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29/VBHN-BTC 2025 Thong tu muc thu phi tham dinh kinh doanh hang hoa han che kinh doanh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29/VBHN-BTC Hà Nội, ngày 05</w:t>
      </w:r>
    </w:p>
    <w:p>
      <w:r>
        <w:t>tháng 8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MỨC THU, CHẾ ĐỘ THU, NỘP, QUẢN LÝ VÀ SỬ DỤNG PHÍ THẨM ĐỊNH KINH DOANH HÀNG</w:t>
      </w:r>
    </w:p>
    <w:p>
      <w:r>
        <w:t>HÓA, DỊCH VỤ HẠN CHẾ KINH DOANH; HÀNG HÓA, DỊCH VỤ KINH DOANH CÓ ĐIỀU KIỆN THUỘC</w:t>
      </w:r>
    </w:p>
    <w:p>
      <w:r>
        <w:t>LĨNH VỰC THƯƠNG MẠI VÀ LỆ PHÍ CẤP GIẤY PHÉP THÀNH LẬP SỞ GIAO DỊCH HÀNG HÓA</w:t>
      </w:r>
    </w:p>
    <w:p>
      <w:r>
        <w:t>Thông tư số 168/2016/TT-BTC ngày 26 tháng 10 năm</w:t>
      </w:r>
    </w:p>
    <w:p>
      <w:r>
        <w:t>2016 của Bộ trưởng Bộ Tài chính quy định mức thu, chế độ thu, nộp, quản lý và sử</w:t>
      </w:r>
    </w:p>
    <w:p>
      <w:r>
        <w:t>dụng phí thẩm định kinh doanh hàng hóa, dịch vụ hạn chế kinh doanh; hàng hóa, dịch</w:t>
      </w:r>
    </w:p>
    <w:p>
      <w:r>
        <w:t>vụ kinh doanh có điều kiện thuộc lĩnh vực thương mại và lệ phí cấp Giấy phép</w:t>
      </w:r>
    </w:p>
    <w:p>
      <w:r>
        <w:t>thành lập Sở Giao dịch hàng hóa, có hiệu lực thi hành từ ngày 01 tháng 7 năm</w:t>
      </w:r>
    </w:p>
    <w:p>
      <w:r>
        <w:t>2017, được sửa đổi bổ sung bởi:</w:t>
      </w:r>
    </w:p>
    <w:p>
      <w:r>
        <w:t>Thông tư số 74/2022/TT-BTC ngày 22 tháng 12 năm</w:t>
      </w:r>
    </w:p>
    <w:p>
      <w:r>
        <w:t>2022 của Bộ trưởng Bộ Tài chính quy định về hình thức, thời hạn thu, nộp, kê</w:t>
      </w:r>
    </w:p>
    <w:p>
      <w:r>
        <w:t>khai các khoản phí, lệ phí thuộc thẩm quyền quy định của Bộ Tài chính, có hiệu</w:t>
      </w:r>
    </w:p>
    <w:p>
      <w:r>
        <w:t>lực thi hành từ ngày 22 tháng 12 năm 2022;</w:t>
      </w:r>
    </w:p>
    <w:p>
      <w:r>
        <w:t>Thông tư số 71/2025/TT-BTC ngày 30 tháng 6 năm</w:t>
      </w:r>
    </w:p>
    <w:p>
      <w:r>
        <w:t>2025 của Bộ trưởng Bộ Tài chính sửa đổi, bổ sung một số điều của các Thông tư của</w:t>
      </w:r>
    </w:p>
    <w:p>
      <w:r>
        <w:t>Bộ trưởng Bộ Tài chính quy định về phí, lệ phí, có hiệu lực thi hành từ ngày 01</w:t>
      </w:r>
    </w:p>
    <w:p>
      <w:r>
        <w:t>tháng 7 năm 2025.</w:t>
      </w:r>
    </w:p>
    <w:p>
      <w:r>
        <w:t>Căn cứ Luật phí và lệ phí ngày 25 tháng 11 năm</w:t>
      </w:r>
    </w:p>
    <w:p>
      <w:r>
        <w:t>2015;</w:t>
      </w:r>
    </w:p>
    <w:p>
      <w:r>
        <w:t>Căn cứ Luật ngân sách nhà nước ngày 25 tháng 6</w:t>
      </w:r>
    </w:p>
    <w:p>
      <w:r>
        <w:t>năm 2015;</w:t>
      </w:r>
    </w:p>
    <w:p>
      <w:r>
        <w:t>Căn cứ Nghị định số 59/2006/NĐ-CP ngày 12/6/2006</w:t>
      </w:r>
    </w:p>
    <w:p>
      <w:r>
        <w:t>của Chính phủ Quy định chi tiết thi hành một số điều của Luật thương mại về</w:t>
      </w:r>
    </w:p>
    <w:p>
      <w:r>
        <w:t>hàng hóa dịch vụ cấm kinh doanh, hạn chế kinh doanh và kinh doanh có điều kiện;</w:t>
      </w:r>
    </w:p>
    <w:p>
      <w:r>
        <w:t>Căn cứ Nghị định số 158/2006/NĐ-CP ngày</w:t>
      </w:r>
    </w:p>
    <w:p>
      <w:r>
        <w:t>28/12/2006 của Chính phủ quy định chi tiết Luật thương mại về hoạt động mua bán</w:t>
      </w:r>
    </w:p>
    <w:p>
      <w:r>
        <w:t>hàng hóa qua Sở Giao dịch hàng hóa;</w:t>
      </w:r>
    </w:p>
    <w:p>
      <w:r>
        <w:t>Căn cứ Nghị định số 120/2016/NĐ-CP ngày 23 tháng</w:t>
      </w:r>
    </w:p>
    <w:p>
      <w:r>
        <w:t>8 năm 2016 của Chính phủ quy định chi tiết và hướng dẫn thi hành một số điều của</w:t>
      </w:r>
    </w:p>
    <w:p>
      <w:r>
        <w:t>Luật Phí và lệ phí;</w:t>
      </w:r>
    </w:p>
    <w:p>
      <w:r>
        <w:t>Căn cứ Nghị định số 215/2013/NĐ-CP ngày 23 tháng</w:t>
      </w:r>
    </w:p>
    <w:p>
      <w:r>
        <w:t>12 năm 2013 của Chính phủ quy định chức năng, nhiệm vụ, quyền hạn và cơ cấu tổ</w:t>
      </w:r>
    </w:p>
    <w:p>
      <w:r>
        <w:t>chức của Bộ Tài chính;</w:t>
      </w:r>
    </w:p>
    <w:p>
      <w:r>
        <w:t>Theo đề nghị của Vụ trưởng Vụ Chính sách Thuế;</w:t>
      </w:r>
    </w:p>
    <w:p>
      <w:r>
        <w:t>Bộ trưởng Bộ Tài chính ban hành Thông tư quy định</w:t>
      </w:r>
    </w:p>
    <w:p>
      <w:r>
        <w:t>mức thu, chế độ thu, nộp, quản lý và sử dụng phí thẩm định kinh doanh hàng hóa,</w:t>
      </w:r>
    </w:p>
    <w:p>
      <w:r>
        <w:t>dịch vụ hạn chế kinh doanh; hàng hóa, dịch vụ kinh doanh có điều kiện thuộc</w:t>
      </w:r>
    </w:p>
    <w:p>
      <w:r>
        <w:t>lĩnh vực thương mại và lệ phí cấp Giấy phép thành lập Sở Giao dịch hàng hóa.</w:t>
      </w:r>
    </w:p>
    <w:p>
      <w:r>
        <w:t>[2]</w:t>
      </w:r>
    </w:p>
    <w:p>
      <w:r>
        <w:t>Điều 1. Phạm vi điều chỉnh</w:t>
      </w:r>
    </w:p>
    <w:p>
      <w:r>
        <w:t>Thông tư này quy định mức thu, chế độ thu, nộp, quản</w:t>
      </w:r>
    </w:p>
    <w:p>
      <w:r>
        <w:t>lý và sử dụng phí thẩm định kinh doanh hàng hóa, dịch vụ hạn chế kinh doanh;</w:t>
      </w:r>
    </w:p>
    <w:p>
      <w:r>
        <w:t>hàng hóa, dịch vụ kinh doanh có điều kiện thuộc lĩnh vực thương mại và lệ phí cấp</w:t>
      </w:r>
    </w:p>
    <w:p>
      <w:r>
        <w:t>Giấy phép thành lập Sở Giao dịch hàng hóa.</w:t>
      </w:r>
    </w:p>
    <w:p>
      <w:r>
        <w:t>Điều 2. Đối tượng nộp phí, lệ</w:t>
      </w:r>
    </w:p>
    <w:p>
      <w:r>
        <w:t>phí</w:t>
      </w:r>
    </w:p>
    <w:p>
      <w:r>
        <w:t>Tổ chức, cá nhân khi nộp hồ sơ đề nghị cơ quan</w:t>
      </w:r>
    </w:p>
    <w:p>
      <w:r>
        <w:t>có thẩm quyền thẩm định và cấp Giấy phép kinh doanh hàng hóa, dịch vụ hạn chế</w:t>
      </w:r>
    </w:p>
    <w:p>
      <w:r>
        <w:t>kinh doanh, hàng hóa, dịch vụ kinh doanh có điều kiện thuộc lĩnh vực thương mại</w:t>
      </w:r>
    </w:p>
    <w:p>
      <w:r>
        <w:t>quy định tại Phụ lục II và Phụ lục III ban hành kèm theo Nghị định số</w:t>
      </w:r>
    </w:p>
    <w:p>
      <w:r>
        <w:t>59/2006/NĐ-CP ngày 12 tháng 6 năm 2006 của Chính phủ quy định chi tiết thi hành</w:t>
      </w:r>
    </w:p>
    <w:p>
      <w:r>
        <w:t>một số điều của Luật thương mại thì phải nộp phí thẩm định kinh doanh hàng hóa,</w:t>
      </w:r>
    </w:p>
    <w:p>
      <w:r>
        <w:t>dịch vụ hạn chế kinh doanh; hàng hóa, dịch vụ kinh doanh có điều kiện thuộc</w:t>
      </w:r>
    </w:p>
    <w:p>
      <w:r>
        <w:t>lĩnh vực thương mại.</w:t>
      </w:r>
    </w:p>
    <w:p>
      <w:r>
        <w:t>Tổ chức, cá nhân khi nộp hồ sơ đề nghị cơ quan</w:t>
      </w:r>
    </w:p>
    <w:p>
      <w:r>
        <w:t>có thẩm quyền cấp Giấy phép thành lập Sở Giao dịch hàng hóa theo quy định tại</w:t>
      </w:r>
    </w:p>
    <w:p>
      <w:r>
        <w:t>Nghị định số 158/2006/NĐ-CP ngày 28 tháng 12 năm 2006 của Chính phủ quy định</w:t>
      </w:r>
    </w:p>
    <w:p>
      <w:r>
        <w:t>chi tiết Luật thương mại về hoạt động mua bán hàng hóa qua Sở Giao dịch hàng</w:t>
      </w:r>
    </w:p>
    <w:p>
      <w:r>
        <w:t>hóa thì phải nộp lệ phí cấp Giấy phép thành lập Sở Giao dịch hàng hóa.</w:t>
      </w:r>
    </w:p>
    <w:p>
      <w:r>
        <w:t>Điều 3. Tổ chức thu phí, lệ phí</w:t>
      </w:r>
    </w:p>
    <w:p>
      <w:r>
        <w:t>Cơ quan có thẩm quyền thẩm định kinh doanh hàng</w:t>
      </w:r>
    </w:p>
    <w:p>
      <w:r>
        <w:t>hóa, dịch vụ hạn chế kinh doanh; hàng hóa, dịch vụ kinh doanh có điều kiện thuộc</w:t>
      </w:r>
    </w:p>
    <w:p>
      <w:r>
        <w:t>lĩnh vực thương mại hoặc cơ quan được ủy quyền thẩm định có trách nhiệm thu, kê</w:t>
      </w:r>
    </w:p>
    <w:p>
      <w:r>
        <w:t>khai, nộp, quản lý và sử dụng phí thẩm định kinh doanh hàng hóa, dịch vụ hạn chế</w:t>
      </w:r>
    </w:p>
    <w:p>
      <w:r>
        <w:t>kinh doanh; hàng hóa, dịch vụ kinh doanh có điều kiện thuộc lĩnh vực thương mại</w:t>
      </w:r>
    </w:p>
    <w:p>
      <w:r>
        <w:t>theo quy định tại Thông tư này.</w:t>
      </w:r>
    </w:p>
    <w:p>
      <w:r>
        <w:t>Cơ quan có thẩm quyền cấp Giấy phép thành lập Sở</w:t>
      </w:r>
    </w:p>
    <w:p>
      <w:r>
        <w:t>Giao dịch hàng hóa có trách nhiệm thu, kê khai, nộp lệ phí cấp Giấy phép thành</w:t>
      </w:r>
    </w:p>
    <w:p>
      <w:r>
        <w:t>lập Sở Giao dịch hàng hóa theo quy định tại Thông tư này.</w:t>
      </w:r>
    </w:p>
    <w:p>
      <w:r>
        <w:t>Điều 4. Mức thu phí, lệ phí</w:t>
      </w:r>
    </w:p>
    <w:p>
      <w:r>
        <w:t>1.</w:t>
      </w:r>
    </w:p>
    <w:p>
      <w:r>
        <w:t>[3]</w:t>
      </w:r>
    </w:p>
    <w:p>
      <w:r>
        <w:t>Tại khu vực thành phố trực thuộc trung ương:</w:t>
      </w:r>
    </w:p>
    <w:p>
      <w:r>
        <w:t>a) Mức thu phí thẩm định kinh doanh hàng hóa, dịch</w:t>
      </w:r>
    </w:p>
    <w:p>
      <w:r>
        <w:t>vụ hạn chế kinh doanh thuộc lĩnh vực thương mại là 1.200.000 đồng/điểm kinh</w:t>
      </w:r>
    </w:p>
    <w:p>
      <w:r>
        <w:t>doanh/lần thẩm định.</w:t>
      </w:r>
    </w:p>
    <w:p>
      <w:r>
        <w:t>b) Mức thu phí thẩm định kinh doanh hàng hóa, dịch</w:t>
      </w:r>
    </w:p>
    <w:p>
      <w:r>
        <w:t>vụ kinh doanh có điều kiện thuộc lĩnh vực thương mại đối với chủ thể kinh doanh</w:t>
      </w:r>
    </w:p>
    <w:p>
      <w:r>
        <w:t>là tổ chức, doanh nghiệp là 1.200.000 đồng/điểm kinh doanh/lần thẩm định.</w:t>
      </w:r>
    </w:p>
    <w:p>
      <w:r>
        <w:t>c) Mức thu phí thẩm định kinh doanh hàng hóa, dịch</w:t>
      </w:r>
    </w:p>
    <w:p>
      <w:r>
        <w:t>vụ kinh doanh có điều kiện thuộc lĩnh vực thương mại đối với chủ thể kinh doanh</w:t>
      </w:r>
    </w:p>
    <w:p>
      <w:r>
        <w:t>là hộ kinh doanh, cá nhân là 400.000 đồng/điểm kinh doanh/lần thẩm định.</w:t>
      </w:r>
    </w:p>
    <w:p>
      <w:r>
        <w:t>d) Mức thu lệ phí cấp Giấy phép thành lập Sở</w:t>
      </w:r>
    </w:p>
    <w:p>
      <w:r>
        <w:t>Giao dịch hàng hóa là 200.000 đồng/giấy/lần cấp.</w:t>
      </w:r>
    </w:p>
    <w:p>
      <w:r>
        <w:t>Tại các khu vực khác: Mức thu phí thẩm định kinh</w:t>
      </w:r>
    </w:p>
    <w:p>
      <w:r>
        <w:t>doanh hàng hóa, dịch vụ hạn chế kinh doanh; hàng hóa, dịch vụ kinh doanh có điều</w:t>
      </w:r>
    </w:p>
    <w:p>
      <w:r>
        <w:t>kiện thuộc lĩnh vực thương mại và lệ phí cấp Giấy phép thành lập Sở Giao dịch</w:t>
      </w:r>
    </w:p>
    <w:p>
      <w:r>
        <w:t>hàng hóa bằng 50% (năm mươi phần trăm) mức thu tương ứng quy định tại điểm a,</w:t>
      </w:r>
    </w:p>
    <w:p>
      <w:r>
        <w:t>b, c, d khoản 1 Điều này.</w:t>
      </w:r>
    </w:p>
    <w:p>
      <w:r>
        <w:t>Phí thẩm định kinh doanh hàng hóa, dịch vụ hạn</w:t>
      </w:r>
    </w:p>
    <w:p>
      <w:r>
        <w:t>chế kinh doanh; hàng hóa, dịch vụ kinh doanh có điều kiện thuộc lĩnh vực thương</w:t>
      </w:r>
    </w:p>
    <w:p>
      <w:r>
        <w:t>mại và lệ phí cấp Giấy phép thành lập Sở Giao dịch hàng hóa thu bằng Đồng Việt</w:t>
      </w:r>
    </w:p>
    <w:p>
      <w:r>
        <w:t>Nam (VNĐ).</w:t>
      </w:r>
    </w:p>
    <w:p>
      <w:r>
        <w:t>Điều 5. Kê khai, nộp phí, lệ</w:t>
      </w:r>
    </w:p>
    <w:p>
      <w:r>
        <w:t>phí</w:t>
      </w:r>
    </w:p>
    <w:p>
      <w:r>
        <w:t>Chậm nhất là ngày 05 hàng tháng, tổ chức thu phí</w:t>
      </w:r>
    </w:p>
    <w:p>
      <w:r>
        <w:t>phải gửi số tiền phí đã thu của tháng trước vào tài khoản phí chờ nộp ngân sách</w:t>
      </w:r>
    </w:p>
    <w:p>
      <w:r>
        <w:t>mở tại Kho bạc Nhà nước.</w:t>
      </w:r>
    </w:p>
    <w:p>
      <w:r>
        <w:t>2.</w:t>
      </w:r>
    </w:p>
    <w:p>
      <w:r>
        <w:t>[4]</w:t>
      </w:r>
    </w:p>
    <w:p>
      <w:r>
        <w:t>(được bãi bỏ)</w:t>
      </w:r>
    </w:p>
    <w:p>
      <w:r>
        <w:t>Điều 6. Quản lý và sử dụng phí,</w:t>
      </w:r>
    </w:p>
    <w:p>
      <w:r>
        <w:t>lệ phí</w:t>
      </w:r>
    </w:p>
    <w:p>
      <w:r>
        <w:t>Tổ chức thu lệ phí nộp toàn bộ số tiền lệ phí</w:t>
      </w:r>
    </w:p>
    <w:p>
      <w:r>
        <w:t>thu được vào ngân sách nhà nước theo Mục lục ngân sách nhà nước hiện hành. Nguồn</w:t>
      </w:r>
    </w:p>
    <w:p>
      <w:r>
        <w:t>chi phí trang trải cho việc thu lệ phí cấp Giấy phép thành lập Sở Giao dịch</w:t>
      </w:r>
    </w:p>
    <w:p>
      <w:r>
        <w:t>hàng hóa do ngân sách nhà nước bố trí trong dự toán của tổ chức thu theo chế độ,</w:t>
      </w:r>
    </w:p>
    <w:p>
      <w:r>
        <w:t>định mức chi ngân sách nhà nước theo quy định của pháp luật.</w:t>
      </w:r>
    </w:p>
    <w:p>
      <w:r>
        <w:t>Tổ chức thu phí nộp toàn bộ số tiền phí thu được</w:t>
      </w:r>
    </w:p>
    <w:p>
      <w:r>
        <w:t>vào ngân sách nhà nước theo Mục lục ngân sách nhà nước hiện hành. Nguồn chi phí</w:t>
      </w:r>
    </w:p>
    <w:p>
      <w:r>
        <w:t>trang trải cho việc thẩm định và thu phí do ngân sách nhà nước bố trí trong dự</w:t>
      </w:r>
    </w:p>
    <w:p>
      <w:r>
        <w:t>toán của tổ chức thu theo chế độ, định mức chi ngân sách nhà nước theo quy định</w:t>
      </w:r>
    </w:p>
    <w:p>
      <w:r>
        <w:t>của pháp luật.</w:t>
      </w:r>
    </w:p>
    <w:p>
      <w:r>
        <w:t>Trường hợp tổ chức thu phí được khoán chi phí hoạt</w:t>
      </w:r>
    </w:p>
    <w:p>
      <w:r>
        <w:t>động theo quy định của Chính phủ hoặc Thủ tướng Chính phủ về cơ chế tự chủ, tự</w:t>
      </w:r>
    </w:p>
    <w:p>
      <w:r>
        <w:t>chịu trách nhiệm trong việc sử dụng biên chế và sử dụng kinh phí quản lý hành</w:t>
      </w:r>
    </w:p>
    <w:p>
      <w:r>
        <w:t>chính đối với các cơ quan nhà nước, được để lại 50% (năm mươi phần trăm) trong</w:t>
      </w:r>
    </w:p>
    <w:p>
      <w:r>
        <w:t>tổng số tiền phí thu được để trang trải chi phí cho việc thẩm định và thu phí</w:t>
      </w:r>
    </w:p>
    <w:p>
      <w:r>
        <w:t>theo quy định tại khoản 2 Điều 5 Nghị định số 120/2016/NĐ-CP. Số còn lại 50%</w:t>
      </w:r>
    </w:p>
    <w:p>
      <w:r>
        <w:t>(năm mươi phần trăm) phải nộp vào ngân sách nhà nước theo Mục lục ngân sách nhà</w:t>
      </w:r>
    </w:p>
    <w:p>
      <w:r>
        <w:t>nước hiện hành.</w:t>
      </w:r>
    </w:p>
    <w:p>
      <w:r>
        <w:t>Điều 7. Tổ chức thực hiện</w:t>
      </w:r>
    </w:p>
    <w:p>
      <w:r>
        <w:t>[5]</w:t>
      </w:r>
    </w:p>
    <w:p>
      <w:r>
        <w:t>Thông tư này có hiệu lực kể từ ngày 01 tháng 01</w:t>
      </w:r>
    </w:p>
    <w:p>
      <w:r>
        <w:t>năm 2017. Thông tư này thay thế Thông tư số 77/2012/TT-BTC ngày 16 tháng 5 năm</w:t>
      </w:r>
    </w:p>
    <w:p>
      <w:r>
        <w:t>2012 quy định mức thu, chế độ thu, nộp, quản lý và sử dụng phí thẩm định kinh</w:t>
      </w:r>
    </w:p>
    <w:p>
      <w:r>
        <w:t>doanh hàng hóa, dịch vụ hạn chế kinh doanh; phí thẩm định kinh doanh hàng hóa,</w:t>
      </w:r>
    </w:p>
    <w:p>
      <w:r>
        <w:t>dịch vụ kinh doanh có điều kiện thuộc lĩnh vực thương mại; lệ phí cấp Giấy chứng</w:t>
      </w:r>
    </w:p>
    <w:p>
      <w:r>
        <w:t>nhận đủ điều kiện kinh doanh; lệ phí cấp Giấy phép kinh doanh thuộc lĩnh vực</w:t>
      </w:r>
    </w:p>
    <w:p>
      <w:r>
        <w:t>thương mại và lệ phí cấp Giấy phép thành lập Sở Giao dịch hàng hóa.</w:t>
      </w:r>
    </w:p>
    <w:p>
      <w:r>
        <w:t>Các nội dung khác liên quan đến việc thu, nộp,</w:t>
      </w:r>
    </w:p>
    <w:p>
      <w:r>
        <w:t>quản lý và sử dụng phí, lệ phí không hướng dẫn tại Thông tư này được thực hiện</w:t>
      </w:r>
    </w:p>
    <w:p>
      <w:r>
        <w:t>theo hướng dẫn tại Nghị định số 120/2016/NĐ-CP ngày 23 tháng 8 năm 2016 của</w:t>
      </w:r>
    </w:p>
    <w:p>
      <w:r>
        <w:t>Chính phủ quy định chi tiết và hướng dẫn thi hành một số điều của Luật Phí và lệ</w:t>
      </w:r>
    </w:p>
    <w:p>
      <w:r>
        <w:t>phí; Thông tư số 156/2013/TT-BTC ngày 06 tháng 11 năm 2013 của Bộ trưởng Bộ Tài</w:t>
      </w:r>
    </w:p>
    <w:p>
      <w:r>
        <w:t>chính hướng dẫn thi hành một số điều của Luật quản lý thuế; Luật sửa đổi, bổ</w:t>
      </w:r>
    </w:p>
    <w:p>
      <w:r>
        <w:t>sung một số điều của Luật quản lý thuế và Nghị định số 83/2013/NĐ-CP ngày 22</w:t>
      </w:r>
    </w:p>
    <w:p>
      <w:r>
        <w:t>tháng 7 năm 2013 của Chính phủ và Thông tư của Bộ trưởng Bộ Tài chính quy định</w:t>
      </w:r>
    </w:p>
    <w:p>
      <w:r>
        <w:t>về in, phát hành, quản lý và sử dụng các loại chứng từ thu tiền phí, lệ phí thuộc</w:t>
      </w:r>
    </w:p>
    <w:p>
      <w:r>
        <w:t>ngân sách nhà nước và các văn bản sửa đổi, bổ sung (nếu có).</w:t>
      </w:r>
    </w:p>
    <w:p>
      <w:r>
        <w:t>Tổ chức, cá nhân thuộc đối tượng nộp phí, lệ phí</w:t>
      </w:r>
    </w:p>
    <w:p>
      <w:r>
        <w:t>và các cơ quan liên quan chịu trách nhiệm thi hành Thông tư này. Trong quá</w:t>
      </w:r>
    </w:p>
    <w:p>
      <w:r>
        <w:t>trình triển khai thực hiện, nếu có vướng mắc, đề nghị các Tổ chức, cá nhân phản</w:t>
      </w:r>
    </w:p>
    <w:p>
      <w:r>
        <w:t>ánh kịp thời về Bộ Tài chính để xem xét, hướng dẫn./</w:t>
      </w:r>
    </w:p>
    <w:p>
      <w:r>
        <w:t>XÁC THỰC VĂN BẢN</w:t>
      </w:r>
    </w:p>
    <w:p>
      <w:r>
        <w:t>HỢP NHẤT</w:t>
      </w:r>
    </w:p>
    <w:p>
      <w:r>
        <w:t>Nơi nhận:- Văn phòng Chính phủ (để đăng Công</w:t>
      </w:r>
    </w:p>
    <w:p>
      <w:r>
        <w:t>báo);- Cổng thông tin điện tử Chính phủ;- Cổng thông tin điện tử Bộ Tài chính;- Lưu: VT, PC (05b). KT. BỘ TRƯỞNGTHỨ TRƯỞNGCao Anh Tuấn</w:t>
      </w:r>
    </w:p>
    <w:p>
      <w:r>
        <w:t>[1]</w:t>
      </w:r>
    </w:p>
    <w:p>
      <w:r>
        <w:t>Văn</w:t>
      </w:r>
    </w:p>
    <w:p>
      <w:r>
        <w:t>bản này được hợp nhất từ 03 Thông tư sau:</w:t>
      </w:r>
    </w:p>
    <w:p>
      <w:r>
        <w:t>Thông tư số 168/2016/TT-BTC ngày 26 tháng 10 năm</w:t>
      </w:r>
    </w:p>
    <w:p>
      <w:r>
        <w:t>2016 của Bộ Tài chính quy định mức thu, chế độ thu, nộp, quản lý và sử dụng phí</w:t>
      </w:r>
    </w:p>
    <w:p>
      <w:r>
        <w:t>thẩm định kinh doanh hàng hóa, dịch vụ hạn chế kinh doanh; hàng hóa, dịch vụ</w:t>
      </w:r>
    </w:p>
    <w:p>
      <w:r>
        <w:t>kinh doanh có điều kiện thuộc lĩnh vực thương mại và lệ phí cấp Giấy phép thành</w:t>
      </w:r>
    </w:p>
    <w:p>
      <w:r>
        <w:t>lập Sở Giao dịch hàng hóa, có hiệu lực thi hành từ ngày 01 tháng 7 năm 2017.</w:t>
      </w:r>
    </w:p>
    <w:p>
      <w:r>
        <w:t>Thông tư số 74/2022/TT-BTC ngày 22 tháng 12 năm</w:t>
      </w:r>
    </w:p>
    <w:p>
      <w:r>
        <w:t>2022 của Bộ trưởng Bộ Tài chính quy định về hình thức, thời hạn thu, nộp, kê</w:t>
      </w:r>
    </w:p>
    <w:p>
      <w:r>
        <w:t>khai các khoản phí, lệ phí thuộc thẩm quyền quy định của Bộ Tài chính, có hiệu</w:t>
      </w:r>
    </w:p>
    <w:p>
      <w:r>
        <w:t>lực thi hành từ ngày 22 tháng 12 năm 2022.</w:t>
      </w:r>
    </w:p>
    <w:p>
      <w:r>
        <w:t>Thông tư số 71/2025/TT-BTC ngày 30 tháng 6 năm</w:t>
      </w:r>
    </w:p>
    <w:p>
      <w:r>
        <w:t>2025 của Bộ Tài chính sửa đổi, bổ sung một số điều của các Thông tư của Bộ trưởng</w:t>
      </w:r>
    </w:p>
    <w:p>
      <w:r>
        <w:t>Bộ Tài chính quy định về phí, lệ phí, có hiệu lực thi hành từ ngày 01 tháng 7</w:t>
      </w:r>
    </w:p>
    <w:p>
      <w:r>
        <w:t>năm 2025.</w:t>
      </w:r>
    </w:p>
    <w:p>
      <w:r>
        <w:t>Văn bản hợp nhất này không thay thế 03 Thông tư</w:t>
      </w:r>
    </w:p>
    <w:p>
      <w:r>
        <w:t>trên.</w:t>
      </w:r>
    </w:p>
    <w:p>
      <w:r>
        <w:t>[2]</w:t>
      </w:r>
    </w:p>
    <w:p>
      <w:r>
        <w:t>Thông tư số 74/2022/TT-BTC có căn cứ ban hành như sau:</w:t>
      </w:r>
    </w:p>
    <w:p>
      <w:r>
        <w:t>Căn cứ Luật Phí và lệ phí ngày 25 tháng 11 năm</w:t>
      </w:r>
    </w:p>
    <w:p>
      <w:r>
        <w:t>2015;</w:t>
      </w:r>
    </w:p>
    <w:p>
      <w:r>
        <w:t>Căn cứ Luật Ngân sách nhà nước ngày 25 tháng 6</w:t>
      </w:r>
    </w:p>
    <w:p>
      <w:r>
        <w:t>năm 2015;</w:t>
      </w:r>
    </w:p>
    <w:p>
      <w:r>
        <w:t>Căn cứ Luật Quản lý thuế ngày 13 tháng 6 năm</w:t>
      </w:r>
    </w:p>
    <w:p>
      <w:r>
        <w:t>2019;</w:t>
      </w:r>
    </w:p>
    <w:p>
      <w:r>
        <w:t>Căn cứ Nghị định số 120/2016/NĐ-CP ngày 23 tháng</w:t>
      </w:r>
    </w:p>
    <w:p>
      <w:r>
        <w:t>8 năm 2016 của Chính phủ quy định chi tiết và hướng dẫn thi hành một số điều của</w:t>
      </w:r>
    </w:p>
    <w:p>
      <w:r>
        <w:t>Luật Phí và lệ phí;</w:t>
      </w:r>
    </w:p>
    <w:p>
      <w:r>
        <w:t>Căn cứ Nghị định số 126/2020/NĐ-CP ngày 19 tháng</w:t>
      </w:r>
    </w:p>
    <w:p>
      <w:r>
        <w:t>10 năm 2020 của Chính phủ quy định chi tiết một số điều của Luật Quản lý thuế;</w:t>
      </w:r>
    </w:p>
    <w:p>
      <w:r>
        <w:t>Căn cứ Nghị định số 61/2018/NĐ-CP ngày 23 tháng</w:t>
      </w:r>
    </w:p>
    <w:p>
      <w:r>
        <w:t>4 năm 2018 của Chính phủ về thực hiện cơ chế một cửa, một cửa liên thông trong</w:t>
      </w:r>
    </w:p>
    <w:p>
      <w:r>
        <w:t>giải quyết thủ tục hành chính và Nghị định số 107/2021/NĐ-CP ngày 06 tháng 12</w:t>
      </w:r>
    </w:p>
    <w:p>
      <w:r>
        <w:t>năm 2021 của Chính phủ sửa đổi, bổ sung một số điều của Nghị định số</w:t>
      </w:r>
    </w:p>
    <w:p>
      <w:r>
        <w:t>61/2018/NĐ-CP;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Căn cứ Quyết định số 31/2021/QĐ-TTg ngày 11</w:t>
      </w:r>
    </w:p>
    <w:p>
      <w:r>
        <w:t>tháng 10 năm 2021 của Thủ tướng Chính phủ ban hành Quy chế quản lý, vận hành,</w:t>
      </w:r>
    </w:p>
    <w:p>
      <w:r>
        <w:t>khai thác Cổng dịch vụ công quốc gia;</w:t>
      </w:r>
    </w:p>
    <w:p>
      <w:r>
        <w:t>Thực hiện Nghị quyết số 63/NQ-CP ngày 03 tháng 5</w:t>
      </w:r>
    </w:p>
    <w:p>
      <w:r>
        <w:t>năm 2022 của Chính phủ về phiên họp Chính phủ thường kỳ tháng 4 năm 2022;</w:t>
      </w:r>
    </w:p>
    <w:p>
      <w:r>
        <w:t>Theo đề nghị của Vụ trưởng Vụ Chính sách thuế;</w:t>
      </w:r>
    </w:p>
    <w:p>
      <w:r>
        <w:t>Bộ trưởng Bộ Tài chính ban hành Thông tư quy định</w:t>
      </w:r>
    </w:p>
    <w:p>
      <w:r>
        <w:t>về hình thức, thời hạn thu, nộp, kê khai các khoản phí, lệ phí thuộc thẩm quyền</w:t>
      </w:r>
    </w:p>
    <w:p>
      <w:r>
        <w:t>quy định của Bộ Tài chính.</w:t>
      </w:r>
    </w:p>
    <w:p>
      <w:r>
        <w:t>Thông tư số 71/2025/TT-BTC có căn cứ ban hành như</w:t>
      </w:r>
    </w:p>
    <w:p>
      <w:r>
        <w:t>sau:</w:t>
      </w:r>
    </w:p>
    <w:p>
      <w:r>
        <w:t>Căn cứ Luật Phí và lệ phí ngày 25 tháng 11 năm</w:t>
      </w:r>
    </w:p>
    <w:p>
      <w:r>
        <w:t>2015;</w:t>
      </w:r>
    </w:p>
    <w:p>
      <w:r>
        <w:t>Căn cứ Luật Tổ chức chính quyền địa phương ngày</w:t>
      </w:r>
    </w:p>
    <w:p>
      <w:r>
        <w:t>16 tháng 6 năm 2025;</w:t>
      </w:r>
    </w:p>
    <w:p>
      <w:r>
        <w:t>Căn cứ Nghị định số 120/2016/NĐ-CP ngày 23 tháng</w:t>
      </w:r>
    </w:p>
    <w:p>
      <w:r>
        <w:t>8 năm 2016 của Chính phủ quy định chi tiết và hướng dẫn thi hành một số điều của</w:t>
      </w:r>
    </w:p>
    <w:p>
      <w:r>
        <w:t>Luật phí và lệ phí; Nghị định số 82/2023/NĐ-CP ngày 28 tháng 11 năm 2023 của</w:t>
      </w:r>
    </w:p>
    <w:p>
      <w:r>
        <w:t>Chính phủ sửa đổi, bổ sung một số điều của Nghị định số 120/2016/NĐ-CP ngày 23</w:t>
      </w:r>
    </w:p>
    <w:p>
      <w:r>
        <w:t>tháng 8 năm 2016 của Chính phủ quy định chi tiết và hướng dẫn thi hành một số</w:t>
      </w:r>
    </w:p>
    <w:p>
      <w:r>
        <w:t>điều của Luật Phí và lệ phí;</w:t>
      </w:r>
    </w:p>
    <w:p>
      <w:r>
        <w:t>Căn cứ Nghị định số 29/2025/NĐ-CP ngày 24 tháng</w:t>
      </w:r>
    </w:p>
    <w:p>
      <w:r>
        <w:t>02 năm 2025 của Chính phủ quy định chức năng, nhiệm vụ, quyền hạn và cơ cấu tổ</w:t>
      </w:r>
    </w:p>
    <w:p>
      <w:r>
        <w:t>chức của Bộ Tài chính: Nghị định số 166/2025/NĐ-CP ngày 30 tháng 6 năm 2025 của</w:t>
      </w:r>
    </w:p>
    <w:p>
      <w:r>
        <w:t>Chính phủ sửa đổi, bổ sung một số điều của Nghị định số 29/2025/NĐ-CP ngày 24</w:t>
      </w:r>
    </w:p>
    <w:p>
      <w:r>
        <w:t>tháng 02 năm 2025 của Chính phủ quy định chức năng, nhiệm vụ, quyền hạn và cơ cấu</w:t>
      </w:r>
    </w:p>
    <w:p>
      <w:r>
        <w:t>tổ chức của Bộ Tài chính;</w:t>
      </w:r>
    </w:p>
    <w:p>
      <w:r>
        <w:t>Theo đề nghị của Cục trưởng Cục Quản lý, giám</w:t>
      </w:r>
    </w:p>
    <w:p>
      <w:r>
        <w:t>sát chính sách thuế, phí và lệ phí;</w:t>
      </w:r>
    </w:p>
    <w:p>
      <w:r>
        <w:t>Bộ trưởng Bộ Tài chính ban hành Thông tư sửa đổi,</w:t>
      </w:r>
    </w:p>
    <w:p>
      <w:r>
        <w:t>bổ sung một số điều của các Thông tư của Bộ trưởng Bộ Tài chính quy định về</w:t>
      </w:r>
    </w:p>
    <w:p>
      <w:r>
        <w:t>phí, lệ phí.</w:t>
      </w:r>
    </w:p>
    <w:p>
      <w:r>
        <w:t>[3]</w:t>
      </w:r>
    </w:p>
    <w:p>
      <w:r>
        <w:t>Khoản này được sửa đổi, bổ sung theo</w:t>
      </w:r>
    </w:p>
    <w:p>
      <w:r>
        <w:t>quy định tại khoản 1 Điều 1 Thông tư số 71/2025/TT-BTC, có hiệu lực thi hành từ</w:t>
      </w:r>
    </w:p>
    <w:p>
      <w:r>
        <w:t>ngày 01 tháng 7 năm 2025.</w:t>
      </w:r>
    </w:p>
    <w:p>
      <w:r>
        <w:t>[4]</w:t>
      </w:r>
    </w:p>
    <w:p>
      <w:r>
        <w:t>Khoản này được bãi bỏ theo quy định tại</w:t>
      </w:r>
    </w:p>
    <w:p>
      <w:r>
        <w:t>điểm 18 Phụ lục Ban hành kèm theo Thông tư số 74/2022/TT-BTC ngày 22 tháng 12</w:t>
      </w:r>
    </w:p>
    <w:p>
      <w:r>
        <w:t>năm 2022 của Bộ trưởng Bộ Tài chính, có hiệu lực thi hành từ ngày 22 tháng 12</w:t>
      </w:r>
    </w:p>
    <w:p>
      <w:r>
        <w:t>năm 2022.</w:t>
      </w:r>
    </w:p>
    <w:p>
      <w:r>
        <w:t>[5]</w:t>
      </w:r>
    </w:p>
    <w:p>
      <w:r>
        <w:t>Điều 4 Thông tư số 74/2022/TT-BTC quy định như sau:</w:t>
      </w:r>
    </w:p>
    <w:p>
      <w:r>
        <w:t>Điều 4. Tổ chức thực hiện</w:t>
      </w:r>
    </w:p>
    <w:p>
      <w:r>
        <w:t>Thông tư này có hiệu lực từ ngày 22 tháng 12</w:t>
      </w:r>
    </w:p>
    <w:p>
      <w:r>
        <w:t>năm 2022.</w:t>
      </w:r>
    </w:p>
    <w:p>
      <w:r>
        <w:t>Bãi bỏ một số điều, khoản, điểm của các Thông</w:t>
      </w:r>
    </w:p>
    <w:p>
      <w:r>
        <w:t>tư quy định thu phí, lệ phí do Bộ trưởng Bộ Tài chính ban hành tại Phụ lục ban</w:t>
      </w:r>
    </w:p>
    <w:p>
      <w:r>
        <w:t>hành kèm theo Thông tư này.</w:t>
      </w:r>
    </w:p>
    <w:p>
      <w:r>
        <w:t>Trường hợp các văn bản quy phạm pháp luật quy</w:t>
      </w:r>
    </w:p>
    <w:p>
      <w:r>
        <w:t>định viện dẫn tại Thông tư này được sửa đổi, bổ sung hoặc thay thế thì thực hiện</w:t>
      </w:r>
    </w:p>
    <w:p>
      <w:r>
        <w:t>theo văn bản được sửa đổi, bổ sung hoặc thay thế đó.</w:t>
      </w:r>
    </w:p>
    <w:p>
      <w:r>
        <w:t>Trong quá trình thực hiện, nếu có vướng mắc,</w:t>
      </w:r>
    </w:p>
    <w:p>
      <w:r>
        <w:t>đề nghị các tổ chức, cá nhân phản ánh kịp thời về Bộ Tài chính để nghiên cứu,</w:t>
      </w:r>
    </w:p>
    <w:p>
      <w:r>
        <w:t>hướng dẫn bổ sung./.</w:t>
      </w:r>
    </w:p>
    <w:p>
      <w:r>
        <w:t>Điều 2 Thông tư số 71/2025/TT-BTC quy định như</w:t>
      </w:r>
    </w:p>
    <w:p>
      <w:r>
        <w:t>sau:</w:t>
      </w:r>
    </w:p>
    <w:p>
      <w:r>
        <w:t>Điều 2. Điều khoản thi hành</w:t>
      </w:r>
    </w:p>
    <w:p>
      <w:r>
        <w:t>Thông tư này có hiệu lực kể từ ngày 01 tháng</w:t>
      </w:r>
    </w:p>
    <w:p>
      <w:r>
        <w:t>7 năm 2025.</w:t>
      </w:r>
    </w:p>
    <w:p>
      <w:r>
        <w:t>Trường hợp các văn bản quy phạm pháp luật nêu</w:t>
      </w:r>
    </w:p>
    <w:p>
      <w:r>
        <w:t>tại Thông tư này được sửa đổi, bổ sung hoặc thay thế thì thực hiện theo văn bản</w:t>
      </w:r>
    </w:p>
    <w:p>
      <w:r>
        <w:t>mới sửa đổi, bổ sung hoặc thay thế.</w:t>
      </w:r>
    </w:p>
    <w:p>
      <w:r>
        <w:t>Trong quá trình thực hiện, nếu có vướng mắc,</w:t>
      </w:r>
    </w:p>
    <w:p>
      <w:r>
        <w:t>đề nghị các tổ chức, cá nhân phản ánh kịp thời về Bộ Tài chính để nghiên cứu,</w:t>
      </w:r>
    </w:p>
    <w:p>
      <w:r>
        <w:t>hướng dẫn bổ sung./.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