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287/QĐ-TTg 2022 phê duyệt Quy hoạch vùng đồng bằng sông Cửu Long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287/QĐ-TTg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287/QĐ-TTg Hà Nội, ngày 28</w:t>
      </w:r>
    </w:p>
    <w:p>
      <w:r>
        <w:t>tháng 02 năm 2022</w:t>
      </w:r>
    </w:p>
    <w:p>
      <w:r>
        <w:t>QUYẾT ĐỊNH</w:t>
      </w:r>
    </w:p>
    <w:p>
      <w:r>
        <w:t>PHÊ</w:t>
      </w:r>
    </w:p>
    <w:p>
      <w:r>
        <w:t>DUYỆT QUY HOẠCH VÙNG ĐỒNG BẰNG SÔNG CỬU LONG THỜI KỲ 2021 - 2030, TẦM NHÌN ĐẾN</w:t>
      </w:r>
    </w:p>
    <w:p>
      <w:r>
        <w:t>NĂM 2050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Quy hoạch</w:t>
      </w:r>
    </w:p>
    <w:p>
      <w:r>
        <w:t>ngày 24 tháng 11 năm 2017;</w:t>
      </w:r>
    </w:p>
    <w:p>
      <w:r>
        <w:t>Căn cứ</w:t>
      </w:r>
    </w:p>
    <w:p>
      <w:r>
        <w:t>Luật sửa đổi,</w:t>
      </w:r>
    </w:p>
    <w:p>
      <w:r>
        <w:t>bổ sung một số điều của 11 luật có liên quan đến quy hoạch</w:t>
      </w:r>
    </w:p>
    <w:p>
      <w:r>
        <w:t>ngày 15 tháng 6</w:t>
      </w:r>
    </w:p>
    <w:p>
      <w:r>
        <w:t>năm 2018;</w:t>
      </w:r>
    </w:p>
    <w:p>
      <w:r>
        <w:t>Căn cứ</w:t>
      </w:r>
    </w:p>
    <w:p>
      <w:r>
        <w:t>Luật sửa đổi,</w:t>
      </w:r>
    </w:p>
    <w:p>
      <w:r>
        <w:t>bổ sung một số điều của 37 luật có liên quan đến quy hoạch</w:t>
      </w:r>
    </w:p>
    <w:p>
      <w:r>
        <w:t>ngày 20 tháng 11</w:t>
      </w:r>
    </w:p>
    <w:p>
      <w:r>
        <w:t>năm 2018;</w:t>
      </w:r>
    </w:p>
    <w:p>
      <w:r>
        <w:t>Căn cứ Nghị quyết số</w:t>
      </w:r>
    </w:p>
    <w:p>
      <w:r>
        <w:t>751/2019/UBTVQH14</w:t>
      </w:r>
    </w:p>
    <w:p>
      <w:r>
        <w:t>ngày 16 tháng 8 năm 2019 của Ủy</w:t>
      </w:r>
    </w:p>
    <w:p>
      <w:r>
        <w:t>ban Thường vụ Quốc hội về giải thích một số điều của</w:t>
      </w:r>
    </w:p>
    <w:p>
      <w:r>
        <w:t>Luật Quy hoạch</w:t>
      </w:r>
    </w:p>
    <w:p>
      <w:r>
        <w:t>;</w:t>
      </w:r>
    </w:p>
    <w:p>
      <w:r>
        <w:t>Căn cứ Nghị định số</w:t>
      </w:r>
    </w:p>
    <w:p>
      <w:r>
        <w:t>37/2019/NĐ-CP</w:t>
      </w:r>
    </w:p>
    <w:p>
      <w:r>
        <w:t>ngày 07 tháng 5 năm 2019 của Chính phủ quy định chi tiết thi hành một số điều của</w:t>
      </w:r>
    </w:p>
    <w:p>
      <w:r>
        <w:t>Luật Quy hoạch</w:t>
      </w:r>
    </w:p>
    <w:p>
      <w:r>
        <w:t>;</w:t>
      </w:r>
    </w:p>
    <w:p>
      <w:r>
        <w:t>Căn cứ Nghị quyết số</w:t>
      </w:r>
    </w:p>
    <w:p>
      <w:r>
        <w:t>120/NQ-CP</w:t>
      </w:r>
    </w:p>
    <w:p>
      <w:r>
        <w:t>ngày 17 tháng 11 năm 2017 của Chính phủ</w:t>
      </w:r>
    </w:p>
    <w:p>
      <w:r>
        <w:t>về phát triển bền vững vùng đồng bằng sông Cửu Long thích ứng với biến đổi khí</w:t>
      </w:r>
    </w:p>
    <w:p>
      <w:r>
        <w:t>hậu;</w:t>
      </w:r>
    </w:p>
    <w:p>
      <w:r>
        <w:t>Căn cứ Quyết định số</w:t>
      </w:r>
    </w:p>
    <w:p>
      <w:r>
        <w:t>1163/QĐ-TTg</w:t>
      </w:r>
    </w:p>
    <w:p>
      <w:r>
        <w:t>ngày 31 tháng 7 năm 2020 của Thủ tướng</w:t>
      </w:r>
    </w:p>
    <w:p>
      <w:r>
        <w:t>Chính phủ phê duyệt Nhiệm vụ lập quy hoạch vùng đồng bằng sông Cửu Long thời kỳ</w:t>
      </w:r>
    </w:p>
    <w:p>
      <w:r>
        <w:t>2021 - 2030, tầm nhìn đến năm 2050;</w:t>
      </w:r>
    </w:p>
    <w:p>
      <w:r>
        <w:t>Theo đề nghị của Bộ Kế hoạch và Đầu tư tại Tờ</w:t>
      </w:r>
    </w:p>
    <w:p>
      <w:r>
        <w:t>trình số 9453/TTr-BKHĐT ngày 31 tháng 12 năm 2021 và báo cáo tiếp thu, giải</w:t>
      </w:r>
    </w:p>
    <w:p>
      <w:r>
        <w:t>trình tại văn bản số 1076/BKHĐT-QLQH ngày 22 tháng 02 năm 2022; Báo cáo thẩm định</w:t>
      </w:r>
    </w:p>
    <w:p>
      <w:r>
        <w:t>số 124/BC-HĐTĐQHV ngày 20 tháng 12 năm 2021 của Hội đồng thẩm định quy hoạch</w:t>
      </w:r>
    </w:p>
    <w:p>
      <w:r>
        <w:t>vùng thời kỳ 2021 - 2030, tầm nhìn đến năm 2050.</w:t>
      </w:r>
    </w:p>
    <w:p>
      <w:r>
        <w:t>QUYẾT ĐỊNH:</w:t>
      </w:r>
    </w:p>
    <w:p>
      <w:r>
        <w:t>Điều 1.</w:t>
      </w:r>
    </w:p>
    <w:p>
      <w:r>
        <w:t>Phê duyệt Quy hoạch vùng đồng bằng sông Cửu Long thời kỳ</w:t>
      </w:r>
    </w:p>
    <w:p>
      <w:r>
        <w:t>2021 - 2030, tầm nhìn đến năm 2050 với những nội dung chính sau:</w:t>
      </w:r>
    </w:p>
    <w:p>
      <w:r>
        <w:t>I. PHẠM VI, RANH GIỚI LẬP QUY HOẠCH</w:t>
      </w:r>
    </w:p>
    <w:p>
      <w:r>
        <w:t>Vùng đất bao gồm toàn bộ ranh giới hành chính của</w:t>
      </w:r>
    </w:p>
    <w:p>
      <w:r>
        <w:t>thành phố Cần Thơ và 12 tỉnh: Long An, Tiền Giang, Bến Tre, Đồng Tháp, Vĩnh</w:t>
      </w:r>
    </w:p>
    <w:p>
      <w:r>
        <w:t>Long, Trà Vinh, Hậu Giang, An Giang, Sóc Trăng, Kiên Giang, Bạc Liêu và Cà Mau.</w:t>
      </w:r>
    </w:p>
    <w:p>
      <w:r>
        <w:t>Vùng biển ven bờ của các tỉnh: Tiền Giang, Bến</w:t>
      </w:r>
    </w:p>
    <w:p>
      <w:r>
        <w:t>Tre, Trà Vinh, Sóc Trăng, Bạc Liêu, Cà Mau và Kiên Giang.</w:t>
      </w:r>
    </w:p>
    <w:p>
      <w:r>
        <w:t>II. QUAN ĐIỂM, TẦM NHÌN, MỤC</w:t>
      </w:r>
    </w:p>
    <w:p>
      <w:r>
        <w:t>TIÊU PHÁT TRIỂN</w:t>
      </w:r>
    </w:p>
    <w:p>
      <w:r>
        <w:t>Quan điểm phát triển</w:t>
      </w:r>
    </w:p>
    <w:p>
      <w:r>
        <w:t>a) Phát triển vùng đồng bằng sông Cửu Long theo hướng</w:t>
      </w:r>
    </w:p>
    <w:p>
      <w:r>
        <w:t>phát triển bền vững, tăng trưởng xanh gắn với việc thực hiện Nghị quyết số</w:t>
      </w:r>
    </w:p>
    <w:p>
      <w:r>
        <w:t>120/NQ-CP</w:t>
      </w:r>
    </w:p>
    <w:p>
      <w:r>
        <w:t>ngày 17 tháng 11 năm 2017 của Chính</w:t>
      </w:r>
    </w:p>
    <w:p>
      <w:r>
        <w:t>phủ về phát triển bền vững đồng bằng sông Cửu Long thích ứng với biến đổi khí hậu;</w:t>
      </w:r>
    </w:p>
    <w:p>
      <w:r>
        <w:t>chú trọng bảo vệ, tôn tạo và phát triển nền tảng văn hóa - xã hội và hệ sinh</w:t>
      </w:r>
    </w:p>
    <w:p>
      <w:r>
        <w:t>thái tự nhiên; lấy “con người” làm trung tâm; coi tài nguyên nước là cốt lõi;</w:t>
      </w:r>
    </w:p>
    <w:p>
      <w:r>
        <w:t>quản lý tổng hợp tài nguyên nước trên toàn lưu vực đảm bảo việc duy trì nguồn sống</w:t>
      </w:r>
    </w:p>
    <w:p>
      <w:r>
        <w:t>cho môi trường và người dân; chuyển đổi mô hình sinh kế tại các tiểu vùng theo</w:t>
      </w:r>
    </w:p>
    <w:p>
      <w:r>
        <w:t>hướng chủ động thích ứng với biến đổi khí hậu.</w:t>
      </w:r>
    </w:p>
    <w:p>
      <w:r>
        <w:t>b) Biến thách thức thành cơ hội; chuyển đổi mô hình</w:t>
      </w:r>
    </w:p>
    <w:p>
      <w:r>
        <w:t>tăng trưởng theo hướng gia tăng hiệu quả và giá trị, trong đó chú trọng phát</w:t>
      </w:r>
    </w:p>
    <w:p>
      <w:r>
        <w:t>huy có hiệu quả các nguồn lực về con người, khoa học và công nghệ, đổi mới sáng</w:t>
      </w:r>
    </w:p>
    <w:p>
      <w:r>
        <w:t>tạo, đô thị, phát triển công nghiệp và chuyển đổi số.</w:t>
      </w:r>
    </w:p>
    <w:p>
      <w:r>
        <w:t>c) Chuyển đổi mô hình phát triển từ phân tán, nhỏ lẻ</w:t>
      </w:r>
    </w:p>
    <w:p>
      <w:r>
        <w:t>sang tập trung; phát triển cụm ngành kinh tế nông nghiệp gắn kết với các khu vực</w:t>
      </w:r>
    </w:p>
    <w:p>
      <w:r>
        <w:t>đô thị hóa, công nghiệp hóa tạo ra sự phát triển đột phá.</w:t>
      </w:r>
    </w:p>
    <w:p>
      <w:r>
        <w:t>d) Tăng cường liên kết giữa các địa phương trong</w:t>
      </w:r>
    </w:p>
    <w:p>
      <w:r>
        <w:t>vùng đồng bằng sông Cửu Long; với thành phố Hồ Chí Minh và vùng Đông Nam Bộ; mở</w:t>
      </w:r>
    </w:p>
    <w:p>
      <w:r>
        <w:t>rộng giao thương với các nước trong khu vực ASEAN, đặc biệt là các nước thuộc</w:t>
      </w:r>
    </w:p>
    <w:p>
      <w:r>
        <w:t>Tiểu vùng sông Mê Công.</w:t>
      </w:r>
    </w:p>
    <w:p>
      <w:r>
        <w:t>đ) Tập trung phát triển kết cấu hạ tầng, có ý nghĩa</w:t>
      </w:r>
    </w:p>
    <w:p>
      <w:r>
        <w:t>quan trọng đối với việc chuyển đổi mô hình phát triển, đặc biệt chú trọng đến hạ</w:t>
      </w:r>
    </w:p>
    <w:p>
      <w:r>
        <w:t>tầng giao thông, năng lượng, cấp nước sạch, thủy lợi và hạ tầng xã hội.</w:t>
      </w:r>
    </w:p>
    <w:p>
      <w:r>
        <w:t>e) Kết hợp chặt chẽ giữa phát triển kinh tế - xã hội</w:t>
      </w:r>
    </w:p>
    <w:p>
      <w:r>
        <w:t>với bảo đảm quốc phòng, an ninh, giữ vững ổn định chính trị và trật tự an toàn</w:t>
      </w:r>
    </w:p>
    <w:p>
      <w:r>
        <w:t>xã hội; chú trọng việc đảm bảo an ninh lương thực, nguồn nước, biên giới, vùng</w:t>
      </w:r>
    </w:p>
    <w:p>
      <w:r>
        <w:t>biển và hải đảo.</w:t>
      </w:r>
    </w:p>
    <w:p>
      <w:r>
        <w:t>Tầm nhìn</w:t>
      </w:r>
    </w:p>
    <w:p>
      <w:r>
        <w:t>Đến năm 2050, đồng bằng sông Cửu Long trở thành</w:t>
      </w:r>
    </w:p>
    <w:p>
      <w:r>
        <w:t>vùng có trình độ phát triển khá so với cả nước; là nơi đáng sống đối với người</w:t>
      </w:r>
    </w:p>
    <w:p>
      <w:r>
        <w:t>dân, là điểm đến hấp dẫn đối với du khách và nhà đầu tư; các cộng đồng dân cư</w:t>
      </w:r>
    </w:p>
    <w:p>
      <w:r>
        <w:t>thịnh vượng và năng động; các hệ sinh thái đất ngập nước quan trọng được bảo tồn</w:t>
      </w:r>
    </w:p>
    <w:p>
      <w:r>
        <w:t>và phát triển; khai thác, phát huy có hiệu quả tài nguyên thiên nhiên và bản sắc</w:t>
      </w:r>
    </w:p>
    <w:p>
      <w:r>
        <w:t>văn hóa phong phú, đa dạng để phát triển kinh tế - xã hội bền vững.</w:t>
      </w:r>
    </w:p>
    <w:p>
      <w:r>
        <w:t>Hệ thống đô thị được phân bổ hợp lý và phát triển bền</w:t>
      </w:r>
    </w:p>
    <w:p>
      <w:r>
        <w:t>vững. Hệ thống giao thông được phát triển đồng bộ, kết nối nội vùng, liên vùng.</w:t>
      </w:r>
    </w:p>
    <w:p>
      <w:r>
        <w:t>Hạ tầng thủy lợi, thông tin và truyền thông, cấp điện, cấp, thoát nước được xây</w:t>
      </w:r>
    </w:p>
    <w:p>
      <w:r>
        <w:t>dựng đồng bộ, hiện đại đáp ứng yêu cầu chuyển đổi sản xuất nông nghiệp, thích ứng</w:t>
      </w:r>
    </w:p>
    <w:p>
      <w:r>
        <w:t>với biến đổi khí hậu và bảo đảm an toàn trước thiên tai. Hệ thống các cơ sở văn</w:t>
      </w:r>
    </w:p>
    <w:p>
      <w:r>
        <w:t>hóa, giáo dục - đào tạo, khoa học và công nghệ, y tế, thể dục, thể thao phát</w:t>
      </w:r>
    </w:p>
    <w:p>
      <w:r>
        <w:t>triển khá so với cả nước.</w:t>
      </w:r>
    </w:p>
    <w:p>
      <w:r>
        <w:t>Mục tiêu phát triển</w:t>
      </w:r>
    </w:p>
    <w:p>
      <w:r>
        <w:t>a) Mục tiêu tổng quát</w:t>
      </w:r>
    </w:p>
    <w:p>
      <w:r>
        <w:t>Phát triển vùng đồng bằng sông Cửu Long đến năm</w:t>
      </w:r>
    </w:p>
    <w:p>
      <w:r>
        <w:t>2030 trở thành trung tâm kinh tế nông nghiệp bền vững, năng động và hiệu quả</w:t>
      </w:r>
    </w:p>
    <w:p>
      <w:r>
        <w:t>cao của quốc gia, khu vực và thế giới trên cơ sở phát triển hệ thống các trung</w:t>
      </w:r>
    </w:p>
    <w:p>
      <w:r>
        <w:t>tâm đầu mối về nông nghiệp, các hành lang kinh tế và các đô thị động lực tập</w:t>
      </w:r>
    </w:p>
    <w:p>
      <w:r>
        <w:t>trung các dịch vụ và công nghiệp đa dạng với hệ thống kết cấu hạ tầng đồng bộ,</w:t>
      </w:r>
    </w:p>
    <w:p>
      <w:r>
        <w:t>thích ứng với biến đổi khí hậu; phát triển kinh tế biển; kinh tế du lịch; tăng</w:t>
      </w:r>
    </w:p>
    <w:p>
      <w:r>
        <w:t>cường kết nối nội vùng, liên vùng, trong nước và quốc tế; chú trọng phát triển</w:t>
      </w:r>
    </w:p>
    <w:p>
      <w:r>
        <w:t>khoa học, công nghệ và đổi mới sáng tạo; nâng cao chất lượng nguồn nhân lực; tạo</w:t>
      </w:r>
    </w:p>
    <w:p>
      <w:r>
        <w:t>dựng môi trường sống bền vững, chất lượng sống tốt cho người dân gắn với bảo tồn</w:t>
      </w:r>
    </w:p>
    <w:p>
      <w:r>
        <w:t>các tài nguyên, hệ sinh thái; duy trì và tôn tạo bản sắc văn hóa độc đáo, đa dạng</w:t>
      </w:r>
    </w:p>
    <w:p>
      <w:r>
        <w:t>của các dân tộc; bảo đảm ổn định chính trị, quốc phòng và an ninh.</w:t>
      </w:r>
    </w:p>
    <w:p>
      <w:r>
        <w:t>b) Mục tiêu cụ thể</w:t>
      </w:r>
    </w:p>
    <w:p>
      <w:r>
        <w:t>Về môi trường, sinh thái:</w:t>
      </w:r>
    </w:p>
    <w:p>
      <w:r>
        <w:t>Nâng cao chất lượng và tăng tỷ lệ che phủ rừng đến</w:t>
      </w:r>
    </w:p>
    <w:p>
      <w:r>
        <w:t>năm 2030 đạt 7,5 %, Bảo vệ các hệ s</w:t>
      </w:r>
    </w:p>
    <w:p>
      <w:r>
        <w:t>i</w:t>
      </w:r>
    </w:p>
    <w:p>
      <w:r>
        <w:t>nh thái</w:t>
      </w:r>
    </w:p>
    <w:p>
      <w:r>
        <w:t>rạn san hô, rừng ngập mặn, thảm cỏ biển và các hệ sinh thải đầm phá nhằm đảm bảo</w:t>
      </w:r>
    </w:p>
    <w:p>
      <w:r>
        <w:t>việc cung cấp các dịch vụ hệ sinh thái quan trọng phục vụ phát triển kinh tế -</w:t>
      </w:r>
    </w:p>
    <w:p>
      <w:r>
        <w:t>xã hội và chủ động phòng, tránh giảm thiểu rủi ro thiên tai, biến đổi khí hậu</w:t>
      </w:r>
    </w:p>
    <w:p>
      <w:r>
        <w:t>và nước biển dâng.</w:t>
      </w:r>
    </w:p>
    <w:p>
      <w:r>
        <w:t>Giảm thiểu ô nhiễm trong quá trình phát triển</w:t>
      </w:r>
    </w:p>
    <w:p>
      <w:r>
        <w:t>nông nghiệp, công nghiệp, đô thị thông qua hiện đại hóa công nghệ xử lý nước thải,</w:t>
      </w:r>
    </w:p>
    <w:p>
      <w:r>
        <w:t>chất thải rắn, tăng cường thu gom, xử lý và tái chế rác thải. Đến năm 2030,</w:t>
      </w:r>
    </w:p>
    <w:p>
      <w:r>
        <w:t>100% chất thải rắn thông thường và chất thải nguy hại từ đô thị và công nghiệp</w:t>
      </w:r>
    </w:p>
    <w:p>
      <w:r>
        <w:t>được thu gom và xử lý.</w:t>
      </w:r>
    </w:p>
    <w:p>
      <w:r>
        <w:t>Về văn hóa - xã hội:</w:t>
      </w:r>
    </w:p>
    <w:p>
      <w:r>
        <w:t>Về giáo dục - đào tạo: Nâng cao mặt bằng học vấn</w:t>
      </w:r>
    </w:p>
    <w:p>
      <w:r>
        <w:t>và đầu tư nâng cấp cơ sở vật chất của các cơ sở giáo dục; phấn đấu đến năm</w:t>
      </w:r>
    </w:p>
    <w:p>
      <w:r>
        <w:t>2030, nâng tỷ lệ học sinh ở các cấp học và tỷ lệ phòng học kiên cố đạt mức bình</w:t>
      </w:r>
    </w:p>
    <w:p>
      <w:r>
        <w:t>quân cả nước.</w:t>
      </w:r>
    </w:p>
    <w:p>
      <w:r>
        <w:t>Về lao động:</w:t>
      </w:r>
    </w:p>
    <w:p>
      <w:r>
        <w:t>Phát triển Lực lượng lao động chất lượng cao và có</w:t>
      </w:r>
    </w:p>
    <w:p>
      <w:r>
        <w:t>kỹ năng phù hợp với nhu cầu thị trường, trong đó chú trọng các ngành trọng tâm</w:t>
      </w:r>
    </w:p>
    <w:p>
      <w:r>
        <w:t>của vùng. Đến năm 2030, tỷ lệ lao động qua đào tạo đạt 65%, trong đó có bằng cấp,</w:t>
      </w:r>
    </w:p>
    <w:p>
      <w:r>
        <w:t>chứng chỉ đạt 25%; tỷ trọng lao động khu vực phi nông nghiệp (dịch vụ và công</w:t>
      </w:r>
    </w:p>
    <w:p>
      <w:r>
        <w:t>nghiệp - xây dựng) đạt 75-80%; tỷ lệ thất nghiệp của lao động trong độ tuổi ở</w:t>
      </w:r>
    </w:p>
    <w:p>
      <w:r>
        <w:t>khu vực thành thị dưới 4%.</w:t>
      </w:r>
    </w:p>
    <w:p>
      <w:r>
        <w:t>Về y tế:</w:t>
      </w:r>
    </w:p>
    <w:p>
      <w:r>
        <w:t>Xây dựng hệ thống y tế toàn vùng theo hướng phủ khắp,</w:t>
      </w:r>
    </w:p>
    <w:p>
      <w:r>
        <w:t>hiện đại, hiệu quả, đáp ứng nhu cầu bảo vệ, chăm sóc, cải thiện chất lượng cuộc</w:t>
      </w:r>
    </w:p>
    <w:p>
      <w:r>
        <w:t>sống của nhân dân. Đến năm 2030, đạt 30 giường bệnh viện; 10 bác sĩ; 2,8 dược</w:t>
      </w:r>
    </w:p>
    <w:p>
      <w:r>
        <w:t>sĩ đại học; 25 điều dưỡng viên trên 10.000 dân.</w:t>
      </w:r>
    </w:p>
    <w:p>
      <w:r>
        <w:t>Về văn hóa:</w:t>
      </w:r>
    </w:p>
    <w:p>
      <w:r>
        <w:t>Không ngừng nâng cao đời sống tinh thần của nhân</w:t>
      </w:r>
    </w:p>
    <w:p>
      <w:r>
        <w:t>dân, từng bước thu hẹp khoảng cách về hưởng thụ văn hóa giữa thành thị và nông</w:t>
      </w:r>
    </w:p>
    <w:p>
      <w:r>
        <w:t>thôn. Đến năm 2030, phấn đấu 100% đơn vị hành chính cấp tỉnh có đủ 3 loại hình</w:t>
      </w:r>
    </w:p>
    <w:p>
      <w:r>
        <w:t>thiết chế văn hóa. Bảo tồn, tôn tạo và phát triển các công trình văn hóa, di</w:t>
      </w:r>
    </w:p>
    <w:p>
      <w:r>
        <w:t>tích lịch sử cách mạng, văn hóa vùng đồng bào dân tộc thiểu số kết hợp phát triển</w:t>
      </w:r>
    </w:p>
    <w:p>
      <w:r>
        <w:t>du lịch.</w:t>
      </w:r>
    </w:p>
    <w:p>
      <w:r>
        <w:t>Về phát triển kinh tế:</w:t>
      </w:r>
    </w:p>
    <w:p>
      <w:r>
        <w:t>Tiếp tục phát huy thế mạnh về kinh tế nông nghiệp</w:t>
      </w:r>
    </w:p>
    <w:p>
      <w:r>
        <w:t>theo hướng bền vững và ứng dụng công nghệ cao; duy trì tỷ trọng giá trị gia</w:t>
      </w:r>
    </w:p>
    <w:p>
      <w:r>
        <w:t>tăng ở mức cao khoảng 20-25% vào năm 2030; tận dụng có hiệu quả các Hiệp định</w:t>
      </w:r>
    </w:p>
    <w:p>
      <w:r>
        <w:t>thương mại tự do để mở rộng thị trường.</w:t>
      </w:r>
    </w:p>
    <w:p>
      <w:r>
        <w:t>Chuyển dịch cơ cấu kinh tế theo hướng công nghiệp</w:t>
      </w:r>
    </w:p>
    <w:p>
      <w:r>
        <w:t>hóa, hiện đại hóa; chuyển dần từ cơ cấu ngành thâm dụng lao động sang thâm dụng</w:t>
      </w:r>
    </w:p>
    <w:p>
      <w:r>
        <w:t>vốn, từ công nghệ thấp sang trung bình và cao theo hướng thông minh. Đến năm</w:t>
      </w:r>
    </w:p>
    <w:p>
      <w:r>
        <w:t>2030, tỷ trọng các ngành thâm dụng lao động, chế biến thô, các ngành công nghệ</w:t>
      </w:r>
    </w:p>
    <w:p>
      <w:r>
        <w:t>thấp giảm xuống dưới 50%; tỷ trọng các ngành thâm dụng vốn, các ngành công nghệ</w:t>
      </w:r>
    </w:p>
    <w:p>
      <w:r>
        <w:t>trung bình và cao như hóa chất, được, máy móc thiết bị, đồ điện, phương tiện vận</w:t>
      </w:r>
    </w:p>
    <w:p>
      <w:r>
        <w:t>tải chiếm trên 40% giá trị sản xuất của công nghiệp chế biến chế tạo.</w:t>
      </w:r>
    </w:p>
    <w:p>
      <w:r>
        <w:t>Kinh tế tăng trưởng với tốc độ bình quân khoảng</w:t>
      </w:r>
    </w:p>
    <w:p>
      <w:r>
        <w:t>6,5%/năm. Quy mô nền kinh tế (GRDP) năm 2030 lớn hơn 2-2,5 lần so với năm 2021.</w:t>
      </w:r>
    </w:p>
    <w:p>
      <w:r>
        <w:t>Cơ cấu kinh tế: Năm 2030, tỷ trọng nông, lâm, ngư</w:t>
      </w:r>
    </w:p>
    <w:p>
      <w:r>
        <w:t>nghiệp trong GRDP khoảng 20%; công nghiệp - xây dựng khoảng 32%; dịch vụ khoảng</w:t>
      </w:r>
    </w:p>
    <w:p>
      <w:r>
        <w:t>46%; thuế và trợ cấp khoảng 2%.</w:t>
      </w:r>
    </w:p>
    <w:p>
      <w:r>
        <w:t>Về phát triển kết cấu hạ tầng:</w:t>
      </w:r>
    </w:p>
    <w:p>
      <w:r>
        <w:t>Phát triển hệ thống kết cấu giao thông vận tải đa</w:t>
      </w:r>
    </w:p>
    <w:p>
      <w:r>
        <w:t>phương thức kết nối liên vùng và quốc tế, trong đó chú trọng phát huy thế mạnh</w:t>
      </w:r>
    </w:p>
    <w:p>
      <w:r>
        <w:t>của vùng về giao thông thủy nội địa. Đến năm 2030, đầu tư xây dựng mới và nâng</w:t>
      </w:r>
    </w:p>
    <w:p>
      <w:r>
        <w:t>cấp khoảng 830 km đường bộ cao tốc; khoảng 4.000 km đường quốc lộ; 04 cảng hàng</w:t>
      </w:r>
    </w:p>
    <w:p>
      <w:r>
        <w:t>không; 13 cảng biển, 11 cụm cảng hành khách và 13 cụm cảng hàng hóa đường thủy</w:t>
      </w:r>
    </w:p>
    <w:p>
      <w:r>
        <w:t>nội địa.</w:t>
      </w:r>
    </w:p>
    <w:p>
      <w:r>
        <w:t>Phát triển hạ tầng năng lượng, trong đó chú trọng</w:t>
      </w:r>
    </w:p>
    <w:p>
      <w:r>
        <w:t>phát triển năng lượng tái tạo, đảm bảo chủ động cân đối năng lượng cho nhu cầu</w:t>
      </w:r>
    </w:p>
    <w:p>
      <w:r>
        <w:t>phát triển của vùng.</w:t>
      </w:r>
    </w:p>
    <w:p>
      <w:r>
        <w:t>Hạ tầng thủy lợi được xây dựng đồng bộ phù hợp với</w:t>
      </w:r>
    </w:p>
    <w:p>
      <w:r>
        <w:t>chuyển đổi sản xuất nông nghiệp thích ứng với biến đổi khí hậu tại các tiểu</w:t>
      </w:r>
    </w:p>
    <w:p>
      <w:r>
        <w:t>vùng sinh thái, đồng thời đảm bảo chủ động kiểm soát lũ, ứng phó với lũ cực</w:t>
      </w:r>
    </w:p>
    <w:p>
      <w:r>
        <w:t>đoan, phòng, chống sạt lở.</w:t>
      </w:r>
    </w:p>
    <w:p>
      <w:r>
        <w:t>Nâng cao chất lượng dịch vụ cấp nước, bảo đảm cấp</w:t>
      </w:r>
    </w:p>
    <w:p>
      <w:r>
        <w:t>nước an toàn; từng bước hiện đại hóa hệ thống quản lý, sản xuất và kinh doanh</w:t>
      </w:r>
    </w:p>
    <w:p>
      <w:r>
        <w:t>nước sạch. Đến năm 2030, tỷ lệ dân cư đô thị được sử dụng nước sạch đạt 98 -</w:t>
      </w:r>
    </w:p>
    <w:p>
      <w:r>
        <w:t>100%; tỷ lệ dân cư nông thôn được sử dụng nước sạch từ hệ thống cấp nước tập</w:t>
      </w:r>
    </w:p>
    <w:p>
      <w:r>
        <w:t>trung đạt 70%.</w:t>
      </w:r>
    </w:p>
    <w:p>
      <w:r>
        <w:t>Về quốc phòng, an ninh:</w:t>
      </w:r>
    </w:p>
    <w:p>
      <w:r>
        <w:t>Đầu tư hoàn chỉnh hệ thống giao thông biên giới,</w:t>
      </w:r>
    </w:p>
    <w:p>
      <w:r>
        <w:t>tăng cường kết nối giao thông từ hệ thống cửa khẩu quốc tế với các trung tâm</w:t>
      </w:r>
    </w:p>
    <w:p>
      <w:r>
        <w:t>phát triển nội vùng, liên vùng, kết cấu hạ tầng gắn với bảo vệ biên giới, hải đảo;</w:t>
      </w:r>
    </w:p>
    <w:p>
      <w:r>
        <w:t>bảo đảm kết hợp chặt chẽ giữa phát triển kinh tế - xã hội với củng cố quốc</w:t>
      </w:r>
    </w:p>
    <w:p>
      <w:r>
        <w:t>phòng, an ninh.</w:t>
      </w:r>
    </w:p>
    <w:p>
      <w:r>
        <w:t>III. PHƯƠNG HƯỚNG PHÁT TRIỂN</w:t>
      </w:r>
    </w:p>
    <w:p>
      <w:r>
        <w:t>NGÀNH CÓ LỢI THẾ</w:t>
      </w:r>
    </w:p>
    <w:p>
      <w:r>
        <w:t>Phương hướng phát triển nông</w:t>
      </w:r>
    </w:p>
    <w:p>
      <w:r>
        <w:t>nghiệp</w:t>
      </w:r>
    </w:p>
    <w:p>
      <w:r>
        <w:t>a) Chuyển đổi cơ cấu sản xuất nông nghiệp thích ứng</w:t>
      </w:r>
    </w:p>
    <w:p>
      <w:r>
        <w:t>với thay đổi về điều kiện tự nhiên theo 3 tiểu vùng sinh thái:</w:t>
      </w:r>
    </w:p>
    <w:p>
      <w:r>
        <w:t>Vùng sinh thái ngọt ở thượng nguồn và trung tâm của</w:t>
      </w:r>
    </w:p>
    <w:p>
      <w:r>
        <w:t>đồng bằng (bao gồm các tỉnh An Giang, Đồng Tháp, Hậu Giang, Vĩnh Long, thành phố</w:t>
      </w:r>
    </w:p>
    <w:p>
      <w:r>
        <w:t>Cần Thơ và một phần của các tỉnh Kiên Giang, Sóc Trăng, Trà Vinh, Bến Tre, Tiền</w:t>
      </w:r>
    </w:p>
    <w:p>
      <w:r>
        <w:t>Giang, Long An); là vùng sinh thái nước ngọt an toàn trước tác động của lũ, ngập,</w:t>
      </w:r>
    </w:p>
    <w:p>
      <w:r>
        <w:t>xâm nhập mặn; là vùng trọng điểm về sản xuất lúa, thủy sản nước ngọt và trái</w:t>
      </w:r>
    </w:p>
    <w:p>
      <w:r>
        <w:t>cây của vùng đồng bằng sông Cửu Long và quốc gia; phát triển nền nông nghiệp đa</w:t>
      </w:r>
    </w:p>
    <w:p>
      <w:r>
        <w:t>dạng, theo hướng hiện đại và bền vững, có tính đến thích ứng với lũ cực đoan,</w:t>
      </w:r>
    </w:p>
    <w:p>
      <w:r>
        <w:t>đóng vai trò điều tiết và hấp thu lũ cho đồng bằng sông Cửu Long.</w:t>
      </w:r>
    </w:p>
    <w:p>
      <w:r>
        <w:t>Vùng sinh thái mặn - lợ ở ven biển (bao gồm một</w:t>
      </w:r>
    </w:p>
    <w:p>
      <w:r>
        <w:t>phần lãnh thổ của các tỉnh Kiên Giang, Cà Mau, Bạc Liêu, Sóc Trăng, Trà Vinh, Bến</w:t>
      </w:r>
    </w:p>
    <w:p>
      <w:r>
        <w:t>Tre, Tiền Giang, Long An): Phát triển nuôi trồng thủy sản nước mặn, mặn - lợ</w:t>
      </w:r>
    </w:p>
    <w:p>
      <w:r>
        <w:t>trên bờ và trên biển; đánh bắt hải sản; khôi phục và phát triển rừng ngập mặn</w:t>
      </w:r>
    </w:p>
    <w:p>
      <w:r>
        <w:t>ven biển gắn với bảo vệ đa dạng sinh học và dải bờ biển; phát triển hệ thống</w:t>
      </w:r>
    </w:p>
    <w:p>
      <w:r>
        <w:t>nông - lâm kết hợp theo hướng sinh thái, hữu cơ, kết hợp du lịch sinh thái; chủ</w:t>
      </w:r>
    </w:p>
    <w:p>
      <w:r>
        <w:t>động phòng, tránh, giảm thiểu rủi ro thiên tai, biến đổi khí hậu và nước biển</w:t>
      </w:r>
    </w:p>
    <w:p>
      <w:r>
        <w:t>dâng.</w:t>
      </w:r>
    </w:p>
    <w:p>
      <w:r>
        <w:t>Vùng chuyển tiếp ngọt - lợ ở giữa đồng bằng (bao</w:t>
      </w:r>
    </w:p>
    <w:p>
      <w:r>
        <w:t>gồm một phần lãnh thổ của các tỉnh Kiên Giang, Cà Mau, Bạc Liêu, Sóc Trăng, Trà</w:t>
      </w:r>
    </w:p>
    <w:p>
      <w:r>
        <w:t>Vinh, Bến Tre, Tiền Giang, Long An): Phát triển thủy hải sản nước lợ chuyên</w:t>
      </w:r>
    </w:p>
    <w:p>
      <w:r>
        <w:t>canh và luân canh với lúa, rau màu phù hợp với điều kiện về nguồn nước theo</w:t>
      </w:r>
    </w:p>
    <w:p>
      <w:r>
        <w:t>mùa.</w:t>
      </w:r>
    </w:p>
    <w:p>
      <w:r>
        <w:t>b) Phát triển các sản phẩm chiến lược theo ba trọng</w:t>
      </w:r>
    </w:p>
    <w:p>
      <w:r>
        <w:t>tâm: Thủy sản, trái cây và lúa gạo theo hướng tăng tỷ trọng thủy sản, trái cây</w:t>
      </w:r>
    </w:p>
    <w:p>
      <w:r>
        <w:t>và giảm tỷ trọng lúa gạo.</w:t>
      </w:r>
    </w:p>
    <w:p>
      <w:r>
        <w:t>c) Phát triển nông nghiệp hàng hóa chất lượng cao,</w:t>
      </w:r>
    </w:p>
    <w:p>
      <w:r>
        <w:t>kết hợp với thương mại, dịch vụ logistic, du lịch sinh thái, công nghiệp, trọng</w:t>
      </w:r>
    </w:p>
    <w:p>
      <w:r>
        <w:t>tâm là công nghiệp chế biến, nâng cao giá trị và sức cạnh tranh của sản phẩm</w:t>
      </w:r>
    </w:p>
    <w:p>
      <w:r>
        <w:t>nông nghiệp.</w:t>
      </w:r>
    </w:p>
    <w:p>
      <w:r>
        <w:t>d) Phát triển hệ thống các trung tâm đầu mối về</w:t>
      </w:r>
    </w:p>
    <w:p>
      <w:r>
        <w:t>nông nghiệp gắn với vùng chuyên canh, kết nối với các đô thị có vai trò là</w:t>
      </w:r>
    </w:p>
    <w:p>
      <w:r>
        <w:t>trung tâm cấp vùng, tiểu vùng và các đầu mối hạ tầng quốc gia, liên vùng; là</w:t>
      </w:r>
    </w:p>
    <w:p>
      <w:r>
        <w:t>nơi cung cấp các dịch vụ về logistics, nghiên cứu phát triển, đào tạo và chuyển</w:t>
      </w:r>
    </w:p>
    <w:p>
      <w:r>
        <w:t>giao công nghệ, thu gom, chế biến sâu, ứng dụng công nghệ cao nhằm nâng cao giá</w:t>
      </w:r>
    </w:p>
    <w:p>
      <w:r>
        <w:t>trị và sức cạnh tranh của các sản phẩm nông nghiệp, cụ thể:</w:t>
      </w:r>
    </w:p>
    <w:p>
      <w:r>
        <w:t>Trung tâm đầu mối tổng hợp ở thành phố Cần Thơ với</w:t>
      </w:r>
    </w:p>
    <w:p>
      <w:r>
        <w:t>chức năng chính là thương mại, logistics, nghiên cứu phát triển, đào tạo và</w:t>
      </w:r>
    </w:p>
    <w:p>
      <w:r>
        <w:t>chuyển giao công nghệ, công nghiệp chế biến sâu, ứng dụng công nghệ cao để gia</w:t>
      </w:r>
    </w:p>
    <w:p>
      <w:r>
        <w:t>tăng giá trị cho các sản phẩm nông sản, đặc biệt là lúa gạo và thủy sản; phát</w:t>
      </w:r>
    </w:p>
    <w:p>
      <w:r>
        <w:t>triển dịch vụ logistic ở tỉnh Hậu Giang để hỗ trợ cho thành phố Cần Thơ trong</w:t>
      </w:r>
    </w:p>
    <w:p>
      <w:r>
        <w:t>việc thực hiện vai trò là trung tâm logistic của vùng đồng bằng sông Cửu Long.</w:t>
      </w:r>
    </w:p>
    <w:p>
      <w:r>
        <w:t>Trung tâm đầu mối ở An Giang, Đồng Tháp gắn với</w:t>
      </w:r>
    </w:p>
    <w:p>
      <w:r>
        <w:t>vùng nguyên liệu về thủy sản nước ngọt, trái cây, lúa gạo ở vùng sinh thái nước</w:t>
      </w:r>
    </w:p>
    <w:p>
      <w:r>
        <w:t>ngọt.</w:t>
      </w:r>
    </w:p>
    <w:p>
      <w:r>
        <w:t>Trung tâm đầu mối ở Kiên Giang, Cà Mau, Sóc Trăng</w:t>
      </w:r>
    </w:p>
    <w:p>
      <w:r>
        <w:t>gắn với vùng nguyên liệu về thủy sản khu vực ven biển.</w:t>
      </w:r>
    </w:p>
    <w:p>
      <w:r>
        <w:t>Trung tâm đầu mối ở Tiền Giang, Bến Tre gắn với</w:t>
      </w:r>
    </w:p>
    <w:p>
      <w:r>
        <w:t>vùng nguyên liệu chính về trái cây, rau màu.</w:t>
      </w:r>
    </w:p>
    <w:p>
      <w:r>
        <w:t>đ) Phát triển nông nghiệp đồng bằng sông Cửu Long gắn</w:t>
      </w:r>
    </w:p>
    <w:p>
      <w:r>
        <w:t>với Chương trình xây dựng nông thôn mới và quá trình đô thị hóa tại các tiểu</w:t>
      </w:r>
    </w:p>
    <w:p>
      <w:r>
        <w:t>vùng để phối hợp và khai thác có hiệu quả các nguồn lực; tăng cường liên kết đô</w:t>
      </w:r>
    </w:p>
    <w:p>
      <w:r>
        <w:t>thị - nông thôn trong nghiên cứu, đào tạo, chuyển giao công nghệ trong sản xuất</w:t>
      </w:r>
    </w:p>
    <w:p>
      <w:r>
        <w:t>nông nghiệp và đẩy mạnh thương mại, dịch vụ logistic, kết nối thị trường của</w:t>
      </w:r>
    </w:p>
    <w:p>
      <w:r>
        <w:t>các sản phẩm nông sản.</w:t>
      </w:r>
    </w:p>
    <w:p>
      <w:r>
        <w:t>e) Thúc đẩy tập trung, tích tụ đất đai hình thành</w:t>
      </w:r>
    </w:p>
    <w:p>
      <w:r>
        <w:t>các vùng sản xuất tập trung, vùng nguyên liệu quy mô lớn, có sức cạnh tranh và</w:t>
      </w:r>
    </w:p>
    <w:p>
      <w:r>
        <w:t>hiệu quả cao, đặc biệt là nông nghiệp ứng dụng công nghệ cao, nông nghiệp hữu</w:t>
      </w:r>
    </w:p>
    <w:p>
      <w:r>
        <w:t>cơ.</w:t>
      </w:r>
    </w:p>
    <w:p>
      <w:r>
        <w:t>g) Đẩy mạnh nghiên cứu ứng dụng khoa học công nghệ</w:t>
      </w:r>
    </w:p>
    <w:p>
      <w:r>
        <w:t>trong các lĩnh vực: giống, thức ăn và chế biến; tăng cường canh tác bền vững bảo</w:t>
      </w:r>
    </w:p>
    <w:p>
      <w:r>
        <w:t>vệ môi trường, đảm bảo an toàn thực phẩm.</w:t>
      </w:r>
    </w:p>
    <w:p>
      <w:r>
        <w:t>Phương hướng phát triển công</w:t>
      </w:r>
    </w:p>
    <w:p>
      <w:r>
        <w:t>nghiệp</w:t>
      </w:r>
    </w:p>
    <w:p>
      <w:r>
        <w:t>a) Phát triển công nghiệp theo hướng bền vững, thân</w:t>
      </w:r>
    </w:p>
    <w:p>
      <w:r>
        <w:t>thiện môi trường trong đó chú trọng phát triển công nghiệp chế biến, công nghiệp</w:t>
      </w:r>
    </w:p>
    <w:p>
      <w:r>
        <w:t>hỗ trợ nhằm nâng cao giá trị và sức cạnh tranh của sản phẩm nông nghiệp; đầu tư</w:t>
      </w:r>
    </w:p>
    <w:p>
      <w:r>
        <w:t>chiều sâu, hướng vào xuất khẩu đối với các nhóm ngành công nghiệp chế biến</w:t>
      </w:r>
    </w:p>
    <w:p>
      <w:r>
        <w:t>nông, lâm, thủy sản gắn với vùng nguyên liệu, các sản phẩm hóa chất và cơ khí</w:t>
      </w:r>
    </w:p>
    <w:p>
      <w:r>
        <w:t>phục vụ nông nghiệp.</w:t>
      </w:r>
    </w:p>
    <w:p>
      <w:r>
        <w:t>b) Nâng cao tính tập trung, mật độ của các khu công</w:t>
      </w:r>
    </w:p>
    <w:p>
      <w:r>
        <w:t>nghiệp, cụm công nghiệp trên cơ sở gắn kết với khu vực đô thị, hệ thống kết cấu</w:t>
      </w:r>
    </w:p>
    <w:p>
      <w:r>
        <w:t>hạ tầng liên kết trong vùng, liên vùng, quốc tế để nâng cao hiệu quả và sức cạnh</w:t>
      </w:r>
    </w:p>
    <w:p>
      <w:r>
        <w:t>tranh.</w:t>
      </w:r>
    </w:p>
    <w:p>
      <w:r>
        <w:t>c) Phát triển công nghiệp ứng dụng công nghệ cao và</w:t>
      </w:r>
    </w:p>
    <w:p>
      <w:r>
        <w:t>công nghệ thông tin; khai thác tiềm năng phát triển năng lượng sạch, năng lượng</w:t>
      </w:r>
    </w:p>
    <w:p>
      <w:r>
        <w:t>tái tạo gắn với bảo vệ rừng và bờ biển.</w:t>
      </w:r>
    </w:p>
    <w:p>
      <w:r>
        <w:t>d) Định hướng phát triển của các ngành công nghiệp</w:t>
      </w:r>
    </w:p>
    <w:p>
      <w:r>
        <w:t>chính</w:t>
      </w:r>
    </w:p>
    <w:p>
      <w:r>
        <w:t>Công nghiệp chế biến:</w:t>
      </w:r>
    </w:p>
    <w:p>
      <w:r>
        <w:t>Chế biến thực phẩm: Khuyến khích phát triển các</w:t>
      </w:r>
    </w:p>
    <w:p>
      <w:r>
        <w:t>nhà máy chế biến thực phẩm về thủy sản, trái cây, lúa gạo áp dụng công nghệ</w:t>
      </w:r>
    </w:p>
    <w:p>
      <w:r>
        <w:t>tiên tiến, hiện đại tại các trung tâm đầu mối và khu vực thuận lợi về vùng</w:t>
      </w:r>
    </w:p>
    <w:p>
      <w:r>
        <w:t>nguyên liệu để tạo ra sản phẩm chất lượng cao, giá trị kinh tế cho xuất khẩu; đầu</w:t>
      </w:r>
    </w:p>
    <w:p>
      <w:r>
        <w:t>tư xây dựng hệ thống kho lạnh bảo quản hỗ trợ việc thu gom, trung chuyển, vận tải</w:t>
      </w:r>
    </w:p>
    <w:p>
      <w:r>
        <w:t>hàng hóa nông sản tại các trung tâm đầu mối.</w:t>
      </w:r>
    </w:p>
    <w:p>
      <w:r>
        <w:t>Chế biến thức ăn chăn nuôi và thức ăn nuôi trồng</w:t>
      </w:r>
    </w:p>
    <w:p>
      <w:r>
        <w:t>thủy sản: Phát triển mạng lưới cơ sở chế biến thức ăn chăn nuôi và thức ăn nuôi</w:t>
      </w:r>
    </w:p>
    <w:p>
      <w:r>
        <w:t>trồng thủy sản gắn với các trung tâm đầu mối và vùng sản xuất tập trung; xây dựng</w:t>
      </w:r>
    </w:p>
    <w:p>
      <w:r>
        <w:t>một số xưởng chế biến bột cá có công nghệ và thiết bị tiên tiến nhằm giảm lượng</w:t>
      </w:r>
    </w:p>
    <w:p>
      <w:r>
        <w:t>nhập khẩu bột cá và hạ giá thành thức ăn, khuyến khích các thành phần kinh tế từng</w:t>
      </w:r>
    </w:p>
    <w:p>
      <w:r>
        <w:t>bước xây dựng nhà máy có quy mô lớn và chất lượng sản phẩm cao; đầu tư các kho</w:t>
      </w:r>
    </w:p>
    <w:p>
      <w:r>
        <w:t>trữ đông có công suất 10.000 tấn/năm.</w:t>
      </w:r>
    </w:p>
    <w:p>
      <w:r>
        <w:t>Giết mổ và chế biến thịt: Sắp xếp lại hệ thống cơ</w:t>
      </w:r>
    </w:p>
    <w:p>
      <w:r>
        <w:t>sở giết mổ theo hướng hạn chế và dần tiến tới xóa bỏ các Cơ sở giết mổ thủ</w:t>
      </w:r>
    </w:p>
    <w:p>
      <w:r>
        <w:t>công, phân tán ở hộ gia đình và xây dựng các cơ sở giết mổ tập trung xa khu dân</w:t>
      </w:r>
    </w:p>
    <w:p>
      <w:r>
        <w:t>cư có trang bị hệ thống kiểm dịch và xử lý môi trường; khuyến khích và hỗ trợ</w:t>
      </w:r>
    </w:p>
    <w:p>
      <w:r>
        <w:t>doanh nghiệp phát triển cơ sở giết mổ và chế biến cấp đông tại chỗ. Xây dựng</w:t>
      </w:r>
    </w:p>
    <w:p>
      <w:r>
        <w:t>nhà máy chế biến thực phẩm đóng hộp với quy mô vừa, thiết bị hiện đại, công nghệ</w:t>
      </w:r>
    </w:p>
    <w:p>
      <w:r>
        <w:t>tiên tiến đáp ứng nhu cầu xuất khẩu, đặt tại khu công nghiệp.</w:t>
      </w:r>
    </w:p>
    <w:p>
      <w:r>
        <w:t>Sản xuất sản phẩm đồ gỗ và hàng thủ công mỹ nghệ:</w:t>
      </w:r>
    </w:p>
    <w:p>
      <w:r>
        <w:t>Tập trung phát triển các nhà máy sản xuất đồ gỗ gia dụng, nhà máy sản xuất ván</w:t>
      </w:r>
    </w:p>
    <w:p>
      <w:r>
        <w:t>nhân tạo, ván ép; Khuyến khích phát triển sản xuất sản phẩm thủ công mỹ nghệ</w:t>
      </w:r>
    </w:p>
    <w:p>
      <w:r>
        <w:t>truyền thống như đồ gồ mỹ nghệ, mây, tre, lá, chiếu cói... phục vụ nhu cầu du lịch</w:t>
      </w:r>
    </w:p>
    <w:p>
      <w:r>
        <w:t>tại các địa phương như Bến Tre, Kiên Giang, Tiền Giang, Hậu Giang.</w:t>
      </w:r>
    </w:p>
    <w:p>
      <w:r>
        <w:t>Công nghiệp điện: Đến năm 2030, không phát triển</w:t>
      </w:r>
    </w:p>
    <w:p>
      <w:r>
        <w:t>thêm nhiệt điện than ngoài các nhà máy nhiệt điện than đang trong quá trình xây</w:t>
      </w:r>
    </w:p>
    <w:p>
      <w:r>
        <w:t>dựng ở Duyên Hải II (Trà Vinh), Long Phú I (Sóc Trăng), Sông Hậu I (Hậu Giang);</w:t>
      </w:r>
    </w:p>
    <w:p>
      <w:r>
        <w:t>tập trung phát triển điện gió ở bán đảo Cà Mau và điện mặt trời; xây dựng các</w:t>
      </w:r>
    </w:p>
    <w:p>
      <w:r>
        <w:t>nhà máy điện có khả năng điều chỉnh linh hoạt, các nguồn pin tích năng để đảm bảo</w:t>
      </w:r>
    </w:p>
    <w:p>
      <w:r>
        <w:t>vận hành ổn định hệ thống điện có tỷ trọng cao nguồn năng lượng tái tạo; xem</w:t>
      </w:r>
    </w:p>
    <w:p>
      <w:r>
        <w:t>xét phát triển các dự án điện khí ở Bạc Liêu, Kiên Giang, Long An sau năm 2030.</w:t>
      </w:r>
    </w:p>
    <w:p>
      <w:r>
        <w:t>Công nghiệp cơ khí, thiết bị điện, điện tử: Phát</w:t>
      </w:r>
    </w:p>
    <w:p>
      <w:r>
        <w:t>triển công nghiệp cơ khí vào các khâu có giá trị gia tăng như thiết kế, chế tạo</w:t>
      </w:r>
    </w:p>
    <w:p>
      <w:r>
        <w:t>khuôn mẫu, chế tạo linh kiện phức tạp có độ chính xác cao; triển khai các dự án</w:t>
      </w:r>
    </w:p>
    <w:p>
      <w:r>
        <w:t>nhà máy cán tôn, cán thép và cán nhôm định hình, dự án cơ khí phục vụ ngành dầu</w:t>
      </w:r>
    </w:p>
    <w:p>
      <w:r>
        <w:t>khí; nhà máy thiết bị điện tử dân dụng và phụ trợ; nhà máy sản xuất máy nông</w:t>
      </w:r>
    </w:p>
    <w:p>
      <w:r>
        <w:t>nghiệp, máy và thiết bị chế biến nông, lâm, thủy sản; trung tâm đo kiểm thiết bị</w:t>
      </w:r>
    </w:p>
    <w:p>
      <w:r>
        <w:t>cơ điện, điện tử; nhà máy sản xuất thiết bị, dụng cụ y tế; phát triển ngành</w:t>
      </w:r>
    </w:p>
    <w:p>
      <w:r>
        <w:t>đóng và sửa chữa tàu, phương tiện thủy nhỏ và vừa tại Tiền Giang, Vĩnh Long,</w:t>
      </w:r>
    </w:p>
    <w:p>
      <w:r>
        <w:t>Kiên Giang, Cần Thơ. Ưu tiên đầu tư các dự án có công nghệ và trình độ sản xuất</w:t>
      </w:r>
    </w:p>
    <w:p>
      <w:r>
        <w:t>cao, sử dụng công nghệ hiện đại để đáp ứng yêu cầu sản xuất sạch hơn, tiết kiệm</w:t>
      </w:r>
    </w:p>
    <w:p>
      <w:r>
        <w:t>năng lượng và nâng cao năng suất chất lượng sản phẩm.</w:t>
      </w:r>
    </w:p>
    <w:p>
      <w:r>
        <w:t>Công nghiệp hóa chất và sản phẩm hóa chất: Phát</w:t>
      </w:r>
    </w:p>
    <w:p>
      <w:r>
        <w:t>triển công nghiệp hóa chất và sản phẩm từ hóa chất có chọn lọc để giảm thiểu ô</w:t>
      </w:r>
    </w:p>
    <w:p>
      <w:r>
        <w:t>nhiễm môi trường, thúc đẩy đổi mới công nghệ, nâng cao chất lượng sản phẩm; đầu</w:t>
      </w:r>
    </w:p>
    <w:p>
      <w:r>
        <w:t>tư phát triển các sản phẩm hóa dược đáp ứng nhu cầu thuốc chữa bệnh; đa dạng</w:t>
      </w:r>
    </w:p>
    <w:p>
      <w:r>
        <w:t>hóa sản phẩm, nâng cao chất lượng và mẫu mã cạnh tranh với thị trường trong và</w:t>
      </w:r>
    </w:p>
    <w:p>
      <w:r>
        <w:t>ngoài nước; khuyến khích phát triển nhà máy phân bón tại Cà Mau; đầu tư nâng</w:t>
      </w:r>
    </w:p>
    <w:p>
      <w:r>
        <w:t>cao chất lượng, hạ giá thành, đa dạng hóa những loại phân đặc chủng có hàm lượng</w:t>
      </w:r>
    </w:p>
    <w:p>
      <w:r>
        <w:t>dinh dưỡng cao, ít ô nhiễm môi trường, ít bị rửa trôi...; nghiên cứu đầu tư sản</w:t>
      </w:r>
    </w:p>
    <w:p>
      <w:r>
        <w:t>xuất phân hữu cơ vi sinh được chế biến từ các nguồn rác thải dân dụng và than</w:t>
      </w:r>
    </w:p>
    <w:p>
      <w:r>
        <w:t>bùn có sẵn tại địa phương.</w:t>
      </w:r>
    </w:p>
    <w:p>
      <w:r>
        <w:t>Công nghiệp sản xuất vật liệu xây dựng: Phát triển</w:t>
      </w:r>
    </w:p>
    <w:p>
      <w:r>
        <w:t>sản xuất vật liệu mới, vật liệu tiết kiệm năng lượng, xanh, sạch, phù hợp với</w:t>
      </w:r>
    </w:p>
    <w:p>
      <w:r>
        <w:t>quy hoạch thăm dò, khai thác, chế biến và sử dụng các loại khoáng sản làm vật</w:t>
      </w:r>
    </w:p>
    <w:p>
      <w:r>
        <w:t>liệu xây dựng cả nước. Tổ chức sắp xếp lại các cơ sở khai thác cát đảm bảo</w:t>
      </w:r>
    </w:p>
    <w:p>
      <w:r>
        <w:t>không làm tăng nguy cơ xói lở bờ sông, bờ biển, bảo vệ tài nguyên thiên nhiên,</w:t>
      </w:r>
    </w:p>
    <w:p>
      <w:r>
        <w:t>bảo vệ các công trình giao thông và thủy lợi trên các tuyến sông, ven biển.</w:t>
      </w:r>
    </w:p>
    <w:p>
      <w:r>
        <w:t>Phương hướng phát triển dịch vụ</w:t>
      </w:r>
    </w:p>
    <w:p>
      <w:r>
        <w:t>a) Về thương mại</w:t>
      </w:r>
    </w:p>
    <w:p>
      <w:r>
        <w:t>Đầu tư xây dựng đồng bộ hệ thống kết cấu hạ tầng</w:t>
      </w:r>
    </w:p>
    <w:p>
      <w:r>
        <w:t>thương mại từ khu thương mại - dịch vụ, trung tâm logistics đến hệ thống chợ</w:t>
      </w:r>
    </w:p>
    <w:p>
      <w:r>
        <w:t>dân sinh hỗ trợ hiệu quả cho các trung tâm đầu mối về nông nghiệp; chú trọng</w:t>
      </w:r>
    </w:p>
    <w:p>
      <w:r>
        <w:t>xây dựng hệ thống kho chứa và bảo quản nông sản đảm bảo đủ tiêu chuẩn; phát triển</w:t>
      </w:r>
    </w:p>
    <w:p>
      <w:r>
        <w:t>thương mại điện tử, thương mại biên giới để mở rộng thị trường tiêu thụ hàng</w:t>
      </w:r>
    </w:p>
    <w:p>
      <w:r>
        <w:t>hóa và thúc đẩy xuất khẩu các sản phẩm nông sản có thế mạnh.</w:t>
      </w:r>
    </w:p>
    <w:p>
      <w:r>
        <w:t>Tăng cường liên kết, hợp tác giữa các địa phương,</w:t>
      </w:r>
    </w:p>
    <w:p>
      <w:r>
        <w:t>hợp tác xã, hiệp hội, doanh nghiệp để xây dựng, củng cố một số nhận diện thương</w:t>
      </w:r>
    </w:p>
    <w:p>
      <w:r>
        <w:t>hiệu chính về nông sản vùng đồng bằng sông Cửu Long đối với thị trường trong nước,</w:t>
      </w:r>
    </w:p>
    <w:p>
      <w:r>
        <w:t>quốc tế.</w:t>
      </w:r>
    </w:p>
    <w:p>
      <w:r>
        <w:t>b) Về du lịch</w:t>
      </w:r>
    </w:p>
    <w:p>
      <w:r>
        <w:t>Phát triển đồng bằng sông Cửu Long trở thành</w:t>
      </w:r>
    </w:p>
    <w:p>
      <w:r>
        <w:t>thương hiệu quốc tế về du lịch nông nghiệp - nông thôn, du lịch sinh thái (miệt</w:t>
      </w:r>
    </w:p>
    <w:p>
      <w:r>
        <w:t>vườn sông nước, đất ngập nước) và du lịch biển trên cơ sở phát triển sản phẩm</w:t>
      </w:r>
    </w:p>
    <w:p>
      <w:r>
        <w:t>và xúc tiến chung cho thương hiệu; phát triển Cần Thơ và Phú Quốc trở thành hai</w:t>
      </w:r>
    </w:p>
    <w:p>
      <w:r>
        <w:t>trung tâm du lịch quốc tế, là cửa ngõ đón khách của toàn vùng.</w:t>
      </w:r>
    </w:p>
    <w:p>
      <w:r>
        <w:t>Phát triển các khu du lịch, điểm du lịch cấp quốc</w:t>
      </w:r>
    </w:p>
    <w:p>
      <w:r>
        <w:t>gia, cấp vùng gắn với việc bảo vệ hệ sinh thái tự nhiên và bảo tồn các giá trị</w:t>
      </w:r>
    </w:p>
    <w:p>
      <w:r>
        <w:t>văn hóa - lịch sử gồm: Khu du lịch quốc gia Phú Quốc, Năm Căn - Mũi Cà Mau,</w:t>
      </w:r>
    </w:p>
    <w:p>
      <w:r>
        <w:t>Tràm Chim - Láng Sen, Núi Sam, Thới Sơn; điểm du lịch quốc gia: Cù lao Ông Hổ,</w:t>
      </w:r>
    </w:p>
    <w:p>
      <w:r>
        <w:t>Khu lưu niệm Cao Văn Lầu, bến Ninh Kiều, Ao Bà Om, Hà Tiên, Văn Thánh Miếu...</w:t>
      </w:r>
    </w:p>
    <w:p>
      <w:r>
        <w:t>Phát triển các tuyến du lịch kết nối nội vùng,</w:t>
      </w:r>
    </w:p>
    <w:p>
      <w:r>
        <w:t>liên vùng, quốc gia, quốc tế, trong đó chú trọng phát triển các tuyến du lịch</w:t>
      </w:r>
    </w:p>
    <w:p>
      <w:r>
        <w:t>liên vùng gắn với thành phố Hồ Chí Minh, thành phố Cần Thơ, Phú Quốc, Cà Mau;</w:t>
      </w:r>
    </w:p>
    <w:p>
      <w:r>
        <w:t>tuyến hành lang ven biển phía Nam (Thái Lan - Campuchia - Rạch Giá - Cà Mau) và</w:t>
      </w:r>
    </w:p>
    <w:p>
      <w:r>
        <w:t>hệ thống cửa khẩu quốc tế đường bộ Hà Tiên (Kiên Giang), Tịnh Biên (An Giang),</w:t>
      </w:r>
    </w:p>
    <w:p>
      <w:r>
        <w:t>Dinh Bà, Thường Phước (Đồng Tháp) và Bình Hiệp (Long An); tuyến đường biển và tuyến</w:t>
      </w:r>
    </w:p>
    <w:p>
      <w:r>
        <w:t>đường sông dọc theo sông Tiền và sông Hậu kết nối với Phnompenh, Seam Reap</w:t>
      </w:r>
    </w:p>
    <w:p>
      <w:r>
        <w:t>(Campuchia).</w:t>
      </w:r>
    </w:p>
    <w:p>
      <w:r>
        <w:t>Đầu tư xây dựng hệ thống hạ tầng và cơ sở vật chất</w:t>
      </w:r>
    </w:p>
    <w:p>
      <w:r>
        <w:t>kỹ thuật phục vụ du lịch đồng bộ, kết nối giữa các khu và điểm du lịch trong</w:t>
      </w:r>
    </w:p>
    <w:p>
      <w:r>
        <w:t>vùng, liên vùng và quốc tế trong đó chú trọng phát triển hệ thống cảng du lịch</w:t>
      </w:r>
    </w:p>
    <w:p>
      <w:r>
        <w:t>trên sông Tiền, sông Hậu và cảng du lịch tàu biển tại các tỉnh ven biển.</w:t>
      </w:r>
    </w:p>
    <w:p>
      <w:r>
        <w:t>Khuyến khích các thành phần kinh tế tham gia đầu</w:t>
      </w:r>
    </w:p>
    <w:p>
      <w:r>
        <w:t>tư phát triển du lịch. Tăng cường đào tạo nghề dịch vụ du lịch, góp phần chuyển</w:t>
      </w:r>
    </w:p>
    <w:p>
      <w:r>
        <w:t>đổi nghề bền vững cho lao động nông thôn.</w:t>
      </w:r>
    </w:p>
    <w:p>
      <w:r>
        <w:t>c) Về dịch vụ</w:t>
      </w:r>
    </w:p>
    <w:p>
      <w:r>
        <w:t>Tập trung đẩy mạnh phát triển dịch vụ logistic để tạo</w:t>
      </w:r>
    </w:p>
    <w:p>
      <w:r>
        <w:t>điều kiện phát triển sản xuất, lưu thông hàng hóa trong nước và xuất nhập khẩu;</w:t>
      </w:r>
    </w:p>
    <w:p>
      <w:r>
        <w:t>phát triển các loại hình dịch vụ phục vụ cho sản xuất và cho các khu, cụm công</w:t>
      </w:r>
    </w:p>
    <w:p>
      <w:r>
        <w:t>nghiệp. Nâng cao chất lượng và đa dạng hóa các loại hình dịch vụ vui chơi giải</w:t>
      </w:r>
    </w:p>
    <w:p>
      <w:r>
        <w:t>trí, mua sắm, văn hóa - thể thao, dịch vụ công nghệ thông tin tại các đô thị loại</w:t>
      </w:r>
    </w:p>
    <w:p>
      <w:r>
        <w:t>I, loại II có vai trò là trung tâm của vùng, tiểu vùng. Phát triển thành phố Cần</w:t>
      </w:r>
    </w:p>
    <w:p>
      <w:r>
        <w:t>Thơ thành trung tâm thương mại, dịch vụ của vùng đồng bằng sông Cửu Long.</w:t>
      </w:r>
    </w:p>
    <w:p>
      <w:r>
        <w:t>Phương hướng phát triển kinh tế</w:t>
      </w:r>
    </w:p>
    <w:p>
      <w:r>
        <w:t>biển</w:t>
      </w:r>
    </w:p>
    <w:p>
      <w:r>
        <w:t>a) Phát triển công nghiệp khí, chế biến khí, điện</w:t>
      </w:r>
    </w:p>
    <w:p>
      <w:r>
        <w:t>khí, năng lượng tái tạo; bảo vệ hệ sinh thái rừng ngập mặn gắn với bảo vệ bờ biển,</w:t>
      </w:r>
    </w:p>
    <w:p>
      <w:r>
        <w:t>phòng chống, giảm nhẹ rủi ro thiên tai và thích ứng với biến khí hậu, nước biển</w:t>
      </w:r>
    </w:p>
    <w:p>
      <w:r>
        <w:t>dâng.</w:t>
      </w:r>
    </w:p>
    <w:p>
      <w:r>
        <w:t>b) Phát triển Kiên Giang thành trung tâm kinh tế biển</w:t>
      </w:r>
    </w:p>
    <w:p>
      <w:r>
        <w:t>của quốc gia; phát triển Phú Quốc thành trung tâm dịch vụ, du lịch sinh thái biển</w:t>
      </w:r>
    </w:p>
    <w:p>
      <w:r>
        <w:t>mạnh mang tầm quốc tế.</w:t>
      </w:r>
    </w:p>
    <w:p>
      <w:r>
        <w:t>c) Đẩy mạnh nuôi trồng, khai thác thủy sản tại khu</w:t>
      </w:r>
    </w:p>
    <w:p>
      <w:r>
        <w:t>vực ven biển theo hướng hiện đại, bền vững; đẩy mạnh chuyển đổi các khu vực trồng</w:t>
      </w:r>
    </w:p>
    <w:p>
      <w:r>
        <w:t>lúa tập trung và các mô hình sinh kế khác có giá trị kinh tế thấp sang nuôi trồng</w:t>
      </w:r>
    </w:p>
    <w:p>
      <w:r>
        <w:t>thủy sản; phát triển công nghiệp chế biến thủy sản, dịch vụ hậu cần, hạ tầng</w:t>
      </w:r>
    </w:p>
    <w:p>
      <w:r>
        <w:t>nghề cá.</w:t>
      </w:r>
    </w:p>
    <w:p>
      <w:r>
        <w:t>d) Tái tạo nguồn lợi thủy sản và bảo vệ nguồn đa dạng</w:t>
      </w:r>
    </w:p>
    <w:p>
      <w:r>
        <w:t>sinh học biển.</w:t>
      </w:r>
    </w:p>
    <w:p>
      <w:r>
        <w:t>IV. PHƯƠNG ÁN PHÁT TRIỂN, SẮP XẾP,</w:t>
      </w:r>
    </w:p>
    <w:p>
      <w:r>
        <w:t>LỰA CHỌN VÀ PHÂN BỐ NGUỒN LỰC PHÁT TRIỂN TRÊN LÃNH THỔ VÙNG</w:t>
      </w:r>
    </w:p>
    <w:p>
      <w:r>
        <w:t>Các hành lang phát triển</w:t>
      </w:r>
    </w:p>
    <w:p>
      <w:r>
        <w:t>a) Hành lang kinh tế đô thị - công nghiệp từ Cần</w:t>
      </w:r>
    </w:p>
    <w:p>
      <w:r>
        <w:t>Thơ đến Long An: Định hướng đẩy mạnh đô thị hóa, công nghiệp hóa dọc các tuyến</w:t>
      </w:r>
    </w:p>
    <w:p>
      <w:r>
        <w:t>đường bộ cao tốc Bắc - Nam phía Tây đoạn Mỹ An (Đồng Tháp) - Đức Hòa (Long An),</w:t>
      </w:r>
    </w:p>
    <w:p>
      <w:r>
        <w:t>tuyến cao tốc Bắc - Nam phía Đông, đoạn Cần Thơ - Bến Lức (Long An) và khu vực</w:t>
      </w:r>
    </w:p>
    <w:p>
      <w:r>
        <w:t>dọc hành lang vận tải thủy nội địa thành phố Hồ Chí Minh - Cần Thơ; tăng cường</w:t>
      </w:r>
    </w:p>
    <w:p>
      <w:r>
        <w:t>liên kết phát triển kinh tế - xã hội giữa vùng đồng bằng sông Cửu Long với</w:t>
      </w:r>
    </w:p>
    <w:p>
      <w:r>
        <w:t>thành phố Hồ Chí Minh và vùng Đông Nam bộ.</w:t>
      </w:r>
    </w:p>
    <w:p>
      <w:r>
        <w:t>b) Hành lang dọc sông Tiền - sông Hậu: Là hành lang</w:t>
      </w:r>
    </w:p>
    <w:p>
      <w:r>
        <w:t>kinh tế, không gian văn hóa, hành lang đa dạng sinh học, không gian cảnh quan</w:t>
      </w:r>
    </w:p>
    <w:p>
      <w:r>
        <w:t>sông nước có tính nhận diện, đặc trưng của vùng; định hướng phát triển cụm liên</w:t>
      </w:r>
    </w:p>
    <w:p>
      <w:r>
        <w:t>kết về lúa gạo, thủy sản và trái cây gắn với các đô thị sinh thái hai bên sông</w:t>
      </w:r>
    </w:p>
    <w:p>
      <w:r>
        <w:t>nhằm thúc đẩy chuyên môn hóa và hiện đại hóa nông nghiệp; phát triển du lịch</w:t>
      </w:r>
    </w:p>
    <w:p>
      <w:r>
        <w:t>sinh thái gắn với bảo tồn và phát huy các di sản văn hóa vật thể, phi vật thể đặc</w:t>
      </w:r>
    </w:p>
    <w:p>
      <w:r>
        <w:t>sắc của vùng Tây Nam Bộ. Định hướng dài hạn trở thành vùng đô thị chiến lược đối</w:t>
      </w:r>
    </w:p>
    <w:p>
      <w:r>
        <w:t>trọng với vùng thành phố Hồ Chí Minh, với tiềm năng lớn và kết nối, giao thương</w:t>
      </w:r>
    </w:p>
    <w:p>
      <w:r>
        <w:t>quốc tế về đường thủy nội địa và hàng hải.</w:t>
      </w:r>
    </w:p>
    <w:p>
      <w:r>
        <w:t>c) Hành lang kinh tế ven biển qua các tỉnh ven biển</w:t>
      </w:r>
    </w:p>
    <w:p>
      <w:r>
        <w:t>từ Long An, Cà Mau đến Kiên Giang, tập trung phát triển năng lượng tái tạo, cụm</w:t>
      </w:r>
    </w:p>
    <w:p>
      <w:r>
        <w:t>liên kết về thủy sản, nghề biển, du lịch và đô thị biển đảo.</w:t>
      </w:r>
    </w:p>
    <w:p>
      <w:r>
        <w:t>d) Hành lang biên giới từ Long An đến Kiên Giang:</w:t>
      </w:r>
    </w:p>
    <w:p>
      <w:r>
        <w:t>Phát triển kinh tế cửa khẩu gắn với bảo đảm quốc phòng, an ninh.</w:t>
      </w:r>
    </w:p>
    <w:p>
      <w:r>
        <w:t>Các khu vực phát triển động lực</w:t>
      </w:r>
    </w:p>
    <w:p>
      <w:r>
        <w:t>a) Phát triển Cần Thơ trở thành thành phố sinh</w:t>
      </w:r>
    </w:p>
    <w:p>
      <w:r>
        <w:t>thái, văn minh, hiện đại mang đậm bản sắc văn hóa sông nước vùng đồng bằng sông</w:t>
      </w:r>
    </w:p>
    <w:p>
      <w:r>
        <w:t>Cửu Long; là trung tâm của vùng về dịch vụ, thương mại, du lịch, logistic, công</w:t>
      </w:r>
    </w:p>
    <w:p>
      <w:r>
        <w:t>nghiệp chế biến, nông nghiệp ứng dụng công nghệ cao; giáo dục và đào tạo; y tế</w:t>
      </w:r>
    </w:p>
    <w:p>
      <w:r>
        <w:t>chuyên sâu, khoa học công nghệ, văn hóa, thể thao; là đô thị hạt nhân vùng đồng</w:t>
      </w:r>
    </w:p>
    <w:p>
      <w:r>
        <w:t>bằng sông Cửu Long; là cửa ngõ kết nối vùng với quốc tế; tăng cường kết nối hạ</w:t>
      </w:r>
    </w:p>
    <w:p>
      <w:r>
        <w:t>tầng giao thông giữa thành phố Cần Thơ và các địa phương trong vùng nhằm đảm bảo</w:t>
      </w:r>
    </w:p>
    <w:p>
      <w:r>
        <w:t>khả năng tiếp cận của người dân đối với các dịch vụ có chất lượng cao tương</w:t>
      </w:r>
    </w:p>
    <w:p>
      <w:r>
        <w:t>đương trình độ của khu vực, quốc tế.</w:t>
      </w:r>
    </w:p>
    <w:p>
      <w:r>
        <w:t>b) Phát triển khu vực tứ giác trung tâm của vùng</w:t>
      </w:r>
    </w:p>
    <w:p>
      <w:r>
        <w:t>bao gồm các đô thị: Cần Thơ, Long Xuyên, Cao Lãnh, Vĩnh Long; là điểm hội tụ của</w:t>
      </w:r>
    </w:p>
    <w:p>
      <w:r>
        <w:t>các hành lang phát triển, hành lang vận tải quan trọng của vùng.</w:t>
      </w:r>
    </w:p>
    <w:p>
      <w:r>
        <w:t>c) Phát triển các trung tâm đầu mối về nông nghiệp</w:t>
      </w:r>
    </w:p>
    <w:p>
      <w:r>
        <w:t>gắn với hệ thống các đô thị loại I có vai trò trung tâm tổng hợp, trung tâm</w:t>
      </w:r>
    </w:p>
    <w:p>
      <w:r>
        <w:t>chuyên ngành của vùng, tiểu vùng.</w:t>
      </w:r>
    </w:p>
    <w:p>
      <w:r>
        <w:t>d) Phát triển Phủ Quốc gắn kết với hệ thống đô thị</w:t>
      </w:r>
    </w:p>
    <w:p>
      <w:r>
        <w:t>ven biển, đô thị đảo để trở thành một cực phát triển kinh tế biển quan trọng</w:t>
      </w:r>
    </w:p>
    <w:p>
      <w:r>
        <w:t>trong không gian biển quốc gia.</w:t>
      </w:r>
    </w:p>
    <w:p>
      <w:r>
        <w:t>V. PHƯƠNG HƯỚNG XÂY DỰNG HỆ THỐNG</w:t>
      </w:r>
    </w:p>
    <w:p>
      <w:r>
        <w:t>ĐÔ THỊ, NÔNG THÔN VÀ CÁC KHU CHỨC NĂNG</w:t>
      </w:r>
    </w:p>
    <w:p>
      <w:r>
        <w:t>Phương hướng xây dựng hệ thống</w:t>
      </w:r>
    </w:p>
    <w:p>
      <w:r>
        <w:t>đô thị</w:t>
      </w:r>
    </w:p>
    <w:p>
      <w:r>
        <w:t>a) Hệ thống đô thị phân bố hợp lý tại các vùng đô</w:t>
      </w:r>
    </w:p>
    <w:p>
      <w:r>
        <w:t>thị dọc theo các hành lang phát triển chính của vùng.</w:t>
      </w:r>
    </w:p>
    <w:p>
      <w:r>
        <w:t>b) Phát triển hệ thống đô thị loại I, loại II theo</w:t>
      </w:r>
    </w:p>
    <w:p>
      <w:r>
        <w:t>mô hình đô thị sinh thái, nén, tập trung phù hợp với Quy hoạch hệ thống đô thị</w:t>
      </w:r>
    </w:p>
    <w:p>
      <w:r>
        <w:t>và nông thôn thời kỳ 2021 - 2030, tầm nhìn đến năm 2050.</w:t>
      </w:r>
    </w:p>
    <w:p>
      <w:r>
        <w:t>c) Các đô thị là trung tâm tổng hợp, trung tâm chuyên</w:t>
      </w:r>
    </w:p>
    <w:p>
      <w:r>
        <w:t>ngành của vùng, tiểu vùng bao gồm:</w:t>
      </w:r>
    </w:p>
    <w:p>
      <w:r>
        <w:t>Thành phố Cần Thơ là đô thị loại I trực thuộc</w:t>
      </w:r>
    </w:p>
    <w:p>
      <w:r>
        <w:t>trung ương, là trung tâm hành chính, dịch vụ, thương mại, y tế, giáo dục - đào</w:t>
      </w:r>
    </w:p>
    <w:p>
      <w:r>
        <w:t>tạo, khoa học - công nghệ, văn hóa, du lịch, công nghiệp chế biến của toàn</w:t>
      </w:r>
    </w:p>
    <w:p>
      <w:r>
        <w:t>vùng; cung ứng các dịch vụ y tế, giáo dục có chất lượng cao có khả năng cạnh</w:t>
      </w:r>
    </w:p>
    <w:p>
      <w:r>
        <w:t>tranh ở cấp độ quốc gia, khu vực và quốc tế.</w:t>
      </w:r>
    </w:p>
    <w:p>
      <w:r>
        <w:t>Thành phố Mỹ Tho có vai trò là một trong những</w:t>
      </w:r>
    </w:p>
    <w:p>
      <w:r>
        <w:t>trung tâm dịch vụ thương mại, logistic, du lịch tại khu vực phía Bắc sông Tiền;</w:t>
      </w:r>
    </w:p>
    <w:p>
      <w:r>
        <w:t>đô thị cửa ngõ giữa vùng Thành phố Hồ Chí Minh và vùng đồng bằng sông Cửu Long;</w:t>
      </w:r>
    </w:p>
    <w:p>
      <w:r>
        <w:t>trung tâm nông nghiệp công nghệ cao về cây ăn trái và trung tâm dịch vụ du lịch</w:t>
      </w:r>
    </w:p>
    <w:p>
      <w:r>
        <w:t>miệt vườn.</w:t>
      </w:r>
    </w:p>
    <w:p>
      <w:r>
        <w:t>Thành phố Tân An có vai trò là trung tâm công</w:t>
      </w:r>
    </w:p>
    <w:p>
      <w:r>
        <w:t>nghiệp, thương mại, dịch vụ phía Đông Bắc của vùng đồng bằng sông Cửu Long, đô</w:t>
      </w:r>
    </w:p>
    <w:p>
      <w:r>
        <w:t>thị cửa ngõ giữa vùng Thành phố Hồ Chí Minh và vùng đồng bằng sông Cửu Long.</w:t>
      </w:r>
    </w:p>
    <w:p>
      <w:r>
        <w:t>Thành phố Long Xuyên có vai trò là một trong những</w:t>
      </w:r>
    </w:p>
    <w:p>
      <w:r>
        <w:t>trung tâm thương mại dịch vụ phía Tây Bắc của vùng đồng bằng sông Cửu Long; là</w:t>
      </w:r>
    </w:p>
    <w:p>
      <w:r>
        <w:t>trung tâm chuyển giao công nghệ về nông nghiệp công nghệ cao, đặc biệt là lúa gạo</w:t>
      </w:r>
    </w:p>
    <w:p>
      <w:r>
        <w:t>và thủy sản nước ngọt.</w:t>
      </w:r>
    </w:p>
    <w:p>
      <w:r>
        <w:t>Thành phố Rạch Giá có vai trò là trung tâm kinh tế</w:t>
      </w:r>
    </w:p>
    <w:p>
      <w:r>
        <w:t>biển, thương mại dịch vụ tại khu vực ven biển phía Tây của vùng đồng bằng sông</w:t>
      </w:r>
    </w:p>
    <w:p>
      <w:r>
        <w:t>Cửu Long; là trung tâm nuôi trồng, đánh bắt và xuất khẩu thủy hải sản; trung</w:t>
      </w:r>
    </w:p>
    <w:p>
      <w:r>
        <w:t>tâm công nghiệp chế biến nông - thủy sản.</w:t>
      </w:r>
    </w:p>
    <w:p>
      <w:r>
        <w:t>Thành phố Cà Mau có vai trò là trung tâm tiểu</w:t>
      </w:r>
    </w:p>
    <w:p>
      <w:r>
        <w:t>vùng ven biển tại khu vực bán đảo Cà Mau; là trung tâm năng lượng và dịch vụ dầu</w:t>
      </w:r>
    </w:p>
    <w:p>
      <w:r>
        <w:t>khí quốc gia, trung tâm dịch vụ du lịch sinh thái, trung tâm chế biến thủy sản</w:t>
      </w:r>
    </w:p>
    <w:p>
      <w:r>
        <w:t>của vùng.</w:t>
      </w:r>
    </w:p>
    <w:p>
      <w:r>
        <w:t>Thành phố Sóc Trăng có vai trò là trung tâm kinh</w:t>
      </w:r>
    </w:p>
    <w:p>
      <w:r>
        <w:t>tế của tiểu vùng ven biển Đông; là trung tâm nuôi trồng, đánh bắt và xuất khẩu</w:t>
      </w:r>
    </w:p>
    <w:p>
      <w:r>
        <w:t>thủy hải sản; trung tâm công nghiệp chế biến nông - thủy sản, công nghiệp năng</w:t>
      </w:r>
    </w:p>
    <w:p>
      <w:r>
        <w:t>lượng sạch; trung tâm du lịch văn hóa lịch sử.</w:t>
      </w:r>
    </w:p>
    <w:p>
      <w:r>
        <w:t>d) Xây dựng và phát triển đô thị đảo bền vững, hài</w:t>
      </w:r>
    </w:p>
    <w:p>
      <w:r>
        <w:t>hòa giữa phát triển kinh tế với bảo tồn di tích lịch sử, văn hóa, bảo tồn đa dạng</w:t>
      </w:r>
    </w:p>
    <w:p>
      <w:r>
        <w:t>sinh học biển, hải đảo và bảo đảm quốc phòng, an ninh; từng bước xây dựng và</w:t>
      </w:r>
    </w:p>
    <w:p>
      <w:r>
        <w:t>hoàn thiện kết cấu hạ tầng, hướng tới hình thành các trung tâm dịch vụ, du lịch</w:t>
      </w:r>
    </w:p>
    <w:p>
      <w:r>
        <w:t>biển mang tầm quốc tế tại Phú Quốc.</w:t>
      </w:r>
    </w:p>
    <w:p>
      <w:r>
        <w:t>Phương hướng phát triển hệ thống</w:t>
      </w:r>
    </w:p>
    <w:p>
      <w:r>
        <w:t>nông thôn</w:t>
      </w:r>
    </w:p>
    <w:p>
      <w:r>
        <w:t>a) Phân bố và phát triển mạng lưới các khu dân cư</w:t>
      </w:r>
    </w:p>
    <w:p>
      <w:r>
        <w:t>nông thôn trên cơ sở hình thành các thị trấn nông - công nghiệp gắn với các</w:t>
      </w:r>
    </w:p>
    <w:p>
      <w:r>
        <w:t>trung tâm đầu mối và du lịch nông nghiệp - nông thôn.</w:t>
      </w:r>
    </w:p>
    <w:p>
      <w:r>
        <w:t>b) Phát triển hình thái không gian dân cư nông thôn</w:t>
      </w:r>
    </w:p>
    <w:p>
      <w:r>
        <w:t>theo đặc trưng của từng tiểu vùng; bảo tồn và phát huy không gian kiến trúc cảnh</w:t>
      </w:r>
    </w:p>
    <w:p>
      <w:r>
        <w:t>quan và bản sắc văn hóa sông nước; tăng mật độ dân cư để tiếp cận tốt hơn đối với</w:t>
      </w:r>
    </w:p>
    <w:p>
      <w:r>
        <w:t>kết cấu hạ tầng kỹ thuật và xã hội.</w:t>
      </w:r>
    </w:p>
    <w:p>
      <w:r>
        <w:t>c) Kiểm soát và hạn chế việc xây dựng các điểm dân</w:t>
      </w:r>
    </w:p>
    <w:p>
      <w:r>
        <w:t>cư tập trung tại các vùng sát bờ sông, kênh, rạch có nguy cơ sạt lở cao; bố</w:t>
      </w:r>
    </w:p>
    <w:p>
      <w:r>
        <w:t>trí, sắp xếp lại dân cư ven sông, kênh, rạch gắn với xây dựng nông thôn mới.</w:t>
      </w:r>
    </w:p>
    <w:p>
      <w:r>
        <w:t>d) Quy hoạch và đầu tư xây dựng cụm tuyến dân cư và</w:t>
      </w:r>
    </w:p>
    <w:p>
      <w:r>
        <w:t>nhà ở vùng thường xuyên ngập lũ, phù hợp với phong tục văn hóa, điều kiện sản</w:t>
      </w:r>
    </w:p>
    <w:p>
      <w:r>
        <w:t>xuất của người dân; dành không gian thoát lũ để đảm bảo an toàn tính mạng và</w:t>
      </w:r>
    </w:p>
    <w:p>
      <w:r>
        <w:t>tài sản của người dân.</w:t>
      </w:r>
    </w:p>
    <w:p>
      <w:r>
        <w:t>đ) Tập trung nâng cấp cơ sở hạ tầng thiết yếu nhằm</w:t>
      </w:r>
    </w:p>
    <w:p>
      <w:r>
        <w:t>đảm bảo ổn định cuộc sống của người dân, đặc biệt là giao thông, cấp điện, cấp</w:t>
      </w:r>
    </w:p>
    <w:p>
      <w:r>
        <w:t>nước, thông tin và truyền thông, y tế, giáo dục.</w:t>
      </w:r>
    </w:p>
    <w:p>
      <w:r>
        <w:t>e) Bảo tồn và phát triển các làng nghề truyền thống,</w:t>
      </w:r>
    </w:p>
    <w:p>
      <w:r>
        <w:t>làng văn hóa, cộng đồng thiểu số kết hợp phát triển du lịch.</w:t>
      </w:r>
    </w:p>
    <w:p>
      <w:r>
        <w:t>Phương hướng phát triển các</w:t>
      </w:r>
    </w:p>
    <w:p>
      <w:r>
        <w:t>khu chức năng</w:t>
      </w:r>
    </w:p>
    <w:p>
      <w:r>
        <w:t>a) Khu kinh tế, khu công nghiệp</w:t>
      </w:r>
    </w:p>
    <w:p>
      <w:r>
        <w:t>Trong thời kỳ đến năm 2030, tiếp tục phát triển</w:t>
      </w:r>
    </w:p>
    <w:p>
      <w:r>
        <w:t>các khu kinh tế trong vùng gắn với các đô thị trọng điểm tại các tiểu vùng, gồm:</w:t>
      </w:r>
    </w:p>
    <w:p>
      <w:r>
        <w:t>Phú Quốc (khu kinh tế Phú Quốc), Duyên Hải (khu kinh tế Định An), Năm Căn (khu</w:t>
      </w:r>
    </w:p>
    <w:p>
      <w:r>
        <w:t>kinh tế Năm Căn), Tân Châu, Tịnh Biên (khu kinh tế cửa khẩu An Giang), Hà Tiên</w:t>
      </w:r>
    </w:p>
    <w:p>
      <w:r>
        <w:t>(khu kinh tế cửa khẩu Hà Tiên), Hồng Ngự (khu kinh tế cửa khẩu Đồng Tháp) và Kiến</w:t>
      </w:r>
    </w:p>
    <w:p>
      <w:r>
        <w:t>Tường (khu kinh tế cửa khẩu Long An).</w:t>
      </w:r>
    </w:p>
    <w:p>
      <w:r>
        <w:t>Cải tạo nâng cấp và đổi mới các khu công nghiệp</w:t>
      </w:r>
    </w:p>
    <w:p>
      <w:r>
        <w:t>hiện có; khuyến khích thành lập mới, mở rộng phát triển các khu công nghiệp,</w:t>
      </w:r>
    </w:p>
    <w:p>
      <w:r>
        <w:t>khu kinh tế trong phạm vi các hành lang phát triển, khu vực phát triển động lực.</w:t>
      </w:r>
    </w:p>
    <w:p>
      <w:r>
        <w:t>Ưu tiên phát triển khu kinh tế, khu công nghiệp tại hành lang đô thị - công</w:t>
      </w:r>
    </w:p>
    <w:p>
      <w:r>
        <w:t>nghiệp từ Cần Thơ đến Long An, kết nối với thành phố Hồ Chí Minh và khu vực tứ</w:t>
      </w:r>
    </w:p>
    <w:p>
      <w:r>
        <w:t>giác trung tâm.</w:t>
      </w:r>
    </w:p>
    <w:p>
      <w:r>
        <w:t>Căn cứ nhu cầu đầu tư, quy định về điều kiện thành</w:t>
      </w:r>
    </w:p>
    <w:p>
      <w:r>
        <w:t>lập, mở rộng khu kinh tế, khu công nghiệp và quy hoạch vùng đồng bằng sông Cửu</w:t>
      </w:r>
    </w:p>
    <w:p>
      <w:r>
        <w:t>Long, Ủy ban nhân dân các tỉnh, thành phố trực thuộc trung ương xác định phương</w:t>
      </w:r>
    </w:p>
    <w:p>
      <w:r>
        <w:t>án phát triển khu kinh tế, khu công nghiệp trong quy hoạch tỉnh.</w:t>
      </w:r>
    </w:p>
    <w:p>
      <w:r>
        <w:t>b) Khu du lịch</w:t>
      </w:r>
    </w:p>
    <w:p>
      <w:r>
        <w:t>Phát triển các khu du lịch, điểm du lịch cấp quốc</w:t>
      </w:r>
    </w:p>
    <w:p>
      <w:r>
        <w:t>gia, cấp vùng gắn với việc bảo vệ hệ sinh thái tự nhiên (đồi núi, rừng, sông hồ...)</w:t>
      </w:r>
    </w:p>
    <w:p>
      <w:r>
        <w:t>và bảo tồn các giá trị văn hóa - lịch sử gồm: Khu du lịch quốc gia Phú Quốc,</w:t>
      </w:r>
    </w:p>
    <w:p>
      <w:r>
        <w:t>Năm Căn - Mũi Cà Mau, Tràm Chim - Láng Sen, Núi Sam, Thới Sơn; điểm du lịch quốc</w:t>
      </w:r>
    </w:p>
    <w:p>
      <w:r>
        <w:t>gia: Cù lao Ông Hổ, Khu lưu niệm Cao Văn Lầu, bến Ninh Kiều, Ao Bà Om, Hà Tiên,</w:t>
      </w:r>
    </w:p>
    <w:p>
      <w:r>
        <w:t>Văn Thánh Miếu...</w:t>
      </w:r>
    </w:p>
    <w:p>
      <w:r>
        <w:t>c) Các vùng sản xuất tập trung</w:t>
      </w:r>
    </w:p>
    <w:p>
      <w:r>
        <w:t>Vùng sinh thái nước ngọt: Phát triển vùng chuyên</w:t>
      </w:r>
    </w:p>
    <w:p>
      <w:r>
        <w:t>canh về lúa gạo, kết hợp các sinh kế dựa trên mùa lũ, nuôi trồng thủy sản nước</w:t>
      </w:r>
    </w:p>
    <w:p>
      <w:r>
        <w:t>ngọt.</w:t>
      </w:r>
    </w:p>
    <w:p>
      <w:r>
        <w:t>Vùng chuyển tiếp ngọt - lợ: Phát triển vùng</w:t>
      </w:r>
    </w:p>
    <w:p>
      <w:r>
        <w:t>chuyên canh cây ăn trái, rau màu, kết hợp nuôi trồng thủy sản mặn, lợ theo mùa.</w:t>
      </w:r>
    </w:p>
    <w:p>
      <w:r>
        <w:t>Vùng ven biển mặn - lợ: Phát triển vùng chuyên</w:t>
      </w:r>
    </w:p>
    <w:p>
      <w:r>
        <w:t>canh về thủy sản theo hướng bền vững.</w:t>
      </w:r>
    </w:p>
    <w:p>
      <w:r>
        <w:t>VI. PHƯƠNG HƯỚNG PHÁT TRIỂN KẾT</w:t>
      </w:r>
    </w:p>
    <w:p>
      <w:r>
        <w:t>CẤU HẠ TẦNG</w:t>
      </w:r>
    </w:p>
    <w:p>
      <w:r>
        <w:t>Mạng lưới giao thông</w:t>
      </w:r>
    </w:p>
    <w:p>
      <w:r>
        <w:t>a) Về đường bộ</w:t>
      </w:r>
    </w:p>
    <w:p>
      <w:r>
        <w:t>Hệ thống cao tốc: Hệ thống đường bộ cao tốc đến</w:t>
      </w:r>
    </w:p>
    <w:p>
      <w:r>
        <w:t>năm 2030, tầm nhìn đến 2050 có tổng chiều dài khoảng 1.166 km bao gồm ba trục dọc</w:t>
      </w:r>
    </w:p>
    <w:p>
      <w:r>
        <w:t>kết nối các tỉnh, thành phố trong vùng với vùng Đông Nam Bộ và ba trục ngang nhằm</w:t>
      </w:r>
    </w:p>
    <w:p>
      <w:r>
        <w:t>tăng cường kết nối với hệ thống cảng biển trong vùng với các cửa khẩu quốc tế:</w:t>
      </w:r>
    </w:p>
    <w:p>
      <w:r>
        <w:t>Các trục dọc: Tuyến cao tốc Bắc - Nam phía Đông</w:t>
      </w:r>
    </w:p>
    <w:p>
      <w:r>
        <w:t>(đoạn thành phố Hồ Chí Minh - Cần Thơ - Cà Mau), dài khoảng 245 km, quy mô 4 -</w:t>
      </w:r>
    </w:p>
    <w:p>
      <w:r>
        <w:t>6 làn xe; tuyến cao tốc Bắc - Nam phía Tây (đoạn Đức Hòa - Rạch Sỏi) dài khoảng</w:t>
      </w:r>
    </w:p>
    <w:p>
      <w:r>
        <w:t>180 km, quy mô 6 làn xe; tuyến cao tốc thành phố Hồ Chí Minh - Tiền Giang - Bến</w:t>
      </w:r>
    </w:p>
    <w:p>
      <w:r>
        <w:t>Tre - Trà Vinh - Sóc Trăng dải khoảng 150 km, quy mô 04 làn xe.</w:t>
      </w:r>
    </w:p>
    <w:p>
      <w:r>
        <w:t>Các trục ngang: Tuyến cao tốc Châu Đốc - Cần Thơ</w:t>
      </w:r>
    </w:p>
    <w:p>
      <w:r>
        <w:t>Sóc Trăng dài khoảng 191 km, quy mô 6 làn xe; tuyến cao tốc Hà Tiên (Kiên</w:t>
      </w:r>
    </w:p>
    <w:p>
      <w:r>
        <w:t>Giang) - Rạch Giá - Bạc Liêu dài khoảng 212 km, quy mô 4 làn xe; tuyến cao tốc</w:t>
      </w:r>
    </w:p>
    <w:p>
      <w:r>
        <w:t>Hồng Ngự (Đồng Tháp) - Trà Vinh dài khoảng 188 km, quy mô 4 làn xe.</w:t>
      </w:r>
    </w:p>
    <w:p>
      <w:r>
        <w:t>Hệ thống quốc lộ:</w:t>
      </w:r>
    </w:p>
    <w:p>
      <w:r>
        <w:t>Tập trung nâng cấp, cải tạo hệ thống quốc lộ</w:t>
      </w:r>
    </w:p>
    <w:p>
      <w:r>
        <w:t>chính yếu, đặc biệt ưu tiên một số tuyến quốc lộ kết nối với các địa phương</w:t>
      </w:r>
    </w:p>
    <w:p>
      <w:r>
        <w:t>chưa có đường cao tốc bao gồm: quốc lộ N1; quốc lộ 1, quốc lộ 50; quốc lộ 60;</w:t>
      </w:r>
    </w:p>
    <w:p>
      <w:r>
        <w:t>quốc lộ 61C; quốc lộ 62; quốc lộ 30; quốc lộ 80; quốc lộ 91; quốc lộ 63; đường</w:t>
      </w:r>
    </w:p>
    <w:p>
      <w:r>
        <w:t>Nam sông Hậu; đường Quản Lộ; với tổng chiều dài dự kiến khoảng 1.815 km; quy mô</w:t>
      </w:r>
    </w:p>
    <w:p>
      <w:r>
        <w:t>theo quy hoạch (cấp/làn xe IV-II, 2 - 6 làn xe); duy trì khai thác ổn định các</w:t>
      </w:r>
    </w:p>
    <w:p>
      <w:r>
        <w:t>tuyến quốc lộ thứ yếu với tổng chiều dài khoảng 2.351 km (cấp/làn xe IV-III, 2</w:t>
      </w:r>
    </w:p>
    <w:p>
      <w:r>
        <w:t>4 làn xe).</w:t>
      </w:r>
    </w:p>
    <w:p>
      <w:r>
        <w:t>Rà soát để đầu tư, cải tạo các cầu trên các tuyến</w:t>
      </w:r>
    </w:p>
    <w:p>
      <w:r>
        <w:t>quốc lộ chính yếu và thứ yếu hiện có đang bị hạn chế tải trọng, không đảm bảo</w:t>
      </w:r>
    </w:p>
    <w:p>
      <w:r>
        <w:t>tĩnh không nhằm nâng cao hiệu quả vận tải trên toàn mạng lưới tại vùng; từng bước</w:t>
      </w:r>
    </w:p>
    <w:p>
      <w:r>
        <w:t>hiện đại hóa hệ thống quản lý, bảo trì công trình, nâng cao hiệu quả khai thác</w:t>
      </w:r>
    </w:p>
    <w:p>
      <w:r>
        <w:t>trên toàn mạng lưới.</w:t>
      </w:r>
    </w:p>
    <w:p>
      <w:r>
        <w:t>Tuyến đường bộ ven biển: Hệ thống đường ven biển</w:t>
      </w:r>
    </w:p>
    <w:p>
      <w:r>
        <w:t>do địa phương đầu tư xây dựng đảm bảo phù hợp với Quy hoạch mạng lưới đường bộ</w:t>
      </w:r>
    </w:p>
    <w:p>
      <w:r>
        <w:t>thời kỳ 2021 - 2030, tầm nhìn đến năm 2050; dự kiến tuyến đi qua các tỉnh Tiền</w:t>
      </w:r>
    </w:p>
    <w:p>
      <w:r>
        <w:t>Giang, Bến Tre, Trà Vinh, Sóc Trăng, Bạc Liêu, Cà Mau, Kiên Giang với tổng chiều</w:t>
      </w:r>
    </w:p>
    <w:p>
      <w:r>
        <w:t>dài tuyến dự kiến khoảng 788 km.</w:t>
      </w:r>
    </w:p>
    <w:p>
      <w:r>
        <w:t>Các tuyến đường liên tỉnh: Phát triển một số trục</w:t>
      </w:r>
    </w:p>
    <w:p>
      <w:r>
        <w:t>kết nối đến các đầu mối vận tải lớn, các khu công nghiệp, thúc đẩy giao lưu</w:t>
      </w:r>
    </w:p>
    <w:p>
      <w:r>
        <w:t>thương mại, đầu tư và phát triển giữa các tỉnh trong vùng bao gồm:</w:t>
      </w:r>
    </w:p>
    <w:p>
      <w:r>
        <w:t>Tuyến Khánh Bình - Chợ Mới (An Giang) - Lấp Vò (Đồng</w:t>
      </w:r>
    </w:p>
    <w:p>
      <w:r>
        <w:t>Tháp), dài khoảng 85km.</w:t>
      </w:r>
    </w:p>
    <w:p>
      <w:r>
        <w:t>Tuyến An Giang - Kiên Giang - Hậu Giang từ quốc lộ</w:t>
      </w:r>
    </w:p>
    <w:p>
      <w:r>
        <w:t>N1 đến quốc lộ 61C, dài khoảng 130km.</w:t>
      </w:r>
    </w:p>
    <w:p>
      <w:r>
        <w:t>Tuyến Tiền Giang - Long An - kết nối vào quốc lộ</w:t>
      </w:r>
    </w:p>
    <w:p>
      <w:r>
        <w:t>50 về Thành phố Hồ Chí Minh, dài khoảng 30 km.</w:t>
      </w:r>
    </w:p>
    <w:p>
      <w:r>
        <w:t>Tuyến Sa Đéc (Đồng Tháp) - Ô Môn (Cần Thơ) - Giồng</w:t>
      </w:r>
    </w:p>
    <w:p>
      <w:r>
        <w:t>Riềng (Kiên Giang), dài khoảng 77km.</w:t>
      </w:r>
    </w:p>
    <w:p>
      <w:r>
        <w:t>Trong quá trình quy hoạch, thiết kế, xây dựng các</w:t>
      </w:r>
    </w:p>
    <w:p>
      <w:r>
        <w:t>tuyến giao thông đường bộ, cần tính toán và bố trí các cống, đập đảm bảo yêu cầu</w:t>
      </w:r>
    </w:p>
    <w:p>
      <w:r>
        <w:t>về thoát lũ, phòng, chống thiên tai; nghiên cứu phương án kết hợp đoạn tuyến của</w:t>
      </w:r>
    </w:p>
    <w:p>
      <w:r>
        <w:t>đường quốc lộ, đường bộ ven biển với hệ thống đê, cống kiểm soát mặn, ngọt</w:t>
      </w:r>
    </w:p>
    <w:p>
      <w:r>
        <w:t>trong quá trình lập quy hoạch tỉnh đảm bảo phù hợp với phương hướng phát triển</w:t>
      </w:r>
    </w:p>
    <w:p>
      <w:r>
        <w:t>nông nghiệp tại các tiểu vùng sinh thái nông nghiệp.</w:t>
      </w:r>
    </w:p>
    <w:p>
      <w:r>
        <w:t>b) Về đường thủy nội địa</w:t>
      </w:r>
    </w:p>
    <w:p>
      <w:r>
        <w:t>Hành lang vận tải: Tập trung đầu tư phát triển kết</w:t>
      </w:r>
    </w:p>
    <w:p>
      <w:r>
        <w:t>cấu hạ tầng đường thủy nội địa nhằm phát huy tiềm năng, lợi thế của vùng; nâng</w:t>
      </w:r>
    </w:p>
    <w:p>
      <w:r>
        <w:t>cao thị phần vận tải container, trong đó chú trọng kết nối các trung tâm đầu mối</w:t>
      </w:r>
    </w:p>
    <w:p>
      <w:r>
        <w:t>của vùng thông qua hành lang vận tải thủy chính là thành phố Hồ Chí Minh - Cần</w:t>
      </w:r>
    </w:p>
    <w:p>
      <w:r>
        <w:t>Thơ - Cà Mau (khối lượng vận tải khoảng 99 ÷ 105 triệu tấn); thành phố Hồ Chí</w:t>
      </w:r>
    </w:p>
    <w:p>
      <w:r>
        <w:t>Minh - An Giang - Kiên Giang (khối lượng vận tải khoảng 55,2 ÷ 58,5 triệu tấn);</w:t>
      </w:r>
    </w:p>
    <w:p>
      <w:r>
        <w:t>hành lang vận tải thủy kết nối với Campuchia qua sông Tiền, sông Hậu (khối lượng</w:t>
      </w:r>
    </w:p>
    <w:p>
      <w:r>
        <w:t>vận tải khoảng 12,7 ÷ 15,3 triệu tấn) và hành lang vận tải thủy ven biển từ Quảng</w:t>
      </w:r>
    </w:p>
    <w:p>
      <w:r>
        <w:t>Ninh đến Kiên Giang (khối lượng vận tải khoảng 62,5 ÷ 70 triệu tấn); cấp kỹ thuật</w:t>
      </w:r>
    </w:p>
    <w:p>
      <w:r>
        <w:t>các tuyến đường thủy nội địa chính trên các hành lang vận tải trong vùng được</w:t>
      </w:r>
    </w:p>
    <w:p>
      <w:r>
        <w:t>quy hoạch đến năm 2030 đạt cấp IV trở lên.</w:t>
      </w:r>
    </w:p>
    <w:p>
      <w:r>
        <w:t>Hệ thống kết cấu hạ tầng đường thủy nội địa: Phát</w:t>
      </w:r>
    </w:p>
    <w:p>
      <w:r>
        <w:t>triển 13 cụm cảng hàng hóa đảm bảo tổng công suất hàng hóa thông qua ước tính đạt</w:t>
      </w:r>
    </w:p>
    <w:p>
      <w:r>
        <w:t>trên 53 triệu tấn/năm; 11 cụm cảng hành khách đảm bảo tổng năng lực thông qua ước</w:t>
      </w:r>
    </w:p>
    <w:p>
      <w:r>
        <w:t>tính đạt 31 triệu lượt hành khách/năm. Hệ thống cảng chuyên dùng phát triển</w:t>
      </w:r>
    </w:p>
    <w:p>
      <w:r>
        <w:t>theo nhu cầu vận tải phục vụ trực tiếp và phù hợp với quy hoạch các khu kinh tế,</w:t>
      </w:r>
    </w:p>
    <w:p>
      <w:r>
        <w:t>khu công nghiệp, nhà máy sản xuất, đóng mới sửa chữa phương tiện, chế biến</w:t>
      </w:r>
    </w:p>
    <w:p>
      <w:r>
        <w:t>nông, lâm, thủy sản.</w:t>
      </w:r>
    </w:p>
    <w:p>
      <w:r>
        <w:t>Đối với việc phát triển đường thủy nội địa do địa</w:t>
      </w:r>
    </w:p>
    <w:p>
      <w:r>
        <w:t>phương quản lý: Bố trí và phát triển cảng, bến thủy nội địa trên tuyến đường thủy</w:t>
      </w:r>
    </w:p>
    <w:p>
      <w:r>
        <w:t>địa phương và cảng hành khách, cảng chuyên dùng, bến thủy nội địa trên tuyến đường</w:t>
      </w:r>
    </w:p>
    <w:p>
      <w:r>
        <w:t>thủy quốc gia trong quy hoạch tỉnh phù hợp với tổ chức không gian và phân vùng</w:t>
      </w:r>
    </w:p>
    <w:p>
      <w:r>
        <w:t>chức năng, đảm bảo tính thống nhất, đồng bộ, phù hợp với quy hoạch các cụm cảng.</w:t>
      </w:r>
    </w:p>
    <w:p>
      <w:r>
        <w:t>c) Về hàng hải</w:t>
      </w:r>
    </w:p>
    <w:p>
      <w:r>
        <w:t>Hệ thống cảng biển đến năm 2030 đáp ứng nhu cầu</w:t>
      </w:r>
    </w:p>
    <w:p>
      <w:r>
        <w:t>hàng hóa thông qua từ 64 đến 80 triệu tấn (hàng container từ 0,6 đến 0,8 triệu</w:t>
      </w:r>
    </w:p>
    <w:p>
      <w:r>
        <w:t>TEU); hành khách từ 6,1 đến 6,2 triệu lượt khách; đến năm 2050 đáp ứng nhu cầu</w:t>
      </w:r>
    </w:p>
    <w:p>
      <w:r>
        <w:t>thông qua hàng hóa với tốc độ tăng trưởng bình quân khoảng từ 5,5 đến 6,1%;</w:t>
      </w:r>
    </w:p>
    <w:p>
      <w:r>
        <w:t>hành khách tăng trưởng bình quân khoảng từ 1,1 đến 1,25%.</w:t>
      </w:r>
    </w:p>
    <w:p>
      <w:r>
        <w:t>Cảng biển loại I bao gồm: Cảng biển Cần Thơ, Trà</w:t>
      </w:r>
    </w:p>
    <w:p>
      <w:r>
        <w:t>Vinh, Long An. Cảng biển loại II bao gồm: Cảng biển Đồng Tháp, Hậu Giang. Cảng</w:t>
      </w:r>
    </w:p>
    <w:p>
      <w:r>
        <w:t>biển loại III bao gồm: Cảng biển Vĩnh Long, Tiền Giang, Bến Tre, Sóc Trăng, An</w:t>
      </w:r>
    </w:p>
    <w:p>
      <w:r>
        <w:t>Giang, Kiên Giang, Bạc Liêu, Cà Mau. Khu bến Trần Đề (cảng biển Sóc Trăng) định</w:t>
      </w:r>
    </w:p>
    <w:p>
      <w:r>
        <w:t>hướng quy hoạch tiềm năng thành cảng biển đặc biệt, đảm nhận vai trò cảng cửa</w:t>
      </w:r>
    </w:p>
    <w:p>
      <w:r>
        <w:t>ngõ vùng đồng bằng sông Cửu Long. Bến cảng Hòn Khoai (tại đảo Hòn Khoai) định</w:t>
      </w:r>
    </w:p>
    <w:p>
      <w:r>
        <w:t>hướng thành bến cảng tổng hợp tiềm năng phát triển có điều kiện phụ thuộc vào</w:t>
      </w:r>
    </w:p>
    <w:p>
      <w:r>
        <w:t>nhu cầu và năng lực của nhà đầu tư.</w:t>
      </w:r>
    </w:p>
    <w:p>
      <w:r>
        <w:t>Nâng cấp, cải tạo, duy trì các tuyến luồng hàng hải</w:t>
      </w:r>
    </w:p>
    <w:p>
      <w:r>
        <w:t>trong vùng để đảm bảo hoạt động ổn định và phù hợp với năng lực khai thác của hệ</w:t>
      </w:r>
    </w:p>
    <w:p>
      <w:r>
        <w:t>thống cảng biển, trong đó chú trọng cải tạo, nâng cấp các luồng chính bao gồm</w:t>
      </w:r>
    </w:p>
    <w:p>
      <w:r>
        <w:t>luồng hàng hải cho tàu biển trọng tải lớn vào sông Hậu, luồng hàng hải Trần Đề.</w:t>
      </w:r>
    </w:p>
    <w:p>
      <w:r>
        <w:t>d) Về đường sắt</w:t>
      </w:r>
    </w:p>
    <w:p>
      <w:r>
        <w:t>Mạng lưới đường sắt trong vùng đồng bằng sông Cửu</w:t>
      </w:r>
    </w:p>
    <w:p>
      <w:r>
        <w:t>Long giai đoạn đến năm 2030, tầm nhìn đến năm 2050 bao gồm 01 tuyến đường sắt</w:t>
      </w:r>
    </w:p>
    <w:p>
      <w:r>
        <w:t>thành phố Hồ Chí Minh - Cần Thơ chiều dài khoảng 174 km, khổ đường 1.435 mm.</w:t>
      </w:r>
    </w:p>
    <w:p>
      <w:r>
        <w:t>đ) Về hàng không</w:t>
      </w:r>
    </w:p>
    <w:p>
      <w:r>
        <w:t>Cảng hàng không quốc tế Phú Quốc đóng vai trò cảng</w:t>
      </w:r>
    </w:p>
    <w:p>
      <w:r>
        <w:t>hàng không phục vụ khách du lịch quốc tế và trong nước. Cảng hàng không quốc tế</w:t>
      </w:r>
    </w:p>
    <w:p>
      <w:r>
        <w:t>Cần Thơ là trung tâm đầu mối phát triển logistics hàng không của vùng, Cảng</w:t>
      </w:r>
    </w:p>
    <w:p>
      <w:r>
        <w:t>hàng không Rạch Giá và Cà Mau, ngoài vai trò là cảng hàng không nội địa, còn</w:t>
      </w:r>
    </w:p>
    <w:p>
      <w:r>
        <w:t>đóng vai trò là trung tâm đào tạo, huấn luyện bay.</w:t>
      </w:r>
    </w:p>
    <w:p>
      <w:r>
        <w:t>Quy mô các cảng hàng không đến 2030 như sau:</w:t>
      </w:r>
    </w:p>
    <w:p>
      <w:r>
        <w:t>Cảng hàng không quốc tế Cần Thơ: cấp 4E, công suất</w:t>
      </w:r>
    </w:p>
    <w:p>
      <w:r>
        <w:t>7,0 triệu lượt hành khách/năm.</w:t>
      </w:r>
    </w:p>
    <w:p>
      <w:r>
        <w:t>Cảng hàng không quốc tế Phú Quốc: cấp 4E, công suất</w:t>
      </w:r>
    </w:p>
    <w:p>
      <w:r>
        <w:t>10 triệu lượt hành khách/năm.</w:t>
      </w:r>
    </w:p>
    <w:p>
      <w:r>
        <w:t>Cảng hàng không Rạch Giá: cấp 4C, công suất 0,5</w:t>
      </w:r>
    </w:p>
    <w:p>
      <w:r>
        <w:t>triệu lượt hành khách/năm.</w:t>
      </w:r>
    </w:p>
    <w:p>
      <w:r>
        <w:t>Cảng hàng không Cà Mau: cấp 4C, công suất 1 triệu</w:t>
      </w:r>
    </w:p>
    <w:p>
      <w:r>
        <w:t>lượt hành khách/năm.</w:t>
      </w:r>
    </w:p>
    <w:p>
      <w:r>
        <w:t>Nghiên cứu phát triển mạng lưới các sân bay</w:t>
      </w:r>
    </w:p>
    <w:p>
      <w:r>
        <w:t>chuyên dùng phục vụ nhu cầu bay cá nhân, du lịch, cứu hộ cứu nạn tại một số khu</w:t>
      </w:r>
    </w:p>
    <w:p>
      <w:r>
        <w:t>vực tiềm năng như Phú Quốc, Châu Đốc, Hà Tiên, Năm Căn, Mỹ Tho, Đồng Tháp, Trần</w:t>
      </w:r>
    </w:p>
    <w:p>
      <w:r>
        <w:t>Đề...</w:t>
      </w:r>
    </w:p>
    <w:p>
      <w:r>
        <w:t>e) Kết nối giao thông đa phương thức</w:t>
      </w:r>
    </w:p>
    <w:p>
      <w:r>
        <w:t>Tập trung giải quyết các nút thắt, các điểm tắc</w:t>
      </w:r>
    </w:p>
    <w:p>
      <w:r>
        <w:t>nghẽn về tĩnh không trên các tuyến đường thủy nội địa quốc gia; đẩy nhanh tiến</w:t>
      </w:r>
    </w:p>
    <w:p>
      <w:r>
        <w:t>độ thực hiện dự án xây dựng cảng container tại các khu vực phát triển trung tâm</w:t>
      </w:r>
    </w:p>
    <w:p>
      <w:r>
        <w:t>đầu mối; đầu tư hệ thống trang thiết bị xếp dỡ tại các cảng thủy nội địa với</w:t>
      </w:r>
    </w:p>
    <w:p>
      <w:r>
        <w:t>vai trò là bến vệ tinh, thu gom hàng hóa cho cảng biển.</w:t>
      </w:r>
    </w:p>
    <w:p>
      <w:r>
        <w:t>Kết nối đường bộ với cảng biển: ưu tiên đầu tư</w:t>
      </w:r>
    </w:p>
    <w:p>
      <w:r>
        <w:t>các đoạn tuyến đường sau cảng đảm bảo đồng bộ cấp kỹ thuật, kết nối thuận lợi với</w:t>
      </w:r>
    </w:p>
    <w:p>
      <w:r>
        <w:t>mạng giao thông quốc gia.</w:t>
      </w:r>
    </w:p>
    <w:p>
      <w:r>
        <w:t>Hệ thống cung cấp điện</w:t>
      </w:r>
    </w:p>
    <w:p>
      <w:r>
        <w:t>a) Phát triển nguồn điện và lưới điện phù hợp với</w:t>
      </w:r>
    </w:p>
    <w:p>
      <w:r>
        <w:t>Quy hoạch phát triển điện lực thời kỳ 2021 - 2030, tầm nhìn đến năm 2045 và Quy</w:t>
      </w:r>
    </w:p>
    <w:p>
      <w:r>
        <w:t>hoạch tổng thể về năng lượng quốc gia thời kỳ 2021 - 2030, tầm nhìn đến năm</w:t>
      </w:r>
    </w:p>
    <w:p>
      <w:r>
        <w:t>2050.</w:t>
      </w:r>
    </w:p>
    <w:p>
      <w:r>
        <w:t>b) Về nguồn điện</w:t>
      </w:r>
    </w:p>
    <w:p>
      <w:r>
        <w:t>Ưu tiên phát triển hợp lý nguồn điện từ năng lượng</w:t>
      </w:r>
    </w:p>
    <w:p>
      <w:r>
        <w:t>tái tạo, bảo đảm hiệu quả kinh tế chung cao nhất của hệ thống điện quốc gia;</w:t>
      </w:r>
    </w:p>
    <w:p>
      <w:r>
        <w:t>phát triển các nhà máy nhiệt điện với tỷ lệ thích hợp, phù hợp với khả năng</w:t>
      </w:r>
    </w:p>
    <w:p>
      <w:r>
        <w:t>cung cấp và phân bố của các nguồn nguyên liệu, gắn với việc thực hiện cam kết của</w:t>
      </w:r>
    </w:p>
    <w:p>
      <w:r>
        <w:t>Việt Nam tại Hội nghị COP26.</w:t>
      </w:r>
    </w:p>
    <w:p>
      <w:r>
        <w:t>c) Về lưới điện</w:t>
      </w:r>
    </w:p>
    <w:p>
      <w:r>
        <w:t>Xây dựng và nâng cấp lưới điện, từng bước đáp ứng</w:t>
      </w:r>
    </w:p>
    <w:p>
      <w:r>
        <w:t>các tiêu chuẩn kỹ thuật của lưới điện truyền tải và có khả năng phân phối trên</w:t>
      </w:r>
    </w:p>
    <w:p>
      <w:r>
        <w:t>toàn lãnh thổ vùng đồng bằng sông Cửu Long. Các công trình lưới điện quan trọng</w:t>
      </w:r>
    </w:p>
    <w:p>
      <w:r>
        <w:t>gồm:</w:t>
      </w:r>
    </w:p>
    <w:p>
      <w:r>
        <w:t>Xây dựng các đường dây 500 kV: Tây Ninh - Đồng</w:t>
      </w:r>
    </w:p>
    <w:p>
      <w:r>
        <w:t>Tháp - Thốt Nốt, Thốt Nốt - Bạc Liêu, Duyên Hải - Mỹ Tho - Đức Hòa, Long Phú -</w:t>
      </w:r>
    </w:p>
    <w:p>
      <w:r>
        <w:t>Ô Môn.</w:t>
      </w:r>
    </w:p>
    <w:p>
      <w:r>
        <w:t>Đấu nối các đường dây 220 kV: Đồng Tháp - Hồng Ngự</w:t>
      </w:r>
    </w:p>
    <w:p>
      <w:r>
        <w:t>Châu Đốc; và Đồng Tháp - Chợ Mới - Châu Thành - Hòn Đất.</w:t>
      </w:r>
    </w:p>
    <w:p>
      <w:r>
        <w:t>Liên kết lưới điện với các nước trong khu vực Tiểu</w:t>
      </w:r>
    </w:p>
    <w:p>
      <w:r>
        <w:t>vùng sông Mê Kông: thúc đẩy hợp tác, trao đổi điện năng, đảm bảo lợi ích và an</w:t>
      </w:r>
    </w:p>
    <w:p>
      <w:r>
        <w:t>toàn hệ thống điện giữa các bên; duy trì và tăng cường liên kết lưới điện với</w:t>
      </w:r>
    </w:p>
    <w:p>
      <w:r>
        <w:t>Campuchia qua tuyến đường dây 220 kV hiện có và dựa trên các chương trình hợp</w:t>
      </w:r>
    </w:p>
    <w:p>
      <w:r>
        <w:t>tác song phương và đa phương.</w:t>
      </w:r>
    </w:p>
    <w:p>
      <w:r>
        <w:t>Mạng lưới thủy lợi</w:t>
      </w:r>
    </w:p>
    <w:p>
      <w:r>
        <w:t>a) Phát triển hệ thống thủy lợi, thay đổi quy chế vận</w:t>
      </w:r>
    </w:p>
    <w:p>
      <w:r>
        <w:t>hành phù hợp với định hướng chuyển đổi sản xuất nông nghiệp tại các tiểu sinh</w:t>
      </w:r>
    </w:p>
    <w:p>
      <w:r>
        <w:t>thái theo hướng chủ động sống chung với lũ, xâm nhập mặn, thích ứng với biến đổi</w:t>
      </w:r>
    </w:p>
    <w:p>
      <w:r>
        <w:t>khí hậu và nước biển dâng.</w:t>
      </w:r>
    </w:p>
    <w:p>
      <w:r>
        <w:t>b) Đảm bảo cung cấp đầy đủ cho nhu cầu cấp nước</w:t>
      </w:r>
    </w:p>
    <w:p>
      <w:r>
        <w:t>sinh hoạt và công nghiệp. Nghiên cứu xây dựng các tuyến cấp nước từ vùng ngọt</w:t>
      </w:r>
    </w:p>
    <w:p>
      <w:r>
        <w:t>giữa đồng bằng cho bán đảo Cà Mau và các tỉnh ven biển phục vụ sinh hoạt và sản</w:t>
      </w:r>
    </w:p>
    <w:p>
      <w:r>
        <w:t>xuất trong mùa khô.</w:t>
      </w:r>
    </w:p>
    <w:p>
      <w:r>
        <w:t>c) Phát huy các giải pháp truyền thống, chủ động trữ</w:t>
      </w:r>
    </w:p>
    <w:p>
      <w:r>
        <w:t>nước, cân đối nước tại chỗ phục vụ sinh hoạt, sản xuất thiết yếu; hồ chứa nước</w:t>
      </w:r>
    </w:p>
    <w:p>
      <w:r>
        <w:t>phân tán; giải pháp tiết kiệm nước; nạo vét các kênh chính, kênh cấp I và kênh</w:t>
      </w:r>
    </w:p>
    <w:p>
      <w:r>
        <w:t>cấp II để tăng sự lưu thông, trao đổi nước và tăng cường năng lực tưới, tăng</w:t>
      </w:r>
    </w:p>
    <w:p>
      <w:r>
        <w:t>dung tích trữ nước cho mùa khô.</w:t>
      </w:r>
    </w:p>
    <w:p>
      <w:r>
        <w:t>d) Phát triển hệ thống đê bao, bờ bao bảo vệ khu vực</w:t>
      </w:r>
    </w:p>
    <w:p>
      <w:r>
        <w:t>dân cư, sản xuất, công trình có ý nghĩa quan trọng về chính trị, kinh tế - xã hội</w:t>
      </w:r>
    </w:p>
    <w:p>
      <w:r>
        <w:t>trước tác động của sụt lún đất, nước biển dâng và nguy cơ ngập diện rộng. Giai</w:t>
      </w:r>
    </w:p>
    <w:p>
      <w:r>
        <w:t>đoạn đến năm 2030 tập trung các giải pháp nâng cấp, hoàn thiện hệ thống đê cấp</w:t>
      </w:r>
    </w:p>
    <w:p>
      <w:r>
        <w:t>I bao gồm đê biển và đê dọc theo các sông chính để bảo vệ những khu vực trọng yếu</w:t>
      </w:r>
    </w:p>
    <w:p>
      <w:r>
        <w:t>của vùng. Hệ thống đê cấp II bảo vệ các hệ thống thủy lợi và đê cấp III bảo vệ</w:t>
      </w:r>
    </w:p>
    <w:p>
      <w:r>
        <w:t>các ô bao nội đồng quy mô nhỏ được phát triển trong phạm vi từng địa phương</w:t>
      </w:r>
    </w:p>
    <w:p>
      <w:r>
        <w:t>theo nhu cầu phát triển thực tế nhằm đảm bảo phòng chống ngập lụt do lũ sông,</w:t>
      </w:r>
    </w:p>
    <w:p>
      <w:r>
        <w:t>triều cho các vùng sản xuất nông nghiệp quan trọng, các đô thị, khu dân cư nông</w:t>
      </w:r>
    </w:p>
    <w:p>
      <w:r>
        <w:t>thôn, khu công nghiệp và các hạ tầng trọng yếu.</w:t>
      </w:r>
    </w:p>
    <w:p>
      <w:r>
        <w:t>đ) Đối với vùng ngập lũ hàng năm như Tứ giác Long</w:t>
      </w:r>
    </w:p>
    <w:p>
      <w:r>
        <w:t>Xuyên, Đồng Tháp Mười và vùng giữa hai sông: Vận hành hệ thống thủy lợi, đê bao</w:t>
      </w:r>
    </w:p>
    <w:p>
      <w:r>
        <w:t>theo hướng tích nước vào ruộng để hấp thụ lũ và phục vụ cho sinh kế mùa lũ; xây</w:t>
      </w:r>
    </w:p>
    <w:p>
      <w:r>
        <w:t>dựng cống bọng dưới đê và trạm bơm nếu cần thiết để chủ động cấp nước và tiêu</w:t>
      </w:r>
    </w:p>
    <w:p>
      <w:r>
        <w:t>nước; bảo vệ không gian thoát lũ; gia cố hệ thống đê, nạo vét các kênh trục</w:t>
      </w:r>
    </w:p>
    <w:p>
      <w:r>
        <w:t>chính nhằm cải tạo các trục thoát lũ ra biển Tây và sông Vàm Cỏ.</w:t>
      </w:r>
    </w:p>
    <w:p>
      <w:r>
        <w:t>e) Xây dựng hệ thống cống và đê ven sông Tiền đoạn</w:t>
      </w:r>
    </w:p>
    <w:p>
      <w:r>
        <w:t>từ huyện Châu Thành đến huyện Cái Bè tỉnh Tiền Giang, ven sông Hậu, sông Cổ</w:t>
      </w:r>
    </w:p>
    <w:p>
      <w:r>
        <w:t>Chiên và Bắc sông Măng Thít thuộc tỉnh Vĩnh Long để kiểm soát mặn - ngọt, bảo vệ</w:t>
      </w:r>
    </w:p>
    <w:p>
      <w:r>
        <w:t>vườn cây ăn trái trong những năm mặn xâm nhập sâu.</w:t>
      </w:r>
    </w:p>
    <w:p>
      <w:r>
        <w:t>g) Đối với vùng chuyển tiếp ở phía Nam sông Cái Lớn,</w:t>
      </w:r>
    </w:p>
    <w:p>
      <w:r>
        <w:t>nghiên cứu xây dựng hệ thống cống đê bao ở bờ Nam sông Cái Lớn để kiểm soát xâm</w:t>
      </w:r>
    </w:p>
    <w:p>
      <w:r>
        <w:t>nhập mặn; xây dựng quy trình vận hành hệ thống cống Cái Lớn - Cái Bé và các cống</w:t>
      </w:r>
    </w:p>
    <w:p>
      <w:r>
        <w:t>ven biển Tây và bờ Nam sông Cái Lớn nhằm chủ động cấp nước ngọt, lợ cho vùng.</w:t>
      </w:r>
    </w:p>
    <w:p>
      <w:r>
        <w:t>h) Đối với vùng Quản Lộ Phụng Hiệp, cần xây dựng hệ</w:t>
      </w:r>
    </w:p>
    <w:p>
      <w:r>
        <w:t>thống cống và đê bao dọc sông Hậu nhằm kiểm soát mặn và tăng cường khả năng</w:t>
      </w:r>
    </w:p>
    <w:p>
      <w:r>
        <w:t>chuyển nước từ sông Hậu vào Bán đảo Cà Mau để giảm ô nhiễm, cấp nguồn nước lợ để</w:t>
      </w:r>
    </w:p>
    <w:p>
      <w:r>
        <w:t>pha loãng phục vụ cho nuôi trồng thủy sản trong mùa khô; xây dựng các trạm bơm</w:t>
      </w:r>
    </w:p>
    <w:p>
      <w:r>
        <w:t>nhỏ phục vụ tưới và tiêu.</w:t>
      </w:r>
    </w:p>
    <w:p>
      <w:r>
        <w:t>i) Đối với hệ thống thủy lợi Nam Măng Thít, xây dựng</w:t>
      </w:r>
    </w:p>
    <w:p>
      <w:r>
        <w:t>hệ thống cống và đê dọc bờ Nam sông Măng Thít nhằm khép kín hệ thống, chủ động</w:t>
      </w:r>
    </w:p>
    <w:p>
      <w:r>
        <w:t>kiểm soát mặn - ngọt, tăng khả năng tưới tự chảy, giảm ô nhiễm.</w:t>
      </w:r>
    </w:p>
    <w:p>
      <w:r>
        <w:t>k) Đối với tỉnh Bến Tre, xây dựng đê bao và cống dọc</w:t>
      </w:r>
    </w:p>
    <w:p>
      <w:r>
        <w:t>theo sông Tiền, sông Hàm Luông và Cổ Chiên nhằm khép kín hệ thống thủy lợi Bắc</w:t>
      </w:r>
    </w:p>
    <w:p>
      <w:r>
        <w:t>Bến Tre và Nam Bến Tre để chủ động kiểm soát mặn - ngọt, tăng khả năng tưới tự</w:t>
      </w:r>
    </w:p>
    <w:p>
      <w:r>
        <w:t>chảy, giảm ô nhiễm.</w:t>
      </w:r>
    </w:p>
    <w:p>
      <w:r>
        <w:t>l) Đối với khu vực ven biển, hoàn thiện hệ thống</w:t>
      </w:r>
    </w:p>
    <w:p>
      <w:r>
        <w:t>công trình thủy lợi để chủ động cấp nước, kiểm soát mặn, xây dựng kênh cấp nước,</w:t>
      </w:r>
    </w:p>
    <w:p>
      <w:r>
        <w:t>kênh tiêu nước riêng biệt hoặc thực hiện tuần hoàn nước phục vụ sản xuất, nuôi</w:t>
      </w:r>
    </w:p>
    <w:p>
      <w:r>
        <w:t>trồng thủy sản; tiếp tục đầu tư xây dựng củng cố, nâng cấp các tuyến đê biển, hệ</w:t>
      </w:r>
    </w:p>
    <w:p>
      <w:r>
        <w:t>thống kè chắn sóng gây bồi kết hợp với trồng rừng bảo vệ đê biển, bờ biển; kiểm</w:t>
      </w:r>
    </w:p>
    <w:p>
      <w:r>
        <w:t>soát khai thác nước dưới đất để hạn chế sụt lún.</w:t>
      </w:r>
    </w:p>
    <w:p>
      <w:r>
        <w:t>m) Phòng chống sạt lở bờ sông, bờ biển; xây dựng kè</w:t>
      </w:r>
    </w:p>
    <w:p>
      <w:r>
        <w:t>chắn sóng để hạn chế xói lở bờ biển ở các khu vực xung yếu.</w:t>
      </w:r>
    </w:p>
    <w:p>
      <w:r>
        <w:t>n) Xây dựng hệ thống dự báo và cảnh báo sớm chuyên</w:t>
      </w:r>
    </w:p>
    <w:p>
      <w:r>
        <w:t>ngành về lũ, hạn mặn, bao gồm xây dựng mới và nâng cấp các trạm đo khí tượng -</w:t>
      </w:r>
    </w:p>
    <w:p>
      <w:r>
        <w:t>thủy văn và độ mặn theo thời gian thực cho toàn vùng.</w:t>
      </w:r>
    </w:p>
    <w:p>
      <w:r>
        <w:t>Mạng lưới cấp nước</w:t>
      </w:r>
    </w:p>
    <w:p>
      <w:r>
        <w:t>a) Phân vùng cấp nước</w:t>
      </w:r>
    </w:p>
    <w:p>
      <w:r>
        <w:t>Trên cơ sở điều kiện địa hình, nguồn nước, thực</w:t>
      </w:r>
    </w:p>
    <w:p>
      <w:r>
        <w:t>trạng và định hướng phát triển không gian vùng, nhu cầu sử dụng nước và phát</w:t>
      </w:r>
    </w:p>
    <w:p>
      <w:r>
        <w:t>triển cấp nước theo các giai đoạn phát triển thành 02 vùng cấp nước:</w:t>
      </w:r>
    </w:p>
    <w:p>
      <w:r>
        <w:t>Vùng Đông Bắc sông Hậu bao gồm các tỉnh: Long An,</w:t>
      </w:r>
    </w:p>
    <w:p>
      <w:r>
        <w:t>Tiền Giang, Bến Tre, Trà Vinh, Vĩnh Long và Đồng Tháp.</w:t>
      </w:r>
    </w:p>
    <w:p>
      <w:r>
        <w:t>Vùng Tây Nam sông Hậu: Bao gồm toàn bộ các tỉnh/thành</w:t>
      </w:r>
    </w:p>
    <w:p>
      <w:r>
        <w:t>phố Cần Thơ, An Giang, Kiên Giang, Hậu Giang, Sóc Trăng, Bạc Liêu, Cà Mau.</w:t>
      </w:r>
    </w:p>
    <w:p>
      <w:r>
        <w:t>Trong các vùng cấp nước, theo điều kiện nguồn nước</w:t>
      </w:r>
    </w:p>
    <w:p>
      <w:r>
        <w:t>chia thành các khu vực: Thuận lợi, ít thuận lợi và khó khăn về nguồn nước làm</w:t>
      </w:r>
    </w:p>
    <w:p>
      <w:r>
        <w:t>cơ sở lựa chọn giải pháp cấp nước phù hợp:</w:t>
      </w:r>
    </w:p>
    <w:p>
      <w:r>
        <w:t>Các khu vực thuận lợi về nguồn nước gồm các tỉnh:</w:t>
      </w:r>
    </w:p>
    <w:p>
      <w:r>
        <w:t>Đồng Tháp, An Giang; một phần thành phố Cần Thơ.</w:t>
      </w:r>
    </w:p>
    <w:p>
      <w:r>
        <w:t>Các khu vực ít thuận lợi về nguồn nước gồm các tỉnh:</w:t>
      </w:r>
    </w:p>
    <w:p>
      <w:r>
        <w:t>Long An, Tiền Giang; một phần tỉnh Vĩnh Long và thành phố Cần Thơ.</w:t>
      </w:r>
    </w:p>
    <w:p>
      <w:r>
        <w:t>Các khu vực khó khăn về nguồn nước gồm các tỉnh Bến</w:t>
      </w:r>
    </w:p>
    <w:p>
      <w:r>
        <w:t>Tre, Hậu Giang, Sóc Trăng, Bạc Liêu, Cà Mau, Kiên Giang, Trà Vinh; một phần tỉnh</w:t>
      </w:r>
    </w:p>
    <w:p>
      <w:r>
        <w:t>Vĩnh Long.</w:t>
      </w:r>
    </w:p>
    <w:p>
      <w:r>
        <w:t>b) Nguồn nước</w:t>
      </w:r>
    </w:p>
    <w:p>
      <w:r>
        <w:t>Khai thác, sử dụng nguồn nước phù hợp với phân</w:t>
      </w:r>
    </w:p>
    <w:p>
      <w:r>
        <w:t>vùng chức năng nguồn nước và định hướng ưu tiên phân bổ trong trường hợp bình</w:t>
      </w:r>
    </w:p>
    <w:p>
      <w:r>
        <w:t>thường, trường hợp hạn hán, thiếu nước.</w:t>
      </w:r>
    </w:p>
    <w:p>
      <w:r>
        <w:t>Nguồn nước chính cấp cho nhu cầu sinh hoạt và sản</w:t>
      </w:r>
    </w:p>
    <w:p>
      <w:r>
        <w:t>xuất là nguồn nước mặt từ hệ thống sông Tiền và sông Hậu. Trong điều kiện ứng</w:t>
      </w:r>
    </w:p>
    <w:p>
      <w:r>
        <w:t>phó biến đổi khí hậu, xâm nhập mặn, ứng dụng giải pháp khai thác, truyền dẫn</w:t>
      </w:r>
    </w:p>
    <w:p>
      <w:r>
        <w:t>nguồn nước thô hoặc nước sạch bảo đảm nhu cầu dùng nước, chất lượng nước, hiệu</w:t>
      </w:r>
    </w:p>
    <w:p>
      <w:r>
        <w:t>quả kinh tế, kỹ thuật theo quy định và đáp ứng yêu cầu bền vững.</w:t>
      </w:r>
    </w:p>
    <w:p>
      <w:r>
        <w:t>Kiểm soát và hạn chế sử dụng nguồn nước dưới đất ở</w:t>
      </w:r>
    </w:p>
    <w:p>
      <w:r>
        <w:t>khu vực ven biển, khu vực sụt lún đất nghiêm trọng; nghiên cứu giải pháp bổ cập</w:t>
      </w:r>
    </w:p>
    <w:p>
      <w:r>
        <w:t>nguồn nước cho nguồn nước dưới đất và nghiên cứu, đánh giá các tầng chứa nước</w:t>
      </w:r>
    </w:p>
    <w:p>
      <w:r>
        <w:t>sâu để làm nguồn dự trữ.</w:t>
      </w:r>
    </w:p>
    <w:p>
      <w:r>
        <w:t>Rà soát, khai thác điều kiện quỹ đất của địa</w:t>
      </w:r>
    </w:p>
    <w:p>
      <w:r>
        <w:t>phương, xây dựng hồ lưu trữ nước mưa, bổ sung nguồn cấp nước cho nhà máy nước</w:t>
      </w:r>
    </w:p>
    <w:p>
      <w:r>
        <w:t>hiện hữu, nhất là khu vực ven biển và khu vực bị phèn nặng.</w:t>
      </w:r>
    </w:p>
    <w:p>
      <w:r>
        <w:t>c) Nhà máy nước, trạm bơm nước thô quy mô vùng liên</w:t>
      </w:r>
    </w:p>
    <w:p>
      <w:r>
        <w:t>tỉnh</w:t>
      </w:r>
    </w:p>
    <w:p>
      <w:r>
        <w:t>Nhà máy nước quy mô vùng liên tỉnh: Đầu tư xây dựng</w:t>
      </w:r>
    </w:p>
    <w:p>
      <w:r>
        <w:t>05 nhà máy nước quy mô vùng liên tỉnh và kết nối với mạng lưới đường ống truyền</w:t>
      </w:r>
    </w:p>
    <w:p>
      <w:r>
        <w:t>tải liên tỉnh cấp nước cho các khu vực nguồn nước bị xâm nhập mặn hoặc khó khăn</w:t>
      </w:r>
    </w:p>
    <w:p>
      <w:r>
        <w:t>về nguồn nước. Quy mô công suất, vị trí khai thác nước và phạm vi cấp nước của</w:t>
      </w:r>
    </w:p>
    <w:p>
      <w:r>
        <w:t>các nhà máy nước quy mô vùng liên tỉnh được đầu tư mở rộng dựa theo nhu cầu sử</w:t>
      </w:r>
    </w:p>
    <w:p>
      <w:r>
        <w:t>dụng nước, kịch bản biến đổi khí hậu, xâm nhập mặn trong từng giai đoạn phát</w:t>
      </w:r>
    </w:p>
    <w:p>
      <w:r>
        <w:t>triển. Các dự án ưu tiên bao gồm:</w:t>
      </w:r>
    </w:p>
    <w:p>
      <w:r>
        <w:t>Nhà máy nước Sông Tiền 1 (Tiền Giang): Công suất</w:t>
      </w:r>
    </w:p>
    <w:p>
      <w:r>
        <w:t>khoảng 200.000 - 300.000 m</w:t>
      </w:r>
    </w:p>
    <w:p>
      <w:r>
        <w:t>3</w:t>
      </w:r>
    </w:p>
    <w:p>
      <w:r>
        <w:t>/ngày đêm; nguồn nước sông Tiền và nguồn</w:t>
      </w:r>
    </w:p>
    <w:p>
      <w:r>
        <w:t>nước bổ sung khác phù hợp với điều kiện biến đổi khí hậu; phạm vi cấp nước: Tỉnh</w:t>
      </w:r>
    </w:p>
    <w:p>
      <w:r>
        <w:t>Tiền Giang và một phần tỉnh Long An.</w:t>
      </w:r>
    </w:p>
    <w:p>
      <w:r>
        <w:t>Nhà máy nước sông Tiền 2 (Vĩnh Long): Công suất</w:t>
      </w:r>
    </w:p>
    <w:p>
      <w:r>
        <w:t>khoảng 200.000 - 300.000 m</w:t>
      </w:r>
    </w:p>
    <w:p>
      <w:r>
        <w:t>3</w:t>
      </w:r>
    </w:p>
    <w:p>
      <w:r>
        <w:t>/ngày đêm; nguồn nước sông Tiền và nguồn</w:t>
      </w:r>
    </w:p>
    <w:p>
      <w:r>
        <w:t>nước bổ sung khác phù hợp với điều kiện biến đổi khí hậu; phạm vi cấp nước: Tỉnh</w:t>
      </w:r>
    </w:p>
    <w:p>
      <w:r>
        <w:t>Vĩnh Long, Trà Vinh, Bến Tre.</w:t>
      </w:r>
    </w:p>
    <w:p>
      <w:r>
        <w:t>Cụm nhà máy nước sông Hậu 1 (Cần Thơ, Hậu Giang):</w:t>
      </w:r>
    </w:p>
    <w:p>
      <w:r>
        <w:t>Công suất khoảng 400.000 - 600.000 m</w:t>
      </w:r>
    </w:p>
    <w:p>
      <w:r>
        <w:t>3</w:t>
      </w:r>
    </w:p>
    <w:p>
      <w:r>
        <w:t>/ngày đêm; nguồn nước sông Cần</w:t>
      </w:r>
    </w:p>
    <w:p>
      <w:r>
        <w:t>Thơ, kênh Xà No, sông Hậu; phạm vi cấp nước:Tỉnh Hậu Giang, Sóc Trăng, Bạc</w:t>
      </w:r>
    </w:p>
    <w:p>
      <w:r>
        <w:t>Liêu, Cà Mau và một phần thành phố Cần Thơ.</w:t>
      </w:r>
    </w:p>
    <w:p>
      <w:r>
        <w:t>Nhà máy nước sông Hậu 2 (An Giang): Công suất khoảng</w:t>
      </w:r>
    </w:p>
    <w:p>
      <w:r>
        <w:t>200.000 - 300.000 m</w:t>
      </w:r>
    </w:p>
    <w:p>
      <w:r>
        <w:t>3</w:t>
      </w:r>
    </w:p>
    <w:p>
      <w:r>
        <w:t>/ngày đêm; nguồn nước sông Hậu; phạm vi cấp nước:</w:t>
      </w:r>
    </w:p>
    <w:p>
      <w:r>
        <w:t>Một phần các tỉnh An Giang, Kiên Giang và thành phố Cần Thơ.</w:t>
      </w:r>
    </w:p>
    <w:p>
      <w:r>
        <w:t>Nhà máy nước sông Hậu 3 (An Giang): Công suất khoảng</w:t>
      </w:r>
    </w:p>
    <w:p>
      <w:r>
        <w:t>100.000 - 150.000 m</w:t>
      </w:r>
    </w:p>
    <w:p>
      <w:r>
        <w:t>3</w:t>
      </w:r>
    </w:p>
    <w:p>
      <w:r>
        <w:t>/ngày đêm; nguồn nước sông Hậu; phạm vi cấp nước:</w:t>
      </w:r>
    </w:p>
    <w:p>
      <w:r>
        <w:t>Một phần tỉnh An Giang, Kiên Giang.</w:t>
      </w:r>
    </w:p>
    <w:p>
      <w:r>
        <w:t>Trạm bơm nước thô quy mô vùng liên tỉnh: Khuyến</w:t>
      </w:r>
    </w:p>
    <w:p>
      <w:r>
        <w:t>khích đầu tư xây dựng các trạm bơm nước thô cho khu vực khó khăn về nguồn nước</w:t>
      </w:r>
    </w:p>
    <w:p>
      <w:r>
        <w:t>và khu vực ít thuận lợi về nguồn nước để đảm bảo đáp ứng nhu cầu sử dụng nước</w:t>
      </w:r>
    </w:p>
    <w:p>
      <w:r>
        <w:t>trong mùa khô hạn.</w:t>
      </w:r>
    </w:p>
    <w:p>
      <w:r>
        <w:t>d) Công nghệ xử lý nước</w:t>
      </w:r>
    </w:p>
    <w:p>
      <w:r>
        <w:t>Công nghệ xử lý nước sạch được áp dụng phải phù hợp</w:t>
      </w:r>
    </w:p>
    <w:p>
      <w:r>
        <w:t>với quy mô công suất nhà máy nước, thành phần và tính chất của nguồn nước thô;</w:t>
      </w:r>
    </w:p>
    <w:p>
      <w:r>
        <w:t>chất lượng nước sau xử lý bảo đảm đạt quy chuẩn chất lượng nước ăn uống và sinh</w:t>
      </w:r>
    </w:p>
    <w:p>
      <w:r>
        <w:t>hoạt.</w:t>
      </w:r>
    </w:p>
    <w:p>
      <w:r>
        <w:t>Đối với các nhà máy nước quy mô vùng liên tỉnh,</w:t>
      </w:r>
    </w:p>
    <w:p>
      <w:r>
        <w:t>công suất lớn sử dụng công nghệ xử lý nước tiên tiến, hiện đại, thích ứng với</w:t>
      </w:r>
    </w:p>
    <w:p>
      <w:r>
        <w:t>biến đổi khí hậu và thân thiện với môi trường; đối với các nhà máy nước quy mô</w:t>
      </w:r>
    </w:p>
    <w:p>
      <w:r>
        <w:t>nhỏ, ứng dụng công nghệ xử lý nước truyền thống, từng bước cải tiến phù hợp với</w:t>
      </w:r>
    </w:p>
    <w:p>
      <w:r>
        <w:t>năng lực quản lý vận hành của đơn vị cấp nước.</w:t>
      </w:r>
    </w:p>
    <w:p>
      <w:r>
        <w:t>Nghiên cứu và ứng dụng công nghệ xử lý nước lợ,</w:t>
      </w:r>
    </w:p>
    <w:p>
      <w:r>
        <w:t>nước mặn cấp nước cho vùng hải đảo, khu vực dân cư có nguồn nước bị nhiễm mặn</w:t>
      </w:r>
    </w:p>
    <w:p>
      <w:r>
        <w:t>hoặc không có khả năng kết nối với nhà máy nước vùng liên tỉnh.</w:t>
      </w:r>
    </w:p>
    <w:p>
      <w:r>
        <w:t>đ) Mạng lưới đường ống cấp nước</w:t>
      </w:r>
    </w:p>
    <w:p>
      <w:r>
        <w:t>Mạng lưới đường ống truyền tải liên tỉnh dẫn nước sạch</w:t>
      </w:r>
    </w:p>
    <w:p>
      <w:r>
        <w:t>hoặc nước thô từ các nhà máy nước quy mô vùng liên tỉnh đến các địa phương được</w:t>
      </w:r>
    </w:p>
    <w:p>
      <w:r>
        <w:t>kết nối thành mạng vòng đến năm 2030 và bảo đảm cấp nước an toàn. Tại các điểm</w:t>
      </w:r>
    </w:p>
    <w:p>
      <w:r>
        <w:t>kết nối giữa tuyến ống truyền tải liên tỉnh với tuyến ống phân phối nước cho địa</w:t>
      </w:r>
    </w:p>
    <w:p>
      <w:r>
        <w:t>phương, bố trí các trạm bơm, bể chứa nước nhằm lưu trữ, điều hòa ổn định nguồn</w:t>
      </w:r>
    </w:p>
    <w:p>
      <w:r>
        <w:t>nước.</w:t>
      </w:r>
    </w:p>
    <w:p>
      <w:r>
        <w:t>e) Trạm bơm tăng áp</w:t>
      </w:r>
    </w:p>
    <w:p>
      <w:r>
        <w:t>Bố trí các trạm bơm tăng áp trên các tuyến ống truyền</w:t>
      </w:r>
    </w:p>
    <w:p>
      <w:r>
        <w:t>tải liên tỉnh, bảo đảm truyền dẫn nước đủ lưu lượng tới các điểm đấu nối với</w:t>
      </w:r>
    </w:p>
    <w:p>
      <w:r>
        <w:t>tuyến ống phân phối cấp nước cho địa phương; vị trí, quy mô, công suất trạm bơm</w:t>
      </w:r>
    </w:p>
    <w:p>
      <w:r>
        <w:t>tăng áp được xác định cụ thể trong giai đoạn lập dự án đầu tư.</w:t>
      </w:r>
    </w:p>
    <w:p>
      <w:r>
        <w:t>g) Các địa phương trong vùng đồng bằng sông Cửu</w:t>
      </w:r>
    </w:p>
    <w:p>
      <w:r>
        <w:t>Long quy hoạch, đầu tư mở rộng mạng đường cấp nước và kết nối, sử dụng nguồn nước</w:t>
      </w:r>
    </w:p>
    <w:p>
      <w:r>
        <w:t>từ mạng lưới cấp nước quy mô vùng liên tỉnh khi triển khai lập quy hoạch tỉnh.</w:t>
      </w:r>
    </w:p>
    <w:p>
      <w:r>
        <w:t>Đối với các khu vực thuận lợi về nguồn nước: Tiếp</w:t>
      </w:r>
    </w:p>
    <w:p>
      <w:r>
        <w:t>tục sử dụng nguồn nước từ các nhà máy nước hiện có; đầu tư mở rộng hoặc xây mới</w:t>
      </w:r>
    </w:p>
    <w:p>
      <w:r>
        <w:t>các nhà máy nước theo quy hoạch tỉnh, quy hoạch xây dựng của địa phương.</w:t>
      </w:r>
    </w:p>
    <w:p>
      <w:r>
        <w:t>Đối với các khu vực ít thuận lợi về nguồn nước: Cải</w:t>
      </w:r>
    </w:p>
    <w:p>
      <w:r>
        <w:t>tạo, nâng cấp các nhà máy nước hiện hữu; đầu tư xây dựng trạm bơm nước thô. Đối</w:t>
      </w:r>
    </w:p>
    <w:p>
      <w:r>
        <w:t>với nhu cầu phát triển cấp nước tăng thêm theo từng giai đoạn quy hoạch, đầu tư</w:t>
      </w:r>
    </w:p>
    <w:p>
      <w:r>
        <w:t>mở rộng mạng đường ống cấp nước và kết nối, sử dụng nguồn nước từ nhà máy nước</w:t>
      </w:r>
    </w:p>
    <w:p>
      <w:r>
        <w:t>quy mô vùng liên tỉnh. Các khu vực dân cư nông thôn chưa kết nối được với nhà</w:t>
      </w:r>
    </w:p>
    <w:p>
      <w:r>
        <w:t>máy nước quy mô vùng liên tỉnh, đang khai thác nguồn nước ngầm, cần kiểm soát</w:t>
      </w:r>
    </w:p>
    <w:p>
      <w:r>
        <w:t>chất lượng, trữ lượng nguồn nước ngầm đáp ứng yêu cầu bền vững.</w:t>
      </w:r>
    </w:p>
    <w:p>
      <w:r>
        <w:t>Đối với các khu vực khó khăn về nguồn nước: Đầu</w:t>
      </w:r>
    </w:p>
    <w:p>
      <w:r>
        <w:t>tư mở rộng mạng đường ống cấp nước và kết nối, sử dụng nguồn nước từ nhà máy nước</w:t>
      </w:r>
    </w:p>
    <w:p>
      <w:r>
        <w:t>quy mô vùng liên tỉnh; đối với một số đô thị nhỏ, khu vực dân cư nông thôn chưa</w:t>
      </w:r>
    </w:p>
    <w:p>
      <w:r>
        <w:t>kết nối được với nhà máy nước quy mô vùng liên tỉnh, cải tạo nhà máy nước hiện</w:t>
      </w:r>
    </w:p>
    <w:p>
      <w:r>
        <w:t>hữu hoặc xây mới ứng dụng công nghệ xử lý nước lợ, nước mặn phù hợp.</w:t>
      </w:r>
    </w:p>
    <w:p>
      <w:r>
        <w:t>Đối với các huyện đảo: Đầu tư hồ, đập lưu trữ tạo</w:t>
      </w:r>
    </w:p>
    <w:p>
      <w:r>
        <w:t>nguồn nước cấp cho nhà máy nước hiện có hoặc xây mới; các khu vực dân cư, ứng dụng</w:t>
      </w:r>
    </w:p>
    <w:p>
      <w:r>
        <w:t>công nghệ xử lý nước lợ, nước mặn phù hợp.</w:t>
      </w:r>
    </w:p>
    <w:p>
      <w:r>
        <w:t>Kết hợp giải pháp lưu trữ, sử dụng nguồn nước mưa</w:t>
      </w:r>
    </w:p>
    <w:p>
      <w:r>
        <w:t>đối với các công trình công cộng, cơ quan, hộ gia đình nhằm hỗ trợ nguồn nước</w:t>
      </w:r>
    </w:p>
    <w:p>
      <w:r>
        <w:t>sinh hoạt và các nhu cầu sử dụng nước khác.</w:t>
      </w:r>
    </w:p>
    <w:p>
      <w:r>
        <w:t>Xử lý chất thải rắn, các khu xử</w:t>
      </w:r>
    </w:p>
    <w:p>
      <w:r>
        <w:t>lý chất thải nguy hại</w:t>
      </w:r>
    </w:p>
    <w:p>
      <w:r>
        <w:t>a) Chất thải rắn thông thường: Việc thu gom và xử</w:t>
      </w:r>
    </w:p>
    <w:p>
      <w:r>
        <w:t>lý chất thải rắn thực hiện theo quy mô từng đơn vị hành chính cấp tỉnh.</w:t>
      </w:r>
    </w:p>
    <w:p>
      <w:r>
        <w:t>b) Chất thải nguy hại: Chất thải nguy hại tại các tỉnh</w:t>
      </w:r>
    </w:p>
    <w:p>
      <w:r>
        <w:t>Cà Mau, Kiên Giang, Hậu Giang, Cần Thơ, An Giang, Bạc Liêu, Sóc Trăng được xử</w:t>
      </w:r>
    </w:p>
    <w:p>
      <w:r>
        <w:t>lý bằng phương pháp đồng đốt tại nhà máy xi măng Holcim tại Hòn Chông - Kiên</w:t>
      </w:r>
    </w:p>
    <w:p>
      <w:r>
        <w:t>Giang. Chất thải nguy hại tại các tỉnh Long An, Tiền Giang, Bến Tre, Trà Vinh,</w:t>
      </w:r>
    </w:p>
    <w:p>
      <w:r>
        <w:t>Vĩnh Long, Đồng Tháp được vận chuyển về xử lý tại Khu Công nghệ Môi trường xanh</w:t>
      </w:r>
    </w:p>
    <w:p>
      <w:r>
        <w:t>tại Thủ Thừa, tỉnh Long An. Chất thải không đốt được trên toàn vùng sẽ được vận</w:t>
      </w:r>
    </w:p>
    <w:p>
      <w:r>
        <w:t>chuyển về Khu Công nghệ Môi trường Xanh tại Long An để chuyển đi xử lý tại các</w:t>
      </w:r>
    </w:p>
    <w:p>
      <w:r>
        <w:t>khu xử lý hợp chuẩn trong vùng đồng bằng sông Cửu Long và vùng Đông Nam Bộ.</w:t>
      </w:r>
    </w:p>
    <w:p>
      <w:r>
        <w:t>c) Khuyến khích phát triển sản xuất năng lượng từ</w:t>
      </w:r>
    </w:p>
    <w:p>
      <w:r>
        <w:t>chất thải rắn.</w:t>
      </w:r>
    </w:p>
    <w:p>
      <w:r>
        <w:t>d) Giảm thiểu tối đa việc chôn lấp để tránh gây ô</w:t>
      </w:r>
    </w:p>
    <w:p>
      <w:r>
        <w:t>nhiễm; cải tạo các bãi chôn lấp không hợp vệ sinh; tăng cường hợp tác liên tỉnh</w:t>
      </w:r>
    </w:p>
    <w:p>
      <w:r>
        <w:t>trong xử lý chất thải rắn để áp dụng các công nghệ xử lý chất thải hiện đại.</w:t>
      </w:r>
    </w:p>
    <w:p>
      <w:r>
        <w:t>Mạng lưới viễn thông</w:t>
      </w:r>
    </w:p>
    <w:p>
      <w:r>
        <w:t>a) Phát triển hạ tầng bưu chính - viễn thông theo</w:t>
      </w:r>
    </w:p>
    <w:p>
      <w:r>
        <w:t>quy hoạch thông tin truyền thông quốc gia thời kỳ 2021 - 2030, tầm nhìn đến năm</w:t>
      </w:r>
    </w:p>
    <w:p>
      <w:r>
        <w:t>2050 với ứng dụng các công nghệ mới, đồng bộ, hiện đại.</w:t>
      </w:r>
    </w:p>
    <w:p>
      <w:r>
        <w:t>b) Phát triển hạ tầng bưu chính - viễn thông đi đôi</w:t>
      </w:r>
    </w:p>
    <w:p>
      <w:r>
        <w:t>với việc bảo đảm an ninh - quốc phòng, an toàn mạng lưới thông tin góp phần</w:t>
      </w:r>
    </w:p>
    <w:p>
      <w:r>
        <w:t>thúc đẩy kinh tế - xã hội, bảo vệ môi trường, phát triển xã hội bao trùm hướng</w:t>
      </w:r>
    </w:p>
    <w:p>
      <w:r>
        <w:t>tới phát triển bền vững.</w:t>
      </w:r>
    </w:p>
    <w:p>
      <w:r>
        <w:t>c) Tạo điều kiện thuận lợi cho mọi doanh nghiệp</w:t>
      </w:r>
    </w:p>
    <w:p>
      <w:r>
        <w:t>tham gia thị trường; xây dựng phát triển hạ tầng mạng lưới. Xã hội hóa trong</w:t>
      </w:r>
    </w:p>
    <w:p>
      <w:r>
        <w:t>xây dựng, phát triển hạ tầng mạng viễn thông.</w:t>
      </w:r>
    </w:p>
    <w:p>
      <w:r>
        <w:t>d) Ưu tiên thực hiện chuyển đổi số trong các lĩnh vực</w:t>
      </w:r>
    </w:p>
    <w:p>
      <w:r>
        <w:t>có thế mạnh: nông nghiệp, du lịch, hỗ trợ phát triển logistic, trung tâm đầu mối,</w:t>
      </w:r>
    </w:p>
    <w:p>
      <w:r>
        <w:t>hỗ trợ phát triển y tế, giáo dục.</w:t>
      </w:r>
    </w:p>
    <w:p>
      <w:r>
        <w:t>đ) Ưu tiên phát triển mô hình “bàn làm việc điện tử”</w:t>
      </w:r>
    </w:p>
    <w:p>
      <w:r>
        <w:t>giữa các cơ quan, đóng vai trò là kết nối liên thông, hợp nhất hầu hết các</w:t>
      </w:r>
    </w:p>
    <w:p>
      <w:r>
        <w:t>thành phần ứng dụng và dữ liệu trong nội bộ và với cơ quan bên ngoài, với công</w:t>
      </w:r>
    </w:p>
    <w:p>
      <w:r>
        <w:t>dân/doanh nghiệp.</w:t>
      </w:r>
    </w:p>
    <w:p>
      <w:r>
        <w:t>San nền, thoát nước mặt</w:t>
      </w:r>
    </w:p>
    <w:p>
      <w:r>
        <w:t>a) Phân vùng các khu vực chịu ảnh hưởng ngập lụt</w:t>
      </w:r>
    </w:p>
    <w:p>
      <w:r>
        <w:t>Khu vực 1: Là khu vực bị ngập sâu do tác động của</w:t>
      </w:r>
    </w:p>
    <w:p>
      <w:r>
        <w:t>lũ sông Mekong với chiều sâu ngập lũ trung bình từ 2 m trở lên, nằm ở phía Bắc</w:t>
      </w:r>
    </w:p>
    <w:p>
      <w:r>
        <w:t>dọc theo biên giới Việt Nam - Campuchia, gồm phần lớn diện tích của vùng Đồng</w:t>
      </w:r>
    </w:p>
    <w:p>
      <w:r>
        <w:t>Tháp Mười và Tứ giác Long Xuyên, thuộc các khu vực thuộc các tỉnh: Long An, Đồng</w:t>
      </w:r>
    </w:p>
    <w:p>
      <w:r>
        <w:t>Tháp, An Giang.</w:t>
      </w:r>
    </w:p>
    <w:p>
      <w:r>
        <w:t>Khu vực 2: Là khu vực bị ngập trung bình đo tác động</w:t>
      </w:r>
    </w:p>
    <w:p>
      <w:r>
        <w:t>của lũ sông Mêkông với chiều sâu ngập lũ trung bình khoảng 1m - 2m, trên địa</w:t>
      </w:r>
    </w:p>
    <w:p>
      <w:r>
        <w:t>bàn các tỉnh: Long An, Tiền Giang, Vĩnh Long, Cần Thơ.</w:t>
      </w:r>
    </w:p>
    <w:p>
      <w:r>
        <w:t>Khu vực 3: Là khu vực bị ngập nông do tác động của</w:t>
      </w:r>
    </w:p>
    <w:p>
      <w:r>
        <w:t>cả lũ và triều cường, gồm các khu vực thuộc các tỉnh: Long An, Tiền Giang, Vĩnh</w:t>
      </w:r>
    </w:p>
    <w:p>
      <w:r>
        <w:t>Long, Cần Thơ và Hậu Giang.</w:t>
      </w:r>
    </w:p>
    <w:p>
      <w:r>
        <w:t>Khu vực 4: Là khu vực ven biển chịu ảnh hưởng của</w:t>
      </w:r>
    </w:p>
    <w:p>
      <w:r>
        <w:t>thủy triều.</w:t>
      </w:r>
    </w:p>
    <w:p>
      <w:r>
        <w:t>b) Cao độ nền đất xây dựng</w:t>
      </w:r>
    </w:p>
    <w:p>
      <w:r>
        <w:t>Đối với các đô thị:</w:t>
      </w:r>
    </w:p>
    <w:p>
      <w:r>
        <w:t>Tại khu vực 1, 2: Hạn chế phát triển đô thị quy</w:t>
      </w:r>
    </w:p>
    <w:p>
      <w:r>
        <w:t>mô diện tích lớn và hạn chế san lấp mặt bằng quy mô diện tích lớn; phát triển</w:t>
      </w:r>
    </w:p>
    <w:p>
      <w:r>
        <w:t>đô thị theo tuyến song song với hướng thoát lũ nhằm giảm tác động của lũ đến đô</w:t>
      </w:r>
    </w:p>
    <w:p>
      <w:r>
        <w:t>thị.</w:t>
      </w:r>
    </w:p>
    <w:p>
      <w:r>
        <w:t>Tại khu vực 3: Quỹ đất thuận lợi cho việc phát</w:t>
      </w:r>
    </w:p>
    <w:p>
      <w:r>
        <w:t>triển đô thị quy mô diện tích lớn; khuyến khích phát triển tập trung theo hình</w:t>
      </w:r>
    </w:p>
    <w:p>
      <w:r>
        <w:t>thái đô thị nén; dành quỹ đất cần thiết để đào hồ, kết nối kênh rạch đảm bảo</w:t>
      </w:r>
    </w:p>
    <w:p>
      <w:r>
        <w:t>tiêu thoát nước; xây dựng mới, cải tạo và vận hành tốt các tuyến đê ngăn triều ở</w:t>
      </w:r>
    </w:p>
    <w:p>
      <w:r>
        <w:t>các cửa sông nhằm hạn chế tác động ngập lụt và xâm mặn đến đô thị.</w:t>
      </w:r>
    </w:p>
    <w:p>
      <w:r>
        <w:t>Tại khu vực 4: Phát triển đô thị tại các khu vực</w:t>
      </w:r>
    </w:p>
    <w:p>
      <w:r>
        <w:t>đất giồng, bãi bồi cao ở ven sông, ven biển; tại các khu vực đô thị xây dựng mật</w:t>
      </w:r>
    </w:p>
    <w:p>
      <w:r>
        <w:t>độ cao, san đắp tập trung toàn bộ khu vực xây dựng.</w:t>
      </w:r>
    </w:p>
    <w:p>
      <w:r>
        <w:t>Đối với các khu vực xây dựng với mật độ cao tùy theo</w:t>
      </w:r>
    </w:p>
    <w:p>
      <w:r>
        <w:t>địa hình cụ thể có thể dùng phương pháp san đắp tập trung toàn bộ khu vực xây dựng,</w:t>
      </w:r>
    </w:p>
    <w:p>
      <w:r>
        <w:t>giải pháp đê bao chống lũ hoặc kết hợp cả hai giải pháp. Đối với khu vực xây dựng</w:t>
      </w:r>
    </w:p>
    <w:p>
      <w:r>
        <w:t>với mật độ thấp, dùng giải pháp san đắp cục bộ, chỉ san lấp tập trung theo vị</w:t>
      </w:r>
    </w:p>
    <w:p>
      <w:r>
        <w:t>trí công trình xây dựng, dành quỹ đất còn lại trong từng khu chức năng để đào hồ,</w:t>
      </w:r>
    </w:p>
    <w:p>
      <w:r>
        <w:t>kết nối kênh rạch đảm bảo việc tiêu thoát nước trong lô. Khuyến khích phát triển</w:t>
      </w:r>
    </w:p>
    <w:p>
      <w:r>
        <w:t>các loại công trình, mô hình ở thích nghi với lũ. Chú trọng việc xây dựng mới,</w:t>
      </w:r>
    </w:p>
    <w:p>
      <w:r>
        <w:t>cải tạo và vận hành tốt các tuyến đê ngăn triều ở các cửa sông ở khu vực 3 và</w:t>
      </w:r>
    </w:p>
    <w:p>
      <w:r>
        <w:t>khu vực 4 nhằm hạn chế tác động ngập lụt và xâm mặn đến đô thị. Đối với khu vực</w:t>
      </w:r>
    </w:p>
    <w:p>
      <w:r>
        <w:t>cây xanh, khu ở mật độ thấp, xác định tần suất phù hợp cho phép ngập theo quy</w:t>
      </w:r>
    </w:p>
    <w:p>
      <w:r>
        <w:t>phạm, đảm bảo tiêu thoát nước hiệu quả.</w:t>
      </w:r>
    </w:p>
    <w:p>
      <w:r>
        <w:t>Đối với khu vực nông thôn: San đắp cục bộ theo vị</w:t>
      </w:r>
    </w:p>
    <w:p>
      <w:r>
        <w:t>trí từng công trình, dành quỹ đất đào hồ, kết nối kênh rạch, đảm bảo tiêu thoát</w:t>
      </w:r>
    </w:p>
    <w:p>
      <w:r>
        <w:t>nước.</w:t>
      </w:r>
    </w:p>
    <w:p>
      <w:r>
        <w:t>Đối với các khu ở, khu công nghiệp: Cao độ san nền</w:t>
      </w:r>
    </w:p>
    <w:p>
      <w:r>
        <w:t>của các khu vực đảm bảo tính an toàn cao và lâu dài, cao độ của đê bao cần đảm</w:t>
      </w:r>
    </w:p>
    <w:p>
      <w:r>
        <w:t>bảo lớn hơn cao độ ngập lũ có tính đến ảnh hưởng của biến đổi khí hậu là 0,5m.</w:t>
      </w:r>
    </w:p>
    <w:p>
      <w:r>
        <w:t>Đối với các khu cây xanh, khu ở mật độ thấp, tính</w:t>
      </w:r>
    </w:p>
    <w:p>
      <w:r>
        <w:t>toán tần suất cho phép ngập phù hợp theo quy phạm nhằm giảm khối lượng, diện</w:t>
      </w:r>
    </w:p>
    <w:p>
      <w:r>
        <w:t>tích đào đắp, đảm bảo tiêu thoát nước hiệu quả.</w:t>
      </w:r>
    </w:p>
    <w:p>
      <w:r>
        <w:t>Tăng cường xây dựng các hồ sinh thái đa mục tiêu</w:t>
      </w:r>
    </w:p>
    <w:p>
      <w:r>
        <w:t>trong quy hoạch và xây dựng khu vực đô thị và khu vực dân cư nông thôn phục vụ</w:t>
      </w:r>
    </w:p>
    <w:p>
      <w:r>
        <w:t>trữ nước, trữ lũ, cải tạo môi trường khí hậu, vui chơi giải trí cho cư dân</w:t>
      </w:r>
    </w:p>
    <w:p>
      <w:r>
        <w:t>trong vùng.</w:t>
      </w:r>
    </w:p>
    <w:p>
      <w:r>
        <w:t>c) Thoát nước mặt</w:t>
      </w:r>
    </w:p>
    <w:p>
      <w:r>
        <w:t>Đối với các khu đô thị mới: Xây dựng hệ thống</w:t>
      </w:r>
    </w:p>
    <w:p>
      <w:r>
        <w:t>thoát nước riêng nhằm tái sử dụng nước mưa, tiết kiệm trong đầu tư xử lý nước</w:t>
      </w:r>
    </w:p>
    <w:p>
      <w:r>
        <w:t>thải. Đối với đô thị cũ, cải tạo xây dựng hệ thống thoát nước chung và chọn giải</w:t>
      </w:r>
    </w:p>
    <w:p>
      <w:r>
        <w:t>pháp cống bao có hố tách dòng để thu gom nước thải dẫn tới trạm xử lý nước thải</w:t>
      </w:r>
    </w:p>
    <w:p>
      <w:r>
        <w:t>tập trung của đô thị, từng bước tách dần hệ thống thoát nước thải riêng biệt với</w:t>
      </w:r>
    </w:p>
    <w:p>
      <w:r>
        <w:t>nước mưa.</w:t>
      </w:r>
    </w:p>
    <w:p>
      <w:r>
        <w:t>Đối với khu vực ngoại thành, dân cư nông thôn: Có</w:t>
      </w:r>
    </w:p>
    <w:p>
      <w:r>
        <w:t>thể sử dụng hệ thống thoát nước chung, nước thải sinh hoạt qua xử lý sơ bộ trước</w:t>
      </w:r>
    </w:p>
    <w:p>
      <w:r>
        <w:t>khi xả vào hệ thống thoát nước chung. Trong tương lai dài hạn, xây dựng hệ thống</w:t>
      </w:r>
    </w:p>
    <w:p>
      <w:r>
        <w:t>thu gom, xử lý nước thải riêng biệt ở khu vực tập trung dân cư mật độ cao.</w:t>
      </w:r>
    </w:p>
    <w:p>
      <w:r>
        <w:t>Cải tạo, mở rộng kênh rạch và xây dựng hồ điều</w:t>
      </w:r>
    </w:p>
    <w:p>
      <w:r>
        <w:t>hòa trong khu vực nội thành, bảo vệ khôi phục các không gian xanh ven các kênh,</w:t>
      </w:r>
    </w:p>
    <w:p>
      <w:r>
        <w:t>rạch, sông suối hiện hữu.</w:t>
      </w:r>
    </w:p>
    <w:p>
      <w:r>
        <w:t>Kết cấu hạ tầng xã hội</w:t>
      </w:r>
    </w:p>
    <w:p>
      <w:r>
        <w:t>a) Về giáo dục - đào tạo</w:t>
      </w:r>
    </w:p>
    <w:p>
      <w:r>
        <w:t>Phát triển thành phố Cần Thơ thành trung tâm giáo</w:t>
      </w:r>
    </w:p>
    <w:p>
      <w:r>
        <w:t>dục - đào tạo cấp quốc gia và vùng đồng bằng sông Cửu Long; phát triển mạng lưới</w:t>
      </w:r>
    </w:p>
    <w:p>
      <w:r>
        <w:t>trường đại học và mở rộng các cơ sở giáo dục thường xuyên, cơ sở giáo dục nghề</w:t>
      </w:r>
    </w:p>
    <w:p>
      <w:r>
        <w:t>nghiệp tại đô thị loại I, loại II trực thuộc tỉnh theo hướng chú trọng các</w:t>
      </w:r>
    </w:p>
    <w:p>
      <w:r>
        <w:t>ngành khoa về y tế, kỹ thuật, công nghệ phục vụ phát triển các ngành có lợi thế</w:t>
      </w:r>
    </w:p>
    <w:p>
      <w:r>
        <w:t>của vùng về kinh tế nông nghiệp, năng lượng, dịch vụ và phát triển kinh tế số.</w:t>
      </w:r>
    </w:p>
    <w:p>
      <w:r>
        <w:t>Đẩy mạnh hoạt động nghiên cứu phát triển trong</w:t>
      </w:r>
    </w:p>
    <w:p>
      <w:r>
        <w:t>lĩnh vực nông nghiệp (thủy sản, lúa gạo và cây ăn trái) tại các trung tâm đầu mối</w:t>
      </w:r>
    </w:p>
    <w:p>
      <w:r>
        <w:t>về nông nghiệp thông qua nghiên cứu ứng dụng công nghệ cao, gia tăng giá trị sản</w:t>
      </w:r>
    </w:p>
    <w:p>
      <w:r>
        <w:t>phẩm nông nghiệp và thích ứng với biến đổi khí hậu; chú trọng liên kết giữa các</w:t>
      </w:r>
    </w:p>
    <w:p>
      <w:r>
        <w:t>cơ sở giáo dục - đào tạo, cơ sở nghiên cứu với doanh nghiệp và gắn kết với thị</w:t>
      </w:r>
    </w:p>
    <w:p>
      <w:r>
        <w:t>trường lao động để xây dựng nguồn nhân lực chất lượng cao, đáp ứng nhu cầu phát</w:t>
      </w:r>
    </w:p>
    <w:p>
      <w:r>
        <w:t>triển của vùng.</w:t>
      </w:r>
    </w:p>
    <w:p>
      <w:r>
        <w:t>Đầu tư cơ sở vật chất cho các cơ sở giáo dục -</w:t>
      </w:r>
    </w:p>
    <w:p>
      <w:r>
        <w:t>đào tạo để nâng cao chất lượng, hiệu quả, thúc đẩy việc học tập suốt đời của</w:t>
      </w:r>
    </w:p>
    <w:p>
      <w:r>
        <w:t>người dân tại vùng.</w:t>
      </w:r>
    </w:p>
    <w:p>
      <w:r>
        <w:t>Hình thành trung tâm nghiên cứu đa dạng sinh học</w:t>
      </w:r>
    </w:p>
    <w:p>
      <w:r>
        <w:t>tại Phú Quốc hướng tới nghiên cứu bảo vệ các hệ sinh thái và đa dạng sinh học</w:t>
      </w:r>
    </w:p>
    <w:p>
      <w:r>
        <w:t>biển đảo gắn với các hoạt động du lịch và giáo dục cộng đồng.</w:t>
      </w:r>
    </w:p>
    <w:p>
      <w:r>
        <w:t>b) Về y tế, chăm sóc sức khỏe</w:t>
      </w:r>
    </w:p>
    <w:p>
      <w:r>
        <w:t>Đầu tư phát triển năng lực khám, chữa bệnh đạt</w:t>
      </w:r>
    </w:p>
    <w:p>
      <w:r>
        <w:t>trình độ cao cho bệnh viện đa khoa trung ương Cần Thơ đủ khả năng đảm nhiệm chức</w:t>
      </w:r>
    </w:p>
    <w:p>
      <w:r>
        <w:t>năng trung tâm y tế chuyên sâu vùng đồng bằng sông Cửu Long.</w:t>
      </w:r>
    </w:p>
    <w:p>
      <w:r>
        <w:t>Đầu tư xây dựng hoàn chỉnh các bệnh viện đa khoa</w:t>
      </w:r>
    </w:p>
    <w:p>
      <w:r>
        <w:t>vùng tại Kiên Giang, Đồng Tháp và Tiền Giang với quy mô từ 500 đến 1.000 giường</w:t>
      </w:r>
    </w:p>
    <w:p>
      <w:r>
        <w:t>có đủ khả năng đáp ứng nhu cầu khám, chữa bệnh của nhân dân trong vùng với chất</w:t>
      </w:r>
    </w:p>
    <w:p>
      <w:r>
        <w:t>lượng chuyên môn cao, kỹ thuật hiện đại.</w:t>
      </w:r>
    </w:p>
    <w:p>
      <w:r>
        <w:t>Phát triển bệnh viện đa khoa tại các đô thị tỉnh</w:t>
      </w:r>
    </w:p>
    <w:p>
      <w:r>
        <w:t>lỵ nhằm đảm bảo người dân được tiếp cận thuận lợi với các dịch vụ chăm sóc bệnh</w:t>
      </w:r>
    </w:p>
    <w:p>
      <w:r>
        <w:t>viện có chất lượng và toàn diện ngay trên địa bàn tỉnh.</w:t>
      </w:r>
    </w:p>
    <w:p>
      <w:r>
        <w:t>c) Văn hóa, thể dục, thể thao</w:t>
      </w:r>
    </w:p>
    <w:p>
      <w:r>
        <w:t>Phát triển các trung tâm văn hóa, thể dục, thể thao</w:t>
      </w:r>
    </w:p>
    <w:p>
      <w:r>
        <w:t>cấp vùng tại thành phố Cần Thơ và các đô thị loại I có vai trò là trung tâm của</w:t>
      </w:r>
    </w:p>
    <w:p>
      <w:r>
        <w:t>vùng, tiểu vùng.</w:t>
      </w:r>
    </w:p>
    <w:p>
      <w:r>
        <w:t>VII. PHƯƠNG HƯỚNG BẢO VỆ MÔI TRƯỜNG,</w:t>
      </w:r>
    </w:p>
    <w:p>
      <w:r>
        <w:t>KHAI THÁC, BẢO VỆ TÀI NGUYÊN NƯỚC LƯU VỰC SÔNG, PHÒNG, CHỐNG THIÊN TAI VÀ ỨNG</w:t>
      </w:r>
    </w:p>
    <w:p>
      <w:r>
        <w:t>PHÓ VỚI BIẾN ĐỔI KHÍ HẬU TRÊN LÃNH THỔ VÙNG</w:t>
      </w:r>
    </w:p>
    <w:p>
      <w:r>
        <w:t>Phương hướng bảo vệ môi trường</w:t>
      </w:r>
    </w:p>
    <w:p>
      <w:r>
        <w:t>a) Bảo vệ môi trường phòng, chống thiên tai và ứng</w:t>
      </w:r>
    </w:p>
    <w:p>
      <w:r>
        <w:t>phó biến đổi khí hậu theo hướng tích hợp các hành động gồm quản lý, kiểm soát ô</w:t>
      </w:r>
    </w:p>
    <w:p>
      <w:r>
        <w:t>nhiễm môi trường (nước, đất và không khí), thiết lập hệ thống giám sát chất lượng</w:t>
      </w:r>
    </w:p>
    <w:p>
      <w:r>
        <w:t>môi trường theo thời gian thực, chuyển đổi sản xuất năng lượng theo hướng thân</w:t>
      </w:r>
    </w:p>
    <w:p>
      <w:r>
        <w:t>thiện với môi trường và liên kết trong quản lý rác thải nhựa đại dương và sử dụng</w:t>
      </w:r>
    </w:p>
    <w:p>
      <w:r>
        <w:t>tiết kiệm và hiệu quả các nguồn tài nguyên thiên nhiên.</w:t>
      </w:r>
    </w:p>
    <w:p>
      <w:r>
        <w:t>b) Môi trường nước</w:t>
      </w:r>
    </w:p>
    <w:p>
      <w:r>
        <w:t>Xây dựng đồng bộ hệ thống thoát nước thải và nước</w:t>
      </w:r>
    </w:p>
    <w:p>
      <w:r>
        <w:t>mưa riêng biệt ở các đô thị. Đến năm 2030, nước thải đô thị phải được xử lý</w:t>
      </w:r>
    </w:p>
    <w:p>
      <w:r>
        <w:t>100% đạt quy chuẩn quốc gia trước khi xả vào hệ thống thoát nước chung.</w:t>
      </w:r>
    </w:p>
    <w:p>
      <w:r>
        <w:t>Tăng cường phối hợp giữa các tỉnh ở khu vực thượng</w:t>
      </w:r>
    </w:p>
    <w:p>
      <w:r>
        <w:t>nguồn và hạ nguồn trong công tác xử lý nước thải.</w:t>
      </w:r>
    </w:p>
    <w:p>
      <w:r>
        <w:t>Giám sát chặt chẽ các khu vực nuôi trồng thủy sản,</w:t>
      </w:r>
    </w:p>
    <w:p>
      <w:r>
        <w:t>các nhà máy, cơ sở sản xuất quy mô nhỏ, làng nghề, khu công nghiệp, cụm công</w:t>
      </w:r>
    </w:p>
    <w:p>
      <w:r>
        <w:t>nghiệp về việc xử lý nước thải trước khi xả ra môi trường theo quy định của</w:t>
      </w:r>
    </w:p>
    <w:p>
      <w:r>
        <w:t>pháp luật; khuyến khích việc đổi mới quy trình, công nghệ để giảm lượng nước thải.</w:t>
      </w:r>
    </w:p>
    <w:p>
      <w:r>
        <w:t>Áp dụng các kỹ thuật và cách thức vận hành cải tiến</w:t>
      </w:r>
    </w:p>
    <w:p>
      <w:r>
        <w:t>để giải quyết chất lượng nước trong nông nghiệp như cải thiện tuần hoàn nước.</w:t>
      </w:r>
    </w:p>
    <w:p>
      <w:r>
        <w:t>Thúc đẩy đầu tư theo phương thức đối tác công tư</w:t>
      </w:r>
    </w:p>
    <w:p>
      <w:r>
        <w:t>(PPP) trong xử lý nước thải.</w:t>
      </w:r>
    </w:p>
    <w:p>
      <w:r>
        <w:t>c) Bảo tồn đa dạng sinh học</w:t>
      </w:r>
    </w:p>
    <w:p>
      <w:r>
        <w:t>Tiếp tục bảo vệ và phát triển 21 khu bảo tồn</w:t>
      </w:r>
    </w:p>
    <w:p>
      <w:r>
        <w:t>thiên nhiên đã được thành lập, 23 khu bảo tồn thiên nhiên được thành lập mới,</w:t>
      </w:r>
    </w:p>
    <w:p>
      <w:r>
        <w:t>01 cơ sở bảo tồn đa dạng sinh học, 09 vùng đất ngập nước quan trọng ở các tỉnh</w:t>
      </w:r>
    </w:p>
    <w:p>
      <w:r>
        <w:t>An Giang, Bạc Liêu, Bến Tre, Đồng Tháp, Sóc Trăng, Vĩnh Long.</w:t>
      </w:r>
    </w:p>
    <w:p>
      <w:r>
        <w:t>Thành lập và vận hành 01 hành lang đa dạng sinh học</w:t>
      </w:r>
    </w:p>
    <w:p>
      <w:r>
        <w:t>liên tỉnh kết nối Vườn Quốc gia Mũi Cà Mau - sân chim Đầm Dơi - Thạnh Phú - khu</w:t>
      </w:r>
    </w:p>
    <w:p>
      <w:r>
        <w:t>dự trữ sinh quyển Cần Giờ.</w:t>
      </w:r>
    </w:p>
    <w:p>
      <w:r>
        <w:t>Xây dựng các khu vực cảnh quan sinh thái quan trọng</w:t>
      </w:r>
    </w:p>
    <w:p>
      <w:r>
        <w:t>kết nối giữa U Minh Thượng và U Minh Hạ; vùng 7 núi và vùng trũng Trà Sư; vùng</w:t>
      </w:r>
    </w:p>
    <w:p>
      <w:r>
        <w:t>sinh thái ngập trũng Đồng Tháp Mười, nối từ Tràm Chim tới Láng Sen.</w:t>
      </w:r>
    </w:p>
    <w:p>
      <w:r>
        <w:t>Bảo vệ và phát triển các vùng đất ngập nước quan</w:t>
      </w:r>
    </w:p>
    <w:p>
      <w:r>
        <w:t>trọng hay khu vực đa dạng sinh học cao.</w:t>
      </w:r>
    </w:p>
    <w:p>
      <w:r>
        <w:t>Duy trì và phát triển các cơ sở bảo tồn đa dạng</w:t>
      </w:r>
    </w:p>
    <w:p>
      <w:r>
        <w:t>sinh học, các trạm cứu hộ động vật hoang dã, trạm cứu hộ động vật biển hiện có</w:t>
      </w:r>
    </w:p>
    <w:p>
      <w:r>
        <w:t>và xem xét thành lập thêm phù hợp nhu cầu; phát triển nguồn nhân lực và tăng cường</w:t>
      </w:r>
    </w:p>
    <w:p>
      <w:r>
        <w:t>nguồn lực đảm bảo để hỗ trợ cho công tác bảo tồn đa dạng sinh học.</w:t>
      </w:r>
    </w:p>
    <w:p>
      <w:r>
        <w:t>Phương hướng khai thác và bảo</w:t>
      </w:r>
    </w:p>
    <w:p>
      <w:r>
        <w:t>vệ tài nguyên nước, lưu vực sông trên lãnh thổ vùng</w:t>
      </w:r>
    </w:p>
    <w:p>
      <w:r>
        <w:t>a) Định hướng phân vùng chức năng của nguồn nước</w:t>
      </w:r>
    </w:p>
    <w:p>
      <w:r>
        <w:t>Chuyển từ phương thức đáp ứng nhu cầu sang chủ động</w:t>
      </w:r>
    </w:p>
    <w:p>
      <w:r>
        <w:t>quản lý nhu cầu, phân bổ dựa trên khả năng của nguồn nước.</w:t>
      </w:r>
    </w:p>
    <w:p>
      <w:r>
        <w:t>Ưu tiên phân vùng chức năng nguồn nước hiện đang</w:t>
      </w:r>
    </w:p>
    <w:p>
      <w:r>
        <w:t>được sử dụng cho các mục đích chính bao gồm cấp nước sinh hoạt, tưới, công nghiệp,</w:t>
      </w:r>
    </w:p>
    <w:p>
      <w:r>
        <w:t>du lịch, dịch vụ, bảo vệ môi trường và duy trì ranh mặn vào mùa khô/kiệt.</w:t>
      </w:r>
    </w:p>
    <w:p>
      <w:r>
        <w:t>Nguồn nước dưới đất được sử dụng cho các mục đích</w:t>
      </w:r>
    </w:p>
    <w:p>
      <w:r>
        <w:t>cấp nước cho sinh hoạt, sản xuất công nghiệp, nông nghiệp phù hợp với khả năng</w:t>
      </w:r>
    </w:p>
    <w:p>
      <w:r>
        <w:t>của nguồn nước; hạn chế khai thác sử dụng nguồn nước dưới đất tại các khu vực bị</w:t>
      </w:r>
    </w:p>
    <w:p>
      <w:r>
        <w:t>sụt lún đất.</w:t>
      </w:r>
    </w:p>
    <w:p>
      <w:r>
        <w:t>Chức năng từng nguồn nước sông, đoạn sông, kênh,</w:t>
      </w:r>
    </w:p>
    <w:p>
      <w:r>
        <w:t>rạch, tầng chứa nước được xác định trong quy hoạch tổng hợp lưu vực sông Cửu</w:t>
      </w:r>
    </w:p>
    <w:p>
      <w:r>
        <w:t>Long, quy hoạch tỉnh.</w:t>
      </w:r>
    </w:p>
    <w:p>
      <w:r>
        <w:t>b) Định hướng ưu tiên phân bổ trong trường hợp bình</w:t>
      </w:r>
    </w:p>
    <w:p>
      <w:r>
        <w:t>thường</w:t>
      </w:r>
    </w:p>
    <w:p>
      <w:r>
        <w:t>Bảo đảm thực hiện đúng chức năng đã xác định của</w:t>
      </w:r>
    </w:p>
    <w:p>
      <w:r>
        <w:t>các đoạn sông, nguồn nước của hệ thống sông Cửu Long.</w:t>
      </w:r>
    </w:p>
    <w:p>
      <w:r>
        <w:t>Ưu tiên cấp nước cho sinh hoạt, an sinh xã hội,</w:t>
      </w:r>
    </w:p>
    <w:p>
      <w:r>
        <w:t>các ngành sản xuất.</w:t>
      </w:r>
    </w:p>
    <w:p>
      <w:r>
        <w:t>Cơ bản giải quyết được tình trạng mâu thuẫn trong</w:t>
      </w:r>
    </w:p>
    <w:p>
      <w:r>
        <w:t>khai thác, sử dụng nước giữa các đối tượng sử dụng nước chính trên lưu vực sông</w:t>
      </w:r>
    </w:p>
    <w:p>
      <w:r>
        <w:t>Cửu Long.</w:t>
      </w:r>
    </w:p>
    <w:p>
      <w:r>
        <w:t>Chủ động về nguồn nước hiện có cho các mục đích sử</w:t>
      </w:r>
    </w:p>
    <w:p>
      <w:r>
        <w:t>dụng nước, có xét đến tác động của biến đổi khí hậu, nước biển dâng và việc</w:t>
      </w:r>
    </w:p>
    <w:p>
      <w:r>
        <w:t>khai thác, sử dụng nước ở thượng nguồn.</w:t>
      </w:r>
    </w:p>
    <w:p>
      <w:r>
        <w:t>Quản lý hệ thống thủy lợi tưới tiêu một cách hợp</w:t>
      </w:r>
    </w:p>
    <w:p>
      <w:r>
        <w:t>lý, tránh gây ô nhiễm, tù đọng làm suy giảm chất lượng nước mặt.</w:t>
      </w:r>
    </w:p>
    <w:p>
      <w:r>
        <w:t>c) Định hướng ưu tiên phân bổ trong trường hợp hạn</w:t>
      </w:r>
    </w:p>
    <w:p>
      <w:r>
        <w:t>hán, thiếu nước</w:t>
      </w:r>
    </w:p>
    <w:p>
      <w:r>
        <w:t>Phân bổ nguồn nước đáp ứng 100% nhu cầu sử dụng</w:t>
      </w:r>
    </w:p>
    <w:p>
      <w:r>
        <w:t>nước cho mục đích sinh hoạt.</w:t>
      </w:r>
    </w:p>
    <w:p>
      <w:r>
        <w:t>Bảo đảm thứ tự ưu tiên cấp nước cho sinh hoạt, an</w:t>
      </w:r>
    </w:p>
    <w:p>
      <w:r>
        <w:t>sinh xã hội, các ngành sản xuất có hiệu quả kinh tế - xã hội cao.</w:t>
      </w:r>
    </w:p>
    <w:p>
      <w:r>
        <w:t>Phân bổ theo nhu cầu tối thiểu của từng đối tượng</w:t>
      </w:r>
    </w:p>
    <w:p>
      <w:r>
        <w:t>sử dụng nước.</w:t>
      </w:r>
    </w:p>
    <w:p>
      <w:r>
        <w:t>Đề xuất phương án cắt giảm nhu cầu sử dụng nước của</w:t>
      </w:r>
    </w:p>
    <w:p>
      <w:r>
        <w:t>từng đối tượng sử dụng nước theo tỷ lệ phù hợp, bảo đảm thứ tự ưu tiên.</w:t>
      </w:r>
    </w:p>
    <w:p>
      <w:r>
        <w:t>Thực hiện việc điều hòa phân phối nước bảo đảm an</w:t>
      </w:r>
    </w:p>
    <w:p>
      <w:r>
        <w:t>ninh về nước cho các vùng/lưu vực sông đặc biệt khan hiếm nước.</w:t>
      </w:r>
    </w:p>
    <w:p>
      <w:r>
        <w:t>Thúc đẩy hợp tác, chia sẻ thông tin, dữ liệu nguồn</w:t>
      </w:r>
    </w:p>
    <w:p>
      <w:r>
        <w:t>nước Mê Công.</w:t>
      </w:r>
    </w:p>
    <w:p>
      <w:r>
        <w:t>Triển khai xây dựng mạng lưới các điểm nguồn nước</w:t>
      </w:r>
    </w:p>
    <w:p>
      <w:r>
        <w:t>ngọt dự trữ chiến lược trên toàn vùng; tăng cường khả năng trữ lũ, giữ nước ngọt</w:t>
      </w:r>
    </w:p>
    <w:p>
      <w:r>
        <w:t>với quy mô phù hợp tại các địa phương trong vùng.</w:t>
      </w:r>
    </w:p>
    <w:p>
      <w:r>
        <w:t>d) Định hướng nguồn nước dự phòng để cấp nước sinh</w:t>
      </w:r>
    </w:p>
    <w:p>
      <w:r>
        <w:t>hoạt</w:t>
      </w:r>
    </w:p>
    <w:p>
      <w:r>
        <w:t>Lượng nước dự phòng được cấp cho mục đích sinh hoạt</w:t>
      </w:r>
    </w:p>
    <w:p>
      <w:r>
        <w:t>trong trường hợp có sự cố ô nhiễm nguồn nước hoặc hạn hán thiếu nước trong khoảng</w:t>
      </w:r>
    </w:p>
    <w:p>
      <w:r>
        <w:t>thời gian xác định (tối đa 90 ngày).</w:t>
      </w:r>
    </w:p>
    <w:p>
      <w:r>
        <w:t>Nước dưới đất là nguồn nước dự phòng chủ yếu.</w:t>
      </w:r>
    </w:p>
    <w:p>
      <w:r>
        <w:t>Trữ nước trong mùa Lũ trên ô đồng ở vùng Tứ giác</w:t>
      </w:r>
    </w:p>
    <w:p>
      <w:r>
        <w:t>Long Xuyên và Đồng Tháp Mười, các vườn quốc gia, tận dụng diện tích rừng ngập</w:t>
      </w:r>
    </w:p>
    <w:p>
      <w:r>
        <w:t>nước làm nơi trữ nước.</w:t>
      </w:r>
    </w:p>
    <w:p>
      <w:r>
        <w:t>Xây dựng các hồ trữ nước quy mô phù hợp; trữ nước</w:t>
      </w:r>
    </w:p>
    <w:p>
      <w:r>
        <w:t>trên hệ thống kênh rạch, nhánh sông lớn, ao hồ nhỏ đi kèm với các giải pháp vận</w:t>
      </w:r>
    </w:p>
    <w:p>
      <w:r>
        <w:t>hành đóng mở các công trình điều tiết nước phù hợp; trữ nước mưa phục vụ sinh</w:t>
      </w:r>
    </w:p>
    <w:p>
      <w:r>
        <w:t>hoạt, trữ nước ở các bể ngầm.</w:t>
      </w:r>
    </w:p>
    <w:p>
      <w:r>
        <w:t>Tăng cường các biện pháp bổ sung nhân tạo nước dưới</w:t>
      </w:r>
    </w:p>
    <w:p>
      <w:r>
        <w:t>đất, lập các nguồn nước dự phòng và quản lý việc sử dụng.</w:t>
      </w:r>
    </w:p>
    <w:p>
      <w:r>
        <w:t>đ) Định hướng hệ thống quan trắc giám sát tài</w:t>
      </w:r>
    </w:p>
    <w:p>
      <w:r>
        <w:t>nguyên nước và khai thác, sử dụng nước</w:t>
      </w:r>
    </w:p>
    <w:p>
      <w:r>
        <w:t>Nâng cấp và hoàn thiện mạng lưới quan trắc tài</w:t>
      </w:r>
    </w:p>
    <w:p>
      <w:r>
        <w:t>nguyên nước đồng bộ, tiên tiến, hiện đại và toàn diện, đảm bảo việc kết nối và</w:t>
      </w:r>
    </w:p>
    <w:p>
      <w:r>
        <w:t>chia sẻ thông tin liên tục, thống nhất từ trung ương đến địa phương.</w:t>
      </w:r>
    </w:p>
    <w:p>
      <w:r>
        <w:t>Đầu tư xây dựng hệ thống giám sát tài nguyên nước</w:t>
      </w:r>
    </w:p>
    <w:p>
      <w:r>
        <w:t>và khai thác, sử dụng nước tập trung, hiệu quả, phù hợp với điều kiện kinh tế -</w:t>
      </w:r>
    </w:p>
    <w:p>
      <w:r>
        <w:t>xã hội trong từng giai đoạn.</w:t>
      </w:r>
    </w:p>
    <w:p>
      <w:r>
        <w:t>Đào tạo, nâng cao chất lượng nguồn nhân lực đảm bảo</w:t>
      </w:r>
    </w:p>
    <w:p>
      <w:r>
        <w:t>công tác quản lý và vận hành hệ thống.</w:t>
      </w:r>
    </w:p>
    <w:p>
      <w:r>
        <w:t>e) Định hướng công trình điều tiết, khai thác, sử dụng,</w:t>
      </w:r>
    </w:p>
    <w:p>
      <w:r>
        <w:t>phát triển tài nguyên nước</w:t>
      </w:r>
    </w:p>
    <w:p>
      <w:r>
        <w:t>Thí điểm công trình điều tiết dòng chảy ở một số</w:t>
      </w:r>
    </w:p>
    <w:p>
      <w:r>
        <w:t>khu vực thường xuyên bị thiếu nước, khan hiếm nước về mùa khô.</w:t>
      </w:r>
    </w:p>
    <w:p>
      <w:r>
        <w:t>Xác định các vùng có khả năng trữ nước lũ ở các</w:t>
      </w:r>
    </w:p>
    <w:p>
      <w:r>
        <w:t>vùng ngập lũ Đồng Tháp Mười và Tứ giác Long Xuyên, vùng có khả năng trữ nước</w:t>
      </w:r>
    </w:p>
    <w:p>
      <w:r>
        <w:t>mưa ở các vùng ven biển và bán đảo Cà Mau.</w:t>
      </w:r>
    </w:p>
    <w:p>
      <w:r>
        <w:t>Xây dựng các hồ chứa nước và nghiên cứu các biện</w:t>
      </w:r>
    </w:p>
    <w:p>
      <w:r>
        <w:t>pháp công trình trữ nước trong sông, kênh, rạch.</w:t>
      </w:r>
    </w:p>
    <w:p>
      <w:r>
        <w:t>g) Định hướng bảo vệ tài nguyên nước, phục hồi nguồn</w:t>
      </w:r>
    </w:p>
    <w:p>
      <w:r>
        <w:t>nước bị ô nhiễm hoặc bị suy thoái, cạn kiệt</w:t>
      </w:r>
    </w:p>
    <w:p>
      <w:r>
        <w:t>Việc khai thác, sử dụng phải gắn với bảo vệ tài</w:t>
      </w:r>
    </w:p>
    <w:p>
      <w:r>
        <w:t>nguyên nước, bảo vệ chức năng nguồn nước, nguồn sinh thủy, sự lưu thông dòng chảy,</w:t>
      </w:r>
    </w:p>
    <w:p>
      <w:r>
        <w:t>các hồ, ao có chức năng điều hòa, có giá trị đa dạng sinh học.</w:t>
      </w:r>
    </w:p>
    <w:p>
      <w:r>
        <w:t>Kiểm soát được tình trạng ô nhiễm các nguồn nước</w:t>
      </w:r>
    </w:p>
    <w:p>
      <w:r>
        <w:t>đang bị ô nhiễm nghiêm trọng ở các khu dân cư, khu đô thị lớn, khu, cụm công</w:t>
      </w:r>
    </w:p>
    <w:p>
      <w:r>
        <w:t>nghiệp, khu kinh tế đạt mức độ cho phép.</w:t>
      </w:r>
    </w:p>
    <w:p>
      <w:r>
        <w:t>Kiểm soát vận hành các hệ thống công trình thủy lợi</w:t>
      </w:r>
    </w:p>
    <w:p>
      <w:r>
        <w:t>ven biển để đảm bảo lưu thông của nước, tránh tù đọng gây ô nhiễm.</w:t>
      </w:r>
    </w:p>
    <w:p>
      <w:r>
        <w:t>Phân loại nguồn nước, công bố danh mục các nguồn</w:t>
      </w:r>
    </w:p>
    <w:p>
      <w:r>
        <w:t>nước bị ô nhiễm, suy thoái, cạn kiệt nghiêm trọng và danh mục các cơ sở khai</w:t>
      </w:r>
    </w:p>
    <w:p>
      <w:r>
        <w:t>thác, sử dụng nước, xả nước thải vào nguồn nước gây ô nhiễm, suy thoái, cạn kiệt</w:t>
      </w:r>
    </w:p>
    <w:p>
      <w:r>
        <w:t>nghiêm trọng nguồn nước.</w:t>
      </w:r>
    </w:p>
    <w:p>
      <w:r>
        <w:t>Cải tạo, phục hồi các nguồn nước bị ô nhiễm, suy</w:t>
      </w:r>
    </w:p>
    <w:p>
      <w:r>
        <w:t>thoái, cạn kiệt nghiêm trọng, ưu tiên đối với các khu vực trọng điểm phát triển</w:t>
      </w:r>
    </w:p>
    <w:p>
      <w:r>
        <w:t>kinh tế - xã hội; ngăn ngừa, xử lý nghiêm các trường hợp gây ô nhiễm, suy</w:t>
      </w:r>
    </w:p>
    <w:p>
      <w:r>
        <w:t>thoái, cạn kiệt tài nguyên nước.</w:t>
      </w:r>
    </w:p>
    <w:p>
      <w:r>
        <w:t>Thực hiện đồng bộ đề án bảo vệ nước dưới đất ở</w:t>
      </w:r>
    </w:p>
    <w:p>
      <w:r>
        <w:t>các đô thị, nông thôn.</w:t>
      </w:r>
    </w:p>
    <w:p>
      <w:r>
        <w:t>h) Định hướng phòng, chống, khắc phục hậu quả tác hại</w:t>
      </w:r>
    </w:p>
    <w:p>
      <w:r>
        <w:t>do nước gây ra</w:t>
      </w:r>
    </w:p>
    <w:p>
      <w:r>
        <w:t>Tăng cường quản lý các hoạt động khai thác cát, sỏi</w:t>
      </w:r>
    </w:p>
    <w:p>
      <w:r>
        <w:t>và khoáng sản khác, hoạt động giao thông thủy trên sông; các hoạt động ven sông</w:t>
      </w:r>
    </w:p>
    <w:p>
      <w:r>
        <w:t>như xây dựng khu đô thị, khu dân cư, các hoạt động sản xuất khác có tác động đến</w:t>
      </w:r>
    </w:p>
    <w:p>
      <w:r>
        <w:t>gia tăng sạt lở lòng, bờ bãi sông.</w:t>
      </w:r>
    </w:p>
    <w:p>
      <w:r>
        <w:t>Kiểm soát chặt chẽ việc khai thác nước dưới đất</w:t>
      </w:r>
    </w:p>
    <w:p>
      <w:r>
        <w:t>cho tưới, nuôi trồng thủy sản, đặc biệt là khu vực ven biển các tỉnh Sóc Trăng,</w:t>
      </w:r>
    </w:p>
    <w:p>
      <w:r>
        <w:t>Bạc Liêu, Cà Mau.</w:t>
      </w:r>
    </w:p>
    <w:p>
      <w:r>
        <w:t>Thực hiện khoanh định vùng hạn chế khai thác nước</w:t>
      </w:r>
    </w:p>
    <w:p>
      <w:r>
        <w:t>dưới đất để bảo đảm không bị suy thoái, cạn kiệt nguồn nước, phòng, chống sụt,</w:t>
      </w:r>
    </w:p>
    <w:p>
      <w:r>
        <w:t>lún đất do khai thác nước dưới đất.</w:t>
      </w:r>
    </w:p>
    <w:p>
      <w:r>
        <w:t>Cải tạo các trục thoát lũ ra biển Tây và từ Đồng</w:t>
      </w:r>
    </w:p>
    <w:p>
      <w:r>
        <w:t>Tháp Mười ra hướng sông Tiền, sông Vàm Cỏ.</w:t>
      </w:r>
    </w:p>
    <w:p>
      <w:r>
        <w:t>Tính toán, cập nhập kịch bản biến đổi khí hậu,</w:t>
      </w:r>
    </w:p>
    <w:p>
      <w:r>
        <w:t>đánh giá tác động thượng nguồn đến hạn hán, sạt lở bờ sông, sụt, lún đất, xâm</w:t>
      </w:r>
    </w:p>
    <w:p>
      <w:r>
        <w:t>nhập mặn ở đồng bằng sông Cửu Long.</w:t>
      </w:r>
    </w:p>
    <w:p>
      <w:r>
        <w:t>Xây dựng các bản đồ phân bố nước ngọt của các tầng</w:t>
      </w:r>
    </w:p>
    <w:p>
      <w:r>
        <w:t>chứa nước, các cụm công trình tạo nguồn có đủ trữ lượng, chất lượng để khai</w:t>
      </w:r>
    </w:p>
    <w:p>
      <w:r>
        <w:t>thác lâu dài; các bản đồ nguy cơ tác hại do nước gây ra nhằm xác lập cơ chế phối</w:t>
      </w:r>
    </w:p>
    <w:p>
      <w:r>
        <w:t>hợp liên ngành, liên vùng, liên quốc gia trong việc phòng, chống, khắc phục hậu</w:t>
      </w:r>
    </w:p>
    <w:p>
      <w:r>
        <w:t>quả tác hại do nước gây ra.</w:t>
      </w:r>
    </w:p>
    <w:p>
      <w:r>
        <w:t>Phương hướng phòng, chống</w:t>
      </w:r>
    </w:p>
    <w:p>
      <w:r>
        <w:t>thiên tai và ứng phó với biến đổi khí hậu trên lãnh thổ vùng</w:t>
      </w:r>
    </w:p>
    <w:p>
      <w:r>
        <w:t>a) Định hướng đến năm 2030</w:t>
      </w:r>
    </w:p>
    <w:p>
      <w:r>
        <w:t>Vùng thượng đồng bằng: Chủ động kiểm soát lũ, ứng</w:t>
      </w:r>
    </w:p>
    <w:p>
      <w:r>
        <w:t>phó với lũ cực đoan, phòng chống sạt lở bờ sông để bảo vệ khu dân cư, công</w:t>
      </w:r>
    </w:p>
    <w:p>
      <w:r>
        <w:t>trình hạ tầng, diện tích trồng lúa 2 vụ, nuôi trồng thủy sản. Cải tạo các trục</w:t>
      </w:r>
    </w:p>
    <w:p>
      <w:r>
        <w:t>thoát lũ ra biển Tây và từ Đồng Tháp Mười ra hướng sông Tiền, sông Vàm Cỏ. Tập</w:t>
      </w:r>
    </w:p>
    <w:p>
      <w:r>
        <w:t>trung gia cố hệ thống đê, nạo vét kênh mương, tăng khả năng chủ động lấy nước,</w:t>
      </w:r>
    </w:p>
    <w:p>
      <w:r>
        <w:t>trữ nước, tiêu thoát và điều tiết lũ, đồng thời hỗ trợ sản xuất, phát triển các</w:t>
      </w:r>
    </w:p>
    <w:p>
      <w:r>
        <w:t>sinh kế khác ngoài 2 vụ lúa. Bảo vệ không gian thoát lũ, kết hợp nghiên cứu giải</w:t>
      </w:r>
    </w:p>
    <w:p>
      <w:r>
        <w:t>pháp trữ nước lũ vùng ngập sâu để phục vụ cấp nước mùa khô và các mục đích</w:t>
      </w:r>
    </w:p>
    <w:p>
      <w:r>
        <w:t>khác.</w:t>
      </w:r>
    </w:p>
    <w:p>
      <w:r>
        <w:t>Vùng giữa: Hoàn thiện hệ thống, công trình thủy lợi</w:t>
      </w:r>
    </w:p>
    <w:p>
      <w:r>
        <w:t>để chủ động cấp nước. Nâng cấp đê bao, bờ bao bảo vệ đô thị, khu dân cư; nghiên</w:t>
      </w:r>
    </w:p>
    <w:p>
      <w:r>
        <w:t>cứu thiết kế hệ thống kênh mương, bờ vùng cây ăn trái, nuôi trồng thủy sản tập</w:t>
      </w:r>
    </w:p>
    <w:p>
      <w:r>
        <w:t>trung để đảm bảo liên thông trao đổi nước. Đầu tư các công trình phòng chống sạt</w:t>
      </w:r>
    </w:p>
    <w:p>
      <w:r>
        <w:t>lở bờ sông, kênh rạch, công trình điều tiết, nạo vét các trục kênh để chủ động</w:t>
      </w:r>
    </w:p>
    <w:p>
      <w:r>
        <w:t>trữ nước đáp ứng yêu cầu phục vụ phát triển kinh tế, xã hội, cấp nước cho các</w:t>
      </w:r>
    </w:p>
    <w:p>
      <w:r>
        <w:t>ngành kinh tế và công trình chuyển nước ngọt ra vùng ven biển.</w:t>
      </w:r>
    </w:p>
    <w:p>
      <w:r>
        <w:t>Vùng ven biển: Đầu tư xây dựng, hoàn thiện hệ thống</w:t>
      </w:r>
    </w:p>
    <w:p>
      <w:r>
        <w:t>thủy lợi kiểm soát nguồn nước để cấp nước sinh hoạt, chủ động cấp nước ngọt, mặn</w:t>
      </w:r>
    </w:p>
    <w:p>
      <w:r>
        <w:t>phục vụ sản xuất, nuôi trồng thủy sản. Tiếp tục đầu tư xây dựng củng cố, nâng cấp</w:t>
      </w:r>
    </w:p>
    <w:p>
      <w:r>
        <w:t>các tuyến đê biển, hệ thống kè giảm sóng gây bồi kết hợp với trồng rừng bảo vệ</w:t>
      </w:r>
    </w:p>
    <w:p>
      <w:r>
        <w:t>đê biển, bờ biển. Hạn chế, sử dụng hợp lý nước ngầm phục vụ sinh hoạt và nuôi</w:t>
      </w:r>
    </w:p>
    <w:p>
      <w:r>
        <w:t>trồng thủy sản nhằm phòng tránh sụt lún, sạt lở. Ứng dụng, chuyển giao công nghệ</w:t>
      </w:r>
    </w:p>
    <w:p>
      <w:r>
        <w:t>thu, trữ, xử lý nước tại chỗ phục vụ sinh hoạt trong thời gian hạn hán, thiếu</w:t>
      </w:r>
    </w:p>
    <w:p>
      <w:r>
        <w:t>nước, xâm nhập mặn, công nghệ xử lý nước thải nuôi trồng thủy sản.</w:t>
      </w:r>
    </w:p>
    <w:p>
      <w:r>
        <w:t>b) Tầm nhìn đến năm 2050</w:t>
      </w:r>
    </w:p>
    <w:p>
      <w:r>
        <w:t>Nghiên cứu xây dựng Chiến lược quản lý rủi ro lũ,</w:t>
      </w:r>
    </w:p>
    <w:p>
      <w:r>
        <w:t>ngập lụt vùng đồng bằng sông Cửu Long để xác định mức độ phòng, chống ngập và cấp</w:t>
      </w:r>
    </w:p>
    <w:p>
      <w:r>
        <w:t>độ bảo vệ cho các khu vực khác nhau trên phạm vi toàn vùng, phù hợp với định hướng</w:t>
      </w:r>
    </w:p>
    <w:p>
      <w:r>
        <w:t>tổ chức không gian phát triển vùng theo từng giai đoạn phát triển; là cơ sở để</w:t>
      </w:r>
    </w:p>
    <w:p>
      <w:r>
        <w:t>xây dựng và quản lý vận hành hệ thống hạ tầng thủy lợi, phòng, chống thiên tai</w:t>
      </w:r>
    </w:p>
    <w:p>
      <w:r>
        <w:t>toàn vùng.</w:t>
      </w:r>
    </w:p>
    <w:p>
      <w:r>
        <w:t>VIII. DANH MỤC CHƯƠNG TRÌNH, DỰ</w:t>
      </w:r>
    </w:p>
    <w:p>
      <w:r>
        <w:t>ÁN ƯU TIÊN ĐẦU TƯ VÀ PHÂN KỲ THỰC HIỆN</w:t>
      </w:r>
    </w:p>
    <w:p>
      <w:r>
        <w:t>Chi tiết tại Phụ lục kèm theo.</w:t>
      </w:r>
    </w:p>
    <w:p>
      <w:r>
        <w:t>IX. CÁC GIẢI PHÁP VÀ NGUỒN LỰC</w:t>
      </w:r>
    </w:p>
    <w:p>
      <w:r>
        <w:t>THỰC HIỆN QUY HOẠCH</w:t>
      </w:r>
    </w:p>
    <w:p>
      <w:r>
        <w:t>Giải pháp về cơ chế, chính</w:t>
      </w:r>
    </w:p>
    <w:p>
      <w:r>
        <w:t>sách đảm bảo liên kết vùng</w:t>
      </w:r>
    </w:p>
    <w:p>
      <w:r>
        <w:t>a) Đảm bảo các điều kiện để thực hiện có hiệu quả</w:t>
      </w:r>
    </w:p>
    <w:p>
      <w:r>
        <w:t>Quy hoạch vùng đồng bằng sông Cửu Long thời kỳ 2021 - 2030, tầm nhìn đến năm</w:t>
      </w:r>
    </w:p>
    <w:p>
      <w:r>
        <w:t>2050; xây dựng cơ chế, chính sách cho việc đầu tư cơ sở hạ tầng của vùng, trong</w:t>
      </w:r>
    </w:p>
    <w:p>
      <w:r>
        <w:t>đó chú trọng thu hút đầu tư từ khu vực ngoài nhà nước cho phát triển vùng; thiết</w:t>
      </w:r>
    </w:p>
    <w:p>
      <w:r>
        <w:t>lập hệ thống theo dõi, đánh giá thực hiện quy hoạch.</w:t>
      </w:r>
    </w:p>
    <w:p>
      <w:r>
        <w:t>b) Nghiên cứu, ban hành cơ chế, chính sách hỗ trợ</w:t>
      </w:r>
    </w:p>
    <w:p>
      <w:r>
        <w:t>phát triển chuỗi giá trị nông nghiệp, liên kết sản xuất gắn với tiêu thụ sản phẩm</w:t>
      </w:r>
    </w:p>
    <w:p>
      <w:r>
        <w:t>đối với các nhóm sản phẩm chủ lực của vùng; hoàn thiện thể chế, chính sách về đất</w:t>
      </w:r>
    </w:p>
    <w:p>
      <w:r>
        <w:t>đai để khuyến khích tập trung, tích tụ đất đai phục vụ sản xuất nông nghiệp</w:t>
      </w:r>
    </w:p>
    <w:p>
      <w:r>
        <w:t>hàng hóa quy mô lớn có sức cạnh tranh và hiệu quả cao.</w:t>
      </w:r>
    </w:p>
    <w:p>
      <w:r>
        <w:t>c) Tiếp tục hoàn thiện thể chế điều phối vùng đồng</w:t>
      </w:r>
    </w:p>
    <w:p>
      <w:r>
        <w:t>bằng sông Cửu Long theo hướng tăng cường vai trò của các địa phương trong Hội đồng</w:t>
      </w:r>
    </w:p>
    <w:p>
      <w:r>
        <w:t>điều phối vùng đồng bằng sông Cửu Long, thu hút sự tham gia của cộng đồng doanh</w:t>
      </w:r>
    </w:p>
    <w:p>
      <w:r>
        <w:t>nghiệp, tổ chức nghiên cứu, đào tạo vào việc thực hiện các hoạt động liên kết,</w:t>
      </w:r>
    </w:p>
    <w:p>
      <w:r>
        <w:t>xây dựng quy chế liên kết vùng.</w:t>
      </w:r>
    </w:p>
    <w:p>
      <w:r>
        <w:t>d) Ban hành cơ chế khuyến khích các doanh nghiệp và</w:t>
      </w:r>
    </w:p>
    <w:p>
      <w:r>
        <w:t>các tổ chức, cộng đồng, người dân tham gia vào chuỗi giá trị sản xuất, chế biến,</w:t>
      </w:r>
    </w:p>
    <w:p>
      <w:r>
        <w:t>tiêu thụ các sản phẩm chủ lực, phát triển các cụm ngành kinh tế nông nghiệp của</w:t>
      </w:r>
    </w:p>
    <w:p>
      <w:r>
        <w:t>vùng.</w:t>
      </w:r>
    </w:p>
    <w:p>
      <w:r>
        <w:t>đ) Tiếp tục hoàn thiện thể chế về liên kết vùng đồng</w:t>
      </w:r>
    </w:p>
    <w:p>
      <w:r>
        <w:t>bằng sông Cửu Long theo hướng tăng cường phân cấp gắn với theo dõi và đánh giá</w:t>
      </w:r>
    </w:p>
    <w:p>
      <w:r>
        <w:t>hiệu quả tổ chức thực hiện và quản lý, sử dụng nguồn lực.</w:t>
      </w:r>
    </w:p>
    <w:p>
      <w:r>
        <w:t>Giải pháp về huy động nguồn vốn</w:t>
      </w:r>
    </w:p>
    <w:p>
      <w:r>
        <w:t>đầu tư</w:t>
      </w:r>
    </w:p>
    <w:p>
      <w:r>
        <w:t>a) Đầu tư công</w:t>
      </w:r>
    </w:p>
    <w:p>
      <w:r>
        <w:t>Ưu tiên vốn cho các dự án đầu tư liên kết vùng được</w:t>
      </w:r>
    </w:p>
    <w:p>
      <w:r>
        <w:t>xác định trong quy hoạch. Thu hút vốn vay từ các tổ chức tài chính quốc tế hoặc</w:t>
      </w:r>
    </w:p>
    <w:p>
      <w:r>
        <w:t>đầu tư vốn cổ phần từ các nhà đầu tư tư nhân thông qua các hình thức PPP.</w:t>
      </w:r>
    </w:p>
    <w:p>
      <w:r>
        <w:t>Nghiên cứu, mở rộng việc chi trả cho các mô hình</w:t>
      </w:r>
    </w:p>
    <w:p>
      <w:r>
        <w:t>dịch vụ hệ sinh thái ở đồng bằng sông Cửu Long để có nguồn đầu tư phục hồi hệ</w:t>
      </w:r>
    </w:p>
    <w:p>
      <w:r>
        <w:t>sinh thái.</w:t>
      </w:r>
    </w:p>
    <w:p>
      <w:r>
        <w:t>b) Đầu tư tư nhân</w:t>
      </w:r>
    </w:p>
    <w:p>
      <w:r>
        <w:t>Tăng cường thu hút đầu tư tư nhân trong nước và đầu</w:t>
      </w:r>
    </w:p>
    <w:p>
      <w:r>
        <w:t>tư nước ngoài; xây dựng chiến lược xúc tiến toàn diện, nâng cao tỷ lệ nội địa</w:t>
      </w:r>
    </w:p>
    <w:p>
      <w:r>
        <w:t>hóa, gia tăng tỷ lệ giá trị nội địa, đẩy mạnh chuyển giao công nghệ cho các</w:t>
      </w:r>
    </w:p>
    <w:p>
      <w:r>
        <w:t>doanh nghiệp địa phương.</w:t>
      </w:r>
    </w:p>
    <w:p>
      <w:r>
        <w:t>Giải pháp về môi trường</w:t>
      </w:r>
    </w:p>
    <w:p>
      <w:r>
        <w:t>a) Chủ động hội nhập quốc tế, tăng cường hợp tác với</w:t>
      </w:r>
    </w:p>
    <w:p>
      <w:r>
        <w:t>các nước Tiểu vùng sông Mê Công trên cơ sở cùng có lợi thông qua các sáng kiến</w:t>
      </w:r>
    </w:p>
    <w:p>
      <w:r>
        <w:t>hợp tác vùng và hợp tác song phương nhằm cùng nhau sử dụng hiệu quả và bền vững</w:t>
      </w:r>
    </w:p>
    <w:p>
      <w:r>
        <w:t>nguồn tài nguyên nước và các tài nguyên có liên quan, bảo vệ môi trường, bảo tồn</w:t>
      </w:r>
    </w:p>
    <w:p>
      <w:r>
        <w:t>thiên nhiên và đa dạng sinh học chung biên giới và ứng phó với biến đổi khí hậu</w:t>
      </w:r>
    </w:p>
    <w:p>
      <w:r>
        <w:t>trong lưu vực sông Mê Công.</w:t>
      </w:r>
    </w:p>
    <w:p>
      <w:r>
        <w:t>b) Xem xét việc quản lý tập trung (cấp vùng) đối với</w:t>
      </w:r>
    </w:p>
    <w:p>
      <w:r>
        <w:t>chất thải y tế và chất thải nguy hại với công nghệ xử lý tốt nhất phù hợp</w:t>
      </w:r>
    </w:p>
    <w:p>
      <w:r>
        <w:t>(BAT), khuyến khích giảm thiểu, tái sử dụng và xử lý chất thải hữu cơ tại nguồn</w:t>
      </w:r>
    </w:p>
    <w:p>
      <w:r>
        <w:t>với quy mô nhỏ ở những khu vực nông thôn chưa có hệ thống quản lý chất thải tập</w:t>
      </w:r>
    </w:p>
    <w:p>
      <w:r>
        <w:t>trung.</w:t>
      </w:r>
    </w:p>
    <w:p>
      <w:r>
        <w:t>c) Ứng dụng các công nghệ hiện đại trong điều tra</w:t>
      </w:r>
    </w:p>
    <w:p>
      <w:r>
        <w:t>cơ bản, quản lý, sử dụng tiết kiệm và hiệu quả các nguồn tài nguyên thiên nhiên</w:t>
      </w:r>
    </w:p>
    <w:p>
      <w:r>
        <w:t>gắn với nhiệm vụ bảo vệ môi trường; nâng cao năng lực công nghệ trong dự báo,</w:t>
      </w:r>
    </w:p>
    <w:p>
      <w:r>
        <w:t>quan trắc, phòng ngừa, ứng phó, khắc phục sự cố môi trường.</w:t>
      </w:r>
    </w:p>
    <w:p>
      <w:r>
        <w:t>Giải pháp về khoa học và công</w:t>
      </w:r>
    </w:p>
    <w:p>
      <w:r>
        <w:t>nghệ</w:t>
      </w:r>
    </w:p>
    <w:p>
      <w:r>
        <w:t>a) Đẩy mạnh nghiên cứu ứng dụng và chuyển giao công</w:t>
      </w:r>
    </w:p>
    <w:p>
      <w:r>
        <w:t>nghệ sinh học, cung cấp hệ thống giống chất lượng cao, các dịch vụ kỹ thuật, chế</w:t>
      </w:r>
    </w:p>
    <w:p>
      <w:r>
        <w:t>biến và xuất khẩu các sản phẩm nông nghiệp chủ lực của vùng; chú trọng nghiên cứu</w:t>
      </w:r>
    </w:p>
    <w:p>
      <w:r>
        <w:t>ứng dụng công nghệ cao để gia tăng giá trị sản phẩm nông nghiệp và cải tiến kỹ</w:t>
      </w:r>
    </w:p>
    <w:p>
      <w:r>
        <w:t>thuật canh tác hữu cơ, bền vững, thân thiện với môi trường, thích ứng với lũ cực</w:t>
      </w:r>
    </w:p>
    <w:p>
      <w:r>
        <w:t>đoan và hạn mặn.</w:t>
      </w:r>
    </w:p>
    <w:p>
      <w:r>
        <w:t>b) Về năng lượng, chuyển từ sản xuất điện than sang</w:t>
      </w:r>
    </w:p>
    <w:p>
      <w:r>
        <w:t>điện khí hóa lỏng, khí đốt tự nhiên và năng lượng tái tạo, để từng bước giảm</w:t>
      </w:r>
    </w:p>
    <w:p>
      <w:r>
        <w:t>phát thải khí nhà kính, giảm ô nhiễm cục bộ và giảm thiểu chất thải chế phẩm từ</w:t>
      </w:r>
    </w:p>
    <w:p>
      <w:r>
        <w:t>các quy trình sản xuất năng lượng.</w:t>
      </w:r>
    </w:p>
    <w:p>
      <w:r>
        <w:t>Giải pháp về phát triển nguồn</w:t>
      </w:r>
    </w:p>
    <w:p>
      <w:r>
        <w:t>nhân lực</w:t>
      </w:r>
    </w:p>
    <w:p>
      <w:r>
        <w:t>a) Phát triển nguồn nhân lực theo hướng phục vụ</w:t>
      </w:r>
    </w:p>
    <w:p>
      <w:r>
        <w:t>phát triển các ngành lợi thế của vùng.</w:t>
      </w:r>
    </w:p>
    <w:p>
      <w:r>
        <w:t>b) Tăng cường thu hút số lao động trẻ có trình độ</w:t>
      </w:r>
    </w:p>
    <w:p>
      <w:r>
        <w:t>chuyên môn, tay nghề, trên cơ sở gắn kết hoạt động của các trung tâm đầu mối với</w:t>
      </w:r>
    </w:p>
    <w:p>
      <w:r>
        <w:t>hệ thống các viện nghiên cứu và trường đại học trong vùng cũng như ngoài vùng,</w:t>
      </w:r>
    </w:p>
    <w:p>
      <w:r>
        <w:t>cả các tổ chức quốc tế và các quỹ có quan tâm và ưu tiên đầu tư cho vùng đồng bằng</w:t>
      </w:r>
    </w:p>
    <w:p>
      <w:r>
        <w:t>sông Cửu Long.</w:t>
      </w:r>
    </w:p>
    <w:p>
      <w:r>
        <w:t>c) Mở rộng các trung tâm giáo dục tại đồng bằng</w:t>
      </w:r>
    </w:p>
    <w:p>
      <w:r>
        <w:t>sông Cửu Long tại các đô thị loại I, loại II phù hợp với quy mô dân cư và nhu cầu</w:t>
      </w:r>
    </w:p>
    <w:p>
      <w:r>
        <w:t>đào tạo; thúc đẩy liên kết với các tổ chức giáo dục trong nước và quốc tế và</w:t>
      </w:r>
    </w:p>
    <w:p>
      <w:r>
        <w:t>vùng, khuyến khích chủ động hợp tác để cải thiện chất lượng giảng dạy đáp ứng</w:t>
      </w:r>
    </w:p>
    <w:p>
      <w:r>
        <w:t>yêu cầu thực tiễn, phát triển nguồn nhân lực chất lượng cao để đáp ứng nhu cầu</w:t>
      </w:r>
    </w:p>
    <w:p>
      <w:r>
        <w:t>của nền kinh tế kỹ thuật số toàn cầu bằng cách khuyến khích các nhà đầu tư nước</w:t>
      </w:r>
    </w:p>
    <w:p>
      <w:r>
        <w:t>ngoài và các nhân tố tiềm năng trong và ngoài vùng và tăng cường liên kết với</w:t>
      </w:r>
    </w:p>
    <w:p>
      <w:r>
        <w:t>các cơ sở giáo dục và đào tạo nghề có uy tín ở thành phố Hồ Chí Minh và Hà Nội.</w:t>
      </w:r>
    </w:p>
    <w:p>
      <w:r>
        <w:t>d) Tăng cường đầu tư vào giáo dục tiểu học, trung học</w:t>
      </w:r>
    </w:p>
    <w:p>
      <w:r>
        <w:t>ở nông thôn, nâng cao chất lượng đào tạo nghề thông qua thiết lập các mối liên</w:t>
      </w:r>
    </w:p>
    <w:p>
      <w:r>
        <w:t>kết và hợp tác với các đơn vị quản lý khu công nghiệp và người sử dụng lao động.</w:t>
      </w:r>
    </w:p>
    <w:p>
      <w:r>
        <w:t>Giải pháp về quản lý, kiểm</w:t>
      </w:r>
    </w:p>
    <w:p>
      <w:r>
        <w:t>soát phát triển đô thị và nông thôn</w:t>
      </w:r>
    </w:p>
    <w:p>
      <w:r>
        <w:t>a) Phát triển đô thị nhỏ gọn hơn, để bảo vệ tốt hơn</w:t>
      </w:r>
    </w:p>
    <w:p>
      <w:r>
        <w:t>phần lớn dân cư đô thị trước các tác động của biến đổi khí hậu,</w:t>
      </w:r>
    </w:p>
    <w:p>
      <w:r>
        <w:t>b) Kiểm soát xây dựng theo hướng thích ứng tốt hơn</w:t>
      </w:r>
    </w:p>
    <w:p>
      <w:r>
        <w:t>với biến đổi khí hậu để nâng cao hiệu quả, hiệu lực quản lý rủi ro thiên tai</w:t>
      </w:r>
    </w:p>
    <w:p>
      <w:r>
        <w:t>thông qua thực hiện cách tiếp cận tổng thể đa ngành tại cấp cơ sở trong quản lý</w:t>
      </w:r>
    </w:p>
    <w:p>
      <w:r>
        <w:t>xây dựng để tránh những mâu thuẫn, chồng chéo giữa các ngành trong việc thực hiện</w:t>
      </w:r>
    </w:p>
    <w:p>
      <w:r>
        <w:t>các nhiệm vụ.</w:t>
      </w:r>
    </w:p>
    <w:p>
      <w:r>
        <w:t>c) Bảo tồn, phát huy các mô hình cộng đồng định cư</w:t>
      </w:r>
    </w:p>
    <w:p>
      <w:r>
        <w:t>thích ứng với biến đổi khí hậu, thân thiện với môi trường; nghiên cứu phát triển</w:t>
      </w:r>
    </w:p>
    <w:p>
      <w:r>
        <w:t>mô hình nông thôn mới vùng đồng bằng sông Cửu Long và mở rộng phù hợp với điều</w:t>
      </w:r>
    </w:p>
    <w:p>
      <w:r>
        <w:t>kiện của từng địa phương.</w:t>
      </w:r>
    </w:p>
    <w:p>
      <w:r>
        <w:t>d) Đầu tư xây dựng cơ sở hạ tầng, cải thiện chất lượng</w:t>
      </w:r>
    </w:p>
    <w:p>
      <w:r>
        <w:t>dịch vụ xã hội ở khu vực nông thôn để nâng cao chất lượng sống; tăng cường</w:t>
      </w:r>
    </w:p>
    <w:p>
      <w:r>
        <w:t>chính sách phát triển nông nghiệp, chăm lo đời sống tại các vùng nông thôn, hỗ</w:t>
      </w:r>
    </w:p>
    <w:p>
      <w:r>
        <w:t>trợ người nông dân quay trở về nông thôn sinh sống, góp phần giảm di dân từ</w:t>
      </w:r>
    </w:p>
    <w:p>
      <w:r>
        <w:t>nông thôn ra thành thị, ổn định xã hội và xóa đói, giảm nghèo.</w:t>
      </w:r>
    </w:p>
    <w:p>
      <w:r>
        <w:t>Giải pháp về tổ chức thực hiện</w:t>
      </w:r>
    </w:p>
    <w:p>
      <w:r>
        <w:t>và giám sát thực hiện quy hoạch</w:t>
      </w:r>
    </w:p>
    <w:p>
      <w:r>
        <w:t>a) Việc thực hiện quy hoạch cần được thực hiện trên</w:t>
      </w:r>
    </w:p>
    <w:p>
      <w:r>
        <w:t>cơ sở các quy định pháp luật về đầu tư công, quản lý tài chính công, các cơ chế,</w:t>
      </w:r>
    </w:p>
    <w:p>
      <w:r>
        <w:t>chính sách đã được thống nhất cho vùng đồng bằng sông Cửu Long, cho dù đó là cơ</w:t>
      </w:r>
    </w:p>
    <w:p>
      <w:r>
        <w:t>chế, chính sách cấp tỉnh, cấp bộ hay phối hợp giữa các bộ và tỉnh, có sự tham</w:t>
      </w:r>
    </w:p>
    <w:p>
      <w:r>
        <w:t>gia của khu vực tư nhân và thậm chí cả cộng đồng ở những nơi cụ thể.</w:t>
      </w:r>
    </w:p>
    <w:p>
      <w:r>
        <w:t>b) Hội đồng điều phối vùng đồng bằng sông Cửu Long</w:t>
      </w:r>
    </w:p>
    <w:p>
      <w:r>
        <w:t>có nhiệm vụ tham mưu, đề xuất với Thủ tướng Chính phủ về cơ chế, chính sách,</w:t>
      </w:r>
    </w:p>
    <w:p>
      <w:r>
        <w:t>chiến lược, quy hoạch, kế hoạch, chương trình, đề án, nhiệm vụ, dự án có quy mô</w:t>
      </w:r>
    </w:p>
    <w:p>
      <w:r>
        <w:t>vùng và có tính chất liên kết vùng và phát triển bền vững đồng bằng sông Cửu</w:t>
      </w:r>
    </w:p>
    <w:p>
      <w:r>
        <w:t>Long thích ứng với biến đổi khí hậu. Các bộ, cơ quan liên quan và 13 tỉnh,</w:t>
      </w:r>
    </w:p>
    <w:p>
      <w:r>
        <w:t>thành phố vùng đồng bằng sông Cửu Long chịu trách nhiệm tổ chức và giám sát thực</w:t>
      </w:r>
    </w:p>
    <w:p>
      <w:r>
        <w:t>hiện các chính sách phát triển và dự án đầu tư địa bàn liên quan và báo cáo Thủ</w:t>
      </w:r>
    </w:p>
    <w:p>
      <w:r>
        <w:t>tướng Chính phủ, đồng gửi Hội đồng điều phối vùng đồng bằng sông Cửu Long.</w:t>
      </w:r>
    </w:p>
    <w:p>
      <w:r>
        <w:t>c) Hoàn thiện và vận hành hệ thống thông tin vùng,</w:t>
      </w:r>
    </w:p>
    <w:p>
      <w:r>
        <w:t>cơ sở dữ liệu, thông tin về tài nguyên và môi trường, tình hình biến đổi khí hậu</w:t>
      </w:r>
    </w:p>
    <w:p>
      <w:r>
        <w:t>và các hoạt động ứng phó với biến đổi khí hậu của vùng và các địa phương.</w:t>
      </w:r>
    </w:p>
    <w:p>
      <w:r>
        <w:t>Điều 2. Tổ chức thực hiện</w:t>
      </w:r>
    </w:p>
    <w:p>
      <w:r>
        <w:t>Quy hoạch vùng đồng bằng sông Cửu Long thời kỳ</w:t>
      </w:r>
    </w:p>
    <w:p>
      <w:r>
        <w:t>2021 - 2030, tầm nhìn đến năm 2050 là cơ sở để lập quy hoạch tỉnh, quy hoạch đô</w:t>
      </w:r>
    </w:p>
    <w:p>
      <w:r>
        <w:t>thị, quy hoạch nông thôn, quy hoạch có tính chất kỹ thuật, chuyên ngành trên địa</w:t>
      </w:r>
    </w:p>
    <w:p>
      <w:r>
        <w:t>bàn vùng đồng bằng sông Cửu Long.</w:t>
      </w:r>
    </w:p>
    <w:p>
      <w:r>
        <w:t>Bộ Kế hoạch và Đầu tư</w:t>
      </w:r>
    </w:p>
    <w:p>
      <w:r>
        <w:t>a) Tổ chức công bố, công khai Quy hoạch vùng đồng bằng</w:t>
      </w:r>
    </w:p>
    <w:p>
      <w:r>
        <w:t>sông Cửu Long thời kỳ 2021 - 2030, tầm nhìn đến năm 2050.</w:t>
      </w:r>
    </w:p>
    <w:p>
      <w:r>
        <w:t>b) Chủ trì, phối hợp với các bộ, ngành và địa</w:t>
      </w:r>
    </w:p>
    <w:p>
      <w:r>
        <w:t>phương trong vùng nghiên cứu, xây dựng trình Thủ tướng Chính phủ ban hành kế hoạch,</w:t>
      </w:r>
    </w:p>
    <w:p>
      <w:r>
        <w:t>chính sách, giải pháp và bố trí nguồn lực thực hiện quy hoạch.</w:t>
      </w:r>
    </w:p>
    <w:p>
      <w:r>
        <w:t>c) Chủ trì, phối hợp với các bộ, ngành và địa</w:t>
      </w:r>
    </w:p>
    <w:p>
      <w:r>
        <w:t>phương trong vùng đánh giá việc thực hiện quy hoạch; theo dõi, đôn đốc, giám</w:t>
      </w:r>
    </w:p>
    <w:p>
      <w:r>
        <w:t>sát, kiểm tra thực hiện quy hoạch tỉnh, quy hoạch đô thị, quy hoạch nông thôn,</w:t>
      </w:r>
    </w:p>
    <w:p>
      <w:r>
        <w:t>quy hoạch có tính chất kỹ thuật, chuyên ngành trên địa bàn vùng; giám sát thực</w:t>
      </w:r>
    </w:p>
    <w:p>
      <w:r>
        <w:t>hiện các chương trình, dự án đầu tư trọng điểm có quy mô, tính chất vùng.</w:t>
      </w:r>
    </w:p>
    <w:p>
      <w:r>
        <w:t>d) Nghiên cứu, đề xuất cơ chế phối hợp, chính sách</w:t>
      </w:r>
    </w:p>
    <w:p>
      <w:r>
        <w:t>liên kết, điều phối giữa các địa phương trong vùng; chủ trì, phối hợp với các bộ,</w:t>
      </w:r>
    </w:p>
    <w:p>
      <w:r>
        <w:t>ngành liên quan tổ chức các hoạt động xúc tiến, kêu gọi đầu tư đối với các dự</w:t>
      </w:r>
    </w:p>
    <w:p>
      <w:r>
        <w:t>án trọng điểm của vùng, tuyên truyền, quảng bá nhằm thu hút các nhà đầu tư</w:t>
      </w:r>
    </w:p>
    <w:p>
      <w:r>
        <w:t>trong và ngoài nước, các thành phần kinh tế tham gia thực hiện quy hoạch.</w:t>
      </w:r>
    </w:p>
    <w:p>
      <w:r>
        <w:t>Các bộ, ngành liên quan</w:t>
      </w:r>
    </w:p>
    <w:p>
      <w:r>
        <w:t>a) Tổ chức thực hiện quy hoạch thuộc lĩnh vực quản</w:t>
      </w:r>
    </w:p>
    <w:p>
      <w:r>
        <w:t>lý theo thẩm quyền.</w:t>
      </w:r>
    </w:p>
    <w:p>
      <w:r>
        <w:t>b) Phối hợp với Bộ Kế hoạch và Đầu tư nghiên cứu,</w:t>
      </w:r>
    </w:p>
    <w:p>
      <w:r>
        <w:t>xây dựng và trình Thủ tướng Chính phủ ban hành kế hoạch, chính sách, giải pháp</w:t>
      </w:r>
    </w:p>
    <w:p>
      <w:r>
        <w:t>và bố trí nguồn lực thực hiện quy hoạch; nghiên cứu, đề xuất cơ quan nhà nước</w:t>
      </w:r>
    </w:p>
    <w:p>
      <w:r>
        <w:t>có thẩm quyền ban hành một số cơ chế, chính sách đặc thù nhằm thực hiện có hiệu</w:t>
      </w:r>
    </w:p>
    <w:p>
      <w:r>
        <w:t>quả những mục tiêu và định hướng phát triển đã đề ra trong quy hoạch.</w:t>
      </w:r>
    </w:p>
    <w:p>
      <w:r>
        <w:t>c) Phối hợp với Bộ Kế hoạch và Đầu tư trong việc</w:t>
      </w:r>
    </w:p>
    <w:p>
      <w:r>
        <w:t>triển khai và giám sát, đánh giá thực hiện quy hoạch, giám sát thực hiện các</w:t>
      </w:r>
    </w:p>
    <w:p>
      <w:r>
        <w:t>chương trình, dự án đầu tư trọng điểm có quy mô, tính chất vùng theo thứ tự ưu</w:t>
      </w:r>
    </w:p>
    <w:p>
      <w:r>
        <w:t>tiên thuộc lĩnh vực quản lý nhằm thúc đẩy phát triển kinh tế - xã hội vùng.</w:t>
      </w:r>
    </w:p>
    <w:p>
      <w:r>
        <w:t>Ủy ban nhân dân các tỉnh, thành phố trong vùng đồng</w:t>
      </w:r>
    </w:p>
    <w:p>
      <w:r>
        <w:t>bằng sông Cửu Long</w:t>
      </w:r>
    </w:p>
    <w:p>
      <w:r>
        <w:t>a) Khẩn trương triển khai tổ chức lập quy hoạch tỉnh</w:t>
      </w:r>
    </w:p>
    <w:p>
      <w:r>
        <w:t>đảm bảo tính liên kết, đồng bộ với Quy hoạch vùng đồng bằng sông Cửu Long thời</w:t>
      </w:r>
    </w:p>
    <w:p>
      <w:r>
        <w:t>kỳ 2021 - 2030, tầm nhìn đến năm 2050.</w:t>
      </w:r>
    </w:p>
    <w:p>
      <w:r>
        <w:t>b) Phối hợp với Bộ Kế hoạch và Đầu tư và các bộ,</w:t>
      </w:r>
    </w:p>
    <w:p>
      <w:r>
        <w:t>ngành liên quan xây dựng và trình Thủ tướng Chính phủ ban hành kế hoạch, chính</w:t>
      </w:r>
    </w:p>
    <w:p>
      <w:r>
        <w:t>sách, giải pháp và bố trí nguồn lực thực hiện quy hoạch; nghiên cứu, đề xuất cơ</w:t>
      </w:r>
    </w:p>
    <w:p>
      <w:r>
        <w:t>quan nhà nước có thẩm quyền ban hành một số cơ chế, chính sách đặc thù nhằm thực</w:t>
      </w:r>
    </w:p>
    <w:p>
      <w:r>
        <w:t>hiện có hiệu quả những mục tiêu và định hướng phát triển đã đề ra trong quy hoạch.</w:t>
      </w:r>
    </w:p>
    <w:p>
      <w:r>
        <w:t>c) Phối hợp với các bộ, ngành tổ chức các hoạt động</w:t>
      </w:r>
    </w:p>
    <w:p>
      <w:r>
        <w:t>xúc tiến, kêu gọi đầu tư đảm bảo có sự phối hợp liên tỉnh nhằm nâng cao hiệu quả</w:t>
      </w:r>
    </w:p>
    <w:p>
      <w:r>
        <w:t>đầu tư, tuyên truyền, quảng bá, thu hút các nhà đầu tư trong và ngoài nước và</w:t>
      </w:r>
    </w:p>
    <w:p>
      <w:r>
        <w:t>các thành phần kinh tế tham gia thực hiện quy hoạch.</w:t>
      </w:r>
    </w:p>
    <w:p>
      <w:r>
        <w:t>d) Tổ chức rà soát, đánh giá, điều chỉnh hoặc lập mới</w:t>
      </w:r>
    </w:p>
    <w:p>
      <w:r>
        <w:t>các quy hoạch, kế hoạch, các chương trình, dự án đầu tư phù hợp với Quy hoạch</w:t>
      </w:r>
    </w:p>
    <w:p>
      <w:r>
        <w:t>vùng đồng bằng sông Cửu Long thời kỳ 2021 - 2030, tầm nhìn đến năm 2050.</w:t>
      </w:r>
    </w:p>
    <w:p>
      <w:r>
        <w:t>đ) Tổ chức giám sát, kiểm tra việc thực hiện các dự</w:t>
      </w:r>
    </w:p>
    <w:p>
      <w:r>
        <w:t>án đầu tư phát triển trên địa bàn theo chức năng được phân công, báo cáo Thủ tướng</w:t>
      </w:r>
    </w:p>
    <w:p>
      <w:r>
        <w:t>Chính phủ.</w:t>
      </w:r>
    </w:p>
    <w:p>
      <w:r>
        <w:t>Điều 3.</w:t>
      </w:r>
    </w:p>
    <w:p>
      <w:r>
        <w:t>Quyết định này có hiệu lực thi hành từ ngày ký ban hành.</w:t>
      </w:r>
    </w:p>
    <w:p>
      <w:r>
        <w:t>Điều 4.</w:t>
      </w:r>
    </w:p>
    <w:p>
      <w:r>
        <w:t>Bộ trưởng Bộ Kế hoạch và Đầu tư, các Bộ trưởng, Thủ trưởng</w:t>
      </w:r>
    </w:p>
    <w:p>
      <w:r>
        <w:t>cơ quan ngang bộ, cơ quan thuộc Chính phủ, Chủ tịch Ủy ban nhân dân các tỉnh,</w:t>
      </w:r>
    </w:p>
    <w:p>
      <w:r>
        <w:t>thành phố trực thuộc trung ương trong vùng đồng bằng sông Cửu Long và các đơn vị</w:t>
      </w:r>
    </w:p>
    <w:p>
      <w:r>
        <w:t>có liên quan chịu trách nhiệm thi hành Quyết định này.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Hội đồng Dân tộc và các Ủy ban của Quốc hội;- Văn phòng Quốc hội;- Tòa án nhân dân tối cao;- Ủy ban trung ương Mặt trận Tổ quốc Việt Nam;- VPCP: BTCN, các PCN, Trợ lý TTg,TGĐ Cổng TTĐT, các Vụ, Cục;- Lưu: VT, CN (2b). KT. THỦ TƯỚNGPHÓ THỦ TƯỚNGLê Văn Thành</w:t>
      </w:r>
    </w:p>
    <w:p>
      <w:r>
        <w:t>PHỤ LỤC</w:t>
      </w:r>
    </w:p>
    <w:p>
      <w:r>
        <w:t>DANH MỤC CHƯƠNG TRÌNH, DỰ ÁN ƯU TIÊN ĐẦU TƯ</w:t>
      </w:r>
    </w:p>
    <w:p>
      <w:r>
        <w:t>(Kèm theo Quyết định số: 287/QĐ-TTg ngày 28 tháng 02 năm 2022 của Thủ tướng</w:t>
      </w:r>
    </w:p>
    <w:p>
      <w:r>
        <w:t>Chính phủ)</w:t>
      </w:r>
    </w:p>
    <w:p>
      <w:r>
        <w:t>TT Tên chương</w:t>
      </w:r>
    </w:p>
    <w:p>
      <w:r>
        <w:t>trình, dự án Giai đoạn thực</w:t>
      </w:r>
    </w:p>
    <w:p>
      <w:r>
        <w:t>hiện</w:t>
      </w:r>
    </w:p>
    <w:p>
      <w:r>
        <w:t>2021 - 2030 Sau 2030</w:t>
      </w:r>
    </w:p>
    <w:p>
      <w:r>
        <w:t>I Hỗ trợ phát triển nông nghiệp</w:t>
      </w:r>
    </w:p>
    <w:p>
      <w:r>
        <w:t>1 Phát triển các trung tâm đầu mối về nông nghiệp X</w:t>
      </w:r>
    </w:p>
    <w:p>
      <w:r>
        <w:t>2 Hỗ trợ chuyển đổi cơ cấu cây trồng thích ứng biến</w:t>
      </w:r>
    </w:p>
    <w:p>
      <w:r>
        <w:t>đổi khí hậu trên vùng đất bị ảnh hưởng của hạn và xâm nhập mặn X</w:t>
      </w:r>
    </w:p>
    <w:p>
      <w:r>
        <w:t>3 Chuyển dịch cơ cấu mùa vụ nhằm phát triển ngành sản</w:t>
      </w:r>
    </w:p>
    <w:p>
      <w:r>
        <w:t>xuất lúa gạo hiệu quả bền vững và thích ứng với biến đổi khí hậu X</w:t>
      </w:r>
    </w:p>
    <w:p>
      <w:r>
        <w:t>4 Phát triển hệ thống canh tác lúa - tôm bền vững</w:t>
      </w:r>
    </w:p>
    <w:p>
      <w:r>
        <w:t>và thích ứng với biến đổi khí hậu X</w:t>
      </w:r>
    </w:p>
    <w:p>
      <w:r>
        <w:t>5 Hỗ trợ hộ nông dân sản xuất nhỏ chuyển đổi sang</w:t>
      </w:r>
    </w:p>
    <w:p>
      <w:r>
        <w:t>mô hình sản xuất hữu cơ, sản xuất an toàn kết hợp du lịch sinh thái X</w:t>
      </w:r>
    </w:p>
    <w:p>
      <w:r>
        <w:t>6 Quản lý vùng trồng phục vụ truy xuất nguồn gốc với</w:t>
      </w:r>
    </w:p>
    <w:p>
      <w:r>
        <w:t>nhóm cây ăn quả chủ lực tại các vùng sản xuất tập trung gắn với phát triển hợp</w:t>
      </w:r>
    </w:p>
    <w:p>
      <w:r>
        <w:t>tác xã và chế biến, bảo quản X</w:t>
      </w:r>
    </w:p>
    <w:p>
      <w:r>
        <w:t>7 Xây dựng, phát triển chuỗi cung ứng các sản phẩm</w:t>
      </w:r>
    </w:p>
    <w:p>
      <w:r>
        <w:t>chủ lực theo trục chiến lược X</w:t>
      </w:r>
    </w:p>
    <w:p>
      <w:r>
        <w:t>8 Hỗ trợ chuyển đổi nuôi thủy sản nước lợ bền vững</w:t>
      </w:r>
    </w:p>
    <w:p>
      <w:r>
        <w:t>9 Phát triển rừng đồng bằng và sinh kế từ rừng X</w:t>
      </w:r>
    </w:p>
    <w:p>
      <w:r>
        <w:t>10 Mở rộng bền vững nuôi thủy sản nước ngọt X</w:t>
      </w:r>
    </w:p>
    <w:p>
      <w:r>
        <w:t>11 Dự án phát triển rừng đồng bằng và sinh kế từ rừng X</w:t>
      </w:r>
    </w:p>
    <w:p>
      <w:r>
        <w:t>II Hỗ trợ phát triển du lịch, dịch vụ</w:t>
      </w:r>
    </w:p>
    <w:p>
      <w:r>
        <w:t>1 Hỗ trợ du lịch sinh thái nông nghiệp ở đồng bằng</w:t>
      </w:r>
    </w:p>
    <w:p>
      <w:r>
        <w:t>sông Cửu Long X</w:t>
      </w:r>
    </w:p>
    <w:p>
      <w:r>
        <w:t>2 Đầu tư nâng cấp, phát triển khu du lịch quốc gia</w:t>
      </w:r>
    </w:p>
    <w:p>
      <w:r>
        <w:t>trên địa bàn vùng X</w:t>
      </w:r>
    </w:p>
    <w:p>
      <w:r>
        <w:t>III Phát triển kết cấu hạ tầng kỹ thuật</w:t>
      </w:r>
    </w:p>
    <w:p>
      <w:r>
        <w:t>A Giao thông</w:t>
      </w:r>
    </w:p>
    <w:p>
      <w:r>
        <w:t>1 Xây dựng và nâng cấp các tuyến đường bộ cao tốc,</w:t>
      </w:r>
    </w:p>
    <w:p>
      <w:r>
        <w:t>tuyến quốc lộ kết nối quốc tế, liên vùng để đảm bảo nhu cầu vận tải; tuyến đường</w:t>
      </w:r>
    </w:p>
    <w:p>
      <w:r>
        <w:t>bộ ven biển theo quy hoạch cấp quốc gia được phê duyệt X X</w:t>
      </w:r>
    </w:p>
    <w:p>
      <w:r>
        <w:t>2 Xây dựng các tuyến liên kết vùng, trục động lực X X</w:t>
      </w:r>
    </w:p>
    <w:p>
      <w:r>
        <w:t>3 Nâng cấp, cải tạo các tuyến vận tải thủy kết nối</w:t>
      </w:r>
    </w:p>
    <w:p>
      <w:r>
        <w:t>với hành lang vận tải thủy ven biển, Thành phố Hồ Chí Minh, Campuchia theo</w:t>
      </w:r>
    </w:p>
    <w:p>
      <w:r>
        <w:t>quy hoạch cấp quốc gia được phê duyệt X X</w:t>
      </w:r>
    </w:p>
    <w:p>
      <w:r>
        <w:t>4 Nâng cao tĩnh không các cầu đường bộ, đường sắt</w:t>
      </w:r>
    </w:p>
    <w:p>
      <w:r>
        <w:t>trên các đường thủy nội địa X</w:t>
      </w:r>
    </w:p>
    <w:p>
      <w:r>
        <w:t>5 Nâng cấp luồng hàng hải và hệ thống cảng biển</w:t>
      </w:r>
    </w:p>
    <w:p>
      <w:r>
        <w:t>theo quy hoạch cấp quốc gia được phê duyệt X X</w:t>
      </w:r>
    </w:p>
    <w:p>
      <w:r>
        <w:t>6 Xây dựng tuyến đường sắt Thành phố Hồ Chí Minh</w:t>
      </w:r>
    </w:p>
    <w:p>
      <w:r>
        <w:t>Cần Thơ X X</w:t>
      </w:r>
    </w:p>
    <w:p>
      <w:r>
        <w:t>7 Nâng cấp cảng hàng không Phú Quốc, Cần Thơ, Rạch</w:t>
      </w:r>
    </w:p>
    <w:p>
      <w:r>
        <w:t>Giá, Cà Mau X</w:t>
      </w:r>
    </w:p>
    <w:p>
      <w:r>
        <w:t>B Hạ tầng thủy lợi, phòng, chống thiên tai</w:t>
      </w:r>
    </w:p>
    <w:p>
      <w:r>
        <w:t>1 Hoàn thiện hệ thống thủy lợi phục vụ phát triển</w:t>
      </w:r>
    </w:p>
    <w:p>
      <w:r>
        <w:t>các khu vực nuôi trồng thủy sản, cây ăn trái, lúa phù hợp với phân vùng sinh</w:t>
      </w:r>
    </w:p>
    <w:p>
      <w:r>
        <w:t>thái nông nghiệp X X</w:t>
      </w:r>
    </w:p>
    <w:p>
      <w:r>
        <w:t>2 Gia cố, bảo vệ các khu vực sạt lở sông, kênh</w:t>
      </w:r>
    </w:p>
    <w:p>
      <w:r>
        <w:t>nghiêm trọng X</w:t>
      </w:r>
    </w:p>
    <w:p>
      <w:r>
        <w:t>3 Xây dựng, củng cố, nâng cấp khu neo đậu, tránh</w:t>
      </w:r>
    </w:p>
    <w:p>
      <w:r>
        <w:t>trú bão cho tàu thuyền X</w:t>
      </w:r>
    </w:p>
    <w:p>
      <w:r>
        <w:t>4 Bảo vệ vùng ven biển Cà Mau, Bạc Liêu, Sóc Trăng,</w:t>
      </w:r>
    </w:p>
    <w:p>
      <w:r>
        <w:t>Trà Vinh, Bến Tre, Tiền Giang, Kiên Giang X</w:t>
      </w:r>
    </w:p>
    <w:p>
      <w:r>
        <w:t>5 Xây dựng hệ thống chuyển nước ngọt cho bán đảo Cà</w:t>
      </w:r>
    </w:p>
    <w:p>
      <w:r>
        <w:t>Mau X</w:t>
      </w:r>
    </w:p>
    <w:p>
      <w:r>
        <w:t>6 Xây dựng hệ thống quản lý nước khu vực chuyển tiếp</w:t>
      </w:r>
    </w:p>
    <w:p>
      <w:r>
        <w:t>ngọt - lợ X</w:t>
      </w:r>
    </w:p>
    <w:p>
      <w:r>
        <w:t>7 Xây dựng các hồ trữ nước ngọt; xây dựng mới và</w:t>
      </w:r>
    </w:p>
    <w:p>
      <w:r>
        <w:t>nâng cấp hệ thống cấp nước phục vụ sinh hoạt, sản xuất tại các khu vực khó</w:t>
      </w:r>
    </w:p>
    <w:p>
      <w:r>
        <w:t>khăn về nguồn nước X</w:t>
      </w:r>
    </w:p>
    <w:p>
      <w:r>
        <w:t>C Hạ tầng cấp nước</w:t>
      </w:r>
    </w:p>
    <w:p>
      <w:r>
        <w:t>Xây dựng hệ thống cung cấp nước thô hoặc nước sạch</w:t>
      </w:r>
    </w:p>
    <w:p>
      <w:r>
        <w:t>quy mô vùng liên tỉnh; cấp nước sinh hoạt trên các đảo X</w:t>
      </w:r>
    </w:p>
    <w:p>
      <w:r>
        <w:t>D Hạ tầng năng lượng, cấp điện</w:t>
      </w:r>
    </w:p>
    <w:p>
      <w:r>
        <w:t>Đầu tư xây dựng các dự án nguồn điện và mạng lưới</w:t>
      </w:r>
    </w:p>
    <w:p>
      <w:r>
        <w:t>điện theo quy hoạch ngành quốc gia được phê duyệt X</w:t>
      </w:r>
    </w:p>
    <w:p>
      <w:r>
        <w:t>Đ Hạ tầng quản lý chất thải rắn</w:t>
      </w:r>
    </w:p>
    <w:p>
      <w:r>
        <w:t>1 Xây dựng các khu liên hiệp xử lý chất thải rắn</w:t>
      </w:r>
    </w:p>
    <w:p>
      <w:r>
        <w:t>theo quy mô từng đơn vị hành chính cấp tỉnh X</w:t>
      </w:r>
    </w:p>
    <w:p>
      <w:r>
        <w:t>2 Nâng cấp, mở rộng nhà máy xử lý chất thải nguy hại</w:t>
      </w:r>
    </w:p>
    <w:p>
      <w:r>
        <w:t>của vùng ở tỉnh Long An X</w:t>
      </w:r>
    </w:p>
    <w:p>
      <w:r>
        <w:t>IV Phát triển hạ tầng xã hội</w:t>
      </w:r>
    </w:p>
    <w:p>
      <w:r>
        <w:t>1 Xây dựng bệnh viện đa khoa trung ương Cần Thơ, bệnh</w:t>
      </w:r>
    </w:p>
    <w:p>
      <w:r>
        <w:t>viện đa khoa vùng tại Kiên Giang, Đồng Tháp và Tiền Giang X</w:t>
      </w:r>
    </w:p>
    <w:p>
      <w:r>
        <w:t>2 Xây dựng trung tâm ván hóa, thể dục và thể thao cấp</w:t>
      </w:r>
    </w:p>
    <w:p>
      <w:r>
        <w:t>vùng tại Cần Thơ X</w:t>
      </w:r>
    </w:p>
    <w:p>
      <w:r>
        <w:t>3 Xây dựng nhà bảo tàng Đồng Tháp Mười, Đồng Tháp X</w:t>
      </w:r>
    </w:p>
    <w:p>
      <w:r>
        <w:t>4 Phát triển các vùng văn hóa bản địa đặc trưng</w:t>
      </w:r>
    </w:p>
    <w:p>
      <w:r>
        <w:t>(văn hóa Khơ me Nam Bộ, Hoa, văn hóa miệt vườn...) X</w:t>
      </w:r>
    </w:p>
    <w:p>
      <w:r>
        <w:t>V Bảo vệ môi trường và đa dạng sinh học</w:t>
      </w:r>
    </w:p>
    <w:p>
      <w:r>
        <w:t>1 Thành lập và vận hành các hành lang đa dạng sinh</w:t>
      </w:r>
    </w:p>
    <w:p>
      <w:r>
        <w:t>học liên tỉnh kết nối Vườn Quốc gia Mũi Cà Mau - sân chim Đầm Dơi - Thạnh Phú</w:t>
      </w:r>
    </w:p>
    <w:p>
      <w:r>
        <w:t>khu dự trữ sinh quyển Cần Giờ X</w:t>
      </w:r>
    </w:p>
    <w:p>
      <w:r>
        <w:t>2 Bảo vệ và phát triển hệ thống rừng đặc dụng, rừng</w:t>
      </w:r>
    </w:p>
    <w:p>
      <w:r>
        <w:t>phòng hộ, các khu bảo tồn cấp quốc gia, hệ sinh thái ở các cửa sông, đất rừng</w:t>
      </w:r>
    </w:p>
    <w:p>
      <w:r>
        <w:t>ngập mặn X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Miền tây có bao nhiêu tỉnh?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