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2840/QĐ-BTC danh mục văn bản hết hiệu lực toàn bộ theo luật phí và lệ phí 2016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30/12/2016</w:t>
            </w:r>
          </w:p>
        </w:tc>
      </w:tr>
      <w:tr>
        <w:tc>
          <w:tcPr>
            <w:tcW w:type="dxa" w:w="4320"/>
          </w:tcPr>
          <w:p>
            <w:r>
              <w:t>Tình trạng</w:t>
            </w:r>
          </w:p>
        </w:tc>
        <w:tc>
          <w:tcPr>
            <w:tcW w:type="dxa" w:w="4320"/>
          </w:tcPr>
          <w:p>
            <w:r>
              <w:t>Chưa xác định</w:t>
            </w:r>
          </w:p>
        </w:tc>
      </w:tr>
    </w:tbl>
    <w:p/>
    <w:p>
      <w:r>
        <w:t>BỘ TÀI CHÍNH CỘNG HÒA XÃ HỘI</w:t>
      </w:r>
    </w:p>
    <w:p>
      <w:r>
        <w:t>CHỦ NGHĨA VIỆT NAMĐộc lập - Tự do - Hạnh phúc</w:t>
      </w:r>
    </w:p>
    <w:p>
      <w:r>
        <w:t>Số: 2840/QĐ-BTC Hà Nội, ngày 30</w:t>
      </w:r>
    </w:p>
    <w:p>
      <w:r>
        <w:t>tháng 12 năm 2016</w:t>
      </w:r>
    </w:p>
    <w:p>
      <w:r>
        <w:t>QUYẾT ĐỊNH</w:t>
      </w:r>
    </w:p>
    <w:p>
      <w:r>
        <w:t>VỀ</w:t>
      </w:r>
    </w:p>
    <w:p>
      <w:r>
        <w:t>VIỆC CÔNG BỐ DANH MỤC VĂN BẢN QUY PHẠM PHÁP LUẬT DO BỘ TÀI CHÍNH BAN HÀNH HẾT</w:t>
      </w:r>
    </w:p>
    <w:p>
      <w:r>
        <w:t>HIỆU LỰC TOÀN BỘ THEO LUẬT PHÍ VÀ LỆ PHÍ</w:t>
      </w:r>
    </w:p>
    <w:p>
      <w:r>
        <w:t>BỘ TRƯỞNG BỘ TÀI CHÍNH</w:t>
      </w:r>
    </w:p>
    <w:p>
      <w:r>
        <w:t>Căn cứ</w:t>
      </w:r>
    </w:p>
    <w:p>
      <w:r>
        <w:t>Luật Ban</w:t>
      </w:r>
    </w:p>
    <w:p>
      <w:r>
        <w:t>hành văn bản quy phạm pháp luật</w:t>
      </w:r>
    </w:p>
    <w:p>
      <w:r>
        <w:t>ngày 22 tháng 6 năm 2015;</w:t>
      </w:r>
    </w:p>
    <w:p>
      <w:r>
        <w:t>Căn cứ Nghị định số</w:t>
      </w:r>
    </w:p>
    <w:p>
      <w:r>
        <w:t>34/2016/NĐ-CP</w:t>
      </w:r>
    </w:p>
    <w:p>
      <w:r>
        <w:t>ngày 14 tháng 5 năm 2016 của Chính phủ quy định chi tiết một số điều và biện</w:t>
      </w:r>
    </w:p>
    <w:p>
      <w:r>
        <w:t>pháp thi hành</w:t>
      </w:r>
    </w:p>
    <w:p>
      <w:r>
        <w:t>Luật Ban hành văn bản quy phạm</w:t>
      </w:r>
    </w:p>
    <w:p>
      <w:r>
        <w:t>pháp luật</w:t>
      </w:r>
    </w:p>
    <w:p>
      <w:r>
        <w:t>;</w:t>
      </w:r>
    </w:p>
    <w:p>
      <w:r>
        <w:t>Căn cứ Nghị định số</w:t>
      </w:r>
    </w:p>
    <w:p>
      <w:r>
        <w:t>215/2013/NĐ-CP</w:t>
      </w:r>
    </w:p>
    <w:p>
      <w:r>
        <w:t>ngày 23 tháng 12 năm 2013 của Chính phủ quy định chức năng, nhiệm vụ, quyền hạn</w:t>
      </w:r>
    </w:p>
    <w:p>
      <w:r>
        <w:t>và cơ cấu tổ chức của Bộ Tài chính;</w:t>
      </w:r>
    </w:p>
    <w:p>
      <w:r>
        <w:t>Xét đề nghị của Vụ trưởng Vụ Pháp chế,</w:t>
      </w:r>
    </w:p>
    <w:p>
      <w:r>
        <w:t>QUYẾT ĐỊNH:</w:t>
      </w:r>
    </w:p>
    <w:p>
      <w:r>
        <w:t>Điều 1.</w:t>
      </w:r>
    </w:p>
    <w:p>
      <w:r>
        <w:t>Công bố kèm theo Danh mục văn bản quy phạm pháp luật do Bộ</w:t>
      </w:r>
    </w:p>
    <w:p>
      <w:r>
        <w:t>Tài chính ban hành đã hết hiệu lực toàn bộ theo Luật Phí và lệ phí (Danh mục</w:t>
      </w:r>
    </w:p>
    <w:p>
      <w:r>
        <w:t>kèm theo).</w:t>
      </w:r>
    </w:p>
    <w:p>
      <w:r>
        <w:t>Điều 2.</w:t>
      </w:r>
    </w:p>
    <w:p>
      <w:r>
        <w:t>Quyết định có hiệu lực thi hành kể từ ngày ký.</w:t>
      </w:r>
    </w:p>
    <w:p>
      <w:r>
        <w:t>Chánh Văn phòng Bộ, Vụ trưởng Vụ Pháp chế, Thủ trưởng</w:t>
      </w:r>
    </w:p>
    <w:p>
      <w:r>
        <w:t>cơ quan, đơn vị thuộc Bộ và các tổ chức, cá nhân có liên quan chịu trách nhiệm</w:t>
      </w:r>
    </w:p>
    <w:p>
      <w:r>
        <w:t>thi hành Quyết định này./.</w:t>
      </w:r>
    </w:p>
    <w:p>
      <w:r>
        <w:t>Nơi nhận:- Như Điều 3;- Lãnh đạo Bộ Tài chính;- VP Quốc hội, VP Chủ tịch nước;- Văn phòng Chính phủ;- Các Bộ, cơ quan ngang Bộ, cơ quan thuộc CP;- TANDTC, VKSNDTC, KTNN;- Cục DTNNKV, KBNN, Cục thuế, Sở TC, Cục Hải quan các tỉnh, thành phố trực</w:t>
      </w:r>
    </w:p>
    <w:p>
      <w:r>
        <w:t>thuộc TW;- UBND các tỉnh, thành phố trực thuộc TW;- Công báo;- Cổng Thông tin điện tử Bộ Tài chính;- Lưu: VT, PC. KT. BỘ TRƯỞNGTHỨ TRƯỞNGĐỗ Hoàng Anh Tuấn</w:t>
      </w:r>
    </w:p>
    <w:p>
      <w:r>
        <w:t>DANH MỤC</w:t>
      </w:r>
    </w:p>
    <w:p>
      <w:r>
        <w:t>VĂN</w:t>
      </w:r>
    </w:p>
    <w:p>
      <w:r>
        <w:t>BẢN QUY PHẠM PHÁP LUẬT DO BỘ TÀI CHÍNH BAN HÀNH QUY ĐỊNH VỀ PHÍ, LỆ PHÍ HẾT HIỆU</w:t>
      </w:r>
    </w:p>
    <w:p>
      <w:r>
        <w:t>LỰC TOÀN BỘ TỪ NGÀY 01/01/2017</w:t>
      </w:r>
    </w:p>
    <w:p>
      <w:r>
        <w:t>(Ban hành kèm theo</w:t>
      </w:r>
    </w:p>
    <w:p>
      <w:r>
        <w:t>Quyết định số</w:t>
      </w:r>
    </w:p>
    <w:p>
      <w:r>
        <w:t>2840/QĐ-BTC ngày 30/12/2016 của Bộ trưởng Bộ Tài chính)</w:t>
      </w:r>
    </w:p>
    <w:p>
      <w:r>
        <w:t>STT Tên loại văn bản Số, ký hiệu;</w:t>
      </w:r>
    </w:p>
    <w:p>
      <w:r>
        <w:t>ngày, tháng, năm ban hành văn bản Tên gọi của văn</w:t>
      </w:r>
    </w:p>
    <w:p>
      <w:r>
        <w:t>bản Lý do hết hiệu</w:t>
      </w:r>
    </w:p>
    <w:p>
      <w:r>
        <w:t>lực, ngưng hiệu lực Ngày hết hiệu lực,</w:t>
      </w:r>
    </w:p>
    <w:p>
      <w:r>
        <w:t>ngưng hiệu lực</w:t>
      </w:r>
    </w:p>
    <w:p>
      <w:r>
        <w:t>1 Quyết định 103/2004/QĐ-BTCngày 28/12/204 Quyếtđịnh</w:t>
      </w:r>
    </w:p>
    <w:p>
      <w:r>
        <w:t>số103/2004/QĐ-BTCngày 28/12/204 Quy định</w:t>
      </w:r>
    </w:p>
    <w:p>
      <w:r>
        <w:t>chế độ thu, nộp, quản lý và sử dụng phí kiểm nghiệm thuốc, mẫu thuốc, nguyên</w:t>
      </w:r>
    </w:p>
    <w:p>
      <w:r>
        <w:t>liệu làm thuốc, mỹ phẩm Phí chuyển sang cơ chế giá dịch vụ do nhà nước định</w:t>
      </w:r>
    </w:p>
    <w:p>
      <w:r>
        <w:t>giá theo quy định tại Phụ lục 2 ban hành kèm theoLuật Phí và lệ phí 01/01/2017</w:t>
      </w:r>
    </w:p>
    <w:p>
      <w:r>
        <w:t>2 Quyết định 78/2004/QĐ-BTCngày 06/10/2004 Quyết định số78/2004/QĐ-BTCngày 06/10/2004 của Bộ trưởng</w:t>
      </w:r>
    </w:p>
    <w:p>
      <w:r>
        <w:t>Bộ Tài chính ban hành mức thu phí sử dụng đường bộ đoạn An Sương - An Lạc, quốc</w:t>
      </w:r>
    </w:p>
    <w:p>
      <w:r>
        <w:t>lộ 1A Phí sử dụng đường bộ đã chuyển sang cơ chế giá dịch</w:t>
      </w:r>
    </w:p>
    <w:p>
      <w:r>
        <w:t>vụ do nhà nước định giá theo quy định tại Phụ lục 2 ban hành kèm theoLuật Phí và lệ phí 01/01/2017</w:t>
      </w:r>
    </w:p>
    <w:p>
      <w:r>
        <w:t>3 Quyết định 22/2007/QĐ-BTCngày 03/4/2007 Quyếtđịnh22/2007/QĐ-BTCngày 03/4/2007 của Bộ trưởng</w:t>
      </w:r>
    </w:p>
    <w:p>
      <w:r>
        <w:t>Bộ Tài chính về việc quy định mức thu, chế độ thu, nộp, quản lý và sử dụng</w:t>
      </w:r>
    </w:p>
    <w:p>
      <w:r>
        <w:t>phí sử dụng cầu Bãi Cháy, quốc lộ 18, tỉnh Quảng Ninh. 01/01/2017</w:t>
      </w:r>
    </w:p>
    <w:p>
      <w:r>
        <w:t>4 Quyết định 47/2007/QĐ-BTCngày 13/6/2007 Quyết định số47/2007/QĐ-BTCngày 13/6/2007 của Bộ trưởng</w:t>
      </w:r>
    </w:p>
    <w:p>
      <w:r>
        <w:t>Bộ Tài chính về việc quy định mức thu, chế độ thu, nộp, quản lý và sử dụng</w:t>
      </w:r>
    </w:p>
    <w:p>
      <w:r>
        <w:t>phí sử dụng đường bộ quốc lộ 1K 01/01/2017</w:t>
      </w:r>
    </w:p>
    <w:p>
      <w:r>
        <w:t>5 Quyết định 24/2008/QĐ-BTCngày 09/05/2008 Quyết định số24/2008/QĐ-BTCngày 09/05/2008vềviệc quy định mức thu, chế độ thu, nộp, quản</w:t>
      </w:r>
    </w:p>
    <w:p>
      <w:r>
        <w:t>lý và sử dụng phí sử dụng đường bộ Quốc lộ 2 đoạn Nội Bài - Vĩnh Yên. 01/01/2017</w:t>
      </w:r>
    </w:p>
    <w:p>
      <w:r>
        <w:t>6 Quyết định 113/2008/QĐ-BTCngày 05/12/2008 Quyết định số113/2008/QĐ-BTCngày 05/12/2008 về phí sử</w:t>
      </w:r>
    </w:p>
    <w:p>
      <w:r>
        <w:t>dụng đường bộ trạm thu phí Tào Xuyên, quốc lộ 1A, tỉnh ThanhHóa. Phí sử dụng đường bộ đã chuyển sang cơ chế giá dịch</w:t>
      </w:r>
    </w:p>
    <w:p>
      <w:r>
        <w:t>vụ do nhà nước định giá theo quy định tại Phụ lục 2 ban hành kèm theoLuật Phí và lệ phí 01/01/2017</w:t>
      </w:r>
    </w:p>
    <w:p>
      <w:r>
        <w:t>7 Thông tư 84/2010/TT-BTCngày 09/6/2010 Thông tư số84/2010/TT-BTCngày 09/6/2010 quy định mức thu, chế độ thu, nộp, quản lý và sử dụng phí sử dụng</w:t>
      </w:r>
    </w:p>
    <w:p>
      <w:r>
        <w:t>đường bộ Trạm thu phí cầu Cần Thơ 01/01/2017</w:t>
      </w:r>
    </w:p>
    <w:p>
      <w:r>
        <w:t>8 Thông tư 23/2011/TT-BTCngày 23/02/2011 Thông tư số23/2011/TT-BTCngày 23/02/2011vềviệc quy định mức</w:t>
      </w:r>
    </w:p>
    <w:p>
      <w:r>
        <w:t>thu, chế độ thu nộp quản lý và sử dụng phí sử dụng đường bộ trạm thu phí Bắc</w:t>
      </w:r>
    </w:p>
    <w:p>
      <w:r>
        <w:t>Thăng Long - Nội Bài; 01/01/2017</w:t>
      </w:r>
    </w:p>
    <w:p>
      <w:r>
        <w:t>9 Thông tư 14/2012/TT-BTCngày 7/2/2012 Thông tư số14/2012/TT-BTCngày 7/2/2012 Quy định mức thu chế độ thu, nộp, quản lý vàsử dụngphísử</w:t>
      </w:r>
    </w:p>
    <w:p>
      <w:r>
        <w:t>dụngđường bộ đường cao tốc thành phố Hồ chí Minh - Trung Lương 01/01/2017</w:t>
      </w:r>
    </w:p>
    <w:p>
      <w:r>
        <w:t>10 Thông tư 143/2012/TT-BTCngày 31/8/2012 Thông tư số143/2012/TT-BTCngày 31/8/2012 sửa đổi Thông tư số14/2012/TT-BTCngày 07/2/2012củaBộ Tài chính quy định</w:t>
      </w:r>
    </w:p>
    <w:p>
      <w:r>
        <w:t>mức thu, chế độ thu, nộp và quản lý và sử dụng phí sử dụng đường bộ đường cao</w:t>
      </w:r>
    </w:p>
    <w:p>
      <w:r>
        <w:t>tốc Thành phố Hồ Chí Minh - Trung Lương 01/01/2017</w:t>
      </w:r>
    </w:p>
    <w:p>
      <w:r>
        <w:t>11 Thông tư 233/2012/TT-BTCngày 28/12/2012 Thông tư số233/2012/TT-BTCngày 28/12/2012 quy định mức thu, chế độ thu, nộp, quản lý và sử dụng phí sử</w:t>
      </w:r>
    </w:p>
    <w:p>
      <w:r>
        <w:t>dụng đường bộ trạm thu phí BOT và trạm chuyển giao quyền thu phí 01/01/2017</w:t>
      </w:r>
    </w:p>
    <w:p>
      <w:r>
        <w:t>12 Thông tư 159/2013/TT-BTCngày 14/11/2013 Thông tư số159/2013/TT-BTCngày 14/11/2013 hướng dẫn chế độ thu, nộp, quản lý và sử dụng phí sử dụng đường</w:t>
      </w:r>
    </w:p>
    <w:p>
      <w:r>
        <w:t>bộ hoàn vốn đầu tư xây dựng đường bộ 01/01/2017</w:t>
      </w:r>
    </w:p>
    <w:p>
      <w:r>
        <w:t>13 Thông tư 16/2014/TT-BTCngày 08/02/2014 Thông tư số16/2014/TT-BTCngày 08/02/2014 quy định mức thu, chế độ thu, nộp, quản lý và sử dụng phí sử</w:t>
      </w:r>
    </w:p>
    <w:p>
      <w:r>
        <w:t>dụng đường bộ trạm thu phí cầu Rạch Miễu, quốc lộ 60 Phí sử dụng đường bộ đã chuyển sang cơ chế giá dịch</w:t>
      </w:r>
    </w:p>
    <w:p>
      <w:r>
        <w:t>vụ do nhà nước định giá theo quy định tại Phụ lục 2 ban hành kèm theoLuật Phí và lệ phí 01/01/2017</w:t>
      </w:r>
    </w:p>
    <w:p>
      <w:r>
        <w:t>14 Thông tư 37/2014/TT-BTCngày 25/3/2014 Thông tư số37/2014/TT-BTCngày 25/3/2014 quy định mức thu, chế độ thu, nộp, quản lý và sử dụng phí sử dụng</w:t>
      </w:r>
    </w:p>
    <w:p>
      <w:r>
        <w:t>đường bộ trạm thu phí tuyến Quốc lộ 1, đoạn tránh thành phố Biên Hòa, tỉnh Đồng</w:t>
      </w:r>
    </w:p>
    <w:p>
      <w:r>
        <w:t>Nai 01/01/2017</w:t>
      </w:r>
    </w:p>
    <w:p>
      <w:r>
        <w:t>15 Thông tư 44/2014/TT-BTCngày 15/4/2014 Thông tư số44/2014/TT-BTCngày 15/4/2014 quy định mức thu, chế độ thu, nộp, quản lý và sử dụng phí sử dụng</w:t>
      </w:r>
    </w:p>
    <w:p>
      <w:r>
        <w:t>đường bộ trạm thu phí Quốc lộ 18, đoạn Uông Bí - Hạ Long, tỉnh Quảng Ninh 01/01/2017</w:t>
      </w:r>
    </w:p>
    <w:p>
      <w:r>
        <w:t>16 Thông tư 51/2014/TT-BTCngày 24/4/2014 Thông tư số51/2014/TT-BTCngày 24/4/2014 quy định mức thu, chế độ thu, nộp, quản lý và sử dụng phí sử dụng</w:t>
      </w:r>
    </w:p>
    <w:p>
      <w:r>
        <w:t>đường bộ trạm thu phí cầu Bến Thủy và trạm thu phí cầu Bến Thủy II, Quốc lộ 1 01/01/2017</w:t>
      </w:r>
    </w:p>
    <w:p>
      <w:r>
        <w:t>17 Thông tư 62/2014/TT-BTCngày 16/5/2014 Thông tư số62/2014/TT-BTCngày 16/5/2014 quy định mức thu, chế độ thu, nộp, quản lý và sử dụng phí sử dụng</w:t>
      </w:r>
    </w:p>
    <w:p>
      <w:r>
        <w:t>đường bộ trạm thu phí cầu Đồng Nai, Quốc lộ 1 01/01/2017</w:t>
      </w:r>
    </w:p>
    <w:p>
      <w:r>
        <w:t>18 Thông tư 87/2014/TT-BTCngày 04/7/2014 Thông tư số87/2014/TT-BTCngày 04/7/2014 quy định mức thu, chế độ thu, nộp, quản lý và sử dụng phí sử dụng</w:t>
      </w:r>
    </w:p>
    <w:p>
      <w:r>
        <w:t>đường bộ các trạm thu phí đường Quốc lộ 51 01/01/2017</w:t>
      </w:r>
    </w:p>
    <w:p>
      <w:r>
        <w:t>19 Thông tư 113/2014/TT-BTCngày 20/8/2014 Thông tư số113/2014/TT-BTCngày 20/8/2014 bãi bỏ Quyết định16/2001/QĐ-BTCngày 23/3/2001 về thu phí qua cầu Hồ Kiều 2 01/01/2017</w:t>
      </w:r>
    </w:p>
    <w:p>
      <w:r>
        <w:t>20 Thông tư 135/2014/TT-BTCngày 12/9/2014 Thông tư số135/2014/TT-BTCngày 12/9/2014 quy định mức thu, chế độ thu, nộp, quản lý và sử dụng phí sử dụng</w:t>
      </w:r>
    </w:p>
    <w:p>
      <w:r>
        <w:t>đường bộ trạm thu phí tại Km 2016+400, đường Hồ Chí Minh 01/01/2017</w:t>
      </w:r>
    </w:p>
    <w:p>
      <w:r>
        <w:t>21 Thông tư 172/2014/TT-BTCngày 14/11/2014 Thông tư số172/2014/TT-BTCngày 14/11/2014 quy định mức thu, chế độ thu, nộp, quản lý và sử dụng phí sử</w:t>
      </w:r>
    </w:p>
    <w:p>
      <w:r>
        <w:t>dụng đường bộ trạm thu phí Tân Đệ, tỉnh Thái Bình Phí sử dụng đường bộ đã chuyển sang cơ chế giá dịch</w:t>
      </w:r>
    </w:p>
    <w:p>
      <w:r>
        <w:t>vụ do nhà nước định giá theo quy định tại Phụ lục 2 ban hành kèm theoLuật Phí và lệ phí 01/01/2017</w:t>
      </w:r>
    </w:p>
    <w:p>
      <w:r>
        <w:t>22 Thông tư 201/2014/TT-BTCngày 22/12/2014 Thông tư201/2014/TT-BTCngày 22/12/2014 quy định mức thu, chế độ thu, nộp, quản lý và sử dụng phí sử</w:t>
      </w:r>
    </w:p>
    <w:p>
      <w:r>
        <w:t>dụng đường bộ trạm thu phí Sông Phan, tỉnh Bình 01/01/2017</w:t>
      </w:r>
    </w:p>
    <w:p>
      <w:r>
        <w:t>23 Thông tư 29/2015/TT-BTCngày 03/3/2015 Thông tư số29/2015/TT-BTCngày 03/3/2015 quy định mức thu, chế độ thu, nộp, quản lý và sử dụng phí sử dụng</w:t>
      </w:r>
    </w:p>
    <w:p>
      <w:r>
        <w:t>đường bộ trạm thu phí tại Km 604+700, quốc lộ 1, tỉnh Quảng Bình 01/01/2017</w:t>
      </w:r>
    </w:p>
    <w:p>
      <w:r>
        <w:t>24 Thông tư 33/2015/TT-BTCngày 18/3/2015 Thông tư số33/2015/TT-BTCngày 18/3/2015 quy định mức thu, chế độ thu, nộp, quản lý và sử dụng phí sử dụng</w:t>
      </w:r>
    </w:p>
    <w:p>
      <w:r>
        <w:t>đường bộ trạm thu phí Hoàng Mai, quốc lộ 1, tỉnh Nghệ An 01/01/2017</w:t>
      </w:r>
    </w:p>
    <w:p>
      <w:r>
        <w:t>25 Thông tư 45/2015/TT-BTCngày 07/4/2015 Thông tư số45/2015/TT-BTCngày 07/4/2015 quy định mức thu, chế độ thu, nộp, quản lý và sử dụng phí sử dụng</w:t>
      </w:r>
    </w:p>
    <w:p>
      <w:r>
        <w:t>đường bộ tuyến Pháp Vân - Cầu Giẽ,thành phốHà Nội 01/01/2017</w:t>
      </w:r>
    </w:p>
    <w:p>
      <w:r>
        <w:t>26 Thông tư 81/2015/TT-BTC Thông tư số81/2015/TT-BTCngày 25/5/2015 quy định mức thu, chế độ thu, nộp, quản lý và sử dụng phí sử dụng</w:t>
      </w:r>
    </w:p>
    <w:p>
      <w:r>
        <w:t>đường bộ trạm thu phí cầu Việt Trì mới, tỉnh Phú Thọ 01/01/2017</w:t>
      </w:r>
    </w:p>
    <w:p>
      <w:r>
        <w:t>27 Thông tư 84/2015/TT-BTCngày 02/6/2015 Thông tư số84/2015/TT-BTCngày 02/6/2015 quy định mức thu, chế độ thu, nộp, quản lý và sử dụng phí sử dụng</w:t>
      </w:r>
    </w:p>
    <w:p>
      <w:r>
        <w:t>đường bộ trạm thu phí tại Km 1807+500, đường Hồ Chí Minh, tỉnh Đắk Nông 01/01/2017</w:t>
      </w:r>
    </w:p>
    <w:p>
      <w:r>
        <w:t>28 Thông tư 86/2015/TT-BTCngày 02/6/2015 Thông tư số86/2015/TT-BTCngày 02/6/2015 quy định mức thu, chế độ thu, nộp, quản lý và sử dụng phí sử dụng</w:t>
      </w:r>
    </w:p>
    <w:p>
      <w:r>
        <w:t>đường bộ trạm thu phí tại Km 1661+600, tỉnh Bình Thuận 01/01/2017</w:t>
      </w:r>
    </w:p>
    <w:p>
      <w:r>
        <w:t>29 Thông tư 93/2015/TT-BTCngày 19/6/2015 Thông tư số93/2015/TT-BTCngày 19/6/2015 quy định mức thu, chế độ thu, nộp, quản lý và sử dụng phí sử dụng</w:t>
      </w:r>
    </w:p>
    <w:p>
      <w:r>
        <w:t>đường bộ trạm thu phí Quán Hàu, tỉnh Quảng Bình 01/01/2017</w:t>
      </w:r>
    </w:p>
    <w:p>
      <w:r>
        <w:t>30 Thông tư 95/2015/TT-BTCngày 19/6/2015 Thông tư số95/2015/TT-BTCngày 19/6/2015 quy định mức thu, chế độ thu, nộp, quản lý và sử dụng phí sử dụng</w:t>
      </w:r>
    </w:p>
    <w:p>
      <w:r>
        <w:t>đường bộ trạm thu phí tại Km763+500, quốc lộ 1, tỉnh Quảng Trị Phí sử dụng đường bộ đã chuyển sang cơ chế giá dịch</w:t>
      </w:r>
    </w:p>
    <w:p>
      <w:r>
        <w:t>vụ do nhà nước định giá theo quy định tại Phụ lục 2 ban hành kèm theoLuật Phí và lệ phí 01/01/2017</w:t>
      </w:r>
    </w:p>
    <w:p>
      <w:r>
        <w:t>31 Thông tư 108/2015/TT-BTCngày 17/7/2015 Thông tư số108/2015/TT-BTCngày 17/7/2015 quy định mức thu, chế độ thu, nộp, quản lý và sử dụng phí sử dụng</w:t>
      </w:r>
    </w:p>
    <w:p>
      <w:r>
        <w:t>đường bộ trạm thu phí tại Km1610+800 và trạm thu phí tại Km 1667+470, đường Hồ</w:t>
      </w:r>
    </w:p>
    <w:p>
      <w:r>
        <w:t>Chí Minh, tỉnh Gia Lai 01/01/2017</w:t>
      </w:r>
    </w:p>
    <w:p>
      <w:r>
        <w:t>32 Thông tư 114/2015/TT-BTCngày 10/8/2015 Thông tư số114/2015/TT-BTCngày 10/8/2015 quy định mức thu, chế độ thu, nộp, quản lý và sử dụng phí sử dụng</w:t>
      </w:r>
    </w:p>
    <w:p>
      <w:r>
        <w:t>đường bộ trạm thu phí tại tại Km 1877+600 và trạm thu phí tại Km 1945+440, đường</w:t>
      </w:r>
    </w:p>
    <w:p>
      <w:r>
        <w:t>Hồ Chí Minh, tỉnh Đăk Nông 01/01/2017</w:t>
      </w:r>
    </w:p>
    <w:p>
      <w:r>
        <w:t>33 Thông tư 122/2015/TT-BTCngày 18/8/2015 Thông tư số122/2015/TT-BTCngày 18/8/2015 quy định mức thu, chế độ thu, nộp, quản lý và sử dụng phí sử dụng</w:t>
      </w:r>
    </w:p>
    <w:p>
      <w:r>
        <w:t>đường bộ trạm thu phí tại Km42+170 quốc lộ 6 01/01/2017</w:t>
      </w:r>
    </w:p>
    <w:p>
      <w:r>
        <w:t>34 Thông tư 124/2015/TT-BTCngày 18/8/2015 Thông tư số124/2015/TT-BTCngày 18/8/2015 quy định mức thu, chế độ thu, nộp, quản lý vàsử dụngphí sử dụng đường bộ trạm thu phí tại</w:t>
      </w:r>
    </w:p>
    <w:p>
      <w:r>
        <w:t>Km1747, đường Hồ Chí Minh, tỉnh Đăk Lăk 01/01/2017</w:t>
      </w:r>
    </w:p>
    <w:p>
      <w:r>
        <w:t>35 Thông tư 125/2015/TT-BTCngày 19/8/2015 Thông tư số125/2015/TT-BTCngày 19/8/2015 quy định mức thu, chế độ thu, nộp, quản lý và sử dụng phí sử dụng</w:t>
      </w:r>
    </w:p>
    <w:p>
      <w:r>
        <w:t>đường bộ trạm thu phí Phú Bài, tỉnh Thừa Thiên Huế 01/01/2017</w:t>
      </w:r>
    </w:p>
    <w:p>
      <w:r>
        <w:t>36 Thông tư 136/2015/TT-BTCngày 31/8/2015 Thông tư số136/2015/TT-BTCngày 31/8/2015 quy định mức thu, chế độ thu, nộp, quản lý và sử dụng phí sử dụng</w:t>
      </w:r>
    </w:p>
    <w:p>
      <w:r>
        <w:t>đường bộ trạm thu phí cầu Cổ Chiên, quốc lộ 60, tỉnh Trà Vinh 01/01/2017</w:t>
      </w:r>
    </w:p>
    <w:p>
      <w:r>
        <w:t>37 Thông tư 137/2015/TT-BTCngày 01/9/2015 Thông tư số137/2015/TT-BTCngày 01/9/2015 quy định mức thu, chế độ thu, nộp, quản lý và sử dụng phí sử dụng</w:t>
      </w:r>
    </w:p>
    <w:p>
      <w:r>
        <w:t>đường bộ trạm thu phí Bắc hầm Hải Vân, tỉnh Thừa Thiên Huế 01/01/2017</w:t>
      </w:r>
    </w:p>
    <w:p>
      <w:r>
        <w:t>38 Thông tư 144/2015/TT-BTCngày 15/9/2015 Thông tư số144/2015/TT-BTCngày 15/9/2015 quy định mức thu, chế độ thu, nộp, quản lý và sử dụng phí sử dụng</w:t>
      </w:r>
    </w:p>
    <w:p>
      <w:r>
        <w:t>đường bộ trạm thu phí tại Km2079+535, quốc lộ 1, tp. Cần Thơ Phí sử dụng đường bộ đã chuyển sang cơ chế giá dịch</w:t>
      </w:r>
    </w:p>
    <w:p>
      <w:r>
        <w:t>vụ do nhà nước định giá theo quy định tại Phụ lục 2 ban hành kèm theoLuật Phí và lệ phí 01/01/2017</w:t>
      </w:r>
    </w:p>
    <w:p>
      <w:r>
        <w:t>39 Thông tư 145/2015/TT-BTCngày 15/9/2015 Thông tư số145/2015/TT-BTCngày 15/9/2015 quy định mức thu, chế độ thu, nộp, quản lý và sử dụng phí sử dụng</w:t>
      </w:r>
    </w:p>
    <w:p>
      <w:r>
        <w:t>đường bộ trạm thu phí Mỹ Lợi, quốc lộ 50, tỉnh Tiền Giang 01/01/2017</w:t>
      </w:r>
    </w:p>
    <w:p>
      <w:r>
        <w:t>40 Thông tư 146/2015/TT-BTCngày 15/9/2015 Thông tư số146/2015/TT-BTCngày 15/9/2015 quy định mức thu, chế độ thu, nộp, quản lý và sử dụng phí sử dụng</w:t>
      </w:r>
    </w:p>
    <w:p>
      <w:r>
        <w:t>đường bộ trạm thu phí tại Km49+550 và trạm thu phí tại Km 124+720, quốc lộ 19 01/01/2017</w:t>
      </w:r>
    </w:p>
    <w:p>
      <w:r>
        <w:t>41 Thông tư 150/2015/TT-BTCngày 01/10/2015 Thông tư số150/2015/TT-BTCngày 01/10/2015 quy định mức thu, chế độ thu, nộp, quản lý và sử dụng phí sử</w:t>
      </w:r>
    </w:p>
    <w:p>
      <w:r>
        <w:t>dụng đường bộ trạm thu phí tại Km 16+905 và trạm thu phí tại Km50+050, quốc lộ</w:t>
      </w:r>
    </w:p>
    <w:p>
      <w:r>
        <w:t>91 01/01/2017</w:t>
      </w:r>
    </w:p>
    <w:p>
      <w:r>
        <w:t>42 Thông tư 153/2015/TT-BTCngày 02/10/2015 Thông tư số153/2015/TT-BTCngày 02/10/2015 quy định mức thu, chế độ thu, nộp, quản lý và sử dụng phí sử</w:t>
      </w:r>
    </w:p>
    <w:p>
      <w:r>
        <w:t>dụng đường bộ tại 02 trạm thu phí quốc lộ 5 01/01/2017</w:t>
      </w:r>
    </w:p>
    <w:p>
      <w:r>
        <w:t>43 Thông tư 154/2015/TT-BTCngày 05/10/2015 Thông tư số154/2015/TT-BTCngày 05/10/2015 quy định mức thu, chế độ thu, nộp, quản lý vàsử dụngphí sử dụng đường bộ trạm thu phí Cầu</w:t>
      </w:r>
    </w:p>
    <w:p>
      <w:r>
        <w:t>Rác,quốclộ 1, tỉnh Hà Tĩnh 01/01/2017</w:t>
      </w:r>
    </w:p>
    <w:p>
      <w:r>
        <w:t>44 Thông tư 167/2015/TT-BTCngày 06/11/2015 Thông tư số167/2015/TT-BTCngày 06/11/2015 quy định mức thu, chế độ thu, nộp, quản lý và sử dụng phí sử</w:t>
      </w:r>
    </w:p>
    <w:p>
      <w:r>
        <w:t>dụng đường bộ trạm thu phí tại Km943+975, quốc lộ 1, tỉnh Quảng Nam 01/01/2017</w:t>
      </w:r>
    </w:p>
    <w:p>
      <w:r>
        <w:t>45 Thông tư 168/2015/TT-BTCngày 06/11/2015 Thông tư số168/2015/TT-BTCngày 06/11/2015 quy định mức thu, chế độ thu, nộp, quản lý và sử dụng phí sử</w:t>
      </w:r>
    </w:p>
    <w:p>
      <w:r>
        <w:t>dụng đường bộ trạm thu phí Tam Kỳ, quốc lộ 1, tỉnh Quảng Nam 01/01/2017</w:t>
      </w:r>
    </w:p>
    <w:p>
      <w:r>
        <w:t>46 Thông tư 172/2015/TT-BTCngày 09/11/2015 Thông tư số172/2015/TT-BTCngày 09/11/2015 quy định mức thu, chế độ thu, nộp, quản lý và sử dụng phí sử</w:t>
      </w:r>
    </w:p>
    <w:p>
      <w:r>
        <w:t>dụng đường bộ trạm thu phí Cam Thịnh quốc lộ 1, tỉnh Khánh Hòa Phí sử dụng đường bộ đã chuyển sang cơ chế giá dịch</w:t>
      </w:r>
    </w:p>
    <w:p>
      <w:r>
        <w:t>vụ do nhà nước định giá theo quy định tại Phụ lục 2 ban hành kèm theoLuật Phí và lệ phí 01/01/2017</w:t>
      </w:r>
    </w:p>
    <w:p>
      <w:r>
        <w:t>47 Thông tư 173/2015/TT-BTCngày 09/11/2015 Thông tư số173/2015/TT-BTCngày 09/11/2015 quy định mức thu, chế độ thu, nộp, quản lý và sử dụng phí sử</w:t>
      </w:r>
    </w:p>
    <w:p>
      <w:r>
        <w:t>dụng đường bộ trạm thu phí Thành Hải quốc lộ 1, tỉnh Ninh Thuân 01/01/2017</w:t>
      </w:r>
    </w:p>
    <w:p>
      <w:r>
        <w:t>48 Thông tư 192/2015/TT-BTCngày 24/11/2015 Thông tư số192/2015/TT-BTCngày 24/11/2015 quy định mức thu, chế độ thu, nộp, quản lý và sử dụng phí sử</w:t>
      </w:r>
    </w:p>
    <w:p>
      <w:r>
        <w:t>dụng đường bộ trạm thu phí tại Km1212+550, QL1, tỉnh Bình Định 01/01/2017</w:t>
      </w:r>
    </w:p>
    <w:p>
      <w:r>
        <w:t>49 Thông tư 194/2015/TT-BTCngày 24/11/2015 Thông tư số194/2015/TT-BTCngày 24/11/2015 quy định mức thu, chế độ thu, nộp, quản lý và sử dụng phí đường</w:t>
      </w:r>
    </w:p>
    <w:p>
      <w:r>
        <w:t>bộ trạm thu phí Ninh An, QL1 tỉnh Khánh Hòa 01/01/2017</w:t>
      </w:r>
    </w:p>
    <w:p>
      <w:r>
        <w:t>50 Thông tư 213/2015/TT-BTCngày 31/12/2015 Thông tư số213/2015/TT-BTCngày 31/12/2015 quy định mức thu, chế độ thu, nộp, quản lý và sử dụng phí sử</w:t>
      </w:r>
    </w:p>
    <w:p>
      <w:r>
        <w:t>dụng đường bộ trạm thu phí tại Km1148+1300 quốc lộ 1, tỉnh Bình Định 01/01/2017</w:t>
      </w:r>
    </w:p>
    <w:p>
      <w:r>
        <w:t>51 Thông tư 28/2016/TT-BTCngày 22/02/2016 Thông tư số28/2016/TT-BTCngày 22/02/2016 quy định mức thu, chế độ thu, nộp, quản lý và sử dụng phí sử</w:t>
      </w:r>
    </w:p>
    <w:p>
      <w:r>
        <w:t>dụng đường bộ trạm thu phí tại Km 152+080, quốc lộ 1, tỉnh Bắc Ninh 01/01/2017</w:t>
      </w:r>
    </w:p>
    <w:p>
      <w:r>
        <w:t>52 Thông tư 30/2016/TT-BTCngày 23/02/2016 Thông tư số30/2016/TT-BTCngày 23/02/2016 quy định mức thu, chế độ thu, nộp, quản lý và sử dụng phí sử</w:t>
      </w:r>
    </w:p>
    <w:p>
      <w:r>
        <w:t>dụng đường bộ tại Km1999+300, quốc lộ 1, tỉnh Tiền Giang 01/01/2017</w:t>
      </w:r>
    </w:p>
    <w:p>
      <w:r>
        <w:t>53 Thông tư 33/2016/TT-BTCngày 25/02/2016 Thông tư số33/2016/TT-BTCngày 25/02/2016 quy định mức thu, chế độ thu, nộp, quản lý và sử dụng phí sử dụng</w:t>
      </w:r>
    </w:p>
    <w:p>
      <w:r>
        <w:t>đường bộ trạm thu phí Mỹ Lộc, quốc lộ 21B, tỉnh Nam Định 01/01/2017</w:t>
      </w:r>
    </w:p>
    <w:p>
      <w:r>
        <w:t>54 Thông tư 44/2016/TT-BTCngày 03/3/2016 Thông tư số44/2016/TT-BTcngày 03/3/2016 quy định mức thu, chế độ thu, nộp, quản lý và sử dụng phí sử dụng</w:t>
      </w:r>
    </w:p>
    <w:p>
      <w:r>
        <w:t>đường bộ trạm thu phí Nam Cầu Giẽ, quốc lộ 1, tỉnh Hà Nam 01/01/2017</w:t>
      </w:r>
    </w:p>
    <w:p>
      <w:r>
        <w:t>55 Thông tư 45/2016/TT-BTCngày 04/3/2016 Thông tư số45/2016/TT-BTCngày 04/3/2016 quy định mức thu, chế độ thu, nộp, quản lý và sử dụng phí sử dụng</w:t>
      </w:r>
    </w:p>
    <w:p>
      <w:r>
        <w:t>đường bộ trạm thu phí tại Km 1064 + 730 quốc lộ 1, tỉnh Quảng Ngãi Phí sử dụng đường bộ đã chuyển sang cơ chế giá dịch</w:t>
      </w:r>
    </w:p>
    <w:p>
      <w:r>
        <w:t>vụ do nhà nước định giá theo quy định tại Phụ lục 2 ban hành kèm theoLuật Phí và lệ phí 01/01/2017</w:t>
      </w:r>
    </w:p>
    <w:p>
      <w:r>
        <w:t>56 Thông tư 49/2016/TT-BTCngày 18/3/2016 Thông tư số49/2016/TT-BTCngày 18/3/2016 quy định mức thu, chế độ thu, nộp,quản lývà sử dụng phí sử dụng đường bộ trạm thu phí Tân Phú quốc</w:t>
      </w:r>
    </w:p>
    <w:p>
      <w:r>
        <w:t>lộ 20 01/01/2017</w:t>
      </w:r>
    </w:p>
    <w:p>
      <w:r>
        <w:t>57 Thông tư 50/2016/TT-BTCngày 18/3/2016 Thông tư số50/2016/TT-BTCngày 18/3/2016 quy định mức thu, chế độ thu, nộp, quản lý và sử dụng phí sử dụng</w:t>
      </w:r>
    </w:p>
    <w:p>
      <w:r>
        <w:t>đường bộ trạm thu phí Liên Đầm quốc lộ 20 01/01/2017</w:t>
      </w:r>
    </w:p>
    <w:p>
      <w:r>
        <w:t>58 Thông tư 104/2016/TT-BTCngày 29/6/2016 Thông tư số104/2016/TT-BTCngày 29/6/2016 sửa đổi Thông tư số49/2016/TT-BTCngày 18/3/2016 quy định mức thu, chế độ thu, nộp, quản lý và sử dụng phí sử dụng</w:t>
      </w:r>
    </w:p>
    <w:p>
      <w:r>
        <w:t>đường bộ trạm thu phí Tân Phú, quốc lộ 20. 01/01/2017</w:t>
      </w:r>
    </w:p>
    <w:p>
      <w:r>
        <w:t>59 Thông tư 118/2016/TT-BTCngày 08/7/2016 Thông tư số118/2016/TT-BTCngày 08/7/2016 sửa đổi Thông tư số45/2016/TT-BTCngày 03/4/2016 quy định mức thu, chế độ thu, nộp, quản lý vàsử dụngphí sử dụng đường bộ trạm thu phí tại</w:t>
      </w:r>
    </w:p>
    <w:p>
      <w:r>
        <w:t>Km1064+730 quốc lộ 1, tỉnh Quảng Ngãi và Thông tư số137/2015/TT-BTCngày 01/9/2015 quy định mức</w:t>
      </w:r>
    </w:p>
    <w:p>
      <w:r>
        <w:t>thu, chế độ thu, nộp,quản lývà sử dụng</w:t>
      </w:r>
    </w:p>
    <w:p>
      <w:r>
        <w:t>phísử dụngđường bộ trạm thu phí Bắc hầm</w:t>
      </w:r>
    </w:p>
    <w:p>
      <w:r>
        <w:t>Hải Vân quốc lộ 1, tỉnh Thừa Thiên Huế 01/01/2017</w:t>
      </w:r>
    </w:p>
    <w:p>
      <w:r>
        <w:t>60 Thông tư 119/2016/TT-BTCngày 12/7/2016 Thông tư số119/2016/TT-BTCngày 12/7/2016 sửa đổi Thông tư số213/2015/TT-BTCngày 31/12/2015 quy định mức thu, chế độ thu, nộp, quản lý vàsử dụngphí sử dụng đường bộ trạm thu phí tại</w:t>
      </w:r>
    </w:p>
    <w:p>
      <w:r>
        <w:t>Km1148+1300 quốc lộ 1, tỉnh Bình Định 01/01/2017</w:t>
      </w:r>
    </w:p>
    <w:p>
      <w:r>
        <w:t>61 Thông tư 122/2016/TT-BTCngày 19/7/2016 Thông tư số122/2016/TT-BTCngày 19/7/2016 quy định mức thu, chế độ thu, nộp, quản lý và sử dụng phísử dụngđường bộ trạm thu phí tại Km2171+200</w:t>
      </w:r>
    </w:p>
    <w:p>
      <w:r>
        <w:t>quốc lộ 1, tỉnh Bạc Liêu Phí sử dụng đường bộ đã chuyển sang cơ chế giá dịch</w:t>
      </w:r>
    </w:p>
    <w:p>
      <w:r>
        <w:t>vụ do nhà nước định giá theo quy định tại Phụ lục 2 ban hành kèm theoLuật Phí và lệ phí 01/01/2017</w:t>
      </w:r>
    </w:p>
    <w:p>
      <w:r>
        <w:t>62 Thông tư 121/2016/TT-BTCngày 19/7/2016 Thông tư số121/2016/TT-BTCngày 19/7/2016 quy định mức thu, chế độ thu, nộp, quản lý và sử dụng phí sử dụng</w:t>
      </w:r>
    </w:p>
    <w:p>
      <w:r>
        <w:t>đường bộ trạm thu phí tại Km2123+250 quốc lộ 1, tỉnh Sóc Trăng 01/01/2017</w:t>
      </w:r>
    </w:p>
    <w:p>
      <w:r>
        <w:t>63 Thông tư 123/2016/TT-BTCngày 22/7/2016 Thông tư số123/2016/TT-BTCngày 22/7/2016 quy định mức thu, chế độ thu, nộp, quản lý và sử dụng phí sử dụng</w:t>
      </w:r>
    </w:p>
    <w:p>
      <w:r>
        <w:t>đường bộ trạm thu phí cầu Yên Lệnh quốc lộ 01/01/2017</w:t>
      </w:r>
    </w:p>
    <w:p>
      <w:r>
        <w:t>64 Thông tư 125/2016/TT-BTCngày 05/8/2016 Thông tư số125/2016/TT-BTCngày 05/8/2016 sửa đổi Thông tư số33/2016/TT-BTCngày 25/02/2016 quy định mức thu, chế độ thu, nộp, quản lý và sử dụng phí sử</w:t>
      </w:r>
    </w:p>
    <w:p>
      <w:r>
        <w:t>dụng đường bộ trạm thu phí Mỹ Lộc quốc lộ 21B, tỉnh Nam Định 01/01/2017</w:t>
      </w:r>
    </w:p>
    <w:p>
      <w:r>
        <w:t>65 Thông tư 126/2016/TT-BTCngày 10/8/2016 Thông tư số126/2016/TT-BTCngày 10/8/2016 sửa đổi Thông tư số168/2015/TT-BTCngày 06/11/2015 của Bộ trưởng Bộ Tài chính quy định mức thu, chế độ thu, nộp,</w:t>
      </w:r>
    </w:p>
    <w:p>
      <w:r>
        <w:t>quản lý và sử dụng phí sử dụng đường bộ trạm thu phí Tam Kỳ, quốc lộ 1, tỉnh</w:t>
      </w:r>
    </w:p>
    <w:p>
      <w:r>
        <w:t>Quảng Nam 01/01/2017</w:t>
      </w:r>
    </w:p>
    <w:p>
      <w:r>
        <w:t>66 Thông tư 127/2016/TT-BTCngày 10/8/2016 Thông tư số127/2016/TT-BTCngày 10/8/2016 sửa đổi Thông tư số50/2016/TT-BTCngày 18/3/2016 của Bộ trưởng Bộ Tài chính quy định mức thu, chế độ thu, nộp,</w:t>
      </w:r>
    </w:p>
    <w:p>
      <w:r>
        <w:t>quản lý và sử dụng phísử dụngđường bộ</w:t>
      </w:r>
    </w:p>
    <w:p>
      <w:r>
        <w:t>trạm thu phí Liên Đầm quốc lộ 20, tỉnh Lâm Đồng 01/01/2017</w:t>
      </w:r>
    </w:p>
    <w:p>
      <w:r>
        <w:t>67 Thông tư 129/2016/TT-BTCngày 15/8/2016 Thông tư số129/2016/TT-BTCngày 15/8/2016 sửa đổi Thông tư số136/2015/TT-BTCngày 31/8/2015 quy định mức thu, chế độ thu, nộp, quản lý và sử dụng phí sử dụng</w:t>
      </w:r>
    </w:p>
    <w:p>
      <w:r>
        <w:t>đường bộ trạm thu phí cầu Cổ Chiên, quốc lộ 60, tỉnh Trà Vinh 01/01/2017</w:t>
      </w:r>
    </w:p>
    <w:p>
      <w:r>
        <w:t>68 Thông tư 131/2016/TT-BTCngày 15/8/2016 Thông tư số131/2016/TT-BTCngày 15/8/2016 quy định mức thu, chế độ thu, nộp, quản lý và sử dụng phí sử dụng</w:t>
      </w:r>
    </w:p>
    <w:p>
      <w:r>
        <w:t>đường bộ trạm thu phí Thạch Bàn, quốc lộ 1 01/01/2017</w:t>
      </w:r>
    </w:p>
    <w:p>
      <w:r>
        <w:t>69 Thông tư 135/2016/TT-BTCngày 8/9/2016 Thông tư số135/2016/TT-BTCngày 8/9/2016 sửa đổi Thông tư số29/2015/TT-BTCngày 6/3/2015, Thông tư số93/2015/TT-BTCngày 19/6/2015, Thông tư số95/2015/TT-BTCngày 19/6/2015, Thông tư số167/2015/TT-BTCngày 6/11/2015 và Thông tư số192/2015/TT-BTCngày 24/11/2015 quy định về phí sử dụng đường bộ 01/01/2017</w:t>
      </w:r>
    </w:p>
    <w:p>
      <w:r>
        <w:t>70 Thông tư 136/2016/TT-BTCngày 12/9/2016 Thông tư số136/2016/TT-BTCngày 12/9/2016 sửa đổi Thông tư số146/2015/TT-BTCngày 15/9/2016 và Thông tư số84/2015/TT-BTCngày 02/6/2015 quy định về phí sử dụng đường bộ 01/01/2017</w:t>
      </w:r>
    </w:p>
    <w:p>
      <w:r>
        <w:t>71 Thông tư 137/2016/TT-BTCngày 15/9/2016 Thông tư số137/2016/TT-BTCngày 15/9/2016 sửa đổi Thông tư số172/2014/TT-BTCvà Thông tư số154/2015/TT-BTCcủa Bộ Tài</w:t>
      </w:r>
    </w:p>
    <w:p>
      <w:r>
        <w:t>chính về phí sử dụng đường bộ 01/01/2017</w:t>
      </w:r>
    </w:p>
    <w:p>
      <w:r>
        <w:t>72 Thông tư 141/2016/TT-BTCngày 21/9/2016 Thông tư số141/2016/TT-BTCngày 21/9/2016 sửa đổi Thông tư số172/2015/TT-BTCngày 9/11/2015 và Thông tư số173/2015/TT-BTCngày 9/11/2015 quy định về phí sử dụng đường bộ 01/01/2017</w:t>
      </w:r>
    </w:p>
    <w:p>
      <w:r>
        <w:t>73 Thông tư 166/2016/TT-BTCngày 25/10/2016 Thông tư số166/2016/TT-BTCngày 25/10/2016 Quy định mức thu, chế độ thu, nộp, quản lý và sử dụng phísử dụngđường bộ trạm thu phí cầu Thái Hà, tỉnh</w:t>
      </w:r>
    </w:p>
    <w:p>
      <w:r>
        <w:t>Thái Bình 01/01/2017</w:t>
      </w:r>
    </w:p>
    <w:p>
      <w:r>
        <w:t>74 Thông tư 252/2016/TT-BTCngày 11/11/2016 Thông tư số252/2016/TT-BTCngày 11/11/2016 quy định mức thu, chế độ thu, nộp, quản lý và sử dụng phí sử</w:t>
      </w:r>
    </w:p>
    <w:p>
      <w:r>
        <w:t>dụng đường bộ trạm thu phí tại Km11+625 Quốc lộ 38 01/01/2017</w:t>
      </w:r>
    </w:p>
    <w:p>
      <w:r>
        <w:t>75 Thông tư 253/2016/TT-BTCngày 11/11/2016 Thông tư số253/2016/TT-BTCngày 11/11/2016 sửa đổi Thông tư số86/2015/TT-BTCngày 08/6/2015 quy định mức thu, chế độ thu, nộp, quản lý vàsử dụngphí sử dụng đường bộ trạm thu phí tại</w:t>
      </w:r>
    </w:p>
    <w:p>
      <w:r>
        <w:t>Km 1661+600, Quốc lộ 1, tỉnh Bình Thuận 01/01/2017</w:t>
      </w:r>
    </w:p>
    <w:p>
      <w:r>
        <w:t>76 Thông tư 254/2016/TT-BTCngày 11/11/2016 Thông tư số254/2016/TT-BTCngày 11/11/2016 sửa đổi Thông tư số153/2015/TT-BTCngày 02/10/2015 quy định định mức thu, chế độ thu, nộp, quản lý và sử dụng</w:t>
      </w:r>
    </w:p>
    <w:p>
      <w:r>
        <w:t>phí sử dụng đường bộ tại 02 trạm thu phí trên Quốc lộ 5 01/01/2017</w:t>
      </w:r>
    </w:p>
    <w:p>
      <w:r>
        <w:t>77 Thông tư 255/2016/TT-BTCngày 11/11/2016 Thông tư số255/2016/TT-BTCngày 11/11/2016 sửa đổi Thông tư số151/2014/TT-BTCngày 24/4/2014 quy định mức thu, chế độ thu, nộp, quản lý và sử dụng phísử dụngđường bộ trạm thu phí cầu Bến Thủy và</w:t>
      </w:r>
    </w:p>
    <w:p>
      <w:r>
        <w:t>trạm thu phí cầu Bến Thủy II, Quốc lộ 1. 01/01/2017</w:t>
      </w:r>
    </w:p>
    <w:p>
      <w:r>
        <w:t>78 Thông tư 311/2016/TT-BTCngày 22/11/2016 Thông tư số311/2016/TT-BTCngày 22/11/2016 sửa đổi Thông tư số125/2015/TT-BTCngày 20/8/2015 quy định mức thu, chế độ thu, nộp, quản lý và sử dụng phí sử dụng</w:t>
      </w:r>
    </w:p>
    <w:p>
      <w:r>
        <w:t>đường bộ trạm thu phí Phú Bài, tỉnh Thừa Thiên Huế 01/01/2017</w:t>
      </w:r>
    </w:p>
    <w:p>
      <w:r>
        <w:t>79 Thông tư 318/2016/TT-BTCngày 08/12/2016 Thông tư số318/2016/TT-BTCngày 08/12/2016 sửa đổi Thông tư số37/2014/TT-BTCngày 25/3/2014 của Bộ Tài chính quy định mức thu, chế độ thu, nộp, quản lý và</w:t>
      </w:r>
    </w:p>
    <w:p>
      <w:r>
        <w:t>sử dụng phí sử dụng đường bộ trạm thu phí Quốc lộ 1 đoạn tránh thành phố Biên</w:t>
      </w:r>
    </w:p>
    <w:p>
      <w:r>
        <w:t>Hòa, tỉnh Đồng Nai 01/01/2017</w:t>
      </w:r>
    </w:p>
    <w:p>
      <w:r>
        <w:t>80 Thông tư 175/2016/TT-BTCngày 27/10/2016 Thông tư175/2016/TT-BTCngày 27/10/2016 quy định mức thu, chế độ thu, nộp, quản lý và sử dụng phí sử</w:t>
      </w:r>
    </w:p>
    <w:p>
      <w:r>
        <w:t>dụng đường bộ trạm thu phí tại Km72+930 trên tuyến Thái Nguyên - Chợ Mới và</w:t>
      </w:r>
    </w:p>
    <w:p>
      <w:r>
        <w:t>Km76+080 Quốc lộ 3 01/01/2017</w:t>
      </w:r>
    </w:p>
    <w:p>
      <w:r>
        <w:t>81 Quyết định 98/2004/QĐ-BTCngày 13/12/2004 Quyết định số98/2004/QĐ-BTCngày 13/12/2004 quy định mức</w:t>
      </w:r>
    </w:p>
    <w:p>
      <w:r>
        <w:t>thu phí qua phà Hậu Giang Phí qua phà, qua đò đã chuyển sang cơ chế giá dịch</w:t>
      </w:r>
    </w:p>
    <w:p>
      <w:r>
        <w:t>vụ do nhà nước định giá theo quy định tại Phụ lục 2 ban hành kèm theoLuật Phí và lệ phí 01/01/2017</w:t>
      </w:r>
    </w:p>
    <w:p>
      <w:r>
        <w:t>82 Quyết định 58/2007/QĐ-BTCngày 05/7/2007 Quyết định số58/2007/QĐ-BTCngày 05/7/2007 quy định mức thu, chế độ thu, nộp, quản lý vàsử dụngphí qua phà Vĩnh Thịnh. 01/01/2017</w:t>
      </w:r>
    </w:p>
    <w:p>
      <w:r>
        <w:t>83 Thông tư 137/2011/TT-BTCngày 03/10/2011 Thông tư số137/2011/TT-BTCngày 03/10/2011 quy định mức thu, chế độ thu nộp quản lý và sử dụng phí qua cụm</w:t>
      </w:r>
    </w:p>
    <w:p>
      <w:r>
        <w:t>phà Tắc Cậu-Xoẻ Rô. 01/01/2017</w:t>
      </w:r>
    </w:p>
    <w:p>
      <w:r>
        <w:t>84 Thông tư 136/2011/TT-BTCngày 03/10/2011 Thông tư số136/2011/TT-BTCngày 03/10/2011 quy định mức thu, chế độ thu nộp quản lý và sử dụng phí qua cụm</w:t>
      </w:r>
    </w:p>
    <w:p>
      <w:r>
        <w:t>phà Vàm Cống. 01/01/2017</w:t>
      </w:r>
    </w:p>
    <w:p>
      <w:r>
        <w:t>85 Thông tư 131/2013/TT-BTCngày 19/9/2013 Thông tư số131/2013/TT-BTCngày 19/9/2013 quy định mức thu, chế độ thu, nộp,quản lývàsử dụngphí</w:t>
      </w:r>
    </w:p>
    <w:p>
      <w:r>
        <w:t>qua phà Đại Ngãi 01/01/2017</w:t>
      </w:r>
    </w:p>
    <w:p>
      <w:r>
        <w:t>86 Thông tư 154/2014/TT-BTCngày 23/10/2014 Thông tư số154/2014/TT-BTCngày 23/10/2014 quy định mức thu, chế độ thu, nộp, quản lý và sử dụng phí qua</w:t>
      </w:r>
    </w:p>
    <w:p>
      <w:r>
        <w:t>phà Đống Cao và phà Cồn Nhất, QL 37B 01/01/2017</w:t>
      </w:r>
    </w:p>
    <w:p>
      <w:r>
        <w:t>87 Thông tư 110/2014/TT-BTCngày 15/8/2014 Thông tư số110/2014/TT-BTCngày 15/8/2014 hướng dẫn chế độ thu, nộp, quản lý và sử dụng phí qua phà 01/01/2017</w:t>
      </w:r>
    </w:p>
    <w:p>
      <w:r>
        <w:t>88 Thông tư 03/2016/TT-BTCngày 08/01/2016 Thông tư số03/2016/TT-BTCngày 08/01/2016 quy định mức thu, chế độ thu, nộp, quản lý và sử dụng phí qua</w:t>
      </w:r>
    </w:p>
    <w:p>
      <w:r>
        <w:t>phà Kênh Tắt và phà Láng sắt, Quốc lộ 53 01/01/2017</w:t>
      </w:r>
    </w:p>
    <w:p>
      <w:r>
        <w:t>89 Quyết định 34/2008/QĐ-BTCngày 06/6/2008 Quyết định số34/2008/QĐ-BTCngày 06/6/2008 quy định mức</w:t>
      </w:r>
    </w:p>
    <w:p>
      <w:r>
        <w:t>thu, chế độ thu, nộp, quản lý và sử dụng phí kiểm định an toàn giao thông và</w:t>
      </w:r>
    </w:p>
    <w:p>
      <w:r>
        <w:t>chất lượng thiết bị, vật tư, phương tiện giao thông đường sắt Phí kiểm định phương tiện vận tải và phí kiểm định</w:t>
      </w:r>
    </w:p>
    <w:p>
      <w:r>
        <w:t>kỹ thuật máy móc, thiết bị, vật tư và các chất có yêu cầu nghiêm ngặt về an</w:t>
      </w:r>
    </w:p>
    <w:p>
      <w:r>
        <w:t>toàn đã chuyển sang cơ chế giá dịch vụ do nhà nước định giá theo quy định tại</w:t>
      </w:r>
    </w:p>
    <w:p>
      <w:r>
        <w:t>Phụ lục 2 ban hành kèm theoLuật Phí và lệ</w:t>
      </w:r>
    </w:p>
    <w:p>
      <w:r>
        <w:t>phí 01/01/2017</w:t>
      </w:r>
    </w:p>
    <w:p>
      <w:r>
        <w:t>90 Quyết định 47/2008/QĐ-BTCngày 3/7/2008 Quyết định số47/2008/QĐ-BTCngày 3/7/2008 quy định mức</w:t>
      </w:r>
    </w:p>
    <w:p>
      <w:r>
        <w:t>thu, chế độ thu, nộp, quản lý và sử dụng phí kiểm định kỹ thuật máy móc, thiết</w:t>
      </w:r>
    </w:p>
    <w:p>
      <w:r>
        <w:t>bị, vật tư và các chất có yêu cầu nghiêm ngặt về an toàn đặc thù chuyên ngành</w:t>
      </w:r>
    </w:p>
    <w:p>
      <w:r>
        <w:t>công nghiệp 01/01/2017</w:t>
      </w:r>
    </w:p>
    <w:p>
      <w:r>
        <w:t>91 Thông tư 114/2013/TT-BTCngày 20/8/2013 Thông tư số114/2013/TT-BTCngày 20/8/2013 quy định mức thu, chế độ thu, nộp, quản lý và sử dụng phí kiểm</w:t>
      </w:r>
    </w:p>
    <w:p>
      <w:r>
        <w:t>định an toàn kỹ thuật và chất lượng linh kiện, xe cơ giới và các loại thiết bị</w:t>
      </w:r>
    </w:p>
    <w:p>
      <w:r>
        <w:t>xe máy chuyên dùng 01/01/2017</w:t>
      </w:r>
    </w:p>
    <w:p>
      <w:r>
        <w:t>92 Thông tư 123/2013/TT-BTCngày 28/8/2013 Thông tư số123/2013/TT-BTCngày 28/8/2013 quy định mức thu, chế độ thu, nộp, quản lý và sử dụng phí kiểm</w:t>
      </w:r>
    </w:p>
    <w:p>
      <w:r>
        <w:t>định an toàn kỹ thuật và chất lượng phương diện thủy nội địa 01/01/2017</w:t>
      </w:r>
    </w:p>
    <w:p>
      <w:r>
        <w:t>93 Thông tư 132/2014/TT-BTCngày 10/9/2014 Thông tư số132/2014/TT-BTCngày 10/9/2014 quy định mức thu, chế độ thu, nộp, quản lý vàsử dụngphí kiểm định chất lượng an toàn kỹ</w:t>
      </w:r>
    </w:p>
    <w:p>
      <w:r>
        <w:t>thuật đối với xe đạp điện; phí kiểm định an toàn kỹ thuật và bảo vệ môi trường</w:t>
      </w:r>
    </w:p>
    <w:p>
      <w:r>
        <w:t>đối với xe mô tô ba bánh và các loại xe tương tự đang lưu hành 01/01/2017</w:t>
      </w:r>
    </w:p>
    <w:p>
      <w:r>
        <w:t>94 Thông tư 73/2014/TT-BTCngày 30/5/2014 Thông tư73/2014/TT-BTCngày 30/5/2014 của Bộ Tài chính quy định mức thu, chế độ thu, nộp, quản lý và</w:t>
      </w:r>
    </w:p>
    <w:p>
      <w:r>
        <w:t>sử dụng phí kiểm định máy, thiết bị, vật tư có yêu cầu nghiêm ngặt về an toàn</w:t>
      </w:r>
    </w:p>
    <w:p>
      <w:r>
        <w:t>lao động; phí đánh giá điều kiện hoạt động kiểm định và lệ phí cấp Giấy chứng</w:t>
      </w:r>
    </w:p>
    <w:p>
      <w:r>
        <w:t>nhận đủ điều kiện hoạt động kiểm định kỹ thuật an toàn 01/01/2017</w:t>
      </w:r>
    </w:p>
    <w:p>
      <w:r>
        <w:t>95 Thông tư 133/2011/TT-BTCngày 28/9/2011 Thông tư số133/2011/TT-BTCngày 28/9/2011 quy định học phí sơ cấp nghề và dạy nghề thường xuyên đối với</w:t>
      </w:r>
    </w:p>
    <w:p>
      <w:r>
        <w:t>đào tạo thuyền viên, người lái phương tiện thủynội địa. 01/01/2017</w:t>
      </w:r>
    </w:p>
    <w:p>
      <w:r>
        <w:t>96 Thông tư liên tịch 40/2015/TT-BTC-BGDĐTngày 27/3/2015 Thông tư liên tịch số40/2015/TT-BTC-BGDĐTngày 27/3/2015 quy định</w:t>
      </w:r>
    </w:p>
    <w:p>
      <w:r>
        <w:t>mức thu, chế độ thu, nộp, quản lý và sử dụng phí dự thi, dự tuyển (lệ phí tuyển</w:t>
      </w:r>
    </w:p>
    <w:p>
      <w:r>
        <w:t>sinh) 01/01/2017</w:t>
      </w:r>
    </w:p>
    <w:p>
      <w:r>
        <w:t>97 Thông tư 63/2003/TT-BTCngày 26/6/2003 Thông tư63/2003/TT-BTCngày 26/6/2003 của Bộ Tài chính quy định chế độ thu và sử dụng phí dự thi, dự</w:t>
      </w:r>
    </w:p>
    <w:p>
      <w:r>
        <w:t>tuyển vào các cơ sở dạy nghề công lập và bán công 01/01/2017</w:t>
      </w:r>
    </w:p>
    <w:p>
      <w:r>
        <w:t>98 Thông tư 199/2015/TT-BTCngày 09/12/2015 Thông tư số199/2015/TT-BTCngày 09/12/2015 hướng dẫn thu phí thử nghiệm khí thải đối với phương tiện giao</w:t>
      </w:r>
    </w:p>
    <w:p>
      <w:r>
        <w:t>thông cơ giới đường bộ sản xuất, lắp ráp và nhập khẩu; phí thử nghiệm mức</w:t>
      </w:r>
    </w:p>
    <w:p>
      <w:r>
        <w:t>tiêu thụ nhiên liệu; lệ phí cấp giấy chứng nhận dán nhãn năng lượng đối với</w:t>
      </w:r>
    </w:p>
    <w:p>
      <w:r>
        <w:t>xe ô tô con từ 07 chỗ ngồi trở xuống Phí thử nghiệm khí thải không nằm trong Phụ lục 1</w:t>
      </w:r>
    </w:p>
    <w:p>
      <w:r>
        <w:t>ban hành kèm theoLuật Phí và lệ phí. Loại</w:t>
      </w:r>
    </w:p>
    <w:p>
      <w:r>
        <w:t>phí này sẽ chuyển sang cơ chế giá 01/01/2017</w:t>
      </w:r>
    </w:p>
    <w:p>
      <w:r>
        <w:t>99 Thông tư 80/2015/TT-BTCngày 25/5/2015 Thông tư số80/2015/TT-BTCngày 25/5/2015 quy định mức thu, chế độ thu, nộp và quản lý sử dụng phí luồng,</w:t>
      </w:r>
    </w:p>
    <w:p>
      <w:r>
        <w:t>lạch đối với luồng sông Sài Gòn (từ cầu đường sắt Bình Lợi đến cảng Bến Súc) Phí luồng lạch không nằm trong Phụ lục 1 ban hành</w:t>
      </w:r>
    </w:p>
    <w:p>
      <w:r>
        <w:t>kèm theoLuật Phí và lệ phí. Loại phí</w:t>
      </w:r>
    </w:p>
    <w:p>
      <w:r>
        <w:t>này sẽ chuyển sang cơ chế giá 01/01/2017</w:t>
      </w:r>
    </w:p>
    <w:p>
      <w:r>
        <w:t>100 Thông tư 82/2015/TT-BTCngày 28/5/2015 Thông tư số82/2015/TT-BTCngày 28/5/2015 bãi bỏ Thông tư số39/2008/TT-BTCngày 19/5/2008 hướng dẫn thực hiện Nghị định số174/2007/NĐ-CPngày 29/11/2007 của Chính phủ về phí BVMT đối với chất thải rắn. Phí bảo vệ môi trường đối vớichấtthải rắn sẽ chuyển sang cơ chế giá dịch</w:t>
      </w:r>
    </w:p>
    <w:p>
      <w:r>
        <w:t>vụ do nhà nước định giá theo quy định tại Phụ lục 2 ban hành kèm theoLuật Phí và lệ phí 01/01/2017</w:t>
      </w:r>
    </w:p>
    <w:p>
      <w:r>
        <w:t>101 Thông tư 38/2011/TT-BTCngày 16/3/2011 Thông tư số38/2011/TT-BTCngày 16/3/2011 quy định mức thu, chế độ thu nộp, quản lý và sử dụng phí hoạt</w:t>
      </w:r>
    </w:p>
    <w:p>
      <w:r>
        <w:t>động chứng khoánáp dụng tại các tổ chức</w:t>
      </w:r>
    </w:p>
    <w:p>
      <w:r>
        <w:t>kinh doanh dịch vụ chứng khoánvà Thông</w:t>
      </w:r>
    </w:p>
    <w:p>
      <w:r>
        <w:t>tư số216/2013/TT-BTCngày 31/12/2013 sửa đổi</w:t>
      </w:r>
    </w:p>
    <w:p>
      <w:r>
        <w:t>Thông tư số38/2011/TT-BTCngày 16/3/2011 Phí hoạt động chứng khoánsẽ chuyển sang cơ chế giá dịch vụ do nhà nước định giá</w:t>
      </w:r>
    </w:p>
    <w:p>
      <w:r>
        <w:t>theo quy định tại Phụ lục 2 ban hành kèm theoLuật</w:t>
      </w:r>
    </w:p>
    <w:p>
      <w:r>
        <w:t>Phí và lệ phí 01/01/2017</w:t>
      </w:r>
    </w:p>
    <w:p>
      <w:r>
        <w:t>102 Thông tư 65/2016/TT-BTCngày 26/4/2016 Thông tư số65/2016/TT-BTCngày 26/4/2016 quy định mức thu, chế độ thu, nộp, quản lý và sử dụng phí hoạt</w:t>
      </w:r>
    </w:p>
    <w:p>
      <w:r>
        <w:t>động chứng khoánáp dụng tại các Sở</w:t>
      </w:r>
    </w:p>
    <w:p>
      <w:r>
        <w:t>giao dịch chứng khoánvà Trung tâm lưu</w:t>
      </w:r>
    </w:p>
    <w:p>
      <w:r>
        <w:t>ký chứng khoánViệt Nam 01/01/2017</w:t>
      </w:r>
    </w:p>
    <w:p>
      <w:r>
        <w:t>103 Thông tư 09/2014/TT-BTCngày 16/01/2014 Thông tư số09/2014/TT-BTCngày 16/01/2014 quy định mức thu, chế độ thu, nộp, quản lý và sử dụng phí bán</w:t>
      </w:r>
    </w:p>
    <w:p>
      <w:r>
        <w:t>đấu giá cổ phần và các loại chứng khoántheo quy định củaLuật chứng khoán 01/01/2017</w:t>
      </w:r>
    </w:p>
    <w:p>
      <w:r>
        <w:t>104 Quyết định 58/2006/QĐ-BTCngày 20/10/2006 Quyết định số58/2006/QĐ-BTCngày 20/10/2006 quy định chế độ thu, nộp, quản lý và sử dụng lệ phí đăng ký dấu</w:t>
      </w:r>
    </w:p>
    <w:p>
      <w:r>
        <w:t>nghiệp vụ kinh doanh dịch vụ giám định thương mại Lệ phí đăng ký dấu nghiệp vụ kinh doanh dịch vụ</w:t>
      </w:r>
    </w:p>
    <w:p>
      <w:r>
        <w:t>giám định thương mại không nằm trong Phụ lục 1 ban hành kèm theoLuật Phí và lệ phí. Loại phí này sẽ chuyển</w:t>
      </w:r>
    </w:p>
    <w:p>
      <w:r>
        <w:t>sang cơ chế giá 01/01/2017</w:t>
      </w:r>
    </w:p>
    <w:p>
      <w:r>
        <w:t>105 Thông tư 34/2014/TT-BTCngày 21/3/2014 Thông tư34/2014/TT-BTCngày 21/3/2014 quy định chế độ thu và sử dụng phí giám định tư pháp trong</w:t>
      </w:r>
    </w:p>
    <w:p>
      <w:r>
        <w:t>lĩnh vực pháp y Phí giám định tư pháp không nằm trong Phụ lục 1</w:t>
      </w:r>
    </w:p>
    <w:p>
      <w:r>
        <w:t>ban hành kèm theoLuật Phí và lệ phí. Loại</w:t>
      </w:r>
    </w:p>
    <w:p>
      <w:r>
        <w:t>phí này sẽ chuyển sang cơ chế giá theoBộ luật</w:t>
      </w:r>
    </w:p>
    <w:p>
      <w:r>
        <w:t>tố tụng dân sự, Nghị định số81/2014/NĐ-CPngày 14/8/2014 của Chính phủ. 01/01/2017</w:t>
      </w:r>
    </w:p>
    <w:p>
      <w:r>
        <w:t>106 Thông tư 35/2014/TT-BTCngày 21/3/2014 Thông tư35/2014/TT-BTCngày 21/3/2014 quy định chế độ thu và sử dụng phí giám định tư pháp trong</w:t>
      </w:r>
    </w:p>
    <w:p>
      <w:r>
        <w:t>lĩnh vực pháp y tâm thần 01/01/2017</w:t>
      </w:r>
    </w:p>
    <w:p>
      <w:r>
        <w:t>107 Thông tư 50/2014/TT-BTCngày 24/4/2014 Thông tư số50/2014/TT-BTCngày 24/4/2014 quy định chế độ thu và sử dụng phí giám định tư pháp trong</w:t>
      </w:r>
    </w:p>
    <w:p>
      <w:r>
        <w:t>lĩnh vực kỹ thuật hình sự 01/01/2017</w:t>
      </w:r>
    </w:p>
    <w:p>
      <w:r>
        <w:t>108 Thông tư 97/2014/TT-BTCngày 24/7/2014 Thông tư số97/2014/TT-BTCngày 24/7/2014 quy định chế độ thu và sử dụng phí giám định tư pháp trong</w:t>
      </w:r>
    </w:p>
    <w:p>
      <w:r>
        <w:t>lĩnh vực thông tin truyền thông 01/01/2017</w:t>
      </w:r>
    </w:p>
    <w:p>
      <w:r>
        <w:t>109 Thông tư 08/2014/TT-BTCngày 15/01/2014 Thông tư số08/2014/TT-BTCngày 15/01/2014 quy định mức thu, chế độ thu, nộp, quản lý và sử dụng phí y tế</w:t>
      </w:r>
    </w:p>
    <w:p>
      <w:r>
        <w:t>dự phòng, kiểm dịch y tế Phí y tế dự phòng, kiểm dịch y tế chuyển sang cơ</w:t>
      </w:r>
    </w:p>
    <w:p>
      <w:r>
        <w:t>chế giá do nhà nước định giá theo quy định tại Phụ lục 2 ban hành kèm theoLuật Phí và lệ phí 01/01/2017</w:t>
      </w:r>
    </w:p>
    <w:p>
      <w:r>
        <w:t>110 Thông tư 37/2013/TT-BTCngày 04/4/2013 Thông tư số37/2013/TT-BTCngày 04/4/2013 quy định mức thu, chế độ thu, nộp và quản lý, sử dụng phí, lệ</w:t>
      </w:r>
    </w:p>
    <w:p>
      <w:r>
        <w:t>phí trong lĩnh vực chăn nuôi Phí, lệ phí trong lĩnh vực chăn nuôi không nằm</w:t>
      </w:r>
    </w:p>
    <w:p>
      <w:r>
        <w:t>trong Phụ lục 1 ban hành kèm theoLuật Phí</w:t>
      </w:r>
    </w:p>
    <w:p>
      <w:r>
        <w:t>và lệ phí. Loại phí này sẽ chuyển sang cơ chế giá 01/01/2017</w:t>
      </w:r>
    </w:p>
    <w:p>
      <w:r>
        <w:t>111 Thông tư 15/2003/TT-BTCngày 07/3/2003 Thông tư số15/2003/TT-BTCngày 07/3/2003 của Bộ Tài chính hướng dẫn về phí trông giữ xe đạp, xe máy, ô</w:t>
      </w:r>
    </w:p>
    <w:p>
      <w:r>
        <w:t>tô bị tạm giữ do vi phạm pháp luật về trật tự an toàn giao thông 01/01/2017</w:t>
      </w:r>
    </w:p>
    <w:p>
      <w:r>
        <w:t>112 Thông tư 46/2013/TT-BTCngày 25/4/2013 Thông tư số46/2013/TT-BTCngày 25/4/2013 quy định chế độ thu, nộp, quản lý và sử dụng phí sát hạch giấy</w:t>
      </w:r>
    </w:p>
    <w:p>
      <w:r>
        <w:t>phép lái tàu Phí sát hạchcấpgiấy phép lái tàu không nằm trong Phụ lục 1 ban hành kèm theoLuật Phí và lệ phí. 01/01/2017</w:t>
      </w:r>
    </w:p>
    <w:p>
      <w:r>
        <w:t>113 Thông tư 103/2013/TT-BTCngày 01/8/2013 Thông tư số103/2013/TT-BTCngày 01/8/2013 quy định mức thu, chế độ thu, nộp, quản lý, sử dụng lệ phí cấp</w:t>
      </w:r>
    </w:p>
    <w:p>
      <w:r>
        <w:t>phép vận tải thủy qua biên giới Campuchia Lệ phícấpphép vận tải thủy qua biên giới CamPuChia không nằm trong Phụ lục 1 ban hành</w:t>
      </w:r>
    </w:p>
    <w:p>
      <w:r>
        <w:t>kèm theoLuật Phí và lệ phí. 01/01/2017</w:t>
      </w:r>
    </w:p>
    <w:p>
      <w:r>
        <w:t>114 Quyết định 70/2008/QĐ-BTCngày 01/9/2009 Quyết định số70/2008/QĐ-BTCngày 01/9/2009 quy định mức</w:t>
      </w:r>
    </w:p>
    <w:p>
      <w:r>
        <w:t>thu, chế độ thu, nộp, quản lý và sử dụng lệ phí cấp chứng chỉ hành nghề kinh</w:t>
      </w:r>
    </w:p>
    <w:p>
      <w:r>
        <w:t>doanh dịch vụ thiết kế phương tiện vận tải thủy. Lệ phí cấp chứng chỉ hành nghề kinh doanh dịch vụ</w:t>
      </w:r>
    </w:p>
    <w:p>
      <w:r>
        <w:t>thiết kế phương tiện vận tải thủy không nằm trong Phụ lục 1 ban hành kèm theoLuật Phí và lệ phí. 01/01/2017</w:t>
      </w:r>
    </w:p>
    <w:p>
      <w:r>
        <w:t>115 Thông tư 69/2014/TT-BTCngày 26/5/2014 Thông tư số69/2014/TT-BTCngày 26/5/2014 hướng dẫn quy trình thíđiểmthu phí, lệ phí tại cửa khẩu quốc tế Lao Bảo trên Hành lang kinh tế Đông Tây</w:t>
      </w:r>
    </w:p>
    <w:p>
      <w:r>
        <w:t>theo mô hình “một cửa, một lần dừng” Phí thí điểm không nằm trong Phụ lục 1 ban hành</w:t>
      </w:r>
    </w:p>
    <w:p>
      <w:r>
        <w:t>kèm theoLuật Phí và lệ phí. 01/01/2017</w:t>
      </w:r>
    </w:p>
    <w:p>
      <w:r>
        <w:t>116 Thông tư 182/2014/TT-BTCngày 28/11/2014 Thông tư số182/2014/TT-BTCngày 28/11/2014 sửa đổi, bổ sung Thông tư số69/2014/TT-BTCngày 26/5/2014 01/01/2017</w:t>
      </w:r>
    </w:p>
    <w:p>
      <w:r>
        <w:t>117 Quyết định 106/2008/QĐ-BTCngày 17/11/2008 Quyết định số106/2008/QĐ-BTCngày 17/11/2008 quy định</w:t>
      </w:r>
    </w:p>
    <w:p>
      <w:r>
        <w:t>mức thu, chế độ thu, nộp, quản lý và sử dụng lệ phí đăng ký hoạt động nhượng</w:t>
      </w:r>
    </w:p>
    <w:p>
      <w:r>
        <w:t>quyền thương mại Lệ phí đăng ký hoạt động nhượng quyền thương mại</w:t>
      </w:r>
    </w:p>
    <w:p>
      <w:r>
        <w:t>không nằm trong Phụ lục 1 ban hành kèm theoLuật</w:t>
      </w:r>
    </w:p>
    <w:p>
      <w:r>
        <w:t>Phí 01/01/2017</w:t>
      </w:r>
    </w:p>
    <w:p>
      <w:r>
        <w:t>118 Quyết định 108/2007/QĐ-BTCngày 26/12/2007 Quyết định số108/2007/QĐ-BTCngày 26/12/2007 quy định</w:t>
      </w:r>
    </w:p>
    <w:p>
      <w:r>
        <w:t>mức thu, chế độ thu, nộp, quản lý và sử dụng lệ phí cấp giấy chứng nhận quyền</w:t>
      </w:r>
    </w:p>
    <w:p>
      <w:r>
        <w:t>xuất khẩu, nhập khẩu áp dụng đối với thương nhân nước ngoài không có hiện diện</w:t>
      </w:r>
    </w:p>
    <w:p>
      <w:r>
        <w:t>tại Việt Nam Lệ phí cấp giấy chứng nhận quyền xuất khẩu, nhập</w:t>
      </w:r>
    </w:p>
    <w:p>
      <w:r>
        <w:t>khẩu đối với thương nhân nước ngoài không nằm trong Phụ lục 1 ban hành kèm</w:t>
      </w:r>
    </w:p>
    <w:p>
      <w:r>
        <w:t>theoLuật Phí và lệ phí. 01/01/2017</w:t>
      </w:r>
    </w:p>
    <w:p>
      <w:r>
        <w:t>119 Quyết định 02/2005/QĐ-BTCngày 12/01/2005 Quyết định số02/2005/QĐ-BTCngày 12/01/2005 bãi bỏ lệ</w:t>
      </w:r>
    </w:p>
    <w:p>
      <w:r>
        <w:t>phí hạn ngạch xuất khẩu hàng dệt, may sang thị trường EU và Canada Lệ phí cấp giấy phép hạn ngạch không nằm trong Phụ</w:t>
      </w:r>
    </w:p>
    <w:p>
      <w:r>
        <w:t>lục 1 ban hành kèm theoLuật Phí và lệ phí. 01/01/2017</w:t>
      </w:r>
    </w:p>
    <w:p>
      <w:r>
        <w:t>120 Quyết định 52/2005/QĐ-BTCngày 25/7/2005 Quyết định số52/2005/QĐ-BTCngày 25/7/2005 bãi bỏ lệ</w:t>
      </w:r>
    </w:p>
    <w:p>
      <w:r>
        <w:t>phí hạn ngạch xuất khẩu hàng dệt, may sang thị trường Hoa Kỳ</w:t>
      </w:r>
    </w:p>
    <w:p>
      <w:r>
        <w:t>121 Quyết định 200/2000/QĐ-BTCngày 18/12/2000 Quyết định số200/2000/QĐ-BTCngày 18/12/2000 bãi bỏ mức</w:t>
      </w:r>
    </w:p>
    <w:p>
      <w:r>
        <w:t>thu lệ phí hạn ngạch xuất khẩu vào thị trường EU và Canada với một số mặt</w:t>
      </w:r>
    </w:p>
    <w:p>
      <w:r>
        <w:t>hàng</w:t>
      </w:r>
    </w:p>
    <w:p>
      <w:r>
        <w:t>122 Thông tư 111/2000/TT-BTCngày 21/11/2000 Thông tư số111/2000/TT-BTCngày 21/11/2000 hướng dẫn chế độ quản lý, sử dụng tiền thu lệ phí hạn ngạch về</w:t>
      </w:r>
    </w:p>
    <w:p>
      <w:r>
        <w:t>xuất khẩu hàng dệt may vào thị trường có hạn ngạch EU và Canada</w:t>
      </w:r>
    </w:p>
    <w:p>
      <w:r>
        <w:t>123 Thông tư 74/2014/TT-BTCngày 11/6/2014 Thông tư số74/2014/TT-BTCngày 11/6/2014 bãi bỏ Thông tư số154/2009/TT-BTCngày 30/7/2009 quy định chế độ thu, nộp và quản lý sử dụng lệ phí cấp phép thực</w:t>
      </w:r>
    </w:p>
    <w:p>
      <w:r>
        <w:t>hiện quảng cáo Lệ phí cấp phép thực hiện quảng cáo không nằm</w:t>
      </w:r>
    </w:p>
    <w:p>
      <w:r>
        <w:t>trong Phụ lục 1 ban hành kèm theoLuật Phí</w:t>
      </w:r>
    </w:p>
    <w:p>
      <w:r>
        <w:t>và lệ phí. 01/01/2017</w:t>
      </w:r>
    </w:p>
    <w:p>
      <w:r>
        <w:t>124 Thông tư 127/2011/TT-BTCngày 9/9/2011 Thông tư số127/2011/TT-BTCngày 9/9/2011 quy định mức thu phí thăm quan di tích vănhóa, lịch sử, bảo tàng, danh lam thắng cảnh đối</w:t>
      </w:r>
    </w:p>
    <w:p>
      <w:r>
        <w:t>với người cao tuổi; Phí tham quan di tích văn hóa, lịch sử, bảo tàng,</w:t>
      </w:r>
    </w:p>
    <w:p>
      <w:r>
        <w:t>danh lam thắng cảnh đối với người cao tuổi không nằm trong Phụ lục I ban hành</w:t>
      </w:r>
    </w:p>
    <w:p>
      <w:r>
        <w:t>kèm theoLuật Phí và lệ 01/01/2017</w:t>
      </w:r>
    </w:p>
    <w:p>
      <w:r>
        <w:t>125 Thông tư 19/2010/TT-BTCngày 03/02/2010 Thông tư số19/2010/TT-BTCngày 03/02/2010Vềviệc quy định mức</w:t>
      </w:r>
    </w:p>
    <w:p>
      <w:r>
        <w:t>thu, chế độ thu, nộp, quản lý vàsử dụngphí cấp lại và đổi thẻ bảo hiểm y tế Phí cấp lại và đổi thẻ bảo hiểm y tế không nằm</w:t>
      </w:r>
    </w:p>
    <w:p>
      <w:r>
        <w:t>trong Phụ lục 1 ban hành kèm theoLuật Phí</w:t>
      </w:r>
    </w:p>
    <w:p>
      <w:r>
        <w:t>và lệ phí. 01/01/2017</w:t>
      </w:r>
    </w:p>
    <w:p>
      <w:r>
        <w:t>126 Quyết định 67/2007/QĐ-BTCngày 01/8/2007 Quyết định số67/2007/QĐ-BTCngày 01/8/2007 quy định mức thu, chế độ thu, nộp, quản lý và sử dụng phí giải</w:t>
      </w:r>
    </w:p>
    <w:p>
      <w:r>
        <w:t>quyết việc nuôi con nuôi Phí giải quyết việc nuôi con nuôi đối với người</w:t>
      </w:r>
    </w:p>
    <w:p>
      <w:r>
        <w:t>nước ngoài không nằm trong Phụ lục 1 ban hành kèm theoLuật Phí và lệ phí. 01/01/2017</w:t>
      </w:r>
    </w:p>
    <w:p>
      <w:r>
        <w:t>127 Thông tư 46/2015/TT-BTCngày 07/4/2015 Thông tư số46/2015/TT-BTCngày 07/4/2015 quy định mức thu, chế độ thu, nộp, quản lý và sử dụng phíthẩm địnhkinh doanh thương mại cá tra Phí thẩm định kinh doanh thương mại cá tra không</w:t>
      </w:r>
    </w:p>
    <w:p>
      <w:r>
        <w:t>nằm trong Phụ lục 1 ban hành kèm theoLuật</w:t>
      </w:r>
    </w:p>
    <w:p>
      <w:r>
        <w:t>Phí và lệ phí. 01/01/2017</w:t>
      </w:r>
    </w:p>
    <w:p>
      <w:r>
        <w:t>128 Thông tư 17/2001/TT-BTCngày 21/3/2001 Thông tư số17/2001/TT-BTCngày 21/3/2001 hướng dẫn chế độ quản lý và sử dụng lệ phí thẩm định kết quả đấu</w:t>
      </w:r>
    </w:p>
    <w:p>
      <w:r>
        <w:t>thầu Phí thẩm địnhkết</w:t>
      </w:r>
    </w:p>
    <w:p>
      <w:r>
        <w:t>quảđấu thầu không nằm trong Phụ lục 1 ban hành kèm theoLuật Phí và lệ phí. 01/01/2017</w:t>
      </w:r>
    </w:p>
    <w:p>
      <w:r>
        <w:t>129 Quyết định 50/2006/QĐ-BTCngày 22/9/2006 Quyết định số50/2006/QĐ-BTCngày 22/9/2006 quy định mức</w:t>
      </w:r>
    </w:p>
    <w:p>
      <w:r>
        <w:t>thu, chế độ thu, nộp, quản lý và sử dụng lệ phí cấp thẻ ABTC của Doanh nhân</w:t>
      </w:r>
    </w:p>
    <w:p>
      <w:r>
        <w:t>APEC Lệ phícấpthẻ</w:t>
      </w:r>
    </w:p>
    <w:p>
      <w:r>
        <w:t>ABTC của doanh nhân APEC không nằm trong Phụ lục 1 ban hành kèm theoLuật Phí và lệ phí. 01/01/2017</w:t>
      </w:r>
    </w:p>
    <w:p>
      <w:r>
        <w:t>130 Thông tư 154/2013/TT-BTCngày 01/11/2013 Thông tư số154/2013/TT-BTCngày 01/11/2013 của Bộ Tài chính quy định mức thu, chế độ thu, nộp, quản lý</w:t>
      </w:r>
    </w:p>
    <w:p>
      <w:r>
        <w:t>và sử dụng phí thẩm định cấp giấy phép hoạt động và lệ phí cấp giấy phép hoạt</w:t>
      </w:r>
    </w:p>
    <w:p>
      <w:r>
        <w:t>động đối với cơ sở điều trị nghiện các chất dạng thuốc phiện bằng thuốc thay</w:t>
      </w:r>
    </w:p>
    <w:p>
      <w:r>
        <w:t>thế Bộ Y tế đã dừng thu khoản này và không đề xuất</w:t>
      </w:r>
    </w:p>
    <w:p>
      <w:r>
        <w:t>ban hành văn bản thay thế</w:t>
      </w:r>
    </w:p>
    <w:p>
      <w:r>
        <w:t>131 Thông tư 164/2012/TT-BTCngày 09/10/2014 Thông tư số164/2012/TT-BTCngày 09/10/2014 của Bộ Tài chính hướng dẫn chế độ thu, nộp và quản lý lệ phí</w:t>
      </w:r>
    </w:p>
    <w:p>
      <w:r>
        <w:t>cấp giấy phép lên bờ cho thuyền viên nước ngoài, giấy phép xuống tàu nước</w:t>
      </w:r>
    </w:p>
    <w:p>
      <w:r>
        <w:t>ngoài, giấy phép cho người điều khiển phương tiện Việt Nam cặp mạn tàu nước</w:t>
      </w:r>
    </w:p>
    <w:p>
      <w:r>
        <w:t>ngoài và giấy phép cho người Việt Nam và người nước ngoài thực hiện các hoạt</w:t>
      </w:r>
    </w:p>
    <w:p>
      <w:r>
        <w:t>động báo chí, nghiên cứu khoa học, tham quan du lịch có liên quan đến tàu,</w:t>
      </w:r>
    </w:p>
    <w:p>
      <w:r>
        <w:t>thuyền nước ngoài Bị thay thế bởi Thông tư số138/2016/TT-BTCngày 16/9/2016 quy định mức</w:t>
      </w:r>
    </w:p>
    <w:p>
      <w:r>
        <w:t>thu, chế độ thu, nộp lệ phí cấp giấy phép lên bờ cho tàu thuyền viên nước</w:t>
      </w:r>
    </w:p>
    <w:p>
      <w:r>
        <w:t>ngoài, giấy phép xuống tàu nước ngoài, giấy phép cho người điều khiển phương</w:t>
      </w:r>
    </w:p>
    <w:p>
      <w:r>
        <w:t>tiện Việt Nam cặp mạn tàu nước ngoài và giấy phép cho người Việt Nam và người</w:t>
      </w:r>
    </w:p>
    <w:p>
      <w:r>
        <w:t>nước ngoài thực hiện các hoạt động báo chí, nghiên cứu khoa học, tham quan,</w:t>
      </w:r>
    </w:p>
    <w:p>
      <w:r>
        <w:t>du lịch có liên quan đến tàu thuyền nước ngoài 01/01/2017</w:t>
      </w:r>
    </w:p>
    <w:p>
      <w:r>
        <w:t>132 Thông tư 97/2012/TT-BTCngày 18/6/2012 Thông tư97/2012/TT-BTCngày 18/6/2012 của Bộ Tài chính hướng dẫn chế độ thu, nộp và quản lý lệ phí cấp</w:t>
      </w:r>
    </w:p>
    <w:p>
      <w:r>
        <w:t>giấy phép làm việc trong kỳ nghỉ cho công dân Niu Di-lân Bị thay thế bởi Thông tư số140/2016/TT-BTCngày 19/9/2016 quy định mức</w:t>
      </w:r>
    </w:p>
    <w:p>
      <w:r>
        <w:t>thu, chế độ thu, nộp lệ phí cấp giấy phép làm việc trong kỳ nghỉ cho công dân</w:t>
      </w:r>
    </w:p>
    <w:p>
      <w:r>
        <w:t>Nui Di-lân và công dân Ô-xtơ-rây-li-a 01/01/2017</w:t>
      </w:r>
    </w:p>
    <w:p>
      <w:r>
        <w:t>133 Thông tư 155/2014/TT-BTCngày 23/10/2014 Thông tư155/2014/TT-BTCngày 23/10/2014 của Bộ Tài chính quy định mức thu, chế độ thu, nộp, quản lý sử</w:t>
      </w:r>
    </w:p>
    <w:p>
      <w:r>
        <w:t>dụng phí thẩm định điều kiện kinh doanh dịch vụ thẩm định giá và lệ phí cấp,</w:t>
      </w:r>
    </w:p>
    <w:p>
      <w:r>
        <w:t>cấp lại giấy chứng nhận đủ điều kiện kinh doanh thẩm định giá Bị thay thế bởi Thông tư số142/2016/TT-BTCngày 26/9/2016 quy định mức</w:t>
      </w:r>
    </w:p>
    <w:p>
      <w:r>
        <w:t>thu, chế độ thu, nộp, quản lý và sử dụng phí thẩm định cấp giấy chứng nhận đủ</w:t>
      </w:r>
    </w:p>
    <w:p>
      <w:r>
        <w:t>điều kiện kinh doanh dịch vụ thẩm định giá 01/01/2017</w:t>
      </w:r>
    </w:p>
    <w:p>
      <w:r>
        <w:t>134 Thông tư 133/2012/TT-BTCngày 13/8/2012 Thông tư số133/2012/TT-BTCngày 13 tháng 8 năm 2012 của Bộ trưởng Bộ Tài chính quy định chế độ thu, nộp</w:t>
      </w:r>
    </w:p>
    <w:p>
      <w:r>
        <w:t>và quản lý sử dụng lệ phí cấp giấy phép thành lập Văn phòng đại diện của</w:t>
      </w:r>
    </w:p>
    <w:p>
      <w:r>
        <w:t>thương nhân nước ngoài tại Việt Nam Bị thay thế bởi Thông tư số143/2016/TT-BTCngày 26/9/2016 quy định lệ phí</w:t>
      </w:r>
    </w:p>
    <w:p>
      <w:r>
        <w:t>cấp giấy phép thành lập Văn phòng đại diện củatổ</w:t>
      </w:r>
    </w:p>
    <w:p>
      <w:r>
        <w:t>chứcxúc tiến thương mại nước ngoài, thương nhân nước ngoài tại Việt</w:t>
      </w:r>
    </w:p>
    <w:p>
      <w:r>
        <w:t>Nam 01/01/2017</w:t>
      </w:r>
    </w:p>
    <w:p>
      <w:r>
        <w:t>135 Thông tư 187/2012/TT-BTCngày 07/11/2012 Thông tư số187/2012/TT-BTCngày 07 tháng 11 năm 2012 của Bộ trưởng Bộ Tài chính quy định chế độ thu, nộp</w:t>
      </w:r>
    </w:p>
    <w:p>
      <w:r>
        <w:t>và quản lý lệphícấp giấy phép thành lập</w:t>
      </w:r>
    </w:p>
    <w:p>
      <w:r>
        <w:t>Văn phòng đại diện của tổ chức xúc tiến thương mại nước ngoài tại Việt Nam.</w:t>
      </w:r>
    </w:p>
    <w:p>
      <w:r>
        <w:t>136 Thông tư 158/2012/TT-BTCngày 21/9/2012 Thông tư số158/2012/TT-BTCngày 21 tháng 9 năm 2012 của Bộ Tài chính quy định mức thu, chế độ thu, nộp,</w:t>
      </w:r>
    </w:p>
    <w:p>
      <w:r>
        <w:t>quản lý và sử dụng phí tham quan Bảo tàng Hải dương học. Bị thay thế bởi Thông tư số144/2016/TT-BTCngày 4/10/2016 quy định mức</w:t>
      </w:r>
    </w:p>
    <w:p>
      <w:r>
        <w:t>thu, chế độ thu, nộp, quản lý và sử dụng phí tham quan Bảo tàng hải dương học 01/01/2017</w:t>
      </w:r>
    </w:p>
    <w:p>
      <w:r>
        <w:t>137 Thông tư 196/2015/TT-BTCngày 1/12/2015 Thông tư số196/2015/TT-BTCngày 1/12/2015 của Bộ trưởng Bộ Tài chính quy định mức thu, chế độ thu, nộp,</w:t>
      </w:r>
    </w:p>
    <w:p>
      <w:r>
        <w:t>quản lý và sử dụng phí bay qua vùng trời Việt Nam Bị thay thế bởi Thông tư số146/2016/TT-BTCngày 6/10/2016 quy định mức</w:t>
      </w:r>
    </w:p>
    <w:p>
      <w:r>
        <w:t>thu, chế độ thu, nộp, quản lý và sử dụng phí bay qua vùng trời Việt Nam 01/01/2017</w:t>
      </w:r>
    </w:p>
    <w:p>
      <w:r>
        <w:t>138 Thông tư liên tịch 03/2015/TTLT-BGTVT-BTCngày 27/02/2015 Thông tư liên tịch số03/2015/TTLT-BGTVT-BTCngày 27/02/2015 của</w:t>
      </w:r>
    </w:p>
    <w:p>
      <w:r>
        <w:t>Liên Bộ Giao thông vận tải và Bộ Tài chính hướng dẫn quản lý tài chính, giao</w:t>
      </w:r>
    </w:p>
    <w:p>
      <w:r>
        <w:t>kế hoạch cung ứng dịch vụ công ích bảo đảm hoạt động bay.</w:t>
      </w:r>
    </w:p>
    <w:p>
      <w:r>
        <w:t>139 Quyết định 64/2007/QĐ-BTCngày 25/7/2007 Quyết định số64/2007/QĐ-BTCngày 25 tháng 7 năm 2007 của</w:t>
      </w:r>
    </w:p>
    <w:p>
      <w:r>
        <w:t>Bộ Tài chính về việc quy định mức thu, chế độ thu, nộp, quản lý và sử dụng phí</w:t>
      </w:r>
    </w:p>
    <w:p>
      <w:r>
        <w:t>thẩm định cấp phép sử dụng vật liệu nổ công nghiệp do cơ quan trung ươngthực hiện Bị thay thế bởi Thông tư số148/2016/TT-BTCngày 14/10/2016 quy định mức</w:t>
      </w:r>
    </w:p>
    <w:p>
      <w:r>
        <w:t>thu, chế độ thu, nộp, quản lý và sử dụng phí thẩm định cấp phép sử dụng vật</w:t>
      </w:r>
    </w:p>
    <w:p>
      <w:r>
        <w:t>liệu nổ công nghiệp</w:t>
      </w:r>
    </w:p>
    <w:p>
      <w:r>
        <w:t>140 Thông tư 110/2002/TT-BTCngày 12/12/2002 Thông tư số110/2002/TT-BTCngày 12 tháng 12 năm 2002 của Bộ trưởng Bộ Tài chính hướng dẫn thu, nộp, quản</w:t>
      </w:r>
    </w:p>
    <w:p>
      <w:r>
        <w:t>lý và sử dụng phí và lệ phí trong lĩnh vực ngân hàng, chứng khoánvà bảo hiểm Bị thay thế bởi Thông tư số150/2016/TT-BTCngày 14/10/2016 quy định mức</w:t>
      </w:r>
    </w:p>
    <w:p>
      <w:r>
        <w:t>thu, chế độ thu, nộp lệ phí cấp giấy phép thành lập và hoạt động củatổ chứctín dụng; giấy phép thành lập chi</w:t>
      </w:r>
    </w:p>
    <w:p>
      <w:r>
        <w:t>nhánh ngân hàng nước ngoài, văn phòng đại diện của tổ chức tín dụng nước</w:t>
      </w:r>
    </w:p>
    <w:p>
      <w:r>
        <w:t>ngoài,tổ chứcnước ngoài khác có hoạt</w:t>
      </w:r>
    </w:p>
    <w:p>
      <w:r>
        <w:t>động ngân hàng; giấy phép hoạt động cung ứng dịch vụ trung gian thanh toán</w:t>
      </w:r>
    </w:p>
    <w:p>
      <w:r>
        <w:t>cho cáctổ chức 01/01/2017</w:t>
      </w:r>
    </w:p>
    <w:p>
      <w:r>
        <w:t>141 Thông tư 11/2006/TT-BTCngày 21/02/2006 Thông tư số11/2006/TT-BTCngày 21 tháng 2 năm 2006 của Bộ Tài chính sửa đổi, bổ sung Thông tư số110/2002/TT-BTC</w:t>
      </w:r>
    </w:p>
    <w:p>
      <w:r>
        <w:t>142 Thông tư 77/2015/TT-BTCngày 19/5/2015 Thông tư số77/2015/TT-BTCngày 19 tháng 5 năm 2015 của Bộ trưởng Bộ Tài chính hướng dẫn chế độ thu, nộp</w:t>
      </w:r>
    </w:p>
    <w:p>
      <w:r>
        <w:t>và quản lýsử dụnglệ phí cấp Giấy phép</w:t>
      </w:r>
    </w:p>
    <w:p>
      <w:r>
        <w:t>hoạt động cung ứng dịch vụ trung gian thanh toán.</w:t>
      </w:r>
    </w:p>
    <w:p>
      <w:r>
        <w:t>143 Thông tư 197/2014/TT-BTCngày 18/12/2014 Thông tư số197/2014/TT-BTCngày 18 tháng 12 năm 2014 của Bộ Tài chính quy định mức thu, chế độ thu, nộp</w:t>
      </w:r>
    </w:p>
    <w:p>
      <w:r>
        <w:t>quản lý và sử dụng phí thẩm định, lệ phí cấp Giấy chứng nhận đăng ký hoạt động</w:t>
      </w:r>
    </w:p>
    <w:p>
      <w:r>
        <w:t>bán hàng đa cấp. Bị thay thế bởi Thông tư số156/2016/TT-BTCngày 21/10/2016 quy định mức</w:t>
      </w:r>
    </w:p>
    <w:p>
      <w:r>
        <w:t>thu, chế độ thu, nộp quản lý và sử dụng phí thẩm định cấp giấy chứng nhận</w:t>
      </w:r>
    </w:p>
    <w:p>
      <w:r>
        <w:t>đăng ký hoạt động bán hàng đa cấp</w:t>
      </w:r>
    </w:p>
    <w:p>
      <w:r>
        <w:t>144 Thông tư 36/2004/TT-BTCngày 26/4/2004 Thông tư số36/2004/TT-BTCngày 26 tháng 4 năm 2004 của Bộ trưởng Bộ Tài chính quy định chế độ thu, nộp</w:t>
      </w:r>
    </w:p>
    <w:p>
      <w:r>
        <w:t>và quản lý sử dụng lệ phí hợp pháp hóa, chứng nhận lãnh sự Bị thay thế bởi Thông tư số157/2016/TT-BTCngày 24/10/2016 về phí chứng</w:t>
      </w:r>
    </w:p>
    <w:p>
      <w:r>
        <w:t>nhận lãnh sự và hợp pháp hóa lãnh sự 01/01/2017</w:t>
      </w:r>
    </w:p>
    <w:p>
      <w:r>
        <w:t>145 Thông tư 98/2011/TT-BTCngày 05/7/2011 Thông tư số98/2011/TT-BTCngày 05 tháng 7 năm 2011 của Bộ Tài chính sửa đổi, bổ sung Thông tư số36/2004/TT-BTCngày 26/4/2004 của Bộ Tài</w:t>
      </w:r>
    </w:p>
    <w:p>
      <w:r>
        <w:t>chính quy định chế độ thu, nộp và quản lý sử dụng lệ phí hợp pháphóa, chứng nhận lãnh sự</w:t>
      </w:r>
    </w:p>
    <w:p>
      <w:r>
        <w:t>146 Thông tư 01/2013/TT-BTCngày 02/01/2013 Thông tư số01/2013/TT-BTCngày 02 tháng 01 năm 2013 của Bộ trưởng Bộ Tài chính sửa đổi, bổ sung Thông</w:t>
      </w:r>
    </w:p>
    <w:p>
      <w:r>
        <w:t>tư số36/2004/TT-BTC</w:t>
      </w:r>
    </w:p>
    <w:p>
      <w:r>
        <w:t>147 Thông tư 226/2012/TT-BTCngày 27/12/2012 Thông tư số226/2012/TT-BTCngày 27 tháng 12 năm 2012 của Bộ trưởng Bộ Tài chính quy định mức thu, chế độ</w:t>
      </w:r>
    </w:p>
    <w:p>
      <w:r>
        <w:t>thu, nộp, quản lý và sử dụng phí tham quan Bảo tàng Dân tộc học Việt Nam Bị thay thế bởi Thông tư số159/2016/TT-BTCngày 25/10/2016 quy định mức</w:t>
      </w:r>
    </w:p>
    <w:p>
      <w:r>
        <w:t>thu, chế độ thu, nộp, quản lý và sử dụng phí thăm quan Làng Văn hóa - Du lịch</w:t>
      </w:r>
    </w:p>
    <w:p>
      <w:r>
        <w:t>các dân tộc Việt Nam 01/01/2017</w:t>
      </w:r>
    </w:p>
    <w:p>
      <w:r>
        <w:t>148 Thông tư 226/2012/TT-BTCngày 27/12/2012 Thông tư số226/2012/TT-BTCngày 27/12/2012 của Bộ trưởng Bộ Tài chính quy định mức thu, chế độ thu, nộp,</w:t>
      </w:r>
    </w:p>
    <w:p>
      <w:r>
        <w:t>quản lý và sử dụng phí tham quan Bảo tàng Dân tộc học Việt Nam Bị thay thế bởi Thông tư số160/2016/TT-BTCngày 25/10/2016 quy định mức</w:t>
      </w:r>
    </w:p>
    <w:p>
      <w:r>
        <w:t>thu, chế độ thu, nộp, quản lý và sử dụng phí thăm quan Bảo tàng Dân tộc học</w:t>
      </w:r>
    </w:p>
    <w:p>
      <w:r>
        <w:t>Việt Nam 01/01/2017</w:t>
      </w:r>
    </w:p>
    <w:p>
      <w:r>
        <w:t>149 Thông tư 27/2013/TT-BTCngày 12/3/2013 Thông tư số27/2013/TT-BTCngày 12 tháng 3 năm 2013 của Bộ trưởng Bộ Tài chính quy định mức thu, chế độ</w:t>
      </w:r>
    </w:p>
    <w:p>
      <w:r>
        <w:t>thu, nộp, quản lý và sử dụng phí tham quan Bảo tàng Vănhóacác dân tộc Việt Nam Bị thay thế bởi Thông tư số161/2016/TT-BTCngày 25/10/2016 quy định mức</w:t>
      </w:r>
    </w:p>
    <w:p>
      <w:r>
        <w:t>thu, chế độ thu, nộp, quản lý vàsử dụngphí thăm quan Bảo tàng Văn hóa các dân tộc Việt Nam 01/01/2017</w:t>
      </w:r>
    </w:p>
    <w:p>
      <w:r>
        <w:t>150 Thông tư 181/2014/TT-BTCngày 27/11/2014 Thông tư số181/2014/TT-BTCngày 27 tháng 11 năm 2014 của Bộ trưởng Bộ Tài chính quy định mức thu, chế độ</w:t>
      </w:r>
    </w:p>
    <w:p>
      <w:r>
        <w:t>thu, nộp, quản lý và sử dụng phí thư viện áp dụng tại Thư viện Quốc gia Việt</w:t>
      </w:r>
    </w:p>
    <w:p>
      <w:r>
        <w:t>Nam Bị thay thế bởi Thông tư số162/2016/TT-BTCngày 25/10/2016 quy định mức</w:t>
      </w:r>
    </w:p>
    <w:p>
      <w:r>
        <w:t>thu, chế độ thu, nộp, quản lý và sử dụng phí thư viện áp dụng tại thư viện quốc</w:t>
      </w:r>
    </w:p>
    <w:p>
      <w:r>
        <w:t>gia Việt Nam 01/01/2017</w:t>
      </w:r>
    </w:p>
    <w:p>
      <w:r>
        <w:t>151 Thông tư 170/2013/TT-BTCngày 19/11/2013 Thông tư số170/2013/TT-BTCngày 19 tháng 11 năm 2013 của Bộ Tài chính quy định mức thu, chế độ thu, nộp,</w:t>
      </w:r>
    </w:p>
    <w:p>
      <w:r>
        <w:t>quản lý vả sử dụng phí tham quan Bảo tàng Lịch sử quốc gia. Bị thay thế bởi Thông tư số163/2016/TT-BTCngày 25/10/2016 quy định mức</w:t>
      </w:r>
    </w:p>
    <w:p>
      <w:r>
        <w:t>thu, chế độ thu, nộp, quản lý và sử dụng phí thăm quan Bảo tàng lịch sử quốc</w:t>
      </w:r>
    </w:p>
    <w:p>
      <w:r>
        <w:t>gia 01/01/2017</w:t>
      </w:r>
    </w:p>
    <w:p>
      <w:r>
        <w:t>152 Thông tư 95/2013/TT-BTCngày 17/7/2013 Thông tư số95/2013/TT-BTCngày 17 tháng 7 năm 2013 của Bộ Tài chính quy định mức thu, chế độ thu, nộp,</w:t>
      </w:r>
    </w:p>
    <w:p>
      <w:r>
        <w:t>quản lý, sử dụng phí xác minh giấy tờ tài liệu công nhận văn bằng do cơ sở</w:t>
      </w:r>
    </w:p>
    <w:p>
      <w:r>
        <w:t>giáo dục nước ngoài cấp cho người Việt Nam. Bị thay thế bởi Thông tư số164/2016/TT-BTCngày 25/10/2016 quy định mức</w:t>
      </w:r>
    </w:p>
    <w:p>
      <w:r>
        <w:t>thu, chế độ thu, nộp, quản lý và sử dụng phí xác minh giấy tờ, tài liệu để</w:t>
      </w:r>
    </w:p>
    <w:p>
      <w:r>
        <w:t>công nhận văn bằng do cơ sở giáo dục nước ngoài cấp cho người Việt Nam 01/01/2017</w:t>
      </w:r>
    </w:p>
    <w:p>
      <w:r>
        <w:t>153 Thông tư 66/2014/TT-BTCngày 20/5/2014 Thông tư số66/2014/TT-BTCngày 20 tháng 5 năm 2014 của Bộ trưởng Bộ Tài chính quy định mức thu, chế độ</w:t>
      </w:r>
    </w:p>
    <w:p>
      <w:r>
        <w:t>thu, nộp lệ phí cấp Giấy phép thành lập Văn phòng đại diện của doanh nghiệp</w:t>
      </w:r>
    </w:p>
    <w:p>
      <w:r>
        <w:t>quảng cáo nước ngoài tại Việt Nam Bị thay thế bởi Thông tư số165/2016/TT-BTCngày 25/10/2016 quy định mức</w:t>
      </w:r>
    </w:p>
    <w:p>
      <w:r>
        <w:t>thu, chế độ thu, nộp lệ phí cấp Giấy phép thành lập văn phòng đại diện của</w:t>
      </w:r>
    </w:p>
    <w:p>
      <w:r>
        <w:t>doanh nghiệp quảng cáo nước ngoài tại Việt Nam 01/01/2017</w:t>
      </w:r>
    </w:p>
    <w:p>
      <w:r>
        <w:t>154 Thông tư 124/2008/TT-BTCngày 19/12/2008 Thông tư số124/2008/TT-BTCngày 19 tháng 12 năm 2008 của Bộ trưởng Bộ Tài chính hướng dẫn chế độ thu, nộp,</w:t>
      </w:r>
    </w:p>
    <w:p>
      <w:r>
        <w:t>quản lý và sử dụng phí thẩm định và lệ phí cấp giấy phéptronglĩnh vực điện lực Bị thay thế bởi Thông tư số167/2016/TT-BTCngày 26/10/2016 quy định mức</w:t>
      </w:r>
    </w:p>
    <w:p>
      <w:r>
        <w:t>thu, chế độ thu, nộp quản lý vàsử dụngphíthẩm địnhcấp giấy phép hoạt động</w:t>
      </w:r>
    </w:p>
    <w:p>
      <w:r>
        <w:t>điện lực 01/01/2017</w:t>
      </w:r>
    </w:p>
    <w:p>
      <w:r>
        <w:t>155 Thông tư 77/2012/TT-BTCngày 16/5/2015 Thông tư số77/2012/TT-BTCngày 16 tháng 5 năm 2012 quy định mức thu, chế độ thu, nộp, quản lý và sử dụng</w:t>
      </w:r>
    </w:p>
    <w:p>
      <w:r>
        <w:t>phí thẩm định kinh doanh hàng hóa, dịch vụ hạn chế kinh doanh; phí thẩm định</w:t>
      </w:r>
    </w:p>
    <w:p>
      <w:r>
        <w:t>kinh doanh hàng hóa, dịch vụ kinh doanh có điều kiện thuộc lĩnh vực thương mại;</w:t>
      </w:r>
    </w:p>
    <w:p>
      <w:r>
        <w:t>lệ phí cấp Giấy chứng nhận đủ điều kiện kinh doanh; lệ phí cấp Giấy phép kinh</w:t>
      </w:r>
    </w:p>
    <w:p>
      <w:r>
        <w:t>doanh thuộc lĩnh vực thương mại và lệ phí cấp Giấy phép thành lập Sở Giao dịch</w:t>
      </w:r>
    </w:p>
    <w:p>
      <w:r>
        <w:t>hàng hóa Bị thay thế bởi Thông tư số168/2016/TT-BTCngày 26/10/2016 quy định mức</w:t>
      </w:r>
    </w:p>
    <w:p>
      <w:r>
        <w:t>thu, chế độ thu, nộp, quản lý và sử dụng phí thẩm định kinh doanh hànghóa, dịch vụ hạn chế kinh doanh; hànghóa, dịch vụ kinh doanh có điều kiện thuộc</w:t>
      </w:r>
    </w:p>
    <w:p>
      <w:r>
        <w:t>lĩnh vực thương mại và lệ phí cấp Giấy phép thành lập Sở Giao dịch hànghóa. 01/01/2017</w:t>
      </w:r>
    </w:p>
    <w:p>
      <w:r>
        <w:t>156 Thông tư 200/2009/TT-BTCngày 15/10/2009 Thông tư số200/2009/TT-BTCngày 15 tháng 10 năm 2009 của Bộ trưởng Bộ Tài chính quy định mức thu, chế độ</w:t>
      </w:r>
    </w:p>
    <w:p>
      <w:r>
        <w:t>thu, nộp, quản lý và sử dụng phí thẩm định hợp đồng chuyển giao công nghệ Bị thay thế bởi Thông tư số169/2016/TT-BTCngày 26/10/2016 quy định mức</w:t>
      </w:r>
    </w:p>
    <w:p>
      <w:r>
        <w:t>thu, chế độ thu, nộp, quản lý và sử dụng phí thẩm định hợp đồng chuyển giao</w:t>
      </w:r>
    </w:p>
    <w:p>
      <w:r>
        <w:t>công nghệ 01/01/2017</w:t>
      </w:r>
    </w:p>
    <w:p>
      <w:r>
        <w:t>157 Thông tư 85/2015/TT-BTCngày 03/6/2015 Thông tư số85/2015/TT-BTCngày 03 tháng 6 năm 2015 của Bộ trưởng Bộ Tài chính quy định mức thu, chế độ</w:t>
      </w:r>
    </w:p>
    <w:p>
      <w:r>
        <w:t>thu, nộp và quản lý sử dụng phí, lệ phí trong hoạt động hóa chất Bị thay thế bởi Thông tư số170/2016/TT-BTCngày 26/10/2016 quy định mức</w:t>
      </w:r>
    </w:p>
    <w:p>
      <w:r>
        <w:t>thu, chế độ thu, nộp, quản lý và sử dụng phí, lệ phí trong hoạt động hóa chất. 01/01/2017</w:t>
      </w:r>
    </w:p>
    <w:p>
      <w:r>
        <w:t>158 Thông tư 23/2012/TT-BTCngày 16/02/2012 Thông tư số23/2012/TT-BTCngày 16 tháng 02 năm 2012 của Bộ trưởng Bộ Tài chính hướng dẫn chế độ thu, nộp</w:t>
      </w:r>
    </w:p>
    <w:p>
      <w:r>
        <w:t>và quản lý sử dụng lệ phí cấp giấy phép quy hoạch Bị thay thế bởi Thông tư số171/2016/TT-BTCngày 27/10/2016 quy định mức</w:t>
      </w:r>
    </w:p>
    <w:p>
      <w:r>
        <w:t>thu, chế độ thu, nộp lệ phí cấp giấy phép quy hoạch 01/01/2017</w:t>
      </w:r>
    </w:p>
    <w:p>
      <w:r>
        <w:t>159 Thông tư 33/2012/TT-BTCngày 01/3/2012 Thông tư số33/2012/TT-BTCngày 01 tháng 3 năm 2012 của Bộ trưởng Bộ Tài chính hướng dẫn chế độ thu, nộp</w:t>
      </w:r>
    </w:p>
    <w:p>
      <w:r>
        <w:t>và quản lý sử dụng lệ phí trong lĩnh vực xây dựng Bị thay thế bởi Thông tư172/2016/TT-BTCngày 27/10/2016 quy định mức</w:t>
      </w:r>
    </w:p>
    <w:p>
      <w:r>
        <w:t>thu, chế độ thu, nộp lệ phí cấp giấy phép hoạt động xây dựng 01/01/2017</w:t>
      </w:r>
    </w:p>
    <w:p>
      <w:r>
        <w:t>160 Thông tư 48/2010/TT-BTCngày 12/4/2010 Thông tư số48/2010/TT-BTCngày 12 tháng 4 năm 2010 của Bộ trưởng Bộ Tài chính hướng dẫn chế độ thu, nộp,</w:t>
      </w:r>
    </w:p>
    <w:p>
      <w:r>
        <w:t>quản lý và sử dụng lệ phí cấp giấy phép kinh doanh lữ hành quốc tế, cấp giấy phép</w:t>
      </w:r>
    </w:p>
    <w:p>
      <w:r>
        <w:t>thành lập chi nhánh, văn phòng đại diện doanh nghiệp du lịch nước ngoài tại</w:t>
      </w:r>
    </w:p>
    <w:p>
      <w:r>
        <w:t>Việt Nam, cấp thẻ hướng dẫn viên du lịch, cấp giấy chứng nhận thuyết minh</w:t>
      </w:r>
    </w:p>
    <w:p>
      <w:r>
        <w:t>viên Bị thay thế bởi Thông tư số177/2016/TT-BTCngày 01/11/2016 quy định mức</w:t>
      </w:r>
    </w:p>
    <w:p>
      <w:r>
        <w:t>thu, chế độ thu, nộp, quản lý và sử dụng phí thẩm định và cấp giấy phép kinh</w:t>
      </w:r>
    </w:p>
    <w:p>
      <w:r>
        <w:t>doanh lữ hành quốc tế, phí thẩm định cấp thẻ hướng dẫn viên du lịch, lệ phí cấp</w:t>
      </w:r>
    </w:p>
    <w:p>
      <w:r>
        <w:t>giấy chứng nhận thuyết minh viên, lệ phí cấp phép đặt chi nhánh, văn phòng đại</w:t>
      </w:r>
    </w:p>
    <w:p>
      <w:r>
        <w:t>diện doanh nghiệp du lịch nước ngoài tại Việt Nam 01/01/2017</w:t>
      </w:r>
    </w:p>
    <w:p>
      <w:r>
        <w:t>161 Thông tư 47/2010/TT-BTCngày 12/4/2010 Thông tư số47/2010/TT-BTCngày 12 tháng 4 năm 2010 của Bộ trưởng Bộ Tài chính hướng dẫn chế độ thu, nộp,</w:t>
      </w:r>
    </w:p>
    <w:p>
      <w:r>
        <w:t>quản lý và sử dụng phí thẩm định xếp hạng cơ sở lưu trú du lịch và phí thẩm định</w:t>
      </w:r>
    </w:p>
    <w:p>
      <w:r>
        <w:t>cơ sở kinh doanh dịch vụ đạt tiêu chuẩn phục vụ khách du lịch Bị thay thế bởi Thông tư số178/2016/TT-BTCngày 01/11/2016 quy định mức</w:t>
      </w:r>
    </w:p>
    <w:p>
      <w:r>
        <w:t>thu, chế độ thu, nộp, quản lý và sử dụng phí thẩm định, phân hạng cơ sở lưu</w:t>
      </w:r>
    </w:p>
    <w:p>
      <w:r>
        <w:t>trú du lịch và phí thẩm định, phân hạng cơ sở kinh doanh dịch vụ đạt tiêu chuẩn</w:t>
      </w:r>
    </w:p>
    <w:p>
      <w:r>
        <w:t>phục vụ khách du lịch 01/01/2017</w:t>
      </w:r>
    </w:p>
    <w:p>
      <w:r>
        <w:t>162 Thông tư 174/2013/TT-BTCngày 27/11/2014 Thông tư số174/2013/TT-BTCngày 27 tháng 11 năm 2013 của Bộ trưởng Bộ Tài chính quy định mức thu, chế độ</w:t>
      </w:r>
    </w:p>
    <w:p>
      <w:r>
        <w:t>thu, nộp, quản lý và sử dụng phí tham quan Bảo tàng Mỹ thuật Việt Nam. Bị thay thế bởi Thông tư số181/2016/TT-BTCngày 07/11/2016 quy định mức</w:t>
      </w:r>
    </w:p>
    <w:p>
      <w:r>
        <w:t>thu, chế độ thu, nộp, quản lý và sử dụng phí thăm quan Bảo tàng Mỹ thuật Việt</w:t>
      </w:r>
    </w:p>
    <w:p>
      <w:r>
        <w:t>Nam 01/01/2017</w:t>
      </w:r>
    </w:p>
    <w:p>
      <w:r>
        <w:t>163 Thông tư 141/2014/TT-BTCngày 25/9/2014 Thông tư số141/2014/TT-BTCngày 25 tháng 9 năm 2014 của Bộ Tài chính quy định mức thu, chế độ thu, nộp,</w:t>
      </w:r>
    </w:p>
    <w:p>
      <w:r>
        <w:t>quản lý sử dụng phí tham quan di tích lịch sử Dinh Độc Lập Bị thay thế bởi Thông tư số182/2016/TT-BTCngày 08/11/2016 quy định mức</w:t>
      </w:r>
    </w:p>
    <w:p>
      <w:r>
        <w:t>thu, chế độ thu, nộp, quản lý và sử dụng phí thăm quan di tích lịch sử Dinh Độc</w:t>
      </w:r>
    </w:p>
    <w:p>
      <w:r>
        <w:t>Lập 01/01/2017</w:t>
      </w:r>
    </w:p>
    <w:p>
      <w:r>
        <w:t>164 Thông tư 231/2009/TT-BTCngày 09/12/2009 Thông tư số231/2009/TT-BTCngày 9 tháng 12 năm 2009 của Bộ Tài chính quy định chế độ thu, nộp và quản lý</w:t>
      </w:r>
    </w:p>
    <w:p>
      <w:r>
        <w:t>sử dụng lệ phí trong lĩnh vực đo lường chất lượng. Bị thay thế bởi Thông tư số183/2016/TT-BTCngày 08/11/2016 quy định mức</w:t>
      </w:r>
    </w:p>
    <w:p>
      <w:r>
        <w:t>thu, chế độ thu, nộp, quản lý và sử dụng lệ phí cấp giấy đăng ký công bố hợp</w:t>
      </w:r>
    </w:p>
    <w:p>
      <w:r>
        <w:t>chuẩn, hợp quy 01/01/2017</w:t>
      </w:r>
    </w:p>
    <w:p>
      <w:r>
        <w:t>165 Quyết định 89/2004/QĐ-BTCngày 22/11/2004 Quyết định số89/2004/QĐ-BTCngày 22 tháng 11 năm 2004 của Bộ trưởng Bộ Tài chính quy định về phí, lệ phí</w:t>
      </w:r>
    </w:p>
    <w:p>
      <w:r>
        <w:t>quản lý chất lượng bưu điện và hoạt động bưu chính viễn thông Bị thay thế bởi Thông tư số184/2016/TT-BTCngày 08/11/2016 quy định mức</w:t>
      </w:r>
    </w:p>
    <w:p>
      <w:r>
        <w:t>thu, chế độ thu, nộp, quản lý và sử dụng phí thẩm định điều kiện hoạt động viễn</w:t>
      </w:r>
    </w:p>
    <w:p>
      <w:r>
        <w:t>thông đối với đài vô tuyến diện thuộc công trình viễn thông và lệ phí cấp giấy</w:t>
      </w:r>
    </w:p>
    <w:p>
      <w:r>
        <w:t>phép nhập khẩu thiết bị phát, thu - phát sóng vô 01/01/2017</w:t>
      </w:r>
    </w:p>
    <w:p>
      <w:r>
        <w:t>166 Quyết định 24/2007/QĐ-BTCngày 11/4/2007 Quyếtđịnh</w:t>
      </w:r>
    </w:p>
    <w:p>
      <w:r>
        <w:t>số24/2007/QĐ-BTCngày 11 tháng 4 năm</w:t>
      </w:r>
    </w:p>
    <w:p>
      <w:r>
        <w:t>2007 sửa đổi, bổ sung Quyết định số 89/2004/QĐ-BTC ngày 21/11/2004 quy định về</w:t>
      </w:r>
    </w:p>
    <w:p>
      <w:r>
        <w:t>phí, lệ phí quản lý chất lượng bưu điện và hoạt động bưu chính viễn thông. 01/01/2017</w:t>
      </w:r>
    </w:p>
    <w:p>
      <w:r>
        <w:t>167 Thông tư 52/2014/TT-BTCngày 24/4/2014 Thông tư số52/2014/TT-BTCngày 24 tháng 4 năm 2014 của Bộ trưởng Bộ Tài chính quy định về mức thu, chế</w:t>
      </w:r>
    </w:p>
    <w:p>
      <w:r>
        <w:t>độ thu, nộp và sử dụng phí thẩm định, lệ phí cấp giấy chứng nhận đủ điều kiện</w:t>
      </w:r>
    </w:p>
    <w:p>
      <w:r>
        <w:t>hoạt động dịch vụ quan trắc môi trường Bị thay thế bởi Thông tư số185/2016/TT-BTCngày 08/11/2016 quy định mức</w:t>
      </w:r>
    </w:p>
    <w:p>
      <w:r>
        <w:t>thu, chế độ thu, nộp, quản lý và sử dụng phí thẩm định đủ điều kiện hoạt động</w:t>
      </w:r>
    </w:p>
    <w:p>
      <w:r>
        <w:t>dịch vụ quan trắc 01/01/2017</w:t>
      </w:r>
    </w:p>
    <w:p>
      <w:r>
        <w:t>168 Thông tư 36/2014/TT-BTCngày 24/3/2014 Thông tư số36/2014/TT-BTCngày 24 tháng 3 năm 2014 của Bộ trưởng Bộ Tài chính quy định mức thu, chế độ</w:t>
      </w:r>
    </w:p>
    <w:p>
      <w:r>
        <w:t>thu, nộp vàsử dụngphí thẩm định hồ sơ</w:t>
      </w:r>
    </w:p>
    <w:p>
      <w:r>
        <w:t>cấp giấy chứng nhận an toàn sinh học đối với cây trồng biến đổi gen. Bị thay thế bởi Thông tư số186/2016/TT-BTCngày 08/11/2016 quy định mức</w:t>
      </w:r>
    </w:p>
    <w:p>
      <w:r>
        <w:t>thu, chế độ thu, nộp, quản lý vàsử dụngphí thẩm định hồ sơ cấp giấy chứng nhận an toàn sinh học biến đổi gen 01/01/2017</w:t>
      </w:r>
    </w:p>
    <w:p>
      <w:r>
        <w:t>169 Thông tư 70/2012/TT-BTCngày 03/5/2012 Thông tư số70/2012/TT-BTCngày 03 tháng 5 năm 2012 của Bộ trưởng Bộ Tài chính quy định mức thu, chế độ</w:t>
      </w:r>
    </w:p>
    <w:p>
      <w:r>
        <w:t>thu, nộp và quản lý sử dụng phí khai thác và sử dụngdữ liệuviễn thám quốc gia Bị thay thế bởi Thông tư số187/2016/TT-BTCngày 08/11/2016 quy định mức</w:t>
      </w:r>
    </w:p>
    <w:p>
      <w:r>
        <w:t>thu, chế độ thu, nộp, miễn, quản lý và sử dụng phí khai thác và sử dụng dữ liệu</w:t>
      </w:r>
    </w:p>
    <w:p>
      <w:r>
        <w:t>viễn thám quốc gia. 01/01/2017</w:t>
      </w:r>
    </w:p>
    <w:p>
      <w:r>
        <w:t>170 Thông tư 76/2004/TT-BTCngày 29/7/2004 Thông tư số76/2004/TT-BTCngày 29 tháng 7 năm 2004 của Bộ trưởng Bộ Tài chính hướng dẫn chế độ thu, nộp</w:t>
      </w:r>
    </w:p>
    <w:p>
      <w:r>
        <w:t>và quản lý, sử dụng phí, lệ phí trong lĩnh vực giao thông đường bộ Bị thay thế bởi Thông tư số188/2016/TT-BTCngày 08/11/2016 quy định mức</w:t>
      </w:r>
    </w:p>
    <w:p>
      <w:r>
        <w:t>thu, chế độ thu, nộp, quản lý và sử dụng phí sát hạch lái xe; lệ phí cấp bằng,</w:t>
      </w:r>
    </w:p>
    <w:p>
      <w:r>
        <w:t>chứng chỉ hoạt động trên các phương tiện và lệ phí đăng ký, cấp biển xe máy</w:t>
      </w:r>
    </w:p>
    <w:p>
      <w:r>
        <w:t>chuyên dùng 01/01/2017</w:t>
      </w:r>
    </w:p>
    <w:p>
      <w:r>
        <w:t>171 Thông tư 73/2012/TT-BTCngày 14/5/2012 Thông tư số73/2012/TT-BTCngày 14 tháng 5 năm 2012 của Bộ trưởng Bộ Tài chính sửa đổi, bổ sung Thông tư</w:t>
      </w:r>
    </w:p>
    <w:p>
      <w:r>
        <w:t>số76/2004/TT-BTCngày 29 tháng 7 năm</w:t>
      </w:r>
    </w:p>
    <w:p>
      <w:r>
        <w:t>2004 hướng dẫn chế độ thu nộp và quản lý phí, lệ phí trong lĩnh vực giao</w:t>
      </w:r>
    </w:p>
    <w:p>
      <w:r>
        <w:t>thông đường bộ</w:t>
      </w:r>
    </w:p>
    <w:p>
      <w:r>
        <w:t>172 Thông tư 23/2013/TT-BTCngày 27/02/2013 Thông tư số23/2013/TT-BTCngày 27 tháng 02 năm 2013 của Bộ trưởng Bộ Tài chính quy định mức thu, chế độ</w:t>
      </w:r>
    </w:p>
    <w:p>
      <w:r>
        <w:t>thu, nộp, quản lý và sử dụng phí sát hạch lái xe cơ giới đường bộ</w:t>
      </w:r>
    </w:p>
    <w:p>
      <w:r>
        <w:t>173 Quyết định 84/2005/QĐ-BTCngày 28/11/2005 Quyết định số84/2005/QĐ-BTCngày 28 tháng 11 năm 2005</w:t>
      </w:r>
    </w:p>
    <w:p>
      <w:r>
        <w:t>của Bộ trưởng Bộ Tài chính quy định chế độ thu, nộp, quản lý, sử dụng phí thẩm</w:t>
      </w:r>
    </w:p>
    <w:p>
      <w:r>
        <w:t>định hồ sơ mua, bán tàu biển và lệ phí đăng ký tàu biển, cấp bằng, chứng chỉ</w:t>
      </w:r>
    </w:p>
    <w:p>
      <w:r>
        <w:t>liên quan đến hoạt động tàu biển và công bố cảng biển Bị thay thế bởi Thông tư số189/2016/TT-BTCngày 08/11/2016 quy định mức</w:t>
      </w:r>
    </w:p>
    <w:p>
      <w:r>
        <w:t>thu, chế độ thu, nộp, quản lý và sử dụng phí, lệ phí trong hoạt động chuyên</w:t>
      </w:r>
    </w:p>
    <w:p>
      <w:r>
        <w:t>ngành hàng hải. 01/01/2017</w:t>
      </w:r>
    </w:p>
    <w:p>
      <w:r>
        <w:t>174 Quyết định 62/2006/QĐ-BTCngày 06/11/2006 Quyết định số62/2006/QĐ-BTCngày 06 tháng 11 năm 2006</w:t>
      </w:r>
    </w:p>
    <w:p>
      <w:r>
        <w:t>của Bộ trưởng Bộ Tài chính về việc sửa đổi, bổ sung Quyết định số84/2005/QĐ-BTCngày 28 tháng 11 năm 2005</w:t>
      </w:r>
    </w:p>
    <w:p>
      <w:r>
        <w:t>175 Thông tư 95/2012/TT-BTCngày 15/9/2011 Thông tư số95/2012/TT-BTCngày 08 tháng 6 năm 2012 của Bộ trưởng Bộ Tài chính quy định mức thu, chế độ</w:t>
      </w:r>
    </w:p>
    <w:p>
      <w:r>
        <w:t>thu, nộp, quản lý và sử dụng phí khai thác và sử dụng tài liệu địa chất, khoáng sản Bị thay thế bởi Thông tư số190/TT-BTCngày 08/11/2016 quy định mức thu,</w:t>
      </w:r>
    </w:p>
    <w:p>
      <w:r>
        <w:t>chế độ thu, nộp, quản lý và sử dụng phí khai thác và sử dụng tài liệu địa chất,</w:t>
      </w:r>
    </w:p>
    <w:p>
      <w:r>
        <w:t>khoáng sản 01/01/2017</w:t>
      </w:r>
    </w:p>
    <w:p>
      <w:r>
        <w:t>176 Thông tư 129/2011/TT-BTCngày 15/9/2011 Thông tư số129/2011/TT-BTCngày 15 tháng 9 năm 2011 của Bộ trưởng Bộ Tài chính quy định mức thu, chế độ</w:t>
      </w:r>
    </w:p>
    <w:p>
      <w:r>
        <w:t>thu, nộp, quản lý và sử dụng lệ phí cấp giấy phép hoạt động khoáng sản Bị thay thế bởi Thông tư số191/2016/TT-BTCngày 08/11/2016 quy định mức</w:t>
      </w:r>
    </w:p>
    <w:p>
      <w:r>
        <w:t>thu, chế độ thu, nộp, quản lý và sử dụng phíthẩm</w:t>
      </w:r>
    </w:p>
    <w:p>
      <w:r>
        <w:t>địnhđánh giá trữ lượng khoáng sản</w:t>
      </w:r>
    </w:p>
    <w:p>
      <w:r>
        <w:t>và lệ phí cấp giấy phép hoạt động khoáng</w:t>
      </w:r>
    </w:p>
    <w:p>
      <w:r>
        <w:t>sản 01/01/2017</w:t>
      </w:r>
    </w:p>
    <w:p>
      <w:r>
        <w:t>177 Quyết định 27/2005/QĐ-BTCngày 13/5/2005 Quyết định số27/2005/QĐ-BTCngày 13 tháng 5 năm 2005 của</w:t>
      </w:r>
    </w:p>
    <w:p>
      <w:r>
        <w:t>Bộ trưởng Bộ Tài chính quy định mức thu, chế độ thu, nộp, quản lý và sử dụng</w:t>
      </w:r>
    </w:p>
    <w:p>
      <w:r>
        <w:t>phí thẩm định đánh giá trữ lượng khoáng</w:t>
      </w:r>
    </w:p>
    <w:p>
      <w:r>
        <w:t>sản</w:t>
      </w:r>
    </w:p>
    <w:p>
      <w:r>
        <w:t>178 Thông tư 132/2013/TT-BTCngày 19/9/2005 Thông tư số132/2013/TT-BTCngày 19 tháng 9 năm 2013củaBộ trưởng</w:t>
      </w:r>
    </w:p>
    <w:p>
      <w:r>
        <w:t>Bộ Tài chính quy định chế độ thu, nộp, quản lý và sử dụng phí thẩm định, phê</w:t>
      </w:r>
    </w:p>
    <w:p>
      <w:r>
        <w:t>duyệt đánh giá an ninh cảng biển, kế hoạch an ninh cảng biển và cấp lý lịch</w:t>
      </w:r>
    </w:p>
    <w:p>
      <w:r>
        <w:t>liên tục của tàu biển Bị thay thế bởi Thông tư số192/2016/TT-BTCngày 08/11/2016 quy định mức</w:t>
      </w:r>
    </w:p>
    <w:p>
      <w:r>
        <w:t>thu, chế độ thu, nộp, quản lý và sử dụng phí thẩm định, phê duyệt đánh giá an</w:t>
      </w:r>
    </w:p>
    <w:p>
      <w:r>
        <w:t>ninh cảng biển, kế hoạch an ninh cảng biển và cấp lý lịch liên tục của tàu biển 01/01/2017</w:t>
      </w:r>
    </w:p>
    <w:p>
      <w:r>
        <w:t>179 Thông tư 169/2010/TT-BTCngày 01/11/2010 Thông tư số169/2010/TT-BTCngày 01 tháng 11 năm 2010 của Bộ trưởng Bộ Tài chính quy định về mức thu, chế</w:t>
      </w:r>
    </w:p>
    <w:p>
      <w:r>
        <w:t>độ thu, nộp, quản lý và sử dụng phí, lệ phí trong lĩnh vực hàng không Bị thay thế bởi Thông tư số193/2016/TT-BTCngày 08/11/2016 quy định mức</w:t>
      </w:r>
    </w:p>
    <w:p>
      <w:r>
        <w:t>thu, chế độ thu, nộp, quản lý và sử dụng phí, lệ phí trong lĩnh vực hàng</w:t>
      </w:r>
    </w:p>
    <w:p>
      <w:r>
        <w:t>không 01/01/2017</w:t>
      </w:r>
    </w:p>
    <w:p>
      <w:r>
        <w:t>180 Quyết định 179/2000/QĐ-BTCngày 13/11/2010 Quyết định số179/2000/QĐ-BTCngày 13 tháng 11 năm 2000 của Bộ trưởng Bộ Tài chính quy định về lệ phí hải</w:t>
      </w:r>
    </w:p>
    <w:p>
      <w:r>
        <w:t>quan và lệ phí an ninh cửa khẩu đối với chuyến bay quốc tế đến cảng hàng</w:t>
      </w:r>
    </w:p>
    <w:p>
      <w:r>
        <w:t>không Việt Nam Bị thay thế bởi Thông tư số194/2016/TT-BTCngày 08/11/2016 quy định mức</w:t>
      </w:r>
    </w:p>
    <w:p>
      <w:r>
        <w:t>thu, chế độ thu, nộp phí hải quan và lệ phí ra, vào cảng hàng không, sân bay</w:t>
      </w:r>
    </w:p>
    <w:p>
      <w:r>
        <w:t>đối với chuyến bay của nước ngoài đến các Cảng hàng không Việt Nam 01/01/2017</w:t>
      </w:r>
    </w:p>
    <w:p>
      <w:r>
        <w:t>181 Thông tư 218/2010/TT-BTCngày 29/12/2010 Thông tư số218/2010/TT-BTCngày 29 tháng 12 năm 2010 của Bộ trưởng Bộ Tài chính quy định mức thu, chế độ</w:t>
      </w:r>
    </w:p>
    <w:p>
      <w:r>
        <w:t>thu, nộp, quản lý và sử dụng phí thẩm định báo cáo đánh giá tác động môi trường Bị thay thế bởi Thông tư số195/2016/TT-BTCngày 08/11/2016 quy định mức</w:t>
      </w:r>
    </w:p>
    <w:p>
      <w:r>
        <w:t>thu, chế độ thu, nộp, quản lý vàsử dụngphí thẩm định báo cáo đánh giá tác động môi trường, đề án bảo vệ môi trường</w:t>
      </w:r>
    </w:p>
    <w:p>
      <w:r>
        <w:t>chi tiết do cơ quan trung ương thực hiện thẩm định 01/01/2017</w:t>
      </w:r>
    </w:p>
    <w:p>
      <w:r>
        <w:t>182 Thông tư 49/2013/TT-BTCngày 26/4/2013 Thông tư số49/2013/TT-BTCngày 26 tháng 4 năm 2013 của Bộ trưởng Bộ Tài chính hướng dẫn chế độ thu, nộp,</w:t>
      </w:r>
    </w:p>
    <w:p>
      <w:r>
        <w:t>quản lý và sử dụng phí khai thác và sử dụng tư liệu đo đạc - bản đồ Bị thay thế bởi Thông tư số196/2016/TT-BTCngày 08/11/2016 quy định mức</w:t>
      </w:r>
    </w:p>
    <w:p>
      <w:r>
        <w:t>thu, chế độ thu, nộp, quản lý và sử dụng phí khai thác, sử dụng thông tin dữ</w:t>
      </w:r>
    </w:p>
    <w:p>
      <w:r>
        <w:t>liệu đo đạc và bản đồ. 01/01/2017</w:t>
      </w:r>
    </w:p>
    <w:p>
      <w:r>
        <w:t>183 Thông tư 23/2009/TT-BTCngày 05/02/2009 Thông tư số23/2009/TT-BTCngày 05 tháng 02 năm 2009 của Bộ trưởng Bộ Tài chính quy định về mức thu, chế</w:t>
      </w:r>
    </w:p>
    <w:p>
      <w:r>
        <w:t>độ thu, nộp, quản lý và sử dụng phí khai thác và sử dụng tài liệu khí tượng</w:t>
      </w:r>
    </w:p>
    <w:p>
      <w:r>
        <w:t>thủyvăn, môi trường nước và không khí Bị thay thế bởi Thông tư số197/2016/TT-BTCngày 08/11/2016 quy định mức</w:t>
      </w:r>
    </w:p>
    <w:p>
      <w:r>
        <w:t>thu, chế độ thu, nộp, quản lý và sử dụng phí khai thác, sử dụng thông tin, dữ</w:t>
      </w:r>
    </w:p>
    <w:p>
      <w:r>
        <w:t>liệu khí tượng thủyvăn. 01/01/2017</w:t>
      </w:r>
    </w:p>
    <w:p>
      <w:r>
        <w:t>184 Quyết định 562a/QĐ-BTCngày 20/3/2009 Quyết định số562a/QĐ-BTCngày 20 tháng 3 năm 2009 của</w:t>
      </w:r>
    </w:p>
    <w:p>
      <w:r>
        <w:t>Bộ trưởng Bộ Tài chính về việc đính chính Thông tư số23/2009/TT-BTCngày 05 tháng 02 năm 2009 quy</w:t>
      </w:r>
    </w:p>
    <w:p>
      <w:r>
        <w:t>định về mức thu, chế độ thu, nộp, quản lý và sử dụng phí khai thác và sử dụng</w:t>
      </w:r>
    </w:p>
    <w:p>
      <w:r>
        <w:t>tài liệu khí tượng thủy văn, môi trường nước và không khí</w:t>
      </w:r>
    </w:p>
    <w:p>
      <w:r>
        <w:t>185 Quyết định 17/2007/QĐ-BTCngày 21/3/2007 Quyết định số17/2007/QĐ-BTCngày 21 tháng 3 năm 2007 của Bộ trưởng Bộ Tài chính quy định mức thu, chế độ</w:t>
      </w:r>
    </w:p>
    <w:p>
      <w:r>
        <w:t>thu, nộp, quản lý, sử dụng phí sát hạch lái tàu, lệ phí cấp giấy phép lái tàu</w:t>
      </w:r>
    </w:p>
    <w:p>
      <w:r>
        <w:t>và giấy chứng nhận đăng ký phương tiện giao thông đường sắt Bị thay thế bởi Thông tư số198/2016/TT-BTCngày 08/11/2016 Quy định thu</w:t>
      </w:r>
    </w:p>
    <w:p>
      <w:r>
        <w:t>phí, lệ phí trong lĩnh vực đường thủy nội địa và đường sắt 01/01/2017</w:t>
      </w:r>
    </w:p>
    <w:p>
      <w:r>
        <w:t>186 Thông tư 33/2011/TT-BTCngày 14/3/2011 Thông tư số33/2011/TT-BTCngày 14 tháng 3 năm 2011 của Bộ trưởng Bộ Tài chính sửa đổi Thông tư số47/2005/TT-BTCngày 08 tháng 6 năm 2005 hướng</w:t>
      </w:r>
    </w:p>
    <w:p>
      <w:r>
        <w:t>dẫn chế độ thu, nộp, quản lý sử dụng phí quản lý nhà nước về đảm bảo trật tự</w:t>
      </w:r>
    </w:p>
    <w:p>
      <w:r>
        <w:t>an toàn giao thông đường thủy nội địa</w:t>
      </w:r>
    </w:p>
    <w:p>
      <w:r>
        <w:t>187 Thông tư 47/2005/TT-BTCngày 08/6/2005 Thông tư số47/2005/TT-BTCngày08 tháng 6 năm 2005 của Bộ trưởng</w:t>
      </w:r>
    </w:p>
    <w:p>
      <w:r>
        <w:t>Bộ Tài chính hướng dẫn chế độ thu, nộp và quản lý, sử dụng phí, lệ phí quản</w:t>
      </w:r>
    </w:p>
    <w:p>
      <w:r>
        <w:t>lý nhà nước về bảo đảm trật tự, an toàn giao thông đường thủynội địa</w:t>
      </w:r>
    </w:p>
    <w:p>
      <w:r>
        <w:t>188 Thông tư 102/2008/TT-BTCngày 11/11/2008 Thông tư số102/2008/TT-BTCngày 11 tháng 11 năm 2008 của Bộ trưởng Bộ Tài chính quy định chế độ thu, nộp</w:t>
      </w:r>
    </w:p>
    <w:p>
      <w:r>
        <w:t>và quản lý sử dụng lệ phí cấp giấy chứng nhận bảo đảm chất lượng, an toàn kỹ</w:t>
      </w:r>
    </w:p>
    <w:p>
      <w:r>
        <w:t>thuật đối với máy móc, thiết bị, phương tiện giao thông vận tải Bị thay thế bởi Thông tư số199/2016/TT-BTCngày 08/11/2016 quy định mức</w:t>
      </w:r>
    </w:p>
    <w:p>
      <w:r>
        <w:t>thu, chế độ thu, nộp, quản lý lệ phí cấp giấy chứng nhận bảo đảm chất lượng,</w:t>
      </w:r>
    </w:p>
    <w:p>
      <w:r>
        <w:t>an toàn kỹ thuật đối với máy, thiết bị, phương tiện giao thông vận tải có yêu</w:t>
      </w:r>
    </w:p>
    <w:p>
      <w:r>
        <w:t>cầu nghiêm ngặt 01/01/2017</w:t>
      </w:r>
    </w:p>
    <w:p>
      <w:r>
        <w:t>189 Thông tư 32/2013/TT-BTCngày 19/3/2013 Thông tư số32/2013/TT-BTCngày 19/3/2013 quy định chế độ thu, nộp, quản lý và sử dụng phí sát hạch và lệ</w:t>
      </w:r>
    </w:p>
    <w:p>
      <w:r>
        <w:t>phí cấp giấy phép lái xe cơ giới đường bộ trong Công an nhân dân Bị thay thế bởi Thông tư số201/2016/TT-BTCngày 09/11/2016 quy định mức</w:t>
      </w:r>
    </w:p>
    <w:p>
      <w:r>
        <w:t>thu, chế độ thu, nộp, quản lý và sử dụng phí sát hạch, lệ phí cấp giấy phép</w:t>
      </w:r>
    </w:p>
    <w:p>
      <w:r>
        <w:t>lái xe trong Công an nhân dân 01/01/2017</w:t>
      </w:r>
    </w:p>
    <w:p>
      <w:r>
        <w:t>190 Thông tư 29/2016/TT-BTCngày 23/02/2016 Thông tư số29/2016/TT-BTCngày 23/02/2016 sửa đổi, bổ sung một số điều của Thông tư số32/2013/TT-BTCngày 19 tháng 3 năm 2013 của</w:t>
      </w:r>
    </w:p>
    <w:p>
      <w:r>
        <w:t>Bộ trưởng Bộ Tài chính giấy phép lái xe cơ giới đường bộ trong Công an nhân</w:t>
      </w:r>
    </w:p>
    <w:p>
      <w:r>
        <w:t>dân</w:t>
      </w:r>
    </w:p>
    <w:p>
      <w:r>
        <w:t>191 Thông tư liên tịch 69/2011/TTLT-BTC-BTPngày 18/5/2011 Thông tư liên tịch số69/2011/TTLT-BTC-BTPngày 18/5/2011 của Bộ</w:t>
      </w:r>
    </w:p>
    <w:p>
      <w:r>
        <w:t>Tài chính và Bộ Tư pháp hướng dẫn chế độ thu, nộp, quản lý vàsử dụnglệ phí đăng ký giao dịch bảo đảm, phí</w:t>
      </w:r>
    </w:p>
    <w:p>
      <w:r>
        <w:t>cung cấp thông tin về giao dịch bảo đảm và phí sử dụng dịch vụ khách hàng thường</w:t>
      </w:r>
    </w:p>
    <w:p>
      <w:r>
        <w:t>xuyên. Bị thay thế bởi Thông tư số202/2016/TT-BTCngày 09/11/2016 quy định mức</w:t>
      </w:r>
    </w:p>
    <w:p>
      <w:r>
        <w:t>thu, chế độ thu, nộp, quản lý và sử dụng phí trong lĩnh vực đăng ký giao dịch</w:t>
      </w:r>
    </w:p>
    <w:p>
      <w:r>
        <w:t>bảo đảm. 01/01/2017</w:t>
      </w:r>
    </w:p>
    <w:p>
      <w:r>
        <w:t>192 Thông tư 18/2014/TT-BTCngày 11/02/2014 Thông tư số18/2014/TT-BTCngày 11/02/2014 quy định mức thu, chế độ thu, nộp, quản lý và sử dụng phí thực</w:t>
      </w:r>
    </w:p>
    <w:p>
      <w:r>
        <w:t>hiện ủy thác tư pháp về dân sự. Bị thay thế bởi Thông tư số203/2016/TT-BTCngày 09/11/2016 quy định mức</w:t>
      </w:r>
    </w:p>
    <w:p>
      <w:r>
        <w:t>thu, chế độ thu, nộp, quản lý phí thực hiện ủy thác tư pháp về dân sự có yếu</w:t>
      </w:r>
    </w:p>
    <w:p>
      <w:r>
        <w:t>tố nước ngoài. 01/01/2017</w:t>
      </w:r>
    </w:p>
    <w:p>
      <w:r>
        <w:t>193 Quyết định 91/2008/QĐ-BTCngày 27/10/2008 Quyết định số91/2008/QĐ-BTCngày 27/10/2008 quy định mức thu, chế độ thu, nộp, quản lý và sử dụng phí</w:t>
      </w:r>
    </w:p>
    <w:p>
      <w:r>
        <w:t>thăm quan Bảo tàng Yersin Bị thay thế bởi Thông tư số204/2016/TT-BTCngày 09/11/2016 quy định mức</w:t>
      </w:r>
    </w:p>
    <w:p>
      <w:r>
        <w:t>thu, chế độ thu, nộp, quản lý vàsử dụngphí thăm quan Bảo tàng Yersin. 01/01/2017</w:t>
      </w:r>
    </w:p>
    <w:p>
      <w:r>
        <w:t>194 Thông tư 200/2010/TT-BTCngày 13/12/2010 Thông tư số200/2010/TT-BTCngày 13/12/2010 hướng dẫn mức thu, chế độ thu, nộp, quản lý và sử dụng phí tham</w:t>
      </w:r>
    </w:p>
    <w:p>
      <w:r>
        <w:t>quan Bảo tàng Phụ nữ Việt Nam. Bị thay thế bởi Thông tư số205/2016/TT-BTCngày 09/11/2016 quy định mức</w:t>
      </w:r>
    </w:p>
    <w:p>
      <w:r>
        <w:t>thu, chế độ thu, nộp, quản lý và sử dụng phí thăm quan bảo tàng phụ nữ 01/01/2017</w:t>
      </w:r>
    </w:p>
    <w:p>
      <w:r>
        <w:t>195 Thông tư 126/2012/TT-BTCngày 07/8/2012 Thông tư số126/2012/TT-BTCngày 07/8/2012 quy định mức thu, chế độ thu, nộp, quản lý và sử dụng phí thăm</w:t>
      </w:r>
    </w:p>
    <w:p>
      <w:r>
        <w:t>quan các Vườn quốc gia Bạch Mã, Cúc Phương, Ba Vì, Tam Đảo, Yokdon, Cát Tiên. Bị thay thế bởi Thông tư số206/2016/TT-BTCngày 09/11/2016 quy định mức</w:t>
      </w:r>
    </w:p>
    <w:p>
      <w:r>
        <w:t>thu, chế độ thu, nộp, quản lý vàsử dụngphí thăm quan các Vườn quốc gia Bạch Mã, Cúc Phương, Ba Vì, Tam Đảo, Yokdon,</w:t>
      </w:r>
    </w:p>
    <w:p>
      <w:r>
        <w:t>Cát Tiên. 01/01/2017</w:t>
      </w:r>
    </w:p>
    <w:p>
      <w:r>
        <w:t>196 Thông tư 180/2011/TT-BTCngày 14/12/2011 Thông tư số180/2011/TT-BTCngày 14/12/2011 quy định về mức thu, chế độ thu, nộp, quản lý và sử dụng phí,</w:t>
      </w:r>
    </w:p>
    <w:p>
      <w:r>
        <w:t>lệ phí trong lĩnh vực trồng trọt và giống cây lâm nghiệp. Bị thay thế bởi Thông tư207/2016/TT-BTCngày 9/11/2016 quy định mức</w:t>
      </w:r>
    </w:p>
    <w:p>
      <w:r>
        <w:t>thu, chế độ thu, nộp, quản lý và sử dụng phí, lệ phí trong lĩnh vực trồng trọt</w:t>
      </w:r>
    </w:p>
    <w:p>
      <w:r>
        <w:t>và giống cây lâm nghiệp. 01/01/2017</w:t>
      </w:r>
    </w:p>
    <w:p>
      <w:r>
        <w:t>197 Thông tư 189/2010/TT-BTCngày 24/11/2010 Thông tư số189/2010/TT-BTCngày 24/11/2010 quy định mức thu, chế độ thu, nộp, quản lý và sử dụng phí, lệ</w:t>
      </w:r>
    </w:p>
    <w:p>
      <w:r>
        <w:t>phí tên miền quốc gia “.vn” và địa chỉ Internet (IP) của Việt Nam Bị thay thế bởi Thông tư số208/2016/TT-BTCngày 10/11/2016 quy định mức</w:t>
      </w:r>
    </w:p>
    <w:p>
      <w:r>
        <w:t>thu, chế độ thu, nộp, quản lý và sử dụng phí, lệ phí tên miền quốc gia “.vn”</w:t>
      </w:r>
    </w:p>
    <w:p>
      <w:r>
        <w:t>và địa chỉ Internet (IP) của Việt Nam 01/01/2017</w:t>
      </w:r>
    </w:p>
    <w:p>
      <w:r>
        <w:t>198 Thông tư 176/2011/TT-BTCngày 06/12/2011 Thông tư số176/2011/TT-BTCngày 06/12/2011 hướng dẫn chế độ thu, nộp và quản lý sử dụng phí thẩm định dự</w:t>
      </w:r>
    </w:p>
    <w:p>
      <w:r>
        <w:t>án đầu tư xây dựng Bị thay thế bởi Thông tư số209/2016/TT-BTCngày 10/11/2016 quy định mức</w:t>
      </w:r>
    </w:p>
    <w:p>
      <w:r>
        <w:t>thu, chế độ thu, nộp, quản lý và sử dụng phí thẩm định dự án đầu tư xây dựng,</w:t>
      </w:r>
    </w:p>
    <w:p>
      <w:r>
        <w:t>phí thẩm định thiết kế 01/01/2017</w:t>
      </w:r>
    </w:p>
    <w:p>
      <w:r>
        <w:t>199 Thông tư 75/2014/TT-BTCngày 6/12/2014 Thông tư số75/2014/TT-BTCngày 6/12/2014 Quy định mức thu, chế độ thu, nộp, quản lý và sử dụng phí thẩm</w:t>
      </w:r>
    </w:p>
    <w:p>
      <w:r>
        <w:t>tra thiết kế công trình xây dựng Bị thay thế bởi Thông tư số210/2016/TT-BTCngày 10/11/2016 quy định mức</w:t>
      </w:r>
    </w:p>
    <w:p>
      <w:r>
        <w:t>thu, chế độ thu, nộp, quản lý và sử dụng phí thẩm định thiết kế, phí thẩm định</w:t>
      </w:r>
    </w:p>
    <w:p>
      <w:r>
        <w:t>dự toán xây dựng 01/01/2017</w:t>
      </w:r>
    </w:p>
    <w:p>
      <w:r>
        <w:t>200 Thông tư 29/2009/TT-BTCngày 10/02/2009 Thông tư số29/2009/TT-BTCngày 10/02/2009 quy định mức thu, chế độ thu, nộp, quản lý và sử dụng lệ phí</w:t>
      </w:r>
    </w:p>
    <w:p>
      <w:r>
        <w:t>cấp giấy chứng nhận quyền tác giả, quyền liên quan. Bị thay thế bởi Thông tư số211/2016/TT-BTCngày 10/11/2016 quy định mức</w:t>
      </w:r>
    </w:p>
    <w:p>
      <w:r>
        <w:t>thu, chế độ thu, nộp, quản lý và sử dụng phí đăng ký quyền tác giả, quyền</w:t>
      </w:r>
    </w:p>
    <w:p>
      <w:r>
        <w:t>liên quan đến tác giả 01/01/2017</w:t>
      </w:r>
    </w:p>
    <w:p>
      <w:r>
        <w:t>201 Thông tư 156/2012/TT-BTCngày 21/9/2012 Thông tư số156/2012/TT-BTCngày 21/9/2012 quy định mức thu, chế độ thu, nộp, quản lý và sử dụng lệ phí cấp</w:t>
      </w:r>
    </w:p>
    <w:p>
      <w:r>
        <w:t>giấy phép kinh doanh karaoke, lệ phí cấp giấy phép kinh doanh vũ trường Bị thay thế bởi Thông tư số212/2016/TT-BTCngày 10/11/2016 quy định mức</w:t>
      </w:r>
    </w:p>
    <w:p>
      <w:r>
        <w:t>thu, chế độ thu, nộp, quản lý và sử dụng phí thẩm định cấp giấy phép kinh</w:t>
      </w:r>
    </w:p>
    <w:p>
      <w:r>
        <w:t>doanh karaoke, vũ 01/01/2017</w:t>
      </w:r>
    </w:p>
    <w:p>
      <w:r>
        <w:t>202 Thông tư 176/2012/TT-BTCngày 23/10/2012 Thông tư số176/2012/TT-BTCngày 23/10/2012 của Bộ trưởng Bộ Tài chính quy định mức thu, chế độ thu, nộp,</w:t>
      </w:r>
    </w:p>
    <w:p>
      <w:r>
        <w:t>quản lý, sử dụng lệ phí đăng ký doanh nghiệp, đăng ký hộ kinh doanh và phí</w:t>
      </w:r>
    </w:p>
    <w:p>
      <w:r>
        <w:t>cung cấp thông tin doanh Bị thay thế bởi Thông tư215/2016/TT-BTCngày 10/11/2016 quy định mức</w:t>
      </w:r>
    </w:p>
    <w:p>
      <w:r>
        <w:t>thu, chế độ thu, nộp, quản lý và sử dụng phí cung cấp thông tin doanh nghiệp,</w:t>
      </w:r>
    </w:p>
    <w:p>
      <w:r>
        <w:t>lệ phí đăng ký doanh nghiệp. 01/01/2017</w:t>
      </w:r>
    </w:p>
    <w:p>
      <w:r>
        <w:t>203 Thông tư 106/2013/TT-BTCngày 9/8/2013 Thông tư số106/2013/TT-BTCngày 9/8/2013 sửa đổi, bổ sung Thông tư số176/2012/TT-BTCngày 23 tháng 10 năm 2012 của Bộ trưởng Bộ Tài chính. 01/01/2017</w:t>
      </w:r>
    </w:p>
    <w:p>
      <w:r>
        <w:t>204 Thông tư liên tịch 144/2010/TTLT-BTC-BTPngày 22/9/2010 Thông tư liên tịch số144/2010/TTLT-BTC-BTPngày 22/9/2010 của Bộ</w:t>
      </w:r>
    </w:p>
    <w:p>
      <w:r>
        <w:t>Tài chính và Bộ Tư pháp hướng dẫn về chế độ thu, nộp, quản lý và sử dụng phí</w:t>
      </w:r>
    </w:p>
    <w:p>
      <w:r>
        <w:t>thi hành án dân sự. Bị thay thế bởi Thông tư216/2016/TT-BTCngày 10/11/2016 quy định mức</w:t>
      </w:r>
    </w:p>
    <w:p>
      <w:r>
        <w:t>thu, chế độ thu, nộp, quản lý và sử dụngphíthi hành án dân sự. 01/01/2017</w:t>
      </w:r>
    </w:p>
    <w:p>
      <w:r>
        <w:t>205 Thông tư 168/2010/TT-BTCngày 28/10/2010 Thông tư số168/2010/TT-BTCngày 28/10/2010 quy định thu lệ phí cấp giấy xác nhận không tiền án cho người</w:t>
      </w:r>
    </w:p>
    <w:p>
      <w:r>
        <w:t>lao động đi làm việc có thời hạn tại nước ngoài. Bị thay thế bởi Thông tư217/2016/TT-BTCngày 10/11/2016 quy định mức</w:t>
      </w:r>
    </w:p>
    <w:p>
      <w:r>
        <w:t>thu, chế độ thu, nộp, quản lý vàsử dụngphí xác minh giấy tờ, tài liệu theo yêu cầu của cá nhân. 01/01/2017</w:t>
      </w:r>
    </w:p>
    <w:p>
      <w:r>
        <w:t>206 Thông tư 193/2010/TT-BTCngày 2/12/2010 Thông tư số193/2010/TT-BTCngày 2/12/2010 quy định chế độ thu, nộp, quản lý và sử dụng phí thẩm định điều</w:t>
      </w:r>
    </w:p>
    <w:p>
      <w:r>
        <w:t>kiện an ninh, trật tự; phí sát hạch cấp chứng chỉ nghiệp vụ bảo vệ; lệ phí cấp</w:t>
      </w:r>
    </w:p>
    <w:p>
      <w:r>
        <w:t>giấy chứng nhận đã đăng ký mẫu dấu; lệ phí cấp giấy phép mang pháo hoa vào,</w:t>
      </w:r>
    </w:p>
    <w:p>
      <w:r>
        <w:t>ra Việt Nam; lệ phí cấp giấy phép quản lý vũ khí, vật liệu nổ, công cụ hỗ trợ. Bị thay thế bởi Thông tư218/2016/TT-BTCngày 10/11/2016 quy định mức</w:t>
      </w:r>
    </w:p>
    <w:p>
      <w:r>
        <w:t>thu, chế độ thu, nộp, quản lý và sử dụng phíthẩm</w:t>
      </w:r>
    </w:p>
    <w:p>
      <w:r>
        <w:t>địnhđiều kiện về an ninh trật tự; phí sát hạch cấp chứng chỉ nghiệp vụ</w:t>
      </w:r>
    </w:p>
    <w:p>
      <w:r>
        <w:t>bảo vệ; lệ phí cấp giấy phép quản lý pháo hoa vào, ra Việt Nam; lệ phí cấp giấy</w:t>
      </w:r>
    </w:p>
    <w:p>
      <w:r>
        <w:t>phép quản lý vũ khí, vật liệu nổ, công cụ hỗ trợ. 01/01/2017</w:t>
      </w:r>
    </w:p>
    <w:p>
      <w:r>
        <w:t>207 Thông tư 41/2011/TT-BTCngày 24/3/2011 Thông tư số41/2011/TT-BTCngày 24/3/2011 sửa đổi, bổ sung Thông tư số193/2010/TT-BTC 01/01/2017</w:t>
      </w:r>
    </w:p>
    <w:p>
      <w:r>
        <w:t>208 Thông tư 157/2015/TT-BTCngày 8/10/2015 Thông tư số157/2015/TT-BTCngày 8/10/2015 quy định chế độ thu, nộp, quản lý và sử dụng lệ phí cấp hộ chiếu,</w:t>
      </w:r>
    </w:p>
    <w:p>
      <w:r>
        <w:t>thị thực, giấy tờ về nhập cảnh, xuất cảnh, quá cảnh, cư trú tại Việt Nam. Bị thay thế bởi Thông tư219/2016/TT-BTCngày 10/11/2016 quy định mức</w:t>
      </w:r>
    </w:p>
    <w:p>
      <w:r>
        <w:t>thu, chế độ thu, nộp, quản lý và sử dụng phí, lệ phí trong lĩnh vực xuất cảnh,</w:t>
      </w:r>
    </w:p>
    <w:p>
      <w:r>
        <w:t>nhập cảnh, quá cảnh, cư trú tại Việt Nam 01/01/2017</w:t>
      </w:r>
    </w:p>
    <w:p>
      <w:r>
        <w:t>209 Thông tư 02/2012/TT-BTCngày 5/1/2012 Thông tư số02/2012/TT-BTCngày 5/1/2012 quy định chế độ thu, nộp, quản lý và sử dụng lệ phí trong lĩnh</w:t>
      </w:r>
    </w:p>
    <w:p>
      <w:r>
        <w:t>vực hoạt động hành nghề luật sư tại Việt Nam Bị thay thế bởi Thông tư220/2016/TT-BTCngày 10/11/2016 quy định mức</w:t>
      </w:r>
    </w:p>
    <w:p>
      <w:r>
        <w:t>thu, chế độ thu, nộp, quản lý và sử dụng phí, lệ phí trong lĩnh vực hoạt động</w:t>
      </w:r>
    </w:p>
    <w:p>
      <w:r>
        <w:t>hành nghề luật sư 01/01/2017</w:t>
      </w:r>
    </w:p>
    <w:p>
      <w:r>
        <w:t>210 Thông tư 18/2015/TT-BTCngày 12/8/2015 Thông tư số18/2015/TT-BTCngày 12/8/2015 sửa đổi một số điều của Thông số02/2012/TT-BTCngày quy định chế độ thu, nộp,</w:t>
      </w:r>
    </w:p>
    <w:p>
      <w:r>
        <w:t>quản lý và sử dụng lệ phí trong lĩnh vực hoạt động hành nghề luật sư tại Việt</w:t>
      </w:r>
    </w:p>
    <w:p>
      <w:r>
        <w:t>Nam. 01/01/2017</w:t>
      </w:r>
    </w:p>
    <w:p>
      <w:r>
        <w:t>211 Thông tư 03/2012/TT-BTCngày 5/1/2012 Thông tư số03/2012/TT-BTCngày 5/1/2012 hướng dẫn mức thu, chế độ thu, nộp, quản lý, sử dụng phí đấu</w:t>
      </w:r>
    </w:p>
    <w:p>
      <w:r>
        <w:t>giá, phí tham gia đấu giá và lệ phí cấp Chứng chỉ hành nghề đấu giá tài sản. Bị thay thế bởi Thông tư221/2016/TT-BTCngày 10/11/2016 quy định mức</w:t>
      </w:r>
    </w:p>
    <w:p>
      <w:r>
        <w:t>thu, chế độ thu, nộp, quản lý và sử dụng phí thẩm định tiêu chuẩn, điều kiện</w:t>
      </w:r>
    </w:p>
    <w:p>
      <w:r>
        <w:t>hành nghề đấu giá tài sản 01/01/2017</w:t>
      </w:r>
    </w:p>
    <w:p>
      <w:r>
        <w:t>212 Thông tư 42/2013/TT-BTCngày 11/4/2013 Thông tư số42/2013/TT-BTCngày 11/4/2013 quy định mức thu, chế độ thu, nộp, quản lý và sử dụng lệ phí</w:t>
      </w:r>
    </w:p>
    <w:p>
      <w:r>
        <w:t>trong lĩnh vực trọng tài thương mại. Bị thay thế bởi Thông tư222/2016/TT-BTCngày 10/11/2016 quy định mức</w:t>
      </w:r>
    </w:p>
    <w:p>
      <w:r>
        <w:t>thu, chế độ thu, nộp, quản lý và sử dụng phí thẩm định tiêuchuẩn, điều kiện thành lập, hoạt động trong</w:t>
      </w:r>
    </w:p>
    <w:p>
      <w:r>
        <w:t>lĩnh vực trọng tài thương mại. 01/01/2017</w:t>
      </w:r>
    </w:p>
    <w:p>
      <w:r>
        <w:t>213 Thông tư 106/2014/TT-BTCngày 8/8/2014 Thông tư số106/2014/TT-BTCngày 8/8/2014 quy định mức thu, chế độ thu, nộp, quản lý và sử dụng phí thẩm</w:t>
      </w:r>
    </w:p>
    <w:p>
      <w:r>
        <w:t>định hồ sơ cấp giấy xác nhận thực vật biến đổi gen đủ điều kiện sử dụng làm</w:t>
      </w:r>
    </w:p>
    <w:p>
      <w:r>
        <w:t>thực phẩm, thức ăn chăn nuôi. Bị thay thế bởi Thông tư số225/2016/TT-BTCngày 11/11/2016 quy định mức</w:t>
      </w:r>
    </w:p>
    <w:p>
      <w:r>
        <w:t>thu, chế độ thu, nộp, quản lý và sử dụng phí thẩm định cấp giấy chứng nhận an</w:t>
      </w:r>
    </w:p>
    <w:p>
      <w:r>
        <w:t>toàn sinh học biến đổi gen đủ điều kiện sử dụng làm thực phẩm, thức ăn chăn</w:t>
      </w:r>
    </w:p>
    <w:p>
      <w:r>
        <w:t>nuôi 01/01/2017</w:t>
      </w:r>
    </w:p>
    <w:p>
      <w:r>
        <w:t>214 Thông tư liên tịch 158/2015/TTLT-BTC-BTPngày 12/10/2015 Thông tư liên tịch số158/2015/TTLT-BTC-BTP ngày 12/10/2015của Bộ</w:t>
      </w:r>
    </w:p>
    <w:p>
      <w:r>
        <w:t>trưởng Bộ Tài chính và Bộ trưởng Bộ Tư pháp quy định mức thu, chế độ thu, nộp</w:t>
      </w:r>
    </w:p>
    <w:p>
      <w:r>
        <w:t>và quản lý lệ phí chứng thực bản sao từ bản chính, chứng thực chữ ký, chứng</w:t>
      </w:r>
    </w:p>
    <w:p>
      <w:r>
        <w:t>thựchợp đồng, giao dịch. Bị thay thế bởi Thông tư số226/2016/TT-BTCngày 11/11/2016 quy định mức</w:t>
      </w:r>
    </w:p>
    <w:p>
      <w:r>
        <w:t>thu, chế độ thu, nộp, quản lý và sử dụng phí chứng thực 01/01/2017</w:t>
      </w:r>
    </w:p>
    <w:p>
      <w:r>
        <w:t>215 điểm 7, điểm 8 khoản 4 Điều 1 Thông tư liên tịch</w:t>
      </w:r>
    </w:p>
    <w:p>
      <w:r>
        <w:t>số115/2015/TTLT-BTC-BTP ngày 11/8/2015sửa</w:t>
      </w:r>
    </w:p>
    <w:p>
      <w:r>
        <w:t>đổi, bổ sung một số điều của Thông tư liên tịch số08/2012/TTLT-BTC-BTP</w:t>
      </w:r>
    </w:p>
    <w:p>
      <w:r>
        <w:t>216 Thông tư 42/2016/TT-BTCngày 3/3/2016 Thông tư số42/2016/TT-BTCngày 3/3/2016 hướng dẫn mức thu, chế độ thu, nộp, quản lý vàsử dụngphí kiểm định phương tiện phòng cháy,</w:t>
      </w:r>
    </w:p>
    <w:p>
      <w:r>
        <w:t>chữa cháy Bị thay thế bởi Thông tư số227/2016/TT-BTCngày 11/11/2016 quy định mức</w:t>
      </w:r>
    </w:p>
    <w:p>
      <w:r>
        <w:t>thu, chế độ thu, nộp, quản lý và sử dụng phí kiểm định phương tiện phòng</w:t>
      </w:r>
    </w:p>
    <w:p>
      <w:r>
        <w:t>cháy, chữa cháy 01/01/2017</w:t>
      </w:r>
    </w:p>
    <w:p>
      <w:r>
        <w:t>217 Thông tư liên tịch 163/2010/TTLT-BTC-BNVngày 20/11/2010 Thông tư liên tịch số163/2010/TTLT-BTC-BNVngày 20/11/2010 hướng</w:t>
      </w:r>
    </w:p>
    <w:p>
      <w:r>
        <w:t>dẫn mức thu, chế độ thu, nộp, quản lý và sử dụng phí dự thi tuyển và phí dự</w:t>
      </w:r>
    </w:p>
    <w:p>
      <w:r>
        <w:t>thi nâng ngạch công chức, viên chức. Bị thay thế bởi Thông tư số228/2016/TT-BTCngày 11/11/2016 quy định mức</w:t>
      </w:r>
    </w:p>
    <w:p>
      <w:r>
        <w:t>thu, chế độ thu, nộp, quản lý và sử dụng phí tuyển dụng, dự thi nâng ngạch,</w:t>
      </w:r>
    </w:p>
    <w:p>
      <w:r>
        <w:t>thăng hạng công chức, viên chức 01/01/2017</w:t>
      </w:r>
    </w:p>
    <w:p>
      <w:r>
        <w:t>218 Thông tư 127/2013/TT-BTCngày 6/9/2013 Thông tư số127/2013/TT-BTCngày 6/9/2013 quy định chế độ thu, nộp, quản lý và sử dụng lệ phí cấp giấy</w:t>
      </w:r>
    </w:p>
    <w:p>
      <w:r>
        <w:t>đăng ký và biển số phương tiện giao thông cơ giới đường bộ. Bị thay thế bởi Thông tư số229/2016/TT-BTCngày 11/11/2016 quy định mức</w:t>
      </w:r>
    </w:p>
    <w:p>
      <w:r>
        <w:t>thu, chế độ thu, nộp, quản lý lệ phí đăng ký, cấp biển phương tiện giao thông</w:t>
      </w:r>
    </w:p>
    <w:p>
      <w:r>
        <w:t>cơ giới đường bộ. 01/01/2017</w:t>
      </w:r>
    </w:p>
    <w:p>
      <w:r>
        <w:t>219 Thông tư 53/2015/TT-BTCngày 21/4/2015 Thông tư số53/2015/TT-BTCngày 21/4/2015 sửa đổi, bổ sung Thông tư số127/2013/TT-BTCngày 06/9/2013 quy định chế độ thu, nộp, quản lý và sử dụng lệ phí cấp giấy</w:t>
      </w:r>
    </w:p>
    <w:p>
      <w:r>
        <w:t>đăng ký và biển số phương tiện giao thông cơ giới đường bộ. 01/01/2017</w:t>
      </w:r>
    </w:p>
    <w:p>
      <w:r>
        <w:t>220 Quyết định 31/2007/QĐ-BTCngày 15/5/2007 Quyết định số31/2007/QĐ-BTCngày 15/5/2007 quy định thu, nộp, quản lý và sử dụng phí, lệ phí về công tác</w:t>
      </w:r>
    </w:p>
    <w:p>
      <w:r>
        <w:t>khai thác và bảo vệ nguồn lợi thủy sản. Bị thay thế bởi Thông tư số230/2016/TT-BTCngày 11/11/2016 quy định mức</w:t>
      </w:r>
    </w:p>
    <w:p>
      <w:r>
        <w:t>thu, chế độ thu, nộp, quản lý và sử dụng phí đăng kiểm an toàn kỹ thuật tàu</w:t>
      </w:r>
    </w:p>
    <w:p>
      <w:r>
        <w:t>cá, kiểm định trang thiết bị nghề cá; phí thẩm định xác nhận nguồn gốc nguyên</w:t>
      </w:r>
    </w:p>
    <w:p>
      <w:r>
        <w:t>liệu thủy sản, lệ phí cấp giấy phép khai thác, hoạt 01/01/2017</w:t>
      </w:r>
    </w:p>
    <w:p>
      <w:r>
        <w:t>221 Thông tư 223/2012/TT-BTCngày 24/12/2012 Thông tư số223/2012/TT-BTCngày 24/12/2012 của Bộ trưởng Bộ Tài chính quy định chế độ thu, nộp, quản lý,</w:t>
      </w:r>
    </w:p>
    <w:p>
      <w:r>
        <w:t>sử dụng phí, lệ phí trong lĩnh vực bảo vệ thực vật. Bị thay thế bởi Thông tư số231/2016/TT-BTCngày 11/11/2016 quy định mức</w:t>
      </w:r>
    </w:p>
    <w:p>
      <w:r>
        <w:t>thu, chế độ thu, nộp, quản lý và sử dụng phí trong lĩnh vựcbảo vệthực vật. 01/01/2017</w:t>
      </w:r>
    </w:p>
    <w:p>
      <w:r>
        <w:t>222 Thông tư 88/2002/TT-BTCngày 2/10/2002 Thông tư số88/2002/TT-BTCngày 2/10/2002 quy định chế độ thu, nộp, quản lý sử dụng phí cấp mã số mã vạch. Bị thay thế bởi Thông tư số232/2016/TT-BTCngày 11/11/2016 quy định mức</w:t>
      </w:r>
    </w:p>
    <w:p>
      <w:r>
        <w:t>thu, chế độ thu, nộp, quản lý và sử dụng phícấpmã số mã vạch 01/01/2017</w:t>
      </w:r>
    </w:p>
    <w:p>
      <w:r>
        <w:t>223 Thông tư 36/2007/TT-BTCngày 11/4/2007 Thông tư số36/2007/TT-BTCngày 11/4/2007 sửa đổi, bổ sung Thông tư số88/2002/TT-BTC. 01/01/2017</w:t>
      </w:r>
    </w:p>
    <w:p>
      <w:r>
        <w:t>224 Thông tư 93/2012/TT-BTCngày 5/6/2012 Thông tư số93/2012/TT-BTCngày 5/6/2012 quy định mức thu, chế độ thu, nộp, quản lý và sử dụng phí giám</w:t>
      </w:r>
    </w:p>
    <w:p>
      <w:r>
        <w:t>định y khoa. Bị thay thế bởi Thông tư số243/2016/TT-BTCngày 11/11/2016 quy định mức</w:t>
      </w:r>
    </w:p>
    <w:p>
      <w:r>
        <w:t>thu, chế độ thu, nộp, quản lý và sử dụng phí thẩm định cấp giấy giám định y</w:t>
      </w:r>
    </w:p>
    <w:p>
      <w:r>
        <w:t>khoa 01/01/2017</w:t>
      </w:r>
    </w:p>
    <w:p>
      <w:r>
        <w:t>225 Thông tư 165/2013/TT-BTCngày 15/11/2013 Thông tư số165/2013/TT-BTCngày 15/11/2013 quy định mức thu, chế độ thu, nộp, quản lý, sử dụng phí trong</w:t>
      </w:r>
    </w:p>
    <w:p>
      <w:r>
        <w:t>lĩnh vực đăng kiểm tàu biển, công trình biển; phí đánh giá, chứng nhận hệ thống</w:t>
      </w:r>
    </w:p>
    <w:p>
      <w:r>
        <w:t>quản lý an toàn, an ninh tàu biển, công trình biển và phí phê duyệt,kiểm tra, đánh giá và chứng nhận lao động</w:t>
      </w:r>
    </w:p>
    <w:p>
      <w:r>
        <w:t>hàng hải thuộc phạm vi giám sát của Đăng kiểm Việt Nam Bị thay thế bởi Thông tư số234/2016/TT-BTCngày 11/11/2016 quy định về</w:t>
      </w:r>
    </w:p>
    <w:p>
      <w:r>
        <w:t>giá dịch vụ kiểm định an toàn kỹ thuật và chất lượng tàu biển, công trình biển,</w:t>
      </w:r>
    </w:p>
    <w:p>
      <w:r>
        <w:t>sảnphẩmcông nghiệp lắp đặt trên tàu</w:t>
      </w:r>
    </w:p>
    <w:p>
      <w:r>
        <w:t>biển, công trình biển; đánh giá, chứng nhận hệ thống quản lý an toàn và phê</w:t>
      </w:r>
    </w:p>
    <w:p>
      <w:r>
        <w:t>duyệt, kiểm tra, đánh giá, chứng nhận lao động hàng hải 01/01/2017</w:t>
      </w:r>
    </w:p>
    <w:p>
      <w:r>
        <w:t>226 Bị thay thế bởi Thông tư số246/2016/TT-BTCngày 11/11/2016 quy định mức</w:t>
      </w:r>
    </w:p>
    <w:p>
      <w:r>
        <w:t>thu, chế độ thu, nộp, quản lý và sử dụng phí kiểm tra, đánh giá, cấp giấy chứng</w:t>
      </w:r>
    </w:p>
    <w:p>
      <w:r>
        <w:t>nhận quốc tế và an ninh tàu biển</w:t>
      </w:r>
    </w:p>
    <w:p>
      <w:r>
        <w:t>227 Thông tư 151/2013/TT-BTCngày 29/10/2013 Thông tư số151/2013/TT-BTCngày 29/10/2013 quy định mức thu, chế độ thu, nộp, quản lý và sử dụng phí nhượng</w:t>
      </w:r>
    </w:p>
    <w:p>
      <w:r>
        <w:t>quyền khai thác cảng hàng không, sân bay Bị thay thế bởi Thông tư số247/2016/TT-BTCngày 11/11/2016 quy định mức</w:t>
      </w:r>
    </w:p>
    <w:p>
      <w:r>
        <w:t>thu, chế độ thu, nộp, quản lý và sử dụng phí nhượng quyền khai thác cảng hàng</w:t>
      </w:r>
    </w:p>
    <w:p>
      <w:r>
        <w:t>không, sân bay 01/01/2017</w:t>
      </w:r>
    </w:p>
    <w:p>
      <w:r>
        <w:t>228 Thông tư 59/2016/TT-BTCngày 29/3/2016 Thông tư số59/2016/TT-BTCngày 29/3/2016 quy định mức thu, chế độ thu, nộp và quản lý sử dụng phí, lệ</w:t>
      </w:r>
    </w:p>
    <w:p>
      <w:r>
        <w:t>phí áp dụng tại cảng, bến thủy nội địa Bị thay thế bởi Thông tư số248/2016/TT-BTCngày 11/11/2016quy địnhmức thu, chế độ thu, nộp, quảnlývà sử dụng phí, lệ phí ra, vào cảng, bến</w:t>
      </w:r>
    </w:p>
    <w:p>
      <w:r>
        <w:t>thủy nội địa 01/01/2017</w:t>
      </w:r>
    </w:p>
    <w:p>
      <w:r>
        <w:t>229 Thông tư 88/2015/TT-BTCngày 9/6/2015 Thông tư số88/2015/TT-BTCngày 9/6/2015 quy định mức thu, chế độ thu, nộp, quản lý và sử dụng phí thẩm</w:t>
      </w:r>
    </w:p>
    <w:p>
      <w:r>
        <w:t>định, lệ phí cấp Giấy phép sản xuất, kinh doanh sản phẩm mật mã dân sự; Giấy</w:t>
      </w:r>
    </w:p>
    <w:p>
      <w:r>
        <w:t>chứng nhận hợp chuẩn, Giấy chứng nhậnhợp quysản phẩm mật mã dân sự Thông tư số249/2016/TT-BTCngày 11/11/2016 quy định mức thu, chế độ thu, nộp, quản lý và sử dụng phí thẩm</w:t>
      </w:r>
    </w:p>
    <w:p>
      <w:r>
        <w:t>định cấp giấy phép kinh doanh sản phẩm, dịch vụ mật mã dân sự, giấy chứng nhận</w:t>
      </w:r>
    </w:p>
    <w:p>
      <w:r>
        <w:t>hợp chuẩn sản phẩm mật mã dân sự, giấy chứng nhậnhợp quysản phẩm mật mã dân sự; lệ phí cấp giấy phép nhập khẩu</w:t>
      </w:r>
    </w:p>
    <w:p>
      <w:r>
        <w:t>sản phẩm mật mã dân sự 01/01/2017</w:t>
      </w:r>
    </w:p>
    <w:p>
      <w:r>
        <w:t>230 Thông tư 02/2014/TT-BTCngày 2/1/2014 Thông tư số02/2014/TT-BTCngày 02/01/2014 hướng dẫn phí, lệ phí thuộc thẩm quyền của HĐND cấp tỉnh,</w:t>
      </w:r>
    </w:p>
    <w:p>
      <w:r>
        <w:t>thành phố trực thuộc trung ương Bị thay thếbởiThông tư số250/2016/TT-BTCngày 11/11/2016</w:t>
      </w:r>
    </w:p>
    <w:p>
      <w:r>
        <w:t>hướng dẫn phí, lệ phí thuộcthẩm quyềncủa HĐND cấp tỉnh, thành phố trực thuộc trung ương. 01/01/2017</w:t>
      </w:r>
    </w:p>
    <w:p>
      <w:r>
        <w:t>231 Thông tư 94/2016/TT-BTCngày 27/6/2016 Thông tư số94/2016/TT-BTCngày 27/6/2016 sửa đổi, bổ sung Thông tư số02/2014/TT-BTChướng dẫn phí, lệ phí thuộc thẩm quyền của HĐND cấp tỉnh, thành phố trực thuộc</w:t>
      </w:r>
    </w:p>
    <w:p>
      <w:r>
        <w:t>trung ương</w:t>
      </w:r>
    </w:p>
    <w:p>
      <w:r>
        <w:t>232 Thông tư 179/2015/TT-BTCngày 13/11/2015 Thông tư số179/2015/TT-BTCngày 13/11/2015 sửa đổi, bổ sung Thông tư số02/2014/TT-BTChướng dẫn phí, lệ phí thuộc thẩm quyền của HĐND cấp tỉnh,thành phốtrực thuộc trung ương</w:t>
      </w:r>
    </w:p>
    <w:p>
      <w:r>
        <w:t>233 Thông tư 170/2015/TT-BTCngày 9/11/2015 Thông tư số170/2015/TT-BTCngày 9/11/2015 quy định mức thu, chế độ thu, nộp và quản lý lệ phí cấp Căn cước</w:t>
      </w:r>
    </w:p>
    <w:p>
      <w:r>
        <w:t>công dân. Bị thay thế bởi Thông tư số256/2016/TT-BTCngày 11/11/2016 quy định mức</w:t>
      </w:r>
    </w:p>
    <w:p>
      <w:r>
        <w:t>thu, chế độ thu, nộp và quản lý lệ phí cấp Căn cước công dân. 01/01/2017</w:t>
      </w:r>
    </w:p>
    <w:p>
      <w:r>
        <w:t>234 Thông tư liên tịch 08/2012/TTLT-BTC-BTPngày 19/1/2012 Thông tư liên tịch số08/2012/TTLT-BTC-BTPngày 19/1/2012 hướng dẫn</w:t>
      </w:r>
    </w:p>
    <w:p>
      <w:r>
        <w:t>về mức thu, chế độ thu, nộp, quản lý vàsử dụngphí công chứng; Bị thay thế bởi Thông tư số257/2016/TT-BTCngày 11/11/2016 quy định mức</w:t>
      </w:r>
    </w:p>
    <w:p>
      <w:r>
        <w:t>thu, chế độ thu, nộp, quản lý, sử dụng phí công chứng; phí chứng thực; phí thẩm</w:t>
      </w:r>
    </w:p>
    <w:p>
      <w:r>
        <w:t>định tiêu chuẩn, điều kiện hành nghề công chứng; phí thẩm định điều kiện hoạt</w:t>
      </w:r>
    </w:p>
    <w:p>
      <w:r>
        <w:t>động Văn phòng công chứng; lệ phí cấp thẻ công chứng viên. 01/01/2017</w:t>
      </w:r>
    </w:p>
    <w:p>
      <w:r>
        <w:t>235 Thông tư liên tịch 115/2015/TTLT-BTC-BTPngày 11/8/2015 Thông tư liên tịch số115/2015/TTLT-BTC-BTPngày 11/8/2015 sửa đổi,</w:t>
      </w:r>
    </w:p>
    <w:p>
      <w:r>
        <w:t>bổ sung một số điều của Thông tư liên tịch số08/2012/TTLT-BTC-BTPngày 19 tháng 01 năm 2012 hướng dẫn về mức thu, chế độ thu, nộp, quản lý và sử</w:t>
      </w:r>
    </w:p>
    <w:p>
      <w:r>
        <w:t>dụng phí công chứng;</w:t>
      </w:r>
    </w:p>
    <w:p>
      <w:r>
        <w:t>236 Thông tư 54/2015/TT-BTCngày 21/4/2015 Thông tư số54/2015/TT-BTCngày 21/4/2015 quy định thu phí sát hạch bổ nhiệm công chứng viên; lệ phí cấp</w:t>
      </w:r>
    </w:p>
    <w:p>
      <w:r>
        <w:t>thẻ công chứng viên, cấp giấy đăng ký hoạt động Văn phòng công chứng.</w:t>
      </w:r>
    </w:p>
    <w:p>
      <w:r>
        <w:t>237 Thông tư 150/2014/TT-BTCngày 10/10/2014 Thông tư số150/2014/TT-BTCngày 10/10/2014 Bộ trưởng Bộ Tài chính quy định mức thu, chế độ thu, nộp, quản</w:t>
      </w:r>
    </w:p>
    <w:p>
      <w:r>
        <w:t>lý và sử dụng phí thẩm duyệt thiết kế phòng cháy và chữa cháy. Bị thay thế bởi Thông tư số258/2016/TT-BTCngày 11/11/2016 của quy định mức</w:t>
      </w:r>
    </w:p>
    <w:p>
      <w:r>
        <w:t>thu, chế độ thu, nộp, quản lý và sử dụng phí thẩm định phê duyệt thiết kế</w:t>
      </w:r>
    </w:p>
    <w:p>
      <w:r>
        <w:t>phòng cháy và chữa cháy 01/01/2017</w:t>
      </w:r>
    </w:p>
    <w:p>
      <w:r>
        <w:t>238 Thông tư 37/2006/TT-BTCngày 9/5/2006 Thông tư số37/2006/TT-BTCngày 9/5/2006 của Bộ trưởng Bộ Tài chính hướng dẫn chế độ thu, nộp, quản lí</w:t>
      </w:r>
    </w:p>
    <w:p>
      <w:r>
        <w:t>và sử dụng phí xác minh giấy tờ, tài liệu về người lao động Việt Nam làm việc</w:t>
      </w:r>
    </w:p>
    <w:p>
      <w:r>
        <w:t>ở nước ngoài áp dụng tại các Ban Quản lý lao động ngoài nước Bị thay thế bởi Thông tư số259/2016/TT-BTCngày 11/11/2016 quy định mức</w:t>
      </w:r>
    </w:p>
    <w:p>
      <w:r>
        <w:t>thu, chế độ thu, nộp, quản lý và sử dụng phí xác minh giấy tờ tài liệu, lệ</w:t>
      </w:r>
    </w:p>
    <w:p>
      <w:r>
        <w:t>phí cấp Giấy phép hoạt động đưa người lao động đi làm việc có thời hạn ở nước</w:t>
      </w:r>
    </w:p>
    <w:p>
      <w:r>
        <w:t>ngoài 01/01/2017</w:t>
      </w:r>
    </w:p>
    <w:p>
      <w:r>
        <w:t>239 Quyết định 68/2006/QĐ-BTCngày 6/12/2006 Quyết định số68/2006/QĐ-BTCngày 6/12/2006 của Bộ trưởng Bộ Tài chính quy định mức thu, chế độ thu, nộp,</w:t>
      </w:r>
    </w:p>
    <w:p>
      <w:r>
        <w:t>quản lý và sử dụng phí thẩm định nội dung và lệ phí cấp phép xuất khẩu, nhập</w:t>
      </w:r>
    </w:p>
    <w:p>
      <w:r>
        <w:t>khẩu văn hóa phẩm. Bị thay thế bởi Thông tư số260/2016/TT-BTCngày 14/11/2016 quy định mức</w:t>
      </w:r>
    </w:p>
    <w:p>
      <w:r>
        <w:t>thu, chế độ thu, nộp, quản lý và sử dụng phí thẩm định nội dung văn hóa phẩm</w:t>
      </w:r>
    </w:p>
    <w:p>
      <w:r>
        <w:t>xuất khẩu, nhập 01/01/2017</w:t>
      </w:r>
    </w:p>
    <w:p>
      <w:r>
        <w:t>240 Thông tư 22/2009/TT-BTCngày 4/2/2009 Thông tư số22/2009/TT-BTCngày 4/2/2009 quy định mức thu, chế độ thu, nộp, quản lý và sử dụng phí, lệ</w:t>
      </w:r>
    </w:p>
    <w:p>
      <w:r>
        <w:t>phí sở hữu công nghiệp Bị thay thế bởi Thông tư số263/2016/TT-BTCngày 14/11/2016 quy định mức</w:t>
      </w:r>
    </w:p>
    <w:p>
      <w:r>
        <w:t>thu, chế độ thu, nộp, quản lý vàsử dụngphí, lệ phí sở hữu công nghiệp 01/01/2017</w:t>
      </w:r>
    </w:p>
    <w:p>
      <w:r>
        <w:t>241 Thông tư 236/2009/TT-BTCngày 15/12/2009 Thông tư số236/2009/TT-BTCngày 15/12/2009 hướng dẫn chế độ thu, nộp, quản lý và sử dụng phí và lệ phí</w:t>
      </w:r>
    </w:p>
    <w:p>
      <w:r>
        <w:t>lãnh sự áp dụng tại các Cơ quan đại diện ngoại giao, Cơ quan đại diện lãnh sự</w:t>
      </w:r>
    </w:p>
    <w:p>
      <w:r>
        <w:t>Việt Nam ở nước ngoài Bị thay thế bởi Thông tư số264/2016/TT-BTCngày 14/11/2016 quy định mức</w:t>
      </w:r>
    </w:p>
    <w:p>
      <w:r>
        <w:t>thu, chế độ thu, nộp, quản lý và sử dụng phí, lệ phí trong lĩnh vực ngoại</w:t>
      </w:r>
    </w:p>
    <w:p>
      <w:r>
        <w:t>giao áp dụng tại các Cơ quan đại diện Việt Nam ở nước ngoài 01/01/2017</w:t>
      </w:r>
    </w:p>
    <w:p>
      <w:r>
        <w:t>242 Thông tư 156/2015/TT-BTC ngày 8/10/2015 Thông tư số156/2015/TT-BTCngày 8/10/2015 sửa đổi, bổ sung Thông tư số236/2009/TT-BTChướng dẫn chế độ thu, nộp, quản lý và sử dụng phí và lệ phí lãnh sự áp dụng tại</w:t>
      </w:r>
    </w:p>
    <w:p>
      <w:r>
        <w:t>các Cơ quan đại diện ngoại giao, Cơ quan đại diện lãnh sự Việt Nam ở nước</w:t>
      </w:r>
    </w:p>
    <w:p>
      <w:r>
        <w:t>ngoài 01/01/2017</w:t>
      </w:r>
    </w:p>
    <w:p>
      <w:r>
        <w:t>243 Thông tư 112/2013/TT-BTCngày 15/8/2013 Thông tư số112/2013/TT-BTCngày 15/8/2013 của Bộ trưởng Bộ Tài chính quy định mức thu, chế độ thu, nộp</w:t>
      </w:r>
    </w:p>
    <w:p>
      <w:r>
        <w:t>và quản lý sử dụng lệ phí cấp giấy phépsử dụngtần số vô tuyến diện và phí sử dụng tần số vô tuyến điện. Bị thay thế bởi Thông tư số265/2016/TT-BTCngày 14/11/2016 quy định mức</w:t>
      </w:r>
    </w:p>
    <w:p>
      <w:r>
        <w:t>thu, chế độ thu, nộp, quản lý vàsử dụngphí, lệ phí tần số vô tuyến điện 01/01/2017</w:t>
      </w:r>
    </w:p>
    <w:p>
      <w:r>
        <w:t>244 Thông tư 87/2015/TT-BTCngày 8/6/2015 Bị thay thế bởi Thông tư số268/2016/TT-BTCngày 14/11/2016 quy định mức</w:t>
      </w:r>
    </w:p>
    <w:p>
      <w:r>
        <w:t>thu, chế độ thu, nộp lệ phí phân bổ và phí sử dụng mã, số viễn thông 01/01/2017</w:t>
      </w:r>
    </w:p>
    <w:p>
      <w:r>
        <w:t>245 Thông tư 202/2013/TT-BTCngày 23/12/2013 Thông tư số202/2013/TT-BTCngày 23/12/2013 quy định mức thu, chế độ thu, nộp và quản lý sử dụng lệ phí</w:t>
      </w:r>
    </w:p>
    <w:p>
      <w:r>
        <w:t>phân bổ và phí sử dụng kho số viễn thông Bị thay thế bởi Thông tư số268/2016/TT-BTCngày 14/11/2016 quy định mức</w:t>
      </w:r>
    </w:p>
    <w:p>
      <w:r>
        <w:t>thu, chế độ thu, nộp lệ phí phân bổ và phí sử dụng mã, số viễn thông 01/01/2017</w:t>
      </w:r>
    </w:p>
    <w:p>
      <w:r>
        <w:t>246 Thông tư 60/2016/TT-BTCngày 4/4/2016 Thông tư số60/2016/TT-BTCngày 4/4/2016 sửa đổi, bổ sung Thông tư số202/2013/TT-BTCquy định mức thu, chế độ thu, nộp và quản lý sử dụng lệ phí phân bổ và phí sử</w:t>
      </w:r>
    </w:p>
    <w:p>
      <w:r>
        <w:t>dụng kho số viễn thông 01/01/2017</w:t>
      </w:r>
    </w:p>
    <w:p>
      <w:r>
        <w:t>247 Quyết định 59/2006/QĐ-BTCngày 25/10/2006 Quyết định số59/2006/QĐ-BTCngày 25/10/2006 quy định mức thu, chế độ thu, nộp, quản lý và sử dụng phí thẩm</w:t>
      </w:r>
    </w:p>
    <w:p>
      <w:r>
        <w:t>định, lệ phí cấp phép thăm dò, khai thác, sử dụng tài nguyên nước; xả nước thải</w:t>
      </w:r>
    </w:p>
    <w:p>
      <w:r>
        <w:t>vào nguồn nước và hành nghề khoan nước dưới đất Bị thay thế bởi Thông tư số270/2016/TT-BTCngày 14/11/2016 quy định mức</w:t>
      </w:r>
    </w:p>
    <w:p>
      <w:r>
        <w:t>thu, chế độ thu, nộp, quản lý và sử dụng phí thẩm định cấp phép thăm dò, khai</w:t>
      </w:r>
    </w:p>
    <w:p>
      <w:r>
        <w:t>thác, sử dụng tài nguyên nước; xả nước thải vào nguồn nước và hành nghề khoan</w:t>
      </w:r>
    </w:p>
    <w:p>
      <w:r>
        <w:t>nước dưới đất do cơ quan trung ương thực hiện 01/01/2017</w:t>
      </w:r>
    </w:p>
    <w:p>
      <w:r>
        <w:t>248 Thông tư 78/2013/TT-BTCngày 7/6/2013 Thông tư số78/2013/TT-BTCngày 7/6/2013 hướng dẫn chế độ thu, nộp và quản lý lệ phí cấp Giấy chứng nhận</w:t>
      </w:r>
    </w:p>
    <w:p>
      <w:r>
        <w:t>đủ điều kiện kinh doanh dịch vụ kiểm toán và lệ phí cấp Giấy chứng nhận đăng</w:t>
      </w:r>
    </w:p>
    <w:p>
      <w:r>
        <w:t>ký hành nghề kiểm toán Bị thay thế bởi Thông tư số271/2016/TT-BTCngày 14/11/2016 quy định mức</w:t>
      </w:r>
    </w:p>
    <w:p>
      <w:r>
        <w:t>thu, chế độ thu, nộp phí thẩm định cấp giấy chứng nhận đăng ký hành nghề, giấy</w:t>
      </w:r>
    </w:p>
    <w:p>
      <w:r>
        <w:t>chứng nhận đủ điều kiện kinh doanh dịch vụ kế toán, kiểm 01/01/2017</w:t>
      </w:r>
    </w:p>
    <w:p>
      <w:r>
        <w:t>249 Thông tư 67/2014/TT-BTCngày 21/5/2014 Thông tư số67/2014/TT-BTCngày 21/5/2014 quy định mức thu, chế độ thu, nộp, quản lý vàsử dụngphí, lệ phí trong lĩnh vực chứng khoánáp dụng tạiỦy banchứng khoánnhà nước Bị thay thế bởi Thông tư số272/2016/TT-BTCngày 14/11/2016 quy định mức</w:t>
      </w:r>
    </w:p>
    <w:p>
      <w:r>
        <w:t>thu, chế độ thu, nộp, quản lý và sử dụng phí, lệ phí trong lĩnh vực chứng khoán 01/01/2017</w:t>
      </w:r>
    </w:p>
    <w:p>
      <w:r>
        <w:t>250 Thông tư 172/2010/TT-BTCngày 2/11/2010 Thông tư số172/2010/TT-BTCngày 2/11/2010 hướng dẫn mức thu chế độ thu, nộp quản lý và sử dụng lệ phí</w:t>
      </w:r>
    </w:p>
    <w:p>
      <w:r>
        <w:t>trong lĩnh vực hải quan Bị thay thế bởi Thông tư số274/2016/TT-BTCngày 14/11/2016 quy định mức</w:t>
      </w:r>
    </w:p>
    <w:p>
      <w:r>
        <w:t>thu, chế độ thu, nộp, quản lý và sử dụng phí hải quan và lệ phí hàng hóa,</w:t>
      </w:r>
    </w:p>
    <w:p>
      <w:r>
        <w:t>phương tiện quá cảnh 01/01/2017</w:t>
      </w:r>
    </w:p>
    <w:p>
      <w:r>
        <w:t>251 Thông tư 30/2004/TT-BTCngày 7/4/2004 Thông tư số30/2004/TT-BTCngày 7/4/2004 hướng dẫn chế độ thu, nộp, quản lý, sử dụng phí khai thác vàsử dụngtài liệu lưu trữ Bị thay thế bởi Thông tư số275/2016/TT-BTCngày 14/11/2016 quy định mức</w:t>
      </w:r>
    </w:p>
    <w:p>
      <w:r>
        <w:t>thu, chế độ thu, nộp, quản lý và sử dụng phí sử dụng tài liệu 01/01/2017</w:t>
      </w:r>
    </w:p>
    <w:p>
      <w:r>
        <w:t>252 Thông tư 03/2013/TT-BTCngày 8/1/2013 Thông tư số03/2013/TT-BTCngày 8/1/2013 quy định phí thẩm định kinh doanh thương mại có điều kiện; thẩm</w:t>
      </w:r>
    </w:p>
    <w:p>
      <w:r>
        <w:t>định tiêu chuẩn, điều kiện hành nghề y, dược; lệ phí cấp giấy phép xuất, nhập</w:t>
      </w:r>
    </w:p>
    <w:p>
      <w:r>
        <w:t>khẩu trang thiết bị y tế, dược phẩm, chứng chỉ hành nghề y, giấy phép hoạt động</w:t>
      </w:r>
    </w:p>
    <w:p>
      <w:r>
        <w:t>cơ sở khám, chữa bệnh. Bị thay thế bởi Thông tư số277/2016/TT-BTCngày 14/11/2016 quy định mức</w:t>
      </w:r>
    </w:p>
    <w:p>
      <w:r>
        <w:t>thu, chế độ thu, nộp, quản lý và sử dụng phí trong lĩnh vực dược, mỹ phẩm 01/01/2017</w:t>
      </w:r>
    </w:p>
    <w:p>
      <w:r>
        <w:t>253 Thông tư 149/2013/TT-BTCngày 29/10/2013 Thông tư số149/2013/TT-BTCngày 29/10/2013 quy định mức thu, nộp, quản lý vàsử dụngphí, lệ phí quản lý an toàn vệ sinh thực phẩm. Bị thay thế bởi Thông tư số279/2016/TT-BTCngày 14/11/2016 quy định mức</w:t>
      </w:r>
    </w:p>
    <w:p>
      <w:r>
        <w:t>thu, chế độ thu, nộp, quản lý và sử dụng phí trong công tác an toàn vệ sinh</w:t>
      </w:r>
    </w:p>
    <w:p>
      <w:r>
        <w:t>thực phẩm 01/01/2017</w:t>
      </w:r>
    </w:p>
    <w:p>
      <w:r>
        <w:t>254 Thông tư 146/2009/TT-BTCngày 20/7/2009 Thông tư số146/2009/TT-BTCngày 20/7/2009 hướng dẫn chế độ thu, nộp và quản lýsử dụnglệ phí giải quyết các việc liên quan đến quốc tịch. Bị thay thế bởi Thông tư số281/2016/TT-BTCngày 14/11/2016 quy định mức thu,</w:t>
      </w:r>
    </w:p>
    <w:p>
      <w:r>
        <w:t>chế độ thu, nộp, quản lý vàsử dụngphí</w:t>
      </w:r>
    </w:p>
    <w:p>
      <w:r>
        <w:t>khai thác, sử dụng thông tin trong cơ sở dữ liệu hộ tịch, phí xác nhận có quốc</w:t>
      </w:r>
    </w:p>
    <w:p>
      <w:r>
        <w:t>tịch Việt Nam, phí xác nhận là người gốc Việt Nam, lệ phí quốc tịch. 01/01/2017</w:t>
      </w:r>
    </w:p>
    <w:p>
      <w:r>
        <w:t>255 Thông tư 174/2011/TT-BTCngày 2/12/2011 Thông tư số174/2011/TT-BTCngày 2/12/2011 hướng dẫn chế độ thu, nộp, quản lý và sử dụng lệ phí cấp Phiếu</w:t>
      </w:r>
    </w:p>
    <w:p>
      <w:r>
        <w:t>lý lịch tư pháp. Bị thay thế bởi Thông tư số282/2016/TT-BTCngày 14/11/2016 quy định mức</w:t>
      </w:r>
    </w:p>
    <w:p>
      <w:r>
        <w:t>thu, chế độ thu, nộp, quản lý và sử dụng phí lý lịch tư pháp 01/01/2017</w:t>
      </w:r>
    </w:p>
    <w:p>
      <w:r>
        <w:t>256 Thông tư 204/2013/TT-BTCngày 24/12/2013 Thông tư số204/2013/TT-BTCngày 24/12/2013 của Bộ trưởng Bộ Tài chính quy định mức thu chế độ thu, nộp,</w:t>
      </w:r>
    </w:p>
    <w:p>
      <w:r>
        <w:t>quản lý và sử dụng phí, lệ phí quản lý chất lượng trong nuôi trồng thủy sản. Bị thay thế bởi Thông tư số284/2016/TT-BTCngày 14/11/2016 quy định mức</w:t>
      </w:r>
    </w:p>
    <w:p>
      <w:r>
        <w:t>thu, chế độ thu, nộp, quản lý và sử dụng phí, lệ phí trong lĩnh vực quản lý</w:t>
      </w:r>
    </w:p>
    <w:p>
      <w:r>
        <w:t>chất lượng vật tư nuôi trồng thủy sản. 01/01/2017</w:t>
      </w:r>
    </w:p>
    <w:p>
      <w:r>
        <w:t>257 Thông tư 04/2012/TT-BTCngày 5/1/2012 Thông tư số04/2012/TT-BTCngày 5/1/2012 quy định chế độ thu, nộp, quản lý, sử dụng phí, lệ phí trong</w:t>
      </w:r>
    </w:p>
    <w:p>
      <w:r>
        <w:t>công tác thú y; Bị thay thế bởi Thông tư số285/2016/TT-BTCngày 14/11/2016 quy định mức</w:t>
      </w:r>
    </w:p>
    <w:p>
      <w:r>
        <w:t>thu, chế độ thu, nộp, quản lý phí, lệ phí trong công tác thú y. 01/01/2017</w:t>
      </w:r>
    </w:p>
    <w:p>
      <w:r>
        <w:t>258 Thông tư 11/2013/TT-BTCngày 21/1/2013 Thông tư số11/2013/TT-BTCngày 21/1/2013 sửa đổi, bổ sung Thông tư số04/2012/TT-BTCngày 05 tháng 01 năm 2012 và Thông tư số 107/2012/TT-BTC ngày 28 tháng 6 năm</w:t>
      </w:r>
    </w:p>
    <w:p>
      <w:r>
        <w:t>2012; 01/01/2017</w:t>
      </w:r>
    </w:p>
    <w:p>
      <w:r>
        <w:t>259 Thông tư 113/2015/TT-BTCngày 7/8/2015 Thông tư số113/2015/TT-BTCngày 7/8/2015 sửa đổi Thông tư số04/2012/TT-BTCngày 05 tháng 01 năm 2012. 01/01/2017</w:t>
      </w:r>
    </w:p>
    <w:p>
      <w:r>
        <w:t>260 Thông tư 107/2012/TT-BTCngày 28/6/2012 Thông tư số107/2012/TT-BTCngày 28/6/2012 hướng dẫn chế độ thu, nộp, quản lý, sử dụng phí, lệ phí quản</w:t>
      </w:r>
    </w:p>
    <w:p>
      <w:r>
        <w:t>lý chất lượng và an toàn vệ sinh thủy sản. Bị thay thế bởi Thông tư số286/2016/TT-BTCngày 14/11/2016 quy định mức</w:t>
      </w:r>
    </w:p>
    <w:p>
      <w:r>
        <w:t>thu, chế độ thu, nộp, quản lý và sử dụng phí thẩm định quản lý chất lượng, an</w:t>
      </w:r>
    </w:p>
    <w:p>
      <w:r>
        <w:t>toàn thực phẩm trong lĩnh vực nông nghiệp. 01/01/2017</w:t>
      </w:r>
    </w:p>
    <w:p>
      <w:r>
        <w:t>261 Quyết định 215/2000/QĐ-BTCngày 29/12/2000 Quyết định số215/2000/QĐ-BTCngày 29 tháng 12 năm 2000 của Bộ trưởng Bộ Tài chính ban hành mức thu lệ phí</w:t>
      </w:r>
    </w:p>
    <w:p>
      <w:r>
        <w:t>cấp giấy phép hoạt động bưu chính viễn thông Bị thay thế bởi Thông tư số273/2016/TT-BTCngày 14/11/2016 quy định mức</w:t>
      </w:r>
    </w:p>
    <w:p>
      <w:r>
        <w:t>thu, chế độ thu, nộp lệ phí cấp phép hoạt động viễn thông và phí quyền hoạt động</w:t>
      </w:r>
    </w:p>
    <w:p>
      <w:r>
        <w:t>viễn thông 01/01/2017</w:t>
      </w:r>
    </w:p>
    <w:p>
      <w:r>
        <w:t>262 Quyết định 76/2006/QĐ-BTCngày 29/12/2006 Quyết định số76/2006/QĐ-BTCngày 29 tháng 12 năm 2006</w:t>
      </w:r>
    </w:p>
    <w:p>
      <w:r>
        <w:t>của Bộ trưởng Bộ Tài chính về việc sửa đổi, bổ sung Quyết định số215/2000/QĐ-BTCngày 29 tháng 12 năm 2001 01/01/2017</w:t>
      </w:r>
    </w:p>
    <w:p>
      <w:r>
        <w:t>263 Thông tư 93/2012/TT-BTCngày 5/6/2012 Thông tư số93/2012/TT-BTCngày 05 tháng 6 năm 2012 của Bộ trưởng Bộ Tài chính quy định mức thu, chế độ</w:t>
      </w:r>
    </w:p>
    <w:p>
      <w:r>
        <w:t>thu, nộp, quản lý và sử dụng phí giám định y khoa Bị thay thế bởi Thông tư số243/2016/TT-BTCngày 11/11/2016 quy định mức</w:t>
      </w:r>
    </w:p>
    <w:p>
      <w:r>
        <w:t>thu, chế độ thu, nộp, quản lý vàsử dụngphí thẩm định cấp giấy giám định y khoa 01/01/2017</w:t>
      </w:r>
    </w:p>
    <w:p>
      <w:r>
        <w:t>264 Thông tư 174/2011/TT-BTCngày 2/12/2011 Thông tư số174/2011/TT-BTCngày 02/12/2011 của Bộ trưởng Bộ Tài chính hướng dẫn chế độ thu, nộp, quản lý</w:t>
      </w:r>
    </w:p>
    <w:p>
      <w:r>
        <w:t>và sử dụng lệ phí cấp Phiếu lý lịch tư pháp Bị thay thế bởi Thông tư số244/2016/TT-BTCngày 14/11/2016 quy định mức</w:t>
      </w:r>
    </w:p>
    <w:p>
      <w:r>
        <w:t>thu, chế độ thu nộp, quản lý và sử dụng phí cung cấp thông tin lý lịch tư</w:t>
      </w:r>
    </w:p>
    <w:p>
      <w:r>
        <w:t>pháp 01/01/2017</w:t>
      </w:r>
    </w:p>
    <w:p>
      <w:r>
        <w:t>265 Thông tư 01/2016/TT-BTCngày 5/1/2016 Thông tư số01/2016/TT-BTCngày 05/01/2016 của Bộ Trưởng Bộ Tài chính quy định về phí, lệ phí hàng hải</w:t>
      </w:r>
    </w:p>
    <w:p>
      <w:r>
        <w:t>và biểu mức thu phí, lệ phí hàng hải Bị thay thế bởi Thông tư số261/2016/TT-BTCngày 14/11/2016 quy định về</w:t>
      </w:r>
    </w:p>
    <w:p>
      <w:r>
        <w:t>phí, lệ phí hàng hải và biểu mức thu phí, lệ phí hàng hải 01/01/2017</w:t>
      </w:r>
    </w:p>
    <w:p>
      <w:r>
        <w:t>266 Thông tư 76/2010/TT-BTCngày 17/5/2010 Thông tư số76/2010/TT-BTCngày 17/5/2010 quy định mức thu, chế độ thu, nộp, quản lý và sử dụng phí, lệ</w:t>
      </w:r>
    </w:p>
    <w:p>
      <w:r>
        <w:t>phí về năng lượng nguyên tử Bị thay thế bởi Thông tư số287/2016/TT-BTCngày 15/11/2016 quy định mức</w:t>
      </w:r>
    </w:p>
    <w:p>
      <w:r>
        <w:t>thu, chế độ thu, nộp, quản lý và sử dụng phí, lệ phí trong lĩnh vực năng lượng</w:t>
      </w:r>
    </w:p>
    <w:p>
      <w:r>
        <w:t>nguyên tử 01/01/2017</w:t>
      </w:r>
    </w:p>
    <w:p>
      <w:r>
        <w:t>267 Thông tư 122/2013/TT-BTCngày 28/8/2013 Thông tư số122/2013/TT-BTCngày 28/8/2013 quy định mức thu, chế độ thu, nộp, quản lý vàsử dụngphíthẩm</w:t>
      </w:r>
    </w:p>
    <w:p>
      <w:r>
        <w:t>địnhkịch bản phim, phim, chương trình nghệ thuật biểu diễn, lệ phí cấp</w:t>
      </w:r>
    </w:p>
    <w:p>
      <w:r>
        <w:t>giấy phép đủ điều kiện kinh doanh sản xuất phim, cấp giấy phép đặt văn phòng</w:t>
      </w:r>
    </w:p>
    <w:p>
      <w:r>
        <w:t>đại diện của cơ sở điện ảnh nước ngoài tại Việt Nam. Bị thay thế bởi Thông tư số288/2016/TT-BTCngày 15/11/2016 quy định mức</w:t>
      </w:r>
    </w:p>
    <w:p>
      <w:r>
        <w:t>thu, chế độ thu, nộp, quản lý và sử dụng phí thẩm định chương trình nghệ thuật</w:t>
      </w:r>
    </w:p>
    <w:p>
      <w:r>
        <w:t>biểu diễn; phí thẩm định nội dung chương trình trên băng, đĩa, phần mềm và</w:t>
      </w:r>
    </w:p>
    <w:p>
      <w:r>
        <w:t>trên vật liệu 01/01/2017</w:t>
      </w:r>
    </w:p>
    <w:p>
      <w:r>
        <w:t>268 Thông tư 136/2014/TT-BTCngày 15/9/2014 Thông tư số136/2014/TT-BTCngày 15/9/2014 sửa đổi, bổ sung Thông tư số122/2013/TT-BTCngày 28 tháng 8 năm 2013 của Bộ trưởng Bộ Tài chính quy định mức thu, chế độ</w:t>
      </w:r>
    </w:p>
    <w:p>
      <w:r>
        <w:t>thu, nộp, quản lý và sử dụng phí thẩm định kịch bản phim, phim, chương trình</w:t>
      </w:r>
    </w:p>
    <w:p>
      <w:r>
        <w:t>nghệ thuật biểu diễn, lệ phí cấp giấy phép đủ điều kiện kinh doanh sản xuất</w:t>
      </w:r>
    </w:p>
    <w:p>
      <w:r>
        <w:t>phim, cấp giấy phép đặt văn phòng đại diện của cơ sở điện ảnh nước ngoài tại</w:t>
      </w:r>
    </w:p>
    <w:p>
      <w:r>
        <w:t>Việt Nam. Bị thay thế bởi Thông tư số289/2016/TT-BTCngày 15/11/2016 quy định mức</w:t>
      </w:r>
    </w:p>
    <w:p>
      <w:r>
        <w:t>thu, chế độ thu, nộp, quản lý và sử dụng phí, lệ phí trong lĩnh vực điện ảnh 01/01/2017</w:t>
      </w:r>
    </w:p>
    <w:p>
      <w:r>
        <w:t>269 Thông tư 121/2013/TT-BTCngày 28/8/2013 Thông tư số121/2013/TT-BTCngày 28/8/2013 quy định mức thu, chế độ thu, nộp, quản lý và sử dụng lệ phí cấp</w:t>
      </w:r>
    </w:p>
    <w:p>
      <w:r>
        <w:t>và dán nhãn kiểm soát băng, đĩa hình có chương trình, phíthẩm địnhchương trình trên băng đĩa, phần mềm</w:t>
      </w:r>
    </w:p>
    <w:p>
      <w:r>
        <w:t>và trên vật liệu khác 01/01/2017</w:t>
      </w:r>
    </w:p>
    <w:p>
      <w:r>
        <w:t>270 Thông tư 185/2013/TT-BTCngày 4/12/2013 Thông tư số185/2013/TT-BTCngày 4/12/2013 quy định mức thu, chế độ thu, nộp, quản lý và sử dụng phí thẩm</w:t>
      </w:r>
    </w:p>
    <w:p>
      <w:r>
        <w:t>định điều kiện hoạt động bưu chính Bị thay thế bởi Thông tư số291/2016/TT-BTCngày 15/11/2016 quy định mức</w:t>
      </w:r>
    </w:p>
    <w:p>
      <w:r>
        <w:t>thu, chế độ thu, nộp, quản lý và sử dụng phí thẩm định điều kiện hoạt động</w:t>
      </w:r>
    </w:p>
    <w:p>
      <w:r>
        <w:t>bưu chính 01/01/2017</w:t>
      </w:r>
    </w:p>
    <w:p>
      <w:r>
        <w:t>271 Thông tư 133/2014/TT-BTCngày 11/9/2014 Thông tư số133/2014/TT-BTCngày 11/9/2014 của Bộ trưởng Bộ Tài chính hướng dẫn chế độ thu, nộp, quản lý</w:t>
      </w:r>
    </w:p>
    <w:p>
      <w:r>
        <w:t>và sử dụng phí sử dụng đường bộ theo đầu phương tiện; Bị thay thế bởi Thông tư số293/2016/TT-BTCngày 15/11/2016 quy định mức</w:t>
      </w:r>
    </w:p>
    <w:p>
      <w:r>
        <w:t>thu, chế độ thu, nộp, miễn, quản lý và sử dụng phí sử dụng đường bộ 01/01/2017</w:t>
      </w:r>
    </w:p>
    <w:p>
      <w:r>
        <w:t>272 Thông tư 78/2016/TT-BTCngày 3/6/2016 Thông tư số78/2016/TT-BTCngày 3/6/2016 sửa đổi, bổ sung một số điều của Thông tư số133/2014/TT-BTCHướng dẫn chế độ thu, nộp,</w:t>
      </w:r>
    </w:p>
    <w:p>
      <w:r>
        <w:t>quản lý và sử dụng phí sử dụng đường bộ theo đầu phương tiện</w:t>
      </w:r>
    </w:p>
    <w:p>
      <w:r>
        <w:t>273 Thông tư 187/2009/TT-BTCngày 29/9/2009 Thông tư số178/2009/TT-BTCngày 29/9/2009 của Bộ Tài chính quy định mức thu, chế độ thu nộp và quản lý sử</w:t>
      </w:r>
    </w:p>
    <w:p>
      <w:r>
        <w:t>dụng phí thẩm định điều kiện hoạt động về khoa học công nghệ và lệ phí cấp giấy</w:t>
      </w:r>
    </w:p>
    <w:p>
      <w:r>
        <w:t>chứng nhận đăng ký hoạt động khoa học và công nghệ Bị thay thế bởi Thông tư số298/2016/TT-BTCngày 15/11/2016 quy định mức</w:t>
      </w:r>
    </w:p>
    <w:p>
      <w:r>
        <w:t>thu, chế độ thu, nộp, quản lý và sử dụng phí thẩm định điều kiện hoạt động về</w:t>
      </w:r>
    </w:p>
    <w:p>
      <w:r>
        <w:t>khoa học, công nghệ 01/01/2017</w:t>
      </w:r>
    </w:p>
    <w:p>
      <w:r>
        <w:t>274 Thông tư 166/2010/TT-BTCngày 27/10/2010 Thông tư số166/2010/TT-BTCngày 27/10/2010 quy định phí thẩm định điều kiện hoạt động về khoa học và</w:t>
      </w:r>
    </w:p>
    <w:p>
      <w:r>
        <w:t>công nghệ, lệ phí cấp giấy phép thành lập văn phòng đại diện, chi nhánh của tổ</w:t>
      </w:r>
    </w:p>
    <w:p>
      <w:r>
        <w:t>chức khoa học và công nghệ nước ngoài tại Việt Nam</w:t>
      </w:r>
    </w:p>
    <w:p>
      <w:r>
        <w:t>275 Thông tư 66/2016/TT-BTCngày 29/4/2016 Thông tư số66/2016/TT-BTCngày 29/4/2016 hướng dẫn thực hiện Nghị định số12/2016/NĐ-CPngày 19/02/2016 của Chính phủ về phí bảo vệ môi trường đối với khai thác khoáng sản Bị thay thế bởi Nghị định164/2016/NĐ-CPngày 27/12/2016 01/01/2017</w:t>
      </w:r>
    </w:p>
    <w:p>
      <w:r>
        <w:t>276 Thông tư 196/2014/TT-BTCngày 18/12/2014 Thông tư số196/2014/TT-BTCngày 18/12/2014 quy định mức thu, chế độ thu, nộp, quản lý và sử dụng phí thẩm</w:t>
      </w:r>
    </w:p>
    <w:p>
      <w:r>
        <w:t>định điều kiện hoạt động, lệ phí cấp Giấy phép sản xuất rượu, thuốc lá Bị thay thế bởi Thông tư số299/2016/TT-BTCngày 15/11/2016 quy định mức</w:t>
      </w:r>
    </w:p>
    <w:p>
      <w:r>
        <w:t>thu, chế độ thu, nộp, quản lý và sử dụng phí thẩm định điều kiện kinh doanh để</w:t>
      </w:r>
    </w:p>
    <w:p>
      <w:r>
        <w:t>cấp Giấy phép sản xuất rượu, Giấy phép sản xuất thuốc lá 01/01/2017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