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2495/QĐ-TTg 2025 dieu chinh du toan chi dau tu phat trien giua cac bo dia phuong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2495/QĐ-TTg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2495/QĐ-TTg Hà Nội, ngày 14</w:t>
      </w:r>
    </w:p>
    <w:p>
      <w:r>
        <w:t>tháng 11 năm 2025</w:t>
      </w:r>
    </w:p>
    <w:p>
      <w:r>
        <w:t>QUYẾT ĐỊNH</w:t>
      </w:r>
    </w:p>
    <w:p>
      <w:r>
        <w:t>VỀ</w:t>
      </w:r>
    </w:p>
    <w:p>
      <w:r>
        <w:t>VIỆC ĐIỀU CHỈNH DỰ TOÁN CHI ĐẦU TƯ PHÁT TRIỂN VÀ KẾ HOẠCH ĐẦU TƯ CÔNG NGUỒN NGÂN</w:t>
      </w:r>
    </w:p>
    <w:p>
      <w:r>
        <w:t>SÁCH TRUNG ƯƠNG NĂM 2025 GIỮA CÁC BỘ, CƠ QUAN TRUNG ƯƠNG, ĐỊA PHƯƠNG; GIAO BỔ</w:t>
      </w:r>
    </w:p>
    <w:p>
      <w:r>
        <w:t>SUNG DỰ TOÁN CHI ĐẦU TƯ PHÁT TRIỂN VÀ KẾ HOẠCH ĐẦU TƯ CÔNG VỐN NGÂN SÁCH TRUNG</w:t>
      </w:r>
    </w:p>
    <w:p>
      <w:r>
        <w:t>ƯƠNG NĂM 2025 TỪ NGUỒN TĂNG THU NGÂN SÁCH TRUNG ƯƠNG NĂM 2022, 2023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Đầu tư</w:t>
      </w:r>
    </w:p>
    <w:p>
      <w:r>
        <w:t>công</w:t>
      </w:r>
    </w:p>
    <w:p>
      <w:r>
        <w:t>ngày 29 tháng 11 năm 2024;</w:t>
      </w:r>
    </w:p>
    <w:p>
      <w:r>
        <w:t>Luật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cóng</w:t>
      </w:r>
    </w:p>
    <w:p>
      <w:r>
        <w:t>ngày 25 tháng 6 năm 2025;</w:t>
      </w:r>
    </w:p>
    <w:p>
      <w:r>
        <w:t>Căn cứ</w:t>
      </w:r>
    </w:p>
    <w:p>
      <w:r>
        <w:t>Luật Ngân</w:t>
      </w:r>
    </w:p>
    <w:p>
      <w:r>
        <w:t>sách nhà nước</w:t>
      </w:r>
    </w:p>
    <w:p>
      <w:r>
        <w:t>ngày 25 tháng 6 năm 2015;</w:t>
      </w:r>
    </w:p>
    <w:p>
      <w:r>
        <w:t>Căn cứ các Nghị quyết của Quốc hội: số</w:t>
      </w:r>
    </w:p>
    <w:p>
      <w:r>
        <w:t>29/2021/QH15</w:t>
      </w:r>
    </w:p>
    <w:p>
      <w:r>
        <w:t>ngày 28 tháng 7 năm 2021 về Kế hoạch</w:t>
      </w:r>
    </w:p>
    <w:p>
      <w:r>
        <w:t>đầu tư công trung hạn giai đoạn 2021 - 2025; số</w:t>
      </w:r>
    </w:p>
    <w:p>
      <w:r>
        <w:t>112/2024/QH15</w:t>
      </w:r>
    </w:p>
    <w:p>
      <w:r>
        <w:t>ngày 18 tháng 01 năm 2024 về việc sử dụng dự phòng chung, dự phòng nguồn ngân</w:t>
      </w:r>
    </w:p>
    <w:p>
      <w:r>
        <w:t>sách trung ương của Kế hoạch đầu tư công trung hạn giai đoạn 2021 - 2025 cho</w:t>
      </w:r>
    </w:p>
    <w:p>
      <w:r>
        <w:t>các Bộ, cơ quan trung ương, địa phương và Tập đoàn Điện lực Việt Nam; số</w:t>
      </w:r>
    </w:p>
    <w:p>
      <w:r>
        <w:t>142/2024/QH15</w:t>
      </w:r>
    </w:p>
    <w:p>
      <w:r>
        <w:t>ngày 29 tháng 6 năm 2024 về Kỳ họp</w:t>
      </w:r>
    </w:p>
    <w:p>
      <w:r>
        <w:t>thứ 7, Quốc hội khóa XV; số</w:t>
      </w:r>
    </w:p>
    <w:p>
      <w:r>
        <w:t>159/2024/QH15</w:t>
      </w:r>
    </w:p>
    <w:p>
      <w:r>
        <w:t>ngày ngày 13 tháng 11 năm 2024 về dự toán ngân sách nhà nước năm 2025; số</w:t>
      </w:r>
    </w:p>
    <w:p>
      <w:r>
        <w:t>160/2024/QH15</w:t>
      </w:r>
    </w:p>
    <w:p>
      <w:r>
        <w:t>ngày 13 tháng 11 năm 2024 về phân</w:t>
      </w:r>
    </w:p>
    <w:p>
      <w:r>
        <w:t>bổ ngân sách trung ương năm 2025;</w:t>
      </w:r>
    </w:p>
    <w:p>
      <w:r>
        <w:t>Căn cứ các Nghị quyết của Ủy ban Thường vụ Quốc</w:t>
      </w:r>
    </w:p>
    <w:p>
      <w:r>
        <w:t>hội: số 40/2023/NQ-UBTVQH15 ngày 15 tháng 11 năm 2023 về việc bổ sung dự toán</w:t>
      </w:r>
    </w:p>
    <w:p>
      <w:r>
        <w:t>thu ngân sách nhà nước năm 2022; phân bổ, sử dụng nguồn tăng thu, tiết kiệm chi</w:t>
      </w:r>
    </w:p>
    <w:p>
      <w:r>
        <w:t>thường xuyên của ngân sách trung ương năm 2022; số 1077/NQ-UBTVQH15 ngày 28</w:t>
      </w:r>
    </w:p>
    <w:p>
      <w:r>
        <w:t>tháng 6 năm 2024 về việc bổ sung dự toán thu ngân sách nhà nước năm 2023; phân</w:t>
      </w:r>
    </w:p>
    <w:p>
      <w:r>
        <w:t>bổ, sử dụng nguồn tăng thu, tiết kiệm chi thường xuyên của ngân sách trung ương</w:t>
      </w:r>
    </w:p>
    <w:p>
      <w:r>
        <w:t>năm 2023; số</w:t>
      </w:r>
    </w:p>
    <w:p>
      <w:r>
        <w:t>1767/NQ-UBTVQH15</w:t>
      </w:r>
    </w:p>
    <w:p>
      <w:r>
        <w:t>ngày 16 tháng 7</w:t>
      </w:r>
    </w:p>
    <w:p>
      <w:r>
        <w:t>năm 2025 về việc bổ sung dự toán thu ngân sách nhà nước năm 2024; phân bổ, sử dụng</w:t>
      </w:r>
    </w:p>
    <w:p>
      <w:r>
        <w:t>nguồn tăng thu ngân sách trung ương năm 2024;</w:t>
      </w:r>
    </w:p>
    <w:p>
      <w:r>
        <w:t>Căn cứ Nghị quyết số 1893/NQ-UBTVQH15 ngày 14</w:t>
      </w:r>
    </w:p>
    <w:p>
      <w:r>
        <w:t>tháng 11 năm 2025 của Ủy ban Thường vụ Quốc hội về việc điều chỉnh dự toán chi</w:t>
      </w:r>
    </w:p>
    <w:p>
      <w:r>
        <w:t>đầu tư phát triển nguồn ngân sách trung ương năm 2025 giữa các bộ, cơ quan</w:t>
      </w:r>
    </w:p>
    <w:p>
      <w:r>
        <w:t>trung ương, địa phương; điều chỉnh bổ sung cho xây dựng trường học tại các xã</w:t>
      </w:r>
    </w:p>
    <w:p>
      <w:r>
        <w:t>biên giới và thực hiện các nhiệm vụ, dự án khắc phục hậu quả thiên tai;</w:t>
      </w:r>
    </w:p>
    <w:p>
      <w:r>
        <w:t>Xét đề nghị của Bộ Tài chính tại Tờ trình số 841/TTr-BTC</w:t>
      </w:r>
    </w:p>
    <w:p>
      <w:r>
        <w:t>ngày 14 tháng 11 năm 2025,</w:t>
      </w:r>
    </w:p>
    <w:p>
      <w:r>
        <w:t>QUYẾT ĐỊNH:</w:t>
      </w:r>
    </w:p>
    <w:p>
      <w:r>
        <w:t>Điều 1.</w:t>
      </w:r>
    </w:p>
    <w:p>
      <w:r>
        <w:t>Điều chỉnh giảm dự</w:t>
      </w:r>
    </w:p>
    <w:p>
      <w:r>
        <w:t>toán chi đầu tư phát triển và kế hoạch đầu tư công nguồn ngân sách trung ương</w:t>
      </w:r>
    </w:p>
    <w:p>
      <w:r>
        <w:t>năm 2025</w:t>
      </w:r>
    </w:p>
    <w:p>
      <w:r>
        <w:t>Điều chỉnh giảm dự toán chi đầu tư phát triển và</w:t>
      </w:r>
    </w:p>
    <w:p>
      <w:r>
        <w:t>kế hoạch đầu tư công nguồn ngân sách trung ương trong nước năm 2025 đã phân bổ</w:t>
      </w:r>
    </w:p>
    <w:p>
      <w:r>
        <w:t>tại Nghị quyết số</w:t>
      </w:r>
    </w:p>
    <w:p>
      <w:r>
        <w:t>160/2024/QH15</w:t>
      </w:r>
    </w:p>
    <w:p>
      <w:r>
        <w:t>ngày 13</w:t>
      </w:r>
    </w:p>
    <w:p>
      <w:r>
        <w:t>tháng 11 năm 2024 là 13.838,668 tỷ đồng của 29 bộ, cơ quan trung ương và địa</w:t>
      </w:r>
    </w:p>
    <w:p>
      <w:r>
        <w:t>phương.</w:t>
      </w:r>
    </w:p>
    <w:p>
      <w:r>
        <w:t>Điều chỉnh giảm dự toán chi đầu tư phát triển và</w:t>
      </w:r>
    </w:p>
    <w:p>
      <w:r>
        <w:t>kế hoạch đầu tư công nguồn ngân sách trung ương trong nước năm 2025 từ nguồn</w:t>
      </w:r>
    </w:p>
    <w:p>
      <w:r>
        <w:t>tăng thu ngân sách trung ương năm 2022, năm 2023 là 3.639,224 tỷ đồng của 03 bộ,</w:t>
      </w:r>
    </w:p>
    <w:p>
      <w:r>
        <w:t>cơ quan trung ương.</w:t>
      </w:r>
    </w:p>
    <w:p>
      <w:r>
        <w:t>Điều chỉnh giảm dự toán chi đầu tư phát triển và</w:t>
      </w:r>
    </w:p>
    <w:p>
      <w:r>
        <w:t>kế hoạch đầu tư công nguồn ngân sách trung ương trong nước năm 2025 từ nguồn</w:t>
      </w:r>
    </w:p>
    <w:p>
      <w:r>
        <w:t>tăng thu ngân sách trung ương năm 2024 là 100 tỷ đồng của Bộ Xây dựng.</w:t>
      </w:r>
    </w:p>
    <w:p>
      <w:r>
        <w:t>Điều chỉnh giảm dự toán chi đầu tư phát triển và</w:t>
      </w:r>
    </w:p>
    <w:p>
      <w:r>
        <w:t>kế hoạch đầu tư công nguồn ngân sách trung ương trong nước năm 2025 là 921,907</w:t>
      </w:r>
    </w:p>
    <w:p>
      <w:r>
        <w:t>tỷ đồng của 05 bộ, cơ quan trung ương sau sắp xếp, tổ chức bộ máy và điều chỉnh</w:t>
      </w:r>
    </w:p>
    <w:p>
      <w:r>
        <w:t>cơ quan chủ quản thực hiện dự án.</w:t>
      </w:r>
    </w:p>
    <w:p>
      <w:r>
        <w:t>Điều chỉnh giảm dự toán chi đầu tư phát triển và</w:t>
      </w:r>
    </w:p>
    <w:p>
      <w:r>
        <w:t>kế hoạch đầu tư công vốn nước ngoài nguồn ngân sách trung ương năm 2025 đã phân</w:t>
      </w:r>
    </w:p>
    <w:p>
      <w:r>
        <w:t>bổ tại Nghị quyết số</w:t>
      </w:r>
    </w:p>
    <w:p>
      <w:r>
        <w:t>160/2024/QH15</w:t>
      </w:r>
    </w:p>
    <w:p>
      <w:r>
        <w:t>ngày 13</w:t>
      </w:r>
    </w:p>
    <w:p>
      <w:r>
        <w:t>tháng 11 năm 2024 là 274,341 tỷ đồng của Bộ Giáo dục và Đào tạo.</w:t>
      </w:r>
    </w:p>
    <w:p>
      <w:r>
        <w:t>Điều 2.</w:t>
      </w:r>
    </w:p>
    <w:p>
      <w:r>
        <w:t>Giao bổ sung dự</w:t>
      </w:r>
    </w:p>
    <w:p>
      <w:r>
        <w:t>toán chi đầu tư phát triển và kế hoạch đầu tư công nguồn ngân sách trung ương</w:t>
      </w:r>
    </w:p>
    <w:p>
      <w:r>
        <w:t>năm 2025</w:t>
      </w:r>
    </w:p>
    <w:p>
      <w:r>
        <w:t>Giao bổ sung dự toán chi đầu tư phát triển và kế</w:t>
      </w:r>
    </w:p>
    <w:p>
      <w:r>
        <w:t>hoạch đầu tư công nguồn ngân sách trung ương năm 2025 từ nguồn điều chỉnh giảm</w:t>
      </w:r>
    </w:p>
    <w:p>
      <w:r>
        <w:t>tại Điều 1 của Quyết định này và từ nguồn tăng thu ngân sách trung ương năm</w:t>
      </w:r>
    </w:p>
    <w:p>
      <w:r>
        <w:t>2022, năm 2023 chưa phân bổ cho các bộ, cơ quan trung ương, địa phương thực hiện</w:t>
      </w:r>
    </w:p>
    <w:p>
      <w:r>
        <w:t>các nhiệm vụ, cụ thể như sau:</w:t>
      </w:r>
    </w:p>
    <w:p>
      <w:r>
        <w:t>a) Giao bổ sung dự toán chi đầu tư phát triển và kế</w:t>
      </w:r>
    </w:p>
    <w:p>
      <w:r>
        <w:t>hoạch đầu tư công nguồn ngân sách trung ương trong nước năm 2025 là 15.000 tỷ đồng</w:t>
      </w:r>
    </w:p>
    <w:p>
      <w:r>
        <w:t>cho Bộ Quốc phòng từ nguồn điều chỉnh giảm tại khoản 1 Điều 1 của Quyết định</w:t>
      </w:r>
    </w:p>
    <w:p>
      <w:r>
        <w:t>này (10.449,856 tỷ đồng) và từ nguồn tăng thu ngân sách trung ương năm 2022,</w:t>
      </w:r>
    </w:p>
    <w:p>
      <w:r>
        <w:t>năm 2023 chưa phân bổ (4.550,144 tỷ đồng).</w:t>
      </w:r>
    </w:p>
    <w:p>
      <w:r>
        <w:t>b) Giao bổ sung dự toán chi đầu tư phát triển và kế</w:t>
      </w:r>
    </w:p>
    <w:p>
      <w:r>
        <w:t>hoạch đầu tư công nguồn ngân sách trung ương trong nước năm 2025 là 1.725 tỷ đồng</w:t>
      </w:r>
    </w:p>
    <w:p>
      <w:r>
        <w:t>cho Bộ Công an từ nguồn tăng thu ngân sách trung ương năm 2022, năm 2023 chưa</w:t>
      </w:r>
    </w:p>
    <w:p>
      <w:r>
        <w:t>phân bổ.</w:t>
      </w:r>
    </w:p>
    <w:p>
      <w:r>
        <w:t>c) Giao bổ sung dự toán chi đầu tư phát triển và kế</w:t>
      </w:r>
    </w:p>
    <w:p>
      <w:r>
        <w:t>hoạch đầu tư công nguồn ngân sách trung ương trong nước năm 2025 là 921,907 tỷ</w:t>
      </w:r>
    </w:p>
    <w:p>
      <w:r>
        <w:t>đồng cho Văn phòng Chính phủ (178,547 tỷ đồng) và Ủy ban Trung ương Mặt trận Tổ</w:t>
      </w:r>
    </w:p>
    <w:p>
      <w:r>
        <w:t>quốc Việt Nam (743,36 tỷ đồng) từ nguồn điều chỉnh giảm tại khoản 4 Điều 1 của Quyết</w:t>
      </w:r>
    </w:p>
    <w:p>
      <w:r>
        <w:t>định này.</w:t>
      </w:r>
    </w:p>
    <w:p>
      <w:r>
        <w:t>d) Giao bổ sung dự toán chi đầu tư phát triển và kế</w:t>
      </w:r>
    </w:p>
    <w:p>
      <w:r>
        <w:t>hoạch đầu tư công nguồn ngân sách trung ương trong nước năm 2025 là 3.388,812 tỷ</w:t>
      </w:r>
    </w:p>
    <w:p>
      <w:r>
        <w:t>đồng cho Ngân hàng Nhà nước (2.089,629 tỷ đồng) và Ngân hàng Chính sách xã hội</w:t>
      </w:r>
    </w:p>
    <w:p>
      <w:r>
        <w:t>(1.299,183 tỷ đồng) từ nguồn điều chỉnh giảm tại khoản 1 Điều 1 của Quyết định</w:t>
      </w:r>
    </w:p>
    <w:p>
      <w:r>
        <w:t>này.</w:t>
      </w:r>
    </w:p>
    <w:p>
      <w:r>
        <w:t>đ) Giao bổ sung dự toán chi đầu tư phát triển và kế</w:t>
      </w:r>
    </w:p>
    <w:p>
      <w:r>
        <w:t>hoạch đầu tư công nguồn ngân sách trung ương trong nước năm 2025 là 100 tỷ đồng</w:t>
      </w:r>
    </w:p>
    <w:p>
      <w:r>
        <w:t>cho tỉnh Gia Lai từ nguồn điều chỉnh giảm tại khoản 3 Điều 1 của Quyết định</w:t>
      </w:r>
    </w:p>
    <w:p>
      <w:r>
        <w:t>này.</w:t>
      </w:r>
    </w:p>
    <w:p>
      <w:r>
        <w:t>e) Giao bổ sung dự toán chi đầu tư phát triển và kế</w:t>
      </w:r>
    </w:p>
    <w:p>
      <w:r>
        <w:t>hoạch đầu tư công vốn nước ngoài nguồn ngân sách trung ương năm 2025 là 274,341</w:t>
      </w:r>
    </w:p>
    <w:p>
      <w:r>
        <w:t>tỷ đồng cho Bộ Công Thương (244,341 tỷ đồng) và Thành phố Hồ Chí Minh (30 tỷ đồng)</w:t>
      </w:r>
    </w:p>
    <w:p>
      <w:r>
        <w:t>từ nguồn điều chỉnh giảm tại khoản 5 Điều 1 của Quyết định này.</w:t>
      </w:r>
    </w:p>
    <w:p>
      <w:r>
        <w:t>Giao bổ sung dự toán chi đầu tư phát triển và kế</w:t>
      </w:r>
    </w:p>
    <w:p>
      <w:r>
        <w:t>hoạch đầu tư công nguồn ngân sách trung ương trong nước năm 2025 là 902,973 tỷ</w:t>
      </w:r>
    </w:p>
    <w:p>
      <w:r>
        <w:t>đồng từ nguồn tăng thu ngân sách trung ương năm 2022 cho Bộ Tài chính (63,973 tỷ</w:t>
      </w:r>
    </w:p>
    <w:p>
      <w:r>
        <w:t>đồng) và tỉnh Vĩnh Long (839 tỷ đồng) để thực hiện các dự án đã đủ thủ tục đầu</w:t>
      </w:r>
    </w:p>
    <w:p>
      <w:r>
        <w:t>tư theo quy định.</w:t>
      </w:r>
    </w:p>
    <w:p>
      <w:r>
        <w:t>(Chi tiết điều chỉnh, bổ sung tại Điều 1, 2 của Quyết</w:t>
      </w:r>
    </w:p>
    <w:p>
      <w:r>
        <w:t>định này cho các bộ, cơ quan trung ương, địa phương tại các Phụ lục kèm theo)</w:t>
      </w:r>
    </w:p>
    <w:p>
      <w:r>
        <w:t>Điều 3.</w:t>
      </w:r>
    </w:p>
    <w:p>
      <w:r>
        <w:t>Căn cứ dự toán và kế</w:t>
      </w:r>
    </w:p>
    <w:p>
      <w:r>
        <w:t>hoạch đầu tư công nguồn ngân sách trung ương năm 2025 được giao, điều chỉnh tại</w:t>
      </w:r>
    </w:p>
    <w:p>
      <w:r>
        <w:t>Điều 1 và 2 của Quyết định này và nội dung Tờ trình số 62/TTr-CP ngày 11 tháng</w:t>
      </w:r>
    </w:p>
    <w:p>
      <w:r>
        <w:t>11 năm 2025 của Chính phủ trình Ủy ban Thường vụ Quốc hội, các bộ, cơ quan</w:t>
      </w:r>
    </w:p>
    <w:p>
      <w:r>
        <w:t>trung ương và địa phương:</w:t>
      </w:r>
    </w:p>
    <w:p>
      <w:r>
        <w:t>Thực hiện phân bổ chi tiết dự toán và kế hoạch đầu</w:t>
      </w:r>
    </w:p>
    <w:p>
      <w:r>
        <w:t>tư công nguồn ngân sách trung ương năm 2025 cho các nhiệm vụ, dự án thuộc kế hoạch</w:t>
      </w:r>
    </w:p>
    <w:p>
      <w:r>
        <w:t>đầu tư công trung hạn giai đoạn 2021 - 2025 tuân thủ theo đúng quy định của</w:t>
      </w:r>
    </w:p>
    <w:p>
      <w:r>
        <w:t>Luật Đầu tư công</w:t>
      </w:r>
    </w:p>
    <w:p>
      <w:r>
        <w:t>,</w:t>
      </w:r>
    </w:p>
    <w:p>
      <w:r>
        <w:t>Luật Ngân sách nhà nước</w:t>
      </w:r>
    </w:p>
    <w:p>
      <w:r>
        <w:t>và các quy định pháp luật</w:t>
      </w:r>
    </w:p>
    <w:p>
      <w:r>
        <w:t>có liên quan.</w:t>
      </w:r>
    </w:p>
    <w:p>
      <w:r>
        <w:t>Các bộ, cơ quan trung ương và địa phương liên</w:t>
      </w:r>
    </w:p>
    <w:p>
      <w:r>
        <w:t>quan chịu trách nhiệm toàn diện trước Thủ tướng Chính phủ, các cơ quan thanh</w:t>
      </w:r>
    </w:p>
    <w:p>
      <w:r>
        <w:t>tra, kiểm tra, kiểm toán và cơ quan liên quan về việc phân bổ dự toán và kế hoạch</w:t>
      </w:r>
    </w:p>
    <w:p>
      <w:r>
        <w:t>đầu tư công nguồn ngân sách trung ương năm 2025 được giao bổ sung; tính chính</w:t>
      </w:r>
    </w:p>
    <w:p>
      <w:r>
        <w:t>xác của các thông tin, số liệu báo cáo, danh mục nhiệm vụ, dự án và mức vốn</w:t>
      </w:r>
    </w:p>
    <w:p>
      <w:r>
        <w:t>phân bổ cho từng nhiệm vụ, dự án bảo đảm đúng quy định của pháp luật.</w:t>
      </w:r>
    </w:p>
    <w:p>
      <w:r>
        <w:t>Điều 4.</w:t>
      </w:r>
    </w:p>
    <w:p>
      <w:r>
        <w:t>Quyết định này có</w:t>
      </w:r>
    </w:p>
    <w:p>
      <w:r>
        <w:t>hiệu lực thi hành kể từ ngày ký.</w:t>
      </w:r>
    </w:p>
    <w:p>
      <w:r>
        <w:t>Điều 5.</w:t>
      </w:r>
    </w:p>
    <w:p>
      <w:r>
        <w:t>Bộ trưởng, Thủ trưởng</w:t>
      </w:r>
    </w:p>
    <w:p>
      <w:r>
        <w:t>cơ quan ngang Bộ, Thủ trưởng cơ quan thuộc Chính phủ, cơ quan khác ở trung</w:t>
      </w:r>
    </w:p>
    <w:p>
      <w:r>
        <w:t>ương, Chủ tịch Ủy ban nhân dân các tỉnh, thành phố trực thuộc trung ương và Thủ</w:t>
      </w:r>
    </w:p>
    <w:p>
      <w:r>
        <w:t>trưởng các cơ quan liên quan được giao bổ sung, điều chỉnh dự toán và kế hoạch</w:t>
      </w:r>
    </w:p>
    <w:p>
      <w:r>
        <w:t>đầu tư công vốn ngân sách trung ương năm 2025 tại Điều 1 và 2 nêu trên chịu</w:t>
      </w:r>
    </w:p>
    <w:p>
      <w:r>
        <w:t>trách nhiệm thi hành Quyết định này./.</w:t>
      </w:r>
    </w:p>
    <w:p>
      <w:r>
        <w:t>Nơi nhận:- Như Điều 5;- Thủ tướng, các PTTgCP;- Bộ Tài chính;- HĐND, UBND các tỉnh nêu tại Điều 5;- Đoàn ĐBQH các tỉnh nêu tại Điều 5;- Văn phòng Quốc hội;- UBTW Mặt trận Tổ quốc Việt Nam;- Kiểm toán Nhà nước;- VPCP: BTCN, các PCN, Trợ lý TTg, TGĐ Cổng TTĐT,các Vụ: TH, TKBT, NN, CN, QHQT, QHĐP;- Lưu: Văn thư, KTTH (2b). KT. THỦ TƯỚNGPHÓ THỦ TƯỚNGHồ Đức Phớc</w:t>
      </w:r>
    </w:p>
    <w:p>
      <w:r>
        <w:t>Văn</w:t>
      </w:r>
    </w:p>
    <w:p>
      <w:r>
        <w:t>phòng Chính phủ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ngân sách trung ương năm 2025</w:t>
      </w:r>
    </w:p>
    <w:p>
      <w:r>
        <w:t>TỔNG SỐ 178.547</w:t>
      </w:r>
    </w:p>
    <w:p>
      <w:r>
        <w:t>VỐN NGÂN SÁCH TRUNG ƯƠNG 178.547</w:t>
      </w:r>
    </w:p>
    <w:p>
      <w:r>
        <w:t>Vốn trong nước 178.547</w:t>
      </w:r>
    </w:p>
    <w:p>
      <w:r>
        <w:t>Văn</w:t>
      </w:r>
    </w:p>
    <w:p>
      <w:r>
        <w:t>phòng Quốc hội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9.558</w:t>
      </w:r>
    </w:p>
    <w:p>
      <w:r>
        <w:t>VỐN NGÂN SÁCH TRUNG ƯƠNG 9.558</w:t>
      </w:r>
    </w:p>
    <w:p>
      <w:r>
        <w:t>Vốn trong nước 9.558</w:t>
      </w:r>
    </w:p>
    <w:p>
      <w:r>
        <w:t>Văn</w:t>
      </w:r>
    </w:p>
    <w:p>
      <w:r>
        <w:t>phòng Trung ương Đảng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178.547</w:t>
      </w:r>
    </w:p>
    <w:p>
      <w:r>
        <w:t>VỐN NGÂN SÁCH TRUNG ƯƠNG 178.547</w:t>
      </w:r>
    </w:p>
    <w:p>
      <w:r>
        <w:t>Vốn trong nước 178.547</w:t>
      </w:r>
    </w:p>
    <w:p>
      <w:r>
        <w:t>Tòa</w:t>
      </w:r>
    </w:p>
    <w:p>
      <w:r>
        <w:t>án nhân dân tối cao</w:t>
      </w:r>
    </w:p>
    <w:p>
      <w:r>
        <w:t>PHỤ LỤC</w:t>
      </w:r>
    </w:p>
    <w:p>
      <w:r>
        <w:t>ĐIỀU CHỈNH, BỔ SUNG DỰ TOÁN CHI ĐẦU TƯ PHÁT TRIỂN VÀ</w:t>
      </w:r>
    </w:p>
    <w:p>
      <w:r>
        <w:t>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Bao gồm</w:t>
      </w:r>
    </w:p>
    <w:p>
      <w:r>
        <w:t>Dự toán đã phân</w:t>
      </w:r>
    </w:p>
    <w:p>
      <w:r>
        <w:t>bổ tại Nghị quyết số160/2024/QH15ngày</w:t>
      </w:r>
    </w:p>
    <w:p>
      <w:r>
        <w:t>13/11/2024 Dự toán năm</w:t>
      </w:r>
    </w:p>
    <w:p>
      <w:r>
        <w:t>2025 từ nguồn tăng thu ngân sách trung ương năm 2022, năm 2023</w:t>
      </w:r>
    </w:p>
    <w:p>
      <w:r>
        <w:t>TỔNG SỐ 364.800 164.800 200.000</w:t>
      </w:r>
    </w:p>
    <w:p>
      <w:r>
        <w:t>VỐN NGÂN SÁCH TRUNG ƯƠNG 364.800 164.800 200.000</w:t>
      </w:r>
    </w:p>
    <w:p>
      <w:r>
        <w:t>Vốn trong nước 364.800 164.800 200.000</w:t>
      </w:r>
    </w:p>
    <w:p>
      <w:r>
        <w:t>Bộ</w:t>
      </w:r>
    </w:p>
    <w:p>
      <w:r>
        <w:t>Quốc phòng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 Chính</w:t>
      </w:r>
    </w:p>
    <w:p>
      <w:r>
        <w:t>phủ)</w:t>
      </w:r>
    </w:p>
    <w:p>
      <w:r>
        <w:t>Đơn vị: Triệu đồng</w:t>
      </w:r>
    </w:p>
    <w:p>
      <w:r>
        <w:t>STT Nguồn vốn Điều chỉnh, bổ</w:t>
      </w:r>
    </w:p>
    <w:p>
      <w:r>
        <w:t>sung dự toán và kế hoạch đầu tư công ngân sách trung ương năm 2025</w:t>
      </w:r>
    </w:p>
    <w:p>
      <w:r>
        <w:t>Điều chỉnh giảm</w:t>
      </w:r>
    </w:p>
    <w:p>
      <w:r>
        <w:t>Dự toán năm 2025 từ nguồn tăng thu ngân sách trung ương năm 2022, năm 2023 Bổ sung dự toán</w:t>
      </w:r>
    </w:p>
    <w:p>
      <w:r>
        <w:t>và kế hoạch đầu tư công ngân sách trung ương năm 2025</w:t>
      </w:r>
    </w:p>
    <w:p>
      <w:r>
        <w:t>Tổng Bao gồm</w:t>
      </w:r>
    </w:p>
    <w:p>
      <w:r>
        <w:t>Từ nguồn đã</w:t>
      </w:r>
    </w:p>
    <w:p>
      <w:r>
        <w:t>phân bổ tại Nghị quyết số160/2024/QH15ngày 13/11/2024 Từ nguồn tăng</w:t>
      </w:r>
    </w:p>
    <w:p>
      <w:r>
        <w:t>thu ngân sách trung ương năm 2022, năm 2023 chưa phân bổ</w:t>
      </w:r>
    </w:p>
    <w:p>
      <w:r>
        <w:t>TỔNG SỐ 86.290 15.000.000 10.449.856 4.550.144</w:t>
      </w:r>
    </w:p>
    <w:p>
      <w:r>
        <w:t>VỐN NGÂN SÁCH TRUNG ƯƠNG 86.290 15.000.000 10.449.856 4.550.144</w:t>
      </w:r>
    </w:p>
    <w:p>
      <w:r>
        <w:t>Vốn trong nước 86.290 15.000.000 10.449.856 4.550.144</w:t>
      </w:r>
    </w:p>
    <w:p>
      <w:r>
        <w:t>Bộ</w:t>
      </w:r>
    </w:p>
    <w:p>
      <w:r>
        <w:t>Công an</w:t>
      </w:r>
    </w:p>
    <w:p>
      <w:r>
        <w:t>PHỤ LỤC</w:t>
      </w:r>
    </w:p>
    <w:p>
      <w:r>
        <w:t>ĐIỀU CHỈNH, BỔ SUNG DỰ TOÁN CHI ĐẦU TƯ PHÁT TRIỂN VÀ</w:t>
      </w:r>
    </w:p>
    <w:p>
      <w:r>
        <w:t>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ngân sách trung ương năm 2025 từ nguồn tăng thu ngân</w:t>
      </w:r>
    </w:p>
    <w:p>
      <w:r>
        <w:t>sách trung ương năm 2022, năm 2023 chưa phân bổ</w:t>
      </w:r>
    </w:p>
    <w:p>
      <w:r>
        <w:t>TỔNG SỐ 1.725.000</w:t>
      </w:r>
    </w:p>
    <w:p>
      <w:r>
        <w:t>VỐN NGÂN SÁCH TRUNG ƯƠNG 1.725.000</w:t>
      </w:r>
    </w:p>
    <w:p>
      <w:r>
        <w:t>Vốn trong nước 1.725.000</w:t>
      </w:r>
    </w:p>
    <w:p>
      <w:r>
        <w:t>Bộ</w:t>
      </w:r>
    </w:p>
    <w:p>
      <w:r>
        <w:t>Tài chính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ngân sách trung ương năm 2025, từ nguồn tăng thu ngân</w:t>
      </w:r>
    </w:p>
    <w:p>
      <w:r>
        <w:t>sách trung ương năm 2022</w:t>
      </w:r>
    </w:p>
    <w:p>
      <w:r>
        <w:t>TỔNG SỐ 63.973</w:t>
      </w:r>
    </w:p>
    <w:p>
      <w:r>
        <w:t>VỐN NGÂN SÁCH TRUNG ƯƠNG 63.973</w:t>
      </w:r>
    </w:p>
    <w:p>
      <w:r>
        <w:t>Vốn trong nước 63.973</w:t>
      </w:r>
    </w:p>
    <w:p>
      <w:r>
        <w:t>Bộ</w:t>
      </w:r>
    </w:p>
    <w:p>
      <w:r>
        <w:t>Ngoại giao</w:t>
      </w:r>
    </w:p>
    <w:p>
      <w:r>
        <w:t>PHỤ LỤC</w:t>
      </w:r>
    </w:p>
    <w:p>
      <w:r>
        <w:t>ĐIỀU CHỈNH, BỔ SUNG DỰ TOÁN CHI ĐẦU TƯ PHÁT TRIỂN VÀ</w:t>
      </w:r>
    </w:p>
    <w:p>
      <w:r>
        <w:t>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43.115</w:t>
      </w:r>
    </w:p>
    <w:p>
      <w:r>
        <w:t>VỐN NGÂN SÁCH TRUNG ƯƠNG 43.115</w:t>
      </w:r>
    </w:p>
    <w:p>
      <w:r>
        <w:t>Vốn trong nước 43.115</w:t>
      </w:r>
    </w:p>
    <w:p>
      <w:r>
        <w:t>Bộ</w:t>
      </w:r>
    </w:p>
    <w:p>
      <w:r>
        <w:t>Tư pháp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115.000</w:t>
      </w:r>
    </w:p>
    <w:p>
      <w:r>
        <w:t>VỐN NGÂN SÁCH TRUNG ƯƠNG 115.000</w:t>
      </w:r>
    </w:p>
    <w:p>
      <w:r>
        <w:t>Vốn trong nước 115.000</w:t>
      </w:r>
    </w:p>
    <w:p>
      <w:r>
        <w:t>Bộ</w:t>
      </w:r>
    </w:p>
    <w:p>
      <w:r>
        <w:t>Nông nghiệp và Môi trường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 Chính</w:t>
      </w:r>
    </w:p>
    <w:p>
      <w:r>
        <w:t>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1.268.808</w:t>
      </w:r>
    </w:p>
    <w:p>
      <w:r>
        <w:t>VỐN NGÂN SÁCH TRUNG ƯƠNG 1.268.808</w:t>
      </w:r>
    </w:p>
    <w:p>
      <w:r>
        <w:t>Vốn trong nước 1.268.808</w:t>
      </w:r>
    </w:p>
    <w:p>
      <w:r>
        <w:t>Bộ</w:t>
      </w:r>
    </w:p>
    <w:p>
      <w:r>
        <w:t>Công Thương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 Bổ sung dự toán</w:t>
      </w:r>
    </w:p>
    <w:p>
      <w:r>
        <w:t>và kế hoạch đầu tư công ngân sách trung ương năm 2025</w:t>
      </w:r>
    </w:p>
    <w:p>
      <w:r>
        <w:t>TỔNG SỐ 149.807 244.341</w:t>
      </w:r>
    </w:p>
    <w:p>
      <w:r>
        <w:t>VỐN NGÂN SÁCH TRUNG ƯƠNG 149.807 244.341</w:t>
      </w:r>
    </w:p>
    <w:p>
      <w:r>
        <w:t>1 Vốn trong nước 149.807</w:t>
      </w:r>
    </w:p>
    <w:p>
      <w:r>
        <w:t>2 Vốn nước ngoài 244.341</w:t>
      </w:r>
    </w:p>
    <w:p>
      <w:r>
        <w:t>Bộ</w:t>
      </w:r>
    </w:p>
    <w:p>
      <w:r>
        <w:t>Xây dựng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Bao gồm</w:t>
      </w:r>
    </w:p>
    <w:p>
      <w:r>
        <w:t>Dự toán đã phân</w:t>
      </w:r>
    </w:p>
    <w:p>
      <w:r>
        <w:t>bổ tại Nghị quyết số160/2024/QH15ngày</w:t>
      </w:r>
    </w:p>
    <w:p>
      <w:r>
        <w:t>13/11/2024 Dự toán năm</w:t>
      </w:r>
    </w:p>
    <w:p>
      <w:r>
        <w:t>2025 từ nguồn tăng thu ngân sách trung ương năm 2022, năm 2023 Dự toán năm 2025</w:t>
      </w:r>
    </w:p>
    <w:p>
      <w:r>
        <w:t>từ nguồn tăng thu ngân sách trung ương năm 2024</w:t>
      </w:r>
    </w:p>
    <w:p>
      <w:r>
        <w:t>TỔNG SỐ 7.652.332 4.199.398 3.352.934 100.000</w:t>
      </w:r>
    </w:p>
    <w:p>
      <w:r>
        <w:t>VỐN NGÂN SÁCH TRUNG ƯƠNG 7.652.332 4.199.398 3.352.934 100.000</w:t>
      </w:r>
    </w:p>
    <w:p>
      <w:r>
        <w:t>Vốn trong nước 7.652.332 4.199.398 3.352.934 100.000</w:t>
      </w:r>
    </w:p>
    <w:p>
      <w:r>
        <w:t>Bộ</w:t>
      </w:r>
    </w:p>
    <w:p>
      <w:r>
        <w:t>Khoa học và Công nghệ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31.012</w:t>
      </w:r>
    </w:p>
    <w:p>
      <w:r>
        <w:t>VỐN NGÂN SÁCH TRUNG ƯƠNG 31.012</w:t>
      </w:r>
    </w:p>
    <w:p>
      <w:r>
        <w:t>Vốn trong nước 31.012</w:t>
      </w:r>
    </w:p>
    <w:p>
      <w:r>
        <w:t>Bộ</w:t>
      </w:r>
    </w:p>
    <w:p>
      <w:r>
        <w:t>Y tế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293.675</w:t>
      </w:r>
    </w:p>
    <w:p>
      <w:r>
        <w:t>VỐN NGÂN SÁCH TRUNG ƯƠNG 293.675</w:t>
      </w:r>
    </w:p>
    <w:p>
      <w:r>
        <w:t>Vốn trong nước 293.675</w:t>
      </w:r>
    </w:p>
    <w:p>
      <w:r>
        <w:t>Bộ</w:t>
      </w:r>
    </w:p>
    <w:p>
      <w:r>
        <w:t>Văn hóa, Thể thao và Du lịch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479.397</w:t>
      </w:r>
    </w:p>
    <w:p>
      <w:r>
        <w:t>VỐN NGÂN SÁCH TRUNG ƯƠNG 479.397</w:t>
      </w:r>
    </w:p>
    <w:p>
      <w:r>
        <w:t>Vốn trong nước 479.397</w:t>
      </w:r>
    </w:p>
    <w:p>
      <w:r>
        <w:t>Bộ</w:t>
      </w:r>
    </w:p>
    <w:p>
      <w:r>
        <w:t>Nội vụ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26.000</w:t>
      </w:r>
    </w:p>
    <w:p>
      <w:r>
        <w:t>VỐN NGÂN SÁCH TRUNG ƯƠNG 26.000</w:t>
      </w:r>
    </w:p>
    <w:p>
      <w:r>
        <w:t>Vốn trong nước 26.000</w:t>
      </w:r>
    </w:p>
    <w:p>
      <w:r>
        <w:t>Tranh</w:t>
      </w:r>
    </w:p>
    <w:p>
      <w:r>
        <w:t>tra Chính phủ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671</w:t>
      </w:r>
    </w:p>
    <w:p>
      <w:r>
        <w:t>VỐN NGÂN SÁCH TRUNG ƯƠNG 671</w:t>
      </w:r>
    </w:p>
    <w:p>
      <w:r>
        <w:t>Vốn trong nước 671</w:t>
      </w:r>
    </w:p>
    <w:p>
      <w:r>
        <w:t>Ngân</w:t>
      </w:r>
    </w:p>
    <w:p>
      <w:r>
        <w:t>hàng Nhà nước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</w:t>
      </w:r>
    </w:p>
    <w:p>
      <w:r>
        <w:t>TỔNG SỐ 2.089.629</w:t>
      </w:r>
    </w:p>
    <w:p>
      <w:r>
        <w:t>VỐN NGÂN SÁCH TRUNG ƯƠNG 2.089.629</w:t>
      </w:r>
    </w:p>
    <w:p>
      <w:r>
        <w:t>Vốn trong nước 2.089.629</w:t>
      </w:r>
    </w:p>
    <w:p>
      <w:r>
        <w:t>Bộ</w:t>
      </w:r>
    </w:p>
    <w:p>
      <w:r>
        <w:t>Dân tộc và Tôn giáo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75.518</w:t>
      </w:r>
    </w:p>
    <w:p>
      <w:r>
        <w:t>VỐN NGÂN SÁCH TRUNG ƯƠNG 75.518</w:t>
      </w:r>
    </w:p>
    <w:p>
      <w:r>
        <w:t>Vốn trong nước 75.518</w:t>
      </w:r>
    </w:p>
    <w:p>
      <w:r>
        <w:t>Viện</w:t>
      </w:r>
    </w:p>
    <w:p>
      <w:r>
        <w:t>Hàn lâm Khoa học Xã hội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21.131</w:t>
      </w:r>
    </w:p>
    <w:p>
      <w:r>
        <w:t>VỐN NGÂN SÁCH TRUNG ƯƠNG 21.131</w:t>
      </w:r>
    </w:p>
    <w:p>
      <w:r>
        <w:t>Vốn trong nước 21.131</w:t>
      </w:r>
    </w:p>
    <w:p>
      <w:r>
        <w:t>Viện</w:t>
      </w:r>
    </w:p>
    <w:p>
      <w:r>
        <w:t>Hàn lâm Khoa học và Công nghệ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706.501</w:t>
      </w:r>
    </w:p>
    <w:p>
      <w:r>
        <w:t>VỐN NGÂN SÁCH TRUNG ƯƠNG 706.501</w:t>
      </w:r>
    </w:p>
    <w:p>
      <w:r>
        <w:t>Vốn trong nước 706.501</w:t>
      </w:r>
    </w:p>
    <w:p>
      <w:r>
        <w:t>Thông</w:t>
      </w:r>
    </w:p>
    <w:p>
      <w:r>
        <w:t>tấn xã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16.360</w:t>
      </w:r>
    </w:p>
    <w:p>
      <w:r>
        <w:t>VỐN NGÂN SÁCH TRUNG ƯƠNG 16.360</w:t>
      </w:r>
    </w:p>
    <w:p>
      <w:r>
        <w:t>Vốn trong nước 16.360</w:t>
      </w:r>
    </w:p>
    <w:p>
      <w:r>
        <w:t>Đài</w:t>
      </w:r>
    </w:p>
    <w:p>
      <w:r>
        <w:t>tiếng nói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1.800</w:t>
      </w:r>
    </w:p>
    <w:p>
      <w:r>
        <w:t>VỐN NGÂN SÁCH TRUNG ƯƠNG 1.800</w:t>
      </w:r>
    </w:p>
    <w:p>
      <w:r>
        <w:t>Vốn trong nước 1.800</w:t>
      </w:r>
    </w:p>
    <w:p>
      <w:r>
        <w:t>Đài</w:t>
      </w:r>
    </w:p>
    <w:p>
      <w:r>
        <w:t>Truyền hình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7.343</w:t>
      </w:r>
    </w:p>
    <w:p>
      <w:r>
        <w:t>VỐN NGÂN SÁCH TRUNG ƯƠNG 7.343</w:t>
      </w:r>
    </w:p>
    <w:p>
      <w:r>
        <w:t>Vốn trong nước 7.343</w:t>
      </w:r>
    </w:p>
    <w:p>
      <w:r>
        <w:t>Kiểm</w:t>
      </w:r>
    </w:p>
    <w:p>
      <w:r>
        <w:t>toán Nhà nước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1.762</w:t>
      </w:r>
    </w:p>
    <w:p>
      <w:r>
        <w:t>VỐN NGÂN SÁCH TRUNG ƯƠNG 1.762</w:t>
      </w:r>
    </w:p>
    <w:p>
      <w:r>
        <w:t>Vốn trong nước 1.762</w:t>
      </w:r>
    </w:p>
    <w:p>
      <w:r>
        <w:t>Ủy</w:t>
      </w:r>
    </w:p>
    <w:p>
      <w:r>
        <w:t>ban Trung ương Mặt trận Tổ quốc Việt Nam</w:t>
      </w:r>
    </w:p>
    <w:p>
      <w:r>
        <w:t>PHỤ LỤC</w:t>
      </w:r>
    </w:p>
    <w:p>
      <w:r>
        <w:t>ĐIỀU CHỈNH, BỔ SUNG DỰ TOÁN CHI ĐẦU TƯ PHÁT TRIỂN</w:t>
      </w:r>
    </w:p>
    <w:p>
      <w:r>
        <w:t>VÀ KẾ HOẠCH 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ngân sách trung ương năm 2025 Bổ sung dự toán</w:t>
      </w:r>
    </w:p>
    <w:p>
      <w:r>
        <w:t>và kế hoạch đầu tư công ngân sách trung ương năm 2025 sau sắp xếp, sáp nhập</w:t>
      </w:r>
    </w:p>
    <w:p>
      <w:r>
        <w:t>TỔNG SỐ 33.805 743.360</w:t>
      </w:r>
    </w:p>
    <w:p>
      <w:r>
        <w:t>VỐN NGÂN SÁCH TRUNG ƯƠNG 33.805 743.360</w:t>
      </w:r>
    </w:p>
    <w:p>
      <w:r>
        <w:t>Vốn trong nước 33.805 743.360</w:t>
      </w:r>
    </w:p>
    <w:p>
      <w:r>
        <w:t>Tổng</w:t>
      </w:r>
    </w:p>
    <w:p>
      <w:r>
        <w:t>liên đoàn lao động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144.104</w:t>
      </w:r>
    </w:p>
    <w:p>
      <w:r>
        <w:t>VỐN NGÂN SÁCH TRUNG ƯƠNG 144.104</w:t>
      </w:r>
    </w:p>
    <w:p>
      <w:r>
        <w:t>Vốn trong nước 144.104</w:t>
      </w:r>
    </w:p>
    <w:p>
      <w:r>
        <w:t>Trung</w:t>
      </w:r>
    </w:p>
    <w:p>
      <w:r>
        <w:t>ương Đoàn Thanh niên Cộng sản Hồ Chí Minh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374.132</w:t>
      </w:r>
    </w:p>
    <w:p>
      <w:r>
        <w:t>VỐN NGÂN SÁCH TRUNG ƯƠNG 374.132</w:t>
      </w:r>
    </w:p>
    <w:p>
      <w:r>
        <w:t>Vốn trong nước 374.132</w:t>
      </w:r>
    </w:p>
    <w:p>
      <w:r>
        <w:t>Trung</w:t>
      </w:r>
    </w:p>
    <w:p>
      <w:r>
        <w:t>ương Hội liên hiệp Phụ nữ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195.764</w:t>
      </w:r>
    </w:p>
    <w:p>
      <w:r>
        <w:t>VỐN NGÂN SÁCH TRUNG ƯƠNG 195.764</w:t>
      </w:r>
    </w:p>
    <w:p>
      <w:r>
        <w:t>Vốn trong nước 195.764</w:t>
      </w:r>
    </w:p>
    <w:p>
      <w:r>
        <w:t>Hội</w:t>
      </w:r>
    </w:p>
    <w:p>
      <w:r>
        <w:t>nông dân Việt Nam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29.360</w:t>
      </w:r>
    </w:p>
    <w:p>
      <w:r>
        <w:t>VỐN NGÂN SÁCH TRUNG ƯƠNG 29.360</w:t>
      </w:r>
    </w:p>
    <w:p>
      <w:r>
        <w:t>Vốn trong nước 29.360</w:t>
      </w:r>
    </w:p>
    <w:p>
      <w:r>
        <w:t>Đại</w:t>
      </w:r>
    </w:p>
    <w:p>
      <w:r>
        <w:t>học Quốc gia Thành phố Hồ Chí Minh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102.821</w:t>
      </w:r>
    </w:p>
    <w:p>
      <w:r>
        <w:t>VỐN NGÂN SÁCH TRUNG ƯƠNG 102.821</w:t>
      </w:r>
    </w:p>
    <w:p>
      <w:r>
        <w:t>Vốn trong nước 102.821</w:t>
      </w:r>
    </w:p>
    <w:p>
      <w:r>
        <w:t>Ngân</w:t>
      </w:r>
    </w:p>
    <w:p>
      <w:r>
        <w:t>hàng Chính sách xã hội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vốn ngân sách trung ương năm 2025</w:t>
      </w:r>
    </w:p>
    <w:p>
      <w:r>
        <w:t>TỔNG SỐ 1.299.183</w:t>
      </w:r>
    </w:p>
    <w:p>
      <w:r>
        <w:t>VỐN NGÂN SÁCH TRUNG ƯƠNG 1.299.183</w:t>
      </w:r>
    </w:p>
    <w:p>
      <w:r>
        <w:t>Vốn trong nước 1.299.183</w:t>
      </w:r>
    </w:p>
    <w:p>
      <w:r>
        <w:t>Bộ</w:t>
      </w:r>
    </w:p>
    <w:p>
      <w:r>
        <w:t>Giáo dục và Đào tạo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274.341</w:t>
      </w:r>
    </w:p>
    <w:p>
      <w:r>
        <w:t>VỐN NGÂN SÁCH TRUNG ƯƠNG 274.341</w:t>
      </w:r>
    </w:p>
    <w:p>
      <w:r>
        <w:t>Vốn nước ngoài 274.341</w:t>
      </w:r>
    </w:p>
    <w:p>
      <w:r>
        <w:t>Tỉnh</w:t>
      </w:r>
    </w:p>
    <w:p>
      <w:r>
        <w:t>Lai Châu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1.029.000</w:t>
      </w:r>
    </w:p>
    <w:p>
      <w:r>
        <w:t>VỐN NGÂN SÁCH TRUNG ƯƠNG 1.029.000</w:t>
      </w:r>
    </w:p>
    <w:p>
      <w:r>
        <w:t>Vốn trong nước 1.029.000</w:t>
      </w:r>
    </w:p>
    <w:p>
      <w:r>
        <w:t>Tỉnh</w:t>
      </w:r>
    </w:p>
    <w:p>
      <w:r>
        <w:t>Lạng Sơn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197.184</w:t>
      </w:r>
    </w:p>
    <w:p>
      <w:r>
        <w:t>VỐN NGÂN SÁCH TRUNG ƯƠNG 197.184</w:t>
      </w:r>
    </w:p>
    <w:p>
      <w:r>
        <w:t>Vốn trong nước 197.184</w:t>
      </w:r>
    </w:p>
    <w:p>
      <w:r>
        <w:t>Tỉnh</w:t>
      </w:r>
    </w:p>
    <w:p>
      <w:r>
        <w:t>Thái Nguyên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9.958</w:t>
      </w:r>
    </w:p>
    <w:p>
      <w:r>
        <w:t>VỐN NGÂN SÁCH TRUNG ƯƠNG 9.958</w:t>
      </w:r>
    </w:p>
    <w:p>
      <w:r>
        <w:t>Vốn trong nước 9.958</w:t>
      </w:r>
    </w:p>
    <w:p>
      <w:r>
        <w:t>Thành</w:t>
      </w:r>
    </w:p>
    <w:p>
      <w:r>
        <w:t>phố Hà Nội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4.015.226</w:t>
      </w:r>
    </w:p>
    <w:p>
      <w:r>
        <w:t>VỐN NGÂN SÁCH TRUNG ƯƠNG 4.015.226</w:t>
      </w:r>
    </w:p>
    <w:p>
      <w:r>
        <w:t>Vốn trong nước 4.015.226</w:t>
      </w:r>
    </w:p>
    <w:p>
      <w:r>
        <w:t>Tỉnh</w:t>
      </w:r>
    </w:p>
    <w:p>
      <w:r>
        <w:t>Thanh Hóa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280.848</w:t>
      </w:r>
    </w:p>
    <w:p>
      <w:r>
        <w:t>VỐN NGÂN SÁCH TRUNG ƯƠNG 280.848</w:t>
      </w:r>
    </w:p>
    <w:p>
      <w:r>
        <w:t>Vốn trong nước 280.848</w:t>
      </w:r>
    </w:p>
    <w:p>
      <w:r>
        <w:t>Tỉnh</w:t>
      </w:r>
    </w:p>
    <w:p>
      <w:r>
        <w:t>Nghệ An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60.000</w:t>
      </w:r>
    </w:p>
    <w:p>
      <w:r>
        <w:t>VỐN NGÂN SÁCH TRUNG ƯƠNG 60.000</w:t>
      </w:r>
    </w:p>
    <w:p>
      <w:r>
        <w:t>Vốn trong nước 60.000</w:t>
      </w:r>
    </w:p>
    <w:p>
      <w:r>
        <w:t>Tỉnh</w:t>
      </w:r>
    </w:p>
    <w:p>
      <w:r>
        <w:t>Khánh Hòa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385.300</w:t>
      </w:r>
    </w:p>
    <w:p>
      <w:r>
        <w:t>VỐN NGÂN SÁCH TRUNG ƯƠNG 385.300</w:t>
      </w:r>
    </w:p>
    <w:p>
      <w:r>
        <w:t>Vốn trong nước 385.300</w:t>
      </w:r>
    </w:p>
    <w:p>
      <w:r>
        <w:t>Tỉnh</w:t>
      </w:r>
    </w:p>
    <w:p>
      <w:r>
        <w:t>Gia Lai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vốn ngân sách trung ương năm 2025</w:t>
      </w:r>
    </w:p>
    <w:p>
      <w:r>
        <w:t>TỔNG SỐ 100.000</w:t>
      </w:r>
    </w:p>
    <w:p>
      <w:r>
        <w:t>VỐN NGÂN SÁCH TRUNG ƯƠNG 100.000</w:t>
      </w:r>
    </w:p>
    <w:p>
      <w:r>
        <w:t>Vốn trong nước 100.000</w:t>
      </w:r>
    </w:p>
    <w:p>
      <w:r>
        <w:t>Tỉnh</w:t>
      </w:r>
    </w:p>
    <w:p>
      <w:r>
        <w:t>Vĩnh Long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vốn ngân sách trung ương năm 2025 từ nguồn tăng thu</w:t>
      </w:r>
    </w:p>
    <w:p>
      <w:r>
        <w:t>ngân sách trung ương năm 2022</w:t>
      </w:r>
    </w:p>
    <w:p>
      <w:r>
        <w:t>TỔNG SỐ 839.000</w:t>
      </w:r>
    </w:p>
    <w:p>
      <w:r>
        <w:t>VỐN NGÂN SÁCH TRUNG ƯƠNG 839.000</w:t>
      </w:r>
    </w:p>
    <w:p>
      <w:r>
        <w:t>Vốn trong nước 839.000</w:t>
      </w:r>
    </w:p>
    <w:p>
      <w:r>
        <w:t>Tỉnh</w:t>
      </w:r>
    </w:p>
    <w:p>
      <w:r>
        <w:t>Đồng Nai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Điều chỉnh giảm</w:t>
      </w:r>
    </w:p>
    <w:p>
      <w:r>
        <w:t>dự toán và kế hoạch đầu tư công vốn ngân sách trung ương năm 2025</w:t>
      </w:r>
    </w:p>
    <w:p>
      <w:r>
        <w:t>TỔNG SỐ 112.871</w:t>
      </w:r>
    </w:p>
    <w:p>
      <w:r>
        <w:t>VỐN NGÂN SÁCH TRUNG ƯƠNG 112.871</w:t>
      </w:r>
    </w:p>
    <w:p>
      <w:r>
        <w:t>Vốn trong nước 112.871</w:t>
      </w:r>
    </w:p>
    <w:p>
      <w:r>
        <w:t>Thành</w:t>
      </w:r>
    </w:p>
    <w:p>
      <w:r>
        <w:t>phố Hồ Chí Minh</w:t>
      </w:r>
    </w:p>
    <w:p>
      <w:r>
        <w:t>PHỤ LỤC</w:t>
      </w:r>
    </w:p>
    <w:p>
      <w:r>
        <w:t>ĐIỀU CHỈNH DỰ TOÁN CHI ĐẦU TƯ PHÁT TRIỂN VÀ KẾ HOẠCH</w:t>
      </w:r>
    </w:p>
    <w:p>
      <w:r>
        <w:t>ĐẦU TƯ CÔNG VỐN NGÂN SÁCH TRUNG ƯƠNG NĂM 2025</w:t>
      </w:r>
    </w:p>
    <w:p>
      <w:r>
        <w:t>(Kèm theo Quyết định số 2495/QĐ-TTg ngày 14 tháng 11 năm 2025 của Thủ tướng</w:t>
      </w:r>
    </w:p>
    <w:p>
      <w:r>
        <w:t>Chính phủ)</w:t>
      </w:r>
    </w:p>
    <w:p>
      <w:r>
        <w:t>Đơn vị: Triệu đồng</w:t>
      </w:r>
    </w:p>
    <w:p>
      <w:r>
        <w:t>STT Nguồn vốn Bổ sung dự toán</w:t>
      </w:r>
    </w:p>
    <w:p>
      <w:r>
        <w:t>và kế hoạch đầu tư công vốn ngân sách trung ương năm 2025</w:t>
      </w:r>
    </w:p>
    <w:p>
      <w:r>
        <w:t>TỔNG SỐ 30.000</w:t>
      </w:r>
    </w:p>
    <w:p>
      <w:r>
        <w:t>VỐN NGÂN SÁCH TRUNG ƯƠNG 30.000</w:t>
      </w:r>
    </w:p>
    <w:p>
      <w:r>
        <w:t>Vốn nước ngoài 30.000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