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2490/QĐ-BGTVT 2014 phat trien khoa hoc cong nghe Giao thong van tai 2014 2020 dinh huong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2490/QĐ-BGTVT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30/06/2014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</w:t>
      </w:r>
    </w:p>
    <w:p>
      <w:r>
        <w:t>TẢI CỘNG HÒA XÃ HỘI</w:t>
      </w:r>
    </w:p>
    <w:p>
      <w:r>
        <w:t>CHỦ NGHĨA VIỆT NAMĐộc lập - Tự do - Hạnh phúc</w:t>
      </w:r>
    </w:p>
    <w:p>
      <w:r>
        <w:t>Số: 2490/QĐ-BGTVT Hà Nội, ngày 30</w:t>
      </w:r>
    </w:p>
    <w:p>
      <w:r>
        <w:t>tháng 06 năm 2014</w:t>
      </w:r>
    </w:p>
    <w:p>
      <w:r>
        <w:t>QUYẾT ĐỊNH</w:t>
      </w:r>
    </w:p>
    <w:p>
      <w:r>
        <w:t>PHÊ</w:t>
      </w:r>
    </w:p>
    <w:p>
      <w:r>
        <w:t>DUYỆT CHIẾN LƯỢC PHÁT TRIỂN KHOA HỌC VÀ CÔNG NGHỆ NGÀNH GIAO THÔNG VẬN TẢI GIAI</w:t>
      </w:r>
    </w:p>
    <w:p>
      <w:r>
        <w:t>ĐOẠN 2014 - 2020 VÀ ĐỊNH HƯỚNG ĐẾN NĂM 2030</w:t>
      </w:r>
    </w:p>
    <w:p>
      <w:r>
        <w:t>BỘ TRƯỞNG BỘ GIAO THÔNG VẬN TẢI</w:t>
      </w:r>
    </w:p>
    <w:p>
      <w:r>
        <w:t>Căn cứ</w:t>
      </w:r>
    </w:p>
    <w:p>
      <w:r>
        <w:t>Luật Khoa học</w:t>
      </w:r>
    </w:p>
    <w:p>
      <w:r>
        <w:t>và công nghệ</w:t>
      </w:r>
    </w:p>
    <w:p>
      <w:r>
        <w:t>ngày 18/6/2013;</w:t>
      </w:r>
    </w:p>
    <w:p>
      <w:r>
        <w:t>Căn cứ Nghị định số</w:t>
      </w:r>
    </w:p>
    <w:p>
      <w:r>
        <w:t>107/2012/NĐ-CP</w:t>
      </w:r>
    </w:p>
    <w:p>
      <w:r>
        <w:t>ngày 20/12/2012 của Chính phủ quy định chức năng, nhiệm vụ, quyền hạn và cơ cấu</w:t>
      </w:r>
    </w:p>
    <w:p>
      <w:r>
        <w:t>tổ chức của Bộ Giao thông vận tải;</w:t>
      </w:r>
    </w:p>
    <w:p>
      <w:r>
        <w:t>Căn cứ Quyết định số</w:t>
      </w:r>
    </w:p>
    <w:p>
      <w:r>
        <w:t>418/QĐ-TTg</w:t>
      </w:r>
    </w:p>
    <w:p>
      <w:r>
        <w:t>ngày 11/4/2012 của Thủ tướng Chính phủ</w:t>
      </w:r>
    </w:p>
    <w:p>
      <w:r>
        <w:t>phê duyệt Chiến lược phát triển khoa học và công nghệ giai đoạn 2011 - 2020;</w:t>
      </w:r>
    </w:p>
    <w:p>
      <w:r>
        <w:t>Theo đề nghị của Vụ trưởng Vụ Khoa học và Công</w:t>
      </w:r>
    </w:p>
    <w:p>
      <w:r>
        <w:t>nghệ,</w:t>
      </w:r>
    </w:p>
    <w:p>
      <w:r>
        <w:t>QUYẾT ĐỊNH:</w:t>
      </w:r>
    </w:p>
    <w:p>
      <w:r>
        <w:t>Điều 1.</w:t>
      </w:r>
    </w:p>
    <w:p>
      <w:r>
        <w:t>Phê duyệt Chiến lược phát triển khoa học và công nghệ ngành</w:t>
      </w:r>
    </w:p>
    <w:p>
      <w:r>
        <w:t>Giao thông vận tải giai đoạn 2014 - 2020 và định hướng đến năm 2030 (sau đây viết</w:t>
      </w:r>
    </w:p>
    <w:p>
      <w:r>
        <w:t>tắt là Chiến lược) với các nội dung chủ yếu sau:</w:t>
      </w:r>
    </w:p>
    <w:p>
      <w:r>
        <w:t>I. QUAN ĐIỂM</w:t>
      </w:r>
    </w:p>
    <w:p>
      <w:r>
        <w:t>Phát triển và ứng dụng khoa học và công nghệ</w:t>
      </w:r>
    </w:p>
    <w:p>
      <w:r>
        <w:t>(KH&amp;CN) là động lực then chốt để phát triển nhanh và bền vững ngành Giao</w:t>
      </w:r>
    </w:p>
    <w:p>
      <w:r>
        <w:t>thông vận tải (GTVT), phục vụ sự nghiệp công nghiệp hóa - hiện đại hóa ngành</w:t>
      </w:r>
    </w:p>
    <w:p>
      <w:r>
        <w:t>GTVT đáp ứng yêu cầu phát triển kinh tế - xã hội đất nước.</w:t>
      </w:r>
    </w:p>
    <w:p>
      <w:r>
        <w:t>Phát triển KH&amp;CN ngành GTVT phải phù hợp với</w:t>
      </w:r>
    </w:p>
    <w:p>
      <w:r>
        <w:t>Chiến lược phát triển KH&amp;CN quốc gia, góp phần thực hiện thành công Chiến</w:t>
      </w:r>
    </w:p>
    <w:p>
      <w:r>
        <w:t>lược phát triển GTVT Việt Nam, quy hoạch GTVT các chuyên ngành, vùng lãnh thổ.</w:t>
      </w:r>
    </w:p>
    <w:p>
      <w:r>
        <w:t>Phát triển thị trường KH&amp;CN ngành GTVT theo</w:t>
      </w:r>
    </w:p>
    <w:p>
      <w:r>
        <w:t>hướng Nhà nước giữ vai trò định hướng, khuyến khích các doanh nghiệp đầu tư đổi</w:t>
      </w:r>
    </w:p>
    <w:p>
      <w:r>
        <w:t>mới công nghệ, nghiên cứu phát triển và ứng dụng KH&amp;CN mới; đẩy mạnh xã hội</w:t>
      </w:r>
    </w:p>
    <w:p>
      <w:r>
        <w:t>hóa, huy động mọi nguồn lực phát triển KH&amp;CN ngành.</w:t>
      </w:r>
    </w:p>
    <w:p>
      <w:r>
        <w:t>Ưu tiên tập trung nghiên cứu ứng dụng, chủ động</w:t>
      </w:r>
    </w:p>
    <w:p>
      <w:r>
        <w:t>tiếp nhận và chuyển giao công nghệ, tiến tới nghiên cứu phát triển công nghệ mới.</w:t>
      </w:r>
    </w:p>
    <w:p>
      <w:r>
        <w:t>Hoạt động KH&amp;CN phải đồng bộ trên tất cả các</w:t>
      </w:r>
    </w:p>
    <w:p>
      <w:r>
        <w:t>lĩnh vực, gắn kết chặt chẽ với thực tế sản xuất và quản lý của ngành GTVT, đóng</w:t>
      </w:r>
    </w:p>
    <w:p>
      <w:r>
        <w:t>vai trò chủ đạo và là động lực mạnh mẽ nâng cao năng suất, chất lượng các công</w:t>
      </w:r>
    </w:p>
    <w:p>
      <w:r>
        <w:t>trình, sản phẩm, nâng cao năng lực cạnh tranh của các doanh nghiệp của ngành;</w:t>
      </w:r>
    </w:p>
    <w:p>
      <w:r>
        <w:t>tăng cường tiềm lực KH&amp;CN ngành GTVT, chú trọng phát triển nguồn nhân lực;</w:t>
      </w:r>
    </w:p>
    <w:p>
      <w:r>
        <w:t>đổi mới tổ chức, cơ chế quản lý và cơ chế hoạt động KH&amp;CN ngành GTVT.</w:t>
      </w:r>
    </w:p>
    <w:p>
      <w:r>
        <w:t>Chủ động, tích cực hội nhập quốc tế về</w:t>
      </w:r>
    </w:p>
    <w:p>
      <w:r>
        <w:t>KH&amp;CN, tiếp thu và ứng dụng có hiệu quả các tiến bộ kỹ thuật và công nghệ</w:t>
      </w:r>
    </w:p>
    <w:p>
      <w:r>
        <w:t>tiên tiến của thế giới phục vụ phát triển ngành GTVT.</w:t>
      </w:r>
    </w:p>
    <w:p>
      <w:r>
        <w:t>II. MỤC TIÊU PHÁT TRIỂN KHOA</w:t>
      </w:r>
    </w:p>
    <w:p>
      <w:r>
        <w:t>HỌC VÀ CÔNG NGHỆ</w:t>
      </w:r>
    </w:p>
    <w:p>
      <w:r>
        <w:t>Mục tiêu tổng quát</w:t>
      </w:r>
    </w:p>
    <w:p>
      <w:r>
        <w:t>Đến năm 2020, KH&amp;CN ngành GTVT đạt trình độ</w:t>
      </w:r>
    </w:p>
    <w:p>
      <w:r>
        <w:t>ngang tầm khu vực ASEAN, một số lĩnh vực tiếp cận trình độ thế giới, có đủ tiềm</w:t>
      </w:r>
    </w:p>
    <w:p>
      <w:r>
        <w:t>lực và trình độ tạo ra các sản phẩm có hàm lượng khoa học cao, làm chủ các công</w:t>
      </w:r>
    </w:p>
    <w:p>
      <w:r>
        <w:t>nghệ tiên tiến, hiện đại góp phần phát triển nhanh và bền vững ngành GTVT.</w:t>
      </w:r>
    </w:p>
    <w:p>
      <w:r>
        <w:t>Đến năm 2030, KH&amp;CN ngành GTVT hiện đại, thực sự</w:t>
      </w:r>
    </w:p>
    <w:p>
      <w:r>
        <w:t>trở thành động lực then chốt, đóng vai trò chủ đạo thúc đẩy phát triển ngành</w:t>
      </w:r>
    </w:p>
    <w:p>
      <w:r>
        <w:t>GTVT theo hướng tiên tiến và hiện đại, đáp ứng tiến trình hội nhập. Sản phẩm</w:t>
      </w:r>
    </w:p>
    <w:p>
      <w:r>
        <w:t>KH&amp;CN trong lĩnh vực GTVT có khả năng cạnh tranh cao, đạt trình độ tiên tiến</w:t>
      </w:r>
    </w:p>
    <w:p>
      <w:r>
        <w:t>trong khu vực và nhiều sản phẩm đạt trình độ thế giới.</w:t>
      </w:r>
    </w:p>
    <w:p>
      <w:r>
        <w:t>Mục tiêu cụ thể</w:t>
      </w:r>
    </w:p>
    <w:p>
      <w:r>
        <w:t>a) Giai đoạn đến năm 2020</w:t>
      </w:r>
    </w:p>
    <w:p>
      <w:r>
        <w:t>Hoàn thành việc chuyển đổi các tổ chức KH&amp;CN</w:t>
      </w:r>
    </w:p>
    <w:p>
      <w:r>
        <w:t>theo hướng tự chủ, tự chịu trách nhiệm, hoạt động theo cơ chế doanh nghiệp dịch</w:t>
      </w:r>
    </w:p>
    <w:p>
      <w:r>
        <w:t>vụ KH&amp;CN trên cơ sở đổi mới mạnh mẽ và đồng bộ cơ chế quản lý và hoạt động</w:t>
      </w:r>
    </w:p>
    <w:p>
      <w:r>
        <w:t>KH&amp;CN ngành GTVT theo định hướng của Chính phủ.</w:t>
      </w:r>
    </w:p>
    <w:p>
      <w:r>
        <w:t>Giá trị sản phẩm KH&amp;CN góp phần quan trọng</w:t>
      </w:r>
    </w:p>
    <w:p>
      <w:r>
        <w:t>trong sự tăng trưởng ngành, phấn đấu đạt khoảng 20% - 30% giá trị tổng sản phẩm</w:t>
      </w:r>
    </w:p>
    <w:p>
      <w:r>
        <w:t>Ngành, 100% đề tài nghiên cứu khoa học xuất phát từ nhu cầu thực tế và đáp ứng</w:t>
      </w:r>
    </w:p>
    <w:p>
      <w:r>
        <w:t>nhu cầu phát triển KH&amp;CN của Ngành; xây dựng chiến lược và lộ trình đổi mới</w:t>
      </w:r>
    </w:p>
    <w:p>
      <w:r>
        <w:t>công nghệ của các đơn vị trong ngành GTVT, phấn đấu tốc độ đổi mới công nghệ,</w:t>
      </w:r>
    </w:p>
    <w:p>
      <w:r>
        <w:t>trang thiết bị đạt 10% - 15%/năm.</w:t>
      </w:r>
    </w:p>
    <w:p>
      <w:r>
        <w:t>Tiếp tục hoàn thiện hệ thống quy chuẩn kỹ thuật,</w:t>
      </w:r>
    </w:p>
    <w:p>
      <w:r>
        <w:t>tiêu chuẩn kỹ thuật, định mức kinh tế - kỹ thuật chuyên ngành GTVT theo tiêu</w:t>
      </w:r>
    </w:p>
    <w:p>
      <w:r>
        <w:t>chí phù hợp với điền kiện Việt Nam đồng thời hài hòa và hội nhập quốc tế, đáp ứng</w:t>
      </w:r>
    </w:p>
    <w:p>
      <w:r>
        <w:t>hiệu quả công tác quản lý của Ngành.</w:t>
      </w:r>
    </w:p>
    <w:p>
      <w:r>
        <w:t>Chủ động ứng dụng các công nghệ tiên tiến trong tổ</w:t>
      </w:r>
    </w:p>
    <w:p>
      <w:r>
        <w:t>chức, quản lý và khai thác vận tải nhằm phát triển hệ thống GTVT an toàn, thông</w:t>
      </w:r>
    </w:p>
    <w:p>
      <w:r>
        <w:t>minh, tiết kiệm năng lượng, thân thiện với môi trường và có chi phí hợp lý.</w:t>
      </w:r>
    </w:p>
    <w:p>
      <w:r>
        <w:t>Từng bước làm chủ công nghệ tiên tiến trong sản</w:t>
      </w:r>
    </w:p>
    <w:p>
      <w:r>
        <w:t>xuất, lắp ráp các sản phẩm công nghiệp ngành GTVT nhằm nâng cao tỷ lệ nội địa</w:t>
      </w:r>
    </w:p>
    <w:p>
      <w:r>
        <w:t>hóa, hướng tới xuất khẩu và tham gia chuỗi cung ứng toàn cầu.</w:t>
      </w:r>
    </w:p>
    <w:p>
      <w:r>
        <w:t>Tăng cường năng lực hoạt động KH&amp;CN của các</w:t>
      </w:r>
    </w:p>
    <w:p>
      <w:r>
        <w:t>đơn vị trong ngành GTVT. Tiếp tục triển khai Quy hoạch phát triển nguồn nhân lực</w:t>
      </w:r>
    </w:p>
    <w:p>
      <w:r>
        <w:t>ngành GTVT giai đoạn 2011 - 2020.</w:t>
      </w:r>
    </w:p>
    <w:p>
      <w:r>
        <w:t>Phấn đấu tổng mức đầu tư cho KH&amp;CN đạt 1,5% -</w:t>
      </w:r>
    </w:p>
    <w:p>
      <w:r>
        <w:t>2% đầu tư ngành GTVT.</w:t>
      </w:r>
    </w:p>
    <w:p>
      <w:r>
        <w:t>b) Định hướng đến năm 2030</w:t>
      </w:r>
    </w:p>
    <w:p>
      <w:r>
        <w:t>Phấn đấu giá trị sản phẩm KH&amp;CN đạt khoảng</w:t>
      </w:r>
    </w:p>
    <w:p>
      <w:r>
        <w:t>30%-35% giá trị tổng sản phẩm Ngành; tốc độ đổi mới công nghệ, thiết bị đạt khoảng</w:t>
      </w:r>
    </w:p>
    <w:p>
      <w:r>
        <w:t>20%/năm.</w:t>
      </w:r>
    </w:p>
    <w:p>
      <w:r>
        <w:t>Hoàn thiện, thường xuyên cập nhật hệ thống tiêu</w:t>
      </w:r>
    </w:p>
    <w:p>
      <w:r>
        <w:t>chuẩn, quy chuẩn, định mức kinh tế - kỹ thuật đồng bộ, hiện đại, đáp ứng yêu cầu</w:t>
      </w:r>
    </w:p>
    <w:p>
      <w:r>
        <w:t>phát triển và hội nhập quốc tế.</w:t>
      </w:r>
    </w:p>
    <w:p>
      <w:r>
        <w:t>Làm chủ công nghệ tiên tiến trong tổ chức, quản</w:t>
      </w:r>
    </w:p>
    <w:p>
      <w:r>
        <w:t>lý và khai thác vận tải nhằm phát triển bền vững hệ thống GTVT, góp phần tăng</w:t>
      </w:r>
    </w:p>
    <w:p>
      <w:r>
        <w:t>khả năng cạnh tranh của nền kinh tế.</w:t>
      </w:r>
    </w:p>
    <w:p>
      <w:r>
        <w:t>Đẩy mạnh nghiên cứu phát triển các công nghệ mới,</w:t>
      </w:r>
    </w:p>
    <w:p>
      <w:r>
        <w:t>làm chủ các công nghệ tiên tiến nhằm tăng khả năng và hiệu quả ứng dụng vật liệu</w:t>
      </w:r>
    </w:p>
    <w:p>
      <w:r>
        <w:t>mới, kết cấu mới trong xây dựng, quản lý, khai thác bảo trì công trình giao</w:t>
      </w:r>
    </w:p>
    <w:p>
      <w:r>
        <w:t>thông, sản xuất, lắp ráp các sản phẩm công nghiệp Ngành.</w:t>
      </w:r>
    </w:p>
    <w:p>
      <w:r>
        <w:t>III. ĐỊNH HƯỚNG NHIỆM VỤ PHÁT</w:t>
      </w:r>
    </w:p>
    <w:p>
      <w:r>
        <w:t>TRIỂN KHOA HỌC VÀ CÔNG NGHỆ NGÀNH GTVT</w:t>
      </w:r>
    </w:p>
    <w:p>
      <w:r>
        <w:t>Tăng cường hiệu quả quản lý nhà nước về hoạt</w:t>
      </w:r>
    </w:p>
    <w:p>
      <w:r>
        <w:t>động KH&amp;CN</w:t>
      </w:r>
    </w:p>
    <w:p>
      <w:r>
        <w:t>a) Sắp xếp kiện toàn các tổ chức KH&amp;CN</w:t>
      </w:r>
    </w:p>
    <w:p>
      <w:r>
        <w:t>Tiếp tục hoàn thiện mô hình tổ chức của các tổ chức</w:t>
      </w:r>
    </w:p>
    <w:p>
      <w:r>
        <w:t>KH&amp;CN theo hướng tự chủ, tự chịu trách nhiệm; khuyến khích hỗ trợ các tổ chức</w:t>
      </w:r>
    </w:p>
    <w:p>
      <w:r>
        <w:t>nghiên cứu phát triển tại các doanh nghiệp, đặc biệt các doanh nghiệp ứng dụng</w:t>
      </w:r>
    </w:p>
    <w:p>
      <w:r>
        <w:t>công nghệ mới, thân thiện với môi trường.</w:t>
      </w:r>
    </w:p>
    <w:p>
      <w:r>
        <w:t>Thống nhất quản lý hoạt động KH&amp;CN, đảm bảo mối</w:t>
      </w:r>
    </w:p>
    <w:p>
      <w:r>
        <w:t>liên hệ từ cơ quan quản lý hoạt động KH&amp;CN của Bộ GTVT đến các cơ quan quản</w:t>
      </w:r>
    </w:p>
    <w:p>
      <w:r>
        <w:t>lý hoạt động KH&amp;CN của các Tổng cục, Cục, Tổng công ty, doanh nghiệp ngành</w:t>
      </w:r>
    </w:p>
    <w:p>
      <w:r>
        <w:t>GTVT, các Sở GTVT ở các địa phương.</w:t>
      </w:r>
    </w:p>
    <w:p>
      <w:r>
        <w:t>b) Đổi mới đồng bộ cơ chế quản lý hoạt động</w:t>
      </w:r>
    </w:p>
    <w:p>
      <w:r>
        <w:t>KH&amp;CN ngành GTVT</w:t>
      </w:r>
    </w:p>
    <w:p>
      <w:r>
        <w:t>Đổi mới cơ chế, nâng cao năng lực quản lý nhà nước</w:t>
      </w:r>
    </w:p>
    <w:p>
      <w:r>
        <w:t>về KH&amp;CN trong ngành GTVT.</w:t>
      </w:r>
    </w:p>
    <w:p>
      <w:r>
        <w:t>Nâng cao chất lượng, hiệu quả thực hiện các nhiệm</w:t>
      </w:r>
    </w:p>
    <w:p>
      <w:r>
        <w:t>vụ KH&amp;CN trên cơ sở bám sát yêu cầu của thực tế sản xuất, yêu cầu đổi mới</w:t>
      </w:r>
    </w:p>
    <w:p>
      <w:r>
        <w:t>công nghệ, trang thiết bị của các doanh nghiệp ngành GTVT; đổi mới và hoàn thiện</w:t>
      </w:r>
    </w:p>
    <w:p>
      <w:r>
        <w:t>các quy định về quản lý hoạt động KH&amp;CN.</w:t>
      </w:r>
    </w:p>
    <w:p>
      <w:r>
        <w:t>Ưu tiên tuyển chọn và triển khai các nhiệm vụ</w:t>
      </w:r>
    </w:p>
    <w:p>
      <w:r>
        <w:t>KH&amp;CN theo đơn đặt hàng của các cơ quan quản lý nhà nước và doanh nghiệp;</w:t>
      </w:r>
    </w:p>
    <w:p>
      <w:r>
        <w:t>các nhiệm vụ KH&amp;CN gắn liền với chương trình đổi mới công nghệ, trang thiết</w:t>
      </w:r>
    </w:p>
    <w:p>
      <w:r>
        <w:t>bị của doanh nghiệp; các nhiệm vụ KH&amp;CN có sự liên kết giữa đơn vị nghiên cứu</w:t>
      </w:r>
    </w:p>
    <w:p>
      <w:r>
        <w:t>với doanh nghiệp hay các tổ chức KH&amp;CN quốc tế. Yêu cầu tất cả các nhiệm vụ</w:t>
      </w:r>
    </w:p>
    <w:p>
      <w:r>
        <w:t>KH&amp;CN trọng điểm phải có sản phẩm và địa chỉ ứng dụng cụ thể.</w:t>
      </w:r>
    </w:p>
    <w:p>
      <w:r>
        <w:t>Đẩy mạnh hợp tác nghiên cứu phát triển, nghiên cứu</w:t>
      </w:r>
    </w:p>
    <w:p>
      <w:r>
        <w:t>ứng dụng giữa các tổ chức KH&amp;CN, các viện nghiên cứu, trường đại học, doanh</w:t>
      </w:r>
    </w:p>
    <w:p>
      <w:r>
        <w:t>nghiệp, hội, hiệp hội trong và ngoài Ngành, trong nước và quốc tế.</w:t>
      </w:r>
    </w:p>
    <w:p>
      <w:r>
        <w:t>c) Đổi mới cơ chế tài chính thực hiện các nhiệm</w:t>
      </w:r>
    </w:p>
    <w:p>
      <w:r>
        <w:t>vụ KH&amp;CN trong ngành GTVT</w:t>
      </w:r>
    </w:p>
    <w:p>
      <w:r>
        <w:t>Đẩy mạnh thực hiện đổi mới cơ chế quản lý tài</w:t>
      </w:r>
    </w:p>
    <w:p>
      <w:r>
        <w:t>chính phù hợp với đặc thù các nhiệm vụ KH&amp;CN ngành GTVT.</w:t>
      </w:r>
    </w:p>
    <w:p>
      <w:r>
        <w:t>Thực hiện phân cấp về quản lý tài chính; tăng</w:t>
      </w:r>
    </w:p>
    <w:p>
      <w:r>
        <w:t>tính chủ động cho các tổ chức KH&amp;CN và cá nhân chủ nhiệm các đề tài, đề án,</w:t>
      </w:r>
    </w:p>
    <w:p>
      <w:r>
        <w:t>dự án trong việc sử dụng nguồn kinh phí được giao.</w:t>
      </w:r>
    </w:p>
    <w:p>
      <w:r>
        <w:t>Xây dựng cơ chế, chính sách để khuyến khích doanh</w:t>
      </w:r>
    </w:p>
    <w:p>
      <w:r>
        <w:t>nghiệp dành nguồn kinh phí thực hiện các nhiệm vụ KH&amp;CN; khuyến khích triển</w:t>
      </w:r>
    </w:p>
    <w:p>
      <w:r>
        <w:t>khai thực hiện các nhiệm vụ KH&amp;CN theo mô hình hợp tác công - tư.</w:t>
      </w:r>
    </w:p>
    <w:p>
      <w:r>
        <w:t>Tăng cường tiềm lực KH&amp;CN ngành GTVT</w:t>
      </w:r>
    </w:p>
    <w:p>
      <w:r>
        <w:t>Phát triển nguồn nhân lực phục vụ hoạt động</w:t>
      </w:r>
    </w:p>
    <w:p>
      <w:r>
        <w:t>KH&amp;CN theo hướng đồng bộ, toàn diện trên tất cả các lĩnh vực của ngành GTVT</w:t>
      </w:r>
    </w:p>
    <w:p>
      <w:r>
        <w:t>gắn liền với phát triển kinh tế - xã hội góp phần đẩy mạnh sự nghiệp công nghiệp</w:t>
      </w:r>
    </w:p>
    <w:p>
      <w:r>
        <w:t>hóa - hiện đại hóa của đất nước và hội nhập quốc tế.</w:t>
      </w:r>
    </w:p>
    <w:p>
      <w:r>
        <w:t>Xây dựng và thực hiện kế hoạch đào tạo, bồi dưỡng,</w:t>
      </w:r>
    </w:p>
    <w:p>
      <w:r>
        <w:t>phát triển nguồn nhân lực KH&amp;CN ngành GTVT đáp ứng yêu cầu phát triển của</w:t>
      </w:r>
    </w:p>
    <w:p>
      <w:r>
        <w:t>Ngành theo từng giai đoạn, có trọng tâm, trọng điểm.</w:t>
      </w:r>
    </w:p>
    <w:p>
      <w:r>
        <w:t>Tiếp tục tăng cường trang thiết bị, cơ sở vật chất</w:t>
      </w:r>
    </w:p>
    <w:p>
      <w:r>
        <w:t>và kinh phí phục vụ nghiên cứu và phát triển KH&amp;CN của các đơn vị, tập</w:t>
      </w:r>
    </w:p>
    <w:p>
      <w:r>
        <w:t>trung cho các Viện nghiên cứu, trường đại học trong Ngành. Tập trung ưu tiên đầu</w:t>
      </w:r>
    </w:p>
    <w:p>
      <w:r>
        <w:t>tư cho các trang thiết bị phục vụ công tác kiểm tra, đánh giá chất lượng, chứng</w:t>
      </w:r>
    </w:p>
    <w:p>
      <w:r>
        <w:t>nhận hợp chuẩn, hợp quy các công trình, sản phẩm, đánh giá công nghệ mới, vật</w:t>
      </w:r>
    </w:p>
    <w:p>
      <w:r>
        <w:t>liệu mới.</w:t>
      </w:r>
    </w:p>
    <w:p>
      <w:r>
        <w:t>Xây dựng cơ chế khuyến khích các doanh nghiệp dịch</w:t>
      </w:r>
    </w:p>
    <w:p>
      <w:r>
        <w:t>vụ KH&amp;CN và các doanh nghiệp khác trong ngành GTVT đầu tư trang thiết bị,</w:t>
      </w:r>
    </w:p>
    <w:p>
      <w:r>
        <w:t>cơ sở vật chất phục vụ nghiên cứu, triển khai ứng dụng công nghệ mới, vật liệu</w:t>
      </w:r>
    </w:p>
    <w:p>
      <w:r>
        <w:t>mới vào thực tế sản xuất.</w:t>
      </w:r>
    </w:p>
    <w:p>
      <w:r>
        <w:t>Định hướng phát triển KH&amp;CN trong lĩnh vực</w:t>
      </w:r>
    </w:p>
    <w:p>
      <w:r>
        <w:t>xây dựng, khai thác, bảo trì kết cấu hạ tầng (KCHT) giao thông</w:t>
      </w:r>
    </w:p>
    <w:p>
      <w:r>
        <w:t>Nghiên cứu đổi mới phương pháp lập quy hoạch hệ</w:t>
      </w:r>
    </w:p>
    <w:p>
      <w:r>
        <w:t>thống KCHT giao thông vận tải theo hướng hiện đại, đồng bộ, an toàn, bền vững,</w:t>
      </w:r>
    </w:p>
    <w:p>
      <w:r>
        <w:t>thân thiện môi trường.</w:t>
      </w:r>
    </w:p>
    <w:p>
      <w:r>
        <w:t>Đẩy mạnh nghiên cứu tăng cường liên kết và phát</w:t>
      </w:r>
    </w:p>
    <w:p>
      <w:r>
        <w:t>triển hợp lý, hài hòa các phương thức vận tải trên cơ sở phát huy tối đa ưu thế</w:t>
      </w:r>
    </w:p>
    <w:p>
      <w:r>
        <w:t>của từng phương thức.</w:t>
      </w:r>
    </w:p>
    <w:p>
      <w:r>
        <w:t>Chủ động tiếp nhận chuyển giao, ứng dụng các công</w:t>
      </w:r>
    </w:p>
    <w:p>
      <w:r>
        <w:t>nghệ tiên tiến, ứng dụng các vật liệu mới, kết cấu mới trong xây dựng, quản lý,</w:t>
      </w:r>
    </w:p>
    <w:p>
      <w:r>
        <w:t>khai thác bảo trì công trình giao thông.</w:t>
      </w:r>
    </w:p>
    <w:p>
      <w:r>
        <w:t>Tiếp tục hoàn thiện hệ thống quy chuẩn, tiêu chuẩn,</w:t>
      </w:r>
    </w:p>
    <w:p>
      <w:r>
        <w:t>định mức kinh tế - kỹ thuật chuyên ngành trong lĩnh vực xây dựng, khai thác, bảo</w:t>
      </w:r>
    </w:p>
    <w:p>
      <w:r>
        <w:t>trì KCHT giao thông.</w:t>
      </w:r>
    </w:p>
    <w:p>
      <w:r>
        <w:t>a) Công tác tư vấn đầu tư xây dựng hệ thống</w:t>
      </w:r>
    </w:p>
    <w:p>
      <w:r>
        <w:t>KCHT giao thông</w:t>
      </w:r>
    </w:p>
    <w:p>
      <w:r>
        <w:t>Nghiên cứu, làm chủ công nghệ khảo sát, thiết kế</w:t>
      </w:r>
    </w:p>
    <w:p>
      <w:r>
        <w:t>các công trình giao thông đảm bảo chất lượng kỹ thuật, mỹ thuật cao, an toàn, bền</w:t>
      </w:r>
    </w:p>
    <w:p>
      <w:r>
        <w:t>vững, đảm bảo hiệu quả kinh tế - kỹ thuật và phù hợp với đặc điểm địa hình, địa</w:t>
      </w:r>
    </w:p>
    <w:p>
      <w:r>
        <w:t>chất, khí hậu, thủy văn các vùng miền của Việt Nam.</w:t>
      </w:r>
    </w:p>
    <w:p>
      <w:r>
        <w:t>Làm chủ các công nghệ, phần mềm khảo sát thiết kế</w:t>
      </w:r>
    </w:p>
    <w:p>
      <w:r>
        <w:t>mạnh để khảo sát, thiết kế các công trình giao thông thuộc các lĩnh vực: đường</w:t>
      </w:r>
    </w:p>
    <w:p>
      <w:r>
        <w:t>bộ và đường bộ cao tốc, cầu, hầm, cảng biển, cảng hàng không - sân bay và nền</w:t>
      </w:r>
    </w:p>
    <w:p>
      <w:r>
        <w:t>móng công trình giao thông.</w:t>
      </w:r>
    </w:p>
    <w:p>
      <w:r>
        <w:t>Nhanh chóng tiếp cận, nắm bắt, làm chủ các công</w:t>
      </w:r>
    </w:p>
    <w:p>
      <w:r>
        <w:t>nghệ thiết kế hệ thống đường sắt đô thị, đường sắt tốc độ cao.</w:t>
      </w:r>
    </w:p>
    <w:p>
      <w:r>
        <w:t>Hoàn thiện công nghệ thiết kế, phân tích kết cấu</w:t>
      </w:r>
    </w:p>
    <w:p>
      <w:r>
        <w:t>công trình giao thông phức tạp chịu tải trọng gió, động đất, thiết kế hệ thống</w:t>
      </w:r>
    </w:p>
    <w:p>
      <w:r>
        <w:t>quan trắc, hệ thống giao thông thông minh.</w:t>
      </w:r>
    </w:p>
    <w:p>
      <w:r>
        <w:t>Chú trọng công tác tổng kết, đánh giá kết quả thử</w:t>
      </w:r>
    </w:p>
    <w:p>
      <w:r>
        <w:t>nghiệm công nghệ mới, vật liệu mới để định hướng cho việc ứng dụng rộng rãi các</w:t>
      </w:r>
    </w:p>
    <w:p>
      <w:r>
        <w:t>công nghệ mới, vật liệu mới đã thử nghiệm thành công, có hiệu quả kinh tế - kỹ</w:t>
      </w:r>
    </w:p>
    <w:p>
      <w:r>
        <w:t>thuật cao vào thực tế.</w:t>
      </w:r>
    </w:p>
    <w:p>
      <w:r>
        <w:t>Củng cố nâng cao chất lượng hệ thống phòng thí</w:t>
      </w:r>
    </w:p>
    <w:p>
      <w:r>
        <w:t>nghiệm (LAS -XD) phục vụ việc kiểm soát, đánh giá chất lượng công trình giao</w:t>
      </w:r>
    </w:p>
    <w:p>
      <w:r>
        <w:t>thông.</w:t>
      </w:r>
    </w:p>
    <w:p>
      <w:r>
        <w:t>Đổi mới chương trình, nội dung, mô hình đào tạo</w:t>
      </w:r>
    </w:p>
    <w:p>
      <w:r>
        <w:t>nhằm tăng cường chất lượng đội ngũ thí nghiệm viên, tư vấn giám sát quản lý chất</w:t>
      </w:r>
    </w:p>
    <w:p>
      <w:r>
        <w:t>lượng xây dựng công trình giao thông</w:t>
      </w:r>
    </w:p>
    <w:p>
      <w:r>
        <w:t>b) Lĩnh vực thi công xây lắp KCHT giao thông</w:t>
      </w:r>
    </w:p>
    <w:p>
      <w:r>
        <w:t>Hoàn thiện các công nghệ thi công xây lắp KCHT</w:t>
      </w:r>
    </w:p>
    <w:p>
      <w:r>
        <w:t>giao thông hiện đang áp dụng. Phát triển ứng dụng các công nghệ mới, vật liệu mới</w:t>
      </w:r>
    </w:p>
    <w:p>
      <w:r>
        <w:t>tiên tiến trong xây dựng đường bộ, đường bộ cao tốc, cầu, hầm, cảng biển, cảng</w:t>
      </w:r>
    </w:p>
    <w:p>
      <w:r>
        <w:t>hàng không - sân bay, đường sắt và lĩnh vực xử lý nền móng công trình. Cụ thể:</w:t>
      </w:r>
    </w:p>
    <w:p>
      <w:r>
        <w:t>Hoàn thiện công nghệ chống sụt trượt và kiên cố</w:t>
      </w:r>
    </w:p>
    <w:p>
      <w:r>
        <w:t>hóa công trình giao thông; ứng phó với biến đổi khí hậu, nước biển dâng.</w:t>
      </w:r>
    </w:p>
    <w:p>
      <w:r>
        <w:t>Hoàn thiện việc làm chủ công nghệ xây dựng công</w:t>
      </w:r>
    </w:p>
    <w:p>
      <w:r>
        <w:t>trình giao thông như cầu bê tông dự ứng lực nhịp lớn, cầu treo, cầu dây văng, hầm</w:t>
      </w:r>
    </w:p>
    <w:p>
      <w:r>
        <w:t>đường ôtô và đường sắt, công trình ngầm, cảng nước sâu, đường bộ cao tốc, cảng</w:t>
      </w:r>
    </w:p>
    <w:p>
      <w:r>
        <w:t>hàng không - sân bay... các công trình sử dụng vật liệu và công nghệ mới.</w:t>
      </w:r>
    </w:p>
    <w:p>
      <w:r>
        <w:t>Tập trung đầu tư công nghệ xây dựng cảng biển hiện</w:t>
      </w:r>
    </w:p>
    <w:p>
      <w:r>
        <w:t>đại, đạt tiêu chuẩn quốc tế đồng thời phát triển đồng bộ kết cấu hạ tầng sau cảng.</w:t>
      </w:r>
    </w:p>
    <w:p>
      <w:r>
        <w:t>Chủ động tiếp cận, từng bước làm chủ công nghệ</w:t>
      </w:r>
    </w:p>
    <w:p>
      <w:r>
        <w:t>xây dựng đường sắt đô thị, đường sắt tốc độ cao; công nghệ thi công xây lắp các</w:t>
      </w:r>
    </w:p>
    <w:p>
      <w:r>
        <w:t>công trình có ứng dụng kết cấu mới, vật liệu mới, xây dựng đường bê tông xi</w:t>
      </w:r>
    </w:p>
    <w:p>
      <w:r>
        <w:t>măng…</w:t>
      </w:r>
    </w:p>
    <w:p>
      <w:r>
        <w:t>c) Lĩnh vực quản lý, khai thác, bảo trì</w:t>
      </w:r>
    </w:p>
    <w:p>
      <w:r>
        <w:t>KCHTgiao thông</w:t>
      </w:r>
    </w:p>
    <w:p>
      <w:r>
        <w:t>Hoàn thiện xây dựng hệ thống cơ sở dữ liệu quản</w:t>
      </w:r>
    </w:p>
    <w:p>
      <w:r>
        <w:t>lý KCHT giao thông.</w:t>
      </w:r>
    </w:p>
    <w:p>
      <w:r>
        <w:t>Nghiên cứu, ứng dụng KH&amp;CN đồng bộ từ khâu tổ</w:t>
      </w:r>
    </w:p>
    <w:p>
      <w:r>
        <w:t>chức, đào tạo, làm chủ các công nghệ, thiết bị thí nghiệm, phục vụ kiểm tra,</w:t>
      </w:r>
    </w:p>
    <w:p>
      <w:r>
        <w:t>giám sát, đánh giá chất lượng công trình, kiểm định công trình giao thông đang</w:t>
      </w:r>
    </w:p>
    <w:p>
      <w:r>
        <w:t>khai thác.</w:t>
      </w:r>
    </w:p>
    <w:p>
      <w:r>
        <w:t>Nghiên cứu, ứng dụng KH&amp;CN tiên tiến vào quản</w:t>
      </w:r>
    </w:p>
    <w:p>
      <w:r>
        <w:t>lý, khai thác và bảo trì đối với mạng lưới đường bộ, hệ thống đường sắt (bao gồm</w:t>
      </w:r>
    </w:p>
    <w:p>
      <w:r>
        <w:t>cả đường sắt đô thị), hệ thống cảng thủy nội địa, cảng biển, cảng hàng không,</w:t>
      </w:r>
    </w:p>
    <w:p>
      <w:r>
        <w:t>sân bay.</w:t>
      </w:r>
    </w:p>
    <w:p>
      <w:r>
        <w:t>Ứng dụng mạnh mẽ hệ thống giao thông thông minh</w:t>
      </w:r>
    </w:p>
    <w:p>
      <w:r>
        <w:t>(ITS) trong tổ chức điều hành vận tải; đẩy mạnh triển khai ứng dụng KH&amp;CN</w:t>
      </w:r>
    </w:p>
    <w:p>
      <w:r>
        <w:t>tiên tiến phục vụ kiểm soát tải trọng phương tiện tham gia giao thông trên các</w:t>
      </w:r>
    </w:p>
    <w:p>
      <w:r>
        <w:t>tuyến đường bộ và đường sắt; nghiên cứu phối kết hợp hệ thống cân tĩnh và cân động</w:t>
      </w:r>
    </w:p>
    <w:p>
      <w:r>
        <w:t>phục vụ đánh giá mức độ quá tải trên các tuyến đường bộ.</w:t>
      </w:r>
    </w:p>
    <w:p>
      <w:r>
        <w:t>Triển khai ứng dụng công nghệ mới bảo vệ chống ăn</w:t>
      </w:r>
    </w:p>
    <w:p>
      <w:r>
        <w:t>mòn kết cấu; đẩy mạnh việc ứng dụng rộng rãi công nghệ cào bóc tái chế, công</w:t>
      </w:r>
    </w:p>
    <w:p>
      <w:r>
        <w:t>nghệ vật liệu mới, vật liệu chế sẵn, vật liệu thân thiện với môi trường.</w:t>
      </w:r>
    </w:p>
    <w:p>
      <w:r>
        <w:t>Tăng cường ứng dụng công nghệ tiên tiến trong</w:t>
      </w:r>
    </w:p>
    <w:p>
      <w:r>
        <w:t>phòng, chống sụt trượt, kiên cố hóa công trình giao thông, các công nghệ chủ động</w:t>
      </w:r>
    </w:p>
    <w:p>
      <w:r>
        <w:t>quan trắc, cảnh báo sụt trượt, lở đất trên các tuyến giao thông.</w:t>
      </w:r>
    </w:p>
    <w:p>
      <w:r>
        <w:t>Ứng dụng KH&amp;CN phục vụ nâng cao chất lượng bảo</w:t>
      </w:r>
    </w:p>
    <w:p>
      <w:r>
        <w:t>trì các hệ thống luồng hàng hải, tuyến luồng đường thủy nội địa.</w:t>
      </w:r>
    </w:p>
    <w:p>
      <w:r>
        <w:t>Định hướng phát triển KH&amp;CN trong lĩnh vực</w:t>
      </w:r>
    </w:p>
    <w:p>
      <w:r>
        <w:t>vận tải</w:t>
      </w:r>
    </w:p>
    <w:p>
      <w:r>
        <w:t>Đẩy mạnh ứng dụng công nghệ thông tin trong quản</w:t>
      </w:r>
    </w:p>
    <w:p>
      <w:r>
        <w:t>lý điều hành, khai thác vận tải, liên kết các phương thức vận tải.</w:t>
      </w:r>
    </w:p>
    <w:p>
      <w:r>
        <w:t>Hoàn thiện và đẩy mạnh nghiên cứu ứng dụng</w:t>
      </w:r>
    </w:p>
    <w:p>
      <w:r>
        <w:t>KH&amp;CN trong quản lý vận tải đa phương thức, dịch vụ logistics.</w:t>
      </w:r>
    </w:p>
    <w:p>
      <w:r>
        <w:t>Nghiên cứu đổi mới phương tiện vận tải nhằm nâng</w:t>
      </w:r>
    </w:p>
    <w:p>
      <w:r>
        <w:t>cao hiệu quả khai thác, đảm bảo an toàn, tiết kiệm nhiên liệu và thân thiện với</w:t>
      </w:r>
    </w:p>
    <w:p>
      <w:r>
        <w:t>môi trường.</w:t>
      </w:r>
    </w:p>
    <w:p>
      <w:r>
        <w:t>Đẩy mạnh nghiên cứu khoa học và ứng dụng công nghệ</w:t>
      </w:r>
    </w:p>
    <w:p>
      <w:r>
        <w:t>nhằm phát triển giao thông đô thị ở các thành phố lớn; ưu tiên phát triển vận tải</w:t>
      </w:r>
    </w:p>
    <w:p>
      <w:r>
        <w:t>hành khách công cộng, đặc biệt là các loại hình vận tải nhanh, khối lượng lớn. Ứng</w:t>
      </w:r>
    </w:p>
    <w:p>
      <w:r>
        <w:t>dụng KH&amp;CN để kiểm soát và từng bước hạn chế phương tiện cơ giới cá nhân</w:t>
      </w:r>
    </w:p>
    <w:p>
      <w:r>
        <w:t>tham gia giao thông tại các thành phố lớn.</w:t>
      </w:r>
    </w:p>
    <w:p>
      <w:r>
        <w:t>Tiếp tục hoàn thiện hệ thống quy chuẩn, tiêu chuẩn,</w:t>
      </w:r>
    </w:p>
    <w:p>
      <w:r>
        <w:t>định mức kinh tế kỹ thuật chuyên ngành trong lĩnh vực vận tải.</w:t>
      </w:r>
    </w:p>
    <w:p>
      <w:r>
        <w:t>a) Lĩnh vực vận tải đường bộ</w:t>
      </w:r>
    </w:p>
    <w:p>
      <w:r>
        <w:t>Hoàn thiện hệ thống thông tin phục vụ công tác quản</w:t>
      </w:r>
    </w:p>
    <w:p>
      <w:r>
        <w:t>lý vận tải đường bộ, các đối tượng khách hàng.</w:t>
      </w:r>
    </w:p>
    <w:p>
      <w:r>
        <w:t>Đẩy mạnh nghiên cứu khoa học và ứng dụng công nghệ</w:t>
      </w:r>
    </w:p>
    <w:p>
      <w:r>
        <w:t>trong quản lý, khai thác hệ thống trung tâm điều hành vận tải, trạm dừng nghỉ,</w:t>
      </w:r>
    </w:p>
    <w:p>
      <w:r>
        <w:t>kiểm soát tải trọng xe, hệ thống giao thông thông minh, trung tâm đào tạo, sát</w:t>
      </w:r>
    </w:p>
    <w:p>
      <w:r>
        <w:t>hạch lái xe, triển khai đồng bộ thiết bị kiểm soát hành trình.</w:t>
      </w:r>
    </w:p>
    <w:p>
      <w:r>
        <w:t>b) Vận tải đường sắt</w:t>
      </w:r>
    </w:p>
    <w:p>
      <w:r>
        <w:t>Ứng dụng KH&amp;CN trong tổ chức điều hành vận tải,</w:t>
      </w:r>
    </w:p>
    <w:p>
      <w:r>
        <w:t>tăng năng lực thông qua và an toàn trên các tuyến cho cả tàu khách và tàu hàng,</w:t>
      </w:r>
    </w:p>
    <w:p>
      <w:r>
        <w:t>đặc biệt là tuyến Hà Nội - Tp Hồ Chí Minh.</w:t>
      </w:r>
    </w:p>
    <w:p>
      <w:r>
        <w:t>Nghiên cứu từng bước làm chủ, quản lý khai thác một</w:t>
      </w:r>
    </w:p>
    <w:p>
      <w:r>
        <w:t>số tuyến đường sắt đô thị ở Hà Nội và Tp. Hồ Chí Minh.</w:t>
      </w:r>
    </w:p>
    <w:p>
      <w:r>
        <w:t>Nghiên cứu hoàn thiện, mở rộng hệ thống bán vé điện</w:t>
      </w:r>
    </w:p>
    <w:p>
      <w:r>
        <w:t>tử và dịch vụ thông tin khách hàng trên tất cả các tuyến đường sắt.</w:t>
      </w:r>
    </w:p>
    <w:p>
      <w:r>
        <w:t>Nghiên cứu đổi mới công nghệ khai thác đầu máy,</w:t>
      </w:r>
    </w:p>
    <w:p>
      <w:r>
        <w:t>toa xe và trang thiết bị xếp dở, hiện đại hóa công tác tổ chức chạy tàu.</w:t>
      </w:r>
    </w:p>
    <w:p>
      <w:r>
        <w:t>c) Vận tải thủy nội địa</w:t>
      </w:r>
    </w:p>
    <w:p>
      <w:r>
        <w:t>Nghiên cứu ứng dụng các công nghệ tiên tiến nhằm</w:t>
      </w:r>
    </w:p>
    <w:p>
      <w:r>
        <w:t>nâng cao tốc độ chạy tàu, nâng cao năng lực xếp dỡ.</w:t>
      </w:r>
    </w:p>
    <w:p>
      <w:r>
        <w:t>Đẩy mạnh nghiên cứu khoa học và ứng dụng công nghệ</w:t>
      </w:r>
    </w:p>
    <w:p>
      <w:r>
        <w:t>để phát triển và nâng cao năng lực vận tải pha sông - biển, vận tải container,</w:t>
      </w:r>
    </w:p>
    <w:p>
      <w:r>
        <w:t>vận tải hàng siêu trường, siêu trọng.</w:t>
      </w:r>
    </w:p>
    <w:p>
      <w:r>
        <w:t>Áp dụng các tiến bộ kỹ thuật trong công tác quản</w:t>
      </w:r>
    </w:p>
    <w:p>
      <w:r>
        <w:t>lý, cải tiến trang thiết bị báo hiệu đường thủy; xây dựng hệ thống bản đồ kỹ</w:t>
      </w:r>
    </w:p>
    <w:p>
      <w:r>
        <w:t>Thuật số chuyên ngành đường thủy nội địa.</w:t>
      </w:r>
    </w:p>
    <w:p>
      <w:r>
        <w:t>d) Vận tải biển</w:t>
      </w:r>
    </w:p>
    <w:p>
      <w:r>
        <w:t>Ứng dụng và từng bước làm chủ công nghệ tiên tiến</w:t>
      </w:r>
    </w:p>
    <w:p>
      <w:r>
        <w:t>trong khai thác cảng biển, vận tải biển và dịch vụ hàng hải như: tự động nhận dạng</w:t>
      </w:r>
    </w:p>
    <w:p>
      <w:r>
        <w:t>công-te-nơ, ứng dụng hệ thống trao đổi dữ liệu điện tử hàng hải nhằm đáp ứng</w:t>
      </w:r>
    </w:p>
    <w:p>
      <w:r>
        <w:t>nhu cầu hội nhập quốc tế.</w:t>
      </w:r>
    </w:p>
    <w:p>
      <w:r>
        <w:t>Nghiên cứu, ứng dụng công nghệ tiên tiến trong</w:t>
      </w:r>
    </w:p>
    <w:p>
      <w:r>
        <w:t>khai thác luồng hàng hải, hiện đại hóa hệ thống báo hiệu hàng hải; hệ thống các</w:t>
      </w:r>
    </w:p>
    <w:p>
      <w:r>
        <w:t>đài thông tin duyên hải Việt Nam; phát triển các hệ thống thông tin hỗ trợ hàng</w:t>
      </w:r>
    </w:p>
    <w:p>
      <w:r>
        <w:t>hải, quản lý và theo dõi tàu thuyền hoạt động trên biển; hiện đại hóa hệ thống</w:t>
      </w:r>
    </w:p>
    <w:p>
      <w:r>
        <w:t>công nghệ thông tin ngành hàng hải.</w:t>
      </w:r>
    </w:p>
    <w:p>
      <w:r>
        <w:t>Nghiên cứu, ứng dụng công nghệ tiên tiến, thiết lập</w:t>
      </w:r>
    </w:p>
    <w:p>
      <w:r>
        <w:t>hệ thống các trạm quan trắc thủy hải văn tự động phục vụ bảo đảm an toàn hàng hải</w:t>
      </w:r>
    </w:p>
    <w:p>
      <w:r>
        <w:t>tại các khu vực có mật độ lớn tàu thuyền và chế độ thủy hải văn phức tạp.</w:t>
      </w:r>
    </w:p>
    <w:p>
      <w:r>
        <w:t>Hiện đại hóa đội tàu tìm kiếm cứu nạn, trang thiết</w:t>
      </w:r>
    </w:p>
    <w:p>
      <w:r>
        <w:t>bị thông tin liên lạc của Trung tâm Phối hợp tìm kiếm cứu nạn hàng hải Việt Nam</w:t>
      </w:r>
    </w:p>
    <w:p>
      <w:r>
        <w:t>nhằm nâng cao chất lượng, hiệu quả công tác phối hợp tìm kiếm cứu nạn hàng hải.</w:t>
      </w:r>
    </w:p>
    <w:p>
      <w:r>
        <w:t>đ) Vận tải hàng không</w:t>
      </w:r>
    </w:p>
    <w:p>
      <w:r>
        <w:t>Tiếp tục hiện đại hóa công nghệ trong các lĩnh vực</w:t>
      </w:r>
    </w:p>
    <w:p>
      <w:r>
        <w:t>hoạt động thương mại, kỹ thuật khai thác và quản lý như công nghệ tự động hóa,</w:t>
      </w:r>
    </w:p>
    <w:p>
      <w:r>
        <w:t>số hóa, công nghệ dẫn đường, giám sát và quản lý không lưu thông qua vệ tinh.</w:t>
      </w:r>
    </w:p>
    <w:p>
      <w:r>
        <w:t>Nghiên cứu, làm chủ công nghệ quản lý, khai thác</w:t>
      </w:r>
    </w:p>
    <w:p>
      <w:r>
        <w:t>các tàu bay thế hệ mới và các vấn đề liên quan tới tự do hóa vận tải hàng không</w:t>
      </w:r>
    </w:p>
    <w:p>
      <w:r>
        <w:t>theo lộ trình khu vực và toàn cầu.</w:t>
      </w:r>
    </w:p>
    <w:p>
      <w:r>
        <w:t>Nghiên cứu ứng dụng KH&amp;CN trong quá trình</w:t>
      </w:r>
    </w:p>
    <w:p>
      <w:r>
        <w:t>khai thác phương tiện, cơ sở hạ tầng và trang thiết bị cho các cảng hàng không.</w:t>
      </w:r>
    </w:p>
    <w:p>
      <w:r>
        <w:t>Định hướng phát triển KH&amp;CN trong lĩnh vực</w:t>
      </w:r>
    </w:p>
    <w:p>
      <w:r>
        <w:t>công nghiệp GTVT</w:t>
      </w:r>
    </w:p>
    <w:p>
      <w:r>
        <w:t>Đẩy mạnh ứng dụng KH&amp;CN tiên tiến trong sản</w:t>
      </w:r>
    </w:p>
    <w:p>
      <w:r>
        <w:t>xuất, lắp ráp các sản phẩm công nghiệp ngành GTVT theo hướng từng bước tham gia</w:t>
      </w:r>
    </w:p>
    <w:p>
      <w:r>
        <w:t>vào chuỗi sản xuất, cung ứng của khu vực và thế giới.</w:t>
      </w:r>
    </w:p>
    <w:p>
      <w:r>
        <w:t>Tiếp tục hoàn thiện hệ thống quy chuẩn kỹ thuật,</w:t>
      </w:r>
    </w:p>
    <w:p>
      <w:r>
        <w:t>tiêu chuẩn, định mức- kinh tế - kỹ thuật chuyên ngành trong lĩnh vực công nghiệp</w:t>
      </w:r>
    </w:p>
    <w:p>
      <w:r>
        <w:t>GTVT.</w:t>
      </w:r>
    </w:p>
    <w:p>
      <w:r>
        <w:t>a) Công nghiệp ô tô</w:t>
      </w:r>
    </w:p>
    <w:p>
      <w:r>
        <w:t>Nghiên cứu ứng dụng các công nghệ tiên tiến để</w:t>
      </w:r>
    </w:p>
    <w:p>
      <w:r>
        <w:t>hoàn thiện các dây chuyền sản xuất, lắp ráp các loại xe tải nhẹ, xe buýt, xe</w:t>
      </w:r>
    </w:p>
    <w:p>
      <w:r>
        <w:t>khách, một số loại xe con, xe chuyên dụng. Đẩy mạnh nghiên cứu thực nghiệm,</w:t>
      </w:r>
    </w:p>
    <w:p>
      <w:r>
        <w:t>phát triển công nghiệp hỗ trợ để nâng cao tỷ lệ nội địa hóa.</w:t>
      </w:r>
    </w:p>
    <w:p>
      <w:r>
        <w:t>Tăng cường nghiên cứu, thiết kế và hợp tác với nước</w:t>
      </w:r>
    </w:p>
    <w:p>
      <w:r>
        <w:t>ngoài để sản xuất các chi tiết, linh kiện quan trọng như: bộ phận truyền động,</w:t>
      </w:r>
    </w:p>
    <w:p>
      <w:r>
        <w:t>hộp số, động cơ cho một số chủng loại xe có sản lượng lớn.</w:t>
      </w:r>
    </w:p>
    <w:p>
      <w:r>
        <w:t>Chủ động tiếp cận, hợp tác để sản xuất, lắp ráp</w:t>
      </w:r>
    </w:p>
    <w:p>
      <w:r>
        <w:t>các loại xe tiết kiệm năng lượng, thân thiện với môi trường, sử dụng nhiên liệu</w:t>
      </w:r>
    </w:p>
    <w:p>
      <w:r>
        <w:t>hỗn hợp...</w:t>
      </w:r>
    </w:p>
    <w:p>
      <w:r>
        <w:t>Nghiên cứu, thiết kế, chế tạo các phương tiện vận</w:t>
      </w:r>
    </w:p>
    <w:p>
      <w:r>
        <w:t>tải hành khách phục vụ giao thông tiếp cận.</w:t>
      </w:r>
    </w:p>
    <w:p>
      <w:r>
        <w:t>b) Công nghiệp đường sắt</w:t>
      </w:r>
    </w:p>
    <w:p>
      <w:r>
        <w:t>Từng bước làm chủ công nghệ lắp ráp đầu máy có</w:t>
      </w:r>
    </w:p>
    <w:p>
      <w:r>
        <w:t>công suất lớn (2000 CV trở lên). Chú trọng đầu tư công nghệ, thiết bị để lắp</w:t>
      </w:r>
    </w:p>
    <w:p>
      <w:r>
        <w:t>ráp đầu máy, sản xuất các loại toa xe hiện đại, toa xe chuyên dùng, nâng cao tỷ</w:t>
      </w:r>
    </w:p>
    <w:p>
      <w:r>
        <w:t>lệ nội địa hóa.</w:t>
      </w:r>
    </w:p>
    <w:p>
      <w:r>
        <w:t>Tiếp tục đầu tư thiết bị, công nghệ để chế tạo phụ</w:t>
      </w:r>
    </w:p>
    <w:p>
      <w:r>
        <w:t>tùng, chi tiết đầu máy toa xe, phụ kiện đường sắt phục vụ sửa chữa đại tu</w:t>
      </w:r>
    </w:p>
    <w:p>
      <w:r>
        <w:t>phương tiện và cơ sở hạ tầng đường sắt. Chủ động nghiên cứu tiếp nhận, chuyển</w:t>
      </w:r>
    </w:p>
    <w:p>
      <w:r>
        <w:t>giao công nghệ bảo trì, khai thác và công nghiệp phụ trợ cho đường sắt tốc độ</w:t>
      </w:r>
    </w:p>
    <w:p>
      <w:r>
        <w:t>cao, đường sắt đô thị.</w:t>
      </w:r>
    </w:p>
    <w:p>
      <w:r>
        <w:t>c) Công nghiệp hàng hải</w:t>
      </w:r>
    </w:p>
    <w:p>
      <w:r>
        <w:t>Công nghiệp tàu thủy: làm chủ công nghệ thiết kế</w:t>
      </w:r>
    </w:p>
    <w:p>
      <w:r>
        <w:t>và đóng mới các nhóm tàu có trọng tải đến 100.000 DWT; tập trung vào các sản phẩm</w:t>
      </w:r>
    </w:p>
    <w:p>
      <w:r>
        <w:t>có thị trường tiêu thụ (tàu chở hàng tổng hợp, tàu chở dầu và tàu chở khí hóa lỏng,</w:t>
      </w:r>
    </w:p>
    <w:p>
      <w:r>
        <w:t>tàu công-te-nơ, tàu cá, tàu du lịch, tàu chuyên dụng phục vụ các lực lượng vũ</w:t>
      </w:r>
    </w:p>
    <w:p>
      <w:r>
        <w:t>trang, tàu công trình, tìm kiếm cứu nạn, tàu tiết kiệm năng lượng và thân thiện</w:t>
      </w:r>
    </w:p>
    <w:p>
      <w:r>
        <w:t>với môi trường...); sửa chữa tàu biển tập trung vào nhóm tàu có trọng tải đến</w:t>
      </w:r>
    </w:p>
    <w:p>
      <w:r>
        <w:t>300.000 DWT. Đẩy mạnh nghiên cứu khoa học và ứng dụng công nghệ trong phát triển</w:t>
      </w:r>
    </w:p>
    <w:p>
      <w:r>
        <w:t>công nghiệp phụ trợ nhằm nâng cao tỷ lệ nội địa hóa.</w:t>
      </w:r>
    </w:p>
    <w:p>
      <w:r>
        <w:t>Về công nghệ chế tạo thiết bị báo hiệu hàng hải:</w:t>
      </w:r>
    </w:p>
    <w:p>
      <w:r>
        <w:t>đầu tư trang thiết bị, từng bước làm chủ công nghệ tiên tiến để sản xuất thiết</w:t>
      </w:r>
    </w:p>
    <w:p>
      <w:r>
        <w:t>bị đèn biển, thiết bị báo hiệu vô tuyến điện RACON, AIS... đáp ứng nhu cầu</w:t>
      </w:r>
    </w:p>
    <w:p>
      <w:r>
        <w:t>trang bị cho Hệ thống báo hiệu hàng hải trên các luồng hàng hải.</w:t>
      </w:r>
    </w:p>
    <w:p>
      <w:r>
        <w:t>d) Công nghiệp hàng không</w:t>
      </w:r>
    </w:p>
    <w:p>
      <w:r>
        <w:t>Từng bước làm chủ công nghệ bảo dưỡng sửa chữa</w:t>
      </w:r>
    </w:p>
    <w:p>
      <w:r>
        <w:t>các loại máy bay và các thiết bị hiện đại của ngành Hàng không Việt Nam. Nghiên</w:t>
      </w:r>
    </w:p>
    <w:p>
      <w:r>
        <w:t>cứu công nghệ chế tạo phụ tùng, phụ kiện máy bay.</w:t>
      </w:r>
    </w:p>
    <w:p>
      <w:r>
        <w:t>Nghiên cứu triển khai các hệ thống thiết bị thông</w:t>
      </w:r>
    </w:p>
    <w:p>
      <w:r>
        <w:t>tin, dẫn đường, giám sát hàng không theo tiêu chuẩn hệ thống CNS/ATM mới, công</w:t>
      </w:r>
    </w:p>
    <w:p>
      <w:r>
        <w:t>nghệ dẫn đường vệ tinh; phát triển các sản phẩm đèn hiệu phụ trợ dẫn đường sân</w:t>
      </w:r>
    </w:p>
    <w:p>
      <w:r>
        <w:t>bay ứng dụng công nghệ LED, năng lượng xanh.</w:t>
      </w:r>
    </w:p>
    <w:p>
      <w:r>
        <w:t>Nâng cao năng lực bảo dưỡng sửa chữa, lắp đặt</w:t>
      </w:r>
    </w:p>
    <w:p>
      <w:r>
        <w:t>trang thiết bị cảng hàng không; từng bước chế tạo từng phần trang thiết bị</w:t>
      </w:r>
    </w:p>
    <w:p>
      <w:r>
        <w:t>chuyên ngành và vật tư, phụ tùng thay thế, lắp đặt hoàn chỉnh một số dây chuyền</w:t>
      </w:r>
    </w:p>
    <w:p>
      <w:r>
        <w:t>công nghệ dịch vụ cảng hàng không.</w:t>
      </w:r>
    </w:p>
    <w:p>
      <w:r>
        <w:t>e) Chế tạo thiết bị thi công và các sản phẩm</w:t>
      </w:r>
    </w:p>
    <w:p>
      <w:r>
        <w:t>điện - điện tử</w:t>
      </w:r>
    </w:p>
    <w:p>
      <w:r>
        <w:t>Đầu tư đổi mới thiết bị, công nghệ cho các cơ sở</w:t>
      </w:r>
    </w:p>
    <w:p>
      <w:r>
        <w:t>sản xuất thiết bị thi công công trình nhằm sản xuất các sản phẩm có chất lượng</w:t>
      </w:r>
    </w:p>
    <w:p>
      <w:r>
        <w:t>cao thay thế hàng nhập khẩu, có sản phẩm xuất khẩu. Phấn đấu đến năm 2020, làm</w:t>
      </w:r>
    </w:p>
    <w:p>
      <w:r>
        <w:t>chủ công nghệ để sản xuất, lắp ráp hầu hết các loại thiết bị thi công công</w:t>
      </w:r>
    </w:p>
    <w:p>
      <w:r>
        <w:t>trình đáp ứng nhu cầu trong nước.</w:t>
      </w:r>
    </w:p>
    <w:p>
      <w:r>
        <w:t>Tiếp cận, từng bước làm chủ các công nghệ chế tạo</w:t>
      </w:r>
    </w:p>
    <w:p>
      <w:r>
        <w:t>phụ kiện cho hệ thống giao thông thông minh, thẻ vé điện tử.</w:t>
      </w:r>
    </w:p>
    <w:p>
      <w:r>
        <w:t>Định hướng phát triển KH&amp;CN phục vụ giao</w:t>
      </w:r>
    </w:p>
    <w:p>
      <w:r>
        <w:t>thông nông thôn</w:t>
      </w:r>
    </w:p>
    <w:p>
      <w:r>
        <w:t>Nghiên cứu, ứng dụng KH&amp;CN trong xây dựng, quản</w:t>
      </w:r>
    </w:p>
    <w:p>
      <w:r>
        <w:t>lý, khai thác bảo trì giao thông nông thôn; duy trì, củng cố và nâng cấp mạng</w:t>
      </w:r>
    </w:p>
    <w:p>
      <w:r>
        <w:t>lưới giao thông hiện có theo đúng tiêu chuẩn kỹ thuật đường giao thông nông</w:t>
      </w:r>
    </w:p>
    <w:p>
      <w:r>
        <w:t>thôn, đáp ứng yêu cầu cơ giới hóa sản xuất nông nghiệp, nông thôn.</w:t>
      </w:r>
    </w:p>
    <w:p>
      <w:r>
        <w:t>Nghiên cứu sử dụng vật liệu, kết cấu và cấu kiện</w:t>
      </w:r>
    </w:p>
    <w:p>
      <w:r>
        <w:t>lắp ráp tại chỗ phù hợp với điều kiện và khí hậu của từng vùng.</w:t>
      </w:r>
    </w:p>
    <w:p>
      <w:r>
        <w:t>Sử dụng hợp lý phương tiện vận tải truyền thống,</w:t>
      </w:r>
    </w:p>
    <w:p>
      <w:r>
        <w:t>phát triển phương tiện cơ giới nhỏ phù hợp với điều kiện kết cấu hạ tầng giao</w:t>
      </w:r>
    </w:p>
    <w:p>
      <w:r>
        <w:t>thông nông thôn và phù hợp với mức sống của đa số người dân.</w:t>
      </w:r>
    </w:p>
    <w:p>
      <w:r>
        <w:t>Định hướng phát triển KH&amp;CN phục vụ đảm bảo</w:t>
      </w:r>
    </w:p>
    <w:p>
      <w:r>
        <w:t>an toàn giao thông và bảo vệ môi trường giao thông vận tải</w:t>
      </w:r>
    </w:p>
    <w:p>
      <w:r>
        <w:t>a) Về đảm bảo an toàn giao thông</w:t>
      </w:r>
    </w:p>
    <w:p>
      <w:r>
        <w:t>Ứng dụng tiến bộ KH&amp;CN nhằm nâng cao chất lượng</w:t>
      </w:r>
    </w:p>
    <w:p>
      <w:r>
        <w:t>đào tạo, sát hạch và quản lý người điều khiển phương tiện vận tải; chất lượng</w:t>
      </w:r>
    </w:p>
    <w:p>
      <w:r>
        <w:t>kiểm định phương tiện cơ giới.</w:t>
      </w:r>
    </w:p>
    <w:p>
      <w:r>
        <w:t>Ứng dụng KH&amp;CN trong giám sát, xử lý vi phạm</w:t>
      </w:r>
    </w:p>
    <w:p>
      <w:r>
        <w:t>về trật lự, an toàn giao thông, tăng cường khả năng cứu hộ, cứu nạn để giảm thiểu</w:t>
      </w:r>
    </w:p>
    <w:p>
      <w:r>
        <w:t>thiệt hại do tai nạn giao thông gây ra.</w:t>
      </w:r>
    </w:p>
    <w:p>
      <w:r>
        <w:t>b) Về bảo vệ môi trường trong giao thông vận</w:t>
      </w:r>
    </w:p>
    <w:p>
      <w:r>
        <w:t>tải</w:t>
      </w:r>
    </w:p>
    <w:p>
      <w:r>
        <w:t>Ứng dụng công nghệ mới trong giám sát chặt chẽ việc</w:t>
      </w:r>
    </w:p>
    <w:p>
      <w:r>
        <w:t>thực hiện các quy định bảo vệ môi trường trong các dự án xây dựng công trình và</w:t>
      </w:r>
    </w:p>
    <w:p>
      <w:r>
        <w:t>các cơ sở công nghiệp GTVT nhằm giảm thiểu tác động tiêu cực đến môi trường.</w:t>
      </w:r>
    </w:p>
    <w:p>
      <w:r>
        <w:t>Đẩy mạnh nghiên cứu, ứng dụng KH&amp;CN nhằm nâng</w:t>
      </w:r>
    </w:p>
    <w:p>
      <w:r>
        <w:t>cao hiệu suất sử dụng năng lượng, nhiên liệu, nâng cao khả năng thích ứng với</w:t>
      </w:r>
    </w:p>
    <w:p>
      <w:r>
        <w:t>biến đổi khí hậu cho kết cấu hạ tầng GTVT và giảm nhẹ phát thải khí nhà kính.</w:t>
      </w:r>
    </w:p>
    <w:p>
      <w:r>
        <w:t>IV. CÁC GIẢI PHÁP CHỦ YẾU</w:t>
      </w:r>
    </w:p>
    <w:p>
      <w:r>
        <w:t>Các giải pháp về tổ chức quản lý và cơ chế</w:t>
      </w:r>
    </w:p>
    <w:p>
      <w:r>
        <w:t>chính sách</w:t>
      </w:r>
    </w:p>
    <w:p>
      <w:r>
        <w:t>Tiếp tục thực hiện sắp xếp, đổi mới tổ chức, hoạt</w:t>
      </w:r>
    </w:p>
    <w:p>
      <w:r>
        <w:t>động của các tổ chức nghiên cứu khoa học theo hướng nâng cao tính tự chủ, tự chịu</w:t>
      </w:r>
    </w:p>
    <w:p>
      <w:r>
        <w:t>trách nhiệm; hình thành các tổ chức tư vấn, các doanh nghiệp KH&amp;CN trực thuộc</w:t>
      </w:r>
    </w:p>
    <w:p>
      <w:r>
        <w:t>các viện, trường, tổng công ty để sản xuất, thử nghiệm sản phẩm từ kết quả</w:t>
      </w:r>
    </w:p>
    <w:p>
      <w:r>
        <w:t>nghiên cứu.</w:t>
      </w:r>
    </w:p>
    <w:p>
      <w:r>
        <w:t>Đổi mới đồng bộ cơ chế quản lý KH&amp;CN ở tất cả</w:t>
      </w:r>
    </w:p>
    <w:p>
      <w:r>
        <w:t>các công đoạn từ khâu đề xuất, tuyển chọn, đánh giá, nghiệm thu các nhiệm vụ</w:t>
      </w:r>
    </w:p>
    <w:p>
      <w:r>
        <w:t>KH&amp;CN theo tiêu chí công khai, minh bạch, khách quan, đúng thực chất; nâng</w:t>
      </w:r>
    </w:p>
    <w:p>
      <w:r>
        <w:t>cao trách nhiệm của tổ chức và cá nhân chủ trì thực hiện nhiệm vụ nghiên cứu</w:t>
      </w:r>
    </w:p>
    <w:p>
      <w:r>
        <w:t>trong việc chuyển giao, áp dụng kết quả nghiên cứu vào thực tế.</w:t>
      </w:r>
    </w:p>
    <w:p>
      <w:r>
        <w:t>Hoàn thiện cơ chế tài chính về nghiên cứu khoa học</w:t>
      </w:r>
    </w:p>
    <w:p>
      <w:r>
        <w:t>và phát triển công nghệ; cơ chế khoán kinh phí thực hiện các đề tài, dự án và</w:t>
      </w:r>
    </w:p>
    <w:p>
      <w:r>
        <w:t>đơn giản hóa thủ tục thanh toán, quyết toán kinh phí KH&amp;CN.</w:t>
      </w:r>
    </w:p>
    <w:p>
      <w:r>
        <w:t>Thường xuyên tổ chức tổng kết, đánh giá kết quả</w:t>
      </w:r>
    </w:p>
    <w:p>
      <w:r>
        <w:t>triển khai thí điểm công nghệ tiên tiến, vật liệu mới để phổ biến, khuyến khích</w:t>
      </w:r>
    </w:p>
    <w:p>
      <w:r>
        <w:t>áp dụng rộng rãi các công nghệ tiên tiến, vật liệu mới đã áp dụng thí điểm</w:t>
      </w:r>
    </w:p>
    <w:p>
      <w:r>
        <w:t>thành công, có hiệu quả kinh tế - kỹ thuật cao vào thực tế sản xuất của ngành</w:t>
      </w:r>
    </w:p>
    <w:p>
      <w:r>
        <w:t>GTVT.</w:t>
      </w:r>
    </w:p>
    <w:p>
      <w:r>
        <w:t>Huy động các nguồn lực tham gia phát triển</w:t>
      </w:r>
    </w:p>
    <w:p>
      <w:r>
        <w:t>KH&amp;CN</w:t>
      </w:r>
    </w:p>
    <w:p>
      <w:r>
        <w:t>Đảm bảo nguồn vốn đầu tư cho KH&amp;CN từ ngân</w:t>
      </w:r>
    </w:p>
    <w:p>
      <w:r>
        <w:t>sách nhà nước.</w:t>
      </w:r>
    </w:p>
    <w:p>
      <w:r>
        <w:t>Xây dựng cơ chế, chính sách đẩy mạnh xã hội hóa,</w:t>
      </w:r>
    </w:p>
    <w:p>
      <w:r>
        <w:t>tăng cường hợp tác công - tư để huy động nguồn lực ngoài ngân sách đầu tư phát</w:t>
      </w:r>
    </w:p>
    <w:p>
      <w:r>
        <w:t>triển KH&amp;CN; hỗ trợ, tạo điều kiện để các doanh nghiệp, các hội, hiệp hội,</w:t>
      </w:r>
    </w:p>
    <w:p>
      <w:r>
        <w:t>các thành phần kinh tế tham gia nghiên cứu, hoàn thiện công nghệ và chuyển giao</w:t>
      </w:r>
    </w:p>
    <w:p>
      <w:r>
        <w:t>công nghệ mới.</w:t>
      </w:r>
    </w:p>
    <w:p>
      <w:r>
        <w:t>Nghiên cứu hình thành Quỹ phát triển KH&amp;CN</w:t>
      </w:r>
    </w:p>
    <w:p>
      <w:r>
        <w:t>ngành GTVT nhằm tạo vốn và hỗ trợ công tác nghiên cứu khoa học ngành GTVT.</w:t>
      </w:r>
    </w:p>
    <w:p>
      <w:r>
        <w:t>Thành lập và sử dụng có hiệu quả Quỹ phát triển KH&amp;CN của các Tổng công ty,</w:t>
      </w:r>
    </w:p>
    <w:p>
      <w:r>
        <w:t>doanh nghiệp ngành GTVT có cổ phần của nhà nước. Khuyến khích các doanh nghiệp</w:t>
      </w:r>
    </w:p>
    <w:p>
      <w:r>
        <w:t>không có cổ phần của nhà nước hình thành Quỹ phát triển KH&amp;CN.</w:t>
      </w:r>
    </w:p>
    <w:p>
      <w:r>
        <w:t>Tăng cường tiềm lực KH&amp;CN</w:t>
      </w:r>
    </w:p>
    <w:p>
      <w:r>
        <w:t>Đầu tư trọng tâm trọng điểm cho các đơn vị nghiên</w:t>
      </w:r>
    </w:p>
    <w:p>
      <w:r>
        <w:t>cứu khoa học: thuộc Bộ GTVT, đặc biệt là các viện nghiên cứu đầu ngành, các trường</w:t>
      </w:r>
    </w:p>
    <w:p>
      <w:r>
        <w:t>đại học trọng điểm ngành GTVT. Đầu tư chiều sâu một số phòng thí nghiệm trọng</w:t>
      </w:r>
    </w:p>
    <w:p>
      <w:r>
        <w:t>điểm, trung tâm thực nghiệm công nghiệp GTVT.</w:t>
      </w:r>
    </w:p>
    <w:p>
      <w:r>
        <w:t>Thực hiện đánh giá phân loại năng lực các tổ chức,</w:t>
      </w:r>
    </w:p>
    <w:p>
      <w:r>
        <w:t>doanh nghiệp KH&amp;CN liên quan đến ngành GTVT; có chính sách ưu tiên các</w:t>
      </w:r>
    </w:p>
    <w:p>
      <w:r>
        <w:t>doanh nghiệp sử dụng công nghệ tiên tiến, thường xuyên đổi mới công nghệ tham</w:t>
      </w:r>
    </w:p>
    <w:p>
      <w:r>
        <w:t>gia các dự án phát triển ngành GTVT.</w:t>
      </w:r>
    </w:p>
    <w:p>
      <w:r>
        <w:t>Xây dựng chính sách đào tạo và sử dụng cán bộ</w:t>
      </w:r>
    </w:p>
    <w:p>
      <w:r>
        <w:t>KH&amp;CN, nhất là cán bộ trẻ có trình độ cao trong ngành GTVT; chú trọng phát</w:t>
      </w:r>
    </w:p>
    <w:p>
      <w:r>
        <w:t>triển lực lượng cán bộ KH&amp;CN tại các Tổng công ty và các doanh nghiệp GTVT.</w:t>
      </w:r>
    </w:p>
    <w:p>
      <w:r>
        <w:t>Có chính sách trọng dụng, chế độ đãi ngộ đặc biệt</w:t>
      </w:r>
    </w:p>
    <w:p>
      <w:r>
        <w:t>đối với các cán bộ KH&amp;CN đầu ngành được giao chủ trì thực hiện nhiệm vụ</w:t>
      </w:r>
    </w:p>
    <w:p>
      <w:r>
        <w:t>KH&amp;CN phức tạp cấp Bộ GTVT và cấp quốc gia.</w:t>
      </w:r>
    </w:p>
    <w:p>
      <w:r>
        <w:t>Giải pháp về thông tin, truyền thông và phát</w:t>
      </w:r>
    </w:p>
    <w:p>
      <w:r>
        <w:t>triển thị trường KH&amp;CN</w:t>
      </w:r>
    </w:p>
    <w:p>
      <w:r>
        <w:t>Tăng cường công tác thông tin, truyền thông, phổ</w:t>
      </w:r>
    </w:p>
    <w:p>
      <w:r>
        <w:t>biến kịp thời các chủ trương, cơ chế chính sách về quản lý, phát triển</w:t>
      </w:r>
    </w:p>
    <w:p>
      <w:r>
        <w:t>KH&amp;CN; thông tin về nhu cầu của thị trường, của doanh nghiệp đối với hoạt động</w:t>
      </w:r>
    </w:p>
    <w:p>
      <w:r>
        <w:t>KH&amp;CN; thông tin về kết quả nghiên cứu KH&amp;CN của các viện nghiên cứu,</w:t>
      </w:r>
    </w:p>
    <w:p>
      <w:r>
        <w:t>trường đại học, các Tổng công ty, doanh nghiệp...</w:t>
      </w:r>
    </w:p>
    <w:p>
      <w:r>
        <w:t>Xây dựng, phát triển thị trường KH&amp;CN ngành GTVT,</w:t>
      </w:r>
    </w:p>
    <w:p>
      <w:r>
        <w:t>có các biện pháp hỗ trợ thị trường trong nước, ngăn chặn tình trạng nhập khẩu</w:t>
      </w:r>
    </w:p>
    <w:p>
      <w:r>
        <w:t>các sản phẩm, công nghệ lạc hậu trong ngành GTVT.</w:t>
      </w:r>
    </w:p>
    <w:p>
      <w:r>
        <w:t>Phát triển hệ thống cơ sở dữ liệu KH&amp;CN ngành</w:t>
      </w:r>
    </w:p>
    <w:p>
      <w:r>
        <w:t>GTVT, bao gồm cả công nghệ, chuyên gia công nghệ, sở hữu trí tuệ ngành GTVT...</w:t>
      </w:r>
    </w:p>
    <w:p>
      <w:r>
        <w:t>Xây dựng Bộ chỉ số thống kê, đo lường kết quả và hiệu quả hoạt động KH&amp;CN</w:t>
      </w:r>
    </w:p>
    <w:p>
      <w:r>
        <w:t>ngành GTVT.</w:t>
      </w:r>
    </w:p>
    <w:p>
      <w:r>
        <w:t>Giải pháp về hợp tác quốc tế</w:t>
      </w:r>
    </w:p>
    <w:p>
      <w:r>
        <w:t>Đẩy mạnh hoạt động hợp tác quốc tế về KH&amp;CN;</w:t>
      </w:r>
    </w:p>
    <w:p>
      <w:r>
        <w:t>chủ động, tích cực xây dựng chương trình, kế hoạch hợp tác về KH&amp;CN với một</w:t>
      </w:r>
    </w:p>
    <w:p>
      <w:r>
        <w:t>số nước, tổ chức quốc tế. Đẩy mạnh liên kết nghiên cứu, ứng dụng KH&amp;CN trên</w:t>
      </w:r>
    </w:p>
    <w:p>
      <w:r>
        <w:t>cơ sở hai bên cùng có lợi.</w:t>
      </w:r>
    </w:p>
    <w:p>
      <w:r>
        <w:t>Tạo điều kiện cho các tổ chức KH&amp;CN, các nhà</w:t>
      </w:r>
    </w:p>
    <w:p>
      <w:r>
        <w:t>khoa học ngành GTVT hợp tác với các tổ chức KH&amp;CN của các nước và tổ chức</w:t>
      </w:r>
    </w:p>
    <w:p>
      <w:r>
        <w:t>khoa học quốc tế, tạo điều kiện phát triển và chuyển giao công nghệ có vốn đầu</w:t>
      </w:r>
    </w:p>
    <w:p>
      <w:r>
        <w:t>tư nước ngoài.</w:t>
      </w:r>
    </w:p>
    <w:p>
      <w:r>
        <w:t>Thường xuyên tổng kết công nghệ trên cơ sở tiếp</w:t>
      </w:r>
    </w:p>
    <w:p>
      <w:r>
        <w:t>thu công nghệ mới, hiện đại từ các dự án đầu tư ODA; tổ chức tham quan học hỏi</w:t>
      </w:r>
    </w:p>
    <w:p>
      <w:r>
        <w:t>kinh nghiệm tại các nước có trình độ KH&amp;CN tiên tiến nhằm định hướng nghiên</w:t>
      </w:r>
    </w:p>
    <w:p>
      <w:r>
        <w:t>cứu ứng dụng các công nghệ mới về xây dựng cầu, hầm, cảng, sân bay, đường sắt</w:t>
      </w:r>
    </w:p>
    <w:p>
      <w:r>
        <w:t>đô thị... Phối hợp với các đối tác nước ngoài thường xuyên tổ chức hội thảo</w:t>
      </w:r>
    </w:p>
    <w:p>
      <w:r>
        <w:t>khoa học quốc tế nhằm giới thiệu công nghệ, kỹ thuật hiện đại phù hợp với việc</w:t>
      </w:r>
    </w:p>
    <w:p>
      <w:r>
        <w:t>đầu tư xây dựng KCHT giao thông ở Việt Nam.</w:t>
      </w:r>
    </w:p>
    <w:p>
      <w:r>
        <w:t>Xây dựng chính sách thu hút các chuyên gia, nhà</w:t>
      </w:r>
    </w:p>
    <w:p>
      <w:r>
        <w:t>khoa học Việt Nam ở nước ngoài, các chuyên gia, nhà khoa học nước ngoài tham</w:t>
      </w:r>
    </w:p>
    <w:p>
      <w:r>
        <w:t>gia hoạt động KH&amp;CN trong ngành GTVT.</w:t>
      </w:r>
    </w:p>
    <w:p>
      <w:r>
        <w:t>Điều 2.</w:t>
      </w:r>
    </w:p>
    <w:p>
      <w:r>
        <w:t>Tổ chức thực hiện</w:t>
      </w:r>
    </w:p>
    <w:p>
      <w:r>
        <w:t>Vụ Khoa học và Công nghệ chủ trì tham mưu cho Bộ</w:t>
      </w:r>
    </w:p>
    <w:p>
      <w:r>
        <w:t>trong việc triển khai thực hiện, đảm bảo đạt được các mục tiêu đặt ra của Chiến</w:t>
      </w:r>
    </w:p>
    <w:p>
      <w:r>
        <w:t>lược; chủ trì xây dựng Chương trình hành động, kế hoạch triển khai thực hiện;</w:t>
      </w:r>
    </w:p>
    <w:p>
      <w:r>
        <w:t>hướng dẫn, kiểm tra, giám sát, tổng hợp tình hình thực hiện Chiến lược và định</w:t>
      </w:r>
    </w:p>
    <w:p>
      <w:r>
        <w:t>kỳ hàng năm báo cáo Bộ trưởng; thường xuyên theo dõi, đánh giá để kịp thời cập</w:t>
      </w:r>
    </w:p>
    <w:p>
      <w:r>
        <w:t>nhật Chiến lược cho phù hợp với điều kiện thực tế.</w:t>
      </w:r>
    </w:p>
    <w:p>
      <w:r>
        <w:t>Vụ Kế hoạch Đầu tư chủ trì, phối hợp với các cơ</w:t>
      </w:r>
    </w:p>
    <w:p>
      <w:r>
        <w:t>quan, đơn vị liên quan hướng dẫn các đơn vị xây dựng dự án, bố trí vốn để thực</w:t>
      </w:r>
    </w:p>
    <w:p>
      <w:r>
        <w:t>hiện các nhiệm vụ của Chiến lược.</w:t>
      </w:r>
    </w:p>
    <w:p>
      <w:r>
        <w:t>Vụ Tài chính chủ trì, phối hợp với các cơ quan,</w:t>
      </w:r>
    </w:p>
    <w:p>
      <w:r>
        <w:t>đơn vị liên quan hướng dẫn xây dựng và quản lý thực hiện dự toán kinh phí từ</w:t>
      </w:r>
    </w:p>
    <w:p>
      <w:r>
        <w:t>nguồn vốn Ngân sách nhà nước để thực hiện các mục tiêu và nhiệm vụ của Chiến lược.</w:t>
      </w:r>
    </w:p>
    <w:p>
      <w:r>
        <w:t>Vụ Tổ chức cán bộ chủ trì, phối hợp với các cơ</w:t>
      </w:r>
    </w:p>
    <w:p>
      <w:r>
        <w:t>quan, đơn vị liên quan hướng dẫn các đơn vị xây dựng và thực hiện kế hoạch phát</w:t>
      </w:r>
    </w:p>
    <w:p>
      <w:r>
        <w:t>triển nguồn nhân lực; hoàn thiện mô hình hoạt động của các tổ chức KH&amp;CN.</w:t>
      </w:r>
    </w:p>
    <w:p>
      <w:r>
        <w:t>Tổng cục Đường bộ Việt Nam, các Cục quản lý</w:t>
      </w:r>
    </w:p>
    <w:p>
      <w:r>
        <w:t>chuyên ngành, Sở GTVT các tỉnh theo chức năng, nhiệm vụ của mình xây dựng kế hoạch,</w:t>
      </w:r>
    </w:p>
    <w:p>
      <w:r>
        <w:t>tổ chức triển khai thực hiện Chiến lược.</w:t>
      </w:r>
    </w:p>
    <w:p>
      <w:r>
        <w:t>Các viện nghiên cứu, các trường đại học, trường</w:t>
      </w:r>
    </w:p>
    <w:p>
      <w:r>
        <w:t>cao đẳng nghề, các tổ chức nghiên cứu KH&amp;CN, các Tổng công ty, doanh nghiệp</w:t>
      </w:r>
    </w:p>
    <w:p>
      <w:r>
        <w:t>ngành GTVT chủ động xây dựng và thực hiện các chương trình, kế hoạch nghiên cứu,</w:t>
      </w:r>
    </w:p>
    <w:p>
      <w:r>
        <w:t>đầu tư phát triển và đào tạo nguồn nhân lực KH&amp;CN phù hợp với nhu cầu thực</w:t>
      </w:r>
    </w:p>
    <w:p>
      <w:r>
        <w:t>tế sản xuất kinh doanh của đơn vị mình.</w:t>
      </w:r>
    </w:p>
    <w:p>
      <w:r>
        <w:t>Danh mục các nhiệm vụ ưu tiên và lộ trình thực hiện</w:t>
      </w:r>
    </w:p>
    <w:p>
      <w:r>
        <w:t>giai đoạn 2014 - 2020 tại Phụ lục kèm theo Quyết định này.</w:t>
      </w:r>
    </w:p>
    <w:p>
      <w:r>
        <w:t>Điều 3.</w:t>
      </w:r>
    </w:p>
    <w:p>
      <w:r>
        <w:t>Quyết định này có hiệu Lực thi hành kể từ ngày ký.</w:t>
      </w:r>
    </w:p>
    <w:p>
      <w:r>
        <w:t>Điều 4.</w:t>
      </w:r>
    </w:p>
    <w:p>
      <w:r>
        <w:t>Chánh Văn phòng Bộ, Chánh Thanh tra Bộ, Vụ trưởng các Vụ, Tổng</w:t>
      </w:r>
    </w:p>
    <w:p>
      <w:r>
        <w:t>cục trưởng Tổng cục Đường bộ, Cục trưởng các Cục, Viện trưởng các Viện nghiên cứu,</w:t>
      </w:r>
    </w:p>
    <w:p>
      <w:r>
        <w:t>Giám đốc sở GTVT các tỉnh, thành phố. Thủ trưởng các cơ quan, tổ chức và cá</w:t>
      </w:r>
    </w:p>
    <w:p>
      <w:r>
        <w:t>nhân có liên quan chịu trách nhiệm thi hành Quyết định này.</w:t>
      </w:r>
    </w:p>
    <w:p>
      <w:r>
        <w:t>Nơi nhận:- Như Điều 4;- Bộ Khoa học và Công nghệ;- Các Thứ trưởng;- Các Tổng công ty, công ty thuộc Bộ;- Các Ban QLDA thuộc Bộ;- Các trường đại học, trường cao đẳng thuộc Bộ;- Trung tâm công nghệ thông tin Bộ; Website Bộ GTVT;- Lưu: VT, KH&amp;CN (06). BỘ TRƯỞNGĐinh La Thăng</w:t>
      </w:r>
    </w:p>
    <w:p>
      <w:r>
        <w:t>DANH MỤC</w:t>
      </w:r>
    </w:p>
    <w:p>
      <w:r>
        <w:t>CÁC NHIỆM VỤ ƯU TIÊN VÀ LỘ TRÌNH THỰC HIỆN (GIAI ĐOẠN</w:t>
      </w:r>
    </w:p>
    <w:p>
      <w:r>
        <w:t>2014-2020)</w:t>
      </w:r>
    </w:p>
    <w:p>
      <w:r>
        <w:t>(Kèm theo Quyết định số 2490/QĐ-BGTVT ngày 30/6/2014 của Bộ trưởng Bộ Giao</w:t>
      </w:r>
    </w:p>
    <w:p>
      <w:r>
        <w:t>thông vận tải)</w:t>
      </w:r>
    </w:p>
    <w:p>
      <w:r>
        <w:t>TT Nội dung Thời gian thực</w:t>
      </w:r>
    </w:p>
    <w:p>
      <w:r>
        <w:t>hiện Cơ quan, đơn vị</w:t>
      </w:r>
    </w:p>
    <w:p>
      <w:r>
        <w:t>chủ trì Cơ quan, đơn vị</w:t>
      </w:r>
    </w:p>
    <w:p>
      <w:r>
        <w:t>phối hợp</w:t>
      </w:r>
    </w:p>
    <w:p>
      <w:r>
        <w:t>A Quản lý nhà nước về hoạt động KH&amp;CN</w:t>
      </w:r>
    </w:p>
    <w:p>
      <w:r>
        <w:t>1 Nghiên cứu hình thành Quỹ phát triển KH&amp;CN</w:t>
      </w:r>
    </w:p>
    <w:p>
      <w:r>
        <w:t>ngành GTVT. 2015-2016 Vụ Tài chính Viện Chiến lược và Phát triển GTVT, các doanh</w:t>
      </w:r>
    </w:p>
    <w:p>
      <w:r>
        <w:t>nghiệp</w:t>
      </w:r>
    </w:p>
    <w:p>
      <w:r>
        <w:t>2 Rà soát, cập nhật, điều chỉnh các tiêu chuẩn, quy</w:t>
      </w:r>
    </w:p>
    <w:p>
      <w:r>
        <w:t>chuẩn kỹ thuật quốc gia, định mức kinh tế kỹ thuật trong các lĩnh vực kết cấu</w:t>
      </w:r>
    </w:p>
    <w:p>
      <w:r>
        <w:t>hạ tầng giao thông, vận tải, công nghiệp GTVT. 2014-2020 Vụ KH&amp;CN Viện CL và Phát triển GTVT; Viện KH&amp;CN GTVT,</w:t>
      </w:r>
    </w:p>
    <w:p>
      <w:r>
        <w:t>các Cục, Tổng cục; các trường, hội, hiệp hội GTVT</w:t>
      </w:r>
    </w:p>
    <w:p>
      <w:r>
        <w:t>3 Nghiên cứu ứng dụng KH&amp;CN nhằm nâng cao năng</w:t>
      </w:r>
    </w:p>
    <w:p>
      <w:r>
        <w:t>lực ứng phó với biến đổi khí hậu của hệ thống giao thông vận tải. 2014-2020 Vụ Môi trường Các Cục, Tổng cục, Viện CL&amp;PT GTVT, Viện</w:t>
      </w:r>
    </w:p>
    <w:p>
      <w:r>
        <w:t>KH&amp;CN GTVT, các trường, hội, hiệp hội GTVT</w:t>
      </w:r>
    </w:p>
    <w:p>
      <w:r>
        <w:t>4 Xây dựng bộ chỉ số thống kê, đo lường kết quả và</w:t>
      </w:r>
    </w:p>
    <w:p>
      <w:r>
        <w:t>hiệu quả hoạt động KH&amp;CN ngành GTVT; phát triển hệ thống cơ sở dữ liệu</w:t>
      </w:r>
    </w:p>
    <w:p>
      <w:r>
        <w:t>KH&amp;CN ngành GTVT (bao gồm cả công nghệ, chuyên gia công nghệ, sở hữu trí</w:t>
      </w:r>
    </w:p>
    <w:p>
      <w:r>
        <w:t>tuệ ngành GTVT...). 2015-2020 Viện CL&amp;PT</w:t>
      </w:r>
    </w:p>
    <w:p>
      <w:r>
        <w:t>GTVT Viện KHCN GTVT các trường, hội, hiệp hội GTVT</w:t>
      </w:r>
    </w:p>
    <w:p>
      <w:r>
        <w:t>5 Xây dựng Kế hoạch đào tạo, bồi dưỡng và phát triển</w:t>
      </w:r>
    </w:p>
    <w:p>
      <w:r>
        <w:t>đội ngũ cán bộ khoa học - công nghệ ngành GTVT giai đoạn 2016-2020. 2015-2020 Vụ Tổ chức cán bộ Các trường, các Viện, các hội, hiệp hội GTVT, các</w:t>
      </w:r>
    </w:p>
    <w:p>
      <w:r>
        <w:t>Tổng công ty, doanh nghiệp</w:t>
      </w:r>
    </w:p>
    <w:p>
      <w:r>
        <w:t>B Lĩnh vực kết cấu hạ tầng giao thông</w:t>
      </w:r>
    </w:p>
    <w:p>
      <w:r>
        <w:t>1 Lĩnh vực tư vấn</w:t>
      </w:r>
    </w:p>
    <w:p>
      <w:r>
        <w:t>1 Nghiên cứu, tiếp nhận công nghệ thiết kế đường sắt</w:t>
      </w:r>
    </w:p>
    <w:p>
      <w:r>
        <w:t>đô thị, đường sắt tốc độ cao. 2014-2020 Vụ KH&amp;CN Cục ĐSVN, TEDI, CTCP tư vấn ĐT và XD GTVT, TCT</w:t>
      </w:r>
    </w:p>
    <w:p>
      <w:r>
        <w:t>ĐSVN, Viện KH&amp;CN GTVT</w:t>
      </w:r>
    </w:p>
    <w:p>
      <w:r>
        <w:t>2 Triển khai ứng dụng thiết kế kết cấu mới cho công</w:t>
      </w:r>
    </w:p>
    <w:p>
      <w:r>
        <w:t>trình cầu hầm. 2014-2020 Vụ KH&amp;CN Tổng cục ĐBVN, Cục ĐSVN, TEDI, TCT ĐSVN, Viện</w:t>
      </w:r>
    </w:p>
    <w:p>
      <w:r>
        <w:t>KH&amp;CN GTVT</w:t>
      </w:r>
    </w:p>
    <w:p>
      <w:r>
        <w:t>3 Nghiên cứu hoàn thiện công nghệ xây dựng lớp phủ</w:t>
      </w:r>
    </w:p>
    <w:p>
      <w:r>
        <w:t>bê tông nhựa trên mặt đường ô tô, trên mặt cầu thép, cầu BTCT. 2014-2017 Vụ KH&amp;CN Tổng cục ĐBVN, Viện KH&amp;CN GTVT, TEDI, các trường</w:t>
      </w:r>
    </w:p>
    <w:p>
      <w:r>
        <w:t>đại học</w:t>
      </w:r>
    </w:p>
    <w:p>
      <w:r>
        <w:t>II Lĩnh vực thi công xây dựng</w:t>
      </w:r>
    </w:p>
    <w:p>
      <w:r>
        <w:t>1 Triển khai ứng dụng công nghệ vật liệu trong xây</w:t>
      </w:r>
    </w:p>
    <w:p>
      <w:r>
        <w:t>dựng đường bộ (bê tông nhựa rỗng, bê tông nhựa polime, bê tông nhựa có phụ</w:t>
      </w:r>
    </w:p>
    <w:p>
      <w:r>
        <w:t>gia…) 2014-2020 Vụ KH&amp;CN Tổng cục ĐBVN, Các TCT, các doanh nghiệp XDCTGT,</w:t>
      </w:r>
    </w:p>
    <w:p>
      <w:r>
        <w:t>Viện KH&amp;CN GTVT, các Ban QLDA</w:t>
      </w:r>
    </w:p>
    <w:p>
      <w:r>
        <w:t>2 Triển khai công nghệ lắp ghép dầm BTCT dự ứng lực,</w:t>
      </w:r>
    </w:p>
    <w:p>
      <w:r>
        <w:t>kết cấu Hybrid. 2015-2020 Vụ KH&amp;CN Tổng cục ĐBVN, Viện KH&amp;CN GTVT, TEDI, các TCT</w:t>
      </w:r>
    </w:p>
    <w:p>
      <w:r>
        <w:t>XDCTGT</w:t>
      </w:r>
    </w:p>
    <w:p>
      <w:r>
        <w:t>3 Tiếp nhận và triển khai công nghệ xây dựng đường</w:t>
      </w:r>
    </w:p>
    <w:p>
      <w:r>
        <w:t>sắt đô thị, nghiên cứu công nghệ xây dựng đường sắt tốc độ cao. 2014-2020 Cục ĐSVN TCT Đường sắt Việt Nam, Vụ KH&amp;CN, các hội, hiệp</w:t>
      </w:r>
    </w:p>
    <w:p>
      <w:r>
        <w:t>hội GTVT, Viện KH&amp;CN GTVT</w:t>
      </w:r>
    </w:p>
    <w:p>
      <w:r>
        <w:t>4 Ứng dụng KH&amp;CN tăng cường năng lực quản lý tổ</w:t>
      </w:r>
    </w:p>
    <w:p>
      <w:r>
        <w:t>chức và chất lượng hoạt động tư vấn giám sát xây dựng công trình giao thông. 2014-2016 Cục Quản lý xây dựng</w:t>
      </w:r>
    </w:p>
    <w:p>
      <w:r>
        <w:t>và Chất lượng CTGT Tổng Cục ĐBVN, các Cục, Vụ KH&amp;CN, Vụ KCHT, Viện</w:t>
      </w:r>
    </w:p>
    <w:p>
      <w:r>
        <w:t>KH&amp;CN GTVT, các Ban QLDA, trường, hội, hiệp hội GTVT</w:t>
      </w:r>
    </w:p>
    <w:p>
      <w:r>
        <w:t>5 Triển khai ứng dụng công nghệ xây dựng lớp phủ bê</w:t>
      </w:r>
    </w:p>
    <w:p>
      <w:r>
        <w:t>tông nhựa trên mặt đường ô tô, mặt cầu thép, cầu BTCT. 2014-2020 Vụ KH&amp;CN Tổng cục ĐBVN, các TCT XDCTGT, Viện KH&amp;CN</w:t>
      </w:r>
    </w:p>
    <w:p>
      <w:r>
        <w:t>GTVT</w:t>
      </w:r>
    </w:p>
    <w:p>
      <w:r>
        <w:t>III Lĩnh vực quản lý khai thác, bảo trì</w:t>
      </w:r>
    </w:p>
    <w:p>
      <w:r>
        <w:t>1 Ứng dụng KH&amp;CN tăng cường năng lực quản lý,</w:t>
      </w:r>
    </w:p>
    <w:p>
      <w:r>
        <w:t>khai thác, bảo trì kết cấu hạ tầng giao thông. 2014-2020 Vụ kết cấu hạ tầng Tổng cục ĐBVN, các Cục quản lý chuyên ngành, Vụ</w:t>
      </w:r>
    </w:p>
    <w:p>
      <w:r>
        <w:t>KH&amp;CN, Viện KH&amp;CN GTVT</w:t>
      </w:r>
    </w:p>
    <w:p>
      <w:r>
        <w:t>2 Nghiên cứu ứng dụng KH&amp;CN nhằm sử dụng năng</w:t>
      </w:r>
    </w:p>
    <w:p>
      <w:r>
        <w:t>lượng tiết kiệm và hiệu quả trong ngành giao thông vận tải. 2014-2020 Vụ Môi trường Viện KH&amp;CN GTVT, Tổng cục ĐBVN, các Cục, Viện</w:t>
      </w:r>
    </w:p>
    <w:p>
      <w:r>
        <w:t>CL&amp;PT GTVT các trường đại học</w:t>
      </w:r>
    </w:p>
    <w:p>
      <w:r>
        <w:t>3 Nghiên cứu ứng dụng KH&amp;CN nhằm nâng cao chất</w:t>
      </w:r>
    </w:p>
    <w:p>
      <w:r>
        <w:t>lượng kiểm tra an toàn kỹ thuật và bảo vệ môi trường xe cơ giới. 2014-2020 Cục Đăng kiểm Việt</w:t>
      </w:r>
    </w:p>
    <w:p>
      <w:r>
        <w:t>Nam Tỏng cục ĐBVN, Vụ Môi trường, Vụ KH&amp;CN, các</w:t>
      </w:r>
    </w:p>
    <w:p>
      <w:r>
        <w:t>trường, hội, hiệp hội GTVT</w:t>
      </w:r>
    </w:p>
    <w:p>
      <w:r>
        <w:t>4 Nghiên cứu triển khai hệ thống quan trắc liên lục</w:t>
      </w:r>
    </w:p>
    <w:p>
      <w:r>
        <w:t>(SMHS) cho các công trình cầu nhịp lớn, cầu treo, cầu dây văng. 2014-2020 Tổng cục ĐBVN Vụ KH&amp;CN, Vụ KCHTGT, Viện KH&amp;CN GTVT, các</w:t>
      </w:r>
    </w:p>
    <w:p>
      <w:r>
        <w:t>trường, hội, hiệp hội</w:t>
      </w:r>
    </w:p>
    <w:p>
      <w:r>
        <w:t>5 Hoàn thiện và triển khai hệ thống phòng chống sụt</w:t>
      </w:r>
    </w:p>
    <w:p>
      <w:r>
        <w:t>trượt, kiên cố hóa công trình giao thông. 2014-2020 Vụ KH&amp;CN Tổng cục ĐBVN, Viện KH&amp;CN GTVT, các trường, hội,</w:t>
      </w:r>
    </w:p>
    <w:p>
      <w:r>
        <w:t>hiệp hội GTVT</w:t>
      </w:r>
    </w:p>
    <w:p>
      <w:r>
        <w:t>6 Nghiên cứu triển khai các giải pháp công nghệ mới</w:t>
      </w:r>
    </w:p>
    <w:p>
      <w:r>
        <w:t>tăng cường an toàn giao thông. 2014-2020 Vụ ATGT Ủy ban ATGTQG, Vụ KH&amp;CN, Viện KH&amp;CN GTVT,</w:t>
      </w:r>
    </w:p>
    <w:p>
      <w:r>
        <w:t>Viện CL và PT GTVT</w:t>
      </w:r>
    </w:p>
    <w:p>
      <w:r>
        <w:t>7 Triển khai ứng dụng công nghệ mới bảo vệ chống ăn</w:t>
      </w:r>
    </w:p>
    <w:p>
      <w:r>
        <w:t>mòn kết cấu; đẩy mạnh việc ứng dụng rộng rãi công nghệ cào bóc tái chế, công</w:t>
      </w:r>
    </w:p>
    <w:p>
      <w:r>
        <w:t>nghệ vật liệu mới, vật liệu chế sẵn, vật liệu thân thiện với môi trường. 2014-2020 Tổng cục ĐBVN Vụ KH&amp;CN, Viện KH&amp;CN GTVT, Các trường; hội,</w:t>
      </w:r>
    </w:p>
    <w:p>
      <w:r>
        <w:t>hiệp hội GTVT</w:t>
      </w:r>
    </w:p>
    <w:p>
      <w:r>
        <w:t>8 Nghiên cứu ứng dụng KH&amp;CN GTVT về biển và hải</w:t>
      </w:r>
    </w:p>
    <w:p>
      <w:r>
        <w:t>đảo, vùng nước sâu, xa bờ phục vụ phát triển bền vững kinh tế biển. 2014-2020 Cục Hàng hải VN Trường Đại học; Hàng hải, các hội, hiệp hội GTVT</w:t>
      </w:r>
    </w:p>
    <w:p>
      <w:r>
        <w:t>C Lĩnh vực vận tải</w:t>
      </w:r>
    </w:p>
    <w:p>
      <w:r>
        <w:t>1 Nghiêu cứu ứng dụng công nghệ tiên tiến, hệ thống</w:t>
      </w:r>
    </w:p>
    <w:p>
      <w:r>
        <w:t>giao thông thông minh trong quản lý điều hành, khai thác vận tải đường bộ (hệ</w:t>
      </w:r>
    </w:p>
    <w:p>
      <w:r>
        <w:t>thống trung tâm điều hành vận tải, trạm dừng nghỉ, kiểm soát tải trọng xe, hiện</w:t>
      </w:r>
    </w:p>
    <w:p>
      <w:r>
        <w:t>đại hóa thu phí đường bộ, thiết bị kiểm soát hành trình...). 2014-2020 Vụ Vận tải Tổng cục ĐBVN, Vụ KH&amp;CN, Các Cục, Viện Chiến</w:t>
      </w:r>
    </w:p>
    <w:p>
      <w:r>
        <w:t>lược và Phát triển GTVT</w:t>
      </w:r>
    </w:p>
    <w:p>
      <w:r>
        <w:t>2 Ứng dụng KH&amp;CN trong tổ chức điều hành vận tải,</w:t>
      </w:r>
    </w:p>
    <w:p>
      <w:r>
        <w:t>thông tin tín hiệu, đầu máy toa xe, dịch vụ vận tải ngành đường sắt (Hiện đại</w:t>
      </w:r>
    </w:p>
    <w:p>
      <w:r>
        <w:t>hóa công tác quản lý, Hệ thống tín hiệu tự động trong điều hành vận tải đường</w:t>
      </w:r>
    </w:p>
    <w:p>
      <w:r>
        <w:t>sắt quốc gia, Trung tâm điều hành vận tải; bán vé tự động; quản lý đường</w:t>
      </w:r>
    </w:p>
    <w:p>
      <w:r>
        <w:t>ngang, an toàn đối với đường sắt đô thị...). 2014-2020 Vụ Vận tải Cục ĐSVN, Vụ KH&amp;CN, TCT ĐSVN, Viện Chiến lược</w:t>
      </w:r>
    </w:p>
    <w:p>
      <w:r>
        <w:t>và Phát triển GTVT, các hội, hiệp hội GTVT</w:t>
      </w:r>
    </w:p>
    <w:p>
      <w:r>
        <w:t>3 Nghiên cứu ứng dụng KH&amp;CN nâng cao tốc độ</w:t>
      </w:r>
    </w:p>
    <w:p>
      <w:r>
        <w:t>khai thác phương tiện thủy nội địa, nâng cao năng lực xếp dỡ, phát triển hệ</w:t>
      </w:r>
    </w:p>
    <w:p>
      <w:r>
        <w:t>thống báo hiệu thủy phù hợp với tiêu chuẩn khu vực và quốc tế. 2014-2020 Cục Đường thủy nội</w:t>
      </w:r>
    </w:p>
    <w:p>
      <w:r>
        <w:t>địa Vụ KH&amp;CN, Vụ Vận tải, các hội, hiệp hội GTVT</w:t>
      </w:r>
    </w:p>
    <w:p>
      <w:r>
        <w:t>4 Ứng dụng KH&amp;CN tiên tiến phục vụ khai thác cảng</w:t>
      </w:r>
    </w:p>
    <w:p>
      <w:r>
        <w:t>biển, vận tải biển và dịch vụ hàng hải như: tự động nhận dạng công-te-nơ, ứng</w:t>
      </w:r>
    </w:p>
    <w:p>
      <w:r>
        <w:t>dụng hệ thống trao đổi dữ liệu điện tử hàng hải nhằm đáp ứng nhu cầu hội nhập</w:t>
      </w:r>
    </w:p>
    <w:p>
      <w:r>
        <w:t>quốc tế. 2014-2018 Cục Hàng hải Việt</w:t>
      </w:r>
    </w:p>
    <w:p>
      <w:r>
        <w:t>Nam Vụ KH&amp;CN, Vụ KCHTGT, các hội, hiệp hội, TCT</w:t>
      </w:r>
    </w:p>
    <w:p>
      <w:r>
        <w:t>Hàng hải Việt Nam</w:t>
      </w:r>
    </w:p>
    <w:p>
      <w:r>
        <w:t>5 Hiện đại hóa hệ thống báo hiệu hàng, hải; hệ thống</w:t>
      </w:r>
    </w:p>
    <w:p>
      <w:r>
        <w:t>các đài thông tin duyên hải Việt Nam; phát triển các hệ thống thông tin hỗ trợ</w:t>
      </w:r>
    </w:p>
    <w:p>
      <w:r>
        <w:t>hàng hải, quản lý và theo dõi tàu thuyền hoạt động ven biển; hệ thống công</w:t>
      </w:r>
    </w:p>
    <w:p>
      <w:r>
        <w:t>nghệ thông tin ngành hàng hải. 2014-2020 Cục Hàng hải Việt</w:t>
      </w:r>
    </w:p>
    <w:p>
      <w:r>
        <w:t>Nam Vụ KH&amp;CN, Vụ KHĐT, các TCT Bảo đảm an toàn</w:t>
      </w:r>
    </w:p>
    <w:p>
      <w:r>
        <w:t>hàng hải, TCT Hàng hải Việt Nam</w:t>
      </w:r>
    </w:p>
    <w:p>
      <w:r>
        <w:t>6 Ứng dụng KH&amp;CN tiên tiến, thiết lập hệ thống</w:t>
      </w:r>
    </w:p>
    <w:p>
      <w:r>
        <w:t>các trạm quan trắc thủy hải văn tự động phục vụ bảo đảm an toàn hàng hải tại</w:t>
      </w:r>
    </w:p>
    <w:p>
      <w:r>
        <w:t>các khu vực có mật độ lớn tàu thuyền và chế độ thủy hải văn phức tạp. Hiện đại</w:t>
      </w:r>
    </w:p>
    <w:p>
      <w:r>
        <w:t>hóa hệ thống quản lý hàng hải: danh bạ điện tử, hệ thống CNTT ngành hàng hải... 2014-2020 Cục Hàng hải Việt</w:t>
      </w:r>
    </w:p>
    <w:p>
      <w:r>
        <w:t>Nam Vụ KH&amp;CK, Vụ KHĐT, Trung tâm CNTT-Bộ GTVT,</w:t>
      </w:r>
    </w:p>
    <w:p>
      <w:r>
        <w:t>TCT Hàng hải Việt Nam, các cảng vụ hàng hải, các TCT. Bảo đảm an toàn hàng hải,</w:t>
      </w:r>
    </w:p>
    <w:p>
      <w:r>
        <w:t>hội, hiệp hội GTVT.</w:t>
      </w:r>
    </w:p>
    <w:p>
      <w:r>
        <w:t>7 Hiện đại hóa đội tàu tìm kiếm cứu nạn, trang thiết</w:t>
      </w:r>
    </w:p>
    <w:p>
      <w:r>
        <w:t>bị thông tin liên lạc của Trung tâm Phối hợp tìm kiếm cứu nạn hàng hải Việt</w:t>
      </w:r>
    </w:p>
    <w:p>
      <w:r>
        <w:t>Nam. 2014-2018 Cục Hàng hải Việt</w:t>
      </w:r>
    </w:p>
    <w:p>
      <w:r>
        <w:t>Nam Trung tâm Phối hợp TKCN hàng hải Việt Nam, Vụ</w:t>
      </w:r>
    </w:p>
    <w:p>
      <w:r>
        <w:t>KH&amp;CN, KHĐT, TCT Hàng hải Việt Nam</w:t>
      </w:r>
    </w:p>
    <w:p>
      <w:r>
        <w:t>8 Nghiên cứu hiện đại hóa công nghệ trong các lĩnh</w:t>
      </w:r>
    </w:p>
    <w:p>
      <w:r>
        <w:t>vực hoạt động thương mại, kỹ thuật khai thác và quản lý như công nghệ tự động</w:t>
      </w:r>
    </w:p>
    <w:p>
      <w:r>
        <w:t>hóa, số hóa, công nghệ dẫn đường, giám sát và quản lý không lưu thông qua vệ</w:t>
      </w:r>
    </w:p>
    <w:p>
      <w:r>
        <w:t>tinh. 2014-2017 Cục Hàng không Việt</w:t>
      </w:r>
    </w:p>
    <w:p>
      <w:r>
        <w:t>Nam Vụ KH&amp;CN, TCT Quản lý bay Việt Nam, các Viện,</w:t>
      </w:r>
    </w:p>
    <w:p>
      <w:r>
        <w:t>trường</w:t>
      </w:r>
    </w:p>
    <w:p>
      <w:r>
        <w:t>9 Nghiên cứu ứng dụng KH&amp;CN trong quá trình</w:t>
      </w:r>
    </w:p>
    <w:p>
      <w:r>
        <w:t>khai thác phương tiện, cơ sở hạ tầng và trang thiết bị cho các cảng hàng</w:t>
      </w:r>
    </w:p>
    <w:p>
      <w:r>
        <w:t>không. 2014-2020 Cục Hàng không Việt</w:t>
      </w:r>
    </w:p>
    <w:p>
      <w:r>
        <w:t>Nam Vụ KH&amp;CN, Viện CL và Phát triển GTVT, TCT Cảng</w:t>
      </w:r>
    </w:p>
    <w:p>
      <w:r>
        <w:t>hàng không Việt Nam</w:t>
      </w:r>
    </w:p>
    <w:p>
      <w:r>
        <w:t>D Lĩnh vực công nghiệp GTVT</w:t>
      </w:r>
    </w:p>
    <w:p>
      <w:r>
        <w:t>1 Nghiên cứu ứng dụng công nghệ tiên tiến hoàn thiện</w:t>
      </w:r>
    </w:p>
    <w:p>
      <w:r>
        <w:t>các dây chuyền sản xuất, lắp ráp các loại xe tải nhẹ, xe buýt, xe khách…; đẩy</w:t>
      </w:r>
    </w:p>
    <w:p>
      <w:r>
        <w:t>mạnh nghiên cứu thực nghiệm, phát triển công nghiệp hỗ trợ để nâng cao tỷ lệ</w:t>
      </w:r>
    </w:p>
    <w:p>
      <w:r>
        <w:t>nội địa hóa. Nghiên cứu, thiết kế, chế tạo các phương tiện đảm bảo phục vụ</w:t>
      </w:r>
    </w:p>
    <w:p>
      <w:r>
        <w:t>giao thông tiếp cận. 2014-2020 Vụ KH&amp;CN TCT Công nghiệp ô tô Việt Nam, các doanh nghiệp sản</w:t>
      </w:r>
    </w:p>
    <w:p>
      <w:r>
        <w:t>xuất lắp ráp ô tô, các hội, hiệp hội GTVT</w:t>
      </w:r>
    </w:p>
    <w:p>
      <w:r>
        <w:t>2 Nghiên cứu tiếp nhận và chuyển giao công nghệ bảo</w:t>
      </w:r>
    </w:p>
    <w:p>
      <w:r>
        <w:t>trì, khai thác và công nghiệp phụ trợ đường sắt tốc độ cao, đường sắt đô thị. 2014-2020 Cục ĐSVN Vụ KH&amp;CN, TCT Đường sắt Việt Nam, các trường,</w:t>
      </w:r>
    </w:p>
    <w:p>
      <w:r>
        <w:t>hội, hiệp hội</w:t>
      </w:r>
    </w:p>
    <w:p>
      <w:r>
        <w:t>3 Nghiên cứu thử nghiệm, thiết kế, chế tạo các sản</w:t>
      </w:r>
    </w:p>
    <w:p>
      <w:r>
        <w:t>phẩm như tàu chở hàng tổng hợp, tàu chở dầu và tàu chở khí hóa lỏng, tàu</w:t>
      </w:r>
    </w:p>
    <w:p>
      <w:r>
        <w:t>container, tàu đánh cá, tàu du lịch, tàu chuyên dụng phục vụ các lực lượng vũ</w:t>
      </w:r>
    </w:p>
    <w:p>
      <w:r>
        <w:t>trang, tàu công trình, tìm kiếm cứu nạn; tàu tiết kiệm năng lượng và thân thiện</w:t>
      </w:r>
    </w:p>
    <w:p>
      <w:r>
        <w:t>với môi trường. 2014-2020 Cục Hàng hải Việt</w:t>
      </w:r>
    </w:p>
    <w:p>
      <w:r>
        <w:t>Nam Vụ KH&amp;CN, TCT Công nghiệp tàu thủy Việt Nam,</w:t>
      </w:r>
    </w:p>
    <w:p>
      <w:r>
        <w:t>các doanh nghiệp đóng tàu</w:t>
      </w:r>
    </w:p>
    <w:p>
      <w:r>
        <w:t>4 Nghiên cứu, đầu tư trang thiết bị, công nghệ tiên</w:t>
      </w:r>
    </w:p>
    <w:p>
      <w:r>
        <w:t>tiến sản xuất thiết bị đèn biển, thiết bị báo hiệu vô tuyến điện RACON, AIS… 2014-2020 Cục Hàng hải Việt</w:t>
      </w:r>
    </w:p>
    <w:p>
      <w:r>
        <w:t>Nam Vụ KH&amp;CN, KHĐT, các TCT Bảo đảm an toàn hàng</w:t>
      </w:r>
    </w:p>
    <w:p>
      <w:r>
        <w:t>hải.</w:t>
      </w:r>
    </w:p>
    <w:p>
      <w:r>
        <w:t>5 Nghiên cứu, từng bước làm chủ công nghệ bảo dưỡng</w:t>
      </w:r>
    </w:p>
    <w:p>
      <w:r>
        <w:t>sửa chữa các loại máy bay và các thiết bị hiện đại của ngành Hàng không Việt</w:t>
      </w:r>
    </w:p>
    <w:p>
      <w:r>
        <w:t>Nam. 2014-2020 Cục Hàng không Việt</w:t>
      </w:r>
    </w:p>
    <w:p>
      <w:r>
        <w:t>Nam Vụ KH&amp;CN, TCT Hàng không Việt Nam</w:t>
      </w:r>
    </w:p>
    <w:p>
      <w:r>
        <w:t>6 Nghiên cứu công nghệ chế tạo phụ tùng, phụ kiện</w:t>
      </w:r>
    </w:p>
    <w:p>
      <w:r>
        <w:t>máy bay; sản xuất các hệ thống thiết bị thông tin, dẫn đường, giám sát hàng</w:t>
      </w:r>
    </w:p>
    <w:p>
      <w:r>
        <w:t>không. 2014-2020 Cục Hàng không Việt</w:t>
      </w:r>
    </w:p>
    <w:p>
      <w:r>
        <w:t>Nam Vụ KH&amp;CN, TCT Hàng không Việt Nam, TCT Quản</w:t>
      </w:r>
    </w:p>
    <w:p>
      <w:r>
        <w:t>lý bay VN</w:t>
      </w:r>
    </w:p>
    <w:p>
      <w:r>
        <w:t>7 Dự án xây dựng Trung tâm thử nghiệm ô tô Việt</w:t>
      </w:r>
    </w:p>
    <w:p>
      <w:r>
        <w:t>Nam. 2014-2020 Cục Đăng kiểm Việt</w:t>
      </w:r>
    </w:p>
    <w:p>
      <w:r>
        <w:t>Nam Vụ KH&amp;CN, Vụ Kế hoạch - Đầu tư, TCT Công nghiệp</w:t>
      </w:r>
    </w:p>
    <w:p>
      <w:r>
        <w:t>ô tô Việt Nam</w:t>
      </w:r>
    </w:p>
    <w:p>
      <w:r>
        <w:t>8 Nâng cấp máy móc, trang thiết bị để phục vụ thử</w:t>
      </w:r>
    </w:p>
    <w:p>
      <w:r>
        <w:t>nghiệm khí thải theo tiêu chuẩn Euro 5 và thử nghiệm khí thải các loại xe, động</w:t>
      </w:r>
    </w:p>
    <w:p>
      <w:r>
        <w:t>cơ đặc biệt. 2014-2020 Cục Đăng kiểm Việt</w:t>
      </w:r>
    </w:p>
    <w:p>
      <w:r>
        <w:t>Nam Vụ KH&amp;CN, Vụ Môi trường</w:t>
      </w:r>
    </w:p>
    <w:p>
      <w:r>
        <w:t>Ghi chú: Vụ KH&amp;CN chủ trì tham mưu, điều chỉnh,</w:t>
      </w:r>
    </w:p>
    <w:p>
      <w:r>
        <w:t>bổ sung Danh mục các nhiệm vụ ưu tiên và lộ trình thực hiện cho phù hợp với điều</w:t>
      </w:r>
    </w:p>
    <w:p>
      <w:r>
        <w:t>kiện thực tế.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