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24/VBHN-BTC 2022 Thông tư thuế giá trị gia tăng hộ kinh doanh cá nhân kinh doanh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24/VBHN-BTC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24/10/2022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 CỘNG HÒA XÃ HỘI CHỦ</w:t>
      </w:r>
    </w:p>
    <w:p>
      <w:r>
        <w:t>NGHĨA VIỆT NAMĐộc lập - Tự do - Hạnh phúc</w:t>
      </w:r>
    </w:p>
    <w:p>
      <w:r>
        <w:t>Số:24/VBHN-BTC Hà Nội, ngày24tháng10năm 2022</w:t>
      </w:r>
    </w:p>
    <w:p>
      <w:r>
        <w:t>THÔNG</w:t>
      </w:r>
    </w:p>
    <w:p>
      <w:r>
        <w:t>TƯ</w:t>
      </w:r>
    </w:p>
    <w:p>
      <w:r>
        <w:t>[1]</w:t>
      </w:r>
    </w:p>
    <w:p>
      <w:r>
        <w:t>HƯỚNG</w:t>
      </w:r>
    </w:p>
    <w:p>
      <w:r>
        <w:t>DẪN THUẾ GIÁ TRỊ GIA TĂNG, THUẾ THU NHẬP CÁ NHÂN VÀ QUẢN LÝ THUẾ ĐỐI VỚI HỘ</w:t>
      </w:r>
    </w:p>
    <w:p>
      <w:r>
        <w:t>KINH DOANH, CÁ NHÂN KINH DOANH</w:t>
      </w:r>
    </w:p>
    <w:p>
      <w:r>
        <w:t>Thông tư số 40/2021/TT-BTC ngày 01 tháng</w:t>
      </w:r>
    </w:p>
    <w:p>
      <w:r>
        <w:t>6 năm 2021 của Bộ Tài chính hướng dẫn thuế giá trị gia tăng, thuế thu nhập cá</w:t>
      </w:r>
    </w:p>
    <w:p>
      <w:r>
        <w:t>nhân và quản lý thuế đối với hộ kinh doanh, cá nhân kinh doanh, có hiệu lực kể</w:t>
      </w:r>
    </w:p>
    <w:p>
      <w:r>
        <w:t>từ ngày 01 tháng 8 năm 2021, được sửa đổi, bổ sung bởi:</w:t>
      </w:r>
    </w:p>
    <w:p>
      <w:r>
        <w:t>Thông tư số 100/2021/TT-BTC ngày 15</w:t>
      </w:r>
    </w:p>
    <w:p>
      <w:r>
        <w:t>tháng 11 năm 2021 của Bộ Tài chính sửa đổi, bổ sung một số điều của Thông tư số</w:t>
      </w:r>
    </w:p>
    <w:p>
      <w:r>
        <w:t>40/2021/TT-BTC ngày 01/6/2021 của Bộ trưởng Bộ Tài chính hướng dẫn thuế giá trị</w:t>
      </w:r>
    </w:p>
    <w:p>
      <w:r>
        <w:t>gia tăng, thuế thu nhập cá nhân và quản lý thuế đối với hộ kinh doanh, cá nhân</w:t>
      </w:r>
    </w:p>
    <w:p>
      <w:r>
        <w:t>kinh doanh, có hiệu lực kể từ ngày 01 tháng 01 năm 2022.</w:t>
      </w:r>
    </w:p>
    <w:p>
      <w:r>
        <w:t>Căn cứ Luật thuế Thu nhập</w:t>
      </w:r>
    </w:p>
    <w:p>
      <w:r>
        <w:t>cá nhân ngày 21 tháng 11 năm 2007; và Luật sửa đổi, bổ sung một số điều của Luật</w:t>
      </w:r>
    </w:p>
    <w:p>
      <w:r>
        <w:t>thuế Thu nhập cá nhân ngày 22 tháng 11 năm 2012;</w:t>
      </w:r>
    </w:p>
    <w:p>
      <w:r>
        <w:t>Căn cứ Luật thuế Giá trị</w:t>
      </w:r>
    </w:p>
    <w:p>
      <w:r>
        <w:t>gia tăng ngày 03 tháng 6 năm 2008; và Luật sửa đổi, bổ sung một số điều của Luật</w:t>
      </w:r>
    </w:p>
    <w:p>
      <w:r>
        <w:t>thuế Giá trị gia tăng ngày 19 tháng 6 năm 2013;</w:t>
      </w:r>
    </w:p>
    <w:p>
      <w:r>
        <w:t>Căn cứ Luật sửa đổi, bổ</w:t>
      </w:r>
    </w:p>
    <w:p>
      <w:r>
        <w:t>sung một số điều của các Luật về thuế ngày 26 tháng 11 năm 2014;</w:t>
      </w:r>
    </w:p>
    <w:p>
      <w:r>
        <w:t>Căn cứ Luật Quản</w:t>
      </w:r>
    </w:p>
    <w:p>
      <w:r>
        <w:t>lý thuế ngày 13 tháng 6 năm 2019;</w:t>
      </w:r>
    </w:p>
    <w:p>
      <w:r>
        <w:t>Căn cứ Nghị định số</w:t>
      </w:r>
    </w:p>
    <w:p>
      <w:r>
        <w:t>209/2013/NĐ-CP ngày 18 tháng 12 năm 2013 của Chính phủ quy định chi tiết và hướng</w:t>
      </w:r>
    </w:p>
    <w:p>
      <w:r>
        <w:t>dẫn thi hành một số điều của Luật thuế giá trị gia tăng;</w:t>
      </w:r>
    </w:p>
    <w:p>
      <w:r>
        <w:t>Căn cứ Nghị định số</w:t>
      </w:r>
    </w:p>
    <w:p>
      <w:r>
        <w:t>12/2015/NĐ-CP ngày 12 tháng 02 năm 2015 của Chính phủ quy định chi tiết thi</w:t>
      </w:r>
    </w:p>
    <w:p>
      <w:r>
        <w:t>hành Luật sửa đổi, bổ sung một số điều của các Luật về thuế và sửa đổi, bổ sung</w:t>
      </w:r>
    </w:p>
    <w:p>
      <w:r>
        <w:t>một số điều của các Nghị định về thuế;</w:t>
      </w:r>
    </w:p>
    <w:p>
      <w:r>
        <w:t>Căn</w:t>
      </w:r>
    </w:p>
    <w:p>
      <w:r>
        <w:t>cứ Nghị định số 126/2020/NĐ-CP ngày 19 tháng 10 năm 2020 của Chính phủ quy định</w:t>
      </w:r>
    </w:p>
    <w:p>
      <w:r>
        <w:t>chi tiết một số điều của Luật Quản lý thuế;</w:t>
      </w:r>
    </w:p>
    <w:p>
      <w:r>
        <w:t>Căn cứ Nghị</w:t>
      </w:r>
    </w:p>
    <w:p>
      <w:r>
        <w:t>định số</w:t>
      </w:r>
    </w:p>
    <w:p>
      <w:r>
        <w:t>87/2017/NĐ-CP ngày 26 tháng 7 năm 2017 của Chính phủ quy định chức</w:t>
      </w:r>
    </w:p>
    <w:p>
      <w:r>
        <w:t>năng nhiệm vụ,</w:t>
      </w:r>
    </w:p>
    <w:p>
      <w:r>
        <w:t>quyền hạn và cơ cấu tổ chức Bộ Tài chính;</w:t>
      </w:r>
    </w:p>
    <w:p>
      <w:r>
        <w:t>Theo đề nghị của Tổng cục</w:t>
      </w:r>
    </w:p>
    <w:p>
      <w:r>
        <w:t>trưởng Tổng cục Thuế;</w:t>
      </w:r>
    </w:p>
    <w:p>
      <w:r>
        <w:t>Bộ trưởng Bộ Tài chính</w:t>
      </w:r>
    </w:p>
    <w:p>
      <w:r>
        <w:t>ban hành Thông tư hướng dẫn thuế giá trị gia tăng, thuế thu nhập cá nhân và quản</w:t>
      </w:r>
    </w:p>
    <w:p>
      <w:r>
        <w:t>lý thuế đối với hộ kinh doanh, cá nhân kinh doanh như sau:</w:t>
      </w:r>
    </w:p>
    <w:p>
      <w:r>
        <w:t>[2]</w:t>
      </w:r>
    </w:p>
    <w:p>
      <w:r>
        <w:t>Chương I</w:t>
      </w:r>
    </w:p>
    <w:p>
      <w:r>
        <w:t>NHỮNG</w:t>
      </w:r>
    </w:p>
    <w:p>
      <w:r>
        <w:t>QUY ĐỊNH CHUNG</w:t>
      </w:r>
    </w:p>
    <w:p>
      <w:r>
        <w:t>Điều 1. Phạm vi</w:t>
      </w:r>
    </w:p>
    <w:p>
      <w:r>
        <w:t>điều chỉnh</w:t>
      </w:r>
    </w:p>
    <w:p>
      <w:r>
        <w:t>Thông tư này hướng dẫn về thuế giá trị</w:t>
      </w:r>
    </w:p>
    <w:p>
      <w:r>
        <w:t>gia tăng (GTGT), thuế thu nhập cá nhân (TNCN) và quản lý thuế đối với hộ</w:t>
      </w:r>
    </w:p>
    <w:p>
      <w:r>
        <w:t>kinh doanh, cá nhân</w:t>
      </w:r>
    </w:p>
    <w:p>
      <w:r>
        <w:t>kinh doanh.</w:t>
      </w:r>
    </w:p>
    <w:p>
      <w:r>
        <w:t>Điều</w:t>
      </w:r>
    </w:p>
    <w:p>
      <w:r>
        <w:t>2. Đối tượng áp dụng</w:t>
      </w:r>
    </w:p>
    <w:p>
      <w:r>
        <w:t>Hộ kinh</w:t>
      </w:r>
    </w:p>
    <w:p>
      <w:r>
        <w:t>doanh, cá nhân kinh doanh là cá nhân cư trú</w:t>
      </w:r>
    </w:p>
    <w:p>
      <w:r>
        <w:t>có hoạt</w:t>
      </w:r>
    </w:p>
    <w:p>
      <w:r>
        <w:t>động sản xuất, kinh doanh hàng hóa, dịch vụ thuộc tất cả các lĩnh vực, ngành</w:t>
      </w:r>
    </w:p>
    <w:p>
      <w:r>
        <w:t>nghề</w:t>
      </w:r>
    </w:p>
    <w:p>
      <w:r>
        <w:t>sản xuất, kinh doanh theo quy định của pháp luật, bao gồm cả một số trường hợp</w:t>
      </w:r>
    </w:p>
    <w:p>
      <w:r>
        <w:t>sau:</w:t>
      </w:r>
    </w:p>
    <w:p>
      <w:r>
        <w:t>a) Hành nghề</w:t>
      </w:r>
    </w:p>
    <w:p>
      <w:r>
        <w:t>độc lập trong những lĩnh vực, ngành nghề được cấp giấy phép hoặc chứng chỉ hành</w:t>
      </w:r>
    </w:p>
    <w:p>
      <w:r>
        <w:t>nghề theo quy định của pháp luật;</w:t>
      </w:r>
    </w:p>
    <w:p>
      <w:r>
        <w:t>b) Hoạt động</w:t>
      </w:r>
    </w:p>
    <w:p>
      <w:r>
        <w:t>đại lý bán đúng giá đối với đại lý xổ số, đại lý bảo hiểm, đại lý bán hàng đa</w:t>
      </w:r>
    </w:p>
    <w:p>
      <w:r>
        <w:t>cấp của cá nhân trực tiếp ký hợp đồng với doanh nghiệp xổ số, doanh nghiệp bảo</w:t>
      </w:r>
    </w:p>
    <w:p>
      <w:r>
        <w:t>hiểm, doanh nghiệp bán hàng đa cấp;</w:t>
      </w:r>
    </w:p>
    <w:p>
      <w:r>
        <w:t>c) Hợp tác kinh</w:t>
      </w:r>
    </w:p>
    <w:p>
      <w:r>
        <w:t>doanh với tổ chức;</w:t>
      </w:r>
    </w:p>
    <w:p>
      <w:r>
        <w:t>d) Sản xuất,</w:t>
      </w:r>
    </w:p>
    <w:p>
      <w:r>
        <w:t>kinh doanh nông nghiệp, lâm nghiệp, làm muối, nuôi trồng, đánh bắt thủy sản</w:t>
      </w:r>
    </w:p>
    <w:p>
      <w:r>
        <w:t>không đáp ứng điều kiện được miễn thuế theo quy định của pháp luật về thuế</w:t>
      </w:r>
    </w:p>
    <w:p>
      <w:r>
        <w:t>GTGT, thuế TNCN</w:t>
      </w:r>
    </w:p>
    <w:p>
      <w:r>
        <w:t>;</w:t>
      </w:r>
    </w:p>
    <w:p>
      <w:r>
        <w:t>đ) Hoạt động</w:t>
      </w:r>
    </w:p>
    <w:p>
      <w:r>
        <w:t>thương mại điện tử, bao gồm cả trường hợp cá nhân có thu nhập từ sản phẩm, dịch</w:t>
      </w:r>
    </w:p>
    <w:p>
      <w:r>
        <w:t>vụ nội dung thông tin số theo quy định của pháp luật về thương mại điện tử.</w:t>
      </w:r>
    </w:p>
    <w:p>
      <w:r>
        <w:t>2.</w:t>
      </w:r>
    </w:p>
    <w:p>
      <w:r>
        <w:t>Hộ kinh doanh, cá nhân kinh doanh có hoạt động sản xuất, kinh doanh tại chợ</w:t>
      </w:r>
    </w:p>
    <w:p>
      <w:r>
        <w:t>biên giới, chợ cửa khẩu, chợ trong khu kinh tế cửa khẩu trên lãnh thổ Việt Nam;</w:t>
      </w:r>
    </w:p>
    <w:p>
      <w:r>
        <w:t>Cá nhân</w:t>
      </w:r>
    </w:p>
    <w:p>
      <w:r>
        <w:t>cho thuê tài sản;</w:t>
      </w:r>
    </w:p>
    <w:p>
      <w:r>
        <w:t>Cá nhân</w:t>
      </w:r>
    </w:p>
    <w:p>
      <w:r>
        <w:t>chuyển nhượng tên miền internet quốc gia Việt Nam “.vn”;</w:t>
      </w:r>
    </w:p>
    <w:p>
      <w:r>
        <w:t>Tổ chức hợp tác kinh</w:t>
      </w:r>
    </w:p>
    <w:p>
      <w:r>
        <w:t>doanh với cá nhân;</w:t>
      </w:r>
    </w:p>
    <w:p>
      <w:r>
        <w:t>Tổ chức, cá nhân</w:t>
      </w:r>
    </w:p>
    <w:p>
      <w:r>
        <w:t>khai thuế thay, nộp thuế thay cho cá nhân;</w:t>
      </w:r>
    </w:p>
    <w:p>
      <w:r>
        <w:t>Doanh nghiệp xổ số,</w:t>
      </w:r>
    </w:p>
    <w:p>
      <w:r>
        <w:t>doanh nghiệp bảo hiểm, doanh nghiệp bán hàng đa cấp trả thu nhập cho cá nhân</w:t>
      </w:r>
    </w:p>
    <w:p>
      <w:r>
        <w:t>trực tiếp ký hợp đồng đại lý bán đúng giá đối với xổ số, bảo hiểm, bán hàng đa</w:t>
      </w:r>
    </w:p>
    <w:p>
      <w:r>
        <w:t>cấp;</w:t>
      </w:r>
    </w:p>
    <w:p>
      <w:r>
        <w:t>Cơ quan thuế, cơ</w:t>
      </w:r>
    </w:p>
    <w:p>
      <w:r>
        <w:t>quan nhà nước, tổ chức, cá nhân khác có liên quan</w:t>
      </w:r>
    </w:p>
    <w:p>
      <w:r>
        <w:t>.</w:t>
      </w:r>
    </w:p>
    <w:p>
      <w:r>
        <w:t>Điều</w:t>
      </w:r>
    </w:p>
    <w:p>
      <w:r>
        <w:t>3. Giải thích từ ngữ</w:t>
      </w:r>
    </w:p>
    <w:p>
      <w:r>
        <w:t>Ngoài các từ ngữ đã được giải thích tại Luật</w:t>
      </w:r>
    </w:p>
    <w:p>
      <w:r>
        <w:t>Quản lý thuế, các Luật thuế và các Nghị định quy định liên quan, một số từ ngữ</w:t>
      </w:r>
    </w:p>
    <w:p>
      <w:r>
        <w:t>khác trong Thông tư này được hiểu như sau:</w:t>
      </w:r>
    </w:p>
    <w:p>
      <w:r>
        <w:t>1.</w:t>
      </w:r>
    </w:p>
    <w:p>
      <w:r>
        <w:t>“Hộ kinh doanh” là cơ sở sản xuất,</w:t>
      </w:r>
    </w:p>
    <w:p>
      <w:r>
        <w:t>kinh doanh do một cá nhân hoặc các thành viên hộ gia đình đăng ký thành lập và</w:t>
      </w:r>
    </w:p>
    <w:p>
      <w:r>
        <w:t>chịu trách nhiệm bằng toàn bộ tài sản của mình đối với hoạt động kinh doanh của</w:t>
      </w:r>
    </w:p>
    <w:p>
      <w:r>
        <w:t>hộ theo quy định tại Điều 79 Nghị định số 01/2021/NĐ-CP ngày 04/01/2021 của</w:t>
      </w:r>
    </w:p>
    <w:p>
      <w:r>
        <w:t>Chính phủ về đăng ký doanh nghiệp và các văn bản hướng dẫn hoặc sửa đổi, bổ</w:t>
      </w:r>
    </w:p>
    <w:p>
      <w:r>
        <w:t>sung hoặc thay thế (nếu có). Trường hợp các thành viên của hộ gia đình đăng ký</w:t>
      </w:r>
    </w:p>
    <w:p>
      <w:r>
        <w:t>hộ kinh doanh thì ủy quyền cho một thành viên làm đại diện hộ kinh doanh. Cá</w:t>
      </w:r>
    </w:p>
    <w:p>
      <w:r>
        <w:t>nhân đăng ký hộ kinh doanh, người được các thành viên hộ gia đình ủy quyền làm</w:t>
      </w:r>
    </w:p>
    <w:p>
      <w:r>
        <w:t>đại diện hộ kinh doanh là chủ hộ kinh doanh. Hộ gia đình sản xuất nông, lâm,</w:t>
      </w:r>
    </w:p>
    <w:p>
      <w:r>
        <w:t>ngư nghiệp, làm muối và những người bán hàng rong, quà vặt, buôn chuyến, kinh</w:t>
      </w:r>
    </w:p>
    <w:p>
      <w:r>
        <w:t>doanh lưu động, kinh doanh thời vụ, làm dịch vụ có thu nhập thấp không phải</w:t>
      </w:r>
    </w:p>
    <w:p>
      <w:r>
        <w:t>đăng ký hộ kinh doanh, trừ trường hợp kinh doanh các ngành, nghề đầu tư kinh</w:t>
      </w:r>
    </w:p>
    <w:p>
      <w:r>
        <w:t>doanh có điều kiện, Ủy ban nhân dân tỉnh, thành phố trực thuộc Trung ương quy</w:t>
      </w:r>
    </w:p>
    <w:p>
      <w:r>
        <w:t>định mức thu nhập thấp áp dụng trên</w:t>
      </w:r>
    </w:p>
    <w:p>
      <w:r>
        <w:t>phạm vi địa phương.</w:t>
      </w:r>
    </w:p>
    <w:p>
      <w:r>
        <w:t>2.</w:t>
      </w:r>
    </w:p>
    <w:p>
      <w:r>
        <w:t>“Hộ kinh doanh, cá nhân</w:t>
      </w:r>
    </w:p>
    <w:p>
      <w:r>
        <w:t>kinh doanh quy mô lớn” là hộ kinh doanh, cá nhân kinh doanh có quy mô về doanh</w:t>
      </w:r>
    </w:p>
    <w:p>
      <w:r>
        <w:t>thu, lao động đáp ứng từ</w:t>
      </w:r>
    </w:p>
    <w:p>
      <w:r>
        <w:t>mức cao nhất về tiêu chí của doanh nghiệp siêu nhỏ trở lên, cụ thể</w:t>
      </w:r>
    </w:p>
    <w:p>
      <w:r>
        <w:t>như sau: hộ kinh doanh, cá nhân kinh doanh trong lĩnh vực nông nghiệp, lâm</w:t>
      </w:r>
    </w:p>
    <w:p>
      <w:r>
        <w:t>nghiệp, thủy sản và lĩnh vực công nghiệp, xây dựng có số lao động tham gia bảo</w:t>
      </w:r>
    </w:p>
    <w:p>
      <w:r>
        <w:t>hiểm xã hội bình quân năm từ 10 người trở lên hoặc tổng doanh thu của năm trước</w:t>
      </w:r>
    </w:p>
    <w:p>
      <w:r>
        <w:t>liền kề từ 3 tỷ đồng trở lên; hộ kinh doanh, cá nhân kinh doanh trong lĩnh vực</w:t>
      </w:r>
    </w:p>
    <w:p>
      <w:r>
        <w:t>thương mại, dịch vụ có số lao động tham gia bảo hiểm xã hội bình quân năm từ 10</w:t>
      </w:r>
    </w:p>
    <w:p>
      <w:r>
        <w:t>người trở lên hoặc tổng doanh thu của năm trước liền kề từ 10 tỷ đồng trở lên.</w:t>
      </w:r>
    </w:p>
    <w:p>
      <w:r>
        <w:t>3.</w:t>
      </w:r>
    </w:p>
    <w:p>
      <w:r>
        <w:t>“Phương pháp kê khai” là phương pháp</w:t>
      </w:r>
    </w:p>
    <w:p>
      <w:r>
        <w:t>khai thuế, tính thuế theo tỷ lệ trên doanh thu thực tế phát sinh theo kỳ tháng</w:t>
      </w:r>
    </w:p>
    <w:p>
      <w:r>
        <w:t>hoặc quý.</w:t>
      </w:r>
    </w:p>
    <w:p>
      <w:r>
        <w:t>“Hộ kinh doanh, cá nhân kinh doanh nộp thuế</w:t>
      </w:r>
    </w:p>
    <w:p>
      <w:r>
        <w:t>theo phương pháp kê khai” là hộ kinh doanh, cá nhân kinh doanh quy mô lớn; hộ</w:t>
      </w:r>
    </w:p>
    <w:p>
      <w:r>
        <w:t>kinh doanh, cá nhân kinh doanh chưa đáp ứng quy mô lớn nhưng lựa chọn nộp thuế</w:t>
      </w:r>
    </w:p>
    <w:p>
      <w:r>
        <w:t>theo phương pháp kê khai.</w:t>
      </w:r>
    </w:p>
    <w:p>
      <w:r>
        <w:t>5.</w:t>
      </w:r>
    </w:p>
    <w:p>
      <w:r>
        <w:t>“Phương pháp khai thuế theo từng lần</w:t>
      </w:r>
    </w:p>
    <w:p>
      <w:r>
        <w:t>phát sinh” là phương pháp khai thuế, tính thuế theo tỷ lệ trên doanh thu thực</w:t>
      </w:r>
    </w:p>
    <w:p>
      <w:r>
        <w:t>tế từng lần phát sinh.</w:t>
      </w:r>
    </w:p>
    <w:p>
      <w:r>
        <w:t>6.</w:t>
      </w:r>
    </w:p>
    <w:p>
      <w:r>
        <w:t>“Cá nhân kinh doanh nộp thuế theo từng</w:t>
      </w:r>
    </w:p>
    <w:p>
      <w:r>
        <w:t>lần phát sinh” là cá nhân kinh doanh không thường xuyên và không có địa điểm</w:t>
      </w:r>
    </w:p>
    <w:p>
      <w:r>
        <w:t>kinh doanh cố định.</w:t>
      </w:r>
    </w:p>
    <w:p>
      <w:r>
        <w:t>7.</w:t>
      </w:r>
    </w:p>
    <w:p>
      <w:r>
        <w:t>“Phương pháp khoán” là phương pháp</w:t>
      </w:r>
    </w:p>
    <w:p>
      <w:r>
        <w:t>tính thuế theo tỷ lệ trên doanh thu khoán do cơ quan thuế xác định để tính mức</w:t>
      </w:r>
    </w:p>
    <w:p>
      <w:r>
        <w:t>thuế khoán theo quy định tại Điều 51 Luật Quản lý thuế.</w:t>
      </w:r>
    </w:p>
    <w:p>
      <w:r>
        <w:t>8.</w:t>
      </w:r>
    </w:p>
    <w:p>
      <w:r>
        <w:t>“Hộ kinh doanh, cá nhân kinh doanh</w:t>
      </w:r>
    </w:p>
    <w:p>
      <w:r>
        <w:t>nộp thuế theo phương pháp khoán” là hộ kinh doanh, cá nhân kinh doanh</w:t>
      </w:r>
    </w:p>
    <w:p>
      <w:r>
        <w:t>không thực hiện</w:t>
      </w:r>
    </w:p>
    <w:p>
      <w:r>
        <w:t>hoặc thực hiện không đầy đủ chế độ kế toán, hóa đơn, chứng từ, trừ trường hợp hộ</w:t>
      </w:r>
    </w:p>
    <w:p>
      <w:r>
        <w:t>kinh doanh, cá nhân kinh doanh thuộc trường hợp nộp thuế theo phương pháp kê</w:t>
      </w:r>
    </w:p>
    <w:p>
      <w:r>
        <w:t>khai và cá nhân kinh doanh thuộc trường hợp nộp thuế theo từng lần phát sinh.</w:t>
      </w:r>
    </w:p>
    <w:p>
      <w:r>
        <w:t>9.</w:t>
      </w:r>
    </w:p>
    <w:p>
      <w:r>
        <w:t>“Mức thuế khoán” là tiền thuế</w:t>
      </w:r>
    </w:p>
    <w:p>
      <w:r>
        <w:t>và các khoản thu khác thuộc ngân sách nhà nước phải nộp của hộ kinh doanh, cá</w:t>
      </w:r>
    </w:p>
    <w:p>
      <w:r>
        <w:t>nhân kinh doanh nộp thuế theo phương pháp khoán do cơ quan thuế xác định theo</w:t>
      </w:r>
    </w:p>
    <w:p>
      <w:r>
        <w:t>quy định tại Điều 51 Luật Quản lý thuế.</w:t>
      </w:r>
    </w:p>
    <w:p>
      <w:r>
        <w:t>10.</w:t>
      </w:r>
    </w:p>
    <w:p>
      <w:r>
        <w:t>“Tổ chức hợp tác kinh doanh với</w:t>
      </w:r>
    </w:p>
    <w:p>
      <w:r>
        <w:t>cá nhân”</w:t>
      </w:r>
    </w:p>
    <w:p>
      <w:r>
        <w:t>là tổ chức thỏa thuận với cá nhân về việc cùng đóng góp tài sản,</w:t>
      </w:r>
    </w:p>
    <w:p>
      <w:r>
        <w:t>công sức để thực hiện hoạt động sản xuất, kinh doanh, cùng hưởng lợi, cùng chịu</w:t>
      </w:r>
    </w:p>
    <w:p>
      <w:r>
        <w:t>trách nhiệm theo quy định tại Điều 504 Bộ Luật Dân sự ngày 24/11/2015 và</w:t>
      </w:r>
    </w:p>
    <w:p>
      <w:r>
        <w:t>các văn bản</w:t>
      </w:r>
    </w:p>
    <w:p>
      <w:r>
        <w:t>hướng dẫn hoặc sửa đổi, bổ sung hoặc thay thế (nếu có)</w:t>
      </w:r>
    </w:p>
    <w:p>
      <w:r>
        <w:t>.</w:t>
      </w:r>
    </w:p>
    <w:p>
      <w:r>
        <w:t>11.</w:t>
      </w:r>
    </w:p>
    <w:p>
      <w:r>
        <w:t>“Hoạt động thương mại điện</w:t>
      </w:r>
    </w:p>
    <w:p>
      <w:r>
        <w:t>tử” là việc tiến hành một phần hoặc toàn bộ quy trình của hoạt động thương mại</w:t>
      </w:r>
    </w:p>
    <w:p>
      <w:r>
        <w:t>bằng phương tiện điện tử có kết nối với mạng internet, mạng viễn thông di động</w:t>
      </w:r>
    </w:p>
    <w:p>
      <w:r>
        <w:t>hoặc các mạng mở khác theo quy định tại khoản 1 Điều 3 Nghị định số</w:t>
      </w:r>
    </w:p>
    <w:p>
      <w:r>
        <w:t>52/2013/NĐ-CP ngày 16/5/2013 của Chính phủ về thương mại điện tử và các văn bản</w:t>
      </w:r>
    </w:p>
    <w:p>
      <w:r>
        <w:t>hướng dẫn hoặc sửa đổi, bổ sung hoặc thay thế (nếu có).</w:t>
      </w:r>
    </w:p>
    <w:p>
      <w:r>
        <w:t>12.</w:t>
      </w:r>
    </w:p>
    <w:p>
      <w:r>
        <w:t>“Sản phẩm nội dung thông tin</w:t>
      </w:r>
    </w:p>
    <w:p>
      <w:r>
        <w:t>số” là sản phẩm nội dung, thông tin bao gồm văn bản, dữ liệu, hình ảnh, âm</w:t>
      </w:r>
    </w:p>
    <w:p>
      <w:r>
        <w:t>thanh được thể hiện dưới dạng số, được lưu giữ, truyền đưa trên môi trường mạng</w:t>
      </w:r>
    </w:p>
    <w:p>
      <w:r>
        <w:t>theo quy định tại khoản 11 Điều 3 Nghị định số 71/2007/NĐ-CP ngày 03/5/2007 của</w:t>
      </w:r>
    </w:p>
    <w:p>
      <w:r>
        <w:t>Chính phủ quy định chi tiết và hướng dẫn thực hiện một số điều của Luật công</w:t>
      </w:r>
    </w:p>
    <w:p>
      <w:r>
        <w:t>nghệ thông tin về công nghiệp công nghệ thông tin và các văn bản hướng dẫn hoặc</w:t>
      </w:r>
    </w:p>
    <w:p>
      <w:r>
        <w:t>sửa đổi, bổ sung hoặc thay thế (nếu có).</w:t>
      </w:r>
    </w:p>
    <w:p>
      <w:r>
        <w:t>13.</w:t>
      </w:r>
    </w:p>
    <w:p>
      <w:r>
        <w:t>“Dịch vụ nội dung thông tin</w:t>
      </w:r>
    </w:p>
    <w:p>
      <w:r>
        <w:t>số” là dịch vụ được cung cấp trên môi trường mạng hoạt động trực tiếp hỗ trợ,</w:t>
      </w:r>
    </w:p>
    <w:p>
      <w:r>
        <w:t>phục vụ việc sản xuất, khai</w:t>
      </w:r>
    </w:p>
    <w:p>
      <w:r>
        <w:t>thác, phát hành, nâng cấp, bảo hành, bảo trì sản</w:t>
      </w:r>
    </w:p>
    <w:p>
      <w:r>
        <w:t>phẩm nội dung thông tin số và các hoạt động tương tự khác liên quan đến nội</w:t>
      </w:r>
    </w:p>
    <w:p>
      <w:r>
        <w:t>dung thông tin số t</w:t>
      </w:r>
    </w:p>
    <w:p>
      <w:r>
        <w:t>heo quy định tại khoản 12 Điều 3 Nghị định số 71/2007/NĐ-CP</w:t>
      </w:r>
    </w:p>
    <w:p>
      <w:r>
        <w:t>ngày 03/5/2007 của Chính phủ và các văn bản hướng dẫn hoặc sửa đổi, bổ sung</w:t>
      </w:r>
    </w:p>
    <w:p>
      <w:r>
        <w:t>hoặc thay thế (nếu có)</w:t>
      </w:r>
    </w:p>
    <w:p>
      <w:r>
        <w:t>.</w:t>
      </w:r>
    </w:p>
    <w:p>
      <w:r>
        <w:t>“Chi cục Thuế” bao gồm Chi cục Thuế</w:t>
      </w:r>
    </w:p>
    <w:p>
      <w:r>
        <w:t>và Chi cục Thuế khu vực.</w:t>
      </w:r>
    </w:p>
    <w:p>
      <w:r>
        <w:t>15.</w:t>
      </w:r>
    </w:p>
    <w:p>
      <w:r>
        <w:t>“Cơ sở dữ liệu của cơ quan</w:t>
      </w:r>
    </w:p>
    <w:p>
      <w:r>
        <w:t>thuế” bao gồm hệ thống thông tin tích hợp tập trung của ngành thuế; kết quả xác</w:t>
      </w:r>
    </w:p>
    <w:p>
      <w:r>
        <w:t>minh, khảo sát các yếu tố sản xuất, kinh doanh; kết quả kiểm tra, thanh tra</w:t>
      </w:r>
    </w:p>
    <w:p>
      <w:r>
        <w:t>thuế; cơ sở dữ liệu riêng. Các yếu tố sản xuất, kinh doanh phải xác minh, khảo</w:t>
      </w:r>
    </w:p>
    <w:p>
      <w:r>
        <w:t>sát bao gồm: chi phí nhân công; chi phí điện; chi phí nước; chi phí viễn thông;</w:t>
      </w:r>
    </w:p>
    <w:p>
      <w:r>
        <w:t>chi phí thuê kho bãi, mặt bằng kinh doanh; chi phí quản lý; chi phí khác.</w:t>
      </w:r>
    </w:p>
    <w:p>
      <w:r>
        <w:t>16.</w:t>
      </w:r>
    </w:p>
    <w:p>
      <w:r>
        <w:t>“Cơ sở dữ liệu riêng” là cơ</w:t>
      </w:r>
    </w:p>
    <w:p>
      <w:r>
        <w:t>sở dữ liệu do cơ quan thuế xây dựng và quản lý, sử dụng riêng cho từng địa</w:t>
      </w:r>
    </w:p>
    <w:p>
      <w:r>
        <w:t>phương.</w:t>
      </w:r>
    </w:p>
    <w:p>
      <w:r>
        <w:t>Chương II</w:t>
      </w:r>
    </w:p>
    <w:p>
      <w:r>
        <w:t>NGUYÊN</w:t>
      </w:r>
    </w:p>
    <w:p>
      <w:r>
        <w:t>TẮC, PHƯƠNG PHÁP VÀ CĂN CỨ TÍNH THUẾ ĐỐI VỚI HỘ KINH DOANH, CÁ NHÂN KINH DOANH</w:t>
      </w:r>
    </w:p>
    <w:p>
      <w:r>
        <w:t>Điều</w:t>
      </w:r>
    </w:p>
    <w:p>
      <w:r>
        <w:t>4. Nguyên tắc tính thuế</w:t>
      </w:r>
    </w:p>
    <w:p>
      <w:r>
        <w:t>Nguyên tắc</w:t>
      </w:r>
    </w:p>
    <w:p>
      <w:r>
        <w:t>tính thuế đối với hộ kinh doanh, cá nhân kinh doanh được thực hiện theo các quy</w:t>
      </w:r>
    </w:p>
    <w:p>
      <w:r>
        <w:t>định của pháp luật hiện hành về thuế GTGT, thuế TNCN và các văn bản quy phạm</w:t>
      </w:r>
    </w:p>
    <w:p>
      <w:r>
        <w:t>pháp luật có liên quan.</w:t>
      </w:r>
    </w:p>
    <w:p>
      <w:r>
        <w:t>Hộ kinh</w:t>
      </w:r>
    </w:p>
    <w:p>
      <w:r>
        <w:t>doanh, cá nhân kinh doanh có doanh thu từ hoạt động sản xuất, kinh doanh trong</w:t>
      </w:r>
    </w:p>
    <w:p>
      <w:r>
        <w:t>năm dương lịch từ 100 triệu đồng trở xuống thì thuộc trường hợp không phải nộp</w:t>
      </w:r>
    </w:p>
    <w:p>
      <w:r>
        <w:t>thuế GTGT và không phải nộp thuế TNCN theo quy định pháp luật về thuế GTGT và</w:t>
      </w:r>
    </w:p>
    <w:p>
      <w:r>
        <w:t>thuế TNCN. Hộ kinh doanh, cá nhân kinh doanh có trách nhiệm khai thuế chính</w:t>
      </w:r>
    </w:p>
    <w:p>
      <w:r>
        <w:t>xác, trung thực, đầy đủ và nộp hồ sơ thuế đúng hạn; chịu trách nhiệm trước pháp</w:t>
      </w:r>
    </w:p>
    <w:p>
      <w:r>
        <w:t>luật về tính chính xác, trung thực, đầy đủ của hồ sơ thuế theo quy định.</w:t>
      </w:r>
    </w:p>
    <w:p>
      <w:r>
        <w:t>Hộ kinh</w:t>
      </w:r>
    </w:p>
    <w:p>
      <w:r>
        <w:t>doanh, c</w:t>
      </w:r>
    </w:p>
    <w:p>
      <w:r>
        <w:t>á nhân kinh doanh theo hình thức nhóm cá nhân, hộ gia đình thì mức</w:t>
      </w:r>
    </w:p>
    <w:p>
      <w:r>
        <w:t>doanh thu từ 100 triệu đồng/năm trở xuống</w:t>
      </w:r>
    </w:p>
    <w:p>
      <w:r>
        <w:t>để xác định</w:t>
      </w:r>
    </w:p>
    <w:p>
      <w:r>
        <w:t>cá nhân không phải nộp thuế GTGT, không phải nộp thuế TNCN được</w:t>
      </w:r>
    </w:p>
    <w:p>
      <w:r>
        <w:t>xác định cho một (01) người đại diện duy nhất của nhóm cá nhân, hộ gia đình</w:t>
      </w:r>
    </w:p>
    <w:p>
      <w:r>
        <w:t>trong năm tính thuế.</w:t>
      </w:r>
    </w:p>
    <w:p>
      <w:r>
        <w:t>Điều</w:t>
      </w:r>
    </w:p>
    <w:p>
      <w:r>
        <w:t>5. Phương pháp tính thuế đối với hộ kinh doanh, cá nhân kinh doanh nộp thuế</w:t>
      </w:r>
    </w:p>
    <w:p>
      <w:r>
        <w:t>theo phương pháp kê khai</w:t>
      </w:r>
    </w:p>
    <w:p>
      <w:r>
        <w:t>Phương pháp kê khai áp dụng đối với</w:t>
      </w:r>
    </w:p>
    <w:p>
      <w:r>
        <w:t>hộ</w:t>
      </w:r>
    </w:p>
    <w:p>
      <w:r>
        <w:t>kinh doanh, cá</w:t>
      </w:r>
    </w:p>
    <w:p>
      <w:r>
        <w:t>nhân kinh doanh quy mô lớn; và hộ kinh doanh, cá nhân kinh doanh chưa đáp ứng</w:t>
      </w:r>
    </w:p>
    <w:p>
      <w:r>
        <w:t>quy mô lớn nhưng lựa chọn nộp thuế theo phương pháp kê khai.</w:t>
      </w:r>
    </w:p>
    <w:p>
      <w:r>
        <w:t>Hộ kinh doanh, cá nhân kinh doanh nộp</w:t>
      </w:r>
    </w:p>
    <w:p>
      <w:r>
        <w:t>thuế theo phương pháp kê khai thực hiện khai thuế theo tháng trừ trường hợp hộ</w:t>
      </w:r>
    </w:p>
    <w:p>
      <w:r>
        <w:t>kinh doanh, cá nhân kinh doanh mới ra kinh doanh và hộ kinh doanh, cá nhân kinh</w:t>
      </w:r>
    </w:p>
    <w:p>
      <w:r>
        <w:t>doanh đáp ứng các tiêu chí khai thuế theo quý và lựa chọn khai thuế theo quý</w:t>
      </w:r>
    </w:p>
    <w:p>
      <w:r>
        <w:t>theo quy định tại Điều 9 Nghị định số 126/2020/NĐ-CP ngày 19/10/2020 của Chính</w:t>
      </w:r>
    </w:p>
    <w:p>
      <w:r>
        <w:t>phủ.</w:t>
      </w:r>
    </w:p>
    <w:p>
      <w:r>
        <w:t>Hộ kinh doanh, cá nhân kinh doanh nộp</w:t>
      </w:r>
    </w:p>
    <w:p>
      <w:r>
        <w:t>thuế theo phương pháp kê khai nếu xác định doanh thu tính thuế không phù hợp</w:t>
      </w:r>
    </w:p>
    <w:p>
      <w:r>
        <w:t>thực tế thì cơ quan thuế thực hiện ấn định doanh thu tính thuế theo quy định</w:t>
      </w:r>
    </w:p>
    <w:p>
      <w:r>
        <w:t>tại Điều 50 Luật Quản lý thuế.</w:t>
      </w:r>
    </w:p>
    <w:p>
      <w:r>
        <w:t>Hộ kinh doanh, cá nhân kinh doanh nộp</w:t>
      </w:r>
    </w:p>
    <w:p>
      <w:r>
        <w:t>thuế theo phương pháp kê khai phải thực hiện chế độ kế toán, hóa đơn, chứng từ.</w:t>
      </w:r>
    </w:p>
    <w:p>
      <w:r>
        <w:t>Trường hợp hộ kinh doanh, cá nhân kinh doanh trong lĩnh vực, ngành nghề</w:t>
      </w:r>
    </w:p>
    <w:p>
      <w:r>
        <w:t>có căn cứ xác</w:t>
      </w:r>
    </w:p>
    <w:p>
      <w:r>
        <w:t>định được doanh thu theo xác nhận của cơ quan chức năng thì không phải thực</w:t>
      </w:r>
    </w:p>
    <w:p>
      <w:r>
        <w:t>hiện chế độ kế toán.</w:t>
      </w:r>
    </w:p>
    <w:p>
      <w:r>
        <w:t>Hộ kinh doanh, cá nhân kinh doanh nộp</w:t>
      </w:r>
    </w:p>
    <w:p>
      <w:r>
        <w:t>thuế theo phương pháp kê khai không phải quyết toán thuế.</w:t>
      </w:r>
    </w:p>
    <w:p>
      <w:r>
        <w:t>Điều 6. Phương</w:t>
      </w:r>
    </w:p>
    <w:p>
      <w:r>
        <w:t>pháp tính thuế đối với cá nhân kinh doanh nộp thuế theo từng lần phát sinh</w:t>
      </w:r>
    </w:p>
    <w:p>
      <w:r>
        <w:t>Phương pháp khai thuế theo từng lần</w:t>
      </w:r>
    </w:p>
    <w:p>
      <w:r>
        <w:t>phát sinh áp dụng đối với cá nhân kinh doanh không thường xuyên và không có địa</w:t>
      </w:r>
    </w:p>
    <w:p>
      <w:r>
        <w:t>điểm kinh doanh cố định.</w:t>
      </w:r>
    </w:p>
    <w:p>
      <w:r>
        <w:t>Kinh doanh không thường</w:t>
      </w:r>
    </w:p>
    <w:p>
      <w:r>
        <w:t>xuyên</w:t>
      </w:r>
    </w:p>
    <w:p>
      <w:r>
        <w:t>được xác định tùy theo đặc điểm hoạt động sản xuất, kinh doanh của</w:t>
      </w:r>
    </w:p>
    <w:p>
      <w:r>
        <w:t>từng lĩnh vực, ngành nghề và do cá nhân tự xác định để lựa chọn phương pháp</w:t>
      </w:r>
    </w:p>
    <w:p>
      <w:r>
        <w:t>khai thuế theo hướng dẫn tại Thông tư này. Địa điểm kinh doanh cố định là nơi</w:t>
      </w:r>
    </w:p>
    <w:p>
      <w:r>
        <w:t>cá nhân tiến hành hoạt động sản xuất, kinh doanh như: địa điểm giao dịch, cửa</w:t>
      </w:r>
    </w:p>
    <w:p>
      <w:r>
        <w:t>hàng, cửa hiệu, nhà xưởng, nhà kho, bến, bãi hoặc địa điểm tương tự khác.</w:t>
      </w:r>
    </w:p>
    <w:p>
      <w:r>
        <w:t>Cá nhân kinh doanh nộp thuế theo từng</w:t>
      </w:r>
    </w:p>
    <w:p>
      <w:r>
        <w:t>lần phát sinh bao gồm:</w:t>
      </w:r>
    </w:p>
    <w:p>
      <w:r>
        <w:t>a) Cá nhân kinh doanh lưu động;</w:t>
      </w:r>
    </w:p>
    <w:p>
      <w:r>
        <w:t>b) Cá nhân là chủ thầu xây dựng tư nhân;</w:t>
      </w:r>
    </w:p>
    <w:p>
      <w:r>
        <w:t>c)</w:t>
      </w:r>
    </w:p>
    <w:p>
      <w:r>
        <w:t>Cá nhân chuyển nhượng</w:t>
      </w:r>
    </w:p>
    <w:p>
      <w:r>
        <w:t>tên miền internet quốc gia Việt Nam “.vn”;</w:t>
      </w:r>
    </w:p>
    <w:p>
      <w:r>
        <w:t>d) Cá nhân có thu nhập từ sản phẩm,</w:t>
      </w:r>
    </w:p>
    <w:p>
      <w:r>
        <w:t>dịch vụ nội dung thông tin số nếu không lựa chọn nộp thuế theo phương pháp kê</w:t>
      </w:r>
    </w:p>
    <w:p>
      <w:r>
        <w:t>khai.</w:t>
      </w:r>
    </w:p>
    <w:p>
      <w:r>
        <w:t>Cá nhân kinh</w:t>
      </w:r>
    </w:p>
    <w:p>
      <w:r>
        <w:t>doanh nộp thuế theo từng lần phát sinh không bắt buộc phải thực hiện chế độ kế</w:t>
      </w:r>
    </w:p>
    <w:p>
      <w:r>
        <w:t>toán, nhưng phải thực hiện việc lưu trữ hóa đơn, chứng từ, hợp đồng, hồ sơ chứng</w:t>
      </w:r>
    </w:p>
    <w:p>
      <w:r>
        <w:t>minh hàng hóa, dịch vụ hợp pháp và xuất trình kèm theo hồ sơ khai thuế theo từng</w:t>
      </w:r>
    </w:p>
    <w:p>
      <w:r>
        <w:t>lần phát sinh.</w:t>
      </w:r>
    </w:p>
    <w:p>
      <w:r>
        <w:t>Cá nhân kinh doanh nộp thuế theo từng</w:t>
      </w:r>
    </w:p>
    <w:p>
      <w:r>
        <w:t>lần phát sinh thực hiện khai thuế khi có phát sinh doanh thu chịu thuế.</w:t>
      </w:r>
    </w:p>
    <w:p>
      <w:r>
        <w:t>Điều 7. Phương</w:t>
      </w:r>
    </w:p>
    <w:p>
      <w:r>
        <w:t>pháp tính thuế đối với hộ kinh doanh, cá nhân kinh doanh nộp thuế theo phương</w:t>
      </w:r>
    </w:p>
    <w:p>
      <w:r>
        <w:t>pháp khoán</w:t>
      </w:r>
    </w:p>
    <w:p>
      <w:r>
        <w:t>Phương pháp</w:t>
      </w:r>
    </w:p>
    <w:p>
      <w:r>
        <w:t>khoán được áp dụng đối với hộ kinh doanh, c</w:t>
      </w:r>
    </w:p>
    <w:p>
      <w:r>
        <w:t>á nhân kinh doanh không</w:t>
      </w:r>
    </w:p>
    <w:p>
      <w:r>
        <w:t>thuộc trường hợp nộp thuế theo phương pháp kê khai và không thuộc trường hợp nộp</w:t>
      </w:r>
    </w:p>
    <w:p>
      <w:r>
        <w:t>thuế theo từng lần phát sinh theo hướng dẫn tại</w:t>
      </w:r>
    </w:p>
    <w:p>
      <w:r>
        <w:t>Điều 5, Điều 6 Thông</w:t>
      </w:r>
    </w:p>
    <w:p>
      <w:r>
        <w:t>tư này</w:t>
      </w:r>
    </w:p>
    <w:p>
      <w:r>
        <w:t>.</w:t>
      </w:r>
    </w:p>
    <w:p>
      <w:r>
        <w:t>Hộ kinh</w:t>
      </w:r>
    </w:p>
    <w:p>
      <w:r>
        <w:t>doanh, cá nhân kinh doanh nộp thuế theo phương pháp khoán (Hộ khoán) không phải</w:t>
      </w:r>
    </w:p>
    <w:p>
      <w:r>
        <w:t>thực hiện chế độ kế toán. Hộ khoán sử dụng hóa đơn lẻ phải lưu trữ và xuất</w:t>
      </w:r>
    </w:p>
    <w:p>
      <w:r>
        <w:t>trình cho cơ quan thuế các hóa đơn, chứng từ, hợp đồng, hồ sơ chứng minh hàng hóa,</w:t>
      </w:r>
    </w:p>
    <w:p>
      <w:r>
        <w:t>dịch vụ hợp pháp khi đề nghị cấp, bán lẻ hóa đơn theo từng lần phát sinh. Riêng</w:t>
      </w:r>
    </w:p>
    <w:p>
      <w:r>
        <w:t>trường hợp hộ khoán kinh doanh tại chợ biên giới, chợ cửa khẩu, chợ trong khu</w:t>
      </w:r>
    </w:p>
    <w:p>
      <w:r>
        <w:t>kinh tế cửa khẩu trên lãnh thổ Việt Nam phải thực hiện việc lưu trữ hóa đơn, chứng</w:t>
      </w:r>
    </w:p>
    <w:p>
      <w:r>
        <w:t>từ, hợp đồng, hồ sơ chứng minh hàng hóa hợp pháp và xuất trình khi cơ quan quản</w:t>
      </w:r>
    </w:p>
    <w:p>
      <w:r>
        <w:t>lý nhà nước có thẩm quyền yêu cầu.</w:t>
      </w:r>
    </w:p>
    <w:p>
      <w:r>
        <w:t>3</w:t>
      </w:r>
    </w:p>
    <w:p>
      <w:r>
        <w:t>.</w:t>
      </w:r>
    </w:p>
    <w:p>
      <w:r>
        <w:t>[3]</w:t>
      </w:r>
    </w:p>
    <w:p>
      <w:r>
        <w:t>Hộ khoán</w:t>
      </w:r>
    </w:p>
    <w:p>
      <w:r>
        <w:t>đã được cơ quan</w:t>
      </w:r>
    </w:p>
    <w:p>
      <w:r>
        <w:t>thuế thông báo số thuế khoán phải nộp từ đầu năm thì hộ khoán thực hiện nộp</w:t>
      </w:r>
    </w:p>
    <w:p>
      <w:r>
        <w:t>thuế theo thông báo. Trường hợp hộ khoán đã được thông báo số thuế từ đầu năm</w:t>
      </w:r>
    </w:p>
    <w:p>
      <w:r>
        <w:t>nhưng trong năm ngừng hoặc tạm ngừng kinh doanh thì cơ quan thuế thực hiện điều</w:t>
      </w:r>
    </w:p>
    <w:p>
      <w:r>
        <w:t>chỉnh số thuế phải nộp theo hướng dẫn tại</w:t>
      </w:r>
    </w:p>
    <w:p>
      <w:r>
        <w:t>điểm b.4, điểm b.5</w:t>
      </w:r>
    </w:p>
    <w:p>
      <w:r>
        <w:t>khoản 4 Điều 13 Thông tư này</w:t>
      </w:r>
    </w:p>
    <w:p>
      <w:r>
        <w:t>. Trường hợp hộ khoán mới ra</w:t>
      </w:r>
    </w:p>
    <w:p>
      <w:r>
        <w:t>kinh doanh</w:t>
      </w:r>
    </w:p>
    <w:p>
      <w:r>
        <w:t>trong</w:t>
      </w:r>
    </w:p>
    <w:p>
      <w:r>
        <w:t>năm (</w:t>
      </w:r>
    </w:p>
    <w:p>
      <w:r>
        <w:t>kinh doanh</w:t>
      </w:r>
    </w:p>
    <w:p>
      <w:r>
        <w:t>không đủ 12</w:t>
      </w:r>
    </w:p>
    <w:p>
      <w:r>
        <w:t>tháng</w:t>
      </w:r>
    </w:p>
    <w:p>
      <w:r>
        <w:t>trong năm dương lịch</w:t>
      </w:r>
    </w:p>
    <w:p>
      <w:r>
        <w:t>)</w:t>
      </w:r>
    </w:p>
    <w:p>
      <w:r>
        <w:t>thì hộ khoán thuộc diện phải nộp thuế</w:t>
      </w:r>
    </w:p>
    <w:p>
      <w:r>
        <w:t>GTGT, phải nộp thuế TNCN nếu có doanh thu kinh doanh trong năm trên 100 triệu đồng;</w:t>
      </w:r>
    </w:p>
    <w:p>
      <w:r>
        <w:t>hoặc thuộc diện</w:t>
      </w:r>
    </w:p>
    <w:p>
      <w:r>
        <w:t>không</w:t>
      </w:r>
    </w:p>
    <w:p>
      <w:r>
        <w:t>phải nộp thuế GTGT, không phải nộp thuế TNCN</w:t>
      </w:r>
    </w:p>
    <w:p>
      <w:r>
        <w:t>nếu có doanh thu kinh</w:t>
      </w:r>
    </w:p>
    <w:p>
      <w:r>
        <w:t>doanh trong năm từ 100 triệu đồng trở xuống</w:t>
      </w:r>
    </w:p>
    <w:p>
      <w:r>
        <w:t>.</w:t>
      </w:r>
    </w:p>
    <w:p>
      <w:r>
        <w:t>Hộ khoán</w:t>
      </w:r>
    </w:p>
    <w:p>
      <w:r>
        <w:t>khai thuế theo năm quy định tại điểm c khoản 2 Điều 44 Luật Quản lý thuế,</w:t>
      </w:r>
    </w:p>
    <w:p>
      <w:r>
        <w:t>nộp thuế theo thời hạn ghi trên Thông báo nộp tiền của cơ</w:t>
      </w:r>
    </w:p>
    <w:p>
      <w:r>
        <w:t>quan thuế theo quy định tại khoản 2 Điều 55 Luật Quản lý thuế.</w:t>
      </w:r>
    </w:p>
    <w:p>
      <w:r>
        <w:t>Trường hợp</w:t>
      </w:r>
    </w:p>
    <w:p>
      <w:r>
        <w:t>hộ khoán sử dụng hóa đơn do cơ quan thuế cấp, bán lẻ</w:t>
      </w:r>
    </w:p>
    <w:p>
      <w:r>
        <w:t>theo</w:t>
      </w:r>
    </w:p>
    <w:p>
      <w:r>
        <w:t>từng số</w:t>
      </w:r>
    </w:p>
    <w:p>
      <w:r>
        <w:t>thì hộ khoán khai thuế, nộp thuế riêng đối với doanh thu phát</w:t>
      </w:r>
    </w:p>
    <w:p>
      <w:r>
        <w:t>sinh trên hóa đơn đó theo từng lần phát sinh.</w:t>
      </w:r>
    </w:p>
    <w:p>
      <w:r>
        <w:t>Điều</w:t>
      </w:r>
    </w:p>
    <w:p>
      <w:r>
        <w:t>8. Phương pháp tính thuế đối với trường hợp tổ chức, cá nhân khai thuế thay, nộp</w:t>
      </w:r>
    </w:p>
    <w:p>
      <w:r>
        <w:t>thuế thay cho cá nhân</w:t>
      </w:r>
    </w:p>
    <w:p>
      <w:r>
        <w:t>Tổ chức, cá</w:t>
      </w:r>
    </w:p>
    <w:p>
      <w:r>
        <w:t>nhân khai thuế thay, nộp thuế thay cho cá nhân trong các trường hợp sau đây:</w:t>
      </w:r>
    </w:p>
    <w:p>
      <w:r>
        <w:t>a) Tổ chức thuê</w:t>
      </w:r>
    </w:p>
    <w:p>
      <w:r>
        <w:t>tài sản của cá nhân mà trong hợp đồng thuê tài sản có thỏa thuận bên đi thuê là</w:t>
      </w:r>
    </w:p>
    <w:p>
      <w:r>
        <w:t>người nộp thuế;</w:t>
      </w:r>
    </w:p>
    <w:p>
      <w:r>
        <w:t>b) Tổ chức hợp tác</w:t>
      </w:r>
    </w:p>
    <w:p>
      <w:r>
        <w:t>kinh doanh với cá nhân;</w:t>
      </w:r>
    </w:p>
    <w:p>
      <w:r>
        <w:t>c) Tổ chức chi</w:t>
      </w:r>
    </w:p>
    <w:p>
      <w:r>
        <w:t>trả các khoản thưởng, hỗ trợ đạt doanh số, khuyến mại, chiết khấu thương mại,</w:t>
      </w:r>
    </w:p>
    <w:p>
      <w:r>
        <w:t>chiết khấu thanh toán, chi hỗ trợ bằng tiền hoặc không bằng tiền, các khoản bồi</w:t>
      </w:r>
    </w:p>
    <w:p>
      <w:r>
        <w:t>thường vi phạm hợp đồng, bồi thường khác cho hộ khoán;</w:t>
      </w:r>
    </w:p>
    <w:p>
      <w:r>
        <w:t>d) Tổ chức tại Việt Nam là đối tác của</w:t>
      </w:r>
    </w:p>
    <w:p>
      <w:r>
        <w:t>nhà cung cấp nền tảng số ở nước ngoài (không có cơ sở thường trú tại Việt Nam)</w:t>
      </w:r>
    </w:p>
    <w:p>
      <w:r>
        <w:t>thực hiện chi trả thu nhập từ sản phẩm, dịch vụ nội dung thông tin số cho cá</w:t>
      </w:r>
    </w:p>
    <w:p>
      <w:r>
        <w:t>nhân theo thỏa thuận với nhà cung cấp nền tảng số ở nước ngoài;</w:t>
      </w:r>
    </w:p>
    <w:p>
      <w:r>
        <w:t>đ)</w:t>
      </w:r>
    </w:p>
    <w:p>
      <w:r>
        <w:t>[4]</w:t>
      </w:r>
    </w:p>
    <w:p>
      <w:r>
        <w:t>Tổ chức</w:t>
      </w:r>
    </w:p>
    <w:p>
      <w:r>
        <w:t>bao gồm cả</w:t>
      </w:r>
    </w:p>
    <w:p>
      <w:r>
        <w:t>chủ sở hữu</w:t>
      </w:r>
    </w:p>
    <w:p>
      <w:r>
        <w:t>S</w:t>
      </w:r>
    </w:p>
    <w:p>
      <w:r>
        <w:t>àn giao dịch</w:t>
      </w:r>
    </w:p>
    <w:p>
      <w:r>
        <w:t>thương mại điện tử thực hiện việc khai thuế thay, nộp thuế thay cho cá nhân</w:t>
      </w:r>
    </w:p>
    <w:p>
      <w:r>
        <w:t>trên cơ sở ủy</w:t>
      </w:r>
    </w:p>
    <w:p>
      <w:r>
        <w:t>quyền theo quy định của pháp luật dân sự;</w:t>
      </w:r>
    </w:p>
    <w:p>
      <w:r>
        <w:t>e)</w:t>
      </w:r>
    </w:p>
    <w:p>
      <w:r>
        <w:t>[5]</w:t>
      </w:r>
    </w:p>
    <w:p>
      <w:r>
        <w:t>C</w:t>
      </w:r>
    </w:p>
    <w:p>
      <w:r>
        <w:t>á nhân khai thuế</w:t>
      </w:r>
    </w:p>
    <w:p>
      <w:r>
        <w:t>thay, nộp thuế thay cho cá nhân</w:t>
      </w:r>
    </w:p>
    <w:p>
      <w:r>
        <w:t>là người nộp thuế trên cơ sở</w:t>
      </w:r>
    </w:p>
    <w:p>
      <w:r>
        <w:t>ủy quyền</w:t>
      </w:r>
    </w:p>
    <w:p>
      <w:r>
        <w:t>theo quy định</w:t>
      </w:r>
    </w:p>
    <w:p>
      <w:r>
        <w:t>của pháp luật</w:t>
      </w:r>
    </w:p>
    <w:p>
      <w:r>
        <w:t>dân sự.</w:t>
      </w:r>
    </w:p>
    <w:p>
      <w:r>
        <w:t>Tổ chức, cá nhân khai thuế thay, nộp</w:t>
      </w:r>
    </w:p>
    <w:p>
      <w:r>
        <w:t>thuế thay cho cá nhân kinh doanh theo hướng dẫn tại khoản 1 Điều này khai thuế,</w:t>
      </w:r>
    </w:p>
    <w:p>
      <w:r>
        <w:t>nộp thuế như sau:</w:t>
      </w:r>
    </w:p>
    <w:p>
      <w:r>
        <w:t>a) Trường hợp</w:t>
      </w:r>
    </w:p>
    <w:p>
      <w:r>
        <w:t>khai thuế thay, nộp thuế thay cho đối tượng hướng dẫn tại điểm a khoản 1 Điều này</w:t>
      </w:r>
    </w:p>
    <w:p>
      <w:r>
        <w:t>thì tổ chức thực hiện khai thuế, nộp thuế theo tháng hoặc quý hoặc từng lần</w:t>
      </w:r>
    </w:p>
    <w:p>
      <w:r>
        <w:t>phát sinh kỳ thanh toán hoặc năm dương lịch theo quy định của pháp luật về quản</w:t>
      </w:r>
    </w:p>
    <w:p>
      <w:r>
        <w:t>lý thuế.</w:t>
      </w:r>
    </w:p>
    <w:p>
      <w:r>
        <w:t>b) Trường hợp</w:t>
      </w:r>
    </w:p>
    <w:p>
      <w:r>
        <w:t>khai thuế thay, nộp thuế thay cho đối tượng hướng dẫn tại điểm b, c, d, đ khoản</w:t>
      </w:r>
    </w:p>
    <w:p>
      <w:r>
        <w:t>1 Điều này thì tổ chức thực hiện khai thuế, nộp thuế theo tháng hoặc quý theo</w:t>
      </w:r>
    </w:p>
    <w:p>
      <w:r>
        <w:t>quy định của pháp luật về quản lý thuế</w:t>
      </w:r>
    </w:p>
    <w:p>
      <w:r>
        <w:t>.</w:t>
      </w:r>
    </w:p>
    <w:p>
      <w:r>
        <w:t>c) Trường hợp</w:t>
      </w:r>
    </w:p>
    <w:p>
      <w:r>
        <w:t>khai thuế thay, nộp thuế thay cho đối tượng hướng dẫn tại điểm e</w:t>
      </w:r>
    </w:p>
    <w:p>
      <w:r>
        <w:t>khoản 1 Điều này thì tổ chức, cá nhân thực hiện khai thuế,</w:t>
      </w:r>
    </w:p>
    <w:p>
      <w:r>
        <w:t>nộp thuế theo quy định của pháp luật về quản lý thuế đối với cá nhân ủy quyền.</w:t>
      </w:r>
    </w:p>
    <w:p>
      <w:r>
        <w:t>Trường hợp</w:t>
      </w:r>
    </w:p>
    <w:p>
      <w:r>
        <w:t>trong năm cá nhân phát sinh doanh thu từ 100 triệu đồng/năm trở xuống tại nhiều</w:t>
      </w:r>
    </w:p>
    <w:p>
      <w:r>
        <w:t>nơi, cá nhân dự kiến hoặc xác định được tổng doanh thu trên 100 triệu đồng/năm</w:t>
      </w:r>
    </w:p>
    <w:p>
      <w:r>
        <w:t>thì có thể ủy quyền cho các tổ chức chi trả khai thuế thay, nộp thuế thay đối với</w:t>
      </w:r>
    </w:p>
    <w:p>
      <w:r>
        <w:t>doanh thu phát sinh tại đơn vị được ủy quyền trong năm tính thuế. Riêng đối với</w:t>
      </w:r>
    </w:p>
    <w:p>
      <w:r>
        <w:t>hộ khoán mà ngoài doanh thu khoán, hộ khoán còn nhận được các khoản thưởng, hỗ</w:t>
      </w:r>
    </w:p>
    <w:p>
      <w:r>
        <w:t>trợ đạt doanh số, khuyến mại, chiết khấu thương mại, chiết khấu thanh toán, chi</w:t>
      </w:r>
    </w:p>
    <w:p>
      <w:r>
        <w:t>hỗ trợ bằng tiền hoặc không bằng tiền, khoản bồi thường vi phạm hợp đồng, bồi</w:t>
      </w:r>
    </w:p>
    <w:p>
      <w:r>
        <w:t>thường khác thì tổ chức chi trả thực hiện khai thuế thay, nộp thuế thay theo thực</w:t>
      </w:r>
    </w:p>
    <w:p>
      <w:r>
        <w:t>tế chi trả các khoản này trong năm tính thuế. Trường hợp tổ chức khai thuế</w:t>
      </w:r>
    </w:p>
    <w:p>
      <w:r>
        <w:t>thay, nộp thuế thay cho cá nhân cho thuê tài sản thì áp dụng việc xác định mức</w:t>
      </w:r>
    </w:p>
    <w:p>
      <w:r>
        <w:t>doanh thu từ 100 triệu đồng/năm trở xuống để xác định đối tượng không phải nộp</w:t>
      </w:r>
    </w:p>
    <w:p>
      <w:r>
        <w:t>thuế theo hướng dẫn tại</w:t>
      </w:r>
    </w:p>
    <w:p>
      <w:r>
        <w:t>điểm c khoản 1 Điều 9 Thông tư này</w:t>
      </w:r>
    </w:p>
    <w:p>
      <w:r>
        <w:t>.</w:t>
      </w:r>
    </w:p>
    <w:p>
      <w:r>
        <w:t>Điều 9. Phương</w:t>
      </w:r>
    </w:p>
    <w:p>
      <w:r>
        <w:t>pháp tính thuế đối với một số trường hợp đặc thù</w:t>
      </w:r>
    </w:p>
    <w:p>
      <w:r>
        <w:t>Cá nhân cho thuê tài sản</w:t>
      </w:r>
    </w:p>
    <w:p>
      <w:r>
        <w:t>a) Cá nhân cho thuê tài</w:t>
      </w:r>
    </w:p>
    <w:p>
      <w:r>
        <w:t>sản là cá nhân có phát sinh doanh thu từ cho thuê tài sản bao gồm: cho thuê</w:t>
      </w:r>
    </w:p>
    <w:p>
      <w:r>
        <w:t>nhà, mặt bằng, cửa hàng, nhà xưởng, kho bãi không bao gồm dịch vụ lưu trú; cho</w:t>
      </w:r>
    </w:p>
    <w:p>
      <w:r>
        <w:t>thuê phương tiện vận tải, máy móc thiết bị không kèm theo người điều khiển; cho</w:t>
      </w:r>
    </w:p>
    <w:p>
      <w:r>
        <w:t>thuê tài sản khác không kèm theo dịch vụ. Dịch vụ lưu trú không tính vào hoạt</w:t>
      </w:r>
    </w:p>
    <w:p>
      <w:r>
        <w:t>động cho thuê tài sản theo hướng dẫn tại khoản này gồm:</w:t>
      </w:r>
    </w:p>
    <w:p>
      <w:r>
        <w:t>cung cấp cơ sở lưu trú</w:t>
      </w:r>
    </w:p>
    <w:p>
      <w:r>
        <w:t>ngắn hạn cho khách du lịch, khách vãng lai khác</w:t>
      </w:r>
    </w:p>
    <w:p>
      <w:r>
        <w:t>;</w:t>
      </w:r>
    </w:p>
    <w:p>
      <w:r>
        <w:t>cung cấp cơ sở lưu trú dài hạn</w:t>
      </w:r>
    </w:p>
    <w:p>
      <w:r>
        <w:t>không phải là căn hộ</w:t>
      </w:r>
    </w:p>
    <w:p>
      <w:r>
        <w:t>cho sinh viên,</w:t>
      </w:r>
    </w:p>
    <w:p>
      <w:r>
        <w:t>công nhân và những đối tượng tương tự</w:t>
      </w:r>
    </w:p>
    <w:p>
      <w:r>
        <w:t>;</w:t>
      </w:r>
    </w:p>
    <w:p>
      <w:r>
        <w:t>cung cấp cơ sở lưu trú</w:t>
      </w:r>
    </w:p>
    <w:p>
      <w:r>
        <w:t>cùng</w:t>
      </w:r>
    </w:p>
    <w:p>
      <w:r>
        <w:t>dịch vụ ăn</w:t>
      </w:r>
    </w:p>
    <w:p>
      <w:r>
        <w:t>uống</w:t>
      </w:r>
    </w:p>
    <w:p>
      <w:r>
        <w:t>hoặc</w:t>
      </w:r>
    </w:p>
    <w:p>
      <w:r>
        <w:t>các phương</w:t>
      </w:r>
    </w:p>
    <w:p>
      <w:r>
        <w:t>tiện giải trí.</w:t>
      </w:r>
    </w:p>
    <w:p>
      <w:r>
        <w:t>b) Cá nhân cho thuê tài sản khai thuế theo từng</w:t>
      </w:r>
    </w:p>
    <w:p>
      <w:r>
        <w:t>lần phát sinh kỳ thanh toán (từng lần phát sinh kỳ thanh toán được xác định</w:t>
      </w:r>
    </w:p>
    <w:p>
      <w:r>
        <w:t>theo thời điểm bắt đầu thời hạn cho thuê của từng kỳ thanh toán) hoặc khai thuế</w:t>
      </w:r>
    </w:p>
    <w:p>
      <w:r>
        <w:t>theo năm dương lịch. Cá nhân khai thuế theo từng hợp đồng hoặc khai thuế cho</w:t>
      </w:r>
    </w:p>
    <w:p>
      <w:r>
        <w:t>nhiều hợp đồng trên một tờ khai nếu tài sản cho thuê tại địa bàn có cùng cơ</w:t>
      </w:r>
    </w:p>
    <w:p>
      <w:r>
        <w:t>quan thuế quản lý.</w:t>
      </w:r>
    </w:p>
    <w:p>
      <w:r>
        <w:t>c)</w:t>
      </w:r>
    </w:p>
    <w:p>
      <w:r>
        <w:t>[6]</w:t>
      </w:r>
    </w:p>
    <w:p>
      <w:r>
        <w:t>Cá nhân chỉ có</w:t>
      </w:r>
    </w:p>
    <w:p>
      <w:r>
        <w:t>hoạt động cho thuê tài sản và thời gian cho thuê không trọn năm, nếu phát sinh</w:t>
      </w:r>
    </w:p>
    <w:p>
      <w:r>
        <w:t>doanh thu cho thuê từ 100 triệu đồng/năm trở xuống thì thuộc diện không phải</w:t>
      </w:r>
    </w:p>
    <w:p>
      <w:r>
        <w:t>nộp thuế GTGT, không phải nộp thuế TNCN. Trường hợp bên thuê trả tiền thuê tài</w:t>
      </w:r>
    </w:p>
    <w:p>
      <w:r>
        <w:t>sản trước cho nhiều năm thì mức doanh thu để xác định cá nhân phải nộp thuế hay</w:t>
      </w:r>
    </w:p>
    <w:p>
      <w:r>
        <w:t>không phải nộp thuế là doanh thu trả tiền một lần được phân bổ theo năm dương</w:t>
      </w:r>
    </w:p>
    <w:p>
      <w:r>
        <w:t>lịch.</w:t>
      </w:r>
    </w:p>
    <w:p>
      <w:r>
        <w:t>d) Trường hợp</w:t>
      </w:r>
    </w:p>
    <w:p>
      <w:r>
        <w:t>bên thuê tài sản trả tiền trước cho nhiều năm thì cá nhân cho thuê tài sản khai</w:t>
      </w:r>
    </w:p>
    <w:p>
      <w:r>
        <w:t>thuế, nộp thuế một lần đối với toàn bộ doanh thu trả trước. Số thuế phải nộp một</w:t>
      </w:r>
    </w:p>
    <w:p>
      <w:r>
        <w:t>lần là tổng số thuế phải nộp của từng năm dương lịch theo quy định.</w:t>
      </w:r>
    </w:p>
    <w:p>
      <w:r>
        <w:t>Trường hợp có</w:t>
      </w:r>
    </w:p>
    <w:p>
      <w:r>
        <w:t>sự thay đổi về nội dung hợp đồng thuê tài sản dẫn đến thay đổi doanh thu tính</w:t>
      </w:r>
    </w:p>
    <w:p>
      <w:r>
        <w:t>thuế, kỳ thanh toán, thời hạn thuê thì cá nhân thực hiện khai điều chỉnh, bổ</w:t>
      </w:r>
    </w:p>
    <w:p>
      <w:r>
        <w:t>sung theo quy định của Luật Quản lý thuế cho kỳ tính thuế có sự thay đổi.</w:t>
      </w:r>
    </w:p>
    <w:p>
      <w:r>
        <w:t>Cá nhân trực tiếp ký hợp đồng làm đại</w:t>
      </w:r>
    </w:p>
    <w:p>
      <w:r>
        <w:t>lý xổ số, đại lý bảo hiểm, đại lý bán hàng đa cấp</w:t>
      </w:r>
    </w:p>
    <w:p>
      <w:r>
        <w:t>a) Cá nhân trực</w:t>
      </w:r>
    </w:p>
    <w:p>
      <w:r>
        <w:t>tiếp ký hợp đồng làm đại lý xổ số, đại lý bảo hiểm, đại lý bán hàng đa cấp là</w:t>
      </w:r>
    </w:p>
    <w:p>
      <w:r>
        <w:t>cá nhân trực tiếp ký hợp đồng với doanh nghiệp xổ số, doanh nghiệp bảo hiểm,</w:t>
      </w:r>
    </w:p>
    <w:p>
      <w:r>
        <w:t>doanh nghiệp bán hàng đa cấp theo hình thức đại lý bán đúng giá.</w:t>
      </w:r>
    </w:p>
    <w:p>
      <w:r>
        <w:t>b) Cá nhân trực</w:t>
      </w:r>
    </w:p>
    <w:p>
      <w:r>
        <w:t>tiếp ký hợp đồng làm đại lý xổ số, đại lý bảo hiểm, đại lý bán hàng đa cấp</w:t>
      </w:r>
    </w:p>
    <w:p>
      <w:r>
        <w:t>không trực tiếp khai thuế, trừ trường hợp hướng dẫn tại điểm d khoản này. Doanh</w:t>
      </w:r>
    </w:p>
    <w:p>
      <w:r>
        <w:t>nghiệp xổ số, doanh nghiệp bảo hiểm, doanh nghiệp bán hàng đa cấp có trách nhiệm</w:t>
      </w:r>
    </w:p>
    <w:p>
      <w:r>
        <w:t>khấu trừ và khai thuế, nộp thuế TNCN nếu doanh nghiệp xác định số tiền hoa hồng</w:t>
      </w:r>
    </w:p>
    <w:p>
      <w:r>
        <w:t>trả cho cá nhân tại đơn vị trong năm dương lịch trên 100 triệu đồng. Trường hợp</w:t>
      </w:r>
    </w:p>
    <w:p>
      <w:r>
        <w:t>trong năm cá nhân phát sinh doanh thu từ 100 triệu đồng/năm trở xuống tại nhiều</w:t>
      </w:r>
    </w:p>
    <w:p>
      <w:r>
        <w:t>nơi, cá nhân dự kiến hoặc xác định được tổng doanh thu trên 100 triệu đồng/năm</w:t>
      </w:r>
    </w:p>
    <w:p>
      <w:r>
        <w:t>thì có thể ủy quyền cho các tổ chức trả thu nhập khấu trừ thuế đối với số tiền</w:t>
      </w:r>
    </w:p>
    <w:p>
      <w:r>
        <w:t>hoa hồng nhận được tại đơn vị trong năm tính thuế.</w:t>
      </w:r>
    </w:p>
    <w:p>
      <w:r>
        <w:t>c) Doanh nghiệp</w:t>
      </w:r>
    </w:p>
    <w:p>
      <w:r>
        <w:t>xổ số, doanh nghiệp bảo hiểm, doanh nghiệp bán hàng đa cấp thực hiện khai thuế</w:t>
      </w:r>
    </w:p>
    <w:p>
      <w:r>
        <w:t>theo tháng hoặc quý theo quy định của pháp luật về quản lý thuế và không phải</w:t>
      </w:r>
    </w:p>
    <w:p>
      <w:r>
        <w:t>khai quyết toán thuế đối với nghĩa vụ khấu trừ thuế TNCN của các cá nhân làm đại</w:t>
      </w:r>
    </w:p>
    <w:p>
      <w:r>
        <w:t>lý xổ số, đại lý bảo hiểm, đại lý bán hàng đa cấp.</w:t>
      </w:r>
    </w:p>
    <w:p>
      <w:r>
        <w:t>d) Trường hợp</w:t>
      </w:r>
    </w:p>
    <w:p>
      <w:r>
        <w:t>trong năm tổ chức trả thu nhập chưa thực hiện khấu trừ thuế do chưa đến mức khấu</w:t>
      </w:r>
    </w:p>
    <w:p>
      <w:r>
        <w:t>trừ và cá nhân không ủy quyền cho tổ chức trả thu nhập khấu trừ, đến cuối năm</w:t>
      </w:r>
    </w:p>
    <w:p>
      <w:r>
        <w:t>cá nhân xác định thuộc trường hợp phải nộp thuế theo quy định thì cá nhân thực</w:t>
      </w:r>
    </w:p>
    <w:p>
      <w:r>
        <w:t>hiện khai thuế, nộp thuế theo năm.</w:t>
      </w:r>
    </w:p>
    <w:p>
      <w:r>
        <w:t>Điều 10. Căn cứ</w:t>
      </w:r>
    </w:p>
    <w:p>
      <w:r>
        <w:t>tính thuế</w:t>
      </w:r>
    </w:p>
    <w:p>
      <w:r>
        <w:t>Căn cứ tính thuế đối với hộ kinh doanh,</w:t>
      </w:r>
    </w:p>
    <w:p>
      <w:r>
        <w:t>cá nhân kinh doanh là doanh thu tính thuế và tỷ lệ thuế tính trên doanh thu.</w:t>
      </w:r>
    </w:p>
    <w:p>
      <w:r>
        <w:t>Doanh thu tính thuế</w:t>
      </w:r>
    </w:p>
    <w:p>
      <w:r>
        <w:t>Doanh thu tính thuế GTGT và doanh thu</w:t>
      </w:r>
    </w:p>
    <w:p>
      <w:r>
        <w:t>tính thuế TNCN đối với hộ kinh doanh, cá nhân kinh doanh là doanh thu bao gồm</w:t>
      </w:r>
    </w:p>
    <w:p>
      <w:r>
        <w:t>thuế (trường hợp thuộc diện chịu thuế) của toàn bộ tiền bán hàng, tiền gia</w:t>
      </w:r>
    </w:p>
    <w:p>
      <w:r>
        <w:t>công, tiền hoa hồng, tiền cung ứng dịch vụ phát sinh trong kỳ tính thuế từ các</w:t>
      </w:r>
    </w:p>
    <w:p>
      <w:r>
        <w:t>hoạt động sản xuất, kinh doanh hàng hóa, dịch vụ,</w:t>
      </w:r>
    </w:p>
    <w:p>
      <w:r>
        <w:t>bao gồm</w:t>
      </w:r>
    </w:p>
    <w:p>
      <w:r>
        <w:t>cả</w:t>
      </w:r>
    </w:p>
    <w:p>
      <w:r>
        <w:t>các</w:t>
      </w:r>
    </w:p>
    <w:p>
      <w:r>
        <w:t>khoản thưởng, hỗ trợ đạt doanh số, khuyến mại, chiết khấu thương mại, chiết</w:t>
      </w:r>
    </w:p>
    <w:p>
      <w:r>
        <w:t>khấu thanh toán, chi hỗ trợ bằng tiền hoặc không bằng tiền;</w:t>
      </w:r>
    </w:p>
    <w:p>
      <w:r>
        <w:t>các</w:t>
      </w:r>
    </w:p>
    <w:p>
      <w:r>
        <w:t>khoản</w:t>
      </w:r>
    </w:p>
    <w:p>
      <w:r>
        <w:t>trợ giá,</w:t>
      </w:r>
    </w:p>
    <w:p>
      <w:r>
        <w:t>phụ thu,</w:t>
      </w:r>
    </w:p>
    <w:p>
      <w:r>
        <w:t>phụ trội,</w:t>
      </w:r>
    </w:p>
    <w:p>
      <w:r>
        <w:t>phí</w:t>
      </w:r>
    </w:p>
    <w:p>
      <w:r>
        <w:t>thu thêm được hưởng theo quy định</w:t>
      </w:r>
    </w:p>
    <w:p>
      <w:r>
        <w:t>;</w:t>
      </w:r>
    </w:p>
    <w:p>
      <w:r>
        <w:t>các</w:t>
      </w:r>
    </w:p>
    <w:p>
      <w:r>
        <w:t>khoản bồi thường vi phạm hợp đồng, bồi thường khác (chỉ tính vào doanh thu tính</w:t>
      </w:r>
    </w:p>
    <w:p>
      <w:r>
        <w:t>thuế TNCN); doanh thu khác mà hộ kinh doanh, cá nhân</w:t>
      </w:r>
    </w:p>
    <w:p>
      <w:r>
        <w:t>kinh doanh được hưởng</w:t>
      </w:r>
    </w:p>
    <w:p>
      <w:r>
        <w:t>không phân biệt đã thu được tiền hay chưa thu được tiền.</w:t>
      </w:r>
    </w:p>
    <w:p>
      <w:r>
        <w:t>Tỷ lệ thuế</w:t>
      </w:r>
    </w:p>
    <w:p>
      <w:r>
        <w:t>tính trên doanh thu</w:t>
      </w:r>
    </w:p>
    <w:p>
      <w:r>
        <w:t>a) Tỷ lệ thuế tính trên doanh thu gồm tỷ</w:t>
      </w:r>
    </w:p>
    <w:p>
      <w:r>
        <w:t>lệ thuế GTGT và tỷ lệ thuế TNCN áp dụng chi tiết đối với từng lĩnh vực, ngành</w:t>
      </w:r>
    </w:p>
    <w:p>
      <w:r>
        <w:t>nghề theo hướng dẫn tại</w:t>
      </w:r>
    </w:p>
    <w:p>
      <w:r>
        <w:t>Phụ lục I</w:t>
      </w:r>
    </w:p>
    <w:p>
      <w:r>
        <w:t>ban hành kèm theo Thông</w:t>
      </w:r>
    </w:p>
    <w:p>
      <w:r>
        <w:t>tư này.</w:t>
      </w:r>
    </w:p>
    <w:p>
      <w:r>
        <w:t>b) Trường hợp hộ kinh doanh, cá nhân</w:t>
      </w:r>
    </w:p>
    <w:p>
      <w:r>
        <w:t>kinh doanh hoạt động nhiều lĩnh vực, ngành nghề thì hộ kinh doanh, cá nhân kinh</w:t>
      </w:r>
    </w:p>
    <w:p>
      <w:r>
        <w:t>doanh thực hiện khai và tính thuế theo tỷ lệ thuế tính trên doanh thu áp dụng đối</w:t>
      </w:r>
    </w:p>
    <w:p>
      <w:r>
        <w:t>với từng lĩnh vực, ngành nghề. Trường hợp hộ kinh doanh, cá nhân kinh doanh</w:t>
      </w:r>
    </w:p>
    <w:p>
      <w:r>
        <w:t>không xác định</w:t>
      </w:r>
    </w:p>
    <w:p>
      <w:r>
        <w:t>được</w:t>
      </w:r>
    </w:p>
    <w:p>
      <w:r>
        <w:t>doanh thu tính thuế của từng lĩnh vực, ngành nghề hoặc xác định không phù hợp với</w:t>
      </w:r>
    </w:p>
    <w:p>
      <w:r>
        <w:t>thực tế kinh doanh thì cơ quan thuế</w:t>
      </w:r>
    </w:p>
    <w:p>
      <w:r>
        <w:t>thực hiện</w:t>
      </w:r>
    </w:p>
    <w:p>
      <w:r>
        <w:t>ấn định doanh thu tính thuế của từng</w:t>
      </w:r>
    </w:p>
    <w:p>
      <w:r>
        <w:t>lĩnh vực, ngành nghề theo</w:t>
      </w:r>
    </w:p>
    <w:p>
      <w:r>
        <w:t>quy định của pháp luật về quản lý thuế</w:t>
      </w:r>
    </w:p>
    <w:p>
      <w:r>
        <w:t>.</w:t>
      </w:r>
    </w:p>
    <w:p>
      <w:r>
        <w:t>Xác định số thuế phải nộp</w:t>
      </w:r>
    </w:p>
    <w:p>
      <w:r>
        <w:t>Số</w:t>
      </w:r>
    </w:p>
    <w:p>
      <w:r>
        <w:t>thuế GTGT phải nộp = Doanh thu</w:t>
      </w:r>
    </w:p>
    <w:p>
      <w:r>
        <w:t>tính thuế GTGT x Tỷ lệ thuế</w:t>
      </w:r>
    </w:p>
    <w:p>
      <w:r>
        <w:t>GTGT</w:t>
      </w:r>
    </w:p>
    <w:p>
      <w:r>
        <w:t>Số thuế</w:t>
      </w:r>
    </w:p>
    <w:p>
      <w:r>
        <w:t>TNCN phải nộp = Doanh thu</w:t>
      </w:r>
    </w:p>
    <w:p>
      <w:r>
        <w:t>tính thuế TNCN x Tỷ lệ thuế</w:t>
      </w:r>
    </w:p>
    <w:p>
      <w:r>
        <w:t>TNCN</w:t>
      </w:r>
    </w:p>
    <w:p>
      <w:r>
        <w:t>Trong</w:t>
      </w:r>
    </w:p>
    <w:p>
      <w:r>
        <w:t>đó:</w:t>
      </w:r>
    </w:p>
    <w:p>
      <w:r>
        <w:t>-</w:t>
      </w:r>
    </w:p>
    <w:p>
      <w:r>
        <w:t>Doanh thu tính thuế GTGT và doanh thu tính thuế TNCN theo hướng dẫn tại khoản 1</w:t>
      </w:r>
    </w:p>
    <w:p>
      <w:r>
        <w:t>Điều này.</w:t>
      </w:r>
    </w:p>
    <w:p>
      <w:r>
        <w:t>-</w:t>
      </w:r>
    </w:p>
    <w:p>
      <w:r>
        <w:t>Tỷ lệ thuế GTGT và tỷ lệ thuế TNCN theo hướng dẫn tại</w:t>
      </w:r>
    </w:p>
    <w:p>
      <w:r>
        <w:t>Phụ</w:t>
      </w:r>
    </w:p>
    <w:p>
      <w:r>
        <w:t>lục I</w:t>
      </w:r>
    </w:p>
    <w:p>
      <w:r>
        <w:t>ban hành kèm Thông tư này.</w:t>
      </w:r>
    </w:p>
    <w:p>
      <w:r>
        <w:t>Chương III</w:t>
      </w:r>
    </w:p>
    <w:p>
      <w:r>
        <w:t>QUẢN</w:t>
      </w:r>
    </w:p>
    <w:p>
      <w:r>
        <w:t>LÝ THUẾ ĐỐI VỚI HỘ KINH DOANH, CÁ NHÂN KINH DOANH</w:t>
      </w:r>
    </w:p>
    <w:p>
      <w:r>
        <w:t>Điều 11. Quản</w:t>
      </w:r>
    </w:p>
    <w:p>
      <w:r>
        <w:t>lý thuế đối với hộ kinh doanh, cá nhân kinh doanh nộp thuế theo phương pháp kê</w:t>
      </w:r>
    </w:p>
    <w:p>
      <w:r>
        <w:t>khai</w:t>
      </w:r>
    </w:p>
    <w:p>
      <w:r>
        <w:t>Hồ sơ khai thuế</w:t>
      </w:r>
    </w:p>
    <w:p>
      <w:r>
        <w:t>Hồ sơ khai thuế đối với hộ kinh doanh,</w:t>
      </w:r>
    </w:p>
    <w:p>
      <w:r>
        <w:t>cá nhân kinh doanh nộp thuế theo phương pháp kê khai quy định tại điểm 8.2</w:t>
      </w:r>
    </w:p>
    <w:p>
      <w:r>
        <w:t>Phụ lục I</w:t>
      </w:r>
    </w:p>
    <w:p>
      <w:r>
        <w:t>- Danh mục hồ sơ khai thuế ban</w:t>
      </w:r>
    </w:p>
    <w:p>
      <w:r>
        <w:t>hành kèm theo Nghị định số 126/2020/NĐ-CP ngày 19/10/2020 của Chính phủ, cụ thể</w:t>
      </w:r>
    </w:p>
    <w:p>
      <w:r>
        <w:t>như sau:</w:t>
      </w:r>
    </w:p>
    <w:p>
      <w:r>
        <w:t>a) Tờ khai thuế</w:t>
      </w:r>
    </w:p>
    <w:p>
      <w:r>
        <w:t>đối với hộ kinh doanh,</w:t>
      </w:r>
    </w:p>
    <w:p>
      <w:r>
        <w:t>cá nhân kinh doanh</w:t>
      </w:r>
    </w:p>
    <w:p>
      <w:r>
        <w:t>theo</w:t>
      </w:r>
    </w:p>
    <w:p>
      <w:r>
        <w:t>mẫu số 01/CNKD</w:t>
      </w:r>
    </w:p>
    <w:p>
      <w:r>
        <w:t>ban</w:t>
      </w:r>
    </w:p>
    <w:p>
      <w:r>
        <w:t>hành kèm theo Thông tư này;</w:t>
      </w:r>
    </w:p>
    <w:p>
      <w:r>
        <w:t>b) Phụ lục Bảng kê hoạt động kinh doanh</w:t>
      </w:r>
    </w:p>
    <w:p>
      <w:r>
        <w:t>trong kỳ của hộ kinh doanh, cá nhân kinh doanh (áp dụng đối với hộ kinh doanh,</w:t>
      </w:r>
    </w:p>
    <w:p>
      <w:r>
        <w:t>cá nhân kinh doanh nộp thuế theo phương pháp kê khai) theo</w:t>
      </w:r>
    </w:p>
    <w:p>
      <w:r>
        <w:t>mẫu số 01-2/BK-HĐKD</w:t>
      </w:r>
    </w:p>
    <w:p>
      <w:r>
        <w:t>ban hành kèm theo Thông</w:t>
      </w:r>
    </w:p>
    <w:p>
      <w:r>
        <w:t>tư này</w:t>
      </w:r>
    </w:p>
    <w:p>
      <w:r>
        <w:t>.</w:t>
      </w:r>
    </w:p>
    <w:p>
      <w:r>
        <w:t>Trường hợp hộ kinh doanh, cá nhân kinh doanh nộp thuế theo phương pháp kê khai</w:t>
      </w:r>
    </w:p>
    <w:p>
      <w:r>
        <w:t>nếu có căn cứ</w:t>
      </w:r>
    </w:p>
    <w:p>
      <w:r>
        <w:t>xác định được doanh thu theo xác nhận của cơ quan chức năng thì không phải nộp Phụ</w:t>
      </w:r>
    </w:p>
    <w:p>
      <w:r>
        <w:t>lục Bảng kê</w:t>
      </w:r>
    </w:p>
    <w:p>
      <w:r>
        <w:t>mẫu số 01-2/BK-HĐKD</w:t>
      </w:r>
    </w:p>
    <w:p>
      <w:r>
        <w:t>ban</w:t>
      </w:r>
    </w:p>
    <w:p>
      <w:r>
        <w:t>hành kèm theo thông tư này.</w:t>
      </w:r>
    </w:p>
    <w:p>
      <w:r>
        <w:t>Nơi nộp hồ sơ khai thuế</w:t>
      </w:r>
    </w:p>
    <w:p>
      <w:r>
        <w:t>Nơi nộp hồ sơ khai thuế đối với hộ kinh</w:t>
      </w:r>
    </w:p>
    <w:p>
      <w:r>
        <w:t>doanh, cá nhân kinh doanh nộp thuế theo phương pháp kê khai quy định tại khoản</w:t>
      </w:r>
    </w:p>
    <w:p>
      <w:r>
        <w:t>1 Điều 45 Luật Quản lý thuế là Chi cục Thuế quản lý trực tiếp nơi hộ kinh</w:t>
      </w:r>
    </w:p>
    <w:p>
      <w:r>
        <w:t>doanh, cá nhân kinh doanh hoạt động sản xuất, kinh doanh.</w:t>
      </w:r>
    </w:p>
    <w:p>
      <w:r>
        <w:t>Thời hạn nộp hồ sơ khai thuế</w:t>
      </w:r>
    </w:p>
    <w:p>
      <w:r>
        <w:t>Thời hạn nộp hồ sơ khai thuế đối với hộ</w:t>
      </w:r>
    </w:p>
    <w:p>
      <w:r>
        <w:t>kinh doanh, cá nhân kinh doanh nộp thuế theo phương pháp kê khai quy định tại</w:t>
      </w:r>
    </w:p>
    <w:p>
      <w:r>
        <w:t>khoản 1 Điều 44 Luật Quản lý thuế, cụ thể như sau:</w:t>
      </w:r>
    </w:p>
    <w:p>
      <w:r>
        <w:t>a) Thời hạn nộp hồ sơ khai thuế đối với</w:t>
      </w:r>
    </w:p>
    <w:p>
      <w:r>
        <w:t>hộ kinh doanh, cá nhân kinh doanh nộp thuế theo phương pháp kê khai</w:t>
      </w:r>
    </w:p>
    <w:p>
      <w:r>
        <w:t>theo tháng chậm nhất là ngày thứ 20 của tháng tiếp theo</w:t>
      </w:r>
    </w:p>
    <w:p>
      <w:r>
        <w:t>tháng phát sinh nghĩa vụ thuế.</w:t>
      </w:r>
    </w:p>
    <w:p>
      <w:r>
        <w:t>b) Thời hạn nộp hồ sơ khai</w:t>
      </w:r>
    </w:p>
    <w:p>
      <w:r>
        <w:t>thuế đối với</w:t>
      </w:r>
    </w:p>
    <w:p>
      <w:r>
        <w:t>hộ</w:t>
      </w:r>
    </w:p>
    <w:p>
      <w:r>
        <w:t>kinh doanh, cá nhân kinh doanh nộp thuế theo phương pháp kê khai</w:t>
      </w:r>
    </w:p>
    <w:p>
      <w:r>
        <w:t>theo quý chậm nhất là ngày cuối cùng của tháng đầu quý tiếp</w:t>
      </w:r>
    </w:p>
    <w:p>
      <w:r>
        <w:t>theo liền kề quý phát sinh nghĩa vụ thuế.</w:t>
      </w:r>
    </w:p>
    <w:p>
      <w:r>
        <w:t>Thời hạn nộp thuế</w:t>
      </w:r>
    </w:p>
    <w:p>
      <w:r>
        <w:t>Thời hạn nộp thuế của hộ kinh doanh, cá nhân kinh doanh nộp thuế</w:t>
      </w:r>
    </w:p>
    <w:p>
      <w:r>
        <w:t>theo phương pháp kê khai thực hiện theo quy định tại khoản 1 Điều 55 Luật Quản</w:t>
      </w:r>
    </w:p>
    <w:p>
      <w:r>
        <w:t>lý thuế, cụ thể: Thời hạn nộp thuế chậm nhất là ngày cuối cùng của thời hạn nộp</w:t>
      </w:r>
    </w:p>
    <w:p>
      <w:r>
        <w:t>hồ sơ khai thuế. Trường hợp khai bổ sung hồ sơ khai thuế, thời hạn nộp thuế là</w:t>
      </w:r>
    </w:p>
    <w:p>
      <w:r>
        <w:t>thời hạn nộp hồ sơ khai thuế của kỳ tính thuế có sai, sót.</w:t>
      </w:r>
    </w:p>
    <w:p>
      <w:r>
        <w:t>Nghĩa vụ khai thuế trong trường hợp tạm</w:t>
      </w:r>
    </w:p>
    <w:p>
      <w:r>
        <w:t>ngừng hoạt động, kinh doanh</w:t>
      </w:r>
    </w:p>
    <w:p>
      <w:r>
        <w:t>Trường hợp hộ kinh doanh, cá nhân kinh</w:t>
      </w:r>
    </w:p>
    <w:p>
      <w:r>
        <w:t>doanh tạm ngừng hoạt động, kinh doanh thì thông báo cho cơ quan thuế theo quy định</w:t>
      </w:r>
    </w:p>
    <w:p>
      <w:r>
        <w:t>tại Điều 91 Nghị định số 01/2021/NĐ-CP ngày 04/11/2021 của Chính phủ, Điều 4</w:t>
      </w:r>
    </w:p>
    <w:p>
      <w:r>
        <w:t>Nghị định số 126/2020/NĐ-CP ngày 19/10/2020 của Chính phủ, Điều 12 Thông tư số</w:t>
      </w:r>
    </w:p>
    <w:p>
      <w:r>
        <w:t>105/2020/TT-BTC ngày 03/12/2020 của Bộ Tài chính hướng dẫn về đăng ký thuế và</w:t>
      </w:r>
    </w:p>
    <w:p>
      <w:r>
        <w:t>không phải nộp hồ sơ khai thuế, trừ trường hợp hộ kinh doanh, cá nhân kinh</w:t>
      </w:r>
    </w:p>
    <w:p>
      <w:r>
        <w:t>doanh tạm ngừng hoạt động, kinh doanh không trọn tháng nếu khai thuế theo tháng</w:t>
      </w:r>
    </w:p>
    <w:p>
      <w:r>
        <w:t>hoặc tạm ngừng hoạt động, kinh doanh không trọn quý nếu khai thuế theo quý.</w:t>
      </w:r>
    </w:p>
    <w:p>
      <w:r>
        <w:t>Điều 12. Quản</w:t>
      </w:r>
    </w:p>
    <w:p>
      <w:r>
        <w:t>lý thuế đối với cá nhân kinh doanh nộp thuế theo từng lần phát sinh</w:t>
      </w:r>
    </w:p>
    <w:p>
      <w:r>
        <w:t>Hồ sơ khai thuế</w:t>
      </w:r>
    </w:p>
    <w:p>
      <w:r>
        <w:t>Hồ sơ khai thuế đối với cá nhân kinh</w:t>
      </w:r>
    </w:p>
    <w:p>
      <w:r>
        <w:t>doanh nộp thuế theo từng lần phát sinh quy định tại điểm 8.3</w:t>
      </w:r>
    </w:p>
    <w:p>
      <w:r>
        <w:t>Phụ lục I</w:t>
      </w:r>
    </w:p>
    <w:p>
      <w:r>
        <w:t>- Danh mục hồ sơ khai thuế</w:t>
      </w:r>
    </w:p>
    <w:p>
      <w:r>
        <w:t>ban hành kèm theo Nghị định số 126/2020/NĐ-CP ngày 19/10/2020 của Chính phủ, cụ</w:t>
      </w:r>
    </w:p>
    <w:p>
      <w:r>
        <w:t>thể như sau:</w:t>
      </w:r>
    </w:p>
    <w:p>
      <w:r>
        <w:t>a) Tờ khai thuế</w:t>
      </w:r>
    </w:p>
    <w:p>
      <w:r>
        <w:t>đối với hộ kinh doanh,</w:t>
      </w:r>
    </w:p>
    <w:p>
      <w:r>
        <w:t>cá nhân kinh doanh</w:t>
      </w:r>
    </w:p>
    <w:p>
      <w:r>
        <w:t>theo</w:t>
      </w:r>
    </w:p>
    <w:p>
      <w:r>
        <w:t>mẫu số 01/CNKD</w:t>
      </w:r>
    </w:p>
    <w:p>
      <w:r>
        <w:t>ban</w:t>
      </w:r>
    </w:p>
    <w:p>
      <w:r>
        <w:t>hành kèm theo Thông tư này;</w:t>
      </w:r>
    </w:p>
    <w:p>
      <w:r>
        <w:t>b) Các tài liệu kèm theo hồ sơ khai thuế</w:t>
      </w:r>
    </w:p>
    <w:p>
      <w:r>
        <w:t>theo từng lần phát sinh gồm:</w:t>
      </w:r>
    </w:p>
    <w:p>
      <w:r>
        <w:t>Bản</w:t>
      </w:r>
    </w:p>
    <w:p>
      <w:r>
        <w:t>sao</w:t>
      </w:r>
    </w:p>
    <w:p>
      <w:r>
        <w:t>hợp đồng kinh</w:t>
      </w:r>
    </w:p>
    <w:p>
      <w:r>
        <w:t>tế</w:t>
      </w:r>
    </w:p>
    <w:p>
      <w:r>
        <w:t>cung cấp hàng hóa, dịch vụ;</w:t>
      </w:r>
    </w:p>
    <w:p>
      <w:r>
        <w:t>Bản</w:t>
      </w:r>
    </w:p>
    <w:p>
      <w:r>
        <w:t>sao biên bản</w:t>
      </w:r>
    </w:p>
    <w:p>
      <w:r>
        <w:t>nghiệm thu, thanh lý hợp đồng;</w:t>
      </w:r>
    </w:p>
    <w:p>
      <w:r>
        <w:t>Bản</w:t>
      </w:r>
    </w:p>
    <w:p>
      <w:r>
        <w:t>sao tài liệu</w:t>
      </w:r>
    </w:p>
    <w:p>
      <w:r>
        <w:t>chứng minh nguồn gốc xuất xứ của hàng hóa như: Bảng kê thu mua hàng nông sản</w:t>
      </w:r>
    </w:p>
    <w:p>
      <w:r>
        <w:t>nếu là hàng hóa nông sản trong nước; Bảng kê hàng hóa mua bán, trao đổi của cư</w:t>
      </w:r>
    </w:p>
    <w:p>
      <w:r>
        <w:t>dân biên giới nếu là hàng cư dân biên giới nhập khẩu; Hóa đơn của người bán</w:t>
      </w:r>
    </w:p>
    <w:p>
      <w:r>
        <w:t>hàng giao cho nếu là hàng hóa nhập khẩu mua của tổ chức, cá nhân kinh doanh</w:t>
      </w:r>
    </w:p>
    <w:p>
      <w:r>
        <w:t>trong nước; tài liệu liên quan để chứng minh nếu là hàng hóa do cá nhân tự sản</w:t>
      </w:r>
    </w:p>
    <w:p>
      <w:r>
        <w:t>xuất;...</w:t>
      </w:r>
    </w:p>
    <w:p>
      <w:r>
        <w:t>Cơ quan thuế có quyền yêu cầu xuất trình</w:t>
      </w:r>
    </w:p>
    <w:p>
      <w:r>
        <w:t>bản chính để đối chiếu, xác nhận tính chính xác của bản sao so với bản chính.</w:t>
      </w:r>
    </w:p>
    <w:p>
      <w:r>
        <w:t>Nơi nộp hồ sơ khai thuế</w:t>
      </w:r>
    </w:p>
    <w:p>
      <w:r>
        <w:t>Nơi nộp hồ sơ khai thuế đối với cá nhân</w:t>
      </w:r>
    </w:p>
    <w:p>
      <w:r>
        <w:t>kinh doanh nộp thuế theo từng lần phát sinh quy định tại khoản 1 Điều 45 Luật</w:t>
      </w:r>
    </w:p>
    <w:p>
      <w:r>
        <w:t>Quản lý thuế, cụ thể như sau:</w:t>
      </w:r>
    </w:p>
    <w:p>
      <w:r>
        <w:t>a) Trường hợp kinh doanh lưu động thì nộp</w:t>
      </w:r>
    </w:p>
    <w:p>
      <w:r>
        <w:t>hồ sơ khai thuế tại Chi cục Thuế quản lý trực tiếp nơi cá nhân phát sinh hoạt động</w:t>
      </w:r>
    </w:p>
    <w:p>
      <w:r>
        <w:t>kinh doanh.</w:t>
      </w:r>
    </w:p>
    <w:p>
      <w:r>
        <w:t>b) Trường hợp cá nhân có thu nhập từ sản</w:t>
      </w:r>
    </w:p>
    <w:p>
      <w:r>
        <w:t>phẩm, dịch vụ nội dung thông tin số thì nộp hồ sơ khai thuế tại Chi cục Thuế quản</w:t>
      </w:r>
    </w:p>
    <w:p>
      <w:r>
        <w:t>lý trực tiếp nơi cá nhân cư trú (thường trú hoặc tạm trú).</w:t>
      </w:r>
    </w:p>
    <w:p>
      <w:r>
        <w:t>c) Trường hợp cá nhân có thu nhập từ</w:t>
      </w:r>
    </w:p>
    <w:p>
      <w:r>
        <w:t>chuyển nhượng tên miền internet quốc gia Việt Nam “.vn” thì nộp hồ sơ khai thuế</w:t>
      </w:r>
    </w:p>
    <w:p>
      <w:r>
        <w:t>tại Chi cục Thuế nơi cá nhân cư trú. Trường hợp cá nhân chuyển nhượng là cá nhân</w:t>
      </w:r>
    </w:p>
    <w:p>
      <w:r>
        <w:t>không cư trú thì nộp hồ sơ khai thuế tại cơ quan thuế quản lý trực tiếp tổ chức</w:t>
      </w:r>
    </w:p>
    <w:p>
      <w:r>
        <w:t>quản lý tên miền internet quốc gia Việt Nam “.vn”.</w:t>
      </w:r>
    </w:p>
    <w:p>
      <w:r>
        <w:t>d) Trường hợp cá nhân là chủ thầu xây dựng</w:t>
      </w:r>
    </w:p>
    <w:p>
      <w:r>
        <w:t>tư nhân thì nộp hồ sơ khai thuế tại Chi cục Thuế quản lý trực tiếp nơi cá nhân</w:t>
      </w:r>
    </w:p>
    <w:p>
      <w:r>
        <w:t>phát sinh hoạt động xây dựng.</w:t>
      </w:r>
    </w:p>
    <w:p>
      <w:r>
        <w:t>Thời hạn nộp hồ sơ khai thuế</w:t>
      </w:r>
    </w:p>
    <w:p>
      <w:r>
        <w:t>Thời hạn nộp hồ sơ khai thuế đối với cá</w:t>
      </w:r>
    </w:p>
    <w:p>
      <w:r>
        <w:t>nhân kinh doanh nộp thuế theo từng lần phát sinh quy định tại khoản 3 Điều 44</w:t>
      </w:r>
    </w:p>
    <w:p>
      <w:r>
        <w:t>Luật Quản lý thuế chậm nhất là ngày thứ 10 kể từ ngày phát sinh nghĩa vụ thuế.</w:t>
      </w:r>
    </w:p>
    <w:p>
      <w:r>
        <w:t>Thời hạn nộp thuế</w:t>
      </w:r>
    </w:p>
    <w:p>
      <w:r>
        <w:t>Thời hạn nộp thuế của cá</w:t>
      </w:r>
    </w:p>
    <w:p>
      <w:r>
        <w:t>nhân kinh doanh nộp thuế theo từng lần phát sinh thực hiện theo quy định tại</w:t>
      </w:r>
    </w:p>
    <w:p>
      <w:r>
        <w:t>khoản 1 Điều 55 Luật Quản lý thuế, cụ thể: Thời hạn nộp thuế chậm nhất là ngày</w:t>
      </w:r>
    </w:p>
    <w:p>
      <w:r>
        <w:t>cuối cùng của thời hạn nộp hồ sơ khai thuế. Trường hợp khai bổ sung hồ sơ khai</w:t>
      </w:r>
    </w:p>
    <w:p>
      <w:r>
        <w:t>thuế, thời hạn nộp thuế là thời hạn nộp hồ sơ khai thuế của kỳ tính thuế có</w:t>
      </w:r>
    </w:p>
    <w:p>
      <w:r>
        <w:t>sai, sót.</w:t>
      </w:r>
    </w:p>
    <w:p>
      <w:r>
        <w:t>Điều 13. Quản</w:t>
      </w:r>
    </w:p>
    <w:p>
      <w:r>
        <w:t>lý thuế đối với hộ khoán</w:t>
      </w:r>
    </w:p>
    <w:p>
      <w:r>
        <w:t>Căn cứ xác định thuế khoán đối với hộ</w:t>
      </w:r>
    </w:p>
    <w:p>
      <w:r>
        <w:t>khoán</w:t>
      </w:r>
    </w:p>
    <w:p>
      <w:r>
        <w:t>Căn cứ xác định thuế khoán bao gồm:</w:t>
      </w:r>
    </w:p>
    <w:p>
      <w:r>
        <w:t>a) Hồ sơ khai thuế của hộ khoán do hộ</w:t>
      </w:r>
    </w:p>
    <w:p>
      <w:r>
        <w:t>khoán tự kê khai theo dự kiến doanh thu và mức thuế khoán của năm tính thuế;</w:t>
      </w:r>
    </w:p>
    <w:p>
      <w:r>
        <w:t>b) Cơ sở dữ liệu của cơ quan thuế;</w:t>
      </w:r>
    </w:p>
    <w:p>
      <w:r>
        <w:t>c) Ý kiến tham vấn của Hội đồng tư vấn</w:t>
      </w:r>
    </w:p>
    <w:p>
      <w:r>
        <w:t>thuế xã, phường, thị trấn;</w:t>
      </w:r>
    </w:p>
    <w:p>
      <w:r>
        <w:t>d) Kết quả công khai thông tin và tiếp</w:t>
      </w:r>
    </w:p>
    <w:p>
      <w:r>
        <w:t>nhận ý kiến phản hồi từ Hội đồng tư vấn thuế, Ủy ban nhân dân, Hội đồng nhân</w:t>
      </w:r>
    </w:p>
    <w:p>
      <w:r>
        <w:t>dân, Mặt trận Tổ quốc xã, phường, thị trấn, hộ khoán và các tổ chức, cá nhân</w:t>
      </w:r>
    </w:p>
    <w:p>
      <w:r>
        <w:t>khác.</w:t>
      </w:r>
    </w:p>
    <w:p>
      <w:r>
        <w:t>Công khai thông tin hộ khoán là việc cơ</w:t>
      </w:r>
    </w:p>
    <w:p>
      <w:r>
        <w:t>quan thuế tổ chức công khai và tiếp nhận ý kiến phản hồi về doanh thu và mức</w:t>
      </w:r>
    </w:p>
    <w:p>
      <w:r>
        <w:t>thuế khoán đối với hộ khoán theo quy định. Việc công khai thông tin lần 1</w:t>
      </w:r>
    </w:p>
    <w:p>
      <w:r>
        <w:t>theo khoản 5 Điều này để tham khảo, lấy ý kiến về doanh</w:t>
      </w:r>
    </w:p>
    <w:p>
      <w:r>
        <w:t>thu, mức thuế khoán dự kiến; và công khai thông tin lần 2 theo khoản 9 Điều này</w:t>
      </w:r>
    </w:p>
    <w:p>
      <w:r>
        <w:t>để tham</w:t>
      </w:r>
    </w:p>
    <w:p>
      <w:r>
        <w:t>khảo, lấy ý kiến về doanh thu, mức thuế khoán chính thức phải nộp</w:t>
      </w:r>
    </w:p>
    <w:p>
      <w:r>
        <w:t>của năm tính thuế. Việc công khai thông tin bao gồm: niêm yết thông tin bằng giấy</w:t>
      </w:r>
    </w:p>
    <w:p>
      <w:r>
        <w:t>tại địa bàn; gửi trực tiếp đến hộ khoán; gửi trực tiếp đến Hội đồng nhân dân, Ủy</w:t>
      </w:r>
    </w:p>
    <w:p>
      <w:r>
        <w:t>ban nhân dân, Mặt trận Tổ quốc quận, huyện, xã, phường, thị trấn; công khai</w:t>
      </w:r>
    </w:p>
    <w:p>
      <w:r>
        <w:t>thông tin trên Trang thông tin điện tử của ngành Thuế.</w:t>
      </w:r>
    </w:p>
    <w:p>
      <w:r>
        <w:t>Hồ sơ khai thuế</w:t>
      </w:r>
    </w:p>
    <w:p>
      <w:r>
        <w:t>a) Từ ngày 20 tháng 11 đến ngày 05 tháng</w:t>
      </w:r>
    </w:p>
    <w:p>
      <w:r>
        <w:t>12 hằng năm, cơ quan thuế phát Tờ khai thuế năm sau cho tất cả các hộ khoán.</w:t>
      </w:r>
    </w:p>
    <w:p>
      <w:r>
        <w:t>b) Hồ sơ khai thuế đối với hộ khoán</w:t>
      </w:r>
    </w:p>
    <w:p>
      <w:r>
        <w:t>theo quy định tại</w:t>
      </w:r>
    </w:p>
    <w:p>
      <w:r>
        <w:t>điểm 8.1</w:t>
      </w:r>
    </w:p>
    <w:p>
      <w:r>
        <w:t>Phụ lục I</w:t>
      </w:r>
    </w:p>
    <w:p>
      <w:r>
        <w:t>- Danh mục hồ sơ khai thuế ban</w:t>
      </w:r>
    </w:p>
    <w:p>
      <w:r>
        <w:t>hành kèm theo Nghị định số 126/2020/NĐ-CP ngày 19/10/2020 của Chính phủ</w:t>
      </w:r>
    </w:p>
    <w:p>
      <w:r>
        <w:t>là</w:t>
      </w:r>
    </w:p>
    <w:p>
      <w:r>
        <w:t>Tờ khai</w:t>
      </w:r>
    </w:p>
    <w:p>
      <w:r>
        <w:t>thuế</w:t>
      </w:r>
    </w:p>
    <w:p>
      <w:r>
        <w:t>đối với hộ kinh</w:t>
      </w:r>
    </w:p>
    <w:p>
      <w:r>
        <w:t>doanh, cá nhân kinh doanh</w:t>
      </w:r>
    </w:p>
    <w:p>
      <w:r>
        <w:t>theo</w:t>
      </w:r>
    </w:p>
    <w:p>
      <w:r>
        <w:t>mẫu số</w:t>
      </w:r>
    </w:p>
    <w:p>
      <w:r>
        <w:t>01/CNKD</w:t>
      </w:r>
    </w:p>
    <w:p>
      <w:r>
        <w:t>ban hành kèm theo Thông tư này</w:t>
      </w:r>
    </w:p>
    <w:p>
      <w:r>
        <w:t>.</w:t>
      </w:r>
    </w:p>
    <w:p>
      <w:r>
        <w:t>c) Trường hợp h</w:t>
      </w:r>
    </w:p>
    <w:p>
      <w:r>
        <w:t>ộ khoán sử dụng hóa đơn</w:t>
      </w:r>
    </w:p>
    <w:p>
      <w:r>
        <w:t>do cơ quan thuế cấp, bán lẻ theo từng lần phát sinh, khi khai thuế đối với</w:t>
      </w:r>
    </w:p>
    <w:p>
      <w:r>
        <w:t>doanh thu trên hóa đơn lẻ thì hộ khoán khai thuế theo từng lần phát sinh và sử</w:t>
      </w:r>
    </w:p>
    <w:p>
      <w:r>
        <w:t>dụng Tờ khai thuế đối với hộ kinh doanh, cá nhân kinh doanh theo</w:t>
      </w:r>
    </w:p>
    <w:p>
      <w:r>
        <w:t>mẫu số 01/CNKD</w:t>
      </w:r>
    </w:p>
    <w:p>
      <w:r>
        <w:t>ban hành kèm theo Thông tư này đồng</w:t>
      </w:r>
    </w:p>
    <w:p>
      <w:r>
        <w:t>thời xuất trình, nộp kèm theo hồ sơ khai thuế các tài liệu sau:</w:t>
      </w:r>
    </w:p>
    <w:p>
      <w:r>
        <w:t>Bản</w:t>
      </w:r>
    </w:p>
    <w:p>
      <w:r>
        <w:t>sao</w:t>
      </w:r>
    </w:p>
    <w:p>
      <w:r>
        <w:t>hợp đồng kinh</w:t>
      </w:r>
    </w:p>
    <w:p>
      <w:r>
        <w:t>tế</w:t>
      </w:r>
    </w:p>
    <w:p>
      <w:r>
        <w:t>cung cấp hàng hóa, dịch vụ cùng ngành nghề với hoạt động kinh doanh của hộ</w:t>
      </w:r>
    </w:p>
    <w:p>
      <w:r>
        <w:t>khoán;</w:t>
      </w:r>
    </w:p>
    <w:p>
      <w:r>
        <w:t>Bản</w:t>
      </w:r>
    </w:p>
    <w:p>
      <w:r>
        <w:t>sao</w:t>
      </w:r>
    </w:p>
    <w:p>
      <w:r>
        <w:t>biên bản nghiệm</w:t>
      </w:r>
    </w:p>
    <w:p>
      <w:r>
        <w:t>thu, thanh lý hợp đồng;</w:t>
      </w:r>
    </w:p>
    <w:p>
      <w:r>
        <w:t>Bản</w:t>
      </w:r>
    </w:p>
    <w:p>
      <w:r>
        <w:t>sao tài liệu</w:t>
      </w:r>
    </w:p>
    <w:p>
      <w:r>
        <w:t>chứng minh nguồn gốc xuất xứ của hàng hóa, dịch vụ như: Bảng kê thu mua hàng</w:t>
      </w:r>
    </w:p>
    <w:p>
      <w:r>
        <w:t>nông sản nếu là hàng hóa nông sản trong nước; Bảng kê hàng hóa mua bán, trao</w:t>
      </w:r>
    </w:p>
    <w:p>
      <w:r>
        <w:t>đổi của cư dân biên giới nếu là hàng cư dân biên giới nhập khẩu; Hóa đơn của</w:t>
      </w:r>
    </w:p>
    <w:p>
      <w:r>
        <w:t>người bán hàng giao cho nếu là hàng hóa nhập khẩu mua của tổ chức, cá nhân kinh</w:t>
      </w:r>
    </w:p>
    <w:p>
      <w:r>
        <w:t>doanh trong nước; tài liệu liên quan để chứng minh nếu là hàng hóa do cá nhân</w:t>
      </w:r>
    </w:p>
    <w:p>
      <w:r>
        <w:t>tự sản xuất, cung cấp;...</w:t>
      </w:r>
    </w:p>
    <w:p>
      <w:r>
        <w:t>Cơ quan thuế có quyền yêu</w:t>
      </w:r>
    </w:p>
    <w:p>
      <w:r>
        <w:t>cầu xuất trình bản chính để đối chiếu, xác nhận tính chính xác của bản sao so</w:t>
      </w:r>
    </w:p>
    <w:p>
      <w:r>
        <w:t>với bản chính.</w:t>
      </w:r>
    </w:p>
    <w:p>
      <w:r>
        <w:t>3.</w:t>
      </w:r>
    </w:p>
    <w:p>
      <w:r>
        <w:t>Thời hạn nộp hồ sơ</w:t>
      </w:r>
    </w:p>
    <w:p>
      <w:r>
        <w:t>khai thuế</w:t>
      </w:r>
    </w:p>
    <w:p>
      <w:r>
        <w:t>Thời hạn nộp hồ sơ khai thuế đối với hộ</w:t>
      </w:r>
    </w:p>
    <w:p>
      <w:r>
        <w:t>khoán quy định tại điểm c khoản 2, khoản 3 Điều 44 Luật Quản lý thuế, cụ thể</w:t>
      </w:r>
    </w:p>
    <w:p>
      <w:r>
        <w:t>như sau:</w:t>
      </w:r>
    </w:p>
    <w:p>
      <w:r>
        <w:t>a)</w:t>
      </w:r>
    </w:p>
    <w:p>
      <w:r>
        <w:t>Thời hạn nộp hồ sơ khai</w:t>
      </w:r>
    </w:p>
    <w:p>
      <w:r>
        <w:t>thuế</w:t>
      </w:r>
    </w:p>
    <w:p>
      <w:r>
        <w:t>đối với hộ khoán</w:t>
      </w:r>
    </w:p>
    <w:p>
      <w:r>
        <w:t>chậm</w:t>
      </w:r>
    </w:p>
    <w:p>
      <w:r>
        <w:t>nhất là ngày 15 tháng 12 năm trước</w:t>
      </w:r>
    </w:p>
    <w:p>
      <w:r>
        <w:t>liền kề năm tính thuế.</w:t>
      </w:r>
    </w:p>
    <w:p>
      <w:r>
        <w:t>b)</w:t>
      </w:r>
    </w:p>
    <w:p>
      <w:r>
        <w:t>Trường hợp</w:t>
      </w:r>
    </w:p>
    <w:p>
      <w:r>
        <w:t>hộ</w:t>
      </w:r>
    </w:p>
    <w:p>
      <w:r>
        <w:t>khoán mới ra</w:t>
      </w:r>
    </w:p>
    <w:p>
      <w:r>
        <w:t>kinh doanh</w:t>
      </w:r>
    </w:p>
    <w:p>
      <w:r>
        <w:t>(bao gồm hộ kê khai chuyển đổi sang phương pháp khoán), hoặc hộ khoán chuyển</w:t>
      </w:r>
    </w:p>
    <w:p>
      <w:r>
        <w:t>đổi sang phương pháp kê khai, hoặc hộ khoán</w:t>
      </w:r>
    </w:p>
    <w:p>
      <w:r>
        <w:t>thay đổi ngành nghề,</w:t>
      </w:r>
    </w:p>
    <w:p>
      <w:r>
        <w:t>hoặc hộ khoán</w:t>
      </w:r>
    </w:p>
    <w:p>
      <w:r>
        <w:t>thay đổi</w:t>
      </w:r>
    </w:p>
    <w:p>
      <w:r>
        <w:t>quy mô kinh</w:t>
      </w:r>
    </w:p>
    <w:p>
      <w:r>
        <w:t>doanh</w:t>
      </w:r>
    </w:p>
    <w:p>
      <w:r>
        <w:t>trong năm</w:t>
      </w:r>
    </w:p>
    <w:p>
      <w:r>
        <w:t>thì thời hạn nộp hồ sơ khai thuế</w:t>
      </w:r>
    </w:p>
    <w:p>
      <w:r>
        <w:t>của hộ khoán</w:t>
      </w:r>
    </w:p>
    <w:p>
      <w:r>
        <w:t>chậm nhất là</w:t>
      </w:r>
    </w:p>
    <w:p>
      <w:r>
        <w:t>ngày thứ 10</w:t>
      </w:r>
    </w:p>
    <w:p>
      <w:r>
        <w:t>kể từ ngày bắt</w:t>
      </w:r>
    </w:p>
    <w:p>
      <w:r>
        <w:t>đầu kinh doanh</w:t>
      </w:r>
    </w:p>
    <w:p>
      <w:r>
        <w:t>,</w:t>
      </w:r>
    </w:p>
    <w:p>
      <w:r>
        <w:t>hoặc chuyển đổi phương pháp tính thuế, hoặc thay đổi ngành nghề, hoặc thay đổi</w:t>
      </w:r>
    </w:p>
    <w:p>
      <w:r>
        <w:t>quy mô kinh doanh.</w:t>
      </w:r>
    </w:p>
    <w:p>
      <w:r>
        <w:t>c) Thời hạn nộp hồ sơ khai thuế đối với</w:t>
      </w:r>
    </w:p>
    <w:p>
      <w:r>
        <w:t>trường hợp hộ khoán có sử dụng hóa đơn do cơ quan thuế cấp, bán lẻ theo từng</w:t>
      </w:r>
    </w:p>
    <w:p>
      <w:r>
        <w:t>lần phát sinh chậm nhất là ngày thứ 10 kể từ ngày phát sinh doanh thu có yêu</w:t>
      </w:r>
    </w:p>
    <w:p>
      <w:r>
        <w:t>cầu sử dụng hóa đơn.</w:t>
      </w:r>
    </w:p>
    <w:p>
      <w:r>
        <w:t>4.</w:t>
      </w:r>
    </w:p>
    <w:p>
      <w:r>
        <w:t>Xác định doanh thu và</w:t>
      </w:r>
    </w:p>
    <w:p>
      <w:r>
        <w:t>mức thuế</w:t>
      </w:r>
    </w:p>
    <w:p>
      <w:r>
        <w:t>khoán</w:t>
      </w:r>
    </w:p>
    <w:p>
      <w:r>
        <w:t>a) Xác định doanh thu và mức thuế khoán</w:t>
      </w:r>
    </w:p>
    <w:p>
      <w:r>
        <w:t>a.1) Doanh thu và mức thuế khoán được</w:t>
      </w:r>
    </w:p>
    <w:p>
      <w:r>
        <w:t>tính theo năm dương lịch hoặc tháng đối với trường hợp kinh doanh theo thời vụ</w:t>
      </w:r>
    </w:p>
    <w:p>
      <w:r>
        <w:t>và ổn định trong một năm.</w:t>
      </w:r>
    </w:p>
    <w:p>
      <w:r>
        <w:t>a.2)</w:t>
      </w:r>
    </w:p>
    <w:p>
      <w:r>
        <w:t>Hộ khoán tự xác định</w:t>
      </w:r>
    </w:p>
    <w:p>
      <w:r>
        <w:t>doanh thu tính thuế khoán trong năm trên</w:t>
      </w:r>
    </w:p>
    <w:p>
      <w:r>
        <w:t>Tờ khai</w:t>
      </w:r>
    </w:p>
    <w:p>
      <w:r>
        <w:t>thuế</w:t>
      </w:r>
    </w:p>
    <w:p>
      <w:r>
        <w:t>theo</w:t>
      </w:r>
    </w:p>
    <w:p>
      <w:r>
        <w:t>mẫu số 01/CNKD</w:t>
      </w:r>
    </w:p>
    <w:p>
      <w:r>
        <w:t>ban hành kèm theo Thông tư này. Trường</w:t>
      </w:r>
    </w:p>
    <w:p>
      <w:r>
        <w:t>hợp hộ khoán không xác định được doanh thu khoán, không nộp hồ sơ khai thuế hoặc</w:t>
      </w:r>
    </w:p>
    <w:p>
      <w:r>
        <w:t>doanh thu tính thuế khoán xác định không phù hợp với thực tế kinh doanh thì cơ</w:t>
      </w:r>
    </w:p>
    <w:p>
      <w:r>
        <w:t>quan thuế thực hiện ấn định doanh thu và xác định mức thuế khoán theo quy định</w:t>
      </w:r>
    </w:p>
    <w:p>
      <w:r>
        <w:t>tại Điều 51 Luật Quản lý thuế.</w:t>
      </w:r>
    </w:p>
    <w:p>
      <w:r>
        <w:t>a.3)</w:t>
      </w:r>
    </w:p>
    <w:p>
      <w:r>
        <w:t>Căn cứ hồ sơ khai thuế</w:t>
      </w:r>
    </w:p>
    <w:p>
      <w:r>
        <w:t>của</w:t>
      </w:r>
    </w:p>
    <w:p>
      <w:r>
        <w:t>hộ</w:t>
      </w:r>
    </w:p>
    <w:p>
      <w:r>
        <w:t>khoán</w:t>
      </w:r>
    </w:p>
    <w:p>
      <w:r>
        <w:t>và</w:t>
      </w:r>
    </w:p>
    <w:p>
      <w:r>
        <w:t>cơ</w:t>
      </w:r>
    </w:p>
    <w:p>
      <w:r>
        <w:t>sở dữ liệu</w:t>
      </w:r>
    </w:p>
    <w:p>
      <w:r>
        <w:t>của cơ quan thuế</w:t>
      </w:r>
    </w:p>
    <w:p>
      <w:r>
        <w:t>để</w:t>
      </w:r>
    </w:p>
    <w:p>
      <w:r>
        <w:t>lấy</w:t>
      </w:r>
    </w:p>
    <w:p>
      <w:r>
        <w:t>ý kiến công khai,</w:t>
      </w:r>
    </w:p>
    <w:p>
      <w:r>
        <w:t>tham vấn ý kiến của Hội đồng tư vấn thuế</w:t>
      </w:r>
    </w:p>
    <w:p>
      <w:r>
        <w:t>và làm cơ sở</w:t>
      </w:r>
    </w:p>
    <w:p>
      <w:r>
        <w:t>cho Cục Thuế chỉ đạo, rà soát việc lập Sổ bộ thuế tại từng Chi cục Thuế.</w:t>
      </w:r>
    </w:p>
    <w:p>
      <w:r>
        <w:t>b</w:t>
      </w:r>
    </w:p>
    <w:p>
      <w:r>
        <w:t>)</w:t>
      </w:r>
    </w:p>
    <w:p>
      <w:r>
        <w:t>Điều chỉnh doanh thu và mức thuế khoán</w:t>
      </w:r>
    </w:p>
    <w:p>
      <w:r>
        <w:t>Hộ khoán trong năm có đề nghị điều chỉnh</w:t>
      </w:r>
    </w:p>
    <w:p>
      <w:r>
        <w:t>doanh thu, mức thuế khoán do thay đổi hoạt động kinh doanh thì cơ quan thuế điều</w:t>
      </w:r>
    </w:p>
    <w:p>
      <w:r>
        <w:t>chỉnh lại mức thuế khoán theo quy định tại khoản 3 Điều 51 Luật Quản lý thuế kể</w:t>
      </w:r>
    </w:p>
    <w:p>
      <w:r>
        <w:t>từ thời điểm có thay đổi. Cụ thể như sau:</w:t>
      </w:r>
    </w:p>
    <w:p>
      <w:r>
        <w:t>b.1) Hộ khoán thay đổi quy mô kinh doanh</w:t>
      </w:r>
    </w:p>
    <w:p>
      <w:r>
        <w:t>(diện tích kinh doanh, lao động sử dụng, doanh thu) thì phải khai điều chỉnh, bổ</w:t>
      </w:r>
    </w:p>
    <w:p>
      <w:r>
        <w:t>sung Tờ khai thuế theo</w:t>
      </w:r>
    </w:p>
    <w:p>
      <w:r>
        <w:t>mẫu số 01/CNKD</w:t>
      </w:r>
    </w:p>
    <w:p>
      <w:r>
        <w:t>ban</w:t>
      </w:r>
    </w:p>
    <w:p>
      <w:r>
        <w:t>hành kèm theo Thông tư này. Cơ quan thuế căn cứ hồ sơ khai thuế của hộ khoán,</w:t>
      </w:r>
    </w:p>
    <w:p>
      <w:r>
        <w:t>cơ sở dữ liệu của cơ quan thuế nếu xác định doanh thu khoán thay đổi từ 50% trở</w:t>
      </w:r>
    </w:p>
    <w:p>
      <w:r>
        <w:t>lên so với doanh thu đã khoán thì ban hành Thông báo (</w:t>
      </w:r>
    </w:p>
    <w:p>
      <w:r>
        <w:t>mẫu số 01/TB-CNKD</w:t>
      </w:r>
    </w:p>
    <w:p>
      <w:r>
        <w:t>ban hành</w:t>
      </w:r>
    </w:p>
    <w:p>
      <w:r>
        <w:t>kèm theo Nghị định số 126/2020/NĐ-CP ngày 19/10/2020 của Chính phủ) về việc điều</w:t>
      </w:r>
    </w:p>
    <w:p>
      <w:r>
        <w:t>chỉnh mức thuế khoán kể từ thời điểm có thay đổi trong năm tính thuế. Trường hợp</w:t>
      </w:r>
    </w:p>
    <w:p>
      <w:r>
        <w:t>qua cơ sở dữ liệu của cơ quan thuế, số liệu xác minh,</w:t>
      </w:r>
    </w:p>
    <w:p>
      <w:r>
        <w:t>kiểm tra, thanh tra, cơ quan thuế có căn cứ xác định hộ khoán không đáp ứng điều</w:t>
      </w:r>
    </w:p>
    <w:p>
      <w:r>
        <w:t>kiện để được điều chỉnh mức thuế khoán theo quy định thì cơ quan thuế ban hành</w:t>
      </w:r>
    </w:p>
    <w:p>
      <w:r>
        <w:t>Thông báo về việc không điều chỉnh mức thuế khoán theo</w:t>
      </w:r>
    </w:p>
    <w:p>
      <w:r>
        <w:t>mẫu số 01/TBKĐC-CNKD</w:t>
      </w:r>
    </w:p>
    <w:p>
      <w:r>
        <w:t>ban hành kèm theo Thông</w:t>
      </w:r>
    </w:p>
    <w:p>
      <w:r>
        <w:t>tư này</w:t>
      </w:r>
    </w:p>
    <w:p>
      <w:r>
        <w:t>.</w:t>
      </w:r>
    </w:p>
    <w:p>
      <w:r>
        <w:t>b.2)</w:t>
      </w:r>
    </w:p>
    <w:p>
      <w:r>
        <w:t>Hộ khoán</w:t>
      </w:r>
    </w:p>
    <w:p>
      <w:r>
        <w:t>thay đổi địa điểm kinh doanh thì phải thực hiện thay đổi thông tin đăng ký thuế</w:t>
      </w:r>
    </w:p>
    <w:p>
      <w:r>
        <w:t>theo quy định và thực hiện thủ tục khai thuế tại địa điểm mới như đối với hộ</w:t>
      </w:r>
    </w:p>
    <w:p>
      <w:r>
        <w:t>khoán mới ra kinh doanh. Cơ quan thuế căn cứ hồ sơ thay đổi thông tin đăng ký</w:t>
      </w:r>
    </w:p>
    <w:p>
      <w:r>
        <w:t>thuế để xử lý theo quy định. Cơ quan thuế quản lý nơi hộ khoán chuyển đến xử lý</w:t>
      </w:r>
    </w:p>
    <w:p>
      <w:r>
        <w:t>hồ sơ khai thuế của hộ khoán như đối với hộ khoán mới ra kinh doanh. Cơ quan</w:t>
      </w:r>
    </w:p>
    <w:p>
      <w:r>
        <w:t>thuế quản lý nơi hộ khoán chuyển đi ban hành Thông báo (</w:t>
      </w:r>
    </w:p>
    <w:p>
      <w:r>
        <w:t>mẫu số 01/TB-CNKD</w:t>
      </w:r>
    </w:p>
    <w:p>
      <w:r>
        <w:t>ban hành kèm</w:t>
      </w:r>
    </w:p>
    <w:p>
      <w:r>
        <w:t>theo Nghị định số 126/2020/NĐ-CP ngày 19/10/2020 của Chính phủ) về việc điều chỉnh</w:t>
      </w:r>
    </w:p>
    <w:p>
      <w:r>
        <w:t>giảm mức thuế khoán kể từ thời điểm có thay đổi trong năm tính thuế.</w:t>
      </w:r>
    </w:p>
    <w:p>
      <w:r>
        <w:t>b.3) Hộ khoán thay đổi ngành nghề, lĩnh</w:t>
      </w:r>
    </w:p>
    <w:p>
      <w:r>
        <w:t>vực kinh doanh (kể cả trường hợp không thay đổi về tỷ lệ, thuế suất áp dụng)</w:t>
      </w:r>
    </w:p>
    <w:p>
      <w:r>
        <w:t>thì hộ khoán phải thực hiện thủ tục thay đổi thông tin đăng ký thuế theo quy định</w:t>
      </w:r>
    </w:p>
    <w:p>
      <w:r>
        <w:t>(nếu có thay đổi ngành nghề, lĩnh vực kinh doanh so với đăng ký thuế), đồng thời</w:t>
      </w:r>
    </w:p>
    <w:p>
      <w:r>
        <w:t>khai điều chỉnh, bổ sung Tờ khai thuế theo</w:t>
      </w:r>
    </w:p>
    <w:p>
      <w:r>
        <w:t>mẫu số</w:t>
      </w:r>
    </w:p>
    <w:p>
      <w:r>
        <w:t>01/CNKD</w:t>
      </w:r>
    </w:p>
    <w:p>
      <w:r>
        <w:t>ban hành kèm theo Thông tư này. Cơ quan thuế căn cứ kết quả xử lý hồ</w:t>
      </w:r>
    </w:p>
    <w:p>
      <w:r>
        <w:t>sơ thay đổi thông tin đăng ký thuế (nếu có) và căn cứ hồ sơ khai thuế của hộ</w:t>
      </w:r>
    </w:p>
    <w:p>
      <w:r>
        <w:t>khoán, cơ sở dữ liệu của cơ quan thuế để ban hành Thông báo</w:t>
      </w:r>
    </w:p>
    <w:p>
      <w:r>
        <w:t>(</w:t>
      </w:r>
    </w:p>
    <w:p>
      <w:r>
        <w:t>mẫu số</w:t>
      </w:r>
    </w:p>
    <w:p>
      <w:r>
        <w:t>01/TB-CNKD</w:t>
      </w:r>
    </w:p>
    <w:p>
      <w:r>
        <w:t>ban hành kèm theo Nghị định số 126/2020/NĐ-CP ngày 19/10/2020 của</w:t>
      </w:r>
    </w:p>
    <w:p>
      <w:r>
        <w:t>Chính phủ) về việc điều chỉnh mức thuế khoán (nếu có) theo thực tế kể từ thời</w:t>
      </w:r>
    </w:p>
    <w:p>
      <w:r>
        <w:t>điểm thay đổi trong năm tính thuế</w:t>
      </w:r>
    </w:p>
    <w:p>
      <w:r>
        <w:t>.</w:t>
      </w:r>
    </w:p>
    <w:p>
      <w:r>
        <w:t>b.4) Hộ khoán ngừng hoặc tạm ngừng kinh</w:t>
      </w:r>
    </w:p>
    <w:p>
      <w:r>
        <w:t>doanh thì hộ khoán thực hiện thông báo khi ngừng hoặc tạm ngừng kinh doanh theo</w:t>
      </w:r>
    </w:p>
    <w:p>
      <w:r>
        <w:t>quy định tại Điều 4 Nghị định số 126/2020/NĐ-CP ngày 19/10/2020 của Chính phủ.</w:t>
      </w:r>
    </w:p>
    <w:p>
      <w:r>
        <w:t>Cơ quan thuế căn cứ vào thông báo của hộ khoán hoặc cơ quan nhà nước có thẩm</w:t>
      </w:r>
    </w:p>
    <w:p>
      <w:r>
        <w:t>quyền theo quy định tại Điều 37 Luật Quản lý thuế để điều chỉnh mức thuế khoán</w:t>
      </w:r>
    </w:p>
    <w:p>
      <w:r>
        <w:t>như sau:</w:t>
      </w:r>
    </w:p>
    <w:p>
      <w:r>
        <w:t>b.4.1) Đối với hộ khoán đã được thông</w:t>
      </w:r>
    </w:p>
    <w:p>
      <w:r>
        <w:t>báo chấp thuận ngừng kinh doanh: nếu hộ khoán ngừng kinh doanh từ ngày đầu tiên</w:t>
      </w:r>
    </w:p>
    <w:p>
      <w:r>
        <w:t>của tháng dương lịch thì điều chỉnh giảm toàn bộ tiền thuế khoán kể từ tháng ngừng</w:t>
      </w:r>
    </w:p>
    <w:p>
      <w:r>
        <w:t>kinh doanh; nếu hộ khoán ngừng kinh doanh tại bất kỳ thời điểm nào trong khoảng</w:t>
      </w:r>
    </w:p>
    <w:p>
      <w:r>
        <w:t>thời gian từ ngày 02 đến ngày 15 của tháng dương lịch thì tiền thuế khoán của</w:t>
      </w:r>
    </w:p>
    <w:p>
      <w:r>
        <w:t>tháng bắt đầu ngừng kinh doanh được điều chỉnh giảm 50% và điều chỉnh giảm toàn</w:t>
      </w:r>
    </w:p>
    <w:p>
      <w:r>
        <w:t>bộ tiền thuế khoán của các tháng sau tháng ngừng kinh doanh; nếu hộ khoán ngừng</w:t>
      </w:r>
    </w:p>
    <w:p>
      <w:r>
        <w:t>kinh doanh tại bất kỳ thời điểm nào trong khoảng thời gian từ ngày 16 trở đi của</w:t>
      </w:r>
    </w:p>
    <w:p>
      <w:r>
        <w:t>tháng dương lịch thì tiền thuế khoán của tháng bắt đầu ngừng kinh doanh không</w:t>
      </w:r>
    </w:p>
    <w:p>
      <w:r>
        <w:t>được điều chỉnh giảm, chỉ điều chỉnh giảm toàn bộ tiền thuế khoán của các tháng</w:t>
      </w:r>
    </w:p>
    <w:p>
      <w:r>
        <w:t>sau tháng ngừng kinh doanh.</w:t>
      </w:r>
    </w:p>
    <w:p>
      <w:r>
        <w:t>b.4.2) Đối với hộ khoán đã được thông</w:t>
      </w:r>
    </w:p>
    <w:p>
      <w:r>
        <w:t>báo chấp thuận tạm ngừng kinh doanh: nếu hộ khoán tạm ngừng kinh doanh trọn</w:t>
      </w:r>
    </w:p>
    <w:p>
      <w:r>
        <w:t>tháng của năm dương lịch thì tiền thuế khoán của tháng đó được điều chỉnh giảm</w:t>
      </w:r>
    </w:p>
    <w:p>
      <w:r>
        <w:t>toàn bộ; nếu hộ khoán tạm ngừng kinh doanh từ 15 ngày liên tục trở lên trong một</w:t>
      </w:r>
    </w:p>
    <w:p>
      <w:r>
        <w:t>tháng của năm dương lịch thì tiền thuế khoán phải nộp của tháng đó được điều chỉnh</w:t>
      </w:r>
    </w:p>
    <w:p>
      <w:r>
        <w:t>giảm 50%.</w:t>
      </w:r>
    </w:p>
    <w:p>
      <w:r>
        <w:t>b.4.3) Thời gian ngừng hoặc tạm ngừng</w:t>
      </w:r>
    </w:p>
    <w:p>
      <w:r>
        <w:t>kinh doanh được xác định theo thông báo của người nộp thuế, trường hợp người nộp</w:t>
      </w:r>
    </w:p>
    <w:p>
      <w:r>
        <w:t>thuế ngừng hoặc tạm ngừng kinh doanh không thông báo hoặc thông báo muộn (bao gồm</w:t>
      </w:r>
    </w:p>
    <w:p>
      <w:r>
        <w:t>cả trường hợp vì lý do bất khả kháng theo quy định) thì cơ quan thuế căn cứ kết</w:t>
      </w:r>
    </w:p>
    <w:p>
      <w:r>
        <w:t>quả xác minh thực tế để xác định thời gian ngừng hoặc tạm ngừng kinh doanh.</w:t>
      </w:r>
    </w:p>
    <w:p>
      <w:r>
        <w:t>b.5) Hộ khoán ngừng hoặc tạm ngừng kinh</w:t>
      </w:r>
    </w:p>
    <w:p>
      <w:r>
        <w:t>doanh theo yêu cầu của cơ quan quản lý nhà nước có thẩm quyền thì cơ quan thuế</w:t>
      </w:r>
    </w:p>
    <w:p>
      <w:r>
        <w:t>căn cứ văn bản yêu cầu ngừng hoặc tạm ngừng của cơ quan quản lý nhà nước có thẩm</w:t>
      </w:r>
    </w:p>
    <w:p>
      <w:r>
        <w:t>quyền để điều chỉnh mức thuế khoán theo thực tế cho thời gian yêu cầu ngừng hoặc</w:t>
      </w:r>
    </w:p>
    <w:p>
      <w:r>
        <w:t>tạm ngừng kinh doanh.</w:t>
      </w:r>
    </w:p>
    <w:p>
      <w:r>
        <w:t>b.6)</w:t>
      </w:r>
    </w:p>
    <w:p>
      <w:r>
        <w:t>Hộ khoán</w:t>
      </w:r>
    </w:p>
    <w:p>
      <w:r>
        <w:t>chuyển đổi sang phương pháp kê khai thì hộ khoán khai điều chỉnh, bổ sung Tờ</w:t>
      </w:r>
    </w:p>
    <w:p>
      <w:r>
        <w:t>khai thuế khoán theo</w:t>
      </w:r>
    </w:p>
    <w:p>
      <w:r>
        <w:t>mẫu số 01/CNKD</w:t>
      </w:r>
    </w:p>
    <w:p>
      <w:r>
        <w:t>ban hành</w:t>
      </w:r>
    </w:p>
    <w:p>
      <w:r>
        <w:t>kèm theo Thông tư này. Cơ quan thuế căn cứ Tờ khai điều chỉnh, bổ sung để điều</w:t>
      </w:r>
    </w:p>
    <w:p>
      <w:r>
        <w:t>chỉnh giảm mức thuế đã khoán cho thời gian chuyển đổi.</w:t>
      </w:r>
    </w:p>
    <w:p>
      <w:r>
        <w:t>5.</w:t>
      </w:r>
    </w:p>
    <w:p>
      <w:r>
        <w:t>Niêm yết công khai lần 1</w:t>
      </w:r>
    </w:p>
    <w:p>
      <w:r>
        <w:t>Cơ quan thuế thực hiện niêm yết công</w:t>
      </w:r>
    </w:p>
    <w:p>
      <w:r>
        <w:t>khai lần 1 đ</w:t>
      </w:r>
    </w:p>
    <w:p>
      <w:r>
        <w:t>ể</w:t>
      </w:r>
    </w:p>
    <w:p>
      <w:r>
        <w:t>tham khảo,</w:t>
      </w:r>
    </w:p>
    <w:p>
      <w:r>
        <w:t>lấy</w:t>
      </w:r>
    </w:p>
    <w:p>
      <w:r>
        <w:t>ý kiến về doanh thu dự kiến, mức thuế</w:t>
      </w:r>
    </w:p>
    <w:p>
      <w:r>
        <w:t>khoán</w:t>
      </w:r>
    </w:p>
    <w:p>
      <w:r>
        <w:t>dự kiến.</w:t>
      </w:r>
    </w:p>
    <w:p>
      <w:r>
        <w:t>Tài liệu niêm yết công khai lần 1 bao gồm: Danh sách hộ khoán thuộc diện không</w:t>
      </w:r>
    </w:p>
    <w:p>
      <w:r>
        <w:t>phải nộ</w:t>
      </w:r>
    </w:p>
    <w:p>
      <w:r>
        <w:t>p</w:t>
      </w:r>
    </w:p>
    <w:p>
      <w:r>
        <w:t>thuế GTGT, không phải nộp thuế TNCN; Danh sách hộ khoán thuộc diện phải nộp thuế.</w:t>
      </w:r>
    </w:p>
    <w:p>
      <w:r>
        <w:t>Việc niêm yết công khai lần 1 được thực hiện như sau:</w:t>
      </w:r>
    </w:p>
    <w:p>
      <w:r>
        <w:t>a) Chi cục Thuế thực hiện niêm yết công</w:t>
      </w:r>
    </w:p>
    <w:p>
      <w:r>
        <w:t>khai lần 1 tại bộ phận một cửa của Chi cục Thuế, Ủy ban nhân dân quận, huyện; tại</w:t>
      </w:r>
    </w:p>
    <w:p>
      <w:r>
        <w:t>cửa, cổng hoặc địa điểm thuận lợi cho việc tiếp cận thông tin, địa điểm thích hợp</w:t>
      </w:r>
    </w:p>
    <w:p>
      <w:r>
        <w:t>của trụ sở Ủy ban nhân dân xã, phường, thị trấn; trụ sở Đội thuế; Ban quản lý</w:t>
      </w:r>
    </w:p>
    <w:p>
      <w:r>
        <w:t>chợ để người dân và hộ khoán giám sát. Thời gian niêm yết lần 1 từ ngày 20</w:t>
      </w:r>
    </w:p>
    <w:p>
      <w:r>
        <w:t>tháng 12 đến ngày 31 tháng 12 hằng năm.</w:t>
      </w:r>
    </w:p>
    <w:p>
      <w:r>
        <w:t>b) Chi cục Thuế gửi tài liệu niêm yết</w:t>
      </w:r>
    </w:p>
    <w:p>
      <w:r>
        <w:t>công khai lần 1 đến Hội đồng nhân dân và Mặt trận Tổ quốc quận, huyện, xã, phường,</w:t>
      </w:r>
    </w:p>
    <w:p>
      <w:r>
        <w:t>thị trấn chậm nhất là ngày 20 tháng 12 hằng năm, trong đó nêu rõ địa chỉ, thời</w:t>
      </w:r>
    </w:p>
    <w:p>
      <w:r>
        <w:t>gian Chi cục Thuế tiếp nhận ý kiến phản hồi (nếu có) của Hội đồng nhân dân và Mặt</w:t>
      </w:r>
    </w:p>
    <w:p>
      <w:r>
        <w:t>trận Tổ quốc quận, huyện, xã, phường, thị trấn. Thời gian Chi cục Thuế tiếp nhận</w:t>
      </w:r>
    </w:p>
    <w:p>
      <w:r>
        <w:t>ý kiến phản hồi (nếu có) chậm nhất là ngày 31 tháng 12.</w:t>
      </w:r>
    </w:p>
    <w:p>
      <w:r>
        <w:t>c) Chậm nhất là ngày 20 tháng 12 hằng</w:t>
      </w:r>
    </w:p>
    <w:p>
      <w:r>
        <w:t>năm, Chi cục Thuế gửi cho từng hộ khoán Thông báo về việc dự kiến doanh thu, mức</w:t>
      </w:r>
    </w:p>
    <w:p>
      <w:r>
        <w:t>thuế khoán theo</w:t>
      </w:r>
    </w:p>
    <w:p>
      <w:r>
        <w:t>mẫu số 01/TBTDK-CNKD</w:t>
      </w:r>
    </w:p>
    <w:p>
      <w:r>
        <w:t>kèm</w:t>
      </w:r>
    </w:p>
    <w:p>
      <w:r>
        <w:t>theo Bảng công khai thông tin hộ khoán theo</w:t>
      </w:r>
    </w:p>
    <w:p>
      <w:r>
        <w:t>mẫu</w:t>
      </w:r>
    </w:p>
    <w:p>
      <w:r>
        <w:t>số 01/CKTT-CNKD</w:t>
      </w:r>
    </w:p>
    <w:p>
      <w:r>
        <w:t>(sau đây gọi là Bảng công khai) ban hành kèm theo Thông tư</w:t>
      </w:r>
    </w:p>
    <w:p>
      <w:r>
        <w:t>này, trong đó nêu rõ địa chỉ, thời gian Chi cục Thuế tiếp nhận ý kiến phản hồi</w:t>
      </w:r>
    </w:p>
    <w:p>
      <w:r>
        <w:t>(nếu có) của hộ khoán chậm nhất là ngày 31 tháng 12. Thông báo được gửi trực tiếp</w:t>
      </w:r>
    </w:p>
    <w:p>
      <w:r>
        <w:t>đến hộ khoán (có ký nhận của người nộp thuế về việc đã nhận thông báo) hoặc gửi</w:t>
      </w:r>
    </w:p>
    <w:p>
      <w:r>
        <w:t>Thông báo qua bưu điện theo hình thức gửi bảo đảm. Bảng công khai thông tin dự</w:t>
      </w:r>
    </w:p>
    <w:p>
      <w:r>
        <w:t>kiến gửi cho hộ khoán được lập theo địa bàn bao gồm cả cá nhân thuộc diện phải</w:t>
      </w:r>
    </w:p>
    <w:p>
      <w:r>
        <w:t>nộp thuế và cá nhân thuộc diện không phải nộp thuế. Với chợ, đường, phố, tổ dân</w:t>
      </w:r>
    </w:p>
    <w:p>
      <w:r>
        <w:t>phố có từ hai trăm (200) hộ khoán trở xuống thì Chi cục Thuế in, phát cho từng</w:t>
      </w:r>
    </w:p>
    <w:p>
      <w:r>
        <w:t>hộ khoán Bảng công khai của các hộ khoán tại địa bàn. Trường hợp chợ, đường, phố,</w:t>
      </w:r>
    </w:p>
    <w:p>
      <w:r>
        <w:t>tổ dân phố có trên 200 hộ khoán thì Chi cục Thuế in, phát cho từng hộ khoán Bảng</w:t>
      </w:r>
    </w:p>
    <w:p>
      <w:r>
        <w:t>công khai của không quá 200 hộ khoán tại địa bàn. Riêng đối với chợ có trên 200</w:t>
      </w:r>
    </w:p>
    <w:p>
      <w:r>
        <w:t>hộ khoán thì Chi cục Thuế in, phát cho từng hộ khoán Bảng công khai theo ngành</w:t>
      </w:r>
    </w:p>
    <w:p>
      <w:r>
        <w:t>hàng. Trường hợp cơ quan thuế đã thực hiện được việc công khai Bảng công khai</w:t>
      </w:r>
    </w:p>
    <w:p>
      <w:r>
        <w:t>trên Cổng thông tin điện tử của cơ quan thuế thì không bắt buộc phải gửi Bảng</w:t>
      </w:r>
    </w:p>
    <w:p>
      <w:r>
        <w:t>công khai theo</w:t>
      </w:r>
    </w:p>
    <w:p>
      <w:r>
        <w:t>mẫu số 01/CKTT-CNKD</w:t>
      </w:r>
    </w:p>
    <w:p>
      <w:r>
        <w:t>kèm</w:t>
      </w:r>
    </w:p>
    <w:p>
      <w:r>
        <w:t>theo Thông báo về việc dự kiến doanh thu, mức thuế khoán</w:t>
      </w:r>
    </w:p>
    <w:p>
      <w:r>
        <w:t>mẫu số 01/TBTDK-CNKD</w:t>
      </w:r>
    </w:p>
    <w:p>
      <w:r>
        <w:t>ban hành kèm theo Thông</w:t>
      </w:r>
    </w:p>
    <w:p>
      <w:r>
        <w:t>tư này.</w:t>
      </w:r>
    </w:p>
    <w:p>
      <w:r>
        <w:t>d) Chi cục Thuế có trách nhiệm thông báo</w:t>
      </w:r>
    </w:p>
    <w:p>
      <w:r>
        <w:t>công khai địa điểm niêm yết, địa chỉ nhận thông tin phản hồi (số điện thoại, số</w:t>
      </w:r>
    </w:p>
    <w:p>
      <w:r>
        <w:t>fax, địa chỉ tại bộ phận một cửa, địa chỉ hòm thư điện tử) về nội dung niêm yết</w:t>
      </w:r>
    </w:p>
    <w:p>
      <w:r>
        <w:t>công khai để hộ khoán biết.</w:t>
      </w:r>
    </w:p>
    <w:p>
      <w:r>
        <w:t>đ) Chi cục Thuế có trách nhiệm tổng hợp</w:t>
      </w:r>
    </w:p>
    <w:p>
      <w:r>
        <w:t>các ý kiến phản hồi nội dung niêm yết công khai lần 1 của người dân, người nộp</w:t>
      </w:r>
    </w:p>
    <w:p>
      <w:r>
        <w:t>thuế, của Hội đồng nhân dân và Mặt trận Tổ quốc quận, huyện, xã, phường, thị trấn</w:t>
      </w:r>
    </w:p>
    <w:p>
      <w:r>
        <w:t>để nghiên cứu điều chỉnh, bổ sung đối tượng quản lý, mức doanh thu dự kiến, mức</w:t>
      </w:r>
    </w:p>
    <w:p>
      <w:r>
        <w:t>thuế dự kiến trước khi tham vấn ý kiến Hội đồng tư vấn thuế.</w:t>
      </w:r>
    </w:p>
    <w:p>
      <w:r>
        <w:t>Tham vấn ý kiến</w:t>
      </w:r>
    </w:p>
    <w:p>
      <w:r>
        <w:t>Hội đồng tư vấn thuế</w:t>
      </w:r>
    </w:p>
    <w:p>
      <w:r>
        <w:t>Chi cục Thuế tổ chức</w:t>
      </w:r>
    </w:p>
    <w:p>
      <w:r>
        <w:t>họp tham vấn ý kiến Hội đồng tư vấn thuế trong thời gian từ ngày 01 tháng 01 đến</w:t>
      </w:r>
    </w:p>
    <w:p>
      <w:r>
        <w:t>ngày 10 tháng 01 hằng năm. Hồ sơ họp Hội đồng tư vấn thuế theo quy định của</w:t>
      </w:r>
    </w:p>
    <w:p>
      <w:r>
        <w:t>pháp luật về quản lý thuế.</w:t>
      </w:r>
    </w:p>
    <w:p>
      <w:r>
        <w:t>Lập và duyệt Sổ bộ thuế</w:t>
      </w:r>
    </w:p>
    <w:p>
      <w:r>
        <w:t>a) Chi cục Thuế căn cứ tài liệu xác định</w:t>
      </w:r>
    </w:p>
    <w:p>
      <w:r>
        <w:t>mức thuế khoán hướng dẫn tại</w:t>
      </w:r>
    </w:p>
    <w:p>
      <w:r>
        <w:t>khoản 1 Điều 3 Thông tư này</w:t>
      </w:r>
    </w:p>
    <w:p>
      <w:r>
        <w:t>và</w:t>
      </w:r>
    </w:p>
    <w:p>
      <w:r>
        <w:t>văn bản chỉ đạo của cơ quan thuế cấp trên (nếu có) để lập và duyệt Sổ bộ thuế</w:t>
      </w:r>
    </w:p>
    <w:p>
      <w:r>
        <w:t>trước ngày 15 tháng 01 hằng năm.</w:t>
      </w:r>
    </w:p>
    <w:p>
      <w:r>
        <w:t>b) Hằng tháng, căn cứ tình hình biến động</w:t>
      </w:r>
    </w:p>
    <w:p>
      <w:r>
        <w:t>trong hoạt động kinh doanh của hộ khoán (thay đổi hoạt động kinh doanh) hoặc do</w:t>
      </w:r>
    </w:p>
    <w:p>
      <w:r>
        <w:t>những thay đổi về chính sách thuế ảnh hưởng đến doanh thu khoán và mức thuế</w:t>
      </w:r>
    </w:p>
    <w:p>
      <w:r>
        <w:t>khoán phải nộp, Chi cục Thuế lập và duyệt Sổ bộ thuế điều chỉnh, bổ sung và ban</w:t>
      </w:r>
    </w:p>
    <w:p>
      <w:r>
        <w:t>hành Thông báo điều chỉnh mức thuế khoán theo hướng dẫn tại điểm b khoản 4 Điều</w:t>
      </w:r>
    </w:p>
    <w:p>
      <w:r>
        <w:t>này.</w:t>
      </w:r>
    </w:p>
    <w:p>
      <w:r>
        <w:t>8.</w:t>
      </w:r>
    </w:p>
    <w:p>
      <w:r>
        <w:t>Gửi thông</w:t>
      </w:r>
    </w:p>
    <w:p>
      <w:r>
        <w:t>báo thuế và thời hạn nộp</w:t>
      </w:r>
    </w:p>
    <w:p>
      <w:r>
        <w:t>thuế</w:t>
      </w:r>
    </w:p>
    <w:p>
      <w:r>
        <w:t>a) Gửi thông báo thuế</w:t>
      </w:r>
    </w:p>
    <w:p>
      <w:r>
        <w:t>a.1) Cơ quan thuế gửi Thông báo nộp tiền</w:t>
      </w:r>
    </w:p>
    <w:p>
      <w:r>
        <w:t>theo</w:t>
      </w:r>
    </w:p>
    <w:p>
      <w:r>
        <w:t>mẫu số 01/TB-CNKD</w:t>
      </w:r>
    </w:p>
    <w:p>
      <w:r>
        <w:t>ban</w:t>
      </w:r>
    </w:p>
    <w:p>
      <w:r>
        <w:t>hành kèm theo Nghị định số 126/2020/NĐ-CP ngày 19/10/2020 của Chính phủ cùng với</w:t>
      </w:r>
    </w:p>
    <w:p>
      <w:r>
        <w:t>Bảng công khai theo</w:t>
      </w:r>
    </w:p>
    <w:p>
      <w:r>
        <w:t>mẫu số 01/CKTT-CNKD</w:t>
      </w:r>
    </w:p>
    <w:p>
      <w:r>
        <w:t>ban hành kèm theo Thông tư này tới hộ khoán (bao gồm cả hộ khoán thuộc diện phải</w:t>
      </w:r>
    </w:p>
    <w:p>
      <w:r>
        <w:t>nộp thuế và hộ khoán thuộc diện không phải nộp thuế) chậm nhất là ngày 20 tháng</w:t>
      </w:r>
    </w:p>
    <w:p>
      <w:r>
        <w:t>01 hằng năm. Thông báo được gửi trực tiếp đến hộ khoán (có ký nhận của người nộp</w:t>
      </w:r>
    </w:p>
    <w:p>
      <w:r>
        <w:t>thuế về việc đã nhận thông báo) hoặc gửi Thông báo qua bưu điện theo hình thức</w:t>
      </w:r>
    </w:p>
    <w:p>
      <w:r>
        <w:t>gửi bảo đảm.</w:t>
      </w:r>
    </w:p>
    <w:p>
      <w:r>
        <w:t>a.2) Bảng công khai thông tin chính thức</w:t>
      </w:r>
    </w:p>
    <w:p>
      <w:r>
        <w:t>gửi cho hộ khoán được lập theo địa bàn bao gồm cả hộ khoán thuộc diện phải nộp</w:t>
      </w:r>
    </w:p>
    <w:p>
      <w:r>
        <w:t>thuế và hộ khoán thuộc diện không phải nộp thuế. Với chợ, đường, phố, tổ dân phố</w:t>
      </w:r>
    </w:p>
    <w:p>
      <w:r>
        <w:t>có từ 200 hộ khoán trở xuống thì Chi cục Thuế in, phát cho từng hộ khoán Bảng</w:t>
      </w:r>
    </w:p>
    <w:p>
      <w:r>
        <w:t>công khai của các hộ khoán tại địa bàn. Trường hợp chợ, đường, phố, tổ dân phố</w:t>
      </w:r>
    </w:p>
    <w:p>
      <w:r>
        <w:t>có trên 200 hộ khoán thì Chi cục Thuế in, phát cho từng hộ khoán Bảng công khai</w:t>
      </w:r>
    </w:p>
    <w:p>
      <w:r>
        <w:t>của không quá 200 hộ khoán tại địa bàn. Riêng đối với chợ có trên 200 hộ khoán</w:t>
      </w:r>
    </w:p>
    <w:p>
      <w:r>
        <w:t>thì Chi cục Thuế in, phát cho từng hộ khoán Bảng công khai theo ngành hàng. Trường</w:t>
      </w:r>
    </w:p>
    <w:p>
      <w:r>
        <w:t>hợp cơ quan thuế đã thực hiện được việc công khai trên Cổng thông tin điện tử của</w:t>
      </w:r>
    </w:p>
    <w:p>
      <w:r>
        <w:t>cơ quan thuế thì không bắt buộc phải gửi Bảng công khai theo</w:t>
      </w:r>
    </w:p>
    <w:p>
      <w:r>
        <w:t>mẫu số 01/CKTT-CNKD</w:t>
      </w:r>
    </w:p>
    <w:p>
      <w:r>
        <w:t>kèm theo Thông báo nộp</w:t>
      </w:r>
    </w:p>
    <w:p>
      <w:r>
        <w:t>tiền</w:t>
      </w:r>
    </w:p>
    <w:p>
      <w:r>
        <w:t>mẫu số 01/TB-CNKD</w:t>
      </w:r>
    </w:p>
    <w:p>
      <w:r>
        <w:t>ban</w:t>
      </w:r>
    </w:p>
    <w:p>
      <w:r>
        <w:t>hành kèm theo Nghị định số 126/2020/NĐ-CP ngày 19/10/2020 của Chính phủ.</w:t>
      </w:r>
    </w:p>
    <w:p>
      <w:r>
        <w:t>a.3) Trường hợp cơ quan thuế ban hành</w:t>
      </w:r>
    </w:p>
    <w:p>
      <w:r>
        <w:t>Thông báo điều chỉnh mức thuế khoán theo thông báo của hộ khoán theo hướng dẫn</w:t>
      </w:r>
    </w:p>
    <w:p>
      <w:r>
        <w:t>tại điểm b khoản 4 Điều này thì thời hạn ban hành thông báo chậm nhất là ngày</w:t>
      </w:r>
    </w:p>
    <w:p>
      <w:r>
        <w:t>20 của tháng tiếp theo tháng có thay đổi tiền thuế.</w:t>
      </w:r>
    </w:p>
    <w:p>
      <w:r>
        <w:t>a.4) Trường hợp hộ khoán mới ra kinh</w:t>
      </w:r>
    </w:p>
    <w:p>
      <w:r>
        <w:t>doanh thì cơ quan thuế gửi Thông báo nộp tiền</w:t>
      </w:r>
    </w:p>
    <w:p>
      <w:r>
        <w:t>mẫu số 01/TB-CNKD</w:t>
      </w:r>
    </w:p>
    <w:p>
      <w:r>
        <w:t>ban hành kèm</w:t>
      </w:r>
    </w:p>
    <w:p>
      <w:r>
        <w:t>theo</w:t>
      </w:r>
    </w:p>
    <w:p>
      <w:r>
        <w:t>Nghị</w:t>
      </w:r>
    </w:p>
    <w:p>
      <w:r>
        <w:t>định số 126/2020/NĐ-CP ngày 19/10/2020 của Chính phủ</w:t>
      </w:r>
    </w:p>
    <w:p>
      <w:r>
        <w:t>cho hộ khoán chậm nhất</w:t>
      </w:r>
    </w:p>
    <w:p>
      <w:r>
        <w:t>là ngày 20 của tháng tiếp theo tháng có phát sinh tiền thuế phải nộp.</w:t>
      </w:r>
    </w:p>
    <w:p>
      <w:r>
        <w:t>b) Thời hạn nộp thuế</w:t>
      </w:r>
    </w:p>
    <w:p>
      <w:r>
        <w:t>b.1) Căn cứ Thông báo nộp tiền, hộ khoán</w:t>
      </w:r>
    </w:p>
    <w:p>
      <w:r>
        <w:t>nộp tiền thuế GTGT, thuế TNCN theo thời hạn trên Thông báo nộp tiền</w:t>
      </w:r>
    </w:p>
    <w:p>
      <w:r>
        <w:t>mẫu số 01/TB-CNKD</w:t>
      </w:r>
    </w:p>
    <w:p>
      <w:r>
        <w:t>ban hành kèm</w:t>
      </w:r>
    </w:p>
    <w:p>
      <w:r>
        <w:t>theo</w:t>
      </w:r>
    </w:p>
    <w:p>
      <w:r>
        <w:t>Nghị</w:t>
      </w:r>
    </w:p>
    <w:p>
      <w:r>
        <w:t>định số 126/2020/NĐ-CP ngày 19/10/2020 của Chính phủ</w:t>
      </w:r>
    </w:p>
    <w:p>
      <w:r>
        <w:t>.</w:t>
      </w:r>
    </w:p>
    <w:p>
      <w:r>
        <w:t>b.2) Trường hợp hộ khoán có sử dụng hóa</w:t>
      </w:r>
    </w:p>
    <w:p>
      <w:r>
        <w:t>đơn cấp, bán lẻ theo từng lần phát sinh của cơ quan thuế thì thời hạn nộp thuế</w:t>
      </w:r>
    </w:p>
    <w:p>
      <w:r>
        <w:t>đối với doanh thu trên hóa đơn là thời hạn khai thuế đối với doanh thu trên hóa</w:t>
      </w:r>
    </w:p>
    <w:p>
      <w:r>
        <w:t>đơn theo hướng dẫn tại điểm c khoản 3 Điều này.</w:t>
      </w:r>
    </w:p>
    <w:p>
      <w:r>
        <w:t>Niêm yết công khai lần 2</w:t>
      </w:r>
    </w:p>
    <w:p>
      <w:r>
        <w:t>Cơ quan thuế thực hiện niêm yết công</w:t>
      </w:r>
    </w:p>
    <w:p>
      <w:r>
        <w:t>khai lần 2 về doanh thu và mức thuế chính thức phải nộp của năm đối với hộ</w:t>
      </w:r>
    </w:p>
    <w:p>
      <w:r>
        <w:t>khoán. Việc niêm yết công khai lần 2 được thực hiện như sau:</w:t>
      </w:r>
    </w:p>
    <w:p>
      <w:r>
        <w:t>a) Ở cấp Cục Thuế</w:t>
      </w:r>
    </w:p>
    <w:p>
      <w:r>
        <w:t>a.1) Cục Thuế thực hiện niêm yết công</w:t>
      </w:r>
    </w:p>
    <w:p>
      <w:r>
        <w:t>khai thông tin hộ khoán trước ngày 30 tháng 01 hằng năm trên trang thông tin điện</w:t>
      </w:r>
    </w:p>
    <w:p>
      <w:r>
        <w:t>tử của ngành thuế bao gồm các thông tin sau: Danh sách hộ khoán thuộc diện</w:t>
      </w:r>
    </w:p>
    <w:p>
      <w:r>
        <w:t>không phải nộp thuế GTGT, không phải nộp thuế TNCN; Danh sách hộ khoán thuộc diện</w:t>
      </w:r>
    </w:p>
    <w:p>
      <w:r>
        <w:t>phải nộp thuế.</w:t>
      </w:r>
    </w:p>
    <w:p>
      <w:r>
        <w:t>a.2) Trường hợp hộ khoán mới ra kinh</w:t>
      </w:r>
    </w:p>
    <w:p>
      <w:r>
        <w:t>doanh hoặc có biến động về số thuế phải nộp, biến động về trạng thái kinh doanh</w:t>
      </w:r>
    </w:p>
    <w:p>
      <w:r>
        <w:t>thì Cục Thuế thực hiện công khai thông tin hoặc điều chỉnh thông tin trên trang</w:t>
      </w:r>
    </w:p>
    <w:p>
      <w:r>
        <w:t>thông tin điện tử của ngành thuế chậm nhất là ngày cuối cùng của tháng tiếp</w:t>
      </w:r>
    </w:p>
    <w:p>
      <w:r>
        <w:t>theo tháng hộ khoán ra kinh doanh hoặc có biến động.</w:t>
      </w:r>
    </w:p>
    <w:p>
      <w:r>
        <w:t>b) Ở cấp Chi cục Thuế</w:t>
      </w:r>
    </w:p>
    <w:p>
      <w:r>
        <w:t>b.1) Chi cục Thuế thực hiện niêm yết</w:t>
      </w:r>
    </w:p>
    <w:p>
      <w:r>
        <w:t>công khai lần 2 trước ngày 30 tháng 01 hằng năm tại bộ phận một cửa của Chi cục</w:t>
      </w:r>
    </w:p>
    <w:p>
      <w:r>
        <w:t>Thuế, Ủy ban nhân dân quận, huyện; tại cửa, cổng hoặc địa điểm thuận lợi cho việc</w:t>
      </w:r>
    </w:p>
    <w:p>
      <w:r>
        <w:t>tiếp cận thông tin, địa điểm thích hợp của trụ sở Ủy ban nhân dân xã, phường,</w:t>
      </w:r>
    </w:p>
    <w:p>
      <w:r>
        <w:t>thị trấn; trụ sở Đội thuế; Ban quản lý chợ để người dân và hộ khoán giám sát.</w:t>
      </w:r>
    </w:p>
    <w:p>
      <w:r>
        <w:t>b.2) Chi cục Thuế gửi tài liệu niêm yết</w:t>
      </w:r>
    </w:p>
    <w:p>
      <w:r>
        <w:t>công khai lần 2 đến Hội đồng nhân dân và Mặt trận Tổ quốc quận, huyện, xã, phường,</w:t>
      </w:r>
    </w:p>
    <w:p>
      <w:r>
        <w:t>thị trấn chậm nhất là ngày 30 tháng 01, trong đó nêu rõ địa chỉ, thời gian Chi</w:t>
      </w:r>
    </w:p>
    <w:p>
      <w:r>
        <w:t>cục Thuế tiếp nhận ý kiến phản hồi (nếu có) của Hội đồng nhân dân và Mặt trận Tổ</w:t>
      </w:r>
    </w:p>
    <w:p>
      <w:r>
        <w:t>quốc quận, huyện, xã, phường, thị trấn.</w:t>
      </w:r>
    </w:p>
    <w:p>
      <w:r>
        <w:t>b.3) Chi cục Thuế có trách nhiệm thông</w:t>
      </w:r>
    </w:p>
    <w:p>
      <w:r>
        <w:t>báo công khai địa điểm niêm yết, địa chỉ nhận thông tin phản hồi (số điện thoại,</w:t>
      </w:r>
    </w:p>
    <w:p>
      <w:r>
        <w:t>số fax, địa chỉ tại bộ phận một cửa, địa chỉ hòm thư điện tử) về nội dung niêm</w:t>
      </w:r>
    </w:p>
    <w:p>
      <w:r>
        <w:t>yết công khai để hộ khoán biết.</w:t>
      </w:r>
    </w:p>
    <w:p>
      <w:r>
        <w:t>b.4) Các tài liệu công khai ở cấp Chi cục</w:t>
      </w:r>
    </w:p>
    <w:p>
      <w:r>
        <w:t>Thuế thực hiện như đối với công khai thông tin trên trang thông tin điện tử của</w:t>
      </w:r>
    </w:p>
    <w:p>
      <w:r>
        <w:t>ngành thuế ở cấp Cục Thuế.</w:t>
      </w:r>
    </w:p>
    <w:p>
      <w:r>
        <w:t>Điều</w:t>
      </w:r>
    </w:p>
    <w:p>
      <w:r>
        <w:t>14. Quản lý thuế đối với cá nhân cho thuê tài sản trực tiếp khai thuế với cơ</w:t>
      </w:r>
    </w:p>
    <w:p>
      <w:r>
        <w:t>quan thuế</w:t>
      </w:r>
    </w:p>
    <w:p>
      <w:r>
        <w:t>Hồ sơ khai thuế</w:t>
      </w:r>
    </w:p>
    <w:p>
      <w:r>
        <w:t>Hồ sơ khai thuế đối với cá nhân cho thuê tài sản trực tiếp khai thuế với</w:t>
      </w:r>
    </w:p>
    <w:p>
      <w:r>
        <w:t>cơ quan thuế</w:t>
      </w:r>
    </w:p>
    <w:p>
      <w:r>
        <w:t>quy</w:t>
      </w:r>
    </w:p>
    <w:p>
      <w:r>
        <w:t>định tại tiết a điểm 8.5</w:t>
      </w:r>
    </w:p>
    <w:p>
      <w:r>
        <w:t>Phụ lục I</w:t>
      </w:r>
    </w:p>
    <w:p>
      <w:r>
        <w:t>Danh mục hồ sơ khai thuế ban hành kèm theo Nghị định số 126/2020/NĐ-CP ngày</w:t>
      </w:r>
    </w:p>
    <w:p>
      <w:r>
        <w:t>19/10/2020 của Chính phủ, cụ thể như sau:</w:t>
      </w:r>
    </w:p>
    <w:p>
      <w:r>
        <w:t>a) Tờ khai thuế đối với hoạt động cho</w:t>
      </w:r>
    </w:p>
    <w:p>
      <w:r>
        <w:t>thuê tài sản (áp dụng đối với cá nhân có hoạt động cho thuê tài sản trực tiếp</w:t>
      </w:r>
    </w:p>
    <w:p>
      <w:r>
        <w:t>khai thuế với cơ quan thuế và tổ chức khai thay cho cá nhân) theo</w:t>
      </w:r>
    </w:p>
    <w:p>
      <w:r>
        <w:t>mẫu số 01/TTS</w:t>
      </w:r>
    </w:p>
    <w:p>
      <w:r>
        <w:t>ban hành kèm theo Thông tư này;</w:t>
      </w:r>
    </w:p>
    <w:p>
      <w:r>
        <w:t>b) Phụ lục bảng kê chi tiết hợp đồng cho</w:t>
      </w:r>
    </w:p>
    <w:p>
      <w:r>
        <w:t>thuê tài sản (áp dụng đối với cá nhân có hoạt động cho thuê tài sản trực tiếp</w:t>
      </w:r>
    </w:p>
    <w:p>
      <w:r>
        <w:t>khai thuế với cơ quan thuế nếu là lần khai thuế đầu tiên của Hợp đồng hoặc Phụ</w:t>
      </w:r>
    </w:p>
    <w:p>
      <w:r>
        <w:t>lục hợp đồng) theo</w:t>
      </w:r>
    </w:p>
    <w:p>
      <w:r>
        <w:t>mẫu số 01-1/BK-TTS</w:t>
      </w:r>
    </w:p>
    <w:p>
      <w:r>
        <w:t>ban</w:t>
      </w:r>
    </w:p>
    <w:p>
      <w:r>
        <w:t>hành kèm theo Thông tư này;</w:t>
      </w:r>
    </w:p>
    <w:p>
      <w:r>
        <w:t>c) Bản sao hợp đồng thuê tài sản, phụ</w:t>
      </w:r>
    </w:p>
    <w:p>
      <w:r>
        <w:t>lục hợp đồng (nếu là lần khai thuế đầu tiên của Hợp đồng hoặc Phụ lục hợp</w:t>
      </w:r>
    </w:p>
    <w:p>
      <w:r>
        <w:t>đồng);</w:t>
      </w:r>
    </w:p>
    <w:p>
      <w:r>
        <w:t>d) Bản sao Giấy ủy quyền theo quy định</w:t>
      </w:r>
    </w:p>
    <w:p>
      <w:r>
        <w:t>của pháp luật (trường hợp cá nhân cho thuê tài sản ủy quyền cho đại diện hợp</w:t>
      </w:r>
    </w:p>
    <w:p>
      <w:r>
        <w:t>pháp thực hiện thủ tục khai, nộp thuế).</w:t>
      </w:r>
    </w:p>
    <w:p>
      <w:r>
        <w:t>Cơ quan thuế có quyền yêu</w:t>
      </w:r>
    </w:p>
    <w:p>
      <w:r>
        <w:t>cầu xuất trình bản chính để đối chiếu, xác nhận tính chính xác của bản sao so</w:t>
      </w:r>
    </w:p>
    <w:p>
      <w:r>
        <w:t>với bản chính.</w:t>
      </w:r>
    </w:p>
    <w:p>
      <w:r>
        <w:t>Nơi nộp hồ sơ khai thuế</w:t>
      </w:r>
    </w:p>
    <w:p>
      <w:r>
        <w:t>Nơi nộp hồ sơ khai thuế đối với cá nhân</w:t>
      </w:r>
    </w:p>
    <w:p>
      <w:r>
        <w:t>cho thuê tài sản trực tiếp khai thuế với cơ quan thuế theo quy định tại khoản 1</w:t>
      </w:r>
    </w:p>
    <w:p>
      <w:r>
        <w:t>Điều 45</w:t>
      </w:r>
    </w:p>
    <w:p>
      <w:r>
        <w:t>Luật</w:t>
      </w:r>
    </w:p>
    <w:p>
      <w:r>
        <w:t>Quản lý thuế, cụ thể như sau:</w:t>
      </w:r>
    </w:p>
    <w:p>
      <w:r>
        <w:t>a) Cá nhân có thu nhập từ cho thuê tài sản</w:t>
      </w:r>
    </w:p>
    <w:p>
      <w:r>
        <w:t>(trừ bất động sản tại Việt Nam) nộp hồ sơ khai thuế tại Chi cục Thuế quản lý trực</w:t>
      </w:r>
    </w:p>
    <w:p>
      <w:r>
        <w:t>tiếp nơi cá nhân cư trú.</w:t>
      </w:r>
    </w:p>
    <w:p>
      <w:r>
        <w:t>b) Cá nhân có thu nhập từ cho thuê bất động</w:t>
      </w:r>
    </w:p>
    <w:p>
      <w:r>
        <w:t>sản tại Việt Nam nộp hồ sơ khai thuế tại Chi cục Thuế quản lý trực tiếp nơi có</w:t>
      </w:r>
    </w:p>
    <w:p>
      <w:r>
        <w:t>bất động sản cho thuê.</w:t>
      </w:r>
    </w:p>
    <w:p>
      <w:r>
        <w:t>Thời hạn nộp hồ sơ khai thuế</w:t>
      </w:r>
    </w:p>
    <w:p>
      <w:r>
        <w:t>Thời hạn nộp hồ sơ khai thuế đối với cá</w:t>
      </w:r>
    </w:p>
    <w:p>
      <w:r>
        <w:t>nhân cho thuê tài sản trực tiếp khai thuế với cơ quan thuế quy định tại điểm a</w:t>
      </w:r>
    </w:p>
    <w:p>
      <w:r>
        <w:t>khoản 2 và khoản 3 Điều 44</w:t>
      </w:r>
    </w:p>
    <w:p>
      <w:r>
        <w:t>Luật Quản lý thuế, cụ thể như sau:</w:t>
      </w:r>
    </w:p>
    <w:p>
      <w:r>
        <w:t>a) Thời hạn nộp hồ sơ khai thuế đối với cá nhân khai thuế theo từng lần</w:t>
      </w:r>
    </w:p>
    <w:p>
      <w:r>
        <w:t>phát sinh kỳ thanh toán chậm nhất là ngày thứ 10 kể từ ngày bắt đầu thời hạn cho</w:t>
      </w:r>
    </w:p>
    <w:p>
      <w:r>
        <w:t>thuê của kỳ thanh toán.</w:t>
      </w:r>
    </w:p>
    <w:p>
      <w:r>
        <w:t>b) Thời hạn nộp hồ sơ khai thuế đối với</w:t>
      </w:r>
    </w:p>
    <w:p>
      <w:r>
        <w:t>cá nhân</w:t>
      </w:r>
    </w:p>
    <w:p>
      <w:r>
        <w:t>khai</w:t>
      </w:r>
    </w:p>
    <w:p>
      <w:r>
        <w:t>thuế</w:t>
      </w:r>
    </w:p>
    <w:p>
      <w:r>
        <w:t>một lần theo năm chậm nhất là ngày cuối cùng của tháng đầu tiên của năm dương</w:t>
      </w:r>
    </w:p>
    <w:p>
      <w:r>
        <w:t>lịch tiếp theo.</w:t>
      </w:r>
    </w:p>
    <w:p>
      <w:r>
        <w:t>Thời hạn nộp thuế</w:t>
      </w:r>
    </w:p>
    <w:p>
      <w:r>
        <w:t>Thời hạn nộp thuế</w:t>
      </w:r>
    </w:p>
    <w:p>
      <w:r>
        <w:t>đối với</w:t>
      </w:r>
    </w:p>
    <w:p>
      <w:r>
        <w:t>cá nhân cho thuê tài sản trực tiếp khai thuế với cơ quan thuế</w:t>
      </w:r>
    </w:p>
    <w:p>
      <w:r>
        <w:t>thực hiện theo quy định tại khoản 1 Điều 55 Luật Quản lý</w:t>
      </w:r>
    </w:p>
    <w:p>
      <w:r>
        <w:t>thuế, cụ thể: Thời hạn nộp thuế chậm nhất là ngày cuối cùng của thời hạn nộp hồ</w:t>
      </w:r>
    </w:p>
    <w:p>
      <w:r>
        <w:t>sơ khai thuế. Trường hợp khai bổ sung hồ sơ khai thuế, thời hạn nộp thuế là thời</w:t>
      </w:r>
    </w:p>
    <w:p>
      <w:r>
        <w:t>hạn nộp hồ sơ khai thuế của kỳ tính thuế có sai, sót</w:t>
      </w:r>
    </w:p>
    <w:p>
      <w:r>
        <w:t>.</w:t>
      </w:r>
    </w:p>
    <w:p>
      <w:r>
        <w:t>Điều 15. Quản</w:t>
      </w:r>
    </w:p>
    <w:p>
      <w:r>
        <w:t>lý thuế đối với cá nhân trực tiếp ký hợp đồng làm đại lý xổ số, đại lý bảo hiểm,</w:t>
      </w:r>
    </w:p>
    <w:p>
      <w:r>
        <w:t>đại lý bán hàng đa cấp, hoạt động kinh doanh khác</w:t>
      </w:r>
    </w:p>
    <w:p>
      <w:r>
        <w:t>Hồ sơ khai thuế</w:t>
      </w:r>
    </w:p>
    <w:p>
      <w:r>
        <w:t>a) Hồ sơ khai thuế</w:t>
      </w:r>
    </w:p>
    <w:p>
      <w:r>
        <w:t>tháng, quý của tổ chức</w:t>
      </w:r>
    </w:p>
    <w:p>
      <w:r>
        <w:t>khấu trừ</w:t>
      </w:r>
    </w:p>
    <w:p>
      <w:r>
        <w:t>Hồ sơ khai thuế tháng, quý của tổ chức khấu trừ thuế đối với cá nhân trực</w:t>
      </w:r>
    </w:p>
    <w:p>
      <w:r>
        <w:t>tiếp ký hợp đồng làm đại lý xổ số, đại lý bảo hiểm, đại lý bán hàng đa cấp</w:t>
      </w:r>
    </w:p>
    <w:p>
      <w:r>
        <w:t>quy định tại</w:t>
      </w:r>
    </w:p>
    <w:p>
      <w:r>
        <w:t>điểm 9.1</w:t>
      </w:r>
    </w:p>
    <w:p>
      <w:r>
        <w:t>Phụ lục I</w:t>
      </w:r>
    </w:p>
    <w:p>
      <w:r>
        <w:t>- Danh mục hồ sơ</w:t>
      </w:r>
    </w:p>
    <w:p>
      <w:r>
        <w:t>khai thuế ban hành kèm theo Nghị định số 126/2020/NĐ-CP ngày 19/10/2020 của</w:t>
      </w:r>
    </w:p>
    <w:p>
      <w:r>
        <w:t>Chính phủ, cụ thể như sau:</w:t>
      </w:r>
    </w:p>
    <w:p>
      <w:r>
        <w:t>Tờ khai thuế thu nhập cá nhân (áp dụng</w:t>
      </w:r>
    </w:p>
    <w:p>
      <w:r>
        <w:t>đối với doanh nghiệp xổ số, bảo hiểm, bán hàng đa cấp trả tiền hoa hồng cho cá</w:t>
      </w:r>
    </w:p>
    <w:p>
      <w:r>
        <w:t>nhân trực tiếp ký hợp đồng làm đại lý bán đúng giá; doanh nghiệp bảo hiểm trả</w:t>
      </w:r>
    </w:p>
    <w:p>
      <w:r>
        <w:t>phí tích lũy bảo hiểm nhân thọ, bảo hiểm không bắt buộc khác) theo</w:t>
      </w:r>
    </w:p>
    <w:p>
      <w:r>
        <w:t>mẫu số 01/XSBHĐC</w:t>
      </w:r>
    </w:p>
    <w:p>
      <w:r>
        <w:t>ban hành kèm theo Thông tư này;</w:t>
      </w:r>
    </w:p>
    <w:p>
      <w:r>
        <w:t>Phụ lục bảng kê chi tiết cá nhân có</w:t>
      </w:r>
    </w:p>
    <w:p>
      <w:r>
        <w:t>phát sinh doanh thu từ hoạt động đại lý xổ số, đại lý bảo hiểm, bán hàng đa cấp</w:t>
      </w:r>
    </w:p>
    <w:p>
      <w:r>
        <w:t>(kê khai vào hồ sơ khai thuế của tháng/quý cuối cùng trong năm tính thuế) theo</w:t>
      </w:r>
    </w:p>
    <w:p>
      <w:r>
        <w:t>mẫu số 01-1/BK-XSBHĐC</w:t>
      </w:r>
    </w:p>
    <w:p>
      <w:r>
        <w:t>ban hành kèm theo Thông</w:t>
      </w:r>
    </w:p>
    <w:p>
      <w:r>
        <w:t>tư này (kê khai toàn bộ cá nhân có phát sinh doanh thu trong năm tính thuế,</w:t>
      </w:r>
    </w:p>
    <w:p>
      <w:r>
        <w:t>không phân biệt có phát sinh khấu trừ thuế hay không phát sinh khấu trừ thuế).</w:t>
      </w:r>
    </w:p>
    <w:p>
      <w:r>
        <w:t>b) Hồ sơ khai thuế năm của cá nhân trực</w:t>
      </w:r>
    </w:p>
    <w:p>
      <w:r>
        <w:t>tiếp khai thuế</w:t>
      </w:r>
    </w:p>
    <w:p>
      <w:r>
        <w:t>Hồ sơ khai thuế năm đối với cá nhân trực tiếp ký hợp đồng làm đại lý xổ số,</w:t>
      </w:r>
    </w:p>
    <w:p>
      <w:r>
        <w:t>đại lý bảo hiểm, đại lý bán hàng đa cấp, cá nhân kinh doanh khác</w:t>
      </w:r>
    </w:p>
    <w:p>
      <w:r>
        <w:t>quy định tại điểm</w:t>
      </w:r>
    </w:p>
    <w:p>
      <w:r>
        <w:t>8.6</w:t>
      </w:r>
    </w:p>
    <w:p>
      <w:r>
        <w:t>Phụ lục I</w:t>
      </w:r>
    </w:p>
    <w:p>
      <w:r>
        <w:t>- Danh mục hồ sơ khai</w:t>
      </w:r>
    </w:p>
    <w:p>
      <w:r>
        <w:t>thuế ban hành kèm theo Nghị định số 126/2020/NĐ-CP ngày 19/10/2020 của Chính phủ,</w:t>
      </w:r>
    </w:p>
    <w:p>
      <w:r>
        <w:t>cụ thể như sau:</w:t>
      </w:r>
    </w:p>
    <w:p>
      <w:r>
        <w:t>Tờ khai thuế năm</w:t>
      </w:r>
    </w:p>
    <w:p>
      <w:r>
        <w:t>(áp dụng đối với cá nhân trực tiếp ký hợp đồng làm đại lý xổ số, bảo</w:t>
      </w:r>
    </w:p>
    <w:p>
      <w:r>
        <w:t>hiểm, bán hàng đa cấp, hoạt động kinh doanh khác chưa khấu trừ, nộp thuế trong</w:t>
      </w:r>
    </w:p>
    <w:p>
      <w:r>
        <w:t>năm)</w:t>
      </w:r>
    </w:p>
    <w:p>
      <w:r>
        <w:t>theo</w:t>
      </w:r>
    </w:p>
    <w:p>
      <w:r>
        <w:t>mẫu số 01/TKN-CNKD</w:t>
      </w:r>
    </w:p>
    <w:p>
      <w:r>
        <w:t>ban hành kèm theo Thông</w:t>
      </w:r>
    </w:p>
    <w:p>
      <w:r>
        <w:t>tư này;</w:t>
      </w:r>
    </w:p>
    <w:p>
      <w:r>
        <w:t>Bản sao hợp đồng kinh tế (cung cấp</w:t>
      </w:r>
    </w:p>
    <w:p>
      <w:r>
        <w:t>hàng hóa, dịch vụ, hợp tác kinh doanh, đại lý);</w:t>
      </w:r>
    </w:p>
    <w:p>
      <w:r>
        <w:t>Bản sao biên bản nghiệm thu, thanh lý</w:t>
      </w:r>
    </w:p>
    <w:p>
      <w:r>
        <w:t>hợp đồng (nếu có).</w:t>
      </w:r>
    </w:p>
    <w:p>
      <w:r>
        <w:t>Cơ quan thuế có quyền yêu</w:t>
      </w:r>
    </w:p>
    <w:p>
      <w:r>
        <w:t>cầu xuất trình bản chính để đối chiếu, xác nhận tính chính xác của bản sao so</w:t>
      </w:r>
    </w:p>
    <w:p>
      <w:r>
        <w:t>với bản chính.</w:t>
      </w:r>
    </w:p>
    <w:p>
      <w:r>
        <w:t>2</w:t>
      </w:r>
    </w:p>
    <w:p>
      <w:r>
        <w:t>. Nơi nộp hồ sơ khai thuế</w:t>
      </w:r>
    </w:p>
    <w:p>
      <w:r>
        <w:t>Nơi nộp hồ sơ khai thuế đối với</w:t>
      </w:r>
    </w:p>
    <w:p>
      <w:r>
        <w:t>tổ chức khấu trừ thuế đối với</w:t>
      </w:r>
    </w:p>
    <w:p>
      <w:r>
        <w:t>cá nhân trực tiếp ký hợp đồng làm đại lý xổ số, đại lý bảo hiểm, đại lý bán</w:t>
      </w:r>
    </w:p>
    <w:p>
      <w:r>
        <w:t>hàng đa cấp và c</w:t>
      </w:r>
    </w:p>
    <w:p>
      <w:r>
        <w:t>á nhân</w:t>
      </w:r>
    </w:p>
    <w:p>
      <w:r>
        <w:t>làm đại lý xổ số, đại lý bảo hiểm, đại</w:t>
      </w:r>
    </w:p>
    <w:p>
      <w:r>
        <w:t>lý bán hàng đa cấp, hoạt động kinh doanh khác trực tiếp khai thuế quy định tại</w:t>
      </w:r>
    </w:p>
    <w:p>
      <w:r>
        <w:t>khoản 1 Điều 45</w:t>
      </w:r>
    </w:p>
    <w:p>
      <w:r>
        <w:t>Luật</w:t>
      </w:r>
    </w:p>
    <w:p>
      <w:r>
        <w:t>Quản lý thuế, cụ thể như sau:</w:t>
      </w:r>
    </w:p>
    <w:p>
      <w:r>
        <w:t>a)</w:t>
      </w:r>
    </w:p>
    <w:p>
      <w:r>
        <w:t>Tổ chức khấu trừ thuế đối với cá nhân trực tiếp ký hợp đồng làm đại</w:t>
      </w:r>
    </w:p>
    <w:p>
      <w:r>
        <w:t>lý xổ số, đại lý bảo hiểm, đại lý bán hàng đa cấp</w:t>
      </w:r>
    </w:p>
    <w:p>
      <w:r>
        <w:t>nộp hồ sơ khai thuế tại</w:t>
      </w:r>
    </w:p>
    <w:p>
      <w:r>
        <w:t>cơ quan thuế quản lý</w:t>
      </w:r>
    </w:p>
    <w:p>
      <w:r>
        <w:t>trực tiếp</w:t>
      </w:r>
    </w:p>
    <w:p>
      <w:r>
        <w:t>tổ chức</w:t>
      </w:r>
    </w:p>
    <w:p>
      <w:r>
        <w:t>.</w:t>
      </w:r>
    </w:p>
    <w:p>
      <w:r>
        <w:t>b) C</w:t>
      </w:r>
    </w:p>
    <w:p>
      <w:r>
        <w:t>á nhân</w:t>
      </w:r>
    </w:p>
    <w:p>
      <w:r>
        <w:t>làm đại lý xổ số,</w:t>
      </w:r>
    </w:p>
    <w:p>
      <w:r>
        <w:t>đại lý bảo hiểm, đại</w:t>
      </w:r>
    </w:p>
    <w:p>
      <w:r>
        <w:t>lý</w:t>
      </w:r>
    </w:p>
    <w:p>
      <w:r>
        <w:t>bán hàng đa cấp</w:t>
      </w:r>
    </w:p>
    <w:p>
      <w:r>
        <w:t>, hoạt động kinh doanh</w:t>
      </w:r>
    </w:p>
    <w:p>
      <w:r>
        <w:t>khác</w:t>
      </w:r>
    </w:p>
    <w:p>
      <w:r>
        <w:t>thuộc</w:t>
      </w:r>
    </w:p>
    <w:p>
      <w:r>
        <w:t>diện khai thuế năm</w:t>
      </w:r>
    </w:p>
    <w:p>
      <w:r>
        <w:t>nộp hồ sơ khai thuế</w:t>
      </w:r>
    </w:p>
    <w:p>
      <w:r>
        <w:t>tại</w:t>
      </w:r>
    </w:p>
    <w:p>
      <w:r>
        <w:t>Chi</w:t>
      </w:r>
    </w:p>
    <w:p>
      <w:r>
        <w:t>cục Thuế</w:t>
      </w:r>
    </w:p>
    <w:p>
      <w:r>
        <w:t>quản</w:t>
      </w:r>
    </w:p>
    <w:p>
      <w:r>
        <w:t>lý</w:t>
      </w:r>
    </w:p>
    <w:p>
      <w:r>
        <w:t>trực</w:t>
      </w:r>
    </w:p>
    <w:p>
      <w:r>
        <w:t>tiếp</w:t>
      </w:r>
    </w:p>
    <w:p>
      <w:r>
        <w:t>nơi cá nhân cư trú (nơi thường trú</w:t>
      </w:r>
    </w:p>
    <w:p>
      <w:r>
        <w:t>hoặc tạm trú).</w:t>
      </w:r>
    </w:p>
    <w:p>
      <w:r>
        <w:t>Thời hạn nộp hồ sơ khai thuế</w:t>
      </w:r>
    </w:p>
    <w:p>
      <w:r>
        <w:t>a) Thời hạn nộp hồ sơ khai thuế đối với</w:t>
      </w:r>
    </w:p>
    <w:p>
      <w:r>
        <w:t>doanh nghiệp</w:t>
      </w:r>
    </w:p>
    <w:p>
      <w:r>
        <w:t>xổ số</w:t>
      </w:r>
    </w:p>
    <w:p>
      <w:r>
        <w:t>,</w:t>
      </w:r>
    </w:p>
    <w:p>
      <w:r>
        <w:t>d</w:t>
      </w:r>
    </w:p>
    <w:p>
      <w:r>
        <w:t>oanh</w:t>
      </w:r>
    </w:p>
    <w:p>
      <w:r>
        <w:t>nghiệp bảo hiểm, doanh nghiệp bán hàng đa cấ</w:t>
      </w:r>
    </w:p>
    <w:p>
      <w:r>
        <w:t>p quy định tại khoản 1 Điều</w:t>
      </w:r>
    </w:p>
    <w:p>
      <w:r>
        <w:t>44</w:t>
      </w:r>
    </w:p>
    <w:p>
      <w:r>
        <w:t>Luật</w:t>
      </w:r>
    </w:p>
    <w:p>
      <w:r>
        <w:t>Quản lý thuế, cụ thể như sau:</w:t>
      </w:r>
    </w:p>
    <w:p>
      <w:r>
        <w:t>a.1)</w:t>
      </w:r>
    </w:p>
    <w:p>
      <w:r>
        <w:t>Thời hạn nộp hồ sơ</w:t>
      </w:r>
    </w:p>
    <w:p>
      <w:r>
        <w:t>khai thuế tháng</w:t>
      </w:r>
    </w:p>
    <w:p>
      <w:r>
        <w:t>của</w:t>
      </w:r>
    </w:p>
    <w:p>
      <w:r>
        <w:t>doanh</w:t>
      </w:r>
    </w:p>
    <w:p>
      <w:r>
        <w:t>nghiệp</w:t>
      </w:r>
    </w:p>
    <w:p>
      <w:r>
        <w:t>xổ số</w:t>
      </w:r>
    </w:p>
    <w:p>
      <w:r>
        <w:t>,</w:t>
      </w:r>
    </w:p>
    <w:p>
      <w:r>
        <w:t>d</w:t>
      </w:r>
    </w:p>
    <w:p>
      <w:r>
        <w:t>oanh</w:t>
      </w:r>
    </w:p>
    <w:p>
      <w:r>
        <w:t>nghiệp bảo hiểm, doanh nghiệp bán hàng đa cấ</w:t>
      </w:r>
    </w:p>
    <w:p>
      <w:r>
        <w:t>p</w:t>
      </w:r>
    </w:p>
    <w:p>
      <w:r>
        <w:t>chậm nhất là ngày thứ</w:t>
      </w:r>
    </w:p>
    <w:p>
      <w:r>
        <w:t>20 của tháng tiếp theo tháng phát sinh nghĩa vụ thuế.</w:t>
      </w:r>
    </w:p>
    <w:p>
      <w:r>
        <w:t>a.2)</w:t>
      </w:r>
    </w:p>
    <w:p>
      <w:r>
        <w:t>Thời hạn nộp hồ</w:t>
      </w:r>
    </w:p>
    <w:p>
      <w:r>
        <w:t>sơ khai thuế theo quý</w:t>
      </w:r>
    </w:p>
    <w:p>
      <w:r>
        <w:t>của</w:t>
      </w:r>
    </w:p>
    <w:p>
      <w:r>
        <w:t>doanh nghiệp</w:t>
      </w:r>
    </w:p>
    <w:p>
      <w:r>
        <w:t>xổ số</w:t>
      </w:r>
    </w:p>
    <w:p>
      <w:r>
        <w:t>, d</w:t>
      </w:r>
    </w:p>
    <w:p>
      <w:r>
        <w:t>oanh nghiệp bảo</w:t>
      </w:r>
    </w:p>
    <w:p>
      <w:r>
        <w:t>hiểm, doanh nghiệp bán hàng đa cấ</w:t>
      </w:r>
    </w:p>
    <w:p>
      <w:r>
        <w:t>p</w:t>
      </w:r>
    </w:p>
    <w:p>
      <w:r>
        <w:t>chậm nhất là ngày</w:t>
      </w:r>
    </w:p>
    <w:p>
      <w:r>
        <w:t>cuối cùng của tháng đầu</w:t>
      </w:r>
    </w:p>
    <w:p>
      <w:r>
        <w:t>quý tiếp theo</w:t>
      </w:r>
    </w:p>
    <w:p>
      <w:r>
        <w:t>liền kề</w:t>
      </w:r>
    </w:p>
    <w:p>
      <w:r>
        <w:t>quý phát sinh</w:t>
      </w:r>
    </w:p>
    <w:p>
      <w:r>
        <w:t>nghĩa vụ thuế.</w:t>
      </w:r>
    </w:p>
    <w:p>
      <w:r>
        <w:t>b) Thời hạn nộp hồ sơ khai thuế theo năm</w:t>
      </w:r>
    </w:p>
    <w:p>
      <w:r>
        <w:t>đối với</w:t>
      </w:r>
    </w:p>
    <w:p>
      <w:r>
        <w:t>cá nhân trực tiếp ký hợp đồng làm đại lý</w:t>
      </w:r>
    </w:p>
    <w:p>
      <w:r>
        <w:t>xổ số</w:t>
      </w:r>
    </w:p>
    <w:p>
      <w:r>
        <w:t>, đại lý</w:t>
      </w:r>
    </w:p>
    <w:p>
      <w:r>
        <w:t>bảo hiểm, đại</w:t>
      </w:r>
    </w:p>
    <w:p>
      <w:r>
        <w:t>lý</w:t>
      </w:r>
    </w:p>
    <w:p>
      <w:r>
        <w:t>bán hàng đa cấ</w:t>
      </w:r>
    </w:p>
    <w:p>
      <w:r>
        <w:t>p, hoạt động</w:t>
      </w:r>
    </w:p>
    <w:p>
      <w:r>
        <w:t>kinh doanh khác</w:t>
      </w:r>
    </w:p>
    <w:p>
      <w:r>
        <w:t>quy</w:t>
      </w:r>
    </w:p>
    <w:p>
      <w:r>
        <w:t>định tại điểm a khoản 2 Điều 44 Luật Quản lý thuế</w:t>
      </w:r>
    </w:p>
    <w:p>
      <w:r>
        <w:t>chậm nhất là ngày cuối cùng của tháng đầu tiên của năm dương lịch</w:t>
      </w:r>
    </w:p>
    <w:p>
      <w:r>
        <w:t>tiếp theo.</w:t>
      </w:r>
    </w:p>
    <w:p>
      <w:r>
        <w:t>Thời hạn nộp</w:t>
      </w:r>
    </w:p>
    <w:p>
      <w:r>
        <w:t>thuế</w:t>
      </w:r>
    </w:p>
    <w:p>
      <w:r>
        <w:t>Thời hạn nộp thuế của tổ chức, cá nhân quy định tại Điều này thực</w:t>
      </w:r>
    </w:p>
    <w:p>
      <w:r>
        <w:t>hiện theo quy định tại khoản 1 Điều 55 Luật Quản lý thuế, cụ thể: Thời hạn nộp</w:t>
      </w:r>
    </w:p>
    <w:p>
      <w:r>
        <w:t>thuế chậm nhất là ngày cuối cùng của thời hạn nộp hồ sơ khai thuế. Trường hợp</w:t>
      </w:r>
    </w:p>
    <w:p>
      <w:r>
        <w:t>khai bổ sung hồ sơ khai thuế, thời hạn nộp thuế là thời hạn nộp hồ sơ khai thuế</w:t>
      </w:r>
    </w:p>
    <w:p>
      <w:r>
        <w:t>của kỳ tính thuế có sai, sót.</w:t>
      </w:r>
    </w:p>
    <w:p>
      <w:r>
        <w:t>Điều 16. Quản</w:t>
      </w:r>
    </w:p>
    <w:p>
      <w:r>
        <w:t>lý thuế đối với tổ chức, cá nhân khai thuế thay, nộp thuế thay cho cá nhân</w:t>
      </w:r>
    </w:p>
    <w:p>
      <w:r>
        <w:t>Hồ sơ khai thuế</w:t>
      </w:r>
    </w:p>
    <w:p>
      <w:r>
        <w:t>a) Hồ sơ khai thuế tháng, quý đối với tổ</w:t>
      </w:r>
    </w:p>
    <w:p>
      <w:r>
        <w:t>chức khai thuế thay, nộp thuế thay cho cá nhân trong trường hợp cá nhân hợp tác</w:t>
      </w:r>
    </w:p>
    <w:p>
      <w:r>
        <w:t>kinh doanh với tổ chức; tổ chức chi trả cho cá nhân đạt doanh số; tổ chức là</w:t>
      </w:r>
    </w:p>
    <w:p>
      <w:r>
        <w:t>chủ sở hữu sàn giao dịch thương mại điện tử; tổ chức</w:t>
      </w:r>
    </w:p>
    <w:p>
      <w:r>
        <w:t>tại Việt Nam</w:t>
      </w:r>
    </w:p>
    <w:p>
      <w:r>
        <w:t>là đối tác</w:t>
      </w:r>
    </w:p>
    <w:p>
      <w:r>
        <w:t>của nhà cung cấp</w:t>
      </w:r>
    </w:p>
    <w:p>
      <w:r>
        <w:t>nền tảng số ở nước ngoài (không có cơ sở thường trú tại Việt Nam) thực hiện chi</w:t>
      </w:r>
    </w:p>
    <w:p>
      <w:r>
        <w:t>trả thu nhập cho cá nhân</w:t>
      </w:r>
    </w:p>
    <w:p>
      <w:r>
        <w:t>quy định tại điểm 8.4</w:t>
      </w:r>
    </w:p>
    <w:p>
      <w:r>
        <w:t>Phụ lục I</w:t>
      </w:r>
    </w:p>
    <w:p>
      <w:r>
        <w:t>- Danh mục hồ sơ khai thuế</w:t>
      </w:r>
    </w:p>
    <w:p>
      <w:r>
        <w:t>ban hành kèm theo Nghị định số 126/2020/NĐ-CP ngày 19/10/2020 của Chính phủ, cụ</w:t>
      </w:r>
    </w:p>
    <w:p>
      <w:r>
        <w:t>thể như sau:</w:t>
      </w:r>
    </w:p>
    <w:p>
      <w:r>
        <w:t>Tờ khai thuế</w:t>
      </w:r>
    </w:p>
    <w:p>
      <w:r>
        <w:t>đối với hộ kinh doanh,</w:t>
      </w:r>
    </w:p>
    <w:p>
      <w:r>
        <w:t>cá nhân kinh doanh</w:t>
      </w:r>
    </w:p>
    <w:p>
      <w:r>
        <w:t>theo</w:t>
      </w:r>
    </w:p>
    <w:p>
      <w:r>
        <w:t>mẫu số 01/CNKD</w:t>
      </w:r>
    </w:p>
    <w:p>
      <w:r>
        <w:t>ban</w:t>
      </w:r>
    </w:p>
    <w:p>
      <w:r>
        <w:t>hành kèm theo Thông tư này;</w:t>
      </w:r>
    </w:p>
    <w:p>
      <w:r>
        <w:t>Phụ lục Bảng kê chi tiết hộ kinh</w:t>
      </w:r>
    </w:p>
    <w:p>
      <w:r>
        <w:t>doanh, cá nhân kinh doanh (áp dụng đối với</w:t>
      </w:r>
    </w:p>
    <w:p>
      <w:r>
        <w:t>tổ chức, cá nhân khai</w:t>
      </w:r>
    </w:p>
    <w:p>
      <w:r>
        <w:t>thuế thay, nộp thuế thay cho cá nhân; cá nhân hợp tác kinh doanh với tổ chức;</w:t>
      </w:r>
    </w:p>
    <w:p>
      <w:r>
        <w:t>tổ chức chi trả cho cá nhân đạt doanh số; tổ chức là chủ sở hữu sàn giao dịch</w:t>
      </w:r>
    </w:p>
    <w:p>
      <w:r>
        <w:t>thương mại điện tử; tổ chức</w:t>
      </w:r>
    </w:p>
    <w:p>
      <w:r>
        <w:t>tại Việt Nam</w:t>
      </w:r>
    </w:p>
    <w:p>
      <w:r>
        <w:t>là đối tác</w:t>
      </w:r>
    </w:p>
    <w:p>
      <w:r>
        <w:t>của nhà cung cấp</w:t>
      </w:r>
    </w:p>
    <w:p>
      <w:r>
        <w:t>nền tảng số ở nước ngoài)</w:t>
      </w:r>
    </w:p>
    <w:p>
      <w:r>
        <w:t>theo</w:t>
      </w:r>
    </w:p>
    <w:p>
      <w:r>
        <w:t>mẫu số</w:t>
      </w:r>
    </w:p>
    <w:p>
      <w:r>
        <w:t>01-1/BK-CNKD</w:t>
      </w:r>
    </w:p>
    <w:p>
      <w:r>
        <w:t>ban</w:t>
      </w:r>
    </w:p>
    <w:p>
      <w:r>
        <w:t>hành kèm theo Thông tư này</w:t>
      </w:r>
    </w:p>
    <w:p>
      <w:r>
        <w:t>;</w:t>
      </w:r>
    </w:p>
    <w:p>
      <w:r>
        <w:t>Bản sao hợp đồng hợp tác kinh doanh</w:t>
      </w:r>
    </w:p>
    <w:p>
      <w:r>
        <w:t>(nếu là lần khai thuế đầu tiên của hợp đồng).</w:t>
      </w:r>
    </w:p>
    <w:p>
      <w:r>
        <w:t>Cơ quan</w:t>
      </w:r>
    </w:p>
    <w:p>
      <w:r>
        <w:t>thuế có quyền yêu cầu xuất trình bản chính để đối chiếu, xác nhận tính chính</w:t>
      </w:r>
    </w:p>
    <w:p>
      <w:r>
        <w:t>xác của bản sao so với bản chính.</w:t>
      </w:r>
    </w:p>
    <w:p>
      <w:r>
        <w:t>b) Hồ sơ khai thuế đối với tổ chức khai</w:t>
      </w:r>
    </w:p>
    <w:p>
      <w:r>
        <w:t>thuế thay, nộp thuế thay cho cá nhân cho thuê tài sản</w:t>
      </w:r>
    </w:p>
    <w:p>
      <w:r>
        <w:t>quy định tại tiết b điểm</w:t>
      </w:r>
    </w:p>
    <w:p>
      <w:r>
        <w:t>8.5</w:t>
      </w:r>
    </w:p>
    <w:p>
      <w:r>
        <w:t>Phụ lục I</w:t>
      </w:r>
    </w:p>
    <w:p>
      <w:r>
        <w:t>- Danh mục hồ sơ khai</w:t>
      </w:r>
    </w:p>
    <w:p>
      <w:r>
        <w:t>thuế ban hành kèm theo Nghị định số 126/2020/NĐ-CP ngày 19/10/2020 của Chính phủ,</w:t>
      </w:r>
    </w:p>
    <w:p>
      <w:r>
        <w:t>cụ thể như sau:</w:t>
      </w:r>
    </w:p>
    <w:p>
      <w:r>
        <w:t>Tờ khai thuế đối với hoạt động cho</w:t>
      </w:r>
    </w:p>
    <w:p>
      <w:r>
        <w:t>thuê tài sản (áp dụng đối với cá nhân có hoạt động cho thuê tài sản trực tiếp</w:t>
      </w:r>
    </w:p>
    <w:p>
      <w:r>
        <w:t>khai thuế với cơ quan thuế và tổ chức khai thay cho cá nhân) theo</w:t>
      </w:r>
    </w:p>
    <w:p>
      <w:r>
        <w:t>mẫu số 01/TTS</w:t>
      </w:r>
    </w:p>
    <w:p>
      <w:r>
        <w:t>ban hành kèm theo Thông tư này;</w:t>
      </w:r>
    </w:p>
    <w:p>
      <w:r>
        <w:t>Phụ lục bảng kê chi tiết cá nhân cho</w:t>
      </w:r>
    </w:p>
    <w:p>
      <w:r>
        <w:t>thuê tài sản (áp dụng đối với tổ chức khai thay cho cá nhân cho thuê tài sản)</w:t>
      </w:r>
    </w:p>
    <w:p>
      <w:r>
        <w:t>theo</w:t>
      </w:r>
    </w:p>
    <w:p>
      <w:r>
        <w:t>mẫu số 01-2/BK-TTS</w:t>
      </w:r>
    </w:p>
    <w:p>
      <w:r>
        <w:t>ban hành kèm theo Thông</w:t>
      </w:r>
    </w:p>
    <w:p>
      <w:r>
        <w:t>tư này;</w:t>
      </w:r>
    </w:p>
    <w:p>
      <w:r>
        <w:t>Bản sao hợp đồng thuê tài sản, phụ lục</w:t>
      </w:r>
    </w:p>
    <w:p>
      <w:r>
        <w:t>hợp đồng (nếu là lần khai thuế đầu tiên của Hợp đồng hoặc Phụ lục hợp đồng).</w:t>
      </w:r>
    </w:p>
    <w:p>
      <w:r>
        <w:t>Cơ quan thuế có quyền yêu cầu xuất trình bản chính để đối</w:t>
      </w:r>
    </w:p>
    <w:p>
      <w:r>
        <w:t>chiếu, xác nhận tính chính xác của bản sao so với bản chính.</w:t>
      </w:r>
    </w:p>
    <w:p>
      <w:r>
        <w:t>c)</w:t>
      </w:r>
    </w:p>
    <w:p>
      <w:r>
        <w:t>Hồ sơ khai</w:t>
      </w:r>
    </w:p>
    <w:p>
      <w:r>
        <w:t>thuế đối với tổ chức, cá nhân khai thuế thay, nộp thuế thay cho cá nhân ủy quyền</w:t>
      </w:r>
    </w:p>
    <w:p>
      <w:r>
        <w:t>theo pháp luật dân sự thực hiện theo quy định đối với cá nhân ủy quyền nếu trực</w:t>
      </w:r>
    </w:p>
    <w:p>
      <w:r>
        <w:t>tiếp khai thuế.</w:t>
      </w:r>
    </w:p>
    <w:p>
      <w:r>
        <w:t>d)</w:t>
      </w:r>
    </w:p>
    <w:p>
      <w:r>
        <w:t>Doanh nghiệp, tổ chức</w:t>
      </w:r>
    </w:p>
    <w:p>
      <w:r>
        <w:t>kinh tế</w:t>
      </w:r>
    </w:p>
    <w:p>
      <w:r>
        <w:t>khai</w:t>
      </w:r>
    </w:p>
    <w:p>
      <w:r>
        <w:t>thuế</w:t>
      </w:r>
    </w:p>
    <w:p>
      <w:r>
        <w:t>thay</w:t>
      </w:r>
    </w:p>
    <w:p>
      <w:r>
        <w:t>cho</w:t>
      </w:r>
    </w:p>
    <w:p>
      <w:r>
        <w:t>cá nhân cho thuê tài sản thì trên tờ khai tích chọn “Doanh nghiệp, tổ chức kinh</w:t>
      </w:r>
    </w:p>
    <w:p>
      <w:r>
        <w:t>tế khai thuế thay, nộp thuế thay theo pháp luật thuế”</w:t>
      </w:r>
    </w:p>
    <w:p>
      <w:r>
        <w:t>đồng thời người khai</w:t>
      </w:r>
    </w:p>
    <w:p>
      <w:r>
        <w:t>ký, ghi rõ họ tên, nếu là tổ chức khai thay thì sau khi ký tên phải đóng dấu của</w:t>
      </w:r>
    </w:p>
    <w:p>
      <w:r>
        <w:t>tổ chức</w:t>
      </w:r>
    </w:p>
    <w:p>
      <w:r>
        <w:t>hoặc ký điện tử theo quy định</w:t>
      </w:r>
    </w:p>
    <w:p>
      <w:r>
        <w:t>. Trên hồ sơ tính thuế, chứng từ thu thuế thể</w:t>
      </w:r>
    </w:p>
    <w:p>
      <w:r>
        <w:t>hiện người nộp thuế là tổ chức khai thuế thay, nộp thuế thay.</w:t>
      </w:r>
    </w:p>
    <w:p>
      <w:r>
        <w:t>Nơi nộp hồ sơ khai thuế</w:t>
      </w:r>
    </w:p>
    <w:p>
      <w:r>
        <w:t>a) Nơi nộp hồ sơ khai thuế đối với tổ chức</w:t>
      </w:r>
    </w:p>
    <w:p>
      <w:r>
        <w:t>khai thuế thay, nộp thuế</w:t>
      </w:r>
    </w:p>
    <w:p>
      <w:r>
        <w:t>thay cho cá nhân</w:t>
      </w:r>
    </w:p>
    <w:p>
      <w:r>
        <w:t>quy định tại khoản 1 Điều 45</w:t>
      </w:r>
    </w:p>
    <w:p>
      <w:r>
        <w:t>Luật Quản lý thuế</w:t>
      </w:r>
    </w:p>
    <w:p>
      <w:r>
        <w:t>là cơ quan thuế</w:t>
      </w:r>
    </w:p>
    <w:p>
      <w:r>
        <w:t>quản lý trực tiếp tổ chức khai thuế thay, nộp thuế thay. Riêng trường hợp tổ</w:t>
      </w:r>
    </w:p>
    <w:p>
      <w:r>
        <w:t>chức, cá nhân khai thuế thay, nộp thuế thay cho cá</w:t>
      </w:r>
    </w:p>
    <w:p>
      <w:r>
        <w:t>nhân có thu nhập từ cho</w:t>
      </w:r>
    </w:p>
    <w:p>
      <w:r>
        <w:t>thuê bất động sản tại Việt Nam, hồ sơ khai thuế được nộp tại cơ quan thuế quản</w:t>
      </w:r>
    </w:p>
    <w:p>
      <w:r>
        <w:t>lý trực tiếp nơi có bất động sản cho thuê.</w:t>
      </w:r>
    </w:p>
    <w:p>
      <w:r>
        <w:t>b)</w:t>
      </w:r>
    </w:p>
    <w:p>
      <w:r>
        <w:t>Nơi nộp hồ</w:t>
      </w:r>
    </w:p>
    <w:p>
      <w:r>
        <w:t>sơ khai thuế đối với cá nhân khai thuế thay, nộp thuế thay cho cá nhân ủy quyền</w:t>
      </w:r>
    </w:p>
    <w:p>
      <w:r>
        <w:t>theo pháp luật dân sự thực hiện theo quy định đối với cá nhân ủy quyền nếu trực</w:t>
      </w:r>
    </w:p>
    <w:p>
      <w:r>
        <w:t>tiếp khai thuế.</w:t>
      </w:r>
    </w:p>
    <w:p>
      <w:r>
        <w:t>Thời hạn nộp hồ sơ khai thuế</w:t>
      </w:r>
    </w:p>
    <w:p>
      <w:r>
        <w:t>Thời hạn nộp hồ sơ khai thuế đối với tổ</w:t>
      </w:r>
    </w:p>
    <w:p>
      <w:r>
        <w:t>chức</w:t>
      </w:r>
    </w:p>
    <w:p>
      <w:r>
        <w:t>khai thuế thay, nộp</w:t>
      </w:r>
    </w:p>
    <w:p>
      <w:r>
        <w:t>thuế thay cho cá nhân</w:t>
      </w:r>
    </w:p>
    <w:p>
      <w:r>
        <w:t>quy định tại khoản 1, khoản 3 Điều 44</w:t>
      </w:r>
    </w:p>
    <w:p>
      <w:r>
        <w:t>Luật Quản lý</w:t>
      </w:r>
    </w:p>
    <w:p>
      <w:r>
        <w:t>thuế, cụ thể như sau:</w:t>
      </w:r>
    </w:p>
    <w:p>
      <w:r>
        <w:t>a) Thời hạn nộp hồ sơ khai thuế đối với</w:t>
      </w:r>
    </w:p>
    <w:p>
      <w:r>
        <w:t>tổ chức, cá nhân</w:t>
      </w:r>
    </w:p>
    <w:p>
      <w:r>
        <w:t>khai</w:t>
      </w:r>
    </w:p>
    <w:p>
      <w:r>
        <w:t>thuế thay, nộp thuế thay</w:t>
      </w:r>
    </w:p>
    <w:p>
      <w:r>
        <w:t>cho cá</w:t>
      </w:r>
    </w:p>
    <w:p>
      <w:r>
        <w:t>nhân trong trường hợp khai tháng hoặc quý</w:t>
      </w:r>
    </w:p>
    <w:p>
      <w:r>
        <w:t>như sau:</w:t>
      </w:r>
    </w:p>
    <w:p>
      <w:r>
        <w:t>a.1) Tổ chức, cá nhân khai thuế thay,</w:t>
      </w:r>
    </w:p>
    <w:p>
      <w:r>
        <w:t>nộp thuế thay cho cá nhân thuộc trường hợp nộp hồ sơ khai thuế theo tháng thì</w:t>
      </w:r>
    </w:p>
    <w:p>
      <w:r>
        <w:t>thời hạn nộp hồ sơ khai thuế</w:t>
      </w:r>
    </w:p>
    <w:p>
      <w:r>
        <w:t>chậm nhất là ngày thứ 20 của tháng tiếp theo liền</w:t>
      </w:r>
    </w:p>
    <w:p>
      <w:r>
        <w:t>kề tháng phát sinh nghĩa vụ khai thuế thay, nộp thuế thay.</w:t>
      </w:r>
    </w:p>
    <w:p>
      <w:r>
        <w:t>a.2) Tổ chức, cá nhân</w:t>
      </w:r>
    </w:p>
    <w:p>
      <w:r>
        <w:t>khai thuế thay,</w:t>
      </w:r>
    </w:p>
    <w:p>
      <w:r>
        <w:t>nộp thuế thay cho cá nhân thuộc trường hợp nộp hồ sơ khai thuế theo quý thì</w:t>
      </w:r>
    </w:p>
    <w:p>
      <w:r>
        <w:t>thời hạn nộp hồ sơ khai thuế</w:t>
      </w:r>
    </w:p>
    <w:p>
      <w:r>
        <w:t>chậm nhất là ngày cuối cùng của tháng đầu tiên</w:t>
      </w:r>
    </w:p>
    <w:p>
      <w:r>
        <w:t>của quý tiếp theo liền kề quý phát sinh nghĩa vụ khai thuế thay, nộp thuế thay.</w:t>
      </w:r>
    </w:p>
    <w:p>
      <w:r>
        <w:t>b) Thời hạn nộp hồ sơ khai thuế đối với</w:t>
      </w:r>
    </w:p>
    <w:p>
      <w:r>
        <w:t>tổ chức, cá nhân</w:t>
      </w:r>
    </w:p>
    <w:p>
      <w:r>
        <w:t>khai</w:t>
      </w:r>
    </w:p>
    <w:p>
      <w:r>
        <w:t>thuế thay, nộp thuế thay cho cá nhân</w:t>
      </w:r>
    </w:p>
    <w:p>
      <w:r>
        <w:t>cho thuê tài sản</w:t>
      </w:r>
    </w:p>
    <w:p>
      <w:r>
        <w:t>b.1)</w:t>
      </w:r>
    </w:p>
    <w:p>
      <w:r>
        <w:t>Tổ chức</w:t>
      </w:r>
    </w:p>
    <w:p>
      <w:r>
        <w:t>khai thuế thay, nộp thuế thay khai thuế theo tháng hoặc quý theo hướng dẫn tại</w:t>
      </w:r>
    </w:p>
    <w:p>
      <w:r>
        <w:t>điểm a khoản này.</w:t>
      </w:r>
    </w:p>
    <w:p>
      <w:r>
        <w:t>b.2) Tổ chức, cá nhân khai thuế thay,</w:t>
      </w:r>
    </w:p>
    <w:p>
      <w:r>
        <w:t>nộp thuế thay nộp hồ sơ khai thuế</w:t>
      </w:r>
    </w:p>
    <w:p>
      <w:r>
        <w:t>theo từng lần phát sinh</w:t>
      </w:r>
    </w:p>
    <w:p>
      <w:r>
        <w:t>kỳ thanh toán chậm nhất là ngày thứ 10 kể từ ngày bắt đầu thời hạn cho thuê của</w:t>
      </w:r>
    </w:p>
    <w:p>
      <w:r>
        <w:t>kỳ thanh toán</w:t>
      </w:r>
    </w:p>
    <w:p>
      <w:r>
        <w:t>.</w:t>
      </w:r>
    </w:p>
    <w:p>
      <w:r>
        <w:t>b.3)</w:t>
      </w:r>
    </w:p>
    <w:p>
      <w:r>
        <w:t>Tổ chức, cá nhân khai</w:t>
      </w:r>
    </w:p>
    <w:p>
      <w:r>
        <w:t>thuế thay, nộp thuế thay nộp hồ sơ khai thuế</w:t>
      </w:r>
    </w:p>
    <w:p>
      <w:r>
        <w:t>năm là ngày cuối cùng của</w:t>
      </w:r>
    </w:p>
    <w:p>
      <w:r>
        <w:t>tháng đầu tiên kể từ ngày kết thúc năm dương lịch.</w:t>
      </w:r>
    </w:p>
    <w:p>
      <w:r>
        <w:t>4.</w:t>
      </w:r>
    </w:p>
    <w:p>
      <w:r>
        <w:t>Thời hạn nộp</w:t>
      </w:r>
    </w:p>
    <w:p>
      <w:r>
        <w:t>thuế</w:t>
      </w:r>
    </w:p>
    <w:p>
      <w:r>
        <w:t>Thời hạn nộp thuế của tổ chức, cá</w:t>
      </w:r>
    </w:p>
    <w:p>
      <w:r>
        <w:t>nhân theo hướng dẫn tại Điều này thực hiện theo quy định tại khoản 1 Điều 55 Luật</w:t>
      </w:r>
    </w:p>
    <w:p>
      <w:r>
        <w:t>Quản lý thuế, cụ thể: Thời hạn nộp thuế chậm nhất là ngày cuối cùng của thời hạn</w:t>
      </w:r>
    </w:p>
    <w:p>
      <w:r>
        <w:t>nộp hồ sơ khai thuế. Trường hợp khai bổ sung hồ sơ khai thuế, thời hạn nộp thuế</w:t>
      </w:r>
    </w:p>
    <w:p>
      <w:r>
        <w:t>là thời hạn nộp hồ sơ khai thuế của kỳ tính thuế có sai, sót</w:t>
      </w:r>
    </w:p>
    <w:p>
      <w:r>
        <w:t>.</w:t>
      </w:r>
    </w:p>
    <w:p>
      <w:r>
        <w:t>Chương</w:t>
      </w:r>
    </w:p>
    <w:p>
      <w:r>
        <w:t>IV</w:t>
      </w:r>
    </w:p>
    <w:p>
      <w:r>
        <w:t>TRÁCH NHIỆM CỦA CƠ QUAN THUẾ TRONG VIỆC</w:t>
      </w:r>
    </w:p>
    <w:p>
      <w:r>
        <w:t>QUẢN LÝ THUẾ ĐỐI VỚI HỘ KINH DOANH, CÁ NHÂN KINH DOANH</w:t>
      </w:r>
    </w:p>
    <w:p>
      <w:r>
        <w:t>Điều 17. Trách</w:t>
      </w:r>
    </w:p>
    <w:p>
      <w:r>
        <w:t>nhiệm của Tổng cục Thuế</w:t>
      </w:r>
    </w:p>
    <w:p>
      <w:r>
        <w:t>Xây dựng bộ</w:t>
      </w:r>
    </w:p>
    <w:p>
      <w:r>
        <w:t>chỉ</w:t>
      </w:r>
    </w:p>
    <w:p>
      <w:r>
        <w:t>số tiêu chí rủi ro đối với hộ kinh doanh, cá nhân kinh doanh.</w:t>
      </w:r>
    </w:p>
    <w:p>
      <w:r>
        <w:t>Hướng dẫn chi tiết quy</w:t>
      </w:r>
    </w:p>
    <w:p>
      <w:r>
        <w:t>trình cập nhật cơ sở dữ liệu về hộ kinh doanh, cá nhân kinh doanh tại Cục Thuế</w:t>
      </w:r>
    </w:p>
    <w:p>
      <w:r>
        <w:t>và Chi cục Thuế.</w:t>
      </w:r>
    </w:p>
    <w:p>
      <w:r>
        <w:t>Chỉ đạo thực hiện việc kiểm</w:t>
      </w:r>
    </w:p>
    <w:p>
      <w:r>
        <w:t>tra, đôn đốc cơ quan thuế, người nộp thuế trong việc thực hiện chính sách thuế</w:t>
      </w:r>
    </w:p>
    <w:p>
      <w:r>
        <w:t>và quản lý thuế đối với hộ kinh doanh, cá nhân kinh doanh.</w:t>
      </w:r>
    </w:p>
    <w:p>
      <w:r>
        <w:t>Tổ chức thực hiện hóa đơn điện tử có mã của cơ quan thuế đối với hộ</w:t>
      </w:r>
    </w:p>
    <w:p>
      <w:r>
        <w:t>kinh doanh, cá nhân kinh doanh theo lộ trình quy định. Phối hợp với Ủy ban nhân</w:t>
      </w:r>
    </w:p>
    <w:p>
      <w:r>
        <w:t>dân các tỉnh, thành phố để triển khai đề án hóa đơn điện tử được khởi tạo từ</w:t>
      </w:r>
    </w:p>
    <w:p>
      <w:r>
        <w:t>máy tính tiền có kết nối chuyển dữ liệu đến cơ quan thuế. Xây dựng cơ sở dữ liệu</w:t>
      </w:r>
    </w:p>
    <w:p>
      <w:r>
        <w:t>về hóa đơn có mã của cơ quan thuế đảm bảo phục vụ công tác quản lý thuế theo rủi</w:t>
      </w:r>
    </w:p>
    <w:p>
      <w:r>
        <w:t>ro đối với hộ kinh doanh, cá nhân kinh doanh và các tổ chức, cá nhân có liên</w:t>
      </w:r>
    </w:p>
    <w:p>
      <w:r>
        <w:t>quan.</w:t>
      </w:r>
    </w:p>
    <w:p>
      <w:r>
        <w:t>5.</w:t>
      </w:r>
    </w:p>
    <w:p>
      <w:r>
        <w:t>[7]</w:t>
      </w:r>
    </w:p>
    <w:p>
      <w:r>
        <w:t>Xây dựng giải</w:t>
      </w:r>
    </w:p>
    <w:p>
      <w:r>
        <w:t>pháp, lộ trình cung cấp thông tin theo hình thức điện tử từ các Sàn giao dịch</w:t>
      </w:r>
    </w:p>
    <w:p>
      <w:r>
        <w:t>thương mại điện tử đến cơ quan thuế nhằm mục đích xây dựng cơ sở dữ liệu về quản</w:t>
      </w:r>
    </w:p>
    <w:p>
      <w:r>
        <w:t>lý thuế theo rủi ro, đảm bảo yêu cầu về bảo mật thông tin theo quy định, tạo điều</w:t>
      </w:r>
    </w:p>
    <w:p>
      <w:r>
        <w:t>kiện thuận lợi cho hoạt động của Sàn giao dịch thương mại điện tử. Tổng cục Thuế</w:t>
      </w:r>
    </w:p>
    <w:p>
      <w:r>
        <w:t>hướng dẫn về việc chia sẻ và cung cấp thông tin giữa cơ quan thuế và Sàn giao dịch</w:t>
      </w:r>
    </w:p>
    <w:p>
      <w:r>
        <w:t>thương mại điện tử.</w:t>
      </w:r>
    </w:p>
    <w:p>
      <w:r>
        <w:t>Điều 18. Trách</w:t>
      </w:r>
    </w:p>
    <w:p>
      <w:r>
        <w:t>nhiệm của Cục Thuế</w:t>
      </w:r>
    </w:p>
    <w:p>
      <w:r>
        <w:t>Chỉ đạo, hướng dẫn và đôn đốc Chi cục</w:t>
      </w:r>
    </w:p>
    <w:p>
      <w:r>
        <w:t>Thuế trong việc quản lý thuế đối với hộ kinh doanh, cá nhân kinh doanh.</w:t>
      </w:r>
    </w:p>
    <w:p>
      <w:r>
        <w:t>Chỉ đạo, hướng dẫn và kiểm soát việc</w:t>
      </w:r>
    </w:p>
    <w:p>
      <w:r>
        <w:t>xây dựng cơ sở dữ liệu riêng tại từng Chi cục Thuế để làm căn cứ xác định doanh</w:t>
      </w:r>
    </w:p>
    <w:p>
      <w:r>
        <w:t>thu và mức thuế của hộ kinh doanh, cá nhân kinh doanh nộp thuế theo phương pháp</w:t>
      </w:r>
    </w:p>
    <w:p>
      <w:r>
        <w:t>khoán tại từng địa bàn.</w:t>
      </w:r>
    </w:p>
    <w:p>
      <w:r>
        <w:t>Xây dựng kế hoạch kiểm tra</w:t>
      </w:r>
    </w:p>
    <w:p>
      <w:r>
        <w:t>Chi cục Thuế, người nộp thuế trong việc thực hiện chính</w:t>
      </w:r>
    </w:p>
    <w:p>
      <w:r>
        <w:t>sách thuế và quản lý thuế đối với hộ kinh doanh, cá nhân kinh doanh.</w:t>
      </w:r>
    </w:p>
    <w:p>
      <w:r>
        <w:t>Triển khai và báo cáo Tổng</w:t>
      </w:r>
    </w:p>
    <w:p>
      <w:r>
        <w:t>cục Thuế kết quả thực hiện k</w:t>
      </w:r>
    </w:p>
    <w:p>
      <w:r>
        <w:t>ế hoạch kiểm tra</w:t>
      </w:r>
    </w:p>
    <w:p>
      <w:r>
        <w:t>Chi</w:t>
      </w:r>
    </w:p>
    <w:p>
      <w:r>
        <w:t>cục Thuế, người nộp thuế. Việc triển khai thực hiện kế hoạch kiểm tra cụ thể</w:t>
      </w:r>
    </w:p>
    <w:p>
      <w:r>
        <w:t>như sau:</w:t>
      </w:r>
    </w:p>
    <w:p>
      <w:r>
        <w:t>a) Cục Thuế có trách nhiệm triển khai</w:t>
      </w:r>
    </w:p>
    <w:p>
      <w:r>
        <w:t>công tác kiểm tra thực tế hằng năm tối thiểu 10% số Chi cục Thuế theo quy định</w:t>
      </w:r>
    </w:p>
    <w:p>
      <w:r>
        <w:t>về quản lý rủi ro đối với việc xác định mức doanh thu khoán dự kiến, mức thuế</w:t>
      </w:r>
    </w:p>
    <w:p>
      <w:r>
        <w:t>khoán dự kiến. Kết quả kiểm tra của Cục Thuế là một trong những cơ sở để Chi cục</w:t>
      </w:r>
    </w:p>
    <w:p>
      <w:r>
        <w:t>Thuế lập và duyệt Sổ bộ thuế hộ khoán.</w:t>
      </w:r>
    </w:p>
    <w:p>
      <w:r>
        <w:t>b) Trong tổ chức thực hiện nhiệm vụ thu,</w:t>
      </w:r>
    </w:p>
    <w:p>
      <w:r>
        <w:t>Cục Thuế có trách nhiệm định kỳ kiểm tra thực tế tối thiểu 5% số Chi cục Thuế mỗi</w:t>
      </w:r>
    </w:p>
    <w:p>
      <w:r>
        <w:t>quý I, quý II, quý III. Kết quả kiểm tra là căn cứ xây dựng mức doanh thu khoán</w:t>
      </w:r>
    </w:p>
    <w:p>
      <w:r>
        <w:t>dự kiến, mức thuế khoán dự kiến cho năm sau và điều chỉnh doanh thu khoán, mức</w:t>
      </w:r>
    </w:p>
    <w:p>
      <w:r>
        <w:t>thuế khoán cho thời gian còn lại của năm tính thuế.</w:t>
      </w:r>
    </w:p>
    <w:p>
      <w:r>
        <w:t>c) Nội dung kiểm tra thực tế của Cục Thuế</w:t>
      </w:r>
    </w:p>
    <w:p>
      <w:r>
        <w:t>gồm: kiểm tra trên cơ sở dữ liệu quản lý; đối chiếu số liệu đăng ký kinh doanh,</w:t>
      </w:r>
    </w:p>
    <w:p>
      <w:r>
        <w:t>đăng ký thuế; kiểm tra thực tế đối với</w:t>
      </w:r>
    </w:p>
    <w:p>
      <w:r>
        <w:t>ít nhất 2% số</w:t>
      </w:r>
    </w:p>
    <w:p>
      <w:r>
        <w:t>hộ kinh doanh,</w:t>
      </w:r>
    </w:p>
    <w:p>
      <w:r>
        <w:t>cá nhân kinh doanh và tổ chức có liên quan</w:t>
      </w:r>
    </w:p>
    <w:p>
      <w:r>
        <w:t>trên địa bàn trong đó tập trung kiểm tra 100% hộ kinh doanh,</w:t>
      </w:r>
    </w:p>
    <w:p>
      <w:r>
        <w:t>cá nhân kinh doanh thuộc đối tượng quản lý rủi ro cao theo quy định.</w:t>
      </w:r>
    </w:p>
    <w:p>
      <w:r>
        <w:t>Thực hiện phê duyệt và</w:t>
      </w:r>
    </w:p>
    <w:p>
      <w:r>
        <w:t>công khai thông tin hộ khoán trên Trang thông tin điện tử của cơ quan thuế đảm</w:t>
      </w:r>
    </w:p>
    <w:p>
      <w:r>
        <w:t>bảo việc công khai được minh bạch, tăng cường khả năng giám sát của người dân và</w:t>
      </w:r>
    </w:p>
    <w:p>
      <w:r>
        <w:t>các cơ quan, ban ngành địa phương.</w:t>
      </w:r>
    </w:p>
    <w:p>
      <w:r>
        <w:t>6.</w:t>
      </w:r>
    </w:p>
    <w:p>
      <w:r>
        <w:t>[8]</w:t>
      </w:r>
    </w:p>
    <w:p>
      <w:r>
        <w:t>Trong</w:t>
      </w:r>
    </w:p>
    <w:p>
      <w:r>
        <w:t>trường hợp tổ chức là chủ sở hữu Sàn giao dịch thương mại điện tử không</w:t>
      </w:r>
    </w:p>
    <w:p>
      <w:r>
        <w:t>thực</w:t>
      </w:r>
    </w:p>
    <w:p>
      <w:r>
        <w:t>hiện khai thuế thay, nộp thuế thay cho cá nhân</w:t>
      </w:r>
    </w:p>
    <w:p>
      <w:r>
        <w:t>kinh doanh</w:t>
      </w:r>
    </w:p>
    <w:p>
      <w:r>
        <w:t>thông qua Sàn trên cơ sở ủy quyền theo quy định của pháp luật dân sự thì</w:t>
      </w:r>
    </w:p>
    <w:p>
      <w:r>
        <w:t>Cục</w:t>
      </w:r>
    </w:p>
    <w:p>
      <w:r>
        <w:t>Thuế phối hợp với Sàn giao dịch thương mại điện tử trong việc chia sẻ và</w:t>
      </w:r>
    </w:p>
    <w:p>
      <w:r>
        <w:t>cung</w:t>
      </w:r>
    </w:p>
    <w:p>
      <w:r>
        <w:t>cấp thông tin của cá nhân</w:t>
      </w:r>
    </w:p>
    <w:p>
      <w:r>
        <w:t>kinh doanh</w:t>
      </w:r>
    </w:p>
    <w:p>
      <w:r>
        <w:t>thông qua</w:t>
      </w:r>
    </w:p>
    <w:p>
      <w:r>
        <w:t>S</w:t>
      </w:r>
    </w:p>
    <w:p>
      <w:r>
        <w:t>àn theo</w:t>
      </w:r>
    </w:p>
    <w:p>
      <w:r>
        <w:t>hướng dẫn của</w:t>
      </w:r>
    </w:p>
    <w:p>
      <w:r>
        <w:t>Tổng cục Thuế để quản lý thuế theo</w:t>
      </w:r>
    </w:p>
    <w:p>
      <w:r>
        <w:t>quy định</w:t>
      </w:r>
    </w:p>
    <w:p>
      <w:r>
        <w:t>của</w:t>
      </w:r>
    </w:p>
    <w:p>
      <w:r>
        <w:t>pháp luật.</w:t>
      </w:r>
    </w:p>
    <w:p>
      <w:r>
        <w:t>Điều 19. Trách</w:t>
      </w:r>
    </w:p>
    <w:p>
      <w:r>
        <w:t>nhiệm của Chi cục Thuế</w:t>
      </w:r>
    </w:p>
    <w:p>
      <w:r>
        <w:t>Chi cục Thuế ngoài việc tổ chức thực hiện</w:t>
      </w:r>
    </w:p>
    <w:p>
      <w:r>
        <w:t>nhiệm vụ thu thường xuyên còn có trách nhiệm trong công tác quản lý hộ kinh</w:t>
      </w:r>
    </w:p>
    <w:p>
      <w:r>
        <w:t>doanh, cá nhân kinh doanh như sau:</w:t>
      </w:r>
    </w:p>
    <w:p>
      <w:r>
        <w:t>Tuyên truyền, hỗ trợ hộ kinh doanh,</w:t>
      </w:r>
    </w:p>
    <w:p>
      <w:r>
        <w:t>cá nhân kinh doanh thực hiện khai thuế, nộp hồ sơ khai thuế, nộp thuế và tra cứu</w:t>
      </w:r>
    </w:p>
    <w:p>
      <w:r>
        <w:t>thông tin công khai về hộ kinh doanh, cá nhân kinh doanh theo quy định.</w:t>
      </w:r>
    </w:p>
    <w:p>
      <w:r>
        <w:t>Thực hiện trình tự xác định doanh thu</w:t>
      </w:r>
    </w:p>
    <w:p>
      <w:r>
        <w:t>và mức thuế hộ kinh doanh, cá nhân kinh doanh nộp thuế theo phương pháp khoán</w:t>
      </w:r>
    </w:p>
    <w:p>
      <w:r>
        <w:t>theo hướng dẫn tại</w:t>
      </w:r>
    </w:p>
    <w:p>
      <w:r>
        <w:t>Điều 13 Thông tư này</w:t>
      </w:r>
    </w:p>
    <w:p>
      <w:r>
        <w:t>bao gồm các công việc</w:t>
      </w:r>
    </w:p>
    <w:p>
      <w:r>
        <w:t>chính như: xác định doanh thu, mức thuế khoán; niêm yết công khai thông tin về</w:t>
      </w:r>
    </w:p>
    <w:p>
      <w:r>
        <w:t>hộ kinh doanh, cá nhân kinh doanh nộp thuế theo phương pháp khoán; tham vấn ý</w:t>
      </w:r>
    </w:p>
    <w:p>
      <w:r>
        <w:t>kiến Hội đồng tư vấn thuế; lập và duyệt Sổ bộ thuế; thực hiện điều chỉnh doanh</w:t>
      </w:r>
    </w:p>
    <w:p>
      <w:r>
        <w:t>thu và mức thuế khoán trong trường hợp hộ kinh doanh, cá nhân kinh doanh có</w:t>
      </w:r>
    </w:p>
    <w:p>
      <w:r>
        <w:t>thay đổi về hoạt động sản xuất, kinh doanh; tổ chức khảo sát doanh thu của hộ</w:t>
      </w:r>
    </w:p>
    <w:p>
      <w:r>
        <w:t>kinh doanh, cá nhân kinh doanh nộp thuế theo phương pháp khoán.</w:t>
      </w:r>
    </w:p>
    <w:p>
      <w:r>
        <w:t>Thực hiện kiểm tra định kỳ, theo kế</w:t>
      </w:r>
    </w:p>
    <w:p>
      <w:r>
        <w:t>hoạch tại trụ sở cơ quan thuế trên cơ sở dữ liệu đối với hộ kinh doanh, cá nhân</w:t>
      </w:r>
    </w:p>
    <w:p>
      <w:r>
        <w:t>kinh doanh và tổ chức có liên quan. Đối với những trường hợp rủi ro cao, có dấu</w:t>
      </w:r>
    </w:p>
    <w:p>
      <w:r>
        <w:t>hiệu vi phạm thì thực hiện việc kiểm tra tại trụ sở của người nộp thuế để kịp</w:t>
      </w:r>
    </w:p>
    <w:p>
      <w:r>
        <w:t>thời phát hiện, ngăn chặn các hành vi vi phạm pháp luật về thuế và quản lý thuế.</w:t>
      </w:r>
    </w:p>
    <w:p>
      <w:r>
        <w:t>Xây dựng cơ sở dữ liệu riêng tại từng</w:t>
      </w:r>
    </w:p>
    <w:p>
      <w:r>
        <w:t>Chi cục Thuế về quản lý thuế đối với hộ kinh doanh, cá nhân kinh doanh và định</w:t>
      </w:r>
    </w:p>
    <w:p>
      <w:r>
        <w:t>kỳ đến ngày 01 tháng 11 hằng năm phải chốt xong cơ sở dữ liệu để làm căn cứ cho</w:t>
      </w:r>
    </w:p>
    <w:p>
      <w:r>
        <w:t>việc lập sổ bộ thuế khoán của năm tiếp theo.</w:t>
      </w:r>
    </w:p>
    <w:p>
      <w:r>
        <w:t>Cơ sở dữ</w:t>
      </w:r>
    </w:p>
    <w:p>
      <w:r>
        <w:t>liệu riêng được xây dựng trên cơ sở thông tin từ: hồ sơ khai thuế của hộ kinh</w:t>
      </w:r>
    </w:p>
    <w:p>
      <w:r>
        <w:t>doanh, cá nhân kinh doanh; số liệu quản lý thu thuế thực tế đối với hộ kinh</w:t>
      </w:r>
    </w:p>
    <w:p>
      <w:r>
        <w:t>doanh, cá nhân kinh doanh; kết quả khảo sát doanh thu kinh doanh hằng năm do cơ</w:t>
      </w:r>
    </w:p>
    <w:p>
      <w:r>
        <w:t>quan thuế thực hiện; kết quả kiểm tra thực tế hằng năm đối với việc xây dựng</w:t>
      </w:r>
    </w:p>
    <w:p>
      <w:r>
        <w:t>doanh thu và mức thuế khoán do cơ quan thuế thực hiện; các thông tin từ các cơ</w:t>
      </w:r>
    </w:p>
    <w:p>
      <w:r>
        <w:t>quan quản lý nhà nước có liên quan; tình hình thực tế tại địa bàn, mức tăng</w:t>
      </w:r>
    </w:p>
    <w:p>
      <w:r>
        <w:t>trưởng kinh tế trong khu vực, các yếu tố ảnh hưởng đến thu nộp Ngân sách Nhà</w:t>
      </w:r>
    </w:p>
    <w:p>
      <w:r>
        <w:t>nước tại địa bàn,...</w:t>
      </w:r>
    </w:p>
    <w:p>
      <w:r>
        <w:t>Báo cáo chủ tịch Ủy ban nhân dân chỉ</w:t>
      </w:r>
    </w:p>
    <w:p>
      <w:r>
        <w:t>đạo các cơ quan, ban ngành tại địa phương phối hợp với cơ quan thuế trong việc</w:t>
      </w:r>
    </w:p>
    <w:p>
      <w:r>
        <w:t>quản lý thuế đối với hộ kinh doanh, cá nhân kinh doanh tại địa bàn.</w:t>
      </w:r>
    </w:p>
    <w:p>
      <w:r>
        <w:t>Phối hợp với cơ quan thuế tại địa</w:t>
      </w:r>
    </w:p>
    <w:p>
      <w:r>
        <w:t>bàn khác trong công tác kiểm tra, kiểm soát, đối chiếu, cung cấp thông tin về hộ</w:t>
      </w:r>
    </w:p>
    <w:p>
      <w:r>
        <w:t>kinh doanh, cá nhân kinh doanh.</w:t>
      </w:r>
    </w:p>
    <w:p>
      <w:r>
        <w:t>Chương V</w:t>
      </w:r>
    </w:p>
    <w:p>
      <w:r>
        <w:t>TỔ CHỨC THỰC HIỆN</w:t>
      </w:r>
    </w:p>
    <w:p>
      <w:r>
        <w:t>[9]</w:t>
      </w:r>
    </w:p>
    <w:p>
      <w:r>
        <w:t>Điều 20. Hiệu lực thi hành</w:t>
      </w:r>
    </w:p>
    <w:p>
      <w:r>
        <w:t>Thông tư này có hiệu lực kể từ ngày 01 tháng 8 năm 2021.</w:t>
      </w:r>
    </w:p>
    <w:p>
      <w:r>
        <w:t>Trường hợp cá nhân có phát sinh hợp đồng cho thuê tài sản trong</w:t>
      </w:r>
    </w:p>
    <w:p>
      <w:r>
        <w:t>nhiều năm và đã khai thuế, nộp thuế theo quy định trước đây thì không điều chỉnh</w:t>
      </w:r>
    </w:p>
    <w:p>
      <w:r>
        <w:t>lại đối với số thuế đã khai, đã nộp theo các quy định trước ngày hiệu lực Thông</w:t>
      </w:r>
    </w:p>
    <w:p>
      <w:r>
        <w:t>tư này.</w:t>
      </w:r>
    </w:p>
    <w:p>
      <w:r>
        <w:t>Việc thông báo thời hạn nộp thuế khoán của năm 2021 thực hiện</w:t>
      </w:r>
    </w:p>
    <w:p>
      <w:r>
        <w:t>theo các quy định trước thời điểm hiệu lực của Thông tư này đến hết kỳ tính thuế</w:t>
      </w:r>
    </w:p>
    <w:p>
      <w:r>
        <w:t>năm 2021.</w:t>
      </w:r>
    </w:p>
    <w:p>
      <w:r>
        <w:t>Hộ kinh doanh, cá nhân kinh doanh</w:t>
      </w:r>
    </w:p>
    <w:p>
      <w:r>
        <w:t>đáp ứng điều kiện nộp thuế theo phương pháp kê khai nếu cơ quan thuế đã quản lý</w:t>
      </w:r>
    </w:p>
    <w:p>
      <w:r>
        <w:t>thuế theo phương pháp khoán trước thời điểm hiệu lực của Thông tư này và không</w:t>
      </w:r>
    </w:p>
    <w:p>
      <w:r>
        <w:t>có yêu cầu chuyển đổi phương pháp tính thuế thì tiếp tục nộp thuế theo phương</w:t>
      </w:r>
    </w:p>
    <w:p>
      <w:r>
        <w:t>pháp khoán đến hết kỳ tính thuế năm 2021.</w:t>
      </w:r>
    </w:p>
    <w:p>
      <w:r>
        <w:t>Tổ chức khai thuế thay, nộp thuế thay cho hộ khoán theo quy định</w:t>
      </w:r>
    </w:p>
    <w:p>
      <w:r>
        <w:t>tại điểm đ khoản 5 Điều 7 Nghị định số 126/2020/NĐ-CP ngày 19/10/2020 của Chính</w:t>
      </w:r>
    </w:p>
    <w:p>
      <w:r>
        <w:t>phủ thực hiện khai thuế thay, nộp thuế thay cho hộ khoán theo hướng dẫn tại Thông</w:t>
      </w:r>
    </w:p>
    <w:p>
      <w:r>
        <w:t>tư này kể từ thời điểm hiệu lực của Thông tư.</w:t>
      </w:r>
    </w:p>
    <w:p>
      <w:r>
        <w:t>Bãi bỏ chương I và chương II Thông tư số 92/2015/TT-BTC ngày</w:t>
      </w:r>
    </w:p>
    <w:p>
      <w:r>
        <w:t>15/6/2015 của Bộ Tài chính</w:t>
      </w:r>
    </w:p>
    <w:p>
      <w:r>
        <w:t>hướng dẫn thực hiện thuế giá trị gia tăng và</w:t>
      </w:r>
    </w:p>
    <w:p>
      <w:r>
        <w:t>thuế thu nhập cá nhân đối với cá nhân cư trú có hoạt động kinh doanh; hướng dẫn</w:t>
      </w:r>
    </w:p>
    <w:p>
      <w:r>
        <w:t>thực hiện một số nội dung sửa đổi, bổ sung về thuế thu nhập cá nhân quy định tại</w:t>
      </w:r>
    </w:p>
    <w:p>
      <w:r>
        <w:t>Luật sửa đổi, bổ sung một số điều của các Luật về thuế số 71/2014/QH13 và Nghị</w:t>
      </w:r>
    </w:p>
    <w:p>
      <w:r>
        <w:t>định số 12/2015/NĐ-CP ngày 12/02/2015 của Chính phủ quy định chi tiết thi hành</w:t>
      </w:r>
    </w:p>
    <w:p>
      <w:r>
        <w:t>Luật sửa đổi, bổ sung một số điều của các Luật về thuế và sửa đổi, bổ sung một</w:t>
      </w:r>
    </w:p>
    <w:p>
      <w:r>
        <w:t>số điều của các Nghị định về thuế</w:t>
      </w:r>
    </w:p>
    <w:p>
      <w:r>
        <w:t>.</w:t>
      </w:r>
    </w:p>
    <w:p>
      <w:r>
        <w:t>Trong quá trình thực hiện, nếu có vướng mắc, đề nghị các tổ chức,</w:t>
      </w:r>
    </w:p>
    <w:p>
      <w:r>
        <w:t>cá nhân phản ảnh kịp thời về Bộ Tài chính (Tổng cục Thuế) để nghiên cứu giải</w:t>
      </w:r>
    </w:p>
    <w:p>
      <w:r>
        <w:t>quyết./.</w:t>
      </w:r>
    </w:p>
    <w:p>
      <w:r>
        <w:t>XÁC THỰC VĂN</w:t>
      </w:r>
    </w:p>
    <w:p>
      <w:r>
        <w:t>BẢN HỢP NHẤTKT. BỘ TRƯỞNGTHỨ TRƯỞNGVõ Thành Hưng</w:t>
      </w:r>
    </w:p>
    <w:p>
      <w:r>
        <w:t>FILE ĐƯỢC ĐÍNH KÈM THEO VĂN BẢN</w:t>
      </w:r>
    </w:p>
    <w:p>
      <w:r>
        <w:t>[1]</w:t>
      </w:r>
    </w:p>
    <w:p>
      <w:r>
        <w:t>Văn bản này được hợp nhất</w:t>
      </w:r>
    </w:p>
    <w:p>
      <w:r>
        <w:t>từ 02 Thông tư sau:</w:t>
      </w:r>
    </w:p>
    <w:p>
      <w:r>
        <w:t>Thông tư số 40/2021/TT-BTC ngày 01 tháng 6 năm</w:t>
      </w:r>
    </w:p>
    <w:p>
      <w:r>
        <w:t>2021 của Bộ Tài chính hướng dẫn thuế giá trị gia tăng, thuế thu nhập cá nhân và</w:t>
      </w:r>
    </w:p>
    <w:p>
      <w:r>
        <w:t>quản lý thuế đối với hộ kinh doanh, cá nhân kinh doanh</w:t>
      </w:r>
    </w:p>
    <w:p>
      <w:r>
        <w:t>, có hiệu lực kể từ</w:t>
      </w:r>
    </w:p>
    <w:p>
      <w:r>
        <w:t>ngày 01 tháng 8 năm 2021;</w:t>
      </w:r>
    </w:p>
    <w:p>
      <w:r>
        <w:t>Thông tư số 100/2021/TT-BTC ngày 15</w:t>
      </w:r>
    </w:p>
    <w:p>
      <w:r>
        <w:t>tháng 11 năm 2021 của Bộ Tài chính sửa đổi, bổ sung một số điều của Thông tư số</w:t>
      </w:r>
    </w:p>
    <w:p>
      <w:r>
        <w:t>40/2021/TT-BTC ngày 01/6/2021 của Bộ trưởng Bộ Tài chính hướng dẫn thuế giá trị</w:t>
      </w:r>
    </w:p>
    <w:p>
      <w:r>
        <w:t>gia tăng, thuế thu nhập cá nhân và quản lý thuế đối với hộ kinh doanh, cá nhân</w:t>
      </w:r>
    </w:p>
    <w:p>
      <w:r>
        <w:t>kinh doanh, có hiệu lực kể từ ngày 01 tháng 01 năm 2022.</w:t>
      </w:r>
    </w:p>
    <w:p>
      <w:r>
        <w:t>Văn bản hợp nhất này không</w:t>
      </w:r>
    </w:p>
    <w:p>
      <w:r>
        <w:t>thay thế 02 Thông tư nêu trên.</w:t>
      </w:r>
    </w:p>
    <w:p>
      <w:r>
        <w:t>[2]</w:t>
      </w:r>
    </w:p>
    <w:p>
      <w:r>
        <w:t>Thông tư số 100/2021/TT-BTC</w:t>
      </w:r>
    </w:p>
    <w:p>
      <w:r>
        <w:t>ngày 15 tháng 11 năm 2021 của Bộ Tài chính sửa đổi, bổ sung một số điều của</w:t>
      </w:r>
    </w:p>
    <w:p>
      <w:r>
        <w:t>Thông tư số 40/2021/TT-BTC ngày 01/6/2021 của Bộ trưởng Bộ Tài chính hướng dẫn</w:t>
      </w:r>
    </w:p>
    <w:p>
      <w:r>
        <w:t>thuế giá trị gia tăng, thuế thu nhập cá nhân và quản lý thuế đối với hộ kinh</w:t>
      </w:r>
    </w:p>
    <w:p>
      <w:r>
        <w:t>doanh, cá nhân kinh doanh có căn cứ ban hành như sau:</w:t>
      </w:r>
    </w:p>
    <w:p>
      <w:r>
        <w:t>“</w:t>
      </w:r>
    </w:p>
    <w:p>
      <w:r>
        <w:t>Căn cứ Luật thuế Thu nhập cá nhân ngày 21 tháng</w:t>
      </w:r>
    </w:p>
    <w:p>
      <w:r>
        <w:t>11 năm 2007; và Luật sửa đổi, bổ sung một số điều của Luật thuế Thu nhập cá</w:t>
      </w:r>
    </w:p>
    <w:p>
      <w:r>
        <w:t>nhân ngày 22 tháng 11 năm 2012;</w:t>
      </w:r>
    </w:p>
    <w:p>
      <w:r>
        <w:t>Căn cứ Luật thuế Giá trị gia tăng ngày 03 tháng</w:t>
      </w:r>
    </w:p>
    <w:p>
      <w:r>
        <w:t>6 năm 2008; và Luật sửa đổi, bổ sung một số điều của Luật thuế Giá trị gia tăng</w:t>
      </w:r>
    </w:p>
    <w:p>
      <w:r>
        <w:t>ngày 19 tháng 6 năm 2013;</w:t>
      </w:r>
    </w:p>
    <w:p>
      <w:r>
        <w:t>Căn cứ Luật sửa đổi, bổ sung một số điều của</w:t>
      </w:r>
    </w:p>
    <w:p>
      <w:r>
        <w:t>các Luật về thuế ngày 26 tháng 11 năm 2014;</w:t>
      </w:r>
    </w:p>
    <w:p>
      <w:r>
        <w:t>Căn cứ Luật Quản lý thuế ngày 13 tháng 6 năm</w:t>
      </w:r>
    </w:p>
    <w:p>
      <w:r>
        <w:t>2019;</w:t>
      </w:r>
    </w:p>
    <w:p>
      <w:r>
        <w:t>Căn cứ Nghị định số 209/2013/NĐ-CP ngày 18</w:t>
      </w:r>
    </w:p>
    <w:p>
      <w:r>
        <w:t>tháng 12 năm 2013 của Chính phủ quy định chi tiết và hướng dẫn thi hành một số</w:t>
      </w:r>
    </w:p>
    <w:p>
      <w:r>
        <w:t>điều của Luật thuế giá trị gia tăng;</w:t>
      </w:r>
    </w:p>
    <w:p>
      <w:r>
        <w:t>Căn cứ Nghị định số 12/2015/NĐ-CP ngày 12 tháng</w:t>
      </w:r>
    </w:p>
    <w:p>
      <w:r>
        <w:t>02 năm 2015 của Chính phủ quy định chi tiết thi hành Luật sửa đổi, bổ sung một</w:t>
      </w:r>
    </w:p>
    <w:p>
      <w:r>
        <w:t>số điều của các Luật về thuế và sửa đổi, bổ sung một số điều của các Nghị định</w:t>
      </w:r>
    </w:p>
    <w:p>
      <w:r>
        <w:t>về thuế;</w:t>
      </w:r>
    </w:p>
    <w:p>
      <w:r>
        <w:t>Căn cứ Nghị định số 126/2020/NĐ-CP ngày 19</w:t>
      </w:r>
    </w:p>
    <w:p>
      <w:r>
        <w:t>tháng 10 năm 2020 của Chính phủ quy định chi tiết một số điều của Luật Quản lý</w:t>
      </w:r>
    </w:p>
    <w:p>
      <w:r>
        <w:t>thuế;</w:t>
      </w:r>
    </w:p>
    <w:p>
      <w:r>
        <w:t>Căn cứ Nghị định số 87/2017/NĐ-CP ngày 26 tháng</w:t>
      </w:r>
    </w:p>
    <w:p>
      <w:r>
        <w:t>7 năm 2017 của Chính phủ quy định chức năng nhiệm vụ, quyền hạn và cơ cấu tổ</w:t>
      </w:r>
    </w:p>
    <w:p>
      <w:r>
        <w:t>chức Bộ Tài chính;</w:t>
      </w:r>
    </w:p>
    <w:p>
      <w:r>
        <w:t>Theo đề nghị của Tổng cục trưởng Tổng cục Thuế;</w:t>
      </w:r>
    </w:p>
    <w:p>
      <w:r>
        <w:t>Bộ trưởng Bộ Tài chính ban hành Thông tư sửa</w:t>
      </w:r>
    </w:p>
    <w:p>
      <w:r>
        <w:t>đổi, bổ sung một số điều của Thông tư số 40/2021/TT-BTC ngày 01/6/2021 hướng</w:t>
      </w:r>
    </w:p>
    <w:p>
      <w:r>
        <w:t>dẫn thuế giá trị gia tăng, thuế thu nhập cá nhân và quản lý thuế đối với hộ</w:t>
      </w:r>
    </w:p>
    <w:p>
      <w:r>
        <w:t>kinh doanh, cá nhân kinh doanh.”</w:t>
      </w:r>
    </w:p>
    <w:p>
      <w:r>
        <w:t>[3]</w:t>
      </w:r>
    </w:p>
    <w:p>
      <w:r>
        <w:t>Khoản này được sửa đổi, bổ sung</w:t>
      </w:r>
    </w:p>
    <w:p>
      <w:r>
        <w:t>theo quy định tại khoản 1, Điều 1 Thông tư số 100/2021/TT-BTC ngày 15 tháng 11</w:t>
      </w:r>
    </w:p>
    <w:p>
      <w:r>
        <w:t>năm 2021 của Bộ Tài chính sửa đổi, bổ sung một số điều của Thông tư số</w:t>
      </w:r>
    </w:p>
    <w:p>
      <w:r>
        <w:t>40/2021/TT-BTC ngày 01/6/2021 của Bộ trưởng Bộ Tài chính hướng dẫn thuế giá trị</w:t>
      </w:r>
    </w:p>
    <w:p>
      <w:r>
        <w:t>gia tăng, thuế thu nhập cá nhân và quản lý thuế đối với hộ kinh doanh, cá nhân</w:t>
      </w:r>
    </w:p>
    <w:p>
      <w:r>
        <w:t>kinh doanh, có hiệu lực kể từ ngày 01 tháng 01 năm 2022.</w:t>
      </w:r>
    </w:p>
    <w:p>
      <w:r>
        <w:t>[4]</w:t>
      </w:r>
    </w:p>
    <w:p>
      <w:r>
        <w:t>Điểm này được sửa đổi, bổ sung</w:t>
      </w:r>
    </w:p>
    <w:p>
      <w:r>
        <w:t>theo quy định tại khoản 2, Điều 1 Thông tư số 100/2021/TT-BTC ngày 15 tháng 11</w:t>
      </w:r>
    </w:p>
    <w:p>
      <w:r>
        <w:t>năm 2021 của Bộ Tài chính sửa đổi, bổ sung một số điều của Thông tư số</w:t>
      </w:r>
    </w:p>
    <w:p>
      <w:r>
        <w:t>40/2021/TT-BTC ngày 01/6/2021 của Bộ trưởng Bộ Tài chính hướng dẫn thuế giá trị</w:t>
      </w:r>
    </w:p>
    <w:p>
      <w:r>
        <w:t>gia tăng, thuế thu nhập cá nhân và quản lý thuế đối với hộ kinh doanh, cá nhân</w:t>
      </w:r>
    </w:p>
    <w:p>
      <w:r>
        <w:t>kinh doanh, có hiệu lực kể từ ngày 01 tháng 01 năm 2022.</w:t>
      </w:r>
    </w:p>
    <w:p>
      <w:r>
        <w:t>[5]</w:t>
      </w:r>
    </w:p>
    <w:p>
      <w:r>
        <w:t>Điểm này được sửa đổi, bổ sung</w:t>
      </w:r>
    </w:p>
    <w:p>
      <w:r>
        <w:t>theo quy định tại khoản 2, Điều 1 Thông tư số 100/2021/TT-BTC ngày 15 tháng 11</w:t>
      </w:r>
    </w:p>
    <w:p>
      <w:r>
        <w:t>năm 2021 của Bộ Tài chính sửa đổi, bổ sung một số điều của Thông tư số</w:t>
      </w:r>
    </w:p>
    <w:p>
      <w:r>
        <w:t>40/2021/TT-BTC ngày 01/6/2021 của Bộ trưởng Bộ Tài chính hướng dẫn thuế giá trị</w:t>
      </w:r>
    </w:p>
    <w:p>
      <w:r>
        <w:t>gia tăng, thuế thu nhập cá nhân và quản lý thuế đối với hộ kinh doanh, cá nhân</w:t>
      </w:r>
    </w:p>
    <w:p>
      <w:r>
        <w:t>kinh doanh, có hiệu lực kể từ ngày 01 tháng 01 năm 2022.</w:t>
      </w:r>
    </w:p>
    <w:p>
      <w:r>
        <w:t>[6]</w:t>
      </w:r>
    </w:p>
    <w:p>
      <w:r>
        <w:t>Điểm này được sửa đổi, bổ sung theo quy</w:t>
      </w:r>
    </w:p>
    <w:p>
      <w:r>
        <w:t>định tại khoản 3, Điều 1 Thông tư số 100/2021/TT-BTC ngày 15 tháng 11 năm 2021</w:t>
      </w:r>
    </w:p>
    <w:p>
      <w:r>
        <w:t>của Bộ Tài chính sửa đổi, bổ sung một số điều của Thông tư số 40/2021/TT-BTC</w:t>
      </w:r>
    </w:p>
    <w:p>
      <w:r>
        <w:t>ngày 01/6/2021 của Bộ trưởng Bộ Tài chính hướng dẫn thuế giá trị gia tăng, thuế</w:t>
      </w:r>
    </w:p>
    <w:p>
      <w:r>
        <w:t>thu nhập cá nhân và quản lý thuế đối với hộ kinh doanh, cá nhân kinh doanh, có</w:t>
      </w:r>
    </w:p>
    <w:p>
      <w:r>
        <w:t>hiệu lực kể từ ngày 01 tháng 01 năm 2022.</w:t>
      </w:r>
    </w:p>
    <w:p>
      <w:r>
        <w:t>[7]</w:t>
      </w:r>
    </w:p>
    <w:p>
      <w:r>
        <w:t>Khoản này được bổ sung theo quy</w:t>
      </w:r>
    </w:p>
    <w:p>
      <w:r>
        <w:t>định tại khoản 4, Điều 1 Thông tư số 100/2021/TT-BTC ngày 15 tháng 11 năm 2021</w:t>
      </w:r>
    </w:p>
    <w:p>
      <w:r>
        <w:t>của Bộ Tài chính sửa đổi, bổ sung một số điều của Thông tư số 40/2021/TT-BTC</w:t>
      </w:r>
    </w:p>
    <w:p>
      <w:r>
        <w:t>ngày 01/6/2021 của Bộ trưởng Bộ Tài chính hướng dẫn thuế giá trị gia tăng, thuế</w:t>
      </w:r>
    </w:p>
    <w:p>
      <w:r>
        <w:t>thu nhập cá nhân và quản lý thuế đối với hộ kinh doanh, cá nhân kinh doanh, có</w:t>
      </w:r>
    </w:p>
    <w:p>
      <w:r>
        <w:t>hiệu lực kể từ ngày 01 tháng 01 năm 2022.</w:t>
      </w:r>
    </w:p>
    <w:p>
      <w:r>
        <w:t>[8]</w:t>
      </w:r>
    </w:p>
    <w:p>
      <w:r>
        <w:t>Khoản này được bổ sung theo quy</w:t>
      </w:r>
    </w:p>
    <w:p>
      <w:r>
        <w:t>định tại khoản 5, Điều 1 Thông tư số 100/2021/TT-BTC ngày 15 tháng 11 năm 2021</w:t>
      </w:r>
    </w:p>
    <w:p>
      <w:r>
        <w:t>của Bộ Tài chính sửa đổi, bổ sung một số điều của Thông tư số 40/2021/TT-BTC</w:t>
      </w:r>
    </w:p>
    <w:p>
      <w:r>
        <w:t>ngày 01/6/2021 của Bộ trưởng Bộ Tài chính hướng dẫn thuế giá trị gia tăng, thuế</w:t>
      </w:r>
    </w:p>
    <w:p>
      <w:r>
        <w:t>thu nhập cá nhân và quản lý thuế đối với hộ kinh doanh, cá nhân kinh doanh, có</w:t>
      </w:r>
    </w:p>
    <w:p>
      <w:r>
        <w:t>hiệu lực kể từ ngày 01 tháng 01 năm 2022.</w:t>
      </w:r>
    </w:p>
    <w:p>
      <w:r>
        <w:t>[9]</w:t>
      </w:r>
    </w:p>
    <w:p>
      <w:r>
        <w:t>Điều 2 Thông tư số 100/TT-BTC</w:t>
      </w:r>
    </w:p>
    <w:p>
      <w:r>
        <w:t>ngày 15 tháng 11 năm 2021 của Bộ Tài chính sửa đổi, bổ sung một số điều của</w:t>
      </w:r>
    </w:p>
    <w:p>
      <w:r>
        <w:t>Thông tư số 40/2021/TT-BTC ngày 01/6/2021 của Bộ trưởng Bộ Tài chính hướng dẫn</w:t>
      </w:r>
    </w:p>
    <w:p>
      <w:r>
        <w:t>thuế giá trị gia tăng, thuế thu nhập cá nhân và quản lý thuế đối với hộ kinh</w:t>
      </w:r>
    </w:p>
    <w:p>
      <w:r>
        <w:t>doanh, cá nhân kinh doanh, có hiệu lực kể từ ngày 01 tháng 01 năm 2022 quy định</w:t>
      </w:r>
    </w:p>
    <w:p>
      <w:r>
        <w:t>như sau:</w:t>
      </w:r>
    </w:p>
    <w:p>
      <w:r>
        <w:t>“Điều 2. Thông tư này</w:t>
      </w:r>
    </w:p>
    <w:p>
      <w:r>
        <w:t>có hiệu lực thi hành kể từ ngày 01 tháng 01 năm 2022.</w:t>
      </w:r>
    </w:p>
    <w:p>
      <w:r>
        <w:t>Trong quá trình thực hiện, nếu có vướng</w:t>
      </w:r>
    </w:p>
    <w:p>
      <w:r>
        <w:t>mắc, đề nghị các tổ chức, cá nhân phản ánh kịp thời về Bộ Tài chính (Tổng cục</w:t>
      </w:r>
    </w:p>
    <w:p>
      <w:r>
        <w:t>Thuế) để nghiên cứu giải quyết./.”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