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2399/QĐ-TLĐ Quyet dinh 2399 QD TLD 2024 Dieu le Cong doan Viet Nam khoa XIII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2399/QĐ-TLĐ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</w:t>
      </w:r>
    </w:p>
    <w:p>
      <w:r>
        <w:t>LIÊN ĐOÀN LAO ĐỘNGVIỆT NAM CỘNG</w:t>
      </w:r>
    </w:p>
    <w:p>
      <w:r>
        <w:t>HÒA XÃ HỘI CHỦ NGHĨA VIỆT NAMĐộc lập - Tự do - Hạnh phúc</w:t>
      </w:r>
    </w:p>
    <w:p>
      <w:r>
        <w:t>Số: 2399/QĐ-TLĐ Hà Nội, ngày 25</w:t>
      </w:r>
    </w:p>
    <w:p>
      <w:r>
        <w:t>tháng 12 năm 2024</w:t>
      </w:r>
    </w:p>
    <w:p>
      <w:r>
        <w:t>QUYẾT ĐỊNH</w:t>
      </w:r>
    </w:p>
    <w:p>
      <w:r>
        <w:t>VỀ</w:t>
      </w:r>
    </w:p>
    <w:p>
      <w:r>
        <w:t>VIỆC BAN HÀNH ĐIỀU LỆ CÔNG ĐOÀN VIỆT NAM (KHÓA XIII)</w:t>
      </w:r>
    </w:p>
    <w:p>
      <w:r>
        <w:t>ĐOÀN CHỦ TỊCH TỔNG LIÊN ĐOÀN LAO ĐỘNG VIỆT NAM</w:t>
      </w:r>
    </w:p>
    <w:p>
      <w:r>
        <w:t>Căn cứ</w:t>
      </w:r>
    </w:p>
    <w:p>
      <w:r>
        <w:t>Luật Công</w:t>
      </w:r>
    </w:p>
    <w:p>
      <w:r>
        <w:t>đoàn</w:t>
      </w:r>
    </w:p>
    <w:p>
      <w:r>
        <w:t>được Quốc hội nước Cộng hòa xã hội chủ nghĩa Việt Nam khóa XV, kỳ họp</w:t>
      </w:r>
    </w:p>
    <w:p>
      <w:r>
        <w:t>thứ 8 thông qua ngày 27 tháng 11 năm 2024;</w:t>
      </w:r>
    </w:p>
    <w:p>
      <w:r>
        <w:t>Căn cứ Nghị quyết Đại hội Công đoàn Việt Nam lần</w:t>
      </w:r>
    </w:p>
    <w:p>
      <w:r>
        <w:t>thứ XIII, thông qua Điều lệ Công đoàn Việt Nam (sửa đổi, bổ sung);</w:t>
      </w:r>
    </w:p>
    <w:p>
      <w:r>
        <w:t>Căn cứ Công văn số 10897-CV/VPTW ngày</w:t>
      </w:r>
    </w:p>
    <w:p>
      <w:r>
        <w:t>14/8/2024 của Văn phòng Trung ương về việc ban hành Điều lệ Công đoàn Việt Nam</w:t>
      </w:r>
    </w:p>
    <w:p>
      <w:r>
        <w:t>khóa XIII;</w:t>
      </w:r>
    </w:p>
    <w:p>
      <w:r>
        <w:t>Xét đề nghị của Ban Tổ chức Tổng Liên đoàn Lao động</w:t>
      </w:r>
    </w:p>
    <w:p>
      <w:r>
        <w:t>Việt Nam.</w:t>
      </w:r>
    </w:p>
    <w:p>
      <w:r>
        <w:t>QUYẾT ĐỊNH</w:t>
      </w:r>
    </w:p>
    <w:p>
      <w:r>
        <w:t>Điều 1.</w:t>
      </w:r>
    </w:p>
    <w:p>
      <w:r>
        <w:t>Ban hành Điều lệ</w:t>
      </w:r>
    </w:p>
    <w:p>
      <w:r>
        <w:t>Công đoàn Việt Nam (khóa XIII) đã được sửa đổi, bổ sung theo Nghị quyết Đại hội</w:t>
      </w:r>
    </w:p>
    <w:p>
      <w:r>
        <w:t>XIII Công đoàn Việt Nam và ý kiến thẩm định của cơ quan có thẩm quyền.</w:t>
      </w:r>
    </w:p>
    <w:p>
      <w:r>
        <w:t>Điều 2.</w:t>
      </w:r>
    </w:p>
    <w:p>
      <w:r>
        <w:t>Điều lệ Công đoàn</w:t>
      </w:r>
    </w:p>
    <w:p>
      <w:r>
        <w:t>Việt Nam có hiệu lực thi hành kể từ ngày ký. Các cấp công đoàn, cán bộ, đoàn</w:t>
      </w:r>
    </w:p>
    <w:p>
      <w:r>
        <w:t>viên công đoàn có trách nhiệm thi hành nghiêm chỉnh Điều lệ Công đoàn Việt Nam.</w:t>
      </w:r>
    </w:p>
    <w:p>
      <w:r>
        <w:t>Nơi nhận:- Các Ban Đảng ở TW (Để biết);- Văn phòng Chính phủ (Để biết);- LĐLĐ tỉnh, thành phố trực thuộc TW;- CĐ ngành trung ương và tương đương;- CĐ tổng công ty trực thuộc TLĐ;- Lưu: VT, ToC. TM. ĐOÀN CHỦ TỊCHCHỦ TỊCHNguyễn Đình Khang</w:t>
      </w:r>
    </w:p>
    <w:p>
      <w:r>
        <w:t>ĐIỀU LỆ</w:t>
      </w:r>
    </w:p>
    <w:p>
      <w:r>
        <w:t>CÔNG ĐOÀN VIỆT NAM</w:t>
      </w:r>
    </w:p>
    <w:p>
      <w:r>
        <w:t>LỜI NÓI ĐẦU</w:t>
      </w:r>
    </w:p>
    <w:p>
      <w:r>
        <w:t>Công đoàn Việt Nam, tiền thân là Tổng Công hội đỏ Bắc</w:t>
      </w:r>
    </w:p>
    <w:p>
      <w:r>
        <w:t>kỳ, được thành lập ngày 28 tháng 7 năm 1929.</w:t>
      </w:r>
    </w:p>
    <w:p>
      <w:r>
        <w:t>Công đoàn Việt Nam là tổ chức chính trị - xã hội rộng</w:t>
      </w:r>
    </w:p>
    <w:p>
      <w:r>
        <w:t>lớn của giai cấp công nhân và của người lao động, do người lao động tự nguyện lập</w:t>
      </w:r>
    </w:p>
    <w:p>
      <w:r>
        <w:t>ra, nhằm mục đích tập hợp, đoàn kết lực lượng, xây dựng giai cấp công nhân Việt</w:t>
      </w:r>
    </w:p>
    <w:p>
      <w:r>
        <w:t>Nam hiện đại, lớn mạnh; đại diện cho người lao động, chăm lo và bảo vệ quyền, lợi</w:t>
      </w:r>
    </w:p>
    <w:p>
      <w:r>
        <w:t>ích hợp pháp, chính đáng của người lao động; tham gia quản lý nhà nước, quản lý</w:t>
      </w:r>
    </w:p>
    <w:p>
      <w:r>
        <w:t>kinh tế - xã hội; giám sát phản biện xã hội, tham gia kiểm tra, thanh tra, giám</w:t>
      </w:r>
    </w:p>
    <w:p>
      <w:r>
        <w:t>sát hoạt động của cơ quan nhà nước, tổ chức, đơn vị, doanh nghiệp về những vấn</w:t>
      </w:r>
    </w:p>
    <w:p>
      <w:r>
        <w:t>đề liên quan đến quyền, nghĩa vụ của người lao động; tuyên truyền, vận động người</w:t>
      </w:r>
    </w:p>
    <w:p>
      <w:r>
        <w:t>lao động học tập, nâng cao trình độ, kỹ năng nghề nghiệp, chấp hành pháp luật,</w:t>
      </w:r>
    </w:p>
    <w:p>
      <w:r>
        <w:t>xây dựng và bảo vệ Tổ quốc.</w:t>
      </w:r>
    </w:p>
    <w:p>
      <w:r>
        <w:t>Công đoàn Việt Nam có tính chất giai cấp của giai cấp</w:t>
      </w:r>
    </w:p>
    <w:p>
      <w:r>
        <w:t>công nhân và tính chất quần chúng, là thành viên của hệ thống chính trị do Đảng</w:t>
      </w:r>
    </w:p>
    <w:p>
      <w:r>
        <w:t>Cộng sản Việt Nam lãnh đạo, có quan hệ hợp tác với Nhà nước, phối hợp với các tổ</w:t>
      </w:r>
    </w:p>
    <w:p>
      <w:r>
        <w:t>chức chính trị - xã hội và các tổ chức xã hội khác; hoạt động trong khuôn khổ</w:t>
      </w:r>
    </w:p>
    <w:p>
      <w:r>
        <w:t>Hiến pháp</w:t>
      </w:r>
    </w:p>
    <w:p>
      <w:r>
        <w:t>và pháp luật của Nước Cộng hoà xã hội</w:t>
      </w:r>
    </w:p>
    <w:p>
      <w:r>
        <w:t>chủ nghĩa Việt Nam.</w:t>
      </w:r>
    </w:p>
    <w:p>
      <w:r>
        <w:t>Công đoàn Việt Nam trung thành với lợi ích của giai</w:t>
      </w:r>
    </w:p>
    <w:p>
      <w:r>
        <w:t>cấp công nhân, luôn gắn với lợi ích quốc gia, dân tộc, giữ vững và phát huy</w:t>
      </w:r>
    </w:p>
    <w:p>
      <w:r>
        <w:t>truyền thống đoàn kết quốc tế, vì hoà bình, độc lập dân tộc, dân chủ và tiến bộ</w:t>
      </w:r>
    </w:p>
    <w:p>
      <w:r>
        <w:t>xã hội.</w:t>
      </w:r>
    </w:p>
    <w:p>
      <w:r>
        <w:t>Chương</w:t>
      </w:r>
    </w:p>
    <w:p>
      <w:r>
        <w:t>I</w:t>
      </w:r>
    </w:p>
    <w:p>
      <w:r>
        <w:t>ĐOÀN VIÊN VÀ CÁN BỘ CÔNG ĐOÀN</w:t>
      </w:r>
    </w:p>
    <w:p>
      <w:r>
        <w:t>Điều 1. Đối tượng và điều kiện</w:t>
      </w:r>
    </w:p>
    <w:p>
      <w:r>
        <w:t>gia nhập Công đoàn Việt Nam</w:t>
      </w:r>
    </w:p>
    <w:p>
      <w:r>
        <w:t>Đối tượng kết nạp</w:t>
      </w:r>
    </w:p>
    <w:p>
      <w:r>
        <w:t>a) Người lao động là công dân Việt Nam làm công hưởng</w:t>
      </w:r>
    </w:p>
    <w:p>
      <w:r>
        <w:t>lương trong các cơ quan, tổ chức, đơn vị, doanh nghiệp, hợp tác xã, liên hiệp hợp</w:t>
      </w:r>
    </w:p>
    <w:p>
      <w:r>
        <w:t>tác xã, hộ gia đình, cá nhân có thuê mướn, tuyển dụng, sử dụng người lao động</w:t>
      </w:r>
    </w:p>
    <w:p>
      <w:r>
        <w:t>và trả lương, tiền công theo quy định; người làm việc không có quan hệ lao động</w:t>
      </w:r>
    </w:p>
    <w:p>
      <w:r>
        <w:t>trên lãnh thổ Việt Nam.</w:t>
      </w:r>
    </w:p>
    <w:p>
      <w:r>
        <w:t>b) Người lao động là công dân nước ngoài làm việc tại</w:t>
      </w:r>
    </w:p>
    <w:p>
      <w:r>
        <w:t>Việt Nam theo hợp đồng lao động có thời hạn từ đủ 12 tháng trở lên.</w:t>
      </w:r>
    </w:p>
    <w:p>
      <w:r>
        <w:t>Điều kiện gia nhập</w:t>
      </w:r>
    </w:p>
    <w:p>
      <w:r>
        <w:t>a) Tuân thủ</w:t>
      </w:r>
    </w:p>
    <w:p>
      <w:r>
        <w:t>Hiến</w:t>
      </w:r>
    </w:p>
    <w:p>
      <w:r>
        <w:t>pháp</w:t>
      </w:r>
    </w:p>
    <w:p>
      <w:r>
        <w:t>và pháp luật Việt Nam;</w:t>
      </w:r>
    </w:p>
    <w:p>
      <w:r>
        <w:t>b) Tán thành Điều lệ Công đoàn Việt Nam;</w:t>
      </w:r>
    </w:p>
    <w:p>
      <w:r>
        <w:t>c) Tự nguyện gia nhập Công đoàn Việt Nam;</w:t>
      </w:r>
    </w:p>
    <w:p>
      <w:r>
        <w:t>d) Không là thành viên tổ chức của người lao động tại</w:t>
      </w:r>
    </w:p>
    <w:p>
      <w:r>
        <w:t>doanh nghiệp.</w:t>
      </w:r>
    </w:p>
    <w:p>
      <w:r>
        <w:t>Khuyến khích người Việt Nam đi làm việc ở nước</w:t>
      </w:r>
    </w:p>
    <w:p>
      <w:r>
        <w:t>ngoài theo hợp đồng tham gia các hình thức tập hợp do Công đoàn Việt Nam tổ chức.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2. Quyền và nhiệm vụ của</w:t>
      </w:r>
    </w:p>
    <w:p>
      <w:r>
        <w:t>đoàn viên</w:t>
      </w:r>
    </w:p>
    <w:p>
      <w:r>
        <w:t>Quyền của đoàn viên</w:t>
      </w:r>
    </w:p>
    <w:p>
      <w:r>
        <w:t>a) Được gia nhập và tham gia hoạt động công đoàn</w:t>
      </w:r>
    </w:p>
    <w:p>
      <w:r>
        <w:t>theo quy định của Điều lệ Công đoàn Việt Nam.</w:t>
      </w:r>
    </w:p>
    <w:p>
      <w:r>
        <w:t>b) Được yêu cầu công đoàn đại diện, bảo vệ quyền, lợi</w:t>
      </w:r>
    </w:p>
    <w:p>
      <w:r>
        <w:t>ích hợp pháp, chính đáng khi bị xâm phạm. Đề xuất với tổ chức công đoàn kiến</w:t>
      </w:r>
    </w:p>
    <w:p>
      <w:r>
        <w:t>nghị với cơ quan, tổ chức, đơn vị, doanh nghiệp thực hiện chế độ, chính sách,</w:t>
      </w:r>
    </w:p>
    <w:p>
      <w:r>
        <w:t>pháp luật đối với người lao động.</w:t>
      </w:r>
    </w:p>
    <w:p>
      <w:r>
        <w:t>c) Được thông tin, thảo luận, đề xuất, biểu quyết</w:t>
      </w:r>
    </w:p>
    <w:p>
      <w:r>
        <w:t>công việc của tổ chức công đoàn, bầu cử cơ quan lãnh đạo của tổ chức công đoàn,</w:t>
      </w:r>
    </w:p>
    <w:p>
      <w:r>
        <w:t>chất vấn cán bộ lãnh đạo công đoàn, kiến nghị xử lý kỷ luật cán bộ công đoàn có</w:t>
      </w:r>
    </w:p>
    <w:p>
      <w:r>
        <w:t>sai phạm.</w:t>
      </w:r>
    </w:p>
    <w:p>
      <w:r>
        <w:t>d) Đoàn viên công đoàn là công dân Việt Nam được</w:t>
      </w:r>
    </w:p>
    <w:p>
      <w:r>
        <w:t>tham gia thành lập công đoàn cấp cơ sở, được ứng cử, đề cử cơ quan lãnh đạo của</w:t>
      </w:r>
    </w:p>
    <w:p>
      <w:r>
        <w:t>tổ chức công đoàn, đoàn viên công đoàn ưu tú được giới thiệu để Đảng bồi dưỡng,</w:t>
      </w:r>
    </w:p>
    <w:p>
      <w:r>
        <w:t>xem xét, kết nạp.</w:t>
      </w:r>
    </w:p>
    <w:p>
      <w:r>
        <w:t>đ) Được tuyên truyền, phổ biến đường lối, chủ</w:t>
      </w:r>
    </w:p>
    <w:p>
      <w:r>
        <w:t>trương của Đảng, chính sách, pháp luật của Nhà nước liên quan đến công đoàn,</w:t>
      </w:r>
    </w:p>
    <w:p>
      <w:r>
        <w:t>người lao động và quy định của Công đoàn.</w:t>
      </w:r>
    </w:p>
    <w:p>
      <w:r>
        <w:t>e) Được công đoàn hướng dẫn, tư vấn, hỗ trợ pháp lý</w:t>
      </w:r>
    </w:p>
    <w:p>
      <w:r>
        <w:t>miễn phí pháp luật về lao động, công đoàn, việc làm, bảo hiểm xã hội, bảo hiểm</w:t>
      </w:r>
    </w:p>
    <w:p>
      <w:r>
        <w:t>thất nghiệp, bảo hiểm y tế, an toàn, vệ sinh lao động; được công đoàn đại diện</w:t>
      </w:r>
    </w:p>
    <w:p>
      <w:r>
        <w:t>tham gia tố tụng trong các vụ án lao động để bảo vệ quyền và lợi ích hợp pháp,</w:t>
      </w:r>
    </w:p>
    <w:p>
      <w:r>
        <w:t>chính đáng theo quy định của pháp luật.</w:t>
      </w:r>
    </w:p>
    <w:p>
      <w:r>
        <w:t>g) Được công đoàn thăm hỏi, hỗ trợ khi ốm đau, thai</w:t>
      </w:r>
    </w:p>
    <w:p>
      <w:r>
        <w:t>sản, khó khăn, hoạn nạn và thụ hưởng hoạt động chăm lo, phúc lợi khác do Công</w:t>
      </w:r>
    </w:p>
    <w:p>
      <w:r>
        <w:t>đoàn thực hiện; được tham gia các hoạt động văn hoá, thể thao, giải trí, du lịch</w:t>
      </w:r>
    </w:p>
    <w:p>
      <w:r>
        <w:t>do công đoàn tổ chức hoặc phối hợp tổ chức; được công đoàn hướng dẫn, hỗ trợ</w:t>
      </w:r>
    </w:p>
    <w:p>
      <w:r>
        <w:t>tìm việc làm, học nghề, nâng cao trình độ, chuyên môn, nghiệp vụ, kỹ năng nghề</w:t>
      </w:r>
    </w:p>
    <w:p>
      <w:r>
        <w:t>nghiệp.</w:t>
      </w:r>
    </w:p>
    <w:p>
      <w:r>
        <w:t>h) Được cấp thẻ đoàn viên công đoàn và được hưởng</w:t>
      </w:r>
    </w:p>
    <w:p>
      <w:r>
        <w:t>các chương trình phúc lợi, chính sách an sinh, chính sách nhà ở xã hội, ưu đãi</w:t>
      </w:r>
    </w:p>
    <w:p>
      <w:r>
        <w:t>của tổ chức công đoàn.</w:t>
      </w:r>
    </w:p>
    <w:p>
      <w:r>
        <w:t>i) Được tuyên dương, khen thưởng khi có thành tích</w:t>
      </w:r>
    </w:p>
    <w:p>
      <w:r>
        <w:t>trong lao động, sản xuất và hoạt động công đoàn.</w:t>
      </w:r>
    </w:p>
    <w:p>
      <w:r>
        <w:t>k) Được tạm dừng sinh hoạt công đoàn và không phải</w:t>
      </w:r>
    </w:p>
    <w:p>
      <w:r>
        <w:t>đóng đoàn phí khi tạm hoãn hợp đồng lao động, hợp đồng làm việc hoặc bị mất việc</w:t>
      </w:r>
    </w:p>
    <w:p>
      <w:r>
        <w:t>làm.</w:t>
      </w:r>
    </w:p>
    <w:p>
      <w:r>
        <w:t>l) Đoàn viên đã nghỉ hưu, nếu tiếp tục làm việc</w:t>
      </w:r>
    </w:p>
    <w:p>
      <w:r>
        <w:t>theo hợp đồng lao động và có nguyện vọng thì được ban chấp hành công đoàn cấp</w:t>
      </w:r>
    </w:p>
    <w:p>
      <w:r>
        <w:t>cơ sở xem xét tiếp tục là đoàn viên công đoàn.</w:t>
      </w:r>
    </w:p>
    <w:p>
      <w:r>
        <w:t>Nhiệm vụ của đoàn viên</w:t>
      </w:r>
    </w:p>
    <w:p>
      <w:r>
        <w:t>a) Chấp hành</w:t>
      </w:r>
    </w:p>
    <w:p>
      <w:r>
        <w:t>Hiến</w:t>
      </w:r>
    </w:p>
    <w:p>
      <w:r>
        <w:t>pháp</w:t>
      </w:r>
    </w:p>
    <w:p>
      <w:r>
        <w:t>, pháp luật nước Cộng hòa xã hội chủ nghĩa Việt Nam; thực hiện Điều lệ</w:t>
      </w:r>
    </w:p>
    <w:p>
      <w:r>
        <w:t>Công đoàn Việt Nam, nghị quyết của công đoàn các cấp, tham gia các hoạt động và</w:t>
      </w:r>
    </w:p>
    <w:p>
      <w:r>
        <w:t>sinh hoạt công đoàn, đóng đoàn phí theo quy định.</w:t>
      </w:r>
    </w:p>
    <w:p>
      <w:r>
        <w:t>b) Không ngừng học tập, nâng cao trình độ chính trị,</w:t>
      </w:r>
    </w:p>
    <w:p>
      <w:r>
        <w:t>văn hoá, chuyên môn, nghiệp vụ, kỹ năng nghề nghiệp; tác phong làm việc, rèn</w:t>
      </w:r>
    </w:p>
    <w:p>
      <w:r>
        <w:t>luyện, phẩm chất giai cấp công nhân.</w:t>
      </w:r>
    </w:p>
    <w:p>
      <w:r>
        <w:t>c) Đoàn kết, giúp đỡ đồng chí, đồng nghiệp trong</w:t>
      </w:r>
    </w:p>
    <w:p>
      <w:r>
        <w:t>lao động và trong cuộc sống; bảo vệ quyền, lợi ích hợp pháp, chính đáng của</w:t>
      </w:r>
    </w:p>
    <w:p>
      <w:r>
        <w:t>đoàn viên, người lao động và tổ chức công đoàn; không ngừng nâng cao năng suất,</w:t>
      </w:r>
    </w:p>
    <w:p>
      <w:r>
        <w:t>chất lượng, hiệu quả lao động; tham gia xây dựng cơ quan, đơn vị, doanh nghiệp</w:t>
      </w:r>
    </w:p>
    <w:p>
      <w:r>
        <w:t>phát triển vững mạnh.</w:t>
      </w:r>
    </w:p>
    <w:p>
      <w:r>
        <w:t>d) Tuyên truyền, vận động người lao động gia nhập</w:t>
      </w:r>
    </w:p>
    <w:p>
      <w:r>
        <w:t>Công đoàn Việt Nam và tham gia xây dựng tổ chức công đoàn vững mạnh.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3. Thủ tục gia nhập Công</w:t>
      </w:r>
    </w:p>
    <w:p>
      <w:r>
        <w:t>đoàn Việt Nam, thẻ đoàn viên và chuyển sinh hoạt công đoàn</w:t>
      </w:r>
    </w:p>
    <w:p>
      <w:r>
        <w:t>Thủ tục gia nhập Công đoàn Việt Nam</w:t>
      </w:r>
    </w:p>
    <w:p>
      <w:r>
        <w:t>a) Người lao động phải có đơn tự nguyện gia nhập</w:t>
      </w:r>
    </w:p>
    <w:p>
      <w:r>
        <w:t>Công đoàn Việt Nam.</w:t>
      </w:r>
    </w:p>
    <w:p>
      <w:r>
        <w:t>b) Ban chấp hành công đoàn cấp cơ sở xem xét, quyết</w:t>
      </w:r>
    </w:p>
    <w:p>
      <w:r>
        <w:t>định kết nạp đoàn viên công đoàn.</w:t>
      </w:r>
    </w:p>
    <w:p>
      <w:r>
        <w:t>c. Nơi chưa có tổ chức công đoàn, người lao động nộp</w:t>
      </w:r>
    </w:p>
    <w:p>
      <w:r>
        <w:t>đơn gia nhập Công đoàn Việt Nam thông qua ban vận động thành lập công đoàn cấp</w:t>
      </w:r>
    </w:p>
    <w:p>
      <w:r>
        <w:t>cơ sở theo quy định tại</w:t>
      </w:r>
    </w:p>
    <w:p>
      <w:r>
        <w:t>Điều 17 Điều lệ này</w:t>
      </w:r>
    </w:p>
    <w:p>
      <w:r>
        <w:t>, hoặc nộp đơn</w:t>
      </w:r>
    </w:p>
    <w:p>
      <w:r>
        <w:t>cho công đoàn cấp trên trực tiếp cơ sở để được xem xét việc gia nhập Công đoàn</w:t>
      </w:r>
    </w:p>
    <w:p>
      <w:r>
        <w:t>Việt Nam.</w:t>
      </w:r>
    </w:p>
    <w:p>
      <w:r>
        <w:t>d. Đoàn viên đã xin ra khỏi tổ chức công đoàn, nếu</w:t>
      </w:r>
    </w:p>
    <w:p>
      <w:r>
        <w:t>có đơn gia nhập lại Công đoàn Việt Nam thì ban chấp hành công đoàn cấp cơ sở</w:t>
      </w:r>
    </w:p>
    <w:p>
      <w:r>
        <w:t>xem xét kết nạp lại. Trường hợp đoàn viên bị kỷ luật khai trừ, nếu có đơn xin</w:t>
      </w:r>
    </w:p>
    <w:p>
      <w:r>
        <w:t>gia nhập lại Công đoàn Việt Nam thì công đoàn cấp cơ sở đề nghị công đoàn cấp</w:t>
      </w:r>
    </w:p>
    <w:p>
      <w:r>
        <w:t>trên trực tiếp cơ sở xem xét kết nạp lại.</w:t>
      </w:r>
    </w:p>
    <w:p>
      <w:r>
        <w:t>Việc cấp và quản lý thẻ đoàn viên công đoàn thực</w:t>
      </w:r>
    </w:p>
    <w:p>
      <w:r>
        <w:t>hiện theo hướng dẫn của Đoàn Chủ tịch Tổng Liên đoàn Lao động Việt Nam.</w:t>
      </w:r>
    </w:p>
    <w:p>
      <w:r>
        <w:t>Khi thay đổi nơi làm việc, đoàn viên có trách nhiệm</w:t>
      </w:r>
    </w:p>
    <w:p>
      <w:r>
        <w:t>thông báo với ban chấp hành công đoàn cấp cơ sở nơi đang sinh hoạt về việc chuyển</w:t>
      </w:r>
    </w:p>
    <w:p>
      <w:r>
        <w:t>sinh hoạt công đoàn; trình thẻ đoàn viên với ban chấp hành công đoàn cấp cơ sở</w:t>
      </w:r>
    </w:p>
    <w:p>
      <w:r>
        <w:t>nơi đến để được tiếp tục sinh hoạt.</w:t>
      </w:r>
    </w:p>
    <w:p>
      <w:r>
        <w:t>Điều 4. Cán bộ công đoàn</w:t>
      </w:r>
    </w:p>
    <w:p>
      <w:r>
        <w:t>Cán bộ công đoàn là công dân Việt Nam đảm nhiệm</w:t>
      </w:r>
    </w:p>
    <w:p>
      <w:r>
        <w:t>các chức danh từ tổ phó tổ công đoàn trở lên thông qua bầu cử tại đại hội hoặc</w:t>
      </w:r>
    </w:p>
    <w:p>
      <w:r>
        <w:t>hội nghị công đoàn; được cấp có thẩm quyền chỉ định, công nhận, tuyển dụng, bổ</w:t>
      </w:r>
    </w:p>
    <w:p>
      <w:r>
        <w:t>nhiệm vào các chức danh cán bộ công đoàn hoặc được giao nhiệm vụ thường xuyên để</w:t>
      </w:r>
    </w:p>
    <w:p>
      <w:r>
        <w:t>thực hiện chức năng, nhiệm vụ của tổ chức công đoàn.</w:t>
      </w:r>
    </w:p>
    <w:p>
      <w:r>
        <w:t>Cán bộ công đoàn gồm có cán bộ công đoàn chuyên</w:t>
      </w:r>
    </w:p>
    <w:p>
      <w:r>
        <w:t>trách và cán bộ công đoàn không chuyên trách.</w:t>
      </w:r>
    </w:p>
    <w:p>
      <w:r>
        <w:t>a) Cán bộ công đoàn chuyên trách là người được bầu</w:t>
      </w:r>
    </w:p>
    <w:p>
      <w:r>
        <w:t>cử, tuyển dụng, bổ nhiệm, chỉ định để đảm nhiệm thường xuyên công việc trong tổ</w:t>
      </w:r>
    </w:p>
    <w:p>
      <w:r>
        <w:t>chức Công đoàn</w:t>
      </w:r>
    </w:p>
    <w:p>
      <w:r>
        <w:t>b) Cán bộ công đoàn không chuyên trách là người được</w:t>
      </w:r>
    </w:p>
    <w:p>
      <w:r>
        <w:t>công đoàn các cấp bầu cử hoặc cấp có thẩm quyền của Công đoàn chỉ định vào chức</w:t>
      </w:r>
    </w:p>
    <w:p>
      <w:r>
        <w:t>danh từ tổ phó tổ công đoàn trở lên để kiêm nhiệm công việc của tổ chức Công đoàn.</w:t>
      </w:r>
    </w:p>
    <w:p>
      <w:r>
        <w:t>Cán bộ công đoàn trung thành với Tổ quốc, với</w:t>
      </w:r>
    </w:p>
    <w:p>
      <w:r>
        <w:t>Công đoàn Việt Nam và giai cấp công nhân Việt Nam, hết lòng phục vụ đoàn viên,</w:t>
      </w:r>
    </w:p>
    <w:p>
      <w:r>
        <w:t>người lao động, nghiêm chỉnh thực hiện đường lối, chủ trương của Đảng, chính</w:t>
      </w:r>
    </w:p>
    <w:p>
      <w:r>
        <w:t>sách, pháp luật của Nhà nước và Điều lệ Công đoàn Việt Nam, có trình độ, năng lực,</w:t>
      </w:r>
    </w:p>
    <w:p>
      <w:r>
        <w:t>kỹ năng vận động người lao động, có sức khỏe, uy tín, bản lĩnh, tâm huyết thực</w:t>
      </w:r>
    </w:p>
    <w:p>
      <w:r>
        <w:t>hiện nhiệm vụ cán bộ công đoàn.</w:t>
      </w:r>
    </w:p>
    <w:p>
      <w:r>
        <w:t>Cán bộ công đoàn làm việc tại cơ quan, tổ chức,</w:t>
      </w:r>
    </w:p>
    <w:p>
      <w:r>
        <w:t>đơn vị, doanh nghiệp nếu đủ điều kiện về trình độ, năng lực, tiêu chuẩn, uy tín</w:t>
      </w:r>
    </w:p>
    <w:p>
      <w:r>
        <w:t>theo các quy định của Đảng, Nhà nước và Tổng Liên đoàn Lao động Việt Nam thì có</w:t>
      </w:r>
    </w:p>
    <w:p>
      <w:r>
        <w:t>thể được tuyển dụng, điều động, tiếp nhận, bố trí làm công việc phù hợp tại các</w:t>
      </w:r>
    </w:p>
    <w:p>
      <w:r>
        <w:t>cơ quan của công đoàn.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5. Quyền và trách nhiệm của</w:t>
      </w:r>
    </w:p>
    <w:p>
      <w:r>
        <w:t>cán bộ công đoàn</w:t>
      </w:r>
    </w:p>
    <w:p>
      <w:r>
        <w:t>Quyền của cán bộ công đoàn</w:t>
      </w:r>
    </w:p>
    <w:p>
      <w:r>
        <w:t>a) Là người đại diện theo pháp luật hoặc theo uỷ</w:t>
      </w:r>
    </w:p>
    <w:p>
      <w:r>
        <w:t>quyền, bảo vệ quyền và lợi ích hợp pháp, chính đáng của đoàn viên và người lao</w:t>
      </w:r>
    </w:p>
    <w:p>
      <w:r>
        <w:t>động.</w:t>
      </w:r>
    </w:p>
    <w:p>
      <w:r>
        <w:t>b) Được thực hiện các quyền của cán bộ công đoàn</w:t>
      </w:r>
    </w:p>
    <w:p>
      <w:r>
        <w:t>theo quy định của Đảng, pháp luật của Nhà nước và quy định của Tổng Liên đoàn</w:t>
      </w:r>
    </w:p>
    <w:p>
      <w:r>
        <w:t>Lao động Việt Nam.</w:t>
      </w:r>
    </w:p>
    <w:p>
      <w:r>
        <w:t>c. Được bảo đảm điều kiện hoạt động công đoàn tại</w:t>
      </w:r>
    </w:p>
    <w:p>
      <w:r>
        <w:t>nơi làm việc theo quy định của pháp luật.</w:t>
      </w:r>
    </w:p>
    <w:p>
      <w:r>
        <w:t>d. Được bảo vệ khi bị phân biệt đối xử vì lý do gia</w:t>
      </w:r>
    </w:p>
    <w:p>
      <w:r>
        <w:t>nhập, hoạt động công đoàn; được giúp đỡ, hỗ trợ trong quá trình thực hiện nhiệm</w:t>
      </w:r>
    </w:p>
    <w:p>
      <w:r>
        <w:t>vụ.</w:t>
      </w:r>
    </w:p>
    <w:p>
      <w:r>
        <w:t>đ. Được đào tạo, bồi dưỡng nâng cao nghiệp vụ, công</w:t>
      </w:r>
    </w:p>
    <w:p>
      <w:r>
        <w:t>tác công đoàn.</w:t>
      </w:r>
    </w:p>
    <w:p>
      <w:r>
        <w:t>e. Được hưởng các chế độ, chính sách theo quy định</w:t>
      </w:r>
    </w:p>
    <w:p>
      <w:r>
        <w:t>của Đảng, Nhà nước và tổ chức Công đoàn.</w:t>
      </w:r>
    </w:p>
    <w:p>
      <w:r>
        <w:t>Trách nhiệm của cán bộ công đoàn</w:t>
      </w:r>
    </w:p>
    <w:p>
      <w:r>
        <w:t>a) Thực hiện quy định của pháp luật để đại diện, bảo</w:t>
      </w:r>
    </w:p>
    <w:p>
      <w:r>
        <w:t>vệ quyền và lợi ích hợp pháp, chính đáng của đoàn viên, người lao động, tập thể</w:t>
      </w:r>
    </w:p>
    <w:p>
      <w:r>
        <w:t>người lao động.</w:t>
      </w:r>
    </w:p>
    <w:p>
      <w:r>
        <w:t>b) Giữ mối liên hệ mật thiết với đoàn viên và người</w:t>
      </w:r>
    </w:p>
    <w:p>
      <w:r>
        <w:t>lao động; lắng nghe ý kiến, kiến nghị của đoàn viên và người lao động để giải</w:t>
      </w:r>
    </w:p>
    <w:p>
      <w:r>
        <w:t>quyết, tư vấn hoặc báo cáo, phản ánh kịp thời với tổ chức, cá nhân có thẩm quyền</w:t>
      </w:r>
    </w:p>
    <w:p>
      <w:r>
        <w:t>xem xét, giải quyết.</w:t>
      </w:r>
    </w:p>
    <w:p>
      <w:r>
        <w:t>c. Tuyên truyền, vận động đoàn viên, người lao động</w:t>
      </w:r>
    </w:p>
    <w:p>
      <w:r>
        <w:t>thực hiện tốt nghĩa vụ công dân; chấp hành đường lối, chủ trương của Đảng,</w:t>
      </w:r>
    </w:p>
    <w:p>
      <w:r>
        <w:t>chính sách, pháp luật của Nhà nước, các nội quy, quy chế của đơn vị; không ngừng</w:t>
      </w:r>
    </w:p>
    <w:p>
      <w:r>
        <w:t>học tập, nâng cao trình độ chính trị, pháp luật, chuyên môn, nghiệp vụ, kỹ năng</w:t>
      </w:r>
    </w:p>
    <w:p>
      <w:r>
        <w:t>nghề nghiệp; rèn luyện phẩm chất, tác phong, tinh thần trách nhiệm, ý thức giai</w:t>
      </w:r>
    </w:p>
    <w:p>
      <w:r>
        <w:t>cấp, lòng tự hào, tự tôn dân tộc.</w:t>
      </w:r>
    </w:p>
    <w:p>
      <w:r>
        <w:t>d. Nêu gương về mọi mặt đối với đoàn viên, người</w:t>
      </w:r>
    </w:p>
    <w:p>
      <w:r>
        <w:t>lao động; tích cực bảo vệ chế độ, bảo vệ Đảng và tổ chức Công đoàn Việt Nam.</w:t>
      </w:r>
    </w:p>
    <w:p>
      <w:r>
        <w:t>đ. Phát triển, quản lý đoàn viên và xây dựng tổ chức</w:t>
      </w:r>
    </w:p>
    <w:p>
      <w:r>
        <w:t>công đoàn vững mạnh; vận động, thu hút, tập hợp thành viên, tổ chức của người</w:t>
      </w:r>
    </w:p>
    <w:p>
      <w:r>
        <w:t>lao động tại doanh nghiệp gia nhập Công đoàn Việt Nam.</w:t>
      </w:r>
    </w:p>
    <w:p>
      <w:r>
        <w:t>e. Đấu tranh chống các biểu hiện vi phạm đường lối,</w:t>
      </w:r>
    </w:p>
    <w:p>
      <w:r>
        <w:t>chủ trương, nghị quyết của Đảng, chính sách, pháp luật của Nhà nước và nghị quyết</w:t>
      </w:r>
    </w:p>
    <w:p>
      <w:r>
        <w:t>của công đoàn các cấp.</w:t>
      </w:r>
    </w:p>
    <w:p>
      <w:r>
        <w:t>g.</w:t>
      </w:r>
    </w:p>
    <w:p>
      <w:r>
        <w:t>Quản lý và sử dụng tài chính, tài sản của</w:t>
      </w:r>
    </w:p>
    <w:p>
      <w:r>
        <w:t>tổ chức công đoàn đúng quy định.</w:t>
      </w:r>
    </w:p>
    <w:p>
      <w:r>
        <w:t>h. Thực hiện các nhiệm vụ khác do tổ chức công đoàn</w:t>
      </w:r>
    </w:p>
    <w:p>
      <w:r>
        <w:t>phân công.</w:t>
      </w:r>
    </w:p>
    <w:p>
      <w:r>
        <w:t>Điều 6. Miễn nhiệm, thôi chức</w:t>
      </w:r>
    </w:p>
    <w:p>
      <w:r>
        <w:t>cán bộ công đoàn</w:t>
      </w:r>
    </w:p>
    <w:p>
      <w:r>
        <w:t>Cán bộ công đoàn không đáp ứng yêu cầu công việc,</w:t>
      </w:r>
    </w:p>
    <w:p>
      <w:r>
        <w:t>uy tín giảm sút, có vi phạm nhưng chưa tới mức xử lý kỷ luật cách chức thì cấp</w:t>
      </w:r>
    </w:p>
    <w:p>
      <w:r>
        <w:t>có thẩm quyền xem xét, quyết định miễn nhiệm.</w:t>
      </w:r>
    </w:p>
    <w:p>
      <w:r>
        <w:t>Cán bộ công đoàn có đơn tự nguyện xin thôi chức</w:t>
      </w:r>
    </w:p>
    <w:p>
      <w:r>
        <w:t>thì cấp có thẩm quyền xem xét chấp thuận cho thôi chức.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Chương</w:t>
      </w:r>
    </w:p>
    <w:p>
      <w:r>
        <w:t>II</w:t>
      </w:r>
    </w:p>
    <w:p>
      <w:r>
        <w:t>NGUYÊN TẮC VÀ HỆ THỐNG TỔ CHỨC CÔNG ĐOÀN VIỆT NAM</w:t>
      </w:r>
    </w:p>
    <w:p>
      <w:r>
        <w:t>Điều 7. Nguyên tắc tổ chức và</w:t>
      </w:r>
    </w:p>
    <w:p>
      <w:r>
        <w:t>hoạt động</w:t>
      </w:r>
    </w:p>
    <w:p>
      <w:r>
        <w:t>Công đoàn Việt Nam tổ chức và hoạt động theo</w:t>
      </w:r>
    </w:p>
    <w:p>
      <w:r>
        <w:t>nguyên tắc tập trung dân chủ; cơ quan lãnh đạo công đoàn các cấp do bầu cử lập</w:t>
      </w:r>
    </w:p>
    <w:p>
      <w:r>
        <w:t>ra, thực hiện tập thể lãnh đạo, cá nhân phụ trách, thiểu số phục tùng đa số, cấp</w:t>
      </w:r>
    </w:p>
    <w:p>
      <w:r>
        <w:t>dưới phục tùng cấp trên, cá nhân phục tùng tổ chức.</w:t>
      </w:r>
    </w:p>
    <w:p>
      <w:r>
        <w:t>Cơ quan lãnh đạo cao nhất của Công đoàn Việt Nam</w:t>
      </w:r>
    </w:p>
    <w:p>
      <w:r>
        <w:t>là Đại hội Công đoàn Việt Nam. Cơ quan lãnh đạo ở mỗi cấp công đoàn là đại hội</w:t>
      </w:r>
    </w:p>
    <w:p>
      <w:r>
        <w:t>công đoàn cấp đó. Cơ quan lãnh đạo của công đoàn mỗi cấp giữa hai kỳ đại hội là</w:t>
      </w:r>
    </w:p>
    <w:p>
      <w:r>
        <w:t>ban chấp hành.</w:t>
      </w:r>
    </w:p>
    <w:p>
      <w:r>
        <w:t>Nghị quyết của công đoàn các cấp được thông qua</w:t>
      </w:r>
    </w:p>
    <w:p>
      <w:r>
        <w:t>theo đa số và phải được thi hành nghiêm chỉnh.</w:t>
      </w:r>
    </w:p>
    <w:p>
      <w:r>
        <w:t>Điều 8. Huy hiệu, Cờ, Bài hát</w:t>
      </w:r>
    </w:p>
    <w:p>
      <w:r>
        <w:t>truyền thống Công đoàn Việt Nam</w:t>
      </w:r>
    </w:p>
    <w:p>
      <w:r>
        <w:t>Công đoàn Việt Nam sử dụng thống nhất Huy hiệu, Cờ,</w:t>
      </w:r>
    </w:p>
    <w:p>
      <w:r>
        <w:t>Bài hát truyền thống theo hướng dẫn của Đoàn Chủ tịch Tổng Liên đoàn Lao động</w:t>
      </w:r>
    </w:p>
    <w:p>
      <w:r>
        <w:t>Việt Nam.</w:t>
      </w:r>
    </w:p>
    <w:p>
      <w:r>
        <w:t>Điều 9. Hệ thống tổ chức công</w:t>
      </w:r>
    </w:p>
    <w:p>
      <w:r>
        <w:t>đoàn các cấp</w:t>
      </w:r>
    </w:p>
    <w:p>
      <w:r>
        <w:t>Công đoàn Việt Nam là tổ chức thống nhất, bao gồm 4</w:t>
      </w:r>
    </w:p>
    <w:p>
      <w:r>
        <w:t>cấp sau đây:</w:t>
      </w:r>
    </w:p>
    <w:p>
      <w:r>
        <w:t>Cấp Trung ương: Tổng Liên đoàn Lao động Việt</w:t>
      </w:r>
    </w:p>
    <w:p>
      <w:r>
        <w:t>Nam.</w:t>
      </w:r>
    </w:p>
    <w:p>
      <w:r>
        <w:t>Công đoàn cấp tỉnh, ngành trung ương và tương</w:t>
      </w:r>
    </w:p>
    <w:p>
      <w:r>
        <w:t>đương gồm: Liên đoàn lao động tỉnh, thành phố trực thuộc trung ương (sau đây gọi</w:t>
      </w:r>
    </w:p>
    <w:p>
      <w:r>
        <w:t>là liên đoàn lao động cấp tỉnh); công đoàn ngành trung ương; công đoàn tập đoàn</w:t>
      </w:r>
    </w:p>
    <w:p>
      <w:r>
        <w:t>kinh tế, công đoàn tổng công ty trực thuộc Tổng Liên đoàn Lao động Việt Nam.</w:t>
      </w:r>
    </w:p>
    <w:p>
      <w:r>
        <w:t>Công đoàn cấp trên trực tiếp cơ sở gồm:</w:t>
      </w:r>
    </w:p>
    <w:p>
      <w:r>
        <w:t>a) Liên đoàn lao động huyện, quận, thị xã, thành phố</w:t>
      </w:r>
    </w:p>
    <w:p>
      <w:r>
        <w:t>thuộc tỉnh, thành phố thuộc thành phố trực thuộc Trung ương (gọi chung là liên</w:t>
      </w:r>
    </w:p>
    <w:p>
      <w:r>
        <w:t>đoàn lao động cấp huyện).</w:t>
      </w:r>
    </w:p>
    <w:p>
      <w:r>
        <w:t>b) Công đoàn ngành địa phương.</w:t>
      </w:r>
    </w:p>
    <w:p>
      <w:r>
        <w:t>c) Công đoàn các khu công nghiệp, khu chế xuất, khu</w:t>
      </w:r>
    </w:p>
    <w:p>
      <w:r>
        <w:t>kinh tế, khu công nghệ cao (gọi chung là công đoàn các khu công nghiệp).</w:t>
      </w:r>
    </w:p>
    <w:p>
      <w:r>
        <w:t>d) Công đoàn tập đoàn kinh tế, công đoàn tổng công</w:t>
      </w:r>
    </w:p>
    <w:p>
      <w:r>
        <w:t>ty không thuộc trường hợp quy định tại khoản 2 Điều này.</w:t>
      </w:r>
    </w:p>
    <w:p>
      <w:r>
        <w:t>đ) Công đoàn, nghiệp đoàn cấp trên trực tiếp cơ sở</w:t>
      </w:r>
    </w:p>
    <w:p>
      <w:r>
        <w:t>khác.</w:t>
      </w:r>
    </w:p>
    <w:p>
      <w:r>
        <w:t>Cấp cơ sở gồm: Công đoàn cơ sở, nghiệp đoàn cơ sở.</w:t>
      </w:r>
    </w:p>
    <w:p>
      <w:r>
        <w:t>Điều 10. Đại hội công đoàn các</w:t>
      </w:r>
    </w:p>
    <w:p>
      <w:r>
        <w:t>cấp</w:t>
      </w:r>
    </w:p>
    <w:p>
      <w:r>
        <w:t>1.</w:t>
      </w:r>
    </w:p>
    <w:p>
      <w:r>
        <w:t>Đại hội công đoàn các cấp có nhiệm vụ:</w:t>
      </w:r>
    </w:p>
    <w:p>
      <w:r>
        <w:t>a) Tổng kết tình hình thực hiện nghị quyết đại hội</w:t>
      </w:r>
    </w:p>
    <w:p>
      <w:r>
        <w:t>công đoàn nhiệm kỳ qua; quyết định phương hướng, nhiệm vụ nhiệm kỳ tới.</w:t>
      </w:r>
    </w:p>
    <w:p>
      <w:r>
        <w:t>b) Thảo luận, đóng góp ý kiến văn kiện của đại hội</w:t>
      </w:r>
    </w:p>
    <w:p>
      <w:r>
        <w:t>công đoàn cùng cấp và cấp trên (nếu có).</w:t>
      </w:r>
    </w:p>
    <w:p>
      <w:r>
        <w:t>c. Bầu cử ban chấp hành công đoàn, bầu trực tiếp chủ</w:t>
      </w:r>
    </w:p>
    <w:p>
      <w:r>
        <w:t>tịch công đoàn cấp cơ sở (nếu có) và bầu cử đại biểu đi dự đại hội công đoàn cấp</w:t>
      </w:r>
    </w:p>
    <w:p>
      <w:r>
        <w:t>trên.</w:t>
      </w:r>
    </w:p>
    <w:p>
      <w:r>
        <w:t>d. Thông qua Điều lệ Công đoàn Việt Nam (đối với Đại</w:t>
      </w:r>
    </w:p>
    <w:p>
      <w:r>
        <w:t>hội Công đoàn Việt Nam).</w:t>
      </w:r>
    </w:p>
    <w:p>
      <w:r>
        <w:t>Đại hội công đoàn các cấp được tổ chức theo nhiệm</w:t>
      </w:r>
    </w:p>
    <w:p>
      <w:r>
        <w:t>kỳ năm năm một lần. Nhiệm kỳ đại hội công đoàn cấp dưới có thể được điều chỉnh</w:t>
      </w:r>
    </w:p>
    <w:p>
      <w:r>
        <w:t>cho phù hợp nhiệm kỳ đại hội công đoàn cấp trên và tình hình thực tế. Đại hội</w:t>
      </w:r>
    </w:p>
    <w:p>
      <w:r>
        <w:t>Công đoàn Việt Nam do Ban Chấp hành Tổng Liên đoàn Lao động Việt Nam quyết định.</w:t>
      </w:r>
    </w:p>
    <w:p>
      <w:r>
        <w:t>Đại hội công đoàn có hai hình thức: Đại hội đại</w:t>
      </w:r>
    </w:p>
    <w:p>
      <w:r>
        <w:t>biểu và đại hội toàn thể đoàn viên.</w:t>
      </w:r>
    </w:p>
    <w:p>
      <w:r>
        <w:t>Thành phần đại biểu chính thức của đại hội đại</w:t>
      </w:r>
    </w:p>
    <w:p>
      <w:r>
        <w:t>biểu.</w:t>
      </w:r>
    </w:p>
    <w:p>
      <w:r>
        <w:t>a) Ủy viên ban chấp hành đương nhiệm.</w:t>
      </w:r>
    </w:p>
    <w:p>
      <w:r>
        <w:t>b) Đại biểu do công đoàn cấp dưới bầu.</w:t>
      </w:r>
    </w:p>
    <w:p>
      <w:r>
        <w:t>c. Đại biểu chỉ định với số lượng không quá năm phần</w:t>
      </w:r>
    </w:p>
    <w:p>
      <w:r>
        <w:t>trăm (5%) tổng số đại biểu chính thức được triệu tập.</w:t>
      </w:r>
    </w:p>
    <w:p>
      <w:r>
        <w:t>Đại biểu dự đại hội đại biểu phải được đại hội</w:t>
      </w:r>
    </w:p>
    <w:p>
      <w:r>
        <w:t>thẩm tra và biểu quyết công nhận tư cách đại biểu. Người đang trong thời gian</w:t>
      </w:r>
    </w:p>
    <w:p>
      <w:r>
        <w:t>chấp hành các hình thức kỷ luật từ khiển trách trở lên, người bị khởi tố, điều</w:t>
      </w:r>
    </w:p>
    <w:p>
      <w:r>
        <w:t>tra, truy tố, xét xử hoặc đang chấp hành bản án hình sự theo quy định pháp luật</w:t>
      </w:r>
    </w:p>
    <w:p>
      <w:r>
        <w:t>thì không đủ tư cách đại biểu.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11. Hội nghị đại biểu, hội</w:t>
      </w:r>
    </w:p>
    <w:p>
      <w:r>
        <w:t>nghị toàn thể công đoàn các cấp</w:t>
      </w:r>
    </w:p>
    <w:p>
      <w:r>
        <w:t>Những nơi không đủ điều kiện tổ chức đại hội và</w:t>
      </w:r>
    </w:p>
    <w:p>
      <w:r>
        <w:t>được công đoàn cấp trên trực tiếp đồng ý thì tổ chức hội nghị đại biểu hoặc hội</w:t>
      </w:r>
    </w:p>
    <w:p>
      <w:r>
        <w:t>nghị toàn thể. Trường hợp không thể tổ chức được hội nghị đại biểu, hội nghị</w:t>
      </w:r>
    </w:p>
    <w:p>
      <w:r>
        <w:t>toàn thể thì có thể tổ chức hội nghị ban chấp hành công đoàn mở rộng sau khi có</w:t>
      </w:r>
    </w:p>
    <w:p>
      <w:r>
        <w:t>sự đồng ý của công đoàn cấp trên trực tiếp.</w:t>
      </w:r>
    </w:p>
    <w:p>
      <w:r>
        <w:t>Nhiệm vụ của hội nghị đại biểu, hội nghị toàn thể</w:t>
      </w:r>
    </w:p>
    <w:p>
      <w:r>
        <w:t>công đoàn các cấp</w:t>
      </w:r>
    </w:p>
    <w:p>
      <w:r>
        <w:t>a) Kiểm điểm việc thực hiện nghị quyết đại hội; bổ</w:t>
      </w:r>
    </w:p>
    <w:p>
      <w:r>
        <w:t>sung phương hướng, nhiệm vụ, chương trình, kế hoạch hoạt động của công đoàn cấp</w:t>
      </w:r>
    </w:p>
    <w:p>
      <w:r>
        <w:t>mình.</w:t>
      </w:r>
    </w:p>
    <w:p>
      <w:r>
        <w:t>b) Góp ý kiến vào văn kiện đại hội công đoàn cấp</w:t>
      </w:r>
    </w:p>
    <w:p>
      <w:r>
        <w:t>trên (nếu có).</w:t>
      </w:r>
    </w:p>
    <w:p>
      <w:r>
        <w:t>c) Bầu cử đại biểu đi dự đại hội hoặc hội nghị đại</w:t>
      </w:r>
    </w:p>
    <w:p>
      <w:r>
        <w:t>biểu công đoàn cấp trên, bổ sung ban chấp hành (nếu có).</w:t>
      </w:r>
    </w:p>
    <w:p>
      <w:r>
        <w:t>Đại biểu dự hội nghị đại biểu hoặc hội nghị toàn</w:t>
      </w:r>
    </w:p>
    <w:p>
      <w:r>
        <w:t>thể thực hiện như quy định tại</w:t>
      </w:r>
    </w:p>
    <w:p>
      <w:r>
        <w:t>khoản 4, khoản 5 Điều 10 Điều lệ</w:t>
      </w:r>
    </w:p>
    <w:p>
      <w:r>
        <w:t>này</w:t>
      </w:r>
    </w:p>
    <w:p>
      <w:r>
        <w:t>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12. Nguyên tắc, hình thức</w:t>
      </w:r>
    </w:p>
    <w:p>
      <w:r>
        <w:t>bầu cử tại đại hội, hội nghị công đoàn</w:t>
      </w:r>
    </w:p>
    <w:p>
      <w:r>
        <w:t>1.</w:t>
      </w:r>
    </w:p>
    <w:p>
      <w:r>
        <w:t>Đại hội, hội nghị công đoàn các cấp hợp lệ</w:t>
      </w:r>
    </w:p>
    <w:p>
      <w:r>
        <w:t>khi có ít nhất hai phần ba (2/3) tổng số thành viên được triệu tập tham dự.</w:t>
      </w:r>
    </w:p>
    <w:p>
      <w:r>
        <w:t>Hình thức bầu cử</w:t>
      </w:r>
    </w:p>
    <w:p>
      <w:r>
        <w:t>a) Bỏ phiếu kín thực hiện trong các trường hợp: Bầu</w:t>
      </w:r>
    </w:p>
    <w:p>
      <w:r>
        <w:t>ban chấp hành và các chức danh của ban chấp hành công đoàn các cấp; bầu ủy ban</w:t>
      </w:r>
    </w:p>
    <w:p>
      <w:r>
        <w:t>kiểm tra và các chức danh của ủy ban kiểm tra công đoàn các cấp; bầu cử tổ trưởng,</w:t>
      </w:r>
    </w:p>
    <w:p>
      <w:r>
        <w:t>tổ phó công đoàn và các chức danh cán bộ công đoàn khác; bầu đại biểu dự đại hội</w:t>
      </w:r>
    </w:p>
    <w:p>
      <w:r>
        <w:t>công đoàn cấp trên; lấy phiếu giới thiệu các ứng cử viên để đưa vào danh sách bầu</w:t>
      </w:r>
    </w:p>
    <w:p>
      <w:r>
        <w:t>cử.</w:t>
      </w:r>
    </w:p>
    <w:p>
      <w:r>
        <w:t>b) Biểu quyết giơ tay hoặc sử dụng thẻ đoàn viên</w:t>
      </w:r>
    </w:p>
    <w:p>
      <w:r>
        <w:t>công đoàn trong các trường hợp: Bầu các cơ quan điều hành, giúp việc đại hội, hội</w:t>
      </w:r>
    </w:p>
    <w:p>
      <w:r>
        <w:t>nghị (đoàn chủ tịch, đoàn thư ký, ban thẩm tra tư cách đại biểu, ban kiểm phiếu);</w:t>
      </w:r>
    </w:p>
    <w:p>
      <w:r>
        <w:t>thông qua số lượng và danh sách bầu cử; thông qua nghị quyết của đại hội, hội</w:t>
      </w:r>
    </w:p>
    <w:p>
      <w:r>
        <w:t>nghị.</w:t>
      </w:r>
    </w:p>
    <w:p>
      <w:r>
        <w:t>Người trúng cử phải có số phiếu bầu đạt tỷ lệ</w:t>
      </w:r>
    </w:p>
    <w:p>
      <w:r>
        <w:t>quá một phần hai (1/2) so với tổng số đại biểu được triệu tập và theo nguyên tắc</w:t>
      </w:r>
    </w:p>
    <w:p>
      <w:r>
        <w:t>lấy từ cao xuống thấp.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13. Ban chấp hành công</w:t>
      </w:r>
    </w:p>
    <w:p>
      <w:r>
        <w:t>đoàn các cấp</w:t>
      </w:r>
    </w:p>
    <w:p>
      <w:r>
        <w:t>Ban chấp hành công đoàn cấp nào do đại hội công</w:t>
      </w:r>
    </w:p>
    <w:p>
      <w:r>
        <w:t>đoàn cấp đó bầu ra, là đại diện của đoàn viên và người lao động cấp đó. Ban chấp</w:t>
      </w:r>
    </w:p>
    <w:p>
      <w:r>
        <w:t>hành công đoàn cấp dưới phải được công đoàn cấp trên trực tiếp công nhận. Chủ tịch</w:t>
      </w:r>
    </w:p>
    <w:p>
      <w:r>
        <w:t>Tổng Liên đoàn Lao động Việt Nam khoá mới thay mặt Ban Chấp hành ký thông báo kết</w:t>
      </w:r>
    </w:p>
    <w:p>
      <w:r>
        <w:t>quả bầu cử Ban Chấp hành, Đoàn Chủ tịch, Ủy ban kiểm tra, các chức danh trong</w:t>
      </w:r>
    </w:p>
    <w:p>
      <w:r>
        <w:t>Ban Chấp hành, Ủy ban Kiểm tra Tổng Liên đoàn Lao động Việt Nam.</w:t>
      </w:r>
    </w:p>
    <w:p>
      <w:r>
        <w:t>Trường hợp cần thiết, công đoàn cấp trên trực tiếp</w:t>
      </w:r>
    </w:p>
    <w:p>
      <w:r>
        <w:t>chỉ định ban chấp hành, uỷ viên ban chấp hành và các chức danh trong ban chấp</w:t>
      </w:r>
    </w:p>
    <w:p>
      <w:r>
        <w:t>hành công đoàn cấp dưới. Nếu chỉ định toàn bộ ban chấp hành thì trong thời hạn</w:t>
      </w:r>
    </w:p>
    <w:p>
      <w:r>
        <w:t>không quá 12 tháng kể từ khi được chỉ định, ban chấp hành được chỉ định phải tổ</w:t>
      </w:r>
    </w:p>
    <w:p>
      <w:r>
        <w:t>chức đại hội, hội nghị (đại biểu hoặc toàn thể) để bầu ban chấp hành mới. Công</w:t>
      </w:r>
    </w:p>
    <w:p>
      <w:r>
        <w:t>đoàn cấp trên trực tiếp điều chỉnh thời gian hoạt động của ban chấp hành công</w:t>
      </w:r>
    </w:p>
    <w:p>
      <w:r>
        <w:t>đoàn cấp dưới phù hợp với nhiệm kỳ của công đoàn cấp trên.</w:t>
      </w:r>
    </w:p>
    <w:p>
      <w:r>
        <w:t>Ban chấp hành công đoàn các cấp quyết định các vấn</w:t>
      </w:r>
    </w:p>
    <w:p>
      <w:r>
        <w:t>đề thuộc phạm vi nhiệm vụ, quyền hạn theo quy định; chuẩn bị các báo cáo và chịu</w:t>
      </w:r>
    </w:p>
    <w:p>
      <w:r>
        <w:t>trách nhiệm về hoạt động trước đại hội, hội nghị công đoàn cùng cấp, công đoàn</w:t>
      </w:r>
    </w:p>
    <w:p>
      <w:r>
        <w:t>cấp trên và công đoàn cấp dưới.</w:t>
      </w:r>
    </w:p>
    <w:p>
      <w:r>
        <w:t>Số lượng uỷ viên ban chấp hành công đoàn cấp nào</w:t>
      </w:r>
    </w:p>
    <w:p>
      <w:r>
        <w:t>do đại hội công đoàn cấp đó quyết định và không vượt số lượng theo quy định của</w:t>
      </w:r>
    </w:p>
    <w:p>
      <w:r>
        <w:t>Đoàn Chủ tịch Tổng Liên đoàn Lao động Việt Nam. Trường hợp cần tăng thêm số lượng</w:t>
      </w:r>
    </w:p>
    <w:p>
      <w:r>
        <w:t>ủy viên ban chấp hành so với số lượng đã được đại hội biểu quyết thông qua hoặc</w:t>
      </w:r>
    </w:p>
    <w:p>
      <w:r>
        <w:t>vượt quá số lượng theo quy định của Tổng Liên đoàn Lao động Việt Nam, phải xin</w:t>
      </w:r>
    </w:p>
    <w:p>
      <w:r>
        <w:t>ý kiến bằng văn bản và phải được sự đồng ý của công đoàn cấp trên trực tiếp trước</w:t>
      </w:r>
    </w:p>
    <w:p>
      <w:r>
        <w:t>khi tiến hành quy trình, thủ tục bầu bổ sung theo quy định, nhưng không vượt</w:t>
      </w:r>
    </w:p>
    <w:p>
      <w:r>
        <w:t>quá mười phần trăm (10%). Trường hợp tăng số lượng ủy viên Ban Chấp hành Tổng</w:t>
      </w:r>
    </w:p>
    <w:p>
      <w:r>
        <w:t>Liên đoàn Lao động Việt Nam, do Ban Chấp hành Tổng Liên đoàn Lao động Việt Nam</w:t>
      </w:r>
    </w:p>
    <w:p>
      <w:r>
        <w:t>quyết định, nhưng không vượt quá năm phần trăm (5%) so với số lượng uỷ viên Ban</w:t>
      </w:r>
    </w:p>
    <w:p>
      <w:r>
        <w:t>Chấp hành Tổng Liên đoàn Lao động Việt Nam đã được Đại hội Công đoàn Việt Nam</w:t>
      </w:r>
    </w:p>
    <w:p>
      <w:r>
        <w:t>quyết định.</w:t>
      </w:r>
    </w:p>
    <w:p>
      <w:r>
        <w:t>Khi khuyết uỷ viên Ban chấp hành công đoàn cấp</w:t>
      </w:r>
    </w:p>
    <w:p>
      <w:r>
        <w:t>nào thì ban chấp hành công đoàn cấp đó tiến hành quy trình, thủ tục bầu bổ sung</w:t>
      </w:r>
    </w:p>
    <w:p>
      <w:r>
        <w:t>theo quy định nhưng phải đúng cơ cấu do đại hội công đoàn cấp đó quyết định. Số</w:t>
      </w:r>
    </w:p>
    <w:p>
      <w:r>
        <w:t>lượng bổ sung trong nhiệm kỳ đối với công đoàn cấp trên trực tiếp cơ sở trở lên</w:t>
      </w:r>
    </w:p>
    <w:p>
      <w:r>
        <w:t>không vượt quá năm mươi phần trăm (50%) số lượng uỷ viên ban chấp hành đã được</w:t>
      </w:r>
    </w:p>
    <w:p>
      <w:r>
        <w:t>đại hội quyết định. Trường hợp cần bổ sung vượt quá quy định trên thì phải được</w:t>
      </w:r>
    </w:p>
    <w:p>
      <w:r>
        <w:t>sự đồng ý của công đoàn cấp trên trực tiếp.</w:t>
      </w:r>
    </w:p>
    <w:p>
      <w:r>
        <w:t>Việc thôi tham gia ban chấp hành công đoàn các cấp</w:t>
      </w:r>
    </w:p>
    <w:p>
      <w:r>
        <w:t>a) Ủy viên ban chấp hành công đoàn các cấp khi nghỉ</w:t>
      </w:r>
    </w:p>
    <w:p>
      <w:r>
        <w:t>hưu, nghỉ việc chờ nghỉ hưu, thôi việc; thôi giữ chức danh, chức vụ hoặc chuyển</w:t>
      </w:r>
    </w:p>
    <w:p>
      <w:r>
        <w:t>công tác đến nơi khác không thuộc cơ cấu ban chấp hành; ủy viên ban chấp hành</w:t>
      </w:r>
    </w:p>
    <w:p>
      <w:r>
        <w:t>là cán bộ công đoàn chuyên trách khi không còn là chuyên trách công đoàn thì</w:t>
      </w:r>
    </w:p>
    <w:p>
      <w:r>
        <w:t>đương nhiên thôi ban chấp hành công đoàn cấp đó và cấp trên (nếu có), kể từ thời</w:t>
      </w:r>
    </w:p>
    <w:p>
      <w:r>
        <w:t>điểm ghi trong quyết định nghỉ hưu, nghỉ việc chờ nghỉ hưu, thôi việc, chuyển</w:t>
      </w:r>
    </w:p>
    <w:p>
      <w:r>
        <w:t>công tác hoặc thông báo của cơ quan có thẩm quyền.</w:t>
      </w:r>
    </w:p>
    <w:p>
      <w:r>
        <w:t>b) Ủy viên ban chấp hành công đoàn xin thôi tham</w:t>
      </w:r>
    </w:p>
    <w:p>
      <w:r>
        <w:t>gia ban chấp hành hoặc các chức danh trong ban chấp hành không thuộc trường hợp</w:t>
      </w:r>
    </w:p>
    <w:p>
      <w:r>
        <w:t>quy định tại điểm a, khoản 6 Điều này phải làm đơn và gửi ban chấp hành công</w:t>
      </w:r>
    </w:p>
    <w:p>
      <w:r>
        <w:t>đoàn cùng cấp xem xét, thống nhất và đề nghị công đoàn cấp trên xem xét, quyết</w:t>
      </w:r>
    </w:p>
    <w:p>
      <w:r>
        <w:t>định.</w:t>
      </w:r>
    </w:p>
    <w:p>
      <w:r>
        <w:t>Nhiệm vụ, quyền hạn của ban chấp hành công đoàn</w:t>
      </w:r>
    </w:p>
    <w:p>
      <w:r>
        <w:t>các cấp</w:t>
      </w:r>
    </w:p>
    <w:p>
      <w:r>
        <w:t>a) Đại diện, bảo vệ quyền và lợi ích hợp pháp,</w:t>
      </w:r>
    </w:p>
    <w:p>
      <w:r>
        <w:t>chính đáng của đoàn viên, người lao động thuộc đối tượng, phạm vi theo phân cấp.</w:t>
      </w:r>
    </w:p>
    <w:p>
      <w:r>
        <w:t>b) Tổ chức thực hiện nghị quyết đại hội công đoàn</w:t>
      </w:r>
    </w:p>
    <w:p>
      <w:r>
        <w:t>cùng cấp, công đoàn cấp trên.</w:t>
      </w:r>
    </w:p>
    <w:p>
      <w:r>
        <w:t>c. Tổ chức thực hiện các chủ trương, nghị quyết,</w:t>
      </w:r>
    </w:p>
    <w:p>
      <w:r>
        <w:t>quy định của Đảng, chính sách, pháp luật của Nhà nước và công đoàn cấp trên.</w:t>
      </w:r>
    </w:p>
    <w:p>
      <w:r>
        <w:t>d. Chỉ đạo, hướng dẫn, kiểm tra, giám sát hoạt động</w:t>
      </w:r>
    </w:p>
    <w:p>
      <w:r>
        <w:t>đối với công đoàn cấp dưới.</w:t>
      </w:r>
    </w:p>
    <w:p>
      <w:r>
        <w:t>đ. Quyết định thành lập, sáp nhập, hợp nhất, chuyển</w:t>
      </w:r>
    </w:p>
    <w:p>
      <w:r>
        <w:t>giao, tiếp nhận, chia tách, nâng cấp, hạ cấp, giải thể công đoàn cấp dưới, công</w:t>
      </w:r>
    </w:p>
    <w:p>
      <w:r>
        <w:t>nhận ban chấp hành, ủy ban kiểm tra (nếu có), các chức danh trong ban chấp</w:t>
      </w:r>
    </w:p>
    <w:p>
      <w:r>
        <w:t>hành, ủy ban kiểm tra công đoàn cấp dưới.</w:t>
      </w:r>
    </w:p>
    <w:p>
      <w:r>
        <w:t>e. Bầu Đoàn Chủ tịch (đối với Ban Chấp hành Tổng</w:t>
      </w:r>
    </w:p>
    <w:p>
      <w:r>
        <w:t>Liên đoàn Lao động Việt Nam), bầu ban thường vụ (đối với ban chấp hành công</w:t>
      </w:r>
    </w:p>
    <w:p>
      <w:r>
        <w:t>đoàn có từ 09 ủy viên trở lên); bầu các chức danh trong ban chấp hành, bầu ủy</w:t>
      </w:r>
    </w:p>
    <w:p>
      <w:r>
        <w:t>ban kiểm tra và chủ nhiệm ủy ban kiểm tra công đoàn cùng cấp.</w:t>
      </w:r>
    </w:p>
    <w:p>
      <w:r>
        <w:t>g. Đào tạo, bồi dưỡng và đảm bảo điều kiện hoạt động</w:t>
      </w:r>
    </w:p>
    <w:p>
      <w:r>
        <w:t>cho cán bộ công đoàn; hướng dẫn, hỗ trợ, bảo vệ cán bộ công đoàn khi bị phân biệt</w:t>
      </w:r>
    </w:p>
    <w:p>
      <w:r>
        <w:t>đối xử, bị xâm phạm quyền và lợi ích hợp pháp, chính đáng; ban chấp hành công</w:t>
      </w:r>
    </w:p>
    <w:p>
      <w:r>
        <w:t>đoàn cấp trên hỗ trợ ban chấp hành công đoàn cấp cơ sở thương lượng tập thể, ký</w:t>
      </w:r>
    </w:p>
    <w:p>
      <w:r>
        <w:t>kết thỏa ước lao động tập thể, thực hiện quyền tổ chức và lãnh đạo đình công</w:t>
      </w:r>
    </w:p>
    <w:p>
      <w:r>
        <w:t>theo quy định của pháp luật.</w:t>
      </w:r>
    </w:p>
    <w:p>
      <w:r>
        <w:t>h. Tổ chức chất vấn và trả lời chất vấn của cán bộ,</w:t>
      </w:r>
    </w:p>
    <w:p>
      <w:r>
        <w:t>đoàn viên công đoàn tại các hội nghị của ban chấp hành.</w:t>
      </w:r>
    </w:p>
    <w:p>
      <w:r>
        <w:t>i. Định kỳ báo cáo tình hình tổ chức, hoạt động</w:t>
      </w:r>
    </w:p>
    <w:p>
      <w:r>
        <w:t>công đoàn với cấp uỷ đảng cùng cấp (nếu có), với công đoàn cấp trên trực tiếp</w:t>
      </w:r>
    </w:p>
    <w:p>
      <w:r>
        <w:t>và thông báo cho công đoàn cấp dưới.</w:t>
      </w:r>
    </w:p>
    <w:p>
      <w:r>
        <w:t>k. Quản lý tài chính, tài sản và hoạt động kinh tế</w:t>
      </w:r>
    </w:p>
    <w:p>
      <w:r>
        <w:t>công đoàn theo quy định của pháp luật và quy định của Tổng Liên đoàn Lao động</w:t>
      </w:r>
    </w:p>
    <w:p>
      <w:r>
        <w:t>Việt Nam.</w:t>
      </w:r>
    </w:p>
    <w:p>
      <w:r>
        <w:t>Ban chấp hành công đoàn cấp trên trực tiếp cơ sở</w:t>
      </w:r>
    </w:p>
    <w:p>
      <w:r>
        <w:t>trở lên họp định kỳ sáu tháng một lần; ban chấp hành công đoàn cấp cơ sở họp định</w:t>
      </w:r>
    </w:p>
    <w:p>
      <w:r>
        <w:t>kỳ ba tháng một lần; họp đột xuất khi cần.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14. Đoàn Chủ tịch Tổng</w:t>
      </w:r>
    </w:p>
    <w:p>
      <w:r>
        <w:t>Liên đoàn Lao động Việt Nam, ban thường vụ công đoàn các cấp</w:t>
      </w:r>
    </w:p>
    <w:p>
      <w:r>
        <w:t>Đoàn Chủ tịch Tổng Liên đoàn Lao động Việt Nam,</w:t>
      </w:r>
    </w:p>
    <w:p>
      <w:r>
        <w:t>ban thường vụ công đoàn các cấp gồm có chủ tịch, phó chủ tịch và các uỷ viên,</w:t>
      </w:r>
    </w:p>
    <w:p>
      <w:r>
        <w:t>là cơ quan thường trực của ban chấp hành, do ban chấp hành công đoàn cùng cấp bầu;</w:t>
      </w:r>
    </w:p>
    <w:p>
      <w:r>
        <w:t>số lượng không quá một phần ba (1/3) tổng số uỷ viên ban chấp hành.</w:t>
      </w:r>
    </w:p>
    <w:p>
      <w:r>
        <w:t>Đoàn Chủ tịch, Thường trực Đoàn Chủ tịch Tổng</w:t>
      </w:r>
    </w:p>
    <w:p>
      <w:r>
        <w:t>Liên đoàn Lao động Việt Nam</w:t>
      </w:r>
    </w:p>
    <w:p>
      <w:r>
        <w:t>a) Đoàn Chủ tịch Tổng Liên đoàn Lao động Việt Nam</w:t>
      </w:r>
    </w:p>
    <w:p>
      <w:r>
        <w:t>chuẩn bị nội dung các hội nghị Ban Chấp hành Tổng Liên đoàn Lao động Việt Nam,</w:t>
      </w:r>
    </w:p>
    <w:p>
      <w:r>
        <w:t>giải quyết công việc thường xuyên, chỉ đạo tổ chức thực hiện các nghị quyết của</w:t>
      </w:r>
    </w:p>
    <w:p>
      <w:r>
        <w:t>Ban Chấp hành Tổng Liên đoàn Lao động Việt Nam. Được ban hành nghị quyết, chỉ</w:t>
      </w:r>
    </w:p>
    <w:p>
      <w:r>
        <w:t>thị, quyết định, chương trình, kết luận và các văn bản phù hợp khác để tổ chức</w:t>
      </w:r>
    </w:p>
    <w:p>
      <w:r>
        <w:t>thực hiện Nghị quyết Đại hội Công đoàn Việt Nam, các nghị quyết của Ban Chấp</w:t>
      </w:r>
    </w:p>
    <w:p>
      <w:r>
        <w:t>hành Tổng Liên đoàn Lao động Việt Nam; trực tiếp chỉ đạo hoạt động của bộ máy</w:t>
      </w:r>
    </w:p>
    <w:p>
      <w:r>
        <w:t>tham mưu giúp việc tại Cơ quan Tổng Liên đoàn Lao động Việt Nam và các đơn vị</w:t>
      </w:r>
    </w:p>
    <w:p>
      <w:r>
        <w:t>trực thuộc Tổng Liên đoàn Lao động Việt Nam; đại diện cho đoàn viên, người lao</w:t>
      </w:r>
    </w:p>
    <w:p>
      <w:r>
        <w:t>động kiến nghị với Đảng, Nhà nước những vấn đề liên quan đến người lao động và</w:t>
      </w:r>
    </w:p>
    <w:p>
      <w:r>
        <w:t>tổ chức Công đoàn.</w:t>
      </w:r>
    </w:p>
    <w:p>
      <w:r>
        <w:t>b) Thường trực Đoàn Chủ tịch Tổng Liên đoàn Lao động</w:t>
      </w:r>
    </w:p>
    <w:p>
      <w:r>
        <w:t>Việt Nam gồm Chủ tịch và các Phó Chủ tịch, thay mặt Đoàn Chủ tịch Tổng Liên</w:t>
      </w:r>
    </w:p>
    <w:p>
      <w:r>
        <w:t>đoàn Lao động Việt Nam chỉ đạo, đôn đốc, kiểm tra việc thực hiện chủ trương,</w:t>
      </w:r>
    </w:p>
    <w:p>
      <w:r>
        <w:t>nghị quyết, chỉ thị, quyết định, kết luận, chương trình công tác của Đoàn Chủ tịch</w:t>
      </w:r>
    </w:p>
    <w:p>
      <w:r>
        <w:t>Tổng Liên đoàn Lao động Việt Nam, Ban Chấp hành Tổng Liên đoàn Lao động Việt</w:t>
      </w:r>
    </w:p>
    <w:p>
      <w:r>
        <w:t>Nam; giải quyết công việc hằng ngày của Đoàn Chủ tịch Tổng Liên đoàn Lao động</w:t>
      </w:r>
    </w:p>
    <w:p>
      <w:r>
        <w:t>Việt Nam; quyết định triệu tập và chuẩn bị nội dung các hội nghị Đoàn Chủ tịch</w:t>
      </w:r>
    </w:p>
    <w:p>
      <w:r>
        <w:t>Tổng Liên đoàn Lao động Việt Nam.</w:t>
      </w:r>
    </w:p>
    <w:p>
      <w:r>
        <w:t>Ban thường vụ, thường trực ban thường vụ công</w:t>
      </w:r>
    </w:p>
    <w:p>
      <w:r>
        <w:t>đoàn các cấp</w:t>
      </w:r>
    </w:p>
    <w:p>
      <w:r>
        <w:t>a) Ban thường vụ công đoàn chuẩn bị nội dung các hội</w:t>
      </w:r>
    </w:p>
    <w:p>
      <w:r>
        <w:t>nghị ban chấp hành; điều hành các hoạt động giữa hai kỳ họp ban chấp hành; giải</w:t>
      </w:r>
    </w:p>
    <w:p>
      <w:r>
        <w:t>quyết công việc thường xuyên, chỉ đạo hoạt động công đoàn cấp dưới và báo cáo kết</w:t>
      </w:r>
    </w:p>
    <w:p>
      <w:r>
        <w:t>quả hoạt động cho ban chấp hành; được ban hành kết luận, thông báo, quyết định</w:t>
      </w:r>
    </w:p>
    <w:p>
      <w:r>
        <w:t>và văn bản khác để chỉ đạo thực hiện các nghị quyết của ban chấp hành; đại diện</w:t>
      </w:r>
    </w:p>
    <w:p>
      <w:r>
        <w:t>cho đoàn viên và người lao động tập hợp các kiến nghị để tham gia với cấp ủy đảng,</w:t>
      </w:r>
    </w:p>
    <w:p>
      <w:r>
        <w:t>chính quyền, người sử dụng lao động; cử đại diện tham gia các cơ quan, tổ chức</w:t>
      </w:r>
    </w:p>
    <w:p>
      <w:r>
        <w:t>có liên quan.</w:t>
      </w:r>
    </w:p>
    <w:p>
      <w:r>
        <w:t>b) Thường trực ban thường vụ (nơi không có ban thường</w:t>
      </w:r>
    </w:p>
    <w:p>
      <w:r>
        <w:t>vụ là ban chấp hành) công đoàn các cấp gồm chủ tịch, phó chủ tịch, thay mặt ban</w:t>
      </w:r>
    </w:p>
    <w:p>
      <w:r>
        <w:t>thường vụ (ban chấp hành) chỉ đạo, đôn đốc, kiểm tra giải quyết công việc hằng</w:t>
      </w:r>
    </w:p>
    <w:p>
      <w:r>
        <w:t>ngày, quyết định triệu tập và chuẩn bị nội dung các hội nghị ban thường vụ (ban</w:t>
      </w:r>
    </w:p>
    <w:p>
      <w:r>
        <w:t>chấp hành) cùng cấp.</w:t>
      </w:r>
    </w:p>
    <w:p>
      <w:r>
        <w:t>Chủ tịch là người đứng đầu ban chấp hành, có</w:t>
      </w:r>
    </w:p>
    <w:p>
      <w:r>
        <w:t>trách nhiệm điều hành hoạt động của Đoàn Chủ tịch, ban thường vụ, ban chấp</w:t>
      </w:r>
    </w:p>
    <w:p>
      <w:r>
        <w:t>hành, là người đại diện theo pháp luật của ban chấp hành công đoàn cùng cấp.</w:t>
      </w:r>
    </w:p>
    <w:p>
      <w:r>
        <w:t>Bầu bổ sung các chức danh trong ban chấp hành</w:t>
      </w:r>
    </w:p>
    <w:p>
      <w:r>
        <w:t>công đoàn các cấp</w:t>
      </w:r>
    </w:p>
    <w:p>
      <w:r>
        <w:t>a) Khi khuyết Chủ tịch Tổng Liên đoàn Lao động Việt</w:t>
      </w:r>
    </w:p>
    <w:p>
      <w:r>
        <w:t>Nam thì bầu trong số các Phó Chủ tịch Tổng Liên đoàn Lao động Việt Nam; khi</w:t>
      </w:r>
    </w:p>
    <w:p>
      <w:r>
        <w:t>khuyết Phó Chủ tịch Tổng Liên đoàn Lao động Việt Nam thì bầu trong số Ủy viên</w:t>
      </w:r>
    </w:p>
    <w:p>
      <w:r>
        <w:t>Đoàn Chủ tịch Tổng Liên đoàn Lao động Việt Nam; khi khuyết Ủy viên Đoàn Chủ tịch</w:t>
      </w:r>
    </w:p>
    <w:p>
      <w:r>
        <w:t>Tổng Liên đoàn Lao động Việt Nam thì bầu trong số Ủy viên Ban Chấp hành Tổng</w:t>
      </w:r>
    </w:p>
    <w:p>
      <w:r>
        <w:t>Liên đoàn Lao động Việt Nam. Trường hợp đặc biệt do cấp có thẩm quyền quyết định.</w:t>
      </w:r>
    </w:p>
    <w:p>
      <w:r>
        <w:t>b) Khi khuyết chủ tịch công đoàn cấp nào thì bầu</w:t>
      </w:r>
    </w:p>
    <w:p>
      <w:r>
        <w:t>trong số phó chủ tịch công đoàn cấp đó; khi khuyết phó chủ tịch công đoàn cấp</w:t>
      </w:r>
    </w:p>
    <w:p>
      <w:r>
        <w:t>nào thì bầu trong số ủy viên ban thường vụ công đoàn cấp đó; khi khuyết ủy viên</w:t>
      </w:r>
    </w:p>
    <w:p>
      <w:r>
        <w:t>ban thường vụ công đoàn cấp nào thì bầu trong số ủy viên ban chấp hành công</w:t>
      </w:r>
    </w:p>
    <w:p>
      <w:r>
        <w:t>đoàn cấp đó. Trường hợp đặc biệt do cấp có thẩm quyền quyết định.</w:t>
      </w:r>
    </w:p>
    <w:p>
      <w:r>
        <w:t>c. Nơi không có ban thường vụ, khi khuyết chủ tịch,</w:t>
      </w:r>
    </w:p>
    <w:p>
      <w:r>
        <w:t>phó chủ tịch thì bầu bổ sung trong số các ủy viên ban chấp hành.</w:t>
      </w:r>
    </w:p>
    <w:p>
      <w:r>
        <w:t>Đoàn Chủ tịch Tổng Liên đoàn Lao động Việt Nam họp</w:t>
      </w:r>
    </w:p>
    <w:p>
      <w:r>
        <w:t>định kỳ hai tháng một lần, ban thường vụ công đoàn các cấp họp định kỳ ít nhất</w:t>
      </w:r>
    </w:p>
    <w:p>
      <w:r>
        <w:t>hai tháng một lần; họp đột xuất khi cần.</w:t>
      </w:r>
    </w:p>
    <w:p>
      <w:r>
        <w:t>Chương</w:t>
      </w:r>
    </w:p>
    <w:p>
      <w:r>
        <w:t>III</w:t>
      </w:r>
    </w:p>
    <w:p>
      <w:r>
        <w:t>CÔNG ĐOÀN CẤP CƠ SỞ</w:t>
      </w:r>
    </w:p>
    <w:p>
      <w:r>
        <w:t>Điều 15. Điều kiện thành lập</w:t>
      </w:r>
    </w:p>
    <w:p>
      <w:r>
        <w:t>công đoàn cấp cơ sở</w:t>
      </w:r>
    </w:p>
    <w:p>
      <w:r>
        <w:t>Công đoàn cơ sở là tổ chức cơ sở của Công đoàn</w:t>
      </w:r>
    </w:p>
    <w:p>
      <w:r>
        <w:t>Việt Nam, được thành lập ở một hoặc một số cơ quan, tổ chức, đơn vị, doanh nghiệp,</w:t>
      </w:r>
    </w:p>
    <w:p>
      <w:r>
        <w:t>khi có từ năm (05) đoàn viên hoặc năm (05) người lao động trở lên, có đơn tự</w:t>
      </w:r>
    </w:p>
    <w:p>
      <w:r>
        <w:t>nguyện gia nhập Công đoàn Việt Nam, được công đoàn cấp trên trực tiếp cơ sở hoặc</w:t>
      </w:r>
    </w:p>
    <w:p>
      <w:r>
        <w:t>công đoàn cấp tỉnh, công đoàn ngành trung ương và tương đương công nhận.</w:t>
      </w:r>
    </w:p>
    <w:p>
      <w:r>
        <w:t>Nghiệp đoàn cơ sở là tổ chức cơ sở của Công đoàn</w:t>
      </w:r>
    </w:p>
    <w:p>
      <w:r>
        <w:t>Việt Nam, tập hợp những người làm việc không có quan hệ lao động, cùng ngành</w:t>
      </w:r>
    </w:p>
    <w:p>
      <w:r>
        <w:t>nghề, hoặc những người lao động đặc thù khác, được thành lập khi có từ năm (05)</w:t>
      </w:r>
    </w:p>
    <w:p>
      <w:r>
        <w:t>đoàn viên hoặc năm (05) người lao động trở lên, có đơn tự nguyện gia nhập Công</w:t>
      </w:r>
    </w:p>
    <w:p>
      <w:r>
        <w:t>đoàn Việt Nam, được công đoàn cấp trên trực tiếp cơ sở công nhận.</w:t>
      </w:r>
    </w:p>
    <w:p>
      <w:r>
        <w:t>Đoàn Chủ tịch Tổng Liên đoàn Lao động Việt Nam hướng</w:t>
      </w:r>
    </w:p>
    <w:p>
      <w:r>
        <w:t>dẫn chi tiết Điều này.</w:t>
      </w:r>
    </w:p>
    <w:p>
      <w:r>
        <w:t>Điều 16. Loại hình, hình thức</w:t>
      </w:r>
    </w:p>
    <w:p>
      <w:r>
        <w:t>tổ chức của công đoàn cấp cơ sở</w:t>
      </w:r>
    </w:p>
    <w:p>
      <w:r>
        <w:t>Loại hình công đoàn cấp cơ sở</w:t>
      </w:r>
    </w:p>
    <w:p>
      <w:r>
        <w:t>a) Công đoàn cơ sở cơ quan hành chính, đơn vị sự</w:t>
      </w:r>
    </w:p>
    <w:p>
      <w:r>
        <w:t>nghiệp công lập.</w:t>
      </w:r>
    </w:p>
    <w:p>
      <w:r>
        <w:t>b) Công đoàn cơ sở đơn vị sự nghiệp ngoài công lập.</w:t>
      </w:r>
    </w:p>
    <w:p>
      <w:r>
        <w:t>c) Công đoàn cơ sở doanh nghiệp.</w:t>
      </w:r>
    </w:p>
    <w:p>
      <w:r>
        <w:t>d) Công đoàn cơ sở hợp tác xã, liên hiệp hợp tác</w:t>
      </w:r>
    </w:p>
    <w:p>
      <w:r>
        <w:t>xã.</w:t>
      </w:r>
    </w:p>
    <w:p>
      <w:r>
        <w:t>đ) Nghiệp đoàn cơ sở.</w:t>
      </w:r>
    </w:p>
    <w:p>
      <w:r>
        <w:t>Hình thức tổ chức của công đoàn cấp cơ sở có hoặc</w:t>
      </w:r>
    </w:p>
    <w:p>
      <w:r>
        <w:t>không có công đoàn cơ sở thành viên, công đoàn bộ phận, tổ công đoàn và do ban</w:t>
      </w:r>
    </w:p>
    <w:p>
      <w:r>
        <w:t>chấp hành công đoàn cấp cơ sở quyết định.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17. Trình tự, thủ tục</w:t>
      </w:r>
    </w:p>
    <w:p>
      <w:r>
        <w:t>thành lập, giải thể công đoàn cấp cơ sở</w:t>
      </w:r>
    </w:p>
    <w:p>
      <w:r>
        <w:t>Người lao động thành lập công đoàn cấp cơ sở</w:t>
      </w:r>
    </w:p>
    <w:p>
      <w:r>
        <w:t>a) Những nơi chưa có công đoàn cấp cơ sở, người lao</w:t>
      </w:r>
    </w:p>
    <w:p>
      <w:r>
        <w:t>động tự nguyện lập ban vận động thành lập công đoàn cấp cơ sở (gọi tắt là ban vận</w:t>
      </w:r>
    </w:p>
    <w:p>
      <w:r>
        <w:t>động).</w:t>
      </w:r>
    </w:p>
    <w:p>
      <w:r>
        <w:t>b) Ban vận động thực hiện tuyên truyền, vận động,</w:t>
      </w:r>
    </w:p>
    <w:p>
      <w:r>
        <w:t>tiếp nhận đơn gia nhập Công đoàn Việt Nam của người lao động.</w:t>
      </w:r>
    </w:p>
    <w:p>
      <w:r>
        <w:t>c. Khi có đủ điều kiện thành lập công đoàn cấp cơ sở</w:t>
      </w:r>
    </w:p>
    <w:p>
      <w:r>
        <w:t>theo quy định, thì ban vận động tổ chức đại hội thành lập công đoàn cấp cơ sở</w:t>
      </w:r>
    </w:p>
    <w:p>
      <w:r>
        <w:t>và đăng ký với công đoàn cấp trên; công đoàn cấp trên xem xét, công nhận công</w:t>
      </w:r>
    </w:p>
    <w:p>
      <w:r>
        <w:t>đoàn cấp cơ sở.</w:t>
      </w:r>
    </w:p>
    <w:p>
      <w:r>
        <w:t>d. Công đoàn cấp cơ sở hoạt động hợp pháp khi có</w:t>
      </w:r>
    </w:p>
    <w:p>
      <w:r>
        <w:t>quyết định công nhận của công đoàn cấp trên.</w:t>
      </w:r>
    </w:p>
    <w:p>
      <w:r>
        <w:t>Công đoàn cấp trên xem xét, quyết định thành lập</w:t>
      </w:r>
    </w:p>
    <w:p>
      <w:r>
        <w:t>công đoàn cấp cơ sở</w:t>
      </w:r>
    </w:p>
    <w:p>
      <w:r>
        <w:t>Những nơi người lao động không đủ khả năng lập ban</w:t>
      </w:r>
    </w:p>
    <w:p>
      <w:r>
        <w:t>vận động, công đoàn cấp trên có trách nhiệm trực tiếp tuyên truyền, vận động</w:t>
      </w:r>
    </w:p>
    <w:p>
      <w:r>
        <w:t>người lao động gia nhập công đoàn và thực hiện các thủ tục kết nạp đoàn viên,</w:t>
      </w:r>
    </w:p>
    <w:p>
      <w:r>
        <w:t>thành lập công đoàn cấp cơ sở, chỉ định ban chấp hành, ủy ban kiểm tra và các</w:t>
      </w:r>
    </w:p>
    <w:p>
      <w:r>
        <w:t>chức danh trong ban chấp hành, ủy ban kiểm tra)</w:t>
      </w:r>
    </w:p>
    <w:p>
      <w:r>
        <w:t>Quyền hạn và trách nhiệm của công đoàn cấp trên</w:t>
      </w:r>
    </w:p>
    <w:p>
      <w:r>
        <w:t>trong việc thành lập công đoàn cấp cơ sở</w:t>
      </w:r>
    </w:p>
    <w:p>
      <w:r>
        <w:t>a) Hỗ trợ người lao động lập ban vận động.</w:t>
      </w:r>
    </w:p>
    <w:p>
      <w:r>
        <w:t>b) Hỗ trợ ban vận động về nội dung, phương thức</w:t>
      </w:r>
    </w:p>
    <w:p>
      <w:r>
        <w:t>tuyên truyền người lao động gia nhập công đoàn, tổ chức đại hội thành lập công</w:t>
      </w:r>
    </w:p>
    <w:p>
      <w:r>
        <w:t>đoàn cấp cơ sở; bầu ban chấp hành công đoàn cấp cơ sở.</w:t>
      </w:r>
    </w:p>
    <w:p>
      <w:r>
        <w:t>c. Xem xét công nhận hoặc không công nhận đoàn</w:t>
      </w:r>
    </w:p>
    <w:p>
      <w:r>
        <w:t>viên, công đoàn cấp cơ sở và ban chấp hành công đoàn cấp cơ sở theo quy định.</w:t>
      </w:r>
    </w:p>
    <w:p>
      <w:r>
        <w:t>Công đoàn cấp cơ sở không đủ điều kiện tồn tại</w:t>
      </w:r>
    </w:p>
    <w:p>
      <w:r>
        <w:t>và hoạt động thì công đoàn cấp trên trực tiếp xem xét quyết định giải thể, chấm</w:t>
      </w:r>
    </w:p>
    <w:p>
      <w:r>
        <w:t>dứt hoạt động hoặc hợp nhất, sáp nhập.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18. Việc gia nhập Công</w:t>
      </w:r>
    </w:p>
    <w:p>
      <w:r>
        <w:t>đoàn Việt Nam của tổ chức của người lao động tại doanh nghiệp</w:t>
      </w:r>
    </w:p>
    <w:p>
      <w:r>
        <w:t>Tổ chức của người lao động tại doanh nghiệp được</w:t>
      </w:r>
    </w:p>
    <w:p>
      <w:r>
        <w:t>thành lập và hoạt động hợp pháp mà tán thành Điều lệ Công đoàn Việt Nam, tự</w:t>
      </w:r>
    </w:p>
    <w:p>
      <w:r>
        <w:t>nguyện gia nhập Công đoàn Việt Nam thì được xem xét việc gia nhập Công đoàn Việt</w:t>
      </w:r>
    </w:p>
    <w:p>
      <w:r>
        <w:t>Nam.</w:t>
      </w:r>
    </w:p>
    <w:p>
      <w:r>
        <w:t>Công đoàn cơ sở doanh nghiệp có quyền và trách</w:t>
      </w:r>
    </w:p>
    <w:p>
      <w:r>
        <w:t>nhiệm liên kết hoạt động với tổ chức của người lao động tại doanh nghiệp.</w:t>
      </w:r>
    </w:p>
    <w:p>
      <w:r>
        <w:t>Đoàn Chủ tịch Tổng Liên đoàn Lao động Việt Nam</w:t>
      </w:r>
    </w:p>
    <w:p>
      <w:r>
        <w:t>hướng dẫn chi tiết Điều này.</w:t>
      </w:r>
    </w:p>
    <w:p>
      <w:r>
        <w:t>Điều 19. Công đoàn cơ sở cơ</w:t>
      </w:r>
    </w:p>
    <w:p>
      <w:r>
        <w:t>quan hành chính, đơn vị sự nghiệp công lập</w:t>
      </w:r>
    </w:p>
    <w:p>
      <w:r>
        <w:t>1.</w:t>
      </w:r>
    </w:p>
    <w:p>
      <w:r>
        <w:t>Công đoàn cơ sở cơ quan hành chính, đơn vị</w:t>
      </w:r>
    </w:p>
    <w:p>
      <w:r>
        <w:t>sự nghiệp công lập được thành lập ở một hoặc một số cơ quan hành chính, đơn vị</w:t>
      </w:r>
    </w:p>
    <w:p>
      <w:r>
        <w:t>sự nghiệp công lập, do công đoàn cấp trên trực tiếp quyết định thành lập hoặc</w:t>
      </w:r>
    </w:p>
    <w:p>
      <w:r>
        <w:t>công nhận và chỉ đạo hoạt động. Điều kiện, trình tự, thủ tục thành lập hoặc giải</w:t>
      </w:r>
    </w:p>
    <w:p>
      <w:r>
        <w:t>thể thực hiện theo quy định tại</w:t>
      </w:r>
    </w:p>
    <w:p>
      <w:r>
        <w:t>Điều 15, Điều 16, Điều 17 của Điều</w:t>
      </w:r>
    </w:p>
    <w:p>
      <w:r>
        <w:t>lệ này</w:t>
      </w:r>
    </w:p>
    <w:p>
      <w:r>
        <w:t>.</w:t>
      </w:r>
    </w:p>
    <w:p>
      <w:r>
        <w:t>Đối tượng tập hợp của công đoàn cơ sở cơ quan</w:t>
      </w:r>
    </w:p>
    <w:p>
      <w:r>
        <w:t>hành chính, đơn vị sự nghiệp công lập là cán bộ, công chức, viên chức, người</w:t>
      </w:r>
    </w:p>
    <w:p>
      <w:r>
        <w:t>lao động làm việc ở các cơ quan hành chính, đơn vị sự nghiệp công lập.</w:t>
      </w:r>
    </w:p>
    <w:p>
      <w:r>
        <w:t>Nhiệm vụ, quyền hạn của công đoàn cơ sở cơ quan</w:t>
      </w:r>
    </w:p>
    <w:p>
      <w:r>
        <w:t>hành chính, đơn vị sự nghiệp công lập</w:t>
      </w:r>
    </w:p>
    <w:p>
      <w:r>
        <w:t>a) Tuyên truyền, vận động cán bộ, công chức, viên</w:t>
      </w:r>
    </w:p>
    <w:p>
      <w:r>
        <w:t>chức và người lao động thực hiện đường lối, chủ trương của Đảng, chính sách,</w:t>
      </w:r>
    </w:p>
    <w:p>
      <w:r>
        <w:t>pháp luật của Nhà nước và nhiệm vụ của tổ chức công đoàn, nhiệm vụ chính trị của</w:t>
      </w:r>
    </w:p>
    <w:p>
      <w:r>
        <w:t>cơ quan, đơn vị; tích cực học tập, rèn luyện nâng cao trình độ chính trị, pháp</w:t>
      </w:r>
    </w:p>
    <w:p>
      <w:r>
        <w:t>luật, trình độ chuyên môn, kỹ năng, nghiệp vụ.</w:t>
      </w:r>
    </w:p>
    <w:p>
      <w:r>
        <w:t>b) Phối hợp với thủ trưởng hoặc người đứng đầu cơ</w:t>
      </w:r>
    </w:p>
    <w:p>
      <w:r>
        <w:t>quan, đơn vị xây dựng và thực hiện dân chủ ở cơ sở; chăm lo đời sống vật chất,</w:t>
      </w:r>
    </w:p>
    <w:p>
      <w:r>
        <w:t>tinh thần, cải thiện điều kiện làm việc và chăm sóc sức khỏe cho người lao động;</w:t>
      </w:r>
    </w:p>
    <w:p>
      <w:r>
        <w:t>tổ chức các phong trào thi đua trong cán bộ, công chức, viên chức và người lao</w:t>
      </w:r>
    </w:p>
    <w:p>
      <w:r>
        <w:t>động.</w:t>
      </w:r>
    </w:p>
    <w:p>
      <w:r>
        <w:t>c. Chỉ đạo hoạt động ban thanh tra nhân dân; cử đại</w:t>
      </w:r>
    </w:p>
    <w:p>
      <w:r>
        <w:t>diện tham gia các hội đồng xét và giải quyết các quyền lợi của đoàn viên và người</w:t>
      </w:r>
    </w:p>
    <w:p>
      <w:r>
        <w:t>lao động; hướng dẫn, hỗ trợ người lao động giao kết hợp đồng lao động, hợp đồng</w:t>
      </w:r>
    </w:p>
    <w:p>
      <w:r>
        <w:t>làm việc; đối thoại, thương lượng tập thể theo quy định của pháp luật.</w:t>
      </w:r>
    </w:p>
    <w:p>
      <w:r>
        <w:t>d. Tham gia kiểm tra, giám sát việc thực hiện chế độ,</w:t>
      </w:r>
    </w:p>
    <w:p>
      <w:r>
        <w:t>chính sách, pháp luật liên quan đến quyền, lợi ích của đoàn viên, cán bộ, công</w:t>
      </w:r>
    </w:p>
    <w:p>
      <w:r>
        <w:t>chức, viên chức, người lao động tại cơ quan, đơn vị; phòng, chống tham nhũng,</w:t>
      </w:r>
    </w:p>
    <w:p>
      <w:r>
        <w:t>tiêu cực, lãng phí và các tệ nạn xã hội tham gia giải quyết khiếu nại, tố cáo,</w:t>
      </w:r>
    </w:p>
    <w:p>
      <w:r>
        <w:t>giải quyết tranh chấp lao động và thực hiện các quyền của công đoàn cơ sở theo</w:t>
      </w:r>
    </w:p>
    <w:p>
      <w:r>
        <w:t>quy định của pháp luật.</w:t>
      </w:r>
    </w:p>
    <w:p>
      <w:r>
        <w:t>đ. Tập hợp, nắm bắt và phản ánh tâm tư, nguyện vọng</w:t>
      </w:r>
    </w:p>
    <w:p>
      <w:r>
        <w:t>hợp pháp, chính đáng của đoàn viên, người lao động; tổ chức, vận động đoàn</w:t>
      </w:r>
    </w:p>
    <w:p>
      <w:r>
        <w:t>viên, người lao động thực hiện nghĩa vụ của cán bộ, công chức, viên chức, lao động;</w:t>
      </w:r>
    </w:p>
    <w:p>
      <w:r>
        <w:t>tham gia quản lý cơ quan, đơn vị, cải tiến lề lối làm việc và thủ tục hành</w:t>
      </w:r>
    </w:p>
    <w:p>
      <w:r>
        <w:t>chính nhằm nâng cao chất lượng, hiệu quả công tác.</w:t>
      </w:r>
    </w:p>
    <w:p>
      <w:r>
        <w:t>e. Phát triển, quản lý đoàn viên; đổi mới, nâng cao</w:t>
      </w:r>
    </w:p>
    <w:p>
      <w:r>
        <w:t>chất lượng hoạt động công đoàn cơ sở tham gia xây dựng Đảng, xây dựng cơ quan,</w:t>
      </w:r>
    </w:p>
    <w:p>
      <w:r>
        <w:t>đơn vị phát triển bền vững.</w:t>
      </w:r>
    </w:p>
    <w:p>
      <w:r>
        <w:t>g. Quản lý và sử dụng tài chính, tài sản của công</w:t>
      </w:r>
    </w:p>
    <w:p>
      <w:r>
        <w:t>đoàn theo quy định của pháp luật và quy định của Tổng Liên đoàn Lao động Việt</w:t>
      </w:r>
    </w:p>
    <w:p>
      <w:r>
        <w:t>Nam.</w:t>
      </w:r>
    </w:p>
    <w:p>
      <w:r>
        <w:t>h. Thực hiện chế độ thông tin, báo cáo và các nhiệm</w:t>
      </w:r>
    </w:p>
    <w:p>
      <w:r>
        <w:t>vụ khác theo quy định.</w:t>
      </w:r>
    </w:p>
    <w:p>
      <w:r>
        <w:t>Điều 20. Công đoàn cơ sở đơn vị</w:t>
      </w:r>
    </w:p>
    <w:p>
      <w:r>
        <w:t>sự nghiệp ngoài công lập</w:t>
      </w:r>
    </w:p>
    <w:p>
      <w:r>
        <w:t>Công đoàn cơ sở đơn vị sự nghiệp ngoài công lập</w:t>
      </w:r>
    </w:p>
    <w:p>
      <w:r>
        <w:t>được thành lập ở một hoặc một số đơn vị sự nghiệp ngoài công lập, do công đoàn</w:t>
      </w:r>
    </w:p>
    <w:p>
      <w:r>
        <w:t>cấp trên trực tiếp quyết định thành lập hoặc công nhận và chỉ đạo hoạt động. Điều</w:t>
      </w:r>
    </w:p>
    <w:p>
      <w:r>
        <w:t>kiện, trình tự, thủ tục thành lập hoặc giải thể thực hiện theo quy định tại</w:t>
      </w:r>
    </w:p>
    <w:p>
      <w:r>
        <w:t>Điều 15, Điều 16, Điều 17 Điều lệ này</w:t>
      </w:r>
    </w:p>
    <w:p>
      <w:r>
        <w:t>.</w:t>
      </w:r>
    </w:p>
    <w:p>
      <w:r>
        <w:t>Đối tượng tập hợp của công đoàn cơ sở đơn vị sự</w:t>
      </w:r>
    </w:p>
    <w:p>
      <w:r>
        <w:t>nghiệp ngoài công lập là người lao động làm việc trong các đơn vị sự nghiệp</w:t>
      </w:r>
    </w:p>
    <w:p>
      <w:r>
        <w:t>ngoài công lập.</w:t>
      </w:r>
    </w:p>
    <w:p>
      <w:r>
        <w:t>Nhiệm vụ, quyền hạn của công đoàn cơ sở đơn vị sự</w:t>
      </w:r>
    </w:p>
    <w:p>
      <w:r>
        <w:t>nghiệp ngoài công lập</w:t>
      </w:r>
    </w:p>
    <w:p>
      <w:r>
        <w:t>a) Tuyên truyền, vận động đoàn viên, người lao động</w:t>
      </w:r>
    </w:p>
    <w:p>
      <w:r>
        <w:t>thực hiện đường lối, chủ trương của Đảng, chính sách, pháp luật của Nhà nước và</w:t>
      </w:r>
    </w:p>
    <w:p>
      <w:r>
        <w:t>nhiệm vụ của tổ chức công đoàn, nội quy, quy chế, điều lệ của đơn vị, tích cực</w:t>
      </w:r>
    </w:p>
    <w:p>
      <w:r>
        <w:t>học tập, rèn luyện nâng cao trình độ chính trị, pháp luật, khoa học kỹ thuật,</w:t>
      </w:r>
    </w:p>
    <w:p>
      <w:r>
        <w:t>chuyên môn, kỹ năng, nghiệp vụ.</w:t>
      </w:r>
    </w:p>
    <w:p>
      <w:r>
        <w:t>b) Đại diện cho người lao động trong thương lượng,</w:t>
      </w:r>
    </w:p>
    <w:p>
      <w:r>
        <w:t>ký kết thoả ước lao động tập thể theo quy định của pháp luật; xây dựng và ký kết</w:t>
      </w:r>
    </w:p>
    <w:p>
      <w:r>
        <w:t>quy chế phối hợp hoạt động với người đứng đầu đơn vị; tham gia xây dựng và giám</w:t>
      </w:r>
    </w:p>
    <w:p>
      <w:r>
        <w:t>sát thực hiện thang lương, bảng lương, định mức lao động, quy chế trả lương,</w:t>
      </w:r>
    </w:p>
    <w:p>
      <w:r>
        <w:t>quy chế thưởng và những vấn đề liên quan đến quyền, lợi ích của người lao động</w:t>
      </w:r>
    </w:p>
    <w:p>
      <w:r>
        <w:t>tại đơn vị; cử đại diện tham gia các hội đồng của đơn vị có liên quan đến quyền,</w:t>
      </w:r>
    </w:p>
    <w:p>
      <w:r>
        <w:t>lợi ích của người lao động; chăm lo đời sống vật chất, tinh thần, cải thiện điều</w:t>
      </w:r>
    </w:p>
    <w:p>
      <w:r>
        <w:t>kiện làm việc và chăm sóc sức khỏe cho người lao động; tổ chức các phong trào</w:t>
      </w:r>
    </w:p>
    <w:p>
      <w:r>
        <w:t>thi đua trong đơn vị.</w:t>
      </w:r>
    </w:p>
    <w:p>
      <w:r>
        <w:t>c. Tập hợp, nắm bắt và phản ánh tâm tư, nguyện vọng</w:t>
      </w:r>
    </w:p>
    <w:p>
      <w:r>
        <w:t>hợp pháp, chính đáng của đoàn viên, người lao động; phối hợp tổ chức đối thoại</w:t>
      </w:r>
    </w:p>
    <w:p>
      <w:r>
        <w:t>giữa người lao động với người đứng đầu đơn vị nhằm giải quyết những vấn đề liên</w:t>
      </w:r>
    </w:p>
    <w:p>
      <w:r>
        <w:t>quan đến quyền và nghĩa vụ của người lao động. Phối hợp với người đứng đầu đơn</w:t>
      </w:r>
    </w:p>
    <w:p>
      <w:r>
        <w:t>vị tổ chức thực hiện quy chế dân chủ ở cơ sở, tổ chức hội nghị người lao động;</w:t>
      </w:r>
    </w:p>
    <w:p>
      <w:r>
        <w:t>hướng dẫn người lao động giao kết hợp đồng lao động tại đơn vị.</w:t>
      </w:r>
    </w:p>
    <w:p>
      <w:r>
        <w:t>d. Tham gia xây dựng và giám sát thực hiện nội quy,</w:t>
      </w:r>
    </w:p>
    <w:p>
      <w:r>
        <w:t>quy chế, điều lệ của đơn vị, các chế độ, chính sách, pháp luật có liên quan đến</w:t>
      </w:r>
    </w:p>
    <w:p>
      <w:r>
        <w:t>quyền, lợi ích của người lao động.</w:t>
      </w:r>
    </w:p>
    <w:p>
      <w:r>
        <w:t>đ. Phát triển, quản lý đoàn viên; đổi mới, nâng cao</w:t>
      </w:r>
    </w:p>
    <w:p>
      <w:r>
        <w:t>chất lượng hoạt động công đoàn cơ sở; tham gia xây dựng Đảng, xây dựng đơn vị phát</w:t>
      </w:r>
    </w:p>
    <w:p>
      <w:r>
        <w:t>triển bền vững.</w:t>
      </w:r>
    </w:p>
    <w:p>
      <w:r>
        <w:t>e. Quản lý và sử dụng tài chính, tài sản của công</w:t>
      </w:r>
    </w:p>
    <w:p>
      <w:r>
        <w:t>đoàn theo quy định của pháp luật và quy định của Tổng Liên đoàn Lao động Việt</w:t>
      </w:r>
    </w:p>
    <w:p>
      <w:r>
        <w:t>Nam.</w:t>
      </w:r>
    </w:p>
    <w:p>
      <w:r>
        <w:t>g. Thực hiện chế độ thông tin, báo cáo và các nhiệm</w:t>
      </w:r>
    </w:p>
    <w:p>
      <w:r>
        <w:t>vụ khác theo quy định.</w:t>
      </w:r>
    </w:p>
    <w:p>
      <w:r>
        <w:t>Điều 21. Công đoàn cơ sở doanh</w:t>
      </w:r>
    </w:p>
    <w:p>
      <w:r>
        <w:t>nghiệp</w:t>
      </w:r>
    </w:p>
    <w:p>
      <w:r>
        <w:t>Công đoàn cơ sở doanh nghiệp được thành lập ở một</w:t>
      </w:r>
    </w:p>
    <w:p>
      <w:r>
        <w:t>hoặc một số doanh nghiệp hoạt động theo quy định của pháp luật về doanh nghiệp,</w:t>
      </w:r>
    </w:p>
    <w:p>
      <w:r>
        <w:t>do công đoàn cấp trên trực tiếp quyết định thành lập hoặc công nhận và chỉ đạo</w:t>
      </w:r>
    </w:p>
    <w:p>
      <w:r>
        <w:t>hoạt động. Điều kiện, trình tự, thủ tục thành lập hoặc giải thể thực hiện theo</w:t>
      </w:r>
    </w:p>
    <w:p>
      <w:r>
        <w:t>quy định tại</w:t>
      </w:r>
    </w:p>
    <w:p>
      <w:r>
        <w:t>Điều 15, Điều 16, Điều 17 Điều lệ này</w:t>
      </w:r>
    </w:p>
    <w:p>
      <w:r>
        <w:t>.</w:t>
      </w:r>
    </w:p>
    <w:p>
      <w:r>
        <w:t>Đối tượng tập hợp của công đoàn cơ sở doanh nghiệp</w:t>
      </w:r>
    </w:p>
    <w:p>
      <w:r>
        <w:t>là người lao động làm việc trong doanh nghiệp.</w:t>
      </w:r>
    </w:p>
    <w:p>
      <w:r>
        <w:t>Nhiệm vụ, quyền hạn của công đoàn cơ sở doanh</w:t>
      </w:r>
    </w:p>
    <w:p>
      <w:r>
        <w:t>nghiệp</w:t>
      </w:r>
    </w:p>
    <w:p>
      <w:r>
        <w:t>a) Tư vấn, hướng dẫn người lao động về các chính</w:t>
      </w:r>
    </w:p>
    <w:p>
      <w:r>
        <w:t>sách, pháp luật liên quan đến quyền, lợi ích hợp pháp, chính đáng của người lao</w:t>
      </w:r>
    </w:p>
    <w:p>
      <w:r>
        <w:t>động; đại diện cho người lao động trong quá trình giải quyết khiếu nại, tố cáo,</w:t>
      </w:r>
    </w:p>
    <w:p>
      <w:r>
        <w:t>tranh chấp lao động tại doanh nghiệp; tổ chức, lãnh đạo đình công theo quy định</w:t>
      </w:r>
    </w:p>
    <w:p>
      <w:r>
        <w:t>của pháp luật.</w:t>
      </w:r>
    </w:p>
    <w:p>
      <w:r>
        <w:t>b) Đại diện cho tập thể người lao động đối thoại tại</w:t>
      </w:r>
    </w:p>
    <w:p>
      <w:r>
        <w:t>nơi làm việc, thương lượng tập thể, ký kết và giám sát thực hiện thỏa ước lao động</w:t>
      </w:r>
    </w:p>
    <w:p>
      <w:r>
        <w:t>tập thể theo quy định của pháp luật; phối hợp xây dựng và thực hiện quy chế dân</w:t>
      </w:r>
    </w:p>
    <w:p>
      <w:r>
        <w:t>chủ ở cơ sở, tổ chức hội nghị người lao động; quản lý và hướng dẫn hoạt động của</w:t>
      </w:r>
    </w:p>
    <w:p>
      <w:r>
        <w:t>mạng lưới an toàn, vệ sinh viên.</w:t>
      </w:r>
    </w:p>
    <w:p>
      <w:r>
        <w:t>c. Tham gia xây dựng và giám sát thực hiện thang</w:t>
      </w:r>
    </w:p>
    <w:p>
      <w:r>
        <w:t>lương, bảng lương, định mức lao động, quy chế trả lương, quy chế thưởng, nội</w:t>
      </w:r>
    </w:p>
    <w:p>
      <w:r>
        <w:t>quy lao động và những vấn đề liên quan đến quyền, lợi ích của người lao động tại</w:t>
      </w:r>
    </w:p>
    <w:p>
      <w:r>
        <w:t>doanh nghiệp. Tham gia các hội đồng của doanh nghiệp theo quy định của pháp luật</w:t>
      </w:r>
    </w:p>
    <w:p>
      <w:r>
        <w:t>và điều lệ doanh nghiệp. Phối hợp chăm lo đời sống vật chất, tinh thần, cải thiện</w:t>
      </w:r>
    </w:p>
    <w:p>
      <w:r>
        <w:t>điều kiện làm việc và chăm sóc sức khỏe cho người lao động; phối hợp tổ chức</w:t>
      </w:r>
    </w:p>
    <w:p>
      <w:r>
        <w:t>các phong trào thi đua trong doanh nghiệp.</w:t>
      </w:r>
    </w:p>
    <w:p>
      <w:r>
        <w:t>d. Tuyên truyền, vận động đoàn viên, người lao động</w:t>
      </w:r>
    </w:p>
    <w:p>
      <w:r>
        <w:t>thực hiện đường lối, chủ trương của Đảng, chính sách, pháp luật của Nhà nước,</w:t>
      </w:r>
    </w:p>
    <w:p>
      <w:r>
        <w:t>nhiệm vụ của tổ chức công đoàn, nội quy, quy chế, điều lệ của doanh nghiệp,</w:t>
      </w:r>
    </w:p>
    <w:p>
      <w:r>
        <w:t>tích cực học tập, rèn luyện nâng cao trình độ chính trị, pháp luật, chuyên môn,</w:t>
      </w:r>
    </w:p>
    <w:p>
      <w:r>
        <w:t>nghiệp vụ.</w:t>
      </w:r>
    </w:p>
    <w:p>
      <w:r>
        <w:t>đ. Phát triển, quản lý đoàn viên; đổi mới, nâng cao</w:t>
      </w:r>
    </w:p>
    <w:p>
      <w:r>
        <w:t>chất lượng hoạt động công đoàn cơ sở; tham gia xây dựng Đảng, xây dựng doanh</w:t>
      </w:r>
    </w:p>
    <w:p>
      <w:r>
        <w:t>nghiệp phát triển bền vững.</w:t>
      </w:r>
    </w:p>
    <w:p>
      <w:r>
        <w:t>e. Quản lý, sử dụng tài chính, tài sản của công</w:t>
      </w:r>
    </w:p>
    <w:p>
      <w:r>
        <w:t>đoàn theo quy định của pháp luật và quy định của Tổng Liên đoàn Lao động Việt</w:t>
      </w:r>
    </w:p>
    <w:p>
      <w:r>
        <w:t>Nam.</w:t>
      </w:r>
    </w:p>
    <w:p>
      <w:r>
        <w:t>g. Thực hiện chế độ thông tin, báo cáo và các nhiệm</w:t>
      </w:r>
    </w:p>
    <w:p>
      <w:r>
        <w:t>vụ khác theo quy định.</w:t>
      </w:r>
    </w:p>
    <w:p>
      <w:r>
        <w:t>Điều 22. Công đoàn cơ sở hợp</w:t>
      </w:r>
    </w:p>
    <w:p>
      <w:r>
        <w:t>tác xã, liên hiệp hợp tác xã</w:t>
      </w:r>
    </w:p>
    <w:p>
      <w:r>
        <w:t>Công đoàn cơ sở hợp tác xã, liên hiệp hợp tác xã</w:t>
      </w:r>
    </w:p>
    <w:p>
      <w:r>
        <w:t>được thành lập ở một hoặc một số hợp tác xã, do công đoàn cấp trên trực tiếp</w:t>
      </w:r>
    </w:p>
    <w:p>
      <w:r>
        <w:t>quyết định thành lập hoặc công nhận và chỉ đạo hoạt động. Điều kiện, trình tự,</w:t>
      </w:r>
    </w:p>
    <w:p>
      <w:r>
        <w:t>thủ tục thành lập hoặc giải thể thực hiện theo quy định tại</w:t>
      </w:r>
    </w:p>
    <w:p>
      <w:r>
        <w:t>Điều</w:t>
      </w:r>
    </w:p>
    <w:p>
      <w:r>
        <w:t>15, Điều 16, Điều 17 của Điều lệ này</w:t>
      </w:r>
    </w:p>
    <w:p>
      <w:r>
        <w:t>.</w:t>
      </w:r>
    </w:p>
    <w:p>
      <w:r>
        <w:t>Đối tượng tập hợp của công đoàn cơ sở hợp tác</w:t>
      </w:r>
    </w:p>
    <w:p>
      <w:r>
        <w:t>xã, liên hiệp hợp tác xã là người lao động làm công hưởng lương trong các hợp</w:t>
      </w:r>
    </w:p>
    <w:p>
      <w:r>
        <w:t>tác xã.</w:t>
      </w:r>
    </w:p>
    <w:p>
      <w:r>
        <w:t>Nhiệm vụ, quyền hạn của công đoàn cơ sở hợp tác</w:t>
      </w:r>
    </w:p>
    <w:p>
      <w:r>
        <w:t>xã, liên hiệp hợp tác xã</w:t>
      </w:r>
    </w:p>
    <w:p>
      <w:r>
        <w:t>a) Tuyên truyền, vận động đoàn viên và người lao động</w:t>
      </w:r>
    </w:p>
    <w:p>
      <w:r>
        <w:t>thực hiện đường lối, chủ trương của Đảng, chính sách, pháp luật của Nhà nước và</w:t>
      </w:r>
    </w:p>
    <w:p>
      <w:r>
        <w:t>nhiệm vụ của tổ chức Công đoàn, nghị quyết đại hội thành viên và điều lệ hợp</w:t>
      </w:r>
    </w:p>
    <w:p>
      <w:r>
        <w:t>tác xã, liên hiệp hợp tác xã; tích cực học tập, rèn luyện nâng cao trình độ</w:t>
      </w:r>
    </w:p>
    <w:p>
      <w:r>
        <w:t>chính trị, pháp luật, chuyên môn, nghiệp vụ.</w:t>
      </w:r>
    </w:p>
    <w:p>
      <w:r>
        <w:t>b) Đại diện cho người lao động trong thương lượng,</w:t>
      </w:r>
    </w:p>
    <w:p>
      <w:r>
        <w:t>ký kết và giám sát việc thực hiện thoả ước lao động tập thể; hướng dẫn người</w:t>
      </w:r>
    </w:p>
    <w:p>
      <w:r>
        <w:t>lao động giao kết hợp đồng lao động. Giám sát hội đồng quản trị thực hiện chế độ,</w:t>
      </w:r>
    </w:p>
    <w:p>
      <w:r>
        <w:t>chính sách, phân phối thu nhập, lợi nhuận đối với thành viên hợp tác xã, liên</w:t>
      </w:r>
    </w:p>
    <w:p>
      <w:r>
        <w:t>hiệp hợp tác xã.</w:t>
      </w:r>
    </w:p>
    <w:p>
      <w:r>
        <w:t>c) Tập hợp, giải quyết tâm tư, nguyện vọng hợp</w:t>
      </w:r>
    </w:p>
    <w:p>
      <w:r>
        <w:t>pháp, chính đáng của đoàn viên, người lao động; tham gia, phối hợp với hội đồng</w:t>
      </w:r>
    </w:p>
    <w:p>
      <w:r>
        <w:t>quản trị, lãnh đạo đơn vị chăm lo đời sống vật chất, tinh thần, cải thiện điều</w:t>
      </w:r>
    </w:p>
    <w:p>
      <w:r>
        <w:t>kiện làm việc và chăm sóc sức khỏe cho người lao động; tham gia giải quyết</w:t>
      </w:r>
    </w:p>
    <w:p>
      <w:r>
        <w:t>tranh chấp lao động; tổ chức, lãnh đạo đình công theo quy định của pháp luật;</w:t>
      </w:r>
    </w:p>
    <w:p>
      <w:r>
        <w:t>quản lý và hướng dẫn hoạt động của mạng lưới an toàn, vệ sinh viên.</w:t>
      </w:r>
    </w:p>
    <w:p>
      <w:r>
        <w:t>d) Phát triển, quản lý đoàn viên; đổi mới, nâng cao</w:t>
      </w:r>
    </w:p>
    <w:p>
      <w:r>
        <w:t>chất lượng hoạt động công đoàn cơ sở; tham gia xây dựng Đảng, xây dựng hợp tác</w:t>
      </w:r>
    </w:p>
    <w:p>
      <w:r>
        <w:t>xã, liên hiệp hợp tác xã phát triển bền vững.</w:t>
      </w:r>
    </w:p>
    <w:p>
      <w:r>
        <w:t>đ) Quản lý, sử dụng tài chính, tài sản của công</w:t>
      </w:r>
    </w:p>
    <w:p>
      <w:r>
        <w:t>đoàn theo quy định của pháp luật và quy định của Tổng Liên đoàn Lao động Việt</w:t>
      </w:r>
    </w:p>
    <w:p>
      <w:r>
        <w:t>Nam.</w:t>
      </w:r>
    </w:p>
    <w:p>
      <w:r>
        <w:t>e) Thực hiện chế độ thông tin, báo cáo và các nhiệm</w:t>
      </w:r>
    </w:p>
    <w:p>
      <w:r>
        <w:t>vụ khác theo quy định.</w:t>
      </w:r>
    </w:p>
    <w:p>
      <w:r>
        <w:t>Điều 23. Nghiệp đoàn cơ sở</w:t>
      </w:r>
    </w:p>
    <w:p>
      <w:r>
        <w:t>Nghiệp đoàn cơ sở do công đoàn cấp trên trực tiếp</w:t>
      </w:r>
    </w:p>
    <w:p>
      <w:r>
        <w:t>quyết định thành lập hoặc công nhận và chỉ đạo hoạt động. Điều kiện, trình tự,</w:t>
      </w:r>
    </w:p>
    <w:p>
      <w:r>
        <w:t>thủ tục thành lập hoặc giải thể thực hiện theo quy định tại</w:t>
      </w:r>
    </w:p>
    <w:p>
      <w:r>
        <w:t>Điều</w:t>
      </w:r>
    </w:p>
    <w:p>
      <w:r>
        <w:t>15, Điều 16, Điều 17 của Điều lệ này</w:t>
      </w:r>
    </w:p>
    <w:p>
      <w:r>
        <w:t>.</w:t>
      </w:r>
    </w:p>
    <w:p>
      <w:r>
        <w:t>Đối tượng tập hợp của nghiệp đoàn cơ sở là người</w:t>
      </w:r>
    </w:p>
    <w:p>
      <w:r>
        <w:t>làm việc không có quan hệ lao động, cùng ngành, nghề hoặc những người lao động</w:t>
      </w:r>
    </w:p>
    <w:p>
      <w:r>
        <w:t>đặc thù khác.</w:t>
      </w:r>
    </w:p>
    <w:p>
      <w:r>
        <w:t>Nhiệm vụ, quyền hạn của nghiệp đoàn cơ sở</w:t>
      </w:r>
    </w:p>
    <w:p>
      <w:r>
        <w:t>a) Đại diện cho đoàn viên trong đối thoại, thương</w:t>
      </w:r>
    </w:p>
    <w:p>
      <w:r>
        <w:t>lượng với các chủ thể liên quan và kiến nghị với chính quyền địa phương, các cơ</w:t>
      </w:r>
    </w:p>
    <w:p>
      <w:r>
        <w:t>quan, ban, ngành, cộng đồng dân cư nhằm đảm bảo việc làm, thu nhập, đời sống,</w:t>
      </w:r>
    </w:p>
    <w:p>
      <w:r>
        <w:t>an toàn vệ sinh, lao động và chính sách an sinh xã hội cho đoàn viên.</w:t>
      </w:r>
    </w:p>
    <w:p>
      <w:r>
        <w:t>b) Tập hợp ý kiến, nguyện vọng của đoàn viên để</w:t>
      </w:r>
    </w:p>
    <w:p>
      <w:r>
        <w:t>giúp đỡ hoặc kiến nghị người có thẩm quyền giải quyết kịp thời đảm bảo quyền, lợi</w:t>
      </w:r>
    </w:p>
    <w:p>
      <w:r>
        <w:t>ích hợp pháp, chính đáng của đoàn viên.</w:t>
      </w:r>
    </w:p>
    <w:p>
      <w:r>
        <w:t>c) Tuyên truyền, vận động đoàn viên hoàn thành</w:t>
      </w:r>
    </w:p>
    <w:p>
      <w:r>
        <w:t>nghĩa vụ trong lao động, thực hiện đường lối, chủ trương, chính sách của Đảng,</w:t>
      </w:r>
    </w:p>
    <w:p>
      <w:r>
        <w:t>pháp luật của Nhà nước, nhiệm vụ của tổ chức công đoàn; đoàn kết, tương trợ</w:t>
      </w:r>
    </w:p>
    <w:p>
      <w:r>
        <w:t>giúp đỡ đoàn viên trong nghề nghiệp và cuộc sống; tham gia, hỗ trợ các cơ quan,</w:t>
      </w:r>
    </w:p>
    <w:p>
      <w:r>
        <w:t>ban, ngành, cộng đồng dân cư bảo đảm an ninh chính trị, trật tự, an toàn xã hội.</w:t>
      </w:r>
    </w:p>
    <w:p>
      <w:r>
        <w:t>d) Phát triển, quản lý đoàn viên; đổi mới, nâng cao</w:t>
      </w:r>
    </w:p>
    <w:p>
      <w:r>
        <w:t>chất lượng hoạt động nghiệp đoàn cơ sở; tham gia xây dựng Đảng, xây dựng chính</w:t>
      </w:r>
    </w:p>
    <w:p>
      <w:r>
        <w:t>quyền nhân dân trong sạch, vững mạnh.</w:t>
      </w:r>
    </w:p>
    <w:p>
      <w:r>
        <w:t>đ) Quản lý, sử dụng tài chính, tài sản của công</w:t>
      </w:r>
    </w:p>
    <w:p>
      <w:r>
        <w:t>đoàn theo quy định của pháp luật và Tổng Liên đoàn Lao động Việt Nam.</w:t>
      </w:r>
    </w:p>
    <w:p>
      <w:r>
        <w:t>e) Thực hiện chế độ thông tin, báo cáo và các nhiệm</w:t>
      </w:r>
    </w:p>
    <w:p>
      <w:r>
        <w:t>vụ khác theo quy định.</w:t>
      </w:r>
    </w:p>
    <w:p>
      <w:r>
        <w:t>Chương</w:t>
      </w:r>
    </w:p>
    <w:p>
      <w:r>
        <w:t>IV</w:t>
      </w:r>
    </w:p>
    <w:p>
      <w:r>
        <w:t>CÔNG ĐOÀN CẤP TRÊN TRỰC TIẾP CƠ SỞ</w:t>
      </w:r>
    </w:p>
    <w:p>
      <w:r>
        <w:t>Điều 24. Liên đoàn lao động cấp</w:t>
      </w:r>
    </w:p>
    <w:p>
      <w:r>
        <w:t>huyện</w:t>
      </w:r>
    </w:p>
    <w:p>
      <w:r>
        <w:t>Liên đoàn lao động cấp huyện được thành lập theo</w:t>
      </w:r>
    </w:p>
    <w:p>
      <w:r>
        <w:t>đơn vị hành chính cấp huyện và do liên đoàn lao động cấp tỉnh quyết định thành</w:t>
      </w:r>
    </w:p>
    <w:p>
      <w:r>
        <w:t>lập, chỉ đạo hoạt động, hợp nhất, sáp nhập, chia tách, giải thể sau khi có ý kiến</w:t>
      </w:r>
    </w:p>
    <w:p>
      <w:r>
        <w:t>đồng ý của Tổng Liên đoàn Lao động Việt Nam.</w:t>
      </w:r>
    </w:p>
    <w:p>
      <w:r>
        <w:t>Đối tượng tập hợp của liên đoàn lao động cấp huyện</w:t>
      </w:r>
    </w:p>
    <w:p>
      <w:r>
        <w:t>là đoàn viên, người lao động trong các cơ quan, tổ chức, đơn vị, doanh nghiệp</w:t>
      </w:r>
    </w:p>
    <w:p>
      <w:r>
        <w:t>và người làm việc không có quan hệ lao động trên địa bàn cấp huyện, trừ đoàn</w:t>
      </w:r>
    </w:p>
    <w:p>
      <w:r>
        <w:t>viên, người lao động đã phân cấp cho công đoàn ngành địa phương, công đoàn các</w:t>
      </w:r>
    </w:p>
    <w:p>
      <w:r>
        <w:t>khu công nghiệp, công đoàn tổng công ty và công đoàn cơ sở trực thuộc công đoàn</w:t>
      </w:r>
    </w:p>
    <w:p>
      <w:r>
        <w:t>cấp trên khác.</w:t>
      </w:r>
    </w:p>
    <w:p>
      <w:r>
        <w:t>Liên đoàn lao động cấp huyện quyết định thành lập,</w:t>
      </w:r>
    </w:p>
    <w:p>
      <w:r>
        <w:t>công nhận hoặc giải thể, chia tách, hợp nhất, sáp nhập và chỉ đạo trực tiếp các</w:t>
      </w:r>
    </w:p>
    <w:p>
      <w:r>
        <w:t>công đoàn cấp cơ sở trên địa bàn cấp huyện theo phân cấp của liên đoàn lao động</w:t>
      </w:r>
    </w:p>
    <w:p>
      <w:r>
        <w:t>cấp tỉnh; phối hợp với công đoàn cấp trên trực tiếp chỉ đạo công đoàn cấp cơ sở</w:t>
      </w:r>
    </w:p>
    <w:p>
      <w:r>
        <w:t>hoạt động theo ngành, nghề trên địa bàn cấp huyện (nếu có).</w:t>
      </w:r>
    </w:p>
    <w:p>
      <w:r>
        <w:t>Nhiệm vụ, quyền hạn</w:t>
      </w:r>
    </w:p>
    <w:p>
      <w:r>
        <w:t>a) Đại diện, bảo vệ quyền, lợi ích hợp pháp, chính</w:t>
      </w:r>
    </w:p>
    <w:p>
      <w:r>
        <w:t>đáng của người lao động ở cơ quan, tổ chức, đơn vị, doanh nghiệp chưa thành lập</w:t>
      </w:r>
    </w:p>
    <w:p>
      <w:r>
        <w:t>công đoàn cơ sở khi người lao động yêu cầu. Đại diện cho công đoàn cấp cơ sở hoặc</w:t>
      </w:r>
    </w:p>
    <w:p>
      <w:r>
        <w:t>người lao động khởi kiện hoặc tham gia vào các vụ, việc lao động khi được công</w:t>
      </w:r>
    </w:p>
    <w:p>
      <w:r>
        <w:t>đoàn cấp cơ sở hoặc người lao động uỷ quyền. Hướng dẫn, hỗ trợ ban chấp hành</w:t>
      </w:r>
    </w:p>
    <w:p>
      <w:r>
        <w:t>công đoàn cơ sở doanh nghiệp, đơn vị trong việc thương lượng, ký kết thoả ước</w:t>
      </w:r>
    </w:p>
    <w:p>
      <w:r>
        <w:t>lao động tập thể; giải quyết tranh chấp lao động; tổ chức đối thoại với người sử</w:t>
      </w:r>
    </w:p>
    <w:p>
      <w:r>
        <w:t>dụng lao động.</w:t>
      </w:r>
    </w:p>
    <w:p>
      <w:r>
        <w:t>b) Chủ trì giám sát hoặc tham gia với các cơ quan</w:t>
      </w:r>
    </w:p>
    <w:p>
      <w:r>
        <w:t>nhà nước có thẩm quyền kiểm tra, thanh tra, giám sát việc thực hiện các chế độ,</w:t>
      </w:r>
    </w:p>
    <w:p>
      <w:r>
        <w:t>chính sách; giải quyết khiếu nại, tố cáo, tranh chấp lao động đối với các cơ sở</w:t>
      </w:r>
    </w:p>
    <w:p>
      <w:r>
        <w:t>đóng trên địa bàn; tham gia với địa phương xây dựng các chủ trương phát triển</w:t>
      </w:r>
    </w:p>
    <w:p>
      <w:r>
        <w:t>kinh tế - xã hội và các vấn đề có liên quan đến việc làm, đời sống của đoàn</w:t>
      </w:r>
    </w:p>
    <w:p>
      <w:r>
        <w:t>viên và người lao động.</w:t>
      </w:r>
    </w:p>
    <w:p>
      <w:r>
        <w:t>c) Triển khai thực hiện các nghị quyết và chủ</w:t>
      </w:r>
    </w:p>
    <w:p>
      <w:r>
        <w:t>trương công tác của liên đoàn lao động cấp tỉnh; nghị quyết của cấp uỷ, chính</w:t>
      </w:r>
    </w:p>
    <w:p>
      <w:r>
        <w:t>quyền cùng cấp và nghị quyết đại hội công đoàn cấp mình.</w:t>
      </w:r>
    </w:p>
    <w:p>
      <w:r>
        <w:t>d) Hướng dẫn, chỉ đạo đại hội, hội nghị công đoàn cấp</w:t>
      </w:r>
    </w:p>
    <w:p>
      <w:r>
        <w:t>dưới; chỉ đạo, tổ chức thực hiện công tác phát triển và quản lý đoàn viên,</w:t>
      </w:r>
    </w:p>
    <w:p>
      <w:r>
        <w:t>thành lập công đoàn cấp cơ sở; hướng dẫn chấm điểm, đánh giá, xếp loại chất lượng</w:t>
      </w:r>
    </w:p>
    <w:p>
      <w:r>
        <w:t>hoạt động của công đoàn cấp cơ sở định kỳ hằng năm; tổ chức đào tạo, bồi dưỡng</w:t>
      </w:r>
    </w:p>
    <w:p>
      <w:r>
        <w:t>chuyên môn, nghiệp vụ, kỹ năng công tác công đoàn đối với cán bộ công đoàn trực</w:t>
      </w:r>
    </w:p>
    <w:p>
      <w:r>
        <w:t>tiếp quản lý.</w:t>
      </w:r>
    </w:p>
    <w:p>
      <w:r>
        <w:t>đ) Tuyên truyền, vận động đoàn viên, người lao động</w:t>
      </w:r>
    </w:p>
    <w:p>
      <w:r>
        <w:t>thực hiện đường lối, chủ trương của Đảng, chính sách, pháp luật của Nhà nước và</w:t>
      </w:r>
    </w:p>
    <w:p>
      <w:r>
        <w:t>nhiệm vụ của tổ chức Công đoàn; tổ chức phong trào thi đua yêu nước trong đoàn</w:t>
      </w:r>
    </w:p>
    <w:p>
      <w:r>
        <w:t>viên, người lao động. Tham gia xây dựng Đảng, xây dựng chính quyền trong sạch,</w:t>
      </w:r>
    </w:p>
    <w:p>
      <w:r>
        <w:t>vững mạnh.</w:t>
      </w:r>
    </w:p>
    <w:p>
      <w:r>
        <w:t>e) Phối hợp với các công đoàn cấp trên trực tiếp</w:t>
      </w:r>
    </w:p>
    <w:p>
      <w:r>
        <w:t>xây dựng và tổ chức thực hiện quy chế phối hợp chỉ đạo công đoàn cấp cơ sở hoạt</w:t>
      </w:r>
    </w:p>
    <w:p>
      <w:r>
        <w:t>động theo ngành, nghề trên địa bàn cấp huyện (nếu có).</w:t>
      </w:r>
    </w:p>
    <w:p>
      <w:r>
        <w:t>g) Triển khai, tổ chức thực hiện các hoạt động chăm</w:t>
      </w:r>
    </w:p>
    <w:p>
      <w:r>
        <w:t>lo đời sống vật chất, tinh thần đối với đoàn viên, người lao động.</w:t>
      </w:r>
    </w:p>
    <w:p>
      <w:r>
        <w:t>h) Quản lý, sử dụng tài chính, tài sản của công</w:t>
      </w:r>
    </w:p>
    <w:p>
      <w:r>
        <w:t>đoàn theo quy định của pháp luật và Tổng Liên đoàn Lao động Việt Nam.</w:t>
      </w:r>
    </w:p>
    <w:p>
      <w:r>
        <w:t>i) Thực hiện chế độ thông tin, báo cáo và các nhiệm</w:t>
      </w:r>
    </w:p>
    <w:p>
      <w:r>
        <w:t>vụ khác theo quy định.</w:t>
      </w:r>
    </w:p>
    <w:p>
      <w:r>
        <w:t>Điều 25. Công đoàn ngành địa</w:t>
      </w:r>
    </w:p>
    <w:p>
      <w:r>
        <w:t>phương</w:t>
      </w:r>
    </w:p>
    <w:p>
      <w:r>
        <w:t>Công đoàn ngành địa phương do liên đoàn lao động</w:t>
      </w:r>
    </w:p>
    <w:p>
      <w:r>
        <w:t>cấp tỉnh quyết định thành lập khi có từ 2000 đoàn viên và 15 công đoàn cấp cơ sở</w:t>
      </w:r>
    </w:p>
    <w:p>
      <w:r>
        <w:t>trở lên quản lý và trực tiếp chỉ đạo. Công đoàn ngành địa phương không đủ điều</w:t>
      </w:r>
    </w:p>
    <w:p>
      <w:r>
        <w:t>kiện tồn tại thì do liên đoàn lao động cấp tỉnh xem xét, quyết định giải thể, hợp</w:t>
      </w:r>
    </w:p>
    <w:p>
      <w:r>
        <w:t>nhất, sáp nhập, chấm dứt hoạt động và hướng dẫn chuyển giao đoàn viên, công</w:t>
      </w:r>
    </w:p>
    <w:p>
      <w:r>
        <w:t>đoàn cấp cơ sở cho công đoàn cấp trên trực tiếp khác tiếp nhận, quản lý và chỉ</w:t>
      </w:r>
    </w:p>
    <w:p>
      <w:r>
        <w:t>đạo trực tiếp.</w:t>
      </w:r>
    </w:p>
    <w:p>
      <w:r>
        <w:t>Đối tượng tập hợp của công đoàn ngành địa phương</w:t>
      </w:r>
    </w:p>
    <w:p>
      <w:r>
        <w:t>là đoàn viên, người lao động trong các cơ quan, tổ chức, đơn vị, doanh nghiệp</w:t>
      </w:r>
    </w:p>
    <w:p>
      <w:r>
        <w:t>trên địa bàn cấp tỉnh, trừ đoàn viên, người lao động đã được phân cấp cho liên</w:t>
      </w:r>
    </w:p>
    <w:p>
      <w:r>
        <w:t>đoàn lao động cấp huyện, công đoàn các khu công nghiệp, công đoàn tập đoàn kinh</w:t>
      </w:r>
    </w:p>
    <w:p>
      <w:r>
        <w:t>tế, công đoàn tổng công ty và công đoàn cơ sở trực thuộc công đoàn cấp trên</w:t>
      </w:r>
    </w:p>
    <w:p>
      <w:r>
        <w:t>khác.</w:t>
      </w:r>
    </w:p>
    <w:p>
      <w:r>
        <w:t>Công đoàn ngành địa phương quyết định thành lập,</w:t>
      </w:r>
    </w:p>
    <w:p>
      <w:r>
        <w:t>công nhận công đoàn cấp cơ sở theo phân cấp của liên đoàn lao động cấp tỉnh; trực</w:t>
      </w:r>
    </w:p>
    <w:p>
      <w:r>
        <w:t>tiếp chỉ đạo công đoàn cấp cơ sở hoạt động, hoặc giải thể, hợp nhất, sáp nhập</w:t>
      </w:r>
    </w:p>
    <w:p>
      <w:r>
        <w:t>công đoàn cấp cơ sở khi không đủ điều kiện hoạt động.</w:t>
      </w:r>
    </w:p>
    <w:p>
      <w:r>
        <w:t>Nhiệm vụ, quyền hạn</w:t>
      </w:r>
    </w:p>
    <w:p>
      <w:r>
        <w:t>a) Chỉ đạo, hướng dẫn, hỗ trợ công đoàn cấp cơ sở</w:t>
      </w:r>
    </w:p>
    <w:p>
      <w:r>
        <w:t>liên kết hoạt động công đoàn theo ngành, nghề; đại diện cho người lao động</w:t>
      </w:r>
    </w:p>
    <w:p>
      <w:r>
        <w:t>trong ngành thương lượng, ký kết thoả ước lao động tập thể ngành theo quy định</w:t>
      </w:r>
    </w:p>
    <w:p>
      <w:r>
        <w:t>của pháp luật; đại diện cho công đoàn cấp cơ sở hoặc người lao động khởi kiện,</w:t>
      </w:r>
    </w:p>
    <w:p>
      <w:r>
        <w:t>tham gia vào các vụ, việc về lao động và công đoàn khi được công đoàn cấp cơ sở</w:t>
      </w:r>
    </w:p>
    <w:p>
      <w:r>
        <w:t>hoặc người lao động uỷ quyền; tham gia giải quyết tranh chấp lao động, tổ chức</w:t>
      </w:r>
    </w:p>
    <w:p>
      <w:r>
        <w:t>đối thoại với người sử dụng lao động; tổ chức, lãnh đạo đình công theo quy định</w:t>
      </w:r>
    </w:p>
    <w:p>
      <w:r>
        <w:t>của pháp luật.</w:t>
      </w:r>
    </w:p>
    <w:p>
      <w:r>
        <w:t>b) Chủ trì giám sát hoặc tham gia với các cơ quan</w:t>
      </w:r>
    </w:p>
    <w:p>
      <w:r>
        <w:t>nhà nước có thẩm quyền cùng cấp xây dựng chế độ, chính sách, kiểm tra, thanh</w:t>
      </w:r>
    </w:p>
    <w:p>
      <w:r>
        <w:t>tra, giám sát việc thực hiện chế độ, chính sách có liên quan đến quyền, lợi ích</w:t>
      </w:r>
    </w:p>
    <w:p>
      <w:r>
        <w:t>của đoàn viên, người lao động trong ngành.</w:t>
      </w:r>
    </w:p>
    <w:p>
      <w:r>
        <w:t>c) Triển khai thực hiện các nghị quyết và chủ</w:t>
      </w:r>
    </w:p>
    <w:p>
      <w:r>
        <w:t>trương công tác của liên đoàn lao động cấp tỉnh, của cấp uỷ đảng và nghị quyết</w:t>
      </w:r>
    </w:p>
    <w:p>
      <w:r>
        <w:t>đại hội công đoàn cấp mình.</w:t>
      </w:r>
    </w:p>
    <w:p>
      <w:r>
        <w:t>d) Triển khai các hoạt động theo ngành, nghề, do</w:t>
      </w:r>
    </w:p>
    <w:p>
      <w:r>
        <w:t>công đoàn ngành trung ương và tương đương chỉ đạo, phù hợp với thực tiễn địa</w:t>
      </w:r>
    </w:p>
    <w:p>
      <w:r>
        <w:t>phương.</w:t>
      </w:r>
    </w:p>
    <w:p>
      <w:r>
        <w:t>đ) Chỉ đạo, hướng dẫn tổ chức đại hội, hội nghị</w:t>
      </w:r>
    </w:p>
    <w:p>
      <w:r>
        <w:t>công đoàn cấp dưới; chỉ đạo, tổ chức thực hiện công tác phát triển và quản lý</w:t>
      </w:r>
    </w:p>
    <w:p>
      <w:r>
        <w:t>đoàn viên, thành lập công đoàn cấp cơ sở; hướng dẫn chấm điểm, đánh giá, xếp loại</w:t>
      </w:r>
    </w:p>
    <w:p>
      <w:r>
        <w:t>chất lượng hoạt động của công đoàn cấp cơ sở định kỳ hằng năm; tổ chức đào tạo,</w:t>
      </w:r>
    </w:p>
    <w:p>
      <w:r>
        <w:t>bồi dưỡng chuyên môn, nghiệp vụ, kỹ năng công tác công đoàn cho đội ngũ cán bộ</w:t>
      </w:r>
    </w:p>
    <w:p>
      <w:r>
        <w:t>công đoàn trực thuộc.</w:t>
      </w:r>
    </w:p>
    <w:p>
      <w:r>
        <w:t>e) Tuyên truyền, vận động đoàn viên và người lao động</w:t>
      </w:r>
    </w:p>
    <w:p>
      <w:r>
        <w:t>thực hiện đường lối, chủ trương của Đảng, chính sách, pháp luật của Nhà nước và</w:t>
      </w:r>
    </w:p>
    <w:p>
      <w:r>
        <w:t>nhiệm vụ của tổ chức Công đoàn; tham gia xây dựng Đảng, chính quyền trong sạch,</w:t>
      </w:r>
    </w:p>
    <w:p>
      <w:r>
        <w:t>vững mạnh; tổ chức các phong trào thi đua yêu nước trong ngành.</w:t>
      </w:r>
    </w:p>
    <w:p>
      <w:r>
        <w:t>g) Phối hợp với liên đoàn lao động cấp huyện hướng</w:t>
      </w:r>
    </w:p>
    <w:p>
      <w:r>
        <w:t>dẫn, chỉ đạo, kiểm tra việc thực hiện các chế độ, chính sách theo ngành, nghề;</w:t>
      </w:r>
    </w:p>
    <w:p>
      <w:r>
        <w:t>đại diện, bảo vệ quyền, lợi ích hợp pháp, chính đáng của đoàn viên, người lao động</w:t>
      </w:r>
    </w:p>
    <w:p>
      <w:r>
        <w:t>trong ngành.</w:t>
      </w:r>
    </w:p>
    <w:p>
      <w:r>
        <w:t>h) Triển khai, tổ chức thực hiện các hoạt động chăm</w:t>
      </w:r>
    </w:p>
    <w:p>
      <w:r>
        <w:t>lo đời sống vật chất, tinh thần đối với đoàn viên, người lao động trong ngành.</w:t>
      </w:r>
    </w:p>
    <w:p>
      <w:r>
        <w:t>i) Quản lý và sử dụng tài chính, tài sản của công</w:t>
      </w:r>
    </w:p>
    <w:p>
      <w:r>
        <w:t>đoàn theo quy định của pháp luật và Tổng Liên đoàn Lao động Việt Nam.</w:t>
      </w:r>
    </w:p>
    <w:p>
      <w:r>
        <w:t>k) Thực hiện chế độ thông tin, báo cáo và các nhiệm</w:t>
      </w:r>
    </w:p>
    <w:p>
      <w:r>
        <w:t>vụ khác theo quy định.</w:t>
      </w:r>
    </w:p>
    <w:p>
      <w:r>
        <w:t>Điều 26. Công đoàn các khu</w:t>
      </w:r>
    </w:p>
    <w:p>
      <w:r>
        <w:t>công nghiệp</w:t>
      </w:r>
    </w:p>
    <w:p>
      <w:r>
        <w:t>Công đoàn các khu công nghiệp do liên đoàn lao động</w:t>
      </w:r>
    </w:p>
    <w:p>
      <w:r>
        <w:t>cấp tỉnh quyết định thành lập khi có từ 2000 đoàn viên và 15 công đoàn cấp cơ sở</w:t>
      </w:r>
    </w:p>
    <w:p>
      <w:r>
        <w:t>trở lên đang hoạt động trong các khu công nghiệp, quản lý và chỉ đạo trực tiếp</w:t>
      </w:r>
    </w:p>
    <w:p>
      <w:r>
        <w:t>về tổ chức, cán bộ và hoạt động công đoàn các khu công nghiệp. Công đoàn các</w:t>
      </w:r>
    </w:p>
    <w:p>
      <w:r>
        <w:t>khu công nghiệp không đủ điều kiện hoạt động, do liên đoàn lao động cấp tỉnh</w:t>
      </w:r>
    </w:p>
    <w:p>
      <w:r>
        <w:t>xem xét, quyết định giải thể và hướng dẫn chuyển giao đoàn viên, công đoàn cấp</w:t>
      </w:r>
    </w:p>
    <w:p>
      <w:r>
        <w:t>cơ sở cho công đoàn cấp trên trực tiếp khác tiếp nhận, quản lý và chỉ đạo trực</w:t>
      </w:r>
    </w:p>
    <w:p>
      <w:r>
        <w:t>tiếp.</w:t>
      </w:r>
    </w:p>
    <w:p>
      <w:r>
        <w:t>Đối tượng tập hợp của công đoàn các khu công</w:t>
      </w:r>
    </w:p>
    <w:p>
      <w:r>
        <w:t>nghiệp là đoàn viên, người lao động trong các đơn vị sử dụng lao động hoạt động</w:t>
      </w:r>
    </w:p>
    <w:p>
      <w:r>
        <w:t>trong khu công nghiệp, trừ đoàn viên, người lao động thuộc công đoàn ngành</w:t>
      </w:r>
    </w:p>
    <w:p>
      <w:r>
        <w:t>trung ương, công đoàn tập đoàn kinh tế, công đoàn tổng công ty.</w:t>
      </w:r>
    </w:p>
    <w:p>
      <w:r>
        <w:t>Công đoàn các khu công nghiệp quyết định thành lập,</w:t>
      </w:r>
    </w:p>
    <w:p>
      <w:r>
        <w:t>công nhận hoặc giải thể, hợp nhất, sáp nhập và trực tiếp chỉ đạo công đoàn cấp</w:t>
      </w:r>
    </w:p>
    <w:p>
      <w:r>
        <w:t>cơ sở trực thuộc trong các khu công nghiệp.</w:t>
      </w:r>
    </w:p>
    <w:p>
      <w:r>
        <w:t>Các tỉnh, thành phố chưa thành lập công đoàn các</w:t>
      </w:r>
    </w:p>
    <w:p>
      <w:r>
        <w:t>khu công nghiệp thì liên đoàn lao động cấp tỉnh phân cấp cho công đoàn cấp trên</w:t>
      </w:r>
    </w:p>
    <w:p>
      <w:r>
        <w:t>trực tiếp khác tập hợp đoàn viên, người lao động, thành lập công đoàn cấp cơ sở</w:t>
      </w:r>
    </w:p>
    <w:p>
      <w:r>
        <w:t>trong các khu công nghiệp và trực tiếp chỉ đạo hoạt động công đoàn theo phân cấp.</w:t>
      </w:r>
    </w:p>
    <w:p>
      <w:r>
        <w:t>Nhiệm vụ, quyền hạn</w:t>
      </w:r>
    </w:p>
    <w:p>
      <w:r>
        <w:t>a) Đại diện, bảo vệ quyền, lợi ích hợp pháp, chính</w:t>
      </w:r>
    </w:p>
    <w:p>
      <w:r>
        <w:t>đáng của người lao động ở cơ quan, tổ chức, đơn vị, doanh nghiệp chưa thành lập</w:t>
      </w:r>
    </w:p>
    <w:p>
      <w:r>
        <w:t>công đoàn cơ sở khi người lao động yêu cầu.</w:t>
      </w:r>
    </w:p>
    <w:p>
      <w:r>
        <w:t>b) Đại diện công đoàn cơ sở, người lao động khởi kiện,</w:t>
      </w:r>
    </w:p>
    <w:p>
      <w:r>
        <w:t>tham gia tố tụng trong các vụ án lao động, công đoàn, giải quyết tranh chấp lao</w:t>
      </w:r>
    </w:p>
    <w:p>
      <w:r>
        <w:t>động khi được ủy quyền.</w:t>
      </w:r>
    </w:p>
    <w:p>
      <w:r>
        <w:t>c) Hướng dẫn, chỉ đạo các công đoàn cơ sở thực hiện</w:t>
      </w:r>
    </w:p>
    <w:p>
      <w:r>
        <w:t>nhiệm vụ, quyền hạn theo quy định Điều lệ Công đoàn Việt Nam; hướng dẫn, hỗ trợ</w:t>
      </w:r>
    </w:p>
    <w:p>
      <w:r>
        <w:t>ban chấp hành công đoàn cơ sở trong việc thương lượng, ký kết thoả ước lao động</w:t>
      </w:r>
    </w:p>
    <w:p>
      <w:r>
        <w:t>tập thể; giải quyết tranh chấp lao động, tổ chức đối thoại với người sử dụng</w:t>
      </w:r>
    </w:p>
    <w:p>
      <w:r>
        <w:t>lao động; tổ chức, lãnh đạo đình công theo quy định của pháp luật.</w:t>
      </w:r>
    </w:p>
    <w:p>
      <w:r>
        <w:t>d) Chủ trì giám sát hoặc tham gia với ban quản lý</w:t>
      </w:r>
    </w:p>
    <w:p>
      <w:r>
        <w:t>các khu công nghiệp, cơ quan quản lý lao động địa phương giải quyết đơn thư khiếu</w:t>
      </w:r>
    </w:p>
    <w:p>
      <w:r>
        <w:t>nại, tố cáo của đoàn viên, người lao động trong các khu công nghiệp, tham gia kiểm</w:t>
      </w:r>
    </w:p>
    <w:p>
      <w:r>
        <w:t>tra, thanh tra, giám sát việc thực hiện các chế độ, chính sách, pháp luật lao động</w:t>
      </w:r>
    </w:p>
    <w:p>
      <w:r>
        <w:t>khi có yêu cầu.</w:t>
      </w:r>
    </w:p>
    <w:p>
      <w:r>
        <w:t>đ) Hướng dẫn, chỉ đạo đại hội, hội nghị công đoàn cấp</w:t>
      </w:r>
    </w:p>
    <w:p>
      <w:r>
        <w:t>dưới; chỉ đạo, tổ chức thực hiện công tác phát triển và quản lý đoàn viên,</w:t>
      </w:r>
    </w:p>
    <w:p>
      <w:r>
        <w:t>thành lập công đoàn cơ sở; hướng dẫn chấm điểm, đánh giá, xếp loại chất lượng</w:t>
      </w:r>
    </w:p>
    <w:p>
      <w:r>
        <w:t>hoạt động công đoàn cơ sở định kỳ hằng năm; tổ chức đào tạo, bồi dưỡng chuyên</w:t>
      </w:r>
    </w:p>
    <w:p>
      <w:r>
        <w:t>môn, nghiệp vụ, kỹ năng công tác công đoàn đối với cán bộ công đoàn trực tiếp</w:t>
      </w:r>
    </w:p>
    <w:p>
      <w:r>
        <w:t>quản lý.</w:t>
      </w:r>
    </w:p>
    <w:p>
      <w:r>
        <w:t>e) Tuyên truyền, vận động đoàn viên và người lao động</w:t>
      </w:r>
    </w:p>
    <w:p>
      <w:r>
        <w:t>thực hiện đường lối, chủ trương của Đảng, chính sách, pháp luật của Nhà nước và</w:t>
      </w:r>
    </w:p>
    <w:p>
      <w:r>
        <w:t>nhiệm vụ của tổ chức Công đoàn; tham gia xây dựng Đảng, chính quyền trong sạch,</w:t>
      </w:r>
    </w:p>
    <w:p>
      <w:r>
        <w:t>vững mạnh; tổ chức các phong trào thi đua yêu nước trong đoàn viên, người lao động.</w:t>
      </w:r>
    </w:p>
    <w:p>
      <w:r>
        <w:t>g) Triển khai, tổ chức thực hiện các hoạt động chăm</w:t>
      </w:r>
    </w:p>
    <w:p>
      <w:r>
        <w:t>lo đời sống vật chất, tinh thần đối với đoàn viên, người lao động trong khu</w:t>
      </w:r>
    </w:p>
    <w:p>
      <w:r>
        <w:t>công nghiệp.</w:t>
      </w:r>
    </w:p>
    <w:p>
      <w:r>
        <w:t>h) Phối hợp với các công đoàn cấp trên khác xây dựng</w:t>
      </w:r>
    </w:p>
    <w:p>
      <w:r>
        <w:t>và tổ chức thực hiện quy chế phối hợp chỉ đạo công đoàn cấp cơ sở hoạt động</w:t>
      </w:r>
    </w:p>
    <w:p>
      <w:r>
        <w:t>theo ngành nghề trong các khu công nghiệp (nếu có).</w:t>
      </w:r>
    </w:p>
    <w:p>
      <w:r>
        <w:t>i) Quản lý và sử dụng tài chính, tài sản của công</w:t>
      </w:r>
    </w:p>
    <w:p>
      <w:r>
        <w:t>đoàn theo quy định của pháp luật và Tổng Liên đoàn Lao động Việt Nam.</w:t>
      </w:r>
    </w:p>
    <w:p>
      <w:r>
        <w:t>k) Thực hiện chế độ thông tin, báo cáo và các nhiệm</w:t>
      </w:r>
    </w:p>
    <w:p>
      <w:r>
        <w:t>vụ khác theo quy định.</w:t>
      </w:r>
    </w:p>
    <w:p>
      <w:r>
        <w:t>Điều 27. Công đoàn tập đoàn</w:t>
      </w:r>
    </w:p>
    <w:p>
      <w:r>
        <w:t>kinh tế, công đoàn tổng công ty</w:t>
      </w:r>
    </w:p>
    <w:p>
      <w:r>
        <w:t>Công đoàn tập đoàn kinh tế, công đoàn tổng công</w:t>
      </w:r>
    </w:p>
    <w:p>
      <w:r>
        <w:t>ty nhà nước</w:t>
      </w:r>
    </w:p>
    <w:p>
      <w:r>
        <w:t>a) Công đoàn tập đoàn kinh tế, công đoàn tổng công</w:t>
      </w:r>
    </w:p>
    <w:p>
      <w:r>
        <w:t>ty (gọi tắt là công đoàn tổng công ty) được thành lập khi có từ 2000 đoàn viên</w:t>
      </w:r>
    </w:p>
    <w:p>
      <w:r>
        <w:t>và 15 công đoàn cơ sở trở lên.</w:t>
      </w:r>
    </w:p>
    <w:p>
      <w:r>
        <w:t>b) Đối tượng tập hợp của công đoàn tổng công ty là</w:t>
      </w:r>
    </w:p>
    <w:p>
      <w:r>
        <w:t>đoàn viên và người lao động trong các đơn vị sử dụng lao động thuộc tổng công</w:t>
      </w:r>
    </w:p>
    <w:p>
      <w:r>
        <w:t>ty.</w:t>
      </w:r>
    </w:p>
    <w:p>
      <w:r>
        <w:t>c) Tập đoàn kinh tế, tổng công ty do ủy ban nhân</w:t>
      </w:r>
    </w:p>
    <w:p>
      <w:r>
        <w:t>dân cấp tỉnh thành lập thì liên đoàn lao động cấp tỉnh quyết định thành lập</w:t>
      </w:r>
    </w:p>
    <w:p>
      <w:r>
        <w:t>công đoàn tập đoàn kinh tế, công đoàn tổng công ty này và trực tiếp chỉ đạo.</w:t>
      </w:r>
    </w:p>
    <w:p>
      <w:r>
        <w:t>d) Tập đoàn kinh tế, tổng công ty do bộ, ngành</w:t>
      </w:r>
    </w:p>
    <w:p>
      <w:r>
        <w:t>trung ương thành lập hoặc được phân cấp quản lý thì công đoàn ngành trung ương</w:t>
      </w:r>
    </w:p>
    <w:p>
      <w:r>
        <w:t>quyết định thành lập công đoàn tập đoàn kinh tế, công đoàn tổng công ty này và</w:t>
      </w:r>
    </w:p>
    <w:p>
      <w:r>
        <w:t>trực tiếp chỉ đạo.</w:t>
      </w:r>
    </w:p>
    <w:p>
      <w:r>
        <w:t>đ) Tập đoàn kinh tế, tổng công ty do Thủ tướng</w:t>
      </w:r>
    </w:p>
    <w:p>
      <w:r>
        <w:t>Chính phủ thành lập thì Đoàn Chủ tịch Tổng Liên đoàn Lao động Việt Nam quyết định</w:t>
      </w:r>
    </w:p>
    <w:p>
      <w:r>
        <w:t>thành lập công đoàn tập đoàn kinh tế, công đoàn tổng công ty này và trực tiếp</w:t>
      </w:r>
    </w:p>
    <w:p>
      <w:r>
        <w:t>chỉ đạo hoặc phân cấp cho công đoàn cấp trên phù hợp.</w:t>
      </w:r>
    </w:p>
    <w:p>
      <w:r>
        <w:t>e) Trường hợp công đoàn tổng công ty không đủ số lượng</w:t>
      </w:r>
    </w:p>
    <w:p>
      <w:r>
        <w:t>đoàn viên, công đoàn cơ sở theo quy định tại điểm a, khoản 1 Điều này thì được</w:t>
      </w:r>
    </w:p>
    <w:p>
      <w:r>
        <w:t>xem xét, quyết định giải thể hoặc sắp xếp lại theo hướng dẫn của Đoàn Chủ tịch</w:t>
      </w:r>
    </w:p>
    <w:p>
      <w:r>
        <w:t>Tổng Liên đoàn Lao động Việt Nam.</w:t>
      </w:r>
    </w:p>
    <w:p>
      <w:r>
        <w:t>g) Nhiệm vụ, quyền hạn</w:t>
      </w:r>
    </w:p>
    <w:p>
      <w:r>
        <w:t>Đại diện, bảo vệ quyền, lợi ích hợp pháp, chính</w:t>
      </w:r>
    </w:p>
    <w:p>
      <w:r>
        <w:t>đáng của đoàn viên, người lao động theo quy định của pháp luật.</w:t>
      </w:r>
    </w:p>
    <w:p>
      <w:r>
        <w:t>Hướng dẫn, hỗ trợ công đoàn cơ sở hoạt động theo</w:t>
      </w:r>
    </w:p>
    <w:p>
      <w:r>
        <w:t>quy định của Điều lệ Công đoàn Việt Nam; tuyên truyền, vận động đoàn viên, người</w:t>
      </w:r>
    </w:p>
    <w:p>
      <w:r>
        <w:t>lao động thực hiện chủ trương, đường lối của Đảng, chính sách, pháp luật của</w:t>
      </w:r>
    </w:p>
    <w:p>
      <w:r>
        <w:t>Nhà nước, nhiệm vụ của tổ chức Công đoàn, thực hiện nghĩa vụ công dân và người</w:t>
      </w:r>
    </w:p>
    <w:p>
      <w:r>
        <w:t>lao động.</w:t>
      </w:r>
    </w:p>
    <w:p>
      <w:r>
        <w:t>Hướng dẫn, hỗ trợ công đoàn cơ sở tổ chức đối thoại,</w:t>
      </w:r>
    </w:p>
    <w:p>
      <w:r>
        <w:t>thương lượng tập thể, ký kết thỏa ước lao động tập thể theo quy định của pháp</w:t>
      </w:r>
    </w:p>
    <w:p>
      <w:r>
        <w:t>luật; đại diện cho người lao động ở những nơi chưa có công đoàn cơ sở để đối</w:t>
      </w:r>
    </w:p>
    <w:p>
      <w:r>
        <w:t>thoại, thương lượng tập thể với người sử dụng lao động.</w:t>
      </w:r>
    </w:p>
    <w:p>
      <w:r>
        <w:t>Hướng dẫn, chỉ đạo đại hội, hội nghị công đoàn cấp</w:t>
      </w:r>
    </w:p>
    <w:p>
      <w:r>
        <w:t>dưới; chỉ đạo, tổ chức thực hiện công tác phát triển và quản lý đoàn viên,</w:t>
      </w:r>
    </w:p>
    <w:p>
      <w:r>
        <w:t>thành lập công đoàn cơ sở; hướng dẫn chấm điểm, đánh giá, xếp loại chất lượng</w:t>
      </w:r>
    </w:p>
    <w:p>
      <w:r>
        <w:t>hoạt động công đoàn cơ sở định kỳ hằng năm; tổ chức đào tạo, bồi dưỡng chuyên</w:t>
      </w:r>
    </w:p>
    <w:p>
      <w:r>
        <w:t>môn, nghiệp vụ, kỹ năng công tác công đoàn đối với cán bộ công đoàn trực tiếp</w:t>
      </w:r>
    </w:p>
    <w:p>
      <w:r>
        <w:t>quản lý.</w:t>
      </w:r>
    </w:p>
    <w:p>
      <w:r>
        <w:t>Phối hợp với lãnh đạo tập đoàn kinh tế, tổng công</w:t>
      </w:r>
    </w:p>
    <w:p>
      <w:r>
        <w:t>ty hướng dẫn, chỉ đạo thực hiện dân chủ ở cơ sở, tổ chức hội nghị người lao động,</w:t>
      </w:r>
    </w:p>
    <w:p>
      <w:r>
        <w:t>chăm sóc sức khỏe cho người lao động; tổ chức các phong trào thi đua yêu nước</w:t>
      </w:r>
    </w:p>
    <w:p>
      <w:r>
        <w:t>trong đoàn viên và người lao động ở các đơn vị sử dụng lao động trực thuộc;</w:t>
      </w:r>
    </w:p>
    <w:p>
      <w:r>
        <w:t>tham gia xây dựng Đảng vững mạnh; xây dựng tập đoàn kinh tế, tổng công ty phát</w:t>
      </w:r>
    </w:p>
    <w:p>
      <w:r>
        <w:t>triển bền vững.</w:t>
      </w:r>
    </w:p>
    <w:p>
      <w:r>
        <w:t>Chủ trì giám sát hoặc tham gia với các cơ quan</w:t>
      </w:r>
    </w:p>
    <w:p>
      <w:r>
        <w:t>nhà nước có thẩm quyền tiến hành kiểm tra, thanh tra, giám sát việc thực hiện</w:t>
      </w:r>
    </w:p>
    <w:p>
      <w:r>
        <w:t>các chế độ, chính sách liên quan đến quyền, lợi ích hợp pháp, chính đáng của</w:t>
      </w:r>
    </w:p>
    <w:p>
      <w:r>
        <w:t>người lao động; tham gia giải quyết khiếu nại, tố cáo, tranh chấp lao động.</w:t>
      </w:r>
    </w:p>
    <w:p>
      <w:r>
        <w:t>Triển khai, tổ chức thực hiện các hoạt động chăm</w:t>
      </w:r>
    </w:p>
    <w:p>
      <w:r>
        <w:t>lo đời sống vật chất, tinh thần đối với đoàn viên, người lao động trong tập</w:t>
      </w:r>
    </w:p>
    <w:p>
      <w:r>
        <w:t>đoàn kinh tế, tổng công ty.</w:t>
      </w:r>
    </w:p>
    <w:p>
      <w:r>
        <w:t>Phối hợp với lãnh đạo tập đoàn kinh tế, tổng công</w:t>
      </w:r>
    </w:p>
    <w:p>
      <w:r>
        <w:t>ty xây dựng và tổ chức thực hiện quy chế phối hợp hoạt động, chỉ đạo các công</w:t>
      </w:r>
    </w:p>
    <w:p>
      <w:r>
        <w:t>đoàn cơ sở xây dựng quy chế phối hợp hoạt động với lãnh đạo các đơn vị trực thuộc.</w:t>
      </w:r>
    </w:p>
    <w:p>
      <w:r>
        <w:t>Quản lý, sử dụng tài chính, tài sản của công đoàn</w:t>
      </w:r>
    </w:p>
    <w:p>
      <w:r>
        <w:t>theo quy định của pháp luật và Tổng Liên đoàn Lao động Việt Nam.</w:t>
      </w:r>
    </w:p>
    <w:p>
      <w:r>
        <w:t>Thực hiện chế độ thông tin, báo cáo và các nhiệm</w:t>
      </w:r>
    </w:p>
    <w:p>
      <w:r>
        <w:t>vụ khác theo quy định.</w:t>
      </w:r>
    </w:p>
    <w:p>
      <w:r>
        <w:t>Công đoàn tập đoàn kinh tế, công đoàn tổng công</w:t>
      </w:r>
    </w:p>
    <w:p>
      <w:r>
        <w:t>ty ngoài khu vực nhà nước.</w:t>
      </w:r>
    </w:p>
    <w:p>
      <w:r>
        <w:t>Điều kiện thành lập, giải thể, nhiệm vụ, quyền hạn</w:t>
      </w:r>
    </w:p>
    <w:p>
      <w:r>
        <w:t>của công đoàn tập đoàn kinh tế, công đoàn tổng công ty ngoài khu vực nhà nước</w:t>
      </w:r>
    </w:p>
    <w:p>
      <w:r>
        <w:t>thực hiện theo quy định của Đoàn Chủ tịch Tổng Liên đoàn Lao động Việt Nam.</w:t>
      </w:r>
    </w:p>
    <w:p>
      <w:r>
        <w:t>Điều 28. Công đoàn cấp trên trực</w:t>
      </w:r>
    </w:p>
    <w:p>
      <w:r>
        <w:t>tiếp cơ sở khác</w:t>
      </w:r>
    </w:p>
    <w:p>
      <w:r>
        <w:t>Các đại học quốc gia, đại học vùng, đại học</w:t>
      </w:r>
    </w:p>
    <w:p>
      <w:r>
        <w:t>khác; cơ quan bộ, cơ quan ngang bộ; cơ quan của Đảng, Nhà nước, các tổ chức</w:t>
      </w:r>
    </w:p>
    <w:p>
      <w:r>
        <w:t>chính trị - xã hội, đơn vị sự nghiệp ở trung ương, đảng uỷ khối đảng, khối</w:t>
      </w:r>
    </w:p>
    <w:p>
      <w:r>
        <w:t>chính quyền cấp tỉnh được thành lập công đoàn cấp trên trực tiếp cơ sở khi có từ</w:t>
      </w:r>
    </w:p>
    <w:p>
      <w:r>
        <w:t>1.500 đoàn viên và 15 công đoàn cơ sở trở lên (trừ trường hợp đặc thù) do công</w:t>
      </w:r>
    </w:p>
    <w:p>
      <w:r>
        <w:t>đoàn ngành trung ương và tương đương, liên đoàn lao động tỉnh, thành phố trực</w:t>
      </w:r>
    </w:p>
    <w:p>
      <w:r>
        <w:t>thuộc trung ương quyết định thành lập và trực tiếp quản lý, chỉ đạo hoạt động.</w:t>
      </w:r>
    </w:p>
    <w:p>
      <w:r>
        <w:t>Công đoàn cấp trên trực tiếp cơ sở khác được quyết</w:t>
      </w:r>
    </w:p>
    <w:p>
      <w:r>
        <w:t>định thành lập công đoàn cơ sở trực thuộc và trực tiếp chỉ đạo công đoàn cơ sở</w:t>
      </w:r>
    </w:p>
    <w:p>
      <w:r>
        <w:t>thực hiện nhiệm vụ, quyền hạn phù hợp với quy định của Điều lệ Công đoàn Việt</w:t>
      </w:r>
    </w:p>
    <w:p>
      <w:r>
        <w:t>Nam.</w:t>
      </w:r>
    </w:p>
    <w:p>
      <w:r>
        <w:t>Khi công đoàn cấp trên trực tiếp cơ sở khác</w:t>
      </w:r>
    </w:p>
    <w:p>
      <w:r>
        <w:t>không đủ điều kiện hoạt động thì công đoàn ngành trung ương và tương đương,</w:t>
      </w:r>
    </w:p>
    <w:p>
      <w:r>
        <w:t>liên đoàn lao động tỉnh, thành phố trực thuộc trung ương thực hiện sắp xếp lại</w:t>
      </w:r>
    </w:p>
    <w:p>
      <w:r>
        <w:t>theo hình thức hạ cấp thành công đoàn cơ sở hoặc giải thể, đồng thời chuyển</w:t>
      </w:r>
    </w:p>
    <w:p>
      <w:r>
        <w:t>đoàn viên, các công đoàn cơ sở về công đoàn ngành trung ương và tương đương hoặc</w:t>
      </w:r>
    </w:p>
    <w:p>
      <w:r>
        <w:t>liên đoàn lao động tỉnh, thành phố trực thuộc trung ương trực tiếp quản lý, chỉ</w:t>
      </w:r>
    </w:p>
    <w:p>
      <w:r>
        <w:t>đạo hoạt động.</w:t>
      </w:r>
    </w:p>
    <w:p>
      <w:r>
        <w:t>Nhiệm vụ, quyền hạn</w:t>
      </w:r>
    </w:p>
    <w:p>
      <w:r>
        <w:t>a) Đại diện, bảo vệ quyền, lợi ích hợp pháp, chính</w:t>
      </w:r>
    </w:p>
    <w:p>
      <w:r>
        <w:t>đáng của đoàn viên, người lao động theo quy định của pháp luật.</w:t>
      </w:r>
    </w:p>
    <w:p>
      <w:r>
        <w:t>b) Tuyên truyền, vận động đoàn viên, người lao động</w:t>
      </w:r>
    </w:p>
    <w:p>
      <w:r>
        <w:t>thực hiện chủ trương, đường lối của Đảng, chính sách, pháp luật của Nhà nước,</w:t>
      </w:r>
    </w:p>
    <w:p>
      <w:r>
        <w:t>nhiệm vụ của tổ chức Công đoàn, thực hiện nghĩa vụ công dân và người lao động.</w:t>
      </w:r>
    </w:p>
    <w:p>
      <w:r>
        <w:t>c. Hướng dẫn, hỗ trợ công đoàn cơ sở hoặc đại diện</w:t>
      </w:r>
    </w:p>
    <w:p>
      <w:r>
        <w:t>cho đoàn viên, người lao động tổ chức đối thoại, thương lượng ký kết thỏa ước</w:t>
      </w:r>
    </w:p>
    <w:p>
      <w:r>
        <w:t>lao động tập thể (nếu có) theo quy định của pháp luật.</w:t>
      </w:r>
    </w:p>
    <w:p>
      <w:r>
        <w:t>d. Hướng dẫn, chỉ đạo đại hội, hội nghị công đoàn cấp</w:t>
      </w:r>
    </w:p>
    <w:p>
      <w:r>
        <w:t>dưới; chỉ đạo, tổ chức thực hiện công tác phát triển và quản lý đoàn viên,</w:t>
      </w:r>
    </w:p>
    <w:p>
      <w:r>
        <w:t>thành lập công đoàn cơ sở; hướng dẫn chấm điểm, đánh giá, xếp loại chất lượng</w:t>
      </w:r>
    </w:p>
    <w:p>
      <w:r>
        <w:t>hoạt động công đoàn cơ sở định kỳ hằng năm; tổ chức đào tạo, bồi dưỡng chuyên</w:t>
      </w:r>
    </w:p>
    <w:p>
      <w:r>
        <w:t>môn, nghiệp vụ, kỹ năng công tác công đoàn đối với cán bộ công đoàn trực tiếp</w:t>
      </w:r>
    </w:p>
    <w:p>
      <w:r>
        <w:t>quản lý.</w:t>
      </w:r>
    </w:p>
    <w:p>
      <w:r>
        <w:t>đ. Tổ chức các phong trào thi đua yêu nước trong</w:t>
      </w:r>
    </w:p>
    <w:p>
      <w:r>
        <w:t>đoàn viên, người lao động; tham gia với chuyên môn đồng cấp các giải pháp thực</w:t>
      </w:r>
    </w:p>
    <w:p>
      <w:r>
        <w:t>hiện hiệu quả các chỉ tiêu, nhiệm vụ công tác; tham gia xây dựng Đảng, cơ quan</w:t>
      </w:r>
    </w:p>
    <w:p>
      <w:r>
        <w:t>chuyên môn trong sạch, vững mạnh.</w:t>
      </w:r>
    </w:p>
    <w:p>
      <w:r>
        <w:t>e. Chủ động hoặc phối hợp với cơ quan có thẩm quyền</w:t>
      </w:r>
    </w:p>
    <w:p>
      <w:r>
        <w:t>tiến hành kiểm tra, thanh tra, giám sát việc thực hiện các chế độ, chính sách của</w:t>
      </w:r>
    </w:p>
    <w:p>
      <w:r>
        <w:t>người lao động; tham gia giải quyết khiếu nại, tố cáo, tranh chấp lao động.</w:t>
      </w:r>
    </w:p>
    <w:p>
      <w:r>
        <w:t>g. Triển khai, tổ chức thực hiện các hoạt động chăm</w:t>
      </w:r>
    </w:p>
    <w:p>
      <w:r>
        <w:t>lo đời sống vật chất, tinh thần đối với đoàn viên, người lao động trong cơ</w:t>
      </w:r>
    </w:p>
    <w:p>
      <w:r>
        <w:t>quan, đơn vị.</w:t>
      </w:r>
    </w:p>
    <w:p>
      <w:r>
        <w:t>h. Xây dựng và tổ chức thực hiện quy chế phối hợp</w:t>
      </w:r>
    </w:p>
    <w:p>
      <w:r>
        <w:t>giữa các công đoàn cấp trên trong việc chỉ đạo hoạt động của công đoàn cơ sở trực</w:t>
      </w:r>
    </w:p>
    <w:p>
      <w:r>
        <w:t>thuộc.</w:t>
      </w:r>
    </w:p>
    <w:p>
      <w:r>
        <w:t>i. Quản lý, sử dụng tài chính, tài sản của công</w:t>
      </w:r>
    </w:p>
    <w:p>
      <w:r>
        <w:t>đoàn theo quy định của pháp luật và Tổng Liên đoàn Lao động Việt Nam.</w:t>
      </w:r>
    </w:p>
    <w:p>
      <w:r>
        <w:t>k. Thực hiện chế độ thông tin, báo cáo và các nhiệm</w:t>
      </w:r>
    </w:p>
    <w:p>
      <w:r>
        <w:t>vụ khác theo quy định.</w:t>
      </w:r>
    </w:p>
    <w:p>
      <w:r>
        <w:t>Chương</w:t>
      </w:r>
    </w:p>
    <w:p>
      <w:r>
        <w:t>V</w:t>
      </w:r>
    </w:p>
    <w:p>
      <w:r>
        <w:t>LIÊN ĐOÀN LAO ĐỘNG TỈNH, THÀNH PHỐ TRỰC THUỘC TRUNG</w:t>
      </w:r>
    </w:p>
    <w:p>
      <w:r>
        <w:t>ƯƠNG, CÔNG ĐOÀN NGÀNH TRUNG ƯƠNG VÀ TƯƠNG ĐƯƠNG</w:t>
      </w:r>
    </w:p>
    <w:p>
      <w:r>
        <w:t>Điều 29. Liên đoàn lao động tỉnh,</w:t>
      </w:r>
    </w:p>
    <w:p>
      <w:r>
        <w:t>thành phố trực thuộc Trung ương</w:t>
      </w:r>
    </w:p>
    <w:p>
      <w:r>
        <w:t>Liên đoàn lao động tỉnh, thành phố trực thuộc</w:t>
      </w:r>
    </w:p>
    <w:p>
      <w:r>
        <w:t>trung ương tổ chức theo đơn vị hành chính tỉnh, thành phố trực thuộc trung</w:t>
      </w:r>
    </w:p>
    <w:p>
      <w:r>
        <w:t>ương, do Đoàn Chủ tịch Tổng Liên đoàn Lao động Việt Nam quyết định thành lập,</w:t>
      </w:r>
    </w:p>
    <w:p>
      <w:r>
        <w:t>chia tách, hợp nhất, sáp nhập hoặc giải thể phù hợp với quy định của pháp luật.</w:t>
      </w:r>
    </w:p>
    <w:p>
      <w:r>
        <w:t>Đối tượng tập hợp của liên đoàn lao động tỉnh,</w:t>
      </w:r>
    </w:p>
    <w:p>
      <w:r>
        <w:t>thành phố trực thuộc trung ương là đoàn viên, người lao động thuộc công đoàn cấp</w:t>
      </w:r>
    </w:p>
    <w:p>
      <w:r>
        <w:t>trên trực tiếp cơ sở và công đoàn cơ sở trực thuộc.</w:t>
      </w:r>
    </w:p>
    <w:p>
      <w:r>
        <w:t>Liên đoàn lao động tỉnh, thành phố trực thuộc</w:t>
      </w:r>
    </w:p>
    <w:p>
      <w:r>
        <w:t>trung ương quyết định thành lập, chia tách, hợp nhất, sáp nhập và chỉ đạo hoạt</w:t>
      </w:r>
    </w:p>
    <w:p>
      <w:r>
        <w:t>động hoặc giải thể các liên đoàn lao động cấp huyện, công đoàn khối, công đoàn</w:t>
      </w:r>
    </w:p>
    <w:p>
      <w:r>
        <w:t>ngành địa phương, công đoàn các khu công nghiệp, công đoàn tổng công ty, công</w:t>
      </w:r>
    </w:p>
    <w:p>
      <w:r>
        <w:t>đoàn cơ sở thuộc tỉnh, thành phố sau khi có ý kiến đồng ý của Tổng Liên đoàn</w:t>
      </w:r>
    </w:p>
    <w:p>
      <w:r>
        <w:t>Lao động Việt Nam.</w:t>
      </w:r>
    </w:p>
    <w:p>
      <w:r>
        <w:t>Nhiệm vụ, quyền hạn</w:t>
      </w:r>
    </w:p>
    <w:p>
      <w:r>
        <w:t>a) Đại diện, chăm lo, bảo vệ các quyền và lợi ích hợp</w:t>
      </w:r>
    </w:p>
    <w:p>
      <w:r>
        <w:t>pháp, chính đáng của đoàn viên, người lao động trên địa bàn.</w:t>
      </w:r>
    </w:p>
    <w:p>
      <w:r>
        <w:t>b) Tuyên truyền, tổ chức thực hiện đường lối, chủ</w:t>
      </w:r>
    </w:p>
    <w:p>
      <w:r>
        <w:t>trương của Đảng, chính sách, pháp luật của Nhà nước, kế hoạch phát triển kinh tế</w:t>
      </w:r>
    </w:p>
    <w:p>
      <w:r>
        <w:t>- xã hội, quốc phòng, an ninh ở địa phương và nhiệm vụ của tổ chức công đoàn.</w:t>
      </w:r>
    </w:p>
    <w:p>
      <w:r>
        <w:t>Tham gia với cấp uỷ đảng, cơ quan nhà nước tỉnh,</w:t>
      </w:r>
    </w:p>
    <w:p>
      <w:r>
        <w:t>thành phố về các chủ trương, kế hoạch phát triển kinh tế - xã hội và các vấn đề</w:t>
      </w:r>
    </w:p>
    <w:p>
      <w:r>
        <w:t>có liên quan đến đời sống, việc làm và điều kiện làm việc của đoàn viên, người</w:t>
      </w:r>
    </w:p>
    <w:p>
      <w:r>
        <w:t>lao động trên địa bàn; tổ chức phong trào thi đua yêu nước và các hoạt động xã</w:t>
      </w:r>
    </w:p>
    <w:p>
      <w:r>
        <w:t>hội.</w:t>
      </w:r>
    </w:p>
    <w:p>
      <w:r>
        <w:t>Tham gia xây dựng và phản biện đối với dự thảo</w:t>
      </w:r>
    </w:p>
    <w:p>
      <w:r>
        <w:t>văn bản quy phạm pháp luật, quy hoạch, kế hoạch, chương trình, dự án, đề án,</w:t>
      </w:r>
    </w:p>
    <w:p>
      <w:r>
        <w:t>chính sách liên quan trực tiếp đến quyền, lợi ích của đoàn viên công đoàn, người</w:t>
      </w:r>
    </w:p>
    <w:p>
      <w:r>
        <w:t>lao động; tham gia cải cách hành chính, phòng, chống tham nhũng, lãng phí, tiêu</w:t>
      </w:r>
    </w:p>
    <w:p>
      <w:r>
        <w:t>cực; tham gia xây dựng Đảng, chính quyền vững mạnh.</w:t>
      </w:r>
    </w:p>
    <w:p>
      <w:r>
        <w:t>c) Chủ trì giám sát hoặc tham gia với các cơ quan</w:t>
      </w:r>
    </w:p>
    <w:p>
      <w:r>
        <w:t>nhà nước có thẩm quyền tiến hành kiểm tra, thanh tra, giám sát việc thực hiện</w:t>
      </w:r>
    </w:p>
    <w:p>
      <w:r>
        <w:t>các chế độ, chính sách, pháp luật về công đoàn, lao động, việc làm, tiền lương,</w:t>
      </w:r>
    </w:p>
    <w:p>
      <w:r>
        <w:t>bảo hiểm xã hội, bảo hiểm thất nghiệp, bảo hiểm y tế, an toàn vệ sinh lao động,</w:t>
      </w:r>
    </w:p>
    <w:p>
      <w:r>
        <w:t>thỏa ước lao động tập thể, thực hiện dân chủ ở cơ sở và chế độ chính sách pháp</w:t>
      </w:r>
    </w:p>
    <w:p>
      <w:r>
        <w:t>luật khác có liên quan đến quyền, lợi ích hợp pháp, chính đáng của đoàn viên,</w:t>
      </w:r>
    </w:p>
    <w:p>
      <w:r>
        <w:t>người lao động trong các cơ quan, tổ chức, đơn vị, doanh nghiệp; hướng dẫn và</w:t>
      </w:r>
    </w:p>
    <w:p>
      <w:r>
        <w:t>chỉ đạo giải quyết tranh chấp lao động, tham gia điều tra tai nạn lao động, bệnh</w:t>
      </w:r>
    </w:p>
    <w:p>
      <w:r>
        <w:t>nghề nghiệp trong các doanh nghiệp trên địa bàn.</w:t>
      </w:r>
    </w:p>
    <w:p>
      <w:r>
        <w:t>d) Chỉ đạo liên đoàn lao động cấp huyện, công đoàn</w:t>
      </w:r>
    </w:p>
    <w:p>
      <w:r>
        <w:t>khối, công đoàn ngành địa phương, công đoàn các khu công nghiệp, công đoàn tổng</w:t>
      </w:r>
    </w:p>
    <w:p>
      <w:r>
        <w:t>công ty trực thuộc, công đoàn cấp trên trực tiếp cơ sở khác và công đoàn cơ sở</w:t>
      </w:r>
    </w:p>
    <w:p>
      <w:r>
        <w:t>trực thuộc thực hiện nhiệm vụ theo quy định.</w:t>
      </w:r>
    </w:p>
    <w:p>
      <w:r>
        <w:t>đ) Phối hợp, hướng dẫn các công đoàn cơ sở trực thuộc</w:t>
      </w:r>
    </w:p>
    <w:p>
      <w:r>
        <w:t>công đoàn ngành trung ương và tương đương, công đoàn cấp trên khác đóng trên địa</w:t>
      </w:r>
    </w:p>
    <w:p>
      <w:r>
        <w:t>bàn hoạt động theo ngành nghề; triển khai thực hiện các chỉ thị, nghị quyết của</w:t>
      </w:r>
    </w:p>
    <w:p>
      <w:r>
        <w:t>Đảng, chính sách, pháp luật của Nhà nước, chủ trương, kế hoạch phát triển kinh</w:t>
      </w:r>
    </w:p>
    <w:p>
      <w:r>
        <w:t>tế - xã hội, an ninh, quốc phòng ở địa phương.</w:t>
      </w:r>
    </w:p>
    <w:p>
      <w:r>
        <w:t>e) Vận động, tổ chức cho đoàn viên, người lao động</w:t>
      </w:r>
    </w:p>
    <w:p>
      <w:r>
        <w:t>học tập nâng cao trình độ chính trị, pháp luật, chuyên môn, nghiệp vụ; tổ chức</w:t>
      </w:r>
    </w:p>
    <w:p>
      <w:r>
        <w:t>các hoạt động văn hoá, thể dục thể thao cho đoàn viên và người lao động; quản</w:t>
      </w:r>
    </w:p>
    <w:p>
      <w:r>
        <w:t>lý các thiết chế công đoàn, cơ sở giáo dục, đào tạo, trung tâm tư vấn và hỗ trợ</w:t>
      </w:r>
    </w:p>
    <w:p>
      <w:r>
        <w:t>người lao động.</w:t>
      </w:r>
    </w:p>
    <w:p>
      <w:r>
        <w:t>g) Thực hiện công tác cán bộ theo phân cấp; phối hợp</w:t>
      </w:r>
    </w:p>
    <w:p>
      <w:r>
        <w:t>với cấp ủy cấp huyện và tương đương trong việc sắp xếp, bố trí, đề bạt cán bộ</w:t>
      </w:r>
    </w:p>
    <w:p>
      <w:r>
        <w:t>theo phân cấp.</w:t>
      </w:r>
    </w:p>
    <w:p>
      <w:r>
        <w:t>h) Hướng dẫn, chỉ đạo đại hội, hội nghị công đoàn cấp</w:t>
      </w:r>
    </w:p>
    <w:p>
      <w:r>
        <w:t>dưới; chỉ đạo phát triển đoàn viên, quản lý đoàn viên; đánh giá, xếp loại chất</w:t>
      </w:r>
    </w:p>
    <w:p>
      <w:r>
        <w:t>lượng tổ chức công đoàn hằng năm; tổ chức đào tạo, bồi dưỡng chuyên môn, nghiệp</w:t>
      </w:r>
    </w:p>
    <w:p>
      <w:r>
        <w:t>vụ, kỹ năng công tác công đoàn đối với cán bộ công đoàn trực tiếp quản lý.</w:t>
      </w:r>
    </w:p>
    <w:p>
      <w:r>
        <w:t>i) Thực hiện hợp tác quốc tế về công đoàn theo quy</w:t>
      </w:r>
    </w:p>
    <w:p>
      <w:r>
        <w:t>định của Đoàn Chủ tịch Tổng Liên đoàn Lao động Việt Nam.</w:t>
      </w:r>
    </w:p>
    <w:p>
      <w:r>
        <w:t>k) Quản lý và sử dụng tài chính, tài sản và hoạt động</w:t>
      </w:r>
    </w:p>
    <w:p>
      <w:r>
        <w:t>kinh tế của công đoàn theo quy định của pháp luật và Tổng Liên đoàn Lao động Việt</w:t>
      </w:r>
    </w:p>
    <w:p>
      <w:r>
        <w:t>Nam.</w:t>
      </w:r>
    </w:p>
    <w:p>
      <w:r>
        <w:t>l) Thực hiện chế độ thông tin, báo cáo và các nhiệm</w:t>
      </w:r>
    </w:p>
    <w:p>
      <w:r>
        <w:t>vụ khác theo quy định.</w:t>
      </w:r>
    </w:p>
    <w:p>
      <w:r>
        <w:t>Điều 30. Công đoàn ngành trung</w:t>
      </w:r>
    </w:p>
    <w:p>
      <w:r>
        <w:t>ương và tương đương</w:t>
      </w:r>
    </w:p>
    <w:p>
      <w:r>
        <w:t>Công đoàn ngành trung ương và tương đương tổ chức</w:t>
      </w:r>
    </w:p>
    <w:p>
      <w:r>
        <w:t>cùng ngành nghề, có phạm vi toàn quốc do Đoàn Chủ tịch Tổng Liên đoàn Lao động</w:t>
      </w:r>
    </w:p>
    <w:p>
      <w:r>
        <w:t>Việt Nam quyết định thành lập, chia tách, hợp nhất, sáp nhập hoặc giải thể phù</w:t>
      </w:r>
    </w:p>
    <w:p>
      <w:r>
        <w:t>hợp với đặc điểm của ngành nghề.</w:t>
      </w:r>
    </w:p>
    <w:p>
      <w:r>
        <w:t>Đối tượng tập hợp của công đoàn ngành trung ương</w:t>
      </w:r>
    </w:p>
    <w:p>
      <w:r>
        <w:t>và tương đương là đoàn viên, người lao động thuộc cơ quan, tổ chức, đơn vị,</w:t>
      </w:r>
    </w:p>
    <w:p>
      <w:r>
        <w:t>doanh nghiệp, thuộc công đoàn cấp trên trực tiếp cơ sở và công đoàn cơ sở trực</w:t>
      </w:r>
    </w:p>
    <w:p>
      <w:r>
        <w:t>thuộc.</w:t>
      </w:r>
    </w:p>
    <w:p>
      <w:r>
        <w:t>Công đoàn ngành trung ương và tương đương quyết</w:t>
      </w:r>
    </w:p>
    <w:p>
      <w:r>
        <w:t>định thành lập, hợp nhất, sáp nhập, chuyển giao, tiếp nhận, chia tách, hoặc giải</w:t>
      </w:r>
    </w:p>
    <w:p>
      <w:r>
        <w:t>thể công đoàn tập đoàn kinh tế, công đoàn tổng công ty, công đoàn cấp trên trực</w:t>
      </w:r>
    </w:p>
    <w:p>
      <w:r>
        <w:t>tiếp cơ sở khác và công đoàn cơ sở cùng ngành nghề trực tiếp quản lý, chỉ đạo</w:t>
      </w:r>
    </w:p>
    <w:p>
      <w:r>
        <w:t>hoạt động công đoàn theo quy định.</w:t>
      </w:r>
    </w:p>
    <w:p>
      <w:r>
        <w:t>Nhiệm vụ, quyền hạn</w:t>
      </w:r>
    </w:p>
    <w:p>
      <w:r>
        <w:t>a) Đại diện, chăm lo, bảo vệ quyền và lợi ích hợp</w:t>
      </w:r>
    </w:p>
    <w:p>
      <w:r>
        <w:t>pháp, chính đáng của đoàn viên, người lao động cùng ngành nghề.</w:t>
      </w:r>
    </w:p>
    <w:p>
      <w:r>
        <w:t>b) Tuyên truyền, tổ chức thực hiện đường lối, chủ</w:t>
      </w:r>
    </w:p>
    <w:p>
      <w:r>
        <w:t>trương của Đảng, chính sách, pháp luật của Nhà nước, nhiệm vụ của ngành và của</w:t>
      </w:r>
    </w:p>
    <w:p>
      <w:r>
        <w:t>tổ chức công đoàn.</w:t>
      </w:r>
    </w:p>
    <w:p>
      <w:r>
        <w:t>c) Đại diện người lao động trong ngành thương lượng,</w:t>
      </w:r>
    </w:p>
    <w:p>
      <w:r>
        <w:t>ký kết thoả ước lao động tập thể ngành theo quy định của pháp luật.</w:t>
      </w:r>
    </w:p>
    <w:p>
      <w:r>
        <w:t>d) Tham gia quản lý nhà nước, quản lý kinh tế - xã</w:t>
      </w:r>
    </w:p>
    <w:p>
      <w:r>
        <w:t>hội</w:t>
      </w:r>
    </w:p>
    <w:p>
      <w:r>
        <w:t>Nghiên cứu, tham gia với bộ, ngành về chiến lược</w:t>
      </w:r>
    </w:p>
    <w:p>
      <w:r>
        <w:t>phát triển của ngành, gắn với việc xây dựng, đào tạo, bồi dưỡng đội ngũ công</w:t>
      </w:r>
    </w:p>
    <w:p>
      <w:r>
        <w:t>nhân, lao động trong ngành.</w:t>
      </w:r>
    </w:p>
    <w:p>
      <w:r>
        <w:t>Nghiên cứu, tham gia xây dựng và phản biện đối với</w:t>
      </w:r>
    </w:p>
    <w:p>
      <w:r>
        <w:t>dự thảo văn bản quy phạm pháp luật, quy hoạch, kế hoạch, chương trình, dự án, đề</w:t>
      </w:r>
    </w:p>
    <w:p>
      <w:r>
        <w:t>án, chính sách liên quan trực tiếp đến quyền, lợi ích của đoàn viên công đoàn, người</w:t>
      </w:r>
    </w:p>
    <w:p>
      <w:r>
        <w:t>lao động theo ngành nghề; tham gia cải cách hành chính, phòng, chống tham</w:t>
      </w:r>
    </w:p>
    <w:p>
      <w:r>
        <w:t>nhũng, lãng phí, tiêu cực; tham gia xây dựng Đảng vững mạnh, xây dựng cơ quan,</w:t>
      </w:r>
    </w:p>
    <w:p>
      <w:r>
        <w:t>đơn vị, ngành phát triển bền vững.</w:t>
      </w:r>
    </w:p>
    <w:p>
      <w:r>
        <w:t>Chủ trì giám sát hoặc tham gia với các cơ quan</w:t>
      </w:r>
    </w:p>
    <w:p>
      <w:r>
        <w:t>nhà nước có thẩm quyền và công đoàn các cấp tiến hành kiểm tra, thanh tra, giám</w:t>
      </w:r>
    </w:p>
    <w:p>
      <w:r>
        <w:t>sát việc thực hiện chế độ, chính sách, pháp luật về công đoàn, lao động, việc</w:t>
      </w:r>
    </w:p>
    <w:p>
      <w:r>
        <w:t>làm, tiền lương, bảo hiểm xã hội, bảo hiểm thất nghiệp, bảo hiểm y tế, an toàn</w:t>
      </w:r>
    </w:p>
    <w:p>
      <w:r>
        <w:t>vệ sinh lao động, thỏa ước lao động tập thể, thực hiện dân chủ ở cơ sở và chế độ</w:t>
      </w:r>
    </w:p>
    <w:p>
      <w:r>
        <w:t>chính sách pháp luật khác liên quan đến quyền và lợi ích của đoàn viên, người</w:t>
      </w:r>
    </w:p>
    <w:p>
      <w:r>
        <w:t>lao động thuộc ngành; tham gia các hội đồng của ngành để giải quyết các vấn đề</w:t>
      </w:r>
    </w:p>
    <w:p>
      <w:r>
        <w:t>liên quan đến đoàn viên, người lao động; kiến nghị với cơ quan nhà nước sửa đổi,</w:t>
      </w:r>
    </w:p>
    <w:p>
      <w:r>
        <w:t>bổ sung và giải quyết chế độ, chính sách ngành nghề đáp ứng yêu cầu phát triển</w:t>
      </w:r>
    </w:p>
    <w:p>
      <w:r>
        <w:t>ngành.</w:t>
      </w:r>
    </w:p>
    <w:p>
      <w:r>
        <w:t>Phối hợp với cơ quan quản lý nhà nước, chuyên môn</w:t>
      </w:r>
    </w:p>
    <w:p>
      <w:r>
        <w:t>và công đoàn các cấp có liên quan hướng dẫn, tổ chức các phong trào thi đua yêu</w:t>
      </w:r>
    </w:p>
    <w:p>
      <w:r>
        <w:t>nước và các hoạt động xã hội phù hợp với đặc điểm của ngành.</w:t>
      </w:r>
    </w:p>
    <w:p>
      <w:r>
        <w:t>đ) Nghiên cứu, đề xuất với Đoàn Chủ tịch Tổng Liên</w:t>
      </w:r>
    </w:p>
    <w:p>
      <w:r>
        <w:t>đoàn Lao động Việt Nam về mô hình tổ chức, chức năng, nhiệm vụ của mỗi cấp công</w:t>
      </w:r>
    </w:p>
    <w:p>
      <w:r>
        <w:t>đoàn thuộc công đoàn ngành; thực hiện quy hoạch, quản lý, đào tạo, bồi dưỡng</w:t>
      </w:r>
    </w:p>
    <w:p>
      <w:r>
        <w:t>cán bộ công đoàn và chính sách cán bộ theo phân cấp.</w:t>
      </w:r>
    </w:p>
    <w:p>
      <w:r>
        <w:t>e) Chỉ đạo, hướng dẫn công đoàn cấp dưới</w:t>
      </w:r>
    </w:p>
    <w:p>
      <w:r>
        <w:t>Triển khai các chỉ thị, nghị quyết của Đảng, công</w:t>
      </w:r>
    </w:p>
    <w:p>
      <w:r>
        <w:t>đoàn cấp trên và nghị quyết đại hội công đoàn ngành trung ương.</w:t>
      </w:r>
    </w:p>
    <w:p>
      <w:r>
        <w:t>Đại diện, chăm lo, bảo vệ quyền và lợi ích hợp</w:t>
      </w:r>
    </w:p>
    <w:p>
      <w:r>
        <w:t>pháp, chính đáng của đoàn viên, người lao động; thương lượng, ký thoả ước lao động</w:t>
      </w:r>
    </w:p>
    <w:p>
      <w:r>
        <w:t>tập thể.</w:t>
      </w:r>
    </w:p>
    <w:p>
      <w:r>
        <w:t>Tuyên truyền, phổ biến chính sách, pháp luật liên</w:t>
      </w:r>
    </w:p>
    <w:p>
      <w:r>
        <w:t>quan đến đoàn viên và người lao động, vận động đoàn viên, người lao động nâng</w:t>
      </w:r>
    </w:p>
    <w:p>
      <w:r>
        <w:t>cao trình độ, nghề nghiệp; tổ chức phong trào thi đua yêu nước và các hoạt động</w:t>
      </w:r>
    </w:p>
    <w:p>
      <w:r>
        <w:t>xã hội phù hợp với đặc điểm ngành; tham gia xây dựng Đảng trong sạch vững mạnh,</w:t>
      </w:r>
    </w:p>
    <w:p>
      <w:r>
        <w:t>xây dựng cơ quan, đơn vị phát triển bền vững.</w:t>
      </w:r>
    </w:p>
    <w:p>
      <w:r>
        <w:t>g) Chủ động phối hợp với các liên đoàn lao động tỉnh,</w:t>
      </w:r>
    </w:p>
    <w:p>
      <w:r>
        <w:t>thành phố xây dựng quy chế phối hợp chỉ đạo, hướng dẫn công đoàn ngành địa</w:t>
      </w:r>
    </w:p>
    <w:p>
      <w:r>
        <w:t>phương và các công đoàn trực thuộc thực hiện các nội dung về chế độ, chính sách</w:t>
      </w:r>
    </w:p>
    <w:p>
      <w:r>
        <w:t>lao động ngành; tuyên truyền, giáo dục truyền thống ngành; phương hướng nhiệm vụ</w:t>
      </w:r>
    </w:p>
    <w:p>
      <w:r>
        <w:t>phát triển ngành; thành lập công đoàn trong các doanh nghiệp ngoài khu vực nhà</w:t>
      </w:r>
    </w:p>
    <w:p>
      <w:r>
        <w:t>nước cùng ngành; phối hợp chỉ đạo các công đoàn trực thuộc đóng trên địa bàn tỉnh,</w:t>
      </w:r>
    </w:p>
    <w:p>
      <w:r>
        <w:t>thành phố tham gia xây dựng và phát triển kinh tế - xã hội của địa phương; đại</w:t>
      </w:r>
    </w:p>
    <w:p>
      <w:r>
        <w:t>diện, bảo vệ quyền lợi hợp pháp, chính đáng của đoàn viên, người lao động; chăm</w:t>
      </w:r>
    </w:p>
    <w:p>
      <w:r>
        <w:t>lo lợi ích đoàn viên, góp phần xây dựng quan hệ lao động hài hòa, ổn định và tiến</w:t>
      </w:r>
    </w:p>
    <w:p>
      <w:r>
        <w:t>bộ.</w:t>
      </w:r>
    </w:p>
    <w:p>
      <w:r>
        <w:t>h) Hướng dẫn, chỉ đạo đại hội công đoàn cấp dưới;</w:t>
      </w:r>
    </w:p>
    <w:p>
      <w:r>
        <w:t>chỉ đạo phát triển đoàn viên, quản lý đoàn viên, vận động thành lập công đoàn</w:t>
      </w:r>
    </w:p>
    <w:p>
      <w:r>
        <w:t>cơ sở trong các cơ quan, doanh nghiệp cùng ngành nghề. Đánh giá, xếp loại chất</w:t>
      </w:r>
    </w:p>
    <w:p>
      <w:r>
        <w:t>lượng tổ chức công đoàn hằng năm theo hướng dẫn của Đoàn Chủ tịch Tổng Liên</w:t>
      </w:r>
    </w:p>
    <w:p>
      <w:r>
        <w:t>đoàn Lao động Việt Nam.</w:t>
      </w:r>
    </w:p>
    <w:p>
      <w:r>
        <w:t>i) Thực hiện hợp tác quốc tế về công đoàn theo quy</w:t>
      </w:r>
    </w:p>
    <w:p>
      <w:r>
        <w:t>định của Đoàn Chủ tịch Tổng Liên đoàn Lao động Việt Nam.</w:t>
      </w:r>
    </w:p>
    <w:p>
      <w:r>
        <w:t>k) Quản lý, sử dụng tài chính, tài sản và hoạt động</w:t>
      </w:r>
    </w:p>
    <w:p>
      <w:r>
        <w:t>kinh tế của công đoàn theo quy định của pháp luật và Tổng Liên đoàn Lao động Việt</w:t>
      </w:r>
    </w:p>
    <w:p>
      <w:r>
        <w:t>Nam.</w:t>
      </w:r>
    </w:p>
    <w:p>
      <w:r>
        <w:t>l) Thực hiện chế độ thông tin, báo cáo và các nhiệm</w:t>
      </w:r>
    </w:p>
    <w:p>
      <w:r>
        <w:t>vụ khác theo quy định.</w:t>
      </w:r>
    </w:p>
    <w:p>
      <w:r>
        <w:t>Đoàn Chủ tịch Tổng Liên đoàn Lao động Việt Nam</w:t>
      </w:r>
    </w:p>
    <w:p>
      <w:r>
        <w:t>quy định chi tiết Điều này.</w:t>
      </w:r>
    </w:p>
    <w:p>
      <w:r>
        <w:t>Điều 31. Công đoàn trong Quân</w:t>
      </w:r>
    </w:p>
    <w:p>
      <w:r>
        <w:t>đội nhân dân Việt Nam</w:t>
      </w:r>
    </w:p>
    <w:p>
      <w:r>
        <w:t>Công đoàn trong Quân đội nhân dân Việt Nam là</w:t>
      </w:r>
    </w:p>
    <w:p>
      <w:r>
        <w:t>công đoàn ngành trung ương thuộc hệ thống tổ chức Công đoàn Việt Nam.</w:t>
      </w:r>
    </w:p>
    <w:p>
      <w:r>
        <w:t>Công đoàn trong Quân đội nhân dân Việt Nam tập hợp</w:t>
      </w:r>
    </w:p>
    <w:p>
      <w:r>
        <w:t>những cán bộ, công nhân viên chức quốc phòng, người lao động đang làm việc, hưởng</w:t>
      </w:r>
    </w:p>
    <w:p>
      <w:r>
        <w:t>lương trong các doanh nghiệp, đơn vị cơ sở trong Quân đội nhân dân Việt Nam.</w:t>
      </w:r>
    </w:p>
    <w:p>
      <w:r>
        <w:t>Tổ chức và hoạt động công đoàn trong Quân đội</w:t>
      </w:r>
    </w:p>
    <w:p>
      <w:r>
        <w:t>nhân dân Việt Nam do Đoàn Chủ tịch Tổng Liên đoàn quy định sau khi thống nhất với</w:t>
      </w:r>
    </w:p>
    <w:p>
      <w:r>
        <w:t>cơ quan có thẩm quyền của Bộ Quốc phòng trên nguyên tắc bảo đảm đúng các quy định</w:t>
      </w:r>
    </w:p>
    <w:p>
      <w:r>
        <w:t>của</w:t>
      </w:r>
    </w:p>
    <w:p>
      <w:r>
        <w:t>Luật Công đoàn</w:t>
      </w:r>
    </w:p>
    <w:p>
      <w:r>
        <w:t>, Điều lệ Công đoàn Việt</w:t>
      </w:r>
    </w:p>
    <w:p>
      <w:r>
        <w:t>Nam.</w:t>
      </w:r>
    </w:p>
    <w:p>
      <w:r>
        <w:t>Thực hiện chế độ thông tin, báo cáo và các nhiệm</w:t>
      </w:r>
    </w:p>
    <w:p>
      <w:r>
        <w:t>vụ khác theo quy định.</w:t>
      </w:r>
    </w:p>
    <w:p>
      <w:r>
        <w:t>Điều 32. Công đoàn trong Công</w:t>
      </w:r>
    </w:p>
    <w:p>
      <w:r>
        <w:t>an nhân dân Việt Nam</w:t>
      </w:r>
    </w:p>
    <w:p>
      <w:r>
        <w:t>Công đoàn trong Công an nhân dân Việt Nam là</w:t>
      </w:r>
    </w:p>
    <w:p>
      <w:r>
        <w:t>công đoàn ngành trung ương thuộc hệ thống tổ chức của Công đoàn Việt Nam.</w:t>
      </w:r>
    </w:p>
    <w:p>
      <w:r>
        <w:t>Công đoàn trong Công an nhân dân Việt Nam tập hợp</w:t>
      </w:r>
    </w:p>
    <w:p>
      <w:r>
        <w:t>cán bộ, chiến sĩ, công nhân, lao động đang làm việc, hưởng lương trong các cơ</w:t>
      </w:r>
    </w:p>
    <w:p>
      <w:r>
        <w:t>quan, đơn vị, doanh nghiệp trong Công an nhân dân Việt Nam.</w:t>
      </w:r>
    </w:p>
    <w:p>
      <w:r>
        <w:t>Tổ chức và hoạt động của Công đoàn trong Công an</w:t>
      </w:r>
    </w:p>
    <w:p>
      <w:r>
        <w:t>nhân dân Việt Nam do Đoàn Chủ tịch Tổng Liên đoàn Lao động Việt Nam quy định</w:t>
      </w:r>
    </w:p>
    <w:p>
      <w:r>
        <w:t>sau khi thống nhất với Đảng uỷ Công an Trung ương trên nguyên tắc bảo đảm đúng</w:t>
      </w:r>
    </w:p>
    <w:p>
      <w:r>
        <w:t>các quy định của</w:t>
      </w:r>
    </w:p>
    <w:p>
      <w:r>
        <w:t>Luật Công an nhân dân</w:t>
      </w:r>
    </w:p>
    <w:p>
      <w:r>
        <w:t>,</w:t>
      </w:r>
    </w:p>
    <w:p>
      <w:r>
        <w:t>Luật Công đoàn</w:t>
      </w:r>
    </w:p>
    <w:p>
      <w:r>
        <w:t>, Điều lệ Công đoàn Việt Nam.</w:t>
      </w:r>
    </w:p>
    <w:p>
      <w:r>
        <w:t>Thực hiện chế độ thông tin, báo cáo và các nhiệm</w:t>
      </w:r>
    </w:p>
    <w:p>
      <w:r>
        <w:t>vụ khác theo quy định.</w:t>
      </w:r>
    </w:p>
    <w:p>
      <w:r>
        <w:t>Chương</w:t>
      </w:r>
    </w:p>
    <w:p>
      <w:r>
        <w:t>VI</w:t>
      </w:r>
    </w:p>
    <w:p>
      <w:r>
        <w:t>TỔNG LIÊN ĐOÀN LAO ĐỘNG VIỆT NAM</w:t>
      </w:r>
    </w:p>
    <w:p>
      <w:r>
        <w:t>Điều 33. Nhiệm vụ, quyền hạn của</w:t>
      </w:r>
    </w:p>
    <w:p>
      <w:r>
        <w:t>Tổng Liên đoàn Lao động Việt Nam</w:t>
      </w:r>
    </w:p>
    <w:p>
      <w:r>
        <w:t>Quyết định chương trình, nội dung hoạt động của</w:t>
      </w:r>
    </w:p>
    <w:p>
      <w:r>
        <w:t>công đoàn nhằm thực hiện nghị quyết Đại hội Công đoàn Việt Nam và các nghị quyết</w:t>
      </w:r>
    </w:p>
    <w:p>
      <w:r>
        <w:t>của Đảng Cộng sản Việt Nam; chỉ đạo và hướng dẫn hoạt động của các cấp công</w:t>
      </w:r>
    </w:p>
    <w:p>
      <w:r>
        <w:t>đoàn. Tuyên truyền đường lối, chủ trương của Đảng, chính sách, pháp luật của</w:t>
      </w:r>
    </w:p>
    <w:p>
      <w:r>
        <w:t>Nhà nước và nhiệm vụ của tổ chức công đoàn. Chỉ đạo công tác nghiên cứu lý luận</w:t>
      </w:r>
    </w:p>
    <w:p>
      <w:r>
        <w:t>công đoàn, tổng kết thực tiễn về giai cấp công nhân và hoạt động công đoàn.</w:t>
      </w:r>
    </w:p>
    <w:p>
      <w:r>
        <w:t>Tham gia quản lý nhà nước, quản lý kinh tế - xã</w:t>
      </w:r>
    </w:p>
    <w:p>
      <w:r>
        <w:t>hội; tham gia xây dựng và phản biện đối với dự thảo văn bản quy phạm pháp luật,</w:t>
      </w:r>
    </w:p>
    <w:p>
      <w:r>
        <w:t>quy hoạch, kế hoạch, chương trình, dự án, đề án, chính sách liên quan trực tiếp</w:t>
      </w:r>
    </w:p>
    <w:p>
      <w:r>
        <w:t>đến quyền, lợi ích của đoàn viên công đoàn, người lao động; tham gia kiểm tra,</w:t>
      </w:r>
    </w:p>
    <w:p>
      <w:r>
        <w:t>thanh tra, giám sát thực hiện chế độ, chính sách, pháp luật về kinh tế - xã hội,</w:t>
      </w:r>
    </w:p>
    <w:p>
      <w:r>
        <w:t>lao động, việc làm, tiền lương, bảo hiểm xã hội, bảo hiểm y tế, bảo hiểm thất</w:t>
      </w:r>
    </w:p>
    <w:p>
      <w:r>
        <w:t>nghiệp, an toàn, vệ sinh lao động và chính sách, pháp luật khác có liên quan đến</w:t>
      </w:r>
    </w:p>
    <w:p>
      <w:r>
        <w:t>người lao động và tổ chức công đoàn, quyền, nghĩa vụ của người lao động theo</w:t>
      </w:r>
    </w:p>
    <w:p>
      <w:r>
        <w:t>quy định của pháp luật; tổ chức, quản lý công tác nghiên cứu khoa học về lao động,</w:t>
      </w:r>
    </w:p>
    <w:p>
      <w:r>
        <w:t>công đoàn, an toàn, vệ sinh lao động; tham gia các uỷ ban, hội đồng, ban chỉ đạo</w:t>
      </w:r>
    </w:p>
    <w:p>
      <w:r>
        <w:t>quốc gia về các vấn đề có liên quan đến người lao động.</w:t>
      </w:r>
    </w:p>
    <w:p>
      <w:r>
        <w:t>Phối hợp với các cơ quan của Đảng, cơ quan của</w:t>
      </w:r>
    </w:p>
    <w:p>
      <w:r>
        <w:t>Nhà nước, doanh nghiệp, trong việc bồi dưỡng nâng cao trình độ văn hoá, chính</w:t>
      </w:r>
    </w:p>
    <w:p>
      <w:r>
        <w:t>trị, chuyên môn, nghề nghiệp cho đoàn viên và người lao động đáp ứng yêu cầu</w:t>
      </w:r>
    </w:p>
    <w:p>
      <w:r>
        <w:t>công nghiệp hoá, hiện đại hoá đất nước. Phối hợp với cơ quan quản lý nhà nước,</w:t>
      </w:r>
    </w:p>
    <w:p>
      <w:r>
        <w:t>Mặt trận Tổ quốc Việt Nam và các đoàn thể ở trung ương tổ chức các phong trào</w:t>
      </w:r>
    </w:p>
    <w:p>
      <w:r>
        <w:t>thi đua yêu nước, tiến hành giám sát, phản biện xã hội và các hoạt động xã hội</w:t>
      </w:r>
    </w:p>
    <w:p>
      <w:r>
        <w:t>trong đoàn viên và người lao động.</w:t>
      </w:r>
    </w:p>
    <w:p>
      <w:r>
        <w:t>Quyết định phương hướng, biện pháp về công tác tổ</w:t>
      </w:r>
    </w:p>
    <w:p>
      <w:r>
        <w:t>chức, cán bộ; xây dựng cơ cấu tổ chức bộ máy, tiêu chuẩn chức danh cán bộ công</w:t>
      </w:r>
    </w:p>
    <w:p>
      <w:r>
        <w:t>đoàn; quy hoạch, đào tạo, bồi dưỡng, quản lý, bố trí, sử dụng và thực hiện</w:t>
      </w:r>
    </w:p>
    <w:p>
      <w:r>
        <w:t>chính sách đối với cán bộ chuyên trách công đoàn theo phân cấp quản lý.</w:t>
      </w:r>
    </w:p>
    <w:p>
      <w:r>
        <w:t>Hướng dẫn, chỉ đạo các hoạt động đại diện, chăm</w:t>
      </w:r>
    </w:p>
    <w:p>
      <w:r>
        <w:t>lo, bảo vệ đoàn viên và người lao động, các phong trào thi đua yêu nước và hoạt</w:t>
      </w:r>
    </w:p>
    <w:p>
      <w:r>
        <w:t>động văn hoá, thể thao, du lịch của công đoàn các cấp.</w:t>
      </w:r>
    </w:p>
    <w:p>
      <w:r>
        <w:t>Ban hành quy định khung về nguyên tắc, nội dung,</w:t>
      </w:r>
    </w:p>
    <w:p>
      <w:r>
        <w:t>phương thức thực hiện mối quan hệ công tác giữa công đoàn ngành trung ương và</w:t>
      </w:r>
    </w:p>
    <w:p>
      <w:r>
        <w:t>tương đương, công đoàn tổng công ty trực thuộc Tổng Liên đoàn Lao động Việt Nam</w:t>
      </w:r>
    </w:p>
    <w:p>
      <w:r>
        <w:t>với liên đoàn lao động tỉnh, thành phố trong chỉ đạo, hướng dẫn, hỗ trợ, tư vấn</w:t>
      </w:r>
    </w:p>
    <w:p>
      <w:r>
        <w:t>hoạt động công đoàn theo ngành nghề trên địa bàn tỉnh, thành phố.</w:t>
      </w:r>
    </w:p>
    <w:p>
      <w:r>
        <w:t>Hướng dẫn, quản lý hoạt động hợp tác quốc tế về</w:t>
      </w:r>
    </w:p>
    <w:p>
      <w:r>
        <w:t>công đoàn theo quy định của pháp luật. Đoàn Chủ tịch Tổng Liên đoàn quy định</w:t>
      </w:r>
    </w:p>
    <w:p>
      <w:r>
        <w:t>chi tiết việc quản lý hoạt động hợp tác quốc tế về công đoàn theo quy định của</w:t>
      </w:r>
    </w:p>
    <w:p>
      <w:r>
        <w:t>pháp luật.</w:t>
      </w:r>
    </w:p>
    <w:p>
      <w:r>
        <w:t>Thực hiện quyền, trách nhiệm quản lý, sử dụng</w:t>
      </w:r>
    </w:p>
    <w:p>
      <w:r>
        <w:t>tài sản; hướng dẫn, chỉ đạo công tác quản lý tài chính, tài sản và các hoạt động</w:t>
      </w:r>
    </w:p>
    <w:p>
      <w:r>
        <w:t>kinh tế công đoàn; thông qua quyết toán, dự toán tài chính công đoàn hằng năm</w:t>
      </w:r>
    </w:p>
    <w:p>
      <w:r>
        <w:t>theo quy định của pháp luật Nhà nước.</w:t>
      </w:r>
    </w:p>
    <w:p>
      <w:r>
        <w:t>Chương</w:t>
      </w:r>
    </w:p>
    <w:p>
      <w:r>
        <w:t>VII</w:t>
      </w:r>
    </w:p>
    <w:p>
      <w:r>
        <w:t>CÔNG TÁC NỮ CÔNG</w:t>
      </w:r>
    </w:p>
    <w:p>
      <w:r>
        <w:t>Điều 34. Công tác nữ công</w:t>
      </w:r>
    </w:p>
    <w:p>
      <w:r>
        <w:t>Công tác nữ công là nhiệm vụ của ban chấp hành</w:t>
      </w:r>
    </w:p>
    <w:p>
      <w:r>
        <w:t>công đoàn mỗi cấp, nhằm phát huy vai trò và đảm bảo quyền, lợi ích hợp pháp, chính</w:t>
      </w:r>
    </w:p>
    <w:p>
      <w:r>
        <w:t>đáng của đoàn viên nữ, lao động nữ theo quy định của pháp luật và tổ chức công</w:t>
      </w:r>
    </w:p>
    <w:p>
      <w:r>
        <w:t>đoàn.</w:t>
      </w:r>
    </w:p>
    <w:p>
      <w:r>
        <w:t>Việc thành lập ban nữ công quần chúng và bố trí</w:t>
      </w:r>
    </w:p>
    <w:p>
      <w:r>
        <w:t>cán bộ làm công tác nữ công thực hiện theo hướng dẫn của Đoàn Chủ tịch Tổng</w:t>
      </w:r>
    </w:p>
    <w:p>
      <w:r>
        <w:t>Liên đoàn Lao động Việt Nam.</w:t>
      </w:r>
    </w:p>
    <w:p>
      <w:r>
        <w:t>Điều 35. Nhiệm vụ công tác nữ</w:t>
      </w:r>
    </w:p>
    <w:p>
      <w:r>
        <w:t>công</w:t>
      </w:r>
    </w:p>
    <w:p>
      <w:r>
        <w:t>Tham gia triển khai thực hiện chế độ, chính</w:t>
      </w:r>
    </w:p>
    <w:p>
      <w:r>
        <w:t>sách, pháp luật có liên quan đến lao động nữ; thực hiện các hoạt động về giới,</w:t>
      </w:r>
    </w:p>
    <w:p>
      <w:r>
        <w:t>bình đẳng giới, vì sự phát triển của phụ nữ; công tác cán bộ nữ, dân số, sức khỏe</w:t>
      </w:r>
    </w:p>
    <w:p>
      <w:r>
        <w:t>sinh sản; công tác gia đình, trẻ em.</w:t>
      </w:r>
    </w:p>
    <w:p>
      <w:r>
        <w:t>Tổ chức các phong trào trong đoàn viên nữ, lao động</w:t>
      </w:r>
    </w:p>
    <w:p>
      <w:r>
        <w:t>nữ.</w:t>
      </w:r>
    </w:p>
    <w:p>
      <w:r>
        <w:t>Đại diện tham gia giải quyết các vấn đề có liên</w:t>
      </w:r>
    </w:p>
    <w:p>
      <w:r>
        <w:t>quan trực tiếp đến đoàn viên nữ, lao động nữ và trẻ em.</w:t>
      </w:r>
    </w:p>
    <w:p>
      <w:r>
        <w:t>Thực hiện lồng ghép các hoạt động của hội liên</w:t>
      </w:r>
    </w:p>
    <w:p>
      <w:r>
        <w:t>hiệp phụ nữ với hoạt động nữ công công đoàn.</w:t>
      </w:r>
    </w:p>
    <w:p>
      <w:r>
        <w:t>Chương VIII</w:t>
      </w:r>
    </w:p>
    <w:p>
      <w:r>
        <w:t>TÀI CHÍNH VÀ TÀI SẢN CÔNG ĐOÀN</w:t>
      </w:r>
    </w:p>
    <w:p>
      <w:r>
        <w:t>Điều 36. Tài chính công đoàn</w:t>
      </w:r>
    </w:p>
    <w:p>
      <w:r>
        <w:t>Công đoàn thực hiện quản lý, sử dụng tài chính</w:t>
      </w:r>
    </w:p>
    <w:p>
      <w:r>
        <w:t>theo quy định của pháp luật và quy định của Tổng Liên đoàn Lao động Việt Nam.</w:t>
      </w:r>
    </w:p>
    <w:p>
      <w:r>
        <w:t>Tài chính công đoàn gồm các nguồn thu sau đây:</w:t>
      </w:r>
    </w:p>
    <w:p>
      <w:r>
        <w:t>a) Đoàn phí công đoàn do đoàn viên đóng hằng tháng</w:t>
      </w:r>
    </w:p>
    <w:p>
      <w:r>
        <w:t>bằng một phần trăm (1%) tiền lương;</w:t>
      </w:r>
    </w:p>
    <w:p>
      <w:r>
        <w:t>b) Kinh phí công đoàn do cơ quan, tổ chức, đơn vị,</w:t>
      </w:r>
    </w:p>
    <w:p>
      <w:r>
        <w:t>doanh nghiệp, hợp tác xã, liên hiệp hợp tác xã đóng theo quy định của pháp luật;</w:t>
      </w:r>
    </w:p>
    <w:p>
      <w:r>
        <w:t>c) Ngân sách nhà nước cấp hỗ trợ;</w:t>
      </w:r>
    </w:p>
    <w:p>
      <w:r>
        <w:t>d) Nguồn thu khác từ hoạt động văn hóa, thể thao,</w:t>
      </w:r>
    </w:p>
    <w:p>
      <w:r>
        <w:t>hoạt động kinh tế của Công đoàn; từ các đề tài, đề án, dự án do Nhà nước giao;</w:t>
      </w:r>
    </w:p>
    <w:p>
      <w:r>
        <w:t>từ viện trợ, tài trợ hợp pháp của tổ chức, cá nhân trong nước và nước ngoài</w:t>
      </w:r>
    </w:p>
    <w:p>
      <w:r>
        <w:t>theo quy định của pháp luật.</w:t>
      </w:r>
    </w:p>
    <w:p>
      <w:r>
        <w:t>Tài chính công đoàn được sử dụng cho các nhiệm vụ</w:t>
      </w:r>
    </w:p>
    <w:p>
      <w:r>
        <w:t>sau đây:</w:t>
      </w:r>
    </w:p>
    <w:p>
      <w:r>
        <w:t>a) Thực hiện hoạt động đại diện, bảo vệ quyền, lợi</w:t>
      </w:r>
    </w:p>
    <w:p>
      <w:r>
        <w:t>ích hợp pháp, chính đáng của đoàn viên công đoàn và người lao động; tham gia</w:t>
      </w:r>
    </w:p>
    <w:p>
      <w:r>
        <w:t>xây dựng quan hệ lao động tiến bộ, hài hòa và ổn định;</w:t>
      </w:r>
    </w:p>
    <w:p>
      <w:r>
        <w:t>b) Tuyên truyền, phổ biến, giáo dục đường lối, chủ</w:t>
      </w:r>
    </w:p>
    <w:p>
      <w:r>
        <w:t>trương của Đảng, chính sách, pháp luật của Nhà nước; nâng cao trình độ, chuyên</w:t>
      </w:r>
    </w:p>
    <w:p>
      <w:r>
        <w:t>môn, kỹ năng nghề nghiệp, tác phong làm việc cho đoàn viên công đoàn, người lao</w:t>
      </w:r>
    </w:p>
    <w:p>
      <w:r>
        <w:t>động;</w:t>
      </w:r>
    </w:p>
    <w:p>
      <w:r>
        <w:t>c) Thăm hỏi, trợ cấp cho đoàn viên công đoàn và người</w:t>
      </w:r>
    </w:p>
    <w:p>
      <w:r>
        <w:t>lao động khi ốm đau, thai sản, khó khăn, hoạn nạn; tổ chức hoạt động chăm lo</w:t>
      </w:r>
    </w:p>
    <w:p>
      <w:r>
        <w:t>khác đối với đoàn viên công đoàn và người lao động;</w:t>
      </w:r>
    </w:p>
    <w:p>
      <w:r>
        <w:t>d) Phát triển đoàn viên công đoàn, thành lập công</w:t>
      </w:r>
    </w:p>
    <w:p>
      <w:r>
        <w:t>đoàn cơ sở, nghiệp đoàn cơ sở và xây dựng Công đoàn vững mạnh;</w:t>
      </w:r>
    </w:p>
    <w:p>
      <w:r>
        <w:t>đ) Đào tạo, bồi dưỡng cán bộ công đoàn; đào tạo, bồi</w:t>
      </w:r>
    </w:p>
    <w:p>
      <w:r>
        <w:t>dưỡng người lao động ưu tú tạo nguồn cán bộ cho Đảng, Nhà nước và tổ chức Công</w:t>
      </w:r>
    </w:p>
    <w:p>
      <w:r>
        <w:t>đoàn;</w:t>
      </w:r>
    </w:p>
    <w:p>
      <w:r>
        <w:t>e) Tổ chức phong trào thi đua do Công đoàn chủ trì</w:t>
      </w:r>
    </w:p>
    <w:p>
      <w:r>
        <w:t>hoặc phối hợp phát động;</w:t>
      </w:r>
    </w:p>
    <w:p>
      <w:r>
        <w:t>g) Tổ chức hoạt động văn hóa, thể thao, tham quan,</w:t>
      </w:r>
    </w:p>
    <w:p>
      <w:r>
        <w:t>du lịch cho đoàn viên công đoàn và người lao động;</w:t>
      </w:r>
    </w:p>
    <w:p>
      <w:r>
        <w:t>h) Khen thưởng, động viên người lao động, con của</w:t>
      </w:r>
    </w:p>
    <w:p>
      <w:r>
        <w:t>người lao động có thành tích trong học tập, công tác;</w:t>
      </w:r>
    </w:p>
    <w:p>
      <w:r>
        <w:t>i) Đầu tư xây dựng nhà ở xã hội cho đoàn viên công</w:t>
      </w:r>
    </w:p>
    <w:p>
      <w:r>
        <w:t>đoàn và người lao động thuê; công trình văn hóa, thể thao, hạ tầng kỹ thuật có</w:t>
      </w:r>
    </w:p>
    <w:p>
      <w:r>
        <w:t>liên quan phục vụ đoàn viên công đoàn, người lao động theo quy định của pháp luật;</w:t>
      </w:r>
    </w:p>
    <w:p>
      <w:r>
        <w:t>k) Hoạt động bảo đảm bình đẳng giới phù hợp với chức</w:t>
      </w:r>
    </w:p>
    <w:p>
      <w:r>
        <w:t>năng, nhiệm vụ của tổ chức Công đoàn;</w:t>
      </w:r>
    </w:p>
    <w:p>
      <w:r>
        <w:t>l) Nghiên cứu khoa học, công nghệ, đổi mới sáng tạo</w:t>
      </w:r>
    </w:p>
    <w:p>
      <w:r>
        <w:t>và chuyển đổi số của tổ chức Công đoàn;</w:t>
      </w:r>
    </w:p>
    <w:p>
      <w:r>
        <w:t>m) Chi quản lý hành chính để phục vụ hoạt động của</w:t>
      </w:r>
    </w:p>
    <w:p>
      <w:r>
        <w:t>tổ chức Công đoàn các cấp, hoạt động hợp tác quốc tế của Công đoàn;</w:t>
      </w:r>
    </w:p>
    <w:p>
      <w:r>
        <w:t>n) Trả lương, phụ cấp và các</w:t>
      </w:r>
    </w:p>
    <w:p>
      <w:r>
        <w:t>khoản phải nộp theo lương cho cán bộ công đoàn chuyên trách, phụ cấp hoạt động</w:t>
      </w:r>
    </w:p>
    <w:p>
      <w:r>
        <w:t>cho cán bộ công đoàn không chuyên trách;</w:t>
      </w:r>
    </w:p>
    <w:p>
      <w:r>
        <w:t>o) Hỗ trợ cho cán bộ công đoàn không chuyên trách</w:t>
      </w:r>
    </w:p>
    <w:p>
      <w:r>
        <w:t>trong thời gian gián đoạn việc làm, không thể trở lại làm công việc cũ do bị</w:t>
      </w:r>
    </w:p>
    <w:p>
      <w:r>
        <w:t>người sử dụng lao động chấm dứt hợp đồng lao động, hợp đồng làm việc, buộc thôi</w:t>
      </w:r>
    </w:p>
    <w:p>
      <w:r>
        <w:t>việc hoặc sa thải trái pháp luật;</w:t>
      </w:r>
    </w:p>
    <w:p>
      <w:r>
        <w:t>p) Hỗ trợ công đoàn cơ sở nơi được miễn, giảm hoặc</w:t>
      </w:r>
    </w:p>
    <w:p>
      <w:r>
        <w:t>tạm dừng đóng kinh phí công đoàn quy định của</w:t>
      </w:r>
    </w:p>
    <w:p>
      <w:r>
        <w:t>Luật</w:t>
      </w:r>
    </w:p>
    <w:p>
      <w:r>
        <w:t>Công đoàn</w:t>
      </w:r>
    </w:p>
    <w:p>
      <w:r>
        <w:t>để chăm lo cho đoàn viên công đoàn, người lao động;</w:t>
      </w:r>
    </w:p>
    <w:p>
      <w:r>
        <w:t>q) Hoạt động xã hội do Công đoàn chủ trì hoặc phối</w:t>
      </w:r>
    </w:p>
    <w:p>
      <w:r>
        <w:t>hợp;</w:t>
      </w:r>
    </w:p>
    <w:p>
      <w:r>
        <w:t>r) Nhiệm vụ chi khác theo quy định của pháp luật.</w:t>
      </w:r>
    </w:p>
    <w:p>
      <w:r>
        <w:t>Quản lý tài chính công đoàn</w:t>
      </w:r>
    </w:p>
    <w:p>
      <w:r>
        <w:t>a) Tài chính công đoàn được quản lý theo nguyên tắc</w:t>
      </w:r>
    </w:p>
    <w:p>
      <w:r>
        <w:t>tập trung, công khai, minh bạch, tiết kiệm, hiệu quả. Thực hiện phân cấp quản</w:t>
      </w:r>
    </w:p>
    <w:p>
      <w:r>
        <w:t>lý, gắn quyền hạn với trách nhiệm của công đoàn các cấp.</w:t>
      </w:r>
    </w:p>
    <w:p>
      <w:r>
        <w:t>b) Ban chấp hành, Đoàn Chủ tịch, ban thường vụ công</w:t>
      </w:r>
    </w:p>
    <w:p>
      <w:r>
        <w:t>đoàn các cấp có nhiệm vụ quản lý tài chính công đoàn theo đúng quy định của</w:t>
      </w:r>
    </w:p>
    <w:p>
      <w:r>
        <w:t>pháp luật và Tổng Liên đoàn Lao động Việt Nam.</w:t>
      </w:r>
    </w:p>
    <w:p>
      <w:r>
        <w:t>Đoàn Chủ tịch Tổng Liên đoàn Lao động Việt Nam</w:t>
      </w:r>
    </w:p>
    <w:p>
      <w:r>
        <w:t>quy định chi tiết Điều này.</w:t>
      </w:r>
    </w:p>
    <w:p>
      <w:r>
        <w:t>Điều 37. Tài sản của Công đoàn</w:t>
      </w:r>
    </w:p>
    <w:p>
      <w:r>
        <w:t>Tài sản của công đoàn được hình thành từ nguồn</w:t>
      </w:r>
    </w:p>
    <w:p>
      <w:r>
        <w:t>đóng góp của đoàn viên công đoàn; từ nguồn vốn công đoàn; tài chính công đoàn;</w:t>
      </w:r>
    </w:p>
    <w:p>
      <w:r>
        <w:t>tài sản được Nhà nước giao bằng hiện vật; tài sản được đầu tư xây dựng, mua sắm</w:t>
      </w:r>
    </w:p>
    <w:p>
      <w:r>
        <w:t>từ ngân sách nhà nước và các nguồn khác phù hợp với quy định của pháp luật là</w:t>
      </w:r>
    </w:p>
    <w:p>
      <w:r>
        <w:t>tài sản của Công đoàn.</w:t>
      </w:r>
    </w:p>
    <w:p>
      <w:r>
        <w:t>Tổng Liên đoàn Lao động Việt Nam thực hiện quyền,</w:t>
      </w:r>
    </w:p>
    <w:p>
      <w:r>
        <w:t>trách nhiệm quản lý, sử dụng tài sản theo quy định của pháp luật.</w:t>
      </w:r>
    </w:p>
    <w:p>
      <w:r>
        <w:t>Công đoàn các cấp, đơn vị sự nghiệp của Công đoàn</w:t>
      </w:r>
    </w:p>
    <w:p>
      <w:r>
        <w:t>được Tổng Liên đoàn Lao động Việt Nam giao nhiệm vụ quản lý, sử dụng các tài sản;</w:t>
      </w:r>
    </w:p>
    <w:p>
      <w:r>
        <w:t>chịu trách nhiệm trước Tổng Liên đoàn Lao động Việt Nam và trước pháp luật về</w:t>
      </w:r>
    </w:p>
    <w:p>
      <w:r>
        <w:t>việc sử dụng, quản lý các tài sản đó.</w:t>
      </w:r>
    </w:p>
    <w:p>
      <w:r>
        <w:t>Đoàn Chủ tịch Tổng Liên đoàn Lao động Việt Nam</w:t>
      </w:r>
    </w:p>
    <w:p>
      <w:r>
        <w:t>quy định chi tiết Điều này.</w:t>
      </w:r>
    </w:p>
    <w:p>
      <w:r>
        <w:t>Chương</w:t>
      </w:r>
    </w:p>
    <w:p>
      <w:r>
        <w:t>IX</w:t>
      </w:r>
    </w:p>
    <w:p>
      <w:r>
        <w:t>CÔNG TÁC KIỂM TRA, GIÁM SÁT CÔNG ĐOÀN VÀ ỦY BAN KIỂM</w:t>
      </w:r>
    </w:p>
    <w:p>
      <w:r>
        <w:t>TRA CÔNG ĐOÀN CÁC CẤP</w:t>
      </w:r>
    </w:p>
    <w:p>
      <w:r>
        <w:t>Điều 38. Công tác kiểm tra,</w:t>
      </w:r>
    </w:p>
    <w:p>
      <w:r>
        <w:t>giám sát</w:t>
      </w:r>
    </w:p>
    <w:p>
      <w:r>
        <w:t>Kiểm tra, giám sát của Công đoàn là nhiệm vụ của</w:t>
      </w:r>
    </w:p>
    <w:p>
      <w:r>
        <w:t>ban chấp hành công đoàn mỗi cấp, nhằm đảm bảo thực hiện Điều lệ, nghị quyết và</w:t>
      </w:r>
    </w:p>
    <w:p>
      <w:r>
        <w:t>các quy định của tổ chức công đoàn. Mỗi cấp công đoàn phải tổ chức, tiến hành</w:t>
      </w:r>
    </w:p>
    <w:p>
      <w:r>
        <w:t>kiểm tra, giám sát ở cấp mình và chịu sự kiểm tra, giám sát của công đoàn cấp</w:t>
      </w:r>
    </w:p>
    <w:p>
      <w:r>
        <w:t>trên.</w:t>
      </w:r>
    </w:p>
    <w:p>
      <w:r>
        <w:t>Điều 39. Ủy ban kiểm tra công</w:t>
      </w:r>
    </w:p>
    <w:p>
      <w:r>
        <w:t>đoàn</w:t>
      </w:r>
    </w:p>
    <w:p>
      <w:r>
        <w:t>Ủy ban kiểm tra là cơ quan kiểm tra, giám sát của</w:t>
      </w:r>
    </w:p>
    <w:p>
      <w:r>
        <w:t>công đoàn do ban chấp hành công đoàn cùng cấp bầu ra và phải được công đoàn cấp</w:t>
      </w:r>
    </w:p>
    <w:p>
      <w:r>
        <w:t>trên trực tiếp công nhận.</w:t>
      </w:r>
    </w:p>
    <w:p>
      <w:r>
        <w:t>Ủy ban kiểm tra công đoàn các cấp làm việc theo</w:t>
      </w:r>
    </w:p>
    <w:p>
      <w:r>
        <w:t>nguyên tắc tập trung dân chủ, chịu sự lãnh đạo của ban chấp hành công đoàn cùng</w:t>
      </w:r>
    </w:p>
    <w:p>
      <w:r>
        <w:t>cấp và hướng dẫn, chỉ đạo của ủy ban kiểm tra công đoàn cấp trên. Ủy ban kiểm</w:t>
      </w:r>
    </w:p>
    <w:p>
      <w:r>
        <w:t>tra công đoàn chịu trách nhiệm trước ban chấp hành công đoàn cùng cấp về kết quả</w:t>
      </w:r>
    </w:p>
    <w:p>
      <w:r>
        <w:t>kiểm tra, giám sát do ủy ban kiểm tra công đoàn tổ chức thực hiện.</w:t>
      </w:r>
    </w:p>
    <w:p>
      <w:r>
        <w:t>Số lượng uỷ viên uỷ ban kiểm tra do ban chấp</w:t>
      </w:r>
    </w:p>
    <w:p>
      <w:r>
        <w:t>hành công đoàn cùng cấp quyết định, gồm một số uỷ viên trong ban chấp hành và một</w:t>
      </w:r>
    </w:p>
    <w:p>
      <w:r>
        <w:t>số uỷ viên ngoài ban chấp hành; số lượng uỷ viên ban chấp hành công đoàn cùng cấp</w:t>
      </w:r>
    </w:p>
    <w:p>
      <w:r>
        <w:t>tham gia ủy ban kiểm tra không vượt quá một phần ba (1/3) tổng số uỷ viên uỷ</w:t>
      </w:r>
    </w:p>
    <w:p>
      <w:r>
        <w:t>ban kiểm tra.</w:t>
      </w:r>
    </w:p>
    <w:p>
      <w:r>
        <w:t>Nguyên tắc, thể lệ và hình thức bầu cử uỷ ban kiểm</w:t>
      </w:r>
    </w:p>
    <w:p>
      <w:r>
        <w:t>tra, chủ nhiệm, phó chủ nhiệm uỷ ban kiểm tra như bầu cử ban chấp hành và các</w:t>
      </w:r>
    </w:p>
    <w:p>
      <w:r>
        <w:t>chức danh trong ban chấp hành công đoàn, trong đó:</w:t>
      </w:r>
    </w:p>
    <w:p>
      <w:r>
        <w:t>a) Chủ nhiệm ủy ban kiểm tra công đoàn cấp nào do</w:t>
      </w:r>
    </w:p>
    <w:p>
      <w:r>
        <w:t>ban chấp hành công đoàn cấp đó bầu, phó chủ nhiệm ủy ban kiểm tra do ủy ban kiểm</w:t>
      </w:r>
    </w:p>
    <w:p>
      <w:r>
        <w:t>tra bầu.</w:t>
      </w:r>
    </w:p>
    <w:p>
      <w:r>
        <w:t>b) Công đoàn cấp cơ sở có dưới 30 đoàn viên thì đề</w:t>
      </w:r>
    </w:p>
    <w:p>
      <w:r>
        <w:t>nghị công đoàn cấp trên trực tiếp chỉ định 01 uỷ viên ban chấp hành công đoàn</w:t>
      </w:r>
    </w:p>
    <w:p>
      <w:r>
        <w:t>làm công tác kiểm tra.</w:t>
      </w:r>
    </w:p>
    <w:p>
      <w:r>
        <w:t>Khi thành lập mới, chia tách, hợp nhất, sáp nhập</w:t>
      </w:r>
    </w:p>
    <w:p>
      <w:r>
        <w:t>tổ chức công đoàn, công đoàn cấp trên trực tiếp chỉ định uỷ ban kiểm tra và các</w:t>
      </w:r>
    </w:p>
    <w:p>
      <w:r>
        <w:t>chức danh trong uỷ ban kiểm tra. Thời gian hoạt động của ủy ban kiểm tra và các</w:t>
      </w:r>
    </w:p>
    <w:p>
      <w:r>
        <w:t>chức danh trong ủy ban kiểm tra thực hiện như quy định tại</w:t>
      </w:r>
    </w:p>
    <w:p>
      <w:r>
        <w:t>khoản</w:t>
      </w:r>
    </w:p>
    <w:p>
      <w:r>
        <w:t>2 Điều 13 Điều lệ này</w:t>
      </w:r>
    </w:p>
    <w:p>
      <w:r>
        <w:t>.</w:t>
      </w:r>
    </w:p>
    <w:p>
      <w:r>
        <w:t>Nhiệm kỳ của uỷ ban kiểm tra công đoàn theo nhiệm</w:t>
      </w:r>
    </w:p>
    <w:p>
      <w:r>
        <w:t>kỳ của ban chấp hành công đoàn cùng cấp.</w:t>
      </w:r>
    </w:p>
    <w:p>
      <w:r>
        <w:t>Ủy viên uỷ ban kiểm tra công đoàn các cấp khi</w:t>
      </w:r>
    </w:p>
    <w:p>
      <w:r>
        <w:t>nghỉ hưu, nghỉ việc chờ nghỉ hưu, thôi việc, thôi không là cán bộ công đoàn</w:t>
      </w:r>
    </w:p>
    <w:p>
      <w:r>
        <w:t>chuyên trách hoặc chuyển công tác mà không thuộc cơ cấu tham gia ủy ban kiểm</w:t>
      </w:r>
    </w:p>
    <w:p>
      <w:r>
        <w:t>tra công đoàn thì đương nhiên thôi ủy viên uỷ ban kiểm tra công đoàn, kể từ thời</w:t>
      </w:r>
    </w:p>
    <w:p>
      <w:r>
        <w:t>điểm nghỉ hưu, nghỉ việc chờ nghỉ hưu, thôi việc, thôi không là cán bộ công đoàn</w:t>
      </w:r>
    </w:p>
    <w:p>
      <w:r>
        <w:t>chuyên trách hoặc chuyển công tác ghi trong quyết định hoặc thông báo của cơ</w:t>
      </w:r>
    </w:p>
    <w:p>
      <w:r>
        <w:t>quan có thẩm quyền.</w:t>
      </w:r>
    </w:p>
    <w:p>
      <w:r>
        <w:t>Khi khuyết ủy viên ủy ban kiểm tra công đoàn cấp</w:t>
      </w:r>
    </w:p>
    <w:p>
      <w:r>
        <w:t>nào, ban chấp hành công đoàn cấp đó bầu bổ sung. Trường hợp đặc biệt, do công</w:t>
      </w:r>
    </w:p>
    <w:p>
      <w:r>
        <w:t>đoàn cấp trên trực tiếp chỉ định.</w:t>
      </w:r>
    </w:p>
    <w:p>
      <w:r>
        <w:t>Điều 40. Nhiệm vụ của uỷ ban</w:t>
      </w:r>
    </w:p>
    <w:p>
      <w:r>
        <w:t>kiểm tra công đoàn các cấp</w:t>
      </w:r>
    </w:p>
    <w:p>
      <w:r>
        <w:t>Kiểm tra, giám sát việc chấp hành Điều lệ Công</w:t>
      </w:r>
    </w:p>
    <w:p>
      <w:r>
        <w:t>đoàn Việt Nam đối với tổ chức công đoàn cùng cấp và cấp dưới.</w:t>
      </w:r>
    </w:p>
    <w:p>
      <w:r>
        <w:t>Kiểm tra, giám sát và kiến nghị xử lý kịp thời</w:t>
      </w:r>
    </w:p>
    <w:p>
      <w:r>
        <w:t>khi tổ chức, cán bộ, đoàn viên công đoàn cùng cấp và cấp dưới có dấu hiệu vi phạm</w:t>
      </w:r>
    </w:p>
    <w:p>
      <w:r>
        <w:t>Điều lệ Công đoàn Việt Nam, nghị quyết, quy định, quyết định của công đoàn.</w:t>
      </w:r>
    </w:p>
    <w:p>
      <w:r>
        <w:t>Kiểm tra, giám sát việc thu, phân phối, quản lý,</w:t>
      </w:r>
    </w:p>
    <w:p>
      <w:r>
        <w:t>sử dụng tài chính, tài sản của Công đoàn, hoạt động kinh tế của công đoàn cùng</w:t>
      </w:r>
    </w:p>
    <w:p>
      <w:r>
        <w:t>cấp và công đoàn cấp dưới theo quy định của pháp luật và của Tổng Liên đoàn Lao</w:t>
      </w:r>
    </w:p>
    <w:p>
      <w:r>
        <w:t>động Việt Nam.</w:t>
      </w:r>
    </w:p>
    <w:p>
      <w:r>
        <w:t>Giám sát tổ chức công đoàn, ủy viên ban chấp</w:t>
      </w:r>
    </w:p>
    <w:p>
      <w:r>
        <w:t>hành, cán bộ công đoàn cùng cấp và cấp dưới về thực hiện Điều lệ, nghị quyết,</w:t>
      </w:r>
    </w:p>
    <w:p>
      <w:r>
        <w:t>chỉ thị, quyết định và các quy định, quy chế của tổ chức công đoàn và quy định</w:t>
      </w:r>
    </w:p>
    <w:p>
      <w:r>
        <w:t>của Đảng, Nhà nước.</w:t>
      </w:r>
    </w:p>
    <w:p>
      <w:r>
        <w:t>Tham mưu, xử lý kỷ luật tổ chức công đoàn, cán bộ,</w:t>
      </w:r>
    </w:p>
    <w:p>
      <w:r>
        <w:t>đoàn viên công đoàn cùng cấp và cấp dưới khi có vi phạm theo quy định.</w:t>
      </w:r>
    </w:p>
    <w:p>
      <w:r>
        <w:t>Giải quyết các khiếu nại, tố cáo thuộc thẩm quyền</w:t>
      </w:r>
    </w:p>
    <w:p>
      <w:r>
        <w:t>giải quyết của tổ chức công đoàn; tham gia với các cơ quan chức năng nhà nước</w:t>
      </w:r>
    </w:p>
    <w:p>
      <w:r>
        <w:t>và người sử dụng lao động giải quyết khiếu nại, tố cáo của đoàn viên, người lao</w:t>
      </w:r>
    </w:p>
    <w:p>
      <w:r>
        <w:t>động theo quy định của pháp luật.</w:t>
      </w:r>
    </w:p>
    <w:p>
      <w:r>
        <w:t>Tổ chức bồi dưỡng, hướng dẫn nghiệp vụ công tác</w:t>
      </w:r>
    </w:p>
    <w:p>
      <w:r>
        <w:t>kiểm tra, giám sát của công đoàn đối với uỷ viên uỷ ban kiểm tra công đoàn cùng</w:t>
      </w:r>
    </w:p>
    <w:p>
      <w:r>
        <w:t>cấp và cấp dưới.</w:t>
      </w:r>
    </w:p>
    <w:p>
      <w:r>
        <w:t>Điều 41. Quyền của uỷ ban kiểm</w:t>
      </w:r>
    </w:p>
    <w:p>
      <w:r>
        <w:t>tra công đoàn các cấp</w:t>
      </w:r>
    </w:p>
    <w:p>
      <w:r>
        <w:t>Ủy ban kiểm tra công đoàn có quyền kiểm tra,</w:t>
      </w:r>
    </w:p>
    <w:p>
      <w:r>
        <w:t>giám sát tổ chức công đoàn, ủy viên ban chấp hành công đoàn, cán bộ công đoàn,</w:t>
      </w:r>
    </w:p>
    <w:p>
      <w:r>
        <w:t>đoàn viên công đoàn cùng cấp và cấp dưới về thực hiện Điều lệ, nghị quyết và</w:t>
      </w:r>
    </w:p>
    <w:p>
      <w:r>
        <w:t>các quy định của tổ chức công đoàn, quy định của Đảng, Nhà nước.</w:t>
      </w:r>
    </w:p>
    <w:p>
      <w:r>
        <w:t>Ủy ban kiểm tra công đoàn được xem xét, quyết định</w:t>
      </w:r>
    </w:p>
    <w:p>
      <w:r>
        <w:t>xử lý kỷ luật cán bộ, đoàn viên công đoàn khi có vi phạm theo thẩm quyền quy định</w:t>
      </w:r>
    </w:p>
    <w:p>
      <w:r>
        <w:t>xử lý kỷ luật trong tổ chức công đoàn.</w:t>
      </w:r>
    </w:p>
    <w:p>
      <w:r>
        <w:t>Ủy viên uỷ ban kiểm tra công đoàn được học tập,</w:t>
      </w:r>
    </w:p>
    <w:p>
      <w:r>
        <w:t>bồi dưỡng, nâng cao nghiệp vụ về công tác kiểm tra, giám sát công đoàn; được mời</w:t>
      </w:r>
    </w:p>
    <w:p>
      <w:r>
        <w:t>dự các hội nghị của ban chấp hành và đại hội, hội nghị công đoàn cùng cấp.</w:t>
      </w:r>
    </w:p>
    <w:p>
      <w:r>
        <w:t>Báo cáo với ban chấp hành công đoàn cùng cấp về</w:t>
      </w:r>
    </w:p>
    <w:p>
      <w:r>
        <w:t>hoạt động kiểm tra, giám sát công đoàn và đề xuất các nội dung, chương trình</w:t>
      </w:r>
    </w:p>
    <w:p>
      <w:r>
        <w:t>công tác của uỷ ban kiểm tra công đoàn trong các hội nghị thường kỳ của ban chấp</w:t>
      </w:r>
    </w:p>
    <w:p>
      <w:r>
        <w:t>hành công đoàn.</w:t>
      </w:r>
    </w:p>
    <w:p>
      <w:r>
        <w:t>Yêu cầu tổ chức công đoàn và người chịu trách</w:t>
      </w:r>
    </w:p>
    <w:p>
      <w:r>
        <w:t>nhiệm của tổ chức công đoàn, cán bộ công đoàn, đoàn viên công đoàn được kiểm</w:t>
      </w:r>
    </w:p>
    <w:p>
      <w:r>
        <w:t>tra, giám sát có trách nhiệm báo cáo, cung cấp các tài liệu cho công tác kiểm</w:t>
      </w:r>
    </w:p>
    <w:p>
      <w:r>
        <w:t>tra, giám sát và trả lời những vấn đề liên quan đến nội dung kiểm tra, giám</w:t>
      </w:r>
    </w:p>
    <w:p>
      <w:r>
        <w:t>sát.</w:t>
      </w:r>
    </w:p>
    <w:p>
      <w:r>
        <w:t>Báo cáo kết luận kiểm tra, giám sát và đề xuất</w:t>
      </w:r>
    </w:p>
    <w:p>
      <w:r>
        <w:t>các hình thức xử lý với cơ quan thường trực của ban chấp hành công đoàn cùng cấp.</w:t>
      </w:r>
    </w:p>
    <w:p>
      <w:r>
        <w:t>Những kiến nghị của uỷ ban kiểm tra công đoàn không được cơ quan thường trực</w:t>
      </w:r>
    </w:p>
    <w:p>
      <w:r>
        <w:t>ban chấp hành công đoàn cùng cấp giải quyết, thì uỷ ban kiểm tra công đoàn có</w:t>
      </w:r>
    </w:p>
    <w:p>
      <w:r>
        <w:t>quyền báo cáo với ban chấp hành công đoàn cùng cấp và báo cáo lên uỷ ban kiểm</w:t>
      </w:r>
    </w:p>
    <w:p>
      <w:r>
        <w:t>tra công đoàn cấp trên.</w:t>
      </w:r>
    </w:p>
    <w:p>
      <w:r>
        <w:t>Ủy ban kiểm tra công đoàn cấp cơ sở và cấp trên</w:t>
      </w:r>
    </w:p>
    <w:p>
      <w:r>
        <w:t>trực tiếp cơ sở được sử dụng con dấu của ban chấp hành công đoàn cùng cấp. Ủy</w:t>
      </w:r>
    </w:p>
    <w:p>
      <w:r>
        <w:t>ban Kiểm tra Tổng Liên đoàn Lao động Việt Nam và ủy ban kiểm tra liên đoàn lao</w:t>
      </w:r>
    </w:p>
    <w:p>
      <w:r>
        <w:t>động tỉnh, thành phố, công đoàn ngành trung ương và tương đương, công đoàn tổng</w:t>
      </w:r>
    </w:p>
    <w:p>
      <w:r>
        <w:t>công ty trực thuộc Tổng Liên đoàn Lao động Việt Nam được sử dụng con dấu riêng,</w:t>
      </w:r>
    </w:p>
    <w:p>
      <w:r>
        <w:t>theo quy định của Đoàn Chủ tịch Tổng Liên đoàn Lao động Việt Nam.</w:t>
      </w:r>
    </w:p>
    <w:p>
      <w:r>
        <w:t>Chương</w:t>
      </w:r>
    </w:p>
    <w:p>
      <w:r>
        <w:t>X</w:t>
      </w:r>
    </w:p>
    <w:p>
      <w:r>
        <w:t>KHEN THƯỞNG - KỶ LUẬT</w:t>
      </w:r>
    </w:p>
    <w:p>
      <w:r>
        <w:t>Điều 42. Khen thưởng</w:t>
      </w:r>
    </w:p>
    <w:p>
      <w:r>
        <w:t>Tổ chức công đoàn, tập thể, cán bộ công đoàn, đoàn</w:t>
      </w:r>
    </w:p>
    <w:p>
      <w:r>
        <w:t>viên công đoàn có thành tích, đóng góp cho sự phát triển của tổ chức công đoàn</w:t>
      </w:r>
    </w:p>
    <w:p>
      <w:r>
        <w:t>được xét khen thưởng theo quy định của Đoàn Chủ tịch Tổng Liên đoàn Lao động Việt</w:t>
      </w:r>
    </w:p>
    <w:p>
      <w:r>
        <w:t>Nam.</w:t>
      </w:r>
    </w:p>
    <w:p>
      <w:r>
        <w:t>Điều 43. Kỷ luật</w:t>
      </w:r>
    </w:p>
    <w:p>
      <w:r>
        <w:t>Tổ chức công đoàn, tập thể, cán bộ công đoàn,</w:t>
      </w:r>
    </w:p>
    <w:p>
      <w:r>
        <w:t>đoàn viên công đoàn vi phạm Điều lệ, nghị quyết và các quy định của Tổng Liên</w:t>
      </w:r>
    </w:p>
    <w:p>
      <w:r>
        <w:t>đoàn Lao động Việt Nam, thì tùy theo mức độ sẽ bị xử lý kỷ luật nghiêm minh,</w:t>
      </w:r>
    </w:p>
    <w:p>
      <w:r>
        <w:t>chính xác và kịp thời.</w:t>
      </w:r>
    </w:p>
    <w:p>
      <w:r>
        <w:t>Hình thức xử lý kỷ luật</w:t>
      </w:r>
    </w:p>
    <w:p>
      <w:r>
        <w:t>a) Đối với tổ chức công đoàn, tập thể ban chấp</w:t>
      </w:r>
    </w:p>
    <w:p>
      <w:r>
        <w:t>hành, ban thường vụ, ủy ban kiểm tra công đoàn các cấp: khiển trách, cảnh cáo,</w:t>
      </w:r>
    </w:p>
    <w:p>
      <w:r>
        <w:t>giải tán.</w:t>
      </w:r>
    </w:p>
    <w:p>
      <w:r>
        <w:t>b) Đối với cán bộ công đoàn: Khiển trách, cảnh cáo,</w:t>
      </w:r>
    </w:p>
    <w:p>
      <w:r>
        <w:t>cách chức, khai trừ.</w:t>
      </w:r>
    </w:p>
    <w:p>
      <w:r>
        <w:t>c. Đối với đoàn viên công đoàn: khiển trách, cảnh</w:t>
      </w:r>
    </w:p>
    <w:p>
      <w:r>
        <w:t>cáo, khai trừ.</w:t>
      </w:r>
    </w:p>
    <w:p>
      <w:r>
        <w:t>Thẩm quyền và thủ tục xử lý kỷ luật trong tổ chức</w:t>
      </w:r>
    </w:p>
    <w:p>
      <w:r>
        <w:t>công đoàn các cấp, thực hiện theo quy định của Đoàn Chủ tịch Tổng Liên đoàn Lao</w:t>
      </w:r>
    </w:p>
    <w:p>
      <w:r>
        <w:t>động Việt Nam.</w:t>
      </w:r>
    </w:p>
    <w:p>
      <w:r>
        <w:t>Chương</w:t>
      </w:r>
    </w:p>
    <w:p>
      <w:r>
        <w:t>XI</w:t>
      </w:r>
    </w:p>
    <w:p>
      <w:r>
        <w:t>CHẤP HÀNH ĐIỀU LỆ CÔNG ĐOÀN VIỆT NAM</w:t>
      </w:r>
    </w:p>
    <w:p>
      <w:r>
        <w:t>Điều 44. Trách nhiệm thi hành</w:t>
      </w:r>
    </w:p>
    <w:p>
      <w:r>
        <w:t>Điều lệ Công đoàn Việt Nam</w:t>
      </w:r>
    </w:p>
    <w:p>
      <w:r>
        <w:t>Tổ chức công đoàn các cấp, cán bộ công đoàn,</w:t>
      </w:r>
    </w:p>
    <w:p>
      <w:r>
        <w:t>đoàn viên công đoàn có trách nhiệm thi hành nghiêm chỉnh Điều lệ Công đoàn Việt</w:t>
      </w:r>
    </w:p>
    <w:p>
      <w:r>
        <w:t>Nam.</w:t>
      </w:r>
    </w:p>
    <w:p>
      <w:r>
        <w:t>Đoàn Chủ tịch Tổng Liên đoàn Lao động Việt Nam</w:t>
      </w:r>
    </w:p>
    <w:p>
      <w:r>
        <w:t>có trách nhiệm hướng dẫn chi tiết thi hành Điều lệ Công đoàn Việt Nam.</w:t>
      </w:r>
    </w:p>
    <w:p>
      <w:r>
        <w:t>Điều 45. Thẩm quyền sửa đổi, bổ</w:t>
      </w:r>
    </w:p>
    <w:p>
      <w:r>
        <w:t>sung Điều lệ Công đoàn Việt Nam</w:t>
      </w:r>
    </w:p>
    <w:p>
      <w:r>
        <w:t>1.</w:t>
      </w:r>
    </w:p>
    <w:p>
      <w:r>
        <w:t>Điều lệ Công đoàn Việt Nam do Đại hội</w:t>
      </w:r>
    </w:p>
    <w:p>
      <w:r>
        <w:t>Công đoàn Việt Nam thông qua. Chỉ Đại hội Công đoàn Việt Nam mới có thẩm quyền</w:t>
      </w:r>
    </w:p>
    <w:p>
      <w:r>
        <w:t>sửa đổi, bổ sung Điều lệ Công đoàn Việt Nam.</w:t>
      </w:r>
    </w:p>
    <w:p>
      <w:r>
        <w:t>Những vấn đề mới phát sinh chưa được quy định</w:t>
      </w:r>
    </w:p>
    <w:p>
      <w:r>
        <w:t>trong Điều lệ Công đoàn Việt Nam thì Ban Chấp hành Tổng Liên đoàn Lao động Việt</w:t>
      </w:r>
    </w:p>
    <w:p>
      <w:r>
        <w:t>Nam xem xét, hướng dẫn, chỉ đạo thực hiện thí điểm và báo cáo tại Đại hội Công</w:t>
      </w:r>
    </w:p>
    <w:p>
      <w:r>
        <w:t>đoàn Việt Nam để sửa đổi, bổ sung Điều lệ Công đoàn Việt Nam cho phù hợp./.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Người nước ngoài có được tham gia công đoàn không?</w:t>
      </w:r>
    </w:p>
    <w:p>
      <w:r>
        <w:t>Điều lệ Công đoàn Việt Nam mới nhất 2025</w:t>
      </w:r>
    </w:p>
    <w:p>
      <w:r>
        <w:t>Quy định về công đoàn cơ sở doanh nghiệp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