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239/QĐ-BXD 2026 nhiem vu dieu chinh quy hoach Cang hang khong Quoc te Phu Quoc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239/QĐ-BXD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23/02/2026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</w:t>
      </w:r>
    </w:p>
    <w:p>
      <w:r>
        <w:t>CHỦ NGHĨA VIỆT NAMĐộc lập - Tự do - Hạnh phúc</w:t>
      </w:r>
    </w:p>
    <w:p>
      <w:r>
        <w:t>Số: 239/QĐ-BXD Hà Nội, ngày 23</w:t>
      </w:r>
    </w:p>
    <w:p>
      <w:r>
        <w:t>tháng 02 năm 2026</w:t>
      </w:r>
    </w:p>
    <w:p>
      <w:r>
        <w:t>QUYẾT ĐỊNH</w:t>
      </w:r>
    </w:p>
    <w:p>
      <w:r>
        <w:t>PHÊ DUYỆT NHIỆM VỤ ĐIỀU CHỈNH QUY HOẠCH CẢNG HÀNG KHÔNG QUỐC</w:t>
      </w:r>
    </w:p>
    <w:p>
      <w:r>
        <w:t>TẾ PHÚ QUỐC THỜI KỲ 2021-2030, TẦM NHÌN ĐẾN NĂM 2050</w:t>
      </w:r>
    </w:p>
    <w:p>
      <w:r>
        <w:t>BỘ TRƯỞNG BỘ XÂY DỰNG</w:t>
      </w:r>
    </w:p>
    <w:p>
      <w:r>
        <w:t>Căn cứ</w:t>
      </w:r>
    </w:p>
    <w:p>
      <w:r>
        <w:t>Luật Quy hoạch năm 2017</w:t>
      </w:r>
    </w:p>
    <w:p>
      <w:r>
        <w:t>;</w:t>
      </w:r>
    </w:p>
    <w:p>
      <w:r>
        <w:t>Căn cứ</w:t>
      </w:r>
    </w:p>
    <w:p>
      <w:r>
        <w:t>Luật Hàng không dân dụng Việt Nam năm 2006</w:t>
      </w:r>
    </w:p>
    <w:p>
      <w:r>
        <w:t>;</w:t>
      </w:r>
    </w:p>
    <w:p>
      <w:r>
        <w:t>Luật sửa đổi, bổ sung Luật Hàng không dân dụng Việt</w:t>
      </w:r>
    </w:p>
    <w:p>
      <w:r>
        <w:t>Nam năm 2014</w:t>
      </w:r>
    </w:p>
    <w:p>
      <w:r>
        <w:t>;</w:t>
      </w:r>
    </w:p>
    <w:p>
      <w:r>
        <w:t>Căn cứ Nghị định số</w:t>
      </w:r>
    </w:p>
    <w:p>
      <w:r>
        <w:t>33/2025/NĐ-CP</w:t>
      </w:r>
    </w:p>
    <w:p>
      <w:r>
        <w:t>ngày 25/02/2025 của Chính phủ quy</w:t>
      </w:r>
    </w:p>
    <w:p>
      <w:r>
        <w:t>định chức năng, nhiệm vụ, quyền hạn và cơ cấu tổ chức của Bộ Xây dựng;</w:t>
      </w:r>
    </w:p>
    <w:p>
      <w:r>
        <w:t>Căn cứ Nghị định số</w:t>
      </w:r>
    </w:p>
    <w:p>
      <w:r>
        <w:t>05/2021/NĐ-CP</w:t>
      </w:r>
    </w:p>
    <w:p>
      <w:r>
        <w:t>ngày 25/01/2021 của Chính phủ về</w:t>
      </w:r>
    </w:p>
    <w:p>
      <w:r>
        <w:t>quản lý, khai thác cảng hàng không, sân bay;</w:t>
      </w:r>
    </w:p>
    <w:p>
      <w:r>
        <w:t>Căn cứ Quyết định số</w:t>
      </w:r>
    </w:p>
    <w:p>
      <w:r>
        <w:t>648/QĐ-TTg</w:t>
      </w:r>
    </w:p>
    <w:p>
      <w:r>
        <w:t>ngày 07/6/2023 của Thủ tướng Chính phủ</w:t>
      </w:r>
    </w:p>
    <w:p>
      <w:r>
        <w:t>phê duyệt Quy hoạch tổng thể phát triển hệ thống cảng hàng không, sân bay toàn</w:t>
      </w:r>
    </w:p>
    <w:p>
      <w:r>
        <w:t>quốc thời kỳ 2021-2030, tầm nhìn đến năm 2050;</w:t>
      </w:r>
    </w:p>
    <w:p>
      <w:r>
        <w:t>Căn cứ Quyết định số</w:t>
      </w:r>
    </w:p>
    <w:p>
      <w:r>
        <w:t>427/QĐ-BXD</w:t>
      </w:r>
    </w:p>
    <w:p>
      <w:r>
        <w:t>ngày 15/4/2025 của Bộ trưởng Bộ Xây dựng</w:t>
      </w:r>
    </w:p>
    <w:p>
      <w:r>
        <w:t>về việc phê duyệt Quy hoạch Cảng hàng không quốc tế Phú Quốc thời kỳ 2021 -</w:t>
      </w:r>
    </w:p>
    <w:p>
      <w:r>
        <w:t>2030, tầm nhìn đến năm 2050;</w:t>
      </w:r>
    </w:p>
    <w:p>
      <w:r>
        <w:t>Căn cứ văn bản số 1535/BXD-KHTC</w:t>
      </w:r>
    </w:p>
    <w:p>
      <w:r>
        <w:t>ngày 04/02/2026 của Bộ Xây dựng về việc chủ trương nghiên cứu, điều chỉnh Quy</w:t>
      </w:r>
    </w:p>
    <w:p>
      <w:r>
        <w:t>hoạch Cảng hàng không quốc tế Phú Quốc thời kỳ 2021-2030, tầm nhìn đến năm</w:t>
      </w:r>
    </w:p>
    <w:p>
      <w:r>
        <w:t>2050;</w:t>
      </w:r>
    </w:p>
    <w:p>
      <w:r>
        <w:t>Xét đề nghị của Cục trưởng Cục</w:t>
      </w:r>
    </w:p>
    <w:p>
      <w:r>
        <w:t>Hàng không Việt Nam tại Tờ trình số 851/TTr-CHK ngày 13/02/2026 về việc phê duyệt</w:t>
      </w:r>
    </w:p>
    <w:p>
      <w:r>
        <w:t>nhiệm vụ điều chỉnh quy hoạch Cảng hàng không quốc tế Phú Quốc thời kỳ</w:t>
      </w:r>
    </w:p>
    <w:p>
      <w:r>
        <w:t>2021-2030, tầm nhìn đến năm 2050;</w:t>
      </w:r>
    </w:p>
    <w:p>
      <w:r>
        <w:t>Theo đề nghị của Vụ trưởng Vụ</w:t>
      </w:r>
    </w:p>
    <w:p>
      <w:r>
        <w:t>Kế hoạch - Tài chính tại Báo cáo kết quả thẩm định số 323/KHTC ngày 13/02/2026.</w:t>
      </w:r>
    </w:p>
    <w:p>
      <w:r>
        <w:t>QUYẾT ĐỊNH:</w:t>
      </w:r>
    </w:p>
    <w:p>
      <w:r>
        <w:t>Điều 1.</w:t>
      </w:r>
    </w:p>
    <w:p>
      <w:r>
        <w:t>Phê</w:t>
      </w:r>
    </w:p>
    <w:p>
      <w:r>
        <w:t>duyệt nhiệm vụ điều chỉnh Quy hoạch Cảng hàng không quốc tế Phú Quốc thời kỳ</w:t>
      </w:r>
    </w:p>
    <w:p>
      <w:r>
        <w:t>2021-2030, tầm nhìn đến năm 2050 với nội dung chính như sau:</w:t>
      </w:r>
    </w:p>
    <w:p>
      <w:r>
        <w:t>Tên quy hoạch, thời kỳ quy</w:t>
      </w:r>
    </w:p>
    <w:p>
      <w:r>
        <w:t>hoạch, phạm vi nghiên cứu</w:t>
      </w:r>
    </w:p>
    <w:p>
      <w:r>
        <w:t>Tên quy hoạch: điều chỉnh quy</w:t>
      </w:r>
    </w:p>
    <w:p>
      <w:r>
        <w:t>hoạch Cảng hàng không quốc tế Phú Quốc thời kỳ 2021-2030, tầm nhìn đến năm</w:t>
      </w:r>
    </w:p>
    <w:p>
      <w:r>
        <w:t>2050.</w:t>
      </w:r>
    </w:p>
    <w:p>
      <w:r>
        <w:t>Thời kỳ quy hoạch: quy hoạch</w:t>
      </w:r>
    </w:p>
    <w:p>
      <w:r>
        <w:t>được lập cho thời kỳ 2021-2030, tầm nhìn đến năm 2050.</w:t>
      </w:r>
    </w:p>
    <w:p>
      <w:r>
        <w:t>Phạm vi nghiên cứu điều chỉnh</w:t>
      </w:r>
    </w:p>
    <w:p>
      <w:r>
        <w:t>quy hoạch: toàn bộ diện tích đất của Cảng hàng không quốc tế Phú Quốc theo quy</w:t>
      </w:r>
    </w:p>
    <w:p>
      <w:r>
        <w:t>hoạch được duyệt tại Quyết định số</w:t>
      </w:r>
    </w:p>
    <w:p>
      <w:r>
        <w:t>427/QĐ-BXD</w:t>
      </w:r>
    </w:p>
    <w:p>
      <w:r>
        <w:t>ngày 15/4/2025 của Bộ trưởng Bộ Xây dựng.</w:t>
      </w:r>
    </w:p>
    <w:p>
      <w:r>
        <w:t>Quan điểm, mục tiêu, nguyên</w:t>
      </w:r>
    </w:p>
    <w:p>
      <w:r>
        <w:t>tắc lập quy hoạch</w:t>
      </w:r>
    </w:p>
    <w:p>
      <w:r>
        <w:t>Quan điểm: điều chỉnh Quy hoạch</w:t>
      </w:r>
    </w:p>
    <w:p>
      <w:r>
        <w:t>Cảng hàng không Phú Quốc để bố trí lại một số công trình bảo đảm mang lại hiệu</w:t>
      </w:r>
    </w:p>
    <w:p>
      <w:r>
        <w:t>quả cao hơn so với phương án quy hoạch ban đầu, tối ưu nhu cầu sử dụng đất của</w:t>
      </w:r>
    </w:p>
    <w:p>
      <w:r>
        <w:t>Cảng.</w:t>
      </w:r>
    </w:p>
    <w:p>
      <w:r>
        <w:t>Mục tiêu: nghiên cứu điều chỉnh</w:t>
      </w:r>
    </w:p>
    <w:p>
      <w:r>
        <w:t>quy hoạch, bố trí không gian hợp lý để bảo đảm đáp ứng tiến độ triển khai thực</w:t>
      </w:r>
    </w:p>
    <w:p>
      <w:r>
        <w:t>hiện mở rộng Cảng hàng không quốc tế Phú Quốc phục vụ tổ chức Hội nghị Cấp cao</w:t>
      </w:r>
    </w:p>
    <w:p>
      <w:r>
        <w:t>APEC năm 2027, bảo đảm mục tiêu phát triển dài hạn của Cảng.</w:t>
      </w:r>
    </w:p>
    <w:p>
      <w:r>
        <w:t>Nguyên tắc: tuân thủ pháp luật</w:t>
      </w:r>
    </w:p>
    <w:p>
      <w:r>
        <w:t>về quy hoạch, pháp luật về hàng không dân dụng, các tiêu chuẩn quốc gia về hàng</w:t>
      </w:r>
    </w:p>
    <w:p>
      <w:r>
        <w:t>không dân dụng và các tiêu chuẩn, khuyến cáo của Tổ chức hàng không dân dụng quốc</w:t>
      </w:r>
    </w:p>
    <w:p>
      <w:r>
        <w:t>tế (ICAO); bảo đảm quốc phòng - an ninh, an toàn khai thác; bảo đảm tính khả</w:t>
      </w:r>
    </w:p>
    <w:p>
      <w:r>
        <w:t>thi của quy hoạch.</w:t>
      </w:r>
    </w:p>
    <w:p>
      <w:r>
        <w:t>Các nội dung chủ yếu của nhiệm</w:t>
      </w:r>
    </w:p>
    <w:p>
      <w:r>
        <w:t>vụ điều chỉnh quy hoạch</w:t>
      </w:r>
    </w:p>
    <w:p>
      <w:r>
        <w:t>Khảo sát, điều tra, thu thập</w:t>
      </w:r>
    </w:p>
    <w:p>
      <w:r>
        <w:t>bổ sung các số liệu cần thiết phục vụ công tác lập điều chỉnh quy hoạch.</w:t>
      </w:r>
    </w:p>
    <w:p>
      <w:r>
        <w:t>Phân tích, đánh giá hiện trạng</w:t>
      </w:r>
    </w:p>
    <w:p>
      <w:r>
        <w:t>khai thác của cảng hàng không; cập nhật các dự án đã và đang triển khai tại Cảng.</w:t>
      </w:r>
    </w:p>
    <w:p>
      <w:r>
        <w:t>Rà soát số liệu dự báo nhu cầu</w:t>
      </w:r>
    </w:p>
    <w:p>
      <w:r>
        <w:t>vận chuyển hàng không.</w:t>
      </w:r>
    </w:p>
    <w:p>
      <w:r>
        <w:t>Nghiên cứu, đề xuất các</w:t>
      </w:r>
    </w:p>
    <w:p>
      <w:r>
        <w:t>phương án điều chỉnh quy hoạch Cảng; bố trí lại một số công trình để bảo đảm</w:t>
      </w:r>
    </w:p>
    <w:p>
      <w:r>
        <w:t>đáp ứng tiến độ thực hiện Dự án mở rộng Cảng, đồng thời phù hợp với nhu cầu</w:t>
      </w:r>
    </w:p>
    <w:p>
      <w:r>
        <w:t>khai thác trong tương lai, phù hợp với định hướng của Quy hoạch tổng thể phát</w:t>
      </w:r>
    </w:p>
    <w:p>
      <w:r>
        <w:t>triển hệ thống cảng hàng không, sân bay toàn quốc thời kỳ 2021-2030, tầm nhìn đến</w:t>
      </w:r>
    </w:p>
    <w:p>
      <w:r>
        <w:t>2050 đã được cấp có thẩm quyền phê duyệt.</w:t>
      </w:r>
    </w:p>
    <w:p>
      <w:r>
        <w:t>Xác định các chỉ tiêu cơ bản</w:t>
      </w:r>
    </w:p>
    <w:p>
      <w:r>
        <w:t>về đất đai cho thời kỳ quy hoạch và hạ tầng kỹ thuật.</w:t>
      </w:r>
    </w:p>
    <w:p>
      <w:r>
        <w:t>Ước toán tổng mức đầu tư theo</w:t>
      </w:r>
    </w:p>
    <w:p>
      <w:r>
        <w:t>nhu cầu phát triển của Cảng.</w:t>
      </w:r>
    </w:p>
    <w:p>
      <w:r>
        <w:t>Xây dựng cơ sở dữ liệu quy hoạch.</w:t>
      </w:r>
    </w:p>
    <w:p>
      <w:r>
        <w:t>Cục Hàng không Việt Nam lưu ý</w:t>
      </w:r>
    </w:p>
    <w:p>
      <w:r>
        <w:t>tiếp thu và hoàn thiện nhiệm vụ điều chỉnh Quy hoạch Cảng hàng không quốc tế</w:t>
      </w:r>
    </w:p>
    <w:p>
      <w:r>
        <w:t>Phú Quốc thời kỳ 2021-2030, tầm nhìn đến năm 2050 theo kết quả thẩm định của Vụ</w:t>
      </w:r>
    </w:p>
    <w:p>
      <w:r>
        <w:t>Kế hoạch - Tài chính.</w:t>
      </w:r>
    </w:p>
    <w:p>
      <w:r>
        <w:t>Thời hạn lập điều chỉnh quy</w:t>
      </w:r>
    </w:p>
    <w:p>
      <w:r>
        <w:t>hoạch: Quý I năm 2026, không bao gồm thời gian thẩm định, phê duyệt quy hoạch Cảng</w:t>
      </w:r>
    </w:p>
    <w:p>
      <w:r>
        <w:t>theo quy định.</w:t>
      </w:r>
    </w:p>
    <w:p>
      <w:r>
        <w:t>Điều 2.</w:t>
      </w:r>
    </w:p>
    <w:p>
      <w:r>
        <w:t>Tổ</w:t>
      </w:r>
    </w:p>
    <w:p>
      <w:r>
        <w:t>chức thực hiện</w:t>
      </w:r>
    </w:p>
    <w:p>
      <w:r>
        <w:t>Cơ quan tổ chức lập điều chỉnh</w:t>
      </w:r>
    </w:p>
    <w:p>
      <w:r>
        <w:t>quy hoạch là Bộ Xây dựng.</w:t>
      </w:r>
    </w:p>
    <w:p>
      <w:r>
        <w:t>Cơ quan lập điều chỉnh quy</w:t>
      </w:r>
    </w:p>
    <w:p>
      <w:r>
        <w:t>hoạch là Cục Hàng không Việt Nam:</w:t>
      </w:r>
    </w:p>
    <w:p>
      <w:r>
        <w:t>Thực hiện đầy đủ trách nhiệm</w:t>
      </w:r>
    </w:p>
    <w:p>
      <w:r>
        <w:t>theo quy định tại</w:t>
      </w:r>
    </w:p>
    <w:p>
      <w:r>
        <w:t>Điều 15 Nghị định số 05/2021/NĐ-CP</w:t>
      </w:r>
    </w:p>
    <w:p>
      <w:r>
        <w:t>ngày 25/01/2021</w:t>
      </w:r>
    </w:p>
    <w:p>
      <w:r>
        <w:t>của Chính phủ và các điều khoản khác có liên quan sau khi tiếp nhận sản phẩm</w:t>
      </w:r>
    </w:p>
    <w:p>
      <w:r>
        <w:t>tài trợ là hồ sơ điều chỉnh quy hoạch;</w:t>
      </w:r>
    </w:p>
    <w:p>
      <w:r>
        <w:t>Phối hợp chặt chẽ với nhà tài</w:t>
      </w:r>
    </w:p>
    <w:p>
      <w:r>
        <w:t>trợ và các cơ quan, đơn vị có liên quan trong quá trình lập điều chỉnh quy hoạch,</w:t>
      </w:r>
    </w:p>
    <w:p>
      <w:r>
        <w:t>hướng dẫn xây dựng, giám sát công tác lập điều chỉnh quy hoạch và hoàn thiện sản</w:t>
      </w:r>
    </w:p>
    <w:p>
      <w:r>
        <w:t>phẩm tài trợ.</w:t>
      </w:r>
    </w:p>
    <w:p>
      <w:r>
        <w:t>Nhà tài trợ sản phẩm quy hoạch</w:t>
      </w:r>
    </w:p>
    <w:p>
      <w:r>
        <w:t>là Công ty Cổ phần Cảng hàng không Mặt Trời có trách nhiệm bảo đảm tuân thủ các</w:t>
      </w:r>
    </w:p>
    <w:p>
      <w:r>
        <w:t>nguyên tắc theo quy định tại</w:t>
      </w:r>
    </w:p>
    <w:p>
      <w:r>
        <w:t>khoản 3 Điều 38 Nghị định số 05/2021/NĐ-CP</w:t>
      </w:r>
    </w:p>
    <w:p>
      <w:r>
        <w:t>ngày 25/01/2021 của Chính phủ; bố trí đầy đủ kinh phí để triển khai công tác lập</w:t>
      </w:r>
    </w:p>
    <w:p>
      <w:r>
        <w:t>hồ sơ điều chỉnh quy hoạch, công tác tổ chức lấy ý kiến, thẩm định quy hoạch,</w:t>
      </w:r>
    </w:p>
    <w:p>
      <w:r>
        <w:t>công tác cắm mốc giới sau khi hồ sơ điều chỉnh quy hoạch được phê duyệt và các</w:t>
      </w:r>
    </w:p>
    <w:p>
      <w:r>
        <w:t>chi phí khác có liên quan.</w:t>
      </w:r>
    </w:p>
    <w:p>
      <w:r>
        <w:t>Điều 3.</w:t>
      </w:r>
    </w:p>
    <w:p>
      <w:r>
        <w:t>Quyết</w:t>
      </w:r>
    </w:p>
    <w:p>
      <w:r>
        <w:t>định này có hiệu lực kể từ ngày ký.</w:t>
      </w:r>
    </w:p>
    <w:p>
      <w:r>
        <w:t>Thủ trưởng các đơn vị: Văn</w:t>
      </w:r>
    </w:p>
    <w:p>
      <w:r>
        <w:t>phòng Bộ, Vụ Kế hoạch - Tài chính; Cục trưởng Cục Hàng không Việt Nam; Giám đốc</w:t>
      </w:r>
    </w:p>
    <w:p>
      <w:r>
        <w:t>Công ty Cổ phần Cảng hàng không Mặt Trời và Thủ trưởng các đơn vị liên quan chịu</w:t>
      </w:r>
    </w:p>
    <w:p>
      <w:r>
        <w:t>trách nhiệm thi hành Quyết định này./.</w:t>
      </w:r>
    </w:p>
    <w:p>
      <w:r>
        <w:t>Nơi nhận:- Như Điều 3;- Bộ trưởng (để b/c);- UBND tỉnh An Giang;- Sở Xây dựng An Giang;- Cảng vụ hàng không miền Nam;- Lưu: VT, KHTC. VULH KT. BỘ TRƯỞNGTHỨ TRƯỞNGLê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