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2367/QĐ-BGTVT quy hoạch chi tiết nhóm cảng biển phía Bắc đến 2020 định hướng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2367/QĐ-BGTVT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29/07/2016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GIAO THÔNG VẬN</w:t>
      </w:r>
    </w:p>
    <w:p>
      <w:r>
        <w:t>TẢI CỘNG HÒA XÃ HỘI</w:t>
      </w:r>
    </w:p>
    <w:p>
      <w:r>
        <w:t>CHỦ NGHĨA VIỆT NAMĐộc lập - Tự do - Hạnh phúc</w:t>
      </w:r>
    </w:p>
    <w:p>
      <w:r>
        <w:t>Số: 2367/QĐ-BGTVT Hà Nội, ngày 29</w:t>
      </w:r>
    </w:p>
    <w:p>
      <w:r>
        <w:t>tháng 07 năm 2016</w:t>
      </w:r>
    </w:p>
    <w:p>
      <w:r>
        <w:t>QUYẾT ĐỊNH</w:t>
      </w:r>
    </w:p>
    <w:p>
      <w:r>
        <w:t>PHÊ</w:t>
      </w:r>
    </w:p>
    <w:p>
      <w:r>
        <w:t>DUYỆT QUY HOẠCH CHI TIẾT NHÓM CẢNG BIỂN PHÍA BẮC (NHÓM 1) GIAI ĐOẠN ĐẾN NĂM</w:t>
      </w:r>
    </w:p>
    <w:p>
      <w:r>
        <w:t>2020, ĐỊNH HƯỚNG ĐẾN NĂM 2030</w:t>
      </w:r>
    </w:p>
    <w:p>
      <w:r>
        <w:t>BỘ TRƯỞNG BỘ GIAO THÔNG VẬN TẢI</w:t>
      </w:r>
    </w:p>
    <w:p>
      <w:r>
        <w:t>Căn cứ</w:t>
      </w:r>
    </w:p>
    <w:p>
      <w:r>
        <w:t>Luật Xây dựng</w:t>
      </w:r>
    </w:p>
    <w:p>
      <w:r>
        <w:t>số 50/2014/QH13</w:t>
      </w:r>
    </w:p>
    <w:p>
      <w:r>
        <w:t>năm 2014;</w:t>
      </w:r>
    </w:p>
    <w:p>
      <w:r>
        <w:t>Căn cứ</w:t>
      </w:r>
    </w:p>
    <w:p>
      <w:r>
        <w:t>Bộ luật Hàng hải Việt Nam năm 2015</w:t>
      </w:r>
    </w:p>
    <w:p>
      <w:r>
        <w:t>;</w:t>
      </w:r>
    </w:p>
    <w:p>
      <w:r>
        <w:t>Căn cứ Nghị định số</w:t>
      </w:r>
    </w:p>
    <w:p>
      <w:r>
        <w:t>107/2012/NĐ-CP</w:t>
      </w:r>
    </w:p>
    <w:p>
      <w:r>
        <w:t>ngày 20 tháng 12 năm 2012 của Chính phủ quy định chức năng, nhiệm vụ, quyền hạn</w:t>
      </w:r>
    </w:p>
    <w:p>
      <w:r>
        <w:t>và cơ cấu tổ chức của Bộ Giao thông vận tải;</w:t>
      </w:r>
    </w:p>
    <w:p>
      <w:r>
        <w:t>Căn cứ Nghị định số</w:t>
      </w:r>
    </w:p>
    <w:p>
      <w:r>
        <w:t>92/2006/NĐ-CP</w:t>
      </w:r>
    </w:p>
    <w:p>
      <w:r>
        <w:t>ngày 07 tháng 9 năm 2006 về lập, thẩm định, phê duyệt và quản lý quy hoạch phát</w:t>
      </w:r>
    </w:p>
    <w:p>
      <w:r>
        <w:t>triển tổng thể kinh tế - xã hội và Nghị định số</w:t>
      </w:r>
    </w:p>
    <w:p>
      <w:r>
        <w:t>04/2008/NĐ-CP</w:t>
      </w:r>
    </w:p>
    <w:p>
      <w:r>
        <w:t>ngày 11 tháng 01 năm 2008 về sửa đổi, bổ sung một số điểm của Nghị định</w:t>
      </w:r>
    </w:p>
    <w:p>
      <w:r>
        <w:t>92/2006/NĐ-CP</w:t>
      </w:r>
    </w:p>
    <w:p>
      <w:r>
        <w:t>;</w:t>
      </w:r>
    </w:p>
    <w:p>
      <w:r>
        <w:t>Căn cứ</w:t>
      </w:r>
    </w:p>
    <w:p>
      <w:r>
        <w:t>Quyết định</w:t>
      </w:r>
    </w:p>
    <w:p>
      <w:r>
        <w:t>số</w:t>
      </w:r>
    </w:p>
    <w:p>
      <w:r>
        <w:t>1037/QĐ-TTg</w:t>
      </w:r>
    </w:p>
    <w:p>
      <w:r>
        <w:t>ngày 24 tháng 6 năm</w:t>
      </w:r>
    </w:p>
    <w:p>
      <w:r>
        <w:t>2014 của Thủ tướng Chính phủ</w:t>
      </w:r>
    </w:p>
    <w:p>
      <w:r>
        <w:t>về</w:t>
      </w:r>
    </w:p>
    <w:p>
      <w:r>
        <w:t>việc phê</w:t>
      </w:r>
    </w:p>
    <w:p>
      <w:r>
        <w:t>duyệt điều chỉnh Quy hoạch tổng thể phát triển hệ thống cảng biển Việt Nam đến</w:t>
      </w:r>
    </w:p>
    <w:p>
      <w:r>
        <w:t>năm 2020, định hướng đến năm 2030;</w:t>
      </w:r>
    </w:p>
    <w:p>
      <w:r>
        <w:t>Xét Tờ trình số 4851/TTr-CHHVN ngày 25 tháng 11</w:t>
      </w:r>
    </w:p>
    <w:p>
      <w:r>
        <w:t>năm 2015; văn bản số 2547/CHHVN-KHĐT ngày 23 tháng 6 năm 2016 của Cục Hàng hải</w:t>
      </w:r>
    </w:p>
    <w:p>
      <w:r>
        <w:t>Việt Nam tiếp thu, giải trình các ý kiến của thành viên Hội đồng</w:t>
      </w:r>
    </w:p>
    <w:p>
      <w:r>
        <w:t>thẩm định</w:t>
      </w:r>
    </w:p>
    <w:p>
      <w:r>
        <w:t>quy hoạch kèm theo hồ sơ quy hoạch;</w:t>
      </w:r>
    </w:p>
    <w:p>
      <w:r>
        <w:t>Biên bản Hội đồng thẩm định tháng 6 năm 2016 về điều chỉnh Quy hoạch chi tiết</w:t>
      </w:r>
    </w:p>
    <w:p>
      <w:r>
        <w:t>Nhóm cảng biển phía Bắc (Nhóm 1) giai đoạn đến năm 2020, định hướng đến năm</w:t>
      </w:r>
    </w:p>
    <w:p>
      <w:r>
        <w:t>2030;</w:t>
      </w:r>
    </w:p>
    <w:p>
      <w:r>
        <w:t>Xét đề nghị của Thường trực Hội đồng thẩm định</w:t>
      </w:r>
    </w:p>
    <w:p>
      <w:r>
        <w:t>và Vụ trưởng Vụ Kế hoạch - Đầu tư,</w:t>
      </w:r>
    </w:p>
    <w:p>
      <w:r>
        <w:t>QUYẾT ĐỊNH:</w:t>
      </w:r>
    </w:p>
    <w:p>
      <w:r>
        <w:t>Điều 1</w:t>
      </w:r>
    </w:p>
    <w:p>
      <w:r>
        <w:t>.</w:t>
      </w:r>
    </w:p>
    <w:p>
      <w:r>
        <w:t>Phê duyệt Quy hoạch chi tiết Nhóm cảng biển phía Bắc (Nhóm</w:t>
      </w:r>
    </w:p>
    <w:p>
      <w:r>
        <w:t>1) giai đoạn đến năm 2020, định hướng đến năm 2030</w:t>
      </w:r>
    </w:p>
    <w:p>
      <w:r>
        <w:t>với</w:t>
      </w:r>
    </w:p>
    <w:p>
      <w:r>
        <w:t>những nội dung chủ yếu sau:</w:t>
      </w:r>
    </w:p>
    <w:p>
      <w:r>
        <w:t>I. Phạm vi quy hoạch</w:t>
      </w:r>
    </w:p>
    <w:p>
      <w:r>
        <w:t>Nhóm 1 bao gồm các cảng biển thuộc các tỉnh, thành</w:t>
      </w:r>
    </w:p>
    <w:p>
      <w:r>
        <w:t>phố ven biển thuộc khu vực Bắc bộ: Quảng Ninh, Thái Bình, Nam Định, Ninh Bình</w:t>
      </w:r>
    </w:p>
    <w:p>
      <w:r>
        <w:t>và thành phố Hải Phòng. Vùng hấp dẫn của cảng bao gồm toàn bộ các tỉnh phía Bắc</w:t>
      </w:r>
    </w:p>
    <w:p>
      <w:r>
        <w:t>và một số tỉnh của các quốc gia lân cận giáp ranh biên giới phía Bắc.</w:t>
      </w:r>
    </w:p>
    <w:p>
      <w:r>
        <w:t>II. Quan điểm và mục tiêu phát</w:t>
      </w:r>
    </w:p>
    <w:p>
      <w:r>
        <w:t>triển</w:t>
      </w:r>
    </w:p>
    <w:p>
      <w:r>
        <w:t>Quan điểm phát triển</w:t>
      </w:r>
    </w:p>
    <w:p>
      <w:r>
        <w:t>Phát triển hạ tầng cảng biển đáp ứng nhu cầu vận tải</w:t>
      </w:r>
    </w:p>
    <w:p>
      <w:r>
        <w:t>hàng hóa bằng đường biển của khu vực phía Bắc, đặc biệt là vùng tam giác kinh tế</w:t>
      </w:r>
    </w:p>
    <w:p>
      <w:r>
        <w:t>Hà Nội - Hải Phòng - Quảng Ninh.</w:t>
      </w:r>
    </w:p>
    <w:p>
      <w:r>
        <w:t>Phát triển cảng cửa ngõ quốc tế Hải Phòng theo hướng</w:t>
      </w:r>
    </w:p>
    <w:p>
      <w:r>
        <w:t>tiến ra biển để có thể tiếp nhận được những tàu có trọng tải lớn, đi thẳng những</w:t>
      </w:r>
    </w:p>
    <w:p>
      <w:r>
        <w:t>tuyến vận tải biển xa, tạo động lực phát triển kinh tế - xã hội toàn miền Bắc.</w:t>
      </w:r>
    </w:p>
    <w:p>
      <w:r>
        <w:t>Tập trung nguồn lực để phát triển cảng cửa ngõ quốc</w:t>
      </w:r>
    </w:p>
    <w:p>
      <w:r>
        <w:t>tế Hải Phòng (Lạch Huyện). Các cầu cảng, bến cảng khác phát triển trên cơ sở tận</w:t>
      </w:r>
    </w:p>
    <w:p>
      <w:r>
        <w:t>dụng tối đa và hợp lý hạ tầng cơ sở sẵn có, đầu tư chiều sâu để nâng cao năng lực</w:t>
      </w:r>
    </w:p>
    <w:p>
      <w:r>
        <w:t>khai thác. Các cầu cảng, bến cảng đầu tư xây dựng mới cần được đầu tư công nghệ</w:t>
      </w:r>
    </w:p>
    <w:p>
      <w:r>
        <w:t>bốc xếp hiện đại, ứng dụng khoa học công nghệ trong quản lý khai thác và quản</w:t>
      </w:r>
    </w:p>
    <w:p>
      <w:r>
        <w:t>trị doanh nghiệp khai thác cảng.</w:t>
      </w:r>
    </w:p>
    <w:p>
      <w:r>
        <w:t>Tận dụng điều kiện tự nhiên thuận lợi để phát triển</w:t>
      </w:r>
    </w:p>
    <w:p>
      <w:r>
        <w:t>phù hợp, ổn định các bến phao,</w:t>
      </w:r>
    </w:p>
    <w:p>
      <w:r>
        <w:t>điểm</w:t>
      </w:r>
    </w:p>
    <w:p>
      <w:r>
        <w:t>chuyển</w:t>
      </w:r>
    </w:p>
    <w:p>
      <w:r>
        <w:t>tải hàng hóa trên quan</w:t>
      </w:r>
    </w:p>
    <w:p>
      <w:r>
        <w:t>điểm</w:t>
      </w:r>
    </w:p>
    <w:p>
      <w:r>
        <w:t>không làm ảnh</w:t>
      </w:r>
    </w:p>
    <w:p>
      <w:r>
        <w:t>hưởng đến các quy hoạch phát triển kinh tế - xã hội khác, thực hiện nghiêm các</w:t>
      </w:r>
    </w:p>
    <w:p>
      <w:r>
        <w:t>quy định về bảo vệ môi trường, đảm bảo an toàn, an ninh hàng hải, nhằm giảm chi</w:t>
      </w:r>
    </w:p>
    <w:p>
      <w:r>
        <w:t>phí đầu tư, chi phí vận tải đường biển, góp phần giảm áp lực vận tải và kiểm</w:t>
      </w:r>
    </w:p>
    <w:p>
      <w:r>
        <w:t>soát tải trọng phương tiện giao thông trên đường bộ.</w:t>
      </w:r>
    </w:p>
    <w:p>
      <w:r>
        <w:t>Cỡ tàu theo quy hoạch (tấn trọng tải) để làm cơ sở</w:t>
      </w:r>
    </w:p>
    <w:p>
      <w:r>
        <w:t>đầu tư xây dựng kết cấu hạ tầng công cộng cảng biển, không là cơ sở để không</w:t>
      </w:r>
    </w:p>
    <w:p>
      <w:r>
        <w:t>cho phép tàu có trọng tải lớn hơn hành hải trên luồng và ra, vào cảng. Các tàu</w:t>
      </w:r>
    </w:p>
    <w:p>
      <w:r>
        <w:t>có trọng tải lớn hơn nhưng có thông số kỹ thuật</w:t>
      </w:r>
    </w:p>
    <w:p>
      <w:r>
        <w:t>phù</w:t>
      </w:r>
    </w:p>
    <w:p>
      <w:r>
        <w:t>hợp</w:t>
      </w:r>
    </w:p>
    <w:p>
      <w:r>
        <w:t>với khả năng tiếp nhận của cầu cảng,</w:t>
      </w:r>
    </w:p>
    <w:p>
      <w:r>
        <w:t>phù</w:t>
      </w:r>
    </w:p>
    <w:p>
      <w:r>
        <w:t>hợp</w:t>
      </w:r>
    </w:p>
    <w:p>
      <w:r>
        <w:t>chuẩn</w:t>
      </w:r>
    </w:p>
    <w:p>
      <w:r>
        <w:t>tắc kỹ thuật của luồng</w:t>
      </w:r>
    </w:p>
    <w:p>
      <w:r>
        <w:t>tàu (bề rộng, chiều sâu,</w:t>
      </w:r>
    </w:p>
    <w:p>
      <w:r>
        <w:t>tĩnh</w:t>
      </w:r>
    </w:p>
    <w:p>
      <w:r>
        <w:t>không...),</w:t>
      </w:r>
    </w:p>
    <w:p>
      <w:r>
        <w:t>đảm bảo điều kiện an toàn đều được cấp phép ra, vào cảng.</w:t>
      </w:r>
    </w:p>
    <w:p>
      <w:r>
        <w:t>Việc đầu tư xây dựng, nâng cấp cầu bến phải gắn liền</w:t>
      </w:r>
    </w:p>
    <w:p>
      <w:r>
        <w:t>với đầu tư xây dựng các công trình phụ trợ (kho hàng, bãi...) và đầu tư trang thiết</w:t>
      </w:r>
    </w:p>
    <w:p>
      <w:r>
        <w:t>bị bốc dỡ đồng bộ, phù hợp với cỡ tàu tiếp nhận, đảm bảo công suất thiết kế của</w:t>
      </w:r>
    </w:p>
    <w:p>
      <w:r>
        <w:t>cảng.</w:t>
      </w:r>
    </w:p>
    <w:p>
      <w:r>
        <w:t>Mục tiêu, định hướng phát triển</w:t>
      </w:r>
    </w:p>
    <w:p>
      <w:r>
        <w:t>a) Mục tiêu chung:</w:t>
      </w:r>
    </w:p>
    <w:p>
      <w:r>
        <w:t>Phát triển cảng biển phía</w:t>
      </w:r>
    </w:p>
    <w:p>
      <w:r>
        <w:t>Bắc (Nhóm 1) một cách đồng bộ, hiệu quả; tập trung nguồn lực phát triển cảng cửa</w:t>
      </w:r>
    </w:p>
    <w:p>
      <w:r>
        <w:t>ngõ quốc tế Hải Phòng; phát triển và khai thác các cảng biển, bến cảng gắn với</w:t>
      </w:r>
    </w:p>
    <w:p>
      <w:r>
        <w:t>khu kinh tế, khu công nghiệp một cách bền vững, có chiều sâu và hiệu quả; giảm</w:t>
      </w:r>
    </w:p>
    <w:p>
      <w:r>
        <w:t>ùn tắc hàng hóa; làm nền tảng để tạo đà phát</w:t>
      </w:r>
    </w:p>
    <w:p>
      <w:r>
        <w:t>triển</w:t>
      </w:r>
    </w:p>
    <w:p>
      <w:r>
        <w:t>các đô thị cảng biển, các khu công nghiệp, khu kinh tế ven biển, góp phần thúc</w:t>
      </w:r>
    </w:p>
    <w:p>
      <w:r>
        <w:t>đẩy mạnh mẽ phát triển kinh tế toàn khu vực.</w:t>
      </w:r>
    </w:p>
    <w:p>
      <w:r>
        <w:t>b) Mục tiêu</w:t>
      </w:r>
    </w:p>
    <w:p>
      <w:r>
        <w:t>cụ thể</w:t>
      </w:r>
    </w:p>
    <w:p>
      <w:r>
        <w:t>:</w:t>
      </w:r>
    </w:p>
    <w:p>
      <w:r>
        <w:t>Bảo đảm thông qua cảng lượng hàng:</w:t>
      </w:r>
    </w:p>
    <w:p>
      <w:r>
        <w:t>Khoảng từ 177 đến 192 triệu tấn (trong đó hàng</w:t>
      </w:r>
    </w:p>
    <w:p>
      <w:r>
        <w:t>tổng hợp</w:t>
      </w:r>
    </w:p>
    <w:p>
      <w:r>
        <w:t>, công ten nơ khoảng từ 114 đến 129 triệu</w:t>
      </w:r>
    </w:p>
    <w:p>
      <w:r>
        <w:t>tấn) vào năm 2020.</w:t>
      </w:r>
    </w:p>
    <w:p>
      <w:r>
        <w:t>Khoảng từ 312 đến 365 triệu tấn (trong đó hàng tổng</w:t>
      </w:r>
    </w:p>
    <w:p>
      <w:r>
        <w:t>hợp, công ten nơ khoảng từ 224 đến 277 triệu tấn) vào năm 2030.</w:t>
      </w:r>
    </w:p>
    <w:p>
      <w:r>
        <w:t>Đáp ứng nhu cầu hành khách du lịch bằng đường biển</w:t>
      </w:r>
    </w:p>
    <w:p>
      <w:r>
        <w:t>qua cảng:</w:t>
      </w:r>
    </w:p>
    <w:p>
      <w:r>
        <w:t>Khoảng 278,3 ngàn lượt vào năm 2020.</w:t>
      </w:r>
    </w:p>
    <w:p>
      <w:r>
        <w:t>Khoảng từ 770,1 đến 870,1 ngàn lượt vào năm 2030.</w:t>
      </w:r>
    </w:p>
    <w:p>
      <w:r>
        <w:t>Tập trung nguồn lực để hoàn thành đầu tư phát triển</w:t>
      </w:r>
    </w:p>
    <w:p>
      <w:r>
        <w:t>cảng cửa ngõ quốc tế Hải Phòng tại khu bến Lạch Huyện để có thể tiếp nhận tàu</w:t>
      </w:r>
    </w:p>
    <w:p>
      <w:r>
        <w:t>trọng tải đến 100.000 tấn (tàu công ten nơ đến 8.000 TEU), tạo cửa ra cho hàng</w:t>
      </w:r>
    </w:p>
    <w:p>
      <w:r>
        <w:t>hóa xuất nhập khẩu của Việt Nam vận tải trên các tuyến biển xa, về lâu dài thu</w:t>
      </w:r>
    </w:p>
    <w:p>
      <w:r>
        <w:t>hút một phần hàng trung chuyển quốc tế khu vực.</w:t>
      </w:r>
    </w:p>
    <w:p>
      <w:r>
        <w:t>Cải tạo, đầu tư có chiều sâu các bến cảng thuộc cảng</w:t>
      </w:r>
    </w:p>
    <w:p>
      <w:r>
        <w:t>biển Hải Phòng; cảng biển Quảng Ninh; cảng biển Thái Bình; cảng biển Hải Thịnh</w:t>
      </w:r>
    </w:p>
    <w:p>
      <w:r>
        <w:t>Nam Định đáp ứng nhu cầu thông qua hàng hóa vận tải biển.</w:t>
      </w:r>
    </w:p>
    <w:p>
      <w:r>
        <w:t>Tiếp nhận được các tàu vận tải biển như sau: tàu</w:t>
      </w:r>
    </w:p>
    <w:p>
      <w:r>
        <w:t>tổng hợp, hàng rời có trọng tải đến 100.000 tấn, tàu chở hàng công ten nơ có trọng</w:t>
      </w:r>
    </w:p>
    <w:p>
      <w:r>
        <w:t>tải đến 8.000 TEU, tàu chở sản phẩm dầu có trọng tải đến 40.000 tấn, tàu khách</w:t>
      </w:r>
    </w:p>
    <w:p>
      <w:r>
        <w:t>quốc tế có trọng tải đến 220.000 GT (250.000 GT trong tương lai).</w:t>
      </w:r>
    </w:p>
    <w:p>
      <w:r>
        <w:t>III. Nội dung quy hoạch</w:t>
      </w:r>
    </w:p>
    <w:p>
      <w:r>
        <w:t>Quy hoạch chi tiết các cảng trong nhóm</w:t>
      </w:r>
    </w:p>
    <w:p>
      <w:r>
        <w:t>Nhóm 1 có 04 cảng biển: Cảng Hải Phòng, cảng Quảng</w:t>
      </w:r>
    </w:p>
    <w:p>
      <w:r>
        <w:t>Ninh, cảng Thái Bình và cảng Hải Thịnh - Nam Định. Quy hoạch chi tiết các cảng</w:t>
      </w:r>
    </w:p>
    <w:p>
      <w:r>
        <w:t>biển, khu bến, bến cảng như sau:</w:t>
      </w:r>
    </w:p>
    <w:p>
      <w:r>
        <w:t>a) Cảng biển Hải Phòng:</w:t>
      </w:r>
    </w:p>
    <w:p>
      <w:r>
        <w:t>Cảng</w:t>
      </w:r>
    </w:p>
    <w:p>
      <w:r>
        <w:t>tổng hợp</w:t>
      </w:r>
    </w:p>
    <w:p>
      <w:r>
        <w:t>quốc</w:t>
      </w:r>
    </w:p>
    <w:p>
      <w:r>
        <w:t>gia, cửa ngõ quốc tế (</w:t>
      </w:r>
    </w:p>
    <w:p>
      <w:r>
        <w:t>loại</w:t>
      </w:r>
    </w:p>
    <w:p>
      <w:r>
        <w:t>IA), gồm các</w:t>
      </w:r>
    </w:p>
    <w:p>
      <w:r>
        <w:t>khu bến chính: Khu bến trên sông Cấm; khu bến Đình Vũ (bao gồm cả Nam Đình Vũ);</w:t>
      </w:r>
    </w:p>
    <w:p>
      <w:r>
        <w:t>khu bến Lạch Huyện; các bến cảng Nam Đồ Sơn, Bạch Long Vĩ; các bến phao, khu</w:t>
      </w:r>
    </w:p>
    <w:p>
      <w:r>
        <w:t>neo chuyển tải.</w:t>
      </w:r>
    </w:p>
    <w:p>
      <w:r>
        <w:t>Lượng hàng thông qua dự kiến vào năm 2020 khoảng</w:t>
      </w:r>
    </w:p>
    <w:p>
      <w:r>
        <w:t>109 đến 114 triệu tấn/năm; năm 2030 khoảng 178,5 đến 210 triệu tấn/năm. Trong</w:t>
      </w:r>
    </w:p>
    <w:p>
      <w:r>
        <w:t>đó, riêng công ten nơ dự kiến vào năm 2020 khoảng 5,84 đến 6,2 triệu TEU/năm;</w:t>
      </w:r>
    </w:p>
    <w:p>
      <w:r>
        <w:t>năm 2030 khoảng 11,2 đến 12,5 triệu TEU/năm.</w:t>
      </w:r>
    </w:p>
    <w:p>
      <w:r>
        <w:t>Nhu cầu thông qua lượng hành khách quốc tế đường biển</w:t>
      </w:r>
    </w:p>
    <w:p>
      <w:r>
        <w:t>đến năm 2020 là 25,8 ngàn lượt/năm; năm 2030 là 46,9 ngàn Iượt/năm.</w:t>
      </w:r>
    </w:p>
    <w:p>
      <w:r>
        <w:t>Quy hoạch chi tiết cho các khu bến chức năng chính</w:t>
      </w:r>
    </w:p>
    <w:p>
      <w:r>
        <w:t>như sau:</w:t>
      </w:r>
    </w:p>
    <w:p>
      <w:r>
        <w:t>Khu bến trên sông Cấm: Là khu bến cảng</w:t>
      </w:r>
    </w:p>
    <w:p>
      <w:r>
        <w:t>tổng</w:t>
      </w:r>
    </w:p>
    <w:p>
      <w:r>
        <w:t>hợp có bến chuyên dụng, cho tàu trọng tải</w:t>
      </w:r>
    </w:p>
    <w:p>
      <w:r>
        <w:t>từ 5.000 đến 10.000 tấn; không phát triển mở rộng, từng bước di dời, chuyển đổi</w:t>
      </w:r>
    </w:p>
    <w:p>
      <w:r>
        <w:t>công năng bến cảng Hoàng Diệu; lộ trình di dời</w:t>
      </w:r>
    </w:p>
    <w:p>
      <w:r>
        <w:t>phù</w:t>
      </w:r>
    </w:p>
    <w:p>
      <w:r>
        <w:t>hợp</w:t>
      </w:r>
    </w:p>
    <w:p>
      <w:r>
        <w:t>với kế hoạch xây dựng cầu Nguyễn Trãi và tiến độ xây dựng các bến cảng</w:t>
      </w:r>
    </w:p>
    <w:p>
      <w:r>
        <w:t>tại khu bến Lạch Huyện. Năng lực thông qua khoảng 23 đến 25 triệu tấn/năm vào</w:t>
      </w:r>
    </w:p>
    <w:p>
      <w:r>
        <w:t>năm 2020; dự kiến khoảng 18 đến 20 triệu tấn/năm vào năm 2030.</w:t>
      </w:r>
    </w:p>
    <w:p>
      <w:r>
        <w:t>Khu bến Đình Vũ (bao gồm cả Nam Đình Vũ): Là khu</w:t>
      </w:r>
    </w:p>
    <w:p>
      <w:r>
        <w:t>bến</w:t>
      </w:r>
    </w:p>
    <w:p>
      <w:r>
        <w:t>tổng hợp</w:t>
      </w:r>
    </w:p>
    <w:p>
      <w:r>
        <w:t>, công ten nơ trên tuyến biển</w:t>
      </w:r>
    </w:p>
    <w:p>
      <w:r>
        <w:t>gần, có bến chuyên dùng, tiếp nhận tàu trọng tải đến 20.000 tấn. Năng lực thông</w:t>
      </w:r>
    </w:p>
    <w:p>
      <w:r>
        <w:t>qua dự kiến năm 2020 đạt khoảng 40 đến 45 triệu tấn/năm; năm 2030 đạt khoảng 45</w:t>
      </w:r>
    </w:p>
    <w:p>
      <w:r>
        <w:t>đến 50 triệu tấn/năm.</w:t>
      </w:r>
    </w:p>
    <w:p>
      <w:r>
        <w:t>Khu bến Lạch Huyện: Là khu bến chính của cảng, chủ</w:t>
      </w:r>
    </w:p>
    <w:p>
      <w:r>
        <w:t>yếu làm hàng</w:t>
      </w:r>
    </w:p>
    <w:p>
      <w:r>
        <w:t>tổng hợp</w:t>
      </w:r>
    </w:p>
    <w:p>
      <w:r>
        <w:t>công ten nơ, kết hợp</w:t>
      </w:r>
    </w:p>
    <w:p>
      <w:r>
        <w:t>làm hàng trung chuyển quốc tế; nghiên cứu bố trí bến tiếp nhận tàu khách quốc tế</w:t>
      </w:r>
    </w:p>
    <w:p>
      <w:r>
        <w:t>có trọng tải từ 100.000 đến 225.000 GT (5.000 đến 6.000 khách). Năng lực thông</w:t>
      </w:r>
    </w:p>
    <w:p>
      <w:r>
        <w:t>qua giai đoạn 2020 - 2025 khoảng từ 45 đến 50 triệu tấn/năm tiếp nhận tàu</w:t>
      </w:r>
    </w:p>
    <w:p>
      <w:r>
        <w:t>tổng hợp</w:t>
      </w:r>
    </w:p>
    <w:p>
      <w:r>
        <w:t>trọng tải 50.000 tấn (tàu 100.000 tấn</w:t>
      </w:r>
    </w:p>
    <w:p>
      <w:r>
        <w:t>giảm tải), tàu công ten nơ đến 6.000 TEU (tàu 8.000 TEU giảm tải); giai đoạn đến</w:t>
      </w:r>
    </w:p>
    <w:p>
      <w:r>
        <w:t>2030 và sau 2030 tiếp nhận tàu tổng hợp trọng tải 100.000 tấn, tàu công ten nơ</w:t>
      </w:r>
    </w:p>
    <w:p>
      <w:r>
        <w:t>tới 8.000 TEU, năng lực thông qua khoảng từ 115 đến 125 triệu tấn/năm.</w:t>
      </w:r>
    </w:p>
    <w:p>
      <w:r>
        <w:t>Bến cảng Nam Đồ Sơn: Là bến cảng tiềm năng, chủ yếu</w:t>
      </w:r>
    </w:p>
    <w:p>
      <w:r>
        <w:t>phục vụ quốc phòng - an ninh.</w:t>
      </w:r>
    </w:p>
    <w:p>
      <w:r>
        <w:t>Bến cảng huyện đảo Bạch Long Vĩ: Là bến cảng vệ</w:t>
      </w:r>
    </w:p>
    <w:p>
      <w:r>
        <w:t>tinh, đầu mối giao lưu với</w:t>
      </w:r>
    </w:p>
    <w:p>
      <w:r>
        <w:t>đất</w:t>
      </w:r>
    </w:p>
    <w:p>
      <w:r>
        <w:t>liền,</w:t>
      </w:r>
    </w:p>
    <w:p>
      <w:r>
        <w:t>kết</w:t>
      </w:r>
    </w:p>
    <w:p>
      <w:r>
        <w:t>hợp phục vụ</w:t>
      </w:r>
    </w:p>
    <w:p>
      <w:r>
        <w:t>phát</w:t>
      </w:r>
    </w:p>
    <w:p>
      <w:r>
        <w:t>triển</w:t>
      </w:r>
    </w:p>
    <w:p>
      <w:r>
        <w:t>kinh tế - xã hội và quốc phòng - an ninh.</w:t>
      </w:r>
    </w:p>
    <w:p>
      <w:r>
        <w:t>Các bến phao, khu neo đậu chuyển tải: Gồm bến</w:t>
      </w:r>
    </w:p>
    <w:p>
      <w:r>
        <w:t>phao Bạch Đằng cho tàu đến 7.000 tấn, Bến Gót cho tàu đến 50.000 tấn; Khu neo Bạch</w:t>
      </w:r>
    </w:p>
    <w:p>
      <w:r>
        <w:t>Đằng cho tàu đến 7.000 tấn, khu neo Bến Gót cho tàu đến 50.000 tấn. Năng lực</w:t>
      </w:r>
    </w:p>
    <w:p>
      <w:r>
        <w:t>thông qua dự kiến đến năm 2020 khoảng 3 đến 5 triệu tấn/năm. Các điểm chuyển tải</w:t>
      </w:r>
    </w:p>
    <w:p>
      <w:r>
        <w:t>nêu trên có thể dừng thực hiện cho đến khi khu bến Lạch Huyện được đưa vào sử dụng</w:t>
      </w:r>
    </w:p>
    <w:p>
      <w:r>
        <w:t>đủ điều kiện thay thế.</w:t>
      </w:r>
    </w:p>
    <w:p>
      <w:r>
        <w:t>b) Cảng biển Quảng Ninh:</w:t>
      </w:r>
    </w:p>
    <w:p>
      <w:r>
        <w:t>Cảng</w:t>
      </w:r>
    </w:p>
    <w:p>
      <w:r>
        <w:t>tổng hợp</w:t>
      </w:r>
    </w:p>
    <w:p>
      <w:r>
        <w:t>quốc gia, đầu mối khu vực (loại I) gồm</w:t>
      </w:r>
    </w:p>
    <w:p>
      <w:r>
        <w:t>khu bến chính như sau: Khu bến Cái Lân; bến cảng khách Hòn Gai; khu bến Cẩm Phả;</w:t>
      </w:r>
    </w:p>
    <w:p>
      <w:r>
        <w:t>khu bến Yên Hưng (sông Chanh, sông Bạch Đằng, đầm Nhà Mạc); khu bến Hải Hà; bến</w:t>
      </w:r>
    </w:p>
    <w:p>
      <w:r>
        <w:t>cảng Vạn Gia; bến cảng Mũi Chùa; bến cảng</w:t>
      </w:r>
    </w:p>
    <w:p>
      <w:r>
        <w:t>tổng hợp</w:t>
      </w:r>
    </w:p>
    <w:p>
      <w:r>
        <w:t>Vân Đồn (Đông Bắc đảo Cái Bầu); bến cảng Vạn Hoa; bến cảng huyện đảo Cô Tô; các</w:t>
      </w:r>
    </w:p>
    <w:p>
      <w:r>
        <w:t>bến phao và khu neo đậu chuyển tải.</w:t>
      </w:r>
    </w:p>
    <w:p>
      <w:r>
        <w:t>Lượng hàng thông qua dự kiến vào năm 2020 khoảng</w:t>
      </w:r>
    </w:p>
    <w:p>
      <w:r>
        <w:t>65,5 đến 75,5 triệu tấn/năm; năm 2030 khoảng 121 đến 142,5 triệu tấn/năm. Trong</w:t>
      </w:r>
    </w:p>
    <w:p>
      <w:r>
        <w:t>đó, riêng công ten nơ dự kiến năm 2020 đạt khoảng 0,32 đến 0,72 triệu TEU/năm;</w:t>
      </w:r>
    </w:p>
    <w:p>
      <w:r>
        <w:t>năm 2030 đạt khoảng 0,8 đến 1,04 triệu TEU/năm.</w:t>
      </w:r>
    </w:p>
    <w:p>
      <w:r>
        <w:t>Nhu cầu thông qua lượng hành khách</w:t>
      </w:r>
    </w:p>
    <w:p>
      <w:r>
        <w:t>quốc</w:t>
      </w:r>
    </w:p>
    <w:p>
      <w:r>
        <w:t>tế đường biển đến năm 2020 là 252,5 ngàn l</w:t>
      </w:r>
    </w:p>
    <w:p>
      <w:r>
        <w:t>ượ</w:t>
      </w:r>
    </w:p>
    <w:p>
      <w:r>
        <w:t>t/</w:t>
      </w:r>
    </w:p>
    <w:p>
      <w:r>
        <w:t>năm</w:t>
      </w:r>
    </w:p>
    <w:p>
      <w:r>
        <w:t>;</w:t>
      </w:r>
    </w:p>
    <w:p>
      <w:r>
        <w:t>năm 2030 từ 723,2 đến 823,2 ngàn lượt/năm.</w:t>
      </w:r>
    </w:p>
    <w:p>
      <w:r>
        <w:t>Quy hoạch chi tiết cho các khu bến chức năng chính</w:t>
      </w:r>
    </w:p>
    <w:p>
      <w:r>
        <w:t>như sau:</w:t>
      </w:r>
    </w:p>
    <w:p>
      <w:r>
        <w:t>Khu bến Cái Lân: Là khu bến chính của cảng biển</w:t>
      </w:r>
    </w:p>
    <w:p>
      <w:r>
        <w:t>Quảng Ninh, gồm các bến cảng tổng hợp và công ten nơ; các bến chuyên dụng của</w:t>
      </w:r>
    </w:p>
    <w:p>
      <w:r>
        <w:t>các nhà máy xi măng Thăng Long, xi măng Hạ Long, nhiệt điện Thăng Long, bến cảng</w:t>
      </w:r>
    </w:p>
    <w:p>
      <w:r>
        <w:t>xăng dầu B12. Năng lực thông qua năm 2020 dự kiến đạt khoảng 25 đến 33 triệu tấn/năm;</w:t>
      </w:r>
    </w:p>
    <w:p>
      <w:r>
        <w:t>năm 2030 dự kiến đạt khoảng 35 đến 40 triệu tấn/năm. Bao gồm:</w:t>
      </w:r>
    </w:p>
    <w:p>
      <w:r>
        <w:t>Bến cảng tổng hợp, công ten nơ Cái Lân: Khai thác</w:t>
      </w:r>
    </w:p>
    <w:p>
      <w:r>
        <w:t>hiệu quả các bến hiện có cho tàu</w:t>
      </w:r>
    </w:p>
    <w:p>
      <w:r>
        <w:t>tổng hợp</w:t>
      </w:r>
    </w:p>
    <w:p>
      <w:r>
        <w:t>đến 50.000 tấn, tàu công ten nơ đến 4.000 TEU (kết hợp làm hàng tổng hợp khi cần</w:t>
      </w:r>
    </w:p>
    <w:p>
      <w:r>
        <w:t>thiết).</w:t>
      </w:r>
    </w:p>
    <w:p>
      <w:r>
        <w:t>Đầu tư</w:t>
      </w:r>
    </w:p>
    <w:p>
      <w:r>
        <w:t>xây dựng các bến</w:t>
      </w:r>
    </w:p>
    <w:p>
      <w:r>
        <w:t>tổng hợp</w:t>
      </w:r>
    </w:p>
    <w:p>
      <w:r>
        <w:t>phía thượng lưu của các cầu cảng hiện</w:t>
      </w:r>
    </w:p>
    <w:p>
      <w:r>
        <w:t>hữu, các bến số 8, 9 cho tàu trọng tải đến 50.000 tấn; các bến cho phương tiện</w:t>
      </w:r>
    </w:p>
    <w:p>
      <w:r>
        <w:t>thủy cỡ nhỏ, phương tiện thủy nội địa làm nhiệm vụ gom hàng. Năng lực thông qua</w:t>
      </w:r>
    </w:p>
    <w:p>
      <w:r>
        <w:t>dự kiến năm 2020 đạt khoảng 15 đến 22 triệu tấn/năm; năm 2030 dự kiến đạt khoảng</w:t>
      </w:r>
    </w:p>
    <w:p>
      <w:r>
        <w:t>26 đến 30 triệu tấn/năm.</w:t>
      </w:r>
    </w:p>
    <w:p>
      <w:r>
        <w:t>Các bến chuyên dùng: Bến chuyên dùng hàng rời của</w:t>
      </w:r>
    </w:p>
    <w:p>
      <w:r>
        <w:t>các Nhà máy xi măng Thăng Long, Hạ Long: Giữ nguyên quy mô hiện nay, đầu tư chiều</w:t>
      </w:r>
    </w:p>
    <w:p>
      <w:r>
        <w:t>sâu để nâng cao năng lực (nếu cần) và hạn chế</w:t>
      </w:r>
    </w:p>
    <w:p>
      <w:r>
        <w:t>tối</w:t>
      </w:r>
    </w:p>
    <w:p>
      <w:r>
        <w:t>đa ảnh hưởng tới môi trường, về lâu dài, không xây dựng phát triển các loại bến</w:t>
      </w:r>
    </w:p>
    <w:p>
      <w:r>
        <w:t>này trong các vịnh Cửa Lục, Hạ Long. Năng lực thông qua dự kiến đạt khoảng 8</w:t>
      </w:r>
    </w:p>
    <w:p>
      <w:r>
        <w:t>triệu tấn/năm.</w:t>
      </w:r>
    </w:p>
    <w:p>
      <w:r>
        <w:t>Bến cảng xăng dầu B12: Không phát triển mở rộng,</w:t>
      </w:r>
    </w:p>
    <w:p>
      <w:r>
        <w:t>thực hiện việc di dời, chuyển đổi công năng trước</w:t>
      </w:r>
    </w:p>
    <w:p>
      <w:r>
        <w:t>năm</w:t>
      </w:r>
    </w:p>
    <w:p>
      <w:r>
        <w:t>Nghiên cứu vị trí di dời phù hợp tại khu bến Yên Hưng (phía bờ trái sông</w:t>
      </w:r>
    </w:p>
    <w:p>
      <w:r>
        <w:t>Chanh gần đảo quả Muỗm hoặc bờ phải sông Chanh phía thượng lưu Nhà máy sửa chữa</w:t>
      </w:r>
    </w:p>
    <w:p>
      <w:r>
        <w:t>tàu biển Nosco - Vinalines) hoặc khu vực Đầm nhà Mạc (phía sông Bạch Đằng);</w:t>
      </w:r>
    </w:p>
    <w:p>
      <w:r>
        <w:t>phía sông Chanh tiếp nhận cỡ tàu đến 40.000 tấn, sông Bạch Đằng tiếp nhận cỡ</w:t>
      </w:r>
    </w:p>
    <w:p>
      <w:r>
        <w:t>tàu đến 20.000 tấn.</w:t>
      </w:r>
    </w:p>
    <w:p>
      <w:r>
        <w:t>Bến cảng khách Hòn Gai: Bao gồm bến cảng Hòn Gai</w:t>
      </w:r>
    </w:p>
    <w:p>
      <w:r>
        <w:t>và bến cảng Bãi Cháy - thượng lưu Công viên Đại Dương tiếp nhận tàu khách du lịch</w:t>
      </w:r>
    </w:p>
    <w:p>
      <w:r>
        <w:t>Bắc - Nam, tàu khách quốc tế có trọng tải từ 100.000 đến 225.000 GT (tương lai</w:t>
      </w:r>
    </w:p>
    <w:p>
      <w:r>
        <w:t>đến 250.000 GT), số bến tàu sẽ phát triển theo yêu cầu thực tế.</w:t>
      </w:r>
    </w:p>
    <w:p>
      <w:r>
        <w:t>Khu bến Cẩm Phả: Là khu bến cảng chuyên dùng, có</w:t>
      </w:r>
    </w:p>
    <w:p>
      <w:r>
        <w:t>bến làm hàng tổng hợp, công ten nơ và bến chuyên dùng hàng lỏng. Năng lực thông</w:t>
      </w:r>
    </w:p>
    <w:p>
      <w:r>
        <w:t>qua dự kiến năm 2020 đạt khoảng 32 đến 36,5 triệu tấn/năm; năm 2030 dự kiến đạt</w:t>
      </w:r>
    </w:p>
    <w:p>
      <w:r>
        <w:t>khoảng 54,5 đến 67,5 triệu tấn/năm (trong đó năng lực thông qua tại cầu bến dự</w:t>
      </w:r>
    </w:p>
    <w:p>
      <w:r>
        <w:t>kiến năm 2020 đạt khoảng 12 đến 14,5 triệu tấn/năm; năm 2030 dự kiến đạt khoảng</w:t>
      </w:r>
    </w:p>
    <w:p>
      <w:r>
        <w:t>29,5 đến 37,5 triệu tấn/năm). Năng lực thông qua tại khu neo, điểm chuyển tải</w:t>
      </w:r>
    </w:p>
    <w:p>
      <w:r>
        <w:t>năm 2020 đạt khoảng 20 đến 22 triệu tấn/năm, năm 2030 đạt khoảng 25 đến 30 triệu</w:t>
      </w:r>
    </w:p>
    <w:p>
      <w:r>
        <w:t>tấn/năm. Bao gồm:</w:t>
      </w:r>
    </w:p>
    <w:p>
      <w:r>
        <w:t>Bến cảng chuyên dùng cho than: Tiếp tục duy trì</w:t>
      </w:r>
    </w:p>
    <w:p>
      <w:r>
        <w:t>và phát huy khai thác đối với các bến than Cửa Ông cho tàu có trọng tải từ</w:t>
      </w:r>
    </w:p>
    <w:p>
      <w:r>
        <w:t>50.000 đến 70.000 tấn tại cầu bến, 100.000 tấn và lớn hơn tại khu chuyển tải.</w:t>
      </w:r>
    </w:p>
    <w:p>
      <w:r>
        <w:t>Năng lực thông qua dự kiến năm 2020 đạt khoảng 6 đến 8 triệu tấn/năm; năm 2030</w:t>
      </w:r>
    </w:p>
    <w:p>
      <w:r>
        <w:t>dự kiến đạt khoảng 16 đến 20 triệu tấn/năm.</w:t>
      </w:r>
    </w:p>
    <w:p>
      <w:r>
        <w:t>Bến cảng chuyên dùng của nhà máy xi măng Cẩm Phả:</w:t>
      </w:r>
    </w:p>
    <w:p>
      <w:r>
        <w:t>Tiếp tục duy trì và phát huy khai thác</w:t>
      </w:r>
    </w:p>
    <w:p>
      <w:r>
        <w:t>đối với</w:t>
      </w:r>
    </w:p>
    <w:p>
      <w:r>
        <w:t>các bến cảng hiện có cho tàu trọng tải đến 15.000 tấn. Năng lực thông qua dự kiến</w:t>
      </w:r>
    </w:p>
    <w:p>
      <w:r>
        <w:t>năm 2020 đạt khoảng 2 triệu tấn/năm; năm 2030 dự kiến đạt khoảng 4 triệu tấn/năm.</w:t>
      </w:r>
    </w:p>
    <w:p>
      <w:r>
        <w:t>Bến cảng chuyên dùng hàng lỏng:</w:t>
      </w:r>
    </w:p>
    <w:p>
      <w:r>
        <w:t>Xây dựng</w:t>
      </w:r>
    </w:p>
    <w:p>
      <w:r>
        <w:t>bến xăng dầu tại khu vực Cẩm Phả cho</w:t>
      </w:r>
    </w:p>
    <w:p>
      <w:r>
        <w:t>tàu đến 20.000 tấn. Năng lực thông qua dự kiến năm 2020 đạt khoảng 0,5 đến 1,0</w:t>
      </w:r>
    </w:p>
    <w:p>
      <w:r>
        <w:t>triệu tấn/năm; năm 2030 dự kiến đạt khoảng 2,5 triệu tấn/năm.</w:t>
      </w:r>
    </w:p>
    <w:p>
      <w:r>
        <w:t>Bến cảng tổng hợp Cẩm Phả: Phát triển các bến tổng</w:t>
      </w:r>
    </w:p>
    <w:p>
      <w:r>
        <w:t>hợp tại khu vực hòn Con Ong cho tàu từ 30.000 đến 50.000 tấn. Năng lực thông</w:t>
      </w:r>
    </w:p>
    <w:p>
      <w:r>
        <w:t>qua năm 2020 dự kiến đạt khoảng 3,5 triệu tấn/năm; năm 2030 dự kiến đạt khoảng</w:t>
      </w:r>
    </w:p>
    <w:p>
      <w:r>
        <w:t>từ 7 đến 11 triệu tấn/năm.</w:t>
      </w:r>
    </w:p>
    <w:p>
      <w:r>
        <w:t>Khu bến Yên Hưng (sông Chanh, sông Bạch Đằng, đầm</w:t>
      </w:r>
    </w:p>
    <w:p>
      <w:r>
        <w:t>Nhà Mạc): Gồm các bến tổng hợp, chuyên dụng phục vụ trực tiếp khu công nghiệp</w:t>
      </w:r>
    </w:p>
    <w:p>
      <w:r>
        <w:t>sau cảng. Bao gồm:</w:t>
      </w:r>
    </w:p>
    <w:p>
      <w:r>
        <w:t>Các bến cảng</w:t>
      </w:r>
    </w:p>
    <w:p>
      <w:r>
        <w:t>tổng</w:t>
      </w:r>
    </w:p>
    <w:p>
      <w:r>
        <w:t>hợp</w:t>
      </w:r>
    </w:p>
    <w:p>
      <w:r>
        <w:t>chuyên dụng: Hình thành theo nhu cầu phát triển của các khu công</w:t>
      </w:r>
    </w:p>
    <w:p>
      <w:r>
        <w:t>nghiệp sau cảng, khu vực sông Chanh có thể tiếp nhận cỡ tàu từ 10.000 đến</w:t>
      </w:r>
    </w:p>
    <w:p>
      <w:r>
        <w:t>50.000 tấn; khu vực sông Bạch Đằng dự kiến có thể tiếp nhận cỡ tàu đến 20.000 tấn</w:t>
      </w:r>
    </w:p>
    <w:p>
      <w:r>
        <w:t>(theo nhu cầu phát triển khu công nghiệp đầm Nhà Mạc). Năng lực thông qua năm</w:t>
      </w:r>
    </w:p>
    <w:p>
      <w:r>
        <w:t>2020 dự kiến đạt khoảng 5 đến 10 triệu tấn/năm; năm 2030 dự kiến đạt khoảng 10</w:t>
      </w:r>
    </w:p>
    <w:p>
      <w:r>
        <w:t>đến 15 triệu tấn/năm.</w:t>
      </w:r>
    </w:p>
    <w:p>
      <w:r>
        <w:t>Các bến cảng chuyên dụng hàng lỏng: Hình thành tại</w:t>
      </w:r>
    </w:p>
    <w:p>
      <w:r>
        <w:t>khu vực bờ trái sông Chanh (gần đảo quả Muỗm) hoặc bờ phải sông Chanh (phía thượng</w:t>
      </w:r>
    </w:p>
    <w:p>
      <w:r>
        <w:t>lưu của Nhà máy sửa chữa tàu biển Nosco - Vinalines) hoặc sông Bạch Đằng (khu vực</w:t>
      </w:r>
    </w:p>
    <w:p>
      <w:r>
        <w:t>Khu công nghiệp đầm Nhà Mạc). Khu vực sông Chanh có thể tiếp nhận tàu chở hàng</w:t>
      </w:r>
    </w:p>
    <w:p>
      <w:r>
        <w:t>lỏng trọng tải đến 40.000 tấn hoặc lớn hơn, sông Bạch Đằng tàu trọng tải đến</w:t>
      </w:r>
    </w:p>
    <w:p>
      <w:r>
        <w:t>20.000 tấn. Năng lực thông qua năm 2020 dự kiến đạt khoảng 3 đến 5 triệu tấn/năm;</w:t>
      </w:r>
    </w:p>
    <w:p>
      <w:r>
        <w:t>năm 2030 dự kiến đạt khoảng 6 đến 10 triệu tấn/năm.</w:t>
      </w:r>
    </w:p>
    <w:p>
      <w:r>
        <w:t>Khu bến Hải Hà: Là khu bến</w:t>
      </w:r>
    </w:p>
    <w:p>
      <w:r>
        <w:t>tổng hợp</w:t>
      </w:r>
    </w:p>
    <w:p>
      <w:r>
        <w:t>, chuyên dùng, công ten nơ và hàng lỏng.</w:t>
      </w:r>
    </w:p>
    <w:p>
      <w:r>
        <w:t>Khu bến gồm bến thuộc Khu công nghiệp Hải Hà và bến Cái Chiên. Dự kiến phát triển</w:t>
      </w:r>
    </w:p>
    <w:p>
      <w:r>
        <w:t>cho tàu có trọng tải từ 30.000 đến 80.000 tấn, đáp ứng nhu cầu vận chuyển hàng</w:t>
      </w:r>
    </w:p>
    <w:p>
      <w:r>
        <w:t>hóa của Khu</w:t>
      </w:r>
    </w:p>
    <w:p>
      <w:r>
        <w:t>kinh tế</w:t>
      </w:r>
    </w:p>
    <w:p>
      <w:r>
        <w:t>cửa khẩu Móng Cái,</w:t>
      </w:r>
    </w:p>
    <w:p>
      <w:r>
        <w:t>Khu cửa khẩu Bắc Phong Sinh, Khu cửa khẩu Hoành Mô - Đồng Văn và các cơ sở công</w:t>
      </w:r>
    </w:p>
    <w:p>
      <w:r>
        <w:t>nghiệp tại Khu công nghiệp - cảng biển Hải Hà. Phát triển theo nhu cầu và năng</w:t>
      </w:r>
    </w:p>
    <w:p>
      <w:r>
        <w:t>lực đầu tư của các nhà đầu tư vào Khu công nghiệp - cảng biển Hải Hà.</w:t>
      </w:r>
    </w:p>
    <w:p>
      <w:r>
        <w:t>Bến cảng Vạn Gia: Gồm bến chuyển tải bằng phao</w:t>
      </w:r>
    </w:p>
    <w:p>
      <w:r>
        <w:t>neo cho cỡ tàu từ 5.000 đến 10.000 tấn và các bến thủy nội địa cho phương tiện</w:t>
      </w:r>
    </w:p>
    <w:p>
      <w:r>
        <w:t>nhỏ tại Dân Tiến và các bến trên sông Ka Long. Nghiên cứu đầu tư xây dựng cầu cảng</w:t>
      </w:r>
    </w:p>
    <w:p>
      <w:r>
        <w:t>liền bờ tại khu vực Vạn Gia. Năng lực thông qua đạt khoảng 1,0 triệu tấn/năm.</w:t>
      </w:r>
    </w:p>
    <w:p>
      <w:r>
        <w:t>Bến cảng Mũi Chùa: Bến cảng địa phương, khai thác</w:t>
      </w:r>
    </w:p>
    <w:p>
      <w:r>
        <w:t>với cỡ tàu từ 1.000 đến 3.000 tấn. Năng lực thông qua dự kiến từ 0,5 đến 1,0</w:t>
      </w:r>
    </w:p>
    <w:p>
      <w:r>
        <w:t>triệu tấn/năm.</w:t>
      </w:r>
    </w:p>
    <w:p>
      <w:r>
        <w:t>Bến cảng tổng hợp Vân Đồn (Đông Bắc đảo Cái Bầu):</w:t>
      </w:r>
    </w:p>
    <w:p>
      <w:r>
        <w:t>Làm hàng</w:t>
      </w:r>
    </w:p>
    <w:p>
      <w:r>
        <w:t>tổng hợp</w:t>
      </w:r>
    </w:p>
    <w:p>
      <w:r>
        <w:t>, hình thành phát triển</w:t>
      </w:r>
    </w:p>
    <w:p>
      <w:r>
        <w:t>theo nhu cầu thực tế của khu kinh tế. Tiếp nhận tàu có trọng tải đến 10.000 tấn</w:t>
      </w:r>
    </w:p>
    <w:p>
      <w:r>
        <w:t>(giai đoạn sau năm 2020 nghiên cứu phát triển tiếp nhận tàu khách quốc tế khi</w:t>
      </w:r>
    </w:p>
    <w:p>
      <w:r>
        <w:t>có nhu cầu).</w:t>
      </w:r>
    </w:p>
    <w:p>
      <w:r>
        <w:t>Bến cảng Vạn Hoa: Bến tiềm năng, chủ yếu phục vụ</w:t>
      </w:r>
    </w:p>
    <w:p>
      <w:r>
        <w:t>quốc phòng - an ninh.</w:t>
      </w:r>
    </w:p>
    <w:p>
      <w:r>
        <w:t>Bến cảng huyện đảo Cô Tô: Bến cảng vệ tinh, đầu mối</w:t>
      </w:r>
    </w:p>
    <w:p>
      <w:r>
        <w:t>giao lưu với đất liền,</w:t>
      </w:r>
    </w:p>
    <w:p>
      <w:r>
        <w:t>kết</w:t>
      </w:r>
    </w:p>
    <w:p>
      <w:r>
        <w:t>hợp phục vụ</w:t>
      </w:r>
    </w:p>
    <w:p>
      <w:r>
        <w:t>phát triển</w:t>
      </w:r>
    </w:p>
    <w:p>
      <w:r>
        <w:t>kinh</w:t>
      </w:r>
    </w:p>
    <w:p>
      <w:r>
        <w:t>tế</w:t>
      </w:r>
    </w:p>
    <w:p>
      <w:r>
        <w:t>- xã hội và quốc phòng - an ninh.</w:t>
      </w:r>
    </w:p>
    <w:p>
      <w:r>
        <w:t>Các bến phao, khu neo đậu chuyển tải:</w:t>
      </w:r>
    </w:p>
    <w:p>
      <w:r>
        <w:t>Khu neo Hạ Long: Không phát triển thêm. Duy trì</w:t>
      </w:r>
    </w:p>
    <w:p>
      <w:r>
        <w:t>năng lực thông qua khoảng 5,0 triệu tấn/năm bao gồm các khu: Hòn Gai cho tàu đến</w:t>
      </w:r>
    </w:p>
    <w:p>
      <w:r>
        <w:t>30.000 tấn, Hòn Pháo cho tàu 50.000 đến 100.000 tấn. Giảm dần các điểm chuyển tải</w:t>
      </w:r>
    </w:p>
    <w:p>
      <w:r>
        <w:t>và sẽ chấm dứt khi khu bến Yên Hưng hoặc khu bến Lạch Huyện hoạt động, đủ điều</w:t>
      </w:r>
    </w:p>
    <w:p>
      <w:r>
        <w:t>kiện thay thế.</w:t>
      </w:r>
    </w:p>
    <w:p>
      <w:r>
        <w:t>Khu neo Cẩm Phả: Năng lực thông qua dự kiến khoảng</w:t>
      </w:r>
    </w:p>
    <w:p>
      <w:r>
        <w:t>20,0 đến 22,0 triệu tấn vào năm 2020, giai đoạn năm 2030 khoảng 25,0 đến 30,0</w:t>
      </w:r>
    </w:p>
    <w:p>
      <w:r>
        <w:t>triệu tấn bao gồm các khu neo: Hòn Ót cho tàu đến 30.000 tấn, Hòn Con Ong cho</w:t>
      </w:r>
    </w:p>
    <w:p>
      <w:r>
        <w:t>tàu đến 50.000 tấn, Hòn Nét cho tàu từ 70.000 đến 120.000 tấn hoặc lớn hơn.</w:t>
      </w:r>
    </w:p>
    <w:p>
      <w:r>
        <w:t>Khu neo, chuyển tải Vạn Gia: Năng lực thông qua dự</w:t>
      </w:r>
    </w:p>
    <w:p>
      <w:r>
        <w:t>kiến khoảng 1,0 triệu tấn cho tàu đến 10.000 tấn.</w:t>
      </w:r>
    </w:p>
    <w:p>
      <w:r>
        <w:t>c) Cảng biển Thái Bình:</w:t>
      </w:r>
    </w:p>
    <w:p>
      <w:r>
        <w:t>Là cảng</w:t>
      </w:r>
    </w:p>
    <w:p>
      <w:r>
        <w:t>tổng hợp</w:t>
      </w:r>
    </w:p>
    <w:p>
      <w:r>
        <w:t>địa phương (Loại II), gồm khu bến Diêm</w:t>
      </w:r>
    </w:p>
    <w:p>
      <w:r>
        <w:t>Điền và khu bến Trà Lý.</w:t>
      </w:r>
    </w:p>
    <w:p>
      <w:r>
        <w:t>Lượng hàng thông qua dự kiến vào năm 2020 khoảng</w:t>
      </w:r>
    </w:p>
    <w:p>
      <w:r>
        <w:t>2,0 triệu tấn/năm; năm 2030 khoảng 6,25 triệu tấn/năm.</w:t>
      </w:r>
    </w:p>
    <w:p>
      <w:r>
        <w:t>Quy hoạch chi tiết cho các khu bến chức năng chính</w:t>
      </w:r>
    </w:p>
    <w:p>
      <w:r>
        <w:t>như sau:</w:t>
      </w:r>
    </w:p>
    <w:p>
      <w:r>
        <w:t>Khu bến Diêm Điền: Bao gồm bến cảng</w:t>
      </w:r>
    </w:p>
    <w:p>
      <w:r>
        <w:t>tổng hợp</w:t>
      </w:r>
    </w:p>
    <w:p>
      <w:r>
        <w:t>Diêm Điền; bến cảng xăng dầu Hải Hà</w:t>
      </w:r>
    </w:p>
    <w:p>
      <w:r>
        <w:t>cho tàu từ 1.000 đến 3.000 tấn; điểm chuyển tải xăng dầu Hải Hà cho tàu từ</w:t>
      </w:r>
    </w:p>
    <w:p>
      <w:r>
        <w:t>30.000 đến 50.000 tấn. Năng lực thông qua dự kiến đạt khoảng 1,0 triệu tấn/năm</w:t>
      </w:r>
    </w:p>
    <w:p>
      <w:r>
        <w:t>vào năm 2020; dự kiến khoảng 2,25 triệu tấn/năm vào năm 2030.</w:t>
      </w:r>
    </w:p>
    <w:p>
      <w:r>
        <w:t>Khu bến Trà Lý: Nghiên cứu xây dựng các bến cảng</w:t>
      </w:r>
    </w:p>
    <w:p>
      <w:r>
        <w:t>tổng</w:t>
      </w:r>
    </w:p>
    <w:p>
      <w:r>
        <w:t>hợp, chuyên dụng phục vụ đóng sửa tàu biển</w:t>
      </w:r>
    </w:p>
    <w:p>
      <w:r>
        <w:t>và các cơ sở công nghiệp, dịch vụ ven sông cho cỡ tàu từ 1.000 đến 2.000 tấn,</w:t>
      </w:r>
    </w:p>
    <w:p>
      <w:r>
        <w:t>năng lực thông qua dự kiến năm 2020 đạt khoảng 1,0 triệu tấn/năm; năm 2030 dự</w:t>
      </w:r>
    </w:p>
    <w:p>
      <w:r>
        <w:t>kiến đạt khoảng 4,0 triệu tấn/năm.</w:t>
      </w:r>
    </w:p>
    <w:p>
      <w:r>
        <w:t>d) Cảng biển Hải Thịnh - Nam Định:</w:t>
      </w:r>
    </w:p>
    <w:p>
      <w:r>
        <w:t>Là cảng tổng</w:t>
      </w:r>
    </w:p>
    <w:p>
      <w:r>
        <w:t>hợp địa phương (Loại II), gồm khu bến Hải Thịnh và bến cảng chuyên dụng cho nhà</w:t>
      </w:r>
    </w:p>
    <w:p>
      <w:r>
        <w:t>máy nhiệt điện Nam Định. Năng lực hàng hóa thông qua dự kiến vào năm 2020 đạt</w:t>
      </w:r>
    </w:p>
    <w:p>
      <w:r>
        <w:t>khoảng 0,5 triệu tấn/năm; năm 2030 đạt khoảng 6,25 triệu tấn/năm.</w:t>
      </w:r>
    </w:p>
    <w:p>
      <w:r>
        <w:t>Quy hoạch chi tiết cho các khu bến chức năng chính</w:t>
      </w:r>
    </w:p>
    <w:p>
      <w:r>
        <w:t>như sau:</w:t>
      </w:r>
    </w:p>
    <w:p>
      <w:r>
        <w:t>Khu bến Hải Thịnh: Bao gồm các bến cảng trên sông</w:t>
      </w:r>
    </w:p>
    <w:p>
      <w:r>
        <w:t>Ninh Cơ (Hải Thịnh, Thịnh Long) khai thác với cỡ tàu từ 1.000 đến 3.000 tấn;</w:t>
      </w:r>
    </w:p>
    <w:p>
      <w:r>
        <w:t>Nghiên cứu xây dựng bến cảng chuyên dùng phục vụ các cơ sở công nghiệp, dịch vụ.</w:t>
      </w:r>
    </w:p>
    <w:p>
      <w:r>
        <w:t>Năng lực thông qua năm 2020 dự kiến đạt khoảng 0,5 triệu tấn/năm; năm 2030 dự</w:t>
      </w:r>
    </w:p>
    <w:p>
      <w:r>
        <w:t>kiến đạt khoảng 1,25 triệu tấn/năm.</w:t>
      </w:r>
    </w:p>
    <w:p>
      <w:r>
        <w:t>Bến cảng chuyên dụng cho nhà máy nhiệt điện Nam Định:</w:t>
      </w:r>
    </w:p>
    <w:p>
      <w:r>
        <w:t>Là cảng chuyên dụng của nhà máy cho tàu từ 1.000 đến 2.000 tấn. Năng lực thông</w:t>
      </w:r>
    </w:p>
    <w:p>
      <w:r>
        <w:t>qua (chủ yếu là hàng than) đến 2030 đạt 5,0 triệu tấn/năm.</w:t>
      </w:r>
    </w:p>
    <w:p>
      <w:r>
        <w:t>(Chi tiết về dự báo lượng hàng thông qua cảng;</w:t>
      </w:r>
    </w:p>
    <w:p>
      <w:r>
        <w:t>quy mô, chức năng, công suất từng bến cảng trong nhóm tại Phụ lục và hồ sơ quy</w:t>
      </w:r>
    </w:p>
    <w:p>
      <w:r>
        <w:t>hoạch kèm theo</w:t>
      </w:r>
    </w:p>
    <w:p>
      <w:r>
        <w:t>Quyết định</w:t>
      </w:r>
    </w:p>
    <w:p>
      <w:r>
        <w:t>này).</w:t>
      </w:r>
    </w:p>
    <w:p>
      <w:r>
        <w:t>Quy hoạch di dời</w:t>
      </w:r>
    </w:p>
    <w:p>
      <w:r>
        <w:t>Đối với</w:t>
      </w:r>
    </w:p>
    <w:p>
      <w:r>
        <w:t>bến</w:t>
      </w:r>
    </w:p>
    <w:p>
      <w:r>
        <w:t>cảng dầu B12 thuộc cảng biển Quảng Ninh: Thực hiện di dời ra khu bến Yên Hưng</w:t>
      </w:r>
    </w:p>
    <w:p>
      <w:r>
        <w:t>trước năm 2020 (theo Quyết định số</w:t>
      </w:r>
    </w:p>
    <w:p>
      <w:r>
        <w:t>1037/QĐ-TTg</w:t>
      </w:r>
    </w:p>
    <w:p>
      <w:r>
        <w:t>ngày 24 tháng 6 năm 2014 của Thủ tướng Chính phủ).</w:t>
      </w:r>
    </w:p>
    <w:p>
      <w:r>
        <w:t>Đối với bến cảng Hoàng Diệu thuộc cảng biển Hải</w:t>
      </w:r>
    </w:p>
    <w:p>
      <w:r>
        <w:t>Phòng: Lộ trình di dời cần</w:t>
      </w:r>
    </w:p>
    <w:p>
      <w:r>
        <w:t>phù hợp</w:t>
      </w:r>
    </w:p>
    <w:p>
      <w:r>
        <w:t>với kế</w:t>
      </w:r>
    </w:p>
    <w:p>
      <w:r>
        <w:t>hoạch xây dựng cầu Nguyễn Trãi và tiến độ xây dựng các bến cảng tại khu bến Lạch</w:t>
      </w:r>
    </w:p>
    <w:p>
      <w:r>
        <w:t>Huyện.</w:t>
      </w:r>
    </w:p>
    <w:p>
      <w:r>
        <w:t>Phát triển hạ tầng giao thông kết nối</w:t>
      </w:r>
    </w:p>
    <w:p>
      <w:r>
        <w:t>Đường bộ kết nối cảng: Phát triển đồng bộ hạ tầng</w:t>
      </w:r>
    </w:p>
    <w:p>
      <w:r>
        <w:t>giao thông đường bộ kết nối với cảng biển. Tập trung hoàn thành tuyến đường Tân</w:t>
      </w:r>
    </w:p>
    <w:p>
      <w:r>
        <w:t>Vũ - Lạch Huyện, tuyến Hạ Long - Hải Phòng; ưu tiên xây dựng tuyến đường bộ ven</w:t>
      </w:r>
    </w:p>
    <w:p>
      <w:r>
        <w:t>biển; nâng cấp Quốc lộ 18, Quốc lộ 37 và cầu sông Hóa với quy mô theo quy hoạch.</w:t>
      </w:r>
    </w:p>
    <w:p>
      <w:r>
        <w:t>Đường sắt nối cảng: Nghiên cứu hoàn thành tuyến</w:t>
      </w:r>
    </w:p>
    <w:p>
      <w:r>
        <w:t>Cái Lân - Hạ Long - Phả Lại - Yên Viên dài 131 km kết nối với khu bến Cái Lân.</w:t>
      </w:r>
    </w:p>
    <w:p>
      <w:r>
        <w:t>Nâng</w:t>
      </w:r>
    </w:p>
    <w:p>
      <w:r>
        <w:t>cấp</w:t>
      </w:r>
    </w:p>
    <w:p>
      <w:r>
        <w:t>tuyến Hà Nội - Lào Cai, tuyến Hà</w:t>
      </w:r>
    </w:p>
    <w:p>
      <w:r>
        <w:t>Nội - Hải Phòng hiện có; Nghiên cứu đầu tư xây dựng mới tuyến đường sắt Lào Cai</w:t>
      </w:r>
    </w:p>
    <w:p>
      <w:r>
        <w:t>Hà Nội - Hải Phòng.</w:t>
      </w:r>
    </w:p>
    <w:p>
      <w:r>
        <w:t>Đường thủy nội địa: Khai thác hiệu quả tuyến vận</w:t>
      </w:r>
    </w:p>
    <w:p>
      <w:r>
        <w:t>tải thủy nội địa kết nối với cảng biển Hải Phòng, Quảng Ninh; nghiên cứu nâng cấp</w:t>
      </w:r>
    </w:p>
    <w:p>
      <w:r>
        <w:t>tuyến Quảng Ninh - Hải Phòng - Thái Bình - Nam Định - Ninh Bình (qua sông Luộc).</w:t>
      </w:r>
    </w:p>
    <w:p>
      <w:r>
        <w:t>Quy hoạch cải tạo, nâng cấp luồng tàu</w:t>
      </w:r>
    </w:p>
    <w:p>
      <w:r>
        <w:t>Luồng Hải Phòng:</w:t>
      </w:r>
    </w:p>
    <w:p>
      <w:r>
        <w:t>Đoạn Lạch Huyện: Giai đoạn từ năm 2020 đến 2025</w:t>
      </w:r>
    </w:p>
    <w:p>
      <w:r>
        <w:t>cho tàu 100.000 tấn giảm tải giai đoạn năm 2030 và sau 2030 nghiên cứu cho tàu</w:t>
      </w:r>
    </w:p>
    <w:p>
      <w:r>
        <w:t>đến 100.000 tấn.</w:t>
      </w:r>
    </w:p>
    <w:p>
      <w:r>
        <w:t>Đoạn luồng Hà Nam - Bạch Đằng: Duy trì cho tàu</w:t>
      </w:r>
    </w:p>
    <w:p>
      <w:r>
        <w:t>10.000 tấn đầy tải, tàu trên 10.000 tấn giảm tải.</w:t>
      </w:r>
    </w:p>
    <w:p>
      <w:r>
        <w:t>Đoạn luồng trên Sông Cấm: Duy trì luồng đảm bảo</w:t>
      </w:r>
    </w:p>
    <w:p>
      <w:r>
        <w:t>tàu 10.000 tấn lợi dụng mực nước ra vào cảng.</w:t>
      </w:r>
    </w:p>
    <w:p>
      <w:r>
        <w:t>Luồng Cái Lân:</w:t>
      </w:r>
    </w:p>
    <w:p>
      <w:r>
        <w:t>Đoạn luồng Lạch Miều - Đầu Trâu - Hòn Một: Duy</w:t>
      </w:r>
    </w:p>
    <w:p>
      <w:r>
        <w:t>trì khai thác ở độ sâu tự nhiên.</w:t>
      </w:r>
    </w:p>
    <w:p>
      <w:r>
        <w:t>Đoạn luồng từ Hòn Một vào khu bến Cái Lân: Cho</w:t>
      </w:r>
    </w:p>
    <w:p>
      <w:r>
        <w:t>tàu trọng tải đến 50.000 tấn hành hải.</w:t>
      </w:r>
    </w:p>
    <w:p>
      <w:r>
        <w:t>Đoạn luồng chuyên dụng thượng lưu bến số 1 cảng</w:t>
      </w:r>
    </w:p>
    <w:p>
      <w:r>
        <w:t>Cái Lân: Duy trì đảm bảo khai thác.</w:t>
      </w:r>
    </w:p>
    <w:p>
      <w:r>
        <w:t>Luồng Cẩm Phả: Duy trì điều kiện khai thác hiện hữu.</w:t>
      </w:r>
    </w:p>
    <w:p>
      <w:r>
        <w:t>Phát triển luồng các giai đoạn sau theo yêu cầu cụ thể của cảng trên cơ sở tuyến</w:t>
      </w:r>
    </w:p>
    <w:p>
      <w:r>
        <w:t>luồng hiện có.</w:t>
      </w:r>
    </w:p>
    <w:p>
      <w:r>
        <w:t>Luồng sông Chanh vào khu bến Yên Hưng: Nghiên cứu</w:t>
      </w:r>
    </w:p>
    <w:p>
      <w:r>
        <w:t>phát triển luồng giai đoạn từ năm 2020 đến năm 2025 cho tàu tổng hợp đến 30.000</w:t>
      </w:r>
    </w:p>
    <w:p>
      <w:r>
        <w:t>tấn, giai đoạn đến năm 2030 và sau năm 2030 cho tàu chở hàng lỏng đến 40.000 tấn,</w:t>
      </w:r>
    </w:p>
    <w:p>
      <w:r>
        <w:t>tàu tổng hợp đến 50.000 tấn.</w:t>
      </w:r>
    </w:p>
    <w:p>
      <w:r>
        <w:t>Luồng Diêm Điền: Duy trì hoạt động của luồng, đảm</w:t>
      </w:r>
    </w:p>
    <w:p>
      <w:r>
        <w:t>bảo điều kiện khai thác các bến cảng một cách</w:t>
      </w:r>
    </w:p>
    <w:p>
      <w:r>
        <w:t>phù</w:t>
      </w:r>
    </w:p>
    <w:p>
      <w:r>
        <w:t>hợp</w:t>
      </w:r>
    </w:p>
    <w:p>
      <w:r>
        <w:t>. Nghiên cứu khả năng chỉnh trị ổn định luồng tàu làm cơ sở xem xét</w:t>
      </w:r>
    </w:p>
    <w:p>
      <w:r>
        <w:t>khả năng nâng cấp luồng cho tàu từ 1.000 đến 3.000 tấn.</w:t>
      </w:r>
    </w:p>
    <w:p>
      <w:r>
        <w:t>Các dự án ưu tiên giai đoạn đến năm 2020</w:t>
      </w:r>
    </w:p>
    <w:p>
      <w:r>
        <w:t>Luồng vào cảng Hải Phòng - đoạn Lạch Huyện: Tập</w:t>
      </w:r>
    </w:p>
    <w:p>
      <w:r>
        <w:t>trung hoàn thành đúng tiến độ các hạng mục của cảng như luồng tàu, đê chắn cát,</w:t>
      </w:r>
    </w:p>
    <w:p>
      <w:r>
        <w:t>chắn sóng... đảm bảo Quý II năm 2018 đưa vào khai thác.</w:t>
      </w:r>
    </w:p>
    <w:p>
      <w:r>
        <w:t>Khu bến cảng Lạch Huyện: Xây dựng 02 bến công ten</w:t>
      </w:r>
    </w:p>
    <w:p>
      <w:r>
        <w:t>nơ bến cảng Lạch Huyện giai đoạn khởi động đồng bộ</w:t>
      </w:r>
    </w:p>
    <w:p>
      <w:r>
        <w:t>với</w:t>
      </w:r>
    </w:p>
    <w:p>
      <w:r>
        <w:t>tiến độ thi công luồng tàu. Nghiên cứu đầu tư phát triển các</w:t>
      </w:r>
    </w:p>
    <w:p>
      <w:r>
        <w:t>bến tiếp theo (công ten nơ, tổng hợp)</w:t>
      </w:r>
    </w:p>
    <w:p>
      <w:r>
        <w:t>phù hợp</w:t>
      </w:r>
    </w:p>
    <w:p>
      <w:r>
        <w:t>quy hoạch.</w:t>
      </w:r>
    </w:p>
    <w:p>
      <w:r>
        <w:t>Khu bến Cái Lân: Xây dựng các bến</w:t>
      </w:r>
    </w:p>
    <w:p>
      <w:r>
        <w:t>tổng hợp</w:t>
      </w:r>
    </w:p>
    <w:p>
      <w:r>
        <w:t>phù hợp</w:t>
      </w:r>
    </w:p>
    <w:p>
      <w:r>
        <w:t>với nhu cầu hàng hóa qua cảng.</w:t>
      </w:r>
    </w:p>
    <w:p>
      <w:r>
        <w:t>IV. Các chính sách, cơ chế và giải</w:t>
      </w:r>
    </w:p>
    <w:p>
      <w:r>
        <w:t>pháp thực hiện</w:t>
      </w:r>
    </w:p>
    <w:p>
      <w:r>
        <w:t>Giải pháp quản lý thực hiện quy hoạch</w:t>
      </w:r>
    </w:p>
    <w:p>
      <w:r>
        <w:t>Triển khai áp dụng mô hình Ban Quản lý và khai</w:t>
      </w:r>
    </w:p>
    <w:p>
      <w:r>
        <w:t>thác cảng tại khu bến cảng Lạch Huyện và các bến cảng khác khi có điều kiện.</w:t>
      </w:r>
    </w:p>
    <w:p>
      <w:r>
        <w:t>Đẩy mạnh xã hội hóa việc đầu tư phát triển cơ sở</w:t>
      </w:r>
    </w:p>
    <w:p>
      <w:r>
        <w:t>hạ tầng cảng biển bằng các hình thức PPP (BOT, BTO...). Tăng cường xúc tiến đầu</w:t>
      </w:r>
    </w:p>
    <w:p>
      <w:r>
        <w:t>tư, khuyến khích và tạo điều kiện thuận lợi cho mọi thành phần kinh tế trong và</w:t>
      </w:r>
    </w:p>
    <w:p>
      <w:r>
        <w:t>ngoài nước tham gia</w:t>
      </w:r>
    </w:p>
    <w:p>
      <w:r>
        <w:t>đầu tư</w:t>
      </w:r>
    </w:p>
    <w:p>
      <w:r>
        <w:t>phát triển cảng</w:t>
      </w:r>
    </w:p>
    <w:p>
      <w:r>
        <w:t>biển bằng các hình thức theo quy định; khuyến khích các nhà đầu tư thuộc khu</w:t>
      </w:r>
    </w:p>
    <w:p>
      <w:r>
        <w:t>kinh tế khu công nghiệp tham gia đầu tư cơ sở hạ tầng cảng biển và cơ sở hạ tầng</w:t>
      </w:r>
    </w:p>
    <w:p>
      <w:r>
        <w:t>kết nối cảng.</w:t>
      </w:r>
    </w:p>
    <w:p>
      <w:r>
        <w:t>Nguồn vốn ngân sách chỉ đầu tư cho các hạng mục</w:t>
      </w:r>
    </w:p>
    <w:p>
      <w:r>
        <w:t>cơ sở hạ tầng công cộng (luồng tàu, đê chắn sóng,...) của cảng biển, bến cảng</w:t>
      </w:r>
    </w:p>
    <w:p>
      <w:r>
        <w:t>quan trọng. Việc</w:t>
      </w:r>
    </w:p>
    <w:p>
      <w:r>
        <w:t>đầu tư</w:t>
      </w:r>
    </w:p>
    <w:p>
      <w:r>
        <w:t>bến cảng theo quy</w:t>
      </w:r>
    </w:p>
    <w:p>
      <w:r>
        <w:t>hoạch được thực hiện theo hình thức xã hội hóa. Các bến cảng do Nhà đầu tư đề</w:t>
      </w:r>
    </w:p>
    <w:p>
      <w:r>
        <w:t>xuất thì Nhà đầu tư chịu trách nhiệm về nguồn vốn, hiệu quả</w:t>
      </w:r>
    </w:p>
    <w:p>
      <w:r>
        <w:t>đầu tư</w:t>
      </w:r>
    </w:p>
    <w:p>
      <w:r>
        <w:t>hạ tầng bến cảng và hạ tầng kết nối cảng.</w:t>
      </w:r>
    </w:p>
    <w:p>
      <w:r>
        <w:t>Trường hợp</w:t>
      </w:r>
    </w:p>
    <w:p>
      <w:r>
        <w:t>Nhà đầu tư đề xuất được đầu tư cầu cảng, bến cảng với quy mô lớn hơn (về trọng</w:t>
      </w:r>
    </w:p>
    <w:p>
      <w:r>
        <w:t>tải tàu tiếp nhận) so</w:t>
      </w:r>
    </w:p>
    <w:p>
      <w:r>
        <w:t>với</w:t>
      </w:r>
    </w:p>
    <w:p>
      <w:r>
        <w:t>quy hoạch, Bộ</w:t>
      </w:r>
    </w:p>
    <w:p>
      <w:r>
        <w:t>Giao thông vận tải chấp thuận trên cơ sở xem xét</w:t>
      </w:r>
    </w:p>
    <w:p>
      <w:r>
        <w:t>cụ</w:t>
      </w:r>
    </w:p>
    <w:p>
      <w:r>
        <w:t>thể</w:t>
      </w:r>
    </w:p>
    <w:p>
      <w:r>
        <w:t>loại hàng, chủng loại tàu vào làm hàng tại cảng nhưng không làm thay</w:t>
      </w:r>
    </w:p>
    <w:p>
      <w:r>
        <w:t>đổi công năng cảng; đồng thời, Nhà đầu tư phải chịu trách nhiệm</w:t>
      </w:r>
    </w:p>
    <w:p>
      <w:r>
        <w:t>về</w:t>
      </w:r>
    </w:p>
    <w:p>
      <w:r>
        <w:t>hiệu quả</w:t>
      </w:r>
    </w:p>
    <w:p>
      <w:r>
        <w:t>đầu</w:t>
      </w:r>
    </w:p>
    <w:p>
      <w:r>
        <w:t>tư</w:t>
      </w:r>
    </w:p>
    <w:p>
      <w:r>
        <w:t>của dự án.</w:t>
      </w:r>
    </w:p>
    <w:p>
      <w:r>
        <w:t>Tiếp tục đẩy mạnh cải cách hành chính trong quản</w:t>
      </w:r>
    </w:p>
    <w:p>
      <w:r>
        <w:t>lý đầu tư và hoạt động khai thác bến cảng theo hướng đơn giản hóa và hội nhập</w:t>
      </w:r>
    </w:p>
    <w:p>
      <w:r>
        <w:t>quốc</w:t>
      </w:r>
    </w:p>
    <w:p>
      <w:r>
        <w:t>tế. Tăng cường công tác quản lý Nhà nước</w:t>
      </w:r>
    </w:p>
    <w:p>
      <w:r>
        <w:t>trong quá trình thực hiện quy hoạch.</w:t>
      </w:r>
    </w:p>
    <w:p>
      <w:r>
        <w:t>Lưu ý dành quỹ đất thích hợp phía sau cảng để xây</w:t>
      </w:r>
    </w:p>
    <w:p>
      <w:r>
        <w:t>dựng trung tâm phân phối hàng hóa với chức năng đầu mối logistics.</w:t>
      </w:r>
    </w:p>
    <w:p>
      <w:r>
        <w:t>Quy hoạch chi tiết xây dựng bến cảng cần quy hoạch</w:t>
      </w:r>
    </w:p>
    <w:p>
      <w:r>
        <w:t>cơ sở làm việc của cảng vụ hàng hải các cơ quan quản lý nhà nước chuyên ngành tại</w:t>
      </w:r>
    </w:p>
    <w:p>
      <w:r>
        <w:t>các khu cảng mới để đảm bảo việc quản lý nhà nước tại các cảng được thuận lợi,</w:t>
      </w:r>
    </w:p>
    <w:p>
      <w:r>
        <w:t>hiệu quả.</w:t>
      </w:r>
    </w:p>
    <w:p>
      <w:r>
        <w:t>Giải pháp đối</w:t>
      </w:r>
    </w:p>
    <w:p>
      <w:r>
        <w:t>với</w:t>
      </w:r>
    </w:p>
    <w:p>
      <w:r>
        <w:t>các bến phao, khu chuyển tải</w:t>
      </w:r>
    </w:p>
    <w:p>
      <w:r>
        <w:t>Các bến phao, điểm chuyển tải hàng hóa theo quy</w:t>
      </w:r>
    </w:p>
    <w:p>
      <w:r>
        <w:t>hoạch: Được quy hoạch,</w:t>
      </w:r>
    </w:p>
    <w:p>
      <w:r>
        <w:t>tổ chức</w:t>
      </w:r>
    </w:p>
    <w:p>
      <w:r>
        <w:t>quản lý</w:t>
      </w:r>
    </w:p>
    <w:p>
      <w:r>
        <w:t>quy hoạch và được khuyến khích</w:t>
      </w:r>
    </w:p>
    <w:p>
      <w:r>
        <w:t>đầu tư</w:t>
      </w:r>
    </w:p>
    <w:p>
      <w:r>
        <w:t>,</w:t>
      </w:r>
    </w:p>
    <w:p>
      <w:r>
        <w:t>khai thác ổn định, lâu dài, phù</w:t>
      </w:r>
    </w:p>
    <w:p>
      <w:r>
        <w:t>hợp quy</w:t>
      </w:r>
    </w:p>
    <w:p>
      <w:r>
        <w:t>hoạch chung của cảng như đối với các cầu cảng, bến cảng.</w:t>
      </w:r>
    </w:p>
    <w:p>
      <w:r>
        <w:t>Các bến phao, điểm chuyển tải tạm thời: Không được</w:t>
      </w:r>
    </w:p>
    <w:p>
      <w:r>
        <w:t>quy hoạch, chỉ được cấp phép hoạt động trong thời gian nhất định, tối đa không</w:t>
      </w:r>
    </w:p>
    <w:p>
      <w:r>
        <w:t>quá 5 năm và chỉ khi các cầu, bến cảng bến phao, điểm chuyển tải theo quy hoạch</w:t>
      </w:r>
    </w:p>
    <w:p>
      <w:r>
        <w:t>tại khu vực chưa đáp ứng nhu cầu thông qua hàng hóa thực tế. Chủ đầu tư các bến</w:t>
      </w:r>
    </w:p>
    <w:p>
      <w:r>
        <w:t>phao phải dừng hoạt động và thu hồi các bến phao khi hết thời hạn hoạt động.</w:t>
      </w:r>
    </w:p>
    <w:p>
      <w:r>
        <w:t>Điều 2. Quản lý và tổ chức thực</w:t>
      </w:r>
    </w:p>
    <w:p>
      <w:r>
        <w:t>hiện quy hoạch</w:t>
      </w:r>
    </w:p>
    <w:p>
      <w:r>
        <w:t>Cục Hàng hải Việt Nam</w:t>
      </w:r>
    </w:p>
    <w:p>
      <w:r>
        <w:t>Chủ trì, phối hợp với Sở, ban, ngành các tỉnh,</w:t>
      </w:r>
    </w:p>
    <w:p>
      <w:r>
        <w:t>thành phố và các cơ quan liên quan công bố và quản lý thực hiện quy hoạch được</w:t>
      </w:r>
    </w:p>
    <w:p>
      <w:r>
        <w:t>duyệt.</w:t>
      </w:r>
    </w:p>
    <w:p>
      <w:r>
        <w:t>Chủ trì, phối hợp với Sở, ban, ngành các tỉnh,</w:t>
      </w:r>
    </w:p>
    <w:p>
      <w:r>
        <w:t>thành phố và các cơ quan liên quan tham mưu cho Bộ Giao thông vận tải trong việc</w:t>
      </w:r>
    </w:p>
    <w:p>
      <w:r>
        <w:t>thỏa thuận</w:t>
      </w:r>
    </w:p>
    <w:p>
      <w:r>
        <w:t>đầu tư</w:t>
      </w:r>
    </w:p>
    <w:p>
      <w:r>
        <w:t>dự án xây dựng mới, cải</w:t>
      </w:r>
    </w:p>
    <w:p>
      <w:r>
        <w:t>tạo, nâng cấp, mở rộng cầu cảng, bến cảng.</w:t>
      </w:r>
    </w:p>
    <w:p>
      <w:r>
        <w:t>Chủ trì thẩm định, báo cáo Bộ Giao thông vận tải</w:t>
      </w:r>
    </w:p>
    <w:p>
      <w:r>
        <w:t>xem xét,</w:t>
      </w:r>
    </w:p>
    <w:p>
      <w:r>
        <w:t>quyết định</w:t>
      </w:r>
    </w:p>
    <w:p>
      <w:r>
        <w:t>việc cập nhật, bổ</w:t>
      </w:r>
    </w:p>
    <w:p>
      <w:r>
        <w:t>sung, điều chỉnh quy mô, chức năng, tiến độ thực hiện các cầu, bến cảng.</w:t>
      </w:r>
    </w:p>
    <w:p>
      <w:r>
        <w:t>Đối với các cảng, bến cảng tiềm năng: Căn cứ nhu</w:t>
      </w:r>
    </w:p>
    <w:p>
      <w:r>
        <w:t>cầu thực tế, theo đề xuất của Nhà đầu tư và</w:t>
      </w:r>
    </w:p>
    <w:p>
      <w:r>
        <w:t>Ủy</w:t>
      </w:r>
    </w:p>
    <w:p>
      <w:r>
        <w:t>ban</w:t>
      </w:r>
    </w:p>
    <w:p>
      <w:r>
        <w:t>nhân dân các tỉnh, thành phố, Cục Hàng hải Việt Nam tổng hợp, báo</w:t>
      </w:r>
    </w:p>
    <w:p>
      <w:r>
        <w:t>cáo Bộ Giao thông vận tải xem xét, quyết định.</w:t>
      </w:r>
    </w:p>
    <w:p>
      <w:r>
        <w:t>Nghiên cứu</w:t>
      </w:r>
    </w:p>
    <w:p>
      <w:r>
        <w:t>,</w:t>
      </w:r>
    </w:p>
    <w:p>
      <w:r>
        <w:t>đề xuất cơ chế cụ thể để quản lý, khai thác bến phao, khu neo chuyển tải hoạt động</w:t>
      </w:r>
    </w:p>
    <w:p>
      <w:r>
        <w:t>dài hạn, tạm thời.</w:t>
      </w:r>
    </w:p>
    <w:p>
      <w:r>
        <w:t>Thường xuyên</w:t>
      </w:r>
    </w:p>
    <w:p>
      <w:r>
        <w:t>phối</w:t>
      </w:r>
    </w:p>
    <w:p>
      <w:r>
        <w:t>hợp</w:t>
      </w:r>
    </w:p>
    <w:p>
      <w:r>
        <w:t>với chính quyền địa phương và các cơ quan liên quan,</w:t>
      </w:r>
    </w:p>
    <w:p>
      <w:r>
        <w:t>tổ chức</w:t>
      </w:r>
    </w:p>
    <w:p>
      <w:r>
        <w:t>kiểm tra tình hình thực hiện quy hoạch</w:t>
      </w:r>
    </w:p>
    <w:p>
      <w:r>
        <w:t>phát triển cảng biển, đề xuất xử lý các dự án không tuân thủ quy hoạch; định kỳ</w:t>
      </w:r>
    </w:p>
    <w:p>
      <w:r>
        <w:t>hàng năm báo cáo Bộ tổng kết tình hình triển khai thực hiện quy hoạch.</w:t>
      </w:r>
    </w:p>
    <w:p>
      <w:r>
        <w:t>Ủy ban</w:t>
      </w:r>
    </w:p>
    <w:p>
      <w:r>
        <w:t>nhân dân các tỉnh, thành phố trực thuộc trung ương</w:t>
      </w:r>
    </w:p>
    <w:p>
      <w:r>
        <w:t>Chỉ đạo việc lập các quy hoạch của địa phương</w:t>
      </w:r>
    </w:p>
    <w:p>
      <w:r>
        <w:t>phù hợp</w:t>
      </w:r>
    </w:p>
    <w:p>
      <w:r>
        <w:t>quy hoạch chi tiết Nhóm cảng biển được</w:t>
      </w:r>
    </w:p>
    <w:p>
      <w:r>
        <w:t>duyệt; trên cơ sở đó, tổ chức quản lý chặt chẽ quỹ</w:t>
      </w:r>
    </w:p>
    <w:p>
      <w:r>
        <w:t>đất</w:t>
      </w:r>
    </w:p>
    <w:p>
      <w:r>
        <w:t>xây dựng cảng; bố trí quỹ đất theo quy hoạch để phát triển đồng</w:t>
      </w:r>
    </w:p>
    <w:p>
      <w:r>
        <w:t>bộ cảng và hạ tầng kết nối với cảng, khu dịch vụ hậu cảng, dịch vụ hàng hải đảm</w:t>
      </w:r>
    </w:p>
    <w:p>
      <w:r>
        <w:t>bảo</w:t>
      </w:r>
    </w:p>
    <w:p>
      <w:r>
        <w:t>điều kiện</w:t>
      </w:r>
    </w:p>
    <w:p>
      <w:r>
        <w:t>hoạt động thuận lợi cho các</w:t>
      </w:r>
    </w:p>
    <w:p>
      <w:r>
        <w:t>cảng biển.</w:t>
      </w:r>
    </w:p>
    <w:p>
      <w:r>
        <w:t>Trước khi cấp vùng đất, vùng nước khu vực quy hoạch</w:t>
      </w:r>
    </w:p>
    <w:p>
      <w:r>
        <w:t>đầu tư xây dựng cảng biển bến cảng, cấp Giấy chứng nhận đầu tư cho dự án đầu tư</w:t>
      </w:r>
    </w:p>
    <w:p>
      <w:r>
        <w:t>xây dựng cảng, đề nghị</w:t>
      </w:r>
    </w:p>
    <w:p>
      <w:r>
        <w:t>Ủy ban</w:t>
      </w:r>
    </w:p>
    <w:p>
      <w:r>
        <w:t>nhân dân</w:t>
      </w:r>
    </w:p>
    <w:p>
      <w:r>
        <w:t>các tỉnh, thành phố có</w:t>
      </w:r>
    </w:p>
    <w:p>
      <w:r>
        <w:t>văn</w:t>
      </w:r>
    </w:p>
    <w:p>
      <w:r>
        <w:t>bản lấy ý kiến</w:t>
      </w:r>
    </w:p>
    <w:p>
      <w:r>
        <w:t>thống nhất của Bộ Giao thông vận tải về các nội dung liên quan đến quy hoạch cảng</w:t>
      </w:r>
    </w:p>
    <w:p>
      <w:r>
        <w:t>(công năng, quy mô, thời điểm tiến độ đầu tư) theo quy định. Trên cơ sở đó, Bộ</w:t>
      </w:r>
    </w:p>
    <w:p>
      <w:r>
        <w:t>Giao thông vận tải chỉ đạo Cục Hàng hải Việt Nam, cảng vụ hàng hải khu vực phối</w:t>
      </w:r>
    </w:p>
    <w:p>
      <w:r>
        <w:t>hợp chặt chẽ với địa phương trong công tác giám sát, quản lý thực hiện quy hoạch.</w:t>
      </w:r>
    </w:p>
    <w:p>
      <w:r>
        <w:t>Chỉ đạo cơ quan chức năng của tỉnh phối hợp chặt</w:t>
      </w:r>
    </w:p>
    <w:p>
      <w:r>
        <w:t>chẽ với Cục Hàng hải Việt Nam trong quá trình lập, thẩm định, trình duyệt quy</w:t>
      </w:r>
    </w:p>
    <w:p>
      <w:r>
        <w:t>hoạch chi tiết các khu bến cảng; báo cáo Bộ Giao thông vận tải việc cập nhật, bổ</w:t>
      </w:r>
    </w:p>
    <w:p>
      <w:r>
        <w:t>sung hoặc điều chỉnh quy hoạch chi tiết cảng biển, bến cảng theo quy định.</w:t>
      </w:r>
    </w:p>
    <w:p>
      <w:r>
        <w:t>Điều 3</w:t>
      </w:r>
    </w:p>
    <w:p>
      <w:r>
        <w:t>.</w:t>
      </w:r>
    </w:p>
    <w:p>
      <w:r>
        <w:t>Quyết định này có hiệu lực kể từ ngày ký và thay thế Quyết định</w:t>
      </w:r>
    </w:p>
    <w:p>
      <w:r>
        <w:t>số 1741/QĐ-BGTVT ngày 03 tháng 8 năm 2011 của Bộ trưởng Bộ Giao thông vận tải.</w:t>
      </w:r>
    </w:p>
    <w:p>
      <w:r>
        <w:t>Điều 4</w:t>
      </w:r>
    </w:p>
    <w:p>
      <w:r>
        <w:t>.</w:t>
      </w:r>
    </w:p>
    <w:p>
      <w:r>
        <w:t>Chánh Văn phòng, Chánh Thanh tra Bộ; Vụ trưởng các Vụ; Cục</w:t>
      </w:r>
    </w:p>
    <w:p>
      <w:r>
        <w:t>trưởng Cục Hàng hải Việt Nam, Thủ trưởng các tổ chức, cá nhân có liên quan chịu</w:t>
      </w:r>
    </w:p>
    <w:p>
      <w:r>
        <w:t>trách nhiệm thi hành quyết định này./.</w:t>
      </w:r>
    </w:p>
    <w:p>
      <w:r>
        <w:t>Nơi nhận:- Như điều 4;- Thủ tướng Chính phủ (để b/c);- VănphòngChính phủ;- Các Bộ: KH&amp;ĐT, Xây dựng, Tài chính, Công Thương, Quốc phòng, Công an,</w:t>
      </w:r>
    </w:p>
    <w:p>
      <w:r>
        <w:t>TN&amp;MT, NN&amp;PTNT;- Ủy bannhân dân TP. Hải Phòng- Ủy bannhân dân các Tỉnh: Quảng Ninh,</w:t>
      </w:r>
    </w:p>
    <w:p>
      <w:r>
        <w:t>Thái Bình, Nam Định;- Các Thứ trưởng;- Các Tổng cục, Cục, Vụ thuộc Bộ GTVT;- Công báo, Website Chính phủ;- Cổng Thông tin điện tử Bộ GTVT;- Lưu VT, KHĐT (5) BỘ TRƯỞNGTrương Quang Nghĩa</w:t>
      </w:r>
    </w:p>
    <w:p>
      <w:r>
        <w:t>PHỤ LỤC I</w:t>
      </w:r>
    </w:p>
    <w:p>
      <w:r>
        <w:t>DỰ BÁO LƯỢNG HÀNG HÓA THÔNG QUA CẢNG BIỂN, BẾN CẢNG</w:t>
      </w:r>
    </w:p>
    <w:p>
      <w:r>
        <w:t>NHÓM CẢNG BIỂN PHÍA BẮC (NHÓM 1)</w:t>
      </w:r>
    </w:p>
    <w:p>
      <w:r>
        <w:t>QUY HOẠCH CHI TIẾT GIAI ĐOẠN ĐẾN NĂM 2020,</w:t>
      </w:r>
    </w:p>
    <w:p>
      <w:r>
        <w:t>ĐỊNH HƯỚNG ĐẾN NĂM 2030</w:t>
      </w:r>
    </w:p>
    <w:p>
      <w:r>
        <w:t>(Kèm theo Quyết định số 2367/QĐ-BGTVT ngày 29 tháng 7 năm 2016 của Bộ trưởng</w:t>
      </w:r>
    </w:p>
    <w:p>
      <w:r>
        <w:t>Bộ GTVT)</w:t>
      </w:r>
    </w:p>
    <w:p>
      <w:r>
        <w:t>Đơn vị: Triệu tấn</w:t>
      </w:r>
    </w:p>
    <w:p>
      <w:r>
        <w:t>TT Tên cảng Dự báo đến năm</w:t>
      </w:r>
    </w:p>
    <w:p>
      <w:r>
        <w:t>2020 Dự báo đến năm</w:t>
      </w:r>
    </w:p>
    <w:p>
      <w:r>
        <w:t>2030</w:t>
      </w:r>
    </w:p>
    <w:p>
      <w:r>
        <w:t>Hàng chuyên</w:t>
      </w:r>
    </w:p>
    <w:p>
      <w:r>
        <w:t>dùng Hàngtổng hợp Hàng công ten</w:t>
      </w:r>
    </w:p>
    <w:p>
      <w:r>
        <w:t>nơ Hàng trung chuyển Tổng cộng Hàng chuyên</w:t>
      </w:r>
    </w:p>
    <w:p>
      <w:r>
        <w:t>dùng Hàngtổng hợp Hàng công ten</w:t>
      </w:r>
    </w:p>
    <w:p>
      <w:r>
        <w:t>nơ Hàng trung chuyển Tổng cộng</w:t>
      </w:r>
    </w:p>
    <w:p>
      <w:r>
        <w:t>TỔNG NHÓM 1 48 ÷ 48,5 51 ÷ 55,5 72,0 ÷ 81,0 6 ÷ 7 177 ÷ 192 70 ÷ 81,5 90 ÷ 110 140 ÷ 160,5 12 ÷ 13 312 ÷ 365</w:t>
      </w:r>
    </w:p>
    <w:p>
      <w:r>
        <w:t>I Cảng biển Hải Phòng (là cảng tổng hợp quốc</w:t>
      </w:r>
    </w:p>
    <w:p>
      <w:r>
        <w:t>gia, cửa ngõ quốc tế (loại IA) 8 ÷ 8,5 28 68,0 ÷ 72,0 5 ÷ 5,5 109 ÷ 114 7,5 ÷ 9 31 ÷ 45 130 ÷ 145,5 10 ÷ 10,5 178,5 ÷ 210</w:t>
      </w:r>
    </w:p>
    <w:p>
      <w:r>
        <w:t>1 Khu bến Lạch Huyện ÷ 6 36 ÷ 39,5 5 ÷ 5,5 47 ÷ 51 12 ÷ 18 96 ÷ 104,5 10 ÷ 10,5 118 ÷ 133</w:t>
      </w:r>
    </w:p>
    <w:p>
      <w:r>
        <w:t>2 Khu bến Đình Vũ (bao gồm cả Nam Đình Vũ) 5 ÷ 5,5 13 21 ÷ 21,5 39 ÷ 40 5,5 ÷ 7 14 ÷ 19 23 ÷ 30 42,5 ÷ 56</w:t>
      </w:r>
    </w:p>
    <w:p>
      <w:r>
        <w:t>3 Khu bến sông Cấm 3 9 11 23 2 5 ÷ 8 11 18 ÷ 21</w:t>
      </w:r>
    </w:p>
    <w:p>
      <w:r>
        <w:t>4 Bến cảng Nam Đồ Sơn Chủ yếu phục vụ quốc</w:t>
      </w:r>
    </w:p>
    <w:p>
      <w:r>
        <w:t>phòng, an ninh Chủ yếu phục vụ quốc</w:t>
      </w:r>
    </w:p>
    <w:p>
      <w:r>
        <w:t>phòng, an ninh</w:t>
      </w:r>
    </w:p>
    <w:p>
      <w:r>
        <w:t>5 Bến cảng huyện đảo Bạch Long Vĩ Vệ tinh, đầu mối</w:t>
      </w:r>
    </w:p>
    <w:p>
      <w:r>
        <w:t>giao lưu với đất liền, kết hợp phục vụ phát triển KT-XH và quốc phòng, an</w:t>
      </w:r>
    </w:p>
    <w:p>
      <w:r>
        <w:t>ninh Vệ tinh, đầu mối</w:t>
      </w:r>
    </w:p>
    <w:p>
      <w:r>
        <w:t>giao lưu với đất liền, kết hợp phục vụ phát triển KT-XH và quốc phòng, an</w:t>
      </w:r>
    </w:p>
    <w:p>
      <w:r>
        <w:t>ninh</w:t>
      </w:r>
    </w:p>
    <w:p>
      <w:r>
        <w:t>6 Phao neo, chuyển tải 3 ÷ 5 ÷ ÷ ÷ ÷</w:t>
      </w:r>
    </w:p>
    <w:p>
      <w:r>
        <w:t>II Cảng biển Quảng Ninh (là cảng tổng hợp quốc</w:t>
      </w:r>
    </w:p>
    <w:p>
      <w:r>
        <w:t>gia, đầu mối khu vực (loại I) 39,5 21 ÷ 25,5 4 ÷ 9 1 ÷ 1,5 65,5 ÷ 75,5 56,5 ÷ 66,5 52,5 ÷ 58,5 10 ÷ 15 2 ÷ 2,5 121 ÷ 142,5</w:t>
      </w:r>
    </w:p>
    <w:p>
      <w:r>
        <w:t>1 Khu bến Cái Lân 10 12 4 ÷ 9 26 ÷ 31 9 14 ÷ 18 9 ÷ 12 32 ÷ 39</w:t>
      </w:r>
    </w:p>
    <w:p>
      <w:r>
        <w:t>Cầu bến 8 10 4 ÷ 9 22 ÷ 27 9 14 ÷ 18 9 ÷ 12 32 ÷ 39</w:t>
      </w:r>
    </w:p>
    <w:p>
      <w:r>
        <w:t>Phao neo, chuyển tải Hạ Long 2 2 4</w:t>
      </w:r>
    </w:p>
    <w:p>
      <w:r>
        <w:t>2 Khu bến Cẩm Phả 26,5 3,5 30 41,5 ÷ 49,5 11 52,5 ÷ 60,5</w:t>
      </w:r>
    </w:p>
    <w:p>
      <w:r>
        <w:t>Cầu bến 6 3,5 9,5 15 ÷ 18 11 26 ÷ 29</w:t>
      </w:r>
    </w:p>
    <w:p>
      <w:r>
        <w:t>Phao neo, chuyển tải Cẩm Phả 20.5 20,5 26,5 ÷ 31,5 26,5 ÷ 31,5</w:t>
      </w:r>
    </w:p>
    <w:p>
      <w:r>
        <w:t>3 Khu bến Yên Hưng (sông Chanh, sông Bạch Đằng, đầm</w:t>
      </w:r>
    </w:p>
    <w:p>
      <w:r>
        <w:t>Nhà Mạc) 3 4 ÷ 6,5 1 ÷ 1,5 8 ÷ 11 6 ÷ 8 10.5 ÷ 12.5 0 - 2 2 - 2.5 18.5 ÷ 25</w:t>
      </w:r>
    </w:p>
    <w:p>
      <w:r>
        <w:t>4 Khu bến Hải Hà Phát triểnthực tế theo sự hình thành KCN 0 ÷ 2 13 1 14</w:t>
      </w:r>
    </w:p>
    <w:p>
      <w:r>
        <w:t>5 Bến cảng tổng hợp Vân Đồn Phát triển thực tế</w:t>
      </w:r>
    </w:p>
    <w:p>
      <w:r>
        <w:t>theo sự hình thành KKT 2 2</w:t>
      </w:r>
    </w:p>
    <w:p>
      <w:r>
        <w:t>6 Bến cảng Vạn Gia 1,0 1 1 1</w:t>
      </w:r>
    </w:p>
    <w:p>
      <w:r>
        <w:t>7 Bến cảng Mũi Chùa 0,5 0,5 1 1</w:t>
      </w:r>
    </w:p>
    <w:p>
      <w:r>
        <w:t>8 Bến cảng Vạn Hoa Chủ yếu phục vụ quốc</w:t>
      </w:r>
    </w:p>
    <w:p>
      <w:r>
        <w:t>phòng, an ninh Chủ yếu phục vụ quốc</w:t>
      </w:r>
    </w:p>
    <w:p>
      <w:r>
        <w:t>phòng, an ninh</w:t>
      </w:r>
    </w:p>
    <w:p>
      <w:r>
        <w:t>9 Bến cảng huyện đảo Cô Tô Vệ tinh, đầu mối</w:t>
      </w:r>
    </w:p>
    <w:p>
      <w:r>
        <w:t>giao lưu với đất liền, kết hợp phục vụ phát triển KT-XH và quốc phòng, an</w:t>
      </w:r>
    </w:p>
    <w:p>
      <w:r>
        <w:t>ninh Vệ tinh, đầu mối</w:t>
      </w:r>
    </w:p>
    <w:p>
      <w:r>
        <w:t>giao lưu với đất liền, kết hợp phục vụ phát triển KT-XH vàquốcphòng, an ninh</w:t>
      </w:r>
    </w:p>
    <w:p>
      <w:r>
        <w:t>III Cảng biển Thái Bình (là cảng tổng hợp địa</w:t>
      </w:r>
    </w:p>
    <w:p>
      <w:r>
        <w:t>phương (loại II) 0,5 1,5 2 1 5,25 6,25</w:t>
      </w:r>
    </w:p>
    <w:p>
      <w:r>
        <w:t>1 Khu bến Diêm Điền 0,5 0,5 1 1 1,25 2,25</w:t>
      </w:r>
    </w:p>
    <w:p>
      <w:r>
        <w:t>Cầu bến 0,5 0,5 1 1 1,25 2,25</w:t>
      </w:r>
    </w:p>
    <w:p>
      <w:r>
        <w:t>Phao neo, chuyển tải 0,5 0,5 1 1</w:t>
      </w:r>
    </w:p>
    <w:p>
      <w:r>
        <w:t>2 Khu bến Trà Lý 1 1 4 4</w:t>
      </w:r>
    </w:p>
    <w:p>
      <w:r>
        <w:t>IV Cảng biển Hải Thịnh - Nam Định (là cảngtổnghợp địa phương (loại II) 0,5 0,5 5 1,25 6,25</w:t>
      </w:r>
    </w:p>
    <w:p>
      <w:r>
        <w:t>1 Khu bến Hải Thịnh 0,5 0,5 1,25 1,25</w:t>
      </w:r>
    </w:p>
    <w:p>
      <w:r>
        <w:t>2 Bến cảng TTNĐ Nam Định 5 5</w:t>
      </w:r>
    </w:p>
    <w:p>
      <w:r>
        <w:t>PHỤ LỤC 2</w:t>
      </w:r>
    </w:p>
    <w:p>
      <w:r>
        <w:t>DANH MỤC CẢNG BIỂN, BẾN CẢNG NHÓM CẢNG BIỂN KHU VỰC</w:t>
      </w:r>
    </w:p>
    <w:p>
      <w:r>
        <w:t>PHÍA BẮC (NHÓM 1)</w:t>
      </w:r>
    </w:p>
    <w:p>
      <w:r>
        <w:t>QUY HOẠCH CHI TIẾT GIAI ĐOẠN ĐẾN NĂM 2020,</w:t>
      </w:r>
    </w:p>
    <w:p>
      <w:r>
        <w:t>ĐỊNH HƯỚNG ĐẾN NĂM 2030</w:t>
      </w:r>
    </w:p>
    <w:p>
      <w:r>
        <w:t>(Kèm theo Quyết định số 2367/QĐ-BGTVT ngày 29 tháng 7 năm 2016 của Bộ trưởng</w:t>
      </w:r>
    </w:p>
    <w:p>
      <w:r>
        <w:t>Bộ GTVT)</w:t>
      </w:r>
    </w:p>
    <w:p>
      <w:r>
        <w:t>STT Tên cảng Hiện trạng Công năng, phân loại Quy hoạch 2020 Quy hoạch 2030</w:t>
      </w:r>
    </w:p>
    <w:p>
      <w:r>
        <w:t>Số lượng cầu cảng/Tổngchiều dài cầu cảng Cỡ tàu cập (tấn) Diện tích (ha) Dự kiến công suất (triệu tấn) Dự kiến cỡ tàu (tấn) Số lượng cầu cảng/Tổngchiều dài cầu cảng (m) Diện tích chiếm đất (ha) Dự kiến công suất (triệu tấn) Dự kiến cỡ tàu (tấn) Số lượng cầu cảng/Tổngchiều dài cầu cảng (m) Diện tích chiếm đất (ha)</w:t>
      </w:r>
    </w:p>
    <w:p>
      <w:r>
        <w:t>I Cảng biển Hải</w:t>
      </w:r>
    </w:p>
    <w:p>
      <w:r>
        <w:t>Phòng (là cảng tổng hợp quốc gia, cửa ngõ quốc tế loại IA)</w:t>
      </w:r>
    </w:p>
    <w:p>
      <w:r>
        <w:t>1 Khu bến trên</w:t>
      </w:r>
    </w:p>
    <w:p>
      <w:r>
        <w:t>sông Cấm 23 ÷ 25 18 ÷ 20</w:t>
      </w:r>
    </w:p>
    <w:p>
      <w:r>
        <w:t>Bến cảng Việt Nhật 3/450 3.000 ÷ 5.000 giảm tải CD 3.000 3/450 3.000 3/450</w:t>
      </w:r>
    </w:p>
    <w:p>
      <w:r>
        <w:t>Bến cảng Vật Cách 6/485 3.000 17.81 TH 3.000 6/485 17.81 3.000 6/485 17.81</w:t>
      </w:r>
    </w:p>
    <w:p>
      <w:r>
        <w:t>Bến cảng Tiến Mạnh 1/170.5 3.000 nt 3.000 1/170.5 3.000 1/170.5</w:t>
      </w:r>
    </w:p>
    <w:p>
      <w:r>
        <w:t>Bến cảng Nam Ninh 1/190 3.000 nt 3.000 1/190 3.000 1/190</w:t>
      </w:r>
    </w:p>
    <w:p>
      <w:r>
        <w:t>Bến cảng Gold river 1/15 1.500 nt 1.500 ÷ 3.000 giảm tải 1/163 1.500 ÷ 3.000 giảm tải 1/163</w:t>
      </w:r>
    </w:p>
    <w:p>
      <w:r>
        <w:t>Các bến cảng chuyên</w:t>
      </w:r>
    </w:p>
    <w:p>
      <w:r>
        <w:t>dùng khác</w:t>
      </w:r>
    </w:p>
    <w:p>
      <w:r>
        <w:t>Bến cảng Thăng Long</w:t>
      </w:r>
    </w:p>
    <w:p>
      <w:r>
        <w:t>Gas 1/90 2.000 CD 2.000 1/90 2.000 1/90</w:t>
      </w:r>
    </w:p>
    <w:p>
      <w:r>
        <w:t>Bến cảng Mipec 1/36.5 3.000 CD 3.000 1/36,5 3.000 1/36,5</w:t>
      </w:r>
    </w:p>
    <w:p>
      <w:r>
        <w:t>Bến cảng Sông Đà 12 1/60 3.000 CD 3.000 1/60 3.000 1/60</w:t>
      </w:r>
    </w:p>
    <w:p>
      <w:r>
        <w:t>Bến cảng Thượng Lý 1/60 3.000 CD 3.000 1/60 3.000 1/60</w:t>
      </w:r>
    </w:p>
    <w:p>
      <w:r>
        <w:t>Bến Cảng Hải Phòng</w:t>
      </w:r>
    </w:p>
    <w:p>
      <w:r>
        <w:t>(Hoàng Diệu) 11/1.720 40.000 giảm tải 35.6 TH, Cont. 10.000 11/1.720 35,6</w:t>
      </w:r>
    </w:p>
    <w:p>
      <w:r>
        <w:t>Bến cảng cá Hạ Long 3/400 20.000 giảm tải TH 20.000 giảm tải 3/400 20.000 giảm tải 3/400</w:t>
      </w:r>
    </w:p>
    <w:p>
      <w:r>
        <w:t>Bến cảng Gas Đài Hải 1/150 5.000 4,3 CD 5.000 1/150 43 5.000 1/150 4,3</w:t>
      </w:r>
    </w:p>
    <w:p>
      <w:r>
        <w:t>Bến cảng Cửa Cấm 3/272 5.000 2.4 TH 5.000 3/272 3,5 5.000 3/272 3,5</w:t>
      </w:r>
    </w:p>
    <w:p>
      <w:r>
        <w:t>Bến cảng Thủy sản</w:t>
      </w:r>
    </w:p>
    <w:p>
      <w:r>
        <w:t>II 1/73 3.000 TH 3.000 1/73 3.000 1/73</w:t>
      </w:r>
    </w:p>
    <w:p>
      <w:r>
        <w:t>Bến cảng Nam Hải 1/144 10.000 Cont. 10.000 1/144 10.000 1/144</w:t>
      </w:r>
    </w:p>
    <w:p>
      <w:r>
        <w:t>Bến cảng Đoạn Xá 1/210 10.000 8,9 nt 10.000 1/210 8,9 10.000 1/210 8,9</w:t>
      </w:r>
    </w:p>
    <w:p>
      <w:r>
        <w:t>Bến cảng Transvina 1/120 7.000 4,16 nt 7.000 1/120 4,16 7.000 1/120 4,16</w:t>
      </w:r>
    </w:p>
    <w:p>
      <w:r>
        <w:t>Bến cảng Hải Đăng 1/87 3.000 CD 3.000 1/87 3.000 1/87</w:t>
      </w:r>
    </w:p>
    <w:p>
      <w:r>
        <w:t>Bến cảng Green port 2/303.5 20.000 giảm tải Cont. 20.000 giảm tải 2/303.5 20.000 giảm tải 2/303,5</w:t>
      </w:r>
    </w:p>
    <w:p>
      <w:r>
        <w:t>Bến cảng Chùa Vẽ 5/848 10.000 23.7 nt 20.000 giảm tải 5/848 23.7 20.000 giảm tải 5/848 23,7</w:t>
      </w:r>
    </w:p>
    <w:p>
      <w:r>
        <w:t>Bến cảng Total Gas 1/90 3.000 CD 3.000 1/90 3.000 1/90</w:t>
      </w:r>
    </w:p>
    <w:p>
      <w:r>
        <w:t>Bến cảng Đông Hải 1/100 1.900 0.6 TH 1.900 1/100 0,6 1.900 1/100 0,6</w:t>
      </w:r>
    </w:p>
    <w:p>
      <w:r>
        <w:t>Bến cảng Năng lượng 1/40 300 CD 300 1/40 300 1/40</w:t>
      </w:r>
    </w:p>
    <w:p>
      <w:r>
        <w:t>Bến cảng Tân cảng 128 2/524 10.000 13.34 Cont. 20.000 giảm tải 2/340 18,26 20.000 giảm tải 2/550 18,26</w:t>
      </w:r>
    </w:p>
    <w:p>
      <w:r>
        <w:t>Bến cảng Dầu khí Hải</w:t>
      </w:r>
    </w:p>
    <w:p>
      <w:r>
        <w:t>Linh 1/115 8.000 4,3 CD 8.000 1/115 4,3 8.000 1/115 4,3</w:t>
      </w:r>
    </w:p>
    <w:p>
      <w:r>
        <w:t>Bến cảng K99 1/185 12.000 nt 12.000 1/185 12.000 1/185</w:t>
      </w:r>
    </w:p>
    <w:p>
      <w:r>
        <w:t>Bến cảng Petec 1/70 8.000 7.39 nt 8.000 1/70 7,39 8.000 1/70 7,39</w:t>
      </w:r>
    </w:p>
    <w:p>
      <w:r>
        <w:t>Bến cảng Hải An 1/150 20.000 giảm tải TH 20.000 giảm tải 1/150 20.000 giảm tải 1/150</w:t>
      </w:r>
    </w:p>
    <w:p>
      <w:r>
        <w:t>Bến cảng Tân cảng</w:t>
      </w:r>
    </w:p>
    <w:p>
      <w:r>
        <w:t>189 1/140 10.000 Cont. 10.000 1/140 10.000 1/140</w:t>
      </w:r>
    </w:p>
    <w:p>
      <w:r>
        <w:t>Bến cảng xăng dầu</w:t>
      </w:r>
    </w:p>
    <w:p>
      <w:r>
        <w:t>Đình Vũ (19-9) 1/171 7.000 CD 7.000 1/171 7.000 1/171</w:t>
      </w:r>
    </w:p>
    <w:p>
      <w:r>
        <w:t>2 Khu bến Đình</w:t>
      </w:r>
    </w:p>
    <w:p>
      <w:r>
        <w:t>Vũ (bao gồm cả Nam Đình Vũ) 40 ÷45 45 ÷ 50</w:t>
      </w:r>
    </w:p>
    <w:p>
      <w:r>
        <w:t>a Bến cảng tổng hợp 5/985 51,1 14 ÷ 17 20.000 9/1.995 119,6 14 ÷ 17 20 9/1.995 119,6</w:t>
      </w:r>
    </w:p>
    <w:p>
      <w:r>
        <w:t>Bến cảngđầu tưvàphát</w:t>
      </w:r>
    </w:p>
    <w:p>
      <w:r>
        <w:t>triểncảng Đình Vũ 5/985 40.000 giảm tải 51,1 TH 20.000 5/985 51,1 20.000 5/985 51,1</w:t>
      </w:r>
    </w:p>
    <w:p>
      <w:r>
        <w:t>Các bến tổng hợp</w:t>
      </w:r>
    </w:p>
    <w:p>
      <w:r>
        <w:t>khác Chưa XD TH 20.000 3/630 20.000 3/630</w:t>
      </w:r>
    </w:p>
    <w:p>
      <w:r>
        <w:t>Bến cảng công ty</w:t>
      </w:r>
    </w:p>
    <w:p>
      <w:r>
        <w:t>hóa dầu quân đội Chưa XD TH 20.000 1/380 20.000 1/380</w:t>
      </w:r>
    </w:p>
    <w:p>
      <w:r>
        <w:t>b Bến cảng công</w:t>
      </w:r>
    </w:p>
    <w:p>
      <w:r>
        <w:t>ten nơ 7/1.507 Cont. 21 ÷ 22 20.000 10/2.167 106,3 26 ÷ 27 20.000 15/3.267 157</w:t>
      </w:r>
    </w:p>
    <w:p>
      <w:r>
        <w:t>Bến cảng PTSC Đình</w:t>
      </w:r>
    </w:p>
    <w:p>
      <w:r>
        <w:t>Vũ 1/250 20.000 cont 20.000 1/250 20.000 1/250</w:t>
      </w:r>
    </w:p>
    <w:p>
      <w:r>
        <w:t>Bến cảng Hải Phòng</w:t>
      </w:r>
    </w:p>
    <w:p>
      <w:r>
        <w:t>(Đình Vũ) 2/425 20.000 cont 20.000 2/425 20.000 2/425</w:t>
      </w:r>
    </w:p>
    <w:p>
      <w:r>
        <w:t>Bến cảng Nam Hải</w:t>
      </w:r>
    </w:p>
    <w:p>
      <w:r>
        <w:t>Đình Vũ 2/455 20.000 cont 20.000 2/455 20.000 2/455</w:t>
      </w:r>
    </w:p>
    <w:p>
      <w:r>
        <w:t>Bến cảng công te nơ</w:t>
      </w:r>
    </w:p>
    <w:p>
      <w:r>
        <w:t>Vip Greenport 2/377 20.000 cont 20.000 2/377 20.000 2/377</w:t>
      </w:r>
    </w:p>
    <w:p>
      <w:r>
        <w:t>Bến cảng công te nơ</w:t>
      </w:r>
    </w:p>
    <w:p>
      <w:r>
        <w:t>Nam Đình Vũ Chưa XD cont 20.000 2/440 20.000 7/1.760</w:t>
      </w:r>
    </w:p>
    <w:p>
      <w:r>
        <w:t>Bến cảng công te nơ</w:t>
      </w:r>
    </w:p>
    <w:p>
      <w:r>
        <w:t>khác Chưa XD cont 20.000 1/220 20.000 1/220</w:t>
      </w:r>
    </w:p>
    <w:p>
      <w:r>
        <w:t>b Bến cảng chuyên</w:t>
      </w:r>
    </w:p>
    <w:p>
      <w:r>
        <w:t>dụng (rời, lỏng) 4/581 10.000 CD 5 ÷ 6 20.000 6/ 5 ÷ 6 20.000 6/</w:t>
      </w:r>
    </w:p>
    <w:p>
      <w:r>
        <w:t>Bến cảng liên doanh</w:t>
      </w:r>
    </w:p>
    <w:p>
      <w:r>
        <w:t>phát triển Đình Vũ 3/416 10.000 CD 10.000 3/416 10.000 3/416</w:t>
      </w:r>
    </w:p>
    <w:p>
      <w:r>
        <w:t>Bến cảng DAP (hóa</w:t>
      </w:r>
    </w:p>
    <w:p>
      <w:r>
        <w:t>chất VN) 1/168 10.000 CD 10.000 1/168 10.000 1/168</w:t>
      </w:r>
    </w:p>
    <w:p>
      <w:r>
        <w:t>Các bến cảng chuyên</w:t>
      </w:r>
    </w:p>
    <w:p>
      <w:r>
        <w:t>dụng khác Chưa XD CD 20.000 2/ 20.000 2/</w:t>
      </w:r>
    </w:p>
    <w:p>
      <w:r>
        <w:t>3 Khu Phà Rừng,</w:t>
      </w:r>
    </w:p>
    <w:p>
      <w:r>
        <w:t>bến cảng của NM sửa chữa, đóng mới tàu biển</w:t>
      </w:r>
    </w:p>
    <w:p>
      <w:r>
        <w:t>Bến cảng Caltex 1/70 4.000 CD 4.000 1/70 4.000 1/70</w:t>
      </w:r>
    </w:p>
    <w:p>
      <w:r>
        <w:t>Bến cảng Nhiệt điện</w:t>
      </w:r>
    </w:p>
    <w:p>
      <w:r>
        <w:t>Hải Phòng 5/500 600 nt 600 5/500 600 5/500</w:t>
      </w:r>
    </w:p>
    <w:p>
      <w:r>
        <w:t>Cầu tàu của NM đóng</w:t>
      </w:r>
    </w:p>
    <w:p>
      <w:r>
        <w:t>tàu thủy sản VN 1/212 3.000 CD NMSCTB 3.000 1/212 3.000 1/212</w:t>
      </w:r>
    </w:p>
    <w:p>
      <w:r>
        <w:t>Cầu tàu Lilama 1/96 3.000 nt 3.000 1/96 3.000 1/96</w:t>
      </w:r>
    </w:p>
    <w:p>
      <w:r>
        <w:t>Cầu tàu Lữ Đoàn 273 1/51 1.500 CD 1.500 1/51 1.500 1/51</w:t>
      </w:r>
    </w:p>
    <w:p>
      <w:r>
        <w:t>Cầu tàu NMĐT Bạch Đằng 1/150 10.000 CD NMSCTB 10.000 1/150 10.000 1/150</w:t>
      </w:r>
    </w:p>
    <w:p>
      <w:r>
        <w:t>Cầu tàu XN Cơ khí</w:t>
      </w:r>
    </w:p>
    <w:p>
      <w:r>
        <w:t>hàng hải Miền Bắc 1/40 1.000 CD 1.000 1/40 1.000 1/40</w:t>
      </w:r>
    </w:p>
    <w:p>
      <w:r>
        <w:t>Cầu tàu PTS 1/44 1.000 nt 1.000 1/44 1.000 1/44</w:t>
      </w:r>
    </w:p>
    <w:p>
      <w:r>
        <w:t>Cầu tàu NMĐT Nam</w:t>
      </w:r>
    </w:p>
    <w:p>
      <w:r>
        <w:t>Triệu 2/450 C1: 50.000 C2: 15.000 CD NMSCTB C1: 50.000 C2: 15.000 2/450 C1: 50.000 C2: 15.000 2/450</w:t>
      </w:r>
    </w:p>
    <w:p>
      <w:r>
        <w:t>Cầu tàu NMĐT Phà Rừng 3/550 C1: 30.000 C2: 12.500 C3: 12.000 nt C1: 30.000 C2: 12.500 C3: 12.000 3/550 C1: 30.000 C2: 12.500 C3: 12.000 3/550</w:t>
      </w:r>
    </w:p>
    <w:p>
      <w:r>
        <w:t>Cầu tàu ĐT 189 1/140 10.000 CD 10.000 1/140 10.000 1/140</w:t>
      </w:r>
    </w:p>
    <w:p>
      <w:r>
        <w:t>4 Khu bến Lạch</w:t>
      </w:r>
    </w:p>
    <w:p>
      <w:r>
        <w:t>Huyện 45 ÷ 50 9/3.000 304 115 ÷ 125 23/7.750 686</w:t>
      </w:r>
    </w:p>
    <w:p>
      <w:r>
        <w:t>Bến cảngtổnghợp TH 6 ÷ 7 100.000 giảm tải 3/750 85 12 ÷ 15 100.000 7/1.750 155</w:t>
      </w:r>
    </w:p>
    <w:p>
      <w:r>
        <w:t>Bến cảng công ten</w:t>
      </w:r>
    </w:p>
    <w:p>
      <w:r>
        <w:t>nơ Cont. 39 ÷ 43 6.000 TEU 6/2.250 219 103 ÷ 110 8.000 TEU 16/6.000 531</w:t>
      </w:r>
    </w:p>
    <w:p>
      <w:r>
        <w:t>Bến cảng chuyên</w:t>
      </w:r>
    </w:p>
    <w:p>
      <w:r>
        <w:t>dùng (HK) Khách 225.000 GT 1/</w:t>
      </w:r>
    </w:p>
    <w:p>
      <w:r>
        <w:t>5 Bến cảng Nam</w:t>
      </w:r>
    </w:p>
    <w:p>
      <w:r>
        <w:t>Đồ Sơn Là bến cảng tiềm năng, chuyên phục vụ quốc phòng an</w:t>
      </w:r>
    </w:p>
    <w:p>
      <w:r>
        <w:t>ninh</w:t>
      </w:r>
    </w:p>
    <w:p>
      <w:r>
        <w:t>6 Bến cảng huyện</w:t>
      </w:r>
    </w:p>
    <w:p>
      <w:r>
        <w:t>đảo Bạch Long Vĩ Là bến cảng vệ tinh, đầu mối giao lưu với đất liền, kết</w:t>
      </w:r>
    </w:p>
    <w:p>
      <w:r>
        <w:t>hợp phục vụ phát triển kinh tế - xã hội và quốc phòng an ninh</w:t>
      </w:r>
    </w:p>
    <w:p>
      <w:r>
        <w:t>7 Khu neo đậu,</w:t>
      </w:r>
    </w:p>
    <w:p>
      <w:r>
        <w:t>chuyển tải 41 Các điểm chuyển tải hàng hóa vào cảng biển Hải Phòng</w:t>
      </w:r>
    </w:p>
    <w:p>
      <w:r>
        <w:t>tại các vị trí dưới, thời gian thực hiện cho đến khi khu bến Lạch Huyện được</w:t>
      </w:r>
    </w:p>
    <w:p>
      <w:r>
        <w:t>đưa vào sử dụng đủ điều kiện thay thế</w:t>
      </w:r>
    </w:p>
    <w:p>
      <w:r>
        <w:t>3,0 ÷ 5,0 30 3,0 ÷ 5,0 30</w:t>
      </w:r>
    </w:p>
    <w:p>
      <w:r>
        <w:t>a Sông Bạch Đằng 21 21 21</w:t>
      </w:r>
    </w:p>
    <w:p>
      <w:r>
        <w:t>Khu neo đậu 18 (BĐ1-BĐ18) 6.000 Điểm neo 6.000 18 (BĐ1-BĐ18) 6.000 18 (BĐ1-BĐ18)</w:t>
      </w:r>
    </w:p>
    <w:p>
      <w:r>
        <w:t>Bến phao, chuyển tải 03 (PĐ1-PĐ03) 7.000 Phao 7.000 03 (PĐ1-PĐ03) 7.000 03 (PĐ1-PĐ03)</w:t>
      </w:r>
    </w:p>
    <w:p>
      <w:r>
        <w:t>b Ninh Tiếp 08</w:t>
      </w:r>
    </w:p>
    <w:p>
      <w:r>
        <w:t>Khu neo đậu 06 (NT1-NT6) 10.000 Điểm neo</w:t>
      </w:r>
    </w:p>
    <w:p>
      <w:r>
        <w:t>Bến phao, chuyển tải 02 (PT1-PT03) 15.000 Phao</w:t>
      </w:r>
    </w:p>
    <w:p>
      <w:r>
        <w:t>c Bến Gót 09 09 09</w:t>
      </w:r>
    </w:p>
    <w:p>
      <w:r>
        <w:t>Khu neo đậu 07 (BG3-BG9) 50.000 Điểm neo 50.000 07 (BG3-BG9) 50.000 07 (BG3-BG9)</w:t>
      </w:r>
    </w:p>
    <w:p>
      <w:r>
        <w:t>Bến phao, chuyển tải 02 (PG1-PG02) 15.000 ÷ 30.000 Phao 15.000 ÷ 30.000 02 (PG1-PG02) 15.000- 30.000 02 (PG1-PG02)</w:t>
      </w:r>
    </w:p>
    <w:p>
      <w:r>
        <w:t>d Lan Hạ 03 (LH1-LH03) 50.000 Điểm neo</w:t>
      </w:r>
    </w:p>
    <w:p>
      <w:r>
        <w:t>II Cảng biển Quảng</w:t>
      </w:r>
    </w:p>
    <w:p>
      <w:r>
        <w:t>Ninh (là cảng tổng hợp quốc gia, đầu mối khu vực loại I)</w:t>
      </w:r>
    </w:p>
    <w:p>
      <w:r>
        <w:t>1 Khu bến Cái</w:t>
      </w:r>
    </w:p>
    <w:p>
      <w:r>
        <w:t>Lân 25 ÷ 33 35 ÷ 40</w:t>
      </w:r>
    </w:p>
    <w:p>
      <w:r>
        <w:t>a Bến cảng tổng hợp.</w:t>
      </w:r>
    </w:p>
    <w:p>
      <w:r>
        <w:t>cont. Cái Lân 8/1348 64,6 15 ÷ 22 11/2.107 117,6 26 ÷ 30 12/2.337 124,6</w:t>
      </w:r>
    </w:p>
    <w:p>
      <w:r>
        <w:t>Bến cảng tổng hợp 4/614 75.000 giảm tải 46,5 TH 11 ÷ 13 10.000 ÷ 50.000 7/1.171 98.5 17 ÷ 20 10.000 ÷ 50.000 8/1.401 105,5</w:t>
      </w:r>
    </w:p>
    <w:p>
      <w:r>
        <w:t>Bến cảng công ten</w:t>
      </w:r>
    </w:p>
    <w:p>
      <w:r>
        <w:t>nơ 4/824 75.000 giảm tải 18.1 Cont. 4 ÷ 9 4.000TEU 4/824 18.1 9 ÷ 10 4.000TEU 4/824 18,1</w:t>
      </w:r>
    </w:p>
    <w:p>
      <w:r>
        <w:t>b Bến cảng chuyên</w:t>
      </w:r>
    </w:p>
    <w:p>
      <w:r>
        <w:t>dùng 11/1179.5 10 ÷ 11 11/1.179,5 9 ÷ 10 11/1.179,5</w:t>
      </w:r>
    </w:p>
    <w:p>
      <w:r>
        <w:t>Bến cảng NMXM Hạ</w:t>
      </w:r>
    </w:p>
    <w:p>
      <w:r>
        <w:t>Long 3/423 10.000 CD 10.000 3/423 10.000 3/423</w:t>
      </w:r>
    </w:p>
    <w:p>
      <w:r>
        <w:t>Bến cảng NMXM Thăng</w:t>
      </w:r>
    </w:p>
    <w:p>
      <w:r>
        <w:t>Long 3/205 20.000 nt 20.000 3/205 20.000 3/205</w:t>
      </w:r>
    </w:p>
    <w:p>
      <w:r>
        <w:t>Bến cảng xăng dầu</w:t>
      </w:r>
    </w:p>
    <w:p>
      <w:r>
        <w:t>Cái Lân 1/70 5.000 5,44 nt 5.000 1/70 5.44 5.000 1/70 5,44</w:t>
      </w:r>
    </w:p>
    <w:p>
      <w:r>
        <w:t>Bến cảng xăng dầu</w:t>
      </w:r>
    </w:p>
    <w:p>
      <w:r>
        <w:t>B12 3/481.5 40.000 5,6 nt 40.000 3/481.5 5,6</w:t>
      </w:r>
    </w:p>
    <w:p>
      <w:r>
        <w:t>2 Bến cảng</w:t>
      </w:r>
    </w:p>
    <w:p>
      <w:r>
        <w:t>khách Hòn Gai 1/ Khách 100.000 ÷ 225.000 GT 2/ 100.000 ÷ 225.000GT 2/</w:t>
      </w:r>
    </w:p>
    <w:p>
      <w:r>
        <w:t>3 Khu bến Cẩm</w:t>
      </w:r>
    </w:p>
    <w:p>
      <w:r>
        <w:t>Phả 12 ÷ 14,5 29,5 ÷ 37,5</w:t>
      </w:r>
    </w:p>
    <w:p>
      <w:r>
        <w:t>Bến cảng khách phía</w:t>
      </w:r>
    </w:p>
    <w:p>
      <w:r>
        <w:t>Hòn Gai 1/ 10 vạn GT nt 10 vạn GT 1/ 10 vạn GT 1/</w:t>
      </w:r>
    </w:p>
    <w:p>
      <w:r>
        <w:t>Bến cảng khách phía</w:t>
      </w:r>
    </w:p>
    <w:p>
      <w:r>
        <w:t>Bãi Cháy Chưa XD nt 22 vạn GT 1/ 22 vạn GT 1/</w:t>
      </w:r>
    </w:p>
    <w:p>
      <w:r>
        <w:t>a Bến cảng chuyên</w:t>
      </w:r>
    </w:p>
    <w:p>
      <w:r>
        <w:t>dùng hàng rời 6/714 70.000 CD 8,0 ÷ 10,0 70.000 6/714 20,0 ÷ 24,0 9/1.614</w:t>
      </w:r>
    </w:p>
    <w:p>
      <w:r>
        <w:t>Bến cảng than Cẩm</w:t>
      </w:r>
    </w:p>
    <w:p>
      <w:r>
        <w:t>Phả 3/534 70.000 2 nt 6,0 ÷ 8,0 70.000 3/534 2 6,0 ÷ 8,0 70.000 3/534 2</w:t>
      </w:r>
    </w:p>
    <w:p>
      <w:r>
        <w:t>Bến cảng nhà máy xi</w:t>
      </w:r>
    </w:p>
    <w:p>
      <w:r>
        <w:t>măng Cẩm Phả 3/180 15.000 nt 2,0 15.000 3/180 4.0 15.000 3/180</w:t>
      </w:r>
    </w:p>
    <w:p>
      <w:r>
        <w:t>Bến cảng chuyên</w:t>
      </w:r>
    </w:p>
    <w:p>
      <w:r>
        <w:t>dùng khác Chưa XD nt 10,0 ÷ 12,0 70.000 3/900 35,5</w:t>
      </w:r>
    </w:p>
    <w:p>
      <w:r>
        <w:t>b Bến cảng chuyên</w:t>
      </w:r>
    </w:p>
    <w:p>
      <w:r>
        <w:t>dùng lỏng Chưa XD nt 0,5 ÷ 1,0 20.000 1/ 2,5 20.000 2/</w:t>
      </w:r>
    </w:p>
    <w:p>
      <w:r>
        <w:t>b Bến cảng tổng hợp TH 3,5 30.000 ÷ 50.000 3/750 96,5 7,0 ÷ 11,0 30.000 ÷ 50.000 4/1.050 101</w:t>
      </w:r>
    </w:p>
    <w:p>
      <w:r>
        <w:t>4 Khu bến Yên</w:t>
      </w:r>
    </w:p>
    <w:p>
      <w:r>
        <w:t>Hưng (sông Chanh, sông Bạch Đằng, đầm Nhà Mạc) 8 ÷ 15 16 ÷ 25</w:t>
      </w:r>
    </w:p>
    <w:p>
      <w:r>
        <w:t>Bến cảng tổng hợp,</w:t>
      </w:r>
    </w:p>
    <w:p>
      <w:r>
        <w:t>chuyên dụng 1/300 CD, TH 5,0 ÷ 10,0 30.000 ÷ 50.000 4/1.050 45 10.0 ÷ 15,0 30.000 ÷ 50.000 7/1.800 100</w:t>
      </w:r>
    </w:p>
    <w:p>
      <w:r>
        <w:t>Bến cảng hàng lỏng CD 3.0 ÷ 5,0 40.000 2/ 65 6,0 ÷ 10,0 40.000 4/ 130</w:t>
      </w:r>
    </w:p>
    <w:p>
      <w:r>
        <w:t>5 Khu bến Hải</w:t>
      </w:r>
    </w:p>
    <w:p>
      <w:r>
        <w:t>Hà CD, TH Cỡ tàu tiếp nhận từ 30.000 - 80.000 tấn, phát triển</w:t>
      </w:r>
    </w:p>
    <w:p>
      <w:r>
        <w:t>thực tế theo sự hình thànhcủaKCN Hải</w:t>
      </w:r>
    </w:p>
    <w:p>
      <w:r>
        <w:t>Hà</w:t>
      </w:r>
    </w:p>
    <w:p>
      <w:r>
        <w:t>6 Bến cảngtổnghợpVânĐồn TH Cỡ tàu tiếp nhận đến 10.000 tấn, phát triển thực tế</w:t>
      </w:r>
    </w:p>
    <w:p>
      <w:r>
        <w:t>theo sự hình thành của KKT Vân Đồn, giai đoạn sau năm 2020nghiên cứuphát</w:t>
      </w:r>
    </w:p>
    <w:p>
      <w:r>
        <w:t>triểntiếp nhận tàu khách quốc tế khi có yêu cầu</w:t>
      </w:r>
    </w:p>
    <w:p>
      <w:r>
        <w:t>7 Bến cảng Vạn</w:t>
      </w:r>
    </w:p>
    <w:p>
      <w:r>
        <w:t>Gia 1/ 10.000 Phao 1.0 10.000 1.0 10.000 1/</w:t>
      </w:r>
    </w:p>
    <w:p>
      <w:r>
        <w:t>8 Bến cảng Mũi</w:t>
      </w:r>
    </w:p>
    <w:p>
      <w:r>
        <w:t>Chùa 1/54 1.000 4,02 TH 0,5 ÷ 1,0 3.000 2/200 7.52 0,5 ÷ 1,0 3.000 4/400 12,52</w:t>
      </w:r>
    </w:p>
    <w:p>
      <w:r>
        <w:t>9 Bến cảng Vạn</w:t>
      </w:r>
    </w:p>
    <w:p>
      <w:r>
        <w:t>Hoa Bến tiềm năng chủ yếu phục vụ cho quốc phòng an ninh</w:t>
      </w:r>
    </w:p>
    <w:p>
      <w:r>
        <w:t>10 Bến cảng huyện</w:t>
      </w:r>
    </w:p>
    <w:p>
      <w:r>
        <w:t>đảo Cô Tô Là bến cảng vệ tinh, đầu mối giao lưu với đất liền, kết</w:t>
      </w:r>
    </w:p>
    <w:p>
      <w:r>
        <w:t>hợp phục vụ phát triển kinh tế - xã hội và quốc phòng an ninh</w:t>
      </w:r>
    </w:p>
    <w:p>
      <w:r>
        <w:t>11 Khu neo đậu,</w:t>
      </w:r>
    </w:p>
    <w:p>
      <w:r>
        <w:t>chuyển tải 101 26,0 ÷ 28,0 26,0 ÷ 31,0</w:t>
      </w:r>
    </w:p>
    <w:p>
      <w:r>
        <w:t>a Khu neo Hạ Long 24 Điểm neo Giảm dần các điểm chuyển tải và sẽ chấm dứt khi khu bến</w:t>
      </w:r>
    </w:p>
    <w:p>
      <w:r>
        <w:t>Yên Hưng hoặc khu bến Lạch Huyện hoạt động đủ điều kiện thay thế</w:t>
      </w:r>
    </w:p>
    <w:p>
      <w:r>
        <w:t>5,0 21</w:t>
      </w:r>
    </w:p>
    <w:p>
      <w:r>
        <w:t>Khu vực Hòn Gai 08 (HL1-HL8) 30.000 nt 30.000 (HL6-HL8), (HL11-HL20), (HL22-HL24), (HM5-HM9)</w:t>
      </w:r>
    </w:p>
    <w:p>
      <w:r>
        <w:t>Khu vực Hòn Pháo 16 (HL9-HL24) Hàng khô 50.000. Cont. 40.000 nt 50.000 ÷ 100.000</w:t>
      </w:r>
    </w:p>
    <w:p>
      <w:r>
        <w:t>b Khu neo Cẩm Phả 65 20,0 ÷ 22,0 65 25,0 ÷ 30,0 65</w:t>
      </w:r>
    </w:p>
    <w:p>
      <w:r>
        <w:t>Khu vực Hòn Nét 23 (HN1-HN23) 20.000 ÷ 70.000 Điểm neo 70.000 ÷ 120.000 23 (HN1-HN23) 70.000 ÷ 120.000 23 (HN1- HN23)</w:t>
      </w:r>
    </w:p>
    <w:p>
      <w:r>
        <w:t>Khu vực Hòn Con Ong 30 (CO1-CO30) 5.000 ÷ 40.000 nt 5.000 ÷ 50.000 30 (CO1-CO30) 5.000 ÷ 50.000 30 (CO1-CO30)</w:t>
      </w:r>
    </w:p>
    <w:p>
      <w:r>
        <w:t>Khu vực Hòn Ót 05 (HO1-HO5) 2.000 ÷ 20.000 nt 2.000 ÷ 30.000 05 (HO1-HO5) 2.000 ÷ 30.000 05 (HO1-HO5)</w:t>
      </w:r>
    </w:p>
    <w:p>
      <w:r>
        <w:t>c Khu neo Vạn Gia 07 (VG10-VG16) 10.000 nt 1.0 10.000 07 (VG10-VG16) 1.0 10.000 07 (VG10-VG16,</w:t>
      </w:r>
    </w:p>
    <w:p>
      <w:r>
        <w:t>III Cảng biển Thái</w:t>
      </w:r>
    </w:p>
    <w:p>
      <w:r>
        <w:t>Bình (là cảng tổng hợp địa phương (loại II)</w:t>
      </w:r>
    </w:p>
    <w:p>
      <w:r>
        <w:t>I Khu bến Diêm</w:t>
      </w:r>
    </w:p>
    <w:p>
      <w:r>
        <w:t>Điền 4/259 1.000 10,36 1,0 ÷ 1,5 4/259 12,19 2,25 ÷ 2,5 4/360 12,19</w:t>
      </w:r>
    </w:p>
    <w:p>
      <w:r>
        <w:t>Bến cảng Diêm Điền 3/149 1.000 5,58 TH 0,5 3.000 3/149 5,58 1,25 3.000 3/250 5.58</w:t>
      </w:r>
    </w:p>
    <w:p>
      <w:r>
        <w:t>Bến cảng xuất nhập</w:t>
      </w:r>
    </w:p>
    <w:p>
      <w:r>
        <w:t>xăng dầu Hải Hà 1/110 1.000 4.78 CD 0,5 ÷ 1,5 3.000 1/110 6,61 1,0 ÷ 1,25 3.000 1/110 6,61</w:t>
      </w:r>
    </w:p>
    <w:p>
      <w:r>
        <w:t>2 Khu bến Trà</w:t>
      </w:r>
    </w:p>
    <w:p>
      <w:r>
        <w:t>Lý 0,5 ÷ 1,0 3,5 ÷ 4,0</w:t>
      </w:r>
    </w:p>
    <w:p>
      <w:r>
        <w:t>Bến cảng tổng hợp</w:t>
      </w:r>
    </w:p>
    <w:p>
      <w:r>
        <w:t>phục vụ CN ven sông Trà Lý TH 0,5 ÷ 1,0 1.000 ÷ 2.000 1/125 6 3,5 ÷ 4,0 5.000÷ 10.000 giảm tải 4/600 15</w:t>
      </w:r>
    </w:p>
    <w:p>
      <w:r>
        <w:t>3 Chuyển tải Hải</w:t>
      </w:r>
    </w:p>
    <w:p>
      <w:r>
        <w:t>Hà (xăng dầu) 01 20.000 Phao 20.000 ÷ 50.000 01 20.000 ÷ 50.000 01</w:t>
      </w:r>
    </w:p>
    <w:p>
      <w:r>
        <w:t>4 Chuyển tải</w:t>
      </w:r>
    </w:p>
    <w:p>
      <w:r>
        <w:t>hàng rời (than) &gt;50.000 01</w:t>
      </w:r>
    </w:p>
    <w:p>
      <w:r>
        <w:t>IV Cảng biển Hải Thịnh</w:t>
      </w:r>
    </w:p>
    <w:p>
      <w:r>
        <w:t>Nam Định (là cảng tổng hợp địa phương loại II)</w:t>
      </w:r>
    </w:p>
    <w:p>
      <w:r>
        <w:t>1 Khu bến Hải</w:t>
      </w:r>
    </w:p>
    <w:p>
      <w:r>
        <w:t>Thịnh</w:t>
      </w:r>
    </w:p>
    <w:p>
      <w:r>
        <w:t>Bến cảng tổng hợp Hải</w:t>
      </w:r>
    </w:p>
    <w:p>
      <w:r>
        <w:t>Thịnh, Thịnh Long, bến cảng phục vụ KCN ven sông 4/260 2.000 6,61 TH 0,5 3.000 4/260 6,61 1,25 3.000 6/460 10.61</w:t>
      </w:r>
    </w:p>
    <w:p>
      <w:r>
        <w:t>2 Bến cảng NMNĐ</w:t>
      </w:r>
    </w:p>
    <w:p>
      <w:r>
        <w:t>Nam Định CD 5,0 2.000</w:t>
      </w:r>
    </w:p>
    <w:p>
      <w:r>
        <w:t>Ghi chú:</w:t>
      </w:r>
    </w:p>
    <w:p>
      <w:r>
        <w:t>Quy mô quy hoạch giai đoạn sau đã bao gồm cả giai</w:t>
      </w:r>
    </w:p>
    <w:p>
      <w:r>
        <w:t>đoạn trước.</w:t>
      </w:r>
    </w:p>
    <w:p>
      <w:r>
        <w:t>Kí hiệu: TH - tổng hợp; CD - chuyên dùng; Cont. -</w:t>
      </w:r>
    </w:p>
    <w:p>
      <w:r>
        <w:t>công ten nơ;</w:t>
      </w:r>
    </w:p>
    <w:p>
      <w:r>
        <w:t>Tiến độ đầu tư các bến cảng là dự kiến theo dự</w:t>
      </w:r>
    </w:p>
    <w:p>
      <w:r>
        <w:t>báo nhu cầu thông qua hàng hóa, có thể được xem xét thay đổi để phù hợp với nhu</w:t>
      </w:r>
    </w:p>
    <w:p>
      <w:r>
        <w:t>cầu thực tế.</w:t>
      </w:r>
    </w:p>
    <w:p>
      <w:r>
        <w:t>Cỡ tàu quy hoạch là tàu đầy tải làm cơ sở xác định</w:t>
      </w:r>
    </w:p>
    <w:p>
      <w:r>
        <w:t>chuẩn tắc luồng tàu để đầu tư hoặc nâng cấp, cỡ tàu tiếp nhận mở về trọng tải</w:t>
      </w:r>
    </w:p>
    <w:p>
      <w:r>
        <w:t>tàu, tàu được hành hải khi có thông số kỹ thuật phù hợp luồng tàu và</w:t>
      </w:r>
    </w:p>
    <w:p>
      <w:r>
        <w:t>tĩnh</w:t>
      </w:r>
    </w:p>
    <w:p>
      <w:r>
        <w:t>không cầu đường bộ, công trình vượt sông.</w:t>
      </w:r>
    </w:p>
    <w:p>
      <w:r>
        <w:t>Công suất thông qua khu bến trên sông Cấm - cảng</w:t>
      </w:r>
    </w:p>
    <w:p>
      <w:r>
        <w:t>biển Hải Phòng năm 2020/2030 là dự kiến, phụ thuộc vào tiến trình</w:t>
      </w:r>
    </w:p>
    <w:p>
      <w:r>
        <w:t>đầu tư</w:t>
      </w:r>
    </w:p>
    <w:p>
      <w:r>
        <w:t>xây dựng</w:t>
      </w:r>
    </w:p>
    <w:p>
      <w:r>
        <w:t>các bến cảng khu bến Lạch Huyện, Đình Vũ.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