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2344/QÐ-BVHTTDL 2021 triển khai Chiến lược quốc gia phòng chống thiên tai đến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2344/QĐ-BVHTTDL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25/08/2021</w:t>
            </w:r>
          </w:p>
        </w:tc>
      </w:tr>
      <w:tr>
        <w:tc>
          <w:tcPr>
            <w:tcW w:type="dxa" w:w="4320"/>
          </w:tcPr>
          <w:p>
            <w:r>
              <w:t>Tình trạng</w:t>
            </w:r>
          </w:p>
        </w:tc>
        <w:tc>
          <w:tcPr>
            <w:tcW w:type="dxa" w:w="4320"/>
          </w:tcPr>
          <w:p>
            <w:r>
              <w:t>Chưa xác định</w:t>
            </w:r>
          </w:p>
        </w:tc>
      </w:tr>
    </w:tbl>
    <w:p/>
    <w:p>
      <w:r>
        <w:t>BỘ VĂN HÓA, THỂ</w:t>
      </w:r>
    </w:p>
    <w:p>
      <w:r>
        <w:t>THAOVÀ DU LỊCH CỘNG HÒA XÃ HỘI</w:t>
      </w:r>
    </w:p>
    <w:p>
      <w:r>
        <w:t>CHỦ NGHĨA VIỆT NAMĐộc lập - Tự do - Hạnh phúc</w:t>
      </w:r>
    </w:p>
    <w:p>
      <w:r>
        <w:t>Số: 2344/QĐ-BVHTTDL Hà Nội, ngày 25</w:t>
      </w:r>
    </w:p>
    <w:p>
      <w:r>
        <w:t>tháng 8 năm 2021</w:t>
      </w:r>
    </w:p>
    <w:p>
      <w:r>
        <w:t>QUYẾT ĐỊNH</w:t>
      </w:r>
    </w:p>
    <w:p>
      <w:r>
        <w:t>BAN</w:t>
      </w:r>
    </w:p>
    <w:p>
      <w:r>
        <w:t>HÀNH KẾ HOẠCH TRIỂN KHAI CHIẾN LƯỢC QUỐC GIA PHÒNG, CHỐNG THIÊN TAI ĐẾN NĂM</w:t>
      </w:r>
    </w:p>
    <w:p>
      <w:r>
        <w:t>2030, TẦM NHÌN 2050 CỦA BỘ VĂN HÓA, THỂ THAO VÀ DU LỊCH</w:t>
      </w:r>
    </w:p>
    <w:p>
      <w:r>
        <w:t>BỘ TRƯỞNG BỘ VĂN HÓA, THỂ THAO VÀ DU LỊCH</w:t>
      </w:r>
    </w:p>
    <w:p>
      <w:r>
        <w:t>Căn cứ</w:t>
      </w:r>
    </w:p>
    <w:p>
      <w:r>
        <w:t>Luật Phòng,</w:t>
      </w:r>
    </w:p>
    <w:p>
      <w:r>
        <w:t>chống thiên tai</w:t>
      </w:r>
    </w:p>
    <w:p>
      <w:r>
        <w:t>ngày 19 tháng 6 năm 2021;</w:t>
      </w:r>
    </w:p>
    <w:p>
      <w:r>
        <w:t>Căn cứ Nghị định số</w:t>
      </w:r>
    </w:p>
    <w:p>
      <w:r>
        <w:t>79/2017/NĐ-CP</w:t>
      </w:r>
    </w:p>
    <w:p>
      <w:r>
        <w:t>ngày 17 tháng 7 năm 2017 của Chính phủ quy định chức năng, nhiệm vụ, quyền hạn</w:t>
      </w:r>
    </w:p>
    <w:p>
      <w:r>
        <w:t>và cơ cấu tổ chức của Bộ Văn hóa, Thể thao và Du lịch;</w:t>
      </w:r>
    </w:p>
    <w:p>
      <w:r>
        <w:t>Căn cứ Nghị định số</w:t>
      </w:r>
    </w:p>
    <w:p>
      <w:r>
        <w:t>160/2018/NĐ-CP</w:t>
      </w:r>
    </w:p>
    <w:p>
      <w:r>
        <w:t>ngày 29 tháng 11 năm 2018 của Chính phủ quy định chi tiết thi hành một số điều</w:t>
      </w:r>
    </w:p>
    <w:p>
      <w:r>
        <w:t>của</w:t>
      </w:r>
    </w:p>
    <w:p>
      <w:r>
        <w:t>Luật Phòng, chống thiên tai</w:t>
      </w:r>
    </w:p>
    <w:p>
      <w:r>
        <w:t>;</w:t>
      </w:r>
    </w:p>
    <w:p>
      <w:r>
        <w:t>Căn cứ Quyết định số</w:t>
      </w:r>
    </w:p>
    <w:p>
      <w:r>
        <w:t>379/QĐ-TTg</w:t>
      </w:r>
    </w:p>
    <w:p>
      <w:r>
        <w:t>ngày 17 tháng 3 năm 2021 của Thủ tướng</w:t>
      </w:r>
    </w:p>
    <w:p>
      <w:r>
        <w:t>Chính phủ về việc Phê duyệt Chiến lược quốc gia phòng, chống thiên tai đến năm</w:t>
      </w:r>
    </w:p>
    <w:p>
      <w:r>
        <w:t>2030, tầm nhìn đến 2050;</w:t>
      </w:r>
    </w:p>
    <w:p>
      <w:r>
        <w:t>Căn cứ Công văn số 75/TWPCTT ngày 30 tháng 6 năm</w:t>
      </w:r>
    </w:p>
    <w:p>
      <w:r>
        <w:t>2021 của Ban Chỉ đạo Trung ương về phòng, chống thiên tai về việc triển khai thực</w:t>
      </w:r>
    </w:p>
    <w:p>
      <w:r>
        <w:t>hiện Chiến lược quốc gia phòng, chống thiên tai đến năm 2030, tầm nhìn đến</w:t>
      </w:r>
    </w:p>
    <w:p>
      <w:r>
        <w:t>2050;</w:t>
      </w:r>
    </w:p>
    <w:p>
      <w:r>
        <w:t>Theo đề nghị của Chánh Văn phòng Bộ.</w:t>
      </w:r>
    </w:p>
    <w:p>
      <w:r>
        <w:t>QUYẾT ĐỊNH:</w:t>
      </w:r>
    </w:p>
    <w:p>
      <w:r>
        <w:t>Điều 1.</w:t>
      </w:r>
    </w:p>
    <w:p>
      <w:r>
        <w:t>Ban hành kèm theo Quyết định này Kế hoạch triển khai Chiến</w:t>
      </w:r>
    </w:p>
    <w:p>
      <w:r>
        <w:t>lược quốc gia phòng, chống thiên tai đến năm 2030, tầm nhìn 2050 của Bộ Văn</w:t>
      </w:r>
    </w:p>
    <w:p>
      <w:r>
        <w:t>hóa, Thể thao và Du lịch.</w:t>
      </w:r>
    </w:p>
    <w:p>
      <w:r>
        <w:t>Điều 2.</w:t>
      </w:r>
    </w:p>
    <w:p>
      <w:r>
        <w:t>Quyết định này có hiệu lực thi hành kể từ ngày ký.</w:t>
      </w:r>
    </w:p>
    <w:p>
      <w:r>
        <w:t>Điều 3.</w:t>
      </w:r>
    </w:p>
    <w:p>
      <w:r>
        <w:t>Chánh Văn phòng Bộ, Vụ trưởng Vụ Tổ chức cán bộ, Vụ trưởng Vụ</w:t>
      </w:r>
    </w:p>
    <w:p>
      <w:r>
        <w:t>Kế hoạch, Tài chính, Ban Chỉ huy Phòng, chống thiên tai và Tìm kiếm cứu nạn của</w:t>
      </w:r>
    </w:p>
    <w:p>
      <w:r>
        <w:t>Bộ Văn hóa, Thể thao và Du lịch và Thủ trưởng các đơn vị có liên quan chịu</w:t>
      </w:r>
    </w:p>
    <w:p>
      <w:r>
        <w:t>trách nhiệm thi hành Quyết định này./.</w:t>
      </w:r>
    </w:p>
    <w:p>
      <w:r>
        <w:t>Nơi nhận:- Như Điều 3;- Bộ trưởng (để báo cáo);- BCĐ TW&amp;PCTT (để báo cáo);- UBQG UPSCTT&amp;TKCN (để báo cáo);- Ban Chỉ huy PCTT&amp;TKCN Bộ;- Các đơn vị thuộc Bộ;- Các Sở: VHTTTTDL; VHTTDL; VHTT; DL;- Lưu: VT, VP (PCTT), HT.165. KT. BỘ TRƯỞNGTHỨ TRƯỞNGTạ Quang Đông</w:t>
      </w:r>
    </w:p>
    <w:p>
      <w:r>
        <w:t>KẾ HOẠCH</w:t>
      </w:r>
    </w:p>
    <w:p>
      <w:r>
        <w:t>TRIỂN</w:t>
      </w:r>
    </w:p>
    <w:p>
      <w:r>
        <w:t>KHAI CHIẾN LƯỢC QUỐC GIA PHÒNG, CHỐNG THIÊN TAI ĐẾN NĂM 2030, TẦM NHÌN 2050 CỦA</w:t>
      </w:r>
    </w:p>
    <w:p>
      <w:r>
        <w:t>BỘ VĂN HÓA, THỂ THAO VÀ DU LỊCH</w:t>
      </w:r>
    </w:p>
    <w:p>
      <w:r>
        <w:t>(Kèm theo Quyết định số 2344/QĐ-BVHTTDL ngày 25 tháng 8 năm 2021 của Bộ trưởng</w:t>
      </w:r>
    </w:p>
    <w:p>
      <w:r>
        <w:t>Bộ Văn hóa, Thể thao và Du lịch)</w:t>
      </w:r>
    </w:p>
    <w:p>
      <w:r>
        <w:t>Triển khai Quyết định số</w:t>
      </w:r>
    </w:p>
    <w:p>
      <w:r>
        <w:t>379/QĐ-TTg</w:t>
      </w:r>
    </w:p>
    <w:p>
      <w:r>
        <w:t>ngày 17 tháng 3 năm 2021 của Thủ tướng</w:t>
      </w:r>
    </w:p>
    <w:p>
      <w:r>
        <w:t>Chính phủ về việc Phê duyệt Chiến lược quốc gia phòng, chống thiên tai đến năm</w:t>
      </w:r>
    </w:p>
    <w:p>
      <w:r>
        <w:t>2030, tầm nhìn đến 2050 (sau đây gọi là Quyết định số</w:t>
      </w:r>
    </w:p>
    <w:p>
      <w:r>
        <w:t>379/QĐ-TTg</w:t>
      </w:r>
    </w:p>
    <w:p>
      <w:r>
        <w:t>ngày 17 tháng 3 năm 2021), Bộ Văn</w:t>
      </w:r>
    </w:p>
    <w:p>
      <w:r>
        <w:t>hóa, Thể thao và Du lịch xây dựng kế hoạch thực hiện, cụ thể như sau:</w:t>
      </w:r>
    </w:p>
    <w:p>
      <w:r>
        <w:t>I. MỤC ĐÍCH VÀ YÊU CẦU</w:t>
      </w:r>
    </w:p>
    <w:p>
      <w:r>
        <w:t>Mục đích:</w:t>
      </w:r>
    </w:p>
    <w:p>
      <w:r>
        <w:t>Triển khai có hiệu quả Quyết định số</w:t>
      </w:r>
    </w:p>
    <w:p>
      <w:r>
        <w:t>379/QĐ-TTg</w:t>
      </w:r>
    </w:p>
    <w:p>
      <w:r>
        <w:t>ngày 17 tháng 3 năm 2021 nhằm tăng</w:t>
      </w:r>
    </w:p>
    <w:p>
      <w:r>
        <w:t>cường khả năng đáp ứng của các đơn vị thuộc ngành Văn hóa, Thể thao và Du lịch</w:t>
      </w:r>
    </w:p>
    <w:p>
      <w:r>
        <w:t>trong công tác phòng, chống thiên tai và tìm kiếm cứu nạn.</w:t>
      </w:r>
    </w:p>
    <w:p>
      <w:r>
        <w:t>Yêu cầu</w:t>
      </w:r>
    </w:p>
    <w:p>
      <w:r>
        <w:t>Quán triệt đầy đủ, kịp thời Quyết định số</w:t>
      </w:r>
    </w:p>
    <w:p>
      <w:r>
        <w:t>379/QĐ-TTg</w:t>
      </w:r>
    </w:p>
    <w:p>
      <w:r>
        <w:t>ngày 17 tháng 3 năm 2021 của Thủ tướng</w:t>
      </w:r>
    </w:p>
    <w:p>
      <w:r>
        <w:t>Chính phủ về việc Phê duyệt Chiến lược quốc gia phòng, chống thiên tai đến năm</w:t>
      </w:r>
    </w:p>
    <w:p>
      <w:r>
        <w:t>2030, tầm nhìn đến 2050 trong toàn ngành Văn hóa, Thể thao và Du lịch.</w:t>
      </w:r>
    </w:p>
    <w:p>
      <w:r>
        <w:t>Triển khai, tổ chức thực hiện các nội dung chỉ đạo</w:t>
      </w:r>
    </w:p>
    <w:p>
      <w:r>
        <w:t>và các văn bản hướng dẫn của Đảng, Nhà nước, Ban Chỉ đạo Trung ương về phòng,</w:t>
      </w:r>
    </w:p>
    <w:p>
      <w:r>
        <w:t>chống thiên tai và Ủy ban Quốc gia ứng phó sự cố, thiên tai và Tìm kiếm cứu nạn</w:t>
      </w:r>
    </w:p>
    <w:p>
      <w:r>
        <w:t>về công tác phòng, chống thiên tai và tìm kiếm cứu nạn với phương châm “bốn tại</w:t>
      </w:r>
    </w:p>
    <w:p>
      <w:r>
        <w:t>chỗ” (chỉ huy tại chỗ; lực lượng tại chỗ; phương tiện, vật tư tại chỗ; hậu cần</w:t>
      </w:r>
    </w:p>
    <w:p>
      <w:r>
        <w:t>tại chỗ), với nguyên tắc phòng ngừa là chính.</w:t>
      </w:r>
    </w:p>
    <w:p>
      <w:r>
        <w:t>Phối hợp chặt chẽ với Văn phòng của Ban Chỉ đạo</w:t>
      </w:r>
    </w:p>
    <w:p>
      <w:r>
        <w:t>Trung ương về phòng, chống thiên tai và Ủy ban Quốc gia ứng phó sự cố, thiên</w:t>
      </w:r>
    </w:p>
    <w:p>
      <w:r>
        <w:t>tai và Tìm kiếm cứu nạn triển khai thực hiện các nội dung theo kế hoạch, kịp thời</w:t>
      </w:r>
    </w:p>
    <w:p>
      <w:r>
        <w:t>điều chỉnh kế hoạch cho phù hợp với thực tiễn, hoàn thanh tốt các nhiệm vụ được</w:t>
      </w:r>
    </w:p>
    <w:p>
      <w:r>
        <w:t>giao.</w:t>
      </w:r>
    </w:p>
    <w:p>
      <w:r>
        <w:t>II. NHIỆM VỤ CHUNG</w:t>
      </w:r>
    </w:p>
    <w:p>
      <w:r>
        <w:t>Tăng cường sự lãnh đạo, chỉ đạo của các cấp ủy Đảng,</w:t>
      </w:r>
    </w:p>
    <w:p>
      <w:r>
        <w:t>các cấp chính quyền đối với công tác phòng, chống thiên tai và tìm kiếm cứu nạn,</w:t>
      </w:r>
    </w:p>
    <w:p>
      <w:r>
        <w:t>xác định đây là nhiệm vụ quan trọng, cấp bách, thường xuyên với phương châm</w:t>
      </w:r>
    </w:p>
    <w:p>
      <w:r>
        <w:t>phòng ngừa là chính.</w:t>
      </w:r>
    </w:p>
    <w:p>
      <w:r>
        <w:t>Tập trung lãnh đạo, chỉ đạo việc phân công, phân cấp,</w:t>
      </w:r>
    </w:p>
    <w:p>
      <w:r>
        <w:t>xác định rõ trách nhiệm, đặc biệt là trách nhiệm người đứng đầu cơ quan, tổ chức,</w:t>
      </w:r>
    </w:p>
    <w:p>
      <w:r>
        <w:t>đơn vị trong công tác phòng, chống thiên tai và tìm kiếm cứu nạn theo phương</w:t>
      </w:r>
    </w:p>
    <w:p>
      <w:r>
        <w:t>châm “bốn tại chỗ” và công tác tuyên truyền, giáo dục về chủ trương của Đảng, chính</w:t>
      </w:r>
    </w:p>
    <w:p>
      <w:r>
        <w:t>sách, pháp luật của Nhà nước liên quan đến phòng ngừa, ứng phó, khắc phục hậu</w:t>
      </w:r>
    </w:p>
    <w:p>
      <w:r>
        <w:t>quả thiên tai.</w:t>
      </w:r>
    </w:p>
    <w:p>
      <w:r>
        <w:t>Sửa đổi, bổ sung hệ thống các văn bản pháp luật,</w:t>
      </w:r>
    </w:p>
    <w:p>
      <w:r>
        <w:t>cơ chế, chính sách có liên quan, tránh sự chồng chéo, xung đột và bổ sung các</w:t>
      </w:r>
    </w:p>
    <w:p>
      <w:r>
        <w:t>quy định mới, bảo đảm sự thống nhất khi triển khai công tác phòng, chống thiên</w:t>
      </w:r>
    </w:p>
    <w:p>
      <w:r>
        <w:t>tai và tìm kiếm cứu nạn; hoàn thiện cơ chế, tổ chức để tăng cường hiệu lực, hiệu</w:t>
      </w:r>
    </w:p>
    <w:p>
      <w:r>
        <w:t>quả trong công tác phòng, chống thiên tai và tìm kiếm cứu nạn; xây dựng chính</w:t>
      </w:r>
    </w:p>
    <w:p>
      <w:r>
        <w:t>sách đặc thù cho lực lượng làm công tác này.</w:t>
      </w:r>
    </w:p>
    <w:p>
      <w:r>
        <w:t>Điều chỉnh, lồng ghép nội dung về công tác phòng,</w:t>
      </w:r>
    </w:p>
    <w:p>
      <w:r>
        <w:t>chống thiên tai và tìm kiếm cứu nạn khi xây dựng các quy hoạch, kế hoạch, chiến</w:t>
      </w:r>
    </w:p>
    <w:p>
      <w:r>
        <w:t>lược phát triển của ngành Văn hóa, Thể thao và Du lịch theo hướng kết hợp đa mục</w:t>
      </w:r>
    </w:p>
    <w:p>
      <w:r>
        <w:t>tiêu, qua đó hạn chế tối đa việc gia tăng rủi ro thiên tai khi triển khai thực</w:t>
      </w:r>
    </w:p>
    <w:p>
      <w:r>
        <w:t>hiện.</w:t>
      </w:r>
    </w:p>
    <w:p>
      <w:r>
        <w:t>Tăng cường và nâng cao sự phối hợp với Ban Chỉ đạo</w:t>
      </w:r>
    </w:p>
    <w:p>
      <w:r>
        <w:t>Trung ương về phòng, chống thiên tai; Ủy ban ứng phó sự cố thiên tai và Tìm kiếm</w:t>
      </w:r>
    </w:p>
    <w:p>
      <w:r>
        <w:t>cứu nạn cùng các cơ quan, đơn vị, tổ chức có liên quan về năng lực dự báo, cảnh</w:t>
      </w:r>
    </w:p>
    <w:p>
      <w:r>
        <w:t>báo, theo dõi, giám sát thiên tai cho công tác phòng, chống thiên tai và tìm kiếm</w:t>
      </w:r>
    </w:p>
    <w:p>
      <w:r>
        <w:t>cứu nạn; rà soát, điều chỉnh, bổ sung các quy chuẩn, quy định đánh giá rủi ro</w:t>
      </w:r>
    </w:p>
    <w:p>
      <w:r>
        <w:t>thiên tai cho phù hợp.</w:t>
      </w:r>
    </w:p>
    <w:p>
      <w:r>
        <w:t>Hằng năm, ưu tiên bố trí ngân sách, đa dạng hóa việc</w:t>
      </w:r>
    </w:p>
    <w:p>
      <w:r>
        <w:t>huy động và sử dụng nguồn lực, đầu tư, nâng cấp cơ sở vật chất, trang thiết bị</w:t>
      </w:r>
    </w:p>
    <w:p>
      <w:r>
        <w:t>của cơ quan tham mưu phục vụ chỉ đạo, điều hành ứng phó với thiên tai các cấp, ứng</w:t>
      </w:r>
    </w:p>
    <w:p>
      <w:r>
        <w:t>dụng khoa học, công nghệ trong công tác phòng, chống thiên tai và tìm kiếm cứu</w:t>
      </w:r>
    </w:p>
    <w:p>
      <w:r>
        <w:t>nạn.</w:t>
      </w:r>
    </w:p>
    <w:p>
      <w:r>
        <w:t>Nâng cao vai trò, năng lực quản lý nhà nước của</w:t>
      </w:r>
    </w:p>
    <w:p>
      <w:r>
        <w:t>cơ quan phòng chống thiên tai và tìm kiếm cứu nạn của ngành theo hướng chuyên</w:t>
      </w:r>
    </w:p>
    <w:p>
      <w:r>
        <w:t>trách trên cơ sở củng cố, kiện toàn hệ thống tổ chức bộ máy quản lý tập trung,</w:t>
      </w:r>
    </w:p>
    <w:p>
      <w:r>
        <w:t>thống nhất.</w:t>
      </w:r>
    </w:p>
    <w:p>
      <w:r>
        <w:t>Hoàn thiện mô hình, tổ chức lực lượng phòng, chống</w:t>
      </w:r>
    </w:p>
    <w:p>
      <w:r>
        <w:t>thiên tai và tìm kiếm cứu nạn bao gồm các lực lượng thường trực, chuyên trách,</w:t>
      </w:r>
    </w:p>
    <w:p>
      <w:r>
        <w:t>kiêm nhiệm và dự bị, đạt 100% cán bộ thường trực và chuyên trách được tập huấn,</w:t>
      </w:r>
    </w:p>
    <w:p>
      <w:r>
        <w:t>nâng cao năng lực, trình độ, kỹ năng phòng, chống, ứng phó sự cố thiên tai và tìm</w:t>
      </w:r>
    </w:p>
    <w:p>
      <w:r>
        <w:t>kiếm cứu nạn.</w:t>
      </w:r>
    </w:p>
    <w:p>
      <w:r>
        <w:t>Cải tạo, nâng cấp các công trình phục vụ văn</w:t>
      </w:r>
    </w:p>
    <w:p>
      <w:r>
        <w:t>hóa, thể thao, du lịch và trụ sở làm việc của các đơn vị trực thuộc tại các địa</w:t>
      </w:r>
    </w:p>
    <w:p>
      <w:r>
        <w:t>phương thường xuyên chịu sự ảnh hưởng của thiên tai và đầu tư, mua sắm phương</w:t>
      </w:r>
    </w:p>
    <w:p>
      <w:r>
        <w:t>tiện, trang thiết bị thiết yếu, chuyên dụng đáp ứng hiệu quả các nhu cầu về</w:t>
      </w:r>
    </w:p>
    <w:p>
      <w:r>
        <w:t>công tác phòng, chống, ứng phó sự cố thiên tai và tìm kiếm cứu nạn của ngành</w:t>
      </w:r>
    </w:p>
    <w:p>
      <w:r>
        <w:t>Văn hóa, Thể thao và Du lịch.</w:t>
      </w:r>
    </w:p>
    <w:p>
      <w:r>
        <w:t>Tuyên truyền, hướng dẫn, nâng cao nhận thức về</w:t>
      </w:r>
    </w:p>
    <w:p>
      <w:r>
        <w:t>công tác phòng, chống, ứng phó sự cố thiên tai và tìm kiếm cứu nạn cho cán bộ,</w:t>
      </w:r>
    </w:p>
    <w:p>
      <w:r>
        <w:t>công chức, viên chức và người lao động qua các phương tiện thông tin như: Báo</w:t>
      </w:r>
    </w:p>
    <w:p>
      <w:r>
        <w:t>Văn hóa, Báo Điện tử tổ quốc....</w:t>
      </w:r>
    </w:p>
    <w:p>
      <w:r>
        <w:t>Hàng năm, tổ chức Tổng kết công tác phòng, chống</w:t>
      </w:r>
    </w:p>
    <w:p>
      <w:r>
        <w:t>thiên tai và tìm kiếm cứu nạn; xây dựng chế độ, chính sách, bồi dưỡng, khen thưởng</w:t>
      </w:r>
    </w:p>
    <w:p>
      <w:r>
        <w:t>đối với cán bộ, công chức, viên chức và người lao động tham gia công tác phòng,</w:t>
      </w:r>
    </w:p>
    <w:p>
      <w:r>
        <w:t>chống thiên tai và tìm kiếm cứu nạn của ngành Văn hóa, Thể thao và Du lịch.</w:t>
      </w:r>
    </w:p>
    <w:p>
      <w:r>
        <w:t>III. KẾ HOẠCH CỤ THỂ</w:t>
      </w:r>
    </w:p>
    <w:p>
      <w:r>
        <w:t>TT Nội dung nhiệm</w:t>
      </w:r>
    </w:p>
    <w:p>
      <w:r>
        <w:t>vụ Tổ chức thực hiện</w:t>
      </w:r>
    </w:p>
    <w:p>
      <w:r>
        <w:t>Chủ trì Phối hợp</w:t>
      </w:r>
    </w:p>
    <w:p>
      <w:r>
        <w:t>1. Xây dựng và ban hành Kế hoạch của Bộ triển khai Quyết</w:t>
      </w:r>
    </w:p>
    <w:p>
      <w:r>
        <w:t>định số379/QĐ-TTgngày 17 tháng 3 năm</w:t>
      </w:r>
    </w:p>
    <w:p>
      <w:r>
        <w:t>2021 của Thủ tướng Chính phủ Ban Chỉ huy Phòng,</w:t>
      </w:r>
    </w:p>
    <w:p>
      <w:r>
        <w:t>chống thiên tai và Tìm kiếm cứu nạn Bộ Văn hóa, Thể thao và Du lịch Các đơn vị thuộc Bộ;Các: Sở Văn hóa,</w:t>
      </w:r>
    </w:p>
    <w:p>
      <w:r>
        <w:t>Thông tin, Thể thao và Du lịch; Sở Văn hóa, Thể thao và Du lịch; Sở Văn hóa</w:t>
      </w:r>
    </w:p>
    <w:p>
      <w:r>
        <w:t>và Thể thao; Sở Du lịch</w:t>
      </w:r>
    </w:p>
    <w:p>
      <w:r>
        <w:t>2. Phổ biến, tham mưu, ban hành các văn bản quán triệt</w:t>
      </w:r>
    </w:p>
    <w:p>
      <w:r>
        <w:t>việc thực hiện Quyết định số379/QĐ-TTgngày 17 tháng 3 năm 2021 tới các tổ chức Đảng trực thuộc Đảng ủy Bộ Các đơn vị thuộc Bộ</w:t>
      </w:r>
    </w:p>
    <w:p>
      <w:r>
        <w:t>có liên quan</w:t>
      </w:r>
    </w:p>
    <w:p>
      <w:r>
        <w:t>3. Xây dựng bộ máy tổ chức; đào tạo và phát triển</w:t>
      </w:r>
    </w:p>
    <w:p>
      <w:r>
        <w:t>nguồn nhân lực phục vụ công tác phòng, chống thiên tai và tìm kiếm cứu nạn của</w:t>
      </w:r>
    </w:p>
    <w:p>
      <w:r>
        <w:t>Bộ theo phương châm “bốn tại chỗ” Văn phòng Bộ Các đơn vị thuộc Bộ;Các: Sở Văn hóa,</w:t>
      </w:r>
    </w:p>
    <w:p>
      <w:r>
        <w:t>Thông tin, Thể thao và Du lịch; Sở Văn hóa, Thể thao và Du lịch; Sở Văn hóa</w:t>
      </w:r>
    </w:p>
    <w:p>
      <w:r>
        <w:t>và Thể thao; Sở Du lịch</w:t>
      </w:r>
    </w:p>
    <w:p>
      <w:r>
        <w:t>4. Bổ sung, kiện toàn và xây dựng Quy chế làm việc của</w:t>
      </w:r>
    </w:p>
    <w:p>
      <w:r>
        <w:t>Ban Chỉ huy Phòng, chống thiên tai và Tìm kiếm cứu nạn của Bộ Văn phòng Bộ Các đơn vị thuộc Bộ;Các: Sở Văn hóa,</w:t>
      </w:r>
    </w:p>
    <w:p>
      <w:r>
        <w:t>Thông tin, Thể thao và Du lịch; Sở Văn hóa, Thể thao và Du lịch; Sở Văn hóa</w:t>
      </w:r>
    </w:p>
    <w:p>
      <w:r>
        <w:t>và Thể thao; Sở Du lịch</w:t>
      </w:r>
    </w:p>
    <w:p>
      <w:r>
        <w:t>5. Tuyên truyền, giáo dục, phổ biến nâng cao nhận thức,</w:t>
      </w:r>
    </w:p>
    <w:p>
      <w:r>
        <w:t>trách nhiệm về các chủ trương chính sách của Đảng, Nhà nước về phòng, chống</w:t>
      </w:r>
    </w:p>
    <w:p>
      <w:r>
        <w:t>thiên tai và tìm kiếm cứu nạn cho cán bộ, công chức, viên chức và người lao động</w:t>
      </w:r>
    </w:p>
    <w:p>
      <w:r>
        <w:t>trong ngành Văn hóa, Thể thao và Du lịch Văn phòng Bộ Các đơn vị thuộc Bộ;Các: Sở Văn hóa,</w:t>
      </w:r>
    </w:p>
    <w:p>
      <w:r>
        <w:t>Thông tin, Thể thao và Du lịch; Sở Văn hóa, Thể thao và Du lịch; Sở Văn hóa</w:t>
      </w:r>
    </w:p>
    <w:p>
      <w:r>
        <w:t>và Thể thao; Sở Du lịch</w:t>
      </w:r>
    </w:p>
    <w:p>
      <w:r>
        <w:t>6. Kịp thời đăng tải thông tin về các nội dung Quyết</w:t>
      </w:r>
    </w:p>
    <w:p>
      <w:r>
        <w:t>định số379/QĐ-TTgngày 17 tháng 3 năm</w:t>
      </w:r>
    </w:p>
    <w:p>
      <w:r>
        <w:t>2021 của Thủ tướng Chính phủ, công tác phòng, chống thiên tai và tìm kiếm cứu</w:t>
      </w:r>
    </w:p>
    <w:p>
      <w:r>
        <w:t>nạn và tình hình thiên tai, bão lũ theo yêu cầu Báo Văn hóa; Trung</w:t>
      </w:r>
    </w:p>
    <w:p>
      <w:r>
        <w:t>tâm CNTT Các đơn vị thuộc Bộ;Các: Sở Văn hóa,</w:t>
      </w:r>
    </w:p>
    <w:p>
      <w:r>
        <w:t>Thông tin, Thể thao và Du lịch; Sở Văn hóa, Thể thao và Du lịch; Sở Văn hóa</w:t>
      </w:r>
    </w:p>
    <w:p>
      <w:r>
        <w:t>và Thể thao; Sở Du lịch</w:t>
      </w:r>
    </w:p>
    <w:p>
      <w:r>
        <w:t>7. Phối hợp với các đơn vị liên quan nghiên cứu, ứng</w:t>
      </w:r>
    </w:p>
    <w:p>
      <w:r>
        <w:t>dụng và phát triển khoa học, công nghệ về năng lực dự báo, cảnh báo, theo</w:t>
      </w:r>
    </w:p>
    <w:p>
      <w:r>
        <w:t>dõi, giám sát thiên tai cho công tác phòng ngừa, ứng phó, khắc phục hậu quả</w:t>
      </w:r>
    </w:p>
    <w:p>
      <w:r>
        <w:t>thiên tai trong lĩnh vực ngành Văn hóa, Thể thao và Du lịch quản lý Vụ Khoa học, Công</w:t>
      </w:r>
    </w:p>
    <w:p>
      <w:r>
        <w:t>nghệ và Môi trường Các đơn vị thuộc Bộ;Các: Sở Văn hóa,</w:t>
      </w:r>
    </w:p>
    <w:p>
      <w:r>
        <w:t>Thông tin, Thể thao và Du lịch; Sở Văn hóa, Thể thao và Du lịch; Sở Văn hóa</w:t>
      </w:r>
    </w:p>
    <w:p>
      <w:r>
        <w:t>và Thể thao; Sở Du lịch</w:t>
      </w:r>
    </w:p>
    <w:p>
      <w:r>
        <w:t>8. Rà soát, điều chỉnh, bổ sung các Chiến lược, Quy</w:t>
      </w:r>
    </w:p>
    <w:p>
      <w:r>
        <w:t>hoạch, Đề án, Dự án ... của ngành Văn hóa, Thể thao và Du lịch để phù hợp với</w:t>
      </w:r>
    </w:p>
    <w:p>
      <w:r>
        <w:t>công tác phòng, chống thiên tai và tìm kiếm cứu nạn Vụ Kế hoạch, Tài</w:t>
      </w:r>
    </w:p>
    <w:p>
      <w:r>
        <w:t>Chính Các đơn vị thuộc Bộ;Các: Sở Văn hóa,</w:t>
      </w:r>
    </w:p>
    <w:p>
      <w:r>
        <w:t>Thông tin, Thể thao và Du lịch; Sở Văn hóa, Thể thao và Du lịch; Sở Văn hóa</w:t>
      </w:r>
    </w:p>
    <w:p>
      <w:r>
        <w:t>và Thể thao; Sở Du lịch</w:t>
      </w:r>
    </w:p>
    <w:p>
      <w:r>
        <w:t>9. Hoàn thiện các văn bản, quy định về cơ chế chỉ</w:t>
      </w:r>
    </w:p>
    <w:p>
      <w:r>
        <w:t>huy, điều hành, phối hợp giữa các đơn vị trực thuộc và các chế độ, chính</w:t>
      </w:r>
    </w:p>
    <w:p>
      <w:r>
        <w:t>sách, bồi dưỡng, khen thưởng đối với cán bộ, công chức, viên chức và người</w:t>
      </w:r>
    </w:p>
    <w:p>
      <w:r>
        <w:t>lao động tham gia công tác phòng, chống thiên tai và tìm kiếm cứu nạn của</w:t>
      </w:r>
    </w:p>
    <w:p>
      <w:r>
        <w:t>ngành Văn hóa, Thể thao và Du lịch Văn phòng Bộ Các đơn vị thuộc Bộ;Các: Sở Văn hóa,</w:t>
      </w:r>
    </w:p>
    <w:p>
      <w:r>
        <w:t>Thông tin, Thể thao và Du lịch; Sở Văn hóa, Thể thao và Du lịch; Sở Văn hóa</w:t>
      </w:r>
    </w:p>
    <w:p>
      <w:r>
        <w:t>và Thể thao; Sở Du lịch</w:t>
      </w:r>
    </w:p>
    <w:p>
      <w:r>
        <w:t>10. Xây dựng kế hoạch, phương án, tổ chức tập huấn,</w:t>
      </w:r>
    </w:p>
    <w:p>
      <w:r>
        <w:t>diễn tập nâng cao kỹ năng phòng, chống thiên tai và tìm kiếm cứu nạn của</w:t>
      </w:r>
    </w:p>
    <w:p>
      <w:r>
        <w:t>ngành Văn hóa, Thể thao và Du lịch Văn phòng Bộ Các đơn vị thuộc Bộ;Các: Sở Văn hóa,</w:t>
      </w:r>
    </w:p>
    <w:p>
      <w:r>
        <w:t>Thông tin, Thể thao và Du lịch; Sở Văn hóa, Thể thao và Du lịch; Sở Văn hóa</w:t>
      </w:r>
    </w:p>
    <w:p>
      <w:r>
        <w:t>và Thể thao; Sở Du lịch</w:t>
      </w:r>
    </w:p>
    <w:p>
      <w:r>
        <w:t>11. Xây dựng và triển khai kế hoạch kiểm tra công tác</w:t>
      </w:r>
    </w:p>
    <w:p>
      <w:r>
        <w:t>phòng, chống, ứng phó sự cố thiên tai và tìm kiếm cứu nạn tại các địa phương</w:t>
      </w:r>
    </w:p>
    <w:p>
      <w:r>
        <w:t>theo sự phân công của Ban Chỉ đạo Trung ương về phòng, chống thiên tai và Ủy</w:t>
      </w:r>
    </w:p>
    <w:p>
      <w:r>
        <w:t>ban ứng phó sự cố thiên tai và Tìm kiếm cứu nạn Văn phòng Bộ Các đơn vị có liên</w:t>
      </w:r>
    </w:p>
    <w:p>
      <w:r>
        <w:t>quan</w:t>
      </w:r>
    </w:p>
    <w:p>
      <w:r>
        <w:t>12. Bố trí kinh phí, cơ sở làm việc, mua sắm, cung cấp</w:t>
      </w:r>
    </w:p>
    <w:p>
      <w:r>
        <w:t>phương tiện, thiết bị và trang phục cho lực lượng thường trực, chuyên trách về</w:t>
      </w:r>
    </w:p>
    <w:p>
      <w:r>
        <w:t>công tác phòng, chống thiên tai và tìm kiếm cứu nạn Vụ Kế hoạch, Tài Chính;</w:t>
      </w:r>
    </w:p>
    <w:p>
      <w:r>
        <w:t>Văn phòng Bộ Các đơn vị thuộc Bộ;Các: Sở Văn hóa,</w:t>
      </w:r>
    </w:p>
    <w:p>
      <w:r>
        <w:t>Thông tin, Thể thao và Du lịch; Sở Văn hóa, Thể thao và Du lịch; Sở Văn hóa</w:t>
      </w:r>
    </w:p>
    <w:p>
      <w:r>
        <w:t>và Thể thao; Sở Du lịch</w:t>
      </w:r>
    </w:p>
    <w:p>
      <w:r>
        <w:t>13. Thường trực, trực ban ứng phó kịp thời thiên tai,</w:t>
      </w:r>
    </w:p>
    <w:p>
      <w:r>
        <w:t>bão lũ Văn phòng Bộ Các đơn vị thuộc Bộ;Các: Sở Văn hóa,</w:t>
      </w:r>
    </w:p>
    <w:p>
      <w:r>
        <w:t>Thông tin, Thể thao và Du lịch; Sở Văn hóa, Thể thao và Du lịch; Sở Văn hóa</w:t>
      </w:r>
    </w:p>
    <w:p>
      <w:r>
        <w:t>và Thể thao; Sở Du lịch</w:t>
      </w:r>
    </w:p>
    <w:p>
      <w:r>
        <w:t>14. Tổng kết công tác phòng, chống thiên tai và tìm</w:t>
      </w:r>
    </w:p>
    <w:p>
      <w:r>
        <w:t>kiếm cứu nạn của ngành Văn hóa, Thể thao và Du lịch Văn phòng Bộ Các đơn vị thuộc Bộ;Các: Sở Văn hóa,</w:t>
      </w:r>
    </w:p>
    <w:p>
      <w:r>
        <w:t>Thông tin, Thể thao và Du lịch; Sở Văn hóa, Thể thao và Du lịch; Sở Văn hóa</w:t>
      </w:r>
    </w:p>
    <w:p>
      <w:r>
        <w:t>và Thể thao; Sở Du lịch</w:t>
      </w:r>
    </w:p>
    <w:p>
      <w:r>
        <w:t>IV. TỔ CHỨC THỰC HIỆN</w:t>
      </w:r>
    </w:p>
    <w:p>
      <w:r>
        <w:t>Thủ trưởng các đơn vị thuộc Bộ, Giám đốc các Sở Văn</w:t>
      </w:r>
    </w:p>
    <w:p>
      <w:r>
        <w:t>hóa, Thông tin, Thể thao và Du lịch, Sở Văn hóa, Thể thao và Du lịch, Sở Văn</w:t>
      </w:r>
    </w:p>
    <w:p>
      <w:r>
        <w:t>hóa và Thể thao, Sở Du lịch các tỉnh, thành phố trực thuộc Trung ương căn cứ</w:t>
      </w:r>
    </w:p>
    <w:p>
      <w:r>
        <w:t>vào nội dung Quyết định số</w:t>
      </w:r>
    </w:p>
    <w:p>
      <w:r>
        <w:t>379/QĐ-TTg</w:t>
      </w:r>
    </w:p>
    <w:p>
      <w:r>
        <w:t>ngày</w:t>
      </w:r>
    </w:p>
    <w:p>
      <w:r>
        <w:t>17 tháng 3 năm 2021, Kế hoạch này và đặc điểm tình hình tại địa phương để xây dựng,</w:t>
      </w:r>
    </w:p>
    <w:p>
      <w:r>
        <w:t>triển khai Kế hoạch của đơn vị và định kỳ hàng năm (trước ngày 10/12) báo cáo kết</w:t>
      </w:r>
    </w:p>
    <w:p>
      <w:r>
        <w:t>quả thực hiện về Bộ Văn hóa, Thể thao và Du lịch (qua Ban Chỉ huy Phòng, chống</w:t>
      </w:r>
    </w:p>
    <w:p>
      <w:r>
        <w:t>thiên tai và Tìm kiếm cứu nạn Bộ Văn hóa, Thể thao và Du lịch).</w:t>
      </w:r>
    </w:p>
    <w:p>
      <w:r>
        <w:t>Giao Ban Chỉ huy Phòng, chống thiên tai và Tìm kiếm</w:t>
      </w:r>
    </w:p>
    <w:p>
      <w:r>
        <w:t>cứu nạn Bộ Văn hóa, Thể thao và Du lịch chủ trì, phối hợp với các đơn vị có</w:t>
      </w:r>
    </w:p>
    <w:p>
      <w:r>
        <w:t>liên quan hướng dẫn, kiểm tra, đôn đốc các đơn vị thuộc Bộ, Giám đốc các Sở Văn</w:t>
      </w:r>
    </w:p>
    <w:p>
      <w:r>
        <w:t>hóa, Thông tin, Thể thao và Du lịch, Sở Văn hóa, Thể thao và Du lịch, Sở Văn</w:t>
      </w:r>
    </w:p>
    <w:p>
      <w:r>
        <w:t>hóa và Thể thao, Sở Du lịch các tỉnh, thành phố trực thuộc Trung ương thực hiện</w:t>
      </w:r>
    </w:p>
    <w:p>
      <w:r>
        <w:t>nghiêm túc Kế hoạch này./.</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Quyết định 2344/QÐ-BVHTTDL năm 2021 về Kế hoạch triển khai Chiến lược quốc gia phòng, chống thiên tai đến năm 2030, tầm nhìn 2050 của Bộ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