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23/NQ-CP 2022 phát triển kinh tế khu vực biên giới đất liền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02/03/2022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 HÒA XÃ HỘI</w:t>
      </w:r>
    </w:p>
    <w:p>
      <w:r>
        <w:t>CHỦ NGHĨA VIỆT NAMĐộc lập - Tự do - Hạnh phúc</w:t>
      </w:r>
    </w:p>
    <w:p>
      <w:r>
        <w:t>Số: 23/NQ-CP Hà Nội, ngày 02</w:t>
      </w:r>
    </w:p>
    <w:p>
      <w:r>
        <w:t>tháng 3 năm 2022</w:t>
      </w:r>
    </w:p>
    <w:p>
      <w:r>
        <w:t>NGHỊ QUYẾT</w:t>
      </w:r>
    </w:p>
    <w:p>
      <w:r>
        <w:t>VỀ</w:t>
      </w:r>
    </w:p>
    <w:p>
      <w:r>
        <w:t>PHÁT TRIỂN KINH TẾ KHU VỰC BIÊN GIỚI ĐẤT LIỀN</w:t>
      </w:r>
    </w:p>
    <w:p>
      <w:r>
        <w:t>CHÍNH PHỦ</w:t>
      </w:r>
    </w:p>
    <w:p>
      <w:r>
        <w:t>Căn cứ</w:t>
      </w:r>
    </w:p>
    <w:p>
      <w:r>
        <w:t>Luật Biên</w:t>
      </w:r>
    </w:p>
    <w:p>
      <w:r>
        <w:t>giới quốc gia</w:t>
      </w:r>
    </w:p>
    <w:p>
      <w:r>
        <w:t>ngày 17 tháng 6 năm 2003;</w:t>
      </w:r>
    </w:p>
    <w:p>
      <w:r>
        <w:t>Căn cứ</w:t>
      </w:r>
    </w:p>
    <w:p>
      <w:r>
        <w:t>Luật Biên</w:t>
      </w:r>
    </w:p>
    <w:p>
      <w:r>
        <w:t>phòng Việt Nam</w:t>
      </w:r>
    </w:p>
    <w:p>
      <w:r>
        <w:t>ngày 11 tháng 11 năm 2020;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 Nghị quyết số 16-NQ/TW ngày 10 tháng 10</w:t>
      </w:r>
    </w:p>
    <w:p>
      <w:r>
        <w:t>năm 2017 của Bộ Chính trị về phát triển kinh tế - xã hội các xã biên giới đất</w:t>
      </w:r>
    </w:p>
    <w:p>
      <w:r>
        <w:t>liền kết hợp với tăng cường và củng cố quốc phòng, an ninh, đối ngoại;</w:t>
      </w:r>
    </w:p>
    <w:p>
      <w:r>
        <w:t>Căn cứ Nghị quyết số 33-NQ/TW ngày 28 tháng 9</w:t>
      </w:r>
    </w:p>
    <w:p>
      <w:r>
        <w:t>năm 2018 của Bộ Chính trị về chiến lược bảo vệ biên giới quốc gia;</w:t>
      </w:r>
    </w:p>
    <w:p>
      <w:r>
        <w:t>Căn cứ Nghị định số</w:t>
      </w:r>
    </w:p>
    <w:p>
      <w:r>
        <w:t>34/2014/NĐ-CP</w:t>
      </w:r>
    </w:p>
    <w:p>
      <w:r>
        <w:t>ngày 29 tháng 4 năm 2019 của Chính phủ về Quy chế khu vực biên giới đất liền nước</w:t>
      </w:r>
    </w:p>
    <w:p>
      <w:r>
        <w:t>Cộng hòa xã hội chủ nghĩa Việt Nam;</w:t>
      </w:r>
    </w:p>
    <w:p>
      <w:r>
        <w:t>Căn cứ Nghị định số</w:t>
      </w:r>
    </w:p>
    <w:p>
      <w:r>
        <w:t>140/2004/NĐ-CP</w:t>
      </w:r>
    </w:p>
    <w:p>
      <w:r>
        <w:t>ngày 25 tháng 6 năm 2004 của Chính phủ quy định chi tiết một số điều của</w:t>
      </w:r>
    </w:p>
    <w:p>
      <w:r>
        <w:t>Luật Biên giới quốc gia</w:t>
      </w:r>
    </w:p>
    <w:p>
      <w:r>
        <w:t>;</w:t>
      </w:r>
    </w:p>
    <w:p>
      <w:r>
        <w:t>Căn cứ Nghị định số</w:t>
      </w:r>
    </w:p>
    <w:p>
      <w:r>
        <w:t>112/2014/NĐ-CP</w:t>
      </w:r>
    </w:p>
    <w:p>
      <w:r>
        <w:t>ngày 21 tháng 11 năm 2004 của Chính phủ quy định về quản lý cửa khẩu biên giới</w:t>
      </w:r>
    </w:p>
    <w:p>
      <w:r>
        <w:t>đất liền;</w:t>
      </w:r>
    </w:p>
    <w:p>
      <w:r>
        <w:t>Căn cứ Nghị định số</w:t>
      </w:r>
    </w:p>
    <w:p>
      <w:r>
        <w:t>14/2018/NĐ-CP</w:t>
      </w:r>
    </w:p>
    <w:p>
      <w:r>
        <w:t>ngày 23 tháng 01 năm 2018 của Chính phủ quy định chi tiết về hoạt động thương mại</w:t>
      </w:r>
    </w:p>
    <w:p>
      <w:r>
        <w:t>biên giới;</w:t>
      </w:r>
    </w:p>
    <w:p>
      <w:r>
        <w:t>Căn cứ Nghị định số</w:t>
      </w:r>
    </w:p>
    <w:p>
      <w:r>
        <w:t>138/2016/NĐ-CP</w:t>
      </w:r>
    </w:p>
    <w:p>
      <w:r>
        <w:t>ngày 01 tháng 10 năm 2016 của Chính phủ ban hành Quy chế làm việc của Chính phủ;</w:t>
      </w:r>
    </w:p>
    <w:p>
      <w:r>
        <w:t>Theo đề nghị của Bộ trưởng Bộ Kế hoạch và Đầu tư</w:t>
      </w:r>
    </w:p>
    <w:p>
      <w:r>
        <w:t>tại văn bản số 7468/TTr-BKHĐT ngày 29 tháng 10 năm 2021 và văn bản số 603/BKHĐT-KTĐPLT</w:t>
      </w:r>
    </w:p>
    <w:p>
      <w:r>
        <w:t>ngày 26 tháng 01 năm 2022;</w:t>
      </w:r>
    </w:p>
    <w:p>
      <w:r>
        <w:t>Trên cơ sở biểu quyết của các thành viên Chính</w:t>
      </w:r>
    </w:p>
    <w:p>
      <w:r>
        <w:t>phủ.</w:t>
      </w:r>
    </w:p>
    <w:p>
      <w:r>
        <w:t>QUYẾT NGHỊ:</w:t>
      </w:r>
    </w:p>
    <w:p>
      <w:r>
        <w:t>Khu vực biên giới là một địa bàn trọng yếu, đóng</w:t>
      </w:r>
    </w:p>
    <w:p>
      <w:r>
        <w:t>vai trò là “phên dậu” của quốc gia, với đường biên giới trên đất liền trải dài</w:t>
      </w:r>
    </w:p>
    <w:p>
      <w:r>
        <w:t>hơn 5.000 km bao gồm nhiều cửa khẩu thông với các nước láng giềng nên việc phát</w:t>
      </w:r>
    </w:p>
    <w:p>
      <w:r>
        <w:t>triển kinh tế, thương mại, an sinh xã hội trên khu vực này rất quan trọng và cần</w:t>
      </w:r>
    </w:p>
    <w:p>
      <w:r>
        <w:t>thiết nhằm phát triển kinh tế - xã hội, thực hiện nhiệm vụ xóa đói giảm nghèo,</w:t>
      </w:r>
    </w:p>
    <w:p>
      <w:r>
        <w:t>thu hẹp khoảng cách giữa các vùng miền, qua đó tạo điều kiện cho kinh tế của một</w:t>
      </w:r>
    </w:p>
    <w:p>
      <w:r>
        <w:t>vùng, một địa phương cũng như kinh tế của cả quốc gia phát triển, góp phần tăng</w:t>
      </w:r>
    </w:p>
    <w:p>
      <w:r>
        <w:t>cường, mở rộng và nâng cao hơn nữa quan hệ hợp tác kinh tế, thương mại giữa nước</w:t>
      </w:r>
    </w:p>
    <w:p>
      <w:r>
        <w:t>ta với các nước láng giềng (Trung Quốc, Lào, Campuchia) và các nước khác trong</w:t>
      </w:r>
    </w:p>
    <w:p>
      <w:r>
        <w:t>khu vực.</w:t>
      </w:r>
    </w:p>
    <w:p>
      <w:r>
        <w:t>Trong bối cảnh kinh tế nước ta còn nhiều khó khăn</w:t>
      </w:r>
    </w:p>
    <w:p>
      <w:r>
        <w:t>nhưng Đảng và Nhà nước luôn quan tâm lãnh đạo, chỉ đạo và chăm lo đầu tư xây dựng,</w:t>
      </w:r>
    </w:p>
    <w:p>
      <w:r>
        <w:t>hỗ trợ phát triển kinh tế - xã hội và bảo đảm quốc phòng, an ninh tại khu vực</w:t>
      </w:r>
    </w:p>
    <w:p>
      <w:r>
        <w:t>biên giới. Nhờ đó, kinh tế - xã hội khu vực biên giới đã có nhiều chuyển biến</w:t>
      </w:r>
    </w:p>
    <w:p>
      <w:r>
        <w:t>rõ rệt, nhiều địa bàn có tốc độ tăng trưởng cao hơn mức bình quân chung của cả nước.</w:t>
      </w:r>
    </w:p>
    <w:p>
      <w:r>
        <w:t>Năm 2020, kinh tế các tỉnh biên giới và khu vực biên giới tiếp tục duy trì tăng</w:t>
      </w:r>
    </w:p>
    <w:p>
      <w:r>
        <w:t>trưởng dương, nhiều địa bàn có tốc độ tăng trưởng cao hơn mức bình quân chung cả</w:t>
      </w:r>
    </w:p>
    <w:p>
      <w:r>
        <w:t>nước, đặc biệt sản xuất nông nghiệp tại khu vực biên giới đã đóng góp cùng với</w:t>
      </w:r>
    </w:p>
    <w:p>
      <w:r>
        <w:t>ngành nông nghiệp cả nước thể hiện vai trò “bệ đỡ” của nền kinh tế trong lúc</w:t>
      </w:r>
    </w:p>
    <w:p>
      <w:r>
        <w:t>khó khăn, bảo đảm nguồn cung lương thực, thực phẩm, hàng hóa thiết yếu, là cơ sở</w:t>
      </w:r>
    </w:p>
    <w:p>
      <w:r>
        <w:t>quan trọng để thực hiện an sinh, an dân trong đại dịch, kim ngạch thương mại</w:t>
      </w:r>
    </w:p>
    <w:p>
      <w:r>
        <w:t>biên giới đạt 30 tỷ USD, chiếm 5,5% tổng kim ngạch thương mại của cả nước nói</w:t>
      </w:r>
    </w:p>
    <w:p>
      <w:r>
        <w:t>chung và 21,5% tổng kim ngạch thương mại với Trung Quốc, Lào, Campuchia nói</w:t>
      </w:r>
    </w:p>
    <w:p>
      <w:r>
        <w:t>riêng. Đến nay, đã thành lập 26 khu kinh tế cửa khẩu trên cả 03 tuyến biên giới</w:t>
      </w:r>
    </w:p>
    <w:p>
      <w:r>
        <w:t>với Lào, Campuchia và Trung Quốc; các tỉnh biên giới, khu vực biên giới đã có</w:t>
      </w:r>
    </w:p>
    <w:p>
      <w:r>
        <w:t>267 cụm công nghiệp hoạt động, chiếm 36,6% cụm công nghiệp đã hoạt động của cả</w:t>
      </w:r>
    </w:p>
    <w:p>
      <w:r>
        <w:t>nước; các nhà máy thủy điện, nhiệt điện và năng lượng tái tạo tại các khu vực</w:t>
      </w:r>
    </w:p>
    <w:p>
      <w:r>
        <w:t>biên giới đã đóng góp đến 44% tổng sản lượng điện toàn quốc, góp phần củng cố</w:t>
      </w:r>
    </w:p>
    <w:p>
      <w:r>
        <w:t>an ninh năng lượng, bảo đảm sản xuất và nâng cao đời sống cho người dân; quốc</w:t>
      </w:r>
    </w:p>
    <w:p>
      <w:r>
        <w:t>phòng, an ninh và trật tự, an toàn xã hội trên địa bàn tuyến biên giới được củng</w:t>
      </w:r>
    </w:p>
    <w:p>
      <w:r>
        <w:t>cố và giữ vững. Hệ thống đường biên giới, mốc giới về cơ bản đã được hoạch định.</w:t>
      </w:r>
    </w:p>
    <w:p>
      <w:r>
        <w:t>Quan hệ giữa người dân và lực lượng bảo vệ biên giới đất liền nước ta và các nước</w:t>
      </w:r>
    </w:p>
    <w:p>
      <w:r>
        <w:t>láng giềng được tăng cường, góp phần xây dựng đường biên giới hòa bình, hữu nghị.</w:t>
      </w:r>
    </w:p>
    <w:p>
      <w:r>
        <w:t>Tuy nhiên, với trình độ và cơ hội phát triển chênh</w:t>
      </w:r>
    </w:p>
    <w:p>
      <w:r>
        <w:t>lệch, kinh tế - xã hội vùng biên giới còn chậm phát triển so với mặt bằng chung</w:t>
      </w:r>
    </w:p>
    <w:p>
      <w:r>
        <w:t>của tỉnh biên giới và cả nước, kinh tế nông nghiệp vẫn là chủ đạo, công nghiệp</w:t>
      </w:r>
    </w:p>
    <w:p>
      <w:r>
        <w:t>và thương mại dịch vụ nhìn chung chưa phát triển, chưa có sản phẩm chủ lực, sức</w:t>
      </w:r>
    </w:p>
    <w:p>
      <w:r>
        <w:t>cạnh tranh yếu, thương mại tiểu ngạch vẫn là chủ yếu, hạ tầng thương mại hạn chế,...</w:t>
      </w:r>
    </w:p>
    <w:p>
      <w:r>
        <w:t>Do vậy, để khai thác tốt các tiềm năng và lợi thế tại khu vực biên giới nhằm</w:t>
      </w:r>
    </w:p>
    <w:p>
      <w:r>
        <w:t>phát triển kinh tế biên giới, cần phải tiếp tục nghiên cứu, rà soát các chính</w:t>
      </w:r>
    </w:p>
    <w:p>
      <w:r>
        <w:t>sách, quy hoạch, kế hoạch phát triển để điều chỉnh và có những giải pháp phù hợp</w:t>
      </w:r>
    </w:p>
    <w:p>
      <w:r>
        <w:t>với thực tế.</w:t>
      </w:r>
    </w:p>
    <w:p>
      <w:r>
        <w:t>I. QUAN ĐIỂM, ĐỊNH HƯỚNG</w:t>
      </w:r>
    </w:p>
    <w:p>
      <w:r>
        <w:t>Phát triển kinh tế khu vực biên giới bảo đảm</w:t>
      </w:r>
    </w:p>
    <w:p>
      <w:r>
        <w:t>tính hợp hiến, hợp pháp và phù hợp với điều ước quốc tế liên quan tới thương mại</w:t>
      </w:r>
    </w:p>
    <w:p>
      <w:r>
        <w:t>biên giới, quy chế quản lý biên giới, quy chế cửa khẩu biên giới mà Việt Nam là</w:t>
      </w:r>
    </w:p>
    <w:p>
      <w:r>
        <w:t>thành viên.</w:t>
      </w:r>
    </w:p>
    <w:p>
      <w:r>
        <w:t>Phù hợp với mục tiêu phát triển bền vững kinh tế</w:t>
      </w:r>
    </w:p>
    <w:p>
      <w:r>
        <w:t>- xã hội vùng biên giới, thu hẹp chênh lệch vùng miền là nhiệm vụ trọng tâm</w:t>
      </w:r>
    </w:p>
    <w:p>
      <w:r>
        <w:t>trong kế hoạch phát triển kinh tế - xã hội gắn với quá trình đẩy mạnh công nghiệp</w:t>
      </w:r>
    </w:p>
    <w:p>
      <w:r>
        <w:t>hóa, hiện đại hóa, đô thị hóa của cả nước và của các địa phương có biên giới, ứng</w:t>
      </w:r>
    </w:p>
    <w:p>
      <w:r>
        <w:t>dụng mạnh mẽ khoa học và công nghệ, thúc đẩy đổi mới sáng tạo, nhất là những</w:t>
      </w:r>
    </w:p>
    <w:p>
      <w:r>
        <w:t>thành tựu của cuộc Cách mạng công nghiệp lần thứ tư, tạo động lực mạnh mẽ cho</w:t>
      </w:r>
    </w:p>
    <w:p>
      <w:r>
        <w:t>phát triển nhanh và bền vững.</w:t>
      </w:r>
    </w:p>
    <w:p>
      <w:r>
        <w:t>Phát huy mọi nguồn lực, khai thác tiềm năng, lợi</w:t>
      </w:r>
    </w:p>
    <w:p>
      <w:r>
        <w:t>thế sẵn có của các vùng, miền. Đa dạng và tăng cường huy động, thu hút, xã hội</w:t>
      </w:r>
    </w:p>
    <w:p>
      <w:r>
        <w:t>hóa các nguồn lực để đầu tư phát triển nhanh, bền vững khu vực biên giới, trong</w:t>
      </w:r>
    </w:p>
    <w:p>
      <w:r>
        <w:t>đó, ngân sách Nhà nước có ý nghĩa quan trọng trong việc dẫn dắt, kích hoạt các</w:t>
      </w:r>
    </w:p>
    <w:p>
      <w:r>
        <w:t>nguồn lực khác, ưu tiên hợp lý nguồn vốn đầu tư công phù hợp với khả năng cân đối</w:t>
      </w:r>
    </w:p>
    <w:p>
      <w:r>
        <w:t>với ngân sách địa phương để đầu tư có trọng tâm, trọng điểm, tập trung đầu tư</w:t>
      </w:r>
    </w:p>
    <w:p>
      <w:r>
        <w:t>các dự án, công trình thực sự cấp bách, thiết yếu về y tế, giáo dục, hạ tầng</w:t>
      </w:r>
    </w:p>
    <w:p>
      <w:r>
        <w:t>giao thông phù hợp quy hoạch và có sức lan tỏa, tạo động lực phát triển kinh tế</w:t>
      </w:r>
    </w:p>
    <w:p>
      <w:r>
        <w:t>- xã hội.</w:t>
      </w:r>
    </w:p>
    <w:p>
      <w:r>
        <w:t>Các cơ chế, chính sách phát triển kinh tế - xã hội</w:t>
      </w:r>
    </w:p>
    <w:p>
      <w:r>
        <w:t>được đề xuất tạo cơ hội phát triển mạnh mẽ cho khu vực biên giới; đồng thời có</w:t>
      </w:r>
    </w:p>
    <w:p>
      <w:r>
        <w:t>tác động khơi dậy ý chí tự lực, tự cường của đồng bào, khát vọng vươn lên xây dựng</w:t>
      </w:r>
    </w:p>
    <w:p>
      <w:r>
        <w:t>cuộc sống ấm no, khá giả, phát triển cùng cộng đồng, cùng đất nước.</w:t>
      </w:r>
    </w:p>
    <w:p>
      <w:r>
        <w:t>Phát triển kinh tế - xã hội vùng biên giới đất</w:t>
      </w:r>
    </w:p>
    <w:p>
      <w:r>
        <w:t>liền gắn với giữ gìn, phát huy bản sắc văn hóa, bảo vệ cảnh quan, môi trường</w:t>
      </w:r>
    </w:p>
    <w:p>
      <w:r>
        <w:t>sinh thái, bảo tồn đa dạng sinh học, tăng cường tiềm lực và bảo đảm vững chắc</w:t>
      </w:r>
    </w:p>
    <w:p>
      <w:r>
        <w:t>quốc phòng, an ninh, chủ quyền, lãnh thổ. Tạo chuyển biến căn bản về kinh tế,</w:t>
      </w:r>
    </w:p>
    <w:p>
      <w:r>
        <w:t>văn hóa, xã hội và đời sống nhân dân khu vực biên giới.</w:t>
      </w:r>
    </w:p>
    <w:p>
      <w:r>
        <w:t>Tập trung lãnh đạo, chỉ đạo triệt để thực hiện</w:t>
      </w:r>
    </w:p>
    <w:p>
      <w:r>
        <w:t>phân cấp, giao quyền, xác định rõ và gắn trách nhiệm của các cấp, các ngành, tổ</w:t>
      </w:r>
    </w:p>
    <w:p>
      <w:r>
        <w:t>chức, cá nhân và Nhân dân trong việc triển khai quyết liệt các chủ trương,</w:t>
      </w:r>
    </w:p>
    <w:p>
      <w:r>
        <w:t>chính sách, phát triển bền vững kinh tế - xã hội một cách toàn diện tạo cơ hội</w:t>
      </w:r>
    </w:p>
    <w:p>
      <w:r>
        <w:t>phát triển mạnh mẽ cho khu vực biên giới; nâng cao hiệu lực, hiệu quả quản lý</w:t>
      </w:r>
    </w:p>
    <w:p>
      <w:r>
        <w:t>nhà nước về công tác dân tộc, thực hiện chính sách dân tộc và chính sách thương</w:t>
      </w:r>
    </w:p>
    <w:p>
      <w:r>
        <w:t>mại biên giới.</w:t>
      </w:r>
    </w:p>
    <w:p>
      <w:r>
        <w:t>II. MỤC TIÊU</w:t>
      </w:r>
    </w:p>
    <w:p>
      <w:r>
        <w:t>Phát triển bền vững kinh tế - xã hội vùng biên</w:t>
      </w:r>
    </w:p>
    <w:p>
      <w:r>
        <w:t>giới gắn với tạo việc làm, tăng thu nhập; bảo đảm an sinh xã hội, nâng cao phúc</w:t>
      </w:r>
    </w:p>
    <w:p>
      <w:r>
        <w:t>lợi xã hội; giảm nghèo bền vững, thu hẹp chênh lệch vùng, miền; cải thiện rõ rệt</w:t>
      </w:r>
    </w:p>
    <w:p>
      <w:r>
        <w:t>và nâng cao chất lượng đời sống, sức khỏe của nhân dân.</w:t>
      </w:r>
    </w:p>
    <w:p>
      <w:r>
        <w:t>Từng bước hoàn thiện hệ thống kết cấu hạ tầng</w:t>
      </w:r>
    </w:p>
    <w:p>
      <w:r>
        <w:t>kinh tế - xã hội đồng bộ, liên thông, tổng thể, mang tính hiện đại tại các khu</w:t>
      </w:r>
    </w:p>
    <w:p>
      <w:r>
        <w:t>vực biên giới, nhất là hệ thống giao thông kết nối với các nước có chung đường</w:t>
      </w:r>
    </w:p>
    <w:p>
      <w:r>
        <w:t>biên giới đất liền qua các cửa khẩu.</w:t>
      </w:r>
    </w:p>
    <w:p>
      <w:r>
        <w:t>Phát triển toàn diện y tế, giáo dục và đào tạo,</w:t>
      </w:r>
    </w:p>
    <w:p>
      <w:r>
        <w:t>gìn giữ, phát huy giá trị bản sắc văn hóa tốt đẹp, tinh thần tự lực, ý chí chủ</w:t>
      </w:r>
    </w:p>
    <w:p>
      <w:r>
        <w:t>động vươn lên thoát nghèo, làm giàu chính đáng và nguồn lực nội sinh của đồng</w:t>
      </w:r>
    </w:p>
    <w:p>
      <w:r>
        <w:t>bào dân tộc thiểu số khu vực biên giới.</w:t>
      </w:r>
    </w:p>
    <w:p>
      <w:r>
        <w:t>Phát huy tiềm năng, lợi thế đặc thù, khác biệt của</w:t>
      </w:r>
    </w:p>
    <w:p>
      <w:r>
        <w:t>vùng biên giới để phát triển các lĩnh vực kinh tế, nhất là du lịch cộng đồng,</w:t>
      </w:r>
    </w:p>
    <w:p>
      <w:r>
        <w:t>thương mại biên giới, thu hút đầu tư, tổ chức lại sản xuất phù hợp, hiệu quả.</w:t>
      </w:r>
    </w:p>
    <w:p>
      <w:r>
        <w:t>Xây dựng hệ thống chính trị ở cơ sở trong sạch,</w:t>
      </w:r>
    </w:p>
    <w:p>
      <w:r>
        <w:t>vững mạnh, tăng cường khối đại đoàn kết toàn dân tộc, củng cố và giữ vững niềm</w:t>
      </w:r>
    </w:p>
    <w:p>
      <w:r>
        <w:t>tin của đồng bào với Đảng, chính quyền; bảo đảm vững chắc quốc phòng - an ninh</w:t>
      </w:r>
    </w:p>
    <w:p>
      <w:r>
        <w:t>vùng biên giới; đoàn kết, hợp tác biên giới với các nước láng giềng.</w:t>
      </w:r>
    </w:p>
    <w:p>
      <w:r>
        <w:t>Sắp xếp đồng bộ dân cư, giải quyết dứt điểm nhu</w:t>
      </w:r>
    </w:p>
    <w:p>
      <w:r>
        <w:t>cầu cấp thiết về nhà ở, đất ở, đất sản xuất, nước sinh hoạt, việc làm cho đồng</w:t>
      </w:r>
    </w:p>
    <w:p>
      <w:r>
        <w:t>bào dân tộc thiểu số nghèo, khó khăn ở khu vực biên giới.</w:t>
      </w:r>
    </w:p>
    <w:p>
      <w:r>
        <w:t>Thúc đẩy ứng dụng và chuyển giao công nghệ để phục</w:t>
      </w:r>
    </w:p>
    <w:p>
      <w:r>
        <w:t>vụ cho việc phát triển các lĩnh vực trong đời sống kinh tế - xã hội cho người</w:t>
      </w:r>
    </w:p>
    <w:p>
      <w:r>
        <w:t>dân khu vực biên giới.</w:t>
      </w:r>
    </w:p>
    <w:p>
      <w:r>
        <w:t>III. CÁC NHIỆM VỤ, GIẢI PHÁP TRỌNG</w:t>
      </w:r>
    </w:p>
    <w:p>
      <w:r>
        <w:t>TÂM</w:t>
      </w:r>
    </w:p>
    <w:p>
      <w:r>
        <w:t>Xây dựng các cơ chế, chính</w:t>
      </w:r>
    </w:p>
    <w:p>
      <w:r>
        <w:t>sách phát triển kinh tế khu vực biên giới</w:t>
      </w:r>
    </w:p>
    <w:p>
      <w:r>
        <w:t>a) Bộ Kế hoạch và Đầu tư</w:t>
      </w:r>
    </w:p>
    <w:p>
      <w:r>
        <w:t>Chủ trì, phối hợp với các Bộ, ngành liên quan khẩn</w:t>
      </w:r>
    </w:p>
    <w:p>
      <w:r>
        <w:t>trương tổng hợp, tiếp thu, giải trình ý kiến thành viên Chính phủ để hoàn thiện,</w:t>
      </w:r>
    </w:p>
    <w:p>
      <w:r>
        <w:t>trình Chính phủ ban hành Nghị định thay thế Nghị định số</w:t>
      </w:r>
    </w:p>
    <w:p>
      <w:r>
        <w:t>82/2018/NĐ-CP</w:t>
      </w:r>
    </w:p>
    <w:p>
      <w:r>
        <w:t>ngày 22 tháng 5 năm 2018 của Chính</w:t>
      </w:r>
    </w:p>
    <w:p>
      <w:r>
        <w:t>phủ quy định về quản lý Khu công nghiệp và khu kinh tế, trong đó có các cơ chế,</w:t>
      </w:r>
    </w:p>
    <w:p>
      <w:r>
        <w:t>chính sách ưu đãi, hoàn thiện mô hình tổ chức quản lý, đa dạng hóa hình thức đầu</w:t>
      </w:r>
    </w:p>
    <w:p>
      <w:r>
        <w:t>tư để tạo nguồn vốn đầu tư hạ tầng hoặc thu hút đầu tư vào khu vực biên giới,</w:t>
      </w:r>
    </w:p>
    <w:p>
      <w:r>
        <w:t>các khu kinh tế cửa khẩu.</w:t>
      </w:r>
    </w:p>
    <w:p>
      <w:r>
        <w:t>Chủ trì, phối hợp với Bộ Tài chính, Bộ Ngoại giao</w:t>
      </w:r>
    </w:p>
    <w:p>
      <w:r>
        <w:t>và các bộ, ngành và địa phương liên quan thực hiện việc thu hút nguồn vốn hỗ trợ</w:t>
      </w:r>
    </w:p>
    <w:p>
      <w:r>
        <w:t>phát triển chính thức (ODA) và vốn vay ưu đãi của các nhà tài trợ nước ngoài</w:t>
      </w:r>
    </w:p>
    <w:p>
      <w:r>
        <w:t>cho các dự án xây dựng, phát triển cơ sở hạ tầng cho khu vực biên giới.</w:t>
      </w:r>
    </w:p>
    <w:p>
      <w:r>
        <w:t>Hướng dẫn, hỗ trợ các địa phương liên quan xúc tiến</w:t>
      </w:r>
    </w:p>
    <w:p>
      <w:r>
        <w:t>đầu tư thu hút các doanh nghiệp trong và ngoài nước đầu tư, tạo động lực phát</w:t>
      </w:r>
    </w:p>
    <w:p>
      <w:r>
        <w:t>triển kinh tế khu vực biên giới.</w:t>
      </w:r>
    </w:p>
    <w:p>
      <w:r>
        <w:t>Đẩy mạnh triển khai chính sách hỗ trợ doanh nghiệp</w:t>
      </w:r>
    </w:p>
    <w:p>
      <w:r>
        <w:t>nhỏ và vừa tham gia cụm liên kết ngành, chuỗi giá trị, khuyến khích doanh nghiệp</w:t>
      </w:r>
    </w:p>
    <w:p>
      <w:r>
        <w:t>và hợp tác xã liên kết trong sản xuất kinh doanh, tiêu thụ sản phẩm, phát triển</w:t>
      </w:r>
    </w:p>
    <w:p>
      <w:r>
        <w:t>đa dạng các mô hình sản xuất có sự tham gia của các hộ dân tộc thiểu số, hộ</w:t>
      </w:r>
    </w:p>
    <w:p>
      <w:r>
        <w:t>nghèo, hộ cận nghèo tại các vùng biên giới, nhất là trong lĩnh vực nông nghiệp.</w:t>
      </w:r>
    </w:p>
    <w:p>
      <w:r>
        <w:t>b) Bộ Tài chính</w:t>
      </w:r>
    </w:p>
    <w:p>
      <w:r>
        <w:t>Chủ trì, phối hợp với Bộ Quốc phòng, Bộ Công</w:t>
      </w:r>
    </w:p>
    <w:p>
      <w:r>
        <w:t>Thương và các cơ quan liên quan tiếp tục tham mưu, hoàn thiện cơ chế, chính sách</w:t>
      </w:r>
    </w:p>
    <w:p>
      <w:r>
        <w:t>nhằm thực hiện các nhiệm vụ, giải pháp chủ yếu theo Nghị quyết số</w:t>
      </w:r>
    </w:p>
    <w:p>
      <w:r>
        <w:t>41/NQ-CP</w:t>
      </w:r>
    </w:p>
    <w:p>
      <w:r>
        <w:t>ngày 09 tháng 6 năm 2015 của Chính phủ</w:t>
      </w:r>
    </w:p>
    <w:p>
      <w:r>
        <w:t>về đẩy mạnh công tác đấu tranh chống buôn lậu, gian lận thương mại và hàng giả</w:t>
      </w:r>
    </w:p>
    <w:p>
      <w:r>
        <w:t>trong tình hình mới.</w:t>
      </w:r>
    </w:p>
    <w:p>
      <w:r>
        <w:t>Chủ trì, phối hợp với các bộ, ngành liên quan và</w:t>
      </w:r>
    </w:p>
    <w:p>
      <w:r>
        <w:t>các tỉnh có biên giới hướng dẫn thực hiện chính sách thuế, phí và lệ phí; thủ tục</w:t>
      </w:r>
    </w:p>
    <w:p>
      <w:r>
        <w:t>hải quan đối với hàng hóa xuất, nhập khẩu tạo điều kiện thông quan hàng hóa,</w:t>
      </w:r>
    </w:p>
    <w:p>
      <w:r>
        <w:t>phát triển kinh tế khu vực biên giới.</w:t>
      </w:r>
    </w:p>
    <w:p>
      <w:r>
        <w:t>Chỉ đạo cơ quan Hải quan chủ động thực hiện chức</w:t>
      </w:r>
    </w:p>
    <w:p>
      <w:r>
        <w:t>năng quản lý nhà nước về hải quan tại cửa khẩu biên giới theo quy định của pháp</w:t>
      </w:r>
    </w:p>
    <w:p>
      <w:r>
        <w:t>luật Việt Nam và các điều ước quốc tế mà nước Cộng hòa xã hội chủ nghĩa Việt</w:t>
      </w:r>
    </w:p>
    <w:p>
      <w:r>
        <w:t>Nam là thành viên.</w:t>
      </w:r>
    </w:p>
    <w:p>
      <w:r>
        <w:t>c) Bộ Nội vụ</w:t>
      </w:r>
    </w:p>
    <w:p>
      <w:r>
        <w:t>Nghiên cứu, đề xuất quy định về tiêu chuẩn của</w:t>
      </w:r>
    </w:p>
    <w:p>
      <w:r>
        <w:t>đơn vị hành chính có tính đến yếu tố đặc thù về biên giới để khuyến khích khu vực</w:t>
      </w:r>
    </w:p>
    <w:p>
      <w:r>
        <w:t>này phát triển.</w:t>
      </w:r>
    </w:p>
    <w:p>
      <w:r>
        <w:t>Rà soát, hoàn thiện các cơ chế, chính sách đặc</w:t>
      </w:r>
    </w:p>
    <w:p>
      <w:r>
        <w:t>thù trong tuyển dụng công chức, viên chức là người dân tộc thiểu số tại khu vực</w:t>
      </w:r>
    </w:p>
    <w:p>
      <w:r>
        <w:t>biên giới, nhất là người dân tộc thiểu số tại chỗ.</w:t>
      </w:r>
    </w:p>
    <w:p>
      <w:r>
        <w:t>Phối hợp với các bộ, ngành liên quan đề xuất các</w:t>
      </w:r>
    </w:p>
    <w:p>
      <w:r>
        <w:t>chế độ, chính sách nhằm khuyến khích, thu hút cán bộ, công chức, viên chức,</w:t>
      </w:r>
    </w:p>
    <w:p>
      <w:r>
        <w:t>giáo viên, người lao động và lực lượng vũ trang về công tác, làm việc tại khu vực</w:t>
      </w:r>
    </w:p>
    <w:p>
      <w:r>
        <w:t>biên giới.</w:t>
      </w:r>
    </w:p>
    <w:p>
      <w:r>
        <w:t>d) Bộ Ngoại giao chủ trì tham mưu, đề xuất tổ chức</w:t>
      </w:r>
    </w:p>
    <w:p>
      <w:r>
        <w:t>đàm phán và thực hiện các điều ước quốc tế và thỏa thuận liên quan đến biên giới</w:t>
      </w:r>
    </w:p>
    <w:p>
      <w:r>
        <w:t>lãnh thổ; phối hợp với các bộ, ngành, địa phương thực hiện hiệu quả các văn bản</w:t>
      </w:r>
    </w:p>
    <w:p>
      <w:r>
        <w:t>chỉ đạo thực hiện các điều ước quốc tế và thỏa thuận có liên quan về biên giới</w:t>
      </w:r>
    </w:p>
    <w:p>
      <w:r>
        <w:t>trên đất liền giữa Việt Nam với Trung Quốc, Lào và Campuchia; các văn bản pháp luật</w:t>
      </w:r>
    </w:p>
    <w:p>
      <w:r>
        <w:t>liên quan đến đối ngoại tại các tỉnh biên giới đất liền.</w:t>
      </w:r>
    </w:p>
    <w:p>
      <w:r>
        <w:t>đ) Bộ Quốc phòng chủ trì, phối hợp với Bộ Ngoại</w:t>
      </w:r>
    </w:p>
    <w:p>
      <w:r>
        <w:t>giao, Bộ Công an và các cơ quan liên quan hướng dẫn các địa phương có đường</w:t>
      </w:r>
    </w:p>
    <w:p>
      <w:r>
        <w:t>biên giới trên đất liền thực hiện các văn bản pháp luật liên quan về phát triển</w:t>
      </w:r>
    </w:p>
    <w:p>
      <w:r>
        <w:t>kinh tế - xã hội, kết hợp củng cố quốc phòng, an ninh, đối ngoại tại khu vực</w:t>
      </w:r>
    </w:p>
    <w:p>
      <w:r>
        <w:t>biên giới.</w:t>
      </w:r>
    </w:p>
    <w:p>
      <w:r>
        <w:t>e) Bộ Công Thương phối hợp với các cơ quan liên</w:t>
      </w:r>
    </w:p>
    <w:p>
      <w:r>
        <w:t>quan xây dựng chính sách thúc đẩy phát triển logistics tại các cửa khẩu biên giới</w:t>
      </w:r>
    </w:p>
    <w:p>
      <w:r>
        <w:t>như: kết nối sản xuất với tiêu thụ các sản phẩm khu vực biên giới; mở rộng thị</w:t>
      </w:r>
    </w:p>
    <w:p>
      <w:r>
        <w:t>trường, hệ thống phân phối hàng hóa trong và ngoài nước.</w:t>
      </w:r>
    </w:p>
    <w:p>
      <w:r>
        <w:t>g) Bộ Công an và Bộ Quốc phòng chủ trì, phối hợp với</w:t>
      </w:r>
    </w:p>
    <w:p>
      <w:r>
        <w:t>Bộ Nội vụ và các cơ quan liên quan nghiên cứu đề xuất sửa đổi bổ sung chính</w:t>
      </w:r>
    </w:p>
    <w:p>
      <w:r>
        <w:t>sách hỗ trợ lực lượng công an và quân đội tại các khu vực biên giới để phù hợp</w:t>
      </w:r>
    </w:p>
    <w:p>
      <w:r>
        <w:t>với yêu cầu thực tiễn.</w:t>
      </w:r>
    </w:p>
    <w:p>
      <w:r>
        <w:t>h) Bộ Y tế:</w:t>
      </w:r>
    </w:p>
    <w:p>
      <w:r>
        <w:t>Nghiên cứu, sớm ban hành và triển khai quyết liệt</w:t>
      </w:r>
    </w:p>
    <w:p>
      <w:r>
        <w:t>các giải pháp phù hợp đề giảm bất bình đẳng về sức khỏe giữa các vùng miền.</w:t>
      </w:r>
    </w:p>
    <w:p>
      <w:r>
        <w:t>Phối hợp với Bộ Nội vụ xây dựng chính sách thu</w:t>
      </w:r>
    </w:p>
    <w:p>
      <w:r>
        <w:t>hút nguồn nhân lực y tế, nhất là bác sỹ, y sỹ sản nhi về công tác tại khu vực</w:t>
      </w:r>
    </w:p>
    <w:p>
      <w:r>
        <w:t>biên giới; phấn đấu 100% trạm y tế xã khu vực biên giới đều có bác sỹ.</w:t>
      </w:r>
    </w:p>
    <w:p>
      <w:r>
        <w:t>i) Bộ Lao động, Thương binh và Xã hội xây dựng cơ</w:t>
      </w:r>
    </w:p>
    <w:p>
      <w:r>
        <w:t>chế hỗ trợ phù hợp cho người lao động vùng dân tộc thiểu số, miền núi, biên giới</w:t>
      </w:r>
    </w:p>
    <w:p>
      <w:r>
        <w:t>tại các doanh nghiệp, nhất là tại các khu kinh tế, khu kinh tế cửa khẩu, khu</w:t>
      </w:r>
    </w:p>
    <w:p>
      <w:r>
        <w:t>công nghiệp, khu chế xuất.</w:t>
      </w:r>
    </w:p>
    <w:p>
      <w:r>
        <w:t>k) Ủy ban dân tộc</w:t>
      </w:r>
    </w:p>
    <w:p>
      <w:r>
        <w:t>Lồng ghép các cơ chế, chính sách hiện hành về</w:t>
      </w:r>
    </w:p>
    <w:p>
      <w:r>
        <w:t>công tác dân tộc và vùng đồng bào dân tộc thiểu số, miền núi; ưu tiên phân bổ,</w:t>
      </w:r>
    </w:p>
    <w:p>
      <w:r>
        <w:t>huy động nguồn lực của các chương trình, dự án cho vùng đồng bào dân tộc thiểu</w:t>
      </w:r>
    </w:p>
    <w:p>
      <w:r>
        <w:t>số và miền núi đối với địa bàn khu vực biên giới, trong đó có chương trình mục</w:t>
      </w:r>
    </w:p>
    <w:p>
      <w:r>
        <w:t>tiêu quốc gia về phát triển kinh tế - xã hội vùng đồng bào dân tộc thiểu số và</w:t>
      </w:r>
    </w:p>
    <w:p>
      <w:r>
        <w:t>miền núi giai đoạn 2021-2025 và các năm tiếp theo.</w:t>
      </w:r>
    </w:p>
    <w:p>
      <w:r>
        <w:t>Tiếp tục nghiên cứu, rà soát các cơ chế chính</w:t>
      </w:r>
    </w:p>
    <w:p>
      <w:r>
        <w:t>sách về công tác dân tộc tại Nghị định số</w:t>
      </w:r>
    </w:p>
    <w:p>
      <w:r>
        <w:t>05/2011/NĐ-CP</w:t>
      </w:r>
    </w:p>
    <w:p>
      <w:r>
        <w:t>ngày 14 tháng 01 năm 2011 của Chính phủ và các quy định hiện hành liên quan để</w:t>
      </w:r>
    </w:p>
    <w:p>
      <w:r>
        <w:t>bổ sung, sửa đổi theo hướng tích hợp, đặc thù cho địa bàn biên giới, miền núi để</w:t>
      </w:r>
    </w:p>
    <w:p>
      <w:r>
        <w:t>tạo khung pháp lý và chính sách đủ mạnh, làm cơ sở huy động nguồn lực.</w:t>
      </w:r>
    </w:p>
    <w:p>
      <w:r>
        <w:t>Huy động, sử dụng nguồn lực,</w:t>
      </w:r>
    </w:p>
    <w:p>
      <w:r>
        <w:t>thu hút nguồn lực phát triển kinh tế khu vực biên giới</w:t>
      </w:r>
    </w:p>
    <w:p>
      <w:r>
        <w:t>a) Bộ Kế hoạch và Đầu tư chủ trì, phối hợp với các</w:t>
      </w:r>
    </w:p>
    <w:p>
      <w:r>
        <w:t>bộ, ngành và địa phương liên quan đẩy mạnh hợp tác quốc tế, kêu gọi thu hút vốn</w:t>
      </w:r>
    </w:p>
    <w:p>
      <w:r>
        <w:t>đầu tư trong và ngoài nước, vốn viện trợ và vốn vay ưu đãi cho các dự án xây dựng,</w:t>
      </w:r>
    </w:p>
    <w:p>
      <w:r>
        <w:t>phát triển cơ sở hạ tầng cho khu vực biên giới.</w:t>
      </w:r>
    </w:p>
    <w:p>
      <w:r>
        <w:t>b) Bộ Thông tin và Truyền thông phối hợp với các bộ,</w:t>
      </w:r>
    </w:p>
    <w:p>
      <w:r>
        <w:t>ngành trung ương và địa phương liên quan có giải pháp khuyến khích ưu tiên đầu</w:t>
      </w:r>
    </w:p>
    <w:p>
      <w:r>
        <w:t>tư hạ tầng thông tin - truyền thông tại khu vực biên giới.</w:t>
      </w:r>
    </w:p>
    <w:p>
      <w:r>
        <w:t>c) Bộ Y tế phối hợp với với Bộ Tài chính, Bộ Kế hoạch</w:t>
      </w:r>
    </w:p>
    <w:p>
      <w:r>
        <w:t>và Đầu tư và các cơ quan, địa phương liên quan có giải pháp nâng cao năng lực của</w:t>
      </w:r>
    </w:p>
    <w:p>
      <w:r>
        <w:t>tuyến y tế cơ sở đáp ứng yêu cầu phòng chống dịch bệnh, khám chữa bệnh cho nhân</w:t>
      </w:r>
    </w:p>
    <w:p>
      <w:r>
        <w:t>dân và lực lượng vũ trang ở khu vực biên giới.</w:t>
      </w:r>
    </w:p>
    <w:p>
      <w:r>
        <w:t>d) Bộ Khoa học và Công nghệ triển khai có hiệu quả</w:t>
      </w:r>
    </w:p>
    <w:p>
      <w:r>
        <w:t>các nhiệm vụ, giải pháp được giao tại Quyết định số</w:t>
      </w:r>
    </w:p>
    <w:p>
      <w:r>
        <w:t>1747/QĐ-TTg</w:t>
      </w:r>
    </w:p>
    <w:p>
      <w:r>
        <w:t>ngày 13 tháng 10 năm 2015 của Thủ tướng</w:t>
      </w:r>
    </w:p>
    <w:p>
      <w:r>
        <w:t>Chính phủ, có giải pháp đẩy mạnh ứng dụng khoa học công nghệ, thúc đẩy đổi mới</w:t>
      </w:r>
    </w:p>
    <w:p>
      <w:r>
        <w:t>sáng tạo, góp phần chuyển đổi mô hình sinh kế, cải thiện đời sống người dân tại</w:t>
      </w:r>
    </w:p>
    <w:p>
      <w:r>
        <w:t>các địa phương khu vực biên giới.</w:t>
      </w:r>
    </w:p>
    <w:p>
      <w:r>
        <w:t>đ) Bộ Giáo dục và Đào tạo chủ trì, phối hợp với các</w:t>
      </w:r>
    </w:p>
    <w:p>
      <w:r>
        <w:t>cơ quan liên quan tăng cường phát triển giáo dục cho người dân khu vực biên giới</w:t>
      </w:r>
    </w:p>
    <w:p>
      <w:r>
        <w:t>góp phần nâng cao dân trí, phát triển an sinh xã hội phù hợp với yêu cầu phát</w:t>
      </w:r>
    </w:p>
    <w:p>
      <w:r>
        <w:t>triển kinh tế - xã hội đất nước trong giai đoạn tới.</w:t>
      </w:r>
    </w:p>
    <w:p>
      <w:r>
        <w:t>e) Bộ Giao thông vận tải chủ trì phối hợp với các</w:t>
      </w:r>
    </w:p>
    <w:p>
      <w:r>
        <w:t>cơ quan liên quan rà soát, đề xuất, trình cấp có thẩm quyền xem xét phương án</w:t>
      </w:r>
    </w:p>
    <w:p>
      <w:r>
        <w:t>huy động, sử dụng nguồn lực, thu hút đầu tư phát triển kết cấu hạ tầng khu vực</w:t>
      </w:r>
    </w:p>
    <w:p>
      <w:r>
        <w:t>biên giới.</w:t>
      </w:r>
    </w:p>
    <w:p>
      <w:r>
        <w:t>g) Các bộ, ngành có liên quan và địa phương có biên</w:t>
      </w:r>
    </w:p>
    <w:p>
      <w:r>
        <w:t>giới</w:t>
      </w:r>
    </w:p>
    <w:p>
      <w:r>
        <w:t>Ưu tiên dành nguồn vốn từ ngân sách nhà nước, huy</w:t>
      </w:r>
    </w:p>
    <w:p>
      <w:r>
        <w:t>động và sử dụng có hiệu quả các nguồn lực hợp pháp khác để đầu tư cơ sở hạ tầng</w:t>
      </w:r>
    </w:p>
    <w:p>
      <w:r>
        <w:t>thiết yếu, phục vụ sản xuất, đời sống, nhất là phát triển hệ thống hạ tầng giao</w:t>
      </w:r>
    </w:p>
    <w:p>
      <w:r>
        <w:t>thông kết nối từ vùng kinh tế phát triển tới vùng khó khăn; trong đó cần thực</w:t>
      </w:r>
    </w:p>
    <w:p>
      <w:r>
        <w:t>hiện việc rà soát và xác định rõ đối tượng, địa bàn cụ thể, những công trình thực</w:t>
      </w:r>
    </w:p>
    <w:p>
      <w:r>
        <w:t>sự cần thiết, cấp bách, có tính liên kết vùng tại khu vực biên giới để tạo động</w:t>
      </w:r>
    </w:p>
    <w:p>
      <w:r>
        <w:t>lực thúc đẩy phát triển, bảo đảm đồng bộ, có trọng tâm, trọng điểm tránh dàn trải,</w:t>
      </w:r>
    </w:p>
    <w:p>
      <w:r>
        <w:t>kéo dài và phù hợp chủ trương “kết hợp quốc phòng, an ninh với phát triển kinh</w:t>
      </w:r>
    </w:p>
    <w:p>
      <w:r>
        <w:t>tế; phát triển kinh tế với quốc phòng, an ninh”; tiếp tục triển khai thực hiện</w:t>
      </w:r>
    </w:p>
    <w:p>
      <w:r>
        <w:t>quyết liệt các nhiệm vụ được giao tại Chỉ thị số</w:t>
      </w:r>
    </w:p>
    <w:p>
      <w:r>
        <w:t>07/CT-TTg</w:t>
      </w:r>
    </w:p>
    <w:p>
      <w:r>
        <w:t>ngày 15 tháng 3 năm 2021 của Thủ tướng Chính phủ về thu hút các nguồn lực xã hội</w:t>
      </w:r>
    </w:p>
    <w:p>
      <w:r>
        <w:t>cho nhiệm vụ phát triển kinh tế - xã hội vùng biên giới đất liền, trên biển và</w:t>
      </w:r>
    </w:p>
    <w:p>
      <w:r>
        <w:t>hải đảo, gắn liền bảo vệ vững chắc chủ quyền quốc gia và nâng cao đời sống nhân</w:t>
      </w:r>
    </w:p>
    <w:p>
      <w:r>
        <w:t>dân.</w:t>
      </w:r>
    </w:p>
    <w:p>
      <w:r>
        <w:t>Các địa phương có biên giới chủ động đề xuất các</w:t>
      </w:r>
    </w:p>
    <w:p>
      <w:r>
        <w:t>biện pháp huy động nguồn vốn trong việc thúc đẩy phát triển kinh tế khu vực</w:t>
      </w:r>
    </w:p>
    <w:p>
      <w:r>
        <w:t>biên giới.</w:t>
      </w:r>
    </w:p>
    <w:p>
      <w:r>
        <w:t>Xác định nhu cầu và sử dụng hiệu quả nguồn nhân lực</w:t>
      </w:r>
    </w:p>
    <w:p>
      <w:r>
        <w:t>thông qua công tác đào tạo trọng tâm có hiệu quả.</w:t>
      </w:r>
    </w:p>
    <w:p>
      <w:r>
        <w:t>h) Các địa phương có biên giới</w:t>
      </w:r>
    </w:p>
    <w:p>
      <w:r>
        <w:t>Lồng ghép các nguồn vốn trong thực hiện các</w:t>
      </w:r>
    </w:p>
    <w:p>
      <w:r>
        <w:t>chương trình mục tiêu quốc gia, trên cơ sở đó lồng ghép mục tiêu, nhiệm vụ gắn</w:t>
      </w:r>
    </w:p>
    <w:p>
      <w:r>
        <w:t>với nguồn vốn cụ thể của từng Chương trình để đạt được các mục tiêu, nhiệm vụ tổng</w:t>
      </w:r>
    </w:p>
    <w:p>
      <w:r>
        <w:t>thể trên một địa bàn, tập trung bố trí vốn đầu tư nhằm triển khai, thực hiện</w:t>
      </w:r>
    </w:p>
    <w:p>
      <w:r>
        <w:t>hoàn thành dứt điểm, sớm đưa vào sử dụng, phát huy tối đa hiệu quả đầu tư cho</w:t>
      </w:r>
    </w:p>
    <w:p>
      <w:r>
        <w:t>phát triển kinh tế - xã hội khu vực biên giới.</w:t>
      </w:r>
    </w:p>
    <w:p>
      <w:r>
        <w:t>Chủ động xây dựng, ban hành các chính sách khuyến</w:t>
      </w:r>
    </w:p>
    <w:p>
      <w:r>
        <w:t>khích, hỗ trợ các doanh nghiệp đầu tư trên địa bàn vùng sâu, vùng xa, vùng đặc</w:t>
      </w:r>
    </w:p>
    <w:p>
      <w:r>
        <w:t>biệt khó khăn; khuyến khích, thu hút đầu tư cho phát triển cơ sở hạ tầng bảo đảm</w:t>
      </w:r>
    </w:p>
    <w:p>
      <w:r>
        <w:t>an sinh xã hội, gắn với quốc phòng, an ninh phù hợp đặc điểm, thực tế từng địa</w:t>
      </w:r>
    </w:p>
    <w:p>
      <w:r>
        <w:t>phương.</w:t>
      </w:r>
    </w:p>
    <w:p>
      <w:r>
        <w:t>Nghiên cứu ban hành chính sách và chỉ đạo việc phối</w:t>
      </w:r>
    </w:p>
    <w:p>
      <w:r>
        <w:t>hợp liên ngành để tạo thuận lợi cho doanh nghiệp viễn thông sử dụng đất và xây</w:t>
      </w:r>
    </w:p>
    <w:p>
      <w:r>
        <w:t>dựng các công trình hạ tầng kỹ thuật viễn thông thụ động; quản lý và tổ chức thực</w:t>
      </w:r>
    </w:p>
    <w:p>
      <w:r>
        <w:t>hiện việc thúc đẩy sử dụng chung hạ tầng kỹ thuật liên ngành giữa viễn thông và</w:t>
      </w:r>
    </w:p>
    <w:p>
      <w:r>
        <w:t>các ngành, lĩnh vực hạ tầng kỹ thuật khác.</w:t>
      </w:r>
    </w:p>
    <w:p>
      <w:r>
        <w:t>Phát triển kết cấu hạ tầng</w:t>
      </w:r>
    </w:p>
    <w:p>
      <w:r>
        <w:t>khu vực biên giới</w:t>
      </w:r>
    </w:p>
    <w:p>
      <w:r>
        <w:t>a) Bộ Ngoại giao</w:t>
      </w:r>
    </w:p>
    <w:p>
      <w:r>
        <w:t>Chủ trì, phối hợp với các bộ, ngành liên quan lập</w:t>
      </w:r>
    </w:p>
    <w:p>
      <w:r>
        <w:t>quy hoạch, phát triển cửa khẩu biên giới trên đất liền trên toàn quốc trong ngắn</w:t>
      </w:r>
    </w:p>
    <w:p>
      <w:r>
        <w:t>hạn, trung hạn và dài hạn; hướng dẫn các địa phương và tham mưu cho Chính phủ về</w:t>
      </w:r>
    </w:p>
    <w:p>
      <w:r>
        <w:t>việc mở, nâng cấp cửa khẩu phù hợp với nhu cầu phát triển của các doanh nghiệp</w:t>
      </w:r>
    </w:p>
    <w:p>
      <w:r>
        <w:t>biên giới cũng như nhu cầu giao thương của dân, doanh nghiệp trong nước và của</w:t>
      </w:r>
    </w:p>
    <w:p>
      <w:r>
        <w:t>các nước láng giềng.</w:t>
      </w:r>
    </w:p>
    <w:p>
      <w:r>
        <w:t>Tham mưu, đề xuất xây dựng và triển khai chủ</w:t>
      </w:r>
    </w:p>
    <w:p>
      <w:r>
        <w:t>trương, chính sách, chiến lược, quy hoạch, chương trình, đề án bảo vệ sự ổn định,</w:t>
      </w:r>
    </w:p>
    <w:p>
      <w:r>
        <w:t>rõ ràng của đường biên giới, mốc biên giới; xây dựng cơ sở dữ liệu quốc gia về</w:t>
      </w:r>
    </w:p>
    <w:p>
      <w:r>
        <w:t>biên giới lãnh thổ.</w:t>
      </w:r>
    </w:p>
    <w:p>
      <w:r>
        <w:t>b) Bộ Quốc phòng</w:t>
      </w:r>
    </w:p>
    <w:p>
      <w:r>
        <w:t>Phối hợp với các bộ, ngành, địa phương liên quan</w:t>
      </w:r>
    </w:p>
    <w:p>
      <w:r>
        <w:t>đề xuất việc tiếp tục triển khai các tuyến còn lại của đường tuần tra biên giới,</w:t>
      </w:r>
    </w:p>
    <w:p>
      <w:r>
        <w:t>đường ra các mốc quốc giới, ứng phó sự cố thiên tai, dịch bệnh.</w:t>
      </w:r>
    </w:p>
    <w:p>
      <w:r>
        <w:t>Lập dự án, đưa vào kế hoạch đầu tư công trung hạn</w:t>
      </w:r>
    </w:p>
    <w:p>
      <w:r>
        <w:t>và hằng năm đối với nhiệm vụ xây dựng các công trình bảo vệ biên giới, nhằm bảo</w:t>
      </w:r>
    </w:p>
    <w:p>
      <w:r>
        <w:t>đảm nhiệm vụ quốc phòng, an ninh gắn với phát triển kinh tế - xã hội.</w:t>
      </w:r>
    </w:p>
    <w:p>
      <w:r>
        <w:t>Phối hợp với các bộ, ngành, địa phương liên quan</w:t>
      </w:r>
    </w:p>
    <w:p>
      <w:r>
        <w:t>rà soát, bổ sung các dự án xây dựng kè bảo vệ chân cột mốc biên giới và các đoạn</w:t>
      </w:r>
    </w:p>
    <w:p>
      <w:r>
        <w:t>sông, suối biên giới có nguy cơ sạt lở; đầu tư xây dựng các tuyến giao thông kết</w:t>
      </w:r>
    </w:p>
    <w:p>
      <w:r>
        <w:t>nối từ các xã biên giới vào các đồn Biên phòng, dự án đường tuần tra đến các cột</w:t>
      </w:r>
    </w:p>
    <w:p>
      <w:r>
        <w:t>mốc biên giới.</w:t>
      </w:r>
    </w:p>
    <w:p>
      <w:r>
        <w:t>c) Bộ Công Thương chủ trì, phối hợp với các Bộ,</w:t>
      </w:r>
    </w:p>
    <w:p>
      <w:r>
        <w:t>ngành liên quan, hướng dẫn, đôn đốc Ủy ban nhân dân các tỉnh biên giới triển</w:t>
      </w:r>
    </w:p>
    <w:p>
      <w:r>
        <w:t>khai Quyết định số</w:t>
      </w:r>
    </w:p>
    <w:p>
      <w:r>
        <w:t>259/QĐ-TTg</w:t>
      </w:r>
    </w:p>
    <w:p>
      <w:r>
        <w:t>ngày 25 tháng</w:t>
      </w:r>
    </w:p>
    <w:p>
      <w:r>
        <w:t>02 năm 2021 của Thủ tướng Chính phủ về phê duyệt Chương trình phát triển hạ tầng</w:t>
      </w:r>
    </w:p>
    <w:p>
      <w:r>
        <w:t>thương mại biên giới Việt Nam đến năm 2025, tầm nhìn đến năm 2030.</w:t>
      </w:r>
    </w:p>
    <w:p>
      <w:r>
        <w:t>d) Bộ Giao thông vận tải ưu tiên đầu tư hạ tầng</w:t>
      </w:r>
    </w:p>
    <w:p>
      <w:r>
        <w:t>giao thông kết nối các khu kinh tế cửa khẩu trọng điểm với nhau và với các khu</w:t>
      </w:r>
    </w:p>
    <w:p>
      <w:r>
        <w:t>vực phát triển khác như cảng biển, đô thị lớn.</w:t>
      </w:r>
    </w:p>
    <w:p>
      <w:r>
        <w:t>đ) Bộ Công an</w:t>
      </w:r>
    </w:p>
    <w:p>
      <w:r>
        <w:t>Chủ trì, phối hợp với các bộ, ngành, địa phương</w:t>
      </w:r>
    </w:p>
    <w:p>
      <w:r>
        <w:t>thực hiện nhiệm vụ bảo đảm an ninh chính trị nội bộ, an ninh kinh tế, an ninh</w:t>
      </w:r>
    </w:p>
    <w:p>
      <w:r>
        <w:t>xã hội, bảo vệ bí mật nhà nước trong việc thu hút các nguồn lực xã hội và xây dựng,</w:t>
      </w:r>
    </w:p>
    <w:p>
      <w:r>
        <w:t>triển khai các dự án phát triển kinh tế, xã hội khu vực biên giới.</w:t>
      </w:r>
    </w:p>
    <w:p>
      <w:r>
        <w:t>Phối hợp với Bộ Quốc phòng nghiên cứu quy định về</w:t>
      </w:r>
    </w:p>
    <w:p>
      <w:r>
        <w:t>xây dựng các công trình hạ tầng, phát triển kinh tế, xã hội khu vực biên giới đất</w:t>
      </w:r>
    </w:p>
    <w:p>
      <w:r>
        <w:t>liền mang tính lưỡng dụng, sẵn sàng phục vụ nhiệm vụ quốc phòng, an ninh khi có</w:t>
      </w:r>
    </w:p>
    <w:p>
      <w:r>
        <w:t>tình huống.</w:t>
      </w:r>
    </w:p>
    <w:p>
      <w:r>
        <w:t>e) Bộ Kế hoạch và Đầu tư chủ trì, phối hợp với các</w:t>
      </w:r>
    </w:p>
    <w:p>
      <w:r>
        <w:t>bộ, ngành liên quan rà soát, đề xuất cấp có thẩm quyền xem xét việc mở rộng các</w:t>
      </w:r>
    </w:p>
    <w:p>
      <w:r>
        <w:t>hành lang kinh tế xuyên quốc gia đến các địa phương có biên giới đường bộ chưa</w:t>
      </w:r>
    </w:p>
    <w:p>
      <w:r>
        <w:t>nằm trên các hành lang kinh tế hiện hữu, bao gồm cả tạo lập hành lang kinh tế mới</w:t>
      </w:r>
    </w:p>
    <w:p>
      <w:r>
        <w:t>nhằm thúc đẩy sự phát triển, kết nối các khu kinh tế cửa khẩu trọng điểm với</w:t>
      </w:r>
    </w:p>
    <w:p>
      <w:r>
        <w:t>nhau và với các khu vực phát triển khác như cảng biển, đô thị lớn để tích hợp</w:t>
      </w:r>
    </w:p>
    <w:p>
      <w:r>
        <w:t>vào quy hoạch tổng thể quốc gia.</w:t>
      </w:r>
    </w:p>
    <w:p>
      <w:r>
        <w:t>g) Các địa phương có biên giới phối hợp chặt chẽ với</w:t>
      </w:r>
    </w:p>
    <w:p>
      <w:r>
        <w:t>các Bộ, cơ quan liên quan rà soát, bảo đảm thống nhất giữa quy hoạch tỉnh, các</w:t>
      </w:r>
    </w:p>
    <w:p>
      <w:r>
        <w:t>quy hoạch kỹ thuật chuyên ngành, quy hoạch chung xây dựng của địa phương; tăng cường</w:t>
      </w:r>
    </w:p>
    <w:p>
      <w:r>
        <w:t>phát triển cơ sở hạ tầng, tạo điều kiện phát triển kinh tế, xã hội khu vực biên</w:t>
      </w:r>
    </w:p>
    <w:p>
      <w:r>
        <w:t>giới.</w:t>
      </w:r>
    </w:p>
    <w:p>
      <w:r>
        <w:t>Phát triển sản xuất khu vực</w:t>
      </w:r>
    </w:p>
    <w:p>
      <w:r>
        <w:t>biên giới</w:t>
      </w:r>
    </w:p>
    <w:p>
      <w:r>
        <w:t>a) Bộ Nông nghiệp và Phát triển nông thôn phối hợp</w:t>
      </w:r>
    </w:p>
    <w:p>
      <w:r>
        <w:t>với các địa phương liên quan xây dựng, phát triển sản xuất nông, lâm nghiệp,</w:t>
      </w:r>
    </w:p>
    <w:p>
      <w:r>
        <w:t>ngư nghiệp theo vùng chuyên canh tập trung, có quy mô phù hợp, phát huy tiềm</w:t>
      </w:r>
    </w:p>
    <w:p>
      <w:r>
        <w:t>năng thế mạnh của từng vùng miền gắn với thực hiện có hiệu quả Chương trình mỗi</w:t>
      </w:r>
    </w:p>
    <w:p>
      <w:r>
        <w:t>xã phường một sản phẩm (OCOP); hướng dẫn thực hiện cơ cấu lại ngành nông nghiệp,</w:t>
      </w:r>
    </w:p>
    <w:p>
      <w:r>
        <w:t>chuyển đổi cơ cấu giống cây trồng theo hướng tăng diện tích trồng các cây có</w:t>
      </w:r>
    </w:p>
    <w:p>
      <w:r>
        <w:t>giá trị kinh tế cao gắn với việc hình thành các vùng chuyên canh, tập trung.</w:t>
      </w:r>
    </w:p>
    <w:p>
      <w:r>
        <w:t>b) Bộ Tài nguyên và Môi trường chủ trì, phối hợp với</w:t>
      </w:r>
    </w:p>
    <w:p>
      <w:r>
        <w:t>các bộ, ngành và địa phương liên quan xây dựng, cập nhật bản đồ địa hình, bản đồ</w:t>
      </w:r>
    </w:p>
    <w:p>
      <w:r>
        <w:t>địa chính các khu vực biên giới; giám sát biến động nguồn nước và các hoạt động</w:t>
      </w:r>
    </w:p>
    <w:p>
      <w:r>
        <w:t>khác trên khu vực biên giới đất liền, vùng biển, hải đảo giữa Việt Nam với các</w:t>
      </w:r>
    </w:p>
    <w:p>
      <w:r>
        <w:t>nước chia sẻ, cung cấp dữ liệu cho các bộ, ngành và địa phương liên quan khai thác,</w:t>
      </w:r>
    </w:p>
    <w:p>
      <w:r>
        <w:t>ứng dụng, phục vụ nhiệm vụ phát triển kinh tế - xã hội khu vực các tỉnh biên giới.</w:t>
      </w:r>
    </w:p>
    <w:p>
      <w:r>
        <w:t>c) Bộ Văn hóa - Thể thao và Du lịch lồng ghép các</w:t>
      </w:r>
    </w:p>
    <w:p>
      <w:r>
        <w:t>chương trình, dự án hỗ trợ phát triển sản phẩm du lịch cộng đồng khu vực biên</w:t>
      </w:r>
    </w:p>
    <w:p>
      <w:r>
        <w:t>giới.</w:t>
      </w:r>
    </w:p>
    <w:p>
      <w:r>
        <w:t>d) Ngân hàng Chính sách xã hội hướng dẫn thủ tục</w:t>
      </w:r>
    </w:p>
    <w:p>
      <w:r>
        <w:t>vay vốn cho các hộ gia đình để phát triển sản xuất, kinh doanh.</w:t>
      </w:r>
    </w:p>
    <w:p>
      <w:r>
        <w:t>đ) Các cơ quan có liên quan rà soát, cơ cấu lại đất</w:t>
      </w:r>
    </w:p>
    <w:p>
      <w:r>
        <w:t>đai, hoàn thành việc giao đất, giao rừng, khoán bảo vệ rừng cho nhân dân, nhất</w:t>
      </w:r>
    </w:p>
    <w:p>
      <w:r>
        <w:t>là đồng bào dân tộc thiểu số tại chỗ, tạo điều kiện ổn định và cải thiện đời sống</w:t>
      </w:r>
    </w:p>
    <w:p>
      <w:r>
        <w:t>cho nhân dân. Giải quyết dứt điểm tình trạng thiếu đất ở, nhà ở, đất sản xuất,</w:t>
      </w:r>
    </w:p>
    <w:p>
      <w:r>
        <w:t>nước sinh hoạt và ô nhiễm môi trường vùng đồng bào dân tộc, miền núi, biên giới,</w:t>
      </w:r>
    </w:p>
    <w:p>
      <w:r>
        <w:t>gắn với chính sách định canh, định cư vùng miền núi, biên giới.</w:t>
      </w:r>
    </w:p>
    <w:p>
      <w:r>
        <w:t>e) Các địa phương có biên giới lồng ghép các dự án,</w:t>
      </w:r>
    </w:p>
    <w:p>
      <w:r>
        <w:t>tiểu dự án phát triển sản xuất trong các chương trình mục tiêu quốc gia đã được</w:t>
      </w:r>
    </w:p>
    <w:p>
      <w:r>
        <w:t>Quốc hội phê duyệt; tận dụng tối đa nguồn lực sẵn có kết hợp với nguồn vốn hỗ</w:t>
      </w:r>
    </w:p>
    <w:p>
      <w:r>
        <w:t>trợ phát triển các mô hình sản xuất phù hợp với địa bàn từng khu vực vùng biên</w:t>
      </w:r>
    </w:p>
    <w:p>
      <w:r>
        <w:t>giới.</w:t>
      </w:r>
    </w:p>
    <w:p>
      <w:r>
        <w:t>Thực hiện tốt công tác quốc</w:t>
      </w:r>
    </w:p>
    <w:p>
      <w:r>
        <w:t>phòng - an ninh, an sinh, nâng cao phúc lợi xã hội, giảm nghèo bền vững ở khu vực</w:t>
      </w:r>
    </w:p>
    <w:p>
      <w:r>
        <w:t>biên giới</w:t>
      </w:r>
    </w:p>
    <w:p>
      <w:r>
        <w:t>a) Bộ Giáo dục và Đào tạo, Bộ Lao động - Thương binh</w:t>
      </w:r>
    </w:p>
    <w:p>
      <w:r>
        <w:t>và Xã hội, Bộ Nội vụ phối hợp với các cơ quan, địa phương liên quan chú trọng</w:t>
      </w:r>
    </w:p>
    <w:p>
      <w:r>
        <w:t>phát triển giáo dục - đào tạo, nâng cao chất lượng nguồn nhân lực, trọng tâm là</w:t>
      </w:r>
    </w:p>
    <w:p>
      <w:r>
        <w:t>giáo dục nghề nghiệp và đào tạo nghề cho lao động trẻ để chuyển đổi cơ cấu lao</w:t>
      </w:r>
    </w:p>
    <w:p>
      <w:r>
        <w:t>động, cơ cấu kinh tế nông thôn gắn với tạo việc làm, tăng thu nhập và xây dựng</w:t>
      </w:r>
    </w:p>
    <w:p>
      <w:r>
        <w:t>đội ngũ cán bộ, công chức, viên chức người dân tộc thiểu số và người công tác tại</w:t>
      </w:r>
    </w:p>
    <w:p>
      <w:r>
        <w:t>vùng đồng bào dân tộc thiểu số, miền núi, biên giới, hải đảo có đủ phẩm chất,</w:t>
      </w:r>
    </w:p>
    <w:p>
      <w:r>
        <w:t>năng lực, uy tín đáp ứng được yêu cầu nhiệm vụ.</w:t>
      </w:r>
    </w:p>
    <w:p>
      <w:r>
        <w:t>b) Bộ Y tế</w:t>
      </w:r>
    </w:p>
    <w:p>
      <w:r>
        <w:t>Chủ trì, phối hợp với Bộ Quốc phòng và các địa</w:t>
      </w:r>
    </w:p>
    <w:p>
      <w:r>
        <w:t>phương khu vực biên giới xây dựng, hoàn thiện mô hình kết hợp quân dân y ở khu</w:t>
      </w:r>
    </w:p>
    <w:p>
      <w:r>
        <w:t>vực biên giới phù hợp với điều kiện tự nhiên, kinh tế - xã hội, trình độ nhận</w:t>
      </w:r>
    </w:p>
    <w:p>
      <w:r>
        <w:t>thức và phong tục tập quán của đồng bào dân tộc thiểu số tại khu vực.</w:t>
      </w:r>
    </w:p>
    <w:p>
      <w:r>
        <w:t>Hướng dẫn các địa phương thực hiện tốt công tác</w:t>
      </w:r>
    </w:p>
    <w:p>
      <w:r>
        <w:t>chăm sóc sức khỏe cho nhân dân ở khu vực biên giới gồm: Tuyên truyền, nâng cao</w:t>
      </w:r>
    </w:p>
    <w:p>
      <w:r>
        <w:t>nhận thức về nếp sống vệ sinh, khoa học, dân số và phát triển, an toàn vệ sinh thực</w:t>
      </w:r>
    </w:p>
    <w:p>
      <w:r>
        <w:t>phẩm, phòng chống dịch bệnh, khám bệnh, chữa bệnh; sẵn sàng đáp ứng các yêu cầu</w:t>
      </w:r>
    </w:p>
    <w:p>
      <w:r>
        <w:t>về y tế để kịp thời ứng phó với thiên tai, thảm họa và các tình huống khẩn cấp.</w:t>
      </w:r>
    </w:p>
    <w:p>
      <w:r>
        <w:t>c) Bộ Quốc phòng chủ trì, phối hợp với các bộ,</w:t>
      </w:r>
    </w:p>
    <w:p>
      <w:r>
        <w:t>ngành, địa phương triển khai thực hiện nhiệm vụ quân sự quốc phòng, giữ vững chủ</w:t>
      </w:r>
    </w:p>
    <w:p>
      <w:r>
        <w:t>quyền, toàn vẹn lãnh thổ gắn với phát triển kinh tế - xã hội, nâng cao đời sống</w:t>
      </w:r>
    </w:p>
    <w:p>
      <w:r>
        <w:t>nhân dân; tăng cường nguồn lực đầu tư cho các vùng biên giới nằm trong quy hoạch</w:t>
      </w:r>
    </w:p>
    <w:p>
      <w:r>
        <w:t>các khu kinh tế quốc phòng, tránh chồng chéo, phân tán.</w:t>
      </w:r>
    </w:p>
    <w:p>
      <w:r>
        <w:t>d) Bộ Ngoại giao phối hợp với các bộ, ngành và địa</w:t>
      </w:r>
    </w:p>
    <w:p>
      <w:r>
        <w:t>phương liên quan nghiên cứu các biện pháp, chương trình, sáng kiến hợp tác khu</w:t>
      </w:r>
    </w:p>
    <w:p>
      <w:r>
        <w:t>vực biên giới, tạo công ăn việc làm ổn định, cải thiện đời sống người dân, khuyến</w:t>
      </w:r>
    </w:p>
    <w:p>
      <w:r>
        <w:t>khích người dân gắn bó với vùng biên giới, góp phần củng cố quốc phòng, an ninh</w:t>
      </w:r>
    </w:p>
    <w:p>
      <w:r>
        <w:t>tại khu vực.</w:t>
      </w:r>
    </w:p>
    <w:p>
      <w:r>
        <w:t>đ) Bộ Công Thương thường xuyên nắm bắt tình hình,</w:t>
      </w:r>
    </w:p>
    <w:p>
      <w:r>
        <w:t>theo dõi chặt chẽ các hoạt động và chính sách kinh tế, thương mại biên giới để</w:t>
      </w:r>
    </w:p>
    <w:p>
      <w:r>
        <w:t>đánh giá tác động, có giải pháp ứng phó phù hợp nhằm hạn chế tác động tiêu cực</w:t>
      </w:r>
    </w:p>
    <w:p>
      <w:r>
        <w:t>đến lợi ích kinh tế và an ninh quốc gia.</w:t>
      </w:r>
    </w:p>
    <w:p>
      <w:r>
        <w:t>e) Bộ Thông tin và Truyền thông xây dựng và triển</w:t>
      </w:r>
    </w:p>
    <w:p>
      <w:r>
        <w:t>khai Chương trình cung cấp dịch vụ viễn thông công ích giai đoạn 2021-2025 và</w:t>
      </w:r>
    </w:p>
    <w:p>
      <w:r>
        <w:t>những năm tiếp theo, trong đó tập trung ưu tiên hỗ trợ dịch vụ viễn thông băng</w:t>
      </w:r>
    </w:p>
    <w:p>
      <w:r>
        <w:t>rộng, phủ sóng điện thoại di động và cố định cho vùng biên giới, gắn phát triển</w:t>
      </w:r>
    </w:p>
    <w:p>
      <w:r>
        <w:t>dịch vụ viễn thông với nhiệm vụ bảo vệ vững chắc chủ quyền quốc gia, phát triển</w:t>
      </w:r>
    </w:p>
    <w:p>
      <w:r>
        <w:t>kinh tế - xã hội, hỗ trợ tuyên truyền phổ biến kiến thức để đổi mới phương thức</w:t>
      </w:r>
    </w:p>
    <w:p>
      <w:r>
        <w:t>sản xuất, canh tác nông nghiệp và nâng cao đời sống nhân dân.</w:t>
      </w:r>
    </w:p>
    <w:p>
      <w:r>
        <w:t>g) Bộ Công an</w:t>
      </w:r>
    </w:p>
    <w:p>
      <w:r>
        <w:t>Chỉ đạo lực lượng Công an thực hiện nhiệm vụ bảo</w:t>
      </w:r>
    </w:p>
    <w:p>
      <w:r>
        <w:t>vệ an ninh quốc gia, bảo đảm trật tự, an toàn xã hội, đấu tranh phòng, chống tội</w:t>
      </w:r>
    </w:p>
    <w:p>
      <w:r>
        <w:t>phạm khu vực biên giới theo quy định của pháp luật, vận động nhân dân tham gia</w:t>
      </w:r>
    </w:p>
    <w:p>
      <w:r>
        <w:t>phong trào toàn dân bảo vệ an ninh Tổ quốc, xây dựng thế trận an ninh nhân dân</w:t>
      </w:r>
    </w:p>
    <w:p>
      <w:r>
        <w:t>gắn với thế trận biên phòng toàn dân vững chắc ở khu vực biên giới, tạo môi trường</w:t>
      </w:r>
    </w:p>
    <w:p>
      <w:r>
        <w:t>an ninh, an toàn phục vụ hiệu quả thu hút nguồn lực xã hội cho phát triển kinh</w:t>
      </w:r>
    </w:p>
    <w:p>
      <w:r>
        <w:t>tế, xã hội ở khu vực này. Tiếp tục triển khai hỗ trợ xây dựng, sửa chữa nhà ở</w:t>
      </w:r>
    </w:p>
    <w:p>
      <w:r>
        <w:t>cho các hộ nghèo, xây dựng nhà bán trú cho học sinh tại địa bàn biên giới, góp</w:t>
      </w:r>
    </w:p>
    <w:p>
      <w:r>
        <w:t>phần tăng cường khối đại đoàn kết toàn dân tộc, tạo chuyển biến tích cực về an</w:t>
      </w:r>
    </w:p>
    <w:p>
      <w:r>
        <w:t>ninh, trật tự.</w:t>
      </w:r>
    </w:p>
    <w:p>
      <w:r>
        <w:t>Chỉ đạo công an các đơn vị, địa phương tăng cường</w:t>
      </w:r>
    </w:p>
    <w:p>
      <w:r>
        <w:t>hợp tác quốc tế với các nước láng giềng trong phòng chống tội phạm, phòng chống</w:t>
      </w:r>
    </w:p>
    <w:p>
      <w:r>
        <w:t>xuất nhập cảnh trái phép và phòng chống dịch bệnh; thực hiện nhiệm vụ bảo vệ an</w:t>
      </w:r>
    </w:p>
    <w:p>
      <w:r>
        <w:t>ninh quốc gia.</w:t>
      </w:r>
    </w:p>
    <w:p>
      <w:r>
        <w:t>h) Các địa phương có biên giới</w:t>
      </w:r>
    </w:p>
    <w:p>
      <w:r>
        <w:t>Tiếp tục thực hiện có hiệu quả các cơ chế, chính</w:t>
      </w:r>
    </w:p>
    <w:p>
      <w:r>
        <w:t>sách hiện hành nhằm phát huy các lợi thế sẵn có của địa phương cho nhiệm vụ</w:t>
      </w:r>
    </w:p>
    <w:p>
      <w:r>
        <w:t>phát triển kinh tế - xã hội nâng cao đời sống nhân dân; kết hợp xây dựng khu vực</w:t>
      </w:r>
    </w:p>
    <w:p>
      <w:r>
        <w:t>phòng thủ vững chắc theo Nghị quyết số 28-NQ/TW ngày 22 tháng 9 năm 2008 của Bộ</w:t>
      </w:r>
    </w:p>
    <w:p>
      <w:r>
        <w:t>Chính trị (khóa X) về tiếp tục xây dựng các tỉnh, thành phố trực thuộc Trung</w:t>
      </w:r>
    </w:p>
    <w:p>
      <w:r>
        <w:t>ương thành khu vực phòng thủ vững chắc trong tình hình mới.</w:t>
      </w:r>
    </w:p>
    <w:p>
      <w:r>
        <w:t>Tăng cường công tác tuyên truyền và thực hiện các</w:t>
      </w:r>
    </w:p>
    <w:p>
      <w:r>
        <w:t>văn kiện pháp lý về biên giới với các nước cũng như cập nhật thường xuyên, tổ</w:t>
      </w:r>
    </w:p>
    <w:p>
      <w:r>
        <w:t>chức tuyên truyền các thông tin liên quan đến chủ trương, chính sách của Nhà nước,</w:t>
      </w:r>
    </w:p>
    <w:p>
      <w:r>
        <w:t>giao lưu nhân dân khu vực biên giới, tăng cường tần suất tuần tra song phương,</w:t>
      </w:r>
    </w:p>
    <w:p>
      <w:r>
        <w:t>nâng cao hiệu quả giao ban các cấp để ngăn chặn và xử lý kịp thời mọi hành động</w:t>
      </w:r>
    </w:p>
    <w:p>
      <w:r>
        <w:t>xâm phạm đường biên, mốc giới và vi phạm quy chế biên giới; làm tốt công tác</w:t>
      </w:r>
    </w:p>
    <w:p>
      <w:r>
        <w:t>chia sẻ thông tin, phối hợp đấu tranh phòng chống các loại tội phạm xuyên biên</w:t>
      </w:r>
    </w:p>
    <w:p>
      <w:r>
        <w:t>giới, đấu tranh làm thất bại mọi âm mưu, thủ đoạn của các thế lực thù địch</w:t>
      </w:r>
    </w:p>
    <w:p>
      <w:r>
        <w:t>trong khu vực biên giới.</w:t>
      </w:r>
    </w:p>
    <w:p>
      <w:r>
        <w:t>Chủ động nắm tình hình, dự báo, xử lý, kịp thời báo</w:t>
      </w:r>
    </w:p>
    <w:p>
      <w:r>
        <w:t>cáo và kiến nghị đề xuất đối với các vấn đề vượt thẩm quyền về những diễn biến</w:t>
      </w:r>
    </w:p>
    <w:p>
      <w:r>
        <w:t>phức tạp tại khu vực biên giới; chỉ đạo các lực lượng chức năng đấu tranh có hiệu</w:t>
      </w:r>
    </w:p>
    <w:p>
      <w:r>
        <w:t>quả với các thế lực thù địch, hoạt động xuất nhập cảnh, lôi kéo người vượt</w:t>
      </w:r>
    </w:p>
    <w:p>
      <w:r>
        <w:t>biên, buôn bán người, ma túy, gian lận thương mại, hoạt động tái trồng cây thuốc</w:t>
      </w:r>
    </w:p>
    <w:p>
      <w:r>
        <w:t>phiện và các hành vi vi phạm pháp luật tại khu vực biên giới.</w:t>
      </w:r>
    </w:p>
    <w:p>
      <w:r>
        <w:t>Bố trí nguồn lực đầu tư xây dựng các công trình</w:t>
      </w:r>
    </w:p>
    <w:p>
      <w:r>
        <w:t>phòng thủ ở khu vực biên giới, đầu tư xây dựng hệ thống đồn, trạm Biên phòng</w:t>
      </w:r>
    </w:p>
    <w:p>
      <w:r>
        <w:t>đáp ứng yêu cầu, nhiệm vụ bảo vệ biên giới gắn với củng cố quốc phòng, an ninh</w:t>
      </w:r>
    </w:p>
    <w:p>
      <w:r>
        <w:t>và phát triển kinh tế, văn hóa, xã hội.</w:t>
      </w:r>
    </w:p>
    <w:p>
      <w:r>
        <w:t>Chủ động lồng ghép các nguồn vốn chương trình mục</w:t>
      </w:r>
    </w:p>
    <w:p>
      <w:r>
        <w:t>tiêu quốc gia, các chương trình, chính sách hiện hành và bố trí ngân sách địa</w:t>
      </w:r>
    </w:p>
    <w:p>
      <w:r>
        <w:t>phương để thực hiện công tác quốc phòng - an ninh, an sinh xã hội, nâng cao</w:t>
      </w:r>
    </w:p>
    <w:p>
      <w:r>
        <w:t>phúc lợi xã hội, giảm nghèo bền vững ở khu vực biên giới.</w:t>
      </w:r>
    </w:p>
    <w:p>
      <w:r>
        <w:t>IV. TỔ CHỨC THỰC HIỆN</w:t>
      </w:r>
    </w:p>
    <w:p>
      <w:r>
        <w:t>Bộ trưởng, Thủ trưởng cơ quan ngang bộ, cơ quan</w:t>
      </w:r>
    </w:p>
    <w:p>
      <w:r>
        <w:t>thuộc Chính phủ, Chủ tịch Ủy ban nhân dân các tỉnh, thành phố trực thuộc Trung</w:t>
      </w:r>
    </w:p>
    <w:p>
      <w:r>
        <w:t>ương có liên quan:</w:t>
      </w:r>
    </w:p>
    <w:p>
      <w:r>
        <w:t>a) Theo chức năng, nhiệm vụ được giao, nghiêm túc</w:t>
      </w:r>
    </w:p>
    <w:p>
      <w:r>
        <w:t>triển khai thực hiện nhanh, hiệu quả, thực chất, toàn diện nhiệm vụ, giải pháp</w:t>
      </w:r>
    </w:p>
    <w:p>
      <w:r>
        <w:t>nêu tại Nghị quyết này; kịp thời đề xuất, báo cáo Chính phủ, Thủ tướng Chính phủ</w:t>
      </w:r>
    </w:p>
    <w:p>
      <w:r>
        <w:t>xem xét, quyết định những vấn đề mới phát sinh, vượt thẩm quyền.</w:t>
      </w:r>
    </w:p>
    <w:p>
      <w:r>
        <w:t>b) Hằng năm tổng kết, đánh giá tình hình thực hiện Nghị</w:t>
      </w:r>
    </w:p>
    <w:p>
      <w:r>
        <w:t>quyết này trong phạm vi chức năng, nhiệm vụ được giao, gửi Bộ Kế hoạch và Đầu</w:t>
      </w:r>
    </w:p>
    <w:p>
      <w:r>
        <w:t>tư trước ngày 30 tháng 11 để tổng hợp, báo cáo Chính phủ trong tháng 12.</w:t>
      </w:r>
    </w:p>
    <w:p>
      <w:r>
        <w:t>Bộ Kế hoạch và Đầu tư chủ trì, phối hợp với Bộ</w:t>
      </w:r>
    </w:p>
    <w:p>
      <w:r>
        <w:t>Công Thương, Văn phòng Chính phủ và các cơ quan liên quan đôn đốc, theo dõi,</w:t>
      </w:r>
    </w:p>
    <w:p>
      <w:r>
        <w:t>đánh giá, kiểm tra tình hình thực hiện Nghị quyết này.</w:t>
      </w:r>
    </w:p>
    <w:p>
      <w:r>
        <w:t>Bộ Thông tin và Truyền thông chủ trì, phối hợp với</w:t>
      </w:r>
    </w:p>
    <w:p>
      <w:r>
        <w:t>Ban Tuyên giáo Trung ương, các cơ quan thông tấn, báo chí tổ chức tuyên truyền,</w:t>
      </w:r>
    </w:p>
    <w:p>
      <w:r>
        <w:t>phổ biến, giáo dục pháp luật về biên giới quốc gia và các nội dung của Nghị quyết</w:t>
      </w:r>
    </w:p>
    <w:p>
      <w:r>
        <w:t>này./.</w:t>
      </w:r>
    </w:p>
    <w:p>
      <w:r>
        <w:t>Nơi nhận:- Ban Bí thư Trung ương Đảng;- Thủ tướng, các Phó Thủ tướng Chính phủ;- Các Bộ, cơ quan ngang Bộ, cơ quan thuộc CP;-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 các Vụ, Cục, đơn vị trực</w:t>
      </w:r>
    </w:p>
    <w:p>
      <w:r>
        <w:t>thuộc;- Lưu: Văn thư, KTTH (2b). TM. CHÍNH PHỦKT. THỦ TƯỚNGPHÓ THỦ TƯỚNGPhạm Bình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