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2289/QĐ-TTg 2020 Chiến lược quốc gia về Cách mạng công nghiệp lần thứ tư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2289/QĐ-TTg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31/12/2020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2289/QĐ-TTg Hà Nội, ngày 31</w:t>
      </w:r>
    </w:p>
    <w:p>
      <w:r>
        <w:t>tháng 12 năm 2020</w:t>
      </w:r>
    </w:p>
    <w:p>
      <w:r>
        <w:t>QUYẾT ĐỊNH</w:t>
      </w:r>
    </w:p>
    <w:p>
      <w:r>
        <w:t>BAN</w:t>
      </w:r>
    </w:p>
    <w:p>
      <w:r>
        <w:t>HÀNH CHIẾN LƯỢC QUỐC GIA VỀ CÁCH MẠNG CÔNG NGHIỆP LẦN THỨ TƯ ĐẾN NĂM 2030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Luật sửa</w:t>
      </w:r>
    </w:p>
    <w:p>
      <w:r>
        <w:t>đổi, bổ sung một số điều của Luật Tổ chức Chính phủ và Luật Tổ chức chính quyền</w:t>
      </w:r>
    </w:p>
    <w:p>
      <w:r>
        <w:t>địa phương</w:t>
      </w:r>
    </w:p>
    <w:p>
      <w:r>
        <w:t>ngày 22 tháng 11 năm 2019;</w:t>
      </w:r>
    </w:p>
    <w:p>
      <w:r>
        <w:t>Căn cứ Nghị quyết số</w:t>
      </w:r>
    </w:p>
    <w:p>
      <w:r>
        <w:t>52-NQ/TW</w:t>
      </w:r>
    </w:p>
    <w:p>
      <w:r>
        <w:t>ngày 27 tháng 9 năm 2019 của Bộ Chính</w:t>
      </w:r>
    </w:p>
    <w:p>
      <w:r>
        <w:t>trị về một số chủ trương, chính sách chủ động tham gia cuộc Cách mạng công nghiệp</w:t>
      </w:r>
    </w:p>
    <w:p>
      <w:r>
        <w:t>lần thứ tư;</w:t>
      </w:r>
    </w:p>
    <w:p>
      <w:r>
        <w:t>Theo để nghị của Bộ trưởng Bộ Kế hoạch và Đầu</w:t>
      </w:r>
    </w:p>
    <w:p>
      <w:r>
        <w:t>tư.</w:t>
      </w:r>
    </w:p>
    <w:p>
      <w:r>
        <w:t>QUYẾT ĐỊNH:</w:t>
      </w:r>
    </w:p>
    <w:p>
      <w:r>
        <w:t>Điều 1.</w:t>
      </w:r>
    </w:p>
    <w:p>
      <w:r>
        <w:t>Ban hành kèm theo Quyết định này Chiến lược quốc gia về Cách</w:t>
      </w:r>
    </w:p>
    <w:p>
      <w:r>
        <w:t>mạng công nghiệp lần thứ tư đến năm 2030.</w:t>
      </w:r>
    </w:p>
    <w:p>
      <w:r>
        <w:t>Điều 2.</w:t>
      </w:r>
    </w:p>
    <w:p>
      <w:r>
        <w:t>Quyết định này có hiệu lực thi hành kể từ ngày ký ban hành.</w:t>
      </w:r>
    </w:p>
    <w:p>
      <w:r>
        <w:t>Điều 3.</w:t>
      </w:r>
    </w:p>
    <w:p>
      <w:r>
        <w:t>Các Bộ trưởng, Thủ trưởng cơ quan ngang bộ, Thủ trưởng cơ</w:t>
      </w:r>
    </w:p>
    <w:p>
      <w:r>
        <w:t>quan thuộc Chính phủ, Chủ tịch Ủy ban nhân dân các tỉnh, thành phố trực thuộc</w:t>
      </w:r>
    </w:p>
    <w:p>
      <w:r>
        <w:t>trung ương, các doanh nghiệp và các đơn vị, tổ chức có liên quan chịu trách nhiệm</w:t>
      </w:r>
    </w:p>
    <w:p>
      <w:r>
        <w:t>thi hành Quyết định này./.</w:t>
      </w:r>
    </w:p>
    <w:p>
      <w:r>
        <w:t>Nơi nhận:- Ban Bí thư Trung ương Đảng;- Thủ tướng, các Phó Thủ tướng Chính phủ;- Các bộ, cơ quan ngang bộ, cơ quan thuộc Chính phủ;- UBND các tỉnh, thành phố trực thuộc trung ương;- Văn phòng Trung ương và các Ban của Đảng;- Văn phòng Tổng Bí thư;- Văn phòng Chủ tịch nước;- Văn phòng Quốc hội;- Ủy ban Trung ương Mặt trận tổ quốc Việt Nam;- Cơ quan trung ương của các đoàn thể;- VPCP: BTCN; các PCN, Trợ lý TTg, TGĐ Cổng TTĐT, các Vụ, Cục, Công báo;- Lưu: VT, KGVX (2b). THỦ TƯỚNGNguyễn Xuân Phúc</w:t>
      </w:r>
    </w:p>
    <w:p>
      <w:r>
        <w:t>CHIẾN LƯỢC QUỐC GIA</w:t>
      </w:r>
    </w:p>
    <w:p>
      <w:r>
        <w:t>VỀ</w:t>
      </w:r>
    </w:p>
    <w:p>
      <w:r>
        <w:t>CÁCH MẠNG CÔNG NGHIỆP LẦN THỨ TƯ ĐẾN NĂM 2030</w:t>
      </w:r>
    </w:p>
    <w:p>
      <w:r>
        <w:t>(Ban hành kèm theo Quyết định số 2289/QĐ-TTg ngày 31 tháng 12 năm 2020 của</w:t>
      </w:r>
    </w:p>
    <w:p>
      <w:r>
        <w:t>Thủ tướng Chính phủ)</w:t>
      </w:r>
    </w:p>
    <w:p>
      <w:r>
        <w:t>I. TÌNH HÌNH VÀ BỐI CẢNH</w:t>
      </w:r>
    </w:p>
    <w:p>
      <w:r>
        <w:t>Cuộc Cách mạng công nghiệp lần thứ tư đang làm thay</w:t>
      </w:r>
    </w:p>
    <w:p>
      <w:r>
        <w:t>đổi các hoạt động kinh tế - xã hội, mở ra cơ hội, nhưng cũng đặt ra nhiều thách</w:t>
      </w:r>
    </w:p>
    <w:p>
      <w:r>
        <w:t>thức đối với các nền kinh tế. Nhiều nước trên thế giới đã và đang xây dựng, thực</w:t>
      </w:r>
    </w:p>
    <w:p>
      <w:r>
        <w:t>hiện các chính sách khác nhau để chủ động khai thác lợi ích của các công nghệ mới,</w:t>
      </w:r>
    </w:p>
    <w:p>
      <w:r>
        <w:t>thúc đẩy phát triển kinh tế và nâng cao năng lực cạnh tranh. Cách mạng công</w:t>
      </w:r>
    </w:p>
    <w:p>
      <w:r>
        <w:t>nghiệp lần thứ tư có tiềm năng đem lại lợi ích to lớn cho nền kinh tế như: cắt giảm</w:t>
      </w:r>
    </w:p>
    <w:p>
      <w:r>
        <w:t>chi phí, nâng cao năng suất; các mô hình kinh doanh có chi phí cận biên rất nhỏ,</w:t>
      </w:r>
    </w:p>
    <w:p>
      <w:r>
        <w:t>tạo hiệu ứng mạng lưới; cơ hội phát triển các sản phẩm và dịch vụ mới;...</w:t>
      </w:r>
    </w:p>
    <w:p>
      <w:r>
        <w:t>Cách mạng công nghiệp lần thứ tư cũng thể hiện nhiều</w:t>
      </w:r>
    </w:p>
    <w:p>
      <w:r>
        <w:t>thách thức đối với nền kinh tế. Cụ thể như: (i) có thể thay đổi cơ cấu việc</w:t>
      </w:r>
    </w:p>
    <w:p>
      <w:r>
        <w:t>làm, gây tình trạng thất nghiệp trong nhóm lao động kỹ năng thấp, từ đó dẫn tới</w:t>
      </w:r>
    </w:p>
    <w:p>
      <w:r>
        <w:t>áp lực về bất bình đẳng xã hội; (ii) tạo rủi ro lớn hơn về an toàn, an ninh</w:t>
      </w:r>
    </w:p>
    <w:p>
      <w:r>
        <w:t>thông tin do các hoạt động kinh tế - xã hội được thực hiện nhiều hơn trên môi</w:t>
      </w:r>
    </w:p>
    <w:p>
      <w:r>
        <w:t>trường số; (iii) thách thức phát triển kinh tế và công nghệ đối với các nước đi</w:t>
      </w:r>
    </w:p>
    <w:p>
      <w:r>
        <w:t>sau vì các mô hình kinh doanh mới có thể tạo ra sức cạnh tranh vượt trội và có</w:t>
      </w:r>
    </w:p>
    <w:p>
      <w:r>
        <w:t>thể dẫn đến độc quyền trong sản xuất, kinh doanh; (iv) thách thức trong xây dựng</w:t>
      </w:r>
    </w:p>
    <w:p>
      <w:r>
        <w:t>thể chế và pháp luật do sự xuất hiện các mối quan hệ kinh tế - xã hội mới trên</w:t>
      </w:r>
    </w:p>
    <w:p>
      <w:r>
        <w:t>nền tảng số, như: các loại tài sản mới, các mô hình kinh doanh mới, hoạt động</w:t>
      </w:r>
    </w:p>
    <w:p>
      <w:r>
        <w:t>kinh doanh xuyên biên giới. Sự không tương thích giữa thể chế, pháp luật và thực</w:t>
      </w:r>
    </w:p>
    <w:p>
      <w:r>
        <w:t>tiễn kinh tế có thể tạo ra xung đột hoặc cản trở phát triển; và (v) rủi ro tụt</w:t>
      </w:r>
    </w:p>
    <w:p>
      <w:r>
        <w:t>hậu xa hơn đối với các nước chậm thay đổi, không kịp thời tranh thủ các lợi ích</w:t>
      </w:r>
    </w:p>
    <w:p>
      <w:r>
        <w:t>của cuộc cách mạng công nghiệp này.</w:t>
      </w:r>
    </w:p>
    <w:p>
      <w:r>
        <w:t>Ở nước ta, đóng góp của khoa học công nghệ và đổi mới</w:t>
      </w:r>
    </w:p>
    <w:p>
      <w:r>
        <w:t>sáng tạo còn hạn chế so với nhiều nền kinh tế ở giai đoạn phát triển tương tự;</w:t>
      </w:r>
    </w:p>
    <w:p>
      <w:r>
        <w:t>và về tổng thể, nền kinh tế chua thực sự sẵn sàng tham gia cuộc Cách mạng công</w:t>
      </w:r>
    </w:p>
    <w:p>
      <w:r>
        <w:t>nghiệp lần thứ tư. Tăng trưởng kinh tế chưa dựa nhiều vào tri thức, khoa học</w:t>
      </w:r>
    </w:p>
    <w:p>
      <w:r>
        <w:t>công nghệ, chỉ số kinh tế tri thức thấp hơn trung bình của thế giới. Chất lượng</w:t>
      </w:r>
    </w:p>
    <w:p>
      <w:r>
        <w:t>thể chế cũng là thách thức, hiện ở vị trí 89/141 nền kinh tế trong xếp hạng</w:t>
      </w:r>
    </w:p>
    <w:p>
      <w:r>
        <w:t>Năng lực cạnh tranh toàn cầu 4.0 của Diễn đàn kinh tế thế giới (năm 2019).</w:t>
      </w:r>
    </w:p>
    <w:p>
      <w:r>
        <w:t>Ngoài ra, an ninh mạng và an toàn thông tin cũng là điểm hạn chế, ở vị trí rất</w:t>
      </w:r>
    </w:p>
    <w:p>
      <w:r>
        <w:t>thấp (90/100) theo đánh giá của Diễn đàn kinh tế thế giới tại Báo cáo Sẵn sàng</w:t>
      </w:r>
    </w:p>
    <w:p>
      <w:r>
        <w:t>cho sản xuất tương lai (2018).</w:t>
      </w:r>
    </w:p>
    <w:p>
      <w:r>
        <w:t>Nhận thức được lợi ích của Cách mạng công nghiệp lần</w:t>
      </w:r>
    </w:p>
    <w:p>
      <w:r>
        <w:t>thứ tư, Đảng và Nhà nước ta đã có định hướng xây dựng chính sách và một số</w:t>
      </w:r>
    </w:p>
    <w:p>
      <w:r>
        <w:t>chương trình để chủ động tham gia cuộc Cách mạng công nghiệp lần thứ tư, trong</w:t>
      </w:r>
    </w:p>
    <w:p>
      <w:r>
        <w:t>đó nhấn mạnh tới ứng dụng và phát triển khoa học và công nghệ, đổi mới sáng tạo,</w:t>
      </w:r>
    </w:p>
    <w:p>
      <w:r>
        <w:t>nâng cao chất lượng nguồn nhân lực. Cụ thể là: Nghị quyết số</w:t>
      </w:r>
    </w:p>
    <w:p>
      <w:r>
        <w:t>23-NQ/TW</w:t>
      </w:r>
    </w:p>
    <w:p>
      <w:r>
        <w:t>ngày 22 tháng 3 năm 2018 của Bộ Chính</w:t>
      </w:r>
    </w:p>
    <w:p>
      <w:r>
        <w:t>trị về định hướng xây dựng chính sách phát triển công nghiệp quốc gia đến năm</w:t>
      </w:r>
    </w:p>
    <w:p>
      <w:r>
        <w:t>2030, tầm nhìn đến năm 2045 nhấn mạnh “</w:t>
      </w:r>
    </w:p>
    <w:p>
      <w:r>
        <w:t>khai thác triệt để thành tựu của cuộc</w:t>
      </w:r>
    </w:p>
    <w:p>
      <w:r>
        <w:t>Cách mạng công nghiệp lần thứ 4</w:t>
      </w:r>
    </w:p>
    <w:p>
      <w:r>
        <w:t>”; Nghị quyết số</w:t>
      </w:r>
    </w:p>
    <w:p>
      <w:r>
        <w:t>52-NQ/TW</w:t>
      </w:r>
    </w:p>
    <w:p>
      <w:r>
        <w:t>ngày 27 tháng 9 năm 2019 của Bộ Chính</w:t>
      </w:r>
    </w:p>
    <w:p>
      <w:r>
        <w:t>trị về một số chủ trương, chính sách chủ động tham gia cuộc Cách mạng công nghiệp</w:t>
      </w:r>
    </w:p>
    <w:p>
      <w:r>
        <w:t>lần thứ tư (sau đây gọi tắt là Nghị quyết số</w:t>
      </w:r>
    </w:p>
    <w:p>
      <w:r>
        <w:t>52-NQ/TW</w:t>
      </w:r>
    </w:p>
    <w:p>
      <w:r>
        <w:t>)</w:t>
      </w:r>
    </w:p>
    <w:p>
      <w:r>
        <w:t>xác định "</w:t>
      </w:r>
    </w:p>
    <w:p>
      <w:r>
        <w:t>Chủ động, tích cực tham gia cuộc Cách mạng công nghiệp lần thứ</w:t>
      </w:r>
    </w:p>
    <w:p>
      <w:r>
        <w:t>tư là yêu cầu tất yếu khách quan; là nhiệm vụ có ý nghĩa chiến lược đặc biệt</w:t>
      </w:r>
    </w:p>
    <w:p>
      <w:r>
        <w:t>quan trọng, vừa cấp bách vừa lâu dài của cả hệ thống chính trị và toàn xã hội…</w:t>
      </w:r>
    </w:p>
    <w:p>
      <w:r>
        <w:t>".</w:t>
      </w:r>
    </w:p>
    <w:p>
      <w:r>
        <w:t>Trên cơ sở đó, Chính phủ đã ban hành Nghị quyết số</w:t>
      </w:r>
    </w:p>
    <w:p>
      <w:r>
        <w:t>50/NQ-CP</w:t>
      </w:r>
    </w:p>
    <w:p>
      <w:r>
        <w:t>ngày 17 tháng 4 năm 2020 ban hành Chương trình hành động của Chính phủ thực hiện</w:t>
      </w:r>
    </w:p>
    <w:p>
      <w:r>
        <w:t>Nghị quyết số</w:t>
      </w:r>
    </w:p>
    <w:p>
      <w:r>
        <w:t>52-NQ/TW</w:t>
      </w:r>
    </w:p>
    <w:p>
      <w:r>
        <w:t>ngày 27 tháng 9 năm</w:t>
      </w:r>
    </w:p>
    <w:p>
      <w:r>
        <w:t>2019 của Bộ Chính trị về một số chủ trương, chính sách chủ động tham gia cuộc</w:t>
      </w:r>
    </w:p>
    <w:p>
      <w:r>
        <w:t>Cách mạng công nghiệp lần thứ tư (sau đây gọi tắt là Nghị quyết số</w:t>
      </w:r>
    </w:p>
    <w:p>
      <w:r>
        <w:t>50/NQ-CP</w:t>
      </w:r>
    </w:p>
    <w:p>
      <w:r>
        <w:t>); ban hành Quyết định số</w:t>
      </w:r>
    </w:p>
    <w:p>
      <w:r>
        <w:t>749/QĐ-TTg</w:t>
      </w:r>
    </w:p>
    <w:p>
      <w:r>
        <w:t>ngày 03 tháng 6 năm 2020 phê duyệt “Chương</w:t>
      </w:r>
    </w:p>
    <w:p>
      <w:r>
        <w:t>trình chuyển đổi số quốc gia đến năm 2025, định hướng đến năm 2030” (sau đây gọi</w:t>
      </w:r>
    </w:p>
    <w:p>
      <w:r>
        <w:t>tắt là Quyết định số</w:t>
      </w:r>
    </w:p>
    <w:p>
      <w:r>
        <w:t>749/QĐ-TTg</w:t>
      </w:r>
    </w:p>
    <w:p>
      <w:r>
        <w:t>).</w:t>
      </w:r>
    </w:p>
    <w:p>
      <w:r>
        <w:t>Thực hiện nhiệm vụ được giao tại Nghị quyết số</w:t>
      </w:r>
    </w:p>
    <w:p>
      <w:r>
        <w:t>52-NQ/TW</w:t>
      </w:r>
    </w:p>
    <w:p>
      <w:r>
        <w:t>, Thủ tướng Chính phủ ban hành Chiến</w:t>
      </w:r>
    </w:p>
    <w:p>
      <w:r>
        <w:t>lược quốc gia về Cách mạng công nghiệp lần thứ tư đến năm 2030 với quan điểm, mục</w:t>
      </w:r>
    </w:p>
    <w:p>
      <w:r>
        <w:t>tiêu và nhiệm vụ cụ thể như sau:</w:t>
      </w:r>
    </w:p>
    <w:p>
      <w:r>
        <w:t>II. QUAN ĐIỂM, MỤC TIÊU</w:t>
      </w:r>
    </w:p>
    <w:p>
      <w:r>
        <w:t>Quan điểm</w:t>
      </w:r>
    </w:p>
    <w:p>
      <w:r>
        <w:t>Nắm bắt kịp thời, tận dụng hiệu quả các cơ hội của</w:t>
      </w:r>
    </w:p>
    <w:p>
      <w:r>
        <w:t>cuộc Cách mạng công nghiệp lần thứ tư để nâng cao năng suất lao động, hiệu quả,</w:t>
      </w:r>
    </w:p>
    <w:p>
      <w:r>
        <w:t>sức cạnh tranh của nền kinh tế và tăng cường tiềm lực quốc phòng, an ninh thông</w:t>
      </w:r>
    </w:p>
    <w:p>
      <w:r>
        <w:t>qua nghiên cứu, chuyển giao và ứng dụng mạnh mẽ các thành tựu tiên tiến của cuộc</w:t>
      </w:r>
    </w:p>
    <w:p>
      <w:r>
        <w:t>Cách mạng công nghiệp lần thứ tư cho các lĩnh vực của đời sống kinh tế - xã hội.</w:t>
      </w:r>
    </w:p>
    <w:p>
      <w:r>
        <w:t>Đồng thời, chủ động phòng ngừa, ứng phó nhằm hạn chế các tác động tiêu cực, bảo</w:t>
      </w:r>
    </w:p>
    <w:p>
      <w:r>
        <w:t>đảm quốc phòng, an ninh, an toàn, công bằng xã hội và phát triển bền vững.</w:t>
      </w:r>
    </w:p>
    <w:p>
      <w:r>
        <w:t>Thực hiện Cách mạng công nghiệp lần thứ tư trên</w:t>
      </w:r>
    </w:p>
    <w:p>
      <w:r>
        <w:t>cơ sở: (i) lấy cải cách và hoàn thiện thể chế kinh tế và bảo đảm an toàn, an ninh</w:t>
      </w:r>
    </w:p>
    <w:p>
      <w:r>
        <w:t>mạng làm tiền đề; (ii) thúc đẩy nghiên cứu phát triển và ứng dụng mạnh mẽ công</w:t>
      </w:r>
    </w:p>
    <w:p>
      <w:r>
        <w:t>nghệ trong doanh nghiệp và quản lý nhà nước, xây dựng Chính phủ số là đột phá;</w:t>
      </w:r>
    </w:p>
    <w:p>
      <w:r>
        <w:t>(iii) coi giáo dục, đào tạo lực lượng lao động chất lượng cao, nghiên cứu và</w:t>
      </w:r>
    </w:p>
    <w:p>
      <w:r>
        <w:t>làm chủ một số công nghệ ưu tiên để chủ động tham gia cuộc Cách mạng công nghiệp</w:t>
      </w:r>
    </w:p>
    <w:p>
      <w:r>
        <w:t>lần thứ tư là nhân tố cốt lõi.</w:t>
      </w:r>
    </w:p>
    <w:p>
      <w:r>
        <w:t>Đổi mới tư duy quản lý theo cách tiếp cận mở, tạo</w:t>
      </w:r>
    </w:p>
    <w:p>
      <w:r>
        <w:t>thuận lợi và thúc đẩy đổi mới sáng tạo. Phát huy các nguồn lực, đảm bảo cho việc</w:t>
      </w:r>
    </w:p>
    <w:p>
      <w:r>
        <w:t>chủ động tham gia cuộc Cách mạng công nghiệp lần thứ tư.</w:t>
      </w:r>
    </w:p>
    <w:p>
      <w:r>
        <w:t>Mục tiêu</w:t>
      </w:r>
    </w:p>
    <w:p>
      <w:r>
        <w:t>Chiến lược quốc gia về Cách mạng công nghiệp lần thứ</w:t>
      </w:r>
    </w:p>
    <w:p>
      <w:r>
        <w:t>tư đến năm 2030 nhằm thực hiện các mục tiêu đề ra tại Nghị quyết số</w:t>
      </w:r>
    </w:p>
    <w:p>
      <w:r>
        <w:t>52-NQ/TW</w:t>
      </w:r>
    </w:p>
    <w:p>
      <w:r>
        <w:t>. Cụ thể như sau:</w:t>
      </w:r>
    </w:p>
    <w:p>
      <w:r>
        <w:t>a) Mục tiêu tổng quát</w:t>
      </w:r>
    </w:p>
    <w:p>
      <w:r>
        <w:t>Chủ động tận dụng có hiệu quả các cơ hội của cuộc</w:t>
      </w:r>
    </w:p>
    <w:p>
      <w:r>
        <w:t>Cách mạng công nghiệp lần thứ tư; cơ bản làm chủ và ứng dụng rộng rãi công nghệ</w:t>
      </w:r>
    </w:p>
    <w:p>
      <w:r>
        <w:t>mới trong các lĩnh vực kinh tế - xã hội; từng bước sáng tạo được công nghệ mới</w:t>
      </w:r>
    </w:p>
    <w:p>
      <w:r>
        <w:t>nhằm thúc đẩy quá trình đổi mới mô hình tăng trưởng, cơ cấu lại nền kinh tế gắn</w:t>
      </w:r>
    </w:p>
    <w:p>
      <w:r>
        <w:t>với thực hiện các đột phá chiến lược và hiện đại hóa đất nước; phát triển mạnh</w:t>
      </w:r>
    </w:p>
    <w:p>
      <w:r>
        <w:t>mẽ kinh tế số; phát triển nhanh và bền vững dựa trên khoa học và công nghệ, đổi</w:t>
      </w:r>
    </w:p>
    <w:p>
      <w:r>
        <w:t>mới sáng tạo và nhân lực chất lượng cao; nâng cao chất lượng cuộc sống, phúc lợi</w:t>
      </w:r>
    </w:p>
    <w:p>
      <w:r>
        <w:t>và sức khỏe của người dân; bảo đảm vững chắc quốc phòng an ninh bảo vệ môi trường</w:t>
      </w:r>
    </w:p>
    <w:p>
      <w:r>
        <w:t>sinh thái; nâng cao hiệu quả hội nhập quốc tế và gắn kết chặt chẽ quá trình ứng</w:t>
      </w:r>
    </w:p>
    <w:p>
      <w:r>
        <w:t>dụng Cách mạng công nghiệp lần thứ tư với công tác bảo vệ an ninh mạng.</w:t>
      </w:r>
    </w:p>
    <w:p>
      <w:r>
        <w:t>b) Mục tiêu cụ thể</w:t>
      </w:r>
    </w:p>
    <w:p>
      <w:r>
        <w:t>Mục tiêu đến năm 2025:</w:t>
      </w:r>
    </w:p>
    <w:p>
      <w:r>
        <w:t>Duy trì xếp hạng Đổi mới sáng tạo toàn cầu (GII)</w:t>
      </w:r>
    </w:p>
    <w:p>
      <w:r>
        <w:t>của Tổ chức sở hữu trí tuệ thế giới (WIPO) thuộc 3 nước dẫn đầu ASEAN;</w:t>
      </w:r>
    </w:p>
    <w:p>
      <w:r>
        <w:t>Chỉ số An toàn, an ninh mạng toàn cầu của Liên</w:t>
      </w:r>
    </w:p>
    <w:p>
      <w:r>
        <w:t>minh viễn thông quốc tế (ITU) thuộc nhóm 40 nước dẫn đầu;</w:t>
      </w:r>
    </w:p>
    <w:p>
      <w:r>
        <w:t>Chỉ số Chính phủ điện tử theo xếp hạng của Liên hợp</w:t>
      </w:r>
    </w:p>
    <w:p>
      <w:r>
        <w:t>quốc thuộc nhóm 4 nước dẫn đầu ASEAN;</w:t>
      </w:r>
    </w:p>
    <w:p>
      <w:r>
        <w:t>Kinh tế số chiếm khoảng 20% GDP; năng suất lao động</w:t>
      </w:r>
    </w:p>
    <w:p>
      <w:r>
        <w:t>tăng bình quân trên 7%/năm;</w:t>
      </w:r>
    </w:p>
    <w:p>
      <w:r>
        <w:t>Hạ tầng mạng băng rộng cáp quang phủ trên 80% hộ</w:t>
      </w:r>
    </w:p>
    <w:p>
      <w:r>
        <w:t>gia đình, 100% xã; phổ cập dịch vụ mạng di động 4G/5G và điện thoại di động</w:t>
      </w:r>
    </w:p>
    <w:p>
      <w:r>
        <w:t>thông minh; 80% dân số sử dụng Internet; 80% dịch vụ công trực tuyến mức độ 4,</w:t>
      </w:r>
    </w:p>
    <w:p>
      <w:r>
        <w:t>được cung cấp trên nhiều phương tiện truy cập khác nhau, bao gồm cả thiết bị di</w:t>
      </w:r>
    </w:p>
    <w:p>
      <w:r>
        <w:t>động; tỷ lệ dân số có tài khoản thanh toán điện tử trên 50%;</w:t>
      </w:r>
    </w:p>
    <w:p>
      <w:r>
        <w:t>Có ít nhất 3 đô thị thông minh tại 3 vùng kinh tế</w:t>
      </w:r>
    </w:p>
    <w:p>
      <w:r>
        <w:t>trọng điểm (Bắc, Trung, Nam) và triển khai mạng 5G tại các đô thị này.</w:t>
      </w:r>
    </w:p>
    <w:p>
      <w:r>
        <w:t>Mục tiêu đến năm 2030:</w:t>
      </w:r>
    </w:p>
    <w:p>
      <w:r>
        <w:t>Duy trì xếp hạng Đổi mới sáng tạo toàn cầu (GII)</w:t>
      </w:r>
    </w:p>
    <w:p>
      <w:r>
        <w:t>của WIPO thuộc nhóm 40 nước dẫn đầu thế giới;</w:t>
      </w:r>
    </w:p>
    <w:p>
      <w:r>
        <w:t>Chỉ số An toàn, an ninh mạng toàn cầu của ITU thuộc</w:t>
      </w:r>
    </w:p>
    <w:p>
      <w:r>
        <w:t>nhóm 30 nước đứng đầu;</w:t>
      </w:r>
    </w:p>
    <w:p>
      <w:r>
        <w:t>Chỉ số Chính phủ điện tử theo xếp hạng của Liên hợp</w:t>
      </w:r>
    </w:p>
    <w:p>
      <w:r>
        <w:t>quốc thuộc nhóm 50 nước đứng đầu;</w:t>
      </w:r>
    </w:p>
    <w:p>
      <w:r>
        <w:t>Kinh tế số chiếm khoảng 30% GDP; năng suất lao động</w:t>
      </w:r>
    </w:p>
    <w:p>
      <w:r>
        <w:t>tăng bình quân trên 7,5%/năm;</w:t>
      </w:r>
    </w:p>
    <w:p>
      <w:r>
        <w:t>Phổ cập dịch vụ mạng Internet băng rộng cáp</w:t>
      </w:r>
    </w:p>
    <w:p>
      <w:r>
        <w:t>quang; phổ cập dịch vụ mạng di động 5G;</w:t>
      </w:r>
    </w:p>
    <w:p>
      <w:r>
        <w:t>Hoàn thành xây dựng Chính phủ số;</w:t>
      </w:r>
    </w:p>
    <w:p>
      <w:r>
        <w:t>Hình thành một số chuỗi đô thị thông minh tại các</w:t>
      </w:r>
    </w:p>
    <w:p>
      <w:r>
        <w:t>khu vực kinh tế trọng điểm phía Bắc, phía Nam và miền Trung; từng bước kết nối</w:t>
      </w:r>
    </w:p>
    <w:p>
      <w:r>
        <w:t>với mạng lưới đô thị thông minh trong khu vực và thế giới.</w:t>
      </w:r>
    </w:p>
    <w:p>
      <w:r>
        <w:t>III. ĐỊNH HƯỚNG CHIẾN LƯỢC CHỦ ĐỘNG</w:t>
      </w:r>
    </w:p>
    <w:p>
      <w:r>
        <w:t>THAM GIA CUỘC CÁCH MẠNG CÔNG NGHIỆP LẦN THỨ TƯ</w:t>
      </w:r>
    </w:p>
    <w:p>
      <w:r>
        <w:t>Thực hiện đầy đủ theo quan điểm chỉ đạo, mục tiêu,</w:t>
      </w:r>
    </w:p>
    <w:p>
      <w:r>
        <w:t>chủ trương, chính sách của Nghị quyết số</w:t>
      </w:r>
    </w:p>
    <w:p>
      <w:r>
        <w:t>52-NQ/TW</w:t>
      </w:r>
    </w:p>
    <w:p>
      <w:r>
        <w:t>;</w:t>
      </w:r>
    </w:p>
    <w:p>
      <w:r>
        <w:t>theo mục tiêu, nhiệm vụ, giải pháp đề ra tại Nghị quyết số</w:t>
      </w:r>
    </w:p>
    <w:p>
      <w:r>
        <w:t>50/NQ-CP</w:t>
      </w:r>
    </w:p>
    <w:p>
      <w:r>
        <w:t>và Quyết định số</w:t>
      </w:r>
    </w:p>
    <w:p>
      <w:r>
        <w:t>749/QĐ-TTg</w:t>
      </w:r>
    </w:p>
    <w:p>
      <w:r>
        <w:t>; và các định hướng trọng tâm sau:</w:t>
      </w:r>
    </w:p>
    <w:p>
      <w:r>
        <w:t>Nâng cao chất lượng thể chế và năng lực xây dựng</w:t>
      </w:r>
    </w:p>
    <w:p>
      <w:r>
        <w:t>chính sách</w:t>
      </w:r>
    </w:p>
    <w:p>
      <w:r>
        <w:t>a) Xây dựng thể chế mới cho các công nghệ mới, mô</w:t>
      </w:r>
    </w:p>
    <w:p>
      <w:r>
        <w:t>hình, thực tiễn kinh doanh mới; Chính phủ số và an toàn an ninh mạng</w:t>
      </w:r>
    </w:p>
    <w:p>
      <w:r>
        <w:t>Xây dựng, hoàn thiện thể chế cho các ngành có mô</w:t>
      </w:r>
    </w:p>
    <w:p>
      <w:r>
        <w:t>hình kinh doanh mới (như: thương mại điện tử, kinh tế chia sẻ, công nghệ tài</w:t>
      </w:r>
    </w:p>
    <w:p>
      <w:r>
        <w:t>chính, công nghệ ngân hàng số,...) nhằm bảo đảm thông thoáng, khuyến khích đổi</w:t>
      </w:r>
    </w:p>
    <w:p>
      <w:r>
        <w:t>mới, sáng tạo và phù hợp với mức độ rủi ro của từng ngành, nghề, hoạt động kinh</w:t>
      </w:r>
    </w:p>
    <w:p>
      <w:r>
        <w:t>doanh. Áp dụng khung thể chế thử nghiệm (regulatory sandbox) cho các ngành, nghề</w:t>
      </w:r>
    </w:p>
    <w:p>
      <w:r>
        <w:t>kinh doanh mới để tạo hành lang pháp lý cho các sản phẩm, dịch vụ sáng tạo.</w:t>
      </w:r>
    </w:p>
    <w:p>
      <w:r>
        <w:t>Rà soát, hoàn thiện thể chế theo hướng khuyến</w:t>
      </w:r>
    </w:p>
    <w:p>
      <w:r>
        <w:t>khích các doanh nghiệp công nghệ số trong nước đầu tư phát triển ứng dụng và</w:t>
      </w:r>
    </w:p>
    <w:p>
      <w:r>
        <w:t>nghiên cứu làm chủ các công nghệ ưu tiên để chủ động tham gia cuộc Cách mạng</w:t>
      </w:r>
    </w:p>
    <w:p>
      <w:r>
        <w:t>công nghiệp lần thứ tư (như chính sách ưu đãi thuế; sử dụng linh hoạt công cụ</w:t>
      </w:r>
    </w:p>
    <w:p>
      <w:r>
        <w:t>tài chính làm đòn bẩy cho nghiên cứu, phát triển và ứng dụng công nghệ;...).</w:t>
      </w:r>
    </w:p>
    <w:p>
      <w:r>
        <w:t>Hoàn thiện thể chế pháp luật về phòng, chống các</w:t>
      </w:r>
    </w:p>
    <w:p>
      <w:r>
        <w:t>loại tội phạm phi truyền thống, tội phạm công nghệ cao.</w:t>
      </w:r>
    </w:p>
    <w:p>
      <w:r>
        <w:t>b) Thực hiện mạnh mẽ các giải pháp cải thiện môi</w:t>
      </w:r>
    </w:p>
    <w:p>
      <w:r>
        <w:t>trường kinh doanh nhằm khuyến khích doanh nghiệp đổi mới, sáng tạo</w:t>
      </w:r>
    </w:p>
    <w:p>
      <w:r>
        <w:t>Thực hiện nghiêm túc, đầy đủ các chỉ đạo của</w:t>
      </w:r>
    </w:p>
    <w:p>
      <w:r>
        <w:t>Chính phủ, Thủ tướng Chính phủ về cải thiện môi trường kinh doanh, cắt giảm chi</w:t>
      </w:r>
    </w:p>
    <w:p>
      <w:r>
        <w:t>phí cho doanh nghiệp như được nêu tại các Nghị quyết số</w:t>
      </w:r>
    </w:p>
    <w:p>
      <w:r>
        <w:t>19/NQ-CP</w:t>
      </w:r>
    </w:p>
    <w:p>
      <w:r>
        <w:t>(các năm 2014</w:t>
      </w:r>
    </w:p>
    <w:p>
      <w:r>
        <w:t>2018) và Nghị quyết số</w:t>
      </w:r>
    </w:p>
    <w:p>
      <w:r>
        <w:t>02/NQ-CP</w:t>
      </w:r>
    </w:p>
    <w:p>
      <w:r>
        <w:t>(các năm 2019 - 2020) về cải thiện môi trường</w:t>
      </w:r>
    </w:p>
    <w:p>
      <w:r>
        <w:t>kinh doanh; Nghị quyết số</w:t>
      </w:r>
    </w:p>
    <w:p>
      <w:r>
        <w:t>35/NQ-CP</w:t>
      </w:r>
    </w:p>
    <w:p>
      <w:r>
        <w:t>(năm 2016)</w:t>
      </w:r>
    </w:p>
    <w:p>
      <w:r>
        <w:t>về hỗ trợ doanh nghiệp; Chỉ thị số</w:t>
      </w:r>
    </w:p>
    <w:p>
      <w:r>
        <w:t>20/CT-TTg</w:t>
      </w:r>
    </w:p>
    <w:p>
      <w:r>
        <w:t>(năm 2017) về chấn chỉnh hoạt động thanh tra, kiểm tra doanh nghiệp; Nghị quyết</w:t>
      </w:r>
    </w:p>
    <w:p>
      <w:r>
        <w:t>số</w:t>
      </w:r>
    </w:p>
    <w:p>
      <w:r>
        <w:t>139/NQ-CP</w:t>
      </w:r>
    </w:p>
    <w:p>
      <w:r>
        <w:t>(năm 2018) về cắt giảm chi phí</w:t>
      </w:r>
    </w:p>
    <w:p>
      <w:r>
        <w:t>cho doanh nghiệp.</w:t>
      </w:r>
    </w:p>
    <w:p>
      <w:r>
        <w:t>Rà soát, sửa đổi thể chế về đầu tư khởi nghiệp</w:t>
      </w:r>
    </w:p>
    <w:p>
      <w:r>
        <w:t>sáng tạo theo hướng tạo thuận lợi cho các hoạt động góp vốn, mua cổ phần, mua</w:t>
      </w:r>
    </w:p>
    <w:p>
      <w:r>
        <w:t>bán sáp nhập doanh nghiệp công nghệ.</w:t>
      </w:r>
    </w:p>
    <w:p>
      <w:r>
        <w:t>Phát triển hạ tầng kết nối, xây dựng và khai</w:t>
      </w:r>
    </w:p>
    <w:p>
      <w:r>
        <w:t>thác cơ sở dữ liệu</w:t>
      </w:r>
    </w:p>
    <w:p>
      <w:r>
        <w:t>Phát triển internet tốc độ cao, hạ tầng số an</w:t>
      </w:r>
    </w:p>
    <w:p>
      <w:r>
        <w:t>toàn, đáp ứng nhu cầu về kết nối và xử lý dữ liệu lớn.</w:t>
      </w:r>
    </w:p>
    <w:p>
      <w:r>
        <w:t>Xây dựng, hoàn thiện các cơ sở dữ liệu quốc gia</w:t>
      </w:r>
    </w:p>
    <w:p>
      <w:r>
        <w:t>đã được nêu tại Quyết định số</w:t>
      </w:r>
    </w:p>
    <w:p>
      <w:r>
        <w:t>714/QĐ-TTg</w:t>
      </w:r>
    </w:p>
    <w:p>
      <w:r>
        <w:t>ngày 22 tháng 5 năm 2015 và các cơ sở</w:t>
      </w:r>
    </w:p>
    <w:p>
      <w:r>
        <w:t>dữ liệu cần thiết khác phục vụ quản lý và kinh doanh (như cơ sở dữ liệu về lái</w:t>
      </w:r>
    </w:p>
    <w:p>
      <w:r>
        <w:t>xe, về dự án đầu tư công,...).</w:t>
      </w:r>
    </w:p>
    <w:p>
      <w:r>
        <w:t>Xây dựng, nâng cấp hệ thống kỹ thuật nhằm nâng</w:t>
      </w:r>
    </w:p>
    <w:p>
      <w:r>
        <w:t>cao năng lực bảo đảm an toàn, an ninh mạng.</w:t>
      </w:r>
    </w:p>
    <w:p>
      <w:r>
        <w:t>Xây dựng, nâng cấp hạ tầng vật lý đáp ứng yêu cầu</w:t>
      </w:r>
    </w:p>
    <w:p>
      <w:r>
        <w:t>áp dụng công nghệ ưu tiên để chủ động tham gia cuộc Cách mạng công nghiệp lần</w:t>
      </w:r>
    </w:p>
    <w:p>
      <w:r>
        <w:t>thứ tư, trước hết là hạ tầng năng lượng và giao thông. Khuyến khích đầu tư tư</w:t>
      </w:r>
    </w:p>
    <w:p>
      <w:r>
        <w:t>nhân phát triển và vận hành cơ sở hạ tầng công cộng.</w:t>
      </w:r>
    </w:p>
    <w:p>
      <w:r>
        <w:t>Phát triển nguồn nhân lực</w:t>
      </w:r>
    </w:p>
    <w:p>
      <w:r>
        <w:t>Mở rộng, nâng cao chất lượng các chương trình đào</w:t>
      </w:r>
    </w:p>
    <w:p>
      <w:r>
        <w:t>tạo đại học, sau đại học và đào tạo nghề, đặc biệt trong các ngành phục vụ Cách</w:t>
      </w:r>
    </w:p>
    <w:p>
      <w:r>
        <w:t>mạng công nghiệp lần thứ tư.</w:t>
      </w:r>
    </w:p>
    <w:p>
      <w:r>
        <w:t>Đổi mới, nâng cao chất lượng giáo dục phổ thông</w:t>
      </w:r>
    </w:p>
    <w:p>
      <w:r>
        <w:t>theo hướng tăng hoạt động thực hành, nhất là giáo dục về khoa học, công nghệ, kỹ</w:t>
      </w:r>
    </w:p>
    <w:p>
      <w:r>
        <w:t>thuật, toán học (STEM). Xây dựng chương trình thực tập trong các trung tâm hỗ</w:t>
      </w:r>
    </w:p>
    <w:p>
      <w:r>
        <w:t>trợ đổi mới sáng tạo, doanh nghiệp khởi nghiệp sáng tạo.</w:t>
      </w:r>
    </w:p>
    <w:p>
      <w:r>
        <w:t>Tăng cường kết nối nghiên cứu khoa học, đào tạo</w:t>
      </w:r>
    </w:p>
    <w:p>
      <w:r>
        <w:t>và sản xuất kinh doanh.</w:t>
      </w:r>
    </w:p>
    <w:p>
      <w:r>
        <w:t>Xây dựng Chính phủ điện tử hướng tới Chính phủ số</w:t>
      </w:r>
    </w:p>
    <w:p>
      <w:r>
        <w:t>Ứng dụng mạnh mẽ công nghệ số vào quản lý nhà nước</w:t>
      </w:r>
    </w:p>
    <w:p>
      <w:r>
        <w:t>trong tất cả các lĩnh vực; đầu tư, phát triển các ứng dụng công nghệ thông tin</w:t>
      </w:r>
    </w:p>
    <w:p>
      <w:r>
        <w:t>phục vụ quản lý nhà nước (GovTech) và cung cấp dịch vụ công. Xây dựng hệ thống</w:t>
      </w:r>
    </w:p>
    <w:p>
      <w:r>
        <w:t>thông tin kinh tế - xã hội thời gian thực phục vụ chỉ đạo, điều hành của Chính</w:t>
      </w:r>
    </w:p>
    <w:p>
      <w:r>
        <w:t>phủ.</w:t>
      </w:r>
    </w:p>
    <w:p>
      <w:r>
        <w:t>Xây dựng hệ thống thông tin kinh tế - xã hội dùng</w:t>
      </w:r>
    </w:p>
    <w:p>
      <w:r>
        <w:t>chung của Chính phủ; số hóa, kết nối và chia sẻ các dữ liệu quản lý của các bộ,</w:t>
      </w:r>
    </w:p>
    <w:p>
      <w:r>
        <w:t>cơ quan và địa phương nhằm nâng cao chất lượng hoạt động quản lý nhà nước, tạo</w:t>
      </w:r>
    </w:p>
    <w:p>
      <w:r>
        <w:t>nguồn dữ liệu cho nghiên cứu và kinh doanh.</w:t>
      </w:r>
    </w:p>
    <w:p>
      <w:r>
        <w:t>Phát triển và nâng cao năng lực đổi mới sáng tạo</w:t>
      </w:r>
    </w:p>
    <w:p>
      <w:r>
        <w:t>quốc gia</w:t>
      </w:r>
    </w:p>
    <w:p>
      <w:r>
        <w:t>Phát triển hệ thống đổi mới sáng tạo quốc gia</w:t>
      </w:r>
    </w:p>
    <w:p>
      <w:r>
        <w:t>theo hướng lấy doanh nghiệp làm trung tâm, cơ sở giáo dục đại học và viện</w:t>
      </w:r>
    </w:p>
    <w:p>
      <w:r>
        <w:t>nghiên cứu là chủ thể nghiên cứu.</w:t>
      </w:r>
    </w:p>
    <w:p>
      <w:r>
        <w:t>Xây dựng, đề xuất các cơ chế, chính sách đặc biệt,</w:t>
      </w:r>
    </w:p>
    <w:p>
      <w:r>
        <w:t>có tính đột phá đối với việc xây dựng và vận hành các trung tâm đổi mới sáng tạo.</w:t>
      </w:r>
    </w:p>
    <w:p>
      <w:r>
        <w:t>Khuyến khích các cơ sở giáo dục đại học, doanh nghiệp, tổ chức trong nước và nước</w:t>
      </w:r>
    </w:p>
    <w:p>
      <w:r>
        <w:t>ngoài thành lập các trung tâm đổi mới sáng tạo tại Việt Nam.</w:t>
      </w:r>
    </w:p>
    <w:p>
      <w:r>
        <w:t>Đầu tư, nghiên cứu, phát triển một số công nghệ</w:t>
      </w:r>
    </w:p>
    <w:p>
      <w:r>
        <w:t>ưu tiên để chủ động tham gia cuộc Cách mạng công nghiệp lần thứ tư như công nghệ</w:t>
      </w:r>
    </w:p>
    <w:p>
      <w:r>
        <w:t>rô-bốt, vật liệu tiên tiến, năng lượng tái tạo, trí tuệ nhân tạo, công nghệ</w:t>
      </w:r>
    </w:p>
    <w:p>
      <w:r>
        <w:t>trong y học, internet vạn vật, dữ liệu lớn, chuỗi khối...</w:t>
      </w:r>
    </w:p>
    <w:p>
      <w:r>
        <w:t>Mở rộng hợp tác quốc tế và hội nhập về khoa học</w:t>
      </w:r>
    </w:p>
    <w:p>
      <w:r>
        <w:t>và công nghệ, nhất là trong các lĩnh vực công nghệ ưu tiên để chủ động tham gia</w:t>
      </w:r>
    </w:p>
    <w:p>
      <w:r>
        <w:t>cuộc Cách mạng công nghiệp lần thứ tư.</w:t>
      </w:r>
    </w:p>
    <w:p>
      <w:r>
        <w:t>IV. NHIỆM VỤ, GIẢI PHÁP</w:t>
      </w:r>
    </w:p>
    <w:p>
      <w:r>
        <w:t>Bộ Kế hoạch và Đầu tư</w:t>
      </w:r>
    </w:p>
    <w:p>
      <w:r>
        <w:t>Theo dõi, đánh giá và đề xuất thực hiện có hiệu</w:t>
      </w:r>
    </w:p>
    <w:p>
      <w:r>
        <w:t>quả các quy định pháp luật về doanh nghiệp, đầu tư, kinh doanh tại</w:t>
      </w:r>
    </w:p>
    <w:p>
      <w:r>
        <w:t>Luật Hỗ trợ doanh nghiệp nhỏ và vừa</w:t>
      </w:r>
    </w:p>
    <w:p>
      <w:r>
        <w:t>(2017),</w:t>
      </w:r>
    </w:p>
    <w:p>
      <w:r>
        <w:t>Luật Doanh nghiệp</w:t>
      </w:r>
    </w:p>
    <w:p>
      <w:r>
        <w:t>(2020),</w:t>
      </w:r>
    </w:p>
    <w:p>
      <w:r>
        <w:t>Luật Đầu tư</w:t>
      </w:r>
    </w:p>
    <w:p>
      <w:r>
        <w:t>(2020),</w:t>
      </w:r>
    </w:p>
    <w:p>
      <w:r>
        <w:t>Luật</w:t>
      </w:r>
    </w:p>
    <w:p>
      <w:r>
        <w:t>Đầu tư theo phương thức đối tác công tư</w:t>
      </w:r>
    </w:p>
    <w:p>
      <w:r>
        <w:t>(PPP) (2020).</w:t>
      </w:r>
    </w:p>
    <w:p>
      <w:r>
        <w:t>Nghiên cứu, đề xuất chính sách, giải pháp thúc đẩy</w:t>
      </w:r>
    </w:p>
    <w:p>
      <w:r>
        <w:t>hoạt động của Trung tâm Đổi mới sáng tạo quốc gia nhằm thực hiện hiệu quả công</w:t>
      </w:r>
    </w:p>
    <w:p>
      <w:r>
        <w:t>tác hỗ trợ, phát triển hệ sinh thái khởi nghiệp, đổi mới sáng tạo. Chủ trì, phối</w:t>
      </w:r>
    </w:p>
    <w:p>
      <w:r>
        <w:t>hợp với các bộ, cơ quan liên quan đánh giá, tổng kết kinh nghiệm, kiến nghị</w:t>
      </w:r>
    </w:p>
    <w:p>
      <w:r>
        <w:t>Chính phủ các giải pháp đầu tư, mở rộng mạng lưới các trung tâm đổi mới sáng tạo.</w:t>
      </w:r>
    </w:p>
    <w:p>
      <w:r>
        <w:t>Chỉ đạo Quỹ hỗ trợ doanh nghiệp nhỏ và vừa tăng tỷ</w:t>
      </w:r>
    </w:p>
    <w:p>
      <w:r>
        <w:t>lệ vốn hỗ trợ cho các doanh nghiệp có ứng dụng công nghệ ưu tiên để chủ động tham</w:t>
      </w:r>
    </w:p>
    <w:p>
      <w:r>
        <w:t>gia cuộc Cách mạng công nghiệp lần thứ tư.</w:t>
      </w:r>
    </w:p>
    <w:p>
      <w:r>
        <w:t>Bộ Khoa học và Công nghệ</w:t>
      </w:r>
    </w:p>
    <w:p>
      <w:r>
        <w:t>Điều chỉnh phân bổ ngân sách nhà nước về khoa học</w:t>
      </w:r>
    </w:p>
    <w:p>
      <w:r>
        <w:t>và công nghệ do bộ quản lý theo hướng tập trung nguồn lực cho nghiên cứu, phát</w:t>
      </w:r>
    </w:p>
    <w:p>
      <w:r>
        <w:t>triển và ứng dụng các công nghệ ưu tiên để chủ động tham gia cuộc Cách mạng</w:t>
      </w:r>
    </w:p>
    <w:p>
      <w:r>
        <w:t>công nghiệp lần thứ tư; ưu tiên nguồn lực triển khai một số chương trình nghiên</w:t>
      </w:r>
    </w:p>
    <w:p>
      <w:r>
        <w:t>cứu trọng điểm quốc gia về Cách mạng công nghiệp lần thứ tư.</w:t>
      </w:r>
    </w:p>
    <w:p>
      <w:r>
        <w:t>Chủ trì, phối hợp với các bộ, ngành liên quan</w:t>
      </w:r>
    </w:p>
    <w:p>
      <w:r>
        <w:t>nghiên cứu, xây dựng và ban hành hệ thống tiêu chuẩn, quy chuẩn kỹ thuật quốc</w:t>
      </w:r>
    </w:p>
    <w:p>
      <w:r>
        <w:t>gia về sản phẩm, dịch vụ theo thông lệ quốc tế tốt phục vụ việc tham gia cuộc</w:t>
      </w:r>
    </w:p>
    <w:p>
      <w:r>
        <w:t>Cách mạng công nghiệp lần thứ tư; hợp tác với doanh nghiệp để bảo đảm tiêu chuẩn,</w:t>
      </w:r>
    </w:p>
    <w:p>
      <w:r>
        <w:t>quy chuẩn phù hợp với thực tiễn và tạo thuận lợi cho doanh nghiệp phát triển</w:t>
      </w:r>
    </w:p>
    <w:p>
      <w:r>
        <w:t>các sản phẩm, dịch vụ mới.</w:t>
      </w:r>
    </w:p>
    <w:p>
      <w:r>
        <w:t>Xây dựng mạng lưới các chuyên gia tư vấn về các</w:t>
      </w:r>
    </w:p>
    <w:p>
      <w:r>
        <w:t>công nghệ ưu tiên để chủ động tham gia cuộc Cách mạng công nghiệp lần thứ tư để</w:t>
      </w:r>
    </w:p>
    <w:p>
      <w:r>
        <w:t>hỗ trợ doanh nghiệp nâng cấp, chuyển đổi công nghệ.</w:t>
      </w:r>
    </w:p>
    <w:p>
      <w:r>
        <w:t>Rà soát, kiến nghị sửa đổi các quy định pháp luật</w:t>
      </w:r>
    </w:p>
    <w:p>
      <w:r>
        <w:t>về sở hữu trí tuệ theo hướng đơn giản hóa về quy trình, thủ tục, phù hợp với</w:t>
      </w:r>
    </w:p>
    <w:p>
      <w:r>
        <w:t>thông lệ quốc tế.</w:t>
      </w:r>
    </w:p>
    <w:p>
      <w:r>
        <w:t>Bộ Thông tin và Truyền thông</w:t>
      </w:r>
    </w:p>
    <w:p>
      <w:r>
        <w:t>Rà soát, hoàn thiện hệ thống văn bản quy phạm</w:t>
      </w:r>
    </w:p>
    <w:p>
      <w:r>
        <w:t>pháp luật trong lĩnh vực thông tin truyền thông để đảm bảo hạ tầng số đi trước</w:t>
      </w:r>
    </w:p>
    <w:p>
      <w:r>
        <w:t>và sẵn sàng cho các ngành khác triển khai Cách mạng công nghiệp lần thứ tư.</w:t>
      </w:r>
    </w:p>
    <w:p>
      <w:r>
        <w:t>Phát triển hạ tầng số an toàn, hiện đại, đáp ứng</w:t>
      </w:r>
    </w:p>
    <w:p>
      <w:r>
        <w:t>nhu cầu của các ngành trong quá trình chuyển đổi số, thực hiện thành công Cách</w:t>
      </w:r>
    </w:p>
    <w:p>
      <w:r>
        <w:t>mạng công nghiệp lần thứ tư.</w:t>
      </w:r>
    </w:p>
    <w:p>
      <w:r>
        <w:t>Tập trung nâng cao năng lực đảm bảo an toàn thông</w:t>
      </w:r>
    </w:p>
    <w:p>
      <w:r>
        <w:t>tin mạng, nhất là an toàn thông tin của hạ tầng viễn thông, thiết bị IoT, bảo vệ</w:t>
      </w:r>
    </w:p>
    <w:p>
      <w:r>
        <w:t>thông tin cá nhân; đẩy mạnh triển khai các trung tâm giám sát an toàn thông tin</w:t>
      </w:r>
    </w:p>
    <w:p>
      <w:r>
        <w:t>mạng trên toàn quốc.</w:t>
      </w:r>
    </w:p>
    <w:p>
      <w:r>
        <w:t>Nghiên cứu, kiến nghị Chính phủ ban hành chính</w:t>
      </w:r>
    </w:p>
    <w:p>
      <w:r>
        <w:t>sách về dữ liệu mở; hướng dẫn các cơ quan quản lý nhà nước xây dựng các giải</w:t>
      </w:r>
    </w:p>
    <w:p>
      <w:r>
        <w:t>pháp chia sẻ dữ liệu; phát triển nền tảng tích hợp, kết nối, chia sẻ dữ liệu quốc</w:t>
      </w:r>
    </w:p>
    <w:p>
      <w:r>
        <w:t>gia để cùng khai thác, sử dụng; tạo thuận lợi cho thương mại hóa dữ liệu.</w:t>
      </w:r>
    </w:p>
    <w:p>
      <w:r>
        <w:t>Nghiên cứu, rà soát, sửa đổi, bổ sung hoặc đề xuất</w:t>
      </w:r>
    </w:p>
    <w:p>
      <w:r>
        <w:t>sửa đổi, bổ sung các tiêu chuẩn, quy chuẩn kỹ thuật, định mức kinh tế - kỹ thuật</w:t>
      </w:r>
    </w:p>
    <w:p>
      <w:r>
        <w:t>về ứng dụng và phát triển công nghệ số cốt lõi của Cách mạng công nghiệp lần thứ</w:t>
      </w:r>
    </w:p>
    <w:p>
      <w:r>
        <w:t>tư.</w:t>
      </w:r>
    </w:p>
    <w:p>
      <w:r>
        <w:t>Tuyên truyền, nâng cao nhận thức, phổ biến kiến</w:t>
      </w:r>
    </w:p>
    <w:p>
      <w:r>
        <w:t>thức, kỹ năng và trách nhiệm về bảo đảm an toàn, an ninh mạng cho các cơ quan,</w:t>
      </w:r>
    </w:p>
    <w:p>
      <w:r>
        <w:t>tổ chức nhà nước và toàn xã hội.</w:t>
      </w:r>
    </w:p>
    <w:p>
      <w:r>
        <w:t>Bộ Giáo dục và Đào tạo</w:t>
      </w:r>
    </w:p>
    <w:p>
      <w:r>
        <w:t>Phát triển các chương trình đào tạo, phát triển</w:t>
      </w:r>
    </w:p>
    <w:p>
      <w:r>
        <w:t>nguồn nhân lực, chú trọng các ngành đào tạo chủ lực của cuộc Cách mạng công</w:t>
      </w:r>
    </w:p>
    <w:p>
      <w:r>
        <w:t>nghiệp lần thứ tư.</w:t>
      </w:r>
    </w:p>
    <w:p>
      <w:r>
        <w:t>Hỗ trợ nghiên cứu khoa học, chuyển giao công nghệ</w:t>
      </w:r>
    </w:p>
    <w:p>
      <w:r>
        <w:t>và đổi mới sáng tạo cho các cơ sở giáo dục đại học nhằm tạo ra sản phẩm công</w:t>
      </w:r>
    </w:p>
    <w:p>
      <w:r>
        <w:t>nghệ ưu tiên để chủ động tham gia cuộc Cách mạng công nghiệp lần thứ tư.</w:t>
      </w:r>
    </w:p>
    <w:p>
      <w:r>
        <w:t>Bộ Lao động - Thương binh và Xã hội</w:t>
      </w:r>
    </w:p>
    <w:p>
      <w:r>
        <w:t>Định kỳ tổ chức khảo sát, đánh giá kỹ năng người</w:t>
      </w:r>
    </w:p>
    <w:p>
      <w:r>
        <w:t>lao động trong tương quan với yêu cầu của Cách mạng công nghiệp lần thứ tư và đề</w:t>
      </w:r>
    </w:p>
    <w:p>
      <w:r>
        <w:t>xuất giải pháp, chính sách nâng cao kỹ năng của lực lượng lao động.</w:t>
      </w:r>
    </w:p>
    <w:p>
      <w:r>
        <w:t>Điều chỉnh các chương trình đào tạo nghề theo hướng</w:t>
      </w:r>
    </w:p>
    <w:p>
      <w:r>
        <w:t>tăng cường đào tạo kỹ năng công nghệ thông tin, kỹ năng sử dụng công nghệ thông</w:t>
      </w:r>
    </w:p>
    <w:p>
      <w:r>
        <w:t>tin để phát triển kỹ năng chuyên môn; mở các chương trình đào tạo nghề chuyên</w:t>
      </w:r>
    </w:p>
    <w:p>
      <w:r>
        <w:t>ngành công nghệ ưu tiên để chủ động tham gia cuộc Cách mạng công nghiệp lần thứ</w:t>
      </w:r>
    </w:p>
    <w:p>
      <w:r>
        <w:t>tư.</w:t>
      </w:r>
    </w:p>
    <w:p>
      <w:r>
        <w:t>Xây dựng các chương trình đào tạo lại cho người</w:t>
      </w:r>
    </w:p>
    <w:p>
      <w:r>
        <w:t>lao động để chuyển đổi sang các công việc cần các kỹ năng mới của Cách mạng</w:t>
      </w:r>
    </w:p>
    <w:p>
      <w:r>
        <w:t>công nghiệp lần thứ tư.</w:t>
      </w:r>
    </w:p>
    <w:p>
      <w:r>
        <w:t>Rà soát, điều chỉnh các quy định về giấy phép lao</w:t>
      </w:r>
    </w:p>
    <w:p>
      <w:r>
        <w:t>động cho người lao động nước ngoài có trình độ cao đến Việt Nam làm việc trong</w:t>
      </w:r>
    </w:p>
    <w:p>
      <w:r>
        <w:t>các ngành công nghệ ưu tiên để chủ động tham gia cuộc Cách mạng công nghiệp lần</w:t>
      </w:r>
    </w:p>
    <w:p>
      <w:r>
        <w:t>thứ tư tại các trung tâm đổi mới sáng tạo, khu công nghệ cao, khu công nghệ thông</w:t>
      </w:r>
    </w:p>
    <w:p>
      <w:r>
        <w:t>tin tập trung, công viên phần mềm của Việt Nam theo hướng tạo thuận lợi, phù hợp</w:t>
      </w:r>
    </w:p>
    <w:p>
      <w:r>
        <w:t>với thông lệ quốc tế tốt.</w:t>
      </w:r>
    </w:p>
    <w:p>
      <w:r>
        <w:t>Bộ Tài chính</w:t>
      </w:r>
    </w:p>
    <w:p>
      <w:r>
        <w:t>Chủ trì, phối hợp với Ngân hàng Nhà nước xây dựng</w:t>
      </w:r>
    </w:p>
    <w:p>
      <w:r>
        <w:t>khung thể chế thử nghiệm cho các dịch vụ công nghệ tài chính (Fintech) theo các</w:t>
      </w:r>
    </w:p>
    <w:p>
      <w:r>
        <w:t>thông lệ tốt trên thế giới, tạo thuận lợi cho doanh nghiệp phát triển các dịch</w:t>
      </w:r>
    </w:p>
    <w:p>
      <w:r>
        <w:t>vụ tài chính số mới.</w:t>
      </w:r>
    </w:p>
    <w:p>
      <w:r>
        <w:t>Xây dựng các quy định pháp luật cho phép các tổ</w:t>
      </w:r>
    </w:p>
    <w:p>
      <w:r>
        <w:t>chức kinh doanh chứng khoán áp dụng các giải pháp nhận dạng khách hàng thông</w:t>
      </w:r>
    </w:p>
    <w:p>
      <w:r>
        <w:t>qua các phương thức điện tử (eKYC).</w:t>
      </w:r>
    </w:p>
    <w:p>
      <w:r>
        <w:t>Chủ trì, xây dựng khung thể chế cho các dịch vụ</w:t>
      </w:r>
    </w:p>
    <w:p>
      <w:r>
        <w:t>công nghệ tài chính (Fintech) gắn liền với chính sách khuyến khích hoạt động và</w:t>
      </w:r>
    </w:p>
    <w:p>
      <w:r>
        <w:t>giao dịch doanh nghiệp khởi nghiệp sáng tạo.</w:t>
      </w:r>
    </w:p>
    <w:p>
      <w:r>
        <w:t>Phối hợp với Ngân hàng Nhà nước tăng cường giám</w:t>
      </w:r>
    </w:p>
    <w:p>
      <w:r>
        <w:t>sát nguồn vốn, lưu chuyển vốn thông qua các hình thức tiền số, tài sản số; huy</w:t>
      </w:r>
    </w:p>
    <w:p>
      <w:r>
        <w:t>động vốn mới như phát hành tiền ảo và tài sản mã hóa, tiền điện tử trên thị trường</w:t>
      </w:r>
    </w:p>
    <w:p>
      <w:r>
        <w:t>tài chính.</w:t>
      </w:r>
    </w:p>
    <w:p>
      <w:r>
        <w:t>Ngân hàng Nhà nước</w:t>
      </w:r>
    </w:p>
    <w:p>
      <w:r>
        <w:t>Chủ trì phối hợp với Bộ Tài chính và các bộ,</w:t>
      </w:r>
    </w:p>
    <w:p>
      <w:r>
        <w:t>ngành liên quan triển khai quy hoạch phát triển hạ tầng thanh toán số quốc gia</w:t>
      </w:r>
    </w:p>
    <w:p>
      <w:r>
        <w:t>theo hướng đồng bộ, thống nhất và dùng chung. Hoàn thiện cơ chế chính sách thúc</w:t>
      </w:r>
    </w:p>
    <w:p>
      <w:r>
        <w:t>đẩy thanh toán không dùng tiền mặt. Nghiên cứu, xây dựng phương án quản lý giám</w:t>
      </w:r>
    </w:p>
    <w:p>
      <w:r>
        <w:t>sát các hình thức thanh toán trực tuyến qua biên giới.</w:t>
      </w:r>
    </w:p>
    <w:p>
      <w:r>
        <w:t>Tạo điều kiện thuận lợi cho các tổ chức tín dụng</w:t>
      </w:r>
    </w:p>
    <w:p>
      <w:r>
        <w:t>thực hiện chuyển đổi số, áp dụng các công nghệ ưu tiên để chủ động tham gia cuộc</w:t>
      </w:r>
    </w:p>
    <w:p>
      <w:r>
        <w:t>Cách mạng công nghiệp lần thứ tư; phát triển mô hình ngân hàng số. Xây dựng</w:t>
      </w:r>
    </w:p>
    <w:p>
      <w:r>
        <w:t>khuôn khổ thể chế quản lý thử nghiệm có kiểm soát cho hoạt động công nghệ tài</w:t>
      </w:r>
    </w:p>
    <w:p>
      <w:r>
        <w:t>chính (Fintech) trong lĩnh vực ngân hàng.</w:t>
      </w:r>
    </w:p>
    <w:p>
      <w:r>
        <w:t>Khuyến khích các tổ chức tín dụng kết nối, chia sẻ</w:t>
      </w:r>
    </w:p>
    <w:p>
      <w:r>
        <w:t>dữ liệu với cơ quan quản lý nhà nước, tổ chức cung ứng dịch vụ qua Giao diện lập</w:t>
      </w:r>
    </w:p>
    <w:p>
      <w:r>
        <w:t>trình ứng dụng mở (Open API) nhằm tạo ra sản phẩm, dịch vụ mới và nâng cao chất</w:t>
      </w:r>
    </w:p>
    <w:p>
      <w:r>
        <w:t>lượng dịch vụ ngân hàng.</w:t>
      </w:r>
    </w:p>
    <w:p>
      <w:r>
        <w:t>Ban hành mới, sửa đổi theo thẩm quyền hoặc kiến</w:t>
      </w:r>
    </w:p>
    <w:p>
      <w:r>
        <w:t>nghị cơ quan có thẩm quyền ban hành mới, sửa đổi các quy định pháp luật cho</w:t>
      </w:r>
    </w:p>
    <w:p>
      <w:r>
        <w:t>phép các tổ chức tín dụng áp dụng các giải pháp nhận dạng khách hàng thông qua</w:t>
      </w:r>
    </w:p>
    <w:p>
      <w:r>
        <w:t>các phương thức điện tử (eKYC); tổ chức nghiên cứu, thử nghiệm dữ liệu lớn (Big</w:t>
      </w:r>
    </w:p>
    <w:p>
      <w:r>
        <w:t>Data), trí tuệ nhân tạo (AI), tự động hóa quy trình bằng Rô-bốt (Robotic</w:t>
      </w:r>
    </w:p>
    <w:p>
      <w:r>
        <w:t>Process Automation) và công nghệ Chuỗi khối (Blockchain Technology) trong hoạt</w:t>
      </w:r>
    </w:p>
    <w:p>
      <w:r>
        <w:t>động ngân hàng.</w:t>
      </w:r>
    </w:p>
    <w:p>
      <w:r>
        <w:t>Bộ Tư pháp</w:t>
      </w:r>
    </w:p>
    <w:p>
      <w:r>
        <w:t>Nghiên cứu, đề xuất hoàn thiện khung pháp luật về</w:t>
      </w:r>
    </w:p>
    <w:p>
      <w:r>
        <w:t>tài sản, hợp đồng, quyền sở hữu và các vấn đề khác có liên quan của Cách mạng</w:t>
      </w:r>
    </w:p>
    <w:p>
      <w:r>
        <w:t>công nghiệp lần thứ tư.</w:t>
      </w:r>
    </w:p>
    <w:p>
      <w:r>
        <w:t>Nghiên cứu giải pháp đẩy mạnh ứng dụng các công</w:t>
      </w:r>
    </w:p>
    <w:p>
      <w:r>
        <w:t>nghệ của Cách mạng công nghiệp lần thứ tư trong dự báo, phân tích chính sách,</w:t>
      </w:r>
    </w:p>
    <w:p>
      <w:r>
        <w:t>soạn thảo, ban hành, tổ chức, giám sát thực thi pháp luật, bảo đảm cơ chế phản</w:t>
      </w:r>
    </w:p>
    <w:p>
      <w:r>
        <w:t>hồi thông tin, phản ứng chính sách kịp thời, chính xác, theo kịp sự thay đổi</w:t>
      </w:r>
    </w:p>
    <w:p>
      <w:r>
        <w:t>nhanh chóng của đời sống kinh tế - xã hội.</w:t>
      </w:r>
    </w:p>
    <w:p>
      <w:r>
        <w:t>Bộ Công Thương</w:t>
      </w:r>
    </w:p>
    <w:p>
      <w:r>
        <w:t>Tổ chức triển khai các mục tiêu, nhiệm vụ có liên</w:t>
      </w:r>
    </w:p>
    <w:p>
      <w:r>
        <w:t>quan thực hiện Nghị quyết số</w:t>
      </w:r>
    </w:p>
    <w:p>
      <w:r>
        <w:t>23-NQ/TW</w:t>
      </w:r>
    </w:p>
    <w:p>
      <w:r>
        <w:t>ngày</w:t>
      </w:r>
    </w:p>
    <w:p>
      <w:r>
        <w:t>22 tháng 3 năm 2018 của Bộ Chính trị về định hướng xây dựng chính sách phát triển</w:t>
      </w:r>
    </w:p>
    <w:p>
      <w:r>
        <w:t>công nghiệp quốc gia đến năm 2030, tầm nhìn đến năm 2045, khai thác triệt để thành</w:t>
      </w:r>
    </w:p>
    <w:p>
      <w:r>
        <w:t>tựu của cuộc Cách mạng công nghiệp lần thứ tư.</w:t>
      </w:r>
    </w:p>
    <w:p>
      <w:r>
        <w:t>Hoàn thiện và trình phê duyệt các Đề án, Chương</w:t>
      </w:r>
    </w:p>
    <w:p>
      <w:r>
        <w:t>trình về phát triển nhân lực kỹ thuật cao phục vụ công nghiệp 4.0; thí điểm mô</w:t>
      </w:r>
    </w:p>
    <w:p>
      <w:r>
        <w:t>hình đào tạo thực hành tiên tiến.</w:t>
      </w:r>
    </w:p>
    <w:p>
      <w:r>
        <w:t>Nghiên cứu, xây dựng đề án thúc đẩy doanh nghiệp</w:t>
      </w:r>
    </w:p>
    <w:p>
      <w:r>
        <w:t>Việt Nam tham gia vào các hệ thống thương mại điện tử trên thế giới.</w:t>
      </w:r>
    </w:p>
    <w:p>
      <w:r>
        <w:t>Xây dựng Chương trình tổng thể phát triển thương</w:t>
      </w:r>
    </w:p>
    <w:p>
      <w:r>
        <w:t>mại điện tử quốc gia giai đoạn 2021 - 2025.</w:t>
      </w:r>
    </w:p>
    <w:p>
      <w:r>
        <w:t>Bộ Nông nghiệp và Phát triển nông thôn</w:t>
      </w:r>
    </w:p>
    <w:p>
      <w:r>
        <w:t>Hoàn thiện chính sách khuyến khích nghiên cứu ứng</w:t>
      </w:r>
    </w:p>
    <w:p>
      <w:r>
        <w:t>dụng và phát triển công nghệ số, chuyển đổi số, quản trị thông minh trong sản</w:t>
      </w:r>
    </w:p>
    <w:p>
      <w:r>
        <w:t>xuất nông nghiệp; đặt hàng các doanh nghiệp công nghệ nghiên cứu các giải pháp</w:t>
      </w:r>
    </w:p>
    <w:p>
      <w:r>
        <w:t>nông nghiệp thông minh, quản trị chuỗi cung ứng nông sản, bảo quản và chế biến</w:t>
      </w:r>
    </w:p>
    <w:p>
      <w:r>
        <w:t>nông sản.</w:t>
      </w:r>
    </w:p>
    <w:p>
      <w:r>
        <w:t>Xây dựng đề án thúc đẩy ngành nông nghiệp tham</w:t>
      </w:r>
    </w:p>
    <w:p>
      <w:r>
        <w:t>gia thương mại điện tử; ưu tiên các ngành hàng thủ công mỹ nghệ, thực phẩm đóng</w:t>
      </w:r>
    </w:p>
    <w:p>
      <w:r>
        <w:t>gói.</w:t>
      </w:r>
    </w:p>
    <w:p>
      <w:r>
        <w:t>Bộ Tài nguyên và Môi trường</w:t>
      </w:r>
    </w:p>
    <w:p>
      <w:r>
        <w:t>Xây dựng và triển khai Chiến lược tổng thể tài</w:t>
      </w:r>
    </w:p>
    <w:p>
      <w:r>
        <w:t>nguyên số về tài nguyên và môi trường đến năm 2030.</w:t>
      </w:r>
    </w:p>
    <w:p>
      <w:r>
        <w:t>Nghiên cứu, xây dựng và hoàn thiện khung pháp lý</w:t>
      </w:r>
    </w:p>
    <w:p>
      <w:r>
        <w:t>cho việc triển khai các mô hình mới về kiểm soát ô nhiễm môi trường, thích ứng</w:t>
      </w:r>
    </w:p>
    <w:p>
      <w:r>
        <w:t>biến đổi khí hậu và nước biển dâng.</w:t>
      </w:r>
    </w:p>
    <w:p>
      <w:r>
        <w:t>Xây dựng, hoàn thiện cơ chế, chính sách và tổ chức</w:t>
      </w:r>
    </w:p>
    <w:p>
      <w:r>
        <w:t>triển khai thực hiện để thu thập, tạo lập, quản lý toàn diện nguồn tài nguyên số</w:t>
      </w:r>
    </w:p>
    <w:p>
      <w:r>
        <w:t>về tài nguyên và môi trường, phục vụ cho mục tiêu quản lý “không gian phát triển”</w:t>
      </w:r>
    </w:p>
    <w:p>
      <w:r>
        <w:t>của đất nước.</w:t>
      </w:r>
    </w:p>
    <w:p>
      <w:r>
        <w:t>Bộ Ngoại giao</w:t>
      </w:r>
    </w:p>
    <w:p>
      <w:r>
        <w:t>Phối hợp với Bộ Khoa học và Công nghệ và các bộ,</w:t>
      </w:r>
    </w:p>
    <w:p>
      <w:r>
        <w:t>ngành liên quan nghiên cứu, thông tin về xu thế phát triển, chính sách và kinh</w:t>
      </w:r>
    </w:p>
    <w:p>
      <w:r>
        <w:t>nghiệm của các nước trong việc tham gia cuộc Cách mạng công nghiệp lần thứ tư.</w:t>
      </w:r>
    </w:p>
    <w:p>
      <w:r>
        <w:t>Phối hợp với Bộ Khoa học và Công nghệ hoàn thiện</w:t>
      </w:r>
    </w:p>
    <w:p>
      <w:r>
        <w:t>cơ chế, chính sách về huy động trí thức, nhà khoa học người Việt Nam ở nước</w:t>
      </w:r>
    </w:p>
    <w:p>
      <w:r>
        <w:t>ngoài và quốc tế cho thúc đẩy đổi mới sáng tạo, phát triển khoa học và công nghệ.</w:t>
      </w:r>
    </w:p>
    <w:p>
      <w:r>
        <w:t>Bộ Xây dựng</w:t>
      </w:r>
    </w:p>
    <w:p>
      <w:r>
        <w:t>Nghiên cứu ứng dụng công nghệ vệ tinh, công nghệ</w:t>
      </w:r>
    </w:p>
    <w:p>
      <w:r>
        <w:t>ưu tiên để chủ động tham gia cuộc Cách mạng công nghiệp lần thứ tư, xây dựng cơ</w:t>
      </w:r>
    </w:p>
    <w:p>
      <w:r>
        <w:t>sở dữ liệu số phục vụ công tác quản lý quy hoạch xây dựng, quy hoạch đô thị và</w:t>
      </w:r>
    </w:p>
    <w:p>
      <w:r>
        <w:t>kiến trúc. Hướng dẫn các địa phương xây dựng cơ sở dữ liệu số kết nối các công</w:t>
      </w:r>
    </w:p>
    <w:p>
      <w:r>
        <w:t>trình hạ tầng kỹ thuật, hạ tầng xã hội trong quản lý đô thị.</w:t>
      </w:r>
    </w:p>
    <w:p>
      <w:r>
        <w:t>Triển khai thực hiện hiệu quả “Đề án phát triển</w:t>
      </w:r>
    </w:p>
    <w:p>
      <w:r>
        <w:t>đô thị thông minh bền vững Việt Nam giai đoạn 2018 - 2025, định hướng đến</w:t>
      </w:r>
    </w:p>
    <w:p>
      <w:r>
        <w:t>2030”.</w:t>
      </w:r>
    </w:p>
    <w:p>
      <w:r>
        <w:t>Bộ Công an</w:t>
      </w:r>
    </w:p>
    <w:p>
      <w:r>
        <w:t>Chủ trì triển khai có hiệu quả Chiến lược an ninh</w:t>
      </w:r>
    </w:p>
    <w:p>
      <w:r>
        <w:t>mạng quốc gia.</w:t>
      </w:r>
    </w:p>
    <w:p>
      <w:r>
        <w:t>Xây dựng, vận hành Trung tâm dữ liệu quốc gia.</w:t>
      </w:r>
    </w:p>
    <w:p>
      <w:r>
        <w:t>Nâng cao nhận thức của các tổ chức, doanh nghiệp và người dân về bảo vệ dữ liệu</w:t>
      </w:r>
    </w:p>
    <w:p>
      <w:r>
        <w:t>cá nhân, quản trị dữ liệu.</w:t>
      </w:r>
    </w:p>
    <w:p>
      <w:r>
        <w:t>Hợp tác chặt chẽ với các tổ chức quốc tế để giám</w:t>
      </w:r>
    </w:p>
    <w:p>
      <w:r>
        <w:t>sát tội phạm mạng xuyên quốc gia. Hình thành các liên minh an ninh mạng.</w:t>
      </w:r>
    </w:p>
    <w:p>
      <w:r>
        <w:t>Nghiên cứu, đề xuất cơ chế, chính sách hình thành</w:t>
      </w:r>
    </w:p>
    <w:p>
      <w:r>
        <w:t>nền công nghiệp an ninh mạng; hình thành các trung tâm chỉ huy an ninh quốc gia</w:t>
      </w:r>
    </w:p>
    <w:p>
      <w:r>
        <w:t>vùng miền. Chủ trì, phối hợp với các bộ, ngành xây dựng trình Thủ tướng Chính</w:t>
      </w:r>
    </w:p>
    <w:p>
      <w:r>
        <w:t>phủ Đề án “Xây dựng nền công nghiệp an ninh mạng Việt Nam” và Đề án xây dựng</w:t>
      </w:r>
    </w:p>
    <w:p>
      <w:r>
        <w:t>trung tâm chỉ huy an ninh quốc gia vùng miền theo 02 giai đoạn 2020 - 2025 và</w:t>
      </w:r>
    </w:p>
    <w:p>
      <w:r>
        <w:t>2025 - 2030.</w:t>
      </w:r>
    </w:p>
    <w:p>
      <w:r>
        <w:t>Bộ Giao thông vận tải</w:t>
      </w:r>
    </w:p>
    <w:p>
      <w:r>
        <w:t>Ứng dụng công nghệ ưu tiên để chủ động tham gia cuộc</w:t>
      </w:r>
    </w:p>
    <w:p>
      <w:r>
        <w:t>Cách mạng công nghiệp lần thứ tư vào lập dự án, quản lý chất lượng xây dựng; quản</w:t>
      </w:r>
    </w:p>
    <w:p>
      <w:r>
        <w:t>lý khai thác và bảo trì hệ thống kết cấu hạ tầng giao thông vận tải và điều</w:t>
      </w:r>
    </w:p>
    <w:p>
      <w:r>
        <w:t>hành, tổ chức giao thông.</w:t>
      </w:r>
    </w:p>
    <w:p>
      <w:r>
        <w:t>Bộ Y tế</w:t>
      </w:r>
    </w:p>
    <w:p>
      <w:r>
        <w:t>Chủ trì xây dựng hệ thống chăm sóc sức khỏe và</w:t>
      </w:r>
    </w:p>
    <w:p>
      <w:r>
        <w:t>phòng bệnh thông minh, bao gồm: hồ sơ sức khỏe điện tử toàn dân, ứng dụng trí</w:t>
      </w:r>
    </w:p>
    <w:p>
      <w:r>
        <w:t>tuệ nhân tạo và các công nghệ thông minh trong phòng bệnh, môi trường, an toàn</w:t>
      </w:r>
    </w:p>
    <w:p>
      <w:r>
        <w:t>thực phẩm, dinh dưỡng và phòng chống HIV/AIDS, nghiên cứu và sản xuất dược.</w:t>
      </w:r>
    </w:p>
    <w:p>
      <w:r>
        <w:t>Chỉ đạo các cơ sở khám, chữa bệnh triển khai hệ</w:t>
      </w:r>
    </w:p>
    <w:p>
      <w:r>
        <w:t>thống khám, chữa bệnh thông minh, bao gồm: hồ sơ bệnh án thay bệnh án giấy, ứng</w:t>
      </w:r>
    </w:p>
    <w:p>
      <w:r>
        <w:t>dụng trí tuệ nhân tạo hỗ trợ ra quyết định lâm sàng, trong các chuyên ngành sâu</w:t>
      </w:r>
    </w:p>
    <w:p>
      <w:r>
        <w:t>như chẩn đoán hình ảnh, tim mạch, hô hấp, xương khớp, ung thư, sản nhi.</w:t>
      </w:r>
    </w:p>
    <w:p>
      <w:r>
        <w:t>Xây dựng nền quản trị y tế thông minh, bao gồm:</w:t>
      </w:r>
    </w:p>
    <w:p>
      <w:r>
        <w:t>triển khai nền hành chính số, dịch vụ công trực tuyến mức độ 4, thiết lập hệ</w:t>
      </w:r>
    </w:p>
    <w:p>
      <w:r>
        <w:t>sinh thái y tế áp dụng các công nghệ tiên tiến. Chỉ đạo 100% cơ sở khám bệnh,</w:t>
      </w:r>
    </w:p>
    <w:p>
      <w:r>
        <w:t>chữa bệnh hoàn thành triển khai hồ sơ bệnh án điện tử, thực hiện liên thông giữa</w:t>
      </w:r>
    </w:p>
    <w:p>
      <w:r>
        <w:t>các cơ sở khám bệnh, chữa bệnh.</w:t>
      </w:r>
    </w:p>
    <w:p>
      <w:r>
        <w:t>Chủ động tiếp cận, chuyển giao ứng dụng thành tựu</w:t>
      </w:r>
    </w:p>
    <w:p>
      <w:r>
        <w:t>công nghệ ưu tiên để chủ động tham gia cuộc Cách mạng công nghiệp lần thứ tư,</w:t>
      </w:r>
    </w:p>
    <w:p>
      <w:r>
        <w:t>nhất là trong lĩnh vực công nghệ sinh học.</w:t>
      </w:r>
    </w:p>
    <w:p>
      <w:r>
        <w:t>Bộ Nội vụ</w:t>
      </w:r>
    </w:p>
    <w:p>
      <w:r>
        <w:t>Hướng dẫn, tập huấn cho đội ngũ cán bộ, công chức,</w:t>
      </w:r>
    </w:p>
    <w:p>
      <w:r>
        <w:t>viên chức có kiến thức, trình độ, năng lực và kinh nghiệm đáp ứng yêu cầu của</w:t>
      </w:r>
    </w:p>
    <w:p>
      <w:r>
        <w:t>cuộc Cách mạng công nghiệp lần thứ tư.</w:t>
      </w:r>
    </w:p>
    <w:p>
      <w:r>
        <w:t>Ủy ban Quản lý vốn nhà nước tại doanh nghiệp</w:t>
      </w:r>
    </w:p>
    <w:p>
      <w:r>
        <w:t>Khuyến khích, hỗ trợ các doanh nghiệp trực thuộc Ủy</w:t>
      </w:r>
    </w:p>
    <w:p>
      <w:r>
        <w:t>ban xây dựng kế hoạch đầu tư chuyển đổi công nghệ ưu tiên để chủ động tham gia</w:t>
      </w:r>
    </w:p>
    <w:p>
      <w:r>
        <w:t>cuộc Cách mạng công nghiệp lần thứ tư phù hợp với ngành, lĩnh vực.</w:t>
      </w:r>
    </w:p>
    <w:p>
      <w:r>
        <w:t>Khuyến khích, hỗ trợ các doanh nghiệp có năng lực</w:t>
      </w:r>
    </w:p>
    <w:p>
      <w:r>
        <w:t>công nghệ và tài chính phát triển các dịch vụ tư vấn, đào tạo và chuyển giao</w:t>
      </w:r>
    </w:p>
    <w:p>
      <w:r>
        <w:t>công nghệ ưu tiên để chủ động tham gia cuộc Cách mạng công nghiệp lần thứ tư</w:t>
      </w:r>
    </w:p>
    <w:p>
      <w:r>
        <w:t>cho các doanh nghiệp nhỏ và vừa; liên kết với nhau và với các doanh nghiệp công</w:t>
      </w:r>
    </w:p>
    <w:p>
      <w:r>
        <w:t>nghệ tư nhân để hình thành các mạng lưới hợp tác chuyên ngành và liên ngành.</w:t>
      </w:r>
    </w:p>
    <w:p>
      <w:r>
        <w:t>Phòng Thương mại và Công nghiệp Việt Nam, các</w:t>
      </w:r>
    </w:p>
    <w:p>
      <w:r>
        <w:t>hiệp hội doanh nghiệp trung ương và địa phương</w:t>
      </w:r>
    </w:p>
    <w:p>
      <w:r>
        <w:t>Tuyên truyền, phổ biến nội dung Chiến lược đến cộng</w:t>
      </w:r>
    </w:p>
    <w:p>
      <w:r>
        <w:t>đồng doanh nghiệp. Hỗ trợ doanh nghiệp tiếp cận thông tin về Cách mạng công</w:t>
      </w:r>
    </w:p>
    <w:p>
      <w:r>
        <w:t>nghiệp lần thứ tư và các chính sách, chương trình hỗ trợ doanh nghiệp để chủ động</w:t>
      </w:r>
    </w:p>
    <w:p>
      <w:r>
        <w:t>thực hiện chuyển đổi số và tham gia cuộc Cách mạng công nghiệp lần thứ tư.</w:t>
      </w:r>
    </w:p>
    <w:p>
      <w:r>
        <w:t>Ủy ban nhân dân các tỉnh, thành phố trực thuộc</w:t>
      </w:r>
    </w:p>
    <w:p>
      <w:r>
        <w:t>trung ương</w:t>
      </w:r>
    </w:p>
    <w:p>
      <w:r>
        <w:t>Quán triệt và phổ biến tinh thần và nội dung của</w:t>
      </w:r>
    </w:p>
    <w:p>
      <w:r>
        <w:t>Chiến lược cho các đơn vị, doanh nghiệp tại địa phương.</w:t>
      </w:r>
    </w:p>
    <w:p>
      <w:r>
        <w:t>Xây dựng các chương trình hỗ trợ doanh nghiệp về</w:t>
      </w:r>
    </w:p>
    <w:p>
      <w:r>
        <w:t>đào tạo, tư vấn chuyển giao công nghệ ưu tiên để chủ động tham gia cuộc Cách mạng</w:t>
      </w:r>
    </w:p>
    <w:p>
      <w:r>
        <w:t>công nghiệp lần thứ tư.</w:t>
      </w:r>
    </w:p>
    <w:p>
      <w:r>
        <w:t>V. TỔ CHỨC THỰC HIỆN</w:t>
      </w:r>
    </w:p>
    <w:p>
      <w:r>
        <w:t>Điều phối, theo dõi và đánh giá tình hình và kết</w:t>
      </w:r>
    </w:p>
    <w:p>
      <w:r>
        <w:t>quả thực hiện:</w:t>
      </w:r>
    </w:p>
    <w:p>
      <w:r>
        <w:t>a) Bộ Kế hoạch và Đầu tư là cơ quan đầu mối theo</w:t>
      </w:r>
    </w:p>
    <w:p>
      <w:r>
        <w:t>dõi, đánh giá tình hình và kết quả triển khai Chiến lược. Định kỳ hàng năm tổng</w:t>
      </w:r>
    </w:p>
    <w:p>
      <w:r>
        <w:t>hợp báo cáo Thủ tướng Chính phủ về kết quả thực hiện Chiến lược của các bộ,</w:t>
      </w:r>
    </w:p>
    <w:p>
      <w:r>
        <w:t>ngành, địa phương trước ngày 20 tháng 12.</w:t>
      </w:r>
    </w:p>
    <w:p>
      <w:r>
        <w:t>b) Bộ Thông tin và Truyền thông chủ trì, phối hợp với</w:t>
      </w:r>
    </w:p>
    <w:p>
      <w:r>
        <w:t>các bộ, ngành nghiên cứu, đề xuất kiện toàn, bổ sung, điều chỉnh chức năng, nhiệm</w:t>
      </w:r>
    </w:p>
    <w:p>
      <w:r>
        <w:t>vụ của Ủy ban quốc gia về Chính phủ điện tử để đảm nhận thêm chức năng, nhiệm vụ</w:t>
      </w:r>
    </w:p>
    <w:p>
      <w:r>
        <w:t>về tham mưu, theo dõi, điều phối thực hiện các nội dung liên quan của Chiến lược</w:t>
      </w:r>
    </w:p>
    <w:p>
      <w:r>
        <w:t>quốc gia về Cách mạng công nghiệp lần thứ tư.</w:t>
      </w:r>
    </w:p>
    <w:p>
      <w:r>
        <w:t>c) Bộ Khoa học và Công nghệ chủ trì, phối hợp với</w:t>
      </w:r>
    </w:p>
    <w:p>
      <w:r>
        <w:t>các bộ, ngành nghiên cứu, đề xuất kiện toàn, bổ sung, điều chỉnh chức năng, nhiệm</w:t>
      </w:r>
    </w:p>
    <w:p>
      <w:r>
        <w:t>vụ của Hội đồng Chính sách Khoa học và Công nghệ quốc gia để đảm nhận thêm chức</w:t>
      </w:r>
    </w:p>
    <w:p>
      <w:r>
        <w:t>năng, nhiệm vụ về tham mưu, theo dõi, điều phối thực hiện các nội dung liên</w:t>
      </w:r>
    </w:p>
    <w:p>
      <w:r>
        <w:t>quan của Chiến lược quốc gia về Cách mạng công nghiệp lần thứ tư.</w:t>
      </w:r>
    </w:p>
    <w:p>
      <w:r>
        <w:t>Các bộ, cơ quan thuộc Chính phủ, Ủy ban nhân dân</w:t>
      </w:r>
    </w:p>
    <w:p>
      <w:r>
        <w:t>cấp tỉnh:</w:t>
      </w:r>
    </w:p>
    <w:p>
      <w:r>
        <w:t>Ưu tiên bố trí ngân sách cho các hoạt động thực</w:t>
      </w:r>
    </w:p>
    <w:p>
      <w:r>
        <w:t>hiện Chiến lược, trong đó chú trọng đầu tư cho khoa học và công nghệ, hỗ trợ</w:t>
      </w:r>
    </w:p>
    <w:p>
      <w:r>
        <w:t>chuyển giao và phát triển công nghệ trong doanh nghiệp; bảo đảm mục tiêu về chi</w:t>
      </w:r>
    </w:p>
    <w:p>
      <w:r>
        <w:t>cho nghiên cứu và phát triển đề ra tại Chiến lược.</w:t>
      </w:r>
    </w:p>
    <w:p>
      <w:r>
        <w:t>Thực hiện Chiến lược trong phạm vi thẩm quyền của</w:t>
      </w:r>
    </w:p>
    <w:p>
      <w:r>
        <w:t>mình, cụ thể hóa Chiến lược bằng cách lồng ghép thực hiện nhiệm vụ vào các kế</w:t>
      </w:r>
    </w:p>
    <w:p>
      <w:r>
        <w:t>hoạch, đề án trong các ngành, lĩnh vực phụ trách; định kỳ hàng năm (trước ngày</w:t>
      </w:r>
    </w:p>
    <w:p>
      <w:r>
        <w:t>10 tháng 12) gửi báo cáo kết quả thực hiện về Bộ Kế hoạch và Đầu tư, Văn phòng</w:t>
      </w:r>
    </w:p>
    <w:p>
      <w:r>
        <w:t>Chính phủ để tổng hợp, báo cáo Chính phủ, Thủ tướng Chính phủ./.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Đến năm 2030, phổ cập mạng di động 5G tại Việt Nam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