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2261/QĐ-BTC 2013 trien khai Chien luoc ke toan kiem toan den 2020 tam nhin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2261/QĐ-BTC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10/09/2013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2261/QĐ-BTC Hà Nội, ngày 10</w:t>
      </w:r>
    </w:p>
    <w:p>
      <w:r>
        <w:t>tháng 09 năm 2013</w:t>
      </w:r>
    </w:p>
    <w:p>
      <w:r>
        <w:t>QUYẾT ĐỊNH</w:t>
      </w:r>
    </w:p>
    <w:p>
      <w:r>
        <w:t>VỀ VIỆC PHÊ DUYỆT KẾ HOẠCH TRIỂN KHAI “CHIẾN LƯỢC KẾ TOÁN - KIỂM TOÁN ĐẾN</w:t>
      </w:r>
    </w:p>
    <w:p>
      <w:r>
        <w:t>NĂM 2020, TẦM NHÌN 2030”</w:t>
      </w:r>
    </w:p>
    <w:p>
      <w:r>
        <w:t>BỘ TRƯỞNG BỘ TÀI CHÍNH</w:t>
      </w:r>
    </w:p>
    <w:p>
      <w:r>
        <w:t>Căn cứ Nghị định số 118/2008/NĐ-CP</w:t>
      </w:r>
    </w:p>
    <w:p>
      <w:r>
        <w:t>ngày 27 tháng 11 năm 2008 của Chính phủ quy định chức năng, quyền hạn, nhiệm vụ</w:t>
      </w:r>
    </w:p>
    <w:p>
      <w:r>
        <w:t>và cơ cấu tổ chức</w:t>
      </w:r>
    </w:p>
    <w:p>
      <w:r>
        <w:t>của</w:t>
      </w:r>
    </w:p>
    <w:p>
      <w:r>
        <w:t>Bộ Tài chính;</w:t>
      </w:r>
    </w:p>
    <w:p>
      <w:r>
        <w:t>Căn cứ Quyết định số 480/QĐ-TTg</w:t>
      </w:r>
    </w:p>
    <w:p>
      <w:r>
        <w:t>ngày 18 tháng 03 năm 2013 của Thủ tướng Chính phủ phê duyệt “Chiến lược Kế toán</w:t>
      </w:r>
    </w:p>
    <w:p>
      <w:r>
        <w:t>- Kiểm toán đến năm 2020, tầm nhìn 2030”;</w:t>
      </w:r>
    </w:p>
    <w:p>
      <w:r>
        <w:t>Xét đề nghị của Vụ trưởng Vụ Chế độ</w:t>
      </w:r>
    </w:p>
    <w:p>
      <w:r>
        <w:t>Kế toán và Kiểm toán,</w:t>
      </w:r>
    </w:p>
    <w:p>
      <w:r>
        <w:t>QUYẾT ĐỊNH:</w:t>
      </w:r>
    </w:p>
    <w:p>
      <w:r>
        <w:t>Điều 1.</w:t>
      </w:r>
    </w:p>
    <w:p>
      <w:r>
        <w:t>Ban hành kèm theo Quyết định này</w:t>
      </w:r>
    </w:p>
    <w:p>
      <w:r>
        <w:t>Kế hoạch</w:t>
      </w:r>
    </w:p>
    <w:p>
      <w:r>
        <w:t>triển khai Chiến lược</w:t>
      </w:r>
    </w:p>
    <w:p>
      <w:r>
        <w:t>Kế toán</w:t>
      </w:r>
    </w:p>
    <w:p>
      <w:r>
        <w:t>- Kiểm toán đến năm 2020, tầm nhìn 2030</w:t>
      </w:r>
    </w:p>
    <w:p>
      <w:r>
        <w:t>(đã được Thủ tướng Chính phủ phê duyệt tại Quyết định số 480/QĐ/TTg ngày 18</w:t>
      </w:r>
    </w:p>
    <w:p>
      <w:r>
        <w:t>tháng 3 năm 2013).</w:t>
      </w:r>
    </w:p>
    <w:p>
      <w:r>
        <w:t>Điều 2.</w:t>
      </w:r>
    </w:p>
    <w:p>
      <w:r>
        <w:t>Tổ chức</w:t>
      </w:r>
    </w:p>
    <w:p>
      <w:r>
        <w:t>thực</w:t>
      </w:r>
    </w:p>
    <w:p>
      <w:r>
        <w:t>hiện</w:t>
      </w:r>
    </w:p>
    <w:p>
      <w:r>
        <w:t>a) Giao Vụ Chế độ Kế toán và Kiểm</w:t>
      </w:r>
    </w:p>
    <w:p>
      <w:r>
        <w:t>toán làm đầu mối chủ trì tham mưu giúp cho Bộ Tài chính,</w:t>
      </w:r>
    </w:p>
    <w:p>
      <w:r>
        <w:t>phối hợp</w:t>
      </w:r>
    </w:p>
    <w:p>
      <w:r>
        <w:t>với các Bộ ngành,</w:t>
      </w:r>
    </w:p>
    <w:p>
      <w:r>
        <w:t>Ủy ban</w:t>
      </w:r>
    </w:p>
    <w:p>
      <w:r>
        <w:t>nhân dân các tỉnh, thành phố trực thuộc</w:t>
      </w:r>
    </w:p>
    <w:p>
      <w:r>
        <w:t>Trung ương, Hội Kế toán và Kiểm toán Việt Nam, Hội Kiểm toán viên hành nghề Việt</w:t>
      </w:r>
    </w:p>
    <w:p>
      <w:r>
        <w:t>Nam, cơ quan, đơn vị có liên quan</w:t>
      </w:r>
    </w:p>
    <w:p>
      <w:r>
        <w:t>tổ chức</w:t>
      </w:r>
    </w:p>
    <w:p>
      <w:r>
        <w:t>thực hiện kế hoạch.</w:t>
      </w:r>
    </w:p>
    <w:p>
      <w:r>
        <w:t>b) Giao Vụ</w:t>
      </w:r>
    </w:p>
    <w:p>
      <w:r>
        <w:t>Hợp tác</w:t>
      </w:r>
    </w:p>
    <w:p>
      <w:r>
        <w:t>quốc tế</w:t>
      </w:r>
    </w:p>
    <w:p>
      <w:r>
        <w:t>phối hợp</w:t>
      </w:r>
    </w:p>
    <w:p>
      <w:r>
        <w:t>với</w:t>
      </w:r>
    </w:p>
    <w:p>
      <w:r>
        <w:t>các đơn vị liên quan vận động và triển khai các nguồn lực ngoài nước để hỗ trợ</w:t>
      </w:r>
    </w:p>
    <w:p>
      <w:r>
        <w:t>triển khai các nội dung của</w:t>
      </w:r>
    </w:p>
    <w:p>
      <w:r>
        <w:t>Kế hoạch</w:t>
      </w:r>
    </w:p>
    <w:p>
      <w:r>
        <w:t>.</w:t>
      </w:r>
    </w:p>
    <w:p>
      <w:r>
        <w:t>c) Giao Vụ</w:t>
      </w:r>
    </w:p>
    <w:p>
      <w:r>
        <w:t>Tổ chức</w:t>
      </w:r>
    </w:p>
    <w:p>
      <w:r>
        <w:t>cán bộ phối hợp với Vụ Chế độ</w:t>
      </w:r>
    </w:p>
    <w:p>
      <w:r>
        <w:t>Kế toán</w:t>
      </w:r>
    </w:p>
    <w:p>
      <w:r>
        <w:t>và Kiểm toán xây dựng phương án kiện toàn tổ chức bộ máy,</w:t>
      </w:r>
    </w:p>
    <w:p>
      <w:r>
        <w:t>cán bộ của Vụ Chế độ</w:t>
      </w:r>
    </w:p>
    <w:p>
      <w:r>
        <w:t>Kế toán</w:t>
      </w:r>
    </w:p>
    <w:p>
      <w:r>
        <w:t>và Kiểm toán</w:t>
      </w:r>
    </w:p>
    <w:p>
      <w:r>
        <w:t>để tổ chức triển khai Kế hoạch.</w:t>
      </w:r>
    </w:p>
    <w:p>
      <w:r>
        <w:t>d) Giao Vụ Kế hoạch tài chính chủ trì</w:t>
      </w:r>
    </w:p>
    <w:p>
      <w:r>
        <w:t>phối hợp</w:t>
      </w:r>
    </w:p>
    <w:p>
      <w:r>
        <w:t>với Vụ Chế độ Kế toán và Kiểm toán</w:t>
      </w:r>
    </w:p>
    <w:p>
      <w:r>
        <w:t>tham mưu cho Lãnh đạo Bộ, bố trí nguồn kinh phí theo từng giai đoạn cho Vụ Chế</w:t>
      </w:r>
    </w:p>
    <w:p>
      <w:r>
        <w:t>độ</w:t>
      </w:r>
    </w:p>
    <w:p>
      <w:r>
        <w:t>Kế toán</w:t>
      </w:r>
    </w:p>
    <w:p>
      <w:r>
        <w:t>và Kiểm toán để tổ chức thực</w:t>
      </w:r>
    </w:p>
    <w:p>
      <w:r>
        <w:t>hiện</w:t>
      </w:r>
    </w:p>
    <w:p>
      <w:r>
        <w:t>Kế hoạch</w:t>
      </w:r>
    </w:p>
    <w:p>
      <w:r>
        <w:t>.</w:t>
      </w:r>
    </w:p>
    <w:p>
      <w:r>
        <w:t>đ) Giao Vụ Thi đua khen thưởng</w:t>
      </w:r>
    </w:p>
    <w:p>
      <w:r>
        <w:t>phối hợp</w:t>
      </w:r>
    </w:p>
    <w:p>
      <w:r>
        <w:t>với Vụ Chế độ</w:t>
      </w:r>
    </w:p>
    <w:p>
      <w:r>
        <w:t>Kế toán</w:t>
      </w:r>
    </w:p>
    <w:p>
      <w:r>
        <w:t>và Kiểm toán kịp thời đề xuất các tập thể, cá nhân có thành</w:t>
      </w:r>
    </w:p>
    <w:p>
      <w:r>
        <w:t>tích tốt trong việc triển khai thực hiện</w:t>
      </w:r>
    </w:p>
    <w:p>
      <w:r>
        <w:t>Kế hoạch</w:t>
      </w:r>
    </w:p>
    <w:p>
      <w:r>
        <w:t>tổng thể và báo cáo Bộ trưởng để có hình thức khen thưởng, động viên kịp thời.</w:t>
      </w:r>
    </w:p>
    <w:p>
      <w:r>
        <w:t>Điều 3.</w:t>
      </w:r>
    </w:p>
    <w:p>
      <w:r>
        <w:t>Quyết định này có hiệu lực thi hành kể từ ngày</w:t>
      </w:r>
    </w:p>
    <w:p>
      <w:r>
        <w:t>ký. Trong quá trình</w:t>
      </w:r>
    </w:p>
    <w:p>
      <w:r>
        <w:t>tổ chức</w:t>
      </w:r>
    </w:p>
    <w:p>
      <w:r>
        <w:t>thực hiện, nếu</w:t>
      </w:r>
    </w:p>
    <w:p>
      <w:r>
        <w:t>xét thấy cần thiết phải bổ sung, sửa đổi, cập nhật những nội dung</w:t>
      </w:r>
    </w:p>
    <w:p>
      <w:r>
        <w:t>cụ thể</w:t>
      </w:r>
    </w:p>
    <w:p>
      <w:r>
        <w:t>của</w:t>
      </w:r>
    </w:p>
    <w:p>
      <w:r>
        <w:t>Kế hoạch</w:t>
      </w:r>
    </w:p>
    <w:p>
      <w:r>
        <w:t>tổng thể, Vụ Chế độ</w:t>
      </w:r>
    </w:p>
    <w:p>
      <w:r>
        <w:t>Kế toán</w:t>
      </w:r>
    </w:p>
    <w:p>
      <w:r>
        <w:t>và Kiểm toán</w:t>
      </w:r>
    </w:p>
    <w:p>
      <w:r>
        <w:t>báo cáo Bộ trưởng xem xét, quyết định.</w:t>
      </w:r>
    </w:p>
    <w:p>
      <w:r>
        <w:t>Điều 4.</w:t>
      </w:r>
    </w:p>
    <w:p>
      <w:r>
        <w:t>Vụ trưởng Vụ Chế độ</w:t>
      </w:r>
    </w:p>
    <w:p>
      <w:r>
        <w:t>Kế toán</w:t>
      </w:r>
    </w:p>
    <w:p>
      <w:r>
        <w:t>và Kiểm toán, Vụ trưởng Vụ Pháp chế, Chánh văn phòng Bộ</w:t>
      </w:r>
    </w:p>
    <w:p>
      <w:r>
        <w:t>Tài chính, Thủ trưởng các cơ quan, đơn vị có liên quan chịu trách nhiệm thi</w:t>
      </w:r>
    </w:p>
    <w:p>
      <w:r>
        <w:t>hành Quyết định này./.</w:t>
      </w:r>
    </w:p>
    <w:p>
      <w:r>
        <w:t>Nơi nhận:- Lãnh đạo Bộ (để báo cáo);- Các đơn vị có liên quan;- Lưu: VT, Vụ CĐKT. BỘ TRƯỞNGĐinh Tiến Dũng</w:t>
      </w:r>
    </w:p>
    <w:p>
      <w:r>
        <w:t>KẾ HOẠCH</w:t>
      </w:r>
    </w:p>
    <w:p>
      <w:r>
        <w:t>TRIỂN KHAI CHIẾN LƯỢC KẾ TOÁN - KIỂM TOÁN ĐẾN NĂM 2020, TẦM NHÌN 2030</w:t>
      </w:r>
    </w:p>
    <w:p>
      <w:r>
        <w:t>(Ban hành kèm theo Quyết định số 2261/QĐ-BTC ngày 10 tháng 09 năm 2013 của Bộ</w:t>
      </w:r>
    </w:p>
    <w:p>
      <w:r>
        <w:t>trưởng Bộ</w:t>
      </w:r>
    </w:p>
    <w:p>
      <w:r>
        <w:t>Tài chính</w:t>
      </w:r>
    </w:p>
    <w:p>
      <w:r>
        <w:t>)</w:t>
      </w:r>
    </w:p>
    <w:p>
      <w:r>
        <w:t>A. MỤC ĐÍCH, YÊU CẦU</w:t>
      </w:r>
    </w:p>
    <w:p>
      <w:r>
        <w:t>Mục đích</w:t>
      </w:r>
    </w:p>
    <w:p>
      <w:r>
        <w:t>1.1. Thực hiện có hiệu quả mục tiêu của</w:t>
      </w:r>
    </w:p>
    <w:p>
      <w:r>
        <w:t>“Chiến lược Kế toán - Kiểm toán đến năm 2020, tầm nhìn 2030” ban hành kèm theo</w:t>
      </w:r>
    </w:p>
    <w:p>
      <w:r>
        <w:t>Quyết định số 480/QĐ-TTg ngày 18 tháng 03 năm 2013 của Thủ tướng Chính phủ.</w:t>
      </w:r>
    </w:p>
    <w:p>
      <w:r>
        <w:t>1.2. Xác định rõ những nhiệm vụ, giải</w:t>
      </w:r>
    </w:p>
    <w:p>
      <w:r>
        <w:t>pháp cụ thể đối với các hoạt động để triển khai thực hiện Chiến lược, thời hạn hoàn</w:t>
      </w:r>
    </w:p>
    <w:p>
      <w:r>
        <w:t>thành và trách nhiệm của các cơ quan, tổ chức có liên quan trong việc triển</w:t>
      </w:r>
    </w:p>
    <w:p>
      <w:r>
        <w:t>khai thực hiện.</w:t>
      </w:r>
    </w:p>
    <w:p>
      <w:r>
        <w:t>Yêu cầu</w:t>
      </w:r>
    </w:p>
    <w:p>
      <w:r>
        <w:t>2.1. Thực hiện đúng, đầy đủ và kịp thời</w:t>
      </w:r>
    </w:p>
    <w:p>
      <w:r>
        <w:t>những nội dung đã được quy định trong Chiến lược.</w:t>
      </w:r>
    </w:p>
    <w:p>
      <w:r>
        <w:t>2.2. Các hoạt động đề ra phải phù hợp</w:t>
      </w:r>
    </w:p>
    <w:p>
      <w:r>
        <w:t>với</w:t>
      </w:r>
    </w:p>
    <w:p>
      <w:r>
        <w:t>tình hình</w:t>
      </w:r>
    </w:p>
    <w:p>
      <w:r>
        <w:t>thực tiễn của ngành, địa</w:t>
      </w:r>
    </w:p>
    <w:p>
      <w:r>
        <w:t>phương và hoạt động hành nghề kế toán, kiểm toán ở Việt Nam.</w:t>
      </w:r>
    </w:p>
    <w:p>
      <w:r>
        <w:t>2.3. Các nhiệm vụ, giải pháp đề ra của</w:t>
      </w:r>
    </w:p>
    <w:p>
      <w:r>
        <w:t>các chính sách, đề án trong Kế hoạch tổng thể triển khai Chiến lược phải bảo đảm</w:t>
      </w:r>
    </w:p>
    <w:p>
      <w:r>
        <w:t>khả thi, có sự liên kết, hỗ trợ lẫn nhau, cùng hướng tới mục tiêu của Chiến lược.</w:t>
      </w:r>
    </w:p>
    <w:p>
      <w:r>
        <w:t>2.4. Đề cao trách nhiệm của các cấp,</w:t>
      </w:r>
    </w:p>
    <w:p>
      <w:r>
        <w:t>các ngành đồng thời đảm bảo sự phối hợp có hiệu quả giữa Bộ Tài chính với các Bộ,</w:t>
      </w:r>
    </w:p>
    <w:p>
      <w:r>
        <w:t>cơ quan, ban ngành ở Trung ương, địa phương và các cơ quan, tổ chức có liên</w:t>
      </w:r>
    </w:p>
    <w:p>
      <w:r>
        <w:t>quan trong việc triển khai thực hiện Chiến lược.</w:t>
      </w:r>
    </w:p>
    <w:p>
      <w:r>
        <w:t>B. NỘI DUNG VÀ</w:t>
      </w:r>
    </w:p>
    <w:p>
      <w:r>
        <w:t>PHÂN CÔNG THỰC HIỆN</w:t>
      </w:r>
    </w:p>
    <w:p>
      <w:r>
        <w:t>Kế hoạch triển khai Chiến lược Kế</w:t>
      </w:r>
    </w:p>
    <w:p>
      <w:r>
        <w:t>toán - Kiểm toán đến năm 2020, tầm nhìn 2030 được cụ thể hóa theo 2 giai đoạn: Ở</w:t>
      </w:r>
    </w:p>
    <w:p>
      <w:r>
        <w:t>giai đoạn đầu (2013 - 2015) được cụ thể hóa theo từng nội dung công việc cụ thể</w:t>
      </w:r>
    </w:p>
    <w:p>
      <w:r>
        <w:t>và phân công cơ quan chủ trì, cơ quan phối hợp, còn ở giai đoạn 2 (2016 - 2020)</w:t>
      </w:r>
    </w:p>
    <w:p>
      <w:r>
        <w:t>được nêu theo các định hướng lớn, như sau:</w:t>
      </w:r>
    </w:p>
    <w:p>
      <w:r>
        <w:t>I. GIAI ĐOẠN</w:t>
      </w:r>
    </w:p>
    <w:p>
      <w:r>
        <w:t>2013 - 2015</w:t>
      </w:r>
    </w:p>
    <w:p>
      <w:r>
        <w:t>Hoàn thiện các văn bản pháp luật</w:t>
      </w:r>
    </w:p>
    <w:p>
      <w:r>
        <w:t>về kế toán, kiểm toán.</w:t>
      </w:r>
    </w:p>
    <w:p>
      <w:r>
        <w:t>1.1. Đối với lĩnh vực kế toán:</w:t>
      </w:r>
    </w:p>
    <w:p>
      <w:r>
        <w:t>1.1.1. Trình Quốc hội ban hành Luật</w:t>
      </w:r>
    </w:p>
    <w:p>
      <w:r>
        <w:t>Kế toán</w:t>
      </w:r>
    </w:p>
    <w:p>
      <w:r>
        <w:t>sửa đổi, bổ sung theo hướng tiếp cận với</w:t>
      </w:r>
    </w:p>
    <w:p>
      <w:r>
        <w:t>thông lệ quốc tế và</w:t>
      </w:r>
    </w:p>
    <w:p>
      <w:r>
        <w:t>phù hợp</w:t>
      </w:r>
    </w:p>
    <w:p>
      <w:r>
        <w:t>với điều kiện</w:t>
      </w:r>
    </w:p>
    <w:p>
      <w:r>
        <w:t>cụ thể của Việt Nam.</w:t>
      </w:r>
    </w:p>
    <w:p>
      <w:r>
        <w:t>a) Cơ quan chủ trì: Bộ Tài chính.</w:t>
      </w:r>
    </w:p>
    <w:p>
      <w:r>
        <w:t>b) Cơ quan</w:t>
      </w:r>
    </w:p>
    <w:p>
      <w:r>
        <w:t>phối hợp</w:t>
      </w:r>
    </w:p>
    <w:p>
      <w:r>
        <w:t>: Các</w:t>
      </w:r>
    </w:p>
    <w:p>
      <w:r>
        <w:t>Ủy ban</w:t>
      </w:r>
    </w:p>
    <w:p>
      <w:r>
        <w:t>của Quốc</w:t>
      </w:r>
    </w:p>
    <w:p>
      <w:r>
        <w:t>hội, Văn phòng Chính phủ, các Bộ ngành, địa phương, Hội Kế toán và Kiểm toán Việt</w:t>
      </w:r>
    </w:p>
    <w:p>
      <w:r>
        <w:t>Nam, Hội Kiểm toán viên hành nghề Việt Nam và các cơ quan, doanh nghiệp, tổ chức</w:t>
      </w:r>
    </w:p>
    <w:p>
      <w:r>
        <w:t>kinh tế có liên quan.</w:t>
      </w:r>
    </w:p>
    <w:p>
      <w:r>
        <w:t>c) Thời gian thực hiện: Năm 2013 -</w:t>
      </w:r>
    </w:p>
    <w:p>
      <w:r>
        <w:t>2015 (Dự kiến trình Quốc hội thông qua vào kỳ họp tháng 5/2015).</w:t>
      </w:r>
    </w:p>
    <w:p>
      <w:r>
        <w:t>1.1.2. Xây dựng Nghị định (sửa đổi, bổ</w:t>
      </w:r>
    </w:p>
    <w:p>
      <w:r>
        <w:t>sung hoặc thay thế Nghị định 128/2004/NĐ-CP, Nghị định 129/2004/NĐ-CP) quy định</w:t>
      </w:r>
    </w:p>
    <w:p>
      <w:r>
        <w:t>chi tiết và hướng dẫn</w:t>
      </w:r>
    </w:p>
    <w:p>
      <w:r>
        <w:t>cụ thể</w:t>
      </w:r>
    </w:p>
    <w:p>
      <w:r>
        <w:t>một số điều</w:t>
      </w:r>
    </w:p>
    <w:p>
      <w:r>
        <w:t>của Luật sửa đổi, bổ sung Luật</w:t>
      </w:r>
    </w:p>
    <w:p>
      <w:r>
        <w:t>Kế toán</w:t>
      </w:r>
    </w:p>
    <w:p>
      <w:r>
        <w:t>.</w:t>
      </w:r>
    </w:p>
    <w:p>
      <w:r>
        <w:t>a) Cơ quan chủ trì: Bộ Tài chính.</w:t>
      </w:r>
    </w:p>
    <w:p>
      <w:r>
        <w:t>b) Cơ quan</w:t>
      </w:r>
    </w:p>
    <w:p>
      <w:r>
        <w:t>phối hợp</w:t>
      </w:r>
    </w:p>
    <w:p>
      <w:r>
        <w:t>:</w:t>
      </w:r>
    </w:p>
    <w:p>
      <w:r>
        <w:t>Văn</w:t>
      </w:r>
    </w:p>
    <w:p>
      <w:r>
        <w:t>phòng Chính</w:t>
      </w:r>
    </w:p>
    <w:p>
      <w:r>
        <w:t>phủ, Bộ Tư pháp, các Bộ ngành, Địa phương, Hội Kế toán và Kiểm toán Việt Nam, Hội</w:t>
      </w:r>
    </w:p>
    <w:p>
      <w:r>
        <w:t>Kiểm toán viên hành nghề Việt Nam và các cơ quan, doanh nghiệp, tổ chức kinh tế</w:t>
      </w:r>
    </w:p>
    <w:p>
      <w:r>
        <w:t>có liên quan.</w:t>
      </w:r>
    </w:p>
    <w:p>
      <w:r>
        <w:t>c) Thời gian thực hiện: Năm 2015 -2016.</w:t>
      </w:r>
    </w:p>
    <w:p>
      <w:r>
        <w:t>1.1.3. Xây dựng Nghị định quy định xử phạt vi phạm hành</w:t>
      </w:r>
    </w:p>
    <w:p>
      <w:r>
        <w:t>chính trong lĩnh vực Kế toán, Kiểm toán độc lập.</w:t>
      </w:r>
    </w:p>
    <w:p>
      <w:r>
        <w:t>a) Cơ quan chủ trì: Bộ Tài chính.</w:t>
      </w:r>
    </w:p>
    <w:p>
      <w:r>
        <w:t>b) Cơ quan phối hợp: Các bộ ngành, địa phương, Hội</w:t>
      </w:r>
    </w:p>
    <w:p>
      <w:r>
        <w:t>Kế toán</w:t>
      </w:r>
    </w:p>
    <w:p>
      <w:r>
        <w:t>và Kiểm toán Việt Nam, Hội Kiểm toán</w:t>
      </w:r>
    </w:p>
    <w:p>
      <w:r>
        <w:t>viên hành nghề Việt Nam và các cơ quan, tổ chức có liên quan.</w:t>
      </w:r>
    </w:p>
    <w:p>
      <w:r>
        <w:t>c) Thời gian thực hiện: Năm 2013.</w:t>
      </w:r>
    </w:p>
    <w:p>
      <w:r>
        <w:t>1.1.4. Xây dựng Thông tư hướng dẫn sửa đổi, bổ sung</w:t>
      </w:r>
    </w:p>
    <w:p>
      <w:r>
        <w:t>Chế độ kế toán doanh nghiệp.</w:t>
      </w:r>
    </w:p>
    <w:p>
      <w:r>
        <w:t>a) Cơ quan chủ trì: Bộ Tài chính.</w:t>
      </w:r>
    </w:p>
    <w:p>
      <w:r>
        <w:t>b) Cơ quan phối hợp: Các Bộ ngành, Hội Kế toán và</w:t>
      </w:r>
    </w:p>
    <w:p>
      <w:r>
        <w:t>Kiểm toán Việt Nam, Hội Kiểm toán viên hành nghề Việt Nam, các doanh nghiệp,</w:t>
      </w:r>
    </w:p>
    <w:p>
      <w:r>
        <w:t>công ty kiểm toán, các trường Đại học.</w:t>
      </w:r>
    </w:p>
    <w:p>
      <w:r>
        <w:t>c) Thời gian thực hiện: Năm 2013.</w:t>
      </w:r>
    </w:p>
    <w:p>
      <w:r>
        <w:t>1.1.5. Xây dựng các Thông tư hướng dẫn thực hiện 26</w:t>
      </w:r>
    </w:p>
    <w:p>
      <w:r>
        <w:t>Chuẩn mực kế toán cập nhật và các chuẩn mực Báo cáo Tài chính Việt Nam.</w:t>
      </w:r>
    </w:p>
    <w:p>
      <w:r>
        <w:t>a) Cơ quan chủ trì: Bộ Tài chính.</w:t>
      </w:r>
    </w:p>
    <w:p>
      <w:r>
        <w:t>b) Cơ quan phối hợp: Các bộ ngành, Hội Kế toán và</w:t>
      </w:r>
    </w:p>
    <w:p>
      <w:r>
        <w:t>Kiểm toán Việt Nam, Hội Kiểm toán viên hành nghề Việt Nam, tập đoàn, doanh nghiệp,</w:t>
      </w:r>
    </w:p>
    <w:p>
      <w:r>
        <w:t>công ty kiểm toán, Trường học.</w:t>
      </w:r>
    </w:p>
    <w:p>
      <w:r>
        <w:t>c) Thời gian thực hiện: Năm 2013 - 2015.</w:t>
      </w:r>
    </w:p>
    <w:p>
      <w:r>
        <w:t>1.1.6. Xây dựng Thông tư hướng dẫn sửa đổi, bổ sung</w:t>
      </w:r>
    </w:p>
    <w:p>
      <w:r>
        <w:t>Báo cáo tài chính hợp nhất.</w:t>
      </w:r>
    </w:p>
    <w:p>
      <w:r>
        <w:t>a) Cơ quan chủ trì: Bộ Tài chính.</w:t>
      </w:r>
    </w:p>
    <w:p>
      <w:r>
        <w:t>b) Cơ quan</w:t>
      </w:r>
    </w:p>
    <w:p>
      <w:r>
        <w:t>phối hợp</w:t>
      </w:r>
    </w:p>
    <w:p>
      <w:r>
        <w:t>:</w:t>
      </w:r>
    </w:p>
    <w:p>
      <w:r>
        <w:t>Các Bộ, ngành, Hội</w:t>
      </w:r>
    </w:p>
    <w:p>
      <w:r>
        <w:t>Kế toán</w:t>
      </w:r>
    </w:p>
    <w:p>
      <w:r>
        <w:t>và Kiểm toán</w:t>
      </w:r>
    </w:p>
    <w:p>
      <w:r>
        <w:t>Việt Nam, Hội Kiểm toán viên hành nghề Việt Nam, các tập đoàn, công ty kiểm</w:t>
      </w:r>
    </w:p>
    <w:p>
      <w:r>
        <w:t>toán, các trường Đại học.</w:t>
      </w:r>
    </w:p>
    <w:p>
      <w:r>
        <w:t>c) Thời gian thực hiện: Năm 2013 - 2015.</w:t>
      </w:r>
    </w:p>
    <w:p>
      <w:r>
        <w:t>1.1.7. Xây dựng các Thông tư hướng dẫn kế toán cho</w:t>
      </w:r>
    </w:p>
    <w:p>
      <w:r>
        <w:t>một số đơn vị đặc thù:</w:t>
      </w:r>
    </w:p>
    <w:p>
      <w:r>
        <w:t>(1) Thông tư hướng dẫn thể thức kế toán áp dụng cho</w:t>
      </w:r>
    </w:p>
    <w:p>
      <w:r>
        <w:t>Người điều hành dầu khí.</w:t>
      </w:r>
    </w:p>
    <w:p>
      <w:r>
        <w:t>a) Cơ quan chủ trì: Bộ Tài chính.</w:t>
      </w:r>
    </w:p>
    <w:p>
      <w:r>
        <w:t>b) Cơ quan</w:t>
      </w:r>
    </w:p>
    <w:p>
      <w:r>
        <w:t>phối hợp</w:t>
      </w:r>
    </w:p>
    <w:p>
      <w:r>
        <w:t>:</w:t>
      </w:r>
    </w:p>
    <w:p>
      <w:r>
        <w:t>Bộ Công thương, Tập đoàn dầu khí quốc gia Việt Nam, người điều hành dầu khí.</w:t>
      </w:r>
    </w:p>
    <w:p>
      <w:r>
        <w:t>c) Thời gian thực hiện: Năm 2013 - 2015.</w:t>
      </w:r>
    </w:p>
    <w:p>
      <w:r>
        <w:t>(2) Thông tư hướng dẫn kế toán áp dụng cho công ty</w:t>
      </w:r>
    </w:p>
    <w:p>
      <w:r>
        <w:t>quản lý quỹ, Quỹ đầu tư bất động sản, Quỹ đầu tư chứng k</w:t>
      </w:r>
    </w:p>
    <w:p>
      <w:r>
        <w:t>hoán</w:t>
      </w:r>
    </w:p>
    <w:p>
      <w:r>
        <w:t>.</w:t>
      </w:r>
    </w:p>
    <w:p>
      <w:r>
        <w:t>a) Cơ quan chủ trì: Bộ Tài chính.</w:t>
      </w:r>
    </w:p>
    <w:p>
      <w:r>
        <w:t>b) Cơ quan phối hợp: Công ty quản lý quỹ và các</w:t>
      </w:r>
    </w:p>
    <w:p>
      <w:r>
        <w:t>đơn vị</w:t>
      </w:r>
    </w:p>
    <w:p>
      <w:r>
        <w:t>có liên quan.</w:t>
      </w:r>
    </w:p>
    <w:p>
      <w:r>
        <w:t>c) Thời gian thực hiện: Năm 2014 - 2015.</w:t>
      </w:r>
    </w:p>
    <w:p>
      <w:r>
        <w:t>1.1.8. Xây dựng “Quy trình tổng hợp thông tin báo</w:t>
      </w:r>
    </w:p>
    <w:p>
      <w:r>
        <w:t>cáo</w:t>
      </w:r>
    </w:p>
    <w:p>
      <w:r>
        <w:t>của</w:t>
      </w:r>
    </w:p>
    <w:p>
      <w:r>
        <w:t>mô hình Tổng</w:t>
      </w:r>
    </w:p>
    <w:p>
      <w:r>
        <w:t>Kế toán</w:t>
      </w:r>
    </w:p>
    <w:p>
      <w:r>
        <w:t>Nhà nước”.</w:t>
      </w:r>
    </w:p>
    <w:p>
      <w:r>
        <w:t>a) Cơ quan chủ trì: Bộ Tài chính.</w:t>
      </w:r>
    </w:p>
    <w:p>
      <w:r>
        <w:t>b) Cơ quan phối hợp: Các Bộ, ngành, địa phương và</w:t>
      </w:r>
    </w:p>
    <w:p>
      <w:r>
        <w:t>các đơn vị có liên quan.</w:t>
      </w:r>
    </w:p>
    <w:p>
      <w:r>
        <w:t>c) Thời gian thực hiện: Năm 2013 - 2015.</w:t>
      </w:r>
    </w:p>
    <w:p>
      <w:r>
        <w:t>1.2. Đối với lĩnh vực kiểm toán.</w:t>
      </w:r>
    </w:p>
    <w:p>
      <w:r>
        <w:t>1.2.1. Xây dựng Thông tư về kiểm toán độc lập đối với</w:t>
      </w:r>
    </w:p>
    <w:p>
      <w:r>
        <w:t>đơn vị</w:t>
      </w:r>
    </w:p>
    <w:p>
      <w:r>
        <w:t>có lợi ích công chúng.</w:t>
      </w:r>
    </w:p>
    <w:p>
      <w:r>
        <w:t>a) Cơ quan chủ trì: Bộ Tài chính.</w:t>
      </w:r>
    </w:p>
    <w:p>
      <w:r>
        <w:t>b) Cơ quan phối hợp: Các</w:t>
      </w:r>
    </w:p>
    <w:p>
      <w:r>
        <w:t>đơn vị</w:t>
      </w:r>
    </w:p>
    <w:p>
      <w:r>
        <w:t>, tổ chức có liên quan.</w:t>
      </w:r>
    </w:p>
    <w:p>
      <w:r>
        <w:t>c) Thời gian thực hiện: Năm 2013 - 2014.</w:t>
      </w:r>
    </w:p>
    <w:p>
      <w:r>
        <w:t>1.2.2. Xây dựng Thông tư sửa đổi, bổ sung Quyết định</w:t>
      </w:r>
    </w:p>
    <w:p>
      <w:r>
        <w:t>số 32/2007/QĐ-BTC ngày 15/5/2007 của Bộ Tài chính về việc ban hành “Quy chế kiểm</w:t>
      </w:r>
    </w:p>
    <w:p>
      <w:r>
        <w:t>soát</w:t>
      </w:r>
    </w:p>
    <w:p>
      <w:r>
        <w:t>chất</w:t>
      </w:r>
    </w:p>
    <w:p>
      <w:r>
        <w:t>lượng dịch vụ kế toán, kiểm</w:t>
      </w:r>
    </w:p>
    <w:p>
      <w:r>
        <w:t>toán”.</w:t>
      </w:r>
    </w:p>
    <w:p>
      <w:r>
        <w:t>a) Cơ quan chủ trì: Bộ Tài chính.</w:t>
      </w:r>
    </w:p>
    <w:p>
      <w:r>
        <w:t>b) Cơ quan phối hợp: Hội Kiểm toán viên hành nghề</w:t>
      </w:r>
    </w:p>
    <w:p>
      <w:r>
        <w:t>Việt Nam và các đơn vị,</w:t>
      </w:r>
    </w:p>
    <w:p>
      <w:r>
        <w:t>tổ chức</w:t>
      </w:r>
    </w:p>
    <w:p>
      <w:r>
        <w:t>có liên</w:t>
      </w:r>
    </w:p>
    <w:p>
      <w:r>
        <w:t>quan.</w:t>
      </w:r>
    </w:p>
    <w:p>
      <w:r>
        <w:t>c) Thời gian thực hiện: Năm 2013 - 2014.</w:t>
      </w:r>
    </w:p>
    <w:p>
      <w:r>
        <w:t>1.2.3. Xây dựng Thông tư hướng dẫn một số nội dung đã</w:t>
      </w:r>
    </w:p>
    <w:p>
      <w:r>
        <w:t>quy định trong Luật Kiểm toán độc lập thuộc trách nhiệm hướng dẫn của Bộ Tài</w:t>
      </w:r>
    </w:p>
    <w:p>
      <w:r>
        <w:t>chính (như: Mua bảo hiểm trách nhiệm nghề nghiệp cho kiểm toán viên hành nghề</w:t>
      </w:r>
    </w:p>
    <w:p>
      <w:r>
        <w:t>hoặc trích lập quỹ dự phòng rủi ro nghề nghiệp).</w:t>
      </w:r>
    </w:p>
    <w:p>
      <w:r>
        <w:t>a) Cơ quan chủ trì: Bộ Tài chính.</w:t>
      </w:r>
    </w:p>
    <w:p>
      <w:r>
        <w:t>b) Cơ quan</w:t>
      </w:r>
    </w:p>
    <w:p>
      <w:r>
        <w:t>phối hợp</w:t>
      </w:r>
    </w:p>
    <w:p>
      <w:r>
        <w:t>:</w:t>
      </w:r>
    </w:p>
    <w:p>
      <w:r>
        <w:t>Các đơn vị, tổ chức có liên quan.</w:t>
      </w:r>
    </w:p>
    <w:p>
      <w:r>
        <w:t>c) Thời gian thực hiện: Năm 2013 - 2014.</w:t>
      </w:r>
    </w:p>
    <w:p>
      <w:r>
        <w:t>Xây dựng, ban hành chuẩn mực kế toán và kiểm</w:t>
      </w:r>
    </w:p>
    <w:p>
      <w:r>
        <w:t>toán của Việt Nam phù hợp</w:t>
      </w:r>
    </w:p>
    <w:p>
      <w:r>
        <w:t>với</w:t>
      </w:r>
    </w:p>
    <w:p>
      <w:r>
        <w:t>thông lệ quốc</w:t>
      </w:r>
    </w:p>
    <w:p>
      <w:r>
        <w:t>tế và điều kiện của Việt Nam.</w:t>
      </w:r>
    </w:p>
    <w:p>
      <w:r>
        <w:t>2.1. Đối với lĩnh vực kế toán:</w:t>
      </w:r>
    </w:p>
    <w:p>
      <w:r>
        <w:t>2.1.1. Xây dựng các Thông tư ban hành 26 Chuẩn mực</w:t>
      </w:r>
    </w:p>
    <w:p>
      <w:r>
        <w:t>kế toán cập nhật lại theo sự đổi mới của Chuẩn mực kế toán quốc tế.</w:t>
      </w:r>
    </w:p>
    <w:p>
      <w:r>
        <w:t>a) Cơ quan chủ trì: Bộ Tài chính.</w:t>
      </w:r>
    </w:p>
    <w:p>
      <w:r>
        <w:t>b) Cơ quan</w:t>
      </w:r>
    </w:p>
    <w:p>
      <w:r>
        <w:t>phối hợp</w:t>
      </w:r>
    </w:p>
    <w:p>
      <w:r>
        <w:t>:</w:t>
      </w:r>
    </w:p>
    <w:p>
      <w:r>
        <w:t>Các Bộ, ngành, Hội</w:t>
      </w:r>
    </w:p>
    <w:p>
      <w:r>
        <w:t>Kế toán</w:t>
      </w:r>
    </w:p>
    <w:p>
      <w:r>
        <w:t>và Kiểm toán</w:t>
      </w:r>
    </w:p>
    <w:p>
      <w:r>
        <w:t>Việt Nam, Hội Kiểm toán viên hành nghề Việt Nam, các Công ty kiểm toán, các trường</w:t>
      </w:r>
    </w:p>
    <w:p>
      <w:r>
        <w:t>Đại học, các doanh nghiệp, tập đoàn kinh tế và các cơ quan,</w:t>
      </w:r>
    </w:p>
    <w:p>
      <w:r>
        <w:t>tổ chức</w:t>
      </w:r>
    </w:p>
    <w:p>
      <w:r>
        <w:t>khác có liên quan.</w:t>
      </w:r>
    </w:p>
    <w:p>
      <w:r>
        <w:t>c) Thời gian thực hiện: Năm 2013 - 2015.</w:t>
      </w:r>
    </w:p>
    <w:p>
      <w:r>
        <w:t>2.1.2. Xây dựng Tài liệu hướng dẫn 26 Chuẩn mực kế</w:t>
      </w:r>
    </w:p>
    <w:p>
      <w:r>
        <w:t>toán cập nhật lại theo sự đổi mới của Chuẩn mực kế toán quốc tế.</w:t>
      </w:r>
    </w:p>
    <w:p>
      <w:r>
        <w:t>a) Cơ quan chủ trì: Bộ Tài chính.</w:t>
      </w:r>
    </w:p>
    <w:p>
      <w:r>
        <w:t>b) Cơ quan phối hợp: Các Bộ, ngành, Hội</w:t>
      </w:r>
    </w:p>
    <w:p>
      <w:r>
        <w:t>Kế toán</w:t>
      </w:r>
    </w:p>
    <w:p>
      <w:r>
        <w:t>và Kiểm toán Việt Nam, Hội Kiểm toán</w:t>
      </w:r>
    </w:p>
    <w:p>
      <w:r>
        <w:t>viên hành nghề Việt Nam, các Công ty kiểm toán, các trường Đại học, các doanh</w:t>
      </w:r>
    </w:p>
    <w:p>
      <w:r>
        <w:t>nghiệp, tập đoàn kinh tế và các cơ quan, tổ chức khác có liên quan.</w:t>
      </w:r>
    </w:p>
    <w:p>
      <w:r>
        <w:t>c) Thời gian thực hiện: Năm 2013 - 2015.</w:t>
      </w:r>
    </w:p>
    <w:p>
      <w:r>
        <w:t>2.1.3. Xây dựng các Thông tư ban hành một số Chuẩn</w:t>
      </w:r>
    </w:p>
    <w:p>
      <w:r>
        <w:t>mực Báo cáo Tài chính Việt Nam (VFRS) (Trong đó đặc biệt cả các VFRS về công cụ</w:t>
      </w:r>
    </w:p>
    <w:p>
      <w:r>
        <w:t>tài chính) trên cơ sở các Chuẩn mực Báo cáo Tài chính quốc tế (IFRS).</w:t>
      </w:r>
    </w:p>
    <w:p>
      <w:r>
        <w:t>a) Cơ quan chủ trì: Bộ Tài chính.</w:t>
      </w:r>
    </w:p>
    <w:p>
      <w:r>
        <w:t>b) Cơ quan phối hợp: Các Bộ, ngành, Hội Kế toán và</w:t>
      </w:r>
    </w:p>
    <w:p>
      <w:r>
        <w:t>Kiểm toán Việt Nam, Hội Kiểm toán viên hành nghề Việt Nam, các Công ty kiểm</w:t>
      </w:r>
    </w:p>
    <w:p>
      <w:r>
        <w:t>toán, các trường Đại học, các doanh nghiệp, tập đoàn kinh tế và các cơ quan,</w:t>
      </w:r>
    </w:p>
    <w:p>
      <w:r>
        <w:t>tổ chức</w:t>
      </w:r>
    </w:p>
    <w:p>
      <w:r>
        <w:t>khác có liên quan.</w:t>
      </w:r>
    </w:p>
    <w:p>
      <w:r>
        <w:t>c) Thời gian thực hiện: Năm 2013 - 2015.</w:t>
      </w:r>
    </w:p>
    <w:p>
      <w:r>
        <w:t>2.1.4. Xây dựng các Tài liệu hướng dẫn các Chuẩn mực</w:t>
      </w:r>
    </w:p>
    <w:p>
      <w:r>
        <w:t>Báo cáo Tài chính Việt Nam (VFRS).</w:t>
      </w:r>
    </w:p>
    <w:p>
      <w:r>
        <w:t>a) Cơ quan chủ trì: Bộ Tài chính.</w:t>
      </w:r>
    </w:p>
    <w:p>
      <w:r>
        <w:t>b) Cơ quan phối hợp: Các Bộ, ngành, Hội Kế toán và Kiểm</w:t>
      </w:r>
    </w:p>
    <w:p>
      <w:r>
        <w:t>toán Việt Nam, Hội Kiểm toán viên hành nghề Việt Nam, các Công ty kiểm toán,</w:t>
      </w:r>
    </w:p>
    <w:p>
      <w:r>
        <w:t>các trường Đại học, các doanh nghiệp, tập đoàn</w:t>
      </w:r>
    </w:p>
    <w:p>
      <w:r>
        <w:t>kinh</w:t>
      </w:r>
    </w:p>
    <w:p>
      <w:r>
        <w:t>tế và các cơ quan,</w:t>
      </w:r>
    </w:p>
    <w:p>
      <w:r>
        <w:t>tổ chức</w:t>
      </w:r>
    </w:p>
    <w:p>
      <w:r>
        <w:t>khác có liên</w:t>
      </w:r>
    </w:p>
    <w:p>
      <w:r>
        <w:t>quan.</w:t>
      </w:r>
    </w:p>
    <w:p>
      <w:r>
        <w:t>c) Thời gian thực hiện: Năm 2014 -2015.</w:t>
      </w:r>
    </w:p>
    <w:p>
      <w:r>
        <w:t>2.1.5. Xây dựng lộ trình</w:t>
      </w:r>
    </w:p>
    <w:p>
      <w:r>
        <w:t>nghiên cứu</w:t>
      </w:r>
    </w:p>
    <w:p>
      <w:r>
        <w:t>, hướng dẫn áp dụng và ban hành Chuẩn mực kế toán công</w:t>
      </w:r>
    </w:p>
    <w:p>
      <w:r>
        <w:t>Việt Nam, đồng thời triển khai nghiên cứu, xây dựng các Chuẩn mực kế toán công</w:t>
      </w:r>
    </w:p>
    <w:p>
      <w:r>
        <w:t>theo cơ</w:t>
      </w:r>
    </w:p>
    <w:p>
      <w:r>
        <w:t>sở</w:t>
      </w:r>
    </w:p>
    <w:p>
      <w:r>
        <w:t>dồn tích (giai đoạn 1).</w:t>
      </w:r>
    </w:p>
    <w:p>
      <w:r>
        <w:t>a) Cơ quan chủ trì: Bộ Tài chính.</w:t>
      </w:r>
    </w:p>
    <w:p>
      <w:r>
        <w:t>b) Cơ quan phối hợp: Các Bộ ngành, Hội Kế toán và</w:t>
      </w:r>
    </w:p>
    <w:p>
      <w:r>
        <w:t>Kiểm toán Việt Nam và các cơ quan, tổ chức khác có liên quan.</w:t>
      </w:r>
    </w:p>
    <w:p>
      <w:r>
        <w:t>c) Thời gian thực hiện: Năm 2013 - 2015.</w:t>
      </w:r>
    </w:p>
    <w:p>
      <w:r>
        <w:t>2.2. Đối với lĩnh vực kiểm toán:</w:t>
      </w:r>
    </w:p>
    <w:p>
      <w:r>
        <w:t>2.2.1. Phổ biến, đào tạo, hướng dẫn áp dụng 37 chuẩn</w:t>
      </w:r>
    </w:p>
    <w:p>
      <w:r>
        <w:t>mực kiểm toán Việt Nam ban hành kèm theo Thông tư số 214/2012/TT-BTC ngày</w:t>
      </w:r>
    </w:p>
    <w:p>
      <w:r>
        <w:t>06/12/2012 của Bộ Tài chính.</w:t>
      </w:r>
    </w:p>
    <w:p>
      <w:r>
        <w:t>a) Cơ quan chủ trì: Bộ Tài chính.</w:t>
      </w:r>
    </w:p>
    <w:p>
      <w:r>
        <w:t>b) Cơ quan phối hợp: Hội Kiểm toán viên hành nghề</w:t>
      </w:r>
    </w:p>
    <w:p>
      <w:r>
        <w:t>Việt Nam, các Công ty kiểm toán, các doanh nghiệp, tập đoàn kinh tế và các cơ</w:t>
      </w:r>
    </w:p>
    <w:p>
      <w:r>
        <w:t>quan, tổ chức khác có liên quan.</w:t>
      </w:r>
    </w:p>
    <w:p>
      <w:r>
        <w:t>c) Thời gian thực hiện: Năm 2013 - 2015.</w:t>
      </w:r>
    </w:p>
    <w:p>
      <w:r>
        <w:t>2.2.2. Cập nhật</w:t>
      </w:r>
    </w:p>
    <w:p>
      <w:r>
        <w:t>bổ</w:t>
      </w:r>
    </w:p>
    <w:p>
      <w:r>
        <w:t>sung</w:t>
      </w:r>
    </w:p>
    <w:p>
      <w:r>
        <w:t>và ban hành 11 Chuẩn mực kiểm toán còn lại.</w:t>
      </w:r>
    </w:p>
    <w:p>
      <w:r>
        <w:t>a) Cơ quan chủ trì: Bộ Tài chính.</w:t>
      </w:r>
    </w:p>
    <w:p>
      <w:r>
        <w:t>b) Cơ quan phối hợp: Hội Kiểm toán viên hành nghề</w:t>
      </w:r>
    </w:p>
    <w:p>
      <w:r>
        <w:t>Việt Nam, các Công ty kiểm toán, các doanh nghiệp, tập đoàn kinh tế và các cơ</w:t>
      </w:r>
    </w:p>
    <w:p>
      <w:r>
        <w:t>quan, tổ chức khác có liên quan.</w:t>
      </w:r>
    </w:p>
    <w:p>
      <w:r>
        <w:t>c) Thời gian thực hiện: Năm 2013 - 2015.</w:t>
      </w:r>
    </w:p>
    <w:p>
      <w:r>
        <w:t>Phát triển thị trường dịch vụ kế toán, kiểm</w:t>
      </w:r>
    </w:p>
    <w:p>
      <w:r>
        <w:t>toán.</w:t>
      </w:r>
    </w:p>
    <w:p>
      <w:r>
        <w:t>3.1. Đối với lĩnh vực kế toán:</w:t>
      </w:r>
    </w:p>
    <w:p>
      <w:r>
        <w:t>3.1.1. Xây dựng</w:t>
      </w:r>
    </w:p>
    <w:p>
      <w:r>
        <w:t>Đề</w:t>
      </w:r>
    </w:p>
    <w:p>
      <w:r>
        <w:t>án</w:t>
      </w:r>
    </w:p>
    <w:p>
      <w:r>
        <w:t>mở rộng quy mô, số lượng và chất lượng các doanh nghiệp cung cấp dịch</w:t>
      </w:r>
    </w:p>
    <w:p>
      <w:r>
        <w:t>vụ kế toán thông qua hoàn thiện cơ chế và điều kiện hành nghề, tăng cường đội</w:t>
      </w:r>
    </w:p>
    <w:p>
      <w:r>
        <w:t>ngũ kế toán viên hành nghề và đẩy mạnh</w:t>
      </w:r>
    </w:p>
    <w:p>
      <w:r>
        <w:t>kiểm tra</w:t>
      </w:r>
    </w:p>
    <w:p>
      <w:r>
        <w:t>chất lượng dịch vụ kế toán.</w:t>
      </w:r>
    </w:p>
    <w:p>
      <w:r>
        <w:t>a) Cơ quan chủ trì: Bộ Tài chính.</w:t>
      </w:r>
    </w:p>
    <w:p>
      <w:r>
        <w:t>b) Cơ quan phối hợp: Các Bộ, ngành, Hội Kế toán và</w:t>
      </w:r>
    </w:p>
    <w:p>
      <w:r>
        <w:t>Kiểm toán Việt Nam, Hội Kiểm toán viên hành nghề Việt Nam và các cơ quan,</w:t>
      </w:r>
    </w:p>
    <w:p>
      <w:r>
        <w:t>tổ chức</w:t>
      </w:r>
    </w:p>
    <w:p>
      <w:r>
        <w:t>có liên quan.</w:t>
      </w:r>
    </w:p>
    <w:p>
      <w:r>
        <w:t>c) Thời gian thực hiện: Năm 2013 - 2015.</w:t>
      </w:r>
    </w:p>
    <w:p>
      <w:r>
        <w:t>3.1.2. Xây dựng</w:t>
      </w:r>
    </w:p>
    <w:p>
      <w:r>
        <w:t>Đề</w:t>
      </w:r>
    </w:p>
    <w:p>
      <w:r>
        <w:t>án</w:t>
      </w:r>
    </w:p>
    <w:p>
      <w:r>
        <w:t>nâng cao năng lực, hoàn thiện cơ cấu tổ chức, tăng cường lực lượng,</w:t>
      </w:r>
    </w:p>
    <w:p>
      <w:r>
        <w:t>nâng cấp hệ thống công ng</w:t>
      </w:r>
    </w:p>
    <w:p>
      <w:r>
        <w:t>hệ thông tin</w:t>
      </w:r>
    </w:p>
    <w:p>
      <w:r>
        <w:t>và</w:t>
      </w:r>
    </w:p>
    <w:p>
      <w:r>
        <w:t>cơ sở vật chất kỹ thuật cho Vụ Chế độ</w:t>
      </w:r>
    </w:p>
    <w:p>
      <w:r>
        <w:t>Kế toán</w:t>
      </w:r>
    </w:p>
    <w:p>
      <w:r>
        <w:t>và Kiểm toán nhằm phục vụ công tác quản lý, giám sát hoạt động kế toán nói</w:t>
      </w:r>
    </w:p>
    <w:p>
      <w:r>
        <w:t>chung và hoạt động hành nghề kế toán nói riêng.</w:t>
      </w:r>
    </w:p>
    <w:p>
      <w:r>
        <w:t>a) Cơ quan chủ trì: Bộ Tài chính.</w:t>
      </w:r>
    </w:p>
    <w:p>
      <w:r>
        <w:t>b) Cơ quan phối hợp: Các Bộ, ngành, Hội Kế toán và</w:t>
      </w:r>
    </w:p>
    <w:p>
      <w:r>
        <w:t>Kiểm toán Việt Nam, Hội Kiểm toán viên hành nghề Việt Nam và các cơ quan,</w:t>
      </w:r>
    </w:p>
    <w:p>
      <w:r>
        <w:t>tổ chức</w:t>
      </w:r>
    </w:p>
    <w:p>
      <w:r>
        <w:t>có liên quan.</w:t>
      </w:r>
    </w:p>
    <w:p>
      <w:r>
        <w:t>c) Thời gian thực hiện:</w:t>
      </w:r>
    </w:p>
    <w:p>
      <w:r>
        <w:t>Năm</w:t>
      </w:r>
    </w:p>
    <w:p>
      <w:r>
        <w:t>2013 - 2015.</w:t>
      </w:r>
    </w:p>
    <w:p>
      <w:r>
        <w:t>3.2. Đối</w:t>
      </w:r>
    </w:p>
    <w:p>
      <w:r>
        <w:t>với</w:t>
      </w:r>
    </w:p>
    <w:p>
      <w:r>
        <w:t>lĩnh vực kiểm toán:</w:t>
      </w:r>
    </w:p>
    <w:p>
      <w:r>
        <w:t>3.2.1. Xây dựng</w:t>
      </w:r>
    </w:p>
    <w:p>
      <w:r>
        <w:t>Đề</w:t>
      </w:r>
    </w:p>
    <w:p>
      <w:r>
        <w:t>án</w:t>
      </w:r>
    </w:p>
    <w:p>
      <w:r>
        <w:t>mở rộng quy mô, số lượng và chất lượng các doanh nghiệp dịch vụ kiểm</w:t>
      </w:r>
    </w:p>
    <w:p>
      <w:r>
        <w:t>toán thông qua việc hoàn thiện cơ chế và điều kiện hành nghề, tăng cường đội</w:t>
      </w:r>
    </w:p>
    <w:p>
      <w:r>
        <w:t>ngũ kiểm toán viên hành nghề và đẩy mạnh kiểm tra chất lượng dịch vụ kiểm toán.</w:t>
      </w:r>
    </w:p>
    <w:p>
      <w:r>
        <w:t>a) Cơ quan chủ trì: Bộ Tài chính.</w:t>
      </w:r>
    </w:p>
    <w:p>
      <w:r>
        <w:t>b) Cơ quan phối hợp: Các Bộ, ngành, Hội Kế toán và</w:t>
      </w:r>
    </w:p>
    <w:p>
      <w:r>
        <w:t>Kiểm toán Việt Nam, Hội Kiểm toán viên hành nghề Việt Nam và các cơ quan, tổ chức</w:t>
      </w:r>
    </w:p>
    <w:p>
      <w:r>
        <w:t>có liên quan.</w:t>
      </w:r>
    </w:p>
    <w:p>
      <w:r>
        <w:t>c) Thời gian thực hiện: Năm 2013 - 2015.</w:t>
      </w:r>
    </w:p>
    <w:p>
      <w:r>
        <w:t>3.2.2. Xây dựng Đề án triển khai quy trình, thủ tục</w:t>
      </w:r>
    </w:p>
    <w:p>
      <w:r>
        <w:t>tiếp nhận, xử lý, cấp Giấy Chứng nhận đủ điều kiện kinh doanh dịch vụ kiểm toán</w:t>
      </w:r>
    </w:p>
    <w:p>
      <w:r>
        <w:t>cho doanh nghiệp kiểm toán và Giấy chứng nhận đăng ký hành nghề kiểm toán cho</w:t>
      </w:r>
    </w:p>
    <w:p>
      <w:r>
        <w:t>kiểm toán viên hành nghề theo quy định của Luật Kiểm toán độc lập.</w:t>
      </w:r>
    </w:p>
    <w:p>
      <w:r>
        <w:t>a) Cơ quan chủ trì: Bộ Tài chính.</w:t>
      </w:r>
    </w:p>
    <w:p>
      <w:r>
        <w:t>b) Cơ quan phối hợp: Hội Kiểm toán viên hành nghề</w:t>
      </w:r>
    </w:p>
    <w:p>
      <w:r>
        <w:t>Việt Nam, các đơn vị có liên quan.</w:t>
      </w:r>
    </w:p>
    <w:p>
      <w:r>
        <w:t>c) Thời gian thực hiện: Năm 2013; Tiếp tục hoàn thiện:</w:t>
      </w:r>
    </w:p>
    <w:p>
      <w:r>
        <w:t>Năm 2014 - 2015.</w:t>
      </w:r>
    </w:p>
    <w:p>
      <w:r>
        <w:t>3.2.3. Xây dựng</w:t>
      </w:r>
    </w:p>
    <w:p>
      <w:r>
        <w:t>Đề</w:t>
      </w:r>
    </w:p>
    <w:p>
      <w:r>
        <w:t>án</w:t>
      </w:r>
    </w:p>
    <w:p>
      <w:r>
        <w:t>đổi mới cách thức tổ chức ôn, thi, cấp Chứng chỉ kiểm toán viên và Chứng</w:t>
      </w:r>
    </w:p>
    <w:p>
      <w:r>
        <w:t>chỉ hành nghề kế toán.</w:t>
      </w:r>
    </w:p>
    <w:p>
      <w:r>
        <w:t>a) Cơ quan chủ trì: Bộ Tài chính.</w:t>
      </w:r>
    </w:p>
    <w:p>
      <w:r>
        <w:t>b) Cơ quan phối hợp: Hội kiểm toán viên hành nghề</w:t>
      </w:r>
    </w:p>
    <w:p>
      <w:r>
        <w:t>Việt Nam, các đơn vị có liên quan.</w:t>
      </w:r>
    </w:p>
    <w:p>
      <w:r>
        <w:t>c) Thời gian thực hiện: Năm 2014 - 2015.</w:t>
      </w:r>
    </w:p>
    <w:p>
      <w:r>
        <w:t>3.2.4. Hoàn thiện quy trình kiểm tra, chế tài xử</w:t>
      </w:r>
    </w:p>
    <w:p>
      <w:r>
        <w:t>lý, tăng cường kiểm tra chất lượng dịch vụ kiểm toán góp phần nâng cao chất lượng</w:t>
      </w:r>
    </w:p>
    <w:p>
      <w:r>
        <w:t>của các doanh nghiệp kiểm toán; Hoàn thiện bảng chấm điểm hệ thống và chấm điểm</w:t>
      </w:r>
    </w:p>
    <w:p>
      <w:r>
        <w:t>kỹ thuật trên cơ sở cập nhật những nội dung mới của 37 chuẩn mực kiểm toán ban</w:t>
      </w:r>
    </w:p>
    <w:p>
      <w:r>
        <w:t>hành theo Thông tư số 214/2012/TT-BTC ngày 06/12/2012 của Bộ Tài chính.</w:t>
      </w:r>
    </w:p>
    <w:p>
      <w:r>
        <w:t>a) Cơ quan chủ trì: Hội Kiểm toán viên hành nghề Việt</w:t>
      </w:r>
    </w:p>
    <w:p>
      <w:r>
        <w:t>Nam.</w:t>
      </w:r>
    </w:p>
    <w:p>
      <w:r>
        <w:t>b) Cơ quan phối hợp: Bộ Tài chính, các đơn vị có</w:t>
      </w:r>
    </w:p>
    <w:p>
      <w:r>
        <w:t>liên quan.</w:t>
      </w:r>
    </w:p>
    <w:p>
      <w:r>
        <w:t>c) Thời gian thực hiện: Năm 2013 - 2014.</w:t>
      </w:r>
    </w:p>
    <w:p>
      <w:r>
        <w:t>3.2.5. Xây dựng kế hoạch tham gia các</w:t>
      </w:r>
    </w:p>
    <w:p>
      <w:r>
        <w:t>thỏa thuận</w:t>
      </w:r>
    </w:p>
    <w:p>
      <w:r>
        <w:t>quốc tế (đa phương và song phương)</w:t>
      </w:r>
    </w:p>
    <w:p>
      <w:r>
        <w:t>trong lĩnh vực kế toán, kiểm toán trong khối ASEAN và giữa Việt Nam với các nước</w:t>
      </w:r>
    </w:p>
    <w:p>
      <w:r>
        <w:t>Anh, Úc... và các nước khác nhằm đạt được sự thừa nhận lẫn nhau về trình độ,</w:t>
      </w:r>
    </w:p>
    <w:p>
      <w:r>
        <w:t>hành nghề của kiểm toán viên hành nghề, từ đó mở rộng thị trường dịch vụ kế</w:t>
      </w:r>
    </w:p>
    <w:p>
      <w:r>
        <w:t>toán, kiểm toán.</w:t>
      </w:r>
    </w:p>
    <w:p>
      <w:r>
        <w:t>a) Cơ quan chủ trì: Bộ Tài chính.</w:t>
      </w:r>
    </w:p>
    <w:p>
      <w:r>
        <w:t>b) Cơ quan phối hợp: Các đơn vị có liên quan.</w:t>
      </w:r>
    </w:p>
    <w:p>
      <w:r>
        <w:t>c) Thời gian thực hiện bước 1: Năm 2013 - 2015.</w:t>
      </w:r>
    </w:p>
    <w:p>
      <w:r>
        <w:t>3.2.6. Đề án xây dựng 2 Doanh nghiệp Kiểm toán Việt</w:t>
      </w:r>
    </w:p>
    <w:p>
      <w:r>
        <w:t>Nam từng bước phát triển ngang tầm Big Four vào năm 2020.</w:t>
      </w:r>
    </w:p>
    <w:p>
      <w:r>
        <w:t>a) Cơ quan chủ trì: Bộ Tài chính.</w:t>
      </w:r>
    </w:p>
    <w:p>
      <w:r>
        <w:t>b) Cơ quan phối hợp: Hội Kiểm toán viên hành nghề</w:t>
      </w:r>
    </w:p>
    <w:p>
      <w:r>
        <w:t>Việt Nam, các đơn vị, doanh nghiệp kiểm toán có liên quan.</w:t>
      </w:r>
    </w:p>
    <w:p>
      <w:r>
        <w:t>c) Thời gian thực hiện: Năm 2013 - 2015 (Giai đoạn</w:t>
      </w:r>
    </w:p>
    <w:p>
      <w:r>
        <w:t>1).</w:t>
      </w:r>
    </w:p>
    <w:p>
      <w:r>
        <w:t>Tăng cường kiểm tra, giám sát thực thi pháp</w:t>
      </w:r>
    </w:p>
    <w:p>
      <w:r>
        <w:t>luật, chuẩn mực, chế độ kế toán và kiểm toán.</w:t>
      </w:r>
    </w:p>
    <w:p>
      <w:r>
        <w:t>4.1. Đối với lĩnh vực kế toán:</w:t>
      </w:r>
    </w:p>
    <w:p>
      <w:r>
        <w:t>Tăng cường công tác kiểm tra, giám sát thực thi</w:t>
      </w:r>
    </w:p>
    <w:p>
      <w:r>
        <w:t>pháp luật, chuẩn mực, chế độ kế toán và kiểm toán; tăng cường công tác xử phạt</w:t>
      </w:r>
    </w:p>
    <w:p>
      <w:r>
        <w:t>vi phạm hành chính trong lĩnh vực kế toán.</w:t>
      </w:r>
    </w:p>
    <w:p>
      <w:r>
        <w:t>a) Cơ quan chủ trì: Bộ Tài chính và</w:t>
      </w:r>
    </w:p>
    <w:p>
      <w:r>
        <w:t>Ủy ban</w:t>
      </w:r>
    </w:p>
    <w:p>
      <w:r>
        <w:t>nhân các tỉnh, thành phố trực thuộc</w:t>
      </w:r>
    </w:p>
    <w:p>
      <w:r>
        <w:t>trung ương.</w:t>
      </w:r>
    </w:p>
    <w:p>
      <w:r>
        <w:t>b) Cơ quan phối hợp: Hội Kế toán và Kiểm toán Việt</w:t>
      </w:r>
    </w:p>
    <w:p>
      <w:r>
        <w:t>Nam, các cơ quan, đơn vị có liên quan.</w:t>
      </w:r>
    </w:p>
    <w:p>
      <w:r>
        <w:t>c) Thời gian thực hiện: Năm 2013 -2015.</w:t>
      </w:r>
    </w:p>
    <w:p>
      <w:r>
        <w:t>4.2. Đối với lĩnh vực kiểm toán:</w:t>
      </w:r>
    </w:p>
    <w:p>
      <w:r>
        <w:t>Tăng cường kiểm tra, giám sát hoạt động kiểm toán</w:t>
      </w:r>
    </w:p>
    <w:p>
      <w:r>
        <w:t>trong nền</w:t>
      </w:r>
    </w:p>
    <w:p>
      <w:r>
        <w:t>kinh tế</w:t>
      </w:r>
    </w:p>
    <w:p>
      <w:r>
        <w:t>quốc dân thông qua việc</w:t>
      </w:r>
    </w:p>
    <w:p>
      <w:r>
        <w:t>nâng dần tần suất kiểm tra, tăng số lượng doanh nghiệp được kiểm tra (kể cả kiểm</w:t>
      </w:r>
    </w:p>
    <w:p>
      <w:r>
        <w:t>tra định kỳ và kiểm tra theo vụ việc), hoàn thiện cách thức kiểm tra và tự kiểm</w:t>
      </w:r>
    </w:p>
    <w:p>
      <w:r>
        <w:t>tra, hoàn thiện bảng chấm điểm (kể cả hệ thống và kỹ thuật) theo các chuẩn mực</w:t>
      </w:r>
    </w:p>
    <w:p>
      <w:r>
        <w:t>kiểm toán mới ban hành và tăng cường xử phạt vi phạm theo Nghị định xử phạt về</w:t>
      </w:r>
    </w:p>
    <w:p>
      <w:r>
        <w:t>kế toán, kiểm toán độc lập.</w:t>
      </w:r>
    </w:p>
    <w:p>
      <w:r>
        <w:t>a) Cơ quan chủ trì: Bộ Tài chính, Hội kiểm toán</w:t>
      </w:r>
    </w:p>
    <w:p>
      <w:r>
        <w:t>viên hành nghề Việt Nam.</w:t>
      </w:r>
    </w:p>
    <w:p>
      <w:r>
        <w:t>b) Cơ quan phối hợp: Các đơn vị có liên quan.</w:t>
      </w:r>
    </w:p>
    <w:p>
      <w:r>
        <w:t>c) Thời gian thực hiện: Năm 2013 - 2015.</w:t>
      </w:r>
    </w:p>
    <w:p>
      <w:r>
        <w:t>Củng cố tổ chức bộ máy cơ quan quản lý nhà nước</w:t>
      </w:r>
    </w:p>
    <w:p>
      <w:r>
        <w:t>về kế toán, kiểm toán.</w:t>
      </w:r>
    </w:p>
    <w:p>
      <w:r>
        <w:t>Lập</w:t>
      </w:r>
    </w:p>
    <w:p>
      <w:r>
        <w:t>Đề án</w:t>
      </w:r>
    </w:p>
    <w:p>
      <w:r>
        <w:t>củng</w:t>
      </w:r>
    </w:p>
    <w:p>
      <w:r>
        <w:t>cố tổ chức bộ máy của Vụ Chế độ</w:t>
      </w:r>
    </w:p>
    <w:p>
      <w:r>
        <w:t>Kế toán</w:t>
      </w:r>
    </w:p>
    <w:p>
      <w:r>
        <w:t>và Kiểm toán thành Đơn vị quản lý theo lĩnh vực với chức năng vừa hoạch định</w:t>
      </w:r>
    </w:p>
    <w:p>
      <w:r>
        <w:t>chính sách, vừa thực hiện quản lý, giám sát kế toán, kiểm toán.</w:t>
      </w:r>
    </w:p>
    <w:p>
      <w:r>
        <w:t>a) Cơ quan chủ trì: Bộ Tài chính.</w:t>
      </w:r>
    </w:p>
    <w:p>
      <w:r>
        <w:t>b) Cơ quan phối hợp: Văn phòng Chính phủ, Bộ Tư</w:t>
      </w:r>
    </w:p>
    <w:p>
      <w:r>
        <w:t>pháp, Bộ Nội vụ và các cơ quan,</w:t>
      </w:r>
    </w:p>
    <w:p>
      <w:r>
        <w:t>tổ chức</w:t>
      </w:r>
    </w:p>
    <w:p>
      <w:r>
        <w:t>có liên quan.</w:t>
      </w:r>
    </w:p>
    <w:p>
      <w:r>
        <w:t>c) Thời gian thực hiện: Năm 2013 - 2015.</w:t>
      </w:r>
    </w:p>
    <w:p>
      <w:r>
        <w:t>Đẩy mạnh sự phát triển các tổ chức nghề nghiệp</w:t>
      </w:r>
    </w:p>
    <w:p>
      <w:r>
        <w:t>trong lĩnh vực kế toán, kiểm toán trong n</w:t>
      </w:r>
    </w:p>
    <w:p>
      <w:r>
        <w:t>ướ</w:t>
      </w:r>
    </w:p>
    <w:p>
      <w:r>
        <w:t>c</w:t>
      </w:r>
    </w:p>
    <w:p>
      <w:r>
        <w:t>trở thành tổ chức tự quản.</w:t>
      </w:r>
    </w:p>
    <w:p>
      <w:r>
        <w:t>Xây dựng Đề án kiện toàn tổ chức hoạt động của các</w:t>
      </w:r>
    </w:p>
    <w:p>
      <w:r>
        <w:t>tổ chức nghề nghiệp kế toán, kiểm toán theo hướng tự quản, đảm bảo phát huy tối</w:t>
      </w:r>
    </w:p>
    <w:p>
      <w:r>
        <w:t>đa vai trò của các tổ chức nghề nghiệp trong việc duy trì đạo đức nghề nghiệp</w:t>
      </w:r>
    </w:p>
    <w:p>
      <w:r>
        <w:t>và phát triển trình độ chuyên môn cho đội ngũ kế toán viên, kiểm toán viên.</w:t>
      </w:r>
    </w:p>
    <w:p>
      <w:r>
        <w:t>a) Cơ quan chủ trì: Bộ Tài chính.</w:t>
      </w:r>
    </w:p>
    <w:p>
      <w:r>
        <w:t>b) Cơ quan phối hợp: Hội Kế toán và Kiểm toán Việt</w:t>
      </w:r>
    </w:p>
    <w:p>
      <w:r>
        <w:t>Nam, Hội kiểm toán viên hành nghề Việt Nam và các cơ quan, đơn vị có liên quan.</w:t>
      </w:r>
    </w:p>
    <w:p>
      <w:r>
        <w:t>c) Thời gian thực hiện: Năm 2013 - 2015.</w:t>
      </w:r>
    </w:p>
    <w:p>
      <w:r>
        <w:t>Tăng cường mở rộng quan hệ, hợp tác quốc tế,</w:t>
      </w:r>
    </w:p>
    <w:p>
      <w:r>
        <w:t>nâng cao vị thế của kế toán, kiểm toán Việt Nam:</w:t>
      </w:r>
    </w:p>
    <w:p>
      <w:r>
        <w:t>7.1. Tăng cường mối quan hệ với các nước và các tổ</w:t>
      </w:r>
    </w:p>
    <w:p>
      <w:r>
        <w:t>chức nghề nghiệp quốc tế cũng như trong các nước ASEAN... về kế toán, kiểm toán</w:t>
      </w:r>
    </w:p>
    <w:p>
      <w:r>
        <w:t>và làm thành viên của Tổ chức quốc tế, khu vực. Thực hiện các cam kết quốc tế,</w:t>
      </w:r>
    </w:p>
    <w:p>
      <w:r>
        <w:t>ASEAN.</w:t>
      </w:r>
    </w:p>
    <w:p>
      <w:r>
        <w:t>a) Cơ quan chủ trì: Bộ Tài chính.</w:t>
      </w:r>
    </w:p>
    <w:p>
      <w:r>
        <w:t>b) Cơ quan phối hợp: Hội</w:t>
      </w:r>
    </w:p>
    <w:p>
      <w:r>
        <w:t>Kế toán</w:t>
      </w:r>
    </w:p>
    <w:p>
      <w:r>
        <w:t>và Kiểm toán Việt Nam, Hội Kiểm toán viên hành nghề Việt</w:t>
      </w:r>
    </w:p>
    <w:p>
      <w:r>
        <w:t>Nam.</w:t>
      </w:r>
    </w:p>
    <w:p>
      <w:r>
        <w:t>c) Thời gian thực hiện: Năm 2013 - 2015.</w:t>
      </w:r>
    </w:p>
    <w:p>
      <w:r>
        <w:t>7.2. Tăng cường</w:t>
      </w:r>
    </w:p>
    <w:p>
      <w:r>
        <w:t>hợp</w:t>
      </w:r>
    </w:p>
    <w:p>
      <w:r>
        <w:t>tác</w:t>
      </w:r>
    </w:p>
    <w:p>
      <w:r>
        <w:t>với các tổ chức quốc tế để thúc đẩy sự phát triển nghề nghiệp kế</w:t>
      </w:r>
    </w:p>
    <w:p>
      <w:r>
        <w:t>toán, kiểm toán Việt Nam tiến dần đến sự phát triển chung của kế toán, kiểm</w:t>
      </w:r>
    </w:p>
    <w:p>
      <w:r>
        <w:t>toán Thế giới, khu vực.</w:t>
      </w:r>
    </w:p>
    <w:p>
      <w:r>
        <w:t>a) Cơ quan chủ trì: Bộ Tài chính.</w:t>
      </w:r>
    </w:p>
    <w:p>
      <w:r>
        <w:t>b) Cơ quan</w:t>
      </w:r>
    </w:p>
    <w:p>
      <w:r>
        <w:t>phối hợp</w:t>
      </w:r>
    </w:p>
    <w:p>
      <w:r>
        <w:t>:</w:t>
      </w:r>
    </w:p>
    <w:p>
      <w:r>
        <w:t>Bộ Công thương, Bộ Kế hoạch và đầu tư, các Hội nghề nghiệp kế toán, kiểm toán</w:t>
      </w:r>
    </w:p>
    <w:p>
      <w:r>
        <w:t>Việt Nam.</w:t>
      </w:r>
    </w:p>
    <w:p>
      <w:r>
        <w:t>c) Thời gian thực hiện: Năm 2013 - 2015.</w:t>
      </w:r>
    </w:p>
    <w:p>
      <w:r>
        <w:t>Phát triển nguồn nhân lực.</w:t>
      </w:r>
    </w:p>
    <w:p>
      <w:r>
        <w:t>8.1. Tiếp tục thực hiện việc biên soạn tài liệu ôn</w:t>
      </w:r>
    </w:p>
    <w:p>
      <w:r>
        <w:t>tập và tổ chức tốt các kỳ thi lấy Chứng chỉ kiểm toán viên và Chứng chỉ hành</w:t>
      </w:r>
    </w:p>
    <w:p>
      <w:r>
        <w:t>nghề kế toán để bổ sung nguồn nhân lực cho thị trường dịch vụ kế toán, kiểm</w:t>
      </w:r>
    </w:p>
    <w:p>
      <w:r>
        <w:t>toán.</w:t>
      </w:r>
    </w:p>
    <w:p>
      <w:r>
        <w:t>a) Cơ quan chủ trì: Bộ Tài chính.</w:t>
      </w:r>
    </w:p>
    <w:p>
      <w:r>
        <w:t>b) Cơ quan</w:t>
      </w:r>
    </w:p>
    <w:p>
      <w:r>
        <w:t>phối hợp</w:t>
      </w:r>
    </w:p>
    <w:p>
      <w:r>
        <w:t>:</w:t>
      </w:r>
    </w:p>
    <w:p>
      <w:r>
        <w:t>Hội Kế toán và Kiểm toán Việt Nam, Hội kiểm toán viên hành nghề Việt Nam.</w:t>
      </w:r>
    </w:p>
    <w:p>
      <w:r>
        <w:t>c) Thời gian thực hiện: Năm 2013 - 2015.</w:t>
      </w:r>
    </w:p>
    <w:p>
      <w:r>
        <w:t>8.2. Tiếp tục triển khai Biên bản</w:t>
      </w:r>
    </w:p>
    <w:p>
      <w:r>
        <w:t>thỏa thuận</w:t>
      </w:r>
    </w:p>
    <w:p>
      <w:r>
        <w:t>hợp</w:t>
      </w:r>
    </w:p>
    <w:p>
      <w:r>
        <w:t>tác</w:t>
      </w:r>
    </w:p>
    <w:p>
      <w:r>
        <w:t>giữa Bộ Tài chính và Hiệp hội</w:t>
      </w:r>
    </w:p>
    <w:p>
      <w:r>
        <w:t>Kế toán</w:t>
      </w:r>
    </w:p>
    <w:p>
      <w:r>
        <w:t>Công chứng Anh quốc (ACCA) về “Chương trình phối hợp tổ chức thi kiểm toán viên</w:t>
      </w:r>
    </w:p>
    <w:p>
      <w:r>
        <w:t>chuyên nghiệp tại Việt Nam”,</w:t>
      </w:r>
    </w:p>
    <w:p>
      <w:r>
        <w:t>phối hợp</w:t>
      </w:r>
    </w:p>
    <w:p>
      <w:r>
        <w:t>với</w:t>
      </w:r>
    </w:p>
    <w:p>
      <w:r>
        <w:t>ACCA xây dựng đề án đào tạo bổ sung và kiểm tra sát hạch cấp chứng chỉ kiểm</w:t>
      </w:r>
    </w:p>
    <w:p>
      <w:r>
        <w:t>toán viên Việt Nam dành cho hội viên ACCA.</w:t>
      </w:r>
    </w:p>
    <w:p>
      <w:r>
        <w:t>a) Cơ quan chủ trì: Bộ Tài chính.</w:t>
      </w:r>
    </w:p>
    <w:p>
      <w:r>
        <w:t>b) Cơ quan phối hợp: Hội Kế toán và Kiểm toán Việt Nam</w:t>
      </w:r>
    </w:p>
    <w:p>
      <w:r>
        <w:t>và các đơn vị có liên quan.</w:t>
      </w:r>
    </w:p>
    <w:p>
      <w:r>
        <w:t>c) Thời gian thực hiện: Năm 2013 - 2015.</w:t>
      </w:r>
    </w:p>
    <w:p>
      <w:r>
        <w:t>8.3. Đẩy mạnh tổ chức, triển khai thực hiện cập nhật</w:t>
      </w:r>
    </w:p>
    <w:p>
      <w:r>
        <w:t>kiến thức hàng năm cho kiểm toán viên đăng ký hành nghề kiểm toán trong đó bao</w:t>
      </w:r>
    </w:p>
    <w:p>
      <w:r>
        <w:t>gồm cả kiến thức về đạo đức nghề nghiệp kế toán, kiểm toán.</w:t>
      </w:r>
    </w:p>
    <w:p>
      <w:r>
        <w:t>a) Cơ quan chủ trì: Bộ Tài chính.</w:t>
      </w:r>
    </w:p>
    <w:p>
      <w:r>
        <w:t>b) Cơ quan phối hợp: Hội Kiểm toán viên hành nghề</w:t>
      </w:r>
    </w:p>
    <w:p>
      <w:r>
        <w:t>Việt Nam, các đơn vị có liên quan.</w:t>
      </w:r>
    </w:p>
    <w:p>
      <w:r>
        <w:t>c) Thời gian thực hiện: Năm 2013 - 2014.</w:t>
      </w:r>
    </w:p>
    <w:p>
      <w:r>
        <w:t>8.4. Xây dựng Đề án nâng cao chất lượng bồi dưỡng,</w:t>
      </w:r>
    </w:p>
    <w:p>
      <w:r>
        <w:t>cập nhật kiến thức cho đội ngũ kế toán trưởng, kế toán tổng hợp và đội ngũ nhân</w:t>
      </w:r>
    </w:p>
    <w:p>
      <w:r>
        <w:t>viên kế toán.</w:t>
      </w:r>
    </w:p>
    <w:p>
      <w:r>
        <w:t>a) Cơ quan chủ trì: Bộ Tài chính.</w:t>
      </w:r>
    </w:p>
    <w:p>
      <w:r>
        <w:t>b) Cơ quan phối hợp: Hội kiểm toán viên hành nghề</w:t>
      </w:r>
    </w:p>
    <w:p>
      <w:r>
        <w:t>Việt Nam, các Bộ, ngành, các Trường Đại học.</w:t>
      </w:r>
    </w:p>
    <w:p>
      <w:r>
        <w:t>c) Thời gian thực hiện:</w:t>
      </w:r>
    </w:p>
    <w:p>
      <w:r>
        <w:t>Năm</w:t>
      </w:r>
    </w:p>
    <w:p>
      <w:r>
        <w:t>2013 - 2015.</w:t>
      </w:r>
    </w:p>
    <w:p>
      <w:r>
        <w:t>Thiết lập hệ thống thông tin quản lý kế toán,</w:t>
      </w:r>
    </w:p>
    <w:p>
      <w:r>
        <w:t>kiểm toán.</w:t>
      </w:r>
    </w:p>
    <w:p>
      <w:r>
        <w:t>Xây dựng phần mềm quản lý hành nghề kế toán, kiểm</w:t>
      </w:r>
    </w:p>
    <w:p>
      <w:r>
        <w:t>toán, tạo thuận lợi cho việc quản lý doanh nghiệp dịch vụ kế toán, kiểm toán,</w:t>
      </w:r>
    </w:p>
    <w:p>
      <w:r>
        <w:t>người hành nghề kế toán, kiểm toán, thuận tiện cho việc khai thác và công khai</w:t>
      </w:r>
    </w:p>
    <w:p>
      <w:r>
        <w:t>các thông tin có liên quan đến công tác quản lý hành nghề.</w:t>
      </w:r>
    </w:p>
    <w:p>
      <w:r>
        <w:t>a) Cơ quan chủ trì: Bộ Tài chính.</w:t>
      </w:r>
    </w:p>
    <w:p>
      <w:r>
        <w:t>b) Cơ quan phối hợp: Các cơ quan, tổ chức có liên</w:t>
      </w:r>
    </w:p>
    <w:p>
      <w:r>
        <w:t>quan.</w:t>
      </w:r>
    </w:p>
    <w:p>
      <w:r>
        <w:t>c) Thời gian thực hiện: Năm 2013 - 2014.</w:t>
      </w:r>
    </w:p>
    <w:p>
      <w:r>
        <w:t>II. GIAI ĐOẠN 2016 - 2020.</w:t>
      </w:r>
    </w:p>
    <w:p>
      <w:r>
        <w:t>Trong giai đoạn 2016 - 2020, việc triển khai Chiến</w:t>
      </w:r>
    </w:p>
    <w:p>
      <w:r>
        <w:t>lược tập trung vào các định hướng lớn sau:</w:t>
      </w:r>
    </w:p>
    <w:p>
      <w:r>
        <w:t>Hoàn thiện các văn bản pháp luật về kế toán,</w:t>
      </w:r>
    </w:p>
    <w:p>
      <w:r>
        <w:t>kiểm toán.</w:t>
      </w:r>
    </w:p>
    <w:p>
      <w:r>
        <w:t>1.1. Đối với lĩnh vực kế toán:</w:t>
      </w:r>
    </w:p>
    <w:p>
      <w:r>
        <w:t>1.1.1. Tổ chức phổ biến, triển khai thực hiện Luật</w:t>
      </w:r>
    </w:p>
    <w:p>
      <w:r>
        <w:t>sửa đổi, bổ sung một số điều của Luật</w:t>
      </w:r>
    </w:p>
    <w:p>
      <w:r>
        <w:t>Kế toán</w:t>
      </w:r>
    </w:p>
    <w:p>
      <w:r>
        <w:t>;</w:t>
      </w:r>
    </w:p>
    <w:p>
      <w:r>
        <w:t>tổng</w:t>
      </w:r>
    </w:p>
    <w:p>
      <w:r>
        <w:t>kết</w:t>
      </w:r>
    </w:p>
    <w:p>
      <w:r>
        <w:t>17 năm thi hành Luật</w:t>
      </w:r>
    </w:p>
    <w:p>
      <w:r>
        <w:t>Kế toán</w:t>
      </w:r>
    </w:p>
    <w:p>
      <w:r>
        <w:t>(năm 2003) và 5 năm thi hành Luật sửa đổi,</w:t>
      </w:r>
    </w:p>
    <w:p>
      <w:r>
        <w:t>bổ sung một số điều của Luật</w:t>
      </w:r>
    </w:p>
    <w:p>
      <w:r>
        <w:t>Kế toán</w:t>
      </w:r>
    </w:p>
    <w:p>
      <w:r>
        <w:t>;</w:t>
      </w:r>
    </w:p>
    <w:p>
      <w:r>
        <w:t>đánh giá, đề xuất kiến nghị, những giải pháp tiếp tục hoàn thiện nguyên tắc kế</w:t>
      </w:r>
    </w:p>
    <w:p>
      <w:r>
        <w:t>toán phù hợp với nền kinh tế thị trường đang trong quá trình hoàn thiện (2016 -</w:t>
      </w:r>
    </w:p>
    <w:p>
      <w:r>
        <w:t>2020).</w:t>
      </w:r>
    </w:p>
    <w:p>
      <w:r>
        <w:t>Theo đó, tiếp tục hoàn thiện các Nghị định hướng dẫn</w:t>
      </w:r>
    </w:p>
    <w:p>
      <w:r>
        <w:t>Luật</w:t>
      </w:r>
    </w:p>
    <w:p>
      <w:r>
        <w:t>Kế toán</w:t>
      </w:r>
    </w:p>
    <w:p>
      <w:r>
        <w:t>sửa đổi, bổ sung trong hai</w:t>
      </w:r>
    </w:p>
    <w:p>
      <w:r>
        <w:t>lĩnh vực kế toán nhà nước và kế toán doanh nghiệp.</w:t>
      </w:r>
    </w:p>
    <w:p>
      <w:r>
        <w:t>1.1.2. Hoàn thiện Chế độ kế toán doanh nghiệp trên</w:t>
      </w:r>
    </w:p>
    <w:p>
      <w:r>
        <w:t>cơ sở cập nhật những thay đổi của Chuẩn mực kế toán và Chuẩn mực Báo cáo tài</w:t>
      </w:r>
    </w:p>
    <w:p>
      <w:r>
        <w:t>chính Việt Nam.</w:t>
      </w:r>
    </w:p>
    <w:p>
      <w:r>
        <w:t>1.1.3. Xây dựng và hoàn thiện Thông tư hướng dẫn kế</w:t>
      </w:r>
    </w:p>
    <w:p>
      <w:r>
        <w:t>toán cho các nghiệp vụ và lĩnh vực đặc thù:</w:t>
      </w:r>
    </w:p>
    <w:p>
      <w:r>
        <w:t>(1) Thông tư hướng dẫn kế toán công cụ tài chính</w:t>
      </w:r>
    </w:p>
    <w:p>
      <w:r>
        <w:t>phái sinh (2016 - 2018).</w:t>
      </w:r>
    </w:p>
    <w:p>
      <w:r>
        <w:t>(2) Thông tư hướng dẫn kế toán áp dụng cho các Tổ</w:t>
      </w:r>
    </w:p>
    <w:p>
      <w:r>
        <w:t>chức tín dụng (2016 - 2018).</w:t>
      </w:r>
    </w:p>
    <w:p>
      <w:r>
        <w:t>(3) Thông tư hướng dẫn kế toán cho các lĩnh vực đặc</w:t>
      </w:r>
    </w:p>
    <w:p>
      <w:r>
        <w:t>thù Trung tâm lưu ký chứng k</w:t>
      </w:r>
    </w:p>
    <w:p>
      <w:r>
        <w:t>hoán</w:t>
      </w:r>
    </w:p>
    <w:p>
      <w:r>
        <w:t>, Sở giao</w:t>
      </w:r>
    </w:p>
    <w:p>
      <w:r>
        <w:t>dịch chứng k</w:t>
      </w:r>
    </w:p>
    <w:p>
      <w:r>
        <w:t>hoán</w:t>
      </w:r>
    </w:p>
    <w:p>
      <w:r>
        <w:t>, Quỹ đầu tư chứng k</w:t>
      </w:r>
    </w:p>
    <w:p>
      <w:r>
        <w:t>hoán</w:t>
      </w:r>
    </w:p>
    <w:p>
      <w:r>
        <w:t>, Công ty quản lý quỹ đầu tư chứng k</w:t>
      </w:r>
    </w:p>
    <w:p>
      <w:r>
        <w:t>hoán</w:t>
      </w:r>
    </w:p>
    <w:p>
      <w:r>
        <w:t>, các tập đoàn kinh tế,... (2016 - 2018).</w:t>
      </w:r>
    </w:p>
    <w:p>
      <w:r>
        <w:t>(4) Xây dựng Chế độ kế toán Nhà nước áp dụng cho mô</w:t>
      </w:r>
    </w:p>
    <w:p>
      <w:r>
        <w:t>hình Tổng kế toán Nhà nước ở Việt Nam (2016 - 2020).</w:t>
      </w:r>
    </w:p>
    <w:p>
      <w:r>
        <w:t>1.1.4. Xây dựng Thông tư ban hành các Chuẩn mực kế</w:t>
      </w:r>
    </w:p>
    <w:p>
      <w:r>
        <w:t>toán đặc thù (Khai k</w:t>
      </w:r>
    </w:p>
    <w:p>
      <w:r>
        <w:t>hoán</w:t>
      </w:r>
    </w:p>
    <w:p>
      <w:r>
        <w:t>g; Nông nghiệp;...).</w:t>
      </w:r>
    </w:p>
    <w:p>
      <w:r>
        <w:t>1.2. Đối với lĩnh vực kiểm toán:</w:t>
      </w:r>
    </w:p>
    <w:p>
      <w:r>
        <w:t>1.2.1. Tổ chức triển khai và đánh giá, hoàn thiện hệ</w:t>
      </w:r>
    </w:p>
    <w:p>
      <w:r>
        <w:t>thống văn bản pháp lý về kiểm toán độc lập (2016 - 2020).</w:t>
      </w:r>
    </w:p>
    <w:p>
      <w:r>
        <w:t>1.2.2. Xây dựng Nghị định quy định về Kiểm toán nội</w:t>
      </w:r>
    </w:p>
    <w:p>
      <w:r>
        <w:t>bộ trong doanh nghiệp nhằm nâng cao vị thế công tác kiểm toán nội bộ trong</w:t>
      </w:r>
    </w:p>
    <w:p>
      <w:r>
        <w:t>doanh nghiệp thuộc mọi thành phần kinh tế (2016 - 2018).</w:t>
      </w:r>
    </w:p>
    <w:p>
      <w:r>
        <w:t>Xây dựng, ban hành chuẩn mực kế toán và kiểm</w:t>
      </w:r>
    </w:p>
    <w:p>
      <w:r>
        <w:t>toán của Việt Nam phù hợp</w:t>
      </w:r>
    </w:p>
    <w:p>
      <w:r>
        <w:t>với</w:t>
      </w:r>
    </w:p>
    <w:p>
      <w:r>
        <w:t>thông lệ quốc</w:t>
      </w:r>
    </w:p>
    <w:p>
      <w:r>
        <w:t>tế và điều kiện của Việt Nam.</w:t>
      </w:r>
    </w:p>
    <w:p>
      <w:r>
        <w:t>2.1. Đối với lĩnh vực kế toán:</w:t>
      </w:r>
    </w:p>
    <w:p>
      <w:r>
        <w:t>2.1.1. Xây dựng Thông tư ban hành bổ sung (hoặc cập</w:t>
      </w:r>
    </w:p>
    <w:p>
      <w:r>
        <w:t>nhật) các Chuẩn mực Báo cáo tài chính Việt Nam (Ban hành các Chuẩn mực còn thiếu</w:t>
      </w:r>
    </w:p>
    <w:p>
      <w:r>
        <w:t>so với Chuẩn mực báo cáo tài chính quốc tế hoặc ban hành các chuẩn mực cập nhật</w:t>
      </w:r>
    </w:p>
    <w:p>
      <w:r>
        <w:t>mới). Đánh giá, hoàn thiện theo hướng phù hợp với nền kinh tế thị trường phát</w:t>
      </w:r>
    </w:p>
    <w:p>
      <w:r>
        <w:t>triển, đồng thời hướng dẫn việc áp dụng chuẩn mực đối với các doanh nghiệp hoạt</w:t>
      </w:r>
    </w:p>
    <w:p>
      <w:r>
        <w:t>động đặc thù. Kết quả là tạo lập được hệ thống Chuẩn mực kế toán đầy đủ, hoàn</w:t>
      </w:r>
    </w:p>
    <w:p>
      <w:r>
        <w:t>thiện,</w:t>
      </w:r>
    </w:p>
    <w:p>
      <w:r>
        <w:t>phù hợp</w:t>
      </w:r>
    </w:p>
    <w:p>
      <w:r>
        <w:t>với nền kinh tế thị trường</w:t>
      </w:r>
    </w:p>
    <w:p>
      <w:r>
        <w:t>phát triển (2016 - 2020).</w:t>
      </w:r>
    </w:p>
    <w:p>
      <w:r>
        <w:t>2.1.2. Xây dựng các Thông tư hướng dẫn thực hiện</w:t>
      </w:r>
    </w:p>
    <w:p>
      <w:r>
        <w:t>các Chuẩn mực Báo cáo tài chính Việt Nam (2016 - 2020).</w:t>
      </w:r>
    </w:p>
    <w:p>
      <w:r>
        <w:t>2.1.3. Nghiên cứu, xây dựng hệ thống Chuẩn mực kế</w:t>
      </w:r>
    </w:p>
    <w:p>
      <w:r>
        <w:t>toán áp dụng cho các đơn vị kế toán nhà nước trên cơ sở hệ thống Chuẩn mực kế</w:t>
      </w:r>
    </w:p>
    <w:p>
      <w:r>
        <w:t>toán công quốc tế (Theo nguyên tắc dồn tích) (2016 - 2020) (giai đoạn 2).</w:t>
      </w:r>
    </w:p>
    <w:p>
      <w:r>
        <w:t>2.2. Đối với lĩnh vực kiểm toán:</w:t>
      </w:r>
    </w:p>
    <w:p>
      <w:r>
        <w:t>2.2.1. Đánh giá việc áp dụng 37 chuẩn mực kiểm toán</w:t>
      </w:r>
    </w:p>
    <w:p>
      <w:r>
        <w:t>Việt Nam ban hành kèm theo Thông tư số 214/2012/TT-BTC ngày 06/12/2012</w:t>
      </w:r>
    </w:p>
    <w:p>
      <w:r>
        <w:t>của</w:t>
      </w:r>
    </w:p>
    <w:p>
      <w:r>
        <w:t>Bộ Tài chính (2016-2020).</w:t>
      </w:r>
    </w:p>
    <w:p>
      <w:r>
        <w:t>2.2.2. Tiếp tục cập nhật chuẩn mực kiểm toán Việt</w:t>
      </w:r>
    </w:p>
    <w:p>
      <w:r>
        <w:t>Nam đảm bảo tuân thủ chuẩn mực kiểm toán giai đoạn 2016 - 2020. Tổ chức đánh</w:t>
      </w:r>
    </w:p>
    <w:p>
      <w:r>
        <w:t>giá, hoàn thiện theo hướng</w:t>
      </w:r>
    </w:p>
    <w:p>
      <w:r>
        <w:t>phù hợp</w:t>
      </w:r>
    </w:p>
    <w:p>
      <w:r>
        <w:t>với nền</w:t>
      </w:r>
    </w:p>
    <w:p>
      <w:r>
        <w:t>kinh tế thị trường hoàn thiện. Kết quả là hệ thống Chuẩn mực kiểm toán đầy đủ,</w:t>
      </w:r>
    </w:p>
    <w:p>
      <w:r>
        <w:t>hoàn thiện, phù hợp với nền kinh tế thị trường phát triển.</w:t>
      </w:r>
    </w:p>
    <w:p>
      <w:r>
        <w:t>Phát triển thị trường dịch vụ kế toán, kiểm</w:t>
      </w:r>
    </w:p>
    <w:p>
      <w:r>
        <w:t>toán.</w:t>
      </w:r>
    </w:p>
    <w:p>
      <w:r>
        <w:t>3.1. Đối với lĩnh vực kế toán:</w:t>
      </w:r>
    </w:p>
    <w:p>
      <w:r>
        <w:t>3.1.1. Mở rộng quy mô số lượng và chất lượng các</w:t>
      </w:r>
    </w:p>
    <w:p>
      <w:r>
        <w:t>doanh nghiệp cung cấp dịch vụ kế toán thông qua hoàn thiện cơ chế và điều kiện</w:t>
      </w:r>
    </w:p>
    <w:p>
      <w:r>
        <w:t>hành nghề; tăng cường đội ngũ kế toán viên hành nghề và tăng cường kiểm tra chất</w:t>
      </w:r>
    </w:p>
    <w:p>
      <w:r>
        <w:t>lượng dịch vụ dịch vụ kế toán (2016 - 2020).</w:t>
      </w:r>
    </w:p>
    <w:p>
      <w:r>
        <w:t>3.1.2. Triển khai Đề án tăng cường công tác kiểm</w:t>
      </w:r>
    </w:p>
    <w:p>
      <w:r>
        <w:t>tra, giám sát hoạt động kế toán nói chung và hoạt động hành nghề kế toán nói</w:t>
      </w:r>
    </w:p>
    <w:p>
      <w:r>
        <w:t>riêng (2016 - 2017).</w:t>
      </w:r>
    </w:p>
    <w:p>
      <w:r>
        <w:t>3.2. Đối với lĩnh vực kiểm toán:</w:t>
      </w:r>
    </w:p>
    <w:p>
      <w:r>
        <w:t>3.2.1. Tiếp tục tham gia các</w:t>
      </w:r>
    </w:p>
    <w:p>
      <w:r>
        <w:t>thỏa thuận</w:t>
      </w:r>
    </w:p>
    <w:p>
      <w:r>
        <w:t>quốc tế cả về đa phương và song</w:t>
      </w:r>
    </w:p>
    <w:p>
      <w:r>
        <w:t>phương trong lĩnh vực kiểm toán nhằm đạt được sự thừa nhận lẫn nhau về trình độ,</w:t>
      </w:r>
    </w:p>
    <w:p>
      <w:r>
        <w:t>hành nghề của kiểm toán viên hành nghề, từ đó mở rộng thị trường dịch vụ kiểm</w:t>
      </w:r>
    </w:p>
    <w:p>
      <w:r>
        <w:t>toán (2016 - 2020).</w:t>
      </w:r>
    </w:p>
    <w:p>
      <w:r>
        <w:t>3.2.2. Tiếp tục (giai đoạn 2) xây dựng 2 Công ty kiểm</w:t>
      </w:r>
    </w:p>
    <w:p>
      <w:r>
        <w:t>toán của Việt Nam từng bước phát triển ngang tầm Big Four (2016 - 2020).</w:t>
      </w:r>
    </w:p>
    <w:p>
      <w:r>
        <w:t>Tăng cường kiểm tra, giám sát thực thi pháp</w:t>
      </w:r>
    </w:p>
    <w:p>
      <w:r>
        <w:t>luật, chuẩn mực, chế độ kế toán và kiểm toán.</w:t>
      </w:r>
    </w:p>
    <w:p>
      <w:r>
        <w:t>4.1. Đối với lĩnh vực kế toán:</w:t>
      </w:r>
    </w:p>
    <w:p>
      <w:r>
        <w:t>4.1.1. Tăng cường công tác kiểm tra, giám sát thực</w:t>
      </w:r>
    </w:p>
    <w:p>
      <w:r>
        <w:t>thi pháp luật,</w:t>
      </w:r>
    </w:p>
    <w:p>
      <w:r>
        <w:t>chuẩn</w:t>
      </w:r>
    </w:p>
    <w:p>
      <w:r>
        <w:t>mực, chế độ kế toán</w:t>
      </w:r>
    </w:p>
    <w:p>
      <w:r>
        <w:t>và kiểm toán (kể cả kiểm tra định kỳ và kiểm tra theo vụ việc); Hoàn thiện quy</w:t>
      </w:r>
    </w:p>
    <w:p>
      <w:r>
        <w:t>chế tự kiểm tra và quy chế kiểm tra kế toán; Tăng cường công tác xử phạt vi phạm</w:t>
      </w:r>
    </w:p>
    <w:p>
      <w:r>
        <w:t>hành chính trong lĩnh vực kế toán.</w:t>
      </w:r>
    </w:p>
    <w:p>
      <w:r>
        <w:t>Kết quả</w:t>
      </w:r>
    </w:p>
    <w:p>
      <w:r>
        <w:t>đến năm 2020 thể chế được hoàn thiện, việc triển khai đi vào nề nếp (2016 -</w:t>
      </w:r>
    </w:p>
    <w:p>
      <w:r>
        <w:t>2020).</w:t>
      </w:r>
    </w:p>
    <w:p>
      <w:r>
        <w:t>4.1.2. Hoàn thiện quy chế tự kiểm tra và quy chế kiểm</w:t>
      </w:r>
    </w:p>
    <w:p>
      <w:r>
        <w:t>tra kế toán nhằm tăng cường kiểm tra, giám sát hoạt động kế toán nhà nước thông</w:t>
      </w:r>
    </w:p>
    <w:p>
      <w:r>
        <w:t>qua việc kiểm tra thực hiện chế độ kế toán trong lĩnh vực kế toán nhà nước (kể</w:t>
      </w:r>
    </w:p>
    <w:p>
      <w:r>
        <w:t>cả kiểm tra định kỳ và kiểm tra theo vụ việc) (2017 - 2018).</w:t>
      </w:r>
    </w:p>
    <w:p>
      <w:r>
        <w:t>4.1.3. Thiết lập hệ thống báo cáo tài chính nhằm đảm</w:t>
      </w:r>
    </w:p>
    <w:p>
      <w:r>
        <w:t>bảo công khai thông tin cũng như tình hình tài chính của tất cả các doanh nghiệp,</w:t>
      </w:r>
    </w:p>
    <w:p>
      <w:r>
        <w:t>đơn vị,</w:t>
      </w:r>
    </w:p>
    <w:p>
      <w:r>
        <w:t>tổ chức</w:t>
      </w:r>
    </w:p>
    <w:p>
      <w:r>
        <w:t>kinh tế trong nền kinh tế</w:t>
      </w:r>
    </w:p>
    <w:p>
      <w:r>
        <w:t>(2017 - 2018).</w:t>
      </w:r>
    </w:p>
    <w:p>
      <w:r>
        <w:t>4.2. Đối</w:t>
      </w:r>
    </w:p>
    <w:p>
      <w:r>
        <w:t>với</w:t>
      </w:r>
    </w:p>
    <w:p>
      <w:r>
        <w:t>lĩnh vực kiểm toán:</w:t>
      </w:r>
    </w:p>
    <w:p>
      <w:r>
        <w:t>Tiếp tục tăng cường kiểm tra, giám sát hoạt động kiểm</w:t>
      </w:r>
    </w:p>
    <w:p>
      <w:r>
        <w:t>toán trong nền kinh tế quốc dân thông qua việc nâng dần tần suất kiểm tra, tăng</w:t>
      </w:r>
    </w:p>
    <w:p>
      <w:r>
        <w:t>số lượng doanh nghiệp được kiểm tra, hoàn thiện cơ chế kiểm tra và tự kiểm tra,</w:t>
      </w:r>
    </w:p>
    <w:p>
      <w:r>
        <w:t>hoàn thiện bảng chấm điểm theo các chuẩn mực kiểm toán mới ban hành. Phấn đấu đến</w:t>
      </w:r>
    </w:p>
    <w:p>
      <w:r>
        <w:t>năm 2020 thể chế được hoàn thiện, việc triển khai đi vào nề nếp; tỷ lệ doanh</w:t>
      </w:r>
    </w:p>
    <w:p>
      <w:r>
        <w:t>nghiệp,</w:t>
      </w:r>
    </w:p>
    <w:p>
      <w:r>
        <w:t>tổ chức</w:t>
      </w:r>
    </w:p>
    <w:p>
      <w:r>
        <w:t>kinh tế trong nền kinh tế</w:t>
      </w:r>
    </w:p>
    <w:p>
      <w:r>
        <w:t>được kiểm toán và được cung cấp dịch vụ kế toán tăng 55-60% (2010 - 2020).</w:t>
      </w:r>
    </w:p>
    <w:p>
      <w:r>
        <w:t>Củng cố tổ chức bộ máy cơ quan quản lý nhà nước</w:t>
      </w:r>
    </w:p>
    <w:p>
      <w:r>
        <w:t>về kế toán, kiểm toán.</w:t>
      </w:r>
    </w:p>
    <w:p>
      <w:r>
        <w:t>Tiếp tục triển khai thực hiện</w:t>
      </w:r>
    </w:p>
    <w:p>
      <w:r>
        <w:t>Đề án</w:t>
      </w:r>
    </w:p>
    <w:p>
      <w:r>
        <w:t>củng cố, hoàn thiện tổ chức, bộ máy của Vụ</w:t>
      </w:r>
    </w:p>
    <w:p>
      <w:r>
        <w:t>Chế độ</w:t>
      </w:r>
    </w:p>
    <w:p>
      <w:r>
        <w:t>Kế toán</w:t>
      </w:r>
    </w:p>
    <w:p>
      <w:r>
        <w:t>và Kiểm toán - Bộ Tài</w:t>
      </w:r>
    </w:p>
    <w:p>
      <w:r>
        <w:t>chính đảm bảo thực hiện chức năng hoạch định chính sách và quản</w:t>
      </w:r>
    </w:p>
    <w:p>
      <w:r>
        <w:t>lý</w:t>
      </w:r>
    </w:p>
    <w:p>
      <w:r>
        <w:t>, giám sát kế toán, kiểm toán về biên chế và</w:t>
      </w:r>
    </w:p>
    <w:p>
      <w:r>
        <w:t>mô hình tổ chức.</w:t>
      </w:r>
    </w:p>
    <w:p>
      <w:r>
        <w:t>Đẩy mạnh sự phát triển các tổ chức nghề nghiệp</w:t>
      </w:r>
    </w:p>
    <w:p>
      <w:r>
        <w:t>trong lĩnh vực kế toán, kiểm toán trong nước trở thành tổ chức tự quản.</w:t>
      </w:r>
    </w:p>
    <w:p>
      <w:r>
        <w:t>Xây dựng Đề án tiếp tục thúc đẩy sự phát triển của</w:t>
      </w:r>
    </w:p>
    <w:p>
      <w:r>
        <w:t>Hội Kế toán và Kiểm toán Việt Nam, Hội Kiểm toán viên hành nghề Việt Nam thông</w:t>
      </w:r>
    </w:p>
    <w:p>
      <w:r>
        <w:t>qua việc nâng cao chất lượng triển khai các công việc do Bộ Tài chính chuyển</w:t>
      </w:r>
    </w:p>
    <w:p>
      <w:r>
        <w:t>giao thực hiện (2016 - 2020).</w:t>
      </w:r>
    </w:p>
    <w:p>
      <w:r>
        <w:t>Tăng cường mở rộng quan hệ,</w:t>
      </w:r>
    </w:p>
    <w:p>
      <w:r>
        <w:t>hợp tác</w:t>
      </w:r>
    </w:p>
    <w:p>
      <w:r>
        <w:t>quốc tế, nâng cao vị thế của kế toán,</w:t>
      </w:r>
    </w:p>
    <w:p>
      <w:r>
        <w:t>kiểm toán Việt Nam.</w:t>
      </w:r>
    </w:p>
    <w:p>
      <w:r>
        <w:t>Xây dựng Đề án nghiên cứu các mô hình của các nước</w:t>
      </w:r>
    </w:p>
    <w:p>
      <w:r>
        <w:t>phát triển để vận dụng vào Việt Nam về xây dựng kỹ thuật nghiệp vụ kế toán, kiểm</w:t>
      </w:r>
    </w:p>
    <w:p>
      <w:r>
        <w:t>toán; về phát triển dịch vụ kế toán, kiểm toán; về mô hình đào tạo, thi, cấp chứng</w:t>
      </w:r>
    </w:p>
    <w:p>
      <w:r>
        <w:t>chỉ hành nghề về kế toán, kiểm toán (2016 - 2020).</w:t>
      </w:r>
    </w:p>
    <w:p>
      <w:r>
        <w:t>Phát triển nguồn nhân lực.</w:t>
      </w:r>
    </w:p>
    <w:p>
      <w:r>
        <w:t>8.1. Xây dựng</w:t>
      </w:r>
    </w:p>
    <w:p>
      <w:r>
        <w:t>Đề án</w:t>
      </w:r>
    </w:p>
    <w:p>
      <w:r>
        <w:t>nâng cao chất lượng nhân viên, chất lượng dịch vụ thông qua việc đẩy mạnh tổ chức</w:t>
      </w:r>
    </w:p>
    <w:p>
      <w:r>
        <w:t>đào tạo, cập nhật kiến thức theo các hình thức</w:t>
      </w:r>
    </w:p>
    <w:p>
      <w:r>
        <w:t>phù</w:t>
      </w:r>
    </w:p>
    <w:p>
      <w:r>
        <w:t>hợp</w:t>
      </w:r>
    </w:p>
    <w:p>
      <w:r>
        <w:t>trên cơ sở tiếp thu thông lệ quốc tế, điều kiện cụ thể của Việt Nam</w:t>
      </w:r>
    </w:p>
    <w:p>
      <w:r>
        <w:t>(2016 - 2020).</w:t>
      </w:r>
    </w:p>
    <w:p>
      <w:r>
        <w:t>8.2. Xây dựng</w:t>
      </w:r>
    </w:p>
    <w:p>
      <w:r>
        <w:t>Đề án</w:t>
      </w:r>
    </w:p>
    <w:p>
      <w:r>
        <w:t>đổi mới mô hình đào tạo, thi, cấp chứng chỉ kiểm toán viên, kế toán viên hành</w:t>
      </w:r>
    </w:p>
    <w:p>
      <w:r>
        <w:t>nghề theo hướng đào tạo, thi theo tín chỉ để cấp chứng chỉ kiểm toán viên, kế</w:t>
      </w:r>
    </w:p>
    <w:p>
      <w:r>
        <w:t>toán viên hành nghề; đồng thời mở rộng và tăng cường số lượng các kỳ thi cấp Chứng</w:t>
      </w:r>
    </w:p>
    <w:p>
      <w:r>
        <w:t>chỉ kiểm toán viên, kế toán viên hành nghề (2016 - 2020)</w:t>
      </w:r>
    </w:p>
    <w:p>
      <w:r>
        <w:t>Xây dựng hệ thống thông tin kế toán, kiểm toán</w:t>
      </w:r>
    </w:p>
    <w:p>
      <w:r>
        <w:t>đáp ứng yêu cầu quản lý trên cơ sở công nghệ hiện đại.</w:t>
      </w:r>
    </w:p>
    <w:p>
      <w:r>
        <w:t>Xây dựng Đề án thiết lập hệ thống kết nối thông tin</w:t>
      </w:r>
    </w:p>
    <w:p>
      <w:r>
        <w:t>trực tuyến đủ mạnh tại các cơ quan quản lý Nhà nước trong lĩnh vực kế toán, kiểm</w:t>
      </w:r>
    </w:p>
    <w:p>
      <w:r>
        <w:t>toán như thiết lập các Website, tổ chức thực hiện việc đăng ký và quản lý hành</w:t>
      </w:r>
    </w:p>
    <w:p>
      <w:r>
        <w:t>nghề trực tuyến; Xây dựng ngân hàng dữ liệu để</w:t>
      </w:r>
    </w:p>
    <w:p>
      <w:r>
        <w:t>quản</w:t>
      </w:r>
    </w:p>
    <w:p>
      <w:r>
        <w:t>lý</w:t>
      </w:r>
    </w:p>
    <w:p>
      <w:r>
        <w:t>và giám sát</w:t>
      </w:r>
    </w:p>
    <w:p>
      <w:r>
        <w:t>việc</w:t>
      </w:r>
    </w:p>
    <w:p>
      <w:r>
        <w:t>hành nghề kế</w:t>
      </w:r>
    </w:p>
    <w:p>
      <w:r>
        <w:t>toán, kiểm toán (2016 - 2020).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