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22/VBHN-VPQH 2025 Law health insurance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 HỘI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22/VBHN-VPQH Hà Nội, ngày</w:t>
      </w:r>
    </w:p>
    <w:p>
      <w:r>
        <w:t>26 tháng 02 năm 2025</w:t>
      </w:r>
    </w:p>
    <w:p>
      <w:r>
        <w:t>LUẬT</w:t>
      </w:r>
    </w:p>
    <w:p>
      <w:r>
        <w:t>BẢO HIỂM Y TẾ</w:t>
      </w:r>
    </w:p>
    <w:p>
      <w:r>
        <w:t>Luật Bảo hiểm y tế số</w:t>
      </w:r>
    </w:p>
    <w:p>
      <w:r>
        <w:t>25/2008/QH12 ngày 14 tháng 11 năm 2008 của Quốc hội, có hiệu lực kể từ ngày 01</w:t>
      </w:r>
    </w:p>
    <w:p>
      <w:r>
        <w:t>tháng 7 năm 2009, được sửa đổi, bổ sung bởi:</w:t>
      </w:r>
    </w:p>
    <w:p>
      <w:r>
        <w:t>Luật số</w:t>
      </w:r>
    </w:p>
    <w:p>
      <w:r>
        <w:t>32/2013/QH13 ngày 19 tháng 6 năm 2013 của Quốc hội sửa đổi, bổ sung một số điều</w:t>
      </w:r>
    </w:p>
    <w:p>
      <w:r>
        <w:t>của Luật Thuế thu nhập doanh nghiệp, có hiệu lực kể từ ngày 01 tháng 01 năm</w:t>
      </w:r>
    </w:p>
    <w:p>
      <w:r>
        <w:t>2014;</w:t>
      </w:r>
    </w:p>
    <w:p>
      <w:r>
        <w:t>Luật số</w:t>
      </w:r>
    </w:p>
    <w:p>
      <w:r>
        <w:t>46/2014/QH13 ngày 13 tháng 6 năm 2014 của Quốc hội sửa đổi, bổ sung một số điều</w:t>
      </w:r>
    </w:p>
    <w:p>
      <w:r>
        <w:t>của Luật Bảo hiểm y tế, có hiệu lực kể từ ngày 01 tháng 01 năm 2015;</w:t>
      </w:r>
    </w:p>
    <w:p>
      <w:r>
        <w:t>Luật Phí và lệ phí</w:t>
      </w:r>
    </w:p>
    <w:p>
      <w:r>
        <w:t>số 97/2015/QH13 ngày 25 tháng 11 năm 2015 của Quốc hội, có hiệu lực kể từ ngày</w:t>
      </w:r>
    </w:p>
    <w:p>
      <w:r>
        <w:t>01 tháng 01 năm 2017;</w:t>
      </w:r>
    </w:p>
    <w:p>
      <w:r>
        <w:t>Luật số</w:t>
      </w:r>
    </w:p>
    <w:p>
      <w:r>
        <w:t>35/2018/QH14 ngày 20 tháng 11 năm 2018 của Quốc hội sửa đổi, bổ sung một số điều</w:t>
      </w:r>
    </w:p>
    <w:p>
      <w:r>
        <w:t>của 37 luật có liên quan đến quy hoạch, có hiệu lực kể từ ngày 01 tháng 01 năm</w:t>
      </w:r>
    </w:p>
    <w:p>
      <w:r>
        <w:t>2019;</w:t>
      </w:r>
    </w:p>
    <w:p>
      <w:r>
        <w:t>Luật Cư trú số 68/2020/QH14</w:t>
      </w:r>
    </w:p>
    <w:p>
      <w:r>
        <w:t>ngày 13 tháng 11 năm 2020 của Quốc hội, có hiệu lực kể từ ngày 01 tháng 7 năm</w:t>
      </w:r>
    </w:p>
    <w:p>
      <w:r>
        <w:t>2021;</w:t>
      </w:r>
    </w:p>
    <w:p>
      <w:r>
        <w:t>Luật Lực lượng tham</w:t>
      </w:r>
    </w:p>
    <w:p>
      <w:r>
        <w:t>gia bảo vệ an ninh, trật tự ở cơ sở số 30/2023/QH15 ngày 28 tháng 11 năm 2023 của</w:t>
      </w:r>
    </w:p>
    <w:p>
      <w:r>
        <w:t>Quốc hội, có hiệu lực kể từ ngày 01 tháng 7 năm 2024;</w:t>
      </w:r>
    </w:p>
    <w:p>
      <w:r>
        <w:t>Luật số</w:t>
      </w:r>
    </w:p>
    <w:p>
      <w:r>
        <w:t>51/2024/QH15 ngày 27 tháng 11 năm 2024 của Quốc hội sửa đổi, bổ sung một số điều</w:t>
      </w:r>
    </w:p>
    <w:p>
      <w:r>
        <w:t>của Luật Bảo hiểm y tế, có hiệu lực kể từ ngày 01 tháng 7 năm 2025.</w:t>
      </w:r>
    </w:p>
    <w:p>
      <w:r>
        <w:t>Căn cứ Hiến pháp nước</w:t>
      </w:r>
    </w:p>
    <w:p>
      <w:r>
        <w:t>Cộng hòa xã hội chủ nghĩa Việt Nam năm 1992 đã được sửa đổi, bổ sung theo Nghị</w:t>
      </w:r>
    </w:p>
    <w:p>
      <w:r>
        <w:t>quyết số 51/2001/QH10;</w:t>
      </w:r>
    </w:p>
    <w:p>
      <w:r>
        <w:t>Quốc hội ban hành</w:t>
      </w:r>
    </w:p>
    <w:p>
      <w:r>
        <w:t>Luật Bảo hiểm y tế</w:t>
      </w:r>
    </w:p>
    <w:p>
      <w:r>
        <w:t>[1]</w:t>
      </w:r>
    </w:p>
    <w:p>
      <w:r>
        <w:t>.</w:t>
      </w:r>
    </w:p>
    <w:p>
      <w:r>
        <w:t>Chương</w:t>
      </w:r>
    </w:p>
    <w:p>
      <w:r>
        <w:t>I</w:t>
      </w:r>
    </w:p>
    <w:p>
      <w:r>
        <w:t>NHỮNG QUY ĐỊNH</w:t>
      </w:r>
    </w:p>
    <w:p>
      <w:r>
        <w:t>CHUNG</w:t>
      </w:r>
    </w:p>
    <w:p>
      <w:r>
        <w:t>Điều</w:t>
      </w:r>
    </w:p>
    <w:p>
      <w:r>
        <w:t>1. Phạm vi điều chỉnh và đối tượng áp dụng</w:t>
      </w:r>
    </w:p>
    <w:p>
      <w:r>
        <w:t>Luật này quy định về</w:t>
      </w:r>
    </w:p>
    <w:p>
      <w:r>
        <w:t>chế độ, chính sách bảo hiểm y tế, bao gồm đối tượng, mức đóng, trách nhiệm và</w:t>
      </w:r>
    </w:p>
    <w:p>
      <w:r>
        <w:t>phương thức đóng bảo hiểm y tế; thẻ bảo hiểm y tế; phạm vi được hưởng bảo hiểm</w:t>
      </w:r>
    </w:p>
    <w:p>
      <w:r>
        <w:t>y tế; tổ chức khám bệnh, chữa bệnh cho người tham gia bảo hiểm y tế; thanh toán</w:t>
      </w:r>
    </w:p>
    <w:p>
      <w:r>
        <w:t>chi phí khám bệnh, chữa bệnh bảo hiểm y tế; quỹ bảo hiểm y tế; quyền và trách</w:t>
      </w:r>
    </w:p>
    <w:p>
      <w:r>
        <w:t>nhiệm của các bên liên quan đến bảo hiểm y tế.</w:t>
      </w:r>
    </w:p>
    <w:p>
      <w:r>
        <w:t>Luật này áp dụng đối</w:t>
      </w:r>
    </w:p>
    <w:p>
      <w:r>
        <w:t>với tổ chức, cá nhân trong nước và tổ chức, cá nhân nước ngoài tại Việt Nam có</w:t>
      </w:r>
    </w:p>
    <w:p>
      <w:r>
        <w:t>liên quan đến bảo hiểm y tế.</w:t>
      </w:r>
    </w:p>
    <w:p>
      <w:r>
        <w:t>Luật này không áp dụng</w:t>
      </w:r>
    </w:p>
    <w:p>
      <w:r>
        <w:t>đối với bảo hiểm y tế mang tính kinh doanh.</w:t>
      </w:r>
    </w:p>
    <w:p>
      <w:r>
        <w:t>Điều</w:t>
      </w:r>
    </w:p>
    <w:p>
      <w:r>
        <w:t>2. Giải thích từ ngữ</w:t>
      </w:r>
    </w:p>
    <w:p>
      <w:r>
        <w:t>Trong Luật này, các từ</w:t>
      </w:r>
    </w:p>
    <w:p>
      <w:r>
        <w:t>ngữ dưới đây được hiểu như sau:</w:t>
      </w:r>
    </w:p>
    <w:p>
      <w:r>
        <w:t>1.</w:t>
      </w:r>
    </w:p>
    <w:p>
      <w:r>
        <w:t>[2]</w:t>
      </w:r>
    </w:p>
    <w:p>
      <w:r>
        <w:t>Bảo hiểm y tế</w:t>
      </w:r>
    </w:p>
    <w:p>
      <w:r>
        <w:t>là</w:t>
      </w:r>
    </w:p>
    <w:p>
      <w:r>
        <w:t>hình thức bảo hiểm bắt buộc được áp dụng đối với các đối tượng theo quy định của</w:t>
      </w:r>
    </w:p>
    <w:p>
      <w:r>
        <w:t>Luật này để chăm sóc sức khỏe, không vì mục đích lợi nhuận do Nhà nước tổ chức</w:t>
      </w:r>
    </w:p>
    <w:p>
      <w:r>
        <w:t>thực hiện.</w:t>
      </w:r>
    </w:p>
    <w:p>
      <w:r>
        <w:t>Bảo hiểm y tế</w:t>
      </w:r>
    </w:p>
    <w:p>
      <w:r>
        <w:t>toàn dân</w:t>
      </w:r>
    </w:p>
    <w:p>
      <w:r>
        <w:t>là việc các đối tượng quy định trong Luật này đều tham gia bảo hiểm</w:t>
      </w:r>
    </w:p>
    <w:p>
      <w:r>
        <w:t>y tế.</w:t>
      </w:r>
    </w:p>
    <w:p>
      <w:r>
        <w:t>Quỹ bảo hiểm y tế</w:t>
      </w:r>
    </w:p>
    <w:p>
      <w:r>
        <w:t>là quỹ tài chính được hình thành từ nguồn đóng bảo</w:t>
      </w:r>
    </w:p>
    <w:p>
      <w:r>
        <w:t>hiểm y tế và các nguồn thu hợp pháp khác, được sử dụng để chi trả chi phí</w:t>
      </w:r>
    </w:p>
    <w:p>
      <w:r>
        <w:t>khám</w:t>
      </w:r>
    </w:p>
    <w:p>
      <w:r>
        <w:t>bệnh, chữa bệnh</w:t>
      </w:r>
    </w:p>
    <w:p>
      <w:r>
        <w:t>cho người tham gia bảo hiểm</w:t>
      </w:r>
    </w:p>
    <w:p>
      <w:r>
        <w:t>y tế, chi phí quản lý bộ máy của</w:t>
      </w:r>
    </w:p>
    <w:p>
      <w:r>
        <w:t>cơ quan bảo hiểm xã hội</w:t>
      </w:r>
    </w:p>
    <w:p>
      <w:r>
        <w:t>[3]</w:t>
      </w:r>
    </w:p>
    <w:p>
      <w:r>
        <w:t>và những khoản chi phí hợp pháp khác liên quan đến</w:t>
      </w:r>
    </w:p>
    <w:p>
      <w:r>
        <w:t>bảo hiểm y tế.</w:t>
      </w:r>
    </w:p>
    <w:p>
      <w:r>
        <w:t>4.</w:t>
      </w:r>
    </w:p>
    <w:p>
      <w:r>
        <w:t>Người sử dụng lao động</w:t>
      </w:r>
    </w:p>
    <w:p>
      <w:r>
        <w:t>bao gồm cơ quan nhà nước, đơn vị sự nghiệp</w:t>
      </w:r>
    </w:p>
    <w:p>
      <w:r>
        <w:t>công lập, đơn vị vũ trang nhân dân, tổ chức chính trị, tổ chức chính trị - xã hội,</w:t>
      </w:r>
    </w:p>
    <w:p>
      <w:r>
        <w:t>tổ chức chính trị xã hội - nghề nghiệp, tổ chức xã hội, tổ chức xã hội - nghề</w:t>
      </w:r>
    </w:p>
    <w:p>
      <w:r>
        <w:t>nghiệp, doanh nghiệp, hợp tác xã, hộ kinh doanh cá thể và tổ chức khác; tổ chức</w:t>
      </w:r>
    </w:p>
    <w:p>
      <w:r>
        <w:t>nước ngoài, tổ chức quốc tế hoạt động trên lãnh thổ Việt Nam có trách nhiệm</w:t>
      </w:r>
    </w:p>
    <w:p>
      <w:r>
        <w:t>đóng bảo hiểm y tế.</w:t>
      </w:r>
    </w:p>
    <w:p>
      <w:r>
        <w:t>5.</w:t>
      </w:r>
    </w:p>
    <w:p>
      <w:r>
        <w:t>Cơ sở khám bệnh, chữa bệnh bảo hiểm y tế ban đầu</w:t>
      </w:r>
    </w:p>
    <w:p>
      <w:r>
        <w:t>là cơ sở khám bệnh, chữa bệnh đầu tiên theo đăng ký của</w:t>
      </w:r>
    </w:p>
    <w:p>
      <w:r>
        <w:t>người tham gia bảo hiểm y tế và được ghi trong thẻ bảo hiểm y tế.</w:t>
      </w:r>
    </w:p>
    <w:p>
      <w:r>
        <w:t>Giám định</w:t>
      </w:r>
    </w:p>
    <w:p>
      <w:r>
        <w:t>bảo</w:t>
      </w:r>
    </w:p>
    <w:p>
      <w:r>
        <w:t>hiểm y tế</w:t>
      </w:r>
    </w:p>
    <w:p>
      <w:r>
        <w:t>là hoạt động chuyên môn do cơ quan bảo hiểm xã hội</w:t>
      </w:r>
    </w:p>
    <w:p>
      <w:r>
        <w:t>[4]</w:t>
      </w:r>
    </w:p>
    <w:p>
      <w:r>
        <w:t>tiến hành nhằm đánh giá sự hợp lý của việc cung cấp dịch vụ</w:t>
      </w:r>
    </w:p>
    <w:p>
      <w:r>
        <w:t>y tế cho người tham gia bảo hiểm y tế, làm cơ sở để thanh toán chi phí khám bệnh,</w:t>
      </w:r>
    </w:p>
    <w:p>
      <w:r>
        <w:t>chữa bệnh bảo hiểm y tế.</w:t>
      </w:r>
    </w:p>
    <w:p>
      <w:r>
        <w:t>7</w:t>
      </w:r>
    </w:p>
    <w:p>
      <w:r>
        <w:t>.</w:t>
      </w:r>
    </w:p>
    <w:p>
      <w:r>
        <w:t>[5]</w:t>
      </w:r>
    </w:p>
    <w:p>
      <w:r>
        <w:t>Hộ gia đình tham gia bảo hiểm y tế</w:t>
      </w:r>
    </w:p>
    <w:p>
      <w:r>
        <w:t>(sau đây gọi chung là hộ gia đình) là những người cùng</w:t>
      </w:r>
    </w:p>
    <w:p>
      <w:r>
        <w:t>đăng ký thường trú hoặc cùng đăng ký tạm trú tại một chỗ ở hợp pháp theo quy định</w:t>
      </w:r>
    </w:p>
    <w:p>
      <w:r>
        <w:t>của pháp luật về cư trú.</w:t>
      </w:r>
    </w:p>
    <w:p>
      <w:r>
        <w:t>8.</w:t>
      </w:r>
    </w:p>
    <w:p>
      <w:r>
        <w:t>[6]</w:t>
      </w:r>
    </w:p>
    <w:p>
      <w:r>
        <w:t>Gói dịch vụ y tế cơ bản</w:t>
      </w:r>
    </w:p>
    <w:p>
      <w:r>
        <w:t>do quỹ bảo hiểm y tế chi</w:t>
      </w:r>
    </w:p>
    <w:p>
      <w:r>
        <w:t>trả</w:t>
      </w:r>
    </w:p>
    <w:p>
      <w:r>
        <w:t>là những dịch vụ y tế thiết yếu để chăm sóc sức khỏe, phù hợp với khả</w:t>
      </w:r>
    </w:p>
    <w:p>
      <w:r>
        <w:t>năng chi trả của quỹ bảo hiểm y tế.</w:t>
      </w:r>
    </w:p>
    <w:p>
      <w:r>
        <w:t>9.</w:t>
      </w:r>
    </w:p>
    <w:p>
      <w:r>
        <w:t>[7]</w:t>
      </w:r>
    </w:p>
    <w:p>
      <w:r>
        <w:t>Mức tham chiếu</w:t>
      </w:r>
    </w:p>
    <w:p>
      <w:r>
        <w:t>là mức</w:t>
      </w:r>
    </w:p>
    <w:p>
      <w:r>
        <w:t>tiền do Chính phủ quyết định dùng để tính mức đóng, mức hưởng của một số trường</w:t>
      </w:r>
    </w:p>
    <w:p>
      <w:r>
        <w:t>hợp tham gia bảo hiểm y tế quy định tại Luật này.</w:t>
      </w:r>
    </w:p>
    <w:p>
      <w:r>
        <w:t>Điều</w:t>
      </w:r>
    </w:p>
    <w:p>
      <w:r>
        <w:t>3. Nguyên tắc bảo hiểm y tế</w:t>
      </w:r>
    </w:p>
    <w:p>
      <w:r>
        <w:t>1.</w:t>
      </w:r>
    </w:p>
    <w:p>
      <w:r>
        <w:t>Bảo đảm chia sẻ rủi ro giữa những người tham gia bảo hiểm y tế.</w:t>
      </w:r>
    </w:p>
    <w:p>
      <w:r>
        <w:t>2.</w:t>
      </w:r>
    </w:p>
    <w:p>
      <w:r>
        <w:t>[8]</w:t>
      </w:r>
    </w:p>
    <w:p>
      <w:r>
        <w:t>Mức đóng bảo hiểm y tế được xác định theo tỷ lệ phần trăm của</w:t>
      </w:r>
    </w:p>
    <w:p>
      <w:r>
        <w:t>tiền lương làm căn cứ đóng bảo hiểm xã hội bắt buộc theo quy định của Luật Bảo</w:t>
      </w:r>
    </w:p>
    <w:p>
      <w:r>
        <w:t>hiểm xã hội (sau đây gọi chung là tiền lương tháng), tiền lương hưu, tiền trợ cấp</w:t>
      </w:r>
    </w:p>
    <w:p>
      <w:r>
        <w:t>hoặc mức tham chiếu.</w:t>
      </w:r>
    </w:p>
    <w:p>
      <w:r>
        <w:t>3.</w:t>
      </w:r>
    </w:p>
    <w:p>
      <w:r>
        <w:t>[9]</w:t>
      </w:r>
    </w:p>
    <w:p>
      <w:r>
        <w:t>Mức</w:t>
      </w:r>
    </w:p>
    <w:p>
      <w:r>
        <w:t>hưởng bảo hiểm y tế theo mức độ bệnh tật, nhóm đối tượng trong phạm vi quyền lợi</w:t>
      </w:r>
    </w:p>
    <w:p>
      <w:r>
        <w:t>và thời gian tham gia bảo hiểm y tế.</w:t>
      </w:r>
    </w:p>
    <w:p>
      <w:r>
        <w:t>4.</w:t>
      </w:r>
    </w:p>
    <w:p>
      <w:r>
        <w:t>Chi phí khám bệnh, chữa bệnh bảo hiểm y tế do quỹ bảo hiểm y tế và người tham</w:t>
      </w:r>
    </w:p>
    <w:p>
      <w:r>
        <w:t>gia bảo hiểm y tế cùng chi trả.</w:t>
      </w:r>
    </w:p>
    <w:p>
      <w:r>
        <w:t>5.</w:t>
      </w:r>
    </w:p>
    <w:p>
      <w:r>
        <w:t>Quỹ bảo hiểm y tế được quản lý tập trung, thống nhất, công khai, minh bạch, bảo</w:t>
      </w:r>
    </w:p>
    <w:p>
      <w:r>
        <w:t>đảm cân đối thu, chi và được Nhà nước bảo hộ.</w:t>
      </w:r>
    </w:p>
    <w:p>
      <w:r>
        <w:t>Điều</w:t>
      </w:r>
    </w:p>
    <w:p>
      <w:r>
        <w:t>4. Chính sách của Nhà nước về bảo hiểm y tế</w:t>
      </w:r>
    </w:p>
    <w:p>
      <w:r>
        <w:t>Nhà nước đóng hoặc</w:t>
      </w:r>
    </w:p>
    <w:p>
      <w:r>
        <w:t>hỗ trợ tiền đóng bảo hiểm y tế cho người có công với cách mạng và một số nhóm đối</w:t>
      </w:r>
    </w:p>
    <w:p>
      <w:r>
        <w:t>tượng xã hội.</w:t>
      </w:r>
    </w:p>
    <w:p>
      <w:r>
        <w:t>2.</w:t>
      </w:r>
    </w:p>
    <w:p>
      <w:r>
        <w:t>[10]</w:t>
      </w:r>
    </w:p>
    <w:p>
      <w:r>
        <w:t>Nhà nước có chính sách</w:t>
      </w:r>
    </w:p>
    <w:p>
      <w:r>
        <w:t>ưu đãi đối với hoạt động đầu tư từ quỹ bảo hiểm y tế để bảo toàn và tăng trưởng</w:t>
      </w:r>
    </w:p>
    <w:p>
      <w:r>
        <w:t>quỹ. Nguồn thu của quỹ và số tiền sinh lời từ hoạt động đầu tư từ quỹ bảo hiểm</w:t>
      </w:r>
    </w:p>
    <w:p>
      <w:r>
        <w:t>y tế được miễn thuế.</w:t>
      </w:r>
    </w:p>
    <w:p>
      <w:r>
        <w:t>Nhà nước tạo điều</w:t>
      </w:r>
    </w:p>
    <w:p>
      <w:r>
        <w:t>kiện để tổ chức, cá nhân tham gia bảo hiểm y tế hoặc đóng bảo hiểm y tế cho các</w:t>
      </w:r>
    </w:p>
    <w:p>
      <w:r>
        <w:t>nhóm đối tượng.</w:t>
      </w:r>
    </w:p>
    <w:p>
      <w:r>
        <w:t>Nhà nước khuyến</w:t>
      </w:r>
    </w:p>
    <w:p>
      <w:r>
        <w:t>khích đầu tư phát triển công nghệ và phương tiện kỹ thuật tiên tiến trong quản</w:t>
      </w:r>
    </w:p>
    <w:p>
      <w:r>
        <w:t>lý bảo hiểm y tế.</w:t>
      </w:r>
    </w:p>
    <w:p>
      <w:r>
        <w:t>Điều</w:t>
      </w:r>
    </w:p>
    <w:p>
      <w:r>
        <w:t>5. Cơ quan quản lý nhà nước về bảo hiểm y tế</w:t>
      </w:r>
    </w:p>
    <w:p>
      <w:r>
        <w:t>1.</w:t>
      </w:r>
    </w:p>
    <w:p>
      <w:r>
        <w:t>Chính phủ thống nhất quản lý nhà nước về bảo hiểm y tế</w:t>
      </w:r>
    </w:p>
    <w:p>
      <w:r>
        <w:t>.</w:t>
      </w:r>
    </w:p>
    <w:p>
      <w:r>
        <w:t>Bộ Y tế chịu trách</w:t>
      </w:r>
    </w:p>
    <w:p>
      <w:r>
        <w:t>nhiệm trước Chính phủ thực hiện quản lý nhà nước về bảo hiểm y tế.</w:t>
      </w:r>
    </w:p>
    <w:p>
      <w:r>
        <w:t>Bộ, cơ quan ngang bộ</w:t>
      </w:r>
    </w:p>
    <w:p>
      <w:r>
        <w:t>trong phạm vi nhiệm vụ, quyền hạn của mình phối hợp với Bộ Y tế thực hiện quản</w:t>
      </w:r>
    </w:p>
    <w:p>
      <w:r>
        <w:t>lý nhà nước về bảo hiểm y tế.</w:t>
      </w:r>
    </w:p>
    <w:p>
      <w:r>
        <w:t>Ủy ban nhân dân các</w:t>
      </w:r>
    </w:p>
    <w:p>
      <w:r>
        <w:t>cấp trong phạm vi nhiệm vụ, quyền hạn của mình thực hiện quản lý nhà nước về bảo</w:t>
      </w:r>
    </w:p>
    <w:p>
      <w:r>
        <w:t>hiểm y tế tại địa phương.</w:t>
      </w:r>
    </w:p>
    <w:p>
      <w:r>
        <w:t>Điều</w:t>
      </w:r>
    </w:p>
    <w:p>
      <w:r>
        <w:t>6. Trách nhiệm của Bộ Y tế về bảo hiểm y tế</w:t>
      </w:r>
    </w:p>
    <w:p>
      <w:r>
        <w:t>Chủ trì, phối hợp với</w:t>
      </w:r>
    </w:p>
    <w:p>
      <w:r>
        <w:t>các bộ, cơ quan ngang bộ, cơ quan, tổ chức có liên quan thực hiện nhiệm vụ sau</w:t>
      </w:r>
    </w:p>
    <w:p>
      <w:r>
        <w:t>đây:</w:t>
      </w:r>
    </w:p>
    <w:p>
      <w:r>
        <w:t>1.</w:t>
      </w:r>
    </w:p>
    <w:p>
      <w:r>
        <w:t>[11]</w:t>
      </w:r>
    </w:p>
    <w:p>
      <w:r>
        <w:t>Ban hành theo thẩm quyền hoặc trình cấp có thẩm quyền ban</w:t>
      </w:r>
    </w:p>
    <w:p>
      <w:r>
        <w:t>hành chính sách, pháp luật về bảo hiểm y tế, tổ chức hệ thống y tế, nguồn tài</w:t>
      </w:r>
    </w:p>
    <w:p>
      <w:r>
        <w:t>chính phục vụ công tác bảo vệ, chăm sóc và nâng cao sức khỏe nhân dân dựa trên</w:t>
      </w:r>
    </w:p>
    <w:p>
      <w:r>
        <w:t>bảo hiểm y tế toàn dân; giải pháp tăng cường năng lực khám bệnh, chữa bệnh bảo</w:t>
      </w:r>
    </w:p>
    <w:p>
      <w:r>
        <w:t>hiểm y tế cho y tế cơ sở;</w:t>
      </w:r>
    </w:p>
    <w:p>
      <w:r>
        <w:t>Xây dựng chiến lược,</w:t>
      </w:r>
    </w:p>
    <w:p>
      <w:r>
        <w:t>[12]</w:t>
      </w:r>
    </w:p>
    <w:p>
      <w:r>
        <w:t>, kế hoạch tổng thể phát triển bảo hiểm y tế;</w:t>
      </w:r>
    </w:p>
    <w:p>
      <w:r>
        <w:t>3.</w:t>
      </w:r>
    </w:p>
    <w:p>
      <w:r>
        <w:t>[13]</w:t>
      </w:r>
    </w:p>
    <w:p>
      <w:r>
        <w:t>Ban hành quy định, quy trình, hướng dẫn chuyên môn về khám</w:t>
      </w:r>
    </w:p>
    <w:p>
      <w:r>
        <w:t>bệnh, chữa bệnh;</w:t>
      </w:r>
    </w:p>
    <w:p>
      <w:r>
        <w:t>rà soát và cập nhật thường</w:t>
      </w:r>
    </w:p>
    <w:p>
      <w:r>
        <w:t>xuyên hướng dẫn chẩn đoán và điều trị;</w:t>
      </w:r>
    </w:p>
    <w:p>
      <w:r>
        <w:t>quy định về đánh giá sự hợp lý của</w:t>
      </w:r>
    </w:p>
    <w:p>
      <w:r>
        <w:t>việc cung cấp dịch vụ khám bệnh, chữa bệnh; q</w:t>
      </w:r>
    </w:p>
    <w:p>
      <w:r>
        <w:t>uy định về ứng dụng công</w:t>
      </w:r>
    </w:p>
    <w:p>
      <w:r>
        <w:t>nghệ thông tin, chuyển đổi số, chia sẻ dữ liệu trong lĩnh vực bảo hiểm y tế, việc</w:t>
      </w:r>
    </w:p>
    <w:p>
      <w:r>
        <w:t>liên thông và sử dụng kết quả cận lâm sàng liên thông giữa các cơ sở khám bệnh,</w:t>
      </w:r>
    </w:p>
    <w:p>
      <w:r>
        <w:t>chữa bệnh bảo hiểm y tế phù hợp yêu cầu chuyên môn;</w:t>
      </w:r>
    </w:p>
    <w:p>
      <w:r>
        <w:t>4.</w:t>
      </w:r>
    </w:p>
    <w:p>
      <w:r>
        <w:t>[14]</w:t>
      </w:r>
    </w:p>
    <w:p>
      <w:r>
        <w:t>Ban hành theo thẩm quyền hoặc trình cấp có thẩm quyền ban</w:t>
      </w:r>
    </w:p>
    <w:p>
      <w:r>
        <w:t>hành các giải pháp nhằm bảo đảm cân đối quỹ bảo hiểm y tế;</w:t>
      </w:r>
    </w:p>
    <w:p>
      <w:r>
        <w:t>Tuyên truyền, phổ</w:t>
      </w:r>
    </w:p>
    <w:p>
      <w:r>
        <w:t>biến chính sách, pháp luật về bảo hiểm y tế;</w:t>
      </w:r>
    </w:p>
    <w:p>
      <w:r>
        <w:t>Chỉ đạo, hướng dẫn</w:t>
      </w:r>
    </w:p>
    <w:p>
      <w:r>
        <w:t>tổ chức triển khai thực hiện chế độ bảo hiểm y tế;</w:t>
      </w:r>
    </w:p>
    <w:p>
      <w:r>
        <w:t>7.</w:t>
      </w:r>
    </w:p>
    <w:p>
      <w:r>
        <w:t>T</w:t>
      </w:r>
    </w:p>
    <w:p>
      <w:r>
        <w:t>hanh tra,</w:t>
      </w:r>
    </w:p>
    <w:p>
      <w:r>
        <w:t>kiểm tra, xử lý vi phạm và</w:t>
      </w:r>
    </w:p>
    <w:p>
      <w:r>
        <w:t>giải quyết khiếu nại, tố cáo về bảo hiểm y tế</w:t>
      </w:r>
    </w:p>
    <w:p>
      <w:r>
        <w:t>;</w:t>
      </w:r>
    </w:p>
    <w:p>
      <w:r>
        <w:t>8.</w:t>
      </w:r>
    </w:p>
    <w:p>
      <w:r>
        <w:t>T</w:t>
      </w:r>
    </w:p>
    <w:p>
      <w:r>
        <w:t>heo dõi,</w:t>
      </w:r>
    </w:p>
    <w:p>
      <w:r>
        <w:t>đánh giá, tổng kết các hoạt động trong lĩnh vực bảo hiểm y tế;</w:t>
      </w:r>
    </w:p>
    <w:p>
      <w:r>
        <w:t>Tổ chức nghiên cứu</w:t>
      </w:r>
    </w:p>
    <w:p>
      <w:r>
        <w:t>khoa học và</w:t>
      </w:r>
    </w:p>
    <w:p>
      <w:r>
        <w:t>hợp tác quốc tế về bảo hiểm y tế;</w:t>
      </w:r>
    </w:p>
    <w:p>
      <w:r>
        <w:t>10.</w:t>
      </w:r>
    </w:p>
    <w:p>
      <w:r>
        <w:t>[15]</w:t>
      </w:r>
    </w:p>
    <w:p>
      <w:r>
        <w:t>Ban hành</w:t>
      </w:r>
    </w:p>
    <w:p>
      <w:r>
        <w:t>g</w:t>
      </w:r>
    </w:p>
    <w:p>
      <w:r>
        <w:t>ói dịch vụ y tế cơ bản do quỹ bảo hiểm y tế</w:t>
      </w:r>
    </w:p>
    <w:p>
      <w:r>
        <w:t>chi trả</w:t>
      </w:r>
    </w:p>
    <w:p>
      <w:r>
        <w:t>.</w:t>
      </w:r>
    </w:p>
    <w:p>
      <w:r>
        <w:t>Điều</w:t>
      </w:r>
    </w:p>
    <w:p>
      <w:r>
        <w:t>7. Trách nhiệm của Bộ Tài chính về bảo hiểm y tế</w:t>
      </w:r>
    </w:p>
    <w:p>
      <w:r>
        <w:t>Phối hợp với Bộ Y tế,</w:t>
      </w:r>
    </w:p>
    <w:p>
      <w:r>
        <w:t>cơ quan, tổ chức có liên quan xây dựng chính sách, pháp luật về tài chính liên</w:t>
      </w:r>
    </w:p>
    <w:p>
      <w:r>
        <w:t>quan đến bảo hiểm y tế.</w:t>
      </w:r>
    </w:p>
    <w:p>
      <w:r>
        <w:t>Thanh tra, kiểm tra</w:t>
      </w:r>
    </w:p>
    <w:p>
      <w:r>
        <w:t>việc thực hiện các quy định của pháp luật về chế độ tài chính đối với bảo hiểm</w:t>
      </w:r>
    </w:p>
    <w:p>
      <w:r>
        <w:t>y tế, quỹ bảo hiểm y tế.</w:t>
      </w:r>
    </w:p>
    <w:p>
      <w:r>
        <w:t>Điều 7a. Trách nhiệm của Bộ Lao động - Thương binh và Xã</w:t>
      </w:r>
    </w:p>
    <w:p>
      <w:r>
        <w:t>hội</w:t>
      </w:r>
    </w:p>
    <w:p>
      <w:r>
        <w:t>[16]</w:t>
      </w:r>
    </w:p>
    <w:p>
      <w:r>
        <w:t>Chỉ đạo, hướng dẫn</w:t>
      </w:r>
    </w:p>
    <w:p>
      <w:r>
        <w:t>tổ chức thực hiện việc xác định, quản lý đối tượng do Bộ Lao động - Thương binh</w:t>
      </w:r>
    </w:p>
    <w:p>
      <w:r>
        <w:t>và Xã hội quản lý quy định tại các</w:t>
      </w:r>
    </w:p>
    <w:p>
      <w:r>
        <w:t>điểm e, h, i, k,</w:t>
      </w:r>
    </w:p>
    <w:p>
      <w:r>
        <w:t>o, r, s và t</w:t>
      </w:r>
    </w:p>
    <w:p>
      <w:r>
        <w:t>khoản 3, các điểm a, b, d và g</w:t>
      </w:r>
    </w:p>
    <w:p>
      <w:r>
        <w:t>khoản</w:t>
      </w:r>
    </w:p>
    <w:p>
      <w:r>
        <w:t>4 Điều 12 của Luật này</w:t>
      </w:r>
    </w:p>
    <w:p>
      <w:r>
        <w:t>.</w:t>
      </w:r>
    </w:p>
    <w:p>
      <w:r>
        <w:t>Thanh tra, kiểm tra</w:t>
      </w:r>
    </w:p>
    <w:p>
      <w:r>
        <w:t>việc thực hiện quy định của pháp luật về trách nhiệm tham gia bảo hiểm y tế của</w:t>
      </w:r>
    </w:p>
    <w:p>
      <w:r>
        <w:t>người sử dụng lao động, người lao động quy định tại</w:t>
      </w:r>
    </w:p>
    <w:p>
      <w:r>
        <w:t>khoản 1 Điều</w:t>
      </w:r>
    </w:p>
    <w:p>
      <w:r>
        <w:t>12 của Luật này</w:t>
      </w:r>
    </w:p>
    <w:p>
      <w:r>
        <w:t>và đối tượng do Bộ Lao động - Thương binh và Xã hội quản lý</w:t>
      </w:r>
    </w:p>
    <w:p>
      <w:r>
        <w:t>quy định tại các</w:t>
      </w:r>
    </w:p>
    <w:p>
      <w:r>
        <w:t>điểm e, h, i, k,</w:t>
      </w:r>
    </w:p>
    <w:p>
      <w:r>
        <w:t>o,</w:t>
      </w:r>
    </w:p>
    <w:p>
      <w:r>
        <w:t>r, s và t</w:t>
      </w:r>
    </w:p>
    <w:p>
      <w:r>
        <w:t>khoản 3, các điểm a, b, d và g khoản 4 Điều 12 của Luật này</w:t>
      </w:r>
    </w:p>
    <w:p>
      <w:r>
        <w:t>,</w:t>
      </w:r>
    </w:p>
    <w:p>
      <w:r>
        <w:t>trừ đối tượng do Bộ Quốc phòng và Bộ Công an quản lý.</w:t>
      </w:r>
    </w:p>
    <w:p>
      <w:r>
        <w:t>Điều 7b. Trách nhiệm của Bộ Giáo dục và Đào tạo</w:t>
      </w:r>
    </w:p>
    <w:p>
      <w:r>
        <w:t>[17]</w:t>
      </w:r>
    </w:p>
    <w:p>
      <w:r>
        <w:t>1.</w:t>
      </w:r>
    </w:p>
    <w:p>
      <w:r>
        <w:t>Chỉ đạo, hướng dẫn tổ chức thực hiện việc xác định, quản lý đối tượng do Bộ</w:t>
      </w:r>
    </w:p>
    <w:p>
      <w:r>
        <w:t>Giáo dục và Đào tạo quản lý quy định tại</w:t>
      </w:r>
    </w:p>
    <w:p>
      <w:r>
        <w:t>điểm n khoản 3 và điểm</w:t>
      </w:r>
    </w:p>
    <w:p>
      <w:r>
        <w:t>b khoản 4 Điều 12 của Luật này</w:t>
      </w:r>
    </w:p>
    <w:p>
      <w:r>
        <w:t>.</w:t>
      </w:r>
    </w:p>
    <w:p>
      <w:r>
        <w:t>Thanh tra, kiểm tra</w:t>
      </w:r>
    </w:p>
    <w:p>
      <w:r>
        <w:t>việc thực hiện quy định của pháp luật về trách nhiệm tham gia bảo hiểm y tế của</w:t>
      </w:r>
    </w:p>
    <w:p>
      <w:r>
        <w:t>các</w:t>
      </w:r>
    </w:p>
    <w:p>
      <w:r>
        <w:t>đối tượng do Bộ Giáo dục và Đào tạo quản</w:t>
      </w:r>
    </w:p>
    <w:p>
      <w:r>
        <w:t>lý quy định tại</w:t>
      </w:r>
    </w:p>
    <w:p>
      <w:r>
        <w:t>điểm n khoản 3 và điểm b khoản 4 Điều 12 của Luật</w:t>
      </w:r>
    </w:p>
    <w:p>
      <w:r>
        <w:t>này</w:t>
      </w:r>
    </w:p>
    <w:p>
      <w:r>
        <w:t>.</w:t>
      </w:r>
    </w:p>
    <w:p>
      <w:r>
        <w:t>3.</w:t>
      </w:r>
    </w:p>
    <w:p>
      <w:r>
        <w:t>Chủ trì, phối hợp với Bộ Y tế, các bộ, ngành liên quan hướng dẫn thành lập, kiện</w:t>
      </w:r>
    </w:p>
    <w:p>
      <w:r>
        <w:t>toàn hệ thống y tế trường học để chăm sóc sức khỏe ban đầu đối với trẻ em, học</w:t>
      </w:r>
    </w:p>
    <w:p>
      <w:r>
        <w:t>sinh, sinh viên.</w:t>
      </w:r>
    </w:p>
    <w:p>
      <w:r>
        <w:t>Điều 7c. Trách nhiệm của Bộ Quốc phòng và Bộ Công an</w:t>
      </w:r>
    </w:p>
    <w:p>
      <w:r>
        <w:t>[18]</w:t>
      </w:r>
    </w:p>
    <w:p>
      <w:r>
        <w:t>1.</w:t>
      </w:r>
    </w:p>
    <w:p>
      <w:r>
        <w:t>[19]</w:t>
      </w:r>
    </w:p>
    <w:p>
      <w:r>
        <w:t>Chỉ đạo, quản lý, hướng dẫn, tổ chức thực hiện việc xác định,</w:t>
      </w:r>
    </w:p>
    <w:p>
      <w:r>
        <w:t>quản lý, lập danh sách tham gia bảo hiểm y tế đối với đối tượng do Bộ Quốc</w:t>
      </w:r>
    </w:p>
    <w:p>
      <w:r>
        <w:t>phòng và Bộ Công an quản lý quy định tại các</w:t>
      </w:r>
    </w:p>
    <w:p>
      <w:r>
        <w:t>điểm a, c, e, h và</w:t>
      </w:r>
    </w:p>
    <w:p>
      <w:r>
        <w:t>i khoản 1, các điểm a, b, c, d, l và n khoản 3, điểm b khoản 4 Điều 12 của Luật</w:t>
      </w:r>
    </w:p>
    <w:p>
      <w:r>
        <w:t>này</w:t>
      </w:r>
    </w:p>
    <w:p>
      <w:r>
        <w:t>.</w:t>
      </w:r>
    </w:p>
    <w:p>
      <w:r>
        <w:t>Lập danh sách và</w:t>
      </w:r>
    </w:p>
    <w:p>
      <w:r>
        <w:t>cung cấp danh sách đề</w:t>
      </w:r>
    </w:p>
    <w:p>
      <w:r>
        <w:t>nghị cấp thẻ bảo hiểm y tế đối với đối tượng quy định tại</w:t>
      </w:r>
    </w:p>
    <w:p>
      <w:r>
        <w:t>điểm l khoản 3 Điều 12</w:t>
      </w:r>
    </w:p>
    <w:p>
      <w:r>
        <w:t>của Luật này</w:t>
      </w:r>
    </w:p>
    <w:p>
      <w:r>
        <w:t>cho cơ quan bảo hiểm xã hội</w:t>
      </w:r>
    </w:p>
    <w:p>
      <w:r>
        <w:t>[20]</w:t>
      </w:r>
    </w:p>
    <w:p>
      <w:r>
        <w:t>.</w:t>
      </w:r>
    </w:p>
    <w:p>
      <w:r>
        <w:t>3.</w:t>
      </w:r>
    </w:p>
    <w:p>
      <w:r>
        <w:t>[21]</w:t>
      </w:r>
    </w:p>
    <w:p>
      <w:r>
        <w:t>Thanh tra, kiểm tra việc thực hiện quy định của pháp luật</w:t>
      </w:r>
    </w:p>
    <w:p>
      <w:r>
        <w:t>về trách nhiệm tham gia bảo hiểm y tế của các đối tượng do Bộ Quốc phòng và Bộ</w:t>
      </w:r>
    </w:p>
    <w:p>
      <w:r>
        <w:t>Công an quản lý quy định tại các</w:t>
      </w:r>
    </w:p>
    <w:p>
      <w:r>
        <w:t>điểm a, c, e, h và i khoản 1,</w:t>
      </w:r>
    </w:p>
    <w:p>
      <w:r>
        <w:t>các điểm a, b, c, d, l và n khoản 3, điểm b khoản 4 Điều 12 của Luật này</w:t>
      </w:r>
    </w:p>
    <w:p>
      <w:r>
        <w:t>.</w:t>
      </w:r>
    </w:p>
    <w:p>
      <w:r>
        <w:t>4.</w:t>
      </w:r>
    </w:p>
    <w:p>
      <w:r>
        <w:t>Phối hợp với Bộ Y tế, các bộ, ngành liên quan hướng dẫn các cơ sở khám bệnh, chữa</w:t>
      </w:r>
    </w:p>
    <w:p>
      <w:r>
        <w:t>bệnh của Bộ Quốc phòng và Bộ Công an ký kết hợp đồng khám bệnh, chữa bệnh bảo</w:t>
      </w:r>
    </w:p>
    <w:p>
      <w:r>
        <w:t>hiểm y tế với</w:t>
      </w:r>
    </w:p>
    <w:p>
      <w:r>
        <w:t>cơ quan bảo hiểm xã hội</w:t>
      </w:r>
    </w:p>
    <w:p>
      <w:r>
        <w:t>[22]</w:t>
      </w:r>
    </w:p>
    <w:p>
      <w:r>
        <w:t>để khám bệnh, chữa bệnh</w:t>
      </w:r>
    </w:p>
    <w:p>
      <w:r>
        <w:t>cho các đối tượng tham gia bảo hiểm y tế.</w:t>
      </w:r>
    </w:p>
    <w:p>
      <w:r>
        <w:t>Điều</w:t>
      </w:r>
    </w:p>
    <w:p>
      <w:r>
        <w:t>8. Trách nhiệm của Ủy ban nhân dân các cấp về bảo hiểm y tế</w:t>
      </w:r>
    </w:p>
    <w:p>
      <w:r>
        <w:t>Trong phạm vi nhiệm</w:t>
      </w:r>
    </w:p>
    <w:p>
      <w:r>
        <w:t>vụ, quyền hạn của mình, Ủy ban nhân dân các cấp có trách nhiệm sau đây:</w:t>
      </w:r>
    </w:p>
    <w:p>
      <w:r>
        <w:t>a) Chỉ đạo tổ chức triển</w:t>
      </w:r>
    </w:p>
    <w:p>
      <w:r>
        <w:t>khai thực hiện chính sách, pháp luật về bảo hiểm y tế;</w:t>
      </w:r>
    </w:p>
    <w:p>
      <w:r>
        <w:t>b) Bảo đảm kinh phí</w:t>
      </w:r>
    </w:p>
    <w:p>
      <w:r>
        <w:t>đóng bảo hiểm y tế cho các đối tượng được ngân sách nhà nước đóng hoặc hỗ trợ</w:t>
      </w:r>
    </w:p>
    <w:p>
      <w:r>
        <w:t>theo quy định của Luật này;</w:t>
      </w:r>
    </w:p>
    <w:p>
      <w:r>
        <w:t>c) Tuyên truyền, phổ</w:t>
      </w:r>
    </w:p>
    <w:p>
      <w:r>
        <w:t>biến chính sách, pháp luật về bảo hiểm y tế;</w:t>
      </w:r>
    </w:p>
    <w:p>
      <w:r>
        <w:t>d) Thanh tra, kiểm</w:t>
      </w:r>
    </w:p>
    <w:p>
      <w:r>
        <w:t>tra, xử lý vi phạm và giải quyết khiếu nại, tố cáo về bảo hiểm y tế.</w:t>
      </w:r>
    </w:p>
    <w:p>
      <w:r>
        <w:t>2.</w:t>
      </w:r>
    </w:p>
    <w:p>
      <w:r>
        <w:t>[23]</w:t>
      </w:r>
    </w:p>
    <w:p>
      <w:r>
        <w:t>Ủy ban nhân dân tỉnh, thành phố trực thuộc trung ương,</w:t>
      </w:r>
    </w:p>
    <w:p>
      <w:r>
        <w:t>ngoài việc thực hiện trách nhiệm quy định tại khoản 1 Điều này, có trách nhiệm</w:t>
      </w:r>
    </w:p>
    <w:p>
      <w:r>
        <w:t>chỉ đạo xây dựng bộ máy, nguồn lực để thực hiện quản lý nhà nước về bảo hiểm y</w:t>
      </w:r>
    </w:p>
    <w:p>
      <w:r>
        <w:t>tế tại địa phương.</w:t>
      </w:r>
    </w:p>
    <w:p>
      <w:r>
        <w:t>3.</w:t>
      </w:r>
    </w:p>
    <w:p>
      <w:r>
        <w:t>[24]</w:t>
      </w:r>
    </w:p>
    <w:p>
      <w:r>
        <w:t>Ủy ban nhân dân xã, phường, thị trấn (sau đây gọi chung là Ủy</w:t>
      </w:r>
    </w:p>
    <w:p>
      <w:r>
        <w:t>ban nhân dân cấp xã) có trách nhiệm sau đây:</w:t>
      </w:r>
    </w:p>
    <w:p>
      <w:r>
        <w:t>a) Thực hiện trách nhiệm</w:t>
      </w:r>
    </w:p>
    <w:p>
      <w:r>
        <w:t>quy định tại khoản 1 Điều này;</w:t>
      </w:r>
    </w:p>
    <w:p>
      <w:r>
        <w:t>b) Lập danh sách tham</w:t>
      </w:r>
    </w:p>
    <w:p>
      <w:r>
        <w:t>gia bảo hiểm y tế cho các đối tượng trên địa bàn quy định tại các</w:t>
      </w:r>
    </w:p>
    <w:p>
      <w:r>
        <w:t>khoản</w:t>
      </w:r>
    </w:p>
    <w:p>
      <w:r>
        <w:t>2, 3, 4 và 5 Điều 12 của Luật này</w:t>
      </w:r>
    </w:p>
    <w:p>
      <w:r>
        <w:t>theo hộ gia đình, trừ đối tượng thuộc thẩm</w:t>
      </w:r>
    </w:p>
    <w:p>
      <w:r>
        <w:t>quyền quản lý của các Bộ, ngành, cơ quan, đơn vị khác quy định tại các</w:t>
      </w:r>
    </w:p>
    <w:p>
      <w:r>
        <w:t>điểm a, b, c, d, l và n khoản 3, điểm b khoản 4 Điều 12 của Luật</w:t>
      </w:r>
    </w:p>
    <w:p>
      <w:r>
        <w:t>này</w:t>
      </w:r>
    </w:p>
    <w:p>
      <w:r>
        <w:t>;</w:t>
      </w:r>
    </w:p>
    <w:p>
      <w:r>
        <w:t>c) Lập danh sách đề</w:t>
      </w:r>
    </w:p>
    <w:p>
      <w:r>
        <w:t>nghị cấp thẻ bảo hiểm y tế cho trẻ em phải thực hiện đồng thời với việc cấp giấy</w:t>
      </w:r>
    </w:p>
    <w:p>
      <w:r>
        <w:t>khai sinh.</w:t>
      </w:r>
    </w:p>
    <w:p>
      <w:r>
        <w:t>Điều 9. Cơ quan thực hiện bảo</w:t>
      </w:r>
    </w:p>
    <w:p>
      <w:r>
        <w:t>hiểm y tế</w:t>
      </w:r>
    </w:p>
    <w:p>
      <w:r>
        <w:t>[25]</w:t>
      </w:r>
    </w:p>
    <w:p>
      <w:r>
        <w:t>Cơ quan bảo hiểm xã</w:t>
      </w:r>
    </w:p>
    <w:p>
      <w:r>
        <w:t>hội có chức năng thực hiện chế độ, chính sách, pháp luật về bảo hiểm y tế, quản</w:t>
      </w:r>
    </w:p>
    <w:p>
      <w:r>
        <w:t>lý và sử dụng quỹ bảo hiểm y tế.</w:t>
      </w:r>
    </w:p>
    <w:p>
      <w:r>
        <w:t>Chính phủ quy định</w:t>
      </w:r>
    </w:p>
    <w:p>
      <w:r>
        <w:t>cụ thể về chức năng, nhiệm vụ, quyền hạn và cơ cấu tổ chức của cơ quan bảo hiểm</w:t>
      </w:r>
    </w:p>
    <w:p>
      <w:r>
        <w:t>xã hội trong tổ chức thực hiện bảo hiểm y tế.</w:t>
      </w:r>
    </w:p>
    <w:p>
      <w:r>
        <w:t>Điều</w:t>
      </w:r>
    </w:p>
    <w:p>
      <w:r>
        <w:t>10. Kiểm toán quỹ bảo hiểm y tế</w:t>
      </w:r>
    </w:p>
    <w:p>
      <w:r>
        <w:t>[26]</w:t>
      </w:r>
    </w:p>
    <w:p>
      <w:r>
        <w:t>Kiểm toán nhà nước,</w:t>
      </w:r>
    </w:p>
    <w:p>
      <w:r>
        <w:t>định kỳ ba năm, thực hiện kiểm toán quỹ bảo hiểm y tế và báo cáo kết quả với Quốc</w:t>
      </w:r>
    </w:p>
    <w:p>
      <w:r>
        <w:t>hội; thực hiện kiểm toán đột xuất quỹ bảo hiểm y tế theo yêu cầu của Quốc hội, Ủy</w:t>
      </w:r>
    </w:p>
    <w:p>
      <w:r>
        <w:t>ban Thường vụ Quốc hội, Chủ tịch nước, Chính phủ, Thủ tướng Chính phủ</w:t>
      </w:r>
    </w:p>
    <w:p>
      <w:r>
        <w:t>.</w:t>
      </w:r>
    </w:p>
    <w:p>
      <w:r>
        <w:t>Định kỳ hằng năm,</w:t>
      </w:r>
    </w:p>
    <w:p>
      <w:r>
        <w:t>Kiểm toán nhà nước thực hiện kiểm toán nội dung chi</w:t>
      </w:r>
    </w:p>
    <w:p>
      <w:r>
        <w:t>tổ chức và hoạt động</w:t>
      </w:r>
    </w:p>
    <w:p>
      <w:r>
        <w:t>bảo</w:t>
      </w:r>
    </w:p>
    <w:p>
      <w:r>
        <w:t>hiểm y tế khi kiểm toán báo cáo quyết toán chi tổ chức và hoạt động bảo hiểm xã</w:t>
      </w:r>
    </w:p>
    <w:p>
      <w:r>
        <w:t>hội.</w:t>
      </w:r>
    </w:p>
    <w:p>
      <w:r>
        <w:t>Điều 11. Các hành vi bị nghiêm cấm</w:t>
      </w:r>
    </w:p>
    <w:p>
      <w:r>
        <w:t>1.</w:t>
      </w:r>
    </w:p>
    <w:p>
      <w:r>
        <w:t>[27]</w:t>
      </w:r>
    </w:p>
    <w:p>
      <w:r>
        <w:t>Chậm đóng, trốn đóng bảo hiểm y tế.</w:t>
      </w:r>
    </w:p>
    <w:p>
      <w:r>
        <w:t>Gian lận,</w:t>
      </w:r>
    </w:p>
    <w:p>
      <w:r>
        <w:t>giả mạo hồ sơ, thẻ bảo hiểm y tế.</w:t>
      </w:r>
    </w:p>
    <w:p>
      <w:r>
        <w:t>Sử dụng tiền</w:t>
      </w:r>
    </w:p>
    <w:p>
      <w:r>
        <w:t>đóng bảo hiểm y tế, quỹ bảo hiểm y tế sai mục đích.</w:t>
      </w:r>
    </w:p>
    <w:p>
      <w:r>
        <w:t>Cản trở,</w:t>
      </w:r>
    </w:p>
    <w:p>
      <w:r>
        <w:t>gây khó khăn hoặc làm thiệt hại đến quyền, lợi ích hợp pháp của người tham gia</w:t>
      </w:r>
    </w:p>
    <w:p>
      <w:r>
        <w:t>bảo hiểm y tế và của các bên liên quan đến bảo hiểm y tế.</w:t>
      </w:r>
    </w:p>
    <w:p>
      <w:r>
        <w:t>Cố ý báo</w:t>
      </w:r>
    </w:p>
    <w:p>
      <w:r>
        <w:t>cáo sai sự thật, cung cấp sai lệch thông tin, số liệu về bảo hiểm y tế.</w:t>
      </w:r>
    </w:p>
    <w:p>
      <w:r>
        <w:t>Lợi dụng chức</w:t>
      </w:r>
    </w:p>
    <w:p>
      <w:r>
        <w:t>vụ, quyền hạn, chuyên môn, nghiệp vụ để làm trái với quy định của pháp luật về</w:t>
      </w:r>
    </w:p>
    <w:p>
      <w:r>
        <w:t>bảo hiểm y tế.</w:t>
      </w:r>
    </w:p>
    <w:p>
      <w:r>
        <w:t>Chương II</w:t>
      </w:r>
    </w:p>
    <w:p>
      <w:r>
        <w:t>ĐỐI</w:t>
      </w:r>
    </w:p>
    <w:p>
      <w:r>
        <w:t>TƯỢNG, MỨC ĐÓNG, TRÁCH NHIỆM VÀ PHƯƠNG THỨC ĐÓNG BẢO HIỂM Y TẾ</w:t>
      </w:r>
    </w:p>
    <w:p>
      <w:r>
        <w:t>Điều 12. Đối tượng tham gia bảo hiểm y tế</w:t>
      </w:r>
    </w:p>
    <w:p>
      <w:r>
        <w:t>[28]</w:t>
      </w:r>
    </w:p>
    <w:p>
      <w:r>
        <w:t>Nhóm do người sử dụng</w:t>
      </w:r>
    </w:p>
    <w:p>
      <w:r>
        <w:t>lao động đóng hoặc người lao động đóng hoặc cùng đóng bao gồm:</w:t>
      </w:r>
    </w:p>
    <w:p>
      <w:r>
        <w:t>a) Người lao động làm</w:t>
      </w:r>
    </w:p>
    <w:p>
      <w:r>
        <w:t>việc theo hợp đồng lao động không xác định thời hạn, hợp đồng lao động xác định</w:t>
      </w:r>
    </w:p>
    <w:p>
      <w:r>
        <w:t>thời hạn có thời hạn từ đủ 01 tháng trở lên, kể cả trường hợp người lao động và</w:t>
      </w:r>
    </w:p>
    <w:p>
      <w:r>
        <w:t>người sử dụng lao động thỏa thuận bằng tên gọi khác nhưng có nội dung thể hiện</w:t>
      </w:r>
    </w:p>
    <w:p>
      <w:r>
        <w:t>về việc làm có trả công, tiền lương và sự quản lý, điều hành, giám sát của một</w:t>
      </w:r>
    </w:p>
    <w:p>
      <w:r>
        <w:t>bên; người quản lý doanh nghiệp, kiểm soát viên, người đại diện phần vốn nhà nước,</w:t>
      </w:r>
    </w:p>
    <w:p>
      <w:r>
        <w:t>người đại diện phần vốn của doanh nghiệp</w:t>
      </w:r>
    </w:p>
    <w:p>
      <w:r>
        <w:t>theo quy định của pháp luật</w:t>
      </w:r>
    </w:p>
    <w:p>
      <w:r>
        <w:t>; thành viên</w:t>
      </w:r>
    </w:p>
    <w:p>
      <w:r>
        <w:t>Hội đồng quản trị, Tổng giám đốc, Giám đốc, thành viên Ban kiểm soát hoặc kiểm</w:t>
      </w:r>
    </w:p>
    <w:p>
      <w:r>
        <w:t>soát viên và các chức danh quản lý khác được bầu của hợp tác xã, liên hiệp hợp</w:t>
      </w:r>
    </w:p>
    <w:p>
      <w:r>
        <w:t>tác xã theo quy định của Luật Hợp tác xã có hưởng tiền lương;</w:t>
      </w:r>
    </w:p>
    <w:p>
      <w:r>
        <w:t>b) Người quản lý doanh</w:t>
      </w:r>
    </w:p>
    <w:p>
      <w:r>
        <w:t>nghiệp, kiểm soát viên, người đại diện phần vốn nhà nước, người đại diện phần vốn</w:t>
      </w:r>
    </w:p>
    <w:p>
      <w:r>
        <w:t>của doanh nghiệp theo quy định của pháp luật; thành viên Hội đồng quản trị, Tổng</w:t>
      </w:r>
    </w:p>
    <w:p>
      <w:r>
        <w:t>giám đốc, Giám đốc, thành viên Ban kiểm soát hoặc kiểm soát viên và các chức</w:t>
      </w:r>
    </w:p>
    <w:p>
      <w:r>
        <w:t>danh quản lý khác được bầu của hợp tác xã, liên hiệp hợp tác xã theo quy định của</w:t>
      </w:r>
    </w:p>
    <w:p>
      <w:r>
        <w:t>Luật Hợp tác xã không hưởng tiền lương;</w:t>
      </w:r>
    </w:p>
    <w:p>
      <w:r>
        <w:t>c) Người lao động là</w:t>
      </w:r>
    </w:p>
    <w:p>
      <w:r>
        <w:t>công dân nước ngoài làm việc tại Việt Nam khi làm việc theo hợp đồng lao động</w:t>
      </w:r>
    </w:p>
    <w:p>
      <w:r>
        <w:t>xác định thời hạn có thời hạn từ đủ 12 tháng trở lên với người sử dụng lao động</w:t>
      </w:r>
    </w:p>
    <w:p>
      <w:r>
        <w:t>tại Việt Nam, trừ trường hợp là người di chuyển trong nội bộ doanh nghiệp theo</w:t>
      </w:r>
    </w:p>
    <w:p>
      <w:r>
        <w:t>quy định của pháp luật về người lao động nước ngoài làm việc tại Việt Nam hoặc</w:t>
      </w:r>
    </w:p>
    <w:p>
      <w:r>
        <w:t>tại thời điểm giao kết hợp đồng lao động đã đủ tuổi nghỉ hưu theo quy định tại</w:t>
      </w:r>
    </w:p>
    <w:p>
      <w:r>
        <w:t>khoản 2 Điều 169 của Bộ luật Lao động hoặc điều ước quốc tế mà nước Cộng hòa xã</w:t>
      </w:r>
    </w:p>
    <w:p>
      <w:r>
        <w:t>hội chủ nghĩa Việt Nam là thành viên có quy định khác;</w:t>
      </w:r>
    </w:p>
    <w:p>
      <w:r>
        <w:t>d) Người lao động làm</w:t>
      </w:r>
    </w:p>
    <w:p>
      <w:r>
        <w:t>việc theo hợp đồng lao động không xác định thời hạn, hợp đồng lao động xác định</w:t>
      </w:r>
    </w:p>
    <w:p>
      <w:r>
        <w:t>thời hạn có thời hạn từ đủ 01 tháng trở lên, kể cả trường hợp người lao động và</w:t>
      </w:r>
    </w:p>
    <w:p>
      <w:r>
        <w:t>người sử dụng lao động thỏa thuận bằng tên gọi khác nhưng có nội dung thể hiện</w:t>
      </w:r>
    </w:p>
    <w:p>
      <w:r>
        <w:t>về việc làm có trả công, tiền lương và sự quản lý, điều hành, giám sát của một</w:t>
      </w:r>
    </w:p>
    <w:p>
      <w:r>
        <w:t>bên, thỏa thuận với người sử dụng lao động làm việc không trọn thời gian, có tiền</w:t>
      </w:r>
    </w:p>
    <w:p>
      <w:r>
        <w:t>lương trong tháng bằng hoặc cao hơn tiền lương làm căn cứ đóng bảo hiểm xã hội</w:t>
      </w:r>
    </w:p>
    <w:p>
      <w:r>
        <w:t>bắt buộc thấp nhất theo quy định của pháp luật về bảo hiểm xã hội;</w:t>
      </w:r>
    </w:p>
    <w:p>
      <w:r>
        <w:t>đ) Chủ hộ kinh doanh của hộ kinh</w:t>
      </w:r>
    </w:p>
    <w:p>
      <w:r>
        <w:t>doanh có đăng ký kinh doanh</w:t>
      </w:r>
    </w:p>
    <w:p>
      <w:r>
        <w:t>thuộc đối tượng tham gia bảo hiểm xã hội bắt</w:t>
      </w:r>
    </w:p>
    <w:p>
      <w:r>
        <w:t>buộc</w:t>
      </w:r>
    </w:p>
    <w:p>
      <w:r>
        <w:t>theo quy định của pháp luật</w:t>
      </w:r>
    </w:p>
    <w:p>
      <w:r>
        <w:t>về</w:t>
      </w:r>
    </w:p>
    <w:p>
      <w:r>
        <w:t>bảo hiểm</w:t>
      </w:r>
    </w:p>
    <w:p>
      <w:r>
        <w:t>xã hội;</w:t>
      </w:r>
    </w:p>
    <w:p>
      <w:r>
        <w:t>e) Cán bộ, công chức,</w:t>
      </w:r>
    </w:p>
    <w:p>
      <w:r>
        <w:t>viên chức;</w:t>
      </w:r>
    </w:p>
    <w:p>
      <w:r>
        <w:t>g) Người hoạt</w:t>
      </w:r>
    </w:p>
    <w:p>
      <w:r>
        <w:t>động không chuyên trách ở cấp xã</w:t>
      </w:r>
    </w:p>
    <w:p>
      <w:r>
        <w:t>theo quy định</w:t>
      </w:r>
    </w:p>
    <w:p>
      <w:r>
        <w:t>của pháp luật;</w:t>
      </w:r>
    </w:p>
    <w:p>
      <w:r>
        <w:t>h)</w:t>
      </w:r>
    </w:p>
    <w:p>
      <w:r>
        <w:t>Công nhân và viên chức</w:t>
      </w:r>
    </w:p>
    <w:p>
      <w:r>
        <w:t>quốc phòng đang phục vụ trong quân đội,</w:t>
      </w:r>
    </w:p>
    <w:p>
      <w:r>
        <w:t>công nhân công an đang</w:t>
      </w:r>
    </w:p>
    <w:p>
      <w:r>
        <w:t>công tác trong công an nhân dân</w:t>
      </w:r>
    </w:p>
    <w:p>
      <w:r>
        <w:t>; người làm công tác khác trong tổ chức</w:t>
      </w:r>
    </w:p>
    <w:p>
      <w:r>
        <w:t>cơ yếu</w:t>
      </w:r>
    </w:p>
    <w:p>
      <w:r>
        <w:t>quy định tại Luật Cơ yếu</w:t>
      </w:r>
    </w:p>
    <w:p>
      <w:r>
        <w:t>;</w:t>
      </w:r>
    </w:p>
    <w:p>
      <w:r>
        <w:t>i) Thân nhân của công</w:t>
      </w:r>
    </w:p>
    <w:p>
      <w:r>
        <w:t>nhân và viên chức quốc phòng đang phục vụ trong quân đội,</w:t>
      </w:r>
    </w:p>
    <w:p>
      <w:r>
        <w:t>thân nhân của</w:t>
      </w:r>
    </w:p>
    <w:p>
      <w:r>
        <w:t>công nhân</w:t>
      </w:r>
    </w:p>
    <w:p>
      <w:r>
        <w:t>công an đang công tác trong công an nhân dân không thuộc đối tượng tham gia bảo</w:t>
      </w:r>
    </w:p>
    <w:p>
      <w:r>
        <w:t>hiểm y tế theo quy định tại các điểm a, b, c, d, đ, e, g và h khoản này</w:t>
      </w:r>
    </w:p>
    <w:p>
      <w:r>
        <w:t>,</w:t>
      </w:r>
    </w:p>
    <w:p>
      <w:r>
        <w:t>khoản 2</w:t>
      </w:r>
    </w:p>
    <w:p>
      <w:r>
        <w:t>và khoản</w:t>
      </w:r>
    </w:p>
    <w:p>
      <w:r>
        <w:t>3 Điều</w:t>
      </w:r>
    </w:p>
    <w:p>
      <w:r>
        <w:t>này.</w:t>
      </w:r>
    </w:p>
    <w:p>
      <w:r>
        <w:t>Nhóm do</w:t>
      </w:r>
    </w:p>
    <w:p>
      <w:r>
        <w:t>cơ quan</w:t>
      </w:r>
    </w:p>
    <w:p>
      <w:r>
        <w:t>bảo hiểm</w:t>
      </w:r>
    </w:p>
    <w:p>
      <w:r>
        <w:t>xã hội đóng bao gồm:</w:t>
      </w:r>
    </w:p>
    <w:p>
      <w:r>
        <w:t>a) Người đang hưởng</w:t>
      </w:r>
    </w:p>
    <w:p>
      <w:r>
        <w:t>lương hưu, trợ cấp mất sức lao động hằng tháng;</w:t>
      </w:r>
    </w:p>
    <w:p>
      <w:r>
        <w:t>b) Người nghỉ việc hưởng trợ cấp tai nạn lao động,</w:t>
      </w:r>
    </w:p>
    <w:p>
      <w:r>
        <w:t>bệnh nghề nghiệp hằng tháng; người nghỉ việc hưởng trợ cấp ốm đau đối với người</w:t>
      </w:r>
    </w:p>
    <w:p>
      <w:r>
        <w:t>lao động bị mắc bệnh thuộc danh mục bệnh cần chữa trị dài ngày hoặc người lao động</w:t>
      </w:r>
    </w:p>
    <w:p>
      <w:r>
        <w:t>nghỉ việc hưởng chế độ ốm đau từ 14 ngày làm việc trở lên trong tháng theo quy</w:t>
      </w:r>
    </w:p>
    <w:p>
      <w:r>
        <w:t>định của pháp luật về bảo hiểm xã hội; người nghỉ việc hưởng chế độ thai sản từ</w:t>
      </w:r>
    </w:p>
    <w:p>
      <w:r>
        <w:t>14 ngày làm việc trở lên trong tháng theo quy định của pháp luật về bảo hiểm xã</w:t>
      </w:r>
    </w:p>
    <w:p>
      <w:r>
        <w:t>hội;</w:t>
      </w:r>
    </w:p>
    <w:p>
      <w:r>
        <w:t>c) Cán bộ xã, phường, thị trấn đã nghỉ việc đang</w:t>
      </w:r>
    </w:p>
    <w:p>
      <w:r>
        <w:t>hưởng trợ cấp bảo hiểm xã hội hằng tháng;</w:t>
      </w:r>
    </w:p>
    <w:p>
      <w:r>
        <w:t>d) Người đang hưởng trợ</w:t>
      </w:r>
    </w:p>
    <w:p>
      <w:r>
        <w:t>cấp thất nghiệp.</w:t>
      </w:r>
    </w:p>
    <w:p>
      <w:r>
        <w:t>Nhóm do ngân sách</w:t>
      </w:r>
    </w:p>
    <w:p>
      <w:r>
        <w:t>nhà nước đóng bao gồm:</w:t>
      </w:r>
    </w:p>
    <w:p>
      <w:r>
        <w:t>a) Sĩ quan quân đội</w:t>
      </w:r>
    </w:p>
    <w:p>
      <w:r>
        <w:t>nhân dân, quân nhân chuyên nghiệp đang tại ngũ; sĩ quan, hạ sĩ quan nghiệp vụ</w:t>
      </w:r>
    </w:p>
    <w:p>
      <w:r>
        <w:t>và sĩ quan, hạ sĩ quan chuyên môn kỹ thuật đang công tác trong lực lượng công</w:t>
      </w:r>
    </w:p>
    <w:p>
      <w:r>
        <w:t>an nhân nhân; người làm công tác cơ yếu hưởng lương như đối với quân nhân;</w:t>
      </w:r>
    </w:p>
    <w:p>
      <w:r>
        <w:t>b)</w:t>
      </w:r>
    </w:p>
    <w:p>
      <w:r>
        <w:t>Hạ sĩ quan, binh sĩ quân đội nhân dân</w:t>
      </w:r>
    </w:p>
    <w:p>
      <w:r>
        <w:t>đang tại ngũ; hạ sĩ quan, chiến sĩ nghĩa vụ trong công an nhân dân; học viên</w:t>
      </w:r>
    </w:p>
    <w:p>
      <w:r>
        <w:t>quân đội, học viên công an, học viên cơ yếu hưởng sinh hoạt phí là người Việt</w:t>
      </w:r>
    </w:p>
    <w:p>
      <w:r>
        <w:t>Nam;</w:t>
      </w:r>
    </w:p>
    <w:p>
      <w:r>
        <w:t>c) Học viên quân đội, học viên công an, học viên</w:t>
      </w:r>
    </w:p>
    <w:p>
      <w:r>
        <w:t>cơ yếu hưởng sinh hoạt phí là người nước ngoài;</w:t>
      </w:r>
    </w:p>
    <w:p>
      <w:r>
        <w:t>d) Học viên đào tạo sĩ quan dự bị từ 03 tháng trở</w:t>
      </w:r>
    </w:p>
    <w:p>
      <w:r>
        <w:t>lên chưa tham gia bảo hiểm xã hội, bảo hiểm y tế;</w:t>
      </w:r>
    </w:p>
    <w:p>
      <w:r>
        <w:t>đ) Dân quân thường trực;</w:t>
      </w:r>
    </w:p>
    <w:p>
      <w:r>
        <w:t>e) Người có công với cách mạng</w:t>
      </w:r>
    </w:p>
    <w:p>
      <w:r>
        <w:t>theo quy định của Pháp lệnh Ưu đãi người có công với</w:t>
      </w:r>
    </w:p>
    <w:p>
      <w:r>
        <w:t>cách mạng</w:t>
      </w:r>
    </w:p>
    <w:p>
      <w:r>
        <w:t>; cựu chiến binh;</w:t>
      </w:r>
    </w:p>
    <w:p>
      <w:r>
        <w:t>g) Đại biểu Quốc hội, đại biểu Hội đồng nhân dân</w:t>
      </w:r>
    </w:p>
    <w:p>
      <w:r>
        <w:t>các cấp đương nhiệm;</w:t>
      </w:r>
    </w:p>
    <w:p>
      <w:r>
        <w:t>h) Trẻ em dưới 6 tuổi;</w:t>
      </w:r>
    </w:p>
    <w:p>
      <w:r>
        <w:t>i) Thân nhân của</w:t>
      </w:r>
    </w:p>
    <w:p>
      <w:r>
        <w:t>liệt sĩ, người có công nuôi dưỡng liệt sĩ theo quy định của Pháp lệnh Ưu đãi</w:t>
      </w:r>
    </w:p>
    <w:p>
      <w:r>
        <w:t>người có công với cách mạng;</w:t>
      </w:r>
    </w:p>
    <w:p>
      <w:r>
        <w:t>k) Thân nhân của người có công với cách mạn</w:t>
      </w:r>
    </w:p>
    <w:p>
      <w:r>
        <w:t>g,</w:t>
      </w:r>
    </w:p>
    <w:p>
      <w:r>
        <w:t>vợ hoặc chồng liệt sĩ lấy chồng khác hoặc vợ</w:t>
      </w:r>
    </w:p>
    <w:p>
      <w:r>
        <w:t>khác đang hưởng trợ cấp tuất hằng tháng và cá nhân có liên quan theo quy định của</w:t>
      </w:r>
    </w:p>
    <w:p>
      <w:r>
        <w:t>Pháp lệnh Ưu đãi người có công với cách mạng, trừ đối tượng quy định tại điểm i</w:t>
      </w:r>
    </w:p>
    <w:p>
      <w:r>
        <w:t>khoản này;</w:t>
      </w:r>
    </w:p>
    <w:p>
      <w:r>
        <w:t>l) Thân nhân của các đối tượng quy định tại điểm</w:t>
      </w:r>
    </w:p>
    <w:p>
      <w:r>
        <w:t>a và điểm b khoản này theo quy định của pháp luật;</w:t>
      </w:r>
    </w:p>
    <w:p>
      <w:r>
        <w:t>m) Người đã hiến bộ phận cơ thể người theo quy định</w:t>
      </w:r>
    </w:p>
    <w:p>
      <w:r>
        <w:t>của pháp luật;</w:t>
      </w:r>
    </w:p>
    <w:p>
      <w:r>
        <w:t>n) Người nước ngoài đang học tập tại Việt Nam được</w:t>
      </w:r>
    </w:p>
    <w:p>
      <w:r>
        <w:t>cấp học bổng từ ngân sách của Nhà nước Việt Nam;</w:t>
      </w:r>
    </w:p>
    <w:p>
      <w:r>
        <w:t>o) Người thuộc hộ</w:t>
      </w:r>
    </w:p>
    <w:p>
      <w:r>
        <w:t>gia đình nghèo; người dân tộc thiểu số thuộc hộ gia đình cận nghèo đang cư trú</w:t>
      </w:r>
    </w:p>
    <w:p>
      <w:r>
        <w:t>tại xã, thôn thuộc vùng đồng bào dân tộc thiểu số và miền núi; người dân tộc</w:t>
      </w:r>
    </w:p>
    <w:p>
      <w:r>
        <w:t>thiểu số đang cư trú tại vùng có điều kiện kinh tế - xã hội khó khăn; người</w:t>
      </w:r>
    </w:p>
    <w:p>
      <w:r>
        <w:t>đang cư trú tại vùng có điều kiện kinh tế - xã hội đặc biệt khó khăn; người</w:t>
      </w:r>
    </w:p>
    <w:p>
      <w:r>
        <w:t>đang sinh sống tại xã đảo, huyện đảo;</w:t>
      </w:r>
    </w:p>
    <w:p>
      <w:r>
        <w:t>p) Cán bộ xã, phường, thị trấn đã nghỉ việc đang</w:t>
      </w:r>
    </w:p>
    <w:p>
      <w:r>
        <w:t>hưởng trợ cấp hằng tháng từ ngân sách nhà nước;</w:t>
      </w:r>
    </w:p>
    <w:p>
      <w:r>
        <w:t>q) Người đã thôi hưởng trợ cấp mất sức lao động</w:t>
      </w:r>
    </w:p>
    <w:p>
      <w:r>
        <w:t>đang hưởng trợ cấp hằng tháng từ ngân sách nhà nước;</w:t>
      </w:r>
    </w:p>
    <w:p>
      <w:r>
        <w:t>r) Người đang hưởng trợ cấp xã hội hằng tháng;</w:t>
      </w:r>
    </w:p>
    <w:p>
      <w:r>
        <w:t>người đang hưởng trợ cấp nuôi dưỡng hằng tháng theo quy định của pháp luật có</w:t>
      </w:r>
    </w:p>
    <w:p>
      <w:r>
        <w:t>liên quan; người đang hưởng trợ cấp tuất hằng tháng mà thuộc đối tượng hưởng trợ</w:t>
      </w:r>
    </w:p>
    <w:p>
      <w:r>
        <w:t>cấp xã hội;</w:t>
      </w:r>
    </w:p>
    <w:p>
      <w:r>
        <w:t>s) Người từ đủ 75 tuổi trở lên đang hưởng trợ cấp</w:t>
      </w:r>
    </w:p>
    <w:p>
      <w:r>
        <w:t>tuất hằng tháng, người từ đủ 70 tuổi đến dưới 75 tuổi thuộc hộ cận nghèo đang</w:t>
      </w:r>
    </w:p>
    <w:p>
      <w:r>
        <w:t>hưởng trợ cấp tuất hằng tháng;</w:t>
      </w:r>
    </w:p>
    <w:p>
      <w:r>
        <w:t>t) Người đang hưởng trợ cấp hưu trí xã hội hằng</w:t>
      </w:r>
    </w:p>
    <w:p>
      <w:r>
        <w:t>tháng theo quy định của pháp luật về bảo hiểm xã hội;</w:t>
      </w:r>
    </w:p>
    <w:p>
      <w:r>
        <w:t>u) Người lao động không đủ điều kiện hưởng lương</w:t>
      </w:r>
    </w:p>
    <w:p>
      <w:r>
        <w:t>hưu và chưa đủ tuổi hưởng trợ cấp hưu trí xã hội đang trong thời gian hưởng trợ</w:t>
      </w:r>
    </w:p>
    <w:p>
      <w:r>
        <w:t>cấp hằng tháng theo quy định của pháp luật về bảo hiểm xã hội.</w:t>
      </w:r>
    </w:p>
    <w:p>
      <w:r>
        <w:t>Nhóm được ngân sách nhà nước hỗ trợ mức đóng</w:t>
      </w:r>
    </w:p>
    <w:p>
      <w:r>
        <w:t>bao gồm:</w:t>
      </w:r>
    </w:p>
    <w:p>
      <w:r>
        <w:t>a) Người thuộc hộ gia đình cận nghèo;</w:t>
      </w:r>
    </w:p>
    <w:p>
      <w:r>
        <w:t>b) Học sinh, sinh viên;</w:t>
      </w:r>
    </w:p>
    <w:p>
      <w:r>
        <w:t>c)</w:t>
      </w:r>
    </w:p>
    <w:p>
      <w:r>
        <w:t>Người tham gia lực lượng</w:t>
      </w:r>
    </w:p>
    <w:p>
      <w:r>
        <w:t>tham gia bảo vệ an ninh, trật tự ở cơ sở;</w:t>
      </w:r>
    </w:p>
    <w:p>
      <w:r>
        <w:t>d) Người thuộc hộ gia đình làm</w:t>
      </w:r>
    </w:p>
    <w:p>
      <w:r>
        <w:t>nông nghiệp, lâm nghiệp, ngư nghiệp và diêm nghiệp có mức sống trung bình theo</w:t>
      </w:r>
    </w:p>
    <w:p>
      <w:r>
        <w:t>quy định của pháp luật;</w:t>
      </w:r>
    </w:p>
    <w:p>
      <w:r>
        <w:t>đ) Nhân viên y tế thôn, bản; cô đỡ</w:t>
      </w:r>
    </w:p>
    <w:p>
      <w:r>
        <w:t>thôn, bản</w:t>
      </w:r>
    </w:p>
    <w:p>
      <w:r>
        <w:t>;</w:t>
      </w:r>
    </w:p>
    <w:p>
      <w:r>
        <w:t>e) Người hoạt động không chuyên trách ở thôn, tổ</w:t>
      </w:r>
    </w:p>
    <w:p>
      <w:r>
        <w:t>dân phố theo quy định của pháp luật;</w:t>
      </w:r>
    </w:p>
    <w:p>
      <w:r>
        <w:t>g) Người dân tộc thiểu số đang sinh sống tại các</w:t>
      </w:r>
    </w:p>
    <w:p>
      <w:r>
        <w:t>xã được xác định không còn thuộc vùng có điều kiện kinh tế - xã hội khó khăn, đặc</w:t>
      </w:r>
    </w:p>
    <w:p>
      <w:r>
        <w:t>biệt khó khăn thì được ngân sách nhà nước hỗ trợ đóng bảo hiểm y tế theo quy định</w:t>
      </w:r>
    </w:p>
    <w:p>
      <w:r>
        <w:t>của Chính phủ;</w:t>
      </w:r>
    </w:p>
    <w:p>
      <w:r>
        <w:t>h) Người được tặng danh hiệu Nghệ nhân nhân dân,</w:t>
      </w:r>
    </w:p>
    <w:p>
      <w:r>
        <w:t>Nghệ nhân ưu tú theo quy định của Luật Di sản văn hóa;</w:t>
      </w:r>
    </w:p>
    <w:p>
      <w:r>
        <w:t>i) Nạn nhân theo quy định của Luật Phòng, chống</w:t>
      </w:r>
    </w:p>
    <w:p>
      <w:r>
        <w:t>mua bán người.</w:t>
      </w:r>
    </w:p>
    <w:p>
      <w:r>
        <w:t>Nhóm tự đóng bảo hiểm y tế bao gồm:</w:t>
      </w:r>
    </w:p>
    <w:p>
      <w:r>
        <w:t>a) Người thuộc hộ gia đình tham gia bảo hiểm y tế</w:t>
      </w:r>
    </w:p>
    <w:p>
      <w:r>
        <w:t>theo hình thức hộ gia đình;</w:t>
      </w:r>
    </w:p>
    <w:p>
      <w:r>
        <w:t>b) Người sinh sống và làm việc, người được nuôi</w:t>
      </w:r>
    </w:p>
    <w:p>
      <w:r>
        <w:t>dưỡng, chăm sóc trong các tổ chức, cơ sở từ thiện, tôn giáo;</w:t>
      </w:r>
    </w:p>
    <w:p>
      <w:r>
        <w:t>c) Người lao động trong thời gian nghỉ không hưởng</w:t>
      </w:r>
    </w:p>
    <w:p>
      <w:r>
        <w:t>lương hoặc tạm hoãn hợp đồng lao động;</w:t>
      </w:r>
    </w:p>
    <w:p>
      <w:r>
        <w:t>d) Người không thuộc các trường hợp quy định tại</w:t>
      </w:r>
    </w:p>
    <w:p>
      <w:r>
        <w:t>các điểm a, b và c khoản này.</w:t>
      </w:r>
    </w:p>
    <w:p>
      <w:r>
        <w:t>Đối tượng khác ngoài đối tượng quy định tại</w:t>
      </w:r>
    </w:p>
    <w:p>
      <w:r>
        <w:t>các khoản 1, 2, 3, 4 và 5 Điều này theo quy định của luật, pháp lệnh.</w:t>
      </w:r>
    </w:p>
    <w:p>
      <w:r>
        <w:t>Chính phủ quy định đối tượng khác ngoài đối</w:t>
      </w:r>
    </w:p>
    <w:p>
      <w:r>
        <w:t>tượng quy định tại các khoản 1, 2, 3, 4, 5 và 6 Điều này bao gồm:</w:t>
      </w:r>
    </w:p>
    <w:p>
      <w:r>
        <w:t>a) Đối tượng tham gia bảo hiểm y tế được pháp luật</w:t>
      </w:r>
    </w:p>
    <w:p>
      <w:r>
        <w:t>quy định trước ngày 01 tháng 01 năm 2025;</w:t>
      </w:r>
    </w:p>
    <w:p>
      <w:r>
        <w:t>b) Đối tượng khác</w:t>
      </w:r>
    </w:p>
    <w:p>
      <w:r>
        <w:t>ngoài đối tượng quy định tại điểm a khoản này sau khi báo cáo Ủy ban Thường vụ</w:t>
      </w:r>
    </w:p>
    <w:p>
      <w:r>
        <w:t>Quốc hội.</w:t>
      </w:r>
    </w:p>
    <w:p>
      <w:r>
        <w:t>Điều</w:t>
      </w:r>
    </w:p>
    <w:p>
      <w:r>
        <w:t>13. Mức đóng và trách nhiệm đóng bảo hiểm y tế</w:t>
      </w:r>
    </w:p>
    <w:p>
      <w:r>
        <w:t>[29]</w:t>
      </w:r>
    </w:p>
    <w:p>
      <w:r>
        <w:t>Mức đóng do người sử dụng lao động đóng hoặc</w:t>
      </w:r>
    </w:p>
    <w:p>
      <w:r>
        <w:t>người lao động đóng hoặc cùng đóng được quy định như sau:</w:t>
      </w:r>
    </w:p>
    <w:p>
      <w:r>
        <w:t>a) Mức đóng hằng tháng của đối tượng quy định tại</w:t>
      </w:r>
    </w:p>
    <w:p>
      <w:r>
        <w:t>các</w:t>
      </w:r>
    </w:p>
    <w:p>
      <w:r>
        <w:t>điểm a, c, d và e khoản 1 Điều 12 của Luật này</w:t>
      </w:r>
    </w:p>
    <w:p>
      <w:r>
        <w:t>tối đa bằng</w:t>
      </w:r>
    </w:p>
    <w:p>
      <w:r>
        <w:t>6% tiền lương tháng, trong đó người sử dụng lao động đóng hai phần ba và người</w:t>
      </w:r>
    </w:p>
    <w:p>
      <w:r>
        <w:t>lao động đóng một phần ba;</w:t>
      </w:r>
    </w:p>
    <w:p>
      <w:r>
        <w:t>b) Mức đóng hằng tháng của đối tượng quy định tại</w:t>
      </w:r>
    </w:p>
    <w:p>
      <w:r>
        <w:t>điểm b khoản 1 Điều 12 của Luật này</w:t>
      </w:r>
    </w:p>
    <w:p>
      <w:r>
        <w:t>tối đa bằng 6% tiền</w:t>
      </w:r>
    </w:p>
    <w:p>
      <w:r>
        <w:t>lương tháng làm căn cứ đóng bảo hiểm xã hội bắt buộc và do đối tượng đóng;</w:t>
      </w:r>
    </w:p>
    <w:p>
      <w:r>
        <w:t>c) Mức đóng hằng tháng của đối tượng quy định tại</w:t>
      </w:r>
    </w:p>
    <w:p>
      <w:r>
        <w:t>điểm đ khoản 1 Điều 12 của Luật này</w:t>
      </w:r>
    </w:p>
    <w:p>
      <w:r>
        <w:t>tối đa bằng 6% tiền</w:t>
      </w:r>
    </w:p>
    <w:p>
      <w:r>
        <w:t>lương tháng làm căn cứ đóng bảo hiểm xã hội bắt buộc và do đối tượng đóng;</w:t>
      </w:r>
    </w:p>
    <w:p>
      <w:r>
        <w:t>d) Mức đóng hằng tháng</w:t>
      </w:r>
    </w:p>
    <w:p>
      <w:r>
        <w:t>của đối tượng quy định tại</w:t>
      </w:r>
    </w:p>
    <w:p>
      <w:r>
        <w:t>điểm g khoản 1 Điều 12 của Luật này</w:t>
      </w:r>
    </w:p>
    <w:p>
      <w:r>
        <w:t>tối đa bằng 6% mức tham chiếu, trong đó người sử dụng lao động đóng hai phần ba</w:t>
      </w:r>
    </w:p>
    <w:p>
      <w:r>
        <w:t>và người lao động đóng một phần ba;</w:t>
      </w:r>
    </w:p>
    <w:p>
      <w:r>
        <w:t>đ) Mức đóng hằng tháng của đối tượng quy định tại</w:t>
      </w:r>
    </w:p>
    <w:p>
      <w:r>
        <w:t>điểm h khoản 1 Điều 12 của Luật này</w:t>
      </w:r>
    </w:p>
    <w:p>
      <w:r>
        <w:t>tối đa bằng 6% tiền</w:t>
      </w:r>
    </w:p>
    <w:p>
      <w:r>
        <w:t>lương tháng và trách nhiệm đóng theo quy định của Chính phủ;</w:t>
      </w:r>
    </w:p>
    <w:p>
      <w:r>
        <w:t>e) Mức đóng hằng tháng của đối tượng quy định tại</w:t>
      </w:r>
    </w:p>
    <w:p>
      <w:r>
        <w:t>điểm i khoản 1 Điều 12 của Luật này</w:t>
      </w:r>
    </w:p>
    <w:p>
      <w:r>
        <w:t>tối đa bằng 6% mức tham</w:t>
      </w:r>
    </w:p>
    <w:p>
      <w:r>
        <w:t>chiếu và trách nhiệm đóng theo quy định của Chính phủ.</w:t>
      </w:r>
    </w:p>
    <w:p>
      <w:r>
        <w:t>Mức đóng do cơ quan bảo hiểm xã hội đóng được</w:t>
      </w:r>
    </w:p>
    <w:p>
      <w:r>
        <w:t>quy định như sau:</w:t>
      </w:r>
    </w:p>
    <w:p>
      <w:r>
        <w:t>a) Mức đóng hằng tháng của đối tượng quy định tại</w:t>
      </w:r>
    </w:p>
    <w:p>
      <w:r>
        <w:t>điểm a khoản 2 Điều 12 của Luật này</w:t>
      </w:r>
    </w:p>
    <w:p>
      <w:r>
        <w:t>tối đa bằng 6% tiền</w:t>
      </w:r>
    </w:p>
    <w:p>
      <w:r>
        <w:t>lương hưu hoặc trợ cấp mất sức lao động;</w:t>
      </w:r>
    </w:p>
    <w:p>
      <w:r>
        <w:t>b) Mức đóng hằng tháng</w:t>
      </w:r>
    </w:p>
    <w:p>
      <w:r>
        <w:t>của đối tượng quy định tại</w:t>
      </w:r>
    </w:p>
    <w:p>
      <w:r>
        <w:t>điểm b và điểm c khoản 2 Điều 12 của</w:t>
      </w:r>
    </w:p>
    <w:p>
      <w:r>
        <w:t>Luật này</w:t>
      </w:r>
    </w:p>
    <w:p>
      <w:r>
        <w:t>tối đa bằng 6% mức tham chiếu;</w:t>
      </w:r>
    </w:p>
    <w:p>
      <w:r>
        <w:t>c) Mức đóng hằng tháng</w:t>
      </w:r>
    </w:p>
    <w:p>
      <w:r>
        <w:t>của đối tượng quy định tại</w:t>
      </w:r>
    </w:p>
    <w:p>
      <w:r>
        <w:t>điểm d khoản 2 Điều 12 của Luật này</w:t>
      </w:r>
    </w:p>
    <w:p>
      <w:r>
        <w:t>tối đa bằng 6% tiền trợ cấp thất nghiệp.</w:t>
      </w:r>
    </w:p>
    <w:p>
      <w:r>
        <w:t>Mức đóng do ngân sách nhà nước đóng và hỗ trợ</w:t>
      </w:r>
    </w:p>
    <w:p>
      <w:r>
        <w:t>mức đóng được quy định như sau:</w:t>
      </w:r>
    </w:p>
    <w:p>
      <w:r>
        <w:t>a) Mức đóng hằng tháng</w:t>
      </w:r>
    </w:p>
    <w:p>
      <w:r>
        <w:t>của đối tượng quy định tại</w:t>
      </w:r>
    </w:p>
    <w:p>
      <w:r>
        <w:t>điểm a khoản 3 Điều 12 của Luật này</w:t>
      </w:r>
    </w:p>
    <w:p>
      <w:r>
        <w:t>tối đa bằng 6% tiền lương tháng và do ngân sách nhà nước đóng;</w:t>
      </w:r>
    </w:p>
    <w:p>
      <w:r>
        <w:t>b) Mức đóng hằng tháng</w:t>
      </w:r>
    </w:p>
    <w:p>
      <w:r>
        <w:t>của đối tượng quy định tại các</w:t>
      </w:r>
    </w:p>
    <w:p>
      <w:r>
        <w:t>điểm b, c, d, đ, e, g, h, i, k,</w:t>
      </w:r>
    </w:p>
    <w:p>
      <w:r>
        <w:t>l, m, o, p, q, r, s, t và u khoản 3 Điều 12 của Luật này</w:t>
      </w:r>
    </w:p>
    <w:p>
      <w:r>
        <w:t>tối đa bằng 6% mức</w:t>
      </w:r>
    </w:p>
    <w:p>
      <w:r>
        <w:t>tham chiếu và do ngân sách nhà nước đóng;</w:t>
      </w:r>
    </w:p>
    <w:p>
      <w:r>
        <w:t>c) Mức đóng hằng tháng</w:t>
      </w:r>
    </w:p>
    <w:p>
      <w:r>
        <w:t>của đối tượng quy định tại</w:t>
      </w:r>
    </w:p>
    <w:p>
      <w:r>
        <w:t>điểm n khoản 3 Điều 12 của Luật này</w:t>
      </w:r>
    </w:p>
    <w:p>
      <w:r>
        <w:t>tối đa bằng 6% mức tham chiếu và do ngân sách nhà nước đóng thông qua cơ quan,</w:t>
      </w:r>
    </w:p>
    <w:p>
      <w:r>
        <w:t>tổ chức, đơn vị cấp học bổng;</w:t>
      </w:r>
    </w:p>
    <w:p>
      <w:r>
        <w:t>d) Mức đóng hằng tháng của đối tượng quy định tại</w:t>
      </w:r>
    </w:p>
    <w:p>
      <w:r>
        <w:t>khoản 4 Điều 12 của Luật này</w:t>
      </w:r>
    </w:p>
    <w:p>
      <w:r>
        <w:t>tối đa bằng 6% mức tham chiếu</w:t>
      </w:r>
    </w:p>
    <w:p>
      <w:r>
        <w:t>do đối tượng tự đóng và được ngân sách nhà nước hỗ trợ một phần mức đóng.</w:t>
      </w:r>
    </w:p>
    <w:p>
      <w:r>
        <w:t>Mức đóng hằng tháng</w:t>
      </w:r>
    </w:p>
    <w:p>
      <w:r>
        <w:t>của đối tượng quy định tại</w:t>
      </w:r>
    </w:p>
    <w:p>
      <w:r>
        <w:t>khoản 5 Điều 12 của Luật này</w:t>
      </w:r>
    </w:p>
    <w:p>
      <w:r>
        <w:t>tối</w:t>
      </w:r>
    </w:p>
    <w:p>
      <w:r>
        <w:t>đa bằng 6% mức tham chiếu và do đối tượng đóng theo hộ gia đình hoặc đóng theo</w:t>
      </w:r>
    </w:p>
    <w:p>
      <w:r>
        <w:t>cá nhân tham gia.</w:t>
      </w:r>
    </w:p>
    <w:p>
      <w:r>
        <w:t>Xác định thứ tự</w:t>
      </w:r>
    </w:p>
    <w:p>
      <w:r>
        <w:t>đóng bảo hiểm y tế đối với trường hợp một người đồng thời thuộc nhiều đối tượng</w:t>
      </w:r>
    </w:p>
    <w:p>
      <w:r>
        <w:t>tham gia bảo hiểm y tế khác nhau như sau:</w:t>
      </w:r>
    </w:p>
    <w:p>
      <w:r>
        <w:t>a) Người đồng thời thuộc</w:t>
      </w:r>
    </w:p>
    <w:p>
      <w:r>
        <w:t>nhiều đối tượng tham gia bảo hiểm y tế khác nhau quy định tại</w:t>
      </w:r>
    </w:p>
    <w:p>
      <w:r>
        <w:t>Điều</w:t>
      </w:r>
    </w:p>
    <w:p>
      <w:r>
        <w:t>12 của Luật này</w:t>
      </w:r>
    </w:p>
    <w:p>
      <w:r>
        <w:t>thì đóng bảo hiểm y tế theo đối tượng đầu tiên mà người đó</w:t>
      </w:r>
    </w:p>
    <w:p>
      <w:r>
        <w:t>được xác định theo thứ tự của các đối tượng quy định tại</w:t>
      </w:r>
    </w:p>
    <w:p>
      <w:r>
        <w:t>Điều</w:t>
      </w:r>
    </w:p>
    <w:p>
      <w:r>
        <w:t>12 của Luật này</w:t>
      </w:r>
    </w:p>
    <w:p>
      <w:r>
        <w:t>, trừ trường hợp quy định tại các điểm c, d, đ, e và g khoản</w:t>
      </w:r>
    </w:p>
    <w:p>
      <w:r>
        <w:t>này;</w:t>
      </w:r>
    </w:p>
    <w:p>
      <w:r>
        <w:t>b) Người thuộc đối tượng</w:t>
      </w:r>
    </w:p>
    <w:p>
      <w:r>
        <w:t>quy định tại các</w:t>
      </w:r>
    </w:p>
    <w:p>
      <w:r>
        <w:t>điểm a, c, d, đ và e khoản 1 Điều 12 của Luật</w:t>
      </w:r>
    </w:p>
    <w:p>
      <w:r>
        <w:t>này</w:t>
      </w:r>
    </w:p>
    <w:p>
      <w:r>
        <w:t>đồng thời có một hoặc nhiều hợp đồng lao động thì đóng bảo hiểm y tế</w:t>
      </w:r>
    </w:p>
    <w:p>
      <w:r>
        <w:t>theo hợp đồng lao động làm căn cứ tham gia bảo hiểm xã hội bắt buộc;</w:t>
      </w:r>
    </w:p>
    <w:p>
      <w:r>
        <w:t>c) Người thuộc đối tượng</w:t>
      </w:r>
    </w:p>
    <w:p>
      <w:r>
        <w:t>quy định tại</w:t>
      </w:r>
    </w:p>
    <w:p>
      <w:r>
        <w:t>điểm g khoản 1 Điều 12 của Luật này</w:t>
      </w:r>
    </w:p>
    <w:p>
      <w:r>
        <w:t>đồng thời</w:t>
      </w:r>
    </w:p>
    <w:p>
      <w:r>
        <w:t>thuộc nhiều đối tượng tham gia bảo hiểm y tế khác nhau quy định tại</w:t>
      </w:r>
    </w:p>
    <w:p>
      <w:r>
        <w:t>Điều 12 của Luật này</w:t>
      </w:r>
    </w:p>
    <w:p>
      <w:r>
        <w:t>thì đóng bảo hiểm y tế theo thứ tự do cơ</w:t>
      </w:r>
    </w:p>
    <w:p>
      <w:r>
        <w:t>quan bảo hiểm xã hội đóng, do ngân sách nhà nước đóng, do ngân sách nhà nước hỗ</w:t>
      </w:r>
    </w:p>
    <w:p>
      <w:r>
        <w:t>trợ mức đóng, do đối tượng và Ủy ban nhân dân cấp xã cùng đóng;</w:t>
      </w:r>
    </w:p>
    <w:p>
      <w:r>
        <w:t>d) Người thuộc đối tượng</w:t>
      </w:r>
    </w:p>
    <w:p>
      <w:r>
        <w:t>quy định tại</w:t>
      </w:r>
    </w:p>
    <w:p>
      <w:r>
        <w:t>điểm a và điểm c khoản 2 Điều 12 của Luật này</w:t>
      </w:r>
    </w:p>
    <w:p>
      <w:r>
        <w:t>đồng thời thuộc nhiều đối tượng tham gia bảo hiểm y tế khác nhau quy định tại</w:t>
      </w:r>
    </w:p>
    <w:p>
      <w:r>
        <w:t>Điều 12 của Luật này</w:t>
      </w:r>
    </w:p>
    <w:p>
      <w:r>
        <w:t>thì tham gia theo đối tượng do cơ quan bảo</w:t>
      </w:r>
    </w:p>
    <w:p>
      <w:r>
        <w:t>hiểm xã hội đóng;</w:t>
      </w:r>
    </w:p>
    <w:p>
      <w:r>
        <w:t>đ) Người thuộc đối tượng</w:t>
      </w:r>
    </w:p>
    <w:p>
      <w:r>
        <w:t>quy định tại các</w:t>
      </w:r>
    </w:p>
    <w:p>
      <w:r>
        <w:t>điểm s, t và u khoản 3 Điều 12 của Luật này</w:t>
      </w:r>
    </w:p>
    <w:p>
      <w:r>
        <w:t>đồng thời thuộc nhiều đối tượng tham gia bảo hiểm y tế khác nhau quy định tại</w:t>
      </w:r>
    </w:p>
    <w:p>
      <w:r>
        <w:t>Điều 12 của Luật này</w:t>
      </w:r>
    </w:p>
    <w:p>
      <w:r>
        <w:t>thì tham gia theo đối tượng do ngân sách</w:t>
      </w:r>
    </w:p>
    <w:p>
      <w:r>
        <w:t>nhà nước đóng;</w:t>
      </w:r>
    </w:p>
    <w:p>
      <w:r>
        <w:t>e) Người thuộc đối tượng</w:t>
      </w:r>
    </w:p>
    <w:p>
      <w:r>
        <w:t>quy định tại các</w:t>
      </w:r>
    </w:p>
    <w:p>
      <w:r>
        <w:t>điểm a, c, d, đ, e, g, h và i khoản 4 Điều 12</w:t>
      </w:r>
    </w:p>
    <w:p>
      <w:r>
        <w:t>của Luật này</w:t>
      </w:r>
    </w:p>
    <w:p>
      <w:r>
        <w:t>đồng thời thuộc đối tượng quy định tại</w:t>
      </w:r>
    </w:p>
    <w:p>
      <w:r>
        <w:t>điểm a</w:t>
      </w:r>
    </w:p>
    <w:p>
      <w:r>
        <w:t>khoản 5 Điều 12 của Luật này</w:t>
      </w:r>
    </w:p>
    <w:p>
      <w:r>
        <w:t>thì được lựa chọn đối tượng tham gia bảo hiểm</w:t>
      </w:r>
    </w:p>
    <w:p>
      <w:r>
        <w:t>y tế;</w:t>
      </w:r>
    </w:p>
    <w:p>
      <w:r>
        <w:t>g) Người thuộc nhiều đối</w:t>
      </w:r>
    </w:p>
    <w:p>
      <w:r>
        <w:t>tượng được ngân sách nhà nước hỗ trợ mức đóng quy định tại</w:t>
      </w:r>
    </w:p>
    <w:p>
      <w:r>
        <w:t>khoản</w:t>
      </w:r>
    </w:p>
    <w:p>
      <w:r>
        <w:t>4 Điều 12 của Luật này</w:t>
      </w:r>
    </w:p>
    <w:p>
      <w:r>
        <w:t>thì được lựa chọn tham gia theo đối tượng có mức hỗ</w:t>
      </w:r>
    </w:p>
    <w:p>
      <w:r>
        <w:t>trợ cao nhất;</w:t>
      </w:r>
    </w:p>
    <w:p>
      <w:r>
        <w:t>h) Người thuộc đối tượng</w:t>
      </w:r>
    </w:p>
    <w:p>
      <w:r>
        <w:t>quy định tại</w:t>
      </w:r>
    </w:p>
    <w:p>
      <w:r>
        <w:t>điểm b và điểm c khoản 5 Điều 12 của Luật này</w:t>
      </w:r>
    </w:p>
    <w:p>
      <w:r>
        <w:t>đồng thời thuộc đối tượng quy định tại</w:t>
      </w:r>
    </w:p>
    <w:p>
      <w:r>
        <w:t>điểm a khoản 5 Điều 12 của</w:t>
      </w:r>
    </w:p>
    <w:p>
      <w:r>
        <w:t>Luật này</w:t>
      </w:r>
    </w:p>
    <w:p>
      <w:r>
        <w:t>thì được lựa chọn tham gia bảo hiểm y tế theo hình thức hộ gia</w:t>
      </w:r>
    </w:p>
    <w:p>
      <w:r>
        <w:t>đình.</w:t>
      </w:r>
    </w:p>
    <w:p>
      <w:r>
        <w:t>Thành viên hộ gia</w:t>
      </w:r>
    </w:p>
    <w:p>
      <w:r>
        <w:t>đình quy định tại</w:t>
      </w:r>
    </w:p>
    <w:p>
      <w:r>
        <w:t>điểm a khoản 5 Điều 12 của Luật này</w:t>
      </w:r>
    </w:p>
    <w:p>
      <w:r>
        <w:t>cùng</w:t>
      </w:r>
    </w:p>
    <w:p>
      <w:r>
        <w:t>tham gia bảo hiểm y tế theo hình thức hộ gia đình trong năm tài chính thì được</w:t>
      </w:r>
    </w:p>
    <w:p>
      <w:r>
        <w:t>giảm trừ mức đóng như sau:</w:t>
      </w:r>
    </w:p>
    <w:p>
      <w:r>
        <w:t>a) Người thứ nhất đóng</w:t>
      </w:r>
    </w:p>
    <w:p>
      <w:r>
        <w:t>tối đa bằng 6% mức tham chiếu;</w:t>
      </w:r>
    </w:p>
    <w:p>
      <w:r>
        <w:t>b) Người thứ hai, thứ</w:t>
      </w:r>
    </w:p>
    <w:p>
      <w:r>
        <w:t>ba, thứ tư đóng lần lượt bằng 70%, 60%, 50% mức đóng của người thứ nhất;</w:t>
      </w:r>
    </w:p>
    <w:p>
      <w:r>
        <w:t>c) Từ người thứ năm trở</w:t>
      </w:r>
    </w:p>
    <w:p>
      <w:r>
        <w:t>đi đóng bằng 40% mức đóng của người thứ nhất.</w:t>
      </w:r>
    </w:p>
    <w:p>
      <w:r>
        <w:t>Chính phủ quy định</w:t>
      </w:r>
    </w:p>
    <w:p>
      <w:r>
        <w:t>các nội dung sau đây:</w:t>
      </w:r>
    </w:p>
    <w:p>
      <w:r>
        <w:t>a) Mức đóng, mức hỗ trợ</w:t>
      </w:r>
    </w:p>
    <w:p>
      <w:r>
        <w:t>đóng quy định tại Điều này;</w:t>
      </w:r>
    </w:p>
    <w:p>
      <w:r>
        <w:t>b) Trách nhiệm đóng, mức</w:t>
      </w:r>
    </w:p>
    <w:p>
      <w:r>
        <w:t>đóng, mức hỗ trợ đóng đối với các đối tượng quy định tại</w:t>
      </w:r>
    </w:p>
    <w:p>
      <w:r>
        <w:t>khoản</w:t>
      </w:r>
    </w:p>
    <w:p>
      <w:r>
        <w:t>6 và khoản 7 Điều 12 của Luật này</w:t>
      </w:r>
    </w:p>
    <w:p>
      <w:r>
        <w:t>.</w:t>
      </w:r>
    </w:p>
    <w:p>
      <w:r>
        <w:t>Điều</w:t>
      </w:r>
    </w:p>
    <w:p>
      <w:r>
        <w:t>14. Tiền lương, tiền công, tiền trợ cấp làm căn cứ đóng bảo hiểm y tế</w:t>
      </w:r>
    </w:p>
    <w:p>
      <w:r>
        <w:t>Đối với người lao động</w:t>
      </w:r>
    </w:p>
    <w:p>
      <w:r>
        <w:t>thuộc đối tượng thực hiện chế độ tiền lương do Nhà nước quy định thì căn cứ để</w:t>
      </w:r>
    </w:p>
    <w:p>
      <w:r>
        <w:t>đóng bảo hiểm y tế là tiền lương tháng theo ngạch bậc, cấp quân hàm và các khoản</w:t>
      </w:r>
    </w:p>
    <w:p>
      <w:r>
        <w:t>phụ cấp chức vụ, phụ cấp thâm niên vượt khung, phụ cấp thâm niên nghề (nếu có).</w:t>
      </w:r>
    </w:p>
    <w:p>
      <w:r>
        <w:t>Đối với người lao động</w:t>
      </w:r>
    </w:p>
    <w:p>
      <w:r>
        <w:t>hưởng tiền lương, tiền công theo quy định của người sử dụng lao động thì căn cứ</w:t>
      </w:r>
    </w:p>
    <w:p>
      <w:r>
        <w:t>để đóng bảo hiểm y tế là tiền lương, tiền công tháng được ghi trong hợp đồng</w:t>
      </w:r>
    </w:p>
    <w:p>
      <w:r>
        <w:t>lao động.</w:t>
      </w:r>
    </w:p>
    <w:p>
      <w:r>
        <w:t>Đối với người hưởng</w:t>
      </w:r>
    </w:p>
    <w:p>
      <w:r>
        <w:t>lương hưu, trợ cấp mất sức lao động, trợ cấp thất nghiệp hằng tháng thì căn cứ</w:t>
      </w:r>
    </w:p>
    <w:p>
      <w:r>
        <w:t>để đóng bảo hiểm y tế là tiền lương hưu, trợ cấp mất sức lao động, trợ cấp thất</w:t>
      </w:r>
    </w:p>
    <w:p>
      <w:r>
        <w:t>nghiệp hằng tháng.</w:t>
      </w:r>
    </w:p>
    <w:p>
      <w:r>
        <w:t>4.</w:t>
      </w:r>
    </w:p>
    <w:p>
      <w:r>
        <w:t>[30]</w:t>
      </w:r>
    </w:p>
    <w:p>
      <w:r>
        <w:t>Đối với đối tượng không thuộc quy định tại các khoản 1, 2</w:t>
      </w:r>
    </w:p>
    <w:p>
      <w:r>
        <w:t>và 3 Điều này thì căn cứ để đóng bảo hiểm y tế là mức tham chiếu.</w:t>
      </w:r>
    </w:p>
    <w:p>
      <w:r>
        <w:t>5.</w:t>
      </w:r>
    </w:p>
    <w:p>
      <w:r>
        <w:t>[31]</w:t>
      </w:r>
    </w:p>
    <w:p>
      <w:r>
        <w:t>Mức tiền lương tháng tối đa để tính số tiền đóng</w:t>
      </w:r>
    </w:p>
    <w:p>
      <w:r>
        <w:t>bảo hiểm y tế là 20 lần mức tham chiếu.</w:t>
      </w:r>
    </w:p>
    <w:p>
      <w:r>
        <w:t>Điều</w:t>
      </w:r>
    </w:p>
    <w:p>
      <w:r>
        <w:t>15. Phương thức đóng bảo hiểm y tế</w:t>
      </w:r>
    </w:p>
    <w:p>
      <w:r>
        <w:t>[32]</w:t>
      </w:r>
    </w:p>
    <w:p>
      <w:r>
        <w:t>Hằng tháng, người sử</w:t>
      </w:r>
    </w:p>
    <w:p>
      <w:r>
        <w:t>dụng lao động đóng bảo hiểm y tế cho người lao động và trích tiền đóng bảo hiểm</w:t>
      </w:r>
    </w:p>
    <w:p>
      <w:r>
        <w:t>y tế từ</w:t>
      </w:r>
    </w:p>
    <w:p>
      <w:r>
        <w:t>tiền lương</w:t>
      </w:r>
    </w:p>
    <w:p>
      <w:r>
        <w:t>của người lao động</w:t>
      </w:r>
    </w:p>
    <w:p>
      <w:r>
        <w:t>để nộp cùng một lúc vào quỹ bảo hiểm y tế.</w:t>
      </w:r>
    </w:p>
    <w:p>
      <w:r>
        <w:t>2.</w:t>
      </w:r>
    </w:p>
    <w:p>
      <w:r>
        <w:t>[33]</w:t>
      </w:r>
    </w:p>
    <w:p>
      <w:r>
        <w:t>Đối với các doanh nghiệp, tổ hợp tác, hợp tác xã, liên hiệp</w:t>
      </w:r>
    </w:p>
    <w:p>
      <w:r>
        <w:t>hợp tác xã, hộ kinh doanh hoạt động trong lĩnh vực nông nghiệp, lâm nghiệp, ngư</w:t>
      </w:r>
    </w:p>
    <w:p>
      <w:r>
        <w:t>nghiệp, diêm nghiệp trả tiền lương theo sản phẩm, theo khoán thì đóng theo</w:t>
      </w:r>
    </w:p>
    <w:p>
      <w:r>
        <w:t>phương thức đóng hằng tháng, 03 tháng hoặc 06 tháng một lần.</w:t>
      </w:r>
    </w:p>
    <w:p>
      <w:r>
        <w:t>3.</w:t>
      </w:r>
    </w:p>
    <w:p>
      <w:r>
        <w:t>[34]</w:t>
      </w:r>
    </w:p>
    <w:p>
      <w:r>
        <w:t>Hằng tháng, cơ quan bảo hiểm xã hội đóng bảo hiểm y tế</w:t>
      </w:r>
    </w:p>
    <w:p>
      <w:r>
        <w:t>theo quy định tại</w:t>
      </w:r>
    </w:p>
    <w:p>
      <w:r>
        <w:t>khoản 2 Điều 13 của Luật này</w:t>
      </w:r>
    </w:p>
    <w:p>
      <w:r>
        <w:t>vào quỹ</w:t>
      </w:r>
    </w:p>
    <w:p>
      <w:r>
        <w:t>bảo hiểm y tế.</w:t>
      </w:r>
    </w:p>
    <w:p>
      <w:r>
        <w:t>4.</w:t>
      </w:r>
    </w:p>
    <w:p>
      <w:r>
        <w:t>[35]</w:t>
      </w:r>
    </w:p>
    <w:p>
      <w:r>
        <w:t>Hằng quý, cơ quan, tổ chức, đơn vị cấp học bổng đóng bảo</w:t>
      </w:r>
    </w:p>
    <w:p>
      <w:r>
        <w:t>hiểm y tế theo quy định tại</w:t>
      </w:r>
    </w:p>
    <w:p>
      <w:r>
        <w:t>điểm c khoản 3 Điều 13 của Luật</w:t>
      </w:r>
    </w:p>
    <w:p>
      <w:r>
        <w:t>này</w:t>
      </w:r>
    </w:p>
    <w:p>
      <w:r>
        <w:t>vào quỹ bảo hiểm y tế.</w:t>
      </w:r>
    </w:p>
    <w:p>
      <w:r>
        <w:t>5.</w:t>
      </w:r>
    </w:p>
    <w:p>
      <w:r>
        <w:t>[36]</w:t>
      </w:r>
    </w:p>
    <w:p>
      <w:r>
        <w:t>Hằng quý, ngân sách nhà nước chuyển số tiền đóng, hỗ trợ</w:t>
      </w:r>
    </w:p>
    <w:p>
      <w:r>
        <w:t>đóng bảo hiểm y tế theo quy định tại các</w:t>
      </w:r>
    </w:p>
    <w:p>
      <w:r>
        <w:t>điểm a, b và d</w:t>
      </w:r>
    </w:p>
    <w:p>
      <w:r>
        <w:t>khoản 3 Điều 13 của Luật này</w:t>
      </w:r>
    </w:p>
    <w:p>
      <w:r>
        <w:t>vào quỹ bảo hiểm y tế.</w:t>
      </w:r>
    </w:p>
    <w:p>
      <w:r>
        <w:t>Định kỳ 3 tháng, 6</w:t>
      </w:r>
    </w:p>
    <w:p>
      <w:r>
        <w:t>tháng hoặc 12 tháng, đại diện hộ gia đình, tổ chức, cá nhân đóng đủ số tiền thuộc</w:t>
      </w:r>
    </w:p>
    <w:p>
      <w:r>
        <w:t>trách nhiệm phải đóng vào quỹ bảo hiểm y tế.</w:t>
      </w:r>
    </w:p>
    <w:p>
      <w:r>
        <w:t>7.</w:t>
      </w:r>
    </w:p>
    <w:p>
      <w:r>
        <w:t>[37]</w:t>
      </w:r>
    </w:p>
    <w:p>
      <w:r>
        <w:t>Đối tượng quy định tại</w:t>
      </w:r>
    </w:p>
    <w:p>
      <w:r>
        <w:t>điểm b và điểm đ khoản 1 Điều 12 của Luật</w:t>
      </w:r>
    </w:p>
    <w:p>
      <w:r>
        <w:t>này</w:t>
      </w:r>
    </w:p>
    <w:p>
      <w:r>
        <w:t>đóng đủ số tiền thuộc trách nhiệm phải đóng trực tiếp cho cơ quan bảo</w:t>
      </w:r>
    </w:p>
    <w:p>
      <w:r>
        <w:t>hiểm xã hội hoặc đóng qua hộ kinh doanh, doanh nghiệp, hợp tác xã, liên hiệp hợp</w:t>
      </w:r>
    </w:p>
    <w:p>
      <w:r>
        <w:t>tác xã tham gia quản lý theo phương thức đóng hằng tháng, 03 tháng hoặc 06</w:t>
      </w:r>
    </w:p>
    <w:p>
      <w:r>
        <w:t>tháng một lần.</w:t>
      </w:r>
    </w:p>
    <w:p>
      <w:r>
        <w:t>8.</w:t>
      </w:r>
    </w:p>
    <w:p>
      <w:r>
        <w:t>[38]</w:t>
      </w:r>
    </w:p>
    <w:p>
      <w:r>
        <w:t>Thời hạn đóng bảo hiểm y tế chậm nhất đối với người sử dụng lao động được quy định</w:t>
      </w:r>
    </w:p>
    <w:p>
      <w:r>
        <w:t>như sau:</w:t>
      </w:r>
    </w:p>
    <w:p>
      <w:r>
        <w:t>a)</w:t>
      </w:r>
    </w:p>
    <w:p>
      <w:r>
        <w:t>Ngày cuối cùng của tháng tiếp theo đối với phương thức đóng hằng tháng;</w:t>
      </w:r>
    </w:p>
    <w:p>
      <w:r>
        <w:t>b) Ngày cuối cùng của</w:t>
      </w:r>
    </w:p>
    <w:p>
      <w:r>
        <w:t>tháng tiếp theo ngay sau chu kỳ đóng đối với phương thức đóng 03 tháng hoặc 06</w:t>
      </w:r>
    </w:p>
    <w:p>
      <w:r>
        <w:t>tháng một lần.</w:t>
      </w:r>
    </w:p>
    <w:p>
      <w:r>
        <w:t>Chương</w:t>
      </w:r>
    </w:p>
    <w:p>
      <w:r>
        <w:t>III</w:t>
      </w:r>
    </w:p>
    <w:p>
      <w:r>
        <w:t>THẺ BẢO HIỂM</w:t>
      </w:r>
    </w:p>
    <w:p>
      <w:r>
        <w:t>Y TẾ</w:t>
      </w:r>
    </w:p>
    <w:p>
      <w:r>
        <w:t>Điều</w:t>
      </w:r>
    </w:p>
    <w:p>
      <w:r>
        <w:t>16. Thẻ bảo hiểm y tế</w:t>
      </w:r>
    </w:p>
    <w:p>
      <w:r>
        <w:t>1.</w:t>
      </w:r>
    </w:p>
    <w:p>
      <w:r>
        <w:t>[39]</w:t>
      </w:r>
    </w:p>
    <w:p>
      <w:r>
        <w:t>Thẻ bảo hiểm y tế có mã số bảo hiểm y tế được cấp cho người</w:t>
      </w:r>
    </w:p>
    <w:p>
      <w:r>
        <w:t>tham gia bảo hiểm y tế và làm căn cứ để được hưởng các quyền lợi về bảo hiểm y</w:t>
      </w:r>
    </w:p>
    <w:p>
      <w:r>
        <w:t>tế theo quy định của Luật này. Thẻ bảo hiểm y tế được cấp bằng bản điện tử, bản</w:t>
      </w:r>
    </w:p>
    <w:p>
      <w:r>
        <w:t>giấy và có giá trị pháp lý như nhau.</w:t>
      </w:r>
    </w:p>
    <w:p>
      <w:r>
        <w:t>2.</w:t>
      </w:r>
    </w:p>
    <w:p>
      <w:r>
        <w:t>[40]</w:t>
      </w:r>
    </w:p>
    <w:p>
      <w:r>
        <w:t>Mỗi người chỉ được cấp</w:t>
      </w:r>
    </w:p>
    <w:p>
      <w:r>
        <w:t>một mã số bảo hiểm y tế.</w:t>
      </w:r>
    </w:p>
    <w:p>
      <w:r>
        <w:t>3.</w:t>
      </w:r>
    </w:p>
    <w:p>
      <w:r>
        <w:t>[41]</w:t>
      </w:r>
    </w:p>
    <w:p>
      <w:r>
        <w:t>Thời điểm thẻ bảo hiểm y tế có giá trị sử dụng được quy định</w:t>
      </w:r>
    </w:p>
    <w:p>
      <w:r>
        <w:t>như sau:</w:t>
      </w:r>
    </w:p>
    <w:p>
      <w:r>
        <w:t>a) Đối tượng quy định</w:t>
      </w:r>
    </w:p>
    <w:p>
      <w:r>
        <w:t>tại các</w:t>
      </w:r>
    </w:p>
    <w:p>
      <w:r>
        <w:t>khoản 1, 2 và 3 Điều 12 của Luật này</w:t>
      </w:r>
    </w:p>
    <w:p>
      <w:r>
        <w:t>tham gia bảo</w:t>
      </w:r>
    </w:p>
    <w:p>
      <w:r>
        <w:t>hiểm y tế lần đầu, thẻ bảo hiểm y tế có giá trị sử dụng kể từ ngày đóng bảo hiểm</w:t>
      </w:r>
    </w:p>
    <w:p>
      <w:r>
        <w:t>y tế;</w:t>
      </w:r>
    </w:p>
    <w:p>
      <w:r>
        <w:t>b) Người tham gia bảo</w:t>
      </w:r>
    </w:p>
    <w:p>
      <w:r>
        <w:t>hiểm y tế liên tục kể từ lần thứ hai trở đi thì thẻ bảo hiểm y tế có giá trị sử</w:t>
      </w:r>
    </w:p>
    <w:p>
      <w:r>
        <w:t>dụng nối tiếp với ngày hết hạn sử dụng của thẻ lần trước;</w:t>
      </w:r>
    </w:p>
    <w:p>
      <w:r>
        <w:t>c)</w:t>
      </w:r>
    </w:p>
    <w:p>
      <w:r>
        <w:t>[42]</w:t>
      </w:r>
    </w:p>
    <w:p>
      <w:r>
        <w:t>Người tham gia bảo hiểm y tế theo quy định tại</w:t>
      </w:r>
    </w:p>
    <w:p>
      <w:r>
        <w:t>khoản 4</w:t>
      </w:r>
    </w:p>
    <w:p>
      <w:r>
        <w:t>và khoản 5 Điều 12 của Luật này</w:t>
      </w:r>
    </w:p>
    <w:p>
      <w:r>
        <w:t>mà lần đầu</w:t>
      </w:r>
    </w:p>
    <w:p>
      <w:r>
        <w:t>tiên tham gia bảo hiểm y tế hoặc đã tham gia bảo hiểm y tế theo một trong các đối</w:t>
      </w:r>
    </w:p>
    <w:p>
      <w:r>
        <w:t>tượng quy định tại</w:t>
      </w:r>
    </w:p>
    <w:p>
      <w:r>
        <w:t>Điều 12 của Luật này</w:t>
      </w:r>
    </w:p>
    <w:p>
      <w:r>
        <w:t>nhưng không liên tục</w:t>
      </w:r>
    </w:p>
    <w:p>
      <w:r>
        <w:t>từ 90 ngày trở lên thì thẻ bảo hiểm y tế có giá trị sử dụng sau 30 ngày kể từ</w:t>
      </w:r>
    </w:p>
    <w:p>
      <w:r>
        <w:t>ngày đóng đủ bảo hiểm y tế;</w:t>
      </w:r>
    </w:p>
    <w:p>
      <w:r>
        <w:t>d) Đối với trẻ em dưới</w:t>
      </w:r>
    </w:p>
    <w:p>
      <w:r>
        <w:t>6 tuổi thì thẻ bảo hiểm y tế có giá trị sử dụng đến ngày trẻ đủ 72 tháng tuổi.</w:t>
      </w:r>
    </w:p>
    <w:p>
      <w:r>
        <w:t>Trường hợp trẻ đủ 72 tháng tuổi mà chưa đến kỳ nhập học thì thẻ bảo hiểm y tế</w:t>
      </w:r>
    </w:p>
    <w:p>
      <w:r>
        <w:t>có giá trị sử dụng đến ngày 30 tháng 9 của năm đó.</w:t>
      </w:r>
    </w:p>
    <w:p>
      <w:r>
        <w:t>Thẻ bảo hiểm y tế không có giá trị sử dụng trong</w:t>
      </w:r>
    </w:p>
    <w:p>
      <w:r>
        <w:t>các trường hợp sau đây:</w:t>
      </w:r>
    </w:p>
    <w:p>
      <w:r>
        <w:t>a) Thẻ đã hết thời hạn</w:t>
      </w:r>
    </w:p>
    <w:p>
      <w:r>
        <w:t>sử dụng;</w:t>
      </w:r>
    </w:p>
    <w:p>
      <w:r>
        <w:t>b) Thẻ bị sửa chữa, tẩy</w:t>
      </w:r>
    </w:p>
    <w:p>
      <w:r>
        <w:t>xóa;</w:t>
      </w:r>
    </w:p>
    <w:p>
      <w:r>
        <w:t>c) Người có tên trong</w:t>
      </w:r>
    </w:p>
    <w:p>
      <w:r>
        <w:t>thẻ không tiếp tục tham gia bảo hiểm y tế.</w:t>
      </w:r>
    </w:p>
    <w:p>
      <w:r>
        <w:t>5.</w:t>
      </w:r>
    </w:p>
    <w:p>
      <w:r>
        <w:t>[43]</w:t>
      </w:r>
    </w:p>
    <w:p>
      <w:r>
        <w:t>Bảo hiểm xã hội Việt Nam ban hành mẫu thẻ bảo hiểm</w:t>
      </w:r>
    </w:p>
    <w:p>
      <w:r>
        <w:t>y tế sau khi có ý kiến thống nhất của Bộ Y tế.</w:t>
      </w:r>
    </w:p>
    <w:p>
      <w:r>
        <w:t>Điều</w:t>
      </w:r>
    </w:p>
    <w:p>
      <w:r>
        <w:t>17. Cấp thẻ bảo hiểm y tế</w:t>
      </w:r>
    </w:p>
    <w:p>
      <w:r>
        <w:t>[44]</w:t>
      </w:r>
    </w:p>
    <w:p>
      <w:r>
        <w:t>Hồ sơ cấp thẻ bảo</w:t>
      </w:r>
    </w:p>
    <w:p>
      <w:r>
        <w:t>hiểm y tế như sau:</w:t>
      </w:r>
    </w:p>
    <w:p>
      <w:r>
        <w:t>a) Tờ khai tham gia bảo</w:t>
      </w:r>
    </w:p>
    <w:p>
      <w:r>
        <w:t>hiểm y tế của cơ quan, tổ chức, đơn vị, cá nhân, hộ gia đình đối với người tham</w:t>
      </w:r>
    </w:p>
    <w:p>
      <w:r>
        <w:t>gia bảo hiểm y tế lần đầu;</w:t>
      </w:r>
    </w:p>
    <w:p>
      <w:r>
        <w:t>b) Danh sách tham gia bảo hiểm y tế của đối tượng</w:t>
      </w:r>
    </w:p>
    <w:p>
      <w:r>
        <w:t>quy định tại</w:t>
      </w:r>
    </w:p>
    <w:p>
      <w:r>
        <w:t>khoản 1 Điều 12 của Luật này</w:t>
      </w:r>
    </w:p>
    <w:p>
      <w:r>
        <w:t>do người sử dụng</w:t>
      </w:r>
    </w:p>
    <w:p>
      <w:r>
        <w:t>lao động lập</w:t>
      </w:r>
    </w:p>
    <w:p>
      <w:r>
        <w:t>trong thời hạn</w:t>
      </w:r>
    </w:p>
    <w:p>
      <w:r>
        <w:t>30 ngày kể từ ngày người lao động thuộc đối tượng tham gia</w:t>
      </w:r>
    </w:p>
    <w:p>
      <w:r>
        <w:t>bảo hiểm y tế.</w:t>
      </w:r>
    </w:p>
    <w:p>
      <w:r>
        <w:t>Trường hợp người tham</w:t>
      </w:r>
    </w:p>
    <w:p>
      <w:r>
        <w:t>gia bảo hiểm y tế thuộc đối tượng quy định tại</w:t>
      </w:r>
    </w:p>
    <w:p>
      <w:r>
        <w:t>điểm b và điểm đ</w:t>
      </w:r>
    </w:p>
    <w:p>
      <w:r>
        <w:t>khoản 1 Điều 12 của Luật này</w:t>
      </w:r>
    </w:p>
    <w:p>
      <w:r>
        <w:t>tự nộp, hồ sơ là tờ khai quy định tại điểm a</w:t>
      </w:r>
    </w:p>
    <w:p>
      <w:r>
        <w:t>khoản này nộp cho cơ quan bảo hiểm xã hội trong thời hạn 30 ngày kể từ ngày được</w:t>
      </w:r>
    </w:p>
    <w:p>
      <w:r>
        <w:t>xác định thuộc đối tượng tham gia bảo hiểm y tế;</w:t>
      </w:r>
    </w:p>
    <w:p>
      <w:r>
        <w:t>c</w:t>
      </w:r>
    </w:p>
    <w:p>
      <w:r>
        <w:t>)</w:t>
      </w:r>
    </w:p>
    <w:p>
      <w:r>
        <w:t>Danh sách</w:t>
      </w:r>
    </w:p>
    <w:p>
      <w:r>
        <w:t>tham gia bảo hiểm y tế của các đối tượng quy định tại các</w:t>
      </w:r>
    </w:p>
    <w:p>
      <w:r>
        <w:t>khoản</w:t>
      </w:r>
    </w:p>
    <w:p>
      <w:r>
        <w:t>2, 3, 4 và 5 Điều 12 của Luật này</w:t>
      </w:r>
    </w:p>
    <w:p>
      <w:r>
        <w:t>do Ủy ban nhân dân cấp xã lập theo hộ gia</w:t>
      </w:r>
    </w:p>
    <w:p>
      <w:r>
        <w:t>đình, trừ đối tượng thuộc danh sách quy định tại điểm</w:t>
      </w:r>
    </w:p>
    <w:p>
      <w:r>
        <w:t>d</w:t>
      </w:r>
    </w:p>
    <w:p>
      <w:r>
        <w:t>và điểm đ khoản</w:t>
      </w:r>
    </w:p>
    <w:p>
      <w:r>
        <w:t>này;</w:t>
      </w:r>
    </w:p>
    <w:p>
      <w:r>
        <w:t>d</w:t>
      </w:r>
    </w:p>
    <w:p>
      <w:r>
        <w:t>)</w:t>
      </w:r>
    </w:p>
    <w:p>
      <w:r>
        <w:t>Danh sách</w:t>
      </w:r>
    </w:p>
    <w:p>
      <w:r>
        <w:t>tham gia bảo hiểm y tế của các đối tượng do Bộ Giáo dục và Đào tạo, Bộ Lao động</w:t>
      </w:r>
    </w:p>
    <w:p>
      <w:r>
        <w:t>- Thương binh và Xã hội và các Bộ, ngành khác quản lý quy định tại</w:t>
      </w:r>
    </w:p>
    <w:p>
      <w:r>
        <w:t>điểm n khoản 3, điểm b khoản 4 Điều 12 của Luật này</w:t>
      </w:r>
    </w:p>
    <w:p>
      <w:r>
        <w:t>do các cơ</w:t>
      </w:r>
    </w:p>
    <w:p>
      <w:r>
        <w:t>sở giáo dục, cơ sở giáo dục nghề nghiệp lập;</w:t>
      </w:r>
    </w:p>
    <w:p>
      <w:r>
        <w:t>đ</w:t>
      </w:r>
    </w:p>
    <w:p>
      <w:r>
        <w:t>)</w:t>
      </w:r>
    </w:p>
    <w:p>
      <w:r>
        <w:t>Danh sách</w:t>
      </w:r>
    </w:p>
    <w:p>
      <w:r>
        <w:t>tham gia bảo hiểm y tế của các đối tượng do Bộ Quốc phòng, Bộ Công an quản lý</w:t>
      </w:r>
    </w:p>
    <w:p>
      <w:r>
        <w:t>quy định tại các</w:t>
      </w:r>
    </w:p>
    <w:p>
      <w:r>
        <w:t>điểm a, c, e và h khoản 1, các điểm a, b, c,</w:t>
      </w:r>
    </w:p>
    <w:p>
      <w:r>
        <w:t>d, l và n khoản 3, điểm b khoản 4 Điều 12 của Luật này</w:t>
      </w:r>
    </w:p>
    <w:p>
      <w:r>
        <w:t>và danh sách của đối</w:t>
      </w:r>
    </w:p>
    <w:p>
      <w:r>
        <w:t>tượng quy định tại</w:t>
      </w:r>
    </w:p>
    <w:p>
      <w:r>
        <w:t>điểm i khoản 1 Điều 12 của Luật này</w:t>
      </w:r>
    </w:p>
    <w:p>
      <w:r>
        <w:t>do Bộ</w:t>
      </w:r>
    </w:p>
    <w:p>
      <w:r>
        <w:t>Quốc phòng và Bộ Công an lập.</w:t>
      </w:r>
    </w:p>
    <w:p>
      <w:r>
        <w:t>Trong thời</w:t>
      </w:r>
    </w:p>
    <w:p>
      <w:r>
        <w:t>hạn 05 ngày làm việc kể từ ngày nhận đủ hồ sơ quy định tại khoản 1 Điều này, cơ</w:t>
      </w:r>
    </w:p>
    <w:p>
      <w:r>
        <w:t>quan bảo hiểm xã hội</w:t>
      </w:r>
    </w:p>
    <w:p>
      <w:r>
        <w:t>phải cấp thẻ bảo hiểm y tế cho người tham gia bảo hiểm y tế</w:t>
      </w:r>
    </w:p>
    <w:p>
      <w:r>
        <w:t>và</w:t>
      </w:r>
    </w:p>
    <w:p>
      <w:r>
        <w:t>thông báo</w:t>
      </w:r>
    </w:p>
    <w:p>
      <w:r>
        <w:t>hoặc giao thẻ cho cơ quan, tổ chức quản lý, lập danh sách</w:t>
      </w:r>
    </w:p>
    <w:p>
      <w:r>
        <w:t>đối tượng.</w:t>
      </w:r>
    </w:p>
    <w:p>
      <w:r>
        <w:t>Chính phủ quy định</w:t>
      </w:r>
    </w:p>
    <w:p>
      <w:r>
        <w:t>việc cấp thẻ bảo hiểm y tế bằng bản giấy và bằng bản điện tử.</w:t>
      </w:r>
    </w:p>
    <w:p>
      <w:r>
        <w:t>Điều 18. Cấp lại thẻ bảo hiểm y tế</w:t>
      </w:r>
    </w:p>
    <w:p>
      <w:r>
        <w:t>Thẻ bảo hiểm</w:t>
      </w:r>
    </w:p>
    <w:p>
      <w:r>
        <w:t>y tế được cấp lại trong trường hợp bị mất.</w:t>
      </w:r>
    </w:p>
    <w:p>
      <w:r>
        <w:t>Người bị mất</w:t>
      </w:r>
    </w:p>
    <w:p>
      <w:r>
        <w:t>thẻ bảo hiểm y tế phải có đơn đề nghị cấp lại thẻ.</w:t>
      </w:r>
    </w:p>
    <w:p>
      <w:r>
        <w:t>3.</w:t>
      </w:r>
    </w:p>
    <w:p>
      <w:r>
        <w:t>[45]</w:t>
      </w:r>
    </w:p>
    <w:p>
      <w:r>
        <w:t>Trong thời hạn 7</w:t>
      </w:r>
    </w:p>
    <w:p>
      <w:r>
        <w:t>ngày làm việc, kể từ ngày nhận được đơn đề nghị cấp lại thẻ, cơ quan bảo hiểm</w:t>
      </w:r>
    </w:p>
    <w:p>
      <w:r>
        <w:t>xã hội</w:t>
      </w:r>
    </w:p>
    <w:p>
      <w:r>
        <w:t>[46]</w:t>
      </w:r>
    </w:p>
    <w:p>
      <w:r>
        <w:t>phải cấp lại thẻ</w:t>
      </w:r>
    </w:p>
    <w:p>
      <w:r>
        <w:t>cho người tham gia bảo hiểm y tế. Trong thời gian chờ cấp lại thẻ, người tham</w:t>
      </w:r>
    </w:p>
    <w:p>
      <w:r>
        <w:t>gia bảo hiểm y tế vẫn được hưởng quyền lợi bảo hiểm y tế.</w:t>
      </w:r>
    </w:p>
    <w:p>
      <w:r>
        <w:t>4.</w:t>
      </w:r>
    </w:p>
    <w:p>
      <w:r>
        <w:t>[47]</w:t>
      </w:r>
    </w:p>
    <w:p>
      <w:r>
        <w:t>(được bãi bỏ)</w:t>
      </w:r>
    </w:p>
    <w:p>
      <w:r>
        <w:t>Điều 19. Đổi thẻ bảo hiểm y tế</w:t>
      </w:r>
    </w:p>
    <w:p>
      <w:r>
        <w:t>Thẻ bảo hiểm</w:t>
      </w:r>
    </w:p>
    <w:p>
      <w:r>
        <w:t>y tế được đổi trong trường hợp sau đây:</w:t>
      </w:r>
    </w:p>
    <w:p>
      <w:r>
        <w:t>a) Rách, nát hoặc hỏng;</w:t>
      </w:r>
    </w:p>
    <w:p>
      <w:r>
        <w:t>b) Thay đổi nơi đăng</w:t>
      </w:r>
    </w:p>
    <w:p>
      <w:r>
        <w:t>ký khám bệnh, chữa bệnh ban đầu;</w:t>
      </w:r>
    </w:p>
    <w:p>
      <w:r>
        <w:t>c) Thông tin ghi trong</w:t>
      </w:r>
    </w:p>
    <w:p>
      <w:r>
        <w:t>thẻ không đúng.</w:t>
      </w:r>
    </w:p>
    <w:p>
      <w:r>
        <w:t>Hồ sơ đổi thẻ bảo</w:t>
      </w:r>
    </w:p>
    <w:p>
      <w:r>
        <w:t>hiểm y tế bao gồm:</w:t>
      </w:r>
    </w:p>
    <w:p>
      <w:r>
        <w:t>a) Đơn đề nghị đổi thẻ</w:t>
      </w:r>
    </w:p>
    <w:p>
      <w:r>
        <w:t>của người tham gia bảo hiểm y tế;</w:t>
      </w:r>
    </w:p>
    <w:p>
      <w:r>
        <w:t>b) Thẻ bảo hiểm y tế.</w:t>
      </w:r>
    </w:p>
    <w:p>
      <w:r>
        <w:t>Trong thời hạn 7</w:t>
      </w:r>
    </w:p>
    <w:p>
      <w:r>
        <w:t>ngày làm việc, kể từ ngày nhận đủ hồ sơ quy định tại khoản 2 Điều này, cơ quan</w:t>
      </w:r>
    </w:p>
    <w:p>
      <w:r>
        <w:t>bảo hiểm xã hội</w:t>
      </w:r>
    </w:p>
    <w:p>
      <w:r>
        <w:t>[48]</w:t>
      </w:r>
    </w:p>
    <w:p>
      <w:r>
        <w:t>phải đổi thẻ cho người tham gia bảo hiểm y</w:t>
      </w:r>
    </w:p>
    <w:p>
      <w:r>
        <w:t>tế. Trong thời gian chờ đổi thẻ, người có thẻ vẫn được hưởng quyền lợi của người</w:t>
      </w:r>
    </w:p>
    <w:p>
      <w:r>
        <w:t>tham gia bảo hiểm y tế.</w:t>
      </w:r>
    </w:p>
    <w:p>
      <w:r>
        <w:t>Người được đổi thẻ</w:t>
      </w:r>
    </w:p>
    <w:p>
      <w:r>
        <w:t>bảo hiểm y tế do thẻ bị rách, nát hoặc hỏng phải nộp phí. Bộ trưởng Bộ Tài</w:t>
      </w:r>
    </w:p>
    <w:p>
      <w:r>
        <w:t>chính quy định mức phí đổi thẻ bảo hiểm y tế.</w:t>
      </w:r>
    </w:p>
    <w:p>
      <w:r>
        <w:t>Điều</w:t>
      </w:r>
    </w:p>
    <w:p>
      <w:r>
        <w:t>20. Thu hồi, tạm giữ thẻ bảo hiểm y tế</w:t>
      </w:r>
    </w:p>
    <w:p>
      <w:r>
        <w:t>Thẻ bảo hiểm y tế bị</w:t>
      </w:r>
    </w:p>
    <w:p>
      <w:r>
        <w:t>thu hồi trong trường hợp sau đây:</w:t>
      </w:r>
    </w:p>
    <w:p>
      <w:r>
        <w:t>a) Gian lận trong việc</w:t>
      </w:r>
    </w:p>
    <w:p>
      <w:r>
        <w:t>cấp thẻ bảo hiểm y tế;</w:t>
      </w:r>
    </w:p>
    <w:p>
      <w:r>
        <w:t>b) Người có tên trong</w:t>
      </w:r>
    </w:p>
    <w:p>
      <w:r>
        <w:t>thẻ bảo hiểm y tế không tiếp tục tham gia bảo hiểm y tế;</w:t>
      </w:r>
    </w:p>
    <w:p>
      <w:r>
        <w:t>c)</w:t>
      </w:r>
    </w:p>
    <w:p>
      <w:r>
        <w:t>[49]</w:t>
      </w:r>
    </w:p>
    <w:p>
      <w:r>
        <w:t>Cấp trùng thẻ bảo hiểm</w:t>
      </w:r>
    </w:p>
    <w:p>
      <w:r>
        <w:t>y tế.</w:t>
      </w:r>
    </w:p>
    <w:p>
      <w:r>
        <w:t>Thẻ bảo hiểm y tế bị</w:t>
      </w:r>
    </w:p>
    <w:p>
      <w:r>
        <w:t>tạm giữ trong trường hợp người đi khám bệnh, chữa bệnh sử dụng thẻ bảo hiểm y tế</w:t>
      </w:r>
    </w:p>
    <w:p>
      <w:r>
        <w:t>của người khác. Người có thẻ bảo hiểm y tế bị tạm giữ có trách nhiệm đến nhận lại</w:t>
      </w:r>
    </w:p>
    <w:p>
      <w:r>
        <w:t>thẻ và nộp phạt theo quy định của pháp luật.</w:t>
      </w:r>
    </w:p>
    <w:p>
      <w:r>
        <w:t>Chương</w:t>
      </w:r>
    </w:p>
    <w:p>
      <w:r>
        <w:t>IV</w:t>
      </w:r>
    </w:p>
    <w:p>
      <w:r>
        <w:t>PHẠM VI ĐƯỢC</w:t>
      </w:r>
    </w:p>
    <w:p>
      <w:r>
        <w:t>HƯỞNG BẢO HIỂM Y TẾ</w:t>
      </w:r>
    </w:p>
    <w:p>
      <w:r>
        <w:t>Điều</w:t>
      </w:r>
    </w:p>
    <w:p>
      <w:r>
        <w:t>21. Phạm vi được hưởng của người tham gia bảo hiểm y tế</w:t>
      </w:r>
    </w:p>
    <w:p>
      <w:r>
        <w:t>[50]</w:t>
      </w:r>
    </w:p>
    <w:p>
      <w:r>
        <w:t>Người tham gia bảo hiểm y tế được quỹ bảo hiểm</w:t>
      </w:r>
    </w:p>
    <w:p>
      <w:r>
        <w:t>y tế thanh toán các chi phí sau đây:</w:t>
      </w:r>
    </w:p>
    <w:p>
      <w:r>
        <w:t>a) Khám bệnh, chữa bệnh, bao gồm cả khám bệnh,</w:t>
      </w:r>
    </w:p>
    <w:p>
      <w:r>
        <w:t>chữa bệnh từ xa, hỗ trợ khám bệnh, chữa bệnh từ xa, khám bệnh, chữa bệnh y học</w:t>
      </w:r>
    </w:p>
    <w:p>
      <w:r>
        <w:t>gia đình, khám bệnh, chữa bệnh tại nhà, phục hồi chức năng, khám thai định kỳ,</w:t>
      </w:r>
    </w:p>
    <w:p>
      <w:r>
        <w:t>sinh con;</w:t>
      </w:r>
    </w:p>
    <w:p>
      <w:r>
        <w:t>b) Vận chuyển người bệnh đối với đối tượng quy định</w:t>
      </w:r>
    </w:p>
    <w:p>
      <w:r>
        <w:t>tại các</w:t>
      </w:r>
    </w:p>
    <w:p>
      <w:r>
        <w:t>điểm a, b, c, d, đ, e, h, i, o và r khoản 3 Điều 12 của</w:t>
      </w:r>
    </w:p>
    <w:p>
      <w:r>
        <w:t>Luật này</w:t>
      </w:r>
    </w:p>
    <w:p>
      <w:r>
        <w:t>trong trường hợp đang điều trị nội trú hoặc cấp cứu phải</w:t>
      </w:r>
    </w:p>
    <w:p>
      <w:r>
        <w:t>chuyển cơ sở khám bệnh, chữa bệnh quy định tại</w:t>
      </w:r>
    </w:p>
    <w:p>
      <w:r>
        <w:t>Điều 27 của Luật</w:t>
      </w:r>
    </w:p>
    <w:p>
      <w:r>
        <w:t>này</w:t>
      </w:r>
    </w:p>
    <w:p>
      <w:r>
        <w:t>;</w:t>
      </w:r>
    </w:p>
    <w:p>
      <w:r>
        <w:t>c)</w:t>
      </w:r>
    </w:p>
    <w:p>
      <w:r>
        <w:t>Chi phí cho sử dụng dịch vụ kỹ thuật y tế, thuốc, thiết bị y tế, máu, chế phẩm</w:t>
      </w:r>
    </w:p>
    <w:p>
      <w:r>
        <w:t>máu, khí y tế, vật tư, dụng cụ, công cụ, hóa chất sử dụng trong khám bệnh, chữa</w:t>
      </w:r>
    </w:p>
    <w:p>
      <w:r>
        <w:t>bệnh thuộc phạm vi thanh toán của quỹ bảo hiểm y tế.</w:t>
      </w:r>
    </w:p>
    <w:p>
      <w:r>
        <w:t>Bộ</w:t>
      </w:r>
    </w:p>
    <w:p>
      <w:r>
        <w:t>trưởng Bộ Y tế quy định các nội dung sau đây:</w:t>
      </w:r>
    </w:p>
    <w:p>
      <w:r>
        <w:t>a)</w:t>
      </w:r>
    </w:p>
    <w:p>
      <w:r>
        <w:t>Nguyên tắc, tiêu chí xây dựng danh mục thuốc, nguyên tắc xây dựng danh mục thiết</w:t>
      </w:r>
    </w:p>
    <w:p>
      <w:r>
        <w:t>bị y tế, dịch vụ kỹ thuật y tế thuộc phạm vi được hưởng của người tham gia bảo</w:t>
      </w:r>
    </w:p>
    <w:p>
      <w:r>
        <w:t>hiểm y tế;</w:t>
      </w:r>
    </w:p>
    <w:p>
      <w:r>
        <w:t>b)</w:t>
      </w:r>
    </w:p>
    <w:p>
      <w:r>
        <w:t>Ban hành danh mục thuốc, thiết bị y tế, dịch vụ kỹ thuật y tế thuộc phạm vi được</w:t>
      </w:r>
    </w:p>
    <w:p>
      <w:r>
        <w:t>hưởng của người tham gia bảo hiểm y tế trên cơ sở nguyên tắc, tiêu chí quy định</w:t>
      </w:r>
    </w:p>
    <w:p>
      <w:r>
        <w:t>tại điểm a khoản này;</w:t>
      </w:r>
    </w:p>
    <w:p>
      <w:r>
        <w:t>c) Tỷ</w:t>
      </w:r>
    </w:p>
    <w:p>
      <w:r>
        <w:t>lệ thanh toán thuốc, thiết bị y tế, dịch vụ kỹ thuật y tế thuộc phạm vi được hưởng</w:t>
      </w:r>
    </w:p>
    <w:p>
      <w:r>
        <w:t>của người tham gia bảo hiểm y tế;</w:t>
      </w:r>
    </w:p>
    <w:p>
      <w:r>
        <w:t>d) Mức,</w:t>
      </w:r>
    </w:p>
    <w:p>
      <w:r>
        <w:t>điều kiện và việc thanh toán thuốc, thiết bị y tế, dịch vụ kỹ thuật y tế thuộc</w:t>
      </w:r>
    </w:p>
    <w:p>
      <w:r>
        <w:t>phạm vi được hưởng của người tham gia bảo hiểm y tế;</w:t>
      </w:r>
    </w:p>
    <w:p>
      <w:r>
        <w:t>đ) Việc</w:t>
      </w:r>
    </w:p>
    <w:p>
      <w:r>
        <w:t>thanh toán máu, chế phẩm máu, khí y tế, vật tư, dụng cụ, công cụ, hóa chất sử dụng</w:t>
      </w:r>
    </w:p>
    <w:p>
      <w:r>
        <w:t>trong khám bệnh, chữa bệnh thuộc phạm vi được hưởng của người tham gia bảo hiểm</w:t>
      </w:r>
    </w:p>
    <w:p>
      <w:r>
        <w:t>y tế.</w:t>
      </w:r>
    </w:p>
    <w:p>
      <w:r>
        <w:t>3.</w:t>
      </w:r>
    </w:p>
    <w:p>
      <w:r>
        <w:t>Chính phủ quy định các nội dung sau đây:</w:t>
      </w:r>
    </w:p>
    <w:p>
      <w:r>
        <w:t>a) Việc</w:t>
      </w:r>
    </w:p>
    <w:p>
      <w:r>
        <w:t>thanh toán chi phí vận chuyển người bệnh quy định tại điểm b khoản 1 Điều này;</w:t>
      </w:r>
    </w:p>
    <w:p>
      <w:r>
        <w:t>b) Phạm</w:t>
      </w:r>
    </w:p>
    <w:p>
      <w:r>
        <w:t>vi được hưởng của các đối tượng quy định tại các</w:t>
      </w:r>
    </w:p>
    <w:p>
      <w:r>
        <w:t>điểm a, b, c,</w:t>
      </w:r>
    </w:p>
    <w:p>
      <w:r>
        <w:t>d và đ khoản 3 Điều 12 của Luật này</w:t>
      </w:r>
    </w:p>
    <w:p>
      <w:r>
        <w:t>;</w:t>
      </w:r>
    </w:p>
    <w:p>
      <w:r>
        <w:t>c) Đối tượng không áp</w:t>
      </w:r>
    </w:p>
    <w:p>
      <w:r>
        <w:t>dụng tỷ lệ thanh toán quy định tại điểm c khoản 2 Điều này.</w:t>
      </w:r>
    </w:p>
    <w:p>
      <w:r>
        <w:t>Điều</w:t>
      </w:r>
    </w:p>
    <w:p>
      <w:r>
        <w:t>22. Mức hưởng bảo hiểm y tế của người tham gia bảo hiểm y tế</w:t>
      </w:r>
    </w:p>
    <w:p>
      <w:r>
        <w:t>[51]</w:t>
      </w:r>
    </w:p>
    <w:p>
      <w:r>
        <w:t>Người tham gia bảo hiểm y tế khi khám bệnh,</w:t>
      </w:r>
    </w:p>
    <w:p>
      <w:r>
        <w:t>chữa bệnh theo quy định tại</w:t>
      </w:r>
    </w:p>
    <w:p>
      <w:r>
        <w:t>Điều 26 và Điều 27 của Luật này</w:t>
      </w:r>
    </w:p>
    <w:p>
      <w:r>
        <w:t>được quỹ bảo hiểm y tế thanh toán chi phí khám bệnh, chữa bệnh trong phạm vi được</w:t>
      </w:r>
    </w:p>
    <w:p>
      <w:r>
        <w:t>hưởng với mức hưởng như sau:</w:t>
      </w:r>
    </w:p>
    <w:p>
      <w:r>
        <w:t>a) 100% chi phí khám bệnh,</w:t>
      </w:r>
    </w:p>
    <w:p>
      <w:r>
        <w:t>chữa bệnh đối với đối tượng quy định tại các</w:t>
      </w:r>
    </w:p>
    <w:p>
      <w:r>
        <w:t>điểm a, b, c, d,</w:t>
      </w:r>
    </w:p>
    <w:p>
      <w:r>
        <w:t>đ, e, h, i, o, r và s</w:t>
      </w:r>
    </w:p>
    <w:p>
      <w:r>
        <w:t>khoản 3 Điều 12 của Luật này</w:t>
      </w:r>
    </w:p>
    <w:p>
      <w:r>
        <w:t>. Chi phí khám bệnh,</w:t>
      </w:r>
    </w:p>
    <w:p>
      <w:r>
        <w:t>chữa bệnh ngoài phạm vi được hưởng bảo hiểm y tế của đối tượng quy định tại các</w:t>
      </w:r>
    </w:p>
    <w:p>
      <w:r>
        <w:t>điểm a, b, c, d và đ khoản 3 Điều 12 của Luật này</w:t>
      </w:r>
    </w:p>
    <w:p>
      <w:r>
        <w:t>được chi</w:t>
      </w:r>
    </w:p>
    <w:p>
      <w:r>
        <w:t>trả từ nguồn kinh phí bảo hiểm y tế dành cho khám bệnh, chữa bệnh của nhóm đối</w:t>
      </w:r>
    </w:p>
    <w:p>
      <w:r>
        <w:t>tượng này; trường hợp nguồn kinh phí này không đủ thì do ngân sách nhà nước bảo</w:t>
      </w:r>
    </w:p>
    <w:p>
      <w:r>
        <w:t>đảm;</w:t>
      </w:r>
    </w:p>
    <w:p>
      <w:r>
        <w:t>b) 100% chi phí khám bệnh,</w:t>
      </w:r>
    </w:p>
    <w:p>
      <w:r>
        <w:t>chữa bệnh đối với trường hợp chi phí cho một lần khám bệnh, chữa bệnh thấp hơn</w:t>
      </w:r>
    </w:p>
    <w:p>
      <w:r>
        <w:t>mức do Chính phủ quy định;</w:t>
      </w:r>
    </w:p>
    <w:p>
      <w:r>
        <w:t>c) 100% chi phí khám bệnh,</w:t>
      </w:r>
    </w:p>
    <w:p>
      <w:r>
        <w:t>chữa bệnh tại cơ sở khám bệnh, chữa bệnh thuộc cấp khám bệnh, chữa bệnh ban đầu,</w:t>
      </w:r>
    </w:p>
    <w:p>
      <w:r>
        <w:t>bao gồm: trạm y tế; cơ sở khám bệnh, chữa bệnh y học gia đình; trạm y tế quân -</w:t>
      </w:r>
    </w:p>
    <w:p>
      <w:r>
        <w:t>dân y, phòng khám quân - dân y; trung tâm y tế cấp huyện có hoạt động khám bệnh,</w:t>
      </w:r>
    </w:p>
    <w:p>
      <w:r>
        <w:t>chữa bệnh được cấp giấy phép hoạt động theo hình thức tổ chức là phòng khám; y</w:t>
      </w:r>
    </w:p>
    <w:p>
      <w:r>
        <w:t>tế cơ quan, đơn vị, tổ chức do Bộ trưởng Bộ Y tế quy định; cơ sở khám bệnh, chữa</w:t>
      </w:r>
    </w:p>
    <w:p>
      <w:r>
        <w:t>bệnh thuộc cấp khám bệnh, chữa bệnh ban đầu trong quân đội, công an do Bộ trưởng</w:t>
      </w:r>
    </w:p>
    <w:p>
      <w:r>
        <w:t>Bộ Quốc phòng, Bộ trưởng Bộ Công an quy định.100% chi phí khám bệnh, chữa bệnh</w:t>
      </w:r>
    </w:p>
    <w:p>
      <w:r>
        <w:t>ngoại trú tại phòng khám đa khoa khu vực;</w:t>
      </w:r>
    </w:p>
    <w:p>
      <w:r>
        <w:t>d) 100% chi phí khám bệnh, chữa bệnh khi người bệnh</w:t>
      </w:r>
    </w:p>
    <w:p>
      <w:r>
        <w:t>có thời gian tham gia bảo hiểm y tế 5 năm liên tục trở lên và có số tiền cùng</w:t>
      </w:r>
    </w:p>
    <w:p>
      <w:r>
        <w:t>chi trả chi phí khám bệnh, chữa bệnh trong năm của những lần đi khám bệnh, chữa</w:t>
      </w:r>
    </w:p>
    <w:p>
      <w:r>
        <w:t>bệnh theo quy định tại khoản 3, các điểm a, b, c, đ và e khoản 4, khoản 5 Điều</w:t>
      </w:r>
    </w:p>
    <w:p>
      <w:r>
        <w:t>này,</w:t>
      </w:r>
    </w:p>
    <w:p>
      <w:r>
        <w:t>Điều 26 và Điều 27 của Luật này</w:t>
      </w:r>
    </w:p>
    <w:p>
      <w:r>
        <w:t>lớn hơn 6 lần mức tham</w:t>
      </w:r>
    </w:p>
    <w:p>
      <w:r>
        <w:t>chiếu;</w:t>
      </w:r>
    </w:p>
    <w:p>
      <w:r>
        <w:t>đ) 95% chi phí khám bệnh, chữa bệnh đối với các</w:t>
      </w:r>
    </w:p>
    <w:p>
      <w:r>
        <w:t>đối tượng quy định tại</w:t>
      </w:r>
    </w:p>
    <w:p>
      <w:r>
        <w:t>điểm a khoản 2, điểm k khoản 3, điểm a</w:t>
      </w:r>
    </w:p>
    <w:p>
      <w:r>
        <w:t>và điểm g khoản 4 Điều 12 của Luật này</w:t>
      </w:r>
    </w:p>
    <w:p>
      <w:r>
        <w:t>;</w:t>
      </w:r>
    </w:p>
    <w:p>
      <w:r>
        <w:t>e) 80% chi phí khám bệnh, chữa bệnh đối với đối</w:t>
      </w:r>
    </w:p>
    <w:p>
      <w:r>
        <w:t>tượng khác.</w:t>
      </w:r>
    </w:p>
    <w:p>
      <w:r>
        <w:t>Người thuộc nhiều đối tượng tham gia bảo hiểm</w:t>
      </w:r>
    </w:p>
    <w:p>
      <w:r>
        <w:t>y tế thì được hưởng quyền lợi bảo hiểm y tế theo đối tượng có quyền lợi cao nhất.</w:t>
      </w:r>
    </w:p>
    <w:p>
      <w:r>
        <w:t>Người đăng ký khám bệnh, chữa bệnh bảo hiểm y</w:t>
      </w:r>
    </w:p>
    <w:p>
      <w:r>
        <w:t>tế ban đầu tại cơ sở khám bệnh, chữa bệnh cấp chuyên sâu và cấp cơ bản khi khám</w:t>
      </w:r>
    </w:p>
    <w:p>
      <w:r>
        <w:t>bệnh, chữa bệnh không đúng nơi đăng ký khám bệnh, chữa bệnh bảo hiểm y tế ban đầu</w:t>
      </w:r>
    </w:p>
    <w:p>
      <w:r>
        <w:t>do thay đổi nơi tạm trú, nơi lưu trú thì được khám bệnh, chữa bệnh tại cơ sở</w:t>
      </w:r>
    </w:p>
    <w:p>
      <w:r>
        <w:t>khám bệnh, chữa bệnh cấp cơ bản phù hợp với nơi tạm trú, lưu trú mới và được quỹ</w:t>
      </w:r>
    </w:p>
    <w:p>
      <w:r>
        <w:t>bảo hiểm y tế thanh toán theo quy định tại khoản 1 Điều này. Bộ trưởng Bộ Y tế</w:t>
      </w:r>
    </w:p>
    <w:p>
      <w:r>
        <w:t>quy định thủ tục, trường hợp lưu trú được khám bệnh, chữa bệnh bảo hiểm y tế</w:t>
      </w:r>
    </w:p>
    <w:p>
      <w:r>
        <w:t>quy định tại khoản này.</w:t>
      </w:r>
    </w:p>
    <w:p>
      <w:r>
        <w:t>4.</w:t>
      </w:r>
    </w:p>
    <w:p>
      <w:r>
        <w:t>Người tham gia bảo hiểm y tế tự đi khám bệnh, chữa bệnh không đúng cơ sở đăng</w:t>
      </w:r>
    </w:p>
    <w:p>
      <w:r>
        <w:t>ký khám bệnh, chữa bệnh bảo hiểm y tế ban đầu, không đúng quy định về chuyển</w:t>
      </w:r>
    </w:p>
    <w:p>
      <w:r>
        <w:t>người bệnh quy định tại</w:t>
      </w:r>
    </w:p>
    <w:p>
      <w:r>
        <w:t>Điều 26 và Điều 27 của Luật này</w:t>
      </w:r>
    </w:p>
    <w:p>
      <w:r>
        <w:t>, trừ</w:t>
      </w:r>
    </w:p>
    <w:p>
      <w:r>
        <w:t>trường hợp quy định tại khoản 3 và khoản 5 Điều này, được quỹ bảo hiểm y tế</w:t>
      </w:r>
    </w:p>
    <w:p>
      <w:r>
        <w:t>thanh toán theo tỷ lệ phần trăm của mức hưởng quy định tại khoản 1 Điều này như</w:t>
      </w:r>
    </w:p>
    <w:p>
      <w:r>
        <w:t>sau:</w:t>
      </w:r>
    </w:p>
    <w:p>
      <w:r>
        <w:t>a)</w:t>
      </w:r>
    </w:p>
    <w:p>
      <w:r>
        <w:t>100% mức hưởng khi khám bệnh, chữa bệnh tại cơ sở khám bệnh, chữa bệnh cấp cơ bản</w:t>
      </w:r>
    </w:p>
    <w:p>
      <w:r>
        <w:t>hoặc cấp chuyên sâu trong trường hợp chẩn đoán xác định, điều trị một số bệnh</w:t>
      </w:r>
    </w:p>
    <w:p>
      <w:r>
        <w:t>hiếm, bệnh hiểm nghèo, bệnh cần phẫu thuật hoặc sử dụng kỹ thuật cao do Bộ trưởng</w:t>
      </w:r>
    </w:p>
    <w:p>
      <w:r>
        <w:t>Bộ Y tế quy định;</w:t>
      </w:r>
    </w:p>
    <w:p>
      <w:r>
        <w:t>b)</w:t>
      </w:r>
    </w:p>
    <w:p>
      <w:r>
        <w:t>100% mức hưởng đối với người dân tộc thiểu số và người thuộc hộ nghèo đang sinh</w:t>
      </w:r>
    </w:p>
    <w:p>
      <w:r>
        <w:t>sống tại vùng có điều kiện kinh tế - xã hội khó khăn, vùng có điều kiện kinh tế</w:t>
      </w:r>
    </w:p>
    <w:p>
      <w:r>
        <w:t>- xã hội đặc biệt khó khăn, người đang sinh sống tại xã đảo, huyện đảo khi khám</w:t>
      </w:r>
    </w:p>
    <w:p>
      <w:r>
        <w:t>bệnh, chữa bệnh nội trú tại cơ sở khám bệnh, chữa bệnh cấp chuyên sâu;</w:t>
      </w:r>
    </w:p>
    <w:p>
      <w:r>
        <w:t>c)</w:t>
      </w:r>
    </w:p>
    <w:p>
      <w:r>
        <w:t>100% mức hưởng khi khám bệnh, chữa bệnh tại cơ sở khám bệnh, chữa bệnh cấp ban</w:t>
      </w:r>
    </w:p>
    <w:p>
      <w:r>
        <w:t>đầu;</w:t>
      </w:r>
    </w:p>
    <w:p>
      <w:r>
        <w:t>d)</w:t>
      </w:r>
    </w:p>
    <w:p>
      <w:r>
        <w:t>100% mức hưởng khi khám bệnh, chữa bệnh nội trú tại cơ sở khám bệnh, chữa bệnh</w:t>
      </w:r>
    </w:p>
    <w:p>
      <w:r>
        <w:t>cấp cơ bản;</w:t>
      </w:r>
    </w:p>
    <w:p>
      <w:r>
        <w:t>đ) 100% mức hưởng khi khám bệnh, chữa bệnh tại</w:t>
      </w:r>
    </w:p>
    <w:p>
      <w:r>
        <w:t>cơ sở khám bệnh, chữa bệnh cấp cơ bản, cấp chuyên sâu mà trước ngày 01 tháng 01</w:t>
      </w:r>
    </w:p>
    <w:p>
      <w:r>
        <w:t>năm 2025 đã được cơ quan có thẩm quyền xác định là tuyến huyện;</w:t>
      </w:r>
    </w:p>
    <w:p>
      <w:r>
        <w:t>e) Từ</w:t>
      </w:r>
    </w:p>
    <w:p>
      <w:r>
        <w:t>50% đến 100% mức hưởng khi khám bệnh, chữa bệnh ngoại trú tại cơ sở khám bệnh,</w:t>
      </w:r>
    </w:p>
    <w:p>
      <w:r>
        <w:t>chữa bệnh cấp cơ bản căn cứ kết quả xếp cấp chuyên môn kỹ thuật theo lộ trình</w:t>
      </w:r>
    </w:p>
    <w:p>
      <w:r>
        <w:t>và tỷ lệ mức hưởng cụ thể do Chính phủ quy định, trừ trường hợp quy định tại điểm</w:t>
      </w:r>
    </w:p>
    <w:p>
      <w:r>
        <w:t>a và điểm đ khoản này;</w:t>
      </w:r>
    </w:p>
    <w:p>
      <w:r>
        <w:t>g)</w:t>
      </w:r>
    </w:p>
    <w:p>
      <w:r>
        <w:t>40% mức hưởng khi khám bệnh, chữa bệnh nội trú tại cơ sở khám bệnh, chữa bệnh cấp</w:t>
      </w:r>
    </w:p>
    <w:p>
      <w:r>
        <w:t>chuyên sâu, trừ trường hợp quy định tại các điểm a, b, đ và h khoản này;</w:t>
      </w:r>
    </w:p>
    <w:p>
      <w:r>
        <w:t>h) 50% mức hưởng khi khám bệnh, chữa bệnh ngoại</w:t>
      </w:r>
    </w:p>
    <w:p>
      <w:r>
        <w:t>trú theo lộ trình do Chính phủ quy định và 100% mức hưởng khi khám bệnh, chữa bệnh</w:t>
      </w:r>
    </w:p>
    <w:p>
      <w:r>
        <w:t>nội trú trong trường hợp khám bệnh, chữa bệnh tại cơ sở khám bệnh, chữa bệnh cấp</w:t>
      </w:r>
    </w:p>
    <w:p>
      <w:r>
        <w:t>chuyên sâu mà trước ngày 01 tháng 01 năm 2025 đã được cơ quan có thẩm quyền xác</w:t>
      </w:r>
    </w:p>
    <w:p>
      <w:r>
        <w:t>định là tuyến tỉnh.</w:t>
      </w:r>
    </w:p>
    <w:p>
      <w:r>
        <w:t>Người tham gia bảo hiểm y tế được hưởng</w:t>
      </w:r>
    </w:p>
    <w:p>
      <w:r>
        <w:t>100% mức hưởng quy định tại khoản 1 Điều này khi khám bệnh, chữa bệnh tại</w:t>
      </w:r>
    </w:p>
    <w:p>
      <w:r>
        <w:t>bất kỳ cơ sở khám bệnh, chữa bệnh nào trong trường hợp cấp cứu.</w:t>
      </w:r>
    </w:p>
    <w:p>
      <w:r>
        <w:t>Chính phủ quy định</w:t>
      </w:r>
    </w:p>
    <w:p>
      <w:r>
        <w:t>chi tiết mức hưởng đối với đối tượng quy định tại các</w:t>
      </w:r>
    </w:p>
    <w:p>
      <w:r>
        <w:t>điểm a,</w:t>
      </w:r>
    </w:p>
    <w:p>
      <w:r>
        <w:t>b, c, d và đ khoản 3 Điều 12 của Luật này</w:t>
      </w:r>
    </w:p>
    <w:p>
      <w:r>
        <w:t>; quy định mức hưởng đối với trường</w:t>
      </w:r>
    </w:p>
    <w:p>
      <w:r>
        <w:t>hợp người tham gia bảo hiểm y tế sử dụng dịch vụ khám bệnh, chữa bệnh theo yêu</w:t>
      </w:r>
    </w:p>
    <w:p>
      <w:r>
        <w:t>cầu và các trường hợp khác không thuộc quy định tại khoản 1 Điều này.</w:t>
      </w:r>
    </w:p>
    <w:p>
      <w:r>
        <w:t>Điều</w:t>
      </w:r>
    </w:p>
    <w:p>
      <w:r>
        <w:t>23. Các trường hợp không được hưởng bảo hiểm y tế</w:t>
      </w:r>
    </w:p>
    <w:p>
      <w:r>
        <w:t>1.</w:t>
      </w:r>
    </w:p>
    <w:p>
      <w:r>
        <w:t>Chi phí trong trường hợp quy định tại</w:t>
      </w:r>
    </w:p>
    <w:p>
      <w:r>
        <w:t>khoản 1 Điều 21</w:t>
      </w:r>
    </w:p>
    <w:p>
      <w:r>
        <w:t>đã được</w:t>
      </w:r>
    </w:p>
    <w:p>
      <w:r>
        <w:t>ngân sách nhà nước chi trả.</w:t>
      </w:r>
    </w:p>
    <w:p>
      <w:r>
        <w:t>2.</w:t>
      </w:r>
    </w:p>
    <w:p>
      <w:r>
        <w:t>Điều dưỡng, an dưỡng tại cơ sở điều dưỡng, an dưỡng.</w:t>
      </w:r>
    </w:p>
    <w:p>
      <w:r>
        <w:t>3.</w:t>
      </w:r>
    </w:p>
    <w:p>
      <w:r>
        <w:t>Khám sức khỏe.</w:t>
      </w:r>
    </w:p>
    <w:p>
      <w:r>
        <w:t>4.</w:t>
      </w:r>
    </w:p>
    <w:p>
      <w:r>
        <w:t>Xét nghiệm, chẩn đoán thai không nhằm mục đích điều trị.</w:t>
      </w:r>
    </w:p>
    <w:p>
      <w:r>
        <w:t>5.</w:t>
      </w:r>
    </w:p>
    <w:p>
      <w:r>
        <w:t>Sử dụng kỹ thuật hỗ trợ sinh sản, dịch vụ kế hoạch hóa gia đình, nạo hút thai,</w:t>
      </w:r>
    </w:p>
    <w:p>
      <w:r>
        <w:t>phá thai, trừ trường hợp phải đình chỉ thai nghén do nguyên nhân bệnh lý của</w:t>
      </w:r>
    </w:p>
    <w:p>
      <w:r>
        <w:t>thai nhi hay của sản phụ.</w:t>
      </w:r>
    </w:p>
    <w:p>
      <w:r>
        <w:t>6.</w:t>
      </w:r>
    </w:p>
    <w:p>
      <w:r>
        <w:t>Sử dụng dịch vụ thẩm mỹ.</w:t>
      </w:r>
    </w:p>
    <w:p>
      <w:r>
        <w:t>7.</w:t>
      </w:r>
    </w:p>
    <w:p>
      <w:r>
        <w:t>[52]</w:t>
      </w:r>
    </w:p>
    <w:p>
      <w:r>
        <w:t>Điều trị lác và tật khúc xạ của mắt đối với người từ đủ 18</w:t>
      </w:r>
    </w:p>
    <w:p>
      <w:r>
        <w:t>tuổi trở lên.</w:t>
      </w:r>
    </w:p>
    <w:p>
      <w:r>
        <w:t>8.</w:t>
      </w:r>
    </w:p>
    <w:p>
      <w:r>
        <w:t>[53]</w:t>
      </w:r>
    </w:p>
    <w:p>
      <w:r>
        <w:t>Sử dụng thiết bị y tế thay thế bao gồm chân giả, tay giả, mắt</w:t>
      </w:r>
    </w:p>
    <w:p>
      <w:r>
        <w:t>giả, răng giả, kính mắt, máy trợ thính, phương tiện trợ giúp vận động trong</w:t>
      </w:r>
    </w:p>
    <w:p>
      <w:r>
        <w:t>khám bệnh, chữa bệnh và phục hồi chức năng.</w:t>
      </w:r>
    </w:p>
    <w:p>
      <w:r>
        <w:t>9.</w:t>
      </w:r>
    </w:p>
    <w:p>
      <w:r>
        <w:t>[54]</w:t>
      </w:r>
    </w:p>
    <w:p>
      <w:r>
        <w:t>Khám bệnh, chữa bệnh, phục hồi chức năng trong trường hợp</w:t>
      </w:r>
    </w:p>
    <w:p>
      <w:r>
        <w:t>thảm họa.</w:t>
      </w:r>
    </w:p>
    <w:p>
      <w:r>
        <w:t>10.</w:t>
      </w:r>
    </w:p>
    <w:p>
      <w:r>
        <w:t>[55]</w:t>
      </w:r>
    </w:p>
    <w:p>
      <w:r>
        <w:t>(được bãi bỏ)</w:t>
      </w:r>
    </w:p>
    <w:p>
      <w:r>
        <w:t>11.</w:t>
      </w:r>
    </w:p>
    <w:p>
      <w:r>
        <w:t>Khám bệnh, chữa bệnh</w:t>
      </w:r>
    </w:p>
    <w:p>
      <w:r>
        <w:t>nghiện ma túy, nghiện rượu hoặc chất gây nghiện khác.</w:t>
      </w:r>
    </w:p>
    <w:p>
      <w:r>
        <w:t>12.</w:t>
      </w:r>
    </w:p>
    <w:p>
      <w:r>
        <w:t>[56]</w:t>
      </w:r>
    </w:p>
    <w:p>
      <w:r>
        <w:t>(được bãi bỏ)</w:t>
      </w:r>
    </w:p>
    <w:p>
      <w:r>
        <w:t>Giám định y khoa,</w:t>
      </w:r>
    </w:p>
    <w:p>
      <w:r>
        <w:t>giám định pháp y, giám định pháp y tâm thần.</w:t>
      </w:r>
    </w:p>
    <w:p>
      <w:r>
        <w:t>Tham gia thử nghiệm</w:t>
      </w:r>
    </w:p>
    <w:p>
      <w:r>
        <w:t>lâm sàng, nghiên cứu khoa học.</w:t>
      </w:r>
    </w:p>
    <w:p>
      <w:r>
        <w:t>Chương</w:t>
      </w:r>
    </w:p>
    <w:p>
      <w:r>
        <w:t>V</w:t>
      </w:r>
    </w:p>
    <w:p>
      <w:r>
        <w:t>TỔ CHỨC KHÁM</w:t>
      </w:r>
    </w:p>
    <w:p>
      <w:r>
        <w:t>BỆNH, CHỮA BỆNH CHO NGƯỜI THAM GIA BẢO HIỂM Y TẾ</w:t>
      </w:r>
    </w:p>
    <w:p>
      <w:r>
        <w:t>Điều</w:t>
      </w:r>
    </w:p>
    <w:p>
      <w:r>
        <w:t>24. Cơ sở khám bệnh, chữa bệnh bảo hiểm y tế</w:t>
      </w:r>
    </w:p>
    <w:p>
      <w:r>
        <w:t>[57]</w:t>
      </w:r>
    </w:p>
    <w:p>
      <w:r>
        <w:t>Cơ sở khám bệnh, chữa</w:t>
      </w:r>
    </w:p>
    <w:p>
      <w:r>
        <w:t>bệnh bảo hiểm y tế là cơ sở khám bệnh, chữa bệnh theo quy định của Luật Khám bệnh,</w:t>
      </w:r>
    </w:p>
    <w:p>
      <w:r>
        <w:t>chữa bệnh có ký kết hợp đồng khám bệnh, chữa bệnh bảo hiểm y tế với cơ quan bảo</w:t>
      </w:r>
    </w:p>
    <w:p>
      <w:r>
        <w:t>hiểm xã hội theo quy định của Chính phủ</w:t>
      </w:r>
    </w:p>
    <w:p>
      <w:r>
        <w:t>.</w:t>
      </w:r>
    </w:p>
    <w:p>
      <w:r>
        <w:t>Điều</w:t>
      </w:r>
    </w:p>
    <w:p>
      <w:r>
        <w:t>25. Hợp đồng khám bệnh, chữa bệnh bảo hiểm y tế</w:t>
      </w:r>
    </w:p>
    <w:p>
      <w:r>
        <w:t>Hợp đồng khám bệnh,</w:t>
      </w:r>
    </w:p>
    <w:p>
      <w:r>
        <w:t>chữa bệnh bảo hiểm y tế là văn bản thỏa thuận giữa cơ quan bảo hiểm xã hội</w:t>
      </w:r>
    </w:p>
    <w:p>
      <w:r>
        <w:t>[58]</w:t>
      </w:r>
    </w:p>
    <w:p>
      <w:r>
        <w:t>với cơ sở khám bệnh, chữa bệnh về việc cung ứng dịch vụ và thanh toán chi phí</w:t>
      </w:r>
    </w:p>
    <w:p>
      <w:r>
        <w:t>khám bệnh, chữa bệnh bảo hiểm y tế.</w:t>
      </w:r>
    </w:p>
    <w:p>
      <w:r>
        <w:t>Hợp đồng khám bệnh,</w:t>
      </w:r>
    </w:p>
    <w:p>
      <w:r>
        <w:t>chữa bệnh bảo hiểm y tế gồm các nội dung chủ yếu sau đây:</w:t>
      </w:r>
    </w:p>
    <w:p>
      <w:r>
        <w:t>a)</w:t>
      </w:r>
    </w:p>
    <w:p>
      <w:r>
        <w:t>[59]</w:t>
      </w:r>
    </w:p>
    <w:p>
      <w:r>
        <w:t>Đối tượng phục vụ và</w:t>
      </w:r>
    </w:p>
    <w:p>
      <w:r>
        <w:t>yêu cầu về phạm vi cung ứng dịch vụ; dự kiến số lượng thẻ và cơ cấu nhóm đối tượng</w:t>
      </w:r>
    </w:p>
    <w:p>
      <w:r>
        <w:t>tham gia bảo hiểm y tế đối với cơ sở khám bệnh, chữa bệnh bảo hiểm y tế ban đầu;</w:t>
      </w:r>
    </w:p>
    <w:p>
      <w:r>
        <w:t>b) Phương thức thanh</w:t>
      </w:r>
    </w:p>
    <w:p>
      <w:r>
        <w:t>toán chi phí khám bệnh, chữa bệnh;</w:t>
      </w:r>
    </w:p>
    <w:p>
      <w:r>
        <w:t>c) Quyền và trách nhiệm</w:t>
      </w:r>
    </w:p>
    <w:p>
      <w:r>
        <w:t>của các bên;</w:t>
      </w:r>
    </w:p>
    <w:p>
      <w:r>
        <w:t>d) Thời hạn hợp đồng;</w:t>
      </w:r>
    </w:p>
    <w:p>
      <w:r>
        <w:t>đ) Trách nhiệm do vi</w:t>
      </w:r>
    </w:p>
    <w:p>
      <w:r>
        <w:t>phạm hợp đồng;</w:t>
      </w:r>
    </w:p>
    <w:p>
      <w:r>
        <w:t>e)</w:t>
      </w:r>
    </w:p>
    <w:p>
      <w:r>
        <w:t>[60]</w:t>
      </w:r>
    </w:p>
    <w:p>
      <w:r>
        <w:t>Điều kiện thay đổi,</w:t>
      </w:r>
    </w:p>
    <w:p>
      <w:r>
        <w:t>thanh lý, tạm dừng, chấm dứt hợp đồng.</w:t>
      </w:r>
    </w:p>
    <w:p>
      <w:r>
        <w:t>3.</w:t>
      </w:r>
    </w:p>
    <w:p>
      <w:r>
        <w:t>[61]</w:t>
      </w:r>
    </w:p>
    <w:p>
      <w:r>
        <w:t>Việc thỏa thuận về điều</w:t>
      </w:r>
    </w:p>
    <w:p>
      <w:r>
        <w:t>kiện thay đổi, thanh lý, tạm dừng, chấm dứt hợp đồng quy định tại điểm e khoản</w:t>
      </w:r>
    </w:p>
    <w:p>
      <w:r>
        <w:t>2 Điều này phải bảo đảm không làm gián đoạn việc khám bệnh, chữa bệnh của người</w:t>
      </w:r>
    </w:p>
    <w:p>
      <w:r>
        <w:t>tham gia bảo hiểm y tế.</w:t>
      </w:r>
    </w:p>
    <w:p>
      <w:r>
        <w:t>4.</w:t>
      </w:r>
    </w:p>
    <w:p>
      <w:r>
        <w:t>[62]</w:t>
      </w:r>
    </w:p>
    <w:p>
      <w:r>
        <w:t>Chính phủ quy định chi</w:t>
      </w:r>
    </w:p>
    <w:p>
      <w:r>
        <w:t>tiết Điều này và quy định mẫu hợp đồng khám bệnh, chữa bệnh bảo hiểm y tế.</w:t>
      </w:r>
    </w:p>
    <w:p>
      <w:r>
        <w:t>Điều</w:t>
      </w:r>
    </w:p>
    <w:p>
      <w:r>
        <w:t>26. Đăng ký khám bệnh, chữa bệnh bảo hiểm y tế ban đầu</w:t>
      </w:r>
    </w:p>
    <w:p>
      <w:r>
        <w:t>[63]</w:t>
      </w:r>
    </w:p>
    <w:p>
      <w:r>
        <w:t>Người tham gia bảo hiểm y tế có quyền đăng ký</w:t>
      </w:r>
    </w:p>
    <w:p>
      <w:r>
        <w:t>khám bệnh, chữa bệnh bảo hiểm y tế ban đầu tại cơ sở khám bệnh, chữa bệnh cấp</w:t>
      </w:r>
    </w:p>
    <w:p>
      <w:r>
        <w:t>ban đầu hoặc cấp cơ bản; có quyền thay đổi cơ sở khám bệnh, chữa bệnh bảo hiểm</w:t>
      </w:r>
    </w:p>
    <w:p>
      <w:r>
        <w:t>y tế ban đầu trong 15 ngày đầu của mỗi quý.</w:t>
      </w:r>
    </w:p>
    <w:p>
      <w:r>
        <w:t>Việc phân bổ số lượng thẻ bảo hiểm y tế cho</w:t>
      </w:r>
    </w:p>
    <w:p>
      <w:r>
        <w:t>cơ sở đăng ký khám bệnh, chữa bệnh bảo hiểm y tế</w:t>
      </w:r>
    </w:p>
    <w:p>
      <w:r>
        <w:t>ban đầu bảo đảm cân đối,</w:t>
      </w:r>
    </w:p>
    <w:p>
      <w:r>
        <w:t>phù hợp với nhu cầu khám bệnh, chữa bệnh bảo hiểm y tế ban đầu của người dân,</w:t>
      </w:r>
    </w:p>
    <w:p>
      <w:r>
        <w:t>khả năng đáp ứng của cơ sở khám bệnh, chữa bệnh và khả năng thực tế tại địa</w:t>
      </w:r>
    </w:p>
    <w:p>
      <w:r>
        <w:t>phương.</w:t>
      </w:r>
    </w:p>
    <w:p>
      <w:r>
        <w:t>Bộ trưởng Bộ Y tế quy định chi tiết khoản 1</w:t>
      </w:r>
    </w:p>
    <w:p>
      <w:r>
        <w:t>và khoản 2 Điều này; quy định trường hợp đăng ký khám bệnh, chữa bệnh bảo hiểm</w:t>
      </w:r>
    </w:p>
    <w:p>
      <w:r>
        <w:t>y tế ban đầu tại cơ sở khám bệnh, chữa bệnh cấp chuyên sâu.</w:t>
      </w:r>
    </w:p>
    <w:p>
      <w:r>
        <w:t>Bộ trưởng Bộ Công</w:t>
      </w:r>
    </w:p>
    <w:p>
      <w:r>
        <w:t>an, Bộ trưởng Bộ Quốc phòng quy định việc đăng ký khám bệnh, chữa bệnh bảo hiểm</w:t>
      </w:r>
    </w:p>
    <w:p>
      <w:r>
        <w:t>y tế ban đầu đối với cơ sở khám bệnh, chữa bệnh cấp ban đầu, cấp cơ bản, cấp</w:t>
      </w:r>
    </w:p>
    <w:p>
      <w:r>
        <w:t>chuyên sâu và người tham gia bảo hiểm y tế thuộc thẩm quyền quản lý.</w:t>
      </w:r>
    </w:p>
    <w:p>
      <w:r>
        <w:t>Điều</w:t>
      </w:r>
    </w:p>
    <w:p>
      <w:r>
        <w:t>27. Chuyển người bệnh giữa các cơ sở khám bệnh, chữa bệnh bảo hiểm y tế</w:t>
      </w:r>
    </w:p>
    <w:p>
      <w:r>
        <w:t>[64]</w:t>
      </w:r>
    </w:p>
    <w:p>
      <w:r>
        <w:t>Việc chuyển người bệnh</w:t>
      </w:r>
    </w:p>
    <w:p>
      <w:r>
        <w:t>giữa các cơ sở khám bệnh, chữa bệnh được thực hiện theo yêu cầu chuyên môn và</w:t>
      </w:r>
    </w:p>
    <w:p>
      <w:r>
        <w:t>khả năng đáp ứng của cơ sở khám bệnh, chữa bệnh.</w:t>
      </w:r>
    </w:p>
    <w:p>
      <w:r>
        <w:t>Bộ trưởng Bộ Y tế</w:t>
      </w:r>
    </w:p>
    <w:p>
      <w:r>
        <w:t>quy định việc chuyển người bệnh về cơ sở khám bệnh, chữa bệnh bảo hiểm y tế ban</w:t>
      </w:r>
    </w:p>
    <w:p>
      <w:r>
        <w:t>đầu để điều trị, quản lý, theo dõi đối với các bệnh mạn tính, bao gồm cả việc sử</w:t>
      </w:r>
    </w:p>
    <w:p>
      <w:r>
        <w:t>dụng thuốc, thiết bị y tế và dịch vụ kỹ thuật y tế đã được kê đơn, chỉ định</w:t>
      </w:r>
    </w:p>
    <w:p>
      <w:r>
        <w:t>theo năng lực chuyên môn của cơ sở nơi điều trị, quản lý, theo dõi bệnh mạn</w:t>
      </w:r>
    </w:p>
    <w:p>
      <w:r>
        <w:t>tính; quy định chi tiết khoản 1 Điều này, trừ trường hợp quy định tại khoản 3</w:t>
      </w:r>
    </w:p>
    <w:p>
      <w:r>
        <w:t>Điều này.</w:t>
      </w:r>
    </w:p>
    <w:p>
      <w:r>
        <w:t>Bộ trưởng Bộ Công</w:t>
      </w:r>
    </w:p>
    <w:p>
      <w:r>
        <w:t>an, Bộ trưởng Bộ Quốc phòng quy định việc chuyển người bệnh thuộc thẩm quyền quản</w:t>
      </w:r>
    </w:p>
    <w:p>
      <w:r>
        <w:t>lý giữa các cơ sở khám bệnh, chữa bệnh bảo hiểm y tế thuộc thẩm quyền quản lý.</w:t>
      </w:r>
    </w:p>
    <w:p>
      <w:r>
        <w:t>Điều</w:t>
      </w:r>
    </w:p>
    <w:p>
      <w:r>
        <w:t>28. Thủ tục khám bệnh, chữa bệnh bảo hiểm y tế</w:t>
      </w:r>
    </w:p>
    <w:p>
      <w:r>
        <w:t>[65]</w:t>
      </w:r>
    </w:p>
    <w:p>
      <w:r>
        <w:t>Người tham gia bảo</w:t>
      </w:r>
    </w:p>
    <w:p>
      <w:r>
        <w:t>hiểm y tế khi khám bệnh, chữa bệnh phải xuất trình thông tin về thẻ bảo hiểm y</w:t>
      </w:r>
    </w:p>
    <w:p>
      <w:r>
        <w:t>tế, giấy tờ chứng minh nhân thân của người đó; trẻ em dưới 6 tuổi và người đã</w:t>
      </w:r>
    </w:p>
    <w:p>
      <w:r>
        <w:t>hiến bộ phận cơ thể người chưa được cấp thẻ bảo hiểm y tế thì xuất trình giấy tờ</w:t>
      </w:r>
    </w:p>
    <w:p>
      <w:r>
        <w:t>hợp pháp khác. Trường hợp cấp cứu, người bệnh phải xuất trình thông tin về thẻ</w:t>
      </w:r>
    </w:p>
    <w:p>
      <w:r>
        <w:t>bảo hiểm y tế, giấy tờ theo quy định tại khoản này trước khi kết thúc đợt điều</w:t>
      </w:r>
    </w:p>
    <w:p>
      <w:r>
        <w:t>trị.</w:t>
      </w:r>
    </w:p>
    <w:p>
      <w:r>
        <w:t>Chính phủ quy định chi</w:t>
      </w:r>
    </w:p>
    <w:p>
      <w:r>
        <w:t>tiết khoản này.</w:t>
      </w:r>
    </w:p>
    <w:p>
      <w:r>
        <w:t>Trường hợp khám lại</w:t>
      </w:r>
    </w:p>
    <w:p>
      <w:r>
        <w:t>theo yêu cầu chuyên môn trong khám bệnh, chữa bệnh, người tham gia bảo hiểm y tế</w:t>
      </w:r>
    </w:p>
    <w:p>
      <w:r>
        <w:t>được cơ sở khám bệnh, chữa bệnh hẹn khám lại theo thủ tục do Bộ trưởng Bộ Y tế</w:t>
      </w:r>
    </w:p>
    <w:p>
      <w:r>
        <w:t>quy định.</w:t>
      </w:r>
    </w:p>
    <w:p>
      <w:r>
        <w:t>Trường hợp chuyển</w:t>
      </w:r>
    </w:p>
    <w:p>
      <w:r>
        <w:t>cơ sở khám bệnh, chữa bệnh bảo hiểm y tế theo yêu cầu chuyên môn khi đang điều</w:t>
      </w:r>
    </w:p>
    <w:p>
      <w:r>
        <w:t>trị nội trú cho người bệnh, cơ sở khám bệnh, chữa bệnh nơi chuyển người bệnh phải</w:t>
      </w:r>
    </w:p>
    <w:p>
      <w:r>
        <w:t>có hồ sơ chuyển cơ sở khám bệnh, chữa bệnh theo quy định của Bộ trưởng Bộ Y tế.</w:t>
      </w:r>
    </w:p>
    <w:p>
      <w:r>
        <w:t>Điều</w:t>
      </w:r>
    </w:p>
    <w:p>
      <w:r>
        <w:t>29. Giám định bảo hiểm y tế</w:t>
      </w:r>
    </w:p>
    <w:p>
      <w:r>
        <w:t>Nội dung giám định</w:t>
      </w:r>
    </w:p>
    <w:p>
      <w:r>
        <w:t>bảo hiểm y tế bao gồm:</w:t>
      </w:r>
    </w:p>
    <w:p>
      <w:r>
        <w:t>a) Kiểm tra thủ tục</w:t>
      </w:r>
    </w:p>
    <w:p>
      <w:r>
        <w:t>khám bệnh, chữa bệnh bảo hiểm y tế;</w:t>
      </w:r>
    </w:p>
    <w:p>
      <w:r>
        <w:t>b) Kiểm tra, đánh giá</w:t>
      </w:r>
    </w:p>
    <w:p>
      <w:r>
        <w:t>việc chỉ định điều trị, sử dụng thuốc, hóa chất, vật tư, thiết bị y tế, dịch vụ</w:t>
      </w:r>
    </w:p>
    <w:p>
      <w:r>
        <w:t>kỹ thuật y tế cho người bệnh;</w:t>
      </w:r>
    </w:p>
    <w:p>
      <w:r>
        <w:t>c) Kiểm tra, xác định</w:t>
      </w:r>
    </w:p>
    <w:p>
      <w:r>
        <w:t>chi phí khám bệnh, chữa bệnh bảo hiểm y tế.</w:t>
      </w:r>
    </w:p>
    <w:p>
      <w:r>
        <w:t>Việc giám định bảo</w:t>
      </w:r>
    </w:p>
    <w:p>
      <w:r>
        <w:t>hiểm y tế phải bảo đảm chính xác, công khai, minh bạch.</w:t>
      </w:r>
    </w:p>
    <w:p>
      <w:r>
        <w:t>Cơ quan bảo hiểm xã</w:t>
      </w:r>
    </w:p>
    <w:p>
      <w:r>
        <w:t>hội</w:t>
      </w:r>
    </w:p>
    <w:p>
      <w:r>
        <w:t>[66]</w:t>
      </w:r>
    </w:p>
    <w:p>
      <w:r>
        <w:t>thực hiện việc giám định bảo hiểm y tế và chịu trách nhiệm</w:t>
      </w:r>
    </w:p>
    <w:p>
      <w:r>
        <w:t>trước pháp luật về kết quả giám định.</w:t>
      </w:r>
    </w:p>
    <w:p>
      <w:r>
        <w:t>Chương VI</w:t>
      </w:r>
    </w:p>
    <w:p>
      <w:r>
        <w:t>THANH TOÁN CHI PHÍ KHÁM BỆNH, CHỮA BỆNH BẢO HIỂM Y TẾ</w:t>
      </w:r>
    </w:p>
    <w:p>
      <w:r>
        <w:t>Điều</w:t>
      </w:r>
    </w:p>
    <w:p>
      <w:r>
        <w:t>30. Phương thức thanh toán chi phí khám bệnh, chữa bệnh bảo hiểm y tế</w:t>
      </w:r>
    </w:p>
    <w:p>
      <w:r>
        <w:t>[67]</w:t>
      </w:r>
    </w:p>
    <w:p>
      <w:r>
        <w:t>Việc thanh toán chi</w:t>
      </w:r>
    </w:p>
    <w:p>
      <w:r>
        <w:t>phí khám bệnh, chữa bệnh bảo hiểm y tế được thực hiện theo các phương thức sau</w:t>
      </w:r>
    </w:p>
    <w:p>
      <w:r>
        <w:t>đây:</w:t>
      </w:r>
    </w:p>
    <w:p>
      <w:r>
        <w:t>a) Thanh toán theo định</w:t>
      </w:r>
    </w:p>
    <w:p>
      <w:r>
        <w:t>suất;</w:t>
      </w:r>
    </w:p>
    <w:p>
      <w:r>
        <w:t>b) Thanh toán theo giá</w:t>
      </w:r>
    </w:p>
    <w:p>
      <w:r>
        <w:t>dịch vụ;</w:t>
      </w:r>
    </w:p>
    <w:p>
      <w:r>
        <w:t>c) Thanh toán theo</w:t>
      </w:r>
    </w:p>
    <w:p>
      <w:r>
        <w:t>nhóm chẩn đoán.</w:t>
      </w:r>
    </w:p>
    <w:p>
      <w:r>
        <w:t>Chính phủ quy định</w:t>
      </w:r>
    </w:p>
    <w:p>
      <w:r>
        <w:t>chi tiết khoản 1 Điều này và quy định việc áp dụng phương thức thanh toán chi</w:t>
      </w:r>
    </w:p>
    <w:p>
      <w:r>
        <w:t>phí khám bệnh, chữa bệnh bảo hiểm y tế.</w:t>
      </w:r>
    </w:p>
    <w:p>
      <w:r>
        <w:t>Điều 31. Thanh toán chi phí khám bệnh, chữa bệnh bảo hiểm y</w:t>
      </w:r>
    </w:p>
    <w:p>
      <w:r>
        <w:t>tế</w:t>
      </w:r>
    </w:p>
    <w:p>
      <w:r>
        <w:t>[68]</w:t>
      </w:r>
    </w:p>
    <w:p>
      <w:r>
        <w:t>Cơ</w:t>
      </w:r>
    </w:p>
    <w:p>
      <w:r>
        <w:t>quan bảo hiểm xã hội thanh toán chi phí khám bệnh, chữa bệnh bảo hiểm y tế với</w:t>
      </w:r>
    </w:p>
    <w:p>
      <w:r>
        <w:t>cơ sở khám bệnh, chữa bệnh theo hợp đồng khám bệnh, chữa bệnh bảo hiểm y tế.</w:t>
      </w:r>
    </w:p>
    <w:p>
      <w:r>
        <w:t>Cơ</w:t>
      </w:r>
    </w:p>
    <w:p>
      <w:r>
        <w:t>quan bảo hiểm xã hội thanh toán chi phí khám bệnh, chữa bệnh bảo hiểm y tế trực</w:t>
      </w:r>
    </w:p>
    <w:p>
      <w:r>
        <w:t>tiếp với người có thẻ bảo hiểm y tế khi khám bệnh, chữa bệnh trong các trường hợp</w:t>
      </w:r>
    </w:p>
    <w:p>
      <w:r>
        <w:t>sau đây:</w:t>
      </w:r>
    </w:p>
    <w:p>
      <w:r>
        <w:t>a) Tại</w:t>
      </w:r>
    </w:p>
    <w:p>
      <w:r>
        <w:t>cơ sở khám bệnh, chữa bệnh không có hợp đồng khám bệnh, chữa bệnh bảo hiểm y tế;</w:t>
      </w:r>
    </w:p>
    <w:p>
      <w:r>
        <w:t>b)</w:t>
      </w:r>
    </w:p>
    <w:p>
      <w:r>
        <w:t>Khám bệnh, chữa bệnh không đúng quy định tại</w:t>
      </w:r>
    </w:p>
    <w:p>
      <w:r>
        <w:t>Điều 28 của Luật</w:t>
      </w:r>
    </w:p>
    <w:p>
      <w:r>
        <w:t>này</w:t>
      </w:r>
    </w:p>
    <w:p>
      <w:r>
        <w:t>;</w:t>
      </w:r>
    </w:p>
    <w:p>
      <w:r>
        <w:t>c)</w:t>
      </w:r>
    </w:p>
    <w:p>
      <w:r>
        <w:t>Trường hợp đặc biệt khác do Chính phủ quy định.</w:t>
      </w:r>
    </w:p>
    <w:p>
      <w:r>
        <w:t>3.</w:t>
      </w:r>
    </w:p>
    <w:p>
      <w:r>
        <w:t>Trường hợp tại thời điểm người bệnh được chỉ định sử dụng thuốc, thiết bị y tế</w:t>
      </w:r>
    </w:p>
    <w:p>
      <w:r>
        <w:t>hoặc dịch vụ cận lâm sàng thuộc phạm vi chi trả của quỹ bảo hiểm y tế nhưng cơ</w:t>
      </w:r>
    </w:p>
    <w:p>
      <w:r>
        <w:t>sở khám bệnh, chữa bệnh không có sẵn và không thể thay thế bằng thuốc, thiết bị</w:t>
      </w:r>
    </w:p>
    <w:p>
      <w:r>
        <w:t>y tế, dịch vụ cận lâm sàng khác, cơ sở khám bệnh, chữa bệnh được nhận thuốc,</w:t>
      </w:r>
    </w:p>
    <w:p>
      <w:r>
        <w:t>thiết bị y tế điều chuyển từ cơ sở khám bệnh, chữa bệnh bảo hiểm y tế khác để</w:t>
      </w:r>
    </w:p>
    <w:p>
      <w:r>
        <w:t>điều trị cho người bệnh, được chuyển người bệnh hoặc mẫu bệnh phẩm đến cơ sở</w:t>
      </w:r>
    </w:p>
    <w:p>
      <w:r>
        <w:t>khác đủ điều kiện để thực hiện dịch vụ cận lâm sàng.</w:t>
      </w:r>
    </w:p>
    <w:p>
      <w:r>
        <w:t>Cơ sở</w:t>
      </w:r>
    </w:p>
    <w:p>
      <w:r>
        <w:t>khám bệnh, chữa bệnh bảo hiểm y tế nơi nhận thuốc, thiết bị y tế, chuyển người</w:t>
      </w:r>
    </w:p>
    <w:p>
      <w:r>
        <w:t>bệnh hoặc mẫu bệnh phẩm tổng hợp các chi phí thuốc, thiết bị y tế hoặc dịch vụ</w:t>
      </w:r>
    </w:p>
    <w:p>
      <w:r>
        <w:t>cận lâm sàng này và thanh toán với cơ quan bảo hiểm xã hội.</w:t>
      </w:r>
    </w:p>
    <w:p>
      <w:r>
        <w:t>Chính phủ quy định các nội dung sau đây:</w:t>
      </w:r>
    </w:p>
    <w:p>
      <w:r>
        <w:t>a) Điều kiện, thẩm quyền quyết định trường hợp</w:t>
      </w:r>
    </w:p>
    <w:p>
      <w:r>
        <w:t>được nhận thuốc, thiết bị y tế điều chuyển từ cơ sở khám bệnh, chữa bệnh bảo hiểm</w:t>
      </w:r>
    </w:p>
    <w:p>
      <w:r>
        <w:t>y tế khác để điều trị cho người bệnh và việc thanh toán chi phí thuốc, thiết bị</w:t>
      </w:r>
    </w:p>
    <w:p>
      <w:r>
        <w:t>y tế được điều chuyển quy định tại khoản 3 Điều này;</w:t>
      </w:r>
    </w:p>
    <w:p>
      <w:r>
        <w:t>b) Quản lý, sử dụng kinh phí dành cho khám bệnh,</w:t>
      </w:r>
    </w:p>
    <w:p>
      <w:r>
        <w:t>chữa bệnh bảo hiểm y tế, giám định và thanh toán, quyết toán chi phí khám bệnh,</w:t>
      </w:r>
    </w:p>
    <w:p>
      <w:r>
        <w:t>chữa bệnh bảo hiểm y tế đối với đối tượng quy định tại các</w:t>
      </w:r>
    </w:p>
    <w:p>
      <w:r>
        <w:t>điểm</w:t>
      </w:r>
    </w:p>
    <w:p>
      <w:r>
        <w:t>a, b, c, d và đ khoản 3 Điều 12 của Luật này</w:t>
      </w:r>
    </w:p>
    <w:p>
      <w:r>
        <w:t>;</w:t>
      </w:r>
    </w:p>
    <w:p>
      <w:r>
        <w:t>c) Việc thanh toán, quyết toán chi phí khám bệnh,</w:t>
      </w:r>
    </w:p>
    <w:p>
      <w:r>
        <w:t>chữa bệnh bảo hiểm y tế phù hợp với đối tượng thuộc lực lượng vũ trang nhân dân</w:t>
      </w:r>
    </w:p>
    <w:p>
      <w:r>
        <w:t>và Nhân dân ở khu vực biên giới, biển đảo, thôn, xã đặc biệt khó khăn để bảo đảm</w:t>
      </w:r>
    </w:p>
    <w:p>
      <w:r>
        <w:t>chính sách quốc phòng, an ninh.</w:t>
      </w:r>
    </w:p>
    <w:p>
      <w:r>
        <w:t>Chính phủ quy định</w:t>
      </w:r>
    </w:p>
    <w:p>
      <w:r>
        <w:t>chi tiết điểm a và điểm b khoản 2, khoản 3 Điều này, trừ trường hợp quy định tại</w:t>
      </w:r>
    </w:p>
    <w:p>
      <w:r>
        <w:t>khoản 4 Điều này.</w:t>
      </w:r>
    </w:p>
    <w:p>
      <w:r>
        <w:t>Điều</w:t>
      </w:r>
    </w:p>
    <w:p>
      <w:r>
        <w:t>32. Tạm ứng, thanh toán, quyết toán chi phí khám bệnh, chữa bệnh bảo hiểm y tế</w:t>
      </w:r>
    </w:p>
    <w:p>
      <w:r>
        <w:t>[69]</w:t>
      </w:r>
    </w:p>
    <w:p>
      <w:r>
        <w:t>Việc</w:t>
      </w:r>
    </w:p>
    <w:p>
      <w:r>
        <w:t>tạm ứng kinh phí của cơ quan bảo hiểm xã hội cho cơ sở khám bệnh, chữa bệnh bảo</w:t>
      </w:r>
    </w:p>
    <w:p>
      <w:r>
        <w:t>hiểm y tế được thực hiện hằng quý như sau:</w:t>
      </w:r>
    </w:p>
    <w:p>
      <w:r>
        <w:t>a)</w:t>
      </w:r>
    </w:p>
    <w:p>
      <w:r>
        <w:t>Trong thời hạn 05 ngày làm việc kể từ ngày nhận được báo cáo quyết toán quý trước</w:t>
      </w:r>
    </w:p>
    <w:p>
      <w:r>
        <w:t>của cơ sở khám bệnh, chữa bệnh, cơ quan bảo hiểm xã hội tạm ứng một lần bằng</w:t>
      </w:r>
    </w:p>
    <w:p>
      <w:r>
        <w:t>90% chi phí khám bệnh, chữa bệnh bảo hiểm y tế theo báo cáo quyết toán quý trước</w:t>
      </w:r>
    </w:p>
    <w:p>
      <w:r>
        <w:t>của cơ sở khám bệnh, chữa bệnh;</w:t>
      </w:r>
    </w:p>
    <w:p>
      <w:r>
        <w:t>b) Đối</w:t>
      </w:r>
    </w:p>
    <w:p>
      <w:r>
        <w:t>với cơ sở khám bệnh, chữa bệnh lần đầu ký hợp đồng khám bệnh, chữa bệnh bảo hiểm</w:t>
      </w:r>
    </w:p>
    <w:p>
      <w:r>
        <w:t>y tế, căn cứ chi phí khám bệnh, chữa bệnh của tháng trước khi ký hợp đồng khám</w:t>
      </w:r>
    </w:p>
    <w:p>
      <w:r>
        <w:t>bệnh, chữa bệnh bảo hiểm y tế, cơ quan bảo hiểm xã hội tạm ứng 90% kinh phí</w:t>
      </w:r>
    </w:p>
    <w:p>
      <w:r>
        <w:t>khám bệnh, chữa bệnh bảo hiểm y tế cho tháng đầu tiên thực hiện hợp đồng; sau một</w:t>
      </w:r>
    </w:p>
    <w:p>
      <w:r>
        <w:t>tháng thực hiện hợp đồng, cơ quan bảo hiểm xã hội dự kiến và tạm ứng 90% kinh</w:t>
      </w:r>
    </w:p>
    <w:p>
      <w:r>
        <w:t>phí khám bệnh, chữa bệnh bảo hiểm y tế trong quý theo quy định tại điểm a khoản</w:t>
      </w:r>
    </w:p>
    <w:p>
      <w:r>
        <w:t>này;</w:t>
      </w:r>
    </w:p>
    <w:p>
      <w:r>
        <w:t>c)</w:t>
      </w:r>
    </w:p>
    <w:p>
      <w:r>
        <w:t>Trường hợp kinh phí tạm ứng cho các cơ sở khám bệnh, chữa bệnh bảo hiểm y tế</w:t>
      </w:r>
    </w:p>
    <w:p>
      <w:r>
        <w:t>trên địa bàn tỉnh vượt quá số kinh phí được sử dụng trong quý, cơ quan bảo hiểm</w:t>
      </w:r>
    </w:p>
    <w:p>
      <w:r>
        <w:t>xã hội tỉnh, thành phố trực thuộc trung ương báo cáo với Bảo hiểm xã hội Việt</w:t>
      </w:r>
    </w:p>
    <w:p>
      <w:r>
        <w:t>Nam để bổ sung kinh phí.</w:t>
      </w:r>
    </w:p>
    <w:p>
      <w:r>
        <w:t>Việc</w:t>
      </w:r>
    </w:p>
    <w:p>
      <w:r>
        <w:t>thanh toán, quyết toán giữa cơ sở khám bệnh, chữa bệnh và cơ quan bảo hiểm xã hội</w:t>
      </w:r>
    </w:p>
    <w:p>
      <w:r>
        <w:t>được thực hiện như sau:</w:t>
      </w:r>
    </w:p>
    <w:p>
      <w:r>
        <w:t>a)</w:t>
      </w:r>
    </w:p>
    <w:p>
      <w:r>
        <w:t>Trong thời hạn 15 ngày đầu mỗi tháng, cơ sở khám bệnh, chữa bệnh bảo hiểm y tế</w:t>
      </w:r>
    </w:p>
    <w:p>
      <w:r>
        <w:t>có trách nhiệm gửi bản tổng hợp đề nghị thanh toán chi phí khám bệnh, chữa bệnh</w:t>
      </w:r>
    </w:p>
    <w:p>
      <w:r>
        <w:t>bảo hiểm y tế của tháng trước cho cơ quan bảo hiểm xã hội; trong thời hạn 15</w:t>
      </w:r>
    </w:p>
    <w:p>
      <w:r>
        <w:t>ngày đầu mỗi quý, cơ sở khám bệnh, chữa bệnh bảo hiểm y tế có trách nhiệm gửi</w:t>
      </w:r>
    </w:p>
    <w:p>
      <w:r>
        <w:t>báo cáo quyết toán chi phí khám bệnh, chữa bệnh bảo hiểm y tế của quý trước cho</w:t>
      </w:r>
    </w:p>
    <w:p>
      <w:r>
        <w:t>cơ quan bảo hiểm xã hội;</w:t>
      </w:r>
    </w:p>
    <w:p>
      <w:r>
        <w:t>b)</w:t>
      </w:r>
    </w:p>
    <w:p>
      <w:r>
        <w:t>Trong thời hạn 30 ngày kể từ ngày nhận được báo cáo quyết toán quý trước của cơ</w:t>
      </w:r>
    </w:p>
    <w:p>
      <w:r>
        <w:t>sở khám bệnh, chữa bệnh, cơ quan bảo hiểm xã hội có trách nhiệm thông báo kết</w:t>
      </w:r>
    </w:p>
    <w:p>
      <w:r>
        <w:t>quả giám định và số quyết toán chi phí khám bệnh, chữa bệnh bảo hiểm y tế, bao</w:t>
      </w:r>
    </w:p>
    <w:p>
      <w:r>
        <w:t>gồm chi phí khám bệnh, chữa bệnh thực tế trong phạm vi quyền lợi và mức hưởng bảo</w:t>
      </w:r>
    </w:p>
    <w:p>
      <w:r>
        <w:t>hiểm y tế với cơ sở khám bệnh, chữa bệnh. Đối với quý 4 trong năm, thời hạn</w:t>
      </w:r>
    </w:p>
    <w:p>
      <w:r>
        <w:t>thông báo kết quả giám định và số quyết toán chi phí khám bệnh, chữa bệnh bảo</w:t>
      </w:r>
    </w:p>
    <w:p>
      <w:r>
        <w:t>hiểm y tế không quá 60 ngày, kể từ ngày cơ quan bảo hiểm xã hội nhận được báo</w:t>
      </w:r>
    </w:p>
    <w:p>
      <w:r>
        <w:t>cáo quyết toán quý 4 của cơ sở khám bệnh, chữa bệnh;</w:t>
      </w:r>
    </w:p>
    <w:p>
      <w:r>
        <w:t>c) Trong thời hạn 10 ngày kể từ ngày thông báo số</w:t>
      </w:r>
    </w:p>
    <w:p>
      <w:r>
        <w:t>quyết toán chi phí khám bệnh, chữa bệnh bảo hiểm y tế, cơ quan bảo hiểm xã hội</w:t>
      </w:r>
    </w:p>
    <w:p>
      <w:r>
        <w:t>phải hoàn thành việc thanh toán với cơ sở khám bệnh, chữa bệnh;</w:t>
      </w:r>
    </w:p>
    <w:p>
      <w:r>
        <w:t>d) Việc thẩm định quyết toán năm đối với quỹ bảo</w:t>
      </w:r>
    </w:p>
    <w:p>
      <w:r>
        <w:t>hiểm y tế phải được thực hiện trước ngày 01 tháng 10 năm sau.</w:t>
      </w:r>
    </w:p>
    <w:p>
      <w:r>
        <w:t>Trong thời hạn 40</w:t>
      </w:r>
    </w:p>
    <w:p>
      <w:r>
        <w:t>ngày, kể từ ngày nhận đủ hồ sơ đề nghị thanh toán của người tham gia bảo</w:t>
      </w:r>
    </w:p>
    <w:p>
      <w:r>
        <w:t>hiểm y tế trong trường hợp quy định tại</w:t>
      </w:r>
    </w:p>
    <w:p>
      <w:r>
        <w:t>khoản 2 Điều 31 của Luật</w:t>
      </w:r>
    </w:p>
    <w:p>
      <w:r>
        <w:t>này</w:t>
      </w:r>
    </w:p>
    <w:p>
      <w:r>
        <w:t>, cơ quan bảo hiểm xã hội phải thanh toán chi phí khám bệnh, chữa bệnh bảo</w:t>
      </w:r>
    </w:p>
    <w:p>
      <w:r>
        <w:t>hiểm y tế trực tiếp cho đối tượng này.</w:t>
      </w:r>
    </w:p>
    <w:p>
      <w:r>
        <w:t>Chương</w:t>
      </w:r>
    </w:p>
    <w:p>
      <w:r>
        <w:t>VII</w:t>
      </w:r>
    </w:p>
    <w:p>
      <w:r>
        <w:t>QUỸ BẢO HIỂM</w:t>
      </w:r>
    </w:p>
    <w:p>
      <w:r>
        <w:t>Y TẾ</w:t>
      </w:r>
    </w:p>
    <w:p>
      <w:r>
        <w:t>Điều</w:t>
      </w:r>
    </w:p>
    <w:p>
      <w:r>
        <w:t>33. Nguồn hình thành quỹ bảo hiểm y tế</w:t>
      </w:r>
    </w:p>
    <w:p>
      <w:r>
        <w:t>Tiền đóng bảo hiểm</w:t>
      </w:r>
    </w:p>
    <w:p>
      <w:r>
        <w:t>y tế theo quy định của Luật này.</w:t>
      </w:r>
    </w:p>
    <w:p>
      <w:r>
        <w:t>Tiền sinh lời từ hoạt</w:t>
      </w:r>
    </w:p>
    <w:p>
      <w:r>
        <w:t>động đầu tư của quỹ bảo hiểm y tế.</w:t>
      </w:r>
    </w:p>
    <w:p>
      <w:r>
        <w:t>Tài trợ, viện trợ của</w:t>
      </w:r>
    </w:p>
    <w:p>
      <w:r>
        <w:t>các tổ chức, cá nhân trong nước và nước ngoài.</w:t>
      </w:r>
    </w:p>
    <w:p>
      <w:r>
        <w:t>Các nguồn thu hợp</w:t>
      </w:r>
    </w:p>
    <w:p>
      <w:r>
        <w:t>pháp khác.</w:t>
      </w:r>
    </w:p>
    <w:p>
      <w:r>
        <w:t>Điều</w:t>
      </w:r>
    </w:p>
    <w:p>
      <w:r>
        <w:t>34. Quản lý quỹ bảo hiểm y tế</w:t>
      </w:r>
    </w:p>
    <w:p>
      <w:r>
        <w:t>1.</w:t>
      </w:r>
    </w:p>
    <w:p>
      <w:r>
        <w:t>[70]</w:t>
      </w:r>
    </w:p>
    <w:p>
      <w:r>
        <w:t>Quỹ bảo hiểm y tế được quản lý tập trung, thống nhất, công</w:t>
      </w:r>
    </w:p>
    <w:p>
      <w:r>
        <w:t>khai, minh bạch và có sự phân cấp quản lý trong hệ thống cơ quan bảo hiểm xã hội</w:t>
      </w:r>
    </w:p>
    <w:p>
      <w:r>
        <w:t>[71]</w:t>
      </w:r>
    </w:p>
    <w:p>
      <w:r>
        <w:t>.</w:t>
      </w:r>
    </w:p>
    <w:p>
      <w:r>
        <w:t>Hội đồng quản lý bảo</w:t>
      </w:r>
    </w:p>
    <w:p>
      <w:r>
        <w:t>hiểm xã hội</w:t>
      </w:r>
    </w:p>
    <w:p>
      <w:r>
        <w:t>[72]</w:t>
      </w:r>
    </w:p>
    <w:p>
      <w:r>
        <w:t>theo quy định của</w:t>
      </w:r>
    </w:p>
    <w:p>
      <w:r>
        <w:t>Luật Bảo hiểm xã hội chịu trách nhiệm quản lý quỹ bảo hiểm y tế và tư vấn chính</w:t>
      </w:r>
    </w:p>
    <w:p>
      <w:r>
        <w:t>sách bảo hiểm y tế.</w:t>
      </w:r>
    </w:p>
    <w:p>
      <w:r>
        <w:t>Chính phủ quy định</w:t>
      </w:r>
    </w:p>
    <w:p>
      <w:r>
        <w:t>cụ thể việc quản lý quỹ bảo hiểm y tế; quyết định nguồn tài chính để bảo đảm việc</w:t>
      </w:r>
    </w:p>
    <w:p>
      <w:r>
        <w:t>khám bệnh, chữa bệnh bảo hiểm y tế trong trường hợp mất cân đối thu, chi quỹ bảo</w:t>
      </w:r>
    </w:p>
    <w:p>
      <w:r>
        <w:t>hiểm y tế.</w:t>
      </w:r>
    </w:p>
    <w:p>
      <w:r>
        <w:t>3.</w:t>
      </w:r>
    </w:p>
    <w:p>
      <w:r>
        <w:t>[73]</w:t>
      </w:r>
    </w:p>
    <w:p>
      <w:r>
        <w:t>Hằng năm, Chính phủ báo cáo trước Quốc hội về quản lý và sử</w:t>
      </w:r>
    </w:p>
    <w:p>
      <w:r>
        <w:t>dụng quỹ bảo hiểm y tế.</w:t>
      </w:r>
    </w:p>
    <w:p>
      <w:r>
        <w:t>Điều</w:t>
      </w:r>
    </w:p>
    <w:p>
      <w:r>
        <w:t>35. Phân bổ và sử dụng quỹ bảo hiểm y tế</w:t>
      </w:r>
    </w:p>
    <w:p>
      <w:r>
        <w:t>[74]</w:t>
      </w:r>
    </w:p>
    <w:p>
      <w:r>
        <w:t>Quỹ bảo hiểm y tế được phân bổ và sử dụng như</w:t>
      </w:r>
    </w:p>
    <w:p>
      <w:r>
        <w:t>sau:</w:t>
      </w:r>
    </w:p>
    <w:p>
      <w:r>
        <w:t>a) 92% số tiền đóng bảo hiểm y tế dành cho khám</w:t>
      </w:r>
    </w:p>
    <w:p>
      <w:r>
        <w:t>bệnh, chữa bệnh;</w:t>
      </w:r>
    </w:p>
    <w:p>
      <w:r>
        <w:t>b) 8% số tiền đóng bảo hiểm y tế dành cho quỹ dự</w:t>
      </w:r>
    </w:p>
    <w:p>
      <w:r>
        <w:t>phòng, chi tổ chức và hoạt động bảo hiểm y tế, trong đó dành tối thiểu 4% số tiền</w:t>
      </w:r>
    </w:p>
    <w:p>
      <w:r>
        <w:t>đóng bảo hiểm y tế cho quỹ dự phòng.</w:t>
      </w:r>
    </w:p>
    <w:p>
      <w:r>
        <w:t>Việc đầu tư số tiền tạm thời nhàn rỗi của quỹ</w:t>
      </w:r>
    </w:p>
    <w:p>
      <w:r>
        <w:t>bảo hiểm y tế được áp dụng quy định của Luật Bảo hiểm xã hội về nguyên tắc,</w:t>
      </w:r>
    </w:p>
    <w:p>
      <w:r>
        <w:t>danh mục, phương thức đầu tư và quản lý hoạt động đầu tư quỹ bảo hiểm xã hội.</w:t>
      </w:r>
    </w:p>
    <w:p>
      <w:r>
        <w:t>Trường hợp số thu bảo hiểm y tế dành cho khám</w:t>
      </w:r>
    </w:p>
    <w:p>
      <w:r>
        <w:t>bệnh, chữa bệnh lớn hơn số chi khám bệnh, chữa bệnh trong năm, phần kinh phí</w:t>
      </w:r>
    </w:p>
    <w:p>
      <w:r>
        <w:t>chưa sử dụng hết được hạch toán toàn bộ vào quỹ dự phòng để điều tiết chung.</w:t>
      </w:r>
    </w:p>
    <w:p>
      <w:r>
        <w:t>Trường hợp số thu bảo hiểm y tế dành cho khám</w:t>
      </w:r>
    </w:p>
    <w:p>
      <w:r>
        <w:t>bệnh, chữa bệnh nhỏ hơn số chi khám bệnh, chữa bệnh trong năm, Bảo hiểm xã hội</w:t>
      </w:r>
    </w:p>
    <w:p>
      <w:r>
        <w:t>Việt Nam có trách nhiệm bổ sung từ nguồn quỹ dự phòng.</w:t>
      </w:r>
    </w:p>
    <w:p>
      <w:r>
        <w:t>Chính phủ quy định</w:t>
      </w:r>
    </w:p>
    <w:p>
      <w:r>
        <w:t>chi tiết Điều này và quy định về chi tổ chức và hoạt động bảo hiểm y tế.</w:t>
      </w:r>
    </w:p>
    <w:p>
      <w:r>
        <w:t>Chương</w:t>
      </w:r>
    </w:p>
    <w:p>
      <w:r>
        <w:t>VIII</w:t>
      </w:r>
    </w:p>
    <w:p>
      <w:r>
        <w:t>QUYỀN VÀ</w:t>
      </w:r>
    </w:p>
    <w:p>
      <w:r>
        <w:t>TRÁCH NHIỆM CỦA CÁC BÊN LIÊN QUAN ĐẾN BẢO HIỂM Y TẾ</w:t>
      </w:r>
    </w:p>
    <w:p>
      <w:r>
        <w:t>Điều</w:t>
      </w:r>
    </w:p>
    <w:p>
      <w:r>
        <w:t>36. Quyền của người tham gia bảo hiểm y tế</w:t>
      </w:r>
    </w:p>
    <w:p>
      <w:r>
        <w:t>1.</w:t>
      </w:r>
    </w:p>
    <w:p>
      <w:r>
        <w:t>Được cấp thẻ bảo hiểm y tế khi đóng bảo hiểm y tế.</w:t>
      </w:r>
    </w:p>
    <w:p>
      <w:r>
        <w:t>2.</w:t>
      </w:r>
    </w:p>
    <w:p>
      <w:r>
        <w:t>[75]</w:t>
      </w:r>
    </w:p>
    <w:p>
      <w:r>
        <w:t>Được đăng ký cơ sở khám bệnh, chữa bệnh bảo hiểm y tế ban</w:t>
      </w:r>
    </w:p>
    <w:p>
      <w:r>
        <w:t>đầu theo quy định tại</w:t>
      </w:r>
    </w:p>
    <w:p>
      <w:r>
        <w:t>Điều 26 của Luật này</w:t>
      </w:r>
    </w:p>
    <w:p>
      <w:r>
        <w:t>.</w:t>
      </w:r>
    </w:p>
    <w:p>
      <w:r>
        <w:t>3.</w:t>
      </w:r>
    </w:p>
    <w:p>
      <w:r>
        <w:t>Được khám bệnh, chữa bệnh.</w:t>
      </w:r>
    </w:p>
    <w:p>
      <w:r>
        <w:t>4.</w:t>
      </w:r>
    </w:p>
    <w:p>
      <w:r>
        <w:t>Được cơ quan bảo hiểm xã hội</w:t>
      </w:r>
    </w:p>
    <w:p>
      <w:r>
        <w:t>[76]</w:t>
      </w:r>
    </w:p>
    <w:p>
      <w:r>
        <w:t>thanh toán chi phí</w:t>
      </w:r>
    </w:p>
    <w:p>
      <w:r>
        <w:t>khám</w:t>
      </w:r>
    </w:p>
    <w:p>
      <w:r>
        <w:t>bệnh, chữa bệnh</w:t>
      </w:r>
    </w:p>
    <w:p>
      <w:r>
        <w:t>theo chế độ bảo hiểm y tế.</w:t>
      </w:r>
    </w:p>
    <w:p>
      <w:r>
        <w:t>5.</w:t>
      </w:r>
    </w:p>
    <w:p>
      <w:r>
        <w:t>Yêu cầu cơ quan bảo hiểm xã hội</w:t>
      </w:r>
    </w:p>
    <w:p>
      <w:r>
        <w:t>[77]</w:t>
      </w:r>
    </w:p>
    <w:p>
      <w:r>
        <w:t>, cơ sở</w:t>
      </w:r>
    </w:p>
    <w:p>
      <w:r>
        <w:t>khám bệnh, chữa bệnh bảo hiểm y tế</w:t>
      </w:r>
    </w:p>
    <w:p>
      <w:r>
        <w:t>và cơ quan liên quan giải thích, cung cấp thông tin về chế độ bảo hiểm y</w:t>
      </w:r>
    </w:p>
    <w:p>
      <w:r>
        <w:t>tế.</w:t>
      </w:r>
    </w:p>
    <w:p>
      <w:r>
        <w:t>6.</w:t>
      </w:r>
    </w:p>
    <w:p>
      <w:r>
        <w:t>Khiếu nại, tố cáo hành vi vi phạm pháp luật về bảo hiểm y tế.</w:t>
      </w:r>
    </w:p>
    <w:p>
      <w:r>
        <w:t>Điều</w:t>
      </w:r>
    </w:p>
    <w:p>
      <w:r>
        <w:t>37. Nghĩa vụ của người tham gia bảo hiểm y tế</w:t>
      </w:r>
    </w:p>
    <w:p>
      <w:r>
        <w:t>1.</w:t>
      </w:r>
    </w:p>
    <w:p>
      <w:r>
        <w:t>Đóng bảo hiểm y tế đầy đủ, đúng thời hạn.</w:t>
      </w:r>
    </w:p>
    <w:p>
      <w:r>
        <w:t>2.</w:t>
      </w:r>
    </w:p>
    <w:p>
      <w:r>
        <w:t>Sử dụng thẻ bảo hiểm y tế đúng mục đích, không cho người khác mượn thẻ bảo hiểm</w:t>
      </w:r>
    </w:p>
    <w:p>
      <w:r>
        <w:t>y tế.</w:t>
      </w:r>
    </w:p>
    <w:p>
      <w:r>
        <w:t>3.</w:t>
      </w:r>
    </w:p>
    <w:p>
      <w:r>
        <w:t>Thực hiện các quy định tại</w:t>
      </w:r>
    </w:p>
    <w:p>
      <w:r>
        <w:t>Điều 28 của Luật này</w:t>
      </w:r>
    </w:p>
    <w:p>
      <w:r>
        <w:t>khi đến</w:t>
      </w:r>
    </w:p>
    <w:p>
      <w:r>
        <w:t>khám bệnh, chữa bệnh.</w:t>
      </w:r>
    </w:p>
    <w:p>
      <w:r>
        <w:t>4.</w:t>
      </w:r>
    </w:p>
    <w:p>
      <w:r>
        <w:t>Chấp hành các quy định và hướng dẫn của cơ quan bảo hiểm xã hội</w:t>
      </w:r>
    </w:p>
    <w:p>
      <w:r>
        <w:t>[78]</w:t>
      </w:r>
    </w:p>
    <w:p>
      <w:r>
        <w:t>, cơ sở</w:t>
      </w:r>
    </w:p>
    <w:p>
      <w:r>
        <w:t>khám bệnh, chữa bệnh khi đến</w:t>
      </w:r>
    </w:p>
    <w:p>
      <w:r>
        <w:t>khám bệnh, chữa bệnh</w:t>
      </w:r>
    </w:p>
    <w:p>
      <w:r>
        <w:t>.</w:t>
      </w:r>
    </w:p>
    <w:p>
      <w:r>
        <w:t>5.</w:t>
      </w:r>
    </w:p>
    <w:p>
      <w:r>
        <w:t>Thanh toán chi phí</w:t>
      </w:r>
    </w:p>
    <w:p>
      <w:r>
        <w:t>khám bệnh, chữa bệnh cho cơ</w:t>
      </w:r>
    </w:p>
    <w:p>
      <w:r>
        <w:t>sở khám bệnh, chữa bệnh</w:t>
      </w:r>
    </w:p>
    <w:p>
      <w:r>
        <w:t>ngoài phần chi phí</w:t>
      </w:r>
    </w:p>
    <w:p>
      <w:r>
        <w:t>do</w:t>
      </w:r>
    </w:p>
    <w:p>
      <w:r>
        <w:t>quỹ bảo hiểm y tế</w:t>
      </w:r>
    </w:p>
    <w:p>
      <w:r>
        <w:t>chi trả.</w:t>
      </w:r>
    </w:p>
    <w:p>
      <w:r>
        <w:t>Điều</w:t>
      </w:r>
    </w:p>
    <w:p>
      <w:r>
        <w:t>38. Quyền của tổ chức, cá nhân đóng bảo hiểm y tế</w:t>
      </w:r>
    </w:p>
    <w:p>
      <w:r>
        <w:t>1.</w:t>
      </w:r>
    </w:p>
    <w:p>
      <w:r>
        <w:t>Yêu cầu cơ quan bảo hiểm xã hội</w:t>
      </w:r>
    </w:p>
    <w:p>
      <w:r>
        <w:t>[79]</w:t>
      </w:r>
    </w:p>
    <w:p>
      <w:r>
        <w:t>, cơ quan nhà nước có thẩm quyền giải</w:t>
      </w:r>
    </w:p>
    <w:p>
      <w:r>
        <w:t>thích, cung cấp thông tin về chế độ bảo hiểm y tế.</w:t>
      </w:r>
    </w:p>
    <w:p>
      <w:r>
        <w:t>2.</w:t>
      </w:r>
    </w:p>
    <w:p>
      <w:r>
        <w:t>Khiếu nại, tố cáo hành vi vi phạm pháp luật về bảo hiểm y tế.</w:t>
      </w:r>
    </w:p>
    <w:p>
      <w:r>
        <w:t>Điều</w:t>
      </w:r>
    </w:p>
    <w:p>
      <w:r>
        <w:t>39. Trách nhiệm của tổ chức, cá nhân đóng bảo hiểm y tế</w:t>
      </w:r>
    </w:p>
    <w:p>
      <w:r>
        <w:t>1.</w:t>
      </w:r>
    </w:p>
    <w:p>
      <w:r>
        <w:t>Lập hồ sơ đề nghị cấp thẻ bảo hiểm y tế.</w:t>
      </w:r>
    </w:p>
    <w:p>
      <w:r>
        <w:t>2.</w:t>
      </w:r>
    </w:p>
    <w:p>
      <w:r>
        <w:t>Đóng bảo hiểm y tế đầy đủ, đúng thời hạn.</w:t>
      </w:r>
    </w:p>
    <w:p>
      <w:r>
        <w:t>3.</w:t>
      </w:r>
    </w:p>
    <w:p>
      <w:r>
        <w:t>[80]</w:t>
      </w:r>
    </w:p>
    <w:p>
      <w:r>
        <w:t>Giao thẻ hoặc thông báo về kết quả cấp thẻ bảo hiểm y tế</w:t>
      </w:r>
    </w:p>
    <w:p>
      <w:r>
        <w:t>cho người tham gia bảo hiểm y tế trong thời hạn 03 ngày làm việc kể từ ngày nhận</w:t>
      </w:r>
    </w:p>
    <w:p>
      <w:r>
        <w:t>được thẻ hoặc nhận được thông báo về kết quả cấp thẻ bảo hiểm y tế từ cơ quan bảo</w:t>
      </w:r>
    </w:p>
    <w:p>
      <w:r>
        <w:t>hiểm xã hội.</w:t>
      </w:r>
    </w:p>
    <w:p>
      <w:r>
        <w:t>4.</w:t>
      </w:r>
    </w:p>
    <w:p>
      <w:r>
        <w:t>Cung cấp đầy đủ, chính xác thông tin, tài liệu có liên quan đến trách nhiệm thực</w:t>
      </w:r>
    </w:p>
    <w:p>
      <w:r>
        <w:t>hiện bảo hiểm y tế của người sử dụng lao động, của đại diện cho người tham gia</w:t>
      </w:r>
    </w:p>
    <w:p>
      <w:r>
        <w:t>bảo hiểm y tế khi có yêu cầu của cơ quan bảo hiểm xã hội</w:t>
      </w:r>
    </w:p>
    <w:p>
      <w:r>
        <w:t>[81]</w:t>
      </w:r>
    </w:p>
    <w:p>
      <w:r>
        <w:t>, người</w:t>
      </w:r>
    </w:p>
    <w:p>
      <w:r>
        <w:t>lao động hoặc đại diện của người lao động.</w:t>
      </w:r>
    </w:p>
    <w:p>
      <w:r>
        <w:t>5.</w:t>
      </w:r>
    </w:p>
    <w:p>
      <w:r>
        <w:t>Chấp hành việc thanh tra, kiểm tra về việc thực hiện các quy định của pháp luật</w:t>
      </w:r>
    </w:p>
    <w:p>
      <w:r>
        <w:t>về bảo hiểm y tế.</w:t>
      </w:r>
    </w:p>
    <w:p>
      <w:r>
        <w:t>Điều</w:t>
      </w:r>
    </w:p>
    <w:p>
      <w:r>
        <w:t>40. Quyền của cơ quan bảo hiểm xã hội</w:t>
      </w:r>
    </w:p>
    <w:p>
      <w:r>
        <w:t>[82]</w:t>
      </w:r>
    </w:p>
    <w:p>
      <w:r>
        <w:t>1.</w:t>
      </w:r>
    </w:p>
    <w:p>
      <w:r>
        <w:t>Yêu cầu người sử dụng lao động, đại diện của người tham gia bảo hiểm y tế và</w:t>
      </w:r>
    </w:p>
    <w:p>
      <w:r>
        <w:t>người tham gia bảo hiểm y tế cung cấp đầy đủ, chính xác thông tin, tài liệu có</w:t>
      </w:r>
    </w:p>
    <w:p>
      <w:r>
        <w:t>liên quan đến trách nhiệm của họ về việc thực hiện bảo hiểm y tế.</w:t>
      </w:r>
    </w:p>
    <w:p>
      <w:r>
        <w:t>2.</w:t>
      </w:r>
    </w:p>
    <w:p>
      <w:r>
        <w:t>[83]</w:t>
      </w:r>
    </w:p>
    <w:p>
      <w:r>
        <w:t>Kiểm tra việc thực hiện</w:t>
      </w:r>
    </w:p>
    <w:p>
      <w:r>
        <w:t>hợp đồng khám bệnh, chữa bệnh bảo hiểm y tế; giám định bảo hiểm y tế; thu hồi,</w:t>
      </w:r>
    </w:p>
    <w:p>
      <w:r>
        <w:t>tạm giữ thẻ bảo hiểm y tế đối với trường hợp quy định tại</w:t>
      </w:r>
    </w:p>
    <w:p>
      <w:r>
        <w:t>Điều</w:t>
      </w:r>
    </w:p>
    <w:p>
      <w:r>
        <w:t>20 của Luật này</w:t>
      </w:r>
    </w:p>
    <w:p>
      <w:r>
        <w:t>.</w:t>
      </w:r>
    </w:p>
    <w:p>
      <w:r>
        <w:t>3.</w:t>
      </w:r>
    </w:p>
    <w:p>
      <w:r>
        <w:t>Yêu cầu cơ sở</w:t>
      </w:r>
    </w:p>
    <w:p>
      <w:r>
        <w:t>khám bệnh, chữa bệnh bảo hiểm y</w:t>
      </w:r>
    </w:p>
    <w:p>
      <w:r>
        <w:t>tế</w:t>
      </w:r>
    </w:p>
    <w:p>
      <w:r>
        <w:t>cung cấp hồ sơ, bệnh án, tài liệu về</w:t>
      </w:r>
    </w:p>
    <w:p>
      <w:r>
        <w:t>khám</w:t>
      </w:r>
    </w:p>
    <w:p>
      <w:r>
        <w:t>bệnh, chữa bệnh để phục vụ công tác giám định bảo hiểm y tế.</w:t>
      </w:r>
    </w:p>
    <w:p>
      <w:r>
        <w:t>4.</w:t>
      </w:r>
    </w:p>
    <w:p>
      <w:r>
        <w:t>Từ chối thanh toán chi phí</w:t>
      </w:r>
    </w:p>
    <w:p>
      <w:r>
        <w:t>khám bệnh, chữa bệnh</w:t>
      </w:r>
    </w:p>
    <w:p>
      <w:r>
        <w:t>bảo hiểm y tế</w:t>
      </w:r>
    </w:p>
    <w:p>
      <w:r>
        <w:t>không đúng quy định của Luật</w:t>
      </w:r>
    </w:p>
    <w:p>
      <w:r>
        <w:t>này hoặc không đúng với nội dung hợp đồng</w:t>
      </w:r>
    </w:p>
    <w:p>
      <w:r>
        <w:t>khám bệnh, chữa bệnh bảo hiểm</w:t>
      </w:r>
    </w:p>
    <w:p>
      <w:r>
        <w:t>y tế</w:t>
      </w:r>
    </w:p>
    <w:p>
      <w:r>
        <w:t>.</w:t>
      </w:r>
    </w:p>
    <w:p>
      <w:r>
        <w:t>5.</w:t>
      </w:r>
    </w:p>
    <w:p>
      <w:r>
        <w:t>Yêu cầu người có trách nhiệm bồi thường thiệt hại cho người tham gia bảo hiểm y</w:t>
      </w:r>
    </w:p>
    <w:p>
      <w:r>
        <w:t>tế hoàn trả chi phí khám bệnh, chữa bệnh mà cơ quan bảo hiểm xã hội</w:t>
      </w:r>
    </w:p>
    <w:p>
      <w:r>
        <w:t>[84]</w:t>
      </w:r>
    </w:p>
    <w:p>
      <w:r>
        <w:t>đã chi trả.</w:t>
      </w:r>
    </w:p>
    <w:p>
      <w:r>
        <w:t>6.</w:t>
      </w:r>
    </w:p>
    <w:p>
      <w:r>
        <w:t>Kiến nghị với cơ quan nhà nước có thẩm quyền sửa đổi, bổ sung chính sách, pháp</w:t>
      </w:r>
    </w:p>
    <w:p>
      <w:r>
        <w:t>luật về bảo hiểm y tế và xử lý tổ chức, cá nhân vi phạm pháp luật về bảo hiểm y</w:t>
      </w:r>
    </w:p>
    <w:p>
      <w:r>
        <w:t>tế.</w:t>
      </w:r>
    </w:p>
    <w:p>
      <w:r>
        <w:t>Điều</w:t>
      </w:r>
    </w:p>
    <w:p>
      <w:r>
        <w:t>41. Trách nhiệm của cơ quan bảo hiểm xã hội</w:t>
      </w:r>
    </w:p>
    <w:p>
      <w:r>
        <w:t>[85]</w:t>
      </w:r>
    </w:p>
    <w:p>
      <w:r>
        <w:t>1.</w:t>
      </w:r>
    </w:p>
    <w:p>
      <w:r>
        <w:t>Tuyên truyền, phổ biến chính sách, pháp luật về</w:t>
      </w:r>
    </w:p>
    <w:p>
      <w:r>
        <w:t>bảo</w:t>
      </w:r>
    </w:p>
    <w:p>
      <w:r>
        <w:t>hiểm y tế</w:t>
      </w:r>
    </w:p>
    <w:p>
      <w:r>
        <w:t>.</w:t>
      </w:r>
    </w:p>
    <w:p>
      <w:r>
        <w:t>2.</w:t>
      </w:r>
    </w:p>
    <w:p>
      <w:r>
        <w:t>[86]</w:t>
      </w:r>
    </w:p>
    <w:p>
      <w:r>
        <w:t>Tổ chức để đối tượng quy định tại</w:t>
      </w:r>
    </w:p>
    <w:p>
      <w:r>
        <w:t>khoản 5</w:t>
      </w:r>
    </w:p>
    <w:p>
      <w:r>
        <w:t>Điều 12 của Luật này</w:t>
      </w:r>
    </w:p>
    <w:p>
      <w:r>
        <w:t>đóng bảo hiểm y tế theo hộ gia đình thuận lợi tại đại</w:t>
      </w:r>
    </w:p>
    <w:p>
      <w:r>
        <w:t>lý bảo hiểm y tế. Hướng dẫn hồ sơ, thủ tục, nơi đăng ký tham gia bảo hiểm y tế</w:t>
      </w:r>
    </w:p>
    <w:p>
      <w:r>
        <w:t>và tổ chức thực hiện chế độ bảo hiểm y tế, bảo đảm nhanh chóng, đơn giản và thuận</w:t>
      </w:r>
    </w:p>
    <w:p>
      <w:r>
        <w:t>tiện cho người tham gia bảo hiểm y tế. Rà soát, tổng hợp, xác nhận danh sách</w:t>
      </w:r>
    </w:p>
    <w:p>
      <w:r>
        <w:t>tham gia bảo hiểm y tế để tránh cấp trùng thẻ bảo hiểm y tế của các đối tượng</w:t>
      </w:r>
    </w:p>
    <w:p>
      <w:r>
        <w:t>quy định tại</w:t>
      </w:r>
    </w:p>
    <w:p>
      <w:r>
        <w:t>Điều 12 của Luật này</w:t>
      </w:r>
    </w:p>
    <w:p>
      <w:r>
        <w:t>, trừ các đối tượng do Bộ</w:t>
      </w:r>
    </w:p>
    <w:p>
      <w:r>
        <w:t>Quốc phòng và Bộ Công an quản lý.</w:t>
      </w:r>
    </w:p>
    <w:p>
      <w:r>
        <w:t>3.</w:t>
      </w:r>
    </w:p>
    <w:p>
      <w:r>
        <w:t>Thu tiền đóng</w:t>
      </w:r>
    </w:p>
    <w:p>
      <w:r>
        <w:t>bảo hiểm y tế</w:t>
      </w:r>
    </w:p>
    <w:p>
      <w:r>
        <w:t>và cấp thẻ</w:t>
      </w:r>
    </w:p>
    <w:p>
      <w:r>
        <w:t>bảo hiểm y tế</w:t>
      </w:r>
    </w:p>
    <w:p>
      <w:r>
        <w:t>.</w:t>
      </w:r>
    </w:p>
    <w:p>
      <w:r>
        <w:t>4.</w:t>
      </w:r>
    </w:p>
    <w:p>
      <w:r>
        <w:t>Quản lý, sử dụng</w:t>
      </w:r>
    </w:p>
    <w:p>
      <w:r>
        <w:t>quỹ bảo hiểm y tế.</w:t>
      </w:r>
    </w:p>
    <w:p>
      <w:r>
        <w:t>5.</w:t>
      </w:r>
    </w:p>
    <w:p>
      <w:r>
        <w:t>Ký hợp đồng khám bệnh, chữa bệnh bảo hiểm y tế với cơ sở</w:t>
      </w:r>
    </w:p>
    <w:p>
      <w:r>
        <w:t>khám bệnh, chữa bệnh.</w:t>
      </w:r>
    </w:p>
    <w:p>
      <w:r>
        <w:t>6.</w:t>
      </w:r>
    </w:p>
    <w:p>
      <w:r>
        <w:t>Thanh toán chi phí</w:t>
      </w:r>
    </w:p>
    <w:p>
      <w:r>
        <w:t>khám bệnh, chữa bệnh bảo</w:t>
      </w:r>
    </w:p>
    <w:p>
      <w:r>
        <w:t>hiểm y tế</w:t>
      </w:r>
    </w:p>
    <w:p>
      <w:r>
        <w:t>.</w:t>
      </w:r>
    </w:p>
    <w:p>
      <w:r>
        <w:t>7.</w:t>
      </w:r>
    </w:p>
    <w:p>
      <w:r>
        <w:t>Cung cấp thông tin về các cơ sở</w:t>
      </w:r>
    </w:p>
    <w:p>
      <w:r>
        <w:t>khám bệnh, chữa</w:t>
      </w:r>
    </w:p>
    <w:p>
      <w:r>
        <w:t>bệnh bảo hiểm y tế</w:t>
      </w:r>
    </w:p>
    <w:p>
      <w:r>
        <w:t>và hướng dẫn người tham</w:t>
      </w:r>
    </w:p>
    <w:p>
      <w:r>
        <w:t>gia</w:t>
      </w:r>
    </w:p>
    <w:p>
      <w:r>
        <w:t>bảo hiểm y tế</w:t>
      </w:r>
    </w:p>
    <w:p>
      <w:r>
        <w:t>lựa chọn cơ sở</w:t>
      </w:r>
    </w:p>
    <w:p>
      <w:r>
        <w:t>khám</w:t>
      </w:r>
    </w:p>
    <w:p>
      <w:r>
        <w:t>bệnh, chữa bệnh</w:t>
      </w:r>
    </w:p>
    <w:p>
      <w:r>
        <w:t>ban đầu.</w:t>
      </w:r>
    </w:p>
    <w:p>
      <w:r>
        <w:t>8.</w:t>
      </w:r>
    </w:p>
    <w:p>
      <w:r>
        <w:t>[87]</w:t>
      </w:r>
    </w:p>
    <w:p>
      <w:r>
        <w:t>Kiểm tra việc thực hiện hợp đồng khám bệnh, chữa bệnh bảo</w:t>
      </w:r>
    </w:p>
    <w:p>
      <w:r>
        <w:t>hiểm y tế; giám định bảo hiểm y tế.</w:t>
      </w:r>
    </w:p>
    <w:p>
      <w:r>
        <w:t>9.</w:t>
      </w:r>
    </w:p>
    <w:p>
      <w:r>
        <w:t>Bảo vệ quyền lợi của người tham gia bảo hiểm y tế; giải quyết theo thẩm quyền</w:t>
      </w:r>
    </w:p>
    <w:p>
      <w:r>
        <w:t>các kiến nghị, khiếu nại, tố cáo về chế độ</w:t>
      </w:r>
    </w:p>
    <w:p>
      <w:r>
        <w:t>bảo</w:t>
      </w:r>
    </w:p>
    <w:p>
      <w:r>
        <w:t>hiểm y tế</w:t>
      </w:r>
    </w:p>
    <w:p>
      <w:r>
        <w:t>.</w:t>
      </w:r>
    </w:p>
    <w:p>
      <w:r>
        <w:t>10.</w:t>
      </w:r>
    </w:p>
    <w:p>
      <w:r>
        <w:t>[88]</w:t>
      </w:r>
    </w:p>
    <w:p>
      <w:r>
        <w:t>Lưu trữ hồ sơ, số liệu về bảo hiểm y tế theo quy định của</w:t>
      </w:r>
    </w:p>
    <w:p>
      <w:r>
        <w:t>pháp luật; xác định thời gian tham gia bảo hiểm y tế để đảm bảo quyền lợi cho</w:t>
      </w:r>
    </w:p>
    <w:p>
      <w:r>
        <w:t>người tham gia bảo hiểm y tế; ứng dụng công nghệ thông tin trong quản lý bảo hiểm</w:t>
      </w:r>
    </w:p>
    <w:p>
      <w:r>
        <w:t>y tế, xây dựng cơ sở dữ liệu quốc gia về bảo hiểm y tế.</w:t>
      </w:r>
    </w:p>
    <w:p>
      <w:r>
        <w:t>11.</w:t>
      </w:r>
    </w:p>
    <w:p>
      <w:r>
        <w:t>Tổ chức thực hiện công tác thống kê, báo cáo, hướng dẫn nghiệp vụ về</w:t>
      </w:r>
    </w:p>
    <w:p>
      <w:r>
        <w:t>bảo hiểm y tế</w:t>
      </w:r>
    </w:p>
    <w:p>
      <w:r>
        <w:t>; báo cáo</w:t>
      </w:r>
    </w:p>
    <w:p>
      <w:r>
        <w:t>định kỳ hoặc đột xuất khi có yêu cầu về quản lý, sử dụng</w:t>
      </w:r>
    </w:p>
    <w:p>
      <w:r>
        <w:t>quỹ bảo hiểm y</w:t>
      </w:r>
    </w:p>
    <w:p>
      <w:r>
        <w:t>tế.</w:t>
      </w:r>
    </w:p>
    <w:p>
      <w:r>
        <w:t>12.</w:t>
      </w:r>
    </w:p>
    <w:p>
      <w:r>
        <w:t>Tổ chức đào tạo, bồi dưỡng nghiệp vụ, nghiên cứu khoa học và hợp tác quốc tế về</w:t>
      </w:r>
    </w:p>
    <w:p>
      <w:r>
        <w:t>bảo hiểm y tế.</w:t>
      </w:r>
    </w:p>
    <w:p>
      <w:r>
        <w:t>Điều</w:t>
      </w:r>
    </w:p>
    <w:p>
      <w:r>
        <w:t>42. Quyền của cơ sở khám bệnh, chữa bệnh bảo hiểm y tế</w:t>
      </w:r>
    </w:p>
    <w:p>
      <w:r>
        <w:t>Yêu cầu cơ quan bảo</w:t>
      </w:r>
    </w:p>
    <w:p>
      <w:r>
        <w:t>hiểm xã hội</w:t>
      </w:r>
    </w:p>
    <w:p>
      <w:r>
        <w:t>[89]</w:t>
      </w:r>
    </w:p>
    <w:p>
      <w:r>
        <w:t>cung cấp đầy đủ,</w:t>
      </w:r>
    </w:p>
    <w:p>
      <w:r>
        <w:t>chính xác các thông tin có liên quan đến người tham gia bảo hiểm y tế, kinh phí</w:t>
      </w:r>
    </w:p>
    <w:p>
      <w:r>
        <w:t>khám bệnh, chữa bệnh cho người tham gia bảo hiểm y tế tại cơ sở khám bệnh, chữa</w:t>
      </w:r>
    </w:p>
    <w:p>
      <w:r>
        <w:t>bệnh.</w:t>
      </w:r>
    </w:p>
    <w:p>
      <w:r>
        <w:t>Được cơ quan bảo hiểm</w:t>
      </w:r>
    </w:p>
    <w:p>
      <w:r>
        <w:t>xã hội</w:t>
      </w:r>
    </w:p>
    <w:p>
      <w:r>
        <w:t>[90]</w:t>
      </w:r>
    </w:p>
    <w:p>
      <w:r>
        <w:t>tạm ứng kinh phí và thanh toán chi phí khám bệnh, chữa bệnh</w:t>
      </w:r>
    </w:p>
    <w:p>
      <w:r>
        <w:t>theo hợp đồng khám bệnh, chữa bệnh đã ký.</w:t>
      </w:r>
    </w:p>
    <w:p>
      <w:r>
        <w:t>Kiến nghị với cơ quan nhà nước có thẩm quyền xử</w:t>
      </w:r>
    </w:p>
    <w:p>
      <w:r>
        <w:t>lý tổ chức, cá nhân vi phạm pháp luật về</w:t>
      </w:r>
    </w:p>
    <w:p>
      <w:r>
        <w:t>bảo hiểm y tế</w:t>
      </w:r>
    </w:p>
    <w:p>
      <w:r>
        <w:t>.</w:t>
      </w:r>
    </w:p>
    <w:p>
      <w:r>
        <w:t>Điều</w:t>
      </w:r>
    </w:p>
    <w:p>
      <w:r>
        <w:t>43. Trách nhiệm của cơ sở khám bệnh, chữa bệnh bảo hiểm y tế</w:t>
      </w:r>
    </w:p>
    <w:p>
      <w:r>
        <w:t>1.</w:t>
      </w:r>
    </w:p>
    <w:p>
      <w:r>
        <w:t>Tổ chức</w:t>
      </w:r>
    </w:p>
    <w:p>
      <w:r>
        <w:t>khám bệnh, chữa bệnh bảo đảm chất lượng</w:t>
      </w:r>
    </w:p>
    <w:p>
      <w:r>
        <w:t>với thủ tục đơn giản, thuận tiện cho người tham gia bảo hiểm y tế.</w:t>
      </w:r>
    </w:p>
    <w:p>
      <w:r>
        <w:t>2.</w:t>
      </w:r>
    </w:p>
    <w:p>
      <w:r>
        <w:t>[91]</w:t>
      </w:r>
    </w:p>
    <w:p>
      <w:r>
        <w:t>Cung cấp hồ sơ bệnh án, tài liệu liên quan đến khám bệnh,</w:t>
      </w:r>
    </w:p>
    <w:p>
      <w:r>
        <w:t>chữa bệnh và thanh toán chi phí khám bệnh, chữa bệnh của người tham gia bảo hiểm</w:t>
      </w:r>
    </w:p>
    <w:p>
      <w:r>
        <w:t>y tế theo yêu cầu của cơ quan bảo hiểm xã hội</w:t>
      </w:r>
    </w:p>
    <w:p>
      <w:r>
        <w:t>[92]</w:t>
      </w:r>
    </w:p>
    <w:p>
      <w:r>
        <w:t>và cơ quan nhà nước có thẩm quyền; đối với hồ sơ đề nghị thanh toán trực</w:t>
      </w:r>
    </w:p>
    <w:p>
      <w:r>
        <w:t>tiếp, trong thời hạn 5 ngày làm việc, kể từ ngày nhận được yêu cầu của cơ quan</w:t>
      </w:r>
    </w:p>
    <w:p>
      <w:r>
        <w:t>bảo hiểm xã hội</w:t>
      </w:r>
    </w:p>
    <w:p>
      <w:r>
        <w:t>[93]</w:t>
      </w:r>
    </w:p>
    <w:p>
      <w:r>
        <w:t>, cơ sở khám bệnh,</w:t>
      </w:r>
    </w:p>
    <w:p>
      <w:r>
        <w:t>chữa bệnh bảo hiểm y tế có trách nhiệm cung cấp hồ sơ bệnh án, tài liệu liên</w:t>
      </w:r>
    </w:p>
    <w:p>
      <w:r>
        <w:t>quan đến khám bệnh, chữa bệnh của người tham gia bảo hiểm y tế.</w:t>
      </w:r>
    </w:p>
    <w:p>
      <w:r>
        <w:t>Bảo đảm điều kiện cần</w:t>
      </w:r>
    </w:p>
    <w:p>
      <w:r>
        <w:t>thiết cho cơ quan bảo hiểm xã hội</w:t>
      </w:r>
    </w:p>
    <w:p>
      <w:r>
        <w:t>[94]</w:t>
      </w:r>
    </w:p>
    <w:p>
      <w:r>
        <w:t>thực hiện công tác giám định; p</w:t>
      </w:r>
    </w:p>
    <w:p>
      <w:r>
        <w:t>hối</w:t>
      </w:r>
    </w:p>
    <w:p>
      <w:r>
        <w:t>hợp với</w:t>
      </w:r>
    </w:p>
    <w:p>
      <w:r>
        <w:t>cơ quan bảo hiểm xã hội</w:t>
      </w:r>
    </w:p>
    <w:p>
      <w:r>
        <w:t>[95]</w:t>
      </w:r>
    </w:p>
    <w:p>
      <w:r>
        <w:t>trong việc tuyên truyền, giải thích</w:t>
      </w:r>
    </w:p>
    <w:p>
      <w:r>
        <w:t>về chế độ</w:t>
      </w:r>
    </w:p>
    <w:p>
      <w:r>
        <w:t>bảo hiểm y tế</w:t>
      </w:r>
    </w:p>
    <w:p>
      <w:r>
        <w:t>cho người</w:t>
      </w:r>
    </w:p>
    <w:p>
      <w:r>
        <w:t>tham gia</w:t>
      </w:r>
    </w:p>
    <w:p>
      <w:r>
        <w:t>bảo hiểm y tế</w:t>
      </w:r>
    </w:p>
    <w:p>
      <w:r>
        <w:t>.</w:t>
      </w:r>
    </w:p>
    <w:p>
      <w:r>
        <w:t>4.</w:t>
      </w:r>
    </w:p>
    <w:p>
      <w:r>
        <w:t>Kiểm tra, phát hiện và thông báo cho</w:t>
      </w:r>
    </w:p>
    <w:p>
      <w:r>
        <w:t>cơ quan bảo</w:t>
      </w:r>
    </w:p>
    <w:p>
      <w:r>
        <w:t>hiểm xã hội</w:t>
      </w:r>
    </w:p>
    <w:p>
      <w:r>
        <w:t>[96]</w:t>
      </w:r>
    </w:p>
    <w:p>
      <w:r>
        <w:t>những trường hợp vi phạm về sử dụng thẻ</w:t>
      </w:r>
    </w:p>
    <w:p>
      <w:r>
        <w:t>bảo</w:t>
      </w:r>
    </w:p>
    <w:p>
      <w:r>
        <w:t>hiểm y tế; phối hợp với cơ quan bảo hiểm xã hội</w:t>
      </w:r>
    </w:p>
    <w:p>
      <w:r>
        <w:t>[97]</w:t>
      </w:r>
    </w:p>
    <w:p>
      <w:r>
        <w:t>thu hồi, tạm giữ thẻ bảo hiểm y tế đối với các trường hợp quy định tại</w:t>
      </w:r>
    </w:p>
    <w:p>
      <w:r>
        <w:t>Điều 20 của Luật này</w:t>
      </w:r>
    </w:p>
    <w:p>
      <w:r>
        <w:t>.</w:t>
      </w:r>
    </w:p>
    <w:p>
      <w:r>
        <w:t>Quản lý và sử dụng</w:t>
      </w:r>
    </w:p>
    <w:p>
      <w:r>
        <w:t>kinh phí từ quỹ bảo hiểm y tế theo đúng quy định của pháp luật.</w:t>
      </w:r>
    </w:p>
    <w:p>
      <w:r>
        <w:t>6.</w:t>
      </w:r>
    </w:p>
    <w:p>
      <w:r>
        <w:t>Tổ chức thực hiện công tác thống kê, báo cáo về</w:t>
      </w:r>
    </w:p>
    <w:p>
      <w:r>
        <w:t>bảo</w:t>
      </w:r>
    </w:p>
    <w:p>
      <w:r>
        <w:t>hiểm y tế</w:t>
      </w:r>
    </w:p>
    <w:p>
      <w:r>
        <w:t>theo quy định của pháp luật.</w:t>
      </w:r>
    </w:p>
    <w:p>
      <w:r>
        <w:t>7.</w:t>
      </w:r>
    </w:p>
    <w:p>
      <w:r>
        <w:t>[98]</w:t>
      </w:r>
    </w:p>
    <w:p>
      <w:r>
        <w:t>Lập bảng kê chi phí khám bệnh, chữa bệnh bảo hiểm y tế và</w:t>
      </w:r>
    </w:p>
    <w:p>
      <w:r>
        <w:t>chịu trách nhiệm trước pháp luật về tính hợp pháp, chính xác của bảng kê này.</w:t>
      </w:r>
    </w:p>
    <w:p>
      <w:r>
        <w:t>8.</w:t>
      </w:r>
    </w:p>
    <w:p>
      <w:r>
        <w:t>[99]</w:t>
      </w:r>
    </w:p>
    <w:p>
      <w:r>
        <w:t>Cung cấp bảng kê chi phí khám bệnh, chữa bệnh cho người</w:t>
      </w:r>
    </w:p>
    <w:p>
      <w:r>
        <w:t>tham gia bảo hiểm y tế khi có yêu cầu.</w:t>
      </w:r>
    </w:p>
    <w:p>
      <w:r>
        <w:t>9.</w:t>
      </w:r>
    </w:p>
    <w:p>
      <w:r>
        <w:t>[100]</w:t>
      </w:r>
    </w:p>
    <w:p>
      <w:r>
        <w:t>Bảo đảm đủ điều kiện</w:t>
      </w:r>
    </w:p>
    <w:p>
      <w:r>
        <w:t>cho hoạt động khám bệnh, chữa bệnh bảo hiểm y tế theo quy định của pháp luật về</w:t>
      </w:r>
    </w:p>
    <w:p>
      <w:r>
        <w:t>bảo hiểm y tế, pháp luật về khám bệnh, chữa bệnh và theo hợp đồng khám bệnh, chữa</w:t>
      </w:r>
    </w:p>
    <w:p>
      <w:r>
        <w:t>bệnh bảo hiểm y tế.</w:t>
      </w:r>
    </w:p>
    <w:p>
      <w:r>
        <w:t>Điều</w:t>
      </w:r>
    </w:p>
    <w:p>
      <w:r>
        <w:t>44. Quyền của tổ chức đại diện người lao động và tổ chức đại diện người sử dụng</w:t>
      </w:r>
    </w:p>
    <w:p>
      <w:r>
        <w:t>lao động</w:t>
      </w:r>
    </w:p>
    <w:p>
      <w:r>
        <w:t>Yêu cầu cơ quan bảo</w:t>
      </w:r>
    </w:p>
    <w:p>
      <w:r>
        <w:t>hiểm xã hội</w:t>
      </w:r>
    </w:p>
    <w:p>
      <w:r>
        <w:t>[101]</w:t>
      </w:r>
    </w:p>
    <w:p>
      <w:r>
        <w:t>, cơ sở khám bệnh,</w:t>
      </w:r>
    </w:p>
    <w:p>
      <w:r>
        <w:t>chữa bệnh và người sử dụng lao động cung cấp đầy đủ, chính xác thông tin liên</w:t>
      </w:r>
    </w:p>
    <w:p>
      <w:r>
        <w:t>quan đến chế độ bảo hiểm y tế của người lao động.</w:t>
      </w:r>
    </w:p>
    <w:p>
      <w:r>
        <w:t>Kiến nghị với cơ quan</w:t>
      </w:r>
    </w:p>
    <w:p>
      <w:r>
        <w:t>nhà nước có thẩm quyền xử lý hành vi vi phạm pháp luật về bảo hiểm y tế làm ảnh</w:t>
      </w:r>
    </w:p>
    <w:p>
      <w:r>
        <w:t>hưởng đến quyền và lợi ích hợp pháp của người lao động, người sử dụng lao động.</w:t>
      </w:r>
    </w:p>
    <w:p>
      <w:r>
        <w:t>Điều</w:t>
      </w:r>
    </w:p>
    <w:p>
      <w:r>
        <w:t>45. Trách nhiệm của tổ chức đại diện người lao động và tổ chức đại diện người sử</w:t>
      </w:r>
    </w:p>
    <w:p>
      <w:r>
        <w:t>dụng lao động</w:t>
      </w:r>
    </w:p>
    <w:p>
      <w:r>
        <w:t>Tuyên truyền, phổ</w:t>
      </w:r>
    </w:p>
    <w:p>
      <w:r>
        <w:t>biến chính sách, pháp luật về bảo hiểm y tế đối với người lao động, người sử dụng</w:t>
      </w:r>
    </w:p>
    <w:p>
      <w:r>
        <w:t>lao động.</w:t>
      </w:r>
    </w:p>
    <w:p>
      <w:r>
        <w:t>Tham gia xây dựng,</w:t>
      </w:r>
    </w:p>
    <w:p>
      <w:r>
        <w:t>kiến nghị sửa đổi, bổ sung chính sách, pháp luật về bảo hiểm y tế.</w:t>
      </w:r>
    </w:p>
    <w:p>
      <w:r>
        <w:t>3.</w:t>
      </w:r>
    </w:p>
    <w:p>
      <w:r>
        <w:t>[102]</w:t>
      </w:r>
    </w:p>
    <w:p>
      <w:r>
        <w:t>Tham gia giám sát việc thi hành pháp luật về bảo hiểm y tế,</w:t>
      </w:r>
    </w:p>
    <w:p>
      <w:r>
        <w:t>đôn đốc người sử dụng lao động đóng bảo hiểm y tế cho người lao động và tham</w:t>
      </w:r>
    </w:p>
    <w:p>
      <w:r>
        <w:t>gia giải quyết các trường hợp trốn đóng, nợ đóng bảo hiểm y tế.</w:t>
      </w:r>
    </w:p>
    <w:p>
      <w:r>
        <w:t>Chương</w:t>
      </w:r>
    </w:p>
    <w:p>
      <w:r>
        <w:t>IX</w:t>
      </w:r>
    </w:p>
    <w:p>
      <w:r>
        <w:t>THANH TRA,</w:t>
      </w:r>
    </w:p>
    <w:p>
      <w:r>
        <w:t>KHIẾU NẠI, TỐ CÁO, GIẢI QUYẾT TRANH CHẤP VÀ XỬ LÝ VI PHẠM VỀ BẢO HIỂM Y TẾ</w:t>
      </w:r>
    </w:p>
    <w:p>
      <w:r>
        <w:t>Điều</w:t>
      </w:r>
    </w:p>
    <w:p>
      <w:r>
        <w:t>46. Thanh tra bảo hiểm y tế</w:t>
      </w:r>
    </w:p>
    <w:p>
      <w:r>
        <w:t>Thanh tra y tế thực hiện</w:t>
      </w:r>
    </w:p>
    <w:p>
      <w:r>
        <w:t>chức năng thanh tra chuyên ngành về bảo hiểm y tế.</w:t>
      </w:r>
    </w:p>
    <w:p>
      <w:r>
        <w:t>Điều</w:t>
      </w:r>
    </w:p>
    <w:p>
      <w:r>
        <w:t>47. Khiếu nại, tố cáo về bảo hiểm y tế</w:t>
      </w:r>
    </w:p>
    <w:p>
      <w:r>
        <w:t>Việc</w:t>
      </w:r>
    </w:p>
    <w:p>
      <w:r>
        <w:t>khiếu nại và giải quyết khiếu nại đối với quyết định hành chính, hành vi hành</w:t>
      </w:r>
    </w:p>
    <w:p>
      <w:r>
        <w:t>chính về bảo hiểm y tế, v</w:t>
      </w:r>
    </w:p>
    <w:p>
      <w:r>
        <w:t>iệc tố cáo và giải</w:t>
      </w:r>
    </w:p>
    <w:p>
      <w:r>
        <w:t>quyết tố cáo vi phạm pháp luật về bảo hiểm y tế được thực hiện theo quy định của</w:t>
      </w:r>
    </w:p>
    <w:p>
      <w:r>
        <w:t>pháp luật về khiếu nại, tố cáo.</w:t>
      </w:r>
    </w:p>
    <w:p>
      <w:r>
        <w:t>Điều</w:t>
      </w:r>
    </w:p>
    <w:p>
      <w:r>
        <w:t>48. Tranh chấp về bảo hiểm y tế</w:t>
      </w:r>
    </w:p>
    <w:p>
      <w:r>
        <w:t>Tranh chấp về bảo</w:t>
      </w:r>
    </w:p>
    <w:p>
      <w:r>
        <w:t>hiểm y tế là tranh chấp liên quan đến quyền, nghĩa vụ và trách nhiệm bảo hiểm y</w:t>
      </w:r>
    </w:p>
    <w:p>
      <w:r>
        <w:t>tế giữa các đối tượng sau đây:</w:t>
      </w:r>
    </w:p>
    <w:p>
      <w:r>
        <w:t>a) Người tham gia bảo</w:t>
      </w:r>
    </w:p>
    <w:p>
      <w:r>
        <w:t>hiểm y tế theo quy định tại</w:t>
      </w:r>
    </w:p>
    <w:p>
      <w:r>
        <w:t>Điều 12 của Luật này</w:t>
      </w:r>
    </w:p>
    <w:p>
      <w:r>
        <w:t>, người đại</w:t>
      </w:r>
    </w:p>
    <w:p>
      <w:r>
        <w:t>diện của người tham gia bảo hiểm y tế;</w:t>
      </w:r>
    </w:p>
    <w:p>
      <w:r>
        <w:t>b) Tổ chức, cá nhân</w:t>
      </w:r>
    </w:p>
    <w:p>
      <w:r>
        <w:t>đóng bảo hiểm y tế theo quy định tại</w:t>
      </w:r>
    </w:p>
    <w:p>
      <w:r>
        <w:t>khoản 1 Điều 13 của Luật</w:t>
      </w:r>
    </w:p>
    <w:p>
      <w:r>
        <w:t>này</w:t>
      </w:r>
    </w:p>
    <w:p>
      <w:r>
        <w:t>;</w:t>
      </w:r>
    </w:p>
    <w:p>
      <w:r>
        <w:t>c) Cơ quan bảo hiểm xã</w:t>
      </w:r>
    </w:p>
    <w:p>
      <w:r>
        <w:t>hội</w:t>
      </w:r>
    </w:p>
    <w:p>
      <w:r>
        <w:t>[103]</w:t>
      </w:r>
    </w:p>
    <w:p>
      <w:r>
        <w:t>;</w:t>
      </w:r>
    </w:p>
    <w:p>
      <w:r>
        <w:t>d) Cơ sở khám bệnh, chữa</w:t>
      </w:r>
    </w:p>
    <w:p>
      <w:r>
        <w:t>bệnh bảo hiểm y tế.</w:t>
      </w:r>
    </w:p>
    <w:p>
      <w:r>
        <w:t>Tranh chấp về bảo</w:t>
      </w:r>
    </w:p>
    <w:p>
      <w:r>
        <w:t>hiểm y tế được giải quyết như sau:</w:t>
      </w:r>
    </w:p>
    <w:p>
      <w:r>
        <w:t>a)</w:t>
      </w:r>
    </w:p>
    <w:p>
      <w:r>
        <w:t>Các bên tranh chấp có trách nhiệm tự hòa giải về nội dung tranh chấp;</w:t>
      </w:r>
    </w:p>
    <w:p>
      <w:r>
        <w:t>b)</w:t>
      </w:r>
    </w:p>
    <w:p>
      <w:r>
        <w:t>Trường hợp hòa giải không thành thì các bên tranh chấp có quyền khởi kiện tại</w:t>
      </w:r>
    </w:p>
    <w:p>
      <w:r>
        <w:t>Tòa án theo quy định của pháp luật.</w:t>
      </w:r>
    </w:p>
    <w:p>
      <w:r>
        <w:t>Điều 48a. Chậm đóng bảo hiểm y tế</w:t>
      </w:r>
    </w:p>
    <w:p>
      <w:r>
        <w:t>[104]</w:t>
      </w:r>
    </w:p>
    <w:p>
      <w:r>
        <w:t>Chậm đóng bảo hiểm</w:t>
      </w:r>
    </w:p>
    <w:p>
      <w:r>
        <w:t>y tế là hành vi của người sử dụng lao động thuộc một trong các trường hợp</w:t>
      </w:r>
    </w:p>
    <w:p>
      <w:r>
        <w:t>sau đây:</w:t>
      </w:r>
    </w:p>
    <w:p>
      <w:r>
        <w:t>Chưa đóng hoặc</w:t>
      </w:r>
    </w:p>
    <w:p>
      <w:r>
        <w:t>đóng chưa đầy đủ số tiền phải đóng bảo hiểm y tế kể từ sau ngày đóng bảo hiểm y</w:t>
      </w:r>
    </w:p>
    <w:p>
      <w:r>
        <w:t>tế chậm nhất quy định tại</w:t>
      </w:r>
    </w:p>
    <w:p>
      <w:r>
        <w:t>khoản 8 Điều 15 của Luật này</w:t>
      </w:r>
    </w:p>
    <w:p>
      <w:r>
        <w:t>, trừ</w:t>
      </w:r>
    </w:p>
    <w:p>
      <w:r>
        <w:t>trường hợp quy định tại</w:t>
      </w:r>
    </w:p>
    <w:p>
      <w:r>
        <w:t>điểm c khoản 1 Điều 48b của Luật này</w:t>
      </w:r>
    </w:p>
    <w:p>
      <w:r>
        <w:t>;</w:t>
      </w:r>
    </w:p>
    <w:p>
      <w:r>
        <w:t>Không lập danh</w:t>
      </w:r>
    </w:p>
    <w:p>
      <w:r>
        <w:t>sách hoặc lập danh sách không đầy đủ số người phải tham gia bảo hiểm y tế trong</w:t>
      </w:r>
    </w:p>
    <w:p>
      <w:r>
        <w:t>thời hạn 60 ngày kể từ ngày hết thời hạn theo quy định tại</w:t>
      </w:r>
    </w:p>
    <w:p>
      <w:r>
        <w:t>điểm</w:t>
      </w:r>
    </w:p>
    <w:p>
      <w:r>
        <w:t>b khoản 1 Điều 17 của Luật này</w:t>
      </w:r>
    </w:p>
    <w:p>
      <w:r>
        <w:t>;</w:t>
      </w:r>
    </w:p>
    <w:p>
      <w:r>
        <w:t>Thuộc trường hợp</w:t>
      </w:r>
    </w:p>
    <w:p>
      <w:r>
        <w:t>không bị coi là trốn đóng bảo hiểm y tế theo quy định tại</w:t>
      </w:r>
    </w:p>
    <w:p>
      <w:r>
        <w:t>khoản</w:t>
      </w:r>
    </w:p>
    <w:p>
      <w:r>
        <w:t>2 Điều 48b của Luật này</w:t>
      </w:r>
    </w:p>
    <w:p>
      <w:r>
        <w:t>.</w:t>
      </w:r>
    </w:p>
    <w:p>
      <w:r>
        <w:t>Điều 48b. Trốn đóng bảo hiểm y tế</w:t>
      </w:r>
    </w:p>
    <w:p>
      <w:r>
        <w:t>[105]</w:t>
      </w:r>
    </w:p>
    <w:p>
      <w:r>
        <w:t>Trốn đóng bảo</w:t>
      </w:r>
    </w:p>
    <w:p>
      <w:r>
        <w:t>hiểm y tế là hành vi của người sử dụng lao động thuộc một trong các trường hợp</w:t>
      </w:r>
    </w:p>
    <w:p>
      <w:r>
        <w:t>sau đây:</w:t>
      </w:r>
    </w:p>
    <w:p>
      <w:r>
        <w:t>a) Sau 60 ngày kể</w:t>
      </w:r>
    </w:p>
    <w:p>
      <w:r>
        <w:t>từ ngày hết thời hạn quy định tại</w:t>
      </w:r>
    </w:p>
    <w:p>
      <w:r>
        <w:t>điểm b khoản 1 Điều 17 của Luật</w:t>
      </w:r>
    </w:p>
    <w:p>
      <w:r>
        <w:t>này</w:t>
      </w:r>
    </w:p>
    <w:p>
      <w:r>
        <w:t>mà người sử dụng lao động không lập danh sách hoặc lập danh sách không</w:t>
      </w:r>
    </w:p>
    <w:p>
      <w:r>
        <w:t>đầy đủ số người phải tham gia bảo hiểm y tế;</w:t>
      </w:r>
    </w:p>
    <w:p>
      <w:r>
        <w:t>b) Đăng ký tiền</w:t>
      </w:r>
    </w:p>
    <w:p>
      <w:r>
        <w:t>lương làm căn cứ đóng bảo hiểm y tế thấp hơn tiền lương quy định tại</w:t>
      </w:r>
    </w:p>
    <w:p>
      <w:r>
        <w:t>Điều 14 của Luật này</w:t>
      </w:r>
    </w:p>
    <w:p>
      <w:r>
        <w:t>;</w:t>
      </w:r>
    </w:p>
    <w:p>
      <w:r>
        <w:t>c) Không đóng hoặc</w:t>
      </w:r>
    </w:p>
    <w:p>
      <w:r>
        <w:t>đóng không đầy đủ số tiền đã đăng ký bảo hiểm y tế sau 60 ngày kể từ ngày đóng</w:t>
      </w:r>
    </w:p>
    <w:p>
      <w:r>
        <w:t>bảo hiểm y tế chậm nhất theo quy định tại</w:t>
      </w:r>
    </w:p>
    <w:p>
      <w:r>
        <w:t>khoản 8 Điều 15 của</w:t>
      </w:r>
    </w:p>
    <w:p>
      <w:r>
        <w:t>Luật này</w:t>
      </w:r>
    </w:p>
    <w:p>
      <w:r>
        <w:t>và đã được cơ quan có thẩm quyền đôn đốc theo quy định của</w:t>
      </w:r>
    </w:p>
    <w:p>
      <w:r>
        <w:t>Chính phủ;</w:t>
      </w:r>
    </w:p>
    <w:p>
      <w:r>
        <w:t>d)</w:t>
      </w:r>
    </w:p>
    <w:p>
      <w:r>
        <w:t>Các trường hợp khác bị coi là trốn đóng bảo hiểm y tế</w:t>
      </w:r>
    </w:p>
    <w:p>
      <w:r>
        <w:t>theo quy định của Chính phủ.</w:t>
      </w:r>
    </w:p>
    <w:p>
      <w:r>
        <w:t>2.</w:t>
      </w:r>
    </w:p>
    <w:p>
      <w:r>
        <w:t>Chính phủ quy định chi tiết Điều này; quy định các trường hợp thuộc khoản 1 Điều</w:t>
      </w:r>
    </w:p>
    <w:p>
      <w:r>
        <w:t>này nhưng có lý do chính đáng thì không bị coi là trốn đóng bảo hiểm y tế</w:t>
      </w:r>
    </w:p>
    <w:p>
      <w:r>
        <w:t>.</w:t>
      </w:r>
    </w:p>
    <w:p>
      <w:r>
        <w:t>Điều</w:t>
      </w:r>
    </w:p>
    <w:p>
      <w:r>
        <w:t>49. Xử lý vi phạm pháp luật về bảo hiểm y tế</w:t>
      </w:r>
    </w:p>
    <w:p>
      <w:r>
        <w:t>[106]</w:t>
      </w:r>
    </w:p>
    <w:p>
      <w:r>
        <w:t>Cơ quan, tổ chức,</w:t>
      </w:r>
    </w:p>
    <w:p>
      <w:r>
        <w:t>cá nhân có hành vi vi phạm pháp luật về bảo hiểm y tế thì tùy theo tính chất, mức</w:t>
      </w:r>
    </w:p>
    <w:p>
      <w:r>
        <w:t>độ vi phạm mà bị xử lý kỷ luật, xử phạt vi phạm hành chính hoặc bị truy cứu</w:t>
      </w:r>
    </w:p>
    <w:p>
      <w:r>
        <w:t>trách nhiệm hình sự, nếu gây thiệt hại thì phải bồi thường theo quy định của</w:t>
      </w:r>
    </w:p>
    <w:p>
      <w:r>
        <w:t>pháp luật.</w:t>
      </w:r>
    </w:p>
    <w:p>
      <w:r>
        <w:t>Biện pháp xử lý hành vi chậm đóng bảo hiểm y</w:t>
      </w:r>
    </w:p>
    <w:p>
      <w:r>
        <w:t>tế bao gồm:</w:t>
      </w:r>
    </w:p>
    <w:p>
      <w:r>
        <w:t>a</w:t>
      </w:r>
    </w:p>
    <w:p>
      <w:r>
        <w:t>)</w:t>
      </w:r>
    </w:p>
    <w:p>
      <w:r>
        <w:t>Bắt buộc đóng đủ</w:t>
      </w:r>
    </w:p>
    <w:p>
      <w:r>
        <w:t>số tiền chậm đóng; nộp số tiền bằng 0,03%/ngày tính trên số tiền bảo hiểm y</w:t>
      </w:r>
    </w:p>
    <w:p>
      <w:r>
        <w:t>tế</w:t>
      </w:r>
    </w:p>
    <w:p>
      <w:r>
        <w:t>chậm đóng và số</w:t>
      </w:r>
    </w:p>
    <w:p>
      <w:r>
        <w:t>ngày chậm đóng vào quỹ bảo hiểm y</w:t>
      </w:r>
    </w:p>
    <w:p>
      <w:r>
        <w:t>tế;</w:t>
      </w:r>
    </w:p>
    <w:p>
      <w:r>
        <w:t>b</w:t>
      </w:r>
    </w:p>
    <w:p>
      <w:r>
        <w:t>)</w:t>
      </w:r>
    </w:p>
    <w:p>
      <w:r>
        <w:t>Xử phạt vi phạm</w:t>
      </w:r>
    </w:p>
    <w:p>
      <w:r>
        <w:t>hành chính theo quy định của pháp luật;</w:t>
      </w:r>
    </w:p>
    <w:p>
      <w:r>
        <w:t>c</w:t>
      </w:r>
    </w:p>
    <w:p>
      <w:r>
        <w:t>)</w:t>
      </w:r>
    </w:p>
    <w:p>
      <w:r>
        <w:t>Không xem xét</w:t>
      </w:r>
    </w:p>
    <w:p>
      <w:r>
        <w:t>danh hiệu thi đua, hình thức khen thưởng.</w:t>
      </w:r>
    </w:p>
    <w:p>
      <w:r>
        <w:t>Biện pháp xử lý hành vi trốn đóng bảo hiểm y</w:t>
      </w:r>
    </w:p>
    <w:p>
      <w:r>
        <w:t>tế bao gồm:</w:t>
      </w:r>
    </w:p>
    <w:p>
      <w:r>
        <w:t>a</w:t>
      </w:r>
    </w:p>
    <w:p>
      <w:r>
        <w:t>)</w:t>
      </w:r>
    </w:p>
    <w:p>
      <w:r>
        <w:t>Bắt buộc đóng đủ</w:t>
      </w:r>
    </w:p>
    <w:p>
      <w:r>
        <w:t>số tiền trốn đóng; nộp số tiền bằng 0,03%/ngày tính trên số tiền bảo hiểm y</w:t>
      </w:r>
    </w:p>
    <w:p>
      <w:r>
        <w:t>tế</w:t>
      </w:r>
    </w:p>
    <w:p>
      <w:r>
        <w:t>trốn đóng</w:t>
      </w:r>
    </w:p>
    <w:p>
      <w:r>
        <w:t>và</w:t>
      </w:r>
    </w:p>
    <w:p>
      <w:r>
        <w:t>số ngày trốn đóng</w:t>
      </w:r>
    </w:p>
    <w:p>
      <w:r>
        <w:t>vào quỹ bảo hiểm y</w:t>
      </w:r>
    </w:p>
    <w:p>
      <w:r>
        <w:t>tế;</w:t>
      </w:r>
    </w:p>
    <w:p>
      <w:r>
        <w:t>b</w:t>
      </w:r>
    </w:p>
    <w:p>
      <w:r>
        <w:t>)</w:t>
      </w:r>
    </w:p>
    <w:p>
      <w:r>
        <w:t>Xử phạt vi phạm</w:t>
      </w:r>
    </w:p>
    <w:p>
      <w:r>
        <w:t>hành chính hoặc truy cứu trách nhiệm hình sự theo quy định của pháp luật</w:t>
      </w:r>
    </w:p>
    <w:p>
      <w:r>
        <w:t>;</w:t>
      </w:r>
    </w:p>
    <w:p>
      <w:r>
        <w:t>c</w:t>
      </w:r>
    </w:p>
    <w:p>
      <w:r>
        <w:t>)</w:t>
      </w:r>
    </w:p>
    <w:p>
      <w:r>
        <w:t>Không xem xét</w:t>
      </w:r>
    </w:p>
    <w:p>
      <w:r>
        <w:t>danh hiệu thi đua, hình thức khen thưởng</w:t>
      </w:r>
    </w:p>
    <w:p>
      <w:r>
        <w:t>.</w:t>
      </w:r>
    </w:p>
    <w:p>
      <w:r>
        <w:t>Cơ quan, tổ chức,</w:t>
      </w:r>
    </w:p>
    <w:p>
      <w:r>
        <w:t>người sử dụng lao động chậm đóng, trốn đóng bảo hiểm y tế cho người lao động phải</w:t>
      </w:r>
    </w:p>
    <w:p>
      <w:r>
        <w:t>hoàn trả toàn bộ chi phí khám bệnh, chữa bệnh trong phạm vi quyền lợi, mức hưởng</w:t>
      </w:r>
    </w:p>
    <w:p>
      <w:r>
        <w:t>bảo hiểm y tế mà người lao động đã chi trả trong thời gian chưa có thẻ bảo hiểm</w:t>
      </w:r>
    </w:p>
    <w:p>
      <w:r>
        <w:t>y tế do chậm đóng, trốn đóng bảo hiểm y tế.</w:t>
      </w:r>
    </w:p>
    <w:p>
      <w:r>
        <w:t>Chính phủ quy định chi tiết điểm a khoản 2, điểm a</w:t>
      </w:r>
    </w:p>
    <w:p>
      <w:r>
        <w:t>khoản 3 và khoản 4 Điều này.</w:t>
      </w:r>
    </w:p>
    <w:p>
      <w:r>
        <w:t>Chương</w:t>
      </w:r>
    </w:p>
    <w:p>
      <w:r>
        <w:t>X</w:t>
      </w:r>
    </w:p>
    <w:p>
      <w:r>
        <w:t>ĐIỀU KHOẢN</w:t>
      </w:r>
    </w:p>
    <w:p>
      <w:r>
        <w:t>THI HÀNH</w:t>
      </w:r>
    </w:p>
    <w:p>
      <w:r>
        <w:t>[107]</w:t>
      </w:r>
    </w:p>
    <w:p>
      <w:r>
        <w:t>Điều</w:t>
      </w:r>
    </w:p>
    <w:p>
      <w:r>
        <w:t>50. Điều khoản chuyển tiếp</w:t>
      </w:r>
    </w:p>
    <w:p>
      <w:r>
        <w:t>Thẻ bảo hiểm y tế</w:t>
      </w:r>
    </w:p>
    <w:p>
      <w:r>
        <w:t>và thẻ khám bệnh, chữa bệnh miễn phí cho trẻ em dưới 6 tuổi đã được cấp trước</w:t>
      </w:r>
    </w:p>
    <w:p>
      <w:r>
        <w:t>ngày Luật này có hiệu lực có giá trị sử dụng như sau:</w:t>
      </w:r>
    </w:p>
    <w:p>
      <w:r>
        <w:t>a) Theo thời hạn ghi trên</w:t>
      </w:r>
    </w:p>
    <w:p>
      <w:r>
        <w:t>thẻ trong trường hợp thẻ ghi giá trị sử dụng đến ngày 31 tháng 12 năm 2009;</w:t>
      </w:r>
    </w:p>
    <w:p>
      <w:r>
        <w:t>b) Đến hết ngày 31</w:t>
      </w:r>
    </w:p>
    <w:p>
      <w:r>
        <w:t>tháng 12 năm 2009 trong trường hợp thẻ ghi giá trị sử dụng sau ngày 31 tháng 12</w:t>
      </w:r>
    </w:p>
    <w:p>
      <w:r>
        <w:t>năm 2009.</w:t>
      </w:r>
    </w:p>
    <w:p>
      <w:r>
        <w:t>Phạm vi quyền lợi của</w:t>
      </w:r>
    </w:p>
    <w:p>
      <w:r>
        <w:t>người được cấp thẻ bảo hiểm y tế trước khi Luật này có hiệu lực được thực hiện</w:t>
      </w:r>
    </w:p>
    <w:p>
      <w:r>
        <w:t>theo quy định hiện hành của pháp luật về bảo hiểm y tế cho đến hết ngày 31</w:t>
      </w:r>
    </w:p>
    <w:p>
      <w:r>
        <w:t>tháng 12 năm 2009.</w:t>
      </w:r>
    </w:p>
    <w:p>
      <w:r>
        <w:t>Đối tượng quy định</w:t>
      </w:r>
    </w:p>
    <w:p>
      <w:r>
        <w:t>tại các khoản 21, 22, 23, 24 và 25</w:t>
      </w:r>
    </w:p>
    <w:p>
      <w:r>
        <w:t>Điều 12 của Luật này</w:t>
      </w:r>
    </w:p>
    <w:p>
      <w:r>
        <w:t>khi</w:t>
      </w:r>
    </w:p>
    <w:p>
      <w:r>
        <w:t>chưa thực hiện quy định tại các</w:t>
      </w:r>
    </w:p>
    <w:p>
      <w:r>
        <w:t>điểm b, c, d và đ khoản 2 Điều</w:t>
      </w:r>
    </w:p>
    <w:p>
      <w:r>
        <w:t>51 của Luật này</w:t>
      </w:r>
    </w:p>
    <w:p>
      <w:r>
        <w:t>thì có quyền tự nguyện tham gia bảo hiểm y tế theo quy định</w:t>
      </w:r>
    </w:p>
    <w:p>
      <w:r>
        <w:t>của Chính phủ.</w:t>
      </w:r>
    </w:p>
    <w:p>
      <w:r>
        <w:t>Điều</w:t>
      </w:r>
    </w:p>
    <w:p>
      <w:r>
        <w:t>51. Hiệu lực thi hành</w:t>
      </w:r>
    </w:p>
    <w:p>
      <w:r>
        <w:t>Luật này có hiệu lực</w:t>
      </w:r>
    </w:p>
    <w:p>
      <w:r>
        <w:t>thi hành từ ngày 01 tháng 7 năm 2009.</w:t>
      </w:r>
    </w:p>
    <w:p>
      <w:r>
        <w:t>Lộ trình thực hiện</w:t>
      </w:r>
    </w:p>
    <w:p>
      <w:r>
        <w:t>bảo hiểm y tế toàn dân được quy định như sau:</w:t>
      </w:r>
    </w:p>
    <w:p>
      <w:r>
        <w:t>a) Đối tượng quy định</w:t>
      </w:r>
    </w:p>
    <w:p>
      <w:r>
        <w:t>từ khoản 1 đến khoản 20</w:t>
      </w:r>
    </w:p>
    <w:p>
      <w:r>
        <w:t>Điều 12 của Luật này</w:t>
      </w:r>
    </w:p>
    <w:p>
      <w:r>
        <w:t>thực hiện bảo</w:t>
      </w:r>
    </w:p>
    <w:p>
      <w:r>
        <w:t>hiểm y tế từ ngày Luật này có hiệu lực thi hành;</w:t>
      </w:r>
    </w:p>
    <w:p>
      <w:r>
        <w:t>b) Đối tượng quy định</w:t>
      </w:r>
    </w:p>
    <w:p>
      <w:r>
        <w:t>tại khoản 21</w:t>
      </w:r>
    </w:p>
    <w:p>
      <w:r>
        <w:t>Điều 12 của Luật này</w:t>
      </w:r>
    </w:p>
    <w:p>
      <w:r>
        <w:t>thực hiện bảo hiểm y tế từ</w:t>
      </w:r>
    </w:p>
    <w:p>
      <w:r>
        <w:t>ngày 01 tháng 01 năm 2010;</w:t>
      </w:r>
    </w:p>
    <w:p>
      <w:r>
        <w:t>c) Đối tượng quy định</w:t>
      </w:r>
    </w:p>
    <w:p>
      <w:r>
        <w:t>tại khoản 22</w:t>
      </w:r>
    </w:p>
    <w:p>
      <w:r>
        <w:t>Điều 12 của Luật này</w:t>
      </w:r>
    </w:p>
    <w:p>
      <w:r>
        <w:t>thực hiện bảo hiểm y tế từ</w:t>
      </w:r>
    </w:p>
    <w:p>
      <w:r>
        <w:t>ngày 01 tháng 01 năm 2012;</w:t>
      </w:r>
    </w:p>
    <w:p>
      <w:r>
        <w:t>d) Đối tượng quy định</w:t>
      </w:r>
    </w:p>
    <w:p>
      <w:r>
        <w:t>tại khoản 23 và khoản 24</w:t>
      </w:r>
    </w:p>
    <w:p>
      <w:r>
        <w:t>Điều 12 của Luật này</w:t>
      </w:r>
    </w:p>
    <w:p>
      <w:r>
        <w:t>thực hiện bảo</w:t>
      </w:r>
    </w:p>
    <w:p>
      <w:r>
        <w:t>hiểm y tế từ ngày 01 tháng 01 năm 2014;</w:t>
      </w:r>
    </w:p>
    <w:p>
      <w:r>
        <w:t>đ) Đối tượng quy định</w:t>
      </w:r>
    </w:p>
    <w:p>
      <w:r>
        <w:t>tại khoản 25</w:t>
      </w:r>
    </w:p>
    <w:p>
      <w:r>
        <w:t>Điều 12 của Luật này</w:t>
      </w:r>
    </w:p>
    <w:p>
      <w:r>
        <w:t>thực hiện bảo hiểm y tế</w:t>
      </w:r>
    </w:p>
    <w:p>
      <w:r>
        <w:t>theo quy định của Chính phủ chậm nhất là ngày 01 tháng 01 năm 2014.</w:t>
      </w:r>
    </w:p>
    <w:p>
      <w:r>
        <w:t>Điều</w:t>
      </w:r>
    </w:p>
    <w:p>
      <w:r>
        <w:t>52. Quy định chi tiết và hướng dẫn thi hành</w:t>
      </w:r>
    </w:p>
    <w:p>
      <w:r>
        <w:t>Chính phủ quy định chi</w:t>
      </w:r>
    </w:p>
    <w:p>
      <w:r>
        <w:t>tiết và hướng dẫn thi hành các điều, khoản được giao trong Luật; hướng dẫn những</w:t>
      </w:r>
    </w:p>
    <w:p>
      <w:r>
        <w:t>nội dung cần thiết khác của Luật này để đáp ứng yêu cầu của quản lý nhà nước.</w:t>
      </w:r>
    </w:p>
    <w:p>
      <w:r>
        <w:t>XÁC THỰC VĂN BẢN</w:t>
      </w:r>
    </w:p>
    <w:p>
      <w:r>
        <w:t>HỢP NHẤTCHỦ NHIỆMLê Quang Tùng</w:t>
      </w:r>
    </w:p>
    <w:p>
      <w:r>
        <w:t>[1]</w:t>
      </w:r>
    </w:p>
    <w:p>
      <w:r>
        <w:t>Luật số</w:t>
      </w:r>
    </w:p>
    <w:p>
      <w:r>
        <w:t>32/2013/QH13 sửa đổi, bổ sung một số điều của Luật Thuế thu nhập doanh nghiệp</w:t>
      </w:r>
    </w:p>
    <w:p>
      <w:r>
        <w:t>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 năm 1992 đã được sửa đổi, bổ sung một số</w:t>
      </w:r>
    </w:p>
    <w:p>
      <w:r>
        <w:t>điều theo Nghị quyết số 51/2001/QH10;</w:t>
      </w:r>
    </w:p>
    <w:p>
      <w:r>
        <w:t>Quốc hội ban hành</w:t>
      </w:r>
    </w:p>
    <w:p>
      <w:r>
        <w:t>Luật sửa đổi, bổ sung một số điều của Luật Thuế thu nhập doanh nghiệp số</w:t>
      </w:r>
    </w:p>
    <w:p>
      <w:r>
        <w:t>14/2008/QH12.</w:t>
      </w:r>
    </w:p>
    <w:p>
      <w:r>
        <w:t>”.</w:t>
      </w:r>
    </w:p>
    <w:p>
      <w:r>
        <w:t>Luật số 46/2014/QH13 sửa</w:t>
      </w:r>
    </w:p>
    <w:p>
      <w:r>
        <w:t>đổi, bổ sung một số điều của Luật Bảo hiểm y tế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Bảo hiểm y tế số</w:t>
      </w:r>
    </w:p>
    <w:p>
      <w:r>
        <w:t>25/2008/QH12.</w:t>
      </w:r>
    </w:p>
    <w:p>
      <w:r>
        <w:t>”.</w:t>
      </w:r>
    </w:p>
    <w:p>
      <w:r>
        <w:t>Luật</w:t>
      </w:r>
    </w:p>
    <w:p>
      <w:r>
        <w:t>Phí và lệ phí số 97/2015/QH13 có căn cứ ban hành</w:t>
      </w:r>
    </w:p>
    <w:p>
      <w:r>
        <w:t>như sau:</w:t>
      </w:r>
    </w:p>
    <w:p>
      <w:r>
        <w:t>“</w:t>
      </w:r>
    </w:p>
    <w:p>
      <w:r>
        <w:t>Căn cứ Hiến pháp nước Cộng hòa xã hội chủ nghĩa Việt</w:t>
      </w:r>
    </w:p>
    <w:p>
      <w:r>
        <w:t>Nam;</w:t>
      </w:r>
    </w:p>
    <w:p>
      <w:r>
        <w:t>Quốc hội</w:t>
      </w:r>
    </w:p>
    <w:p>
      <w:r>
        <w:t>ban hành Luật Phí và lệ phí.</w:t>
      </w:r>
    </w:p>
    <w:p>
      <w:r>
        <w:t>”.</w:t>
      </w:r>
    </w:p>
    <w:p>
      <w:r>
        <w:t>Luật số 35/2018/QH14</w:t>
      </w:r>
    </w:p>
    <w:p>
      <w:r>
        <w:t>sửa đổi, bổ sung một số điều của 37 luật có liên quan đến quy hoạch có căn cứ</w:t>
      </w:r>
    </w:p>
    <w:p>
      <w:r>
        <w:t>ban hành như sau:</w:t>
      </w:r>
    </w:p>
    <w:p>
      <w:r>
        <w:t>“</w:t>
      </w:r>
    </w:p>
    <w:p>
      <w:r>
        <w:t>Căn</w:t>
      </w:r>
    </w:p>
    <w:p>
      <w:r>
        <w:t>cứ Hiến pháp nước Cộng hòa xã hội chủ nghĩa Việt Nam;</w:t>
      </w:r>
    </w:p>
    <w:p>
      <w:r>
        <w:t>Quốc hội ban hành</w:t>
      </w:r>
    </w:p>
    <w:p>
      <w:r>
        <w:t>Luật sửa đổi, bổ sung một số điều có liên quan đến quy hoạch của Luật Giao thông</w:t>
      </w:r>
    </w:p>
    <w:p>
      <w:r>
        <w:t>đường bộ số</w:t>
      </w:r>
    </w:p>
    <w:p>
      <w:r>
        <w:t>23/2008/QH12,</w:t>
      </w:r>
    </w:p>
    <w:p>
      <w:r>
        <w:t>Bộ luật Hàng hải</w:t>
      </w:r>
    </w:p>
    <w:p>
      <w:r>
        <w:t>Việt Nam số</w:t>
      </w:r>
    </w:p>
    <w:p>
      <w:r>
        <w:t>95/2015/QH13,</w:t>
      </w:r>
    </w:p>
    <w:p>
      <w:r>
        <w:t>Luật Đường sắt</w:t>
      </w:r>
    </w:p>
    <w:p>
      <w:r>
        <w:t>số</w:t>
      </w:r>
    </w:p>
    <w:p>
      <w:r>
        <w:t>06/2017/QH14,</w:t>
      </w:r>
    </w:p>
    <w:p>
      <w:r>
        <w:t>Luật Giao thông đường thủy</w:t>
      </w:r>
    </w:p>
    <w:p>
      <w:r>
        <w:t>nội địa số</w:t>
      </w:r>
    </w:p>
    <w:p>
      <w:r>
        <w:t>23/2004/QH11 đã được sửa đổi, bổ sung</w:t>
      </w:r>
    </w:p>
    <w:p>
      <w:r>
        <w:t>một số điều theo Luật số 48/2014/QH13</w:t>
      </w:r>
    </w:p>
    <w:p>
      <w:r>
        <w:t>và</w:t>
      </w:r>
    </w:p>
    <w:p>
      <w:r>
        <w:t>Luật số 97/2015/QH13, Luật Tài nguyên nước số</w:t>
      </w:r>
    </w:p>
    <w:p>
      <w:r>
        <w:t>17/2012/QH13</w:t>
      </w:r>
    </w:p>
    <w:p>
      <w:r>
        <w:t>đã được sửa đổi, bổ sung một số điều</w:t>
      </w:r>
    </w:p>
    <w:p>
      <w:r>
        <w:t>theo</w:t>
      </w:r>
    </w:p>
    <w:p>
      <w:r>
        <w:t>Luật số 08/2017/QH14</w:t>
      </w:r>
    </w:p>
    <w:p>
      <w:r>
        <w:t>,</w:t>
      </w:r>
    </w:p>
    <w:p>
      <w:r>
        <w:t>Luật Đất đai số</w:t>
      </w:r>
    </w:p>
    <w:p>
      <w:r>
        <w:t>45/2013/QH13,</w:t>
      </w:r>
    </w:p>
    <w:p>
      <w:r>
        <w:t>Luật Bảo vệ môi trường số</w:t>
      </w:r>
    </w:p>
    <w:p>
      <w:r>
        <w:t>55/2014/QH13,</w:t>
      </w:r>
    </w:p>
    <w:p>
      <w:r>
        <w:t>Luật</w:t>
      </w:r>
    </w:p>
    <w:p>
      <w:r>
        <w:t>Khoáng sản số</w:t>
      </w:r>
    </w:p>
    <w:p>
      <w:r>
        <w:t>60/2010/QH12,</w:t>
      </w:r>
    </w:p>
    <w:p>
      <w:r>
        <w:t>Luật Khí tượng</w:t>
      </w:r>
    </w:p>
    <w:p>
      <w:r>
        <w:t>thủy văn số</w:t>
      </w:r>
    </w:p>
    <w:p>
      <w:r>
        <w:t>90/2015/QH13,</w:t>
      </w:r>
    </w:p>
    <w:p>
      <w:r>
        <w:t>Luật Đa dạng sinh</w:t>
      </w:r>
    </w:p>
    <w:p>
      <w:r>
        <w:t>học số</w:t>
      </w:r>
    </w:p>
    <w:p>
      <w:r>
        <w:t>20/2008/QH12,</w:t>
      </w:r>
    </w:p>
    <w:p>
      <w:r>
        <w:t>Luật Tài nguyên, môi</w:t>
      </w:r>
    </w:p>
    <w:p>
      <w:r>
        <w:t>trường biển và hải đảo số</w:t>
      </w:r>
    </w:p>
    <w:p>
      <w:r>
        <w:t>82/2015/QH13,</w:t>
      </w:r>
    </w:p>
    <w:p>
      <w:r>
        <w:t>Luật</w:t>
      </w:r>
    </w:p>
    <w:p>
      <w:r>
        <w:t>Bảo vệ và kiểm dịch thực vật số</w:t>
      </w:r>
    </w:p>
    <w:p>
      <w:r>
        <w:t>41/2013/QH13,</w:t>
      </w:r>
    </w:p>
    <w:p>
      <w:r>
        <w:t>Luật</w:t>
      </w:r>
    </w:p>
    <w:p>
      <w:r>
        <w:t>Đê điều số</w:t>
      </w:r>
    </w:p>
    <w:p>
      <w:r>
        <w:t>79/2006/QH11,</w:t>
      </w:r>
    </w:p>
    <w:p>
      <w:r>
        <w:t>Luật Thủy lợi số</w:t>
      </w:r>
    </w:p>
    <w:p>
      <w:r>
        <w:t>08/2017/QH14,</w:t>
      </w:r>
    </w:p>
    <w:p>
      <w:r>
        <w:t>Luật Năng lượng nguyên tử số</w:t>
      </w:r>
    </w:p>
    <w:p>
      <w:r>
        <w:t>18/2008/QH12,</w:t>
      </w:r>
    </w:p>
    <w:p>
      <w:r>
        <w:t>Luật Đo lường số</w:t>
      </w:r>
    </w:p>
    <w:p>
      <w:r>
        <w:t>04/2011/QH13,</w:t>
      </w:r>
    </w:p>
    <w:p>
      <w:r>
        <w:t>Luật Tiêu chuẩn và quy chuẩn kỹ</w:t>
      </w:r>
    </w:p>
    <w:p>
      <w:r>
        <w:t>thuật số</w:t>
      </w:r>
    </w:p>
    <w:p>
      <w:r>
        <w:t>68/2006/QH11,</w:t>
      </w:r>
    </w:p>
    <w:p>
      <w:r>
        <w:t>Luật Chất lượng sản</w:t>
      </w:r>
    </w:p>
    <w:p>
      <w:r>
        <w:t>phẩm, hàng hóa số</w:t>
      </w:r>
    </w:p>
    <w:p>
      <w:r>
        <w:t>05/2007/QH12,</w:t>
      </w:r>
    </w:p>
    <w:p>
      <w:r>
        <w:t>Luật An toàn thông tin mạng số</w:t>
      </w:r>
    </w:p>
    <w:p>
      <w:r>
        <w:t>86/2015/QH13,</w:t>
      </w:r>
    </w:p>
    <w:p>
      <w:r>
        <w:t>Luật Xuất bản số</w:t>
      </w:r>
    </w:p>
    <w:p>
      <w:r>
        <w:t>19/2012/QH13,</w:t>
      </w:r>
    </w:p>
    <w:p>
      <w:r>
        <w:t>Luật Báo chí số</w:t>
      </w:r>
    </w:p>
    <w:p>
      <w:r>
        <w:t>103/2016/QH13,</w:t>
      </w:r>
    </w:p>
    <w:p>
      <w:r>
        <w:t>Luật</w:t>
      </w:r>
    </w:p>
    <w:p>
      <w:r>
        <w:t>Giáo dục quốc phòng và an ninh số</w:t>
      </w:r>
    </w:p>
    <w:p>
      <w:r>
        <w:t>30/2013/QH13,</w:t>
      </w:r>
    </w:p>
    <w:p>
      <w:r>
        <w:t>Luật</w:t>
      </w:r>
    </w:p>
    <w:p>
      <w:r>
        <w:t>Quản lý, sử dụng vốn nhà nước đầu tư vào sản xuất, kinh doanh tại doanh nghiệp</w:t>
      </w:r>
    </w:p>
    <w:p>
      <w:r>
        <w:t>số</w:t>
      </w:r>
    </w:p>
    <w:p>
      <w:r>
        <w:t>69/2014/QH13,</w:t>
      </w:r>
    </w:p>
    <w:p>
      <w:r>
        <w:t>Luật Thực hành tiết kiệm,</w:t>
      </w:r>
    </w:p>
    <w:p>
      <w:r>
        <w:t>chống lãng phí số</w:t>
      </w:r>
    </w:p>
    <w:p>
      <w:r>
        <w:t>44/2013/QH13 đã được sửa đổi,</w:t>
      </w:r>
    </w:p>
    <w:p>
      <w:r>
        <w:t>bổ sung một số điều theo Luật số 21/2017/QH14,</w:t>
      </w:r>
    </w:p>
    <w:p>
      <w:r>
        <w:t>Luật Hải quan số</w:t>
      </w:r>
    </w:p>
    <w:p>
      <w:r>
        <w:t>54/2014/QH13 đã được sửa đổi, bổ sung một số điều theo</w:t>
      </w:r>
    </w:p>
    <w:p>
      <w:r>
        <w:t>Luật số 71/2014/QH13,</w:t>
      </w:r>
    </w:p>
    <w:p>
      <w:r>
        <w:t>Luật Chứng khoán số</w:t>
      </w:r>
    </w:p>
    <w:p>
      <w:r>
        <w:t>70/2006/QH11</w:t>
      </w:r>
    </w:p>
    <w:p>
      <w:r>
        <w:t>đã được sửa đổi, bổ sung một số điều theo Luật số 62/2010/QH12,</w:t>
      </w:r>
    </w:p>
    <w:p>
      <w:r>
        <w:t>Luật Điện</w:t>
      </w:r>
    </w:p>
    <w:p>
      <w:r>
        <w:t>ảnh số</w:t>
      </w:r>
    </w:p>
    <w:p>
      <w:r>
        <w:t>62/2006/QH11 đã được sửa đổi, bổ sung một</w:t>
      </w:r>
    </w:p>
    <w:p>
      <w:r>
        <w:t>số điều theo Luật số 31/2009/QH12,</w:t>
      </w:r>
    </w:p>
    <w:p>
      <w:r>
        <w:t>Luật Quảng cáo số</w:t>
      </w:r>
    </w:p>
    <w:p>
      <w:r>
        <w:t>16/2012/QH13,</w:t>
      </w:r>
    </w:p>
    <w:p>
      <w:r>
        <w:t>Luật Xây dựng số</w:t>
      </w:r>
    </w:p>
    <w:p>
      <w:r>
        <w:t>50/2014/QH13 đã được sửa đổi, bổ sung một số điều theo</w:t>
      </w:r>
    </w:p>
    <w:p>
      <w:r>
        <w:t>Luật số 03/2016/QH14,</w:t>
      </w:r>
    </w:p>
    <w:p>
      <w:r>
        <w:t>Luật Quy hoạch đô thị số</w:t>
      </w:r>
    </w:p>
    <w:p>
      <w:r>
        <w:t>30/2009/QH12 đã</w:t>
      </w:r>
    </w:p>
    <w:p>
      <w:r>
        <w:t>được sửa đổi, bổ sung một số điều theo Luật số</w:t>
      </w:r>
    </w:p>
    <w:p>
      <w:r>
        <w:t>77/2015/QH13</w:t>
      </w:r>
    </w:p>
    <w:p>
      <w:r>
        <w:t>,</w:t>
      </w:r>
    </w:p>
    <w:p>
      <w:r>
        <w:t>Luật Dầu khí năm 1993</w:t>
      </w:r>
    </w:p>
    <w:p>
      <w:r>
        <w:t>đã được sửa đổi, bổ sung một số điều theo Luật số</w:t>
      </w:r>
    </w:p>
    <w:p>
      <w:r>
        <w:t>19/2000/QH10 và Luật số 10/2008/QH12,</w:t>
      </w:r>
    </w:p>
    <w:p>
      <w:r>
        <w:t>Bộ luật Lao động số</w:t>
      </w:r>
    </w:p>
    <w:p>
      <w:r>
        <w:t>10/2012/QH13 đã</w:t>
      </w:r>
    </w:p>
    <w:p>
      <w:r>
        <w:t>được sửa đổi, bổ sung một số điều</w:t>
      </w:r>
    </w:p>
    <w:p>
      <w:r>
        <w:t>theo</w:t>
      </w:r>
    </w:p>
    <w:p>
      <w:r>
        <w:t>Luật số 92/2015/QH13,</w:t>
      </w:r>
    </w:p>
    <w:p>
      <w:r>
        <w:t>Luật Bảo hiểm</w:t>
      </w:r>
    </w:p>
    <w:p>
      <w:r>
        <w:t>xã hội số</w:t>
      </w:r>
    </w:p>
    <w:p>
      <w:r>
        <w:t>58/2014/QH13,</w:t>
      </w:r>
    </w:p>
    <w:p>
      <w:r>
        <w:t>Luật Bảo hiểm y tế</w:t>
      </w:r>
    </w:p>
    <w:p>
      <w:r>
        <w:t>số</w:t>
      </w:r>
    </w:p>
    <w:p>
      <w:r>
        <w:t>25/2008/QH12 đã được sửa đổi, bổ sung một số</w:t>
      </w:r>
    </w:p>
    <w:p>
      <w:r>
        <w:t>điều theo Luật số 32/2013/QH13, Luật số 46/2014/QH13 và Luật số 97/2015/QH13,</w:t>
      </w:r>
    </w:p>
    <w:p>
      <w:r>
        <w:t>Luật</w:t>
      </w:r>
    </w:p>
    <w:p>
      <w:r>
        <w:t>Phòng, chống bệnh truyền nhiễm số</w:t>
      </w:r>
    </w:p>
    <w:p>
      <w:r>
        <w:t>03/2007/QH12,</w:t>
      </w:r>
    </w:p>
    <w:p>
      <w:r>
        <w:t>Luật</w:t>
      </w:r>
    </w:p>
    <w:p>
      <w:r>
        <w:t>Giám định tư pháp số</w:t>
      </w:r>
    </w:p>
    <w:p>
      <w:r>
        <w:t>13/2012/QH13 và</w:t>
      </w:r>
    </w:p>
    <w:p>
      <w:r>
        <w:t>Luật</w:t>
      </w:r>
    </w:p>
    <w:p>
      <w:r>
        <w:t>Bảo vệ quyền lợi người tiêu dùng số</w:t>
      </w:r>
    </w:p>
    <w:p>
      <w:r>
        <w:t>59/2010/QH12.</w:t>
      </w:r>
    </w:p>
    <w:p>
      <w:r>
        <w:t>”.</w:t>
      </w:r>
    </w:p>
    <w:p>
      <w:r>
        <w:t>Luật Cư trú số</w:t>
      </w:r>
    </w:p>
    <w:p>
      <w:r>
        <w:t>68/2020/QH14 có căn cứ ban hành như sau:</w:t>
      </w:r>
    </w:p>
    <w:p>
      <w:r>
        <w:t>“</w:t>
      </w:r>
    </w:p>
    <w:p>
      <w:r>
        <w:t>Căn cứ Hiến</w:t>
      </w:r>
    </w:p>
    <w:p>
      <w:r>
        <w:t>pháp nước Cộng hòa xã hội chủ nghĩa Việt Nam;</w:t>
      </w:r>
    </w:p>
    <w:p>
      <w:r>
        <w:t>Quốc hội</w:t>
      </w:r>
    </w:p>
    <w:p>
      <w:r>
        <w:t>ban hành Luật Cư trú.</w:t>
      </w:r>
    </w:p>
    <w:p>
      <w:r>
        <w:t>”.</w:t>
      </w:r>
    </w:p>
    <w:p>
      <w:r>
        <w:t>Luật Lực lượng</w:t>
      </w:r>
    </w:p>
    <w:p>
      <w:r>
        <w:t>tham gia bảo vệ an ninh, trật tự ở cơ sở số 30/2023/QH15</w:t>
      </w:r>
    </w:p>
    <w:p>
      <w:r>
        <w:t>có căn cứ ban hành như sau:</w:t>
      </w:r>
    </w:p>
    <w:p>
      <w:r>
        <w:t>“</w:t>
      </w:r>
    </w:p>
    <w:p>
      <w:r>
        <w:t>Căn cứ Hiến pháp nước Cộng hòa xã hội chủ nghĩa Việt</w:t>
      </w:r>
    </w:p>
    <w:p>
      <w:r>
        <w:t>Nam;</w:t>
      </w:r>
    </w:p>
    <w:p>
      <w:r>
        <w:t>Quốc hội</w:t>
      </w:r>
    </w:p>
    <w:p>
      <w:r>
        <w:t>ban hành Luật Lực lượng tham gia bảo vệ an ninh, trật tự ở cơ sở.</w:t>
      </w:r>
    </w:p>
    <w:p>
      <w:r>
        <w:t>”.</w:t>
      </w:r>
    </w:p>
    <w:p>
      <w:r>
        <w:t>Luật số</w:t>
      </w:r>
    </w:p>
    <w:p>
      <w:r>
        <w:t>51/2024/QH15 sửa đổi, bổ sung một số điều của Luật Bảo hiểm y tế có căn cứ ban</w:t>
      </w:r>
    </w:p>
    <w:p>
      <w:r>
        <w:t>hành như sau:</w:t>
      </w:r>
    </w:p>
    <w:p>
      <w:r>
        <w:t>“</w:t>
      </w:r>
    </w:p>
    <w:p>
      <w:r>
        <w:t>Căn cứ Hiến</w:t>
      </w:r>
    </w:p>
    <w:p>
      <w:r>
        <w:t>pháp nước Cộng hòa xã hội chủ nghĩa Việt Nam;</w:t>
      </w:r>
    </w:p>
    <w:p>
      <w:r>
        <w:t>Quốc hội</w:t>
      </w:r>
    </w:p>
    <w:p>
      <w:r>
        <w:t>ban hành Luật sửa đổi, bổ sung một số điều của Luật Bảo hiểm y tế số</w:t>
      </w:r>
    </w:p>
    <w:p>
      <w:r>
        <w:t>25/2008/QH12 đã được sửa đổi, bổ sung một số điều theo Luật số 32/2013/QH13, Luật</w:t>
      </w:r>
    </w:p>
    <w:p>
      <w:r>
        <w:t>số 46/2014/QH13, Luật số 97/2015/QH13, Luật số 35/2018/QH14, Luật số</w:t>
      </w:r>
    </w:p>
    <w:p>
      <w:r>
        <w:t>68/2020/QH14 và Luật số 30/2023/QH15.</w:t>
      </w:r>
    </w:p>
    <w:p>
      <w:r>
        <w:t>”.</w:t>
      </w:r>
    </w:p>
    <w:p>
      <w:r>
        <w:t>[2]</w:t>
      </w:r>
    </w:p>
    <w:p>
      <w:r>
        <w:t>Khoản này được sửa đổi, bổ sung theo quy định tại</w:t>
      </w:r>
    </w:p>
    <w:p>
      <w:r>
        <w:t>khoản 1 Điều 1 của Luật số 46/2014/QH13 sửa đổi, bổ sung một số điều của Luật Bảo</w:t>
      </w:r>
    </w:p>
    <w:p>
      <w:r>
        <w:t>hiểm y tế, có hiệu lực kể từ ngày 01 tháng 01 năm 2015.</w:t>
      </w:r>
    </w:p>
    <w:p>
      <w:r>
        <w:t>[3]</w:t>
      </w:r>
    </w:p>
    <w:p>
      <w:r>
        <w:t>C</w:t>
      </w:r>
    </w:p>
    <w:p>
      <w:r>
        <w:t>ụm từ</w:t>
      </w:r>
    </w:p>
    <w:p>
      <w:r>
        <w:t>“</w:t>
      </w:r>
    </w:p>
    <w:p>
      <w:r>
        <w:t>tổ chức bảo hiểm y tế</w:t>
      </w:r>
    </w:p>
    <w:p>
      <w:r>
        <w:t>”</w:t>
      </w:r>
    </w:p>
    <w:p>
      <w:r>
        <w:t>được thay thế bằng</w:t>
      </w:r>
    </w:p>
    <w:p>
      <w:r>
        <w:t>cụm từ “cơ quan bảo hiểm xã hội”</w:t>
      </w:r>
    </w:p>
    <w:p>
      <w:r>
        <w:t>theo quy định tại điểm a khoản 35 Điều 1 của Luật số</w:t>
      </w:r>
    </w:p>
    <w:p>
      <w:r>
        <w:t>51/2024/QH15 sửa đổi, bổ sung một số điều của Luật Bảo hiểm y tế, có hiệu lực kể</w:t>
      </w:r>
    </w:p>
    <w:p>
      <w:r>
        <w:t>từ ngày 01 tháng 7 năm 2025.</w:t>
      </w:r>
    </w:p>
    <w:p>
      <w:r>
        <w:t>[4]</w:t>
      </w:r>
    </w:p>
    <w:p>
      <w:r>
        <w:t>C</w:t>
      </w:r>
    </w:p>
    <w:p>
      <w:r>
        <w:t>ụm từ</w:t>
      </w:r>
    </w:p>
    <w:p>
      <w:r>
        <w:t>“</w:t>
      </w:r>
    </w:p>
    <w:p>
      <w:r>
        <w:t>tổ chức bảo hiểm y tế</w:t>
      </w:r>
    </w:p>
    <w:p>
      <w:r>
        <w:t>”</w:t>
      </w:r>
    </w:p>
    <w:p>
      <w:r>
        <w:t>được thay thế bằng</w:t>
      </w:r>
    </w:p>
    <w:p>
      <w:r>
        <w:t>cụm từ “cơ quan bảo hiểm xã hội”</w:t>
      </w:r>
    </w:p>
    <w:p>
      <w:r>
        <w:t>theo quy định tại điểm a khoản 35 Điều 1 của Luật số</w:t>
      </w:r>
    </w:p>
    <w:p>
      <w:r>
        <w:t>51/2024/QH15 sửa đổi, bổ sung một số điều của Luật Bảo hiểm y tế, có hiệu lực kể</w:t>
      </w:r>
    </w:p>
    <w:p>
      <w:r>
        <w:t>từ ngày 01 tháng 7 năm 2025.</w:t>
      </w:r>
    </w:p>
    <w:p>
      <w:r>
        <w:t>[5]</w:t>
      </w:r>
    </w:p>
    <w:p>
      <w:r>
        <w:t>Khoản này được bổ sung lần thứ nhất theo quy định tại</w:t>
      </w:r>
    </w:p>
    <w:p>
      <w:r>
        <w:t>khoản 1 Điều 1 của Luật số 46/2014/QH13 sửa đổi, bổ sung một số điều của Luật Bảo</w:t>
      </w:r>
    </w:p>
    <w:p>
      <w:r>
        <w:t>hiểm y tế, có hiệu lực kể từ ngày 01 tháng 01 năm 2015.</w:t>
      </w:r>
    </w:p>
    <w:p>
      <w:r>
        <w:t>Khoản này được</w:t>
      </w:r>
    </w:p>
    <w:p>
      <w:r>
        <w:t>sửa đổi, bổ sung lần thứ hai theo quy định tại khoản 2 Điều 37 của Luật Cư trú</w:t>
      </w:r>
    </w:p>
    <w:p>
      <w:r>
        <w:t>số 68/2020/QH14, có hiệu lực kể từ ngày 01 tháng 7 năm 2021.</w:t>
      </w:r>
    </w:p>
    <w:p>
      <w:r>
        <w:t>[6]</w:t>
      </w:r>
    </w:p>
    <w:p>
      <w:r>
        <w:t>Khoản này được bổ sung theo quy định tại khoản 1 Điều</w:t>
      </w:r>
    </w:p>
    <w:p>
      <w:r>
        <w:t>1 của Luật số 46/2014/QH13 sửa đổi, bổ sung một số điều của Luật Bảo hiểm y tế,</w:t>
      </w:r>
    </w:p>
    <w:p>
      <w:r>
        <w:t>có hiệu lực kể từ ngày 01 tháng 01 năm 2015.</w:t>
      </w:r>
    </w:p>
    <w:p>
      <w:r>
        <w:t>[7]</w:t>
      </w:r>
    </w:p>
    <w:p>
      <w:r>
        <w:t>Khoản này được bổ sung theo quy định tại khoản 1 Điều</w:t>
      </w:r>
    </w:p>
    <w:p>
      <w:r>
        <w:t>1 của Luật số 51/2024/QH15 sửa đổi, bổ sung một số điều của Luật Bảo hiểm y tế,</w:t>
      </w:r>
    </w:p>
    <w:p>
      <w:r>
        <w:t>có hiệu lực kể từ ngày 01 tháng 7 năm 2025.</w:t>
      </w:r>
    </w:p>
    <w:p>
      <w:r>
        <w:t>[8]</w:t>
      </w:r>
    </w:p>
    <w:p>
      <w:r>
        <w:t>Khoản này được sửa đổi, bổ sung lần thứ nhất theo</w:t>
      </w:r>
    </w:p>
    <w:p>
      <w:r>
        <w:t>quy định tại khoản 2 Điều 1 của Luật số 46/2014/QH13 sửa đổi, bổ sung một số điều</w:t>
      </w:r>
    </w:p>
    <w:p>
      <w:r>
        <w:t>của Luật Bảo hiểm y tế, có hiệu lực kể từ ngày 01 tháng 01 năm 2015.</w:t>
      </w:r>
    </w:p>
    <w:p>
      <w:r>
        <w:t>Khoản này được</w:t>
      </w:r>
    </w:p>
    <w:p>
      <w:r>
        <w:t>sửa đổi, bổ sung lần thứ hai theo quy định tại khoản 2 Điều 1 của Luật số</w:t>
      </w:r>
    </w:p>
    <w:p>
      <w:r>
        <w:t>51/2024/QH15 sửa đổi, bổ sung một số điều của Luật Bảo hiểm y tế, có hiệu lực kể</w:t>
      </w:r>
    </w:p>
    <w:p>
      <w:r>
        <w:t>từ ngày 01 tháng 7 năm 2025.</w:t>
      </w:r>
    </w:p>
    <w:p>
      <w:r>
        <w:t>[9]</w:t>
      </w:r>
    </w:p>
    <w:p>
      <w:r>
        <w:t>Khoản này được sửa</w:t>
      </w:r>
    </w:p>
    <w:p>
      <w:r>
        <w:t>đổi, bổ sung theo quy định tại khoản 2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[10]</w:t>
      </w:r>
    </w:p>
    <w:p>
      <w:r>
        <w:t>Nội dung quy định</w:t>
      </w:r>
    </w:p>
    <w:p>
      <w:r>
        <w:t>về thuế thu nhập doanh nghiệp tại Khoản này được bãi bỏ theo quy định tại điểm</w:t>
      </w:r>
    </w:p>
    <w:p>
      <w:r>
        <w:t>b khoản 4 Điều 2 của Luật số 32/2013/QH13 sửa đổi, bổ sung một số điều của Luật</w:t>
      </w:r>
    </w:p>
    <w:p>
      <w:r>
        <w:t>Thuế thu nhập doanh nghiệp, có hiệu lực kể từ ngày 01 tháng 01 năm 2014.</w:t>
      </w:r>
    </w:p>
    <w:p>
      <w:r>
        <w:t>[11]</w:t>
      </w:r>
    </w:p>
    <w:p>
      <w:r>
        <w:t>Khoản này được sửa</w:t>
      </w:r>
    </w:p>
    <w:p>
      <w:r>
        <w:t>đổi, bổ sung theo quy định tại điểm a khoản 3 Điều 1 của Luật số 51/2024/QH15 sửa</w:t>
      </w:r>
    </w:p>
    <w:p>
      <w:r>
        <w:t>đổi, bổ sung một số điều của Luật Bảo hiểm y tế, có hiệu lực kể từ ngày 01</w:t>
      </w:r>
    </w:p>
    <w:p>
      <w:r>
        <w:t>tháng 7 năm 2025. Quy định liên quan đến cấp chuyên môn kỹ thuật trong khám bệnh,</w:t>
      </w:r>
    </w:p>
    <w:p>
      <w:r>
        <w:t>chữa bệnh, đăng ký khám bệnh, chữa bệnh bảo hiểm y tế ban đầu, chuyển người bệnh</w:t>
      </w:r>
    </w:p>
    <w:p>
      <w:r>
        <w:t>giữa các cơ sở khám bệnh, chữa bệnh bảo hiểm y tế, thủ tục khám bệnh, chữa bệnh</w:t>
      </w:r>
    </w:p>
    <w:p>
      <w:r>
        <w:t>bảo hiểm y tế có hiệu lực kể từ ngày 01 tháng 01 năm 2025 theo quy định tại khoản</w:t>
      </w:r>
    </w:p>
    <w:p>
      <w:r>
        <w:t>2 Điều 3 của Luật số 51/2024/QH15 sửa đổi, bổ sung một số điều của Luật Bảo hiểm</w:t>
      </w:r>
    </w:p>
    <w:p>
      <w:r>
        <w:t>y tế.</w:t>
      </w:r>
    </w:p>
    <w:p>
      <w:r>
        <w:t>[12]</w:t>
      </w:r>
    </w:p>
    <w:p>
      <w:r>
        <w:t>Từ “quy hoạch,”</w:t>
      </w:r>
    </w:p>
    <w:p>
      <w:r>
        <w:t>được bãi bỏ theo quy định tại điểm đ khoản 1 Điều 30 của Luật số 35/2018/QH14 sửa</w:t>
      </w:r>
    </w:p>
    <w:p>
      <w:r>
        <w:t>đổi, bổ sung một số điều của 37 luật có liên quan đến quy hoạch, có hiệu lực kể</w:t>
      </w:r>
    </w:p>
    <w:p>
      <w:r>
        <w:t>từ ngày 01 tháng 01 năm 2019.</w:t>
      </w:r>
    </w:p>
    <w:p>
      <w:r>
        <w:t>[13]</w:t>
      </w:r>
    </w:p>
    <w:p>
      <w:r>
        <w:t>Khoản này được sửa</w:t>
      </w:r>
    </w:p>
    <w:p>
      <w:r>
        <w:t>đổi, bổ sung lần thứ nhất theo quy định tại khoản 3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Khoản này được sửa đổi,</w:t>
      </w:r>
    </w:p>
    <w:p>
      <w:r>
        <w:t>bổ sung lần thứ hai theo quy định tại điểm b khoản 3 Điều 1 của Luật số</w:t>
      </w:r>
    </w:p>
    <w:p>
      <w:r>
        <w:t>51/2024/QH15 sửa đổi, bổ sung một số điều của Luật Bảo hiểm y tế, có hiệu lực kể</w:t>
      </w:r>
    </w:p>
    <w:p>
      <w:r>
        <w:t>từ ngày 01 tháng 7 năm 2025. Quy định liên quan đến cấp chuyên môn kỹ thuật</w:t>
      </w:r>
    </w:p>
    <w:p>
      <w:r>
        <w:t>trong khám bệnh, chữa bệnh, đăng ký khám bệnh, chữa bệnh bảo hiểm y tế ban đầu,</w:t>
      </w:r>
    </w:p>
    <w:p>
      <w:r>
        <w:t>chuyển người bệnh giữa các cơ sở khám bệnh, chữa bệnh bảo hiểm y tế, thủ tục</w:t>
      </w:r>
    </w:p>
    <w:p>
      <w:r>
        <w:t>khám bệnh, chữa bệnh bảo hiểm y tế có hiệu lực kể từ ngày 01 tháng 01 năm 2025</w:t>
      </w:r>
    </w:p>
    <w:p>
      <w:r>
        <w:t>theo quy định tại khoản 2 Điều 3 của Luật số 51/2024/QH15 sửa đổi, bổ sung một</w:t>
      </w:r>
    </w:p>
    <w:p>
      <w:r>
        <w:t>số điều của Luật Bảo hiểm y tế.</w:t>
      </w:r>
    </w:p>
    <w:p>
      <w:r>
        <w:t>[14]</w:t>
      </w:r>
    </w:p>
    <w:p>
      <w:r>
        <w:t>Khoản này được sửa</w:t>
      </w:r>
    </w:p>
    <w:p>
      <w:r>
        <w:t>đổi, bổ sung theo quy định tại điểm b khoản 3 Điều 1 của Luật số 51/2024/QH15 sửa</w:t>
      </w:r>
    </w:p>
    <w:p>
      <w:r>
        <w:t>đổi, bổ sung một số điều của Luật Bảo hiểm y tế, có hiệu lực kể từ ngày 01</w:t>
      </w:r>
    </w:p>
    <w:p>
      <w:r>
        <w:t>tháng 7 năm 2025. Quy định liên quan đến cấp chuyên môn kỹ thuật trong khám bệnh,</w:t>
      </w:r>
    </w:p>
    <w:p>
      <w:r>
        <w:t>chữa bệnh, đăng ký khám bệnh, chữa bệnh bảo hiểm y tế ban đầu, chuyển người bệnh</w:t>
      </w:r>
    </w:p>
    <w:p>
      <w:r>
        <w:t>giữa các cơ sở khám bệnh, chữa bệnh bảo hiểm y tế, thủ tục khám bệnh, chữa bệnh</w:t>
      </w:r>
    </w:p>
    <w:p>
      <w:r>
        <w:t>bảo hiểm y tế có hiệu lực kể từ ngày 01 tháng 01 năm 2025 theo quy định tại khoản</w:t>
      </w:r>
    </w:p>
    <w:p>
      <w:r>
        <w:t>2 Điều 3 của Luật số 51/2024/QH15 sửa đổi, bổ sung một số điều của Luật Bảo hiểm</w:t>
      </w:r>
    </w:p>
    <w:p>
      <w:r>
        <w:t>y tế.</w:t>
      </w:r>
    </w:p>
    <w:p>
      <w:r>
        <w:t>[15]</w:t>
      </w:r>
    </w:p>
    <w:p>
      <w:r>
        <w:t>Khoản này được bổ</w:t>
      </w:r>
    </w:p>
    <w:p>
      <w:r>
        <w:t>sung theo quy định tại khoản 3 Điều 1 của Luật số 46/2014/QH13 sửa đổi, bổ sung</w:t>
      </w:r>
    </w:p>
    <w:p>
      <w:r>
        <w:t>một số điều của Luật Bảo hiểm y tế, có hiệu lực kể từ ngày 01 tháng 01 năm</w:t>
      </w:r>
    </w:p>
    <w:p>
      <w:r>
        <w:t>2015.</w:t>
      </w:r>
    </w:p>
    <w:p>
      <w:r>
        <w:t>[16]</w:t>
      </w:r>
    </w:p>
    <w:p>
      <w:r>
        <w:t>Điều này được bổ</w:t>
      </w:r>
    </w:p>
    <w:p>
      <w:r>
        <w:t>sung theo quy định tại khoản 4 Điều 1 của Luật số 46/2014/QH13 sửa đổi, bổ sung</w:t>
      </w:r>
    </w:p>
    <w:p>
      <w:r>
        <w:t>một số điều của Luật Bảo hiểm y tế, có hiệu lực kể từ ngày 01 tháng 01 năm</w:t>
      </w:r>
    </w:p>
    <w:p>
      <w:r>
        <w:t>2015.</w:t>
      </w:r>
    </w:p>
    <w:p>
      <w:r>
        <w:t>Điều này được sửa đổi,</w:t>
      </w:r>
    </w:p>
    <w:p>
      <w:r>
        <w:t>bổ sung theo quy định tại khoản 4 Điều 1 của Luật số 51/2024/QH15 sửa đổi, bổ</w:t>
      </w:r>
    </w:p>
    <w:p>
      <w:r>
        <w:t>sung một số điều của Luật Bảo hiểm y tế, có hiệu lực kể từ ngày 01 tháng 7 năm</w:t>
      </w:r>
    </w:p>
    <w:p>
      <w:r>
        <w:t>2025.</w:t>
      </w:r>
    </w:p>
    <w:p>
      <w:r>
        <w:t>[17]</w:t>
      </w:r>
    </w:p>
    <w:p>
      <w:r>
        <w:t>Điều này được bổ</w:t>
      </w:r>
    </w:p>
    <w:p>
      <w:r>
        <w:t>sung theo quy định tại khoản 4 Điều 1 của Luật số 46/2014/QH13 sửa đổi, bổ sung</w:t>
      </w:r>
    </w:p>
    <w:p>
      <w:r>
        <w:t>một số điều của Luật Bảo hiểm y tế, có hiệu lực kể từ ngày 01 tháng 01 năm</w:t>
      </w:r>
    </w:p>
    <w:p>
      <w:r>
        <w:t>2015.</w:t>
      </w:r>
    </w:p>
    <w:p>
      <w:r>
        <w:t>[18]</w:t>
      </w:r>
    </w:p>
    <w:p>
      <w:r>
        <w:t>Điều này được bổ</w:t>
      </w:r>
    </w:p>
    <w:p>
      <w:r>
        <w:t>sung theo quy định tại khoản 4 Điều 1 của Luật số 46/2014/QH13 sửa đổi, bổ sung</w:t>
      </w:r>
    </w:p>
    <w:p>
      <w:r>
        <w:t>một số điều của Luật Bảo hiểm y tế, có hiệu lực kể từ ngày 01 tháng 01 năm</w:t>
      </w:r>
    </w:p>
    <w:p>
      <w:r>
        <w:t>2015.</w:t>
      </w:r>
    </w:p>
    <w:p>
      <w:r>
        <w:t>[19]</w:t>
      </w:r>
    </w:p>
    <w:p>
      <w:r>
        <w:t>Khoản này được sửa</w:t>
      </w:r>
    </w:p>
    <w:p>
      <w:r>
        <w:t>đổi, bổ sung theo quy định tại điểm a khoản 5 Điều 1 của Luật số 51/2024/QH15 sửa</w:t>
      </w:r>
    </w:p>
    <w:p>
      <w:r>
        <w:t>đổi, bổ sung một số điều của Luật Bảo hiểm y tế, có hiệu lực kể từ ngày 01</w:t>
      </w:r>
    </w:p>
    <w:p>
      <w:r>
        <w:t>tháng 7 năm 2025.</w:t>
      </w:r>
    </w:p>
    <w:p>
      <w:r>
        <w:t>[20]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</w:t>
      </w:r>
    </w:p>
    <w:p>
      <w:r>
        <w:t>thay thế bằng cụm từ “cơ quan bảo hiểm xã hội” theo quy định tại điểm a khoản</w:t>
      </w:r>
    </w:p>
    <w:p>
      <w:r>
        <w:t>35 Điều 1 của Luật số 51/2024/QH15 sửa đổi, bổ sung một số điều của Luật Bảo hiểm</w:t>
      </w:r>
    </w:p>
    <w:p>
      <w:r>
        <w:t>y tế, có hiệu lực kể từ ngày 01 tháng 7 năm 2025.</w:t>
      </w:r>
    </w:p>
    <w:p>
      <w:r>
        <w:t>[21]</w:t>
      </w:r>
    </w:p>
    <w:p>
      <w:r>
        <w:t>Khoản này được sửa</w:t>
      </w:r>
    </w:p>
    <w:p>
      <w:r>
        <w:t>đổi, bổ sung theo quy định tại điểm b khoản 5 Điều 1 của Luật số 51/2024/QH15 sửa</w:t>
      </w:r>
    </w:p>
    <w:p>
      <w:r>
        <w:t>đổi, bổ sung một số điều của Luật Bảo hiểm y tế, có hiệu lực kể từ ngày 01</w:t>
      </w:r>
    </w:p>
    <w:p>
      <w:r>
        <w:t>tháng 7 năm 2025.</w:t>
      </w:r>
    </w:p>
    <w:p>
      <w:r>
        <w:t>[22]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</w:t>
      </w:r>
    </w:p>
    <w:p>
      <w:r>
        <w:t>thay thế bằng cụm từ “cơ quan bảo hiểm xã hội” theo quy định tại điểm a khoản</w:t>
      </w:r>
    </w:p>
    <w:p>
      <w:r>
        <w:t>35 Điều 1 của Luật số 51/2024/QH15 sửa đổi, bổ sung một số điều của Luật Bảo hiểm</w:t>
      </w:r>
    </w:p>
    <w:p>
      <w:r>
        <w:t>y tế, có hiệu lực kể từ ngày 01 tháng 7 năm 2025.</w:t>
      </w:r>
    </w:p>
    <w:p>
      <w:r>
        <w:t>[23]</w:t>
      </w:r>
    </w:p>
    <w:p>
      <w:r>
        <w:t>Khoản này được sửa</w:t>
      </w:r>
    </w:p>
    <w:p>
      <w:r>
        <w:t>đổi, bổ sung lần thứ nhất theo quy định tại khoản 5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Khoản này được sửa đổi,</w:t>
      </w:r>
    </w:p>
    <w:p>
      <w:r>
        <w:t>bổ sung lần thứ hai theo quy định tại khoản 6 Điều 1 của Luật số 51/2024/QH15 sửa</w:t>
      </w:r>
    </w:p>
    <w:p>
      <w:r>
        <w:t>đổi, bổ sung một số điều của Luật Bảo hiểm y tế, có hiệu lực kể từ ngày 01</w:t>
      </w:r>
    </w:p>
    <w:p>
      <w:r>
        <w:t>tháng 7 năm 2025.</w:t>
      </w:r>
    </w:p>
    <w:p>
      <w:r>
        <w:t>[24]</w:t>
      </w:r>
    </w:p>
    <w:p>
      <w:r>
        <w:t>Khoản này được bổ</w:t>
      </w:r>
    </w:p>
    <w:p>
      <w:r>
        <w:t>sung theo quy định tại khoản 5 Điều 1 của Luật số 46/2014/QH13 sửa đổi, bổ sung</w:t>
      </w:r>
    </w:p>
    <w:p>
      <w:r>
        <w:t>một số điều của Luật Bảo hiểm y tế, có hiệu lực kể từ ngày 01 tháng 01 năm</w:t>
      </w:r>
    </w:p>
    <w:p>
      <w:r>
        <w:t>2015.</w:t>
      </w:r>
    </w:p>
    <w:p>
      <w:r>
        <w:t>Khoản này được sửa đổi,</w:t>
      </w:r>
    </w:p>
    <w:p>
      <w:r>
        <w:t>bổ sung theo quy định tại khoản 6 Điều 1 của Luật số 51/2024/QH15 sửa đổi, bổ</w:t>
      </w:r>
    </w:p>
    <w:p>
      <w:r>
        <w:t>sung một số điều của Luật Bảo hiểm y tế, có hiệu lực kể từ ngày 01 tháng 7 năm</w:t>
      </w:r>
    </w:p>
    <w:p>
      <w:r>
        <w:t>2025.</w:t>
      </w:r>
    </w:p>
    <w:p>
      <w:r>
        <w:t>[25]</w:t>
      </w:r>
    </w:p>
    <w:p>
      <w:r>
        <w:t>Điều này được sửa</w:t>
      </w:r>
    </w:p>
    <w:p>
      <w:r>
        <w:t>đổi, bổ sung theo quy định tại khoản 7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[26]</w:t>
      </w:r>
    </w:p>
    <w:p>
      <w:r>
        <w:t>Điều này được sửa</w:t>
      </w:r>
    </w:p>
    <w:p>
      <w:r>
        <w:t>đổi, bổ sung theo quy định tại khoản 8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[27]</w:t>
      </w:r>
    </w:p>
    <w:p>
      <w:r>
        <w:t>Khoản này được sửa</w:t>
      </w:r>
    </w:p>
    <w:p>
      <w:r>
        <w:t>đổi, bổ sung theo quy định tại khoản 9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[28]</w:t>
      </w:r>
    </w:p>
    <w:p>
      <w:r>
        <w:t>Điều này được sửa</w:t>
      </w:r>
    </w:p>
    <w:p>
      <w:r>
        <w:t>đổi, bổ sung lần thứ nhất theo quy định tại khoản 6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Điều này được sửa đổi,</w:t>
      </w:r>
    </w:p>
    <w:p>
      <w:r>
        <w:t>bổ sung lần thứ hai theo quy định tại khoản 10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[29]</w:t>
      </w:r>
    </w:p>
    <w:p>
      <w:r>
        <w:t>Điều này được sửa</w:t>
      </w:r>
    </w:p>
    <w:p>
      <w:r>
        <w:t>đổi, bổ sung lần thứ nhất theo quy định tại khoản 7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Điều này được sửa đổi,</w:t>
      </w:r>
    </w:p>
    <w:p>
      <w:r>
        <w:t>bổ sung lần thứ hai theo quy định tại khoản 11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[30]</w:t>
      </w:r>
    </w:p>
    <w:p>
      <w:r>
        <w:t>Khoản này được sửa</w:t>
      </w:r>
    </w:p>
    <w:p>
      <w:r>
        <w:t>đổi, bổ sung lần thứ nhất theo quy định tại khoản 8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Khoản này được sửa đổi,</w:t>
      </w:r>
    </w:p>
    <w:p>
      <w:r>
        <w:t>bổ sung lần thứ hai theo quy định tại khoản 12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[31]</w:t>
      </w:r>
    </w:p>
    <w:p>
      <w:r>
        <w:t>Khoản này được sửa</w:t>
      </w:r>
    </w:p>
    <w:p>
      <w:r>
        <w:t>đổi, bổ sung lần thứ nhất theo quy định tại khoản 8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Khoản này được sửa đổi,</w:t>
      </w:r>
    </w:p>
    <w:p>
      <w:r>
        <w:t>bổ sung lần thứ hai theo quy định tại khoản 12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[32]</w:t>
      </w:r>
    </w:p>
    <w:p>
      <w:r>
        <w:t>Điều này được sửa</w:t>
      </w:r>
    </w:p>
    <w:p>
      <w:r>
        <w:t>đổi, bổ sung theo quy định tại khoản 9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[33]</w:t>
      </w:r>
    </w:p>
    <w:p>
      <w:r>
        <w:t>Khoản này được sửa</w:t>
      </w:r>
    </w:p>
    <w:p>
      <w:r>
        <w:t>đổi, bổ sung theo quy định tại điểm a khoản 13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[34]</w:t>
      </w:r>
    </w:p>
    <w:p>
      <w:r>
        <w:t>Khoản này được sửa</w:t>
      </w:r>
    </w:p>
    <w:p>
      <w:r>
        <w:t>đổi, bổ sung theo quy định tại điểm a khoản 13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[35]</w:t>
      </w:r>
    </w:p>
    <w:p>
      <w:r>
        <w:t>Khoản này được sửa</w:t>
      </w:r>
    </w:p>
    <w:p>
      <w:r>
        <w:t>đổi, bổ sung theo quy định tại điểm a khoản 13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[36]</w:t>
      </w:r>
    </w:p>
    <w:p>
      <w:r>
        <w:t>Khoản này được sửa</w:t>
      </w:r>
    </w:p>
    <w:p>
      <w:r>
        <w:t>đổi, bổ sung theo quy định tại điểm a khoản 13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[37]</w:t>
      </w:r>
    </w:p>
    <w:p>
      <w:r>
        <w:t>Khoản này được bổ</w:t>
      </w:r>
    </w:p>
    <w:p>
      <w:r>
        <w:t>sung theo quy định tại điểm b khoản 13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[38]</w:t>
      </w:r>
    </w:p>
    <w:p>
      <w:r>
        <w:t>Khoản này được bổ</w:t>
      </w:r>
    </w:p>
    <w:p>
      <w:r>
        <w:t>sung theo quy định tại điểm b khoản 13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[39]</w:t>
      </w:r>
    </w:p>
    <w:p>
      <w:r>
        <w:t>Khoản này được sửa</w:t>
      </w:r>
    </w:p>
    <w:p>
      <w:r>
        <w:t>đổi, bổ sung theo quy định tại điểm a khoản 14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[40]</w:t>
      </w:r>
    </w:p>
    <w:p>
      <w:r>
        <w:t>Khoản này được sửa</w:t>
      </w:r>
    </w:p>
    <w:p>
      <w:r>
        <w:t>đổi, bổ sung theo quy định tại điểm a khoản 14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[41]</w:t>
      </w:r>
    </w:p>
    <w:p>
      <w:r>
        <w:t>Khoản này được sửa</w:t>
      </w:r>
    </w:p>
    <w:p>
      <w:r>
        <w:t>đổi, bổ sung theo quy định tại khoản 10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[42]</w:t>
      </w:r>
    </w:p>
    <w:p>
      <w:r>
        <w:t>Điểm này được sửa</w:t>
      </w:r>
    </w:p>
    <w:p>
      <w:r>
        <w:t>đổi, bổ sung theo quy định tại điểm b khoản 14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[43]</w:t>
      </w:r>
    </w:p>
    <w:p>
      <w:r>
        <w:t>Khoản này được sửa</w:t>
      </w:r>
    </w:p>
    <w:p>
      <w:r>
        <w:t>đổi, bổ sung lần thứ nhất theo quy định tại khoản 10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Khoản này được sửa đổi,</w:t>
      </w:r>
    </w:p>
    <w:p>
      <w:r>
        <w:t>bổ sung lần thứ hai theo quy định tại điểm c khoản 14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[44]</w:t>
      </w:r>
    </w:p>
    <w:p>
      <w:r>
        <w:t>Điều này được sửa</w:t>
      </w:r>
    </w:p>
    <w:p>
      <w:r>
        <w:t>đổi, bổ sung lần thứ nhất theo quy định tại khoản 11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Điều này được sửa đổi,</w:t>
      </w:r>
    </w:p>
    <w:p>
      <w:r>
        <w:t>bổ sung lần thứ hai theo quy định tại khoản 15 Điều 1 của Luật số 51/2024/QH15 sửa</w:t>
      </w:r>
    </w:p>
    <w:p>
      <w:r>
        <w:t>đổi, bổ sung một số điều của Luật Bảo hiểm y tế, có hiệu lực kể từ ngày 01</w:t>
      </w:r>
    </w:p>
    <w:p>
      <w:r>
        <w:t>tháng 7 năm 2025.</w:t>
      </w:r>
    </w:p>
    <w:p>
      <w:r>
        <w:t>[45]</w:t>
      </w:r>
    </w:p>
    <w:p>
      <w:r>
        <w:t>Khoản này được sửa</w:t>
      </w:r>
    </w:p>
    <w:p>
      <w:r>
        <w:t>đổi, bổ sung theo quy định tại khoản 12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[46]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</w:t>
      </w:r>
    </w:p>
    <w:p>
      <w:r>
        <w:t>thay thế bằng cụm từ “cơ quan bảo hiểm xã hội” theo quy định tại điểm a khoản</w:t>
      </w:r>
    </w:p>
    <w:p>
      <w:r>
        <w:t>35 Điều 1 của Luật số 51/2024/QH15 sửa đổi, bổ sung một số điều của Luật Bảo hiểm</w:t>
      </w:r>
    </w:p>
    <w:p>
      <w:r>
        <w:t>y tế, có hiệu lực kể từ ngày 01 tháng 7 năm 2025.</w:t>
      </w:r>
    </w:p>
    <w:p>
      <w:r>
        <w:t>[47]</w:t>
      </w:r>
    </w:p>
    <w:p>
      <w:r>
        <w:t>Khoản này được sửa</w:t>
      </w:r>
    </w:p>
    <w:p>
      <w:r>
        <w:t>đổi, bổ sung lần thứ nhất theo quy định tại khoản 12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Khoản này được bãi bỏ</w:t>
      </w:r>
    </w:p>
    <w:p>
      <w:r>
        <w:t>theo quy định tại điểm d khoản 2 Điều 23 của</w:t>
      </w:r>
    </w:p>
    <w:p>
      <w:r>
        <w:t>Luật Phí và lệ phí số 97/2015/QH13, có hiệu lực kể từ ngày</w:t>
      </w:r>
    </w:p>
    <w:p>
      <w:r>
        <w:t>01 tháng 01 năm 2017.</w:t>
      </w:r>
    </w:p>
    <w:p>
      <w:r>
        <w:t>[48]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[49]</w:t>
      </w:r>
    </w:p>
    <w:p>
      <w:r>
        <w:t>Điểm này được bổ</w:t>
      </w:r>
    </w:p>
    <w:p>
      <w:r>
        <w:t>sung theo quy định tại khoản 13 Điều 1 của Luật số 46/2014/QH13 sửa đổi, bổ</w:t>
      </w:r>
    </w:p>
    <w:p>
      <w:r>
        <w:t>sung một số điều của Luật Bảo hiểm y tế, có hiệu lực kể từ ngày 01 tháng 01 năm</w:t>
      </w:r>
    </w:p>
    <w:p>
      <w:r>
        <w:t>2015.</w:t>
      </w:r>
    </w:p>
    <w:p>
      <w:r>
        <w:t>[50]</w:t>
      </w:r>
    </w:p>
    <w:p>
      <w:r>
        <w:t>Điều này được sửa</w:t>
      </w:r>
    </w:p>
    <w:p>
      <w:r>
        <w:t>đổi, bổ sung theo quy định tại khoản 16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 Quy định liên quan đến cấp chuyên môn kỹ thuật trong khám bệnh, chữa</w:t>
      </w:r>
    </w:p>
    <w:p>
      <w:r>
        <w:t>bệnh, đăng ký khám bệnh, chữa bệnh bảo hiểm y tế ban đầu, chuyển người bệnh giữa</w:t>
      </w:r>
    </w:p>
    <w:p>
      <w:r>
        <w:t>các cơ sở khám bệnh, chữa bệnh bảo hiểm y tế, thủ tục khám bệnh, chữa bệnh bảo</w:t>
      </w:r>
    </w:p>
    <w:p>
      <w:r>
        <w:t>hiểm y tế có hiệu lực kể từ ngày 01 tháng 01 năm 2025 theo quy định tại khoản 2</w:t>
      </w:r>
    </w:p>
    <w:p>
      <w:r>
        <w:t>Điều 3 của Luật số 51/2024/QH15 sửa đổi, bổ sung một số điều của Luật Bảo hiểm</w:t>
      </w:r>
    </w:p>
    <w:p>
      <w:r>
        <w:t>y tế.</w:t>
      </w:r>
    </w:p>
    <w:p>
      <w:r>
        <w:t>[51]</w:t>
      </w:r>
    </w:p>
    <w:p>
      <w:r>
        <w:t>Điều này được sửa</w:t>
      </w:r>
    </w:p>
    <w:p>
      <w:r>
        <w:t>đổi, bổ sung lần thứ nhất theo quy định tại khoản 15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Điều này được sửa đổi,</w:t>
      </w:r>
    </w:p>
    <w:p>
      <w:r>
        <w:t>bổ sung lần thứ hai theo quy định tại khoản 17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 Quy định liên quan đến cấp chuyên môn kỹ thuật trong khám bệnh,</w:t>
      </w:r>
    </w:p>
    <w:p>
      <w:r>
        <w:t>chữa bệnh, đăng ký khám bệnh, chữa bệnh bảo hiểm y tế ban đầu, chuyển người bệnh</w:t>
      </w:r>
    </w:p>
    <w:p>
      <w:r>
        <w:t>giữa các cơ sở khám bệnh, chữa bệnh bảo hiểm y tế, thủ tục khám bệnh, chữa bệnh</w:t>
      </w:r>
    </w:p>
    <w:p>
      <w:r>
        <w:t>bảo hiểm y tế có hiệu lực kể từ ngày 01 tháng 01 năm 2025 theo quy định tại khoản</w:t>
      </w:r>
    </w:p>
    <w:p>
      <w:r>
        <w:t>2 Điều 3 của Luật số 51/2024/QH15 sửa đổi, bổ sung một số điều của Luật Bảo hiểm</w:t>
      </w:r>
    </w:p>
    <w:p>
      <w:r>
        <w:t>y tế.</w:t>
      </w:r>
    </w:p>
    <w:p>
      <w:r>
        <w:t>[52]</w:t>
      </w:r>
    </w:p>
    <w:p>
      <w:r>
        <w:t>Khoản này được sửa</w:t>
      </w:r>
    </w:p>
    <w:p>
      <w:r>
        <w:t>đổi, bổ sung lần thứ nhất theo quy định tại khoản 16 Điều 1 của Luật số 46/2014/QH13</w:t>
      </w:r>
    </w:p>
    <w:p>
      <w:r>
        <w:t>sửa đổi, bổ sung một số điều của Luật Bảo hiểm y tế, có hiệu lực kể từ ngày 01</w:t>
      </w:r>
    </w:p>
    <w:p>
      <w:r>
        <w:t>tháng 01 năm 2015.</w:t>
      </w:r>
    </w:p>
    <w:p>
      <w:r>
        <w:t>Khoản này được sửa đổi,</w:t>
      </w:r>
    </w:p>
    <w:p>
      <w:r>
        <w:t>bổ sung lần thứ hai theo quy định tại khoản 18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[53]</w:t>
      </w:r>
    </w:p>
    <w:p>
      <w:r>
        <w:t>Khoản này được sửa</w:t>
      </w:r>
    </w:p>
    <w:p>
      <w:r>
        <w:t>đổi, bổ sung theo quy định tại khoản 18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[54]</w:t>
      </w:r>
    </w:p>
    <w:p>
      <w:r>
        <w:t>Khoản này được sửa</w:t>
      </w:r>
    </w:p>
    <w:p>
      <w:r>
        <w:t>đổi, bổ sung theo quy định tại khoản 16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[55]</w:t>
      </w:r>
    </w:p>
    <w:p>
      <w:r>
        <w:t>Khoản này được</w:t>
      </w:r>
    </w:p>
    <w:p>
      <w:r>
        <w:t>bãi bỏ theo quy định tại khoản 16 Điều 1 của Luật số 46/2014/QH13 sửa đổi, bổ</w:t>
      </w:r>
    </w:p>
    <w:p>
      <w:r>
        <w:t>sung một số điều của Luật Bảo hiểm y tế, có hiệu lực kể từ ngày 01 tháng 01 năm</w:t>
      </w:r>
    </w:p>
    <w:p>
      <w:r>
        <w:t>2015.</w:t>
      </w:r>
    </w:p>
    <w:p>
      <w:r>
        <w:t>[56]</w:t>
      </w:r>
    </w:p>
    <w:p>
      <w:r>
        <w:t>Khoản này được</w:t>
      </w:r>
    </w:p>
    <w:p>
      <w:r>
        <w:t>bãi bỏ theo quy định tại khoản 16 Điều 1 của Luật số 46/2014/QH13 sửa đổi, bổ</w:t>
      </w:r>
    </w:p>
    <w:p>
      <w:r>
        <w:t>sung một số điều của Luật Bảo hiểm y tế, có hiệu lực kể từ ngày 01 tháng 01 năm</w:t>
      </w:r>
    </w:p>
    <w:p>
      <w:r>
        <w:t>2015.</w:t>
      </w:r>
    </w:p>
    <w:p>
      <w:r>
        <w:t>[57]</w:t>
      </w:r>
    </w:p>
    <w:p>
      <w:r>
        <w:t>Điều này được sửa</w:t>
      </w:r>
    </w:p>
    <w:p>
      <w:r>
        <w:t>đổi, bổ sung lần thứ nhất theo quy định tại khoản 17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Điều này được sửa đổi,</w:t>
      </w:r>
    </w:p>
    <w:p>
      <w:r>
        <w:t>bổ sung lần thứ hai theo quy định tại khoản 19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[58]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[59]</w:t>
      </w:r>
    </w:p>
    <w:p>
      <w:r>
        <w:t>Điểm này được sửa</w:t>
      </w:r>
    </w:p>
    <w:p>
      <w:r>
        <w:t>đổi, bổ sung theo quy định tại khoản 18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[60]</w:t>
      </w:r>
    </w:p>
    <w:p>
      <w:r>
        <w:t>Điểm này được sửa</w:t>
      </w:r>
    </w:p>
    <w:p>
      <w:r>
        <w:t>đổi, bổ sung theo quy định tại điểm a khoản 20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[61]</w:t>
      </w:r>
    </w:p>
    <w:p>
      <w:r>
        <w:t>Khoản này được sửa</w:t>
      </w:r>
    </w:p>
    <w:p>
      <w:r>
        <w:t>đổi, bổ sung theo quy định tại điểm b khoản 20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[62]</w:t>
      </w:r>
    </w:p>
    <w:p>
      <w:r>
        <w:t>Khoản này được sửa</w:t>
      </w:r>
    </w:p>
    <w:p>
      <w:r>
        <w:t>đổi, bổ sung lần thứ nhất theo quy định tại khoản 18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Khoản này được sửa đổi,</w:t>
      </w:r>
    </w:p>
    <w:p>
      <w:r>
        <w:t>bổ sung lần thứ hai theo quy định tại điểm b khoản 20 Điều 1 của Luật số</w:t>
      </w:r>
    </w:p>
    <w:p>
      <w:r>
        <w:t>51/2024/QH15 sửa đổi, bổ sung một số điều của Luật Bảo hiểm y tế, có hiệu lực kể</w:t>
      </w:r>
    </w:p>
    <w:p>
      <w:r>
        <w:t>từ ngày 01 tháng 7 năm 2025.</w:t>
      </w:r>
    </w:p>
    <w:p>
      <w:r>
        <w:t>[63]</w:t>
      </w:r>
    </w:p>
    <w:p>
      <w:r>
        <w:t>Điều này được sửa</w:t>
      </w:r>
    </w:p>
    <w:p>
      <w:r>
        <w:t>đổi, bổ sung theo quy định tại khoản 21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 Quy định liên quan đến cấp chuyên môn kỹ thuật trong khám bệnh, chữa</w:t>
      </w:r>
    </w:p>
    <w:p>
      <w:r>
        <w:t>bệnh, đăng ký khám bệnh, chữa bệnh bảo hiểm y tế ban đầu, chuyển người bệnh giữa</w:t>
      </w:r>
    </w:p>
    <w:p>
      <w:r>
        <w:t>các cơ sở khám bệnh, chữa bệnh bảo hiểm y tế, thủ tục khám bệnh, chữa bệnh bảo</w:t>
      </w:r>
    </w:p>
    <w:p>
      <w:r>
        <w:t>hiểm y tế có hiệu lực kể từ ngày 01 tháng 01 năm 2025 theo quy định tại khoản 2</w:t>
      </w:r>
    </w:p>
    <w:p>
      <w:r>
        <w:t>Điều 3 của Luật số 51/2024/QH15 sửa đổi, bổ sung một số điều của Luật Bảo hiểm</w:t>
      </w:r>
    </w:p>
    <w:p>
      <w:r>
        <w:t>y tế.</w:t>
      </w:r>
    </w:p>
    <w:p>
      <w:r>
        <w:t>[64]</w:t>
      </w:r>
    </w:p>
    <w:p>
      <w:r>
        <w:t>Điều này được sửa</w:t>
      </w:r>
    </w:p>
    <w:p>
      <w:r>
        <w:t>đổi, bổ sung theo quy định tại khoản 22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 Quy định liên quan đến cấp chuyên môn kỹ thuật trong khám bệnh, chữa</w:t>
      </w:r>
    </w:p>
    <w:p>
      <w:r>
        <w:t>bệnh, đăng ký khám bệnh, chữa bệnh bảo hiểm y tế ban đầu, chuyển người bệnh giữa</w:t>
      </w:r>
    </w:p>
    <w:p>
      <w:r>
        <w:t>các cơ sở khám bệnh, chữa bệnh bảo hiểm y tế, thủ tục khám bệnh, chữa bệnh bảo</w:t>
      </w:r>
    </w:p>
    <w:p>
      <w:r>
        <w:t>hiểm y tế có hiệu lực kể từ ngày 01 tháng 01 năm 2025 theo quy định tại khoản 2</w:t>
      </w:r>
    </w:p>
    <w:p>
      <w:r>
        <w:t>Điều 3 của Luật số 51/2024/QH15 sửa đổi, bổ sung một số điều của Luật Bảo hiểm</w:t>
      </w:r>
    </w:p>
    <w:p>
      <w:r>
        <w:t>y tế.</w:t>
      </w:r>
    </w:p>
    <w:p>
      <w:r>
        <w:t>[65]</w:t>
      </w:r>
    </w:p>
    <w:p>
      <w:r>
        <w:t>Điều này được sửa</w:t>
      </w:r>
    </w:p>
    <w:p>
      <w:r>
        <w:t>đổi, bổ sung theo quy định tại khoản 23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 Quy định liên quan đến cấp chuyên môn kỹ thuật trong khám bệnh, chữa</w:t>
      </w:r>
    </w:p>
    <w:p>
      <w:r>
        <w:t>bệnh, đăng ký khám bệnh, chữa bệnh bảo hiểm y tế ban đầu, chuyển người bệnh giữa</w:t>
      </w:r>
    </w:p>
    <w:p>
      <w:r>
        <w:t>các cơ sở khám bệnh, chữa bệnh bảo hiểm y tế, thủ tục khám bệnh, chữa bệnh bảo</w:t>
      </w:r>
    </w:p>
    <w:p>
      <w:r>
        <w:t>hiểm y tế có hiệu lực kể từ ngày 01 tháng 01 năm 2025 theo quy định tại khoản 2</w:t>
      </w:r>
    </w:p>
    <w:p>
      <w:r>
        <w:t>Điều 3 của Luật số 51/2024/QH15 sửa đổi, bổ sung một số điều của Luật Bảo hiểm</w:t>
      </w:r>
    </w:p>
    <w:p>
      <w:r>
        <w:t>y tế.</w:t>
      </w:r>
    </w:p>
    <w:p>
      <w:r>
        <w:t>[66]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</w:t>
      </w:r>
    </w:p>
    <w:p>
      <w:r>
        <w:t>thay thế bằng cụm từ “cơ quan bảo hiểm xã hội” theo quy định tại điểm a khoản</w:t>
      </w:r>
    </w:p>
    <w:p>
      <w:r>
        <w:t>35 Điều 1 của Luật số 51/2024/QH15 sửa đổi, bổ sung một số điều của Luật Bảo hiểm</w:t>
      </w:r>
    </w:p>
    <w:p>
      <w:r>
        <w:t>y tế, có hiệu lực kể từ ngày 01 tháng 7 năm 2025.</w:t>
      </w:r>
    </w:p>
    <w:p>
      <w:r>
        <w:t>[67]</w:t>
      </w:r>
    </w:p>
    <w:p>
      <w:r>
        <w:t>Điều này được sửa</w:t>
      </w:r>
    </w:p>
    <w:p>
      <w:r>
        <w:t>đổi, bổ sung theo quy định tại khoản 24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[68]</w:t>
      </w:r>
    </w:p>
    <w:p>
      <w:r>
        <w:t>Điều này được sửa</w:t>
      </w:r>
    </w:p>
    <w:p>
      <w:r>
        <w:t>đổi, bổ sung theo quy định tại khoản 25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[69]</w:t>
      </w:r>
    </w:p>
    <w:p>
      <w:r>
        <w:t>Điều này được sửa</w:t>
      </w:r>
    </w:p>
    <w:p>
      <w:r>
        <w:t>đổi, bổ sung lần thứ nhất theo quy định tại khoản 21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Điều này được sửa đổi,</w:t>
      </w:r>
    </w:p>
    <w:p>
      <w:r>
        <w:t>bổ sung lần thứ hai theo quy định tại khoản 26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[70]</w:t>
      </w:r>
    </w:p>
    <w:p>
      <w:r>
        <w:t>Khoản này được sửa</w:t>
      </w:r>
    </w:p>
    <w:p>
      <w:r>
        <w:t>đổi, bổ sung theo quy định tại khoản 22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[71]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[72]</w:t>
      </w:r>
    </w:p>
    <w:p>
      <w:r>
        <w:t>Cụm từ</w:t>
      </w:r>
    </w:p>
    <w:p>
      <w:r>
        <w:t>“</w:t>
      </w:r>
    </w:p>
    <w:p>
      <w:r>
        <w:t>Hội đồng quản lý</w:t>
      </w:r>
    </w:p>
    <w:p>
      <w:r>
        <w:t>bảo hiểm xã hội Việt Nam</w:t>
      </w:r>
    </w:p>
    <w:p>
      <w:r>
        <w:t>”</w:t>
      </w:r>
    </w:p>
    <w:p>
      <w:r>
        <w:t>được thay thế bằng cụm từ “Hội đồng quản lý bảo hiểm xã hội”</w:t>
      </w:r>
    </w:p>
    <w:p>
      <w:r>
        <w:t>theo quy định tại điểm b khoản 35 Điều 1 của Luật số 51/2024/QH15 sửa đổi, bổ</w:t>
      </w:r>
    </w:p>
    <w:p>
      <w:r>
        <w:t>sung một số điều của Luật Bảo hiểm y tế, có hiệu lực kể từ ngày 01 tháng 7 năm</w:t>
      </w:r>
    </w:p>
    <w:p>
      <w:r>
        <w:t>2025.</w:t>
      </w:r>
    </w:p>
    <w:p>
      <w:r>
        <w:t>[73]</w:t>
      </w:r>
    </w:p>
    <w:p>
      <w:r>
        <w:t>Khoản này được bổ</w:t>
      </w:r>
    </w:p>
    <w:p>
      <w:r>
        <w:t>sung theo quy định tại khoản 22 Điều 1 của Luật số 46/2014/QH13 sửa đổi, bổ</w:t>
      </w:r>
    </w:p>
    <w:p>
      <w:r>
        <w:t>sung một số điều của Luật Bảo hiểm y tế, có hiệu lực kể từ ngày 01 tháng 01 năm</w:t>
      </w:r>
    </w:p>
    <w:p>
      <w:r>
        <w:t>2015.</w:t>
      </w:r>
    </w:p>
    <w:p>
      <w:r>
        <w:t>[74]</w:t>
      </w:r>
    </w:p>
    <w:p>
      <w:r>
        <w:t>Điều này được sửa</w:t>
      </w:r>
    </w:p>
    <w:p>
      <w:r>
        <w:t>đổi, bổ sung lần thứ nhất theo quy định tại khoản 23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Điều này được sửa đổi,</w:t>
      </w:r>
    </w:p>
    <w:p>
      <w:r>
        <w:t>bổ sung lần thứ hai theo quy định tại khoản 27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[75]</w:t>
      </w:r>
    </w:p>
    <w:p>
      <w:r>
        <w:t>Khoản này được sửa</w:t>
      </w:r>
    </w:p>
    <w:p>
      <w:r>
        <w:t>đổi, bổ sung lần thứ nhất theo quy định tại khoản 24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Khoản này được sửa đổi,</w:t>
      </w:r>
    </w:p>
    <w:p>
      <w:r>
        <w:t>bổ sung lần thứ hai theo quy định tại khoản 28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 Quy định liên quan đến cấp chuyên môn kỹ thuật trong khám bệnh,</w:t>
      </w:r>
    </w:p>
    <w:p>
      <w:r>
        <w:t>chữa bệnh, đăng ký khám bệnh, chữa bệnh bảo hiểm y tế ban đầu, chuyển người bệnh</w:t>
      </w:r>
    </w:p>
    <w:p>
      <w:r>
        <w:t>giữa các cơ sở khám bệnh, chữa bệnh bảo hiểm y tế, thủ tục khám bệnh, chữa bệnh</w:t>
      </w:r>
    </w:p>
    <w:p>
      <w:r>
        <w:t>bảo hiểm y tế có hiệu lực kể từ ngày 01 tháng 01 năm 2025 theo quy định tại khoản</w:t>
      </w:r>
    </w:p>
    <w:p>
      <w:r>
        <w:t>2 Điều 3 của Luật số 51/2024/QH15 sửa đổi, bổ sung một số điều của Luật Bảo hiểm</w:t>
      </w:r>
    </w:p>
    <w:p>
      <w:r>
        <w:t>y tế.</w:t>
      </w:r>
    </w:p>
    <w:p>
      <w:r>
        <w:t>[76]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[77]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[78]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[79]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</w:t>
      </w:r>
    </w:p>
    <w:p>
      <w:r>
        <w:t>thay thế bằng cụm từ “cơ quan bảo hiểm xã hội” theo quy định tại điểm a khoản</w:t>
      </w:r>
    </w:p>
    <w:p>
      <w:r>
        <w:t>35 Điều 1 của Luật số 51/2024/QH15 sửa đổi, bổ sung một số điều của Luật Bảo hiểm</w:t>
      </w:r>
    </w:p>
    <w:p>
      <w:r>
        <w:t>y tế, có hiệu lực kể từ ngày 01 tháng 7 năm 2025.</w:t>
      </w:r>
    </w:p>
    <w:p>
      <w:r>
        <w:t>[80]</w:t>
      </w:r>
    </w:p>
    <w:p>
      <w:r>
        <w:t>Khoản này được sửa</w:t>
      </w:r>
    </w:p>
    <w:p>
      <w:r>
        <w:t>đổi, bổ sung theo quy định tại khoản 29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[81]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[82]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[83]</w:t>
      </w:r>
    </w:p>
    <w:p>
      <w:r>
        <w:t>Khoản này được sửa</w:t>
      </w:r>
    </w:p>
    <w:p>
      <w:r>
        <w:t>đổi, bổ sung theo quy định tại khoản 30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[84]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[85]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[86]</w:t>
      </w:r>
    </w:p>
    <w:p>
      <w:r>
        <w:t>Khoản này được sửa</w:t>
      </w:r>
    </w:p>
    <w:p>
      <w:r>
        <w:t>đổi, bổ sung theo quy định tại khoản 25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[87]</w:t>
      </w:r>
    </w:p>
    <w:p>
      <w:r>
        <w:t>Khoản này được sửa</w:t>
      </w:r>
    </w:p>
    <w:p>
      <w:r>
        <w:t>đổi, bổ sung theo quy định tại khoản 31 Điều 1 của Luật số 51/2024/QH15 sửa đổi,</w:t>
      </w:r>
    </w:p>
    <w:p>
      <w:r>
        <w:t>bổ sung một số điều của Luật Bảo hiểm y tế, có hiệu lực kể từ ngày 01 tháng 7</w:t>
      </w:r>
    </w:p>
    <w:p>
      <w:r>
        <w:t>năm 2025.</w:t>
      </w:r>
    </w:p>
    <w:p>
      <w:r>
        <w:t>[88]</w:t>
      </w:r>
    </w:p>
    <w:p>
      <w:r>
        <w:t>Khoản này được sửa</w:t>
      </w:r>
    </w:p>
    <w:p>
      <w:r>
        <w:t>đổi, bổ sung theo quy định tại khoản 25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[89]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[90]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</w:t>
      </w:r>
    </w:p>
    <w:p>
      <w:r>
        <w:t>thay thế bằng cụm từ “cơ quan bảo hiểm xã hội” theo quy định tại điểm a khoản</w:t>
      </w:r>
    </w:p>
    <w:p>
      <w:r>
        <w:t>35 Điều 1 của Luật số 51/2024/QH15 sửa đổi, bổ sung một số điều của Luật Bảo hiểm</w:t>
      </w:r>
    </w:p>
    <w:p>
      <w:r>
        <w:t>y tế, có hiệu lực kể từ ngày 01 tháng 7 năm 2025.</w:t>
      </w:r>
    </w:p>
    <w:p>
      <w:r>
        <w:t>[91]</w:t>
      </w:r>
    </w:p>
    <w:p>
      <w:r>
        <w:t>Khoản này được sửa</w:t>
      </w:r>
    </w:p>
    <w:p>
      <w:r>
        <w:t>đổi, bổ sung theo quy định tại khoản 26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[92]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</w:t>
      </w:r>
    </w:p>
    <w:p>
      <w:r>
        <w:t>thay thế bằng cụm từ “cơ quan bảo hiểm xã hội” theo quy định tại điểm a khoản</w:t>
      </w:r>
    </w:p>
    <w:p>
      <w:r>
        <w:t>35 Điều 1 của Luật số 51/2024/QH15 sửa đổi, bổ sung một số điều của Luật Bảo hiểm</w:t>
      </w:r>
    </w:p>
    <w:p>
      <w:r>
        <w:t>y tế, có hiệu lực kể từ ngày 01 tháng 7 năm 2025.</w:t>
      </w:r>
    </w:p>
    <w:p>
      <w:r>
        <w:t>[93]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[94]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[95]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[96]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[97]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[98]</w:t>
      </w:r>
    </w:p>
    <w:p>
      <w:r>
        <w:t>Khoản này được bổ</w:t>
      </w:r>
    </w:p>
    <w:p>
      <w:r>
        <w:t>sung theo quy định tại khoản 26 Điều 1 của Luật số 46/2014/QH13 sửa đổi, bổ</w:t>
      </w:r>
    </w:p>
    <w:p>
      <w:r>
        <w:t>sung một số điều của Luật Bảo hiểm y tế, có hiệu lực kể từ ngày 01 tháng 01 năm</w:t>
      </w:r>
    </w:p>
    <w:p>
      <w:r>
        <w:t>2015.</w:t>
      </w:r>
    </w:p>
    <w:p>
      <w:r>
        <w:t>[99]</w:t>
      </w:r>
    </w:p>
    <w:p>
      <w:r>
        <w:t>Khoản này được bổ</w:t>
      </w:r>
    </w:p>
    <w:p>
      <w:r>
        <w:t>sung theo quy định tại khoản 26 Điều 1 của Luật số 46/2014/QH13 sửa đổi, bổ</w:t>
      </w:r>
    </w:p>
    <w:p>
      <w:r>
        <w:t>sung một số điều của Luật Bảo hiểm y tế, có hiệu lực kể từ ngày 01 tháng 01 năm</w:t>
      </w:r>
    </w:p>
    <w:p>
      <w:r>
        <w:t>2015.</w:t>
      </w:r>
    </w:p>
    <w:p>
      <w:r>
        <w:t>[100]</w:t>
      </w:r>
    </w:p>
    <w:p>
      <w:r>
        <w:t>Khoản này được bổ</w:t>
      </w:r>
    </w:p>
    <w:p>
      <w:r>
        <w:t>sung theo quy định tại khoản 32 Điều 1 của Luật số 51/2024/QH15 sửa đổi, bổ</w:t>
      </w:r>
    </w:p>
    <w:p>
      <w:r>
        <w:t>sung một số điều của Luật Bảo hiểm y tế, có hiệu lực kể từ ngày 01 tháng 7 năm</w:t>
      </w:r>
    </w:p>
    <w:p>
      <w:r>
        <w:t>2025.</w:t>
      </w:r>
    </w:p>
    <w:p>
      <w:r>
        <w:t>[101]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 Bảo</w:t>
      </w:r>
    </w:p>
    <w:p>
      <w:r>
        <w:t>hiểm y tế, có hiệu lực kể từ ngày 01 tháng 7 năm 2025.</w:t>
      </w:r>
    </w:p>
    <w:p>
      <w:r>
        <w:t>[102]</w:t>
      </w:r>
    </w:p>
    <w:p>
      <w:r>
        <w:t>Khoản này được sửa</w:t>
      </w:r>
    </w:p>
    <w:p>
      <w:r>
        <w:t>đổi, bổ sung theo quy định tại khoản 27 Điều 1 của Luật số 46/2014/QH13 sửa đổi,</w:t>
      </w:r>
    </w:p>
    <w:p>
      <w:r>
        <w:t>bổ sung một số điều của Luật Bảo hiểm y tế, có hiệu lực kể từ ngày 01 tháng 01</w:t>
      </w:r>
    </w:p>
    <w:p>
      <w:r>
        <w:t>năm 2015.</w:t>
      </w:r>
    </w:p>
    <w:p>
      <w:r>
        <w:t>[103]</w:t>
      </w:r>
    </w:p>
    <w:p>
      <w:r>
        <w:t>Cụm từ</w:t>
      </w:r>
    </w:p>
    <w:p>
      <w:r>
        <w:t>“</w:t>
      </w:r>
    </w:p>
    <w:p>
      <w:r>
        <w:t>tổ chức bảo hiểm</w:t>
      </w:r>
    </w:p>
    <w:p>
      <w:r>
        <w:t>y tế</w:t>
      </w:r>
    </w:p>
    <w:p>
      <w:r>
        <w:t>”</w:t>
      </w:r>
    </w:p>
    <w:p>
      <w:r>
        <w:t>được thay thế bằng cụm từ “cơ quan bảo hiểm xã hội” theo quy định tại điểm a</w:t>
      </w:r>
    </w:p>
    <w:p>
      <w:r>
        <w:t>khoản 35 Điều 1 của Luật số 51/2024/QH15 sửa đổi, bổ sung một số điều của Luật</w:t>
      </w:r>
    </w:p>
    <w:p>
      <w:r>
        <w:t>Bảo hiểm y tế, có hiệu lực kể từ ngày 01 tháng 7 năm 2025.</w:t>
      </w:r>
    </w:p>
    <w:p>
      <w:r>
        <w:t>[104]</w:t>
      </w:r>
    </w:p>
    <w:p>
      <w:r>
        <w:t>Điều này được bổ</w:t>
      </w:r>
    </w:p>
    <w:p>
      <w:r>
        <w:t>sung theo quy định tại khoản 33 Điều 1 của Luật số 51/2024/QH15 sửa đổi, bổ</w:t>
      </w:r>
    </w:p>
    <w:p>
      <w:r>
        <w:t>sung một số điều của Luật Bảo hiểm y tế, có hiệu lực kể từ ngày 01 tháng 7 năm</w:t>
      </w:r>
    </w:p>
    <w:p>
      <w:r>
        <w:t>2025.</w:t>
      </w:r>
    </w:p>
    <w:p>
      <w:r>
        <w:t>[105]</w:t>
      </w:r>
    </w:p>
    <w:p>
      <w:r>
        <w:t>Điều này được bổ</w:t>
      </w:r>
    </w:p>
    <w:p>
      <w:r>
        <w:t>sung theo quy định tại khoản 33 Điều 1 của Luật số 51/2024/QH15 sửa đổi, bổ</w:t>
      </w:r>
    </w:p>
    <w:p>
      <w:r>
        <w:t>sung một số điều của Luật Bảo hiểm y tế, có hiệu lực kể từ ngày 01 tháng 7 năm</w:t>
      </w:r>
    </w:p>
    <w:p>
      <w:r>
        <w:t>2025.</w:t>
      </w:r>
    </w:p>
    <w:p>
      <w:r>
        <w:t>[106]</w:t>
      </w:r>
    </w:p>
    <w:p>
      <w:r>
        <w:t>Điều này được sửa</w:t>
      </w:r>
    </w:p>
    <w:p>
      <w:r>
        <w:t>đổi, bổ sung lần thứ nhất theo quy định tại khoản 28 Điều 1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2015.</w:t>
      </w:r>
    </w:p>
    <w:p>
      <w:r>
        <w:t>Điều này được sửa đổi,</w:t>
      </w:r>
    </w:p>
    <w:p>
      <w:r>
        <w:t>bổ sung lần thứ hai theo quy định tại khoản 34 Điều 1 của Luật số 51/2024/QH15</w:t>
      </w:r>
    </w:p>
    <w:p>
      <w:r>
        <w:t>sửa đổi, bổ sung một số điều của Luật Bảo hiểm y tế, có hiệu lực kể từ ngày 01</w:t>
      </w:r>
    </w:p>
    <w:p>
      <w:r>
        <w:t>tháng 7 năm 2025.</w:t>
      </w:r>
    </w:p>
    <w:p>
      <w:r>
        <w:t>[107]</w:t>
      </w:r>
    </w:p>
    <w:p>
      <w:r>
        <w:t>Điều 2 của</w:t>
      </w:r>
    </w:p>
    <w:p>
      <w:r>
        <w:t>Luật số 32/2013/QH13 sửa đổi, bổ sung một số điều của Luật Thuế thu nhập doanh</w:t>
      </w:r>
    </w:p>
    <w:p>
      <w:r>
        <w:t>nghiệp, có hiệu lực kể từ ngày 01 tháng 01 năm 2014 quy định như sau:</w:t>
      </w:r>
    </w:p>
    <w:p>
      <w:r>
        <w:t>“</w:t>
      </w:r>
    </w:p>
    <w:p>
      <w:r>
        <w:t>Điều</w:t>
      </w:r>
    </w:p>
    <w:p>
      <w:r>
        <w:t>2</w:t>
      </w:r>
    </w:p>
    <w:p>
      <w:r>
        <w:t>1.</w:t>
      </w:r>
    </w:p>
    <w:p>
      <w:r>
        <w:t>Luật này có hiệu lực thi hành từ ngày 01 tháng 01 năm 2014, trừ quy định tại</w:t>
      </w:r>
    </w:p>
    <w:p>
      <w:r>
        <w:t>khoản 2 Điều này.</w:t>
      </w:r>
    </w:p>
    <w:p>
      <w:r>
        <w:t>2.</w:t>
      </w:r>
    </w:p>
    <w:p>
      <w:r>
        <w:t>Quy định về áp dụng thuế suất 20% đối với doanh nghiệp có tổng doanh thu năm</w:t>
      </w:r>
    </w:p>
    <w:p>
      <w:r>
        <w:t>không quá hai mươi tỷ đồng tại khoản 6 Điều 1 và quy định về áp dụng thuế suất</w:t>
      </w:r>
    </w:p>
    <w:p>
      <w:r>
        <w:t>10% đối với thu nhập của doanh nghiệp từ thực hiện dự án đầu tư - kinh doanh</w:t>
      </w:r>
    </w:p>
    <w:p>
      <w:r>
        <w:t>nhà ở xã hội tại khoản 7 Điều 1 của Luật này được thực hiện từ ngày 01 tháng 7</w:t>
      </w:r>
    </w:p>
    <w:p>
      <w:r>
        <w:t>năm 2013.</w:t>
      </w:r>
    </w:p>
    <w:p>
      <w:r>
        <w:t>3.</w:t>
      </w:r>
    </w:p>
    <w:p>
      <w:r>
        <w:t>Doanh nghiệp có dự án đầu tư mà tính đến hết kỳ tính thuế năm 2013 còn đang</w:t>
      </w:r>
    </w:p>
    <w:p>
      <w:r>
        <w:t>trong thời gian hưởng ưu đãi thuế thu nhập doanh nghiệp (thuế suất, thời gian</w:t>
      </w:r>
    </w:p>
    <w:p>
      <w:r>
        <w:t>miễn, giảm thuế) theo quy định của các văn bản quy phạm pháp luật về thuế thu</w:t>
      </w:r>
    </w:p>
    <w:p>
      <w:r>
        <w:t>nhập doanh nghiệp trước thời điểm Luật này có hiệu lực thi hành thì tiếp tục được</w:t>
      </w:r>
    </w:p>
    <w:p>
      <w:r>
        <w:t>hưởng cho thời gian còn lại theo quy định của các văn bản đó. Trường hợp đáp ứng</w:t>
      </w:r>
    </w:p>
    <w:p>
      <w:r>
        <w:t>điều kiện ưu đãi thuế theo quy định của Luật này thì được lựa chọn ưu đãi đang</w:t>
      </w:r>
    </w:p>
    <w:p>
      <w:r>
        <w:t>hưởng hoặc ưu đãi theo quy định của Luật này theo diện ưu đãi đối với đầu tư mới</w:t>
      </w:r>
    </w:p>
    <w:p>
      <w:r>
        <w:t>cho thời gian còn lại nếu đang hưởng theo diện doanh nghiệp thành lập mới từ dự</w:t>
      </w:r>
    </w:p>
    <w:p>
      <w:r>
        <w:t>án đầu tư hoặc theo diện ưu đãi đối với đầu tư mở rộng cho thời gian còn lại nếu</w:t>
      </w:r>
    </w:p>
    <w:p>
      <w:r>
        <w:t>đang hưởng theo diện đầu tư mở rộng.</w:t>
      </w:r>
    </w:p>
    <w:p>
      <w:r>
        <w:t>Tính</w:t>
      </w:r>
    </w:p>
    <w:p>
      <w:r>
        <w:t>đến hết kỳ tính thuế năm 2015, trường hợp doanh nghiệp có dự án đầu tư đang được</w:t>
      </w:r>
    </w:p>
    <w:p>
      <w:r>
        <w:t>áp dụng thuế suất ưu đãi 20% quy định tại khoản 3 Điều 13 Luật Thuế thu nhập</w:t>
      </w:r>
    </w:p>
    <w:p>
      <w:r>
        <w:t>doanh nghiệp số 14/2008/QH12 được sửa đổi, bổ sung tại khoản 7 Điều 1 của Luật</w:t>
      </w:r>
    </w:p>
    <w:p>
      <w:r>
        <w:t>này thì kể từ ngày 01 tháng 01 năm 2016 được chuyển sang áp dụng mức thuế suất</w:t>
      </w:r>
    </w:p>
    <w:p>
      <w:r>
        <w:t>17% cho thời gian còn lại.</w:t>
      </w:r>
    </w:p>
    <w:p>
      <w:r>
        <w:t>4.</w:t>
      </w:r>
    </w:p>
    <w:p>
      <w:r>
        <w:t>Bãi bỏ các nội dung quy định về thuế thu nhập doanh nghiệp tại các điều, khoản</w:t>
      </w:r>
    </w:p>
    <w:p>
      <w:r>
        <w:t>của các luật sau đây:</w:t>
      </w:r>
    </w:p>
    <w:p>
      <w:r>
        <w:t>a)</w:t>
      </w:r>
    </w:p>
    <w:p>
      <w:r>
        <w:t>Khoản 2 Điều 7 của Luật Bảo hiểm tiền gửi số 06/2012/QH13;</w:t>
      </w:r>
    </w:p>
    <w:p>
      <w:r>
        <w:t>b)</w:t>
      </w:r>
    </w:p>
    <w:p>
      <w:r>
        <w:t>Khoản 2 Điều 4 của Luật Bảo hiểm y tế số 25/2008/QH12;</w:t>
      </w:r>
    </w:p>
    <w:p>
      <w:r>
        <w:t>c)</w:t>
      </w:r>
    </w:p>
    <w:p>
      <w:r>
        <w:t>Khoản 1 Điều 10; khoản 1 Điều 12; khoản 2 Điều 18; khoản 2 Điều 19; khoản 1 và</w:t>
      </w:r>
    </w:p>
    <w:p>
      <w:r>
        <w:t>khoản 2 Điều 22; khoản 3 Điều 24 và khoản 2 Điều 28 của Luật Công nghệ cao số</w:t>
      </w:r>
    </w:p>
    <w:p>
      <w:r>
        <w:t>21/2008/QH12;</w:t>
      </w:r>
    </w:p>
    <w:p>
      <w:r>
        <w:t>d)</w:t>
      </w:r>
    </w:p>
    <w:p>
      <w:r>
        <w:t>Các khoản 1, 4, 5, 6, 7 và 8 Điều 44, Điều 45 của Luật Chuyển giao công nghệ số</w:t>
      </w:r>
    </w:p>
    <w:p>
      <w:r>
        <w:t>80/2006/QH11;</w:t>
      </w:r>
    </w:p>
    <w:p>
      <w:r>
        <w:t>đ)</w:t>
      </w:r>
    </w:p>
    <w:p>
      <w:r>
        <w:t>Khoản 1 Điều 53, khoản 5 Điều 55 và khoản 3 Điều 86 của Luật Dạy nghề số</w:t>
      </w:r>
    </w:p>
    <w:p>
      <w:r>
        <w:t>76/2006/QH11;</w:t>
      </w:r>
    </w:p>
    <w:p>
      <w:r>
        <w:t>e)</w:t>
      </w:r>
    </w:p>
    <w:p>
      <w:r>
        <w:t>Khoản 1 Điều 68 của Luật Người lao động Việt Nam đi làm việc tại nước ngoài số</w:t>
      </w:r>
    </w:p>
    <w:p>
      <w:r>
        <w:t>72/2006/QH11;</w:t>
      </w:r>
    </w:p>
    <w:p>
      <w:r>
        <w:t>g)</w:t>
      </w:r>
    </w:p>
    <w:p>
      <w:r>
        <w:t>Khoản 2 Điều 6 của Luật Bảo hiểm xã hội số 71/2006/QH11;</w:t>
      </w:r>
    </w:p>
    <w:p>
      <w:r>
        <w:t>h)</w:t>
      </w:r>
    </w:p>
    <w:p>
      <w:r>
        <w:t>Khoản 3 Điều 8 của Luật Trợ giúp pháp lý số 69/2006/QH11;</w:t>
      </w:r>
    </w:p>
    <w:p>
      <w:r>
        <w:t>i)</w:t>
      </w:r>
    </w:p>
    <w:p>
      <w:r>
        <w:t>Khoản 3 Điều 66 của Luật Giáo dục đại học số 08/2012/QH13;</w:t>
      </w:r>
    </w:p>
    <w:p>
      <w:r>
        <w:t>k)</w:t>
      </w:r>
    </w:p>
    <w:p>
      <w:r>
        <w:t>Điều 34 của Luật Người khuyết tật số 51/2010/QH12;</w:t>
      </w:r>
    </w:p>
    <w:p>
      <w:r>
        <w:t>l)</w:t>
      </w:r>
    </w:p>
    <w:p>
      <w:r>
        <w:t>Khoản 4 Điều 33 của Luật Đầu tư số 59/2005/QH11;</w:t>
      </w:r>
    </w:p>
    <w:p>
      <w:r>
        <w:t>m)</w:t>
      </w:r>
    </w:p>
    <w:p>
      <w:r>
        <w:t>Khoản 2 Điều 58, khoản 2 Điều 73, khoản 3 Điều 117 và khoản 3 Điều 125 của Luật</w:t>
      </w:r>
    </w:p>
    <w:p>
      <w:r>
        <w:t>Doanh nghiệp số 60/2005/QH11.</w:t>
      </w:r>
    </w:p>
    <w:p>
      <w:r>
        <w:t>Chính phủ quy định</w:t>
      </w:r>
    </w:p>
    <w:p>
      <w:r>
        <w:t>chi tiết, hướng dẫn thi hành các điều, khoản được giao trong Luật.</w:t>
      </w:r>
    </w:p>
    <w:p>
      <w:r>
        <w:t>”.</w:t>
      </w:r>
    </w:p>
    <w:p>
      <w:r>
        <w:t>Điều 2 của Luật số</w:t>
      </w:r>
    </w:p>
    <w:p>
      <w:r>
        <w:t>46/2014/QH13 sửa đổi, bổ sung một số điều của Luật Bảo hiểm y tế, có hiệu lực kể</w:t>
      </w:r>
    </w:p>
    <w:p>
      <w:r>
        <w:t>từ ngày 01 tháng 01 năm 2015 quy định như sau:</w:t>
      </w:r>
    </w:p>
    <w:p>
      <w:r>
        <w:t>“</w:t>
      </w:r>
    </w:p>
    <w:p>
      <w:r>
        <w:t>Điều</w:t>
      </w:r>
    </w:p>
    <w:p>
      <w:r>
        <w:t>2</w:t>
      </w:r>
    </w:p>
    <w:p>
      <w:r>
        <w:t>Luật này</w:t>
      </w:r>
    </w:p>
    <w:p>
      <w:r>
        <w:t>có hiệu lực thi hành từ ngày 01 tháng 01 năm 2015.</w:t>
      </w:r>
    </w:p>
    <w:p>
      <w:r>
        <w:t>Chính phủ quy định chi tiết những điều,</w:t>
      </w:r>
    </w:p>
    <w:p>
      <w:r>
        <w:t>khoản được giao trong Luật.</w:t>
      </w:r>
    </w:p>
    <w:p>
      <w:r>
        <w:t>”.</w:t>
      </w:r>
    </w:p>
    <w:p>
      <w:r>
        <w:t>Các điều</w:t>
      </w:r>
    </w:p>
    <w:p>
      <w:r>
        <w:t>23, 24 và 25 của Luật Phí và lệ phí số</w:t>
      </w:r>
    </w:p>
    <w:p>
      <w:r>
        <w:t>97/2015/QH13,</w:t>
      </w:r>
    </w:p>
    <w:p>
      <w:r>
        <w:t>có hiệu lực kể từ ngày 01 tháng 01 năm 2017 quy định như sau:</w:t>
      </w:r>
    </w:p>
    <w:p>
      <w:r>
        <w:t>“</w:t>
      </w:r>
    </w:p>
    <w:p>
      <w:r>
        <w:t>Điều 23. Hiệu lực thi hành</w:t>
      </w:r>
    </w:p>
    <w:p>
      <w:r>
        <w:t>Luật</w:t>
      </w:r>
    </w:p>
    <w:p>
      <w:r>
        <w:t>này có hiệu lực thi hành từ ngày 01 tháng 01 năm 2017.</w:t>
      </w:r>
    </w:p>
    <w:p>
      <w:r>
        <w:t>Sửa</w:t>
      </w:r>
    </w:p>
    <w:p>
      <w:r>
        <w:t>đổi, bãi bỏ các quy định sau đây:</w:t>
      </w:r>
    </w:p>
    <w:p>
      <w:r>
        <w:t>a) Bãi</w:t>
      </w:r>
    </w:p>
    <w:p>
      <w:r>
        <w:t>bỏ khoản 3 Điều 75 của Luật Giao thông đường thủy nội địa số 23/2004/QH11 đã được</w:t>
      </w:r>
    </w:p>
    <w:p>
      <w:r>
        <w:t>sửa đổi, bổ sung một số điều theo Luật số 48/2014/QH13;</w:t>
      </w:r>
    </w:p>
    <w:p>
      <w:r>
        <w:t>b) Bãi</w:t>
      </w:r>
    </w:p>
    <w:p>
      <w:r>
        <w:t>bỏ điểm a khoản 2 Điều 74 của Luật Đường sắt số 35/2005/QH11;</w:t>
      </w:r>
    </w:p>
    <w:p>
      <w:r>
        <w:t>c) Bỏ cụm</w:t>
      </w:r>
    </w:p>
    <w:p>
      <w:r>
        <w:t>từ “lệ phí tuyển sinh” tại Điều 101 và Điều 105 của Luật Giáo dục số</w:t>
      </w:r>
    </w:p>
    <w:p>
      <w:r>
        <w:t>38/2005/QH11 đã được sửa đổi, bổ sung một số điều theo Luật số 44/2009/QH12, Điều</w:t>
      </w:r>
    </w:p>
    <w:p>
      <w:r>
        <w:t>64 và Điều 65 của Luật Giáo dục đại học số 08/2012/QH13, Điều 28 và Điều 29 của</w:t>
      </w:r>
    </w:p>
    <w:p>
      <w:r>
        <w:t>Luật Giáo dục nghề nghiệp số 74/2014/QH13;</w:t>
      </w:r>
    </w:p>
    <w:p>
      <w:r>
        <w:t>d) Bãi</w:t>
      </w:r>
    </w:p>
    <w:p>
      <w:r>
        <w:t>bỏ khoản 4 Điều 18 của Luật Bảo hiểm y tế số 25/2008/QH12 đã được sửa đổi, bổ</w:t>
      </w:r>
    </w:p>
    <w:p>
      <w:r>
        <w:t>sung một số điều theo Luật số 46/2014/QH13;</w:t>
      </w:r>
    </w:p>
    <w:p>
      <w:r>
        <w:t>đ) Bãi</w:t>
      </w:r>
    </w:p>
    <w:p>
      <w:r>
        <w:t>bỏ Điều 25 và khoản 3 Điều 15 của Luật Kiểm toán độc lập số 67/2011/QH12;</w:t>
      </w:r>
    </w:p>
    <w:p>
      <w:r>
        <w:t>e) Bãi</w:t>
      </w:r>
    </w:p>
    <w:p>
      <w:r>
        <w:t>bỏ Chương IV-A về thuế môn bài quy định tại Nghị quyết số 200/NQ-TVQH ngày 18</w:t>
      </w:r>
    </w:p>
    <w:p>
      <w:r>
        <w:t>tháng 01 năm 1966 của Ủy ban Thường vụ Quốc hội ấn định thuế công thương nghiệp</w:t>
      </w:r>
    </w:p>
    <w:p>
      <w:r>
        <w:t>đối với các hợp tác xã, tổ chức hợp tác và hộ riêng lẻ kinh doanh công thương</w:t>
      </w:r>
    </w:p>
    <w:p>
      <w:r>
        <w:t>nghiệp đã được sửa đổi, bổ sung một số điều theo Pháp lệnh số 10-LCT/HĐNN7 sửa</w:t>
      </w:r>
    </w:p>
    <w:p>
      <w:r>
        <w:t>đổi một số điều về thuế công thương nghiệp ngày 26 tháng 02 năm 1983, Pháp lệnh</w:t>
      </w:r>
    </w:p>
    <w:p>
      <w:r>
        <w:t>bổ sung, sửa đổi một số điều lệ về thuế công thương nghiệp và điều lệ về thuế</w:t>
      </w:r>
    </w:p>
    <w:p>
      <w:r>
        <w:t>hàng hóa ngày 17 tháng 11 năm 1987 và Pháp lệnh sửa đổi, bổ sung một số điều</w:t>
      </w:r>
    </w:p>
    <w:p>
      <w:r>
        <w:t>trong Pháp lệnh, Điều lệ về thuế công thương nghiệp và thuế hàng hóa ngày 03</w:t>
      </w:r>
    </w:p>
    <w:p>
      <w:r>
        <w:t>tháng 3 năm 1989.</w:t>
      </w:r>
    </w:p>
    <w:p>
      <w:r>
        <w:t>Pháp</w:t>
      </w:r>
    </w:p>
    <w:p>
      <w:r>
        <w:t>lệnh Phí và lệ phí số</w:t>
      </w:r>
    </w:p>
    <w:p>
      <w:r>
        <w:t>38/2001/PL-UBTVQH10</w:t>
      </w:r>
    </w:p>
    <w:p>
      <w:r>
        <w:t>và Pháp lệnh Án phí, lệ phí toà án số</w:t>
      </w:r>
    </w:p>
    <w:p>
      <w:r>
        <w:t>10/2009/PL-UBTVQH12 hết hiệu lực kể từ ngày Luật này có hiệu lực thi hành.</w:t>
      </w:r>
    </w:p>
    <w:p>
      <w:r>
        <w:t>Điều</w:t>
      </w:r>
    </w:p>
    <w:p>
      <w:r>
        <w:t>24. Quy định chuyển tiếp</w:t>
      </w:r>
    </w:p>
    <w:p>
      <w:r>
        <w:t>Các khoản</w:t>
      </w:r>
    </w:p>
    <w:p>
      <w:r>
        <w:t>phí trong Danh mục phí và lệ phí kèm theo Pháp lệnh Phí và lệ phí số</w:t>
      </w:r>
    </w:p>
    <w:p>
      <w:r>
        <w:t>38/2001/PL-UBTVQH10</w:t>
      </w:r>
    </w:p>
    <w:p>
      <w:r>
        <w:t>chuyển sang thực hiện theo cơ chế giá do Nhà nước định giá</w:t>
      </w:r>
    </w:p>
    <w:p>
      <w:r>
        <w:t>theo Danh mục tại Phụ lục số 2 kèm theo Luật này được thực hiện theo Luật Giá kể</w:t>
      </w:r>
    </w:p>
    <w:p>
      <w:r>
        <w:t>từ ngày Luật này có hiệu lực thi hành.</w:t>
      </w:r>
    </w:p>
    <w:p>
      <w:r>
        <w:t>Chính</w:t>
      </w:r>
    </w:p>
    <w:p>
      <w:r>
        <w:t>phủ quy định cụ thể cơ quan có thẩm quyền quy định giá và hình thức định giá.</w:t>
      </w:r>
    </w:p>
    <w:p>
      <w:r>
        <w:t>Điều</w:t>
      </w:r>
    </w:p>
    <w:p>
      <w:r>
        <w:t>25. Quy định chi tiết</w:t>
      </w:r>
    </w:p>
    <w:p>
      <w:r>
        <w:t>Chính phủ quy định chi tiết các</w:t>
      </w:r>
    </w:p>
    <w:p>
      <w:r>
        <w:t>điều, khoản được giao trong Luật.</w:t>
      </w:r>
    </w:p>
    <w:p>
      <w:r>
        <w:t>”.</w:t>
      </w:r>
    </w:p>
    <w:p>
      <w:r>
        <w:t>Điều 31 của</w:t>
      </w:r>
    </w:p>
    <w:p>
      <w:r>
        <w:t>Luật số 35/2018/QH14 sửa đổi, bổ sung một số điều của 37 luật có liên quan đến</w:t>
      </w:r>
    </w:p>
    <w:p>
      <w:r>
        <w:t>quy hoạch, có hiệu lực kể từ ngày 01 tháng 01 năm 2019 quy định như sau:</w:t>
      </w:r>
    </w:p>
    <w:p>
      <w:r>
        <w:t>“</w:t>
      </w:r>
    </w:p>
    <w:p>
      <w:r>
        <w:t>Điều</w:t>
      </w:r>
    </w:p>
    <w:p>
      <w:r>
        <w:t>3</w:t>
      </w:r>
    </w:p>
    <w:p>
      <w:r>
        <w:t>1.</w:t>
      </w:r>
    </w:p>
    <w:p>
      <w:r>
        <w:t>Hiệu lực thi hành</w:t>
      </w:r>
    </w:p>
    <w:p>
      <w:r>
        <w:t>Luật này có hiệu lực thi hành từ</w:t>
      </w:r>
    </w:p>
    <w:p>
      <w:r>
        <w:t>ngày 01 tháng 01 năm 2019.</w:t>
      </w:r>
    </w:p>
    <w:p>
      <w:r>
        <w:t>”.</w:t>
      </w:r>
    </w:p>
    <w:p>
      <w:r>
        <w:t>Điều 38 của</w:t>
      </w:r>
    </w:p>
    <w:p>
      <w:r>
        <w:t>Luật Cư trú số 68/2020/QH14, có hiệu lực kể từ ngày 01 tháng 7 năm 2021 quy định</w:t>
      </w:r>
    </w:p>
    <w:p>
      <w:r>
        <w:t>như sau:</w:t>
      </w:r>
    </w:p>
    <w:p>
      <w:r>
        <w:t>“</w:t>
      </w:r>
    </w:p>
    <w:p>
      <w:r>
        <w:t>Điều</w:t>
      </w:r>
    </w:p>
    <w:p>
      <w:r>
        <w:t>38. Điều khoản thi hành</w:t>
      </w:r>
    </w:p>
    <w:p>
      <w:r>
        <w:t>Luật</w:t>
      </w:r>
    </w:p>
    <w:p>
      <w:r>
        <w:t>này có hiệu lực thi hành từ ngày 01 tháng 7 năm 2021.</w:t>
      </w:r>
    </w:p>
    <w:p>
      <w:r>
        <w:t>Luật</w:t>
      </w:r>
    </w:p>
    <w:p>
      <w:r>
        <w:t>Cư trú số 81/2006/QH11 đã được sửa đổi, bổ sung một số điều theo Luật số</w:t>
      </w:r>
    </w:p>
    <w:p>
      <w:r>
        <w:t>36/2013/QH13 hết hiệu lực kể từ ngày Luật này có hiệu lực thi hành.</w:t>
      </w:r>
    </w:p>
    <w:p>
      <w:r>
        <w:t>Kể từ</w:t>
      </w:r>
    </w:p>
    <w:p>
      <w:r>
        <w:t>ngày Luật này có hiệu lực thi hành, Sổ hộ khẩu, Sổ tạm trú đã được cấp vẫn được</w:t>
      </w:r>
    </w:p>
    <w:p>
      <w:r>
        <w:t>sử dụng và có giá trị như giấy tờ, tài liệu xác nhận về cư trú theo quy định của</w:t>
      </w:r>
    </w:p>
    <w:p>
      <w:r>
        <w:t>Luật này cho đến hết ngày 31 tháng 12 năm 2022.</w:t>
      </w:r>
    </w:p>
    <w:p>
      <w:r>
        <w:t>Trường hợp</w:t>
      </w:r>
    </w:p>
    <w:p>
      <w:r>
        <w:t>thông tin trong Sổ hộ khẩu, Sổ tạm trú khác với thông tin trong Cơ sở dữ liệu về</w:t>
      </w:r>
    </w:p>
    <w:p>
      <w:r>
        <w:t>cư trú thì sử dụng thông tin trong Cơ sở dữ liệu về cư trú.</w:t>
      </w:r>
    </w:p>
    <w:p>
      <w:r>
        <w:t>Khi công</w:t>
      </w:r>
    </w:p>
    <w:p>
      <w:r>
        <w:t>dân thực hiện các thủ tục đăng ký cư trú dẫn đến thay đổi thông tin trong Sổ hộ</w:t>
      </w:r>
    </w:p>
    <w:p>
      <w:r>
        <w:t>khẩu, Sổ tạm trú thì cơ quan đăng ký cư trú có trách nhiệm thu hồi Sổ hộ khẩu,</w:t>
      </w:r>
    </w:p>
    <w:p>
      <w:r>
        <w:t>Sổ tạm trú đã cấp, thực hiện điều chỉnh, cập nhật thông tin trong Cơ sở dữ liệu</w:t>
      </w:r>
    </w:p>
    <w:p>
      <w:r>
        <w:t>về cư trú theo quy định của Luật này và không cấp mới, cấp lại Sổ hộ khẩu, Sổ tạm</w:t>
      </w:r>
    </w:p>
    <w:p>
      <w:r>
        <w:t>trú.</w:t>
      </w:r>
    </w:p>
    <w:p>
      <w:r>
        <w:t>Chính</w:t>
      </w:r>
    </w:p>
    <w:p>
      <w:r>
        <w:t>phủ, Bộ, cơ quan ngang Bộ và cơ quan khác có liên quan rà soát các văn bản quy</w:t>
      </w:r>
    </w:p>
    <w:p>
      <w:r>
        <w:t>phạm pháp luật thuộc thẩm quyền ban hành có nội dung quy định liên quan đến Sổ</w:t>
      </w:r>
    </w:p>
    <w:p>
      <w:r>
        <w:t>hộ khẩu, Sổ tạm trú hoặc có yêu cầu xuất trình giấy tờ, tài liệu xác nhận về cư</w:t>
      </w:r>
    </w:p>
    <w:p>
      <w:r>
        <w:t>trú để sửa đổi, bổ sung cho phù hợp với quy định của Luật này, hạn chế việc sử</w:t>
      </w:r>
    </w:p>
    <w:p>
      <w:r>
        <w:t>dụng thông tin về nơi cư trú là điều kiện để thực hiện các thủ tục hành chính.</w:t>
      </w:r>
    </w:p>
    <w:p>
      <w:r>
        <w:t>”.</w:t>
      </w:r>
    </w:p>
    <w:p>
      <w:r>
        <w:t>Điều 33 của Luật Lực</w:t>
      </w:r>
    </w:p>
    <w:p>
      <w:r>
        <w:t>lượng tham gia bảo vệ an ninh, trật tự ở cơ sở số 30/2023/QH15, có hiệu lực kể</w:t>
      </w:r>
    </w:p>
    <w:p>
      <w:r>
        <w:t>từ ngày 01 tháng 7 năm 2024 quy định như sau:</w:t>
      </w:r>
    </w:p>
    <w:p>
      <w:r>
        <w:t>“</w:t>
      </w:r>
    </w:p>
    <w:p>
      <w:r>
        <w:t>Điều 33.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7 năm 2024.</w:t>
      </w:r>
    </w:p>
    <w:p>
      <w:r>
        <w:t>Pháp lệnh Công</w:t>
      </w:r>
    </w:p>
    <w:p>
      <w:r>
        <w:t>an xã số</w:t>
      </w:r>
    </w:p>
    <w:p>
      <w:r>
        <w:t>06/2008/PL-UBTVQH12</w:t>
      </w:r>
    </w:p>
    <w:p>
      <w:r>
        <w:t>hết hiệu lực kể từ ngày Luật này có hiệu lực thi</w:t>
      </w:r>
    </w:p>
    <w:p>
      <w:r>
        <w:t>hành.</w:t>
      </w:r>
    </w:p>
    <w:p>
      <w:r>
        <w:t>”.</w:t>
      </w:r>
    </w:p>
    <w:p>
      <w:r>
        <w:t>Điều 3 của Luật số</w:t>
      </w:r>
    </w:p>
    <w:p>
      <w:r>
        <w:t>51/2024/QH15 sửa đổi, bổ sung một số điều của Luật Bảo hiểm y tế, có hiệu lực kể</w:t>
      </w:r>
    </w:p>
    <w:p>
      <w:r>
        <w:t>từ ngày 01 tháng 7 năm 2025 quy định như sau:</w:t>
      </w:r>
    </w:p>
    <w:p>
      <w:r>
        <w:t>Điều 3. Điều khoản thi hành</w:t>
      </w:r>
    </w:p>
    <w:p>
      <w:r>
        <w:t>Luật này có hiệu lực thi hành từ ngày 01</w:t>
      </w:r>
    </w:p>
    <w:p>
      <w:r>
        <w:t>tháng 7 năm 2025, trừ quy định tại khoản 2 và khoản 3 Điều này.</w:t>
      </w:r>
    </w:p>
    <w:p>
      <w:r>
        <w:t>Quy định liên quan đến cấp chuyên môn kỹ</w:t>
      </w:r>
    </w:p>
    <w:p>
      <w:r>
        <w:t>thuật trong khám bệnh, chữa bệnh, đăng ký khám bệnh, chữa bệnh bảo hiểm y tế</w:t>
      </w:r>
    </w:p>
    <w:p>
      <w:r>
        <w:t>ban đầu, chuyển người bệnh giữa các cơ sở khám bệnh, chữa bệnh bảo hiểm y tế,</w:t>
      </w:r>
    </w:p>
    <w:p>
      <w:r>
        <w:t>thủ tục khám bệnh, chữa bệnh bảo hiểm y tế tại các khoản 3, 16, 17, 21, 22, 23</w:t>
      </w:r>
    </w:p>
    <w:p>
      <w:r>
        <w:t>và 28 Điều 1 của Luật này có hiệu lực thi hành từ ngày 01 tháng 01 năm 2025.</w:t>
      </w:r>
    </w:p>
    <w:p>
      <w:r>
        <w:t>Quy định về phạm vi được hưởng tại khoản</w:t>
      </w:r>
    </w:p>
    <w:p>
      <w:r>
        <w:t>16 Điều 1 của Luật này, trừ các quy định về khám bệnh, chữa bệnh từ xa, hỗ trợ</w:t>
      </w:r>
    </w:p>
    <w:p>
      <w:r>
        <w:t>khám bệnh, chữa bệnh từ xa, khám bệnh, chữa bệnh y học gia đình, khám bệnh, chữa</w:t>
      </w:r>
    </w:p>
    <w:p>
      <w:r>
        <w:t>bệnh tại nhà và nguyên tắc xây dựng danh mục thiết bị y tế, dịch vụ kỹ thuật</w:t>
      </w:r>
    </w:p>
    <w:p>
      <w:r>
        <w:t>thuộc phạm vi được hưởng của người tham gia bảo hiểm y tế và quy định về mức hưởng</w:t>
      </w:r>
    </w:p>
    <w:p>
      <w:r>
        <w:t>tại khoản 17 Điều 1 của Luật này được áp dụng đối với các trường hợp sau đây có</w:t>
      </w:r>
    </w:p>
    <w:p>
      <w:r>
        <w:t>hiệu lực thi hành từ ngày 01 tháng 01 năm 2025:</w:t>
      </w:r>
    </w:p>
    <w:p>
      <w:r>
        <w:t>a) Đối tượng quy định tại khoản 10 Điều 1 của</w:t>
      </w:r>
    </w:p>
    <w:p>
      <w:r>
        <w:t>Luật này mà đối tượng này đã được quy định tại Điều 12 của Luật Bảo hiểm y tế số</w:t>
      </w:r>
    </w:p>
    <w:p>
      <w:r>
        <w:t>25/2008/QH12 đã được sửa đổi, bổ sung một số điều theo Luật số 32/2013/QH13, Luật</w:t>
      </w:r>
    </w:p>
    <w:p>
      <w:r>
        <w:t>số 46/2014/QH13, Luật số 97/2015/QH13, Luật số 35/2018/QH14, Luật số</w:t>
      </w:r>
    </w:p>
    <w:p>
      <w:r>
        <w:t>68/2020/QH14 và Luật số 30/2023/QH15;</w:t>
      </w:r>
    </w:p>
    <w:p>
      <w:r>
        <w:t>b) Đối tượng quy định tại điểm a khoản</w:t>
      </w:r>
    </w:p>
    <w:p>
      <w:r>
        <w:t>này khám bệnh, chữa bệnh tại cơ sở khám bệnh, chữa bệnh trước ngày 01</w:t>
      </w:r>
    </w:p>
    <w:p>
      <w:r>
        <w:t>tháng 01 năm 2025 và kết thúc đợt điều trị từ ngày 01 tháng 01 năm 2025.</w:t>
      </w:r>
    </w:p>
    <w:p>
      <w:r>
        <w:t>Chậm nhất là ngày 01 tháng 01 năm 2027, thực</w:t>
      </w:r>
    </w:p>
    <w:p>
      <w:r>
        <w:t>hiện liên thông, sử dụng kết quả cận lâm sàng liên thông giữa các cơ sở khám bệnh,</w:t>
      </w:r>
    </w:p>
    <w:p>
      <w:r>
        <w:t>chữa bệnh bảo hiểm y tế phù hợp với yêu cầu chuyên môn theo quy định của Chính</w:t>
      </w:r>
    </w:p>
    <w:p>
      <w:r>
        <w:t>phủ.</w:t>
      </w:r>
    </w:p>
    <w:p>
      <w:r>
        <w:t>Quy định chuyển tiếp:</w:t>
      </w:r>
    </w:p>
    <w:p>
      <w:r>
        <w:t>a) Trường hợp người bệnh không thuộc đối tượng</w:t>
      </w:r>
    </w:p>
    <w:p>
      <w:r>
        <w:t>quy định tại điểm a và điểm b khoản 3 Điều này khám bệnh, chữa bệnh tại cơ sở</w:t>
      </w:r>
    </w:p>
    <w:p>
      <w:r>
        <w:t>khám bệnh, chữa bệnh trước ngày 01 tháng 7 năm 2025 và kết thúc đợt điều trị từ</w:t>
      </w:r>
    </w:p>
    <w:p>
      <w:r>
        <w:t>ngày 01 tháng 7 năm 2025 thì áp dụng theo quy định của Luật này;</w:t>
      </w:r>
    </w:p>
    <w:p>
      <w:r>
        <w:t>b) Mức tham chiếu quy định tại Luật này áp dụng</w:t>
      </w:r>
    </w:p>
    <w:p>
      <w:r>
        <w:t>theo mức lương cơ sở. Trường hợp chính sách tiền lương có thay đổi, Chính phủ</w:t>
      </w:r>
    </w:p>
    <w:p>
      <w:r>
        <w:t>quyết định mức tham chiếu cụ thể;</w:t>
      </w:r>
    </w:p>
    <w:p>
      <w:r>
        <w:t>c) Hợp đồng khám bệnh, chữa bệnh bảo hiểm y tế</w:t>
      </w:r>
    </w:p>
    <w:p>
      <w:r>
        <w:t>được ký trước ngày 01 tháng 7 năm 2025 mà còn hiệu lực sau ngày 01 tháng 7 năm</w:t>
      </w:r>
    </w:p>
    <w:p>
      <w:r>
        <w:t>2025 được thực hiện theo quy định của Chính phủ;</w:t>
      </w:r>
    </w:p>
    <w:p>
      <w:r>
        <w:t>d) Đối với số tiền bảo hiểm y tế mà người sử</w:t>
      </w:r>
    </w:p>
    <w:p>
      <w:r>
        <w:t>dụng lao động có trách nhiệm đóng theo quy định của Luật Bảo hiểm y tế số</w:t>
      </w:r>
    </w:p>
    <w:p>
      <w:r>
        <w:t>25/2008/QH12 đã được sửa đổi, bổ sung một số điều theo Luật số 32/2013/QH13, Luật</w:t>
      </w:r>
    </w:p>
    <w:p>
      <w:r>
        <w:t>số 46/2014/QH13, Luật số 97/2015/QH13, Luật số 35/2018/QH14, Luật số</w:t>
      </w:r>
    </w:p>
    <w:p>
      <w:r>
        <w:t>68/2020/QH14 và Luật số 30/2023/QH15 nhưng đến hết ngày 30 tháng 6 năm 2025 mà</w:t>
      </w:r>
    </w:p>
    <w:p>
      <w:r>
        <w:t>không đóng hoặc không đóng đầy đủ thì được xử lý theo quy định về chậm đóng của</w:t>
      </w:r>
    </w:p>
    <w:p>
      <w:r>
        <w:t>Luật này.</w:t>
      </w:r>
    </w:p>
    <w:p>
      <w:r>
        <w:t>”.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