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22/QĐ-HĐTV Quyet dinh 22 QD HDTV 2025 Quy che Niem yet va giao dich chung khoan niem yet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22/QĐ-HĐTV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18/04/2025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SỞ</w:t>
      </w:r>
    </w:p>
    <w:p>
      <w:r>
        <w:t>GIAO DỊCHCHỨNG KHOÁN VIỆT NAM CỘNG</w:t>
      </w:r>
    </w:p>
    <w:p>
      <w:r>
        <w:t>HÒA XÃ HỘI CHỦ NGHĨA VIỆT NAMĐộc lập - Tự do - Hạnh phúc</w:t>
      </w:r>
    </w:p>
    <w:p>
      <w:r>
        <w:t>Số:</w:t>
      </w:r>
    </w:p>
    <w:p>
      <w:r>
        <w:t>22/QĐ-HĐTV Hà Nội, ngày 18</w:t>
      </w:r>
    </w:p>
    <w:p>
      <w:r>
        <w:t>tháng 4 năm 2025</w:t>
      </w:r>
    </w:p>
    <w:p>
      <w:r>
        <w:t>QUYẾT ĐỊNH</w:t>
      </w:r>
    </w:p>
    <w:p>
      <w:r>
        <w:t>VỀ</w:t>
      </w:r>
    </w:p>
    <w:p>
      <w:r>
        <w:t>VIỆC BAN HÀNH QUY CHẾ NIÊM YẾT VÀ GIAO DỊCH CHỨNG KHOÁN NIÊM YẾT</w:t>
      </w:r>
    </w:p>
    <w:p>
      <w:r>
        <w:t>HỘI ĐỒNG THÀNH VIÊN</w:t>
      </w:r>
    </w:p>
    <w:p>
      <w:r>
        <w:t>SỞ GIAO DỊCH CHỨNG KHOÁN VIỆT NAM</w:t>
      </w:r>
    </w:p>
    <w:p>
      <w:r>
        <w:t>Căn cứ</w:t>
      </w:r>
    </w:p>
    <w:p>
      <w:r>
        <w:t>Luật Chứng</w:t>
      </w:r>
    </w:p>
    <w:p>
      <w:r>
        <w:t>khoán số 54/2019/QH14</w:t>
      </w:r>
    </w:p>
    <w:p>
      <w:r>
        <w:t>ngày 26/11/2019;</w:t>
      </w:r>
    </w:p>
    <w:p>
      <w:r>
        <w:t>Luật số</w:t>
      </w:r>
    </w:p>
    <w:p>
      <w:r>
        <w:t>56/2024/QH15</w:t>
      </w:r>
    </w:p>
    <w:p>
      <w:r>
        <w:t>sửa đổi, bổ sung một số điều của</w:t>
      </w:r>
    </w:p>
    <w:p>
      <w:r>
        <w:t>Luật Chứng</w:t>
      </w:r>
    </w:p>
    <w:p>
      <w:r>
        <w:t>khoán</w:t>
      </w:r>
    </w:p>
    <w:p>
      <w:r>
        <w:t>,</w:t>
      </w:r>
    </w:p>
    <w:p>
      <w:r>
        <w:t>Luật Kế toán</w:t>
      </w:r>
    </w:p>
    <w:p>
      <w:r>
        <w:t>,</w:t>
      </w:r>
    </w:p>
    <w:p>
      <w:r>
        <w:t>Luật Kiểm toán độc lập</w:t>
      </w:r>
    </w:p>
    <w:p>
      <w:r>
        <w:t>,</w:t>
      </w:r>
    </w:p>
    <w:p>
      <w:r>
        <w:t>Luật Ngân sách nhà nước</w:t>
      </w:r>
    </w:p>
    <w:p>
      <w:r>
        <w:t>,</w:t>
      </w:r>
    </w:p>
    <w:p>
      <w:r>
        <w:t>Luật Quản lý, sử dụng tài sản công</w:t>
      </w:r>
    </w:p>
    <w:p>
      <w:r>
        <w:t>,</w:t>
      </w:r>
    </w:p>
    <w:p>
      <w:r>
        <w:t>Luật Quản lý thuế</w:t>
      </w:r>
    </w:p>
    <w:p>
      <w:r>
        <w:t>,</w:t>
      </w:r>
    </w:p>
    <w:p>
      <w:r>
        <w:t>Luật</w:t>
      </w:r>
    </w:p>
    <w:p>
      <w:r>
        <w:t>Thuế thu nhập cá nhân</w:t>
      </w:r>
    </w:p>
    <w:p>
      <w:r>
        <w:t>,</w:t>
      </w:r>
    </w:p>
    <w:p>
      <w:r>
        <w:t>Luật Dự trữ</w:t>
      </w:r>
    </w:p>
    <w:p>
      <w:r>
        <w:t>,</w:t>
      </w:r>
    </w:p>
    <w:p>
      <w:r>
        <w:t>Luật Xử lý vi phạm hành chính</w:t>
      </w:r>
    </w:p>
    <w:p>
      <w:r>
        <w:t>ngày 29/11/2024;</w:t>
      </w:r>
    </w:p>
    <w:p>
      <w:r>
        <w:t>Căn cứ Nghị định số</w:t>
      </w:r>
    </w:p>
    <w:p>
      <w:r>
        <w:t>155/2020/NĐ-CP</w:t>
      </w:r>
    </w:p>
    <w:p>
      <w:r>
        <w:t>ngày 31/12/2020 của Chính phủ quy định chi tiết thi hành một số điều của</w:t>
      </w:r>
    </w:p>
    <w:p>
      <w:r>
        <w:t>Luật Chứng khoán</w:t>
      </w:r>
    </w:p>
    <w:p>
      <w:r>
        <w:t>;</w:t>
      </w:r>
    </w:p>
    <w:p>
      <w:r>
        <w:t>Căn cứ Quyết định số</w:t>
      </w:r>
    </w:p>
    <w:p>
      <w:r>
        <w:t>37/2020/QĐ-TTg</w:t>
      </w:r>
    </w:p>
    <w:p>
      <w:r>
        <w:t>ngày 23/12/2020 của Thủ tướng</w:t>
      </w:r>
    </w:p>
    <w:p>
      <w:r>
        <w:t>Chính phủ về việc thành lập, tổ chức và hoạt động của Sở Giao dịch Chứng khoán</w:t>
      </w:r>
    </w:p>
    <w:p>
      <w:r>
        <w:t>Việt Nam;</w:t>
      </w:r>
    </w:p>
    <w:p>
      <w:r>
        <w:t>Căn cứ Thông tư số</w:t>
      </w:r>
    </w:p>
    <w:p>
      <w:r>
        <w:t>57/2021/TT-BTC</w:t>
      </w:r>
    </w:p>
    <w:p>
      <w:r>
        <w:t>ngày 12/7/2021 của Bộ trưởng Bộ Tài chính quy định lộ trình sắp xếp lại thị trường</w:t>
      </w:r>
    </w:p>
    <w:p>
      <w:r>
        <w:t>giao dịch cổ phiếu, thị trường giao dịch trái phiếu, thị trường giao dịch chứng</w:t>
      </w:r>
    </w:p>
    <w:p>
      <w:r>
        <w:t>khoán phái sinh và thị trường giao dịch các loại chứng khoán khác;</w:t>
      </w:r>
    </w:p>
    <w:p>
      <w:r>
        <w:t>Căn cứ Thông tư số</w:t>
      </w:r>
    </w:p>
    <w:p>
      <w:r>
        <w:t>69/2023/TT-BTC</w:t>
      </w:r>
    </w:p>
    <w:p>
      <w:r>
        <w:t>ngày 15/11/2023 của Bộ trưởng Bộ Tài chính sửa đổi, bổ sung một số điều của</w:t>
      </w:r>
    </w:p>
    <w:p>
      <w:r>
        <w:t>Thông tư số</w:t>
      </w:r>
    </w:p>
    <w:p>
      <w:r>
        <w:t>57/2021/TT-BTC</w:t>
      </w:r>
    </w:p>
    <w:p>
      <w:r>
        <w:t>ngày 12/7/2021 của</w:t>
      </w:r>
    </w:p>
    <w:p>
      <w:r>
        <w:t>Bộ trưởng Bộ Tài chính quy định lộ trình sắp xếp lại thị trường giao dịch cổ</w:t>
      </w:r>
    </w:p>
    <w:p>
      <w:r>
        <w:t>phiếu, thị trường giao dịch trái phiếu, thị trường giao dịch chứng khoán phái</w:t>
      </w:r>
    </w:p>
    <w:p>
      <w:r>
        <w:t>sinh và thị trường giao dịch các loại chứng khoán khác;</w:t>
      </w:r>
    </w:p>
    <w:p>
      <w:r>
        <w:t>Căn cứ Thông tư số</w:t>
      </w:r>
    </w:p>
    <w:p>
      <w:r>
        <w:t>119/2020/TT-BTC</w:t>
      </w:r>
    </w:p>
    <w:p>
      <w:r>
        <w:t>ngày 31/12/2020 của Bộ trưởng Bộ Tài chính quy định hoạt động đăng ký, lưu ký,</w:t>
      </w:r>
    </w:p>
    <w:p>
      <w:r>
        <w:t>bù trừ và thanh toán giao dịch chứng khoán;</w:t>
      </w:r>
    </w:p>
    <w:p>
      <w:r>
        <w:t>Căn cứ Thông tư số</w:t>
      </w:r>
    </w:p>
    <w:p>
      <w:r>
        <w:t>120/2020/TT-BTC</w:t>
      </w:r>
    </w:p>
    <w:p>
      <w:r>
        <w:t>ngày 31/12/2020 của Bộ trưởng Bộ Tài chính quy định về giao dịch cổ phiếu niêm</w:t>
      </w:r>
    </w:p>
    <w:p>
      <w:r>
        <w:t>yết, đăng ký giao dịch và chứng chỉ quỹ, trái phiếu doanh nghiệp, chứng quyền</w:t>
      </w:r>
    </w:p>
    <w:p>
      <w:r>
        <w:t>có bảo đảm niêm yết trên hệ thống giao dịch chứng khoán;</w:t>
      </w:r>
    </w:p>
    <w:p>
      <w:r>
        <w:t>Căn cứ Thông tư số</w:t>
      </w:r>
    </w:p>
    <w:p>
      <w:r>
        <w:t>68/2024/TT-BTC</w:t>
      </w:r>
    </w:p>
    <w:p>
      <w:r>
        <w:t>ngày 18/9/2024 của Bộ trưởng Bộ Tài chính sửa đổi, bổ sung một số điều của các</w:t>
      </w:r>
    </w:p>
    <w:p>
      <w:r>
        <w:t>Thông tư quy định về giao dịch chứng khoán trên hệ thống giao dịch chứng khoán;</w:t>
      </w:r>
    </w:p>
    <w:p>
      <w:r>
        <w:t>bù trừ và thanh toán giao dịch chứng khoán; hoạt động của công ty chứng khoán</w:t>
      </w:r>
    </w:p>
    <w:p>
      <w:r>
        <w:t>và công bố thông tin trên thị trường chứng khoán;</w:t>
      </w:r>
    </w:p>
    <w:p>
      <w:r>
        <w:t>Căn cứ Quyết định số</w:t>
      </w:r>
    </w:p>
    <w:p>
      <w:r>
        <w:t>757/QĐ-BTC</w:t>
      </w:r>
    </w:p>
    <w:p>
      <w:r>
        <w:t>ngày 01/4/2021 của Bộ trưởng Bộ Tài</w:t>
      </w:r>
    </w:p>
    <w:p>
      <w:r>
        <w:t>chính ban hành Điều lệ tổ chức và hoạt động của Sở Giao dịch Chứng khoán Việt</w:t>
      </w:r>
    </w:p>
    <w:p>
      <w:r>
        <w:t>Nam;</w:t>
      </w:r>
    </w:p>
    <w:p>
      <w:r>
        <w:t>Căn cứ Công văn số 1059/UBCK-PTTT ngày 15/4/2025</w:t>
      </w:r>
    </w:p>
    <w:p>
      <w:r>
        <w:t>của Ủy ban Chứng khoán Nhà nước về việc chấp thuận ban hành Quy chế Niêm yết và</w:t>
      </w:r>
    </w:p>
    <w:p>
      <w:r>
        <w:t>giao dịch chứng khoán niêm yết của Sở Giao dịch Chứng khoán Việt Nam;</w:t>
      </w:r>
    </w:p>
    <w:p>
      <w:r>
        <w:t>Căn cứ Nghị quyết số 11/NQ-HĐTV ngày 18/4/2025 của</w:t>
      </w:r>
    </w:p>
    <w:p>
      <w:r>
        <w:t>Hội đồng thành viên Sở Giao dịch Chứng khoán Việt Nam về việc thông qua nội</w:t>
      </w:r>
    </w:p>
    <w:p>
      <w:r>
        <w:t>dung Quy chế Niêm yết và giao dịch chứng khoán niêm yết;</w:t>
      </w:r>
    </w:p>
    <w:p>
      <w:r>
        <w:t>Theo đề nghị của Tổng Giám đốc Sở Giao dịch Chứng</w:t>
      </w:r>
    </w:p>
    <w:p>
      <w:r>
        <w:t>khoán Việt Nam,</w:t>
      </w:r>
    </w:p>
    <w:p>
      <w:r>
        <w:t>QUYẾT ĐỊNH:</w:t>
      </w:r>
    </w:p>
    <w:p>
      <w:r>
        <w:t>Điều 1.</w:t>
      </w:r>
    </w:p>
    <w:p>
      <w:r>
        <w:t>Ban hành kèm theo Quyết định này “Quy chế Niêm yết và giao dịch</w:t>
      </w:r>
    </w:p>
    <w:p>
      <w:r>
        <w:t>chứng khoán niêm yết”.</w:t>
      </w:r>
    </w:p>
    <w:p>
      <w:r>
        <w:t>Điều 2.</w:t>
      </w:r>
    </w:p>
    <w:p>
      <w:r>
        <w:t>Quyết định này có hiệu lực kể từ ngày Hệ thống công nghệ</w:t>
      </w:r>
    </w:p>
    <w:p>
      <w:r>
        <w:t>thông tin của gói thầu “Thiết kế, giải pháp cung cấp lắp đặt và chuyển giao hệ</w:t>
      </w:r>
    </w:p>
    <w:p>
      <w:r>
        <w:t>thống công nghệ thông tin - Sở Giao dịch chứng khoán Thành phố Hồ Chí Minh”</w:t>
      </w:r>
    </w:p>
    <w:p>
      <w:r>
        <w:t>chính thức vận hành và thay thế Quyết định số 17/QĐ-HĐTV ngày 31/3/2022 của Hội</w:t>
      </w:r>
    </w:p>
    <w:p>
      <w:r>
        <w:t>đồng thành viên Sở Giao dịch Chứng khoán Việt Nam về việc ban hành Quy chế Niêm</w:t>
      </w:r>
    </w:p>
    <w:p>
      <w:r>
        <w:t>yết và giao dịch chứng khoán niêm yết, Quyết định số 30/QĐ-HĐTV ngày 31/8/2022</w:t>
      </w:r>
    </w:p>
    <w:p>
      <w:r>
        <w:t>của Hội đồng thành viên Sở Giao dịch Chứng khoán Việt Nam về việc sửa đổi, bổ</w:t>
      </w:r>
    </w:p>
    <w:p>
      <w:r>
        <w:t>sung Quy chế Niêm yết và giao dịch chứng khoán niêm yết của Sở Giao dịch Chứng</w:t>
      </w:r>
    </w:p>
    <w:p>
      <w:r>
        <w:t>khoán Việt Nam ban hành kèm theo Quyết định số 17/QĐ-HĐTV ngày 31/3/2022 của Hội</w:t>
      </w:r>
    </w:p>
    <w:p>
      <w:r>
        <w:t>đồng thành viên Sở Giao dịch Chứng khoán Việt Nam.</w:t>
      </w:r>
    </w:p>
    <w:p>
      <w:r>
        <w:t>Điều 3.</w:t>
      </w:r>
    </w:p>
    <w:p>
      <w:r>
        <w:t>Sở Giao dịch Chứng khoán Thành phố Hồ Chí Minh, Sở Giao dịch</w:t>
      </w:r>
    </w:p>
    <w:p>
      <w:r>
        <w:t>Chứng khoán Hà Nội, thủ trưởng các đơn vị thuộc Sở Giao dịch Chứng khoán Việt</w:t>
      </w:r>
    </w:p>
    <w:p>
      <w:r>
        <w:t>Nam, các tổ chức và cá nhân có liên quan chịu trách nhiệm thi hành Quyết định</w:t>
      </w:r>
    </w:p>
    <w:p>
      <w:r>
        <w:t>này./.</w:t>
      </w:r>
    </w:p>
    <w:p>
      <w:r>
        <w:t>Nơi nhận:- Như Điều 3;- UBCKNN (để b/c);- VSDC;- HĐTV, BĐH, BKS;- Lưu: VT, GSTT (20b). TM. HỘI ĐỒNG</w:t>
      </w:r>
    </w:p>
    <w:p>
      <w:r>
        <w:t>THÀNH VIÊNCHỦ TỊCHLương Hải Sinh</w:t>
      </w:r>
    </w:p>
    <w:p>
      <w:r>
        <w:t>QUY CHẾ</w:t>
      </w:r>
    </w:p>
    <w:p>
      <w:r>
        <w:t>NIÊM</w:t>
      </w:r>
    </w:p>
    <w:p>
      <w:r>
        <w:t>YẾT VÀ GIAO DỊCH CHỨNG KHOÁN NIÊM YẾT</w:t>
      </w:r>
    </w:p>
    <w:p>
      <w:r>
        <w:t>(Ban hành kèm theo Quyết định số 22/QĐ-HĐTV ngày 18 tháng 4 năm 2025 của Hội</w:t>
      </w:r>
    </w:p>
    <w:p>
      <w:r>
        <w:t>đồng thành viên Sở Giao dịch Chứng khoán Việt Nam)</w:t>
      </w:r>
    </w:p>
    <w:p>
      <w:r>
        <w:t>Chương I</w:t>
      </w:r>
    </w:p>
    <w:p>
      <w:r>
        <w:t>QUY ĐỊNH CHUNG</w:t>
      </w:r>
    </w:p>
    <w:p>
      <w:r>
        <w:t>Điều 1. Phạm vi điều chỉnh</w:t>
      </w:r>
    </w:p>
    <w:p>
      <w:r>
        <w:t>Quy chế này quy định về việc đăng ký niêm yết, quản</w:t>
      </w:r>
    </w:p>
    <w:p>
      <w:r>
        <w:t>lý đăng ký niêm yết, giao dịch chứng khoán niêm yết; xử lý vi phạm đối với tổ</w:t>
      </w:r>
    </w:p>
    <w:p>
      <w:r>
        <w:t>chức niêm yết chứng khoán tại Sở Giao dịch Chứng khoán Thành phố Hồ Chí Minh, Sở</w:t>
      </w:r>
    </w:p>
    <w:p>
      <w:r>
        <w:t>Giao dịch Chứng khoán Hà Nội.</w:t>
      </w:r>
    </w:p>
    <w:p>
      <w:r>
        <w:t>Điều 2. Đối tượng áp dụng</w:t>
      </w:r>
    </w:p>
    <w:p>
      <w:r>
        <w:t>Tổ chức đăng ký niêm yết và tổ chức niêm yết chứng</w:t>
      </w:r>
    </w:p>
    <w:p>
      <w:r>
        <w:t>khoán tại Sở Giao dịch Chứng khoán Thành phố Hồ Chí Minh, Sở Giao dịch Chứng</w:t>
      </w:r>
    </w:p>
    <w:p>
      <w:r>
        <w:t>khoán Hà Nội.</w:t>
      </w:r>
    </w:p>
    <w:p>
      <w:r>
        <w:t>Thành viên lập quỹ và các tổ chức khác cung cấp</w:t>
      </w:r>
    </w:p>
    <w:p>
      <w:r>
        <w:t>các dịch vụ liên quan tới hoạt động huy động vốn, thành lập và quản lý quỹ</w:t>
      </w:r>
    </w:p>
    <w:p>
      <w:r>
        <w:t>đóng, quỹ hoán đổi danh mục, quỹ đầu tư chứng khoán hoặc công ty đầu tư chứng</w:t>
      </w:r>
    </w:p>
    <w:p>
      <w:r>
        <w:t>khoán đại chúng niêm yết hoặc đăng ký niêm yết tại Sở Giao dịch Chứng khoán</w:t>
      </w:r>
    </w:p>
    <w:p>
      <w:r>
        <w:t>Thành phố Hồ Chí Minh, Sở Giao dịch Chứng khoán Hà Nội.</w:t>
      </w:r>
    </w:p>
    <w:p>
      <w:r>
        <w:t>Thành viên giao dịch của Sở Giao dịch Chứng</w:t>
      </w:r>
    </w:p>
    <w:p>
      <w:r>
        <w:t>khoán Việt Nam.</w:t>
      </w:r>
    </w:p>
    <w:p>
      <w:r>
        <w:t>Nhà đầu tư tham gia giao dịch chứng khoán niêm yết.</w:t>
      </w:r>
    </w:p>
    <w:p>
      <w:r>
        <w:t>Sở Giao dịch Chứng khoán Thành phố Hồ Chí Minh,</w:t>
      </w:r>
    </w:p>
    <w:p>
      <w:r>
        <w:t>Sở Giao dịch Chứng khoán Hà Nội.</w:t>
      </w:r>
    </w:p>
    <w:p>
      <w:r>
        <w:t>Tổ chức, cá nhân khác có liên quan.</w:t>
      </w:r>
    </w:p>
    <w:p>
      <w:r>
        <w:t>Điều 3. Giải thích thuật ngữ</w:t>
      </w:r>
    </w:p>
    <w:p>
      <w:r>
        <w:t>và viết tắt</w:t>
      </w:r>
    </w:p>
    <w:p>
      <w:r>
        <w:t>Ngoài các thuật ngữ đã được giải thích tại</w:t>
      </w:r>
    </w:p>
    <w:p>
      <w:r>
        <w:t>Luật Chứng khoán</w:t>
      </w:r>
    </w:p>
    <w:p>
      <w:r>
        <w:t>và Nghị định số</w:t>
      </w:r>
    </w:p>
    <w:p>
      <w:r>
        <w:t>155/2020/NĐ-CP</w:t>
      </w:r>
    </w:p>
    <w:p>
      <w:r>
        <w:t>ngày 31/12/2020 của Chính phủ</w:t>
      </w:r>
    </w:p>
    <w:p>
      <w:r>
        <w:t>quy định chi tiết thi hành một số điều của</w:t>
      </w:r>
    </w:p>
    <w:p>
      <w:r>
        <w:t>Luật</w:t>
      </w:r>
    </w:p>
    <w:p>
      <w:r>
        <w:t>Chứng khoán</w:t>
      </w:r>
    </w:p>
    <w:p>
      <w:r>
        <w:t>(Nghị định số</w:t>
      </w:r>
    </w:p>
    <w:p>
      <w:r>
        <w:t>155/2020/NĐ-CP</w:t>
      </w:r>
    </w:p>
    <w:p>
      <w:r>
        <w:t>),</w:t>
      </w:r>
    </w:p>
    <w:p>
      <w:r>
        <w:t>trong Quy chế này, các thuật ngữ dưới đây được hiểu như sau:</w:t>
      </w:r>
    </w:p>
    <w:p>
      <w:r>
        <w:t>UBCKNN: Ủy ban Chứng khoán Nhà nước.</w:t>
      </w:r>
    </w:p>
    <w:p>
      <w:r>
        <w:t>VSDC: Tổng Công ty Lưu ký và Bù trừ Chứng khoán</w:t>
      </w:r>
    </w:p>
    <w:p>
      <w:r>
        <w:t>Việt Nam.</w:t>
      </w:r>
    </w:p>
    <w:p>
      <w:r>
        <w:t>SGDCK: Sở Giao dịch Chứng khoán Thành phố Hồ Chí</w:t>
      </w:r>
    </w:p>
    <w:p>
      <w:r>
        <w:t>Minh hoặc Sở Giao dịch Chứng khoán Hà Nội.</w:t>
      </w:r>
    </w:p>
    <w:p>
      <w:r>
        <w:t>SGDCKVN: Sở Giao dịch Chứng khoán Việt Nam.</w:t>
      </w:r>
    </w:p>
    <w:p>
      <w:r>
        <w:t>Chứng khoán niêm yết tại Quy chế này bao gồm: cổ</w:t>
      </w:r>
    </w:p>
    <w:p>
      <w:r>
        <w:t>phiếu, trái phiếu doanh nghiệp, chứng quyền có bảo đảm, chứng chỉ quỹ được chấp</w:t>
      </w:r>
    </w:p>
    <w:p>
      <w:r>
        <w:t>thuận niêm yết tại SGDCK bao gồm chứng chỉ quỹ đóng và chứng chỉ quỹ ETF.</w:t>
      </w:r>
    </w:p>
    <w:p>
      <w:r>
        <w:t>Đăng ký niêm yết: là việc tiến hành các thủ tục</w:t>
      </w:r>
    </w:p>
    <w:p>
      <w:r>
        <w:t>để niêm yết chứng khoán tại SGDCK.</w:t>
      </w:r>
    </w:p>
    <w:p>
      <w:r>
        <w:t>Thay đổi đăng ký niêm yết: là việc tiến hành các</w:t>
      </w:r>
    </w:p>
    <w:p>
      <w:r>
        <w:t>thủ tục để thay đổi số lượng chứng khoán niêm yết tại SGDCK.</w:t>
      </w:r>
    </w:p>
    <w:p>
      <w:r>
        <w:t>Hủy bỏ niêm yết: là việc thực hiện các thủ tục để</w:t>
      </w:r>
    </w:p>
    <w:p>
      <w:r>
        <w:t>chấm dứt niêm yết chứng khoán tại SGDCK.</w:t>
      </w:r>
    </w:p>
    <w:p>
      <w:r>
        <w:t>Tổ chức đăng ký niêm yết: là tổ chức phát hành,</w:t>
      </w:r>
    </w:p>
    <w:p>
      <w:r>
        <w:t>công ty quản lý quỹ thực hiện các thủ tục đăng ký niêm yết chứng khoán tại</w:t>
      </w:r>
    </w:p>
    <w:p>
      <w:r>
        <w:t>SGDCK.</w:t>
      </w:r>
    </w:p>
    <w:p>
      <w:r>
        <w:t>Ngày niêm yết: là ngày Quyết định chấp thuận</w:t>
      </w:r>
    </w:p>
    <w:p>
      <w:r>
        <w:t>niêm yết của SGDCK có hiệu lực.</w:t>
      </w:r>
    </w:p>
    <w:p>
      <w:r>
        <w:t>Hệ thống giao dịch chứng khoán niêm yết tại</w:t>
      </w:r>
    </w:p>
    <w:p>
      <w:r>
        <w:t>SGDCK (sau đây viết tắt là hệ thống giao dịch): là hệ thống công nghệ dùng cho</w:t>
      </w:r>
    </w:p>
    <w:p>
      <w:r>
        <w:t>hoạt động giao dịch chứng khoán niêm yết tại SGDCK.</w:t>
      </w:r>
    </w:p>
    <w:p>
      <w:r>
        <w:t>Kênh nhập lệnh khẩn cấp: là kênh nhập lệnh để</w:t>
      </w:r>
    </w:p>
    <w:p>
      <w:r>
        <w:t>thành viên giao dịch nhập lệnh vào SGDCK trong trường hợp hệ thống giao dịch trực</w:t>
      </w:r>
    </w:p>
    <w:p>
      <w:r>
        <w:t>tuyến của thành viên giao dịch bị sự cố.</w:t>
      </w:r>
    </w:p>
    <w:p>
      <w:r>
        <w:t>Kênh giao dịch trực tuyến: là việc thành viên</w:t>
      </w:r>
    </w:p>
    <w:p>
      <w:r>
        <w:t>giao dịch sử dụng hệ thống giao dịch trực tuyến của thành viên giao dịch kết nối</w:t>
      </w:r>
    </w:p>
    <w:p>
      <w:r>
        <w:t>trực tiếp với hệ thống giao dịch của SGDCK để thực hiện giao dịch chứng khoán</w:t>
      </w:r>
    </w:p>
    <w:p>
      <w:r>
        <w:t>theo các quy định hiện hành về giao dịch chứng khoán.</w:t>
      </w:r>
    </w:p>
    <w:p>
      <w:r>
        <w:t>Hệ thống giao dịch trực tuyến của thành viên</w:t>
      </w:r>
    </w:p>
    <w:p>
      <w:r>
        <w:t>giao dịch: là hệ thống máy tính của thành viên giao dịch kết nối với hệ thống</w:t>
      </w:r>
    </w:p>
    <w:p>
      <w:r>
        <w:t>giao dịch để thực hiện giao dịch trực tuyến.</w:t>
      </w:r>
    </w:p>
    <w:p>
      <w:r>
        <w:t>Giá thực hiện: là giá chứng khoán được xác định</w:t>
      </w:r>
    </w:p>
    <w:p>
      <w:r>
        <w:t>từ kết quả khớp lệnh hoặc giá hình thành từ giao dịch thỏa thuận.</w:t>
      </w:r>
    </w:p>
    <w:p>
      <w:r>
        <w:t>Giá mở cửa: là giá thực hiện tại lần khớp lệnh</w:t>
      </w:r>
    </w:p>
    <w:p>
      <w:r>
        <w:t>lô chẵn đầu tiên trong ngày giao dịch.</w:t>
      </w:r>
    </w:p>
    <w:p>
      <w:r>
        <w:t>Giá đóng cửa: là giá thực hiện tại lần khớp lệnh</w:t>
      </w:r>
    </w:p>
    <w:p>
      <w:r>
        <w:t>lô chẵn cuối cùng trong ngày giao dịch. Trong trường hợp không có giá thực hiện</w:t>
      </w:r>
    </w:p>
    <w:p>
      <w:r>
        <w:t>khớp lệnh lô chẵn trong ngày giao dịch, giá đóng cửa được xác định là giá tham</w:t>
      </w:r>
    </w:p>
    <w:p>
      <w:r>
        <w:t>chiếu đầu ngày.</w:t>
      </w:r>
    </w:p>
    <w:p>
      <w:r>
        <w:t>Giao dịch chứng khoán lô chẵn (sau đây viết tắt</w:t>
      </w:r>
    </w:p>
    <w:p>
      <w:r>
        <w:t>là giao dịch lô chẵn): là giao dịch với khối lượng của lệnh là bội số của khối</w:t>
      </w:r>
    </w:p>
    <w:p>
      <w:r>
        <w:t>lượng chứng khoán tối thiểu (hay “đơn vị giao dịch”) nhưng không vượt quá khối</w:t>
      </w:r>
    </w:p>
    <w:p>
      <w:r>
        <w:t>lượng tối đa được quy định đối với một lệnh lô chẵn.</w:t>
      </w:r>
    </w:p>
    <w:p>
      <w:r>
        <w:t>Giao dịch chứng khoán lô lớn (sau đây viết tắt</w:t>
      </w:r>
    </w:p>
    <w:p>
      <w:r>
        <w:t>là giao dịch lô lớn): là giao dịch với khối lượng chứng khoán bằng hoặc lớn hơn</w:t>
      </w:r>
    </w:p>
    <w:p>
      <w:r>
        <w:t>một khối lượng nhất định được quy định.</w:t>
      </w:r>
    </w:p>
    <w:p>
      <w:r>
        <w:t>Giao dịch chứng khoán lô lẻ (sau đây viết tắt</w:t>
      </w:r>
    </w:p>
    <w:p>
      <w:r>
        <w:t>là giao dịch lô lẻ): là giao dịch có số lượng chứng khoán nhỏ hơn một đơn vị</w:t>
      </w:r>
    </w:p>
    <w:p>
      <w:r>
        <w:t>giao dịch.</w:t>
      </w:r>
    </w:p>
    <w:p>
      <w:r>
        <w:t>Quỹ đầu tư: là quỹ đầu tư chứng khoán có chứng</w:t>
      </w:r>
    </w:p>
    <w:p>
      <w:r>
        <w:t>chỉ quỹ niêm yết hoặc đăng ký niêm yết tại SGDCK.</w:t>
      </w:r>
    </w:p>
    <w:p>
      <w:r>
        <w:t>Công ty quản lý quỹ: Là công ty quản lý quỹ đầu</w:t>
      </w:r>
    </w:p>
    <w:p>
      <w:r>
        <w:t>tư chứng khoán quản lý quỹ đầu tư chứng khoán hoặc công ty đầu tư chứng khoán</w:t>
      </w:r>
    </w:p>
    <w:p>
      <w:r>
        <w:t>niêm yết tại SGDCK.</w:t>
      </w:r>
    </w:p>
    <w:p>
      <w:r>
        <w:t>Mức sai lệch so với chỉ số tham chiếu là mức</w:t>
      </w:r>
    </w:p>
    <w:p>
      <w:r>
        <w:t>sai lệch giữa giá trị tài sản ròng trên một lô chứng chỉ quỹ so với chỉ số tham</w:t>
      </w:r>
    </w:p>
    <w:p>
      <w:r>
        <w:t>chiếu của quỹ ETF được quy định tại</w:t>
      </w:r>
    </w:p>
    <w:p>
      <w:r>
        <w:t>Điều 41 Mục 4 Thông tư số</w:t>
      </w:r>
    </w:p>
    <w:p>
      <w:r>
        <w:t>98/2020/TT-BTC</w:t>
      </w:r>
    </w:p>
    <w:p>
      <w:r>
        <w:t>ngày 16/11/2020 của Bộ trưởng Bộ Tài chính hướng dẫn hoạt động</w:t>
      </w:r>
    </w:p>
    <w:p>
      <w:r>
        <w:t>và quản lý quỹ đầu tư chứng khoán. Mức sai lệch tối đa so với số tham chiếu của</w:t>
      </w:r>
    </w:p>
    <w:p>
      <w:r>
        <w:t>quỹ ETF tại SGDCK là 10%.</w:t>
      </w:r>
    </w:p>
    <w:p>
      <w:r>
        <w:t>Chương II</w:t>
      </w:r>
    </w:p>
    <w:p>
      <w:r>
        <w:t>ĐĂNG KÝ NIÊM YẾT CHỨNG</w:t>
      </w:r>
    </w:p>
    <w:p>
      <w:r>
        <w:t>KHOÁN</w:t>
      </w:r>
    </w:p>
    <w:p>
      <w:r>
        <w:t>Điều 4. Điều kiện niêm yết chứng</w:t>
      </w:r>
    </w:p>
    <w:p>
      <w:r>
        <w:t>khoán</w:t>
      </w:r>
    </w:p>
    <w:p>
      <w:r>
        <w:t>Điều kiện niêm yết cổ phiếu tại SGDCK thực hiện</w:t>
      </w:r>
    </w:p>
    <w:p>
      <w:r>
        <w:t>theo quy định tại</w:t>
      </w:r>
    </w:p>
    <w:p>
      <w:r>
        <w:t>Điều 109 Nghị định số 155/2020/NĐ-CP</w:t>
      </w:r>
    </w:p>
    <w:p>
      <w:r>
        <w:t>.</w:t>
      </w:r>
    </w:p>
    <w:p>
      <w:r>
        <w:t>Điều kiện niêm yết cổ phiếu của các công ty đại</w:t>
      </w:r>
    </w:p>
    <w:p>
      <w:r>
        <w:t>chúng hình thành sau hợp nhất, sáp nhập, chia, tách và các trường hợp cơ cấu lại</w:t>
      </w:r>
    </w:p>
    <w:p>
      <w:r>
        <w:t>khác được quy định như sau:</w:t>
      </w:r>
    </w:p>
    <w:p>
      <w:r>
        <w:t>a) Điều kiện niêm yết cổ phiếu trên SGDCK của công</w:t>
      </w:r>
    </w:p>
    <w:p>
      <w:r>
        <w:t>ty hợp nhất thực hiện theo quy định tại</w:t>
      </w:r>
    </w:p>
    <w:p>
      <w:r>
        <w:t>khoản 1 Điều 112 Nghị định</w:t>
      </w:r>
    </w:p>
    <w:p>
      <w:r>
        <w:t>số 155/2020/NĐ-CP</w:t>
      </w:r>
    </w:p>
    <w:p>
      <w:r>
        <w:t>.</w:t>
      </w:r>
    </w:p>
    <w:p>
      <w:r>
        <w:t>b) Điều kiện niêm yết cổ phiếu trên SGDCK của công</w:t>
      </w:r>
    </w:p>
    <w:p>
      <w:r>
        <w:t>ty nhận sáp nhập không phải là công ty niêm yết thực hiện theo quy định tại các</w:t>
      </w:r>
    </w:p>
    <w:p>
      <w:r>
        <w:t>điểm đ, e khoản 2 Điều 112 Nghị định số 155/2020/NĐ-CP</w:t>
      </w:r>
    </w:p>
    <w:p>
      <w:r>
        <w:t>.</w:t>
      </w:r>
    </w:p>
    <w:p>
      <w:r>
        <w:t>c) Điều kiện niêm yết cổ phiếu trong trường hợp sáp</w:t>
      </w:r>
    </w:p>
    <w:p>
      <w:r>
        <w:t>nhập doanh nghiệp không thuộc quy định tại các</w:t>
      </w:r>
    </w:p>
    <w:p>
      <w:r>
        <w:t>điểm a, b, c, d,</w:t>
      </w:r>
    </w:p>
    <w:p>
      <w:r>
        <w:t>đ, e khoản 2 Điều 112 Nghị định số 155/2020/NĐ-CP</w:t>
      </w:r>
    </w:p>
    <w:p>
      <w:r>
        <w:t>thực hiện theo quy định tại</w:t>
      </w:r>
    </w:p>
    <w:p>
      <w:r>
        <w:t>khoản 1 Điều 109 Nghị định số 155/2020/NĐ-CP</w:t>
      </w:r>
    </w:p>
    <w:p>
      <w:r>
        <w:t>.</w:t>
      </w:r>
    </w:p>
    <w:p>
      <w:r>
        <w:t>d) Điều kiện niêm yết của công ty đại chúng hình</w:t>
      </w:r>
    </w:p>
    <w:p>
      <w:r>
        <w:t>thành sau chia, tách doanh nghiệp thực hiện theo quy định tại các</w:t>
      </w:r>
    </w:p>
    <w:p>
      <w:r>
        <w:t>điểm</w:t>
      </w:r>
    </w:p>
    <w:p>
      <w:r>
        <w:t>a, d, đ, e khoản 3 Điều 112 Nghị định số 155/2020/NĐ-CP</w:t>
      </w:r>
    </w:p>
    <w:p>
      <w:r>
        <w:t>.</w:t>
      </w:r>
    </w:p>
    <w:p>
      <w:r>
        <w:t>đ) Điều kiện niêm yết cổ phiếu trên SGDCK của các</w:t>
      </w:r>
    </w:p>
    <w:p>
      <w:r>
        <w:t>công ty trong, trường hợp cơ cau lại khác thực hiện theo quy định tại các</w:t>
      </w:r>
    </w:p>
    <w:p>
      <w:r>
        <w:t>điểm b, c khoản 4 Điều 112 Nghị định số 155/2020/NĐ-CP</w:t>
      </w:r>
    </w:p>
    <w:p>
      <w:r>
        <w:t>.</w:t>
      </w:r>
    </w:p>
    <w:p>
      <w:r>
        <w:t>Việc niêm yết trái phiếu doanh nghiệp thực hiện</w:t>
      </w:r>
    </w:p>
    <w:p>
      <w:r>
        <w:t>theo quy định tại</w:t>
      </w:r>
    </w:p>
    <w:p>
      <w:r>
        <w:t>khoản 1 Điều 118 Nghị định số 155/2020/NĐ-CP</w:t>
      </w:r>
    </w:p>
    <w:p>
      <w:r>
        <w:t>.</w:t>
      </w:r>
    </w:p>
    <w:p>
      <w:r>
        <w:t>Điều kiện niêm yết chứng khoán của tổ chức phát</w:t>
      </w:r>
    </w:p>
    <w:p>
      <w:r>
        <w:t>hành nước ngoài thực hiện theo quy định tại</w:t>
      </w:r>
    </w:p>
    <w:p>
      <w:r>
        <w:t>Điều 123 Nghị định</w:t>
      </w:r>
    </w:p>
    <w:p>
      <w:r>
        <w:t>số 155/2020/NĐ-CP</w:t>
      </w:r>
    </w:p>
    <w:p>
      <w:r>
        <w:t>.</w:t>
      </w:r>
    </w:p>
    <w:p>
      <w:r>
        <w:t>Điều 5. Hồ sơ đăng ký niêm yết</w:t>
      </w:r>
    </w:p>
    <w:p>
      <w:r>
        <w:t>chứng khoán</w:t>
      </w:r>
    </w:p>
    <w:p>
      <w:r>
        <w:t>Hồ sơ đăng ký niêm yết cổ phiếu:</w:t>
      </w:r>
    </w:p>
    <w:p>
      <w:r>
        <w:t>a) Hồ sơ đăng ký niêm yết cổ phiếu của công ty chào</w:t>
      </w:r>
    </w:p>
    <w:p>
      <w:r>
        <w:t>bán cổ phiếu ra công chúng, doanh nghiệp cổ phần hóa thực hiện theo quy định tại</w:t>
      </w:r>
    </w:p>
    <w:p>
      <w:r>
        <w:t>khoản 1 Điều 110 Nghị định số 155/2020/NĐ-CP</w:t>
      </w:r>
    </w:p>
    <w:p>
      <w:r>
        <w:t>và</w:t>
      </w:r>
    </w:p>
    <w:p>
      <w:r>
        <w:t>Phụ lục I</w:t>
      </w:r>
    </w:p>
    <w:p>
      <w:r>
        <w:t>ban hành kèm theo Quy chế này.</w:t>
      </w:r>
    </w:p>
    <w:p>
      <w:r>
        <w:t>b) Hồ sơ đăng ký niêm yết cổ phiếu của công ty đã</w:t>
      </w:r>
    </w:p>
    <w:p>
      <w:r>
        <w:t>giao dịch trên hệ thống giao dịch UPCoM tối thiểu hai (02) năm thực hiện theo</w:t>
      </w:r>
    </w:p>
    <w:p>
      <w:r>
        <w:t>quy định tại</w:t>
      </w:r>
    </w:p>
    <w:p>
      <w:r>
        <w:t>khoản 2 Điều 110 Nghị định số 155/2020/NĐ-CP</w:t>
      </w:r>
    </w:p>
    <w:p>
      <w:r>
        <w:t>và</w:t>
      </w:r>
    </w:p>
    <w:p>
      <w:r>
        <w:t>Phụ lục I</w:t>
      </w:r>
    </w:p>
    <w:p>
      <w:r>
        <w:t>ban hành kèm theo Quy chế này.</w:t>
      </w:r>
    </w:p>
    <w:p>
      <w:r>
        <w:t>Hồ sơ đăng ký niêm yết cổ phiếu của các công ty</w:t>
      </w:r>
    </w:p>
    <w:p>
      <w:r>
        <w:t>đại chúng hình thành sau hợp nhất, sáp nhập, chia, tách và các trường hợp cơ cấu</w:t>
      </w:r>
    </w:p>
    <w:p>
      <w:r>
        <w:t>lại khác:</w:t>
      </w:r>
    </w:p>
    <w:p>
      <w:r>
        <w:t>a) Hồ sơ đăng ký niêm yết của công ty hợp nhất thực</w:t>
      </w:r>
    </w:p>
    <w:p>
      <w:r>
        <w:t>hiện theo quy dinh tại</w:t>
      </w:r>
    </w:p>
    <w:p>
      <w:r>
        <w:t>khoản 1, 2, 3, 4, 5, 6 Điều 113 Nghị định</w:t>
      </w:r>
    </w:p>
    <w:p>
      <w:r>
        <w:t>số 155/2020/NĐ-CP</w:t>
      </w:r>
    </w:p>
    <w:p>
      <w:r>
        <w:t>và</w:t>
      </w:r>
    </w:p>
    <w:p>
      <w:r>
        <w:t>Phụ lục 1</w:t>
      </w:r>
    </w:p>
    <w:p>
      <w:r>
        <w:t>ban hành kèm</w:t>
      </w:r>
    </w:p>
    <w:p>
      <w:r>
        <w:t>theo Quy chế này.</w:t>
      </w:r>
    </w:p>
    <w:p>
      <w:r>
        <w:t>b) Hồ sơ đăng ký niêm yết của công ty nhận sáp nhập</w:t>
      </w:r>
    </w:p>
    <w:p>
      <w:r>
        <w:t>không phải là công ty niêm yết thực hiện theo quy định tại các</w:t>
      </w:r>
    </w:p>
    <w:p>
      <w:r>
        <w:t>khoản</w:t>
      </w:r>
    </w:p>
    <w:p>
      <w:r>
        <w:t>4, 5 Điều 114 Nghị định số 155/2020/NĐ-CP</w:t>
      </w:r>
    </w:p>
    <w:p>
      <w:r>
        <w:t>và</w:t>
      </w:r>
    </w:p>
    <w:p>
      <w:r>
        <w:t>Phụ</w:t>
      </w:r>
    </w:p>
    <w:p>
      <w:r>
        <w:t>lục I</w:t>
      </w:r>
    </w:p>
    <w:p>
      <w:r>
        <w:t>ban hành kèm theo Quy chế này.</w:t>
      </w:r>
    </w:p>
    <w:p>
      <w:r>
        <w:t>c) Trường hợp sáp nhập doanh nghiệp theo quy định tại</w:t>
      </w:r>
    </w:p>
    <w:p>
      <w:r>
        <w:t>điểm g khoản 2 Điều 112 Nghị định số 155/2020/NĐ-CP</w:t>
      </w:r>
    </w:p>
    <w:p>
      <w:r>
        <w:t>, hồ sơ</w:t>
      </w:r>
    </w:p>
    <w:p>
      <w:r>
        <w:t>đăng ký niêm yết thực hiện theo quy định tại</w:t>
      </w:r>
    </w:p>
    <w:p>
      <w:r>
        <w:t>khoản 2 Điều 110</w:t>
      </w:r>
    </w:p>
    <w:p>
      <w:r>
        <w:t>Nghị định số 155/2020/NĐ-CP</w:t>
      </w:r>
    </w:p>
    <w:p>
      <w:r>
        <w:t>và</w:t>
      </w:r>
    </w:p>
    <w:p>
      <w:r>
        <w:t>Phụ lục 1</w:t>
      </w:r>
    </w:p>
    <w:p>
      <w:r>
        <w:t>ban</w:t>
      </w:r>
    </w:p>
    <w:p>
      <w:r>
        <w:t>hành kèm theo Quy chế này.</w:t>
      </w:r>
    </w:p>
    <w:p>
      <w:r>
        <w:t>d) Hồ sơ đăng ký niêm yết của công ty sau chia,</w:t>
      </w:r>
    </w:p>
    <w:p>
      <w:r>
        <w:t>tách doanh nghiệp thực hiện theo quy định tại các</w:t>
      </w:r>
    </w:p>
    <w:p>
      <w:r>
        <w:t>khoản 1,4,5,6</w:t>
      </w:r>
    </w:p>
    <w:p>
      <w:r>
        <w:t>Điều 115 Nghị định số 155/2020/NĐ-CP</w:t>
      </w:r>
    </w:p>
    <w:p>
      <w:r>
        <w:t>và</w:t>
      </w:r>
    </w:p>
    <w:p>
      <w:r>
        <w:t>Phụ lục I</w:t>
      </w:r>
    </w:p>
    <w:p>
      <w:r>
        <w:t>ban hành kèm theo Quy chế này.</w:t>
      </w:r>
    </w:p>
    <w:p>
      <w:r>
        <w:t>đ) Hồ sơ đăng ký niêm yết của các công ty trong trường</w:t>
      </w:r>
    </w:p>
    <w:p>
      <w:r>
        <w:t>hợp cơ cấu lại khác thực hiện theo quy định tại các</w:t>
      </w:r>
    </w:p>
    <w:p>
      <w:r>
        <w:t>khoản 2, 3</w:t>
      </w:r>
    </w:p>
    <w:p>
      <w:r>
        <w:t>Điều 116 Nghị định số 155/2020/NĐ-CP</w:t>
      </w:r>
    </w:p>
    <w:p>
      <w:r>
        <w:t>và</w:t>
      </w:r>
    </w:p>
    <w:p>
      <w:r>
        <w:t>Phụ lục I</w:t>
      </w:r>
    </w:p>
    <w:p>
      <w:r>
        <w:t>ban hành kèm theo Quy chế này.</w:t>
      </w:r>
    </w:p>
    <w:p>
      <w:r>
        <w:t>Hồ sơ đăng ký niêm yết trái phiếu doanh nghiệp</w:t>
      </w:r>
    </w:p>
    <w:p>
      <w:r>
        <w:t>thực hiện quy định tại</w:t>
      </w:r>
    </w:p>
    <w:p>
      <w:r>
        <w:t>khoản 2 Điều 118 Nghị định số</w:t>
      </w:r>
    </w:p>
    <w:p>
      <w:r>
        <w:t>155/2020/NĐ-CP</w:t>
      </w:r>
    </w:p>
    <w:p>
      <w:r>
        <w:t>và</w:t>
      </w:r>
    </w:p>
    <w:p>
      <w:r>
        <w:t>Phụ lục I</w:t>
      </w:r>
    </w:p>
    <w:p>
      <w:r>
        <w:t>ban hành kèm theo</w:t>
      </w:r>
    </w:p>
    <w:p>
      <w:r>
        <w:t>Quy chế này.</w:t>
      </w:r>
    </w:p>
    <w:p>
      <w:r>
        <w:t>Hồ sơ đăng ký niêm yết chứng chỉ quỹ đóng, quỹ đầu</w:t>
      </w:r>
    </w:p>
    <w:p>
      <w:r>
        <w:t>tư bất động sản, quỹ hoán đổi danh mục và cổ phiếu của công ty đầu tư chứng</w:t>
      </w:r>
    </w:p>
    <w:p>
      <w:r>
        <w:t>khoán đại chúng thực hiện theo quy định tại</w:t>
      </w:r>
    </w:p>
    <w:p>
      <w:r>
        <w:t>khoản 3 Điều 110</w:t>
      </w:r>
    </w:p>
    <w:p>
      <w:r>
        <w:t>Nghị định số 155/2020/NĐ-CP</w:t>
      </w:r>
    </w:p>
    <w:p>
      <w:r>
        <w:t>va</w:t>
      </w:r>
    </w:p>
    <w:p>
      <w:r>
        <w:t>Phụ lục I</w:t>
      </w:r>
    </w:p>
    <w:p>
      <w:r>
        <w:t>ban</w:t>
      </w:r>
    </w:p>
    <w:p>
      <w:r>
        <w:t>hành kèm theo Quy chế này.</w:t>
      </w:r>
    </w:p>
    <w:p>
      <w:r>
        <w:t>Hồ sơ đăng ký niêm yết chứng khoán của tổ chức</w:t>
      </w:r>
    </w:p>
    <w:p>
      <w:r>
        <w:t>phát hành nước ngoài thực hiện theo quy định tại</w:t>
      </w:r>
    </w:p>
    <w:p>
      <w:r>
        <w:t>khoản 1 Điều</w:t>
      </w:r>
    </w:p>
    <w:p>
      <w:r>
        <w:t>124 Nghị định số 155/2020/NĐ-CP</w:t>
      </w:r>
    </w:p>
    <w:p>
      <w:r>
        <w:t>.</w:t>
      </w:r>
    </w:p>
    <w:p>
      <w:r>
        <w:t>Việc đăng ký niêm yết lại cổ phiếu thực hiện</w:t>
      </w:r>
    </w:p>
    <w:p>
      <w:r>
        <w:t>theo quy định tại</w:t>
      </w:r>
    </w:p>
    <w:p>
      <w:r>
        <w:t>Điều 122 Nghị định số 155/2020/NĐ-CP</w:t>
      </w:r>
    </w:p>
    <w:p>
      <w:r>
        <w:t>.</w:t>
      </w:r>
    </w:p>
    <w:p>
      <w:r>
        <w:t>Điều 6. Thủ tục đăng ký niêm yết</w:t>
      </w:r>
    </w:p>
    <w:p>
      <w:r>
        <w:t>và chính thức giao dịch</w:t>
      </w:r>
    </w:p>
    <w:p>
      <w:r>
        <w:t>Việc nộp, bổ sung hồ sơ, tài liệu báo cáo cho</w:t>
      </w:r>
    </w:p>
    <w:p>
      <w:r>
        <w:t>SGDCK thực hiện theo quy định tại</w:t>
      </w:r>
    </w:p>
    <w:p>
      <w:r>
        <w:t>Điều 6 Nghị định số</w:t>
      </w:r>
    </w:p>
    <w:p>
      <w:r>
        <w:t>155/2020/NĐ-CP</w:t>
      </w:r>
    </w:p>
    <w:p>
      <w:r>
        <w:t>, đồng thời gửi bản dữ liệu điện tử hồ sơ đăng ký niêm yết</w:t>
      </w:r>
    </w:p>
    <w:p>
      <w:r>
        <w:t>cho SGDCK.</w:t>
      </w:r>
    </w:p>
    <w:p>
      <w:r>
        <w:t>Thủ tục đăng ký niêm yết cổ phiếu, trái phiếu</w:t>
      </w:r>
    </w:p>
    <w:p>
      <w:r>
        <w:t>doanh nghiệp, chứng chỉ quỹ thực hiện theo quy định tại</w:t>
      </w:r>
    </w:p>
    <w:p>
      <w:r>
        <w:t>Điều</w:t>
      </w:r>
    </w:p>
    <w:p>
      <w:r>
        <w:t>111 Nghị định số 155/2020/NĐ-CP</w:t>
      </w:r>
    </w:p>
    <w:p>
      <w:r>
        <w:t>, trong đó:</w:t>
      </w:r>
    </w:p>
    <w:p>
      <w:r>
        <w:t>a) Trường hợp hồ sơ chưa đầy đủ và hợp lệ, SGDCK có</w:t>
      </w:r>
    </w:p>
    <w:p>
      <w:r>
        <w:t>công văn gửi tổ chức đăng ký niêm yết nêu rõ nội dung yêu cầu sửa đổi, bổ sung</w:t>
      </w:r>
    </w:p>
    <w:p>
      <w:r>
        <w:t>trong thời hạn 07 ngày làm việc kể từ ngày nhận hồ sơ đăng ký niêm yết theo quy</w:t>
      </w:r>
    </w:p>
    <w:p>
      <w:r>
        <w:t>định tại</w:t>
      </w:r>
    </w:p>
    <w:p>
      <w:r>
        <w:t>khoản 5 Điều 6 Nghị định số 155/2020/NĐ-CP</w:t>
      </w:r>
    </w:p>
    <w:p>
      <w:r>
        <w:t>.</w:t>
      </w:r>
    </w:p>
    <w:p>
      <w:r>
        <w:t>b) Tổ chức đăng ký niêm yết phải hoàn thiện hồ sơ</w:t>
      </w:r>
    </w:p>
    <w:p>
      <w:r>
        <w:t>đăng ký niêm yết trong thời hạn 60 ngày kể từ ngày SGDCK có văn bản yêu cầu sửa</w:t>
      </w:r>
    </w:p>
    <w:p>
      <w:r>
        <w:t>đổi, bổ sung hồ sơ theo quy định tại</w:t>
      </w:r>
    </w:p>
    <w:p>
      <w:r>
        <w:t>khoản 8 Điều 6 Nghị định số</w:t>
      </w:r>
    </w:p>
    <w:p>
      <w:r>
        <w:t>155/2020/NĐ-CP</w:t>
      </w:r>
    </w:p>
    <w:p>
      <w:r>
        <w:t>. Quá thời hạn trên, nếu tổ chức đăng ký niêm yết không hoàn</w:t>
      </w:r>
    </w:p>
    <w:p>
      <w:r>
        <w:t>thiện hồ sơ, SGDCK dừng việc xem xét hồ sơ đăng ký niêm yết.</w:t>
      </w:r>
    </w:p>
    <w:p>
      <w:r>
        <w:t>c) Trong thời hạn 30 ngày kể từ ngày nhận được hồ</w:t>
      </w:r>
    </w:p>
    <w:p>
      <w:r>
        <w:t>sơ đăng ký niêm yết đầy đủ và hợp lệ, SGDCK có Quyết định chấp thuận niêm yết</w:t>
      </w:r>
    </w:p>
    <w:p>
      <w:r>
        <w:t>theo quy định tại</w:t>
      </w:r>
    </w:p>
    <w:p>
      <w:r>
        <w:t>khoản 1 Điều 111 Nghị định số 155/2020/NĐ-CP</w:t>
      </w:r>
    </w:p>
    <w:p>
      <w:r>
        <w:t>.</w:t>
      </w:r>
    </w:p>
    <w:p>
      <w:r>
        <w:t>Trường hợp từ chối niêm yết, SGDCK trả lời bằng văn bản và nêu rõ lý do.</w:t>
      </w:r>
    </w:p>
    <w:p>
      <w:r>
        <w:t>d) Trong thời hạn 07 ngày làm việc kể từ ngày được</w:t>
      </w:r>
    </w:p>
    <w:p>
      <w:r>
        <w:t>cấp Quyết định chấp thuận niêm yết, tổ chức niêm yết có trách nhiệm thanh toán</w:t>
      </w:r>
    </w:p>
    <w:p>
      <w:r>
        <w:t>giá dịch vụ đăng ký niêm yết và giá dịch vụ quản lý niêm yết của năm được chấp</w:t>
      </w:r>
    </w:p>
    <w:p>
      <w:r>
        <w:t>thuận niêm yết cho SGDCK theo quy định tại Thông tư số</w:t>
      </w:r>
    </w:p>
    <w:p>
      <w:r>
        <w:t>83/2024/TT-BTC</w:t>
      </w:r>
    </w:p>
    <w:p>
      <w:r>
        <w:t>ngày 26/11/2024 của Bộ trưởng Bộ</w:t>
      </w:r>
    </w:p>
    <w:p>
      <w:r>
        <w:t>Tài chính hướng dẫn cơ chế, chính sách về giá dịch vụ trong lĩnh vực chứng</w:t>
      </w:r>
    </w:p>
    <w:p>
      <w:r>
        <w:t>khoán do Nhà nước định giá áp dụng tại Sở Giao dịch Chứng khoán Việt Nam và các</w:t>
      </w:r>
    </w:p>
    <w:p>
      <w:r>
        <w:t>công ty con, VSDC và thực hiện công bố thông tin về việc được chấp thuận đăng</w:t>
      </w:r>
    </w:p>
    <w:p>
      <w:r>
        <w:t>ký niêm yết trên trang thông tin điện tử của tổ chức đăng ký niêm yết.</w:t>
      </w:r>
    </w:p>
    <w:p>
      <w:r>
        <w:t>đ) Trong thời hạn 90 ngày kể từ ngày được chấp thuận</w:t>
      </w:r>
    </w:p>
    <w:p>
      <w:r>
        <w:t>niêm yết, tổ chức niêm yết phải đưa chứng khoán vào giao dịch theo quy định tại</w:t>
      </w:r>
    </w:p>
    <w:p>
      <w:r>
        <w:t>khoản 2 Điều 111 Nghị định số 155/2020/NĐ-CP</w:t>
      </w:r>
    </w:p>
    <w:p>
      <w:r>
        <w:t>. Trường hợp tổ</w:t>
      </w:r>
    </w:p>
    <w:p>
      <w:r>
        <w:t>chức niêm yết không đưa chứng khoán vào giao dịch trong thời hạn 90 ngày kể từ</w:t>
      </w:r>
    </w:p>
    <w:p>
      <w:r>
        <w:t>ngày được chấp thuận niêm yết, chứng khoán sẽ bị hủy bỏ niêm yết bắt buộc theo</w:t>
      </w:r>
    </w:p>
    <w:p>
      <w:r>
        <w:t>quy định tại</w:t>
      </w:r>
    </w:p>
    <w:p>
      <w:r>
        <w:t>điểm đ khoản 1 Điều 120 Nghị định số</w:t>
      </w:r>
    </w:p>
    <w:p>
      <w:r>
        <w:t>155/2020/NĐ-CP</w:t>
      </w:r>
    </w:p>
    <w:p>
      <w:r>
        <w:t>.</w:t>
      </w:r>
    </w:p>
    <w:p>
      <w:r>
        <w:t>e) Tổ chức niêm yết đăng ký ngày giao dịch đầu</w:t>
      </w:r>
    </w:p>
    <w:p>
      <w:r>
        <w:t>tiên, giá tham chiếu trong ngày giao dịch đầu tiên (trừ trường hợp niêm yết</w:t>
      </w:r>
    </w:p>
    <w:p>
      <w:r>
        <w:t>trái phiếu) theo</w:t>
      </w:r>
    </w:p>
    <w:p>
      <w:r>
        <w:t>Mẫu NY-01A</w:t>
      </w:r>
    </w:p>
    <w:p>
      <w:r>
        <w:t>kèm theo Quy chế</w:t>
      </w:r>
    </w:p>
    <w:p>
      <w:r>
        <w:t>này chậm nhất là 06 ngày làm việc trước ngày giao dịch đầu tiên dự kiến. Trường</w:t>
      </w:r>
    </w:p>
    <w:p>
      <w:r>
        <w:t>hợp SGDCK đã thông báo ngày giao dịch đầu tiên, tổ chức niêm yết không được</w:t>
      </w:r>
    </w:p>
    <w:p>
      <w:r>
        <w:t>thay đổi trong vòng 03 ngày làm việc trước ngày giao dịch đầu tiên đã thông</w:t>
      </w:r>
    </w:p>
    <w:p>
      <w:r>
        <w:t>báo.</w:t>
      </w:r>
    </w:p>
    <w:p>
      <w:r>
        <w:t>Chương III</w:t>
      </w:r>
    </w:p>
    <w:p>
      <w:r>
        <w:t>TIẾP TỤC NIÊM YẾT CỔ PHIẾU</w:t>
      </w:r>
    </w:p>
    <w:p>
      <w:r>
        <w:t>CỦA DOANH NGHIỆP SAU SÁP NHẬP, CHIA TÁCH DOANH NGHIỆP VÀ CÁC TRƯỜNG HỢP CƠ CẤU</w:t>
      </w:r>
    </w:p>
    <w:p>
      <w:r>
        <w:t>LẠI KHÁC</w:t>
      </w:r>
    </w:p>
    <w:p>
      <w:r>
        <w:t>Điều 7. Điều kiện, hồ sơ, trình</w:t>
      </w:r>
    </w:p>
    <w:p>
      <w:r>
        <w:t>tự thủ tục tiếp tục niêm yết cổ phiếu sau sáp nhập</w:t>
      </w:r>
    </w:p>
    <w:p>
      <w:r>
        <w:t>Điều kiện tiếp tục niêm yết cổ phiếu của công ty</w:t>
      </w:r>
    </w:p>
    <w:p>
      <w:r>
        <w:t>nhận sáp nhập thực hiện theo quy định tại</w:t>
      </w:r>
    </w:p>
    <w:p>
      <w:r>
        <w:t>điểm a, b, c, d khoản</w:t>
      </w:r>
    </w:p>
    <w:p>
      <w:r>
        <w:t>2 Điều 112 Nghị định số 155/2020/NĐ-CP</w:t>
      </w:r>
    </w:p>
    <w:p>
      <w:r>
        <w:t>.</w:t>
      </w:r>
    </w:p>
    <w:p>
      <w:r>
        <w:t>Hồ sơ đề nghị tiếp tục niêm yết cổ phiếu sau sáp</w:t>
      </w:r>
    </w:p>
    <w:p>
      <w:r>
        <w:t>nhập quy định tại</w:t>
      </w:r>
    </w:p>
    <w:p>
      <w:r>
        <w:t>điểm a, c khoản 2 Điều 112 Nghị định số</w:t>
      </w:r>
    </w:p>
    <w:p>
      <w:r>
        <w:t>155/2020/NĐ-CP</w:t>
      </w:r>
    </w:p>
    <w:p>
      <w:r>
        <w:t>thực hiện theo quy định tại</w:t>
      </w:r>
    </w:p>
    <w:p>
      <w:r>
        <w:t>khoản 1 Điều 114</w:t>
      </w:r>
    </w:p>
    <w:p>
      <w:r>
        <w:t>Nghị định số 155/2020/NĐ-CP</w:t>
      </w:r>
    </w:p>
    <w:p>
      <w:r>
        <w:t>và</w:t>
      </w:r>
    </w:p>
    <w:p>
      <w:r>
        <w:t>Phụ lục I</w:t>
      </w:r>
    </w:p>
    <w:p>
      <w:r>
        <w:t>ban</w:t>
      </w:r>
    </w:p>
    <w:p>
      <w:r>
        <w:t>hành kèm theo Quy chế này.</w:t>
      </w:r>
    </w:p>
    <w:p>
      <w:r>
        <w:t>Hồ sơ đề nghị tiếp tục niêm yết cổ phiếu sau sáp</w:t>
      </w:r>
    </w:p>
    <w:p>
      <w:r>
        <w:t>nhập quy định tại</w:t>
      </w:r>
    </w:p>
    <w:p>
      <w:r>
        <w:t>điểm b khoản 2 Điều 112 Nghị định số</w:t>
      </w:r>
    </w:p>
    <w:p>
      <w:r>
        <w:t>155/2020/NĐ-CP</w:t>
      </w:r>
    </w:p>
    <w:p>
      <w:r>
        <w:t>thực hiện theo quy định tại</w:t>
      </w:r>
    </w:p>
    <w:p>
      <w:r>
        <w:t>khoản 2 Điều 114</w:t>
      </w:r>
    </w:p>
    <w:p>
      <w:r>
        <w:t>Nghị định số 155/2020/NĐ-CP</w:t>
      </w:r>
    </w:p>
    <w:p>
      <w:r>
        <w:t>và</w:t>
      </w:r>
    </w:p>
    <w:p>
      <w:r>
        <w:t>Phụ lục I</w:t>
      </w:r>
    </w:p>
    <w:p>
      <w:r>
        <w:t>ban</w:t>
      </w:r>
    </w:p>
    <w:p>
      <w:r>
        <w:t>hành kèm theo Quy chế này.</w:t>
      </w:r>
    </w:p>
    <w:p>
      <w:r>
        <w:t>Hồ sơ đề nghị tiếp tục niêm yết cổ phiếu sau sáp</w:t>
      </w:r>
    </w:p>
    <w:p>
      <w:r>
        <w:t>nhập quy định tại</w:t>
      </w:r>
    </w:p>
    <w:p>
      <w:r>
        <w:t>điểm d khoản 2 Điều 112 Nghị định số</w:t>
      </w:r>
    </w:p>
    <w:p>
      <w:r>
        <w:t>155/2020/NĐ-CP</w:t>
      </w:r>
    </w:p>
    <w:p>
      <w:r>
        <w:t>thực hiện theo quy định tại</w:t>
      </w:r>
    </w:p>
    <w:p>
      <w:r>
        <w:t>khoản 3 Điều 114</w:t>
      </w:r>
    </w:p>
    <w:p>
      <w:r>
        <w:t>Nghị định số 155/2020/NĐ-CP</w:t>
      </w:r>
    </w:p>
    <w:p>
      <w:r>
        <w:t>và</w:t>
      </w:r>
    </w:p>
    <w:p>
      <w:r>
        <w:t>Phụ lục I</w:t>
      </w:r>
    </w:p>
    <w:p>
      <w:r>
        <w:t>ban</w:t>
      </w:r>
    </w:p>
    <w:p>
      <w:r>
        <w:t>hành kèm theo Quy chế này.</w:t>
      </w:r>
    </w:p>
    <w:p>
      <w:r>
        <w:t>Trình tự, thủ tục tiếp tục niêm yết đối với trường</w:t>
      </w:r>
    </w:p>
    <w:p>
      <w:r>
        <w:t>hợp quy định tại</w:t>
      </w:r>
    </w:p>
    <w:p>
      <w:r>
        <w:t>điểm a, c khoản 2 Điều 112 Nghị định số</w:t>
      </w:r>
    </w:p>
    <w:p>
      <w:r>
        <w:t>155/2020/NĐ-CP</w:t>
      </w:r>
    </w:p>
    <w:p>
      <w:r>
        <w:t>thực hiện theo quy định tại</w:t>
      </w:r>
    </w:p>
    <w:p>
      <w:r>
        <w:t>khoản 7 Điều 114</w:t>
      </w:r>
    </w:p>
    <w:p>
      <w:r>
        <w:t>Nghị định số 155/2020/NĐ-CP</w:t>
      </w:r>
    </w:p>
    <w:p>
      <w:r>
        <w:t>.</w:t>
      </w:r>
    </w:p>
    <w:p>
      <w:r>
        <w:t>Trình tự, thủ tục tiếp tục niêm yết đối với trường</w:t>
      </w:r>
    </w:p>
    <w:p>
      <w:r>
        <w:t>hợp quy định tại</w:t>
      </w:r>
    </w:p>
    <w:p>
      <w:r>
        <w:t>điểm b, d khoản 2 Điều 112 Nghị định số</w:t>
      </w:r>
    </w:p>
    <w:p>
      <w:r>
        <w:t>155/2020/NĐ-CP</w:t>
      </w:r>
    </w:p>
    <w:p>
      <w:r>
        <w:t>thực hiện theo quy định tại</w:t>
      </w:r>
    </w:p>
    <w:p>
      <w:r>
        <w:t>khoản 8 Điều 114</w:t>
      </w:r>
    </w:p>
    <w:p>
      <w:r>
        <w:t>Nghị định số 155/2020/NĐ-CP</w:t>
      </w:r>
    </w:p>
    <w:p>
      <w:r>
        <w:t>.</w:t>
      </w:r>
    </w:p>
    <w:p>
      <w:r>
        <w:t>SGDCK thông báo ngày giao dịch đầu tiên cho số</w:t>
      </w:r>
    </w:p>
    <w:p>
      <w:r>
        <w:t>lượng cổ phiếu niêm yết bổ sung trên cơ sở đề nghị của tổ chức niêm yết.</w:t>
      </w:r>
    </w:p>
    <w:p>
      <w:r>
        <w:t>Điều 8. Điều kiện, hồ sơ, trình</w:t>
      </w:r>
    </w:p>
    <w:p>
      <w:r>
        <w:t>tự thủ tục tiếp tục niêm yết cổ phiếu sau tách doanh nghiệp</w:t>
      </w:r>
    </w:p>
    <w:p>
      <w:r>
        <w:t>Điều kiện tiếp tục niêm yết cổ phiếu của công ty</w:t>
      </w:r>
    </w:p>
    <w:p>
      <w:r>
        <w:t>sau tách doanh nghiệp được thực hiện theo quy định tại</w:t>
      </w:r>
    </w:p>
    <w:p>
      <w:r>
        <w:t>điểm b,</w:t>
      </w:r>
    </w:p>
    <w:p>
      <w:r>
        <w:t>c khoản 3 Điều 112 Nghị định số 155/2020/NĐ-CP</w:t>
      </w:r>
    </w:p>
    <w:p>
      <w:r>
        <w:t>.</w:t>
      </w:r>
    </w:p>
    <w:p>
      <w:r>
        <w:t>Hồ sơ đề nghị tiếp tục niêm yết cổ phiếu đối với</w:t>
      </w:r>
    </w:p>
    <w:p>
      <w:r>
        <w:t>trường hợp tách doanh nghiệp quy định tại</w:t>
      </w:r>
    </w:p>
    <w:p>
      <w:r>
        <w:t>điểm b khoản 3 Điều</w:t>
      </w:r>
    </w:p>
    <w:p>
      <w:r>
        <w:t>112 Nghị định số 155/2020/NĐ-CP</w:t>
      </w:r>
    </w:p>
    <w:p>
      <w:r>
        <w:t>được thực hiện theo quy định tại</w:t>
      </w:r>
    </w:p>
    <w:p>
      <w:r>
        <w:t>khoản 2 Điều 115 Nghị định số 155/2020/NĐ-CP</w:t>
      </w:r>
    </w:p>
    <w:p>
      <w:r>
        <w:t>và</w:t>
      </w:r>
    </w:p>
    <w:p>
      <w:r>
        <w:t>Phụ lục I</w:t>
      </w:r>
    </w:p>
    <w:p>
      <w:r>
        <w:t>ban hành kèm theo Quy chế này.</w:t>
      </w:r>
    </w:p>
    <w:p>
      <w:r>
        <w:t>Hồ sơ đề nghị tiếp tục niêm yết cổ phiếu đối với</w:t>
      </w:r>
    </w:p>
    <w:p>
      <w:r>
        <w:t>trường hợp tách doanh nghiệp quy định tại</w:t>
      </w:r>
    </w:p>
    <w:p>
      <w:r>
        <w:t>điểm c khoản 3 Điều</w:t>
      </w:r>
    </w:p>
    <w:p>
      <w:r>
        <w:t>112 Nghị định số 155/2020/NĐ-CP</w:t>
      </w:r>
    </w:p>
    <w:p>
      <w:r>
        <w:t>được thực hiện theo quy định tại</w:t>
      </w:r>
    </w:p>
    <w:p>
      <w:r>
        <w:t>khoản 3 Điều 115 Nghị định số 155/2020/NĐ-CP</w:t>
      </w:r>
    </w:p>
    <w:p>
      <w:r>
        <w:t>và</w:t>
      </w:r>
    </w:p>
    <w:p>
      <w:r>
        <w:t>Phụ lục I</w:t>
      </w:r>
    </w:p>
    <w:p>
      <w:r>
        <w:t>ban hành kèm theo Quy chế này.</w:t>
      </w:r>
    </w:p>
    <w:p>
      <w:r>
        <w:t>Trình tự, thủ tục tiếp tục niêm yết đối với trường</w:t>
      </w:r>
    </w:p>
    <w:p>
      <w:r>
        <w:t>hợp quy định tại</w:t>
      </w:r>
    </w:p>
    <w:p>
      <w:r>
        <w:t>điểm b khoản 3 Điều 112 Nghị định số</w:t>
      </w:r>
    </w:p>
    <w:p>
      <w:r>
        <w:t>155/2020/NĐ-CP</w:t>
      </w:r>
    </w:p>
    <w:p>
      <w:r>
        <w:t>được thực hiện theo quy định tại</w:t>
      </w:r>
    </w:p>
    <w:p>
      <w:r>
        <w:t>khoản 8 Điều</w:t>
      </w:r>
    </w:p>
    <w:p>
      <w:r>
        <w:t>115 Nghị định số 155/2020/NĐ-CP</w:t>
      </w:r>
    </w:p>
    <w:p>
      <w:r>
        <w:t>.</w:t>
      </w:r>
    </w:p>
    <w:p>
      <w:r>
        <w:t>Trình tự, thủ tục tiếp tục niêm yết đối với trường</w:t>
      </w:r>
    </w:p>
    <w:p>
      <w:r>
        <w:t>hợp quy định tại</w:t>
      </w:r>
    </w:p>
    <w:p>
      <w:r>
        <w:t>điểm c khoản 3 Điều 112 Nghị định số</w:t>
      </w:r>
    </w:p>
    <w:p>
      <w:r>
        <w:t>155/2020/NĐ-CP</w:t>
      </w:r>
    </w:p>
    <w:p>
      <w:r>
        <w:t>được thực hiện theo quy định tại</w:t>
      </w:r>
    </w:p>
    <w:p>
      <w:r>
        <w:t>khoản 9 Điều</w:t>
      </w:r>
    </w:p>
    <w:p>
      <w:r>
        <w:t>115 Nghị định số 155/2020/NĐ-CP</w:t>
      </w:r>
    </w:p>
    <w:p>
      <w:r>
        <w:t>.</w:t>
      </w:r>
    </w:p>
    <w:p>
      <w:r>
        <w:t>Điều 9. Điều kiện, hồ sơ, trình</w:t>
      </w:r>
    </w:p>
    <w:p>
      <w:r>
        <w:t>tự thủ tục tiếp tục niêm yết cổ phiếu của doanh nghiệp sau quá trình cơ cấu lại</w:t>
      </w:r>
    </w:p>
    <w:p>
      <w:r>
        <w:t>khác</w:t>
      </w:r>
    </w:p>
    <w:p>
      <w:r>
        <w:t>Điều kiện tiếp tục niêm yết cổ phiếu của doanh</w:t>
      </w:r>
    </w:p>
    <w:p>
      <w:r>
        <w:t>nghiệp sau quá trình cơ cấu lại khác được thực hiện theo quy định tại</w:t>
      </w:r>
    </w:p>
    <w:p>
      <w:r>
        <w:t>điểm a khoản 4 Điều 112 Nghị định số 155/2020/NĐ-CP</w:t>
      </w:r>
    </w:p>
    <w:p>
      <w:r>
        <w:t>.</w:t>
      </w:r>
    </w:p>
    <w:p>
      <w:r>
        <w:t>Hồ sơ đề nghị tiếp tục niêm yết cổ phiếu của</w:t>
      </w:r>
    </w:p>
    <w:p>
      <w:r>
        <w:t>doanh nghiệp sau quá trình cơ cấu lại khác theo quy định tại</w:t>
      </w:r>
    </w:p>
    <w:p>
      <w:r>
        <w:t>điểm</w:t>
      </w:r>
    </w:p>
    <w:p>
      <w:r>
        <w:t>a khoản 4 Điều 112 Nghị định số 155/2020/NĐ-CP</w:t>
      </w:r>
    </w:p>
    <w:p>
      <w:r>
        <w:t>được thực hiện theo quy định</w:t>
      </w:r>
    </w:p>
    <w:p>
      <w:r>
        <w:t>tại</w:t>
      </w:r>
    </w:p>
    <w:p>
      <w:r>
        <w:t>khoản 1 Điều 116 Nghị định số 155/2020/NĐ-CP</w:t>
      </w:r>
    </w:p>
    <w:p>
      <w:r>
        <w:t>và</w:t>
      </w:r>
    </w:p>
    <w:p>
      <w:r>
        <w:t>Phụ lục I</w:t>
      </w:r>
    </w:p>
    <w:p>
      <w:r>
        <w:t>ban hành kèm theo Quy chế này.</w:t>
      </w:r>
    </w:p>
    <w:p>
      <w:r>
        <w:t>Trình tự thủ tục tiếp tục niêm yết theo quy định</w:t>
      </w:r>
    </w:p>
    <w:p>
      <w:r>
        <w:t>tại</w:t>
      </w:r>
    </w:p>
    <w:p>
      <w:r>
        <w:t>điểm a khoản 4 Điều 112 Nghị định số 155/2020/NĐ-CP</w:t>
      </w:r>
    </w:p>
    <w:p>
      <w:r>
        <w:t>được</w:t>
      </w:r>
    </w:p>
    <w:p>
      <w:r>
        <w:t>thực hiện theo quy định tại</w:t>
      </w:r>
    </w:p>
    <w:p>
      <w:r>
        <w:t>khoản 4 Điều 116 Nghị định số</w:t>
      </w:r>
    </w:p>
    <w:p>
      <w:r>
        <w:t>155/2020/NĐ-CP</w:t>
      </w:r>
    </w:p>
    <w:p>
      <w:r>
        <w:t>.</w:t>
      </w:r>
    </w:p>
    <w:p>
      <w:r>
        <w:t>SGDCK thông báo ngày giao dịch đầu tiên cho số</w:t>
      </w:r>
    </w:p>
    <w:p>
      <w:r>
        <w:t>lượng cổ phiếu mới niêm yết (nếu có) trên cơ sở đề nghị của tổ chức niêm yết.</w:t>
      </w:r>
    </w:p>
    <w:p>
      <w:r>
        <w:t>Chương IV</w:t>
      </w:r>
    </w:p>
    <w:p>
      <w:r>
        <w:t>THAY ĐỔI ĐĂNG KÝ NIÊM YẾT</w:t>
      </w:r>
    </w:p>
    <w:p>
      <w:r>
        <w:t>Điều 10. Các trường hợp thay đổi</w:t>
      </w:r>
    </w:p>
    <w:p>
      <w:r>
        <w:t>đăng ký niêm yết</w:t>
      </w:r>
    </w:p>
    <w:p>
      <w:r>
        <w:t>Các trường hợp thay đổi đăng ký niêm yết cổ phiếu,</w:t>
      </w:r>
    </w:p>
    <w:p>
      <w:r>
        <w:t>chứng chỉ quỹ khi thay đổi số lượng cổ phiếu, chứng chỉ quỹ niêm yết không thuộc</w:t>
      </w:r>
    </w:p>
    <w:p>
      <w:r>
        <w:t>trường hợp sáp nhập, tách công ty hoặc các trường hợp cơ cấu lại doanh nghiệp</w:t>
      </w:r>
    </w:p>
    <w:p>
      <w:r>
        <w:t>thực hiện theo quy định tại</w:t>
      </w:r>
    </w:p>
    <w:p>
      <w:r>
        <w:t>khoản 1 Điều 117 Nghị định số</w:t>
      </w:r>
    </w:p>
    <w:p>
      <w:r>
        <w:t>155/2020/NĐ-CP</w:t>
      </w:r>
    </w:p>
    <w:p>
      <w:r>
        <w:t>.</w:t>
      </w:r>
    </w:p>
    <w:p>
      <w:r>
        <w:t>Điều 11. Hồ sơ, trình tự thủ tục</w:t>
      </w:r>
    </w:p>
    <w:p>
      <w:r>
        <w:t>thay đổi đăng ký niêm yết cổ phiếu, chứng chỉ quỹ khi thay đổi số lượng cổ phiếu,</w:t>
      </w:r>
    </w:p>
    <w:p>
      <w:r>
        <w:t>chứng chỉ quỹ niêm yết không thuộc trường hợp sáp nhập, tách công ty hoặc các</w:t>
      </w:r>
    </w:p>
    <w:p>
      <w:r>
        <w:t>trường hợp cơ cấu lại doanh nghiệp</w:t>
      </w:r>
    </w:p>
    <w:p>
      <w:r>
        <w:t>Hồ sơ thay đổi đăng ký niêm yết cổ phiếu, chứng</w:t>
      </w:r>
    </w:p>
    <w:p>
      <w:r>
        <w:t>chỉ quỹ thực hiện theo quy định tại</w:t>
      </w:r>
    </w:p>
    <w:p>
      <w:r>
        <w:t>khoản 2 Điều 117 Nghị định</w:t>
      </w:r>
    </w:p>
    <w:p>
      <w:r>
        <w:t>số 155/2020/NĐ-CP</w:t>
      </w:r>
    </w:p>
    <w:p>
      <w:r>
        <w:t>và</w:t>
      </w:r>
    </w:p>
    <w:p>
      <w:r>
        <w:t>Phụ lục 1</w:t>
      </w:r>
    </w:p>
    <w:p>
      <w:r>
        <w:t>ban hành kèm</w:t>
      </w:r>
    </w:p>
    <w:p>
      <w:r>
        <w:t>theo Quy chế này.</w:t>
      </w:r>
    </w:p>
    <w:p>
      <w:r>
        <w:t>Trình tự thủ tục thay đổi đăng ký niêm yết thực</w:t>
      </w:r>
    </w:p>
    <w:p>
      <w:r>
        <w:t>hiện theo quy định tại</w:t>
      </w:r>
    </w:p>
    <w:p>
      <w:r>
        <w:t>khoản 3 Điều 117 Nghị định số</w:t>
      </w:r>
    </w:p>
    <w:p>
      <w:r>
        <w:t>155/2020/NĐ-CP</w:t>
      </w:r>
    </w:p>
    <w:p>
      <w:r>
        <w:t>cụ thể như sau:</w:t>
      </w:r>
    </w:p>
    <w:p>
      <w:r>
        <w:t>a) Trong thời hạn 30 ngày kể từ ngày được cấp Giấy</w:t>
      </w:r>
    </w:p>
    <w:p>
      <w:r>
        <w:t>chứng nhận đăng ký doanh nghiệp sửa đổi hoặc kể từ ngày kết thúc đợt chào bán,</w:t>
      </w:r>
    </w:p>
    <w:p>
      <w:r>
        <w:t>phát hành hoặc kể từ ngày thay đổi số lượng cổ phiếu niêm yết khác, tổ chức</w:t>
      </w:r>
    </w:p>
    <w:p>
      <w:r>
        <w:t>niêm yết phải nộp hồ sơ thay đổi đăng ký niêm yết theo quy định tại</w:t>
      </w:r>
    </w:p>
    <w:p>
      <w:r>
        <w:t>điểm a khoản 3 Điều 117 Nghị định số 155/2020/NĐ-CP</w:t>
      </w:r>
    </w:p>
    <w:p>
      <w:r>
        <w:t>.</w:t>
      </w:r>
    </w:p>
    <w:p>
      <w:r>
        <w:t>b) Trong thời hạn 05 ngày làm việc kể từ ngày nhận</w:t>
      </w:r>
    </w:p>
    <w:p>
      <w:r>
        <w:t>được hồ sơ đề nghị thay đổi đăng ký niêm yết, SGDCK có công văn gửi tổ chức</w:t>
      </w:r>
    </w:p>
    <w:p>
      <w:r>
        <w:t>niêm yết nêu rõ yêu cầu sửa đổi, bổ sung trong trường hợp hồ sơ chưa đầy đủ và</w:t>
      </w:r>
    </w:p>
    <w:p>
      <w:r>
        <w:t>hợp lệ theo quy định tại</w:t>
      </w:r>
    </w:p>
    <w:p>
      <w:r>
        <w:t>khoản 5 Điều 6 Nghị định số</w:t>
      </w:r>
    </w:p>
    <w:p>
      <w:r>
        <w:t>155/2020/NĐ-CP</w:t>
      </w:r>
    </w:p>
    <w:p>
      <w:r>
        <w:t>.</w:t>
      </w:r>
    </w:p>
    <w:p>
      <w:r>
        <w:t>c) Trong thời hạn 05 ngày làm việc kể từ ngày nhận</w:t>
      </w:r>
    </w:p>
    <w:p>
      <w:r>
        <w:t>được hồ sơ đầy đủ và hợp lệ, SGDCK có trách nhiệm chấp thuận thay đổi đăng ký</w:t>
      </w:r>
    </w:p>
    <w:p>
      <w:r>
        <w:t>niêm yết.</w:t>
      </w:r>
    </w:p>
    <w:p>
      <w:r>
        <w:t>d) Trong thời hạn 05 ngày làm việc kể từ ngày SGDCK</w:t>
      </w:r>
    </w:p>
    <w:p>
      <w:r>
        <w:t>ban hành Quyết định chấp thuận thay đổi niêm yết, tổ chức niêm yết phải đăng ký</w:t>
      </w:r>
    </w:p>
    <w:p>
      <w:r>
        <w:t>ngày giao dịch cho số lượng chứng khoán mới (ngày giao dịch phải sau ít nhất 06</w:t>
      </w:r>
    </w:p>
    <w:p>
      <w:r>
        <w:t>ngày làm việc kể từ ngày SGDCK nhận được văn bản đề nghị của tổ chức niêm yết</w:t>
      </w:r>
    </w:p>
    <w:p>
      <w:r>
        <w:t>nhưng tối đa không quá 30 ngày kể từ ngày được cấp quyết định chấp thuận thay đổi</w:t>
      </w:r>
    </w:p>
    <w:p>
      <w:r>
        <w:t>niêm yết) và hoàn tất các thủ tục để đưa chứng khoán mới vào giao dịch. Trường</w:t>
      </w:r>
    </w:p>
    <w:p>
      <w:r>
        <w:t>hợp chứng khoán niêm yết bổ sung bao gồm chứng khoán bị hạn chế chuyển nhượng,</w:t>
      </w:r>
    </w:p>
    <w:p>
      <w:r>
        <w:t>tổ chức niêm yết đồng thời đăng ký ngày giao dịch của chứng khoán bị hạn chế</w:t>
      </w:r>
    </w:p>
    <w:p>
      <w:r>
        <w:t>chuyển nhượng tại một thời điểm xác định sau khi kết thúc thời gian hạn chế</w:t>
      </w:r>
    </w:p>
    <w:p>
      <w:r>
        <w:t>chuyển nhượng theo quy định tại</w:t>
      </w:r>
    </w:p>
    <w:p>
      <w:r>
        <w:t>điểm c khoản 7 Điều 114 và điểm</w:t>
      </w:r>
    </w:p>
    <w:p>
      <w:r>
        <w:t>c khoản 3 Điều 117 Nghị định số 155/2020/NĐ-CP</w:t>
      </w:r>
    </w:p>
    <w:p>
      <w:r>
        <w:t>.</w:t>
      </w:r>
    </w:p>
    <w:p>
      <w:r>
        <w:t>Trong thời hạn 01 ngày làm việc kể từ ngày nhận được</w:t>
      </w:r>
    </w:p>
    <w:p>
      <w:r>
        <w:t>Thông báo của VSDC về khối lượng chứng chỉ quỹ ETF đăng ký bổ sung hoặc bị hủy</w:t>
      </w:r>
    </w:p>
    <w:p>
      <w:r>
        <w:t>đăng ký sau giao dịch hoán đổi, SGDCK số thông báo ra thị trường về khối lượng</w:t>
      </w:r>
    </w:p>
    <w:p>
      <w:r>
        <w:t>chứng chỉ quỹ ETF thay đổi đăng ký niêm yết (tăng hoặc giảm) do giao dịch hoán</w:t>
      </w:r>
    </w:p>
    <w:p>
      <w:r>
        <w:t>đổi tương ứng.</w:t>
      </w:r>
    </w:p>
    <w:p>
      <w:r>
        <w:t>đ) Trong thời hạn 07 ngày làm việc kể từ ngày SGDCK</w:t>
      </w:r>
    </w:p>
    <w:p>
      <w:r>
        <w:t>ban hành Quyết định chấp thuận thay đổi đăng ký niêm yết chứng khoán, tổ chức</w:t>
      </w:r>
    </w:p>
    <w:p>
      <w:r>
        <w:t>niêm yết thực hiện thanh toán giá dịch vụ thay đổi đăng ký niêm yết và giá dịch</w:t>
      </w:r>
    </w:p>
    <w:p>
      <w:r>
        <w:t>vụ quản lý niêm yết (nếu phát sinh) cho SGDCK theo quy định hiện hành.</w:t>
      </w:r>
    </w:p>
    <w:p>
      <w:r>
        <w:t>Chương V</w:t>
      </w:r>
    </w:p>
    <w:p>
      <w:r>
        <w:t>QUẢN LÝ GIAO DỊCH</w:t>
      </w:r>
    </w:p>
    <w:p>
      <w:r>
        <w:t>Mục 1. TỔ CHỨC VÀ QUẢN LÝ GIAO</w:t>
      </w:r>
    </w:p>
    <w:p>
      <w:r>
        <w:t>DỊCH</w:t>
      </w:r>
    </w:p>
    <w:p>
      <w:r>
        <w:t>Điều 12. Quy tắc chung</w:t>
      </w:r>
    </w:p>
    <w:p>
      <w:r>
        <w:t>Chứng khoán niêm yết tại SGDCK được giao dịch</w:t>
      </w:r>
    </w:p>
    <w:p>
      <w:r>
        <w:t>trên hệ thống giao dịch của SGDCK, ngoại trừ các trường hợp chuyển quyền sở hữu</w:t>
      </w:r>
    </w:p>
    <w:p>
      <w:r>
        <w:t>ngoài hệ thống giao dịch chứng khoán theo quy định tại</w:t>
      </w:r>
    </w:p>
    <w:p>
      <w:r>
        <w:t>khoản 2</w:t>
      </w:r>
    </w:p>
    <w:p>
      <w:r>
        <w:t>Điều 6 Thông tư số 119/2020/TT-TC</w:t>
      </w:r>
    </w:p>
    <w:p>
      <w:r>
        <w:t>ngày 31/12/2020 của Bộ trưởng Bộ Tài</w:t>
      </w:r>
    </w:p>
    <w:p>
      <w:r>
        <w:t>chính quy định hoạt động đăng ký, lưu ký, bù trừ và thanh toán giao dịch chứng</w:t>
      </w:r>
    </w:p>
    <w:p>
      <w:r>
        <w:t>khoán được sửa đổi, bổ sung theo quy định tại</w:t>
      </w:r>
    </w:p>
    <w:p>
      <w:r>
        <w:t>khoản 1 Điều 2</w:t>
      </w:r>
    </w:p>
    <w:p>
      <w:r>
        <w:t>Thông tư số 68/2024/TT-BTC</w:t>
      </w:r>
    </w:p>
    <w:p>
      <w:r>
        <w:t>ngày 18/9/2024 của Bộ trưởng Bộ Tài chính sửa đổi,</w:t>
      </w:r>
    </w:p>
    <w:p>
      <w:r>
        <w:t>bổ sung một số điều của các thông tư quy định về giao dịch chứng khoán trên hệ</w:t>
      </w:r>
    </w:p>
    <w:p>
      <w:r>
        <w:t>thống giao dịch chứng khoán; bù trừ và thanh toán giao dịch chứng khoán; hoạt động</w:t>
      </w:r>
    </w:p>
    <w:p>
      <w:r>
        <w:t>của công ty chứng khoán và công bố thông tin trên thị trường chứng khoán (Thông</w:t>
      </w:r>
    </w:p>
    <w:p>
      <w:r>
        <w:t>tư số</w:t>
      </w:r>
    </w:p>
    <w:p>
      <w:r>
        <w:t>68/2024/TT-BTC</w:t>
      </w:r>
    </w:p>
    <w:p>
      <w:r>
        <w:t>) và các trường hợp xử</w:t>
      </w:r>
    </w:p>
    <w:p>
      <w:r>
        <w:t>lý lỗi sau giao dịch thực hiện qua hệ thống của VSDC theo các quy định hiện</w:t>
      </w:r>
    </w:p>
    <w:p>
      <w:r>
        <w:t>hành.</w:t>
      </w:r>
    </w:p>
    <w:p>
      <w:r>
        <w:t>Các giao dịch chứng khoán trên hệ thống giao dịch</w:t>
      </w:r>
    </w:p>
    <w:p>
      <w:r>
        <w:t>được thực hiện qua thành viên giao dịch. Hệ thống giao dịch của SGDCK chi nhận</w:t>
      </w:r>
    </w:p>
    <w:p>
      <w:r>
        <w:t>lệnh từ thành viên giao dịch thông qua kênh nhập lệnh khẩn cấp và hệ thống giao</w:t>
      </w:r>
    </w:p>
    <w:p>
      <w:r>
        <w:t>dịch trực tuyến của thành viên giao dịch.</w:t>
      </w:r>
    </w:p>
    <w:p>
      <w:r>
        <w:t>Nhà đầu tư thực hiện giao dịch chứng khoán niêm</w:t>
      </w:r>
    </w:p>
    <w:p>
      <w:r>
        <w:t>yết theo quy định tại Thông tư số</w:t>
      </w:r>
    </w:p>
    <w:p>
      <w:r>
        <w:t>120/2020/TT-BTC</w:t>
      </w:r>
    </w:p>
    <w:p>
      <w:r>
        <w:t>ngày 31/12/2020 của Bộ trưởng Bộ Tài chính quy định về giao dịch cổ phiếu niêm</w:t>
      </w:r>
    </w:p>
    <w:p>
      <w:r>
        <w:t>yết, đăng ký giao dịch và chứng chỉ quỹ, trái phiếu doanh nghiệp, chứng quyền</w:t>
      </w:r>
    </w:p>
    <w:p>
      <w:r>
        <w:t>có đảm bảo niêm yết trên hệ thống giao dịch chứng khoán (Thông tư số</w:t>
      </w:r>
    </w:p>
    <w:p>
      <w:r>
        <w:t>120/2020/TT-BTC</w:t>
      </w:r>
    </w:p>
    <w:p>
      <w:r>
        <w:t>) được sửa đổi bổ sung theo quy</w:t>
      </w:r>
    </w:p>
    <w:p>
      <w:r>
        <w:t>định tại</w:t>
      </w:r>
    </w:p>
    <w:p>
      <w:r>
        <w:t>Điều 1 Thông tư số 68/2024/TT-BTC</w:t>
      </w:r>
    </w:p>
    <w:p>
      <w:r>
        <w:t>.</w:t>
      </w:r>
    </w:p>
    <w:p>
      <w:r>
        <w:t>SGDCK thực hiện công bố thông tin các nội dung về</w:t>
      </w:r>
    </w:p>
    <w:p>
      <w:r>
        <w:t>tổ chức hoạt động giao dịch chứng khoán niêm yết theo quy định tại</w:t>
      </w:r>
    </w:p>
    <w:p>
      <w:r>
        <w:t>Phụ lục III</w:t>
      </w:r>
    </w:p>
    <w:p>
      <w:r>
        <w:t>ban hành kèm theo Quy chế này tương ứng với</w:t>
      </w:r>
    </w:p>
    <w:p>
      <w:r>
        <w:t>hoạt động giao dịch của các SGDCK trên trang thông tin điện tử của SGDCK.</w:t>
      </w:r>
    </w:p>
    <w:p>
      <w:r>
        <w:t>SGDCK thực hiện công bố thông tin về giao dịch</w:t>
      </w:r>
    </w:p>
    <w:p>
      <w:r>
        <w:t>theo quy định tại Thông tư số</w:t>
      </w:r>
    </w:p>
    <w:p>
      <w:r>
        <w:t>96/2020/TT-BTC</w:t>
      </w:r>
    </w:p>
    <w:p>
      <w:r>
        <w:t>ngày 16/11/2020 của Bộ trưởng Bộ Tài chính hướng dẫn công bố thông tin trên thị</w:t>
      </w:r>
    </w:p>
    <w:p>
      <w:r>
        <w:t>trường chứng khoán và quy định tại</w:t>
      </w:r>
    </w:p>
    <w:p>
      <w:r>
        <w:t>khoản 1 Điều 4 Thông tư số</w:t>
      </w:r>
    </w:p>
    <w:p>
      <w:r>
        <w:t>68/2024/TT-BTC</w:t>
      </w:r>
    </w:p>
    <w:p>
      <w:r>
        <w:t>. Trong đó, ba mức giá chào mua, chào bán tốt nhất trong đợt</w:t>
      </w:r>
    </w:p>
    <w:p>
      <w:r>
        <w:t>khớp lệnh định kỳ theo quy định tại</w:t>
      </w:r>
    </w:p>
    <w:p>
      <w:r>
        <w:t>điểm c khoản 1 Điều 37</w:t>
      </w:r>
    </w:p>
    <w:p>
      <w:r>
        <w:t>Thông tư số 96/2020/TT-BTC</w:t>
      </w:r>
    </w:p>
    <w:p>
      <w:r>
        <w:t>là ba mức giá chào mua, chào bán tốt nhất dự kiến</w:t>
      </w:r>
    </w:p>
    <w:p>
      <w:r>
        <w:t>còn lại sau khi khớp lệnh kèm theo khối lượng đặt mua, bán dự kiến còn lại sau</w:t>
      </w:r>
    </w:p>
    <w:p>
      <w:r>
        <w:t>khi khớp lệnh tương ứng với các mức giá đó.</w:t>
      </w:r>
    </w:p>
    <w:p>
      <w:r>
        <w:t>Điều 13. Thời gian và phương</w:t>
      </w:r>
    </w:p>
    <w:p>
      <w:r>
        <w:t>thức giao dịch</w:t>
      </w:r>
    </w:p>
    <w:p>
      <w:r>
        <w:t>SGDCK tổ chức giao dịch chứng khoán niêm yết từ</w:t>
      </w:r>
    </w:p>
    <w:p>
      <w:r>
        <w:t>thứ Hai đến thứ Sáu hàng tuần, trừ các ngày nghỉ theo quy định của</w:t>
      </w:r>
    </w:p>
    <w:p>
      <w:r>
        <w:t>Bộ Luật Lao động</w:t>
      </w:r>
    </w:p>
    <w:p>
      <w:r>
        <w:t>.</w:t>
      </w:r>
    </w:p>
    <w:p>
      <w:r>
        <w:t>SGDCK tổ chức giao dịch chứng khoán niêm yết</w:t>
      </w:r>
    </w:p>
    <w:p>
      <w:r>
        <w:t>thông qua hệ thống giao dịch theo phương thức giao dịch khớp lệnh và phương thức</w:t>
      </w:r>
    </w:p>
    <w:p>
      <w:r>
        <w:t>giao dịch thỏa thuận theo nguyên tắc quy định tại</w:t>
      </w:r>
    </w:p>
    <w:p>
      <w:r>
        <w:t>khoản 1 Điều</w:t>
      </w:r>
    </w:p>
    <w:p>
      <w:r>
        <w:t>3 Thông tư số 120/2020/TT-BTC</w:t>
      </w:r>
    </w:p>
    <w:p>
      <w:r>
        <w:t>.</w:t>
      </w:r>
    </w:p>
    <w:p>
      <w:r>
        <w:t>Điều 14. Tạm ngừng, đình chỉ,</w:t>
      </w:r>
    </w:p>
    <w:p>
      <w:r>
        <w:t>khôi phục hoạt động giao dịch</w:t>
      </w:r>
    </w:p>
    <w:p>
      <w:r>
        <w:t>Việc tạm ngừng, đình chỉ hoạt động giao dịch</w:t>
      </w:r>
    </w:p>
    <w:p>
      <w:r>
        <w:t>trên hệ thống giao dịch thực hiện theo quy định tại</w:t>
      </w:r>
    </w:p>
    <w:p>
      <w:r>
        <w:t>khoản 1 Điều</w:t>
      </w:r>
    </w:p>
    <w:p>
      <w:r>
        <w:t>49 Luật Chứng khoán</w:t>
      </w:r>
    </w:p>
    <w:p>
      <w:r>
        <w:t>.</w:t>
      </w:r>
    </w:p>
    <w:p>
      <w:r>
        <w:t>Việc khôi phục hoạt động giao dịch trên hệ thống</w:t>
      </w:r>
    </w:p>
    <w:p>
      <w:r>
        <w:t>giao dịch sau khi tạm ngừng, đình chỉ thực hiện theo quy định tại</w:t>
      </w:r>
    </w:p>
    <w:p>
      <w:r>
        <w:t>khoản 2 Điều 49 Luật Chứng khoán</w:t>
      </w:r>
    </w:p>
    <w:p>
      <w:r>
        <w:t>.</w:t>
      </w:r>
    </w:p>
    <w:p>
      <w:r>
        <w:t>Điều 15. Cơ chế ngắt mạch thị</w:t>
      </w:r>
    </w:p>
    <w:p>
      <w:r>
        <w:t>trường</w:t>
      </w:r>
    </w:p>
    <w:p>
      <w:r>
        <w:t>Cơ chế ngắt mạch thị trường thực hiện theo quy định</w:t>
      </w:r>
    </w:p>
    <w:p>
      <w:r>
        <w:t>tại</w:t>
      </w:r>
    </w:p>
    <w:p>
      <w:r>
        <w:t>Điều 5 Thông tư số 120/2020/TT-BTC</w:t>
      </w:r>
    </w:p>
    <w:p>
      <w:r>
        <w:t>.</w:t>
      </w:r>
    </w:p>
    <w:p>
      <w:r>
        <w:t>Điều 16. Xác lập và loại bỏ</w:t>
      </w:r>
    </w:p>
    <w:p>
      <w:r>
        <w:t>giao dịch</w:t>
      </w:r>
    </w:p>
    <w:p>
      <w:r>
        <w:t>Xác lập giao dịch</w:t>
      </w:r>
    </w:p>
    <w:p>
      <w:r>
        <w:t>a) Giao dịch chứng khoán được xác lập khi hệ thống</w:t>
      </w:r>
    </w:p>
    <w:p>
      <w:r>
        <w:t>giao dịch thực hiện khớp lệnh mua và lệnh bán theo phương thức khớp lệnh hoặc</w:t>
      </w:r>
    </w:p>
    <w:p>
      <w:r>
        <w:t>ghi nhận giao dịch theo phương thức thỏa thuận.</w:t>
      </w:r>
    </w:p>
    <w:p>
      <w:r>
        <w:t>b) Bên mua và bên bán có trách nhiệm thực hiện</w:t>
      </w:r>
    </w:p>
    <w:p>
      <w:r>
        <w:t>nghĩa vụ thanh toán đối với giao dịch chứng khoán đã được xác lập.</w:t>
      </w:r>
    </w:p>
    <w:p>
      <w:r>
        <w:t>SGDCK báo cáo SGDCKVN, đồng thời báo cáo, kiến</w:t>
      </w:r>
    </w:p>
    <w:p>
      <w:r>
        <w:t>nghị UBCKNN thực hiện loại bỏ đối với giao dịch đã được xác lập sau khi được</w:t>
      </w:r>
    </w:p>
    <w:p>
      <w:r>
        <w:t>UBCKNN chấp thuận trong các trường hợp sau đây:</w:t>
      </w:r>
    </w:p>
    <w:p>
      <w:r>
        <w:t>a) Hệ thống giao dịch gặp sự cố vì các nguyên nhân</w:t>
      </w:r>
    </w:p>
    <w:p>
      <w:r>
        <w:t>bất khả kháng như lỗi hệ thống, thiên tai, hỏa hoạn...</w:t>
      </w:r>
    </w:p>
    <w:p>
      <w:r>
        <w:t>b) Giao dịch đã được xác lập vi phạm quy định giao</w:t>
      </w:r>
    </w:p>
    <w:p>
      <w:r>
        <w:t>dịch, ảnh hưởng nghiêm trọng đến quyền và lợi ích hợp pháp của nhà đầu tư hoặc</w:t>
      </w:r>
    </w:p>
    <w:p>
      <w:r>
        <w:t>toàn bộ giao dịch trên thị trường.</w:t>
      </w:r>
    </w:p>
    <w:p>
      <w:r>
        <w:t>Điều 17. Lệnh giao dịch</w:t>
      </w:r>
    </w:p>
    <w:p>
      <w:r>
        <w:t>Các loại lệnh giao dịch áp dụng tại từng SGDCK</w:t>
      </w:r>
    </w:p>
    <w:p>
      <w:r>
        <w:t>thực hiện quy định tại</w:t>
      </w:r>
    </w:p>
    <w:p>
      <w:r>
        <w:t>Phụ lục III</w:t>
      </w:r>
    </w:p>
    <w:p>
      <w:r>
        <w:t>Quy chế này.</w:t>
      </w:r>
    </w:p>
    <w:p>
      <w:r>
        <w:t>Các loại lệnh giao dịch gồm:</w:t>
      </w:r>
    </w:p>
    <w:p>
      <w:r>
        <w:t>a) Lệnh giới hạn (ký hiệu lệnh LO):</w:t>
      </w:r>
    </w:p>
    <w:p>
      <w:r>
        <w:t>Lệnh LO là lệnh mua hoặc lệnh bán chứng khoán tại</w:t>
      </w:r>
    </w:p>
    <w:p>
      <w:r>
        <w:t>một mức giá xác định hoặc mức giá cao hơn mức giá xác định đối với lệnh bán và</w:t>
      </w:r>
    </w:p>
    <w:p>
      <w:r>
        <w:t>mức giá thấp hơn mức giá xác định đối với lệnh mua.</w:t>
      </w:r>
    </w:p>
    <w:p>
      <w:r>
        <w:t>Lệnh LO được phép nhập vào hệ thống giao dịch</w:t>
      </w:r>
    </w:p>
    <w:p>
      <w:r>
        <w:t>trong đợt khớp lệnh liên tục và đợt khớp lệnh định kỳ.</w:t>
      </w:r>
    </w:p>
    <w:p>
      <w:r>
        <w:t>Lệnh LO có hiệu lực kể từ khi nhập vào hệ thống</w:t>
      </w:r>
    </w:p>
    <w:p>
      <w:r>
        <w:t>giao dịch cho đến khi kết thúc đợt khớp lệnh định kỳ đóng cửa hoặc cho đến khi</w:t>
      </w:r>
    </w:p>
    <w:p>
      <w:r>
        <w:t>lệnh bị hủy bỏ.</w:t>
      </w:r>
    </w:p>
    <w:p>
      <w:r>
        <w:t>b) Lệnh thị trường:</w:t>
      </w:r>
    </w:p>
    <w:p>
      <w:r>
        <w:t>Lệnh thị trường chỉ được nhập vào hệ thống giao dịch</w:t>
      </w:r>
    </w:p>
    <w:p>
      <w:r>
        <w:t>trong đợt khớp lệnh liên tục.</w:t>
      </w:r>
    </w:p>
    <w:p>
      <w:r>
        <w:t>Các loại lệnh thị trường:</w:t>
      </w:r>
    </w:p>
    <w:p>
      <w:r>
        <w:t>Lệnh thị trường (ký hiệu lệnh MP) là lệnh mua chứng</w:t>
      </w:r>
    </w:p>
    <w:p>
      <w:r>
        <w:t>khoán tại mức giá bán thấp nhất hoặc lệnh bán chứng khoán tại mức giá mua cao</w:t>
      </w:r>
    </w:p>
    <w:p>
      <w:r>
        <w:t>nhất hiện có trên thị trường. Lệnh thị trường sẽ bị hủy trên hệ thống giao dịch</w:t>
      </w:r>
    </w:p>
    <w:p>
      <w:r>
        <w:t>ngay sau khi nhập nếu không có lệnh đối ứng. Khi có lệnh đối ứng, lệnh thị trường</w:t>
      </w:r>
    </w:p>
    <w:p>
      <w:r>
        <w:t>được thực hiện theo quy định đối với từng loại lệnh thị trường như sau:</w:t>
      </w:r>
    </w:p>
    <w:p>
      <w:r>
        <w:t>Lệnh thị trường giới hạn (ký hiệu lệnh MTL) là lệnh</w:t>
      </w:r>
    </w:p>
    <w:p>
      <w:r>
        <w:t>nếu không được thực hiện toàn bộ thì phần còn lại của lệnh được chuyển thành lệnh</w:t>
      </w:r>
    </w:p>
    <w:p>
      <w:r>
        <w:t>LO mua với mức giá cao hơn mức giá khớp lệnh cuối cùng một đơn vị yết giá hoặc</w:t>
      </w:r>
    </w:p>
    <w:p>
      <w:r>
        <w:t>mức giá trần nếu mức giá khớp lệnh cuối cùng là giá trần (đối với lệnh mua) hoặc</w:t>
      </w:r>
    </w:p>
    <w:p>
      <w:r>
        <w:t>lệnh LO bán với mức giá thấp hơn mức giá khớp cuối cùng một đơn vị yết giá hoặc</w:t>
      </w:r>
    </w:p>
    <w:p>
      <w:r>
        <w:t>mức giá sàn nếu mức giá khớp lệnh cuối cùng là giá sàn (đối với lệnh bán). Lệnh</w:t>
      </w:r>
    </w:p>
    <w:p>
      <w:r>
        <w:t>MTL được chuyển thành lệnh LO phải tuân thủ các quy định về sửa, hủy đối với lệnh</w:t>
      </w:r>
    </w:p>
    <w:p>
      <w:r>
        <w:t>LO.</w:t>
      </w:r>
    </w:p>
    <w:p>
      <w:r>
        <w:t>Lệnh thị trường khớp toàn bộ hoặc hủy (ký hiệu lệnh</w:t>
      </w:r>
    </w:p>
    <w:p>
      <w:r>
        <w:t>MOK) là lệnh nếu không được thực hiện toàn bộ thì bị hủy trên hệ thống giao dịch</w:t>
      </w:r>
    </w:p>
    <w:p>
      <w:r>
        <w:t>ngay sau khi nhập.</w:t>
      </w:r>
    </w:p>
    <w:p>
      <w:r>
        <w:t>Lệnh thị trường khớp và hủy (ký hiệu lệnh MAK) là</w:t>
      </w:r>
    </w:p>
    <w:p>
      <w:r>
        <w:t>lệnh có thể thực hiện toàn bộ hoặc một phân, phần còn lại của lệnh sẽ bị hủy</w:t>
      </w:r>
    </w:p>
    <w:p>
      <w:r>
        <w:t>ngay sau khi khớp lệnh.</w:t>
      </w:r>
    </w:p>
    <w:p>
      <w:r>
        <w:t>c) Lệnh giao dịch tại mức giá khớp lệnh xác định</w:t>
      </w:r>
    </w:p>
    <w:p>
      <w:r>
        <w:t>giá mở cửa (ký hiệu lệnh ATO) là lệnh mua hoặc bán chứng khoán được hệ thống</w:t>
      </w:r>
    </w:p>
    <w:p>
      <w:r>
        <w:t>giao dịch ghi nhận giá đặt lệnh theo nguyên tắc sau:</w:t>
      </w:r>
    </w:p>
    <w:p>
      <w:r>
        <w:t>Nếu chỉ có lệnh ATO trên sổ lệnh:</w:t>
      </w:r>
    </w:p>
    <w:p>
      <w:r>
        <w:t>Là giá tham chiếu nếu trên sổ lệnh chỉ có lệnh</w:t>
      </w:r>
    </w:p>
    <w:p>
      <w:r>
        <w:t>mua ATO hoặc lệnh bán ATO hoặc tổng khối lượng lệnh bên mua bằng tổng khối lượng</w:t>
      </w:r>
    </w:p>
    <w:p>
      <w:r>
        <w:t>lệnh bên bán.</w:t>
      </w:r>
    </w:p>
    <w:p>
      <w:r>
        <w:t>Là mức giá cao hơn một đơn vị yết giá so với giá</w:t>
      </w:r>
    </w:p>
    <w:p>
      <w:r>
        <w:t>tham chiếu nếu tổng khối lượng lệnh bên mua lớn hơn tổng khối lượng lệnh bên</w:t>
      </w:r>
    </w:p>
    <w:p>
      <w:r>
        <w:t>bán. Nếu mức giá được xác định này cao hơn mức giá trần thì hệ thống giao dịch</w:t>
      </w:r>
    </w:p>
    <w:p>
      <w:r>
        <w:t>ghi nhận là giá trần.</w:t>
      </w:r>
    </w:p>
    <w:p>
      <w:r>
        <w:t>Là mức giá thấp hơn một đơn vị yết giá so với giá</w:t>
      </w:r>
    </w:p>
    <w:p>
      <w:r>
        <w:t>tham chiếu nếu tổng khối lượng lệnh bên bán lớn hơn tổng khối lượng lệnh bên</w:t>
      </w:r>
    </w:p>
    <w:p>
      <w:r>
        <w:t>mua. Nếu mức giá được xác định này thấp hơn mức giá sàn thì hệ thống giao dịch</w:t>
      </w:r>
    </w:p>
    <w:p>
      <w:r>
        <w:t>ghi nhận là giá sàn.</w:t>
      </w:r>
    </w:p>
    <w:p>
      <w:r>
        <w:t>Nếu có lệnh giới hạn trên sổ lệnh:</w:t>
      </w:r>
    </w:p>
    <w:p>
      <w:r>
        <w:t>Giá của lệnh ATO mua được xác định là giá cao nhất</w:t>
      </w:r>
    </w:p>
    <w:p>
      <w:r>
        <w:t>trong ba (03) mức giá sau: Giá mua cao nhất cộng một (01) đơn vị yết giá (nếu mức</w:t>
      </w:r>
    </w:p>
    <w:p>
      <w:r>
        <w:t>giá này cao hơn mức giá trần thì được xác định là giá trần), giá bán cao nhất của</w:t>
      </w:r>
    </w:p>
    <w:p>
      <w:r>
        <w:t>bên đối ứng và giá tham chiếu.</w:t>
      </w:r>
    </w:p>
    <w:p>
      <w:r>
        <w:t>Giá của lệnh ATO bản được xác định là giá thấp nhất</w:t>
      </w:r>
    </w:p>
    <w:p>
      <w:r>
        <w:t>trong ba (03) mức giá sau: Giá bán thấp nhất trừ một (01 ) đơn vị yết giá (nếu</w:t>
      </w:r>
    </w:p>
    <w:p>
      <w:r>
        <w:t>mức giá này thấp hơn mức giá sàn thì được xác định là giá sàn), giá mua thấp nhất</w:t>
      </w:r>
    </w:p>
    <w:p>
      <w:r>
        <w:t>của bên đối ứng và giá tham chiếu.</w:t>
      </w:r>
    </w:p>
    <w:p>
      <w:r>
        <w:t>Lệnh ATO được nhập vào hệ thống trong thời gian khớp</w:t>
      </w:r>
    </w:p>
    <w:p>
      <w:r>
        <w:t>lệnh định kỳ để xác định giá mở cửa. Sau thời điểm xác định giá mở cửa, lệnh</w:t>
      </w:r>
    </w:p>
    <w:p>
      <w:r>
        <w:t>không được thực hiện hoặc phần còn lại của lệnh không được thực hiện hết sẽ tự</w:t>
      </w:r>
    </w:p>
    <w:p>
      <w:r>
        <w:t>động bị hủy.</w:t>
      </w:r>
    </w:p>
    <w:p>
      <w:r>
        <w:t>Lệnh ATO không được ưu tiên trước lệnh giới hạn mua</w:t>
      </w:r>
    </w:p>
    <w:p>
      <w:r>
        <w:t>giá trần hoặc lệnh giới hạn bán giá sàn đã nhập vào hệ thống trước đó.</w:t>
      </w:r>
    </w:p>
    <w:p>
      <w:r>
        <w:t>d) Lệnh giao dịch tại mức giá khớp lệnh xác định</w:t>
      </w:r>
    </w:p>
    <w:p>
      <w:r>
        <w:t>giá đóng cửa (ký hiệu lệnh ATC) là lệnh mua hoặc bán chứng khoán được hệ thống</w:t>
      </w:r>
    </w:p>
    <w:p>
      <w:r>
        <w:t>giao dịch ghi nhận giá đặt lệnh theo nguyên tắc sau:</w:t>
      </w:r>
    </w:p>
    <w:p>
      <w:r>
        <w:t>Nếu chỉ có lệnh ATC trên sổ lệnh:</w:t>
      </w:r>
    </w:p>
    <w:p>
      <w:r>
        <w:t>Là giá thực hiện gần nhất hoặc là giá tham chiếu</w:t>
      </w:r>
    </w:p>
    <w:p>
      <w:r>
        <w:t>(trường hợp không có giá thực hiện gần nhất) nếu trên sổ lệnh chỉ có lệnh mua</w:t>
      </w:r>
    </w:p>
    <w:p>
      <w:r>
        <w:t>ATC hoặc lệnh bán ATC hoặc tổng khối lượng lệnh bên mua bằng tổng khối lượng lệnh</w:t>
      </w:r>
    </w:p>
    <w:p>
      <w:r>
        <w:t>bên bán.</w:t>
      </w:r>
    </w:p>
    <w:p>
      <w:r>
        <w:t>Là mức giá cao hơn một đơn vị yết giá so với giá</w:t>
      </w:r>
    </w:p>
    <w:p>
      <w:r>
        <w:t>thực hiện gần nhất trước đó nếu tổng khối lượng lệnh bên mua lớn hơn tổng khối</w:t>
      </w:r>
    </w:p>
    <w:p>
      <w:r>
        <w:t>lượng lệnh bên bán; Nếu mức giá được xác định này cao hơn mức giá trần thì hệ</w:t>
      </w:r>
    </w:p>
    <w:p>
      <w:r>
        <w:t>thống giao dịch ghi nhận là giá trần.</w:t>
      </w:r>
    </w:p>
    <w:p>
      <w:r>
        <w:t>Là mức giá thấp hơn một đơn vị yết giá so với giá</w:t>
      </w:r>
    </w:p>
    <w:p>
      <w:r>
        <w:t>thực hiện gần nhất trước đó nếu tổng khối lượng lệnh bên bán lớn hơn tổng khối</w:t>
      </w:r>
    </w:p>
    <w:p>
      <w:r>
        <w:t>lượng lệnh bên mua; Nếu mức giá được xác định này thấp hơn mức giá sàn thì hệ</w:t>
      </w:r>
    </w:p>
    <w:p>
      <w:r>
        <w:t>thống giao dịch ghi nhận là giá sàn.</w:t>
      </w:r>
    </w:p>
    <w:p>
      <w:r>
        <w:t>Nếu có lệnh giới hạn trên sổ lệnh:</w:t>
      </w:r>
    </w:p>
    <w:p>
      <w:r>
        <w:t>Giá của lệnh ATC mua được xác định là giá cao nhất</w:t>
      </w:r>
    </w:p>
    <w:p>
      <w:r>
        <w:t>trong 03 mức giá sau: Giá mua cao nhất cộng 01 đơn vị yết giá (nếu mức giá này</w:t>
      </w:r>
    </w:p>
    <w:p>
      <w:r>
        <w:t>cao hơn mức giá trần thì được xác định là giá trần), giá bán cao nhất của bên đối</w:t>
      </w:r>
    </w:p>
    <w:p>
      <w:r>
        <w:t>ứng, giá thực hiện gần nhất hoặc giá tham chiếu trong trường hợp không có giá</w:t>
      </w:r>
    </w:p>
    <w:p>
      <w:r>
        <w:t>thực hiện gần nhất.</w:t>
      </w:r>
    </w:p>
    <w:p>
      <w:r>
        <w:t>Giá của lệnh ATC bán được xác định là giá thấp nhất</w:t>
      </w:r>
    </w:p>
    <w:p>
      <w:r>
        <w:t>trong 03 mức giá sau: Giá bán thấp nhất trừ 01 đơn vị yết giá (nếu mức giá này</w:t>
      </w:r>
    </w:p>
    <w:p>
      <w:r>
        <w:t>thấp hơn mức giá sàn thì được xác định là giá sàn), giá mua thấp nhất của bên đối</w:t>
      </w:r>
    </w:p>
    <w:p>
      <w:r>
        <w:t>ứng, giá thực hiện gần nhất hoặc giá tham chiếu trong trường hợp không có giá</w:t>
      </w:r>
    </w:p>
    <w:p>
      <w:r>
        <w:t>thực hiện gần nhất.</w:t>
      </w:r>
    </w:p>
    <w:p>
      <w:r>
        <w:t>Lệnh ATC được nhập vào hệ thống trong thời gian khớp</w:t>
      </w:r>
    </w:p>
    <w:p>
      <w:r>
        <w:t>lệnh định kỳ để xác định giá đóng cửa. Sau thời điểm xác định giá đóng cửa, lệnh</w:t>
      </w:r>
    </w:p>
    <w:p>
      <w:r>
        <w:t>không được thực hiện hoặc phần còn lại của lệnh không được hiện hét sẽ hết hiệu</w:t>
      </w:r>
    </w:p>
    <w:p>
      <w:r>
        <w:t>lực.</w:t>
      </w:r>
    </w:p>
    <w:p>
      <w:r>
        <w:t>Lệnh ATC không được ưu tiên trước lệnh giới hạn mua</w:t>
      </w:r>
    </w:p>
    <w:p>
      <w:r>
        <w:t>giá trần hoặc lệnh giới hạn bán giá sàn đà nhập vào hệ thống trước đó.</w:t>
      </w:r>
    </w:p>
    <w:p>
      <w:r>
        <w:t>đ) Lệnh giao dịch khớp lệnh sau giờ là lệnh được nhập</w:t>
      </w:r>
    </w:p>
    <w:p>
      <w:r>
        <w:t>vào hệ thống để chờ khớp trong một khoảng thời gian nhất định. Kết thúc thời điểm</w:t>
      </w:r>
    </w:p>
    <w:p>
      <w:r>
        <w:t>này, lệnh sẽ được khớp trên cơ sở phân bố theo khối lượng lệnh nhập vào hệ thống.</w:t>
      </w:r>
    </w:p>
    <w:p>
      <w:r>
        <w:t>Giá khớp lệnh là giá khớp cuối cùng khi kết thúc giao dịch khớp lệnh lô chẵn. Trong</w:t>
      </w:r>
    </w:p>
    <w:p>
      <w:r>
        <w:t>trường hợp không có giá khớp lệnh giao dịch lô chẵn, lệnh giao dịch khớp lệnh</w:t>
      </w:r>
    </w:p>
    <w:p>
      <w:r>
        <w:t>sau giờ sẽ không được nhập vào hệ thống.</w:t>
      </w:r>
    </w:p>
    <w:p>
      <w:r>
        <w:t>e) Giá của các loại lệnh ATO hoặc ATC được hiển thị</w:t>
      </w:r>
    </w:p>
    <w:p>
      <w:r>
        <w:t>theo nguyên tắc sau:</w:t>
      </w:r>
    </w:p>
    <w:p>
      <w:r>
        <w:t>Trường hợp chi còn dư mua hoặc dư bán của lệnh</w:t>
      </w:r>
    </w:p>
    <w:p>
      <w:r>
        <w:t>ATO hoặc ATC: Giá hiển thị của lệnh ATO/ATC mua hoặc bán là giá khớp dự kiến.</w:t>
      </w:r>
    </w:p>
    <w:p>
      <w:r>
        <w:t>Trường hợp chưa có giá khớp dự kiến giá hiển thị là giá khớp lệnh gần nhất hoặc</w:t>
      </w:r>
    </w:p>
    <w:p>
      <w:r>
        <w:t>giá tham chiếu (trường hợp chưa có giá khớp gần nhất).</w:t>
      </w:r>
    </w:p>
    <w:p>
      <w:r>
        <w:t>Trường hợp còn dư mua hoặc dư bán của lệnh giới hạn:</w:t>
      </w:r>
    </w:p>
    <w:p>
      <w:r>
        <w:t>Giá hiển thị của lệnh ATO/ATC mua là giá dư mua</w:t>
      </w:r>
    </w:p>
    <w:p>
      <w:r>
        <w:t>cao nhất cộng 01 đơn vị yết giá (nếu mức giá được xác định này cao hơn mức giá</w:t>
      </w:r>
    </w:p>
    <w:p>
      <w:r>
        <w:t>trần thì hiển thị là giá trần).</w:t>
      </w:r>
    </w:p>
    <w:p>
      <w:r>
        <w:t>Giá hiển thị của lệnh ATO/ATC bán là giá dư bán</w:t>
      </w:r>
    </w:p>
    <w:p>
      <w:r>
        <w:t>thấp nhất trừ 01 đơn vị yết giá (nếu mức giá được xác định này thấp hơn mức giá</w:t>
      </w:r>
    </w:p>
    <w:p>
      <w:r>
        <w:t>sàn thì hiển thị là giá sàn).</w:t>
      </w:r>
    </w:p>
    <w:p>
      <w:r>
        <w:t>Điều 18. Nội dung lệnh giao dịch</w:t>
      </w:r>
    </w:p>
    <w:p>
      <w:r>
        <w:t>Số hiệu lệnh.</w:t>
      </w:r>
    </w:p>
    <w:p>
      <w:r>
        <w:t>Loại lệnh.</w:t>
      </w:r>
    </w:p>
    <w:p>
      <w:r>
        <w:t>Lệnh mua hoặc bán.</w:t>
      </w:r>
    </w:p>
    <w:p>
      <w:r>
        <w:t>Mã chứng khoán.</w:t>
      </w:r>
    </w:p>
    <w:p>
      <w:r>
        <w:t>Khối lượng.</w:t>
      </w:r>
    </w:p>
    <w:p>
      <w:r>
        <w:t>Giá (nếu có).</w:t>
      </w:r>
    </w:p>
    <w:p>
      <w:r>
        <w:t>Số hiệu tài khoản của nhà đầu tư.</w:t>
      </w:r>
    </w:p>
    <w:p>
      <w:r>
        <w:t>Điều 19. Nội dung xác nhận kết</w:t>
      </w:r>
    </w:p>
    <w:p>
      <w:r>
        <w:t>quả giao dịch khớp lệnh</w:t>
      </w:r>
    </w:p>
    <w:p>
      <w:r>
        <w:t>SGDCK xác nhận kết quả giao dịch theo phương thức</w:t>
      </w:r>
    </w:p>
    <w:p>
      <w:r>
        <w:t>khớp lệnh với các nội dung sau:</w:t>
      </w:r>
    </w:p>
    <w:p>
      <w:r>
        <w:t>Số hiệu lệnh giao dịch.</w:t>
      </w:r>
    </w:p>
    <w:p>
      <w:r>
        <w:t>Số hiệu xác nhận giao dịch.</w:t>
      </w:r>
    </w:p>
    <w:p>
      <w:r>
        <w:t>Loại lệnh.</w:t>
      </w:r>
    </w:p>
    <w:p>
      <w:r>
        <w:t>Mã chứng khoán.</w:t>
      </w:r>
    </w:p>
    <w:p>
      <w:r>
        <w:t>Giá thực hiện.</w:t>
      </w:r>
    </w:p>
    <w:p>
      <w:r>
        <w:t>Khối lượng thực hiện.</w:t>
      </w:r>
    </w:p>
    <w:p>
      <w:r>
        <w:t>Thời gian giao dịch được thực hiện.</w:t>
      </w:r>
    </w:p>
    <w:p>
      <w:r>
        <w:t>Lệnh mua hoặc bán.</w:t>
      </w:r>
    </w:p>
    <w:p>
      <w:r>
        <w:t>Số hiệu tài khoản của nhà đầu tư.</w:t>
      </w:r>
    </w:p>
    <w:p>
      <w:r>
        <w:t>Mã thành viên giao dịch.</w:t>
      </w:r>
    </w:p>
    <w:p>
      <w:r>
        <w:t>Các nội dung khác theo quy định của SGDCKVN.</w:t>
      </w:r>
    </w:p>
    <w:p>
      <w:r>
        <w:t>Điều 20. Nguyên tắc khớp lệnh</w:t>
      </w:r>
    </w:p>
    <w:p>
      <w:r>
        <w:t>và xác định giá khớp lệnh</w:t>
      </w:r>
    </w:p>
    <w:p>
      <w:r>
        <w:t>Hệ thống giao dịch thực hiện so khớp các lệnh</w:t>
      </w:r>
    </w:p>
    <w:p>
      <w:r>
        <w:t>mua và lệnh bán chứng khoán theo nguyên tắc thứ tự ưu tiên về giá và thời gian,</w:t>
      </w:r>
    </w:p>
    <w:p>
      <w:r>
        <w:t>cụ thể như sau:</w:t>
      </w:r>
    </w:p>
    <w:p>
      <w:r>
        <w:t>a) Ưu tiên về giá:</w:t>
      </w:r>
    </w:p>
    <w:p>
      <w:r>
        <w:t>Lệnh mua có mức giá cao hơn được ưu tiên thực hiện</w:t>
      </w:r>
    </w:p>
    <w:p>
      <w:r>
        <w:t>trước.</w:t>
      </w:r>
    </w:p>
    <w:p>
      <w:r>
        <w:t>Lệnh bán có mức giá thấp hơn được ưu tiên thực hiện</w:t>
      </w:r>
    </w:p>
    <w:p>
      <w:r>
        <w:t>trước.</w:t>
      </w:r>
    </w:p>
    <w:p>
      <w:r>
        <w:t>b) Ưu tiên về thời gian: Trường hợp các lệnh mua hoặc</w:t>
      </w:r>
    </w:p>
    <w:p>
      <w:r>
        <w:t>lệnh bán có cùng mức giá thì lệnh nhập vào hệ thống giao dịch trước số được ưu</w:t>
      </w:r>
    </w:p>
    <w:p>
      <w:r>
        <w:t>tiên thực hiện trước.</w:t>
      </w:r>
    </w:p>
    <w:p>
      <w:r>
        <w:t>Nguyên tắc xác định giá khớp lệnh định kỳ:</w:t>
      </w:r>
    </w:p>
    <w:p>
      <w:r>
        <w:t>a) Là mức giá thực hiện mà tại đó khối lượng giao dịch</w:t>
      </w:r>
    </w:p>
    <w:p>
      <w:r>
        <w:t>đạt lớn nhất và tất cả các lệnh mua có mức giá cao hơn, lệnh bán có mức giá thấp</w:t>
      </w:r>
    </w:p>
    <w:p>
      <w:r>
        <w:t>hơn giá được chọn phải được thực hiện hết.</w:t>
      </w:r>
    </w:p>
    <w:p>
      <w:r>
        <w:t>b) Trường hợp có nhiều mức giá thỏa mãn điểm a khoản</w:t>
      </w:r>
    </w:p>
    <w:p>
      <w:r>
        <w:t>này, mức giá được lựa chọn thực hiện là mức giá tại đó các lệnh của một bên phải</w:t>
      </w:r>
    </w:p>
    <w:p>
      <w:r>
        <w:t>được thực hiện hết, các lệnh của bên đối ứng phải được thực hiện hết hoặc một</w:t>
      </w:r>
    </w:p>
    <w:p>
      <w:r>
        <w:t>phần.</w:t>
      </w:r>
    </w:p>
    <w:p>
      <w:r>
        <w:t>c) Trường hợp có nhiều mức giá thỏa mãn điểm b khoản</w:t>
      </w:r>
    </w:p>
    <w:p>
      <w:r>
        <w:t>này, mức giá được chọn là mức giá trùng hoặc gần với mức giá thực hiện gần nhất</w:t>
      </w:r>
    </w:p>
    <w:p>
      <w:r>
        <w:t>theo phương thức khớp lệnh.</w:t>
      </w:r>
    </w:p>
    <w:p>
      <w:r>
        <w:t>d) Trường hợp không có mức giá nào thỏa mãn điểm b</w:t>
      </w:r>
    </w:p>
    <w:p>
      <w:r>
        <w:t>khoản này, mức giá được chọn là mức giá thỏa mãn điểm a khoản này và trùng hoặc</w:t>
      </w:r>
    </w:p>
    <w:p>
      <w:r>
        <w:t>gần với giá thực hiện gần nhất theo phương thức khớp lệnh.</w:t>
      </w:r>
    </w:p>
    <w:p>
      <w:r>
        <w:t>Nguyên tắc xác định giá khớp lệnh liên tục: Giá</w:t>
      </w:r>
    </w:p>
    <w:p>
      <w:r>
        <w:t>thực hiện là giá của lệnh đối ứng đang chờ trên sổ lệnh.</w:t>
      </w:r>
    </w:p>
    <w:p>
      <w:r>
        <w:t>Điều 21. Sửa, hủy lệnh giao dịch</w:t>
      </w:r>
    </w:p>
    <w:p>
      <w:r>
        <w:t>khớp lệnh</w:t>
      </w:r>
    </w:p>
    <w:p>
      <w:r>
        <w:t>Việc sửa, hủy lệnh giao dịch khớp lệnh chỉ có hiệu</w:t>
      </w:r>
    </w:p>
    <w:p>
      <w:r>
        <w:t>lực đối với lệnh chưa thực hiện hoặc phần còn lại của lệnh chưa được thực hiện.</w:t>
      </w:r>
    </w:p>
    <w:p>
      <w:r>
        <w:t>Trong phiên khớp lệnh định kỳ mở cửa: không được</w:t>
      </w:r>
    </w:p>
    <w:p>
      <w:r>
        <w:t>phép sửa, hủy các lệnh LO, ATO.</w:t>
      </w:r>
    </w:p>
    <w:p>
      <w:r>
        <w:t>Trong phiên khớp lệnh liên tục: Lệnh LO được</w:t>
      </w:r>
    </w:p>
    <w:p>
      <w:r>
        <w:t>phép sửa giá, khối lượng (không được sửa đồng thời thông tin khối lượng và giá</w:t>
      </w:r>
    </w:p>
    <w:p>
      <w:r>
        <w:t>trên cùng một lệnh đặt) và hủy lệnh trong thời gian giao dịch. Thứ tự ưu tiên của</w:t>
      </w:r>
    </w:p>
    <w:p>
      <w:r>
        <w:t>lệnh sau khi sửa lệnh được xác định như sau:</w:t>
      </w:r>
    </w:p>
    <w:p>
      <w:r>
        <w:t>a) Thứ tự ưu tiên của lệnh không đổi nếu chỉ sửa giảm</w:t>
      </w:r>
    </w:p>
    <w:p>
      <w:r>
        <w:t>khối lượng.</w:t>
      </w:r>
    </w:p>
    <w:p>
      <w:r>
        <w:t>b) Thứ tự ưu tiên của lệnh được tính kể từ khi lệnh</w:t>
      </w:r>
    </w:p>
    <w:p>
      <w:r>
        <w:t>sửa được nhập vào hệ thống giao dịch đối với các trường hợp sửa tăng khối lượng</w:t>
      </w:r>
    </w:p>
    <w:p>
      <w:r>
        <w:t>hoặc sửa giá.</w:t>
      </w:r>
    </w:p>
    <w:p>
      <w:r>
        <w:t>Trong phiên khớp lệnh định kỳ đóng cửa: không được</w:t>
      </w:r>
    </w:p>
    <w:p>
      <w:r>
        <w:t>phép sửa, hủy các lệnh LO, ATC (bao gồm cả các lệnh LO được chuyển từ phiên khớp</w:t>
      </w:r>
    </w:p>
    <w:p>
      <w:r>
        <w:t>lệnh liên lục sang).</w:t>
      </w:r>
    </w:p>
    <w:p>
      <w:r>
        <w:t>Trong phiên giao dịch sau giờ: Lệnh của phiên</w:t>
      </w:r>
    </w:p>
    <w:p>
      <w:r>
        <w:t>giao dịch sau giờ không được phép sửa, hủy.</w:t>
      </w:r>
    </w:p>
    <w:p>
      <w:r>
        <w:t>Không thực hiện sửa hoặc hủy lệnh chéo giữa hai</w:t>
      </w:r>
    </w:p>
    <w:p>
      <w:r>
        <w:t>kênh giao dịch trực tuyến và kênh nhập lệnh khẩn cấp.</w:t>
      </w:r>
    </w:p>
    <w:p>
      <w:r>
        <w:t>Điều 22. Nội dung lệnh giao dịch</w:t>
      </w:r>
    </w:p>
    <w:p>
      <w:r>
        <w:t>thỏa thuận</w:t>
      </w:r>
    </w:p>
    <w:p>
      <w:r>
        <w:t>Nội dung lệnh chào giao dịch thỏa thuận theo</w:t>
      </w:r>
    </w:p>
    <w:p>
      <w:r>
        <w:t>phương thức thỏa thuận trên hệ thống giao dịch bao gồm:</w:t>
      </w:r>
    </w:p>
    <w:p>
      <w:r>
        <w:t>a) Mã chứng khoán.</w:t>
      </w:r>
    </w:p>
    <w:p>
      <w:r>
        <w:t>b) Khối lượng.</w:t>
      </w:r>
    </w:p>
    <w:p>
      <w:r>
        <w:t>c) Giá.</w:t>
      </w:r>
    </w:p>
    <w:p>
      <w:r>
        <w:t>d) Lệnh chào mua hoặc bán.</w:t>
      </w:r>
    </w:p>
    <w:p>
      <w:r>
        <w:t>đ) Thông tin liên hệ (số điện thoại của bên đặt lệnh</w:t>
      </w:r>
    </w:p>
    <w:p>
      <w:r>
        <w:t>chào thỏa thuận).</w:t>
      </w:r>
    </w:p>
    <w:p>
      <w:r>
        <w:t>e) Mã nhận diện lệnh.</w:t>
      </w:r>
    </w:p>
    <w:p>
      <w:r>
        <w:t>Nội dung lệnh giao dịch theo phương thức thỏa</w:t>
      </w:r>
    </w:p>
    <w:p>
      <w:r>
        <w:t>thuận do thành viên giao dịch bên mua và bên bán nhập vào hệ thống giao dịch gồm:</w:t>
      </w:r>
    </w:p>
    <w:p>
      <w:r>
        <w:t>a) Mã chứng khoán.</w:t>
      </w:r>
    </w:p>
    <w:p>
      <w:r>
        <w:t>b) Giá thực hiện.</w:t>
      </w:r>
    </w:p>
    <w:p>
      <w:r>
        <w:t>c) Khối lượng.</w:t>
      </w:r>
    </w:p>
    <w:p>
      <w:r>
        <w:t>d) Tài khoản nhà đầu tư mua.</w:t>
      </w:r>
    </w:p>
    <w:p>
      <w:r>
        <w:t>đ) Tài khoản nhà đầu tư bán.</w:t>
      </w:r>
    </w:p>
    <w:p>
      <w:r>
        <w:t>c) Mã nhận diện giao dịch thỏa thuận.</w:t>
      </w:r>
    </w:p>
    <w:p>
      <w:r>
        <w:t>g) Mã nhận diện lệnh.</w:t>
      </w:r>
    </w:p>
    <w:p>
      <w:r>
        <w:t>h) Các nội dung khác bắt buộc theo giao thức đặt lệnh.</w:t>
      </w:r>
    </w:p>
    <w:p>
      <w:r>
        <w:t>Điều 23. Nội dung xác nhận kết</w:t>
      </w:r>
    </w:p>
    <w:p>
      <w:r>
        <w:t>quả giao dịch thỏa thuận</w:t>
      </w:r>
    </w:p>
    <w:p>
      <w:r>
        <w:t>SGDCK xác nhận kết quả giao dịch theo phương thức</w:t>
      </w:r>
    </w:p>
    <w:p>
      <w:r>
        <w:t>thỏa thuận với các nội dung sau:</w:t>
      </w:r>
    </w:p>
    <w:p>
      <w:r>
        <w:t>Mã chứng khoán.</w:t>
      </w:r>
    </w:p>
    <w:p>
      <w:r>
        <w:t>Số hiệu lệnh gốc.</w:t>
      </w:r>
    </w:p>
    <w:p>
      <w:r>
        <w:t>Số hiệu lệnh liên quan.</w:t>
      </w:r>
    </w:p>
    <w:p>
      <w:r>
        <w:t>Giá.</w:t>
      </w:r>
    </w:p>
    <w:p>
      <w:r>
        <w:t>Khối lượng.</w:t>
      </w:r>
    </w:p>
    <w:p>
      <w:r>
        <w:t>Trạng thái giao dịch.</w:t>
      </w:r>
    </w:p>
    <w:p>
      <w:r>
        <w:t>Thời gian hoàn tất giao dịch trên hệ thống.</w:t>
      </w:r>
    </w:p>
    <w:p>
      <w:r>
        <w:t>Ký hiệu thành viên giao dịch bên mua hoặc bên</w:t>
      </w:r>
    </w:p>
    <w:p>
      <w:r>
        <w:t>bán.</w:t>
      </w:r>
    </w:p>
    <w:p>
      <w:r>
        <w:t>Số hiệu tài khoản của nhà đầu tư bên mua hoặc</w:t>
      </w:r>
    </w:p>
    <w:p>
      <w:r>
        <w:t>bên bán.</w:t>
      </w:r>
    </w:p>
    <w:p>
      <w:r>
        <w:t>Điều 24. Thực hiện giao dịch</w:t>
      </w:r>
    </w:p>
    <w:p>
      <w:r>
        <w:t>thỏa thuận</w:t>
      </w:r>
    </w:p>
    <w:p>
      <w:r>
        <w:t>Giao dịch thỏa thuận không áp dụng trong ngày</w:t>
      </w:r>
    </w:p>
    <w:p>
      <w:r>
        <w:t>giao dịch đầu tiên của có phiếu niêm yết, chứng chỉ quỹ ETF, chứng chỉ quỹ</w:t>
      </w:r>
    </w:p>
    <w:p>
      <w:r>
        <w:t>đóng, chứng quyền có bảo đảm niêm yết và chứng khoán bị tạm ngừng, đình chỉ</w:t>
      </w:r>
    </w:p>
    <w:p>
      <w:r>
        <w:t>giao dịch liên tiếp từ 25 ngày giao dịch cho đến khi có giá được xác lập từ kết</w:t>
      </w:r>
    </w:p>
    <w:p>
      <w:r>
        <w:t>quả của khớp lệnh lô chẵn.</w:t>
      </w:r>
    </w:p>
    <w:p>
      <w:r>
        <w:t>Giao dịch thỏa thuận cổ phiếu niêm yết, chứng chỉ</w:t>
      </w:r>
    </w:p>
    <w:p>
      <w:r>
        <w:t>quỹ ETF, chứng chỉ quỹ đóng, chứng quyền có bảo đảm niêm yết phải tuân theo quy</w:t>
      </w:r>
    </w:p>
    <w:p>
      <w:r>
        <w:t>định về biên độ dao động giá trong ngày.</w:t>
      </w:r>
    </w:p>
    <w:p>
      <w:r>
        <w:t>Giao dịch thỏa thuận được thực hiện theo nguyên</w:t>
      </w:r>
    </w:p>
    <w:p>
      <w:r>
        <w:t>tắc bên bán hoặc bên mua nhập lệnh giao dịch vào hệ thống và bên còn lại xác nhận</w:t>
      </w:r>
    </w:p>
    <w:p>
      <w:r>
        <w:t>giao dịch thỏa thuận.</w:t>
      </w:r>
    </w:p>
    <w:p>
      <w:r>
        <w:t>Không thực hiện giao dịch thỏa thuận giữa kênh</w:t>
      </w:r>
    </w:p>
    <w:p>
      <w:r>
        <w:t>nhập lệnh khẩn cấp và kênh giao dịch trực tuyến.</w:t>
      </w:r>
    </w:p>
    <w:p>
      <w:r>
        <w:t>SGDCK ban hành quy trình hướng dẫn về trình tự</w:t>
      </w:r>
    </w:p>
    <w:p>
      <w:r>
        <w:t>thực hiện giao dịch thỏa thuận.</w:t>
      </w:r>
    </w:p>
    <w:p>
      <w:r>
        <w:t>Điều 25. Sửa, hủy giao dịch thỏa</w:t>
      </w:r>
    </w:p>
    <w:p>
      <w:r>
        <w:t>thuận</w:t>
      </w:r>
    </w:p>
    <w:p>
      <w:r>
        <w:t>Giao dịch thỏa thuận đã thực hiện trên hệ thống</w:t>
      </w:r>
    </w:p>
    <w:p>
      <w:r>
        <w:t>giao dịch không được phép sửa, hủy.</w:t>
      </w:r>
    </w:p>
    <w:p>
      <w:r>
        <w:t>Điều 26. Giao dịch chứng khoán</w:t>
      </w:r>
    </w:p>
    <w:p>
      <w:r>
        <w:t>của nhà đầu tư nước ngoài</w:t>
      </w:r>
    </w:p>
    <w:p>
      <w:r>
        <w:t>Nhà đầu tư nước ngoài phải tuân thủ các quy định</w:t>
      </w:r>
    </w:p>
    <w:p>
      <w:r>
        <w:t>về giao dịch chứng khoán tại</w:t>
      </w:r>
    </w:p>
    <w:p>
      <w:r>
        <w:t>khoản 5 Điều 139 Nghị định số</w:t>
      </w:r>
    </w:p>
    <w:p>
      <w:r>
        <w:t>155/2020/NĐ-CP</w:t>
      </w:r>
    </w:p>
    <w:p>
      <w:r>
        <w:t>và Thông tư số</w:t>
      </w:r>
    </w:p>
    <w:p>
      <w:r>
        <w:t>51/2021/TT-BTC</w:t>
      </w:r>
    </w:p>
    <w:p>
      <w:r>
        <w:t>ngày 30/6/2021 của Bộ trưởng Bộ Tài chính hướng dẫn nghĩa vụ của tổ chức, cá</w:t>
      </w:r>
    </w:p>
    <w:p>
      <w:r>
        <w:t>nhân trong hoạt động đầu tư nước ngoài trên thị trường chứng khoán Việt Nam.</w:t>
      </w:r>
    </w:p>
    <w:p>
      <w:r>
        <w:t>Khối lượng cổ phiếu, chứng chỉ quỹ đóng nhà đầu</w:t>
      </w:r>
    </w:p>
    <w:p>
      <w:r>
        <w:t>tư nước ngoài còn được phép mua được tính toán theo nguyên tắc sau:</w:t>
      </w:r>
    </w:p>
    <w:p>
      <w:r>
        <w:t>a) Đối với giao dịch khớp lệnh:</w:t>
      </w:r>
    </w:p>
    <w:p>
      <w:r>
        <w:t>Khối lượng mua cổ phiếu, chứng chỉ quỹ đóng của</w:t>
      </w:r>
    </w:p>
    <w:p>
      <w:r>
        <w:t>nhà đầu tư nước ngoài được trừ vào khối lượng còn được phép mua ngay sau khi lệnh</w:t>
      </w:r>
    </w:p>
    <w:p>
      <w:r>
        <w:t>mua được nhập vào hệ thống.</w:t>
      </w:r>
    </w:p>
    <w:p>
      <w:r>
        <w:t>Lệnh mua cổ phiếu, chứng chỉ quỹ đóng của nhà đầu</w:t>
      </w:r>
    </w:p>
    <w:p>
      <w:r>
        <w:t>tư nước ngoài nhập vào hệ thống giao dịch số không được chấp nhận nếu khối lượng</w:t>
      </w:r>
    </w:p>
    <w:p>
      <w:r>
        <w:t>còn được phép mua nhỏ hơn khối lượng đặt mua.</w:t>
      </w:r>
    </w:p>
    <w:p>
      <w:r>
        <w:t>Trường hợp lệnh mua cổ phiếu, chứng chỉ quỹ đóng</w:t>
      </w:r>
    </w:p>
    <w:p>
      <w:r>
        <w:t>của nhà đầu tư nước ngoài được sửa giảm khối lượng, khối lượng còn được phép</w:t>
      </w:r>
    </w:p>
    <w:p>
      <w:r>
        <w:t>mua tăng bằng khối lượng được giảm của lệnh ngay sau khi lệnh sửa được nhập vào</w:t>
      </w:r>
    </w:p>
    <w:p>
      <w:r>
        <w:t>hệ thống.</w:t>
      </w:r>
    </w:p>
    <w:p>
      <w:r>
        <w:t>Trường hợp lệnh mua cổ phiếu, chứng chỉ quỹ đóng</w:t>
      </w:r>
    </w:p>
    <w:p>
      <w:r>
        <w:t>của nhà đầu tư nước ngoài được sửa tăng khối lượng, khối lượng còn được phép</w:t>
      </w:r>
    </w:p>
    <w:p>
      <w:r>
        <w:t>mua giảm bằng khối lượng được tăng ngay sau khi lệnh sửa được nhập vào hệ thống.</w:t>
      </w:r>
    </w:p>
    <w:p>
      <w:r>
        <w:t>Trường hợp khối lượng còn được phép mua nhỏ hơn khối lượng được tăng, hệ thống</w:t>
      </w:r>
    </w:p>
    <w:p>
      <w:r>
        <w:t>giao dịch sẽ không chấp nhận lệnh sửa.</w:t>
      </w:r>
    </w:p>
    <w:p>
      <w:r>
        <w:t>Trường hợp lệnh mua cổ phiếu, chứng chỉ quỹ đóng</w:t>
      </w:r>
    </w:p>
    <w:p>
      <w:r>
        <w:t>của nhà đầu tư nước ngoài bị hủy bỏ bởi nhà đầu tư hoặc hệ thống giao dịch, khối</w:t>
      </w:r>
    </w:p>
    <w:p>
      <w:r>
        <w:t>lượng còn được phép mua tăng bằng khối lượng bị hủy bỏ.</w:t>
      </w:r>
    </w:p>
    <w:p>
      <w:r>
        <w:t>b) Đối với giao dịch thỏa thuận:</w:t>
      </w:r>
    </w:p>
    <w:p>
      <w:r>
        <w:t>Khối lượng cổ phiếu, chứng chỉ quỹ đóng còn được</w:t>
      </w:r>
    </w:p>
    <w:p>
      <w:r>
        <w:t>phép mua của nhà đầu tư nước ngoài sẽ được giảm xuống ngay sau khi lệnh thỏa</w:t>
      </w:r>
    </w:p>
    <w:p>
      <w:r>
        <w:t>thuận bên mua được nhập vào hệ thống giao dịch nếu giao dịch đó là giữa một nhà</w:t>
      </w:r>
    </w:p>
    <w:p>
      <w:r>
        <w:t>đầu tư nước ngoài mua với một nhà đầu tư trong nước bán.</w:t>
      </w:r>
    </w:p>
    <w:p>
      <w:r>
        <w:t>Trường hợp nhà đầu tư nước ngoài mua hủy lệnh</w:t>
      </w:r>
    </w:p>
    <w:p>
      <w:r>
        <w:t>giao dịch thỏa thuận với một nhà đầu tư trong nước bán, khối lượng cổ phiếu, chứng</w:t>
      </w:r>
    </w:p>
    <w:p>
      <w:r>
        <w:t>chỉ quỹ đóng còn được phép mua của nhà đầu tư nước ngoài số được tăng lên ngay</w:t>
      </w:r>
    </w:p>
    <w:p>
      <w:r>
        <w:t>sau khi lệnh hủy được nhập vào hệ thống.</w:t>
      </w:r>
    </w:p>
    <w:p>
      <w:r>
        <w:t>Khối lượng cổ phiếu, chứng chỉ quỹ đóng còn được</w:t>
      </w:r>
    </w:p>
    <w:p>
      <w:r>
        <w:t>phép mua của nhà đầu tư nước ngoài số không thay đổi nếu giao dịch thỏa thuận</w:t>
      </w:r>
    </w:p>
    <w:p>
      <w:r>
        <w:t>được thực hiện giữa hai nhà đầu tư nước ngoài với nhau.</w:t>
      </w:r>
    </w:p>
    <w:p>
      <w:r>
        <w:t>Hệ thống giao dịch hiển thị thông tin lệnh mua của</w:t>
      </w:r>
    </w:p>
    <w:p>
      <w:r>
        <w:t>nhà đầu tư nước ngoài đối với cổ phiếu, chứng chỉ quỹ đóng niêm yết theo nguyên</w:t>
      </w:r>
    </w:p>
    <w:p>
      <w:r>
        <w:t>tắc như sau:</w:t>
      </w:r>
    </w:p>
    <w:p>
      <w:r>
        <w:t>a) Lệnh mua của nhà đầu tư nước ngoài được cộng vào</w:t>
      </w:r>
    </w:p>
    <w:p>
      <w:r>
        <w:t>khối lượng mua của toàn thị trường tại từng mức giá cho đến khi hết khối lượng</w:t>
      </w:r>
    </w:p>
    <w:p>
      <w:r>
        <w:t>còn được phép mua của nhà đầu tư nước ngoài.</w:t>
      </w:r>
    </w:p>
    <w:p>
      <w:r>
        <w:t>b) Hệ thống giao dịch cập nhật thông tin lệnh chào</w:t>
      </w:r>
    </w:p>
    <w:p>
      <w:r>
        <w:t>mua của nhà đầu tư nước ngoài và điều chỉnh việc hiển thị mỗi khi lệnh mua của</w:t>
      </w:r>
    </w:p>
    <w:p>
      <w:r>
        <w:t>nhà đầu tư nước ngoài được nhập vào hệ thống hoặc bị hủy bỏ.</w:t>
      </w:r>
    </w:p>
    <w:p>
      <w:r>
        <w:t>Khối lượng chứng khoán của nhà đầu tư nước ngoài</w:t>
      </w:r>
    </w:p>
    <w:p>
      <w:r>
        <w:t>còn được phép mua trong mỗi ngày giao dịch được tính toán trên số liệu do VSDC</w:t>
      </w:r>
    </w:p>
    <w:p>
      <w:r>
        <w:t>cung cấp cho SGDCK theo các quy trình và thỏa thuận làm việc giữa hai đơn vị.</w:t>
      </w:r>
    </w:p>
    <w:p>
      <w:r>
        <w:t>Thành viên giao dịch có trách nhiệm kiểm soát</w:t>
      </w:r>
    </w:p>
    <w:p>
      <w:r>
        <w:t>các giao dịch thỏa thuận của nhà đầu tư nước ngoài theo đúng quy định tại</w:t>
      </w:r>
    </w:p>
    <w:p>
      <w:r>
        <w:t>khoản 5 Điều 139 Nghị định 155/2020/NĐ-CP</w:t>
      </w:r>
    </w:p>
    <w:p>
      <w:r>
        <w:t>.</w:t>
      </w:r>
    </w:p>
    <w:p>
      <w:r>
        <w:t>Mục 2. GIAO DỊCH CỔ PHIẾU, CHỨNG</w:t>
      </w:r>
    </w:p>
    <w:p>
      <w:r>
        <w:t>CHỈ QUỸ ĐÓNG, CHỨNG CHỈ QUỸ ETF, CHỨNG QUYỀN CÓ BẢO ĐẢM</w:t>
      </w:r>
    </w:p>
    <w:p>
      <w:r>
        <w:t>Điều 27. Đơn vị giao dịch</w:t>
      </w:r>
    </w:p>
    <w:p>
      <w:r>
        <w:t>Đơn vị giao dịch khớp lệnh thực hiện theo thông</w:t>
      </w:r>
    </w:p>
    <w:p>
      <w:r>
        <w:t>báo của SGDCK theo quy định tại</w:t>
      </w:r>
    </w:p>
    <w:p>
      <w:r>
        <w:t>khoản 4 Điều 12 Quy chế này</w:t>
      </w:r>
    </w:p>
    <w:p>
      <w:r>
        <w:t>.</w:t>
      </w:r>
    </w:p>
    <w:p>
      <w:r>
        <w:t>Đơn vị giao dịch đối với giao dịch thỏa thuận hiện</w:t>
      </w:r>
    </w:p>
    <w:p>
      <w:r>
        <w:t>theo thông báo của SGDCK theo quy định tại</w:t>
      </w:r>
    </w:p>
    <w:p>
      <w:r>
        <w:t>khoản 4 Điều 12 Quy</w:t>
      </w:r>
    </w:p>
    <w:p>
      <w:r>
        <w:t>chế này</w:t>
      </w:r>
    </w:p>
    <w:p>
      <w:r>
        <w:t>.</w:t>
      </w:r>
    </w:p>
    <w:p>
      <w:r>
        <w:t>Giao dịch lô lẻ cổ phiếu, chứng chỉ quỹ được thực</w:t>
      </w:r>
    </w:p>
    <w:p>
      <w:r>
        <w:t>hiện theo quy định tại</w:t>
      </w:r>
    </w:p>
    <w:p>
      <w:r>
        <w:t>Điều 32 Quy chế này</w:t>
      </w:r>
    </w:p>
    <w:p>
      <w:r>
        <w:t>.</w:t>
      </w:r>
    </w:p>
    <w:p>
      <w:r>
        <w:t>SGDCKVN quyết định thay đổi đơn vị giao dịch sau</w:t>
      </w:r>
    </w:p>
    <w:p>
      <w:r>
        <w:t>khi có ý kiến chấp thuận của UBCKNN.</w:t>
      </w:r>
    </w:p>
    <w:p>
      <w:r>
        <w:t>Điều 28. Đơn vị yết giá</w:t>
      </w:r>
    </w:p>
    <w:p>
      <w:r>
        <w:t>Đơn vị yết giá đối với giao dịch theo phương thức</w:t>
      </w:r>
    </w:p>
    <w:p>
      <w:r>
        <w:t>khớp lệnh được thực hiện theo quy định tại</w:t>
      </w:r>
    </w:p>
    <w:p>
      <w:r>
        <w:t>khoản 4 Điều 12 Quy</w:t>
      </w:r>
    </w:p>
    <w:p>
      <w:r>
        <w:t>chế này</w:t>
      </w:r>
    </w:p>
    <w:p>
      <w:r>
        <w:t>.</w:t>
      </w:r>
    </w:p>
    <w:p>
      <w:r>
        <w:t>Đơn vị yết giá đối với giao dịch theo phương thức</w:t>
      </w:r>
    </w:p>
    <w:p>
      <w:r>
        <w:t>thỏa thuận theo quy định tại</w:t>
      </w:r>
    </w:p>
    <w:p>
      <w:r>
        <w:t>khoản 4 Điều 12 Quy chế này</w:t>
      </w:r>
    </w:p>
    <w:p>
      <w:r>
        <w:t>.</w:t>
      </w:r>
    </w:p>
    <w:p>
      <w:r>
        <w:t>Điều 29. Biên độ dao động giá</w:t>
      </w:r>
    </w:p>
    <w:p>
      <w:r>
        <w:t>và giới hạn dao động giá</w:t>
      </w:r>
    </w:p>
    <w:p>
      <w:r>
        <w:t>SGDCK VN quy định biên độ dao động giá trong</w:t>
      </w:r>
    </w:p>
    <w:p>
      <w:r>
        <w:t>ngày giao dịch đối với cổ phiếu, chứng chỉ quỹ đóng, chứng chỉ quỹ ETF sau khi</w:t>
      </w:r>
    </w:p>
    <w:p>
      <w:r>
        <w:t>có ý kiến chấp thuận của UBCKNN.</w:t>
      </w:r>
    </w:p>
    <w:p>
      <w:r>
        <w:t>Biên độ dao động giá đối với cổ phiếu, chứng chỉ</w:t>
      </w:r>
    </w:p>
    <w:p>
      <w:r>
        <w:t>quỹ đóng, chứng chỉ quỹ ETF được thực hiện theo quy định tại</w:t>
      </w:r>
    </w:p>
    <w:p>
      <w:r>
        <w:t>khoản</w:t>
      </w:r>
    </w:p>
    <w:p>
      <w:r>
        <w:t>4 Điều 12 Quy chế này</w:t>
      </w:r>
    </w:p>
    <w:p>
      <w:r>
        <w:t>.</w:t>
      </w:r>
    </w:p>
    <w:p>
      <w:r>
        <w:t>Biên độ giao động giá thực hiện theo quy định tại</w:t>
      </w:r>
    </w:p>
    <w:p>
      <w:r>
        <w:t>Phụ lục III</w:t>
      </w:r>
    </w:p>
    <w:p>
      <w:r>
        <w:t>Quy chế này đối với các trường hợp:</w:t>
      </w:r>
    </w:p>
    <w:p>
      <w:r>
        <w:t>a) Ngày giao dịch đầu tiên của cổ phiếu và chứng chỉ</w:t>
      </w:r>
    </w:p>
    <w:p>
      <w:r>
        <w:t>quỹ mới niêm yết cho đến khi xác lập được giá từ kết quả khớp lệnh lô chẵn.</w:t>
      </w:r>
    </w:p>
    <w:p>
      <w:r>
        <w:t>b) Cổ phiếu và chứng chỉ quỹ niêm yết bị tạm ngừng,</w:t>
      </w:r>
    </w:p>
    <w:p>
      <w:r>
        <w:t>đình chỉ giao dịch từ 25 ngày giao dịch liên tiếp trở lên cho đến khi xác lập</w:t>
      </w:r>
    </w:p>
    <w:p>
      <w:r>
        <w:t>được giá từ kết quả khớp lệnh lô chẵn.</w:t>
      </w:r>
    </w:p>
    <w:p>
      <w:r>
        <w:t>c) Trường hợp trả cổ tức/thưởng bằng cổ phiếu quỹ</w:t>
      </w:r>
    </w:p>
    <w:p>
      <w:r>
        <w:t>cho cổ đông hiện hữu trong ngày không hưởng quyền.</w:t>
      </w:r>
    </w:p>
    <w:p>
      <w:r>
        <w:t>d) Trường hợp trả cổ tức bằng tiền với giá trị số</w:t>
      </w:r>
    </w:p>
    <w:p>
      <w:r>
        <w:t>tiền lớn hơn hoặc bằng giá đóng cửa của cổ phiếu trong ngày giao dịch liền trước</w:t>
      </w:r>
    </w:p>
    <w:p>
      <w:r>
        <w:t>ngày không hưởng quyền.</w:t>
      </w:r>
    </w:p>
    <w:p>
      <w:r>
        <w:t>đ) Ngày giao dịch trở lại đối với cổ phiếu trong</w:t>
      </w:r>
    </w:p>
    <w:p>
      <w:r>
        <w:t>trường hợp tách doanh nghiệp.</w:t>
      </w:r>
    </w:p>
    <w:p>
      <w:r>
        <w:t>e) Ngày giao dịch không hưởng quyền chuyển đổi trái</w:t>
      </w:r>
    </w:p>
    <w:p>
      <w:r>
        <w:t>phiếu chuyển đổi cho cổ đông hiện hữu.</w:t>
      </w:r>
    </w:p>
    <w:p>
      <w:r>
        <w:t>Điều 30. Xác định giá trần,</w:t>
      </w:r>
    </w:p>
    <w:p>
      <w:r>
        <w:t>giá sàn</w:t>
      </w:r>
    </w:p>
    <w:p>
      <w:r>
        <w:t>Giá trần và giá sàn trong ngày giao dịch của cổ</w:t>
      </w:r>
    </w:p>
    <w:p>
      <w:r>
        <w:t>phiếu, chứng chỉ quỹ đóng, chứng chỉ quỹ ETF được tính toán theo quy định tại</w:t>
      </w:r>
    </w:p>
    <w:p>
      <w:r>
        <w:t>khoản 2 và khoản 3 Điều này và làm tròn xuống đối với giá trần, làm tròn lên đối</w:t>
      </w:r>
    </w:p>
    <w:p>
      <w:r>
        <w:t>với giá sàn theo đơn vị yết giá quy định tại</w:t>
      </w:r>
    </w:p>
    <w:p>
      <w:r>
        <w:t>Điều 28 Quy chế này</w:t>
      </w:r>
    </w:p>
    <w:p>
      <w:r>
        <w:t>.</w:t>
      </w:r>
    </w:p>
    <w:p>
      <w:r>
        <w:t>Giá trần và giá sàn xác định như sau:</w:t>
      </w:r>
    </w:p>
    <w:p>
      <w:r>
        <w:t>a) Đối với cổ phiếu, chứng chỉ quỹ đóng, chứng chỉ</w:t>
      </w:r>
    </w:p>
    <w:p>
      <w:r>
        <w:t>quỹ ETF:</w:t>
      </w:r>
    </w:p>
    <w:p>
      <w:r>
        <w:t>Giá trần = Giá tham chiếu + (Giá tham chiếu x Biên</w:t>
      </w:r>
    </w:p>
    <w:p>
      <w:r>
        <w:t>độ dao động giá)</w:t>
      </w:r>
    </w:p>
    <w:p>
      <w:r>
        <w:t>Giá sàn = Giá tham chiếu - (Giá tham chiếu x Biên độ</w:t>
      </w:r>
    </w:p>
    <w:p>
      <w:r>
        <w:t>dao động giá)</w:t>
      </w:r>
    </w:p>
    <w:p>
      <w:r>
        <w:t>b) Đối với chứng quyền có bảo đảm: Giá trần/sàn</w:t>
      </w:r>
    </w:p>
    <w:p>
      <w:r>
        <w:t>trong ngày giao dịch đầu tiên và ngày giao dịch thông thường của chứng quyền</w:t>
      </w:r>
    </w:p>
    <w:p>
      <w:r>
        <w:t>mua dựa trên chứng khoán cơ sở là cổ phiếu được xác định như sau:</w:t>
      </w:r>
    </w:p>
    <w:p>
      <w:r>
        <w:t>Giá trần = Giá tham chiếu chứng quyền + (giá trần của</w:t>
      </w:r>
    </w:p>
    <w:p>
      <w:r>
        <w:t>cổ phiếu cơ sở - Giá tham chiếu của cổ phiếu cơ sở) x 1/Tỷ lệ chuyển đổi</w:t>
      </w:r>
    </w:p>
    <w:p>
      <w:r>
        <w:t>Giá sàn = Giá tham chiếu chứng quyền - (giá tham</w:t>
      </w:r>
    </w:p>
    <w:p>
      <w:r>
        <w:t>chiếu của cổ phiếu cơ sở - giá sàn cổ phiếu cơ sở) x 1/Tỷ lệ chuyển đổi</w:t>
      </w:r>
    </w:p>
    <w:p>
      <w:r>
        <w:t>Trường hợp giá sàn của chứng quyền nhỏ hơn hoặc bằng</w:t>
      </w:r>
    </w:p>
    <w:p>
      <w:r>
        <w:t>không (0), giá sàn sẽ là đơn vị yết giá nhỏ nhất.</w:t>
      </w:r>
    </w:p>
    <w:p>
      <w:r>
        <w:t>Trong trường hợp giá trần hoặc giá sàn của cổ</w:t>
      </w:r>
    </w:p>
    <w:p>
      <w:r>
        <w:t>phiếu, chứng chỉ quỹ đóng, chứng chỉ quỹ ETF xác định theo quy định tại khoản 2</w:t>
      </w:r>
    </w:p>
    <w:p>
      <w:r>
        <w:t>Điều này bằng giá tham chiếu, giá trần và giá sàn số được thực hiện điều chỉnh</w:t>
      </w:r>
    </w:p>
    <w:p>
      <w:r>
        <w:t>như sau:</w:t>
      </w:r>
    </w:p>
    <w:p>
      <w:r>
        <w:t>Giá trần điều chỉnh = Giá tham chiếu + 01 đơn vị yết</w:t>
      </w:r>
    </w:p>
    <w:p>
      <w:r>
        <w:t>giá</w:t>
      </w:r>
    </w:p>
    <w:p>
      <w:r>
        <w:t>Giá sàn điều chỉnh = Giá tham chiếu - 01 đơn vị yết</w:t>
      </w:r>
    </w:p>
    <w:p>
      <w:r>
        <w:t>giá</w:t>
      </w:r>
    </w:p>
    <w:p>
      <w:r>
        <w:t>Giá trị của đơn vị yết giá thực hiện theo quy định</w:t>
      </w:r>
    </w:p>
    <w:p>
      <w:r>
        <w:t>tại</w:t>
      </w:r>
    </w:p>
    <w:p>
      <w:r>
        <w:t>Điều 28 Quy chế này</w:t>
      </w:r>
    </w:p>
    <w:p>
      <w:r>
        <w:t>.</w:t>
      </w:r>
    </w:p>
    <w:p>
      <w:r>
        <w:t>Trong trường hợp giá sàn điều chỉnh theo quy định</w:t>
      </w:r>
    </w:p>
    <w:p>
      <w:r>
        <w:t>tại khoản 3 Điều này nhỏ hơn hoặc bằng không (0), giá sàn sẽ được điều chỉnh bằng</w:t>
      </w:r>
    </w:p>
    <w:p>
      <w:r>
        <w:t>giá tham chiếu.</w:t>
      </w:r>
    </w:p>
    <w:p>
      <w:r>
        <w:t>Trong trường hợp sau khi tính toán, giá tham chiếu</w:t>
      </w:r>
    </w:p>
    <w:p>
      <w:r>
        <w:t>bằng đơn vị yết giá, giới hạn dao động giá được xác định lại như sau:</w:t>
      </w:r>
    </w:p>
    <w:p>
      <w:r>
        <w:t>Giá trần điều chỉnh = Giá tham chiếu + 01 đơn vị yết</w:t>
      </w:r>
    </w:p>
    <w:p>
      <w:r>
        <w:t>giá</w:t>
      </w:r>
    </w:p>
    <w:p>
      <w:r>
        <w:t>Giá sàn điều chỉnh = Giá tham chiếu</w:t>
      </w:r>
    </w:p>
    <w:p>
      <w:r>
        <w:t>Giá trị của đơn vị yết giá thực hiện theo quy định</w:t>
      </w:r>
    </w:p>
    <w:p>
      <w:r>
        <w:t>tại</w:t>
      </w:r>
    </w:p>
    <w:p>
      <w:r>
        <w:t>khoản 1 Điều 28 Quy chế này</w:t>
      </w:r>
    </w:p>
    <w:p>
      <w:r>
        <w:t>.</w:t>
      </w:r>
    </w:p>
    <w:p>
      <w:r>
        <w:t>Điều 31. Giá tham chiếu</w:t>
      </w:r>
    </w:p>
    <w:p>
      <w:r>
        <w:t>Việc xác định giá của cổ phiếu, chứng chỉ quỹ</w:t>
      </w:r>
    </w:p>
    <w:p>
      <w:r>
        <w:t>đóng, chứng chỉ quỹ ETF, chứng quyền có bảo đảm mới niêm yết trong ngày giao dịch</w:t>
      </w:r>
    </w:p>
    <w:p>
      <w:r>
        <w:t>đầu tiên được quy định như sau:</w:t>
      </w:r>
    </w:p>
    <w:p>
      <w:r>
        <w:t>a) Giá tham chiếu được áp dụng đối với cổ phiếu, chứng</w:t>
      </w:r>
    </w:p>
    <w:p>
      <w:r>
        <w:t>chỉ quỹ đóng, chứng chỉ quỹ ETF mới niêm yết trong ngày giao dịch đầu tiên do tổ</w:t>
      </w:r>
    </w:p>
    <w:p>
      <w:r>
        <w:t>chức niêm yết để xuất. Tổ chức niêm yết gửi tài liệu, báo cáo phương pháp xác định</w:t>
      </w:r>
    </w:p>
    <w:p>
      <w:r>
        <w:t>giá tham chiếu, nguyên tắc và các dữ liệu tài chính tại báo cáo tài chính hoặc</w:t>
      </w:r>
    </w:p>
    <w:p>
      <w:r>
        <w:t>tài liệu liên quan khác để xác định giá tham chiếu. Đối với chứng quyền mua dựa</w:t>
      </w:r>
    </w:p>
    <w:p>
      <w:r>
        <w:t>trên chứng khoán cơ sở là cổ phiếu, giá tham chiếu trong ngày giao dịch đầu</w:t>
      </w:r>
    </w:p>
    <w:p>
      <w:r>
        <w:t>tiên được xác định như sau:</w:t>
      </w:r>
    </w:p>
    <w:p>
      <w:r>
        <w:t>Giá tham chiếu của chứng quyền mua = Giá phát hành</w:t>
      </w:r>
    </w:p>
    <w:p>
      <w:r>
        <w:t>của chứng quyền x (Giá tham chiếu của cổ phiếu cơ sở vào ngày giao dịch đầu</w:t>
      </w:r>
    </w:p>
    <w:p>
      <w:r>
        <w:t>tiên của chứng quyền/ Giá tham chiếu của cổ phiếu cơ sở tại ngày thông báo phát</w:t>
      </w:r>
    </w:p>
    <w:p>
      <w:r>
        <w:t>hành chứng quyền) x (Tỷ lệ chuyển đổi tại ngày thông báo phát hành chứng quyền</w:t>
      </w:r>
    </w:p>
    <w:p>
      <w:r>
        <w:t>/Tỷ lệ chuyển đổi tại ngày giao dịch đầu tiên).</w:t>
      </w:r>
    </w:p>
    <w:p>
      <w:r>
        <w:t>b) Trường hợp trong 03 ngày giao dịch liên tục kể từ</w:t>
      </w:r>
    </w:p>
    <w:p>
      <w:r>
        <w:t>ngày giao dịch đầu tiên của cổ phiếu, chứng chỉ quỹ đóng, chứng chỉ quỹ ETF</w:t>
      </w:r>
    </w:p>
    <w:p>
      <w:r>
        <w:t>chưa xác định được mức giá đóng cửa để sử dụng là giá tham chiếu trong ngày</w:t>
      </w:r>
    </w:p>
    <w:p>
      <w:r>
        <w:t>giao dịch kế tiếp, tổ chức niêm yết phải có công văn xác định lại giá tham chiếu,</w:t>
      </w:r>
    </w:p>
    <w:p>
      <w:r>
        <w:t>gửi SGDCK trước 16h30 ngày thứ ba không xác định được giá tham chiếu.</w:t>
      </w:r>
    </w:p>
    <w:p>
      <w:r>
        <w:t>Giá tham chiếu của cổ phiếu, chứng chỉ quỹ đóng,</w:t>
      </w:r>
    </w:p>
    <w:p>
      <w:r>
        <w:t>chứng chỉ quỹ ETF trong ngày giao dịch là giá đóng cửa của ngày giao dịch gần</w:t>
      </w:r>
    </w:p>
    <w:p>
      <w:r>
        <w:t>nhất trước đo.</w:t>
      </w:r>
    </w:p>
    <w:p>
      <w:r>
        <w:t>Giá tham chiếu của cổ phiếu, chứng chỉ quỹ đóng,</w:t>
      </w:r>
    </w:p>
    <w:p>
      <w:r>
        <w:t>chứng chỉ quỹ ETF bị tạm ngừng, đình chỉ giao dịch từ 25 ngày giao dịch liên tiếp</w:t>
      </w:r>
    </w:p>
    <w:p>
      <w:r>
        <w:t>trở lên, khi được giao dịch trở lại do SGDCK quyết định.</w:t>
      </w:r>
    </w:p>
    <w:p>
      <w:r>
        <w:t>Trường hợp giao dịch chứng khoán không được hưởng</w:t>
      </w:r>
    </w:p>
    <w:p>
      <w:r>
        <w:t>cổ tức và các quyền kèm theo, giá tham chiếu tại ngày không hưởng quyền được</w:t>
      </w:r>
    </w:p>
    <w:p>
      <w:r>
        <w:t>xác định theo nguyên tắc lấy giá đóng cửa của ngày giao dịch gần nhất điều chỉnh</w:t>
      </w:r>
    </w:p>
    <w:p>
      <w:r>
        <w:t>theo giá trị co tức được nhận hoặc giá trị của các quyền kèm theo, ngoại trừ</w:t>
      </w:r>
    </w:p>
    <w:p>
      <w:r>
        <w:t>các trường hợp sau:</w:t>
      </w:r>
    </w:p>
    <w:p>
      <w:r>
        <w:t>a) Doanh nghiệp phát hành thêm cổ phiếu, chứng chỉ</w:t>
      </w:r>
    </w:p>
    <w:p>
      <w:r>
        <w:t>quỹ đóng với giá phát hành cao hơn hoặc bằng giá đóng cửa của ngày giao dịch liền</w:t>
      </w:r>
    </w:p>
    <w:p>
      <w:r>
        <w:t>trước ngày không hưởng quyền sau khi đã điều chỉnh các quyền khác (nếu có).</w:t>
      </w:r>
    </w:p>
    <w:p>
      <w:r>
        <w:t>b) Doanh nghiệp trả cổ tức bằng tiền với giá trị số</w:t>
      </w:r>
    </w:p>
    <w:p>
      <w:r>
        <w:t>tiền lớn hơn hoặc bằng giá đóng cửa của cổ phiếu trong ngày giao dịch liền trước</w:t>
      </w:r>
    </w:p>
    <w:p>
      <w:r>
        <w:t>ngày không hưởng quyền.</w:t>
      </w:r>
    </w:p>
    <w:p>
      <w:r>
        <w:t>c) Doanh nghiệp thực hiện trả cổ tức/thưởng bằng cổ</w:t>
      </w:r>
    </w:p>
    <w:p>
      <w:r>
        <w:t>phiếu quỹ cho cổ đông hiện hữu.</w:t>
      </w:r>
    </w:p>
    <w:p>
      <w:r>
        <w:t>Trường hợp tách hoặc gộp cổ phiếu, giá tham chiếu</w:t>
      </w:r>
    </w:p>
    <w:p>
      <w:r>
        <w:t>tại ngày giao dịch trở lại được xác định theo nguyên tắc lấy giá đóng cửa của</w:t>
      </w:r>
    </w:p>
    <w:p>
      <w:r>
        <w:t>ngày giao dịch trước ngày tách, gộp điều chỉnh theo tỷ lệ tách, gộp cổ phiếu.</w:t>
      </w:r>
    </w:p>
    <w:p>
      <w:r>
        <w:t>Các trường hợp không điều chỉnh giá tham chiếu gồm:</w:t>
      </w:r>
    </w:p>
    <w:p>
      <w:r>
        <w:t>Phát hành trái phiếu chuyển đổi (gồm cả phát hành</w:t>
      </w:r>
    </w:p>
    <w:p>
      <w:r>
        <w:t>cho cổ đông hiện hữu).</w:t>
      </w:r>
    </w:p>
    <w:p>
      <w:r>
        <w:t>Phát hành chứng khoán riêng lẻ, chào bán chứng</w:t>
      </w:r>
    </w:p>
    <w:p>
      <w:r>
        <w:t>khoán cho nhà đầu tư không phải là cổ đông hiện hữu.</w:t>
      </w:r>
    </w:p>
    <w:p>
      <w:r>
        <w:t>Phát hành cổ phiếu theo chương trình lựa chọn cho</w:t>
      </w:r>
    </w:p>
    <w:p>
      <w:r>
        <w:t>người lao động trong công ty.</w:t>
      </w:r>
    </w:p>
    <w:p>
      <w:r>
        <w:t>Phát hành cổ phiếu bổ sung theo phương án hoán đổi</w:t>
      </w:r>
    </w:p>
    <w:p>
      <w:r>
        <w:t>từ các giao dịch sáp nhập.</w:t>
      </w:r>
    </w:p>
    <w:p>
      <w:r>
        <w:t>Tổ chức niêm yết thực hiện giảm vốn điều lệ.</w:t>
      </w:r>
    </w:p>
    <w:p>
      <w:r>
        <w:t>Chào bán cổ phiếu quỹ cho cổ đông hiện hữu.</w:t>
      </w:r>
    </w:p>
    <w:p>
      <w:r>
        <w:t>Các trường hợp phát hành khác không ảnh hưởng đến</w:t>
      </w:r>
    </w:p>
    <w:p>
      <w:r>
        <w:t>quyền của cổ đông hiện hữu.</w:t>
      </w:r>
    </w:p>
    <w:p>
      <w:r>
        <w:t>Đối với chứng quyền mua, giá tham chiếu ngày</w:t>
      </w:r>
    </w:p>
    <w:p>
      <w:r>
        <w:t>giao dịch đầu tiên sau khi bị tạm ngừng giao dịch trên hai mươi lăm (25) ngày</w:t>
      </w:r>
    </w:p>
    <w:p>
      <w:r>
        <w:t>giao dịch được xác định như sau: Giá tham chiếu của chứng quyền mua = Giá đóng</w:t>
      </w:r>
    </w:p>
    <w:p>
      <w:r>
        <w:t>cửa của chứng quyền vào ngày giao dịch liền trước ngày tạm ngừng giao dịch x</w:t>
      </w:r>
    </w:p>
    <w:p>
      <w:r>
        <w:t>(Giá tham chiếu của cổ phiếu cơ sở vào ngày giao dịch đầu tiên của chứng quyền</w:t>
      </w:r>
    </w:p>
    <w:p>
      <w:r>
        <w:t>sau khi giao dịch trở lại/ Giá tham chiếu của cổ phiếu cơ sở tại ngày giao dịch</w:t>
      </w:r>
    </w:p>
    <w:p>
      <w:r>
        <w:t>liền trước ngày tạm ngừng giao dịch) x (Tỷ lệ chuyển đổi tại ngày giao dịch liền</w:t>
      </w:r>
    </w:p>
    <w:p>
      <w:r>
        <w:t>trước ngày tạm ngừng giao dịch chứng quyền/Tỷ lệ chuyển đổi tại ngày giao dịch</w:t>
      </w:r>
    </w:p>
    <w:p>
      <w:r>
        <w:t>đầu tiên của chứng quyền sau khi giao dịch trở lại).</w:t>
      </w:r>
    </w:p>
    <w:p>
      <w:r>
        <w:t>Điều 32. Giao dịch lô lẻ</w:t>
      </w:r>
    </w:p>
    <w:p>
      <w:r>
        <w:t>Giao dịch lô lẻ được thực hiện theo phương thức</w:t>
      </w:r>
    </w:p>
    <w:p>
      <w:r>
        <w:t>khớp lệnh tập trung và phương thức giao dịch thỏa thuận trên hệ thống giao dịch.</w:t>
      </w:r>
    </w:p>
    <w:p>
      <w:r>
        <w:t>Nhà đầu tư chi được phép nhập lệnh LO đối với</w:t>
      </w:r>
    </w:p>
    <w:p>
      <w:r>
        <w:t>giao dịch lô lẻ và phải tuân thủ quy định về sửa, hủy lệnh LO tương tự đối với</w:t>
      </w:r>
    </w:p>
    <w:p>
      <w:r>
        <w:t>giao dịch lô chẵn.</w:t>
      </w:r>
    </w:p>
    <w:p>
      <w:r>
        <w:t>Đơn vị giao dịch lô lẻ là 01 cổ phiếu hoặc chứng</w:t>
      </w:r>
    </w:p>
    <w:p>
      <w:r>
        <w:t>chỉ quỹ hoặc chứng quyền có bảo đảm.</w:t>
      </w:r>
    </w:p>
    <w:p>
      <w:r>
        <w:t>Giá giao dịch:</w:t>
      </w:r>
    </w:p>
    <w:p>
      <w:r>
        <w:t>a) Giá của lệnh giao dịch lô lẻ phải tuân thủ theo</w:t>
      </w:r>
    </w:p>
    <w:p>
      <w:r>
        <w:t>các quy định về giá giao dịch tương tự giao dịch lô chẵn.</w:t>
      </w:r>
    </w:p>
    <w:p>
      <w:r>
        <w:t>b) Các lệnh giao dịch lô lẻ không được sử dụng để</w:t>
      </w:r>
    </w:p>
    <w:p>
      <w:r>
        <w:t>xác định giá tham chiếu, giá tính chỉ số.</w:t>
      </w:r>
    </w:p>
    <w:p>
      <w:r>
        <w:t>Giao dịch lô lẻ của cổ phiếu, chứng chỉ quỹ, chứng</w:t>
      </w:r>
    </w:p>
    <w:p>
      <w:r>
        <w:t>quyền có bảo đảm mới niêm yết hoặc giao dịch trở lại sau khi bị tạm ngừng, đình</w:t>
      </w:r>
    </w:p>
    <w:p>
      <w:r>
        <w:t>chỉ giao dịch từ 25 ngày giao dịch liên tiếp trở lên không được nhập vào hệ thống</w:t>
      </w:r>
    </w:p>
    <w:p>
      <w:r>
        <w:t>giao dịch cho đến khi có giá được xác lập từ kết quả giao dịch khớp lệnh lô chẵn.</w:t>
      </w:r>
    </w:p>
    <w:p>
      <w:r>
        <w:t>SGDCK có trách nhiệm tổ chức giao dịch lô lẻ</w:t>
      </w:r>
    </w:p>
    <w:p>
      <w:r>
        <w:t>theo các phương thức quy định tại</w:t>
      </w:r>
    </w:p>
    <w:p>
      <w:r>
        <w:t>khoản 2 Điều 13 Quy chế này</w:t>
      </w:r>
    </w:p>
    <w:p>
      <w:r>
        <w:t>.</w:t>
      </w:r>
    </w:p>
    <w:p>
      <w:r>
        <w:t>Điều 33. Tổ chức niêm yết giao</w:t>
      </w:r>
    </w:p>
    <w:p>
      <w:r>
        <w:t>dịch cổ phiếu của chính mình</w:t>
      </w:r>
    </w:p>
    <w:p>
      <w:r>
        <w:t>Tổ chức niêm yết mua lại cổ phiếu của chính mình</w:t>
      </w:r>
    </w:p>
    <w:p>
      <w:r>
        <w:t>thực hiện theo quy định tại quy định tại</w:t>
      </w:r>
    </w:p>
    <w:p>
      <w:r>
        <w:t>khoản 1 Điều 8 Thông</w:t>
      </w:r>
    </w:p>
    <w:p>
      <w:r>
        <w:t>tư số 120/2020/TT-BTC</w:t>
      </w:r>
    </w:p>
    <w:p>
      <w:r>
        <w:t>và</w:t>
      </w:r>
    </w:p>
    <w:p>
      <w:r>
        <w:t>khoản 4 Điều 310 Nghị định số</w:t>
      </w:r>
    </w:p>
    <w:p>
      <w:r>
        <w:t>155/2020/NĐ-CP</w:t>
      </w:r>
    </w:p>
    <w:p>
      <w:r>
        <w:t>.</w:t>
      </w:r>
    </w:p>
    <w:p>
      <w:r>
        <w:t>Tổ chức niêm yết mua lại cổ phiếu của chính mình</w:t>
      </w:r>
    </w:p>
    <w:p>
      <w:r>
        <w:t>được bán ra cổ phiếu đã mua theo quy định tại</w:t>
      </w:r>
    </w:p>
    <w:p>
      <w:r>
        <w:t>khoản 2 Điều 8</w:t>
      </w:r>
    </w:p>
    <w:p>
      <w:r>
        <w:t>Thông tư số 120/2020/TT-BTC</w:t>
      </w:r>
    </w:p>
    <w:p>
      <w:r>
        <w:t>.</w:t>
      </w:r>
    </w:p>
    <w:p>
      <w:r>
        <w:t>Tổ chức niêm yết mua lại cổ phiếu của chính mình</w:t>
      </w:r>
    </w:p>
    <w:p>
      <w:r>
        <w:t>trước ngày 01/01/2021, được bán ra cổ phiếu đã mua theo quy định tại</w:t>
      </w:r>
    </w:p>
    <w:p>
      <w:r>
        <w:t>khoản 3 Điều 8 Thông tư số 120/2020/TT-BTC</w:t>
      </w:r>
    </w:p>
    <w:p>
      <w:r>
        <w:t>.</w:t>
      </w:r>
    </w:p>
    <w:p>
      <w:r>
        <w:t>Mục 3. GIAO DỊCH TRÁI PHIẾU</w:t>
      </w:r>
    </w:p>
    <w:p>
      <w:r>
        <w:t>DOANH NGHIỆP NIÊM YẾT</w:t>
      </w:r>
    </w:p>
    <w:p>
      <w:r>
        <w:t>Điều 34. Đơn vị yết giá và giới</w:t>
      </w:r>
    </w:p>
    <w:p>
      <w:r>
        <w:t>hạn dao động giá</w:t>
      </w:r>
    </w:p>
    <w:p>
      <w:r>
        <w:t>Đơn vị yết giá đối với giao dịch trái phiếu</w:t>
      </w:r>
    </w:p>
    <w:p>
      <w:r>
        <w:t>doanh nghiệp niêm yết thực hiện theo quy định tại</w:t>
      </w:r>
    </w:p>
    <w:p>
      <w:r>
        <w:t>khoản 4 Điều</w:t>
      </w:r>
    </w:p>
    <w:p>
      <w:r>
        <w:t>12 Quy chế này</w:t>
      </w:r>
    </w:p>
    <w:p>
      <w:r>
        <w:t>.</w:t>
      </w:r>
    </w:p>
    <w:p>
      <w:r>
        <w:t>Không quy định giới hạn dao động giá đối với</w:t>
      </w:r>
    </w:p>
    <w:p>
      <w:r>
        <w:t>giao dịch trái phiếu doanh nghiệp niêm yết.</w:t>
      </w:r>
    </w:p>
    <w:p>
      <w:r>
        <w:t>Điều 35. Các quy định về giao</w:t>
      </w:r>
    </w:p>
    <w:p>
      <w:r>
        <w:t>dịch</w:t>
      </w:r>
    </w:p>
    <w:p>
      <w:r>
        <w:t>Đơn vị giao dịch, khối lượng giao dịch tối thiểu</w:t>
      </w:r>
    </w:p>
    <w:p>
      <w:r>
        <w:t>thực hiện theo quy định tại</w:t>
      </w:r>
    </w:p>
    <w:p>
      <w:r>
        <w:t>khoản 4 Điều 12 Quy chế này</w:t>
      </w:r>
    </w:p>
    <w:p>
      <w:r>
        <w:t>.</w:t>
      </w:r>
    </w:p>
    <w:p>
      <w:r>
        <w:t>Giá thực hiện trong giao dịch trái phiếu là giá gộp lãi bao gồm giá yết và lãi</w:t>
      </w:r>
    </w:p>
    <w:p>
      <w:r>
        <w:t>suất cuống phiếu gộp tính từ kỳ trả lãi cuống phiếu gần nhất đến ngày giao dịch.</w:t>
      </w:r>
    </w:p>
    <w:p>
      <w:r>
        <w:t>SGDCKVN quyết định thay đổi đơn vị giao dịch đối</w:t>
      </w:r>
    </w:p>
    <w:p>
      <w:r>
        <w:t>với trái phiếu niêm yết khi cần thiết sau khi được UBCKNN chấp thuận.</w:t>
      </w:r>
    </w:p>
    <w:p>
      <w:r>
        <w:t>Các quy định khác về giao dịch trái phiếu doanh</w:t>
      </w:r>
    </w:p>
    <w:p>
      <w:r>
        <w:t>nghiệp niêm yết thực hiện theo quy định tại</w:t>
      </w:r>
    </w:p>
    <w:p>
      <w:r>
        <w:t>khoản 4 Điều 12 Quy</w:t>
      </w:r>
    </w:p>
    <w:p>
      <w:r>
        <w:t>chế này</w:t>
      </w:r>
    </w:p>
    <w:p>
      <w:r>
        <w:t>.</w:t>
      </w:r>
    </w:p>
    <w:p>
      <w:r>
        <w:t>Chương VI</w:t>
      </w:r>
    </w:p>
    <w:p>
      <w:r>
        <w:t>CẢNH BÁO, KIỂM SOÁT, HẠN</w:t>
      </w:r>
    </w:p>
    <w:p>
      <w:r>
        <w:t>CHẾ, TẠM NGỪNG, ĐÌNH CHỈ GIAO DỊCH</w:t>
      </w:r>
    </w:p>
    <w:p>
      <w:r>
        <w:t>Mục 1. ĐỐI VỚI CHỨNG KHOÁN</w:t>
      </w:r>
    </w:p>
    <w:p>
      <w:r>
        <w:t>NIÊM YẾT LÀ CỔ PHIẾU</w:t>
      </w:r>
    </w:p>
    <w:p>
      <w:r>
        <w:t>Điều 36. Cảnh báo</w:t>
      </w:r>
    </w:p>
    <w:p>
      <w:r>
        <w:t>Chứng khoán bị cảnh báo khi xảy ra một trong các</w:t>
      </w:r>
    </w:p>
    <w:p>
      <w:r>
        <w:t>trường hợp sau:</w:t>
      </w:r>
    </w:p>
    <w:p>
      <w:r>
        <w:t>a) Vốn điều lệ đã góp tính trên báo cáo tài chính gần</w:t>
      </w:r>
    </w:p>
    <w:p>
      <w:r>
        <w:t>nhất của tổ chức niêm yết giảm dưới 30 tỷ đồng.</w:t>
      </w:r>
    </w:p>
    <w:p>
      <w:r>
        <w:t>b) Lợi nhuận sau thuế chưa phân phối tại báo cáo</w:t>
      </w:r>
    </w:p>
    <w:p>
      <w:r>
        <w:t>tài chính năm đã kiểm toán của tổ chức niêm yết là số âm (có tính đến ảnh hưởng</w:t>
      </w:r>
    </w:p>
    <w:p>
      <w:r>
        <w:t>của ý kiến ngoại trừ của đơn vị kiểm toán (nếu có) liên quan tới chỉ tiêu lợi</w:t>
      </w:r>
    </w:p>
    <w:p>
      <w:r>
        <w:t>nhuận sau thuế chưa phân phối). Trường hợp tổ chức niêm yết là đơn vị kế toán cấp</w:t>
      </w:r>
    </w:p>
    <w:p>
      <w:r>
        <w:t>trên có đơn vị kế toán trực thuộc, chỉ tiêu lợi nhuận sau thuế chưa phân phối</w:t>
      </w:r>
    </w:p>
    <w:p>
      <w:r>
        <w:t>được xem xét căn cứ trên báo cáo tài chính tổng hợp. Trường hợp tổ chức niêm yết</w:t>
      </w:r>
    </w:p>
    <w:p>
      <w:r>
        <w:t>có công ty con, chỉ tiêu lợi nhuận sau thuế chưa phân phối được xem xét trên</w:t>
      </w:r>
    </w:p>
    <w:p>
      <w:r>
        <w:t>báo cáo tài chính hợp nhất.</w:t>
      </w:r>
    </w:p>
    <w:p>
      <w:r>
        <w:t>c) Tổ chức kiểm toán có ý kiến kiểm toán ngoại trừ</w:t>
      </w:r>
    </w:p>
    <w:p>
      <w:r>
        <w:t>đối với báo cáo tài chính năm đã được kiểm toán của tổ chức niêm yết. Trường hợp</w:t>
      </w:r>
    </w:p>
    <w:p>
      <w:r>
        <w:t>tổ chức niêm yết có công ty con hoặc là đơn vị kế toán cấp trên có các đơn vị kế</w:t>
      </w:r>
    </w:p>
    <w:p>
      <w:r>
        <w:t>toán trực thuộc thì ý kiến ngoại trừ được xác định theo báo cáo tài chính hợp</w:t>
      </w:r>
    </w:p>
    <w:p>
      <w:r>
        <w:t>nhất/báo cáo tài chính tổng hợp.</w:t>
      </w:r>
    </w:p>
    <w:p>
      <w:r>
        <w:t>d) Tổ chức niêm yết chưa họp Đại hội đồng cổ đông</w:t>
      </w:r>
    </w:p>
    <w:p>
      <w:r>
        <w:t>thường niên quá 06 tháng kể từ ngày kết thúc năm tài chính.</w:t>
      </w:r>
    </w:p>
    <w:p>
      <w:r>
        <w:t>đ) Tổ chức niêm yết ngừng hoặc bị ngừng các hoạt động</w:t>
      </w:r>
    </w:p>
    <w:p>
      <w:r>
        <w:t>sản xuất, kinh doanh chính từ 03 tháng trở lên.</w:t>
      </w:r>
    </w:p>
    <w:p>
      <w:r>
        <w:t>e) Cổ phiếu không có giao dịch trong vòng 06 tháng.</w:t>
      </w:r>
    </w:p>
    <w:p>
      <w:r>
        <w:t>g) Tổ chức niêm yết chậm nộp báo cáo tài chính năm</w:t>
      </w:r>
    </w:p>
    <w:p>
      <w:r>
        <w:t>đã được kiểm toán hoặc báo cáo tài chính bán niên đã được soát xét quá 15 ngày</w:t>
      </w:r>
    </w:p>
    <w:p>
      <w:r>
        <w:t>so với thời hạn quy định.</w:t>
      </w:r>
    </w:p>
    <w:p>
      <w:r>
        <w:t>h) Tổ chức niêm yết vi phạm quy định công bố thông</w:t>
      </w:r>
    </w:p>
    <w:p>
      <w:r>
        <w:t>tin từ 04 lần trở lên trong vòng 01 năm (tính theo năm dương lịch).</w:t>
      </w:r>
    </w:p>
    <w:p>
      <w:r>
        <w:t>Trong thời hạn 05 ngày làm việc kể từ ngày phát</w:t>
      </w:r>
    </w:p>
    <w:p>
      <w:r>
        <w:t>hiện các trường hợp quy định tại khoản 1 Điều này SGDCK ban hành Quyết định đưa</w:t>
      </w:r>
    </w:p>
    <w:p>
      <w:r>
        <w:t>chứng khoán vào diện cảnh báo. SGDCK hiển thị ký hiệu cảnh báo và công bố thông</w:t>
      </w:r>
    </w:p>
    <w:p>
      <w:r>
        <w:t>tin về việc cảnh báo đối với các trường hợp quy định tại khoản 1 Điều này.</w:t>
      </w:r>
    </w:p>
    <w:p>
      <w:r>
        <w:t>Trong thời hạn 15 ngày kể từ ngày SGDCK đưa chứng</w:t>
      </w:r>
    </w:p>
    <w:p>
      <w:r>
        <w:t>khoán vào diện bị cảnh báo theo quy định tại khoản 2 Điều này tổ chức niêm yết</w:t>
      </w:r>
    </w:p>
    <w:p>
      <w:r>
        <w:t>phải gửi SGDCK và công bố thông tin kèm theo biện pháp và lộ trình khắc phục</w:t>
      </w:r>
    </w:p>
    <w:p>
      <w:r>
        <w:t>tình trạng chứng khoán bị cảnh báo.</w:t>
      </w:r>
    </w:p>
    <w:p>
      <w:r>
        <w:t>SGDCK sẽ xem xét đưa chứng khoán ra khỏi diện bị</w:t>
      </w:r>
    </w:p>
    <w:p>
      <w:r>
        <w:t>cảnh báo sau khi xác định tổ chức niêm yết đã khắc phục được nguyên nhân dẫn đến</w:t>
      </w:r>
    </w:p>
    <w:p>
      <w:r>
        <w:t>tình trạng chứng khoán bị cảnh báo và các quy định sau:</w:t>
      </w:r>
    </w:p>
    <w:p>
      <w:r>
        <w:t>a) Chứng khoán đang trong diện bị cảnh báo theo quy</w:t>
      </w:r>
    </w:p>
    <w:p>
      <w:r>
        <w:t>định tại điểm a khoản 1 Điều này sẽ được đưa ra khỏi diện cảnh báo khi tổ chức</w:t>
      </w:r>
    </w:p>
    <w:p>
      <w:r>
        <w:t>niêm yết khắc phục được nguyên nhân dẫn đến chứng khoán bị cảnh báo căn cứ trên</w:t>
      </w:r>
    </w:p>
    <w:p>
      <w:r>
        <w:t>báo cáo tài chính quý được soát xét hoặc kiểm toán hoặc báo cáo tài chính bán</w:t>
      </w:r>
    </w:p>
    <w:p>
      <w:r>
        <w:t>niên có soát xét hoặc báo cáo tài chính năm có kiểm toán.</w:t>
      </w:r>
    </w:p>
    <w:p>
      <w:r>
        <w:t>b) Chứng khoán đang trong diện bị cảnh báo theo quy</w:t>
      </w:r>
    </w:p>
    <w:p>
      <w:r>
        <w:t>định tại điểm b khoản 1 Điều này sẽ được đưa ra khỏi diện cảnh báo khi lợi nhuận</w:t>
      </w:r>
    </w:p>
    <w:p>
      <w:r>
        <w:t>sau thuế chưa phân phối không âm căn cứ trên báo cáo tài chính bán niên có soát</w:t>
      </w:r>
    </w:p>
    <w:p>
      <w:r>
        <w:t>xét hoặc báo cáo tài chính năm có kiểm toán kỳ kế tiếp và ý kiến kiểm toán/kết</w:t>
      </w:r>
    </w:p>
    <w:p>
      <w:r>
        <w:t>luận soát xét là ý kiến chấp nhận toàn phần.</w:t>
      </w:r>
    </w:p>
    <w:p>
      <w:r>
        <w:t>c) Chứng khoán đang trong diện bị cảnh báo theo quy</w:t>
      </w:r>
    </w:p>
    <w:p>
      <w:r>
        <w:t>định tại điểm c khoản 1 Điều này được đưa ra khỏi diện cảnh báo khi ý kiến kiểm</w:t>
      </w:r>
    </w:p>
    <w:p>
      <w:r>
        <w:t>toán/kết luận soát xét tại báo cáo tài chính bản niên được soát xét hoặc báo</w:t>
      </w:r>
    </w:p>
    <w:p>
      <w:r>
        <w:t>cáo tài chính năm được kiểm toán kế tiếp là ý kiến chấp nhận toàn phần.</w:t>
      </w:r>
    </w:p>
    <w:p>
      <w:r>
        <w:t>d) Chứng khoán đang trong diện bị cảnh báo theo quy</w:t>
      </w:r>
    </w:p>
    <w:p>
      <w:r>
        <w:t>định tại điểm g, h khoản 1 Điều này số được đưa ra khỏi diện cảnh báo khi tổ chức</w:t>
      </w:r>
    </w:p>
    <w:p>
      <w:r>
        <w:t>niêm yết hoàn tất khắc phục nguyên nhân, thực hiện các biện pháp khắc phục hậu</w:t>
      </w:r>
    </w:p>
    <w:p>
      <w:r>
        <w:t>quả theo quy định hiện hành (nếu có) và không vi phạm quy định về công bố thông</w:t>
      </w:r>
    </w:p>
    <w:p>
      <w:r>
        <w:t>tin trên thị trường chứng khoán tối thiểu trong 06 tháng liên tục kể từ ngày ra</w:t>
      </w:r>
    </w:p>
    <w:p>
      <w:r>
        <w:t>quyết định bị cảnh báo hoặc kể từ ngày SGDCK xác định tổ chức niêm yết có vi phạm</w:t>
      </w:r>
    </w:p>
    <w:p>
      <w:r>
        <w:t>công bố thông tin gần nhất.</w:t>
      </w:r>
    </w:p>
    <w:p>
      <w:r>
        <w:t>SGDCK ban hành Quyết định đưa chứng khoán ra khỏi</w:t>
      </w:r>
    </w:p>
    <w:p>
      <w:r>
        <w:t>cảnh báo trong thời hạn 05 ngày làm việc kể từ ngày tổ chức niêm yết đã khắc phục</w:t>
      </w:r>
    </w:p>
    <w:p>
      <w:r>
        <w:t>được nguyên nhân dẫn đến tình trạng chứng khoán bị cảnh báo quy định tại khoản</w:t>
      </w:r>
    </w:p>
    <w:p>
      <w:r>
        <w:t>4 Điều này và công bố thông tin về việc đưa chứng khoán ra khỏi cảnh báo.</w:t>
      </w:r>
    </w:p>
    <w:p>
      <w:r>
        <w:t>Điều 37. Kiểm soát</w:t>
      </w:r>
    </w:p>
    <w:p>
      <w:r>
        <w:t>Chứng khoán bị kiểm soát khi xảy ra một trong</w:t>
      </w:r>
    </w:p>
    <w:p>
      <w:r>
        <w:t>các trường hợp sau:</w:t>
      </w:r>
    </w:p>
    <w:p>
      <w:r>
        <w:t>a) Vốn điều lệ đã góp của tổ chức niêm yết giảm xuống</w:t>
      </w:r>
    </w:p>
    <w:p>
      <w:r>
        <w:t>dưới 30 tỷ đồng tính theo giá trị ghi trên báo cáo tài chính kỳ kế tiếp sau khi</w:t>
      </w:r>
    </w:p>
    <w:p>
      <w:r>
        <w:t>chứng khoán bị cảnh báo theo quy định tại</w:t>
      </w:r>
    </w:p>
    <w:p>
      <w:r>
        <w:t>điểm a khoản 1 Điều</w:t>
      </w:r>
    </w:p>
    <w:p>
      <w:r>
        <w:t>36 Quy chế này</w:t>
      </w:r>
    </w:p>
    <w:p>
      <w:r>
        <w:t>.</w:t>
      </w:r>
    </w:p>
    <w:p>
      <w:r>
        <w:t>b) Lợi nhuận sau thuế trên báo cáo tài chính kiểm</w:t>
      </w:r>
    </w:p>
    <w:p>
      <w:r>
        <w:t>toán trong 02 năm gần nhất của tổ chức niêm yết là số âm (có tính đến ảnh hưởng</w:t>
      </w:r>
    </w:p>
    <w:p>
      <w:r>
        <w:t>của ý kiến ngoại trừ của đơn vị kiểm toán). Trường hợp tổ chức niêm yết là đơn</w:t>
      </w:r>
    </w:p>
    <w:p>
      <w:r>
        <w:t>vị kế toán cấp trên có các đơn vị kế toán trực thuộc thì lợi nhuận sau thuế căn</w:t>
      </w:r>
    </w:p>
    <w:p>
      <w:r>
        <w:t>cứ trên báo cáo tài chính tổng hợp. Trường hợp tổ chức niêm yết có công ty con</w:t>
      </w:r>
    </w:p>
    <w:p>
      <w:r>
        <w:t>thì lợi nhuận sau thuế được xác định theo lợi nhuận sau thuế của cổ đông công</w:t>
      </w:r>
    </w:p>
    <w:p>
      <w:r>
        <w:t>ty mẹ trên báo cáo tài chính hợp nhất.</w:t>
      </w:r>
    </w:p>
    <w:p>
      <w:r>
        <w:t>c) Lỗ lũy kế vượt quá vốn điều lệ thực góp tại báo</w:t>
      </w:r>
    </w:p>
    <w:p>
      <w:r>
        <w:t>cáo tài chính bán niên soát xét gần nhất (có tính đến ảnh hưởng của ý kiến ngoại</w:t>
      </w:r>
    </w:p>
    <w:p>
      <w:r>
        <w:t>trừ của đơn vị kiểm toán). Đối với tổ chức niêm yết có công ty con hoặc là đơn</w:t>
      </w:r>
    </w:p>
    <w:p>
      <w:r>
        <w:t>vị kế toán cấp trên có các đơn vị kế toán trực thuộc thì lỗ lũy kế căn cứ trên</w:t>
      </w:r>
    </w:p>
    <w:p>
      <w:r>
        <w:t>báo cáo tài chính hợp nhất/báo cáo tài chính tổng hợp.</w:t>
      </w:r>
    </w:p>
    <w:p>
      <w:r>
        <w:t>d) Tổ chức kiểm toán có ý kiến kiểm toán ngoại trừ</w:t>
      </w:r>
    </w:p>
    <w:p>
      <w:r>
        <w:t>đối với báo cáo tài chính năm đã được kiểm toán trong 02 năm liên tiếp của tổ</w:t>
      </w:r>
    </w:p>
    <w:p>
      <w:r>
        <w:t>chức niêm yết. Trường hợp tổ chức niêm yết có công ty con hoặc là đơn vị kế</w:t>
      </w:r>
    </w:p>
    <w:p>
      <w:r>
        <w:t>toán cấp trên có các đơn vị kế toán trực thuộc thì ý kiến ngoại trừ được xác định</w:t>
      </w:r>
    </w:p>
    <w:p>
      <w:r>
        <w:t>theo báo cáo tài chính hợp nhất/báo cáo tài chính tổng hợp.</w:t>
      </w:r>
    </w:p>
    <w:p>
      <w:r>
        <w:t>đ) Vốn chủ sở hữu âm tính trên báo cáo tài chính kỳ</w:t>
      </w:r>
    </w:p>
    <w:p>
      <w:r>
        <w:t>gần nhất trừ báo cáo tài chính kiểm toán năm. Trường hợp tổ chức niêm yết có</w:t>
      </w:r>
    </w:p>
    <w:p>
      <w:r>
        <w:t>công ty con hoặc là đơn vị kế toán cấp trên cổ các đơn vị kế toán trực thuộc</w:t>
      </w:r>
    </w:p>
    <w:p>
      <w:r>
        <w:t>thì vốn chủ sở hữu được xác định theo báo cáo tài chính hợp nhất/báo cáo tài</w:t>
      </w:r>
    </w:p>
    <w:p>
      <w:r>
        <w:t>chính tổng hợp.</w:t>
      </w:r>
    </w:p>
    <w:p>
      <w:r>
        <w:t>e) Tổ chức niêm yết ngừng hoặc bị ngừng các hoạt động</w:t>
      </w:r>
    </w:p>
    <w:p>
      <w:r>
        <w:t>sản xuất, kinh doanh chính từ 09 tháng trở lên.</w:t>
      </w:r>
    </w:p>
    <w:p>
      <w:r>
        <w:t>g) Tổ chức niêm yết chậm nộp báo cáo tài chính năm</w:t>
      </w:r>
    </w:p>
    <w:p>
      <w:r>
        <w:t>đã được kiểm toán hoặc báo cáo tài chính bán niên đã được soát xét quá 30 ngày</w:t>
      </w:r>
    </w:p>
    <w:p>
      <w:r>
        <w:t>so với thời hạn quy định.</w:t>
      </w:r>
    </w:p>
    <w:p>
      <w:r>
        <w:t>h) Tổ chức niêm yết vi phạm chậm nộp báo cáo tài</w:t>
      </w:r>
    </w:p>
    <w:p>
      <w:r>
        <w:t>chính năm đã được kiểm toán trong 02 năm liên tiếp.</w:t>
      </w:r>
    </w:p>
    <w:p>
      <w:r>
        <w:t>i) Cổ phiếu không có giao dịch trong vòng 09 tháng.</w:t>
      </w:r>
    </w:p>
    <w:p>
      <w:r>
        <w:t>k) Tổ chức niêm yết tiếp tục vi phạm các quy định về</w:t>
      </w:r>
    </w:p>
    <w:p>
      <w:r>
        <w:t>công bố thông tin trên thị trường chứng khoán sau khi SGDCK đưa chứng khoán vào</w:t>
      </w:r>
    </w:p>
    <w:p>
      <w:r>
        <w:t>diện cảnh báo theo quy định tại</w:t>
      </w:r>
    </w:p>
    <w:p>
      <w:r>
        <w:t>điểm h khoản 1 Điều 36 Quy chế</w:t>
      </w:r>
    </w:p>
    <w:p>
      <w:r>
        <w:t>này</w:t>
      </w:r>
    </w:p>
    <w:p>
      <w:r>
        <w:t>.</w:t>
      </w:r>
    </w:p>
    <w:p>
      <w:r>
        <w:t>Trong thời hạn 05 ngày làm việc kể từ ngày phát</w:t>
      </w:r>
    </w:p>
    <w:p>
      <w:r>
        <w:t>hiện các trường hợp quy định tại khoản 1 Điều này SGDCK ban hành Quyết định đưa</w:t>
      </w:r>
    </w:p>
    <w:p>
      <w:r>
        <w:t>chứng khoán vào diện kiểm soát hoặc chuyển trạng thái chứng khoán từ diện cảnh</w:t>
      </w:r>
    </w:p>
    <w:p>
      <w:r>
        <w:t>báo sang diện kiểm soát. SGDCK hiển thị ký hiệu kiểm soát và thực hiện công bố</w:t>
      </w:r>
    </w:p>
    <w:p>
      <w:r>
        <w:t>thông tin trên toàn thị trường đối với các trường hợp quy định tại khoản 1 Điều</w:t>
      </w:r>
    </w:p>
    <w:p>
      <w:r>
        <w:t>này.</w:t>
      </w:r>
    </w:p>
    <w:p>
      <w:r>
        <w:t>Trong thời hạn 15 ngày kể từ ngày SGDCK đưa chứng</w:t>
      </w:r>
    </w:p>
    <w:p>
      <w:r>
        <w:t>khoán vào diện bị kiểm soát theo quy định tại khoản 2 Điều này tổ chức niêm yết</w:t>
      </w:r>
    </w:p>
    <w:p>
      <w:r>
        <w:t>phải gửi SGDCK và công bố thông tin kèm theo biện pháp và lộ trình khắc phục</w:t>
      </w:r>
    </w:p>
    <w:p>
      <w:r>
        <w:t>tình trạng chứng khoán bị kiểm soát.</w:t>
      </w:r>
    </w:p>
    <w:p>
      <w:r>
        <w:t>SGDCK sẽ xem xét đưa ra khỏi diện kiểm soát hoặc</w:t>
      </w:r>
    </w:p>
    <w:p>
      <w:r>
        <w:t>chuyển sang diện cảnh báo trong trường hợp tổ chức niêm yết khắc phục được các nguyên</w:t>
      </w:r>
    </w:p>
    <w:p>
      <w:r>
        <w:t>nhân dẫn đến chứng khoán bị kiểm soát, đồng thời không rơi vào diện bị cảnh báo</w:t>
      </w:r>
    </w:p>
    <w:p>
      <w:r>
        <w:t>và theo các quy định sau đây:</w:t>
      </w:r>
    </w:p>
    <w:p>
      <w:r>
        <w:t>a) Chứng khoán niêm yết đang trong diện bị kiểm</w:t>
      </w:r>
    </w:p>
    <w:p>
      <w:r>
        <w:t>soát theo quy định tại điểm a và c khoản 1 Điều này sẽ được đưa ra khỏi điện kiểm</w:t>
      </w:r>
    </w:p>
    <w:p>
      <w:r>
        <w:t>soát khi tổ chức niêm yết khắc phục được hoàn toàn nguyên nhân căn cứ trên báo</w:t>
      </w:r>
    </w:p>
    <w:p>
      <w:r>
        <w:t>cáo tài chính quý được soát xét hoặc kiểm toán hoặc báo cáo tài chính bán niên</w:t>
      </w:r>
    </w:p>
    <w:p>
      <w:r>
        <w:t>có soát xét hoặc báo cáo tài chính năm có kiểm toán.</w:t>
      </w:r>
    </w:p>
    <w:p>
      <w:r>
        <w:t>b) Chứng khoán niêm yết đang trong diện bị kiểm</w:t>
      </w:r>
    </w:p>
    <w:p>
      <w:r>
        <w:t>soát theo quy định tại điểm b khoản 1 Điều này sẽ được đưa ra khỏi diện kiểm</w:t>
      </w:r>
    </w:p>
    <w:p>
      <w:r>
        <w:t>soát khi lợi nhuận sau thuế không âm và không còn lỗ lũy kế hoặc chuyển sang diện</w:t>
      </w:r>
    </w:p>
    <w:p>
      <w:r>
        <w:t>bị cảnh báo khi lợi nhuận sau thuế không âm và còn lỗ lũy kế căn cứ trên báo</w:t>
      </w:r>
    </w:p>
    <w:p>
      <w:r>
        <w:t>cáo tài chính bán niên soát xét hoặc báo cáo tài chính kiểm toán năm kế tiếp.</w:t>
      </w:r>
    </w:p>
    <w:p>
      <w:r>
        <w:t>c) Chứng khoán niêm yết đang trong diện bị kiểm</w:t>
      </w:r>
    </w:p>
    <w:p>
      <w:r>
        <w:t>soát theo quy định tại điểm d khoản 1 Điều này được đưa ra khỏi diện kiểm soát</w:t>
      </w:r>
    </w:p>
    <w:p>
      <w:r>
        <w:t>khi ý kiến kiểm toán tại báo cáo tài chính năm kế tiếp là ý kiến chấp nhận toàn</w:t>
      </w:r>
    </w:p>
    <w:p>
      <w:r>
        <w:t>phần.</w:t>
      </w:r>
    </w:p>
    <w:p>
      <w:r>
        <w:t>d) Chứng khoán niêm yết đang trong diện bị kiểm</w:t>
      </w:r>
    </w:p>
    <w:p>
      <w:r>
        <w:t>soát theo quy định tại điểm đ khoản 1 Điều này được đưa ra khỏi diện kiểm soát</w:t>
      </w:r>
    </w:p>
    <w:p>
      <w:r>
        <w:t>khi vốn chủ sở hữu không âm căn cứ trên báo cáo tài chính năm kế tiếp đã được</w:t>
      </w:r>
    </w:p>
    <w:p>
      <w:r>
        <w:t>kiểm toán.</w:t>
      </w:r>
    </w:p>
    <w:p>
      <w:r>
        <w:t>đ) Chứng khoán đang trong diện bị kiểm soát theo</w:t>
      </w:r>
    </w:p>
    <w:p>
      <w:r>
        <w:t>quy định tại điểm g, h, k khoản 1 Điều này sẽ được đưa ra khỏi diện kiểm soát</w:t>
      </w:r>
    </w:p>
    <w:p>
      <w:r>
        <w:t>khi tổ chức niêm yết hoàn tất khắc phục nguyên nhân, thực hiện các biện pháp khắc</w:t>
      </w:r>
    </w:p>
    <w:p>
      <w:r>
        <w:t>phục hậu quả theo quy định hiện hành (nếu có) và không vi phạm quy định về công</w:t>
      </w:r>
    </w:p>
    <w:p>
      <w:r>
        <w:t>bố thông tin trên thị trường chứng khoán tối thiểu trong 06 tháng liên tục kể từ</w:t>
      </w:r>
    </w:p>
    <w:p>
      <w:r>
        <w:t>ngày ra quyết định bị kiểm soát hoặc kể từ ngày SGDCK xác định tổ chức niêm yết</w:t>
      </w:r>
    </w:p>
    <w:p>
      <w:r>
        <w:t>có vi phạm công bố thông tin gần nhất..</w:t>
      </w:r>
    </w:p>
    <w:p>
      <w:r>
        <w:t>SGDCK ban hành Quyết định đưa chứng khoán ra khỏi</w:t>
      </w:r>
    </w:p>
    <w:p>
      <w:r>
        <w:t>diện kiểm soát hoặc chuyển sang diện cảnh báo trong thời hạn 05 ngày làm việc kể</w:t>
      </w:r>
    </w:p>
    <w:p>
      <w:r>
        <w:t>từ ngày tổ chức niêm yết đã khắc phục được nguyên nhân dẫn đến tình trạng chứng</w:t>
      </w:r>
    </w:p>
    <w:p>
      <w:r>
        <w:t>khoán bị kiểm soát quy định tại khoản 4 Điều này và công bố thông tin về việc</w:t>
      </w:r>
    </w:p>
    <w:p>
      <w:r>
        <w:t>đưa chứng khoán ra khỏi diện kiểm soát hoặc chuyển sang diện cảnh báo.</w:t>
      </w:r>
    </w:p>
    <w:p>
      <w:r>
        <w:t>Điều 38. Hạn chế giao dịch</w:t>
      </w:r>
    </w:p>
    <w:p>
      <w:r>
        <w:t>Chứng khoán bị hạn chế giao dịch khi xảy ra một</w:t>
      </w:r>
    </w:p>
    <w:p>
      <w:r>
        <w:t>trong các trường hợp sau:</w:t>
      </w:r>
    </w:p>
    <w:p>
      <w:r>
        <w:t>a) Tổ chức niêm yết chậm nộp báo cáo tài chính năm</w:t>
      </w:r>
    </w:p>
    <w:p>
      <w:r>
        <w:t>đã được kiểm toán hoặc báo cáo tài chính bán niên đã được soát xét quá 45 ngày</w:t>
      </w:r>
    </w:p>
    <w:p>
      <w:r>
        <w:t>so với thời hạn quy định.</w:t>
      </w:r>
    </w:p>
    <w:p>
      <w:r>
        <w:t>b) Tổ chức niêm yết tiếp tục vi phạm các quy định về</w:t>
      </w:r>
    </w:p>
    <w:p>
      <w:r>
        <w:t>công bố thông tin trên thị trường chứng khoán sau khi SGDCK đưa chứng khoán vào</w:t>
      </w:r>
    </w:p>
    <w:p>
      <w:r>
        <w:t>diện kiểm soát theo quy định tại</w:t>
      </w:r>
    </w:p>
    <w:p>
      <w:r>
        <w:t>điểm k khoản 1 Điều 37 Quy chế</w:t>
      </w:r>
    </w:p>
    <w:p>
      <w:r>
        <w:t>này</w:t>
      </w:r>
    </w:p>
    <w:p>
      <w:r>
        <w:t>.</w:t>
      </w:r>
    </w:p>
    <w:p>
      <w:r>
        <w:t>Trong thời hạn 05 ngày làm việc kể từ ngày phát</w:t>
      </w:r>
    </w:p>
    <w:p>
      <w:r>
        <w:t>hiện các trường hợp quy định tại khoản 1 Điều này SGDCK ban hành Quyết định đưa</w:t>
      </w:r>
    </w:p>
    <w:p>
      <w:r>
        <w:t>chứng khoán vào diện hạn chế giao dịch hoặc chuyển từ trạng thái từ diện kiểm</w:t>
      </w:r>
    </w:p>
    <w:p>
      <w:r>
        <w:t>soát sang diện hạn chế giao dịch. SGDCK lên ký hiệu hạn chế giao dịch và công bố</w:t>
      </w:r>
    </w:p>
    <w:p>
      <w:r>
        <w:t>thông tin về việc hạn chế giao dịch đối với các trường hợp quy định tại khoản 1</w:t>
      </w:r>
    </w:p>
    <w:p>
      <w:r>
        <w:t>Điều này.</w:t>
      </w:r>
    </w:p>
    <w:p>
      <w:r>
        <w:t>Phương thức giao dịch và thời gian giao dịch của</w:t>
      </w:r>
    </w:p>
    <w:p>
      <w:r>
        <w:t>chứng khoán thuộc diện bị hạn chế giao dịch thực hiện theo quy định tại</w:t>
      </w:r>
    </w:p>
    <w:p>
      <w:r>
        <w:t>Phụ lục III</w:t>
      </w:r>
    </w:p>
    <w:p>
      <w:r>
        <w:t>Quy chế này.</w:t>
      </w:r>
    </w:p>
    <w:p>
      <w:r>
        <w:t>Trong thời hạn 15 ngày kể từ ngày SGDCK đưa chứng</w:t>
      </w:r>
    </w:p>
    <w:p>
      <w:r>
        <w:t>khoán vào diện hạn chế giao dịch theo quy định tại khoản 2 Điều này tổ chức</w:t>
      </w:r>
    </w:p>
    <w:p>
      <w:r>
        <w:t>niêm yết phải gửi SGDCK và công bố thông tin kèm theo biện pháp và lộ trình khắc</w:t>
      </w:r>
    </w:p>
    <w:p>
      <w:r>
        <w:t>phục tình trạng chứng khoán bị hạn chế giao dịch.</w:t>
      </w:r>
    </w:p>
    <w:p>
      <w:r>
        <w:t>SGDCK sẽ xem xét đưa chứng khoán ra khỏi diện hạn</w:t>
      </w:r>
    </w:p>
    <w:p>
      <w:r>
        <w:t>chế giao dịch, bỏ ký hiệu hạn chế giao dịch đối với các trường hợp quy định tại</w:t>
      </w:r>
    </w:p>
    <w:p>
      <w:r>
        <w:t>khoản 1 Điều này hoặc đưa chứng khoán vào diện cảnh báo hoặc kiểm soát sau khi</w:t>
      </w:r>
    </w:p>
    <w:p>
      <w:r>
        <w:t>xem xét giải trình, kết quả khắc phục của tổ chức niêm yết. Tổ chức niêm yết được</w:t>
      </w:r>
    </w:p>
    <w:p>
      <w:r>
        <w:t>xác định là đã khắc phục khi hoàn tất khắc phục nguyên nhân dẫn đến tình trạng</w:t>
      </w:r>
    </w:p>
    <w:p>
      <w:r>
        <w:t>chứng khoán bị hạn chế giao dịch và không vi phạm quy định về công bố thông tin</w:t>
      </w:r>
    </w:p>
    <w:p>
      <w:r>
        <w:t>trên thị trường chứng khoán tối thiểu trong 06 tháng liên tục kể từ ngày ra quyết</w:t>
      </w:r>
    </w:p>
    <w:p>
      <w:r>
        <w:t>định bị hạn chế giao dịch hoặc kể từ ngày SGDCK xác định tổ chức niêm yết có vi</w:t>
      </w:r>
    </w:p>
    <w:p>
      <w:r>
        <w:t>phạm công bố thông tin gần nhất.</w:t>
      </w:r>
    </w:p>
    <w:p>
      <w:r>
        <w:t>SGDCK ban hành Quyết định đưa chứng khoán ra khỏi</w:t>
      </w:r>
    </w:p>
    <w:p>
      <w:r>
        <w:t>diện hạn chế giao dịch trong thời hạn 05 ngày làm việc kể từ ngày tổ chức niêm</w:t>
      </w:r>
    </w:p>
    <w:p>
      <w:r>
        <w:t>yết đã khắc phục được nguyên nhân dẫn đến tình trạng chứng khoán bị hạn chế quy</w:t>
      </w:r>
    </w:p>
    <w:p>
      <w:r>
        <w:t>định tại khoản 5 Điều này và công bố thông tin về việc đưa chứng khoán ra khỏi</w:t>
      </w:r>
    </w:p>
    <w:p>
      <w:r>
        <w:t>diện hạn chế giao dịch.</w:t>
      </w:r>
    </w:p>
    <w:p>
      <w:r>
        <w:t>Điều 39. Tạm ngừng giao dịch</w:t>
      </w:r>
    </w:p>
    <w:p>
      <w:r>
        <w:t>Chứng khoán bị tạm ngừng giao dịch khi xảy ra một</w:t>
      </w:r>
    </w:p>
    <w:p>
      <w:r>
        <w:t>trong các trường hợp sau:</w:t>
      </w:r>
    </w:p>
    <w:p>
      <w:r>
        <w:t>a) Giá, khối lượng giao dịch chứng khoán có biến động</w:t>
      </w:r>
    </w:p>
    <w:p>
      <w:r>
        <w:t>bất thường theo quy định tại</w:t>
      </w:r>
    </w:p>
    <w:p>
      <w:r>
        <w:t>điểm d khoản 1 Điều 46 Luật Chứng</w:t>
      </w:r>
    </w:p>
    <w:p>
      <w:r>
        <w:t>khoán</w:t>
      </w:r>
    </w:p>
    <w:p>
      <w:r>
        <w:t>.</w:t>
      </w:r>
    </w:p>
    <w:p>
      <w:r>
        <w:t>b) Tổ chức niêm yết thực hiện tách, gộp cổ phiếu;</w:t>
      </w:r>
    </w:p>
    <w:p>
      <w:r>
        <w:t>tách doanh nghiệp hoặc thực hiện giảm vốn điều lệ khác theo quy định của pháp</w:t>
      </w:r>
    </w:p>
    <w:p>
      <w:r>
        <w:t>Luật Doanh nghiệp</w:t>
      </w:r>
    </w:p>
    <w:p>
      <w:r>
        <w:t>(ngoại trừ trường hợp giảm vốn</w:t>
      </w:r>
    </w:p>
    <w:p>
      <w:r>
        <w:t>do mua lại cổ phiếu của chính mình).</w:t>
      </w:r>
    </w:p>
    <w:p>
      <w:r>
        <w:t>c) Khi trái phiếu chuyển đổi đăng ký chuyển đổi từng</w:t>
      </w:r>
    </w:p>
    <w:p>
      <w:r>
        <w:t>phần thành cổ phiếu.</w:t>
      </w:r>
    </w:p>
    <w:p>
      <w:r>
        <w:t>d) Tổ chức niêm yết không thực hiện giải trình</w:t>
      </w:r>
    </w:p>
    <w:p>
      <w:r>
        <w:t>nguyên nhân và đưa ra phương án khắc phục tình trạng chứng khoán bị đưa vào diện</w:t>
      </w:r>
    </w:p>
    <w:p>
      <w:r>
        <w:t>cảnh báo, kiểm soát, hạn chế giao dịch trong thời hạn theo yêu cầu của SGDCK.</w:t>
      </w:r>
    </w:p>
    <w:p>
      <w:r>
        <w:t>đ) Theo yêu cầu của UBCKNN.</w:t>
      </w:r>
    </w:p>
    <w:p>
      <w:r>
        <w:t>e) SGDCK xét thấy cần thiết để bảo vệ quyền, lợi ích</w:t>
      </w:r>
    </w:p>
    <w:p>
      <w:r>
        <w:t>hợp pháp của nhà đầu tư và bảo đảm ổn định, an toàn của thị trường chứng khoán</w:t>
      </w:r>
    </w:p>
    <w:p>
      <w:r>
        <w:t>đồng thời báo cáo SGDCKVN, UBCKNN.</w:t>
      </w:r>
    </w:p>
    <w:p>
      <w:r>
        <w:t>Trong thời hạn 05 ngày làm việc kể từ ngày phát</w:t>
      </w:r>
    </w:p>
    <w:p>
      <w:r>
        <w:t>hiện các trường hợp quy định tại khoản 1 Điều này SGDCK ban hành Quyết định đưa</w:t>
      </w:r>
    </w:p>
    <w:p>
      <w:r>
        <w:t>chứng khoán vào diện tạm ngừng giao dịch. SGDCK hiển thị ký hiệu tạm ngừng đối</w:t>
      </w:r>
    </w:p>
    <w:p>
      <w:r>
        <w:t>với các trường hợp quy định tại khoản 1 Điều này.</w:t>
      </w:r>
    </w:p>
    <w:p>
      <w:r>
        <w:t>Tổ chức niêm yết có chứng khoán bị tạm ngừng</w:t>
      </w:r>
    </w:p>
    <w:p>
      <w:r>
        <w:t>giao dịch theo quy định tại điểm a, d, đ khoản 1 Điều này phải giải trình</w:t>
      </w:r>
    </w:p>
    <w:p>
      <w:r>
        <w:t>nguyên nhân, đưa ra phương án khắc phục tình trạng bị tạm ngừng giao dịch (nếu</w:t>
      </w:r>
    </w:p>
    <w:p>
      <w:r>
        <w:t>có) và công bố thông tin.</w:t>
      </w:r>
    </w:p>
    <w:p>
      <w:r>
        <w:t>SGDCK xem xét đưa chứng khoán ra khỏi diện tạm</w:t>
      </w:r>
    </w:p>
    <w:p>
      <w:r>
        <w:t>ngừng giao dịch hoặc đưa vào diện cảnh báo hoặc kiểm soát hoặc hạn chế giao dịch</w:t>
      </w:r>
    </w:p>
    <w:p>
      <w:r>
        <w:t>sau khi xem xét giải trình, kết quả khắc phục của tổ chức niêm yết. Quá thời hạn</w:t>
      </w:r>
    </w:p>
    <w:p>
      <w:r>
        <w:t>tạm ngừng giao dịch mà tổ chức niêm yết không giải trình hoặc thực hiện biện</w:t>
      </w:r>
    </w:p>
    <w:p>
      <w:r>
        <w:t>pháp khắc phục tình trạng chứng khoán bị tạm ngừng giao dịch, SGDCK sẽ xem xét</w:t>
      </w:r>
    </w:p>
    <w:p>
      <w:r>
        <w:t>tiếp tục gia hạn tạm ngừng giao dịch hoặc đưa chứng khoán vào diện đình chỉ</w:t>
      </w:r>
    </w:p>
    <w:p>
      <w:r>
        <w:t>giao dịch. Đối với trường hợp quy định tại điểm b, c khoản 1 Điều này, SGDCK sẽ</w:t>
      </w:r>
    </w:p>
    <w:p>
      <w:r>
        <w:t>xem xét đưa chứng khoán giao dịch trở lại khi doanh nghiệp hoàn tất tách doanh</w:t>
      </w:r>
    </w:p>
    <w:p>
      <w:r>
        <w:t>nghiệp hoặc thực hiện giảm vốn điều lệ khác hoặc trên cơ sở đề nghị của tổ chức</w:t>
      </w:r>
    </w:p>
    <w:p>
      <w:r>
        <w:t>niêm yết.</w:t>
      </w:r>
    </w:p>
    <w:p>
      <w:r>
        <w:t>SGDCK ban hành Quyết định đưa chứng khoán ra khỏi</w:t>
      </w:r>
    </w:p>
    <w:p>
      <w:r>
        <w:t>diện tạm ngừng giao dịch hoặc đưa vào diện cảnh báo hoặc kiểm soát hoặc hạn chế</w:t>
      </w:r>
    </w:p>
    <w:p>
      <w:r>
        <w:t>giao dịch trong thời hạn 05 ngày làm việc kể từ ngày tổ chức niêm yết đã khắc</w:t>
      </w:r>
    </w:p>
    <w:p>
      <w:r>
        <w:t>phục được nguyên nhân dẫn đến tình trạng chứng khoán tạm ngừng giao dịch quy định</w:t>
      </w:r>
    </w:p>
    <w:p>
      <w:r>
        <w:t>tại khoản 4 Điều này.</w:t>
      </w:r>
    </w:p>
    <w:p>
      <w:r>
        <w:t>SGDCK công bố thông tin trước khi áp dụng hoặc hủy</w:t>
      </w:r>
    </w:p>
    <w:p>
      <w:r>
        <w:t>bỏ biện pháp tạm ngừng giao dịch có hiệu lực.</w:t>
      </w:r>
    </w:p>
    <w:p>
      <w:r>
        <w:t>Điều 40. Đình chỉ giao dịch</w:t>
      </w:r>
    </w:p>
    <w:p>
      <w:r>
        <w:t>Chứng khoán bị đình chỉ giao dịch khi xảy ra một</w:t>
      </w:r>
    </w:p>
    <w:p>
      <w:r>
        <w:t>trong các trường hợp sau:</w:t>
      </w:r>
    </w:p>
    <w:p>
      <w:r>
        <w:t>a) Tổ chức niêm yết chậm nộp báo cáo tài chính năm</w:t>
      </w:r>
    </w:p>
    <w:p>
      <w:r>
        <w:t>có kiểm toán hoặc báo cáo tài chính bán niên có soát xét quá 06 tháng so với thời</w:t>
      </w:r>
    </w:p>
    <w:p>
      <w:r>
        <w:t>hạn quy định.</w:t>
      </w:r>
    </w:p>
    <w:p>
      <w:r>
        <w:t>b) Tổ chức niêm yết không đưa ra biện pháp khắc phục</w:t>
      </w:r>
    </w:p>
    <w:p>
      <w:r>
        <w:t>nguyên nhân dẫn đến tình trạng chứng khoán bị tạm ngừng giao dịch theo yêu cầu</w:t>
      </w:r>
    </w:p>
    <w:p>
      <w:r>
        <w:t>của SGDCK.</w:t>
      </w:r>
    </w:p>
    <w:p>
      <w:r>
        <w:t>c) Tổ chức niêm yết tiếp tục vi phạm các quy định về</w:t>
      </w:r>
    </w:p>
    <w:p>
      <w:r>
        <w:t>công bố thông tin trên thị trường chứng khoán sau khi đã bị đưa vào diện hạn chế</w:t>
      </w:r>
    </w:p>
    <w:p>
      <w:r>
        <w:t>giao dịch theo quy định tại</w:t>
      </w:r>
    </w:p>
    <w:p>
      <w:r>
        <w:t>điểm b khoản 1 Điều 38 Quy chế này</w:t>
      </w:r>
    </w:p>
    <w:p>
      <w:r>
        <w:t>.</w:t>
      </w:r>
    </w:p>
    <w:p>
      <w:r>
        <w:t>d) Theo yêu cầu của UBCKNN.</w:t>
      </w:r>
    </w:p>
    <w:p>
      <w:r>
        <w:t>đ) SGDCK xét thấy cần thiết để bảo vệ quyền, lợi</w:t>
      </w:r>
    </w:p>
    <w:p>
      <w:r>
        <w:t>ích hợp pháp của nhà đầu tư và bảo đảm ổn định, an toàn của thị trường chứng</w:t>
      </w:r>
    </w:p>
    <w:p>
      <w:r>
        <w:t>khoán đồng thời báo cáo SGDCKVN, UBCKNN.</w:t>
      </w:r>
    </w:p>
    <w:p>
      <w:r>
        <w:t>Trong thời hạn 05 ngày làm việc kể từ ngày phát</w:t>
      </w:r>
    </w:p>
    <w:p>
      <w:r>
        <w:t>hiện các trường hợp quy định tại khoản 1 Điều này SGDCK ban hành Quyết định đưa</w:t>
      </w:r>
    </w:p>
    <w:p>
      <w:r>
        <w:t>chứng khoán vào diện đình chỉ giao dịch. SGDCK hiển thị ký hiệu đình chỉ đối với</w:t>
      </w:r>
    </w:p>
    <w:p>
      <w:r>
        <w:t>các trường hợp quy định tại khoản 1 Điều này.</w:t>
      </w:r>
    </w:p>
    <w:p>
      <w:r>
        <w:t>Tổ chức niêm yết có chứng khoán bị đình chỉ giao</w:t>
      </w:r>
    </w:p>
    <w:p>
      <w:r>
        <w:t>dịch phải giải trình nguyên nhân, đưa ra biện pháp khắc phục tình trạng chứng</w:t>
      </w:r>
    </w:p>
    <w:p>
      <w:r>
        <w:t>khoán bị đình chỉ giao dịch và công bố thông tin.</w:t>
      </w:r>
    </w:p>
    <w:p>
      <w:r>
        <w:t>SGDCK sẽ xem xét đưa chứng khoán ra khỏi diện</w:t>
      </w:r>
    </w:p>
    <w:p>
      <w:r>
        <w:t>đình chỉ giao dịch hoặc đưa vào diện cảnh báo hoặc kiểm soát hoặc hạn chế giao</w:t>
      </w:r>
    </w:p>
    <w:p>
      <w:r>
        <w:t>dịch sau khi xem xét giải trình, kết quả khắc phục của tổ chức niêm yết. Đối với</w:t>
      </w:r>
    </w:p>
    <w:p>
      <w:r>
        <w:t>trường hợp quy định tại điểm a, c khoản 1 Điều này, tổ chức niêm yết được xác định</w:t>
      </w:r>
    </w:p>
    <w:p>
      <w:r>
        <w:t>là đã khắc phục khi thực hiện công bố thông tin (nếu chưa công bố) và không vi</w:t>
      </w:r>
    </w:p>
    <w:p>
      <w:r>
        <w:t>phạm quy định về công bố thông tin trên thị trường chứng khoán tối thiểu trong</w:t>
      </w:r>
    </w:p>
    <w:p>
      <w:r>
        <w:t>06 tháng liên tục kể từ ngày ra quyết định bị đình chỉ giao dịch hoặc kể từ</w:t>
      </w:r>
    </w:p>
    <w:p>
      <w:r>
        <w:t>ngày SGDCK xác định tổ chức niêm yết có vi phạm công bố thông tin gần nhất.</w:t>
      </w:r>
    </w:p>
    <w:p>
      <w:r>
        <w:t>SGDCK ban hành Quyết định đưa chứng khoán ra khỏi</w:t>
      </w:r>
    </w:p>
    <w:p>
      <w:r>
        <w:t>diện đình chỉ giao dịch hoặc đưa vào diện cảnh báo hoặc kiểm soát hoặc hạn chế</w:t>
      </w:r>
    </w:p>
    <w:p>
      <w:r>
        <w:t>giao dịch trong thời hạn 05 ngày làm việc kể từ ngày tổ chức niêm yết đã khắc</w:t>
      </w:r>
    </w:p>
    <w:p>
      <w:r>
        <w:t>phục được nguyên nhân dẫn đến tình trạng chứng khoán đình chỉ giao dịch quy định</w:t>
      </w:r>
    </w:p>
    <w:p>
      <w:r>
        <w:t>tại khoản 4 Điều này.</w:t>
      </w:r>
    </w:p>
    <w:p>
      <w:r>
        <w:t>SGDCK thực hiện công bố thông tin trước khi áp dụng</w:t>
      </w:r>
    </w:p>
    <w:p>
      <w:r>
        <w:t>hoặc hủy bỏ biện pháp đình chỉ giao dịch.</w:t>
      </w:r>
    </w:p>
    <w:p>
      <w:r>
        <w:t>Mục 2. ĐỐI VỚI CHỨNG KHOÁN</w:t>
      </w:r>
    </w:p>
    <w:p>
      <w:r>
        <w:t>NIÊM YẾT LÀ CHỨNG CHỈ QUỸ, CỔ PHIẾU CÔNG TY ĐẦU TƯ CHỨNG KHOÁN</w:t>
      </w:r>
    </w:p>
    <w:p>
      <w:r>
        <w:t>Điều 41. Cảnh báo</w:t>
      </w:r>
    </w:p>
    <w:p>
      <w:r>
        <w:t>Chứng khoán bị cảnh báo khi xảy ra một trong các</w:t>
      </w:r>
    </w:p>
    <w:p>
      <w:r>
        <w:t>trường hợp sau:</w:t>
      </w:r>
    </w:p>
    <w:p>
      <w:r>
        <w:t>a) Công ty quản lý quỹ, công ty đầu tư chứng khoán</w:t>
      </w:r>
    </w:p>
    <w:p>
      <w:r>
        <w:t>vi phạm quy định công bố thông tin từ 04 lần trở lên trong vòng 01 năm.</w:t>
      </w:r>
    </w:p>
    <w:p>
      <w:r>
        <w:t>b) Chứng chỉ quỹ đóng, cổ phiếu của công ty đầu tư</w:t>
      </w:r>
    </w:p>
    <w:p>
      <w:r>
        <w:t>chứng khoán không có giao dịch trong vòng 06 tháng.</w:t>
      </w:r>
    </w:p>
    <w:p>
      <w:r>
        <w:t>c) Giá trị tài sản ròng của quỹ giảm xuống dưới 10</w:t>
      </w:r>
    </w:p>
    <w:p>
      <w:r>
        <w:t>tỷ đồng liên tục trong vòng 01 tháng.</w:t>
      </w:r>
    </w:p>
    <w:p>
      <w:r>
        <w:t>d) Mức sai lệch so với chỉ số tham chiếu của quỹ</w:t>
      </w:r>
    </w:p>
    <w:p>
      <w:r>
        <w:t>hoán đổi danh mục liên tục trong 01 tháng gần nhất vượt quá 80% của mức sai lệch</w:t>
      </w:r>
    </w:p>
    <w:p>
      <w:r>
        <w:t>tối đa theo quy định của SGDCK.</w:t>
      </w:r>
    </w:p>
    <w:p>
      <w:r>
        <w:t>SGDCK ban hành Quyết định đưa chứng khoán vào diện</w:t>
      </w:r>
    </w:p>
    <w:p>
      <w:r>
        <w:t>cảnh báo trong thời hạn 05 ngày làm việc kể từ ngày phát hiện các trường hợp</w:t>
      </w:r>
    </w:p>
    <w:p>
      <w:r>
        <w:t>quy định tại khoản 1 Điều này, hiển thị ký hiệu cảnh báo và thực hiện công bố</w:t>
      </w:r>
    </w:p>
    <w:p>
      <w:r>
        <w:t>thông tin trên toàn thị trường đối với các trường hợp quy định tại khoản 1 Điều</w:t>
      </w:r>
    </w:p>
    <w:p>
      <w:r>
        <w:t>này.</w:t>
      </w:r>
    </w:p>
    <w:p>
      <w:r>
        <w:t>Công ty quản lý quỹ, công ty đầu tư chứng khoán</w:t>
      </w:r>
    </w:p>
    <w:p>
      <w:r>
        <w:t>có chứng khoán thuộc diện cảnh báo phải giải trình nguyên nhân, phương án khắc</w:t>
      </w:r>
    </w:p>
    <w:p>
      <w:r>
        <w:t>phục tình trạng bị cảnh báo và công bố thông tin.</w:t>
      </w:r>
    </w:p>
    <w:p>
      <w:r>
        <w:t>SGDCK số xem xét đưa chứng khoán ra khỏi diện bị</w:t>
      </w:r>
    </w:p>
    <w:p>
      <w:r>
        <w:t>cảnh báo sau khi xác định công ty quản lý quỹ, công ty đầu tư chứng khoán đã khắc</w:t>
      </w:r>
    </w:p>
    <w:p>
      <w:r>
        <w:t>phục được nguyên nhân dẫn đến tình trạng chứng khoán bị cảnh báo theo quy định</w:t>
      </w:r>
    </w:p>
    <w:p>
      <w:r>
        <w:t>tại khoản 1 Điều này.</w:t>
      </w:r>
    </w:p>
    <w:p>
      <w:r>
        <w:t>Trường hợp chứng khoán bị cảnh báo theo quy định tại</w:t>
      </w:r>
    </w:p>
    <w:p>
      <w:r>
        <w:t>điểm a khoản 1 Điều này sẽ được xem xét dỡ bỏ ký hiệu cảnh báo nếu công ty quản</w:t>
      </w:r>
    </w:p>
    <w:p>
      <w:r>
        <w:t>lý quỹ, công ty đầu tư chứng khoán không vi phạm quy định về công bố thông tin</w:t>
      </w:r>
    </w:p>
    <w:p>
      <w:r>
        <w:t>trên thị trường chứng khoán tối thiểu 06 tháng liên tục kể từ ngày ra quyết định</w:t>
      </w:r>
    </w:p>
    <w:p>
      <w:r>
        <w:t>bị cảnh báo hoặc kể từ ngày nguyên nhân dẫn đến việc chứng khoán bị cảnh báo được</w:t>
      </w:r>
    </w:p>
    <w:p>
      <w:r>
        <w:t>khắc phục hoàn toàn.</w:t>
      </w:r>
    </w:p>
    <w:p>
      <w:r>
        <w:t>SGDCK ban hành Quyết định đưa chứng khoán ra khỏi</w:t>
      </w:r>
    </w:p>
    <w:p>
      <w:r>
        <w:t>diện bị cảnh báo trong thời hạn 05 ngày làm việc kể từ ngày công ty quản lý quỹ,</w:t>
      </w:r>
    </w:p>
    <w:p>
      <w:r>
        <w:t>công ty đầu tư chứng khoán đã khắc phục được nguyên nhân dẫn đến tình trạng chứng</w:t>
      </w:r>
    </w:p>
    <w:p>
      <w:r>
        <w:t>khoán bị cảnh báo quy định tại khoản 4 Điều này và công bố thông tin về việc</w:t>
      </w:r>
    </w:p>
    <w:p>
      <w:r>
        <w:t>đưa chứng khoán ra khỏi diện bị cảnh báo.</w:t>
      </w:r>
    </w:p>
    <w:p>
      <w:r>
        <w:t>Điều 42. Kiểm soát</w:t>
      </w:r>
    </w:p>
    <w:p>
      <w:r>
        <w:t>Chứng khoán bị kiểm soát khi xảy ra một trong</w:t>
      </w:r>
    </w:p>
    <w:p>
      <w:r>
        <w:t>các trường hợp sau:</w:t>
      </w:r>
    </w:p>
    <w:p>
      <w:r>
        <w:t>a) Mức sai lệch so với chỉ số tham chiếu của quỹ</w:t>
      </w:r>
    </w:p>
    <w:p>
      <w:r>
        <w:t>hoán đổi danh mục liên tục trong 02 tháng gần nhất vượt quá 80% của mức sai lệch</w:t>
      </w:r>
    </w:p>
    <w:p>
      <w:r>
        <w:t>tối đa theo quy định của SGDCK.</w:t>
      </w:r>
    </w:p>
    <w:p>
      <w:r>
        <w:t>b) Công ty quản lý quỹ, công ty đầu tư chứng khoán</w:t>
      </w:r>
    </w:p>
    <w:p>
      <w:r>
        <w:t>tiếp tục vi phạm quy định công bố thông tin sau khi đã bị cảnh báo.</w:t>
      </w:r>
    </w:p>
    <w:p>
      <w:r>
        <w:t>c) Giá trị tài sản ròng của quỹ giảm xuống dưới 10</w:t>
      </w:r>
    </w:p>
    <w:p>
      <w:r>
        <w:t>tỷ đồng liên tục trong vòng 03 tháng.</w:t>
      </w:r>
    </w:p>
    <w:p>
      <w:r>
        <w:t>SGDCK ban hành Quyết định đưa chứng khoán vào diện</w:t>
      </w:r>
    </w:p>
    <w:p>
      <w:r>
        <w:t>kiểm soát trong thời hạn 05 ngày làm việc kể từ ngày phát hiện các trường hợp</w:t>
      </w:r>
    </w:p>
    <w:p>
      <w:r>
        <w:t>quy định tại khoản 1 Điều này, hiển thị ký hiệu kiểm soát và thực hiện công bố</w:t>
      </w:r>
    </w:p>
    <w:p>
      <w:r>
        <w:t>thông tin trên toàn thị trường đối với các trường hợp quy định tại khoản 1 Điều</w:t>
      </w:r>
    </w:p>
    <w:p>
      <w:r>
        <w:t>này.</w:t>
      </w:r>
    </w:p>
    <w:p>
      <w:r>
        <w:t>Chứng khoán (ngoại trừ quỹ hoán đổi danh mục) bị</w:t>
      </w:r>
    </w:p>
    <w:p>
      <w:r>
        <w:t>kiểm soát sẽ bị hạn chế giao dịch cho đến khi công ty quản lý quỹ, công ty đầu</w:t>
      </w:r>
    </w:p>
    <w:p>
      <w:r>
        <w:t>tư chứng khoán thực hiện công bố thông tin và/hoặc giải trình đầy đủ theo yêu cầu</w:t>
      </w:r>
    </w:p>
    <w:p>
      <w:r>
        <w:t>của SGDCK. Phương thức giao dịch và thời gian giao dịch của chứng khoán bị hạn</w:t>
      </w:r>
    </w:p>
    <w:p>
      <w:r>
        <w:t>chế giao dịch thực hiện theo quy định tại</w:t>
      </w:r>
    </w:p>
    <w:p>
      <w:r>
        <w:t>Phụ lục III</w:t>
      </w:r>
    </w:p>
    <w:p>
      <w:r>
        <w:t>Quy chế này. Căn cứ trên giải trình của công ty quản lý quỹ, công ty đầu tư chứng</w:t>
      </w:r>
    </w:p>
    <w:p>
      <w:r>
        <w:t>khoán, SGDCK sẽ xem xét cho chứng khoán niêm yết được giao dịch toàn thời gian</w:t>
      </w:r>
    </w:p>
    <w:p>
      <w:r>
        <w:t>trở lại.</w:t>
      </w:r>
    </w:p>
    <w:p>
      <w:r>
        <w:t>SGDCK sẽ xem xét đưa ra khỏi diện kiểm soát hoặc</w:t>
      </w:r>
    </w:p>
    <w:p>
      <w:r>
        <w:t>chuyển sang diện cảnh báo trong trường hợp công ty quản lý quỹ, công ty đầu tư</w:t>
      </w:r>
    </w:p>
    <w:p>
      <w:r>
        <w:t>chứng khoán khắc phục được các nguyên nhân dẫn đến chứng khoán bị kiểm soát.</w:t>
      </w:r>
    </w:p>
    <w:p>
      <w:r>
        <w:t>SGDCK ban hành Quyết định đưa chứng khoán ra khỏi</w:t>
      </w:r>
    </w:p>
    <w:p>
      <w:r>
        <w:t>diện kiểm soát hoặc chuyển sang diện cảnh báo trong thời hạn 05 ngày làm việc kể</w:t>
      </w:r>
    </w:p>
    <w:p>
      <w:r>
        <w:t>từ ngày công ty quản lý quỹ, công ty đầu tư chứng khoán đã khắc phục được</w:t>
      </w:r>
    </w:p>
    <w:p>
      <w:r>
        <w:t>nguyên nhân dẫn đến tình trạng chứng khoán bị kiểm soát quy định tại khoản 4 Điều</w:t>
      </w:r>
    </w:p>
    <w:p>
      <w:r>
        <w:t>này và công bố thông tin về việc đưa chứng khoán ra khỏi diện kiểm soát hoặc</w:t>
      </w:r>
    </w:p>
    <w:p>
      <w:r>
        <w:t>chuyển sang diện cảnh báo.</w:t>
      </w:r>
    </w:p>
    <w:p>
      <w:r>
        <w:t>Điều 43. Tạm ngừng giao dịch</w:t>
      </w:r>
    </w:p>
    <w:p>
      <w:r>
        <w:t>Chứng khoán bị tạm ngừng giao dịch khi xảy ra một</w:t>
      </w:r>
    </w:p>
    <w:p>
      <w:r>
        <w:t>trong các trường hợp sau:</w:t>
      </w:r>
    </w:p>
    <w:p>
      <w:r>
        <w:t>a) Giá, khối lượng giao dịch chứng khoán có biến động</w:t>
      </w:r>
    </w:p>
    <w:p>
      <w:r>
        <w:t>bất thường theo quy định tại</w:t>
      </w:r>
    </w:p>
    <w:p>
      <w:r>
        <w:t>điểm d khoản 1 Điều 46 Luật Chứng</w:t>
      </w:r>
    </w:p>
    <w:p>
      <w:r>
        <w:t>khoán</w:t>
      </w:r>
    </w:p>
    <w:p>
      <w:r>
        <w:t>.</w:t>
      </w:r>
    </w:p>
    <w:p>
      <w:r>
        <w:t>b) Công ty quản lý quỹ, công ty đầu tư chứng khoán</w:t>
      </w:r>
    </w:p>
    <w:p>
      <w:r>
        <w:t>không thực hiện giải trình nguyên nhân và đưa ra phương án khắc phục tình trạng</w:t>
      </w:r>
    </w:p>
    <w:p>
      <w:r>
        <w:t>chứng khoán bị đưa vào diện cảnh báo, kiểm soát theo yêu cầu của SGDCK.</w:t>
      </w:r>
    </w:p>
    <w:p>
      <w:r>
        <w:t>c) Theo yêu cầu của UBCKNN.</w:t>
      </w:r>
    </w:p>
    <w:p>
      <w:r>
        <w:t>d) SGDCK xét thấy cần thiết để bảo vệ quyền, lợi ích</w:t>
      </w:r>
    </w:p>
    <w:p>
      <w:r>
        <w:t>hợp pháp của nhà đầu tư và bảo đảm ổn định, an toàn của thị trường chứng khoán</w:t>
      </w:r>
    </w:p>
    <w:p>
      <w:r>
        <w:t>đồng thời báo cáo SGDCKVN, UBCKNN.</w:t>
      </w:r>
    </w:p>
    <w:p>
      <w:r>
        <w:t>SGDCK ban hành Quyết định đưa chứng khoán vào diện</w:t>
      </w:r>
    </w:p>
    <w:p>
      <w:r>
        <w:t>tạm ngừng giao dịch trong thời hạn 05 ngày làm việc kể từ ngày phát hiện các</w:t>
      </w:r>
    </w:p>
    <w:p>
      <w:r>
        <w:t>trường hợp quy định tại khoản 1 Điều này, hiển thị ký hiệu tạm ngừng đối với</w:t>
      </w:r>
    </w:p>
    <w:p>
      <w:r>
        <w:t>các trường hợp quy định tại khoản 1 Điều này.</w:t>
      </w:r>
    </w:p>
    <w:p>
      <w:r>
        <w:t>Công ty quản lý quỹ, công ty đầu tư chứng khoán</w:t>
      </w:r>
    </w:p>
    <w:p>
      <w:r>
        <w:t>có chứng khoán bị tạm ngừng giao dịch theo quy định tại điểm a, b, c khoản 1 Điều</w:t>
      </w:r>
    </w:p>
    <w:p>
      <w:r>
        <w:t>này phải giải trình nguyên nhân, đưa ra biện pháp khắc phục tình trạng chứng</w:t>
      </w:r>
    </w:p>
    <w:p>
      <w:r>
        <w:t>khoán bị tạm ngừng giao dịch và công bố thông tin.</w:t>
      </w:r>
    </w:p>
    <w:p>
      <w:r>
        <w:t>Căn cứ trên giải trình, kết quả khắc phục của</w:t>
      </w:r>
    </w:p>
    <w:p>
      <w:r>
        <w:t>công ty quản lý quỹ, công ty đầu tư chứng khoán, SGDCK xem xét đưa chứng khoán</w:t>
      </w:r>
    </w:p>
    <w:p>
      <w:r>
        <w:t>ra khỏi diện tạm ngừng giao dịch hoặc đưa vào diện cảnh báo hoặc kiểm soát cho</w:t>
      </w:r>
    </w:p>
    <w:p>
      <w:r>
        <w:t>đến khi nguyên nhân dẫn đến việc bị tạm ngừng giao dịch được khắc phục hoàn</w:t>
      </w:r>
    </w:p>
    <w:p>
      <w:r>
        <w:t>toàn. Quá thời hạn tạm ngừng giao dịch mà công ty quản lý quỹ, công ty đầu tư</w:t>
      </w:r>
    </w:p>
    <w:p>
      <w:r>
        <w:t>chứng khoán không giải trình hoặc thực hiện biện pháp khắc phục tình trạng chứng</w:t>
      </w:r>
    </w:p>
    <w:p>
      <w:r>
        <w:t>khoán bị tạm ngừng giao dịch, SGDCK sẽ xem xét tiếp tục gia hạn tạm ngừng giao</w:t>
      </w:r>
    </w:p>
    <w:p>
      <w:r>
        <w:t>dịch hoặc đưa chứng khoán vào diện đình chỉ giao dịch.</w:t>
      </w:r>
    </w:p>
    <w:p>
      <w:r>
        <w:t>SGDCK ban hành Quyết định đưa chứng khoán ra khỏi</w:t>
      </w:r>
    </w:p>
    <w:p>
      <w:r>
        <w:t>diện tạm ngừng giao dịch hoặc đưa vào diện cảnh báo hoặc kiểm soát trong thời hạn</w:t>
      </w:r>
    </w:p>
    <w:p>
      <w:r>
        <w:t>05 ngày làm việc kể từ ngày công ty quản lý quỹ, công ty đầu tư chứng khoán đã</w:t>
      </w:r>
    </w:p>
    <w:p>
      <w:r>
        <w:t>khắc phục được nguyên nhân dẫn đến tình trạng chứng khoán bị tạm ngừng giao dịch</w:t>
      </w:r>
    </w:p>
    <w:p>
      <w:r>
        <w:t>quy định tại khoản 4 Điều này.</w:t>
      </w:r>
    </w:p>
    <w:p>
      <w:r>
        <w:t>SGDCK công bố thông tin trước khi áp dụng hoặc hủy</w:t>
      </w:r>
    </w:p>
    <w:p>
      <w:r>
        <w:t>bỏ biện pháp tạm ngừng giao dịch.</w:t>
      </w:r>
    </w:p>
    <w:p>
      <w:r>
        <w:t>Điều 44. Đình chỉ giao dịch</w:t>
      </w:r>
    </w:p>
    <w:p>
      <w:r>
        <w:t>Chứng khoán bị đình chỉ giao dịch khi xảy ra một</w:t>
      </w:r>
    </w:p>
    <w:p>
      <w:r>
        <w:t>trong các trường hợp sau:</w:t>
      </w:r>
    </w:p>
    <w:p>
      <w:r>
        <w:t>a) Công ty quản lý quỹ, công ty đầu tư chứng khoán không</w:t>
      </w:r>
    </w:p>
    <w:p>
      <w:r>
        <w:t>đưa ra biện pháp khắc phục nguyên nhân dẫn đến tình trạng chứng khoán bị đưa</w:t>
      </w:r>
    </w:p>
    <w:p>
      <w:r>
        <w:t>vào tạm ngừng giao dịch.</w:t>
      </w:r>
    </w:p>
    <w:p>
      <w:r>
        <w:t>b) Theo yêu cầu của UBCKNN.</w:t>
      </w:r>
    </w:p>
    <w:p>
      <w:r>
        <w:t>c) SGDCK xét thấy cần thiết để bảo vệ quyền, lợi</w:t>
      </w:r>
    </w:p>
    <w:p>
      <w:r>
        <w:t>ích hợp pháp của nhà đầu tư và bảo đảm ổn định, an toàn của thị trường chứng</w:t>
      </w:r>
    </w:p>
    <w:p>
      <w:r>
        <w:t>khoán đồng thời báo cáo SGDCKVN, UBCKNN.</w:t>
      </w:r>
    </w:p>
    <w:p>
      <w:r>
        <w:t>SGDCK ban hành Quyết định đưa chứng khoán vào diện</w:t>
      </w:r>
    </w:p>
    <w:p>
      <w:r>
        <w:t>đình chỉ giao dịch trong thời hạn 05 ngày làm việc kể từ ngày phát hiện các trường</w:t>
      </w:r>
    </w:p>
    <w:p>
      <w:r>
        <w:t>hợp quy định tại khoản 1 Điều này, hiển thị ký hiệu đình chỉ đối với các trường</w:t>
      </w:r>
    </w:p>
    <w:p>
      <w:r>
        <w:t>hợp quy định tại khoản 1 Điều này.</w:t>
      </w:r>
    </w:p>
    <w:p>
      <w:r>
        <w:t>Công ty quản lý quỹ, công ty đầu tư chứng khoán</w:t>
      </w:r>
    </w:p>
    <w:p>
      <w:r>
        <w:t>có chứng khoán bị đình chỉ giao dịch phải giải trình nguyên nhân, đưa ra biện</w:t>
      </w:r>
    </w:p>
    <w:p>
      <w:r>
        <w:t>pháp khắc phục tình trạng chứng khoán bị đình chỉ giao dịch và công bố thông</w:t>
      </w:r>
    </w:p>
    <w:p>
      <w:r>
        <w:t>tin theo yêu cầu của SGDCK.</w:t>
      </w:r>
    </w:p>
    <w:p>
      <w:r>
        <w:t>Căn cứ trên giải trình, kết quả khắc phục của</w:t>
      </w:r>
    </w:p>
    <w:p>
      <w:r>
        <w:t>công ty quản lý quỹ, công ty đầu tư chứng khoán, SGDCK sẽ xem xét đưa chứng</w:t>
      </w:r>
    </w:p>
    <w:p>
      <w:r>
        <w:t>khoán ra khỏi diện đình chỉ giao dịch hoặc đưa vào diện cảnh báo hoặc kiểm soát</w:t>
      </w:r>
    </w:p>
    <w:p>
      <w:r>
        <w:t>cho đến khi nguyên nhân dẫn đến việc bị đình chỉ giao dịch được khắc phục hoàn</w:t>
      </w:r>
    </w:p>
    <w:p>
      <w:r>
        <w:t>toàn.</w:t>
      </w:r>
    </w:p>
    <w:p>
      <w:r>
        <w:t>SGDCK ban hành Quyết định đưa chứng khoán ra khỏi</w:t>
      </w:r>
    </w:p>
    <w:p>
      <w:r>
        <w:t>diện đình chỉ giao dịch hoặc đưa vào diện cảnh báo hoặc kiểm soát trong thời hạn</w:t>
      </w:r>
    </w:p>
    <w:p>
      <w:r>
        <w:t>05 ngày làm việc kể từ ngày công ty quản lý quỹ, công ty đầu tư chứng khoán đã</w:t>
      </w:r>
    </w:p>
    <w:p>
      <w:r>
        <w:t>khắc phục được nguyên nhân dân đến tình trạng chứng khoán bị đình chỉ giao dịch</w:t>
      </w:r>
    </w:p>
    <w:p>
      <w:r>
        <w:t>quy định tại khoản 4 Điều này.</w:t>
      </w:r>
    </w:p>
    <w:p>
      <w:r>
        <w:t>SGDCK thực hiện công bố thông tin trước khi áp dụng</w:t>
      </w:r>
    </w:p>
    <w:p>
      <w:r>
        <w:t>hoặc hủy bỏ biện pháp đình chỉ giao dịch.</w:t>
      </w:r>
    </w:p>
    <w:p>
      <w:r>
        <w:t>Chương VII</w:t>
      </w:r>
    </w:p>
    <w:p>
      <w:r>
        <w:t>HUỶ BỎ NIÊM YẾT</w:t>
      </w:r>
    </w:p>
    <w:p>
      <w:r>
        <w:t>Mục 1. HỦY BỎ NIÊM YẾT CỔ PHIẾU,</w:t>
      </w:r>
    </w:p>
    <w:p>
      <w:r>
        <w:t>CHỨNG CHỈ QUỸ</w:t>
      </w:r>
    </w:p>
    <w:p>
      <w:r>
        <w:t>Điều 45. Hủy bỏ niêm yết bắt</w:t>
      </w:r>
    </w:p>
    <w:p>
      <w:r>
        <w:t>buộc</w:t>
      </w:r>
    </w:p>
    <w:p>
      <w:r>
        <w:t>Cổ phiếu của tổ chức niêm yết bị hủy bỏ niêm yết</w:t>
      </w:r>
    </w:p>
    <w:p>
      <w:r>
        <w:t>theo quy định tại</w:t>
      </w:r>
    </w:p>
    <w:p>
      <w:r>
        <w:t>khoản 1 Điều 120 Nghị định số 155/2020/NĐ-CP</w:t>
      </w:r>
    </w:p>
    <w:p>
      <w:r>
        <w:t>,</w:t>
      </w:r>
    </w:p>
    <w:p>
      <w:r>
        <w:t>trường hợp tổ chức niêm yết là tổ chức phát hành nước ngoài tại Việt Nam bị hủy</w:t>
      </w:r>
    </w:p>
    <w:p>
      <w:r>
        <w:t>bỏ niêm yết theo quy định tại</w:t>
      </w:r>
    </w:p>
    <w:p>
      <w:r>
        <w:t>Điều 125 Nghị định số</w:t>
      </w:r>
    </w:p>
    <w:p>
      <w:r>
        <w:t>155/2020/NĐ-CP</w:t>
      </w:r>
    </w:p>
    <w:p>
      <w:r>
        <w:t>.</w:t>
      </w:r>
    </w:p>
    <w:p>
      <w:r>
        <w:t>Chứng chỉ quỹ đóng, quỹ đầu tư bất động sản, quỹ</w:t>
      </w:r>
    </w:p>
    <w:p>
      <w:r>
        <w:t>hoán đổi danh mục và cổ phiếu công ty đầu tư chứng khoán bị hủy bỏ niêm yết bắt</w:t>
      </w:r>
    </w:p>
    <w:p>
      <w:r>
        <w:t>buộc theo quy định tại</w:t>
      </w:r>
    </w:p>
    <w:p>
      <w:r>
        <w:t>khoản 3 Điều 120 Nghị định số</w:t>
      </w:r>
    </w:p>
    <w:p>
      <w:r>
        <w:t>155/2020/NĐ-CP</w:t>
      </w:r>
    </w:p>
    <w:p>
      <w:r>
        <w:t>và theo quy định tại</w:t>
      </w:r>
    </w:p>
    <w:p>
      <w:r>
        <w:t>khoản 1 Điều 104 Luật</w:t>
      </w:r>
    </w:p>
    <w:p>
      <w:r>
        <w:t>Chứng khoán</w:t>
      </w:r>
    </w:p>
    <w:p>
      <w:r>
        <w:t>.</w:t>
      </w:r>
    </w:p>
    <w:p>
      <w:r>
        <w:t>SGDCK thông báo cho tổ chức niêm yết và công bố</w:t>
      </w:r>
    </w:p>
    <w:p>
      <w:r>
        <w:t>thông tin ra thị trường khi phát hiện cổ phiếu niêm yết có khả năng bị hủy bỏ</w:t>
      </w:r>
    </w:p>
    <w:p>
      <w:r>
        <w:t>niêm yết bắt buộc theo quy định tại các</w:t>
      </w:r>
    </w:p>
    <w:p>
      <w:r>
        <w:t>điểm a, b, d, e, h, i,</w:t>
      </w:r>
    </w:p>
    <w:p>
      <w:r>
        <w:t>o khoản 1 Điều 120 Nghị định số 155/2020/NĐ-CP</w:t>
      </w:r>
    </w:p>
    <w:p>
      <w:r>
        <w:t>và yêu cầu tổ chức niêm yết</w:t>
      </w:r>
    </w:p>
    <w:p>
      <w:r>
        <w:t>báo cáo, giải trình cụ thể (nếu cần thiết).</w:t>
      </w:r>
    </w:p>
    <w:p>
      <w:r>
        <w:t>SGDCK ban hành Quyết định hủy bỏ niêm yết và</w:t>
      </w:r>
    </w:p>
    <w:p>
      <w:r>
        <w:t>công bố thông tin về việc hủy bỏ niêm yết</w:t>
      </w:r>
    </w:p>
    <w:p>
      <w:r>
        <w:t>Chứng khoán niêm yết thuộc diện hủy bỏ niêm yết</w:t>
      </w:r>
    </w:p>
    <w:p>
      <w:r>
        <w:t>bắt buộc được tiếp tục giao dịch trong thời hạn tối đa 30 ngày kể từ ngày SGDCK</w:t>
      </w:r>
    </w:p>
    <w:p>
      <w:r>
        <w:t>ban hành Quyết định hủy bỏ niêm yết, trừ trường hợp hủy bỏ niêm yết theo quy định</w:t>
      </w:r>
    </w:p>
    <w:p>
      <w:r>
        <w:t>tại</w:t>
      </w:r>
    </w:p>
    <w:p>
      <w:r>
        <w:t>khoản 4 Điều 120 Nghị định số 155/2020/NĐ-CP</w:t>
      </w:r>
    </w:p>
    <w:p>
      <w:r>
        <w:t>.</w:t>
      </w:r>
    </w:p>
    <w:p>
      <w:r>
        <w:t>Chứng khoán niêm yết bị hủy bỏ niêm yết nhưng vẫn</w:t>
      </w:r>
    </w:p>
    <w:p>
      <w:r>
        <w:t>đáp ứng điều kiện là công ty đại chúng phải đăng ký giao dịch trên hệ thống</w:t>
      </w:r>
    </w:p>
    <w:p>
      <w:r>
        <w:t>giao dịch UPCoM theo quy định tại</w:t>
      </w:r>
    </w:p>
    <w:p>
      <w:r>
        <w:t>Điều 133 Nghị định số</w:t>
      </w:r>
    </w:p>
    <w:p>
      <w:r>
        <w:t>155/2020/NĐ-CP</w:t>
      </w:r>
    </w:p>
    <w:p>
      <w:r>
        <w:t>trừ trường hợp hủy bỏ niêm yết theo quy định tại các</w:t>
      </w:r>
    </w:p>
    <w:p>
      <w:r>
        <w:t>điểm a, c, g khoản 1 Điều 120 Nghị định số 155/2020/NĐ-CP</w:t>
      </w:r>
    </w:p>
    <w:p>
      <w:r>
        <w:t>.</w:t>
      </w:r>
    </w:p>
    <w:p>
      <w:r>
        <w:t>Điều 46. Hủy bỏ niêm yết tự</w:t>
      </w:r>
    </w:p>
    <w:p>
      <w:r>
        <w:t>nguyện</w:t>
      </w:r>
    </w:p>
    <w:p>
      <w:r>
        <w:t>Điều kiện hủy bỏ niêm yết tự nguyện thực hiện</w:t>
      </w:r>
    </w:p>
    <w:p>
      <w:r>
        <w:t>theo quy định tại</w:t>
      </w:r>
    </w:p>
    <w:p>
      <w:r>
        <w:t>khoản 1 Điều 121 Nghị định số 155/2020/NĐ-CP</w:t>
      </w:r>
    </w:p>
    <w:p>
      <w:r>
        <w:t>.</w:t>
      </w:r>
    </w:p>
    <w:p>
      <w:r>
        <w:t>Hồ sơ đề nghị hủy bỏ niêm yết tự nguyện thực hiện</w:t>
      </w:r>
    </w:p>
    <w:p>
      <w:r>
        <w:t>theo quy định tại</w:t>
      </w:r>
    </w:p>
    <w:p>
      <w:r>
        <w:t>khoản 3 Điều 121 Nghị định số 155/2020/NĐ-CP</w:t>
      </w:r>
    </w:p>
    <w:p>
      <w:r>
        <w:t>và</w:t>
      </w:r>
    </w:p>
    <w:p>
      <w:r>
        <w:t>Phụ lục 1</w:t>
      </w:r>
    </w:p>
    <w:p>
      <w:r>
        <w:t>ban hành kèm theo Quy chế này. Trường</w:t>
      </w:r>
    </w:p>
    <w:p>
      <w:r>
        <w:t>hợp cần thiết, SGDCK xin ý kiến SGDCK VN hoặc UBCKNN và chỉ xem xét hủy bỏ niêm</w:t>
      </w:r>
    </w:p>
    <w:p>
      <w:r>
        <w:t>yết sau khi có ý kiến từ SGDCKVN hoặc UBCKNN.</w:t>
      </w:r>
    </w:p>
    <w:p>
      <w:r>
        <w:t>Thủ tục hủy bỏ niêm yết tự nguyện thực hiện theo</w:t>
      </w:r>
    </w:p>
    <w:p>
      <w:r>
        <w:t>quy định tại</w:t>
      </w:r>
    </w:p>
    <w:p>
      <w:r>
        <w:t>khoản 4 Điều 121 Nghị định số 155/2020/NĐ-CP</w:t>
      </w:r>
    </w:p>
    <w:p>
      <w:r>
        <w:t>.</w:t>
      </w:r>
    </w:p>
    <w:p>
      <w:r>
        <w:t>SGDCK công bố thông tin về việc chấp thuận hoặc</w:t>
      </w:r>
    </w:p>
    <w:p>
      <w:r>
        <w:t>từ chối đề nghị hủy bỏ niêm yết tự nguyện của tổ chức niêm yết.</w:t>
      </w:r>
    </w:p>
    <w:p>
      <w:r>
        <w:t>Điều 47. Đăng ký niêm yết lại</w:t>
      </w:r>
    </w:p>
    <w:p>
      <w:r>
        <w:t>Tổ chức có cổ phiếu bị hủy niêm yết theo quy định</w:t>
      </w:r>
    </w:p>
    <w:p>
      <w:r>
        <w:t>tại</w:t>
      </w:r>
    </w:p>
    <w:p>
      <w:r>
        <w:t>Điều 120, Điều 121 Nghị định số 155/2020/NĐ-CP</w:t>
      </w:r>
    </w:p>
    <w:p>
      <w:r>
        <w:t>được</w:t>
      </w:r>
    </w:p>
    <w:p>
      <w:r>
        <w:t>đăng ký niêm yết lại theo quy định tại</w:t>
      </w:r>
    </w:p>
    <w:p>
      <w:r>
        <w:t>khoản 1 Điều 122 Nghị định</w:t>
      </w:r>
    </w:p>
    <w:p>
      <w:r>
        <w:t>số 155/2020/NĐ-CP</w:t>
      </w:r>
    </w:p>
    <w:p>
      <w:r>
        <w:t>.</w:t>
      </w:r>
    </w:p>
    <w:p>
      <w:r>
        <w:t>Điều kiện, hồ sơ và thủ tục đăng ký niêm yết lại</w:t>
      </w:r>
    </w:p>
    <w:p>
      <w:r>
        <w:t>thực hiện theo quy định tại</w:t>
      </w:r>
    </w:p>
    <w:p>
      <w:r>
        <w:t>Điều 110, Điều 111 Nghị định số</w:t>
      </w:r>
    </w:p>
    <w:p>
      <w:r>
        <w:t>155/2020/NĐ-CP</w:t>
      </w:r>
    </w:p>
    <w:p>
      <w:r>
        <w:t>và các quy định tại Quy chế này.</w:t>
      </w:r>
    </w:p>
    <w:p>
      <w:r>
        <w:t>Mục 2. HỦY BỎ NIÊM YẾT TRÁI</w:t>
      </w:r>
    </w:p>
    <w:p>
      <w:r>
        <w:t>PHIẾU DOANH NGHIỆP</w:t>
      </w:r>
    </w:p>
    <w:p>
      <w:r>
        <w:t>Điều 48. Hủy bỏ niêm yết trái</w:t>
      </w:r>
    </w:p>
    <w:p>
      <w:r>
        <w:t>phiếu doanh nghiệp</w:t>
      </w:r>
    </w:p>
    <w:p>
      <w:r>
        <w:t>Trái phiếu bị hủy bỏ niêm yết theo quy định tại</w:t>
      </w:r>
    </w:p>
    <w:p>
      <w:r>
        <w:t>khoản 5 Điều 120 Nghị định số 155/2020/NĐ-CP</w:t>
      </w:r>
    </w:p>
    <w:p>
      <w:r>
        <w:t>, trái phiếu của tổ</w:t>
      </w:r>
    </w:p>
    <w:p>
      <w:r>
        <w:t>chức niêm yết là tổ chức phát hành nước ngoài bị hủy bỏ niêm yết theo quy định</w:t>
      </w:r>
    </w:p>
    <w:p>
      <w:r>
        <w:t>tại</w:t>
      </w:r>
    </w:p>
    <w:p>
      <w:r>
        <w:t>Điều 125 Nghị định số 155/2020/NĐ-CP</w:t>
      </w:r>
    </w:p>
    <w:p>
      <w:r>
        <w:t>.</w:t>
      </w:r>
    </w:p>
    <w:p>
      <w:r>
        <w:t>SGDCK thông báo cho tổ chức niêm yết và công bố</w:t>
      </w:r>
    </w:p>
    <w:p>
      <w:r>
        <w:t>thông tin ra thị trường khi phát hiện trái phiếu niêm yết có khả năng bị hủy bỏ</w:t>
      </w:r>
    </w:p>
    <w:p>
      <w:r>
        <w:t>niêm yết theo quy định tại</w:t>
      </w:r>
    </w:p>
    <w:p>
      <w:r>
        <w:t>khoản 5 Điều 120 Nghị định số</w:t>
      </w:r>
    </w:p>
    <w:p>
      <w:r>
        <w:t>155/2020/NĐ-CP</w:t>
      </w:r>
    </w:p>
    <w:p>
      <w:r>
        <w:t>và yêu cầu tổ chức niêm yết báo cáo, giải trình (nếu cần thiết).</w:t>
      </w:r>
    </w:p>
    <w:p>
      <w:r>
        <w:t>SGDCK ban hành Quyết định hủy bỏ niêm yết trái</w:t>
      </w:r>
    </w:p>
    <w:p>
      <w:r>
        <w:t>phiếu và công bố thông tin về việc hủy bỏ niêm yết.</w:t>
      </w:r>
    </w:p>
    <w:p>
      <w:r>
        <w:t>Chương VIII</w:t>
      </w:r>
    </w:p>
    <w:p>
      <w:r>
        <w:t>NGHĨA VỤ CỦA TỔ CHỨC</w:t>
      </w:r>
    </w:p>
    <w:p>
      <w:r>
        <w:t>NIÊM YẾT, CÔNG TY QUẢN LÝ QUỸ, VÀ CÁC ĐỐI TƯỢNG CÓ LIÊN QUAN KHÁC</w:t>
      </w:r>
    </w:p>
    <w:p>
      <w:r>
        <w:t>Điều 49. Nghĩa vụ báo cáo của</w:t>
      </w:r>
    </w:p>
    <w:p>
      <w:r>
        <w:t>tổ chức niêm yết</w:t>
      </w:r>
    </w:p>
    <w:p>
      <w:r>
        <w:t>Tổ chức niêm yết cổ phiếu thực hiện báo cáo như</w:t>
      </w:r>
    </w:p>
    <w:p>
      <w:r>
        <w:t>sau:</w:t>
      </w:r>
    </w:p>
    <w:p>
      <w:r>
        <w:t>a) Tổ chức niêm yết báo cáo Báo cáo SGDCK về Bảng</w:t>
      </w:r>
    </w:p>
    <w:p>
      <w:r>
        <w:t>cung cấp thông tin về quản trị công ty và dữ liệu điện tử. Thời hạn gửi: trong</w:t>
      </w:r>
    </w:p>
    <w:p>
      <w:r>
        <w:t>thời hạn 30 ngày, kể từ ngày kết thúc 06 tháng đầu năm và kết thúc năm dương lịch.</w:t>
      </w:r>
    </w:p>
    <w:p>
      <w:r>
        <w:t>b) Tổ chức niêm yết báo cáo SGDCK về Danh sách cổ</w:t>
      </w:r>
    </w:p>
    <w:p>
      <w:r>
        <w:t>đông nhà nước, cổ đông chiến lược, cổ đông lớn và cổ phiếu quỹ công ty và dữ liệu</w:t>
      </w:r>
    </w:p>
    <w:p>
      <w:r>
        <w:t>điện tử, cụ thể như sau:</w:t>
      </w:r>
    </w:p>
    <w:p>
      <w:r>
        <w:t>Báo cáo Quý 1 năm dương lịch: căn cứ trên danh</w:t>
      </w:r>
    </w:p>
    <w:p>
      <w:r>
        <w:t>sách cổ đông được chốt đến thời điểm gần nhất trước ngày 28 của tháng 02 và gửi</w:t>
      </w:r>
    </w:p>
    <w:p>
      <w:r>
        <w:t>cho SGDCK chậm nhất là ngày 10 của tháng 03.</w:t>
      </w:r>
    </w:p>
    <w:p>
      <w:r>
        <w:t>Báo cáo Quý 2 năm dương lịch: căn cứ trên danh</w:t>
      </w:r>
    </w:p>
    <w:p>
      <w:r>
        <w:t>sách cổ đông được chốt đến thời điểm gần nhất trước ngày 31 của tháng 05 và gửi</w:t>
      </w:r>
    </w:p>
    <w:p>
      <w:r>
        <w:t>cho SGDCK chậm nhất là ngày 10 của tháng 06.</w:t>
      </w:r>
    </w:p>
    <w:p>
      <w:r>
        <w:t>Báo cáo Quý 3 năm dương lịch: căn cứ trên danh</w:t>
      </w:r>
    </w:p>
    <w:p>
      <w:r>
        <w:t>sách cổ đông được chốt đến thời điểm gần nhất trước ngày 31 của tháng 08 và gửi</w:t>
      </w:r>
    </w:p>
    <w:p>
      <w:r>
        <w:t>cho SGDCK chậm nhất là ngày 10 của tháng 09.</w:t>
      </w:r>
    </w:p>
    <w:p>
      <w:r>
        <w:t>Báo cáo Quý 4 năm dương lịch: căn cứ trên danh</w:t>
      </w:r>
    </w:p>
    <w:p>
      <w:r>
        <w:t>sách cổ đông được chốt đến thời điểm gần nhất trước ngày 30 của tháng 11 và gửi</w:t>
      </w:r>
    </w:p>
    <w:p>
      <w:r>
        <w:t>cho SGDCK chậm nhất là ngày 10 của tháng 12.</w:t>
      </w:r>
    </w:p>
    <w:p>
      <w:r>
        <w:t>c) Tổ chức niêm yết gửi cho SGDCK tóm tắt sổ cổ</w:t>
      </w:r>
    </w:p>
    <w:p>
      <w:r>
        <w:t>đông tại ngày đăng ký cuối cùng và dữ liệu điện tử danh sách cổ đông tại ngày</w:t>
      </w:r>
    </w:p>
    <w:p>
      <w:r>
        <w:t>đăng ký cuối cùng theo quy định của VSDC trong thời hạn 15 ngày kể từ ngày đăng</w:t>
      </w:r>
    </w:p>
    <w:p>
      <w:r>
        <w:t>ký cuối cùng.</w:t>
      </w:r>
    </w:p>
    <w:p>
      <w:r>
        <w:t>Công ty quản lý quỹ đầu tư chứng khoán gửi cho</w:t>
      </w:r>
    </w:p>
    <w:p>
      <w:r>
        <w:t>SGDCK tóm tắt danh sách nhà đầu tư tại ngày đăng ký cuối cùng và dữ liệu điện tử</w:t>
      </w:r>
    </w:p>
    <w:p>
      <w:r>
        <w:t>danh sách nhà đầu tư của quỹ tại ngày đăng ký cuối cùng theo mẫu quy định của</w:t>
      </w:r>
    </w:p>
    <w:p>
      <w:r>
        <w:t>VSDC trong thời hạn 15 ngày kể từ ngày đăng ký cuối cùng.</w:t>
      </w:r>
    </w:p>
    <w:p>
      <w:r>
        <w:t>Điều 50. Các nghĩa vụ khác của</w:t>
      </w:r>
    </w:p>
    <w:p>
      <w:r>
        <w:t>tổ chức niêm yết</w:t>
      </w:r>
    </w:p>
    <w:p>
      <w:r>
        <w:t>Thực hiện đầy đủ các quy định pháp luật về chứng</w:t>
      </w:r>
    </w:p>
    <w:p>
      <w:r>
        <w:t>khoán và thị trường chứng khoán và các quy chế của SGDCK.</w:t>
      </w:r>
    </w:p>
    <w:p>
      <w:r>
        <w:t>Duy trì điều kiện niêm yết chứng khoán.</w:t>
      </w:r>
    </w:p>
    <w:p>
      <w:r>
        <w:t>Hoàn thành nghĩa vụ tài chính với SGDCK.</w:t>
      </w:r>
    </w:p>
    <w:p>
      <w:r>
        <w:t>Điều 51. Nghĩa vụ của các đối</w:t>
      </w:r>
    </w:p>
    <w:p>
      <w:r>
        <w:t>tượng có liên quan khác</w:t>
      </w:r>
    </w:p>
    <w:p>
      <w:r>
        <w:t>Thực hiện các nghĩa vụ về cam kết, báo cáo và</w:t>
      </w:r>
    </w:p>
    <w:p>
      <w:r>
        <w:t>công bố thông tin theo quy định của SGDCK và các quy định có liên quan khác về</w:t>
      </w:r>
    </w:p>
    <w:p>
      <w:r>
        <w:t>chứng khoán và thị trường chứng khoán.</w:t>
      </w:r>
    </w:p>
    <w:p>
      <w:r>
        <w:t>Giải trình theo yêu cầu của SGDCK trong các trường</w:t>
      </w:r>
    </w:p>
    <w:p>
      <w:r>
        <w:t>hợp cần thiết</w:t>
      </w:r>
    </w:p>
    <w:p>
      <w:r>
        <w:t>Chương IX</w:t>
      </w:r>
    </w:p>
    <w:p>
      <w:r>
        <w:t>TỔ CHỨC THỰC HIỆN</w:t>
      </w:r>
    </w:p>
    <w:p>
      <w:r>
        <w:t>Điều 52. Điều khoản thi hành</w:t>
      </w:r>
    </w:p>
    <w:p>
      <w:r>
        <w:t>SGDCK có trách nhiệm:</w:t>
      </w:r>
    </w:p>
    <w:p>
      <w:r>
        <w:t>a) Ban hành các văn bản và quy trình nghiệp vụ phù</w:t>
      </w:r>
    </w:p>
    <w:p>
      <w:r>
        <w:t>hợp với Quy chế này.</w:t>
      </w:r>
    </w:p>
    <w:p>
      <w:r>
        <w:t>b) Giám sát, xử lý vi phạm đối với việc tuân thủ</w:t>
      </w:r>
    </w:p>
    <w:p>
      <w:r>
        <w:t>Quy chế này của các đối tượng quy định tại</w:t>
      </w:r>
    </w:p>
    <w:p>
      <w:r>
        <w:t>khoản 1, 2, 3 và 4</w:t>
      </w:r>
    </w:p>
    <w:p>
      <w:r>
        <w:t>Điều 2 Quy chế này</w:t>
      </w:r>
    </w:p>
    <w:p>
      <w:r>
        <w:t>và các đối tượng liên quan khác trong phạm vi thị trường</w:t>
      </w:r>
    </w:p>
    <w:p>
      <w:r>
        <w:t>mà SGDCK tổ chức.</w:t>
      </w:r>
    </w:p>
    <w:p>
      <w:r>
        <w:t>c) Báo cáo SGDCKVN đối với nội dung tại điểm b khoản</w:t>
      </w:r>
    </w:p>
    <w:p>
      <w:r>
        <w:t>1 Điều này theo quy định tại Quy chế nội bộ về hoạt động giám sát của SGDCKVN</w:t>
      </w:r>
    </w:p>
    <w:p>
      <w:r>
        <w:t>và công ty con.</w:t>
      </w:r>
    </w:p>
    <w:p>
      <w:r>
        <w:t>d) Thực hiện nghĩa vụ công bố thông tin và báo cáo</w:t>
      </w:r>
    </w:p>
    <w:p>
      <w:r>
        <w:t>theo quy định của pháp luật chứng khoán. Mọi nghĩa vụ công bố thông tin và báo</w:t>
      </w:r>
    </w:p>
    <w:p>
      <w:r>
        <w:t>cáo khi gửi UBCKNN đồng thời phải gửi SGDCKVN, kể cả báo cáo theo yêu cầu.</w:t>
      </w:r>
    </w:p>
    <w:p>
      <w:r>
        <w:t>đ) Trong thời hạn 90 ngày kể từ ngày Quy chế này có</w:t>
      </w:r>
    </w:p>
    <w:p>
      <w:r>
        <w:t>hiệu lực, SGDCK hoàn thành việc điều chỉnh tình trạng, lý do chứng khoán đang</w:t>
      </w:r>
    </w:p>
    <w:p>
      <w:r>
        <w:t>trong diện bị cảnh báo, kiểm soát, hạn chế giao dịch, tạm ngừng giao dịch, đồng</w:t>
      </w:r>
    </w:p>
    <w:p>
      <w:r>
        <w:t>thời rà soát lại và đưa các chứng khoán vào diện bị cảnh báo, kiểm soát, tạm ngừng</w:t>
      </w:r>
    </w:p>
    <w:p>
      <w:r>
        <w:t>giao dịch, đình chỉ giao dịch theo quy định tại Quy chế này.</w:t>
      </w:r>
    </w:p>
    <w:p>
      <w:r>
        <w:t>SGDCKVN giám sát việc tuân thủ Quy chế này đối với</w:t>
      </w:r>
    </w:p>
    <w:p>
      <w:r>
        <w:t>các đối tượng quy định tại</w:t>
      </w:r>
    </w:p>
    <w:p>
      <w:r>
        <w:t>khoản 5 Điều 2 Quy chế này</w:t>
      </w:r>
    </w:p>
    <w:p>
      <w:r>
        <w:t>.</w:t>
      </w:r>
    </w:p>
    <w:p>
      <w:r>
        <w:t>Trường hợp các văn bản quy phạm pháp luật, Quy</w:t>
      </w:r>
    </w:p>
    <w:p>
      <w:r>
        <w:t>chế, quy định được dẫn chiếu trong Quy chế này được sửa đổi, bổ sung hoặc thay</w:t>
      </w:r>
    </w:p>
    <w:p>
      <w:r>
        <w:t>thế bằng các văn bản quy phạm pháp luật, Quy chế, quy định mới thì áp dụng theo</w:t>
      </w:r>
    </w:p>
    <w:p>
      <w:r>
        <w:t>các văn bản quy phạm pháp luật, Quy chế, quy định mới. Các trường hợp chưa có</w:t>
      </w:r>
    </w:p>
    <w:p>
      <w:r>
        <w:t>quy định pháp luật thì báo cáo SGDCKVN xem xét.</w:t>
      </w:r>
    </w:p>
    <w:p>
      <w:r>
        <w:t>Việc sửa đổi, bổ sung Quy chế này do Hội đồng</w:t>
      </w:r>
    </w:p>
    <w:p>
      <w:r>
        <w:t>thành viên SGDCKVN quyết định sau khi được UBCKNN chấp thuận./.</w:t>
      </w:r>
    </w:p>
    <w:p>
      <w:r>
        <w:t>PHỤ LỤC I</w:t>
      </w:r>
    </w:p>
    <w:p>
      <w:r>
        <w:t>DANH MỤC HỒ SƠ ĐĂNG KÝ NIÊM YẾT, THAY ĐỔI ĐĂNG KÝ NIÊM</w:t>
      </w:r>
    </w:p>
    <w:p>
      <w:r>
        <w:t>YẾT VÀ HỦY NIÊM YẾT CHỨNG KHOÁN TẠI SỞ GIAO DỊCH CHỨNG KHOÁN HÀ NỘI VÀ SỞ GIAO</w:t>
      </w:r>
    </w:p>
    <w:p>
      <w:r>
        <w:t>DỊCH CHỨNG KHOÁN THÀNH PHỐ HỒ CHÍ MINH</w:t>
      </w:r>
    </w:p>
    <w:p>
      <w:r>
        <w:t>(Kèm theo Quyết định số 22/QĐ-HĐTV ngày 18 tháng 4 năm 2025 của Hội đồng</w:t>
      </w:r>
    </w:p>
    <w:p>
      <w:r>
        <w:t>thành viên Sở Giao dịch Chứng khoán Việt Nam)</w:t>
      </w:r>
    </w:p>
    <w:p>
      <w:r>
        <w:t>STT Tên tài liệu Mẫu biểu Ghi chú</w:t>
      </w:r>
    </w:p>
    <w:p>
      <w:r>
        <w:t>A Hồ sơ đăng ký niêm yết</w:t>
      </w:r>
    </w:p>
    <w:p>
      <w:r>
        <w:t>I Hồ sơ đăng ký niêm yết cổ phiếu mới</w:t>
      </w:r>
    </w:p>
    <w:p>
      <w:r>
        <w:t>1 Hồ sơ đăng ký niêm yết cổ phiếu của công ty</w:t>
      </w:r>
    </w:p>
    <w:p>
      <w:r>
        <w:t>chào bán cổ phiếu ra công chúng, doanh nghiệp cổ phần hóa</w:t>
      </w:r>
    </w:p>
    <w:p>
      <w:r>
        <w:t>1.1 Giấy đăng ký niêm yết cổ phiếu Mẫu số 28tại Phụ lục ban hành kèm theo Nghị định số155/2020/NĐ-CP</w:t>
      </w:r>
    </w:p>
    <w:p>
      <w:r>
        <w:t>1.2 Bản cáo bạch niêm yết Mẫu số 29Phụ lục ban hành kèm theo Nghị định số155/2020/NĐ-CP</w:t>
      </w:r>
    </w:p>
    <w:p>
      <w:r>
        <w:t>Phụ lục I: Bản sao hợp lệ Giấy chứng nhận đăng ký</w:t>
      </w:r>
    </w:p>
    <w:p>
      <w:r>
        <w:t>doanh nghiệp, Giấy phép thành lập và hoạt động hoặc giấy tờ pháp lý có giá trị</w:t>
      </w:r>
    </w:p>
    <w:p>
      <w:r>
        <w:t>tương đương</w:t>
      </w:r>
    </w:p>
    <w:p>
      <w:r>
        <w:t>Phụ lục II: Điều lệ công ty phù hợp với Điều lệ mẫu</w:t>
      </w:r>
    </w:p>
    <w:p>
      <w:r>
        <w:t>công ty niêm yết</w:t>
      </w:r>
    </w:p>
    <w:p>
      <w:r>
        <w:t>Phụ lục III: Biên bản xác định giá trị tài sản (nếu</w:t>
      </w:r>
    </w:p>
    <w:p>
      <w:r>
        <w:t>có)</w:t>
      </w:r>
    </w:p>
    <w:p>
      <w:r>
        <w:t>Phụ lục IV: Bản định giá trang thiết bị, nhà xưởng...</w:t>
      </w:r>
    </w:p>
    <w:p>
      <w:r>
        <w:t>(nếu có)</w:t>
      </w:r>
    </w:p>
    <w:p>
      <w:r>
        <w:t>Phụ lục V: Giới thiệu những văn bản pháp luật</w:t>
      </w:r>
    </w:p>
    <w:p>
      <w:r>
        <w:t>liên quan đến tổ chức niêm yết</w:t>
      </w:r>
    </w:p>
    <w:p>
      <w:r>
        <w:t>Phụ lục VI: Báo cáo tài chính của tổ chức đăng ký</w:t>
      </w:r>
    </w:p>
    <w:p>
      <w:r>
        <w:t>niêm yết</w:t>
      </w:r>
    </w:p>
    <w:p>
      <w:r>
        <w:t>Báo cáo tài chính năm được kiểm toán bởi tổ chức</w:t>
      </w:r>
    </w:p>
    <w:p>
      <w:r>
        <w:t>kiểm toán được chấp thuận của 2 năm liền trước năm đăng ký niêm yết Theo quy định tạikhoản 1 Điều</w:t>
      </w:r>
    </w:p>
    <w:p>
      <w:r>
        <w:t>107 Nghị định 155/2020/NĐ-CP</w:t>
      </w:r>
    </w:p>
    <w:p>
      <w:r>
        <w:t>Báo cáo vốn chủ sở hữu đã được kiểm toán bởi tổ</w:t>
      </w:r>
    </w:p>
    <w:p>
      <w:r>
        <w:t>chức kiểm toán được chấp thuận hoặc báo cáo tài chính đã được kiểm toán bởi tổ</w:t>
      </w:r>
    </w:p>
    <w:p>
      <w:r>
        <w:t>chức kiểm toán được chấp thuận Theo quy định tạikhoản 1 Điều</w:t>
      </w:r>
    </w:p>
    <w:p>
      <w:r>
        <w:t>107 Nghị định 155/2020/NĐ-CP Trường hợp sau kỳ kế toán gần nhất được kiểm</w:t>
      </w:r>
    </w:p>
    <w:p>
      <w:r>
        <w:t>toán, tổ chức đăng ký niêm yết thực hiện phát hành tăng vốn điều lệ (trừ trường</w:t>
      </w:r>
    </w:p>
    <w:p>
      <w:r>
        <w:t>hợp phát hành cổ phiếu đổ trả cổ tức, phát hành cổ phiếu để tàng vốn cổ phần</w:t>
      </w:r>
    </w:p>
    <w:p>
      <w:r>
        <w:t>từ nguồn vốn chủ sở hữu, phát hành cổ phiếu thưởng cho người lao động, phát</w:t>
      </w:r>
    </w:p>
    <w:p>
      <w:r>
        <w:t>hành cổ phiếu để chuyển đổi trái phiếu)</w:t>
      </w:r>
    </w:p>
    <w:p>
      <w:r>
        <w:t>Báo cáo tài chính bán niên được soát xét bởi tổ</w:t>
      </w:r>
    </w:p>
    <w:p>
      <w:r>
        <w:t>chức kiểm toán được chấp thuận Theo quy định tạikhoản 1 Điều</w:t>
      </w:r>
    </w:p>
    <w:p>
      <w:r>
        <w:t>107 Nghị định số 155/2020/NĐ-CP Trường hợp đăng ký niêm yết sau ngày kết thúc kỳ</w:t>
      </w:r>
    </w:p>
    <w:p>
      <w:r>
        <w:t>lập báo cáo tài chính bán niên</w:t>
      </w:r>
    </w:p>
    <w:p>
      <w:r>
        <w:t>Báo cáo tài chính đến kỳ kế toán gần nhất tương</w:t>
      </w:r>
    </w:p>
    <w:p>
      <w:r>
        <w:t>tự quy định về công bố thông tin báo cáo tài chính của tổ chức niêm yết Đối với trường hợp tổ chức đăng ký niêm yết đang</w:t>
      </w:r>
    </w:p>
    <w:p>
      <w:r>
        <w:t>trong quá trình hoàn thiện hồ sơ đăng ký niêm yết quá thời hạn công bố thông</w:t>
      </w:r>
    </w:p>
    <w:p>
      <w:r>
        <w:t>tin báo cáo tài chính bán niên, báo cáo tài chính quý</w:t>
      </w:r>
    </w:p>
    <w:p>
      <w:r>
        <w:t>Báo cáo về những tranh chấp pháp luật</w:t>
      </w:r>
    </w:p>
    <w:p>
      <w:r>
        <w:t>1.3 Giấy chứng nhận đăng ký chào bán của Ủy ban chứng</w:t>
      </w:r>
    </w:p>
    <w:p>
      <w:r>
        <w:t>khoán Nhà nước, Báo cáo kết quả chào bán chứng khoán ra công chúng của tổ chức</w:t>
      </w:r>
    </w:p>
    <w:p>
      <w:r>
        <w:t>đăng ký niêm yết. Trường hợp chào bán cổ phiếu ra công chúng</w:t>
      </w:r>
    </w:p>
    <w:p>
      <w:r>
        <w:t>Hoặc Quyết định phê duyệt của cơ quan nhà nước có</w:t>
      </w:r>
    </w:p>
    <w:p>
      <w:r>
        <w:t>thẩm quyền về Đề án cổ phần hóa (trong trường hợp hồ sơ đăng ký niêm yết cổ</w:t>
      </w:r>
    </w:p>
    <w:p>
      <w:r>
        <w:t>phiếu của doanh nghiệp cổ phần hóa) Trường hợp doanh nghiệp nhà nước cổ phần hóa</w:t>
      </w:r>
    </w:p>
    <w:p>
      <w:r>
        <w:t>1.4 Quyết định của Đại hội đồng cổ đông thông qua việc</w:t>
      </w:r>
    </w:p>
    <w:p>
      <w:r>
        <w:t>niêm yết cổ phiếu</w:t>
      </w:r>
    </w:p>
    <w:p>
      <w:r>
        <w:t>1.5 Sổ đăng ký cổ đông được lập trong thời hạn 01</w:t>
      </w:r>
    </w:p>
    <w:p>
      <w:r>
        <w:t>tháng trước thời điểm nộp hồ sơ đăng ký niêm yết</w:t>
      </w:r>
    </w:p>
    <w:p>
      <w:r>
        <w:t>Bao gồm: tóm tắt sổ cổ đông của tổ chức đăng</w:t>
      </w:r>
    </w:p>
    <w:p>
      <w:r>
        <w:t>ký niêm yết</w:t>
      </w:r>
    </w:p>
    <w:p>
      <w:r>
        <w:t>1.6 Danh sách cổ đông lớn, cổ đông chiến lược, người</w:t>
      </w:r>
    </w:p>
    <w:p>
      <w:r>
        <w:t>nội bộ và người có liên quan của người nội bộ (Số lượng, tỷ lệ nắm giữ, thời</w:t>
      </w:r>
    </w:p>
    <w:p>
      <w:r>
        <w:t>gian bị hạn chế chuyển nhượng (nếu có)</w:t>
      </w:r>
    </w:p>
    <w:p>
      <w:r>
        <w:t>1.7 Văn bản cam kết của cổ đông là cá nhân, tổ chức</w:t>
      </w:r>
    </w:p>
    <w:p>
      <w:r>
        <w:t>có đại diện sở hữu là Chủ tịch Hội đồng quản trị, thành viên Hội đồng quản trị,</w:t>
      </w:r>
    </w:p>
    <w:p>
      <w:r>
        <w:t>Trưởng Ban kiểm soát và thành viên Ban kiểm soát, Tổng Giám đốc (Giám đốc),</w:t>
      </w:r>
    </w:p>
    <w:p>
      <w:r>
        <w:t>Phó Tổng Giám đốc (Phó Giám đốc), Kế toán trưởng, Giám đốc tài chính và các</w:t>
      </w:r>
    </w:p>
    <w:p>
      <w:r>
        <w:t>chức danh quản lý tương đương do Đại hội đồng cổ đông bầu hoặc Hội đồng quản</w:t>
      </w:r>
    </w:p>
    <w:p>
      <w:r>
        <w:t>trị bổ nhiệm và cam kết của cổ đông lớn là người có liên quan của các đối tượng</w:t>
      </w:r>
    </w:p>
    <w:p>
      <w:r>
        <w:t>trên về việc nắm giữ 100% số cổ phiếu do mình sở hữu trong thời gian 06 tháng</w:t>
      </w:r>
    </w:p>
    <w:p>
      <w:r>
        <w:t>kể từ ngày giao dịch đầu tiên của cổ phiếu trên SGDCK và 50% số cổ phiếu này</w:t>
      </w:r>
    </w:p>
    <w:p>
      <w:r>
        <w:t>trong thời gian 06 tháng tiếp theo</w:t>
      </w:r>
    </w:p>
    <w:p>
      <w:r>
        <w:t>1.8 Hợp đồng tư vấn niêm yết, trừ trường hợp tổ chức</w:t>
      </w:r>
    </w:p>
    <w:p>
      <w:r>
        <w:t>đăng ký niêm yết là công ty chứng khoán</w:t>
      </w:r>
    </w:p>
    <w:p>
      <w:r>
        <w:t>1.9 Giấy chứng nhận của Tổng công ty lưu ký và bù trừ</w:t>
      </w:r>
    </w:p>
    <w:p>
      <w:r>
        <w:t>chứng khoán Việt Nam về việc cổ phiếu của tổ chức đăng ký niêm yết đã đăng ký</w:t>
      </w:r>
    </w:p>
    <w:p>
      <w:r>
        <w:t>chứng khoán tập trung</w:t>
      </w:r>
    </w:p>
    <w:p>
      <w:r>
        <w:t>2 Hồ sơ đăng ký niêm yết cổ phiếu của công ty đã</w:t>
      </w:r>
    </w:p>
    <w:p>
      <w:r>
        <w:t>giao dịch trên hệ thống giao dịch Upcom tối thiểu 2 năm</w:t>
      </w:r>
    </w:p>
    <w:p>
      <w:r>
        <w:t>2.1 Giấy đăng ký niêm yết cổ phiếu Mẫu số</w:t>
      </w:r>
    </w:p>
    <w:p>
      <w:r>
        <w:t>28Phụ lục ban hành kèm theo Nghị định số155/2020/NĐ-CP</w:t>
      </w:r>
    </w:p>
    <w:p>
      <w:r>
        <w:t>2.2 Bản cáo bạch niêm yết và các phụ lục kèm theo Bản</w:t>
      </w:r>
    </w:p>
    <w:p>
      <w:r>
        <w:t>cáo bạch Mẫu số</w:t>
      </w:r>
    </w:p>
    <w:p>
      <w:r>
        <w:t>29Phụ lục ban hành kèm theo Nghị định số155/2020/NĐ-CP</w:t>
      </w:r>
    </w:p>
    <w:p>
      <w:r>
        <w:t>Phụ lục I: Bản sao hợp lệ Giấy chứng nhận đăng ký</w:t>
      </w:r>
    </w:p>
    <w:p>
      <w:r>
        <w:t>doanh nghiệp, Giấy phép thành lập và hoạt động hoặc giấy tờ pháp lý có giá trị</w:t>
      </w:r>
    </w:p>
    <w:p>
      <w:r>
        <w:t>tương đương</w:t>
      </w:r>
    </w:p>
    <w:p>
      <w:r>
        <w:t>Phụ lục II: Điều lệ công ty phù hợp với Điều lệ mẫu</w:t>
      </w:r>
    </w:p>
    <w:p>
      <w:r>
        <w:t>công ty niêm yết</w:t>
      </w:r>
    </w:p>
    <w:p>
      <w:r>
        <w:t>Phụ lục III: Biên bản xác định giá trị tài sản (nếu</w:t>
      </w:r>
    </w:p>
    <w:p>
      <w:r>
        <w:t>có)</w:t>
      </w:r>
    </w:p>
    <w:p>
      <w:r>
        <w:t>Phụ lục IV: Bản định giá trang thiết bị, nhà xưởng...</w:t>
      </w:r>
    </w:p>
    <w:p>
      <w:r>
        <w:t>(nếu có)</w:t>
      </w:r>
    </w:p>
    <w:p>
      <w:r>
        <w:t>Phụ lục V: Giới thiệu những văn bản pháp luật</w:t>
      </w:r>
    </w:p>
    <w:p>
      <w:r>
        <w:t>liên quan đến tổ chức niêm yết</w:t>
      </w:r>
    </w:p>
    <w:p>
      <w:r>
        <w:t>Phụ lục VI: Báo cáo tài chính của tổ chức đăng ký</w:t>
      </w:r>
    </w:p>
    <w:p>
      <w:r>
        <w:t>niêm yết</w:t>
      </w:r>
    </w:p>
    <w:p>
      <w:r>
        <w:t>Báo cáo tài chính năm được kiểm toán bởi tổ chức</w:t>
      </w:r>
    </w:p>
    <w:p>
      <w:r>
        <w:t>kiểm toán được chấp thuận của 2 năm liền trước năm đăng ký niêm yết Theo quy định tạikhoản 1 Điều</w:t>
      </w:r>
    </w:p>
    <w:p>
      <w:r>
        <w:t>107 Nghị định 155/2020/NĐ-CP</w:t>
      </w:r>
    </w:p>
    <w:p>
      <w:r>
        <w:t>Báo cáo vốn chủ sở hữu đã được kiểm toán bởi tổ</w:t>
      </w:r>
    </w:p>
    <w:p>
      <w:r>
        <w:t>chức kiểm toán được chấp thuận hoặc báo cáo tài chính đã được kiểm toán bởi tổ</w:t>
      </w:r>
    </w:p>
    <w:p>
      <w:r>
        <w:t>chức kiểm toán được chấp thuận Theo quy định tạikhoản 1 Điều</w:t>
      </w:r>
    </w:p>
    <w:p>
      <w:r>
        <w:t>107 Nghị định 155/2020/NĐ-CP Trường hợp sau kỳ kế toán gần nhất được kiểm</w:t>
      </w:r>
    </w:p>
    <w:p>
      <w:r>
        <w:t>toán, tổ chức đăng ký niêm yết thực hiện phát hành tăng vốn điều lệ (trừ trường</w:t>
      </w:r>
    </w:p>
    <w:p>
      <w:r>
        <w:t>hợp phát hành cổ phiếu để trả cổ tức, phát hành cổ phiếu để tăng vốn cổ phần</w:t>
      </w:r>
    </w:p>
    <w:p>
      <w:r>
        <w:t>từ nguồn vốn chủ sở hữu, phát hành cổ phiếu thường cho người lao động, phát</w:t>
      </w:r>
    </w:p>
    <w:p>
      <w:r>
        <w:t>hành cổ phiếu để chuyển đổi trái phiếu)</w:t>
      </w:r>
    </w:p>
    <w:p>
      <w:r>
        <w:t>Báo cáo tài chính bán niên được soát xét bởi tổ</w:t>
      </w:r>
    </w:p>
    <w:p>
      <w:r>
        <w:t>chức kiểm toán được chấp thuận Theo quy định tạikhoản 1 Điều</w:t>
      </w:r>
    </w:p>
    <w:p>
      <w:r>
        <w:t>107 Nghị định số 155/2020/NĐ-CP Trường hợp đăng ký niêm yết sau ngày kết thúc kỳ</w:t>
      </w:r>
    </w:p>
    <w:p>
      <w:r>
        <w:t>lập báo cáo tài chính bán niên</w:t>
      </w:r>
    </w:p>
    <w:p>
      <w:r>
        <w:t>Báo cáo tài chính đến kỳ kế toán gần nhất tương</w:t>
      </w:r>
    </w:p>
    <w:p>
      <w:r>
        <w:t>tự quy định về công bố thông tin báo cáo tài chính của tổ chức niêm yết Đối với trường hợp tổ chức đăng ký niêm yết đang</w:t>
      </w:r>
    </w:p>
    <w:p>
      <w:r>
        <w:t>trong quá trình hoàn thiện hồ sơ đăng ký niêm yết quá thời hạn công bố thông</w:t>
      </w:r>
    </w:p>
    <w:p>
      <w:r>
        <w:t>tin báo cáo tài chính quý</w:t>
      </w:r>
    </w:p>
    <w:p>
      <w:r>
        <w:t>Báo cáo về những tranh chấp pháp luật</w:t>
      </w:r>
    </w:p>
    <w:p>
      <w:r>
        <w:t>2.3 Quyết định của Đại hội đồng cổ đông thông qua việc</w:t>
      </w:r>
    </w:p>
    <w:p>
      <w:r>
        <w:t>niêm yết cổ phiếu</w:t>
      </w:r>
    </w:p>
    <w:p>
      <w:r>
        <w:t>2.4 Sổ đăng ký cổ đông được lập trong thời hạn 01</w:t>
      </w:r>
    </w:p>
    <w:p>
      <w:r>
        <w:t>tháng trước thời điểm nộp hồ sơ đăng ký niêm yếtBao gồm: tóm tắt sổ cổ đông của tổ chức đăng</w:t>
      </w:r>
    </w:p>
    <w:p>
      <w:r>
        <w:t>ký niêm yết</w:t>
      </w:r>
    </w:p>
    <w:p>
      <w:r>
        <w:t>2.5 Danh sách cổ đông lớn, cổ đông chiến lược, người</w:t>
      </w:r>
    </w:p>
    <w:p>
      <w:r>
        <w:t>nội bộ và người có liên quan của người nội bộ (Số lượng, tỷ lệ nắm giữ, thời</w:t>
      </w:r>
    </w:p>
    <w:p>
      <w:r>
        <w:t>gian bị hạn chế chuyển nhượng (nếu có)</w:t>
      </w:r>
    </w:p>
    <w:p>
      <w:r>
        <w:t>2.6 Cam kết của cổ đông là cá nhân, tổ chức có đại diện</w:t>
      </w:r>
    </w:p>
    <w:p>
      <w:r>
        <w:t>sở hữu là Chủ tịch Hội đồng quản trị, thành viên Hội đồng quản trị, Trưởng</w:t>
      </w:r>
    </w:p>
    <w:p>
      <w:r>
        <w:t>Ban kiểm soát và thành viên Ban kiểm soát, Tổng Giám đốc (Giám đốc), Phó Tổng</w:t>
      </w:r>
    </w:p>
    <w:p>
      <w:r>
        <w:t>Giám đốc (Phó Giám đốc), Kế toán trưởng, Giám đốc tài chính và các chức danh</w:t>
      </w:r>
    </w:p>
    <w:p>
      <w:r>
        <w:t>quản lý tương dương do Đại hội đảng cổ đông bầu hoặc Hội đồng quản trị bổ nhiệm</w:t>
      </w:r>
    </w:p>
    <w:p>
      <w:r>
        <w:t>và cam kết của cổ đông lớn là người có liên quan của các đối tượng trên về việc</w:t>
      </w:r>
    </w:p>
    <w:p>
      <w:r>
        <w:t>nắm giữ 100% số cổ phiếu do mình sở hữu trong thời gian 06 tháng kể từ ngày</w:t>
      </w:r>
    </w:p>
    <w:p>
      <w:r>
        <w:t>giao dịch đầu tiên của cổ phiếu trên SGDCK và 50% số cổ phiếu này trong thời</w:t>
      </w:r>
    </w:p>
    <w:p>
      <w:r>
        <w:t>gian 06 tháng tiếp theo</w:t>
      </w:r>
    </w:p>
    <w:p>
      <w:r>
        <w:t>2.7 Hợp đồng tư vấn niêm yết, trừ trường hợp tổ chức</w:t>
      </w:r>
    </w:p>
    <w:p>
      <w:r>
        <w:t>đăng ký niêm yết là công ty chứng khoán</w:t>
      </w:r>
    </w:p>
    <w:p>
      <w:r>
        <w:t>3 Hồ sơ đăng ký niêm yết cổ phiếu của các công</w:t>
      </w:r>
    </w:p>
    <w:p>
      <w:r>
        <w:t>ty đại chúng hình thành sau hợp nhất, sáp nhập, chia, tách và các trường hợp</w:t>
      </w:r>
    </w:p>
    <w:p>
      <w:r>
        <w:t>cơ cấu lại khác</w:t>
      </w:r>
    </w:p>
    <w:p>
      <w:r>
        <w:t>3.1 Hồ sơ đăng ký niêm yết cổ phiếu của các</w:t>
      </w:r>
    </w:p>
    <w:p>
      <w:r>
        <w:t>công ty đại chúng hình thành sau hợp nhất</w:t>
      </w:r>
    </w:p>
    <w:p>
      <w:r>
        <w:t>a Trường hợp quy định tạiđiểm</w:t>
      </w:r>
    </w:p>
    <w:p>
      <w:r>
        <w:t>a, c khoản 1 Điều 112 Nghị định số 155/2020/NĐ-CP- Hồ sơ đăng ký niêm yết theo quy định tại khoản</w:t>
      </w:r>
    </w:p>
    <w:p>
      <w:r>
        <w:t>1 mục I phần A Phụ lục này (ngoại trừ các tài liệu có số thứ tự 1.7, 1.8).</w:t>
      </w:r>
    </w:p>
    <w:p>
      <w:r>
        <w:t>Trong đó, báo cáo tài chính trong 2 năm liền trước năm đăng ký niêm yết của tổ</w:t>
      </w:r>
    </w:p>
    <w:p>
      <w:r>
        <w:t>chức đăng ký niêm yết được thay bằng báo cáo tài chính năm của 02 năm gần nhất</w:t>
      </w:r>
    </w:p>
    <w:p>
      <w:r>
        <w:t>được kiểm toán bởi tổ chức kiểm toán được chấp thuận của các doanh nghiệp bị</w:t>
      </w:r>
    </w:p>
    <w:p>
      <w:r>
        <w:t>hợp nhất</w:t>
      </w:r>
    </w:p>
    <w:p>
      <w:r>
        <w:t>b Trường hợp quy định tạiđiểm</w:t>
      </w:r>
    </w:p>
    <w:p>
      <w:r>
        <w:t>b khoản 1 Điều 112 Nghị định số 155/2020/NĐ-CP</w:t>
      </w:r>
    </w:p>
    <w:p>
      <w:r>
        <w:t>Hồ sơ đăng ký niêm yết theo quy định tại khoản</w:t>
      </w:r>
    </w:p>
    <w:p>
      <w:r>
        <w:t>1 mục I phần A Phụ lục này (ngoại trừ các tài liệu có số thứ tự 1.7, 1.8).</w:t>
      </w:r>
    </w:p>
    <w:p>
      <w:r>
        <w:t>Trong đó, báo cáo tài chính năm của 2 năm liền trước năm đăng ký niêm yết của</w:t>
      </w:r>
    </w:p>
    <w:p>
      <w:r>
        <w:t>tổ chức đăng ký niêm yết được thay bằng: Báo cáo tài chính năm của 02 năm gần</w:t>
      </w:r>
    </w:p>
    <w:p>
      <w:r>
        <w:t>nhất của các doanh nghiệp bị hợp nhất và báo cáo tổng hợp thông tin tài chính</w:t>
      </w:r>
    </w:p>
    <w:p>
      <w:r>
        <w:t>theo quy ước của tổ chức đăng ký niêm yết cho năm liền trước năm thực hiện hợp</w:t>
      </w:r>
    </w:p>
    <w:p>
      <w:r>
        <w:t>nhất được kiểm toán bởi tổ chức kiểm toán được chấp thuận.</w:t>
      </w:r>
    </w:p>
    <w:p>
      <w:r>
        <w:t>c Trường hợp quy định tạiđiểm</w:t>
      </w:r>
    </w:p>
    <w:p>
      <w:r>
        <w:t>d khoản 1 Điều 112 Nghị định số 155/2020/NĐ-CP</w:t>
      </w:r>
    </w:p>
    <w:p>
      <w:r>
        <w:t>Hồ sơ đăng ký niêm yết theo quy định tại khoản</w:t>
      </w:r>
    </w:p>
    <w:p>
      <w:r>
        <w:t>2 mục I phần A Phụ lục này. Trong đó, báo cáo tài chính năm của 2 năm liền</w:t>
      </w:r>
    </w:p>
    <w:p>
      <w:r>
        <w:t>trước năm đăng ký niêm yết của tổ chức đăng ký niêm yết được thay bằng: Báo</w:t>
      </w:r>
    </w:p>
    <w:p>
      <w:r>
        <w:t>cáo tài chính năm của 02 năm gần nhất của các doanh nghiệp bị hợp nhất và báo</w:t>
      </w:r>
    </w:p>
    <w:p>
      <w:r>
        <w:t>cáo tổng hợp thông tin tài chính theo quy ước của tổ chức đăng ký niêm yết</w:t>
      </w:r>
    </w:p>
    <w:p>
      <w:r>
        <w:t>cho 02 năm liền trước năm hợp nhất doanh nghiệp được kiểm toán bởi tổ chức kiểm</w:t>
      </w:r>
    </w:p>
    <w:p>
      <w:r>
        <w:t>toán được chấp thuận.</w:t>
      </w:r>
    </w:p>
    <w:p>
      <w:r>
        <w:t>d Trường hợp quy định tạiđiểm</w:t>
      </w:r>
    </w:p>
    <w:p>
      <w:r>
        <w:t>đ khoản 1 Điều 112 Nghị định số 155/2020/NĐ-CP</w:t>
      </w:r>
    </w:p>
    <w:p>
      <w:r>
        <w:t>Hồ sơ đăng ký niêm yết theo quy định tại khoản</w:t>
      </w:r>
    </w:p>
    <w:p>
      <w:r>
        <w:t>2 mục I phần A Phụ lục này. Trong đó, báo cáo tài chính năm của 2 năm liền</w:t>
      </w:r>
    </w:p>
    <w:p>
      <w:r>
        <w:t>trước năm đăng ký niêm yết của tổ chức đăng ký niêm yết được thay bằng:</w:t>
      </w:r>
    </w:p>
    <w:p>
      <w:r>
        <w:t>Trường hợp công ty đăng ký niêm yết trong</w:t>
      </w:r>
    </w:p>
    <w:p>
      <w:r>
        <w:t>năm hợp nhất:Báo cáo tài chính năm của 02 năm liền trước năm đăng ký</w:t>
      </w:r>
    </w:p>
    <w:p>
      <w:r>
        <w:t>niêm yết của các doanh nghiệp bị hợp nhất được kiểm toán bởi tổ chức kiểm</w:t>
      </w:r>
    </w:p>
    <w:p>
      <w:r>
        <w:t>toán được chấp thuận. Theo quy định tạikhoản 1 Điều</w:t>
      </w:r>
    </w:p>
    <w:p>
      <w:r>
        <w:t>107 Nghị định số 155/2020/NĐ-CP</w:t>
      </w:r>
    </w:p>
    <w:p>
      <w:r>
        <w:t>Trường hợp công ty đăng ký niêm yết trong</w:t>
      </w:r>
    </w:p>
    <w:p>
      <w:r>
        <w:t>năm liền sau năm hợp nhất:Báo cáo tài chính năm của năm liền trước năm hợp</w:t>
      </w:r>
    </w:p>
    <w:p>
      <w:r>
        <w:t>nhất của các doanh nghiệp bị hợp nhất; Báo cáo tài chính kỳ kế toán năm cuối</w:t>
      </w:r>
    </w:p>
    <w:p>
      <w:r>
        <w:t>cùng từ ngày bắt đầu năm tài chính đến thời điểm hợp nhất của các công ty bị</w:t>
      </w:r>
    </w:p>
    <w:p>
      <w:r>
        <w:t>hợp nhất và Báo cáo tài chính kỳ kế toán đầu tiên từ thời điểm hợp nhất đến</w:t>
      </w:r>
    </w:p>
    <w:p>
      <w:r>
        <w:t>thời kết thúc năm tài chính của công ty hợp nhất được kiểm toán bởi tổ chức</w:t>
      </w:r>
    </w:p>
    <w:p>
      <w:r>
        <w:t>kiểm toán được chấp thuận.</w:t>
      </w:r>
    </w:p>
    <w:p>
      <w:r>
        <w:t>Trường hợp công ty đăng ký niêm yết trong</w:t>
      </w:r>
    </w:p>
    <w:p>
      <w:r>
        <w:t>năm thứ hai sau năm hợp nhất:- + Báo cáo tài chính năm của năm liền trước năm</w:t>
      </w:r>
    </w:p>
    <w:p>
      <w:r>
        <w:t>hợp nhất của các công ty bị hợp nhất, Báo cáo tài chính kỳ kế toán cuối cùng</w:t>
      </w:r>
    </w:p>
    <w:p>
      <w:r>
        <w:t>từ ngày bắt đầu năm tài chính tính đến thời điểm hợp nhất của các công ty bị</w:t>
      </w:r>
    </w:p>
    <w:p>
      <w:r>
        <w:t>hợp nhất, Báo cáo tài chính kỳ kế toán đầu tiên từ thời điểm hợp nhất đến thời</w:t>
      </w:r>
    </w:p>
    <w:p>
      <w:r>
        <w:t>điểm kết thúc năm tài chính của công ty hợp nhất, Báo cáo tài chính năm của</w:t>
      </w:r>
    </w:p>
    <w:p>
      <w:r>
        <w:t>năm liền trước năm đăng ký niêm yết của công ty hợp nhất được kiểm toán bởi tổ</w:t>
      </w:r>
    </w:p>
    <w:p>
      <w:r>
        <w:t>chức kiểm toán được chấp thuận;</w:t>
      </w:r>
    </w:p>
    <w:p>
      <w:r>
        <w:t>+ Báo cáo tài chính bán niên được soát xét bởi tổ</w:t>
      </w:r>
    </w:p>
    <w:p>
      <w:r>
        <w:t>chức kiểm toán được chấp thuận Theo quy định tạikhoản 1 Điều</w:t>
      </w:r>
    </w:p>
    <w:p>
      <w:r>
        <w:t>107 Nghị định số 155/2020/NĐ-CP Trường hợp đăng ký niêm yết sau ngày kết thúc kỳ</w:t>
      </w:r>
    </w:p>
    <w:p>
      <w:r>
        <w:t>lập báo cáo tài chính bán niên</w:t>
      </w:r>
    </w:p>
    <w:p>
      <w:r>
        <w:t>+ Báo cáo tài chính đến kỳ kế toán gần nhất tương</w:t>
      </w:r>
    </w:p>
    <w:p>
      <w:r>
        <w:t>tự quy định về công bố thông tin báo cáo tài chính của tổ chức niêm yết Đối với trường hợp tổ chức đăng ký niêm yết đang</w:t>
      </w:r>
    </w:p>
    <w:p>
      <w:r>
        <w:t>trong quá trình hoàn thiện hồ sơ đăng ký niêm yết quá thời hạn công bố thông</w:t>
      </w:r>
    </w:p>
    <w:p>
      <w:r>
        <w:t>tin báo cáo tài chính quý</w:t>
      </w:r>
    </w:p>
    <w:p>
      <w:r>
        <w:t>đ Trường hợp quy định tạiđiểm</w:t>
      </w:r>
    </w:p>
    <w:p>
      <w:r>
        <w:t>e khoản 1 Điều 112 Nghị định số 155/2020/NĐ-CP</w:t>
      </w:r>
    </w:p>
    <w:p>
      <w:r>
        <w:t>Hồ sơ đăng ký niêm yết theo quy định tại khoản</w:t>
      </w:r>
    </w:p>
    <w:p>
      <w:r>
        <w:t>2 mục I phần A Phụ lục này. Trong đó báo cáo tài chính năm của 2 năm liền trước</w:t>
      </w:r>
    </w:p>
    <w:p>
      <w:r>
        <w:t>năm đăng ký niêm yết của tổ chức đăng ký niêm yết được thay bằng:</w:t>
      </w:r>
    </w:p>
    <w:p>
      <w:r>
        <w:t>Trường hợp công ty đăng ty niêm yết trong</w:t>
      </w:r>
    </w:p>
    <w:p>
      <w:r>
        <w:t>năm hợp nhất:Báo cáo tài chính năm của 02 năm gần nhất được kiểm toán của</w:t>
      </w:r>
    </w:p>
    <w:p>
      <w:r>
        <w:t>doanh nghiệp tham gia hợp nhất, Báo cáo tổng hợp thông tin tài chính theo quy</w:t>
      </w:r>
    </w:p>
    <w:p>
      <w:r>
        <w:t>ước cho 02 năm liền trước năm hợp nhất của tổ chức đăng ký niêm yết được đảm</w:t>
      </w:r>
    </w:p>
    <w:p>
      <w:r>
        <w:t>bảo bởi tổ chức kiểm toán được chấp thuận.</w:t>
      </w:r>
    </w:p>
    <w:p>
      <w:r>
        <w:t>Trường hợp công ty đăng ký niêm yết trong</w:t>
      </w:r>
    </w:p>
    <w:p>
      <w:r>
        <w:t>năm liền sau năm hợp nhất:Báo cáo tài chính năm của năm liền trước năm hợp</w:t>
      </w:r>
    </w:p>
    <w:p>
      <w:r>
        <w:t>nhất của các doanh nghiệp bị hợp nhất và báo cáo tài chính kỳ kế toán cuối</w:t>
      </w:r>
    </w:p>
    <w:p>
      <w:r>
        <w:t>cùng từ ngày bắt đầu năm tài chính đến thời điểm hợp nhất của các doanh nghiệp</w:t>
      </w:r>
    </w:p>
    <w:p>
      <w:r>
        <w:t>tham gia hợp nhất được kiểm toán bởi tổ chức kiểm toán được chấp thuận; báo</w:t>
      </w:r>
    </w:p>
    <w:p>
      <w:r>
        <w:t>cáo tổng hợp thông tin tài chính theo quy ước cho năm liền trước năm hợp nhất</w:t>
      </w:r>
    </w:p>
    <w:p>
      <w:r>
        <w:t>của tổ chức đăng ký niêm yết được kiểm toán bởi tổ chức kiểm toán được chấp</w:t>
      </w:r>
    </w:p>
    <w:p>
      <w:r>
        <w:t>thuận; báo cáo tổng hợp thông tin tài chính theo quy ước cho kỳ kế toán cuối</w:t>
      </w:r>
    </w:p>
    <w:p>
      <w:r>
        <w:t>cùng từ ngày bắt đầu năm tài chính đến thời điểm hợp nhất của công ty hợp nhất</w:t>
      </w:r>
    </w:p>
    <w:p>
      <w:r>
        <w:t>và báo cáo tài chính kỳ kế toán đầu tiên từ thời điểm hợp nhất đến thời kết</w:t>
      </w:r>
    </w:p>
    <w:p>
      <w:r>
        <w:t>thúc năm tài chính của tổ chức đăng ký niêm yết được kiểm toán bởi tổ chức kiểm</w:t>
      </w:r>
    </w:p>
    <w:p>
      <w:r>
        <w:t>toán được chấp thuận;</w:t>
      </w:r>
    </w:p>
    <w:p>
      <w:r>
        <w:t>Trường hợp công ty đăng ký niêm yết trong</w:t>
      </w:r>
    </w:p>
    <w:p>
      <w:r>
        <w:t>năm thứ hai sau năm hợp nhất:Báo cáo tài chính năm của năm liền trước</w:t>
      </w:r>
    </w:p>
    <w:p>
      <w:r>
        <w:t>năm hợp nhất của các công ty bị hợp nhất và báo cáo tài chính kỳ kế toán cuối</w:t>
      </w:r>
    </w:p>
    <w:p>
      <w:r>
        <w:t>cùng từ ngày bắt đầu năm tài chính tính đến thời điểm hợp nhất của các công</w:t>
      </w:r>
    </w:p>
    <w:p>
      <w:r>
        <w:t>ty bị hợp nhất; báo cáo tổng hợp thông tin tài chính theo quy ước cho kỳ kế</w:t>
      </w:r>
    </w:p>
    <w:p>
      <w:r>
        <w:t>toán cuối cùng từ ngày bắt đầu năm tài chính đền thời điểm hợp nhất của công</w:t>
      </w:r>
    </w:p>
    <w:p>
      <w:r>
        <w:t>ty hợp nhất và báo cáo tài chính kỳ kế toán đầu tiên từ thời điểm hợp nhất đến</w:t>
      </w:r>
    </w:p>
    <w:p>
      <w:r>
        <w:t>thời điểm kết thúc năm tài chính của công ty hợp nhất; báo cáo tài chính năm</w:t>
      </w:r>
    </w:p>
    <w:p>
      <w:r>
        <w:t>của năm liền trước năm đăng ký niêm yết của công ty hợp nhất được kiểm toán bởi</w:t>
      </w:r>
    </w:p>
    <w:p>
      <w:r>
        <w:t>tổ chức kiểm toán được chấp thuận.</w:t>
      </w:r>
    </w:p>
    <w:p>
      <w:r>
        <w:t>+ Báo cáo tài chính bán niên được soát xét bởi tổ</w:t>
      </w:r>
    </w:p>
    <w:p>
      <w:r>
        <w:t>chức kiểm toán được chấp thuận Theo quy định tạikhoản 1 Điều</w:t>
      </w:r>
    </w:p>
    <w:p>
      <w:r>
        <w:t>107 Nghị định số 155/2020/NĐ-CP Trường hợp đăng ký niêm yết sau ngày kết thúc kỳ</w:t>
      </w:r>
    </w:p>
    <w:p>
      <w:r>
        <w:t>lặp báo cáo tài chính bán niên</w:t>
      </w:r>
    </w:p>
    <w:p>
      <w:r>
        <w:t>+ Báo cáo tài chính đến kỳ kế toán gần nhất tương</w:t>
      </w:r>
    </w:p>
    <w:p>
      <w:r>
        <w:t>tự quy định về công bố thông tin báo cáo tài chính của tổ chức niêm yết Đối với trường hợp tổ chức đăng ký niêm yết đang</w:t>
      </w:r>
    </w:p>
    <w:p>
      <w:r>
        <w:t>trong quá trình hoàn thiện hồ sơ đăng ký niêm yết quá thời hạn công bố thông</w:t>
      </w:r>
    </w:p>
    <w:p>
      <w:r>
        <w:t>tin báo cáo tài chính quý</w:t>
      </w:r>
    </w:p>
    <w:p>
      <w:r>
        <w:t>e Trường hợp quy định tạiđiểm</w:t>
      </w:r>
    </w:p>
    <w:p>
      <w:r>
        <w:t>g khoản 1 Điều 112 Nghị định số 155/2020/NĐ-CP</w:t>
      </w:r>
    </w:p>
    <w:p>
      <w:r>
        <w:t>Hồ sơ đăng ký niêm yết theo quy định tại khoản</w:t>
      </w:r>
    </w:p>
    <w:p>
      <w:r>
        <w:t>1 mục I phần A Phụ lục này</w:t>
      </w:r>
    </w:p>
    <w:p>
      <w:r>
        <w:t>3.2 Hồ sơ đăng ký niêm yết cổ phiếu của công ty</w:t>
      </w:r>
    </w:p>
    <w:p>
      <w:r>
        <w:t>nhận sáp nhập</w:t>
      </w:r>
    </w:p>
    <w:p>
      <w:r>
        <w:t>a Trường hợp quy định tạiđiểm</w:t>
      </w:r>
    </w:p>
    <w:p>
      <w:r>
        <w:t>đ khoản 2 Điều 112 Nghị định số 155/2020/NĐ-CP</w:t>
      </w:r>
    </w:p>
    <w:p>
      <w:r>
        <w:t>Hồ sơ đăng ký niêm yết theo quy định tại khoản 2</w:t>
      </w:r>
    </w:p>
    <w:p>
      <w:r>
        <w:t>mục I phần A Phụ lục này. Trong đó, báo cáo tài chính năm của 2 năm liền trước</w:t>
      </w:r>
    </w:p>
    <w:p>
      <w:r>
        <w:t>năm đăng ký niêm yết của tổ chức đăng ký niêm yết được thay bằng:</w:t>
      </w:r>
    </w:p>
    <w:p>
      <w:r>
        <w:t>Trường hợp công ty đăng ký niêm yết trong</w:t>
      </w:r>
    </w:p>
    <w:p>
      <w:r>
        <w:t>năm sáp nhập:Báo cáo tài chính năm của 02 năm liền trước năm sáp nhập của</w:t>
      </w:r>
    </w:p>
    <w:p>
      <w:r>
        <w:t>công ty nhận sáp nhập và các công ty bị sáp nhập được kiểm toán bởi tổ chức</w:t>
      </w:r>
    </w:p>
    <w:p>
      <w:r>
        <w:t>kiểm toán được chấp thuận.</w:t>
      </w:r>
    </w:p>
    <w:p>
      <w:r>
        <w:t>Trường hợp công ty đăng ký niêm yết trong</w:t>
      </w:r>
    </w:p>
    <w:p>
      <w:r>
        <w:t>năm liền sau năm sáp nhập:Báo cáo tài chính năm liền trước năm đăng ký</w:t>
      </w:r>
    </w:p>
    <w:p>
      <w:r>
        <w:t>niêm yết của tổ chức đăng ký niêm yết, báo cáo tài chính năm liền trước năm</w:t>
      </w:r>
    </w:p>
    <w:p>
      <w:r>
        <w:t>sáp nhập của công ty nhận sáp nhập và công ty bị sáp nhập được kiểm toán bởi</w:t>
      </w:r>
    </w:p>
    <w:p>
      <w:r>
        <w:t>tổ chức kiểm toán được chấp thuận.</w:t>
      </w:r>
    </w:p>
    <w:p>
      <w:r>
        <w:t>Trường hợp công ty đăng ký kiêm yết trong</w:t>
      </w:r>
    </w:p>
    <w:p>
      <w:r>
        <w:t>năm thứ hai sau năm sáp nhập:Báo cáo tài chính năm của 02 năm liền trước</w:t>
      </w:r>
    </w:p>
    <w:p>
      <w:r>
        <w:t>năm đăng ký niêm yết được kiểm toán bởi tổ chức kiểm toán được chấp thuận của</w:t>
      </w:r>
    </w:p>
    <w:p>
      <w:r>
        <w:t>tổ chức đăng ký niêm yết.</w:t>
      </w:r>
    </w:p>
    <w:p>
      <w:r>
        <w:t>b Trường hợp quy định tạiđiểm</w:t>
      </w:r>
    </w:p>
    <w:p>
      <w:r>
        <w:t>e khoản 2 Điều 112 Nghị định số 155/2020/NĐ-CP</w:t>
      </w:r>
    </w:p>
    <w:p>
      <w:r>
        <w:t>Hồ sơ đăng ký niêm yết theo quy định tại khoản 2</w:t>
      </w:r>
    </w:p>
    <w:p>
      <w:r>
        <w:t>mục I phần A Phụ lục này, trong đó, báo cáo tài chính năm của 2 năm liền trước</w:t>
      </w:r>
    </w:p>
    <w:p>
      <w:r>
        <w:t>năm đăng ký niêm yết của tổ chức đăng ký niêm yết được thay bằng:</w:t>
      </w:r>
    </w:p>
    <w:p>
      <w:r>
        <w:t>Trường hợp công ty đăng ký niêm yết trong</w:t>
      </w:r>
    </w:p>
    <w:p>
      <w:r>
        <w:t>năm sáp nhập:Báo cáo tài chính năm của 02 năm liền trước năm sáp nhập của</w:t>
      </w:r>
    </w:p>
    <w:p>
      <w:r>
        <w:t>công ty nhận sáp nhập và các công ty bị sáp nhập được kiểm toán bởi tổ chức</w:t>
      </w:r>
    </w:p>
    <w:p>
      <w:r>
        <w:t>kiểm toán được chấp thuận, báo cáo tổng hợp thông tin tài chính quy ước cho</w:t>
      </w:r>
    </w:p>
    <w:p>
      <w:r>
        <w:t>02 năm liền trước năm sáp nhập doanh nghiệp được đảm bảo bởi tổ chức kiểm</w:t>
      </w:r>
    </w:p>
    <w:p>
      <w:r>
        <w:t>toán được chấp thuận.</w:t>
      </w:r>
    </w:p>
    <w:p>
      <w:r>
        <w:t>Trường hợp công ty đăng ký niêm yết trong năm</w:t>
      </w:r>
    </w:p>
    <w:p>
      <w:r>
        <w:t>liền sau năm sáp nhập: Báo cáo tài chính năm liền trước năm đăng ký niêm yết</w:t>
      </w:r>
    </w:p>
    <w:p>
      <w:r>
        <w:t>của tổ chức đăng ký niêm yết, báo cáo tải chỉnh năm liền trước năm sáp nhập của</w:t>
      </w:r>
    </w:p>
    <w:p>
      <w:r>
        <w:t>công ty nhận sáp nhập và công ty bị sáp nhập được kiểm toán bởi tổ chức kiểm</w:t>
      </w:r>
    </w:p>
    <w:p>
      <w:r>
        <w:t>toán được chấp thuận; báo cáo tổng hợp thông tin tài chính quy ước cho năm liền</w:t>
      </w:r>
    </w:p>
    <w:p>
      <w:r>
        <w:t>trước năm sáp nhập của tổ chức đăng ký niêm yết được đảm bảo bởi tổ chức kiểm</w:t>
      </w:r>
    </w:p>
    <w:p>
      <w:r>
        <w:t>toán được chấp thuận.</w:t>
      </w:r>
    </w:p>
    <w:p>
      <w:r>
        <w:t>Trường hợp công ty đăng ký kiêm yết trong năm</w:t>
      </w:r>
    </w:p>
    <w:p>
      <w:r>
        <w:t>thứ hai sau năm sáp nhập: Báo cáo tài chính năm của 02 năm liền trước năm</w:t>
      </w:r>
    </w:p>
    <w:p>
      <w:r>
        <w:t>đăng ký niêm yết được kiểm toán bởi tổ chức kiểm toán được chấp thuận của tổ</w:t>
      </w:r>
    </w:p>
    <w:p>
      <w:r>
        <w:t>chức đăng ký niêm yết.</w:t>
      </w:r>
    </w:p>
    <w:p>
      <w:r>
        <w:t>+ Báo cáo tài chính bán niên được soát xét bởi tổ</w:t>
      </w:r>
    </w:p>
    <w:p>
      <w:r>
        <w:t>chức kiểm toán được chấp thuận Theo quy định tạikhoản 1 Điều</w:t>
      </w:r>
    </w:p>
    <w:p>
      <w:r>
        <w:t>107 Nghị định số 155/2020/NĐ-CP Trường hợp đăng ký niêm yết sau ngày kết thúc kỳ</w:t>
      </w:r>
    </w:p>
    <w:p>
      <w:r>
        <w:t>lập báo cáo tài chính bán niên</w:t>
      </w:r>
    </w:p>
    <w:p>
      <w:r>
        <w:t>+ Báo cáo tài chính đến kỳ kế toán gần nhất tương</w:t>
      </w:r>
    </w:p>
    <w:p>
      <w:r>
        <w:t>tự quy định về công bố thông tin báo cáo tài chính của tổ chức niêm yết Đối với trường hợp tổ chức đăng ký niêm yết đang</w:t>
      </w:r>
    </w:p>
    <w:p>
      <w:r>
        <w:t>trong quá trình hoàn thiện hồ sơ đăng ký niêm yết quá thời hạn công bố thông</w:t>
      </w:r>
    </w:p>
    <w:p>
      <w:r>
        <w:t>tin báo cáo tài chính quý</w:t>
      </w:r>
    </w:p>
    <w:p>
      <w:r>
        <w:t>c Trường hợp quy định tạiđiểm</w:t>
      </w:r>
    </w:p>
    <w:p>
      <w:r>
        <w:t>g khoản 2 Điều 112 Nghị định số 155/2020/NĐ-CP</w:t>
      </w:r>
    </w:p>
    <w:p>
      <w:r>
        <w:t>Hồ sơ đăng ký niêm yết theo quy định tại khoản 2</w:t>
      </w:r>
    </w:p>
    <w:p>
      <w:r>
        <w:t>mục I phần A Phụ lục này</w:t>
      </w:r>
    </w:p>
    <w:p>
      <w:r>
        <w:t>3.3 Hồ sơ đăng ký niêm yết cổ phiếu sau chia,</w:t>
      </w:r>
    </w:p>
    <w:p>
      <w:r>
        <w:t>tách doanh nghiệp</w:t>
      </w:r>
    </w:p>
    <w:p>
      <w:r>
        <w:t>a Trường hợp doanh nghiệp được chia và được táchHồ sơ đăng ký niêm yết thực hiện theo quy định tại</w:t>
      </w:r>
    </w:p>
    <w:p>
      <w:r>
        <w:t>khoản 1 mục I phần A Phụ lục này.</w:t>
      </w:r>
    </w:p>
    <w:p>
      <w:r>
        <w:t>b Trường hợp tách doanh nghiệp quy định tạiđiểm d khoản 3 Điều 112 Nghị định số 155/2020/NĐ-CP</w:t>
      </w:r>
    </w:p>
    <w:p>
      <w:r>
        <w:t>Hồ sơ đăng ký niêm yết theo quy định tại khoản 2</w:t>
      </w:r>
    </w:p>
    <w:p>
      <w:r>
        <w:t>mục I phần A Phụ lục này. Trong đó, báo cáo tài chính năm của 2 năm liền trước</w:t>
      </w:r>
    </w:p>
    <w:p>
      <w:r>
        <w:t>năm đăng ký niêm yết của tổ chức đăng ký niêm yết được thay bằng:</w:t>
      </w:r>
    </w:p>
    <w:p>
      <w:r>
        <w:t>Trường hợp công ty đăng ký niêm yết trong</w:t>
      </w:r>
    </w:p>
    <w:p>
      <w:r>
        <w:t>năm tách doanh nghiệp:Báo cáo tài chính năm của 02 năm liền trước năm</w:t>
      </w:r>
    </w:p>
    <w:p>
      <w:r>
        <w:t>tách doanh nghiệp của công ty bị tách được kiểm toán bởi tổ chức kiểm toán được</w:t>
      </w:r>
    </w:p>
    <w:p>
      <w:r>
        <w:t>chấp thuận</w:t>
      </w:r>
    </w:p>
    <w:p>
      <w:r>
        <w:t>Trường hợp công ty đăng ký niêm yết trong</w:t>
      </w:r>
    </w:p>
    <w:p>
      <w:r>
        <w:t>năm liền sau năm tách doanh nghiệp:Báo cáo tài chính năm của năm liền</w:t>
      </w:r>
    </w:p>
    <w:p>
      <w:r>
        <w:t>trước năm đăng ký niêm yết được kiểm toán bởi tổ chức kiểm toán được chấp thuận</w:t>
      </w:r>
    </w:p>
    <w:p>
      <w:r>
        <w:t>của tổ chức đăng ký niêm yết, báo cáo tài chính năm của năm liền trước năm</w:t>
      </w:r>
    </w:p>
    <w:p>
      <w:r>
        <w:t>tách doanh nghiệp của công ty bị tách được kiểm toán bởi tổ chức kiểm toán được</w:t>
      </w:r>
    </w:p>
    <w:p>
      <w:r>
        <w:t>chấp thuận.</w:t>
      </w:r>
    </w:p>
    <w:p>
      <w:r>
        <w:t>Trường hợp công ty đăng ký niêm yết từ năm</w:t>
      </w:r>
    </w:p>
    <w:p>
      <w:r>
        <w:t>thứ hai sau năm tách doanh nghiệp:Báo cáo tài chính năm của 02 năm liền</w:t>
      </w:r>
    </w:p>
    <w:p>
      <w:r>
        <w:t>trước năm đăng ký niêm yết được kiểm toán bởi tổ chức kiểm toán được chấp thuận</w:t>
      </w:r>
    </w:p>
    <w:p>
      <w:r>
        <w:t>của tổ chức đăng ký niêm yết.</w:t>
      </w:r>
    </w:p>
    <w:p>
      <w:r>
        <w:t>+ Báo cáo tài chính bán niên được soát xét bởi tổ</w:t>
      </w:r>
    </w:p>
    <w:p>
      <w:r>
        <w:t>chức kiểm toán được chấp thuận Theo quy định tạikhoản 1 Điều</w:t>
      </w:r>
    </w:p>
    <w:p>
      <w:r>
        <w:t>107 Nghị định số 155/2020/NĐ-CP Trường hợp đăng ký niêm yết sau ngày kết thúc kỳ lập</w:t>
      </w:r>
    </w:p>
    <w:p>
      <w:r>
        <w:t>báo cáo tài chính bán niên</w:t>
      </w:r>
    </w:p>
    <w:p>
      <w:r>
        <w:t>+ Báo cáo tài chính đến kỳ kế toán gần nhất tương</w:t>
      </w:r>
    </w:p>
    <w:p>
      <w:r>
        <w:t>tự quy định về công bố thông tin báo cáo tài chính của tổ chức niêm yết Đối với trường hợp tổ chức đăng ký niêm yết đang</w:t>
      </w:r>
    </w:p>
    <w:p>
      <w:r>
        <w:t>trong quá trình hoàn thiện hồ sơ đăng ký niêm yết quá thời hạn công bố thông</w:t>
      </w:r>
    </w:p>
    <w:p>
      <w:r>
        <w:t>tin báo cáo tài chính quý</w:t>
      </w:r>
    </w:p>
    <w:p>
      <w:r>
        <w:t>c Trường hợp tách doanh nghiệp quy định tạiđiểm đ khoản 3 Điều 112 Nghị định số 155/2020/NĐ-CPHồ sơ đăng ký niêm yết theo quy định tại mục 2 phần</w:t>
      </w:r>
    </w:p>
    <w:p>
      <w:r>
        <w:t>I Phụ lục này. Trong đó, báo cáo tài chính năm của 2 năm liền trước năm đăng</w:t>
      </w:r>
    </w:p>
    <w:p>
      <w:r>
        <w:t>ký niêm yết của tổ chức đăng ký niêm yết được thay bằng</w:t>
      </w:r>
    </w:p>
    <w:p>
      <w:r>
        <w:t>Trường hợp công ty đăng ký niêm yết trong</w:t>
      </w:r>
    </w:p>
    <w:p>
      <w:r>
        <w:t>năm tách doanh nghiệp:Báo cáo tài chính năm của 02 năm liền trước năm</w:t>
      </w:r>
    </w:p>
    <w:p>
      <w:r>
        <w:t>niêm yết của doanh nghiệp bị tách được kiểm toán bởi tổ chức kiểm toán được</w:t>
      </w:r>
    </w:p>
    <w:p>
      <w:r>
        <w:t>chấp thuận, báo cáo tổng hợp thông tin tài chính quy ước của tổ chức đăng ký</w:t>
      </w:r>
    </w:p>
    <w:p>
      <w:r>
        <w:t>niêm yết cho 02 năm liền trước năm thực hiện tách doanh nghiệp được đảm bảo bởi</w:t>
      </w:r>
    </w:p>
    <w:p>
      <w:r>
        <w:t>tổ chức kiểm toán được chấp thuận</w:t>
      </w:r>
    </w:p>
    <w:p>
      <w:r>
        <w:t>Trường hợp công ty đăng ký niêm yết trong</w:t>
      </w:r>
    </w:p>
    <w:p>
      <w:r>
        <w:t>năm liền sau năm tách doanh nghiệp:Báo cáo tài chính năm của năm liền</w:t>
      </w:r>
    </w:p>
    <w:p>
      <w:r>
        <w:t>trước năm đăng ký niêm yết của tổ chức đăng ký niêm yết, báo cáo tài chính</w:t>
      </w:r>
    </w:p>
    <w:p>
      <w:r>
        <w:t>năm của công ty bị tách trong năm liền trước năm tách doanh nghiệp được kiểm</w:t>
      </w:r>
    </w:p>
    <w:p>
      <w:r>
        <w:t>toán bởi tổ chức kiểm toán được chấp thuận; báo cáo tổng hợp thông tin tài</w:t>
      </w:r>
    </w:p>
    <w:p>
      <w:r>
        <w:t>chính quy ước cho năm liền trước năm tách doanh nghiệp được đảm bảo bởi tổ chức</w:t>
      </w:r>
    </w:p>
    <w:p>
      <w:r>
        <w:t>kiểm toán được chấp thuận.</w:t>
      </w:r>
    </w:p>
    <w:p>
      <w:r>
        <w:t>Trường hợp công ty đăng ký niêm yết từ năm</w:t>
      </w:r>
    </w:p>
    <w:p>
      <w:r>
        <w:t>thứ hai sau năm tách doanh nghiệp:Báo cáo tài chính năm của 02 năm liền</w:t>
      </w:r>
    </w:p>
    <w:p>
      <w:r>
        <w:t>trước năm đăng ký niêm yết được kiểm toán bởi tổ chức kiểm toán được chấp thuận</w:t>
      </w:r>
    </w:p>
    <w:p>
      <w:r>
        <w:t>của tổ chức đăng ký niêm yết.</w:t>
      </w:r>
    </w:p>
    <w:p>
      <w:r>
        <w:t>+ Báo cáo tài chính bán niên được soát xét bởi tổ</w:t>
      </w:r>
    </w:p>
    <w:p>
      <w:r>
        <w:t>chức kiểm toán được chấp thuận Theo quy định tạikhoản 1 Điều</w:t>
      </w:r>
    </w:p>
    <w:p>
      <w:r>
        <w:t>107 Nghị định số 155/2020/NĐ-CP Trường hợp đăng ký niêm yết sau ngày kết thúc kỳ</w:t>
      </w:r>
    </w:p>
    <w:p>
      <w:r>
        <w:t>lặp báo cáo tài chính bán niên</w:t>
      </w:r>
    </w:p>
    <w:p>
      <w:r>
        <w:t>+ Báo cáo tài chính đến kỳ kế toán gần nhất tương</w:t>
      </w:r>
    </w:p>
    <w:p>
      <w:r>
        <w:t>tự quy định về công  bố thông tin báo cáo tài chính của tổ chức niêm yết Đối với trường hợp tổ chức đăng  ký niêm yết</w:t>
      </w:r>
    </w:p>
    <w:p>
      <w:r>
        <w:t>đang trong quá trình hoàn thiện hồ sơ đăng ký niêm yết quá thời hạn công bố</w:t>
      </w:r>
    </w:p>
    <w:p>
      <w:r>
        <w:t>thông tin báo cáo tài chính quý</w:t>
      </w:r>
    </w:p>
    <w:p>
      <w:r>
        <w:t>d Trường hợp tách doanh nghiệp quy định tạiđiểm e khoản 3 Điều 112 Nghị định số 155/2020/NĐ-CPHồ sơ đăng ký niêm yết thực hiện theo quy định tại</w:t>
      </w:r>
    </w:p>
    <w:p>
      <w:r>
        <w:t>khoản 1 mục I phần A Phụ lục này.</w:t>
      </w:r>
    </w:p>
    <w:p>
      <w:r>
        <w:t>3.4 Hồ sơ đăng ký niêm yết cổ phiếu của doanh</w:t>
      </w:r>
    </w:p>
    <w:p>
      <w:r>
        <w:t>nghiệp sau quá trình cơ cấu lại khác</w:t>
      </w:r>
    </w:p>
    <w:p>
      <w:r>
        <w:t>a Trường hợp quy định tạiđiểm</w:t>
      </w:r>
    </w:p>
    <w:p>
      <w:r>
        <w:t>h khoản 4 Điều 112 Nghị định số 155/2020/NĐ-CP</w:t>
      </w:r>
    </w:p>
    <w:p>
      <w:r>
        <w:t>Hồ sơ đăng ký niêm yết theo quy định tại khoản 2</w:t>
      </w:r>
    </w:p>
    <w:p>
      <w:r>
        <w:t>Mục I Phần A Phụ lục này. Trong đó, báo cáo tài chính năm của 2 năm liền trước</w:t>
      </w:r>
    </w:p>
    <w:p>
      <w:r>
        <w:t>năm đăng ký niêm yết của tổ chức đăng ký niêm yết được thay bằng</w:t>
      </w:r>
    </w:p>
    <w:p>
      <w:r>
        <w:t>Trường hợp đăng ký niêm yết trong năm cơ cấu</w:t>
      </w:r>
    </w:p>
    <w:p>
      <w:r>
        <w:t>lại:Báo cáo tài chính của 02 năm gần nhất được kiểm toán bởi tổ chức kiểm</w:t>
      </w:r>
    </w:p>
    <w:p>
      <w:r>
        <w:t>toán được chấp thuận và Báo cáo tổng hợp thông tin tài chính theo quy ước cho</w:t>
      </w:r>
    </w:p>
    <w:p>
      <w:r>
        <w:t>02 năm liền trước năm đăng ký niêm yết của tổ chức thực hiện cơ cấu lạiđược</w:t>
      </w:r>
    </w:p>
    <w:p>
      <w:r>
        <w:t>đảm bảo bởi tổ chức kiểm toán được chấp thuận.</w:t>
      </w:r>
    </w:p>
    <w:p>
      <w:r>
        <w:t>Trường hợp đăng ký niêm yết trong năm liền</w:t>
      </w:r>
    </w:p>
    <w:p>
      <w:r>
        <w:t>sau năm cơ cấu lại:Báo cáo tài chính năm của 02 năm liền trước năm cơ cấu</w:t>
      </w:r>
    </w:p>
    <w:p>
      <w:r>
        <w:t>lại được kiểm toán bởi tổ chức kiểm toán được chấp thuận và Báo cáo tổng hợp</w:t>
      </w:r>
    </w:p>
    <w:p>
      <w:r>
        <w:t>thông tin tài chính theo quy ước cho năm liền trước năm cơ cấu lại của tổ chức</w:t>
      </w:r>
    </w:p>
    <w:p>
      <w:r>
        <w:t>thực hiện cơ cấu lạiđược đảm bảo bởi tổ chức kiểm toán được chấp thuận.</w:t>
      </w:r>
    </w:p>
    <w:p>
      <w:r>
        <w:t>Trường hợp đăng ký niêm yết trong năm thứ</w:t>
      </w:r>
    </w:p>
    <w:p>
      <w:r>
        <w:t>hai liền sau năm cơ cấu lại:Báo cáo tài chính năm của 02 năm liền trước</w:t>
      </w:r>
    </w:p>
    <w:p>
      <w:r>
        <w:t>năm niêm yết của tổ chức thực hiện cơ cấu lại được kiểm toán bởi tổ chức kiểm</w:t>
      </w:r>
    </w:p>
    <w:p>
      <w:r>
        <w:t>toán được chấp thuận.</w:t>
      </w:r>
    </w:p>
    <w:p>
      <w:r>
        <w:t>+ Báo cáo tài chính bán niên được soát xét bởi tổ</w:t>
      </w:r>
    </w:p>
    <w:p>
      <w:r>
        <w:t>chức kiểm toán được chấp thuận Theo quy định tạikhoản 1 Điều</w:t>
      </w:r>
    </w:p>
    <w:p>
      <w:r>
        <w:t>107 Nghị định số 155/2020/NĐ-CP Trường hợp đăng ký niêm yết sau ngày kết thúc kỳ</w:t>
      </w:r>
    </w:p>
    <w:p>
      <w:r>
        <w:t>lập báo cáo tài chính bán niên</w:t>
      </w:r>
    </w:p>
    <w:p>
      <w:r>
        <w:t>+ Báo cáo tài chính đến kỳ kế toán gần nhất tương</w:t>
      </w:r>
    </w:p>
    <w:p>
      <w:r>
        <w:t>tự quy định về công bố thông tin báo cáo tài chính của tổ chức niêm yết Đối với trường hợp tổ chức đăng ký niêm yết đang</w:t>
      </w:r>
    </w:p>
    <w:p>
      <w:r>
        <w:t>trong quá trình hoàn thiện hồ sơ đăng ký niêm yết quá thời hạn công bố thông</w:t>
      </w:r>
    </w:p>
    <w:p>
      <w:r>
        <w:t>tin báo cáo tài chính quý</w:t>
      </w:r>
    </w:p>
    <w:p>
      <w:r>
        <w:t>b Trường hợp quy định tạiđiểm</w:t>
      </w:r>
    </w:p>
    <w:p>
      <w:r>
        <w:t>c khoản 4 Điều 112 Nghị định số 155/2020/NĐ-CPHồ sơ đăng ký niêm yết thực hiện theo quy định tại</w:t>
      </w:r>
    </w:p>
    <w:p>
      <w:r>
        <w:t>khoản 1 mục I phần A Phụ lục này.</w:t>
      </w:r>
    </w:p>
    <w:p>
      <w:r>
        <w:t>II Hồ sơ đăng ký niêm yết trái phiếu</w:t>
      </w:r>
    </w:p>
    <w:p>
      <w:r>
        <w:t>1 Giấy đăng ký niêm yết trái phiếu Mẫu số</w:t>
      </w:r>
    </w:p>
    <w:p>
      <w:r>
        <w:t>28Phụ lục ban hành kèm theo Nghị định số155/2020/NĐ-CP</w:t>
      </w:r>
    </w:p>
    <w:p>
      <w:r>
        <w:t>Các phụ lục của Giấy đăng ký niêm yết, bao gồm:</w:t>
      </w:r>
    </w:p>
    <w:p>
      <w:r>
        <w:t>1.1 Bản cáo bạch niêm yết trái phiếu Mẫu số</w:t>
      </w:r>
    </w:p>
    <w:p>
      <w:r>
        <w:t>29Phụ lục ban hành kèm theo Nghị định số155/2020/NĐ-CP</w:t>
      </w:r>
    </w:p>
    <w:p>
      <w:r>
        <w:t>Phụ lục I: Bản sao hợp lệ Giấy chứng nhận đăng ký</w:t>
      </w:r>
    </w:p>
    <w:p>
      <w:r>
        <w:t>doanh nghiệp, Giấy phép thành lập và hoạt động hoặc giấy tờ pháp lý có giá trị</w:t>
      </w:r>
    </w:p>
    <w:p>
      <w:r>
        <w:t>tương đương</w:t>
      </w:r>
    </w:p>
    <w:p>
      <w:r>
        <w:t>Phụ lục II: Điều lệ công ty phù hợp với Điều lệ mẫu</w:t>
      </w:r>
    </w:p>
    <w:p>
      <w:r>
        <w:t>công ty niêm yết</w:t>
      </w:r>
    </w:p>
    <w:p>
      <w:r>
        <w:t>Phụ lục III: Biên bản xác định giá trị tài sản (nếu</w:t>
      </w:r>
    </w:p>
    <w:p>
      <w:r>
        <w:t>có)</w:t>
      </w:r>
    </w:p>
    <w:p>
      <w:r>
        <w:t>Phụ lục IV: Bản định giá trang thiết bị, nhà xưởng...</w:t>
      </w:r>
    </w:p>
    <w:p>
      <w:r>
        <w:t>(nếu có)</w:t>
      </w:r>
    </w:p>
    <w:p>
      <w:r>
        <w:t>Phụ lục V: Giới thiệu những văn bản pháp luật liên</w:t>
      </w:r>
    </w:p>
    <w:p>
      <w:r>
        <w:t>quan đến tả chức niêm yết</w:t>
      </w:r>
    </w:p>
    <w:p>
      <w:r>
        <w:t>Phụ lục VI: Báo cáo tài chính của tổ chức đăng ký</w:t>
      </w:r>
    </w:p>
    <w:p>
      <w:r>
        <w:t>niêm yết</w:t>
      </w:r>
    </w:p>
    <w:p>
      <w:r>
        <w:t>Báo cáo tài chính được kiểm toán của 2 năm liền</w:t>
      </w:r>
    </w:p>
    <w:p>
      <w:r>
        <w:t>trước năm đăng ký niêm yết được kiểm toán bởi tổ chức kiểm toán được chấp thuận Theo quy định tạikhoản 1 Điều</w:t>
      </w:r>
    </w:p>
    <w:p>
      <w:r>
        <w:t>107 Nghị định 155/2020/NĐ-CP</w:t>
      </w:r>
    </w:p>
    <w:p>
      <w:r>
        <w:t>Báo cáo vốn chủ sở hữu đã được kiểm toán bởi tổ</w:t>
      </w:r>
    </w:p>
    <w:p>
      <w:r>
        <w:t>chức kiểm toán được chấp thuận hoặc báo cáo tài chính đã được kiểm toán bởi tổ</w:t>
      </w:r>
    </w:p>
    <w:p>
      <w:r>
        <w:t>chức kiểm toán được chấp thuận Theo quy định tạikhoản 1 Điều</w:t>
      </w:r>
    </w:p>
    <w:p>
      <w:r>
        <w:t>107 Nghị định 155/2020/NĐ-CP Trường hợp sau kỳ kế toán gần nhất được kiểm</w:t>
      </w:r>
    </w:p>
    <w:p>
      <w:r>
        <w:t>toán, tổ chức đăng ký niêm yết thực hiện phát hành tăng vốn điều lệ (trừ trường</w:t>
      </w:r>
    </w:p>
    <w:p>
      <w:r>
        <w:t>hợp phát hành cổ phiếu để trả cổ tức, phát hành cổ phiếu để tăng vốn cổ phần</w:t>
      </w:r>
    </w:p>
    <w:p>
      <w:r>
        <w:t>từ nguồn vốn chủ sở hữu, phát hành cổ phiếu thưởng cho người lao động, phát</w:t>
      </w:r>
    </w:p>
    <w:p>
      <w:r>
        <w:t>hành cổ phiếu để chuyển đổi trái phiếu)</w:t>
      </w:r>
    </w:p>
    <w:p>
      <w:r>
        <w:t>Báo cáo tài chính bán niên được soát xét bởi tổ</w:t>
      </w:r>
    </w:p>
    <w:p>
      <w:r>
        <w:t>chức kiểm toán được chấp thuận Theo quy định tạikhoản 1 Điều</w:t>
      </w:r>
    </w:p>
    <w:p>
      <w:r>
        <w:t>107 Nghị định số 155/2020/NĐ-CP Trường hợp đăng ký niêm yết sau ngày kết thúc kỳ</w:t>
      </w:r>
    </w:p>
    <w:p>
      <w:r>
        <w:t>lập báo cáo tài chính bán niên</w:t>
      </w:r>
    </w:p>
    <w:p>
      <w:r>
        <w:t>Báo cáo tài chính đến kỳ kế toán gần nhất tương</w:t>
      </w:r>
    </w:p>
    <w:p>
      <w:r>
        <w:t>tự quy định về công bố thông tin báo cáo tài chính của tổ chức niêm yết Đối với trường hợp tổ chức đăng ký niêm yết đang</w:t>
      </w:r>
    </w:p>
    <w:p>
      <w:r>
        <w:t>trong quá trình hoàn thiện hồ sơ đăng ký niêm yết quá thời hạn công bố thông</w:t>
      </w:r>
    </w:p>
    <w:p>
      <w:r>
        <w:t>tin báo cáo tài chính bán niên, báo cáo tài chính quý</w:t>
      </w:r>
    </w:p>
    <w:p>
      <w:r>
        <w:t>Báo cáo về những tranh chấp pháp luật</w:t>
      </w:r>
    </w:p>
    <w:p>
      <w:r>
        <w:t>1.2 Danh sách những người có liên quan đến các thành viên</w:t>
      </w:r>
    </w:p>
    <w:p>
      <w:r>
        <w:t>Hội đồng quản trị, Ban Giám đốc, Ban Kiểm soát và Kế toán trưởng (hoặc giám đốc</w:t>
      </w:r>
    </w:p>
    <w:p>
      <w:r>
        <w:t>tài chính, trưởng phòng kế toán)</w:t>
      </w:r>
    </w:p>
    <w:p>
      <w:r>
        <w:t>1.3 Giấy chứng nhận chào bán trái phiếu ra công chúng</w:t>
      </w:r>
    </w:p>
    <w:p>
      <w:r>
        <w:t>1.4 Báo cáo kết quả phát hành trái phiếu ra công</w:t>
      </w:r>
    </w:p>
    <w:p>
      <w:r>
        <w:t>chúng</w:t>
      </w:r>
    </w:p>
    <w:p>
      <w:r>
        <w:t>1.5 Quyết định của Đại hội đồng cổ đông hoặc Hội đồng</w:t>
      </w:r>
    </w:p>
    <w:p>
      <w:r>
        <w:t>thành viên hoặc chủ sở hữu công ty thông qua việc niêm yết</w:t>
      </w:r>
    </w:p>
    <w:p>
      <w:r>
        <w:t>2 Sổ đăng ký chủ sở hữu trái phiếu của tổ chức đăng</w:t>
      </w:r>
    </w:p>
    <w:p>
      <w:r>
        <w:t>ký niêm yết được lập trong thời hạn 01 tháng trước thời điểm nộp hồ sơ đăng</w:t>
      </w:r>
    </w:p>
    <w:p>
      <w:r>
        <w:t>ký niêm yết.</w:t>
      </w:r>
    </w:p>
    <w:p>
      <w:r>
        <w:t>3 Cam kết thực hiện nghĩa vụ của tổ chức đăng ký</w:t>
      </w:r>
    </w:p>
    <w:p>
      <w:r>
        <w:t>niêm yết đối với nhà đầu tư, bao gồm các điều kiện thanh toán, tỷ lệ nợ trên</w:t>
      </w:r>
    </w:p>
    <w:p>
      <w:r>
        <w:t>vốn chủ sở hữu, điều kiện chuyển đổi (trường hợp niêm yết trái phiếu chuyển đổi)</w:t>
      </w:r>
    </w:p>
    <w:p>
      <w:r>
        <w:t>và các điều kiện khác;</w:t>
      </w:r>
    </w:p>
    <w:p>
      <w:r>
        <w:t>4 Hợp đồng tư vấn niêm yết trái phiếu giữa tổ chức</w:t>
      </w:r>
    </w:p>
    <w:p>
      <w:r>
        <w:t>phát hành và công ty chứng khoán, trừ trường hợp tổ chức phát hành là công ty</w:t>
      </w:r>
    </w:p>
    <w:p>
      <w:r>
        <w:t>chứng khoán</w:t>
      </w:r>
    </w:p>
    <w:p>
      <w:r>
        <w:t>5 Giấy chứng nhận của Tổng công ty lưu ký và bù trừ</w:t>
      </w:r>
    </w:p>
    <w:p>
      <w:r>
        <w:t>chứng khoán Việt Nam về việc trái phiếu của tổ chức đăng ký niêm yết đã đăng</w:t>
      </w:r>
    </w:p>
    <w:p>
      <w:r>
        <w:t>ký, lưu ký tập trung</w:t>
      </w:r>
    </w:p>
    <w:p>
      <w:r>
        <w:t>III Hồ sơ đăng ký niêm yết chứng chỉ quỹ/cổ phiếu</w:t>
      </w:r>
    </w:p>
    <w:p>
      <w:r>
        <w:t>công ty đầu tư chứng khoán</w:t>
      </w:r>
    </w:p>
    <w:p>
      <w:r>
        <w:t>1 Giấy đăng ký niêm yết chứng chỉ quỹ/cổ phiếu công</w:t>
      </w:r>
    </w:p>
    <w:p>
      <w:r>
        <w:t>ty đầu tư chứng khoán Mẫu số</w:t>
      </w:r>
    </w:p>
    <w:p>
      <w:r>
        <w:t>28Nghị định số155/2020/NĐ-CP</w:t>
      </w:r>
    </w:p>
    <w:p>
      <w:r>
        <w:t>2 Bản sao hợp lệ Giấy chứng nhận đăng ký lập quỹ đầu</w:t>
      </w:r>
    </w:p>
    <w:p>
      <w:r>
        <w:t>tư chứng khoán, Giấy phép thành lập và hoạt động công ty đầu tư chứng khoán UBCKNN cấp</w:t>
      </w:r>
    </w:p>
    <w:p>
      <w:r>
        <w:t>3 Bản cáo bạch chào bán ra công chúng đã được</w:t>
      </w:r>
    </w:p>
    <w:p>
      <w:r>
        <w:t>UBCKNN chấp thuận và các phụ lục đính kèm</w:t>
      </w:r>
    </w:p>
    <w:p>
      <w:r>
        <w:t>4 Sổ đăng ký nhà đầu tư/sổ đăng ký cổ đông nắm giữ</w:t>
      </w:r>
    </w:p>
    <w:p>
      <w:r>
        <w:t>cổ phiếu công ty đầu tư chứng khoánBao gồm: Tóm tắt danh sách nhà đầu tư của Quỹ</w:t>
      </w:r>
    </w:p>
    <w:p>
      <w:r>
        <w:t>đầu tư/Công ty đầu tư chứng khoán VSD quy định</w:t>
      </w:r>
    </w:p>
    <w:p>
      <w:r>
        <w:t>5 Báo cáo danh mục đầu tư của quỹ/công ty đầu tư chứng</w:t>
      </w:r>
    </w:p>
    <w:p>
      <w:r>
        <w:t>khoán tại thời điểm đăng ký niêm yết có xác nhận của ngân hàng giám sát.</w:t>
      </w:r>
    </w:p>
    <w:p>
      <w:r>
        <w:t>6 Giấy chứng nhận của Tổng công ty lưu ký và bù trừ</w:t>
      </w:r>
    </w:p>
    <w:p>
      <w:r>
        <w:t>chứng khoán Việt Nam về việc chứng chỉ quỹ/cổ phiếu công ty đầu tư chứng</w:t>
      </w:r>
    </w:p>
    <w:p>
      <w:r>
        <w:t>khoán đã đăng ký chứng khoán tập trung VSD quy định</w:t>
      </w:r>
    </w:p>
    <w:p>
      <w:r>
        <w:t>7 Giấy ủy quyền thực hiện công bố thông tin; Phụ lục IThông tư số96/2020/TT-BTC</w:t>
      </w:r>
    </w:p>
    <w:p>
      <w:r>
        <w:t>IV Hồ sơ đăng ký niêm yết của tổ chức phát hành</w:t>
      </w:r>
    </w:p>
    <w:p>
      <w:r>
        <w:t>nước ngoài</w:t>
      </w:r>
    </w:p>
    <w:p>
      <w:r>
        <w:t>1 Hồ sơ đăng ký niêm yết cổ phiếu của tổ chức</w:t>
      </w:r>
    </w:p>
    <w:p>
      <w:r>
        <w:t>phát hành nước ngoài</w:t>
      </w:r>
    </w:p>
    <w:p>
      <w:r>
        <w:t>Hồ sơ đăng ký niêm yết theo quy định tại khoản 1</w:t>
      </w:r>
    </w:p>
    <w:p>
      <w:r>
        <w:t>mục I phần A Phụ lục này (ngoại trừ tài liệu tại điểm 1.1) và văn bản của</w:t>
      </w:r>
    </w:p>
    <w:p>
      <w:r>
        <w:t>UBCKNN chấp thuận cho tổ chức phát hành nước ngoài làm thủ tục đăng ký niêm yết</w:t>
      </w:r>
    </w:p>
    <w:p>
      <w:r>
        <w:t>trên SGDCK tại Việt Nam</w:t>
      </w:r>
    </w:p>
    <w:p>
      <w:r>
        <w:t>2 Hồ sơ đăng ký niêm yết trái phiếu của tổ chức phát</w:t>
      </w:r>
    </w:p>
    <w:p>
      <w:r>
        <w:t>hành nước ngoài</w:t>
      </w:r>
    </w:p>
    <w:p>
      <w:r>
        <w:t>Hồ sơ đăng ký niêm yết bao gồm các tài liệu tại mục</w:t>
      </w:r>
    </w:p>
    <w:p>
      <w:r>
        <w:t>II (ngoại trừ tài liệu tại khoản 1) phần A Phụ lục này và văn bản của UBCKNN</w:t>
      </w:r>
    </w:p>
    <w:p>
      <w:r>
        <w:t>chấp thuận cho tổ chức phát hành nước ngoài làm thủ tục đăng ký niêm yết trên</w:t>
      </w:r>
    </w:p>
    <w:p>
      <w:r>
        <w:t>SGDCK tại Việt Nam</w:t>
      </w:r>
    </w:p>
    <w:p>
      <w:r>
        <w:t>B. HỒ SƠ ĐỀ NGHỊ TIẾP TỤC NIÊM YẾT, THAY ĐỔI</w:t>
      </w:r>
    </w:p>
    <w:p>
      <w:r>
        <w:t>NIÊM YẾT VÀ HỦY BỎ NIÊM YẾT TỰ NGUYỆN</w:t>
      </w:r>
    </w:p>
    <w:p>
      <w:r>
        <w:t>I. Hồ sơ đề nghị tiếp tục niêm yết cổ phiếu của</w:t>
      </w:r>
    </w:p>
    <w:p>
      <w:r>
        <w:t>công ty nhận sáp nhập</w:t>
      </w:r>
    </w:p>
    <w:p>
      <w:r>
        <w:t>1. Hồ sơ đề nghị tiếp tục niêm yết đối với trường</w:t>
      </w:r>
    </w:p>
    <w:p>
      <w:r>
        <w:t>hợp quy định tạiđiểm a, c khoản 2 Điều 112 NĐ</w:t>
      </w:r>
    </w:p>
    <w:p>
      <w:r>
        <w:t>155/2020/NĐ-CP</w:t>
      </w:r>
    </w:p>
    <w:p>
      <w:r>
        <w:t>1.1 Giấy đề nghị tiếp tục niêm yết cổ phiếu Mẫu số 30Phụ lục ban hành kèm theo Nghị định số155/2020/NĐ-CP</w:t>
      </w:r>
    </w:p>
    <w:p>
      <w:r>
        <w:t>1.2 Giấy chứng nhận đăng ký doanh nghiệp, Giấy phép</w:t>
      </w:r>
    </w:p>
    <w:p>
      <w:r>
        <w:t>thành lập và hoạt động hoặc giấy tờ pháp lý có giá trị tương đương</w:t>
      </w:r>
    </w:p>
    <w:p>
      <w:r>
        <w:t>1.3 Giấy chứng nhận đăng ký chứng khoán được điều chỉnh</w:t>
      </w:r>
    </w:p>
    <w:p>
      <w:r>
        <w:t>do Tổng công ty lưu ký và bù trừ chứng khoán Việt Nam cấp</w:t>
      </w:r>
    </w:p>
    <w:p>
      <w:r>
        <w:t>1.4 Báo cáo tài chính trong 02 năm liền trước năm sáp</w:t>
      </w:r>
    </w:p>
    <w:p>
      <w:r>
        <w:t>nhập của công ty nhận sáp nhập và các công ty bị sáp nhập được kiểm toán bởi</w:t>
      </w:r>
    </w:p>
    <w:p>
      <w:r>
        <w:t>tổ chức kiểm toán được chấp thuận</w:t>
      </w:r>
    </w:p>
    <w:p>
      <w:r>
        <w:t>1.5 Sổ theo dõi cổ đông sau khi hoàn tất việc thay đổi</w:t>
      </w:r>
    </w:p>
    <w:p>
      <w:r>
        <w:t>số lượng chứng khoán.Bao gồm: Tóm tắt nội dung sổ cổ đông sau khi</w:t>
      </w:r>
    </w:p>
    <w:p>
      <w:r>
        <w:t>hoàn tất việc thay đổi số lượng chứng khoán</w:t>
      </w:r>
    </w:p>
    <w:p>
      <w:r>
        <w:t>2. Hồ sơ đề nghị tiếp tục niêm yết với trường</w:t>
      </w:r>
    </w:p>
    <w:p>
      <w:r>
        <w:t>hợp quy định tạiđiểm b khoản 2 Điều 112 NĐ 155/2020/NĐ-CP</w:t>
      </w:r>
    </w:p>
    <w:p>
      <w:r>
        <w:t>2.1 Giấy đề nghị tiếp tục niêm yết cổ phiếu Mẫu số</w:t>
      </w:r>
    </w:p>
    <w:p>
      <w:r>
        <w:t>30Phụ lục ban hành kèm theo Nghị định155/2020/NĐ-CP</w:t>
      </w:r>
    </w:p>
    <w:p>
      <w:r>
        <w:t>2.2 Báo cáo tổng hợp thông tin tài chính theo quy ước</w:t>
      </w:r>
    </w:p>
    <w:p>
      <w:r>
        <w:t>cho năm liền trước năm thực hiện sáp nhập của công ty nhận sáp nhập được đảm</w:t>
      </w:r>
    </w:p>
    <w:p>
      <w:r>
        <w:t>bảo bởi tổ chức kiểm toán được chấp thuận</w:t>
      </w:r>
    </w:p>
    <w:p>
      <w:r>
        <w:t>2.3 Báo cáo tài chính trong 02 năm liền trước năm sáp</w:t>
      </w:r>
    </w:p>
    <w:p>
      <w:r>
        <w:t>nhập của các công ty nhận sáp nhập và các công ty bị sáp nhập được kiểm toán</w:t>
      </w:r>
    </w:p>
    <w:p>
      <w:r>
        <w:t>bởi tổ chức kiểm toán được chấp thuận</w:t>
      </w:r>
    </w:p>
    <w:p>
      <w:r>
        <w:t>2.4 Giấy chứng nhận đăng ký doanh nghiệp, Giấy phép</w:t>
      </w:r>
    </w:p>
    <w:p>
      <w:r>
        <w:t>thành lập và hoạt động hoặc giấy tờ pháp lý có giá trị tương đương</w:t>
      </w:r>
    </w:p>
    <w:p>
      <w:r>
        <w:t>2.5 Giấy chứng nhận đăng ký chứng khoán được điều chỉnh</w:t>
      </w:r>
    </w:p>
    <w:p>
      <w:r>
        <w:t>do Tổng công ty lưu ký và bù trừ chứng khoán Việt Nam cấp</w:t>
      </w:r>
    </w:p>
    <w:p>
      <w:r>
        <w:t>2.6 Sổ theo dõi cổ đông sau khi hoàn tất việc thay đổi</w:t>
      </w:r>
    </w:p>
    <w:p>
      <w:r>
        <w:t>số lượng chứng khoán.Bao gồm: Tóm tắt nội dung sổ cổ đông sau khi</w:t>
      </w:r>
    </w:p>
    <w:p>
      <w:r>
        <w:t>hoàn tất việc thay đổi số lượng chứng khoán</w:t>
      </w:r>
    </w:p>
    <w:p>
      <w:r>
        <w:t>3. Hồ sơ đề nghị tiếp tục niêm yết với trường</w:t>
      </w:r>
    </w:p>
    <w:p>
      <w:r>
        <w:t>hợp quy định tạiđiểm d khoản 2 Điều 112 NĐ 155/2020/NĐ-CP</w:t>
      </w:r>
    </w:p>
    <w:p>
      <w:r>
        <w:t>3.1 Giấy đề nghị tiếp tục niêm yết cổ phiếu</w:t>
      </w:r>
    </w:p>
    <w:p>
      <w:r>
        <w:t>3.2 Giấy chứng nhận đăng ký doanh nghiệp, Giấy phép</w:t>
      </w:r>
    </w:p>
    <w:p>
      <w:r>
        <w:t>thành lập và hoạt động hoặc giấy tờ pháp lý có giá trị tương đương</w:t>
      </w:r>
    </w:p>
    <w:p>
      <w:r>
        <w:t>3.3 Giấy chứng nhận đăng ký chứng khoán được điều chỉnh</w:t>
      </w:r>
    </w:p>
    <w:p>
      <w:r>
        <w:t>do Tổng công ty lưu ký và bù trừ chứng khoán Việt Nam cấp</w:t>
      </w:r>
    </w:p>
    <w:p>
      <w:r>
        <w:t>3.4 Sổ đăng ký cổ đông của tổ chức đăng ký niêm yết</w:t>
      </w:r>
    </w:p>
    <w:p>
      <w:r>
        <w:t>được lập trong thời hạn 01 tháng trước thời điểm nộp hồ sơ đăng ký niêm yết;Bao gồm: Tóm tắt nội dung sổ cổ đông sau khi</w:t>
      </w:r>
    </w:p>
    <w:p>
      <w:r>
        <w:t>hoàn tất việc thay đổi số lượng chứng khoán</w:t>
      </w:r>
    </w:p>
    <w:p>
      <w:r>
        <w:t>3.5 Danh sách cổ đông lớn, cổ đông chiến lược, người</w:t>
      </w:r>
    </w:p>
    <w:p>
      <w:r>
        <w:t>nội bộ và người có liên quan của người nội bộ (số lượng, tỷ lệ nắm giữ, thời</w:t>
      </w:r>
    </w:p>
    <w:p>
      <w:r>
        <w:t>gian bị hạn chế chuyển nhượng (nếu có))</w:t>
      </w:r>
    </w:p>
    <w:p>
      <w:r>
        <w:t>3.6 Cam kết của cổ đông là cá nhân, tổ chức có đại diện</w:t>
      </w:r>
    </w:p>
    <w:p>
      <w:r>
        <w:t>sở hữu là Chủ tịch Hội đồng quản trị, thành viên Hội đồng quản trị, Trưởng</w:t>
      </w:r>
    </w:p>
    <w:p>
      <w:r>
        <w:t>Ban kiểm soát và thành viên Ban Kiểm soát (Kiểm soát viên), Tổng giám đốc</w:t>
      </w:r>
    </w:p>
    <w:p>
      <w:r>
        <w:t>(Giám đốc), Phó Tổng giám đốc (Phó Giám đốc), Kế toán trưởng, Giám đốc tài</w:t>
      </w:r>
    </w:p>
    <w:p>
      <w:r>
        <w:t>chính và các chức danh quản lý tương đương do Đại hội đồng cổ đông bầu hoặc Hội</w:t>
      </w:r>
    </w:p>
    <w:p>
      <w:r>
        <w:t>đồng quản trị bổ nhiệm và cam kết của cổ đông lớn là người có liên quan của</w:t>
      </w:r>
    </w:p>
    <w:p>
      <w:r>
        <w:t>các đối tượng trên về việc nắm giữ 100% số cổ phiếu do mình sở hữu trong thời</w:t>
      </w:r>
    </w:p>
    <w:p>
      <w:r>
        <w:t>gian 06 tháng kể từ ngày giao dịch đầu tiên của cổ phiếu trên Sở giao dịch chứng</w:t>
      </w:r>
    </w:p>
    <w:p>
      <w:r>
        <w:t>khoán và 50% số cổ phiếu này trong thời gian 06 tháng tiếp theo</w:t>
      </w:r>
    </w:p>
    <w:p>
      <w:r>
        <w:t>3.7 Hợp đồng tư vấn niêm yết, trừ trường hợp tổ chức</w:t>
      </w:r>
    </w:p>
    <w:p>
      <w:r>
        <w:t>đăng ký niêm yết là công ty chứng khoán</w:t>
      </w:r>
    </w:p>
    <w:p>
      <w:r>
        <w:t>3.8 Báo cáo tài chính trong 02 năm liền trước năm sáp</w:t>
      </w:r>
    </w:p>
    <w:p>
      <w:r>
        <w:t>nhập của công ty nhận sáp nhập và các công ty bị sáp nhập được kiểm toán bởi</w:t>
      </w:r>
    </w:p>
    <w:p>
      <w:r>
        <w:t>tổ chức kiểm toán được chấp thuận</w:t>
      </w:r>
    </w:p>
    <w:p>
      <w:r>
        <w:t>3.9 Báo cáo tổng hợp thông tin tài chính quy ước cho</w:t>
      </w:r>
    </w:p>
    <w:p>
      <w:r>
        <w:t>02 năm liền trước năm sáp nhập của công ty nhận sáp nhập được đảm bảo bởi tổ</w:t>
      </w:r>
    </w:p>
    <w:p>
      <w:r>
        <w:t>chức kiểm toán được chấp thuận</w:t>
      </w:r>
    </w:p>
    <w:p>
      <w:r>
        <w:t>II. Hồ sơ đề nghị tiếp tục niêm yết cổ phiếu</w:t>
      </w:r>
    </w:p>
    <w:p>
      <w:r>
        <w:t>sau chia, tách doanh nghiệp</w:t>
      </w:r>
    </w:p>
    <w:p>
      <w:r>
        <w:t>1. Hồ sơ đề nghị tiếp tục niêm yết với trường</w:t>
      </w:r>
    </w:p>
    <w:p>
      <w:r>
        <w:t>hợp quy định tạiđiểm b khoản 3 Điều 112 NĐ 155/2020/NĐ-CP</w:t>
      </w:r>
    </w:p>
    <w:p>
      <w:r>
        <w:t>1.1 Giấy đề nghị tiếp tục niêm yết cổ phiếu Mẫu số</w:t>
      </w:r>
    </w:p>
    <w:p>
      <w:r>
        <w:t>30Phụ lục ban hành kèm theo Nghị định155/2020/NĐ-CP</w:t>
      </w:r>
    </w:p>
    <w:p>
      <w:r>
        <w:t>1.2 Báo cáo vốn chủ sở hữu của công ty bị tách sau thời</w:t>
      </w:r>
    </w:p>
    <w:p>
      <w:r>
        <w:t>điểm tách doanh nghiệp được kiểm toán bởi tổ chức kiểm toán được chấp thuận;</w:t>
      </w:r>
    </w:p>
    <w:p>
      <w:r>
        <w:t>1.3 Báo cáo tài chính trong 02 năm liền trước năm</w:t>
      </w:r>
    </w:p>
    <w:p>
      <w:r>
        <w:t>tách doanh nghiệp của công ty bị tách được kiểm toán bởi tổ chức kiểm toán được</w:t>
      </w:r>
    </w:p>
    <w:p>
      <w:r>
        <w:t>chấp thuận</w:t>
      </w:r>
    </w:p>
    <w:p>
      <w:r>
        <w:t>1.4 Sổ đăng ký cổ đông của công ty bị tách sau thời</w:t>
      </w:r>
    </w:p>
    <w:p>
      <w:r>
        <w:t>điểm tách doanh nghiệp được lập trong thời hạn 01 tháng trước thời điểm nộp hồ</w:t>
      </w:r>
    </w:p>
    <w:p>
      <w:r>
        <w:t>sơ đăng ký niêm yết;Bao gồm: tóm tắt sổ cổ đông của tổ chức đăng</w:t>
      </w:r>
    </w:p>
    <w:p>
      <w:r>
        <w:t>ký niêm yết</w:t>
      </w:r>
    </w:p>
    <w:p>
      <w:r>
        <w:t>1.5 Danh sách cổ đông lớn, người nội bộ, cổ đông chiến</w:t>
      </w:r>
    </w:p>
    <w:p>
      <w:r>
        <w:t>lược và người có liên quan của người nội bộ (số lượng, tỷ lệ nắm giữ, thời</w:t>
      </w:r>
    </w:p>
    <w:p>
      <w:r>
        <w:t>gian bị hạn chế chuyển nhượng (nếu có))</w:t>
      </w:r>
    </w:p>
    <w:p>
      <w:r>
        <w:t>1.6 Giấy chứng nhận đăng ký doanh nghiệp, Giấy phép</w:t>
      </w:r>
    </w:p>
    <w:p>
      <w:r>
        <w:t>thành lập và hoạt động hoặc giấy tờ pháp lý có giá trị tương đương</w:t>
      </w:r>
    </w:p>
    <w:p>
      <w:r>
        <w:t>1.7 Giấy chứng nhận đăng ký chứng khoán được điều chỉnh</w:t>
      </w:r>
    </w:p>
    <w:p>
      <w:r>
        <w:t>do Tổng công ty lưu ký và bù trừ chứng khoán Việt Nam cấp</w:t>
      </w:r>
    </w:p>
    <w:p>
      <w:r>
        <w:t>2. Hồ sơ đề nghị tiếp tục niêm yết với trường</w:t>
      </w:r>
    </w:p>
    <w:p>
      <w:r>
        <w:t>hợp quy định tạiđiểm c khoản 3 Điều 112 NĐ 155/2020/NĐ-CP</w:t>
      </w:r>
    </w:p>
    <w:p>
      <w:r>
        <w:t>2.1 Giấy đề nghị tiếp tục niêm yết cổ phiếu Mẫu số</w:t>
      </w:r>
    </w:p>
    <w:p>
      <w:r>
        <w:t>30Phụ lục ban hành kèm theo Nghị định155/2020/NĐ-CP</w:t>
      </w:r>
    </w:p>
    <w:p>
      <w:r>
        <w:t>2.2 Báo cáo vốn chủ sở hữu của công ty bị tách sau thời</w:t>
      </w:r>
    </w:p>
    <w:p>
      <w:r>
        <w:t>điểm tách doanh nghiệp được kiểm toán bởi tổ chức kiểm toán được chấp thuận;</w:t>
      </w:r>
    </w:p>
    <w:p>
      <w:r>
        <w:t>2.3 Báo cáo tài chính trong 02 năm liền trước năm</w:t>
      </w:r>
    </w:p>
    <w:p>
      <w:r>
        <w:t>tách doanh nghiệp của công ty bị tách được kiểm toán bởi tổ chức kiểm toán được</w:t>
      </w:r>
    </w:p>
    <w:p>
      <w:r>
        <w:t>chấp thuận</w:t>
      </w:r>
    </w:p>
    <w:p>
      <w:r>
        <w:t>2.4 Sổ đăng ký cổ đông của công ty bị tách sau thời</w:t>
      </w:r>
    </w:p>
    <w:p>
      <w:r>
        <w:t>điểm tách doanh nghiệp được lập trong thời hạn 01 tháng trước thời điểm nộp hồ</w:t>
      </w:r>
    </w:p>
    <w:p>
      <w:r>
        <w:t>sơ đăng ký niêm yết;</w:t>
      </w:r>
    </w:p>
    <w:p>
      <w:r>
        <w:t>Bao gồm: tóm tắt sổ cổ đông của tổ chức đăng</w:t>
      </w:r>
    </w:p>
    <w:p>
      <w:r>
        <w:t>ký niêm yết</w:t>
      </w:r>
    </w:p>
    <w:p>
      <w:r>
        <w:t>2.5 Danh sách cổ đông lớn, người nội bộ, cổ đông chiến</w:t>
      </w:r>
    </w:p>
    <w:p>
      <w:r>
        <w:t>lược và người có liên quan của người nội bộ (số lượng, tỷ lệ nắm giữ, thời</w:t>
      </w:r>
    </w:p>
    <w:p>
      <w:r>
        <w:t>gian bị hạn chế chuyển nhượng (nếu có))</w:t>
      </w:r>
    </w:p>
    <w:p>
      <w:r>
        <w:t>2.6 Giấy chứng nhận đăng ký doanh nghiệp, Giấy phép</w:t>
      </w:r>
    </w:p>
    <w:p>
      <w:r>
        <w:t>thành lập và hoạt động hoặc giấy tờ pháp lý có giá trị tương đương</w:t>
      </w:r>
    </w:p>
    <w:p>
      <w:r>
        <w:t>2.7 Giấy chứng nhận đăng ký chứng khoán được điều chỉnh</w:t>
      </w:r>
    </w:p>
    <w:p>
      <w:r>
        <w:t>do Tổng công ty lưu ký và bù trừ chứng khoán Việt Nam cấp</w:t>
      </w:r>
    </w:p>
    <w:p>
      <w:r>
        <w:t>2.8 Báo cáo tổng hợp thông tin tài chính theo quy ước</w:t>
      </w:r>
    </w:p>
    <w:p>
      <w:r>
        <w:t>cho năm liền trước năm thực hiện tách doanh nghiệp được đảm bảo bởi tổ chức</w:t>
      </w:r>
    </w:p>
    <w:p>
      <w:r>
        <w:t>kiểm toán được chấp thuận</w:t>
      </w:r>
    </w:p>
    <w:p>
      <w:r>
        <w:t>III. Hồ sơ đề nghị tiếp tục niêm yết cổ phiếu</w:t>
      </w:r>
    </w:p>
    <w:p>
      <w:r>
        <w:t>của doanh nghiệp sau quá trình cơ cấu lại khác (với trường hợp quy định tạiđiểm a khoản 4 Điều 112 NĐ 155/2020/NĐ-CP)</w:t>
      </w:r>
    </w:p>
    <w:p>
      <w:r>
        <w:t>1.1 Giấy đề nghị tiếp tục niêm yết cổ phiếu Mẫu số</w:t>
      </w:r>
    </w:p>
    <w:p>
      <w:r>
        <w:t>30Phụ lục ban hành kèm theo Nghị định số155/2020/NĐ-CP</w:t>
      </w:r>
    </w:p>
    <w:p>
      <w:r>
        <w:t>1.2 Báo cáo tài chính trong 02 năm liền trước năm cơ</w:t>
      </w:r>
    </w:p>
    <w:p>
      <w:r>
        <w:t>cấu lại được kiểm toán bởi tổ chức kiểm toán được chấp thuận</w:t>
      </w:r>
    </w:p>
    <w:p>
      <w:r>
        <w:t>1.3 Báo cáo tổng hợp thông tin tài chính theo quy ước</w:t>
      </w:r>
    </w:p>
    <w:p>
      <w:r>
        <w:t>cho 02 năm liền trước năm cơ cấu lại doanh nghiệp của tổ chức thực hiện cơ cấu</w:t>
      </w:r>
    </w:p>
    <w:p>
      <w:r>
        <w:t>lại được đảm bảo bởi tổ chức kiểm toán được chấp thuận</w:t>
      </w:r>
    </w:p>
    <w:p>
      <w:r>
        <w:t>1.4 Giấy chứng nhận đăng ký doanh nghiệp, Giấy phép</w:t>
      </w:r>
    </w:p>
    <w:p>
      <w:r>
        <w:t>thành lập và hoạt động hoặc giấy tờ pháp lý có giá trị tương đương</w:t>
      </w:r>
    </w:p>
    <w:p>
      <w:r>
        <w:t>1.5 Giấy chứng nhận đăng ký chứng khoán được điều chỉnh</w:t>
      </w:r>
    </w:p>
    <w:p>
      <w:r>
        <w:t>do Tổng công ty lưu ký và bù trừ chứng khoán Việt Nam cấp</w:t>
      </w:r>
    </w:p>
    <w:p>
      <w:r>
        <w:t>C HỒ SƠ THAY ĐỔI ĐĂNG KÝ NIÊM YẾT</w:t>
      </w:r>
    </w:p>
    <w:p>
      <w:r>
        <w:t>I. Hồ sơ thay đổi đăng ký niêm yết (với trường</w:t>
      </w:r>
    </w:p>
    <w:p>
      <w:r>
        <w:t>hợp quy định tạiĐiều 117 NĐ 155/2020/NĐ-CP)</w:t>
      </w:r>
    </w:p>
    <w:p>
      <w:r>
        <w:t>1 Hồ sơ thay đổi đăng ký niêm yết cổ phiếu</w:t>
      </w:r>
    </w:p>
    <w:p>
      <w:r>
        <w:t>1.1 Giấy đề nghị thay đổi đăng ký niêm yết Mẫu số 31Phụ lục ban hành kèm theo Nghị định155/2020/NĐ-CP</w:t>
      </w:r>
    </w:p>
    <w:p>
      <w:r>
        <w:t>1.2 Giấy chứng nhận đăng ký chứng khoán đã được điều</w:t>
      </w:r>
    </w:p>
    <w:p>
      <w:r>
        <w:t>chỉnh do Tổng công ty lưu ký và bù trừ chứng khoán Việt Nam cấp</w:t>
      </w:r>
    </w:p>
    <w:p>
      <w:r>
        <w:t>1.3 Báo cáo vốn chủ sở hữu đã được kiểm toán bởi tổ</w:t>
      </w:r>
    </w:p>
    <w:p>
      <w:r>
        <w:t>chức kiểm toán được chấp thuận, ngoại trừ các trường hợp tăng vốn từ nguồn vốn</w:t>
      </w:r>
    </w:p>
    <w:p>
      <w:r>
        <w:t>chủ sở hữu(Trường hợp sau khi giảm vốn điều lệ làm thay</w:t>
      </w:r>
    </w:p>
    <w:p>
      <w:r>
        <w:t>đổi tài sản của doanh nghiệp, do bán tài sản mà các hoạt động, giao dịch này</w:t>
      </w:r>
    </w:p>
    <w:p>
      <w:r>
        <w:t>làm thay đổi hoặc có giá trị đạt tỷ lệ từ 35% tổng giá trị tài sản trở lên phải</w:t>
      </w:r>
    </w:p>
    <w:p>
      <w:r>
        <w:t>nộp Báo cáo tài chính đã được kiểm toán bởi tổ chức kiểm toán được chấp thuận)</w:t>
      </w:r>
    </w:p>
    <w:p>
      <w:r>
        <w:t>1.4 Bản sao hợp lệ Giấy chứng nhận chào bán chứng</w:t>
      </w:r>
    </w:p>
    <w:p>
      <w:r>
        <w:t>khoán ra công chúng do UBCKNN cấp hoặc các văn bản khác do UBCKNN cấp trong</w:t>
      </w:r>
    </w:p>
    <w:p>
      <w:r>
        <w:t>trường hợp phát hành thêm cổ phiếuHoặc công văn chấp thuận của cơ quan có thẩm quyền</w:t>
      </w:r>
    </w:p>
    <w:p>
      <w:r>
        <w:t>về việc thực hiện giảm vốn điều lệ (trường hợp giảm vốn điều lệ)</w:t>
      </w:r>
    </w:p>
    <w:p>
      <w:r>
        <w:t>1.5 Báo cáo kết quả phát hành hoặc Báo cáo kết quả giảm</w:t>
      </w:r>
    </w:p>
    <w:p>
      <w:r>
        <w:t>vốn điều lệ (trường hợp giảm vốn điều lệ) Mẫu số 16,17Nghị định số155/2020/NĐ-CP</w:t>
      </w:r>
    </w:p>
    <w:p>
      <w:r>
        <w:t>Phụ lục số</w:t>
      </w:r>
    </w:p>
    <w:p>
      <w:r>
        <w:t>21,23,24,25,26,27,28,29,30Thông tư số 118/2020/TT-BTC</w:t>
      </w:r>
    </w:p>
    <w:p>
      <w:r>
        <w:t>2 Hồ sơ thay đổi đăng ký niêm yết chứng chỉ quỹ/cổ</w:t>
      </w:r>
    </w:p>
    <w:p>
      <w:r>
        <w:t>phiếu của công ty đầu tư chứng khoán</w:t>
      </w:r>
    </w:p>
    <w:p>
      <w:r>
        <w:t>2.1 Giấy đề nghị thay đổi đăng ký niêm yết chứng chỉ</w:t>
      </w:r>
    </w:p>
    <w:p>
      <w:r>
        <w:t>quỹ/cổ phiếu công ty đầu tư chứng khoán</w:t>
      </w:r>
    </w:p>
    <w:p>
      <w:r>
        <w:t>2.2 Bản sao hợp lệ Giấy Chứng nhận đăng ký chào bán</w:t>
      </w:r>
    </w:p>
    <w:p>
      <w:r>
        <w:t>chứng khoán hoặc các văn bản khác do UBCKNN cấp trong trường hợp phát hành</w:t>
      </w:r>
    </w:p>
    <w:p>
      <w:r>
        <w:t>thêm chứng chỉ quỹ hoặc cổ phiếu công ty đầu tư chứng khoán</w:t>
      </w:r>
    </w:p>
    <w:p>
      <w:r>
        <w:t>2.3 Báo cáo kết quả chào bán chứng chỉ quỹ/cổ phiếu</w:t>
      </w:r>
    </w:p>
    <w:p>
      <w:r>
        <w:t>công ty đầu tư chứng khoán cho nhà đầu tư hiện hữu Mẫu số</w:t>
      </w:r>
    </w:p>
    <w:p>
      <w:r>
        <w:t>102Nghị định số155/2020/NĐ-CP</w:t>
      </w:r>
    </w:p>
    <w:p>
      <w:r>
        <w:t>2.4 Báo cáo kết quả phát hành chứng chỉ quỹ/cổ phiếu</w:t>
      </w:r>
    </w:p>
    <w:p>
      <w:r>
        <w:t>công ty đầu tư chứng khoán ra công chúng để phân phối lợi nhuận</w:t>
      </w:r>
    </w:p>
    <w:p>
      <w:r>
        <w:t>2.5 File danh sách nhà đầu tư nắm giữ chứng chỉ quỹ/cổ</w:t>
      </w:r>
    </w:p>
    <w:p>
      <w:r>
        <w:t>phiếu sau phát hành (ngoại trừ quỹ ETF)</w:t>
      </w:r>
    </w:p>
    <w:p>
      <w:r>
        <w:t>Bao gồm: tóm tắt nội dung danh sách nhà đầu tư</w:t>
      </w:r>
    </w:p>
    <w:p>
      <w:r>
        <w:t>sau khi hoàn tất việc thay đổi số lượng chứng khoán(ngoại trừ quỹ ETF)</w:t>
      </w:r>
    </w:p>
    <w:p>
      <w:r>
        <w:t>2.6 Báo cáo kiểm toán vốn(trừ trường hợp thanh</w:t>
      </w:r>
    </w:p>
    <w:p>
      <w:r>
        <w:t>toán lợi tức bằng chứng chỉ quỹ cho nhà đầu tư)</w:t>
      </w:r>
    </w:p>
    <w:p>
      <w:r>
        <w:t>2.7 Giấy chứng nhận điều chỉnh Giấy chứng nhận đăng</w:t>
      </w:r>
    </w:p>
    <w:p>
      <w:r>
        <w:t>ký lập quỹ đầu tư chứng khoán/ Giấy phép điều chỉnh Giấy phép thành lập và hoạt</w:t>
      </w:r>
    </w:p>
    <w:p>
      <w:r>
        <w:t>động công ty đầu tư chứng khoán do UBCKNN cấp</w:t>
      </w:r>
    </w:p>
    <w:p>
      <w:r>
        <w:t>2.9 Giấy chứng nhận đăng ký chứng khoán đã được điều</w:t>
      </w:r>
    </w:p>
    <w:p>
      <w:r>
        <w:t>chỉnh do Tổng công ty lưu ký và bù trừ chứng khoán Việt Nam cấp</w:t>
      </w:r>
    </w:p>
    <w:p>
      <w:r>
        <w:t>D HỒ SƠ HỦY BỎ NIÊM YẾT</w:t>
      </w:r>
    </w:p>
    <w:p>
      <w:r>
        <w:t>I. Hồ sơ đề nghị hủy bỏ niêm yết cổ phiếu và</w:t>
      </w:r>
    </w:p>
    <w:p>
      <w:r>
        <w:t>chứng chỉ quỹ tự nguyện</w:t>
      </w:r>
    </w:p>
    <w:p>
      <w:r>
        <w:t>1 Giấy đề nghị hủy bỏ niêm yết tự nguyện Mẫu số 32Phụ lục ban hành kèm theo Nghị định155/2020/NĐ-CP</w:t>
      </w:r>
    </w:p>
    <w:p>
      <w:r>
        <w:t>2 Quyết định của Đại hội đồng cổ đông (đối với trường</w:t>
      </w:r>
    </w:p>
    <w:p>
      <w:r>
        <w:t>hợp hủy bỏ niêm yết cổ phiếu) hoặc của Đại hội nhà đầu tư (đối với trường hợp</w:t>
      </w:r>
    </w:p>
    <w:p>
      <w:r>
        <w:t>hủy bỏ niêm yết chứng chỉ quỹ) thông qua việc hủy bỏ niêm yết tự nguyện,</w:t>
      </w:r>
    </w:p>
    <w:p>
      <w:r>
        <w:t>trong đó phải được trên 50% số phiếu biểu quyết của các cổ đông không phải là</w:t>
      </w:r>
    </w:p>
    <w:p>
      <w:r>
        <w:t>cổ đông lớn thông qua.</w:t>
      </w:r>
    </w:p>
    <w:p>
      <w:r>
        <w:t>3 Phương án giải quyết quyền lợi cho cổ đông sau</w:t>
      </w:r>
    </w:p>
    <w:p>
      <w:r>
        <w:t>khi hủy niêm yết tự nguyện đã được Đại hội đồng cổ đông thông qua</w:t>
      </w:r>
    </w:p>
    <w:p>
      <w:r>
        <w:t>PHỤ LỤC II</w:t>
      </w:r>
    </w:p>
    <w:p>
      <w:r>
        <w:t>CÁC MẪU BIỂU</w:t>
      </w:r>
    </w:p>
    <w:p>
      <w:r>
        <w:t>(Kèm theo Quy chế Niêm yết và Giao dịch chứng khoán niêm yết ban hành theo</w:t>
      </w:r>
    </w:p>
    <w:p>
      <w:r>
        <w:t>Quyết định số 22/QĐ-HĐTV ngày 18 tháng 4 năm 2025 của Hội đồng thành viên Sở</w:t>
      </w:r>
    </w:p>
    <w:p>
      <w:r>
        <w:t>Giao dịch Chứng khoán Việt Nam)</w:t>
      </w:r>
    </w:p>
    <w:p>
      <w:r>
        <w:t>STT Mẫu Nội dung</w:t>
      </w:r>
    </w:p>
    <w:p>
      <w:r>
        <w:t>1 NY-01A Giấy đăng ký ngày giao dịch lần đầu</w:t>
      </w:r>
    </w:p>
    <w:p>
      <w:r>
        <w:t>2 NY-01B Giấy đăng ký ngày giao dịch bổ sung</w:t>
      </w:r>
    </w:p>
    <w:p>
      <w:r>
        <w:t>3 NY-01C Giấy đăng ký ngày giao dịch trở lại đối với chứng</w:t>
      </w:r>
    </w:p>
    <w:p>
      <w:r>
        <w:t>khoán thay đổi niêm yết thuộc trường hợp tạm ngừng giao dịch</w:t>
      </w:r>
    </w:p>
    <w:p>
      <w:r>
        <w:t>4 NY-02 Bản cung cấp thông tin về quản trị công ty</w:t>
      </w:r>
    </w:p>
    <w:p>
      <w:r>
        <w:t>Mẫu NY-01A</w:t>
      </w:r>
    </w:p>
    <w:p>
      <w:r>
        <w:t>TÊN TỔ CHỨC</w:t>
      </w:r>
    </w:p>
    <w:p>
      <w:r>
        <w:t>NIÊM YẾT CỘNG HÒA XÃ HỘI</w:t>
      </w:r>
    </w:p>
    <w:p>
      <w:r>
        <w:t>CHỦ NGHĨA VIỆT NAMĐộc lập - Tự do - Hạnh phúc</w:t>
      </w:r>
    </w:p>
    <w:p>
      <w:r>
        <w:t>Số: ..., ngày</w:t>
      </w:r>
    </w:p>
    <w:p>
      <w:r>
        <w:t>...tháng ...năm….</w:t>
      </w:r>
    </w:p>
    <w:p>
      <w:r>
        <w:t>GIẤY ĐĂNG KÝ NGÀY GIAO DỊCH LẦN ĐẦU</w:t>
      </w:r>
    </w:p>
    <w:p>
      <w:r>
        <w:t>Cổ</w:t>
      </w:r>
    </w:p>
    <w:p>
      <w:r>
        <w:t>phiếu/chứng chỉ quỹ:....</w:t>
      </w:r>
    </w:p>
    <w:p>
      <w:r>
        <w:t>(tên cổ phiếu/ chứng chỉ quỹ)</w:t>
      </w:r>
    </w:p>
    <w:p>
      <w:r>
        <w:t>Kính</w:t>
      </w:r>
    </w:p>
    <w:p>
      <w:r>
        <w:t>gửi: Sở Giao dịch Chứng khoán …………………………….</w:t>
      </w:r>
    </w:p>
    <w:p>
      <w:r>
        <w:t>Tổ chức niêm yết:</w:t>
      </w:r>
    </w:p>
    <w:p>
      <w:r>
        <w:t>(đối với quỹ</w:t>
      </w:r>
    </w:p>
    <w:p>
      <w:r>
        <w:t>ETF/quỹ đầu tư thì để tên của Quỹ)</w:t>
      </w:r>
    </w:p>
    <w:p>
      <w:r>
        <w:t>Thời hạn hoạt động của quỹ:</w:t>
      </w:r>
    </w:p>
    <w:p>
      <w:r>
        <w:t>(đối</w:t>
      </w:r>
    </w:p>
    <w:p>
      <w:r>
        <w:t>với quỹ ETF/quỹ đầu tư)</w:t>
      </w:r>
    </w:p>
    <w:p>
      <w:r>
        <w:t>Công ty quản lý quỹ:</w:t>
      </w:r>
    </w:p>
    <w:p>
      <w:r>
        <w:t>(đối với</w:t>
      </w:r>
    </w:p>
    <w:p>
      <w:r>
        <w:t>quỹ ETF/quỹ đầu tư/công ty đầu tư chứng khoán)</w:t>
      </w:r>
    </w:p>
    <w:p>
      <w:r>
        <w:t>Địa chỉ trụ sở chính:</w:t>
      </w:r>
    </w:p>
    <w:p>
      <w:r>
        <w:t>Điện thoại:</w:t>
      </w:r>
    </w:p>
    <w:p>
      <w:r>
        <w:t>Fax:</w:t>
      </w:r>
    </w:p>
    <w:p>
      <w:r>
        <w:t>Website:</w:t>
      </w:r>
    </w:p>
    <w:p>
      <w:r>
        <w:t>Ngân hàng giám sát:</w:t>
      </w:r>
    </w:p>
    <w:p>
      <w:r>
        <w:t>(đối với quỹ</w:t>
      </w:r>
    </w:p>
    <w:p>
      <w:r>
        <w:t>ETF/quỹ đầu tư/công ty đầu tư chứng khoán)</w:t>
      </w:r>
    </w:p>
    <w:p>
      <w:r>
        <w:t>Đã được chấp thuận niêm yết lần đầu</w:t>
      </w:r>
    </w:p>
    <w:p>
      <w:r>
        <w:t>theo Quyết định số ……… ngày …………... của Sở Giao dịch chứng khoán ……….. và được</w:t>
      </w:r>
    </w:p>
    <w:p>
      <w:r>
        <w:t>Tổng công ty lưu ký và bù trừ chứng khoán Việt Nam cấp Giấy chứng nhận đăng ký</w:t>
      </w:r>
    </w:p>
    <w:p>
      <w:r>
        <w:t>chứng khoán số ………. ngày ………</w:t>
      </w:r>
    </w:p>
    <w:p>
      <w:r>
        <w:t>Nay công ty chúng tôi muốn đăng ký</w:t>
      </w:r>
    </w:p>
    <w:p>
      <w:r>
        <w:t>giao dịch chứng khoán tại Sở Giao dịch Chứng khoán................... với các</w:t>
      </w:r>
    </w:p>
    <w:p>
      <w:r>
        <w:t>chi tiết sau:</w:t>
      </w:r>
    </w:p>
    <w:p>
      <w:r>
        <w:t>Loại chứng</w:t>
      </w:r>
    </w:p>
    <w:p>
      <w:r>
        <w:t>khoán</w:t>
      </w:r>
    </w:p>
    <w:p>
      <w:r>
        <w:t>: cổ phiếu phổ thông/chứng chỉ quỹ</w:t>
      </w:r>
    </w:p>
    <w:p>
      <w:r>
        <w:t>Loại hình quỹ:</w:t>
      </w:r>
    </w:p>
    <w:p>
      <w:r>
        <w:t>(đối với quỹ</w:t>
      </w:r>
    </w:p>
    <w:p>
      <w:r>
        <w:t>ETF/quỹ đầu tư)</w:t>
      </w:r>
    </w:p>
    <w:p>
      <w:r>
        <w:t>Mã chứng khoán :</w:t>
      </w:r>
    </w:p>
    <w:p>
      <w:r>
        <w:t>Mệnh</w:t>
      </w:r>
    </w:p>
    <w:p>
      <w:r>
        <w:t>giá</w:t>
      </w:r>
    </w:p>
    <w:p>
      <w:r>
        <w:t>: 10.000 đồng/cổ phiếu/chứng chỉ quỹ</w:t>
      </w:r>
    </w:p>
    <w:p>
      <w:r>
        <w:t>Số lượng chứng khoán niêm yết</w:t>
      </w:r>
    </w:p>
    <w:p>
      <w:r>
        <w:t>: ...cổ phiếu/chứng chỉ quỹ (bằng chữ)</w:t>
      </w:r>
    </w:p>
    <w:p>
      <w:r>
        <w:t>Tổng giá trị chứng khoán niêm yết</w:t>
      </w:r>
    </w:p>
    <w:p>
      <w:r>
        <w:t>: ……………… đồng (bằng chữ)</w:t>
      </w:r>
    </w:p>
    <w:p>
      <w:r>
        <w:t>Ngày niêm yết có hiệu lực :</w:t>
      </w:r>
    </w:p>
    <w:p>
      <w:r>
        <w:t>Ngày chính thức giao dịch :</w:t>
      </w:r>
    </w:p>
    <w:p>
      <w:r>
        <w:t>Giá tham chiếu trong ngày giao dịch</w:t>
      </w:r>
    </w:p>
    <w:p>
      <w:r>
        <w:t>đầu tiên: ………đồng/cổ phiếu/chứng chỉ quỹ</w:t>
      </w:r>
    </w:p>
    <w:p>
      <w:r>
        <w:t>Kính đề nghị Sở Giao dịch Chứng</w:t>
      </w:r>
    </w:p>
    <w:p>
      <w:r>
        <w:t>khoán......................... hoàn tất các thủ tục để đưa chứng khoán vào giao</w:t>
      </w:r>
    </w:p>
    <w:p>
      <w:r>
        <w:t>dịch. Chúng tôi cam kết sẽ tuân thủ các quy định của pháp luật về chứng khoán</w:t>
      </w:r>
    </w:p>
    <w:p>
      <w:r>
        <w:t>và thị trường chứng khoán.</w:t>
      </w:r>
    </w:p>
    <w:p>
      <w:r>
        <w:t>TỔ CHỨC NIÊM YẾT(Đại diện theo pháp luật)(Ký tên, ghi rõ chức vụ, đóng dấu công ty)</w:t>
      </w:r>
    </w:p>
    <w:p>
      <w:r>
        <w:t>Mẫu</w:t>
      </w:r>
    </w:p>
    <w:p>
      <w:r>
        <w:t>NY-01B</w:t>
      </w:r>
    </w:p>
    <w:p>
      <w:r>
        <w:t>TÊN TỔ CHỨC</w:t>
      </w:r>
    </w:p>
    <w:p>
      <w:r>
        <w:t>NIÊM YẾT CỘNG HÒA XÃ HỘI</w:t>
      </w:r>
    </w:p>
    <w:p>
      <w:r>
        <w:t>CHỦ NGHĨA VIỆT NAMĐộc lập - Tự do - Hạnh phúc</w:t>
      </w:r>
    </w:p>
    <w:p>
      <w:r>
        <w:t>Số: ..., ngày</w:t>
      </w:r>
    </w:p>
    <w:p>
      <w:r>
        <w:t>...tháng ...năm….</w:t>
      </w:r>
    </w:p>
    <w:p>
      <w:r>
        <w:t>GIẤY ĐĂNG KÝ NGÀY GIAO DỊCH BỔ SUNG</w:t>
      </w:r>
    </w:p>
    <w:p>
      <w:r>
        <w:t>Cổ phiếu/chứng chỉ quỹ:....</w:t>
      </w:r>
    </w:p>
    <w:p>
      <w:r>
        <w:t>(tên cổ phiếu/chứng chỉ quỹ)</w:t>
      </w:r>
    </w:p>
    <w:p>
      <w:r>
        <w:t>Kính gửi: Sở Giao</w:t>
      </w:r>
    </w:p>
    <w:p>
      <w:r>
        <w:t>dịch Chứng khoán …………………………</w:t>
      </w:r>
    </w:p>
    <w:p>
      <w:r>
        <w:t>Tổ chức niêm yết:</w:t>
      </w:r>
    </w:p>
    <w:p>
      <w:r>
        <w:t>(đối với quỹ ETF/quỹ đầu tư</w:t>
      </w:r>
    </w:p>
    <w:p>
      <w:r>
        <w:t>thì để tên của Quỹ)</w:t>
      </w:r>
    </w:p>
    <w:p>
      <w:r>
        <w:t>Thời hạn hoạt động của quỹ:</w:t>
      </w:r>
    </w:p>
    <w:p>
      <w:r>
        <w:t>(đối với quỹ ETF/quỹ</w:t>
      </w:r>
    </w:p>
    <w:p>
      <w:r>
        <w:t>đầu tư)</w:t>
      </w:r>
    </w:p>
    <w:p>
      <w:r>
        <w:t>Công ty quản lý quỹ:</w:t>
      </w:r>
    </w:p>
    <w:p>
      <w:r>
        <w:t>(đối với quỹ ETF/quỹ đầu</w:t>
      </w:r>
    </w:p>
    <w:p>
      <w:r>
        <w:t>tư/công ty đầu tư chứng khoán)</w:t>
      </w:r>
    </w:p>
    <w:p>
      <w:r>
        <w:t>Địa chỉ trụ sở chính:</w:t>
      </w:r>
    </w:p>
    <w:p>
      <w:r>
        <w:t>Điện thoại:</w:t>
      </w:r>
    </w:p>
    <w:p>
      <w:r>
        <w:t>Fax:</w:t>
      </w:r>
    </w:p>
    <w:p>
      <w:r>
        <w:t>Website:</w:t>
      </w:r>
    </w:p>
    <w:p>
      <w:r>
        <w:t>Ngân hàng giám sát:</w:t>
      </w:r>
    </w:p>
    <w:p>
      <w:r>
        <w:t>(đối với quỹ ETF/quỹ đầu</w:t>
      </w:r>
    </w:p>
    <w:p>
      <w:r>
        <w:t>tư/công ty đầu tư chứng khoán)</w:t>
      </w:r>
    </w:p>
    <w:p>
      <w:r>
        <w:t>Đã được chấp thuận niêm yết bổ sung theo Quyết định</w:t>
      </w:r>
    </w:p>
    <w:p>
      <w:r>
        <w:t>số ………. ngày ……………. của Sở Giao dịch chứng khoán ………….. và được Trung tâm lưu</w:t>
      </w:r>
    </w:p>
    <w:p>
      <w:r>
        <w:t>ký chứng khoán Việt Nam cấp Giấy chứng nhận đăng ký chứng khoán số ………. ngày</w:t>
      </w:r>
    </w:p>
    <w:p>
      <w:r>
        <w:t>………………..</w:t>
      </w:r>
    </w:p>
    <w:p>
      <w:r>
        <w:t>Nội dung hạn chế chuyển nhượng</w:t>
      </w:r>
    </w:p>
    <w:p>
      <w:r>
        <w:t>(trường hợp chứng</w:t>
      </w:r>
    </w:p>
    <w:p>
      <w:r>
        <w:t>khoán bị hạn chế chuyển nhượng)</w:t>
      </w:r>
    </w:p>
    <w:p>
      <w:r>
        <w:t>: từ ngày ………….. đến ngày ………..</w:t>
      </w:r>
    </w:p>
    <w:p>
      <w:r>
        <w:t>Nay công ty chúng tôi đăng ký giao dịch bổ sung chứng</w:t>
      </w:r>
    </w:p>
    <w:p>
      <w:r>
        <w:t>khoán tại Sở Giao dịch Chứng khoán với các chi tiết sau:</w:t>
      </w:r>
    </w:p>
    <w:p>
      <w:r>
        <w:t>Loại chứng</w:t>
      </w:r>
    </w:p>
    <w:p>
      <w:r>
        <w:t>khoán</w:t>
      </w:r>
    </w:p>
    <w:p>
      <w:r>
        <w:t>……………………..: cổ phiếu phổ thông/chứng chỉ quỹ</w:t>
      </w:r>
    </w:p>
    <w:p>
      <w:r>
        <w:t>Loại hình quỹ:</w:t>
      </w:r>
    </w:p>
    <w:p>
      <w:r>
        <w:t>(đối với quỹ ETF/quỹ đầu tư)</w:t>
      </w:r>
    </w:p>
    <w:p>
      <w:r>
        <w:t>Mã chứng khoán</w:t>
      </w:r>
    </w:p>
    <w:p>
      <w:r>
        <w:t>:</w:t>
      </w:r>
    </w:p>
    <w:p>
      <w:r>
        <w:t>Mệnh</w:t>
      </w:r>
    </w:p>
    <w:p>
      <w:r>
        <w:t>giá</w:t>
      </w:r>
    </w:p>
    <w:p>
      <w:r>
        <w:t>: 10.000 đồng</w:t>
      </w:r>
    </w:p>
    <w:p>
      <w:r>
        <w:t>Số lượng chứng khoán niêm yết</w:t>
      </w:r>
    </w:p>
    <w:p>
      <w:r>
        <w:t>: ……………….. cổ phiếu/chứng chỉ quỹ (bằng chữ)</w:t>
      </w:r>
    </w:p>
    <w:p>
      <w:r>
        <w:t>Giá trị chứng khoán niêm yết</w:t>
      </w:r>
    </w:p>
    <w:p>
      <w:r>
        <w:t>: ………………... đồng (bằng chữ)</w:t>
      </w:r>
    </w:p>
    <w:p>
      <w:r>
        <w:t>Ngày thay đổi niêm yết có hiệu lực</w:t>
      </w:r>
    </w:p>
    <w:p>
      <w:r>
        <w:t>:</w:t>
      </w:r>
    </w:p>
    <w:p>
      <w:r>
        <w:t>Ngày giao dịch bổ</w:t>
      </w:r>
    </w:p>
    <w:p>
      <w:r>
        <w:t>sung</w:t>
      </w:r>
    </w:p>
    <w:p>
      <w:r>
        <w:t>:</w:t>
      </w:r>
    </w:p>
    <w:p>
      <w:r>
        <w:t>(Trường hợp chứng khoán bị hạn chế chuyển nhượng,</w:t>
      </w:r>
    </w:p>
    <w:p>
      <w:r>
        <w:t>ngày giao dịch bổ sung chính là ngày sau khi kết thúc thời gian bị hạn chế chuyển</w:t>
      </w:r>
    </w:p>
    <w:p>
      <w:r>
        <w:t>nhượng)</w:t>
      </w:r>
    </w:p>
    <w:p>
      <w:r>
        <w:t>Kính đề nghị Sở Giao dịch Chứng khoán hoàn tất các</w:t>
      </w:r>
    </w:p>
    <w:p>
      <w:r>
        <w:t>thủ tục để đưa chứng khoán vào giao dịch. Chúng tôi cam kết sẽ tuân thủ các quy</w:t>
      </w:r>
    </w:p>
    <w:p>
      <w:r>
        <w:t>định của pháp luật về chứng khoán và thị trường chứng khoán.</w:t>
      </w:r>
    </w:p>
    <w:p>
      <w:r>
        <w:t>TỔ CHỨC NIÊM YẾT(Đại diện theo pháp luật)(Ký tên, ghi rõ chức vụ, đóng dấu công ty)</w:t>
      </w:r>
    </w:p>
    <w:p>
      <w:r>
        <w:t>Mẫu</w:t>
      </w:r>
    </w:p>
    <w:p>
      <w:r>
        <w:t>NY-01C</w:t>
      </w:r>
    </w:p>
    <w:p>
      <w:r>
        <w:t>TÊN TỔ CHỨC</w:t>
      </w:r>
    </w:p>
    <w:p>
      <w:r>
        <w:t>NIÊM YẾT CỘNG HÒA XÃ HỘI</w:t>
      </w:r>
    </w:p>
    <w:p>
      <w:r>
        <w:t>CHỦ NGHĨA VIỆT NAMĐộc lập - Tự do - Hạnh phúc</w:t>
      </w:r>
    </w:p>
    <w:p>
      <w:r>
        <w:t>Số: ..., ngày</w:t>
      </w:r>
    </w:p>
    <w:p>
      <w:r>
        <w:t>...tháng ...năm….</w:t>
      </w:r>
    </w:p>
    <w:p>
      <w:r>
        <w:t>GIẤY ĐĂNG KÝ NGÀY GIAO DỊCH TRỞ LẠI ĐỐI VỚI CHỨNG</w:t>
      </w:r>
    </w:p>
    <w:p>
      <w:r>
        <w:t>KHOÁN THAY ĐỔI NIÊM YẾT THUỘC TRƯỜNG HỢP TẠM NGỪNG GIAO DỊCH</w:t>
      </w:r>
    </w:p>
    <w:p>
      <w:r>
        <w:t>Cổ phiếu:....</w:t>
      </w:r>
    </w:p>
    <w:p>
      <w:r>
        <w:t>(tên</w:t>
      </w:r>
    </w:p>
    <w:p>
      <w:r>
        <w:t>cổ phiếu)</w:t>
      </w:r>
    </w:p>
    <w:p>
      <w:r>
        <w:t>Kính gửi: Sở Giao</w:t>
      </w:r>
    </w:p>
    <w:p>
      <w:r>
        <w:t>dịch Chứng khoán ………………….</w:t>
      </w:r>
    </w:p>
    <w:p>
      <w:r>
        <w:t>Tổ chức niêm yết:</w:t>
      </w:r>
    </w:p>
    <w:p>
      <w:r>
        <w:t>Địa chỉ trụ sở chính:</w:t>
      </w:r>
    </w:p>
    <w:p>
      <w:r>
        <w:t>Điện thoại:</w:t>
      </w:r>
    </w:p>
    <w:p>
      <w:r>
        <w:t>Fax:</w:t>
      </w:r>
    </w:p>
    <w:p>
      <w:r>
        <w:t>Website:</w:t>
      </w:r>
    </w:p>
    <w:p>
      <w:r>
        <w:t>Đã được chấp thuận thay đổi niêm yết theo Quyết định</w:t>
      </w:r>
    </w:p>
    <w:p>
      <w:r>
        <w:t>số ……….. ngày ………… của Sở Giao dịch chứng khoán …………….. và được Trung tâm lưu</w:t>
      </w:r>
    </w:p>
    <w:p>
      <w:r>
        <w:t>ký chứng khoán Việt Nam cấp Giấy chứng nhận đăng ký chứng khoán số ………… ngày</w:t>
      </w:r>
    </w:p>
    <w:p>
      <w:r>
        <w:t>……………..</w:t>
      </w:r>
    </w:p>
    <w:p>
      <w:r>
        <w:t>Nay công ty chúng tôi muốn đăng ký ngày niêm yết và</w:t>
      </w:r>
    </w:p>
    <w:p>
      <w:r>
        <w:t>giao dịch trở lại cổ phiếu sau khi thay đổi niêm yết chứng khoán tại Sở Giao dịch</w:t>
      </w:r>
    </w:p>
    <w:p>
      <w:r>
        <w:t>Chứng khoán với các chi tiết sau:</w:t>
      </w:r>
    </w:p>
    <w:p>
      <w:r>
        <w:t>Loại chứng</w:t>
      </w:r>
    </w:p>
    <w:p>
      <w:r>
        <w:t>khoán</w:t>
      </w:r>
    </w:p>
    <w:p>
      <w:r>
        <w:t>:</w:t>
      </w:r>
    </w:p>
    <w:p>
      <w:r>
        <w:t>Mã chứng</w:t>
      </w:r>
    </w:p>
    <w:p>
      <w:r>
        <w:t>khoán</w:t>
      </w:r>
    </w:p>
    <w:p>
      <w:r>
        <w:t>:</w:t>
      </w:r>
    </w:p>
    <w:p>
      <w:r>
        <w:t>Mệnh</w:t>
      </w:r>
    </w:p>
    <w:p>
      <w:r>
        <w:t>giá</w:t>
      </w:r>
    </w:p>
    <w:p>
      <w:r>
        <w:t>: 10.000 đồng</w:t>
      </w:r>
    </w:p>
    <w:p>
      <w:r>
        <w:t>Số lượng chứng khoán trước thay đổi niêm yết</w:t>
      </w:r>
    </w:p>
    <w:p>
      <w:r>
        <w:t>: (bằng số và chữ)</w:t>
      </w:r>
    </w:p>
    <w:p>
      <w:r>
        <w:t>Số lượng chứng khoán thay đổi niêm yết</w:t>
      </w:r>
    </w:p>
    <w:p>
      <w:r>
        <w:t>: …………… (bằng số và chữ)</w:t>
      </w:r>
    </w:p>
    <w:p>
      <w:r>
        <w:t>Tổng giá trị chứng khoán thay đổi niêm yết</w:t>
      </w:r>
    </w:p>
    <w:p>
      <w:r>
        <w:t>: …………… đồng (bằng chữ)</w:t>
      </w:r>
    </w:p>
    <w:p>
      <w:r>
        <w:t>Lý do thay đổi niêm yết</w:t>
      </w:r>
    </w:p>
    <w:p>
      <w:r>
        <w:t>:</w:t>
      </w:r>
    </w:p>
    <w:p>
      <w:r>
        <w:t>Số lượng chứng khoán sau khi thay đổi niêm yết</w:t>
      </w:r>
    </w:p>
    <w:p>
      <w:r>
        <w:t>: …………….. (bằng số và chữ)</w:t>
      </w:r>
    </w:p>
    <w:p>
      <w:r>
        <w:t>Tổng giá trị chứng khoán sau khi thay đổi niêm yết</w:t>
      </w:r>
    </w:p>
    <w:p>
      <w:r>
        <w:t>: ……………... đồng (bằng chữ)</w:t>
      </w:r>
    </w:p>
    <w:p>
      <w:r>
        <w:t>Ngày thay đổi niêm yết có hiệu lực</w:t>
      </w:r>
    </w:p>
    <w:p>
      <w:r>
        <w:t>:</w:t>
      </w:r>
    </w:p>
    <w:p>
      <w:r>
        <w:t>Ngày giao dịch trở lại</w:t>
      </w:r>
    </w:p>
    <w:p>
      <w:r>
        <w:t>:</w:t>
      </w:r>
    </w:p>
    <w:p>
      <w:r>
        <w:t>Kính đề nghị Sở Giao dịch Chứng khoán ……….. hoàn tất</w:t>
      </w:r>
    </w:p>
    <w:p>
      <w:r>
        <w:t>các thủ tục để đưa chứng khoán vào giao dịch. Chúng tôi cam kết sẽ tuân thủ các</w:t>
      </w:r>
    </w:p>
    <w:p>
      <w:r>
        <w:t>quy định của pháp luật về chứng khoán và thị trường chứng khoán.</w:t>
      </w:r>
    </w:p>
    <w:p>
      <w:r>
        <w:t>TỔ CHỨC NIÊM YẾT(Đại diện theo pháp luật)(Ký tên, ghi rõ chức vụ, đóng dấu công ty)</w:t>
      </w:r>
    </w:p>
    <w:p>
      <w:r>
        <w:t>Mẫu</w:t>
      </w:r>
    </w:p>
    <w:p>
      <w:r>
        <w:t>NY-02</w:t>
      </w:r>
    </w:p>
    <w:p>
      <w:r>
        <w:t>BẢN CUNG CẤP THÔNG TIN VỀ QUẢN TRỊ CÔNG TY</w:t>
      </w:r>
    </w:p>
    <w:p>
      <w:r>
        <w:t>TÊN TỔ CHỨC CỘNG HÒA XÃ HỘI</w:t>
      </w:r>
    </w:p>
    <w:p>
      <w:r>
        <w:t>CHỦ NGHĨA VIỆT NAMĐộc lập - Tự do - Hạnh phúc</w:t>
      </w:r>
    </w:p>
    <w:p>
      <w:r>
        <w:t>Số:</w:t>
      </w:r>
    </w:p>
    <w:p>
      <w:r>
        <w:t>/ …...., ngày</w:t>
      </w:r>
    </w:p>
    <w:p>
      <w:r>
        <w:t>...tháng ...năm….</w:t>
      </w:r>
    </w:p>
    <w:p>
      <w:r>
        <w:t>BẢN CUNG CẤP</w:t>
      </w:r>
    </w:p>
    <w:p>
      <w:r>
        <w:t>THÔNG TIN VỀ QUẢN TRỊ CÔNG TY</w:t>
      </w:r>
    </w:p>
    <w:p>
      <w:r>
        <w:t>Kỳ báo cáo: 6</w:t>
      </w:r>
    </w:p>
    <w:p>
      <w:r>
        <w:t>tháng/năm</w:t>
      </w:r>
    </w:p>
    <w:p>
      <w:r>
        <w:t>Kính gửi: Sở Giao</w:t>
      </w:r>
    </w:p>
    <w:p>
      <w:r>
        <w:t>dịch Chứng khoán …………………</w:t>
      </w:r>
    </w:p>
    <w:p>
      <w:r>
        <w:t>STT Câu hỏi Phần trả lời</w:t>
      </w:r>
    </w:p>
    <w:p>
      <w:r>
        <w:t>1 Thông tin chung Mã chứng khoán</w:t>
      </w:r>
    </w:p>
    <w:p>
      <w:r>
        <w:t>2 Tỷ lệ sở hữu của cổ đông Nhà nước (%)</w:t>
      </w:r>
    </w:p>
    <w:p>
      <w:r>
        <w:t>3 Mô hình công ty (1 hoặc 2)▪1:TheoĐiểm a Khoản 1</w:t>
      </w:r>
    </w:p>
    <w:p>
      <w:r>
        <w:t>Điều 137 Luật Doanh nghiệp 2020▪2:TheoĐiểm b Khoản 1</w:t>
      </w:r>
    </w:p>
    <w:p>
      <w:r>
        <w:t>Điều 137 Luật Doanh nghiệp 2020</w:t>
      </w:r>
    </w:p>
    <w:p>
      <w:r>
        <w:t>4 Số lượng người đại diện theo pháp luật của công</w:t>
      </w:r>
    </w:p>
    <w:p>
      <w:r>
        <w:t>ty?</w:t>
      </w:r>
    </w:p>
    <w:p>
      <w:r>
        <w:t>5 Điều lệ đã sửa đổi theoLuật Doanh nghiệp 2020(Có/Không)?</w:t>
      </w:r>
    </w:p>
    <w:p>
      <w:r>
        <w:t>6 Công ty có Quy chế nội bộ về quản trị công ty</w:t>
      </w:r>
    </w:p>
    <w:p>
      <w:r>
        <w:t>theoLuật Doanh nghiệp 2020và Nghị định155/2020/NĐ-CP</w:t>
      </w:r>
    </w:p>
    <w:p>
      <w:r>
        <w:t>7 Đại hội đồng Cổ</w:t>
      </w:r>
    </w:p>
    <w:p>
      <w:r>
        <w:t>Đông Ngày tổ chức Đại hội đồng cổ đông thường niên/ Bất</w:t>
      </w:r>
    </w:p>
    <w:p>
      <w:r>
        <w:t>thường</w:t>
      </w:r>
    </w:p>
    <w:p>
      <w:r>
        <w:t>8 Ngày đăng tải tài liệu Đại hội đồng cổ đông trong</w:t>
      </w:r>
    </w:p>
    <w:p>
      <w:r>
        <w:t>kỳ báo cáo</w:t>
      </w:r>
    </w:p>
    <w:p>
      <w:r>
        <w:t>9 Ngày công bố Nghị quyết và Biên bản Đại hội đồng</w:t>
      </w:r>
    </w:p>
    <w:p>
      <w:r>
        <w:t>cổ đông</w:t>
      </w:r>
    </w:p>
    <w:p>
      <w:r>
        <w:t>10 Công ty tổ chức Đại hội đồng cổ đông thành công ở</w:t>
      </w:r>
    </w:p>
    <w:p>
      <w:r>
        <w:t>lần thứ mấy (1/2/3)</w:t>
      </w:r>
    </w:p>
    <w:p>
      <w:r>
        <w:t>11 Công ty có bị khiếu kiện về việc tổ chức Đại hội</w:t>
      </w:r>
    </w:p>
    <w:p>
      <w:r>
        <w:t>đồng cổ đông, Nghị quyết Đại hội đồng cổ đông không? (Có/Không)</w:t>
      </w:r>
    </w:p>
    <w:p>
      <w:r>
        <w:t>12 Số lần bị Sở giao dịch chứng khoán nhắc nhở, lưu ý</w:t>
      </w:r>
    </w:p>
    <w:p>
      <w:r>
        <w:t>liên quan đến việc tổ chức và công bố thông tin về Đại hội đồng cổ đông</w:t>
      </w:r>
    </w:p>
    <w:p>
      <w:r>
        <w:t>13 Số lần bị Ủy ban Chứng khoán Nhà nước nhắc nhở,</w:t>
      </w:r>
    </w:p>
    <w:p>
      <w:r>
        <w:t>lưu ý liên quan đến việc tổ chức và công bố thông tin về Đại hội đồng cổ đông</w:t>
      </w:r>
    </w:p>
    <w:p>
      <w:r>
        <w:t>14 Hội đồng quản</w:t>
      </w:r>
    </w:p>
    <w:p>
      <w:r>
        <w:t>trị Số lượng Thành viên Hội đồng quản trị</w:t>
      </w:r>
    </w:p>
    <w:p>
      <w:r>
        <w:t>15 Số lượng Thành viên Hội đồng quản trị độc lập</w:t>
      </w:r>
    </w:p>
    <w:p>
      <w:r>
        <w:t>16 Chủ tịch Hội đồng quản trị kiêm nhiệm Tổng giám đốc/Giám</w:t>
      </w:r>
    </w:p>
    <w:p>
      <w:r>
        <w:t>đốc (Có/Không)</w:t>
      </w:r>
    </w:p>
    <w:p>
      <w:r>
        <w:t>17 Số lượng cuộc họp Hội đồng quản trị</w:t>
      </w:r>
    </w:p>
    <w:p>
      <w:r>
        <w:t>18 Tiểu ban trực thuộc Hội đồng quản trị (Có/Không)</w:t>
      </w:r>
    </w:p>
    <w:p>
      <w:r>
        <w:t>19 Tên các tiểu ban trực thuộc Hội đồng quản trị/</w:t>
      </w:r>
    </w:p>
    <w:p>
      <w:r>
        <w:t>20 Công ty có Thành viên Hội đồng quản trị độc lập</w:t>
      </w:r>
    </w:p>
    <w:p>
      <w:r>
        <w:t>phụ trách vấn đề lương thưởng, nhân sự (Có/Không)</w:t>
      </w:r>
    </w:p>
    <w:p>
      <w:r>
        <w:t>21 Công ty có bổ nhiệm người phụ trách Quản trị công</w:t>
      </w:r>
    </w:p>
    <w:p>
      <w:r>
        <w:t>ty</w:t>
      </w:r>
    </w:p>
    <w:p>
      <w:r>
        <w:t>22 Ban kiểm soát Trưởng BKS có làm việc chuyên trách tại công ty</w:t>
      </w:r>
    </w:p>
    <w:p>
      <w:r>
        <w:t>không?</w:t>
      </w:r>
    </w:p>
    <w:p>
      <w:r>
        <w:t>23 Số lượng TV Ban Kiểm soát</w:t>
      </w:r>
    </w:p>
    <w:p>
      <w:r>
        <w:t>24 Số lượng kiểm soát viên là người liên quan của</w:t>
      </w:r>
    </w:p>
    <w:p>
      <w:r>
        <w:t>Thành viên Hội đồng quản trị, Giám đốc/Tổng Giám đốc và người quản lý khác(liệt</w:t>
      </w:r>
    </w:p>
    <w:p>
      <w:r>
        <w:t>kê tên của kiểm soát viên là người liên quan, nếu có)</w:t>
      </w:r>
    </w:p>
    <w:p>
      <w:r>
        <w:t>25 Số lượng kiểm soát viên nắm giữ chức vụ quản lý</w:t>
      </w:r>
    </w:p>
    <w:p>
      <w:r>
        <w:t>(liệt kê danh sách và chức vụ, nếu có)</w:t>
      </w:r>
    </w:p>
    <w:p>
      <w:r>
        <w:t>26 Số lượng kiểm soát viên là người trong bộ phận kế</w:t>
      </w:r>
    </w:p>
    <w:p>
      <w:r>
        <w:t>toán tài chính hay nhân viên công ty kiểm toán thực hiện kiểm toán cho công</w:t>
      </w:r>
    </w:p>
    <w:p>
      <w:r>
        <w:t>ty trongvòng 3 nămtrước khi được bầu vào BKS (Có/Không)</w:t>
      </w:r>
    </w:p>
    <w:p>
      <w:r>
        <w:t>27 Số lượng cuộc họp Ban kiểm soát</w:t>
      </w:r>
    </w:p>
    <w:p>
      <w:r>
        <w:t>28 Công ty có Ủy ban kiểm toán không (Có/Không)</w:t>
      </w:r>
    </w:p>
    <w:p>
      <w:r>
        <w:t>29 Ủy ban kiểm toán trực thuộc bộ phận HĐQT?</w:t>
      </w:r>
    </w:p>
    <w:p>
      <w:r>
        <w:t>30 Số lượng thành viên Ủy ban kiểm toán</w:t>
      </w:r>
    </w:p>
    <w:p>
      <w:r>
        <w:t>Số lượng cuộc họp của Ủy ban kiểm toán</w:t>
      </w:r>
    </w:p>
    <w:p>
      <w:r>
        <w:t>31 Vấn đề khác Website công ty cung cấp đầy đủ thông tin cho cổ</w:t>
      </w:r>
    </w:p>
    <w:p>
      <w:r>
        <w:t>đông theo quy định? (Có/Không)</w:t>
      </w:r>
    </w:p>
    <w:p>
      <w:r>
        <w:t>32 Công ty trả cổ tức trong vòng 6 tháng từ ngày kết</w:t>
      </w:r>
    </w:p>
    <w:p>
      <w:r>
        <w:t>thúc họp Đại hội đồng cổ đông thường niên (Có/Không)</w:t>
      </w:r>
    </w:p>
    <w:p>
      <w:r>
        <w:t>33 Công ty có bị Sở giao dịch chứng khoán hoặc Ủy</w:t>
      </w:r>
    </w:p>
    <w:p>
      <w:r>
        <w:t>ban chứng khoán Nhà nước nhắc nhở, lưu ý về giao dịch với các bên liên quan</w:t>
      </w:r>
    </w:p>
    <w:p>
      <w:r>
        <w:t>không? (Có/Không)</w:t>
      </w:r>
    </w:p>
    <w:p>
      <w:r>
        <w:t>Đại diện tổ</w:t>
      </w:r>
    </w:p>
    <w:p>
      <w:r>
        <w:t>chứcNgười đại diện theo pháp luật/Người UQ CBTT(Ký, ghi rõ họ tên, chức vụ, đóng dấu)</w:t>
      </w:r>
    </w:p>
    <w:p>
      <w:r>
        <w:t>PHỤ LỤC III:</w:t>
      </w:r>
    </w:p>
    <w:p>
      <w:r>
        <w:t>VỀ TỔ CHỨC HOẠT ĐỘNG GIAO DỊCH CHỨNG KHOÁN NIÊM YẾT</w:t>
      </w:r>
    </w:p>
    <w:p>
      <w:r>
        <w:t>(Kèm theo Quyết định số 22/QĐ-HĐTV ngày 18 tháng 4 năm 2025 của Hội đồng</w:t>
      </w:r>
    </w:p>
    <w:p>
      <w:r>
        <w:t>thành viên Sở Giao dịch Chứng khoán Việt Nam)</w:t>
      </w:r>
    </w:p>
    <w:p>
      <w:r>
        <w:t>Thời gian giao dịch chứng khoán niêm yết và nội</w:t>
      </w:r>
    </w:p>
    <w:p>
      <w:r>
        <w:t>dung giao dịch tại Sở Giao dịch Chứng khoán thành phố Hồ Chí Minh.</w:t>
      </w:r>
    </w:p>
    <w:p>
      <w:r>
        <w:t>a) Thời gian giao dịch chứng khoán niêm yết từ thứ</w:t>
      </w:r>
    </w:p>
    <w:p>
      <w:r>
        <w:t>hai đến thứ sáu hàng tuần, trừ các ngày nghỉ theo quy định của</w:t>
      </w:r>
    </w:p>
    <w:p>
      <w:r>
        <w:t>Bộ luật Lao động</w:t>
      </w:r>
    </w:p>
    <w:p>
      <w:r>
        <w:t>. Thời gian giao dịch cụ thể</w:t>
      </w:r>
    </w:p>
    <w:p>
      <w:r>
        <w:t>như sau:</w:t>
      </w:r>
    </w:p>
    <w:p>
      <w:r>
        <w:t>Đối với giao dịch Cổ phiếu, chứng chỉ quỹ đóng,</w:t>
      </w:r>
    </w:p>
    <w:p>
      <w:r>
        <w:t>chứng chỉ quỹ ETF, chứng quyền có bảo đảm:</w:t>
      </w:r>
    </w:p>
    <w:p>
      <w:r>
        <w:t>Phiên Phương thức</w:t>
      </w:r>
    </w:p>
    <w:p>
      <w:r>
        <w:t>giao dịch Giờ giao dịch Loại lệnh giao</w:t>
      </w:r>
    </w:p>
    <w:p>
      <w:r>
        <w:t>dịch</w:t>
      </w:r>
    </w:p>
    <w:p>
      <w:r>
        <w:t>Phiên trong giờ (sảng) Khớp lệnh định kỳ</w:t>
      </w:r>
    </w:p>
    <w:p>
      <w:r>
        <w:t>mở cửa 09h00 - 09h15 Lệnh giới hạn (LO), Lệnh giao dịch tại múc giá khớp</w:t>
      </w:r>
    </w:p>
    <w:p>
      <w:r>
        <w:t>lệnh xác định giá mở cửa (ATO)</w:t>
      </w:r>
    </w:p>
    <w:p>
      <w:r>
        <w:t>Khớp lệnh liên tục</w:t>
      </w:r>
    </w:p>
    <w:p>
      <w:r>
        <w:t>I 09h15 - 11h30 Lệnh giới hạn (LO), Lệnh thị trường (MTL)</w:t>
      </w:r>
    </w:p>
    <w:p>
      <w:r>
        <w:t>Giao dịch thỏa thuận 09h00 - 11h30</w:t>
      </w:r>
    </w:p>
    <w:p>
      <w:r>
        <w:t>Nghỉ giữa hai phiên</w:t>
      </w:r>
    </w:p>
    <w:p>
      <w:r>
        <w:t>sáng- chiều 11h30-13h00</w:t>
      </w:r>
    </w:p>
    <w:p>
      <w:r>
        <w:t>Phiên trong giờ</w:t>
      </w:r>
    </w:p>
    <w:p>
      <w:r>
        <w:t>(chiều) Khớp lệnh liên tục</w:t>
      </w:r>
    </w:p>
    <w:p>
      <w:r>
        <w:t>II 13h00 - 14h30 Lệnh giới hạn (LO), Lệnh thị trường (MTL)</w:t>
      </w:r>
    </w:p>
    <w:p>
      <w:r>
        <w:t>Khớp lệnh định kỳ</w:t>
      </w:r>
    </w:p>
    <w:p>
      <w:r>
        <w:t>đóng cửa 14h30 - 14h45 Lệnh giới hạn (LO). Lệnh giao dịch tại mức giá khớp</w:t>
      </w:r>
    </w:p>
    <w:p>
      <w:r>
        <w:t>lệnh xác định giá đóng cửa (ATC)</w:t>
      </w:r>
    </w:p>
    <w:p>
      <w:r>
        <w:t>Giao dịch thỏa thuận 13h00 - 15h00</w:t>
      </w:r>
    </w:p>
    <w:p>
      <w:r>
        <w:t>Lưu ý:</w:t>
      </w:r>
    </w:p>
    <w:p>
      <w:r>
        <w:t>Trong thời gian nghỉ giữa hai phiên sáng – chiều,</w:t>
      </w:r>
    </w:p>
    <w:p>
      <w:r>
        <w:t>Thành viên không được phép:</w:t>
      </w:r>
    </w:p>
    <w:p>
      <w:r>
        <w:t>Nhập lệnh sửa, hủy lệnh của giao dịch khớp lệnh:</w:t>
      </w:r>
    </w:p>
    <w:p>
      <w:r>
        <w:t>Quảng cáo giao dịch thỏa thuận, hủy quảng cáo giao</w:t>
      </w:r>
    </w:p>
    <w:p>
      <w:r>
        <w:t>dịch thỏa thuận:</w:t>
      </w:r>
    </w:p>
    <w:p>
      <w:r>
        <w:t>Thực hiện giao dịch thỏa thuận, hủy giao dịch</w:t>
      </w:r>
    </w:p>
    <w:p>
      <w:r>
        <w:t>thỏa thuận chưa thực hiện.</w:t>
      </w:r>
    </w:p>
    <w:p>
      <w:r>
        <w:t>Thời gian và phương thức giao dịch lô lẻ áp dụng</w:t>
      </w:r>
    </w:p>
    <w:p>
      <w:r>
        <w:t>tương tự giao dịch lô chẵn.</w:t>
      </w:r>
    </w:p>
    <w:p>
      <w:r>
        <w:t>Đối với giao dịch chứng khoán thuộc diện bị hạn</w:t>
      </w:r>
    </w:p>
    <w:p>
      <w:r>
        <w:t>chế giao dịch:</w:t>
      </w:r>
    </w:p>
    <w:p>
      <w:r>
        <w:t>Phương thức</w:t>
      </w:r>
    </w:p>
    <w:p>
      <w:r>
        <w:t>giao dịch Thời gian giao</w:t>
      </w:r>
    </w:p>
    <w:p>
      <w:r>
        <w:t>dịch Loại lệnh giao</w:t>
      </w:r>
    </w:p>
    <w:p>
      <w:r>
        <w:t>dịch</w:t>
      </w:r>
    </w:p>
    <w:p>
      <w:r>
        <w:t>Khớp lệnh định kỳ</w:t>
      </w:r>
    </w:p>
    <w:p>
      <w:r>
        <w:t>mở cửa 09h00 - 09h15 Lệnh giới hạn (LO), Lệnh giao dịch tại mức giá khớp</w:t>
      </w:r>
    </w:p>
    <w:p>
      <w:r>
        <w:t>lệnh xác định giá mở cửa (ATO)</w:t>
      </w:r>
    </w:p>
    <w:p>
      <w:r>
        <w:t>Khớp lệnh định kỳ</w:t>
      </w:r>
    </w:p>
    <w:p>
      <w:r>
        <w:t>1 09h15 -09h30 Lệnh giới hạn (LO)</w:t>
      </w:r>
    </w:p>
    <w:p>
      <w:r>
        <w:t>Khớp lệnh định kỳ</w:t>
      </w:r>
    </w:p>
    <w:p>
      <w:r>
        <w:t>2 09h30 - 09h45 Lệnh giới hạn (LO)</w:t>
      </w:r>
    </w:p>
    <w:p>
      <w:r>
        <w:t>Khớp lệnh định kỳ</w:t>
      </w:r>
    </w:p>
    <w:p>
      <w:r>
        <w:t>3 09h45 - 10h00 Lệnh giới hạn (LO)</w:t>
      </w:r>
    </w:p>
    <w:p>
      <w:r>
        <w:t>Khớp lệnh định kỳ</w:t>
      </w:r>
    </w:p>
    <w:p>
      <w:r>
        <w:t>4 10h00 - 10h15 Lệnh giới hạn (LO)</w:t>
      </w:r>
    </w:p>
    <w:p>
      <w:r>
        <w:t>Khớp lệnh định kỳ</w:t>
      </w:r>
    </w:p>
    <w:p>
      <w:r>
        <w:t>5 10h15 - 10h30 Lệnh giới hạn (LO)</w:t>
      </w:r>
    </w:p>
    <w:p>
      <w:r>
        <w:t>Khớp lệnh định kỳ</w:t>
      </w:r>
    </w:p>
    <w:p>
      <w:r>
        <w:t>6 10h30 - 10h45 Lệnh giới hạn (LO)</w:t>
      </w:r>
    </w:p>
    <w:p>
      <w:r>
        <w:t>Khớp lệnh định kỳ</w:t>
      </w:r>
    </w:p>
    <w:p>
      <w:r>
        <w:t>7 10h45 - 11h00 Lệnh giới hạn (LO)</w:t>
      </w:r>
    </w:p>
    <w:p>
      <w:r>
        <w:t>Khớp lệnh định kỳ</w:t>
      </w:r>
    </w:p>
    <w:p>
      <w:r>
        <w:t>8 11h00 - 11h15 Lệnh giới hạn (LO)</w:t>
      </w:r>
    </w:p>
    <w:p>
      <w:r>
        <w:t>Khớp lệnh định kỳ</w:t>
      </w:r>
    </w:p>
    <w:p>
      <w:r>
        <w:t>9 11h15 - 11h30 Lệnh giới hạn (LO)</w:t>
      </w:r>
    </w:p>
    <w:p>
      <w:r>
        <w:t>Nghỉ giữa hai</w:t>
      </w:r>
    </w:p>
    <w:p>
      <w:r>
        <w:t>phiên sáng - chiều 11h30- 13h00</w:t>
      </w:r>
    </w:p>
    <w:p>
      <w:r>
        <w:t>Khớp lệnh định kỳ</w:t>
      </w:r>
    </w:p>
    <w:p>
      <w:r>
        <w:t>10 13h00- 13h15 Lệnh giới hạn (LO)</w:t>
      </w:r>
    </w:p>
    <w:p>
      <w:r>
        <w:t>Khớp lệnh định kỳ</w:t>
      </w:r>
    </w:p>
    <w:p>
      <w:r>
        <w:t>11 13h15 - 13h30 Lệnh giới hạn (LO)</w:t>
      </w:r>
    </w:p>
    <w:p>
      <w:r>
        <w:t>Khớp lệnh định kỳ</w:t>
      </w:r>
    </w:p>
    <w:p>
      <w:r>
        <w:t>12 13h30 - 13h45 Lệnh giới hạn (LO)</w:t>
      </w:r>
    </w:p>
    <w:p>
      <w:r>
        <w:t>Khớp lệnh định kỳ</w:t>
      </w:r>
    </w:p>
    <w:p>
      <w:r>
        <w:t>13 13h45 - 14h00 Lệnh giới hạn (LO)</w:t>
      </w:r>
    </w:p>
    <w:p>
      <w:r>
        <w:t>Khớp lệnh định kỳ</w:t>
      </w:r>
    </w:p>
    <w:p>
      <w:r>
        <w:t>14 14h00-14h15 Lệnh giới hạn (LO)</w:t>
      </w:r>
    </w:p>
    <w:p>
      <w:r>
        <w:t>Khớp lệnh định kỳ</w:t>
      </w:r>
    </w:p>
    <w:p>
      <w:r>
        <w:t>15 14h15 - 14h30 Lệnh giới hạn (LO)</w:t>
      </w:r>
    </w:p>
    <w:p>
      <w:r>
        <w:t>Khớp lệnh định kỳ</w:t>
      </w:r>
    </w:p>
    <w:p>
      <w:r>
        <w:t>đóng cửa 14h30 - 14h45 Lệnh giới hạn (LO), Lệnh giao dịch tại mức giá khớp</w:t>
      </w:r>
    </w:p>
    <w:p>
      <w:r>
        <w:t>lệnh xác định giá đóng cửa (ATC)</w:t>
      </w:r>
    </w:p>
    <w:p>
      <w:r>
        <w:t>Lưu ý: Chứng khoán thuộc diện bị hạn chế giao dịch</w:t>
      </w:r>
    </w:p>
    <w:p>
      <w:r>
        <w:t>chỉ được giao dịch khớp lệnh lô chẵn theo phương thức khớp lệnh định kỳ: gồm đợt</w:t>
      </w:r>
    </w:p>
    <w:p>
      <w:r>
        <w:t>khớp lệnh xác định giá mở cửa, sau đó đến các đợt khớp lệnh định kỳ (mỗi đợt</w:t>
      </w:r>
    </w:p>
    <w:p>
      <w:r>
        <w:t>kéo dài 15 phút) và đợt khớp lệnh định kỳ xác định giá đóng cửa.</w:t>
      </w:r>
    </w:p>
    <w:p>
      <w:r>
        <w:t>Trong đợt khớp lệnh định kỳ mở cửa và đợt khớp lệnh</w:t>
      </w:r>
    </w:p>
    <w:p>
      <w:r>
        <w:t>định kỳ đóng cửa, nhà đầu tư không được phép sửa, hủy lệnh. Trong các đợt khớp</w:t>
      </w:r>
    </w:p>
    <w:p>
      <w:r>
        <w:t>lệnh định kỳ 1 đến 15, nhà đầu tư không được sửa, hủy 5 phút cuối của đợt khớp</w:t>
      </w:r>
    </w:p>
    <w:p>
      <w:r>
        <w:t>lệnh.</w:t>
      </w:r>
    </w:p>
    <w:p>
      <w:r>
        <w:t>b) Nội dung thực hiện giao dịch</w:t>
      </w:r>
    </w:p>
    <w:p>
      <w:r>
        <w:t>TT Nội dung Chi tiết</w:t>
      </w:r>
    </w:p>
    <w:p>
      <w:r>
        <w:t>1.1 Đơn vị giao dịch</w:t>
      </w:r>
    </w:p>
    <w:p>
      <w:r>
        <w:t>Cổ phiếu, chứng chỉ quỹ đóng, chứng chỉ quỹ ETF,</w:t>
      </w:r>
    </w:p>
    <w:p>
      <w:r>
        <w:t>chứng quyền có bảo đảm 100</w:t>
      </w:r>
    </w:p>
    <w:p>
      <w:r>
        <w:t>Đơn vị giao dịch lô chẵn đối với giao dịch lô</w:t>
      </w:r>
    </w:p>
    <w:p>
      <w:r>
        <w:t>chẵn 100, khối lượng tối đa là 500.000</w:t>
      </w:r>
    </w:p>
    <w:p>
      <w:r>
        <w:t>Đơn vị giao dịch lô lẻ 1, khối lượng tối đa là 99</w:t>
      </w:r>
    </w:p>
    <w:p>
      <w:r>
        <w:t>Đơn vị giao dịch lô lớn 1, khối lượng tối thiểu là 20.000</w:t>
      </w:r>
    </w:p>
    <w:p>
      <w:r>
        <w:t>1.2 Đơn vị yết giá</w:t>
      </w:r>
    </w:p>
    <w:p>
      <w:r>
        <w:t>Cổ phiếu, chứng chỉ quỹ đóng Mức giá Đơn vị yết giá</w:t>
      </w:r>
    </w:p>
    <w:p>
      <w:r>
        <w:t>&lt;10.000 10 đồng</w:t>
      </w:r>
    </w:p>
    <w:p>
      <w:r>
        <w:t>10.000-49.950 50 đồng</w:t>
      </w:r>
    </w:p>
    <w:p>
      <w:r>
        <w:t>≥ 50.000 100 đồng</w:t>
      </w:r>
    </w:p>
    <w:p>
      <w:r>
        <w:t>Chứng chỉ quỹ ETF, chứng quyền có bảo đảm Áp dụng đơn vị yết giá 10 đồng cho tất cả các mức</w:t>
      </w:r>
    </w:p>
    <w:p>
      <w:r>
        <w:t>giá</w:t>
      </w:r>
    </w:p>
    <w:p>
      <w:r>
        <w:t>Đơn vị yết giá đối với giao dịch thỏa thuận là 1</w:t>
      </w:r>
    </w:p>
    <w:p>
      <w:r>
        <w:t>đồng</w:t>
      </w:r>
    </w:p>
    <w:p>
      <w:r>
        <w:t>1.3 Biên độ dao động giá ±7% so với giá</w:t>
      </w:r>
    </w:p>
    <w:p>
      <w:r>
        <w:t>tham chiếu</w:t>
      </w:r>
    </w:p>
    <w:p>
      <w:r>
        <w:t>Biên độ dao động giá của cổ phiếu tại ngày giao dịch</w:t>
      </w:r>
    </w:p>
    <w:p>
      <w:r>
        <w:t>không hưởng quyền đối với trường hợp chào bán cổ phiếu quỹ cho cổ đông hiện hữu ±7% so với giá</w:t>
      </w:r>
    </w:p>
    <w:p>
      <w:r>
        <w:t>tham chiếu</w:t>
      </w:r>
    </w:p>
    <w:p>
      <w:r>
        <w:t>1.4 Biên độ dao động giá (biên độ dao động giá trong</w:t>
      </w:r>
    </w:p>
    <w:p>
      <w:r>
        <w:t>một số trường hợp quy định tạiKhoản 3 Điều 29)</w:t>
      </w:r>
    </w:p>
    <w:p>
      <w:r>
        <w:t>Biên độ dao động giá trong ngày giao dịch đầu</w:t>
      </w:r>
    </w:p>
    <w:p>
      <w:r>
        <w:t>tiên của cổ phiếu, chứng chỉ quỹ đóng, chứng chỉ quỹ ETF ±20% so với giá</w:t>
      </w:r>
    </w:p>
    <w:p>
      <w:r>
        <w:t>tham chiếu</w:t>
      </w:r>
    </w:p>
    <w:p>
      <w:r>
        <w:t>Biên độ dao động giá của cổ phiếu, chứng chỉ quỹ đóng,</w:t>
      </w:r>
    </w:p>
    <w:p>
      <w:r>
        <w:t>chứng chỉ quỹ ETF được giao dịch trở lại sau khi bi tạm ngừng giao dịch, đình</w:t>
      </w:r>
    </w:p>
    <w:p>
      <w:r>
        <w:t>chỉ giao dịch từ hai mươi lăm (25) ngày giao dịch liên tiếp trở lên</w:t>
      </w:r>
    </w:p>
    <w:p>
      <w:r>
        <w:t>Biên độ dao động giá của cổ phiếu, chứng chỉ quỹ</w:t>
      </w:r>
    </w:p>
    <w:p>
      <w:r>
        <w:t>đóng, chứng chỉ quỹ ETF tại ngày giao dịch không hưởng quyền đối với trường hợp</w:t>
      </w:r>
    </w:p>
    <w:p>
      <w:r>
        <w:t>tách doanh nghiệp niêm yết, trả cổ tức/thưởng bằng cổ phiếu quỹ cho cổ đông</w:t>
      </w:r>
    </w:p>
    <w:p>
      <w:r>
        <w:t>hiện hữu, trả cổ tức bằng tiền có giá trị lớn hơn hoặc bằng giả đóng cửa của</w:t>
      </w:r>
    </w:p>
    <w:p>
      <w:r>
        <w:t>ngày giao dịch liền trước và ngày giao dịch trở lại đối với trường hợp tách</w:t>
      </w:r>
    </w:p>
    <w:p>
      <w:r>
        <w:t>doanh nghiệp niêm yết mà không liên quan đến ngày giao dịch không hưởng quyền.</w:t>
      </w:r>
    </w:p>
    <w:p>
      <w:r>
        <w:t>1.5 Ký hiệu trạng thái chứng khoán Ký hiệu - Diễn giải:WID - Chứng khoán thuộc diện bị cảnh báo liên</w:t>
      </w:r>
    </w:p>
    <w:p>
      <w:r>
        <w:t>quan công bố thông tinWFR - Chứng khoán thuộc diện bị cảnh báo liên</w:t>
      </w:r>
    </w:p>
    <w:p>
      <w:r>
        <w:t>quan báo cáo tài chínhWOV - Chứng khoán thuộc diện bị cảnh báo khácCTR - Chứng khoán thuộc diện bị kiểm soátRES - Chứng khoán thuộc diện hạn chế giao dịchC&amp;R - Chứng khoán bị kiểm soát và bị hạn chế</w:t>
      </w:r>
    </w:p>
    <w:p>
      <w:r>
        <w:t>thời gian gia dịchSUS - Chứng khoán bị tạm ngừng, đình chỉ giao dịchSLS - Chứng khoán bị tạm ngừng, đình chỉ giao dịch</w:t>
      </w:r>
    </w:p>
    <w:p>
      <w:r>
        <w:t>từ 25 ngày giao dịch liên tiếp trở lênNWE - Cổ phiếu, chứng chỉ quỹ đóng, chứng chỉ quỹ</w:t>
      </w:r>
    </w:p>
    <w:p>
      <w:r>
        <w:t>ETF niêm yết mớiNWN - Chứng quyền niêm yết mớiCác ký hiệu giao dịch không hưởng quyền:01: Giao dịch không hưởng cổ tức bằng cổ phiếu, cổ</w:t>
      </w:r>
    </w:p>
    <w:p>
      <w:r>
        <w:t>phiếu thưởng.02: Giao dịch không hưởng cổ tức bằng tiền.04: Giao dịch không hưởng quyền mua.03: Giao dịch không hưởng cổ tức bằng cổ phiếu, cổ</w:t>
      </w:r>
    </w:p>
    <w:p>
      <w:r>
        <w:t>phiếu thưởng và cổ tức bằng tiền xảy ra trong cùng một ngày giao dịch.05: Giao dịch không hưởng quyền mua và cổ tức bằng</w:t>
      </w:r>
    </w:p>
    <w:p>
      <w:r>
        <w:t>cổ phiếu, cổ phiếu thưởng xảy ra trong cùng một ngày giao dịch.06: Giao dịch không hưởng quyền mua và cổ tức bằng</w:t>
      </w:r>
    </w:p>
    <w:p>
      <w:r>
        <w:t>tiền xảy ra trong cùng một ngày giao dịch.07: Giao dịch không hưởng quyền mua và cổ tức bằng</w:t>
      </w:r>
    </w:p>
    <w:p>
      <w:r>
        <w:t>cổ phiếu, cổ phiếu thưởng và cổ tức bằng tiền xảy ra trong cùng một ngày giao</w:t>
      </w:r>
    </w:p>
    <w:p>
      <w:r>
        <w:t>dịch.16: Giao dịch không hưởng cổ tức/thưởng bằng cổ</w:t>
      </w:r>
    </w:p>
    <w:p>
      <w:r>
        <w:t>phiếu quỹ.</w:t>
      </w:r>
    </w:p>
    <w:p>
      <w:r>
        <w:t>Ghi chú: Trường hợp chứng khoán bị đặt vào trong</w:t>
      </w:r>
    </w:p>
    <w:p>
      <w:r>
        <w:t>hai hay nhiều trạng thái về giao dịch thì chỉ cần hiển thị trạng thái cao nhất</w:t>
      </w:r>
    </w:p>
    <w:p>
      <w:r>
        <w:t>theo thứ tự từ cao xuống thấp như sau: Đình chỉ giao dịch, Tạm ngừng giao dịch;</w:t>
      </w:r>
    </w:p>
    <w:p>
      <w:r>
        <w:t>Hạn chế giao dịch; Kiểm soát; Cảnh báo.</w:t>
      </w:r>
    </w:p>
    <w:p>
      <w:r>
        <w:t>2.</w:t>
      </w:r>
    </w:p>
    <w:p>
      <w:r>
        <w:t>Thời gian giao dịch chứng khoán niêm yết</w:t>
      </w:r>
    </w:p>
    <w:p>
      <w:r>
        <w:t>và nội dung giao dịch tại Sở Giao dịch Chứng khoán Hà Nội</w:t>
      </w:r>
    </w:p>
    <w:p>
      <w:r>
        <w:t>a) Thời gian giao dịch chứng khoán niêm yết từ thứ</w:t>
      </w:r>
    </w:p>
    <w:p>
      <w:r>
        <w:t>hai đến thứ sáu hàng tuần, trừ các ngày nghỉ theo quy định của</w:t>
      </w:r>
    </w:p>
    <w:p>
      <w:r>
        <w:t>Bộ luật Lao động</w:t>
      </w:r>
    </w:p>
    <w:p>
      <w:r>
        <w:t>. Thời gian giao dịch cụ thể</w:t>
      </w:r>
    </w:p>
    <w:p>
      <w:r>
        <w:t>như sau:</w:t>
      </w:r>
    </w:p>
    <w:p>
      <w:r>
        <w:t>Đối với giao dịch cổ phiếu, chứng chỉ quỹ ETF:</w:t>
      </w:r>
    </w:p>
    <w:p>
      <w:r>
        <w:t>Phiên Phương thức</w:t>
      </w:r>
    </w:p>
    <w:p>
      <w:r>
        <w:t>giao dịch Giờ giao dịch Loại lệnh giao</w:t>
      </w:r>
    </w:p>
    <w:p>
      <w:r>
        <w:t>dịch</w:t>
      </w:r>
    </w:p>
    <w:p>
      <w:r>
        <w:t>Phiên trong giờ</w:t>
      </w:r>
    </w:p>
    <w:p>
      <w:r>
        <w:t>(sáng) Khớp lệnh liên tục</w:t>
      </w:r>
    </w:p>
    <w:p>
      <w:r>
        <w:t>I trong giờ (lô chẵn/lô lẻ) 09h00- 11h30 Lệnh giới hạn (LO), Lệnh thị trường giới hạn (MTL),</w:t>
      </w:r>
    </w:p>
    <w:p>
      <w:r>
        <w:t>Lệnh thị trường khớp toàn bộ hoặc hủy (MOK), Lệnh thị trường khớp và hủy</w:t>
      </w:r>
    </w:p>
    <w:p>
      <w:r>
        <w:t>(MAK)</w:t>
      </w:r>
    </w:p>
    <w:p>
      <w:r>
        <w:t>Giao dịch thỏa thuận</w:t>
      </w:r>
    </w:p>
    <w:p>
      <w:r>
        <w:t>trong giờ (lô chẵn/lô lẻ) 09h00 -11h30 Lệnh thỏa thuận, lệnh</w:t>
      </w:r>
    </w:p>
    <w:p>
      <w:r>
        <w:t>quảng cáo</w:t>
      </w:r>
    </w:p>
    <w:p>
      <w:r>
        <w:t>Nghỉ giữa hai</w:t>
      </w:r>
    </w:p>
    <w:p>
      <w:r>
        <w:t>phiên sáng- chiều 11h30 - 13h00</w:t>
      </w:r>
    </w:p>
    <w:p>
      <w:r>
        <w:t>Phiên trong giờ</w:t>
      </w:r>
    </w:p>
    <w:p>
      <w:r>
        <w:t>(chiều) Khớp lệnh liên tục</w:t>
      </w:r>
    </w:p>
    <w:p>
      <w:r>
        <w:t>II trong giờ (lô chẵn/lô lẻ) 13h00 - 14h30 Lệnh giới hạn (LO), Lệnh thị trường giới hạn</w:t>
      </w:r>
    </w:p>
    <w:p>
      <w:r>
        <w:t>(MTL), Lệnh thị trường khớp toàn bộ hoặc hủy (MOK), Lệnh thị trường khớp và hủy</w:t>
      </w:r>
    </w:p>
    <w:p>
      <w:r>
        <w:t>(MAK)</w:t>
      </w:r>
    </w:p>
    <w:p>
      <w:r>
        <w:t>Khớp lệnh định kỳ</w:t>
      </w:r>
    </w:p>
    <w:p>
      <w:r>
        <w:t>đóng cửa trong giờ (lô chẵn/lô lẻ) 14h30 - 14h45 Lệnh giới hạn (LO), Lệnh giao dịch tại mức khớp lệnh</w:t>
      </w:r>
    </w:p>
    <w:p>
      <w:r>
        <w:t>xác định giá đóng cửa (ATC)</w:t>
      </w:r>
    </w:p>
    <w:p>
      <w:r>
        <w:t>Giao dịch thỏa thuận</w:t>
      </w:r>
    </w:p>
    <w:p>
      <w:r>
        <w:t>trong giờ (lô chẵn/lô lẻ) 13h00 - 14h45 Lệnh thỏa thuận, lệnh</w:t>
      </w:r>
    </w:p>
    <w:p>
      <w:r>
        <w:t>quảng cáo</w:t>
      </w:r>
    </w:p>
    <w:p>
      <w:r>
        <w:t>Phiên sau giờ Khớp lệnh sau giờ</w:t>
      </w:r>
    </w:p>
    <w:p>
      <w:r>
        <w:t>định kỳ lô chẵn 14h45 - 14h55 Lệnh giới hạn</w:t>
      </w:r>
    </w:p>
    <w:p>
      <w:r>
        <w:t>không có giá</w:t>
      </w:r>
    </w:p>
    <w:p>
      <w:r>
        <w:t>Khớp lệnh sau giờ</w:t>
      </w:r>
    </w:p>
    <w:p>
      <w:r>
        <w:t>liên tục lô chẵn 14h55 - 15h00 Lệnh giới hạn</w:t>
      </w:r>
    </w:p>
    <w:p>
      <w:r>
        <w:t>không có giá</w:t>
      </w:r>
    </w:p>
    <w:p>
      <w:r>
        <w:t>Giao dịch thỏa thuận</w:t>
      </w:r>
    </w:p>
    <w:p>
      <w:r>
        <w:t>sau giờ (lô chẵn/lô lẻ) 14h45 - 15h00 Lệnh thỏa thuận, lệnh</w:t>
      </w:r>
    </w:p>
    <w:p>
      <w:r>
        <w:t>quảng cáo</w:t>
      </w:r>
    </w:p>
    <w:p>
      <w:r>
        <w:t>Lưu ý:</w:t>
      </w:r>
    </w:p>
    <w:p>
      <w:r>
        <w:t>Thời gian và phương thức giao dịch lô lẻ áp dụng</w:t>
      </w:r>
    </w:p>
    <w:p>
      <w:r>
        <w:t>tương tự giao dịch lô chẵn. Trong thời gian nghỉ giữa hai phiên sáng - chiều,</w:t>
      </w:r>
    </w:p>
    <w:p>
      <w:r>
        <w:t>Thành viên không được phép:</w:t>
      </w:r>
    </w:p>
    <w:p>
      <w:r>
        <w:t>Nhập lệnh, sửa, hủy lệnh của giao dịch khớp lệnh:</w:t>
      </w:r>
    </w:p>
    <w:p>
      <w:r>
        <w:t>Quảng cáo giao dịch thỏa thuận, hủy quảng cáo</w:t>
      </w:r>
    </w:p>
    <w:p>
      <w:r>
        <w:t>giao dịch thỏa thuận:</w:t>
      </w:r>
    </w:p>
    <w:p>
      <w:r>
        <w:t>Thực hiện giao dịch thỏa thuận, hủy giao dịch</w:t>
      </w:r>
    </w:p>
    <w:p>
      <w:r>
        <w:t>thỏa thuận chưa thực hiện.</w:t>
      </w:r>
    </w:p>
    <w:p>
      <w:r>
        <w:t>Đối với giao dịch Trái phiếu:</w:t>
      </w:r>
    </w:p>
    <w:p>
      <w:r>
        <w:t>Phiên Phương thức</w:t>
      </w:r>
    </w:p>
    <w:p>
      <w:r>
        <w:t>giao dịch Giờ giao dịch Loại lệnh giao</w:t>
      </w:r>
    </w:p>
    <w:p>
      <w:r>
        <w:t>dịch</w:t>
      </w:r>
    </w:p>
    <w:p>
      <w:r>
        <w:t>Phiên sáng Khớp lệnh liên tục</w:t>
      </w:r>
    </w:p>
    <w:p>
      <w:r>
        <w:t>1 trong giờ 09h00 - 11h30 Khớp lệnh: Lệnh giới hạn (LO)</w:t>
      </w:r>
    </w:p>
    <w:p>
      <w:r>
        <w:t>Giao dịch thỏa thuận</w:t>
      </w:r>
    </w:p>
    <w:p>
      <w:r>
        <w:t>trong giờ 09h00 -11h30 Thỏa thuận: Lệnh thỏa thuận, lệnh quảng cáo</w:t>
      </w:r>
    </w:p>
    <w:p>
      <w:r>
        <w:t>Nghỉ giữa hai</w:t>
      </w:r>
    </w:p>
    <w:p>
      <w:r>
        <w:t>phiên sáng- chiều 11h30 - 13h00</w:t>
      </w:r>
    </w:p>
    <w:p>
      <w:r>
        <w:t>Phiên chiều Khớp lệnh liên tục</w:t>
      </w:r>
    </w:p>
    <w:p>
      <w:r>
        <w:t>II trong giờ 13h00 - 14h30 Lệnh giới hạn (LO)</w:t>
      </w:r>
    </w:p>
    <w:p>
      <w:r>
        <w:t>Khớp lệnh định kỳ</w:t>
      </w:r>
    </w:p>
    <w:p>
      <w:r>
        <w:t>đóng cửa trong giờ 14h30-14h45</w:t>
      </w:r>
    </w:p>
    <w:p>
      <w:r>
        <w:t>Giao dịch thỏa thuận</w:t>
      </w:r>
    </w:p>
    <w:p>
      <w:r>
        <w:t>trong giờ 13h00 - 14h45</w:t>
      </w:r>
    </w:p>
    <w:p>
      <w:r>
        <w:t>Phiên sau giờ Giao dịch thỏa thuận</w:t>
      </w:r>
    </w:p>
    <w:p>
      <w:r>
        <w:t>sau giờ 14h45 - 15h00</w:t>
      </w:r>
    </w:p>
    <w:p>
      <w:r>
        <w:t>Đối với giao dịch chứng khoán thuộc diện bị hạn</w:t>
      </w:r>
    </w:p>
    <w:p>
      <w:r>
        <w:t>chế giao dịch: Chứng khoán thuộc diện bị hạn chế giao dịch sẽ bị hạn chế về thời</w:t>
      </w:r>
    </w:p>
    <w:p>
      <w:r>
        <w:t>gian giao dịch. Thời gian giao dịch của chứng khoán thuộc diện bị hạn chế giao</w:t>
      </w:r>
    </w:p>
    <w:p>
      <w:r>
        <w:t>dịch thực hiện theo quy định của SGDCK.</w:t>
      </w:r>
    </w:p>
    <w:p>
      <w:r>
        <w:t>b) Nội dung thực hiện giao dịch</w:t>
      </w:r>
    </w:p>
    <w:p>
      <w:r>
        <w:t>TT Nội dung Chi tiết</w:t>
      </w:r>
    </w:p>
    <w:p>
      <w:r>
        <w:t>2.1 Đơn vị giao dịch</w:t>
      </w:r>
    </w:p>
    <w:p>
      <w:r>
        <w:t>cổ phiếu, chứng chỉ quỹ Đơn vị giao dịch khớp lệnh đối với cổ phiếu/chứng</w:t>
      </w:r>
    </w:p>
    <w:p>
      <w:r>
        <w:t>chỉ quỹ là 100 cổ phiếu/chứng chỉ quỹ; Đơn vị giao dịch thỏa thuận đối với đối</w:t>
      </w:r>
    </w:p>
    <w:p>
      <w:r>
        <w:t>với cổ phiếu/chứng chỉ quỹ là 01 cổ phiếu/chứng chỉ quỹ và khối lượng giao dịch</w:t>
      </w:r>
    </w:p>
    <w:p>
      <w:r>
        <w:t>thỏa thuận tối thiểu đối với cổ phiếu/chứng chỉ quỹ là 5.000 cổ phiếu/chứng</w:t>
      </w:r>
    </w:p>
    <w:p>
      <w:r>
        <w:t>chỉ quỹ</w:t>
      </w:r>
    </w:p>
    <w:p>
      <w:r>
        <w:t>Trái phiếu 01</w:t>
      </w:r>
    </w:p>
    <w:p>
      <w:r>
        <w:t>2.2 Đơn vị yết giá Đối với giao dịch khớp lệnh cổ phiếu là 100 đồng;</w:t>
      </w:r>
    </w:p>
    <w:p>
      <w:r>
        <w:t>Đối với giao dịch thỏa thuận cổ phiếu là 1 đồng; Đối với giao dịch chứng chỉ quỹ</w:t>
      </w:r>
    </w:p>
    <w:p>
      <w:r>
        <w:t>ETF là 1 đồng; Đối với giao dịch trái phiếu doanh nghiệp là 1 đồng.</w:t>
      </w:r>
    </w:p>
    <w:p>
      <w:r>
        <w:t>2.3 Biên độ dao động giá ±10% so với giá tham chiếu (không quy định đối với</w:t>
      </w:r>
    </w:p>
    <w:p>
      <w:r>
        <w:t>trái phiếu doanh nghiệp)</w:t>
      </w:r>
    </w:p>
    <w:p>
      <w:r>
        <w:t>2.4 Điên độ dao động giá</w:t>
      </w:r>
    </w:p>
    <w:p>
      <w:r>
        <w:t>Biên độ dao động giá trong ngày giao dịch đầu</w:t>
      </w:r>
    </w:p>
    <w:p>
      <w:r>
        <w:t>tiên của cổ phiếu, chứng chỉ quỹ mới niêm yết (áp dụng cho đến khi giá đóng cửa</w:t>
      </w:r>
    </w:p>
    <w:p>
      <w:r>
        <w:t>được xác lập từ kết quả khớp lệnh lô chẵn) ±30% so với giá tham chiếu</w:t>
      </w:r>
    </w:p>
    <w:p>
      <w:r>
        <w:t>Biên độ dao động giá của cổ phiếu, chứng chỉ quỹ được</w:t>
      </w:r>
    </w:p>
    <w:p>
      <w:r>
        <w:t>giao dịch trở lại sau khi bị tạm ngừng giao dịch, đình chỉ giao dịch từ hai</w:t>
      </w:r>
    </w:p>
    <w:p>
      <w:r>
        <w:t>mươi lăm (25) ngày giao dịch liên tiếp trở lên cho đến khi xác lập được giá từ</w:t>
      </w:r>
    </w:p>
    <w:p>
      <w:r>
        <w:t>kết quả khớp lệnh lô chẵn</w:t>
      </w:r>
    </w:p>
    <w:p>
      <w:r>
        <w:t>Biên độ dao động giá của cổ phiếu, chứng chỉ quỹ</w:t>
      </w:r>
    </w:p>
    <w:p>
      <w:r>
        <w:t>tại ngày giao dịch không hưởng quyền trả cổ tức/thưởng bằng cổ phiếu quỹ cho</w:t>
      </w:r>
    </w:p>
    <w:p>
      <w:r>
        <w:t>cổ đông hiện hữu, chuyển đổi trái phiếu chuyển đổi cho cổ đông hiện hữu, trả</w:t>
      </w:r>
    </w:p>
    <w:p>
      <w:r>
        <w:t>cổ tức bằng tiền có giá trị lớn hơn hoặc bằng giá đóng cửa của ngày giao dịch</w:t>
      </w:r>
    </w:p>
    <w:p>
      <w:r>
        <w:t>liền trước, ngày giao dịch trở lại đối với cổ phiếu trong trường hợp tách</w:t>
      </w:r>
    </w:p>
    <w:p>
      <w:r>
        <w:t>doanh nghiệp</w:t>
      </w:r>
    </w:p>
    <w:p>
      <w:r>
        <w:t>2.5 Ký hiệu trạng thái chứng khoán Ký hiệu - Diễn giải:WID - Chứng khoán thuộc diện bị cảnh báo liên</w:t>
      </w:r>
    </w:p>
    <w:p>
      <w:r>
        <w:t>quan công bố thông tinWFR - Chứng khoán thuộc diện bị cảnh báo liên</w:t>
      </w:r>
    </w:p>
    <w:p>
      <w:r>
        <w:t>quan báo cáo tài chínhWOV - Chứng khoán thuộc diện bị cảnh báo khácCTR - Chứng khoán thuộc diện bị kiểm soátRES - Chứng khoán thuộc diện hạn chế giao dịchC&amp;R - Chứng khoán bị kiểm soát và bị hạn chế</w:t>
      </w:r>
    </w:p>
    <w:p>
      <w:r>
        <w:t>thời gian gia dịchSUS - Chứng khoán bị tạm ngừng, đình chỉ giao dịchSLS - Chứng khoán bị tạm ngừng, đình chỉ giao dịch</w:t>
      </w:r>
    </w:p>
    <w:p>
      <w:r>
        <w:t>từ 25 ngày giao dịch liên tiếp trở lênNWE - Chứng khoán niêm yết mớiCác ký hiệu giao dịch không hưởng quyền:01: Giao dịch không hưởng cổ tức bằng cổ phiếu, cổ</w:t>
      </w:r>
    </w:p>
    <w:p>
      <w:r>
        <w:t>phiếu thưởng.02: Giao dịch không hưởng cổ tức bằng tiền.04: Giao dịch không hưởng quyền mua.03 : Giao dịch không hưởng cổ tức bằng cổ phiếu,</w:t>
      </w:r>
    </w:p>
    <w:p>
      <w:r>
        <w:t>cổ phiếu thưởng và cổ tức bằng tiền xảy ra trong cùng một ngày giao dịch.05: Giao dịch không hưởng quyền mua và cổ tức bằng</w:t>
      </w:r>
    </w:p>
    <w:p>
      <w:r>
        <w:t>cổ phiếu, cổ phiếu thường xảy ra trong cùng một ngày giao dịch.06: Giao dịch không hưởng quyền mua và cổ tức bằng</w:t>
      </w:r>
    </w:p>
    <w:p>
      <w:r>
        <w:t>tiền xảy ra trong cùng một ngày giao dịch.07: Giao dịch không hưởng quyền mua và cổ tức bằng</w:t>
      </w:r>
    </w:p>
    <w:p>
      <w:r>
        <w:t>cổ phiếu, cổ phiếu thưởng và cổ tức bằng tiền xảy ra trong cùng một ngày giao</w:t>
      </w:r>
    </w:p>
    <w:p>
      <w:r>
        <w:t>dịch.08 : Trái phiếu chuyển đổi16: Giao dịch không hưởng cổ tức/thưởng bằng cổ</w:t>
      </w:r>
    </w:p>
    <w:p>
      <w:r>
        <w:t>phiếu quỹ.</w:t>
      </w:r>
    </w:p>
    <w:p>
      <w:r>
        <w:t>Ghi chú:</w:t>
      </w:r>
    </w:p>
    <w:p>
      <w:r>
        <w:t>Trường hợp chứng khoán bị đặt vào trong hai</w:t>
      </w:r>
    </w:p>
    <w:p>
      <w:r>
        <w:t>hay nhiều trạng thái về giao dịch thì chỉ cần hiển thị trạng thái cao nhất theo</w:t>
      </w:r>
    </w:p>
    <w:p>
      <w:r>
        <w:t>thứ tự từ cao xuống thấp như sau: Đình chỉ giao dịch, Tạm ngừng giao dịch; Hạn</w:t>
      </w:r>
    </w:p>
    <w:p>
      <w:r>
        <w:t>chế giao dịch; Kiểm soát; Cảnh báo.</w:t>
      </w:r>
    </w:p>
    <w:p>
      <w:r>
        <w:t>Đối với trường hợp chứng khoán không điều chỉnh</w:t>
      </w:r>
    </w:p>
    <w:p>
      <w:r>
        <w:t>giá tham chiếu trong ngày giao dịch không hưởng quyền do có thị giá thấp hơn</w:t>
      </w:r>
    </w:p>
    <w:p>
      <w:r>
        <w:t>giá phát hành, thấp hơn giá trị chi trả cổ tức. Ký hiệu thực hiện quyền sẽ</w:t>
      </w:r>
    </w:p>
    <w:p>
      <w:r>
        <w:t>không hiển thị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Bài liên quan:</w:t>
      </w:r>
    </w:p>
    <w:p>
      <w:r>
        <w:t>Điều kiện niêm yết chứng khoán tại SGDCK</w:t>
      </w:r>
    </w:p>
    <w:p>
      <w:r>
        <w:t>Hỏi đáp pháp luật</w:t>
      </w:r>
    </w:p>
    <w:p>
      <w:r>
        <w:t>Pháp Luật Thuế</w:t>
      </w:r>
    </w:p>
    <w:p>
      <w:r>
        <w:t>Bản án liên quan</w:t>
      </w:r>
    </w:p>
    <w:p>
      <w:r>
        <w:t>PHÁP LUẬT DOANH NGHIỆP</w:t>
      </w:r>
    </w:p>
    <w:p>
      <w:r>
        <w:t>Năm 2025, chứng khoán bị cảnh báo trong những trường hợp nào?</w:t>
      </w:r>
    </w:p>
    <w:p>
      <w:r>
        <w:t>Chứng khoán bị đình chỉ giao dịch là gì? Khi nào chứng khoán bị đình chỉ giao dịch 2025?</w:t>
      </w:r>
    </w:p>
    <w:p>
      <w:r>
        <w:t>Chứng khoán bị hạn chế giao dịch là gì? Chứng khoán bị hạn chế giao dịch năm 2025 khi nào?</w:t>
      </w:r>
    </w:p>
    <w:p>
      <w:r>
        <w:t>Chứng khoán bị tạm ngừng giao dịch là gì? Chứng khoán bị tạm ngừng giao dịch khi nào 2025?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