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2179/QĐ-TTg 2025 phan cong lam viec voi cac dia phuong ve tinh hinh san xuat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2179/QĐ-TTg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2179/QĐ-TTg Hà Nội, ngày 06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PHÂN CÔNG THÀNH VIÊN CHÍNH PHỦ CHỦ TRÌ LÀM VIỆC VỚI CÁC ĐỊA PHƯƠNG VỀ TÌNH</w:t>
      </w:r>
    </w:p>
    <w:p>
      <w:r>
        <w:t>HÌNH SẢN XUẤT KINH DOANH, ĐẦU TƯ CÔNG, XUẤT NHẬP KHẨU, XÂY DỰNG HẠ TẦNG, NHÀ Ở</w:t>
      </w:r>
    </w:p>
    <w:p>
      <w:r>
        <w:t>XÃ HỘI, CÁC CHƯƠNG TRÌNH MỤC TIÊU QUỐC GIA VÀ VIỆC THỰC HIỆN CHÍNH QUYỀN ĐỊA</w:t>
      </w:r>
    </w:p>
    <w:p>
      <w:r>
        <w:t>PHƯƠNG 2 CẤP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 Quy chế làm việc của Chính phủ ban hành</w:t>
      </w:r>
    </w:p>
    <w:p>
      <w:r>
        <w:t>kèm theo Nghị định số</w:t>
      </w:r>
    </w:p>
    <w:p>
      <w:r>
        <w:t>39/2022/NĐ-CP</w:t>
      </w:r>
    </w:p>
    <w:p>
      <w:r>
        <w:t>ngày 18</w:t>
      </w:r>
    </w:p>
    <w:p>
      <w:r>
        <w:t>tháng 6 năm 2022;</w:t>
      </w:r>
    </w:p>
    <w:p>
      <w:r>
        <w:t>Xét đề nghị của Bộ trưởng, Chủ nhiệm Văn phòng</w:t>
      </w:r>
    </w:p>
    <w:p>
      <w:r>
        <w:t>Chính phủ,</w:t>
      </w:r>
    </w:p>
    <w:p>
      <w:r>
        <w:t>QUYẾT ĐỊNH:</w:t>
      </w:r>
    </w:p>
    <w:p>
      <w:r>
        <w:t>Điều 1.</w:t>
      </w:r>
    </w:p>
    <w:p>
      <w:r>
        <w:t>Phân công nhiệm vụ</w:t>
      </w:r>
    </w:p>
    <w:p>
      <w:r>
        <w:t>các Thành viên Chính phủ chủ trì làm việc với các địa phương để xử lý, giải quyết</w:t>
      </w:r>
    </w:p>
    <w:p>
      <w:r>
        <w:t>theo thẩm quyền hoặc đề xuất cấp có thẩm quyền xử lý, tháo gỡ các khó khăn, vướng</w:t>
      </w:r>
    </w:p>
    <w:p>
      <w:r>
        <w:t>mắc, thúc đẩy sản xuất kinh doanh, tạo công ăn việc làm, sinh kế cho người dân,</w:t>
      </w:r>
    </w:p>
    <w:p>
      <w:r>
        <w:t>giải ngân vốn đầu tư công, xuất nhập khẩu, xây dựng hạ tầng, nhà ở xã hội, các</w:t>
      </w:r>
    </w:p>
    <w:p>
      <w:r>
        <w:t>chương trình mục tiêu quốc gia và việc thực hiện chính quyền địa phương 2 cấp</w:t>
      </w:r>
    </w:p>
    <w:p>
      <w:r>
        <w:t>nhằm đạt và vượt mục tiêu tăng trưởng kinh tế trên 8% năm 2025 và hai con số</w:t>
      </w:r>
    </w:p>
    <w:p>
      <w:r>
        <w:t>trong những năm tiếp theo</w:t>
      </w:r>
    </w:p>
    <w:p>
      <w:r>
        <w:t>(theo Phụ lục kèm theo Quyết định này).</w:t>
      </w:r>
    </w:p>
    <w:p>
      <w:r>
        <w:t>Điều 2. Nhiệm vụ và quyền hạn của</w:t>
      </w:r>
    </w:p>
    <w:p>
      <w:r>
        <w:t>Thành viên Chính phủ được giao chủ trì làm việc với địa phương:</w:t>
      </w:r>
    </w:p>
    <w:p>
      <w:r>
        <w:t>Nhiệm vụ của Thành viên Chính phủ</w:t>
      </w:r>
    </w:p>
    <w:p>
      <w:r>
        <w:t>a) Chủ động xây dựng kế hoạch, tổ chức đoàn công</w:t>
      </w:r>
    </w:p>
    <w:p>
      <w:r>
        <w:t>tác làm việc với địa phương định kỳ hàng quý (hoặc khi cần thiết) theo hình thức</w:t>
      </w:r>
    </w:p>
    <w:p>
      <w:r>
        <w:t>phù hợp, báo cáo Thủ tướng Chính phủ về nội dung, kết quả làm việc, trong đó</w:t>
      </w:r>
    </w:p>
    <w:p>
      <w:r>
        <w:t>phân tích rõ nguyên nhân khó khăn, vướng mắc và đề xuất giải pháp tháo gỡ nhằm</w:t>
      </w:r>
    </w:p>
    <w:p>
      <w:r>
        <w:t>thúc đẩy sản xuất kinh doanh, xuất nhập khẩu, xây dựng hạ tầng, nhà ở xã hội,</w:t>
      </w:r>
    </w:p>
    <w:p>
      <w:r>
        <w:t>giải ngân vốn đầu tư công, các chương trình mục tiêu quốc gia và việc thực hiện</w:t>
      </w:r>
    </w:p>
    <w:p>
      <w:r>
        <w:t>chính quyền địa phương 2 cấp.</w:t>
      </w:r>
    </w:p>
    <w:p>
      <w:r>
        <w:t>b) Trực tiếp chỉ đạo xử lý những khó khăn, vướng mắc</w:t>
      </w:r>
    </w:p>
    <w:p>
      <w:r>
        <w:t>tại địa phương được phân công làm việc theo thẩm quyền và các quy định của pháp</w:t>
      </w:r>
    </w:p>
    <w:p>
      <w:r>
        <w:t>luật, đồng thời tổng hợp các vướng mắc vượt thẩm quyền để báo cáo cấp có thẩm</w:t>
      </w:r>
    </w:p>
    <w:p>
      <w:r>
        <w:t>quyền, đảm bảo nguyên tắc “6 rõ”: rõ người, rõ việc, rõ thời gian, rõ trách nhiệm,</w:t>
      </w:r>
    </w:p>
    <w:p>
      <w:r>
        <w:t>rõ sản phẩm, rõ thẩm quyền.</w:t>
      </w:r>
    </w:p>
    <w:p>
      <w:r>
        <w:t>c) Đánh giá việc triển khai các giải pháp thúc đẩy</w:t>
      </w:r>
    </w:p>
    <w:p>
      <w:r>
        <w:t>tăng trưởng kinh tế trên 8% năm 2025 và hai con số trong những năm tới theo chỉ</w:t>
      </w:r>
    </w:p>
    <w:p>
      <w:r>
        <w:t>đạo của Chính phủ, Thủ tướng Chính phủ.</w:t>
      </w:r>
    </w:p>
    <w:p>
      <w:r>
        <w:t>d) Xem xét trách nhiệm trong lãnh đạo, chỉ đạo, đôn</w:t>
      </w:r>
    </w:p>
    <w:p>
      <w:r>
        <w:t>đốc, kiểm tra, rà soát, xử lý các khó khăn, vướng mắc, điểm nghẽn trong sản xuất</w:t>
      </w:r>
    </w:p>
    <w:p>
      <w:r>
        <w:t>kinh doanh, xuất nhập khẩu, xây dựng hạ tầng, nhà ở xã hội, giải ngân vốn đầu</w:t>
      </w:r>
    </w:p>
    <w:p>
      <w:r>
        <w:t>tư công, các chương trình mục tiêu quốc gia và việc thực hiện chính quyền địa</w:t>
      </w:r>
    </w:p>
    <w:p>
      <w:r>
        <w:t>phương 2 cấp, trong đó có trách nhiệm người đứng đầu.</w:t>
      </w:r>
    </w:p>
    <w:p>
      <w:r>
        <w:t>đ) Thực hiện các nhiệm vụ khác mà Thành viên Chính</w:t>
      </w:r>
    </w:p>
    <w:p>
      <w:r>
        <w:t>phủ có thẩm quyền và theo chỉ đạo của Thủ tướng Chính phủ.</w:t>
      </w:r>
    </w:p>
    <w:p>
      <w:r>
        <w:t>Quyền hạn của Thành viên Chính phủ: Yêu cầu các</w:t>
      </w:r>
    </w:p>
    <w:p>
      <w:r>
        <w:t>địa phương báo cáo, cung cấp thông tin, số liệu, phân công cán bộ phối hợp thực</w:t>
      </w:r>
    </w:p>
    <w:p>
      <w:r>
        <w:t>hiện nhiệm vụ của đoàn công tác.</w:t>
      </w:r>
    </w:p>
    <w:p>
      <w:r>
        <w:t>Điều 3.</w:t>
      </w:r>
    </w:p>
    <w:p>
      <w:r>
        <w:t>Giao các bộ, cơ quan trung</w:t>
      </w:r>
    </w:p>
    <w:p>
      <w:r>
        <w:t>ương có Bộ trưởng, Thủ trưởng cơ quan là Thành viên Chính phủ chủ trì làm việc</w:t>
      </w:r>
    </w:p>
    <w:p>
      <w:r>
        <w:t>với các địa phương, báo cáo nội dung, kết quả làm việc, gửi Thủ tướng Chính phủ</w:t>
      </w:r>
    </w:p>
    <w:p>
      <w:r>
        <w:t>trong 03 ngày kể từ ngày kết thúc làm việc với các địa phương, đồng thời gửi Bộ</w:t>
      </w:r>
    </w:p>
    <w:p>
      <w:r>
        <w:t>Tài chính, Bộ Nội vụ và Văn phòng Chính phủ để tổng hợp.</w:t>
      </w:r>
    </w:p>
    <w:p>
      <w:r>
        <w:t>Giao Văn phòng Chính phủ chủ trì, tổ chức các</w:t>
      </w:r>
    </w:p>
    <w:p>
      <w:r>
        <w:t>đoàn công tác của Lãnh đạo Chính phủ tại các địa phương; thông báo nội dung, kết</w:t>
      </w:r>
    </w:p>
    <w:p>
      <w:r>
        <w:t>quả làm việc, gửi Bộ Tài chính, Bộ Nội vụ để tổng hợp.</w:t>
      </w:r>
    </w:p>
    <w:p>
      <w:r>
        <w:t>Giao Bộ Tài chính tổng hợp chung kết quả làm việc,</w:t>
      </w:r>
    </w:p>
    <w:p>
      <w:r>
        <w:t>đề xuất, kiến nghị của các đoàn công tác trong đó phân loại các nhóm vấn đề, thẩm</w:t>
      </w:r>
    </w:p>
    <w:p>
      <w:r>
        <w:t>quyền giải quyết, báo cáo Thủ tướng Chính phủ.</w:t>
      </w:r>
    </w:p>
    <w:p>
      <w:r>
        <w:t>Giao Bộ Nội vụ tổng hợp các nội dung vướng mắc,</w:t>
      </w:r>
    </w:p>
    <w:p>
      <w:r>
        <w:t>kiến nghị, của địa phương và của đoàn công tác liên quan đến việc thực hiện</w:t>
      </w:r>
    </w:p>
    <w:p>
      <w:r>
        <w:t>chính quyền địa phương 2 cấp, báo cáo Thủ tướng Chính phủ.</w:t>
      </w:r>
    </w:p>
    <w:p>
      <w:r>
        <w:t>Điều 4. Kinh phí tổ chức làm việc</w:t>
      </w:r>
    </w:p>
    <w:p>
      <w:r>
        <w:t>tại các địa phương</w:t>
      </w:r>
    </w:p>
    <w:p>
      <w:r>
        <w:t>Kinh phí tổ chức làm việc tại các địa phương được bố</w:t>
      </w:r>
    </w:p>
    <w:p>
      <w:r>
        <w:t>trí trong dự toán ngân sách nhà nước hàng năm của các bộ, cơ quan trung ương theo</w:t>
      </w:r>
    </w:p>
    <w:p>
      <w:r>
        <w:t>quy định hiện hành.</w:t>
      </w:r>
    </w:p>
    <w:p>
      <w:r>
        <w:t>Điều 5. Điều khoản thi hành</w:t>
      </w:r>
    </w:p>
    <w:p>
      <w:r>
        <w:t>Quyết định này có hiệu lực thi hành kể từ ngày</w:t>
      </w:r>
    </w:p>
    <w:p>
      <w:r>
        <w:t>ký ban hành và thay thế cho Quyết định số</w:t>
      </w:r>
    </w:p>
    <w:p>
      <w:r>
        <w:t>1544/QĐ-TTg</w:t>
      </w:r>
    </w:p>
    <w:p>
      <w:r>
        <w:t>ngày 16 tháng 7 năm 2025 của Thủ tướng Chính phủ.</w:t>
      </w:r>
    </w:p>
    <w:p>
      <w:r>
        <w:t>Các Thành viên Chính phủ, Thủ trưởng cơ quan thuộc</w:t>
      </w:r>
    </w:p>
    <w:p>
      <w:r>
        <w:t>Chính phủ, Chủ tịch Hội đồng nhân dân, Chủ tịch Ủy ban nhân dân các tỉnh, thành</w:t>
      </w:r>
    </w:p>
    <w:p>
      <w:r>
        <w:t>chịu trách nhiệm thi hành Quyết định này./.</w:t>
      </w:r>
    </w:p>
    <w:p>
      <w:r>
        <w:t>Nơi nhận:- Như Điều 2;- TTgCP, các PTTg;- Các Bộ, cơ quan ngang Bộ, cơ quan thuộc Chính phủ;- UBND các tỉnh, thành phố;- VPCP: BTCN, các PCN, Trợ lý Thư ký TTgCP, Thư ký các Phó TTgCP, các Vụ, Cục,</w:t>
      </w:r>
    </w:p>
    <w:p>
      <w:r>
        <w:t>Cổng TTĐTCP;- Lưu: VT, QHĐP (3)Q.Cường THỦ TƯỚNGPhạm Minh Chính</w:t>
      </w:r>
    </w:p>
    <w:p>
      <w:r>
        <w:t>PHỤ LỤC</w:t>
      </w:r>
    </w:p>
    <w:p>
      <w:r>
        <w:t>PHÂN CÔNG THÀNH VIÊN CHÍNH PHỦ CHỦ TRÌ LÀM VIỆC VỚI CÁC ĐỊA</w:t>
      </w:r>
    </w:p>
    <w:p>
      <w:r>
        <w:t>PHƯƠNG</w:t>
      </w:r>
    </w:p>
    <w:p>
      <w:r>
        <w:t>(ban hành kèm theo Quyết định số 2179/QĐ-TTg ngày 06 tháng 10 năm 2025 của</w:t>
      </w:r>
    </w:p>
    <w:p>
      <w:r>
        <w:t>Thủ tướng Chính phủ)</w:t>
      </w:r>
    </w:p>
    <w:p>
      <w:r>
        <w:t>TT Thành viên</w:t>
      </w:r>
    </w:p>
    <w:p>
      <w:r>
        <w:t>Chính phủ Địa phương theo</w:t>
      </w:r>
    </w:p>
    <w:p>
      <w:r>
        <w:t>dõi</w:t>
      </w:r>
    </w:p>
    <w:p>
      <w:r>
        <w:t>1 Thủ tướng Chính phủ Thành phố Hà Nội- Thành phố Hồ Chí Minh- Thành phố Cần Thơ</w:t>
      </w:r>
    </w:p>
    <w:p>
      <w:r>
        <w:t>2 Phó Thủ tướng Thường</w:t>
      </w:r>
    </w:p>
    <w:p>
      <w:r>
        <w:t>trực Chính phủNguyễn Hòa Bình Thành phố Hải Phòng- Quảng Ninh</w:t>
      </w:r>
    </w:p>
    <w:p>
      <w:r>
        <w:t>3 Phó Thủ tướng</w:t>
      </w:r>
    </w:p>
    <w:p>
      <w:r>
        <w:t>Chính phủTrần Hồng Hà Nghệ An- Hà Tĩnh</w:t>
      </w:r>
    </w:p>
    <w:p>
      <w:r>
        <w:t>4 Phó Thủ tướng</w:t>
      </w:r>
    </w:p>
    <w:p>
      <w:r>
        <w:t>Chính phủLê Thành Long An Giang</w:t>
      </w:r>
    </w:p>
    <w:p>
      <w:r>
        <w:t>5 Phó Thủ tướng</w:t>
      </w:r>
    </w:p>
    <w:p>
      <w:r>
        <w:t>Chính phủHồ Đức Phớc Gia Lai- Đắk Lắk</w:t>
      </w:r>
    </w:p>
    <w:p>
      <w:r>
        <w:t>6 Phó Thủ tướng</w:t>
      </w:r>
    </w:p>
    <w:p>
      <w:r>
        <w:t>Chính phủBùi Thanh Sơn Phú Thọ- Sơn La</w:t>
      </w:r>
    </w:p>
    <w:p>
      <w:r>
        <w:t>7 Phó Thủ tướng</w:t>
      </w:r>
    </w:p>
    <w:p>
      <w:r>
        <w:t>Chính phủNguyễn Chí Dũng Quảng Trị</w:t>
      </w:r>
    </w:p>
    <w:p>
      <w:r>
        <w:t>8 Phó Thủ tướng</w:t>
      </w:r>
    </w:p>
    <w:p>
      <w:r>
        <w:t>Chính phủMai Văn Chính Đồng Tháp- Tây Ninh</w:t>
      </w:r>
    </w:p>
    <w:p>
      <w:r>
        <w:t>9 Bộ trưởng Bộ Quốc</w:t>
      </w:r>
    </w:p>
    <w:p>
      <w:r>
        <w:t>phòngPhan Văn Giang Thái Nguyên</w:t>
      </w:r>
    </w:p>
    <w:p>
      <w:r>
        <w:t>10 Bộ trưởng Bộ Công</w:t>
      </w:r>
    </w:p>
    <w:p>
      <w:r>
        <w:t>anLương Tam Quang Thành phố Đà Nẵng- Hưng Yên</w:t>
      </w:r>
    </w:p>
    <w:p>
      <w:r>
        <w:t>11 Quyền Bộ trưởng Bộ</w:t>
      </w:r>
    </w:p>
    <w:p>
      <w:r>
        <w:t>Ngoại giaoLê Hoài Trung Thành phố Huế</w:t>
      </w:r>
    </w:p>
    <w:p>
      <w:r>
        <w:t>12 Bộ trưởng, Chủ nhiệmVăn phòng Chính phủTrần Văn Sơn Đồng Nai- Ninh Bình</w:t>
      </w:r>
    </w:p>
    <w:p>
      <w:r>
        <w:t>13 Thống đốc Ngân</w:t>
      </w:r>
    </w:p>
    <w:p>
      <w:r>
        <w:t>hàng Nhà nước Việt NamNguyễn Thị Hồng Vĩnh Long</w:t>
      </w:r>
    </w:p>
    <w:p>
      <w:r>
        <w:t>14 Bộ trưởng Bộ Tài</w:t>
      </w:r>
    </w:p>
    <w:p>
      <w:r>
        <w:t>chínhNguyễn Văn Thắng Điện Biên</w:t>
      </w:r>
    </w:p>
    <w:p>
      <w:r>
        <w:t>15 Bộ trưởng Bộ Công</w:t>
      </w:r>
    </w:p>
    <w:p>
      <w:r>
        <w:t>ThươngNguyễn Hồng Diên Lạng Sơn</w:t>
      </w:r>
    </w:p>
    <w:p>
      <w:r>
        <w:t>16 Bộ trưởng Bộ Xây dựngTrần Hồng Minh Cao Bằng</w:t>
      </w:r>
    </w:p>
    <w:p>
      <w:r>
        <w:t>17 Quyền Bộ trưởng Bộ</w:t>
      </w:r>
    </w:p>
    <w:p>
      <w:r>
        <w:t>Nông nghiệp và Môi trườngTrần Đức Thắng Lai Châu</w:t>
      </w:r>
    </w:p>
    <w:p>
      <w:r>
        <w:t>18 Bộ trưởng Bộ Khoa</w:t>
      </w:r>
    </w:p>
    <w:p>
      <w:r>
        <w:t>học và Công nghệNguyễn Mạnh Hùng Quảng Ngãi</w:t>
      </w:r>
    </w:p>
    <w:p>
      <w:r>
        <w:t>19 Bộ trưởng Bộ Dân tộc</w:t>
      </w:r>
    </w:p>
    <w:p>
      <w:r>
        <w:t>Tôn giáoĐào Ngọc Dung Thanh Hóa</w:t>
      </w:r>
    </w:p>
    <w:p>
      <w:r>
        <w:t>20 Bộ trưởng Bộ Văn</w:t>
      </w:r>
    </w:p>
    <w:p>
      <w:r>
        <w:t>hóa, Thể thao và Du lịchNguyễn Văn Hùng Lâm Đồng</w:t>
      </w:r>
    </w:p>
    <w:p>
      <w:r>
        <w:t>21 Bộ trưởng Bộ Giáo</w:t>
      </w:r>
    </w:p>
    <w:p>
      <w:r>
        <w:t>dục và Đào tạoNguyễn Kim Sơn Cà Mau</w:t>
      </w:r>
    </w:p>
    <w:p>
      <w:r>
        <w:t>22 Bộ trưởng Bộ Y tếĐào Hồng Lan Bắc Ninh</w:t>
      </w:r>
    </w:p>
    <w:p>
      <w:r>
        <w:t>23 Bộ trưởng Bộ Nội VụPhạm Thị Thanh Trà Lào Cai</w:t>
      </w:r>
    </w:p>
    <w:p>
      <w:r>
        <w:t>24 Tổng Thanh tra</w:t>
      </w:r>
    </w:p>
    <w:p>
      <w:r>
        <w:t>Chính phủĐoàn Hồng Phong Tuyên Quang</w:t>
      </w:r>
    </w:p>
    <w:p>
      <w:r>
        <w:t>25 Bộ trưởng Bộ Tư</w:t>
      </w:r>
    </w:p>
    <w:p>
      <w:r>
        <w:t>phápNguyễn Hải Ninh Khánh Hòa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