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2175/QĐ-BVHTTDL 2021 Kế hoạch chuyển đổi số ngành thư viện định hướng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2175/QĐ-BVHTTDL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23/07/2021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VĂN HÓA, THỂ THAOVÀ DU LỊCH CỘNG HÒA XÃ HỘI CHỦ NGHĨA VIỆT NAMĐộc lập - Tự do - Hạnh phúc</w:t>
      </w:r>
    </w:p>
    <w:p>
      <w:r>
        <w:t>Số: 2175/QĐ-BVHTTDL Hà Nội, ngày 23 tháng 07 năm 2021</w:t>
      </w:r>
    </w:p>
    <w:p>
      <w:r>
        <w:t>QUYẾT ĐỊNH</w:t>
      </w:r>
    </w:p>
    <w:p>
      <w:r>
        <w:t>BAN HÀNH KẾ HOẠCH TRIỂN KHAI</w:t>
      </w:r>
    </w:p>
    <w:p>
      <w:r>
        <w:t>“CHƯƠNG TRÌNH CHUYỂN ĐỔI SỐ NGÀNH THƯ VIỆN ĐẾN NĂM 2025, ĐỊNH HƯỚNG ĐẾN NĂM</w:t>
      </w:r>
    </w:p>
    <w:p>
      <w:r>
        <w:t>2030” CỦA BỘ VĂN HÓA, THỂ THAO VÀ DU LỊCH</w:t>
      </w:r>
    </w:p>
    <w:p>
      <w:r>
        <w:t>BỘ TRƯỞNG BỘ VĂN HOÁ, THỂ THAO VÀ DU LỊCH</w:t>
      </w:r>
    </w:p>
    <w:p>
      <w:r>
        <w:t>Căn</w:t>
      </w:r>
    </w:p>
    <w:p>
      <w:r>
        <w:t>cứ Nghị định số</w:t>
      </w:r>
    </w:p>
    <w:p>
      <w:r>
        <w:t>79/2017/NĐ-CP</w:t>
      </w:r>
    </w:p>
    <w:p>
      <w:r>
        <w:t>ngày 17 tháng 7</w:t>
      </w:r>
    </w:p>
    <w:p>
      <w:r>
        <w:t>năm 2017 của Chính phủ quy định chức năng, nhiệm vụ, quyền hạn và cơ cấu tổ chức</w:t>
      </w:r>
    </w:p>
    <w:p>
      <w:r>
        <w:t>của Bộ Văn hóa, Thể thao và Du lịch;</w:t>
      </w:r>
    </w:p>
    <w:p>
      <w:r>
        <w:t>Căn</w:t>
      </w:r>
    </w:p>
    <w:p>
      <w:r>
        <w:t>cứ Quyết định số</w:t>
      </w:r>
    </w:p>
    <w:p>
      <w:r>
        <w:t>206/QĐ-TTg</w:t>
      </w:r>
    </w:p>
    <w:p>
      <w:r>
        <w:t>ngày 11 tháng 02</w:t>
      </w:r>
    </w:p>
    <w:p>
      <w:r>
        <w:t>năm 2021 của Thủ tướng Chính phủ phê duyệt “Chương trình chuyển đổi số ngành</w:t>
      </w:r>
    </w:p>
    <w:p>
      <w:r>
        <w:t>thư viện đến năm 2025, định hướng đến năm 2030”;</w:t>
      </w:r>
    </w:p>
    <w:p>
      <w:r>
        <w:t>Theo</w:t>
      </w:r>
    </w:p>
    <w:p>
      <w:r>
        <w:t>đề nghị của Vụ trưởng Vụ Thư viện.</w:t>
      </w:r>
    </w:p>
    <w:p>
      <w:r>
        <w:t>QUYẾT ĐỊNH:</w:t>
      </w:r>
    </w:p>
    <w:p>
      <w:r>
        <w:t>Điều 1.</w:t>
      </w:r>
    </w:p>
    <w:p>
      <w:r>
        <w:t>Ban hành kèm theo Quyết định này Kế</w:t>
      </w:r>
    </w:p>
    <w:p>
      <w:r>
        <w:t>hoạch triển khai “Chương trình chuyển đổi số ngành thư viện đến năm 2025, định</w:t>
      </w:r>
    </w:p>
    <w:p>
      <w:r>
        <w:t>hướng đến năm 2030” của Bộ Văn hóa, Thể thao và Du lịch.</w:t>
      </w:r>
    </w:p>
    <w:p>
      <w:r>
        <w:t>Điều 2.</w:t>
      </w:r>
    </w:p>
    <w:p>
      <w:r>
        <w:t>Kinh phí triển khai thực hiện</w:t>
      </w:r>
    </w:p>
    <w:p>
      <w:r>
        <w:t>Chương trình từ nguồn ngân sách nhà nước và các nguồn kinh phí hợp pháp khác.</w:t>
      </w:r>
    </w:p>
    <w:p>
      <w:r>
        <w:t>Điều 3.</w:t>
      </w:r>
    </w:p>
    <w:p>
      <w:r>
        <w:t>Quyết định này có hiệu lực thi</w:t>
      </w:r>
    </w:p>
    <w:p>
      <w:r>
        <w:t>hành kể từ ngày ký.</w:t>
      </w:r>
    </w:p>
    <w:p>
      <w:r>
        <w:t>Điều 4.</w:t>
      </w:r>
    </w:p>
    <w:p>
      <w:r>
        <w:t>Chánh Văn phòng Bộ, Vụ trưởng Vụ Kế</w:t>
      </w:r>
    </w:p>
    <w:p>
      <w:r>
        <w:t>hoạch, Tài chính, Vụ trưởng Vụ Thư viện, Thủ trưởng các cơ quan, đơn vị có liên</w:t>
      </w:r>
    </w:p>
    <w:p>
      <w:r>
        <w:t>quan chịu trách nhiệm thi hành Quyết định này./.</w:t>
      </w:r>
    </w:p>
    <w:p>
      <w:r>
        <w:t>Nơi nhận:- Như Điều 4;- Bộ trưởng(để báo cáo);- Các Thứ trưởng;- Lưu: VT, TV, KL.12. KT. BỘ TRƯỞNGTHỨ TRƯỞNGTrịnh Thị Thủy</w:t>
      </w:r>
    </w:p>
    <w:p>
      <w:r>
        <w:t>KẾ HOẠCH</w:t>
      </w:r>
    </w:p>
    <w:p>
      <w:r>
        <w:t>TRIỂN KHAI “CHƯƠNG TRÌNH CHUYỂN ĐỔI</w:t>
      </w:r>
    </w:p>
    <w:p>
      <w:r>
        <w:t>SỐ NGÀNH THƯ VIỆN ĐẾN NĂM 2025, ĐỊNH HƯỚNG ĐẾN NĂM 2030” CỦA BỘ VĂN HÓA, THỂ</w:t>
      </w:r>
    </w:p>
    <w:p>
      <w:r>
        <w:t>THAO VÀ DU LỊCH</w:t>
      </w:r>
    </w:p>
    <w:p>
      <w:r>
        <w:t>(Kèm theo Quyết định số 2175/QĐ-BVHTTDL ngày 23 tháng 07 năm 2021 của Bộ trưởng</w:t>
      </w:r>
    </w:p>
    <w:p>
      <w:r>
        <w:t>Bộ Văn hóa, Thể thao và Du lịch)</w:t>
      </w:r>
    </w:p>
    <w:p>
      <w:r>
        <w:t>Thực</w:t>
      </w:r>
    </w:p>
    <w:p>
      <w:r>
        <w:t>hiện Quyết định số</w:t>
      </w:r>
    </w:p>
    <w:p>
      <w:r>
        <w:t>206/QĐ-TTg</w:t>
      </w:r>
    </w:p>
    <w:p>
      <w:r>
        <w:t>ngày 11 tháng</w:t>
      </w:r>
    </w:p>
    <w:p>
      <w:r>
        <w:t>02 năm 2021 của Thủ tướng Chính phủ phê duyệt “Chương trình chuyển đổi số ngành</w:t>
      </w:r>
    </w:p>
    <w:p>
      <w:r>
        <w:t>thư viện đến năm 2025, định hướng đến năm 2030” (sau đây gọi là Chương trình),</w:t>
      </w:r>
    </w:p>
    <w:p>
      <w:r>
        <w:t>Bộ Văn hóa, Thể thao và Du lịch xây dựng Kế hoạch triển khai Chương trình với</w:t>
      </w:r>
    </w:p>
    <w:p>
      <w:r>
        <w:t>những nội dung cụ thể như sau:</w:t>
      </w:r>
    </w:p>
    <w:p>
      <w:r>
        <w:t>I. MỤC ĐÍCH, YÊU CẦU</w:t>
      </w:r>
    </w:p>
    <w:p>
      <w:r>
        <w:t>1.</w:t>
      </w:r>
    </w:p>
    <w:p>
      <w:r>
        <w:t>Mục đích</w:t>
      </w:r>
    </w:p>
    <w:p>
      <w:r>
        <w:t>Tổ chức triển khai nghiêm túc, hiệu quả việc thực hiện các</w:t>
      </w:r>
    </w:p>
    <w:p>
      <w:r>
        <w:t>nhiệm vụ được giao cho Bộ Văn hóa, Thể thao và Du lịch tại Quyết định số</w:t>
      </w:r>
    </w:p>
    <w:p>
      <w:r>
        <w:t>206/QĐ-TTg</w:t>
      </w:r>
    </w:p>
    <w:p>
      <w:r>
        <w:t>ngày 11 tháng 02 năm 2021 của Thủ</w:t>
      </w:r>
    </w:p>
    <w:p>
      <w:r>
        <w:t>tướng Chính phủ.</w:t>
      </w:r>
    </w:p>
    <w:p>
      <w:r>
        <w:t>Xác định nhiệm vụ trọng tâm, giải pháp chủ yếu, phân công cụ</w:t>
      </w:r>
    </w:p>
    <w:p>
      <w:r>
        <w:t>thể các nội dung, kế hoạch cho các cơ quan, đơn vị của Bộ Văn hóa, Thể thao và</w:t>
      </w:r>
    </w:p>
    <w:p>
      <w:r>
        <w:t>Du lịch và phối hợp thực hiện của các cơ quan, đơn vị liên quan trong việc triển</w:t>
      </w:r>
    </w:p>
    <w:p>
      <w:r>
        <w:t>khai Chương trình.</w:t>
      </w:r>
    </w:p>
    <w:p>
      <w:r>
        <w:t>Kế hoạch này là căn cứ để các cơ quan, đơn vị liên quan thuộc</w:t>
      </w:r>
    </w:p>
    <w:p>
      <w:r>
        <w:t>Bộ Văn hóa, Thể thao và Du lịch xây dựng kế hoạch triển khai và chỉ đạo, tổ chức</w:t>
      </w:r>
    </w:p>
    <w:p>
      <w:r>
        <w:t>thực hiện, kiểm tra, giám sát, đánh giá việc thực hiện các nhiệm vụ trọng tâm của</w:t>
      </w:r>
    </w:p>
    <w:p>
      <w:r>
        <w:t>Chương trình.</w:t>
      </w:r>
    </w:p>
    <w:p>
      <w:r>
        <w:t>2.</w:t>
      </w:r>
    </w:p>
    <w:p>
      <w:r>
        <w:t>Yêu cầu</w:t>
      </w:r>
    </w:p>
    <w:p>
      <w:r>
        <w:t>Việc</w:t>
      </w:r>
    </w:p>
    <w:p>
      <w:r>
        <w:t>tổ chức triển khai Chương trình phải được chuẩn bị chu đáo, hiệu quả; đảm bảo sự</w:t>
      </w:r>
    </w:p>
    <w:p>
      <w:r>
        <w:t>phối hợp chặt chẽ với các cơ quan, đơn vị liên quan.</w:t>
      </w:r>
    </w:p>
    <w:p>
      <w:r>
        <w:t>Việc</w:t>
      </w:r>
    </w:p>
    <w:p>
      <w:r>
        <w:t>xây dựng kế hoạch và nội dung triển khai Chương trình phải đảm bảo tính khoa học,</w:t>
      </w:r>
    </w:p>
    <w:p>
      <w:r>
        <w:t>đúng chức năng, nhiệm vụ của các cơ quan, đơn vị để việc thực hiện các nhiệm vụ</w:t>
      </w:r>
    </w:p>
    <w:p>
      <w:r>
        <w:t>trọng tâm của Chương trình đạt mục tiêu đề ra.</w:t>
      </w:r>
    </w:p>
    <w:p>
      <w:r>
        <w:t>II. NHIỆM VỤ, GIẢI PHÁP CHỦ YẾU</w:t>
      </w:r>
    </w:p>
    <w:p>
      <w:r>
        <w:t>1.</w:t>
      </w:r>
    </w:p>
    <w:p>
      <w:r>
        <w:t>Ban hành Kế hoạch triển khai Chương trình.</w:t>
      </w:r>
    </w:p>
    <w:p>
      <w:r>
        <w:t>Phối</w:t>
      </w:r>
    </w:p>
    <w:p>
      <w:r>
        <w:t>hợp với các Bộ, ngành, địa phương có liên quan trong tổ chức triển khai thực hiện</w:t>
      </w:r>
    </w:p>
    <w:p>
      <w:r>
        <w:t>Chương trình.</w:t>
      </w:r>
    </w:p>
    <w:p>
      <w:r>
        <w:t>Rà</w:t>
      </w:r>
    </w:p>
    <w:p>
      <w:r>
        <w:t>soát, xây dựng, sửa đổi, ban hành hoặc trình cấp có thẩm quyền công bố các văn</w:t>
      </w:r>
    </w:p>
    <w:p>
      <w:r>
        <w:t>bản quy phạm pháp luật liên quan đến chuyển đổi số, kết nối liên thông thư viện;</w:t>
      </w:r>
    </w:p>
    <w:p>
      <w:r>
        <w:t>xây dựng cơ chế, chính sách thu hút nguồn lực tham gia tài trợ, đóng góp cho việc</w:t>
      </w:r>
    </w:p>
    <w:p>
      <w:r>
        <w:t>thực hiện chuyển đổi số, kết nối chia sẻ dữ liệu ngành thư viện.</w:t>
      </w:r>
    </w:p>
    <w:p>
      <w:r>
        <w:t>4.</w:t>
      </w:r>
    </w:p>
    <w:p>
      <w:r>
        <w:t>Xây dựng, trình cơ quan có thẩm quyền công bố tiêu chuẩn quốc gia trong hoạt động</w:t>
      </w:r>
    </w:p>
    <w:p>
      <w:r>
        <w:t>thư viện phù hợp với Chương trình.</w:t>
      </w:r>
    </w:p>
    <w:p>
      <w:r>
        <w:t>Tổ</w:t>
      </w:r>
    </w:p>
    <w:p>
      <w:r>
        <w:t>chức xây dựng, thúc đẩy các dự án phát triển hạ tầng số, dữ liệu số, nền tảng số</w:t>
      </w:r>
    </w:p>
    <w:p>
      <w:r>
        <w:t>theo đúng nhiệm vụ, quyền hạn.</w:t>
      </w:r>
    </w:p>
    <w:p>
      <w:r>
        <w:t>6.</w:t>
      </w:r>
    </w:p>
    <w:p>
      <w:r>
        <w:t>Triển khai các nhiệm vụ thuộc Danh mục các nhiệm vụ trọng tâm triển khai Chương</w:t>
      </w:r>
    </w:p>
    <w:p>
      <w:r>
        <w:t>trình giai đoạn 2021-2025 (</w:t>
      </w:r>
    </w:p>
    <w:p>
      <w:r>
        <w:t>Phụ lục kèm theo Kế hoạch)</w:t>
      </w:r>
    </w:p>
    <w:p>
      <w:r>
        <w:t>Từng</w:t>
      </w:r>
    </w:p>
    <w:p>
      <w:r>
        <w:t>bước nâng cấp, phát triển hạ tầng kỹ thuật, triển khai các giải pháp bảo đảm an</w:t>
      </w:r>
    </w:p>
    <w:p>
      <w:r>
        <w:t>toàn thông tin, an ninh mạng internet; bảo mật, sao lưu và phục hồi dữ liệu</w:t>
      </w:r>
    </w:p>
    <w:p>
      <w:r>
        <w:t>trong môi trường số.</w:t>
      </w:r>
    </w:p>
    <w:p>
      <w:r>
        <w:t>8.</w:t>
      </w:r>
    </w:p>
    <w:p>
      <w:r>
        <w:t>Đào tạo, tập huấn, bồi dưỡng nâng cao chất lượng nhân lực ngành thư viện đáp ứng</w:t>
      </w:r>
    </w:p>
    <w:p>
      <w:r>
        <w:t>yêu cầu chuyển đổi số; học hỏi kinh nghiệm tại các quốc gia có chuyển đổi số</w:t>
      </w:r>
    </w:p>
    <w:p>
      <w:r>
        <w:t>ngành thư viện phát triển.</w:t>
      </w:r>
    </w:p>
    <w:p>
      <w:r>
        <w:t>Tổ</w:t>
      </w:r>
    </w:p>
    <w:p>
      <w:r>
        <w:t>chức các hoạt động tuyên truyền, phổ biến về chuyển đổi số, kết nối, liên thông</w:t>
      </w:r>
    </w:p>
    <w:p>
      <w:r>
        <w:t>ngành thư viện; khen thưởng, tôn vinh các điển hình hoạt động hiệu quả trong việc</w:t>
      </w:r>
    </w:p>
    <w:p>
      <w:r>
        <w:t>thực hiện chuyển đổi số ngành thư viện.</w:t>
      </w:r>
    </w:p>
    <w:p>
      <w:r>
        <w:t>10.</w:t>
      </w:r>
    </w:p>
    <w:p>
      <w:r>
        <w:t>Thực hiện kiểm tra, giám sát, đánh giá, tổng hợp theo định kỳ và hằng năm, báo</w:t>
      </w:r>
    </w:p>
    <w:p>
      <w:r>
        <w:t>cáo Thủ tướng Chính phủ; tổ chức sơ kết vào năm 2025 và tổng kết vào năm 2030;</w:t>
      </w:r>
    </w:p>
    <w:p>
      <w:r>
        <w:t>đề xuất Thủ tướng Chính phủ điều chỉnh, bổ sung nội dung Chương trình trong trường</w:t>
      </w:r>
    </w:p>
    <w:p>
      <w:r>
        <w:t>hợp cần thiết.</w:t>
      </w:r>
    </w:p>
    <w:p>
      <w:r>
        <w:t>III. TỔ CHỨC THỰC HIỆN</w:t>
      </w:r>
    </w:p>
    <w:p>
      <w:r>
        <w:t>Vụ Thư viện</w:t>
      </w:r>
    </w:p>
    <w:p>
      <w:r>
        <w:t>Chủ</w:t>
      </w:r>
    </w:p>
    <w:p>
      <w:r>
        <w:t>trì, phối hợp với các cơ quan, đơn vị liên quan xây dựng kế hoạch triển khai</w:t>
      </w:r>
    </w:p>
    <w:p>
      <w:r>
        <w:t>Chương trình của Bộ Văn hóa, Thể thao và Du lịch và thực hiện các nhiệm vụ theo</w:t>
      </w:r>
    </w:p>
    <w:p>
      <w:r>
        <w:t>phân công của Lãnh đạo Bộ;</w:t>
      </w:r>
    </w:p>
    <w:p>
      <w:r>
        <w:t>Phối</w:t>
      </w:r>
    </w:p>
    <w:p>
      <w:r>
        <w:t>hợp với các Bộ, ngành, địa phương triển khai các nhiệm vụ trọng tâm trong</w:t>
      </w:r>
    </w:p>
    <w:p>
      <w:r>
        <w:t>Chương trình;</w:t>
      </w:r>
    </w:p>
    <w:p>
      <w:r>
        <w:t>Thực</w:t>
      </w:r>
    </w:p>
    <w:p>
      <w:r>
        <w:t>hiện các nhiệm vụ triển khai phục vụ chuyển đổi số và quản lý ngành thư viện về</w:t>
      </w:r>
    </w:p>
    <w:p>
      <w:r>
        <w:t>chuyển đổi số; xây dựng cơ sở dữ liệu về thư viện Việt Nam theo Kế hoạch được</w:t>
      </w:r>
    </w:p>
    <w:p>
      <w:r>
        <w:t>lãnh đạo Bộ phê duyệt;</w:t>
      </w:r>
    </w:p>
    <w:p>
      <w:r>
        <w:t>Tổ</w:t>
      </w:r>
    </w:p>
    <w:p>
      <w:r>
        <w:t>chức và định hướng các hoạt động thông tin tuyên truyền về chuyển đổi số, liên</w:t>
      </w:r>
    </w:p>
    <w:p>
      <w:r>
        <w:t>thông thư viện; tổ chức các lớp tập huấn, hội thảo về chuyển đổi số của ngành</w:t>
      </w:r>
    </w:p>
    <w:p>
      <w:r>
        <w:t>thư viện;</w:t>
      </w:r>
    </w:p>
    <w:p>
      <w:r>
        <w:t>Rà</w:t>
      </w:r>
    </w:p>
    <w:p>
      <w:r>
        <w:t>soát các văn bản quy phạm pháp luật và các quy định có liên quan về thư viện để</w:t>
      </w:r>
    </w:p>
    <w:p>
      <w:r>
        <w:t>đề xuất xây dựng mới, chỉnh sửa, bổ sung các văn bản quy phạm pháp luật, tiêu</w:t>
      </w:r>
    </w:p>
    <w:p>
      <w:r>
        <w:t>chuẩn quốc gia và các quy định có liên quan phục vụ cho quá trình chuyển đổi số</w:t>
      </w:r>
    </w:p>
    <w:p>
      <w:r>
        <w:t>và liên thông thư viện;</w:t>
      </w:r>
    </w:p>
    <w:p>
      <w:r>
        <w:t>Kiểm</w:t>
      </w:r>
    </w:p>
    <w:p>
      <w:r>
        <w:t>tra, giám sát hệ thống thư viện về nguồn lực trước, trong và sau thực hiện chuyển</w:t>
      </w:r>
    </w:p>
    <w:p>
      <w:r>
        <w:t>đổi số, liên thông thư viện;</w:t>
      </w:r>
    </w:p>
    <w:p>
      <w:r>
        <w:t>Vận</w:t>
      </w:r>
    </w:p>
    <w:p>
      <w:r>
        <w:t>động và tìm nguồn tài trợ, xã hội hóa từ các tổ chức, cá nhân trong nước và nước</w:t>
      </w:r>
    </w:p>
    <w:p>
      <w:r>
        <w:t>ngoài phục vụ cho việc chuyển đổi số, liên thông thư viện;</w:t>
      </w:r>
    </w:p>
    <w:p>
      <w:r>
        <w:t>-</w:t>
      </w:r>
    </w:p>
    <w:p>
      <w:r>
        <w:t>Đánh giá, tổng hợp hằng năm báo cáo lãnh đạo Bộ, Thủ tướng Chính phủ, tổ chức</w:t>
      </w:r>
    </w:p>
    <w:p>
      <w:r>
        <w:t>sơ kết vào năm 2025 và tổng kết vào năm 2030; tham mưu lãnh đạo Bộ đề xuất Thủ</w:t>
      </w:r>
    </w:p>
    <w:p>
      <w:r>
        <w:t>tướng Chính phủ điều chỉnh, bổ sung nội dung Chương trình trong trường hợp cần</w:t>
      </w:r>
    </w:p>
    <w:p>
      <w:r>
        <w:t>thiết.</w:t>
      </w:r>
    </w:p>
    <w:p>
      <w:r>
        <w:t>Vụ Kế hoạch, Tài chính</w:t>
      </w:r>
    </w:p>
    <w:p>
      <w:r>
        <w:t>Hướng</w:t>
      </w:r>
    </w:p>
    <w:p>
      <w:r>
        <w:t>dẫn các đơn vị lập kế hoạch về kinh phí để triển khai thực hiện Chương trình;</w:t>
      </w:r>
    </w:p>
    <w:p>
      <w:r>
        <w:t>Phối</w:t>
      </w:r>
    </w:p>
    <w:p>
      <w:r>
        <w:t>hợp với Vụ Thư viện và các đơn vị khác bố trí ngân sách hằng năm theo Kế hoạch</w:t>
      </w:r>
    </w:p>
    <w:p>
      <w:r>
        <w:t>được lãnh đạo Bộ phê duyệt.</w:t>
      </w:r>
    </w:p>
    <w:p>
      <w:r>
        <w:t>Vụ Khoa học Công nghệ và Môi trường</w:t>
      </w:r>
    </w:p>
    <w:p>
      <w:r>
        <w:t>Phối</w:t>
      </w:r>
    </w:p>
    <w:p>
      <w:r>
        <w:t>hợp với Vụ Thư viện và các đơn vị có liên quan trong việc xây dựng và hoàn thiện</w:t>
      </w:r>
    </w:p>
    <w:p>
      <w:r>
        <w:t>tiêu chuẩn quốc gia trong lĩnh vực thông tin, tư liệu phục vụ chuyển đổi số</w:t>
      </w:r>
    </w:p>
    <w:p>
      <w:r>
        <w:t>ngành thư viện theo Kế hoạch được lãnh đạo Bộ phê duyệt.</w:t>
      </w:r>
    </w:p>
    <w:p>
      <w:r>
        <w:t>Trung tâm Công nghệ thông tin</w:t>
      </w:r>
    </w:p>
    <w:p>
      <w:r>
        <w:t>Triển</w:t>
      </w:r>
    </w:p>
    <w:p>
      <w:r>
        <w:t>khai nhiệm vụ đào tạo ngắn hạn, bồi dưỡng kiến thức, kỹ năng công nghệ thông</w:t>
      </w:r>
    </w:p>
    <w:p>
      <w:r>
        <w:t>tin cho đội ngũ người làm công tác thư viện, phục vụ chuyển đổi số, liên thông</w:t>
      </w:r>
    </w:p>
    <w:p>
      <w:r>
        <w:t>thư viện theo Kế hoạch được lãnh đạo Bộ phê duyệt;</w:t>
      </w:r>
    </w:p>
    <w:p>
      <w:r>
        <w:t>Phối</w:t>
      </w:r>
    </w:p>
    <w:p>
      <w:r>
        <w:t>hợp với Vụ Thư viện và các đơn vị có liên quan trong việc truyền thông, thẩm định,</w:t>
      </w:r>
    </w:p>
    <w:p>
      <w:r>
        <w:t>khai thác và vận hành các giải pháp đảm bảo an toàn, an ninh thông tin mạng đối</w:t>
      </w:r>
    </w:p>
    <w:p>
      <w:r>
        <w:t>với các hệ thống thông tin lưu trữ, kết nối với các hệ thống dùng chung của Bộ,…</w:t>
      </w:r>
    </w:p>
    <w:p>
      <w:r>
        <w:t>phục vụ chuyển đổi số trong ngành thư viện và kết nối liên thông thư viện Việt</w:t>
      </w:r>
    </w:p>
    <w:p>
      <w:r>
        <w:t>Nam.</w:t>
      </w:r>
    </w:p>
    <w:p>
      <w:r>
        <w:t>Thư viện Quốc gia Việt Nam</w:t>
      </w:r>
    </w:p>
    <w:p>
      <w:r>
        <w:t>Triển</w:t>
      </w:r>
    </w:p>
    <w:p>
      <w:r>
        <w:t>khai nhiệm vụ số hóa tài liệu quốc gia, xây dựng mục lục liên hợp quốc gia theo</w:t>
      </w:r>
    </w:p>
    <w:p>
      <w:r>
        <w:t>Kế hoạch được lãnh đạo Bộ phê duyệt;</w:t>
      </w:r>
    </w:p>
    <w:p>
      <w:r>
        <w:t>Phối</w:t>
      </w:r>
    </w:p>
    <w:p>
      <w:r>
        <w:t>hợp với Vụ Thư viện và các đơn vị có liên quan tổ chức các lớp tập huấn, các hoạt</w:t>
      </w:r>
    </w:p>
    <w:p>
      <w:r>
        <w:t>động thông tin tuyên truyền, vận động và tìm nguồn tài trợ, xã hội hóa từ các tổ</w:t>
      </w:r>
    </w:p>
    <w:p>
      <w:r>
        <w:t>chức, cá nhân trong nước và nước ngoài phục vụ cho chuyển đổi số, liên thông</w:t>
      </w:r>
    </w:p>
    <w:p>
      <w:r>
        <w:t>thư viện.</w:t>
      </w:r>
    </w:p>
    <w:p>
      <w:r>
        <w:t>Trường Đại học Văn hóa Hà Nội</w:t>
      </w:r>
    </w:p>
    <w:p>
      <w:r>
        <w:t>Triển</w:t>
      </w:r>
    </w:p>
    <w:p>
      <w:r>
        <w:t>khai thí điểm về đào tạo nguồn nhân lực thư viện phục vụ chuyển đổi số, liên</w:t>
      </w:r>
    </w:p>
    <w:p>
      <w:r>
        <w:t>thông thư viện theo Kế hoạch được lãnh đạo Bộ phê duyệt.</w:t>
      </w:r>
    </w:p>
    <w:p>
      <w:r>
        <w:t>Văn phòng Bộ</w:t>
      </w:r>
    </w:p>
    <w:p>
      <w:r>
        <w:t>Phối</w:t>
      </w:r>
    </w:p>
    <w:p>
      <w:r>
        <w:t>hợp với Vụ Thư viện thực hiện công tác tuyên truyền về chuyển đổi số và kết nối</w:t>
      </w:r>
    </w:p>
    <w:p>
      <w:r>
        <w:t>liên thông thư viện Việt Nam.</w:t>
      </w:r>
    </w:p>
    <w:p>
      <w:r>
        <w:t>Các đơn vị trực thuộc Bộ</w:t>
      </w:r>
    </w:p>
    <w:p>
      <w:r>
        <w:t>Phối</w:t>
      </w:r>
    </w:p>
    <w:p>
      <w:r>
        <w:t>hợp với Vụ Thư viện và các đơn vị có liên quan tổ chức thực hiện Chương trình</w:t>
      </w:r>
    </w:p>
    <w:p>
      <w:r>
        <w:t>theo Kế hoạch được lãnh đạo Bộ phê duyệt.</w:t>
      </w:r>
    </w:p>
    <w:p>
      <w:r>
        <w:t>9.</w:t>
      </w:r>
    </w:p>
    <w:p>
      <w:r>
        <w:t>Các đơn vị chủ trì thực hiện các</w:t>
      </w:r>
    </w:p>
    <w:p>
      <w:r>
        <w:t>nhiệm vụ trọng tâm của Chương trình chủ động xây dựng Kế hoạch triển khai nhiệm</w:t>
      </w:r>
    </w:p>
    <w:p>
      <w:r>
        <w:t>vụ và kinh phí trình lãnh đạo Bộ phê duyệt; hằng năm gửi báo cáo kết quả triển</w:t>
      </w:r>
    </w:p>
    <w:p>
      <w:r>
        <w:t>khai nhiệm vụ về Vụ Thư viện để tổng hợp, báo cáo lãnh đạo Bộ.</w:t>
      </w:r>
    </w:p>
    <w:p>
      <w:r>
        <w:t>IV. KINH PHÍ THỰC HIỆN</w:t>
      </w:r>
    </w:p>
    <w:p>
      <w:r>
        <w:t>Kinh</w:t>
      </w:r>
    </w:p>
    <w:p>
      <w:r>
        <w:t>phí thực hiện Chương trình từ nguồn ngân sách nhà nước và các nguồn kinh phí hợp</w:t>
      </w:r>
    </w:p>
    <w:p>
      <w:r>
        <w:t>pháp khác./.</w:t>
      </w:r>
    </w:p>
    <w:p>
      <w:r>
        <w:t>PHỤ LỤC</w:t>
      </w:r>
    </w:p>
    <w:p>
      <w:r>
        <w:t>DANH MỤC NHIỆM VỤ TRỌNG TÂM VÀ</w:t>
      </w:r>
    </w:p>
    <w:p>
      <w:r>
        <w:t>TIẾN ĐỘ THỰC HIỆN</w:t>
      </w:r>
    </w:p>
    <w:p>
      <w:r>
        <w:t>(Kèm theo Quyết định số: 2175/QĐ-BVHTTDL</w:t>
      </w:r>
    </w:p>
    <w:p>
      <w:r>
        <w:t>ngày 23 tháng 07 năm 2021 của Bộ trưởng Bộ Văn hóa, Thể thao và Du lịch)</w:t>
      </w:r>
    </w:p>
    <w:p>
      <w:r>
        <w:t>Giai đoạn 2021-2025</w:t>
      </w:r>
    </w:p>
    <w:p>
      <w:r>
        <w:t>Hoàn thiện</w:t>
      </w:r>
    </w:p>
    <w:p>
      <w:r>
        <w:t>và phát triển hạ tầng số, dữ liệu số ngành thư viện</w:t>
      </w:r>
    </w:p>
    <w:p>
      <w:r>
        <w:t>TT Nội dung Công việc triển khai và sản phẩm Thời gian thực hiện Đơn vị thực hiện Nguồn kinh phí thực hiện</w:t>
      </w:r>
    </w:p>
    <w:p>
      <w:r>
        <w:t>1 Các</w:t>
      </w:r>
    </w:p>
    <w:p>
      <w:r>
        <w:t>nhiệm vụ triển khai phục vụ chuyển đổi số và quản lý ngành thư viện về chuyển</w:t>
      </w:r>
    </w:p>
    <w:p>
      <w:r>
        <w:t>đổi số Xây</w:t>
      </w:r>
    </w:p>
    <w:p>
      <w:r>
        <w:t>dựng Trang thông tin điện tử quản lý hoạt động thư viện trên cơ sở nâng cấp</w:t>
      </w:r>
    </w:p>
    <w:p>
      <w:r>
        <w:t>Trang tin về hoạt động thư viện.- Sản</w:t>
      </w:r>
    </w:p>
    <w:p>
      <w:r>
        <w:t>phẩm:+</w:t>
      </w:r>
    </w:p>
    <w:p>
      <w:r>
        <w:t>Giao diện/Khung trang tin được được nâng cấp theo yêu cầu+ Bổ</w:t>
      </w:r>
    </w:p>
    <w:p>
      <w:r>
        <w:t>sung, tích hợp cơ sở dữ liệu, các chuyên mục. Năm 2021 Vụ</w:t>
      </w:r>
    </w:p>
    <w:p>
      <w:r>
        <w:t>Thư viện Ngân sách sự nghiệp văn hóa thông tin</w:t>
      </w:r>
    </w:p>
    <w:p>
      <w:r>
        <w:t>Năm 2022</w:t>
      </w:r>
    </w:p>
    <w:p>
      <w:r>
        <w:t>Tiến</w:t>
      </w:r>
    </w:p>
    <w:p>
      <w:r>
        <w:t>hành điều tra, khảo sát các thư viện công cộng, thư viện chuyên ngành về nguồn</w:t>
      </w:r>
    </w:p>
    <w:p>
      <w:r>
        <w:t>lực thư viện phục vụ chuyển đổi số.- Sản</w:t>
      </w:r>
    </w:p>
    <w:p>
      <w:r>
        <w:t>phẩm: Báo cáo tổng hợp tình hình thư viện phục vụ chuyển đổi số. Năm 2021- 2022</w:t>
      </w:r>
    </w:p>
    <w:p>
      <w:r>
        <w:t>Xây</w:t>
      </w:r>
    </w:p>
    <w:p>
      <w:r>
        <w:t>dựng Bộ công cụ hướng dẫn chuyển đổi số trong hệ thống thư viện công cộng- Sản</w:t>
      </w:r>
    </w:p>
    <w:p>
      <w:r>
        <w:t>phẩm: Trang thiết bị, phần mềm và tài liệu hướng dẫn Năm 2023</w:t>
      </w:r>
    </w:p>
    <w:p>
      <w:r>
        <w:t>Xây</w:t>
      </w:r>
    </w:p>
    <w:p>
      <w:r>
        <w:t>dựng phần mềm thống kê ngành thư viện.- Sản</w:t>
      </w:r>
    </w:p>
    <w:p>
      <w:r>
        <w:t>phẩm: Phần mềm thống kê, ngành thư viện Năm 2024</w:t>
      </w:r>
    </w:p>
    <w:p>
      <w:r>
        <w:t>1.</w:t>
      </w:r>
    </w:p>
    <w:p>
      <w:r>
        <w:t>Xây dựng cơ sở dữ liệu thông tin về các thư viện ở Việt Nam- Sản</w:t>
      </w:r>
    </w:p>
    <w:p>
      <w:r>
        <w:t>phẩm: cơ sở dữ liệu định danh, thông tin về thư viện công cộng và thư viện</w:t>
      </w:r>
    </w:p>
    <w:p>
      <w:r>
        <w:t>chuyên ngành, thư viện Đại học.2.</w:t>
      </w:r>
    </w:p>
    <w:p>
      <w:r>
        <w:t>Xây dựng phần mềm đánh giá hoạt động thư viện- Sản</w:t>
      </w:r>
    </w:p>
    <w:p>
      <w:r>
        <w:t>phẩm: Phần mềm đánh giá hoạt động thư viện Năm 2025</w:t>
      </w:r>
    </w:p>
    <w:p>
      <w:r>
        <w:t>2 Triển</w:t>
      </w:r>
    </w:p>
    <w:p>
      <w:r>
        <w:t>khai các hoạt động truyền thông về chuyển đổi số và kết nối liên thông thư viện Tổ</w:t>
      </w:r>
    </w:p>
    <w:p>
      <w:r>
        <w:t>chức xây dựng chuyên mục, viết bài, đưa tin, làm phóng sự, phim tài liệu, đặt</w:t>
      </w:r>
    </w:p>
    <w:p>
      <w:r>
        <w:t>bài truyền thông, talkshow… trên truyền hình, các báo điện tử/báo in, các</w:t>
      </w:r>
    </w:p>
    <w:p>
      <w:r>
        <w:t>trang tin của ngành, phương tiện truyền thông đại chúng và tổ chức các hoạt động</w:t>
      </w:r>
    </w:p>
    <w:p>
      <w:r>
        <w:t>sự kiện của ngành phổ biến, tuyên truyền về chuyển đổi số và kết nối liên</w:t>
      </w:r>
    </w:p>
    <w:p>
      <w:r>
        <w:t>thông thư viện.- Sản</w:t>
      </w:r>
    </w:p>
    <w:p>
      <w:r>
        <w:t>phẩm: Chuyên mục, tin, bài viết, phóng sự, phim tài liệu, talkshow,… về chuyển</w:t>
      </w:r>
    </w:p>
    <w:p>
      <w:r>
        <w:t>đổi số của thư viện. Năm 2021- 2025 Vụ</w:t>
      </w:r>
    </w:p>
    <w:p>
      <w:r>
        <w:t>Thư viện Ngân sách sự nghiệp văn hóa thông tin</w:t>
      </w:r>
    </w:p>
    <w:p>
      <w:r>
        <w:t>3 Kế</w:t>
      </w:r>
    </w:p>
    <w:p>
      <w:r>
        <w:t>hoạch xây dựng tiêu chuẩn, quy chuẩn kỹ thuật quốc gia về thư viện (tập trung</w:t>
      </w:r>
    </w:p>
    <w:p>
      <w:r>
        <w:t>vào quy trình hoạt động thư viện; chuyên môn nghiệp vụ thư viện; liên thông</w:t>
      </w:r>
    </w:p>
    <w:p>
      <w:r>
        <w:t>thư viện; số hóa tài liệu thư viện) Đề</w:t>
      </w:r>
    </w:p>
    <w:p>
      <w:r>
        <w:t>xuất xây dựng tiêu chuẩn quốc gia theo tiêu chuẩn quốc tế ISO về chuyên môn</w:t>
      </w:r>
    </w:p>
    <w:p>
      <w:r>
        <w:t>nghiệp vụ thư viện phục vụ cho chuyển đổi số.- Sản</w:t>
      </w:r>
    </w:p>
    <w:p>
      <w:r>
        <w:t>phẩm: Hồ sơ thuyết minh Năm 2021 Vụ</w:t>
      </w:r>
    </w:p>
    <w:p>
      <w:r>
        <w:t>Thư viện, Thư viện Quốc gia Việt Nam Ngân sách sự nghiệp khoa học và công nghệ</w:t>
      </w:r>
    </w:p>
    <w:p>
      <w:r>
        <w:t>Triển</w:t>
      </w:r>
    </w:p>
    <w:p>
      <w:r>
        <w:t>khai xây dựng tiêu chuẩn quốc gia.- Sản</w:t>
      </w:r>
    </w:p>
    <w:p>
      <w:r>
        <w:t>phẩm: Hồ sơ và Dự thảo Tiêu chuẩn. Năm 2022- 2023</w:t>
      </w:r>
    </w:p>
    <w:p>
      <w:r>
        <w:t>Đề</w:t>
      </w:r>
    </w:p>
    <w:p>
      <w:r>
        <w:t>xuất xây dựng tiêu chuẩn quốc gia theo tiêu chuẩn quốc tế ISO về nghiệp vụ</w:t>
      </w:r>
    </w:p>
    <w:p>
      <w:r>
        <w:t>thư viện phục vụ cho chuyển đổi số và liên thông thư viện.- Sản</w:t>
      </w:r>
    </w:p>
    <w:p>
      <w:r>
        <w:t>phẩm: Hồ sơ thuyết minh Năm 2023</w:t>
      </w:r>
    </w:p>
    <w:p>
      <w:r>
        <w:t>Triển</w:t>
      </w:r>
    </w:p>
    <w:p>
      <w:r>
        <w:t>khai xây dựng tiêu chuẩn quốc gia- Sản</w:t>
      </w:r>
    </w:p>
    <w:p>
      <w:r>
        <w:t>phẩm: Hồ sơ và Dự thảo Tiêu chuẩn. Năm 2024- 2025</w:t>
      </w:r>
    </w:p>
    <w:p>
      <w:r>
        <w:t>4 Chương</w:t>
      </w:r>
    </w:p>
    <w:p>
      <w:r>
        <w:t>trình nâng cao trình độ nguồn nhân lực thư viện (tập trung vào quản lý thư viện</w:t>
      </w:r>
    </w:p>
    <w:p>
      <w:r>
        <w:t>hiện đại, trình độ chuyển đổi số trong thư viện) Xây</w:t>
      </w:r>
    </w:p>
    <w:p>
      <w:r>
        <w:t>dựng Khung chương trình đào tạo nguồn nhân lực thư viện phục vụ cho chuyển đổi</w:t>
      </w:r>
    </w:p>
    <w:p>
      <w:r>
        <w:t>số- Sản</w:t>
      </w:r>
    </w:p>
    <w:p>
      <w:r>
        <w:t>phẩm: Khung chương trình đào tạo nguồn nhân lực Năm 2022 Vụ</w:t>
      </w:r>
    </w:p>
    <w:p>
      <w:r>
        <w:t>Thư viện Ngân</w:t>
      </w:r>
    </w:p>
    <w:p>
      <w:r>
        <w:t>sách sự nghiệp văn hóa thông tin và sự nghiệp giáo dục, đào tạo và dạy nghề</w:t>
      </w:r>
    </w:p>
    <w:p>
      <w:r>
        <w:t>Triển</w:t>
      </w:r>
    </w:p>
    <w:p>
      <w:r>
        <w:t>khai thí điểm Chương trình đào tạo nguồn nhân lực thư viện thông tin có kiến</w:t>
      </w:r>
    </w:p>
    <w:p>
      <w:r>
        <w:t>thức, kỹ năng về thư viện hiện đại: Thư viện điện tử, thư viện số, hoạt động</w:t>
      </w:r>
    </w:p>
    <w:p>
      <w:r>
        <w:t>thông tin thư viện trong môi trường số, tự động hóa hoạt động thông tin thư</w:t>
      </w:r>
    </w:p>
    <w:p>
      <w:r>
        <w:t>viện, quản trị thông tin…-</w:t>
      </w:r>
    </w:p>
    <w:p>
      <w:r>
        <w:t>Biên soạn học liệu phục vụ đào tạo nguồn nhân lực thông tin thư viện hiện đại.- Sản</w:t>
      </w:r>
    </w:p>
    <w:p>
      <w:r>
        <w:t>phẩm: Báo cáo nghiên cứu, chương trình đào tạo, khóa đào tạo chính quy, đào tạo</w:t>
      </w:r>
    </w:p>
    <w:p>
      <w:r>
        <w:t>bồi dưỡng nhân lực thông tin thư viện, học liệu. Năm 2023- 2025 Trường</w:t>
      </w:r>
    </w:p>
    <w:p>
      <w:r>
        <w:t>Đại học Văn hóa Hà Nội</w:t>
      </w:r>
    </w:p>
    <w:p>
      <w:r>
        <w:t>Triển</w:t>
      </w:r>
    </w:p>
    <w:p>
      <w:r>
        <w:t>khai Chương trình đào tạo, bồi dưỡng kiến thức về Chính phủ số, kỹ năng số, kỹ</w:t>
      </w:r>
    </w:p>
    <w:p>
      <w:r>
        <w:t>năng phân tích và xử lý dữ liệu để sẵn sàng chuyển đổi trong môi trường làm</w:t>
      </w:r>
    </w:p>
    <w:p>
      <w:r>
        <w:t>việc sang môi trường số.- Sản</w:t>
      </w:r>
    </w:p>
    <w:p>
      <w:r>
        <w:t>phẩm: Khóa đào tạo, bồi dưỡng ngắn hạn dành cho cán bộ quản lý thư viện. Năm 2022- 2025 Trung</w:t>
      </w:r>
    </w:p>
    <w:p>
      <w:r>
        <w:t>tâm CNTT</w:t>
      </w:r>
    </w:p>
    <w:p>
      <w:r>
        <w:t>Tổ</w:t>
      </w:r>
    </w:p>
    <w:p>
      <w:r>
        <w:t>chức các lớp tập huấn, bồi dưỡng trình độ chuyên môn nghiệp vụ cho đội ngũ</w:t>
      </w:r>
    </w:p>
    <w:p>
      <w:r>
        <w:t>người làm công tác thư viện phục vụ chuyển đổi số, liên thông thư viện.- Sản</w:t>
      </w:r>
    </w:p>
    <w:p>
      <w:r>
        <w:t>phẩm: Các lớp tập huấn dành cho đội ngũ người làm công tác thư viện, chuyên</w:t>
      </w:r>
    </w:p>
    <w:p>
      <w:r>
        <w:t>viên phòng quản lý văn hóa. Năm 2022- 2025 Vụ</w:t>
      </w:r>
    </w:p>
    <w:p>
      <w:r>
        <w:t>Thư viện, Thư viện Quốc gia Việt Nam</w:t>
      </w:r>
    </w:p>
    <w:p>
      <w:r>
        <w:t>Tổ</w:t>
      </w:r>
    </w:p>
    <w:p>
      <w:r>
        <w:t>chức Hội thảo về chuyển đổi số và liên thông thư viện.- Sản</w:t>
      </w:r>
    </w:p>
    <w:p>
      <w:r>
        <w:t>phẩm: Hội thảo dành cho đội ngũ quản lý và người làm công tác thư viện. Năm 2022 Vụ</w:t>
      </w:r>
    </w:p>
    <w:p>
      <w:r>
        <w:t>Thư viện, Thư viện Quốc gia Việt Nam</w:t>
      </w:r>
    </w:p>
    <w:p>
      <w:r>
        <w:t>5 Học</w:t>
      </w:r>
    </w:p>
    <w:p>
      <w:r>
        <w:t>tập kinh nghiệm các quốc gia phát triển mạnh về chuyển đổi số thư viện Tổ</w:t>
      </w:r>
    </w:p>
    <w:p>
      <w:r>
        <w:t>chức đoàn công tác đi học tập kinh nghiệm về mô hình thư viện chuyển đổi số</w:t>
      </w:r>
    </w:p>
    <w:p>
      <w:r>
        <w:t>hiện đại tại một nước châu Á. Năm 2023 Vụ</w:t>
      </w:r>
    </w:p>
    <w:p>
      <w:r>
        <w:t>Thư viện, Thư viện Quốc gia Việt Nam, và các đơn vị có liên quan Ngân</w:t>
      </w:r>
    </w:p>
    <w:p>
      <w:r>
        <w:t>sách sự nghiệp văn hóa thông tin</w:t>
      </w:r>
    </w:p>
    <w:p>
      <w:r>
        <w:t>Tổ</w:t>
      </w:r>
    </w:p>
    <w:p>
      <w:r>
        <w:t>chức đoàn công tác đi học tập kinh nghiệm về mô hình thư viện chuyển đổi số</w:t>
      </w:r>
    </w:p>
    <w:p>
      <w:r>
        <w:t>hiện đại tại một nước châu Âu Năm 2025</w:t>
      </w:r>
    </w:p>
    <w:p>
      <w:r>
        <w:t>6 Tổ</w:t>
      </w:r>
    </w:p>
    <w:p>
      <w:r>
        <w:t>chức Sơ kết kết quả triển khai Chương trình giai đoạn 2021-2025 Tổ</w:t>
      </w:r>
    </w:p>
    <w:p>
      <w:r>
        <w:t>chức Hội nghị Sơ kết kết quả triển khai Chương trình giai đoạn 2021-2025.- Sản</w:t>
      </w:r>
    </w:p>
    <w:p>
      <w:r>
        <w:t>phẩm: Hội nghị và báo cáo kết quả triển khai Chương trình. Năm 2025 Vụ</w:t>
      </w:r>
    </w:p>
    <w:p>
      <w:r>
        <w:t>Thư viện Ngân</w:t>
      </w:r>
    </w:p>
    <w:p>
      <w:r>
        <w:t>sách sự nghiệp văn hóa thông tin</w:t>
      </w:r>
    </w:p>
    <w:p>
      <w:r>
        <w:t>Giai đoạn 2026-2030</w:t>
      </w:r>
    </w:p>
    <w:p>
      <w:r>
        <w:t>Tiếp</w:t>
      </w:r>
    </w:p>
    <w:p>
      <w:r>
        <w:t>tục triển khai, đẩy mạnh các hoạt động chuyển đổi số, dữ liệu số ngành thư viện</w:t>
      </w:r>
    </w:p>
    <w:p>
      <w:r>
        <w:t>ở giai đoạn 2021-2025;</w:t>
      </w:r>
    </w:p>
    <w:p>
      <w:r>
        <w:t>Triển</w:t>
      </w:r>
    </w:p>
    <w:p>
      <w:r>
        <w:t>khai các nhiệm vụ trọng tâm của Chương trình, chuẩn bị thực hiện liên thông ở mọi</w:t>
      </w:r>
    </w:p>
    <w:p>
      <w:r>
        <w:t>loại hình thư viện, cung ứng hiệu quả dịch vụ cho người sử dụng thư viện phù hợp</w:t>
      </w:r>
    </w:p>
    <w:p>
      <w:r>
        <w:t>với yêu cầu của tình hình mới.</w:t>
      </w:r>
    </w:p>
    <w:p>
      <w:r>
        <w:t>TT Nội dung Công việc triển khai và sản phẩm Thời gian thực hiện Đơn vịthực hiện Nguồnkinh phí thực hiện</w:t>
      </w:r>
    </w:p>
    <w:p>
      <w:r>
        <w:t>1 Số</w:t>
      </w:r>
    </w:p>
    <w:p>
      <w:r>
        <w:t>hóa tài liệu quốc gia (Dự án số hóa tài liệu tập trung)</w:t>
      </w:r>
    </w:p>
    <w:p>
      <w:r>
        <w:t>Xây dựng và hoàn thiện hồ sơ Dự án số hóa tài liệu quốc gia.- Sản</w:t>
      </w:r>
    </w:p>
    <w:p>
      <w:r>
        <w:t>phẩm: Hồ sơ thuyết minh Dự án được lãnh đạo Bộ phê duyệt. Năm 2025 Thư viện Quốc gia Việt Nam Nguồn ngân sách nhà nước</w:t>
      </w:r>
    </w:p>
    <w:p>
      <w:r>
        <w:t>Đầu</w:t>
      </w:r>
    </w:p>
    <w:p>
      <w:r>
        <w:t>tư, hoàn thiện cơ sở hạ tầng CNTT, vật chất trang thiết bị, nguồn nhân lực</w:t>
      </w:r>
    </w:p>
    <w:p>
      <w:r>
        <w:t>chuẩn bị cho số hóa tài liệu quốc gia.- Sản</w:t>
      </w:r>
    </w:p>
    <w:p>
      <w:r>
        <w:t>phẩm:+ Phần</w:t>
      </w:r>
    </w:p>
    <w:p>
      <w:r>
        <w:t>mềm quản trị tài nguyên số và bảo quản số.+</w:t>
      </w:r>
    </w:p>
    <w:p>
      <w:r>
        <w:t>Trang thiết bị số hóa.+</w:t>
      </w:r>
    </w:p>
    <w:p>
      <w:r>
        <w:t>Máy chủ, máy trạm.+</w:t>
      </w:r>
    </w:p>
    <w:p>
      <w:r>
        <w:t>500.000 trang tài liệu đã xử lý và tổ chức theo các bộ sưu tập số. Năm 2026</w:t>
      </w:r>
    </w:p>
    <w:p>
      <w:r>
        <w:t>Vận</w:t>
      </w:r>
    </w:p>
    <w:p>
      <w:r>
        <w:t>hành và duy trì các giải pháp đảm bảo an toàn, an ninh bảo vệ hệ thống mạng,</w:t>
      </w:r>
    </w:p>
    <w:p>
      <w:r>
        <w:t>CSDL và các hệ thống thông tin; cơ chế sao lưu, phục hồi thông tin, dữ liệu</w:t>
      </w:r>
    </w:p>
    <w:p>
      <w:r>
        <w:t>và giao dịch trên không gian mạng...- Sản</w:t>
      </w:r>
    </w:p>
    <w:p>
      <w:r>
        <w:t>phẩm: Các thiết bị lưu trữ, đường truyền và phần mềm bảo mật. Năm 2026- 2030</w:t>
      </w:r>
    </w:p>
    <w:p>
      <w:r>
        <w:t>Triển khai số hóa tài liệu quốc gia:+ Số</w:t>
      </w:r>
    </w:p>
    <w:p>
      <w:r>
        <w:t>hóa tài liệu theo Danh mục ưu tiên: scan tài liệu, biên mục, biên tập, tổ chức</w:t>
      </w:r>
    </w:p>
    <w:p>
      <w:r>
        <w:t>CSDL, tích hợp, lưu trữ dữ liệu,….- Sản</w:t>
      </w:r>
    </w:p>
    <w:p>
      <w:r>
        <w:t>phẩm: 1.500.000 trang tài liệu đã xử lý và tổ chức theo các bộ sưu tập số. Năm 2027- 2030</w:t>
      </w:r>
    </w:p>
    <w:p>
      <w:r>
        <w:t>2 Xây</w:t>
      </w:r>
    </w:p>
    <w:p>
      <w:r>
        <w:t>dựng mục lục liên hợp quốc gia (Dự án xây dựng mục lục liên hợp sử dụng</w:t>
      </w:r>
    </w:p>
    <w:p>
      <w:r>
        <w:t>chung)</w:t>
      </w:r>
    </w:p>
    <w:p>
      <w:r>
        <w:t>Xây dựng và hoàn thiện hồ sơ Dự án Mục lục liên hợp quốc gia.- Sản</w:t>
      </w:r>
    </w:p>
    <w:p>
      <w:r>
        <w:t>phẩm: Hồ sơ thuyết minh Dự án được lãnh đạo Bộ phê duyệt. Năm 2025 Thư viện Quốc gia Việt Nam Nguồn ngân sách nhà nước</w:t>
      </w:r>
    </w:p>
    <w:p>
      <w:r>
        <w:t>Đầu</w:t>
      </w:r>
    </w:p>
    <w:p>
      <w:r>
        <w:t>tư, hoàn thiện cơ sở hạ tầng CNTT, vật chất trang thiết bị, nguồn nhân lực</w:t>
      </w:r>
    </w:p>
    <w:p>
      <w:r>
        <w:t>chuẩn bị cho xây dựng mục lục liên hợp quốc gia.- Sản</w:t>
      </w:r>
    </w:p>
    <w:p>
      <w:r>
        <w:t>phẩm:+</w:t>
      </w:r>
    </w:p>
    <w:p>
      <w:r>
        <w:t>Phần mềm chuyên ngành thư viện, hệ thống tra cứu tài nguyên.+</w:t>
      </w:r>
    </w:p>
    <w:p>
      <w:r>
        <w:t>Các ứng dụng chuyên ngành (phục vụ xử lý, chuyển đổi, chuẩn hóa dữ liệu, tạo</w:t>
      </w:r>
    </w:p>
    <w:p>
      <w:r>
        <w:t>lập các sản phẩm chuyên ngành…).+</w:t>
      </w:r>
    </w:p>
    <w:p>
      <w:r>
        <w:t>Máy chủ, máy trạm Năm 2026</w:t>
      </w:r>
    </w:p>
    <w:p>
      <w:r>
        <w:t>Vận</w:t>
      </w:r>
    </w:p>
    <w:p>
      <w:r>
        <w:t>hành và duy trì các giải pháp đảm bảo an toàn, an ninh bảo vệ hệ thống mạng,</w:t>
      </w:r>
    </w:p>
    <w:p>
      <w:r>
        <w:t>CSDL và các hệ thống thông tin; cơ chế sao lưu, phục hồi thông tin, dữ liệu</w:t>
      </w:r>
    </w:p>
    <w:p>
      <w:r>
        <w:t>và giao dịch trên không gian mạng...- Sản</w:t>
      </w:r>
    </w:p>
    <w:p>
      <w:r>
        <w:t>phẩm: Các thiết bị lưu trữ, đường truyền và phần mềm bảo mật. Năm 2026- 2030</w:t>
      </w:r>
    </w:p>
    <w:p>
      <w:r>
        <w:t>Tiến hành điều tra, khảo sát các thư viện công cộng, thư viện chuyên ngành về</w:t>
      </w:r>
    </w:p>
    <w:p>
      <w:r>
        <w:t>dữ liệu thư mục phục vụ cho việc tích hợp.- Sản</w:t>
      </w:r>
    </w:p>
    <w:p>
      <w:r>
        <w:t>phẩm: Báo cáo tổng hợp tình hình dữ liệu thư mục của các thư viện. Năm 2025</w:t>
      </w:r>
    </w:p>
    <w:p>
      <w:r>
        <w:t>Triển khai thu thập và tích hợp dữ liệu của Thư viện Quốc gia Việt Nam và các</w:t>
      </w:r>
    </w:p>
    <w:p>
      <w:r>
        <w:t>thư viện công cộng trung tâm vùng lớn, thư viện chuyên ngành, thư viện trường</w:t>
      </w:r>
    </w:p>
    <w:p>
      <w:r>
        <w:t>đại học lớn có dữ liệu thư mục đạt chuẩn tích hợp.- Sản</w:t>
      </w:r>
    </w:p>
    <w:p>
      <w:r>
        <w:t>phẩm: Mục lục liên hợp tài liệu của Thư viện Quốc gia Việt Nam và 4 thư viện</w:t>
      </w:r>
    </w:p>
    <w:p>
      <w:r>
        <w:t>cấp tỉnh, 4 Trung tâm học liệu; 10 thư viện trường ĐH, HV, thư viện chuyên</w:t>
      </w:r>
    </w:p>
    <w:p>
      <w:r>
        <w:t>ngành. Năm 2026- 2030</w:t>
      </w:r>
    </w:p>
    <w:p>
      <w:r>
        <w:t>3 Xây</w:t>
      </w:r>
    </w:p>
    <w:p>
      <w:r>
        <w:t>dựng cơ sở dữ liệu về Thư viện Việt Nam (Dự án xây dựng cơ sở dữ liệu về thư</w:t>
      </w:r>
    </w:p>
    <w:p>
      <w:r>
        <w:t>viện Việt Nam) Xây</w:t>
      </w:r>
    </w:p>
    <w:p>
      <w:r>
        <w:t>dựng và hoàn thiện hồ sơ Dự án xây dựng cơ sở dữ liệu về thư viện Việt Nam.- Sản</w:t>
      </w:r>
    </w:p>
    <w:p>
      <w:r>
        <w:t>phẩm: Hồ sơ thuyết minh Dự án được lãnh đạo Bộ phê duyệt. Năm 2026 Vụ</w:t>
      </w:r>
    </w:p>
    <w:p>
      <w:r>
        <w:t>Thư viện Nguồn ngân sách nhà nước</w:t>
      </w:r>
    </w:p>
    <w:p>
      <w:r>
        <w:t>Đầu</w:t>
      </w:r>
    </w:p>
    <w:p>
      <w:r>
        <w:t>tư hoàn thiện cơ sở hạ tầng CNTT, vật chất trang thiết bị, nguồn nhân lực chuẩn</w:t>
      </w:r>
    </w:p>
    <w:p>
      <w:r>
        <w:t>bị cho việc xây dựng cơ sở dữ liệu về thư viện Việt Nam.- Sản</w:t>
      </w:r>
    </w:p>
    <w:p>
      <w:r>
        <w:t>phẩm:+</w:t>
      </w:r>
    </w:p>
    <w:p>
      <w:r>
        <w:t>Máy chủ, máy trạm, thiết bị đầu cuối, phần mềm chuyên ngành thư viện, các thiết</w:t>
      </w:r>
    </w:p>
    <w:p>
      <w:r>
        <w:t>bị lưu trữ dữ liệu, phần mềm bảo mật,….+</w:t>
      </w:r>
    </w:p>
    <w:p>
      <w:r>
        <w:t>Cơ sở dữ liệu Thư viện Quốc gia Việt Nam, 4 thư viện cấp tỉnh, 4 Trung tâm học</w:t>
      </w:r>
    </w:p>
    <w:p>
      <w:r>
        <w:t>liệu; 10 thư viện trường ĐH, HV, thư viện chuyên ngành. Năm 2027</w:t>
      </w:r>
    </w:p>
    <w:p>
      <w:r>
        <w:t>Triển</w:t>
      </w:r>
    </w:p>
    <w:p>
      <w:r>
        <w:t>khai xây dựng cơ sở dữ liệu về thư viện Việt Nam- Sản</w:t>
      </w:r>
    </w:p>
    <w:p>
      <w:r>
        <w:t>phẩm: Dữ liệu thư viện của 40 thư viện công cộng cấp tỉnh, 5 thư viện Bộ,</w:t>
      </w:r>
    </w:p>
    <w:p>
      <w:r>
        <w:t>ngành. Năm 2028</w:t>
      </w:r>
    </w:p>
    <w:p>
      <w:r>
        <w:t>Triển</w:t>
      </w:r>
    </w:p>
    <w:p>
      <w:r>
        <w:t>khai xây dựng cơ sở dữ liệu về thư viện Việt Nam- Sản</w:t>
      </w:r>
    </w:p>
    <w:p>
      <w:r>
        <w:t>phẩm: Dữ liệu thư viện của 19 thư viện công cộng cấp tỉnh, các trường đại học,</w:t>
      </w:r>
    </w:p>
    <w:p>
      <w:r>
        <w:t>học viện, viện nghiên cứu. Năm 2029</w:t>
      </w:r>
    </w:p>
    <w:p>
      <w:r>
        <w:t>Vận</w:t>
      </w:r>
    </w:p>
    <w:p>
      <w:r>
        <w:t>hành và duy trì các giải pháp đảm bảo an toàn, an ninh bảo vệ hệ thống mạng, CSDL</w:t>
      </w:r>
    </w:p>
    <w:p>
      <w:r>
        <w:t>và các hệ thống thông tin; cơ chế sao lưu, phục hồi thông tin, dữ liệu và</w:t>
      </w:r>
    </w:p>
    <w:p>
      <w:r>
        <w:t>giao dịch trên không gian mạng...- Sản</w:t>
      </w:r>
    </w:p>
    <w:p>
      <w:r>
        <w:t>phẩm: Thuê hạ tầng, đường truyền. Năm 2027- 2030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Quyết định 2175/QĐ-BVHTTDL năm 2021 về Kế hoạch triển khai “Chương trình chuyển đổi số ngành thư viện đến năm 2025, định hướng đến năm 2030” của Bộ</w:t>
      </w:r>
    </w:p>
    <w:p>
      <w:r>
        <w:t>Văn hóa, Thể thao và Du lịch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