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2030/QĐ-BGTVT phoi hop tim kiem cuu nan hang hai luc luong Giao thong van tai Viet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2030/QĐ-BGTVT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</w:t>
      </w:r>
    </w:p>
    <w:p>
      <w:r>
        <w:t>VẬN TẢI CỘNG HÒA XÃ</w:t>
      </w:r>
    </w:p>
    <w:p>
      <w:r>
        <w:t>HỘI CHỦ NGHĨA VIỆT NAMĐộc lập - Tự do - Hạnh phúc</w:t>
      </w:r>
    </w:p>
    <w:p>
      <w:r>
        <w:t>Số: 2030/QĐ-BGTVT Hà Nội, ngày</w:t>
      </w:r>
    </w:p>
    <w:p>
      <w:r>
        <w:t>30 tháng 5 năm 2014</w:t>
      </w:r>
    </w:p>
    <w:p>
      <w:r>
        <w:t>QUYẾT ĐỊNH</w:t>
      </w:r>
    </w:p>
    <w:p>
      <w:r>
        <w:t>PHÊ DUYỆT ĐỀ ÁN ĐỔI MỚI VÀ NÂNG CAO NĂNG LỰC</w:t>
      </w:r>
    </w:p>
    <w:p>
      <w:r>
        <w:t>CÔNG TÁC PHỐI HỢP TÌM KIẾM, CỨU NẠN HÀNG HẢI CỦA CÁC LỰC LƯỢNG NGÀNH GIAO THÔNG</w:t>
      </w:r>
    </w:p>
    <w:p>
      <w:r>
        <w:t>VẬN TẢI TẠI VIỆT NAM</w:t>
      </w:r>
    </w:p>
    <w:p>
      <w:r>
        <w:t>BỘ</w:t>
      </w:r>
    </w:p>
    <w:p>
      <w:r>
        <w:t>TRƯỞNG BỘ GIAO THÔNG VẬN TẢI</w:t>
      </w:r>
    </w:p>
    <w:p>
      <w:r>
        <w:t>Căn cứ Nghị định số</w:t>
      </w:r>
    </w:p>
    <w:p>
      <w:r>
        <w:t>107/2012/NĐ-CP</w:t>
      </w:r>
    </w:p>
    <w:p>
      <w:r>
        <w:t>ngày 20 tháng 12 năm 2012 của</w:t>
      </w:r>
    </w:p>
    <w:p>
      <w:r>
        <w:t>Chính phủ quy định chức năng, nhiệm vụ, quyền hạn và cơ cấu tổ chức của Bộ Giao</w:t>
      </w:r>
    </w:p>
    <w:p>
      <w:r>
        <w:t>thông vận tải;</w:t>
      </w:r>
    </w:p>
    <w:p>
      <w:r>
        <w:t>Căn cứ Quyết định số</w:t>
      </w:r>
    </w:p>
    <w:p>
      <w:r>
        <w:t>06/2014/QĐ-TTg</w:t>
      </w:r>
    </w:p>
    <w:p>
      <w:r>
        <w:t>ngày 20 tháng 01 năm 2014 của Thủ</w:t>
      </w:r>
    </w:p>
    <w:p>
      <w:r>
        <w:t>tướng Chính phủ ban hành Quy chế phối hợp tìm kiếm cứu nạn trên biển và trong</w:t>
      </w:r>
    </w:p>
    <w:p>
      <w:r>
        <w:t>vùng nước cảng biển;</w:t>
      </w:r>
    </w:p>
    <w:p>
      <w:r>
        <w:t>Theo đề nghị của Vụ trưởng Vụ An toàn</w:t>
      </w:r>
    </w:p>
    <w:p>
      <w:r>
        <w:t>giao thông và Cục trưởng Cục Hàng hải Việt Nam,</w:t>
      </w:r>
    </w:p>
    <w:p>
      <w:r>
        <w:t>QUYẾT ĐỊNH:</w:t>
      </w:r>
    </w:p>
    <w:p>
      <w:r>
        <w:t>Điều 1.</w:t>
      </w:r>
    </w:p>
    <w:p>
      <w:r>
        <w:t>Phê duyệt Đề án Đổi mới và nâng cao năng lực công tác</w:t>
      </w:r>
    </w:p>
    <w:p>
      <w:r>
        <w:t>phối hợp tìm kiếm, cứu nạn hàng hải của các lực lượng ngành Giao thông vận tải</w:t>
      </w:r>
    </w:p>
    <w:p>
      <w:r>
        <w:t>tại Việt Nam kèm theo Quyết định này với các nội dung chính sau đây:</w:t>
      </w:r>
    </w:p>
    <w:p>
      <w:r>
        <w:t>I</w:t>
      </w:r>
    </w:p>
    <w:p>
      <w:r>
        <w:t>.</w:t>
      </w:r>
    </w:p>
    <w:p>
      <w:r>
        <w:t>MỤ</w:t>
      </w:r>
    </w:p>
    <w:p>
      <w:r>
        <w:t>C</w:t>
      </w:r>
    </w:p>
    <w:p>
      <w:r>
        <w:t>TIÊU</w:t>
      </w:r>
    </w:p>
    <w:p>
      <w:r>
        <w:t>C</w:t>
      </w:r>
    </w:p>
    <w:p>
      <w:r>
        <w:t>Ủ</w:t>
      </w:r>
    </w:p>
    <w:p>
      <w:r>
        <w:t>A</w:t>
      </w:r>
    </w:p>
    <w:p>
      <w:r>
        <w:t>Đ</w:t>
      </w:r>
    </w:p>
    <w:p>
      <w:r>
        <w:t>Ề</w:t>
      </w:r>
    </w:p>
    <w:p>
      <w:r>
        <w:t>ÁN</w:t>
      </w:r>
    </w:p>
    <w:p>
      <w:r>
        <w:t>1</w:t>
      </w:r>
    </w:p>
    <w:p>
      <w:r>
        <w:t>.</w:t>
      </w:r>
    </w:p>
    <w:p>
      <w:r>
        <w:t>Đổ</w:t>
      </w:r>
    </w:p>
    <w:p>
      <w:r>
        <w:t>i</w:t>
      </w:r>
    </w:p>
    <w:p>
      <w:r>
        <w:t>m</w:t>
      </w:r>
    </w:p>
    <w:p>
      <w:r>
        <w:t>ớ</w:t>
      </w:r>
    </w:p>
    <w:p>
      <w:r>
        <w:t>i</w:t>
      </w:r>
    </w:p>
    <w:p>
      <w:r>
        <w:t>v</w:t>
      </w:r>
    </w:p>
    <w:p>
      <w:r>
        <w:t>à</w:t>
      </w:r>
    </w:p>
    <w:p>
      <w:r>
        <w:t>n</w:t>
      </w:r>
    </w:p>
    <w:p>
      <w:r>
        <w:t>â</w:t>
      </w:r>
    </w:p>
    <w:p>
      <w:r>
        <w:t>n</w:t>
      </w:r>
    </w:p>
    <w:p>
      <w:r>
        <w:t>g</w:t>
      </w:r>
    </w:p>
    <w:p>
      <w:r>
        <w:t>c</w:t>
      </w:r>
    </w:p>
    <w:p>
      <w:r>
        <w:t>ao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c</w:t>
      </w:r>
    </w:p>
    <w:p>
      <w:r>
        <w:t>ủ</w:t>
      </w:r>
    </w:p>
    <w:p>
      <w:r>
        <w:t>a</w:t>
      </w:r>
    </w:p>
    <w:p>
      <w:r>
        <w:t>các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ngàn</w:t>
      </w:r>
    </w:p>
    <w:p>
      <w:r>
        <w:t>h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v</w:t>
      </w:r>
    </w:p>
    <w:p>
      <w:r>
        <w:t>ận</w:t>
      </w:r>
    </w:p>
    <w:p>
      <w:r>
        <w:t>t</w:t>
      </w:r>
    </w:p>
    <w:p>
      <w:r>
        <w:t>ải</w:t>
      </w:r>
    </w:p>
    <w:p>
      <w:r>
        <w:t>đ</w:t>
      </w:r>
    </w:p>
    <w:p>
      <w:r>
        <w:t>á</w:t>
      </w:r>
    </w:p>
    <w:p>
      <w:r>
        <w:t>p</w:t>
      </w:r>
    </w:p>
    <w:p>
      <w:r>
        <w:t>ứn</w:t>
      </w:r>
    </w:p>
    <w:p>
      <w:r>
        <w:t>g</w:t>
      </w:r>
    </w:p>
    <w:p>
      <w:r>
        <w:t>y</w:t>
      </w:r>
    </w:p>
    <w:p>
      <w:r>
        <w:t>êu</w:t>
      </w:r>
    </w:p>
    <w:p>
      <w:r>
        <w:t>c</w:t>
      </w:r>
    </w:p>
    <w:p>
      <w:r>
        <w:t>ầu</w:t>
      </w:r>
    </w:p>
    <w:p>
      <w:r>
        <w:t>thự</w:t>
      </w:r>
    </w:p>
    <w:p>
      <w:r>
        <w:t>c</w:t>
      </w:r>
    </w:p>
    <w:p>
      <w:r>
        <w:t>t</w:t>
      </w:r>
    </w:p>
    <w:p>
      <w:r>
        <w:t>i</w:t>
      </w:r>
    </w:p>
    <w:p>
      <w:r>
        <w:t>ễn</w:t>
      </w:r>
    </w:p>
    <w:p>
      <w:r>
        <w:t>v</w:t>
      </w:r>
    </w:p>
    <w:p>
      <w:r>
        <w:t>ề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àu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ùn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 c</w:t>
      </w:r>
    </w:p>
    <w:p>
      <w:r>
        <w:t>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2</w:t>
      </w:r>
    </w:p>
    <w:p>
      <w:r>
        <w:t>.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ầy</w:t>
      </w:r>
    </w:p>
    <w:p>
      <w:r>
        <w:t>đ</w:t>
      </w:r>
    </w:p>
    <w:p>
      <w:r>
        <w:t>ủ</w:t>
      </w:r>
    </w:p>
    <w:p>
      <w:r>
        <w:t>cá</w:t>
      </w:r>
    </w:p>
    <w:p>
      <w:r>
        <w:t>c</w:t>
      </w:r>
    </w:p>
    <w:p>
      <w:r>
        <w:t>qu</w:t>
      </w:r>
    </w:p>
    <w:p>
      <w:r>
        <w:t>y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Công ước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t</w:t>
      </w:r>
    </w:p>
    <w:p>
      <w:r>
        <w:t>ế</w:t>
      </w:r>
    </w:p>
    <w:p>
      <w:r>
        <w:t>v</w:t>
      </w:r>
    </w:p>
    <w:p>
      <w:r>
        <w:t>ề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 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1</w:t>
      </w:r>
    </w:p>
    <w:p>
      <w:r>
        <w:t>9</w:t>
      </w:r>
    </w:p>
    <w:p>
      <w:r>
        <w:t>7</w:t>
      </w:r>
    </w:p>
    <w:p>
      <w:r>
        <w:t>9</w:t>
      </w:r>
    </w:p>
    <w:p>
      <w:r>
        <w:t>(SA</w:t>
      </w:r>
    </w:p>
    <w:p>
      <w:r>
        <w:t>R</w:t>
      </w:r>
    </w:p>
    <w:p>
      <w:r>
        <w:t>79</w:t>
      </w:r>
    </w:p>
    <w:p>
      <w:r>
        <w:t>)</w:t>
      </w:r>
    </w:p>
    <w:p>
      <w:r>
        <w:t>m</w:t>
      </w:r>
    </w:p>
    <w:p>
      <w:r>
        <w:t>à</w:t>
      </w:r>
    </w:p>
    <w:p>
      <w:r>
        <w:t>V</w:t>
      </w:r>
    </w:p>
    <w:p>
      <w:r>
        <w:t>i</w:t>
      </w:r>
    </w:p>
    <w:p>
      <w:r>
        <w:t>ệt</w:t>
      </w:r>
    </w:p>
    <w:p>
      <w:r>
        <w:t>N</w:t>
      </w:r>
    </w:p>
    <w:p>
      <w:r>
        <w:t>am</w:t>
      </w:r>
    </w:p>
    <w:p>
      <w:r>
        <w:t>l</w:t>
      </w:r>
    </w:p>
    <w:p>
      <w:r>
        <w:t>à</w:t>
      </w:r>
    </w:p>
    <w:p>
      <w:r>
        <w:t>th</w:t>
      </w:r>
    </w:p>
    <w:p>
      <w:r>
        <w:t>à</w:t>
      </w:r>
    </w:p>
    <w:p>
      <w:r>
        <w:t>n</w:t>
      </w:r>
    </w:p>
    <w:p>
      <w:r>
        <w:t>h</w:t>
      </w:r>
    </w:p>
    <w:p>
      <w:r>
        <w:t>vi</w:t>
      </w:r>
    </w:p>
    <w:p>
      <w:r>
        <w:t>ê</w:t>
      </w:r>
    </w:p>
    <w:p>
      <w:r>
        <w:t>n.</w:t>
      </w:r>
    </w:p>
    <w:p>
      <w:r>
        <w:t>II</w:t>
      </w:r>
    </w:p>
    <w:p>
      <w:r>
        <w:t>.</w:t>
      </w:r>
    </w:p>
    <w:p>
      <w:r>
        <w:t>N</w:t>
      </w:r>
    </w:p>
    <w:p>
      <w:r>
        <w:t>ỘI</w:t>
      </w:r>
    </w:p>
    <w:p>
      <w:r>
        <w:t>DUN</w:t>
      </w:r>
    </w:p>
    <w:p>
      <w:r>
        <w:t>G</w:t>
      </w:r>
    </w:p>
    <w:p>
      <w:r>
        <w:t>TRI</w:t>
      </w:r>
    </w:p>
    <w:p>
      <w:r>
        <w:t>ỂN KHAI THỰC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Rà soát, hoàn thiện hệ thống văn bản</w:t>
      </w:r>
    </w:p>
    <w:p>
      <w:r>
        <w:t>quy phạm pháp luật; cơ chế chính sách về tìm kiếm, cứu nạn trên biển và trong</w:t>
      </w:r>
    </w:p>
    <w:p>
      <w:r>
        <w:t>vùng nước cảng biển.</w:t>
      </w:r>
    </w:p>
    <w:p>
      <w:r>
        <w:t>Đổi mới, kiện toàn cơ cấu tổ chức,</w:t>
      </w:r>
    </w:p>
    <w:p>
      <w:r>
        <w:t>chức năng, nhiệm vụ của Trung tâm Phối hợp tìm kiếm, cứu nạn hàng hải Việt Nam;</w:t>
      </w:r>
    </w:p>
    <w:p>
      <w:r>
        <w:t>các Cảng vụ hàng hải và Công ty TNHH MTV Thông tin điện tử hàng hải Việt Nam về</w:t>
      </w:r>
    </w:p>
    <w:p>
      <w:r>
        <w:t>tìm kiếm, cứu nạn trên biển và trong vùng nước cảng biển.</w:t>
      </w:r>
    </w:p>
    <w:p>
      <w:r>
        <w:t>Nâng cao năng lực quản lý, trình độ</w:t>
      </w:r>
    </w:p>
    <w:p>
      <w:r>
        <w:t>nghiệp vụ, thực hành tìm kiếm cứu nạn của cán bộ, thuyền viên Trung tâm Phối hợp</w:t>
      </w:r>
    </w:p>
    <w:p>
      <w:r>
        <w:t>tìm kiếm, cứu nạn hàng hải Việt Nam, các Cảng vụ hàng hải và Công ty TNHH MTV Thông</w:t>
      </w:r>
    </w:p>
    <w:p>
      <w:r>
        <w:t>tin điện tử hàng hải Việt Nam.</w:t>
      </w:r>
    </w:p>
    <w:p>
      <w:r>
        <w:t>Khai thác tối đa, có hiệu quả cơ sở</w:t>
      </w:r>
    </w:p>
    <w:p>
      <w:r>
        <w:t>hạ tầng, phương tiện, thiết bị kỹ thuật hiện có; đầu tư phát triển cơ sở hạ</w:t>
      </w:r>
    </w:p>
    <w:p>
      <w:r>
        <w:t>tầng, phương tiện, thiết bị kỹ thuật phục vụ tìm kiếm, cứu nạn trên biển và</w:t>
      </w:r>
    </w:p>
    <w:p>
      <w:r>
        <w:t>trong vùng nước cảng biển.</w:t>
      </w:r>
    </w:p>
    <w:p>
      <w:r>
        <w:t>Xây dựng quy chế phối hợp giữa các cơ</w:t>
      </w:r>
    </w:p>
    <w:p>
      <w:r>
        <w:t>quan, đơn vị liên quan về phối hợp tìm kiếm, cứu nạn trên biển và trong vùng</w:t>
      </w:r>
    </w:p>
    <w:p>
      <w:r>
        <w:t>nước cảng biển.</w:t>
      </w:r>
    </w:p>
    <w:p>
      <w:r>
        <w:t>Ứng dụng khoa học công nghệ trong</w:t>
      </w:r>
    </w:p>
    <w:p>
      <w:r>
        <w:t>hoạt động tìm kiếm, cứu nạn hàng hải.</w:t>
      </w:r>
    </w:p>
    <w:p>
      <w:r>
        <w:t>Tăng cường hợp tác quốc tế trong phối</w:t>
      </w:r>
    </w:p>
    <w:p>
      <w:r>
        <w:t>hợp tìm kiếm, cứu nạn hàng hải.</w:t>
      </w:r>
    </w:p>
    <w:p>
      <w:r>
        <w:t>(Danh mục Chương trình, dự án, thời gian</w:t>
      </w:r>
    </w:p>
    <w:p>
      <w:r>
        <w:t>và cơ quan thực hiện quy định cụ thể tại Phụ lục của Quyết định này).</w:t>
      </w:r>
    </w:p>
    <w:p>
      <w:r>
        <w:t>I</w:t>
      </w:r>
    </w:p>
    <w:p>
      <w:r>
        <w:t>I</w:t>
      </w:r>
    </w:p>
    <w:p>
      <w:r>
        <w:t>I</w:t>
      </w:r>
    </w:p>
    <w:p>
      <w:r>
        <w:t>.</w:t>
      </w:r>
    </w:p>
    <w:p>
      <w:r>
        <w:t>KI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</w:t>
      </w:r>
    </w:p>
    <w:p>
      <w:r>
        <w:t>H</w:t>
      </w:r>
    </w:p>
    <w:p>
      <w:r>
        <w:t>ỰC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1</w:t>
      </w:r>
    </w:p>
    <w:p>
      <w:r>
        <w:t>.</w:t>
      </w:r>
    </w:p>
    <w:p>
      <w:r>
        <w:t>Kin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ề</w:t>
      </w:r>
    </w:p>
    <w:p>
      <w:r>
        <w:t>á</w:t>
      </w:r>
    </w:p>
    <w:p>
      <w:r>
        <w:t>n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xác</w:t>
      </w:r>
    </w:p>
    <w:p>
      <w:r>
        <w:t>đị</w:t>
      </w:r>
    </w:p>
    <w:p>
      <w:r>
        <w:t>n</w:t>
      </w:r>
    </w:p>
    <w:p>
      <w:r>
        <w:t>h</w:t>
      </w:r>
    </w:p>
    <w:p>
      <w:r>
        <w:t>đ</w:t>
      </w:r>
    </w:p>
    <w:p>
      <w:r>
        <w:t>ố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ch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ìn</w:t>
      </w:r>
    </w:p>
    <w:p>
      <w:r>
        <w:t>h</w:t>
      </w:r>
    </w:p>
    <w:p>
      <w:r>
        <w:t>,</w:t>
      </w:r>
    </w:p>
    <w:p>
      <w:r>
        <w:t>d</w:t>
      </w:r>
    </w:p>
    <w:p>
      <w:r>
        <w:t>ự</w:t>
      </w:r>
    </w:p>
    <w:p>
      <w:r>
        <w:t>á</w:t>
      </w:r>
    </w:p>
    <w:p>
      <w:r>
        <w:t>n</w:t>
      </w:r>
    </w:p>
    <w:p>
      <w:r>
        <w:t>c</w:t>
      </w:r>
    </w:p>
    <w:p>
      <w:r>
        <w:t>ụ</w:t>
      </w:r>
    </w:p>
    <w:p>
      <w:r>
        <w:t>th</w:t>
      </w:r>
    </w:p>
    <w:p>
      <w:r>
        <w:t>ể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đị</w:t>
      </w:r>
    </w:p>
    <w:p>
      <w:r>
        <w:t>n</w:t>
      </w:r>
    </w:p>
    <w:p>
      <w:r>
        <w:t>h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ạm</w:t>
      </w:r>
    </w:p>
    <w:p>
      <w:r>
        <w:t>v</w:t>
      </w:r>
    </w:p>
    <w:p>
      <w:r>
        <w:t>i</w:t>
      </w:r>
    </w:p>
    <w:p>
      <w:r>
        <w:t>d</w:t>
      </w:r>
    </w:p>
    <w:p>
      <w:r>
        <w:t>ự</w:t>
      </w:r>
    </w:p>
    <w:p>
      <w:r>
        <w:t>to</w:t>
      </w:r>
    </w:p>
    <w:p>
      <w:r>
        <w:t>á</w:t>
      </w:r>
    </w:p>
    <w:p>
      <w:r>
        <w:t>n</w:t>
      </w:r>
    </w:p>
    <w:p>
      <w:r>
        <w:t>chi</w:t>
      </w:r>
    </w:p>
    <w:p>
      <w:r>
        <w:t>ngân</w:t>
      </w:r>
    </w:p>
    <w:p>
      <w:r>
        <w:t>sá</w:t>
      </w:r>
    </w:p>
    <w:p>
      <w:r>
        <w:t>c</w:t>
      </w:r>
    </w:p>
    <w:p>
      <w:r>
        <w:t>h</w:t>
      </w:r>
    </w:p>
    <w:p>
      <w:r>
        <w:t>nhà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g</w:t>
      </w:r>
    </w:p>
    <w:p>
      <w:r>
        <w:t>ia</w:t>
      </w:r>
    </w:p>
    <w:p>
      <w:r>
        <w:t>o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n</w:t>
      </w:r>
    </w:p>
    <w:p>
      <w:r>
        <w:t>ă</w:t>
      </w:r>
    </w:p>
    <w:p>
      <w:r>
        <w:t>m.</w:t>
      </w:r>
    </w:p>
    <w:p>
      <w:r>
        <w:t>2</w:t>
      </w:r>
    </w:p>
    <w:p>
      <w:r>
        <w:t>.</w:t>
      </w:r>
    </w:p>
    <w:p>
      <w:r>
        <w:t>N</w:t>
      </w:r>
    </w:p>
    <w:p>
      <w:r>
        <w:t>g</w:t>
      </w:r>
    </w:p>
    <w:p>
      <w:r>
        <w:t>uồ</w:t>
      </w:r>
    </w:p>
    <w:p>
      <w:r>
        <w:t>n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thự</w:t>
      </w:r>
    </w:p>
    <w:p>
      <w:r>
        <w:t>c</w:t>
      </w:r>
    </w:p>
    <w:p>
      <w:r>
        <w:t>hi</w:t>
      </w:r>
    </w:p>
    <w:p>
      <w:r>
        <w:t>ệ</w:t>
      </w:r>
    </w:p>
    <w:p>
      <w:r>
        <w:t>n:</w:t>
      </w:r>
    </w:p>
    <w:p>
      <w:r>
        <w:t>a) Ng</w:t>
      </w:r>
    </w:p>
    <w:p>
      <w:r>
        <w:t>uồ</w:t>
      </w:r>
    </w:p>
    <w:p>
      <w:r>
        <w:t>n</w:t>
      </w:r>
    </w:p>
    <w:p>
      <w:r>
        <w:t>n</w:t>
      </w:r>
    </w:p>
    <w:p>
      <w:r>
        <w:t>g</w:t>
      </w:r>
    </w:p>
    <w:p>
      <w:r>
        <w:t>â</w:t>
      </w:r>
    </w:p>
    <w:p>
      <w:r>
        <w:t>n</w:t>
      </w:r>
    </w:p>
    <w:p>
      <w:r>
        <w:t>s</w:t>
      </w:r>
    </w:p>
    <w:p>
      <w:r>
        <w:t>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(Ng</w:t>
      </w:r>
    </w:p>
    <w:p>
      <w:r>
        <w:t>u</w:t>
      </w:r>
    </w:p>
    <w:p>
      <w:r>
        <w:t>ồ</w:t>
      </w:r>
    </w:p>
    <w:p>
      <w:r>
        <w:t>n</w:t>
      </w:r>
    </w:p>
    <w:p>
      <w:r>
        <w:t>c</w:t>
      </w:r>
    </w:p>
    <w:p>
      <w:r>
        <w:t>h</w:t>
      </w:r>
    </w:p>
    <w:p>
      <w:r>
        <w:t>i</w:t>
      </w:r>
    </w:p>
    <w:p>
      <w:r>
        <w:t>đ</w:t>
      </w:r>
    </w:p>
    <w:p>
      <w:r>
        <w:t>ầu</w:t>
      </w:r>
    </w:p>
    <w:p>
      <w:r>
        <w:t>t</w:t>
      </w:r>
    </w:p>
    <w:p>
      <w:r>
        <w:t>ư</w:t>
      </w:r>
    </w:p>
    <w:p>
      <w:r>
        <w:t>ph</w:t>
      </w:r>
    </w:p>
    <w:p>
      <w:r>
        <w:t>á</w:t>
      </w:r>
    </w:p>
    <w:p>
      <w:r>
        <w:t>t</w:t>
      </w:r>
    </w:p>
    <w:p>
      <w:r>
        <w:t>t</w:t>
      </w:r>
    </w:p>
    <w:p>
      <w:r>
        <w:t>r</w:t>
      </w:r>
    </w:p>
    <w:p>
      <w:r>
        <w:t>i</w:t>
      </w:r>
    </w:p>
    <w:p>
      <w:r>
        <w:t>ể</w:t>
      </w:r>
    </w:p>
    <w:p>
      <w:r>
        <w:t>n</w:t>
      </w:r>
    </w:p>
    <w:p>
      <w:r>
        <w:t>,</w:t>
      </w:r>
    </w:p>
    <w:p>
      <w:r>
        <w:t>c</w:t>
      </w:r>
    </w:p>
    <w:p>
      <w:r>
        <w:t>h</w:t>
      </w:r>
    </w:p>
    <w:p>
      <w:r>
        <w:t>i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xu</w:t>
      </w:r>
    </w:p>
    <w:p>
      <w:r>
        <w:t>y</w:t>
      </w:r>
    </w:p>
    <w:p>
      <w:r>
        <w:t>ên);</w:t>
      </w:r>
    </w:p>
    <w:p>
      <w:r>
        <w:t>b</w:t>
      </w:r>
    </w:p>
    <w:p>
      <w:r>
        <w:t>)</w:t>
      </w:r>
    </w:p>
    <w:p>
      <w:r>
        <w:t>Ngu</w:t>
      </w:r>
    </w:p>
    <w:p>
      <w:r>
        <w:t>ồ</w:t>
      </w:r>
    </w:p>
    <w:p>
      <w:r>
        <w:t>n</w:t>
      </w:r>
    </w:p>
    <w:p>
      <w:r>
        <w:t>v</w:t>
      </w:r>
    </w:p>
    <w:p>
      <w:r>
        <w:t>ố</w:t>
      </w:r>
    </w:p>
    <w:p>
      <w:r>
        <w:t>n</w:t>
      </w:r>
    </w:p>
    <w:p>
      <w:r>
        <w:t>ODA</w:t>
      </w:r>
    </w:p>
    <w:p>
      <w:r>
        <w:t>,</w:t>
      </w:r>
    </w:p>
    <w:p>
      <w:r>
        <w:t>n</w:t>
      </w:r>
    </w:p>
    <w:p>
      <w:r>
        <w:t>gu</w:t>
      </w:r>
    </w:p>
    <w:p>
      <w:r>
        <w:t>ồ</w:t>
      </w:r>
    </w:p>
    <w:p>
      <w:r>
        <w:t>n</w:t>
      </w:r>
    </w:p>
    <w:p>
      <w:r>
        <w:t>v</w:t>
      </w:r>
    </w:p>
    <w:p>
      <w:r>
        <w:t>ố</w:t>
      </w:r>
    </w:p>
    <w:p>
      <w:r>
        <w:t>n</w:t>
      </w:r>
    </w:p>
    <w:p>
      <w:r>
        <w:t>v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r</w:t>
      </w:r>
    </w:p>
    <w:p>
      <w:r>
        <w:t>ợ</w:t>
      </w:r>
    </w:p>
    <w:p>
      <w:r>
        <w:t>và</w:t>
      </w:r>
    </w:p>
    <w:p>
      <w:r>
        <w:t>các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h</w:t>
      </w:r>
    </w:p>
    <w:p>
      <w:r>
        <w:t>ợ</w:t>
      </w:r>
    </w:p>
    <w:p>
      <w:r>
        <w:t>p</w:t>
      </w:r>
    </w:p>
    <w:p>
      <w:r>
        <w:t>p</w:t>
      </w:r>
    </w:p>
    <w:p>
      <w:r>
        <w:t>h</w:t>
      </w:r>
    </w:p>
    <w:p>
      <w:r>
        <w:t>á</w:t>
      </w:r>
    </w:p>
    <w:p>
      <w:r>
        <w:t>p</w:t>
      </w:r>
    </w:p>
    <w:p>
      <w:r>
        <w:t>k</w:t>
      </w:r>
    </w:p>
    <w:p>
      <w:r>
        <w:t>h</w:t>
      </w:r>
    </w:p>
    <w:p>
      <w:r>
        <w:t>ác</w:t>
      </w:r>
    </w:p>
    <w:p>
      <w:r>
        <w:t>(</w:t>
      </w:r>
    </w:p>
    <w:p>
      <w:r>
        <w:t>n</w:t>
      </w:r>
    </w:p>
    <w:p>
      <w:r>
        <w:t>ế</w:t>
      </w:r>
    </w:p>
    <w:p>
      <w:r>
        <w:t>u c</w:t>
      </w:r>
    </w:p>
    <w:p>
      <w:r>
        <w:t>ó</w:t>
      </w:r>
    </w:p>
    <w:p>
      <w:r>
        <w:t>).</w:t>
      </w:r>
    </w:p>
    <w:p>
      <w:r>
        <w:t>I</w:t>
      </w:r>
    </w:p>
    <w:p>
      <w:r>
        <w:t>V</w:t>
      </w:r>
    </w:p>
    <w:p>
      <w:r>
        <w:t>.</w:t>
      </w:r>
    </w:p>
    <w:p>
      <w:r>
        <w:t>TỔ</w:t>
      </w:r>
    </w:p>
    <w:p>
      <w:r>
        <w:t>C</w:t>
      </w:r>
    </w:p>
    <w:p>
      <w:r>
        <w:t>HỨC</w:t>
      </w:r>
    </w:p>
    <w:p>
      <w:r>
        <w:t>T</w:t>
      </w:r>
    </w:p>
    <w:p>
      <w:r>
        <w:t>HỰC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Thời gian thực hiện Đề án</w:t>
      </w:r>
    </w:p>
    <w:p>
      <w:r>
        <w:t>a) Giai đoạn 1: Từ năm 2014 đến 2015;</w:t>
      </w:r>
    </w:p>
    <w:p>
      <w:r>
        <w:t>b) Giai đoạn 2: Từ năm 2016 đến 2020.</w:t>
      </w:r>
    </w:p>
    <w:p>
      <w:r>
        <w:t>Phân công nhiệm vụ</w:t>
      </w:r>
    </w:p>
    <w:p>
      <w:r>
        <w:t>a) Vụ An toàn giao thông</w:t>
      </w:r>
    </w:p>
    <w:p>
      <w:r>
        <w:t>Là đầu mối tham mưu cho Lãnh đạo Bộ</w:t>
      </w:r>
    </w:p>
    <w:p>
      <w:r>
        <w:t>chỉ đạo thực hiện Đề án; chủ trì theo dõi, đôn đốc và kiểm tra việc thực hiện</w:t>
      </w:r>
    </w:p>
    <w:p>
      <w:r>
        <w:t>Đề án;</w:t>
      </w:r>
    </w:p>
    <w:p>
      <w:r>
        <w:t>Tổng hợp báo cáo Lãnh đạo Bộ Giao</w:t>
      </w:r>
    </w:p>
    <w:p>
      <w:r>
        <w:t>thông vận tải tình hình triển khai thực hiện Đề án 6 tháng/lần;</w:t>
      </w:r>
    </w:p>
    <w:p>
      <w:r>
        <w:t>Phối hợp với các cơ quan, đơn vị liên</w:t>
      </w:r>
    </w:p>
    <w:p>
      <w:r>
        <w:t>quan trong việc triển khai thực hiện các nội dung thuộc Danh mục chương trình,</w:t>
      </w:r>
    </w:p>
    <w:p>
      <w:r>
        <w:t>dự án tại Phụ lục kèm theo Quyết định này.</w:t>
      </w:r>
    </w:p>
    <w:p>
      <w:r>
        <w:t>b) Ban Chỉ đạo Phòng chống lụt bão và</w:t>
      </w:r>
    </w:p>
    <w:p>
      <w:r>
        <w:t>tìm kiếm cứu nạn</w:t>
      </w:r>
    </w:p>
    <w:p>
      <w:r>
        <w:t>Thực hiện các nhiệm vụ được phân công</w:t>
      </w:r>
    </w:p>
    <w:p>
      <w:r>
        <w:t>theo Danh mục chương trình, dự án tại Phụ lục kèm theo Quyết định này;</w:t>
      </w:r>
    </w:p>
    <w:p>
      <w:r>
        <w:t>Phối hợp với các cơ quan, đơn vị có</w:t>
      </w:r>
    </w:p>
    <w:p>
      <w:r>
        <w:t>liên quan để triển khai thực hiện các nội dung của Đề án;</w:t>
      </w:r>
    </w:p>
    <w:p>
      <w:r>
        <w:t>Phối hợp với Vụ An toàn giao thông</w:t>
      </w:r>
    </w:p>
    <w:p>
      <w:r>
        <w:t>trong việc theo dõi, đôn đốc và kiểm tra thực hiện Đề án.</w:t>
      </w:r>
    </w:p>
    <w:p>
      <w:r>
        <w:t>c) Các Vụ, cơ quan tham mưu khác thuộc</w:t>
      </w:r>
    </w:p>
    <w:p>
      <w:r>
        <w:t>Bộ</w:t>
      </w:r>
    </w:p>
    <w:p>
      <w:r>
        <w:t>Căn cứ chức năng, nhiệm vụ, tham mưu</w:t>
      </w:r>
    </w:p>
    <w:p>
      <w:r>
        <w:t>cho Bộ trưởng trong việc phối hợp với các Bộ, ngành, địa phương và các cơ quan</w:t>
      </w:r>
    </w:p>
    <w:p>
      <w:r>
        <w:t>liên quan triển khai thực hiện Đề án và các nhiệm vụ thuộc Danh mục chương</w:t>
      </w:r>
    </w:p>
    <w:p>
      <w:r>
        <w:t>trình, dự án tại Phụ lục kèm theo Quyết định này theo đúng tiến độ và đúng các</w:t>
      </w:r>
    </w:p>
    <w:p>
      <w:r>
        <w:t>quy định của pháp luật;</w:t>
      </w:r>
    </w:p>
    <w:p>
      <w:r>
        <w:t>Hàng năm phối hợp với Cục Hàng hải</w:t>
      </w:r>
    </w:p>
    <w:p>
      <w:r>
        <w:t>Việt Nam xây dựng chương trình, dự án triển khai thực hiện Đề án; kiểm tra,</w:t>
      </w:r>
    </w:p>
    <w:p>
      <w:r>
        <w:t>đánh giá tình hình thực hiện Đề án.</w:t>
      </w:r>
    </w:p>
    <w:p>
      <w:r>
        <w:t>d) Cục Hàng hải Việt Nam</w:t>
      </w:r>
    </w:p>
    <w:p>
      <w:r>
        <w:t>Chủ trì, tổ chức thực hiện Đề án, bao</w:t>
      </w:r>
    </w:p>
    <w:p>
      <w:r>
        <w:t>gồm các nhiệm vụ quy định tại Phụ lục Danh mục các chương trình dự án kèm theo</w:t>
      </w:r>
    </w:p>
    <w:p>
      <w:r>
        <w:t>Quyết định này; phối hợp với Vụ An toàn giao thông tổ chức kiểm tra tình hình</w:t>
      </w:r>
    </w:p>
    <w:p>
      <w:r>
        <w:t>thực hiện, tổng hợp báo cáo Lãnh đạo Bộ Giao thông vận tải;</w:t>
      </w:r>
    </w:p>
    <w:p>
      <w:r>
        <w:t>Hàng năm phối hợp với các Cục, Vụ liên</w:t>
      </w:r>
    </w:p>
    <w:p>
      <w:r>
        <w:t>quan thuộc Bộ Giao thông vận tải xây dựng kế hoạch và dự toán kinh phí thực</w:t>
      </w:r>
    </w:p>
    <w:p>
      <w:r>
        <w:t>hiện Đề án trình cấp có thẩm quyền phê duyệt và tổ chức thực hiện;</w:t>
      </w:r>
    </w:p>
    <w:p>
      <w:r>
        <w:t>Phối hợp với các cơ quan thuộc Bộ Tài</w:t>
      </w:r>
    </w:p>
    <w:p>
      <w:r>
        <w:t>chính, Bộ Kế hoạch và Đầu tư, Bộ Quốc phòng, Bộ Công an, Bộ Nội vụ, Bộ Y tế và</w:t>
      </w:r>
    </w:p>
    <w:p>
      <w:r>
        <w:t>Ủy ban nhân dân tỉnh, thành phố trực thuộc Trung ương trong việc xây dựng kế hoạch,</w:t>
      </w:r>
    </w:p>
    <w:p>
      <w:r>
        <w:t>chương trình, dự án cho công tác phối hợp tìm kiếm, cứu nạn theo chức năng,</w:t>
      </w:r>
    </w:p>
    <w:p>
      <w:r>
        <w:t>nhiệm vụ được giao;</w:t>
      </w:r>
    </w:p>
    <w:p>
      <w:r>
        <w:t>Chỉ đạo Trung tâm Phối hợp tìm kiếm,</w:t>
      </w:r>
    </w:p>
    <w:p>
      <w:r>
        <w:t>cứu nạn hàng hải Việt Nam, các Cảng vụ hàng hải, Công ty TNHH MTV Thông tin</w:t>
      </w:r>
    </w:p>
    <w:p>
      <w:r>
        <w:t>điện tử hàng hải Việt Nam tổ chức thực hiện Đề án; phối hợp với các cơ quan có</w:t>
      </w:r>
    </w:p>
    <w:p>
      <w:r>
        <w:t>liên quan của các Bộ, ngành, địa phương và các doanh nghiệp cảng biển, công ty</w:t>
      </w:r>
    </w:p>
    <w:p>
      <w:r>
        <w:t>tàu biển xây dựng Quy chế phối hợp tìm kiếm cứu nạn trên biển và trong vùng</w:t>
      </w:r>
    </w:p>
    <w:p>
      <w:r>
        <w:t>nước cảng biển;</w:t>
      </w:r>
    </w:p>
    <w:p>
      <w:r>
        <w:t>Chỉ đạo các trường nghiệp vụ hàng hải</w:t>
      </w:r>
    </w:p>
    <w:p>
      <w:r>
        <w:t>trong việc đào tạo, huấn luyện lực lượng tìm kiếm, cứu nạn hàng hải theo chương</w:t>
      </w:r>
    </w:p>
    <w:p>
      <w:r>
        <w:t>trình, kế hoạch được phê duyệt.</w:t>
      </w:r>
    </w:p>
    <w:p>
      <w:r>
        <w:t>đ) Trung tâm Phối hợp tìm kiếm, cứu nạn</w:t>
      </w:r>
    </w:p>
    <w:p>
      <w:r>
        <w:t>hàng hải Việt Nam</w:t>
      </w:r>
    </w:p>
    <w:p>
      <w:r>
        <w:t>Căn cứ tình hình cụ thể, hàng năm xây</w:t>
      </w:r>
    </w:p>
    <w:p>
      <w:r>
        <w:t>dựng chương trình, kế hoạch triển khai thực hiện Đề án trình cấp có thẩm quyền</w:t>
      </w:r>
    </w:p>
    <w:p>
      <w:r>
        <w:t>phê duyệt và tổ chức thực hiện theo chỉ đạo của Cục Hàng hải Việt Nam và các cơ</w:t>
      </w:r>
    </w:p>
    <w:p>
      <w:r>
        <w:t>quan có liên quan;</w:t>
      </w:r>
    </w:p>
    <w:p>
      <w:r>
        <w:t>Định kỳ 6 tháng báo cáo Cục Hàng hải</w:t>
      </w:r>
    </w:p>
    <w:p>
      <w:r>
        <w:t>Việt Nam để tổng hợp báo cáo Bộ Giao thông vận tải về tình hình thực hiện Đề</w:t>
      </w:r>
    </w:p>
    <w:p>
      <w:r>
        <w:t>án.</w:t>
      </w:r>
    </w:p>
    <w:p>
      <w:r>
        <w:t>e) Các Cảng vụ hàng hải</w:t>
      </w:r>
    </w:p>
    <w:p>
      <w:r>
        <w:t>Căn cứ chức năng, nhiệm vụ, hàng năm</w:t>
      </w:r>
    </w:p>
    <w:p>
      <w:r>
        <w:t>xây dựng chương trình, kế hoạch triển khai thực hiện Đề án trình cấp có thẩm</w:t>
      </w:r>
    </w:p>
    <w:p>
      <w:r>
        <w:t>quyền phê duyệt và tổ chức thực hiện theo chỉ đạo của Cục Hàng hải Việt Nam và</w:t>
      </w:r>
    </w:p>
    <w:p>
      <w:r>
        <w:t>các cơ quan có liên quan;</w:t>
      </w:r>
    </w:p>
    <w:p>
      <w:r>
        <w:t>Phối hợp với các cơ quan, đơn vị trong</w:t>
      </w:r>
    </w:p>
    <w:p>
      <w:r>
        <w:t>vùng nước cảng biển xây dựng Quy chế phối hợp và tổ chức thực hiện;</w:t>
      </w:r>
    </w:p>
    <w:p>
      <w:r>
        <w:t>Định kỳ 6 tháng báo cáo Cục Hàng hải</w:t>
      </w:r>
    </w:p>
    <w:p>
      <w:r>
        <w:t>Việt Nam để tổng hợp báo cáo Bộ Giao thông vận tải về tình hình thực hiện Đề</w:t>
      </w:r>
    </w:p>
    <w:p>
      <w:r>
        <w:t>án.</w:t>
      </w:r>
    </w:p>
    <w:p>
      <w:r>
        <w:t>g) Công ty TNHH MTV Thông tin điện tử</w:t>
      </w:r>
    </w:p>
    <w:p>
      <w:r>
        <w:t>hàng hải Việt Nam</w:t>
      </w:r>
    </w:p>
    <w:p>
      <w:r>
        <w:t>Căn cứ chức năng, nhiệm vụ, hàng năm</w:t>
      </w:r>
    </w:p>
    <w:p>
      <w:r>
        <w:t>xây dựng chương trình, kế hoạch triển khai thực hiện Đề án trình cấp có thẩm</w:t>
      </w:r>
    </w:p>
    <w:p>
      <w:r>
        <w:t>quyền phê duyệt và tổ chức thực hiện theo chỉ đạo của Cục Hàng hải Việt Nam và</w:t>
      </w:r>
    </w:p>
    <w:p>
      <w:r>
        <w:t>các cơ quan có liên quan;</w:t>
      </w:r>
    </w:p>
    <w:p>
      <w:r>
        <w:t>Phối hợp với các cơ quan, đơn vị thuộc</w:t>
      </w:r>
    </w:p>
    <w:p>
      <w:r>
        <w:t>Bộ Quốc phòng, Bộ Công an xây dựng Quy chế phối hợp tiếp nhận, xử lý thông tin</w:t>
      </w:r>
    </w:p>
    <w:p>
      <w:r>
        <w:t>và tổ chức thực hiện;</w:t>
      </w:r>
    </w:p>
    <w:p>
      <w:r>
        <w:t>Định kỳ 6 tháng báo cáo Cục Hàng hải</w:t>
      </w:r>
    </w:p>
    <w:p>
      <w:r>
        <w:t>Việt Nam để tổng hợp báo cáo Bộ</w:t>
      </w:r>
    </w:p>
    <w:p>
      <w:r>
        <w:t>Giao thông vận tải về tình hình thực</w:t>
      </w:r>
    </w:p>
    <w:p>
      <w:r>
        <w:t>hiện Đề án.</w:t>
      </w:r>
    </w:p>
    <w:p>
      <w:r>
        <w:t>Điều 2.</w:t>
      </w:r>
    </w:p>
    <w:p>
      <w:r>
        <w:t>Quyết định này có hiệu lực kể từ ngày ký ban hành.</w:t>
      </w:r>
    </w:p>
    <w:p>
      <w:r>
        <w:t>Điều 3.</w:t>
      </w:r>
    </w:p>
    <w:p>
      <w:r>
        <w:t>Chánh</w:t>
      </w:r>
    </w:p>
    <w:p>
      <w:r>
        <w:t>Văn phòng Bộ, Chánh Thanh tra Bộ, Vụ trưởng các Vụ, Ban thuộc Bộ, Ban chỉ đạo</w:t>
      </w:r>
    </w:p>
    <w:p>
      <w:r>
        <w:t>Phòng chống lụt bão và tìm kiếm cứu nạn, Cục trưởng Cục Hàng hải Việt Nam, Thủ</w:t>
      </w:r>
    </w:p>
    <w:p>
      <w:r>
        <w:t>trưởng các cơ quan, đơn vị có liên quan chịu trách nhiệm thi hành Quyết định này./.</w:t>
      </w:r>
    </w:p>
    <w:p>
      <w:r>
        <w:t>BỘ TRƯỞNGĐinh La Thăng</w:t>
      </w:r>
    </w:p>
    <w:p>
      <w:r>
        <w:t>PHỤ LỤC</w:t>
      </w:r>
    </w:p>
    <w:p>
      <w:r>
        <w:t>DANH</w:t>
      </w:r>
    </w:p>
    <w:p>
      <w:r>
        <w:t>MỤC CHƯƠNG TRÌNH, DỰ ÁN ĐỀ ÁN ĐỔI MỚI, NÂNG CAO NĂNG LỰC CÔNG TÁC PHỐI HỢP TÌM</w:t>
      </w:r>
    </w:p>
    <w:p>
      <w:r>
        <w:t>KIẾM, CỨU NẠN HÀNG HẢI TẠI VIỆT NAM</w:t>
      </w:r>
    </w:p>
    <w:p>
      <w:r>
        <w:t>(B</w:t>
      </w:r>
    </w:p>
    <w:p>
      <w:r>
        <w:t>a</w:t>
      </w:r>
    </w:p>
    <w:p>
      <w:r>
        <w:t>n</w:t>
      </w:r>
    </w:p>
    <w:p>
      <w:r>
        <w:t>h</w:t>
      </w:r>
    </w:p>
    <w:p>
      <w:r>
        <w:t>àn</w:t>
      </w:r>
    </w:p>
    <w:p>
      <w:r>
        <w:t>h</w:t>
      </w:r>
    </w:p>
    <w:p>
      <w:r>
        <w:t>kè</w:t>
      </w:r>
    </w:p>
    <w:p>
      <w:r>
        <w:t>m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</w:t>
      </w:r>
    </w:p>
    <w:p>
      <w:r>
        <w:t>uy</w:t>
      </w:r>
    </w:p>
    <w:p>
      <w:r>
        <w:t>ết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20</w:t>
      </w:r>
    </w:p>
    <w:p>
      <w:r>
        <w:t>3</w:t>
      </w:r>
    </w:p>
    <w:p>
      <w:r>
        <w:t>0/</w:t>
      </w:r>
    </w:p>
    <w:p>
      <w:r>
        <w:t>Q</w:t>
      </w:r>
    </w:p>
    <w:p>
      <w:r>
        <w:t>Đ</w:t>
      </w:r>
    </w:p>
    <w:p>
      <w:r>
        <w:t>-</w:t>
      </w:r>
    </w:p>
    <w:p>
      <w:r>
        <w:t>BG</w:t>
      </w:r>
    </w:p>
    <w:p>
      <w:r>
        <w:t>T</w:t>
      </w:r>
    </w:p>
    <w:p>
      <w:r>
        <w:t>V</w:t>
      </w:r>
    </w:p>
    <w:p>
      <w:r>
        <w:t>T</w:t>
      </w:r>
    </w:p>
    <w:p>
      <w:r>
        <w:t>ngà</w:t>
      </w:r>
    </w:p>
    <w:p>
      <w:r>
        <w:t>y</w:t>
      </w:r>
    </w:p>
    <w:p>
      <w:r>
        <w:t>3</w:t>
      </w:r>
    </w:p>
    <w:p>
      <w:r>
        <w:t>0</w:t>
      </w:r>
    </w:p>
    <w:p>
      <w:r>
        <w:t>t</w:t>
      </w:r>
    </w:p>
    <w:p>
      <w:r>
        <w:t>há</w:t>
      </w:r>
    </w:p>
    <w:p>
      <w:r>
        <w:t>n</w:t>
      </w:r>
    </w:p>
    <w:p>
      <w:r>
        <w:t>g</w:t>
      </w:r>
    </w:p>
    <w:p>
      <w:r>
        <w:t>5</w:t>
      </w:r>
    </w:p>
    <w:p>
      <w:r>
        <w:t>n</w:t>
      </w:r>
    </w:p>
    <w:p>
      <w:r>
        <w:t>ă</w:t>
      </w:r>
    </w:p>
    <w:p>
      <w:r>
        <w:t>m</w:t>
      </w:r>
    </w:p>
    <w:p>
      <w:r>
        <w:t>2</w:t>
      </w:r>
    </w:p>
    <w:p>
      <w:r>
        <w:t>0</w:t>
      </w:r>
    </w:p>
    <w:p>
      <w:r>
        <w:t>1</w:t>
      </w:r>
    </w:p>
    <w:p>
      <w:r>
        <w:t>4</w:t>
      </w:r>
    </w:p>
    <w:p>
      <w:r>
        <w:t>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B</w:t>
      </w:r>
    </w:p>
    <w:p>
      <w:r>
        <w:t>ộ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ải)</w:t>
      </w:r>
    </w:p>
    <w:p>
      <w:r>
        <w:t>TT Nộidungthựchiện Cơquan chủtrì soạnthảo/thựchiện Cơ quan chủ</w:t>
      </w:r>
    </w:p>
    <w:p>
      <w:r>
        <w:t>trì tham mưu trình Cơ quan phối</w:t>
      </w:r>
    </w:p>
    <w:p>
      <w:r>
        <w:t>hợp Thời gian</w:t>
      </w:r>
    </w:p>
    <w:p>
      <w:r>
        <w:t>thực hiện</w:t>
      </w:r>
    </w:p>
    <w:p>
      <w:r>
        <w:t>I Rà soát, hoàn</w:t>
      </w:r>
    </w:p>
    <w:p>
      <w:r>
        <w:t>thiệnhệthống</w:t>
      </w:r>
    </w:p>
    <w:p>
      <w:r>
        <w:t>vănbảnquy phạmphápluật,cơchếchínhsáchvềtìmkiếm,cứunạn</w:t>
      </w:r>
    </w:p>
    <w:p>
      <w:r>
        <w:t>1 Sửa đổi bổ sung hoặc thay thế Quyết</w:t>
      </w:r>
    </w:p>
    <w:p>
      <w:r>
        <w:t>định số56/2005/QĐ-BGTVTngày 28/10/2005</w:t>
      </w:r>
    </w:p>
    <w:p>
      <w:r>
        <w:t>và Thông tư số03/2012/TT-BGTVTngày 20/01/2012</w:t>
      </w:r>
    </w:p>
    <w:p>
      <w:r>
        <w:t>của Bộ Giao thông vận tải Quy định về Tổ chức và hoạt động của Trung tâm Phối</w:t>
      </w:r>
    </w:p>
    <w:p>
      <w:r>
        <w:t>hợp tìm kiếm, cứu nạn hàng hải Việt Nam Cục HHVN Vụ TCCB Các Vụ thuộc</w:t>
      </w:r>
    </w:p>
    <w:p>
      <w:r>
        <w:t>Bộ, Văn phòng Ban chỉ đạo PCLB&amp;TKCN, Trung tâm Phối hợp tìm kiếm, cứu nạn</w:t>
      </w:r>
    </w:p>
    <w:p>
      <w:r>
        <w:t>hàng hải Việt Nam Năm 2015</w:t>
      </w:r>
    </w:p>
    <w:p>
      <w:r>
        <w:t>2 Xây dựng Quyết định của Bộ trưởng Bộ</w:t>
      </w:r>
    </w:p>
    <w:p>
      <w:r>
        <w:t>GTVT phân cấp và ủy quyền về tài chính trong hoạt động tìm kiếm, cứu nạn hàng</w:t>
      </w:r>
    </w:p>
    <w:p>
      <w:r>
        <w:t>hải Cục HHVN Vụ Tài chính Các Vụ thuộc</w:t>
      </w:r>
    </w:p>
    <w:p>
      <w:r>
        <w:t>Bộ, Văn phòng Ban chỉ đạo PCLB&amp;TKCN, Bộ Tài chính, Trung tâm Phối hợp tìm</w:t>
      </w:r>
    </w:p>
    <w:p>
      <w:r>
        <w:t>kiếm, cứu nạn hàng hải Việt Nam, các Cảng vụ hàng hải Năm 2016-202</w:t>
      </w:r>
    </w:p>
    <w:p>
      <w:r>
        <w:t>3 Sửa đổi, bổ sung chế độ, chính sách</w:t>
      </w:r>
    </w:p>
    <w:p>
      <w:r>
        <w:t>cho thuyền viên, người lao động tham gia hoạt động tìm kiếm, cứu nạn hàng hải Cục HHVN Vụ TCCB Các Vụ thuộc</w:t>
      </w:r>
    </w:p>
    <w:p>
      <w:r>
        <w:t>Bộ, Văn phòng Ban chỉ đạo PCLB&amp;TKCN, Trung tâm Phối hợp tìm kiếm, cứu nạn</w:t>
      </w:r>
    </w:p>
    <w:p>
      <w:r>
        <w:t>hàng hải Việt Nam, các Cảng vụ hàng hải; các Bộ, ngành liên quan Năm 2016-2020</w:t>
      </w:r>
    </w:p>
    <w:p>
      <w:r>
        <w:t>4 Xây dựng Thông tư của Bộ trưởng Bộ</w:t>
      </w:r>
    </w:p>
    <w:p>
      <w:r>
        <w:t>Giao thông vận tải quy định về định mức kinh tế, kỹ thuật trong hoạt động tìm</w:t>
      </w:r>
    </w:p>
    <w:p>
      <w:r>
        <w:t>kiếm, cứu nạn Cục HHVN Vụ KHCN Các Vụ thuộc</w:t>
      </w:r>
    </w:p>
    <w:p>
      <w:r>
        <w:t>Bộ, Văn phòng Ban chỉ đạo PCLB&amp;TKCN, Trung tâm Phối hợp tìm kiếm, cứu nạn</w:t>
      </w:r>
    </w:p>
    <w:p>
      <w:r>
        <w:t>hàng hải Việt Nam Năm 2014-2015</w:t>
      </w:r>
    </w:p>
    <w:p>
      <w:r>
        <w:t>II Kiện toàn cơ cấu tổ</w:t>
      </w:r>
    </w:p>
    <w:p>
      <w:r>
        <w:t>chức, chức năng, nhiệm vụ của cơ quan tìm kiếm, cứu nạn hàng hải</w:t>
      </w:r>
    </w:p>
    <w:p>
      <w:r>
        <w:t>1 XâydựngĐềánnghiêncứuchuyểnTrungtâmPhối hợp tìm</w:t>
      </w:r>
    </w:p>
    <w:p>
      <w:r>
        <w:t>kiếm, cứu nạn hàng hải khu vực I ra Đình Vũ hoặc Cát Bà, Lạch Huyện CụcHHVN Văn phòngBanchỉđạoPCLB&amp;TKCN Các</w:t>
      </w:r>
    </w:p>
    <w:p>
      <w:r>
        <w:t>Vụ thuộc Bộ, Văn phòng Banchỉ đạo PCLB&amp;TKCN, Trung tâm Phối hợp tìm</w:t>
      </w:r>
    </w:p>
    <w:p>
      <w:r>
        <w:t>kiếm, cứu nạn hàng hải Việt Nam Năm</w:t>
      </w:r>
    </w:p>
    <w:p>
      <w:r>
        <w:t>2016-2020</w:t>
      </w:r>
    </w:p>
    <w:p>
      <w:r>
        <w:t>III Nâng cao năng lực</w:t>
      </w:r>
    </w:p>
    <w:p>
      <w:r>
        <w:t>quản lý, chuyên môn nghiệp vụ, thực hành của cán bộ, công chức, viên chức và</w:t>
      </w:r>
    </w:p>
    <w:p>
      <w:r>
        <w:t>thuyền viên làm công tác tìm kiếm, cứu nạn</w:t>
      </w:r>
    </w:p>
    <w:p>
      <w:r>
        <w:t>1 Xây dựng các chương trình đào tạo,</w:t>
      </w:r>
    </w:p>
    <w:p>
      <w:r>
        <w:t>huấn luyện nâng cao nghiệp vụ tìm kiếm, cứu nạn hàng hải Cục HHVN Vụ TCCB Vụ ATGT, Văn</w:t>
      </w:r>
    </w:p>
    <w:p>
      <w:r>
        <w:t>phòng Ban chỉ đạo PCLB&amp;TKCN, Trường Cao đẳng hàng hải I, Trung tâm Phối</w:t>
      </w:r>
    </w:p>
    <w:p>
      <w:r>
        <w:t>hợp tìm kiếm, cứu nạn hàng hải Việt Nam Năm 2014-2015</w:t>
      </w:r>
    </w:p>
    <w:p>
      <w:r>
        <w:t>2 Đào tạo, bồi dưỡngnghiệp</w:t>
      </w:r>
    </w:p>
    <w:p>
      <w:r>
        <w:t>vụ, ngoạingữ chocán bộ, công</w:t>
      </w:r>
    </w:p>
    <w:p>
      <w:r>
        <w:t>chức, viên chức và thuyền viên làm công tác tìm kiếm, cứu nạn hàng hải Cục</w:t>
      </w:r>
    </w:p>
    <w:p>
      <w:r>
        <w:t>HHVN Vụ</w:t>
      </w:r>
    </w:p>
    <w:p>
      <w:r>
        <w:t>TCCB Trung tâm Phối hợp</w:t>
      </w:r>
    </w:p>
    <w:p>
      <w:r>
        <w:t>tìm kiếm, cứu nạn hàng hải Việt Nam, các Cảng vụ hàng hải Hàng</w:t>
      </w:r>
    </w:p>
    <w:p>
      <w:r>
        <w:t>năm</w:t>
      </w:r>
    </w:p>
    <w:p>
      <w:r>
        <w:t>3 Tổchứcdiễntậptìmkiếm,cứunạn; diễntậpxửlýthôngtinhàngnămvớicáctổchứctìmkiếm,cứu</w:t>
      </w:r>
    </w:p>
    <w:p>
      <w:r>
        <w:t>nạn ViệtNam</w:t>
      </w:r>
    </w:p>
    <w:p>
      <w:r>
        <w:t>vànước ngoài Cục HHVN Ban chỉ đạoPCLB&amp;TKCN Vụ ATGT, Trung tâm Phối hợp tìm kiếm, cứu nạn</w:t>
      </w:r>
    </w:p>
    <w:p>
      <w:r>
        <w:t>hàng hải Việt Nam, Công ty TNHH MTV Thông tin Điện tử hàng hải Việt Nam Hàng năm</w:t>
      </w:r>
    </w:p>
    <w:p>
      <w:r>
        <w:t>IV Đầutưpháttriểncơsởhạtầng,phươngtiện,thiếtbịkỹthuậtphụcvụtìmkiếm,cứunạnhànghải</w:t>
      </w:r>
    </w:p>
    <w:p>
      <w:r>
        <w:t>1 Xây dựng cơsởhậu cần 05</w:t>
      </w:r>
    </w:p>
    <w:p>
      <w:r>
        <w:t>Trạm Tìm kiếm, cứu nạn hàng hải Cục HHVN Vụ KHĐT Vụ Tài chính, ATGT, Văn phòng Ban chỉ đạo</w:t>
      </w:r>
    </w:p>
    <w:p>
      <w:r>
        <w:t>PCLB&amp;TKCN, Cục HHVN, UBND tỉnh thành phố, các Bộ ngành liên quan Năm 2014-2020</w:t>
      </w:r>
    </w:p>
    <w:p>
      <w:r>
        <w:t>2 Sửa chữa, nâng cấp cầu tàu tại các</w:t>
      </w:r>
    </w:p>
    <w:p>
      <w:r>
        <w:t>Trung tâm Phối hợp tìm kiếm, cứu nạn hàng hải khu vực II, III Cục HHVN Vụ KHĐT Vụ Tài chính, ATGT, Văn phòng Ban chỉ đạo</w:t>
      </w:r>
    </w:p>
    <w:p>
      <w:r>
        <w:t>PCLB&amp;TKCN, Trung tâm Phối hợp tìm kiếm, cứu nạn hàng hải Việt Nam Năm 2014-2020</w:t>
      </w:r>
    </w:p>
    <w:p>
      <w:r>
        <w:t>3 Xây dựng cơ sở hậu cần Trung tâm Phối hợp tìm</w:t>
      </w:r>
    </w:p>
    <w:p>
      <w:r>
        <w:t>kiếm cứu nạn hàng hải khu vực IV tại Nha Trang Trung tâm</w:t>
      </w:r>
    </w:p>
    <w:p>
      <w:r>
        <w:t>Phối hợp tìm kiếm, cứu nạn hàng hải Việt Nam Vụ KHĐT Vụ Tài chính, ATGT, Văn phòng Ban chỉ đạo</w:t>
      </w:r>
    </w:p>
    <w:p>
      <w:r>
        <w:t>PCLB&amp;TKCN, Cục HHVN Năm 2014-2020</w:t>
      </w:r>
    </w:p>
    <w:p>
      <w:r>
        <w:t>4 Đầu tư trang, thiết</w:t>
      </w:r>
    </w:p>
    <w:p>
      <w:r>
        <w:t>bị cho Trung tâm Phối hợp tìm kiếm, cứu nạn hàng hải Việt Nam chỉ huy xử lý</w:t>
      </w:r>
    </w:p>
    <w:p>
      <w:r>
        <w:t>tình huống khẩn cấp tại trụ sở Cục Hàng hải Việt Nam Cục</w:t>
      </w:r>
    </w:p>
    <w:p>
      <w:r>
        <w:t>HHVN Vụ</w:t>
      </w:r>
    </w:p>
    <w:p>
      <w:r>
        <w:t>KHĐT Vụ</w:t>
      </w:r>
    </w:p>
    <w:p>
      <w:r>
        <w:t>Tài chính, ATGT, Văn phòng Ban chỉ đạo PCLB&amp;TKCN, Trung tâm Phối hợp tìm</w:t>
      </w:r>
    </w:p>
    <w:p>
      <w:r>
        <w:t>kiếm, cứu nạn hàng hải Việt Nam Năm</w:t>
      </w:r>
    </w:p>
    <w:p>
      <w:r>
        <w:t>2014-2015</w:t>
      </w:r>
    </w:p>
    <w:p>
      <w:r>
        <w:t>5 Nghiên cứu, đề xuất</w:t>
      </w:r>
    </w:p>
    <w:p>
      <w:r>
        <w:t>Thủ tướng Chính phủ phương án và lộ trình đầu tư bổ sung thêm tàu tìm kiếm,</w:t>
      </w:r>
    </w:p>
    <w:p>
      <w:r>
        <w:t>cứu nạn Cục</w:t>
      </w:r>
    </w:p>
    <w:p>
      <w:r>
        <w:t>HHVN Vụ</w:t>
      </w:r>
    </w:p>
    <w:p>
      <w:r>
        <w:t>KHĐT Vụ</w:t>
      </w:r>
    </w:p>
    <w:p>
      <w:r>
        <w:t>Tài chính, ATGT, Văn phòng Ban chỉ đạo PCLB&amp;TKCN, Trung tâm Phối hợp tìm</w:t>
      </w:r>
    </w:p>
    <w:p>
      <w:r>
        <w:t>kiếm, cứu nạn hàng hải Việt Nam Năm</w:t>
      </w:r>
    </w:p>
    <w:p>
      <w:r>
        <w:t>2014-2020</w:t>
      </w:r>
    </w:p>
    <w:p>
      <w:r>
        <w:t>V Xây dựng quy chếphối hợp giữa</w:t>
      </w:r>
    </w:p>
    <w:p>
      <w:r>
        <w:t>các cơquan,</w:t>
      </w:r>
    </w:p>
    <w:p>
      <w:r>
        <w:t>đơn vịliên</w:t>
      </w:r>
    </w:p>
    <w:p>
      <w:r>
        <w:t>quan vềphối</w:t>
      </w:r>
    </w:p>
    <w:p>
      <w:r>
        <w:t>hợp tìm kiếm, cứu nạn</w:t>
      </w:r>
    </w:p>
    <w:p>
      <w:r>
        <w:t>1 Xây dựng cơchếchỉ đạo, điều</w:t>
      </w:r>
    </w:p>
    <w:p>
      <w:r>
        <w:t>hành hoạt động tìm kiếm cứu nạn giữa BộGiao thông vận tải,</w:t>
      </w:r>
    </w:p>
    <w:p>
      <w:r>
        <w:t>Cục Hàng hải Việt Nam và Trung tâm Phối hợp tìm kiếm, cứu nạn hàng hải Việt</w:t>
      </w:r>
    </w:p>
    <w:p>
      <w:r>
        <w:t>Nam và các cơquan,</w:t>
      </w:r>
    </w:p>
    <w:p>
      <w:r>
        <w:t>đơn vịliên</w:t>
      </w:r>
    </w:p>
    <w:p>
      <w:r>
        <w:t>quan theo Quyết định số06/2014/QĐ-TTgcủa Thủtướng Chính</w:t>
      </w:r>
    </w:p>
    <w:p>
      <w:r>
        <w:t>phủ Cục HHVN Ban chỉ đạo</w:t>
      </w:r>
    </w:p>
    <w:p>
      <w:r>
        <w:t>PCLB&amp;TKCN VụATGT, Trung</w:t>
      </w:r>
    </w:p>
    <w:p>
      <w:r>
        <w:t>tâm Phối hợp tìm kiếm, cứu nạn hàng hải Việt Nam, Cảng vụhàng hải,</w:t>
      </w:r>
    </w:p>
    <w:p>
      <w:r>
        <w:t>Công ty TNHH MTV Thông tin điện tửhàng hải Việt Nam Năm 2014-2015</w:t>
      </w:r>
    </w:p>
    <w:p>
      <w:r>
        <w:t>2 Xây dựng phương án và Quy chếphối hợp giữa</w:t>
      </w:r>
    </w:p>
    <w:p>
      <w:r>
        <w:t>các cơquan:</w:t>
      </w:r>
    </w:p>
    <w:p>
      <w:r>
        <w:t>Trung tâm Phối hợp tìm kiếm, cứu nạn hàng hải Việt Nam, Cảng vụhàng hải,</w:t>
      </w:r>
    </w:p>
    <w:p>
      <w:r>
        <w:t>Công ty TNHH MTV Thông tin điện tửhàng hải Việt Nam Cục HHVN Ban chỉ đạo</w:t>
      </w:r>
    </w:p>
    <w:p>
      <w:r>
        <w:t>PCLB&amp;TKCN VụATGT, Văn</w:t>
      </w:r>
    </w:p>
    <w:p>
      <w:r>
        <w:t>phòng Ban chỉđạo</w:t>
      </w:r>
    </w:p>
    <w:p>
      <w:r>
        <w:t>PCLB&amp;TKCN, các cơquan của BộQuốc phòng, BộCông an, UBND</w:t>
      </w:r>
    </w:p>
    <w:p>
      <w:r>
        <w:t>các tỉnh thành phố Năm 2014-2015</w:t>
      </w:r>
    </w:p>
    <w:p>
      <w:r>
        <w:t>VI Ứng dụng khoa học</w:t>
      </w:r>
    </w:p>
    <w:p>
      <w:r>
        <w:t>công nghệtrong hoạt động tìm kiếm, cứu nạn hàng hải</w:t>
      </w:r>
    </w:p>
    <w:p>
      <w:r>
        <w:t>1 Xây dựng phần mềm dữliệu tìm</w:t>
      </w:r>
    </w:p>
    <w:p>
      <w:r>
        <w:t>kiếm, cứu nạn phục vụcho công tác quản lý, phân tích, đánh giá tình hình tai</w:t>
      </w:r>
    </w:p>
    <w:p>
      <w:r>
        <w:t>nạn, sựcốvà hoạt động</w:t>
      </w:r>
    </w:p>
    <w:p>
      <w:r>
        <w:t>tìm kiếm, cứu nạn trên biển Cục HHVN Trung tâm</w:t>
      </w:r>
    </w:p>
    <w:p>
      <w:r>
        <w:t>công nghệthông</w:t>
      </w:r>
    </w:p>
    <w:p>
      <w:r>
        <w:t>tin VụATGT, Văn</w:t>
      </w:r>
    </w:p>
    <w:p>
      <w:r>
        <w:t>phòng Ban chỉ đạo PCLB&amp;TKCN, Trung tâm Phối hợp tìm kiếm, cứu nạn hàng</w:t>
      </w:r>
    </w:p>
    <w:p>
      <w:r>
        <w:t>hải Việt Nam và các cảng vụhàng hải Năm 2014-2015</w:t>
      </w:r>
    </w:p>
    <w:p>
      <w:r>
        <w:t>2 Thiết lập các kênh chuyên dùng, các</w:t>
      </w:r>
    </w:p>
    <w:p>
      <w:r>
        <w:t>kênh dựphòng</w:t>
      </w:r>
    </w:p>
    <w:p>
      <w:r>
        <w:t>kết nối giữa Hệ thống Đài TTDH Việt Nam và các cơquan tìm</w:t>
      </w:r>
    </w:p>
    <w:p>
      <w:r>
        <w:t>kiếm, cứu nạn trên biển và trong vùng nước cảng biển Công ty TNHH</w:t>
      </w:r>
    </w:p>
    <w:p>
      <w:r>
        <w:t>MTV Thông tin điện tửhàng hải Việt Nam Các cơquan thuộc</w:t>
      </w:r>
    </w:p>
    <w:p>
      <w:r>
        <w:t>Bộ, ngành liên quan Năm 2014-2015</w:t>
      </w:r>
    </w:p>
    <w:p>
      <w:r>
        <w:t>VII Tăng cường hợp tác</w:t>
      </w:r>
    </w:p>
    <w:p>
      <w:r>
        <w:t>quốc tế trong phối hợp tìm kiếm, cứu nạn hàng hải</w:t>
      </w:r>
    </w:p>
    <w:p>
      <w:r>
        <w:t>1 Hợp tác trao đổi kinh nghiệm, huấn</w:t>
      </w:r>
    </w:p>
    <w:p>
      <w:r>
        <w:t>luyện, diễn tập với các nước vềcông tác phối hợp tìm kiếm cứu nạn Cục HHVN VụHTQT VụATGT, Văn</w:t>
      </w:r>
    </w:p>
    <w:p>
      <w:r>
        <w:t>phòng Ban chỉđạo</w:t>
      </w:r>
    </w:p>
    <w:p>
      <w:r>
        <w:t>PCLB&amp;TKCN, Trung tâm Phối hợp tìm kiếm, cứu nạn hàng hải Việt Nam và các</w:t>
      </w:r>
    </w:p>
    <w:p>
      <w:r>
        <w:t>Cảng vụhàng</w:t>
      </w:r>
    </w:p>
    <w:p>
      <w:r>
        <w:t>hải Hàng năm</w:t>
      </w:r>
    </w:p>
    <w:p>
      <w:r>
        <w:t>2 Đàm phán, ký kết và triển khai thực</w:t>
      </w:r>
    </w:p>
    <w:p>
      <w:r>
        <w:t>hiện các Điều ước quốc tế, Thỏa thuận quốc tếvềphối hợp TKCN</w:t>
      </w:r>
    </w:p>
    <w:p>
      <w:r>
        <w:t>trên biển với các quốc gia trong khu vực Cục HHVN VụHTQT VụATGT, Văn</w:t>
      </w:r>
    </w:p>
    <w:p>
      <w:r>
        <w:t>phòng Ban chỉđạo</w:t>
      </w:r>
    </w:p>
    <w:p>
      <w:r>
        <w:t>PCLB&amp;</w:t>
      </w:r>
    </w:p>
    <w:p>
      <w:r>
        <w:t>TKCN, Trung tâm Phối hợp tìm kiếm, cứu nạn hàng hải Việt Nam và các Cảng vụhàng hải Hàng năm</w:t>
      </w:r>
    </w:p>
    <w:p>
      <w:r>
        <w:t>3 Thiết lập các đầu mối phối hợp thông</w:t>
      </w:r>
    </w:p>
    <w:p>
      <w:r>
        <w:t>tin tìm kiếm, cứu nạn hàng hải với các nước ASEAN, Trung Quốc Cục HHVN VụHTQT VụATGT, Văn</w:t>
      </w:r>
    </w:p>
    <w:p>
      <w:r>
        <w:t>phòng Ban chỉđạo</w:t>
      </w:r>
    </w:p>
    <w:p>
      <w:r>
        <w:t>PCLB&amp;TKCN, Trung tâm Phối hợp tìm kiếm, cứu nạn hàng hải Việt Nam Năm 2014-2020</w:t>
      </w:r>
    </w:p>
    <w:p>
      <w:r>
        <w:t>4 Hợp tác với Tổchức Hàng hải</w:t>
      </w:r>
    </w:p>
    <w:p>
      <w:r>
        <w:t>quốc tế(IMO)</w:t>
      </w:r>
    </w:p>
    <w:p>
      <w:r>
        <w:t>và các nước đểnâng</w:t>
      </w:r>
    </w:p>
    <w:p>
      <w:r>
        <w:t>cao năng lực tìm kiếm, cứu nạn hàng hải của Việt Nam Cục HHVN VụHTQT VụATGT, Văn</w:t>
      </w:r>
    </w:p>
    <w:p>
      <w:r>
        <w:t>phòng Ban chỉ đạo PCLB&amp;TKCN, Trung tâm Phối hợp tìm kiếm, cứu nạn hàng</w:t>
      </w:r>
    </w:p>
    <w:p>
      <w:r>
        <w:t>hải Việt Nam và các Cảng vụhàng hải, Công ty TNHH MTV Thông tin điện tửhàng hải Việt</w:t>
      </w:r>
    </w:p>
    <w:p>
      <w:r>
        <w:t>Nam Hàng năm</w:t>
      </w:r>
    </w:p>
    <w:p>
      <w:r>
        <w:t>ĐỀ ÁN</w:t>
      </w:r>
    </w:p>
    <w:p>
      <w:r>
        <w:t>ĐỔI MỚI VÀ NÂNG CAO NĂNG</w:t>
      </w:r>
    </w:p>
    <w:p>
      <w:r>
        <w:t>LỰC CÔNG TÁC PHỐI HỢP TÌM KIẾM, CỨU NẠN HÀNG HẢI CỦA CÁC LỰC LƯỢNG NGÀNH GIAO</w:t>
      </w:r>
    </w:p>
    <w:p>
      <w:r>
        <w:t>THÔNG VẬN TẢI TẠI VIỆT NAM</w:t>
      </w:r>
    </w:p>
    <w:p>
      <w:r>
        <w:t>Phần 1</w:t>
      </w:r>
    </w:p>
    <w:p>
      <w:r>
        <w:t>ĐẶT VẤN ĐỀ</w:t>
      </w:r>
    </w:p>
    <w:p>
      <w:r>
        <w:t>1</w:t>
      </w:r>
    </w:p>
    <w:p>
      <w:r>
        <w:t>.</w:t>
      </w:r>
    </w:p>
    <w:p>
      <w:r>
        <w:t>T</w:t>
      </w:r>
    </w:p>
    <w:p>
      <w:r>
        <w:t>ổ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Việt Nam là một quốc gia ven biển với</w:t>
      </w:r>
    </w:p>
    <w:p>
      <w:r>
        <w:t>dân số sinh sống miền ven biển đạt 34 triệu người, có hoạt động kinh tế biển đa</w:t>
      </w:r>
    </w:p>
    <w:p>
      <w:r>
        <w:t>dạng và phát triển. Bờ biển dài hơn 3.200 km với hơn một triệu km</w:t>
      </w:r>
    </w:p>
    <w:p>
      <w:r>
        <w:t>2</w:t>
      </w:r>
    </w:p>
    <w:p>
      <w:r>
        <w:t>mặt biển. Hệ thống cảng biển Việt Nam với 44 cảng biển, 219 bến cảng lớn nhỏ</w:t>
      </w:r>
    </w:p>
    <w:p>
      <w:r>
        <w:t>đón nhận trên 120.000 lượt tàu biển ra vào, bốc xếp hàng hóa. Đội tàu biển Việt</w:t>
      </w:r>
    </w:p>
    <w:p>
      <w:r>
        <w:t>Nam tăng đều trong những năm gần đây và hiện có gần 1.700 chiếc tàu biển hoạt</w:t>
      </w:r>
    </w:p>
    <w:p>
      <w:r>
        <w:t>động khắp nơi trên thế giới. Đội tàu khai thác, đánh bắt thủy sản với số lượng</w:t>
      </w:r>
    </w:p>
    <w:p>
      <w:r>
        <w:t>trên 125.000 chiếc, trong đó có khoảng 25.000 tàu đánh bắt cá xa bờ, số lao</w:t>
      </w:r>
    </w:p>
    <w:p>
      <w:r>
        <w:t>động trực tiếp trên 1 triệu người với ngư trường rộng khắp vùng Biển Đông và</w:t>
      </w:r>
    </w:p>
    <w:p>
      <w:r>
        <w:t>hoạt động diễn ra hầu như quanh năm. Ngoài ra, vùng biển Việt Nam nằm cận kề</w:t>
      </w:r>
    </w:p>
    <w:p>
      <w:r>
        <w:t>tuyến hành trình quốc tế quan trọng từ châu Á đi các nước, là nơi hoạt động của</w:t>
      </w:r>
    </w:p>
    <w:p>
      <w:r>
        <w:t>đội tàu dịch vụ, du lịch, khai thác dầu khí, quốc phòng và an ninh trên biển.</w:t>
      </w:r>
    </w:p>
    <w:p>
      <w:r>
        <w:t>Thời tiết trong những năm gần đây có</w:t>
      </w:r>
    </w:p>
    <w:p>
      <w:r>
        <w:t>những biến đổi khó lường theo chiều hướng ngày càng phức tạp. Băng ở hai cực</w:t>
      </w:r>
    </w:p>
    <w:p>
      <w:r>
        <w:t>đang tan chảy dẫn đến nước biển dâng; bão lũ ngày càng xuất hiện nhiều với</w:t>
      </w:r>
    </w:p>
    <w:p>
      <w:r>
        <w:t>đường đi, cường độ thay đổi khó dự báo gây ra nhiều thảm họa cho hoạt động hàng</w:t>
      </w:r>
    </w:p>
    <w:p>
      <w:r>
        <w:t>hải. Tình trạng trái đất nóng lên, động đất, núi lửa... gây ra các đợt sóng</w:t>
      </w:r>
    </w:p>
    <w:p>
      <w:r>
        <w:t>thần gây thảm họa cho các quốc gia ven biển. Với những biến đổi khí hậu phức</w:t>
      </w:r>
    </w:p>
    <w:p>
      <w:r>
        <w:t>tạp này làm cho nguy cơ hiểm họa hoạt động hàng hải ngày càng gia tăng và khả năng</w:t>
      </w:r>
    </w:p>
    <w:p>
      <w:r>
        <w:t>đối phó với hiểm họa thiên nhiên của con người là rất nhỏ bé.</w:t>
      </w:r>
    </w:p>
    <w:p>
      <w:r>
        <w:t>Với tất cả các yếu tố đó, tình hình tai</w:t>
      </w:r>
    </w:p>
    <w:p>
      <w:r>
        <w:t>nạn, sự cố trên biển và các nguy cơ dẫn đến tai nạn, sự cố do hoạt động giao</w:t>
      </w:r>
    </w:p>
    <w:p>
      <w:r>
        <w:t>thông trên biển Việt Nam cũng tăng lên là điều không thể tránh khỏi.</w:t>
      </w:r>
    </w:p>
    <w:p>
      <w:r>
        <w:t>Hàng năm lực lượng tìm kiếm, cứu nạn</w:t>
      </w:r>
    </w:p>
    <w:p>
      <w:r>
        <w:t>hàng hải đã thu nhận và xử lý từ 200 – 250 vụ việc liên quan đến tai nạn, sự cố</w:t>
      </w:r>
    </w:p>
    <w:p>
      <w:r>
        <w:t>trên biển, cứu và hỗ trợ hàng trăm lượt người, tàu thuyền trong và ngoài nước,</w:t>
      </w:r>
    </w:p>
    <w:p>
      <w:r>
        <w:t>bao gồm cả tàu cá, tàu vận tải và các loại phương tiện giao thông khác gặp nạn</w:t>
      </w:r>
    </w:p>
    <w:p>
      <w:r>
        <w:t>trên vùng biển trách nhiệm của Việt Nam, góp phần giảm thiểu thiệt hại do tai nạn</w:t>
      </w:r>
    </w:p>
    <w:p>
      <w:r>
        <w:t>giao thông gây ra trên cả nước, khẳng định chủ quyền, quyền chủ quyền, quyền</w:t>
      </w:r>
    </w:p>
    <w:p>
      <w:r>
        <w:t>tài phán và uy tín của Việt Nam đối với quốc tế, góp phần xây dựng một môi trường</w:t>
      </w:r>
    </w:p>
    <w:p>
      <w:r>
        <w:t>đầu tư an toàn, tin cậy trong lĩnh vực hoạt động kinh tế biển.</w:t>
      </w:r>
    </w:p>
    <w:p>
      <w:r>
        <w:t>Việt Nam đã tham gia Công ước quốc tế về</w:t>
      </w:r>
    </w:p>
    <w:p>
      <w:r>
        <w:t>Tìm kiếm, cứu nạn trên biển (SAR 79) của Tổ chức Hàng hải quốc tế (IMO) từ năm</w:t>
      </w:r>
    </w:p>
    <w:p>
      <w:r>
        <w:t>2007. Công ước quy định rất rõ về trách nhiệm, nghĩa vụ của các quốc gia có</w:t>
      </w:r>
    </w:p>
    <w:p>
      <w:r>
        <w:t>biển phải tiến hành các hoạt động tìm kiếm, cứu nạn trong vùng biển thuộc trách</w:t>
      </w:r>
    </w:p>
    <w:p>
      <w:r>
        <w:t>nhiệm của mình. Tổ chức tốt các hoạt động tìm kiếm, cứu nạn trên biển, đảm bảo</w:t>
      </w:r>
    </w:p>
    <w:p>
      <w:r>
        <w:t>an toàn sinh mạng con người, đem lại sự an tâm, tin tưởng của những người tham</w:t>
      </w:r>
    </w:p>
    <w:p>
      <w:r>
        <w:t>gia giao thông trên khu vực biển trách nhiệm của Việt Nam là đem lại danh dự và</w:t>
      </w:r>
    </w:p>
    <w:p>
      <w:r>
        <w:t>uy tín của Việt Nam đối với thế giới, tạo điều kiện phát triển kinh tế, hợp tác</w:t>
      </w:r>
    </w:p>
    <w:p>
      <w:r>
        <w:t>quốc tế, phù hợp với xu thế phát triển chung của khu vực và trên thế giới.</w:t>
      </w:r>
    </w:p>
    <w:p>
      <w:r>
        <w:t>Với nghĩa vụ, trách nhiệm của một quốc</w:t>
      </w:r>
    </w:p>
    <w:p>
      <w:r>
        <w:t>gia có biển trong tiến trình tham gia hội nhập sâu, rộng với quốc tế, đồng thời</w:t>
      </w:r>
    </w:p>
    <w:p>
      <w:r>
        <w:t>triển khai thực hiện các Công ước quốc tế mà Việt Nam là thành viên, ngày 02/10/1996,</w:t>
      </w:r>
    </w:p>
    <w:p>
      <w:r>
        <w:t>Bộ trưởng Bộ giao thông vận tải có Quyết định số 2628 QĐ/TCCB-LĐ thành lập</w:t>
      </w:r>
    </w:p>
    <w:p>
      <w:r>
        <w:t>Trung tâm Phối hợp Tìm kiếm, cứu nạn hàng hải Việt Nam trực thuộc Cục Hàng hải</w:t>
      </w:r>
    </w:p>
    <w:p>
      <w:r>
        <w:t>Việt Nam chịu trách nhiệm trực tiếp chỉ huy, điều hành các lực lượng, đơn vị</w:t>
      </w:r>
    </w:p>
    <w:p>
      <w:r>
        <w:t>tiến hành hoạt động tìm kiếm, cứu nạn trên biển, chủ trì phối hợp với các lực lượng</w:t>
      </w:r>
    </w:p>
    <w:p>
      <w:r>
        <w:t>liên quan thuộc các Bộ, ngành, địa phương để tiến hành tìm kiếm, cứu nạn trên</w:t>
      </w:r>
    </w:p>
    <w:p>
      <w:r>
        <w:t>vùng biển Việt Nam (trừ vùng nước cảng biển và vùng cấm trên biển).</w:t>
      </w:r>
    </w:p>
    <w:p>
      <w:r>
        <w:t>2</w:t>
      </w:r>
    </w:p>
    <w:p>
      <w:r>
        <w:t>.</w:t>
      </w:r>
    </w:p>
    <w:p>
      <w:r>
        <w:t>Sự</w:t>
      </w:r>
    </w:p>
    <w:p>
      <w:r>
        <w:t>c</w:t>
      </w:r>
    </w:p>
    <w:p>
      <w:r>
        <w:t>ầ</w:t>
      </w:r>
    </w:p>
    <w:p>
      <w:r>
        <w:t>n t</w:t>
      </w:r>
    </w:p>
    <w:p>
      <w:r>
        <w:t>h</w:t>
      </w:r>
    </w:p>
    <w:p>
      <w:r>
        <w:t>i</w:t>
      </w:r>
    </w:p>
    <w:p>
      <w:r>
        <w:t>ết</w:t>
      </w:r>
    </w:p>
    <w:p>
      <w:r>
        <w:t>x</w:t>
      </w:r>
    </w:p>
    <w:p>
      <w:r>
        <w:t>â</w:t>
      </w:r>
    </w:p>
    <w:p>
      <w:r>
        <w:t>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Đ</w:t>
      </w:r>
    </w:p>
    <w:p>
      <w:r>
        <w:t>ề</w:t>
      </w:r>
    </w:p>
    <w:p>
      <w:r>
        <w:t>án</w:t>
      </w:r>
    </w:p>
    <w:p>
      <w:r>
        <w:t>Trong các lực lượng tìm kiếm, cứu nạn</w:t>
      </w:r>
    </w:p>
    <w:p>
      <w:r>
        <w:t>hàng hải hiện nay, Trung tâm Phối hợp tìm kiếm, cứu nạn hàng hải Việt Nam (sau</w:t>
      </w:r>
    </w:p>
    <w:p>
      <w:r>
        <w:t>đây gọi tắt là Trung tâm) là nòng cốt, được thành lập từ năm 1996, cơ sở vật</w:t>
      </w:r>
    </w:p>
    <w:p>
      <w:r>
        <w:t>chất ngày càng được Nhà nước chú trọng đầu tư nâng cấp đến nay đã có tất cả 07</w:t>
      </w:r>
    </w:p>
    <w:p>
      <w:r>
        <w:t>tàu tìm kiếm, cứu nạn chuyên dụng và 04 Trung tâm Phối hợp tìm kiếm, cứu nạn</w:t>
      </w:r>
    </w:p>
    <w:p>
      <w:r>
        <w:t>hàng hải khu vực rải khắp từ Bắc đến Nam; hệ thống pháp luật hàng hải liên quan</w:t>
      </w:r>
    </w:p>
    <w:p>
      <w:r>
        <w:t>đến công tác tìm kiếm, cứu nạn ngày càng được hoàn thiện và được triển khai sâu</w:t>
      </w:r>
    </w:p>
    <w:p>
      <w:r>
        <w:t>rộng vào cuộc sống. Tuy nhiên với những phát triển, đổi mới nhanh chóng của</w:t>
      </w:r>
    </w:p>
    <w:p>
      <w:r>
        <w:t>ngành Hàng hải trong thời gian qua, đặc biệt các vấn đề liên quan đến hợp tác</w:t>
      </w:r>
    </w:p>
    <w:p>
      <w:r>
        <w:t>trên biển thì công tác phối hợp tìm kiếm, cứu nạn hàng hải cần được thay đổi,</w:t>
      </w:r>
    </w:p>
    <w:p>
      <w:r>
        <w:t>từng bước nâng cao hiệu quả đáp ứng với sự phát triển của ngành Hàng hải Việt</w:t>
      </w:r>
    </w:p>
    <w:p>
      <w:r>
        <w:t>Nam nói riêng và của quốc tế nói chung.</w:t>
      </w:r>
    </w:p>
    <w:p>
      <w:r>
        <w:t>a) Về phương diện quốc tế</w:t>
      </w:r>
    </w:p>
    <w:p>
      <w:r>
        <w:t>Việt Nam đã là thành viên của</w:t>
      </w:r>
    </w:p>
    <w:p>
      <w:r>
        <w:t>Công ước quốc tế về Luật biển 1982</w:t>
      </w:r>
    </w:p>
    <w:p>
      <w:r>
        <w:t>,</w:t>
      </w:r>
    </w:p>
    <w:p>
      <w:r>
        <w:t>Công ước quốc tế về an toàn sinh mạng người trên</w:t>
      </w:r>
    </w:p>
    <w:p>
      <w:r>
        <w:t>biển, năm 1974</w:t>
      </w:r>
    </w:p>
    <w:p>
      <w:r>
        <w:t>và Nghị định thư bổ sung năm 1978 (</w:t>
      </w:r>
    </w:p>
    <w:p>
      <w:r>
        <w:t>SOLAS 74/78</w:t>
      </w:r>
    </w:p>
    <w:p>
      <w:r>
        <w:t>). Các Công ước này quy định trách nhiệm</w:t>
      </w:r>
    </w:p>
    <w:p>
      <w:r>
        <w:t>của những quốc gia ven biển, quốc gia có tàu đăng ký mang cờ quốc tịch phải có</w:t>
      </w:r>
    </w:p>
    <w:p>
      <w:r>
        <w:t>nghĩa vụ bảo đảm an toàn hàng hải, tìm kiếm, cứu nạn đối với tàu thuyền mang</w:t>
      </w:r>
    </w:p>
    <w:p>
      <w:r>
        <w:t>quốc tịch của quốc gia mình và tàu thuyền nước ngoài hoạt động tại vùng biển</w:t>
      </w:r>
    </w:p>
    <w:p>
      <w:r>
        <w:t>của quốc gia đó nếu gặp nạn. Pháp luật Việt Nam về cơ bản phù hợp với yêu cầu</w:t>
      </w:r>
    </w:p>
    <w:p>
      <w:r>
        <w:t>của Công ước SAR 79 bằng việc sửa đổi, bổ sung, ban hành mới nhiều Bộ luật, Luật</w:t>
      </w:r>
    </w:p>
    <w:p>
      <w:r>
        <w:t>và văn bản quy phạm pháp luật có liên quan như</w:t>
      </w:r>
    </w:p>
    <w:p>
      <w:r>
        <w:t>Bộ</w:t>
      </w:r>
    </w:p>
    <w:p>
      <w:r>
        <w:t>luật Hàng hải Việt Nam</w:t>
      </w:r>
    </w:p>
    <w:p>
      <w:r>
        <w:t>, các văn bản hướng dẫn</w:t>
      </w:r>
    </w:p>
    <w:p>
      <w:r>
        <w:t>Bộ luật Hàng hải Việt Nam</w:t>
      </w:r>
    </w:p>
    <w:p>
      <w:r>
        <w:t>, triển khai việc</w:t>
      </w:r>
    </w:p>
    <w:p>
      <w:r>
        <w:t>thực hiện Công ước SAR 79.</w:t>
      </w:r>
    </w:p>
    <w:p>
      <w:r>
        <w:t>Chúng ta đã tham gia</w:t>
      </w:r>
    </w:p>
    <w:p>
      <w:r>
        <w:t>Công ước về tổ chức vệ tinh hàng hải quốc tế năm</w:t>
      </w:r>
    </w:p>
    <w:p>
      <w:r>
        <w:t>1976 (INMARSAT-76)</w:t>
      </w:r>
    </w:p>
    <w:p>
      <w:r>
        <w:t>và Hiệp ước khai thác về Tổ chức vệ tinh hàng hải quốc</w:t>
      </w:r>
    </w:p>
    <w:p>
      <w:r>
        <w:t>tế năm 1976 (OA IMARSAT-1976). Công ước này điều chỉnh việc thiết lập, quản lý</w:t>
      </w:r>
    </w:p>
    <w:p>
      <w:r>
        <w:t>và sử dụng hệ thống vệ tinh quốc tế phục vụ mục đích hoạt động hàng hải, thương</w:t>
      </w:r>
    </w:p>
    <w:p>
      <w:r>
        <w:t>mại, bảo đảm an toàn hàng hải trên phạm vi toàn cầu.</w:t>
      </w:r>
    </w:p>
    <w:p>
      <w:r>
        <w:t>b) Về Vùng tìm kiếm, cứu nạn của Việt</w:t>
      </w:r>
    </w:p>
    <w:p>
      <w:r>
        <w:t>Nam</w:t>
      </w:r>
    </w:p>
    <w:p>
      <w:r>
        <w:t>Sau khi Việt Nam tiến hành đầu tư Hệ</w:t>
      </w:r>
    </w:p>
    <w:p>
      <w:r>
        <w:t>thống đài thông tin duyên hải, trong đó có trạm vệ tinh mặt đất và đài LUT,</w:t>
      </w:r>
    </w:p>
    <w:p>
      <w:r>
        <w:t>Việt Nam đã tiến hành ký kết, tham gia</w:t>
      </w:r>
    </w:p>
    <w:p>
      <w:r>
        <w:t>Công ước</w:t>
      </w:r>
    </w:p>
    <w:p>
      <w:r>
        <w:t>INMARSAT-76</w:t>
      </w:r>
    </w:p>
    <w:p>
      <w:r>
        <w:t>và Hiệp ước OA IMARSAT-1976. Công ước này điều chỉnh việc thiết</w:t>
      </w:r>
    </w:p>
    <w:p>
      <w:r>
        <w:t>lập, quản lý và sử dụng hệ thống vệ tinh quốc tế phục vụ mục đích hoạt động</w:t>
      </w:r>
    </w:p>
    <w:p>
      <w:r>
        <w:t>hàng hải, thương mại, bảo đảm an toàn hàng hải trên phạm vi toàn cầu. Qua đó</w:t>
      </w:r>
    </w:p>
    <w:p>
      <w:r>
        <w:t>Vùng trách nhiệm VNMCC đã được tổ chức quốc tế công nhận, bao gồm một vùng biển</w:t>
      </w:r>
    </w:p>
    <w:p>
      <w:r>
        <w:t>rộng lớn có giới hạn về phía đông đến kinh tuyến 116. Hiện tại, Đề án đàm phán</w:t>
      </w:r>
    </w:p>
    <w:p>
      <w:r>
        <w:t>xác định vùng ranh giới trách nhiệm tìm kiếm, cứu nạn trên biển của Việt Nam đã</w:t>
      </w:r>
    </w:p>
    <w:p>
      <w:r>
        <w:t>được Thủ tướng Chính phủ phê duyệt và chúng ta đang tiến hành đàm phán song</w:t>
      </w:r>
    </w:p>
    <w:p>
      <w:r>
        <w:t>phương với các nước có liên quan. Để việc đàm phán thành công, Việt Nam cần có</w:t>
      </w:r>
    </w:p>
    <w:p>
      <w:r>
        <w:t>sự đầu tư nhất định về trang thiết bị tìm kiếm, cứu nạn trên biển, thực hiện</w:t>
      </w:r>
    </w:p>
    <w:p>
      <w:r>
        <w:t>tốt nghĩa vụ tìm kiếm, cứu nạn trên biển trước, trong và sau quá trình đàm</w:t>
      </w:r>
    </w:p>
    <w:p>
      <w:r>
        <w:t>phán.</w:t>
      </w:r>
    </w:p>
    <w:p>
      <w:r>
        <w:t>c) Công tác triển khai thực hiện công</w:t>
      </w:r>
    </w:p>
    <w:p>
      <w:r>
        <w:t>tác tìm kiếm, cứu nạn trên biển</w:t>
      </w:r>
    </w:p>
    <w:p>
      <w:r>
        <w:t>Công tác tìm kiếm, cứu nạn trên biển của</w:t>
      </w:r>
    </w:p>
    <w:p>
      <w:r>
        <w:t>Việt Nam hiện nay có rất nhiều lực lượng tham gia. Hệ thống Đài thông tin duyên</w:t>
      </w:r>
    </w:p>
    <w:p>
      <w:r>
        <w:t>hải Việt Nam tiếp nhận các thông tin cấp cứu trên biển để chuyển đến Trung tâm,</w:t>
      </w:r>
    </w:p>
    <w:p>
      <w:r>
        <w:t>các MRCC khu vực I, II, III, IV và các cơ quan, đơn vị TKCN có liên quan như Ủy</w:t>
      </w:r>
    </w:p>
    <w:p>
      <w:r>
        <w:t>ban Quốc gia Tìm kiếm Cứu nạn, Ban chỉ huy PCLB&amp;TKCN địa phương... theo</w:t>
      </w:r>
    </w:p>
    <w:p>
      <w:r>
        <w:t>Quyết định số</w:t>
      </w:r>
    </w:p>
    <w:p>
      <w:r>
        <w:t>137/2007/QĐ-TTg</w:t>
      </w:r>
    </w:p>
    <w:p>
      <w:r>
        <w:t>ngày 21/8/2007</w:t>
      </w:r>
    </w:p>
    <w:p>
      <w:r>
        <w:t>của Thủ tướng Chính phủ Phê duyệt Đề án tổ chức thông tin phục vụ phòng chống</w:t>
      </w:r>
    </w:p>
    <w:p>
      <w:r>
        <w:t>thiên tai trên biển.</w:t>
      </w:r>
    </w:p>
    <w:p>
      <w:r>
        <w:t>Lực lượng tàu thuyền tham gia gồm tàu của</w:t>
      </w:r>
    </w:p>
    <w:p>
      <w:r>
        <w:t>Trung tâm, Cảnh sát biển, Hải quân, Kiểm ngư, ngư dân, doanh nghiệp... Tuy nhiên</w:t>
      </w:r>
    </w:p>
    <w:p>
      <w:r>
        <w:t>công tác phối hợp, xử lý thông tin ban đầu còn nhiều hạn chế, bị động; đặc biệt</w:t>
      </w:r>
    </w:p>
    <w:p>
      <w:r>
        <w:t>công tác chỉ huy tại hiện trường chưa rõ ràng, thống nhất và việc điều động</w:t>
      </w:r>
    </w:p>
    <w:p>
      <w:r>
        <w:t>phương tiện còn khó khăn...</w:t>
      </w:r>
    </w:p>
    <w:p>
      <w:r>
        <w:t>d) Về tình hình hoạt động của Trung tâm</w:t>
      </w:r>
    </w:p>
    <w:p>
      <w:r>
        <w:t>Hoạt động của Trung tâm hiện nay bộc lộ</w:t>
      </w:r>
    </w:p>
    <w:p>
      <w:r>
        <w:t>nhiều khía cạnh bất cập, không phù hợp với thực tiễn hoạt động như đã nêu trên.</w:t>
      </w:r>
    </w:p>
    <w:p>
      <w:r>
        <w:t>Vì vậy, để hoạt động tìm kiếm, cứu nạn của Trung tâm đạt được mục tiêu trở</w:t>
      </w:r>
    </w:p>
    <w:p>
      <w:r>
        <w:t>thành hiện đại, chính quy, chuyên nghiệp và hiệu quả, đáp ứng được yêu cầu phát</w:t>
      </w:r>
    </w:p>
    <w:p>
      <w:r>
        <w:t>triển chung của đất nước cũng như thực hiện tốt trách nhiệm và nghĩa vụ của một</w:t>
      </w:r>
    </w:p>
    <w:p>
      <w:r>
        <w:t>quốc gia có biển, việc đổi mới và nâng cao năng lực công tác phối hợp tìm kiếm,</w:t>
      </w:r>
    </w:p>
    <w:p>
      <w:r>
        <w:t>cứu nạn hàng hải là cần thiết. Hơn nữa, phương tiện tìm kiếm, cứu nạn chuyên</w:t>
      </w:r>
    </w:p>
    <w:p>
      <w:r>
        <w:t>dụng còn yếu và thiếu, trang thiết bị phục vụ tìm kiếm, cứu nạn còn lạc hậu,</w:t>
      </w:r>
    </w:p>
    <w:p>
      <w:r>
        <w:t>chắp vá, thiếu đồng bộ. Với 3.260 km bờ biển, Trung tâm mới chỉ có 07 tàu cứu</w:t>
      </w:r>
    </w:p>
    <w:p>
      <w:r>
        <w:t>nạn chuyên dụng ứng trực, lực lượng tìm kiếm, cứu nạn quá mỏng gây ảnh hưởng</w:t>
      </w:r>
    </w:p>
    <w:p>
      <w:r>
        <w:t>lớn đến tính kịp thời và hiệu quả của hoạt động tìm kiếm, cứu nạn trên biển.</w:t>
      </w:r>
    </w:p>
    <w:p>
      <w:r>
        <w:t>Bên cạnh đó, phân định về phân công trách nhiệm về công tác tìm kiếm, cứu nạn</w:t>
      </w:r>
    </w:p>
    <w:p>
      <w:r>
        <w:t>giữa các địa phương, Bộ và ngành còn chưa rõ ràng.</w:t>
      </w:r>
    </w:p>
    <w:p>
      <w:r>
        <w:t>đ) Quy định của Chính phủ:</w:t>
      </w:r>
    </w:p>
    <w:p>
      <w:r>
        <w:t>Quyết định số</w:t>
      </w:r>
    </w:p>
    <w:p>
      <w:r>
        <w:t>06/2014/QĐ-TTg</w:t>
      </w:r>
    </w:p>
    <w:p>
      <w:r>
        <w:t>ngày 20/01/2014 của Thủ tướng</w:t>
      </w:r>
    </w:p>
    <w:p>
      <w:r>
        <w:t>Chính phủ về Quy chế phối hợp tìm kiếm, cứu nạn trên biển và trong vùng nước</w:t>
      </w:r>
    </w:p>
    <w:p>
      <w:r>
        <w:t>cảng biển có hiệu lực từ 10/3/2014, trong đó có giao cho Cảng vụ hàng hải chủ</w:t>
      </w:r>
    </w:p>
    <w:p>
      <w:r>
        <w:t>trì công tác tìm kiếm, cứu nạn trong vùng nước cảng biển. Các Cảng vụ hàng hải</w:t>
      </w:r>
    </w:p>
    <w:p>
      <w:r>
        <w:t>cần có cơ chế, chính sách về chế độ, tài chính và trang thiết bị để thực hiện nhiệm</w:t>
      </w:r>
    </w:p>
    <w:p>
      <w:r>
        <w:t>vụ mới này. Mặt khác cần có sự điều chỉnh về cán bộ và thực hiện đào tạo cho</w:t>
      </w:r>
    </w:p>
    <w:p>
      <w:r>
        <w:t>cán bộ, thuyền viên về nghiệp vụ tìm kiếm, cứu nạn.</w:t>
      </w:r>
    </w:p>
    <w:p>
      <w:r>
        <w:t>Đáp ứng yêu cầu hội nhập kinh tế quốc</w:t>
      </w:r>
    </w:p>
    <w:p>
      <w:r>
        <w:t>tế, thực hiện tốt hơn nữa nghĩa vụ của quốc gia thành viên, Việt Nam cần hoàn thiện</w:t>
      </w:r>
    </w:p>
    <w:p>
      <w:r>
        <w:t>hệ thống pháp luật về hàng hải, trong đó có các quy định về tìm kiếm, cứu nạn</w:t>
      </w:r>
    </w:p>
    <w:p>
      <w:r>
        <w:t>hàng hải, xây dựng lực lượng tìm kiếm, cứu nạn có đủ năng lực. Đây là đòi hỏi</w:t>
      </w:r>
    </w:p>
    <w:p>
      <w:r>
        <w:t>hết sức cần thiết hiện nay và sau này.</w:t>
      </w:r>
    </w:p>
    <w:p>
      <w:r>
        <w:t>Với một số nét tiêu biểu nêu trên, chúng</w:t>
      </w:r>
    </w:p>
    <w:p>
      <w:r>
        <w:t>ta rất cần có sự đổi mới cơ chế phối hợp nâng cao hiệu quả công tác tìm kiếm,</w:t>
      </w:r>
    </w:p>
    <w:p>
      <w:r>
        <w:t>cứu nạn hàng hải Việt Nam và Đề án được xây dựng nhằm đánh giá thực trạng cũng</w:t>
      </w:r>
    </w:p>
    <w:p>
      <w:r>
        <w:t>như đưa ra các giải pháp để triển khai thực hiện trong thời gian tới nhằm nâng</w:t>
      </w:r>
    </w:p>
    <w:p>
      <w:r>
        <w:t>cao hiệu quả công tác tìm kiếm, cứu nạn hàng hải ở Việt Nam.</w:t>
      </w:r>
    </w:p>
    <w:p>
      <w:r>
        <w:t>3</w:t>
      </w:r>
    </w:p>
    <w:p>
      <w:r>
        <w:t>.</w:t>
      </w:r>
    </w:p>
    <w:p>
      <w:r>
        <w:t>C</w:t>
      </w:r>
    </w:p>
    <w:p>
      <w:r>
        <w:t>ă</w:t>
      </w:r>
    </w:p>
    <w:p>
      <w:r>
        <w:t>n</w:t>
      </w:r>
    </w:p>
    <w:p>
      <w:r>
        <w:t>cứ</w:t>
      </w:r>
    </w:p>
    <w:p>
      <w:r>
        <w:t>ph</w:t>
      </w:r>
    </w:p>
    <w:p>
      <w:r>
        <w:t>á</w:t>
      </w:r>
    </w:p>
    <w:p>
      <w:r>
        <w:t>p</w:t>
      </w:r>
    </w:p>
    <w:p>
      <w:r>
        <w:t>l</w:t>
      </w:r>
    </w:p>
    <w:p>
      <w:r>
        <w:t>ý</w:t>
      </w:r>
    </w:p>
    <w:p>
      <w:r>
        <w:t>xâ</w:t>
      </w:r>
    </w:p>
    <w:p>
      <w:r>
        <w:t>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Đ</w:t>
      </w:r>
    </w:p>
    <w:p>
      <w:r>
        <w:t>ề</w:t>
      </w:r>
    </w:p>
    <w:p>
      <w:r>
        <w:t>án</w:t>
      </w:r>
    </w:p>
    <w:p>
      <w:r>
        <w:t>3</w:t>
      </w:r>
    </w:p>
    <w:p>
      <w:r>
        <w:t>.</w:t>
      </w:r>
    </w:p>
    <w:p>
      <w:r>
        <w:t>1</w:t>
      </w:r>
    </w:p>
    <w:p>
      <w:r>
        <w:t>.</w:t>
      </w:r>
    </w:p>
    <w:p>
      <w:r>
        <w:t>C</w:t>
      </w:r>
    </w:p>
    <w:p>
      <w:r>
        <w:t>á</w:t>
      </w:r>
    </w:p>
    <w:p>
      <w:r>
        <w:t>c</w:t>
      </w:r>
    </w:p>
    <w:p>
      <w:r>
        <w:t>v</w:t>
      </w:r>
    </w:p>
    <w:p>
      <w:r>
        <w:t>ă</w:t>
      </w:r>
    </w:p>
    <w:p>
      <w:r>
        <w:t>n</w:t>
      </w:r>
    </w:p>
    <w:p>
      <w:r>
        <w:t>b</w:t>
      </w:r>
    </w:p>
    <w:p>
      <w:r>
        <w:t>ả</w:t>
      </w:r>
    </w:p>
    <w:p>
      <w:r>
        <w:t>n</w:t>
      </w:r>
    </w:p>
    <w:p>
      <w:r>
        <w:t>phá</w:t>
      </w:r>
    </w:p>
    <w:p>
      <w:r>
        <w:t>p</w:t>
      </w:r>
    </w:p>
    <w:p>
      <w:r>
        <w:t>l</w:t>
      </w:r>
    </w:p>
    <w:p>
      <w:r>
        <w:t>ý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t</w:t>
      </w:r>
    </w:p>
    <w:p>
      <w:r>
        <w:t>ế</w:t>
      </w:r>
    </w:p>
    <w:p>
      <w:r>
        <w:t>Công ước quốc tế về tìm kiếm, cứu nạn</w:t>
      </w:r>
    </w:p>
    <w:p>
      <w:r>
        <w:t>hàng hải - International Convention on maritime search and rescue, 1979</w:t>
      </w:r>
    </w:p>
    <w:p>
      <w:r>
        <w:t>(SAR</w:t>
      </w:r>
    </w:p>
    <w:p>
      <w:r>
        <w:t>1979)</w:t>
      </w:r>
    </w:p>
    <w:p>
      <w:r>
        <w:t>. Ngày gia nhập chính thức của Việt Nam: 16/4/2007.</w:t>
      </w:r>
    </w:p>
    <w:p>
      <w:r>
        <w:t>Công</w:t>
      </w:r>
    </w:p>
    <w:p>
      <w:r>
        <w:t>ước của Liên hợp quốc về Luật biển</w:t>
      </w:r>
    </w:p>
    <w:p>
      <w:r>
        <w:t>United Nations Convention on Law of the</w:t>
      </w:r>
    </w:p>
    <w:p>
      <w:r>
        <w:t>Sea 1982</w:t>
      </w:r>
    </w:p>
    <w:p>
      <w:r>
        <w:t>(UNCLOS)</w:t>
      </w:r>
    </w:p>
    <w:p>
      <w:r>
        <w:t>. Ngày gia nhập chính thức của Việt Nam: 23/6/1994.</w:t>
      </w:r>
    </w:p>
    <w:p>
      <w:r>
        <w:t>Công</w:t>
      </w:r>
    </w:p>
    <w:p>
      <w:r>
        <w:t>ước quốc tế về An toàn sinh mạng con người trên biển 74/78</w:t>
      </w:r>
    </w:p>
    <w:p>
      <w:r>
        <w:t>và các sửa đổi bổ</w:t>
      </w:r>
    </w:p>
    <w:p>
      <w:r>
        <w:t>sung - International Convention for the Safety of Life at Sea (</w:t>
      </w:r>
    </w:p>
    <w:p>
      <w:r>
        <w:t>SOLAS 74/78</w:t>
      </w:r>
    </w:p>
    <w:p>
      <w:r>
        <w:t>). Ngày gia nhập chính thức của</w:t>
      </w:r>
    </w:p>
    <w:p>
      <w:r>
        <w:t>Việt Nam: 18/3/1991.</w:t>
      </w:r>
    </w:p>
    <w:p>
      <w:r>
        <w:t>Các Hiệp định, Thỏa thuận giữa Việt</w:t>
      </w:r>
    </w:p>
    <w:p>
      <w:r>
        <w:t>Nam và các quốc gia liên quan về tìm kiếm, cứu nạn trên biển:</w:t>
      </w:r>
    </w:p>
    <w:p>
      <w:r>
        <w:t>Tuyên bố ASEAN về hợp tác tìm kiếm và</w:t>
      </w:r>
    </w:p>
    <w:p>
      <w:r>
        <w:t>cứu nạn người và tàu thuyền gặp nạn trên biển được thông qua tại Hội nghị Bộ</w:t>
      </w:r>
    </w:p>
    <w:p>
      <w:r>
        <w:t>trưởng ngoại giao ASEAN ngày 25-30/01/2010 tại Hà Nội (ASEAN Declararion on Cooperation</w:t>
      </w:r>
    </w:p>
    <w:p>
      <w:r>
        <w:t>in Search and Rescue of Persons and Vessels in Distress at Sea)</w:t>
      </w:r>
    </w:p>
    <w:p>
      <w:r>
        <w:t>Thỏa thuận giữa Chính phủ nước Cộng</w:t>
      </w:r>
    </w:p>
    <w:p>
      <w:r>
        <w:t>hòa XHCN Việt Nam và Chính phủ nước Cộng hòa Philippin về hợp tác trong lĩnh</w:t>
      </w:r>
    </w:p>
    <w:p>
      <w:r>
        <w:t>vực tìm kiếm, cứu nạn trên biển ngày 26/10/2010 tại Hà Nội.</w:t>
      </w:r>
    </w:p>
    <w:p>
      <w:r>
        <w:t>Hiệp định về Tạo điều kiện thuận lợi</w:t>
      </w:r>
    </w:p>
    <w:p>
      <w:r>
        <w:t>cho việc tìm kiếm tàu biển bị nạn và cấp cứu người sống sót của tàu bị nạn,</w:t>
      </w:r>
    </w:p>
    <w:p>
      <w:r>
        <w:t>Kuala Lumpur - 1975.</w:t>
      </w:r>
    </w:p>
    <w:p>
      <w:r>
        <w:t>Các Hiệp định hàng hải được Chính phủ</w:t>
      </w:r>
    </w:p>
    <w:p>
      <w:r>
        <w:t>Việt Nam ký kết với Chính phủ các nước có quy định điều khoản cung cấp mọi sự</w:t>
      </w:r>
    </w:p>
    <w:p>
      <w:r>
        <w:t>giúp đỡ, hỗ trợ lẫn nhau đối với tàu của các bên bị nạn trên các vùng biển</w:t>
      </w:r>
    </w:p>
    <w:p>
      <w:r>
        <w:t>thuộc quyền tài phán của mỗi quốc gia.</w:t>
      </w:r>
    </w:p>
    <w:p>
      <w:r>
        <w:t>Quy định của IMO về thông tin tìm</w:t>
      </w:r>
    </w:p>
    <w:p>
      <w:r>
        <w:t>kiếm, cứu nạn</w:t>
      </w:r>
    </w:p>
    <w:p>
      <w:r>
        <w:t>Đối với tàu thuyền vận tải biển tuyến</w:t>
      </w:r>
    </w:p>
    <w:p>
      <w:r>
        <w:t>quốc tế,</w:t>
      </w:r>
    </w:p>
    <w:p>
      <w:r>
        <w:t>Công ước quốc tế về an toàn sinh mạng</w:t>
      </w:r>
    </w:p>
    <w:p>
      <w:r>
        <w:t>con người trên biển (SOLAS 74/78)</w:t>
      </w:r>
    </w:p>
    <w:p>
      <w:r>
        <w:t>quy định trang bị tối thiểu về thông tin liên</w:t>
      </w:r>
    </w:p>
    <w:p>
      <w:r>
        <w:t>lạc cho các tàu là đối tượng của Hệ thống GMDSS được nêu rõ trong Chương IV của</w:t>
      </w:r>
    </w:p>
    <w:p>
      <w:r>
        <w:t>SOLAS 74/78</w:t>
      </w:r>
    </w:p>
    <w:p>
      <w:r>
        <w:t>3.2. Các văn bản pháp luật Việt Nam</w:t>
      </w:r>
    </w:p>
    <w:p>
      <w:r>
        <w:t>-</w:t>
      </w:r>
    </w:p>
    <w:p>
      <w:r>
        <w:t>Bộ</w:t>
      </w:r>
    </w:p>
    <w:p>
      <w:r>
        <w:t>luật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Vi</w:t>
      </w:r>
    </w:p>
    <w:p>
      <w:r>
        <w:t>ệt</w:t>
      </w:r>
    </w:p>
    <w:p>
      <w:r>
        <w:t>Na</w:t>
      </w:r>
    </w:p>
    <w:p>
      <w:r>
        <w:t>m</w:t>
      </w:r>
    </w:p>
    <w:p>
      <w:r>
        <w:t>ng</w:t>
      </w:r>
    </w:p>
    <w:p>
      <w:r>
        <w:t>ày</w:t>
      </w:r>
    </w:p>
    <w:p>
      <w:r>
        <w:t>14/</w:t>
      </w:r>
    </w:p>
    <w:p>
      <w:r>
        <w:t>6/</w:t>
      </w:r>
    </w:p>
    <w:p>
      <w:r>
        <w:t>2</w:t>
      </w:r>
    </w:p>
    <w:p>
      <w:r>
        <w:t>0</w:t>
      </w:r>
    </w:p>
    <w:p>
      <w:r>
        <w:t>0</w:t>
      </w:r>
    </w:p>
    <w:p>
      <w:r>
        <w:t>5</w:t>
      </w:r>
    </w:p>
    <w:p>
      <w:r>
        <w:t>:</w:t>
      </w:r>
    </w:p>
    <w:p>
      <w:r>
        <w:t>Điều</w:t>
      </w:r>
    </w:p>
    <w:p>
      <w:r>
        <w:t>3</w:t>
      </w:r>
    </w:p>
    <w:p>
      <w:r>
        <w:t>0</w:t>
      </w:r>
    </w:p>
    <w:p>
      <w:r>
        <w:t>qu</w:t>
      </w:r>
    </w:p>
    <w:p>
      <w:r>
        <w:t>y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“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v</w:t>
      </w:r>
    </w:p>
    <w:p>
      <w:r>
        <w:t>à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i”</w:t>
      </w:r>
    </w:p>
    <w:p>
      <w:r>
        <w:t>;</w:t>
      </w:r>
    </w:p>
    <w:p>
      <w:r>
        <w:t>K</w:t>
      </w:r>
    </w:p>
    <w:p>
      <w:r>
        <w:t>h</w:t>
      </w:r>
    </w:p>
    <w:p>
      <w:r>
        <w:t>o</w:t>
      </w:r>
    </w:p>
    <w:p>
      <w:r>
        <w:t>ản</w:t>
      </w:r>
    </w:p>
    <w:p>
      <w:r>
        <w:t>1</w:t>
      </w:r>
    </w:p>
    <w:p>
      <w:r>
        <w:t>2</w:t>
      </w:r>
    </w:p>
    <w:p>
      <w:r>
        <w:t>Điều</w:t>
      </w:r>
    </w:p>
    <w:p>
      <w:r>
        <w:t>5</w:t>
      </w:r>
    </w:p>
    <w:p>
      <w:r>
        <w:t>0</w:t>
      </w:r>
    </w:p>
    <w:p>
      <w:r>
        <w:t>q</w:t>
      </w:r>
    </w:p>
    <w:p>
      <w:r>
        <w:t>u</w:t>
      </w:r>
    </w:p>
    <w:p>
      <w:r>
        <w:t>y</w:t>
      </w:r>
    </w:p>
    <w:p>
      <w:r>
        <w:t>đị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“</w:t>
      </w:r>
    </w:p>
    <w:p>
      <w:r>
        <w:t>n</w:t>
      </w:r>
    </w:p>
    <w:p>
      <w:r>
        <w:t>g</w:t>
      </w:r>
    </w:p>
    <w:p>
      <w:r>
        <w:t>hĩ</w:t>
      </w:r>
    </w:p>
    <w:p>
      <w:r>
        <w:t>a</w:t>
      </w:r>
    </w:p>
    <w:p>
      <w:r>
        <w:t>v</w:t>
      </w:r>
    </w:p>
    <w:p>
      <w:r>
        <w:t>ụ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hu</w:t>
      </w:r>
    </w:p>
    <w:p>
      <w:r>
        <w:t>y</w:t>
      </w:r>
    </w:p>
    <w:p>
      <w:r>
        <w:t>ề</w:t>
      </w:r>
    </w:p>
    <w:p>
      <w:r>
        <w:t>n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tron</w:t>
      </w:r>
    </w:p>
    <w:p>
      <w:r>
        <w:t>g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n”</w:t>
      </w:r>
    </w:p>
    <w:p>
      <w:r>
        <w:t>;</w:t>
      </w:r>
    </w:p>
    <w:p>
      <w:r>
        <w:t>K</w:t>
      </w:r>
    </w:p>
    <w:p>
      <w:r>
        <w:t>ho</w:t>
      </w:r>
    </w:p>
    <w:p>
      <w:r>
        <w:t>ản</w:t>
      </w:r>
    </w:p>
    <w:p>
      <w:r>
        <w:t>1</w:t>
      </w:r>
    </w:p>
    <w:p>
      <w:r>
        <w:t>Điều</w:t>
      </w:r>
    </w:p>
    <w:p>
      <w:r>
        <w:t>2</w:t>
      </w:r>
    </w:p>
    <w:p>
      <w:r>
        <w:t>0</w:t>
      </w:r>
    </w:p>
    <w:p>
      <w:r>
        <w:t>7</w:t>
      </w:r>
    </w:p>
    <w:p>
      <w:r>
        <w:t>q</w:t>
      </w:r>
    </w:p>
    <w:p>
      <w:r>
        <w:t>u</w:t>
      </w:r>
    </w:p>
    <w:p>
      <w:r>
        <w:t>y</w:t>
      </w:r>
    </w:p>
    <w:p>
      <w:r>
        <w:t>đị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“</w:t>
      </w:r>
    </w:p>
    <w:p>
      <w:r>
        <w:t>T</w:t>
      </w:r>
    </w:p>
    <w:p>
      <w:r>
        <w:t>rách</w:t>
      </w:r>
    </w:p>
    <w:p>
      <w:r>
        <w:t>nhi</w:t>
      </w:r>
    </w:p>
    <w:p>
      <w:r>
        <w:t>ệ</w:t>
      </w:r>
    </w:p>
    <w:p>
      <w:r>
        <w:t>m</w:t>
      </w:r>
    </w:p>
    <w:p>
      <w:r>
        <w:t>tha</w:t>
      </w:r>
    </w:p>
    <w:p>
      <w:r>
        <w:t>m</w:t>
      </w:r>
    </w:p>
    <w:p>
      <w:r>
        <w:t>gi</w:t>
      </w:r>
    </w:p>
    <w:p>
      <w:r>
        <w:t>a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v</w:t>
      </w:r>
    </w:p>
    <w:p>
      <w:r>
        <w:t>à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hu</w:t>
      </w:r>
    </w:p>
    <w:p>
      <w:r>
        <w:t>y</w:t>
      </w:r>
    </w:p>
    <w:p>
      <w:r>
        <w:t>ề</w:t>
      </w:r>
    </w:p>
    <w:p>
      <w:r>
        <w:t>n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kh</w:t>
      </w:r>
    </w:p>
    <w:p>
      <w:r>
        <w:t>i</w:t>
      </w:r>
    </w:p>
    <w:p>
      <w:r>
        <w:t>x</w:t>
      </w:r>
    </w:p>
    <w:p>
      <w:r>
        <w:t>ả</w:t>
      </w:r>
    </w:p>
    <w:p>
      <w:r>
        <w:t>y</w:t>
      </w:r>
    </w:p>
    <w:p>
      <w:r>
        <w:t>r</w:t>
      </w:r>
    </w:p>
    <w:p>
      <w:r>
        <w:t>a</w:t>
      </w:r>
    </w:p>
    <w:p>
      <w:r>
        <w:t>ta</w:t>
      </w:r>
    </w:p>
    <w:p>
      <w:r>
        <w:t>i</w:t>
      </w:r>
    </w:p>
    <w:p>
      <w:r>
        <w:t>n</w:t>
      </w:r>
    </w:p>
    <w:p>
      <w:r>
        <w:t>ạn</w:t>
      </w:r>
    </w:p>
    <w:p>
      <w:r>
        <w:t>đ</w:t>
      </w:r>
    </w:p>
    <w:p>
      <w:r>
        <w:t>â</w:t>
      </w:r>
    </w:p>
    <w:p>
      <w:r>
        <w:t>m</w:t>
      </w:r>
    </w:p>
    <w:p>
      <w:r>
        <w:t>va”</w:t>
      </w:r>
    </w:p>
    <w:p>
      <w:r>
        <w:t>;</w:t>
      </w:r>
    </w:p>
    <w:p>
      <w:r>
        <w:t>Điểm</w:t>
      </w:r>
    </w:p>
    <w:p>
      <w:r>
        <w:t>d</w:t>
      </w:r>
    </w:p>
    <w:p>
      <w:r>
        <w:t>Kh</w:t>
      </w:r>
    </w:p>
    <w:p>
      <w:r>
        <w:t>o</w:t>
      </w:r>
    </w:p>
    <w:p>
      <w:r>
        <w:t>ả</w:t>
      </w:r>
    </w:p>
    <w:p>
      <w:r>
        <w:t>n</w:t>
      </w:r>
    </w:p>
    <w:p>
      <w:r>
        <w:t>1</w:t>
      </w:r>
    </w:p>
    <w:p>
      <w:r>
        <w:t>Điều</w:t>
      </w:r>
    </w:p>
    <w:p>
      <w:r>
        <w:t>4</w:t>
      </w:r>
    </w:p>
    <w:p>
      <w:r>
        <w:t>7</w:t>
      </w:r>
    </w:p>
    <w:p>
      <w:r>
        <w:t>q</w:t>
      </w:r>
    </w:p>
    <w:p>
      <w:r>
        <w:t>u</w:t>
      </w:r>
    </w:p>
    <w:p>
      <w:r>
        <w:t>y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“</w:t>
      </w:r>
    </w:p>
    <w:p>
      <w:r>
        <w:t>ng</w:t>
      </w:r>
    </w:p>
    <w:p>
      <w:r>
        <w:t>h</w:t>
      </w:r>
    </w:p>
    <w:p>
      <w:r>
        <w:t>ĩ</w:t>
      </w:r>
    </w:p>
    <w:p>
      <w:r>
        <w:t>a</w:t>
      </w:r>
    </w:p>
    <w:p>
      <w:r>
        <w:t>v</w:t>
      </w:r>
    </w:p>
    <w:p>
      <w:r>
        <w:t>ụ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v</w:t>
      </w:r>
    </w:p>
    <w:p>
      <w:r>
        <w:t>iê</w:t>
      </w:r>
    </w:p>
    <w:p>
      <w:r>
        <w:t>n</w:t>
      </w:r>
    </w:p>
    <w:p>
      <w:r>
        <w:t>k</w:t>
      </w:r>
    </w:p>
    <w:p>
      <w:r>
        <w:t>h</w:t>
      </w:r>
    </w:p>
    <w:p>
      <w:r>
        <w:t>i</w:t>
      </w:r>
    </w:p>
    <w:p>
      <w:r>
        <w:t>p</w:t>
      </w:r>
    </w:p>
    <w:p>
      <w:r>
        <w:t>h</w:t>
      </w:r>
    </w:p>
    <w:p>
      <w:r>
        <w:t>át</w:t>
      </w:r>
    </w:p>
    <w:p>
      <w:r>
        <w:t>hi</w:t>
      </w:r>
    </w:p>
    <w:p>
      <w:r>
        <w:t>ệ</w:t>
      </w:r>
    </w:p>
    <w:p>
      <w:r>
        <w:t>n</w:t>
      </w:r>
    </w:p>
    <w:p>
      <w:r>
        <w:t>t</w:t>
      </w:r>
    </w:p>
    <w:p>
      <w:r>
        <w:t>ì</w:t>
      </w:r>
    </w:p>
    <w:p>
      <w:r>
        <w:t>n</w:t>
      </w:r>
    </w:p>
    <w:p>
      <w:r>
        <w:t>h</w:t>
      </w:r>
    </w:p>
    <w:p>
      <w:r>
        <w:t>h</w:t>
      </w:r>
    </w:p>
    <w:p>
      <w:r>
        <w:t>u</w:t>
      </w:r>
    </w:p>
    <w:p>
      <w:r>
        <w:t>ốn</w:t>
      </w:r>
    </w:p>
    <w:p>
      <w:r>
        <w:t>g</w:t>
      </w:r>
    </w:p>
    <w:p>
      <w:r>
        <w:t>n</w:t>
      </w:r>
    </w:p>
    <w:p>
      <w:r>
        <w:t>gu</w:t>
      </w:r>
    </w:p>
    <w:p>
      <w:r>
        <w:t>y</w:t>
      </w:r>
    </w:p>
    <w:p>
      <w:r>
        <w:t>hi</w:t>
      </w:r>
    </w:p>
    <w:p>
      <w:r>
        <w:t>ểm</w:t>
      </w:r>
    </w:p>
    <w:p>
      <w:r>
        <w:t>t</w:t>
      </w:r>
    </w:p>
    <w:p>
      <w:r>
        <w:t>rên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”</w:t>
      </w:r>
    </w:p>
    <w:p>
      <w:r>
        <w:t>;</w:t>
      </w:r>
    </w:p>
    <w:p>
      <w:r>
        <w:t>-</w:t>
      </w:r>
    </w:p>
    <w:p>
      <w:r>
        <w:t>Luật</w:t>
      </w:r>
    </w:p>
    <w:p>
      <w:r>
        <w:t>Gi</w:t>
      </w:r>
    </w:p>
    <w:p>
      <w:r>
        <w:t>a</w:t>
      </w:r>
    </w:p>
    <w:p>
      <w:r>
        <w:t>o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đ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t</w:t>
      </w:r>
    </w:p>
    <w:p>
      <w:r>
        <w:t>hủ</w:t>
      </w:r>
    </w:p>
    <w:p>
      <w:r>
        <w:t>y</w:t>
      </w:r>
    </w:p>
    <w:p>
      <w:r>
        <w:t>n</w:t>
      </w:r>
    </w:p>
    <w:p>
      <w:r>
        <w:t>ộ</w:t>
      </w:r>
    </w:p>
    <w:p>
      <w:r>
        <w:t>i</w:t>
      </w:r>
    </w:p>
    <w:p>
      <w:r>
        <w:t>đ</w:t>
      </w:r>
    </w:p>
    <w:p>
      <w:r>
        <w:t>ị</w:t>
      </w:r>
    </w:p>
    <w:p>
      <w:r>
        <w:t>a</w:t>
      </w:r>
    </w:p>
    <w:p>
      <w:r>
        <w:t>ng</w:t>
      </w:r>
    </w:p>
    <w:p>
      <w:r>
        <w:t>ày</w:t>
      </w:r>
    </w:p>
    <w:p>
      <w:r>
        <w:t>1</w:t>
      </w:r>
    </w:p>
    <w:p>
      <w:r>
        <w:t>5</w:t>
      </w:r>
    </w:p>
    <w:p>
      <w:r>
        <w:t>/</w:t>
      </w:r>
    </w:p>
    <w:p>
      <w:r>
        <w:t>6/</w:t>
      </w:r>
    </w:p>
    <w:p>
      <w:r>
        <w:t>2</w:t>
      </w:r>
    </w:p>
    <w:p>
      <w:r>
        <w:t>00</w:t>
      </w:r>
    </w:p>
    <w:p>
      <w:r>
        <w:t>4</w:t>
      </w:r>
    </w:p>
    <w:p>
      <w:r>
        <w:t>;</w:t>
      </w:r>
    </w:p>
    <w:p>
      <w:r>
        <w:t>-</w:t>
      </w:r>
    </w:p>
    <w:p>
      <w:r>
        <w:t>Luật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d</w:t>
      </w:r>
    </w:p>
    <w:p>
      <w:r>
        <w:t>ân</w:t>
      </w:r>
    </w:p>
    <w:p>
      <w:r>
        <w:t>dụ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ệt</w:t>
      </w:r>
    </w:p>
    <w:p>
      <w:r>
        <w:t>N</w:t>
      </w:r>
    </w:p>
    <w:p>
      <w:r>
        <w:t>am</w:t>
      </w:r>
    </w:p>
    <w:p>
      <w:r>
        <w:t>ngà</w:t>
      </w:r>
    </w:p>
    <w:p>
      <w:r>
        <w:t>y</w:t>
      </w:r>
    </w:p>
    <w:p>
      <w:r>
        <w:t>29/</w:t>
      </w:r>
    </w:p>
    <w:p>
      <w:r>
        <w:t>6/</w:t>
      </w:r>
    </w:p>
    <w:p>
      <w:r>
        <w:t>2</w:t>
      </w:r>
    </w:p>
    <w:p>
      <w:r>
        <w:t>00</w:t>
      </w:r>
    </w:p>
    <w:p>
      <w:r>
        <w:t>6;</w:t>
      </w:r>
    </w:p>
    <w:p>
      <w:r>
        <w:t>-</w:t>
      </w:r>
    </w:p>
    <w:p>
      <w:r>
        <w:t>Luật</w:t>
      </w:r>
    </w:p>
    <w:p>
      <w:r>
        <w:t>Th</w:t>
      </w:r>
    </w:p>
    <w:p>
      <w:r>
        <w:t>ủ</w:t>
      </w:r>
    </w:p>
    <w:p>
      <w:r>
        <w:t>y</w:t>
      </w:r>
    </w:p>
    <w:p>
      <w:r>
        <w:t>s</w:t>
      </w:r>
    </w:p>
    <w:p>
      <w:r>
        <w:t>ản</w:t>
      </w:r>
    </w:p>
    <w:p>
      <w:r>
        <w:t>ng</w:t>
      </w:r>
    </w:p>
    <w:p>
      <w:r>
        <w:t>ày</w:t>
      </w:r>
    </w:p>
    <w:p>
      <w:r>
        <w:t>2</w:t>
      </w:r>
    </w:p>
    <w:p>
      <w:r>
        <w:t>6</w:t>
      </w:r>
    </w:p>
    <w:p>
      <w:r>
        <w:t>/</w:t>
      </w:r>
    </w:p>
    <w:p>
      <w:r>
        <w:t>11</w:t>
      </w:r>
    </w:p>
    <w:p>
      <w:r>
        <w:t>/</w:t>
      </w:r>
    </w:p>
    <w:p>
      <w:r>
        <w:t>20</w:t>
      </w:r>
    </w:p>
    <w:p>
      <w:r>
        <w:t>0</w:t>
      </w:r>
    </w:p>
    <w:p>
      <w:r>
        <w:t>3;</w:t>
      </w:r>
    </w:p>
    <w:p>
      <w:r>
        <w:t>-</w:t>
      </w:r>
    </w:p>
    <w:p>
      <w:r>
        <w:t>Qu</w:t>
      </w:r>
    </w:p>
    <w:p>
      <w:r>
        <w:t>y</w:t>
      </w:r>
    </w:p>
    <w:p>
      <w:r>
        <w:t>ết</w:t>
      </w:r>
    </w:p>
    <w:p>
      <w:r>
        <w:t>đị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</w:t>
      </w:r>
    </w:p>
    <w:p>
      <w:r>
        <w:t>/QĐ-TT</w:t>
      </w:r>
    </w:p>
    <w:p>
      <w:r>
        <w:t>g</w:t>
      </w:r>
    </w:p>
    <w:p>
      <w:r>
        <w:t>n</w:t>
      </w:r>
    </w:p>
    <w:p>
      <w:r>
        <w:t>gà</w:t>
      </w:r>
    </w:p>
    <w:p>
      <w:r>
        <w:t>y</w:t>
      </w:r>
    </w:p>
    <w:p>
      <w:r>
        <w:t>1</w:t>
      </w:r>
    </w:p>
    <w:p>
      <w:r>
        <w:t>5</w:t>
      </w:r>
    </w:p>
    <w:p>
      <w:r>
        <w:t>/</w:t>
      </w:r>
    </w:p>
    <w:p>
      <w:r>
        <w:t>01/</w:t>
      </w:r>
    </w:p>
    <w:p>
      <w:r>
        <w:t>2</w:t>
      </w:r>
    </w:p>
    <w:p>
      <w:r>
        <w:t>00</w:t>
      </w:r>
    </w:p>
    <w:p>
      <w:r>
        <w:t>9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</w:t>
      </w:r>
    </w:p>
    <w:p>
      <w:r>
        <w:t>í</w:t>
      </w:r>
    </w:p>
    <w:p>
      <w:r>
        <w:t>n</w:t>
      </w:r>
    </w:p>
    <w:p>
      <w:r>
        <w:t>h</w:t>
      </w:r>
    </w:p>
    <w:p>
      <w:r>
        <w:t>ph</w:t>
      </w:r>
    </w:p>
    <w:p>
      <w:r>
        <w:t>ủ</w:t>
      </w:r>
    </w:p>
    <w:p>
      <w:r>
        <w:t>phê du</w:t>
      </w:r>
    </w:p>
    <w:p>
      <w:r>
        <w:t>y</w:t>
      </w:r>
    </w:p>
    <w:p>
      <w:r>
        <w:t>ệt</w:t>
      </w:r>
    </w:p>
    <w:p>
      <w:r>
        <w:t>k</w:t>
      </w:r>
    </w:p>
    <w:p>
      <w:r>
        <w:t>ế</w:t>
      </w:r>
    </w:p>
    <w:p>
      <w:r>
        <w:t>h</w:t>
      </w:r>
    </w:p>
    <w:p>
      <w:r>
        <w:t>o</w:t>
      </w:r>
    </w:p>
    <w:p>
      <w:r>
        <w:t>ạ</w:t>
      </w:r>
    </w:p>
    <w:p>
      <w:r>
        <w:t>c</w:t>
      </w:r>
    </w:p>
    <w:p>
      <w:r>
        <w:t>h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Công</w:t>
      </w:r>
    </w:p>
    <w:p>
      <w:r>
        <w:t>ước</w:t>
      </w:r>
    </w:p>
    <w:p>
      <w:r>
        <w:t>SAR</w:t>
      </w:r>
    </w:p>
    <w:p>
      <w:r>
        <w:t>79;</w:t>
      </w:r>
    </w:p>
    <w:p>
      <w:r>
        <w:t>Các quy</w:t>
      </w:r>
    </w:p>
    <w:p>
      <w:r>
        <w:t>đị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v</w:t>
      </w:r>
    </w:p>
    <w:p>
      <w:r>
        <w:t>à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n:</w:t>
      </w:r>
    </w:p>
    <w:p>
      <w:r>
        <w:t>+</w:t>
      </w:r>
    </w:p>
    <w:p>
      <w:r>
        <w:t>Qu</w:t>
      </w:r>
    </w:p>
    <w:p>
      <w:r>
        <w:t>y</w:t>
      </w:r>
    </w:p>
    <w:p>
      <w:r>
        <w:t>ết</w:t>
      </w:r>
    </w:p>
    <w:p>
      <w:r>
        <w:t>đị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78</w:t>
      </w:r>
    </w:p>
    <w:p>
      <w:r>
        <w:t>0</w:t>
      </w:r>
    </w:p>
    <w:p>
      <w:r>
        <w:t>QĐ</w:t>
      </w:r>
    </w:p>
    <w:p>
      <w:r>
        <w:t>/</w:t>
      </w:r>
    </w:p>
    <w:p>
      <w:r>
        <w:t>TT</w:t>
      </w:r>
    </w:p>
    <w:p>
      <w:r>
        <w:t>g</w:t>
      </w:r>
    </w:p>
    <w:p>
      <w:r>
        <w:t>ng</w:t>
      </w:r>
    </w:p>
    <w:p>
      <w:r>
        <w:t>ày</w:t>
      </w:r>
    </w:p>
    <w:p>
      <w:r>
        <w:t>23</w:t>
      </w:r>
    </w:p>
    <w:p>
      <w:r>
        <w:t>/10</w:t>
      </w:r>
    </w:p>
    <w:p>
      <w:r>
        <w:t>/</w:t>
      </w:r>
    </w:p>
    <w:p>
      <w:r>
        <w:t>19</w:t>
      </w:r>
    </w:p>
    <w:p>
      <w:r>
        <w:t>9</w:t>
      </w:r>
    </w:p>
    <w:p>
      <w:r>
        <w:t>6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v</w:t>
      </w:r>
    </w:p>
    <w:p>
      <w:r>
        <w:t>ề</w:t>
      </w:r>
    </w:p>
    <w:p>
      <w:r>
        <w:t>vi</w:t>
      </w:r>
    </w:p>
    <w:p>
      <w:r>
        <w:t>ệ</w:t>
      </w:r>
    </w:p>
    <w:p>
      <w:r>
        <w:t>c</w:t>
      </w:r>
    </w:p>
    <w:p>
      <w:r>
        <w:t>th</w:t>
      </w:r>
    </w:p>
    <w:p>
      <w:r>
        <w:t>à</w:t>
      </w:r>
    </w:p>
    <w:p>
      <w:r>
        <w:t>n</w:t>
      </w:r>
    </w:p>
    <w:p>
      <w:r>
        <w:t>h</w:t>
      </w:r>
    </w:p>
    <w:p>
      <w:r>
        <w:t>l</w:t>
      </w:r>
    </w:p>
    <w:p>
      <w:r>
        <w:t>ập</w:t>
      </w:r>
    </w:p>
    <w:p>
      <w:r>
        <w:t>Ủ</w:t>
      </w:r>
    </w:p>
    <w:p>
      <w:r>
        <w:t>y</w:t>
      </w:r>
    </w:p>
    <w:p>
      <w:r>
        <w:t>ba</w:t>
      </w:r>
    </w:p>
    <w:p>
      <w:r>
        <w:t>n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gia</w:t>
      </w:r>
    </w:p>
    <w:p>
      <w:r>
        <w:t>Tìm</w:t>
      </w:r>
    </w:p>
    <w:p>
      <w:r>
        <w:t>kiế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k</w:t>
      </w:r>
    </w:p>
    <w:p>
      <w:r>
        <w:t>h</w:t>
      </w:r>
    </w:p>
    <w:p>
      <w:r>
        <w:t>ôn</w:t>
      </w:r>
    </w:p>
    <w:p>
      <w:r>
        <w:t>g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ển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na</w:t>
      </w:r>
    </w:p>
    <w:p>
      <w:r>
        <w:t>m</w:t>
      </w:r>
    </w:p>
    <w:p>
      <w:r>
        <w:t>v</w:t>
      </w:r>
    </w:p>
    <w:p>
      <w:r>
        <w:t>à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7</w:t>
      </w:r>
    </w:p>
    <w:p>
      <w:r>
        <w:t>6/</w:t>
      </w:r>
    </w:p>
    <w:p>
      <w:r>
        <w:t>2</w:t>
      </w:r>
    </w:p>
    <w:p>
      <w:r>
        <w:t>00</w:t>
      </w:r>
    </w:p>
    <w:p>
      <w:r>
        <w:t>9/</w:t>
      </w:r>
    </w:p>
    <w:p>
      <w:r>
        <w:t>QĐ-TT</w:t>
      </w:r>
    </w:p>
    <w:p>
      <w:r>
        <w:t>g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1</w:t>
      </w:r>
    </w:p>
    <w:p>
      <w:r>
        <w:t>1</w:t>
      </w:r>
    </w:p>
    <w:p>
      <w:r>
        <w:t>/</w:t>
      </w:r>
    </w:p>
    <w:p>
      <w:r>
        <w:t>5/</w:t>
      </w:r>
    </w:p>
    <w:p>
      <w:r>
        <w:t>2</w:t>
      </w:r>
    </w:p>
    <w:p>
      <w:r>
        <w:t>00</w:t>
      </w:r>
    </w:p>
    <w:p>
      <w:r>
        <w:t>9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ớn</w:t>
      </w:r>
    </w:p>
    <w:p>
      <w:r>
        <w:t>g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v</w:t>
      </w:r>
    </w:p>
    <w:p>
      <w:r>
        <w:t>ề</w:t>
      </w:r>
    </w:p>
    <w:p>
      <w:r>
        <w:t>v</w:t>
      </w:r>
    </w:p>
    <w:p>
      <w:r>
        <w:t>i</w:t>
      </w:r>
    </w:p>
    <w:p>
      <w:r>
        <w:t>ệc</w:t>
      </w:r>
    </w:p>
    <w:p>
      <w:r>
        <w:t>k</w:t>
      </w:r>
    </w:p>
    <w:p>
      <w:r>
        <w:t>i</w:t>
      </w:r>
    </w:p>
    <w:p>
      <w:r>
        <w:t>ện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Ủ</w:t>
      </w:r>
    </w:p>
    <w:p>
      <w:r>
        <w:t>y</w:t>
      </w:r>
    </w:p>
    <w:p>
      <w:r>
        <w:t>ba</w:t>
      </w:r>
    </w:p>
    <w:p>
      <w:r>
        <w:t>n</w:t>
      </w:r>
    </w:p>
    <w:p>
      <w:r>
        <w:t>q</w:t>
      </w:r>
    </w:p>
    <w:p>
      <w:r>
        <w:t>u</w:t>
      </w:r>
    </w:p>
    <w:p>
      <w:r>
        <w:t>ố</w:t>
      </w:r>
    </w:p>
    <w:p>
      <w:r>
        <w:t>c gia Tìm</w:t>
      </w:r>
    </w:p>
    <w:p>
      <w:r>
        <w:t>kiế</w:t>
      </w:r>
    </w:p>
    <w:p>
      <w:r>
        <w:t>m</w:t>
      </w:r>
    </w:p>
    <w:p>
      <w:r>
        <w:t>, 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v</w:t>
      </w:r>
    </w:p>
    <w:p>
      <w:r>
        <w:t>à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 tìm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c</w:t>
      </w:r>
    </w:p>
    <w:p>
      <w:r>
        <w:t>á</w:t>
      </w:r>
    </w:p>
    <w:p>
      <w:r>
        <w:t>c</w:t>
      </w:r>
    </w:p>
    <w:p>
      <w:r>
        <w:t>B</w:t>
      </w:r>
    </w:p>
    <w:p>
      <w:r>
        <w:t>ộ</w:t>
      </w:r>
    </w:p>
    <w:p>
      <w:r>
        <w:t>,</w:t>
      </w:r>
    </w:p>
    <w:p>
      <w:r>
        <w:t>ng</w:t>
      </w:r>
    </w:p>
    <w:p>
      <w:r>
        <w:t>à</w:t>
      </w:r>
    </w:p>
    <w:p>
      <w:r>
        <w:t>n</w:t>
      </w:r>
    </w:p>
    <w:p>
      <w:r>
        <w:t>h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.</w:t>
      </w:r>
    </w:p>
    <w:p>
      <w:r>
        <w:t>+</w:t>
      </w:r>
    </w:p>
    <w:p>
      <w:r>
        <w:t>Qu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</w:t>
      </w:r>
    </w:p>
    <w:p>
      <w:r>
        <w:t>/2</w:t>
      </w:r>
    </w:p>
    <w:p>
      <w:r>
        <w:t>0</w:t>
      </w:r>
    </w:p>
    <w:p>
      <w:r>
        <w:t>14</w:t>
      </w:r>
    </w:p>
    <w:p>
      <w:r>
        <w:t>/</w:t>
      </w:r>
    </w:p>
    <w:p>
      <w:r>
        <w:t>QĐ-TT</w:t>
      </w:r>
    </w:p>
    <w:p>
      <w:r>
        <w:t>g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20</w:t>
      </w:r>
    </w:p>
    <w:p>
      <w:r>
        <w:t>/0</w:t>
      </w:r>
    </w:p>
    <w:p>
      <w:r>
        <w:t>1</w:t>
      </w:r>
    </w:p>
    <w:p>
      <w:r>
        <w:t>/</w:t>
      </w:r>
    </w:p>
    <w:p>
      <w:r>
        <w:t>2</w:t>
      </w:r>
    </w:p>
    <w:p>
      <w:r>
        <w:t>01</w:t>
      </w:r>
    </w:p>
    <w:p>
      <w:r>
        <w:t>4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b</w:t>
      </w:r>
    </w:p>
    <w:p>
      <w:r>
        <w:t>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ch</w:t>
      </w:r>
    </w:p>
    <w:p>
      <w:r>
        <w:t>ế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trê</w:t>
      </w:r>
    </w:p>
    <w:p>
      <w:r>
        <w:t>n</w:t>
      </w:r>
    </w:p>
    <w:p>
      <w:r>
        <w:t>b</w:t>
      </w:r>
    </w:p>
    <w:p>
      <w:r>
        <w:t>i</w:t>
      </w:r>
    </w:p>
    <w:p>
      <w:r>
        <w:t>ển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ùn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 cả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+</w:t>
      </w:r>
    </w:p>
    <w:p>
      <w:r>
        <w:t>Qu</w:t>
      </w:r>
    </w:p>
    <w:p>
      <w:r>
        <w:t>y</w:t>
      </w:r>
    </w:p>
    <w:p>
      <w:r>
        <w:t>ết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26</w:t>
      </w:r>
    </w:p>
    <w:p>
      <w:r>
        <w:t>2</w:t>
      </w:r>
    </w:p>
    <w:p>
      <w:r>
        <w:t>8</w:t>
      </w:r>
    </w:p>
    <w:p>
      <w:r>
        <w:t>/</w:t>
      </w:r>
    </w:p>
    <w:p>
      <w:r>
        <w:t>QĐ</w:t>
      </w:r>
    </w:p>
    <w:p>
      <w:r>
        <w:t>-TCCB-</w:t>
      </w:r>
    </w:p>
    <w:p>
      <w:r>
        <w:t>L</w:t>
      </w:r>
    </w:p>
    <w:p>
      <w:r>
        <w:t>Đ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2</w:t>
      </w:r>
    </w:p>
    <w:p>
      <w:r>
        <w:t>/1</w:t>
      </w:r>
    </w:p>
    <w:p>
      <w:r>
        <w:t>0</w:t>
      </w:r>
    </w:p>
    <w:p>
      <w:r>
        <w:t>/1</w:t>
      </w:r>
    </w:p>
    <w:p>
      <w:r>
        <w:t>9</w:t>
      </w:r>
    </w:p>
    <w:p>
      <w:r>
        <w:t>9</w:t>
      </w:r>
    </w:p>
    <w:p>
      <w:r>
        <w:t>6</w:t>
      </w:r>
    </w:p>
    <w:p>
      <w:r>
        <w:t>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</w:t>
      </w:r>
    </w:p>
    <w:p>
      <w:r>
        <w:t>ởn</w:t>
      </w:r>
    </w:p>
    <w:p>
      <w:r>
        <w:t>g</w:t>
      </w:r>
    </w:p>
    <w:p>
      <w:r>
        <w:t>B</w:t>
      </w:r>
    </w:p>
    <w:p>
      <w:r>
        <w:t>ộ</w:t>
      </w:r>
    </w:p>
    <w:p>
      <w:r>
        <w:t>Giao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</w:t>
      </w:r>
    </w:p>
    <w:p>
      <w:r>
        <w:t>v</w:t>
      </w:r>
    </w:p>
    <w:p>
      <w:r>
        <w:t>ề</w:t>
      </w:r>
    </w:p>
    <w:p>
      <w:r>
        <w:t>v</w:t>
      </w:r>
    </w:p>
    <w:p>
      <w:r>
        <w:t>i</w:t>
      </w:r>
    </w:p>
    <w:p>
      <w:r>
        <w:t>ệc</w:t>
      </w:r>
    </w:p>
    <w:p>
      <w:r>
        <w:t>t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l</w:t>
      </w:r>
    </w:p>
    <w:p>
      <w:r>
        <w:t>ậ</w:t>
      </w:r>
    </w:p>
    <w:p>
      <w:r>
        <w:t>p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Phố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 V</w:t>
      </w:r>
    </w:p>
    <w:p>
      <w:r>
        <w:t>i</w:t>
      </w:r>
    </w:p>
    <w:p>
      <w:r>
        <w:t>ệt</w:t>
      </w:r>
    </w:p>
    <w:p>
      <w:r>
        <w:t>Na</w:t>
      </w:r>
    </w:p>
    <w:p>
      <w:r>
        <w:t>m</w:t>
      </w:r>
    </w:p>
    <w:p>
      <w:r>
        <w:t>;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56</w:t>
      </w:r>
    </w:p>
    <w:p>
      <w:r>
        <w:t>/</w:t>
      </w:r>
    </w:p>
    <w:p>
      <w:r>
        <w:t>20</w:t>
      </w:r>
    </w:p>
    <w:p>
      <w:r>
        <w:t>0</w:t>
      </w:r>
    </w:p>
    <w:p>
      <w:r>
        <w:t>5</w:t>
      </w:r>
    </w:p>
    <w:p>
      <w:r>
        <w:t>/</w:t>
      </w:r>
    </w:p>
    <w:p>
      <w:r>
        <w:t>QĐ</w:t>
      </w:r>
    </w:p>
    <w:p>
      <w:r>
        <w:t>-</w:t>
      </w:r>
    </w:p>
    <w:p>
      <w:r>
        <w:t>B</w:t>
      </w:r>
    </w:p>
    <w:p>
      <w:r>
        <w:t>GTV</w:t>
      </w:r>
    </w:p>
    <w:p>
      <w:r>
        <w:t>T</w:t>
      </w:r>
    </w:p>
    <w:p>
      <w:r>
        <w:t>ngà</w:t>
      </w:r>
    </w:p>
    <w:p>
      <w:r>
        <w:t>y</w:t>
      </w:r>
    </w:p>
    <w:p>
      <w:r>
        <w:t>2</w:t>
      </w:r>
    </w:p>
    <w:p>
      <w:r>
        <w:t>8</w:t>
      </w:r>
    </w:p>
    <w:p>
      <w:r>
        <w:t>t</w:t>
      </w:r>
    </w:p>
    <w:p>
      <w:r>
        <w:t>h</w:t>
      </w:r>
    </w:p>
    <w:p>
      <w:r>
        <w:t>á</w:t>
      </w:r>
    </w:p>
    <w:p>
      <w:r>
        <w:t>n</w:t>
      </w:r>
    </w:p>
    <w:p>
      <w:r>
        <w:t>g</w:t>
      </w:r>
    </w:p>
    <w:p>
      <w:r>
        <w:t>1</w:t>
      </w:r>
    </w:p>
    <w:p>
      <w:r>
        <w:t>0</w:t>
      </w:r>
    </w:p>
    <w:p>
      <w:r>
        <w:t>n</w:t>
      </w:r>
    </w:p>
    <w:p>
      <w:r>
        <w:t>ăm</w:t>
      </w:r>
    </w:p>
    <w:p>
      <w:r>
        <w:t>20</w:t>
      </w:r>
    </w:p>
    <w:p>
      <w:r>
        <w:t>0</w:t>
      </w:r>
    </w:p>
    <w:p>
      <w:r>
        <w:t>5</w:t>
      </w:r>
    </w:p>
    <w:p>
      <w:r>
        <w:t>c</w:t>
      </w:r>
    </w:p>
    <w:p>
      <w:r>
        <w:t>ủ</w:t>
      </w:r>
    </w:p>
    <w:p>
      <w:r>
        <w:t>a</w:t>
      </w:r>
    </w:p>
    <w:p>
      <w:r>
        <w:t>Bộ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B</w:t>
      </w:r>
    </w:p>
    <w:p>
      <w:r>
        <w:t>ộ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</w:t>
      </w:r>
    </w:p>
    <w:p>
      <w:r>
        <w:t>v</w:t>
      </w:r>
    </w:p>
    <w:p>
      <w:r>
        <w:t>ề</w:t>
      </w:r>
    </w:p>
    <w:p>
      <w:r>
        <w:t>t</w:t>
      </w:r>
    </w:p>
    <w:p>
      <w:r>
        <w:t>ổ</w:t>
      </w:r>
    </w:p>
    <w:p>
      <w:r>
        <w:t>c</w:t>
      </w:r>
    </w:p>
    <w:p>
      <w:r>
        <w:t>hứ</w:t>
      </w:r>
    </w:p>
    <w:p>
      <w:r>
        <w:t>c</w:t>
      </w:r>
    </w:p>
    <w:p>
      <w:r>
        <w:t>và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độ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âm</w:t>
      </w:r>
    </w:p>
    <w:p>
      <w:r>
        <w:t>Phố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hàn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;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03</w:t>
      </w:r>
    </w:p>
    <w:p>
      <w:r>
        <w:t>/</w:t>
      </w:r>
    </w:p>
    <w:p>
      <w:r>
        <w:t>201</w:t>
      </w:r>
    </w:p>
    <w:p>
      <w:r>
        <w:t>2/</w:t>
      </w:r>
    </w:p>
    <w:p>
      <w:r>
        <w:t>TT-BGTV</w:t>
      </w:r>
    </w:p>
    <w:p>
      <w:r>
        <w:t>T</w:t>
      </w:r>
    </w:p>
    <w:p>
      <w:r>
        <w:t>ng</w:t>
      </w:r>
    </w:p>
    <w:p>
      <w:r>
        <w:t>à</w:t>
      </w:r>
    </w:p>
    <w:p>
      <w:r>
        <w:t>y</w:t>
      </w:r>
    </w:p>
    <w:p>
      <w:r>
        <w:t>2</w:t>
      </w:r>
    </w:p>
    <w:p>
      <w:r>
        <w:t>0/</w:t>
      </w:r>
    </w:p>
    <w:p>
      <w:r>
        <w:t>0</w:t>
      </w:r>
    </w:p>
    <w:p>
      <w:r>
        <w:t>1</w:t>
      </w:r>
    </w:p>
    <w:p>
      <w:r>
        <w:t>/</w:t>
      </w:r>
    </w:p>
    <w:p>
      <w:r>
        <w:t>20</w:t>
      </w:r>
    </w:p>
    <w:p>
      <w:r>
        <w:t>1</w:t>
      </w:r>
    </w:p>
    <w:p>
      <w:r>
        <w:t>2</w:t>
      </w:r>
    </w:p>
    <w:p>
      <w:r>
        <w:t>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</w:t>
      </w:r>
    </w:p>
    <w:p>
      <w:r>
        <w:t>ởn</w:t>
      </w:r>
    </w:p>
    <w:p>
      <w:r>
        <w:t>g</w:t>
      </w:r>
    </w:p>
    <w:p>
      <w:r>
        <w:t>B</w:t>
      </w:r>
    </w:p>
    <w:p>
      <w:r>
        <w:t>ộ</w:t>
      </w:r>
    </w:p>
    <w:p>
      <w:r>
        <w:t>Gi</w:t>
      </w:r>
    </w:p>
    <w:p>
      <w:r>
        <w:t>a</w:t>
      </w:r>
    </w:p>
    <w:p>
      <w:r>
        <w:t>o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</w:t>
      </w:r>
    </w:p>
    <w:p>
      <w:r>
        <w:t>i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</w:t>
      </w:r>
    </w:p>
    <w:p>
      <w:r>
        <w:t>u</w:t>
      </w:r>
    </w:p>
    <w:p>
      <w:r>
        <w:t>n</w:t>
      </w:r>
    </w:p>
    <w:p>
      <w:r>
        <w:t>g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điều</w:t>
      </w:r>
    </w:p>
    <w:p>
      <w:r>
        <w:t>c</w:t>
      </w:r>
    </w:p>
    <w:p>
      <w:r>
        <w:t>ủ</w:t>
      </w:r>
    </w:p>
    <w:p>
      <w:r>
        <w:t>a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5</w:t>
      </w:r>
    </w:p>
    <w:p>
      <w:r>
        <w:t>6</w:t>
      </w:r>
    </w:p>
    <w:p>
      <w:r>
        <w:t>/</w:t>
      </w:r>
    </w:p>
    <w:p>
      <w:r>
        <w:t>2</w:t>
      </w:r>
    </w:p>
    <w:p>
      <w:r>
        <w:t>00</w:t>
      </w:r>
    </w:p>
    <w:p>
      <w:r>
        <w:t>5/</w:t>
      </w:r>
    </w:p>
    <w:p>
      <w:r>
        <w:t>QĐ</w:t>
      </w:r>
    </w:p>
    <w:p>
      <w:r>
        <w:t>-B</w:t>
      </w:r>
    </w:p>
    <w:p>
      <w:r>
        <w:t>GTV</w:t>
      </w:r>
    </w:p>
    <w:p>
      <w:r>
        <w:t>T</w:t>
      </w:r>
    </w:p>
    <w:p>
      <w:r>
        <w:t>ngà</w:t>
      </w:r>
    </w:p>
    <w:p>
      <w:r>
        <w:t>y</w:t>
      </w:r>
    </w:p>
    <w:p>
      <w:r>
        <w:t>2</w:t>
      </w:r>
    </w:p>
    <w:p>
      <w:r>
        <w:t>8</w:t>
      </w:r>
    </w:p>
    <w:p>
      <w:r>
        <w:t>t</w:t>
      </w:r>
    </w:p>
    <w:p>
      <w:r>
        <w:t>h</w:t>
      </w:r>
    </w:p>
    <w:p>
      <w:r>
        <w:t>á</w:t>
      </w:r>
    </w:p>
    <w:p>
      <w:r>
        <w:t>n</w:t>
      </w:r>
    </w:p>
    <w:p>
      <w:r>
        <w:t>g</w:t>
      </w:r>
    </w:p>
    <w:p>
      <w:r>
        <w:t>1</w:t>
      </w:r>
    </w:p>
    <w:p>
      <w:r>
        <w:t>0</w:t>
      </w:r>
    </w:p>
    <w:p>
      <w:r>
        <w:t>năm</w:t>
      </w:r>
    </w:p>
    <w:p>
      <w:r>
        <w:t>20</w:t>
      </w:r>
    </w:p>
    <w:p>
      <w:r>
        <w:t>0</w:t>
      </w:r>
    </w:p>
    <w:p>
      <w:r>
        <w:t>5.</w:t>
      </w:r>
    </w:p>
    <w:p>
      <w:r>
        <w:t>Văn bản số 1142/BGTVT-VP ngày 27/01/2014</w:t>
      </w:r>
    </w:p>
    <w:p>
      <w:r>
        <w:t>của Bộ Giao thông vận tải về việc giao bổ sung nhiệm vụ xây dựng Đề án năm</w:t>
      </w:r>
    </w:p>
    <w:p>
      <w:r>
        <w:t>2014.</w:t>
      </w:r>
    </w:p>
    <w:p>
      <w:r>
        <w:t>4</w:t>
      </w:r>
    </w:p>
    <w:p>
      <w:r>
        <w:t>.</w:t>
      </w:r>
    </w:p>
    <w:p>
      <w:r>
        <w:t>P</w:t>
      </w:r>
    </w:p>
    <w:p>
      <w:r>
        <w:t>h</w:t>
      </w:r>
    </w:p>
    <w:p>
      <w:r>
        <w:t>ạ</w:t>
      </w:r>
    </w:p>
    <w:p>
      <w:r>
        <w:t>m</w:t>
      </w:r>
    </w:p>
    <w:p>
      <w:r>
        <w:t>v</w:t>
      </w:r>
    </w:p>
    <w:p>
      <w:r>
        <w:t>i</w:t>
      </w:r>
    </w:p>
    <w:p>
      <w:r>
        <w:t>v</w:t>
      </w:r>
    </w:p>
    <w:p>
      <w:r>
        <w:t>à</w:t>
      </w:r>
    </w:p>
    <w:p>
      <w:r>
        <w:t>đ</w:t>
      </w:r>
    </w:p>
    <w:p>
      <w:r>
        <w:t>ố</w:t>
      </w:r>
    </w:p>
    <w:p>
      <w:r>
        <w:t>i</w:t>
      </w:r>
    </w:p>
    <w:p>
      <w:r>
        <w:t>t</w:t>
      </w:r>
    </w:p>
    <w:p>
      <w:r>
        <w:t>ư</w:t>
      </w:r>
    </w:p>
    <w:p>
      <w:r>
        <w:t>ợ</w:t>
      </w:r>
    </w:p>
    <w:p>
      <w:r>
        <w:t>ng</w:t>
      </w:r>
    </w:p>
    <w:p>
      <w:r>
        <w:t>n</w:t>
      </w:r>
    </w:p>
    <w:p>
      <w:r>
        <w:t>g</w:t>
      </w:r>
    </w:p>
    <w:p>
      <w:r>
        <w:t>hiên</w:t>
      </w:r>
    </w:p>
    <w:p>
      <w:r>
        <w:t>c</w:t>
      </w:r>
    </w:p>
    <w:p>
      <w:r>
        <w:t>ứu</w:t>
      </w:r>
    </w:p>
    <w:p>
      <w:r>
        <w:t>c</w:t>
      </w:r>
    </w:p>
    <w:p>
      <w:r>
        <w:t>ủ</w:t>
      </w:r>
    </w:p>
    <w:p>
      <w:r>
        <w:t>a</w:t>
      </w:r>
    </w:p>
    <w:p>
      <w:r>
        <w:t>Đ</w:t>
      </w:r>
    </w:p>
    <w:p>
      <w:r>
        <w:t>ề</w:t>
      </w:r>
    </w:p>
    <w:p>
      <w:r>
        <w:t>án</w:t>
      </w:r>
    </w:p>
    <w:p>
      <w:r>
        <w:t>a</w:t>
      </w:r>
    </w:p>
    <w:p>
      <w:r>
        <w:t>)</w:t>
      </w:r>
    </w:p>
    <w:p>
      <w:r>
        <w:t>Ph</w:t>
      </w:r>
    </w:p>
    <w:p>
      <w:r>
        <w:t>ạ</w:t>
      </w:r>
    </w:p>
    <w:p>
      <w:r>
        <w:t>m</w:t>
      </w:r>
    </w:p>
    <w:p>
      <w:r>
        <w:t>v</w:t>
      </w:r>
    </w:p>
    <w:p>
      <w:r>
        <w:t>i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ứ</w:t>
      </w:r>
    </w:p>
    <w:p>
      <w:r>
        <w:t>u</w:t>
      </w:r>
    </w:p>
    <w:p>
      <w:r>
        <w:t>Đề án tập trung nghiên cứu về hiện trạng</w:t>
      </w:r>
    </w:p>
    <w:p>
      <w:r>
        <w:t>hoạt động phối hợp tìm kiếm, cứu nạn; tổ chức, quản lý, điều động phương tiện; tình</w:t>
      </w:r>
    </w:p>
    <w:p>
      <w:r>
        <w:t>hình đầu tư cơ sở vật chất, trang thiết bị phục vụ công tác tìm kiếm, cứu nạn</w:t>
      </w:r>
    </w:p>
    <w:p>
      <w:r>
        <w:t>của Trung tâm; công tác phối hợp giữa Trung tâm với Công ty thông tin điện tử (sau</w:t>
      </w:r>
    </w:p>
    <w:p>
      <w:r>
        <w:t>đây gọi tắt là Công ty thông tin điện tử) và các Cảng vụ hàng hải; mối quan hệ</w:t>
      </w:r>
    </w:p>
    <w:p>
      <w:r>
        <w:t>với các cơ quan, đơn vị trong và ngoài ngành Hàng hải; các tồn tại, bất cập</w:t>
      </w:r>
    </w:p>
    <w:p>
      <w:r>
        <w:t>trong hoạt động phối hợp tìm kiếm, cứu nạn trên biển; tham khảo mô hình hoạt</w:t>
      </w:r>
    </w:p>
    <w:p>
      <w:r>
        <w:t>động tìm kiếm, cứu nạn của một số quốc gia. Trên cơ sở đó, Đề án đưa ra các nội</w:t>
      </w:r>
    </w:p>
    <w:p>
      <w:r>
        <w:t>dung đổi mới và nâng cao năng lực công tác phối hợp tìm kiếm, cứu nạn hàng hải</w:t>
      </w:r>
    </w:p>
    <w:p>
      <w:r>
        <w:t>tại Việt Nam.</w:t>
      </w:r>
    </w:p>
    <w:p>
      <w:r>
        <w:t>b</w:t>
      </w:r>
    </w:p>
    <w:p>
      <w:r>
        <w:t>)</w:t>
      </w:r>
    </w:p>
    <w:p>
      <w:r>
        <w:t>Đố</w:t>
      </w:r>
    </w:p>
    <w:p>
      <w:r>
        <w:t>i</w:t>
      </w:r>
    </w:p>
    <w:p>
      <w:r>
        <w:t>t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ứu</w:t>
      </w:r>
    </w:p>
    <w:p>
      <w:r>
        <w:t>Đề án tập trung nghiên cứu về tổ chức,</w:t>
      </w:r>
    </w:p>
    <w:p>
      <w:r>
        <w:t>hoạt động của Trung tâm, Công ty thông tin điện tử, các Cảng vụ hàng hải.</w:t>
      </w:r>
    </w:p>
    <w:p>
      <w:r>
        <w:t>5</w:t>
      </w:r>
    </w:p>
    <w:p>
      <w:r>
        <w:t>.</w:t>
      </w:r>
    </w:p>
    <w:p>
      <w:r>
        <w:t>Mục</w:t>
      </w:r>
    </w:p>
    <w:p>
      <w:r>
        <w:t>tiêu</w:t>
      </w:r>
    </w:p>
    <w:p>
      <w:r>
        <w:t>c</w:t>
      </w:r>
    </w:p>
    <w:p>
      <w:r>
        <w:t>ủa</w:t>
      </w:r>
    </w:p>
    <w:p>
      <w:r>
        <w:t>Đ</w:t>
      </w:r>
    </w:p>
    <w:p>
      <w:r>
        <w:t>ề</w:t>
      </w:r>
    </w:p>
    <w:p>
      <w:r>
        <w:t>án</w:t>
      </w:r>
    </w:p>
    <w:p>
      <w:r>
        <w:t>5</w:t>
      </w:r>
    </w:p>
    <w:p>
      <w:r>
        <w:t>.</w:t>
      </w:r>
    </w:p>
    <w:p>
      <w:r>
        <w:t>1</w:t>
      </w:r>
    </w:p>
    <w:p>
      <w:r>
        <w:t>.</w:t>
      </w:r>
    </w:p>
    <w:p>
      <w:r>
        <w:t>Mục</w:t>
      </w:r>
    </w:p>
    <w:p>
      <w:r>
        <w:t>tiêu</w:t>
      </w:r>
    </w:p>
    <w:p>
      <w:r>
        <w:t>c</w:t>
      </w:r>
    </w:p>
    <w:p>
      <w:r>
        <w:t>h</w:t>
      </w:r>
    </w:p>
    <w:p>
      <w:r>
        <w:t>ung</w:t>
      </w:r>
    </w:p>
    <w:p>
      <w:r>
        <w:t>a)</w:t>
      </w:r>
    </w:p>
    <w:p>
      <w:r>
        <w:t>Đ</w:t>
      </w:r>
    </w:p>
    <w:p>
      <w:r>
        <w:t>ổ</w:t>
      </w:r>
    </w:p>
    <w:p>
      <w:r>
        <w:t>i</w:t>
      </w:r>
    </w:p>
    <w:p>
      <w:r>
        <w:t>m</w:t>
      </w:r>
    </w:p>
    <w:p>
      <w:r>
        <w:t>ớ</w:t>
      </w:r>
    </w:p>
    <w:p>
      <w:r>
        <w:t>i</w:t>
      </w:r>
    </w:p>
    <w:p>
      <w:r>
        <w:t>v</w:t>
      </w:r>
    </w:p>
    <w:p>
      <w:r>
        <w:t>à</w:t>
      </w:r>
    </w:p>
    <w:p>
      <w:r>
        <w:t>nâ</w:t>
      </w:r>
    </w:p>
    <w:p>
      <w:r>
        <w:t>n</w:t>
      </w:r>
    </w:p>
    <w:p>
      <w:r>
        <w:t>g</w:t>
      </w:r>
    </w:p>
    <w:p>
      <w:r>
        <w:t>ca</w:t>
      </w:r>
    </w:p>
    <w:p>
      <w:r>
        <w:t>o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công tác 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đ</w:t>
      </w:r>
    </w:p>
    <w:p>
      <w:r>
        <w:t>á</w:t>
      </w:r>
    </w:p>
    <w:p>
      <w:r>
        <w:t>p</w:t>
      </w:r>
    </w:p>
    <w:p>
      <w:r>
        <w:t>ứ</w:t>
      </w:r>
    </w:p>
    <w:p>
      <w:r>
        <w:t>n</w:t>
      </w:r>
    </w:p>
    <w:p>
      <w:r>
        <w:t>g</w:t>
      </w:r>
    </w:p>
    <w:p>
      <w:r>
        <w:t>y</w:t>
      </w:r>
    </w:p>
    <w:p>
      <w:r>
        <w:t>êu</w:t>
      </w:r>
    </w:p>
    <w:p>
      <w:r>
        <w:t>c</w:t>
      </w:r>
    </w:p>
    <w:p>
      <w:r>
        <w:t>ầ</w:t>
      </w:r>
    </w:p>
    <w:p>
      <w:r>
        <w:t>u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ti</w:t>
      </w:r>
    </w:p>
    <w:p>
      <w:r>
        <w:t>ễ</w:t>
      </w:r>
    </w:p>
    <w:p>
      <w:r>
        <w:t>n</w:t>
      </w:r>
    </w:p>
    <w:p>
      <w:r>
        <w:t>v</w:t>
      </w:r>
    </w:p>
    <w:p>
      <w:r>
        <w:t>ề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n;</w:t>
      </w:r>
    </w:p>
    <w:p>
      <w:r>
        <w:t>b</w:t>
      </w:r>
    </w:p>
    <w:p>
      <w:r>
        <w:t>)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ầy</w:t>
      </w:r>
    </w:p>
    <w:p>
      <w:r>
        <w:t>đ</w:t>
      </w:r>
    </w:p>
    <w:p>
      <w:r>
        <w:t>ủ</w:t>
      </w:r>
    </w:p>
    <w:p>
      <w:r>
        <w:t>các</w:t>
      </w:r>
    </w:p>
    <w:p>
      <w:r>
        <w:t>quy</w:t>
      </w:r>
    </w:p>
    <w:p>
      <w:r>
        <w:t>đị</w:t>
      </w:r>
    </w:p>
    <w:p>
      <w:r>
        <w:t>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Công ước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t</w:t>
      </w:r>
    </w:p>
    <w:p>
      <w:r>
        <w:t>ế</w:t>
      </w:r>
    </w:p>
    <w:p>
      <w:r>
        <w:t>v</w:t>
      </w:r>
    </w:p>
    <w:p>
      <w:r>
        <w:t>ề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,</w:t>
      </w:r>
    </w:p>
    <w:p>
      <w:r>
        <w:t>1</w:t>
      </w:r>
    </w:p>
    <w:p>
      <w:r>
        <w:t>97</w:t>
      </w:r>
    </w:p>
    <w:p>
      <w:r>
        <w:t>9</w:t>
      </w:r>
    </w:p>
    <w:p>
      <w:r>
        <w:t>(S</w:t>
      </w:r>
    </w:p>
    <w:p>
      <w:r>
        <w:t>A</w:t>
      </w:r>
    </w:p>
    <w:p>
      <w:r>
        <w:t>R</w:t>
      </w:r>
    </w:p>
    <w:p>
      <w:r>
        <w:t>79</w:t>
      </w:r>
    </w:p>
    <w:p>
      <w:r>
        <w:t>)</w:t>
      </w:r>
    </w:p>
    <w:p>
      <w:r>
        <w:t>m</w:t>
      </w:r>
    </w:p>
    <w:p>
      <w:r>
        <w:t>à</w:t>
      </w:r>
    </w:p>
    <w:p>
      <w:r>
        <w:t>V</w:t>
      </w:r>
    </w:p>
    <w:p>
      <w:r>
        <w:t>i</w:t>
      </w:r>
    </w:p>
    <w:p>
      <w:r>
        <w:t>ệt</w:t>
      </w:r>
    </w:p>
    <w:p>
      <w:r>
        <w:t>N</w:t>
      </w:r>
    </w:p>
    <w:p>
      <w:r>
        <w:t>am</w:t>
      </w:r>
    </w:p>
    <w:p>
      <w:r>
        <w:t>l</w:t>
      </w:r>
    </w:p>
    <w:p>
      <w:r>
        <w:t>à</w:t>
      </w:r>
    </w:p>
    <w:p>
      <w:r>
        <w:t>th</w:t>
      </w:r>
    </w:p>
    <w:p>
      <w:r>
        <w:t>à</w:t>
      </w:r>
    </w:p>
    <w:p>
      <w:r>
        <w:t>n</w:t>
      </w:r>
    </w:p>
    <w:p>
      <w:r>
        <w:t>h</w:t>
      </w:r>
    </w:p>
    <w:p>
      <w:r>
        <w:t>vi</w:t>
      </w:r>
    </w:p>
    <w:p>
      <w:r>
        <w:t>ê</w:t>
      </w:r>
    </w:p>
    <w:p>
      <w:r>
        <w:t>n.</w:t>
      </w:r>
    </w:p>
    <w:p>
      <w:r>
        <w:t>5</w:t>
      </w:r>
    </w:p>
    <w:p>
      <w:r>
        <w:t>.</w:t>
      </w:r>
    </w:p>
    <w:p>
      <w:r>
        <w:t>2</w:t>
      </w:r>
    </w:p>
    <w:p>
      <w:r>
        <w:t>.</w:t>
      </w:r>
    </w:p>
    <w:p>
      <w:r>
        <w:t>Mục</w:t>
      </w:r>
    </w:p>
    <w:p>
      <w:r>
        <w:t>tiêu</w:t>
      </w:r>
    </w:p>
    <w:p>
      <w:r>
        <w:t>c</w:t>
      </w:r>
    </w:p>
    <w:p>
      <w:r>
        <w:t>ụ</w:t>
      </w:r>
    </w:p>
    <w:p>
      <w:r>
        <w:t>t</w:t>
      </w:r>
    </w:p>
    <w:p>
      <w:r>
        <w:t>h</w:t>
      </w:r>
    </w:p>
    <w:p>
      <w:r>
        <w:t>ể</w:t>
      </w:r>
    </w:p>
    <w:p>
      <w:r>
        <w:t>a) Giai đoạn từ năm 2014 đến năm 2015:</w:t>
      </w:r>
    </w:p>
    <w:p>
      <w:r>
        <w:t>Rà soát, sửa đổi, bổ sung hệ thống văn</w:t>
      </w:r>
    </w:p>
    <w:p>
      <w:r>
        <w:t>bản quy phạm pháp luật về tìm kiếm, cứu nạn đảm bảo đồng bộ, tránh chồng chéo;</w:t>
      </w:r>
    </w:p>
    <w:p>
      <w:r>
        <w:t>Đổi mới, kiện toàn cơ chế, chính sách</w:t>
      </w:r>
    </w:p>
    <w:p>
      <w:r>
        <w:t>về cơ cấu tổ chức, chức năng, nhiệm vụ của Trung tâm;</w:t>
      </w:r>
    </w:p>
    <w:p>
      <w:r>
        <w:t>Nâng cao năng lực quản lý, trình độ</w:t>
      </w:r>
    </w:p>
    <w:p>
      <w:r>
        <w:t>nghiệp vụ, thực hành tìm kiếm, cứu nạn của cán bộ, thuyền viên Trung tâm, các</w:t>
      </w:r>
    </w:p>
    <w:p>
      <w:r>
        <w:t>Cảng vụ hàng hải và Công ty thông tin điện tử;</w:t>
      </w:r>
    </w:p>
    <w:p>
      <w:r>
        <w:t>Nâng cao hiệu quả phối hợp giữa các cơ</w:t>
      </w:r>
    </w:p>
    <w:p>
      <w:r>
        <w:t>quan, đơn vị liên quan trong hoạt động tìm kiếm, cứu nạn trên biển và trong</w:t>
      </w:r>
    </w:p>
    <w:p>
      <w:r>
        <w:t>vùng nước cảng biển;</w:t>
      </w:r>
    </w:p>
    <w:p>
      <w:r>
        <w:t>Đầu tư, nâng cấp cơ sở hạ tầng, phương</w:t>
      </w:r>
    </w:p>
    <w:p>
      <w:r>
        <w:t>tiện, thiết bị kỹ thuật phục vụ hoạt động tìm kiếm, cứu nạn trên biển và trong</w:t>
      </w:r>
    </w:p>
    <w:p>
      <w:r>
        <w:t>vùng nước cảng biển.</w:t>
      </w:r>
    </w:p>
    <w:p>
      <w:r>
        <w:t>b) Giai đoạn 2016 - 2020:</w:t>
      </w:r>
    </w:p>
    <w:p>
      <w:r>
        <w:t>Tiếp tục hoàn thiện hệ thống văn bản</w:t>
      </w:r>
    </w:p>
    <w:p>
      <w:r>
        <w:t>quy phạm pháp luật về tìm kiếm, cứu nạn trên biển và trong vùng nước cảng biển;</w:t>
      </w:r>
    </w:p>
    <w:p>
      <w:r>
        <w:t>Tiếp tục đầu tư phát triển cơ sở hạ</w:t>
      </w:r>
    </w:p>
    <w:p>
      <w:r>
        <w:t>tầng, phương tiện, thiết bị kỹ thuật đáp ứng yêu cầu tìm kiếm, cứu nạn trên</w:t>
      </w:r>
    </w:p>
    <w:p>
      <w:r>
        <w:t>biển và trong vùng nước cảng biển.</w:t>
      </w:r>
    </w:p>
    <w:p>
      <w:r>
        <w:t>Bảo đảm xây dựng đội ngũ cán bộ,</w:t>
      </w:r>
    </w:p>
    <w:p>
      <w:r>
        <w:t>thuyền viên đáp ứng yêu cầu công tác tìm kiếm, cứu nạn trên vùng biển Việt Nam,</w:t>
      </w:r>
    </w:p>
    <w:p>
      <w:r>
        <w:t>trong vùng nước cảng biển và hợp tác quốc tế về tìm kiếm, cứu nạn.</w:t>
      </w:r>
    </w:p>
    <w:p>
      <w:r>
        <w:t>Phần 2</w:t>
      </w:r>
    </w:p>
    <w:p>
      <w:r>
        <w:t>ĐÁNH GIÁ THỰC TRẠNG CÔNG TÁC PHỐI HỢP</w:t>
      </w:r>
    </w:p>
    <w:p>
      <w:r>
        <w:t>TÌM KIẾM CỨU NẠN HÀNG HẢI TẠI VIỆT NAM</w:t>
      </w:r>
    </w:p>
    <w:p>
      <w:r>
        <w:t>I. MÔ HÌNH TỔ CHỨC HỆ</w:t>
      </w:r>
    </w:p>
    <w:p>
      <w:r>
        <w:t>THỐNG TÌM KIẾM CỨU NẠN HÀNG HẢI TẠI VIỆT NAM</w:t>
      </w:r>
    </w:p>
    <w:p>
      <w:r>
        <w:t>Tổ chức hệ thống tìm kiếm, cứu nạn</w:t>
      </w:r>
    </w:p>
    <w:p>
      <w:r>
        <w:t>hàng hải tại Việt Nam</w:t>
      </w:r>
    </w:p>
    <w:p>
      <w:r>
        <w:t>Ủy ban Quốc gia Tìm kiếm Cứu nạn thành</w:t>
      </w:r>
    </w:p>
    <w:p>
      <w:r>
        <w:t>lập năm 1996, được kiện toàn lại theo Quyết định số</w:t>
      </w:r>
    </w:p>
    <w:p>
      <w:r>
        <w:t>76/2009/QĐ-TTg</w:t>
      </w:r>
    </w:p>
    <w:p>
      <w:r>
        <w:t>ngày 11/5/2009 của Thủ tướng</w:t>
      </w:r>
    </w:p>
    <w:p>
      <w:r>
        <w:t>Chính phủ, là tổ chức phối hợp liên ngành, có chức năng giúp Thủ tướng Chính</w:t>
      </w:r>
    </w:p>
    <w:p>
      <w:r>
        <w:t>phủ chỉ đạo, tổ chức phối hợp thực hiện công tác tìm kiếm, cứu nạn trong phạm</w:t>
      </w:r>
    </w:p>
    <w:p>
      <w:r>
        <w:t>vi cả nước;</w:t>
      </w:r>
    </w:p>
    <w:p>
      <w:r>
        <w:t>Ủy ban Quốc gia Tìm kiếm Cứu nạn là cơ</w:t>
      </w:r>
    </w:p>
    <w:p>
      <w:r>
        <w:t>quan làm việc theo chế độ kiêm nhiệm, Chủ tịch Ủy ban là Phó Thủ tướng Chính</w:t>
      </w:r>
    </w:p>
    <w:p>
      <w:r>
        <w:t>phủ, Phó Chủ tịch thường trực là lãnh đạo của Bộ Quốc phòng, Phó Chủ tịch là</w:t>
      </w:r>
    </w:p>
    <w:p>
      <w:r>
        <w:t>Lãnh đạo Bộ Giao thông vận tải;</w:t>
      </w:r>
    </w:p>
    <w:p>
      <w:r>
        <w:t>Cơ quan thường trực, giúp việc của Ủy</w:t>
      </w:r>
    </w:p>
    <w:p>
      <w:r>
        <w:t>ban Quốc gia Tìm kiếm Cứu nạn là Bộ Quốc phòng, có trách nhiệm đảm bảo các điều</w:t>
      </w:r>
    </w:p>
    <w:p>
      <w:r>
        <w:t>kiện hoạt động của Ủy ban Quốc gia Tìm kiếm Cứu nạn và sử dụng bộ máy của mình</w:t>
      </w:r>
    </w:p>
    <w:p>
      <w:r>
        <w:t>để tổ chức thực hiện nhiệm vụ của Ủy ban Quốc gia Tìm kiếm Cứu nạn;</w:t>
      </w:r>
    </w:p>
    <w:p>
      <w:r>
        <w:t>Cơ quan chuyên trách giúp việc Ủy ban</w:t>
      </w:r>
    </w:p>
    <w:p>
      <w:r>
        <w:t>Quốc gia Tìm kiếm Cứu nạn là Văn phòng Ủy ban Quốc gia tìm kiếm, cứu nạn;</w:t>
      </w:r>
    </w:p>
    <w:p>
      <w:r>
        <w:t>Ủy ban Quốc gia Tìm kiếm Cứu nạn trực</w:t>
      </w:r>
    </w:p>
    <w:p>
      <w:r>
        <w:t>tiếp chỉ đạo Ban chỉ đạo tìm kiếm, cứu nạn của các Bộ, ngành, địa phương và các</w:t>
      </w:r>
    </w:p>
    <w:p>
      <w:r>
        <w:t>đơn vị chuyên trách, kiêm nhiệm thực hiện công tác tìm kiếm, cứu nạn trong đó</w:t>
      </w:r>
    </w:p>
    <w:p>
      <w:r>
        <w:t>có Ban chỉ đạo TKCN của Bộ GTVT;</w:t>
      </w:r>
    </w:p>
    <w:p>
      <w:r>
        <w:t>Các lực lượng chính tham gia hoạt động</w:t>
      </w:r>
    </w:p>
    <w:p>
      <w:r>
        <w:t>tìm kiếm, cứu nạn hàng hải bao gồm:</w:t>
      </w:r>
    </w:p>
    <w:p>
      <w:r>
        <w:t>Lực lượng của Trung tâm;</w:t>
      </w:r>
    </w:p>
    <w:p>
      <w:r>
        <w:t>Các Cảng vụ hàng hải thuộc Cục Hàng</w:t>
      </w:r>
    </w:p>
    <w:p>
      <w:r>
        <w:t>hải Việt Nam, Bộ Giao thông vận tải;</w:t>
      </w:r>
    </w:p>
    <w:p>
      <w:r>
        <w:t>29 đài thông tin duyên hải được bố trí</w:t>
      </w:r>
    </w:p>
    <w:p>
      <w:r>
        <w:t>tại các vùng ven biển dọc theo bờ biển Việt Nam; 01 đài thông tin vệ tinh mặt</w:t>
      </w:r>
    </w:p>
    <w:p>
      <w:r>
        <w:t>đất Inmarsat; 01 đài thông tin vệ tinh Cospas - Sarsat đảm bảo thông tin thông</w:t>
      </w:r>
    </w:p>
    <w:p>
      <w:r>
        <w:t>suốt, phục vụ phòng chống thiên tai, tìm kiếm, cứu nạn và an toàn, an ninh hàng</w:t>
      </w:r>
    </w:p>
    <w:p>
      <w:r>
        <w:t>hải.</w:t>
      </w:r>
    </w:p>
    <w:p>
      <w:r>
        <w:t>Các lực lượng khác tham gia công tác</w:t>
      </w:r>
    </w:p>
    <w:p>
      <w:r>
        <w:t>tìm kiếm, cứu nạn hàng hải bao gồm có:</w:t>
      </w:r>
    </w:p>
    <w:p>
      <w:r>
        <w:t>Lực lượng Hải quân, Biên phòng, Cảnh</w:t>
      </w:r>
    </w:p>
    <w:p>
      <w:r>
        <w:t>sát biển thuộc Bộ Quốc phòng</w:t>
      </w:r>
    </w:p>
    <w:p>
      <w:r>
        <w:t>Các lực lượng không chuyên thuộc Bộ</w:t>
      </w:r>
    </w:p>
    <w:p>
      <w:r>
        <w:t>Nông nghiệp và phát triển nông thôn; Ban chỉ đạo PCLB và TKCN các tỉnh ven biển</w:t>
      </w:r>
    </w:p>
    <w:p>
      <w:r>
        <w:t>và các tàu thuyền hoạt động trên biển được huy động tham gia theo phương châm</w:t>
      </w:r>
    </w:p>
    <w:p>
      <w:r>
        <w:t>“4 tại chỗ”.</w:t>
      </w:r>
    </w:p>
    <w:p>
      <w:r>
        <w:t>Hiện nay, trong lĩnh vực tìm kiếm, cứu</w:t>
      </w:r>
    </w:p>
    <w:p>
      <w:r>
        <w:t>nạn trên biển, Trung tâm là lực lượng tìm kiếm, cứu nạn chuyên nghiệp, có khả</w:t>
      </w:r>
    </w:p>
    <w:p>
      <w:r>
        <w:t>năng thực hiện các hoạt động phối hợp với lực lượng tìm kiếm, cứu nạn của các</w:t>
      </w:r>
    </w:p>
    <w:p>
      <w:r>
        <w:t>quốc gia khác trong hoạt động tìm kiếm, cứu nạn quốc tế, tìm kiếm, cứu nạn tại</w:t>
      </w:r>
    </w:p>
    <w:p>
      <w:r>
        <w:t>các vùng biển xa, vùng biển có tính chất nhạy cảm về chính trị…. mà các lực</w:t>
      </w:r>
    </w:p>
    <w:p>
      <w:r>
        <w:t>lượng tìm kiếm, cứu nạn khác thuộc Bộ Quốc phòng và Ủy ban nhân dân các tỉnh,</w:t>
      </w:r>
    </w:p>
    <w:p>
      <w:r>
        <w:t>thành phố ven biển khó tiếp cận.</w:t>
      </w:r>
    </w:p>
    <w:p>
      <w:r>
        <w:t>Hình</w:t>
      </w:r>
    </w:p>
    <w:p>
      <w:r>
        <w:t>Mô hình</w:t>
      </w:r>
    </w:p>
    <w:p>
      <w:r>
        <w:t>t</w:t>
      </w:r>
    </w:p>
    <w:p>
      <w:r>
        <w:t>ổ</w:t>
      </w:r>
    </w:p>
    <w:p>
      <w:r>
        <w:t>chức TKCN trên b</w:t>
      </w:r>
    </w:p>
    <w:p>
      <w:r>
        <w:t>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ển</w:t>
      </w:r>
    </w:p>
    <w:p>
      <w:r>
        <w:t>V</w:t>
      </w:r>
    </w:p>
    <w:p>
      <w:r>
        <w:t>i</w:t>
      </w:r>
    </w:p>
    <w:p>
      <w:r>
        <w:t>ệt</w:t>
      </w:r>
    </w:p>
    <w:p>
      <w:r>
        <w:t>Nam</w:t>
      </w:r>
    </w:p>
    <w:p>
      <w:r>
        <w:t>Trách nh</w:t>
      </w:r>
    </w:p>
    <w:p>
      <w:r>
        <w:t>i</w:t>
      </w:r>
    </w:p>
    <w:p>
      <w:r>
        <w:t>ệm</w:t>
      </w:r>
    </w:p>
    <w:p>
      <w:r>
        <w:t>chủ</w:t>
      </w:r>
    </w:p>
    <w:p>
      <w:r>
        <w:t>trì, 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 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 trên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Theo Quyết định số</w:t>
      </w:r>
    </w:p>
    <w:p>
      <w:r>
        <w:t>06/2014/QĐ-TTg</w:t>
      </w:r>
    </w:p>
    <w:p>
      <w:r>
        <w:t>ngày 20/01/2014 của Thủ tướng</w:t>
      </w:r>
    </w:p>
    <w:p>
      <w:r>
        <w:t>Chính phủ, vùng trách nhiệm chủ trì phối hợp tìm kiếm, cứu nạn trên biển và</w:t>
      </w:r>
    </w:p>
    <w:p>
      <w:r>
        <w:t>trong vùng nước cảng biển Việt Nam như sau:</w:t>
      </w:r>
    </w:p>
    <w:p>
      <w:r>
        <w:t>Trung tâm chủ trì, phối hợp hoạt động</w:t>
      </w:r>
    </w:p>
    <w:p>
      <w:r>
        <w:t>tìm kiếm, cứu nạn trên vùng biển Việt Nam, trừ vùng nước cảng biển, vùng cấm và</w:t>
      </w:r>
    </w:p>
    <w:p>
      <w:r>
        <w:t>vùng hạn chế trên biển;</w:t>
      </w:r>
    </w:p>
    <w:p>
      <w:r>
        <w:t>Ủy ban nhân dân các tỉnh, thành phố</w:t>
      </w:r>
    </w:p>
    <w:p>
      <w:r>
        <w:t>trực thuộc Trung ương ven biển chủ trì, phối hợp tìm kiếm, cứu nạn trong khu</w:t>
      </w:r>
    </w:p>
    <w:p>
      <w:r>
        <w:t>vực thuộc địa bàn quản lý, trừ vùng nước cảng biển, vùng cấm và vùng hạn chế do</w:t>
      </w:r>
    </w:p>
    <w:p>
      <w:r>
        <w:t>Bộ Quốc phòng công bố;</w:t>
      </w:r>
    </w:p>
    <w:p>
      <w:r>
        <w:t>Cảng vụ hàng hải chủ trì, phối hợp</w:t>
      </w:r>
    </w:p>
    <w:p>
      <w:r>
        <w:t>hoạt động tìm kiếm, cứu nạn trong vùng nước cảng biển;</w:t>
      </w:r>
    </w:p>
    <w:p>
      <w:r>
        <w:t>Bộ Quốc phòng chủ trì, phối hợp hoạt</w:t>
      </w:r>
    </w:p>
    <w:p>
      <w:r>
        <w:t>động tìm kiếm, cứu nạn trong vùng cấm và vùng hạn chế trên biển;</w:t>
      </w:r>
    </w:p>
    <w:p>
      <w:r>
        <w:t>Ủy ban Quốc gia Tìm kiếm Cứu nạn chủ</w:t>
      </w:r>
    </w:p>
    <w:p>
      <w:r>
        <w:t>trì, huy động lực lượng, phương tiện của các Bộ, ngành, địa phương tham gia</w:t>
      </w:r>
    </w:p>
    <w:p>
      <w:r>
        <w:t>phối hợp tìm kiếm, cứu nạn trong trường hợp vị trí của người, phương tiện bị</w:t>
      </w:r>
    </w:p>
    <w:p>
      <w:r>
        <w:t>nạn không xác định; nằm trong vùng giáp ranh với quốc gia khác và trên vùng</w:t>
      </w:r>
    </w:p>
    <w:p>
      <w:r>
        <w:t>biển Việt Nam trong trường hợp vượt khả năng ứng phó của các cơ quan nêu trên.</w:t>
      </w:r>
    </w:p>
    <w:p>
      <w:r>
        <w:t>II. THỰC TRẠNG HOẠT</w:t>
      </w:r>
    </w:p>
    <w:p>
      <w:r>
        <w:t>ĐỘNG CỦA TRUNG TÂM PHỐI HỢP TÌM KIẾM, CỨU NẠN HÀNG HẢI VIỆT NAM</w:t>
      </w:r>
    </w:p>
    <w:p>
      <w:r>
        <w:t>Tổ chức và hoạt động của Trung tâm</w:t>
      </w:r>
    </w:p>
    <w:p>
      <w:r>
        <w:t>Trung tâm là đơn vị sự nghiệp nhân đạo</w:t>
      </w:r>
    </w:p>
    <w:p>
      <w:r>
        <w:t>trực thuộc Cục Hàng hải Việt Nam.</w:t>
      </w:r>
    </w:p>
    <w:p>
      <w:r>
        <w:t>Từ ngày 01/01/2006, trên cơ sở Quyết</w:t>
      </w:r>
    </w:p>
    <w:p>
      <w:r>
        <w:t>định số 2628/QĐ-TCCB-LĐ ngày 02/10/1996, Trung tâm đã được quy định lại về tổ chức</w:t>
      </w:r>
    </w:p>
    <w:p>
      <w:r>
        <w:t>và hoạt động theo Quyết định số</w:t>
      </w:r>
    </w:p>
    <w:p>
      <w:r>
        <w:t>56/2005/QĐ-BGTVT</w:t>
      </w:r>
    </w:p>
    <w:p>
      <w:r>
        <w:t>của Bộ trưởng Bộ giao thông vận tải và Thông tư số</w:t>
      </w:r>
    </w:p>
    <w:p>
      <w:r>
        <w:t>03/2012/ TT-BGTVT</w:t>
      </w:r>
    </w:p>
    <w:p>
      <w:r>
        <w:t>ngày 20/01/2012 của Bộ</w:t>
      </w:r>
    </w:p>
    <w:p>
      <w:r>
        <w:t>trưởng Bộ Giao thông vận tải.</w:t>
      </w:r>
    </w:p>
    <w:p>
      <w:r>
        <w:t>Trung tâm hiện có 4 Trung tâm khu vực</w:t>
      </w:r>
    </w:p>
    <w:p>
      <w:r>
        <w:t>trực thuộc có phạm vi hoạt động được chia làm 4 khu vực tìm kiếm, cứu nạn</w:t>
      </w:r>
    </w:p>
    <w:p>
      <w:r>
        <w:t>(SRRs) như sau:</w:t>
      </w:r>
    </w:p>
    <w:p>
      <w:r>
        <w:t>a) Trung tâm Phối hợp tìm kiếm, cứu nạn</w:t>
      </w:r>
    </w:p>
    <w:p>
      <w:r>
        <w:t>hàng hải khu vực I có vùng trách nhiệm tìm kiếm, cứu nạn hàng hải từ ranh giới</w:t>
      </w:r>
    </w:p>
    <w:p>
      <w:r>
        <w:t>phía Nam vùng biển tỉnh Hà Tĩnh đến hết vùng biển tỉnh Quảng Ninh;</w:t>
      </w:r>
    </w:p>
    <w:p>
      <w:r>
        <w:t>b) Trung tâm Phối hợp tìm kiếm, cứu nạn</w:t>
      </w:r>
    </w:p>
    <w:p>
      <w:r>
        <w:t>hàng hải khu vực II có vùng trách nhiệm tìm kiếm, cứu nạn hàng hải từ ranh giới</w:t>
      </w:r>
    </w:p>
    <w:p>
      <w:r>
        <w:t>phía Nam vùng biển tỉnh Hà Tĩnh đến ranh giới phía Nam vùng biển tỉnh Bình Định;</w:t>
      </w:r>
    </w:p>
    <w:p>
      <w:r>
        <w:t>c) Trung tâm Phối hợp tìm kiếm, cứu nạn</w:t>
      </w:r>
    </w:p>
    <w:p>
      <w:r>
        <w:t>hàng hải khu vực III có vùng trách nhiệm tìm kiếm, cứu nạn hàng hải từ ranh giới</w:t>
      </w:r>
    </w:p>
    <w:p>
      <w:r>
        <w:t>phía Nam vùng biển tỉnh Ninh Thuận đến hết vùng biển tỉnh Kiên Giang (không bao</w:t>
      </w:r>
    </w:p>
    <w:p>
      <w:r>
        <w:t>gồm vùng biển quần đảo Trường Sa);</w:t>
      </w:r>
    </w:p>
    <w:p>
      <w:r>
        <w:t>d) Trung tâm Phối hợp tìm kiếm, cứu nạn</w:t>
      </w:r>
    </w:p>
    <w:p>
      <w:r>
        <w:t>hàng hải khu vực IV có vùng trách nhiệm tìm kiếm, cứu nạn hàng hải từ ranh giới</w:t>
      </w:r>
    </w:p>
    <w:p>
      <w:r>
        <w:t>phía Nam vùng biển tỉnh Bình Định đến ranh giới phía Nam vùng biển tỉnh Ninh</w:t>
      </w:r>
    </w:p>
    <w:p>
      <w:r>
        <w:t>Thuận và vùng biển quần đảo Trường Sa”.</w:t>
      </w:r>
    </w:p>
    <w:p>
      <w:r>
        <w:t>Với vai trò là cơ quan quản lý trực</w:t>
      </w:r>
    </w:p>
    <w:p>
      <w:r>
        <w:t>tiếp, Cục Hàng hải Việt Nam đã thực hiện chỉ đạo đối với Trung tâm trên tất cả</w:t>
      </w:r>
    </w:p>
    <w:p>
      <w:r>
        <w:t>các mặt, đặc biệt là hoạt động tìm kiếm, cứu nạn, đề xuất xây dựng cơ chế chính</w:t>
      </w:r>
    </w:p>
    <w:p>
      <w:r>
        <w:t>sách, đào tạo nguồn nhân lực, quan tâm đề nghị đầu tư trang thiết bị cần thiết</w:t>
      </w:r>
    </w:p>
    <w:p>
      <w:r>
        <w:t>phục vụ cho hoạt động của Trung tâm;</w:t>
      </w:r>
    </w:p>
    <w:p>
      <w:r>
        <w:t>Hình</w:t>
      </w:r>
    </w:p>
    <w:p>
      <w:r>
        <w:t>Mô hình</w:t>
      </w:r>
    </w:p>
    <w:p>
      <w:r>
        <w:t>t</w:t>
      </w:r>
    </w:p>
    <w:p>
      <w:r>
        <w:t>ổ</w:t>
      </w:r>
    </w:p>
    <w:p>
      <w:r>
        <w:t>chức hệ th</w:t>
      </w:r>
    </w:p>
    <w:p>
      <w:r>
        <w:t>ố</w:t>
      </w:r>
    </w:p>
    <w:p>
      <w:r>
        <w:t>ng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 ngành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Phân vùng</w:t>
      </w:r>
    </w:p>
    <w:p>
      <w:r>
        <w:t>t</w:t>
      </w:r>
    </w:p>
    <w:p>
      <w:r>
        <w:t>rách</w:t>
      </w:r>
    </w:p>
    <w:p>
      <w:r>
        <w:t>nh</w:t>
      </w:r>
    </w:p>
    <w:p>
      <w:r>
        <w:t>i</w:t>
      </w:r>
    </w:p>
    <w:p>
      <w:r>
        <w:t>ệm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 n</w:t>
      </w:r>
    </w:p>
    <w:p>
      <w:r>
        <w:t>ạ</w:t>
      </w:r>
    </w:p>
    <w:p>
      <w:r>
        <w:t>n</w:t>
      </w:r>
    </w:p>
    <w:p>
      <w:r>
        <w:t>trên</w:t>
      </w:r>
    </w:p>
    <w:p>
      <w:r>
        <w:t>b</w:t>
      </w:r>
    </w:p>
    <w:p>
      <w:r>
        <w:t>i</w:t>
      </w:r>
    </w:p>
    <w:p>
      <w:r>
        <w:t>ển c</w:t>
      </w:r>
    </w:p>
    <w:p>
      <w:r>
        <w:t>ủ</w:t>
      </w:r>
    </w:p>
    <w:p>
      <w:r>
        <w:t>a</w:t>
      </w:r>
    </w:p>
    <w:p>
      <w:r>
        <w:t>Trung</w:t>
      </w:r>
    </w:p>
    <w:p>
      <w:r>
        <w:t>t</w:t>
      </w:r>
    </w:p>
    <w:p>
      <w:r>
        <w:t>â</w:t>
      </w:r>
    </w:p>
    <w:p>
      <w:r>
        <w:t>m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chị</w:t>
      </w:r>
    </w:p>
    <w:p>
      <w:r>
        <w:t>u</w:t>
      </w:r>
    </w:p>
    <w:p>
      <w:r>
        <w:t>t</w:t>
      </w:r>
    </w:p>
    <w:p>
      <w:r>
        <w:t>r</w:t>
      </w:r>
    </w:p>
    <w:p>
      <w:r>
        <w:t>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c</w:t>
      </w:r>
    </w:p>
    <w:p>
      <w:r>
        <w:t>h</w:t>
      </w:r>
    </w:p>
    <w:p>
      <w:r>
        <w:t>ủ</w:t>
      </w:r>
    </w:p>
    <w:p>
      <w:r>
        <w:t>trì</w:t>
      </w:r>
    </w:p>
    <w:p>
      <w:r>
        <w:t>,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vùn</w:t>
      </w:r>
    </w:p>
    <w:p>
      <w:r>
        <w:t>g</w:t>
      </w:r>
    </w:p>
    <w:p>
      <w:r>
        <w:t>biể</w:t>
      </w:r>
    </w:p>
    <w:p>
      <w:r>
        <w:t>n</w:t>
      </w:r>
    </w:p>
    <w:p>
      <w:r>
        <w:t>V</w:t>
      </w:r>
    </w:p>
    <w:p>
      <w:r>
        <w:t>iệ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,</w:t>
      </w:r>
    </w:p>
    <w:p>
      <w:r>
        <w:t>t</w:t>
      </w:r>
    </w:p>
    <w:p>
      <w:r>
        <w:t>r</w:t>
      </w:r>
    </w:p>
    <w:p>
      <w:r>
        <w:t>ừ</w:t>
      </w:r>
    </w:p>
    <w:p>
      <w:r>
        <w:t>vùn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c</w:t>
      </w:r>
    </w:p>
    <w:p>
      <w:r>
        <w:t>ản</w:t>
      </w:r>
    </w:p>
    <w:p>
      <w:r>
        <w:t>g</w:t>
      </w:r>
    </w:p>
    <w:p>
      <w:r>
        <w:t>b</w:t>
      </w:r>
    </w:p>
    <w:p>
      <w:r>
        <w:t>iển</w:t>
      </w:r>
    </w:p>
    <w:p>
      <w:r>
        <w:t>,</w:t>
      </w:r>
    </w:p>
    <w:p>
      <w:r>
        <w:t>vù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m</w:t>
      </w:r>
    </w:p>
    <w:p>
      <w:r>
        <w:t>v</w:t>
      </w:r>
    </w:p>
    <w:p>
      <w:r>
        <w:t>à</w:t>
      </w:r>
    </w:p>
    <w:p>
      <w:r>
        <w:t>vùn</w:t>
      </w:r>
    </w:p>
    <w:p>
      <w:r>
        <w:t>g</w:t>
      </w:r>
    </w:p>
    <w:p>
      <w:r>
        <w:t>hạ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trê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(</w:t>
      </w:r>
    </w:p>
    <w:p>
      <w:r>
        <w:t>the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6/2</w:t>
      </w:r>
    </w:p>
    <w:p>
      <w:r>
        <w:t>0</w:t>
      </w:r>
    </w:p>
    <w:p>
      <w:r>
        <w:t>14/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,</w:t>
      </w:r>
    </w:p>
    <w:p>
      <w:r>
        <w:t>ngà</w:t>
      </w:r>
    </w:p>
    <w:p>
      <w:r>
        <w:t>y</w:t>
      </w:r>
    </w:p>
    <w:p>
      <w:r>
        <w:t>20/01/2</w:t>
      </w:r>
    </w:p>
    <w:p>
      <w:r>
        <w:t>0</w:t>
      </w:r>
    </w:p>
    <w:p>
      <w:r>
        <w:t>1</w:t>
      </w:r>
    </w:p>
    <w:p>
      <w:r>
        <w:t>4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ớn</w:t>
      </w:r>
    </w:p>
    <w:p>
      <w:r>
        <w:t>g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),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c</w:t>
      </w:r>
    </w:p>
    <w:p>
      <w:r>
        <w:t>ó</w:t>
      </w:r>
    </w:p>
    <w:p>
      <w:r>
        <w:t>trá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iệ</w:t>
      </w:r>
    </w:p>
    <w:p>
      <w:r>
        <w:t>m:</w:t>
      </w:r>
    </w:p>
    <w:p>
      <w:r>
        <w:t>“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ắm</w:t>
      </w:r>
    </w:p>
    <w:p>
      <w:r>
        <w:t>b</w:t>
      </w:r>
    </w:p>
    <w:p>
      <w:r>
        <w:t>ắt</w:t>
      </w:r>
    </w:p>
    <w:p>
      <w:r>
        <w:t>t</w:t>
      </w:r>
    </w:p>
    <w:p>
      <w:r>
        <w:t>ì</w:t>
      </w:r>
    </w:p>
    <w:p>
      <w:r>
        <w:t>n</w:t>
      </w:r>
    </w:p>
    <w:p>
      <w:r>
        <w:t>h</w:t>
      </w:r>
    </w:p>
    <w:p>
      <w:r>
        <w:t>h</w:t>
      </w:r>
    </w:p>
    <w:p>
      <w:r>
        <w:t>ìn</w:t>
      </w:r>
    </w:p>
    <w:p>
      <w:r>
        <w:t>h</w:t>
      </w:r>
    </w:p>
    <w:p>
      <w:r>
        <w:t>v</w:t>
      </w:r>
    </w:p>
    <w:p>
      <w:r>
        <w:t>ề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s</w:t>
      </w:r>
    </w:p>
    <w:p>
      <w:r>
        <w:t>ự</w:t>
      </w:r>
    </w:p>
    <w:p>
      <w:r>
        <w:t>cố</w:t>
      </w:r>
    </w:p>
    <w:p>
      <w:r>
        <w:t>đ</w:t>
      </w:r>
    </w:p>
    <w:p>
      <w:r>
        <w:t>ể</w:t>
      </w:r>
    </w:p>
    <w:p>
      <w:r>
        <w:t>đ</w:t>
      </w:r>
    </w:p>
    <w:p>
      <w:r>
        <w:t>ư</w:t>
      </w:r>
    </w:p>
    <w:p>
      <w:r>
        <w:t>a</w:t>
      </w:r>
    </w:p>
    <w:p>
      <w:r>
        <w:t>r</w:t>
      </w:r>
    </w:p>
    <w:p>
      <w:r>
        <w:t>a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á</w:t>
      </w:r>
    </w:p>
    <w:p>
      <w:r>
        <w:t>n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c,</w:t>
      </w:r>
    </w:p>
    <w:p>
      <w:r>
        <w:t>điều</w:t>
      </w:r>
    </w:p>
    <w:p>
      <w:r>
        <w:t>đ</w:t>
      </w:r>
    </w:p>
    <w:p>
      <w:r>
        <w:t>ộn</w:t>
      </w:r>
    </w:p>
    <w:p>
      <w:r>
        <w:t>g</w:t>
      </w:r>
    </w:p>
    <w:p>
      <w:r>
        <w:t>h</w:t>
      </w:r>
    </w:p>
    <w:p>
      <w:r>
        <w:t>o</w:t>
      </w:r>
    </w:p>
    <w:p>
      <w:r>
        <w:t>ặc</w:t>
      </w:r>
    </w:p>
    <w:p>
      <w:r>
        <w:t>k</w:t>
      </w:r>
    </w:p>
    <w:p>
      <w:r>
        <w:t>i</w:t>
      </w:r>
    </w:p>
    <w:p>
      <w:r>
        <w:t>ến</w:t>
      </w:r>
    </w:p>
    <w:p>
      <w:r>
        <w:t>n</w:t>
      </w:r>
    </w:p>
    <w:p>
      <w:r>
        <w:t>gh</w:t>
      </w:r>
    </w:p>
    <w:p>
      <w:r>
        <w:t>ị</w:t>
      </w:r>
    </w:p>
    <w:p>
      <w:r>
        <w:t>điều</w:t>
      </w:r>
    </w:p>
    <w:p>
      <w:r>
        <w:t>độ</w:t>
      </w:r>
    </w:p>
    <w:p>
      <w:r>
        <w:t>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lư</w:t>
      </w:r>
    </w:p>
    <w:p>
      <w:r>
        <w:t>ợng</w:t>
      </w:r>
    </w:p>
    <w:p>
      <w:r>
        <w:t>,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ến</w:t>
      </w:r>
    </w:p>
    <w:p>
      <w:r>
        <w:t>ứn</w:t>
      </w:r>
    </w:p>
    <w:p>
      <w:r>
        <w:t>g</w:t>
      </w:r>
    </w:p>
    <w:p>
      <w:r>
        <w:t>p</w:t>
      </w:r>
    </w:p>
    <w:p>
      <w:r>
        <w:t>h</w:t>
      </w:r>
    </w:p>
    <w:p>
      <w:r>
        <w:t>ó</w:t>
      </w:r>
    </w:p>
    <w:p>
      <w:r>
        <w:t>kị</w:t>
      </w:r>
    </w:p>
    <w:p>
      <w:r>
        <w:t>p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v</w:t>
      </w:r>
    </w:p>
    <w:p>
      <w:r>
        <w:t>à</w:t>
      </w:r>
    </w:p>
    <w:p>
      <w:r>
        <w:t>h</w:t>
      </w:r>
    </w:p>
    <w:p>
      <w:r>
        <w:t>i</w:t>
      </w:r>
    </w:p>
    <w:p>
      <w:r>
        <w:t>ệ</w:t>
      </w:r>
    </w:p>
    <w:p>
      <w:r>
        <w:t>u</w:t>
      </w:r>
    </w:p>
    <w:p>
      <w:r>
        <w:t>q</w:t>
      </w:r>
    </w:p>
    <w:p>
      <w:r>
        <w:t>u</w:t>
      </w:r>
    </w:p>
    <w:p>
      <w:r>
        <w:t>ả</w:t>
      </w:r>
    </w:p>
    <w:p>
      <w:r>
        <w:t>;</w:t>
      </w:r>
    </w:p>
    <w:p>
      <w:r>
        <w:t>-</w:t>
      </w:r>
    </w:p>
    <w:p>
      <w:r>
        <w:t>Yêu</w:t>
      </w:r>
    </w:p>
    <w:p>
      <w:r>
        <w:t>c</w:t>
      </w:r>
    </w:p>
    <w:p>
      <w:r>
        <w:t>ầu</w:t>
      </w:r>
    </w:p>
    <w:p>
      <w:r>
        <w:t>h</w:t>
      </w:r>
    </w:p>
    <w:p>
      <w:r>
        <w:t>ệ</w:t>
      </w:r>
    </w:p>
    <w:p>
      <w:r>
        <w:t>t</w:t>
      </w:r>
    </w:p>
    <w:p>
      <w:r>
        <w:t>hố</w:t>
      </w:r>
    </w:p>
    <w:p>
      <w:r>
        <w:t>n</w:t>
      </w:r>
    </w:p>
    <w:p>
      <w:r>
        <w:t>g</w:t>
      </w:r>
    </w:p>
    <w:p>
      <w:r>
        <w:t>Đ</w:t>
      </w:r>
    </w:p>
    <w:p>
      <w:r>
        <w:t>à</w:t>
      </w:r>
    </w:p>
    <w:p>
      <w:r>
        <w:t>i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D</w:t>
      </w:r>
    </w:p>
    <w:p>
      <w:r>
        <w:t>u</w:t>
      </w:r>
    </w:p>
    <w:p>
      <w:r>
        <w:t>y</w:t>
      </w:r>
    </w:p>
    <w:p>
      <w:r>
        <w:t>ên</w:t>
      </w:r>
    </w:p>
    <w:p>
      <w:r>
        <w:t>h</w:t>
      </w:r>
    </w:p>
    <w:p>
      <w:r>
        <w:t>ải</w:t>
      </w:r>
    </w:p>
    <w:p>
      <w:r>
        <w:t>p</w:t>
      </w:r>
    </w:p>
    <w:p>
      <w:r>
        <w:t>h</w:t>
      </w:r>
    </w:p>
    <w:p>
      <w:r>
        <w:t>á</w:t>
      </w:r>
    </w:p>
    <w:p>
      <w:r>
        <w:t>t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v</w:t>
      </w:r>
    </w:p>
    <w:p>
      <w:r>
        <w:t>ề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,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ang</w:t>
      </w:r>
    </w:p>
    <w:p>
      <w:r>
        <w:t>g</w:t>
      </w:r>
    </w:p>
    <w:p>
      <w:r>
        <w:t>ặ</w:t>
      </w:r>
    </w:p>
    <w:p>
      <w:r>
        <w:t>p</w:t>
      </w:r>
    </w:p>
    <w:p>
      <w:r>
        <w:t>ng</w:t>
      </w:r>
    </w:p>
    <w:p>
      <w:r>
        <w:t>u</w:t>
      </w:r>
    </w:p>
    <w:p>
      <w:r>
        <w:t>y</w:t>
      </w:r>
    </w:p>
    <w:p>
      <w:r>
        <w:t>hi</w:t>
      </w:r>
    </w:p>
    <w:p>
      <w:r>
        <w:t>ể</w:t>
      </w:r>
    </w:p>
    <w:p>
      <w:r>
        <w:t>m</w:t>
      </w:r>
    </w:p>
    <w:p>
      <w:r>
        <w:t>t</w:t>
      </w:r>
    </w:p>
    <w:p>
      <w:r>
        <w:t>rên</w:t>
      </w:r>
    </w:p>
    <w:p>
      <w:r>
        <w:t>bi</w:t>
      </w:r>
    </w:p>
    <w:p>
      <w:r>
        <w:t>ể</w:t>
      </w:r>
    </w:p>
    <w:p>
      <w:r>
        <w:t>n</w:t>
      </w:r>
    </w:p>
    <w:p>
      <w:r>
        <w:t>;</w:t>
      </w:r>
    </w:p>
    <w:p>
      <w:r>
        <w:t>d</w:t>
      </w:r>
    </w:p>
    <w:p>
      <w:r>
        <w:t>ừ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á</w:t>
      </w:r>
    </w:p>
    <w:p>
      <w:r>
        <w:t>t</w:t>
      </w:r>
    </w:p>
    <w:p>
      <w:r>
        <w:t>k</w:t>
      </w:r>
    </w:p>
    <w:p>
      <w:r>
        <w:t>h</w:t>
      </w:r>
    </w:p>
    <w:p>
      <w:r>
        <w:t>i</w:t>
      </w:r>
    </w:p>
    <w:p>
      <w:r>
        <w:t>đ</w:t>
      </w:r>
    </w:p>
    <w:p>
      <w:r>
        <w:t>ã</w:t>
      </w:r>
    </w:p>
    <w:p>
      <w:r>
        <w:t>k</w:t>
      </w:r>
    </w:p>
    <w:p>
      <w:r>
        <w:t>ế</w:t>
      </w:r>
    </w:p>
    <w:p>
      <w:r>
        <w:t>t</w:t>
      </w:r>
    </w:p>
    <w:p>
      <w:r>
        <w:t>t</w:t>
      </w:r>
    </w:p>
    <w:p>
      <w:r>
        <w:t>h</w:t>
      </w:r>
    </w:p>
    <w:p>
      <w:r>
        <w:t>úc t</w:t>
      </w:r>
    </w:p>
    <w:p>
      <w:r>
        <w:t>ì</w:t>
      </w:r>
    </w:p>
    <w:p>
      <w:r>
        <w:t>n</w:t>
      </w:r>
    </w:p>
    <w:p>
      <w:r>
        <w:t>h</w:t>
      </w:r>
    </w:p>
    <w:p>
      <w:r>
        <w:t>hu</w:t>
      </w:r>
    </w:p>
    <w:p>
      <w:r>
        <w:t>ố</w:t>
      </w:r>
    </w:p>
    <w:p>
      <w:r>
        <w:t>n</w:t>
      </w:r>
    </w:p>
    <w:p>
      <w:r>
        <w:t>g</w:t>
      </w:r>
    </w:p>
    <w:p>
      <w:r>
        <w:t>c</w:t>
      </w:r>
    </w:p>
    <w:p>
      <w:r>
        <w:t>ấp</w:t>
      </w:r>
    </w:p>
    <w:p>
      <w:r>
        <w:t>c</w:t>
      </w:r>
    </w:p>
    <w:p>
      <w:r>
        <w:t>ứ</w:t>
      </w:r>
    </w:p>
    <w:p>
      <w:r>
        <w:t>u</w:t>
      </w:r>
    </w:p>
    <w:p>
      <w:r>
        <w:t>-</w:t>
      </w:r>
    </w:p>
    <w:p>
      <w:r>
        <w:t>k</w:t>
      </w:r>
    </w:p>
    <w:p>
      <w:r>
        <w:t>h</w:t>
      </w:r>
    </w:p>
    <w:p>
      <w:r>
        <w:t>ẩn</w:t>
      </w:r>
    </w:p>
    <w:p>
      <w:r>
        <w:t>c</w:t>
      </w:r>
    </w:p>
    <w:p>
      <w:r>
        <w:t>ấ</w:t>
      </w:r>
    </w:p>
    <w:p>
      <w:r>
        <w:t>p</w:t>
      </w:r>
    </w:p>
    <w:p>
      <w:r>
        <w:t>;</w:t>
      </w:r>
    </w:p>
    <w:p>
      <w:r>
        <w:t>d</w:t>
      </w:r>
    </w:p>
    <w:p>
      <w:r>
        <w:t>u</w:t>
      </w:r>
    </w:p>
    <w:p>
      <w:r>
        <w:t>y</w:t>
      </w:r>
    </w:p>
    <w:p>
      <w:r>
        <w:t>tr</w:t>
      </w:r>
    </w:p>
    <w:p>
      <w:r>
        <w:t>ì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hi</w:t>
      </w:r>
    </w:p>
    <w:p>
      <w:r>
        <w:t>ệ</w:t>
      </w:r>
    </w:p>
    <w:p>
      <w:r>
        <w:t>n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ng,</w:t>
      </w:r>
    </w:p>
    <w:p>
      <w:r>
        <w:t>c</w:t>
      </w:r>
    </w:p>
    <w:p>
      <w:r>
        <w:t>h</w:t>
      </w:r>
    </w:p>
    <w:p>
      <w:r>
        <w:t>ỉ</w:t>
      </w:r>
    </w:p>
    <w:p>
      <w:r>
        <w:t>đ</w:t>
      </w:r>
    </w:p>
    <w:p>
      <w:r>
        <w:t>ạ</w:t>
      </w:r>
    </w:p>
    <w:p>
      <w:r>
        <w:t>o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độ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n;</w:t>
      </w:r>
    </w:p>
    <w:p>
      <w:r>
        <w:t>-</w:t>
      </w:r>
    </w:p>
    <w:p>
      <w:r>
        <w:t>Hư</w:t>
      </w:r>
    </w:p>
    <w:p>
      <w:r>
        <w:t>ớn</w:t>
      </w:r>
    </w:p>
    <w:p>
      <w:r>
        <w:t>g</w:t>
      </w:r>
    </w:p>
    <w:p>
      <w:r>
        <w:t>d</w:t>
      </w:r>
    </w:p>
    <w:p>
      <w:r>
        <w:t>ẫ</w:t>
      </w:r>
    </w:p>
    <w:p>
      <w:r>
        <w:t>n</w:t>
      </w:r>
    </w:p>
    <w:p>
      <w:r>
        <w:t>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,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ha</w:t>
      </w:r>
    </w:p>
    <w:p>
      <w:r>
        <w:t>m</w:t>
      </w:r>
    </w:p>
    <w:p>
      <w:r>
        <w:t>gia 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;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hi</w:t>
      </w:r>
    </w:p>
    <w:p>
      <w:r>
        <w:t>ện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tù</w:t>
      </w:r>
    </w:p>
    <w:p>
      <w:r>
        <w:t>y</w:t>
      </w:r>
    </w:p>
    <w:p>
      <w:r>
        <w:t>th</w:t>
      </w:r>
    </w:p>
    <w:p>
      <w:r>
        <w:t>e</w:t>
      </w:r>
    </w:p>
    <w:p>
      <w:r>
        <w:t>o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t</w:t>
      </w:r>
    </w:p>
    <w:p>
      <w:r>
        <w:t>ìn</w:t>
      </w:r>
    </w:p>
    <w:p>
      <w:r>
        <w:t>h</w:t>
      </w:r>
    </w:p>
    <w:p>
      <w:r>
        <w:t>h</w:t>
      </w:r>
    </w:p>
    <w:p>
      <w:r>
        <w:t>uốn</w:t>
      </w:r>
    </w:p>
    <w:p>
      <w:r>
        <w:t>g</w:t>
      </w:r>
    </w:p>
    <w:p>
      <w:r>
        <w:t>v</w:t>
      </w:r>
    </w:p>
    <w:p>
      <w:r>
        <w:t>à</w:t>
      </w:r>
    </w:p>
    <w:p>
      <w:r>
        <w:t>d</w:t>
      </w:r>
    </w:p>
    <w:p>
      <w:r>
        <w:t>i</w:t>
      </w:r>
    </w:p>
    <w:p>
      <w:r>
        <w:t>ễ</w:t>
      </w:r>
    </w:p>
    <w:p>
      <w:r>
        <w:t>n</w:t>
      </w:r>
    </w:p>
    <w:p>
      <w:r>
        <w:t>b</w:t>
      </w:r>
    </w:p>
    <w:p>
      <w:r>
        <w:t>i</w:t>
      </w:r>
    </w:p>
    <w:p>
      <w:r>
        <w:t>ến</w:t>
      </w:r>
    </w:p>
    <w:p>
      <w:r>
        <w:t>c</w:t>
      </w:r>
    </w:p>
    <w:p>
      <w:r>
        <w:t>ủ</w:t>
      </w:r>
    </w:p>
    <w:p>
      <w:r>
        <w:t>a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ệc</w:t>
      </w:r>
    </w:p>
    <w:p>
      <w:r>
        <w:t>đ</w:t>
      </w:r>
    </w:p>
    <w:p>
      <w:r>
        <w:t>ể</w:t>
      </w:r>
    </w:p>
    <w:p>
      <w:r>
        <w:t>n</w:t>
      </w:r>
    </w:p>
    <w:p>
      <w:r>
        <w:t>ắ</w:t>
      </w:r>
    </w:p>
    <w:p>
      <w:r>
        <w:t>m</w:t>
      </w:r>
    </w:p>
    <w:p>
      <w:r>
        <w:t>,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,</w:t>
      </w:r>
    </w:p>
    <w:p>
      <w:r>
        <w:t>đ</w:t>
      </w:r>
    </w:p>
    <w:p>
      <w:r>
        <w:t>ư</w:t>
      </w:r>
    </w:p>
    <w:p>
      <w:r>
        <w:t>a ra</w:t>
      </w:r>
    </w:p>
    <w:p>
      <w:r>
        <w:t>c</w:t>
      </w:r>
    </w:p>
    <w:p>
      <w:r>
        <w:t>h</w:t>
      </w:r>
    </w:p>
    <w:p>
      <w:r>
        <w:t>ỉ</w:t>
      </w:r>
    </w:p>
    <w:p>
      <w:r>
        <w:t>d</w:t>
      </w:r>
    </w:p>
    <w:p>
      <w:r>
        <w:t>ẫ</w:t>
      </w:r>
    </w:p>
    <w:p>
      <w:r>
        <w:t>n</w:t>
      </w:r>
    </w:p>
    <w:p>
      <w:r>
        <w:t>,</w:t>
      </w:r>
    </w:p>
    <w:p>
      <w:r>
        <w:t>b</w:t>
      </w:r>
    </w:p>
    <w:p>
      <w:r>
        <w:t>i</w:t>
      </w:r>
    </w:p>
    <w:p>
      <w:r>
        <w:t>ện</w:t>
      </w:r>
    </w:p>
    <w:p>
      <w:r>
        <w:t>p</w:t>
      </w:r>
    </w:p>
    <w:p>
      <w:r>
        <w:t>h</w:t>
      </w:r>
    </w:p>
    <w:p>
      <w:r>
        <w:t>á</w:t>
      </w:r>
    </w:p>
    <w:p>
      <w:r>
        <w:t>p</w:t>
      </w:r>
    </w:p>
    <w:p>
      <w:r>
        <w:t>h</w:t>
      </w:r>
    </w:p>
    <w:p>
      <w:r>
        <w:t>ỗ</w:t>
      </w:r>
    </w:p>
    <w:p>
      <w:r>
        <w:t>t</w:t>
      </w:r>
    </w:p>
    <w:p>
      <w:r>
        <w:t>r</w:t>
      </w:r>
    </w:p>
    <w:p>
      <w:r>
        <w:t>ợ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kị</w:t>
      </w:r>
    </w:p>
    <w:p>
      <w:r>
        <w:t>p</w:t>
      </w:r>
    </w:p>
    <w:p>
      <w:r>
        <w:t>t</w:t>
      </w:r>
    </w:p>
    <w:p>
      <w:r>
        <w:t>h</w:t>
      </w:r>
    </w:p>
    <w:p>
      <w:r>
        <w:t>ờ</w:t>
      </w:r>
    </w:p>
    <w:p>
      <w:r>
        <w:t>i;</w:t>
      </w:r>
    </w:p>
    <w:p>
      <w:r>
        <w:t>-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ti</w:t>
      </w:r>
    </w:p>
    <w:p>
      <w:r>
        <w:t>ế</w:t>
      </w:r>
    </w:p>
    <w:p>
      <w:r>
        <w:t>p</w:t>
      </w:r>
    </w:p>
    <w:p>
      <w:r>
        <w:t>điều</w:t>
      </w:r>
    </w:p>
    <w:p>
      <w:r>
        <w:t>đ</w:t>
      </w:r>
    </w:p>
    <w:p>
      <w:r>
        <w:t>ộn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ng</w:t>
      </w:r>
    </w:p>
    <w:p>
      <w:r>
        <w:t>,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tha</w:t>
      </w:r>
    </w:p>
    <w:p>
      <w:r>
        <w:t>m</w:t>
      </w:r>
    </w:p>
    <w:p>
      <w:r>
        <w:t>g</w:t>
      </w:r>
    </w:p>
    <w:p>
      <w:r>
        <w:t>i</w:t>
      </w:r>
    </w:p>
    <w:p>
      <w:r>
        <w:t>a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khi</w:t>
      </w:r>
    </w:p>
    <w:p>
      <w:r>
        <w:t>cần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;</w:t>
      </w:r>
    </w:p>
    <w:p>
      <w:r>
        <w:t>k</w:t>
      </w:r>
    </w:p>
    <w:p>
      <w:r>
        <w:t>i</w:t>
      </w:r>
    </w:p>
    <w:p>
      <w:r>
        <w:t>ến</w:t>
      </w:r>
    </w:p>
    <w:p>
      <w:r>
        <w:t>ng</w:t>
      </w:r>
    </w:p>
    <w:p>
      <w:r>
        <w:t>h</w:t>
      </w:r>
    </w:p>
    <w:p>
      <w:r>
        <w:t>ị</w:t>
      </w:r>
    </w:p>
    <w:p>
      <w:r>
        <w:t>c</w:t>
      </w:r>
    </w:p>
    <w:p>
      <w:r>
        <w:t>ác</w:t>
      </w:r>
    </w:p>
    <w:p>
      <w:r>
        <w:t>c</w:t>
      </w:r>
    </w:p>
    <w:p>
      <w:r>
        <w:t>ấ</w:t>
      </w:r>
    </w:p>
    <w:p>
      <w:r>
        <w:t>p</w:t>
      </w:r>
    </w:p>
    <w:p>
      <w:r>
        <w:t>c</w:t>
      </w:r>
    </w:p>
    <w:p>
      <w:r>
        <w:t>ó</w:t>
      </w:r>
    </w:p>
    <w:p>
      <w:r>
        <w:t>t</w:t>
      </w:r>
    </w:p>
    <w:p>
      <w:r>
        <w:t>h</w:t>
      </w:r>
    </w:p>
    <w:p>
      <w:r>
        <w:t>ẩm</w:t>
      </w:r>
    </w:p>
    <w:p>
      <w:r>
        <w:t>qu</w:t>
      </w:r>
    </w:p>
    <w:p>
      <w:r>
        <w:t>y</w:t>
      </w:r>
    </w:p>
    <w:p>
      <w:r>
        <w:t>ền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</w:t>
      </w:r>
    </w:p>
    <w:p>
      <w:r>
        <w:t>i</w:t>
      </w:r>
    </w:p>
    <w:p>
      <w:r>
        <w:t>ếp</w:t>
      </w:r>
    </w:p>
    <w:p>
      <w:r>
        <w:t>v</w:t>
      </w:r>
    </w:p>
    <w:p>
      <w:r>
        <w:t>ề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đ</w:t>
      </w:r>
    </w:p>
    <w:p>
      <w:r>
        <w:t>ể</w:t>
      </w:r>
    </w:p>
    <w:p>
      <w:r>
        <w:t>h</w:t>
      </w:r>
    </w:p>
    <w:p>
      <w:r>
        <w:t>u</w:t>
      </w:r>
    </w:p>
    <w:p>
      <w:r>
        <w:t>y</w:t>
      </w:r>
    </w:p>
    <w:p>
      <w:r>
        <w:t>đ</w:t>
      </w:r>
    </w:p>
    <w:p>
      <w:r>
        <w:t>ộn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,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đ</w:t>
      </w:r>
    </w:p>
    <w:p>
      <w:r>
        <w:t>ế</w:t>
      </w:r>
    </w:p>
    <w:p>
      <w:r>
        <w:t>n</w:t>
      </w:r>
    </w:p>
    <w:p>
      <w:r>
        <w:t>ứ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ó</w:t>
      </w:r>
    </w:p>
    <w:p>
      <w:r>
        <w:t>k</w:t>
      </w:r>
    </w:p>
    <w:p>
      <w:r>
        <w:t>h</w:t>
      </w:r>
    </w:p>
    <w:p>
      <w:r>
        <w:t>i</w:t>
      </w:r>
    </w:p>
    <w:p>
      <w:r>
        <w:t>v</w:t>
      </w:r>
    </w:p>
    <w:p>
      <w:r>
        <w:t>ư</w:t>
      </w:r>
    </w:p>
    <w:p>
      <w:r>
        <w:t>ợ</w:t>
      </w:r>
    </w:p>
    <w:p>
      <w:r>
        <w:t>t</w:t>
      </w:r>
    </w:p>
    <w:p>
      <w:r>
        <w:t>k</w:t>
      </w:r>
    </w:p>
    <w:p>
      <w:r>
        <w:t>h</w:t>
      </w:r>
    </w:p>
    <w:p>
      <w:r>
        <w:t>ả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ứn</w:t>
      </w:r>
    </w:p>
    <w:p>
      <w:r>
        <w:t>g</w:t>
      </w:r>
    </w:p>
    <w:p>
      <w:r>
        <w:t>p</w:t>
      </w:r>
    </w:p>
    <w:p>
      <w:r>
        <w:t>h</w:t>
      </w:r>
    </w:p>
    <w:p>
      <w:r>
        <w:t>ó</w:t>
      </w:r>
    </w:p>
    <w:p>
      <w:r>
        <w:t>c</w:t>
      </w:r>
    </w:p>
    <w:p>
      <w:r>
        <w:t>ủ</w:t>
      </w:r>
    </w:p>
    <w:p>
      <w:r>
        <w:t>a</w:t>
      </w:r>
    </w:p>
    <w:p>
      <w:r>
        <w:t>m</w:t>
      </w:r>
    </w:p>
    <w:p>
      <w:r>
        <w:t>ình;</w:t>
      </w:r>
    </w:p>
    <w:p>
      <w:r>
        <w:t>-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c</w:t>
      </w:r>
    </w:p>
    <w:p>
      <w:r>
        <w:t>ơ</w:t>
      </w:r>
    </w:p>
    <w:p>
      <w:r>
        <w:t>qu</w:t>
      </w:r>
    </w:p>
    <w:p>
      <w:r>
        <w:t>a</w:t>
      </w:r>
    </w:p>
    <w:p>
      <w:r>
        <w:t>n</w:t>
      </w:r>
    </w:p>
    <w:p>
      <w:r>
        <w:t>,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li</w:t>
      </w:r>
    </w:p>
    <w:p>
      <w:r>
        <w:t>ê</w:t>
      </w:r>
    </w:p>
    <w:p>
      <w:r>
        <w:t>n</w:t>
      </w:r>
    </w:p>
    <w:p>
      <w:r>
        <w:t>quan</w:t>
      </w:r>
    </w:p>
    <w:p>
      <w:r>
        <w:t>kh</w:t>
      </w:r>
    </w:p>
    <w:p>
      <w:r>
        <w:t>á</w:t>
      </w:r>
    </w:p>
    <w:p>
      <w:r>
        <w:t>c</w:t>
      </w:r>
    </w:p>
    <w:p>
      <w:r>
        <w:t>đ</w:t>
      </w:r>
    </w:p>
    <w:p>
      <w:r>
        <w:t>ể</w:t>
      </w:r>
    </w:p>
    <w:p>
      <w:r>
        <w:t>t</w:t>
      </w:r>
    </w:p>
    <w:p>
      <w:r>
        <w:t>i</w:t>
      </w:r>
    </w:p>
    <w:p>
      <w:r>
        <w:t>ế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v</w:t>
      </w:r>
    </w:p>
    <w:p>
      <w:r>
        <w:t>à</w:t>
      </w:r>
    </w:p>
    <w:p>
      <w:r>
        <w:t>g</w:t>
      </w:r>
    </w:p>
    <w:p>
      <w:r>
        <w:t>i</w:t>
      </w:r>
    </w:p>
    <w:p>
      <w:r>
        <w:t>ải</w:t>
      </w:r>
    </w:p>
    <w:p>
      <w:r>
        <w:t>qu</w:t>
      </w:r>
    </w:p>
    <w:p>
      <w:r>
        <w:t>y</w:t>
      </w:r>
    </w:p>
    <w:p>
      <w:r>
        <w:t>ế</w:t>
      </w:r>
    </w:p>
    <w:p>
      <w:r>
        <w:t>t</w:t>
      </w:r>
    </w:p>
    <w:p>
      <w:r>
        <w:t>h</w:t>
      </w:r>
    </w:p>
    <w:p>
      <w:r>
        <w:t>ậ</w:t>
      </w:r>
    </w:p>
    <w:p>
      <w:r>
        <w:t>u</w:t>
      </w:r>
    </w:p>
    <w:p>
      <w:r>
        <w:t>q</w:t>
      </w:r>
    </w:p>
    <w:p>
      <w:r>
        <w:t>u</w:t>
      </w:r>
    </w:p>
    <w:p>
      <w:r>
        <w:t>ả</w:t>
      </w:r>
    </w:p>
    <w:p>
      <w:r>
        <w:t>v</w:t>
      </w:r>
    </w:p>
    <w:p>
      <w:r>
        <w:t>ụ</w:t>
      </w:r>
    </w:p>
    <w:p>
      <w:r>
        <w:t>vi</w:t>
      </w:r>
    </w:p>
    <w:p>
      <w:r>
        <w:t>ệ</w:t>
      </w:r>
    </w:p>
    <w:p>
      <w:r>
        <w:t>c 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.</w:t>
      </w:r>
    </w:p>
    <w:p>
      <w:r>
        <w:t>”</w:t>
      </w:r>
    </w:p>
    <w:p>
      <w:r>
        <w:t>Hình</w:t>
      </w:r>
    </w:p>
    <w:p>
      <w:r>
        <w:t>S</w:t>
      </w:r>
    </w:p>
    <w:p>
      <w:r>
        <w:t>ơ</w:t>
      </w:r>
    </w:p>
    <w:p>
      <w:r>
        <w:t>đồ</w:t>
      </w:r>
    </w:p>
    <w:p>
      <w:r>
        <w:t>p</w:t>
      </w:r>
    </w:p>
    <w:p>
      <w:r>
        <w:t>h</w:t>
      </w:r>
    </w:p>
    <w:p>
      <w:r>
        <w:t>ân</w:t>
      </w:r>
    </w:p>
    <w:p>
      <w:r>
        <w:t>vù</w:t>
      </w:r>
    </w:p>
    <w:p>
      <w:r>
        <w:t>n</w:t>
      </w:r>
    </w:p>
    <w:p>
      <w:r>
        <w:t>g</w:t>
      </w:r>
    </w:p>
    <w:p>
      <w:r>
        <w:t>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 trên</w:t>
      </w:r>
    </w:p>
    <w:p>
      <w:r>
        <w:t>b</w:t>
      </w:r>
    </w:p>
    <w:p>
      <w:r>
        <w:t>i</w:t>
      </w:r>
    </w:p>
    <w:p>
      <w:r>
        <w:t>ển</w:t>
      </w:r>
    </w:p>
    <w:p>
      <w:r>
        <w:t>3</w:t>
      </w:r>
    </w:p>
    <w:p>
      <w:r>
        <w:t>.</w:t>
      </w:r>
    </w:p>
    <w:p>
      <w:r>
        <w:t>T</w:t>
      </w:r>
    </w:p>
    <w:p>
      <w:r>
        <w:t>hực t</w:t>
      </w:r>
    </w:p>
    <w:p>
      <w:r>
        <w:t>r</w:t>
      </w:r>
    </w:p>
    <w:p>
      <w:r>
        <w:t>ạ</w:t>
      </w:r>
    </w:p>
    <w:p>
      <w:r>
        <w:t>n</w:t>
      </w:r>
    </w:p>
    <w:p>
      <w:r>
        <w:t>g cơ</w:t>
      </w:r>
    </w:p>
    <w:p>
      <w:r>
        <w:t>c</w:t>
      </w:r>
    </w:p>
    <w:p>
      <w:r>
        <w:t>hế</w:t>
      </w:r>
    </w:p>
    <w:p>
      <w:r>
        <w:t>qu</w:t>
      </w:r>
    </w:p>
    <w:p>
      <w:r>
        <w:t>ả</w:t>
      </w:r>
    </w:p>
    <w:p>
      <w:r>
        <w:t>n lý,</w:t>
      </w:r>
    </w:p>
    <w:p>
      <w:r>
        <w:t>điều</w:t>
      </w:r>
    </w:p>
    <w:p>
      <w:r>
        <w:t>h</w:t>
      </w:r>
    </w:p>
    <w:p>
      <w:r>
        <w:t>à</w:t>
      </w:r>
    </w:p>
    <w:p>
      <w:r>
        <w:t>nh, 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p,</w:t>
      </w:r>
    </w:p>
    <w:p>
      <w:r>
        <w:t>t</w:t>
      </w:r>
    </w:p>
    <w:p>
      <w:r>
        <w:t>i</w:t>
      </w:r>
    </w:p>
    <w:p>
      <w:r>
        <w:t>ếp nh</w:t>
      </w:r>
    </w:p>
    <w:p>
      <w:r>
        <w:t>ậ</w:t>
      </w:r>
    </w:p>
    <w:p>
      <w:r>
        <w:t>n</w:t>
      </w:r>
    </w:p>
    <w:p>
      <w:r>
        <w:t>v</w:t>
      </w:r>
    </w:p>
    <w:p>
      <w:r>
        <w:t>à</w:t>
      </w:r>
    </w:p>
    <w:p>
      <w:r>
        <w:t>x</w:t>
      </w:r>
    </w:p>
    <w:p>
      <w:r>
        <w:t>ử</w:t>
      </w:r>
    </w:p>
    <w:p>
      <w:r>
        <w:t>lý</w:t>
      </w:r>
    </w:p>
    <w:p>
      <w:r>
        <w:t>thô</w:t>
      </w:r>
    </w:p>
    <w:p>
      <w:r>
        <w:t>n</w:t>
      </w:r>
    </w:p>
    <w:p>
      <w:r>
        <w:t>g</w:t>
      </w:r>
    </w:p>
    <w:p>
      <w:r>
        <w:t>tin</w:t>
      </w:r>
    </w:p>
    <w:p>
      <w:r>
        <w:t>,</w:t>
      </w:r>
    </w:p>
    <w:p>
      <w:r>
        <w:t>điều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l</w:t>
      </w:r>
    </w:p>
    <w:p>
      <w:r>
        <w:t>ực</w:t>
      </w:r>
    </w:p>
    <w:p>
      <w:r>
        <w:t>l</w:t>
      </w:r>
    </w:p>
    <w:p>
      <w:r>
        <w:t>ư</w:t>
      </w:r>
    </w:p>
    <w:p>
      <w:r>
        <w:t>ợ</w:t>
      </w:r>
    </w:p>
    <w:p>
      <w:r>
        <w:t>ng,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ng</w:t>
      </w:r>
    </w:p>
    <w:p>
      <w:r>
        <w:t>t</w:t>
      </w:r>
    </w:p>
    <w:p>
      <w:r>
        <w:t>i</w:t>
      </w:r>
    </w:p>
    <w:p>
      <w:r>
        <w:t>ện 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 hàng</w:t>
      </w:r>
    </w:p>
    <w:p>
      <w:r>
        <w:t>hả</w:t>
      </w:r>
    </w:p>
    <w:p>
      <w:r>
        <w:t>i</w:t>
      </w:r>
    </w:p>
    <w:p>
      <w:r>
        <w:t>3</w:t>
      </w:r>
    </w:p>
    <w:p>
      <w:r>
        <w:t>.</w:t>
      </w:r>
    </w:p>
    <w:p>
      <w:r>
        <w:t>1</w:t>
      </w:r>
    </w:p>
    <w:p>
      <w:r>
        <w:t>.</w:t>
      </w:r>
    </w:p>
    <w:p>
      <w:r>
        <w:t>C</w:t>
      </w:r>
    </w:p>
    <w:p>
      <w:r>
        <w:t>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tr</w:t>
      </w:r>
    </w:p>
    <w:p>
      <w:r>
        <w:t>ực,</w:t>
      </w:r>
    </w:p>
    <w:p>
      <w:r>
        <w:t>ti</w:t>
      </w:r>
    </w:p>
    <w:p>
      <w:r>
        <w:t>ế</w:t>
      </w:r>
    </w:p>
    <w:p>
      <w:r>
        <w:t>p</w:t>
      </w:r>
    </w:p>
    <w:p>
      <w:r>
        <w:t>n</w:t>
      </w:r>
    </w:p>
    <w:p>
      <w:r>
        <w:t>h</w:t>
      </w:r>
    </w:p>
    <w:p>
      <w:r>
        <w:t>ậ</w:t>
      </w:r>
    </w:p>
    <w:p>
      <w:r>
        <w:t>n,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th</w:t>
      </w:r>
    </w:p>
    <w:p>
      <w:r>
        <w:t>ô</w:t>
      </w:r>
    </w:p>
    <w:p>
      <w:r>
        <w:t>ng</w:t>
      </w:r>
    </w:p>
    <w:p>
      <w:r>
        <w:t>ti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-</w:t>
      </w:r>
    </w:p>
    <w:p>
      <w:r>
        <w:t>C</w:t>
      </w:r>
    </w:p>
    <w:p>
      <w:r>
        <w:t>h</w:t>
      </w:r>
    </w:p>
    <w:p>
      <w:r>
        <w:t>ế</w:t>
      </w:r>
    </w:p>
    <w:p>
      <w:r>
        <w:t>đ</w:t>
      </w:r>
    </w:p>
    <w:p>
      <w:r>
        <w:t>ộ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ban</w:t>
      </w:r>
    </w:p>
    <w:p>
      <w:r>
        <w:t>t</w:t>
      </w:r>
    </w:p>
    <w:p>
      <w:r>
        <w:t>ạ</w:t>
      </w:r>
    </w:p>
    <w:p>
      <w:r>
        <w:t>i</w:t>
      </w:r>
    </w:p>
    <w:p>
      <w:r>
        <w:t>Trun</w:t>
      </w:r>
    </w:p>
    <w:p>
      <w:r>
        <w:t>g</w:t>
      </w:r>
    </w:p>
    <w:p>
      <w:r>
        <w:t>tâ</w:t>
      </w:r>
    </w:p>
    <w:p>
      <w:r>
        <w:t>m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d</w:t>
      </w:r>
    </w:p>
    <w:p>
      <w:r>
        <w:t>u</w:t>
      </w:r>
    </w:p>
    <w:p>
      <w:r>
        <w:t>y</w:t>
      </w:r>
    </w:p>
    <w:p>
      <w:r>
        <w:t>tr</w:t>
      </w:r>
    </w:p>
    <w:p>
      <w:r>
        <w:t>ì</w:t>
      </w:r>
    </w:p>
    <w:p>
      <w:r>
        <w:t>đ</w:t>
      </w:r>
    </w:p>
    <w:p>
      <w:r>
        <w:t>ể</w:t>
      </w:r>
    </w:p>
    <w:p>
      <w:r>
        <w:t>đ</w:t>
      </w:r>
    </w:p>
    <w:p>
      <w:r>
        <w:t>ảm</w:t>
      </w:r>
    </w:p>
    <w:p>
      <w:r>
        <w:t>b</w:t>
      </w:r>
    </w:p>
    <w:p>
      <w:r>
        <w:t>ảo</w:t>
      </w:r>
    </w:p>
    <w:p>
      <w:r>
        <w:t>t</w:t>
      </w:r>
    </w:p>
    <w:p>
      <w:r>
        <w:t>h</w:t>
      </w:r>
    </w:p>
    <w:p>
      <w:r>
        <w:t>u</w:t>
      </w:r>
    </w:p>
    <w:p>
      <w:r>
        <w:t>n</w:t>
      </w:r>
    </w:p>
    <w:p>
      <w:r>
        <w:t>h</w:t>
      </w:r>
    </w:p>
    <w:p>
      <w:r>
        <w:t>ận</w:t>
      </w:r>
    </w:p>
    <w:p>
      <w:r>
        <w:t>v</w:t>
      </w:r>
    </w:p>
    <w:p>
      <w:r>
        <w:t>à</w:t>
      </w:r>
    </w:p>
    <w:p>
      <w:r>
        <w:t>x</w:t>
      </w:r>
    </w:p>
    <w:p>
      <w:r>
        <w:t>ử</w:t>
      </w:r>
    </w:p>
    <w:p>
      <w:r>
        <w:t>lý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c,</w:t>
      </w:r>
    </w:p>
    <w:p>
      <w:r>
        <w:t>điều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ho</w:t>
      </w:r>
    </w:p>
    <w:p>
      <w:r>
        <w:t>ạt</w:t>
      </w:r>
    </w:p>
    <w:p>
      <w:r>
        <w:t>đ</w:t>
      </w:r>
    </w:p>
    <w:p>
      <w:r>
        <w:t>ộn</w:t>
      </w:r>
    </w:p>
    <w:p>
      <w:r>
        <w:t>g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tr</w:t>
      </w:r>
    </w:p>
    <w:p>
      <w:r>
        <w:t>ê</w:t>
      </w:r>
    </w:p>
    <w:p>
      <w:r>
        <w:t>n bi</w:t>
      </w:r>
    </w:p>
    <w:p>
      <w:r>
        <w:t>ể</w:t>
      </w:r>
    </w:p>
    <w:p>
      <w:r>
        <w:t>n</w:t>
      </w:r>
    </w:p>
    <w:p>
      <w:r>
        <w:t>.</w:t>
      </w:r>
    </w:p>
    <w:p>
      <w:r>
        <w:t>Bê</w:t>
      </w:r>
    </w:p>
    <w:p>
      <w:r>
        <w:t>n</w:t>
      </w:r>
    </w:p>
    <w:p>
      <w:r>
        <w:t>c</w:t>
      </w:r>
    </w:p>
    <w:p>
      <w:r>
        <w:t>ạ</w:t>
      </w:r>
    </w:p>
    <w:p>
      <w:r>
        <w:t>n</w:t>
      </w:r>
    </w:p>
    <w:p>
      <w:r>
        <w:t>h</w:t>
      </w:r>
    </w:p>
    <w:p>
      <w:r>
        <w:t>vi</w:t>
      </w:r>
    </w:p>
    <w:p>
      <w:r>
        <w:t>ệ</w:t>
      </w:r>
    </w:p>
    <w:p>
      <w:r>
        <w:t>c</w:t>
      </w:r>
    </w:p>
    <w:p>
      <w:r>
        <w:t>b</w:t>
      </w:r>
    </w:p>
    <w:p>
      <w:r>
        <w:t>ố</w:t>
      </w:r>
    </w:p>
    <w:p>
      <w:r>
        <w:t>t</w:t>
      </w:r>
    </w:p>
    <w:p>
      <w:r>
        <w:t>rí</w:t>
      </w:r>
    </w:p>
    <w:p>
      <w:r>
        <w:t>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c</w:t>
      </w:r>
    </w:p>
    <w:p>
      <w:r>
        <w:t>ó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m</w:t>
      </w:r>
    </w:p>
    <w:p>
      <w:r>
        <w:t>ôn</w:t>
      </w:r>
    </w:p>
    <w:p>
      <w:r>
        <w:t>,</w:t>
      </w:r>
    </w:p>
    <w:p>
      <w:r>
        <w:t>k</w:t>
      </w:r>
    </w:p>
    <w:p>
      <w:r>
        <w:t>in</w:t>
      </w:r>
    </w:p>
    <w:p>
      <w:r>
        <w:t>h</w:t>
      </w:r>
    </w:p>
    <w:p>
      <w:r>
        <w:t>n</w:t>
      </w:r>
    </w:p>
    <w:p>
      <w:r>
        <w:t>gh</w:t>
      </w:r>
    </w:p>
    <w:p>
      <w:r>
        <w:t>i</w:t>
      </w:r>
    </w:p>
    <w:p>
      <w:r>
        <w:t>ệm</w:t>
      </w:r>
    </w:p>
    <w:p>
      <w:r>
        <w:t>đ</w:t>
      </w:r>
    </w:p>
    <w:p>
      <w:r>
        <w:t>ả</w:t>
      </w:r>
    </w:p>
    <w:p>
      <w:r>
        <w:t>m</w:t>
      </w:r>
    </w:p>
    <w:p>
      <w:r>
        <w:t>n</w:t>
      </w:r>
    </w:p>
    <w:p>
      <w:r>
        <w:t>h</w:t>
      </w:r>
    </w:p>
    <w:p>
      <w:r>
        <w:t>i</w:t>
      </w:r>
    </w:p>
    <w:p>
      <w:r>
        <w:t>ệ</w:t>
      </w:r>
    </w:p>
    <w:p>
      <w:r>
        <w:t>m</w:t>
      </w:r>
    </w:p>
    <w:p>
      <w:r>
        <w:t>,</w:t>
      </w:r>
    </w:p>
    <w:p>
      <w:r>
        <w:t>các</w:t>
      </w:r>
    </w:p>
    <w:p>
      <w:r>
        <w:t>l</w:t>
      </w:r>
    </w:p>
    <w:p>
      <w:r>
        <w:t>o</w:t>
      </w:r>
    </w:p>
    <w:p>
      <w:r>
        <w:t>ạ</w:t>
      </w:r>
    </w:p>
    <w:p>
      <w:r>
        <w:t>i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li</w:t>
      </w:r>
    </w:p>
    <w:p>
      <w:r>
        <w:t>ê</w:t>
      </w:r>
    </w:p>
    <w:p>
      <w:r>
        <w:t>n</w:t>
      </w:r>
    </w:p>
    <w:p>
      <w:r>
        <w:t>l</w:t>
      </w:r>
    </w:p>
    <w:p>
      <w:r>
        <w:t>ạc,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 chu</w:t>
      </w:r>
    </w:p>
    <w:p>
      <w:r>
        <w:t>y</w:t>
      </w:r>
    </w:p>
    <w:p>
      <w:r>
        <w:t>ên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…</w:t>
      </w:r>
    </w:p>
    <w:p>
      <w:r>
        <w:t>l</w:t>
      </w:r>
    </w:p>
    <w:p>
      <w:r>
        <w:t>uô</w:t>
      </w:r>
    </w:p>
    <w:p>
      <w:r>
        <w:t>n</w:t>
      </w:r>
    </w:p>
    <w:p>
      <w:r>
        <w:t>đ</w:t>
      </w:r>
    </w:p>
    <w:p>
      <w:r>
        <w:t>ặ</w:t>
      </w:r>
    </w:p>
    <w:p>
      <w:r>
        <w:t>t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tì</w:t>
      </w:r>
    </w:p>
    <w:p>
      <w:r>
        <w:t>n</w:t>
      </w:r>
    </w:p>
    <w:p>
      <w:r>
        <w:t>h</w:t>
      </w:r>
    </w:p>
    <w:p>
      <w:r>
        <w:t>t</w:t>
      </w:r>
    </w:p>
    <w:p>
      <w:r>
        <w:t>r</w:t>
      </w:r>
    </w:p>
    <w:p>
      <w:r>
        <w:t>ạ</w:t>
      </w:r>
    </w:p>
    <w:p>
      <w:r>
        <w:t>n</w:t>
      </w:r>
    </w:p>
    <w:p>
      <w:r>
        <w:t>g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đ</w:t>
      </w:r>
    </w:p>
    <w:p>
      <w:r>
        <w:t>ể</w:t>
      </w:r>
    </w:p>
    <w:p>
      <w:r>
        <w:t>p</w:t>
      </w:r>
    </w:p>
    <w:p>
      <w:r>
        <w:t>hụ</w:t>
      </w:r>
    </w:p>
    <w:p>
      <w:r>
        <w:t>c</w:t>
      </w:r>
    </w:p>
    <w:p>
      <w:r>
        <w:t>v</w:t>
      </w:r>
    </w:p>
    <w:p>
      <w:r>
        <w:t>ụ</w:t>
      </w:r>
    </w:p>
    <w:p>
      <w:r>
        <w:t>c</w:t>
      </w:r>
    </w:p>
    <w:p>
      <w:r>
        <w:t>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ban.</w:t>
      </w:r>
    </w:p>
    <w:p>
      <w:r>
        <w:t>Các phương tiện chuyên dụng tìm kiếm,</w:t>
      </w:r>
    </w:p>
    <w:p>
      <w:r>
        <w:t>cứu nạn do Nhà nước trang bị (tàu, ca nô, xe ô tô…) được duy trì trong tình</w:t>
      </w:r>
    </w:p>
    <w:p>
      <w:r>
        <w:t>trạng sẵn sàng hoạt động để tham gia công tác phối hợp tìm kiếm, cứu nạn khi có</w:t>
      </w:r>
    </w:p>
    <w:p>
      <w:r>
        <w:t>vụ việc xảy ra. Vào mùa mưa bão hàng năm, các phương tiện chuyên dụng tìm kiếm,</w:t>
      </w:r>
    </w:p>
    <w:p>
      <w:r>
        <w:t>cứu nạn được Trung tâm xây dựng kế hoạch và điều động đến các khu vực có mật độ</w:t>
      </w:r>
    </w:p>
    <w:p>
      <w:r>
        <w:t>hoạt động hàng hải cao để sẵn sàng, chủ động tham gia hoạt động tìm kiếm, cứu</w:t>
      </w:r>
    </w:p>
    <w:p>
      <w:r>
        <w:t>nạn khi có tình huống tai nạn, sự cố xảy ra.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c</w:t>
      </w:r>
    </w:p>
    <w:p>
      <w:r>
        <w:t>u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n:</w:t>
      </w:r>
    </w:p>
    <w:p>
      <w:r>
        <w:t>T</w:t>
      </w:r>
    </w:p>
    <w:p>
      <w:r>
        <w:t>ừ</w:t>
      </w:r>
    </w:p>
    <w:p>
      <w:r>
        <w:t>H</w:t>
      </w:r>
    </w:p>
    <w:p>
      <w:r>
        <w:t>ệ</w:t>
      </w:r>
    </w:p>
    <w:p>
      <w:r>
        <w:t>th</w:t>
      </w:r>
    </w:p>
    <w:p>
      <w:r>
        <w:t>ố</w:t>
      </w:r>
    </w:p>
    <w:p>
      <w:r>
        <w:t>n</w:t>
      </w:r>
    </w:p>
    <w:p>
      <w:r>
        <w:t>g</w:t>
      </w:r>
    </w:p>
    <w:p>
      <w:r>
        <w:t>đ</w:t>
      </w:r>
    </w:p>
    <w:p>
      <w:r>
        <w:t>à</w:t>
      </w:r>
    </w:p>
    <w:p>
      <w:r>
        <w:t>i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d</w:t>
      </w:r>
    </w:p>
    <w:p>
      <w:r>
        <w:t>u</w:t>
      </w:r>
    </w:p>
    <w:p>
      <w:r>
        <w:t>y</w:t>
      </w:r>
    </w:p>
    <w:p>
      <w:r>
        <w:t>ên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;</w:t>
      </w:r>
    </w:p>
    <w:p>
      <w:r>
        <w:t>T</w:t>
      </w:r>
    </w:p>
    <w:p>
      <w:r>
        <w:t>ừ</w:t>
      </w:r>
    </w:p>
    <w:p>
      <w:r>
        <w:t>các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,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v</w:t>
      </w:r>
    </w:p>
    <w:p>
      <w:r>
        <w:t>à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li</w:t>
      </w:r>
    </w:p>
    <w:p>
      <w:r>
        <w:t>ê</w:t>
      </w:r>
    </w:p>
    <w:p>
      <w:r>
        <w:t>n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T</w:t>
      </w:r>
    </w:p>
    <w:p>
      <w:r>
        <w:t>ừ</w:t>
      </w:r>
    </w:p>
    <w:p>
      <w:r>
        <w:t>các</w:t>
      </w:r>
    </w:p>
    <w:p>
      <w:r>
        <w:t>Trung tâm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n</w:t>
      </w:r>
    </w:p>
    <w:p>
      <w:r>
        <w:t>g</w:t>
      </w:r>
    </w:p>
    <w:p>
      <w:r>
        <w:t>oài;</w:t>
      </w:r>
    </w:p>
    <w:p>
      <w:r>
        <w:t>+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ti</w:t>
      </w:r>
    </w:p>
    <w:p>
      <w:r>
        <w:t>ế</w:t>
      </w:r>
    </w:p>
    <w:p>
      <w:r>
        <w:t>p</w:t>
      </w:r>
    </w:p>
    <w:p>
      <w:r>
        <w:t>t</w:t>
      </w:r>
    </w:p>
    <w:p>
      <w:r>
        <w:t>ừ</w:t>
      </w:r>
    </w:p>
    <w:p>
      <w:r>
        <w:t>tà</w:t>
      </w:r>
    </w:p>
    <w:p>
      <w:r>
        <w:t>u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c</w:t>
      </w:r>
    </w:p>
    <w:p>
      <w:r>
        <w:t>h</w:t>
      </w:r>
    </w:p>
    <w:p>
      <w:r>
        <w:t>ủ</w:t>
      </w:r>
    </w:p>
    <w:p>
      <w:r>
        <w:t>tàu</w:t>
      </w:r>
    </w:p>
    <w:p>
      <w:r>
        <w:t>,</w:t>
      </w:r>
    </w:p>
    <w:p>
      <w:r>
        <w:t>đ</w:t>
      </w:r>
    </w:p>
    <w:p>
      <w:r>
        <w:t>ại</w:t>
      </w:r>
    </w:p>
    <w:p>
      <w:r>
        <w:t>l</w:t>
      </w:r>
    </w:p>
    <w:p>
      <w:r>
        <w:t>ý</w:t>
      </w:r>
    </w:p>
    <w:p>
      <w:r>
        <w:t>,</w:t>
      </w:r>
    </w:p>
    <w:p>
      <w:r>
        <w:t>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n</w:t>
      </w:r>
    </w:p>
    <w:p>
      <w:r>
        <w:t>hà…</w:t>
      </w:r>
    </w:p>
    <w:p>
      <w:r>
        <w:t>-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thôn</w:t>
      </w:r>
    </w:p>
    <w:p>
      <w:r>
        <w:t>g</w:t>
      </w:r>
    </w:p>
    <w:p>
      <w:r>
        <w:t>ti</w:t>
      </w:r>
    </w:p>
    <w:p>
      <w:r>
        <w:t>n</w:t>
      </w:r>
    </w:p>
    <w:p>
      <w:r>
        <w:t>bá</w:t>
      </w:r>
    </w:p>
    <w:p>
      <w:r>
        <w:t>o</w:t>
      </w:r>
    </w:p>
    <w:p>
      <w:r>
        <w:t>nạn</w:t>
      </w:r>
    </w:p>
    <w:p>
      <w:r>
        <w:t>:</w:t>
      </w:r>
    </w:p>
    <w:p>
      <w:r>
        <w:t>T</w:t>
      </w:r>
    </w:p>
    <w:p>
      <w:r>
        <w:t>hôn</w:t>
      </w:r>
    </w:p>
    <w:p>
      <w:r>
        <w:t>g</w:t>
      </w:r>
    </w:p>
    <w:p>
      <w:r>
        <w:t>ti</w:t>
      </w:r>
    </w:p>
    <w:p>
      <w:r>
        <w:t>n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nạ</w:t>
      </w:r>
    </w:p>
    <w:p>
      <w:r>
        <w:t>n</w:t>
      </w:r>
    </w:p>
    <w:p>
      <w:r>
        <w:t>nhậ</w:t>
      </w:r>
    </w:p>
    <w:p>
      <w:r>
        <w:t>n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hiệ</w:t>
      </w:r>
    </w:p>
    <w:p>
      <w:r>
        <w:t>n</w:t>
      </w:r>
    </w:p>
    <w:p>
      <w:r>
        <w:t>theo:</w:t>
      </w:r>
    </w:p>
    <w:p>
      <w:r>
        <w:t>Quy c</w:t>
      </w:r>
    </w:p>
    <w:p>
      <w:r>
        <w:t>h</w:t>
      </w:r>
    </w:p>
    <w:p>
      <w:r>
        <w:t>ế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 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b</w:t>
      </w:r>
    </w:p>
    <w:p>
      <w:r>
        <w:t>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k</w:t>
      </w:r>
    </w:p>
    <w:p>
      <w:r>
        <w:t>è</w:t>
      </w:r>
    </w:p>
    <w:p>
      <w:r>
        <w:t>m</w:t>
      </w:r>
    </w:p>
    <w:p>
      <w:r>
        <w:t>the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 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0</w:t>
      </w:r>
    </w:p>
    <w:p>
      <w:r>
        <w:t>3/</w:t>
      </w:r>
    </w:p>
    <w:p>
      <w:r>
        <w:t>2</w:t>
      </w:r>
    </w:p>
    <w:p>
      <w:r>
        <w:t>00</w:t>
      </w:r>
    </w:p>
    <w:p>
      <w:r>
        <w:t>7/</w:t>
      </w:r>
    </w:p>
    <w:p>
      <w:r>
        <w:t>Q</w:t>
      </w:r>
    </w:p>
    <w:p>
      <w:r>
        <w:t>Đ-TT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(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</w:t>
      </w:r>
    </w:p>
    <w:p>
      <w:r>
        <w:t>h</w:t>
      </w:r>
    </w:p>
    <w:p>
      <w:r>
        <w:t>ay</w:t>
      </w:r>
    </w:p>
    <w:p>
      <w:r>
        <w:t>th</w:t>
      </w:r>
    </w:p>
    <w:p>
      <w:r>
        <w:t>ế</w:t>
      </w:r>
    </w:p>
    <w:p>
      <w:r>
        <w:t>b</w:t>
      </w:r>
    </w:p>
    <w:p>
      <w:r>
        <w:t>ằ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</w:t>
      </w:r>
    </w:p>
    <w:p>
      <w:r>
        <w:t>/2</w:t>
      </w:r>
    </w:p>
    <w:p>
      <w:r>
        <w:t>0</w:t>
      </w:r>
    </w:p>
    <w:p>
      <w:r>
        <w:t>14</w:t>
      </w:r>
    </w:p>
    <w:p>
      <w:r>
        <w:t>/</w:t>
      </w:r>
    </w:p>
    <w:p>
      <w:r>
        <w:t>Q</w:t>
      </w:r>
    </w:p>
    <w:p>
      <w:r>
        <w:t>Đ-TT</w:t>
      </w:r>
    </w:p>
    <w:p>
      <w:r>
        <w:t>g</w:t>
      </w:r>
    </w:p>
    <w:p>
      <w:r>
        <w:t>ng</w:t>
      </w:r>
    </w:p>
    <w:p>
      <w:r>
        <w:t>ày</w:t>
      </w:r>
    </w:p>
    <w:p>
      <w:r>
        <w:t>2</w:t>
      </w:r>
    </w:p>
    <w:p>
      <w:r>
        <w:t>0/</w:t>
      </w:r>
    </w:p>
    <w:p>
      <w:r>
        <w:t>0</w:t>
      </w:r>
    </w:p>
    <w:p>
      <w:r>
        <w:t>1</w:t>
      </w:r>
    </w:p>
    <w:p>
      <w:r>
        <w:t>/</w:t>
      </w:r>
    </w:p>
    <w:p>
      <w:r>
        <w:t>20</w:t>
      </w:r>
    </w:p>
    <w:p>
      <w:r>
        <w:t>1</w:t>
      </w:r>
    </w:p>
    <w:p>
      <w:r>
        <w:t>4);</w:t>
      </w:r>
    </w:p>
    <w:p>
      <w:r>
        <w:t>+</w:t>
      </w:r>
    </w:p>
    <w:p>
      <w:r>
        <w:t>Quy</w:t>
      </w:r>
    </w:p>
    <w:p>
      <w:r>
        <w:t>c</w:t>
      </w:r>
    </w:p>
    <w:p>
      <w:r>
        <w:t>h</w:t>
      </w:r>
    </w:p>
    <w:p>
      <w:r>
        <w:t>ế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g</w:t>
      </w:r>
    </w:p>
    <w:p>
      <w:r>
        <w:t>i</w:t>
      </w:r>
    </w:p>
    <w:p>
      <w:r>
        <w:t>ữ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vớ</w:t>
      </w:r>
    </w:p>
    <w:p>
      <w:r>
        <w:t>i</w:t>
      </w:r>
    </w:p>
    <w:p>
      <w:r>
        <w:t>cá</w:t>
      </w:r>
    </w:p>
    <w:p>
      <w:r>
        <w:t>c</w:t>
      </w:r>
    </w:p>
    <w:p>
      <w:r>
        <w:t>cơ</w:t>
      </w:r>
    </w:p>
    <w:p>
      <w:r>
        <w:t>q</w:t>
      </w:r>
    </w:p>
    <w:p>
      <w:r>
        <w:t>u</w:t>
      </w:r>
    </w:p>
    <w:p>
      <w:r>
        <w:t>an</w:t>
      </w:r>
    </w:p>
    <w:p>
      <w:r>
        <w:t>,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</w:t>
      </w:r>
    </w:p>
    <w:p>
      <w:r>
        <w:t>ộ</w:t>
      </w:r>
    </w:p>
    <w:p>
      <w:r>
        <w:t>c</w:t>
      </w:r>
    </w:p>
    <w:p>
      <w:r>
        <w:t>C</w:t>
      </w:r>
    </w:p>
    <w:p>
      <w:r>
        <w:t>ụ</w:t>
      </w:r>
    </w:p>
    <w:p>
      <w:r>
        <w:t>c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ba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k</w:t>
      </w:r>
    </w:p>
    <w:p>
      <w:r>
        <w:t>èm</w:t>
      </w:r>
    </w:p>
    <w:p>
      <w:r>
        <w:t>th</w:t>
      </w:r>
    </w:p>
    <w:p>
      <w:r>
        <w:t>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ịn</w:t>
      </w:r>
    </w:p>
    <w:p>
      <w:r>
        <w:t>h</w:t>
      </w:r>
    </w:p>
    <w:p>
      <w:r>
        <w:t>s</w:t>
      </w:r>
    </w:p>
    <w:p>
      <w:r>
        <w:t>ố</w:t>
      </w:r>
    </w:p>
    <w:p>
      <w:r>
        <w:t>5</w:t>
      </w:r>
    </w:p>
    <w:p>
      <w:r>
        <w:t>24</w:t>
      </w:r>
    </w:p>
    <w:p>
      <w:r>
        <w:t>/</w:t>
      </w:r>
    </w:p>
    <w:p>
      <w:r>
        <w:t>QĐ-CHHV</w:t>
      </w:r>
    </w:p>
    <w:p>
      <w:r>
        <w:t>N</w:t>
      </w:r>
    </w:p>
    <w:p>
      <w:r>
        <w:t>ng</w:t>
      </w:r>
    </w:p>
    <w:p>
      <w:r>
        <w:t>ày</w:t>
      </w:r>
    </w:p>
    <w:p>
      <w:r>
        <w:t>04/</w:t>
      </w:r>
    </w:p>
    <w:p>
      <w:r>
        <w:t>8/</w:t>
      </w:r>
    </w:p>
    <w:p>
      <w:r>
        <w:t>2</w:t>
      </w:r>
    </w:p>
    <w:p>
      <w:r>
        <w:t>00</w:t>
      </w:r>
    </w:p>
    <w:p>
      <w:r>
        <w:t>8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ụ</w:t>
      </w:r>
    </w:p>
    <w:p>
      <w:r>
        <w:t>c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</w:t>
      </w:r>
    </w:p>
    <w:p>
      <w:r>
        <w:t>g</w:t>
      </w:r>
    </w:p>
    <w:p>
      <w:r>
        <w:t>C</w:t>
      </w:r>
    </w:p>
    <w:p>
      <w:r>
        <w:t>ụ</w:t>
      </w:r>
    </w:p>
    <w:p>
      <w:r>
        <w:t>c Hàng</w:t>
      </w:r>
    </w:p>
    <w:p>
      <w:r>
        <w:t>h</w:t>
      </w:r>
    </w:p>
    <w:p>
      <w:r>
        <w:t>ải</w:t>
      </w:r>
    </w:p>
    <w:p>
      <w:r>
        <w:t>V</w:t>
      </w:r>
    </w:p>
    <w:p>
      <w:r>
        <w:t>i</w:t>
      </w:r>
    </w:p>
    <w:p>
      <w:r>
        <w:t>ệt</w:t>
      </w:r>
    </w:p>
    <w:p>
      <w:r>
        <w:t>N</w:t>
      </w:r>
    </w:p>
    <w:p>
      <w:r>
        <w:t>a</w:t>
      </w:r>
    </w:p>
    <w:p>
      <w:r>
        <w:t>m</w:t>
      </w:r>
    </w:p>
    <w:p>
      <w:r>
        <w:t>;</w:t>
      </w:r>
    </w:p>
    <w:p>
      <w:r>
        <w:t>+</w:t>
      </w:r>
    </w:p>
    <w:p>
      <w:r>
        <w:t>Q</w:t>
      </w:r>
    </w:p>
    <w:p>
      <w:r>
        <w:t>u</w:t>
      </w:r>
    </w:p>
    <w:p>
      <w:r>
        <w:t>y</w:t>
      </w:r>
    </w:p>
    <w:p>
      <w:r>
        <w:t>trìn</w:t>
      </w:r>
    </w:p>
    <w:p>
      <w:r>
        <w:t>h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31</w:t>
      </w:r>
    </w:p>
    <w:p>
      <w:r>
        <w:t>7/</w:t>
      </w:r>
    </w:p>
    <w:p>
      <w:r>
        <w:t>Q</w:t>
      </w:r>
    </w:p>
    <w:p>
      <w:r>
        <w:t>Đ-TKC</w:t>
      </w:r>
    </w:p>
    <w:p>
      <w:r>
        <w:t>N</w:t>
      </w:r>
    </w:p>
    <w:p>
      <w:r>
        <w:t>ng</w:t>
      </w:r>
    </w:p>
    <w:p>
      <w:r>
        <w:t>à</w:t>
      </w:r>
    </w:p>
    <w:p>
      <w:r>
        <w:t>y</w:t>
      </w:r>
    </w:p>
    <w:p>
      <w:r>
        <w:t>2</w:t>
      </w:r>
    </w:p>
    <w:p>
      <w:r>
        <w:t>3/</w:t>
      </w:r>
    </w:p>
    <w:p>
      <w:r>
        <w:t>8</w:t>
      </w:r>
    </w:p>
    <w:p>
      <w:r>
        <w:t>/</w:t>
      </w:r>
    </w:p>
    <w:p>
      <w:r>
        <w:t>2</w:t>
      </w:r>
    </w:p>
    <w:p>
      <w:r>
        <w:t>00</w:t>
      </w:r>
    </w:p>
    <w:p>
      <w:r>
        <w:t>5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;</w:t>
      </w:r>
    </w:p>
    <w:p>
      <w:r>
        <w:t>Đ</w:t>
      </w:r>
    </w:p>
    <w:p>
      <w:r>
        <w:t>á</w:t>
      </w:r>
    </w:p>
    <w:p>
      <w:r>
        <w:t>n</w:t>
      </w:r>
    </w:p>
    <w:p>
      <w:r>
        <w:t>h</w:t>
      </w:r>
    </w:p>
    <w:p>
      <w:r>
        <w:t>g</w:t>
      </w:r>
    </w:p>
    <w:p>
      <w:r>
        <w:t>i</w:t>
      </w:r>
    </w:p>
    <w:p>
      <w:r>
        <w:t>á</w:t>
      </w:r>
    </w:p>
    <w:p>
      <w:r>
        <w:t>b</w:t>
      </w:r>
    </w:p>
    <w:p>
      <w:r>
        <w:t>ư</w:t>
      </w:r>
    </w:p>
    <w:p>
      <w:r>
        <w:t>ớ</w:t>
      </w:r>
    </w:p>
    <w:p>
      <w:r>
        <w:t>c</w:t>
      </w:r>
    </w:p>
    <w:p>
      <w:r>
        <w:t>đ</w:t>
      </w:r>
    </w:p>
    <w:p>
      <w:r>
        <w:t>ầ</w:t>
      </w:r>
    </w:p>
    <w:p>
      <w:r>
        <w:t>u</w:t>
      </w:r>
    </w:p>
    <w:p>
      <w:r>
        <w:t>vi</w:t>
      </w:r>
    </w:p>
    <w:p>
      <w:r>
        <w:t>ệ</w:t>
      </w:r>
    </w:p>
    <w:p>
      <w:r>
        <w:t>c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Qu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</w:t>
      </w:r>
    </w:p>
    <w:p>
      <w:r>
        <w:t>/2</w:t>
      </w:r>
    </w:p>
    <w:p>
      <w:r>
        <w:t>0</w:t>
      </w:r>
    </w:p>
    <w:p>
      <w:r>
        <w:t>14</w:t>
      </w:r>
    </w:p>
    <w:p>
      <w:r>
        <w:t>/</w:t>
      </w:r>
    </w:p>
    <w:p>
      <w:r>
        <w:t>QĐ-TT</w:t>
      </w:r>
    </w:p>
    <w:p>
      <w:r>
        <w:t>g</w:t>
      </w:r>
    </w:p>
    <w:p>
      <w:r>
        <w:t>n</w:t>
      </w:r>
    </w:p>
    <w:p>
      <w:r>
        <w:t>g</w:t>
      </w:r>
    </w:p>
    <w:p>
      <w:r>
        <w:t>ày</w:t>
      </w:r>
    </w:p>
    <w:p>
      <w:r>
        <w:t>2</w:t>
      </w:r>
    </w:p>
    <w:p>
      <w:r>
        <w:t>0/</w:t>
      </w:r>
    </w:p>
    <w:p>
      <w:r>
        <w:t>0</w:t>
      </w:r>
    </w:p>
    <w:p>
      <w:r>
        <w:t>1</w:t>
      </w:r>
    </w:p>
    <w:p>
      <w:r>
        <w:t>/</w:t>
      </w:r>
    </w:p>
    <w:p>
      <w:r>
        <w:t>20</w:t>
      </w:r>
    </w:p>
    <w:p>
      <w:r>
        <w:t>1</w:t>
      </w:r>
    </w:p>
    <w:p>
      <w:r>
        <w:t>4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v</w:t>
      </w:r>
    </w:p>
    <w:p>
      <w:r>
        <w:t>ề</w:t>
      </w:r>
    </w:p>
    <w:p>
      <w:r>
        <w:t>v</w:t>
      </w:r>
    </w:p>
    <w:p>
      <w:r>
        <w:t>i</w:t>
      </w:r>
    </w:p>
    <w:p>
      <w:r>
        <w:t>ệc</w:t>
      </w:r>
    </w:p>
    <w:p>
      <w:r>
        <w:t>b</w:t>
      </w:r>
    </w:p>
    <w:p>
      <w:r>
        <w:t>a</w:t>
      </w:r>
    </w:p>
    <w:p>
      <w:r>
        <w:t>n</w:t>
      </w:r>
    </w:p>
    <w:p>
      <w:r>
        <w:t>hà</w:t>
      </w:r>
    </w:p>
    <w:p>
      <w:r>
        <w:t>n</w:t>
      </w:r>
    </w:p>
    <w:p>
      <w:r>
        <w:t>h</w:t>
      </w:r>
    </w:p>
    <w:p>
      <w:r>
        <w:t>Qu</w:t>
      </w:r>
    </w:p>
    <w:p>
      <w:r>
        <w:t>y</w:t>
      </w:r>
    </w:p>
    <w:p>
      <w:r>
        <w:t>ch</w:t>
      </w:r>
    </w:p>
    <w:p>
      <w:r>
        <w:t>ế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tìm 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ển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ùn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cả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n: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0</w:t>
      </w:r>
    </w:p>
    <w:p>
      <w:r>
        <w:t>6</w:t>
      </w:r>
    </w:p>
    <w:p>
      <w:r>
        <w:t>/</w:t>
      </w:r>
    </w:p>
    <w:p>
      <w:r>
        <w:t>201</w:t>
      </w:r>
    </w:p>
    <w:p>
      <w:r>
        <w:t>4/</w:t>
      </w:r>
    </w:p>
    <w:p>
      <w:r>
        <w:t>Q</w:t>
      </w:r>
    </w:p>
    <w:p>
      <w:r>
        <w:t>Đ-TT</w:t>
      </w:r>
    </w:p>
    <w:p>
      <w:r>
        <w:t>g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2</w:t>
      </w:r>
    </w:p>
    <w:p>
      <w:r>
        <w:t>0</w:t>
      </w:r>
    </w:p>
    <w:p>
      <w:r>
        <w:t>/</w:t>
      </w:r>
    </w:p>
    <w:p>
      <w:r>
        <w:t>0</w:t>
      </w:r>
    </w:p>
    <w:p>
      <w:r>
        <w:t>1</w:t>
      </w:r>
    </w:p>
    <w:p>
      <w:r>
        <w:t>/2</w:t>
      </w:r>
    </w:p>
    <w:p>
      <w:r>
        <w:t>0</w:t>
      </w:r>
    </w:p>
    <w:p>
      <w:r>
        <w:t>1</w:t>
      </w:r>
    </w:p>
    <w:p>
      <w:r>
        <w:t>4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có</w:t>
      </w:r>
    </w:p>
    <w:p>
      <w:r>
        <w:t>hi</w:t>
      </w:r>
    </w:p>
    <w:p>
      <w:r>
        <w:t>ệ</w:t>
      </w:r>
    </w:p>
    <w:p>
      <w:r>
        <w:t>u</w:t>
      </w:r>
    </w:p>
    <w:p>
      <w:r>
        <w:t>l</w:t>
      </w:r>
    </w:p>
    <w:p>
      <w:r>
        <w:t>ự</w:t>
      </w:r>
    </w:p>
    <w:p>
      <w:r>
        <w:t>c</w:t>
      </w:r>
    </w:p>
    <w:p>
      <w:r>
        <w:t>t</w:t>
      </w:r>
    </w:p>
    <w:p>
      <w:r>
        <w:t>h</w:t>
      </w:r>
    </w:p>
    <w:p>
      <w:r>
        <w:t>i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10</w:t>
      </w:r>
    </w:p>
    <w:p>
      <w:r>
        <w:t>/3</w:t>
      </w:r>
    </w:p>
    <w:p>
      <w:r>
        <w:t>/</w:t>
      </w:r>
    </w:p>
    <w:p>
      <w:r>
        <w:t>20</w:t>
      </w:r>
    </w:p>
    <w:p>
      <w:r>
        <w:t>1</w:t>
      </w:r>
    </w:p>
    <w:p>
      <w:r>
        <w:t>4</w:t>
      </w:r>
    </w:p>
    <w:p>
      <w:r>
        <w:t>t</w:t>
      </w:r>
    </w:p>
    <w:p>
      <w:r>
        <w:t>ha</w:t>
      </w:r>
    </w:p>
    <w:p>
      <w:r>
        <w:t>y</w:t>
      </w:r>
    </w:p>
    <w:p>
      <w:r>
        <w:t>t</w:t>
      </w:r>
    </w:p>
    <w:p>
      <w:r>
        <w:t>hế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0</w:t>
      </w:r>
    </w:p>
    <w:p>
      <w:r>
        <w:t>3</w:t>
      </w:r>
    </w:p>
    <w:p>
      <w:r>
        <w:t>/</w:t>
      </w:r>
    </w:p>
    <w:p>
      <w:r>
        <w:t>20</w:t>
      </w:r>
    </w:p>
    <w:p>
      <w:r>
        <w:t>0</w:t>
      </w:r>
    </w:p>
    <w:p>
      <w:r>
        <w:t>7</w:t>
      </w:r>
    </w:p>
    <w:p>
      <w:r>
        <w:t>/</w:t>
      </w:r>
    </w:p>
    <w:p>
      <w:r>
        <w:t>QĐ-TT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.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đ</w:t>
      </w:r>
    </w:p>
    <w:p>
      <w:r>
        <w:t>ã</w:t>
      </w:r>
    </w:p>
    <w:p>
      <w:r>
        <w:t>quy</w:t>
      </w:r>
    </w:p>
    <w:p>
      <w:r>
        <w:t>địn</w:t>
      </w:r>
    </w:p>
    <w:p>
      <w:r>
        <w:t>h</w:t>
      </w:r>
    </w:p>
    <w:p>
      <w:r>
        <w:t>cụ</w:t>
      </w:r>
    </w:p>
    <w:p>
      <w:r>
        <w:t>t</w:t>
      </w:r>
    </w:p>
    <w:p>
      <w:r>
        <w:t>h</w:t>
      </w:r>
    </w:p>
    <w:p>
      <w:r>
        <w:t>ể</w:t>
      </w:r>
    </w:p>
    <w:p>
      <w:r>
        <w:t>v</w:t>
      </w:r>
    </w:p>
    <w:p>
      <w:r>
        <w:t>ề</w:t>
      </w:r>
    </w:p>
    <w:p>
      <w:r>
        <w:t>t</w:t>
      </w:r>
    </w:p>
    <w:p>
      <w:r>
        <w:t>r</w:t>
      </w:r>
    </w:p>
    <w:p>
      <w:r>
        <w:t>ác</w:t>
      </w:r>
    </w:p>
    <w:p>
      <w:r>
        <w:t>h</w:t>
      </w:r>
    </w:p>
    <w:p>
      <w:r>
        <w:t>nh</w:t>
      </w:r>
    </w:p>
    <w:p>
      <w:r>
        <w:t>i</w:t>
      </w:r>
    </w:p>
    <w:p>
      <w:r>
        <w:t>ệm</w:t>
      </w:r>
    </w:p>
    <w:p>
      <w:r>
        <w:t>c</w:t>
      </w:r>
    </w:p>
    <w:p>
      <w:r>
        <w:t>ủ</w:t>
      </w:r>
    </w:p>
    <w:p>
      <w:r>
        <w:t>a</w:t>
      </w:r>
    </w:p>
    <w:p>
      <w:r>
        <w:t>các</w:t>
      </w:r>
    </w:p>
    <w:p>
      <w:r>
        <w:t>c</w:t>
      </w:r>
    </w:p>
    <w:p>
      <w:r>
        <w:t>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ủ</w:t>
      </w:r>
    </w:p>
    <w:p>
      <w:r>
        <w:t>trì</w:t>
      </w:r>
    </w:p>
    <w:p>
      <w:r>
        <w:t>,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iển</w:t>
      </w:r>
    </w:p>
    <w:p>
      <w:r>
        <w:t>,</w:t>
      </w:r>
    </w:p>
    <w:p>
      <w:r>
        <w:t>trá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iệ</w:t>
      </w:r>
    </w:p>
    <w:p>
      <w:r>
        <w:t>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ủ</w:t>
      </w:r>
    </w:p>
    <w:p>
      <w:r>
        <w:t>a</w:t>
      </w:r>
    </w:p>
    <w:p>
      <w:r>
        <w:t>các B</w:t>
      </w:r>
    </w:p>
    <w:p>
      <w:r>
        <w:t>ộ</w:t>
      </w:r>
    </w:p>
    <w:p>
      <w:r>
        <w:t>,</w:t>
      </w:r>
    </w:p>
    <w:p>
      <w:r>
        <w:t>n</w:t>
      </w:r>
    </w:p>
    <w:p>
      <w:r>
        <w:t>g</w:t>
      </w:r>
    </w:p>
    <w:p>
      <w:r>
        <w:t>à</w:t>
      </w:r>
    </w:p>
    <w:p>
      <w:r>
        <w:t>nh</w:t>
      </w:r>
    </w:p>
    <w:p>
      <w:r>
        <w:t>,</w:t>
      </w:r>
    </w:p>
    <w:p>
      <w:r>
        <w:t>đị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ệc</w:t>
      </w:r>
    </w:p>
    <w:p>
      <w:r>
        <w:t>th</w:t>
      </w:r>
    </w:p>
    <w:p>
      <w:r>
        <w:t>ự</w:t>
      </w:r>
    </w:p>
    <w:p>
      <w:r>
        <w:t>c</w:t>
      </w:r>
    </w:p>
    <w:p>
      <w:r>
        <w:t>hi</w:t>
      </w:r>
    </w:p>
    <w:p>
      <w:r>
        <w:t>ện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độ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.</w:t>
      </w:r>
    </w:p>
    <w:p>
      <w:r>
        <w:t>N</w:t>
      </w:r>
    </w:p>
    <w:p>
      <w:r>
        <w:t>gay s</w:t>
      </w:r>
    </w:p>
    <w:p>
      <w:r>
        <w:t>au</w:t>
      </w:r>
    </w:p>
    <w:p>
      <w:r>
        <w:t>k</w:t>
      </w:r>
    </w:p>
    <w:p>
      <w:r>
        <w:t>h</w:t>
      </w:r>
    </w:p>
    <w:p>
      <w:r>
        <w:t>i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đư</w:t>
      </w:r>
    </w:p>
    <w:p>
      <w:r>
        <w:t>ợ</w:t>
      </w:r>
    </w:p>
    <w:p>
      <w:r>
        <w:t>c</w:t>
      </w:r>
    </w:p>
    <w:p>
      <w:r>
        <w:t>b</w:t>
      </w:r>
    </w:p>
    <w:p>
      <w:r>
        <w:t>a</w:t>
      </w:r>
    </w:p>
    <w:p>
      <w:r>
        <w:t>n</w:t>
      </w:r>
    </w:p>
    <w:p>
      <w:r>
        <w:t>hà</w:t>
      </w:r>
    </w:p>
    <w:p>
      <w:r>
        <w:t>n</w:t>
      </w:r>
    </w:p>
    <w:p>
      <w:r>
        <w:t>h</w:t>
      </w:r>
    </w:p>
    <w:p>
      <w:r>
        <w:t>,</w:t>
      </w:r>
    </w:p>
    <w:p>
      <w:r>
        <w:t>th</w:t>
      </w:r>
    </w:p>
    <w:p>
      <w:r>
        <w:t>e</w:t>
      </w:r>
    </w:p>
    <w:p>
      <w:r>
        <w:t>o</w:t>
      </w:r>
    </w:p>
    <w:p>
      <w:r>
        <w:t>t</w:t>
      </w:r>
    </w:p>
    <w:p>
      <w:r>
        <w:t>r</w:t>
      </w:r>
    </w:p>
    <w:p>
      <w:r>
        <w:t>ác</w:t>
      </w:r>
    </w:p>
    <w:p>
      <w:r>
        <w:t>h</w:t>
      </w:r>
    </w:p>
    <w:p>
      <w:r>
        <w:t>n</w:t>
      </w:r>
    </w:p>
    <w:p>
      <w:r>
        <w:t>h</w:t>
      </w:r>
    </w:p>
    <w:p>
      <w:r>
        <w:t>iệm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gi</w:t>
      </w:r>
    </w:p>
    <w:p>
      <w:r>
        <w:t>a</w:t>
      </w:r>
    </w:p>
    <w:p>
      <w:r>
        <w:t>o</w:t>
      </w:r>
    </w:p>
    <w:p>
      <w:r>
        <w:t>,</w:t>
      </w:r>
    </w:p>
    <w:p>
      <w:r>
        <w:t>Bộ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</w:t>
      </w:r>
    </w:p>
    <w:p>
      <w:r>
        <w:t>đ</w:t>
      </w:r>
    </w:p>
    <w:p>
      <w:r>
        <w:t>ã</w:t>
      </w:r>
    </w:p>
    <w:p>
      <w:r>
        <w:t>xây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k</w:t>
      </w:r>
    </w:p>
    <w:p>
      <w:r>
        <w:t>ế</w:t>
      </w:r>
    </w:p>
    <w:p>
      <w:r>
        <w:t>h</w:t>
      </w:r>
    </w:p>
    <w:p>
      <w:r>
        <w:t>o</w:t>
      </w:r>
    </w:p>
    <w:p>
      <w:r>
        <w:t>ạ</w:t>
      </w:r>
    </w:p>
    <w:p>
      <w:r>
        <w:t>c</w:t>
      </w:r>
    </w:p>
    <w:p>
      <w:r>
        <w:t>h</w:t>
      </w:r>
    </w:p>
    <w:p>
      <w:r>
        <w:t>t</w:t>
      </w:r>
    </w:p>
    <w:p>
      <w:r>
        <w:t>r</w:t>
      </w:r>
    </w:p>
    <w:p>
      <w:r>
        <w:t>i</w:t>
      </w:r>
    </w:p>
    <w:p>
      <w:r>
        <w:t>ể</w:t>
      </w:r>
    </w:p>
    <w:p>
      <w:r>
        <w:t>n</w:t>
      </w:r>
    </w:p>
    <w:p>
      <w:r>
        <w:t>k</w:t>
      </w:r>
    </w:p>
    <w:p>
      <w:r>
        <w:t>ha</w:t>
      </w:r>
    </w:p>
    <w:p>
      <w:r>
        <w:t>i</w:t>
      </w:r>
    </w:p>
    <w:p>
      <w:r>
        <w:t>th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Q</w:t>
      </w:r>
    </w:p>
    <w:p>
      <w:r>
        <w:t>u</w:t>
      </w:r>
    </w:p>
    <w:p>
      <w:r>
        <w:t>y</w:t>
      </w:r>
    </w:p>
    <w:p>
      <w:r>
        <w:t>ết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,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B</w:t>
      </w:r>
    </w:p>
    <w:p>
      <w:r>
        <w:t>ộ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u</w:t>
      </w:r>
    </w:p>
    <w:p>
      <w:r>
        <w:t>y</w:t>
      </w:r>
    </w:p>
    <w:p>
      <w:r>
        <w:t>ền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th</w:t>
      </w:r>
    </w:p>
    <w:p>
      <w:r>
        <w:t>i</w:t>
      </w:r>
    </w:p>
    <w:p>
      <w:r>
        <w:t>ết</w:t>
      </w:r>
    </w:p>
    <w:p>
      <w:r>
        <w:t>l</w:t>
      </w:r>
    </w:p>
    <w:p>
      <w:r>
        <w:t>ậ</w:t>
      </w:r>
    </w:p>
    <w:p>
      <w:r>
        <w:t>p</w:t>
      </w:r>
    </w:p>
    <w:p>
      <w:r>
        <w:t>s</w:t>
      </w:r>
    </w:p>
    <w:p>
      <w:r>
        <w:t>ố</w:t>
      </w:r>
    </w:p>
    <w:p>
      <w:r>
        <w:t>đ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</w:t>
      </w:r>
    </w:p>
    <w:p>
      <w:r>
        <w:t>o</w:t>
      </w:r>
    </w:p>
    <w:p>
      <w:r>
        <w:t>ạ</w:t>
      </w:r>
    </w:p>
    <w:p>
      <w:r>
        <w:t>i</w:t>
      </w:r>
    </w:p>
    <w:p>
      <w:r>
        <w:t>l</w:t>
      </w:r>
    </w:p>
    <w:p>
      <w:r>
        <w:t>iê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kh</w:t>
      </w:r>
    </w:p>
    <w:p>
      <w:r>
        <w:t>ẩ</w:t>
      </w:r>
    </w:p>
    <w:p>
      <w:r>
        <w:t>n</w:t>
      </w:r>
    </w:p>
    <w:p>
      <w:r>
        <w:t>c</w:t>
      </w:r>
    </w:p>
    <w:p>
      <w:r>
        <w:t>ấp</w:t>
      </w:r>
    </w:p>
    <w:p>
      <w:r>
        <w:t>phụ</w:t>
      </w:r>
    </w:p>
    <w:p>
      <w:r>
        <w:t>c</w:t>
      </w:r>
    </w:p>
    <w:p>
      <w:r>
        <w:t>v</w:t>
      </w:r>
    </w:p>
    <w:p>
      <w:r>
        <w:t>ụ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à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C</w:t>
      </w:r>
    </w:p>
    <w:p>
      <w:r>
        <w:t>ụ</w:t>
      </w:r>
    </w:p>
    <w:p>
      <w:r>
        <w:t>c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02</w:t>
      </w:r>
    </w:p>
    <w:p>
      <w:r>
        <w:t>h</w:t>
      </w:r>
    </w:p>
    <w:p>
      <w:r>
        <w:t>ộ</w:t>
      </w:r>
    </w:p>
    <w:p>
      <w:r>
        <w:t>i</w:t>
      </w:r>
    </w:p>
    <w:p>
      <w:r>
        <w:t>ng</w:t>
      </w:r>
    </w:p>
    <w:p>
      <w:r>
        <w:t>h</w:t>
      </w:r>
    </w:p>
    <w:p>
      <w:r>
        <w:t>ị</w:t>
      </w:r>
    </w:p>
    <w:p>
      <w:r>
        <w:t>tr</w:t>
      </w:r>
    </w:p>
    <w:p>
      <w:r>
        <w:t>i</w:t>
      </w:r>
    </w:p>
    <w:p>
      <w:r>
        <w:t>ển</w:t>
      </w:r>
    </w:p>
    <w:p>
      <w:r>
        <w:t>k</w:t>
      </w:r>
    </w:p>
    <w:p>
      <w:r>
        <w:t>ha</w:t>
      </w:r>
    </w:p>
    <w:p>
      <w:r>
        <w:t>i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 đ</w:t>
      </w:r>
    </w:p>
    <w:p>
      <w:r>
        <w:t>ịn</w:t>
      </w:r>
    </w:p>
    <w:p>
      <w:r>
        <w:t>h</w:t>
      </w:r>
    </w:p>
    <w:p>
      <w:r>
        <w:t>t</w:t>
      </w:r>
    </w:p>
    <w:p>
      <w:r>
        <w:t>ạ</w:t>
      </w:r>
    </w:p>
    <w:p>
      <w:r>
        <w:t>i</w:t>
      </w:r>
    </w:p>
    <w:p>
      <w:r>
        <w:t>H</w:t>
      </w:r>
    </w:p>
    <w:p>
      <w:r>
        <w:t>ải</w:t>
      </w:r>
    </w:p>
    <w:p>
      <w:r>
        <w:t>P</w:t>
      </w:r>
    </w:p>
    <w:p>
      <w:r>
        <w:t>h</w:t>
      </w:r>
    </w:p>
    <w:p>
      <w:r>
        <w:t>òng</w:t>
      </w:r>
    </w:p>
    <w:p>
      <w:r>
        <w:t>và</w:t>
      </w:r>
    </w:p>
    <w:p>
      <w:r>
        <w:t>Nha Trang.</w:t>
      </w:r>
    </w:p>
    <w:p>
      <w:r>
        <w:t>3.2. Tổ chức, huy động</w:t>
      </w:r>
    </w:p>
    <w:p>
      <w:r>
        <w:t>nguồn lực tham gia hoạt động phối hợp tìm kiếm, cứu nạn trên biển</w:t>
      </w:r>
    </w:p>
    <w:p>
      <w:r>
        <w:t>Khi có tình huống tai nạn, sự cố xảy</w:t>
      </w:r>
    </w:p>
    <w:p>
      <w:r>
        <w:t>ra trên biển, cần thiết phải tổ chức hoạt động tìm kiếm, cứu nạn người và</w:t>
      </w:r>
    </w:p>
    <w:p>
      <w:r>
        <w:t>phương tiện bị nạn trên biển, giảm thiểu tối đa thiệt hại có thể xảy ra, Trung</w:t>
      </w:r>
    </w:p>
    <w:p>
      <w:r>
        <w:t>tâm đánh giá tình hình nguồn lực hàng hải để quyết định việc điều động lực</w:t>
      </w:r>
    </w:p>
    <w:p>
      <w:r>
        <w:t>lượng và phương tiện của ngành Hàng hải (phương tiện tại chỗ hay phương tiện</w:t>
      </w:r>
    </w:p>
    <w:p>
      <w:r>
        <w:t>chuyên dụng tìm kiếm, cứu nạn) tham gia vào hoạt động tìm kiếm, cứu nạn đối tượng</w:t>
      </w:r>
    </w:p>
    <w:p>
      <w:r>
        <w:t>đang bị nạn trên biển. Đồng thời, báo cáo cơ quan có thẩm quyền (Cục Hàng hải</w:t>
      </w:r>
    </w:p>
    <w:p>
      <w:r>
        <w:t>Việt Nam, Ủy ban Quốc gia Tìm kiếm Cứu nạn) tình hình vụ việc để nhận sự chỉ</w:t>
      </w:r>
    </w:p>
    <w:p>
      <w:r>
        <w:t>đạo, trợ giúp lực lượng tham gia…</w:t>
      </w:r>
    </w:p>
    <w:p>
      <w:r>
        <w:t>Trong trường hợp hoạt động ứng cứu đối</w:t>
      </w:r>
    </w:p>
    <w:p>
      <w:r>
        <w:t>tượng bị nạn vượt quá khả năng huy động nguồn lực của mình, Trung tâm báo cáo</w:t>
      </w:r>
    </w:p>
    <w:p>
      <w:r>
        <w:t>và kiến nghị Ủy ban Quốc gia Tìm kiếm Cứu nạn xem xét, huy động nguồn lực từ</w:t>
      </w:r>
    </w:p>
    <w:p>
      <w:r>
        <w:t>các bộ, ngành, địa phương tham gia phối hợp tìm kiếm, cứu nạn để ứng cứu người</w:t>
      </w:r>
    </w:p>
    <w:p>
      <w:r>
        <w:t>và phương tiện bị nạn.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1</w:t>
      </w:r>
    </w:p>
    <w:p>
      <w:r>
        <w:t>.</w:t>
      </w:r>
    </w:p>
    <w:p>
      <w:r>
        <w:t>T</w:t>
      </w:r>
    </w:p>
    <w:p>
      <w:r>
        <w:t>h</w:t>
      </w:r>
    </w:p>
    <w:p>
      <w:r>
        <w:t>ố</w:t>
      </w:r>
    </w:p>
    <w:p>
      <w:r>
        <w:t>ng</w:t>
      </w:r>
    </w:p>
    <w:p>
      <w:r>
        <w:t>k</w:t>
      </w:r>
    </w:p>
    <w:p>
      <w:r>
        <w:t>ê</w:t>
      </w:r>
    </w:p>
    <w:p>
      <w:r>
        <w:t>k</w:t>
      </w:r>
    </w:p>
    <w:p>
      <w:r>
        <w:t>ế</w:t>
      </w:r>
    </w:p>
    <w:p>
      <w:r>
        <w:t>t quả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của</w:t>
      </w:r>
    </w:p>
    <w:p>
      <w:r>
        <w:t>Tru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từ</w:t>
      </w:r>
    </w:p>
    <w:p>
      <w:r>
        <w:t>n</w:t>
      </w:r>
    </w:p>
    <w:p>
      <w:r>
        <w:t>ă</w:t>
      </w:r>
    </w:p>
    <w:p>
      <w:r>
        <w:t>m</w:t>
      </w:r>
    </w:p>
    <w:p>
      <w:r>
        <w:t>20</w:t>
      </w:r>
    </w:p>
    <w:p>
      <w:r>
        <w:t>1</w:t>
      </w:r>
    </w:p>
    <w:p>
      <w:r>
        <w:t>0</w:t>
      </w:r>
    </w:p>
    <w:p>
      <w:r>
        <w:t>đến</w:t>
      </w:r>
    </w:p>
    <w:p>
      <w:r>
        <w:t>n</w:t>
      </w:r>
    </w:p>
    <w:p>
      <w:r>
        <w:t>ă</w:t>
      </w:r>
    </w:p>
    <w:p>
      <w:r>
        <w:t>m</w:t>
      </w:r>
    </w:p>
    <w:p>
      <w:r>
        <w:t>20</w:t>
      </w:r>
    </w:p>
    <w:p>
      <w:r>
        <w:t>1</w:t>
      </w:r>
    </w:p>
    <w:p>
      <w:r>
        <w:t>3</w:t>
      </w:r>
    </w:p>
    <w:p>
      <w:r>
        <w:t>Năm 2010 2011 2012 2013 Tổngsố</w:t>
      </w:r>
    </w:p>
    <w:p>
      <w:r>
        <w:t>Tổngsốvụbáonạn: 249 313 354 395 1311</w:t>
      </w:r>
    </w:p>
    <w:p>
      <w:r>
        <w:t>Báonạnthật 171 171 224 258 824</w:t>
      </w:r>
    </w:p>
    <w:p>
      <w:r>
        <w:t>Báonạngiả 78 142 130 137 487</w:t>
      </w:r>
    </w:p>
    <w:p>
      <w:r>
        <w:t>Tổngsốlần</w:t>
      </w:r>
    </w:p>
    <w:p>
      <w:r>
        <w:t>hoạtđộngTKCN: 40 171 224 258 693</w:t>
      </w:r>
    </w:p>
    <w:p>
      <w:r>
        <w:t>TàuTKCN 40 101 52 27 220</w:t>
      </w:r>
    </w:p>
    <w:p>
      <w:r>
        <w:t>Sốvụphốihợp 70 172 231 473</w:t>
      </w:r>
    </w:p>
    <w:p>
      <w:r>
        <w:t>Tổngsốngườiđượccứu,hỗtrợ: 785 491 348 771 2395</w:t>
      </w:r>
    </w:p>
    <w:p>
      <w:r>
        <w:t>SốngườiVN 676 431 289 713 2109</w:t>
      </w:r>
    </w:p>
    <w:p>
      <w:r>
        <w:t>SốngườiNN 109 60 59 58 286</w:t>
      </w:r>
    </w:p>
    <w:p>
      <w:r>
        <w:t>Tổngsốtàu</w:t>
      </w:r>
    </w:p>
    <w:p>
      <w:r>
        <w:t>được cứu,hỗtrợ: 102 65 20 73 260</w:t>
      </w:r>
    </w:p>
    <w:p>
      <w:r>
        <w:t>TàuVN 87 63 20 68 238</w:t>
      </w:r>
    </w:p>
    <w:p>
      <w:r>
        <w:t>TàuNN 15 2 5 22</w:t>
      </w:r>
    </w:p>
    <w:p>
      <w:r>
        <w:t>3</w:t>
      </w:r>
    </w:p>
    <w:p>
      <w:r>
        <w:t>.</w:t>
      </w:r>
    </w:p>
    <w:p>
      <w:r>
        <w:t>3</w:t>
      </w:r>
    </w:p>
    <w:p>
      <w:r>
        <w:t>.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 n</w:t>
      </w:r>
    </w:p>
    <w:p>
      <w:r>
        <w:t>ạ</w:t>
      </w:r>
    </w:p>
    <w:p>
      <w:r>
        <w:t>n</w:t>
      </w:r>
    </w:p>
    <w:p>
      <w:r>
        <w:t>n</w:t>
      </w:r>
    </w:p>
    <w:p>
      <w:r>
        <w:t>g</w:t>
      </w:r>
    </w:p>
    <w:p>
      <w:r>
        <w:t>ư</w:t>
      </w:r>
    </w:p>
    <w:p>
      <w:r>
        <w:t>dân</w:t>
      </w:r>
    </w:p>
    <w:p>
      <w:r>
        <w:t>,</w:t>
      </w:r>
    </w:p>
    <w:p>
      <w:r>
        <w:t>tà</w:t>
      </w:r>
    </w:p>
    <w:p>
      <w:r>
        <w:t>u</w:t>
      </w:r>
    </w:p>
    <w:p>
      <w:r>
        <w:t>c</w:t>
      </w:r>
    </w:p>
    <w:p>
      <w:r>
        <w:t>á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N</w:t>
      </w:r>
    </w:p>
    <w:p>
      <w:r>
        <w:t>g</w:t>
      </w:r>
    </w:p>
    <w:p>
      <w:r>
        <w:t>ư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tàu</w:t>
      </w:r>
    </w:p>
    <w:p>
      <w:r>
        <w:t>c</w:t>
      </w:r>
    </w:p>
    <w:p>
      <w:r>
        <w:t>á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l</w:t>
      </w:r>
    </w:p>
    <w:p>
      <w:r>
        <w:t>à</w:t>
      </w:r>
    </w:p>
    <w:p>
      <w:r>
        <w:t>rất</w:t>
      </w:r>
    </w:p>
    <w:p>
      <w:r>
        <w:t>r</w:t>
      </w:r>
    </w:p>
    <w:p>
      <w:r>
        <w:t>ộ</w:t>
      </w:r>
    </w:p>
    <w:p>
      <w:r>
        <w:t>n</w:t>
      </w:r>
    </w:p>
    <w:p>
      <w:r>
        <w:t>g</w:t>
      </w:r>
    </w:p>
    <w:p>
      <w:r>
        <w:t>l</w:t>
      </w:r>
    </w:p>
    <w:p>
      <w:r>
        <w:t>ớ</w:t>
      </w:r>
    </w:p>
    <w:p>
      <w:r>
        <w:t>n</w:t>
      </w:r>
    </w:p>
    <w:p>
      <w:r>
        <w:t>(r</w:t>
      </w:r>
    </w:p>
    <w:p>
      <w:r>
        <w:t>a</w:t>
      </w:r>
    </w:p>
    <w:p>
      <w:r>
        <w:t>đ</w:t>
      </w:r>
    </w:p>
    <w:p>
      <w:r>
        <w:t>ế</w:t>
      </w:r>
    </w:p>
    <w:p>
      <w:r>
        <w:t>n</w:t>
      </w:r>
    </w:p>
    <w:p>
      <w:r>
        <w:t>p</w:t>
      </w:r>
    </w:p>
    <w:p>
      <w:r>
        <w:t>h</w:t>
      </w:r>
    </w:p>
    <w:p>
      <w:r>
        <w:t>í</w:t>
      </w:r>
    </w:p>
    <w:p>
      <w:r>
        <w:t>a</w:t>
      </w:r>
    </w:p>
    <w:p>
      <w:r>
        <w:t>Đô</w:t>
      </w:r>
    </w:p>
    <w:p>
      <w:r>
        <w:t>n</w:t>
      </w:r>
    </w:p>
    <w:p>
      <w:r>
        <w:t>g</w:t>
      </w:r>
    </w:p>
    <w:p>
      <w:r>
        <w:t>Bắc</w:t>
      </w:r>
    </w:p>
    <w:p>
      <w:r>
        <w:t>q</w:t>
      </w:r>
    </w:p>
    <w:p>
      <w:r>
        <w:t>u</w:t>
      </w:r>
    </w:p>
    <w:p>
      <w:r>
        <w:t>ần</w:t>
      </w:r>
    </w:p>
    <w:p>
      <w:r>
        <w:t>đ</w:t>
      </w:r>
    </w:p>
    <w:p>
      <w:r>
        <w:t>ả</w:t>
      </w:r>
    </w:p>
    <w:p>
      <w:r>
        <w:t>o</w:t>
      </w:r>
    </w:p>
    <w:p>
      <w:r>
        <w:t>H</w:t>
      </w:r>
    </w:p>
    <w:p>
      <w:r>
        <w:t>o</w:t>
      </w:r>
    </w:p>
    <w:p>
      <w:r>
        <w:t>à</w:t>
      </w:r>
    </w:p>
    <w:p>
      <w:r>
        <w:t>n</w:t>
      </w:r>
    </w:p>
    <w:p>
      <w:r>
        <w:t>g</w:t>
      </w:r>
    </w:p>
    <w:p>
      <w:r>
        <w:t>Sa</w:t>
      </w:r>
    </w:p>
    <w:p>
      <w:r>
        <w:t>,</w:t>
      </w:r>
    </w:p>
    <w:p>
      <w:r>
        <w:t>ph</w:t>
      </w:r>
    </w:p>
    <w:p>
      <w:r>
        <w:t>í</w:t>
      </w:r>
    </w:p>
    <w:p>
      <w:r>
        <w:t>a</w:t>
      </w:r>
    </w:p>
    <w:p>
      <w:r>
        <w:t>N</w:t>
      </w:r>
    </w:p>
    <w:p>
      <w:r>
        <w:t>a</w:t>
      </w:r>
    </w:p>
    <w:p>
      <w:r>
        <w:t>m</w:t>
      </w:r>
    </w:p>
    <w:p>
      <w:r>
        <w:t>Bi</w:t>
      </w:r>
    </w:p>
    <w:p>
      <w:r>
        <w:t>ển</w:t>
      </w:r>
    </w:p>
    <w:p>
      <w:r>
        <w:t>Đ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ếp</w:t>
      </w:r>
    </w:p>
    <w:p>
      <w:r>
        <w:t>g</w:t>
      </w:r>
    </w:p>
    <w:p>
      <w:r>
        <w:t>i</w:t>
      </w:r>
    </w:p>
    <w:p>
      <w:r>
        <w:t>á</w:t>
      </w:r>
    </w:p>
    <w:p>
      <w:r>
        <w:t>p</w:t>
      </w:r>
    </w:p>
    <w:p>
      <w:r>
        <w:t>vớ</w:t>
      </w:r>
    </w:p>
    <w:p>
      <w:r>
        <w:t>i</w:t>
      </w:r>
    </w:p>
    <w:p>
      <w:r>
        <w:t>I</w:t>
      </w:r>
    </w:p>
    <w:p>
      <w:r>
        <w:t>n</w:t>
      </w:r>
    </w:p>
    <w:p>
      <w:r>
        <w:t>do</w:t>
      </w:r>
    </w:p>
    <w:p>
      <w:r>
        <w:t>ne</w:t>
      </w:r>
    </w:p>
    <w:p>
      <w:r>
        <w:t>s</w:t>
      </w:r>
    </w:p>
    <w:p>
      <w:r>
        <w:t>ia</w:t>
      </w:r>
    </w:p>
    <w:p>
      <w:r>
        <w:t>,</w:t>
      </w:r>
    </w:p>
    <w:p>
      <w:r>
        <w:t>M</w:t>
      </w:r>
    </w:p>
    <w:p>
      <w:r>
        <w:t>a</w:t>
      </w:r>
    </w:p>
    <w:p>
      <w:r>
        <w:t>la</w:t>
      </w:r>
    </w:p>
    <w:p>
      <w:r>
        <w:t>y</w:t>
      </w:r>
    </w:p>
    <w:p>
      <w:r>
        <w:t>si</w:t>
      </w:r>
    </w:p>
    <w:p>
      <w:r>
        <w:t>a</w:t>
      </w:r>
    </w:p>
    <w:p>
      <w:r>
        <w:t>,</w:t>
      </w:r>
    </w:p>
    <w:p>
      <w:r>
        <w:t>Bru</w:t>
      </w:r>
    </w:p>
    <w:p>
      <w:r>
        <w:t>n</w:t>
      </w:r>
    </w:p>
    <w:p>
      <w:r>
        <w:t>e</w:t>
      </w:r>
    </w:p>
    <w:p>
      <w:r>
        <w:t>y</w:t>
      </w:r>
    </w:p>
    <w:p>
      <w:r>
        <w:t>....)</w:t>
      </w:r>
    </w:p>
    <w:p>
      <w:r>
        <w:t>thờ</w:t>
      </w:r>
    </w:p>
    <w:p>
      <w:r>
        <w:t>i</w:t>
      </w:r>
    </w:p>
    <w:p>
      <w:r>
        <w:t>g</w:t>
      </w:r>
    </w:p>
    <w:p>
      <w:r>
        <w:t>i</w:t>
      </w:r>
    </w:p>
    <w:p>
      <w:r>
        <w:t>a</w:t>
      </w:r>
    </w:p>
    <w:p>
      <w:r>
        <w:t>n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ộn</w:t>
      </w:r>
    </w:p>
    <w:p>
      <w:r>
        <w:t>g</w:t>
      </w:r>
    </w:p>
    <w:p>
      <w:r>
        <w:t>h</w:t>
      </w:r>
    </w:p>
    <w:p>
      <w:r>
        <w:t>ầ</w:t>
      </w:r>
    </w:p>
    <w:p>
      <w:r>
        <w:t>u</w:t>
      </w:r>
    </w:p>
    <w:p>
      <w:r>
        <w:t>n</w:t>
      </w:r>
    </w:p>
    <w:p>
      <w:r>
        <w:t>h</w:t>
      </w:r>
    </w:p>
    <w:p>
      <w:r>
        <w:t>ư</w:t>
      </w:r>
    </w:p>
    <w:p>
      <w:r>
        <w:t>thư</w:t>
      </w:r>
    </w:p>
    <w:p>
      <w:r>
        <w:t>ờn</w:t>
      </w:r>
    </w:p>
    <w:p>
      <w:r>
        <w:t>g</w:t>
      </w:r>
    </w:p>
    <w:p>
      <w:r>
        <w:t>x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,</w:t>
      </w:r>
    </w:p>
    <w:p>
      <w:r>
        <w:t>b</w:t>
      </w:r>
    </w:p>
    <w:p>
      <w:r>
        <w:t>ất</w:t>
      </w:r>
    </w:p>
    <w:p>
      <w:r>
        <w:t>c</w:t>
      </w:r>
    </w:p>
    <w:p>
      <w:r>
        <w:t>h</w:t>
      </w:r>
    </w:p>
    <w:p>
      <w:r>
        <w:t>ấ</w:t>
      </w:r>
    </w:p>
    <w:p>
      <w:r>
        <w:t>p</w:t>
      </w:r>
    </w:p>
    <w:p>
      <w:r>
        <w:t>điều</w:t>
      </w:r>
    </w:p>
    <w:p>
      <w:r>
        <w:t>k</w:t>
      </w:r>
    </w:p>
    <w:p>
      <w:r>
        <w:t>i</w:t>
      </w:r>
    </w:p>
    <w:p>
      <w:r>
        <w:t>ệ</w:t>
      </w:r>
    </w:p>
    <w:p>
      <w:r>
        <w:t>n</w:t>
      </w:r>
    </w:p>
    <w:p>
      <w:r>
        <w:t>v</w:t>
      </w:r>
    </w:p>
    <w:p>
      <w:r>
        <w:t>ề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ti</w:t>
      </w:r>
    </w:p>
    <w:p>
      <w:r>
        <w:t>ế</w:t>
      </w:r>
    </w:p>
    <w:p>
      <w:r>
        <w:t>t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.</w:t>
      </w:r>
    </w:p>
    <w:p>
      <w:r>
        <w:t>N</w:t>
      </w:r>
    </w:p>
    <w:p>
      <w:r>
        <w:t>h</w:t>
      </w:r>
    </w:p>
    <w:p>
      <w:r>
        <w:t>i</w:t>
      </w:r>
    </w:p>
    <w:p>
      <w:r>
        <w:t>ều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s</w:t>
      </w:r>
    </w:p>
    <w:p>
      <w:r>
        <w:t>ự</w:t>
      </w:r>
    </w:p>
    <w:p>
      <w:r>
        <w:t>cố</w:t>
      </w:r>
    </w:p>
    <w:p>
      <w:r>
        <w:t>trê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,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ng TKC</w:t>
      </w:r>
    </w:p>
    <w:p>
      <w:r>
        <w:t>N</w:t>
      </w:r>
    </w:p>
    <w:p>
      <w:r>
        <w:t>(</w:t>
      </w:r>
    </w:p>
    <w:p>
      <w:r>
        <w:t>k</w:t>
      </w:r>
    </w:p>
    <w:p>
      <w:r>
        <w:t>ể</w:t>
      </w:r>
    </w:p>
    <w:p>
      <w:r>
        <w:t>cả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v</w:t>
      </w:r>
    </w:p>
    <w:p>
      <w:r>
        <w:t>à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</w:t>
      </w:r>
    </w:p>
    <w:p>
      <w:r>
        <w:t>n</w:t>
      </w:r>
    </w:p>
    <w:p>
      <w:r>
        <w:t>,</w:t>
      </w:r>
    </w:p>
    <w:p>
      <w:r>
        <w:t>m</w:t>
      </w:r>
    </w:p>
    <w:p>
      <w:r>
        <w:t>á</w:t>
      </w:r>
    </w:p>
    <w:p>
      <w:r>
        <w:t>y</w:t>
      </w:r>
    </w:p>
    <w:p>
      <w:r>
        <w:t>ba</w:t>
      </w:r>
    </w:p>
    <w:p>
      <w:r>
        <w:t>y</w:t>
      </w:r>
    </w:p>
    <w:p>
      <w:r>
        <w:t>c</w:t>
      </w:r>
    </w:p>
    <w:p>
      <w:r>
        <w:t>ủ</w:t>
      </w:r>
    </w:p>
    <w:p>
      <w:r>
        <w:t>a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k</w:t>
      </w:r>
    </w:p>
    <w:p>
      <w:r>
        <w:t>h</w:t>
      </w:r>
    </w:p>
    <w:p>
      <w:r>
        <w:t>ác</w:t>
      </w:r>
    </w:p>
    <w:p>
      <w:r>
        <w:t>)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đ</w:t>
      </w:r>
    </w:p>
    <w:p>
      <w:r>
        <w:t>á</w:t>
      </w:r>
    </w:p>
    <w:p>
      <w:r>
        <w:t>p</w:t>
      </w:r>
    </w:p>
    <w:p>
      <w:r>
        <w:t>ứn</w:t>
      </w:r>
    </w:p>
    <w:p>
      <w:r>
        <w:t>g</w:t>
      </w:r>
    </w:p>
    <w:p>
      <w:r>
        <w:t>y</w:t>
      </w:r>
    </w:p>
    <w:p>
      <w:r>
        <w:t>êu</w:t>
      </w:r>
    </w:p>
    <w:p>
      <w:r>
        <w:t>cầu</w:t>
      </w:r>
    </w:p>
    <w:p>
      <w:r>
        <w:t>ứ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ó</w:t>
      </w:r>
    </w:p>
    <w:p>
      <w:r>
        <w:t>k</w:t>
      </w:r>
    </w:p>
    <w:p>
      <w:r>
        <w:t>ị</w:t>
      </w:r>
    </w:p>
    <w:p>
      <w:r>
        <w:t>p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.</w:t>
      </w:r>
    </w:p>
    <w:p>
      <w:r>
        <w:t>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cá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n: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a</w:t>
      </w:r>
    </w:p>
    <w:p>
      <w:r>
        <w:t>Đ</w:t>
      </w:r>
    </w:p>
    <w:p>
      <w:r>
        <w:t>à</w:t>
      </w:r>
    </w:p>
    <w:p>
      <w:r>
        <w:t>i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d</w:t>
      </w:r>
    </w:p>
    <w:p>
      <w:r>
        <w:t>u</w:t>
      </w:r>
    </w:p>
    <w:p>
      <w:r>
        <w:t>y</w:t>
      </w:r>
    </w:p>
    <w:p>
      <w:r>
        <w:t>ên</w:t>
      </w:r>
    </w:p>
    <w:p>
      <w:r>
        <w:t>h</w:t>
      </w:r>
    </w:p>
    <w:p>
      <w:r>
        <w:t>ả</w:t>
      </w:r>
    </w:p>
    <w:p>
      <w:r>
        <w:t>i</w:t>
      </w:r>
    </w:p>
    <w:p>
      <w:r>
        <w:t>:</w:t>
      </w:r>
    </w:p>
    <w:p>
      <w:r>
        <w:t>K</w:t>
      </w:r>
    </w:p>
    <w:p>
      <w:r>
        <w:t>h</w:t>
      </w:r>
    </w:p>
    <w:p>
      <w:r>
        <w:t>o</w:t>
      </w:r>
    </w:p>
    <w:p>
      <w:r>
        <w:t>ả</w:t>
      </w:r>
    </w:p>
    <w:p>
      <w:r>
        <w:t>n</w:t>
      </w:r>
    </w:p>
    <w:p>
      <w:r>
        <w:t>g</w:t>
      </w:r>
    </w:p>
    <w:p>
      <w:r>
        <w:t>5</w:t>
      </w:r>
    </w:p>
    <w:p>
      <w:r>
        <w:t>0</w:t>
      </w:r>
    </w:p>
    <w:p>
      <w:r>
        <w:t>%</w:t>
      </w:r>
    </w:p>
    <w:p>
      <w:r>
        <w:t>t</w:t>
      </w:r>
    </w:p>
    <w:p>
      <w:r>
        <w:t>ổ</w:t>
      </w:r>
    </w:p>
    <w:p>
      <w:r>
        <w:t>n</w:t>
      </w:r>
    </w:p>
    <w:p>
      <w:r>
        <w:t>g</w:t>
      </w:r>
    </w:p>
    <w:p>
      <w:r>
        <w:t>s</w:t>
      </w:r>
    </w:p>
    <w:p>
      <w:r>
        <w:t>ố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</w:t>
      </w:r>
    </w:p>
    <w:p>
      <w:r>
        <w:t>c;</w:t>
      </w:r>
    </w:p>
    <w:p>
      <w:r>
        <w:t>Thông</w:t>
      </w:r>
    </w:p>
    <w:p>
      <w:r>
        <w:t>qua c</w:t>
      </w:r>
    </w:p>
    <w:p>
      <w:r>
        <w:t>h</w:t>
      </w:r>
    </w:p>
    <w:p>
      <w:r>
        <w:t>ủ</w:t>
      </w:r>
    </w:p>
    <w:p>
      <w:r>
        <w:t>t</w:t>
      </w:r>
    </w:p>
    <w:p>
      <w:r>
        <w:t>à</w:t>
      </w:r>
    </w:p>
    <w:p>
      <w:r>
        <w:t>u</w:t>
      </w:r>
    </w:p>
    <w:p>
      <w:r>
        <w:t>,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ền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:</w:t>
      </w:r>
    </w:p>
    <w:p>
      <w:r>
        <w:t>Kh</w:t>
      </w:r>
    </w:p>
    <w:p>
      <w:r>
        <w:t>o</w:t>
      </w:r>
    </w:p>
    <w:p>
      <w:r>
        <w:t>ả</w:t>
      </w:r>
    </w:p>
    <w:p>
      <w:r>
        <w:t>n</w:t>
      </w:r>
    </w:p>
    <w:p>
      <w:r>
        <w:t>g</w:t>
      </w:r>
    </w:p>
    <w:p>
      <w:r>
        <w:t>3</w:t>
      </w:r>
    </w:p>
    <w:p>
      <w:r>
        <w:t>0</w:t>
      </w:r>
    </w:p>
    <w:p>
      <w:r>
        <w:t>%</w:t>
      </w:r>
    </w:p>
    <w:p>
      <w:r>
        <w:t>t</w:t>
      </w:r>
    </w:p>
    <w:p>
      <w:r>
        <w:t>ổ</w:t>
      </w:r>
    </w:p>
    <w:p>
      <w:r>
        <w:t>n</w:t>
      </w:r>
    </w:p>
    <w:p>
      <w:r>
        <w:t>g</w:t>
      </w:r>
    </w:p>
    <w:p>
      <w:r>
        <w:t>s</w:t>
      </w:r>
    </w:p>
    <w:p>
      <w:r>
        <w:t>ố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</w:t>
      </w:r>
    </w:p>
    <w:p>
      <w:r>
        <w:t>c;</w:t>
      </w:r>
    </w:p>
    <w:p>
      <w:r>
        <w:t>Các ng</w:t>
      </w:r>
    </w:p>
    <w:p>
      <w:r>
        <w:t>uồ</w:t>
      </w:r>
    </w:p>
    <w:p>
      <w:r>
        <w:t>n</w:t>
      </w:r>
    </w:p>
    <w:p>
      <w:r>
        <w:t>k</w:t>
      </w:r>
    </w:p>
    <w:p>
      <w:r>
        <w:t>há</w:t>
      </w:r>
    </w:p>
    <w:p>
      <w:r>
        <w:t>c</w:t>
      </w:r>
    </w:p>
    <w:p>
      <w:r>
        <w:t>:</w:t>
      </w:r>
    </w:p>
    <w:p>
      <w:r>
        <w:t>K</w:t>
      </w:r>
    </w:p>
    <w:p>
      <w:r>
        <w:t>h</w:t>
      </w:r>
    </w:p>
    <w:p>
      <w:r>
        <w:t>o</w:t>
      </w:r>
    </w:p>
    <w:p>
      <w:r>
        <w:t>ả</w:t>
      </w:r>
    </w:p>
    <w:p>
      <w:r>
        <w:t>n</w:t>
      </w:r>
    </w:p>
    <w:p>
      <w:r>
        <w:t>g</w:t>
      </w:r>
    </w:p>
    <w:p>
      <w:r>
        <w:t>2</w:t>
      </w:r>
    </w:p>
    <w:p>
      <w:r>
        <w:t>0</w:t>
      </w:r>
    </w:p>
    <w:p>
      <w:r>
        <w:t>%</w:t>
      </w:r>
    </w:p>
    <w:p>
      <w:r>
        <w:t>t</w:t>
      </w:r>
    </w:p>
    <w:p>
      <w:r>
        <w:t>ổ</w:t>
      </w:r>
    </w:p>
    <w:p>
      <w:r>
        <w:t>n</w:t>
      </w:r>
    </w:p>
    <w:p>
      <w:r>
        <w:t>g</w:t>
      </w:r>
    </w:p>
    <w:p>
      <w:r>
        <w:t>s</w:t>
      </w:r>
    </w:p>
    <w:p>
      <w:r>
        <w:t>ố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ệc.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2</w:t>
      </w:r>
    </w:p>
    <w:p>
      <w:r>
        <w:t>.</w:t>
      </w:r>
    </w:p>
    <w:p>
      <w:r>
        <w:t>T</w:t>
      </w:r>
    </w:p>
    <w:p>
      <w:r>
        <w:t>ổ</w:t>
      </w:r>
    </w:p>
    <w:p>
      <w:r>
        <w:t>ng</w:t>
      </w:r>
    </w:p>
    <w:p>
      <w:r>
        <w:t>h</w:t>
      </w:r>
    </w:p>
    <w:p>
      <w:r>
        <w:t>ợ</w:t>
      </w:r>
    </w:p>
    <w:p>
      <w:r>
        <w:t>p</w:t>
      </w:r>
    </w:p>
    <w:p>
      <w:r>
        <w:t>s</w:t>
      </w:r>
    </w:p>
    <w:p>
      <w:r>
        <w:t>ố</w:t>
      </w:r>
    </w:p>
    <w:p>
      <w:r>
        <w:t>li</w:t>
      </w:r>
    </w:p>
    <w:p>
      <w:r>
        <w:t>ệu</w:t>
      </w:r>
    </w:p>
    <w:p>
      <w:r>
        <w:t>h</w:t>
      </w:r>
    </w:p>
    <w:p>
      <w:r>
        <w:t>o</w:t>
      </w:r>
    </w:p>
    <w:p>
      <w:r>
        <w:t>ạ</w:t>
      </w:r>
    </w:p>
    <w:p>
      <w:r>
        <w:t>t 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 n</w:t>
      </w:r>
    </w:p>
    <w:p>
      <w:r>
        <w:t>g</w:t>
      </w:r>
    </w:p>
    <w:p>
      <w:r>
        <w:t>ư</w:t>
      </w:r>
    </w:p>
    <w:p>
      <w:r>
        <w:t>dân, tàu</w:t>
      </w:r>
    </w:p>
    <w:p>
      <w:r>
        <w:t>cá</w:t>
      </w:r>
    </w:p>
    <w:p>
      <w:r>
        <w:t>Thời</w:t>
      </w:r>
    </w:p>
    <w:p>
      <w:r>
        <w:t>gian Số</w:t>
      </w:r>
    </w:p>
    <w:p>
      <w:r>
        <w:t>vụ việc tàu cá/Tổng vụ việc báo nạn Điều</w:t>
      </w:r>
    </w:p>
    <w:p>
      <w:r>
        <w:t>động tàu tìm kiếm, cứu nạn thực hiện Huy</w:t>
      </w:r>
    </w:p>
    <w:p>
      <w:r>
        <w:t>động lực lượng tại chỗ, của lực lượng khác Tàu</w:t>
      </w:r>
    </w:p>
    <w:p>
      <w:r>
        <w:t>cá tự khắc phục</w:t>
      </w:r>
    </w:p>
    <w:p>
      <w:r>
        <w:t>Năm2007 118/173 20 59 39</w:t>
      </w:r>
    </w:p>
    <w:p>
      <w:r>
        <w:t>Năm2008 85/128 15 25 45</w:t>
      </w:r>
    </w:p>
    <w:p>
      <w:r>
        <w:t>Năm2009 81/121 9 47 25</w:t>
      </w:r>
    </w:p>
    <w:p>
      <w:r>
        <w:t>Năm2010 122/171 19 39 64</w:t>
      </w:r>
    </w:p>
    <w:p>
      <w:r>
        <w:t>Năm2011 126/166 9 63 54</w:t>
      </w:r>
    </w:p>
    <w:p>
      <w:r>
        <w:t>Năm2012 116/150 20 63 33</w:t>
      </w:r>
    </w:p>
    <w:p>
      <w:r>
        <w:t>Năm2013 251/258 14 149 38</w:t>
      </w:r>
    </w:p>
    <w:p>
      <w:r>
        <w:t>Tổng 899/1167 106 445 298</w:t>
      </w:r>
    </w:p>
    <w:p>
      <w:r>
        <w:t>3</w:t>
      </w:r>
    </w:p>
    <w:p>
      <w:r>
        <w:t>.</w:t>
      </w:r>
    </w:p>
    <w:p>
      <w:r>
        <w:t>4</w:t>
      </w:r>
    </w:p>
    <w:p>
      <w:r>
        <w:t>.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ch</w:t>
      </w:r>
    </w:p>
    <w:p>
      <w:r>
        <w:t>ủ</w:t>
      </w:r>
    </w:p>
    <w:p>
      <w:r>
        <w:t>tr</w:t>
      </w:r>
    </w:p>
    <w:p>
      <w:r>
        <w:t>ì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,</w:t>
      </w:r>
    </w:p>
    <w:p>
      <w:r>
        <w:t>điều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h</w:t>
      </w:r>
    </w:p>
    <w:p>
      <w:r>
        <w:t>oạ</w:t>
      </w:r>
    </w:p>
    <w:p>
      <w:r>
        <w:t>t</w:t>
      </w:r>
    </w:p>
    <w:p>
      <w:r>
        <w:t>độ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ển</w:t>
      </w:r>
    </w:p>
    <w:p>
      <w:r>
        <w:t>Thực hiện chức năng là đơn vị chủ trì</w:t>
      </w:r>
    </w:p>
    <w:p>
      <w:r>
        <w:t>hoạt động tìm kiếm, cứu nạn khi tai nạn, sự cố xảy ra trên vùng biển Việt Nam, Trung</w:t>
      </w:r>
    </w:p>
    <w:p>
      <w:r>
        <w:t>tâm trực tiếp chỉ huy, điều hành hoạt động của lực lượng, phương tiện ngành Hàng</w:t>
      </w:r>
    </w:p>
    <w:p>
      <w:r>
        <w:t>hải và của các bộ, ngành khác được huy động tham gia hoạt động phối hợp tìm</w:t>
      </w:r>
    </w:p>
    <w:p>
      <w:r>
        <w:t>kiếm, cứu nạn trên biển, bao gồm lập kế hoạch, xác định vùng tìm kiếm, tổ chức phân</w:t>
      </w:r>
    </w:p>
    <w:p>
      <w:r>
        <w:t>công khu vực hoạt động cho từng lực lượng, phương tiện, chỉ định chỉ huy hiện trường</w:t>
      </w:r>
    </w:p>
    <w:p>
      <w:r>
        <w:t>(OSC), thu thập, tiếp nhận thông tin hiện trường, điều chỉnh kế hoạch hoạt động</w:t>
      </w:r>
    </w:p>
    <w:p>
      <w:r>
        <w:t>tìm kiếm, chỉ đạo công tác cứu nạn, cứu hộ đối tượng bị nạn và phối hợp với cơ</w:t>
      </w:r>
    </w:p>
    <w:p>
      <w:r>
        <w:t>quan, đơn vị, địa phương liên quan để giải quyết các công việc sau hoạt động</w:t>
      </w:r>
    </w:p>
    <w:p>
      <w:r>
        <w:t>tìm kiếm, cứu nạn (cấp cứu người bị nạn, bàn giao người, phương tiện bị nạn,</w:t>
      </w:r>
    </w:p>
    <w:p>
      <w:r>
        <w:t>hồi hương người bị nạn…)</w:t>
      </w:r>
    </w:p>
    <w:p>
      <w:r>
        <w:t>Trong trường hợp hoạt động tìm kiếm,</w:t>
      </w:r>
    </w:p>
    <w:p>
      <w:r>
        <w:t>cứu nạn trên biển có sự tham gia của lực lượng, phương tiện tìm kiếm, cứu nạn</w:t>
      </w:r>
    </w:p>
    <w:p>
      <w:r>
        <w:t>của nước ngoài, Trung tâm thực hiện chức năng là cơ quan đầu mối thông tin liên</w:t>
      </w:r>
    </w:p>
    <w:p>
      <w:r>
        <w:t>lạc giữa cơ quan chỉ huy, điều hành hoạt động tìm kiếm, cứu nạn trên biển Việt</w:t>
      </w:r>
    </w:p>
    <w:p>
      <w:r>
        <w:t>Nam với lực lượng, phương tiện tìm kiếm, cứu nạn của nước ngoài.</w:t>
      </w:r>
    </w:p>
    <w:p>
      <w:r>
        <w:t>Khi bị nạn, các phương tiện bị nạn</w:t>
      </w:r>
    </w:p>
    <w:p>
      <w:r>
        <w:t>bằng các trang thiết bị thông tin liên lạc được trang bị (EPIRB, HF/MF, VHF,</w:t>
      </w:r>
    </w:p>
    <w:p>
      <w:r>
        <w:t>điện thoại…) phát tín hiệu cấp cứu theo quy định. Các Đài, trạm thông tin trên</w:t>
      </w:r>
    </w:p>
    <w:p>
      <w:r>
        <w:t>bờ (Đài TTDH, Trạm thu tín hiệu vệ tinh mặt đất, các cơ quan, đơn vị liên quan)</w:t>
      </w:r>
    </w:p>
    <w:p>
      <w:r>
        <w:t>thu nhận tín hiệu báo nạn, chuyển ngay đến Trung tâm. Trung tâm triển khai các</w:t>
      </w:r>
    </w:p>
    <w:p>
      <w:r>
        <w:t>biện pháp nghiệp vụ để đưa ra các hành động ứng phó thích hợp, phối hợp với các</w:t>
      </w:r>
    </w:p>
    <w:p>
      <w:r>
        <w:t>đơn vị, lực lượng có liên quan (y tế, biên phòng, cảng vụ,...) để triển khai</w:t>
      </w:r>
    </w:p>
    <w:p>
      <w:r>
        <w:t>các bước cần thiết tiếp theo. Đồng thời, các tàu biển đang hoạt động tại khu</w:t>
      </w:r>
    </w:p>
    <w:p>
      <w:r>
        <w:t>vực có đối tượng bị nạn khi nhận được thông tin cấp cứu (trực tiếp, relay,</w:t>
      </w:r>
    </w:p>
    <w:p>
      <w:r>
        <w:t>thông báo hàng hải…) cũng phải triển khai thực hiện nghĩa vụ, trách nhiệm tìm</w:t>
      </w:r>
    </w:p>
    <w:p>
      <w:r>
        <w:t>kiếm, cứu nạn của mình để tham gia hoạt động phối hợp tìm kiếm, cứu nạn.</w:t>
      </w:r>
    </w:p>
    <w:p>
      <w:r>
        <w:t>Khi vụ việc vượt quá khả năng của</w:t>
      </w:r>
    </w:p>
    <w:p>
      <w:r>
        <w:t>mình, Trung tâm báo cáo, đề xuất với Ủy ban Quốc gia Tìm kiếm Cứu nạn huy động</w:t>
      </w:r>
    </w:p>
    <w:p>
      <w:r>
        <w:t>thêm lực lượng, phương tiện của Bộ, ngành khác (không quân, hải quân, cảnh sát biển,</w:t>
      </w:r>
    </w:p>
    <w:p>
      <w:r>
        <w:t>thủy sản…) hoặc đề nghị lực lượng của các nước lân cận cùng tham gia phối hợp</w:t>
      </w:r>
    </w:p>
    <w:p>
      <w:r>
        <w:t>ứng cứu.</w:t>
      </w:r>
    </w:p>
    <w:p>
      <w:r>
        <w:t>4</w:t>
      </w:r>
    </w:p>
    <w:p>
      <w:r>
        <w:t>.</w:t>
      </w:r>
    </w:p>
    <w:p>
      <w:r>
        <w:t>T</w:t>
      </w:r>
    </w:p>
    <w:p>
      <w:r>
        <w:t>hực</w:t>
      </w:r>
    </w:p>
    <w:p>
      <w:r>
        <w:t>t</w:t>
      </w:r>
    </w:p>
    <w:p>
      <w:r>
        <w:t>r</w:t>
      </w:r>
    </w:p>
    <w:p>
      <w:r>
        <w:t>ạ</w:t>
      </w:r>
    </w:p>
    <w:p>
      <w:r>
        <w:t>ng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vậ</w:t>
      </w:r>
    </w:p>
    <w:p>
      <w:r>
        <w:t>t</w:t>
      </w:r>
    </w:p>
    <w:p>
      <w:r>
        <w:t>ch</w:t>
      </w:r>
    </w:p>
    <w:p>
      <w:r>
        <w:t>ấ</w:t>
      </w:r>
    </w:p>
    <w:p>
      <w:r>
        <w:t>t,</w:t>
      </w:r>
    </w:p>
    <w:p>
      <w:r>
        <w:t>ph</w:t>
      </w:r>
    </w:p>
    <w:p>
      <w:r>
        <w:t>ư</w:t>
      </w:r>
    </w:p>
    <w:p>
      <w:r>
        <w:t>ơ</w:t>
      </w:r>
    </w:p>
    <w:p>
      <w:r>
        <w:t>ng</w:t>
      </w:r>
    </w:p>
    <w:p>
      <w:r>
        <w:t>t</w:t>
      </w:r>
    </w:p>
    <w:p>
      <w:r>
        <w:t>i</w:t>
      </w:r>
    </w:p>
    <w:p>
      <w:r>
        <w:t>ệ</w:t>
      </w:r>
    </w:p>
    <w:p>
      <w:r>
        <w:t>n 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4</w:t>
      </w:r>
    </w:p>
    <w:p>
      <w:r>
        <w:t>.</w:t>
      </w:r>
    </w:p>
    <w:p>
      <w:r>
        <w:t>1</w:t>
      </w:r>
    </w:p>
    <w:p>
      <w:r>
        <w:t>.</w:t>
      </w:r>
    </w:p>
    <w:p>
      <w:r>
        <w:t>P</w:t>
      </w:r>
    </w:p>
    <w:p>
      <w:r>
        <w:t>hư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c</w:t>
      </w:r>
    </w:p>
    <w:p>
      <w:r>
        <w:t>hu</w:t>
      </w:r>
    </w:p>
    <w:p>
      <w:r>
        <w:t>yên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ứu</w:t>
      </w:r>
    </w:p>
    <w:p>
      <w:r>
        <w:t>n</w:t>
      </w:r>
    </w:p>
    <w:p>
      <w:r>
        <w:t>ạ</w:t>
      </w:r>
    </w:p>
    <w:p>
      <w:r>
        <w:t>n</w:t>
      </w:r>
    </w:p>
    <w:p>
      <w:r>
        <w:t>Công tác tìm kiếm, cứu nạn trên biển</w:t>
      </w:r>
    </w:p>
    <w:p>
      <w:r>
        <w:t>luôn là một vấn đề nhạy cảm, thu hút sự chú ý của dư luận xã hội và cũng được</w:t>
      </w:r>
    </w:p>
    <w:p>
      <w:r>
        <w:t>Đảng và Nhà nước quan tâm, đầu tư. Dự án đóng tàu tìm kiếm, cứu nạn trên biển</w:t>
      </w:r>
    </w:p>
    <w:p>
      <w:r>
        <w:t>sử dụng nguồn vốn ORET - Hà Lan, dự án Xây dựng cơ sở hậu cần tìm kiếm, cứu nạn</w:t>
      </w:r>
    </w:p>
    <w:p>
      <w:r>
        <w:t>hàng hải tại Hải Phòng, Đà Nẵng, Vũng Tàu… đã và đang được triển khai nhằm cung</w:t>
      </w:r>
    </w:p>
    <w:p>
      <w:r>
        <w:t>cấp các phương tiện, trang thiết bị chuyên dùng cho Trung tâm nhằm dần nâng cao</w:t>
      </w:r>
    </w:p>
    <w:p>
      <w:r>
        <w:t>hiệu quả hoạt động phối hợp tìm kiếm, cứu nạn trên biển Việt Nam.</w:t>
      </w:r>
    </w:p>
    <w:p>
      <w:r>
        <w:t>Hiện tại, Trung tâm được trang bị 07 tàu</w:t>
      </w:r>
    </w:p>
    <w:p>
      <w:r>
        <w:t>tìm kiếm, cứu nạn chuyên dụng (trong đó có 03 tàu với chiều dài lớn nhất là</w:t>
      </w:r>
    </w:p>
    <w:p>
      <w:r>
        <w:t>41m, tầm hoạt động bán kính 250 hải lý; 04 tàu với chiều dài lớn nhất là 27m)</w:t>
      </w:r>
    </w:p>
    <w:p>
      <w:r>
        <w:t>và 05 ca nô cao tốc phục vụ tìm kiếm, cứu nạn, phân bổ như sau:</w:t>
      </w:r>
    </w:p>
    <w:p>
      <w:r>
        <w:t>Tại Hải phòng: SAR 273, SAR 411 và Ca</w:t>
      </w:r>
    </w:p>
    <w:p>
      <w:r>
        <w:t>nô CN06</w:t>
      </w:r>
    </w:p>
    <w:p>
      <w:r>
        <w:t>Tại Đà Nẵng: SAR 274, SAR 412 và Ca nô</w:t>
      </w:r>
    </w:p>
    <w:p>
      <w:r>
        <w:t>CN01</w:t>
      </w:r>
    </w:p>
    <w:p>
      <w:r>
        <w:t>Tại Vũng Tàu: SAR 272, SAR 413 và Ca</w:t>
      </w:r>
    </w:p>
    <w:p>
      <w:r>
        <w:t>nô SAR 68</w:t>
      </w:r>
    </w:p>
    <w:p>
      <w:r>
        <w:t>Tại Nha Trang: SAR 27-01, Ca nô CN01-TSA</w:t>
      </w:r>
    </w:p>
    <w:p>
      <w:r>
        <w:t>và Ca nô CN02-TSA</w:t>
      </w:r>
    </w:p>
    <w:p>
      <w:r>
        <w:t>Nhìn chung các tàu tìm kiếm, cứu nạn có</w:t>
      </w:r>
    </w:p>
    <w:p>
      <w:r>
        <w:t>tuổi khá cao (bình quân khoảng hơn 10 năm) thông số kỹ thuật suy giảm, các</w:t>
      </w:r>
    </w:p>
    <w:p>
      <w:r>
        <w:t>trang thiết bị phục vụ cho công tác tìm kiếm, cứu nạn không đầy đủ (thiếu các</w:t>
      </w:r>
    </w:p>
    <w:p>
      <w:r>
        <w:t>thiết bị tìm kiếm mục tiêu ban đêm, thiết bị y tế...), kích thước tàu nhỏ chịu</w:t>
      </w:r>
    </w:p>
    <w:p>
      <w:r>
        <w:t>sóng gió hạn chế nên ảnh hưởng lớn đến công tác tìm kiếm, cứu nạn, không có khả</w:t>
      </w:r>
    </w:p>
    <w:p>
      <w:r>
        <w:t>năng tham gia xử lý sự cố tràn dầu trên biển;</w:t>
      </w:r>
    </w:p>
    <w:p>
      <w:r>
        <w:t>Các tàu tìm kiếm, cứu nạn do thiết kế</w:t>
      </w:r>
    </w:p>
    <w:p>
      <w:r>
        <w:t>két chứa nhiên liệu và két chứa nước ngọt trên tàu hạn chế nên đã giới hạn phạm</w:t>
      </w:r>
    </w:p>
    <w:p>
      <w:r>
        <w:t>vi hoạt động của con tàu, phạm vi hoạt động an toàn trong bán kính khoảng từ</w:t>
      </w:r>
    </w:p>
    <w:p>
      <w:r>
        <w:t>150 - 250 hải lý từ bờ và không thể hoạt động lâu ngày trên biển được. Do vậy,</w:t>
      </w:r>
    </w:p>
    <w:p>
      <w:r>
        <w:t>với đường bờ biển dài của quốc gia, diện tích vùng trách nhiệm tìm kiếm, cứu</w:t>
      </w:r>
    </w:p>
    <w:p>
      <w:r>
        <w:t>nạn rất lớn, các tàu chuyên dụng này có tầm hoạt động của phương tiện còn hạn</w:t>
      </w:r>
    </w:p>
    <w:p>
      <w:r>
        <w:t>chế nên chưa đủ để kiểm soát toàn bộ vùng trách nhiệm trên biển.</w:t>
      </w:r>
    </w:p>
    <w:p>
      <w:r>
        <w:t>Ca nô cứu nạn căn cứ theo công suất được</w:t>
      </w:r>
    </w:p>
    <w:p>
      <w:r>
        <w:t>phân thành 03 loại: loại 360 CV; 240 CV; 245 CV, chỉ hoạt động gần bờ.</w:t>
      </w:r>
    </w:p>
    <w:p>
      <w:r>
        <w:t>Ca nô cứu nạn được trang bị máy VHF để</w:t>
      </w:r>
    </w:p>
    <w:p>
      <w:r>
        <w:t>thông tin liên lạc. Tuy nhiên, ca nô cứu nạn gặp rất nhiều khó khăn để xác định</w:t>
      </w:r>
    </w:p>
    <w:p>
      <w:r>
        <w:t>vị trí trong quá trình thực hiện tìm kiếm, cứu nạn và phòng chống lụt bão, nhất</w:t>
      </w:r>
    </w:p>
    <w:p>
      <w:r>
        <w:t>là vào thời điểm ban đêm hay thời tiết xấu tầm nhìn bị hạn chế.</w:t>
      </w:r>
    </w:p>
    <w:p>
      <w:r>
        <w:t>4</w:t>
      </w:r>
    </w:p>
    <w:p>
      <w:r>
        <w:t>.</w:t>
      </w:r>
    </w:p>
    <w:p>
      <w:r>
        <w:t>2</w:t>
      </w:r>
    </w:p>
    <w:p>
      <w:r>
        <w:t>.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p</w:t>
      </w:r>
    </w:p>
    <w:p>
      <w:r>
        <w:t>h</w:t>
      </w:r>
    </w:p>
    <w:p>
      <w:r>
        <w:t>ục</w:t>
      </w:r>
    </w:p>
    <w:p>
      <w:r>
        <w:t>vụ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du</w:t>
      </w:r>
    </w:p>
    <w:p>
      <w:r>
        <w:t>y</w:t>
      </w:r>
    </w:p>
    <w:p>
      <w:r>
        <w:t>tr</w:t>
      </w:r>
    </w:p>
    <w:p>
      <w:r>
        <w:t>ì</w:t>
      </w:r>
    </w:p>
    <w:p>
      <w:r>
        <w:t>c</w:t>
      </w:r>
    </w:p>
    <w:p>
      <w:r>
        <w:t>hế</w:t>
      </w:r>
    </w:p>
    <w:p>
      <w:r>
        <w:t>đ</w:t>
      </w:r>
    </w:p>
    <w:p>
      <w:r>
        <w:t>ộ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b</w:t>
      </w:r>
    </w:p>
    <w:p>
      <w:r>
        <w:t>a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2</w:t>
      </w:r>
    </w:p>
    <w:p>
      <w:r>
        <w:t>4</w:t>
      </w:r>
    </w:p>
    <w:p>
      <w:r>
        <w:t>/2</w:t>
      </w:r>
    </w:p>
    <w:p>
      <w:r>
        <w:t>4</w:t>
      </w:r>
    </w:p>
    <w:p>
      <w:r>
        <w:t>h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t</w:t>
      </w:r>
    </w:p>
    <w:p>
      <w:r>
        <w:t>ạ</w:t>
      </w:r>
    </w:p>
    <w:p>
      <w:r>
        <w:t>i P</w:t>
      </w:r>
    </w:p>
    <w:p>
      <w:r>
        <w:t>h</w:t>
      </w:r>
    </w:p>
    <w:p>
      <w:r>
        <w:t>òn</w:t>
      </w:r>
    </w:p>
    <w:p>
      <w:r>
        <w:t>g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(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điều</w:t>
      </w:r>
    </w:p>
    <w:p>
      <w:r>
        <w:t>hàn</w:t>
      </w:r>
    </w:p>
    <w:p>
      <w:r>
        <w:t>h</w:t>
      </w:r>
    </w:p>
    <w:p>
      <w:r>
        <w:t>ch</w:t>
      </w:r>
    </w:p>
    <w:p>
      <w:r>
        <w:t>u</w:t>
      </w:r>
    </w:p>
    <w:p>
      <w:r>
        <w:t>n</w:t>
      </w:r>
    </w:p>
    <w:p>
      <w:r>
        <w:t>g</w:t>
      </w:r>
    </w:p>
    <w:p>
      <w:r>
        <w:t>)</w:t>
      </w:r>
    </w:p>
    <w:p>
      <w:r>
        <w:t>v</w:t>
      </w:r>
    </w:p>
    <w:p>
      <w:r>
        <w:t>à</w:t>
      </w:r>
    </w:p>
    <w:p>
      <w:r>
        <w:t>0</w:t>
      </w:r>
    </w:p>
    <w:p>
      <w:r>
        <w:t>4</w:t>
      </w:r>
    </w:p>
    <w:p>
      <w:r>
        <w:t>p</w:t>
      </w:r>
    </w:p>
    <w:p>
      <w:r>
        <w:t>hò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ại</w:t>
      </w:r>
    </w:p>
    <w:p>
      <w:r>
        <w:t>c</w:t>
      </w:r>
    </w:p>
    <w:p>
      <w:r>
        <w:t>á</w:t>
      </w:r>
    </w:p>
    <w:p>
      <w:r>
        <w:t>c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</w:t>
      </w:r>
    </w:p>
    <w:p>
      <w:r>
        <w:t>ộ</w:t>
      </w:r>
    </w:p>
    <w:p>
      <w:r>
        <w:t>c</w:t>
      </w:r>
    </w:p>
    <w:p>
      <w:r>
        <w:t>.</w:t>
      </w:r>
    </w:p>
    <w:p>
      <w:r>
        <w:t>Cá</w:t>
      </w:r>
    </w:p>
    <w:p>
      <w:r>
        <w:t>c</w:t>
      </w:r>
    </w:p>
    <w:p>
      <w:r>
        <w:t>ph</w:t>
      </w:r>
    </w:p>
    <w:p>
      <w:r>
        <w:t>ò</w:t>
      </w:r>
    </w:p>
    <w:p>
      <w:r>
        <w:t>n</w:t>
      </w:r>
    </w:p>
    <w:p>
      <w:r>
        <w:t>g</w:t>
      </w:r>
    </w:p>
    <w:p>
      <w:r>
        <w:t>điều</w:t>
      </w:r>
    </w:p>
    <w:p>
      <w:r>
        <w:t>hàn</w:t>
      </w:r>
    </w:p>
    <w:p>
      <w:r>
        <w:t>h</w:t>
      </w:r>
    </w:p>
    <w:p>
      <w:r>
        <w:t>đ</w:t>
      </w:r>
    </w:p>
    <w:p>
      <w:r>
        <w:t>ã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c</w:t>
      </w:r>
    </w:p>
    <w:p>
      <w:r>
        <w:t>ác</w:t>
      </w:r>
    </w:p>
    <w:p>
      <w:r>
        <w:t>m</w:t>
      </w:r>
    </w:p>
    <w:p>
      <w:r>
        <w:t>á</w:t>
      </w:r>
    </w:p>
    <w:p>
      <w:r>
        <w:t>y</w:t>
      </w:r>
    </w:p>
    <w:p>
      <w:r>
        <w:t>m</w:t>
      </w:r>
    </w:p>
    <w:p>
      <w:r>
        <w:t>ó</w:t>
      </w:r>
    </w:p>
    <w:p>
      <w:r>
        <w:t>c,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ti</w:t>
      </w:r>
    </w:p>
    <w:p>
      <w:r>
        <w:t>n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ạc</w:t>
      </w:r>
    </w:p>
    <w:p>
      <w:r>
        <w:t>c</w:t>
      </w:r>
    </w:p>
    <w:p>
      <w:r>
        <w:t>ần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đ</w:t>
      </w:r>
    </w:p>
    <w:p>
      <w:r>
        <w:t>ể</w:t>
      </w:r>
    </w:p>
    <w:p>
      <w:r>
        <w:t>có</w:t>
      </w:r>
    </w:p>
    <w:p>
      <w:r>
        <w:t>t</w:t>
      </w:r>
    </w:p>
    <w:p>
      <w:r>
        <w:t>h</w:t>
      </w:r>
    </w:p>
    <w:p>
      <w:r>
        <w:t>ể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nhi</w:t>
      </w:r>
    </w:p>
    <w:p>
      <w:r>
        <w:t>ệ</w:t>
      </w:r>
    </w:p>
    <w:p>
      <w:r>
        <w:t>m</w:t>
      </w:r>
    </w:p>
    <w:p>
      <w:r>
        <w:t>v</w:t>
      </w:r>
    </w:p>
    <w:p>
      <w:r>
        <w:t>ụ</w:t>
      </w:r>
    </w:p>
    <w:p>
      <w:r>
        <w:t>t</w:t>
      </w:r>
    </w:p>
    <w:p>
      <w:r>
        <w:t>i</w:t>
      </w:r>
    </w:p>
    <w:p>
      <w:r>
        <w:t>ếp</w:t>
      </w:r>
    </w:p>
    <w:p>
      <w:r>
        <w:t>n</w:t>
      </w:r>
    </w:p>
    <w:p>
      <w:r>
        <w:t>h</w:t>
      </w:r>
    </w:p>
    <w:p>
      <w:r>
        <w:t>ận</w:t>
      </w:r>
    </w:p>
    <w:p>
      <w:r>
        <w:t>và x</w:t>
      </w:r>
    </w:p>
    <w:p>
      <w:r>
        <w:t>ử</w:t>
      </w:r>
    </w:p>
    <w:p>
      <w:r>
        <w:t>l</w:t>
      </w:r>
    </w:p>
    <w:p>
      <w:r>
        <w:t>ý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á</w:t>
      </w:r>
    </w:p>
    <w:p>
      <w:r>
        <w:t>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ha</w:t>
      </w:r>
    </w:p>
    <w:p>
      <w:r>
        <w:t>m</w:t>
      </w:r>
    </w:p>
    <w:p>
      <w:r>
        <w:t>gi</w:t>
      </w:r>
    </w:p>
    <w:p>
      <w:r>
        <w:t>a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và 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b</w:t>
      </w:r>
    </w:p>
    <w:p>
      <w:r>
        <w:t>ị</w:t>
      </w:r>
    </w:p>
    <w:p>
      <w:r>
        <w:t>n</w:t>
      </w:r>
    </w:p>
    <w:p>
      <w:r>
        <w:t>ạn</w:t>
      </w:r>
    </w:p>
    <w:p>
      <w:r>
        <w:t>đ</w:t>
      </w:r>
    </w:p>
    <w:p>
      <w:r>
        <w:t>ể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v</w:t>
      </w:r>
    </w:p>
    <w:p>
      <w:r>
        <w:t>ụ</w:t>
      </w:r>
    </w:p>
    <w:p>
      <w:r>
        <w:t>vi</w:t>
      </w:r>
    </w:p>
    <w:p>
      <w:r>
        <w:t>ệ</w:t>
      </w:r>
    </w:p>
    <w:p>
      <w:r>
        <w:t>c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.</w:t>
      </w:r>
    </w:p>
    <w:p>
      <w:r>
        <w:t>V</w:t>
      </w:r>
    </w:p>
    <w:p>
      <w:r>
        <w:t>ớ</w:t>
      </w:r>
    </w:p>
    <w:p>
      <w:r>
        <w:t>i</w:t>
      </w:r>
    </w:p>
    <w:p>
      <w:r>
        <w:t>t</w:t>
      </w:r>
    </w:p>
    <w:p>
      <w:r>
        <w:t>ín</w:t>
      </w:r>
    </w:p>
    <w:p>
      <w:r>
        <w:t>h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k</w:t>
      </w:r>
    </w:p>
    <w:p>
      <w:r>
        <w:t>ỹ</w:t>
      </w:r>
    </w:p>
    <w:p>
      <w:r>
        <w:t>t</w:t>
      </w:r>
    </w:p>
    <w:p>
      <w:r>
        <w:t>h</w:t>
      </w:r>
    </w:p>
    <w:p>
      <w:r>
        <w:t>u</w:t>
      </w:r>
    </w:p>
    <w:p>
      <w:r>
        <w:t>ậ</w:t>
      </w:r>
    </w:p>
    <w:p>
      <w:r>
        <w:t>t</w:t>
      </w:r>
    </w:p>
    <w:p>
      <w:r>
        <w:t>c</w:t>
      </w:r>
    </w:p>
    <w:p>
      <w:r>
        <w:t>ủ</w:t>
      </w:r>
    </w:p>
    <w:p>
      <w:r>
        <w:t>a</w:t>
      </w:r>
    </w:p>
    <w:p>
      <w:r>
        <w:t>các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thi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</w:t>
      </w:r>
    </w:p>
    <w:p>
      <w:r>
        <w:t>iê</w:t>
      </w:r>
    </w:p>
    <w:p>
      <w:r>
        <w:t>n</w:t>
      </w:r>
    </w:p>
    <w:p>
      <w:r>
        <w:t>lạc</w:t>
      </w:r>
    </w:p>
    <w:p>
      <w:r>
        <w:t>nà</w:t>
      </w:r>
    </w:p>
    <w:p>
      <w:r>
        <w:t>y</w:t>
      </w:r>
    </w:p>
    <w:p>
      <w:r>
        <w:t>,</w:t>
      </w:r>
    </w:p>
    <w:p>
      <w:r>
        <w:t>b</w:t>
      </w:r>
    </w:p>
    <w:p>
      <w:r>
        <w:t>ộ</w:t>
      </w:r>
    </w:p>
    <w:p>
      <w:r>
        <w:t>p</w:t>
      </w:r>
    </w:p>
    <w:p>
      <w:r>
        <w:t>h</w:t>
      </w:r>
    </w:p>
    <w:p>
      <w:r>
        <w:t>ậ</w:t>
      </w:r>
    </w:p>
    <w:p>
      <w:r>
        <w:t>n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t</w:t>
      </w:r>
    </w:p>
    <w:p>
      <w:r>
        <w:t>ại</w:t>
      </w:r>
    </w:p>
    <w:p>
      <w:r>
        <w:t>ph</w:t>
      </w:r>
    </w:p>
    <w:p>
      <w:r>
        <w:t>ò</w:t>
      </w:r>
    </w:p>
    <w:p>
      <w:r>
        <w:t>n</w:t>
      </w:r>
    </w:p>
    <w:p>
      <w:r>
        <w:t>g</w:t>
      </w:r>
    </w:p>
    <w:p>
      <w:r>
        <w:t>Phố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v</w:t>
      </w:r>
    </w:p>
    <w:p>
      <w:r>
        <w:t>à</w:t>
      </w:r>
    </w:p>
    <w:p>
      <w:r>
        <w:t>c</w:t>
      </w:r>
    </w:p>
    <w:p>
      <w:r>
        <w:t>á</w:t>
      </w:r>
    </w:p>
    <w:p>
      <w:r>
        <w:t>c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</w:t>
      </w:r>
    </w:p>
    <w:p>
      <w:r>
        <w:t>ộ</w:t>
      </w:r>
    </w:p>
    <w:p>
      <w:r>
        <w:t>c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H</w:t>
      </w:r>
    </w:p>
    <w:p>
      <w:r>
        <w:t>ệ</w:t>
      </w:r>
    </w:p>
    <w:p>
      <w:r>
        <w:t>t</w:t>
      </w:r>
    </w:p>
    <w:p>
      <w:r>
        <w:t>hố</w:t>
      </w:r>
    </w:p>
    <w:p>
      <w:r>
        <w:t>n</w:t>
      </w:r>
    </w:p>
    <w:p>
      <w:r>
        <w:t>g</w:t>
      </w:r>
    </w:p>
    <w:p>
      <w:r>
        <w:t>Đà</w:t>
      </w:r>
    </w:p>
    <w:p>
      <w:r>
        <w:t>i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d</w:t>
      </w:r>
    </w:p>
    <w:p>
      <w:r>
        <w:t>u</w:t>
      </w:r>
    </w:p>
    <w:p>
      <w:r>
        <w:t>y</w:t>
      </w:r>
    </w:p>
    <w:p>
      <w:r>
        <w:t>ên</w:t>
      </w:r>
    </w:p>
    <w:p>
      <w:r>
        <w:t>h</w:t>
      </w:r>
    </w:p>
    <w:p>
      <w:r>
        <w:t>ả</w:t>
      </w:r>
    </w:p>
    <w:p>
      <w:r>
        <w:t>i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tì</w:t>
      </w:r>
    </w:p>
    <w:p>
      <w:r>
        <w:t>m</w:t>
      </w:r>
    </w:p>
    <w:p>
      <w:r>
        <w:t>k</w:t>
      </w:r>
    </w:p>
    <w:p>
      <w:r>
        <w:t>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c</w:t>
      </w:r>
    </w:p>
    <w:p>
      <w:r>
        <w:t>ó</w:t>
      </w:r>
    </w:p>
    <w:p>
      <w:r>
        <w:t>th</w:t>
      </w:r>
    </w:p>
    <w:p>
      <w:r>
        <w:t>ể</w:t>
      </w:r>
    </w:p>
    <w:p>
      <w:r>
        <w:t>tha</w:t>
      </w:r>
    </w:p>
    <w:p>
      <w:r>
        <w:t>m</w:t>
      </w:r>
    </w:p>
    <w:p>
      <w:r>
        <w:t>gi</w:t>
      </w:r>
    </w:p>
    <w:p>
      <w:r>
        <w:t>a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li</w:t>
      </w:r>
    </w:p>
    <w:p>
      <w:r>
        <w:t>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vù</w:t>
      </w:r>
    </w:p>
    <w:p>
      <w:r>
        <w:t>n</w:t>
      </w:r>
    </w:p>
    <w:p>
      <w:r>
        <w:t>g</w:t>
      </w:r>
    </w:p>
    <w:p>
      <w:r>
        <w:t>A</w:t>
      </w:r>
    </w:p>
    <w:p>
      <w:r>
        <w:t>1</w:t>
      </w:r>
    </w:p>
    <w:p>
      <w:r>
        <w:t>,</w:t>
      </w:r>
    </w:p>
    <w:p>
      <w:r>
        <w:t>A</w:t>
      </w:r>
    </w:p>
    <w:p>
      <w:r>
        <w:t>2</w:t>
      </w:r>
    </w:p>
    <w:p>
      <w:r>
        <w:t>,</w:t>
      </w:r>
    </w:p>
    <w:p>
      <w:r>
        <w:t>A</w:t>
      </w:r>
    </w:p>
    <w:p>
      <w:r>
        <w:t>3</w:t>
      </w:r>
    </w:p>
    <w:p>
      <w:r>
        <w:t>t</w:t>
      </w:r>
    </w:p>
    <w:p>
      <w:r>
        <w:t>he</w:t>
      </w:r>
    </w:p>
    <w:p>
      <w:r>
        <w:t>o</w:t>
      </w:r>
    </w:p>
    <w:p>
      <w:r>
        <w:t>y</w:t>
      </w:r>
    </w:p>
    <w:p>
      <w:r>
        <w:t>êu</w:t>
      </w:r>
    </w:p>
    <w:p>
      <w:r>
        <w:t>c</w:t>
      </w:r>
    </w:p>
    <w:p>
      <w:r>
        <w:t>ầ</w:t>
      </w:r>
    </w:p>
    <w:p>
      <w:r>
        <w:t>u</w:t>
      </w:r>
    </w:p>
    <w:p>
      <w:r>
        <w:t>c</w:t>
      </w:r>
    </w:p>
    <w:p>
      <w:r>
        <w:t>ủ</w:t>
      </w:r>
    </w:p>
    <w:p>
      <w:r>
        <w:t>a</w:t>
      </w:r>
    </w:p>
    <w:p>
      <w:r>
        <w:t>h</w:t>
      </w:r>
    </w:p>
    <w:p>
      <w:r>
        <w:t>ệ</w:t>
      </w:r>
    </w:p>
    <w:p>
      <w:r>
        <w:t>th</w:t>
      </w:r>
    </w:p>
    <w:p>
      <w:r>
        <w:t>ố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in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v</w:t>
      </w:r>
    </w:p>
    <w:p>
      <w:r>
        <w:t>à</w:t>
      </w:r>
    </w:p>
    <w:p>
      <w:r>
        <w:t>A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c</w:t>
      </w:r>
    </w:p>
    <w:p>
      <w:r>
        <w:t>ầ</w:t>
      </w:r>
    </w:p>
    <w:p>
      <w:r>
        <w:t>u</w:t>
      </w:r>
    </w:p>
    <w:p>
      <w:r>
        <w:t>(</w:t>
      </w:r>
    </w:p>
    <w:p>
      <w:r>
        <w:t>G</w:t>
      </w:r>
    </w:p>
    <w:p>
      <w:r>
        <w:t>M</w:t>
      </w:r>
    </w:p>
    <w:p>
      <w:r>
        <w:t>D</w:t>
      </w:r>
    </w:p>
    <w:p>
      <w:r>
        <w:t>SS)</w:t>
      </w:r>
    </w:p>
    <w:p>
      <w:r>
        <w:t>.</w:t>
      </w:r>
    </w:p>
    <w:p>
      <w:r>
        <w:t>T</w:t>
      </w:r>
    </w:p>
    <w:p>
      <w:r>
        <w:t>u</w:t>
      </w:r>
    </w:p>
    <w:p>
      <w:r>
        <w:t>y</w:t>
      </w:r>
    </w:p>
    <w:p>
      <w:r>
        <w:t>n</w:t>
      </w:r>
    </w:p>
    <w:p>
      <w:r>
        <w:t>h</w:t>
      </w:r>
    </w:p>
    <w:p>
      <w:r>
        <w:t>iên</w:t>
      </w:r>
    </w:p>
    <w:p>
      <w:r>
        <w:t>,</w:t>
      </w:r>
    </w:p>
    <w:p>
      <w:r>
        <w:t>t</w:t>
      </w:r>
    </w:p>
    <w:p>
      <w:r>
        <w:t>ạ</w:t>
      </w:r>
    </w:p>
    <w:p>
      <w:r>
        <w:t>i</w:t>
      </w:r>
    </w:p>
    <w:p>
      <w:r>
        <w:t>v</w:t>
      </w:r>
    </w:p>
    <w:p>
      <w:r>
        <w:t>ùn</w:t>
      </w:r>
    </w:p>
    <w:p>
      <w:r>
        <w:t>g</w:t>
      </w:r>
    </w:p>
    <w:p>
      <w:r>
        <w:t>b</w:t>
      </w:r>
    </w:p>
    <w:p>
      <w:r>
        <w:t>i</w:t>
      </w:r>
    </w:p>
    <w:p>
      <w:r>
        <w:t>ển</w:t>
      </w:r>
    </w:p>
    <w:p>
      <w:r>
        <w:t>cá</w:t>
      </w:r>
    </w:p>
    <w:p>
      <w:r>
        <w:t>c</w:t>
      </w:r>
    </w:p>
    <w:p>
      <w:r>
        <w:t>h</w:t>
      </w:r>
    </w:p>
    <w:p>
      <w:r>
        <w:t>x</w:t>
      </w:r>
    </w:p>
    <w:p>
      <w:r>
        <w:t>a</w:t>
      </w:r>
    </w:p>
    <w:p>
      <w:r>
        <w:t>bờ</w:t>
      </w:r>
    </w:p>
    <w:p>
      <w:r>
        <w:t>,</w:t>
      </w:r>
    </w:p>
    <w:p>
      <w:r>
        <w:t>c</w:t>
      </w:r>
    </w:p>
    <w:p>
      <w:r>
        <w:t>á</w:t>
      </w:r>
    </w:p>
    <w:p>
      <w:r>
        <w:t>c</w:t>
      </w:r>
    </w:p>
    <w:p>
      <w:r>
        <w:t>tr</w:t>
      </w:r>
    </w:p>
    <w:p>
      <w:r>
        <w:t>a</w:t>
      </w:r>
    </w:p>
    <w:p>
      <w:r>
        <w:t>ng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v</w:t>
      </w:r>
    </w:p>
    <w:p>
      <w:r>
        <w:t>ẫ</w:t>
      </w:r>
    </w:p>
    <w:p>
      <w:r>
        <w:t>n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h</w:t>
      </w:r>
    </w:p>
    <w:p>
      <w:r>
        <w:t>i</w:t>
      </w:r>
    </w:p>
    <w:p>
      <w:r>
        <w:t>ển</w:t>
      </w:r>
    </w:p>
    <w:p>
      <w:r>
        <w:t>th</w:t>
      </w:r>
    </w:p>
    <w:p>
      <w:r>
        <w:t>ị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b</w:t>
      </w:r>
    </w:p>
    <w:p>
      <w:r>
        <w:t>ằ</w:t>
      </w:r>
    </w:p>
    <w:p>
      <w:r>
        <w:t>n</w:t>
      </w:r>
    </w:p>
    <w:p>
      <w:r>
        <w:t>g</w:t>
      </w:r>
    </w:p>
    <w:p>
      <w:r>
        <w:t>h</w:t>
      </w:r>
    </w:p>
    <w:p>
      <w:r>
        <w:t>ìn</w:t>
      </w:r>
    </w:p>
    <w:p>
      <w:r>
        <w:t>h</w:t>
      </w:r>
    </w:p>
    <w:p>
      <w:r>
        <w:t>ả</w:t>
      </w:r>
    </w:p>
    <w:p>
      <w:r>
        <w:t>n</w:t>
      </w:r>
    </w:p>
    <w:p>
      <w:r>
        <w:t>h</w:t>
      </w:r>
    </w:p>
    <w:p>
      <w:r>
        <w:t>v</w:t>
      </w:r>
    </w:p>
    <w:p>
      <w:r>
        <w:t>ề</w:t>
      </w:r>
    </w:p>
    <w:p>
      <w:r>
        <w:t>các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ộng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à</w:t>
      </w:r>
    </w:p>
    <w:p>
      <w:r>
        <w:t>u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tron</w:t>
      </w:r>
    </w:p>
    <w:p>
      <w:r>
        <w:t>g</w:t>
      </w:r>
    </w:p>
    <w:p>
      <w:r>
        <w:t>vù</w:t>
      </w:r>
    </w:p>
    <w:p>
      <w:r>
        <w:t>n</w:t>
      </w:r>
    </w:p>
    <w:p>
      <w:r>
        <w:t>g</w:t>
      </w:r>
    </w:p>
    <w:p>
      <w:r>
        <w:t>c</w:t>
      </w:r>
    </w:p>
    <w:p>
      <w:r>
        <w:t>ó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gâ</w:t>
      </w:r>
    </w:p>
    <w:p>
      <w:r>
        <w:t>y</w:t>
      </w:r>
    </w:p>
    <w:p>
      <w:r>
        <w:t>k</w:t>
      </w:r>
    </w:p>
    <w:p>
      <w:r>
        <w:t>h</w:t>
      </w:r>
    </w:p>
    <w:p>
      <w:r>
        <w:t>ó</w:t>
      </w:r>
    </w:p>
    <w:p>
      <w:r>
        <w:t>k</w:t>
      </w:r>
    </w:p>
    <w:p>
      <w:r>
        <w:t>h</w:t>
      </w:r>
    </w:p>
    <w:p>
      <w:r>
        <w:t>ăn</w:t>
      </w:r>
    </w:p>
    <w:p>
      <w:r>
        <w:t>cho</w:t>
      </w:r>
    </w:p>
    <w:p>
      <w:r>
        <w:t>c</w:t>
      </w:r>
    </w:p>
    <w:p>
      <w:r>
        <w:t>ô</w:t>
      </w:r>
    </w:p>
    <w:p>
      <w:r>
        <w:t>ng</w:t>
      </w:r>
    </w:p>
    <w:p>
      <w:r>
        <w:t>tác</w:t>
      </w:r>
    </w:p>
    <w:p>
      <w:r>
        <w:t>tổ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;</w:t>
      </w:r>
    </w:p>
    <w:p>
      <w:r>
        <w:t>p</w:t>
      </w:r>
    </w:p>
    <w:p>
      <w:r>
        <w:t>h</w:t>
      </w:r>
    </w:p>
    <w:p>
      <w:r>
        <w:t>ầ</w:t>
      </w:r>
    </w:p>
    <w:p>
      <w:r>
        <w:t>n</w:t>
      </w:r>
    </w:p>
    <w:p>
      <w:r>
        <w:t>m</w:t>
      </w:r>
    </w:p>
    <w:p>
      <w:r>
        <w:t>ề</w:t>
      </w:r>
    </w:p>
    <w:p>
      <w:r>
        <w:t>m</w:t>
      </w:r>
    </w:p>
    <w:p>
      <w:r>
        <w:t>xác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kh</w:t>
      </w:r>
    </w:p>
    <w:p>
      <w:r>
        <w:t>ô</w:t>
      </w:r>
    </w:p>
    <w:p>
      <w:r>
        <w:t>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c</w:t>
      </w:r>
    </w:p>
    <w:p>
      <w:r>
        <w:t>ậ</w:t>
      </w:r>
    </w:p>
    <w:p>
      <w:r>
        <w:t>p</w:t>
      </w:r>
    </w:p>
    <w:p>
      <w:r>
        <w:t>n</w:t>
      </w:r>
    </w:p>
    <w:p>
      <w:r>
        <w:t>h</w:t>
      </w:r>
    </w:p>
    <w:p>
      <w:r>
        <w:t>ật</w:t>
      </w:r>
    </w:p>
    <w:p>
      <w:r>
        <w:t>h</w:t>
      </w:r>
    </w:p>
    <w:p>
      <w:r>
        <w:t>o</w:t>
      </w:r>
    </w:p>
    <w:p>
      <w:r>
        <w:t>ặc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ù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điều</w:t>
      </w:r>
    </w:p>
    <w:p>
      <w:r>
        <w:t>k</w:t>
      </w:r>
    </w:p>
    <w:p>
      <w:r>
        <w:t>i</w:t>
      </w:r>
    </w:p>
    <w:p>
      <w:r>
        <w:t>ện</w:t>
      </w:r>
    </w:p>
    <w:p>
      <w:r>
        <w:t>t</w:t>
      </w:r>
    </w:p>
    <w:p>
      <w:r>
        <w:t>hờ</w:t>
      </w:r>
    </w:p>
    <w:p>
      <w:r>
        <w:t>i</w:t>
      </w:r>
    </w:p>
    <w:p>
      <w:r>
        <w:t>t</w:t>
      </w:r>
    </w:p>
    <w:p>
      <w:r>
        <w:t>i</w:t>
      </w:r>
    </w:p>
    <w:p>
      <w:r>
        <w:t>ết</w:t>
      </w:r>
    </w:p>
    <w:p>
      <w:r>
        <w:t>c</w:t>
      </w:r>
    </w:p>
    <w:p>
      <w:r>
        <w:t>ủ</w:t>
      </w:r>
    </w:p>
    <w:p>
      <w:r>
        <w:t>a</w:t>
      </w:r>
    </w:p>
    <w:p>
      <w:r>
        <w:t>v</w:t>
      </w:r>
    </w:p>
    <w:p>
      <w:r>
        <w:t>ùn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Na</w:t>
      </w:r>
    </w:p>
    <w:p>
      <w:r>
        <w:t>m</w:t>
      </w:r>
    </w:p>
    <w:p>
      <w:r>
        <w:t>n</w:t>
      </w:r>
    </w:p>
    <w:p>
      <w:r>
        <w:t>ê</w:t>
      </w:r>
    </w:p>
    <w:p>
      <w:r>
        <w:t>n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k</w:t>
      </w:r>
    </w:p>
    <w:p>
      <w:r>
        <w:t>h</w:t>
      </w:r>
    </w:p>
    <w:p>
      <w:r>
        <w:t>i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xác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c</w:t>
      </w:r>
    </w:p>
    <w:p>
      <w:r>
        <w:t>ó</w:t>
      </w:r>
    </w:p>
    <w:p>
      <w:r>
        <w:t>đ</w:t>
      </w:r>
    </w:p>
    <w:p>
      <w:r>
        <w:t>ộ</w:t>
      </w:r>
    </w:p>
    <w:p>
      <w:r>
        <w:t>s</w:t>
      </w:r>
    </w:p>
    <w:p>
      <w:r>
        <w:t>a</w:t>
      </w:r>
    </w:p>
    <w:p>
      <w:r>
        <w:t>i</w:t>
      </w:r>
    </w:p>
    <w:p>
      <w:r>
        <w:t>l</w:t>
      </w:r>
    </w:p>
    <w:p>
      <w:r>
        <w:t>ệ</w:t>
      </w:r>
    </w:p>
    <w:p>
      <w:r>
        <w:t>c</w:t>
      </w:r>
    </w:p>
    <w:p>
      <w:r>
        <w:t>h</w:t>
      </w:r>
    </w:p>
    <w:p>
      <w:r>
        <w:t>kh</w:t>
      </w:r>
    </w:p>
    <w:p>
      <w:r>
        <w:t>á</w:t>
      </w:r>
    </w:p>
    <w:p>
      <w:r>
        <w:t>l</w:t>
      </w:r>
    </w:p>
    <w:p>
      <w:r>
        <w:t>ớ</w:t>
      </w:r>
    </w:p>
    <w:p>
      <w:r>
        <w:t>n</w:t>
      </w:r>
    </w:p>
    <w:p>
      <w:r>
        <w:t>,</w:t>
      </w:r>
    </w:p>
    <w:p>
      <w:r>
        <w:t>g</w:t>
      </w:r>
    </w:p>
    <w:p>
      <w:r>
        <w:t>ây</w:t>
      </w:r>
    </w:p>
    <w:p>
      <w:r>
        <w:t>nê</w:t>
      </w:r>
    </w:p>
    <w:p>
      <w:r>
        <w:t>n</w:t>
      </w:r>
    </w:p>
    <w:p>
      <w:r>
        <w:t>nh</w:t>
      </w:r>
    </w:p>
    <w:p>
      <w:r>
        <w:t>i</w:t>
      </w:r>
    </w:p>
    <w:p>
      <w:r>
        <w:t>ề</w:t>
      </w:r>
    </w:p>
    <w:p>
      <w:r>
        <w:t>u</w:t>
      </w:r>
    </w:p>
    <w:p>
      <w:r>
        <w:t>kh</w:t>
      </w:r>
    </w:p>
    <w:p>
      <w:r>
        <w:t>ó</w:t>
      </w:r>
    </w:p>
    <w:p>
      <w:r>
        <w:t>kh</w:t>
      </w:r>
    </w:p>
    <w:p>
      <w:r>
        <w:t>ă</w:t>
      </w:r>
    </w:p>
    <w:p>
      <w:r>
        <w:t>n</w:t>
      </w:r>
    </w:p>
    <w:p>
      <w:r>
        <w:t>c</w:t>
      </w:r>
    </w:p>
    <w:p>
      <w:r>
        <w:t>h</w:t>
      </w:r>
    </w:p>
    <w:p>
      <w:r>
        <w:t>o</w:t>
      </w:r>
    </w:p>
    <w:p>
      <w:r>
        <w:t>côn</w:t>
      </w:r>
    </w:p>
    <w:p>
      <w:r>
        <w:t>g</w:t>
      </w:r>
    </w:p>
    <w:p>
      <w:r>
        <w:t>tá</w:t>
      </w:r>
    </w:p>
    <w:p>
      <w:r>
        <w:t>c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th</w:t>
      </w:r>
    </w:p>
    <w:p>
      <w:r>
        <w:t>ờ</w:t>
      </w:r>
    </w:p>
    <w:p>
      <w:r>
        <w:t>i</w:t>
      </w:r>
    </w:p>
    <w:p>
      <w:r>
        <w:t>g</w:t>
      </w:r>
    </w:p>
    <w:p>
      <w:r>
        <w:t>i</w:t>
      </w:r>
    </w:p>
    <w:p>
      <w:r>
        <w:t>a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ké</w:t>
      </w:r>
    </w:p>
    <w:p>
      <w:r>
        <w:t>o</w:t>
      </w:r>
    </w:p>
    <w:p>
      <w:r>
        <w:t>d</w:t>
      </w:r>
    </w:p>
    <w:p>
      <w:r>
        <w:t>à</w:t>
      </w:r>
    </w:p>
    <w:p>
      <w:r>
        <w:t>i</w:t>
      </w:r>
    </w:p>
    <w:p>
      <w:r>
        <w:t>;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</w:t>
      </w:r>
    </w:p>
    <w:p>
      <w:r>
        <w:t>ó</w:t>
      </w:r>
    </w:p>
    <w:p>
      <w:r>
        <w:t>p</w:t>
      </w:r>
    </w:p>
    <w:p>
      <w:r>
        <w:t>h</w:t>
      </w:r>
    </w:p>
    <w:p>
      <w:r>
        <w:t>ầ</w:t>
      </w:r>
    </w:p>
    <w:p>
      <w:r>
        <w:t>n</w:t>
      </w:r>
    </w:p>
    <w:p>
      <w:r>
        <w:t>m</w:t>
      </w:r>
    </w:p>
    <w:p>
      <w:r>
        <w:t>ềm</w:t>
      </w:r>
    </w:p>
    <w:p>
      <w:r>
        <w:t>d</w:t>
      </w:r>
    </w:p>
    <w:p>
      <w:r>
        <w:t>ữ</w:t>
      </w:r>
    </w:p>
    <w:p>
      <w:r>
        <w:t>l</w:t>
      </w:r>
    </w:p>
    <w:p>
      <w:r>
        <w:t>i</w:t>
      </w:r>
    </w:p>
    <w:p>
      <w:r>
        <w:t>ệ</w:t>
      </w:r>
    </w:p>
    <w:p>
      <w:r>
        <w:t>u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gây k</w:t>
      </w:r>
    </w:p>
    <w:p>
      <w:r>
        <w:t>h</w:t>
      </w:r>
    </w:p>
    <w:p>
      <w:r>
        <w:t>ó</w:t>
      </w:r>
    </w:p>
    <w:p>
      <w:r>
        <w:t>kh</w:t>
      </w:r>
    </w:p>
    <w:p>
      <w:r>
        <w:t>ă</w:t>
      </w:r>
    </w:p>
    <w:p>
      <w:r>
        <w:t>n</w:t>
      </w:r>
    </w:p>
    <w:p>
      <w:r>
        <w:t>c</w:t>
      </w:r>
    </w:p>
    <w:p>
      <w:r>
        <w:t>h</w:t>
      </w:r>
    </w:p>
    <w:p>
      <w:r>
        <w:t>o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b</w:t>
      </w:r>
    </w:p>
    <w:p>
      <w:r>
        <w:t>á</w:t>
      </w:r>
    </w:p>
    <w:p>
      <w:r>
        <w:t>o</w:t>
      </w:r>
    </w:p>
    <w:p>
      <w:r>
        <w:t>c</w:t>
      </w:r>
    </w:p>
    <w:p>
      <w:r>
        <w:t>á</w:t>
      </w:r>
    </w:p>
    <w:p>
      <w:r>
        <w:t>o</w:t>
      </w:r>
    </w:p>
    <w:p>
      <w:r>
        <w:t>,</w:t>
      </w:r>
    </w:p>
    <w:p>
      <w:r>
        <w:t>t</w:t>
      </w:r>
    </w:p>
    <w:p>
      <w:r>
        <w:t>hố</w:t>
      </w:r>
    </w:p>
    <w:p>
      <w:r>
        <w:t>n</w:t>
      </w:r>
    </w:p>
    <w:p>
      <w:r>
        <w:t>g</w:t>
      </w:r>
    </w:p>
    <w:p>
      <w:r>
        <w:t>kê.</w:t>
      </w:r>
    </w:p>
    <w:p>
      <w:r>
        <w:t>Cá</w:t>
      </w:r>
    </w:p>
    <w:p>
      <w:r>
        <w:t>c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I,</w:t>
      </w:r>
    </w:p>
    <w:p>
      <w:r>
        <w:t>II,</w:t>
      </w:r>
    </w:p>
    <w:p>
      <w:r>
        <w:t>III</w:t>
      </w:r>
    </w:p>
    <w:p>
      <w:r>
        <w:t>đ</w:t>
      </w:r>
    </w:p>
    <w:p>
      <w:r>
        <w:t>ã</w:t>
      </w:r>
    </w:p>
    <w:p>
      <w:r>
        <w:t>c</w:t>
      </w:r>
    </w:p>
    <w:p>
      <w:r>
        <w:t>ó</w:t>
      </w:r>
    </w:p>
    <w:p>
      <w:r>
        <w:t>cơ</w:t>
      </w:r>
    </w:p>
    <w:p>
      <w:r>
        <w:t>s</w:t>
      </w:r>
    </w:p>
    <w:p>
      <w:r>
        <w:t>ở</w:t>
      </w:r>
    </w:p>
    <w:p>
      <w:r>
        <w:t>h</w:t>
      </w:r>
    </w:p>
    <w:p>
      <w:r>
        <w:t>ậu</w:t>
      </w:r>
    </w:p>
    <w:p>
      <w:r>
        <w:t>c</w:t>
      </w:r>
    </w:p>
    <w:p>
      <w:r>
        <w:t>ần</w:t>
      </w:r>
    </w:p>
    <w:p>
      <w:r>
        <w:t>b</w:t>
      </w:r>
    </w:p>
    <w:p>
      <w:r>
        <w:t>a</w:t>
      </w:r>
    </w:p>
    <w:p>
      <w:r>
        <w:t>o</w:t>
      </w:r>
    </w:p>
    <w:p>
      <w:r>
        <w:t>g</w:t>
      </w:r>
    </w:p>
    <w:p>
      <w:r>
        <w:t>ồ</w:t>
      </w:r>
    </w:p>
    <w:p>
      <w:r>
        <w:t>m</w:t>
      </w:r>
    </w:p>
    <w:p>
      <w:r>
        <w:t>v</w:t>
      </w:r>
    </w:p>
    <w:p>
      <w:r>
        <w:t>ă</w:t>
      </w:r>
    </w:p>
    <w:p>
      <w:r>
        <w:t>n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,</w:t>
      </w:r>
    </w:p>
    <w:p>
      <w:r>
        <w:t>k</w:t>
      </w:r>
    </w:p>
    <w:p>
      <w:r>
        <w:t>ho</w:t>
      </w:r>
    </w:p>
    <w:p>
      <w:r>
        <w:t>,</w:t>
      </w:r>
    </w:p>
    <w:p>
      <w:r>
        <w:t>c</w:t>
      </w:r>
    </w:p>
    <w:p>
      <w:r>
        <w:t>ầ</w:t>
      </w:r>
    </w:p>
    <w:p>
      <w:r>
        <w:t>u</w:t>
      </w:r>
    </w:p>
    <w:p>
      <w:r>
        <w:t>cả</w:t>
      </w:r>
    </w:p>
    <w:p>
      <w:r>
        <w:t>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k</w:t>
      </w:r>
    </w:p>
    <w:p>
      <w:r>
        <w:t>ế</w:t>
      </w:r>
    </w:p>
    <w:p>
      <w:r>
        <w:t>p</w:t>
      </w:r>
    </w:p>
    <w:p>
      <w:r>
        <w:t>h</w:t>
      </w:r>
    </w:p>
    <w:p>
      <w:r>
        <w:t>ù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à</w:t>
      </w:r>
    </w:p>
    <w:p>
      <w:r>
        <w:t>u SAR</w:t>
      </w:r>
    </w:p>
    <w:p>
      <w:r>
        <w:t>41</w:t>
      </w:r>
    </w:p>
    <w:p>
      <w:r>
        <w:t>và</w:t>
      </w:r>
    </w:p>
    <w:p>
      <w:r>
        <w:t>27…</w:t>
      </w:r>
    </w:p>
    <w:p>
      <w:r>
        <w:t>Tuy</w:t>
      </w:r>
    </w:p>
    <w:p>
      <w:r>
        <w:t>nhiên,</w:t>
      </w:r>
    </w:p>
    <w:p>
      <w:r>
        <w:t>các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h</w:t>
      </w:r>
    </w:p>
    <w:p>
      <w:r>
        <w:t>ậu</w:t>
      </w:r>
    </w:p>
    <w:p>
      <w:r>
        <w:t>cần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á</w:t>
      </w:r>
    </w:p>
    <w:p>
      <w:r>
        <w:t>c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cò</w:t>
      </w:r>
    </w:p>
    <w:p>
      <w:r>
        <w:t>n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h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nh</w:t>
      </w:r>
    </w:p>
    <w:p>
      <w:r>
        <w:t>ư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</w:t>
      </w:r>
    </w:p>
    <w:p>
      <w:r>
        <w:t>ó</w:t>
      </w:r>
    </w:p>
    <w:p>
      <w:r>
        <w:t>các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c</w:t>
      </w:r>
    </w:p>
    <w:p>
      <w:r>
        <w:t>hu</w:t>
      </w:r>
    </w:p>
    <w:p>
      <w:r>
        <w:t>y</w:t>
      </w:r>
    </w:p>
    <w:p>
      <w:r>
        <w:t>ê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đ</w:t>
      </w:r>
    </w:p>
    <w:p>
      <w:r>
        <w:t>ể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lu</w:t>
      </w:r>
    </w:p>
    <w:p>
      <w:r>
        <w:t>y</w:t>
      </w:r>
    </w:p>
    <w:p>
      <w:r>
        <w:t>ện</w:t>
      </w:r>
    </w:p>
    <w:p>
      <w:r>
        <w:t>c</w:t>
      </w:r>
    </w:p>
    <w:p>
      <w:r>
        <w:t>h</w:t>
      </w:r>
    </w:p>
    <w:p>
      <w:r>
        <w:t>o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ờ</w:t>
      </w:r>
    </w:p>
    <w:p>
      <w:r>
        <w:t>n</w:t>
      </w:r>
    </w:p>
    <w:p>
      <w:r>
        <w:t>h</w:t>
      </w:r>
    </w:p>
    <w:p>
      <w:r>
        <w:t>ằm</w:t>
      </w:r>
    </w:p>
    <w:p>
      <w:r>
        <w:t>nân</w:t>
      </w:r>
    </w:p>
    <w:p>
      <w:r>
        <w:t>g</w:t>
      </w:r>
    </w:p>
    <w:p>
      <w:r>
        <w:t>c</w:t>
      </w:r>
    </w:p>
    <w:p>
      <w:r>
        <w:t>a</w:t>
      </w:r>
    </w:p>
    <w:p>
      <w:r>
        <w:t>o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m</w:t>
      </w:r>
    </w:p>
    <w:p>
      <w:r>
        <w:t>ôn</w:t>
      </w:r>
    </w:p>
    <w:p>
      <w:r>
        <w:t>,</w:t>
      </w:r>
    </w:p>
    <w:p>
      <w:r>
        <w:t>n</w:t>
      </w:r>
    </w:p>
    <w:p>
      <w:r>
        <w:t>gh</w:t>
      </w:r>
    </w:p>
    <w:p>
      <w:r>
        <w:t>iệp</w:t>
      </w:r>
    </w:p>
    <w:p>
      <w:r>
        <w:t>v</w:t>
      </w:r>
    </w:p>
    <w:p>
      <w:r>
        <w:t>ụ</w:t>
      </w:r>
    </w:p>
    <w:p>
      <w:r>
        <w:t>v</w:t>
      </w:r>
    </w:p>
    <w:p>
      <w:r>
        <w:t>à</w:t>
      </w:r>
    </w:p>
    <w:p>
      <w:r>
        <w:t>s</w:t>
      </w:r>
    </w:p>
    <w:p>
      <w:r>
        <w:t>ứ</w:t>
      </w:r>
    </w:p>
    <w:p>
      <w:r>
        <w:t>c</w:t>
      </w:r>
    </w:p>
    <w:p>
      <w:r>
        <w:t>k</w:t>
      </w:r>
    </w:p>
    <w:p>
      <w:r>
        <w:t>h</w:t>
      </w:r>
    </w:p>
    <w:p>
      <w:r>
        <w:t>ỏ</w:t>
      </w:r>
    </w:p>
    <w:p>
      <w:r>
        <w:t>e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s</w:t>
      </w:r>
    </w:p>
    <w:p>
      <w:r>
        <w:t>ó</w:t>
      </w:r>
    </w:p>
    <w:p>
      <w:r>
        <w:t>n</w:t>
      </w:r>
    </w:p>
    <w:p>
      <w:r>
        <w:t>g</w:t>
      </w:r>
    </w:p>
    <w:p>
      <w:r>
        <w:t>gi</w:t>
      </w:r>
    </w:p>
    <w:p>
      <w:r>
        <w:t>ó</w:t>
      </w:r>
    </w:p>
    <w:p>
      <w:r>
        <w:t>c</w:t>
      </w:r>
    </w:p>
    <w:p>
      <w:r>
        <w:t>ủ</w:t>
      </w:r>
    </w:p>
    <w:p>
      <w:r>
        <w:t>a</w:t>
      </w:r>
    </w:p>
    <w:p>
      <w:r>
        <w:t>th</w:t>
      </w:r>
    </w:p>
    <w:p>
      <w:r>
        <w:t>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;</w:t>
      </w:r>
    </w:p>
    <w:p>
      <w:r>
        <w:t>cầu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II</w:t>
      </w:r>
    </w:p>
    <w:p>
      <w:r>
        <w:t>quá</w:t>
      </w:r>
    </w:p>
    <w:p>
      <w:r>
        <w:t>c</w:t>
      </w:r>
    </w:p>
    <w:p>
      <w:r>
        <w:t>a</w:t>
      </w:r>
    </w:p>
    <w:p>
      <w:r>
        <w:t>o</w:t>
      </w:r>
    </w:p>
    <w:p>
      <w:r>
        <w:t>s</w:t>
      </w:r>
    </w:p>
    <w:p>
      <w:r>
        <w:t>o</w:t>
      </w:r>
    </w:p>
    <w:p>
      <w:r>
        <w:t>v</w:t>
      </w:r>
    </w:p>
    <w:p>
      <w:r>
        <w:t>ớ</w:t>
      </w:r>
    </w:p>
    <w:p>
      <w:r>
        <w:t>i</w:t>
      </w:r>
    </w:p>
    <w:p>
      <w:r>
        <w:t>m</w:t>
      </w:r>
    </w:p>
    <w:p>
      <w:r>
        <w:t>ặt</w:t>
      </w:r>
    </w:p>
    <w:p>
      <w:r>
        <w:t>b</w:t>
      </w:r>
    </w:p>
    <w:p>
      <w:r>
        <w:t>oo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à</w:t>
      </w:r>
    </w:p>
    <w:p>
      <w:r>
        <w:t>u</w:t>
      </w:r>
    </w:p>
    <w:p>
      <w:r>
        <w:t>SAR</w:t>
      </w:r>
    </w:p>
    <w:p>
      <w:r>
        <w:t>gây</w:t>
      </w:r>
    </w:p>
    <w:p>
      <w:r>
        <w:t>ra</w:t>
      </w:r>
    </w:p>
    <w:p>
      <w:r>
        <w:t>r</w:t>
      </w:r>
    </w:p>
    <w:p>
      <w:r>
        <w:t>ất</w:t>
      </w:r>
    </w:p>
    <w:p>
      <w:r>
        <w:t>n</w:t>
      </w:r>
    </w:p>
    <w:p>
      <w:r>
        <w:t>hi</w:t>
      </w:r>
    </w:p>
    <w:p>
      <w:r>
        <w:t>ề</w:t>
      </w:r>
    </w:p>
    <w:p>
      <w:r>
        <w:t>u</w:t>
      </w:r>
    </w:p>
    <w:p>
      <w:r>
        <w:t>k</w:t>
      </w:r>
    </w:p>
    <w:p>
      <w:r>
        <w:t>h</w:t>
      </w:r>
    </w:p>
    <w:p>
      <w:r>
        <w:t>ó</w:t>
      </w:r>
    </w:p>
    <w:p>
      <w:r>
        <w:t>k</w:t>
      </w:r>
    </w:p>
    <w:p>
      <w:r>
        <w:t>h</w:t>
      </w:r>
    </w:p>
    <w:p>
      <w:r>
        <w:t>ă</w:t>
      </w:r>
    </w:p>
    <w:p>
      <w:r>
        <w:t>n</w:t>
      </w:r>
    </w:p>
    <w:p>
      <w:r>
        <w:t>c</w:t>
      </w:r>
    </w:p>
    <w:p>
      <w:r>
        <w:t>h</w:t>
      </w:r>
    </w:p>
    <w:p>
      <w:r>
        <w:t>o</w:t>
      </w:r>
    </w:p>
    <w:p>
      <w:r>
        <w:t>vi</w:t>
      </w:r>
    </w:p>
    <w:p>
      <w:r>
        <w:t>ệ</w:t>
      </w:r>
    </w:p>
    <w:p>
      <w:r>
        <w:t>c</w:t>
      </w:r>
    </w:p>
    <w:p>
      <w:r>
        <w:t>l</w:t>
      </w:r>
    </w:p>
    <w:p>
      <w:r>
        <w:t>ên</w:t>
      </w:r>
    </w:p>
    <w:p>
      <w:r>
        <w:t>xu</w:t>
      </w:r>
    </w:p>
    <w:p>
      <w:r>
        <w:t>ố</w:t>
      </w:r>
    </w:p>
    <w:p>
      <w:r>
        <w:t>n</w:t>
      </w:r>
    </w:p>
    <w:p>
      <w:r>
        <w:t>g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ủ</w:t>
      </w:r>
    </w:p>
    <w:p>
      <w:r>
        <w:t>a</w:t>
      </w:r>
    </w:p>
    <w:p>
      <w:r>
        <w:t>thu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i</w:t>
      </w:r>
    </w:p>
    <w:p>
      <w:r>
        <w:t>ếp</w:t>
      </w:r>
    </w:p>
    <w:p>
      <w:r>
        <w:t>đó</w:t>
      </w:r>
    </w:p>
    <w:p>
      <w:r>
        <w:t>n</w:t>
      </w:r>
    </w:p>
    <w:p>
      <w:r>
        <w:t>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l</w:t>
      </w:r>
    </w:p>
    <w:p>
      <w:r>
        <w:t>ên</w:t>
      </w:r>
    </w:p>
    <w:p>
      <w:r>
        <w:t>b</w:t>
      </w:r>
    </w:p>
    <w:p>
      <w:r>
        <w:t>ờ</w:t>
      </w:r>
    </w:p>
    <w:p>
      <w:r>
        <w:t>;</w:t>
      </w:r>
    </w:p>
    <w:p>
      <w:r>
        <w:t>c</w:t>
      </w:r>
    </w:p>
    <w:p>
      <w:r>
        <w:t>á</w:t>
      </w:r>
    </w:p>
    <w:p>
      <w:r>
        <w:t>c</w:t>
      </w:r>
    </w:p>
    <w:p>
      <w:r>
        <w:t>cơ</w:t>
      </w:r>
    </w:p>
    <w:p>
      <w:r>
        <w:t>s</w:t>
      </w:r>
    </w:p>
    <w:p>
      <w:r>
        <w:t>ở</w:t>
      </w:r>
    </w:p>
    <w:p>
      <w:r>
        <w:t>h</w:t>
      </w:r>
    </w:p>
    <w:p>
      <w:r>
        <w:t>ậu</w:t>
      </w:r>
    </w:p>
    <w:p>
      <w:r>
        <w:t>cần</w:t>
      </w:r>
    </w:p>
    <w:p>
      <w:r>
        <w:t>c</w:t>
      </w:r>
    </w:p>
    <w:p>
      <w:r>
        <w:t>ủ</w:t>
      </w:r>
    </w:p>
    <w:p>
      <w:r>
        <w:t>a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II</w:t>
      </w:r>
    </w:p>
    <w:p>
      <w:r>
        <w:t>n</w:t>
      </w:r>
    </w:p>
    <w:p>
      <w:r>
        <w:t>ằm</w:t>
      </w:r>
    </w:p>
    <w:p>
      <w:r>
        <w:t>s</w:t>
      </w:r>
    </w:p>
    <w:p>
      <w:r>
        <w:t>âu</w:t>
      </w:r>
    </w:p>
    <w:p>
      <w:r>
        <w:t>tron</w:t>
      </w:r>
    </w:p>
    <w:p>
      <w:r>
        <w:t>g</w:t>
      </w:r>
    </w:p>
    <w:p>
      <w:r>
        <w:t>s</w:t>
      </w:r>
    </w:p>
    <w:p>
      <w:r>
        <w:t>ô</w:t>
      </w:r>
    </w:p>
    <w:p>
      <w:r>
        <w:t>n</w:t>
      </w:r>
    </w:p>
    <w:p>
      <w:r>
        <w:t>g</w:t>
      </w:r>
    </w:p>
    <w:p>
      <w:r>
        <w:t>,</w:t>
      </w:r>
    </w:p>
    <w:p>
      <w:r>
        <w:t>các</w:t>
      </w:r>
    </w:p>
    <w:p>
      <w:r>
        <w:t>h</w:t>
      </w:r>
    </w:p>
    <w:p>
      <w:r>
        <w:t>p</w:t>
      </w:r>
    </w:p>
    <w:p>
      <w:r>
        <w:t>h</w:t>
      </w:r>
    </w:p>
    <w:p>
      <w:r>
        <w:t>a</w:t>
      </w:r>
    </w:p>
    <w:p>
      <w:r>
        <w:t>o</w:t>
      </w:r>
    </w:p>
    <w:p>
      <w:r>
        <w:t>s</w:t>
      </w:r>
    </w:p>
    <w:p>
      <w:r>
        <w:t>ố</w:t>
      </w:r>
    </w:p>
    <w:p>
      <w:r>
        <w:t>“</w:t>
      </w:r>
    </w:p>
    <w:p>
      <w:r>
        <w:t>0</w:t>
      </w:r>
    </w:p>
    <w:p>
      <w:r>
        <w:t>”</w:t>
      </w:r>
    </w:p>
    <w:p>
      <w:r>
        <w:t>l</w:t>
      </w:r>
    </w:p>
    <w:p>
      <w:r>
        <w:t>à</w:t>
      </w:r>
    </w:p>
    <w:p>
      <w:r>
        <w:t>2</w:t>
      </w:r>
    </w:p>
    <w:p>
      <w:r>
        <w:t>2</w:t>
      </w:r>
    </w:p>
    <w:p>
      <w:r>
        <w:t>h</w:t>
      </w:r>
    </w:p>
    <w:p>
      <w:r>
        <w:t>ả</w:t>
      </w:r>
    </w:p>
    <w:p>
      <w:r>
        <w:t>i</w:t>
      </w:r>
    </w:p>
    <w:p>
      <w:r>
        <w:t>l</w:t>
      </w:r>
    </w:p>
    <w:p>
      <w:r>
        <w:t>ý</w:t>
      </w:r>
    </w:p>
    <w:p>
      <w:r>
        <w:t>v</w:t>
      </w:r>
    </w:p>
    <w:p>
      <w:r>
        <w:t>à</w:t>
      </w:r>
    </w:p>
    <w:p>
      <w:r>
        <w:t>1</w:t>
      </w:r>
    </w:p>
    <w:p>
      <w:r>
        <w:t>9</w:t>
      </w:r>
    </w:p>
    <w:p>
      <w:r>
        <w:t>h</w:t>
      </w:r>
    </w:p>
    <w:p>
      <w:r>
        <w:t>ải</w:t>
      </w:r>
    </w:p>
    <w:p>
      <w:r>
        <w:t>l</w:t>
      </w:r>
    </w:p>
    <w:p>
      <w:r>
        <w:t>ý</w:t>
      </w:r>
    </w:p>
    <w:p>
      <w:r>
        <w:t>,</w:t>
      </w:r>
    </w:p>
    <w:p>
      <w:r>
        <w:t>p</w:t>
      </w:r>
    </w:p>
    <w:p>
      <w:r>
        <w:t>h</w:t>
      </w:r>
    </w:p>
    <w:p>
      <w:r>
        <w:t>ả</w:t>
      </w:r>
    </w:p>
    <w:p>
      <w:r>
        <w:t>i</w:t>
      </w:r>
    </w:p>
    <w:p>
      <w:r>
        <w:t>m</w:t>
      </w:r>
    </w:p>
    <w:p>
      <w:r>
        <w:t>ất</w:t>
      </w:r>
    </w:p>
    <w:p>
      <w:r>
        <w:t>m</w:t>
      </w:r>
    </w:p>
    <w:p>
      <w:r>
        <w:t>ộ</w:t>
      </w:r>
    </w:p>
    <w:p>
      <w:r>
        <w:t>t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g</w:t>
      </w:r>
    </w:p>
    <w:p>
      <w:r>
        <w:t>ia</w:t>
      </w:r>
    </w:p>
    <w:p>
      <w:r>
        <w:t>n</w:t>
      </w:r>
    </w:p>
    <w:p>
      <w:r>
        <w:t>kh</w:t>
      </w:r>
    </w:p>
    <w:p>
      <w:r>
        <w:t>ô</w:t>
      </w:r>
    </w:p>
    <w:p>
      <w:r>
        <w:t>n</w:t>
      </w:r>
    </w:p>
    <w:p>
      <w:r>
        <w:t>g</w:t>
      </w:r>
    </w:p>
    <w:p>
      <w:r>
        <w:t>n</w:t>
      </w:r>
    </w:p>
    <w:p>
      <w:r>
        <w:t>h</w:t>
      </w:r>
    </w:p>
    <w:p>
      <w:r>
        <w:t>ỏ</w:t>
      </w:r>
    </w:p>
    <w:p>
      <w:r>
        <w:t>đ</w:t>
      </w:r>
    </w:p>
    <w:p>
      <w:r>
        <w:t>ể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h</w:t>
      </w:r>
    </w:p>
    <w:p>
      <w:r>
        <w:t>ạy</w:t>
      </w:r>
    </w:p>
    <w:p>
      <w:r>
        <w:t>ra</w:t>
      </w:r>
    </w:p>
    <w:p>
      <w:r>
        <w:t>kh</w:t>
      </w:r>
    </w:p>
    <w:p>
      <w:r>
        <w:t>ỏ</w:t>
      </w:r>
    </w:p>
    <w:p>
      <w:r>
        <w:t>i</w:t>
      </w:r>
    </w:p>
    <w:p>
      <w:r>
        <w:t>l</w:t>
      </w:r>
    </w:p>
    <w:p>
      <w:r>
        <w:t>u</w:t>
      </w:r>
    </w:p>
    <w:p>
      <w:r>
        <w:t>ồ</w:t>
      </w:r>
    </w:p>
    <w:p>
      <w:r>
        <w:t>n</w:t>
      </w:r>
    </w:p>
    <w:p>
      <w:r>
        <w:t>g</w:t>
      </w:r>
    </w:p>
    <w:p>
      <w:r>
        <w:t>gây</w:t>
      </w:r>
    </w:p>
    <w:p>
      <w:r>
        <w:t>n</w:t>
      </w:r>
    </w:p>
    <w:p>
      <w:r>
        <w:t>ê</w:t>
      </w:r>
    </w:p>
    <w:p>
      <w:r>
        <w:t>n</w:t>
      </w:r>
    </w:p>
    <w:p>
      <w:r>
        <w:t>s</w:t>
      </w:r>
    </w:p>
    <w:p>
      <w:r>
        <w:t>ự</w:t>
      </w:r>
    </w:p>
    <w:p>
      <w:r>
        <w:t>c</w:t>
      </w:r>
    </w:p>
    <w:p>
      <w:r>
        <w:t>h</w:t>
      </w:r>
    </w:p>
    <w:p>
      <w:r>
        <w:t>ậm</w:t>
      </w:r>
    </w:p>
    <w:p>
      <w:r>
        <w:t>t</w:t>
      </w:r>
    </w:p>
    <w:p>
      <w:r>
        <w:t>rễ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n.</w:t>
      </w:r>
    </w:p>
    <w:p>
      <w:r>
        <w:t>5</w:t>
      </w:r>
    </w:p>
    <w:p>
      <w:r>
        <w:t>.</w:t>
      </w:r>
    </w:p>
    <w:p>
      <w:r>
        <w:t>T</w:t>
      </w:r>
    </w:p>
    <w:p>
      <w:r>
        <w:t>hực</w:t>
      </w:r>
    </w:p>
    <w:p>
      <w:r>
        <w:t>t</w:t>
      </w:r>
    </w:p>
    <w:p>
      <w:r>
        <w:t>r</w:t>
      </w:r>
    </w:p>
    <w:p>
      <w:r>
        <w:t>ạ</w:t>
      </w:r>
    </w:p>
    <w:p>
      <w:r>
        <w:t>ng</w:t>
      </w:r>
    </w:p>
    <w:p>
      <w:r>
        <w:t>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nhân</w:t>
      </w:r>
    </w:p>
    <w:p>
      <w:r>
        <w:t>l</w:t>
      </w:r>
    </w:p>
    <w:p>
      <w:r>
        <w:t>ực</w:t>
      </w:r>
    </w:p>
    <w:p>
      <w:r>
        <w:t>5</w:t>
      </w:r>
    </w:p>
    <w:p>
      <w:r>
        <w:t>.</w:t>
      </w:r>
    </w:p>
    <w:p>
      <w:r>
        <w:t>1</w:t>
      </w:r>
    </w:p>
    <w:p>
      <w:r>
        <w:t>.</w:t>
      </w:r>
    </w:p>
    <w:p>
      <w:r>
        <w:t>T</w:t>
      </w:r>
    </w:p>
    <w:p>
      <w:r>
        <w:t>hực</w:t>
      </w:r>
    </w:p>
    <w:p>
      <w:r>
        <w:t>tr</w:t>
      </w:r>
    </w:p>
    <w:p>
      <w:r>
        <w:t>ạn</w:t>
      </w:r>
    </w:p>
    <w:p>
      <w:r>
        <w:t>g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p</w:t>
      </w:r>
    </w:p>
    <w:p>
      <w:r>
        <w:t>h</w:t>
      </w:r>
    </w:p>
    <w:p>
      <w:r>
        <w:t>á</w:t>
      </w:r>
    </w:p>
    <w:p>
      <w:r>
        <w:t>t</w:t>
      </w:r>
    </w:p>
    <w:p>
      <w:r>
        <w:t>t</w:t>
      </w:r>
    </w:p>
    <w:p>
      <w:r>
        <w:t>r</w:t>
      </w:r>
    </w:p>
    <w:p>
      <w:r>
        <w:t>i</w:t>
      </w:r>
    </w:p>
    <w:p>
      <w:r>
        <w:t>ển</w:t>
      </w:r>
    </w:p>
    <w:p>
      <w:r>
        <w:t>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nhân</w:t>
      </w:r>
    </w:p>
    <w:p>
      <w:r>
        <w:t>l</w:t>
      </w:r>
    </w:p>
    <w:p>
      <w:r>
        <w:t>ự</w:t>
      </w:r>
    </w:p>
    <w:p>
      <w:r>
        <w:t>c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hàn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l</w:t>
      </w:r>
    </w:p>
    <w:p>
      <w:r>
        <w:t>à</w:t>
      </w:r>
    </w:p>
    <w:p>
      <w:r>
        <w:t>m</w:t>
      </w:r>
    </w:p>
    <w:p>
      <w:r>
        <w:t>ộ</w:t>
      </w:r>
    </w:p>
    <w:p>
      <w:r>
        <w:t>t</w:t>
      </w:r>
    </w:p>
    <w:p>
      <w:r>
        <w:t>cô</w:t>
      </w:r>
    </w:p>
    <w:p>
      <w:r>
        <w:t>n</w:t>
      </w:r>
    </w:p>
    <w:p>
      <w:r>
        <w:t>g</w:t>
      </w:r>
    </w:p>
    <w:p>
      <w:r>
        <w:t>vi</w:t>
      </w:r>
    </w:p>
    <w:p>
      <w:r>
        <w:t>ệ</w:t>
      </w:r>
    </w:p>
    <w:p>
      <w:r>
        <w:t>c</w:t>
      </w:r>
    </w:p>
    <w:p>
      <w:r>
        <w:t>đ</w:t>
      </w:r>
    </w:p>
    <w:p>
      <w:r>
        <w:t>ặ</w:t>
      </w:r>
    </w:p>
    <w:p>
      <w:r>
        <w:t>c</w:t>
      </w:r>
    </w:p>
    <w:p>
      <w:r>
        <w:t>t</w:t>
      </w:r>
    </w:p>
    <w:p>
      <w:r>
        <w:t>h</w:t>
      </w:r>
    </w:p>
    <w:p>
      <w:r>
        <w:t>ù</w:t>
      </w:r>
    </w:p>
    <w:p>
      <w:r>
        <w:t>v</w:t>
      </w:r>
    </w:p>
    <w:p>
      <w:r>
        <w:t>ớ</w:t>
      </w:r>
    </w:p>
    <w:p>
      <w:r>
        <w:t>i</w:t>
      </w:r>
    </w:p>
    <w:p>
      <w:r>
        <w:t>n</w:t>
      </w:r>
    </w:p>
    <w:p>
      <w:r>
        <w:t>h</w:t>
      </w:r>
    </w:p>
    <w:p>
      <w:r>
        <w:t>ữ</w:t>
      </w:r>
    </w:p>
    <w:p>
      <w:r>
        <w:t>n</w:t>
      </w:r>
    </w:p>
    <w:p>
      <w:r>
        <w:t>g</w:t>
      </w:r>
    </w:p>
    <w:p>
      <w:r>
        <w:t>điều</w:t>
      </w:r>
    </w:p>
    <w:p>
      <w:r>
        <w:t>k</w:t>
      </w:r>
    </w:p>
    <w:p>
      <w:r>
        <w:t>i</w:t>
      </w:r>
    </w:p>
    <w:p>
      <w:r>
        <w:t>ện</w:t>
      </w:r>
    </w:p>
    <w:p>
      <w:r>
        <w:t>l</w:t>
      </w:r>
    </w:p>
    <w:p>
      <w:r>
        <w:t>a</w:t>
      </w:r>
    </w:p>
    <w:p>
      <w:r>
        <w:t>o đ</w:t>
      </w:r>
    </w:p>
    <w:p>
      <w:r>
        <w:t>ộn</w:t>
      </w:r>
    </w:p>
    <w:p>
      <w:r>
        <w:t>g</w:t>
      </w:r>
    </w:p>
    <w:p>
      <w:r>
        <w:t>v</w:t>
      </w:r>
    </w:p>
    <w:p>
      <w:r>
        <w:t>à</w:t>
      </w:r>
    </w:p>
    <w:p>
      <w:r>
        <w:t>m</w:t>
      </w:r>
    </w:p>
    <w:p>
      <w:r>
        <w:t>ô</w:t>
      </w:r>
    </w:p>
    <w:p>
      <w:r>
        <w:t>i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l</w:t>
      </w:r>
    </w:p>
    <w:p>
      <w:r>
        <w:t>à</w:t>
      </w:r>
    </w:p>
    <w:p>
      <w:r>
        <w:t>m</w:t>
      </w:r>
    </w:p>
    <w:p>
      <w:r>
        <w:t>vi</w:t>
      </w:r>
    </w:p>
    <w:p>
      <w:r>
        <w:t>ệc</w:t>
      </w:r>
    </w:p>
    <w:p>
      <w:r>
        <w:t>h</w:t>
      </w:r>
    </w:p>
    <w:p>
      <w:r>
        <w:t>ế</w:t>
      </w:r>
    </w:p>
    <w:p>
      <w:r>
        <w:t>t</w:t>
      </w:r>
    </w:p>
    <w:p>
      <w:r>
        <w:t>s</w:t>
      </w:r>
    </w:p>
    <w:p>
      <w:r>
        <w:t>ứ</w:t>
      </w:r>
    </w:p>
    <w:p>
      <w:r>
        <w:t>c</w:t>
      </w:r>
    </w:p>
    <w:p>
      <w:r>
        <w:t>p</w:t>
      </w:r>
    </w:p>
    <w:p>
      <w:r>
        <w:t>h</w:t>
      </w:r>
    </w:p>
    <w:p>
      <w:r>
        <w:t>ứ</w:t>
      </w:r>
    </w:p>
    <w:p>
      <w:r>
        <w:t>c</w:t>
      </w:r>
    </w:p>
    <w:p>
      <w:r>
        <w:t>t</w:t>
      </w:r>
    </w:p>
    <w:p>
      <w:r>
        <w:t>ạp</w:t>
      </w:r>
    </w:p>
    <w:p>
      <w:r>
        <w:t>v</w:t>
      </w:r>
    </w:p>
    <w:p>
      <w:r>
        <w:t>à</w:t>
      </w:r>
    </w:p>
    <w:p>
      <w:r>
        <w:t>c</w:t>
      </w:r>
    </w:p>
    <w:p>
      <w:r>
        <w:t>ó</w:t>
      </w:r>
    </w:p>
    <w:p>
      <w:r>
        <w:t>t</w:t>
      </w:r>
    </w:p>
    <w:p>
      <w:r>
        <w:t>í</w:t>
      </w:r>
    </w:p>
    <w:p>
      <w:r>
        <w:t>n</w:t>
      </w:r>
    </w:p>
    <w:p>
      <w:r>
        <w:t>h</w:t>
      </w:r>
    </w:p>
    <w:p>
      <w:r>
        <w:t>c</w:t>
      </w:r>
    </w:p>
    <w:p>
      <w:r>
        <w:t>h</w:t>
      </w:r>
    </w:p>
    <w:p>
      <w:r>
        <w:t>ất</w:t>
      </w:r>
    </w:p>
    <w:p>
      <w:r>
        <w:t>n</w:t>
      </w:r>
    </w:p>
    <w:p>
      <w:r>
        <w:t>gu</w:t>
      </w:r>
    </w:p>
    <w:p>
      <w:r>
        <w:t>y</w:t>
      </w:r>
    </w:p>
    <w:p>
      <w:r>
        <w:t>hi</w:t>
      </w:r>
    </w:p>
    <w:p>
      <w:r>
        <w:t>ể</w:t>
      </w:r>
    </w:p>
    <w:p>
      <w:r>
        <w:t>m</w:t>
      </w:r>
    </w:p>
    <w:p>
      <w:r>
        <w:t>,</w:t>
      </w:r>
    </w:p>
    <w:p>
      <w:r>
        <w:t>đò</w:t>
      </w:r>
    </w:p>
    <w:p>
      <w:r>
        <w:t>i</w:t>
      </w:r>
    </w:p>
    <w:p>
      <w:r>
        <w:t>h</w:t>
      </w:r>
    </w:p>
    <w:p>
      <w:r>
        <w:t>ỏi</w:t>
      </w:r>
    </w:p>
    <w:p>
      <w:r>
        <w:t>t</w:t>
      </w:r>
    </w:p>
    <w:p>
      <w:r>
        <w:t>i</w:t>
      </w:r>
    </w:p>
    <w:p>
      <w:r>
        <w:t>n</w:t>
      </w:r>
    </w:p>
    <w:p>
      <w:r>
        <w:t>h</w:t>
      </w:r>
    </w:p>
    <w:p>
      <w:r>
        <w:t>t</w:t>
      </w:r>
    </w:p>
    <w:p>
      <w:r>
        <w:t>h</w:t>
      </w:r>
    </w:p>
    <w:p>
      <w:r>
        <w:t>ầ</w:t>
      </w:r>
    </w:p>
    <w:p>
      <w:r>
        <w:t>n</w:t>
      </w:r>
    </w:p>
    <w:p>
      <w:r>
        <w:t>t</w:t>
      </w:r>
    </w:p>
    <w:p>
      <w:r>
        <w:t>r</w:t>
      </w:r>
    </w:p>
    <w:p>
      <w:r>
        <w:t>á</w:t>
      </w:r>
    </w:p>
    <w:p>
      <w:r>
        <w:t>c</w:t>
      </w:r>
    </w:p>
    <w:p>
      <w:r>
        <w:t>h</w:t>
      </w:r>
    </w:p>
    <w:p>
      <w:r>
        <w:t>nh</w:t>
      </w:r>
    </w:p>
    <w:p>
      <w:r>
        <w:t>i</w:t>
      </w:r>
    </w:p>
    <w:p>
      <w:r>
        <w:t>ệm cao.</w:t>
      </w:r>
    </w:p>
    <w:p>
      <w:r>
        <w:t>Đ</w:t>
      </w:r>
    </w:p>
    <w:p>
      <w:r>
        <w:t>ể</w:t>
      </w:r>
    </w:p>
    <w:p>
      <w:r>
        <w:t>đ</w:t>
      </w:r>
    </w:p>
    <w:p>
      <w:r>
        <w:t>á</w:t>
      </w:r>
    </w:p>
    <w:p>
      <w:r>
        <w:t>p</w:t>
      </w:r>
    </w:p>
    <w:p>
      <w:r>
        <w:t>ứn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y</w:t>
      </w:r>
    </w:p>
    <w:p>
      <w:r>
        <w:t>êu</w:t>
      </w:r>
    </w:p>
    <w:p>
      <w:r>
        <w:t>cầu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</w:t>
      </w:r>
    </w:p>
    <w:p>
      <w:r>
        <w:t>c</w:t>
      </w:r>
    </w:p>
    <w:p>
      <w:r>
        <w:t>,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vi</w:t>
      </w:r>
    </w:p>
    <w:p>
      <w:r>
        <w:t>ê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ìm 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hàn</w:t>
      </w:r>
    </w:p>
    <w:p>
      <w:r>
        <w:t>g</w:t>
      </w:r>
    </w:p>
    <w:p>
      <w:r>
        <w:t>h</w:t>
      </w:r>
    </w:p>
    <w:p>
      <w:r>
        <w:t>ải</w:t>
      </w:r>
    </w:p>
    <w:p>
      <w:r>
        <w:t>đ</w:t>
      </w:r>
    </w:p>
    <w:p>
      <w:r>
        <w:t>ò</w:t>
      </w:r>
    </w:p>
    <w:p>
      <w:r>
        <w:t>i</w:t>
      </w:r>
    </w:p>
    <w:p>
      <w:r>
        <w:t>h</w:t>
      </w:r>
    </w:p>
    <w:p>
      <w:r>
        <w:t>ỏ</w:t>
      </w:r>
    </w:p>
    <w:p>
      <w:r>
        <w:t>i</w:t>
      </w:r>
    </w:p>
    <w:p>
      <w:r>
        <w:t>p</w:t>
      </w:r>
    </w:p>
    <w:p>
      <w:r>
        <w:t>h</w:t>
      </w:r>
    </w:p>
    <w:p>
      <w:r>
        <w:t>ả</w:t>
      </w:r>
    </w:p>
    <w:p>
      <w:r>
        <w:t>i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tu</w:t>
      </w:r>
    </w:p>
    <w:p>
      <w:r>
        <w:t>y</w:t>
      </w:r>
    </w:p>
    <w:p>
      <w:r>
        <w:t>ển</w:t>
      </w:r>
    </w:p>
    <w:p>
      <w:r>
        <w:t>ch</w:t>
      </w:r>
    </w:p>
    <w:p>
      <w:r>
        <w:t>ọ</w:t>
      </w:r>
    </w:p>
    <w:p>
      <w:r>
        <w:t>n</w:t>
      </w:r>
    </w:p>
    <w:p>
      <w:r>
        <w:t>,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</w:t>
      </w:r>
    </w:p>
    <w:p>
      <w:r>
        <w:t>u</w:t>
      </w:r>
    </w:p>
    <w:p>
      <w:r>
        <w:t>y</w:t>
      </w:r>
    </w:p>
    <w:p>
      <w:r>
        <w:t>ện</w:t>
      </w:r>
    </w:p>
    <w:p>
      <w:r>
        <w:t>k</w:t>
      </w:r>
    </w:p>
    <w:p>
      <w:r>
        <w:t>ỹ</w:t>
      </w:r>
    </w:p>
    <w:p>
      <w:r>
        <w:t>càng,</w:t>
      </w:r>
    </w:p>
    <w:p>
      <w:r>
        <w:t>có</w:t>
      </w:r>
    </w:p>
    <w:p>
      <w:r>
        <w:t>kinh</w:t>
      </w:r>
    </w:p>
    <w:p>
      <w:r>
        <w:t>n</w:t>
      </w:r>
    </w:p>
    <w:p>
      <w:r>
        <w:t>gh</w:t>
      </w:r>
    </w:p>
    <w:p>
      <w:r>
        <w:t>i</w:t>
      </w:r>
    </w:p>
    <w:p>
      <w:r>
        <w:t>ệm</w:t>
      </w:r>
    </w:p>
    <w:p>
      <w:r>
        <w:t>nh</w:t>
      </w:r>
    </w:p>
    <w:p>
      <w:r>
        <w:t>i</w:t>
      </w:r>
    </w:p>
    <w:p>
      <w:r>
        <w:t>ều</w:t>
      </w:r>
    </w:p>
    <w:p>
      <w:r>
        <w:t>n</w:t>
      </w:r>
    </w:p>
    <w:p>
      <w:r>
        <w:t>ăm</w:t>
      </w:r>
    </w:p>
    <w:p>
      <w:r>
        <w:t>đ</w:t>
      </w:r>
    </w:p>
    <w:p>
      <w:r>
        <w:t>i</w:t>
      </w:r>
    </w:p>
    <w:p>
      <w:r>
        <w:t>bi</w:t>
      </w:r>
    </w:p>
    <w:p>
      <w:r>
        <w:t>ể</w:t>
      </w:r>
    </w:p>
    <w:p>
      <w:r>
        <w:t>n</w:t>
      </w:r>
    </w:p>
    <w:p>
      <w:r>
        <w:t>,</w:t>
      </w:r>
    </w:p>
    <w:p>
      <w:r>
        <w:t>c</w:t>
      </w:r>
    </w:p>
    <w:p>
      <w:r>
        <w:t>ó</w:t>
      </w:r>
    </w:p>
    <w:p>
      <w:r>
        <w:t>c</w:t>
      </w:r>
    </w:p>
    <w:p>
      <w:r>
        <w:t>h</w:t>
      </w:r>
    </w:p>
    <w:p>
      <w:r>
        <w:t>ứ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ỉ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m</w:t>
      </w:r>
    </w:p>
    <w:p>
      <w:r>
        <w:t>ô</w:t>
      </w:r>
    </w:p>
    <w:p>
      <w:r>
        <w:t>n</w:t>
      </w:r>
    </w:p>
    <w:p>
      <w:r>
        <w:t>c</w:t>
      </w:r>
    </w:p>
    <w:p>
      <w:r>
        <w:t>ấ</w:t>
      </w:r>
    </w:p>
    <w:p>
      <w:r>
        <w:t>p</w:t>
      </w:r>
    </w:p>
    <w:p>
      <w:r>
        <w:t>c</w:t>
      </w:r>
    </w:p>
    <w:p>
      <w:r>
        <w:t>a</w:t>
      </w:r>
    </w:p>
    <w:p>
      <w:r>
        <w:t>o</w:t>
      </w:r>
    </w:p>
    <w:p>
      <w:r>
        <w:t>,</w:t>
      </w:r>
    </w:p>
    <w:p>
      <w:r>
        <w:t>c</w:t>
      </w:r>
    </w:p>
    <w:p>
      <w:r>
        <w:t>ó</w:t>
      </w:r>
    </w:p>
    <w:p>
      <w:r>
        <w:t>s</w:t>
      </w:r>
    </w:p>
    <w:p>
      <w:r>
        <w:t>ứ</w:t>
      </w:r>
    </w:p>
    <w:p>
      <w:r>
        <w:t>c</w:t>
      </w:r>
    </w:p>
    <w:p>
      <w:r>
        <w:t>k</w:t>
      </w:r>
    </w:p>
    <w:p>
      <w:r>
        <w:t>h</w:t>
      </w:r>
    </w:p>
    <w:p>
      <w:r>
        <w:t>ỏ</w:t>
      </w:r>
    </w:p>
    <w:p>
      <w:r>
        <w:t>e</w:t>
      </w:r>
    </w:p>
    <w:p>
      <w:r>
        <w:t>t</w:t>
      </w:r>
    </w:p>
    <w:p>
      <w:r>
        <w:t>ố</w:t>
      </w:r>
    </w:p>
    <w:p>
      <w:r>
        <w:t>t</w:t>
      </w:r>
    </w:p>
    <w:p>
      <w:r>
        <w:t>,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đ</w:t>
      </w:r>
    </w:p>
    <w:p>
      <w:r>
        <w:t>ựn</w:t>
      </w:r>
    </w:p>
    <w:p>
      <w:r>
        <w:t>g</w:t>
      </w:r>
    </w:p>
    <w:p>
      <w:r>
        <w:t>s</w:t>
      </w:r>
    </w:p>
    <w:p>
      <w:r>
        <w:t>ó</w:t>
      </w:r>
    </w:p>
    <w:p>
      <w:r>
        <w:t>n</w:t>
      </w:r>
    </w:p>
    <w:p>
      <w:r>
        <w:t>g</w:t>
      </w:r>
    </w:p>
    <w:p>
      <w:r>
        <w:t>g</w:t>
      </w:r>
    </w:p>
    <w:p>
      <w:r>
        <w:t>i</w:t>
      </w:r>
    </w:p>
    <w:p>
      <w:r>
        <w:t>ó</w:t>
      </w:r>
    </w:p>
    <w:p>
      <w:r>
        <w:t>d</w:t>
      </w:r>
    </w:p>
    <w:p>
      <w:r>
        <w:t>ẻo</w:t>
      </w:r>
    </w:p>
    <w:p>
      <w:r>
        <w:t>d</w:t>
      </w:r>
    </w:p>
    <w:p>
      <w:r>
        <w:t>a</w:t>
      </w:r>
    </w:p>
    <w:p>
      <w:r>
        <w:t>i</w:t>
      </w:r>
    </w:p>
    <w:p>
      <w:r>
        <w:t>,</w:t>
      </w:r>
    </w:p>
    <w:p>
      <w:r>
        <w:t>c</w:t>
      </w:r>
    </w:p>
    <w:p>
      <w:r>
        <w:t>ó</w:t>
      </w:r>
    </w:p>
    <w:p>
      <w:r>
        <w:t>l</w:t>
      </w:r>
    </w:p>
    <w:p>
      <w:r>
        <w:t>òn</w:t>
      </w:r>
    </w:p>
    <w:p>
      <w:r>
        <w:t>g</w:t>
      </w:r>
    </w:p>
    <w:p>
      <w:r>
        <w:t>d</w:t>
      </w:r>
    </w:p>
    <w:p>
      <w:r>
        <w:t>ũ</w:t>
      </w:r>
    </w:p>
    <w:p>
      <w:r>
        <w:t>n</w:t>
      </w:r>
    </w:p>
    <w:p>
      <w:r>
        <w:t>g</w:t>
      </w:r>
    </w:p>
    <w:p>
      <w:r>
        <w:t>cảm</w:t>
      </w:r>
    </w:p>
    <w:p>
      <w:r>
        <w:t>đ</w:t>
      </w:r>
    </w:p>
    <w:p>
      <w:r>
        <w:t>ể</w:t>
      </w:r>
    </w:p>
    <w:p>
      <w:r>
        <w:t>c</w:t>
      </w:r>
    </w:p>
    <w:p>
      <w:r>
        <w:t>ứ</w:t>
      </w:r>
    </w:p>
    <w:p>
      <w:r>
        <w:t>u</w:t>
      </w:r>
    </w:p>
    <w:p>
      <w:r>
        <w:t>g</w:t>
      </w:r>
    </w:p>
    <w:p>
      <w:r>
        <w:t>i</w:t>
      </w:r>
    </w:p>
    <w:p>
      <w:r>
        <w:t>ú</w:t>
      </w:r>
    </w:p>
    <w:p>
      <w:r>
        <w:t>p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b</w:t>
      </w:r>
    </w:p>
    <w:p>
      <w:r>
        <w:t>ị</w:t>
      </w:r>
    </w:p>
    <w:p>
      <w:r>
        <w:t>n</w:t>
      </w:r>
    </w:p>
    <w:p>
      <w:r>
        <w:t>ạn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Hàn</w:t>
      </w:r>
    </w:p>
    <w:p>
      <w:r>
        <w:t>g</w:t>
      </w:r>
    </w:p>
    <w:p>
      <w:r>
        <w:t>n</w:t>
      </w:r>
    </w:p>
    <w:p>
      <w:r>
        <w:t>ă</w:t>
      </w:r>
    </w:p>
    <w:p>
      <w:r>
        <w:t>m</w:t>
      </w:r>
    </w:p>
    <w:p>
      <w:r>
        <w:t>,</w:t>
      </w:r>
    </w:p>
    <w:p>
      <w:r>
        <w:t>c</w:t>
      </w:r>
    </w:p>
    <w:p>
      <w:r>
        <w:t>ă</w:t>
      </w:r>
    </w:p>
    <w:p>
      <w:r>
        <w:t>n</w:t>
      </w:r>
    </w:p>
    <w:p>
      <w:r>
        <w:t>c</w:t>
      </w:r>
    </w:p>
    <w:p>
      <w:r>
        <w:t>ứ</w:t>
      </w:r>
    </w:p>
    <w:p>
      <w:r>
        <w:t>v</w:t>
      </w:r>
    </w:p>
    <w:p>
      <w:r>
        <w:t>à</w:t>
      </w:r>
    </w:p>
    <w:p>
      <w:r>
        <w:t>o</w:t>
      </w:r>
    </w:p>
    <w:p>
      <w:r>
        <w:t>tìn</w:t>
      </w:r>
    </w:p>
    <w:p>
      <w:r>
        <w:t>h</w:t>
      </w:r>
    </w:p>
    <w:p>
      <w:r>
        <w:t>hìn</w:t>
      </w:r>
    </w:p>
    <w:p>
      <w:r>
        <w:t>h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nh</w:t>
      </w:r>
    </w:p>
    <w:p>
      <w:r>
        <w:t>i</w:t>
      </w:r>
    </w:p>
    <w:p>
      <w:r>
        <w:t>ệ</w:t>
      </w:r>
    </w:p>
    <w:p>
      <w:r>
        <w:t>m</w:t>
      </w:r>
    </w:p>
    <w:p>
      <w:r>
        <w:t>v</w:t>
      </w:r>
    </w:p>
    <w:p>
      <w:r>
        <w:t>ụ</w:t>
      </w:r>
    </w:p>
    <w:p>
      <w:r>
        <w:t>,</w:t>
      </w:r>
    </w:p>
    <w:p>
      <w:r>
        <w:t>tìn</w:t>
      </w:r>
    </w:p>
    <w:p>
      <w:r>
        <w:t>h</w:t>
      </w:r>
    </w:p>
    <w:p>
      <w:r>
        <w:t>hìn</w:t>
      </w:r>
    </w:p>
    <w:p>
      <w:r>
        <w:t>h</w:t>
      </w:r>
    </w:p>
    <w:p>
      <w:r>
        <w:t>la</w:t>
      </w:r>
    </w:p>
    <w:p>
      <w:r>
        <w:t>o</w:t>
      </w:r>
    </w:p>
    <w:p>
      <w:r>
        <w:t>độ</w:t>
      </w:r>
    </w:p>
    <w:p>
      <w:r>
        <w:t>n</w:t>
      </w:r>
    </w:p>
    <w:p>
      <w:r>
        <w:t>g</w:t>
      </w:r>
    </w:p>
    <w:p>
      <w:r>
        <w:t>(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ên</w:t>
      </w:r>
    </w:p>
    <w:p>
      <w:r>
        <w:t>chu</w:t>
      </w:r>
    </w:p>
    <w:p>
      <w:r>
        <w:t>y</w:t>
      </w:r>
    </w:p>
    <w:p>
      <w:r>
        <w:t>ể</w:t>
      </w:r>
    </w:p>
    <w:p>
      <w:r>
        <w:t>n</w:t>
      </w:r>
    </w:p>
    <w:p>
      <w:r>
        <w:t>,</w:t>
      </w:r>
    </w:p>
    <w:p>
      <w:r>
        <w:t>n</w:t>
      </w:r>
    </w:p>
    <w:p>
      <w:r>
        <w:t>g</w:t>
      </w:r>
    </w:p>
    <w:p>
      <w:r>
        <w:t>h</w:t>
      </w:r>
    </w:p>
    <w:p>
      <w:r>
        <w:t>ỉ</w:t>
      </w:r>
    </w:p>
    <w:p>
      <w:r>
        <w:t>h</w:t>
      </w:r>
    </w:p>
    <w:p>
      <w:r>
        <w:t>ưu…)</w:t>
      </w:r>
    </w:p>
    <w:p>
      <w:r>
        <w:t>,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cơ</w:t>
      </w:r>
    </w:p>
    <w:p>
      <w:r>
        <w:t>s</w:t>
      </w:r>
    </w:p>
    <w:p>
      <w:r>
        <w:t>ở</w:t>
      </w:r>
    </w:p>
    <w:p>
      <w:r>
        <w:t>b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,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đ</w:t>
      </w:r>
    </w:p>
    <w:p>
      <w:r>
        <w:t>ã</w:t>
      </w:r>
    </w:p>
    <w:p>
      <w:r>
        <w:t>xây</w:t>
      </w:r>
    </w:p>
    <w:p>
      <w:r>
        <w:t>d</w:t>
      </w:r>
    </w:p>
    <w:p>
      <w:r>
        <w:t>ựn</w:t>
      </w:r>
    </w:p>
    <w:p>
      <w:r>
        <w:t>g</w:t>
      </w:r>
    </w:p>
    <w:p>
      <w:r>
        <w:t>k</w:t>
      </w:r>
    </w:p>
    <w:p>
      <w:r>
        <w:t>ế</w:t>
      </w:r>
    </w:p>
    <w:p>
      <w:r>
        <w:t>ho</w:t>
      </w:r>
    </w:p>
    <w:p>
      <w:r>
        <w:t>ạ</w:t>
      </w:r>
    </w:p>
    <w:p>
      <w:r>
        <w:t>c</w:t>
      </w:r>
    </w:p>
    <w:p>
      <w:r>
        <w:t>h</w:t>
      </w:r>
    </w:p>
    <w:p>
      <w:r>
        <w:t>v</w:t>
      </w:r>
    </w:p>
    <w:p>
      <w:r>
        <w:t>à</w:t>
      </w:r>
    </w:p>
    <w:p>
      <w:r>
        <w:t>t</w:t>
      </w:r>
    </w:p>
    <w:p>
      <w:r>
        <w:t>ổ</w:t>
      </w:r>
    </w:p>
    <w:p>
      <w:r>
        <w:t>c</w:t>
      </w:r>
    </w:p>
    <w:p>
      <w:r>
        <w:t>hứ</w:t>
      </w:r>
    </w:p>
    <w:p>
      <w:r>
        <w:t>c</w:t>
      </w:r>
    </w:p>
    <w:p>
      <w:r>
        <w:t>v</w:t>
      </w:r>
    </w:p>
    <w:p>
      <w:r>
        <w:t>i</w:t>
      </w:r>
    </w:p>
    <w:p>
      <w:r>
        <w:t>ệ</w:t>
      </w:r>
    </w:p>
    <w:p>
      <w:r>
        <w:t>c</w:t>
      </w:r>
    </w:p>
    <w:p>
      <w:r>
        <w:t>tu</w:t>
      </w:r>
    </w:p>
    <w:p>
      <w:r>
        <w:t>y</w:t>
      </w:r>
    </w:p>
    <w:p>
      <w:r>
        <w:t>ể</w:t>
      </w:r>
    </w:p>
    <w:p>
      <w:r>
        <w:t>n</w:t>
      </w:r>
    </w:p>
    <w:p>
      <w:r>
        <w:t>dụ</w:t>
      </w:r>
    </w:p>
    <w:p>
      <w:r>
        <w:t>n</w:t>
      </w:r>
    </w:p>
    <w:p>
      <w:r>
        <w:t>g</w:t>
      </w:r>
    </w:p>
    <w:p>
      <w:r>
        <w:t>the</w:t>
      </w:r>
    </w:p>
    <w:p>
      <w:r>
        <w:t>o</w:t>
      </w:r>
    </w:p>
    <w:p>
      <w:r>
        <w:t>đún</w:t>
      </w:r>
    </w:p>
    <w:p>
      <w:r>
        <w:t>g</w:t>
      </w:r>
    </w:p>
    <w:p>
      <w:r>
        <w:t>q</w:t>
      </w:r>
    </w:p>
    <w:p>
      <w:r>
        <w:t>u</w:t>
      </w:r>
    </w:p>
    <w:p>
      <w:r>
        <w:t>y</w:t>
      </w:r>
    </w:p>
    <w:p>
      <w:r>
        <w:t>đ</w:t>
      </w:r>
    </w:p>
    <w:p>
      <w:r>
        <w:t>ịn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phá</w:t>
      </w:r>
    </w:p>
    <w:p>
      <w:r>
        <w:t>p</w:t>
      </w:r>
    </w:p>
    <w:p>
      <w:r>
        <w:t>luật</w:t>
      </w:r>
    </w:p>
    <w:p>
      <w:r>
        <w:t>v</w:t>
      </w:r>
    </w:p>
    <w:p>
      <w:r>
        <w:t>à</w:t>
      </w:r>
    </w:p>
    <w:p>
      <w:r>
        <w:t>c</w:t>
      </w:r>
    </w:p>
    <w:p>
      <w:r>
        <w:t>ấ</w:t>
      </w:r>
    </w:p>
    <w:p>
      <w:r>
        <w:t>p</w:t>
      </w:r>
    </w:p>
    <w:p>
      <w:r>
        <w:t>th</w:t>
      </w:r>
    </w:p>
    <w:p>
      <w:r>
        <w:t>ẩ</w:t>
      </w:r>
    </w:p>
    <w:p>
      <w:r>
        <w:t>m</w:t>
      </w:r>
    </w:p>
    <w:p>
      <w:r>
        <w:t>q</w:t>
      </w:r>
    </w:p>
    <w:p>
      <w:r>
        <w:t>u</w:t>
      </w:r>
    </w:p>
    <w:p>
      <w:r>
        <w:t>y</w:t>
      </w:r>
    </w:p>
    <w:p>
      <w:r>
        <w:t>ề</w:t>
      </w:r>
    </w:p>
    <w:p>
      <w:r>
        <w:t>n</w:t>
      </w:r>
    </w:p>
    <w:p>
      <w:r>
        <w:t>,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</w:t>
      </w:r>
    </w:p>
    <w:p>
      <w:r>
        <w:t>o</w:t>
      </w:r>
    </w:p>
    <w:p>
      <w:r>
        <w:t>luô</w:t>
      </w:r>
    </w:p>
    <w:p>
      <w:r>
        <w:t>n</w:t>
      </w:r>
    </w:p>
    <w:p>
      <w:r>
        <w:t>c</w:t>
      </w:r>
    </w:p>
    <w:p>
      <w:r>
        <w:t>ó</w:t>
      </w:r>
    </w:p>
    <w:p>
      <w:r>
        <w:t>đ</w:t>
      </w:r>
    </w:p>
    <w:p>
      <w:r>
        <w:t>ủ</w:t>
      </w:r>
    </w:p>
    <w:p>
      <w:r>
        <w:t>nguồ</w:t>
      </w:r>
    </w:p>
    <w:p>
      <w:r>
        <w:t>n</w:t>
      </w:r>
    </w:p>
    <w:p>
      <w:r>
        <w:t>nhâ</w:t>
      </w:r>
    </w:p>
    <w:p>
      <w:r>
        <w:t>n</w:t>
      </w:r>
    </w:p>
    <w:p>
      <w:r>
        <w:t>l</w:t>
      </w:r>
    </w:p>
    <w:p>
      <w:r>
        <w:t>ự</w:t>
      </w:r>
    </w:p>
    <w:p>
      <w:r>
        <w:t>c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c</w:t>
      </w:r>
    </w:p>
    <w:p>
      <w:r>
        <w:t>á</w:t>
      </w:r>
    </w:p>
    <w:p>
      <w:r>
        <w:t>c</w:t>
      </w:r>
    </w:p>
    <w:p>
      <w:r>
        <w:t>nhiệ</w:t>
      </w:r>
    </w:p>
    <w:p>
      <w:r>
        <w:t>m</w:t>
      </w:r>
    </w:p>
    <w:p>
      <w:r>
        <w:t>v</w:t>
      </w:r>
    </w:p>
    <w:p>
      <w:r>
        <w:t>ụ</w:t>
      </w:r>
    </w:p>
    <w:p>
      <w:r>
        <w:t>chín</w:t>
      </w:r>
    </w:p>
    <w:p>
      <w:r>
        <w:t>h</w:t>
      </w:r>
    </w:p>
    <w:p>
      <w:r>
        <w:t>t</w:t>
      </w:r>
    </w:p>
    <w:p>
      <w:r>
        <w:t>r</w:t>
      </w:r>
    </w:p>
    <w:p>
      <w:r>
        <w:t>ị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gia</w:t>
      </w:r>
    </w:p>
    <w:p>
      <w:r>
        <w:t>o</w:t>
      </w:r>
    </w:p>
    <w:p>
      <w:r>
        <w:t>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3</w:t>
      </w:r>
    </w:p>
    <w:p>
      <w:r>
        <w:t>.</w:t>
      </w:r>
    </w:p>
    <w:p>
      <w:r>
        <w:t>S</w:t>
      </w:r>
    </w:p>
    <w:p>
      <w:r>
        <w:t>ố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l</w:t>
      </w:r>
    </w:p>
    <w:p>
      <w:r>
        <w:t>a</w:t>
      </w:r>
    </w:p>
    <w:p>
      <w:r>
        <w:t>o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ạ</w:t>
      </w:r>
    </w:p>
    <w:p>
      <w:r>
        <w:t>i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điểm</w:t>
      </w:r>
    </w:p>
    <w:p>
      <w:r>
        <w:t>3</w:t>
      </w:r>
    </w:p>
    <w:p>
      <w:r>
        <w:t>1</w:t>
      </w:r>
    </w:p>
    <w:p>
      <w:r>
        <w:t>/</w:t>
      </w:r>
    </w:p>
    <w:p>
      <w:r>
        <w:t>12</w:t>
      </w:r>
    </w:p>
    <w:p>
      <w:r>
        <w:t>/</w:t>
      </w:r>
    </w:p>
    <w:p>
      <w:r>
        <w:t>20</w:t>
      </w:r>
    </w:p>
    <w:p>
      <w:r>
        <w:t>1</w:t>
      </w:r>
    </w:p>
    <w:p>
      <w:r>
        <w:t>3</w:t>
      </w:r>
    </w:p>
    <w:p>
      <w:r>
        <w:t>STT Đơn vị Lao động thực</w:t>
      </w:r>
    </w:p>
    <w:p>
      <w:r>
        <w:t>tế Trình độ đào</w:t>
      </w:r>
    </w:p>
    <w:p>
      <w:r>
        <w:t>tạo Đại học</w:t>
      </w:r>
    </w:p>
    <w:p>
      <w:r>
        <w:t>Tổng 294 148</w:t>
      </w:r>
    </w:p>
    <w:p>
      <w:r>
        <w:t>1 VănphòngTrungtâmtạiHàNội 50 40</w:t>
      </w:r>
    </w:p>
    <w:p>
      <w:r>
        <w:t>2 TrungtâmkhuvựcI 69 28</w:t>
      </w:r>
    </w:p>
    <w:p>
      <w:r>
        <w:t>3 TrungtâmkhuvựcII 65 30</w:t>
      </w:r>
    </w:p>
    <w:p>
      <w:r>
        <w:t>4 TrungtâmkhuvựcIII 65 35</w:t>
      </w:r>
    </w:p>
    <w:p>
      <w:r>
        <w:t>5 TrungtâmkhuvựcIV 45 15</w:t>
      </w:r>
    </w:p>
    <w:p>
      <w:r>
        <w:t>H</w:t>
      </w:r>
    </w:p>
    <w:p>
      <w:r>
        <w:t>ầu</w:t>
      </w:r>
    </w:p>
    <w:p>
      <w:r>
        <w:t>h</w:t>
      </w:r>
    </w:p>
    <w:p>
      <w:r>
        <w:t>ế</w:t>
      </w:r>
    </w:p>
    <w:p>
      <w:r>
        <w:t>t</w:t>
      </w:r>
    </w:p>
    <w:p>
      <w:r>
        <w:t>c</w:t>
      </w:r>
    </w:p>
    <w:p>
      <w:r>
        <w:t>á</w:t>
      </w:r>
    </w:p>
    <w:p>
      <w:r>
        <w:t>n</w:t>
      </w:r>
    </w:p>
    <w:p>
      <w:r>
        <w:t>b</w:t>
      </w:r>
    </w:p>
    <w:p>
      <w:r>
        <w:t>ộ</w:t>
      </w:r>
    </w:p>
    <w:p>
      <w:r>
        <w:t>,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q</w:t>
      </w:r>
    </w:p>
    <w:p>
      <w:r>
        <w:t>u</w:t>
      </w:r>
    </w:p>
    <w:p>
      <w:r>
        <w:t>ản</w:t>
      </w:r>
    </w:p>
    <w:p>
      <w:r>
        <w:t>l</w:t>
      </w:r>
    </w:p>
    <w:p>
      <w:r>
        <w:t>ý</w:t>
      </w:r>
    </w:p>
    <w:p>
      <w:r>
        <w:t>đ</w:t>
      </w:r>
    </w:p>
    <w:p>
      <w:r>
        <w:t>ề</w:t>
      </w:r>
    </w:p>
    <w:p>
      <w:r>
        <w:t>u</w:t>
      </w:r>
    </w:p>
    <w:p>
      <w:r>
        <w:t>c</w:t>
      </w:r>
    </w:p>
    <w:p>
      <w:r>
        <w:t>ó</w:t>
      </w:r>
    </w:p>
    <w:p>
      <w:r>
        <w:t>t</w:t>
      </w:r>
    </w:p>
    <w:p>
      <w:r>
        <w:t>r</w:t>
      </w:r>
    </w:p>
    <w:p>
      <w:r>
        <w:t>ì</w:t>
      </w:r>
    </w:p>
    <w:p>
      <w:r>
        <w:t>n</w:t>
      </w:r>
    </w:p>
    <w:p>
      <w:r>
        <w:t>h</w:t>
      </w:r>
    </w:p>
    <w:p>
      <w:r>
        <w:t>đ</w:t>
      </w:r>
    </w:p>
    <w:p>
      <w:r>
        <w:t>ộ</w:t>
      </w:r>
    </w:p>
    <w:p>
      <w:r>
        <w:t>đ</w:t>
      </w:r>
    </w:p>
    <w:p>
      <w:r>
        <w:t>ạ</w:t>
      </w:r>
    </w:p>
    <w:p>
      <w:r>
        <w:t>i</w:t>
      </w:r>
    </w:p>
    <w:p>
      <w:r>
        <w:t>h</w:t>
      </w:r>
    </w:p>
    <w:p>
      <w:r>
        <w:t>ọ</w:t>
      </w:r>
    </w:p>
    <w:p>
      <w:r>
        <w:t>c,</w:t>
      </w:r>
    </w:p>
    <w:p>
      <w:r>
        <w:t>t</w:t>
      </w:r>
    </w:p>
    <w:p>
      <w:r>
        <w:t>rê</w:t>
      </w:r>
    </w:p>
    <w:p>
      <w:r>
        <w:t>n</w:t>
      </w:r>
    </w:p>
    <w:p>
      <w:r>
        <w:t>đ</w:t>
      </w:r>
    </w:p>
    <w:p>
      <w:r>
        <w:t>ạ</w:t>
      </w:r>
    </w:p>
    <w:p>
      <w:r>
        <w:t>i</w:t>
      </w:r>
    </w:p>
    <w:p>
      <w:r>
        <w:t>h</w:t>
      </w:r>
    </w:p>
    <w:p>
      <w:r>
        <w:t>ọ</w:t>
      </w:r>
    </w:p>
    <w:p>
      <w:r>
        <w:t>c.</w:t>
      </w:r>
    </w:p>
    <w:p>
      <w:r>
        <w:t>1</w:t>
      </w:r>
    </w:p>
    <w:p>
      <w:r>
        <w:t>0</w:t>
      </w:r>
    </w:p>
    <w:p>
      <w:r>
        <w:t>0</w:t>
      </w:r>
    </w:p>
    <w:p>
      <w:r>
        <w:t>%</w:t>
      </w:r>
    </w:p>
    <w:p>
      <w:r>
        <w:t>th</w:t>
      </w:r>
    </w:p>
    <w:p>
      <w:r>
        <w:t>u</w:t>
      </w:r>
    </w:p>
    <w:p>
      <w:r>
        <w:t>y</w:t>
      </w:r>
    </w:p>
    <w:p>
      <w:r>
        <w:t>ền</w:t>
      </w:r>
    </w:p>
    <w:p>
      <w:r>
        <w:t>vi</w:t>
      </w:r>
    </w:p>
    <w:p>
      <w:r>
        <w:t>ê</w:t>
      </w:r>
    </w:p>
    <w:p>
      <w:r>
        <w:t>n</w:t>
      </w:r>
    </w:p>
    <w:p>
      <w:r>
        <w:t>,</w:t>
      </w:r>
    </w:p>
    <w:p>
      <w:r>
        <w:t>n</w:t>
      </w:r>
    </w:p>
    <w:p>
      <w:r>
        <w:t>h</w:t>
      </w:r>
    </w:p>
    <w:p>
      <w:r>
        <w:t>â</w:t>
      </w:r>
    </w:p>
    <w:p>
      <w:r>
        <w:t>n</w:t>
      </w:r>
    </w:p>
    <w:p>
      <w:r>
        <w:t>vi</w:t>
      </w:r>
    </w:p>
    <w:p>
      <w:r>
        <w:t>ê</w:t>
      </w:r>
    </w:p>
    <w:p>
      <w:r>
        <w:t>n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ó</w:t>
      </w:r>
    </w:p>
    <w:p>
      <w:r>
        <w:t>b</w:t>
      </w:r>
    </w:p>
    <w:p>
      <w:r>
        <w:t>ằ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,</w:t>
      </w:r>
    </w:p>
    <w:p>
      <w:r>
        <w:t>ch</w:t>
      </w:r>
    </w:p>
    <w:p>
      <w:r>
        <w:t>ứ</w:t>
      </w:r>
    </w:p>
    <w:p>
      <w:r>
        <w:t>n</w:t>
      </w:r>
    </w:p>
    <w:p>
      <w:r>
        <w:t>g</w:t>
      </w:r>
    </w:p>
    <w:p>
      <w:r>
        <w:t>ch</w:t>
      </w:r>
    </w:p>
    <w:p>
      <w:r>
        <w:t>ỉ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m</w:t>
      </w:r>
    </w:p>
    <w:p>
      <w:r>
        <w:t>ôn p</w:t>
      </w:r>
    </w:p>
    <w:p>
      <w:r>
        <w:t>h</w:t>
      </w:r>
    </w:p>
    <w:p>
      <w:r>
        <w:t>ù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à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ạo</w:t>
      </w:r>
    </w:p>
    <w:p>
      <w:r>
        <w:t>cơ</w:t>
      </w:r>
    </w:p>
    <w:p>
      <w:r>
        <w:t>b</w:t>
      </w:r>
    </w:p>
    <w:p>
      <w:r>
        <w:t>ản</w:t>
      </w:r>
    </w:p>
    <w:p>
      <w:r>
        <w:t>v</w:t>
      </w:r>
    </w:p>
    <w:p>
      <w:r>
        <w:t>ề</w:t>
      </w:r>
    </w:p>
    <w:p>
      <w:r>
        <w:t>ng</w:t>
      </w:r>
    </w:p>
    <w:p>
      <w:r>
        <w:t>hi</w:t>
      </w:r>
    </w:p>
    <w:p>
      <w:r>
        <w:t>ệ</w:t>
      </w:r>
    </w:p>
    <w:p>
      <w:r>
        <w:t>p</w:t>
      </w:r>
    </w:p>
    <w:p>
      <w:r>
        <w:t>v</w:t>
      </w:r>
    </w:p>
    <w:p>
      <w:r>
        <w:t>ụ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đò</w:t>
      </w:r>
    </w:p>
    <w:p>
      <w:r>
        <w:t>i</w:t>
      </w:r>
    </w:p>
    <w:p>
      <w:r>
        <w:t>h</w:t>
      </w:r>
    </w:p>
    <w:p>
      <w:r>
        <w:t>ỏ</w:t>
      </w:r>
    </w:p>
    <w:p>
      <w:r>
        <w:t>i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h</w:t>
      </w:r>
    </w:p>
    <w:p>
      <w:r>
        <w:t>ức</w:t>
      </w:r>
    </w:p>
    <w:p>
      <w:r>
        <w:t>,</w:t>
      </w:r>
    </w:p>
    <w:p>
      <w:r>
        <w:t>th</w:t>
      </w:r>
    </w:p>
    <w:p>
      <w:r>
        <w:t>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p</w:t>
      </w:r>
    </w:p>
    <w:p>
      <w:r>
        <w:t>h</w:t>
      </w:r>
    </w:p>
    <w:p>
      <w:r>
        <w:t>ải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</w:t>
      </w:r>
    </w:p>
    <w:p>
      <w:r>
        <w:t>,</w:t>
      </w:r>
    </w:p>
    <w:p>
      <w:r>
        <w:t>b</w:t>
      </w:r>
    </w:p>
    <w:p>
      <w:r>
        <w:t>ồ</w:t>
      </w:r>
    </w:p>
    <w:p>
      <w:r>
        <w:t>i</w:t>
      </w:r>
    </w:p>
    <w:p>
      <w:r>
        <w:t>d</w:t>
      </w:r>
    </w:p>
    <w:p>
      <w:r>
        <w:t>ư</w:t>
      </w:r>
    </w:p>
    <w:p>
      <w:r>
        <w:t>ỡ</w:t>
      </w:r>
    </w:p>
    <w:p>
      <w:r>
        <w:t>n</w:t>
      </w:r>
    </w:p>
    <w:p>
      <w:r>
        <w:t>g</w:t>
      </w:r>
    </w:p>
    <w:p>
      <w:r>
        <w:t>l</w:t>
      </w:r>
    </w:p>
    <w:p>
      <w:r>
        <w:t>iê</w:t>
      </w:r>
    </w:p>
    <w:p>
      <w:r>
        <w:t>n</w:t>
      </w:r>
    </w:p>
    <w:p>
      <w:r>
        <w:t>t</w:t>
      </w:r>
    </w:p>
    <w:p>
      <w:r>
        <w:t>ục</w:t>
      </w:r>
    </w:p>
    <w:p>
      <w:r>
        <w:t>,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x</w:t>
      </w:r>
    </w:p>
    <w:p>
      <w:r>
        <w:t>u</w:t>
      </w:r>
    </w:p>
    <w:p>
      <w:r>
        <w:t>y</w:t>
      </w:r>
    </w:p>
    <w:p>
      <w:r>
        <w:t>ên</w:t>
      </w:r>
    </w:p>
    <w:p>
      <w:r>
        <w:t>v</w:t>
      </w:r>
    </w:p>
    <w:p>
      <w:r>
        <w:t>ề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m</w:t>
      </w:r>
    </w:p>
    <w:p>
      <w:r>
        <w:t>ô</w:t>
      </w:r>
    </w:p>
    <w:p>
      <w:r>
        <w:t>n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v</w:t>
      </w:r>
    </w:p>
    <w:p>
      <w:r>
        <w:t>ụ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 n</w:t>
      </w:r>
    </w:p>
    <w:p>
      <w:r>
        <w:t>ạ</w:t>
      </w:r>
    </w:p>
    <w:p>
      <w:r>
        <w:t>n</w:t>
      </w:r>
    </w:p>
    <w:p>
      <w:r>
        <w:t>,</w:t>
      </w:r>
    </w:p>
    <w:p>
      <w:r>
        <w:t>l</w:t>
      </w:r>
    </w:p>
    <w:p>
      <w:r>
        <w:t>uô</w:t>
      </w:r>
    </w:p>
    <w:p>
      <w:r>
        <w:t>n</w:t>
      </w:r>
    </w:p>
    <w:p>
      <w:r>
        <w:t>s</w:t>
      </w:r>
    </w:p>
    <w:p>
      <w:r>
        <w:t>ẵ</w:t>
      </w:r>
    </w:p>
    <w:p>
      <w:r>
        <w:t>n</w:t>
      </w:r>
    </w:p>
    <w:p>
      <w:r>
        <w:t>s</w:t>
      </w:r>
    </w:p>
    <w:p>
      <w:r>
        <w:t>à</w:t>
      </w:r>
    </w:p>
    <w:p>
      <w:r>
        <w:t>n</w:t>
      </w:r>
    </w:p>
    <w:p>
      <w:r>
        <w:t>g</w:t>
      </w:r>
    </w:p>
    <w:p>
      <w:r>
        <w:t>ứn</w:t>
      </w:r>
    </w:p>
    <w:p>
      <w:r>
        <w:t>g</w:t>
      </w:r>
    </w:p>
    <w:p>
      <w:r>
        <w:t>c</w:t>
      </w:r>
    </w:p>
    <w:p>
      <w:r>
        <w:t>ứ</w:t>
      </w:r>
    </w:p>
    <w:p>
      <w:r>
        <w:t>u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b</w:t>
      </w:r>
    </w:p>
    <w:p>
      <w:r>
        <w:t>ị</w:t>
      </w:r>
    </w:p>
    <w:p>
      <w:r>
        <w:t>n</w:t>
      </w:r>
    </w:p>
    <w:p>
      <w:r>
        <w:t>ạn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m</w:t>
      </w:r>
    </w:p>
    <w:p>
      <w:r>
        <w:t>ọ</w:t>
      </w:r>
    </w:p>
    <w:p>
      <w:r>
        <w:t>i</w:t>
      </w:r>
    </w:p>
    <w:p>
      <w:r>
        <w:t>t</w:t>
      </w:r>
    </w:p>
    <w:p>
      <w:r>
        <w:t>ìn</w:t>
      </w:r>
    </w:p>
    <w:p>
      <w:r>
        <w:t>h</w:t>
      </w:r>
    </w:p>
    <w:p>
      <w:r>
        <w:t>h</w:t>
      </w:r>
    </w:p>
    <w:p>
      <w:r>
        <w:t>u</w:t>
      </w:r>
    </w:p>
    <w:p>
      <w:r>
        <w:t>ốn</w:t>
      </w:r>
    </w:p>
    <w:p>
      <w:r>
        <w:t>g</w:t>
      </w:r>
    </w:p>
    <w:p>
      <w:r>
        <w:t>,</w:t>
      </w:r>
    </w:p>
    <w:p>
      <w:r>
        <w:t>h</w:t>
      </w:r>
    </w:p>
    <w:p>
      <w:r>
        <w:t>oà</w:t>
      </w:r>
    </w:p>
    <w:p>
      <w:r>
        <w:t>n</w:t>
      </w:r>
    </w:p>
    <w:p>
      <w:r>
        <w:t>c</w:t>
      </w:r>
    </w:p>
    <w:p>
      <w:r>
        <w:t>ả</w:t>
      </w:r>
    </w:p>
    <w:p>
      <w:r>
        <w:t>n</w:t>
      </w:r>
    </w:p>
    <w:p>
      <w:r>
        <w:t>h</w:t>
      </w:r>
    </w:p>
    <w:p>
      <w:r>
        <w:t>.</w:t>
      </w:r>
    </w:p>
    <w:p>
      <w:r>
        <w:t>5</w:t>
      </w:r>
    </w:p>
    <w:p>
      <w:r>
        <w:t>.</w:t>
      </w:r>
    </w:p>
    <w:p>
      <w:r>
        <w:t>2</w:t>
      </w:r>
    </w:p>
    <w:p>
      <w:r>
        <w:t>.</w:t>
      </w:r>
    </w:p>
    <w:p>
      <w:r>
        <w:t>T</w:t>
      </w:r>
    </w:p>
    <w:p>
      <w:r>
        <w:t>hực</w:t>
      </w:r>
    </w:p>
    <w:p>
      <w:r>
        <w:t>tr</w:t>
      </w:r>
    </w:p>
    <w:p>
      <w:r>
        <w:t>ạ</w:t>
      </w:r>
    </w:p>
    <w:p>
      <w:r>
        <w:t>ng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tác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</w:t>
      </w:r>
    </w:p>
    <w:p>
      <w:r>
        <w:t>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n</w:t>
      </w:r>
    </w:p>
    <w:p>
      <w:r>
        <w:t>hân</w:t>
      </w:r>
    </w:p>
    <w:p>
      <w:r>
        <w:t>l</w:t>
      </w:r>
    </w:p>
    <w:p>
      <w:r>
        <w:t>ự</w:t>
      </w:r>
    </w:p>
    <w:p>
      <w:r>
        <w:t>c</w:t>
      </w:r>
    </w:p>
    <w:p>
      <w:r>
        <w:t>Từ năm 2005, Trung tâm được trang bị đội</w:t>
      </w:r>
    </w:p>
    <w:p>
      <w:r>
        <w:t>tàu chuyên dụng tìm kiếm, cứu nạn cùng với cơ sở hậu cần tại các Trung tâm khu vực,</w:t>
      </w:r>
    </w:p>
    <w:p>
      <w:r>
        <w:t>thì nội dung đào tạo, huấn luyện cho cán bộ, viên chức, thuyền viên càng được</w:t>
      </w:r>
    </w:p>
    <w:p>
      <w:r>
        <w:t>chú ý quan tâm, với mục tiêu thiết lập lực lượng tìm kiếm, cứu nạn trên biển</w:t>
      </w:r>
    </w:p>
    <w:p>
      <w:r>
        <w:t>hiện đại và chuyên nghiệp. Các cấp có thẩm quyền (Ủy ban Quốc gia Tìm kiếm Cứu nạn,</w:t>
      </w:r>
    </w:p>
    <w:p>
      <w:r>
        <w:t>Bộ Giao thông vận tải, Cục Hàng hải Việt Nam) đã quan tâm, tạo điều kiện về cơ</w:t>
      </w:r>
    </w:p>
    <w:p>
      <w:r>
        <w:t>sở vật chất, kinh phí để triển khai công tác huấn luyện, cán bộ viên chức và cử</w:t>
      </w:r>
    </w:p>
    <w:p>
      <w:r>
        <w:t>đi đào tạo, huấn luyện, tham quan, học tập tại các cơ quan tìm kiếm, cứu nạn</w:t>
      </w:r>
    </w:p>
    <w:p>
      <w:r>
        <w:t>trong và ngoài nước nhằm nâng cao trình độ về mọi mặt.</w:t>
      </w:r>
    </w:p>
    <w:p>
      <w:r>
        <w:t>a) Công tác đào tạo</w:t>
      </w:r>
    </w:p>
    <w:p>
      <w:r>
        <w:t>Trong những năm gần đây, chất lượng đào</w:t>
      </w:r>
    </w:p>
    <w:p>
      <w:r>
        <w:t>tạo cán bộ viên chức, thuyền viên tại các đơn vị ngày càng được cải thiện. Các</w:t>
      </w:r>
    </w:p>
    <w:p>
      <w:r>
        <w:t>khóa học trong và ngoài nước, các hội thảo, tập huấn, diễn tập...về tìm kiếm,</w:t>
      </w:r>
    </w:p>
    <w:p>
      <w:r>
        <w:t>cứu nạn phần nâng cao kỹ năng, nghiệp vụ chuyên môn cho người lao động.</w:t>
      </w:r>
    </w:p>
    <w:p>
      <w:r>
        <w:t>Đối với cán bộ Lãnh đạo và các cán bộ,</w:t>
      </w:r>
    </w:p>
    <w:p>
      <w:r>
        <w:t>viên chức trong diện quy hoạch đều được cử và gửi đi đào tạo các khóa bồi dưỡng</w:t>
      </w:r>
    </w:p>
    <w:p>
      <w:r>
        <w:t>về quản lý nhà nước; đào tạo dài hạn, liên thông...; tham dự các lớp đào tạo</w:t>
      </w:r>
    </w:p>
    <w:p>
      <w:r>
        <w:t>nghiệp vụ, hội thảo tại Nhật Bản, Philippin, Úc, Mỹ... để tiếp thu không chỉ</w:t>
      </w:r>
    </w:p>
    <w:p>
      <w:r>
        <w:t>phương thức quản lý mà còn tiếp thu những thành tựu mới trong lĩnh vực tìm</w:t>
      </w:r>
    </w:p>
    <w:p>
      <w:r>
        <w:t>kiếm, cứu nạn trên biển, sửa đổi, cải tiến và đưa vào áp dụng trong đơn vị. Kết</w:t>
      </w:r>
    </w:p>
    <w:p>
      <w:r>
        <w:t>quả, cho đến nay, đã có rất nhiều Đề án, sáng kiến cải tiến kỹ thuật được đưa</w:t>
      </w:r>
    </w:p>
    <w:p>
      <w:r>
        <w:t>vào áp dụng, góp phần nâng cao hiệu quả hoạt động tìm kiếm, cứu nạn.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4</w:t>
      </w:r>
    </w:p>
    <w:p>
      <w:r>
        <w:t>.</w:t>
      </w:r>
    </w:p>
    <w:p>
      <w:r>
        <w:t>Kết</w:t>
      </w:r>
    </w:p>
    <w:p>
      <w:r>
        <w:t>q</w:t>
      </w:r>
    </w:p>
    <w:p>
      <w:r>
        <w:t>u</w:t>
      </w:r>
    </w:p>
    <w:p>
      <w:r>
        <w:t>ả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</w:t>
      </w:r>
    </w:p>
    <w:p>
      <w:r>
        <w:t>từ</w:t>
      </w:r>
    </w:p>
    <w:p>
      <w:r>
        <w:t>n</w:t>
      </w:r>
    </w:p>
    <w:p>
      <w:r>
        <w:t>ă</w:t>
      </w:r>
    </w:p>
    <w:p>
      <w:r>
        <w:t>m</w:t>
      </w:r>
    </w:p>
    <w:p>
      <w:r>
        <w:t>20</w:t>
      </w:r>
    </w:p>
    <w:p>
      <w:r>
        <w:t>1</w:t>
      </w:r>
    </w:p>
    <w:p>
      <w:r>
        <w:t>0</w:t>
      </w:r>
    </w:p>
    <w:p>
      <w:r>
        <w:t>-</w:t>
      </w:r>
    </w:p>
    <w:p>
      <w:r>
        <w:t>2</w:t>
      </w:r>
    </w:p>
    <w:p>
      <w:r>
        <w:t>0</w:t>
      </w:r>
    </w:p>
    <w:p>
      <w:r>
        <w:t>1</w:t>
      </w:r>
    </w:p>
    <w:p>
      <w:r>
        <w:t>3</w:t>
      </w:r>
    </w:p>
    <w:p>
      <w:r>
        <w:t>STT NỘI DUNG HÌNH THỨC NĂM TỔNGCỘNG</w:t>
      </w:r>
    </w:p>
    <w:p>
      <w:r>
        <w:t>2010 2011 2012 2013</w:t>
      </w:r>
    </w:p>
    <w:p>
      <w:r>
        <w:t>1 Diễn tập, huấn luyện nội bộ Trên bờ(lượt) 03 104 248 116 471</w:t>
      </w:r>
    </w:p>
    <w:p>
      <w:r>
        <w:t>Trên biển (lượt) 235 151 42 99 527</w:t>
      </w:r>
    </w:p>
    <w:p>
      <w:r>
        <w:t>2 Diễn tập thông tin với nước ngoài Trên bờ(lượt) 03 272 275</w:t>
      </w:r>
    </w:p>
    <w:p>
      <w:r>
        <w:t>3 Diễn tập tìm kiếm, cứu nạn Nội bộ Trung tâm (lượt) 06 06</w:t>
      </w:r>
    </w:p>
    <w:p>
      <w:r>
        <w:t>Ngành giao thông (lượt) 01 01</w:t>
      </w:r>
    </w:p>
    <w:p>
      <w:r>
        <w:t>4 Đào tạo nghiệp vụTKCN Cơbản (người) 21 21 42</w:t>
      </w:r>
    </w:p>
    <w:p>
      <w:r>
        <w:t>Nâng cao (người) 11 11</w:t>
      </w:r>
    </w:p>
    <w:p>
      <w:r>
        <w:t>5 Đào tạo ngoại ngữ Tiếng Anh</w:t>
      </w:r>
    </w:p>
    <w:p>
      <w:r>
        <w:t>(người) 1 6 80 87</w:t>
      </w:r>
    </w:p>
    <w:p>
      <w:r>
        <w:t>6 Đào tạo, bồi dưỡng các lớp ngắn hạn</w:t>
      </w:r>
    </w:p>
    <w:p>
      <w:r>
        <w:t>QLDA, Đ/Thầu Bồi dưỡng</w:t>
      </w:r>
    </w:p>
    <w:p>
      <w:r>
        <w:t>(người) 18 5 7 9 39</w:t>
      </w:r>
    </w:p>
    <w:p>
      <w:r>
        <w:t>7 Đào tạo nước ngoài Học tập dài</w:t>
      </w:r>
    </w:p>
    <w:p>
      <w:r>
        <w:t>hạn và ngắn hạn, tham gia hội nghị, hội thảo 04 đoàn và 02</w:t>
      </w:r>
    </w:p>
    <w:p>
      <w:r>
        <w:t>cá nhân 03 đoàn và 02</w:t>
      </w:r>
    </w:p>
    <w:p>
      <w:r>
        <w:t>cá nhân 02 cá nhân 02 cá nhân 8 cá nhân và</w:t>
      </w:r>
    </w:p>
    <w:p>
      <w:r>
        <w:t>7 đoàn</w:t>
      </w:r>
    </w:p>
    <w:p>
      <w:r>
        <w:t>b</w:t>
      </w:r>
    </w:p>
    <w:p>
      <w:r>
        <w:t>)</w:t>
      </w:r>
    </w:p>
    <w:p>
      <w:r>
        <w:t>Côn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</w:t>
      </w:r>
    </w:p>
    <w:p>
      <w:r>
        <w:t>u</w:t>
      </w:r>
    </w:p>
    <w:p>
      <w:r>
        <w:t>y</w:t>
      </w:r>
    </w:p>
    <w:p>
      <w:r>
        <w:t>ệ</w:t>
      </w:r>
    </w:p>
    <w:p>
      <w:r>
        <w:t>n</w:t>
      </w:r>
    </w:p>
    <w:p>
      <w:r>
        <w:t>,</w:t>
      </w:r>
    </w:p>
    <w:p>
      <w:r>
        <w:t>d</w:t>
      </w:r>
    </w:p>
    <w:p>
      <w:r>
        <w:t>i</w:t>
      </w:r>
    </w:p>
    <w:p>
      <w:r>
        <w:t>ễ</w:t>
      </w:r>
    </w:p>
    <w:p>
      <w:r>
        <w:t>n</w:t>
      </w:r>
    </w:p>
    <w:p>
      <w:r>
        <w:t>t</w:t>
      </w:r>
    </w:p>
    <w:p>
      <w:r>
        <w:t>ậ</w:t>
      </w:r>
    </w:p>
    <w:p>
      <w:r>
        <w:t>p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g</w:t>
      </w:r>
    </w:p>
    <w:p>
      <w:r>
        <w:t>i</w:t>
      </w:r>
    </w:p>
    <w:p>
      <w:r>
        <w:t>a</w:t>
      </w:r>
    </w:p>
    <w:p>
      <w:r>
        <w:t>i</w:t>
      </w:r>
    </w:p>
    <w:p>
      <w:r>
        <w:t>đ</w:t>
      </w:r>
    </w:p>
    <w:p>
      <w:r>
        <w:t>o</w:t>
      </w:r>
    </w:p>
    <w:p>
      <w:r>
        <w:t>ạ</w:t>
      </w:r>
    </w:p>
    <w:p>
      <w:r>
        <w:t>n</w:t>
      </w:r>
    </w:p>
    <w:p>
      <w:r>
        <w:t>200</w:t>
      </w:r>
    </w:p>
    <w:p>
      <w:r>
        <w:t>8</w:t>
      </w:r>
    </w:p>
    <w:p>
      <w:r>
        <w:t>-</w:t>
      </w:r>
    </w:p>
    <w:p>
      <w:r>
        <w:t>2</w:t>
      </w:r>
    </w:p>
    <w:p>
      <w:r>
        <w:t>0</w:t>
      </w:r>
    </w:p>
    <w:p>
      <w:r>
        <w:t>1</w:t>
      </w:r>
    </w:p>
    <w:p>
      <w:r>
        <w:t>2</w:t>
      </w:r>
    </w:p>
    <w:p>
      <w:r>
        <w:t>,</w:t>
      </w:r>
    </w:p>
    <w:p>
      <w:r>
        <w:t>B</w:t>
      </w:r>
    </w:p>
    <w:p>
      <w:r>
        <w:t>ộ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C</w:t>
      </w:r>
    </w:p>
    <w:p>
      <w:r>
        <w:t>ụ</w:t>
      </w:r>
    </w:p>
    <w:p>
      <w:r>
        <w:t>c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V</w:t>
      </w:r>
    </w:p>
    <w:p>
      <w:r>
        <w:t>i</w:t>
      </w:r>
    </w:p>
    <w:p>
      <w:r>
        <w:t>ệ</w:t>
      </w:r>
    </w:p>
    <w:p>
      <w:r>
        <w:t>t N</w:t>
      </w:r>
    </w:p>
    <w:p>
      <w:r>
        <w:t>a</w:t>
      </w:r>
    </w:p>
    <w:p>
      <w:r>
        <w:t>m</w:t>
      </w:r>
    </w:p>
    <w:p>
      <w:r>
        <w:t>ph</w:t>
      </w:r>
    </w:p>
    <w:p>
      <w:r>
        <w:t>ê</w:t>
      </w:r>
    </w:p>
    <w:p>
      <w:r>
        <w:t>d</w:t>
      </w:r>
    </w:p>
    <w:p>
      <w:r>
        <w:t>u</w:t>
      </w:r>
    </w:p>
    <w:p>
      <w:r>
        <w:t>y</w:t>
      </w:r>
    </w:p>
    <w:p>
      <w:r>
        <w:t>ệt</w:t>
      </w:r>
    </w:p>
    <w:p>
      <w:r>
        <w:t>k</w:t>
      </w:r>
    </w:p>
    <w:p>
      <w:r>
        <w:t>ế</w:t>
      </w:r>
    </w:p>
    <w:p>
      <w:r>
        <w:t>h</w:t>
      </w:r>
    </w:p>
    <w:p>
      <w:r>
        <w:t>o</w:t>
      </w:r>
    </w:p>
    <w:p>
      <w:r>
        <w:t>ạch</w:t>
      </w:r>
    </w:p>
    <w:p>
      <w:r>
        <w:t>và</w:t>
      </w:r>
    </w:p>
    <w:p>
      <w:r>
        <w:t>c</w:t>
      </w:r>
    </w:p>
    <w:p>
      <w:r>
        <w:t>hỉ</w:t>
      </w:r>
    </w:p>
    <w:p>
      <w:r>
        <w:t>đ</w:t>
      </w:r>
    </w:p>
    <w:p>
      <w:r>
        <w:t>ạo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h</w:t>
      </w:r>
    </w:p>
    <w:p>
      <w:r>
        <w:t>u</w:t>
      </w:r>
    </w:p>
    <w:p>
      <w:r>
        <w:t>ấn</w:t>
      </w:r>
    </w:p>
    <w:p>
      <w:r>
        <w:t>lu</w:t>
      </w:r>
    </w:p>
    <w:p>
      <w:r>
        <w:t>y</w:t>
      </w:r>
    </w:p>
    <w:p>
      <w:r>
        <w:t>ệ</w:t>
      </w:r>
    </w:p>
    <w:p>
      <w:r>
        <w:t>n</w:t>
      </w:r>
    </w:p>
    <w:p>
      <w:r>
        <w:t>,</w:t>
      </w:r>
    </w:p>
    <w:p>
      <w:r>
        <w:t>d</w:t>
      </w:r>
    </w:p>
    <w:p>
      <w:r>
        <w:t>i</w:t>
      </w:r>
    </w:p>
    <w:p>
      <w:r>
        <w:t>ễ</w:t>
      </w:r>
    </w:p>
    <w:p>
      <w:r>
        <w:t>n</w:t>
      </w:r>
    </w:p>
    <w:p>
      <w:r>
        <w:t>t</w:t>
      </w:r>
    </w:p>
    <w:p>
      <w:r>
        <w:t>ậ</w:t>
      </w:r>
    </w:p>
    <w:p>
      <w:r>
        <w:t>p.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5</w:t>
      </w:r>
    </w:p>
    <w:p>
      <w:r>
        <w:t>.</w:t>
      </w:r>
    </w:p>
    <w:p>
      <w:r>
        <w:t>T</w:t>
      </w:r>
    </w:p>
    <w:p>
      <w:r>
        <w:t>h</w:t>
      </w:r>
    </w:p>
    <w:p>
      <w:r>
        <w:t>ố</w:t>
      </w:r>
    </w:p>
    <w:p>
      <w:r>
        <w:t>ng</w:t>
      </w:r>
    </w:p>
    <w:p>
      <w:r>
        <w:t>k</w:t>
      </w:r>
    </w:p>
    <w:p>
      <w:r>
        <w:t>ê 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</w:t>
      </w:r>
    </w:p>
    <w:p>
      <w:r>
        <w:t>u</w:t>
      </w:r>
    </w:p>
    <w:p>
      <w:r>
        <w:t>y</w:t>
      </w:r>
    </w:p>
    <w:p>
      <w:r>
        <w:t>ệ</w:t>
      </w:r>
    </w:p>
    <w:p>
      <w:r>
        <w:t>n</w:t>
      </w:r>
    </w:p>
    <w:p>
      <w:r>
        <w:t>,</w:t>
      </w:r>
    </w:p>
    <w:p>
      <w:r>
        <w:t>d</w:t>
      </w:r>
    </w:p>
    <w:p>
      <w:r>
        <w:t>i</w:t>
      </w:r>
    </w:p>
    <w:p>
      <w:r>
        <w:t>ễn</w:t>
      </w:r>
    </w:p>
    <w:p>
      <w:r>
        <w:t>t</w:t>
      </w:r>
    </w:p>
    <w:p>
      <w:r>
        <w:t>ậ</w:t>
      </w:r>
    </w:p>
    <w:p>
      <w:r>
        <w:t>p</w:t>
      </w:r>
    </w:p>
    <w:p>
      <w:r>
        <w:t>Đơ</w:t>
      </w:r>
    </w:p>
    <w:p>
      <w:r>
        <w:t>n</w:t>
      </w:r>
    </w:p>
    <w:p>
      <w:r>
        <w:t>v</w:t>
      </w:r>
    </w:p>
    <w:p>
      <w:r>
        <w:t>ị</w:t>
      </w:r>
    </w:p>
    <w:p>
      <w:r>
        <w:t>:</w:t>
      </w:r>
    </w:p>
    <w:p>
      <w:r>
        <w:t>l</w:t>
      </w:r>
    </w:p>
    <w:p>
      <w:r>
        <w:t>ư</w:t>
      </w:r>
    </w:p>
    <w:p>
      <w:r>
        <w:t>ợ</w:t>
      </w:r>
    </w:p>
    <w:p>
      <w:r>
        <w:t>t</w:t>
      </w:r>
    </w:p>
    <w:p>
      <w:r>
        <w:t>Phương thức</w:t>
      </w:r>
    </w:p>
    <w:p>
      <w:r>
        <w:t>huấn luyện Năm2008 Năm2009 Năm2010 Năm2011 Năm2012</w:t>
      </w:r>
    </w:p>
    <w:p>
      <w:r>
        <w:t>Trên biển 155 175 235 119 29</w:t>
      </w:r>
    </w:p>
    <w:p>
      <w:r>
        <w:t>Tại Trung tâm và tại bến 143 327 359 104 213</w:t>
      </w:r>
    </w:p>
    <w:p>
      <w:r>
        <w:t>Diễn tập xử lý thông tin TKCN (với</w:t>
      </w:r>
    </w:p>
    <w:p>
      <w:r>
        <w:t>trung tâm nước ngoài) 02 02 01 02 03</w:t>
      </w:r>
    </w:p>
    <w:p>
      <w:r>
        <w:t>Diễn tập TKCN nội bộ 02 02 03 02 02</w:t>
      </w:r>
    </w:p>
    <w:p>
      <w:r>
        <w:t>Diễn tập đa ngành 0 0 0 0 01</w:t>
      </w:r>
    </w:p>
    <w:p>
      <w:r>
        <w:t>Tổng 302 506 598 227 248</w:t>
      </w:r>
    </w:p>
    <w:p>
      <w:r>
        <w:t>6</w:t>
      </w:r>
    </w:p>
    <w:p>
      <w:r>
        <w:t>.</w:t>
      </w:r>
    </w:p>
    <w:p>
      <w:r>
        <w:t>T</w:t>
      </w:r>
    </w:p>
    <w:p>
      <w:r>
        <w:t>hực</w:t>
      </w:r>
    </w:p>
    <w:p>
      <w:r>
        <w:t>t</w:t>
      </w:r>
    </w:p>
    <w:p>
      <w:r>
        <w:t>r</w:t>
      </w:r>
    </w:p>
    <w:p>
      <w:r>
        <w:t>ạ</w:t>
      </w:r>
    </w:p>
    <w:p>
      <w:r>
        <w:t>ng</w:t>
      </w:r>
    </w:p>
    <w:p>
      <w:r>
        <w:t>c</w:t>
      </w:r>
    </w:p>
    <w:p>
      <w:r>
        <w:t>ơ c</w:t>
      </w:r>
    </w:p>
    <w:p>
      <w:r>
        <w:t>h</w:t>
      </w:r>
    </w:p>
    <w:p>
      <w:r>
        <w:t>ế</w:t>
      </w:r>
    </w:p>
    <w:p>
      <w:r>
        <w:t>tà</w:t>
      </w:r>
    </w:p>
    <w:p>
      <w:r>
        <w:t>i</w:t>
      </w:r>
    </w:p>
    <w:p>
      <w:r>
        <w:t>c</w:t>
      </w:r>
    </w:p>
    <w:p>
      <w:r>
        <w:t>h</w:t>
      </w:r>
    </w:p>
    <w:p>
      <w:r>
        <w:t>ính</w:t>
      </w:r>
    </w:p>
    <w:p>
      <w:r>
        <w:t>Theo Quyết định số</w:t>
      </w:r>
    </w:p>
    <w:p>
      <w:r>
        <w:t>56/2005</w:t>
      </w:r>
    </w:p>
    <w:p>
      <w:r>
        <w:t>ngày 28/10/2005 của Bộ trưởng Bộ Giao</w:t>
      </w:r>
    </w:p>
    <w:p>
      <w:r>
        <w:t>thông vận tải về tổ chức và hoạt động của Trung tâm, Trung tâm là đơn vị hạch</w:t>
      </w:r>
    </w:p>
    <w:p>
      <w:r>
        <w:t>toán độc lập, có con dấu và tài khoản riêng tại Kho bạc Nhà nước, tổ chức bộ</w:t>
      </w:r>
    </w:p>
    <w:p>
      <w:r>
        <w:t>máy kế toán theo quy định của</w:t>
      </w:r>
    </w:p>
    <w:p>
      <w:r>
        <w:t>Luật Kế toán</w:t>
      </w:r>
    </w:p>
    <w:p>
      <w:r>
        <w:t>.</w:t>
      </w:r>
    </w:p>
    <w:p>
      <w:r>
        <w:t>Các Trung tâm Phối hợp tìm kiếm, cứu nạn</w:t>
      </w:r>
    </w:p>
    <w:p>
      <w:r>
        <w:t>hàng hải khu vực, là đơn vị hạch toán phụ thuộc, được sử dụng con dấu riêng,</w:t>
      </w:r>
    </w:p>
    <w:p>
      <w:r>
        <w:t>được mở tài khoản tại Kho bạc.</w:t>
      </w:r>
    </w:p>
    <w:p>
      <w:r>
        <w:t>Căn cứ tiêu chí phân loại đơn vị sự</w:t>
      </w:r>
    </w:p>
    <w:p>
      <w:r>
        <w:t>nghiệp công theo nguồn thu sự nghiệp của Nghị định số</w:t>
      </w:r>
    </w:p>
    <w:p>
      <w:r>
        <w:t>43/2006/NĐ-CP</w:t>
      </w:r>
    </w:p>
    <w:p>
      <w:r>
        <w:t>ngày 25/4/2006 của Chính phủ quy</w:t>
      </w:r>
    </w:p>
    <w:p>
      <w:r>
        <w:t>định quyền tự chủ, tự chịu trách nhiệm về thực hiện nhiệm vụ, tổ chức bộ máy,</w:t>
      </w:r>
    </w:p>
    <w:p>
      <w:r>
        <w:t>biên chế và tài chính đối với đơn vị sự nghiệp công lập, Trung tâm được phân</w:t>
      </w:r>
    </w:p>
    <w:p>
      <w:r>
        <w:t>loại là đơn vị sự nghiệp do NSNN đảm bảo toàn bộ chi phí, hoạt động tài chính</w:t>
      </w:r>
    </w:p>
    <w:p>
      <w:r>
        <w:t>cụ thể như sau:</w:t>
      </w:r>
    </w:p>
    <w:p>
      <w:r>
        <w:t>6</w:t>
      </w:r>
    </w:p>
    <w:p>
      <w:r>
        <w:t>.</w:t>
      </w:r>
    </w:p>
    <w:p>
      <w:r>
        <w:t>1</w:t>
      </w:r>
    </w:p>
    <w:p>
      <w:r>
        <w:t>.</w:t>
      </w:r>
    </w:p>
    <w:p>
      <w:r>
        <w:t>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t</w:t>
      </w:r>
    </w:p>
    <w:p>
      <w:r>
        <w:t>à</w:t>
      </w:r>
    </w:p>
    <w:p>
      <w:r>
        <w:t>i</w:t>
      </w:r>
    </w:p>
    <w:p>
      <w:r>
        <w:t>c</w:t>
      </w:r>
    </w:p>
    <w:p>
      <w:r>
        <w:t>h</w:t>
      </w:r>
    </w:p>
    <w:p>
      <w:r>
        <w:t>ính</w:t>
      </w:r>
    </w:p>
    <w:p>
      <w:r>
        <w:t>a</w:t>
      </w:r>
    </w:p>
    <w:p>
      <w:r>
        <w:t>)</w:t>
      </w:r>
    </w:p>
    <w:p>
      <w:r>
        <w:t>Kin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d</w:t>
      </w:r>
    </w:p>
    <w:p>
      <w:r>
        <w:t>o</w:t>
      </w:r>
    </w:p>
    <w:p>
      <w:r>
        <w:t>N</w:t>
      </w:r>
    </w:p>
    <w:p>
      <w:r>
        <w:t>S</w:t>
      </w:r>
    </w:p>
    <w:p>
      <w:r>
        <w:t>N</w:t>
      </w:r>
    </w:p>
    <w:p>
      <w:r>
        <w:t>N</w:t>
      </w:r>
    </w:p>
    <w:p>
      <w:r>
        <w:t>c</w:t>
      </w:r>
    </w:p>
    <w:p>
      <w:r>
        <w:t>ấ</w:t>
      </w:r>
    </w:p>
    <w:p>
      <w:r>
        <w:t>p</w:t>
      </w:r>
    </w:p>
    <w:p>
      <w:r>
        <w:t>b</w:t>
      </w:r>
    </w:p>
    <w:p>
      <w:r>
        <w:t>a</w:t>
      </w:r>
    </w:p>
    <w:p>
      <w:r>
        <w:t>o</w:t>
      </w:r>
    </w:p>
    <w:p>
      <w:r>
        <w:t>gồ</w:t>
      </w:r>
    </w:p>
    <w:p>
      <w:r>
        <w:t>m</w:t>
      </w:r>
    </w:p>
    <w:p>
      <w:r>
        <w:t>+</w:t>
      </w:r>
    </w:p>
    <w:p>
      <w:r>
        <w:t>Ki</w:t>
      </w:r>
    </w:p>
    <w:p>
      <w:r>
        <w:t>n</w:t>
      </w:r>
    </w:p>
    <w:p>
      <w:r>
        <w:t>h</w:t>
      </w:r>
    </w:p>
    <w:p>
      <w:r>
        <w:t>ph</w:t>
      </w:r>
    </w:p>
    <w:p>
      <w:r>
        <w:t>í</w:t>
      </w:r>
    </w:p>
    <w:p>
      <w:r>
        <w:t>b</w:t>
      </w:r>
    </w:p>
    <w:p>
      <w:r>
        <w:t>ả</w:t>
      </w:r>
    </w:p>
    <w:p>
      <w:r>
        <w:t>o</w:t>
      </w:r>
    </w:p>
    <w:p>
      <w:r>
        <w:t>đ</w:t>
      </w:r>
    </w:p>
    <w:p>
      <w:r>
        <w:t>ảm</w:t>
      </w:r>
    </w:p>
    <w:p>
      <w:r>
        <w:t>h</w:t>
      </w:r>
    </w:p>
    <w:p>
      <w:r>
        <w:t>o</w:t>
      </w:r>
    </w:p>
    <w:p>
      <w:r>
        <w:t>ạt</w:t>
      </w:r>
    </w:p>
    <w:p>
      <w:r>
        <w:t>độ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xu</w:t>
      </w:r>
    </w:p>
    <w:p>
      <w:r>
        <w:t>y</w:t>
      </w:r>
    </w:p>
    <w:p>
      <w:r>
        <w:t>ê</w:t>
      </w:r>
    </w:p>
    <w:p>
      <w:r>
        <w:t>n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,</w:t>
      </w:r>
    </w:p>
    <w:p>
      <w:r>
        <w:t>nh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,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ạ</w:t>
      </w:r>
    </w:p>
    <w:p>
      <w:r>
        <w:t>m</w:t>
      </w:r>
    </w:p>
    <w:p>
      <w:r>
        <w:t>v</w:t>
      </w:r>
    </w:p>
    <w:p>
      <w:r>
        <w:t>i</w:t>
      </w:r>
    </w:p>
    <w:p>
      <w:r>
        <w:t>d</w:t>
      </w:r>
    </w:p>
    <w:p>
      <w:r>
        <w:t>ự</w:t>
      </w:r>
    </w:p>
    <w:p>
      <w:r>
        <w:t>t</w:t>
      </w:r>
    </w:p>
    <w:p>
      <w:r>
        <w:t>o</w:t>
      </w:r>
    </w:p>
    <w:p>
      <w:r>
        <w:t>á</w:t>
      </w:r>
    </w:p>
    <w:p>
      <w:r>
        <w:t>n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giao;</w:t>
      </w:r>
    </w:p>
    <w:p>
      <w:r>
        <w:t>+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các nh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k</w:t>
      </w:r>
    </w:p>
    <w:p>
      <w:r>
        <w:t>h</w:t>
      </w:r>
    </w:p>
    <w:p>
      <w:r>
        <w:t>o</w:t>
      </w:r>
    </w:p>
    <w:p>
      <w:r>
        <w:t>a</w:t>
      </w:r>
    </w:p>
    <w:p>
      <w:r>
        <w:t>h</w:t>
      </w:r>
    </w:p>
    <w:p>
      <w:r>
        <w:t>ọ</w:t>
      </w:r>
    </w:p>
    <w:p>
      <w:r>
        <w:t>c</w:t>
      </w:r>
    </w:p>
    <w:p>
      <w:r>
        <w:t>v</w:t>
      </w:r>
    </w:p>
    <w:p>
      <w:r>
        <w:t>à</w:t>
      </w:r>
    </w:p>
    <w:p>
      <w:r>
        <w:t>côn</w:t>
      </w:r>
    </w:p>
    <w:p>
      <w:r>
        <w:t>g</w:t>
      </w:r>
    </w:p>
    <w:p>
      <w:r>
        <w:t>n</w:t>
      </w:r>
    </w:p>
    <w:p>
      <w:r>
        <w:t>g</w:t>
      </w:r>
    </w:p>
    <w:p>
      <w:r>
        <w:t>h</w:t>
      </w:r>
    </w:p>
    <w:p>
      <w:r>
        <w:t>ệ</w:t>
      </w:r>
    </w:p>
    <w:p>
      <w:r>
        <w:t>;</w:t>
      </w:r>
    </w:p>
    <w:p>
      <w:r>
        <w:t>+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ch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tr</w:t>
      </w:r>
    </w:p>
    <w:p>
      <w:r>
        <w:t>ìn</w:t>
      </w:r>
    </w:p>
    <w:p>
      <w:r>
        <w:t>h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ạo</w:t>
      </w:r>
    </w:p>
    <w:p>
      <w:r>
        <w:t>b</w:t>
      </w:r>
    </w:p>
    <w:p>
      <w:r>
        <w:t>ồ</w:t>
      </w:r>
    </w:p>
    <w:p>
      <w:r>
        <w:t>i</w:t>
      </w:r>
    </w:p>
    <w:p>
      <w:r>
        <w:t>d</w:t>
      </w:r>
    </w:p>
    <w:p>
      <w:r>
        <w:t>ư</w:t>
      </w:r>
    </w:p>
    <w:p>
      <w:r>
        <w:t>ỡ</w:t>
      </w:r>
    </w:p>
    <w:p>
      <w:r>
        <w:t>n</w:t>
      </w:r>
    </w:p>
    <w:p>
      <w:r>
        <w:t>g</w:t>
      </w:r>
    </w:p>
    <w:p>
      <w:r>
        <w:t>cá</w:t>
      </w:r>
    </w:p>
    <w:p>
      <w:r>
        <w:t>n</w:t>
      </w:r>
    </w:p>
    <w:p>
      <w:r>
        <w:t>b</w:t>
      </w:r>
    </w:p>
    <w:p>
      <w:r>
        <w:t>ộ</w:t>
      </w:r>
    </w:p>
    <w:p>
      <w:r>
        <w:t>,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c</w:t>
      </w:r>
    </w:p>
    <w:p>
      <w:r>
        <w:t>h</w:t>
      </w:r>
    </w:p>
    <w:p>
      <w:r>
        <w:t>ứ</w:t>
      </w:r>
    </w:p>
    <w:p>
      <w:r>
        <w:t>c;</w:t>
      </w:r>
    </w:p>
    <w:p>
      <w:r>
        <w:t>+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các c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ì</w:t>
      </w:r>
    </w:p>
    <w:p>
      <w:r>
        <w:t>n</w:t>
      </w:r>
    </w:p>
    <w:p>
      <w:r>
        <w:t>h</w:t>
      </w:r>
    </w:p>
    <w:p>
      <w:r>
        <w:t>mục</w:t>
      </w:r>
    </w:p>
    <w:p>
      <w:r>
        <w:t>ti</w:t>
      </w:r>
    </w:p>
    <w:p>
      <w:r>
        <w:t>ê</w:t>
      </w:r>
    </w:p>
    <w:p>
      <w:r>
        <w:t>u</w:t>
      </w:r>
    </w:p>
    <w:p>
      <w:r>
        <w:t>qu</w:t>
      </w:r>
    </w:p>
    <w:p>
      <w:r>
        <w:t>ố</w:t>
      </w:r>
    </w:p>
    <w:p>
      <w:r>
        <w:t>c gi</w:t>
      </w:r>
    </w:p>
    <w:p>
      <w:r>
        <w:t>a</w:t>
      </w:r>
    </w:p>
    <w:p>
      <w:r>
        <w:t>;</w:t>
      </w:r>
    </w:p>
    <w:p>
      <w:r>
        <w:t>+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th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đ</w:t>
      </w:r>
    </w:p>
    <w:p>
      <w:r>
        <w:t>ộ</w:t>
      </w:r>
    </w:p>
    <w:p>
      <w:r>
        <w:t>t</w:t>
      </w:r>
    </w:p>
    <w:p>
      <w:r>
        <w:t>x</w:t>
      </w:r>
    </w:p>
    <w:p>
      <w:r>
        <w:t>u</w:t>
      </w:r>
    </w:p>
    <w:p>
      <w:r>
        <w:t>ấ</w:t>
      </w:r>
    </w:p>
    <w:p>
      <w:r>
        <w:t>t;</w:t>
      </w:r>
    </w:p>
    <w:p>
      <w:r>
        <w:t>+</w:t>
      </w:r>
    </w:p>
    <w:p>
      <w:r>
        <w:t>V</w:t>
      </w:r>
    </w:p>
    <w:p>
      <w:r>
        <w:t>ố</w:t>
      </w:r>
    </w:p>
    <w:p>
      <w:r>
        <w:t>n</w:t>
      </w:r>
    </w:p>
    <w:p>
      <w:r>
        <w:t>đ</w:t>
      </w:r>
    </w:p>
    <w:p>
      <w:r>
        <w:t>ầ</w:t>
      </w:r>
    </w:p>
    <w:p>
      <w:r>
        <w:t>u</w:t>
      </w:r>
    </w:p>
    <w:p>
      <w:r>
        <w:t>t</w:t>
      </w:r>
    </w:p>
    <w:p>
      <w:r>
        <w:t>ư</w:t>
      </w:r>
    </w:p>
    <w:p>
      <w:r>
        <w:t>xâ</w:t>
      </w:r>
    </w:p>
    <w:p>
      <w:r>
        <w:t>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cơ</w:t>
      </w:r>
    </w:p>
    <w:p>
      <w:r>
        <w:t>b</w:t>
      </w:r>
    </w:p>
    <w:p>
      <w:r>
        <w:t>ả</w:t>
      </w:r>
    </w:p>
    <w:p>
      <w:r>
        <w:t>n</w:t>
      </w:r>
    </w:p>
    <w:p>
      <w:r>
        <w:t>,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m</w:t>
      </w:r>
    </w:p>
    <w:p>
      <w:r>
        <w:t>u</w:t>
      </w:r>
    </w:p>
    <w:p>
      <w:r>
        <w:t>a</w:t>
      </w:r>
    </w:p>
    <w:p>
      <w:r>
        <w:t>s</w:t>
      </w:r>
    </w:p>
    <w:p>
      <w:r>
        <w:t>ắ</w:t>
      </w:r>
    </w:p>
    <w:p>
      <w:r>
        <w:t>m</w:t>
      </w:r>
    </w:p>
    <w:p>
      <w:r>
        <w:t>t</w:t>
      </w:r>
    </w:p>
    <w:p>
      <w:r>
        <w:t>ra</w:t>
      </w:r>
    </w:p>
    <w:p>
      <w:r>
        <w:t>n</w:t>
      </w:r>
    </w:p>
    <w:p>
      <w:r>
        <w:t>g</w:t>
      </w:r>
    </w:p>
    <w:p>
      <w:r>
        <w:t>,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bị</w:t>
      </w:r>
    </w:p>
    <w:p>
      <w:r>
        <w:t>,</w:t>
      </w:r>
    </w:p>
    <w:p>
      <w:r>
        <w:t>s</w:t>
      </w:r>
    </w:p>
    <w:p>
      <w:r>
        <w:t>ử</w:t>
      </w:r>
    </w:p>
    <w:p>
      <w:r>
        <w:t>a</w:t>
      </w:r>
    </w:p>
    <w:p>
      <w:r>
        <w:t>c</w:t>
      </w:r>
    </w:p>
    <w:p>
      <w:r>
        <w:t>h</w:t>
      </w:r>
    </w:p>
    <w:p>
      <w:r>
        <w:t>ữ</w:t>
      </w:r>
    </w:p>
    <w:p>
      <w:r>
        <w:t>a</w:t>
      </w:r>
    </w:p>
    <w:p>
      <w:r>
        <w:t>l</w:t>
      </w:r>
    </w:p>
    <w:p>
      <w:r>
        <w:t>ớ</w:t>
      </w:r>
    </w:p>
    <w:p>
      <w:r>
        <w:t>n</w:t>
      </w:r>
    </w:p>
    <w:p>
      <w:r>
        <w:t>tà</w:t>
      </w:r>
    </w:p>
    <w:p>
      <w:r>
        <w:t>i</w:t>
      </w:r>
    </w:p>
    <w:p>
      <w:r>
        <w:t>s</w:t>
      </w:r>
    </w:p>
    <w:p>
      <w:r>
        <w:t>ản</w:t>
      </w:r>
    </w:p>
    <w:p>
      <w:r>
        <w:t>c</w:t>
      </w:r>
    </w:p>
    <w:p>
      <w:r>
        <w:t>ố</w:t>
      </w:r>
    </w:p>
    <w:p>
      <w:r>
        <w:t>đ</w:t>
      </w:r>
    </w:p>
    <w:p>
      <w:r>
        <w:t>ịn</w:t>
      </w:r>
    </w:p>
    <w:p>
      <w:r>
        <w:t>h</w:t>
      </w:r>
    </w:p>
    <w:p>
      <w:r>
        <w:t>p</w:t>
      </w:r>
    </w:p>
    <w:p>
      <w:r>
        <w:t>hụ</w:t>
      </w:r>
    </w:p>
    <w:p>
      <w:r>
        <w:t>c</w:t>
      </w:r>
    </w:p>
    <w:p>
      <w:r>
        <w:t>v</w:t>
      </w:r>
    </w:p>
    <w:p>
      <w:r>
        <w:t>ụ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s</w:t>
      </w:r>
    </w:p>
    <w:p>
      <w:r>
        <w:t>ự</w:t>
      </w:r>
    </w:p>
    <w:p>
      <w:r>
        <w:t>n</w:t>
      </w:r>
    </w:p>
    <w:p>
      <w:r>
        <w:t>g</w:t>
      </w:r>
    </w:p>
    <w:p>
      <w:r>
        <w:t>hi</w:t>
      </w:r>
    </w:p>
    <w:p>
      <w:r>
        <w:t>ệp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p</w:t>
      </w:r>
    </w:p>
    <w:p>
      <w:r>
        <w:t>h</w:t>
      </w:r>
    </w:p>
    <w:p>
      <w:r>
        <w:t>ê</w:t>
      </w:r>
    </w:p>
    <w:p>
      <w:r>
        <w:t>d</w:t>
      </w:r>
    </w:p>
    <w:p>
      <w:r>
        <w:t>u</w:t>
      </w:r>
    </w:p>
    <w:p>
      <w:r>
        <w:t>y</w:t>
      </w:r>
    </w:p>
    <w:p>
      <w:r>
        <w:t>ệt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ạm</w:t>
      </w:r>
    </w:p>
    <w:p>
      <w:r>
        <w:t>v</w:t>
      </w:r>
    </w:p>
    <w:p>
      <w:r>
        <w:t>i</w:t>
      </w:r>
    </w:p>
    <w:p>
      <w:r>
        <w:t>d</w:t>
      </w:r>
    </w:p>
    <w:p>
      <w:r>
        <w:t>ự</w:t>
      </w:r>
    </w:p>
    <w:p>
      <w:r>
        <w:t>t</w:t>
      </w:r>
    </w:p>
    <w:p>
      <w:r>
        <w:t>o</w:t>
      </w:r>
    </w:p>
    <w:p>
      <w:r>
        <w:t>án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hàn</w:t>
      </w:r>
    </w:p>
    <w:p>
      <w:r>
        <w:t>g</w:t>
      </w:r>
    </w:p>
    <w:p>
      <w:r>
        <w:t>n</w:t>
      </w:r>
    </w:p>
    <w:p>
      <w:r>
        <w:t>ă</w:t>
      </w:r>
    </w:p>
    <w:p>
      <w:r>
        <w:t>m;</w:t>
      </w:r>
    </w:p>
    <w:p>
      <w:r>
        <w:t>+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í</w:t>
      </w:r>
    </w:p>
    <w:p>
      <w:r>
        <w:t>k</w:t>
      </w:r>
    </w:p>
    <w:p>
      <w:r>
        <w:t>h</w:t>
      </w:r>
    </w:p>
    <w:p>
      <w:r>
        <w:t>ác…</w:t>
      </w:r>
    </w:p>
    <w:p>
      <w:r>
        <w:t>b</w:t>
      </w:r>
    </w:p>
    <w:p>
      <w:r>
        <w:t>)</w:t>
      </w:r>
    </w:p>
    <w:p>
      <w:r>
        <w:t>Nguồ</w:t>
      </w:r>
    </w:p>
    <w:p>
      <w:r>
        <w:t>n</w:t>
      </w:r>
    </w:p>
    <w:p>
      <w:r>
        <w:t>th</w:t>
      </w:r>
    </w:p>
    <w:p>
      <w:r>
        <w:t>u</w:t>
      </w:r>
    </w:p>
    <w:p>
      <w:r>
        <w:t>t</w:t>
      </w:r>
    </w:p>
    <w:p>
      <w:r>
        <w:t>ừ</w:t>
      </w:r>
    </w:p>
    <w:p>
      <w:r>
        <w:t>ho</w:t>
      </w:r>
    </w:p>
    <w:p>
      <w:r>
        <w:t>ạ</w:t>
      </w:r>
    </w:p>
    <w:p>
      <w:r>
        <w:t>t</w:t>
      </w:r>
    </w:p>
    <w:p>
      <w:r>
        <w:t>độn</w:t>
      </w:r>
    </w:p>
    <w:p>
      <w:r>
        <w:t>g</w:t>
      </w:r>
    </w:p>
    <w:p>
      <w:r>
        <w:t>s</w:t>
      </w:r>
    </w:p>
    <w:p>
      <w:r>
        <w:t>ự</w:t>
      </w:r>
    </w:p>
    <w:p>
      <w:r>
        <w:t>ng</w:t>
      </w:r>
    </w:p>
    <w:p>
      <w:r>
        <w:t>h</w:t>
      </w:r>
    </w:p>
    <w:p>
      <w:r>
        <w:t>iệ</w:t>
      </w:r>
    </w:p>
    <w:p>
      <w:r>
        <w:t>p</w:t>
      </w:r>
    </w:p>
    <w:p>
      <w:r>
        <w:t>(n</w:t>
      </w:r>
    </w:p>
    <w:p>
      <w:r>
        <w:t>g</w:t>
      </w:r>
    </w:p>
    <w:p>
      <w:r>
        <w:t>u</w:t>
      </w:r>
    </w:p>
    <w:p>
      <w:r>
        <w:t>ồ</w:t>
      </w:r>
    </w:p>
    <w:p>
      <w:r>
        <w:t>n</w:t>
      </w:r>
    </w:p>
    <w:p>
      <w:r>
        <w:t>th</w:t>
      </w:r>
    </w:p>
    <w:p>
      <w:r>
        <w:t>u</w:t>
      </w:r>
    </w:p>
    <w:p>
      <w:r>
        <w:t>nà</w:t>
      </w:r>
    </w:p>
    <w:p>
      <w:r>
        <w:t>y</w:t>
      </w:r>
    </w:p>
    <w:p>
      <w:r>
        <w:t>t</w:t>
      </w:r>
    </w:p>
    <w:p>
      <w:r>
        <w:t>h</w:t>
      </w:r>
    </w:p>
    <w:p>
      <w:r>
        <w:t>ấ</w:t>
      </w:r>
    </w:p>
    <w:p>
      <w:r>
        <w:t>p</w:t>
      </w:r>
    </w:p>
    <w:p>
      <w:r>
        <w:t>)</w:t>
      </w:r>
    </w:p>
    <w:p>
      <w:r>
        <w:t>ba</w:t>
      </w:r>
    </w:p>
    <w:p>
      <w:r>
        <w:t>o</w:t>
      </w:r>
    </w:p>
    <w:p>
      <w:r>
        <w:t>gồ</w:t>
      </w:r>
    </w:p>
    <w:p>
      <w:r>
        <w:t>m:</w:t>
      </w:r>
    </w:p>
    <w:p>
      <w:r>
        <w:t>Thu từ hoạt động dịch vụ;</w:t>
      </w:r>
    </w:p>
    <w:p>
      <w:r>
        <w:t>Thu khác (nếu có).</w:t>
      </w:r>
    </w:p>
    <w:p>
      <w:r>
        <w:t>Việc khai thác nguồn thu từ dịch vụ vẫn</w:t>
      </w:r>
    </w:p>
    <w:p>
      <w:r>
        <w:t>còn hạn chế do Trung tâm chưa được xác định là đơn vị sự nghiệp công lập đủ điều</w:t>
      </w:r>
    </w:p>
    <w:p>
      <w:r>
        <w:t>kiện được Nhà nước xác định giá trị tài sản để giao cho đơn vị quản lý theo cơ</w:t>
      </w:r>
    </w:p>
    <w:p>
      <w:r>
        <w:t>chế giao vốn cho doanh nghiệp theo Thông tư số</w:t>
      </w:r>
    </w:p>
    <w:p>
      <w:r>
        <w:t>12/2012/TT-BTC</w:t>
      </w:r>
    </w:p>
    <w:p>
      <w:r>
        <w:t>ngày 06 tháng 02 năm 2012 của Bộ trưởng Bộ Tài chính về hướng dẫn tiêu chí xác</w:t>
      </w:r>
    </w:p>
    <w:p>
      <w:r>
        <w:t>định đơn vị sự nghiệp công lập đủ điều kiện được Nhà nước xác định giá trị tài</w:t>
      </w:r>
    </w:p>
    <w:p>
      <w:r>
        <w:t>sản để giao cho đơn vị quản lý theo cơ chế giao vốn cho doanh nghiệp.</w:t>
      </w:r>
    </w:p>
    <w:p>
      <w:r>
        <w:t>6.2. Các khoản chi</w:t>
      </w:r>
    </w:p>
    <w:p>
      <w:r>
        <w:t>a</w:t>
      </w:r>
    </w:p>
    <w:p>
      <w:r>
        <w:t>)</w:t>
      </w:r>
    </w:p>
    <w:p>
      <w:r>
        <w:t>C</w:t>
      </w:r>
    </w:p>
    <w:p>
      <w:r>
        <w:t>h</w:t>
      </w:r>
    </w:p>
    <w:p>
      <w:r>
        <w:t>i</w:t>
      </w:r>
    </w:p>
    <w:p>
      <w:r>
        <w:t>th</w:t>
      </w:r>
    </w:p>
    <w:p>
      <w:r>
        <w:t>ư</w:t>
      </w:r>
    </w:p>
    <w:p>
      <w:r>
        <w:t>ờn</w:t>
      </w:r>
    </w:p>
    <w:p>
      <w:r>
        <w:t>g</w:t>
      </w:r>
    </w:p>
    <w:p>
      <w:r>
        <w:t>x</w:t>
      </w:r>
    </w:p>
    <w:p>
      <w:r>
        <w:t>u</w:t>
      </w:r>
    </w:p>
    <w:p>
      <w:r>
        <w:t>yê</w:t>
      </w:r>
    </w:p>
    <w:p>
      <w:r>
        <w:t>n</w:t>
      </w:r>
    </w:p>
    <w:p>
      <w:r>
        <w:t>:</w:t>
      </w:r>
    </w:p>
    <w:p>
      <w:r>
        <w:t>Chi thường xuyên tại Trung tâm chủ yếu</w:t>
      </w:r>
    </w:p>
    <w:p>
      <w:r>
        <w:t>là chi cho các hoạt động theo chức năng, nhiệm vụ được giao bao gồm:</w:t>
      </w:r>
    </w:p>
    <w:p>
      <w:r>
        <w:t>Chi cho con người;</w:t>
      </w:r>
    </w:p>
    <w:p>
      <w:r>
        <w:t>Chi phí quản lý hành chính;</w:t>
      </w:r>
    </w:p>
    <w:p>
      <w:r>
        <w:t>Chi hoạt động;</w:t>
      </w:r>
    </w:p>
    <w:p>
      <w:r>
        <w:t>Chi trích lập quỹ và chi công tác Đảng</w:t>
      </w:r>
    </w:p>
    <w:p>
      <w:r>
        <w:t>b) Chi không thường xuyên:</w:t>
      </w:r>
    </w:p>
    <w:p>
      <w:r>
        <w:t>Chi thực hiện các nhiệm vụ nghiên cứu</w:t>
      </w:r>
    </w:p>
    <w:p>
      <w:r>
        <w:t>khoa học và công nghệ;</w:t>
      </w:r>
    </w:p>
    <w:p>
      <w:r>
        <w:t>Chi thực hiện chương trình đào tạo bồi</w:t>
      </w:r>
    </w:p>
    <w:p>
      <w:r>
        <w:t>dưỡng cán bộ, viên chức;</w:t>
      </w:r>
    </w:p>
    <w:p>
      <w:r>
        <w:t>Chi thực hiện chương trình mục tiêu</w:t>
      </w:r>
    </w:p>
    <w:p>
      <w:r>
        <w:t>quốc gia;</w:t>
      </w:r>
    </w:p>
    <w:p>
      <w:r>
        <w:t>Chi thực hiện các nhiệm vụ đột xuất;</w:t>
      </w:r>
    </w:p>
    <w:p>
      <w:r>
        <w:t>Chi đầu tư xây dựng cơ bản, mua sắm</w:t>
      </w:r>
    </w:p>
    <w:p>
      <w:r>
        <w:t>trang thiết bị, sửa chữa lớn tài sản cố định;</w:t>
      </w:r>
    </w:p>
    <w:p>
      <w:r>
        <w:t>Các khoản chi khác theo quy định của</w:t>
      </w:r>
    </w:p>
    <w:p>
      <w:r>
        <w:t>pháp luật.</w:t>
      </w:r>
    </w:p>
    <w:p>
      <w:r>
        <w:t>6.3. Một số khoản chi</w:t>
      </w:r>
    </w:p>
    <w:p>
      <w:r>
        <w:t>chủ yếu:</w:t>
      </w:r>
    </w:p>
    <w:p>
      <w:r>
        <w:t>a) Chi thực hiện nhiệm vụ tìm kiếm, cứu</w:t>
      </w:r>
    </w:p>
    <w:p>
      <w:r>
        <w:t>nạn đột xuất:</w:t>
      </w:r>
    </w:p>
    <w:p>
      <w:r>
        <w:t>Bộ Giao thông vận tải là cơ quan cấp</w:t>
      </w:r>
    </w:p>
    <w:p>
      <w:r>
        <w:t>kinh phí cứu nạn đột xuất sau khi Cục Hàng hải Việt Nam trình phê duyệt. Cục Hàng</w:t>
      </w:r>
    </w:p>
    <w:p>
      <w:r>
        <w:t>hải Việt Nam là cơ quan phê duyệt quyết toán chi phí các vụ việc cứu nạn đột</w:t>
      </w:r>
    </w:p>
    <w:p>
      <w:r>
        <w:t>xuất do Trung tâm thực hiện.</w:t>
      </w:r>
    </w:p>
    <w:p>
      <w:r>
        <w:t>Trung tâm tổng hợp các chi phí của từng</w:t>
      </w:r>
    </w:p>
    <w:p>
      <w:r>
        <w:t>vụ cứu nạn đột xuất và trình Cục Hàng hải Việt Nam quyết toán theo Thông tư số</w:t>
      </w:r>
    </w:p>
    <w:p>
      <w:r>
        <w:t>92/2009/TT-BTC</w:t>
      </w:r>
    </w:p>
    <w:p>
      <w:r>
        <w:t>ngày 12/05/2009 của Bộ trưởng Bộ</w:t>
      </w:r>
    </w:p>
    <w:p>
      <w:r>
        <w:t>Tài chính về việc hướng dẫn thanh toán kinh phí nguồn ngân sách Nhà nước cho</w:t>
      </w:r>
    </w:p>
    <w:p>
      <w:r>
        <w:t>các tổ chức, cá nhân tham gia hoạt động tìm kiếm, cứu nạn, cứu hộ, ứng phó</w:t>
      </w:r>
    </w:p>
    <w:p>
      <w:r>
        <w:t>thiên tai, thảm họa.</w:t>
      </w:r>
    </w:p>
    <w:p>
      <w:r>
        <w:t>b) Chi mua sắm tài sản:</w:t>
      </w:r>
    </w:p>
    <w:p>
      <w:r>
        <w:t>Căn cứ Quyết định số</w:t>
      </w:r>
    </w:p>
    <w:p>
      <w:r>
        <w:t>2147/QĐ-BGTVT</w:t>
      </w:r>
    </w:p>
    <w:p>
      <w:r>
        <w:t>ngày 02/9/2011 của Bộ trưởng Bộ Giao</w:t>
      </w:r>
    </w:p>
    <w:p>
      <w:r>
        <w:t>thông vận tải ban hành Quy định về phân cấp quản lý tài sản Nhà nước tại cơ</w:t>
      </w:r>
    </w:p>
    <w:p>
      <w:r>
        <w:t>quan Nhà nước, đơn vị sự nghiệp thuộc Bộ Giao thông vận tải. Tổng giám đốc</w:t>
      </w:r>
    </w:p>
    <w:p>
      <w:r>
        <w:t>Trung tâm được quyết định mua sắm các tài sản có giá trị dưới 01 tỷ đồng trên</w:t>
      </w:r>
    </w:p>
    <w:p>
      <w:r>
        <w:t>một đơn vị tài sản. Để việc mua sắm tài sản đảm bảo hiệu quả và tiết kiệm, sau</w:t>
      </w:r>
    </w:p>
    <w:p>
      <w:r>
        <w:t>khi dự toán ngân sách năm được duyệt, Trung tâm lập kế hoạch chi mua sắm theo</w:t>
      </w:r>
    </w:p>
    <w:p>
      <w:r>
        <w:t>quy trình mua sắm tài sản phục vụ chuyên môn trong phạm vi thẩm quyền của Tổng</w:t>
      </w:r>
    </w:p>
    <w:p>
      <w:r>
        <w:t>Giám đốc được quy định tại Thông tư số</w:t>
      </w:r>
    </w:p>
    <w:p>
      <w:r>
        <w:t>68/2012/TT-BTC</w:t>
      </w:r>
    </w:p>
    <w:p>
      <w:r>
        <w:t>ngày 26/4/2012 của Bộ trưởng Bộ Tài chính ban hành Quy định về đấu thầu để mua</w:t>
      </w:r>
    </w:p>
    <w:p>
      <w:r>
        <w:t>sắm tài sản nhằm duy trì hoạt động thường xuyên.</w:t>
      </w:r>
    </w:p>
    <w:p>
      <w:r>
        <w:t>Trong các năm qua, Trung tâm đã chú</w:t>
      </w:r>
    </w:p>
    <w:p>
      <w:r>
        <w:t>trọng việc mua sắm đầu tư trang thiết bị nhằm nâng cao hiệu quả công tác tìm</w:t>
      </w:r>
    </w:p>
    <w:p>
      <w:r>
        <w:t>kiếm, cứu nạn như các thiết bị thu phát sóng Icom, Inmarsat, loa công suất lớn,</w:t>
      </w:r>
    </w:p>
    <w:p>
      <w:r>
        <w:t>thiết bị lặn...</w:t>
      </w:r>
    </w:p>
    <w:p>
      <w:r>
        <w:t>c) Chi sửa chữa tài sản cố định:</w:t>
      </w:r>
    </w:p>
    <w:p>
      <w:r>
        <w:t>Theo phân cấp về quản lý tài chính, Tổng</w:t>
      </w:r>
    </w:p>
    <w:p>
      <w:r>
        <w:t>giám đốc Trung tâm được quyền quyết định gói sửa chữa tài sản dưới 1 tỷ đồng/1</w:t>
      </w:r>
    </w:p>
    <w:p>
      <w:r>
        <w:t>lần;</w:t>
      </w:r>
    </w:p>
    <w:p>
      <w:r>
        <w:t>Công tác sửa chữa tài sản cố định tại</w:t>
      </w:r>
    </w:p>
    <w:p>
      <w:r>
        <w:t>Trung tâm chủ yếu là sửa chữa cơ sở hậu cần như: sửa chữa nhà điều hành, sửa chữa</w:t>
      </w:r>
    </w:p>
    <w:p>
      <w:r>
        <w:t>nạo vét khu nước trước bến, sửa chữa đệm va; sửa chữa các tàu chuyên dụng tìm</w:t>
      </w:r>
    </w:p>
    <w:p>
      <w:r>
        <w:t>kiếm, cứu nạn... Các vụ việc cứu nạn thường xảy ra đột xuất, mức độ phức tạp</w:t>
      </w:r>
    </w:p>
    <w:p>
      <w:r>
        <w:t>không lường trước được, có những vụ việc kéo dài nhiều ngày trên biển. Để đáp ứng</w:t>
      </w:r>
    </w:p>
    <w:p>
      <w:r>
        <w:t>được yêu cầu công việc, tính chủ động cao, các tàu tìm kiếm, cứu nạn luôn trong</w:t>
      </w:r>
    </w:p>
    <w:p>
      <w:r>
        <w:t>tình trạng an toàn, sẵn sàng ra khơi thực hiện nhiệm vụ tìm kiếm, cứu nạn. Do vậy,</w:t>
      </w:r>
    </w:p>
    <w:p>
      <w:r>
        <w:t>song song với công tác tìm kiếm, cứu nạn, công tác sửa chữa tàu, canô, sửa chữa</w:t>
      </w:r>
    </w:p>
    <w:p>
      <w:r>
        <w:t>cơ sở hậu cần... luôn được chú trọng;</w:t>
      </w:r>
    </w:p>
    <w:p>
      <w:r>
        <w:t>Công tác sửa chữa được thực hiện định kỳ</w:t>
      </w:r>
    </w:p>
    <w:p>
      <w:r>
        <w:t>(sửa chữa thường xuyên) hoặc đột xuất nếu có hư hỏng xảy ra, nguồn kinh phí này</w:t>
      </w:r>
    </w:p>
    <w:p>
      <w:r>
        <w:t>được bố trí trong dự toán giao hàng năm.</w:t>
      </w:r>
    </w:p>
    <w:p>
      <w:r>
        <w:t>Quy trình sửa chữa được thực hiện theo</w:t>
      </w:r>
    </w:p>
    <w:p>
      <w:r>
        <w:t>quy định và luôn tuân thủ các quy định về thông số kỹ thuật, đảm bảo tàu chuyên</w:t>
      </w:r>
    </w:p>
    <w:p>
      <w:r>
        <w:t>dụng tìm kiếm, cứu nạn vận hành an toàn, đáp ứng yêu cầu về sự chủ động trong</w:t>
      </w:r>
    </w:p>
    <w:p>
      <w:r>
        <w:t>công tác tìm kiếm, cứu nạn trên biển.</w:t>
      </w:r>
    </w:p>
    <w:p>
      <w:r>
        <w:t>d) Chi từ nguồn thu dịch vụ:</w:t>
      </w:r>
    </w:p>
    <w:p>
      <w:r>
        <w:t>Nguồn tài chính khai thác từ thu dịch vụ</w:t>
      </w:r>
    </w:p>
    <w:p>
      <w:r>
        <w:t>rất thấp và không ổn định, bởi vậy, chi từ nguồn thu dịch vụ chủ yếu là chi</w:t>
      </w:r>
    </w:p>
    <w:p>
      <w:r>
        <w:t>thường xuyên, trong đó chú trọng chi cho con người và chi chuyên môn nghiệp vụ.</w:t>
      </w:r>
    </w:p>
    <w:p>
      <w:r>
        <w:t>Trong công tác tài chính, với cơ chế tự</w:t>
      </w:r>
    </w:p>
    <w:p>
      <w:r>
        <w:t>chủ tài chính và sự phân cấp cho Tổng giám đốc trong một số nhiệm vụ chi đã tạo</w:t>
      </w:r>
    </w:p>
    <w:p>
      <w:r>
        <w:t>sự chủ động cho Trung tâm trong quản lý chi tiêu tài chính, cũng như tổ chức</w:t>
      </w:r>
    </w:p>
    <w:p>
      <w:r>
        <w:t>thực hiện nhiệm vụ, từng bước nâng cao vị thế, vai trò của Trung tâm trong lĩnh</w:t>
      </w:r>
    </w:p>
    <w:p>
      <w:r>
        <w:t>vực tìm kiếm, cứu nạn hàng hải. Công tác quản lý tài chính tại Trung tâm đã</w:t>
      </w:r>
    </w:p>
    <w:p>
      <w:r>
        <w:t>giúp Trung tâm đạt được những bước tiến đáng kể trong việc thực hiện chức năng,</w:t>
      </w:r>
    </w:p>
    <w:p>
      <w:r>
        <w:t>nhiệm vụ của mình, trong đó hiệu quả của công tác tìm kiếm, cứu nạn được nâng</w:t>
      </w:r>
    </w:p>
    <w:p>
      <w:r>
        <w:t>lên rõ rệt. Nếu như năm 2010 và 2011, số lượng thực hiện các vụ việc tìm kiếm,</w:t>
      </w:r>
    </w:p>
    <w:p>
      <w:r>
        <w:t>cứu nạn là 12 đến 15 vụ việc, với kinh phí sử dụng là 4.887 triệu đồng năm</w:t>
      </w:r>
    </w:p>
    <w:p>
      <w:r>
        <w:t>2010, 4.470 triệu đồng năm 2011 thì đến năm 2012 số vụ việc cứu nạn thực hiện là</w:t>
      </w:r>
    </w:p>
    <w:p>
      <w:r>
        <w:t>45 vụ, với chi phí thực hiện là: 9.294 triệu đồng.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K</w:t>
      </w:r>
    </w:p>
    <w:p>
      <w:r>
        <w:t>i</w:t>
      </w:r>
    </w:p>
    <w:p>
      <w:r>
        <w:t>nh phí</w:t>
      </w:r>
    </w:p>
    <w:p>
      <w:r>
        <w:t>h</w:t>
      </w:r>
    </w:p>
    <w:p>
      <w:r>
        <w:t>oạ</w:t>
      </w:r>
    </w:p>
    <w:p>
      <w:r>
        <w:t>t đ</w:t>
      </w:r>
    </w:p>
    <w:p>
      <w:r>
        <w:t>ộ</w:t>
      </w:r>
    </w:p>
    <w:p>
      <w:r>
        <w:t>ng</w:t>
      </w:r>
    </w:p>
    <w:p>
      <w:r>
        <w:t>c</w:t>
      </w:r>
    </w:p>
    <w:p>
      <w:r>
        <w:t>ủ</w:t>
      </w:r>
    </w:p>
    <w:p>
      <w:r>
        <w:t>a</w:t>
      </w:r>
    </w:p>
    <w:p>
      <w:r>
        <w:t>Tru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từ</w:t>
      </w:r>
    </w:p>
    <w:p>
      <w:r>
        <w:t>n</w:t>
      </w:r>
    </w:p>
    <w:p>
      <w:r>
        <w:t>ă</w:t>
      </w:r>
    </w:p>
    <w:p>
      <w:r>
        <w:t>m</w:t>
      </w:r>
    </w:p>
    <w:p>
      <w:r>
        <w:t>200</w:t>
      </w:r>
    </w:p>
    <w:p>
      <w:r>
        <w:t>8 -</w:t>
      </w:r>
    </w:p>
    <w:p>
      <w:r>
        <w:t>2</w:t>
      </w:r>
    </w:p>
    <w:p>
      <w:r>
        <w:t>0</w:t>
      </w:r>
    </w:p>
    <w:p>
      <w:r>
        <w:t>13</w:t>
      </w:r>
    </w:p>
    <w:p>
      <w:r>
        <w:t>Đơ</w:t>
      </w:r>
    </w:p>
    <w:p>
      <w:r>
        <w:t>n</w:t>
      </w:r>
    </w:p>
    <w:p>
      <w:r>
        <w:t>v</w:t>
      </w:r>
    </w:p>
    <w:p>
      <w:r>
        <w:t>ị</w:t>
      </w:r>
    </w:p>
    <w:p>
      <w:r>
        <w:t>: Tỷ</w:t>
      </w:r>
    </w:p>
    <w:p>
      <w:r>
        <w:t>đ</w:t>
      </w:r>
    </w:p>
    <w:p>
      <w:r>
        <w:t>ồng</w:t>
      </w:r>
    </w:p>
    <w:p>
      <w:r>
        <w:t>Năm Chi thường</w:t>
      </w:r>
    </w:p>
    <w:p>
      <w:r>
        <w:t>xuyên Chi không</w:t>
      </w:r>
    </w:p>
    <w:p>
      <w:r>
        <w:t>thường xuyên Chi đầu tưCơ</w:t>
      </w:r>
    </w:p>
    <w:p>
      <w:r>
        <w:t>sở hạ tầng</w:t>
      </w:r>
    </w:p>
    <w:p>
      <w:r>
        <w:t>2008 54,799 6,881 0</w:t>
      </w:r>
    </w:p>
    <w:p>
      <w:r>
        <w:t>2009 59,184 11,739 0</w:t>
      </w:r>
    </w:p>
    <w:p>
      <w:r>
        <w:t>2010 90,889 17,906 0</w:t>
      </w:r>
    </w:p>
    <w:p>
      <w:r>
        <w:t>2011 86,418 19,173 0</w:t>
      </w:r>
    </w:p>
    <w:p>
      <w:r>
        <w:t>2012 96,146 32,461 0</w:t>
      </w:r>
    </w:p>
    <w:p>
      <w:r>
        <w:t>2013 119,750 32,906 0</w:t>
      </w:r>
    </w:p>
    <w:p>
      <w:r>
        <w:t>Đánh giá chung về hoạt động tài chính</w:t>
      </w:r>
    </w:p>
    <w:p>
      <w:r>
        <w:t>của Trung tâm:</w:t>
      </w:r>
    </w:p>
    <w:p>
      <w:r>
        <w:t>Trung tâm đã xây dựng các quy trình</w:t>
      </w:r>
    </w:p>
    <w:p>
      <w:r>
        <w:t>thanh toán việc mua sắm, sửa chữa tài sản cố định chặt chẽ, rõ ràng, giúp cho</w:t>
      </w:r>
    </w:p>
    <w:p>
      <w:r>
        <w:t>việc mua sắm trang thiết bị, vật tư trên tàu chuyên dụng tìm kiếm, cứu nạn kịp</w:t>
      </w:r>
    </w:p>
    <w:p>
      <w:r>
        <w:t>thời đầy đủ;</w:t>
      </w:r>
    </w:p>
    <w:p>
      <w:r>
        <w:t>Xây dựng quy trình, hồ sơ quyết toán</w:t>
      </w:r>
    </w:p>
    <w:p>
      <w:r>
        <w:t>các vụ việc cứu nạn đột xuất rõ ràng, cụ thể, thống nhất từ các Trung tâm khu</w:t>
      </w:r>
    </w:p>
    <w:p>
      <w:r>
        <w:t>vực.</w:t>
      </w:r>
    </w:p>
    <w:p>
      <w:r>
        <w:t>Xây dựng quy trình thanh toán nhiên</w:t>
      </w:r>
    </w:p>
    <w:p>
      <w:r>
        <w:t>liệu tàu chuyên dụng phù hợp, thực hiện nghiêm chỉnh định mức nhiên liệu tiêu</w:t>
      </w:r>
    </w:p>
    <w:p>
      <w:r>
        <w:t>hao của tàu theo quy định, quản lý chặt chẽ việc sử dụng và cấp nhiên liệu cho</w:t>
      </w:r>
    </w:p>
    <w:p>
      <w:r>
        <w:t>tàu.</w:t>
      </w:r>
    </w:p>
    <w:p>
      <w:r>
        <w:t>Thực trạng hợp tác quốc tế</w:t>
      </w:r>
    </w:p>
    <w:p>
      <w:r>
        <w:t>7.1. Hợp tác quốc tế</w:t>
      </w:r>
    </w:p>
    <w:p>
      <w:r>
        <w:t>trong phát triển nguồn nhân lực</w:t>
      </w:r>
    </w:p>
    <w:p>
      <w:r>
        <w:t>Hàng năm, nhiều lượt cán bộ của Trung</w:t>
      </w:r>
    </w:p>
    <w:p>
      <w:r>
        <w:t>tâm được cử đi học tập, tập huấn ở nước ngoài như Nhật Bản, Philippin, Úc,</w:t>
      </w:r>
    </w:p>
    <w:p>
      <w:r>
        <w:t>Mỹ...để nâng cao trình độ chuyên môn nghiệp vụ, kỹ năng, cũng như để tiếp thu</w:t>
      </w:r>
    </w:p>
    <w:p>
      <w:r>
        <w:t>không chỉ phương thức quản lý mà còn tiếp thu những thành tựu mới trong lĩnh</w:t>
      </w:r>
    </w:p>
    <w:p>
      <w:r>
        <w:t>vực tìm kiếm, cứu nạn trên biển, sửa đổi, cải tiến và đưa vào áp dụng trong đơn</w:t>
      </w:r>
    </w:p>
    <w:p>
      <w:r>
        <w:t>vị.</w:t>
      </w:r>
    </w:p>
    <w:p>
      <w:r>
        <w:t>Trung tâm cũng đã nhận được sự hỗ trợ</w:t>
      </w:r>
    </w:p>
    <w:p>
      <w:r>
        <w:t>của các quốc gia trên thế giới trong công tác đào tạo nguồn nhân lực tìm kiếm,</w:t>
      </w:r>
    </w:p>
    <w:p>
      <w:r>
        <w:t>cứu nạn, như cử các chuyên gia về tìm kiếm, cứu nạn sang Việt Nam giảng dạy,</w:t>
      </w:r>
    </w:p>
    <w:p>
      <w:r>
        <w:t>đào tạo (Úc, Nhật…).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7</w:t>
      </w:r>
    </w:p>
    <w:p>
      <w:r>
        <w:t>.</w:t>
      </w:r>
    </w:p>
    <w:p>
      <w:r>
        <w:t>Kết</w:t>
      </w:r>
    </w:p>
    <w:p>
      <w:r>
        <w:t>q</w:t>
      </w:r>
    </w:p>
    <w:p>
      <w:r>
        <w:t>u</w:t>
      </w:r>
    </w:p>
    <w:p>
      <w:r>
        <w:t>ả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</w:t>
      </w:r>
    </w:p>
    <w:p>
      <w:r>
        <w:t>t</w:t>
      </w:r>
    </w:p>
    <w:p>
      <w:r>
        <w:t>ạ</w:t>
      </w:r>
    </w:p>
    <w:p>
      <w:r>
        <w:t>i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n</w:t>
      </w:r>
    </w:p>
    <w:p>
      <w:r>
        <w:t>g</w:t>
      </w:r>
    </w:p>
    <w:p>
      <w:r>
        <w:t>oài</w:t>
      </w:r>
    </w:p>
    <w:p>
      <w:r>
        <w:t>HÌNH THỨCĐÀOTẠO NĂM</w:t>
      </w:r>
    </w:p>
    <w:p>
      <w:r>
        <w:t>2010 2011 2012 2013</w:t>
      </w:r>
    </w:p>
    <w:p>
      <w:r>
        <w:t>Họctậpdàihạnvàngắnhạn,</w:t>
      </w:r>
    </w:p>
    <w:p>
      <w:r>
        <w:t>thamgia hộinghị,hộithảo 04đoànvà02cánhân 03đoànvà02cánhân 02cá nhân 02cá nhân</w:t>
      </w:r>
    </w:p>
    <w:p>
      <w:r>
        <w:t>7.2. Hợp tác quốc tế</w:t>
      </w:r>
    </w:p>
    <w:p>
      <w:r>
        <w:t>trong thu hút và sử dụng nguồn vốn ODA cho trang bị các phương tiện tìm kiếm,</w:t>
      </w:r>
    </w:p>
    <w:p>
      <w:r>
        <w:t>cứu nạn chuyên dụng</w:t>
      </w:r>
    </w:p>
    <w:p>
      <w:r>
        <w:t>Nguồn vốn ORET: Cho đến thời điểm hiện</w:t>
      </w:r>
    </w:p>
    <w:p>
      <w:r>
        <w:t>nay, Trung tâm đã được Nhà nước đầu tư trang bị 06 tàu chuyên dụng loại 27m và 41m</w:t>
      </w:r>
    </w:p>
    <w:p>
      <w:r>
        <w:t>sử dụng nguồn vốn vay ORET của Chính phủ Hà Lan;</w:t>
      </w:r>
    </w:p>
    <w:p>
      <w:r>
        <w:t>7.3. Hợp tác quốc tế</w:t>
      </w:r>
    </w:p>
    <w:p>
      <w:r>
        <w:t>trong phối hợp, chỉ huy, điều hành hoạt động tìm kiếm, cứu nạn</w:t>
      </w:r>
    </w:p>
    <w:p>
      <w:r>
        <w:t>Trung tâm đã thiết lập kênh liên lạc trực</w:t>
      </w:r>
    </w:p>
    <w:p>
      <w:r>
        <w:t>tiếp với các tổ chức tìm kiếm, cứu nạn hàng hải trên thế giới theo Công ước SAR</w:t>
      </w:r>
    </w:p>
    <w:p>
      <w:r>
        <w:t>79. Các lĩnh vực hợp tác hiện nay bao gồm:</w:t>
      </w:r>
    </w:p>
    <w:p>
      <w:r>
        <w:t>Chuyển giao, cung cấp thông tin báo</w:t>
      </w:r>
    </w:p>
    <w:p>
      <w:r>
        <w:t>nạn trên vùng biển trách nhiệm do mỗi quốc gia chủ trì;</w:t>
      </w:r>
    </w:p>
    <w:p>
      <w:r>
        <w:t>Phối hợp xác minh thông tin liên quan</w:t>
      </w:r>
    </w:p>
    <w:p>
      <w:r>
        <w:t>đến đối tượng bị nạn, nguồn lực có thể huy động tham gia hoạt động phối hợp tìm</w:t>
      </w:r>
    </w:p>
    <w:p>
      <w:r>
        <w:t>kiếm, cứu nạn trên biển;</w:t>
      </w:r>
    </w:p>
    <w:p>
      <w:r>
        <w:t>Điều động nguồn lực tham gia phối hợp</w:t>
      </w:r>
    </w:p>
    <w:p>
      <w:r>
        <w:t>tìm kiếm, cứu nạn trên các vùng biển giáp ranh, vùng biển do quốc gia mình chủ</w:t>
      </w:r>
    </w:p>
    <w:p>
      <w:r>
        <w:t>trì.</w:t>
      </w:r>
    </w:p>
    <w:p>
      <w:r>
        <w:t>Hàng năm Trung tâm đều tiến hành Diễn</w:t>
      </w:r>
    </w:p>
    <w:p>
      <w:r>
        <w:t>tập xử lý thông tin tìm kiếm, cứu nạn trên biển, trao đổi thông tin với các tổ</w:t>
      </w:r>
    </w:p>
    <w:p>
      <w:r>
        <w:t>chức này.</w:t>
      </w:r>
    </w:p>
    <w:p>
      <w:r>
        <w:t>Ngoài ra, Trung tâm được Chính phủ giao</w:t>
      </w:r>
    </w:p>
    <w:p>
      <w:r>
        <w:t>là đầu mối quốc gia về tìm kiếm, cứu nạn với các nước ASEAN, là một bên thực</w:t>
      </w:r>
    </w:p>
    <w:p>
      <w:r>
        <w:t>thi thỏa thuận tìm kiếm, cứu nạn giữa Việt Nam và Philippine.</w:t>
      </w:r>
    </w:p>
    <w:p>
      <w:r>
        <w:t>7.4. Hợp tác quốc tế</w:t>
      </w:r>
    </w:p>
    <w:p>
      <w:r>
        <w:t>trong ứng dụng khoa học công nghệ</w:t>
      </w:r>
    </w:p>
    <w:p>
      <w:r>
        <w:t>Trong thời gian qua, Trung tâm đã cử cán</w:t>
      </w:r>
    </w:p>
    <w:p>
      <w:r>
        <w:t>bộ tham gia các đoàn công tác và học tập tại các quốc gia như Nhật Bản, Hoa Kỳ,</w:t>
      </w:r>
    </w:p>
    <w:p>
      <w:r>
        <w:t>Hàn Quốc… để nghiên cứu, học tập kinh nghiệm của các nước bạn. Kết quả, cho đến</w:t>
      </w:r>
    </w:p>
    <w:p>
      <w:r>
        <w:t>nay, đã có nhiều Đề án, sáng kiến cải tiến kỹ thuật được đưa vào áp dụng như: xây</w:t>
      </w:r>
    </w:p>
    <w:p>
      <w:r>
        <w:t>dựng phần mềm xác định vùng tìm kiếm, cứu nạn, áp dụng các kỹ thuật tìm kiếm và</w:t>
      </w:r>
    </w:p>
    <w:p>
      <w:r>
        <w:t>cứu nạn mới... góp phần nâng cao hiệu quả hoạt động tìm kiếm, cứu nạn của Trung</w:t>
      </w:r>
    </w:p>
    <w:p>
      <w:r>
        <w:t>tâm.</w:t>
      </w:r>
    </w:p>
    <w:p>
      <w:r>
        <w:t>III. THỰC TRẠNG HOẠT ĐỘNG</w:t>
      </w:r>
    </w:p>
    <w:p>
      <w:r>
        <w:t>PHỐI HỢP TÌM KIẾM CỨU NẠN CỦA CÔNG TY THÔNG TIN ĐIỆN TỬ</w:t>
      </w:r>
    </w:p>
    <w:p>
      <w:r>
        <w:t>Mô hình tổ chức</w:t>
      </w:r>
    </w:p>
    <w:p>
      <w:r>
        <w:t>Hệ thống thông tin duyên hải Việt Nam</w:t>
      </w:r>
    </w:p>
    <w:p>
      <w:r>
        <w:t>nằm trong Hệ thống Cấp cứu và An toàn hàng hải toàn cầu (GMDSS) của Tổ chức</w:t>
      </w:r>
    </w:p>
    <w:p>
      <w:r>
        <w:t>Hàng hải quốc tế (IMO) mà Việt Nam là thành viên. Công ty thông tin điện tử</w:t>
      </w:r>
    </w:p>
    <w:p>
      <w:r>
        <w:t>thuộc Cục Hàng hải Việt Nam là đơn vị trực tiếp quản lý, vận hành khai thác.</w:t>
      </w:r>
    </w:p>
    <w:p>
      <w:r>
        <w:t>Đây là một Hệ thống thông tin chuyên dùng ngành Hàng hải, đáp ứng mọi nhu cầu</w:t>
      </w:r>
    </w:p>
    <w:p>
      <w:r>
        <w:t>thông tin của tàu thuyền (thông tin liên lạc, dẫn đường, tìm kiếm, cứu nạn...),</w:t>
      </w:r>
    </w:p>
    <w:p>
      <w:r>
        <w:t>hoạt động trên tất cả các vùng biển trong nước và quốc tế.</w:t>
      </w:r>
    </w:p>
    <w:p>
      <w:r>
        <w:t>Hệ thống thông tin duyên hải Việt Nam</w:t>
      </w:r>
    </w:p>
    <w:p>
      <w:r>
        <w:t>trực thuộc Công ty thông tin điện tử bao gồm:</w:t>
      </w:r>
    </w:p>
    <w:p>
      <w:r>
        <w:t>29 Đài Thông tin Duyên hải (TTDH) nằm trải</w:t>
      </w:r>
    </w:p>
    <w:p>
      <w:r>
        <w:t>dọc bờ biển Việt Nam từ Móng Cái đến Kiên Giang;</w:t>
      </w:r>
    </w:p>
    <w:p>
      <w:r>
        <w:t>01 Đài Thông tin Vệ tinh Mặt đất</w:t>
      </w:r>
    </w:p>
    <w:p>
      <w:r>
        <w:t>Inmarsat;</w:t>
      </w:r>
    </w:p>
    <w:p>
      <w:r>
        <w:t>01 Đài Thông tin Vệ tinh Mặt đất</w:t>
      </w:r>
    </w:p>
    <w:p>
      <w:r>
        <w:t>Cospas-Sarsat Việt Nam.</w:t>
      </w:r>
    </w:p>
    <w:p>
      <w:r>
        <w:t>01 Trung tâm Xử lý Thông tin Hàng hải</w:t>
      </w:r>
    </w:p>
    <w:p>
      <w:r>
        <w:t>Hà Nội”</w:t>
      </w:r>
    </w:p>
    <w:p>
      <w:r>
        <w:t>Hệ thống được trang bị thiết bị hiện đại</w:t>
      </w:r>
    </w:p>
    <w:p>
      <w:r>
        <w:t>với các máy phát sóng đa năng, công suất lớn, phủ sóng trên tất cả các Vùng</w:t>
      </w:r>
    </w:p>
    <w:p>
      <w:r>
        <w:t>biển A1, A2, A3, A4, cho phép các phương tiện có thể liên lạc bằng các phương</w:t>
      </w:r>
    </w:p>
    <w:p>
      <w:r>
        <w:t>thức từ truyền thống đến các phương thức tiên tiến nhất đang áp dụng trong lĩnh</w:t>
      </w:r>
    </w:p>
    <w:p>
      <w:r>
        <w:t>vực thông tin hàng hải trên thế giới. Hiện tại, Công ty VISHIPEL đang bố trí:</w:t>
      </w:r>
    </w:p>
    <w:p>
      <w:r>
        <w:t>05 Đài phát có công suất lớn từ 1 -</w:t>
      </w:r>
    </w:p>
    <w:p>
      <w:r>
        <w:t>5Kw (Hải Phòng, Đà Nẵng, Nha Trang, Vũng Tàu và TP Hồ Chí Minh), 12 Đài phát</w:t>
      </w:r>
    </w:p>
    <w:p>
      <w:r>
        <w:t>công suất trung bình để phát thông tin an toàn hàng hải như (Cảnh báo hàng hải,</w:t>
      </w:r>
    </w:p>
    <w:p>
      <w:r>
        <w:t>Cảnh báo Khí tượng, Dự báo Thời tiết biển, Thông tin TKCN,…) trên 2 dải sóng</w:t>
      </w:r>
    </w:p>
    <w:p>
      <w:r>
        <w:t>7906 kHz cho tàu cá và 8294 kHz cho tất cả các loại tàu biển nói chung”</w:t>
      </w:r>
    </w:p>
    <w:p>
      <w:r>
        <w:t>31 điểm Đài (29 Đài thông tin Duyên</w:t>
      </w:r>
    </w:p>
    <w:p>
      <w:r>
        <w:t>hải sóng mặt đất và 01 Đài Vệ tinh Mặt đất Inmarsat, 01 Đài Vệ tinh mặt đất</w:t>
      </w:r>
    </w:p>
    <w:p>
      <w:r>
        <w:t>Cospas-Sarsat) trực canh theo chế độ 24/7 trên tất cả các phương thức, tần số</w:t>
      </w:r>
    </w:p>
    <w:p>
      <w:r>
        <w:t>cấp cứu theo quy định quốc tế cũng như quốc gia để thu nhận trực tiếp từ các</w:t>
      </w:r>
    </w:p>
    <w:p>
      <w:r>
        <w:t>đài thu phát vô tuyến lắp đặt trên các tàu biển và qua các thiết bị phát tín</w:t>
      </w:r>
    </w:p>
    <w:p>
      <w:r>
        <w:t>hiệu cấp cứu tự động, kể cả truyền qua vệ tinh; sẵn sàng phục vụ cho việc liên lạc</w:t>
      </w:r>
    </w:p>
    <w:p>
      <w:r>
        <w:t>giữa các tàu với các thuê bao điện thoại di động và cố định trên toàn bộ lãnh</w:t>
      </w:r>
    </w:p>
    <w:p>
      <w:r>
        <w:t>thổ Việt Nam, những nơi mà Bưu chính viễn thông không có mặt”</w:t>
      </w:r>
    </w:p>
    <w:p>
      <w:r>
        <w:t>05 Đài phát thông tin an toàn hàng hải</w:t>
      </w:r>
    </w:p>
    <w:p>
      <w:r>
        <w:t>qua phương thức Navtex bao gồm Hải Phòng, Đà Nẵng, Nha Trang, Vũng Tàu và Hồ</w:t>
      </w:r>
    </w:p>
    <w:p>
      <w:r>
        <w:t>Chí Minh trên các tần số 518 KHz, 490 kHz và 4209.5 kHz đảm bảo phủ sóng Navtex</w:t>
      </w:r>
    </w:p>
    <w:p>
      <w:r>
        <w:t>trên toàn bộ vùng biển của Việt Nam”.</w:t>
      </w:r>
    </w:p>
    <w:p>
      <w:r>
        <w:t>Hệ thống thông tin nhận dạng tự động (hệ</w:t>
      </w:r>
    </w:p>
    <w:p>
      <w:r>
        <w:t>thống thông tin AIS) có khả năng phủ sóng vùng biển A1 trợ giúp cho các hoạt động</w:t>
      </w:r>
    </w:p>
    <w:p>
      <w:r>
        <w:t>TKCN trong vùng nước cảng biển;</w:t>
      </w:r>
    </w:p>
    <w:p>
      <w:r>
        <w:t>Hệ thống thông tin nhận dạng và truy</w:t>
      </w:r>
    </w:p>
    <w:p>
      <w:r>
        <w:t>theo tầm xa (hệ thống thông tin LRIT) có khả năng phủ sóng vùng biển A1, A2, A3</w:t>
      </w:r>
    </w:p>
    <w:p>
      <w:r>
        <w:t>trợ giúp hoạt động tìm kiếm, cứu nạn;</w:t>
      </w:r>
    </w:p>
    <w:p>
      <w:r>
        <w:t>Nhận và kết nối thông tin từ tàu về</w:t>
      </w:r>
    </w:p>
    <w:p>
      <w:r>
        <w:t>các chủ tàu, gia đình những người làm việc trên tàu thông qua mạng thông tin</w:t>
      </w:r>
    </w:p>
    <w:p>
      <w:r>
        <w:t>bờ.</w:t>
      </w:r>
    </w:p>
    <w:p>
      <w:r>
        <w:t>Hệ thống được trang bị đầy đủ thiết bị</w:t>
      </w:r>
    </w:p>
    <w:p>
      <w:r>
        <w:t>đáp ứng nhu cầu thông tin liên lạc của các tàu thuyền đánh bắt hải sản, các tàu</w:t>
      </w:r>
    </w:p>
    <w:p>
      <w:r>
        <w:t>vận tải, viễn dương trong và ngoài nước, với đội ngũ khai thác viên có trình độ</w:t>
      </w:r>
    </w:p>
    <w:p>
      <w:r>
        <w:t>kiến thức nghiệp vụ chuyên nghiệp, tổ chức thực hiện thống nhất theo các Quy</w:t>
      </w:r>
    </w:p>
    <w:p>
      <w:r>
        <w:t>trình, tiêu chuẩn nghiệp vụ được cập nhật theo tài liệu Quốc tế do các Tổ chức</w:t>
      </w:r>
    </w:p>
    <w:p>
      <w:r>
        <w:t>IMO, ITU, Inmarsat, Cospas-Sarsat ban hành; đáp ứng tốt nhiệm vụ về thông tin</w:t>
      </w:r>
    </w:p>
    <w:p>
      <w:r>
        <w:t>cấp cứu, khẩn cấp, an toàn, an ninh hàng hải, đảm bảo thông tin liên lạc thông</w:t>
      </w:r>
    </w:p>
    <w:p>
      <w:r>
        <w:t>suốt, là cầu nối thông tin liên lạc Tàu - Bờ, Bờ - Tàu quen thuộc với mọi</w:t>
      </w:r>
    </w:p>
    <w:p>
      <w:r>
        <w:t>phương tiện hoạt động trên biển.</w:t>
      </w:r>
    </w:p>
    <w:p>
      <w:r>
        <w:t>2</w:t>
      </w:r>
    </w:p>
    <w:p>
      <w:r>
        <w:t>.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ng</w:t>
      </w:r>
    </w:p>
    <w:p>
      <w:r>
        <w:t>h</w:t>
      </w:r>
    </w:p>
    <w:p>
      <w:r>
        <w:t>ỗ</w:t>
      </w:r>
    </w:p>
    <w:p>
      <w:r>
        <w:t>trợ</w:t>
      </w:r>
    </w:p>
    <w:p>
      <w:r>
        <w:t>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 n</w:t>
      </w:r>
    </w:p>
    <w:p>
      <w:r>
        <w:t>ạ</w:t>
      </w:r>
    </w:p>
    <w:p>
      <w:r>
        <w:t>n</w:t>
      </w:r>
    </w:p>
    <w:p>
      <w:r>
        <w:t>a) C</w:t>
      </w:r>
    </w:p>
    <w:p>
      <w:r>
        <w:t>á</w:t>
      </w:r>
    </w:p>
    <w:p>
      <w:r>
        <w:t>c v</w:t>
      </w:r>
    </w:p>
    <w:p>
      <w:r>
        <w:t>ă</w:t>
      </w:r>
    </w:p>
    <w:p>
      <w:r>
        <w:t>n</w:t>
      </w:r>
    </w:p>
    <w:p>
      <w:r>
        <w:t>b</w:t>
      </w:r>
    </w:p>
    <w:p>
      <w:r>
        <w:t>ả</w:t>
      </w:r>
    </w:p>
    <w:p>
      <w:r>
        <w:t>n</w:t>
      </w:r>
    </w:p>
    <w:p>
      <w:r>
        <w:t>ph</w:t>
      </w:r>
    </w:p>
    <w:p>
      <w:r>
        <w:t>á</w:t>
      </w:r>
    </w:p>
    <w:p>
      <w:r>
        <w:t>p</w:t>
      </w:r>
    </w:p>
    <w:p>
      <w:r>
        <w:t>luật</w:t>
      </w:r>
    </w:p>
    <w:p>
      <w:r>
        <w:t>c</w:t>
      </w:r>
    </w:p>
    <w:p>
      <w:r>
        <w:t>ó</w:t>
      </w:r>
    </w:p>
    <w:p>
      <w:r>
        <w:t>li</w:t>
      </w:r>
    </w:p>
    <w:p>
      <w:r>
        <w:t>ê</w:t>
      </w:r>
    </w:p>
    <w:p>
      <w:r>
        <w:t>n</w:t>
      </w:r>
    </w:p>
    <w:p>
      <w:r>
        <w:t>q</w:t>
      </w:r>
    </w:p>
    <w:p>
      <w:r>
        <w:t>ua</w:t>
      </w:r>
    </w:p>
    <w:p>
      <w:r>
        <w:t>n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9</w:t>
      </w:r>
    </w:p>
    <w:p>
      <w:r>
        <w:t>/</w:t>
      </w:r>
    </w:p>
    <w:p>
      <w:r>
        <w:t>2</w:t>
      </w:r>
    </w:p>
    <w:p>
      <w:r>
        <w:t>0</w:t>
      </w:r>
    </w:p>
    <w:p>
      <w:r>
        <w:t>13/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</w:t>
      </w:r>
    </w:p>
    <w:p>
      <w:r>
        <w:t>gà</w:t>
      </w:r>
    </w:p>
    <w:p>
      <w:r>
        <w:t>y</w:t>
      </w:r>
    </w:p>
    <w:p>
      <w:r>
        <w:t>02</w:t>
      </w:r>
    </w:p>
    <w:p>
      <w:r>
        <w:t>/</w:t>
      </w:r>
    </w:p>
    <w:p>
      <w:r>
        <w:t>4/</w:t>
      </w:r>
    </w:p>
    <w:p>
      <w:r>
        <w:t>2</w:t>
      </w:r>
    </w:p>
    <w:p>
      <w:r>
        <w:t>0</w:t>
      </w:r>
    </w:p>
    <w:p>
      <w:r>
        <w:t>1</w:t>
      </w:r>
    </w:p>
    <w:p>
      <w:r>
        <w:t>3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b</w:t>
      </w:r>
    </w:p>
    <w:p>
      <w:r>
        <w:t>a</w:t>
      </w:r>
    </w:p>
    <w:p>
      <w:r>
        <w:t>n h</w:t>
      </w:r>
    </w:p>
    <w:p>
      <w:r>
        <w:t>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cun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,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lý</w:t>
      </w:r>
    </w:p>
    <w:p>
      <w:r>
        <w:t>,</w:t>
      </w:r>
    </w:p>
    <w:p>
      <w:r>
        <w:t>kh</w:t>
      </w:r>
    </w:p>
    <w:p>
      <w:r>
        <w:t>a</w:t>
      </w:r>
    </w:p>
    <w:p>
      <w:r>
        <w:t>i</w:t>
      </w:r>
    </w:p>
    <w:p>
      <w:r>
        <w:t>thá</w:t>
      </w:r>
    </w:p>
    <w:p>
      <w:r>
        <w:t>c</w:t>
      </w:r>
    </w:p>
    <w:p>
      <w:r>
        <w:t>d</w:t>
      </w:r>
    </w:p>
    <w:p>
      <w:r>
        <w:t>ữ</w:t>
      </w:r>
    </w:p>
    <w:p>
      <w:r>
        <w:t>l</w:t>
      </w:r>
    </w:p>
    <w:p>
      <w:r>
        <w:t>i</w:t>
      </w:r>
    </w:p>
    <w:p>
      <w:r>
        <w:t>ệ</w:t>
      </w:r>
    </w:p>
    <w:p>
      <w:r>
        <w:t>u</w:t>
      </w:r>
    </w:p>
    <w:p>
      <w:r>
        <w:t>p</w:t>
      </w:r>
    </w:p>
    <w:p>
      <w:r>
        <w:t>h</w:t>
      </w:r>
    </w:p>
    <w:p>
      <w:r>
        <w:t>a</w:t>
      </w:r>
    </w:p>
    <w:p>
      <w:r>
        <w:t>o</w:t>
      </w:r>
    </w:p>
    <w:p>
      <w:r>
        <w:t>C</w:t>
      </w:r>
    </w:p>
    <w:p>
      <w:r>
        <w:t>o</w:t>
      </w:r>
    </w:p>
    <w:p>
      <w:r>
        <w:t>s</w:t>
      </w:r>
    </w:p>
    <w:p>
      <w:r>
        <w:t>p</w:t>
      </w:r>
    </w:p>
    <w:p>
      <w:r>
        <w:t>as</w:t>
      </w:r>
    </w:p>
    <w:p>
      <w:r>
        <w:t>-</w:t>
      </w:r>
    </w:p>
    <w:p>
      <w:r>
        <w:t>S</w:t>
      </w:r>
    </w:p>
    <w:p>
      <w:r>
        <w:t>arsa</w:t>
      </w:r>
    </w:p>
    <w:p>
      <w:r>
        <w:t>t</w:t>
      </w:r>
    </w:p>
    <w:p>
      <w:r>
        <w:t>v</w:t>
      </w:r>
    </w:p>
    <w:p>
      <w:r>
        <w:t>à</w:t>
      </w:r>
    </w:p>
    <w:p>
      <w:r>
        <w:t>t</w:t>
      </w:r>
    </w:p>
    <w:p>
      <w:r>
        <w:t>i</w:t>
      </w:r>
    </w:p>
    <w:p>
      <w:r>
        <w:t>ế</w:t>
      </w:r>
    </w:p>
    <w:p>
      <w:r>
        <w:t>p</w:t>
      </w:r>
    </w:p>
    <w:p>
      <w:r>
        <w:t>n</w:t>
      </w:r>
    </w:p>
    <w:p>
      <w:r>
        <w:t>h</w:t>
      </w:r>
    </w:p>
    <w:p>
      <w:r>
        <w:t>ậ</w:t>
      </w:r>
    </w:p>
    <w:p>
      <w:r>
        <w:t>n, x</w:t>
      </w:r>
    </w:p>
    <w:p>
      <w:r>
        <w:t>ử</w:t>
      </w:r>
    </w:p>
    <w:p>
      <w:r>
        <w:t>lý</w:t>
      </w:r>
    </w:p>
    <w:p>
      <w:r>
        <w:t>,</w:t>
      </w:r>
    </w:p>
    <w:p>
      <w:r>
        <w:t>tru</w:t>
      </w:r>
    </w:p>
    <w:p>
      <w:r>
        <w:t>y</w:t>
      </w:r>
    </w:p>
    <w:p>
      <w:r>
        <w:t>ề</w:t>
      </w:r>
    </w:p>
    <w:p>
      <w:r>
        <w:t>n</w:t>
      </w:r>
    </w:p>
    <w:p>
      <w:r>
        <w:t>phá</w:t>
      </w:r>
    </w:p>
    <w:p>
      <w:r>
        <w:t>t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c</w:t>
      </w:r>
    </w:p>
    <w:p>
      <w:r>
        <w:t>ứ</w:t>
      </w:r>
    </w:p>
    <w:p>
      <w:r>
        <w:t>u</w:t>
      </w:r>
    </w:p>
    <w:p>
      <w:r>
        <w:t>Cosp</w:t>
      </w:r>
    </w:p>
    <w:p>
      <w:r>
        <w:t>a</w:t>
      </w:r>
    </w:p>
    <w:p>
      <w:r>
        <w:t>s</w:t>
      </w:r>
    </w:p>
    <w:p>
      <w:r>
        <w:t>-Sars</w:t>
      </w:r>
    </w:p>
    <w:p>
      <w:r>
        <w:t>a</w:t>
      </w:r>
    </w:p>
    <w:p>
      <w:r>
        <w:t>t;</w:t>
      </w:r>
    </w:p>
    <w:p>
      <w:r>
        <w:t>-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</w:t>
      </w:r>
    </w:p>
    <w:p>
      <w:r>
        <w:t>địn</w:t>
      </w:r>
    </w:p>
    <w:p>
      <w:r>
        <w:t>h</w:t>
      </w:r>
    </w:p>
    <w:p>
      <w:r>
        <w:t>s</w:t>
      </w:r>
    </w:p>
    <w:p>
      <w:r>
        <w:t>ố</w:t>
      </w:r>
    </w:p>
    <w:p>
      <w:r>
        <w:t>7</w:t>
      </w:r>
    </w:p>
    <w:p>
      <w:r>
        <w:t>1</w:t>
      </w:r>
    </w:p>
    <w:p>
      <w:r>
        <w:t>/2</w:t>
      </w:r>
    </w:p>
    <w:p>
      <w:r>
        <w:t>01</w:t>
      </w:r>
    </w:p>
    <w:p>
      <w:r>
        <w:t>3</w:t>
      </w:r>
    </w:p>
    <w:p>
      <w:r>
        <w:t>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ngà</w:t>
      </w:r>
    </w:p>
    <w:p>
      <w:r>
        <w:t>y</w:t>
      </w:r>
    </w:p>
    <w:p>
      <w:r>
        <w:t>2</w:t>
      </w:r>
    </w:p>
    <w:p>
      <w:r>
        <w:t>1/</w:t>
      </w:r>
    </w:p>
    <w:p>
      <w:r>
        <w:t>1</w:t>
      </w:r>
    </w:p>
    <w:p>
      <w:r>
        <w:t>1</w:t>
      </w:r>
    </w:p>
    <w:p>
      <w:r>
        <w:t>/</w:t>
      </w:r>
    </w:p>
    <w:p>
      <w:r>
        <w:t>2</w:t>
      </w:r>
    </w:p>
    <w:p>
      <w:r>
        <w:t>0</w:t>
      </w:r>
    </w:p>
    <w:p>
      <w:r>
        <w:t>1</w:t>
      </w:r>
    </w:p>
    <w:p>
      <w:r>
        <w:t>3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ba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h</w:t>
      </w:r>
    </w:p>
    <w:p>
      <w:r>
        <w:t>oạc</w:t>
      </w:r>
    </w:p>
    <w:p>
      <w:r>
        <w:t>h</w:t>
      </w:r>
    </w:p>
    <w:p>
      <w:r>
        <w:t>p</w:t>
      </w:r>
    </w:p>
    <w:p>
      <w:r>
        <w:t>h</w:t>
      </w:r>
    </w:p>
    <w:p>
      <w:r>
        <w:t>ổ</w:t>
      </w:r>
    </w:p>
    <w:p>
      <w:r>
        <w:t>t</w:t>
      </w:r>
    </w:p>
    <w:p>
      <w:r>
        <w:t>ầ</w:t>
      </w:r>
    </w:p>
    <w:p>
      <w:r>
        <w:t>n</w:t>
      </w:r>
    </w:p>
    <w:p>
      <w:r>
        <w:t>s</w:t>
      </w:r>
    </w:p>
    <w:p>
      <w:r>
        <w:t>ố</w:t>
      </w:r>
    </w:p>
    <w:p>
      <w:r>
        <w:t>v</w:t>
      </w:r>
    </w:p>
    <w:p>
      <w:r>
        <w:t>ô</w:t>
      </w:r>
    </w:p>
    <w:p>
      <w:r>
        <w:t>t</w:t>
      </w:r>
    </w:p>
    <w:p>
      <w:r>
        <w:t>u</w:t>
      </w:r>
    </w:p>
    <w:p>
      <w:r>
        <w:t>y</w:t>
      </w:r>
    </w:p>
    <w:p>
      <w:r>
        <w:t>ế</w:t>
      </w:r>
    </w:p>
    <w:p>
      <w:r>
        <w:t>n</w:t>
      </w:r>
    </w:p>
    <w:p>
      <w:r>
        <w:t>đ</w:t>
      </w:r>
    </w:p>
    <w:p>
      <w:r>
        <w:t>i</w:t>
      </w:r>
    </w:p>
    <w:p>
      <w:r>
        <w:t>ệ</w:t>
      </w:r>
    </w:p>
    <w:p>
      <w:r>
        <w:t>n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gi</w:t>
      </w:r>
    </w:p>
    <w:p>
      <w:r>
        <w:t>a</w:t>
      </w:r>
    </w:p>
    <w:p>
      <w:r>
        <w:t>;</w:t>
      </w:r>
    </w:p>
    <w:p>
      <w:r>
        <w:t>-</w:t>
      </w:r>
    </w:p>
    <w:p>
      <w:r>
        <w:t>Q</w:t>
      </w:r>
    </w:p>
    <w:p>
      <w:r>
        <w:t>u</w:t>
      </w:r>
    </w:p>
    <w:p>
      <w:r>
        <w:t>y</w:t>
      </w:r>
    </w:p>
    <w:p>
      <w:r>
        <w:t>ế</w:t>
      </w:r>
    </w:p>
    <w:p>
      <w:r>
        <w:t>t</w:t>
      </w:r>
    </w:p>
    <w:p>
      <w:r>
        <w:t>địn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3</w:t>
      </w:r>
    </w:p>
    <w:p>
      <w:r>
        <w:t>7/</w:t>
      </w:r>
    </w:p>
    <w:p>
      <w:r>
        <w:t>20</w:t>
      </w:r>
    </w:p>
    <w:p>
      <w:r>
        <w:t>0</w:t>
      </w:r>
    </w:p>
    <w:p>
      <w:r>
        <w:t>7/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ngà</w:t>
      </w:r>
    </w:p>
    <w:p>
      <w:r>
        <w:t>y</w:t>
      </w:r>
    </w:p>
    <w:p>
      <w:r>
        <w:t>21</w:t>
      </w:r>
    </w:p>
    <w:p>
      <w:r>
        <w:t>/</w:t>
      </w:r>
    </w:p>
    <w:p>
      <w:r>
        <w:t>8</w:t>
      </w:r>
    </w:p>
    <w:p>
      <w:r>
        <w:t>/</w:t>
      </w:r>
    </w:p>
    <w:p>
      <w:r>
        <w:t>2</w:t>
      </w:r>
    </w:p>
    <w:p>
      <w:r>
        <w:t>0</w:t>
      </w:r>
    </w:p>
    <w:p>
      <w:r>
        <w:t>0</w:t>
      </w:r>
    </w:p>
    <w:p>
      <w:r>
        <w:t>7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ph</w:t>
      </w:r>
    </w:p>
    <w:p>
      <w:r>
        <w:t>ê</w:t>
      </w:r>
    </w:p>
    <w:p>
      <w:r>
        <w:t>d</w:t>
      </w:r>
    </w:p>
    <w:p>
      <w:r>
        <w:t>u</w:t>
      </w:r>
    </w:p>
    <w:p>
      <w:r>
        <w:t>y</w:t>
      </w:r>
    </w:p>
    <w:p>
      <w:r>
        <w:t>ệ</w:t>
      </w:r>
    </w:p>
    <w:p>
      <w:r>
        <w:t>t</w:t>
      </w:r>
    </w:p>
    <w:p>
      <w:r>
        <w:t>Đ</w:t>
      </w:r>
    </w:p>
    <w:p>
      <w:r>
        <w:t>ề</w:t>
      </w:r>
    </w:p>
    <w:p>
      <w:r>
        <w:t>á</w:t>
      </w:r>
    </w:p>
    <w:p>
      <w:r>
        <w:t>n</w:t>
      </w:r>
    </w:p>
    <w:p>
      <w:r>
        <w:t>tổ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cô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p</w:t>
      </w:r>
    </w:p>
    <w:p>
      <w:r>
        <w:t>h</w:t>
      </w:r>
    </w:p>
    <w:p>
      <w:r>
        <w:t>ò</w:t>
      </w:r>
    </w:p>
    <w:p>
      <w:r>
        <w:t>n</w:t>
      </w:r>
    </w:p>
    <w:p>
      <w:r>
        <w:t>g</w:t>
      </w:r>
    </w:p>
    <w:p>
      <w:r>
        <w:t>,</w:t>
      </w:r>
    </w:p>
    <w:p>
      <w:r>
        <w:t>c</w:t>
      </w:r>
    </w:p>
    <w:p>
      <w:r>
        <w:t>h</w:t>
      </w:r>
    </w:p>
    <w:p>
      <w:r>
        <w:t>ốn</w:t>
      </w:r>
    </w:p>
    <w:p>
      <w:r>
        <w:t>g</w:t>
      </w:r>
    </w:p>
    <w:p>
      <w:r>
        <w:t>th</w:t>
      </w:r>
    </w:p>
    <w:p>
      <w:r>
        <w:t>i</w:t>
      </w:r>
    </w:p>
    <w:p>
      <w:r>
        <w:t>ê</w:t>
      </w:r>
    </w:p>
    <w:p>
      <w:r>
        <w:t>n</w:t>
      </w:r>
    </w:p>
    <w:p>
      <w:r>
        <w:t>t</w:t>
      </w:r>
    </w:p>
    <w:p>
      <w:r>
        <w:t>a</w:t>
      </w:r>
    </w:p>
    <w:p>
      <w:r>
        <w:t>i</w:t>
      </w:r>
    </w:p>
    <w:p>
      <w:r>
        <w:t>trê</w:t>
      </w:r>
    </w:p>
    <w:p>
      <w:r>
        <w:t>n</w:t>
      </w:r>
    </w:p>
    <w:p>
      <w:r>
        <w:t>b</w:t>
      </w:r>
    </w:p>
    <w:p>
      <w:r>
        <w:t>iể</w:t>
      </w:r>
    </w:p>
    <w:p>
      <w:r>
        <w:t>n;</w:t>
      </w:r>
    </w:p>
    <w:p>
      <w:r>
        <w:t>-</w:t>
      </w:r>
    </w:p>
    <w:p>
      <w:r>
        <w:t>Qu</w:t>
      </w:r>
    </w:p>
    <w:p>
      <w:r>
        <w:t>y</w:t>
      </w:r>
    </w:p>
    <w:p>
      <w:r>
        <w:t>ế</w:t>
      </w:r>
    </w:p>
    <w:p>
      <w:r>
        <w:t>t</w:t>
      </w:r>
    </w:p>
    <w:p>
      <w:r>
        <w:t>địn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3</w:t>
      </w:r>
    </w:p>
    <w:p>
      <w:r>
        <w:t>3/</w:t>
      </w:r>
    </w:p>
    <w:p>
      <w:r>
        <w:t>20</w:t>
      </w:r>
    </w:p>
    <w:p>
      <w:r>
        <w:t>0</w:t>
      </w:r>
    </w:p>
    <w:p>
      <w:r>
        <w:t>9/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ngà</w:t>
      </w:r>
    </w:p>
    <w:p>
      <w:r>
        <w:t>y</w:t>
      </w:r>
    </w:p>
    <w:p>
      <w:r>
        <w:t>03/</w:t>
      </w:r>
    </w:p>
    <w:p>
      <w:r>
        <w:t>1</w:t>
      </w:r>
    </w:p>
    <w:p>
      <w:r>
        <w:t>1</w:t>
      </w:r>
    </w:p>
    <w:p>
      <w:r>
        <w:t>/</w:t>
      </w:r>
    </w:p>
    <w:p>
      <w:r>
        <w:t>2</w:t>
      </w:r>
    </w:p>
    <w:p>
      <w:r>
        <w:t>0</w:t>
      </w:r>
    </w:p>
    <w:p>
      <w:r>
        <w:t>0</w:t>
      </w:r>
    </w:p>
    <w:p>
      <w:r>
        <w:t>9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ba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ch</w:t>
      </w:r>
    </w:p>
    <w:p>
      <w:r>
        <w:t>ế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cả</w:t>
      </w:r>
    </w:p>
    <w:p>
      <w:r>
        <w:t>n</w:t>
      </w:r>
    </w:p>
    <w:p>
      <w:r>
        <w:t>h</w:t>
      </w:r>
    </w:p>
    <w:p>
      <w:r>
        <w:t>báo</w:t>
      </w:r>
    </w:p>
    <w:p>
      <w:r>
        <w:t>,</w:t>
      </w:r>
    </w:p>
    <w:p>
      <w:r>
        <w:t>d</w:t>
      </w:r>
    </w:p>
    <w:p>
      <w:r>
        <w:t>ự</w:t>
      </w:r>
    </w:p>
    <w:p>
      <w:r>
        <w:t>b</w:t>
      </w:r>
    </w:p>
    <w:p>
      <w:r>
        <w:t>á</w:t>
      </w:r>
    </w:p>
    <w:p>
      <w:r>
        <w:t>o</w:t>
      </w:r>
    </w:p>
    <w:p>
      <w:r>
        <w:t>th</w:t>
      </w:r>
    </w:p>
    <w:p>
      <w:r>
        <w:t>i</w:t>
      </w:r>
    </w:p>
    <w:p>
      <w:r>
        <w:t>ê</w:t>
      </w:r>
    </w:p>
    <w:p>
      <w:r>
        <w:t>n</w:t>
      </w:r>
    </w:p>
    <w:p>
      <w:r>
        <w:t>t</w:t>
      </w:r>
    </w:p>
    <w:p>
      <w:r>
        <w:t>a</w:t>
      </w:r>
    </w:p>
    <w:p>
      <w:r>
        <w:t>i</w:t>
      </w:r>
    </w:p>
    <w:p>
      <w:r>
        <w:t>trê</w:t>
      </w:r>
    </w:p>
    <w:p>
      <w:r>
        <w:t>n</w:t>
      </w:r>
    </w:p>
    <w:p>
      <w:r>
        <w:t>b</w:t>
      </w:r>
    </w:p>
    <w:p>
      <w:r>
        <w:t>iể</w:t>
      </w:r>
    </w:p>
    <w:p>
      <w:r>
        <w:t>n;</w:t>
      </w:r>
    </w:p>
    <w:p>
      <w:r>
        <w:t>-</w:t>
      </w:r>
    </w:p>
    <w:p>
      <w:r>
        <w:t>Qu</w:t>
      </w:r>
    </w:p>
    <w:p>
      <w:r>
        <w:t>y</w:t>
      </w:r>
    </w:p>
    <w:p>
      <w:r>
        <w:t>ế</w:t>
      </w:r>
    </w:p>
    <w:p>
      <w:r>
        <w:t>t</w:t>
      </w:r>
    </w:p>
    <w:p>
      <w:r>
        <w:t>đị</w:t>
      </w:r>
    </w:p>
    <w:p>
      <w:r>
        <w:t>n</w:t>
      </w:r>
    </w:p>
    <w:p>
      <w:r>
        <w:t>h</w:t>
      </w:r>
    </w:p>
    <w:p>
      <w:r>
        <w:t>s</w:t>
      </w:r>
    </w:p>
    <w:p>
      <w:r>
        <w:t>ố</w:t>
      </w:r>
    </w:p>
    <w:p>
      <w:r>
        <w:t>7</w:t>
      </w:r>
    </w:p>
    <w:p>
      <w:r>
        <w:t>8</w:t>
      </w:r>
    </w:p>
    <w:p>
      <w:r>
        <w:t>/</w:t>
      </w:r>
    </w:p>
    <w:p>
      <w:r>
        <w:t>2</w:t>
      </w:r>
    </w:p>
    <w:p>
      <w:r>
        <w:t>0</w:t>
      </w:r>
    </w:p>
    <w:p>
      <w:r>
        <w:t>07/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29</w:t>
      </w:r>
    </w:p>
    <w:p>
      <w:r>
        <w:t>/</w:t>
      </w:r>
    </w:p>
    <w:p>
      <w:r>
        <w:t>5/</w:t>
      </w:r>
    </w:p>
    <w:p>
      <w:r>
        <w:t>2</w:t>
      </w:r>
    </w:p>
    <w:p>
      <w:r>
        <w:t>0</w:t>
      </w:r>
    </w:p>
    <w:p>
      <w:r>
        <w:t>0</w:t>
      </w:r>
    </w:p>
    <w:p>
      <w:r>
        <w:t>7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v</w:t>
      </w:r>
    </w:p>
    <w:p>
      <w:r>
        <w:t>ề</w:t>
      </w:r>
    </w:p>
    <w:p>
      <w:r>
        <w:t>vi</w:t>
      </w:r>
    </w:p>
    <w:p>
      <w:r>
        <w:t>ệ</w:t>
      </w:r>
    </w:p>
    <w:p>
      <w:r>
        <w:t>c</w:t>
      </w:r>
    </w:p>
    <w:p>
      <w:r>
        <w:t>b</w:t>
      </w:r>
    </w:p>
    <w:p>
      <w:r>
        <w:t>a</w:t>
      </w:r>
    </w:p>
    <w:p>
      <w:r>
        <w:t>n</w:t>
      </w:r>
    </w:p>
    <w:p>
      <w:r>
        <w:t>hà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ph</w:t>
      </w:r>
    </w:p>
    <w:p>
      <w:r>
        <w:t>ò</w:t>
      </w:r>
    </w:p>
    <w:p>
      <w:r>
        <w:t>ng</w:t>
      </w:r>
    </w:p>
    <w:p>
      <w:r>
        <w:t>,</w:t>
      </w:r>
    </w:p>
    <w:p>
      <w:r>
        <w:t>c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đ</w:t>
      </w:r>
    </w:p>
    <w:p>
      <w:r>
        <w:t>ấ</w:t>
      </w:r>
    </w:p>
    <w:p>
      <w:r>
        <w:t>t</w:t>
      </w:r>
    </w:p>
    <w:p>
      <w:r>
        <w:t>,</w:t>
      </w:r>
    </w:p>
    <w:p>
      <w:r>
        <w:t>s</w:t>
      </w:r>
    </w:p>
    <w:p>
      <w:r>
        <w:t>ó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ầ</w:t>
      </w:r>
    </w:p>
    <w:p>
      <w:r>
        <w:t>n;</w:t>
      </w:r>
    </w:p>
    <w:p>
      <w:r>
        <w:t>-</w:t>
      </w:r>
    </w:p>
    <w:p>
      <w:r>
        <w:t>Qu</w:t>
      </w:r>
    </w:p>
    <w:p>
      <w:r>
        <w:t>y</w:t>
      </w:r>
    </w:p>
    <w:p>
      <w:r>
        <w:t>ế</w:t>
      </w:r>
    </w:p>
    <w:p>
      <w:r>
        <w:t>t</w:t>
      </w:r>
    </w:p>
    <w:p>
      <w:r>
        <w:t>địn</w:t>
      </w:r>
    </w:p>
    <w:p>
      <w:r>
        <w:t>h</w:t>
      </w:r>
    </w:p>
    <w:p>
      <w:r>
        <w:t>s</w:t>
      </w:r>
    </w:p>
    <w:p>
      <w:r>
        <w:t>ố</w:t>
      </w:r>
    </w:p>
    <w:p>
      <w:r>
        <w:t>1</w:t>
      </w:r>
    </w:p>
    <w:p>
      <w:r>
        <w:t>7</w:t>
      </w:r>
    </w:p>
    <w:p>
      <w:r>
        <w:t>/</w:t>
      </w:r>
    </w:p>
    <w:p>
      <w:r>
        <w:t>2</w:t>
      </w:r>
    </w:p>
    <w:p>
      <w:r>
        <w:t>0</w:t>
      </w:r>
    </w:p>
    <w:p>
      <w:r>
        <w:t>11/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ngà</w:t>
      </w:r>
    </w:p>
    <w:p>
      <w:r>
        <w:t>y</w:t>
      </w:r>
    </w:p>
    <w:p>
      <w:r>
        <w:t>1</w:t>
      </w:r>
    </w:p>
    <w:p>
      <w:r>
        <w:t>4/</w:t>
      </w:r>
    </w:p>
    <w:p>
      <w:r>
        <w:t>3/</w:t>
      </w:r>
    </w:p>
    <w:p>
      <w:r>
        <w:t>2</w:t>
      </w:r>
    </w:p>
    <w:p>
      <w:r>
        <w:t>0</w:t>
      </w:r>
    </w:p>
    <w:p>
      <w:r>
        <w:t>1</w:t>
      </w:r>
    </w:p>
    <w:p>
      <w:r>
        <w:t>1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ban hà</w:t>
      </w:r>
    </w:p>
    <w:p>
      <w:r>
        <w:t>n</w:t>
      </w:r>
    </w:p>
    <w:p>
      <w:r>
        <w:t>h</w:t>
      </w:r>
    </w:p>
    <w:p>
      <w:r>
        <w:t>qu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bá</w:t>
      </w:r>
    </w:p>
    <w:p>
      <w:r>
        <w:t>o</w:t>
      </w:r>
    </w:p>
    <w:p>
      <w:r>
        <w:t>á</w:t>
      </w:r>
    </w:p>
    <w:p>
      <w:r>
        <w:t>p</w:t>
      </w:r>
    </w:p>
    <w:p>
      <w:r>
        <w:t>t</w:t>
      </w:r>
    </w:p>
    <w:p>
      <w:r>
        <w:t>hấ</w:t>
      </w:r>
    </w:p>
    <w:p>
      <w:r>
        <w:t>p</w:t>
      </w:r>
    </w:p>
    <w:p>
      <w:r>
        <w:t>n</w:t>
      </w:r>
    </w:p>
    <w:p>
      <w:r>
        <w:t>hi</w:t>
      </w:r>
    </w:p>
    <w:p>
      <w:r>
        <w:t>ệ</w:t>
      </w:r>
    </w:p>
    <w:p>
      <w:r>
        <w:t>t</w:t>
      </w:r>
    </w:p>
    <w:p>
      <w:r>
        <w:t>đ</w:t>
      </w:r>
    </w:p>
    <w:p>
      <w:r>
        <w:t>ớ</w:t>
      </w:r>
    </w:p>
    <w:p>
      <w:r>
        <w:t>i</w:t>
      </w:r>
    </w:p>
    <w:p>
      <w:r>
        <w:t>,</w:t>
      </w:r>
    </w:p>
    <w:p>
      <w:r>
        <w:t>b</w:t>
      </w:r>
    </w:p>
    <w:p>
      <w:r>
        <w:t>ã</w:t>
      </w:r>
    </w:p>
    <w:p>
      <w:r>
        <w:t>o</w:t>
      </w:r>
    </w:p>
    <w:p>
      <w:r>
        <w:t>,</w:t>
      </w:r>
    </w:p>
    <w:p>
      <w:r>
        <w:t>lũ</w:t>
      </w:r>
    </w:p>
    <w:p>
      <w:r>
        <w:t>;</w:t>
      </w:r>
    </w:p>
    <w:p>
      <w:r>
        <w:t>-</w:t>
      </w:r>
    </w:p>
    <w:p>
      <w:r>
        <w:t>Qu</w:t>
      </w:r>
    </w:p>
    <w:p>
      <w:r>
        <w:t>y</w:t>
      </w:r>
    </w:p>
    <w:p>
      <w:r>
        <w:t>ế</w:t>
      </w:r>
    </w:p>
    <w:p>
      <w:r>
        <w:t>t</w:t>
      </w:r>
    </w:p>
    <w:p>
      <w:r>
        <w:t>địn</w:t>
      </w:r>
    </w:p>
    <w:p>
      <w:r>
        <w:t>h</w:t>
      </w:r>
    </w:p>
    <w:p>
      <w:r>
        <w:t>s</w:t>
      </w:r>
    </w:p>
    <w:p>
      <w:r>
        <w:t>ố</w:t>
      </w:r>
    </w:p>
    <w:p>
      <w:r>
        <w:t>2</w:t>
      </w:r>
    </w:p>
    <w:p>
      <w:r>
        <w:t>6</w:t>
      </w:r>
    </w:p>
    <w:p>
      <w:r>
        <w:t>4/</w:t>
      </w:r>
    </w:p>
    <w:p>
      <w:r>
        <w:t>20</w:t>
      </w:r>
    </w:p>
    <w:p>
      <w:r>
        <w:t>0</w:t>
      </w:r>
    </w:p>
    <w:p>
      <w:r>
        <w:t>6/</w:t>
      </w:r>
    </w:p>
    <w:p>
      <w:r>
        <w:t>QĐ</w:t>
      </w:r>
    </w:p>
    <w:p>
      <w:r>
        <w:t>-</w:t>
      </w:r>
    </w:p>
    <w:p>
      <w:r>
        <w:t>TT</w:t>
      </w:r>
    </w:p>
    <w:p>
      <w:r>
        <w:t>g</w:t>
      </w:r>
    </w:p>
    <w:p>
      <w:r>
        <w:t>ngà</w:t>
      </w:r>
    </w:p>
    <w:p>
      <w:r>
        <w:t>y</w:t>
      </w:r>
    </w:p>
    <w:p>
      <w:r>
        <w:t>16/</w:t>
      </w:r>
    </w:p>
    <w:p>
      <w:r>
        <w:t>1</w:t>
      </w:r>
    </w:p>
    <w:p>
      <w:r>
        <w:t>1</w:t>
      </w:r>
    </w:p>
    <w:p>
      <w:r>
        <w:t>/</w:t>
      </w:r>
    </w:p>
    <w:p>
      <w:r>
        <w:t>2</w:t>
      </w:r>
    </w:p>
    <w:p>
      <w:r>
        <w:t>0</w:t>
      </w:r>
    </w:p>
    <w:p>
      <w:r>
        <w:t>0</w:t>
      </w:r>
    </w:p>
    <w:p>
      <w:r>
        <w:t>6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h</w:t>
      </w:r>
    </w:p>
    <w:p>
      <w:r>
        <w:t>ủ</w:t>
      </w:r>
    </w:p>
    <w:p>
      <w:r>
        <w:t>t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v</w:t>
      </w:r>
    </w:p>
    <w:p>
      <w:r>
        <w:t>ề</w:t>
      </w:r>
    </w:p>
    <w:p>
      <w:r>
        <w:t>vi</w:t>
      </w:r>
    </w:p>
    <w:p>
      <w:r>
        <w:t>ệ</w:t>
      </w:r>
    </w:p>
    <w:p>
      <w:r>
        <w:t>c</w:t>
      </w:r>
    </w:p>
    <w:p>
      <w:r>
        <w:t>b</w:t>
      </w:r>
    </w:p>
    <w:p>
      <w:r>
        <w:t>a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bá</w:t>
      </w:r>
    </w:p>
    <w:p>
      <w:r>
        <w:t>o</w:t>
      </w:r>
    </w:p>
    <w:p>
      <w:r>
        <w:t>t</w:t>
      </w:r>
    </w:p>
    <w:p>
      <w:r>
        <w:t>i</w:t>
      </w:r>
    </w:p>
    <w:p>
      <w:r>
        <w:t>n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đ</w:t>
      </w:r>
    </w:p>
    <w:p>
      <w:r>
        <w:t>ấ</w:t>
      </w:r>
    </w:p>
    <w:p>
      <w:r>
        <w:t>t</w:t>
      </w:r>
    </w:p>
    <w:p>
      <w:r>
        <w:t>,</w:t>
      </w:r>
    </w:p>
    <w:p>
      <w:r>
        <w:t>cả</w:t>
      </w:r>
    </w:p>
    <w:p>
      <w:r>
        <w:t>n</w:t>
      </w:r>
    </w:p>
    <w:p>
      <w:r>
        <w:t>h</w:t>
      </w:r>
    </w:p>
    <w:p>
      <w:r>
        <w:t>b</w:t>
      </w:r>
    </w:p>
    <w:p>
      <w:r>
        <w:t>á</w:t>
      </w:r>
    </w:p>
    <w:p>
      <w:r>
        <w:t>o</w:t>
      </w:r>
    </w:p>
    <w:p>
      <w:r>
        <w:t>s</w:t>
      </w:r>
    </w:p>
    <w:p>
      <w:r>
        <w:t>ó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ầ</w:t>
      </w:r>
    </w:p>
    <w:p>
      <w:r>
        <w:t>n;</w:t>
      </w:r>
    </w:p>
    <w:p>
      <w:r>
        <w:t>T</w:t>
      </w:r>
    </w:p>
    <w:p>
      <w:r>
        <w:t>hôn</w:t>
      </w:r>
    </w:p>
    <w:p>
      <w:r>
        <w:t>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1</w:t>
      </w:r>
    </w:p>
    <w:p>
      <w:r>
        <w:t>9</w:t>
      </w:r>
    </w:p>
    <w:p>
      <w:r>
        <w:t>/</w:t>
      </w:r>
    </w:p>
    <w:p>
      <w:r>
        <w:t>2</w:t>
      </w:r>
    </w:p>
    <w:p>
      <w:r>
        <w:t>01</w:t>
      </w:r>
    </w:p>
    <w:p>
      <w:r>
        <w:t>3</w:t>
      </w:r>
    </w:p>
    <w:p>
      <w:r>
        <w:t>/</w:t>
      </w:r>
    </w:p>
    <w:p>
      <w:r>
        <w:t>TT</w:t>
      </w:r>
    </w:p>
    <w:p>
      <w:r>
        <w:t>-</w:t>
      </w:r>
    </w:p>
    <w:p>
      <w:r>
        <w:t>B</w:t>
      </w:r>
    </w:p>
    <w:p>
      <w:r>
        <w:t>TT</w:t>
      </w:r>
    </w:p>
    <w:p>
      <w:r>
        <w:t>T</w:t>
      </w:r>
    </w:p>
    <w:p>
      <w:r>
        <w:t>T</w:t>
      </w:r>
    </w:p>
    <w:p>
      <w:r>
        <w:t>ngà</w:t>
      </w:r>
    </w:p>
    <w:p>
      <w:r>
        <w:t>y</w:t>
      </w:r>
    </w:p>
    <w:p>
      <w:r>
        <w:t>02/1</w:t>
      </w:r>
    </w:p>
    <w:p>
      <w:r>
        <w:t>2</w:t>
      </w:r>
    </w:p>
    <w:p>
      <w:r>
        <w:t>/</w:t>
      </w:r>
    </w:p>
    <w:p>
      <w:r>
        <w:t>2</w:t>
      </w:r>
    </w:p>
    <w:p>
      <w:r>
        <w:t>0</w:t>
      </w:r>
    </w:p>
    <w:p>
      <w:r>
        <w:t>1</w:t>
      </w:r>
    </w:p>
    <w:p>
      <w:r>
        <w:t>3</w:t>
      </w:r>
    </w:p>
    <w:p>
      <w:r>
        <w:t>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v</w:t>
      </w:r>
    </w:p>
    <w:p>
      <w:r>
        <w:t>à</w:t>
      </w:r>
    </w:p>
    <w:p>
      <w:r>
        <w:t>Tr</w:t>
      </w:r>
    </w:p>
    <w:p>
      <w:r>
        <w:t>u</w:t>
      </w:r>
    </w:p>
    <w:p>
      <w:r>
        <w:t>y</w:t>
      </w:r>
    </w:p>
    <w:p>
      <w:r>
        <w:t>ề</w:t>
      </w:r>
    </w:p>
    <w:p>
      <w:r>
        <w:t>n</w:t>
      </w:r>
    </w:p>
    <w:p>
      <w:r>
        <w:t>thô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y</w:t>
      </w:r>
    </w:p>
    <w:p>
      <w:r>
        <w:t>địn</w:t>
      </w:r>
    </w:p>
    <w:p>
      <w:r>
        <w:t>h</w:t>
      </w:r>
    </w:p>
    <w:p>
      <w:r>
        <w:t>t</w:t>
      </w:r>
    </w:p>
    <w:p>
      <w:r>
        <w:t>ầ</w:t>
      </w:r>
    </w:p>
    <w:p>
      <w:r>
        <w:t>n</w:t>
      </w:r>
    </w:p>
    <w:p>
      <w:r>
        <w:t>s</w:t>
      </w:r>
    </w:p>
    <w:p>
      <w:r>
        <w:t>ố</w:t>
      </w:r>
    </w:p>
    <w:p>
      <w:r>
        <w:t>c</w:t>
      </w:r>
    </w:p>
    <w:p>
      <w:r>
        <w:t>ấ</w:t>
      </w:r>
    </w:p>
    <w:p>
      <w:r>
        <w:t>p</w:t>
      </w:r>
    </w:p>
    <w:p>
      <w:r>
        <w:t>c</w:t>
      </w:r>
    </w:p>
    <w:p>
      <w:r>
        <w:t>ứ</w:t>
      </w:r>
    </w:p>
    <w:p>
      <w:r>
        <w:t>u</w:t>
      </w:r>
    </w:p>
    <w:p>
      <w:r>
        <w:t>,</w:t>
      </w:r>
    </w:p>
    <w:p>
      <w:r>
        <w:t>a</w:t>
      </w:r>
    </w:p>
    <w:p>
      <w:r>
        <w:t>n</w:t>
      </w:r>
    </w:p>
    <w:p>
      <w:r>
        <w:t>toàn</w:t>
      </w:r>
    </w:p>
    <w:p>
      <w:r>
        <w:t>,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iể</w:t>
      </w:r>
    </w:p>
    <w:p>
      <w:r>
        <w:t>n</w:t>
      </w:r>
    </w:p>
    <w:p>
      <w:r>
        <w:t>v</w:t>
      </w:r>
    </w:p>
    <w:p>
      <w:r>
        <w:t>à</w:t>
      </w:r>
    </w:p>
    <w:p>
      <w:r>
        <w:t>hà</w:t>
      </w:r>
    </w:p>
    <w:p>
      <w:r>
        <w:t>n</w:t>
      </w:r>
    </w:p>
    <w:p>
      <w:r>
        <w:t>g kh</w:t>
      </w:r>
    </w:p>
    <w:p>
      <w:r>
        <w:t>ô</w:t>
      </w:r>
    </w:p>
    <w:p>
      <w:r>
        <w:t>n</w:t>
      </w:r>
    </w:p>
    <w:p>
      <w:r>
        <w:t>g</w:t>
      </w:r>
    </w:p>
    <w:p>
      <w:r>
        <w:t>dâ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g;</w:t>
      </w:r>
    </w:p>
    <w:p>
      <w:r>
        <w:t>-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1</w:t>
      </w:r>
    </w:p>
    <w:p>
      <w:r>
        <w:t>5</w:t>
      </w:r>
    </w:p>
    <w:p>
      <w:r>
        <w:t>/</w:t>
      </w:r>
    </w:p>
    <w:p>
      <w:r>
        <w:t>2</w:t>
      </w:r>
    </w:p>
    <w:p>
      <w:r>
        <w:t>0</w:t>
      </w:r>
    </w:p>
    <w:p>
      <w:r>
        <w:t>1</w:t>
      </w:r>
    </w:p>
    <w:p>
      <w:r>
        <w:t>1/</w:t>
      </w:r>
    </w:p>
    <w:p>
      <w:r>
        <w:t>TT</w:t>
      </w:r>
    </w:p>
    <w:p>
      <w:r>
        <w:t>-</w:t>
      </w:r>
    </w:p>
    <w:p>
      <w:r>
        <w:t>B</w:t>
      </w:r>
    </w:p>
    <w:p>
      <w:r>
        <w:t>NN</w:t>
      </w:r>
    </w:p>
    <w:p>
      <w:r>
        <w:t>P</w:t>
      </w:r>
    </w:p>
    <w:p>
      <w:r>
        <w:t>T</w:t>
      </w:r>
    </w:p>
    <w:p>
      <w:r>
        <w:t>N</w:t>
      </w:r>
    </w:p>
    <w:p>
      <w:r>
        <w:t>T</w:t>
      </w:r>
    </w:p>
    <w:p>
      <w:r>
        <w:t>ngà</w:t>
      </w:r>
    </w:p>
    <w:p>
      <w:r>
        <w:t>y</w:t>
      </w:r>
    </w:p>
    <w:p>
      <w:r>
        <w:t>29/3</w:t>
      </w:r>
    </w:p>
    <w:p>
      <w:r>
        <w:t>/</w:t>
      </w:r>
    </w:p>
    <w:p>
      <w:r>
        <w:t>2</w:t>
      </w:r>
    </w:p>
    <w:p>
      <w:r>
        <w:t>0</w:t>
      </w:r>
    </w:p>
    <w:p>
      <w:r>
        <w:t>1</w:t>
      </w:r>
    </w:p>
    <w:p>
      <w:r>
        <w:t>1</w:t>
      </w:r>
    </w:p>
    <w:p>
      <w:r>
        <w:t>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N</w:t>
      </w:r>
    </w:p>
    <w:p>
      <w:r>
        <w:t>ôn</w:t>
      </w:r>
    </w:p>
    <w:p>
      <w:r>
        <w:t>g</w:t>
      </w:r>
    </w:p>
    <w:p>
      <w:r>
        <w:t>n</w:t>
      </w:r>
    </w:p>
    <w:p>
      <w:r>
        <w:t>ghi</w:t>
      </w:r>
    </w:p>
    <w:p>
      <w:r>
        <w:t>ệ</w:t>
      </w:r>
    </w:p>
    <w:p>
      <w:r>
        <w:t>p</w:t>
      </w:r>
    </w:p>
    <w:p>
      <w:r>
        <w:t>và</w:t>
      </w:r>
    </w:p>
    <w:p>
      <w:r>
        <w:t>Phá</w:t>
      </w:r>
    </w:p>
    <w:p>
      <w:r>
        <w:t>t</w:t>
      </w:r>
    </w:p>
    <w:p>
      <w:r>
        <w:t>tr</w:t>
      </w:r>
    </w:p>
    <w:p>
      <w:r>
        <w:t>i</w:t>
      </w:r>
    </w:p>
    <w:p>
      <w:r>
        <w:t>ể</w:t>
      </w:r>
    </w:p>
    <w:p>
      <w:r>
        <w:t>n</w:t>
      </w:r>
    </w:p>
    <w:p>
      <w:r>
        <w:t>n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b</w:t>
      </w:r>
    </w:p>
    <w:p>
      <w:r>
        <w:t>a</w:t>
      </w:r>
    </w:p>
    <w:p>
      <w:r>
        <w:t>n</w:t>
      </w:r>
    </w:p>
    <w:p>
      <w:r>
        <w:t>hà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y</w:t>
      </w:r>
    </w:p>
    <w:p>
      <w:r>
        <w:t>ch</w:t>
      </w:r>
    </w:p>
    <w:p>
      <w:r>
        <w:t>ế</w:t>
      </w:r>
    </w:p>
    <w:p>
      <w:r>
        <w:t>thô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đ</w:t>
      </w:r>
    </w:p>
    <w:p>
      <w:r>
        <w:t>ố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á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b</w:t>
      </w:r>
    </w:p>
    <w:p>
      <w:r>
        <w:t>)</w:t>
      </w:r>
    </w:p>
    <w:p>
      <w:r>
        <w:t>Hì</w:t>
      </w:r>
    </w:p>
    <w:p>
      <w:r>
        <w:t>n</w:t>
      </w:r>
    </w:p>
    <w:p>
      <w:r>
        <w:t>h</w:t>
      </w:r>
    </w:p>
    <w:p>
      <w:r>
        <w:t>t</w:t>
      </w:r>
    </w:p>
    <w:p>
      <w:r>
        <w:t>h</w:t>
      </w:r>
    </w:p>
    <w:p>
      <w:r>
        <w:t>ứ</w:t>
      </w:r>
    </w:p>
    <w:p>
      <w:r>
        <w:t>c</w:t>
      </w:r>
    </w:p>
    <w:p>
      <w:r>
        <w:t>bá</w:t>
      </w:r>
    </w:p>
    <w:p>
      <w:r>
        <w:t>o</w:t>
      </w:r>
    </w:p>
    <w:p>
      <w:r>
        <w:t>n</w:t>
      </w:r>
    </w:p>
    <w:p>
      <w:r>
        <w:t>ạn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ho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p</w:t>
      </w:r>
    </w:p>
    <w:p>
      <w:r>
        <w:t>hụ</w:t>
      </w:r>
    </w:p>
    <w:p>
      <w:r>
        <w:t>c</w:t>
      </w:r>
    </w:p>
    <w:p>
      <w:r>
        <w:t>v</w:t>
      </w:r>
    </w:p>
    <w:p>
      <w:r>
        <w:t>ụ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b</w:t>
      </w:r>
    </w:p>
    <w:p>
      <w:r>
        <w:t>ả</w:t>
      </w:r>
    </w:p>
    <w:p>
      <w:r>
        <w:t>o</w:t>
      </w:r>
    </w:p>
    <w:p>
      <w:r>
        <w:t>đ</w:t>
      </w:r>
    </w:p>
    <w:p>
      <w:r>
        <w:t>ảm</w:t>
      </w:r>
    </w:p>
    <w:p>
      <w:r>
        <w:t>an</w:t>
      </w:r>
    </w:p>
    <w:p>
      <w:r>
        <w:t>toàn</w:t>
      </w:r>
    </w:p>
    <w:p>
      <w:r>
        <w:t>hàng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à</w:t>
      </w:r>
    </w:p>
    <w:p>
      <w:r>
        <w:t>tìm 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Đà</w:t>
      </w:r>
    </w:p>
    <w:p>
      <w:r>
        <w:t>i</w:t>
      </w:r>
    </w:p>
    <w:p>
      <w:r>
        <w:t>TTD</w:t>
      </w:r>
    </w:p>
    <w:p>
      <w:r>
        <w:t>H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đ</w:t>
      </w:r>
    </w:p>
    <w:p>
      <w:r>
        <w:t>ã</w:t>
      </w:r>
    </w:p>
    <w:p>
      <w:r>
        <w:t>t</w:t>
      </w:r>
    </w:p>
    <w:p>
      <w:r>
        <w:t>i</w:t>
      </w:r>
    </w:p>
    <w:p>
      <w:r>
        <w:t>ế</w:t>
      </w:r>
    </w:p>
    <w:p>
      <w:r>
        <w:t>p</w:t>
      </w:r>
    </w:p>
    <w:p>
      <w:r>
        <w:t>n</w:t>
      </w:r>
    </w:p>
    <w:p>
      <w:r>
        <w:t>h</w:t>
      </w:r>
    </w:p>
    <w:p>
      <w:r>
        <w:t>ận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b</w:t>
      </w:r>
    </w:p>
    <w:p>
      <w:r>
        <w:t>á</w:t>
      </w:r>
    </w:p>
    <w:p>
      <w:r>
        <w:t>o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ừ</w:t>
      </w:r>
    </w:p>
    <w:p>
      <w:r>
        <w:t>tà</w:t>
      </w:r>
    </w:p>
    <w:p>
      <w:r>
        <w:t>u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độ</w:t>
      </w:r>
    </w:p>
    <w:p>
      <w:r>
        <w:t>n</w:t>
      </w:r>
    </w:p>
    <w:p>
      <w:r>
        <w:t>g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qua các</w:t>
      </w:r>
    </w:p>
    <w:p>
      <w:r>
        <w:t>hình t</w:t>
      </w:r>
    </w:p>
    <w:p>
      <w:r>
        <w:t>h</w:t>
      </w:r>
    </w:p>
    <w:p>
      <w:r>
        <w:t>ứ</w:t>
      </w:r>
    </w:p>
    <w:p>
      <w:r>
        <w:t>c</w:t>
      </w:r>
    </w:p>
    <w:p>
      <w:r>
        <w:t>s</w:t>
      </w:r>
    </w:p>
    <w:p>
      <w:r>
        <w:t>a</w:t>
      </w:r>
    </w:p>
    <w:p>
      <w:r>
        <w:t>u:</w:t>
      </w:r>
    </w:p>
    <w:p>
      <w:r>
        <w:t>+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ti</w:t>
      </w:r>
    </w:p>
    <w:p>
      <w:r>
        <w:t>ế</w:t>
      </w:r>
    </w:p>
    <w:p>
      <w:r>
        <w:t>p</w:t>
      </w:r>
    </w:p>
    <w:p>
      <w:r>
        <w:t>t</w:t>
      </w:r>
    </w:p>
    <w:p>
      <w:r>
        <w:t>ừ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:</w:t>
      </w:r>
    </w:p>
    <w:p>
      <w:r>
        <w:t>9</w:t>
      </w:r>
    </w:p>
    <w:p>
      <w:r>
        <w:t>3</w:t>
      </w:r>
    </w:p>
    <w:p>
      <w:r>
        <w:t>%</w:t>
      </w:r>
    </w:p>
    <w:p>
      <w:r>
        <w:t>t</w:t>
      </w:r>
    </w:p>
    <w:p>
      <w:r>
        <w:t>ổ</w:t>
      </w:r>
    </w:p>
    <w:p>
      <w:r>
        <w:t>n</w:t>
      </w:r>
    </w:p>
    <w:p>
      <w:r>
        <w:t>g</w:t>
      </w:r>
    </w:p>
    <w:p>
      <w:r>
        <w:t>s</w:t>
      </w:r>
    </w:p>
    <w:p>
      <w:r>
        <w:t>ố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</w:t>
      </w:r>
    </w:p>
    <w:p>
      <w:r>
        <w:t>c;</w:t>
      </w:r>
    </w:p>
    <w:p>
      <w:r>
        <w:t>T</w:t>
      </w:r>
    </w:p>
    <w:p>
      <w:r>
        <w:t>ừ</w:t>
      </w:r>
    </w:p>
    <w:p>
      <w:r>
        <w:t>C</w:t>
      </w:r>
    </w:p>
    <w:p>
      <w:r>
        <w:t>h</w:t>
      </w:r>
    </w:p>
    <w:p>
      <w:r>
        <w:t>ủ</w:t>
      </w:r>
    </w:p>
    <w:p>
      <w:r>
        <w:t>t</w:t>
      </w:r>
    </w:p>
    <w:p>
      <w:r>
        <w:t>à</w:t>
      </w:r>
    </w:p>
    <w:p>
      <w:r>
        <w:t>u</w:t>
      </w:r>
    </w:p>
    <w:p>
      <w:r>
        <w:t>,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qu</w:t>
      </w:r>
    </w:p>
    <w:p>
      <w:r>
        <w:t>y</w:t>
      </w:r>
    </w:p>
    <w:p>
      <w:r>
        <w:t>ền</w:t>
      </w:r>
    </w:p>
    <w:p>
      <w:r>
        <w:t>đ</w:t>
      </w:r>
    </w:p>
    <w:p>
      <w:r>
        <w:t>ị</w:t>
      </w:r>
    </w:p>
    <w:p>
      <w:r>
        <w:t>a</w:t>
      </w:r>
    </w:p>
    <w:p>
      <w:r>
        <w:t>ph</w:t>
      </w:r>
    </w:p>
    <w:p>
      <w:r>
        <w:t>ư</w:t>
      </w:r>
    </w:p>
    <w:p>
      <w:r>
        <w:t>ơ</w:t>
      </w:r>
    </w:p>
    <w:p>
      <w:r>
        <w:t>ng, c</w:t>
      </w:r>
    </w:p>
    <w:p>
      <w:r>
        <w:t>á</w:t>
      </w:r>
    </w:p>
    <w:p>
      <w:r>
        <w:t>c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k</w:t>
      </w:r>
    </w:p>
    <w:p>
      <w:r>
        <w:t>há</w:t>
      </w:r>
    </w:p>
    <w:p>
      <w:r>
        <w:t>c</w:t>
      </w:r>
    </w:p>
    <w:p>
      <w:r>
        <w:t>:</w:t>
      </w:r>
    </w:p>
    <w:p>
      <w:r>
        <w:t>7</w:t>
      </w:r>
    </w:p>
    <w:p>
      <w:r>
        <w:t>%</w:t>
      </w:r>
    </w:p>
    <w:p>
      <w:r>
        <w:t>tổn</w:t>
      </w:r>
    </w:p>
    <w:p>
      <w:r>
        <w:t>g</w:t>
      </w:r>
    </w:p>
    <w:p>
      <w:r>
        <w:t>s</w:t>
      </w:r>
    </w:p>
    <w:p>
      <w:r>
        <w:t>ố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ệc.</w:t>
      </w:r>
    </w:p>
    <w:p>
      <w:r>
        <w:t>c) Kết</w:t>
      </w:r>
    </w:p>
    <w:p>
      <w:r>
        <w:t>q</w:t>
      </w:r>
    </w:p>
    <w:p>
      <w:r>
        <w:t>u</w:t>
      </w:r>
    </w:p>
    <w:p>
      <w:r>
        <w:t>ả</w:t>
      </w:r>
    </w:p>
    <w:p>
      <w:r>
        <w:t>ho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0</w:t>
      </w:r>
    </w:p>
    <w:p>
      <w:r>
        <w:t>5</w:t>
      </w:r>
    </w:p>
    <w:p>
      <w:r>
        <w:t>nă</w:t>
      </w:r>
    </w:p>
    <w:p>
      <w:r>
        <w:t>m</w:t>
      </w:r>
    </w:p>
    <w:p>
      <w:r>
        <w:t>,</w:t>
      </w:r>
    </w:p>
    <w:p>
      <w:r>
        <w:t>t</w:t>
      </w:r>
    </w:p>
    <w:p>
      <w:r>
        <w:t>ừ</w:t>
      </w:r>
    </w:p>
    <w:p>
      <w:r>
        <w:t>2</w:t>
      </w:r>
    </w:p>
    <w:p>
      <w:r>
        <w:t>0</w:t>
      </w:r>
    </w:p>
    <w:p>
      <w:r>
        <w:t>0</w:t>
      </w:r>
    </w:p>
    <w:p>
      <w:r>
        <w:t>8</w:t>
      </w:r>
    </w:p>
    <w:p>
      <w:r>
        <w:t>-</w:t>
      </w:r>
    </w:p>
    <w:p>
      <w:r>
        <w:t>2</w:t>
      </w:r>
    </w:p>
    <w:p>
      <w:r>
        <w:t>013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k</w:t>
      </w:r>
    </w:p>
    <w:p>
      <w:r>
        <w:t>ê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ộn</w:t>
      </w:r>
    </w:p>
    <w:p>
      <w:r>
        <w:t>g</w:t>
      </w:r>
    </w:p>
    <w:p>
      <w:r>
        <w:t>c</w:t>
      </w:r>
    </w:p>
    <w:p>
      <w:r>
        <w:t>u</w:t>
      </w:r>
    </w:p>
    <w:p>
      <w:r>
        <w:t>n</w:t>
      </w:r>
    </w:p>
    <w:p>
      <w:r>
        <w:t>g</w:t>
      </w:r>
    </w:p>
    <w:p>
      <w:r>
        <w:t>cấp</w:t>
      </w:r>
    </w:p>
    <w:p>
      <w:r>
        <w:t>d</w:t>
      </w:r>
    </w:p>
    <w:p>
      <w:r>
        <w:t>ị</w:t>
      </w:r>
    </w:p>
    <w:p>
      <w:r>
        <w:t>c</w:t>
      </w:r>
    </w:p>
    <w:p>
      <w:r>
        <w:t>h</w:t>
      </w:r>
    </w:p>
    <w:p>
      <w:r>
        <w:t>v</w:t>
      </w:r>
    </w:p>
    <w:p>
      <w:r>
        <w:t>ụ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í</w:t>
      </w:r>
    </w:p>
    <w:p>
      <w:r>
        <w:t>ch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du</w:t>
      </w:r>
    </w:p>
    <w:p>
      <w:r>
        <w:t>y</w:t>
      </w:r>
    </w:p>
    <w:p>
      <w:r>
        <w:t>ê</w:t>
      </w:r>
    </w:p>
    <w:p>
      <w:r>
        <w:t>n</w:t>
      </w:r>
    </w:p>
    <w:p>
      <w:r>
        <w:t>h</w:t>
      </w:r>
    </w:p>
    <w:p>
      <w:r>
        <w:t>ả</w:t>
      </w:r>
    </w:p>
    <w:p>
      <w:r>
        <w:t>i</w:t>
      </w:r>
    </w:p>
    <w:p>
      <w:r>
        <w:t>t</w:t>
      </w:r>
    </w:p>
    <w:p>
      <w:r>
        <w:t>heo</w:t>
      </w:r>
    </w:p>
    <w:p>
      <w:r>
        <w:t>GMDS</w:t>
      </w:r>
    </w:p>
    <w:p>
      <w:r>
        <w:t>S</w:t>
      </w:r>
    </w:p>
    <w:p>
      <w:r>
        <w:t>v</w:t>
      </w:r>
    </w:p>
    <w:p>
      <w:r>
        <w:t>à</w:t>
      </w:r>
    </w:p>
    <w:p>
      <w:r>
        <w:t>k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he</w:t>
      </w:r>
    </w:p>
    <w:p>
      <w:r>
        <w:t>o</w:t>
      </w:r>
    </w:p>
    <w:p>
      <w:r>
        <w:t>GMDS</w:t>
      </w:r>
    </w:p>
    <w:p>
      <w:r>
        <w:t>S</w:t>
      </w:r>
    </w:p>
    <w:p>
      <w:r>
        <w:t>(p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tàu SOLAS/ tàu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ải</w:t>
      </w:r>
    </w:p>
    <w:p>
      <w:r>
        <w:t>v</w:t>
      </w:r>
    </w:p>
    <w:p>
      <w:r>
        <w:t>à</w:t>
      </w:r>
    </w:p>
    <w:p>
      <w:r>
        <w:t>No</w:t>
      </w:r>
    </w:p>
    <w:p>
      <w:r>
        <w:t>n-S</w:t>
      </w:r>
    </w:p>
    <w:p>
      <w:r>
        <w:t>OLA</w:t>
      </w:r>
    </w:p>
    <w:p>
      <w:r>
        <w:t>S</w:t>
      </w:r>
    </w:p>
    <w:p>
      <w:r>
        <w:t>/</w:t>
      </w:r>
    </w:p>
    <w:p>
      <w:r>
        <w:t>T</w:t>
      </w:r>
    </w:p>
    <w:p>
      <w:r>
        <w:t>àu</w:t>
      </w:r>
    </w:p>
    <w:p>
      <w:r>
        <w:t>cá</w:t>
      </w:r>
    </w:p>
    <w:p>
      <w:r>
        <w:t>)</w:t>
      </w:r>
    </w:p>
    <w:p>
      <w:r>
        <w:t>n</w:t>
      </w:r>
    </w:p>
    <w:p>
      <w:r>
        <w:t>hư</w:t>
      </w:r>
    </w:p>
    <w:p>
      <w:r>
        <w:t>s</w:t>
      </w:r>
    </w:p>
    <w:p>
      <w:r>
        <w:t>a</w:t>
      </w:r>
    </w:p>
    <w:p>
      <w:r>
        <w:t>u: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8</w:t>
      </w:r>
    </w:p>
    <w:p>
      <w:r>
        <w:t>.</w:t>
      </w:r>
    </w:p>
    <w:p>
      <w:r>
        <w:t>Kết</w:t>
      </w:r>
    </w:p>
    <w:p>
      <w:r>
        <w:t>q</w:t>
      </w:r>
    </w:p>
    <w:p>
      <w:r>
        <w:t>u</w:t>
      </w:r>
    </w:p>
    <w:p>
      <w:r>
        <w:t>ả</w:t>
      </w:r>
    </w:p>
    <w:p>
      <w:r>
        <w:t>t</w:t>
      </w:r>
    </w:p>
    <w:p>
      <w:r>
        <w:t>r</w:t>
      </w:r>
    </w:p>
    <w:p>
      <w:r>
        <w:t>ợ</w:t>
      </w:r>
    </w:p>
    <w:p>
      <w:r>
        <w:t>giúp</w:t>
      </w:r>
    </w:p>
    <w:p>
      <w:r>
        <w:t>STT Phươngtiện</w:t>
      </w:r>
    </w:p>
    <w:p>
      <w:r>
        <w:t>đượctrợgiúp Thuyềnviên đượctrợ giúp Ghichú</w:t>
      </w:r>
    </w:p>
    <w:p>
      <w:r>
        <w:t>NgườiViệtNam Ngườinướcngoài Tổng</w:t>
      </w:r>
    </w:p>
    <w:p>
      <w:r>
        <w:t>1 7.694(1.019tàucá) 9.167 845 10.012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9</w:t>
      </w:r>
    </w:p>
    <w:p>
      <w:r>
        <w:t>.</w:t>
      </w:r>
    </w:p>
    <w:p>
      <w:r>
        <w:t>Kết</w:t>
      </w:r>
    </w:p>
    <w:p>
      <w:r>
        <w:t>q</w:t>
      </w:r>
    </w:p>
    <w:p>
      <w:r>
        <w:t>u</w:t>
      </w:r>
    </w:p>
    <w:p>
      <w:r>
        <w:t>ả</w:t>
      </w:r>
    </w:p>
    <w:p>
      <w:r>
        <w:t>P</w:t>
      </w:r>
    </w:p>
    <w:p>
      <w:r>
        <w:t>h</w:t>
      </w:r>
    </w:p>
    <w:p>
      <w:r>
        <w:t>á</w:t>
      </w:r>
    </w:p>
    <w:p>
      <w:r>
        <w:t>t</w:t>
      </w:r>
    </w:p>
    <w:p>
      <w:r>
        <w:t>q</w:t>
      </w:r>
    </w:p>
    <w:p>
      <w:r>
        <w:t>u</w:t>
      </w:r>
    </w:p>
    <w:p>
      <w:r>
        <w:t>ả</w:t>
      </w:r>
    </w:p>
    <w:p>
      <w:r>
        <w:t>ng</w:t>
      </w:r>
    </w:p>
    <w:p>
      <w:r>
        <w:t>b</w:t>
      </w:r>
    </w:p>
    <w:p>
      <w:r>
        <w:t>á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</w:t>
      </w:r>
    </w:p>
    <w:p>
      <w:r>
        <w:t>n</w:t>
      </w:r>
    </w:p>
    <w:p>
      <w:r>
        <w:t>A</w:t>
      </w:r>
    </w:p>
    <w:p>
      <w:r>
        <w:t>n t</w:t>
      </w:r>
    </w:p>
    <w:p>
      <w:r>
        <w:t>o</w:t>
      </w:r>
    </w:p>
    <w:p>
      <w:r>
        <w:t>àn</w:t>
      </w:r>
    </w:p>
    <w:p>
      <w:r>
        <w:t>H</w:t>
      </w:r>
    </w:p>
    <w:p>
      <w:r>
        <w:t>à</w:t>
      </w:r>
    </w:p>
    <w:p>
      <w:r>
        <w:t>ng</w:t>
      </w:r>
    </w:p>
    <w:p>
      <w:r>
        <w:t>h</w:t>
      </w:r>
    </w:p>
    <w:p>
      <w:r>
        <w:t>ả</w:t>
      </w:r>
    </w:p>
    <w:p>
      <w:r>
        <w:t>i</w:t>
      </w:r>
    </w:p>
    <w:p>
      <w:r>
        <w:t>STT Phương thức Số liệu 5 năm</w:t>
      </w:r>
    </w:p>
    <w:p>
      <w:r>
        <w:t>2008 - 2013 Ghi chú</w:t>
      </w:r>
    </w:p>
    <w:p>
      <w:r>
        <w:t>1 CảnhbáoHànghải 118.927</w:t>
      </w:r>
    </w:p>
    <w:p>
      <w:r>
        <w:t>2 CảnhbáoKhítượng 206.741</w:t>
      </w:r>
    </w:p>
    <w:p>
      <w:r>
        <w:t>3 ThôngtinTKCN 59.322</w:t>
      </w:r>
    </w:p>
    <w:p>
      <w:r>
        <w:t>4 DựbáoThờitiếtbiển 152.105</w:t>
      </w:r>
    </w:p>
    <w:p>
      <w:r>
        <w:t>5 Tổngcộng 537.095</w:t>
      </w:r>
    </w:p>
    <w:p>
      <w:r>
        <w:t>3</w:t>
      </w:r>
    </w:p>
    <w:p>
      <w:r>
        <w:t>.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ng</w:t>
      </w:r>
    </w:p>
    <w:p>
      <w:r>
        <w:t>t</w:t>
      </w:r>
    </w:p>
    <w:p>
      <w:r>
        <w:t>uyên</w:t>
      </w:r>
    </w:p>
    <w:p>
      <w:r>
        <w:t>t</w:t>
      </w:r>
    </w:p>
    <w:p>
      <w:r>
        <w:t>ru</w:t>
      </w:r>
    </w:p>
    <w:p>
      <w:r>
        <w:t>y</w:t>
      </w:r>
    </w:p>
    <w:p>
      <w:r>
        <w:t>ền,</w:t>
      </w:r>
    </w:p>
    <w:p>
      <w:r>
        <w:t>p</w:t>
      </w:r>
    </w:p>
    <w:p>
      <w:r>
        <w:t>h</w:t>
      </w:r>
    </w:p>
    <w:p>
      <w:r>
        <w:t>ổ</w:t>
      </w:r>
    </w:p>
    <w:p>
      <w:r>
        <w:t>b</w:t>
      </w:r>
    </w:p>
    <w:p>
      <w:r>
        <w:t>i</w:t>
      </w:r>
    </w:p>
    <w:p>
      <w:r>
        <w:t>ến</w:t>
      </w:r>
    </w:p>
    <w:p>
      <w:r>
        <w:t>k</w:t>
      </w:r>
    </w:p>
    <w:p>
      <w:r>
        <w:t>i</w:t>
      </w:r>
    </w:p>
    <w:p>
      <w:r>
        <w:t>ế</w:t>
      </w:r>
    </w:p>
    <w:p>
      <w:r>
        <w:t>n thức</w:t>
      </w:r>
    </w:p>
    <w:p>
      <w:r>
        <w:t>Trong giai đoạn 5 năm 2008 - 2013, đặc</w:t>
      </w:r>
    </w:p>
    <w:p>
      <w:r>
        <w:t>biệt là các năm từ 2010 - 2013, hệ thống Đài TTDH Việt Nam đã tăng cường thực</w:t>
      </w:r>
    </w:p>
    <w:p>
      <w:r>
        <w:t>hiện công tác truyền thông bằng việc tuyên truyền pháp luật, phổ biến kiến thức</w:t>
      </w:r>
    </w:p>
    <w:p>
      <w:r>
        <w:t>nghiệp vụ cho đối tượng tàu cá trên nhiều phương thức: truyền thông vô tuyến,</w:t>
      </w:r>
    </w:p>
    <w:p>
      <w:r>
        <w:t>truyền thông điện tử, truyền thông tập trung, trực tiếp, trong đó:</w:t>
      </w:r>
    </w:p>
    <w:p>
      <w:r>
        <w:t>a) Truyền thông vô tuyến</w:t>
      </w:r>
    </w:p>
    <w:p>
      <w:r>
        <w:t>Thực hiện phát sóng khoảng 24.000 lượt</w:t>
      </w:r>
    </w:p>
    <w:p>
      <w:r>
        <w:t>Chương trình Thông tin Duyên hải trên kênh truyền thông hàng hải xa bờ tần số</w:t>
      </w:r>
    </w:p>
    <w:p>
      <w:r>
        <w:t>7906 kHz và 8294 kHz cho đối tượng tàu cá góp phần đảm bảo an toàn giao thông</w:t>
      </w:r>
    </w:p>
    <w:p>
      <w:r>
        <w:t>trên biển;</w:t>
      </w:r>
    </w:p>
    <w:p>
      <w:r>
        <w:t>b) Truyền thông điện tử</w:t>
      </w:r>
    </w:p>
    <w:p>
      <w:r>
        <w:t>Trang Thông tin Điện tử (website: www.vishipel.com.vn)</w:t>
      </w:r>
    </w:p>
    <w:p>
      <w:r>
        <w:t>của Công ty đã đăng tải hơn 4.500 tin bài về các sự kiện tìm kiếm, cứu nạn</w:t>
      </w:r>
    </w:p>
    <w:p>
      <w:r>
        <w:t>trong nước và quốc tế, các tin bài về giải pháp thông tin liên lạc trên biển,</w:t>
      </w:r>
    </w:p>
    <w:p>
      <w:r>
        <w:t>tuyên truyền công ước SAR-79, cùng nhiều tin bài khác để quảng bá cho hoạt động</w:t>
      </w:r>
    </w:p>
    <w:p>
      <w:r>
        <w:t>của Công ty và hệ thống Đài TTDH Việt Nam;</w:t>
      </w:r>
    </w:p>
    <w:p>
      <w:r>
        <w:t>c) Truyền thông tập trung, trực tiếp</w:t>
      </w:r>
    </w:p>
    <w:p>
      <w:r>
        <w:t>Phối hợp với các cơ quan, ban, ngành tại</w:t>
      </w:r>
    </w:p>
    <w:p>
      <w:r>
        <w:t>địa phương thực hiện hơn 400 khóa đào tạo, tập huấn nghiệp vụ thông tin liên</w:t>
      </w:r>
    </w:p>
    <w:p>
      <w:r>
        <w:t>lạc cho khoảng 32.000 đối tượng tàu cá;</w:t>
      </w:r>
    </w:p>
    <w:p>
      <w:r>
        <w:t>Tuyên truyền trực tiếp đối với các đối</w:t>
      </w:r>
    </w:p>
    <w:p>
      <w:r>
        <w:t>tượng là thuyền trưởng, ngư dân, chủ tàu của hơn 9.000 tàu cá để phổ biến kiến</w:t>
      </w:r>
    </w:p>
    <w:p>
      <w:r>
        <w:t>thức, hướng dẫn sử dụng thiết bị thông tin, xử lý tình huống khi gặp các sự cố</w:t>
      </w:r>
    </w:p>
    <w:p>
      <w:r>
        <w:t>trên biển.</w:t>
      </w:r>
    </w:p>
    <w:p>
      <w:r>
        <w:t>4</w:t>
      </w:r>
    </w:p>
    <w:p>
      <w:r>
        <w:t>.</w:t>
      </w:r>
    </w:p>
    <w:p>
      <w:r>
        <w:t>H</w:t>
      </w:r>
    </w:p>
    <w:p>
      <w:r>
        <w:t>ợ</w:t>
      </w:r>
    </w:p>
    <w:p>
      <w:r>
        <w:t>p</w:t>
      </w:r>
    </w:p>
    <w:p>
      <w:r>
        <w:t>tá</w:t>
      </w:r>
    </w:p>
    <w:p>
      <w:r>
        <w:t>c</w:t>
      </w:r>
    </w:p>
    <w:p>
      <w:r>
        <w:t>qu</w:t>
      </w:r>
    </w:p>
    <w:p>
      <w:r>
        <w:t>ố</w:t>
      </w:r>
    </w:p>
    <w:p>
      <w:r>
        <w:t>c</w:t>
      </w:r>
    </w:p>
    <w:p>
      <w:r>
        <w:t>t</w:t>
      </w:r>
    </w:p>
    <w:p>
      <w:r>
        <w:t>ế</w:t>
      </w:r>
    </w:p>
    <w:p>
      <w:r>
        <w:t>,</w:t>
      </w:r>
    </w:p>
    <w:p>
      <w:r>
        <w:t>h</w:t>
      </w:r>
    </w:p>
    <w:p>
      <w:r>
        <w:t>oạ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i</w:t>
      </w:r>
    </w:p>
    <w:p>
      <w:r>
        <w:t>ế</w:t>
      </w:r>
    </w:p>
    <w:p>
      <w:r>
        <w:t>p</w:t>
      </w:r>
    </w:p>
    <w:p>
      <w:r>
        <w:t>nh</w:t>
      </w:r>
    </w:p>
    <w:p>
      <w:r>
        <w:t>ậ</w:t>
      </w:r>
    </w:p>
    <w:p>
      <w:r>
        <w:t>n</w:t>
      </w:r>
    </w:p>
    <w:p>
      <w:r>
        <w:t>,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thôn</w:t>
      </w:r>
    </w:p>
    <w:p>
      <w:r>
        <w:t>g</w:t>
      </w:r>
    </w:p>
    <w:p>
      <w:r>
        <w:t>ti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vớ</w:t>
      </w:r>
    </w:p>
    <w:p>
      <w:r>
        <w:t>i</w:t>
      </w:r>
    </w:p>
    <w:p>
      <w:r>
        <w:t>cá</w:t>
      </w:r>
    </w:p>
    <w:p>
      <w:r>
        <w:t>c</w:t>
      </w:r>
    </w:p>
    <w:p>
      <w:r>
        <w:t>c</w:t>
      </w:r>
    </w:p>
    <w:p>
      <w:r>
        <w:t>ơ</w:t>
      </w:r>
    </w:p>
    <w:p>
      <w:r>
        <w:t>q</w:t>
      </w:r>
    </w:p>
    <w:p>
      <w:r>
        <w:t>u</w:t>
      </w:r>
    </w:p>
    <w:p>
      <w:r>
        <w:t>a</w:t>
      </w:r>
    </w:p>
    <w:p>
      <w:r>
        <w:t>n 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 n</w:t>
      </w:r>
    </w:p>
    <w:p>
      <w:r>
        <w:t>ạ</w:t>
      </w:r>
    </w:p>
    <w:p>
      <w:r>
        <w:t>n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n</w:t>
      </w:r>
    </w:p>
    <w:p>
      <w:r>
        <w:t>g</w:t>
      </w:r>
    </w:p>
    <w:p>
      <w:r>
        <w:t>oài</w:t>
      </w:r>
    </w:p>
    <w:p>
      <w:r>
        <w:t>a) Hệ thống Đài TTDH Việt Nam đã phối</w:t>
      </w:r>
    </w:p>
    <w:p>
      <w:r>
        <w:t>hợp hiệu quả hoạt động trợ giúp TKCN với Trung tâm tìm kiếm, cứu nạn trong khu</w:t>
      </w:r>
    </w:p>
    <w:p>
      <w:r>
        <w:t>vực cũng như trên thế giới trên cơ sở đáp ứng tiêu chuẩn Hệ thống Cấp cứu và An</w:t>
      </w:r>
    </w:p>
    <w:p>
      <w:r>
        <w:t>toàn Hàng hải toàn cầu (GMDSS);</w:t>
      </w:r>
    </w:p>
    <w:p>
      <w:r>
        <w:t>b) Hệ thống VNLUT/MCC đã phối hợp tốt với</w:t>
      </w:r>
    </w:p>
    <w:p>
      <w:r>
        <w:t>các Trung tâm Điều hành Thông tin vệ tinh Cospas-Sarsat trong hệ thống Cospas-Sarsat</w:t>
      </w:r>
    </w:p>
    <w:p>
      <w:r>
        <w:t>toàn cầu đặc biệt là đối với Đài chủ Nhật Bản (JAMCC), các MCC lân cận và với</w:t>
      </w:r>
    </w:p>
    <w:p>
      <w:r>
        <w:t>các SPOC của Lào và Campuchia trong hoạt động phối hợp tìm kiếm, cứu nạn.</w:t>
      </w:r>
    </w:p>
    <w:p>
      <w:r>
        <w:t>IV. THỰC TRẠNG HOẠT ĐỘNG</w:t>
      </w:r>
    </w:p>
    <w:p>
      <w:r>
        <w:t>PHỐI HỢP TÌM KIẾM CỨU NẠN CỦA CẢNG VỤ HÀNG HẢI TRONG VÙNG NƯỚC CẢNG BIỂN</w:t>
      </w:r>
    </w:p>
    <w:p>
      <w:r>
        <w:t>Đặc điểm của vùng nước cảng biển</w:t>
      </w:r>
    </w:p>
    <w:p>
      <w:r>
        <w:t>Trong những năm qua, số lượng tàu biển đến</w:t>
      </w:r>
    </w:p>
    <w:p>
      <w:r>
        <w:t>các cảng biển Việt Nam tăng bình quân từ 11 % đến 15%, sản lượng hàng hóa thông</w:t>
      </w:r>
    </w:p>
    <w:p>
      <w:r>
        <w:t>qua cảng tăng bình quân 12%. Trong khi đó, điều kiện cơ sở hạ tầng cảng biển</w:t>
      </w:r>
    </w:p>
    <w:p>
      <w:r>
        <w:t>còn nhiều hạn chế như khu vực neo đậu cho tàu thuyền còn thiếu, luồng hàng hải</w:t>
      </w:r>
    </w:p>
    <w:p>
      <w:r>
        <w:t>hẹp, thường xuyên bị sa bồi làm cho độ sâu không đảm bảo... Điều đó tiềm ẩn</w:t>
      </w:r>
    </w:p>
    <w:p>
      <w:r>
        <w:t>nguy cơ mất an toàn cao, tai nạn hàng hải có thể xảy ra bất cứ lúc nào. Hơn</w:t>
      </w:r>
    </w:p>
    <w:p>
      <w:r>
        <w:t>nữa, trung bình mỗi năm có khoảng 7 đến 10 cơn bão ảnh hưởng trực tiếp đến khu</w:t>
      </w:r>
    </w:p>
    <w:p>
      <w:r>
        <w:t>vực cảng biển. Nhiều khu vực có mật độ tàu thuyền cao như: Hải Phòng, Vũng Tàu,</w:t>
      </w:r>
    </w:p>
    <w:p>
      <w:r>
        <w:t>TP. Hồ Chí Minh cũng làm cho nguy cơ tai nạn hàng hải tăng lên.</w:t>
      </w:r>
    </w:p>
    <w:p>
      <w:r>
        <w:t>Công tác phối hợp tìm kiếm, cứu nạn</w:t>
      </w:r>
    </w:p>
    <w:p>
      <w:r>
        <w:t>trong vùng nước cảng biển</w:t>
      </w:r>
    </w:p>
    <w:p>
      <w:r>
        <w:t>a) Công tác phòng, chống lụt bão và tìm</w:t>
      </w:r>
    </w:p>
    <w:p>
      <w:r>
        <w:t>kiếm, cứu nạn</w:t>
      </w:r>
    </w:p>
    <w:p>
      <w:r>
        <w:t>Thường xuyên tổ chức kiểm tra, rà</w:t>
      </w:r>
    </w:p>
    <w:p>
      <w:r>
        <w:t>soát, sắp xếp vị trí neo tránh bão an toàn cho các tàu thuyền, tăng cường kiểm</w:t>
      </w:r>
    </w:p>
    <w:p>
      <w:r>
        <w:t>tra công tác phòng, chống lụt bão của các phương tiện trong mùa mưa bão, tuyệt</w:t>
      </w:r>
    </w:p>
    <w:p>
      <w:r>
        <w:t>đối không cấp giấy phép rời cảng cho tàu, phương tiện thủy có kế hoạch hành</w:t>
      </w:r>
    </w:p>
    <w:p>
      <w:r>
        <w:t>trình đi vào khu vực bão, áp thấp nhiệt đới có khả năng ảnh hưởng.</w:t>
      </w:r>
    </w:p>
    <w:p>
      <w:r>
        <w:t>Thống kê, cập nhật các phương tiện</w:t>
      </w:r>
    </w:p>
    <w:p>
      <w:r>
        <w:t>thủy hiện đang neo, đậu tại vùng nước cảng biển có thể tham gia hoạt động phối</w:t>
      </w:r>
    </w:p>
    <w:p>
      <w:r>
        <w:t>hợp tìm kiếm, cứu nạn trong khu vực khi cần thiết sẵn sàng phối hợp tìm kiếm,</w:t>
      </w:r>
    </w:p>
    <w:p>
      <w:r>
        <w:t>cứu nạn khi có yêu cầu; có phương án sẵn sàng điều động tàu, phương tiện đang</w:t>
      </w:r>
    </w:p>
    <w:p>
      <w:r>
        <w:t>neo, đậu trong khu vực cảng ra tránh bão trước khi bão đổ bộ.</w:t>
      </w:r>
    </w:p>
    <w:p>
      <w:r>
        <w:t>Phối hợp với các cơ quan, đơn vị có</w:t>
      </w:r>
    </w:p>
    <w:p>
      <w:r>
        <w:t>liên quan, đặc biệt là với chính quyền địa phương trong việc thực hiện phương</w:t>
      </w:r>
    </w:p>
    <w:p>
      <w:r>
        <w:t>châm 4 tại chỗ trong hoạt động phối hợp tìm kiếm, cứu nạn.</w:t>
      </w:r>
    </w:p>
    <w:p>
      <w:r>
        <w:t>b) Về tiếp nhận, xử lý thông tin tìm</w:t>
      </w:r>
    </w:p>
    <w:p>
      <w:r>
        <w:t>kiếm, cứu nạn hàng hải</w:t>
      </w:r>
    </w:p>
    <w:p>
      <w:r>
        <w:t>Trong phạm vi cả nước có tổng số 25 Cảng</w:t>
      </w:r>
    </w:p>
    <w:p>
      <w:r>
        <w:t>vụ hàng hải trực thuộc Cục Hàng hải Việt Nam được giao quản lý các vùng nước</w:t>
      </w:r>
    </w:p>
    <w:p>
      <w:r>
        <w:t>cảng biển. Trong hoạt động phối hợp tìm kiếm, cứu nạn, các Cảng vụ hàng hải đã</w:t>
      </w:r>
    </w:p>
    <w:p>
      <w:r>
        <w:t>triển khai thực hiện:</w:t>
      </w:r>
    </w:p>
    <w:p>
      <w:r>
        <w:t>Tổ chức trực ban 24/24 để tiếp nhận và</w:t>
      </w:r>
    </w:p>
    <w:p>
      <w:r>
        <w:t>xử lý các thông tin liên quan đến tìm kiếm, cứu nạn hàng hải trong vùng nước</w:t>
      </w:r>
    </w:p>
    <w:p>
      <w:r>
        <w:t>cảng biển</w:t>
      </w:r>
    </w:p>
    <w:p>
      <w:r>
        <w:t>Đề nghị Đài thông tin Duyên hải phát</w:t>
      </w:r>
    </w:p>
    <w:p>
      <w:r>
        <w:t>thông báo hàng hải về tình trạng và tính chất của phương tiện bị nạn để các tàu</w:t>
      </w:r>
    </w:p>
    <w:p>
      <w:r>
        <w:t>thuyền hoạt động lân cận có biện pháp hỗ trợ;</w:t>
      </w:r>
    </w:p>
    <w:p>
      <w:r>
        <w:t>Thông báo đến các cơ quan, đơn vị</w:t>
      </w:r>
    </w:p>
    <w:p>
      <w:r>
        <w:t>trong khu vực để tham gia phối hợp tìm kiếm, cứu nạn.</w:t>
      </w:r>
    </w:p>
    <w:p>
      <w:r>
        <w:t>c) Về phối hợp hoạt động tìm kiếm, cứu</w:t>
      </w:r>
    </w:p>
    <w:p>
      <w:r>
        <w:t>nạn</w:t>
      </w:r>
    </w:p>
    <w:p>
      <w:r>
        <w:t>Với vai trò cơ quan chủ trì phối hợp</w:t>
      </w:r>
    </w:p>
    <w:p>
      <w:r>
        <w:t>công tác tìm kiếm, cứu nạn trong vùng nước cảng biển, khi có tình huống tìm</w:t>
      </w:r>
    </w:p>
    <w:p>
      <w:r>
        <w:t>kiếm, cứu nạn xảy ra, các Cảng vụ hàng hải triển khai thực hiện:</w:t>
      </w:r>
    </w:p>
    <w:p>
      <w:r>
        <w:t>Chuẩn bị phương án tìm kiếm, cứu nạn</w:t>
      </w:r>
    </w:p>
    <w:p>
      <w:r>
        <w:t>trong khu vực Cảng vụ quản lý;</w:t>
      </w:r>
    </w:p>
    <w:p>
      <w:r>
        <w:t>Điều động phương tiện của các cơ quan,</w:t>
      </w:r>
    </w:p>
    <w:p>
      <w:r>
        <w:t>đơn vị như Biên Phòng, Cảnh sát Giao thông đường thủy, Tổng Công ty Bảo đảm</w:t>
      </w:r>
    </w:p>
    <w:p>
      <w:r>
        <w:t>ATHH, Công ty Hoa tiêu hàng hải tham gia hoạt động tìm kiếm, cứu nạn;</w:t>
      </w:r>
    </w:p>
    <w:p>
      <w:r>
        <w:t>Chỉ định chỉ huy hiện trường tìm kiếm,</w:t>
      </w:r>
    </w:p>
    <w:p>
      <w:r>
        <w:t>cứu nạn;</w:t>
      </w:r>
    </w:p>
    <w:p>
      <w:r>
        <w:t>Đề nghị Trung tâm hỗ trợ về mặt nghiệp</w:t>
      </w:r>
    </w:p>
    <w:p>
      <w:r>
        <w:t>vụ và phương tiện tham gia hoạt động tìm kiếm, cứu nạn;</w:t>
      </w:r>
    </w:p>
    <w:p>
      <w:r>
        <w:t>Báo cáo Ban Chỉ huy PCLB&amp;TKCN</w:t>
      </w:r>
    </w:p>
    <w:p>
      <w:r>
        <w:t>tỉnh, thành phố và các cơ quan chức năng khác để kịp thời chỉ đạo và huy động</w:t>
      </w:r>
    </w:p>
    <w:p>
      <w:r>
        <w:t>lực lượng, phương tiện tham gia hoạt động phối hợp tìm kiếm, cứu nạn khi vượt</w:t>
      </w:r>
    </w:p>
    <w:p>
      <w:r>
        <w:t>quá khả năng của Cảng vụ hàng hải.</w:t>
      </w:r>
    </w:p>
    <w:p>
      <w:r>
        <w:t>V. NHỮNG MẶT TÍCH CỰC, TỒN TẠI, HẠN CHẾ</w:t>
      </w:r>
    </w:p>
    <w:p>
      <w:r>
        <w:t>1</w:t>
      </w:r>
    </w:p>
    <w:p>
      <w:r>
        <w:t>.</w:t>
      </w:r>
    </w:p>
    <w:p>
      <w:r>
        <w:t>N</w:t>
      </w:r>
    </w:p>
    <w:p>
      <w:r>
        <w:t>hững</w:t>
      </w:r>
    </w:p>
    <w:p>
      <w:r>
        <w:t>m</w:t>
      </w:r>
    </w:p>
    <w:p>
      <w:r>
        <w:t>ặ</w:t>
      </w:r>
    </w:p>
    <w:p>
      <w:r>
        <w:t>t tích</w:t>
      </w:r>
    </w:p>
    <w:p>
      <w:r>
        <w:t>c</w:t>
      </w:r>
    </w:p>
    <w:p>
      <w:r>
        <w:t>ực</w:t>
      </w:r>
    </w:p>
    <w:p>
      <w:r>
        <w:t>1.1. Xây dựng được một hệ thống tổ chức</w:t>
      </w:r>
    </w:p>
    <w:p>
      <w:r>
        <w:t>tìm kiếm, cứu nạn hàng hải phù hợp với hoàn cảnh kinh tế - xã hội của Việt Nam</w:t>
      </w:r>
    </w:p>
    <w:p>
      <w:r>
        <w:t>và khuyến cáo của quốc tế.</w:t>
      </w:r>
    </w:p>
    <w:p>
      <w:r>
        <w:t>Hệ thống tổ chức tìm kiếm, cứu nạn hàng</w:t>
      </w:r>
    </w:p>
    <w:p>
      <w:r>
        <w:t>hải có đủ thẩm quyền trong hoạt động phối hợp tìm kiếm, cứu nạn trên biển, được</w:t>
      </w:r>
    </w:p>
    <w:p>
      <w:r>
        <w:t>trang bị nguồn lực (nhân lực và trang thiết bị) cần thiết cho hoạt động tìm</w:t>
      </w:r>
    </w:p>
    <w:p>
      <w:r>
        <w:t>kiếm, cứu nạn trên biển. Hoạt động của Trung tâm trong thời gian qua bước đầu</w:t>
      </w:r>
    </w:p>
    <w:p>
      <w:r>
        <w:t>đã đáp ứng nhu cầu thực tế đòi hỏi về công tác tìm kiếm, cứu nạn trên vùng biển</w:t>
      </w:r>
    </w:p>
    <w:p>
      <w:r>
        <w:t>Việt Nam và đáp ứng trách nhiệm và nghĩa vụ là một quốc gia ven biển, quốc gia</w:t>
      </w:r>
    </w:p>
    <w:p>
      <w:r>
        <w:t>có đội tàu biển theo yêu cầu của quốc tế.</w:t>
      </w:r>
    </w:p>
    <w:p>
      <w:r>
        <w:t>1.2. Tổ chức duy trì được hệ thống trực</w:t>
      </w:r>
    </w:p>
    <w:p>
      <w:r>
        <w:t>canh thu nhận và xử lý thông tin báo nạn cho các đối tượng tham gia hoạt động</w:t>
      </w:r>
    </w:p>
    <w:p>
      <w:r>
        <w:t>trên vùng biển Việt Nam</w:t>
      </w:r>
    </w:p>
    <w:p>
      <w:r>
        <w:t>Với hệ thống trực ban các cấp được duy</w:t>
      </w:r>
    </w:p>
    <w:p>
      <w:r>
        <w:t>trì theo chế độ 24/24 giờ, hệ thống phối hợp tìm kiếm, cứu nạn hàng hải Việt</w:t>
      </w:r>
    </w:p>
    <w:p>
      <w:r>
        <w:t>Nam đã cố gắng trong việc thu nhận và xử lý kịp thời thông tin báo nạn từ mọi</w:t>
      </w:r>
    </w:p>
    <w:p>
      <w:r>
        <w:t>nguồn khác nhau cung cấp, từ đó đưa ra được các hành động ứng phó kịp thời đối</w:t>
      </w:r>
    </w:p>
    <w:p>
      <w:r>
        <w:t>với các tai nạn, sự cố trên biển. Kết hợp với các bộ phận thường trực khác</w:t>
      </w:r>
    </w:p>
    <w:p>
      <w:r>
        <w:t>trong hệ thống phối hợp tìm kiếm, cứu nạn trên biển của Việt Nam để đưa hoạt</w:t>
      </w:r>
    </w:p>
    <w:p>
      <w:r>
        <w:t>động tìm kiếm, cứu nạn trên biển Việt Nam đáp ứng yêu cầu thực tế đòi hỏi.</w:t>
      </w:r>
    </w:p>
    <w:p>
      <w:r>
        <w:t>Song song với hệ thống trực ban thu nhận</w:t>
      </w:r>
    </w:p>
    <w:p>
      <w:r>
        <w:t>và xử lý thông tin báo nạn, các phương tiện chuyên dụng tìm kiếm, cứu nạn của</w:t>
      </w:r>
    </w:p>
    <w:p>
      <w:r>
        <w:t>Trung tâm cũng luôn được duy trì tình trạng sẵn sàng hoạt động cao để có thể</w:t>
      </w:r>
    </w:p>
    <w:p>
      <w:r>
        <w:t>tham gia ngay vào hoạt động tìm kiếm, cứu nạn trên biển khi được huy động.</w:t>
      </w:r>
    </w:p>
    <w:p>
      <w:r>
        <w:t>Ngoài việc duy trì thường trực tại cơ sở hậu cần các Trung tâm khu vực, vào mùa</w:t>
      </w:r>
    </w:p>
    <w:p>
      <w:r>
        <w:t>mưa bão hàng năm, các tàu chuyên dụng còn được điều động đến khu vực có mật độ</w:t>
      </w:r>
    </w:p>
    <w:p>
      <w:r>
        <w:t>hoạt động hàng hải cao để sẵn sàng tham gia hoạt động tìm kiếm, cứu nạn khi có</w:t>
      </w:r>
    </w:p>
    <w:p>
      <w:r>
        <w:t>vụ việc xảy ra.</w:t>
      </w:r>
    </w:p>
    <w:p>
      <w:r>
        <w:t>1.3. Chủ động tổ chức, điều hành hoạt</w:t>
      </w:r>
    </w:p>
    <w:p>
      <w:r>
        <w:t>động ứng cứu người và phương tiện bị nạn trên vùng biển Việt Nam, đáp ứng yêu cầu</w:t>
      </w:r>
    </w:p>
    <w:p>
      <w:r>
        <w:t>thực tiễn về công tác cứu nạn trên biển và quy định của quốc tế về nghĩa vụ và trách</w:t>
      </w:r>
    </w:p>
    <w:p>
      <w:r>
        <w:t>nhiệm của một quốc gia ven biển.</w:t>
      </w:r>
    </w:p>
    <w:p>
      <w:r>
        <w:t>Xác định yêu cầu của công tác tìm kiếm,</w:t>
      </w:r>
    </w:p>
    <w:p>
      <w:r>
        <w:t>cứu nạn trên biển là phải đảm bảo tính kịp thời và tính hiệu quả trong quá</w:t>
      </w:r>
    </w:p>
    <w:p>
      <w:r>
        <w:t>trình hoạt động của mình, Trung tâm luôn quán triệt phương châm chủ động trong</w:t>
      </w:r>
    </w:p>
    <w:p>
      <w:r>
        <w:t>hoạt động nhằm sớm đưa ra những hành động ứng phó phù hợp để ứng cứu người và</w:t>
      </w:r>
    </w:p>
    <w:p>
      <w:r>
        <w:t>phương tiện bị nạn. Kết hợp việc sử dụng lực lượng và phương tiện tại chỗ với</w:t>
      </w:r>
    </w:p>
    <w:p>
      <w:r>
        <w:t>nguồn lực sẵn có và nguồn lực phối hợp, trong thời gian qua, Trung tâm đã tổ</w:t>
      </w:r>
    </w:p>
    <w:p>
      <w:r>
        <w:t>chức, điều hành nhiều hoạt động phối hợp tìm kiếm, cứu nạn trên biển để ứng cứu</w:t>
      </w:r>
    </w:p>
    <w:p>
      <w:r>
        <w:t>nhiều vụ việc tai nạn, sự cố trên biển, góp phần giảm thiểu thiệt hại về người</w:t>
      </w:r>
    </w:p>
    <w:p>
      <w:r>
        <w:t>và tài sản cho xã hội. Trung tâm được đánh giá là lực lượng chính quy, chuyên</w:t>
      </w:r>
    </w:p>
    <w:p>
      <w:r>
        <w:t>nghiệp của hệ thống tìm kiếm, cứu nạn trên biển Việt Nam.</w:t>
      </w:r>
    </w:p>
    <w:p>
      <w:r>
        <w:t>1.4. Tạo mối quan hệ, phối hợp trong hoạt</w:t>
      </w:r>
    </w:p>
    <w:p>
      <w:r>
        <w:t>động tìm kiếm, cứu nạn trên biển với các đơn vị, tổ chức liên quan tại khu vực</w:t>
      </w:r>
    </w:p>
    <w:p>
      <w:r>
        <w:t>và quốc tế.</w:t>
      </w:r>
    </w:p>
    <w:p>
      <w:r>
        <w:t>Đặc thù của công tác tìm kiếm, cứu nạn</w:t>
      </w:r>
    </w:p>
    <w:p>
      <w:r>
        <w:t>trên biển đòi hỏi tính phối hợp cao giữa các nguồn lực trong hoạt động. Trong</w:t>
      </w:r>
    </w:p>
    <w:p>
      <w:r>
        <w:t>quá trình hoạt động của mình, bên cạnh việc phối kết hợp hoạt động với các cơ quan,</w:t>
      </w:r>
    </w:p>
    <w:p>
      <w:r>
        <w:t>đơn vị có liên quan trong nước (trong và ngoài ngành Hàng hải), Trung tâm đã</w:t>
      </w:r>
    </w:p>
    <w:p>
      <w:r>
        <w:t>xây dựng, duy trì được mối quan hệ, phối hợp trong hoạt động với các tổ chức</w:t>
      </w:r>
    </w:p>
    <w:p>
      <w:r>
        <w:t>tìm kiếm, cứu nạn tại khu vực và trên thế giới (Trung Quốc, Hồng Kông, Nhật Bản,</w:t>
      </w:r>
    </w:p>
    <w:p>
      <w:r>
        <w:t>Singapore, Úc, Mỹ) trong việc chuyển giao thông tin tìm kiếm, cứu nạn, phối hợp</w:t>
      </w:r>
    </w:p>
    <w:p>
      <w:r>
        <w:t>huy động lực lượng tại khu vực, đào tạo huấn luyện chuyên môn nghiệp vụ tìm</w:t>
      </w:r>
    </w:p>
    <w:p>
      <w:r>
        <w:t>kiếm, cứu nạn.</w:t>
      </w:r>
    </w:p>
    <w:p>
      <w:r>
        <w:t>2</w:t>
      </w:r>
    </w:p>
    <w:p>
      <w:r>
        <w:t>.</w:t>
      </w:r>
    </w:p>
    <w:p>
      <w:r>
        <w:t>T</w:t>
      </w:r>
    </w:p>
    <w:p>
      <w:r>
        <w:t>ồ</w:t>
      </w:r>
    </w:p>
    <w:p>
      <w:r>
        <w:t>n</w:t>
      </w:r>
    </w:p>
    <w:p>
      <w:r>
        <w:t>t</w:t>
      </w:r>
    </w:p>
    <w:p>
      <w:r>
        <w:t>ạ</w:t>
      </w:r>
    </w:p>
    <w:p>
      <w:r>
        <w:t>i</w:t>
      </w:r>
    </w:p>
    <w:p>
      <w:r>
        <w:t>,</w:t>
      </w:r>
    </w:p>
    <w:p>
      <w:r>
        <w:t>b</w:t>
      </w:r>
    </w:p>
    <w:p>
      <w:r>
        <w:t>ấ</w:t>
      </w:r>
    </w:p>
    <w:p>
      <w:r>
        <w:t>t</w:t>
      </w:r>
    </w:p>
    <w:p>
      <w:r>
        <w:t>c</w:t>
      </w:r>
    </w:p>
    <w:p>
      <w:r>
        <w:t>ậ</w:t>
      </w:r>
    </w:p>
    <w:p>
      <w:r>
        <w:t>p</w:t>
      </w:r>
    </w:p>
    <w:p>
      <w:r>
        <w:t>v</w:t>
      </w:r>
    </w:p>
    <w:p>
      <w:r>
        <w:t>à</w:t>
      </w:r>
    </w:p>
    <w:p>
      <w:r>
        <w:t>nguyê</w:t>
      </w:r>
    </w:p>
    <w:p>
      <w:r>
        <w:t>n</w:t>
      </w:r>
    </w:p>
    <w:p>
      <w:r>
        <w:t>nhâ</w:t>
      </w:r>
    </w:p>
    <w:p>
      <w:r>
        <w:t>n</w:t>
      </w:r>
    </w:p>
    <w:p>
      <w:r>
        <w:t>tron</w:t>
      </w:r>
    </w:p>
    <w:p>
      <w:r>
        <w:t>g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2</w:t>
      </w:r>
    </w:p>
    <w:p>
      <w:r>
        <w:t>.</w:t>
      </w:r>
    </w:p>
    <w:p>
      <w:r>
        <w:t>1</w:t>
      </w:r>
    </w:p>
    <w:p>
      <w:r>
        <w:t>.</w:t>
      </w:r>
    </w:p>
    <w:p>
      <w:r>
        <w:t>V</w:t>
      </w:r>
    </w:p>
    <w:p>
      <w:r>
        <w:t>ề</w:t>
      </w:r>
    </w:p>
    <w:p>
      <w:r>
        <w:t>p</w:t>
      </w:r>
    </w:p>
    <w:p>
      <w:r>
        <w:t>hư</w:t>
      </w:r>
    </w:p>
    <w:p>
      <w:r>
        <w:t>ơ</w:t>
      </w:r>
    </w:p>
    <w:p>
      <w:r>
        <w:t>ng</w:t>
      </w:r>
    </w:p>
    <w:p>
      <w:r>
        <w:t>t</w:t>
      </w:r>
    </w:p>
    <w:p>
      <w:r>
        <w:t>i</w:t>
      </w:r>
    </w:p>
    <w:p>
      <w:r>
        <w:t>ện,</w:t>
      </w:r>
    </w:p>
    <w:p>
      <w:r>
        <w:t>l</w:t>
      </w:r>
    </w:p>
    <w:p>
      <w:r>
        <w:t>ực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 n</w:t>
      </w:r>
    </w:p>
    <w:p>
      <w:r>
        <w:t>ạ</w:t>
      </w:r>
    </w:p>
    <w:p>
      <w:r>
        <w:t>n</w:t>
      </w:r>
    </w:p>
    <w:p>
      <w:r>
        <w:t>a)</w:t>
      </w:r>
    </w:p>
    <w:p>
      <w:r>
        <w:t>T</w:t>
      </w:r>
    </w:p>
    <w:p>
      <w:r>
        <w:t>ồ</w:t>
      </w:r>
    </w:p>
    <w:p>
      <w:r>
        <w:t>n</w:t>
      </w:r>
    </w:p>
    <w:p>
      <w:r>
        <w:t>t</w:t>
      </w:r>
    </w:p>
    <w:p>
      <w:r>
        <w:t>ạ</w:t>
      </w:r>
    </w:p>
    <w:p>
      <w:r>
        <w:t>i</w:t>
      </w:r>
    </w:p>
    <w:p>
      <w:r>
        <w:t>,</w:t>
      </w:r>
    </w:p>
    <w:p>
      <w:r>
        <w:t>b</w:t>
      </w:r>
    </w:p>
    <w:p>
      <w:r>
        <w:t>ấ</w:t>
      </w:r>
    </w:p>
    <w:p>
      <w:r>
        <w:t>t</w:t>
      </w:r>
    </w:p>
    <w:p>
      <w:r>
        <w:t>cậ</w:t>
      </w:r>
    </w:p>
    <w:p>
      <w:r>
        <w:t>p</w:t>
      </w:r>
    </w:p>
    <w:p>
      <w:r>
        <w:t>-</w:t>
      </w:r>
    </w:p>
    <w:p>
      <w:r>
        <w:t>Các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,</w:t>
      </w:r>
    </w:p>
    <w:p>
      <w:r>
        <w:t>t</w:t>
      </w:r>
    </w:p>
    <w:p>
      <w:r>
        <w:t>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ò</w:t>
      </w:r>
    </w:p>
    <w:p>
      <w:r>
        <w:t>n</w:t>
      </w:r>
    </w:p>
    <w:p>
      <w:r>
        <w:t>th</w:t>
      </w:r>
    </w:p>
    <w:p>
      <w:r>
        <w:t>i</w:t>
      </w:r>
    </w:p>
    <w:p>
      <w:r>
        <w:t>ế</w:t>
      </w:r>
    </w:p>
    <w:p>
      <w:r>
        <w:t>u</w:t>
      </w:r>
    </w:p>
    <w:p>
      <w:r>
        <w:t>,</w:t>
      </w:r>
    </w:p>
    <w:p>
      <w:r>
        <w:t>đ</w:t>
      </w:r>
    </w:p>
    <w:p>
      <w:r>
        <w:t>ặc</w:t>
      </w:r>
    </w:p>
    <w:p>
      <w:r>
        <w:t>b</w:t>
      </w:r>
    </w:p>
    <w:p>
      <w:r>
        <w:t>i</w:t>
      </w:r>
    </w:p>
    <w:p>
      <w:r>
        <w:t>ệt</w:t>
      </w:r>
    </w:p>
    <w:p>
      <w:r>
        <w:t>l</w:t>
      </w:r>
    </w:p>
    <w:p>
      <w:r>
        <w:t>à</w:t>
      </w:r>
    </w:p>
    <w:p>
      <w:r>
        <w:t>các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x</w:t>
      </w:r>
    </w:p>
    <w:p>
      <w:r>
        <w:t>a</w:t>
      </w:r>
    </w:p>
    <w:p>
      <w:r>
        <w:t>bờ</w:t>
      </w:r>
    </w:p>
    <w:p>
      <w:r>
        <w:t>,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d</w:t>
      </w:r>
    </w:p>
    <w:p>
      <w:r>
        <w:t>à</w:t>
      </w:r>
    </w:p>
    <w:p>
      <w:r>
        <w:t>i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n;</w:t>
      </w:r>
    </w:p>
    <w:p>
      <w:r>
        <w:t>-</w:t>
      </w:r>
    </w:p>
    <w:p>
      <w:r>
        <w:t>V</w:t>
      </w:r>
    </w:p>
    <w:p>
      <w:r>
        <w:t>i</w:t>
      </w:r>
    </w:p>
    <w:p>
      <w:r>
        <w:t>ệc</w:t>
      </w:r>
    </w:p>
    <w:p>
      <w:r>
        <w:t>b</w:t>
      </w:r>
    </w:p>
    <w:p>
      <w:r>
        <w:t>ố</w:t>
      </w:r>
    </w:p>
    <w:p>
      <w:r>
        <w:t>t</w:t>
      </w:r>
    </w:p>
    <w:p>
      <w:r>
        <w:t>r</w:t>
      </w:r>
    </w:p>
    <w:p>
      <w:r>
        <w:t>í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,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d</w:t>
      </w:r>
    </w:p>
    <w:p>
      <w:r>
        <w:t>ọ</w:t>
      </w:r>
    </w:p>
    <w:p>
      <w:r>
        <w:t>c</w:t>
      </w:r>
    </w:p>
    <w:p>
      <w:r>
        <w:t>b</w:t>
      </w:r>
    </w:p>
    <w:p>
      <w:r>
        <w:t>ờ</w:t>
      </w:r>
    </w:p>
    <w:p>
      <w:r>
        <w:t>bi</w:t>
      </w:r>
    </w:p>
    <w:p>
      <w:r>
        <w:t>ể</w:t>
      </w:r>
    </w:p>
    <w:p>
      <w:r>
        <w:t>n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còn</w:t>
      </w:r>
    </w:p>
    <w:p>
      <w:r>
        <w:t>m</w:t>
      </w:r>
    </w:p>
    <w:p>
      <w:r>
        <w:t>ỏng</w:t>
      </w:r>
    </w:p>
    <w:p>
      <w:r>
        <w:t>,</w:t>
      </w:r>
    </w:p>
    <w:p>
      <w:r>
        <w:t>ch</w:t>
      </w:r>
    </w:p>
    <w:p>
      <w:r>
        <w:t>ư</w:t>
      </w:r>
    </w:p>
    <w:p>
      <w:r>
        <w:t>a</w:t>
      </w:r>
    </w:p>
    <w:p>
      <w:r>
        <w:t>h</w:t>
      </w:r>
    </w:p>
    <w:p>
      <w:r>
        <w:t>ợ</w:t>
      </w:r>
    </w:p>
    <w:p>
      <w:r>
        <w:t>p</w:t>
      </w:r>
    </w:p>
    <w:p>
      <w:r>
        <w:t>l</w:t>
      </w:r>
    </w:p>
    <w:p>
      <w:r>
        <w:t>ý;</w:t>
      </w:r>
    </w:p>
    <w:p>
      <w:r>
        <w:t>-</w:t>
      </w:r>
    </w:p>
    <w:p>
      <w:r>
        <w:t>V</w:t>
      </w:r>
    </w:p>
    <w:p>
      <w:r>
        <w:t>i</w:t>
      </w:r>
    </w:p>
    <w:p>
      <w:r>
        <w:t>ệc</w:t>
      </w:r>
    </w:p>
    <w:p>
      <w:r>
        <w:t>điều</w:t>
      </w:r>
    </w:p>
    <w:p>
      <w:r>
        <w:t>độ</w:t>
      </w:r>
    </w:p>
    <w:p>
      <w:r>
        <w:t>n</w:t>
      </w:r>
    </w:p>
    <w:p>
      <w:r>
        <w:t>g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ng</w:t>
      </w:r>
    </w:p>
    <w:p>
      <w:r>
        <w:t>,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đ</w:t>
      </w:r>
    </w:p>
    <w:p>
      <w:r>
        <w:t>ến</w:t>
      </w:r>
    </w:p>
    <w:p>
      <w:r>
        <w:t>n</w:t>
      </w:r>
    </w:p>
    <w:p>
      <w:r>
        <w:t>ơ</w:t>
      </w:r>
    </w:p>
    <w:p>
      <w:r>
        <w:t>i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b</w:t>
      </w:r>
    </w:p>
    <w:p>
      <w:r>
        <w:t>ị</w:t>
      </w:r>
    </w:p>
    <w:p>
      <w:r>
        <w:t>n</w:t>
      </w:r>
    </w:p>
    <w:p>
      <w:r>
        <w:t>ạ</w:t>
      </w:r>
    </w:p>
    <w:p>
      <w:r>
        <w:t>n</w:t>
      </w:r>
    </w:p>
    <w:p>
      <w:r>
        <w:t>còn</w:t>
      </w:r>
    </w:p>
    <w:p>
      <w:r>
        <w:t>c</w:t>
      </w:r>
    </w:p>
    <w:p>
      <w:r>
        <w:t>h</w:t>
      </w:r>
    </w:p>
    <w:p>
      <w:r>
        <w:t>ậ</w:t>
      </w:r>
    </w:p>
    <w:p>
      <w:r>
        <w:t>m</w:t>
      </w:r>
    </w:p>
    <w:p>
      <w:r>
        <w:t>d</w:t>
      </w:r>
    </w:p>
    <w:p>
      <w:r>
        <w:t>o</w:t>
      </w:r>
    </w:p>
    <w:p>
      <w:r>
        <w:t>x</w:t>
      </w:r>
    </w:p>
    <w:p>
      <w:r>
        <w:t>a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r</w:t>
      </w:r>
    </w:p>
    <w:p>
      <w:r>
        <w:t>un</w:t>
      </w:r>
    </w:p>
    <w:p>
      <w:r>
        <w:t>g</w:t>
      </w:r>
    </w:p>
    <w:p>
      <w:r>
        <w:t>tâ</w:t>
      </w:r>
    </w:p>
    <w:p>
      <w:r>
        <w:t>m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ực</w:t>
      </w:r>
    </w:p>
    <w:p>
      <w:r>
        <w:t>;</w:t>
      </w:r>
    </w:p>
    <w:p>
      <w:r>
        <w:t>k</w:t>
      </w:r>
    </w:p>
    <w:p>
      <w:r>
        <w:t>h</w:t>
      </w:r>
    </w:p>
    <w:p>
      <w:r>
        <w:t>i</w:t>
      </w:r>
    </w:p>
    <w:p>
      <w:r>
        <w:t>s</w:t>
      </w:r>
    </w:p>
    <w:p>
      <w:r>
        <w:t>ón</w:t>
      </w:r>
    </w:p>
    <w:p>
      <w:r>
        <w:t>g</w:t>
      </w:r>
    </w:p>
    <w:p>
      <w:r>
        <w:t>t</w:t>
      </w:r>
    </w:p>
    <w:p>
      <w:r>
        <w:t>o</w:t>
      </w:r>
    </w:p>
    <w:p>
      <w:r>
        <w:t>,</w:t>
      </w:r>
    </w:p>
    <w:p>
      <w:r>
        <w:t>g</w:t>
      </w:r>
    </w:p>
    <w:p>
      <w:r>
        <w:t>i</w:t>
      </w:r>
    </w:p>
    <w:p>
      <w:r>
        <w:t>ó</w:t>
      </w:r>
    </w:p>
    <w:p>
      <w:r>
        <w:t>l</w:t>
      </w:r>
    </w:p>
    <w:p>
      <w:r>
        <w:t>ớ</w:t>
      </w:r>
    </w:p>
    <w:p>
      <w:r>
        <w:t>n</w:t>
      </w:r>
    </w:p>
    <w:p>
      <w:r>
        <w:t>v</w:t>
      </w:r>
    </w:p>
    <w:p>
      <w:r>
        <w:t>i</w:t>
      </w:r>
    </w:p>
    <w:p>
      <w:r>
        <w:t>ệc</w:t>
      </w:r>
    </w:p>
    <w:p>
      <w:r>
        <w:t>điều</w:t>
      </w:r>
    </w:p>
    <w:p>
      <w:r>
        <w:t>độ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r</w:t>
      </w:r>
    </w:p>
    <w:p>
      <w:r>
        <w:t>ấ</w:t>
      </w:r>
    </w:p>
    <w:p>
      <w:r>
        <w:t>t k</w:t>
      </w:r>
    </w:p>
    <w:p>
      <w:r>
        <w:t>h</w:t>
      </w:r>
    </w:p>
    <w:p>
      <w:r>
        <w:t>ó</w:t>
      </w:r>
    </w:p>
    <w:p>
      <w:r>
        <w:t>k</w:t>
      </w:r>
    </w:p>
    <w:p>
      <w:r>
        <w:t>h</w:t>
      </w:r>
    </w:p>
    <w:p>
      <w:r>
        <w:t>ă</w:t>
      </w:r>
    </w:p>
    <w:p>
      <w:r>
        <w:t>n</w:t>
      </w:r>
    </w:p>
    <w:p>
      <w:r>
        <w:t>v</w:t>
      </w:r>
    </w:p>
    <w:p>
      <w:r>
        <w:t>ì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 an</w:t>
      </w:r>
    </w:p>
    <w:p>
      <w:r>
        <w:t>toàn</w:t>
      </w:r>
    </w:p>
    <w:p>
      <w:r>
        <w:t>c</w:t>
      </w:r>
    </w:p>
    <w:p>
      <w:r>
        <w:t>h</w:t>
      </w:r>
    </w:p>
    <w:p>
      <w:r>
        <w:t>o</w:t>
      </w:r>
    </w:p>
    <w:p>
      <w:r>
        <w:t>p</w:t>
      </w:r>
    </w:p>
    <w:p>
      <w:r>
        <w:t>hư</w:t>
      </w:r>
    </w:p>
    <w:p>
      <w:r>
        <w:t>ơn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t</w:t>
      </w:r>
    </w:p>
    <w:p>
      <w:r>
        <w:t>h</w:t>
      </w:r>
    </w:p>
    <w:p>
      <w:r>
        <w:t>a</w:t>
      </w:r>
    </w:p>
    <w:p>
      <w:r>
        <w:t>m</w:t>
      </w:r>
    </w:p>
    <w:p>
      <w:r>
        <w:t>gi</w:t>
      </w:r>
    </w:p>
    <w:p>
      <w:r>
        <w:t>a 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n;</w:t>
      </w:r>
    </w:p>
    <w:p>
      <w:r>
        <w:t>b)</w:t>
      </w:r>
    </w:p>
    <w:p>
      <w:r>
        <w:t>Nguyên nhân</w:t>
      </w:r>
    </w:p>
    <w:p>
      <w:r>
        <w:t>-</w:t>
      </w:r>
    </w:p>
    <w:p>
      <w:r>
        <w:t>Số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uộ</w:t>
      </w:r>
    </w:p>
    <w:p>
      <w:r>
        <w:t>c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Phố</w:t>
      </w:r>
    </w:p>
    <w:p>
      <w:r>
        <w:t>i</w:t>
      </w:r>
    </w:p>
    <w:p>
      <w:r>
        <w:t>hợ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Vi</w:t>
      </w:r>
    </w:p>
    <w:p>
      <w:r>
        <w:t>ệ</w:t>
      </w:r>
    </w:p>
    <w:p>
      <w:r>
        <w:t>t</w:t>
      </w:r>
    </w:p>
    <w:p>
      <w:r>
        <w:t>N</w:t>
      </w:r>
    </w:p>
    <w:p>
      <w:r>
        <w:t>am</w:t>
      </w:r>
    </w:p>
    <w:p>
      <w:r>
        <w:t>dọ</w:t>
      </w:r>
    </w:p>
    <w:p>
      <w:r>
        <w:t>c</w:t>
      </w:r>
    </w:p>
    <w:p>
      <w:r>
        <w:t>th</w:t>
      </w:r>
    </w:p>
    <w:p>
      <w:r>
        <w:t>e</w:t>
      </w:r>
    </w:p>
    <w:p>
      <w:r>
        <w:t>o</w:t>
      </w:r>
    </w:p>
    <w:p>
      <w:r>
        <w:t>ch</w:t>
      </w:r>
    </w:p>
    <w:p>
      <w:r>
        <w:t>i</w:t>
      </w:r>
    </w:p>
    <w:p>
      <w:r>
        <w:t>ều</w:t>
      </w:r>
    </w:p>
    <w:p>
      <w:r>
        <w:t>d</w:t>
      </w:r>
    </w:p>
    <w:p>
      <w:r>
        <w:t>à</w:t>
      </w:r>
    </w:p>
    <w:p>
      <w:r>
        <w:t>i</w:t>
      </w:r>
    </w:p>
    <w:p>
      <w:r>
        <w:t>3</w:t>
      </w:r>
    </w:p>
    <w:p>
      <w:r>
        <w:t>26</w:t>
      </w:r>
    </w:p>
    <w:p>
      <w:r>
        <w:t>0</w:t>
      </w:r>
    </w:p>
    <w:p>
      <w:r>
        <w:t>k</w:t>
      </w:r>
    </w:p>
    <w:p>
      <w:r>
        <w:t>m</w:t>
      </w:r>
    </w:p>
    <w:p>
      <w:r>
        <w:t>bờ</w:t>
      </w:r>
    </w:p>
    <w:p>
      <w:r>
        <w:t>b</w:t>
      </w:r>
    </w:p>
    <w:p>
      <w:r>
        <w:t>i</w:t>
      </w:r>
    </w:p>
    <w:p>
      <w:r>
        <w:t>ển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cò</w:t>
      </w:r>
    </w:p>
    <w:p>
      <w:r>
        <w:t>n</w:t>
      </w:r>
    </w:p>
    <w:p>
      <w:r>
        <w:t>q</w:t>
      </w:r>
    </w:p>
    <w:p>
      <w:r>
        <w:t>uá</w:t>
      </w:r>
    </w:p>
    <w:p>
      <w:r>
        <w:t>m</w:t>
      </w:r>
    </w:p>
    <w:p>
      <w:r>
        <w:t>ỏn</w:t>
      </w:r>
    </w:p>
    <w:p>
      <w:r>
        <w:t>g</w:t>
      </w:r>
    </w:p>
    <w:p>
      <w:r>
        <w:t>(</w:t>
      </w:r>
    </w:p>
    <w:p>
      <w:r>
        <w:t>4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),</w:t>
      </w:r>
    </w:p>
    <w:p>
      <w:r>
        <w:t>t</w:t>
      </w:r>
    </w:p>
    <w:p>
      <w:r>
        <w:t>ạ</w:t>
      </w:r>
    </w:p>
    <w:p>
      <w:r>
        <w:t>i</w:t>
      </w:r>
    </w:p>
    <w:p>
      <w:r>
        <w:t>các vùng b</w:t>
      </w:r>
    </w:p>
    <w:p>
      <w:r>
        <w:t>i</w:t>
      </w:r>
    </w:p>
    <w:p>
      <w:r>
        <w:t>ển</w:t>
      </w:r>
    </w:p>
    <w:p>
      <w:r>
        <w:t>Bắc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b</w:t>
      </w:r>
    </w:p>
    <w:p>
      <w:r>
        <w:t>ộ</w:t>
      </w:r>
    </w:p>
    <w:p>
      <w:r>
        <w:t>v</w:t>
      </w:r>
    </w:p>
    <w:p>
      <w:r>
        <w:t>à</w:t>
      </w:r>
    </w:p>
    <w:p>
      <w:r>
        <w:t>T</w:t>
      </w:r>
    </w:p>
    <w:p>
      <w:r>
        <w:t>â</w:t>
      </w:r>
    </w:p>
    <w:p>
      <w:r>
        <w:t>y</w:t>
      </w:r>
    </w:p>
    <w:p>
      <w:r>
        <w:t>N</w:t>
      </w:r>
    </w:p>
    <w:p>
      <w:r>
        <w:t>a</w:t>
      </w:r>
    </w:p>
    <w:p>
      <w:r>
        <w:t>m</w:t>
      </w:r>
    </w:p>
    <w:p>
      <w:r>
        <w:t>b</w:t>
      </w:r>
    </w:p>
    <w:p>
      <w:r>
        <w:t>ộ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c</w:t>
      </w:r>
    </w:p>
    <w:p>
      <w:r>
        <w:t>ó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n</w:t>
      </w:r>
    </w:p>
    <w:p>
      <w:r>
        <w:t>à</w:t>
      </w:r>
    </w:p>
    <w:p>
      <w:r>
        <w:t>o.</w:t>
      </w:r>
    </w:p>
    <w:p>
      <w:r>
        <w:t>+</w:t>
      </w:r>
    </w:p>
    <w:p>
      <w:r>
        <w:t>Đố</w:t>
      </w:r>
    </w:p>
    <w:p>
      <w:r>
        <w:t>i</w:t>
      </w:r>
    </w:p>
    <w:p>
      <w:r>
        <w:t>vớ</w:t>
      </w:r>
    </w:p>
    <w:p>
      <w:r>
        <w:t>i</w:t>
      </w:r>
    </w:p>
    <w:p>
      <w:r>
        <w:t>Trun</w:t>
      </w:r>
    </w:p>
    <w:p>
      <w:r>
        <w:t>g</w:t>
      </w:r>
    </w:p>
    <w:p>
      <w:r>
        <w:t>t</w:t>
      </w:r>
    </w:p>
    <w:p>
      <w:r>
        <w:t>âm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</w:t>
      </w:r>
    </w:p>
    <w:p>
      <w:r>
        <w:t>:</w:t>
      </w:r>
    </w:p>
    <w:p>
      <w:r>
        <w:t>T</w:t>
      </w:r>
    </w:p>
    <w:p>
      <w:r>
        <w:t>hờ</w:t>
      </w:r>
    </w:p>
    <w:p>
      <w:r>
        <w:t>i</w:t>
      </w:r>
    </w:p>
    <w:p>
      <w:r>
        <w:t>g</w:t>
      </w:r>
    </w:p>
    <w:p>
      <w:r>
        <w:t>i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ạy</w:t>
      </w:r>
    </w:p>
    <w:p>
      <w:r>
        <w:t>t</w:t>
      </w:r>
    </w:p>
    <w:p>
      <w:r>
        <w:t>àu</w:t>
      </w:r>
    </w:p>
    <w:p>
      <w:r>
        <w:t>t</w:t>
      </w:r>
    </w:p>
    <w:p>
      <w:r>
        <w:t>ừ</w:t>
      </w:r>
    </w:p>
    <w:p>
      <w:r>
        <w:t>Trung</w:t>
      </w:r>
    </w:p>
    <w:p>
      <w:r>
        <w:t>tâm</w:t>
      </w:r>
    </w:p>
    <w:p>
      <w:r>
        <w:t>ra</w:t>
      </w:r>
    </w:p>
    <w:p>
      <w:r>
        <w:t>vị</w:t>
      </w:r>
    </w:p>
    <w:p>
      <w:r>
        <w:t>n</w:t>
      </w:r>
    </w:p>
    <w:p>
      <w:r>
        <w:t>h</w:t>
      </w:r>
    </w:p>
    <w:p>
      <w:r>
        <w:t>B</w:t>
      </w:r>
    </w:p>
    <w:p>
      <w:r>
        <w:t>ắc</w:t>
      </w:r>
    </w:p>
    <w:p>
      <w:r>
        <w:t>b</w:t>
      </w:r>
    </w:p>
    <w:p>
      <w:r>
        <w:t>ộ</w:t>
      </w:r>
    </w:p>
    <w:p>
      <w:r>
        <w:t>m</w:t>
      </w:r>
    </w:p>
    <w:p>
      <w:r>
        <w:t>ất</w:t>
      </w:r>
    </w:p>
    <w:p>
      <w:r>
        <w:t>k</w:t>
      </w:r>
    </w:p>
    <w:p>
      <w:r>
        <w:t>h</w:t>
      </w:r>
    </w:p>
    <w:p>
      <w:r>
        <w:t>o</w:t>
      </w:r>
    </w:p>
    <w:p>
      <w:r>
        <w:t>ả</w:t>
      </w:r>
    </w:p>
    <w:p>
      <w:r>
        <w:t>n</w:t>
      </w:r>
    </w:p>
    <w:p>
      <w:r>
        <w:t>g</w:t>
      </w:r>
    </w:p>
    <w:p>
      <w:r>
        <w:t>t</w:t>
      </w:r>
    </w:p>
    <w:p>
      <w:r>
        <w:t>ừ</w:t>
      </w:r>
    </w:p>
    <w:p>
      <w:r>
        <w:t>2</w:t>
      </w:r>
    </w:p>
    <w:p>
      <w:r>
        <w:t>đ</w:t>
      </w:r>
    </w:p>
    <w:p>
      <w:r>
        <w:t>ến</w:t>
      </w:r>
    </w:p>
    <w:p>
      <w:r>
        <w:t>3</w:t>
      </w:r>
    </w:p>
    <w:p>
      <w:r>
        <w:t>g</w:t>
      </w:r>
    </w:p>
    <w:p>
      <w:r>
        <w:t>iờ</w:t>
      </w:r>
    </w:p>
    <w:p>
      <w:r>
        <w:t>,</w:t>
      </w:r>
    </w:p>
    <w:p>
      <w:r>
        <w:t>k</w:t>
      </w:r>
    </w:p>
    <w:p>
      <w:r>
        <w:t>h</w:t>
      </w:r>
    </w:p>
    <w:p>
      <w:r>
        <w:t>ôn</w:t>
      </w:r>
    </w:p>
    <w:p>
      <w:r>
        <w:t>g</w:t>
      </w:r>
    </w:p>
    <w:p>
      <w:r>
        <w:t>đ</w:t>
      </w:r>
    </w:p>
    <w:p>
      <w:r>
        <w:t>á</w:t>
      </w:r>
    </w:p>
    <w:p>
      <w:r>
        <w:t>p</w:t>
      </w:r>
    </w:p>
    <w:p>
      <w:r>
        <w:t>ứ</w:t>
      </w:r>
    </w:p>
    <w:p>
      <w:r>
        <w:t>n</w:t>
      </w:r>
    </w:p>
    <w:p>
      <w:r>
        <w:t>g</w:t>
      </w:r>
    </w:p>
    <w:p>
      <w:r>
        <w:t>y</w:t>
      </w:r>
    </w:p>
    <w:p>
      <w:r>
        <w:t>êu</w:t>
      </w:r>
    </w:p>
    <w:p>
      <w:r>
        <w:t>cầu</w:t>
      </w:r>
    </w:p>
    <w:p>
      <w:r>
        <w:t>k</w:t>
      </w:r>
    </w:p>
    <w:p>
      <w:r>
        <w:t>h</w:t>
      </w:r>
    </w:p>
    <w:p>
      <w:r>
        <w:t>ẩ</w:t>
      </w:r>
    </w:p>
    <w:p>
      <w:r>
        <w:t>n</w:t>
      </w:r>
    </w:p>
    <w:p>
      <w:r>
        <w:t>c</w:t>
      </w:r>
    </w:p>
    <w:p>
      <w:r>
        <w:t>ấ</w:t>
      </w:r>
    </w:p>
    <w:p>
      <w:r>
        <w:t>p TKC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;</w:t>
      </w:r>
    </w:p>
    <w:p>
      <w:r>
        <w:t>v</w:t>
      </w:r>
    </w:p>
    <w:p>
      <w:r>
        <w:t>ùn</w:t>
      </w:r>
    </w:p>
    <w:p>
      <w:r>
        <w:t>g</w:t>
      </w:r>
    </w:p>
    <w:p>
      <w:r>
        <w:t>b</w:t>
      </w:r>
    </w:p>
    <w:p>
      <w:r>
        <w:t>i</w:t>
      </w:r>
    </w:p>
    <w:p>
      <w:r>
        <w:t>ển</w:t>
      </w:r>
    </w:p>
    <w:p>
      <w:r>
        <w:t>c</w:t>
      </w:r>
    </w:p>
    <w:p>
      <w:r>
        <w:t>ó</w:t>
      </w:r>
    </w:p>
    <w:p>
      <w:r>
        <w:t>n</w:t>
      </w:r>
    </w:p>
    <w:p>
      <w:r>
        <w:t>h</w:t>
      </w:r>
    </w:p>
    <w:p>
      <w:r>
        <w:t>i</w:t>
      </w:r>
    </w:p>
    <w:p>
      <w:r>
        <w:t>ề</w:t>
      </w:r>
    </w:p>
    <w:p>
      <w:r>
        <w:t>u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á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v</w:t>
      </w:r>
    </w:p>
    <w:p>
      <w:r>
        <w:t>à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x</w:t>
      </w:r>
    </w:p>
    <w:p>
      <w:r>
        <w:t>ảy</w:t>
      </w:r>
    </w:p>
    <w:p>
      <w:r>
        <w:t>r</w:t>
      </w:r>
    </w:p>
    <w:p>
      <w:r>
        <w:t>a</w:t>
      </w:r>
    </w:p>
    <w:p>
      <w:r>
        <w:t>b</w:t>
      </w:r>
    </w:p>
    <w:p>
      <w:r>
        <w:t>ã</w:t>
      </w:r>
    </w:p>
    <w:p>
      <w:r>
        <w:t>o</w:t>
      </w:r>
    </w:p>
    <w:p>
      <w:r>
        <w:t>l</w:t>
      </w:r>
    </w:p>
    <w:p>
      <w:r>
        <w:t>ũ</w:t>
      </w:r>
    </w:p>
    <w:p>
      <w:r>
        <w:t>,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ti</w:t>
      </w:r>
    </w:p>
    <w:p>
      <w:r>
        <w:t>ế</w:t>
      </w:r>
    </w:p>
    <w:p>
      <w:r>
        <w:t>t</w:t>
      </w:r>
    </w:p>
    <w:p>
      <w:r>
        <w:t>k</w:t>
      </w:r>
    </w:p>
    <w:p>
      <w:r>
        <w:t>h</w:t>
      </w:r>
    </w:p>
    <w:p>
      <w:r>
        <w:t>ắc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t</w:t>
      </w:r>
    </w:p>
    <w:p>
      <w:r>
        <w:t>,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r</w:t>
      </w:r>
    </w:p>
    <w:p>
      <w:r>
        <w:t>ất</w:t>
      </w:r>
    </w:p>
    <w:p>
      <w:r>
        <w:t>c</w:t>
      </w:r>
    </w:p>
    <w:p>
      <w:r>
        <w:t>ao</w:t>
      </w:r>
    </w:p>
    <w:p>
      <w:r>
        <w:t>l</w:t>
      </w:r>
    </w:p>
    <w:p>
      <w:r>
        <w:t>à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M</w:t>
      </w:r>
    </w:p>
    <w:p>
      <w:r>
        <w:t>i</w:t>
      </w:r>
    </w:p>
    <w:p>
      <w:r>
        <w:t>ề</w:t>
      </w:r>
    </w:p>
    <w:p>
      <w:r>
        <w:t>n</w:t>
      </w:r>
    </w:p>
    <w:p>
      <w:r>
        <w:t>Trun</w:t>
      </w:r>
    </w:p>
    <w:p>
      <w:r>
        <w:t>g</w:t>
      </w:r>
    </w:p>
    <w:p>
      <w:r>
        <w:t>,</w:t>
      </w:r>
    </w:p>
    <w:p>
      <w:r>
        <w:t>t</w:t>
      </w:r>
    </w:p>
    <w:p>
      <w:r>
        <w:t>ừ Thanh</w:t>
      </w:r>
    </w:p>
    <w:p>
      <w:r>
        <w:t>Hóa</w:t>
      </w:r>
    </w:p>
    <w:p>
      <w:r>
        <w:t>đ</w:t>
      </w:r>
    </w:p>
    <w:p>
      <w:r>
        <w:t>ế</w:t>
      </w:r>
    </w:p>
    <w:p>
      <w:r>
        <w:t>n</w:t>
      </w:r>
    </w:p>
    <w:p>
      <w:r>
        <w:t>T</w:t>
      </w:r>
    </w:p>
    <w:p>
      <w:r>
        <w:t>h</w:t>
      </w:r>
    </w:p>
    <w:p>
      <w:r>
        <w:t>ừ</w:t>
      </w:r>
    </w:p>
    <w:p>
      <w:r>
        <w:t>a</w:t>
      </w:r>
    </w:p>
    <w:p>
      <w:r>
        <w:t>Thi</w:t>
      </w:r>
    </w:p>
    <w:p>
      <w:r>
        <w:t>ê</w:t>
      </w:r>
    </w:p>
    <w:p>
      <w:r>
        <w:t>n</w:t>
      </w:r>
    </w:p>
    <w:p>
      <w:r>
        <w:t>H</w:t>
      </w:r>
    </w:p>
    <w:p>
      <w:r>
        <w:t>u</w:t>
      </w:r>
    </w:p>
    <w:p>
      <w:r>
        <w:t>ế,</w:t>
      </w:r>
    </w:p>
    <w:p>
      <w:r>
        <w:t>rất</w:t>
      </w:r>
    </w:p>
    <w:p>
      <w:r>
        <w:t>x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</w:t>
      </w:r>
    </w:p>
    <w:p>
      <w:r>
        <w:t>;</w:t>
      </w:r>
    </w:p>
    <w:p>
      <w:r>
        <w:t>h</w:t>
      </w:r>
    </w:p>
    <w:p>
      <w:r>
        <w:t>ơ</w:t>
      </w:r>
    </w:p>
    <w:p>
      <w:r>
        <w:t>n</w:t>
      </w:r>
    </w:p>
    <w:p>
      <w:r>
        <w:t>n</w:t>
      </w:r>
    </w:p>
    <w:p>
      <w:r>
        <w:t>ữ</w:t>
      </w:r>
    </w:p>
    <w:p>
      <w:r>
        <w:t>a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cả</w:t>
      </w:r>
    </w:p>
    <w:p>
      <w:r>
        <w:t>n</w:t>
      </w:r>
    </w:p>
    <w:p>
      <w:r>
        <w:t>g</w:t>
      </w:r>
    </w:p>
    <w:p>
      <w:r>
        <w:t>V</w:t>
      </w:r>
    </w:p>
    <w:p>
      <w:r>
        <w:t>ũ</w:t>
      </w:r>
    </w:p>
    <w:p>
      <w:r>
        <w:t>n</w:t>
      </w:r>
    </w:p>
    <w:p>
      <w:r>
        <w:t>g</w:t>
      </w:r>
    </w:p>
    <w:p>
      <w:r>
        <w:t>Án</w:t>
      </w:r>
    </w:p>
    <w:p>
      <w:r>
        <w:t>g</w:t>
      </w:r>
    </w:p>
    <w:p>
      <w:r>
        <w:t>,</w:t>
      </w:r>
    </w:p>
    <w:p>
      <w:r>
        <w:t>cả</w:t>
      </w:r>
    </w:p>
    <w:p>
      <w:r>
        <w:t>n</w:t>
      </w:r>
    </w:p>
    <w:p>
      <w:r>
        <w:t>g</w:t>
      </w:r>
    </w:p>
    <w:p>
      <w:r>
        <w:t>S</w:t>
      </w:r>
    </w:p>
    <w:p>
      <w:r>
        <w:t>ơ</w:t>
      </w:r>
    </w:p>
    <w:p>
      <w:r>
        <w:t>n</w:t>
      </w:r>
    </w:p>
    <w:p>
      <w:r>
        <w:t>Dư</w:t>
      </w:r>
    </w:p>
    <w:p>
      <w:r>
        <w:t>ơ</w:t>
      </w:r>
    </w:p>
    <w:p>
      <w:r>
        <w:t>n</w:t>
      </w:r>
    </w:p>
    <w:p>
      <w:r>
        <w:t>g</w:t>
      </w:r>
    </w:p>
    <w:p>
      <w:r>
        <w:t>(th</w:t>
      </w:r>
    </w:p>
    <w:p>
      <w:r>
        <w:t>u</w:t>
      </w:r>
    </w:p>
    <w:p>
      <w:r>
        <w:t>ộ</w:t>
      </w:r>
    </w:p>
    <w:p>
      <w:r>
        <w:t>c</w:t>
      </w:r>
    </w:p>
    <w:p>
      <w:r>
        <w:t>t</w:t>
      </w:r>
    </w:p>
    <w:p>
      <w:r>
        <w:t>ỉ</w:t>
      </w:r>
    </w:p>
    <w:p>
      <w:r>
        <w:t>n</w:t>
      </w:r>
    </w:p>
    <w:p>
      <w:r>
        <w:t>h</w:t>
      </w:r>
    </w:p>
    <w:p>
      <w:r>
        <w:t>H</w:t>
      </w:r>
    </w:p>
    <w:p>
      <w:r>
        <w:t>à</w:t>
      </w:r>
    </w:p>
    <w:p>
      <w:r>
        <w:t>Tĩ</w:t>
      </w:r>
    </w:p>
    <w:p>
      <w:r>
        <w:t>nh</w:t>
      </w:r>
    </w:p>
    <w:p>
      <w:r>
        <w:t>)</w:t>
      </w:r>
    </w:p>
    <w:p>
      <w:r>
        <w:t>c</w:t>
      </w:r>
    </w:p>
    <w:p>
      <w:r>
        <w:t>ó</w:t>
      </w:r>
    </w:p>
    <w:p>
      <w:r>
        <w:t>m</w:t>
      </w:r>
    </w:p>
    <w:p>
      <w:r>
        <w:t>ật</w:t>
      </w:r>
    </w:p>
    <w:p>
      <w:r>
        <w:t>đ</w:t>
      </w:r>
    </w:p>
    <w:p>
      <w:r>
        <w:t>ộ</w:t>
      </w:r>
    </w:p>
    <w:p>
      <w:r>
        <w:t>t</w:t>
      </w:r>
    </w:p>
    <w:p>
      <w:r>
        <w:t>à</w:t>
      </w:r>
    </w:p>
    <w:p>
      <w:r>
        <w:t>u</w:t>
      </w:r>
    </w:p>
    <w:p>
      <w:r>
        <w:t>th</w:t>
      </w:r>
    </w:p>
    <w:p>
      <w:r>
        <w:t>u</w:t>
      </w:r>
    </w:p>
    <w:p>
      <w:r>
        <w:t>y</w:t>
      </w:r>
    </w:p>
    <w:p>
      <w:r>
        <w:t>ền</w:t>
      </w:r>
    </w:p>
    <w:p>
      <w:r>
        <w:t>t</w:t>
      </w:r>
    </w:p>
    <w:p>
      <w:r>
        <w:t>ă</w:t>
      </w:r>
    </w:p>
    <w:p>
      <w:r>
        <w:t>ng</w:t>
      </w:r>
    </w:p>
    <w:p>
      <w:r>
        <w:t>lê</w:t>
      </w:r>
    </w:p>
    <w:p>
      <w:r>
        <w:t>n</w:t>
      </w:r>
    </w:p>
    <w:p>
      <w:r>
        <w:t>r</w:t>
      </w:r>
    </w:p>
    <w:p>
      <w:r>
        <w:t>ất</w:t>
      </w:r>
    </w:p>
    <w:p>
      <w:r>
        <w:t>n</w:t>
      </w:r>
    </w:p>
    <w:p>
      <w:r>
        <w:t>h</w:t>
      </w:r>
    </w:p>
    <w:p>
      <w:r>
        <w:t>i</w:t>
      </w:r>
    </w:p>
    <w:p>
      <w:r>
        <w:t>ề</w:t>
      </w:r>
    </w:p>
    <w:p>
      <w:r>
        <w:t>u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nhữ</w:t>
      </w:r>
    </w:p>
    <w:p>
      <w:r>
        <w:t>n</w:t>
      </w:r>
    </w:p>
    <w:p>
      <w:r>
        <w:t>g</w:t>
      </w:r>
    </w:p>
    <w:p>
      <w:r>
        <w:t>n</w:t>
      </w:r>
    </w:p>
    <w:p>
      <w:r>
        <w:t>ăm</w:t>
      </w:r>
    </w:p>
    <w:p>
      <w:r>
        <w:t>g</w:t>
      </w:r>
    </w:p>
    <w:p>
      <w:r>
        <w:t>ần</w:t>
      </w:r>
    </w:p>
    <w:p>
      <w:r>
        <w:t>đ</w:t>
      </w:r>
    </w:p>
    <w:p>
      <w:r>
        <w:t>â</w:t>
      </w:r>
    </w:p>
    <w:p>
      <w:r>
        <w:t>y</w:t>
      </w:r>
    </w:p>
    <w:p>
      <w:r>
        <w:t>.</w:t>
      </w:r>
    </w:p>
    <w:p>
      <w:r>
        <w:t>+</w:t>
      </w:r>
    </w:p>
    <w:p>
      <w:r>
        <w:t>Đ</w:t>
      </w:r>
    </w:p>
    <w:p>
      <w:r>
        <w:t>ố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Trun</w:t>
      </w:r>
    </w:p>
    <w:p>
      <w:r>
        <w:t>g</w:t>
      </w:r>
    </w:p>
    <w:p>
      <w:r>
        <w:t>tâ</w:t>
      </w:r>
    </w:p>
    <w:p>
      <w:r>
        <w:t>m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II</w:t>
      </w:r>
    </w:p>
    <w:p>
      <w:r>
        <w:t>I</w:t>
      </w:r>
    </w:p>
    <w:p>
      <w:r>
        <w:t>:</w:t>
      </w:r>
    </w:p>
    <w:p>
      <w:r>
        <w:t>N</w:t>
      </w:r>
    </w:p>
    <w:p>
      <w:r>
        <w:t>ếu</w:t>
      </w:r>
    </w:p>
    <w:p>
      <w:r>
        <w:t>x</w:t>
      </w:r>
    </w:p>
    <w:p>
      <w:r>
        <w:t>ả</w:t>
      </w:r>
    </w:p>
    <w:p>
      <w:r>
        <w:t>y</w:t>
      </w:r>
    </w:p>
    <w:p>
      <w:r>
        <w:t>r</w:t>
      </w:r>
    </w:p>
    <w:p>
      <w:r>
        <w:t>a</w:t>
      </w:r>
    </w:p>
    <w:p>
      <w:r>
        <w:t>ta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à</w:t>
      </w:r>
    </w:p>
    <w:p>
      <w:r>
        <w:t>u 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t</w:t>
      </w:r>
    </w:p>
    <w:p>
      <w:r>
        <w:t>ại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Ki</w:t>
      </w:r>
    </w:p>
    <w:p>
      <w:r>
        <w:t>ê</w:t>
      </w:r>
    </w:p>
    <w:p>
      <w:r>
        <w:t>n</w:t>
      </w:r>
    </w:p>
    <w:p>
      <w:r>
        <w:t>G</w:t>
      </w:r>
    </w:p>
    <w:p>
      <w:r>
        <w:t>i</w:t>
      </w:r>
    </w:p>
    <w:p>
      <w:r>
        <w:t>a</w:t>
      </w:r>
    </w:p>
    <w:p>
      <w:r>
        <w:t>ng</w:t>
      </w:r>
    </w:p>
    <w:p>
      <w:r>
        <w:t>,</w:t>
      </w:r>
    </w:p>
    <w:p>
      <w:r>
        <w:t>P</w:t>
      </w:r>
    </w:p>
    <w:p>
      <w:r>
        <w:t>h</w:t>
      </w:r>
    </w:p>
    <w:p>
      <w:r>
        <w:t>ú</w:t>
      </w:r>
    </w:p>
    <w:p>
      <w:r>
        <w:t>Qu</w:t>
      </w:r>
    </w:p>
    <w:p>
      <w:r>
        <w:t>ốc</w:t>
      </w:r>
    </w:p>
    <w:p>
      <w:r>
        <w:t>,</w:t>
      </w:r>
    </w:p>
    <w:p>
      <w:r>
        <w:t>các</w:t>
      </w:r>
    </w:p>
    <w:p>
      <w:r>
        <w:t>h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III tr</w:t>
      </w:r>
    </w:p>
    <w:p>
      <w:r>
        <w:t>ê</w:t>
      </w:r>
    </w:p>
    <w:p>
      <w:r>
        <w:t>n</w:t>
      </w:r>
    </w:p>
    <w:p>
      <w:r>
        <w:t>250</w:t>
      </w:r>
    </w:p>
    <w:p>
      <w:r>
        <w:t>h</w:t>
      </w:r>
    </w:p>
    <w:p>
      <w:r>
        <w:t>ả</w:t>
      </w:r>
    </w:p>
    <w:p>
      <w:r>
        <w:t>i</w:t>
      </w:r>
    </w:p>
    <w:p>
      <w:r>
        <w:t>lý</w:t>
      </w:r>
    </w:p>
    <w:p>
      <w:r>
        <w:t>,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gi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ạy</w:t>
      </w:r>
    </w:p>
    <w:p>
      <w:r>
        <w:t>t</w:t>
      </w:r>
    </w:p>
    <w:p>
      <w:r>
        <w:t>àu</w:t>
      </w:r>
    </w:p>
    <w:p>
      <w:r>
        <w:t>m</w:t>
      </w:r>
    </w:p>
    <w:p>
      <w:r>
        <w:t>ất</w:t>
      </w:r>
    </w:p>
    <w:p>
      <w:r>
        <w:t>hơ</w:t>
      </w:r>
    </w:p>
    <w:p>
      <w:r>
        <w:t>n</w:t>
      </w:r>
    </w:p>
    <w:p>
      <w:r>
        <w:t>1</w:t>
      </w:r>
    </w:p>
    <w:p>
      <w:r>
        <w:t>0</w:t>
      </w:r>
    </w:p>
    <w:p>
      <w:r>
        <w:t>g</w:t>
      </w:r>
    </w:p>
    <w:p>
      <w:r>
        <w:t>iờ</w:t>
      </w:r>
    </w:p>
    <w:p>
      <w:r>
        <w:t>,</w:t>
      </w:r>
    </w:p>
    <w:p>
      <w:r>
        <w:t>v</w:t>
      </w:r>
    </w:p>
    <w:p>
      <w:r>
        <w:t>i</w:t>
      </w:r>
    </w:p>
    <w:p>
      <w:r>
        <w:t>ệc</w:t>
      </w:r>
    </w:p>
    <w:p>
      <w:r>
        <w:t>điều</w:t>
      </w:r>
    </w:p>
    <w:p>
      <w:r>
        <w:t>đ</w:t>
      </w:r>
    </w:p>
    <w:p>
      <w:r>
        <w:t>ộn</w:t>
      </w:r>
    </w:p>
    <w:p>
      <w:r>
        <w:t>g</w:t>
      </w:r>
    </w:p>
    <w:p>
      <w:r>
        <w:t>t</w:t>
      </w:r>
    </w:p>
    <w:p>
      <w:r>
        <w:t>à</w:t>
      </w:r>
    </w:p>
    <w:p>
      <w:r>
        <w:t>u</w:t>
      </w:r>
    </w:p>
    <w:p>
      <w:r>
        <w:t>r</w:t>
      </w:r>
    </w:p>
    <w:p>
      <w:r>
        <w:t>ấ</w:t>
      </w:r>
    </w:p>
    <w:p>
      <w:r>
        <w:t>t</w:t>
      </w:r>
    </w:p>
    <w:p>
      <w:r>
        <w:t>b</w:t>
      </w:r>
    </w:p>
    <w:p>
      <w:r>
        <w:t>ấ</w:t>
      </w:r>
    </w:p>
    <w:p>
      <w:r>
        <w:t>t</w:t>
      </w:r>
    </w:p>
    <w:p>
      <w:r>
        <w:t>cậ</w:t>
      </w:r>
    </w:p>
    <w:p>
      <w:r>
        <w:t>p.</w:t>
      </w:r>
    </w:p>
    <w:p>
      <w:r>
        <w:t>-</w:t>
      </w:r>
    </w:p>
    <w:p>
      <w:r>
        <w:t>Các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ti</w:t>
      </w:r>
    </w:p>
    <w:p>
      <w:r>
        <w:t>ệ</w:t>
      </w:r>
    </w:p>
    <w:p>
      <w:r>
        <w:t>n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có t</w:t>
      </w:r>
    </w:p>
    <w:p>
      <w:r>
        <w:t>ầm</w:t>
      </w:r>
    </w:p>
    <w:p>
      <w:r>
        <w:t>ho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h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(SAR</w:t>
      </w:r>
    </w:p>
    <w:p>
      <w:r>
        <w:t>41</w:t>
      </w:r>
    </w:p>
    <w:p>
      <w:r>
        <w:t>v</w:t>
      </w:r>
    </w:p>
    <w:p>
      <w:r>
        <w:t>ớ</w:t>
      </w:r>
    </w:p>
    <w:p>
      <w:r>
        <w:t>i</w:t>
      </w:r>
    </w:p>
    <w:p>
      <w:r>
        <w:t>bá</w:t>
      </w:r>
    </w:p>
    <w:p>
      <w:r>
        <w:t>n</w:t>
      </w:r>
    </w:p>
    <w:p>
      <w:r>
        <w:t>kí</w:t>
      </w:r>
    </w:p>
    <w:p>
      <w:r>
        <w:t>n</w:t>
      </w:r>
    </w:p>
    <w:p>
      <w:r>
        <w:t>h</w:t>
      </w:r>
    </w:p>
    <w:p>
      <w:r>
        <w:t>2</w:t>
      </w:r>
    </w:p>
    <w:p>
      <w:r>
        <w:t>5</w:t>
      </w:r>
    </w:p>
    <w:p>
      <w:r>
        <w:t>0</w:t>
      </w:r>
    </w:p>
    <w:p>
      <w:r>
        <w:t>h</w:t>
      </w:r>
    </w:p>
    <w:p>
      <w:r>
        <w:t>ả</w:t>
      </w:r>
    </w:p>
    <w:p>
      <w:r>
        <w:t>i</w:t>
      </w:r>
    </w:p>
    <w:p>
      <w:r>
        <w:t>l</w:t>
      </w:r>
    </w:p>
    <w:p>
      <w:r>
        <w:t>ý</w:t>
      </w:r>
    </w:p>
    <w:p>
      <w:r>
        <w:t>;</w:t>
      </w:r>
    </w:p>
    <w:p>
      <w:r>
        <w:t>S</w:t>
      </w:r>
    </w:p>
    <w:p>
      <w:r>
        <w:t>A</w:t>
      </w:r>
    </w:p>
    <w:p>
      <w:r>
        <w:t>R</w:t>
      </w:r>
    </w:p>
    <w:p>
      <w:r>
        <w:t>2</w:t>
      </w:r>
    </w:p>
    <w:p>
      <w:r>
        <w:t>7</w:t>
      </w:r>
    </w:p>
    <w:p>
      <w:r>
        <w:t>v</w:t>
      </w:r>
    </w:p>
    <w:p>
      <w:r>
        <w:t>ớ</w:t>
      </w:r>
    </w:p>
    <w:p>
      <w:r>
        <w:t>i</w:t>
      </w:r>
    </w:p>
    <w:p>
      <w:r>
        <w:t>b</w:t>
      </w:r>
    </w:p>
    <w:p>
      <w:r>
        <w:t>á</w:t>
      </w:r>
    </w:p>
    <w:p>
      <w:r>
        <w:t>n</w:t>
      </w:r>
    </w:p>
    <w:p>
      <w:r>
        <w:t>k</w:t>
      </w:r>
    </w:p>
    <w:p>
      <w:r>
        <w:t>ín</w:t>
      </w:r>
    </w:p>
    <w:p>
      <w:r>
        <w:t>h</w:t>
      </w:r>
    </w:p>
    <w:p>
      <w:r>
        <w:t>150</w:t>
      </w:r>
    </w:p>
    <w:p>
      <w:r>
        <w:t>h</w:t>
      </w:r>
    </w:p>
    <w:p>
      <w:r>
        <w:t>ải</w:t>
      </w:r>
    </w:p>
    <w:p>
      <w:r>
        <w:t>l</w:t>
      </w:r>
    </w:p>
    <w:p>
      <w:r>
        <w:t>ý</w:t>
      </w:r>
    </w:p>
    <w:p>
      <w:r>
        <w:t>)</w:t>
      </w:r>
    </w:p>
    <w:p>
      <w:r>
        <w:t>,</w:t>
      </w:r>
    </w:p>
    <w:p>
      <w:r>
        <w:t>m</w:t>
      </w:r>
    </w:p>
    <w:p>
      <w:r>
        <w:t>ứ</w:t>
      </w:r>
    </w:p>
    <w:p>
      <w:r>
        <w:t>c</w:t>
      </w:r>
    </w:p>
    <w:p>
      <w:r>
        <w:t>đ</w:t>
      </w:r>
    </w:p>
    <w:p>
      <w:r>
        <w:t>ộ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đ</w:t>
      </w:r>
    </w:p>
    <w:p>
      <w:r>
        <w:t>ựn</w:t>
      </w:r>
    </w:p>
    <w:p>
      <w:r>
        <w:t>g</w:t>
      </w:r>
    </w:p>
    <w:p>
      <w:r>
        <w:t>s</w:t>
      </w:r>
    </w:p>
    <w:p>
      <w:r>
        <w:t>ó</w:t>
      </w:r>
    </w:p>
    <w:p>
      <w:r>
        <w:t>n</w:t>
      </w:r>
    </w:p>
    <w:p>
      <w:r>
        <w:t>g</w:t>
      </w:r>
    </w:p>
    <w:p>
      <w:r>
        <w:t>gi</w:t>
      </w:r>
    </w:p>
    <w:p>
      <w:r>
        <w:t>ó</w:t>
      </w:r>
    </w:p>
    <w:p>
      <w:r>
        <w:t>n</w:t>
      </w:r>
    </w:p>
    <w:p>
      <w:r>
        <w:t>h</w:t>
      </w:r>
    </w:p>
    <w:p>
      <w:r>
        <w:t>ỏ</w:t>
      </w:r>
    </w:p>
    <w:p>
      <w:r>
        <w:t>(</w:t>
      </w:r>
    </w:p>
    <w:p>
      <w:r>
        <w:t>S</w:t>
      </w:r>
    </w:p>
    <w:p>
      <w:r>
        <w:t>A</w:t>
      </w:r>
    </w:p>
    <w:p>
      <w:r>
        <w:t>R</w:t>
      </w:r>
    </w:p>
    <w:p>
      <w:r>
        <w:t>4</w:t>
      </w:r>
    </w:p>
    <w:p>
      <w:r>
        <w:t>1</w:t>
      </w:r>
    </w:p>
    <w:p>
      <w:r>
        <w:t>d</w:t>
      </w:r>
    </w:p>
    <w:p>
      <w:r>
        <w:t>ư</w:t>
      </w:r>
    </w:p>
    <w:p>
      <w:r>
        <w:t>ớ</w:t>
      </w:r>
    </w:p>
    <w:p>
      <w:r>
        <w:t>i</w:t>
      </w:r>
    </w:p>
    <w:p>
      <w:r>
        <w:t>c</w:t>
      </w:r>
    </w:p>
    <w:p>
      <w:r>
        <w:t>ấ</w:t>
      </w:r>
    </w:p>
    <w:p>
      <w:r>
        <w:t>p</w:t>
      </w:r>
    </w:p>
    <w:p>
      <w:r>
        <w:t>8</w:t>
      </w:r>
    </w:p>
    <w:p>
      <w:r>
        <w:t>;</w:t>
      </w:r>
    </w:p>
    <w:p>
      <w:r>
        <w:t>S</w:t>
      </w:r>
    </w:p>
    <w:p>
      <w:r>
        <w:t>A</w:t>
      </w:r>
    </w:p>
    <w:p>
      <w:r>
        <w:t>R</w:t>
      </w:r>
    </w:p>
    <w:p>
      <w:r>
        <w:t>2</w:t>
      </w:r>
    </w:p>
    <w:p>
      <w:r>
        <w:t>7</w:t>
      </w:r>
    </w:p>
    <w:p>
      <w:r>
        <w:t>d</w:t>
      </w:r>
    </w:p>
    <w:p>
      <w:r>
        <w:t>ư</w:t>
      </w:r>
    </w:p>
    <w:p>
      <w:r>
        <w:t>ớ</w:t>
      </w:r>
    </w:p>
    <w:p>
      <w:r>
        <w:t>i</w:t>
      </w:r>
    </w:p>
    <w:p>
      <w:r>
        <w:t>c</w:t>
      </w:r>
    </w:p>
    <w:p>
      <w:r>
        <w:t>ấ</w:t>
      </w:r>
    </w:p>
    <w:p>
      <w:r>
        <w:t>p</w:t>
      </w:r>
    </w:p>
    <w:p>
      <w:r>
        <w:t>7) v</w:t>
      </w:r>
    </w:p>
    <w:p>
      <w:r>
        <w:t>à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g</w:t>
      </w:r>
    </w:p>
    <w:p>
      <w:r>
        <w:t>i</w:t>
      </w:r>
    </w:p>
    <w:p>
      <w:r>
        <w:t>a</w:t>
      </w:r>
    </w:p>
    <w:p>
      <w:r>
        <w:t>n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độn</w:t>
      </w:r>
    </w:p>
    <w:p>
      <w:r>
        <w:t>g</w:t>
      </w:r>
    </w:p>
    <w:p>
      <w:r>
        <w:t>d</w:t>
      </w:r>
    </w:p>
    <w:p>
      <w:r>
        <w:t>à</w:t>
      </w:r>
    </w:p>
    <w:p>
      <w:r>
        <w:t>i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ển</w:t>
      </w:r>
    </w:p>
    <w:p>
      <w:r>
        <w:t>c</w:t>
      </w:r>
    </w:p>
    <w:p>
      <w:r>
        <w:t>ũ</w:t>
      </w:r>
    </w:p>
    <w:p>
      <w:r>
        <w:t>n</w:t>
      </w:r>
    </w:p>
    <w:p>
      <w:r>
        <w:t>g</w:t>
      </w:r>
    </w:p>
    <w:p>
      <w:r>
        <w:t>r</w:t>
      </w:r>
    </w:p>
    <w:p>
      <w:r>
        <w:t>ấ</w:t>
      </w:r>
    </w:p>
    <w:p>
      <w:r>
        <w:t>t</w:t>
      </w:r>
    </w:p>
    <w:p>
      <w:r>
        <w:t>h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;</w:t>
      </w:r>
    </w:p>
    <w:p>
      <w:r>
        <w:t>-</w:t>
      </w:r>
    </w:p>
    <w:p>
      <w:r>
        <w:t>H</w:t>
      </w:r>
    </w:p>
    <w:p>
      <w:r>
        <w:t>ầu</w:t>
      </w:r>
    </w:p>
    <w:p>
      <w:r>
        <w:t>h</w:t>
      </w:r>
    </w:p>
    <w:p>
      <w:r>
        <w:t>ế</w:t>
      </w:r>
    </w:p>
    <w:p>
      <w:r>
        <w:t>t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đ</w:t>
      </w:r>
    </w:p>
    <w:p>
      <w:r>
        <w:t>ế</w:t>
      </w:r>
    </w:p>
    <w:p>
      <w:r>
        <w:t>n</w:t>
      </w:r>
    </w:p>
    <w:p>
      <w:r>
        <w:t>n</w:t>
      </w:r>
    </w:p>
    <w:p>
      <w:r>
        <w:t>ăm</w:t>
      </w:r>
    </w:p>
    <w:p>
      <w:r>
        <w:t>2</w:t>
      </w:r>
    </w:p>
    <w:p>
      <w:r>
        <w:t>0</w:t>
      </w:r>
    </w:p>
    <w:p>
      <w:r>
        <w:t>1</w:t>
      </w:r>
    </w:p>
    <w:p>
      <w:r>
        <w:t>4</w:t>
      </w:r>
    </w:p>
    <w:p>
      <w:r>
        <w:t>đ</w:t>
      </w:r>
    </w:p>
    <w:p>
      <w:r>
        <w:t>ã</w:t>
      </w:r>
    </w:p>
    <w:p>
      <w:r>
        <w:t>h</w:t>
      </w:r>
    </w:p>
    <w:p>
      <w:r>
        <w:t>ết</w:t>
      </w:r>
    </w:p>
    <w:p>
      <w:r>
        <w:t>k</w:t>
      </w:r>
    </w:p>
    <w:p>
      <w:r>
        <w:t>h</w:t>
      </w:r>
    </w:p>
    <w:p>
      <w:r>
        <w:t>ấ</w:t>
      </w:r>
    </w:p>
    <w:p>
      <w:r>
        <w:t>u h</w:t>
      </w:r>
    </w:p>
    <w:p>
      <w:r>
        <w:t>a</w:t>
      </w:r>
    </w:p>
    <w:p>
      <w:r>
        <w:t>o</w:t>
      </w:r>
    </w:p>
    <w:p>
      <w:r>
        <w:t>(</w:t>
      </w:r>
    </w:p>
    <w:p>
      <w:r>
        <w:t>0</w:t>
      </w:r>
    </w:p>
    <w:p>
      <w:r>
        <w:t>6/</w:t>
      </w:r>
    </w:p>
    <w:p>
      <w:r>
        <w:t>0</w:t>
      </w:r>
    </w:p>
    <w:p>
      <w:r>
        <w:t>7</w:t>
      </w:r>
    </w:p>
    <w:p>
      <w:r>
        <w:t>tà</w:t>
      </w:r>
    </w:p>
    <w:p>
      <w:r>
        <w:t>u</w:t>
      </w:r>
    </w:p>
    <w:p>
      <w:r>
        <w:t>)</w:t>
      </w:r>
    </w:p>
    <w:p>
      <w:r>
        <w:t>;</w:t>
      </w:r>
    </w:p>
    <w:p>
      <w:r>
        <w:t>đ</w:t>
      </w:r>
    </w:p>
    <w:p>
      <w:r>
        <w:t>ế</w:t>
      </w:r>
    </w:p>
    <w:p>
      <w:r>
        <w:t>n</w:t>
      </w:r>
    </w:p>
    <w:p>
      <w:r>
        <w:t>n</w:t>
      </w:r>
    </w:p>
    <w:p>
      <w:r>
        <w:t>ăm</w:t>
      </w:r>
    </w:p>
    <w:p>
      <w:r>
        <w:t>2</w:t>
      </w:r>
    </w:p>
    <w:p>
      <w:r>
        <w:t>0</w:t>
      </w:r>
    </w:p>
    <w:p>
      <w:r>
        <w:t>1</w:t>
      </w:r>
    </w:p>
    <w:p>
      <w:r>
        <w:t>5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b</w:t>
      </w:r>
    </w:p>
    <w:p>
      <w:r>
        <w:t>ộ</w:t>
      </w:r>
    </w:p>
    <w:p>
      <w:r>
        <w:t>0</w:t>
      </w:r>
    </w:p>
    <w:p>
      <w:r>
        <w:t>7</w:t>
      </w:r>
    </w:p>
    <w:p>
      <w:r>
        <w:t>t</w:t>
      </w:r>
    </w:p>
    <w:p>
      <w:r>
        <w:t>àu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c</w:t>
      </w:r>
    </w:p>
    <w:p>
      <w:r>
        <w:t>ủ</w:t>
      </w:r>
    </w:p>
    <w:p>
      <w:r>
        <w:t>a</w:t>
      </w:r>
    </w:p>
    <w:p>
      <w:r>
        <w:t>Trun</w:t>
      </w:r>
    </w:p>
    <w:p>
      <w:r>
        <w:t>g</w:t>
      </w:r>
    </w:p>
    <w:p>
      <w:r>
        <w:t>t</w:t>
      </w:r>
    </w:p>
    <w:p>
      <w:r>
        <w:t>âm</w:t>
      </w:r>
    </w:p>
    <w:p>
      <w:r>
        <w:t>h</w:t>
      </w:r>
    </w:p>
    <w:p>
      <w:r>
        <w:t>ế</w:t>
      </w:r>
    </w:p>
    <w:p>
      <w:r>
        <w:t>t</w:t>
      </w:r>
    </w:p>
    <w:p>
      <w:r>
        <w:t>k</w:t>
      </w:r>
    </w:p>
    <w:p>
      <w:r>
        <w:t>h</w:t>
      </w:r>
    </w:p>
    <w:p>
      <w:r>
        <w:t>ấu</w:t>
      </w:r>
    </w:p>
    <w:p>
      <w:r>
        <w:t>h</w:t>
      </w:r>
    </w:p>
    <w:p>
      <w:r>
        <w:t>a</w:t>
      </w:r>
    </w:p>
    <w:p>
      <w:r>
        <w:t>o</w:t>
      </w:r>
    </w:p>
    <w:p>
      <w:r>
        <w:t>.</w:t>
      </w:r>
    </w:p>
    <w:p>
      <w:r>
        <w:t>.</w:t>
      </w:r>
    </w:p>
    <w:p>
      <w:r>
        <w:t>2</w:t>
      </w:r>
    </w:p>
    <w:p>
      <w:r>
        <w:t>.</w:t>
      </w:r>
    </w:p>
    <w:p>
      <w:r>
        <w:t>2</w:t>
      </w:r>
    </w:p>
    <w:p>
      <w:r>
        <w:t>.</w:t>
      </w:r>
    </w:p>
    <w:p>
      <w:r>
        <w:t>C</w:t>
      </w:r>
    </w:p>
    <w:p>
      <w:r>
        <w:t>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á</w:t>
      </w:r>
    </w:p>
    <w:p>
      <w:r>
        <w:t>c</w:t>
      </w:r>
    </w:p>
    <w:p>
      <w:r>
        <w:t>l</w:t>
      </w:r>
    </w:p>
    <w:p>
      <w:r>
        <w:t>ực</w:t>
      </w:r>
    </w:p>
    <w:p>
      <w:r>
        <w:t>l</w:t>
      </w:r>
    </w:p>
    <w:p>
      <w:r>
        <w:t>ư</w:t>
      </w:r>
    </w:p>
    <w:p>
      <w:r>
        <w:t>ợn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khác</w:t>
      </w:r>
    </w:p>
    <w:p>
      <w:r>
        <w:t>a)</w:t>
      </w:r>
    </w:p>
    <w:p>
      <w:r>
        <w:t>T</w:t>
      </w:r>
    </w:p>
    <w:p>
      <w:r>
        <w:t>ồ</w:t>
      </w:r>
    </w:p>
    <w:p>
      <w:r>
        <w:t>n</w:t>
      </w:r>
    </w:p>
    <w:p>
      <w:r>
        <w:t>t</w:t>
      </w:r>
    </w:p>
    <w:p>
      <w:r>
        <w:t>ạ</w:t>
      </w:r>
    </w:p>
    <w:p>
      <w:r>
        <w:t>i</w:t>
      </w:r>
    </w:p>
    <w:p>
      <w:r>
        <w:t>-</w:t>
      </w:r>
    </w:p>
    <w:p>
      <w:r>
        <w:t>C</w:t>
      </w:r>
    </w:p>
    <w:p>
      <w:r>
        <w:t>ô</w:t>
      </w:r>
    </w:p>
    <w:p>
      <w:r>
        <w:t>ng</w:t>
      </w:r>
    </w:p>
    <w:p>
      <w:r>
        <w:t>tác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kh</w:t>
      </w:r>
    </w:p>
    <w:p>
      <w:r>
        <w:t>á</w:t>
      </w:r>
    </w:p>
    <w:p>
      <w:r>
        <w:t>c</w:t>
      </w:r>
    </w:p>
    <w:p>
      <w:r>
        <w:t>ch</w:t>
      </w:r>
    </w:p>
    <w:p>
      <w:r>
        <w:t>ư</w:t>
      </w:r>
    </w:p>
    <w:p>
      <w:r>
        <w:t>a</w:t>
      </w:r>
    </w:p>
    <w:p>
      <w:r>
        <w:t>đ</w:t>
      </w:r>
    </w:p>
    <w:p>
      <w:r>
        <w:t>á</w:t>
      </w:r>
    </w:p>
    <w:p>
      <w:r>
        <w:t>p</w:t>
      </w:r>
    </w:p>
    <w:p>
      <w:r>
        <w:t>ứng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</w:t>
      </w:r>
    </w:p>
    <w:p>
      <w:r>
        <w:t>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ả</w:t>
      </w:r>
    </w:p>
    <w:p>
      <w:r>
        <w:t>n</w:t>
      </w:r>
    </w:p>
    <w:p>
      <w:r>
        <w:t>ứn</w:t>
      </w:r>
    </w:p>
    <w:p>
      <w:r>
        <w:t>g</w:t>
      </w:r>
    </w:p>
    <w:p>
      <w:r>
        <w:t>tứ</w:t>
      </w:r>
    </w:p>
    <w:p>
      <w:r>
        <w:t>c</w:t>
      </w:r>
    </w:p>
    <w:p>
      <w:r>
        <w:t>th</w:t>
      </w:r>
    </w:p>
    <w:p>
      <w:r>
        <w:t>ờ</w:t>
      </w:r>
    </w:p>
    <w:p>
      <w:r>
        <w:t>i</w:t>
      </w:r>
    </w:p>
    <w:p>
      <w:r>
        <w:t>m</w:t>
      </w:r>
    </w:p>
    <w:p>
      <w:r>
        <w:t>ặc</w:t>
      </w:r>
    </w:p>
    <w:p>
      <w:r>
        <w:t>d</w:t>
      </w:r>
    </w:p>
    <w:p>
      <w:r>
        <w:t>ù</w:t>
      </w:r>
    </w:p>
    <w:p>
      <w:r>
        <w:t>đ</w:t>
      </w:r>
    </w:p>
    <w:p>
      <w:r>
        <w:t>ã</w:t>
      </w:r>
    </w:p>
    <w:p>
      <w:r>
        <w:t>đư</w:t>
      </w:r>
    </w:p>
    <w:p>
      <w:r>
        <w:t>ợ</w:t>
      </w:r>
    </w:p>
    <w:p>
      <w:r>
        <w:t>c</w:t>
      </w:r>
    </w:p>
    <w:p>
      <w:r>
        <w:t>Nhà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đ</w:t>
      </w:r>
    </w:p>
    <w:p>
      <w:r>
        <w:t>ầu</w:t>
      </w:r>
    </w:p>
    <w:p>
      <w:r>
        <w:t>t</w:t>
      </w:r>
    </w:p>
    <w:p>
      <w:r>
        <w:t>ư</w:t>
      </w:r>
    </w:p>
    <w:p>
      <w:r>
        <w:t>rất</w:t>
      </w:r>
    </w:p>
    <w:p>
      <w:r>
        <w:t>n</w:t>
      </w:r>
    </w:p>
    <w:p>
      <w:r>
        <w:t>hi</w:t>
      </w:r>
    </w:p>
    <w:p>
      <w:r>
        <w:t>ề</w:t>
      </w:r>
    </w:p>
    <w:p>
      <w:r>
        <w:t>u</w:t>
      </w:r>
    </w:p>
    <w:p>
      <w:r>
        <w:t>,</w:t>
      </w:r>
    </w:p>
    <w:p>
      <w:r>
        <w:t>n</w:t>
      </w:r>
    </w:p>
    <w:p>
      <w:r>
        <w:t>h</w:t>
      </w:r>
    </w:p>
    <w:p>
      <w:r>
        <w:t>ư</w:t>
      </w:r>
    </w:p>
    <w:p>
      <w:r>
        <w:t>: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 Qu</w:t>
      </w:r>
    </w:p>
    <w:p>
      <w:r>
        <w:t>â</w:t>
      </w:r>
    </w:p>
    <w:p>
      <w:r>
        <w:t>n</w:t>
      </w:r>
    </w:p>
    <w:p>
      <w:r>
        <w:t>độ</w:t>
      </w:r>
    </w:p>
    <w:p>
      <w:r>
        <w:t>i</w:t>
      </w:r>
    </w:p>
    <w:p>
      <w:r>
        <w:t>,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a</w:t>
      </w:r>
    </w:p>
    <w:p>
      <w:r>
        <w:t>n;</w:t>
      </w:r>
    </w:p>
    <w:p>
      <w:r>
        <w:t>-</w:t>
      </w:r>
    </w:p>
    <w:p>
      <w:r>
        <w:t>Nh</w:t>
      </w:r>
    </w:p>
    <w:p>
      <w:r>
        <w:t>i</w:t>
      </w:r>
    </w:p>
    <w:p>
      <w:r>
        <w:t>ều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àu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g</w:t>
      </w:r>
    </w:p>
    <w:p>
      <w:r>
        <w:t>ầ</w:t>
      </w:r>
    </w:p>
    <w:p>
      <w:r>
        <w:t>n</w:t>
      </w:r>
    </w:p>
    <w:p>
      <w:r>
        <w:t>n</w:t>
      </w:r>
    </w:p>
    <w:p>
      <w:r>
        <w:t>ơ</w:t>
      </w:r>
    </w:p>
    <w:p>
      <w:r>
        <w:t>i</w:t>
      </w:r>
    </w:p>
    <w:p>
      <w:r>
        <w:t>t</w:t>
      </w:r>
    </w:p>
    <w:p>
      <w:r>
        <w:t>à</w:t>
      </w:r>
    </w:p>
    <w:p>
      <w:r>
        <w:t>u</w:t>
      </w:r>
    </w:p>
    <w:p>
      <w:r>
        <w:t>b</w:t>
      </w:r>
    </w:p>
    <w:p>
      <w:r>
        <w:t>ị</w:t>
      </w:r>
    </w:p>
    <w:p>
      <w:r>
        <w:t>n</w:t>
      </w:r>
    </w:p>
    <w:p>
      <w:r>
        <w:t>ạn</w:t>
      </w:r>
    </w:p>
    <w:p>
      <w:r>
        <w:t>k</w:t>
      </w:r>
    </w:p>
    <w:p>
      <w:r>
        <w:t>h</w:t>
      </w:r>
    </w:p>
    <w:p>
      <w:r>
        <w:t>ôn</w:t>
      </w:r>
    </w:p>
    <w:p>
      <w:r>
        <w:t>g</w:t>
      </w:r>
    </w:p>
    <w:p>
      <w:r>
        <w:t>n</w:t>
      </w:r>
    </w:p>
    <w:p>
      <w:r>
        <w:t>h</w:t>
      </w:r>
    </w:p>
    <w:p>
      <w:r>
        <w:t>i</w:t>
      </w:r>
    </w:p>
    <w:p>
      <w:r>
        <w:t>ệ</w:t>
      </w:r>
    </w:p>
    <w:p>
      <w:r>
        <w:t>t</w:t>
      </w:r>
    </w:p>
    <w:p>
      <w:r>
        <w:t>tình</w:t>
      </w:r>
    </w:p>
    <w:p>
      <w:r>
        <w:t>h</w:t>
      </w:r>
    </w:p>
    <w:p>
      <w:r>
        <w:t>ỗ</w:t>
      </w:r>
    </w:p>
    <w:p>
      <w:r>
        <w:t>t</w:t>
      </w:r>
    </w:p>
    <w:p>
      <w:r>
        <w:t>rợ</w:t>
      </w:r>
    </w:p>
    <w:p>
      <w:r>
        <w:t>m</w:t>
      </w:r>
    </w:p>
    <w:p>
      <w:r>
        <w:t>à</w:t>
      </w:r>
    </w:p>
    <w:p>
      <w:r>
        <w:t>cò</w:t>
      </w:r>
    </w:p>
    <w:p>
      <w:r>
        <w:t>n</w:t>
      </w:r>
    </w:p>
    <w:p>
      <w:r>
        <w:t>ỷ</w:t>
      </w:r>
    </w:p>
    <w:p>
      <w:r>
        <w:t>và</w:t>
      </w:r>
    </w:p>
    <w:p>
      <w:r>
        <w:t>o</w:t>
      </w:r>
    </w:p>
    <w:p>
      <w:r>
        <w:t>c</w:t>
      </w:r>
    </w:p>
    <w:p>
      <w:r>
        <w:t>á</w:t>
      </w:r>
    </w:p>
    <w:p>
      <w:r>
        <w:t>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nhà</w:t>
      </w:r>
    </w:p>
    <w:p>
      <w:r>
        <w:t>n</w:t>
      </w:r>
    </w:p>
    <w:p>
      <w:r>
        <w:t>ư</w:t>
      </w:r>
    </w:p>
    <w:p>
      <w:r>
        <w:t>ớ</w:t>
      </w:r>
    </w:p>
    <w:p>
      <w:r>
        <w:t>c.</w:t>
      </w:r>
    </w:p>
    <w:p>
      <w:r>
        <w:t>b</w:t>
      </w:r>
    </w:p>
    <w:p>
      <w:r>
        <w:t>)</w:t>
      </w:r>
    </w:p>
    <w:p>
      <w:r>
        <w:t>Ng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n</w:t>
      </w:r>
    </w:p>
    <w:p>
      <w:r>
        <w:t>h</w:t>
      </w:r>
    </w:p>
    <w:p>
      <w:r>
        <w:t>ân</w:t>
      </w:r>
    </w:p>
    <w:p>
      <w:r>
        <w:t>-</w:t>
      </w:r>
    </w:p>
    <w:p>
      <w:r>
        <w:t>Lự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,</w:t>
      </w:r>
    </w:p>
    <w:p>
      <w:r>
        <w:t>đị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</w:t>
      </w:r>
    </w:p>
    <w:p>
      <w:r>
        <w:t>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,</w:t>
      </w:r>
    </w:p>
    <w:p>
      <w:r>
        <w:t>đ</w:t>
      </w:r>
    </w:p>
    <w:p>
      <w:r>
        <w:t>ồn</w:t>
      </w:r>
    </w:p>
    <w:p>
      <w:r>
        <w:t>g</w:t>
      </w:r>
    </w:p>
    <w:p>
      <w:r>
        <w:t>b</w:t>
      </w:r>
    </w:p>
    <w:p>
      <w:r>
        <w:t>ộ</w:t>
      </w:r>
    </w:p>
    <w:p>
      <w:r>
        <w:t>;</w:t>
      </w:r>
    </w:p>
    <w:p>
      <w:r>
        <w:t>-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h</w:t>
      </w:r>
    </w:p>
    <w:p>
      <w:r>
        <w:t>u</w:t>
      </w:r>
    </w:p>
    <w:p>
      <w:r>
        <w:t>y</w:t>
      </w:r>
    </w:p>
    <w:p>
      <w:r>
        <w:t>đ</w:t>
      </w:r>
    </w:p>
    <w:p>
      <w:r>
        <w:t>ộ</w:t>
      </w:r>
    </w:p>
    <w:p>
      <w:r>
        <w:t>ng</w:t>
      </w:r>
    </w:p>
    <w:p>
      <w:r>
        <w:t>,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,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điều h</w:t>
      </w:r>
    </w:p>
    <w:p>
      <w:r>
        <w:t>à</w:t>
      </w:r>
    </w:p>
    <w:p>
      <w:r>
        <w:t>n</w:t>
      </w:r>
    </w:p>
    <w:p>
      <w:r>
        <w:t>h</w:t>
      </w:r>
    </w:p>
    <w:p>
      <w:r>
        <w:t>h</w:t>
      </w:r>
    </w:p>
    <w:p>
      <w:r>
        <w:t>i</w:t>
      </w:r>
    </w:p>
    <w:p>
      <w:r>
        <w:t>ện</w:t>
      </w:r>
    </w:p>
    <w:p>
      <w:r>
        <w:t>đ</w:t>
      </w:r>
    </w:p>
    <w:p>
      <w:r>
        <w:t>a</w:t>
      </w:r>
    </w:p>
    <w:p>
      <w:r>
        <w:t>n</w:t>
      </w:r>
    </w:p>
    <w:p>
      <w:r>
        <w:t>g</w:t>
      </w:r>
    </w:p>
    <w:p>
      <w:r>
        <w:t>c</w:t>
      </w:r>
    </w:p>
    <w:p>
      <w:r>
        <w:t>ò</w:t>
      </w:r>
    </w:p>
    <w:p>
      <w:r>
        <w:t>n</w:t>
      </w:r>
    </w:p>
    <w:p>
      <w:r>
        <w:t>n</w:t>
      </w:r>
    </w:p>
    <w:p>
      <w:r>
        <w:t>h</w:t>
      </w:r>
    </w:p>
    <w:p>
      <w:r>
        <w:t>i</w:t>
      </w:r>
    </w:p>
    <w:p>
      <w:r>
        <w:t>ề</w:t>
      </w:r>
    </w:p>
    <w:p>
      <w:r>
        <w:t>u</w:t>
      </w:r>
    </w:p>
    <w:p>
      <w:r>
        <w:t>kh</w:t>
      </w:r>
    </w:p>
    <w:p>
      <w:r>
        <w:t>ó</w:t>
      </w:r>
    </w:p>
    <w:p>
      <w:r>
        <w:t>k</w:t>
      </w:r>
    </w:p>
    <w:p>
      <w:r>
        <w:t>h</w:t>
      </w:r>
    </w:p>
    <w:p>
      <w:r>
        <w:t>ă</w:t>
      </w:r>
    </w:p>
    <w:p>
      <w:r>
        <w:t>n, v</w:t>
      </w:r>
    </w:p>
    <w:p>
      <w:r>
        <w:t>ư</w:t>
      </w:r>
    </w:p>
    <w:p>
      <w:r>
        <w:t>ớ</w:t>
      </w:r>
    </w:p>
    <w:p>
      <w:r>
        <w:t>n</w:t>
      </w:r>
    </w:p>
    <w:p>
      <w:r>
        <w:t>g</w:t>
      </w:r>
    </w:p>
    <w:p>
      <w:r>
        <w:t>m</w:t>
      </w:r>
    </w:p>
    <w:p>
      <w:r>
        <w:t>ắ</w:t>
      </w:r>
    </w:p>
    <w:p>
      <w:r>
        <w:t>c;</w:t>
      </w:r>
    </w:p>
    <w:p>
      <w:r>
        <w:t>-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t</w:t>
      </w:r>
    </w:p>
    <w:p>
      <w:r>
        <w:t>h</w:t>
      </w:r>
    </w:p>
    <w:p>
      <w:r>
        <w:t>an</w:t>
      </w:r>
    </w:p>
    <w:p>
      <w:r>
        <w:t>h</w:t>
      </w:r>
    </w:p>
    <w:p>
      <w:r>
        <w:t>t</w:t>
      </w:r>
    </w:p>
    <w:p>
      <w:r>
        <w:t>o</w:t>
      </w:r>
    </w:p>
    <w:p>
      <w:r>
        <w:t>á</w:t>
      </w:r>
    </w:p>
    <w:p>
      <w:r>
        <w:t>n</w:t>
      </w:r>
    </w:p>
    <w:p>
      <w:r>
        <w:t>c</w:t>
      </w:r>
    </w:p>
    <w:p>
      <w:r>
        <w:t>h</w:t>
      </w:r>
    </w:p>
    <w:p>
      <w:r>
        <w:t>i</w:t>
      </w:r>
    </w:p>
    <w:p>
      <w:r>
        <w:t>p</w:t>
      </w:r>
    </w:p>
    <w:p>
      <w:r>
        <w:t>h</w:t>
      </w:r>
    </w:p>
    <w:p>
      <w:r>
        <w:t>í</w:t>
      </w:r>
    </w:p>
    <w:p>
      <w:r>
        <w:t>ch</w:t>
      </w:r>
    </w:p>
    <w:p>
      <w:r>
        <w:t>o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t</w:t>
      </w:r>
    </w:p>
    <w:p>
      <w:r>
        <w:t>h</w:t>
      </w:r>
    </w:p>
    <w:p>
      <w:r>
        <w:t>a</w:t>
      </w:r>
    </w:p>
    <w:p>
      <w:r>
        <w:t>m</w:t>
      </w:r>
    </w:p>
    <w:p>
      <w:r>
        <w:t>gi</w:t>
      </w:r>
    </w:p>
    <w:p>
      <w:r>
        <w:t>a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còn</w:t>
      </w:r>
    </w:p>
    <w:p>
      <w:r>
        <w:t>k</w:t>
      </w:r>
    </w:p>
    <w:p>
      <w:r>
        <w:t>h</w:t>
      </w:r>
    </w:p>
    <w:p>
      <w:r>
        <w:t>ó</w:t>
      </w:r>
    </w:p>
    <w:p>
      <w:r>
        <w:t>k</w:t>
      </w:r>
    </w:p>
    <w:p>
      <w:r>
        <w:t>h</w:t>
      </w:r>
    </w:p>
    <w:p>
      <w:r>
        <w:t>ă</w:t>
      </w:r>
    </w:p>
    <w:p>
      <w:r>
        <w:t>n.</w:t>
      </w:r>
    </w:p>
    <w:p>
      <w:r>
        <w:t>2</w:t>
      </w:r>
    </w:p>
    <w:p>
      <w:r>
        <w:t>.</w:t>
      </w:r>
    </w:p>
    <w:p>
      <w:r>
        <w:t>3</w:t>
      </w:r>
    </w:p>
    <w:p>
      <w:r>
        <w:t>.</w:t>
      </w:r>
    </w:p>
    <w:p>
      <w:r>
        <w:t>C</w:t>
      </w:r>
    </w:p>
    <w:p>
      <w:r>
        <w:t>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lý,</w:t>
      </w:r>
    </w:p>
    <w:p>
      <w:r>
        <w:t>điều</w:t>
      </w:r>
    </w:p>
    <w:p>
      <w:r>
        <w:t>h</w:t>
      </w:r>
    </w:p>
    <w:p>
      <w:r>
        <w:t>à</w:t>
      </w:r>
    </w:p>
    <w:p>
      <w:r>
        <w:t>nh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ứu</w:t>
      </w:r>
    </w:p>
    <w:p>
      <w:r>
        <w:t>n</w:t>
      </w:r>
    </w:p>
    <w:p>
      <w:r>
        <w:t>ạ</w:t>
      </w:r>
    </w:p>
    <w:p>
      <w:r>
        <w:t>n trên</w:t>
      </w:r>
    </w:p>
    <w:p>
      <w:r>
        <w:t>b</w:t>
      </w:r>
    </w:p>
    <w:p>
      <w:r>
        <w:t>i</w:t>
      </w:r>
    </w:p>
    <w:p>
      <w:r>
        <w:t>ển</w:t>
      </w:r>
    </w:p>
    <w:p>
      <w:r>
        <w:t>a)</w:t>
      </w:r>
    </w:p>
    <w:p>
      <w:r>
        <w:t>T</w:t>
      </w:r>
    </w:p>
    <w:p>
      <w:r>
        <w:t>ồ</w:t>
      </w:r>
    </w:p>
    <w:p>
      <w:r>
        <w:t>n</w:t>
      </w:r>
    </w:p>
    <w:p>
      <w:r>
        <w:t>t</w:t>
      </w:r>
    </w:p>
    <w:p>
      <w:r>
        <w:t>ạ</w:t>
      </w:r>
    </w:p>
    <w:p>
      <w:r>
        <w:t>i</w:t>
      </w:r>
    </w:p>
    <w:p>
      <w:r>
        <w:t>,</w:t>
      </w:r>
    </w:p>
    <w:p>
      <w:r>
        <w:t>b</w:t>
      </w:r>
    </w:p>
    <w:p>
      <w:r>
        <w:t>ất</w:t>
      </w:r>
    </w:p>
    <w:p>
      <w:r>
        <w:t>c</w:t>
      </w:r>
    </w:p>
    <w:p>
      <w:r>
        <w:t>ậ</w:t>
      </w:r>
    </w:p>
    <w:p>
      <w:r>
        <w:t>p</w:t>
      </w:r>
    </w:p>
    <w:p>
      <w:r>
        <w:t>-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h</w:t>
      </w:r>
    </w:p>
    <w:p>
      <w:r>
        <w:t>o</w:t>
      </w:r>
    </w:p>
    <w:p>
      <w:r>
        <w:t>ạt</w:t>
      </w:r>
    </w:p>
    <w:p>
      <w:r>
        <w:t>độ</w:t>
      </w:r>
    </w:p>
    <w:p>
      <w:r>
        <w:t>n</w:t>
      </w:r>
    </w:p>
    <w:p>
      <w:r>
        <w:t>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đ</w:t>
      </w:r>
    </w:p>
    <w:p>
      <w:r>
        <w:t>á</w:t>
      </w:r>
    </w:p>
    <w:p>
      <w:r>
        <w:t>p</w:t>
      </w:r>
    </w:p>
    <w:p>
      <w:r>
        <w:t>ứn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tính</w:t>
      </w:r>
    </w:p>
    <w:p>
      <w:r>
        <w:t>c</w:t>
      </w:r>
    </w:p>
    <w:p>
      <w:r>
        <w:t>h</w:t>
      </w:r>
    </w:p>
    <w:p>
      <w:r>
        <w:t>ủ</w:t>
      </w:r>
    </w:p>
    <w:p>
      <w:r>
        <w:t>đ</w:t>
      </w:r>
    </w:p>
    <w:p>
      <w:r>
        <w:t>ộn</w:t>
      </w:r>
    </w:p>
    <w:p>
      <w:r>
        <w:t>g</w:t>
      </w:r>
    </w:p>
    <w:p>
      <w:r>
        <w:t>,</w:t>
      </w:r>
    </w:p>
    <w:p>
      <w:r>
        <w:t>k</w:t>
      </w:r>
    </w:p>
    <w:p>
      <w:r>
        <w:t>ị</w:t>
      </w:r>
    </w:p>
    <w:p>
      <w:r>
        <w:t>p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n</w:t>
      </w:r>
    </w:p>
    <w:p>
      <w:r>
        <w:t>h</w:t>
      </w:r>
    </w:p>
    <w:p>
      <w:r>
        <w:t>a</w:t>
      </w:r>
    </w:p>
    <w:p>
      <w:r>
        <w:t>n</w:t>
      </w:r>
    </w:p>
    <w:p>
      <w:r>
        <w:t>h</w:t>
      </w:r>
    </w:p>
    <w:p>
      <w:r>
        <w:t>c</w:t>
      </w:r>
    </w:p>
    <w:p>
      <w:r>
        <w:t>h</w:t>
      </w:r>
    </w:p>
    <w:p>
      <w:r>
        <w:t>ó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n;</w:t>
      </w:r>
    </w:p>
    <w:p>
      <w:r>
        <w:t>-</w:t>
      </w:r>
    </w:p>
    <w:p>
      <w:r>
        <w:t>Công</w:t>
      </w:r>
    </w:p>
    <w:p>
      <w:r>
        <w:t>tác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,</w:t>
      </w:r>
    </w:p>
    <w:p>
      <w:r>
        <w:t>ch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ho</w:t>
      </w:r>
    </w:p>
    <w:p>
      <w:r>
        <w:t>ặc</w:t>
      </w:r>
    </w:p>
    <w:p>
      <w:r>
        <w:t>điều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</w:t>
      </w:r>
    </w:p>
    <w:p>
      <w:r>
        <w:t>a</w:t>
      </w:r>
    </w:p>
    <w:p>
      <w:r>
        <w:t>m</w:t>
      </w:r>
    </w:p>
    <w:p>
      <w:r>
        <w:t>gi</w:t>
      </w:r>
    </w:p>
    <w:p>
      <w:r>
        <w:t>a</w:t>
      </w:r>
    </w:p>
    <w:p>
      <w:r>
        <w:t>ho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ng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g</w:t>
      </w:r>
    </w:p>
    <w:p>
      <w:r>
        <w:t>ặp</w:t>
      </w:r>
    </w:p>
    <w:p>
      <w:r>
        <w:t>n</w:t>
      </w:r>
    </w:p>
    <w:p>
      <w:r>
        <w:t>hi</w:t>
      </w:r>
    </w:p>
    <w:p>
      <w:r>
        <w:t>ề</w:t>
      </w:r>
    </w:p>
    <w:p>
      <w:r>
        <w:t>u</w:t>
      </w:r>
    </w:p>
    <w:p>
      <w:r>
        <w:t>k</w:t>
      </w:r>
    </w:p>
    <w:p>
      <w:r>
        <w:t>h</w:t>
      </w:r>
    </w:p>
    <w:p>
      <w:r>
        <w:t>ó</w:t>
      </w:r>
    </w:p>
    <w:p>
      <w:r>
        <w:t>kh</w:t>
      </w:r>
    </w:p>
    <w:p>
      <w:r>
        <w:t>ă</w:t>
      </w:r>
    </w:p>
    <w:p>
      <w:r>
        <w:t>n</w:t>
      </w:r>
    </w:p>
    <w:p>
      <w:r>
        <w:t>,</w:t>
      </w:r>
    </w:p>
    <w:p>
      <w:r>
        <w:t>h</w:t>
      </w:r>
    </w:p>
    <w:p>
      <w:r>
        <w:t>i</w:t>
      </w:r>
    </w:p>
    <w:p>
      <w:r>
        <w:t>ệ</w:t>
      </w:r>
    </w:p>
    <w:p>
      <w:r>
        <w:t>u</w:t>
      </w:r>
    </w:p>
    <w:p>
      <w:r>
        <w:t>l</w:t>
      </w:r>
    </w:p>
    <w:p>
      <w:r>
        <w:t>ự</w:t>
      </w:r>
    </w:p>
    <w:p>
      <w:r>
        <w:t>c</w:t>
      </w:r>
    </w:p>
    <w:p>
      <w:r>
        <w:t>trong</w:t>
      </w:r>
    </w:p>
    <w:p>
      <w:r>
        <w:t>c</w:t>
      </w:r>
    </w:p>
    <w:p>
      <w:r>
        <w:t>h</w:t>
      </w:r>
    </w:p>
    <w:p>
      <w:r>
        <w:t>ỉ</w:t>
      </w:r>
    </w:p>
    <w:p>
      <w:r>
        <w:t>đ</w:t>
      </w:r>
    </w:p>
    <w:p>
      <w:r>
        <w:t>ạ</w:t>
      </w:r>
    </w:p>
    <w:p>
      <w:r>
        <w:t>o</w:t>
      </w:r>
    </w:p>
    <w:p>
      <w:r>
        <w:t>,</w:t>
      </w:r>
    </w:p>
    <w:p>
      <w:r>
        <w:t>điều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Tr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âm</w:t>
      </w:r>
    </w:p>
    <w:p>
      <w:r>
        <w:t>đ</w:t>
      </w:r>
    </w:p>
    <w:p>
      <w:r>
        <w:t>ố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o</w:t>
      </w:r>
    </w:p>
    <w:p>
      <w:r>
        <w:t>à</w:t>
      </w:r>
    </w:p>
    <w:p>
      <w:r>
        <w:t>i</w:t>
      </w:r>
    </w:p>
    <w:p>
      <w:r>
        <w:t>n</w:t>
      </w:r>
    </w:p>
    <w:p>
      <w:r>
        <w:t>g</w:t>
      </w:r>
    </w:p>
    <w:p>
      <w:r>
        <w:t>à</w:t>
      </w:r>
    </w:p>
    <w:p>
      <w:r>
        <w:t>n</w:t>
      </w:r>
    </w:p>
    <w:p>
      <w:r>
        <w:t>h</w:t>
      </w:r>
    </w:p>
    <w:p>
      <w:r>
        <w:t>t</w:t>
      </w:r>
    </w:p>
    <w:p>
      <w:r>
        <w:t>h</w:t>
      </w:r>
    </w:p>
    <w:p>
      <w:r>
        <w:t>ấ</w:t>
      </w:r>
    </w:p>
    <w:p>
      <w:r>
        <w:t>p</w:t>
      </w:r>
    </w:p>
    <w:p>
      <w:r>
        <w:t>,</w:t>
      </w:r>
    </w:p>
    <w:p>
      <w:r>
        <w:t>t</w:t>
      </w:r>
    </w:p>
    <w:p>
      <w:r>
        <w:t>í</w:t>
      </w:r>
    </w:p>
    <w:p>
      <w:r>
        <w:t>n</w:t>
      </w:r>
    </w:p>
    <w:p>
      <w:r>
        <w:t>h</w:t>
      </w:r>
    </w:p>
    <w:p>
      <w:r>
        <w:t>ch</w:t>
      </w:r>
    </w:p>
    <w:p>
      <w:r>
        <w:t>ủ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ỉ</w:t>
      </w:r>
    </w:p>
    <w:p>
      <w:r>
        <w:t>h</w:t>
      </w:r>
    </w:p>
    <w:p>
      <w:r>
        <w:t>u</w:t>
      </w:r>
    </w:p>
    <w:p>
      <w:r>
        <w:t>y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,</w:t>
      </w:r>
    </w:p>
    <w:p>
      <w:r>
        <w:t>c</w:t>
      </w:r>
    </w:p>
    <w:p>
      <w:r>
        <w:t>h</w:t>
      </w:r>
    </w:p>
    <w:p>
      <w:r>
        <w:t>ỉ</w:t>
      </w:r>
    </w:p>
    <w:p>
      <w:r>
        <w:t>hu</w:t>
      </w:r>
    </w:p>
    <w:p>
      <w:r>
        <w:t>y</w:t>
      </w:r>
    </w:p>
    <w:p>
      <w:r>
        <w:t>hi</w:t>
      </w:r>
    </w:p>
    <w:p>
      <w:r>
        <w:t>ệ</w:t>
      </w:r>
    </w:p>
    <w:p>
      <w:r>
        <w:t>n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h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.</w:t>
      </w:r>
    </w:p>
    <w:p>
      <w:r>
        <w:t>b</w:t>
      </w:r>
    </w:p>
    <w:p>
      <w:r>
        <w:t>)</w:t>
      </w:r>
    </w:p>
    <w:p>
      <w:r>
        <w:t>Ng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n</w:t>
      </w:r>
    </w:p>
    <w:p>
      <w:r>
        <w:t>h</w:t>
      </w:r>
    </w:p>
    <w:p>
      <w:r>
        <w:t>ân</w:t>
      </w:r>
    </w:p>
    <w:p>
      <w:r>
        <w:t>-</w:t>
      </w:r>
    </w:p>
    <w:p>
      <w:r>
        <w:t>C</w:t>
      </w:r>
    </w:p>
    <w:p>
      <w:r>
        <w:t>ô</w:t>
      </w:r>
    </w:p>
    <w:p>
      <w:r>
        <w:t>ng</w:t>
      </w:r>
    </w:p>
    <w:p>
      <w:r>
        <w:t>tác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,</w:t>
      </w:r>
    </w:p>
    <w:p>
      <w:r>
        <w:t>k</w:t>
      </w:r>
    </w:p>
    <w:p>
      <w:r>
        <w:t>i</w:t>
      </w:r>
    </w:p>
    <w:p>
      <w:r>
        <w:t>ểm</w:t>
      </w:r>
    </w:p>
    <w:p>
      <w:r>
        <w:t>t</w:t>
      </w:r>
    </w:p>
    <w:p>
      <w:r>
        <w:t>ra</w:t>
      </w:r>
    </w:p>
    <w:p>
      <w:r>
        <w:t>ki</w:t>
      </w:r>
    </w:p>
    <w:p>
      <w:r>
        <w:t>ể</w:t>
      </w:r>
    </w:p>
    <w:p>
      <w:r>
        <w:t>m</w:t>
      </w:r>
    </w:p>
    <w:p>
      <w:r>
        <w:t>so</w:t>
      </w:r>
    </w:p>
    <w:p>
      <w:r>
        <w:t>át</w:t>
      </w:r>
    </w:p>
    <w:p>
      <w:r>
        <w:t>v</w:t>
      </w:r>
    </w:p>
    <w:p>
      <w:r>
        <w:t>i</w:t>
      </w:r>
    </w:p>
    <w:p>
      <w:r>
        <w:t>ệc</w:t>
      </w:r>
    </w:p>
    <w:p>
      <w:r>
        <w:t>tuâ</w:t>
      </w:r>
    </w:p>
    <w:p>
      <w:r>
        <w:t>n</w:t>
      </w:r>
    </w:p>
    <w:p>
      <w:r>
        <w:t>t</w:t>
      </w:r>
    </w:p>
    <w:p>
      <w:r>
        <w:t>h</w:t>
      </w:r>
    </w:p>
    <w:p>
      <w:r>
        <w:t>ủ</w:t>
      </w:r>
    </w:p>
    <w:p>
      <w:r>
        <w:t>qu</w:t>
      </w:r>
    </w:p>
    <w:p>
      <w:r>
        <w:t>y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áp luật</w:t>
      </w:r>
    </w:p>
    <w:p>
      <w:r>
        <w:t>v</w:t>
      </w:r>
    </w:p>
    <w:p>
      <w:r>
        <w:t>ề</w:t>
      </w:r>
    </w:p>
    <w:p>
      <w:r>
        <w:t>b</w:t>
      </w:r>
    </w:p>
    <w:p>
      <w:r>
        <w:t>ảo</w:t>
      </w:r>
    </w:p>
    <w:p>
      <w:r>
        <w:t>đ</w:t>
      </w:r>
    </w:p>
    <w:p>
      <w:r>
        <w:t>ảm</w:t>
      </w:r>
    </w:p>
    <w:p>
      <w:r>
        <w:t>a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ác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,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đ</w:t>
      </w:r>
    </w:p>
    <w:p>
      <w:r>
        <w:t>ô</w:t>
      </w:r>
    </w:p>
    <w:p>
      <w:r>
        <w:t>i</w:t>
      </w:r>
    </w:p>
    <w:p>
      <w:r>
        <w:t>k</w:t>
      </w:r>
    </w:p>
    <w:p>
      <w:r>
        <w:t>h</w:t>
      </w:r>
    </w:p>
    <w:p>
      <w:r>
        <w:t>i</w:t>
      </w:r>
    </w:p>
    <w:p>
      <w:r>
        <w:t>c</w:t>
      </w:r>
    </w:p>
    <w:p>
      <w:r>
        <w:t>ò</w:t>
      </w:r>
    </w:p>
    <w:p>
      <w:r>
        <w:t>n l</w:t>
      </w:r>
    </w:p>
    <w:p>
      <w:r>
        <w:t>ỏn</w:t>
      </w:r>
    </w:p>
    <w:p>
      <w:r>
        <w:t>g</w:t>
      </w:r>
    </w:p>
    <w:p>
      <w:r>
        <w:t>l</w:t>
      </w:r>
    </w:p>
    <w:p>
      <w:r>
        <w:t>ẻ</w:t>
      </w:r>
    </w:p>
    <w:p>
      <w:r>
        <w:t>o</w:t>
      </w:r>
    </w:p>
    <w:p>
      <w:r>
        <w:t>.</w:t>
      </w:r>
    </w:p>
    <w:p>
      <w:r>
        <w:t>Ch</w:t>
      </w:r>
    </w:p>
    <w:p>
      <w:r>
        <w:t>ư</w:t>
      </w:r>
    </w:p>
    <w:p>
      <w:r>
        <w:t>a</w:t>
      </w:r>
    </w:p>
    <w:p>
      <w:r>
        <w:t>k</w:t>
      </w:r>
    </w:p>
    <w:p>
      <w:r>
        <w:t>i</w:t>
      </w:r>
    </w:p>
    <w:p>
      <w:r>
        <w:t>ê</w:t>
      </w:r>
    </w:p>
    <w:p>
      <w:r>
        <w:t>n</w:t>
      </w:r>
    </w:p>
    <w:p>
      <w:r>
        <w:t>qu</w:t>
      </w:r>
    </w:p>
    <w:p>
      <w:r>
        <w:t>y</w:t>
      </w:r>
    </w:p>
    <w:p>
      <w:r>
        <w:t>ết</w:t>
      </w:r>
    </w:p>
    <w:p>
      <w:r>
        <w:t>n</w:t>
      </w:r>
    </w:p>
    <w:p>
      <w:r>
        <w:t>g</w:t>
      </w:r>
    </w:p>
    <w:p>
      <w:r>
        <w:t>ă</w:t>
      </w:r>
    </w:p>
    <w:p>
      <w:r>
        <w:t>n</w:t>
      </w:r>
    </w:p>
    <w:p>
      <w:r>
        <w:t>c</w:t>
      </w:r>
    </w:p>
    <w:p>
      <w:r>
        <w:t>h</w:t>
      </w:r>
    </w:p>
    <w:p>
      <w:r>
        <w:t>ặ</w:t>
      </w:r>
    </w:p>
    <w:p>
      <w:r>
        <w:t>n</w:t>
      </w:r>
    </w:p>
    <w:p>
      <w:r>
        <w:t>,</w:t>
      </w:r>
    </w:p>
    <w:p>
      <w:r>
        <w:t>h</w:t>
      </w:r>
    </w:p>
    <w:p>
      <w:r>
        <w:t>o</w:t>
      </w:r>
    </w:p>
    <w:p>
      <w:r>
        <w:t>ặ</w:t>
      </w:r>
    </w:p>
    <w:p>
      <w:r>
        <w:t>c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ê</w:t>
      </w:r>
    </w:p>
    <w:p>
      <w:r>
        <w:t>m</w:t>
      </w:r>
    </w:p>
    <w:p>
      <w:r>
        <w:t>kh</w:t>
      </w:r>
    </w:p>
    <w:p>
      <w:r>
        <w:t>ắc</w:t>
      </w:r>
    </w:p>
    <w:p>
      <w:r>
        <w:t>cá</w:t>
      </w:r>
    </w:p>
    <w:p>
      <w:r>
        <w:t>c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ợ</w:t>
      </w:r>
    </w:p>
    <w:p>
      <w:r>
        <w:t>p</w:t>
      </w:r>
    </w:p>
    <w:p>
      <w:r>
        <w:t>vi</w:t>
      </w:r>
    </w:p>
    <w:p>
      <w:r>
        <w:t>p</w:t>
      </w:r>
    </w:p>
    <w:p>
      <w:r>
        <w:t>h</w:t>
      </w:r>
    </w:p>
    <w:p>
      <w:r>
        <w:t>ạm</w:t>
      </w:r>
    </w:p>
    <w:p>
      <w:r>
        <w:t>d</w:t>
      </w:r>
    </w:p>
    <w:p>
      <w:r>
        <w:t>ẫn</w:t>
      </w:r>
    </w:p>
    <w:p>
      <w:r>
        <w:t>đ</w:t>
      </w:r>
    </w:p>
    <w:p>
      <w:r>
        <w:t>ế</w:t>
      </w:r>
    </w:p>
    <w:p>
      <w:r>
        <w:t>n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s</w:t>
      </w:r>
    </w:p>
    <w:p>
      <w:r>
        <w:t>ự</w:t>
      </w:r>
    </w:p>
    <w:p>
      <w:r>
        <w:t>cố</w:t>
      </w:r>
    </w:p>
    <w:p>
      <w:r>
        <w:t>gâ</w:t>
      </w:r>
    </w:p>
    <w:p>
      <w:r>
        <w:t>y</w:t>
      </w:r>
    </w:p>
    <w:p>
      <w:r>
        <w:t>h</w:t>
      </w:r>
    </w:p>
    <w:p>
      <w:r>
        <w:t>ậu</w:t>
      </w:r>
    </w:p>
    <w:p>
      <w:r>
        <w:t>q</w:t>
      </w:r>
    </w:p>
    <w:p>
      <w:r>
        <w:t>u</w:t>
      </w:r>
    </w:p>
    <w:p>
      <w:r>
        <w:t>ả</w:t>
      </w:r>
    </w:p>
    <w:p>
      <w:r>
        <w:t>ng</w:t>
      </w:r>
    </w:p>
    <w:p>
      <w:r>
        <w:t>hiê</w:t>
      </w:r>
    </w:p>
    <w:p>
      <w:r>
        <w:t>m</w:t>
      </w:r>
    </w:p>
    <w:p>
      <w:r>
        <w:t>t</w:t>
      </w:r>
    </w:p>
    <w:p>
      <w:r>
        <w:t>r</w:t>
      </w:r>
    </w:p>
    <w:p>
      <w:r>
        <w:t>ọ</w:t>
      </w:r>
    </w:p>
    <w:p>
      <w:r>
        <w:t>n</w:t>
      </w:r>
    </w:p>
    <w:p>
      <w:r>
        <w:t>g</w:t>
      </w:r>
    </w:p>
    <w:p>
      <w:r>
        <w:t>v</w:t>
      </w:r>
    </w:p>
    <w:p>
      <w:r>
        <w:t>ề</w:t>
      </w:r>
    </w:p>
    <w:p>
      <w:r>
        <w:t>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v</w:t>
      </w:r>
    </w:p>
    <w:p>
      <w:r>
        <w:t>à</w:t>
      </w:r>
    </w:p>
    <w:p>
      <w:r>
        <w:t>t</w:t>
      </w:r>
    </w:p>
    <w:p>
      <w:r>
        <w:t>ài</w:t>
      </w:r>
    </w:p>
    <w:p>
      <w:r>
        <w:t>s</w:t>
      </w:r>
    </w:p>
    <w:p>
      <w:r>
        <w:t>ả</w:t>
      </w:r>
    </w:p>
    <w:p>
      <w:r>
        <w:t>n;</w:t>
      </w:r>
    </w:p>
    <w:p>
      <w:r>
        <w:t>-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ợ</w:t>
      </w:r>
    </w:p>
    <w:p>
      <w:r>
        <w:t>p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d</w:t>
      </w:r>
    </w:p>
    <w:p>
      <w:r>
        <w:t>â</w:t>
      </w:r>
    </w:p>
    <w:p>
      <w:r>
        <w:t>n</w:t>
      </w:r>
    </w:p>
    <w:p>
      <w:r>
        <w:t>c</w:t>
      </w:r>
    </w:p>
    <w:p>
      <w:r>
        <w:t>ò</w:t>
      </w:r>
    </w:p>
    <w:p>
      <w:r>
        <w:t>n</w:t>
      </w:r>
    </w:p>
    <w:p>
      <w:r>
        <w:t>l</w:t>
      </w:r>
    </w:p>
    <w:p>
      <w:r>
        <w:t>ợ</w:t>
      </w:r>
    </w:p>
    <w:p>
      <w:r>
        <w:t>i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</w:t>
      </w:r>
    </w:p>
    <w:p>
      <w:r>
        <w:t>í</w:t>
      </w:r>
    </w:p>
    <w:p>
      <w:r>
        <w:t>n</w:t>
      </w:r>
    </w:p>
    <w:p>
      <w:r>
        <w:t>h</w:t>
      </w:r>
    </w:p>
    <w:p>
      <w:r>
        <w:t>n</w:t>
      </w:r>
    </w:p>
    <w:p>
      <w:r>
        <w:t>h</w:t>
      </w:r>
    </w:p>
    <w:p>
      <w:r>
        <w:t>â</w:t>
      </w:r>
    </w:p>
    <w:p>
      <w:r>
        <w:t>n</w:t>
      </w:r>
    </w:p>
    <w:p>
      <w:r>
        <w:t>đ</w:t>
      </w:r>
    </w:p>
    <w:p>
      <w:r>
        <w:t>ạ</w:t>
      </w:r>
    </w:p>
    <w:p>
      <w:r>
        <w:t>o</w:t>
      </w:r>
    </w:p>
    <w:p>
      <w:r>
        <w:t>c</w:t>
      </w:r>
    </w:p>
    <w:p>
      <w:r>
        <w:t>ủ</w:t>
      </w:r>
    </w:p>
    <w:p>
      <w:r>
        <w:t>a</w:t>
      </w:r>
    </w:p>
    <w:p>
      <w:r>
        <w:t>công</w:t>
      </w:r>
    </w:p>
    <w:p>
      <w:r>
        <w:t>t</w:t>
      </w:r>
    </w:p>
    <w:p>
      <w:r>
        <w:t>á</w:t>
      </w:r>
    </w:p>
    <w:p>
      <w:r>
        <w:t>c</w:t>
      </w:r>
    </w:p>
    <w:p>
      <w:r>
        <w:t>c</w:t>
      </w:r>
    </w:p>
    <w:p>
      <w:r>
        <w:t>ứu</w:t>
      </w:r>
    </w:p>
    <w:p>
      <w:r>
        <w:t>n</w:t>
      </w:r>
    </w:p>
    <w:p>
      <w:r>
        <w:t>ạ</w:t>
      </w:r>
    </w:p>
    <w:p>
      <w:r>
        <w:t>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đ</w:t>
      </w:r>
    </w:p>
    <w:p>
      <w:r>
        <w:t>ể</w:t>
      </w:r>
    </w:p>
    <w:p>
      <w:r>
        <w:t>t</w:t>
      </w:r>
    </w:p>
    <w:p>
      <w:r>
        <w:t>r</w:t>
      </w:r>
    </w:p>
    <w:p>
      <w:r>
        <w:t>ô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ờ</w:t>
      </w:r>
    </w:p>
    <w:p>
      <w:r>
        <w:t>,</w:t>
      </w:r>
    </w:p>
    <w:p>
      <w:r>
        <w:t>ỷ</w:t>
      </w:r>
    </w:p>
    <w:p>
      <w:r>
        <w:t>l</w:t>
      </w:r>
    </w:p>
    <w:p>
      <w:r>
        <w:t>ại</w:t>
      </w:r>
    </w:p>
    <w:p>
      <w:r>
        <w:t>v</w:t>
      </w:r>
    </w:p>
    <w:p>
      <w:r>
        <w:t>à</w:t>
      </w:r>
    </w:p>
    <w:p>
      <w:r>
        <w:t>o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m</w:t>
      </w:r>
    </w:p>
    <w:p>
      <w:r>
        <w:t>à</w:t>
      </w:r>
    </w:p>
    <w:p>
      <w:r>
        <w:t>thi</w:t>
      </w:r>
    </w:p>
    <w:p>
      <w:r>
        <w:t>ế</w:t>
      </w:r>
    </w:p>
    <w:p>
      <w:r>
        <w:t>u</w:t>
      </w:r>
    </w:p>
    <w:p>
      <w:r>
        <w:t>t</w:t>
      </w:r>
    </w:p>
    <w:p>
      <w:r>
        <w:t>í</w:t>
      </w:r>
    </w:p>
    <w:p>
      <w:r>
        <w:t>n</w:t>
      </w:r>
    </w:p>
    <w:p>
      <w:r>
        <w:t>h</w:t>
      </w:r>
    </w:p>
    <w:p>
      <w:r>
        <w:t>tí</w:t>
      </w:r>
    </w:p>
    <w:p>
      <w:r>
        <w:t>c</w:t>
      </w:r>
    </w:p>
    <w:p>
      <w:r>
        <w:t>h</w:t>
      </w:r>
    </w:p>
    <w:p>
      <w:r>
        <w:t>c</w:t>
      </w:r>
    </w:p>
    <w:p>
      <w:r>
        <w:t>ự</w:t>
      </w:r>
    </w:p>
    <w:p>
      <w:r>
        <w:t>c,</w:t>
      </w:r>
    </w:p>
    <w:p>
      <w:r>
        <w:t>c</w:t>
      </w:r>
    </w:p>
    <w:p>
      <w:r>
        <w:t>h</w:t>
      </w:r>
    </w:p>
    <w:p>
      <w:r>
        <w:t>ủ</w:t>
      </w:r>
    </w:p>
    <w:p>
      <w:r>
        <w:t>đ</w:t>
      </w:r>
    </w:p>
    <w:p>
      <w:r>
        <w:t>ộng</w:t>
      </w:r>
    </w:p>
    <w:p>
      <w:r>
        <w:t>t</w:t>
      </w:r>
    </w:p>
    <w:p>
      <w:r>
        <w:t>r</w:t>
      </w:r>
    </w:p>
    <w:p>
      <w:r>
        <w:t>on</w:t>
      </w:r>
    </w:p>
    <w:p>
      <w:r>
        <w:t>g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</w:t>
      </w:r>
    </w:p>
    <w:p>
      <w:r>
        <w:t>ì</w:t>
      </w:r>
    </w:p>
    <w:p>
      <w:r>
        <w:t>n</w:t>
      </w:r>
    </w:p>
    <w:p>
      <w:r>
        <w:t>h</w:t>
      </w:r>
    </w:p>
    <w:p>
      <w:r>
        <w:t>h</w:t>
      </w:r>
    </w:p>
    <w:p>
      <w:r>
        <w:t>uố</w:t>
      </w:r>
    </w:p>
    <w:p>
      <w:r>
        <w:t>n</w:t>
      </w:r>
    </w:p>
    <w:p>
      <w:r>
        <w:t>g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s</w:t>
      </w:r>
    </w:p>
    <w:p>
      <w:r>
        <w:t>ự</w:t>
      </w:r>
    </w:p>
    <w:p>
      <w:r>
        <w:t>cố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n;</w:t>
      </w:r>
    </w:p>
    <w:p>
      <w:r>
        <w:t>-</w:t>
      </w:r>
    </w:p>
    <w:p>
      <w:r>
        <w:t>N</w:t>
      </w:r>
    </w:p>
    <w:p>
      <w:r>
        <w:t>h</w:t>
      </w:r>
    </w:p>
    <w:p>
      <w:r>
        <w:t>ậ</w:t>
      </w:r>
    </w:p>
    <w:p>
      <w:r>
        <w:t>n</w:t>
      </w:r>
    </w:p>
    <w:p>
      <w:r>
        <w:t>t</w:t>
      </w:r>
    </w:p>
    <w:p>
      <w:r>
        <w:t>h</w:t>
      </w:r>
    </w:p>
    <w:p>
      <w:r>
        <w:t>ứ</w:t>
      </w:r>
    </w:p>
    <w:p>
      <w:r>
        <w:t>c</w:t>
      </w:r>
    </w:p>
    <w:p>
      <w:r>
        <w:t>c</w:t>
      </w:r>
    </w:p>
    <w:p>
      <w:r>
        <w:t>ủ</w:t>
      </w:r>
    </w:p>
    <w:p>
      <w:r>
        <w:t>a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c</w:t>
      </w:r>
    </w:p>
    <w:p>
      <w:r>
        <w:t>h</w:t>
      </w:r>
    </w:p>
    <w:p>
      <w:r>
        <w:t>ủ</w:t>
      </w:r>
    </w:p>
    <w:p>
      <w:r>
        <w:t>t</w:t>
      </w:r>
    </w:p>
    <w:p>
      <w:r>
        <w:t>à</w:t>
      </w:r>
    </w:p>
    <w:p>
      <w:r>
        <w:t>u</w:t>
      </w:r>
    </w:p>
    <w:p>
      <w:r>
        <w:t>,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t</w:t>
      </w:r>
    </w:p>
    <w:p>
      <w:r>
        <w:t>h</w:t>
      </w:r>
    </w:p>
    <w:p>
      <w:r>
        <w:t>a</w:t>
      </w:r>
    </w:p>
    <w:p>
      <w:r>
        <w:t>m</w:t>
      </w:r>
    </w:p>
    <w:p>
      <w:r>
        <w:t>gi</w:t>
      </w:r>
    </w:p>
    <w:p>
      <w:r>
        <w:t>a</w:t>
      </w:r>
    </w:p>
    <w:p>
      <w:r>
        <w:t>h</w:t>
      </w:r>
    </w:p>
    <w:p>
      <w:r>
        <w:t>o</w:t>
      </w:r>
    </w:p>
    <w:p>
      <w:r>
        <w:t>ạt</w:t>
      </w:r>
    </w:p>
    <w:p>
      <w:r>
        <w:t>độ</w:t>
      </w:r>
    </w:p>
    <w:p>
      <w:r>
        <w:t>n</w:t>
      </w:r>
    </w:p>
    <w:p>
      <w:r>
        <w:t>g</w:t>
      </w:r>
    </w:p>
    <w:p>
      <w:r>
        <w:t>tr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v</w:t>
      </w:r>
    </w:p>
    <w:p>
      <w:r>
        <w:t>ề</w:t>
      </w:r>
    </w:p>
    <w:p>
      <w:r>
        <w:t>q</w:t>
      </w:r>
    </w:p>
    <w:p>
      <w:r>
        <w:t>u</w:t>
      </w:r>
    </w:p>
    <w:p>
      <w:r>
        <w:t>y</w:t>
      </w:r>
    </w:p>
    <w:p>
      <w:r>
        <w:t>đ</w:t>
      </w:r>
    </w:p>
    <w:p>
      <w:r>
        <w:t>ịn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p</w:t>
      </w:r>
    </w:p>
    <w:p>
      <w:r>
        <w:t>h</w:t>
      </w:r>
    </w:p>
    <w:p>
      <w:r>
        <w:t>á</w:t>
      </w:r>
    </w:p>
    <w:p>
      <w:r>
        <w:t>p</w:t>
      </w:r>
    </w:p>
    <w:p>
      <w:r>
        <w:t>luật</w:t>
      </w:r>
    </w:p>
    <w:p>
      <w:r>
        <w:t>tr</w:t>
      </w:r>
    </w:p>
    <w:p>
      <w:r>
        <w:t>o</w:t>
      </w:r>
    </w:p>
    <w:p>
      <w:r>
        <w:t>n</w:t>
      </w:r>
    </w:p>
    <w:p>
      <w:r>
        <w:t>g</w:t>
      </w:r>
    </w:p>
    <w:p>
      <w:r>
        <w:t>l</w:t>
      </w:r>
    </w:p>
    <w:p>
      <w:r>
        <w:t>ĩ</w:t>
      </w:r>
    </w:p>
    <w:p>
      <w:r>
        <w:t>n</w:t>
      </w:r>
    </w:p>
    <w:p>
      <w:r>
        <w:t>h</w:t>
      </w:r>
    </w:p>
    <w:p>
      <w:r>
        <w:t>v</w:t>
      </w:r>
    </w:p>
    <w:p>
      <w:r>
        <w:t>ự</w:t>
      </w:r>
    </w:p>
    <w:p>
      <w:r>
        <w:t>c</w:t>
      </w:r>
    </w:p>
    <w:p>
      <w:r>
        <w:t>b</w:t>
      </w:r>
    </w:p>
    <w:p>
      <w:r>
        <w:t>ả</w:t>
      </w:r>
    </w:p>
    <w:p>
      <w:r>
        <w:t>o</w:t>
      </w:r>
    </w:p>
    <w:p>
      <w:r>
        <w:t>đ</w:t>
      </w:r>
    </w:p>
    <w:p>
      <w:r>
        <w:t>ảm</w:t>
      </w:r>
    </w:p>
    <w:p>
      <w:r>
        <w:t>a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nó</w:t>
      </w:r>
    </w:p>
    <w:p>
      <w:r>
        <w:t>i</w:t>
      </w:r>
    </w:p>
    <w:p>
      <w:r>
        <w:t>c</w:t>
      </w:r>
    </w:p>
    <w:p>
      <w:r>
        <w:t>h</w:t>
      </w:r>
    </w:p>
    <w:p>
      <w:r>
        <w:t>u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n</w:t>
      </w:r>
    </w:p>
    <w:p>
      <w:r>
        <w:t>ó</w:t>
      </w:r>
    </w:p>
    <w:p>
      <w:r>
        <w:t>i</w:t>
      </w:r>
    </w:p>
    <w:p>
      <w:r>
        <w:t>r</w:t>
      </w:r>
    </w:p>
    <w:p>
      <w:r>
        <w:t>i</w:t>
      </w:r>
    </w:p>
    <w:p>
      <w:r>
        <w:t>ê</w:t>
      </w:r>
    </w:p>
    <w:p>
      <w:r>
        <w:t>n</w:t>
      </w:r>
    </w:p>
    <w:p>
      <w:r>
        <w:t>g</w:t>
      </w:r>
    </w:p>
    <w:p>
      <w:r>
        <w:t>c</w:t>
      </w:r>
    </w:p>
    <w:p>
      <w:r>
        <w:t>ò</w:t>
      </w:r>
    </w:p>
    <w:p>
      <w:r>
        <w:t>n</w:t>
      </w:r>
    </w:p>
    <w:p>
      <w:r>
        <w:t>n</w:t>
      </w:r>
    </w:p>
    <w:p>
      <w:r>
        <w:t>h</w:t>
      </w:r>
    </w:p>
    <w:p>
      <w:r>
        <w:t>i</w:t>
      </w:r>
    </w:p>
    <w:p>
      <w:r>
        <w:t>ề</w:t>
      </w:r>
    </w:p>
    <w:p>
      <w:r>
        <w:t>u</w:t>
      </w:r>
    </w:p>
    <w:p>
      <w:r>
        <w:t>h</w:t>
      </w:r>
    </w:p>
    <w:p>
      <w:r>
        <w:t>ạ</w:t>
      </w:r>
    </w:p>
    <w:p>
      <w:r>
        <w:t>n</w:t>
      </w:r>
    </w:p>
    <w:p>
      <w:r>
        <w:t>c</w:t>
      </w:r>
    </w:p>
    <w:p>
      <w:r>
        <w:t>h</w:t>
      </w:r>
    </w:p>
    <w:p>
      <w:r>
        <w:t>ế</w:t>
      </w:r>
    </w:p>
    <w:p>
      <w:r>
        <w:t>.</w:t>
      </w:r>
    </w:p>
    <w:p>
      <w:r>
        <w:t>2.4. Công tác tuyên truyền,</w:t>
      </w:r>
    </w:p>
    <w:p>
      <w:r>
        <w:t>phổ biến pháp luật về an toàn giao thông trên biển</w:t>
      </w:r>
    </w:p>
    <w:p>
      <w:r>
        <w:t>a) Tồn tại, bất cập</w:t>
      </w:r>
    </w:p>
    <w:p>
      <w:r>
        <w:t>Công tác tuyên truyền, phổ biến pháp luật</w:t>
      </w:r>
    </w:p>
    <w:p>
      <w:r>
        <w:t>về an toàn giao thông trên biển chưa đáp ứng được yêu cầu, chưa tuyên truyền</w:t>
      </w:r>
    </w:p>
    <w:p>
      <w:r>
        <w:t>phổ biến rộng rãi được đến các đối tượng tham gia hoạt động trên biển;</w:t>
      </w:r>
    </w:p>
    <w:p>
      <w:r>
        <w:t>Trên vùng biển Việt Nam có trên 130.000</w:t>
      </w:r>
    </w:p>
    <w:p>
      <w:r>
        <w:t>tàu cá, 10.000 tàu vận tải hoạt động, chưa kể đến các phương tiện nước ngoài,</w:t>
      </w:r>
    </w:p>
    <w:p>
      <w:r>
        <w:t>tàu quân sự, tàu công vụ, tàu dầu khí... với hàng triệu người tham gia giao</w:t>
      </w:r>
    </w:p>
    <w:p>
      <w:r>
        <w:t>thông trên biển, tuy nhiên, công tác tuyên truyền, phổ biến pháp luật về an</w:t>
      </w:r>
    </w:p>
    <w:p>
      <w:r>
        <w:t>toàn giao thông trên biển chưa đến được với hầu hết người tham gia giao thông</w:t>
      </w:r>
    </w:p>
    <w:p>
      <w:r>
        <w:t>trên biển, đặc biệt là đối với người dân làm việc trên các tàu cá, tàu vận tải</w:t>
      </w:r>
    </w:p>
    <w:p>
      <w:r>
        <w:t>nhỏ (đây cũng chính là đối tượng quan trọng nhất cần tuyên truyền, phổ biến</w:t>
      </w:r>
    </w:p>
    <w:p>
      <w:r>
        <w:t>pháp luật).</w:t>
      </w:r>
    </w:p>
    <w:p>
      <w:r>
        <w:t>b) Nguyên nhân</w:t>
      </w:r>
    </w:p>
    <w:p>
      <w:r>
        <w:t>Số lượng tàu thuyền đông, hoạt động</w:t>
      </w:r>
    </w:p>
    <w:p>
      <w:r>
        <w:t>lưu động trên biển nên khó tiếp cận với ngư dân;</w:t>
      </w:r>
    </w:p>
    <w:p>
      <w:r>
        <w:t>Một số ngư dân, chủ tàu chưa chú trọng</w:t>
      </w:r>
    </w:p>
    <w:p>
      <w:r>
        <w:t>đến công tác an toàn trên biển.</w:t>
      </w:r>
    </w:p>
    <w:p>
      <w:r>
        <w:t>Kinh phí cho công tác tuyên truyền còn</w:t>
      </w:r>
    </w:p>
    <w:p>
      <w:r>
        <w:t>hạn hẹp, chưa được cấp đều hàng năm.</w:t>
      </w:r>
    </w:p>
    <w:p>
      <w:r>
        <w:t>2.5. Công tác đào tạo,</w:t>
      </w:r>
    </w:p>
    <w:p>
      <w:r>
        <w:t>bồi dưỡng, huấn luyện về nghiệp vụ tìm kiếm, cứu nạn</w:t>
      </w:r>
    </w:p>
    <w:p>
      <w:r>
        <w:t>a) Tồn tại, bất cập</w:t>
      </w:r>
    </w:p>
    <w:p>
      <w:r>
        <w:t>Công tác đào tạo, bồi dưỡng, huấn</w:t>
      </w:r>
    </w:p>
    <w:p>
      <w:r>
        <w:t>luyện về nghiệp vụ tìm kiếm, cứu nạn còn nhiều hạn chế, chưa đào tạo bồi dưỡng</w:t>
      </w:r>
    </w:p>
    <w:p>
      <w:r>
        <w:t>thường xuyên đối với các lực lượng làm công tác tìm kiếm, cứu nạn;</w:t>
      </w:r>
    </w:p>
    <w:p>
      <w:r>
        <w:t>Nội dung, giáo trình huấn luyện nghiệp</w:t>
      </w:r>
    </w:p>
    <w:p>
      <w:r>
        <w:t>vụ của các lực lượng khác nhau trong hệ thống tìm kiếm, cứu nạn trên biển chưa</w:t>
      </w:r>
    </w:p>
    <w:p>
      <w:r>
        <w:t>thống nhất và đồng bộ, làm cho khả năng phối hợp giữa các tổ chức, lực lượng</w:t>
      </w:r>
    </w:p>
    <w:p>
      <w:r>
        <w:t>chức năng khi xử lý tình huống bị hạn chế; Hoạt động diễn tập phối hợp tìm</w:t>
      </w:r>
    </w:p>
    <w:p>
      <w:r>
        <w:t>kiếm, cứu nạn trên biển đa ngành chưa được quan tâm đúng mức.</w:t>
      </w:r>
    </w:p>
    <w:p>
      <w:r>
        <w:t>b) Nguyên nhân</w:t>
      </w:r>
    </w:p>
    <w:p>
      <w:r>
        <w:t>Các trang thiết bị phụ trợ cho công</w:t>
      </w:r>
    </w:p>
    <w:p>
      <w:r>
        <w:t>tác huấn luyện thường xuyên tại các cơ sở hậu cần của Trung tâm chưa được trang</w:t>
      </w:r>
    </w:p>
    <w:p>
      <w:r>
        <w:t>bị đồng bộ, đầy đủ (dụng cụ tập luyện để nâng cao thể lực, trang thiết bị huấn</w:t>
      </w:r>
    </w:p>
    <w:p>
      <w:r>
        <w:t>luyện phục vụ nâng cao kỹ năng nghiệp vụ…);</w:t>
      </w:r>
    </w:p>
    <w:p>
      <w:r>
        <w:t>Chưa có Trung tâm đào tạo, huấn luyện nghiệp</w:t>
      </w:r>
    </w:p>
    <w:p>
      <w:r>
        <w:t>vụ tìm kiếm, cứu nạn chuyên ngành;</w:t>
      </w:r>
    </w:p>
    <w:p>
      <w:r>
        <w:t>Kinh phí huấn luyện tìm kiếm, cứu nạn bị</w:t>
      </w:r>
    </w:p>
    <w:p>
      <w:r>
        <w:t>hạn chế, hoạt động huấn luyện thường xuyên của đơn vị tập trung vào huấn luyện</w:t>
      </w:r>
    </w:p>
    <w:p>
      <w:r>
        <w:t>trên bờ, nặng tính lý thuyết, ít có điều kiện tổ chức thực hành trên biển nên</w:t>
      </w:r>
    </w:p>
    <w:p>
      <w:r>
        <w:t>cũng ảnh hưởng đến hiệu quả của công tác này.</w:t>
      </w:r>
    </w:p>
    <w:p>
      <w:r>
        <w:t>2</w:t>
      </w:r>
    </w:p>
    <w:p>
      <w:r>
        <w:t>.</w:t>
      </w:r>
    </w:p>
    <w:p>
      <w:r>
        <w:t>6</w:t>
      </w:r>
    </w:p>
    <w:p>
      <w:r>
        <w:t>.</w:t>
      </w:r>
    </w:p>
    <w:p>
      <w:r>
        <w:t>C</w:t>
      </w:r>
    </w:p>
    <w:p>
      <w:r>
        <w:t>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á</w:t>
      </w:r>
    </w:p>
    <w:p>
      <w:r>
        <w:t>c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t</w:t>
      </w:r>
    </w:p>
    <w:p>
      <w:r>
        <w:t>ế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a) Tồn tại, bất cập</w:t>
      </w:r>
    </w:p>
    <w:p>
      <w:r>
        <w:t>Chưa xác định ranh giới tìm kiếm, cứu</w:t>
      </w:r>
    </w:p>
    <w:p>
      <w:r>
        <w:t>nạn trên biển với các nước trong khu vực;</w:t>
      </w:r>
    </w:p>
    <w:p>
      <w:r>
        <w:t>Việc phối hợp trong tổ chức tìm kiếm,</w:t>
      </w:r>
    </w:p>
    <w:p>
      <w:r>
        <w:t>cứu nạn giữa Trung tâm tìm kiếm, cứu nạn Việt Nam và các nước khu vực còn hạn</w:t>
      </w:r>
    </w:p>
    <w:p>
      <w:r>
        <w:t>chế.</w:t>
      </w:r>
    </w:p>
    <w:p>
      <w:r>
        <w:t>b) Nguyên nhân</w:t>
      </w:r>
    </w:p>
    <w:p>
      <w:r>
        <w:t>Một số nước chính trị hóa việc đàm</w:t>
      </w:r>
    </w:p>
    <w:p>
      <w:r>
        <w:t>phán phân định ranh giới tìm kiếm, cứu nạn, coi kết quả đàm phán phân chia ranh</w:t>
      </w:r>
    </w:p>
    <w:p>
      <w:r>
        <w:t>giới tìm kiếm, cứu nạn liên quan đến chủ quyền quốc gia trên biển;</w:t>
      </w:r>
    </w:p>
    <w:p>
      <w:r>
        <w:t>Chưa có kế hoạch tổ chức đàm phán với</w:t>
      </w:r>
    </w:p>
    <w:p>
      <w:r>
        <w:t>các nước về quy chế phối hợp tìm kiếm, cứu nạn cũng như quy chế trao đổi thông</w:t>
      </w:r>
    </w:p>
    <w:p>
      <w:r>
        <w:t>tin trong xử lý các tình huống liên quan đến tai nạn tàu thuyền trên biển.</w:t>
      </w:r>
    </w:p>
    <w:p>
      <w:r>
        <w:t>Tồn tại, bất cập và nguyên nhân trong</w:t>
      </w:r>
    </w:p>
    <w:p>
      <w:r>
        <w:t>công tác hỗ trợ hoạt động tìm kiếm, cứu nạn của Công ty thông tin điện tử</w:t>
      </w:r>
    </w:p>
    <w:p>
      <w:r>
        <w:t>a) Tồn tại, bất cập</w:t>
      </w:r>
    </w:p>
    <w:p>
      <w:r>
        <w:t>Đối với các cơ quan tìm kiếm, cứu nạn</w:t>
      </w:r>
    </w:p>
    <w:p>
      <w:r>
        <w:t>trên bờ</w:t>
      </w:r>
    </w:p>
    <w:p>
      <w:r>
        <w:t>Hiện nay, một số cơ quan đầu mối vẫn còn</w:t>
      </w:r>
    </w:p>
    <w:p>
      <w:r>
        <w:t>tình trạng chưa sẵn sàng, chưa nhanh chóng tiếp nhận và chỉ đạo thông tin tìm</w:t>
      </w:r>
    </w:p>
    <w:p>
      <w:r>
        <w:t>kiếm, cứu nạn do hệ thống báo cáo, ví dụ: trường hợp sau khi tiếp nhận trực</w:t>
      </w:r>
    </w:p>
    <w:p>
      <w:r>
        <w:t>tiếp từ phương tiện bị nạn, Hệ thống ngay lập tức báo cáo với các cơ quan, đơn</w:t>
      </w:r>
    </w:p>
    <w:p>
      <w:r>
        <w:t>vị có liên quan bằng fax và gọi thoại trực tiếp, tuy nhiên nhiều lúc đường fax,</w:t>
      </w:r>
    </w:p>
    <w:p>
      <w:r>
        <w:t>thoại bận liên tục gây chậm trễ thông tin, hay các tình huống xin ý kiến chỉ</w:t>
      </w:r>
    </w:p>
    <w:p>
      <w:r>
        <w:t>đạo cũng không có phản hồi ngay nên hầu như Hệ thống đều chủ động phát quảng bá</w:t>
      </w:r>
    </w:p>
    <w:p>
      <w:r>
        <w:t>thông tin kịp thời thông báo cho các phương tiện hoạt động trên biển biết để</w:t>
      </w:r>
    </w:p>
    <w:p>
      <w:r>
        <w:t>phát huy khả năng huy động hiệu quả Tàu cứu Tàu.</w:t>
      </w:r>
    </w:p>
    <w:p>
      <w:r>
        <w:t>Đối với các phương tiện hoạt động trên</w:t>
      </w:r>
    </w:p>
    <w:p>
      <w:r>
        <w:t>biển</w:t>
      </w:r>
    </w:p>
    <w:p>
      <w:r>
        <w:t>Thực tế hiện nay bên cạnh các tàu vận</w:t>
      </w:r>
    </w:p>
    <w:p>
      <w:r>
        <w:t>tải, tàu khảo sát,…được trang bị thiết bị thông tin hiện đại với các thuyền</w:t>
      </w:r>
    </w:p>
    <w:p>
      <w:r>
        <w:t>viên được đào tạo và cấp chứng chỉ chuyên môn về thông tin thì một bộ phận</w:t>
      </w:r>
    </w:p>
    <w:p>
      <w:r>
        <w:t>không nhỏ các phương tiện đánh bắt trên biển (tàu cá) chưa được trang bị thiết</w:t>
      </w:r>
    </w:p>
    <w:p>
      <w:r>
        <w:t>bị thông tin liên lạc hoặc có được trang bị nhưng không biết cách sử dụng thiết</w:t>
      </w:r>
    </w:p>
    <w:p>
      <w:r>
        <w:t>bị vì vậy khi gặp các tình huống khẩn cấp thì lúng túng không biết cách xử lý…</w:t>
      </w:r>
    </w:p>
    <w:p>
      <w:r>
        <w:t>dẫn đến rủi ro cao khi hoạt động trên biển.</w:t>
      </w:r>
    </w:p>
    <w:p>
      <w:r>
        <w:t>Phát báo động cấp cứu</w:t>
      </w:r>
    </w:p>
    <w:p>
      <w:r>
        <w:t>Một số tàu phát báo động cấp cứu giả</w:t>
      </w:r>
    </w:p>
    <w:p>
      <w:r>
        <w:t>nhưng không phát hủy báo động nên dẫn đến tình trạng phải xử lý như sự kiện</w:t>
      </w:r>
    </w:p>
    <w:p>
      <w:r>
        <w:t>thật rất tốn thời gian, kinh phí gây can nhiễu đến các thông tin cấp cứu thật.</w:t>
      </w:r>
    </w:p>
    <w:p>
      <w:r>
        <w:t>Cung cấp thông tin</w:t>
      </w:r>
    </w:p>
    <w:p>
      <w:r>
        <w:t>Thông tin cung cấp về tình huống sự cố</w:t>
      </w:r>
    </w:p>
    <w:p>
      <w:r>
        <w:t>của tàu cá còn khá chậm, khi báo thì cung cấp thông tin không rõ ràng, không</w:t>
      </w:r>
    </w:p>
    <w:p>
      <w:r>
        <w:t>chính xác gây khó khăn, tốn thời gian cho Hệ thống trong việc xác minh thông</w:t>
      </w:r>
    </w:p>
    <w:p>
      <w:r>
        <w:t>tin.</w:t>
      </w:r>
    </w:p>
    <w:p>
      <w:r>
        <w:t>b) Nguyên nhân</w:t>
      </w:r>
    </w:p>
    <w:p>
      <w:r>
        <w:t>Về trình độ nhận thức</w:t>
      </w:r>
    </w:p>
    <w:p>
      <w:r>
        <w:t>Hiểu biết của người làm việc trên biển</w:t>
      </w:r>
    </w:p>
    <w:p>
      <w:r>
        <w:t>đối với công tác bảo đảm an toàn trên biển, công tác tìm kiếm, cứu nạn còn rất</w:t>
      </w:r>
    </w:p>
    <w:p>
      <w:r>
        <w:t>hạn chế. Quá trình hoạt động trên biển không chấp hành các quy định về phòng</w:t>
      </w:r>
    </w:p>
    <w:p>
      <w:r>
        <w:t>ngừa tai nạn nhất là trực canh, cảnh giới ban đêm dẫn đến hậu quả nhiều vụ việc</w:t>
      </w:r>
    </w:p>
    <w:p>
      <w:r>
        <w:t>đâm va trên biển làm chìm đắm nhiều tàu, chết, mất tích nhiều người.</w:t>
      </w:r>
    </w:p>
    <w:p>
      <w:r>
        <w:t>Về trang, thiết bị thông tin</w:t>
      </w:r>
    </w:p>
    <w:p>
      <w:r>
        <w:t>Nhiều tàu thuyền ra khơi đánh bắt hải</w:t>
      </w:r>
    </w:p>
    <w:p>
      <w:r>
        <w:t>sản không đáp ứng yêu cầu về kỹ thuật, trang thiết bị về thông tin liên lạc.</w:t>
      </w:r>
    </w:p>
    <w:p>
      <w:r>
        <w:t>Khi có tình huống bất trắc xảy ra thì không có phương thức liên lạc, thông báo</w:t>
      </w:r>
    </w:p>
    <w:p>
      <w:r>
        <w:t>cho cơ quan chức năng biết (đã rất nhiều trường hợp tàu cá bị tai nạn, sự cố</w:t>
      </w:r>
    </w:p>
    <w:p>
      <w:r>
        <w:t>không liên lạc với bờ được mà phải nhờ tàu cá khác đi ngang qua thông báo hộ về</w:t>
      </w:r>
    </w:p>
    <w:p>
      <w:r>
        <w:t>bờ).</w:t>
      </w:r>
    </w:p>
    <w:p>
      <w:r>
        <w:t>Về quy định tần số thông tin, liên lạc</w:t>
      </w:r>
    </w:p>
    <w:p>
      <w:r>
        <w:t>Tần số liên lạc giữa các lực lượng tìm</w:t>
      </w:r>
    </w:p>
    <w:p>
      <w:r>
        <w:t>kiếm, cứu nạn hàng hải và hàng không (không quân) chưa tương thích, chưa có quy</w:t>
      </w:r>
    </w:p>
    <w:p>
      <w:r>
        <w:t>định tần số liên lạc chung trong phối hợp điều hành, chỉ huy tìm kiếm, cứu nạn.</w:t>
      </w:r>
    </w:p>
    <w:p>
      <w:r>
        <w:t>Tồn tại, bất cập và nguyên nhân trong</w:t>
      </w:r>
    </w:p>
    <w:p>
      <w:r>
        <w:t>công tác phối hợp tìm kiếm, cứu nạn của các Cảng vụ hàng hải</w:t>
      </w:r>
    </w:p>
    <w:p>
      <w:r>
        <w:t>a)</w:t>
      </w:r>
    </w:p>
    <w:p>
      <w:r>
        <w:t>T</w:t>
      </w:r>
    </w:p>
    <w:p>
      <w:r>
        <w:t>ồ</w:t>
      </w:r>
    </w:p>
    <w:p>
      <w:r>
        <w:t>n</w:t>
      </w:r>
    </w:p>
    <w:p>
      <w:r>
        <w:t>t</w:t>
      </w:r>
    </w:p>
    <w:p>
      <w:r>
        <w:t>ạ</w:t>
      </w:r>
    </w:p>
    <w:p>
      <w:r>
        <w:t>i</w:t>
      </w:r>
    </w:p>
    <w:p>
      <w:r>
        <w:t>,</w:t>
      </w:r>
    </w:p>
    <w:p>
      <w:r>
        <w:t>b</w:t>
      </w:r>
    </w:p>
    <w:p>
      <w:r>
        <w:t>ấ</w:t>
      </w:r>
    </w:p>
    <w:p>
      <w:r>
        <w:t>t</w:t>
      </w:r>
    </w:p>
    <w:p>
      <w:r>
        <w:t>cậ</w:t>
      </w:r>
    </w:p>
    <w:p>
      <w:r>
        <w:t>p</w:t>
      </w:r>
    </w:p>
    <w:p>
      <w:r>
        <w:t>-</w:t>
      </w:r>
    </w:p>
    <w:p>
      <w:r>
        <w:t>M</w:t>
      </w:r>
    </w:p>
    <w:p>
      <w:r>
        <w:t>ô</w:t>
      </w:r>
    </w:p>
    <w:p>
      <w:r>
        <w:t>i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l</w:t>
      </w:r>
    </w:p>
    <w:p>
      <w:r>
        <w:t>àm</w:t>
      </w:r>
    </w:p>
    <w:p>
      <w:r>
        <w:t>vi</w:t>
      </w:r>
    </w:p>
    <w:p>
      <w:r>
        <w:t>ệ</w:t>
      </w:r>
    </w:p>
    <w:p>
      <w:r>
        <w:t>c</w:t>
      </w:r>
    </w:p>
    <w:p>
      <w:r>
        <w:t>p</w:t>
      </w:r>
    </w:p>
    <w:p>
      <w:r>
        <w:t>h</w:t>
      </w:r>
    </w:p>
    <w:p>
      <w:r>
        <w:t>ứ</w:t>
      </w:r>
    </w:p>
    <w:p>
      <w:r>
        <w:t>c</w:t>
      </w:r>
    </w:p>
    <w:p>
      <w:r>
        <w:t>t</w:t>
      </w:r>
    </w:p>
    <w:p>
      <w:r>
        <w:t>ạp</w:t>
      </w:r>
    </w:p>
    <w:p>
      <w:r>
        <w:t>v</w:t>
      </w:r>
    </w:p>
    <w:p>
      <w:r>
        <w:t>à</w:t>
      </w:r>
    </w:p>
    <w:p>
      <w:r>
        <w:t>c</w:t>
      </w:r>
    </w:p>
    <w:p>
      <w:r>
        <w:t>hị</w:t>
      </w:r>
    </w:p>
    <w:p>
      <w:r>
        <w:t>u</w:t>
      </w:r>
    </w:p>
    <w:p>
      <w:r>
        <w:t>n</w:t>
      </w:r>
    </w:p>
    <w:p>
      <w:r>
        <w:t>hi</w:t>
      </w:r>
    </w:p>
    <w:p>
      <w:r>
        <w:t>ề</w:t>
      </w:r>
    </w:p>
    <w:p>
      <w:r>
        <w:t>u</w:t>
      </w:r>
    </w:p>
    <w:p>
      <w:r>
        <w:t>r</w:t>
      </w:r>
    </w:p>
    <w:p>
      <w:r>
        <w:t>ủ</w:t>
      </w:r>
    </w:p>
    <w:p>
      <w:r>
        <w:t>i</w:t>
      </w:r>
    </w:p>
    <w:p>
      <w:r>
        <w:t>r</w:t>
      </w:r>
    </w:p>
    <w:p>
      <w:r>
        <w:t>o</w:t>
      </w:r>
    </w:p>
    <w:p>
      <w:r>
        <w:t>v</w:t>
      </w:r>
    </w:p>
    <w:p>
      <w:r>
        <w:t>à</w:t>
      </w:r>
    </w:p>
    <w:p>
      <w:r>
        <w:t>c</w:t>
      </w:r>
    </w:p>
    <w:p>
      <w:r>
        <w:t>ầ</w:t>
      </w:r>
    </w:p>
    <w:p>
      <w:r>
        <w:t>n</w:t>
      </w:r>
    </w:p>
    <w:p>
      <w:r>
        <w:t>s</w:t>
      </w:r>
    </w:p>
    <w:p>
      <w:r>
        <w:t>ự</w:t>
      </w:r>
    </w:p>
    <w:p>
      <w:r>
        <w:t>p</w:t>
      </w:r>
    </w:p>
    <w:p>
      <w:r>
        <w:t>hố</w:t>
      </w:r>
    </w:p>
    <w:p>
      <w:r>
        <w:t>i</w:t>
      </w:r>
    </w:p>
    <w:p>
      <w:r>
        <w:t>hợ</w:t>
      </w:r>
    </w:p>
    <w:p>
      <w:r>
        <w:t>p</w:t>
      </w:r>
    </w:p>
    <w:p>
      <w:r>
        <w:t>ca</w:t>
      </w:r>
    </w:p>
    <w:p>
      <w:r>
        <w:t>o</w:t>
      </w:r>
    </w:p>
    <w:p>
      <w:r>
        <w:t>,</w:t>
      </w:r>
    </w:p>
    <w:p>
      <w:r>
        <w:t>cán</w:t>
      </w:r>
    </w:p>
    <w:p>
      <w:r>
        <w:t>b</w:t>
      </w:r>
    </w:p>
    <w:p>
      <w:r>
        <w:t>ộ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côn</w:t>
      </w:r>
    </w:p>
    <w:p>
      <w:r>
        <w:t>g</w:t>
      </w:r>
    </w:p>
    <w:p>
      <w:r>
        <w:t>t</w:t>
      </w:r>
    </w:p>
    <w:p>
      <w:r>
        <w:t>ác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p</w:t>
      </w:r>
    </w:p>
    <w:p>
      <w:r>
        <w:t>h</w:t>
      </w:r>
    </w:p>
    <w:p>
      <w:r>
        <w:t>ải</w:t>
      </w:r>
    </w:p>
    <w:p>
      <w:r>
        <w:t>c</w:t>
      </w:r>
    </w:p>
    <w:p>
      <w:r>
        <w:t>ó</w:t>
      </w:r>
    </w:p>
    <w:p>
      <w:r>
        <w:t>b</w:t>
      </w:r>
    </w:p>
    <w:p>
      <w:r>
        <w:t>ả</w:t>
      </w:r>
    </w:p>
    <w:p>
      <w:r>
        <w:t>n</w:t>
      </w:r>
    </w:p>
    <w:p>
      <w:r>
        <w:t>l</w:t>
      </w:r>
    </w:p>
    <w:p>
      <w:r>
        <w:t>ĩn</w:t>
      </w:r>
    </w:p>
    <w:p>
      <w:r>
        <w:t>h</w:t>
      </w:r>
    </w:p>
    <w:p>
      <w:r>
        <w:t>vữ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n</w:t>
      </w:r>
    </w:p>
    <w:p>
      <w:r>
        <w:t>g</w:t>
      </w:r>
    </w:p>
    <w:p>
      <w:r>
        <w:t>,</w:t>
      </w:r>
    </w:p>
    <w:p>
      <w:r>
        <w:t>c</w:t>
      </w:r>
    </w:p>
    <w:p>
      <w:r>
        <w:t>ó</w:t>
      </w:r>
    </w:p>
    <w:p>
      <w:r>
        <w:t>trá</w:t>
      </w:r>
    </w:p>
    <w:p>
      <w:r>
        <w:t>c</w:t>
      </w:r>
    </w:p>
    <w:p>
      <w:r>
        <w:t>h n</w:t>
      </w:r>
    </w:p>
    <w:p>
      <w:r>
        <w:t>h</w:t>
      </w:r>
    </w:p>
    <w:p>
      <w:r>
        <w:t>i</w:t>
      </w:r>
    </w:p>
    <w:p>
      <w:r>
        <w:t>ệm</w:t>
      </w:r>
    </w:p>
    <w:p>
      <w:r>
        <w:t>vớ</w:t>
      </w:r>
    </w:p>
    <w:p>
      <w:r>
        <w:t>i</w:t>
      </w:r>
    </w:p>
    <w:p>
      <w:r>
        <w:t>côn</w:t>
      </w:r>
    </w:p>
    <w:p>
      <w:r>
        <w:t>g</w:t>
      </w:r>
    </w:p>
    <w:p>
      <w:r>
        <w:t>v</w:t>
      </w:r>
    </w:p>
    <w:p>
      <w:r>
        <w:t>i</w:t>
      </w:r>
    </w:p>
    <w:p>
      <w:r>
        <w:t>ệc,</w:t>
      </w:r>
    </w:p>
    <w:p>
      <w:r>
        <w:t>có tinh</w:t>
      </w:r>
    </w:p>
    <w:p>
      <w:r>
        <w:t>th</w:t>
      </w:r>
    </w:p>
    <w:p>
      <w:r>
        <w:t>ầ</w:t>
      </w:r>
    </w:p>
    <w:p>
      <w:r>
        <w:t>n</w:t>
      </w:r>
    </w:p>
    <w:p>
      <w:r>
        <w:t>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v</w:t>
      </w:r>
    </w:p>
    <w:p>
      <w:r>
        <w:t>à</w:t>
      </w:r>
    </w:p>
    <w:p>
      <w:r>
        <w:t>ti</w:t>
      </w:r>
    </w:p>
    <w:p>
      <w:r>
        <w:t>n</w:t>
      </w:r>
    </w:p>
    <w:p>
      <w:r>
        <w:t>h</w:t>
      </w:r>
    </w:p>
    <w:p>
      <w:r>
        <w:t>th</w:t>
      </w:r>
    </w:p>
    <w:p>
      <w:r>
        <w:t>ầ</w:t>
      </w:r>
    </w:p>
    <w:p>
      <w:r>
        <w:t>n</w:t>
      </w:r>
    </w:p>
    <w:p>
      <w:r>
        <w:t>h</w:t>
      </w:r>
    </w:p>
    <w:p>
      <w:r>
        <w:t>ợ</w:t>
      </w:r>
    </w:p>
    <w:p>
      <w:r>
        <w:t>p</w:t>
      </w:r>
    </w:p>
    <w:p>
      <w:r>
        <w:t>tá</w:t>
      </w:r>
    </w:p>
    <w:p>
      <w:r>
        <w:t>c</w:t>
      </w:r>
    </w:p>
    <w:p>
      <w:r>
        <w:t>c</w:t>
      </w:r>
    </w:p>
    <w:p>
      <w:r>
        <w:t>a</w:t>
      </w:r>
    </w:p>
    <w:p>
      <w:r>
        <w:t>o.</w:t>
      </w:r>
    </w:p>
    <w:p>
      <w:r>
        <w:t>-</w:t>
      </w:r>
    </w:p>
    <w:p>
      <w:r>
        <w:t>K</w:t>
      </w:r>
    </w:p>
    <w:p>
      <w:r>
        <w:t>ỹ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ph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n</w:t>
      </w:r>
    </w:p>
    <w:p>
      <w:r>
        <w:t>h</w:t>
      </w:r>
    </w:p>
    <w:p>
      <w:r>
        <w:t>ư</w:t>
      </w:r>
    </w:p>
    <w:p>
      <w:r>
        <w:t>:</w:t>
      </w:r>
    </w:p>
    <w:p>
      <w:r>
        <w:t>B</w:t>
      </w:r>
    </w:p>
    <w:p>
      <w:r>
        <w:t>ơ</w:t>
      </w:r>
    </w:p>
    <w:p>
      <w:r>
        <w:t>i</w:t>
      </w:r>
    </w:p>
    <w:p>
      <w:r>
        <w:t>lộ</w:t>
      </w:r>
    </w:p>
    <w:p>
      <w:r>
        <w:t>i</w:t>
      </w:r>
    </w:p>
    <w:p>
      <w:r>
        <w:t>,</w:t>
      </w:r>
    </w:p>
    <w:p>
      <w:r>
        <w:t>l</w:t>
      </w:r>
    </w:p>
    <w:p>
      <w:r>
        <w:t>ặ</w:t>
      </w:r>
    </w:p>
    <w:p>
      <w:r>
        <w:t>n</w:t>
      </w:r>
    </w:p>
    <w:p>
      <w:r>
        <w:t>,</w:t>
      </w:r>
    </w:p>
    <w:p>
      <w:r>
        <w:t>l</w:t>
      </w:r>
    </w:p>
    <w:p>
      <w:r>
        <w:t>á</w:t>
      </w:r>
    </w:p>
    <w:p>
      <w:r>
        <w:t>i</w:t>
      </w:r>
    </w:p>
    <w:p>
      <w:r>
        <w:t>x</w:t>
      </w:r>
    </w:p>
    <w:p>
      <w:r>
        <w:t>u</w:t>
      </w:r>
    </w:p>
    <w:p>
      <w:r>
        <w:t>ồ</w:t>
      </w:r>
    </w:p>
    <w:p>
      <w:r>
        <w:t>ng</w:t>
      </w:r>
    </w:p>
    <w:p>
      <w:r>
        <w:t>,</w:t>
      </w:r>
    </w:p>
    <w:p>
      <w:r>
        <w:t>nân</w:t>
      </w:r>
    </w:p>
    <w:p>
      <w:r>
        <w:t>g</w:t>
      </w:r>
    </w:p>
    <w:p>
      <w:r>
        <w:t>ca</w:t>
      </w:r>
    </w:p>
    <w:p>
      <w:r>
        <w:t>o</w:t>
      </w:r>
    </w:p>
    <w:p>
      <w:r>
        <w:t>t</w:t>
      </w:r>
    </w:p>
    <w:p>
      <w:r>
        <w:t>h</w:t>
      </w:r>
    </w:p>
    <w:p>
      <w:r>
        <w:t>ể</w:t>
      </w:r>
    </w:p>
    <w:p>
      <w:r>
        <w:t>l</w:t>
      </w:r>
    </w:p>
    <w:p>
      <w:r>
        <w:t>ự</w:t>
      </w:r>
    </w:p>
    <w:p>
      <w:r>
        <w:t>c,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đ</w:t>
      </w:r>
    </w:p>
    <w:p>
      <w:r>
        <w:t>ựn</w:t>
      </w:r>
    </w:p>
    <w:p>
      <w:r>
        <w:t>g</w:t>
      </w:r>
    </w:p>
    <w:p>
      <w:r>
        <w:t>s</w:t>
      </w:r>
    </w:p>
    <w:p>
      <w:r>
        <w:t>ón</w:t>
      </w:r>
    </w:p>
    <w:p>
      <w:r>
        <w:t>g</w:t>
      </w:r>
    </w:p>
    <w:p>
      <w:r>
        <w:t>g</w:t>
      </w:r>
    </w:p>
    <w:p>
      <w:r>
        <w:t>ió</w:t>
      </w:r>
    </w:p>
    <w:p>
      <w:r>
        <w:t>,</w:t>
      </w:r>
    </w:p>
    <w:p>
      <w:r>
        <w:t>sử</w:t>
      </w:r>
    </w:p>
    <w:p>
      <w:r>
        <w:t>d</w:t>
      </w:r>
    </w:p>
    <w:p>
      <w:r>
        <w:t>ụ</w:t>
      </w:r>
    </w:p>
    <w:p>
      <w:r>
        <w:t>ng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r</w:t>
      </w:r>
    </w:p>
    <w:p>
      <w:r>
        <w:t>ang 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cá nhân, 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s</w:t>
      </w:r>
    </w:p>
    <w:p>
      <w:r>
        <w:t>ơ</w:t>
      </w:r>
    </w:p>
    <w:p>
      <w:r>
        <w:t>c</w:t>
      </w:r>
    </w:p>
    <w:p>
      <w:r>
        <w:t>ứ</w:t>
      </w:r>
    </w:p>
    <w:p>
      <w:r>
        <w:t>u</w:t>
      </w:r>
    </w:p>
    <w:p>
      <w:r>
        <w:t>b</w:t>
      </w:r>
    </w:p>
    <w:p>
      <w:r>
        <w:t>a</w:t>
      </w:r>
    </w:p>
    <w:p>
      <w:r>
        <w:t>n</w:t>
      </w:r>
    </w:p>
    <w:p>
      <w:r>
        <w:t>đ</w:t>
      </w:r>
    </w:p>
    <w:p>
      <w:r>
        <w:t>ầ</w:t>
      </w:r>
    </w:p>
    <w:p>
      <w:r>
        <w:t>u</w:t>
      </w:r>
    </w:p>
    <w:p>
      <w:r>
        <w:t>,</w:t>
      </w:r>
    </w:p>
    <w:p>
      <w:r>
        <w:t>s</w:t>
      </w:r>
    </w:p>
    <w:p>
      <w:r>
        <w:t>ử</w:t>
      </w:r>
    </w:p>
    <w:p>
      <w:r>
        <w:t>dụ</w:t>
      </w:r>
    </w:p>
    <w:p>
      <w:r>
        <w:t>n</w:t>
      </w:r>
    </w:p>
    <w:p>
      <w:r>
        <w:t>g</w:t>
      </w:r>
    </w:p>
    <w:p>
      <w:r>
        <w:t>c</w:t>
      </w:r>
    </w:p>
    <w:p>
      <w:r>
        <w:t>á</w:t>
      </w:r>
    </w:p>
    <w:p>
      <w:r>
        <w:t>c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y</w:t>
      </w:r>
    </w:p>
    <w:p>
      <w:r>
        <w:t>t</w:t>
      </w:r>
    </w:p>
    <w:p>
      <w:r>
        <w:t>ế,</w:t>
      </w:r>
    </w:p>
    <w:p>
      <w:r>
        <w:t>p</w:t>
      </w:r>
    </w:p>
    <w:p>
      <w:r>
        <w:t>hư</w:t>
      </w:r>
    </w:p>
    <w:p>
      <w:r>
        <w:t>ơn</w:t>
      </w:r>
    </w:p>
    <w:p>
      <w:r>
        <w:t>g</w:t>
      </w:r>
    </w:p>
    <w:p>
      <w:r>
        <w:t>p</w:t>
      </w:r>
    </w:p>
    <w:p>
      <w:r>
        <w:t>h</w:t>
      </w:r>
    </w:p>
    <w:p>
      <w:r>
        <w:t>á</w:t>
      </w:r>
    </w:p>
    <w:p>
      <w:r>
        <w:t>p</w:t>
      </w:r>
    </w:p>
    <w:p>
      <w:r>
        <w:t>v</w:t>
      </w:r>
    </w:p>
    <w:p>
      <w:r>
        <w:t>ớ</w:t>
      </w:r>
    </w:p>
    <w:p>
      <w:r>
        <w:t>t</w:t>
      </w:r>
    </w:p>
    <w:p>
      <w:r>
        <w:t>v</w:t>
      </w:r>
    </w:p>
    <w:p>
      <w:r>
        <w:t>à</w:t>
      </w:r>
    </w:p>
    <w:p>
      <w:r>
        <w:t>cấp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n</w:t>
      </w:r>
    </w:p>
    <w:p>
      <w:r>
        <w:t>h</w:t>
      </w:r>
    </w:p>
    <w:p>
      <w:r>
        <w:t>â</w:t>
      </w:r>
    </w:p>
    <w:p>
      <w:r>
        <w:t>n</w:t>
      </w:r>
    </w:p>
    <w:p>
      <w:r>
        <w:t>còn</w:t>
      </w:r>
    </w:p>
    <w:p>
      <w:r>
        <w:t>h</w:t>
      </w:r>
    </w:p>
    <w:p>
      <w:r>
        <w:t>ạ</w:t>
      </w:r>
    </w:p>
    <w:p>
      <w:r>
        <w:t>n</w:t>
      </w:r>
    </w:p>
    <w:p>
      <w:r>
        <w:t>ch</w:t>
      </w:r>
    </w:p>
    <w:p>
      <w:r>
        <w:t>ế</w:t>
      </w:r>
    </w:p>
    <w:p>
      <w:r>
        <w:t>;</w:t>
      </w:r>
    </w:p>
    <w:p>
      <w:r>
        <w:t>-</w:t>
      </w:r>
    </w:p>
    <w:p>
      <w:r>
        <w:t>Các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ch</w:t>
      </w:r>
    </w:p>
    <w:p>
      <w:r>
        <w:t>o</w:t>
      </w:r>
    </w:p>
    <w:p>
      <w:r>
        <w:t>cô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</w:t>
      </w:r>
    </w:p>
    <w:p>
      <w:r>
        <w:t>ạ</w:t>
      </w:r>
    </w:p>
    <w:p>
      <w:r>
        <w:t>i</w:t>
      </w:r>
    </w:p>
    <w:p>
      <w:r>
        <w:t>cá</w:t>
      </w:r>
    </w:p>
    <w:p>
      <w:r>
        <w:t>c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v</w:t>
      </w:r>
    </w:p>
    <w:p>
      <w:r>
        <w:t>ụ</w:t>
      </w:r>
    </w:p>
    <w:p>
      <w:r>
        <w:t>c</w:t>
      </w:r>
    </w:p>
    <w:p>
      <w:r>
        <w:t>ò</w:t>
      </w:r>
    </w:p>
    <w:p>
      <w:r>
        <w:t>n</w:t>
      </w:r>
    </w:p>
    <w:p>
      <w:r>
        <w:t>đ</w:t>
      </w:r>
    </w:p>
    <w:p>
      <w:r>
        <w:t>ơ</w:t>
      </w:r>
    </w:p>
    <w:p>
      <w:r>
        <w:t>n</w:t>
      </w:r>
    </w:p>
    <w:p>
      <w:r>
        <w:t>gi</w:t>
      </w:r>
    </w:p>
    <w:p>
      <w:r>
        <w:t>ả</w:t>
      </w:r>
    </w:p>
    <w:p>
      <w:r>
        <w:t>n</w:t>
      </w:r>
    </w:p>
    <w:p>
      <w:r>
        <w:t>,</w:t>
      </w:r>
    </w:p>
    <w:p>
      <w:r>
        <w:t>k</w:t>
      </w:r>
    </w:p>
    <w:p>
      <w:r>
        <w:t>h</w:t>
      </w:r>
    </w:p>
    <w:p>
      <w:r>
        <w:t>ả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x</w:t>
      </w:r>
    </w:p>
    <w:p>
      <w:r>
        <w:t>ử</w:t>
      </w:r>
    </w:p>
    <w:p>
      <w:r>
        <w:t>l</w:t>
      </w:r>
    </w:p>
    <w:p>
      <w:r>
        <w:t>ý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</w:t>
      </w:r>
    </w:p>
    <w:p>
      <w:r>
        <w:t>a</w:t>
      </w:r>
    </w:p>
    <w:p>
      <w:r>
        <w:t>o,</w:t>
      </w:r>
    </w:p>
    <w:p>
      <w:r>
        <w:t>c</w:t>
      </w:r>
    </w:p>
    <w:p>
      <w:r>
        <w:t>ần</w:t>
      </w:r>
    </w:p>
    <w:p>
      <w:r>
        <w:t>b</w:t>
      </w:r>
    </w:p>
    <w:p>
      <w:r>
        <w:t>ổ</w:t>
      </w:r>
    </w:p>
    <w:p>
      <w:r>
        <w:t>su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êm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ạc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á</w:t>
      </w:r>
    </w:p>
    <w:p>
      <w:r>
        <w:t>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ng</w:t>
      </w:r>
    </w:p>
    <w:p>
      <w:r>
        <w:t>khác</w:t>
      </w:r>
    </w:p>
    <w:p>
      <w:r>
        <w:t>(</w:t>
      </w:r>
    </w:p>
    <w:p>
      <w:r>
        <w:t>t</w:t>
      </w:r>
    </w:p>
    <w:p>
      <w:r>
        <w:t>à</w:t>
      </w:r>
    </w:p>
    <w:p>
      <w:r>
        <w:t>u</w:t>
      </w:r>
    </w:p>
    <w:p>
      <w:r>
        <w:t>cá,</w:t>
      </w:r>
    </w:p>
    <w:p>
      <w:r>
        <w:t>qu</w:t>
      </w:r>
    </w:p>
    <w:p>
      <w:r>
        <w:t>â</w:t>
      </w:r>
    </w:p>
    <w:p>
      <w:r>
        <w:t>n</w:t>
      </w:r>
    </w:p>
    <w:p>
      <w:r>
        <w:t>s</w:t>
      </w:r>
    </w:p>
    <w:p>
      <w:r>
        <w:t>ự</w:t>
      </w:r>
    </w:p>
    <w:p>
      <w:r>
        <w:t>…</w:t>
      </w:r>
    </w:p>
    <w:p>
      <w:r>
        <w:t>),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</w:t>
      </w:r>
    </w:p>
    <w:p>
      <w:r>
        <w:t>r</w:t>
      </w:r>
    </w:p>
    <w:p>
      <w:r>
        <w:t>u</w:t>
      </w:r>
    </w:p>
    <w:p>
      <w:r>
        <w:t>y</w:t>
      </w:r>
    </w:p>
    <w:p>
      <w:r>
        <w:t>ền</w:t>
      </w:r>
    </w:p>
    <w:p>
      <w:r>
        <w:t>ả</w:t>
      </w:r>
    </w:p>
    <w:p>
      <w:r>
        <w:t>n</w:t>
      </w:r>
    </w:p>
    <w:p>
      <w:r>
        <w:t>h</w:t>
      </w:r>
    </w:p>
    <w:p>
      <w:r>
        <w:t>c</w:t>
      </w:r>
    </w:p>
    <w:p>
      <w:r>
        <w:t>ó</w:t>
      </w:r>
    </w:p>
    <w:p>
      <w:r>
        <w:t>đ</w:t>
      </w:r>
    </w:p>
    <w:p>
      <w:r>
        <w:t>ộ</w:t>
      </w:r>
    </w:p>
    <w:p>
      <w:r>
        <w:t>ổ</w:t>
      </w:r>
    </w:p>
    <w:p>
      <w:r>
        <w:t>n</w:t>
      </w:r>
    </w:p>
    <w:p>
      <w:r>
        <w:t>đ</w:t>
      </w:r>
    </w:p>
    <w:p>
      <w:r>
        <w:t>ịn</w:t>
      </w:r>
    </w:p>
    <w:p>
      <w:r>
        <w:t>h</w:t>
      </w:r>
    </w:p>
    <w:p>
      <w:r>
        <w:t>ca</w:t>
      </w:r>
    </w:p>
    <w:p>
      <w:r>
        <w:t>o</w:t>
      </w:r>
    </w:p>
    <w:p>
      <w:r>
        <w:t>,</w:t>
      </w:r>
    </w:p>
    <w:p>
      <w:r>
        <w:t>các</w:t>
      </w:r>
    </w:p>
    <w:p>
      <w:r>
        <w:t>t</w:t>
      </w:r>
    </w:p>
    <w:p>
      <w:r>
        <w:t>r</w:t>
      </w:r>
    </w:p>
    <w:p>
      <w:r>
        <w:t>ang</w:t>
      </w:r>
    </w:p>
    <w:p>
      <w:r>
        <w:t>bị</w:t>
      </w:r>
    </w:p>
    <w:p>
      <w:r>
        <w:t>c</w:t>
      </w:r>
    </w:p>
    <w:p>
      <w:r>
        <w:t>á</w:t>
      </w:r>
    </w:p>
    <w:p>
      <w:r>
        <w:t>c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m</w:t>
      </w:r>
    </w:p>
    <w:p>
      <w:r>
        <w:t>ặt</w:t>
      </w:r>
    </w:p>
    <w:p>
      <w:r>
        <w:t>đ</w:t>
      </w:r>
    </w:p>
    <w:p>
      <w:r>
        <w:t>ấ</w:t>
      </w:r>
    </w:p>
    <w:p>
      <w:r>
        <w:t>t</w:t>
      </w:r>
    </w:p>
    <w:p>
      <w:r>
        <w:t>c</w:t>
      </w:r>
    </w:p>
    <w:p>
      <w:r>
        <w:t>ó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s</w:t>
      </w:r>
    </w:p>
    <w:p>
      <w:r>
        <w:t>u</w:t>
      </w:r>
    </w:p>
    <w:p>
      <w:r>
        <w:t>ấ</w:t>
      </w:r>
    </w:p>
    <w:p>
      <w:r>
        <w:t>t</w:t>
      </w:r>
    </w:p>
    <w:p>
      <w:r>
        <w:t>l</w:t>
      </w:r>
    </w:p>
    <w:p>
      <w:r>
        <w:t>ớ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ầ</w:t>
      </w:r>
    </w:p>
    <w:p>
      <w:r>
        <w:t>m</w:t>
      </w:r>
    </w:p>
    <w:p>
      <w:r>
        <w:t>l</w:t>
      </w:r>
    </w:p>
    <w:p>
      <w:r>
        <w:t>à</w:t>
      </w:r>
    </w:p>
    <w:p>
      <w:r>
        <w:t>m</w:t>
      </w:r>
    </w:p>
    <w:p>
      <w:r>
        <w:t>vi</w:t>
      </w:r>
    </w:p>
    <w:p>
      <w:r>
        <w:t>ệc</w:t>
      </w:r>
    </w:p>
    <w:p>
      <w:r>
        <w:t>xa.</w:t>
      </w:r>
    </w:p>
    <w:p>
      <w:r>
        <w:t>C</w:t>
      </w:r>
    </w:p>
    <w:p>
      <w:r>
        <w:t>ầ</w:t>
      </w:r>
    </w:p>
    <w:p>
      <w:r>
        <w:t>n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d</w:t>
      </w:r>
    </w:p>
    <w:p>
      <w:r>
        <w:t>i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m</w:t>
      </w:r>
    </w:p>
    <w:p>
      <w:r>
        <w:t>ặt</w:t>
      </w:r>
    </w:p>
    <w:p>
      <w:r>
        <w:t>đ</w:t>
      </w:r>
    </w:p>
    <w:p>
      <w:r>
        <w:t>ất</w:t>
      </w:r>
    </w:p>
    <w:p>
      <w:r>
        <w:t>v</w:t>
      </w:r>
    </w:p>
    <w:p>
      <w:r>
        <w:t>à</w:t>
      </w:r>
    </w:p>
    <w:p>
      <w:r>
        <w:t>v</w:t>
      </w:r>
    </w:p>
    <w:p>
      <w:r>
        <w:t>ệ</w:t>
      </w:r>
    </w:p>
    <w:p>
      <w:r>
        <w:t>ti</w:t>
      </w:r>
    </w:p>
    <w:p>
      <w:r>
        <w:t>n</w:t>
      </w:r>
    </w:p>
    <w:p>
      <w:r>
        <w:t>h</w:t>
      </w:r>
    </w:p>
    <w:p>
      <w:r>
        <w:t>d</w:t>
      </w:r>
    </w:p>
    <w:p>
      <w:r>
        <w:t>i</w:t>
      </w:r>
    </w:p>
    <w:p>
      <w:r>
        <w:t>đ</w:t>
      </w:r>
    </w:p>
    <w:p>
      <w:r>
        <w:t>ộn</w:t>
      </w:r>
    </w:p>
    <w:p>
      <w:r>
        <w:t>g</w:t>
      </w:r>
    </w:p>
    <w:p>
      <w:r>
        <w:t>đ</w:t>
      </w:r>
    </w:p>
    <w:p>
      <w:r>
        <w:t>ể</w:t>
      </w:r>
    </w:p>
    <w:p>
      <w:r>
        <w:t>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cho</w:t>
      </w:r>
    </w:p>
    <w:p>
      <w:r>
        <w:t>công</w:t>
      </w:r>
    </w:p>
    <w:p>
      <w:r>
        <w:t>tác</w:t>
      </w:r>
    </w:p>
    <w:p>
      <w:r>
        <w:t>c</w:t>
      </w:r>
    </w:p>
    <w:p>
      <w:r>
        <w:t>h</w:t>
      </w:r>
    </w:p>
    <w:p>
      <w:r>
        <w:t>ỉ</w:t>
      </w:r>
    </w:p>
    <w:p>
      <w:r>
        <w:t>hu</w:t>
      </w:r>
    </w:p>
    <w:p>
      <w:r>
        <w:t>y</w:t>
      </w:r>
    </w:p>
    <w:p>
      <w:r>
        <w:t>ti</w:t>
      </w:r>
    </w:p>
    <w:p>
      <w:r>
        <w:t>ề</w:t>
      </w:r>
    </w:p>
    <w:p>
      <w:r>
        <w:t>n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ó</w:t>
      </w:r>
    </w:p>
    <w:p>
      <w:r>
        <w:t>t</w:t>
      </w:r>
    </w:p>
    <w:p>
      <w:r>
        <w:t>h</w:t>
      </w:r>
    </w:p>
    <w:p>
      <w:r>
        <w:t>ảm</w:t>
      </w:r>
    </w:p>
    <w:p>
      <w:r>
        <w:t>họ</w:t>
      </w:r>
    </w:p>
    <w:p>
      <w:r>
        <w:t>a</w:t>
      </w:r>
    </w:p>
    <w:p>
      <w:r>
        <w:t>tr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n.</w:t>
      </w:r>
    </w:p>
    <w:p>
      <w:r>
        <w:t>b</w:t>
      </w:r>
    </w:p>
    <w:p>
      <w:r>
        <w:t>)</w:t>
      </w:r>
    </w:p>
    <w:p>
      <w:r>
        <w:t>Ng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n</w:t>
      </w:r>
    </w:p>
    <w:p>
      <w:r>
        <w:t>h</w:t>
      </w:r>
    </w:p>
    <w:p>
      <w:r>
        <w:t>ân</w:t>
      </w:r>
    </w:p>
    <w:p>
      <w:r>
        <w:t>-</w:t>
      </w:r>
    </w:p>
    <w:p>
      <w:r>
        <w:t>Cán</w:t>
      </w:r>
    </w:p>
    <w:p>
      <w:r>
        <w:t>b</w:t>
      </w:r>
    </w:p>
    <w:p>
      <w:r>
        <w:t>ộ</w:t>
      </w:r>
    </w:p>
    <w:p>
      <w:r>
        <w:t>,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ch</w:t>
      </w:r>
    </w:p>
    <w:p>
      <w:r>
        <w:t>ư</w:t>
      </w:r>
    </w:p>
    <w:p>
      <w:r>
        <w:t>a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</w:t>
      </w:r>
    </w:p>
    <w:p>
      <w:r>
        <w:t>v</w:t>
      </w:r>
    </w:p>
    <w:p>
      <w:r>
        <w:t>ề</w:t>
      </w:r>
    </w:p>
    <w:p>
      <w:r>
        <w:t>a</w:t>
      </w:r>
    </w:p>
    <w:p>
      <w:r>
        <w:t>n</w:t>
      </w:r>
    </w:p>
    <w:p>
      <w:r>
        <w:t>toàn</w:t>
      </w:r>
    </w:p>
    <w:p>
      <w:r>
        <w:t>cá</w:t>
      </w:r>
    </w:p>
    <w:p>
      <w:r>
        <w:t>nhân,</w:t>
      </w:r>
    </w:p>
    <w:p>
      <w:r>
        <w:t>c</w:t>
      </w:r>
    </w:p>
    <w:p>
      <w:r>
        <w:t>ứ</w:t>
      </w:r>
    </w:p>
    <w:p>
      <w:r>
        <w:t>u</w:t>
      </w:r>
    </w:p>
    <w:p>
      <w:r>
        <w:t>s</w:t>
      </w:r>
    </w:p>
    <w:p>
      <w:r>
        <w:t>i</w:t>
      </w:r>
    </w:p>
    <w:p>
      <w:r>
        <w:t>nh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h</w:t>
      </w:r>
    </w:p>
    <w:p>
      <w:r>
        <w:t>ỏ</w:t>
      </w:r>
    </w:p>
    <w:p>
      <w:r>
        <w:t>a,</w:t>
      </w:r>
    </w:p>
    <w:p>
      <w:r>
        <w:t>c</w:t>
      </w:r>
    </w:p>
    <w:p>
      <w:r>
        <w:t>ứ</w:t>
      </w:r>
    </w:p>
    <w:p>
      <w:r>
        <w:t>u</w:t>
      </w:r>
    </w:p>
    <w:p>
      <w:r>
        <w:t>th</w:t>
      </w:r>
    </w:p>
    <w:p>
      <w:r>
        <w:t>ủ</w:t>
      </w:r>
    </w:p>
    <w:p>
      <w:r>
        <w:t>n</w:t>
      </w:r>
    </w:p>
    <w:p>
      <w:r>
        <w:t>g</w:t>
      </w:r>
    </w:p>
    <w:p>
      <w:r>
        <w:t>…</w:t>
      </w:r>
    </w:p>
    <w:p>
      <w:r>
        <w:t>đ</w:t>
      </w:r>
    </w:p>
    <w:p>
      <w:r>
        <w:t>ể</w:t>
      </w:r>
    </w:p>
    <w:p>
      <w:r>
        <w:t>t</w:t>
      </w:r>
    </w:p>
    <w:p>
      <w:r>
        <w:t>ạo</w:t>
      </w:r>
    </w:p>
    <w:p>
      <w:r>
        <w:t>r</w:t>
      </w:r>
    </w:p>
    <w:p>
      <w:r>
        <w:t>a</w:t>
      </w:r>
    </w:p>
    <w:p>
      <w:r>
        <w:t>m</w:t>
      </w:r>
    </w:p>
    <w:p>
      <w:r>
        <w:t>ộ</w:t>
      </w:r>
    </w:p>
    <w:p>
      <w:r>
        <w:t>t</w:t>
      </w:r>
    </w:p>
    <w:p>
      <w:r>
        <w:t>k</w:t>
      </w:r>
    </w:p>
    <w:p>
      <w:r>
        <w:t>ỹ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thự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ệc</w:t>
      </w:r>
    </w:p>
    <w:p>
      <w:r>
        <w:t>m</w:t>
      </w:r>
    </w:p>
    <w:p>
      <w:r>
        <w:t>ộ</w:t>
      </w:r>
    </w:p>
    <w:p>
      <w:r>
        <w:t>t</w:t>
      </w:r>
    </w:p>
    <w:p>
      <w:r>
        <w:t>cá</w:t>
      </w:r>
    </w:p>
    <w:p>
      <w:r>
        <w:t>c</w:t>
      </w:r>
    </w:p>
    <w:p>
      <w:r>
        <w:t>h</w:t>
      </w:r>
    </w:p>
    <w:p>
      <w:r>
        <w:t>th</w:t>
      </w:r>
    </w:p>
    <w:p>
      <w:r>
        <w:t>u</w:t>
      </w:r>
    </w:p>
    <w:p>
      <w:r>
        <w:t>ần</w:t>
      </w:r>
    </w:p>
    <w:p>
      <w:r>
        <w:t>t</w:t>
      </w:r>
    </w:p>
    <w:p>
      <w:r>
        <w:t>h</w:t>
      </w:r>
    </w:p>
    <w:p>
      <w:r>
        <w:t>ụ</w:t>
      </w:r>
    </w:p>
    <w:p>
      <w:r>
        <w:t>c;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ùn</w:t>
      </w:r>
    </w:p>
    <w:p>
      <w:r>
        <w:t>g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cả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tồ</w:t>
      </w:r>
    </w:p>
    <w:p>
      <w:r>
        <w:t>n</w:t>
      </w:r>
    </w:p>
    <w:p>
      <w:r>
        <w:t>t</w:t>
      </w:r>
    </w:p>
    <w:p>
      <w:r>
        <w:t>ại</w:t>
      </w:r>
    </w:p>
    <w:p>
      <w:r>
        <w:t>h</w:t>
      </w:r>
    </w:p>
    <w:p>
      <w:r>
        <w:t>o</w:t>
      </w:r>
    </w:p>
    <w:p>
      <w:r>
        <w:t>ạt</w:t>
      </w:r>
    </w:p>
    <w:p>
      <w:r>
        <w:t>độ</w:t>
      </w:r>
    </w:p>
    <w:p>
      <w:r>
        <w:t>n</w:t>
      </w:r>
    </w:p>
    <w:p>
      <w:r>
        <w:t>g</w:t>
      </w:r>
    </w:p>
    <w:p>
      <w:r>
        <w:t>đ</w:t>
      </w:r>
    </w:p>
    <w:p>
      <w:r>
        <w:t>a</w:t>
      </w:r>
    </w:p>
    <w:p>
      <w:r>
        <w:t>n</w:t>
      </w:r>
    </w:p>
    <w:p>
      <w:r>
        <w:t>xe</w:t>
      </w:r>
    </w:p>
    <w:p>
      <w:r>
        <w:t>n</w:t>
      </w:r>
    </w:p>
    <w:p>
      <w:r>
        <w:t>g</w:t>
      </w:r>
    </w:p>
    <w:p>
      <w:r>
        <w:t>i</w:t>
      </w:r>
    </w:p>
    <w:p>
      <w:r>
        <w:t>ữ</w:t>
      </w:r>
    </w:p>
    <w:p>
      <w:r>
        <w:t>a</w:t>
      </w:r>
    </w:p>
    <w:p>
      <w:r>
        <w:t>t</w:t>
      </w:r>
    </w:p>
    <w:p>
      <w:r>
        <w:t>à</w:t>
      </w:r>
    </w:p>
    <w:p>
      <w:r>
        <w:t>u b</w:t>
      </w:r>
    </w:p>
    <w:p>
      <w:r>
        <w:t>i</w:t>
      </w:r>
    </w:p>
    <w:p>
      <w:r>
        <w:t>ể</w:t>
      </w:r>
    </w:p>
    <w:p>
      <w:r>
        <w:t>n</w:t>
      </w:r>
    </w:p>
    <w:p>
      <w:r>
        <w:t>v</w:t>
      </w:r>
    </w:p>
    <w:p>
      <w:r>
        <w:t>à 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hủ</w:t>
      </w:r>
    </w:p>
    <w:p>
      <w:r>
        <w:t>y</w:t>
      </w:r>
    </w:p>
    <w:p>
      <w:r>
        <w:t>n</w:t>
      </w:r>
    </w:p>
    <w:p>
      <w:r>
        <w:t>ộ</w:t>
      </w:r>
    </w:p>
    <w:p>
      <w:r>
        <w:t>i</w:t>
      </w:r>
    </w:p>
    <w:p>
      <w:r>
        <w:t>đ</w:t>
      </w:r>
    </w:p>
    <w:p>
      <w:r>
        <w:t>ịa</w:t>
      </w:r>
    </w:p>
    <w:p>
      <w:r>
        <w:t>,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k</w:t>
      </w:r>
    </w:p>
    <w:p>
      <w:r>
        <w:t>h</w:t>
      </w:r>
    </w:p>
    <w:p>
      <w:r>
        <w:t>i</w:t>
      </w:r>
    </w:p>
    <w:p>
      <w:r>
        <w:t>đ</w:t>
      </w:r>
    </w:p>
    <w:p>
      <w:r>
        <w:t>ó</w:t>
      </w:r>
    </w:p>
    <w:p>
      <w:r>
        <w:t>c</w:t>
      </w:r>
    </w:p>
    <w:p>
      <w:r>
        <w:t>ác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t</w:t>
      </w:r>
    </w:p>
    <w:p>
      <w:r>
        <w:t>hủ</w:t>
      </w:r>
    </w:p>
    <w:p>
      <w:r>
        <w:t>y</w:t>
      </w:r>
    </w:p>
    <w:p>
      <w:r>
        <w:t>n</w:t>
      </w:r>
    </w:p>
    <w:p>
      <w:r>
        <w:t>ộ</w:t>
      </w:r>
    </w:p>
    <w:p>
      <w:r>
        <w:t>i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ầ</w:t>
      </w:r>
    </w:p>
    <w:p>
      <w:r>
        <w:t>n</w:t>
      </w:r>
    </w:p>
    <w:p>
      <w:r>
        <w:t>l</w:t>
      </w:r>
    </w:p>
    <w:p>
      <w:r>
        <w:t>ớ</w:t>
      </w:r>
    </w:p>
    <w:p>
      <w:r>
        <w:t>n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</w:t>
      </w:r>
    </w:p>
    <w:p>
      <w:r>
        <w:t>r</w:t>
      </w:r>
    </w:p>
    <w:p>
      <w:r>
        <w:t>a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các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</w:t>
      </w:r>
    </w:p>
    <w:p>
      <w:r>
        <w:t>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li</w:t>
      </w:r>
    </w:p>
    <w:p>
      <w:r>
        <w:t>ê</w:t>
      </w:r>
    </w:p>
    <w:p>
      <w:r>
        <w:t>n</w:t>
      </w:r>
    </w:p>
    <w:p>
      <w:r>
        <w:t>l</w:t>
      </w:r>
    </w:p>
    <w:p>
      <w:r>
        <w:t>ạc</w:t>
      </w:r>
    </w:p>
    <w:p>
      <w:r>
        <w:t>n</w:t>
      </w:r>
    </w:p>
    <w:p>
      <w:r>
        <w:t>ê</w:t>
      </w:r>
    </w:p>
    <w:p>
      <w:r>
        <w:t>n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tì</w:t>
      </w:r>
    </w:p>
    <w:p>
      <w:r>
        <w:t>m</w:t>
      </w:r>
    </w:p>
    <w:p>
      <w:r>
        <w:t>k</w:t>
      </w:r>
    </w:p>
    <w:p>
      <w:r>
        <w:t>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 c</w:t>
      </w:r>
    </w:p>
    <w:p>
      <w:r>
        <w:t>ó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đ</w:t>
      </w:r>
    </w:p>
    <w:p>
      <w:r>
        <w:t>ế</w:t>
      </w:r>
    </w:p>
    <w:p>
      <w:r>
        <w:t>n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ện</w:t>
      </w:r>
    </w:p>
    <w:p>
      <w:r>
        <w:t>t</w:t>
      </w:r>
    </w:p>
    <w:p>
      <w:r>
        <w:t>hủ</w:t>
      </w:r>
    </w:p>
    <w:p>
      <w:r>
        <w:t>y</w:t>
      </w:r>
    </w:p>
    <w:p>
      <w:r>
        <w:t>n</w:t>
      </w:r>
    </w:p>
    <w:p>
      <w:r>
        <w:t>ộ</w:t>
      </w:r>
    </w:p>
    <w:p>
      <w:r>
        <w:t>i</w:t>
      </w:r>
    </w:p>
    <w:p>
      <w:r>
        <w:t>đ</w:t>
      </w:r>
    </w:p>
    <w:p>
      <w:r>
        <w:t>ị</w:t>
      </w:r>
    </w:p>
    <w:p>
      <w:r>
        <w:t>a</w:t>
      </w:r>
    </w:p>
    <w:p>
      <w:r>
        <w:t>th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g</w:t>
      </w:r>
    </w:p>
    <w:p>
      <w:r>
        <w:t>ặ</w:t>
      </w:r>
    </w:p>
    <w:p>
      <w:r>
        <w:t>p</w:t>
      </w:r>
    </w:p>
    <w:p>
      <w:r>
        <w:t>nh</w:t>
      </w:r>
    </w:p>
    <w:p>
      <w:r>
        <w:t>i</w:t>
      </w:r>
    </w:p>
    <w:p>
      <w:r>
        <w:t>ề</w:t>
      </w:r>
    </w:p>
    <w:p>
      <w:r>
        <w:t>u</w:t>
      </w:r>
    </w:p>
    <w:p>
      <w:r>
        <w:t>k</w:t>
      </w:r>
    </w:p>
    <w:p>
      <w:r>
        <w:t>h</w:t>
      </w:r>
    </w:p>
    <w:p>
      <w:r>
        <w:t>ó</w:t>
      </w:r>
    </w:p>
    <w:p>
      <w:r>
        <w:t>kh</w:t>
      </w:r>
    </w:p>
    <w:p>
      <w:r>
        <w:t>ă</w:t>
      </w:r>
    </w:p>
    <w:p>
      <w:r>
        <w:t>n;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có c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ì</w:t>
      </w:r>
    </w:p>
    <w:p>
      <w:r>
        <w:t>n</w:t>
      </w:r>
    </w:p>
    <w:p>
      <w:r>
        <w:t>h</w:t>
      </w:r>
    </w:p>
    <w:p>
      <w:r>
        <w:t>đ</w:t>
      </w:r>
    </w:p>
    <w:p>
      <w:r>
        <w:t>à</w:t>
      </w:r>
    </w:p>
    <w:p>
      <w:r>
        <w:t>o</w:t>
      </w:r>
    </w:p>
    <w:p>
      <w:r>
        <w:t>t</w:t>
      </w:r>
    </w:p>
    <w:p>
      <w:r>
        <w:t>ạ</w:t>
      </w:r>
    </w:p>
    <w:p>
      <w:r>
        <w:t>o cụ</w:t>
      </w:r>
    </w:p>
    <w:p>
      <w:r>
        <w:t>th</w:t>
      </w:r>
    </w:p>
    <w:p>
      <w:r>
        <w:t>ể</w:t>
      </w:r>
    </w:p>
    <w:p>
      <w:r>
        <w:t>n</w:t>
      </w:r>
    </w:p>
    <w:p>
      <w:r>
        <w:t>h</w:t>
      </w:r>
    </w:p>
    <w:p>
      <w:r>
        <w:t>ư</w:t>
      </w:r>
    </w:p>
    <w:p>
      <w:r>
        <w:t>: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l</w:t>
      </w:r>
    </w:p>
    <w:p>
      <w:r>
        <w:t>i</w:t>
      </w:r>
    </w:p>
    <w:p>
      <w:r>
        <w:t>ê</w:t>
      </w:r>
    </w:p>
    <w:p>
      <w:r>
        <w:t>n</w:t>
      </w:r>
    </w:p>
    <w:p>
      <w:r>
        <w:t>l</w:t>
      </w:r>
    </w:p>
    <w:p>
      <w:r>
        <w:t>ạ</w:t>
      </w:r>
    </w:p>
    <w:p>
      <w:r>
        <w:t>c</w:t>
      </w:r>
    </w:p>
    <w:p>
      <w:r>
        <w:t>;</w:t>
      </w:r>
    </w:p>
    <w:p>
      <w:r>
        <w:t>s</w:t>
      </w:r>
    </w:p>
    <w:p>
      <w:r>
        <w:t>ử</w:t>
      </w:r>
    </w:p>
    <w:p>
      <w:r>
        <w:t>d</w:t>
      </w:r>
    </w:p>
    <w:p>
      <w:r>
        <w:t>ụ</w:t>
      </w:r>
    </w:p>
    <w:p>
      <w:r>
        <w:t>ng các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ếm</w:t>
      </w:r>
    </w:p>
    <w:p>
      <w:r>
        <w:t>m</w:t>
      </w:r>
    </w:p>
    <w:p>
      <w:r>
        <w:t>ộ</w:t>
      </w:r>
    </w:p>
    <w:p>
      <w:r>
        <w:t>t</w:t>
      </w:r>
    </w:p>
    <w:p>
      <w:r>
        <w:t>cách</w:t>
      </w:r>
    </w:p>
    <w:p>
      <w:r>
        <w:t>h</w:t>
      </w:r>
    </w:p>
    <w:p>
      <w:r>
        <w:t>i</w:t>
      </w:r>
    </w:p>
    <w:p>
      <w:r>
        <w:t>ệ</w:t>
      </w:r>
    </w:p>
    <w:p>
      <w:r>
        <w:t>u</w:t>
      </w:r>
    </w:p>
    <w:p>
      <w:r>
        <w:t>q</w:t>
      </w:r>
    </w:p>
    <w:p>
      <w:r>
        <w:t>u</w:t>
      </w:r>
    </w:p>
    <w:p>
      <w:r>
        <w:t>ả</w:t>
      </w:r>
    </w:p>
    <w:p>
      <w:r>
        <w:t>(các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cá</w:t>
      </w:r>
    </w:p>
    <w:p>
      <w:r>
        <w:t>c</w:t>
      </w:r>
    </w:p>
    <w:p>
      <w:r>
        <w:t>thi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đ</w:t>
      </w:r>
    </w:p>
    <w:p>
      <w:r>
        <w:t>ịnh</w:t>
      </w:r>
    </w:p>
    <w:p>
      <w:r>
        <w:t>vị</w:t>
      </w:r>
    </w:p>
    <w:p>
      <w:r>
        <w:t>,</w:t>
      </w:r>
    </w:p>
    <w:p>
      <w:r>
        <w:t>các</w:t>
      </w:r>
    </w:p>
    <w:p>
      <w:r>
        <w:t>th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đi</w:t>
      </w:r>
    </w:p>
    <w:p>
      <w:r>
        <w:t>ệ</w:t>
      </w:r>
    </w:p>
    <w:p>
      <w:r>
        <w:t>n</w:t>
      </w:r>
    </w:p>
    <w:p>
      <w:r>
        <w:t>t</w:t>
      </w:r>
    </w:p>
    <w:p>
      <w:r>
        <w:t>ử)</w:t>
      </w:r>
    </w:p>
    <w:p>
      <w:r>
        <w:t>;</w:t>
      </w:r>
    </w:p>
    <w:p>
      <w:r>
        <w:t>s</w:t>
      </w:r>
    </w:p>
    <w:p>
      <w:r>
        <w:t>ử</w:t>
      </w:r>
    </w:p>
    <w:p>
      <w:r>
        <w:t>dụ</w:t>
      </w:r>
    </w:p>
    <w:p>
      <w:r>
        <w:t>ng</w:t>
      </w:r>
    </w:p>
    <w:p>
      <w:r>
        <w:t>các</w:t>
      </w:r>
    </w:p>
    <w:p>
      <w:r>
        <w:t>công</w:t>
      </w:r>
    </w:p>
    <w:p>
      <w:r>
        <w:t>c</w:t>
      </w:r>
    </w:p>
    <w:p>
      <w:r>
        <w:t>ụ</w:t>
      </w:r>
    </w:p>
    <w:p>
      <w:r>
        <w:t>h</w:t>
      </w:r>
    </w:p>
    <w:p>
      <w:r>
        <w:t>ỗ</w:t>
      </w:r>
    </w:p>
    <w:p>
      <w:r>
        <w:t>t</w:t>
      </w:r>
    </w:p>
    <w:p>
      <w:r>
        <w:t>rợ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(</w:t>
      </w:r>
    </w:p>
    <w:p>
      <w:r>
        <w:t>m</w:t>
      </w:r>
    </w:p>
    <w:p>
      <w:r>
        <w:t>á</w:t>
      </w:r>
    </w:p>
    <w:p>
      <w:r>
        <w:t>y</w:t>
      </w:r>
    </w:p>
    <w:p>
      <w:r>
        <w:t>tí</w:t>
      </w:r>
    </w:p>
    <w:p>
      <w:r>
        <w:t>n</w:t>
      </w:r>
    </w:p>
    <w:p>
      <w:r>
        <w:t>h,</w:t>
      </w:r>
    </w:p>
    <w:p>
      <w:r>
        <w:t>các</w:t>
      </w:r>
    </w:p>
    <w:p>
      <w:r>
        <w:t>p</w:t>
      </w:r>
    </w:p>
    <w:p>
      <w:r>
        <w:t>h</w:t>
      </w:r>
    </w:p>
    <w:p>
      <w:r>
        <w:t>ầ</w:t>
      </w:r>
    </w:p>
    <w:p>
      <w:r>
        <w:t>n</w:t>
      </w:r>
    </w:p>
    <w:p>
      <w:r>
        <w:t>m</w:t>
      </w:r>
    </w:p>
    <w:p>
      <w:r>
        <w:t>ề</w:t>
      </w:r>
    </w:p>
    <w:p>
      <w:r>
        <w:t>m</w:t>
      </w:r>
    </w:p>
    <w:p>
      <w:r>
        <w:t>,</w:t>
      </w:r>
    </w:p>
    <w:p>
      <w:r>
        <w:t>khai</w:t>
      </w:r>
    </w:p>
    <w:p>
      <w:r>
        <w:t>thác</w:t>
      </w:r>
    </w:p>
    <w:p>
      <w:r>
        <w:t>c</w:t>
      </w:r>
    </w:p>
    <w:p>
      <w:r>
        <w:t>á</w:t>
      </w:r>
    </w:p>
    <w:p>
      <w:r>
        <w:t>c</w:t>
      </w:r>
    </w:p>
    <w:p>
      <w:r>
        <w:t>d</w:t>
      </w:r>
    </w:p>
    <w:p>
      <w:r>
        <w:t>ữ</w:t>
      </w:r>
    </w:p>
    <w:p>
      <w:r>
        <w:t>l</w:t>
      </w:r>
    </w:p>
    <w:p>
      <w:r>
        <w:t>i</w:t>
      </w:r>
    </w:p>
    <w:p>
      <w:r>
        <w:t>ệ</w:t>
      </w:r>
    </w:p>
    <w:p>
      <w:r>
        <w:t>u</w:t>
      </w:r>
    </w:p>
    <w:p>
      <w:r>
        <w:t>v</w:t>
      </w:r>
    </w:p>
    <w:p>
      <w:r>
        <w:t>ề</w:t>
      </w:r>
    </w:p>
    <w:p>
      <w:r>
        <w:t>k</w:t>
      </w:r>
    </w:p>
    <w:p>
      <w:r>
        <w:t>h</w:t>
      </w:r>
    </w:p>
    <w:p>
      <w:r>
        <w:t>í</w:t>
      </w:r>
    </w:p>
    <w:p>
      <w:r>
        <w:t>t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ủ</w:t>
      </w:r>
    </w:p>
    <w:p>
      <w:r>
        <w:t>y</w:t>
      </w:r>
    </w:p>
    <w:p>
      <w:r>
        <w:t>v</w:t>
      </w:r>
    </w:p>
    <w:p>
      <w:r>
        <w:t>ă</w:t>
      </w:r>
    </w:p>
    <w:p>
      <w:r>
        <w:t>n</w:t>
      </w:r>
    </w:p>
    <w:p>
      <w:r>
        <w:t>,</w:t>
      </w:r>
    </w:p>
    <w:p>
      <w:r>
        <w:t>thố</w:t>
      </w:r>
    </w:p>
    <w:p>
      <w:r>
        <w:t>n</w:t>
      </w:r>
    </w:p>
    <w:p>
      <w:r>
        <w:t>g</w:t>
      </w:r>
    </w:p>
    <w:p>
      <w:r>
        <w:t>k</w:t>
      </w:r>
    </w:p>
    <w:p>
      <w:r>
        <w:t>ê</w:t>
      </w:r>
    </w:p>
    <w:p>
      <w:r>
        <w:t>v</w:t>
      </w:r>
    </w:p>
    <w:p>
      <w:r>
        <w:t>à</w:t>
      </w:r>
    </w:p>
    <w:p>
      <w:r>
        <w:t>p</w:t>
      </w:r>
    </w:p>
    <w:p>
      <w:r>
        <w:t>h</w:t>
      </w:r>
    </w:p>
    <w:p>
      <w:r>
        <w:t>â</w:t>
      </w:r>
    </w:p>
    <w:p>
      <w:r>
        <w:t>n</w:t>
      </w:r>
    </w:p>
    <w:p>
      <w:r>
        <w:t>t</w:t>
      </w:r>
    </w:p>
    <w:p>
      <w:r>
        <w:t>í</w:t>
      </w:r>
    </w:p>
    <w:p>
      <w:r>
        <w:t>c</w:t>
      </w:r>
    </w:p>
    <w:p>
      <w:r>
        <w:t>h, k</w:t>
      </w:r>
    </w:p>
    <w:p>
      <w:r>
        <w:t>ỹ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u</w:t>
      </w:r>
    </w:p>
    <w:p>
      <w:r>
        <w:t>y</w:t>
      </w:r>
    </w:p>
    <w:p>
      <w:r>
        <w:t>v</w:t>
      </w:r>
    </w:p>
    <w:p>
      <w:r>
        <w:t>ấn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,</w:t>
      </w:r>
    </w:p>
    <w:p>
      <w:r>
        <w:t>k</w:t>
      </w:r>
    </w:p>
    <w:p>
      <w:r>
        <w:t>h</w:t>
      </w:r>
    </w:p>
    <w:p>
      <w:r>
        <w:t>ả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â</w:t>
      </w:r>
    </w:p>
    <w:p>
      <w:r>
        <w:t>n</w:t>
      </w:r>
    </w:p>
    <w:p>
      <w:r>
        <w:t>tí</w:t>
      </w:r>
    </w:p>
    <w:p>
      <w:r>
        <w:t>c</w:t>
      </w:r>
    </w:p>
    <w:p>
      <w:r>
        <w:t>h</w:t>
      </w:r>
    </w:p>
    <w:p>
      <w:r>
        <w:t>v</w:t>
      </w:r>
    </w:p>
    <w:p>
      <w:r>
        <w:t>à</w:t>
      </w:r>
    </w:p>
    <w:p>
      <w:r>
        <w:t>đ</w:t>
      </w:r>
    </w:p>
    <w:p>
      <w:r>
        <w:t>án</w:t>
      </w:r>
    </w:p>
    <w:p>
      <w:r>
        <w:t>h</w:t>
      </w:r>
    </w:p>
    <w:p>
      <w:r>
        <w:t>g</w:t>
      </w:r>
    </w:p>
    <w:p>
      <w:r>
        <w:t>i</w:t>
      </w:r>
    </w:p>
    <w:p>
      <w:r>
        <w:t>á</w:t>
      </w:r>
    </w:p>
    <w:p>
      <w:r>
        <w:t>r</w:t>
      </w:r>
    </w:p>
    <w:p>
      <w:r>
        <w:t>ủ</w:t>
      </w:r>
    </w:p>
    <w:p>
      <w:r>
        <w:t>i</w:t>
      </w:r>
    </w:p>
    <w:p>
      <w:r>
        <w:t>r</w:t>
      </w:r>
    </w:p>
    <w:p>
      <w:r>
        <w:t>o;</w:t>
      </w:r>
    </w:p>
    <w:p>
      <w:r>
        <w:t>-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chu</w:t>
      </w:r>
    </w:p>
    <w:p>
      <w:r>
        <w:t>y</w:t>
      </w:r>
    </w:p>
    <w:p>
      <w:r>
        <w:t>ên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c</w:t>
      </w:r>
    </w:p>
    <w:p>
      <w:r>
        <w:t>ứ</w:t>
      </w:r>
    </w:p>
    <w:p>
      <w:r>
        <w:t>u</w:t>
      </w:r>
    </w:p>
    <w:p>
      <w:r>
        <w:t>s</w:t>
      </w:r>
    </w:p>
    <w:p>
      <w:r>
        <w:t>in</w:t>
      </w:r>
    </w:p>
    <w:p>
      <w:r>
        <w:t>h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h</w:t>
      </w:r>
    </w:p>
    <w:p>
      <w:r>
        <w:t>ỏ</w:t>
      </w:r>
    </w:p>
    <w:p>
      <w:r>
        <w:t>a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tr</w:t>
      </w:r>
    </w:p>
    <w:p>
      <w:r>
        <w:t>ê</w:t>
      </w:r>
    </w:p>
    <w:p>
      <w:r>
        <w:t>n</w:t>
      </w:r>
    </w:p>
    <w:p>
      <w:r>
        <w:t>các</w:t>
      </w:r>
    </w:p>
    <w:p>
      <w:r>
        <w:t>t</w:t>
      </w:r>
    </w:p>
    <w:p>
      <w:r>
        <w:t>à</w:t>
      </w:r>
    </w:p>
    <w:p>
      <w:r>
        <w:t>u,</w:t>
      </w:r>
    </w:p>
    <w:p>
      <w:r>
        <w:t>ca</w:t>
      </w:r>
    </w:p>
    <w:p>
      <w:r>
        <w:t>nô</w:t>
      </w:r>
    </w:p>
    <w:p>
      <w:r>
        <w:t>nh</w:t>
      </w:r>
    </w:p>
    <w:p>
      <w:r>
        <w:t>ư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đ</w:t>
      </w:r>
    </w:p>
    <w:p>
      <w:r>
        <w:t>á</w:t>
      </w:r>
    </w:p>
    <w:p>
      <w:r>
        <w:t>p</w:t>
      </w:r>
    </w:p>
    <w:p>
      <w:r>
        <w:t>ứn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tiêu</w:t>
      </w:r>
    </w:p>
    <w:p>
      <w:r>
        <w:t>c</w:t>
      </w:r>
    </w:p>
    <w:p>
      <w:r>
        <w:t>h</w:t>
      </w:r>
    </w:p>
    <w:p>
      <w:r>
        <w:t>u</w:t>
      </w:r>
    </w:p>
    <w:p>
      <w:r>
        <w:t>ẩ</w:t>
      </w:r>
    </w:p>
    <w:p>
      <w:r>
        <w:t>n</w:t>
      </w:r>
    </w:p>
    <w:p>
      <w:r>
        <w:t>k</w:t>
      </w:r>
    </w:p>
    <w:p>
      <w:r>
        <w:t>ỹ</w:t>
      </w:r>
    </w:p>
    <w:p>
      <w:r>
        <w:t>t</w:t>
      </w:r>
    </w:p>
    <w:p>
      <w:r>
        <w:t>h</w:t>
      </w:r>
    </w:p>
    <w:p>
      <w:r>
        <w:t>u</w:t>
      </w:r>
    </w:p>
    <w:p>
      <w:r>
        <w:t>ậ</w:t>
      </w:r>
    </w:p>
    <w:p>
      <w:r>
        <w:t>t</w:t>
      </w:r>
    </w:p>
    <w:p>
      <w:r>
        <w:t>v</w:t>
      </w:r>
    </w:p>
    <w:p>
      <w:r>
        <w:t>ề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n;</w:t>
      </w:r>
    </w:p>
    <w:p>
      <w:r>
        <w:t>Cò</w:t>
      </w:r>
    </w:p>
    <w:p>
      <w:r>
        <w:t>n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u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tà</w:t>
      </w:r>
    </w:p>
    <w:p>
      <w:r>
        <w:t>i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đ</w:t>
      </w:r>
    </w:p>
    <w:p>
      <w:r>
        <w:t>ể</w:t>
      </w:r>
    </w:p>
    <w:p>
      <w:r>
        <w:t>xâ</w:t>
      </w:r>
    </w:p>
    <w:p>
      <w:r>
        <w:t>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uồ</w:t>
      </w:r>
    </w:p>
    <w:p>
      <w:r>
        <w:t>n</w:t>
      </w:r>
    </w:p>
    <w:p>
      <w:r>
        <w:t>k</w:t>
      </w:r>
    </w:p>
    <w:p>
      <w:r>
        <w:t>i</w:t>
      </w:r>
    </w:p>
    <w:p>
      <w:r>
        <w:t>n</w:t>
      </w:r>
    </w:p>
    <w:p>
      <w:r>
        <w:t>h</w:t>
      </w:r>
    </w:p>
    <w:p>
      <w:r>
        <w:t>ph</w:t>
      </w:r>
    </w:p>
    <w:p>
      <w:r>
        <w:t>í</w:t>
      </w:r>
    </w:p>
    <w:p>
      <w:r>
        <w:t>d</w:t>
      </w:r>
    </w:p>
    <w:p>
      <w:r>
        <w:t>ự</w:t>
      </w:r>
    </w:p>
    <w:p>
      <w:r>
        <w:t>phò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ụ</w:t>
      </w:r>
    </w:p>
    <w:p>
      <w:r>
        <w:t>c</w:t>
      </w:r>
    </w:p>
    <w:p>
      <w:r>
        <w:t>v</w:t>
      </w:r>
    </w:p>
    <w:p>
      <w:r>
        <w:t>ụ</w:t>
      </w:r>
    </w:p>
    <w:p>
      <w:r>
        <w:t>cho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c</w:t>
      </w:r>
    </w:p>
    <w:p>
      <w:r>
        <w:t>ủ</w:t>
      </w:r>
    </w:p>
    <w:p>
      <w:r>
        <w:t>a C</w:t>
      </w:r>
    </w:p>
    <w:p>
      <w:r>
        <w:t>ả</w:t>
      </w:r>
    </w:p>
    <w:p>
      <w:r>
        <w:t>n</w:t>
      </w:r>
    </w:p>
    <w:p>
      <w:r>
        <w:t>g</w:t>
      </w:r>
    </w:p>
    <w:p>
      <w:r>
        <w:t>v</w:t>
      </w:r>
    </w:p>
    <w:p>
      <w:r>
        <w:t>ụ</w:t>
      </w:r>
    </w:p>
    <w:p>
      <w:r>
        <w:t>hàn</w:t>
      </w:r>
    </w:p>
    <w:p>
      <w:r>
        <w:t>g</w:t>
      </w:r>
    </w:p>
    <w:p>
      <w:r>
        <w:t>h</w:t>
      </w:r>
    </w:p>
    <w:p>
      <w:r>
        <w:t>ả</w:t>
      </w:r>
    </w:p>
    <w:p>
      <w:r>
        <w:t>i;</w:t>
      </w:r>
    </w:p>
    <w:p>
      <w:r>
        <w:t>-</w:t>
      </w:r>
    </w:p>
    <w:p>
      <w:r>
        <w:t>C</w:t>
      </w:r>
    </w:p>
    <w:p>
      <w:r>
        <w:t>h</w:t>
      </w:r>
    </w:p>
    <w:p>
      <w:r>
        <w:t>ư</w:t>
      </w:r>
    </w:p>
    <w:p>
      <w:r>
        <w:t>a</w:t>
      </w:r>
    </w:p>
    <w:p>
      <w:r>
        <w:t>c</w:t>
      </w:r>
    </w:p>
    <w:p>
      <w:r>
        <w:t>ó</w:t>
      </w:r>
    </w:p>
    <w:p>
      <w:r>
        <w:t>qu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đị</w:t>
      </w:r>
    </w:p>
    <w:p>
      <w:r>
        <w:t>a</w:t>
      </w:r>
    </w:p>
    <w:p>
      <w:r>
        <w:t>bà</w:t>
      </w:r>
    </w:p>
    <w:p>
      <w:r>
        <w:t>n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v</w:t>
      </w:r>
    </w:p>
    <w:p>
      <w:r>
        <w:t>ề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p</w:t>
      </w:r>
    </w:p>
    <w:p>
      <w:r>
        <w:t>hố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n.</w:t>
      </w:r>
    </w:p>
    <w:p>
      <w:r>
        <w:t>Phần 3</w:t>
      </w:r>
    </w:p>
    <w:p>
      <w:r>
        <w:t>KINH</w:t>
      </w:r>
    </w:p>
    <w:p>
      <w:r>
        <w:t>NGHIỆM QUẢN LÝ HOẠT ĐỘNG TKCN CỦA MỘT SỐ NƯỚC TRÊN THẾ GIỚI</w:t>
      </w:r>
    </w:p>
    <w:p>
      <w:r>
        <w:t>I. ĐÁNH GIÁ CHUNG VỀ MÔ</w:t>
      </w:r>
    </w:p>
    <w:p>
      <w:r>
        <w:t>HÌNH TỔ CHỨC, QUẢN LÝ TÌM KIẾM CỨU NẠN CỦA MỘT SỐ NƯỚC TRÊN THẾ GIỚI</w:t>
      </w:r>
    </w:p>
    <w:p>
      <w:r>
        <w:t>Đ</w:t>
      </w:r>
    </w:p>
    <w:p>
      <w:r>
        <w:t>ề</w:t>
      </w:r>
    </w:p>
    <w:p>
      <w:r>
        <w:t>á</w:t>
      </w:r>
    </w:p>
    <w:p>
      <w:r>
        <w:t>n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ng</w:t>
      </w:r>
    </w:p>
    <w:p>
      <w:r>
        <w:t>h</w:t>
      </w:r>
    </w:p>
    <w:p>
      <w:r>
        <w:t>iê</w:t>
      </w:r>
    </w:p>
    <w:p>
      <w:r>
        <w:t>n</w:t>
      </w:r>
    </w:p>
    <w:p>
      <w:r>
        <w:t>c</w:t>
      </w:r>
    </w:p>
    <w:p>
      <w:r>
        <w:t>ứ</w:t>
      </w:r>
    </w:p>
    <w:p>
      <w:r>
        <w:t>u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m</w:t>
      </w:r>
    </w:p>
    <w:p>
      <w:r>
        <w:t>ô</w:t>
      </w:r>
    </w:p>
    <w:p>
      <w:r>
        <w:t>h</w:t>
      </w:r>
    </w:p>
    <w:p>
      <w:r>
        <w:t>ìn</w:t>
      </w:r>
    </w:p>
    <w:p>
      <w:r>
        <w:t>h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qu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côn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c</w:t>
      </w:r>
    </w:p>
    <w:p>
      <w:r>
        <w:t>ủ</w:t>
      </w:r>
    </w:p>
    <w:p>
      <w:r>
        <w:t>a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nư</w:t>
      </w:r>
    </w:p>
    <w:p>
      <w:r>
        <w:t>ớ</w:t>
      </w:r>
    </w:p>
    <w:p>
      <w:r>
        <w:t>c</w:t>
      </w:r>
    </w:p>
    <w:p>
      <w:r>
        <w:t>tr</w:t>
      </w:r>
    </w:p>
    <w:p>
      <w:r>
        <w:t>ê</w:t>
      </w:r>
    </w:p>
    <w:p>
      <w:r>
        <w:t>n</w:t>
      </w:r>
    </w:p>
    <w:p>
      <w:r>
        <w:t>t</w:t>
      </w:r>
    </w:p>
    <w:p>
      <w:r>
        <w:t>h</w:t>
      </w:r>
    </w:p>
    <w:p>
      <w:r>
        <w:t>ế</w:t>
      </w:r>
    </w:p>
    <w:p>
      <w:r>
        <w:t>g</w:t>
      </w:r>
    </w:p>
    <w:p>
      <w:r>
        <w:t>i</w:t>
      </w:r>
    </w:p>
    <w:p>
      <w:r>
        <w:t>ớ</w:t>
      </w:r>
    </w:p>
    <w:p>
      <w:r>
        <w:t>i</w:t>
      </w:r>
    </w:p>
    <w:p>
      <w:r>
        <w:t>(</w:t>
      </w:r>
    </w:p>
    <w:p>
      <w:r>
        <w:t>nê</w:t>
      </w:r>
    </w:p>
    <w:p>
      <w:r>
        <w:t>u</w:t>
      </w:r>
    </w:p>
    <w:p>
      <w:r>
        <w:t>t</w:t>
      </w:r>
    </w:p>
    <w:p>
      <w:r>
        <w:t>ại</w:t>
      </w:r>
    </w:p>
    <w:p>
      <w:r>
        <w:t>Ph</w:t>
      </w:r>
    </w:p>
    <w:p>
      <w:r>
        <w:t>ụ</w:t>
      </w:r>
    </w:p>
    <w:p>
      <w:r>
        <w:t>l</w:t>
      </w:r>
    </w:p>
    <w:p>
      <w:r>
        <w:t>ụ</w:t>
      </w:r>
    </w:p>
    <w:p>
      <w:r>
        <w:t>c</w:t>
      </w:r>
    </w:p>
    <w:p>
      <w:r>
        <w:t>2</w:t>
      </w:r>
    </w:p>
    <w:p>
      <w:r>
        <w:t>c</w:t>
      </w:r>
    </w:p>
    <w:p>
      <w:r>
        <w:t>ủ</w:t>
      </w:r>
    </w:p>
    <w:p>
      <w:r>
        <w:t>a</w:t>
      </w:r>
    </w:p>
    <w:p>
      <w:r>
        <w:t>Đ</w:t>
      </w:r>
    </w:p>
    <w:p>
      <w:r>
        <w:t>ề</w:t>
      </w:r>
    </w:p>
    <w:p>
      <w:r>
        <w:t>án)</w:t>
      </w:r>
    </w:p>
    <w:p>
      <w:r>
        <w:t>và</w:t>
      </w:r>
    </w:p>
    <w:p>
      <w:r>
        <w:t>đ</w:t>
      </w:r>
    </w:p>
    <w:p>
      <w:r>
        <w:t>á</w:t>
      </w:r>
    </w:p>
    <w:p>
      <w:r>
        <w:t>n</w:t>
      </w:r>
    </w:p>
    <w:p>
      <w:r>
        <w:t>h</w:t>
      </w:r>
    </w:p>
    <w:p>
      <w:r>
        <w:t>g</w:t>
      </w:r>
    </w:p>
    <w:p>
      <w:r>
        <w:t>i</w:t>
      </w:r>
    </w:p>
    <w:p>
      <w:r>
        <w:t>á</w:t>
      </w:r>
    </w:p>
    <w:p>
      <w:r>
        <w:t>v</w:t>
      </w:r>
    </w:p>
    <w:p>
      <w:r>
        <w:t>ề</w:t>
      </w:r>
    </w:p>
    <w:p>
      <w:r>
        <w:t>ư</w:t>
      </w:r>
    </w:p>
    <w:p>
      <w:r>
        <w:t>u</w:t>
      </w:r>
    </w:p>
    <w:p>
      <w:r>
        <w:t>,</w:t>
      </w:r>
    </w:p>
    <w:p>
      <w:r>
        <w:t>nh</w:t>
      </w:r>
    </w:p>
    <w:p>
      <w:r>
        <w:t>ư</w:t>
      </w:r>
    </w:p>
    <w:p>
      <w:r>
        <w:t>ợ</w:t>
      </w:r>
    </w:p>
    <w:p>
      <w:r>
        <w:t>c</w:t>
      </w:r>
    </w:p>
    <w:p>
      <w:r>
        <w:t>điểm</w:t>
      </w:r>
    </w:p>
    <w:p>
      <w:r>
        <w:t>c</w:t>
      </w:r>
    </w:p>
    <w:p>
      <w:r>
        <w:t>ủ</w:t>
      </w:r>
    </w:p>
    <w:p>
      <w:r>
        <w:t>a</w:t>
      </w:r>
    </w:p>
    <w:p>
      <w:r>
        <w:t>các</w:t>
      </w:r>
    </w:p>
    <w:p>
      <w:r>
        <w:t>m</w:t>
      </w:r>
    </w:p>
    <w:p>
      <w:r>
        <w:t>ô</w:t>
      </w:r>
    </w:p>
    <w:p>
      <w:r>
        <w:t>hình này</w:t>
      </w:r>
    </w:p>
    <w:p>
      <w:r>
        <w:t>n</w:t>
      </w:r>
    </w:p>
    <w:p>
      <w:r>
        <w:t>h</w:t>
      </w:r>
    </w:p>
    <w:p>
      <w:r>
        <w:t>ư</w:t>
      </w:r>
    </w:p>
    <w:p>
      <w:r>
        <w:t>s</w:t>
      </w:r>
    </w:p>
    <w:p>
      <w:r>
        <w:t>a</w:t>
      </w:r>
    </w:p>
    <w:p>
      <w:r>
        <w:t>u</w:t>
      </w:r>
    </w:p>
    <w:p>
      <w:r>
        <w:t>:</w:t>
      </w:r>
    </w:p>
    <w:p>
      <w:r>
        <w:t>Đối với mô hình và cơ chế hoạt động</w:t>
      </w:r>
    </w:p>
    <w:p>
      <w:r>
        <w:t>tìm kiếm, cứu nạn trên biển của Australia và Singapore: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c</w:t>
      </w:r>
    </w:p>
    <w:p>
      <w:r>
        <w:t>ủ</w:t>
      </w:r>
    </w:p>
    <w:p>
      <w:r>
        <w:t>a Au</w:t>
      </w:r>
    </w:p>
    <w:p>
      <w:r>
        <w:t>s</w:t>
      </w:r>
    </w:p>
    <w:p>
      <w:r>
        <w:t>t</w:t>
      </w:r>
    </w:p>
    <w:p>
      <w:r>
        <w:t>ralia và S</w:t>
      </w:r>
    </w:p>
    <w:p>
      <w:r>
        <w:t>i</w:t>
      </w:r>
    </w:p>
    <w:p>
      <w:r>
        <w:t>n</w:t>
      </w:r>
    </w:p>
    <w:p>
      <w:r>
        <w:t>g</w:t>
      </w:r>
    </w:p>
    <w:p>
      <w:r>
        <w:t>ap</w:t>
      </w:r>
    </w:p>
    <w:p>
      <w:r>
        <w:t>o</w:t>
      </w:r>
    </w:p>
    <w:p>
      <w:r>
        <w:t>re</w:t>
      </w:r>
    </w:p>
    <w:p>
      <w:r>
        <w:t>c</w:t>
      </w:r>
    </w:p>
    <w:p>
      <w:r>
        <w:t>ó</w:t>
      </w:r>
    </w:p>
    <w:p>
      <w:r>
        <w:t>ư</w:t>
      </w:r>
    </w:p>
    <w:p>
      <w:r>
        <w:t>u</w:t>
      </w:r>
    </w:p>
    <w:p>
      <w:r>
        <w:t>điểm</w:t>
      </w:r>
    </w:p>
    <w:p>
      <w:r>
        <w:t>:</w:t>
      </w:r>
    </w:p>
    <w:p>
      <w:r>
        <w:t>Về tổ chức quản lý: Đã xây dựng một hệ</w:t>
      </w:r>
    </w:p>
    <w:p>
      <w:r>
        <w:t>thống quản lý hoạt động phối hợp tìm kiếm, cứu nạn trên biển có đủ 3 cấp: Quản</w:t>
      </w:r>
    </w:p>
    <w:p>
      <w:r>
        <w:t>lý nhà nước về chuyên ngành tìm kiếm, cứu nạn cấp vĩ mô (SAR Authorities); Chỉ</w:t>
      </w:r>
    </w:p>
    <w:p>
      <w:r>
        <w:t>đạo cụ thể hoạt động các vụ việc tìm kiếm, cứu nạn (SMCs) và điều hành các hoạt</w:t>
      </w:r>
    </w:p>
    <w:p>
      <w:r>
        <w:t>động tìm kiếm, cứu nạn hiện trường.</w:t>
      </w:r>
    </w:p>
    <w:p>
      <w:r>
        <w:t>V</w:t>
      </w:r>
    </w:p>
    <w:p>
      <w:r>
        <w:t>ề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ng</w:t>
      </w:r>
    </w:p>
    <w:p>
      <w:r>
        <w:t>:</w:t>
      </w:r>
    </w:p>
    <w:p>
      <w:r>
        <w:t>Đ</w:t>
      </w:r>
    </w:p>
    <w:p>
      <w:r>
        <w:t>ã</w:t>
      </w:r>
    </w:p>
    <w:p>
      <w:r>
        <w:t>xây</w:t>
      </w:r>
    </w:p>
    <w:p>
      <w:r>
        <w:t>d</w:t>
      </w:r>
    </w:p>
    <w:p>
      <w:r>
        <w:t>ựn</w:t>
      </w:r>
    </w:p>
    <w:p>
      <w:r>
        <w:t>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p</w:t>
      </w:r>
    </w:p>
    <w:p>
      <w:r>
        <w:t>hố</w:t>
      </w:r>
    </w:p>
    <w:p>
      <w:r>
        <w:t>i</w:t>
      </w:r>
    </w:p>
    <w:p>
      <w:r>
        <w:t>hợ</w:t>
      </w:r>
    </w:p>
    <w:p>
      <w:r>
        <w:t>p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gi</w:t>
      </w:r>
    </w:p>
    <w:p>
      <w:r>
        <w:t>ữ</w:t>
      </w:r>
    </w:p>
    <w:p>
      <w:r>
        <w:t>a</w:t>
      </w:r>
    </w:p>
    <w:p>
      <w:r>
        <w:t>các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c</w:t>
      </w:r>
    </w:p>
    <w:p>
      <w:r>
        <w:t>ủ</w:t>
      </w:r>
    </w:p>
    <w:p>
      <w:r>
        <w:t>a</w:t>
      </w:r>
    </w:p>
    <w:p>
      <w:r>
        <w:t>n</w:t>
      </w:r>
    </w:p>
    <w:p>
      <w:r>
        <w:t>g</w:t>
      </w:r>
    </w:p>
    <w:p>
      <w:r>
        <w:t>à</w:t>
      </w:r>
    </w:p>
    <w:p>
      <w:r>
        <w:t>n</w:t>
      </w:r>
    </w:p>
    <w:p>
      <w:r>
        <w:t>h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,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phòng,</w:t>
      </w:r>
    </w:p>
    <w:p>
      <w:r>
        <w:t>các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l</w:t>
      </w:r>
    </w:p>
    <w:p>
      <w:r>
        <w:t>ự</w:t>
      </w:r>
    </w:p>
    <w:p>
      <w:r>
        <w:t>c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ng</w:t>
      </w:r>
    </w:p>
    <w:p>
      <w:r>
        <w:t>và</w:t>
      </w:r>
    </w:p>
    <w:p>
      <w:r>
        <w:t>các</w:t>
      </w:r>
    </w:p>
    <w:p>
      <w:r>
        <w:t>c</w:t>
      </w:r>
    </w:p>
    <w:p>
      <w:r>
        <w:t>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kh</w:t>
      </w:r>
    </w:p>
    <w:p>
      <w:r>
        <w:t>á</w:t>
      </w:r>
    </w:p>
    <w:p>
      <w:r>
        <w:t>c.</w:t>
      </w:r>
    </w:p>
    <w:p>
      <w:r>
        <w:t>V</w:t>
      </w:r>
    </w:p>
    <w:p>
      <w:r>
        <w:t>ề</w:t>
      </w:r>
    </w:p>
    <w:p>
      <w:r>
        <w:t>các</w:t>
      </w:r>
    </w:p>
    <w:p>
      <w:r>
        <w:t>ng</w:t>
      </w:r>
    </w:p>
    <w:p>
      <w:r>
        <w:t>uồ</w:t>
      </w:r>
    </w:p>
    <w:p>
      <w:r>
        <w:t>n</w:t>
      </w:r>
    </w:p>
    <w:p>
      <w:r>
        <w:t>l</w:t>
      </w:r>
    </w:p>
    <w:p>
      <w:r>
        <w:t>ự</w:t>
      </w:r>
    </w:p>
    <w:p>
      <w:r>
        <w:t>c</w:t>
      </w:r>
    </w:p>
    <w:p>
      <w:r>
        <w:t>:</w:t>
      </w:r>
    </w:p>
    <w:p>
      <w:r>
        <w:t>C</w:t>
      </w:r>
    </w:p>
    <w:p>
      <w:r>
        <w:t>ác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k</w:t>
      </w:r>
    </w:p>
    <w:p>
      <w:r>
        <w:t>ế</w:t>
      </w:r>
    </w:p>
    <w:p>
      <w:r>
        <w:t>t</w:t>
      </w:r>
    </w:p>
    <w:p>
      <w:r>
        <w:t>h</w:t>
      </w:r>
    </w:p>
    <w:p>
      <w:r>
        <w:t>ợ</w:t>
      </w:r>
    </w:p>
    <w:p>
      <w:r>
        <w:t>p</w:t>
      </w:r>
    </w:p>
    <w:p>
      <w:r>
        <w:t>g</w:t>
      </w:r>
    </w:p>
    <w:p>
      <w:r>
        <w:t>i</w:t>
      </w:r>
    </w:p>
    <w:p>
      <w:r>
        <w:t>ữ</w:t>
      </w:r>
    </w:p>
    <w:p>
      <w:r>
        <w:t>a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kh</w:t>
      </w:r>
    </w:p>
    <w:p>
      <w:r>
        <w:t>ô</w:t>
      </w:r>
    </w:p>
    <w:p>
      <w:r>
        <w:t>ng</w:t>
      </w:r>
    </w:p>
    <w:p>
      <w:r>
        <w:t>v</w:t>
      </w:r>
    </w:p>
    <w:p>
      <w:r>
        <w:t>à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p</w:t>
      </w:r>
    </w:p>
    <w:p>
      <w:r>
        <w:t>h</w:t>
      </w:r>
    </w:p>
    <w:p>
      <w:r>
        <w:t>ả</w:t>
      </w:r>
    </w:p>
    <w:p>
      <w:r>
        <w:t>n</w:t>
      </w:r>
    </w:p>
    <w:p>
      <w:r>
        <w:t>ứn</w:t>
      </w:r>
    </w:p>
    <w:p>
      <w:r>
        <w:t>g</w:t>
      </w:r>
    </w:p>
    <w:p>
      <w:r>
        <w:t>r</w:t>
      </w:r>
    </w:p>
    <w:p>
      <w:r>
        <w:t>ấ</w:t>
      </w:r>
    </w:p>
    <w:p>
      <w:r>
        <w:t>t</w:t>
      </w:r>
    </w:p>
    <w:p>
      <w:r>
        <w:t>nhanh</w:t>
      </w:r>
    </w:p>
    <w:p>
      <w:r>
        <w:t>chóng</w:t>
      </w:r>
    </w:p>
    <w:p>
      <w:r>
        <w:t>t</w:t>
      </w:r>
    </w:p>
    <w:p>
      <w:r>
        <w:t>r</w:t>
      </w:r>
    </w:p>
    <w:p>
      <w:r>
        <w:t>ong</w:t>
      </w:r>
    </w:p>
    <w:p>
      <w:r>
        <w:t>các</w:t>
      </w:r>
    </w:p>
    <w:p>
      <w:r>
        <w:t>v</w:t>
      </w:r>
    </w:p>
    <w:p>
      <w:r>
        <w:t>ụ</w:t>
      </w:r>
    </w:p>
    <w:p>
      <w:r>
        <w:t>vi</w:t>
      </w:r>
    </w:p>
    <w:p>
      <w:r>
        <w:t>ệ</w:t>
      </w:r>
    </w:p>
    <w:p>
      <w:r>
        <w:t>c</w:t>
      </w:r>
    </w:p>
    <w:p>
      <w:r>
        <w:t>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,</w:t>
      </w:r>
    </w:p>
    <w:p>
      <w:r>
        <w:t>đ</w:t>
      </w:r>
    </w:p>
    <w:p>
      <w:r>
        <w:t>ặc</w:t>
      </w:r>
    </w:p>
    <w:p>
      <w:r>
        <w:t>bi</w:t>
      </w:r>
    </w:p>
    <w:p>
      <w:r>
        <w:t>ệ</w:t>
      </w:r>
    </w:p>
    <w:p>
      <w:r>
        <w:t>t</w:t>
      </w:r>
    </w:p>
    <w:p>
      <w:r>
        <w:t>là các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ệc</w:t>
      </w:r>
    </w:p>
    <w:p>
      <w:r>
        <w:t>c</w:t>
      </w:r>
    </w:p>
    <w:p>
      <w:r>
        <w:t>ầ</w:t>
      </w:r>
    </w:p>
    <w:p>
      <w:r>
        <w:t>n</w:t>
      </w:r>
    </w:p>
    <w:p>
      <w:r>
        <w:t>c</w:t>
      </w:r>
    </w:p>
    <w:p>
      <w:r>
        <w:t>ó</w:t>
      </w:r>
    </w:p>
    <w:p>
      <w:r>
        <w:t>s</w:t>
      </w:r>
    </w:p>
    <w:p>
      <w:r>
        <w:t>ự</w:t>
      </w:r>
    </w:p>
    <w:p>
      <w:r>
        <w:t>tha</w:t>
      </w:r>
    </w:p>
    <w:p>
      <w:r>
        <w:t>m</w:t>
      </w:r>
    </w:p>
    <w:p>
      <w:r>
        <w:t>gi</w:t>
      </w:r>
    </w:p>
    <w:p>
      <w:r>
        <w:t>a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ếm</w:t>
      </w:r>
    </w:p>
    <w:p>
      <w:r>
        <w:t>t</w:t>
      </w:r>
    </w:p>
    <w:p>
      <w:r>
        <w:t>ứ</w:t>
      </w:r>
    </w:p>
    <w:p>
      <w:r>
        <w:t>c</w:t>
      </w:r>
    </w:p>
    <w:p>
      <w:r>
        <w:t>th</w:t>
      </w:r>
    </w:p>
    <w:p>
      <w:r>
        <w:t>ờ</w:t>
      </w:r>
    </w:p>
    <w:p>
      <w:r>
        <w:t>i</w:t>
      </w:r>
    </w:p>
    <w:p>
      <w:r>
        <w:t>c</w:t>
      </w:r>
    </w:p>
    <w:p>
      <w:r>
        <w:t>ủ</w:t>
      </w:r>
    </w:p>
    <w:p>
      <w:r>
        <w:t>a</w:t>
      </w:r>
    </w:p>
    <w:p>
      <w:r>
        <w:t>m</w:t>
      </w:r>
    </w:p>
    <w:p>
      <w:r>
        <w:t>á</w:t>
      </w:r>
    </w:p>
    <w:p>
      <w:r>
        <w:t>y ba</w:t>
      </w:r>
    </w:p>
    <w:p>
      <w:r>
        <w:t>y</w:t>
      </w:r>
    </w:p>
    <w:p>
      <w:r>
        <w:t>.</w:t>
      </w:r>
    </w:p>
    <w:p>
      <w:r>
        <w:t>T</w:t>
      </w:r>
    </w:p>
    <w:p>
      <w:r>
        <w:t>u</w:t>
      </w:r>
    </w:p>
    <w:p>
      <w:r>
        <w:t>y</w:t>
      </w:r>
    </w:p>
    <w:p>
      <w:r>
        <w:t>nhi</w:t>
      </w:r>
    </w:p>
    <w:p>
      <w:r>
        <w:t>ê</w:t>
      </w:r>
    </w:p>
    <w:p>
      <w:r>
        <w:t>n</w:t>
      </w:r>
    </w:p>
    <w:p>
      <w:r>
        <w:t>,</w:t>
      </w:r>
    </w:p>
    <w:p>
      <w:r>
        <w:t>n</w:t>
      </w:r>
    </w:p>
    <w:p>
      <w:r>
        <w:t>h</w:t>
      </w:r>
    </w:p>
    <w:p>
      <w:r>
        <w:t>ư</w:t>
      </w:r>
    </w:p>
    <w:p>
      <w:r>
        <w:t>ợ</w:t>
      </w:r>
    </w:p>
    <w:p>
      <w:r>
        <w:t>c</w:t>
      </w:r>
    </w:p>
    <w:p>
      <w:r>
        <w:t>điểm</w:t>
      </w:r>
    </w:p>
    <w:p>
      <w:r>
        <w:t>c</w:t>
      </w:r>
    </w:p>
    <w:p>
      <w:r>
        <w:t>ủ</w:t>
      </w:r>
    </w:p>
    <w:p>
      <w:r>
        <w:t>a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nà</w:t>
      </w:r>
    </w:p>
    <w:p>
      <w:r>
        <w:t>y</w:t>
      </w:r>
    </w:p>
    <w:p>
      <w:r>
        <w:t>là:</w:t>
      </w:r>
    </w:p>
    <w:p>
      <w:r>
        <w:t>-</w:t>
      </w:r>
    </w:p>
    <w:p>
      <w:r>
        <w:t>K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c</w:t>
      </w:r>
    </w:p>
    <w:p>
      <w:r>
        <w:t>ó</w:t>
      </w:r>
    </w:p>
    <w:p>
      <w:r>
        <w:t>l</w:t>
      </w:r>
    </w:p>
    <w:p>
      <w:r>
        <w:t>ự</w:t>
      </w:r>
    </w:p>
    <w:p>
      <w:r>
        <w:t>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ch</w:t>
      </w:r>
    </w:p>
    <w:p>
      <w:r>
        <w:t>u</w:t>
      </w:r>
    </w:p>
    <w:p>
      <w:r>
        <w:t>y</w:t>
      </w:r>
    </w:p>
    <w:p>
      <w:r>
        <w:t>ê</w:t>
      </w:r>
    </w:p>
    <w:p>
      <w:r>
        <w:t>n</w:t>
      </w:r>
    </w:p>
    <w:p>
      <w:r>
        <w:t>ng</w:t>
      </w:r>
    </w:p>
    <w:p>
      <w:r>
        <w:t>h</w:t>
      </w:r>
    </w:p>
    <w:p>
      <w:r>
        <w:t>i</w:t>
      </w:r>
    </w:p>
    <w:p>
      <w:r>
        <w:t>ệp</w:t>
      </w:r>
    </w:p>
    <w:p>
      <w:r>
        <w:t>c</w:t>
      </w:r>
    </w:p>
    <w:p>
      <w:r>
        <w:t>ủ</w:t>
      </w:r>
    </w:p>
    <w:p>
      <w:r>
        <w:t>a</w:t>
      </w:r>
    </w:p>
    <w:p>
      <w:r>
        <w:t>n</w:t>
      </w:r>
    </w:p>
    <w:p>
      <w:r>
        <w:t>g</w:t>
      </w:r>
    </w:p>
    <w:p>
      <w:r>
        <w:t>à</w:t>
      </w:r>
    </w:p>
    <w:p>
      <w:r>
        <w:t>n</w:t>
      </w:r>
    </w:p>
    <w:p>
      <w:r>
        <w:t>h</w:t>
      </w:r>
    </w:p>
    <w:p>
      <w:r>
        <w:t>Hàn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(</w:t>
      </w:r>
    </w:p>
    <w:p>
      <w:r>
        <w:t>Đ</w:t>
      </w:r>
    </w:p>
    <w:p>
      <w:r>
        <w:t>ặc</w:t>
      </w:r>
    </w:p>
    <w:p>
      <w:r>
        <w:t>bi</w:t>
      </w:r>
    </w:p>
    <w:p>
      <w:r>
        <w:t>ệ</w:t>
      </w:r>
    </w:p>
    <w:p>
      <w:r>
        <w:t>t</w:t>
      </w:r>
    </w:p>
    <w:p>
      <w:r>
        <w:t>l</w:t>
      </w:r>
    </w:p>
    <w:p>
      <w:r>
        <w:t>à</w:t>
      </w:r>
    </w:p>
    <w:p>
      <w:r>
        <w:t>đ</w:t>
      </w:r>
    </w:p>
    <w:p>
      <w:r>
        <w:t>ộ</w:t>
      </w:r>
    </w:p>
    <w:p>
      <w:r>
        <w:t>i</w:t>
      </w:r>
    </w:p>
    <w:p>
      <w:r>
        <w:t>tàu</w:t>
      </w:r>
    </w:p>
    <w:p>
      <w:r>
        <w:t>chu</w:t>
      </w:r>
    </w:p>
    <w:p>
      <w:r>
        <w:t>y</w:t>
      </w:r>
    </w:p>
    <w:p>
      <w:r>
        <w:t>ên</w:t>
      </w:r>
    </w:p>
    <w:p>
      <w:r>
        <w:t>d</w:t>
      </w:r>
    </w:p>
    <w:p>
      <w:r>
        <w:t>ụn</w:t>
      </w:r>
    </w:p>
    <w:p>
      <w:r>
        <w:t>g</w:t>
      </w:r>
    </w:p>
    <w:p>
      <w:r>
        <w:t>)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hi</w:t>
      </w:r>
    </w:p>
    <w:p>
      <w:r>
        <w:t>ện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tá</w:t>
      </w:r>
    </w:p>
    <w:p>
      <w:r>
        <w:t>c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v</w:t>
      </w:r>
    </w:p>
    <w:p>
      <w:r>
        <w:t>ớ</w:t>
      </w:r>
    </w:p>
    <w:p>
      <w:r>
        <w:t>i</w:t>
      </w:r>
    </w:p>
    <w:p>
      <w:r>
        <w:t>nh</w:t>
      </w:r>
    </w:p>
    <w:p>
      <w:r>
        <w:t>i</w:t>
      </w:r>
    </w:p>
    <w:p>
      <w:r>
        <w:t>ề</w:t>
      </w:r>
    </w:p>
    <w:p>
      <w:r>
        <w:t>u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nh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k</w:t>
      </w:r>
    </w:p>
    <w:p>
      <w:r>
        <w:t>h</w:t>
      </w:r>
    </w:p>
    <w:p>
      <w:r>
        <w:t>á</w:t>
      </w:r>
    </w:p>
    <w:p>
      <w:r>
        <w:t>c</w:t>
      </w:r>
    </w:p>
    <w:p>
      <w:r>
        <w:t>ng</w:t>
      </w:r>
    </w:p>
    <w:p>
      <w:r>
        <w:t>o</w:t>
      </w:r>
    </w:p>
    <w:p>
      <w:r>
        <w:t>ài</w:t>
      </w:r>
    </w:p>
    <w:p>
      <w:r>
        <w:t>n</w:t>
      </w:r>
    </w:p>
    <w:p>
      <w:r>
        <w:t>gh</w:t>
      </w:r>
    </w:p>
    <w:p>
      <w:r>
        <w:t>i</w:t>
      </w:r>
    </w:p>
    <w:p>
      <w:r>
        <w:t>ệp</w:t>
      </w:r>
    </w:p>
    <w:p>
      <w:r>
        <w:t>v</w:t>
      </w:r>
    </w:p>
    <w:p>
      <w:r>
        <w:t>ụ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trê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,</w:t>
      </w:r>
    </w:p>
    <w:p>
      <w:r>
        <w:t>d</w:t>
      </w:r>
    </w:p>
    <w:p>
      <w:r>
        <w:t>o</w:t>
      </w:r>
    </w:p>
    <w:p>
      <w:r>
        <w:t>v</w:t>
      </w:r>
    </w:p>
    <w:p>
      <w:r>
        <w:t>ậy</w:t>
      </w:r>
    </w:p>
    <w:p>
      <w:r>
        <w:t>h</w:t>
      </w:r>
    </w:p>
    <w:p>
      <w:r>
        <w:t>ạn</w:t>
      </w:r>
    </w:p>
    <w:p>
      <w:r>
        <w:t>c</w:t>
      </w:r>
    </w:p>
    <w:p>
      <w:r>
        <w:t>h</w:t>
      </w:r>
    </w:p>
    <w:p>
      <w:r>
        <w:t>ế</w:t>
      </w:r>
    </w:p>
    <w:p>
      <w:r>
        <w:t>nh</w:t>
      </w:r>
    </w:p>
    <w:p>
      <w:r>
        <w:t>i</w:t>
      </w:r>
    </w:p>
    <w:p>
      <w:r>
        <w:t>ều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ệc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</w:t>
      </w:r>
    </w:p>
    <w:p>
      <w:r>
        <w:t>i</w:t>
      </w:r>
    </w:p>
    <w:p>
      <w:r>
        <w:t>ế</w:t>
      </w:r>
    </w:p>
    <w:p>
      <w:r>
        <w:t>p</w:t>
      </w:r>
    </w:p>
    <w:p>
      <w:r>
        <w:t>x</w:t>
      </w:r>
    </w:p>
    <w:p>
      <w:r>
        <w:t>ử</w:t>
      </w:r>
    </w:p>
    <w:p>
      <w:r>
        <w:t>lý</w:t>
      </w:r>
    </w:p>
    <w:p>
      <w:r>
        <w:t>v</w:t>
      </w:r>
    </w:p>
    <w:p>
      <w:r>
        <w:t>à</w:t>
      </w:r>
    </w:p>
    <w:p>
      <w:r>
        <w:t>c</w:t>
      </w:r>
    </w:p>
    <w:p>
      <w:r>
        <w:t>h</w:t>
      </w:r>
    </w:p>
    <w:p>
      <w:r>
        <w:t>ỉ</w:t>
      </w:r>
    </w:p>
    <w:p>
      <w:r>
        <w:t>đạ</w:t>
      </w:r>
    </w:p>
    <w:p>
      <w:r>
        <w:t>o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vụ</w:t>
      </w:r>
    </w:p>
    <w:p>
      <w:r>
        <w:t>xử</w:t>
      </w:r>
    </w:p>
    <w:p>
      <w:r>
        <w:t>lý</w:t>
      </w:r>
    </w:p>
    <w:p>
      <w:r>
        <w:t>c</w:t>
      </w:r>
    </w:p>
    <w:p>
      <w:r>
        <w:t>á</w:t>
      </w:r>
    </w:p>
    <w:p>
      <w:r>
        <w:t>c</w:t>
      </w:r>
    </w:p>
    <w:p>
      <w:r>
        <w:t>v</w:t>
      </w:r>
    </w:p>
    <w:p>
      <w:r>
        <w:t>ụ</w:t>
      </w:r>
    </w:p>
    <w:p>
      <w:r>
        <w:t>v</w:t>
      </w:r>
    </w:p>
    <w:p>
      <w:r>
        <w:t>i</w:t>
      </w:r>
    </w:p>
    <w:p>
      <w:r>
        <w:t>ệ</w:t>
      </w:r>
    </w:p>
    <w:p>
      <w:r>
        <w:t>c</w:t>
      </w:r>
    </w:p>
    <w:p>
      <w:r>
        <w:t>tìm</w:t>
      </w:r>
    </w:p>
    <w:p>
      <w:r>
        <w:t>kiế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2</w:t>
      </w:r>
    </w:p>
    <w:p>
      <w:r>
        <w:t>.</w:t>
      </w:r>
    </w:p>
    <w:p>
      <w:r>
        <w:t>Đ</w:t>
      </w:r>
    </w:p>
    <w:p>
      <w:r>
        <w:t>ố</w:t>
      </w:r>
    </w:p>
    <w:p>
      <w:r>
        <w:t>i</w:t>
      </w:r>
    </w:p>
    <w:p>
      <w:r>
        <w:t>vớ</w:t>
      </w:r>
    </w:p>
    <w:p>
      <w:r>
        <w:t>i</w:t>
      </w:r>
    </w:p>
    <w:p>
      <w:r>
        <w:t>m</w:t>
      </w:r>
    </w:p>
    <w:p>
      <w:r>
        <w:t>ô</w:t>
      </w:r>
    </w:p>
    <w:p>
      <w:r>
        <w:t>h</w:t>
      </w:r>
    </w:p>
    <w:p>
      <w:r>
        <w:t>ì</w:t>
      </w:r>
    </w:p>
    <w:p>
      <w:r>
        <w:t>n</w:t>
      </w:r>
    </w:p>
    <w:p>
      <w:r>
        <w:t>h</w:t>
      </w:r>
    </w:p>
    <w:p>
      <w:r>
        <w:t>v</w:t>
      </w:r>
    </w:p>
    <w:p>
      <w:r>
        <w:t>à</w:t>
      </w:r>
    </w:p>
    <w:p>
      <w:r>
        <w:t>c</w:t>
      </w:r>
    </w:p>
    <w:p>
      <w:r>
        <w:t>ơ</w:t>
      </w:r>
    </w:p>
    <w:p>
      <w:r>
        <w:t>c</w:t>
      </w:r>
    </w:p>
    <w:p>
      <w:r>
        <w:t>h</w:t>
      </w:r>
    </w:p>
    <w:p>
      <w:r>
        <w:t>ế</w:t>
      </w:r>
    </w:p>
    <w:p>
      <w:r>
        <w:t>h</w:t>
      </w:r>
    </w:p>
    <w:p>
      <w:r>
        <w:t>oạ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củ</w:t>
      </w:r>
    </w:p>
    <w:p>
      <w:r>
        <w:t>a</w:t>
      </w:r>
    </w:p>
    <w:p>
      <w:r>
        <w:t>Anh</w:t>
      </w:r>
    </w:p>
    <w:p>
      <w:r>
        <w:t>Chức năng nhiệm vụ của Cơ quan Hàng hải</w:t>
      </w:r>
    </w:p>
    <w:p>
      <w:r>
        <w:t>và phòng vệ bờ biển Anh Quốc tương đối giống với chức năng nhiệm vụ của Cục</w:t>
      </w:r>
    </w:p>
    <w:p>
      <w:r>
        <w:t>Hàng hải và Cục Cảnh sát biển của Việt Nam, trong đó, chức năng tìm kiếm, cứu</w:t>
      </w:r>
    </w:p>
    <w:p>
      <w:r>
        <w:t>nạn hàng hải được giao cho Cơ quan phòng vệ bờ biển (HM Coastguard). HM Coastguard</w:t>
      </w:r>
    </w:p>
    <w:p>
      <w:r>
        <w:t>là một tổ chức rất mạnh với 06 Trung tâm phối hợp tìm kiếm, cứu nạn khu vực</w:t>
      </w:r>
    </w:p>
    <w:p>
      <w:r>
        <w:t>được trang bị đầy đủ các phương tiện cứu nạn, trong đó có máy bay tìm kiếm và</w:t>
      </w:r>
    </w:p>
    <w:p>
      <w:r>
        <w:t>trực thăng cứu nạn. Ngoài ra, HM Coastguard còn có quyền lực rất mạnh trong</w:t>
      </w:r>
    </w:p>
    <w:p>
      <w:r>
        <w:t>việc tổ chức phối hợp với các lực lượng dân sự khác cũng như được quyền huy</w:t>
      </w:r>
    </w:p>
    <w:p>
      <w:r>
        <w:t>động tất cả các phương tiện tại chỗ của tư nhân và nhà nước tham gia tìm kiếm,</w:t>
      </w:r>
    </w:p>
    <w:p>
      <w:r>
        <w:t>cứu nạn hàng hải.</w:t>
      </w:r>
    </w:p>
    <w:p>
      <w:r>
        <w:t>Nhược điểm của hệ thống này là đòi hỏi</w:t>
      </w:r>
    </w:p>
    <w:p>
      <w:r>
        <w:t>một sự đầu tư rất lớn về phương tiện, trang thiết bị chuyên dụng. Do vậy, mô</w:t>
      </w:r>
    </w:p>
    <w:p>
      <w:r>
        <w:t>hình này phù hợp với các nước có nền kinh tế phát triển mạnh.</w:t>
      </w:r>
    </w:p>
    <w:p>
      <w:r>
        <w:t>Đối với mô hình và cơ chế hoạt động</w:t>
      </w:r>
    </w:p>
    <w:p>
      <w:r>
        <w:t>tìm kiếm, cứu nạn trên biển của Hoa Kỳ và Nhật Bản</w:t>
      </w:r>
    </w:p>
    <w:p>
      <w:r>
        <w:t>Cũng giống như mô hình tổ chức hệ thống</w:t>
      </w:r>
    </w:p>
    <w:p>
      <w:r>
        <w:t>tìm kiếm, cứu nạn trên biển tiên tiến của một số quốc gia khác trên thế giới,</w:t>
      </w:r>
    </w:p>
    <w:p>
      <w:r>
        <w:t>tổ chức hệ thống tìm kiếm, cứu nạn trên biển của Hoa Kỳ và Nhật Bản hoàn toàn</w:t>
      </w:r>
    </w:p>
    <w:p>
      <w:r>
        <w:t>dựa vào lực lượng phòng vệ bờ biển (Coast Guard) được trang bị rất mạnh, thực</w:t>
      </w:r>
    </w:p>
    <w:p>
      <w:r>
        <w:t>hiện nhiều nhiệm vụ khác nhau, với cơ cấu tổ chức và cơ chế hoạt động như trên,</w:t>
      </w:r>
    </w:p>
    <w:p>
      <w:r>
        <w:t>hệ thống tìm kiếm, cứu nạn trên biển của Hoa Kỳ và Nhật Bản cũng có ưu điểm là:</w:t>
      </w:r>
    </w:p>
    <w:p>
      <w:r>
        <w:t>Dễ thống nhất, kịp thời trong việc phối hợp cứu người bị nạn trên biển. Việc</w:t>
      </w:r>
    </w:p>
    <w:p>
      <w:r>
        <w:t>cứu người bị nạn trên biển sẽ có hiệu quả hơn do tính chuyên trách cao. Tuy</w:t>
      </w:r>
    </w:p>
    <w:p>
      <w:r>
        <w:t>nhiên mô hình này chỉ phù hợp với những nước có tiềm lực kinh tế mạnh, không</w:t>
      </w:r>
    </w:p>
    <w:p>
      <w:r>
        <w:t>tận dụng được các nguồn lực tại chỗ.</w:t>
      </w:r>
    </w:p>
    <w:p>
      <w:r>
        <w:t>II. KINH NGHIỆM TRONG</w:t>
      </w:r>
    </w:p>
    <w:p>
      <w:r>
        <w:t>HOẠT ĐỘNG TÌM KIẾM CỨU NẠN ĐỐI VỚI VIỆT NAM</w:t>
      </w:r>
    </w:p>
    <w:p>
      <w:r>
        <w:t>Đa số các quốc gia có hệ thống tìm</w:t>
      </w:r>
    </w:p>
    <w:p>
      <w:r>
        <w:t>kiếm, cứu nạn tiên tiến trên thế giới kể trên được thành lập và có cơ chế hoạt</w:t>
      </w:r>
    </w:p>
    <w:p>
      <w:r>
        <w:t>động tuân thủ dựa trên những điều khoản được ban hành theo Bộ luật của các quốc</w:t>
      </w:r>
    </w:p>
    <w:p>
      <w:r>
        <w:t>gia đó. Trong đó, Cơ quan An toàn hàng hải Úc là một cơ quan theo luật định</w:t>
      </w:r>
    </w:p>
    <w:p>
      <w:r>
        <w:t>được thành lập theo đạo luật Cơ quan An toàn hàng hải Úc 1990; Lực lượng phòng</w:t>
      </w:r>
    </w:p>
    <w:p>
      <w:r>
        <w:t>vệ bờ biển Hoàng gia Anh trực thuộc Cơ quan hàng hải và bờ biển Anh Quốc được</w:t>
      </w:r>
    </w:p>
    <w:p>
      <w:r>
        <w:t>thành lập từ năm 1925 theo Bộ luật phòng vệ bờ biển Anh Quốc, Cơ quan phòng vệ</w:t>
      </w:r>
    </w:p>
    <w:p>
      <w:r>
        <w:t>bờ biển Hoa Kỳ có mặt vào năm 1915 và có vai trò thực thi nhiệm vụ theo Bộ luật</w:t>
      </w:r>
    </w:p>
    <w:p>
      <w:r>
        <w:t>Hoa Kỳ; cách tổ chức và hoạt động của Cơ quan phòng vệ bờ biển Hoa Kỳ được ấn</w:t>
      </w:r>
    </w:p>
    <w:p>
      <w:r>
        <w:t>định trong Bộ luật Quy định Liên bang.</w:t>
      </w:r>
    </w:p>
    <w:p>
      <w:r>
        <w:t>Do vậy, hệ thống tìm kiếm, cứu nạn tại Việt</w:t>
      </w:r>
    </w:p>
    <w:p>
      <w:r>
        <w:t>Nam cần sớm rà soát, tập trung chuyên sâu hơn nữa trong các quy định liên quan</w:t>
      </w:r>
    </w:p>
    <w:p>
      <w:r>
        <w:t>đến từng đối tượng liên quan trong hệ thống tìm kiếm, cứu nạn hàng hải, hàng</w:t>
      </w:r>
    </w:p>
    <w:p>
      <w:r>
        <w:t>không ngày nay. Cần có những chế tài rõ ràng, xử phạt thích đáng đối với các</w:t>
      </w:r>
    </w:p>
    <w:p>
      <w:r>
        <w:t>đối tượng cố tình vi phạm các hoạt động bảo đảm an toàn, an ninh trên biển đe</w:t>
      </w:r>
    </w:p>
    <w:p>
      <w:r>
        <w:t>dọa đến môi trường biển... Đồng thời, giữa các cơ quan chuyên ngành liên quan</w:t>
      </w:r>
    </w:p>
    <w:p>
      <w:r>
        <w:t>cần có sự phối hợp, trao đổi lẫn nhau và tuân thủ theo các quy định được Chính</w:t>
      </w:r>
    </w:p>
    <w:p>
      <w:r>
        <w:t>phủ ban hành nhằm nâng cao công tác quản lý an toàn, an ninh hàng không và hàng</w:t>
      </w:r>
    </w:p>
    <w:p>
      <w:r>
        <w:t>hải trên biển hiện nay.</w:t>
      </w:r>
    </w:p>
    <w:p>
      <w:r>
        <w:t>Hệ thống tìm kiếm, cứu nạn Việt Nam</w:t>
      </w:r>
    </w:p>
    <w:p>
      <w:r>
        <w:t>hoạt động với một cơ quan chuyên ngành tìm kiếm, cứu nạn hàng hải là Trung tâm.</w:t>
      </w:r>
    </w:p>
    <w:p>
      <w:r>
        <w:t>Trong khi đó, Trung tâm là đơn vị chuyên ngành thực hiện nhiệm vụ tìm kiếm, cứu</w:t>
      </w:r>
    </w:p>
    <w:p>
      <w:r>
        <w:t>nạn trên biển trên vùng biển trách nhiệm của Việt Nam. Tình hình thực tế khi</w:t>
      </w:r>
    </w:p>
    <w:p>
      <w:r>
        <w:t>xảy ra một sự cố cứu nạn liên quan đến tràn dầu hay ô nhiễm môi trường biển thì</w:t>
      </w:r>
    </w:p>
    <w:p>
      <w:r>
        <w:t>trách nhiệm liên quan là cứu người trên phương tiện thoát khỏi nguy hiểm trực</w:t>
      </w:r>
    </w:p>
    <w:p>
      <w:r>
        <w:t>tiếp nhưng lại không thể đối phó với sự cố ô nhiễm môi trường biển mặc dù có</w:t>
      </w:r>
    </w:p>
    <w:p>
      <w:r>
        <w:t>mặt tại hiện trường xảy ra sự cố trên. Nhìn lại các cơ quan tìm hiểu ở trên,</w:t>
      </w:r>
    </w:p>
    <w:p>
      <w:r>
        <w:t>chúng ta thấy họ được phân công đa nhiệm vụ trong lĩnh vực mà họ quản lý, điều</w:t>
      </w:r>
    </w:p>
    <w:p>
      <w:r>
        <w:t>đó nó phù hợp với điều kiện thực tế xảy ra và mang lại hiệu quả cao đúng theo mục</w:t>
      </w:r>
    </w:p>
    <w:p>
      <w:r>
        <w:t>đích và yêu cầu được đặt ra. Qua đó, cho chúng ta thấy rằng việc mở rộng nhiệm</w:t>
      </w:r>
    </w:p>
    <w:p>
      <w:r>
        <w:t>vụ cho Trung tâm là điều rất cấp thiết và mang lại hiệu quả cao nhất; chúng ta</w:t>
      </w:r>
    </w:p>
    <w:p>
      <w:r>
        <w:t>kết hợp nhiệm vụ chuyên nghiệp là tìm kiếm, cứu nạn và các nhiệm vụ không</w:t>
      </w:r>
    </w:p>
    <w:p>
      <w:r>
        <w:t>chuyên để hỗ trợ các lực lượng liên quan kịp thời phù hợp với tính năng hiện</w:t>
      </w:r>
    </w:p>
    <w:p>
      <w:r>
        <w:t>có.</w:t>
      </w:r>
    </w:p>
    <w:p>
      <w:r>
        <w:t>Hệ thống tìm kiếm, cứu nạn hoạt động hiệu</w:t>
      </w:r>
    </w:p>
    <w:p>
      <w:r>
        <w:t>quả cần có sự hỗ trợ của hệ thống thông báo tàu cập nhật liên tục và theo thời</w:t>
      </w:r>
    </w:p>
    <w:p>
      <w:r>
        <w:t>gian thực dựa trên khuyến cáo của Công ước SAR 79. Do vậy, để đạt hiệu quả cao</w:t>
      </w:r>
    </w:p>
    <w:p>
      <w:r>
        <w:t>trong hoạt động tìm kiếm, cứu nạn tại Việt Nam, chúng ta cần đầu tư hệ thống</w:t>
      </w:r>
    </w:p>
    <w:p>
      <w:r>
        <w:t>giám sát tàu biển không những gần bờ như hiện nay mà còn giám sát những phương</w:t>
      </w:r>
    </w:p>
    <w:p>
      <w:r>
        <w:t>tiện xa bờ nhất là khu vực Hoàng Sa và Trường Sa. Bởi vì, thực tế hiện nay đối</w:t>
      </w:r>
    </w:p>
    <w:p>
      <w:r>
        <w:t>tượng bị nạn trên biển hoạt động xa bờ chiếm tỷ lệ rất lớn tại khu vực vùng</w:t>
      </w:r>
    </w:p>
    <w:p>
      <w:r>
        <w:t>biển Việt Nam. Song song, còn tồn tại một thực tế năng lực của phương tiện tìm</w:t>
      </w:r>
    </w:p>
    <w:p>
      <w:r>
        <w:t>kiếm, cứu nạn xa bờ tại Việt Nam không đáp ứng được nhu cầu phát triển hiện nay;</w:t>
      </w:r>
    </w:p>
    <w:p>
      <w:r>
        <w:t>điều đó đưa đến những hạn chế khách quan còn tồn tại trong hệ thống tìm kiếm,</w:t>
      </w:r>
    </w:p>
    <w:p>
      <w:r>
        <w:t>cứu nạn Việt Nam.</w:t>
      </w:r>
    </w:p>
    <w:p>
      <w:r>
        <w:t>Hệ thống tìm kiếm, cứu nạn các quốc</w:t>
      </w:r>
    </w:p>
    <w:p>
      <w:r>
        <w:t>gia tiên tiến luôn có sự hợp tác song phương và đa phương lẫn nhau, nhằm tạo</w:t>
      </w:r>
    </w:p>
    <w:p>
      <w:r>
        <w:t>được sự thống nhất và hiệp đồng trong phân chia vùng trách nhiệm trên biển phù</w:t>
      </w:r>
    </w:p>
    <w:p>
      <w:r>
        <w:t>hợp với năng lực của các quốc gia có biển tiếp giáp với nhau sao cho đảm bảo</w:t>
      </w:r>
    </w:p>
    <w:p>
      <w:r>
        <w:t>được rằng khi xảy ra sự cố trong vùng trách nhiệm trên biển của bên liên quan</w:t>
      </w:r>
    </w:p>
    <w:p>
      <w:r>
        <w:t>thì cần được xử lý và ứng phó một cách thích đáng. Xem xét điều kiện trên, hệ</w:t>
      </w:r>
    </w:p>
    <w:p>
      <w:r>
        <w:t>thống tìm kiếm, cứu nạn tại Việt Nam cần xúc tiến hợp tác quốc tế với các nước</w:t>
      </w:r>
    </w:p>
    <w:p>
      <w:r>
        <w:t>có vùng biển tiếp giáp và các nước có hệ thống tìm kiếm, cứu nạn phát triển để</w:t>
      </w:r>
    </w:p>
    <w:p>
      <w:r>
        <w:t>học tập những tiến bộ, kinh nghiệm phát triển của hệ thống và đáp ứng kịp thời</w:t>
      </w:r>
    </w:p>
    <w:p>
      <w:r>
        <w:t>các sự cố nghiêm trọng có thể xảy ra (sóng thần, tai nạn máy bay…). Ngoài ra,</w:t>
      </w:r>
    </w:p>
    <w:p>
      <w:r>
        <w:t>việc thúc đẩy phát triển sự hợp tác song phương, đa phương giữa các cơ quan</w:t>
      </w:r>
    </w:p>
    <w:p>
      <w:r>
        <w:t>chuyên ngành thuộc các quốc gia giúp hệ thống tìm kiếm, cứu nạn hàng hải Việt</w:t>
      </w:r>
    </w:p>
    <w:p>
      <w:r>
        <w:t>Nam có điều kiện học hỏi nâng cao năng lực tìm kiếm, cứu nạn trên vùng biển</w:t>
      </w:r>
    </w:p>
    <w:p>
      <w:r>
        <w:t>Việt Nam và phát triển hơn nữa trong lĩnh vực phối hợp giữa các cơ quan thuộc</w:t>
      </w:r>
    </w:p>
    <w:p>
      <w:r>
        <w:t>quốc gia trong ứng phó sự cố nghiêm trọng xảy ra.</w:t>
      </w:r>
    </w:p>
    <w:p>
      <w:r>
        <w:t>Kết luận</w:t>
      </w:r>
    </w:p>
    <w:p>
      <w:r>
        <w:t>Đối với hầu hết các nước trên thế giới,</w:t>
      </w:r>
    </w:p>
    <w:p>
      <w:r>
        <w:t>công tác quản lý hoạt động tìm kiếm, cứu nạn đều do Cục Hàng hải và phòng vệ bờ</w:t>
      </w:r>
    </w:p>
    <w:p>
      <w:r>
        <w:t>biển hoặc Cục phòng vệ bờ biển, hoặc Cục an toàn hàng hải quốc gia đảm nhiệm.</w:t>
      </w:r>
    </w:p>
    <w:p>
      <w:r>
        <w:t>Cơ cấu tổ chức, hoạt động của các cơ quan này như vai trò của Cục Hàng hải Việt</w:t>
      </w:r>
    </w:p>
    <w:p>
      <w:r>
        <w:t>Nam, trong đó có bao gồm một số nhiệm vụ của Cảnh sát biển Việt Nam.</w:t>
      </w:r>
    </w:p>
    <w:p>
      <w:r>
        <w:t>Phần 4</w:t>
      </w:r>
    </w:p>
    <w:p>
      <w:r>
        <w:t>CÁC</w:t>
      </w:r>
    </w:p>
    <w:p>
      <w:r>
        <w:t>GIẢI PHÁP ĐỔI MỚI VÀ NÂNG CAO NĂNG LỰC CÔNG TÁC PHỐI HỢP TÌM KIẾM CỨU NẠN HÀNG</w:t>
      </w:r>
    </w:p>
    <w:p>
      <w:r>
        <w:t>HẢI TẠI VIỆT NAM</w:t>
      </w:r>
    </w:p>
    <w:p>
      <w:r>
        <w:t>I. RÀ SOÁT, HOÀN THIỆN</w:t>
      </w:r>
    </w:p>
    <w:p>
      <w:r>
        <w:t>HỆ THỐNG VĂN BẢN QUY PHẠM PHÁP LUẬT, CƠ CHẾ CHÍNH SÁCH VỀ TÌM KIẾM CỨU NẠN TRÊN</w:t>
      </w:r>
    </w:p>
    <w:p>
      <w:r>
        <w:t>BIỂN VÀ TRONG VÙNG NƯỚC CẢNG BIỂN</w:t>
      </w:r>
    </w:p>
    <w:p>
      <w:r>
        <w:t>Sửa, bổ sung hoặc ban hành mới các</w:t>
      </w:r>
    </w:p>
    <w:p>
      <w:r>
        <w:t>văn bản quy phạm pháp luật</w:t>
      </w:r>
    </w:p>
    <w:p>
      <w:r>
        <w:t>1.1. Đề xuất sửa đổi,</w:t>
      </w:r>
    </w:p>
    <w:p>
      <w:r>
        <w:t>bổ sung hệ thống pháp luật hiện hành liên quan đến lĩnh vực tìm kiếm, cứu nạn</w:t>
      </w:r>
    </w:p>
    <w:p>
      <w:r>
        <w:t>trên biển:</w:t>
      </w:r>
    </w:p>
    <w:p>
      <w:r>
        <w:t>Xây dựng Văn bản sửa đổi, bổ sung hoặc</w:t>
      </w:r>
    </w:p>
    <w:p>
      <w:r>
        <w:t>thay thế Quyết định số</w:t>
      </w:r>
    </w:p>
    <w:p>
      <w:r>
        <w:t>56/2005/QĐ- BGTVT</w:t>
      </w:r>
    </w:p>
    <w:p>
      <w:r>
        <w:t>ngày 28/10/2005 và Thông tư số</w:t>
      </w:r>
    </w:p>
    <w:p>
      <w:r>
        <w:t>03/2012/TT-BGTVT</w:t>
      </w:r>
    </w:p>
    <w:p>
      <w:r>
        <w:t>ngày 20/01/2012 của Bộ GTVT quy định về Tổ chức và hoạt động của Trung tâm.</w:t>
      </w:r>
    </w:p>
    <w:p>
      <w:r>
        <w:t>1.2. Đề xuất xây dựng</w:t>
      </w:r>
    </w:p>
    <w:p>
      <w:r>
        <w:t>các văn bản pháp luật mới:</w:t>
      </w:r>
    </w:p>
    <w:p>
      <w:r>
        <w:t>Thông tư Liên tịch của Bộ Tài chính, Bộ</w:t>
      </w:r>
    </w:p>
    <w:p>
      <w:r>
        <w:t>Giao thông vận tải quy định về thanh toán, quyết toán các chi phí tìm kiếm, cứu</w:t>
      </w:r>
    </w:p>
    <w:p>
      <w:r>
        <w:t>nạn đối với các cơ quan chủ trì tìm kiếm, cứu nạn (theo quy định tại Quyết định</w:t>
      </w:r>
    </w:p>
    <w:p>
      <w:r>
        <w:t>số</w:t>
      </w:r>
    </w:p>
    <w:p>
      <w:r>
        <w:t>06/2014/QĐ-TTg</w:t>
      </w:r>
    </w:p>
    <w:p>
      <w:r>
        <w:t>ngày 20/01/2014 của Thủ</w:t>
      </w:r>
    </w:p>
    <w:p>
      <w:r>
        <w:t>tướng Chính phủ ban hành Quy chế phối hợp TKCN trên biển và trong vùng nước</w:t>
      </w:r>
    </w:p>
    <w:p>
      <w:r>
        <w:t>cảng biển);</w:t>
      </w:r>
    </w:p>
    <w:p>
      <w:r>
        <w:t>Xây dựng Thông tư của Bộ Giao thông</w:t>
      </w:r>
    </w:p>
    <w:p>
      <w:r>
        <w:t>vận tải quy định về định mức kinh tế, kỹ thuật trong hoạt động tìm kiếm, cứu</w:t>
      </w:r>
    </w:p>
    <w:p>
      <w:r>
        <w:t>nạn.</w:t>
      </w:r>
    </w:p>
    <w:p>
      <w:r>
        <w:t>Hoàn thiện chế độ, chính sách đối với</w:t>
      </w:r>
    </w:p>
    <w:p>
      <w:r>
        <w:t>thuyền viên, người lao động</w:t>
      </w:r>
    </w:p>
    <w:p>
      <w:r>
        <w:t>Tiếp tục xây dựng và hoàn thiện các chế</w:t>
      </w:r>
    </w:p>
    <w:p>
      <w:r>
        <w:t>độ chính sách đối với thuyền viên, người lao động như sau:</w:t>
      </w:r>
    </w:p>
    <w:p>
      <w:r>
        <w:t>Sửa đổi, bổ sung chế độ ăn định lượng,</w:t>
      </w:r>
    </w:p>
    <w:p>
      <w:r>
        <w:t>chế độ phụ cấp ngày đi biển cho thuyền viên;</w:t>
      </w:r>
    </w:p>
    <w:p>
      <w:r>
        <w:t>Hướng dẫn thực hiện chế độ, chính sách</w:t>
      </w:r>
    </w:p>
    <w:p>
      <w:r>
        <w:t>thương binh, liệt sỹ đối với người lao động làm công tác tìm kiếm, cứu nạn bị</w:t>
      </w:r>
    </w:p>
    <w:p>
      <w:r>
        <w:t>thương tật hoặc chết trong khi thi hành nhiệm vụ.</w:t>
      </w:r>
    </w:p>
    <w:p>
      <w:r>
        <w:t>Xây dựng các quy trình, quy chế, quy</w:t>
      </w:r>
    </w:p>
    <w:p>
      <w:r>
        <w:t>định</w:t>
      </w:r>
    </w:p>
    <w:p>
      <w:r>
        <w:t>Xây dựng cơ chế chỉ đạo điều hành giữa</w:t>
      </w:r>
    </w:p>
    <w:p>
      <w:r>
        <w:t>Bộ Giao thông vận tải, Cục Hàng hải Việt Nam, Trung tâm và các cơ quan, đơn vị</w:t>
      </w:r>
    </w:p>
    <w:p>
      <w:r>
        <w:t>liên quan về công tác tìm kiếm, cứu nạn;</w:t>
      </w:r>
    </w:p>
    <w:p>
      <w:r>
        <w:t>Sửa đổi, bổ sung cơ chế phối hợp xử lý</w:t>
      </w:r>
    </w:p>
    <w:p>
      <w:r>
        <w:t>thông tin tìm kiếm, cứu nạn giữa Trung tâm và các đơn vị trong, ngoài ngành</w:t>
      </w:r>
    </w:p>
    <w:p>
      <w:r>
        <w:t>Hàng hải;</w:t>
      </w:r>
    </w:p>
    <w:p>
      <w:r>
        <w:t>Xây dựng cơ chế tài chính đối với hoạt</w:t>
      </w:r>
    </w:p>
    <w:p>
      <w:r>
        <w:t>động tìm kiếm, cứu nạn cho Trung tâm và các Cảng vụ hàng hải, gồm nội dung</w:t>
      </w:r>
    </w:p>
    <w:p>
      <w:r>
        <w:t>chính như sau:</w:t>
      </w:r>
    </w:p>
    <w:p>
      <w:r>
        <w:t>Giao kinh phí thực hiện nhiệm vụ tuần</w:t>
      </w:r>
    </w:p>
    <w:p>
      <w:r>
        <w:t>tra, chốt chặn, xây dựng các trạm đại diện ở các vùng biển xa để mở rộng mạng</w:t>
      </w:r>
    </w:p>
    <w:p>
      <w:r>
        <w:t>lưới của lực lượng tìm kiếm, cứu nạn hàng hải;</w:t>
      </w:r>
    </w:p>
    <w:p>
      <w:r>
        <w:t>Giao dự toán ngân sách hàng năm đảm</w:t>
      </w:r>
    </w:p>
    <w:p>
      <w:r>
        <w:t>bảo việc đầu tư trang thiết bị và ứng dụng khoa học kỹ thuật phục vụ công tác tìm</w:t>
      </w:r>
    </w:p>
    <w:p>
      <w:r>
        <w:t>kiếm cứu nạn;</w:t>
      </w:r>
    </w:p>
    <w:p>
      <w:r>
        <w:t>Phân cấp thẩm quyền phê duyệt thanh,</w:t>
      </w:r>
    </w:p>
    <w:p>
      <w:r>
        <w:t>quyết toán các vụ việc tìm kiếm, cứu nạn, thanh lý, bán tài sản...</w:t>
      </w:r>
    </w:p>
    <w:p>
      <w:r>
        <w:t>II. KIỆN TOÀN CƠ CẤU TỔ</w:t>
      </w:r>
    </w:p>
    <w:p>
      <w:r>
        <w:t>CHỨC, CHỨC NĂNG NHIỆM VỤ CỦA CƠ QUAN TÌM KIẾM, CỨU NẠN HÀNG HẢI</w:t>
      </w:r>
    </w:p>
    <w:p>
      <w:r>
        <w:t>Cơ cấu lại tổ chức bộ máy của Trung</w:t>
      </w:r>
    </w:p>
    <w:p>
      <w:r>
        <w:t>tâm</w:t>
      </w:r>
    </w:p>
    <w:p>
      <w:r>
        <w:t>1.1. Yêu cầu chung về</w:t>
      </w:r>
    </w:p>
    <w:p>
      <w:r>
        <w:t>tổ chức bộ máy</w:t>
      </w:r>
    </w:p>
    <w:p>
      <w:r>
        <w:t>Dựa trên các phân tích về thực trạng</w:t>
      </w:r>
    </w:p>
    <w:p>
      <w:r>
        <w:t>hoạt động tìm kiếm, cứu nạn trên biển hiện tại, phân vùng các khu vực có nguy</w:t>
      </w:r>
    </w:p>
    <w:p>
      <w:r>
        <w:t>cơ cao xảy ra tai nạn sự cố trên biển, trên cơ sở học tập các mô hình tổ chức</w:t>
      </w:r>
    </w:p>
    <w:p>
      <w:r>
        <w:t>hệ thống tìm kiếm, cứu nạn trên biển của các quốc gia tiên tiến, hệ thống tìm</w:t>
      </w:r>
    </w:p>
    <w:p>
      <w:r>
        <w:t>kiếm, cứu nạn trên biển được định hướng nhằm các yêu cầu sau:</w:t>
      </w:r>
    </w:p>
    <w:p>
      <w:r>
        <w:t>a) Yêu cầu về mặt tổ chức và phân vùng</w:t>
      </w:r>
    </w:p>
    <w:p>
      <w:r>
        <w:t>tìm kiếm, cứu nạn trên biển:</w:t>
      </w:r>
    </w:p>
    <w:p>
      <w:r>
        <w:t>Hình thành mạng lưới tổ chức tìm kiếm,</w:t>
      </w:r>
    </w:p>
    <w:p>
      <w:r>
        <w:t>cứu nạn chuyên trách hoàn chỉnh với cơ quan chỉ huy, chỉ đạo chung là Trung</w:t>
      </w:r>
    </w:p>
    <w:p>
      <w:r>
        <w:t>tâm, các Trung tâm phối hợp tìm kiếm, cứu nạn hàng hải khu vực chịu trách nhiệm</w:t>
      </w:r>
    </w:p>
    <w:p>
      <w:r>
        <w:t>phối hợp hoạt động tìm kiếm, cứu nạn theo các vùng trách nhiệm trải dọc theo bờ</w:t>
      </w:r>
    </w:p>
    <w:p>
      <w:r>
        <w:t>biển Việt Nam, tại các khu vực có nguy cơ cao xảy ra tai nạn sự cố hàng hải</w:t>
      </w:r>
    </w:p>
    <w:p>
      <w:r>
        <w:t>nhằm phản ứng một cách nhanh nhất đối với các loại tai nạn, sự cố hàng hải xa</w:t>
      </w:r>
    </w:p>
    <w:p>
      <w:r>
        <w:t>bờ, thành lập các Trạm Tìm kiếm, cứu nạn tại: Côn Đảo; Kiên Giang; Bạch Long Vỹ;</w:t>
      </w:r>
    </w:p>
    <w:p>
      <w:r>
        <w:t>Hà Tĩnh; Quy Nhơn.</w:t>
      </w:r>
    </w:p>
    <w:p>
      <w:r>
        <w:t>Về mặt chức năng, nhiệm vụ, các Trạm</w:t>
      </w:r>
    </w:p>
    <w:p>
      <w:r>
        <w:t>tìm kiếm, cứu nạn đóng vai trò là các cơ sở cung cấp hậu cần cho các tàu tìm</w:t>
      </w:r>
    </w:p>
    <w:p>
      <w:r>
        <w:t>kiếm, cứu nạn, tổ chức thường trực thu nhận thông tin tìm kiếm, cứu nạn, tổ</w:t>
      </w:r>
    </w:p>
    <w:p>
      <w:r>
        <w:t>chức công tác tuyên truyền, tập huấn cho các lực lượng tham gia hoạt động tìm</w:t>
      </w:r>
    </w:p>
    <w:p>
      <w:r>
        <w:t>kiếm, cứu nạn trong khu vực trách nhiệm được phân công (theo phương án phân</w:t>
      </w:r>
    </w:p>
    <w:p>
      <w:r>
        <w:t>vùng trách nhiệm dưới đây).</w:t>
      </w:r>
    </w:p>
    <w:p>
      <w:r>
        <w:t>b) Yêu cầu về nhân lực:</w:t>
      </w:r>
    </w:p>
    <w:p>
      <w:r>
        <w:t>Từng bước xây dựng một lực lượng tìm kiếm,</w:t>
      </w:r>
    </w:p>
    <w:p>
      <w:r>
        <w:t>cứu nạn mang tính chuyên nghiệp, được huấn luyện đầy đủ, thành thục về nghiệp</w:t>
      </w:r>
    </w:p>
    <w:p>
      <w:r>
        <w:t>vụ, có khả năng đảm nhận việc xử lý các vụ việc lớn, phức tạp, khó khăn và có</w:t>
      </w:r>
    </w:p>
    <w:p>
      <w:r>
        <w:t>thể tham gia phối hợp tìm kiếm, cứu nạn với các quốc gia lân cận một cách hiệu</w:t>
      </w:r>
    </w:p>
    <w:p>
      <w:r>
        <w:t>quả.</w:t>
      </w:r>
    </w:p>
    <w:p>
      <w:r>
        <w:t>1.2. Đổi mới tổ chức bộ</w:t>
      </w:r>
    </w:p>
    <w:p>
      <w:r>
        <w:t>máy giai đoạn 2014 - 2015</w:t>
      </w:r>
    </w:p>
    <w:p>
      <w:r>
        <w:t>a) Kiện toàn bộ máy tổ chức, bố trí, sắp</w:t>
      </w:r>
    </w:p>
    <w:p>
      <w:r>
        <w:t>xếp lại các nguồn lực tìm kiếm, cứu nạn hiện có của Trung tâm và các Cảng vụ</w:t>
      </w:r>
    </w:p>
    <w:p>
      <w:r>
        <w:t>hàng hải;</w:t>
      </w:r>
    </w:p>
    <w:p>
      <w:r>
        <w:t>b) Thành lập Trạm tìm kiếm, cứu nạn Hà</w:t>
      </w:r>
    </w:p>
    <w:p>
      <w:r>
        <w:t>Tĩnh: thực hiện công tác phối hợp tìm kiếm, cứu nạn tại vùng biển tỉnh Nghệ An,</w:t>
      </w:r>
    </w:p>
    <w:p>
      <w:r>
        <w:t>Hà Tĩnh và Quảng Bình. Trung tâm tự cân đối, điều động cán bộ trong nội bộ để</w:t>
      </w:r>
    </w:p>
    <w:p>
      <w:r>
        <w:t>thực hiện nhiệm vụ.</w:t>
      </w:r>
    </w:p>
    <w:p>
      <w:r>
        <w:t>Giai đoạn 2014 - 2015, để đảm bảo hoạt</w:t>
      </w:r>
    </w:p>
    <w:p>
      <w:r>
        <w:t>động của Trạm, Trung tâm ký hợp đồng lao động với một số lao động có trình độ,</w:t>
      </w:r>
    </w:p>
    <w:p>
      <w:r>
        <w:t>kinh nghiệm đi biển tại địa phương để thực hiện công tác Trực ban tìm kiếm, cứu</w:t>
      </w:r>
    </w:p>
    <w:p>
      <w:r>
        <w:t>nạn; điều động 02 viên chức quản lý có kinh nghiệm chuyên môn về chỉ huy, điều</w:t>
      </w:r>
    </w:p>
    <w:p>
      <w:r>
        <w:t>hành hoạt động phối hợp tìm kiếm, cứu nạn từ nguồn hiện có. Trong giai đoạn</w:t>
      </w:r>
    </w:p>
    <w:p>
      <w:r>
        <w:t>này, ưu tiên đào tạo, bồi dưỡng cho lao động làm công tác trực ban tìm kiếm,</w:t>
      </w:r>
    </w:p>
    <w:p>
      <w:r>
        <w:t>cứu nạn, đảm bảo hoạt động thường trực 24/24h;</w:t>
      </w:r>
    </w:p>
    <w:p>
      <w:r>
        <w:t>Giai đoạn 2016 - 2020, Trung tâm xây</w:t>
      </w:r>
    </w:p>
    <w:p>
      <w:r>
        <w:t>dựng Đề án vị trí việc làm, bổ sung định biên của các Trạm, trình các cấp có</w:t>
      </w:r>
    </w:p>
    <w:p>
      <w:r>
        <w:t>thẩm quyền quyết định.</w:t>
      </w:r>
    </w:p>
    <w:p>
      <w:r>
        <w:t>1.3. Đổi mới tổ chức bộ</w:t>
      </w:r>
    </w:p>
    <w:p>
      <w:r>
        <w:t>máy giai đoạn 2016 - 2020</w:t>
      </w:r>
    </w:p>
    <w:p>
      <w:r>
        <w:t>a) Thành lập 04 Trạm tìm kiếm, cứu nạn</w:t>
      </w:r>
    </w:p>
    <w:p>
      <w:r>
        <w:t>trực thuộc Trung tâm tại 04 khu vực biển xa bờ và xảy ra nhiều tai nạn, sự cố</w:t>
      </w:r>
    </w:p>
    <w:p>
      <w:r>
        <w:t>trên biển:</w:t>
      </w:r>
    </w:p>
    <w:p>
      <w:r>
        <w:t>Trạm tìm kiếm, cứu nạn Kiên Giang: đóng</w:t>
      </w:r>
    </w:p>
    <w:p>
      <w:r>
        <w:t>tại Rạch Giá hoặc Phú Quốc, thực hiện công tác phối hợp tìm kiếm, cứu nạn tại</w:t>
      </w:r>
    </w:p>
    <w:p>
      <w:r>
        <w:t>vùng biển các tỉnh Tây Nam Bộ.</w:t>
      </w:r>
    </w:p>
    <w:p>
      <w:r>
        <w:t>Trạm tìm kiếm, cứu nạn Bạch Long Vĩ: thực</w:t>
      </w:r>
    </w:p>
    <w:p>
      <w:r>
        <w:t>hiện công tác phối hợp tìm kiếm, cứu nạn tại khu vực biển có bán kính 150 hải</w:t>
      </w:r>
    </w:p>
    <w:p>
      <w:r>
        <w:t>lý kể từ huyện đảo Bạch Long Vĩ.</w:t>
      </w:r>
    </w:p>
    <w:p>
      <w:r>
        <w:t>Trạm tìm kiếm, cứu nạn Côn Đảo: thực</w:t>
      </w:r>
    </w:p>
    <w:p>
      <w:r>
        <w:t>hiện công tác phối hợp tìm kiếm, cứu nạn tại khu vực biển có bán kính 150 hải</w:t>
      </w:r>
    </w:p>
    <w:p>
      <w:r>
        <w:t>lý kể từ huyện đảo Côn Đảo.</w:t>
      </w:r>
    </w:p>
    <w:p>
      <w:r>
        <w:t>Trạm tìm kiếm, cứu nạn Quy Nhơn: thực</w:t>
      </w:r>
    </w:p>
    <w:p>
      <w:r>
        <w:t>hiện công tác phối hợp tìm kiếm, cứu nạn tại khu vực biển các tỉnh Phú Yên,</w:t>
      </w:r>
    </w:p>
    <w:p>
      <w:r>
        <w:t>Bình Định.</w:t>
      </w:r>
    </w:p>
    <w:p>
      <w:r>
        <w:t>Nghiên cứu xây dựng Đề án chuyển Trung</w:t>
      </w:r>
    </w:p>
    <w:p>
      <w:r>
        <w:t>tâm phối hợp TKCN hàng hải KV I ra Đình Vũ, Cát Bà hoặc Lạch Huyện. Trước mắt</w:t>
      </w:r>
    </w:p>
    <w:p>
      <w:r>
        <w:t>nghiên cứu thuê bến neo đậu để đưa con người và phương tiện tìm kiếm, cứu nạn</w:t>
      </w:r>
    </w:p>
    <w:p>
      <w:r>
        <w:t>ra thường trực tại khu vực Lạch Huyện, Cát Bà để đáp ứng yêu cầu cấp bách của</w:t>
      </w:r>
    </w:p>
    <w:p>
      <w:r>
        <w:t>công tác tìm kiếm, cứu nạn.</w:t>
      </w:r>
    </w:p>
    <w:p>
      <w:r>
        <w:t>B</w:t>
      </w:r>
    </w:p>
    <w:p>
      <w:r>
        <w:t>ả</w:t>
      </w:r>
    </w:p>
    <w:p>
      <w:r>
        <w:t>n</w:t>
      </w:r>
    </w:p>
    <w:p>
      <w:r>
        <w:t>g</w:t>
      </w:r>
    </w:p>
    <w:p>
      <w:r>
        <w:t>1</w:t>
      </w:r>
    </w:p>
    <w:p>
      <w:r>
        <w:t>0</w:t>
      </w:r>
    </w:p>
    <w:p>
      <w:r>
        <w:t>.</w:t>
      </w:r>
    </w:p>
    <w:p>
      <w:r>
        <w:t>D</w:t>
      </w:r>
    </w:p>
    <w:p>
      <w:r>
        <w:t>a</w:t>
      </w:r>
    </w:p>
    <w:p>
      <w:r>
        <w:t>n</w:t>
      </w:r>
    </w:p>
    <w:p>
      <w:r>
        <w:t>h</w:t>
      </w:r>
    </w:p>
    <w:p>
      <w:r>
        <w:t>mục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í</w:t>
      </w:r>
    </w:p>
    <w:p>
      <w:r>
        <w:t>v</w:t>
      </w:r>
    </w:p>
    <w:p>
      <w:r>
        <w:t>i</w:t>
      </w:r>
    </w:p>
    <w:p>
      <w:r>
        <w:t>ệ</w:t>
      </w:r>
    </w:p>
    <w:p>
      <w:r>
        <w:t>c</w:t>
      </w:r>
    </w:p>
    <w:p>
      <w:r>
        <w:t>làm</w:t>
      </w:r>
    </w:p>
    <w:p>
      <w:r>
        <w:t>của</w:t>
      </w:r>
    </w:p>
    <w:p>
      <w:r>
        <w:t>cá</w:t>
      </w:r>
    </w:p>
    <w:p>
      <w:r>
        <w:t>c</w:t>
      </w:r>
    </w:p>
    <w:p>
      <w:r>
        <w:t>T</w:t>
      </w:r>
    </w:p>
    <w:p>
      <w:r>
        <w:t>r</w:t>
      </w:r>
    </w:p>
    <w:p>
      <w:r>
        <w:t>ạ</w:t>
      </w:r>
    </w:p>
    <w:p>
      <w:r>
        <w:t>m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 n</w:t>
      </w:r>
    </w:p>
    <w:p>
      <w:r>
        <w:t>ạ</w:t>
      </w:r>
    </w:p>
    <w:p>
      <w:r>
        <w:t>n</w:t>
      </w:r>
    </w:p>
    <w:p>
      <w:r>
        <w:t>Số TT Nhóm công</w:t>
      </w:r>
    </w:p>
    <w:p>
      <w:r>
        <w:t>việc Chức danh</w:t>
      </w:r>
    </w:p>
    <w:p>
      <w:r>
        <w:t>lãnh đạo, quản lý (nếu có) Chức danh</w:t>
      </w:r>
    </w:p>
    <w:p>
      <w:r>
        <w:t>nghề nghiệp tương ứng Hạng của chức</w:t>
      </w:r>
    </w:p>
    <w:p>
      <w:r>
        <w:t>danh nghề nghiệp Biên chế tại</w:t>
      </w:r>
    </w:p>
    <w:p>
      <w:r>
        <w:t>5 Trạm TKCN</w:t>
      </w:r>
    </w:p>
    <w:p>
      <w:r>
        <w:t>I Tênvịtrílàmviệcgắnvớicôngviệc</w:t>
      </w:r>
    </w:p>
    <w:p>
      <w:r>
        <w:t>quản lý,điềuhành</w:t>
      </w:r>
    </w:p>
    <w:p>
      <w:r>
        <w:t>1.1 TrạmTìmkiếm,cứu nạn</w:t>
      </w:r>
    </w:p>
    <w:p>
      <w:r>
        <w:t>1 Trạmtrưởng Hạng II, Hạng</w:t>
      </w:r>
    </w:p>
    <w:p>
      <w:r>
        <w:t>III 1</w:t>
      </w:r>
    </w:p>
    <w:p>
      <w:r>
        <w:t>2 TrạmPhó Hạng II, Hạng</w:t>
      </w:r>
    </w:p>
    <w:p>
      <w:r>
        <w:t>III 1</w:t>
      </w:r>
    </w:p>
    <w:p>
      <w:r>
        <w:t>II Côngviệc</w:t>
      </w:r>
    </w:p>
    <w:p>
      <w:r>
        <w:t>hoạtđộng nghềnghiệp</w:t>
      </w:r>
    </w:p>
    <w:p>
      <w:r>
        <w:t>2.1 Khốiquảnlý(x5)</w:t>
      </w:r>
    </w:p>
    <w:p>
      <w:r>
        <w:t>1 Trực ban Tìm</w:t>
      </w:r>
    </w:p>
    <w:p>
      <w:r>
        <w:t>kiếm, cứu nạn Hạng III,</w:t>
      </w:r>
    </w:p>
    <w:p>
      <w:r>
        <w:t>Hạng IV 5</w:t>
      </w:r>
    </w:p>
    <w:p>
      <w:r>
        <w:t>2</w:t>
      </w:r>
    </w:p>
    <w:p>
      <w:r>
        <w:t>.</w:t>
      </w:r>
    </w:p>
    <w:p>
      <w:r>
        <w:t>Đ</w:t>
      </w:r>
    </w:p>
    <w:p>
      <w:r>
        <w:t>ố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v</w:t>
      </w:r>
    </w:p>
    <w:p>
      <w:r>
        <w:t>ụ</w:t>
      </w:r>
    </w:p>
    <w:p>
      <w:r>
        <w:t>h</w:t>
      </w:r>
    </w:p>
    <w:p>
      <w:r>
        <w:t>à</w:t>
      </w:r>
    </w:p>
    <w:p>
      <w:r>
        <w:t>ng</w:t>
      </w:r>
    </w:p>
    <w:p>
      <w:r>
        <w:t>h</w:t>
      </w:r>
    </w:p>
    <w:p>
      <w:r>
        <w:t>ả</w:t>
      </w:r>
    </w:p>
    <w:p>
      <w:r>
        <w:t>i</w:t>
      </w:r>
    </w:p>
    <w:p>
      <w:r>
        <w:t>Tăng cường công tác quản lý tìm kiếm,</w:t>
      </w:r>
    </w:p>
    <w:p>
      <w:r>
        <w:t>cứu nạn của 25 Cảng vụ hàng hải đáp ứng yêu cầu là cơ quan chủ trì tìm kiếm,</w:t>
      </w:r>
    </w:p>
    <w:p>
      <w:r>
        <w:t>cứu nạn trong vùng nước cảng biển.</w:t>
      </w:r>
    </w:p>
    <w:p>
      <w:r>
        <w:t>Đối với Công ty TNHH MTV thông tin</w:t>
      </w:r>
    </w:p>
    <w:p>
      <w:r>
        <w:t>điện tử hàng hải (Hệ thống Đài Thông tin duyên hải)</w:t>
      </w:r>
    </w:p>
    <w:p>
      <w:r>
        <w:t>Tăng cường công tác quản lý, tiếp</w:t>
      </w:r>
    </w:p>
    <w:p>
      <w:r>
        <w:t>nhận, xử lý, truyền phát thông tin cấp cứu - khẩn cấp tìm kiếm, cứu nạn hàng</w:t>
      </w:r>
    </w:p>
    <w:p>
      <w:r>
        <w:t>hải;</w:t>
      </w:r>
    </w:p>
    <w:p>
      <w:r>
        <w:t>Thành lập bộ phận trực canh tiếp nhận,</w:t>
      </w:r>
    </w:p>
    <w:p>
      <w:r>
        <w:t>xử lý thông tin (khai thác Tổng đài số điện thoại cấp cứu - khẩn cấp tìm kiếm,</w:t>
      </w:r>
    </w:p>
    <w:p>
      <w:r>
        <w:t>cứu nạn khi được Chính phủ chấp thuận).</w:t>
      </w:r>
    </w:p>
    <w:p>
      <w:r>
        <w:t>Hình</w:t>
      </w:r>
    </w:p>
    <w:p>
      <w:r>
        <w:t>Bả</w:t>
      </w:r>
    </w:p>
    <w:p>
      <w:r>
        <w:t>n</w:t>
      </w:r>
    </w:p>
    <w:p>
      <w:r>
        <w:t>đ</w:t>
      </w:r>
    </w:p>
    <w:p>
      <w:r>
        <w:t>ồ</w:t>
      </w:r>
    </w:p>
    <w:p>
      <w:r>
        <w:t>phân vùng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gi</w:t>
      </w:r>
    </w:p>
    <w:p>
      <w:r>
        <w:t>a</w:t>
      </w:r>
    </w:p>
    <w:p>
      <w:r>
        <w:t>i</w:t>
      </w:r>
    </w:p>
    <w:p>
      <w:r>
        <w:t>đ</w:t>
      </w:r>
    </w:p>
    <w:p>
      <w:r>
        <w:t>o</w:t>
      </w:r>
    </w:p>
    <w:p>
      <w:r>
        <w:t>ạ</w:t>
      </w:r>
    </w:p>
    <w:p>
      <w:r>
        <w:t>n</w:t>
      </w:r>
    </w:p>
    <w:p>
      <w:r>
        <w:t>2</w:t>
      </w:r>
    </w:p>
    <w:p>
      <w:r>
        <w:t>0</w:t>
      </w:r>
    </w:p>
    <w:p>
      <w:r>
        <w:t>1</w:t>
      </w:r>
    </w:p>
    <w:p>
      <w:r>
        <w:t>4</w:t>
      </w:r>
    </w:p>
    <w:p>
      <w:r>
        <w:t>–</w:t>
      </w:r>
    </w:p>
    <w:p>
      <w:r>
        <w:t>2</w:t>
      </w:r>
    </w:p>
    <w:p>
      <w:r>
        <w:t>0</w:t>
      </w:r>
    </w:p>
    <w:p>
      <w:r>
        <w:t>20</w:t>
      </w:r>
    </w:p>
    <w:p>
      <w:r>
        <w:t>1.4.</w:t>
      </w:r>
    </w:p>
    <w:p>
      <w:r>
        <w:t>M</w:t>
      </w:r>
    </w:p>
    <w:p>
      <w:r>
        <w:t>ô</w:t>
      </w:r>
    </w:p>
    <w:p>
      <w:r>
        <w:t>hình</w:t>
      </w:r>
    </w:p>
    <w:p>
      <w:r>
        <w:t>tổ</w:t>
      </w:r>
    </w:p>
    <w:p>
      <w:r>
        <w:t>chức</w:t>
      </w:r>
    </w:p>
    <w:p>
      <w:r>
        <w:t>TKC</w:t>
      </w:r>
    </w:p>
    <w:p>
      <w:r>
        <w:t>N</w:t>
      </w:r>
    </w:p>
    <w:p>
      <w:r>
        <w:t>đ</w:t>
      </w:r>
    </w:p>
    <w:p>
      <w:r>
        <w:t>ến</w:t>
      </w:r>
    </w:p>
    <w:p>
      <w:r>
        <w:t>n</w:t>
      </w:r>
    </w:p>
    <w:p>
      <w:r>
        <w:t>ă</w:t>
      </w:r>
    </w:p>
    <w:p>
      <w:r>
        <w:t>m</w:t>
      </w:r>
    </w:p>
    <w:p>
      <w:r>
        <w:t>2</w:t>
      </w:r>
    </w:p>
    <w:p>
      <w:r>
        <w:t>020</w:t>
      </w:r>
    </w:p>
    <w:p>
      <w:r>
        <w:t>III. NÂNG CAO NĂNG LỰC</w:t>
      </w:r>
    </w:p>
    <w:p>
      <w:r>
        <w:t>QUẢN LÝ, CHUYÊN MÔN NGHIỆP VỤ THỰC HÀNH TÌM KIẾM CỨU NẠN CỦA CÁN BỘ, CÔNG CHỨC,</w:t>
      </w:r>
    </w:p>
    <w:p>
      <w:r>
        <w:t>VIÊN CHỨC VÀ THUYỀN VIÊN LÀM CÔNG TÁC TÌM KIẾM CỨU NẠN</w:t>
      </w:r>
    </w:p>
    <w:p>
      <w:r>
        <w:t>Đào tạo nâng cao năng lực quản lý,</w:t>
      </w:r>
    </w:p>
    <w:p>
      <w:r>
        <w:t>chuyên môn nghiệp vụ, đạo đức nghề nghiệp của cán bộ công chức, viên chức và</w:t>
      </w:r>
    </w:p>
    <w:p>
      <w:r>
        <w:t>thuyền viên</w:t>
      </w:r>
    </w:p>
    <w:p>
      <w:r>
        <w:t>Xây dựng các chương trình đào tạo,</w:t>
      </w:r>
    </w:p>
    <w:p>
      <w:r>
        <w:t>huấn luyện, kiểm tra, sát hạch và cấp chứng chỉ đào tạo nghiệp vụ tìm kiếm, cứu</w:t>
      </w:r>
    </w:p>
    <w:p>
      <w:r>
        <w:t>nạn hàng hải.</w:t>
      </w:r>
    </w:p>
    <w:p>
      <w:r>
        <w:t>Liên danh liên kết với các cơ sở đào</w:t>
      </w:r>
    </w:p>
    <w:p>
      <w:r>
        <w:t>tạo nước ngoài để nâng cao chất lượng giảng dạy.</w:t>
      </w:r>
    </w:p>
    <w:p>
      <w:r>
        <w:t>Triển khai các chương trình đào tạo thông</w:t>
      </w:r>
    </w:p>
    <w:p>
      <w:r>
        <w:t>qua hỗ trợ các kỹ thuật trong khuôn khổ các dự án, chương trình học bổng do các</w:t>
      </w:r>
    </w:p>
    <w:p>
      <w:r>
        <w:t>nước cấp.</w:t>
      </w:r>
    </w:p>
    <w:p>
      <w:r>
        <w:t>Tăng cường hợp tác quốc tế để thông</w:t>
      </w:r>
    </w:p>
    <w:p>
      <w:r>
        <w:t>qua đó củng cố, tăng cường cơ sở vật chất, nâng cao chất lượng đào tạo của các</w:t>
      </w:r>
    </w:p>
    <w:p>
      <w:r>
        <w:t>trường trong ngành.</w:t>
      </w:r>
    </w:p>
    <w:p>
      <w:r>
        <w:t>Bố trí đầy đủ biên chế, cán bộ có năng</w:t>
      </w:r>
    </w:p>
    <w:p>
      <w:r>
        <w:t>lực chuyên môn, kinh nghiệm và ngoại ngữ để làm công tác hội nhập quốc tế trong</w:t>
      </w:r>
    </w:p>
    <w:p>
      <w:r>
        <w:t>lĩnh vực tìm kiếm, cứu nạn.</w:t>
      </w:r>
    </w:p>
    <w:p>
      <w:r>
        <w:t>Tổ chức xây dựng các chương trình đào</w:t>
      </w:r>
    </w:p>
    <w:p>
      <w:r>
        <w:t>tạo, loại hình đào tạo, lựa chọn cán bộ phù hợp đưa đi đào tạo, bố trí, sử dụng</w:t>
      </w:r>
    </w:p>
    <w:p>
      <w:r>
        <w:t>cán bộ, chuyên gia đã được đào tạo thông qua hợp tác quốc tế.</w:t>
      </w:r>
    </w:p>
    <w:p>
      <w:r>
        <w:t>Làm việc với Đại sứ quán các nước để</w:t>
      </w:r>
    </w:p>
    <w:p>
      <w:r>
        <w:t>tìm hiểu về các cơ hội học bổng, khả năng hỗ trợ đào tạo cho Trung tâm.</w:t>
      </w:r>
    </w:p>
    <w:p>
      <w:r>
        <w:t>Tận dụng và phát huy các cơ sở đào tạo</w:t>
      </w:r>
    </w:p>
    <w:p>
      <w:r>
        <w:t>trong khuôn khổ dự án hỗ trợ của nước ngoài để trở thành các trường đào tạo</w:t>
      </w:r>
    </w:p>
    <w:p>
      <w:r>
        <w:t>quốc tế.</w:t>
      </w:r>
    </w:p>
    <w:p>
      <w:r>
        <w:t>Đưa hoạt động nghiệp vụ tìm kiếm, cứu</w:t>
      </w:r>
    </w:p>
    <w:p>
      <w:r>
        <w:t>nạn phổ biến rộng rãi trong toàn dân, nhất là trong đội ngũ tàu cá của ngư dân,</w:t>
      </w:r>
    </w:p>
    <w:p>
      <w:r>
        <w:t>đề nghị các cấp có thẩm quyền chấp thuận cho Trung tâm được mở các lớp huấn</w:t>
      </w:r>
    </w:p>
    <w:p>
      <w:r>
        <w:t>luyện và cấp chứng nhận huấn luyện nghiệp vụ.</w:t>
      </w:r>
    </w:p>
    <w:p>
      <w:r>
        <w:t>Công</w:t>
      </w:r>
    </w:p>
    <w:p>
      <w:r>
        <w:t>t</w:t>
      </w:r>
    </w:p>
    <w:p>
      <w:r>
        <w:t>á</w:t>
      </w:r>
    </w:p>
    <w:p>
      <w:r>
        <w:t>c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</w:t>
      </w:r>
    </w:p>
    <w:p>
      <w:r>
        <w:t>u</w:t>
      </w:r>
    </w:p>
    <w:p>
      <w:r>
        <w:t>y</w:t>
      </w:r>
    </w:p>
    <w:p>
      <w:r>
        <w:t>ện,</w:t>
      </w:r>
    </w:p>
    <w:p>
      <w:r>
        <w:t>d</w:t>
      </w:r>
    </w:p>
    <w:p>
      <w:r>
        <w:t>i</w:t>
      </w:r>
    </w:p>
    <w:p>
      <w:r>
        <w:t>ễn</w:t>
      </w:r>
    </w:p>
    <w:p>
      <w:r>
        <w:t>t</w:t>
      </w:r>
    </w:p>
    <w:p>
      <w:r>
        <w:t>ậ</w:t>
      </w:r>
    </w:p>
    <w:p>
      <w:r>
        <w:t>p</w:t>
      </w:r>
    </w:p>
    <w:p>
      <w:r>
        <w:t>2</w:t>
      </w:r>
    </w:p>
    <w:p>
      <w:r>
        <w:t>.</w:t>
      </w:r>
    </w:p>
    <w:p>
      <w:r>
        <w:t>1</w:t>
      </w:r>
    </w:p>
    <w:p>
      <w:r>
        <w:t>.</w:t>
      </w:r>
    </w:p>
    <w:p>
      <w:r>
        <w:t>H</w:t>
      </w:r>
    </w:p>
    <w:p>
      <w:r>
        <w:t>u</w:t>
      </w:r>
    </w:p>
    <w:p>
      <w:r>
        <w:t>ấ</w:t>
      </w:r>
    </w:p>
    <w:p>
      <w:r>
        <w:t>n</w:t>
      </w:r>
    </w:p>
    <w:p>
      <w:r>
        <w:t>l</w:t>
      </w:r>
    </w:p>
    <w:p>
      <w:r>
        <w:t>u</w:t>
      </w:r>
    </w:p>
    <w:p>
      <w:r>
        <w:t>yện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ng</w:t>
      </w:r>
    </w:p>
    <w:p>
      <w:r>
        <w:t>xuyên</w:t>
      </w:r>
    </w:p>
    <w:p>
      <w:r>
        <w:t>Mở lớp huấn luyện nghiệp vụ chỉ huy, điều</w:t>
      </w:r>
    </w:p>
    <w:p>
      <w:r>
        <w:t>hành hoạt động tìm kiếm, cứu nạn cho cán bộ làm công tác quản lý của Trung tâm,</w:t>
      </w:r>
    </w:p>
    <w:p>
      <w:r>
        <w:t>các cảng vụ hàng hải và các cơ quan liên quan: 01 lớp/năm.</w:t>
      </w:r>
    </w:p>
    <w:p>
      <w:r>
        <w:t>Mở lớp huấn luyện kỹ thuật tìm kiếm, cứu</w:t>
      </w:r>
    </w:p>
    <w:p>
      <w:r>
        <w:t>nạn cho thuyền viên tàu tìm kiếm, cứu nạn và các đối tượng trực tiếp làm công</w:t>
      </w:r>
    </w:p>
    <w:p>
      <w:r>
        <w:t>tác tìm kiếm, cứu nạn khác: 01 lớp/năm.</w:t>
      </w:r>
    </w:p>
    <w:p>
      <w:r>
        <w:t>Huấn luyện thực tế trên biển kết hợp</w:t>
      </w:r>
    </w:p>
    <w:p>
      <w:r>
        <w:t>công tác bảo dưỡng tàu tìm kiếm, cứu nạn: ít nhất 1 tháng/lần</w:t>
      </w:r>
    </w:p>
    <w:p>
      <w:r>
        <w:t>Huấn luyện thực tế trên bờ: tổ chức</w:t>
      </w:r>
    </w:p>
    <w:p>
      <w:r>
        <w:t>hàng tuần tại cầu cảng.</w:t>
      </w:r>
    </w:p>
    <w:p>
      <w:r>
        <w:t>2.2. Diễn tập phối hợp</w:t>
      </w:r>
    </w:p>
    <w:p>
      <w:r>
        <w:t>tìm kiếm, cứu nạn</w:t>
      </w:r>
    </w:p>
    <w:p>
      <w:r>
        <w:t>Tổ chức diễn tập phối hợp các lực</w:t>
      </w:r>
    </w:p>
    <w:p>
      <w:r>
        <w:t>lượng của Trung tâm, Cảng vụ hàng hải, Vishipel hợp luyện nội bộ: 01 lần/năm.</w:t>
      </w:r>
    </w:p>
    <w:p>
      <w:r>
        <w:t>Tổ chức diễn tập phối hợp các lực</w:t>
      </w:r>
    </w:p>
    <w:p>
      <w:r>
        <w:t>lượng hàng không - hàng hải: 01 lần/02 năm.</w:t>
      </w:r>
    </w:p>
    <w:p>
      <w:r>
        <w:t>Diễn tập phối hợp quốc tế trên biển: 01</w:t>
      </w:r>
    </w:p>
    <w:p>
      <w:r>
        <w:t>lần/5 năm.</w:t>
      </w:r>
    </w:p>
    <w:p>
      <w:r>
        <w:t>Diễn tập xử lý thông tin với các lực</w:t>
      </w:r>
    </w:p>
    <w:p>
      <w:r>
        <w:t>lượng khác trong và ngoài ngành: 02 tháng/lần.</w:t>
      </w:r>
    </w:p>
    <w:p>
      <w:r>
        <w:t>Diễn tập xử lý thông tin với Trung tâm</w:t>
      </w:r>
    </w:p>
    <w:p>
      <w:r>
        <w:t>tìm kiếm, cứu nạn nước ngoài: 06 tháng/lần</w:t>
      </w:r>
    </w:p>
    <w:p>
      <w:r>
        <w:t>IV. ĐẦU TƯ PHÁT TRIỂN</w:t>
      </w:r>
    </w:p>
    <w:p>
      <w:r>
        <w:t>CƠ SỞ HẠ TẦNG, PHƯƠNG TIỆN THIẾT BỊ KỸ THUẬT PHỤC VỤ TÌM KIẾM CỨU NẠN HÀNG HẢI</w:t>
      </w:r>
    </w:p>
    <w:p>
      <w:r>
        <w:t>1</w:t>
      </w:r>
    </w:p>
    <w:p>
      <w:r>
        <w:t>.</w:t>
      </w:r>
    </w:p>
    <w:p>
      <w:r>
        <w:t>Đ</w:t>
      </w:r>
    </w:p>
    <w:p>
      <w:r>
        <w:t>ầ</w:t>
      </w:r>
    </w:p>
    <w:p>
      <w:r>
        <w:t>u</w:t>
      </w:r>
    </w:p>
    <w:p>
      <w:r>
        <w:t>tư,</w:t>
      </w:r>
    </w:p>
    <w:p>
      <w:r>
        <w:t>n</w:t>
      </w:r>
    </w:p>
    <w:p>
      <w:r>
        <w:t>â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cơ</w:t>
      </w:r>
    </w:p>
    <w:p>
      <w:r>
        <w:t>s</w:t>
      </w:r>
    </w:p>
    <w:p>
      <w:r>
        <w:t>ở</w:t>
      </w:r>
    </w:p>
    <w:p>
      <w:r>
        <w:t>h</w:t>
      </w:r>
    </w:p>
    <w:p>
      <w:r>
        <w:t>ạ</w:t>
      </w:r>
    </w:p>
    <w:p>
      <w:r>
        <w:t>t</w:t>
      </w:r>
    </w:p>
    <w:p>
      <w:r>
        <w:t>ầng</w:t>
      </w:r>
    </w:p>
    <w:p>
      <w:r>
        <w:t>1</w:t>
      </w:r>
    </w:p>
    <w:p>
      <w:r>
        <w:t>.</w:t>
      </w:r>
    </w:p>
    <w:p>
      <w:r>
        <w:t>1</w:t>
      </w:r>
    </w:p>
    <w:p>
      <w:r>
        <w:t>.</w:t>
      </w:r>
    </w:p>
    <w:p>
      <w:r>
        <w:t>Gi</w:t>
      </w:r>
    </w:p>
    <w:p>
      <w:r>
        <w:t>a</w:t>
      </w:r>
    </w:p>
    <w:p>
      <w:r>
        <w:t>i</w:t>
      </w:r>
    </w:p>
    <w:p>
      <w:r>
        <w:t>đ</w:t>
      </w:r>
    </w:p>
    <w:p>
      <w:r>
        <w:t>oạ</w:t>
      </w:r>
    </w:p>
    <w:p>
      <w:r>
        <w:t>n</w:t>
      </w:r>
    </w:p>
    <w:p>
      <w:r>
        <w:t>t</w:t>
      </w:r>
    </w:p>
    <w:p>
      <w:r>
        <w:t>ừ n</w:t>
      </w:r>
    </w:p>
    <w:p>
      <w:r>
        <w:t>ă</w:t>
      </w:r>
    </w:p>
    <w:p>
      <w:r>
        <w:t>m</w:t>
      </w:r>
    </w:p>
    <w:p>
      <w:r>
        <w:t>201</w:t>
      </w:r>
    </w:p>
    <w:p>
      <w:r>
        <w:t>4</w:t>
      </w:r>
    </w:p>
    <w:p>
      <w:r>
        <w:t>-</w:t>
      </w:r>
    </w:p>
    <w:p>
      <w:r>
        <w:t>20</w:t>
      </w:r>
    </w:p>
    <w:p>
      <w:r>
        <w:t>1</w:t>
      </w:r>
    </w:p>
    <w:p>
      <w:r>
        <w:t>5</w:t>
      </w:r>
    </w:p>
    <w:p>
      <w:r>
        <w:t>a)</w:t>
      </w:r>
    </w:p>
    <w:p>
      <w:r>
        <w:t>T</w:t>
      </w:r>
    </w:p>
    <w:p>
      <w:r>
        <w:t>ận</w:t>
      </w:r>
    </w:p>
    <w:p>
      <w:r>
        <w:t>dụ</w:t>
      </w:r>
    </w:p>
    <w:p>
      <w:r>
        <w:t>n</w:t>
      </w:r>
    </w:p>
    <w:p>
      <w:r>
        <w:t>g</w:t>
      </w:r>
    </w:p>
    <w:p>
      <w:r>
        <w:t>tố</w:t>
      </w:r>
    </w:p>
    <w:p>
      <w:r>
        <w:t>i</w:t>
      </w:r>
    </w:p>
    <w:p>
      <w:r>
        <w:t>đ</w:t>
      </w:r>
    </w:p>
    <w:p>
      <w:r>
        <w:t>a</w:t>
      </w:r>
    </w:p>
    <w:p>
      <w:r>
        <w:t>cá</w:t>
      </w:r>
    </w:p>
    <w:p>
      <w:r>
        <w:t>c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v</w:t>
      </w:r>
    </w:p>
    <w:p>
      <w:r>
        <w:t>à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h</w:t>
      </w:r>
    </w:p>
    <w:p>
      <w:r>
        <w:t>ạ</w:t>
      </w:r>
    </w:p>
    <w:p>
      <w:r>
        <w:t>t</w:t>
      </w:r>
    </w:p>
    <w:p>
      <w:r>
        <w:t>ầ</w:t>
      </w:r>
    </w:p>
    <w:p>
      <w:r>
        <w:t>n</w:t>
      </w:r>
    </w:p>
    <w:p>
      <w:r>
        <w:t>g</w:t>
      </w:r>
    </w:p>
    <w:p>
      <w:r>
        <w:t>s</w:t>
      </w:r>
    </w:p>
    <w:p>
      <w:r>
        <w:t>ẵ</w:t>
      </w:r>
    </w:p>
    <w:p>
      <w:r>
        <w:t>n</w:t>
      </w:r>
    </w:p>
    <w:p>
      <w:r>
        <w:t>c</w:t>
      </w:r>
    </w:p>
    <w:p>
      <w:r>
        <w:t>ó</w:t>
      </w:r>
    </w:p>
    <w:p>
      <w:r>
        <w:t>,</w:t>
      </w:r>
    </w:p>
    <w:p>
      <w:r>
        <w:t>đ</w:t>
      </w:r>
    </w:p>
    <w:p>
      <w:r>
        <w:t>ồ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ờ</w:t>
      </w:r>
    </w:p>
    <w:p>
      <w:r>
        <w:t>i tr</w:t>
      </w:r>
    </w:p>
    <w:p>
      <w:r>
        <w:t>i</w:t>
      </w:r>
    </w:p>
    <w:p>
      <w:r>
        <w:t>ển</w:t>
      </w:r>
    </w:p>
    <w:p>
      <w:r>
        <w:t>khai</w:t>
      </w:r>
    </w:p>
    <w:p>
      <w:r>
        <w:t>c</w:t>
      </w:r>
    </w:p>
    <w:p>
      <w:r>
        <w:t>á</w:t>
      </w:r>
    </w:p>
    <w:p>
      <w:r>
        <w:t>c nh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s</w:t>
      </w:r>
    </w:p>
    <w:p>
      <w:r>
        <w:t>a</w:t>
      </w:r>
    </w:p>
    <w:p>
      <w:r>
        <w:t>u:</w:t>
      </w:r>
    </w:p>
    <w:p>
      <w:r>
        <w:t>-</w:t>
      </w:r>
    </w:p>
    <w:p>
      <w:r>
        <w:t>S</w:t>
      </w:r>
    </w:p>
    <w:p>
      <w:r>
        <w:t>ử</w:t>
      </w:r>
    </w:p>
    <w:p>
      <w:r>
        <w:t>a</w:t>
      </w:r>
    </w:p>
    <w:p>
      <w:r>
        <w:t>c</w:t>
      </w:r>
    </w:p>
    <w:p>
      <w:r>
        <w:t>h</w:t>
      </w:r>
    </w:p>
    <w:p>
      <w:r>
        <w:t>ữ</w:t>
      </w:r>
    </w:p>
    <w:p>
      <w:r>
        <w:t>a</w:t>
      </w:r>
    </w:p>
    <w:p>
      <w:r>
        <w:t>d</w:t>
      </w:r>
    </w:p>
    <w:p>
      <w:r>
        <w:t>u</w:t>
      </w:r>
    </w:p>
    <w:p>
      <w:r>
        <w:t>y</w:t>
      </w:r>
    </w:p>
    <w:p>
      <w:r>
        <w:t>tu</w:t>
      </w:r>
    </w:p>
    <w:p>
      <w:r>
        <w:t>,</w:t>
      </w:r>
    </w:p>
    <w:p>
      <w:r>
        <w:t>n</w:t>
      </w:r>
    </w:p>
    <w:p>
      <w:r>
        <w:t>â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c</w:t>
      </w:r>
    </w:p>
    <w:p>
      <w:r>
        <w:t>ầ</w:t>
      </w:r>
    </w:p>
    <w:p>
      <w:r>
        <w:t>u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t</w:t>
      </w:r>
    </w:p>
    <w:p>
      <w:r>
        <w:t>ạ</w:t>
      </w:r>
    </w:p>
    <w:p>
      <w:r>
        <w:t>i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II</w:t>
      </w:r>
    </w:p>
    <w:p>
      <w:r>
        <w:t>do</w:t>
      </w:r>
    </w:p>
    <w:p>
      <w:r>
        <w:t>m</w:t>
      </w:r>
    </w:p>
    <w:p>
      <w:r>
        <w:t>ặt</w:t>
      </w:r>
    </w:p>
    <w:p>
      <w:r>
        <w:t>cầu</w:t>
      </w:r>
    </w:p>
    <w:p>
      <w:r>
        <w:t>k</w:t>
      </w:r>
    </w:p>
    <w:p>
      <w:r>
        <w:t>h</w:t>
      </w:r>
    </w:p>
    <w:p>
      <w:r>
        <w:t>i xâ</w:t>
      </w:r>
    </w:p>
    <w:p>
      <w:r>
        <w:t>y</w:t>
      </w:r>
    </w:p>
    <w:p>
      <w:r>
        <w:t>d</w:t>
      </w:r>
    </w:p>
    <w:p>
      <w:r>
        <w:t>ựn</w:t>
      </w:r>
    </w:p>
    <w:p>
      <w:r>
        <w:t>g</w:t>
      </w:r>
    </w:p>
    <w:p>
      <w:r>
        <w:t>b</w:t>
      </w:r>
    </w:p>
    <w:p>
      <w:r>
        <w:t>an</w:t>
      </w:r>
    </w:p>
    <w:p>
      <w:r>
        <w:t>đ</w:t>
      </w:r>
    </w:p>
    <w:p>
      <w:r>
        <w:t>ầu</w:t>
      </w:r>
    </w:p>
    <w:p>
      <w:r>
        <w:t>qu</w:t>
      </w:r>
    </w:p>
    <w:p>
      <w:r>
        <w:t>á</w:t>
      </w:r>
    </w:p>
    <w:p>
      <w:r>
        <w:t>ca</w:t>
      </w:r>
    </w:p>
    <w:p>
      <w:r>
        <w:t>o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ph</w:t>
      </w:r>
    </w:p>
    <w:p>
      <w:r>
        <w:t>ù</w:t>
      </w:r>
    </w:p>
    <w:p>
      <w:r>
        <w:t>hợ</w:t>
      </w:r>
    </w:p>
    <w:p>
      <w:r>
        <w:t>p</w:t>
      </w:r>
    </w:p>
    <w:p>
      <w:r>
        <w:t>ch</w:t>
      </w:r>
    </w:p>
    <w:p>
      <w:r>
        <w:t>o</w:t>
      </w:r>
    </w:p>
    <w:p>
      <w:r>
        <w:t>c</w:t>
      </w:r>
    </w:p>
    <w:p>
      <w:r>
        <w:t>ô</w:t>
      </w:r>
    </w:p>
    <w:p>
      <w:r>
        <w:t>n</w:t>
      </w:r>
    </w:p>
    <w:p>
      <w:r>
        <w:t>g</w:t>
      </w:r>
    </w:p>
    <w:p>
      <w:r>
        <w:t>v</w:t>
      </w:r>
    </w:p>
    <w:p>
      <w:r>
        <w:t>i</w:t>
      </w:r>
    </w:p>
    <w:p>
      <w:r>
        <w:t>ệc 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tr</w:t>
      </w:r>
    </w:p>
    <w:p>
      <w:r>
        <w:t>ê</w:t>
      </w:r>
    </w:p>
    <w:p>
      <w:r>
        <w:t>n</w:t>
      </w:r>
    </w:p>
    <w:p>
      <w:r>
        <w:t>bờ</w:t>
      </w:r>
    </w:p>
    <w:p>
      <w:r>
        <w:t>; S</w:t>
      </w:r>
    </w:p>
    <w:p>
      <w:r>
        <w:t>ử</w:t>
      </w:r>
    </w:p>
    <w:p>
      <w:r>
        <w:t>a</w:t>
      </w:r>
    </w:p>
    <w:p>
      <w:r>
        <w:t>c</w:t>
      </w:r>
    </w:p>
    <w:p>
      <w:r>
        <w:t>h</w:t>
      </w:r>
    </w:p>
    <w:p>
      <w:r>
        <w:t>ữ</w:t>
      </w:r>
    </w:p>
    <w:p>
      <w:r>
        <w:t>a</w:t>
      </w:r>
    </w:p>
    <w:p>
      <w:r>
        <w:t>cầu</w:t>
      </w:r>
    </w:p>
    <w:p>
      <w:r>
        <w:t>c</w:t>
      </w:r>
    </w:p>
    <w:p>
      <w:r>
        <w:t>ả</w:t>
      </w:r>
    </w:p>
    <w:p>
      <w:r>
        <w:t>n</w:t>
      </w:r>
    </w:p>
    <w:p>
      <w:r>
        <w:t>g</w:t>
      </w:r>
    </w:p>
    <w:p>
      <w:r>
        <w:t>t</w:t>
      </w:r>
    </w:p>
    <w:p>
      <w:r>
        <w:t>ại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</w:t>
      </w:r>
    </w:p>
    <w:p>
      <w:r>
        <w:t>II</w:t>
      </w:r>
    </w:p>
    <w:p>
      <w:r>
        <w:t>do</w:t>
      </w:r>
    </w:p>
    <w:p>
      <w:r>
        <w:t>c</w:t>
      </w:r>
    </w:p>
    <w:p>
      <w:r>
        <w:t>ầu</w:t>
      </w:r>
    </w:p>
    <w:p>
      <w:r>
        <w:t>t</w:t>
      </w:r>
    </w:p>
    <w:p>
      <w:r>
        <w:t>ầu</w:t>
      </w:r>
    </w:p>
    <w:p>
      <w:r>
        <w:t>t</w:t>
      </w:r>
    </w:p>
    <w:p>
      <w:r>
        <w:t>h</w:t>
      </w:r>
    </w:p>
    <w:p>
      <w:r>
        <w:t>ấ</w:t>
      </w:r>
    </w:p>
    <w:p>
      <w:r>
        <w:t>p</w:t>
      </w:r>
    </w:p>
    <w:p>
      <w:r>
        <w:t>kh</w:t>
      </w:r>
    </w:p>
    <w:p>
      <w:r>
        <w:t>i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t</w:t>
      </w:r>
    </w:p>
    <w:p>
      <w:r>
        <w:t>h</w:t>
      </w:r>
    </w:p>
    <w:p>
      <w:r>
        <w:t>ủ</w:t>
      </w:r>
    </w:p>
    <w:p>
      <w:r>
        <w:t>y</w:t>
      </w:r>
    </w:p>
    <w:p>
      <w:r>
        <w:t>t</w:t>
      </w:r>
    </w:p>
    <w:p>
      <w:r>
        <w:t>r</w:t>
      </w:r>
    </w:p>
    <w:p>
      <w:r>
        <w:t>i</w:t>
      </w:r>
    </w:p>
    <w:p>
      <w:r>
        <w:t>ề</w:t>
      </w:r>
    </w:p>
    <w:p>
      <w:r>
        <w:t>u</w:t>
      </w:r>
    </w:p>
    <w:p>
      <w:r>
        <w:t>l</w:t>
      </w:r>
    </w:p>
    <w:p>
      <w:r>
        <w:t>ê</w:t>
      </w:r>
    </w:p>
    <w:p>
      <w:r>
        <w:t>n</w:t>
      </w:r>
    </w:p>
    <w:p>
      <w:r>
        <w:t>,</w:t>
      </w:r>
    </w:p>
    <w:p>
      <w:r>
        <w:t>m</w:t>
      </w:r>
    </w:p>
    <w:p>
      <w:r>
        <w:t>ặ</w:t>
      </w:r>
    </w:p>
    <w:p>
      <w:r>
        <w:t>t</w:t>
      </w:r>
    </w:p>
    <w:p>
      <w:r>
        <w:t>b</w:t>
      </w:r>
    </w:p>
    <w:p>
      <w:r>
        <w:t>oo</w:t>
      </w:r>
    </w:p>
    <w:p>
      <w:r>
        <w:t>n</w:t>
      </w:r>
    </w:p>
    <w:p>
      <w:r>
        <w:t>g</w:t>
      </w:r>
    </w:p>
    <w:p>
      <w:r>
        <w:t>t</w:t>
      </w:r>
    </w:p>
    <w:p>
      <w:r>
        <w:t>à</w:t>
      </w:r>
    </w:p>
    <w:p>
      <w:r>
        <w:t>u</w:t>
      </w:r>
    </w:p>
    <w:p>
      <w:r>
        <w:t>n</w:t>
      </w:r>
    </w:p>
    <w:p>
      <w:r>
        <w:t>ằm</w:t>
      </w:r>
    </w:p>
    <w:p>
      <w:r>
        <w:t>qu</w:t>
      </w:r>
    </w:p>
    <w:p>
      <w:r>
        <w:t>á</w:t>
      </w:r>
    </w:p>
    <w:p>
      <w:r>
        <w:t>c</w:t>
      </w:r>
    </w:p>
    <w:p>
      <w:r>
        <w:t>ao</w:t>
      </w:r>
    </w:p>
    <w:p>
      <w:r>
        <w:t>s</w:t>
      </w:r>
    </w:p>
    <w:p>
      <w:r>
        <w:t>o</w:t>
      </w:r>
    </w:p>
    <w:p>
      <w:r>
        <w:t>v</w:t>
      </w:r>
    </w:p>
    <w:p>
      <w:r>
        <w:t>ớ</w:t>
      </w:r>
    </w:p>
    <w:p>
      <w:r>
        <w:t>i</w:t>
      </w:r>
    </w:p>
    <w:p>
      <w:r>
        <w:t>m</w:t>
      </w:r>
    </w:p>
    <w:p>
      <w:r>
        <w:t>ặt</w:t>
      </w:r>
    </w:p>
    <w:p>
      <w:r>
        <w:t>cầu</w:t>
      </w:r>
    </w:p>
    <w:p>
      <w:r>
        <w:t>gâ</w:t>
      </w:r>
    </w:p>
    <w:p>
      <w:r>
        <w:t>y</w:t>
      </w:r>
    </w:p>
    <w:p>
      <w:r>
        <w:t>n</w:t>
      </w:r>
    </w:p>
    <w:p>
      <w:r>
        <w:t>g</w:t>
      </w:r>
    </w:p>
    <w:p>
      <w:r>
        <w:t>u</w:t>
      </w:r>
    </w:p>
    <w:p>
      <w:r>
        <w:t>y</w:t>
      </w:r>
    </w:p>
    <w:p>
      <w:r>
        <w:t>hi</w:t>
      </w:r>
    </w:p>
    <w:p>
      <w:r>
        <w:t>ể</w:t>
      </w:r>
    </w:p>
    <w:p>
      <w:r>
        <w:t>m</w:t>
      </w:r>
    </w:p>
    <w:p>
      <w:r>
        <w:t>,</w:t>
      </w:r>
    </w:p>
    <w:p>
      <w:r>
        <w:t>khô</w:t>
      </w:r>
    </w:p>
    <w:p>
      <w:r>
        <w:t>n</w:t>
      </w:r>
    </w:p>
    <w:p>
      <w:r>
        <w:t>g</w:t>
      </w:r>
    </w:p>
    <w:p>
      <w:r>
        <w:t>a</w:t>
      </w:r>
    </w:p>
    <w:p>
      <w:r>
        <w:t>n</w:t>
      </w:r>
    </w:p>
    <w:p>
      <w:r>
        <w:t>to</w:t>
      </w:r>
    </w:p>
    <w:p>
      <w:r>
        <w:t>à</w:t>
      </w:r>
    </w:p>
    <w:p>
      <w:r>
        <w:t>n</w:t>
      </w:r>
    </w:p>
    <w:p>
      <w:r>
        <w:t>c</w:t>
      </w:r>
    </w:p>
    <w:p>
      <w:r>
        <w:t>h</w:t>
      </w:r>
    </w:p>
    <w:p>
      <w:r>
        <w:t>o</w:t>
      </w:r>
    </w:p>
    <w:p>
      <w:r>
        <w:t>t</w:t>
      </w:r>
    </w:p>
    <w:p>
      <w:r>
        <w:t>à</w:t>
      </w:r>
    </w:p>
    <w:p>
      <w:r>
        <w:t>u.</w:t>
      </w:r>
    </w:p>
    <w:p>
      <w:r>
        <w:t>-</w:t>
      </w:r>
    </w:p>
    <w:p>
      <w:r>
        <w:t>Đ</w:t>
      </w:r>
    </w:p>
    <w:p>
      <w:r>
        <w:t>ẩ</w:t>
      </w:r>
    </w:p>
    <w:p>
      <w:r>
        <w:t>y</w:t>
      </w:r>
    </w:p>
    <w:p>
      <w:r>
        <w:t>nh</w:t>
      </w:r>
    </w:p>
    <w:p>
      <w:r>
        <w:t>a</w:t>
      </w:r>
    </w:p>
    <w:p>
      <w:r>
        <w:t>n</w:t>
      </w:r>
    </w:p>
    <w:p>
      <w:r>
        <w:t>h</w:t>
      </w:r>
    </w:p>
    <w:p>
      <w:r>
        <w:t>t</w:t>
      </w:r>
    </w:p>
    <w:p>
      <w:r>
        <w:t>i</w:t>
      </w:r>
    </w:p>
    <w:p>
      <w:r>
        <w:t>ế</w:t>
      </w:r>
    </w:p>
    <w:p>
      <w:r>
        <w:t>n</w:t>
      </w:r>
    </w:p>
    <w:p>
      <w:r>
        <w:t>đ</w:t>
      </w:r>
    </w:p>
    <w:p>
      <w:r>
        <w:t>ộ</w:t>
      </w:r>
    </w:p>
    <w:p>
      <w:r>
        <w:t>xâ</w:t>
      </w:r>
    </w:p>
    <w:p>
      <w:r>
        <w:t>y</w:t>
      </w:r>
    </w:p>
    <w:p>
      <w:r>
        <w:t>d</w:t>
      </w:r>
    </w:p>
    <w:p>
      <w:r>
        <w:t>ựn</w:t>
      </w:r>
    </w:p>
    <w:p>
      <w:r>
        <w:t>g</w:t>
      </w:r>
    </w:p>
    <w:p>
      <w:r>
        <w:t>cơ</w:t>
      </w:r>
    </w:p>
    <w:p>
      <w:r>
        <w:t>s</w:t>
      </w:r>
    </w:p>
    <w:p>
      <w:r>
        <w:t>ở</w:t>
      </w:r>
    </w:p>
    <w:p>
      <w:r>
        <w:t>h</w:t>
      </w:r>
    </w:p>
    <w:p>
      <w:r>
        <w:t>ậ</w:t>
      </w:r>
    </w:p>
    <w:p>
      <w:r>
        <w:t>u</w:t>
      </w:r>
    </w:p>
    <w:p>
      <w:r>
        <w:t>cần</w:t>
      </w:r>
    </w:p>
    <w:p>
      <w:r>
        <w:t>Tru</w:t>
      </w:r>
    </w:p>
    <w:p>
      <w:r>
        <w:t>n</w:t>
      </w:r>
    </w:p>
    <w:p>
      <w:r>
        <w:t>g</w:t>
      </w:r>
    </w:p>
    <w:p>
      <w:r>
        <w:t>t</w:t>
      </w:r>
    </w:p>
    <w:p>
      <w:r>
        <w:t>âm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IV</w:t>
      </w:r>
    </w:p>
    <w:p>
      <w:r>
        <w:t>t</w:t>
      </w:r>
    </w:p>
    <w:p>
      <w:r>
        <w:t>ạ</w:t>
      </w:r>
    </w:p>
    <w:p>
      <w:r>
        <w:t>i</w:t>
      </w:r>
    </w:p>
    <w:p>
      <w:r>
        <w:t>N</w:t>
      </w:r>
    </w:p>
    <w:p>
      <w:r>
        <w:t>h</w:t>
      </w:r>
    </w:p>
    <w:p>
      <w:r>
        <w:t>a</w:t>
      </w:r>
    </w:p>
    <w:p>
      <w:r>
        <w:t>T</w:t>
      </w:r>
    </w:p>
    <w:p>
      <w:r>
        <w:t>r</w:t>
      </w:r>
    </w:p>
    <w:p>
      <w:r>
        <w:t>a</w:t>
      </w:r>
    </w:p>
    <w:p>
      <w:r>
        <w:t>n</w:t>
      </w:r>
    </w:p>
    <w:p>
      <w:r>
        <w:t>g</w:t>
      </w:r>
    </w:p>
    <w:p>
      <w:r>
        <w:t>(</w:t>
      </w:r>
    </w:p>
    <w:p>
      <w:r>
        <w:t>B</w:t>
      </w:r>
    </w:p>
    <w:p>
      <w:r>
        <w:t>ộ</w:t>
      </w:r>
    </w:p>
    <w:p>
      <w:r>
        <w:t>G</w:t>
      </w:r>
    </w:p>
    <w:p>
      <w:r>
        <w:t>i</w:t>
      </w:r>
    </w:p>
    <w:p>
      <w:r>
        <w:t>a</w:t>
      </w:r>
    </w:p>
    <w:p>
      <w:r>
        <w:t>o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v</w:t>
      </w:r>
    </w:p>
    <w:p>
      <w:r>
        <w:t>ậ</w:t>
      </w:r>
    </w:p>
    <w:p>
      <w:r>
        <w:t>n</w:t>
      </w:r>
    </w:p>
    <w:p>
      <w:r>
        <w:t>t</w:t>
      </w:r>
    </w:p>
    <w:p>
      <w:r>
        <w:t>ả</w:t>
      </w:r>
    </w:p>
    <w:p>
      <w:r>
        <w:t>i</w:t>
      </w:r>
    </w:p>
    <w:p>
      <w:r>
        <w:t>đ</w:t>
      </w:r>
    </w:p>
    <w:p>
      <w:r>
        <w:t>ã</w:t>
      </w:r>
    </w:p>
    <w:p>
      <w:r>
        <w:t>c</w:t>
      </w:r>
    </w:p>
    <w:p>
      <w:r>
        <w:t>h</w:t>
      </w:r>
    </w:p>
    <w:p>
      <w:r>
        <w:t>ấp</w:t>
      </w:r>
    </w:p>
    <w:p>
      <w:r>
        <w:t>t</w:t>
      </w:r>
    </w:p>
    <w:p>
      <w:r>
        <w:t>hu</w:t>
      </w:r>
    </w:p>
    <w:p>
      <w:r>
        <w:t>ậ</w:t>
      </w:r>
    </w:p>
    <w:p>
      <w:r>
        <w:t>n</w:t>
      </w:r>
    </w:p>
    <w:p>
      <w:r>
        <w:t>c</w:t>
      </w:r>
    </w:p>
    <w:p>
      <w:r>
        <w:t>h</w:t>
      </w:r>
    </w:p>
    <w:p>
      <w:r>
        <w:t>ủ</w:t>
      </w:r>
    </w:p>
    <w:p>
      <w:r>
        <w:t>t</w:t>
      </w:r>
    </w:p>
    <w:p>
      <w:r>
        <w:t>r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o</w:t>
      </w:r>
    </w:p>
    <w:p>
      <w:r>
        <w:t>p</w:t>
      </w:r>
    </w:p>
    <w:p>
      <w:r>
        <w:t>h</w:t>
      </w:r>
    </w:p>
    <w:p>
      <w:r>
        <w:t>é</w:t>
      </w:r>
    </w:p>
    <w:p>
      <w:r>
        <w:t>p</w:t>
      </w:r>
    </w:p>
    <w:p>
      <w:r>
        <w:t>l</w:t>
      </w:r>
    </w:p>
    <w:p>
      <w:r>
        <w:t>ập</w:t>
      </w:r>
    </w:p>
    <w:p>
      <w:r>
        <w:t>d</w:t>
      </w:r>
    </w:p>
    <w:p>
      <w:r>
        <w:t>ự</w:t>
      </w:r>
    </w:p>
    <w:p>
      <w:r>
        <w:t>á</w:t>
      </w:r>
    </w:p>
    <w:p>
      <w:r>
        <w:t>n</w:t>
      </w:r>
    </w:p>
    <w:p>
      <w:r>
        <w:t>đ</w:t>
      </w:r>
    </w:p>
    <w:p>
      <w:r>
        <w:t>ầ</w:t>
      </w:r>
    </w:p>
    <w:p>
      <w:r>
        <w:t>u</w:t>
      </w:r>
    </w:p>
    <w:p>
      <w:r>
        <w:t>t</w:t>
      </w:r>
    </w:p>
    <w:p>
      <w:r>
        <w:t>ư</w:t>
      </w:r>
    </w:p>
    <w:p>
      <w:r>
        <w:t>)</w:t>
      </w:r>
    </w:p>
    <w:p>
      <w:r>
        <w:t>;</w:t>
      </w:r>
    </w:p>
    <w:p>
      <w:r>
        <w:t>t</w:t>
      </w:r>
    </w:p>
    <w:p>
      <w:r>
        <w:t>r</w:t>
      </w:r>
    </w:p>
    <w:p>
      <w:r>
        <w:t>i</w:t>
      </w:r>
    </w:p>
    <w:p>
      <w:r>
        <w:t>ển</w:t>
      </w:r>
    </w:p>
    <w:p>
      <w:r>
        <w:t>k</w:t>
      </w:r>
    </w:p>
    <w:p>
      <w:r>
        <w:t>h</w:t>
      </w:r>
    </w:p>
    <w:p>
      <w:r>
        <w:t>a</w:t>
      </w:r>
    </w:p>
    <w:p>
      <w:r>
        <w:t>i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ng</w:t>
      </w:r>
    </w:p>
    <w:p>
      <w:r>
        <w:t>ay</w:t>
      </w:r>
    </w:p>
    <w:p>
      <w:r>
        <w:t>tron</w:t>
      </w:r>
    </w:p>
    <w:p>
      <w:r>
        <w:t>g</w:t>
      </w:r>
    </w:p>
    <w:p>
      <w:r>
        <w:t>n</w:t>
      </w:r>
    </w:p>
    <w:p>
      <w:r>
        <w:t>ăm</w:t>
      </w:r>
    </w:p>
    <w:p>
      <w:r>
        <w:t>20</w:t>
      </w:r>
    </w:p>
    <w:p>
      <w:r>
        <w:t>1</w:t>
      </w:r>
    </w:p>
    <w:p>
      <w:r>
        <w:t>4 đ</w:t>
      </w:r>
    </w:p>
    <w:p>
      <w:r>
        <w:t>ể</w:t>
      </w:r>
    </w:p>
    <w:p>
      <w:r>
        <w:t>đ</w:t>
      </w:r>
    </w:p>
    <w:p>
      <w:r>
        <w:t>á</w:t>
      </w:r>
    </w:p>
    <w:p>
      <w:r>
        <w:t>p</w:t>
      </w:r>
    </w:p>
    <w:p>
      <w:r>
        <w:t>ứ</w:t>
      </w:r>
    </w:p>
    <w:p>
      <w:r>
        <w:t>n</w:t>
      </w:r>
    </w:p>
    <w:p>
      <w:r>
        <w:t>g</w:t>
      </w:r>
    </w:p>
    <w:p>
      <w:r>
        <w:t>n</w:t>
      </w:r>
    </w:p>
    <w:p>
      <w:r>
        <w:t>h</w:t>
      </w:r>
    </w:p>
    <w:p>
      <w:r>
        <w:t>u</w:t>
      </w:r>
    </w:p>
    <w:p>
      <w:r>
        <w:t>c</w:t>
      </w:r>
    </w:p>
    <w:p>
      <w:r>
        <w:t>ầ</w:t>
      </w:r>
    </w:p>
    <w:p>
      <w:r>
        <w:t>u</w:t>
      </w:r>
    </w:p>
    <w:p>
      <w:r>
        <w:t>c</w:t>
      </w:r>
    </w:p>
    <w:p>
      <w:r>
        <w:t>ấp</w:t>
      </w:r>
    </w:p>
    <w:p>
      <w:r>
        <w:t>bách</w:t>
      </w:r>
    </w:p>
    <w:p>
      <w:r>
        <w:t>h</w:t>
      </w:r>
    </w:p>
    <w:p>
      <w:r>
        <w:t>i</w:t>
      </w:r>
    </w:p>
    <w:p>
      <w:r>
        <w:t>ện</w:t>
      </w:r>
    </w:p>
    <w:p>
      <w:r>
        <w:t>na</w:t>
      </w:r>
    </w:p>
    <w:p>
      <w:r>
        <w:t>y</w:t>
      </w:r>
    </w:p>
    <w:p>
      <w:r>
        <w:t>.</w:t>
      </w:r>
    </w:p>
    <w:p>
      <w:r>
        <w:t>b</w:t>
      </w:r>
    </w:p>
    <w:p>
      <w:r>
        <w:t>)</w:t>
      </w:r>
    </w:p>
    <w:p>
      <w:r>
        <w:t>X</w:t>
      </w:r>
    </w:p>
    <w:p>
      <w:r>
        <w:t>ây</w:t>
      </w:r>
    </w:p>
    <w:p>
      <w:r>
        <w:t>d</w:t>
      </w:r>
    </w:p>
    <w:p>
      <w:r>
        <w:t>ự</w:t>
      </w:r>
    </w:p>
    <w:p>
      <w:r>
        <w:t>n</w:t>
      </w:r>
    </w:p>
    <w:p>
      <w:r>
        <w:t>g</w:t>
      </w:r>
    </w:p>
    <w:p>
      <w:r>
        <w:t>T</w:t>
      </w:r>
    </w:p>
    <w:p>
      <w:r>
        <w:t>rạm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H</w:t>
      </w:r>
    </w:p>
    <w:p>
      <w:r>
        <w:t>à</w:t>
      </w:r>
    </w:p>
    <w:p>
      <w:r>
        <w:t>T</w:t>
      </w:r>
    </w:p>
    <w:p>
      <w:r>
        <w:t>ĩ</w:t>
      </w:r>
    </w:p>
    <w:p>
      <w:r>
        <w:t>n</w:t>
      </w:r>
    </w:p>
    <w:p>
      <w:r>
        <w:t>h</w:t>
      </w:r>
    </w:p>
    <w:p>
      <w:r>
        <w:t>c</w:t>
      </w:r>
    </w:p>
    <w:p>
      <w:r>
        <w:t>ó</w:t>
      </w:r>
    </w:p>
    <w:p>
      <w:r>
        <w:t>t</w:t>
      </w:r>
    </w:p>
    <w:p>
      <w:r>
        <w:t>r</w:t>
      </w:r>
    </w:p>
    <w:p>
      <w:r>
        <w:t>ụ</w:t>
      </w:r>
    </w:p>
    <w:p>
      <w:r>
        <w:t>s</w:t>
      </w:r>
    </w:p>
    <w:p>
      <w:r>
        <w:t>ở</w:t>
      </w:r>
    </w:p>
    <w:p>
      <w:r>
        <w:t>t</w:t>
      </w:r>
    </w:p>
    <w:p>
      <w:r>
        <w:t>ạ</w:t>
      </w:r>
    </w:p>
    <w:p>
      <w:r>
        <w:t>i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</w:t>
      </w:r>
    </w:p>
    <w:p>
      <w:r>
        <w:t>ỉ</w:t>
      </w:r>
    </w:p>
    <w:p>
      <w:r>
        <w:t>n</w:t>
      </w:r>
    </w:p>
    <w:p>
      <w:r>
        <w:t>h</w:t>
      </w:r>
    </w:p>
    <w:p>
      <w:r>
        <w:t>H</w:t>
      </w:r>
    </w:p>
    <w:p>
      <w:r>
        <w:t>à</w:t>
      </w:r>
    </w:p>
    <w:p>
      <w:r>
        <w:t>Tĩn</w:t>
      </w:r>
    </w:p>
    <w:p>
      <w:r>
        <w:t>h</w:t>
      </w:r>
    </w:p>
    <w:p>
      <w:r>
        <w:t>.</w:t>
      </w:r>
    </w:p>
    <w:p>
      <w:r>
        <w:t>1</w:t>
      </w:r>
    </w:p>
    <w:p>
      <w:r>
        <w:t>.</w:t>
      </w:r>
    </w:p>
    <w:p>
      <w:r>
        <w:t>2</w:t>
      </w:r>
    </w:p>
    <w:p>
      <w:r>
        <w:t>.</w:t>
      </w:r>
    </w:p>
    <w:p>
      <w:r>
        <w:t>Gi</w:t>
      </w:r>
    </w:p>
    <w:p>
      <w:r>
        <w:t>a</w:t>
      </w:r>
    </w:p>
    <w:p>
      <w:r>
        <w:t>i</w:t>
      </w:r>
    </w:p>
    <w:p>
      <w:r>
        <w:t>đ</w:t>
      </w:r>
    </w:p>
    <w:p>
      <w:r>
        <w:t>oạ</w:t>
      </w:r>
    </w:p>
    <w:p>
      <w:r>
        <w:t>n</w:t>
      </w:r>
    </w:p>
    <w:p>
      <w:r>
        <w:t>t</w:t>
      </w:r>
    </w:p>
    <w:p>
      <w:r>
        <w:t>ừ n</w:t>
      </w:r>
    </w:p>
    <w:p>
      <w:r>
        <w:t>ă</w:t>
      </w:r>
    </w:p>
    <w:p>
      <w:r>
        <w:t>m</w:t>
      </w:r>
    </w:p>
    <w:p>
      <w:r>
        <w:t>201</w:t>
      </w:r>
    </w:p>
    <w:p>
      <w:r>
        <w:t>6</w:t>
      </w:r>
    </w:p>
    <w:p>
      <w:r>
        <w:t>-</w:t>
      </w:r>
    </w:p>
    <w:p>
      <w:r>
        <w:t>20</w:t>
      </w:r>
    </w:p>
    <w:p>
      <w:r>
        <w:t>2</w:t>
      </w:r>
    </w:p>
    <w:p>
      <w:r>
        <w:t>0</w:t>
      </w:r>
    </w:p>
    <w:p>
      <w:r>
        <w:t>Xây dựng các Trạm tìm kiếm, cứu nạn hàng</w:t>
      </w:r>
    </w:p>
    <w:p>
      <w:r>
        <w:t>hải:</w:t>
      </w:r>
    </w:p>
    <w:p>
      <w:r>
        <w:t>Trạm Tìm kiếm, cứu nạn hàng hải Kiên</w:t>
      </w:r>
    </w:p>
    <w:p>
      <w:r>
        <w:t>Giang tại tỉnh Kiên Giang;</w:t>
      </w:r>
    </w:p>
    <w:p>
      <w:r>
        <w:t>Trạm Tìm kiếm, cứu nạn hàng hải Bạch</w:t>
      </w:r>
    </w:p>
    <w:p>
      <w:r>
        <w:t>Long Vĩ tại đảo Bạch Long Vĩ, Tp. Hải Phòng;</w:t>
      </w:r>
    </w:p>
    <w:p>
      <w:r>
        <w:t>Trạm Tìm kiếm, cứu nạn hàng hải Quy</w:t>
      </w:r>
    </w:p>
    <w:p>
      <w:r>
        <w:t>Nhơn tại Tp. Quy Nhơn, tỉnh Bình Định;</w:t>
      </w:r>
    </w:p>
    <w:p>
      <w:r>
        <w:t>Trạm Tìm kiếm, cứu nạn hàng hải Côn</w:t>
      </w:r>
    </w:p>
    <w:p>
      <w:r>
        <w:t>Đảo tại Côn Đảo, tỉnh Bà Rịa - Vũng Tàu.</w:t>
      </w:r>
    </w:p>
    <w:p>
      <w:r>
        <w:t>2</w:t>
      </w:r>
    </w:p>
    <w:p>
      <w:r>
        <w:t>.</w:t>
      </w:r>
    </w:p>
    <w:p>
      <w:r>
        <w:t>Đ</w:t>
      </w:r>
    </w:p>
    <w:p>
      <w:r>
        <w:t>ầ</w:t>
      </w:r>
    </w:p>
    <w:p>
      <w:r>
        <w:t>u</w:t>
      </w:r>
    </w:p>
    <w:p>
      <w:r>
        <w:t>tư,</w:t>
      </w:r>
    </w:p>
    <w:p>
      <w:r>
        <w:t>n</w:t>
      </w:r>
    </w:p>
    <w:p>
      <w:r>
        <w:t>â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ph</w:t>
      </w:r>
    </w:p>
    <w:p>
      <w:r>
        <w:t>ư</w:t>
      </w:r>
    </w:p>
    <w:p>
      <w:r>
        <w:t>ơ</w:t>
      </w:r>
    </w:p>
    <w:p>
      <w:r>
        <w:t>ng</w:t>
      </w:r>
    </w:p>
    <w:p>
      <w:r>
        <w:t>t</w:t>
      </w:r>
    </w:p>
    <w:p>
      <w:r>
        <w:t>i</w:t>
      </w:r>
    </w:p>
    <w:p>
      <w:r>
        <w:t>ện,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Nghiên cứu đề xuất Chính phủ cho đầu tư</w:t>
      </w:r>
    </w:p>
    <w:p>
      <w:r>
        <w:t>đóng mới 04 tàu tìm kiếm, cứu nạn hoạt động xa bờ bằng nguồn Ngân sách Nhà nước</w:t>
      </w:r>
    </w:p>
    <w:p>
      <w:r>
        <w:t>hoặc ODA.</w:t>
      </w:r>
    </w:p>
    <w:p>
      <w:r>
        <w:t>Các tàu tìm kiếm, cứu nạn hoạt động xa</w:t>
      </w:r>
    </w:p>
    <w:p>
      <w:r>
        <w:t>bờ có kích thước thiết kế đủ lớn, đủ tiện nghi cho thuyền viên sinh hoạt dài</w:t>
      </w:r>
    </w:p>
    <w:p>
      <w:r>
        <w:t>ngày, được trang bị thiết bị hiện đại phục vụ cho việc tìm kiếm, cấp cứu nạn</w:t>
      </w:r>
    </w:p>
    <w:p>
      <w:r>
        <w:t>nhân, chống dầu tràn phòng ngừa ô nhiễm môi trường biển; có két chứa đủ nhiên</w:t>
      </w:r>
    </w:p>
    <w:p>
      <w:r>
        <w:t>liệu phục vụ cho tàu hoạt động dài ngày.</w:t>
      </w:r>
    </w:p>
    <w:p>
      <w:r>
        <w:t>Đầu tư ứng dụng công nghệ thông tin</w:t>
      </w:r>
    </w:p>
    <w:p>
      <w:r>
        <w:t>phục vụ quản lý, điều hành hoạt động TKCN</w:t>
      </w:r>
    </w:p>
    <w:p>
      <w:r>
        <w:t>a) Nâng cấp, hiện đại hóa các trang</w:t>
      </w:r>
    </w:p>
    <w:p>
      <w:r>
        <w:t>thiết bị thông tin liên lạc; xây dựng phần mềm xác định vùng tìm kiếm, cứu nạn</w:t>
      </w:r>
    </w:p>
    <w:p>
      <w:r>
        <w:t>phù hợp với điều kiện khí hậu vùng biển Việt Nam tạo thuận lợi cho công tác tổ chức</w:t>
      </w:r>
    </w:p>
    <w:p>
      <w:r>
        <w:t>phối hợp tìm kiếm, cứu nạn được nhanh chóng, kịp thời và giảm thấp nhất những</w:t>
      </w:r>
    </w:p>
    <w:p>
      <w:r>
        <w:t>thiệt hại về người khi xảy ra rủi ro, tai nạn trên biển;</w:t>
      </w:r>
    </w:p>
    <w:p>
      <w:r>
        <w:t>b) Xây dựng phần mềm dữ liệu tìm kiếm,</w:t>
      </w:r>
    </w:p>
    <w:p>
      <w:r>
        <w:t>cứu nạn phục vụ cho công tác phân tích, đánh giá tình hình tai nạn, sự cố và</w:t>
      </w:r>
    </w:p>
    <w:p>
      <w:r>
        <w:t>công tác thực hiện tìm kiếm, cứu nạn trên biển; giải pháp thực hiện nhằm hạn</w:t>
      </w:r>
    </w:p>
    <w:p>
      <w:r>
        <w:t>chế những tồn tại, bất cập;</w:t>
      </w:r>
    </w:p>
    <w:p>
      <w:r>
        <w:t>c) Ứng dụng công nghệ thông tin, thiết</w:t>
      </w:r>
    </w:p>
    <w:p>
      <w:r>
        <w:t>lập các kênh chuyên dùng, các kênh dự phòng kết nối giữa Hệ thống Đài TTDH Việt</w:t>
      </w:r>
    </w:p>
    <w:p>
      <w:r>
        <w:t>Nam và các cơ quan tìm kiếm, cứu nạn hàng hải Việt Nam;</w:t>
      </w:r>
    </w:p>
    <w:p>
      <w:r>
        <w:t>Nâng cấp hệ thống thông tin liên lạc</w:t>
      </w:r>
    </w:p>
    <w:p>
      <w:r>
        <w:t>tại các cơ sở hậu cần tìm kiếm, cứu nạn và trên các phương tiện chuyên dụng</w:t>
      </w:r>
    </w:p>
    <w:p>
      <w:r>
        <w:t>TKCN, bảo đảm có thể liên lạc với các đối tượng tham gia hoạt động trên vùng</w:t>
      </w:r>
    </w:p>
    <w:p>
      <w:r>
        <w:t>biển Việt Nam;</w:t>
      </w:r>
    </w:p>
    <w:p>
      <w:r>
        <w:t>Đầu tư trang, thiết bị cho Trung tâm chỉ</w:t>
      </w:r>
    </w:p>
    <w:p>
      <w:r>
        <w:t>huy xử lý tình huống khẩn cấp TKCN tại trụ sở Cục Hàng hải Việt Nam nhằm thu</w:t>
      </w:r>
    </w:p>
    <w:p>
      <w:r>
        <w:t>thập thông tin về tình hình hoạt động của tàu thuyền trên vùng biển Việt Nam (qua</w:t>
      </w:r>
    </w:p>
    <w:p>
      <w:r>
        <w:t>hệ thống thông tin duyên hải, hệ thống thông tin LRIT, hệ thống thông tin AIS),</w:t>
      </w:r>
    </w:p>
    <w:p>
      <w:r>
        <w:t>các nguồn lực có thể huy động tham gia vào hoạt động tìm kiếm, cứu nạn trên biển,</w:t>
      </w:r>
    </w:p>
    <w:p>
      <w:r>
        <w:t>cơ sở hạ tầng phục vụ hoạt động phối hợp tìm kiếm, cứu nạn, thông tin về khí</w:t>
      </w:r>
    </w:p>
    <w:p>
      <w:r>
        <w:t>tượng thủy văn trên biển; xử lý tình huống liên quan đến an toàn, an ninh và</w:t>
      </w:r>
    </w:p>
    <w:p>
      <w:r>
        <w:t>tìm kiếm, cứu nạn hàng hải;</w:t>
      </w:r>
    </w:p>
    <w:p>
      <w:r>
        <w:t>d) Tăng cường áp dụng và triển khai chế</w:t>
      </w:r>
    </w:p>
    <w:p>
      <w:r>
        <w:t>tài về việc bắt buộc trang bị thiết bị liên lạc cho các phương tiện hoạt động</w:t>
      </w:r>
    </w:p>
    <w:p>
      <w:r>
        <w:t>trên biển, đặc biệt là các tàu thuyền đánh bắt hải sản để đồng bộ hệ thống</w:t>
      </w:r>
    </w:p>
    <w:p>
      <w:r>
        <w:t>thông tin tìm kiếm, cứu nạn trong Đề án này cũng như đảm bảo hiệu quả trong</w:t>
      </w:r>
    </w:p>
    <w:p>
      <w:r>
        <w:t>việc phối hợp tìm kiếm, cứu nạn;</w:t>
      </w:r>
    </w:p>
    <w:p>
      <w:r>
        <w:t>đ) Xây dựng các chính sách, quy chế phối</w:t>
      </w:r>
    </w:p>
    <w:p>
      <w:r>
        <w:t>hợp giữa các cơ quan, đơn vị tìm kiếm, cứu nạn và Hệ thống Đài TTDH Việt Nam</w:t>
      </w:r>
    </w:p>
    <w:p>
      <w:r>
        <w:t>trong đó bổ sung các quy định về việc phản hồi đối với thông tin tìm kiếm, cứu</w:t>
      </w:r>
    </w:p>
    <w:p>
      <w:r>
        <w:t>nạn, xác minh các tín hiệu báo động giả; việc chỉ đạo điều hành thường trực 24/7</w:t>
      </w:r>
    </w:p>
    <w:p>
      <w:r>
        <w:t>của các cơ quan tìm kiếm, cứu nạn;</w:t>
      </w:r>
    </w:p>
    <w:p>
      <w:r>
        <w:t>e) Hỗ trợ tuyên truyền về vị trí, vai</w:t>
      </w:r>
    </w:p>
    <w:p>
      <w:r>
        <w:t>trò thông tin và truyền thông trên biển của Hệ thống Đài TTDH Việt Nam đối với</w:t>
      </w:r>
    </w:p>
    <w:p>
      <w:r>
        <w:t>hoạt động tìm kiếm, cứu nạn, Phòng chống thiên tai và bảo đảm an toàn, an ninh</w:t>
      </w:r>
    </w:p>
    <w:p>
      <w:r>
        <w:t>trên biển cho mọi đối tượng, nhất là tàu đánh bắt hải sản…</w:t>
      </w:r>
    </w:p>
    <w:p>
      <w:r>
        <w:t>V. XÂY DỰNG QUY CHẾ</w:t>
      </w:r>
    </w:p>
    <w:p>
      <w:r>
        <w:t>PHỐI HỢP GIỮA CÁC CƠ QUAN, ĐƠN VỊ LIÊN QUAN VỀ PHỐI HỢP TÌM KIẾM, CỨU NẠN</w:t>
      </w:r>
    </w:p>
    <w:p>
      <w:r>
        <w:t>Đổi mới cơ chế chỉ đạo điều hành hoạt</w:t>
      </w:r>
    </w:p>
    <w:p>
      <w:r>
        <w:t>động tìm kiếm, cứu nạn trên biển và trong vùng nước cảng biển</w:t>
      </w:r>
    </w:p>
    <w:p>
      <w:r>
        <w:t>Xây dựng cơ chế chỉ đạo, điều hành hoạt động</w:t>
      </w:r>
    </w:p>
    <w:p>
      <w:r>
        <w:t>tìm kiếm, cứu nạn hàng hải theo Quyết định số</w:t>
      </w:r>
    </w:p>
    <w:p>
      <w:r>
        <w:t>06/2014/QĐ-TTg</w:t>
      </w:r>
    </w:p>
    <w:p>
      <w:r>
        <w:t>của Thủ tướng Chính phủ trên nguyên tắc:</w:t>
      </w:r>
    </w:p>
    <w:p>
      <w:r>
        <w:t>Chịu trách nhiệm trước pháp luật về</w:t>
      </w:r>
    </w:p>
    <w:p>
      <w:r>
        <w:t>việc tổ chức, điều hành hoạt động phối hợp tìm kiếm, cứu nạn trên biển trong</w:t>
      </w:r>
    </w:p>
    <w:p>
      <w:r>
        <w:t>thẩm quyền của mình;</w:t>
      </w:r>
    </w:p>
    <w:p>
      <w:r>
        <w:t>Mang tính thống nhất, tập trung và có</w:t>
      </w:r>
    </w:p>
    <w:p>
      <w:r>
        <w:t>phân công, phân cấp rõ ràng giữa các cơ quan, đơn vị trong hệ thống;</w:t>
      </w:r>
    </w:p>
    <w:p>
      <w:r>
        <w:t>Đảm bảo tính kịp thời và hiệu quả cao</w:t>
      </w:r>
    </w:p>
    <w:p>
      <w:r>
        <w:t>trong hoạt động;</w:t>
      </w:r>
    </w:p>
    <w:p>
      <w:r>
        <w:t>Không phân biệt đối tượng bị nạn trên</w:t>
      </w:r>
    </w:p>
    <w:p>
      <w:r>
        <w:t>biển.</w:t>
      </w:r>
    </w:p>
    <w:p>
      <w:r>
        <w:t>Có sự phối hợp chặt chẽ đồng bộ với các</w:t>
      </w:r>
    </w:p>
    <w:p>
      <w:r>
        <w:t>cơ quan, đơn vị có liên quan trong và ngoài nước.</w:t>
      </w:r>
    </w:p>
    <w:p>
      <w:r>
        <w:t>Chế độ báo cáo các cấp được duy trì.</w:t>
      </w:r>
    </w:p>
    <w:p>
      <w:r>
        <w:t>Xây dựng Quy trình tiếp nhận, xử lý</w:t>
      </w:r>
    </w:p>
    <w:p>
      <w:r>
        <w:t>thông tin trong hoạt động TKCN hàng hải</w:t>
      </w:r>
    </w:p>
    <w:p>
      <w:r>
        <w:t>Kiến nghị Thủ tướng Chính phủ chỉ đạo các</w:t>
      </w:r>
    </w:p>
    <w:p>
      <w:r>
        <w:t>cơ quan chức năng sớm xây dựng Đề án và đưa số điện thoại khẩn cấp sử dụng</w:t>
      </w:r>
    </w:p>
    <w:p>
      <w:r>
        <w:t>trong hoạt động báo nạn đối với tàu thuyền trên biển và trong vùng nước cảng</w:t>
      </w:r>
    </w:p>
    <w:p>
      <w:r>
        <w:t>biển vào thực tiễn hoạt động;</w:t>
      </w:r>
    </w:p>
    <w:p>
      <w:r>
        <w:t>Phối hợp chặt chẽ với các cơ quan, đơn</w:t>
      </w:r>
    </w:p>
    <w:p>
      <w:r>
        <w:t>vị liên quan trong và ngoài nước trong việc tiếp nhận và chuyển giao thông tin</w:t>
      </w:r>
    </w:p>
    <w:p>
      <w:r>
        <w:t>báo nạn để phối hợp xử lý kịp thời, hiệu quả;</w:t>
      </w:r>
    </w:p>
    <w:p>
      <w:r>
        <w:t>Xây dựng Quy trình tiếp nhận và xử lý</w:t>
      </w:r>
    </w:p>
    <w:p>
      <w:r>
        <w:t>thông tin trong hoạt động TKCN hàng hải áp dụng chung trong toàn hệ thống với</w:t>
      </w:r>
    </w:p>
    <w:p>
      <w:r>
        <w:t>một số nguyên tắc:</w:t>
      </w:r>
    </w:p>
    <w:p>
      <w:r>
        <w:t>Đảm bảo tính liên tục và phổ biến (với</w:t>
      </w:r>
    </w:p>
    <w:p>
      <w:r>
        <w:t>tất cả các hình thức thu nhận thông tin báo nạn khác nhau);</w:t>
      </w:r>
    </w:p>
    <w:p>
      <w:r>
        <w:t>Có tính phối hợp cao giữa các đơn vị</w:t>
      </w:r>
    </w:p>
    <w:p>
      <w:r>
        <w:t>trong hệ thống và với các cơ quan, đơn vị, địa phương liên quan;</w:t>
      </w:r>
    </w:p>
    <w:p>
      <w:r>
        <w:t>Thông tin phải được xử lý đầy đủ, liên</w:t>
      </w:r>
    </w:p>
    <w:p>
      <w:r>
        <w:t>tục từ khi bắt đầu thu nhận đến khi kết thúc (hoàn thành công tác tìm kiếm, cứu</w:t>
      </w:r>
    </w:p>
    <w:p>
      <w:r>
        <w:t>nạn);</w:t>
      </w:r>
    </w:p>
    <w:p>
      <w:r>
        <w:t>Xử lý tối đa, nhanh chóng hiệu quả các</w:t>
      </w:r>
    </w:p>
    <w:p>
      <w:r>
        <w:t>tín hiệu giả ngay từ khi tiếp nhận được;</w:t>
      </w:r>
    </w:p>
    <w:p>
      <w:r>
        <w:t>Với những mức độ thông tin tìm kiếm,</w:t>
      </w:r>
    </w:p>
    <w:p>
      <w:r>
        <w:t>cứu nạn thu nhận được, hệ thống phải có biện pháp ứng phó thích đáng, phù hợp.</w:t>
      </w:r>
    </w:p>
    <w:p>
      <w:r>
        <w:t>Xây dựng phương án phối hợp với các cơ</w:t>
      </w:r>
    </w:p>
    <w:p>
      <w:r>
        <w:t>quan, đơn vị trong và ngoài ngành</w:t>
      </w:r>
    </w:p>
    <w:p>
      <w:r>
        <w:t>a) Trung tâm</w:t>
      </w:r>
    </w:p>
    <w:p>
      <w:r>
        <w:t>Xây dựng phương án điều động lực</w:t>
      </w:r>
    </w:p>
    <w:p>
      <w:r>
        <w:t>lượng, phương tiện tham gia tìm kiếm, cứu nạn trên biển của Trung tâm thực hiện</w:t>
      </w:r>
    </w:p>
    <w:p>
      <w:r>
        <w:t>theo các nguyên tắc:</w:t>
      </w:r>
    </w:p>
    <w:p>
      <w:r>
        <w:t>Sử dụng lực lượng, phương tiện tiến</w:t>
      </w:r>
    </w:p>
    <w:p>
      <w:r>
        <w:t>hành hoạt động tìm kiếm, cứu nạn trên biển ứng phó tình huống tai nạn, sự cố</w:t>
      </w:r>
    </w:p>
    <w:p>
      <w:r>
        <w:t>trên biển Việt Nam đảm bảo phù hợp với quy định của pháp luật;</w:t>
      </w:r>
    </w:p>
    <w:p>
      <w:r>
        <w:t>Thu nhận tối đa hiệu quả hoạt động;</w:t>
      </w:r>
    </w:p>
    <w:p>
      <w:r>
        <w:t>Ưu tiên sử dụng lực lượng, phương tiện</w:t>
      </w:r>
    </w:p>
    <w:p>
      <w:r>
        <w:t>tại chỗ;</w:t>
      </w:r>
    </w:p>
    <w:p>
      <w:r>
        <w:t>Chủ động trong việc sử dụng, điều động</w:t>
      </w:r>
    </w:p>
    <w:p>
      <w:r>
        <w:t>nguồn lực sẵn có;</w:t>
      </w:r>
    </w:p>
    <w:p>
      <w:r>
        <w:t>Phối kết hợp chặt chẽ, kịp thời với</w:t>
      </w:r>
    </w:p>
    <w:p>
      <w:r>
        <w:t>các cơ quan, đơn vị, địa phương và quốc tế để huy động tối đa nguồn lực tại chỗ</w:t>
      </w:r>
    </w:p>
    <w:p>
      <w:r>
        <w:t>tham gia;</w:t>
      </w:r>
    </w:p>
    <w:p>
      <w:r>
        <w:t>Báo cáo, đề xuất kịp thời cấp có thẩm</w:t>
      </w:r>
    </w:p>
    <w:p>
      <w:r>
        <w:t>quyền khi vụ việc vượt quá khả năng để nhận sự chỉ đạo, phối hợp.</w:t>
      </w:r>
    </w:p>
    <w:p>
      <w:r>
        <w:t>Phối hợp với các Cảng vụ hàng hải xây</w:t>
      </w:r>
    </w:p>
    <w:p>
      <w:r>
        <w:t>dựng phương án sẵn sàng tìm kiếm, cứu nạn hành khách đối với các tuyến vận tải</w:t>
      </w:r>
    </w:p>
    <w:p>
      <w:r>
        <w:t>bờ đảo;</w:t>
      </w:r>
    </w:p>
    <w:p>
      <w:r>
        <w:t>Xây dựng Quy chế phối hợp với Ban chỉ</w:t>
      </w:r>
    </w:p>
    <w:p>
      <w:r>
        <w:t>huy PCLB&amp;TKCN các tỉnh, thành phố ven biển về tìm kiếm, cứu nạn vùng ven</w:t>
      </w:r>
    </w:p>
    <w:p>
      <w:r>
        <w:t>biển, cảng cá và thủy nội địa.</w:t>
      </w:r>
    </w:p>
    <w:p>
      <w:r>
        <w:t>b) Cảng vụ hàng hải</w:t>
      </w:r>
    </w:p>
    <w:p>
      <w:r>
        <w:t>Xây dựng Quy chế phối hợp tìm kiếm, cứu</w:t>
      </w:r>
    </w:p>
    <w:p>
      <w:r>
        <w:t>nạn với các cơ quan, đơn vị có liên quan trong vùng nước cảng biển.</w:t>
      </w:r>
    </w:p>
    <w:p>
      <w:r>
        <w:t>a) Công ty TNHH MTV Thông tin điện tử</w:t>
      </w:r>
    </w:p>
    <w:p>
      <w:r>
        <w:t>hàng hải</w:t>
      </w:r>
    </w:p>
    <w:p>
      <w:r>
        <w:t>Xây dựng Quy chế phối hợp về tiếp nhận</w:t>
      </w:r>
    </w:p>
    <w:p>
      <w:r>
        <w:t>xử lý thông tin tìm kiếm, cứu nạn với các cơ quan, đơn vị có liên quan.</w:t>
      </w:r>
    </w:p>
    <w:p>
      <w:r>
        <w:t>VI. ỨNG DỤNG KHOA HỌC</w:t>
      </w:r>
    </w:p>
    <w:p>
      <w:r>
        <w:t>CÔNG NGHỆ TRONG HOẠT ĐỘNG TÌM KIẾM, CỨU NẠN</w:t>
      </w:r>
    </w:p>
    <w:p>
      <w:r>
        <w:t>Ứng dụng công nghệ thông tin trong</w:t>
      </w:r>
    </w:p>
    <w:p>
      <w:r>
        <w:t>quản lý hoạt động tìm kiếm, cứu nạn</w:t>
      </w:r>
    </w:p>
    <w:p>
      <w:r>
        <w:t>Áp dụng công nghệ tin học vào các hoạt</w:t>
      </w:r>
    </w:p>
    <w:p>
      <w:r>
        <w:t>động quản lý của Trung tâm bao gồm:</w:t>
      </w:r>
    </w:p>
    <w:p>
      <w:r>
        <w:t>Theo dõi, quản lý kỹ thuật và hoạt</w:t>
      </w:r>
    </w:p>
    <w:p>
      <w:r>
        <w:t>động của đội tàu tìm kiếm, cứu nạn, các ca nô cao tốc tìm kiếm, cứu nạn;</w:t>
      </w:r>
    </w:p>
    <w:p>
      <w:r>
        <w:t>Lập kế hoạch hoạt động tìm kiếm, cứu</w:t>
      </w:r>
    </w:p>
    <w:p>
      <w:r>
        <w:t>nạn, xác định vùng tìm kiếm, phân công nhiệm vụ các phương tiện tìm kiếm, cứu</w:t>
      </w:r>
    </w:p>
    <w:p>
      <w:r>
        <w:t>nạn, theo dõi, quản lý các phương tiện trong quá trình thực hiện hoạt động tìm</w:t>
      </w:r>
    </w:p>
    <w:p>
      <w:r>
        <w:t>kiếm, cứu nạn;</w:t>
      </w:r>
    </w:p>
    <w:p>
      <w:r>
        <w:t>Quản lý Trang thông tin điện tử về tìm</w:t>
      </w:r>
    </w:p>
    <w:p>
      <w:r>
        <w:t>kiếm, cứu nạn hàng hải;</w:t>
      </w:r>
    </w:p>
    <w:p>
      <w:r>
        <w:t>Thiết lập các kênh chuyên dùng, các</w:t>
      </w:r>
    </w:p>
    <w:p>
      <w:r>
        <w:t>kênh dự phòng kết nối giữa Hệ thống Đài TTDH Việt Nam và các cơ quan tìm kiếm,</w:t>
      </w:r>
    </w:p>
    <w:p>
      <w:r>
        <w:t>cứu nạn trên biển và trong vùng nước cảng biển.</w:t>
      </w:r>
    </w:p>
    <w:p>
      <w:r>
        <w:t>Ứng dụng tiến bộ khoa học kỹ thuật,</w:t>
      </w:r>
    </w:p>
    <w:p>
      <w:r>
        <w:t>nâng cấp các trang thiết bị thông tin liên lạc, trang bị chuyên dụng tìm kiếm,</w:t>
      </w:r>
    </w:p>
    <w:p>
      <w:r>
        <w:t>cứu nạn</w:t>
      </w:r>
    </w:p>
    <w:p>
      <w:r>
        <w:t>2.1. Về nghiên cứu đóng</w:t>
      </w:r>
    </w:p>
    <w:p>
      <w:r>
        <w:t>mới tàu tìm kiếm, cứu nạn xa bờ</w:t>
      </w:r>
    </w:p>
    <w:p>
      <w:r>
        <w:t>Các tàu tìm kiếm, cứu nạn xa bờ được</w:t>
      </w:r>
    </w:p>
    <w:p>
      <w:r>
        <w:t>đóng với mẫu tàu mới có hệ thống động cơ đốt trong có suất tiêu hao nhiên liệu</w:t>
      </w:r>
    </w:p>
    <w:p>
      <w:r>
        <w:t>thấp; sử dụng vật liệu nhẹ, hình dáng giảm sức cản của nước, nâng cao tốc độ</w:t>
      </w:r>
    </w:p>
    <w:p>
      <w:r>
        <w:t>chạy tàu; có các trang thiết bị thông tin liên lạc, cứu hỏa, cứu sinh và chống</w:t>
      </w:r>
    </w:p>
    <w:p>
      <w:r>
        <w:t>dầu tràn hiện đại nhằm nâng cao hiệu quả tìm kiếm, cứu nạn, ngăn ngừa ô nhiễm</w:t>
      </w:r>
    </w:p>
    <w:p>
      <w:r>
        <w:t>môi trường biển, chống cháy nổ trên biển.</w:t>
      </w:r>
    </w:p>
    <w:p>
      <w:r>
        <w:t>2</w:t>
      </w:r>
    </w:p>
    <w:p>
      <w:r>
        <w:t>.</w:t>
      </w:r>
    </w:p>
    <w:p>
      <w:r>
        <w:t>2</w:t>
      </w:r>
    </w:p>
    <w:p>
      <w:r>
        <w:t>.</w:t>
      </w:r>
    </w:p>
    <w:p>
      <w:r>
        <w:t>V</w:t>
      </w:r>
    </w:p>
    <w:p>
      <w:r>
        <w:t>ề</w:t>
      </w:r>
    </w:p>
    <w:p>
      <w:r>
        <w:t>cơ</w:t>
      </w:r>
    </w:p>
    <w:p>
      <w:r>
        <w:t>s</w:t>
      </w:r>
    </w:p>
    <w:p>
      <w:r>
        <w:t>ở h</w:t>
      </w:r>
    </w:p>
    <w:p>
      <w:r>
        <w:t>ậ</w:t>
      </w:r>
    </w:p>
    <w:p>
      <w:r>
        <w:t>u</w:t>
      </w:r>
    </w:p>
    <w:p>
      <w:r>
        <w:t>c</w:t>
      </w:r>
    </w:p>
    <w:p>
      <w:r>
        <w:t>ầ</w:t>
      </w:r>
    </w:p>
    <w:p>
      <w:r>
        <w:t>n</w:t>
      </w:r>
    </w:p>
    <w:p>
      <w:r>
        <w:t>Nâng cấp, hiện đại hệ thống thông tin</w:t>
      </w:r>
    </w:p>
    <w:p>
      <w:r>
        <w:t>liên lạc tại các phòng trực ban toàn Trung tâm có khả năng kết nối nhanh và</w:t>
      </w:r>
    </w:p>
    <w:p>
      <w:r>
        <w:t>giám sát tốt các tàu biển hoạt động trên vùng biển Việt Nam;</w:t>
      </w:r>
    </w:p>
    <w:p>
      <w:r>
        <w:t>Xây dựng phần mềm xác định vùng tìm</w:t>
      </w:r>
    </w:p>
    <w:p>
      <w:r>
        <w:t>kiếm, cứu nạn phù hợp với điều kiện khí hậu vùng biển Việt Nam và phần mềm dữ</w:t>
      </w:r>
    </w:p>
    <w:p>
      <w:r>
        <w:t>liệu tìm kiếm, cứu nạn nhằm phục vụ tốt nhất cho công tác tìm kiếm, cứu nạn;</w:t>
      </w:r>
    </w:p>
    <w:p>
      <w:r>
        <w:t>Trang bị các dụng cụ, thiết bị huấn</w:t>
      </w:r>
    </w:p>
    <w:p>
      <w:r>
        <w:t>luyện chuyên môn nghiệp vụ hiện đại phục vụ tốt cho công tác đào tạo nâng cao trình</w:t>
      </w:r>
    </w:p>
    <w:p>
      <w:r>
        <w:t>độ của cán bộ, viên chức và thuyền viên.</w:t>
      </w:r>
    </w:p>
    <w:p>
      <w:r>
        <w:t>VII. TĂNG CƯỜNG HỢP TÁC QUỐC TẾ TRONG PHỐI HỢP TÌM KIẾM CỨU NẠN</w:t>
      </w:r>
    </w:p>
    <w:p>
      <w:r>
        <w:t>Tăng cường hợp tác trao đổi kinh</w:t>
      </w:r>
    </w:p>
    <w:p>
      <w:r>
        <w:t>nghiệm, huấn luyện, diễn tập với các nước về công tác phối hợp tìm kiếm, cứu</w:t>
      </w:r>
    </w:p>
    <w:p>
      <w:r>
        <w:t>nạn</w:t>
      </w:r>
    </w:p>
    <w:p>
      <w:r>
        <w:t>Tổ chức trao đổi kinh nghiệm về tìm</w:t>
      </w:r>
    </w:p>
    <w:p>
      <w:r>
        <w:t>kiếm, cứu nạn với các nước trong khu vực và các cường quốc về hàng hải;</w:t>
      </w:r>
    </w:p>
    <w:p>
      <w:r>
        <w:t>Tăng cường hợp tác đào tạo, huấn</w:t>
      </w:r>
    </w:p>
    <w:p>
      <w:r>
        <w:t>luyện, diễn tập với các nước trong khu vực về công tác phối hợp tìm kiếm, cứu</w:t>
      </w:r>
    </w:p>
    <w:p>
      <w:r>
        <w:t>nạn.</w:t>
      </w:r>
    </w:p>
    <w:p>
      <w:r>
        <w:t>Thúc đẩy việc đàm phán, ký kết và</w:t>
      </w:r>
    </w:p>
    <w:p>
      <w:r>
        <w:t>triển khai thực hiện các Điều ước quốc tế, Thỏa thuận quốc tế về phối hợp tìm</w:t>
      </w:r>
    </w:p>
    <w:p>
      <w:r>
        <w:t>kiếm, cứu nạn trên biển với các quốc gia trong khu vực</w:t>
      </w:r>
    </w:p>
    <w:p>
      <w:r>
        <w:t>-</w:t>
      </w:r>
    </w:p>
    <w:p>
      <w:r>
        <w:t>Đ</w:t>
      </w:r>
    </w:p>
    <w:p>
      <w:r>
        <w:t>à</w:t>
      </w:r>
    </w:p>
    <w:p>
      <w:r>
        <w:t>m</w:t>
      </w:r>
    </w:p>
    <w:p>
      <w:r>
        <w:t>phá</w:t>
      </w:r>
    </w:p>
    <w:p>
      <w:r>
        <w:t>n</w:t>
      </w:r>
    </w:p>
    <w:p>
      <w:r>
        <w:t>p</w:t>
      </w:r>
    </w:p>
    <w:p>
      <w:r>
        <w:t>h</w:t>
      </w:r>
    </w:p>
    <w:p>
      <w:r>
        <w:t>â</w:t>
      </w:r>
    </w:p>
    <w:p>
      <w:r>
        <w:t>n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ác</w:t>
      </w:r>
    </w:p>
    <w:p>
      <w:r>
        <w:t>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gi</w:t>
      </w:r>
    </w:p>
    <w:p>
      <w:r>
        <w:t>ữ</w:t>
      </w:r>
    </w:p>
    <w:p>
      <w:r>
        <w:t>a</w:t>
      </w:r>
    </w:p>
    <w:p>
      <w:r>
        <w:t>Vi</w:t>
      </w:r>
    </w:p>
    <w:p>
      <w:r>
        <w:t>ệt Nam</w:t>
      </w:r>
    </w:p>
    <w:p>
      <w:r>
        <w:t>và các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</w:t>
      </w:r>
    </w:p>
    <w:p>
      <w:r>
        <w:t>u</w:t>
      </w:r>
    </w:p>
    <w:p>
      <w:r>
        <w:t>y</w:t>
      </w:r>
    </w:p>
    <w:p>
      <w:r>
        <w:t>đị</w:t>
      </w:r>
    </w:p>
    <w:p>
      <w:r>
        <w:t>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Công</w:t>
      </w:r>
    </w:p>
    <w:p>
      <w:r>
        <w:t>ước</w:t>
      </w:r>
    </w:p>
    <w:p>
      <w:r>
        <w:t>SA</w:t>
      </w:r>
    </w:p>
    <w:p>
      <w:r>
        <w:t>R</w:t>
      </w:r>
    </w:p>
    <w:p>
      <w:r>
        <w:t>7</w:t>
      </w:r>
    </w:p>
    <w:p>
      <w:r>
        <w:t>9;</w:t>
      </w:r>
    </w:p>
    <w:p>
      <w:r>
        <w:t>-</w:t>
      </w:r>
    </w:p>
    <w:p>
      <w:r>
        <w:t>Đ</w:t>
      </w:r>
    </w:p>
    <w:p>
      <w:r>
        <w:t>à</w:t>
      </w:r>
    </w:p>
    <w:p>
      <w:r>
        <w:t>m</w:t>
      </w:r>
    </w:p>
    <w:p>
      <w:r>
        <w:t>phán</w:t>
      </w:r>
    </w:p>
    <w:p>
      <w:r>
        <w:t>,</w:t>
      </w:r>
    </w:p>
    <w:p>
      <w:r>
        <w:t>k</w:t>
      </w:r>
    </w:p>
    <w:p>
      <w:r>
        <w:t>ý</w:t>
      </w:r>
    </w:p>
    <w:p>
      <w:r>
        <w:t>k</w:t>
      </w:r>
    </w:p>
    <w:p>
      <w:r>
        <w:t>ế</w:t>
      </w:r>
    </w:p>
    <w:p>
      <w:r>
        <w:t>t</w:t>
      </w:r>
    </w:p>
    <w:p>
      <w:r>
        <w:t>,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</w:t>
      </w:r>
    </w:p>
    <w:p>
      <w:r>
        <w:t>i</w:t>
      </w:r>
    </w:p>
    <w:p>
      <w:r>
        <w:t>ện</w:t>
      </w:r>
    </w:p>
    <w:p>
      <w:r>
        <w:t>c</w:t>
      </w:r>
    </w:p>
    <w:p>
      <w:r>
        <w:t>ác</w:t>
      </w:r>
    </w:p>
    <w:p>
      <w:r>
        <w:t>t</w:t>
      </w:r>
    </w:p>
    <w:p>
      <w:r>
        <w:t>h</w:t>
      </w:r>
    </w:p>
    <w:p>
      <w:r>
        <w:t>ỏ</w:t>
      </w:r>
    </w:p>
    <w:p>
      <w:r>
        <w:t>a</w:t>
      </w:r>
    </w:p>
    <w:p>
      <w:r>
        <w:t>th</w:t>
      </w:r>
    </w:p>
    <w:p>
      <w:r>
        <w:t>u</w:t>
      </w:r>
    </w:p>
    <w:p>
      <w:r>
        <w:t>ận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h</w:t>
      </w:r>
    </w:p>
    <w:p>
      <w:r>
        <w:t>à</w:t>
      </w:r>
    </w:p>
    <w:p>
      <w:r>
        <w:t>n</w:t>
      </w:r>
    </w:p>
    <w:p>
      <w:r>
        <w:t>g h</w:t>
      </w:r>
    </w:p>
    <w:p>
      <w:r>
        <w:t>ải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c.</w:t>
      </w:r>
    </w:p>
    <w:p>
      <w:r>
        <w:t>3</w:t>
      </w:r>
    </w:p>
    <w:p>
      <w:r>
        <w:t>.</w:t>
      </w:r>
    </w:p>
    <w:p>
      <w:r>
        <w:t>Tr</w:t>
      </w:r>
    </w:p>
    <w:p>
      <w:r>
        <w:t>i</w:t>
      </w:r>
    </w:p>
    <w:p>
      <w:r>
        <w:t>ển</w:t>
      </w:r>
    </w:p>
    <w:p>
      <w:r>
        <w:t>k</w:t>
      </w:r>
    </w:p>
    <w:p>
      <w:r>
        <w:t>hai</w:t>
      </w:r>
    </w:p>
    <w:p>
      <w:r>
        <w:t>th</w:t>
      </w:r>
    </w:p>
    <w:p>
      <w:r>
        <w:t>i</w:t>
      </w:r>
    </w:p>
    <w:p>
      <w:r>
        <w:t>ết</w:t>
      </w:r>
    </w:p>
    <w:p>
      <w:r>
        <w:t>l</w:t>
      </w:r>
    </w:p>
    <w:p>
      <w:r>
        <w:t>ậ</w:t>
      </w:r>
    </w:p>
    <w:p>
      <w:r>
        <w:t>p</w:t>
      </w:r>
    </w:p>
    <w:p>
      <w:r>
        <w:t>các</w:t>
      </w:r>
    </w:p>
    <w:p>
      <w:r>
        <w:t>đ</w:t>
      </w:r>
    </w:p>
    <w:p>
      <w:r>
        <w:t>ầ</w:t>
      </w:r>
    </w:p>
    <w:p>
      <w:r>
        <w:t>u</w:t>
      </w:r>
    </w:p>
    <w:p>
      <w:r>
        <w:t>m</w:t>
      </w:r>
    </w:p>
    <w:p>
      <w:r>
        <w:t>ố</w:t>
      </w:r>
    </w:p>
    <w:p>
      <w:r>
        <w:t>i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tin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á</w:t>
      </w:r>
    </w:p>
    <w:p>
      <w:r>
        <w:t>c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ASEAN, Trung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-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l</w:t>
      </w:r>
    </w:p>
    <w:p>
      <w:r>
        <w:t>ậ</w:t>
      </w:r>
    </w:p>
    <w:p>
      <w:r>
        <w:t>p</w:t>
      </w:r>
    </w:p>
    <w:p>
      <w:r>
        <w:t>cá</w:t>
      </w:r>
    </w:p>
    <w:p>
      <w:r>
        <w:t>c</w:t>
      </w:r>
    </w:p>
    <w:p>
      <w:r>
        <w:t>đ</w:t>
      </w:r>
    </w:p>
    <w:p>
      <w:r>
        <w:t>ầ</w:t>
      </w:r>
    </w:p>
    <w:p>
      <w:r>
        <w:t>u</w:t>
      </w:r>
    </w:p>
    <w:p>
      <w:r>
        <w:t>m</w:t>
      </w:r>
    </w:p>
    <w:p>
      <w:r>
        <w:t>ố</w:t>
      </w:r>
    </w:p>
    <w:p>
      <w:r>
        <w:t>i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hi</w:t>
      </w:r>
    </w:p>
    <w:p>
      <w:r>
        <w:t>a</w:t>
      </w:r>
    </w:p>
    <w:p>
      <w:r>
        <w:t>s</w:t>
      </w:r>
    </w:p>
    <w:p>
      <w:r>
        <w:t>ẻ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ti</w:t>
      </w:r>
    </w:p>
    <w:p>
      <w:r>
        <w:t>n</w:t>
      </w:r>
    </w:p>
    <w:p>
      <w:r>
        <w:t>t</w:t>
      </w:r>
    </w:p>
    <w:p>
      <w:r>
        <w:t>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ASEA</w:t>
      </w:r>
    </w:p>
    <w:p>
      <w:r>
        <w:t>N</w:t>
      </w:r>
    </w:p>
    <w:p>
      <w:r>
        <w:t>v</w:t>
      </w:r>
    </w:p>
    <w:p>
      <w:r>
        <w:t>à</w:t>
      </w:r>
    </w:p>
    <w:p>
      <w:r>
        <w:t>Tru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ố</w:t>
      </w:r>
    </w:p>
    <w:p>
      <w:r>
        <w:t>c;</w:t>
      </w:r>
    </w:p>
    <w:p>
      <w:r>
        <w:t>-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l</w:t>
      </w:r>
    </w:p>
    <w:p>
      <w:r>
        <w:t>ậ</w:t>
      </w:r>
    </w:p>
    <w:p>
      <w:r>
        <w:t>p</w:t>
      </w:r>
    </w:p>
    <w:p>
      <w:r>
        <w:t>đ</w:t>
      </w:r>
    </w:p>
    <w:p>
      <w:r>
        <w:t>ầu</w:t>
      </w:r>
    </w:p>
    <w:p>
      <w:r>
        <w:t>m</w:t>
      </w:r>
    </w:p>
    <w:p>
      <w:r>
        <w:t>ố</w:t>
      </w:r>
    </w:p>
    <w:p>
      <w:r>
        <w:t>i</w:t>
      </w:r>
    </w:p>
    <w:p>
      <w:r>
        <w:t>liê</w:t>
      </w:r>
    </w:p>
    <w:p>
      <w:r>
        <w:t>n</w:t>
      </w:r>
    </w:p>
    <w:p>
      <w:r>
        <w:t>h</w:t>
      </w:r>
    </w:p>
    <w:p>
      <w:r>
        <w:t>ệ</w:t>
      </w:r>
    </w:p>
    <w:p>
      <w:r>
        <w:t>v</w:t>
      </w:r>
    </w:p>
    <w:p>
      <w:r>
        <w:t>ớ</w:t>
      </w:r>
    </w:p>
    <w:p>
      <w:r>
        <w:t>i</w:t>
      </w:r>
    </w:p>
    <w:p>
      <w:r>
        <w:t>IM</w:t>
      </w:r>
    </w:p>
    <w:p>
      <w:r>
        <w:t>O</w:t>
      </w:r>
    </w:p>
    <w:p>
      <w:r>
        <w:t>v</w:t>
      </w:r>
    </w:p>
    <w:p>
      <w:r>
        <w:t>ề</w:t>
      </w:r>
    </w:p>
    <w:p>
      <w:r>
        <w:t>côn</w:t>
      </w:r>
    </w:p>
    <w:p>
      <w:r>
        <w:t>g</w:t>
      </w:r>
    </w:p>
    <w:p>
      <w:r>
        <w:t>tá</w:t>
      </w:r>
    </w:p>
    <w:p>
      <w:r>
        <w:t>c</w:t>
      </w:r>
    </w:p>
    <w:p>
      <w:r>
        <w:t>tì</w:t>
      </w:r>
    </w:p>
    <w:p>
      <w:r>
        <w:t>m</w:t>
      </w:r>
    </w:p>
    <w:p>
      <w:r>
        <w:t>k</w:t>
      </w:r>
    </w:p>
    <w:p>
      <w:r>
        <w:t>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i</w:t>
      </w:r>
    </w:p>
    <w:p>
      <w:r>
        <w:t>ển</w:t>
      </w:r>
    </w:p>
    <w:p>
      <w:r>
        <w:t>k</w:t>
      </w:r>
    </w:p>
    <w:p>
      <w:r>
        <w:t>h</w:t>
      </w:r>
    </w:p>
    <w:p>
      <w:r>
        <w:t>ai th</w:t>
      </w:r>
    </w:p>
    <w:p>
      <w:r>
        <w:t>e</w:t>
      </w:r>
    </w:p>
    <w:p>
      <w:r>
        <w:t>o</w:t>
      </w:r>
    </w:p>
    <w:p>
      <w:r>
        <w:t>Công ước</w:t>
      </w:r>
    </w:p>
    <w:p>
      <w:r>
        <w:t>SA</w:t>
      </w:r>
    </w:p>
    <w:p>
      <w:r>
        <w:t>R</w:t>
      </w:r>
    </w:p>
    <w:p>
      <w:r>
        <w:t>7</w:t>
      </w:r>
    </w:p>
    <w:p>
      <w:r>
        <w:t>9.</w:t>
      </w:r>
    </w:p>
    <w:p>
      <w:r>
        <w:t>Đẩy mạnh hợp tác với Tổ chức Hàng hải</w:t>
      </w:r>
    </w:p>
    <w:p>
      <w:r>
        <w:t>quốc tế (IMO) và các cường quốc về hàng hải để nâng cao năng lực tìm kiếm, cứu</w:t>
      </w:r>
    </w:p>
    <w:p>
      <w:r>
        <w:t>nạn hàng hải của Việt Nam</w:t>
      </w:r>
    </w:p>
    <w:p>
      <w:r>
        <w:t>-</w:t>
      </w:r>
    </w:p>
    <w:p>
      <w:r>
        <w:t>Đ</w:t>
      </w:r>
    </w:p>
    <w:p>
      <w:r>
        <w:t>ẩy</w:t>
      </w:r>
    </w:p>
    <w:p>
      <w:r>
        <w:t>m</w:t>
      </w:r>
    </w:p>
    <w:p>
      <w:r>
        <w:t>ạ</w:t>
      </w:r>
    </w:p>
    <w:p>
      <w:r>
        <w:t>n</w:t>
      </w:r>
    </w:p>
    <w:p>
      <w:r>
        <w:t>h</w:t>
      </w:r>
    </w:p>
    <w:p>
      <w:r>
        <w:t>h</w:t>
      </w:r>
    </w:p>
    <w:p>
      <w:r>
        <w:t>ợ</w:t>
      </w:r>
    </w:p>
    <w:p>
      <w:r>
        <w:t>p</w:t>
      </w:r>
    </w:p>
    <w:p>
      <w:r>
        <w:t>tá</w:t>
      </w:r>
    </w:p>
    <w:p>
      <w:r>
        <w:t>c</w:t>
      </w:r>
    </w:p>
    <w:p>
      <w:r>
        <w:t>v</w:t>
      </w:r>
    </w:p>
    <w:p>
      <w:r>
        <w:t>ớ</w:t>
      </w:r>
    </w:p>
    <w:p>
      <w:r>
        <w:t>i</w:t>
      </w:r>
    </w:p>
    <w:p>
      <w:r>
        <w:t>IMO</w:t>
      </w:r>
    </w:p>
    <w:p>
      <w:r>
        <w:t>và</w:t>
      </w:r>
    </w:p>
    <w:p>
      <w:r>
        <w:t>các</w:t>
      </w:r>
    </w:p>
    <w:p>
      <w:r>
        <w:t>c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v</w:t>
      </w:r>
    </w:p>
    <w:p>
      <w:r>
        <w:t>ề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đ</w:t>
      </w:r>
    </w:p>
    <w:p>
      <w:r>
        <w:t>ể</w:t>
      </w:r>
    </w:p>
    <w:p>
      <w:r>
        <w:t>n</w:t>
      </w:r>
    </w:p>
    <w:p>
      <w:r>
        <w:t>â</w:t>
      </w:r>
    </w:p>
    <w:p>
      <w:r>
        <w:t>n</w:t>
      </w:r>
    </w:p>
    <w:p>
      <w:r>
        <w:t>g</w:t>
      </w:r>
    </w:p>
    <w:p>
      <w:r>
        <w:t>c</w:t>
      </w:r>
    </w:p>
    <w:p>
      <w:r>
        <w:t>ao</w:t>
      </w:r>
    </w:p>
    <w:p>
      <w:r>
        <w:t>n</w:t>
      </w:r>
    </w:p>
    <w:p>
      <w:r>
        <w:t>ă</w:t>
      </w:r>
    </w:p>
    <w:p>
      <w:r>
        <w:t>ng l</w:t>
      </w:r>
    </w:p>
    <w:p>
      <w:r>
        <w:t>ự</w:t>
      </w:r>
    </w:p>
    <w:p>
      <w:r>
        <w:t>c</w:t>
      </w:r>
    </w:p>
    <w:p>
      <w:r>
        <w:t>tìm</w:t>
      </w:r>
    </w:p>
    <w:p>
      <w:r>
        <w:t>kiế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c</w:t>
      </w:r>
    </w:p>
    <w:p>
      <w:r>
        <w:t>ủ</w:t>
      </w:r>
    </w:p>
    <w:p>
      <w:r>
        <w:t>a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thông</w:t>
      </w:r>
    </w:p>
    <w:p>
      <w:r>
        <w:t>qua</w:t>
      </w:r>
    </w:p>
    <w:p>
      <w:r>
        <w:t>các</w:t>
      </w:r>
    </w:p>
    <w:p>
      <w:r>
        <w:t>h</w:t>
      </w:r>
    </w:p>
    <w:p>
      <w:r>
        <w:t>ỗ</w:t>
      </w:r>
    </w:p>
    <w:p>
      <w:r>
        <w:t>t</w:t>
      </w:r>
    </w:p>
    <w:p>
      <w:r>
        <w:t>r</w:t>
      </w:r>
    </w:p>
    <w:p>
      <w:r>
        <w:t>ợ</w:t>
      </w:r>
    </w:p>
    <w:p>
      <w:r>
        <w:t>k</w:t>
      </w:r>
    </w:p>
    <w:p>
      <w:r>
        <w:t>ỹ</w:t>
      </w:r>
    </w:p>
    <w:p>
      <w:r>
        <w:t>th</w:t>
      </w:r>
    </w:p>
    <w:p>
      <w:r>
        <w:t>u</w:t>
      </w:r>
    </w:p>
    <w:p>
      <w:r>
        <w:t>ậ</w:t>
      </w:r>
    </w:p>
    <w:p>
      <w:r>
        <w:t>t</w:t>
      </w:r>
    </w:p>
    <w:p>
      <w:r>
        <w:t>,</w:t>
      </w:r>
    </w:p>
    <w:p>
      <w:r>
        <w:t>đ</w:t>
      </w:r>
    </w:p>
    <w:p>
      <w:r>
        <w:t>ào</w:t>
      </w:r>
    </w:p>
    <w:p>
      <w:r>
        <w:t>t</w:t>
      </w:r>
    </w:p>
    <w:p>
      <w:r>
        <w:t>ạo</w:t>
      </w:r>
    </w:p>
    <w:p>
      <w:r>
        <w:t>c</w:t>
      </w:r>
    </w:p>
    <w:p>
      <w:r>
        <w:t>h</w:t>
      </w:r>
    </w:p>
    <w:p>
      <w:r>
        <w:t>o</w:t>
      </w:r>
    </w:p>
    <w:p>
      <w:r>
        <w:t>V</w:t>
      </w:r>
    </w:p>
    <w:p>
      <w:r>
        <w:t>i</w:t>
      </w:r>
    </w:p>
    <w:p>
      <w:r>
        <w:t>ệ</w:t>
      </w:r>
    </w:p>
    <w:p>
      <w:r>
        <w:t>t</w:t>
      </w:r>
    </w:p>
    <w:p>
      <w:r>
        <w:t>N</w:t>
      </w:r>
    </w:p>
    <w:p>
      <w:r>
        <w:t>a</w:t>
      </w:r>
    </w:p>
    <w:p>
      <w:r>
        <w:t>m</w:t>
      </w:r>
    </w:p>
    <w:p>
      <w:r>
        <w:t>;</w:t>
      </w:r>
    </w:p>
    <w:p>
      <w:r>
        <w:t>-</w:t>
      </w:r>
    </w:p>
    <w:p>
      <w:r>
        <w:t>Tìm k</w:t>
      </w:r>
    </w:p>
    <w:p>
      <w:r>
        <w:t>i</w:t>
      </w:r>
    </w:p>
    <w:p>
      <w:r>
        <w:t>ế</w:t>
      </w:r>
    </w:p>
    <w:p>
      <w:r>
        <w:t>m các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vố</w:t>
      </w:r>
    </w:p>
    <w:p>
      <w:r>
        <w:t>n</w:t>
      </w:r>
    </w:p>
    <w:p>
      <w:r>
        <w:t>ODA</w:t>
      </w:r>
    </w:p>
    <w:p>
      <w:r>
        <w:t>,</w:t>
      </w:r>
    </w:p>
    <w:p>
      <w:r>
        <w:t>vi</w:t>
      </w:r>
    </w:p>
    <w:p>
      <w:r>
        <w:t>ệ</w:t>
      </w:r>
    </w:p>
    <w:p>
      <w:r>
        <w:t>n</w:t>
      </w:r>
    </w:p>
    <w:p>
      <w:r>
        <w:t>t</w:t>
      </w:r>
    </w:p>
    <w:p>
      <w:r>
        <w:t>r</w:t>
      </w:r>
    </w:p>
    <w:p>
      <w:r>
        <w:t>ợ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h</w:t>
      </w:r>
    </w:p>
    <w:p>
      <w:r>
        <w:t>oà</w:t>
      </w:r>
    </w:p>
    <w:p>
      <w:r>
        <w:t>n</w:t>
      </w:r>
    </w:p>
    <w:p>
      <w:r>
        <w:t>l</w:t>
      </w:r>
    </w:p>
    <w:p>
      <w:r>
        <w:t>ạ</w:t>
      </w:r>
    </w:p>
    <w:p>
      <w:r>
        <w:t>i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ác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đ</w:t>
      </w:r>
    </w:p>
    <w:p>
      <w:r>
        <w:t>ể</w:t>
      </w:r>
    </w:p>
    <w:p>
      <w:r>
        <w:t>th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c</w:t>
      </w:r>
    </w:p>
    <w:p>
      <w:r>
        <w:t>á</w:t>
      </w:r>
    </w:p>
    <w:p>
      <w:r>
        <w:t>c</w:t>
      </w:r>
    </w:p>
    <w:p>
      <w:r>
        <w:t>d</w:t>
      </w:r>
    </w:p>
    <w:p>
      <w:r>
        <w:t>ự</w:t>
      </w:r>
    </w:p>
    <w:p>
      <w:r>
        <w:t>á</w:t>
      </w:r>
    </w:p>
    <w:p>
      <w:r>
        <w:t>n</w:t>
      </w:r>
    </w:p>
    <w:p>
      <w:r>
        <w:t>đ</w:t>
      </w:r>
    </w:p>
    <w:p>
      <w:r>
        <w:t>ầu</w:t>
      </w:r>
    </w:p>
    <w:p>
      <w:r>
        <w:t>t</w:t>
      </w:r>
    </w:p>
    <w:p>
      <w:r>
        <w:t>ư</w:t>
      </w:r>
    </w:p>
    <w:p>
      <w:r>
        <w:t>cơ</w:t>
      </w:r>
    </w:p>
    <w:p>
      <w:r>
        <w:t>s</w:t>
      </w:r>
    </w:p>
    <w:p>
      <w:r>
        <w:t>ở</w:t>
      </w:r>
    </w:p>
    <w:p>
      <w:r>
        <w:t>v</w:t>
      </w:r>
    </w:p>
    <w:p>
      <w:r>
        <w:t>ậ</w:t>
      </w:r>
    </w:p>
    <w:p>
      <w:r>
        <w:t>t</w:t>
      </w:r>
    </w:p>
    <w:p>
      <w:r>
        <w:t>c</w:t>
      </w:r>
    </w:p>
    <w:p>
      <w:r>
        <w:t>h</w:t>
      </w:r>
    </w:p>
    <w:p>
      <w:r>
        <w:t>ất</w:t>
      </w:r>
    </w:p>
    <w:p>
      <w:r>
        <w:t>v</w:t>
      </w:r>
    </w:p>
    <w:p>
      <w:r>
        <w:t>ề</w:t>
      </w:r>
    </w:p>
    <w:p>
      <w:r>
        <w:t>TK</w:t>
      </w:r>
    </w:p>
    <w:p>
      <w:r>
        <w:t>C</w:t>
      </w:r>
    </w:p>
    <w:p>
      <w:r>
        <w:t>N</w:t>
      </w:r>
    </w:p>
    <w:p>
      <w:r>
        <w:t>ch</w:t>
      </w:r>
    </w:p>
    <w:p>
      <w:r>
        <w:t>o</w:t>
      </w:r>
    </w:p>
    <w:p>
      <w:r>
        <w:t>T</w:t>
      </w:r>
    </w:p>
    <w:p>
      <w:r>
        <w:t>r</w:t>
      </w:r>
    </w:p>
    <w:p>
      <w:r>
        <w:t>un</w:t>
      </w:r>
    </w:p>
    <w:p>
      <w:r>
        <w:t>g</w:t>
      </w:r>
    </w:p>
    <w:p>
      <w:r>
        <w:t>t</w:t>
      </w:r>
    </w:p>
    <w:p>
      <w:r>
        <w:t>âm</w:t>
      </w:r>
    </w:p>
    <w:p>
      <w:r>
        <w:t>,</w:t>
      </w:r>
    </w:p>
    <w:p>
      <w:r>
        <w:t>Côn</w:t>
      </w:r>
    </w:p>
    <w:p>
      <w:r>
        <w:t>g</w:t>
      </w:r>
    </w:p>
    <w:p>
      <w:r>
        <w:t>t</w:t>
      </w:r>
    </w:p>
    <w:p>
      <w:r>
        <w:t>y</w:t>
      </w:r>
    </w:p>
    <w:p>
      <w:r>
        <w:t>th</w:t>
      </w:r>
    </w:p>
    <w:p>
      <w:r>
        <w:t>ôn</w:t>
      </w:r>
    </w:p>
    <w:p>
      <w:r>
        <w:t>g</w:t>
      </w:r>
    </w:p>
    <w:p>
      <w:r>
        <w:t>t</w:t>
      </w:r>
    </w:p>
    <w:p>
      <w:r>
        <w:t>in đi</w:t>
      </w:r>
    </w:p>
    <w:p>
      <w:r>
        <w:t>ệ</w:t>
      </w:r>
    </w:p>
    <w:p>
      <w:r>
        <w:t>n</w:t>
      </w:r>
    </w:p>
    <w:p>
      <w:r>
        <w:t>t</w:t>
      </w:r>
    </w:p>
    <w:p>
      <w:r>
        <w:t>ử.</w:t>
      </w:r>
    </w:p>
    <w:p>
      <w:r>
        <w:t>VIII. GIẢI PHÁP VỀ CƠ CHẾ TÀI CHÍNH</w:t>
      </w:r>
    </w:p>
    <w:p>
      <w:r>
        <w:t>1</w:t>
      </w:r>
    </w:p>
    <w:p>
      <w:r>
        <w:t>.</w:t>
      </w:r>
    </w:p>
    <w:p>
      <w:r>
        <w:t>P</w:t>
      </w:r>
    </w:p>
    <w:p>
      <w:r>
        <w:t>h</w:t>
      </w:r>
    </w:p>
    <w:p>
      <w:r>
        <w:t>â</w:t>
      </w:r>
    </w:p>
    <w:p>
      <w:r>
        <w:t>n</w:t>
      </w:r>
    </w:p>
    <w:p>
      <w:r>
        <w:t>c</w:t>
      </w:r>
    </w:p>
    <w:p>
      <w:r>
        <w:t>ấ</w:t>
      </w:r>
    </w:p>
    <w:p>
      <w:r>
        <w:t>p</w:t>
      </w:r>
    </w:p>
    <w:p>
      <w:r>
        <w:t>qu</w:t>
      </w:r>
    </w:p>
    <w:p>
      <w:r>
        <w:t>ả</w:t>
      </w:r>
    </w:p>
    <w:p>
      <w:r>
        <w:t>n lý tài</w:t>
      </w:r>
    </w:p>
    <w:p>
      <w:r>
        <w:t>c</w:t>
      </w:r>
    </w:p>
    <w:p>
      <w:r>
        <w:t>hính,</w:t>
      </w:r>
    </w:p>
    <w:p>
      <w:r>
        <w:t>t</w:t>
      </w:r>
    </w:p>
    <w:p>
      <w:r>
        <w:t>à</w:t>
      </w:r>
    </w:p>
    <w:p>
      <w:r>
        <w:t>i</w:t>
      </w:r>
    </w:p>
    <w:p>
      <w:r>
        <w:t>s</w:t>
      </w:r>
    </w:p>
    <w:p>
      <w:r>
        <w:t>ả</w:t>
      </w:r>
    </w:p>
    <w:p>
      <w:r>
        <w:t>n</w:t>
      </w:r>
    </w:p>
    <w:p>
      <w:r>
        <w:t>công</w:t>
      </w:r>
    </w:p>
    <w:p>
      <w:r>
        <w:t>Để thực hiện được định hướng đổi mới và</w:t>
      </w:r>
    </w:p>
    <w:p>
      <w:r>
        <w:t>nâng cao năng lực phối hợp hoạt động tìm kiếm, cứu nạn trên biển và trong vùng</w:t>
      </w:r>
    </w:p>
    <w:p>
      <w:r>
        <w:t>nước cảng biển, đề nghị Bộ Giao thông vận tải phân cấp và ủy quyền về tài chính</w:t>
      </w:r>
    </w:p>
    <w:p>
      <w:r>
        <w:t>đối với hoạt động tìm kiếm, cứu nạn cho Cục Hàng hải Việt Nam, Trung tâm và các</w:t>
      </w:r>
    </w:p>
    <w:p>
      <w:r>
        <w:t>Cảng vụ hàng hải như sau:</w:t>
      </w:r>
    </w:p>
    <w:p>
      <w:r>
        <w:t>a) Cục trưởng Cục Hàng hải Việt Nam:</w:t>
      </w:r>
    </w:p>
    <w:p>
      <w:r>
        <w:t>Thẩm quyền quyết định mua sắm tài sản</w:t>
      </w:r>
    </w:p>
    <w:p>
      <w:r>
        <w:t>phục vụ hoạt động tìm kiếm, cứu nạn dưới 20 tỷ đồng;</w:t>
      </w:r>
    </w:p>
    <w:p>
      <w:r>
        <w:t>Ủy quyền phê duyệt quyết toán tìm</w:t>
      </w:r>
    </w:p>
    <w:p>
      <w:r>
        <w:t>kiếm, cứu nạn dưới 10 tỷ đồng;</w:t>
      </w:r>
    </w:p>
    <w:p>
      <w:r>
        <w:t>b) Tổng Giám đốc Trung tâm phối hợp TKCN</w:t>
      </w:r>
    </w:p>
    <w:p>
      <w:r>
        <w:t>hàng hải Việt Nam</w:t>
      </w:r>
    </w:p>
    <w:p>
      <w:r>
        <w:t>Ủy quyền cho Trung tâm phê duyệt quyết</w:t>
      </w:r>
    </w:p>
    <w:p>
      <w:r>
        <w:t>toán các vụ việc tìm kiếm, cứu nạn đột xuất có giá trị dưới 300 triệu đồng/01</w:t>
      </w:r>
    </w:p>
    <w:p>
      <w:r>
        <w:t>vụ việc.</w:t>
      </w:r>
    </w:p>
    <w:p>
      <w:r>
        <w:t>Phân cấp quản lý tài sản của Nhà nước</w:t>
      </w:r>
    </w:p>
    <w:p>
      <w:r>
        <w:t>cho Trung tâm như sau:</w:t>
      </w:r>
    </w:p>
    <w:p>
      <w:r>
        <w:t>Thẩm quyền quyết định mua sắm tài sản</w:t>
      </w:r>
    </w:p>
    <w:p>
      <w:r>
        <w:t>nhà nước (không phải là trụ sở làm việc, cơ sở hoạt động sự nghiệp, xe ô tô)</w:t>
      </w:r>
    </w:p>
    <w:p>
      <w:r>
        <w:t>dưới 2 tỷ đồng;</w:t>
      </w:r>
    </w:p>
    <w:p>
      <w:r>
        <w:t>Thẩm quyền quyết định trong việc thuê</w:t>
      </w:r>
    </w:p>
    <w:p>
      <w:r>
        <w:t>tài sản có giá trị dưới 1 tỷ đồng trên một đơn vị tài sản trong một năm hoặc</w:t>
      </w:r>
    </w:p>
    <w:p>
      <w:r>
        <w:t>tổng giá trị hợp đồng thuê dưới 03 tỷ đồng.</w:t>
      </w:r>
    </w:p>
    <w:p>
      <w:r>
        <w:t>Thẩm quyền quyết định thanh lý tài sản</w:t>
      </w:r>
    </w:p>
    <w:p>
      <w:r>
        <w:t>nhà nước có giá trị còn lại trên sổ kế toán dưới 1 tỷ đồng/1 đơn vị tài sản.</w:t>
      </w:r>
    </w:p>
    <w:p>
      <w:r>
        <w:t>c) Giám đốc Cảng vụ hàng hải</w:t>
      </w:r>
    </w:p>
    <w:p>
      <w:r>
        <w:t>Thẩm quyền phê duyệt quyết toán các vụ</w:t>
      </w:r>
    </w:p>
    <w:p>
      <w:r>
        <w:t>việc tìm kiếm, cứu nạn đột xuất có giá trị dưới 300 triệu đồng/01 vụ việc.</w:t>
      </w:r>
    </w:p>
    <w:p>
      <w:r>
        <w:t>2</w:t>
      </w:r>
    </w:p>
    <w:p>
      <w:r>
        <w:t>.</w:t>
      </w:r>
    </w:p>
    <w:p>
      <w:r>
        <w:t>Hu</w:t>
      </w:r>
    </w:p>
    <w:p>
      <w:r>
        <w:t>y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các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v</w:t>
      </w:r>
    </w:p>
    <w:p>
      <w:r>
        <w:t>ố</w:t>
      </w:r>
    </w:p>
    <w:p>
      <w:r>
        <w:t>n</w:t>
      </w:r>
    </w:p>
    <w:p>
      <w:r>
        <w:t>đ</w:t>
      </w:r>
    </w:p>
    <w:p>
      <w:r>
        <w:t>ầ</w:t>
      </w:r>
    </w:p>
    <w:p>
      <w:r>
        <w:t>u</w:t>
      </w:r>
    </w:p>
    <w:p>
      <w:r>
        <w:t>tư</w:t>
      </w:r>
    </w:p>
    <w:p>
      <w:r>
        <w:t>thực</w:t>
      </w:r>
    </w:p>
    <w:p>
      <w:r>
        <w:t>h</w:t>
      </w:r>
    </w:p>
    <w:p>
      <w:r>
        <w:t>i</w:t>
      </w:r>
    </w:p>
    <w:p>
      <w:r>
        <w:t>ện</w:t>
      </w:r>
    </w:p>
    <w:p>
      <w:r>
        <w:t>Đ</w:t>
      </w:r>
    </w:p>
    <w:p>
      <w:r>
        <w:t>ề</w:t>
      </w:r>
    </w:p>
    <w:p>
      <w:r>
        <w:t>án</w:t>
      </w:r>
    </w:p>
    <w:p>
      <w:r>
        <w:t>2</w:t>
      </w:r>
    </w:p>
    <w:p>
      <w:r>
        <w:t>.</w:t>
      </w:r>
    </w:p>
    <w:p>
      <w:r>
        <w:t>1</w:t>
      </w:r>
    </w:p>
    <w:p>
      <w:r>
        <w:t>.</w:t>
      </w:r>
    </w:p>
    <w:p>
      <w:r>
        <w:t>Ng</w:t>
      </w:r>
    </w:p>
    <w:p>
      <w:r>
        <w:t>u</w:t>
      </w:r>
    </w:p>
    <w:p>
      <w:r>
        <w:t>ồ</w:t>
      </w:r>
    </w:p>
    <w:p>
      <w:r>
        <w:t>n</w:t>
      </w:r>
    </w:p>
    <w:p>
      <w:r>
        <w:t>v</w:t>
      </w:r>
    </w:p>
    <w:p>
      <w:r>
        <w:t>ố</w:t>
      </w:r>
    </w:p>
    <w:p>
      <w:r>
        <w:t>n</w:t>
      </w:r>
    </w:p>
    <w:p>
      <w:r>
        <w:t>đ</w:t>
      </w:r>
    </w:p>
    <w:p>
      <w:r>
        <w:t>ầ</w:t>
      </w:r>
    </w:p>
    <w:p>
      <w:r>
        <w:t>u</w:t>
      </w:r>
    </w:p>
    <w:p>
      <w:r>
        <w:t>t</w:t>
      </w:r>
    </w:p>
    <w:p>
      <w:r>
        <w:t>ư</w:t>
      </w:r>
    </w:p>
    <w:p>
      <w:r>
        <w:t>t</w:t>
      </w:r>
    </w:p>
    <w:p>
      <w:r>
        <w:t>ừ</w:t>
      </w:r>
    </w:p>
    <w:p>
      <w:r>
        <w:t>ng</w:t>
      </w:r>
    </w:p>
    <w:p>
      <w:r>
        <w:t>â</w:t>
      </w:r>
    </w:p>
    <w:p>
      <w:r>
        <w:t>n</w:t>
      </w:r>
    </w:p>
    <w:p>
      <w:r>
        <w:t>s</w:t>
      </w:r>
    </w:p>
    <w:p>
      <w:r>
        <w:t>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ư</w:t>
      </w:r>
    </w:p>
    <w:p>
      <w:r>
        <w:t>ớc</w:t>
      </w:r>
    </w:p>
    <w:p>
      <w:r>
        <w:t>Bố trí nguồn ngân sách để tiến hành các</w:t>
      </w:r>
    </w:p>
    <w:p>
      <w:r>
        <w:t>dự án:</w:t>
      </w:r>
    </w:p>
    <w:p>
      <w:r>
        <w:t>Xây dựng cơ sở hậu cần các Trạm tìm</w:t>
      </w:r>
    </w:p>
    <w:p>
      <w:r>
        <w:t>kiếm, cứu nạn;</w:t>
      </w:r>
    </w:p>
    <w:p>
      <w:r>
        <w:t>Sửa chữa, nâng cấp các cơ sở hậu cần</w:t>
      </w:r>
    </w:p>
    <w:p>
      <w:r>
        <w:t>hiện có;</w:t>
      </w:r>
    </w:p>
    <w:p>
      <w:r>
        <w:t>Xây dựng cơ sở hậu cần Trung tâm Phối</w:t>
      </w:r>
    </w:p>
    <w:p>
      <w:r>
        <w:t>hợp tìm kiếm, cứu nạn hàng hải khu vực IV tại thành phố Nha Trang.</w:t>
      </w:r>
    </w:p>
    <w:p>
      <w:r>
        <w:t>Xây dựng, nâng cấp các hệ thống thông</w:t>
      </w:r>
    </w:p>
    <w:p>
      <w:r>
        <w:t>tin, liên lạc, các phần mềm quản lý hoạt động tìm kiếm, cứu nạn.</w:t>
      </w:r>
    </w:p>
    <w:p>
      <w:r>
        <w:t>Các hoạt động huấn luyện, đào tạo,</w:t>
      </w:r>
    </w:p>
    <w:p>
      <w:r>
        <w:t>diễn tập và các hạng mục khác theo yêu cầu của Đề án.</w:t>
      </w:r>
    </w:p>
    <w:p>
      <w:r>
        <w:t>2.2. Nguồn vốn hỗ trợ</w:t>
      </w:r>
    </w:p>
    <w:p>
      <w:r>
        <w:t>phát triển ODA, các nguồn viện trợ phát triển của nước ngoài</w:t>
      </w:r>
    </w:p>
    <w:p>
      <w:r>
        <w:t>Kiến nghị Chính phủ cho đóng mới 04</w:t>
      </w:r>
    </w:p>
    <w:p>
      <w:r>
        <w:t>tàu tìm kiếm, cứu nạn chuyên dụng hoạt động xa bờ;</w:t>
      </w:r>
    </w:p>
    <w:p>
      <w:r>
        <w:t>Huy động các nguồn vốn xã hội hóa, các</w:t>
      </w:r>
    </w:p>
    <w:p>
      <w:r>
        <w:t>nguồn tài trợ: để bổ sung cho hoạt động tìm kiếm, cứu nạn, tuyên truyền, phổ</w:t>
      </w:r>
    </w:p>
    <w:p>
      <w:r>
        <w:t>biến pháp luật về an toàn hàng hải và tìm kiếm, cứu nạn hàng hải.</w:t>
      </w:r>
    </w:p>
    <w:p>
      <w:r>
        <w:t>IX. KINH PHÍ THỰC HIỆN</w:t>
      </w:r>
    </w:p>
    <w:p>
      <w:r>
        <w:t>ĐỀ ÁN</w:t>
      </w:r>
    </w:p>
    <w:p>
      <w:r>
        <w:t>Kinh phí thực hiện Đề án được xác</w:t>
      </w:r>
    </w:p>
    <w:p>
      <w:r>
        <w:t>định đối với từng chương trình, dự án cụ thể theo quy định và trong phạm vi dự</w:t>
      </w:r>
    </w:p>
    <w:p>
      <w:r>
        <w:t>toán chi ngân sách nhà nước giao hàng năm.</w:t>
      </w:r>
    </w:p>
    <w:p>
      <w:r>
        <w:t>Nguồn kinh phí thực hiện:</w:t>
      </w:r>
    </w:p>
    <w:p>
      <w:r>
        <w:t>Nguồn ngân sách nhà nước (Nguồn chi</w:t>
      </w:r>
    </w:p>
    <w:p>
      <w:r>
        <w:t>đầu tư phát triển, Chi thường xuyên)</w:t>
      </w:r>
    </w:p>
    <w:p>
      <w:r>
        <w:t>Nguồn vốn ODA, nguồn vốn viện trợ và</w:t>
      </w:r>
    </w:p>
    <w:p>
      <w:r>
        <w:t>các nguồn kinh phí hợp pháp khác (nếu có).</w:t>
      </w:r>
    </w:p>
    <w:p>
      <w:r>
        <w:t>(Danh mục chương trình, dự án, trách</w:t>
      </w:r>
    </w:p>
    <w:p>
      <w:r>
        <w:t>nhiệm và lộ trình thực hiện Đề án tại phụ lục kèm theo Quyết định này).</w:t>
      </w:r>
    </w:p>
    <w:p>
      <w:r>
        <w:t>Phần 5</w:t>
      </w:r>
    </w:p>
    <w:p>
      <w:r>
        <w:t>TỔ CHỨC THỰC HIỆN</w:t>
      </w:r>
    </w:p>
    <w:p>
      <w:r>
        <w:t>1</w:t>
      </w:r>
    </w:p>
    <w:p>
      <w:r>
        <w:t>.</w:t>
      </w:r>
    </w:p>
    <w:p>
      <w:r>
        <w:t>T</w:t>
      </w:r>
    </w:p>
    <w:p>
      <w:r>
        <w:t>h</w:t>
      </w:r>
    </w:p>
    <w:p>
      <w:r>
        <w:t>ờ</w:t>
      </w:r>
    </w:p>
    <w:p>
      <w:r>
        <w:t>i</w:t>
      </w:r>
    </w:p>
    <w:p>
      <w:r>
        <w:t>g</w:t>
      </w:r>
    </w:p>
    <w:p>
      <w:r>
        <w:t>ia</w:t>
      </w:r>
    </w:p>
    <w:p>
      <w:r>
        <w:t>n</w:t>
      </w:r>
    </w:p>
    <w:p>
      <w:r>
        <w:t>t</w:t>
      </w:r>
    </w:p>
    <w:p>
      <w:r>
        <w:t>h</w:t>
      </w:r>
    </w:p>
    <w:p>
      <w:r>
        <w:t>ực h</w:t>
      </w:r>
    </w:p>
    <w:p>
      <w:r>
        <w:t>i</w:t>
      </w:r>
    </w:p>
    <w:p>
      <w:r>
        <w:t>ện</w:t>
      </w:r>
    </w:p>
    <w:p>
      <w:r>
        <w:t>Đ</w:t>
      </w:r>
    </w:p>
    <w:p>
      <w:r>
        <w:t>ề</w:t>
      </w:r>
    </w:p>
    <w:p>
      <w:r>
        <w:t>án</w:t>
      </w:r>
    </w:p>
    <w:p>
      <w:r>
        <w:t>a) Giai</w:t>
      </w:r>
    </w:p>
    <w:p>
      <w:r>
        <w:t>đ</w:t>
      </w:r>
    </w:p>
    <w:p>
      <w:r>
        <w:t>o</w:t>
      </w:r>
    </w:p>
    <w:p>
      <w:r>
        <w:t>ạn</w:t>
      </w:r>
    </w:p>
    <w:p>
      <w:r>
        <w:t>1</w:t>
      </w:r>
    </w:p>
    <w:p>
      <w:r>
        <w:t>:</w:t>
      </w:r>
    </w:p>
    <w:p>
      <w:r>
        <w:t>T</w:t>
      </w:r>
    </w:p>
    <w:p>
      <w:r>
        <w:t>ừ</w:t>
      </w:r>
    </w:p>
    <w:p>
      <w:r>
        <w:t>n</w:t>
      </w:r>
    </w:p>
    <w:p>
      <w:r>
        <w:t>ă</w:t>
      </w:r>
    </w:p>
    <w:p>
      <w:r>
        <w:t>m</w:t>
      </w:r>
    </w:p>
    <w:p>
      <w:r>
        <w:t>20</w:t>
      </w:r>
    </w:p>
    <w:p>
      <w:r>
        <w:t>1</w:t>
      </w:r>
    </w:p>
    <w:p>
      <w:r>
        <w:t>4</w:t>
      </w:r>
    </w:p>
    <w:p>
      <w:r>
        <w:t>đ</w:t>
      </w:r>
    </w:p>
    <w:p>
      <w:r>
        <w:t>ế</w:t>
      </w:r>
    </w:p>
    <w:p>
      <w:r>
        <w:t>n</w:t>
      </w:r>
    </w:p>
    <w:p>
      <w:r>
        <w:t>2</w:t>
      </w:r>
    </w:p>
    <w:p>
      <w:r>
        <w:t>01</w:t>
      </w:r>
    </w:p>
    <w:p>
      <w:r>
        <w:t>5;</w:t>
      </w:r>
    </w:p>
    <w:p>
      <w:r>
        <w:t>b</w:t>
      </w:r>
    </w:p>
    <w:p>
      <w:r>
        <w:t>)</w:t>
      </w:r>
    </w:p>
    <w:p>
      <w:r>
        <w:t>G</w:t>
      </w:r>
    </w:p>
    <w:p>
      <w:r>
        <w:t>i</w:t>
      </w:r>
    </w:p>
    <w:p>
      <w:r>
        <w:t>a</w:t>
      </w:r>
    </w:p>
    <w:p>
      <w:r>
        <w:t>i</w:t>
      </w:r>
    </w:p>
    <w:p>
      <w:r>
        <w:t>đ</w:t>
      </w:r>
    </w:p>
    <w:p>
      <w:r>
        <w:t>o</w:t>
      </w:r>
    </w:p>
    <w:p>
      <w:r>
        <w:t>ạ</w:t>
      </w:r>
    </w:p>
    <w:p>
      <w:r>
        <w:t>n</w:t>
      </w:r>
    </w:p>
    <w:p>
      <w:r>
        <w:t>2</w:t>
      </w:r>
    </w:p>
    <w:p>
      <w:r>
        <w:t>:</w:t>
      </w:r>
    </w:p>
    <w:p>
      <w:r>
        <w:t>T</w:t>
      </w:r>
    </w:p>
    <w:p>
      <w:r>
        <w:t>ừ</w:t>
      </w:r>
    </w:p>
    <w:p>
      <w:r>
        <w:t>n</w:t>
      </w:r>
    </w:p>
    <w:p>
      <w:r>
        <w:t>ă</w:t>
      </w:r>
    </w:p>
    <w:p>
      <w:r>
        <w:t>m</w:t>
      </w:r>
    </w:p>
    <w:p>
      <w:r>
        <w:t>20</w:t>
      </w:r>
    </w:p>
    <w:p>
      <w:r>
        <w:t>1</w:t>
      </w:r>
    </w:p>
    <w:p>
      <w:r>
        <w:t>6</w:t>
      </w:r>
    </w:p>
    <w:p>
      <w:r>
        <w:t>đ</w:t>
      </w:r>
    </w:p>
    <w:p>
      <w:r>
        <w:t>ế</w:t>
      </w:r>
    </w:p>
    <w:p>
      <w:r>
        <w:t>n</w:t>
      </w:r>
    </w:p>
    <w:p>
      <w:r>
        <w:t>2</w:t>
      </w:r>
    </w:p>
    <w:p>
      <w:r>
        <w:t>02</w:t>
      </w:r>
    </w:p>
    <w:p>
      <w:r>
        <w:t>0.</w:t>
      </w:r>
    </w:p>
    <w:p>
      <w:r>
        <w:t>Trách nh</w:t>
      </w:r>
    </w:p>
    <w:p>
      <w:r>
        <w:t>i</w:t>
      </w:r>
    </w:p>
    <w:p>
      <w:r>
        <w:t>ệm</w:t>
      </w:r>
    </w:p>
    <w:p>
      <w:r>
        <w:t>thực</w:t>
      </w:r>
    </w:p>
    <w:p>
      <w:r>
        <w:t>h</w:t>
      </w:r>
    </w:p>
    <w:p>
      <w:r>
        <w:t>i</w:t>
      </w:r>
    </w:p>
    <w:p>
      <w:r>
        <w:t>ện</w:t>
      </w:r>
    </w:p>
    <w:p>
      <w:r>
        <w:t>a) Vụ An toàn giao thông</w:t>
      </w:r>
    </w:p>
    <w:p>
      <w:r>
        <w:t>Là đầu mối tham mưu cho Lãnh đạo Bộ</w:t>
      </w:r>
    </w:p>
    <w:p>
      <w:r>
        <w:t>chỉ đạo thực hiện Đề án; chủ trì theo dõi, đôn đốc và kiểm tra việc thực hiện</w:t>
      </w:r>
    </w:p>
    <w:p>
      <w:r>
        <w:t>Đề án;</w:t>
      </w:r>
    </w:p>
    <w:p>
      <w:r>
        <w:t>Tổng hợp báo cáo lãnh đạo Bộ Giao</w:t>
      </w:r>
    </w:p>
    <w:p>
      <w:r>
        <w:t>thông vận tải tình hình triển khai thực hiện Đề án 6 tháng/lần;</w:t>
      </w:r>
    </w:p>
    <w:p>
      <w:r>
        <w:t>Phối hợp với các cơ quan đơn vị liên</w:t>
      </w:r>
    </w:p>
    <w:p>
      <w:r>
        <w:t>quan trong việc triển khai các nội dung, danh mục chương trình, dự án kèm theo</w:t>
      </w:r>
    </w:p>
    <w:p>
      <w:r>
        <w:t>Đề án.</w:t>
      </w:r>
    </w:p>
    <w:p>
      <w:r>
        <w:t>b) Ban Chỉ đạo Phòng chống lụt bão và</w:t>
      </w:r>
    </w:p>
    <w:p>
      <w:r>
        <w:t>Tìm kiếm, cứu nạn Bộ Giao thông vận tải</w:t>
      </w:r>
    </w:p>
    <w:p>
      <w:r>
        <w:t>Thực hiện các nhiệm vụ được phân công</w:t>
      </w:r>
    </w:p>
    <w:p>
      <w:r>
        <w:t>theo danh mục tại Phụ lục đính kèm Đề án;</w:t>
      </w:r>
    </w:p>
    <w:p>
      <w:r>
        <w:t>Phối hợp với các đơn vị có liên quan</w:t>
      </w:r>
    </w:p>
    <w:p>
      <w:r>
        <w:t>để triển khai thực hiện các nội dung của Đề án;</w:t>
      </w:r>
    </w:p>
    <w:p>
      <w:r>
        <w:t>Phối hợp với Vụ An toàn giao thông</w:t>
      </w:r>
    </w:p>
    <w:p>
      <w:r>
        <w:t>trong việc theo dõi, đôn đốc và kiểm tra thực hiện Đề án.</w:t>
      </w:r>
    </w:p>
    <w:p>
      <w:r>
        <w:t>c) Các Vụ, cơ quan tham mưu khác thuộc</w:t>
      </w:r>
    </w:p>
    <w:p>
      <w:r>
        <w:t>Bộ</w:t>
      </w:r>
    </w:p>
    <w:p>
      <w:r>
        <w:t>Căn cứ chức năng nhiệm vụ, tham mưu</w:t>
      </w:r>
    </w:p>
    <w:p>
      <w:r>
        <w:t>cho Bộ trưởng trong việc phối hợp với các Bộ, ngành, địa phương và các cơ quan</w:t>
      </w:r>
    </w:p>
    <w:p>
      <w:r>
        <w:t>liên quan triển khai thực hiện Đề án và các nhiệm vụ quy định tại Phụ lục, Danh</w:t>
      </w:r>
    </w:p>
    <w:p>
      <w:r>
        <w:t>mục các chương trình, dự án theo đúng tiến độ và đúng các quy định của pháp luật.</w:t>
      </w:r>
    </w:p>
    <w:p>
      <w:r>
        <w:t>Hàng năm phối hợp với Cục hàng hải</w:t>
      </w:r>
    </w:p>
    <w:p>
      <w:r>
        <w:t>Việt Nam xây dựng chương trình, dự án triển khai thực hiện Đề án; kiểm tra,</w:t>
      </w:r>
    </w:p>
    <w:p>
      <w:r>
        <w:t>đánh giá tình hình thực hiện Đề án.</w:t>
      </w:r>
    </w:p>
    <w:p>
      <w:r>
        <w:t>d) Cục Hàng hải Việt Nam</w:t>
      </w:r>
    </w:p>
    <w:p>
      <w:r>
        <w:t>Chủ trì, tổ chức thực hiện Đề án, bao</w:t>
      </w:r>
    </w:p>
    <w:p>
      <w:r>
        <w:t>gồm các nhiệm vụ quy định tại Phụ lục Danh mục các chương trình dự án; hàng năm</w:t>
      </w:r>
    </w:p>
    <w:p>
      <w:r>
        <w:t>phối hợp với Vụ An toàn giao thông tổ chức kiểm tra tình hình thực hiện, tổng</w:t>
      </w:r>
    </w:p>
    <w:p>
      <w:r>
        <w:t>hợp báo cáo Lãnh đạo Bộ Giao thông vận tải;</w:t>
      </w:r>
    </w:p>
    <w:p>
      <w:r>
        <w:t>Hàng năm phối hợp với các Cục, Vụ liên</w:t>
      </w:r>
    </w:p>
    <w:p>
      <w:r>
        <w:t>quan thuộc Bộ Giao thông vận tải xây dựng kế hoạch và dự toán kinh phí thực</w:t>
      </w:r>
    </w:p>
    <w:p>
      <w:r>
        <w:t>hiện Đề án trình cấp có thẩm quyền phê duyệt và tổ chức thực hiện;</w:t>
      </w:r>
    </w:p>
    <w:p>
      <w:r>
        <w:t>Phối hợp với các cơ quan thuộc Bộ Tài</w:t>
      </w:r>
    </w:p>
    <w:p>
      <w:r>
        <w:t>chính, Bộ Kế hoạch và đầu tư, Bộ Quốc phòng, Bộ Công an, Bộ Nội vụ, Bộ Y tế và</w:t>
      </w:r>
    </w:p>
    <w:p>
      <w:r>
        <w:t>Ủy ban nhân dân tỉnh, thành phố trực thuộc Trung ương trong việc xây dựng kế hoạch,</w:t>
      </w:r>
    </w:p>
    <w:p>
      <w:r>
        <w:t>chương trình, dự án cho công tác phối hợp tìm kiếm, cứu nạn theo chức năng</w:t>
      </w:r>
    </w:p>
    <w:p>
      <w:r>
        <w:t>nhiệm vụ được giao;</w:t>
      </w:r>
    </w:p>
    <w:p>
      <w:r>
        <w:t>Chỉ đạo Trung tâm, các Cảng vụ hàng</w:t>
      </w:r>
    </w:p>
    <w:p>
      <w:r>
        <w:t>hải, Công ty TNHH MTV Thông tin điện tử hàng hải tổ chức thực hiện Đề án; phối</w:t>
      </w:r>
    </w:p>
    <w:p>
      <w:r>
        <w:t>hợp với các cơ quan có liên quan của các Bộ, ngành, địa phương và các doanh</w:t>
      </w:r>
    </w:p>
    <w:p>
      <w:r>
        <w:t>nghiệp cảng biển, công ty tàu biển xây dựng Quy chế phối hợp tìm kiếm, cứu nạn</w:t>
      </w:r>
    </w:p>
    <w:p>
      <w:r>
        <w:t>trên biển và trong vùng nước cảng biển;</w:t>
      </w:r>
    </w:p>
    <w:p>
      <w:r>
        <w:t>Chỉ đạo các trường nghiệp vụ hàng hải trong</w:t>
      </w:r>
    </w:p>
    <w:p>
      <w:r>
        <w:t>việc đào tạo, huấn luyện lực lượng hàng hải theo chương trình, kế hoạch được</w:t>
      </w:r>
    </w:p>
    <w:p>
      <w:r>
        <w:t>phê duyệt.</w:t>
      </w:r>
    </w:p>
    <w:p>
      <w:r>
        <w:t>e) Trung tâm</w:t>
      </w:r>
    </w:p>
    <w:p>
      <w:r>
        <w:t>Căn cứ tình hình cụ thể, hàng năm xây</w:t>
      </w:r>
    </w:p>
    <w:p>
      <w:r>
        <w:t>dựng chương trình, kế hoạch triển khai thực hiện Đề án trình cấp có thẩm quyền</w:t>
      </w:r>
    </w:p>
    <w:p>
      <w:r>
        <w:t>phê duyệt và tổ chức thực hiện theo chỉ đạo của Cục Hàng hải Việt Nam và các cơ</w:t>
      </w:r>
    </w:p>
    <w:p>
      <w:r>
        <w:t>quan có liên quan;</w:t>
      </w:r>
    </w:p>
    <w:p>
      <w:r>
        <w:t>Hàng năm báo cáo Cục Hàng hải Việt Nam</w:t>
      </w:r>
    </w:p>
    <w:p>
      <w:r>
        <w:t>để tổng hợp báo cáo Bộ Giao thông vận tải về tình hình thực hiện Đề án.</w:t>
      </w:r>
    </w:p>
    <w:p>
      <w:r>
        <w:t>g) Các Cảng vụ hàng hải</w:t>
      </w:r>
    </w:p>
    <w:p>
      <w:r>
        <w:t>Căn cứ chức năng, nhiệm vụ, hàng năm xây</w:t>
      </w:r>
    </w:p>
    <w:p>
      <w:r>
        <w:t>dựng chương trình, kế hoạch triển khai thực hiện Đề án trình cấp có thẩm quyền</w:t>
      </w:r>
    </w:p>
    <w:p>
      <w:r>
        <w:t>phê duyệt và tổ chức thực hiện theo chỉ đạo của Cục Hàng hải Việt Nam và các cơ</w:t>
      </w:r>
    </w:p>
    <w:p>
      <w:r>
        <w:t>quan có liên quan trong Đề án;</w:t>
      </w:r>
    </w:p>
    <w:p>
      <w:r>
        <w:t>Phối hợp với các cơ quan, đơn vị trong</w:t>
      </w:r>
    </w:p>
    <w:p>
      <w:r>
        <w:t>vùng nước cảng biển xây dựng Quy chế phối hợp và tổ chức thực hiện;</w:t>
      </w:r>
    </w:p>
    <w:p>
      <w:r>
        <w:t>Hàng năm báo cáo Cục Hàng hải Việt Nam</w:t>
      </w:r>
    </w:p>
    <w:p>
      <w:r>
        <w:t>để tổng hợp báo cáo Bộ Giao thông vận tải về tình hình thực hiện Đề án.</w:t>
      </w:r>
    </w:p>
    <w:p>
      <w:r>
        <w:t>h) Công ty thông tin điện tử</w:t>
      </w:r>
    </w:p>
    <w:p>
      <w:r>
        <w:t>Căn cứ chức năng, nhiệm vụ, hàng năm xây</w:t>
      </w:r>
    </w:p>
    <w:p>
      <w:r>
        <w:t>dựng chương trình, kế hoạch triển khai thực hiện Đề án trình cấp có thẩm quyền</w:t>
      </w:r>
    </w:p>
    <w:p>
      <w:r>
        <w:t>phê duyệt và tổ chức thực hiện theo chỉ đạo của Cục Hàng hải Việt Nam và các cơ</w:t>
      </w:r>
    </w:p>
    <w:p>
      <w:r>
        <w:t>quan có liên quan trong Đề án;</w:t>
      </w:r>
    </w:p>
    <w:p>
      <w:r>
        <w:t>Phối hợp với các cơ quan, đơn vị thuộc</w:t>
      </w:r>
    </w:p>
    <w:p>
      <w:r>
        <w:t>Bộ Quốc phòng, Bộ Công An xây dựng Quy chế phối hợp tiếp nhận, xử lý thông tin</w:t>
      </w:r>
    </w:p>
    <w:p>
      <w:r>
        <w:t>và tổ chức thực hiện;</w:t>
      </w:r>
    </w:p>
    <w:p>
      <w:r>
        <w:t>Hàng năm báo cáo Cục Hàng hải Việt Nam</w:t>
      </w:r>
    </w:p>
    <w:p>
      <w:r>
        <w:t>để tổng hợp báo cáo Bộ Giao thông vận tải về tình hình thực hiện Đề án.</w:t>
      </w:r>
    </w:p>
    <w:p>
      <w:r>
        <w:t>Phần 6</w:t>
      </w:r>
    </w:p>
    <w:p>
      <w:r>
        <w:t>KIẾN NGHỊ</w:t>
      </w:r>
    </w:p>
    <w:p>
      <w:r>
        <w:t>Để triển khai hiệu quả Đề án, nhằm đáp</w:t>
      </w:r>
    </w:p>
    <w:p>
      <w:r>
        <w:t>ứng yêu cầu phối hợp TKCN trên vùng biển Việt Nam, đặc biệt trên các vùng biển</w:t>
      </w:r>
    </w:p>
    <w:p>
      <w:r>
        <w:t>Hoàng Sa, Trường Sa và vùng biển tiếp giáp Căm Pu Chia, Thái Lan, Trung Quốc,</w:t>
      </w:r>
    </w:p>
    <w:p>
      <w:r>
        <w:t>Bộ Giao thông vận tải kiến nghị:</w:t>
      </w:r>
    </w:p>
    <w:p>
      <w:r>
        <w:t>Thủ tướng Chính phủ chỉ đạo</w:t>
      </w:r>
    </w:p>
    <w:p>
      <w:r>
        <w:t>a) Các Bộ, ngành liên quan phối hợp với</w:t>
      </w:r>
    </w:p>
    <w:p>
      <w:r>
        <w:t>Bộ GTVT nghiên cứu đề xuất đầu tư đóng mới 04 tàu tìm kiếm, cứu nạn xa bờ, tầm</w:t>
      </w:r>
    </w:p>
    <w:p>
      <w:r>
        <w:t>hoạt động 700 - 1.000 hải lý bằng nguồn NSNN hoặc ODA;</w:t>
      </w:r>
    </w:p>
    <w:p>
      <w:r>
        <w:t>b) Bộ Quốc phòng, Ủy ban Quốc gia Tìm kiếm</w:t>
      </w:r>
    </w:p>
    <w:p>
      <w:r>
        <w:t>Cứu nạn sửa đổi, bổ sung Quyết định số 46/2006/QĐ-TTg Ngày 28 tháng 02 năm 2006</w:t>
      </w:r>
    </w:p>
    <w:p>
      <w:r>
        <w:t>của Thủ tướng Chính phủ phê duyệt Đề án Quy hoạch tổng thể lĩnh vực tìm kiếm, cứu</w:t>
      </w:r>
    </w:p>
    <w:p>
      <w:r>
        <w:t>nạn đến năm 2015, tầm nhìn đến năm 2020, trong đó điều chỉnh hạng mục về đầu tư</w:t>
      </w:r>
    </w:p>
    <w:p>
      <w:r>
        <w:t>tàu TKCN và trạm TKCN trên các hải đảo.</w:t>
      </w:r>
    </w:p>
    <w:p>
      <w:r>
        <w:t>Bộ Tài chính, Bộ Kế hoạch và đầu tư</w:t>
      </w:r>
    </w:p>
    <w:p>
      <w:r>
        <w:t>Phối hợp với Bộ Giao thông vận tải trong</w:t>
      </w:r>
    </w:p>
    <w:p>
      <w:r>
        <w:t>việc bố trí kinh phí thực hiện Đề án</w:t>
      </w:r>
    </w:p>
    <w:p>
      <w:r>
        <w:t>Bộ Quốc phòng</w:t>
      </w:r>
    </w:p>
    <w:p>
      <w:r>
        <w:t>C</w:t>
      </w:r>
    </w:p>
    <w:p>
      <w:r>
        <w:t>h</w:t>
      </w:r>
    </w:p>
    <w:p>
      <w:r>
        <w:t>ỉ</w:t>
      </w:r>
    </w:p>
    <w:p>
      <w:r>
        <w:t>đ</w:t>
      </w:r>
    </w:p>
    <w:p>
      <w:r>
        <w:t>ạo</w:t>
      </w:r>
    </w:p>
    <w:p>
      <w:r>
        <w:t>cá</w:t>
      </w:r>
    </w:p>
    <w:p>
      <w:r>
        <w:t>c</w:t>
      </w:r>
    </w:p>
    <w:p>
      <w:r>
        <w:t>đ</w:t>
      </w:r>
    </w:p>
    <w:p>
      <w:r>
        <w:t>ơ</w:t>
      </w:r>
    </w:p>
    <w:p>
      <w:r>
        <w:t>n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</w:t>
      </w:r>
    </w:p>
    <w:p>
      <w:r>
        <w:t>ộ</w:t>
      </w:r>
    </w:p>
    <w:p>
      <w:r>
        <w:t>c</w:t>
      </w:r>
    </w:p>
    <w:p>
      <w:r>
        <w:t>Q</w:t>
      </w:r>
    </w:p>
    <w:p>
      <w:r>
        <w:t>u</w:t>
      </w:r>
    </w:p>
    <w:p>
      <w:r>
        <w:t>â</w:t>
      </w:r>
    </w:p>
    <w:p>
      <w:r>
        <w:t>n</w:t>
      </w:r>
    </w:p>
    <w:p>
      <w:r>
        <w:t>c</w:t>
      </w:r>
    </w:p>
    <w:p>
      <w:r>
        <w:t>h</w:t>
      </w:r>
    </w:p>
    <w:p>
      <w:r>
        <w:t>ủn</w:t>
      </w:r>
    </w:p>
    <w:p>
      <w:r>
        <w:t>g</w:t>
      </w:r>
    </w:p>
    <w:p>
      <w:r>
        <w:t>H</w:t>
      </w:r>
    </w:p>
    <w:p>
      <w:r>
        <w:t>ải</w:t>
      </w:r>
    </w:p>
    <w:p>
      <w:r>
        <w:t>q</w:t>
      </w:r>
    </w:p>
    <w:p>
      <w:r>
        <w:t>u</w:t>
      </w:r>
    </w:p>
    <w:p>
      <w:r>
        <w:t>ân</w:t>
      </w:r>
    </w:p>
    <w:p>
      <w:r>
        <w:t>,</w:t>
      </w:r>
    </w:p>
    <w:p>
      <w:r>
        <w:t>B</w:t>
      </w:r>
    </w:p>
    <w:p>
      <w:r>
        <w:t>ộ</w:t>
      </w:r>
    </w:p>
    <w:p>
      <w:r>
        <w:t>t</w:t>
      </w:r>
    </w:p>
    <w:p>
      <w:r>
        <w:t>ư</w:t>
      </w:r>
    </w:p>
    <w:p>
      <w:r>
        <w:t>lệnh</w:t>
      </w:r>
    </w:p>
    <w:p>
      <w:r>
        <w:t>B</w:t>
      </w:r>
    </w:p>
    <w:p>
      <w:r>
        <w:t>ộ</w:t>
      </w:r>
    </w:p>
    <w:p>
      <w:r>
        <w:t>đ</w:t>
      </w:r>
    </w:p>
    <w:p>
      <w:r>
        <w:t>ộ</w:t>
      </w:r>
    </w:p>
    <w:p>
      <w:r>
        <w:t>i</w:t>
      </w:r>
    </w:p>
    <w:p>
      <w:r>
        <w:t>B</w:t>
      </w:r>
    </w:p>
    <w:p>
      <w:r>
        <w:t>i</w:t>
      </w:r>
    </w:p>
    <w:p>
      <w:r>
        <w:t>ê</w:t>
      </w:r>
    </w:p>
    <w:p>
      <w:r>
        <w:t>n p</w:t>
      </w:r>
    </w:p>
    <w:p>
      <w:r>
        <w:t>hò</w:t>
      </w:r>
    </w:p>
    <w:p>
      <w:r>
        <w:t>ng</w:t>
      </w:r>
    </w:p>
    <w:p>
      <w:r>
        <w:t>, C</w:t>
      </w:r>
    </w:p>
    <w:p>
      <w:r>
        <w:t>ả</w:t>
      </w:r>
    </w:p>
    <w:p>
      <w:r>
        <w:t>n</w:t>
      </w:r>
    </w:p>
    <w:p>
      <w:r>
        <w:t>h</w:t>
      </w:r>
    </w:p>
    <w:p>
      <w:r>
        <w:t>sá</w:t>
      </w:r>
    </w:p>
    <w:p>
      <w:r>
        <w:t>t</w:t>
      </w:r>
    </w:p>
    <w:p>
      <w:r>
        <w:t>b</w:t>
      </w:r>
    </w:p>
    <w:p>
      <w:r>
        <w:t>iể</w:t>
      </w:r>
    </w:p>
    <w:p>
      <w:r>
        <w:t>n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v</w:t>
      </w:r>
    </w:p>
    <w:p>
      <w:r>
        <w:t>ớ</w:t>
      </w:r>
    </w:p>
    <w:p>
      <w:r>
        <w:t>i</w:t>
      </w:r>
    </w:p>
    <w:p>
      <w:r>
        <w:t>C</w:t>
      </w:r>
    </w:p>
    <w:p>
      <w:r>
        <w:t>ụ</w:t>
      </w:r>
    </w:p>
    <w:p>
      <w:r>
        <w:t>c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V</w:t>
      </w:r>
    </w:p>
    <w:p>
      <w:r>
        <w:t>i</w:t>
      </w:r>
    </w:p>
    <w:p>
      <w:r>
        <w:t>ệ</w:t>
      </w:r>
    </w:p>
    <w:p>
      <w:r>
        <w:t>t Nam và các</w:t>
      </w:r>
    </w:p>
    <w:p>
      <w:r>
        <w:t>đ</w:t>
      </w:r>
    </w:p>
    <w:p>
      <w:r>
        <w:t>ị</w:t>
      </w:r>
    </w:p>
    <w:p>
      <w:r>
        <w:t>a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ng</w:t>
      </w:r>
    </w:p>
    <w:p>
      <w:r>
        <w:t>t</w:t>
      </w:r>
    </w:p>
    <w:p>
      <w:r>
        <w:t>r</w:t>
      </w:r>
    </w:p>
    <w:p>
      <w:r>
        <w:t>on</w:t>
      </w:r>
    </w:p>
    <w:p>
      <w:r>
        <w:t>g</w:t>
      </w:r>
    </w:p>
    <w:p>
      <w:r>
        <w:t>v</w:t>
      </w:r>
    </w:p>
    <w:p>
      <w:r>
        <w:t>i</w:t>
      </w:r>
    </w:p>
    <w:p>
      <w:r>
        <w:t>ệc</w:t>
      </w:r>
    </w:p>
    <w:p>
      <w:r>
        <w:t>xây</w:t>
      </w:r>
    </w:p>
    <w:p>
      <w:r>
        <w:t>d</w:t>
      </w:r>
    </w:p>
    <w:p>
      <w:r>
        <w:t>ựn</w:t>
      </w:r>
    </w:p>
    <w:p>
      <w:r>
        <w:t>g</w:t>
      </w:r>
    </w:p>
    <w:p>
      <w:r>
        <w:t>Q</w:t>
      </w:r>
    </w:p>
    <w:p>
      <w:r>
        <w:t>u</w:t>
      </w:r>
    </w:p>
    <w:p>
      <w:r>
        <w:t>y</w:t>
      </w:r>
    </w:p>
    <w:p>
      <w:r>
        <w:t>c</w:t>
      </w:r>
    </w:p>
    <w:p>
      <w:r>
        <w:t>h</w:t>
      </w:r>
    </w:p>
    <w:p>
      <w:r>
        <w:t>ế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tì</w:t>
      </w:r>
    </w:p>
    <w:p>
      <w:r>
        <w:t>m</w:t>
      </w:r>
    </w:p>
    <w:p>
      <w:r>
        <w:t>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tr</w:t>
      </w:r>
    </w:p>
    <w:p>
      <w:r>
        <w:t>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tron</w:t>
      </w:r>
    </w:p>
    <w:p>
      <w:r>
        <w:t>g</w:t>
      </w:r>
    </w:p>
    <w:p>
      <w:r>
        <w:t>v</w:t>
      </w:r>
    </w:p>
    <w:p>
      <w:r>
        <w:t>ùng</w:t>
      </w:r>
    </w:p>
    <w:p>
      <w:r>
        <w:t>n</w:t>
      </w:r>
    </w:p>
    <w:p>
      <w:r>
        <w:t>ư</w:t>
      </w:r>
    </w:p>
    <w:p>
      <w:r>
        <w:t>ớ</w:t>
      </w:r>
    </w:p>
    <w:p>
      <w:r>
        <w:t>c c</w:t>
      </w:r>
    </w:p>
    <w:p>
      <w:r>
        <w:t>ả</w:t>
      </w:r>
    </w:p>
    <w:p>
      <w:r>
        <w:t>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n.</w:t>
      </w:r>
    </w:p>
    <w:p>
      <w:r>
        <w:t>4</w:t>
      </w:r>
    </w:p>
    <w:p>
      <w:r>
        <w:t>.</w:t>
      </w:r>
    </w:p>
    <w:p>
      <w:r>
        <w:t>Bộ</w:t>
      </w:r>
    </w:p>
    <w:p>
      <w:r>
        <w:t>Nộ</w:t>
      </w:r>
    </w:p>
    <w:p>
      <w:r>
        <w:t>i</w:t>
      </w:r>
    </w:p>
    <w:p>
      <w:r>
        <w:t>v</w:t>
      </w:r>
    </w:p>
    <w:p>
      <w:r>
        <w:t>ụ</w:t>
      </w:r>
    </w:p>
    <w:p>
      <w:r>
        <w:t>Phối hợp với Bộ Giao thông vận tải trong</w:t>
      </w:r>
    </w:p>
    <w:p>
      <w:r>
        <w:t>việc kiện toàn tổ chức, biên chế của các cơ quan, đơn vị liên quan đến hoạt</w:t>
      </w:r>
    </w:p>
    <w:p>
      <w:r>
        <w:t>động tìm kiếm, cứu nạn trên biển và trong vùng nước cảng biển;</w:t>
      </w:r>
    </w:p>
    <w:p>
      <w:r>
        <w:t>Chủ tịch Ủy ban nhân dân, thành phố</w:t>
      </w:r>
    </w:p>
    <w:p>
      <w:r>
        <w:t>trực thuộc Trung ương có cảng biển</w:t>
      </w:r>
    </w:p>
    <w:p>
      <w:r>
        <w:t>a) Chỉ đạo các cơ quan, đơn vị tại địa</w:t>
      </w:r>
    </w:p>
    <w:p>
      <w:r>
        <w:t>phương phối hợp với các Cảng vụ hàng hải, Trung tâm, Công ty thông tin điện tử</w:t>
      </w:r>
    </w:p>
    <w:p>
      <w:r>
        <w:t>trong việc xây dựng quy chế phối hợp hoạt động tìm kiếm, cứu nạn trên biển và</w:t>
      </w:r>
    </w:p>
    <w:p>
      <w:r>
        <w:t>trong vùng nước cảng biển;</w:t>
      </w:r>
    </w:p>
    <w:p>
      <w:r>
        <w:t>b) Phối hợp với các cơ quan thuộc Bộ</w:t>
      </w:r>
    </w:p>
    <w:p>
      <w:r>
        <w:t>Giao thông vận tải trong việc xây dựng Trung tâm, Trạm tìm kiếm, cứu nạn trên</w:t>
      </w:r>
    </w:p>
    <w:p>
      <w:r>
        <w:t>địa bàn tỉnh, thành phố.</w:t>
      </w:r>
    </w:p>
    <w:p>
      <w:r>
        <w:t>PHỤ LỤC DANH MỤC CHƯƠNG TRÌNH, DỰ ÁN</w:t>
      </w:r>
    </w:p>
    <w:p>
      <w:r>
        <w:t>PHỤ LỤC 1</w:t>
      </w:r>
    </w:p>
    <w:p>
      <w:r>
        <w:t>ĐỀ ÁN ĐỔI MỚI,</w:t>
      </w:r>
    </w:p>
    <w:p>
      <w:r>
        <w:t>NÂNG CAO NĂNG LỰC CÔNG TÁC PHỐI HỢP TÌM KIẾM, CỨU NẠN HÀNG HẢI CỦA CÁC LỰC</w:t>
      </w:r>
    </w:p>
    <w:p>
      <w:r>
        <w:t>LƯỢNG NGÀNH GIAO THÔNG VẬN TẢI TẠI VIỆT NAM</w:t>
      </w:r>
    </w:p>
    <w:p>
      <w:r>
        <w:t>TT Nội dung thực</w:t>
      </w:r>
    </w:p>
    <w:p>
      <w:r>
        <w:t>hiện Cơ quan chủ</w:t>
      </w:r>
    </w:p>
    <w:p>
      <w:r>
        <w:t>trì soạn thảo/thực hiện Cơ quan chủ</w:t>
      </w:r>
    </w:p>
    <w:p>
      <w:r>
        <w:t>trì tham mưu trình Cơ quan phối</w:t>
      </w:r>
    </w:p>
    <w:p>
      <w:r>
        <w:t>hợp Thời gian</w:t>
      </w:r>
    </w:p>
    <w:p>
      <w:r>
        <w:t>thực hiện</w:t>
      </w:r>
    </w:p>
    <w:p>
      <w:r>
        <w:t>I Rà soát, hoàn thiện</w:t>
      </w:r>
    </w:p>
    <w:p>
      <w:r>
        <w:t>hệ thống văn bản quy phạm pháp luật, cơ chế chính sách về tìm kiếm, cứu nạn</w:t>
      </w:r>
    </w:p>
    <w:p>
      <w:r>
        <w:t>1 Sửa đổi bổ sung hoặc thay thế Quyết</w:t>
      </w:r>
    </w:p>
    <w:p>
      <w:r>
        <w:t>định số56/2005/QĐ-BGTVTngày 28/10/2005</w:t>
      </w:r>
    </w:p>
    <w:p>
      <w:r>
        <w:t>và Thông tư số03/2012/ TT-BGTVTngày 20/01/2012</w:t>
      </w:r>
    </w:p>
    <w:p>
      <w:r>
        <w:t>của Bộ Giao thông vận tải Quy định về Tổ chức và hoạt động của Trung tâm Phối</w:t>
      </w:r>
    </w:p>
    <w:p>
      <w:r>
        <w:t>hợp tìm kiếm, cứu nạn hàng hải Việt Nam Cục HHVN Vụ TCCB Các Vụ thuộc</w:t>
      </w:r>
    </w:p>
    <w:p>
      <w:r>
        <w:t>Bộ, Văn phòng Ban chỉ đạo PCLB&amp;TKCN, Trung tâm Phối hợp tìm kiếm, cứu nạn</w:t>
      </w:r>
    </w:p>
    <w:p>
      <w:r>
        <w:t>hàng hải Việt Nam Năm 2015</w:t>
      </w:r>
    </w:p>
    <w:p>
      <w:r>
        <w:t>2 Xây dựng Quyết định của Bộ trưởng Bộ</w:t>
      </w:r>
    </w:p>
    <w:p>
      <w:r>
        <w:t>GTVT phân cấp và ủy quyền về tài chính trong hoạt động tìm kiếm, cứu nạn hàng</w:t>
      </w:r>
    </w:p>
    <w:p>
      <w:r>
        <w:t>hải Cục HHVN Vụ Tài chính Các Vụ thuộc</w:t>
      </w:r>
    </w:p>
    <w:p>
      <w:r>
        <w:t>Bộ, Văn phòng Ban chỉ đạo PCLB&amp;TKCN, Bộ Tài chính, Trung tâm Phối hợp tìm</w:t>
      </w:r>
    </w:p>
    <w:p>
      <w:r>
        <w:t>kiếm, cứu nạn hàng hải Việt Nam, các Cảng vụ hàng hải Năm 2016 -2020</w:t>
      </w:r>
    </w:p>
    <w:p>
      <w:r>
        <w:t>3 Sửa đổi, bổ sung chế độ, chính sách</w:t>
      </w:r>
    </w:p>
    <w:p>
      <w:r>
        <w:t>cho thuyền viên, người lao động tham gia hoạt động tìm kiếm, cứu nạn hàng hải Cục HHVN Vụ TCCB Các Vụ thuộc</w:t>
      </w:r>
    </w:p>
    <w:p>
      <w:r>
        <w:t>Bộ, Văn phòng Ban chỉ đạo PCLB&amp;TKCN, Trung tâm Phối hợp tìm kiếm, cứu nạn</w:t>
      </w:r>
    </w:p>
    <w:p>
      <w:r>
        <w:t>hàng hải Việt Nam, các Cảng vụ hàng hải; các Bộ, ngành liên quan Năm 2016 -2020</w:t>
      </w:r>
    </w:p>
    <w:p>
      <w:r>
        <w:t>4 Xây dựng Thông tư của Bộ trưởng Bộ</w:t>
      </w:r>
    </w:p>
    <w:p>
      <w:r>
        <w:t>Giao thông vận tải quy định về định mức kinh tế, kỹ thuật trong hoạt động tìm</w:t>
      </w:r>
    </w:p>
    <w:p>
      <w:r>
        <w:t>kiếm, cứu nạn Cục HHVN Vụ KHCN Các Vụ thuộc</w:t>
      </w:r>
    </w:p>
    <w:p>
      <w:r>
        <w:t>Bộ, Văn phòng Ban chỉ đạo PCLB&amp;TKCN, Trung tâm Phối hợp tìm kiếm, cứu nạn</w:t>
      </w:r>
    </w:p>
    <w:p>
      <w:r>
        <w:t>hàng hải Việt Nam Năm 2014 -2015</w:t>
      </w:r>
    </w:p>
    <w:p>
      <w:r>
        <w:t>II Kiện toàn cơ cấu tổ</w:t>
      </w:r>
    </w:p>
    <w:p>
      <w:r>
        <w:t>chức, chức năng, nhiệm vụ của cơ quan tìm kiếm, cứu nạn hàng hải</w:t>
      </w:r>
    </w:p>
    <w:p>
      <w:r>
        <w:t>1 Xây dựng Đề án nghiên cứu chuyển Trung</w:t>
      </w:r>
    </w:p>
    <w:p>
      <w:r>
        <w:t>tâm Phối hợp tìm kiếm, cứu nạn hàng hải khu vực I ra Đình Vũ hoặc Cát Bà,</w:t>
      </w:r>
    </w:p>
    <w:p>
      <w:r>
        <w:t>Lạch Huyện Cục HHVN Văn phòng Ban</w:t>
      </w:r>
    </w:p>
    <w:p>
      <w:r>
        <w:t>chỉ đạo PCLB&amp;TKCN Các Vụ thuộc</w:t>
      </w:r>
    </w:p>
    <w:p>
      <w:r>
        <w:t>Bộ, Văn phòng Ban chỉ đạo PCLB&amp;TKCN, Trung tâm Phối hợp tìm kiếm, cứu nạn</w:t>
      </w:r>
    </w:p>
    <w:p>
      <w:r>
        <w:t>hàng hải Việt Nam Năm 2016-2020</w:t>
      </w:r>
    </w:p>
    <w:p>
      <w:r>
        <w:t>III Nâng cao năng lực</w:t>
      </w:r>
    </w:p>
    <w:p>
      <w:r>
        <w:t>quản lý, chuyên môn nghiệp vụ, thực hành của cán bộ, công chức, viên chức và</w:t>
      </w:r>
    </w:p>
    <w:p>
      <w:r>
        <w:t>thuyền viên làm công tác tìm kiếm, cứu nạn</w:t>
      </w:r>
    </w:p>
    <w:p>
      <w:r>
        <w:t>1 Xây dựng các chương trình đào tạo,</w:t>
      </w:r>
    </w:p>
    <w:p>
      <w:r>
        <w:t>huấn luyện nâng cao nghiệp vụ tìm kiếm, cứu nạn hàng hải Cục HHVN Vụ TCCB Vụ ATGT, Văn</w:t>
      </w:r>
    </w:p>
    <w:p>
      <w:r>
        <w:t>phòng Ban chỉ đạo PCLB&amp;TKCN, Trường Cao đẳng hàng hải I, Trung tâm Phối</w:t>
      </w:r>
    </w:p>
    <w:p>
      <w:r>
        <w:t>hợp tìm kiếm, cứu nạn hàng hải Việt Nam Năm 2014</w:t>
      </w:r>
    </w:p>
    <w:p>
      <w:r>
        <w:t>2015</w:t>
      </w:r>
    </w:p>
    <w:p>
      <w:r>
        <w:t>2 Đào tạo, bồi dưỡng nghiệp vụ, ngoại</w:t>
      </w:r>
    </w:p>
    <w:p>
      <w:r>
        <w:t>ngữ cho cán bộ, công chức, viên chức và thuyền viên làm công tác tìm kiếm,</w:t>
      </w:r>
    </w:p>
    <w:p>
      <w:r>
        <w:t>cứu nạn hàng hải Cục HHVN Vụ TCCB Trung tâm</w:t>
      </w:r>
    </w:p>
    <w:p>
      <w:r>
        <w:t>Phối hợp tìm kiếm, cứu nạn hàng hải Việt Nam, các Cảng vụ hàng hải Hàng năm</w:t>
      </w:r>
    </w:p>
    <w:p>
      <w:r>
        <w:t>3 Tổchức diễn tập</w:t>
      </w:r>
    </w:p>
    <w:p>
      <w:r>
        <w:t>tìm kiếm, cứu nạn; diễn tập xửlý thông tin hàng năm với các tổchức tìm</w:t>
      </w:r>
    </w:p>
    <w:p>
      <w:r>
        <w:t>kiếm, cứu nạn Việt Nam và nước ngoài Cục HHVN Ban chỉ đạo</w:t>
      </w:r>
    </w:p>
    <w:p>
      <w:r>
        <w:t>PCLB&amp;TKCN VụATGT, Trung</w:t>
      </w:r>
    </w:p>
    <w:p>
      <w:r>
        <w:t>tâm Phối hợp tìm kiếm, cứu nạn hàng hải Việt Nam, Công ty TNHH MTV Thông tin</w:t>
      </w:r>
    </w:p>
    <w:p>
      <w:r>
        <w:t>Điện tửhàng</w:t>
      </w:r>
    </w:p>
    <w:p>
      <w:r>
        <w:t>hải Việt Nam Hàng năm</w:t>
      </w:r>
    </w:p>
    <w:p>
      <w:r>
        <w:t>IV Đầu tưphát triển cơsởhạtầng, phương</w:t>
      </w:r>
    </w:p>
    <w:p>
      <w:r>
        <w:t>tiện, thiết bịkỹthuật phục vụtìm kiếm, cứu</w:t>
      </w:r>
    </w:p>
    <w:p>
      <w:r>
        <w:t>nạn hàng hải</w:t>
      </w:r>
    </w:p>
    <w:p>
      <w:r>
        <w:t>1 Xây dựng cơsởhậu cần 05</w:t>
      </w:r>
    </w:p>
    <w:p>
      <w:r>
        <w:t>Trạm Tìm kiếm, cứu nạn hàng hải Cục HHVN VụKHĐT VụTài chính,</w:t>
      </w:r>
    </w:p>
    <w:p>
      <w:r>
        <w:t>ATGT, Văn phòng Ban chỉ đạo PCLB&amp;TKCN, Cục HHVN, UBND tỉnh thành phố, các</w:t>
      </w:r>
    </w:p>
    <w:p>
      <w:r>
        <w:t>Bộngành</w:t>
      </w:r>
    </w:p>
    <w:p>
      <w:r>
        <w:t>liên quan Năm 2014</w:t>
      </w:r>
    </w:p>
    <w:p>
      <w:r>
        <w:t>2020</w:t>
      </w:r>
    </w:p>
    <w:p>
      <w:r>
        <w:t>2 Sửa chữa, nâng cấp cầu tàu tại các</w:t>
      </w:r>
    </w:p>
    <w:p>
      <w:r>
        <w:t>Trung tâm Phối hợp tìm kiếm, cứu nạnhàng hải khu vực II,</w:t>
      </w:r>
    </w:p>
    <w:p>
      <w:r>
        <w:t>III Cục HHVN VụKHĐT VụTài chính,</w:t>
      </w:r>
    </w:p>
    <w:p>
      <w:r>
        <w:t>ATGT, Văn phòng Ban chỉ đạo PCLB&amp;TKCN, Trung tâm Phối hợp tìm kiếm, cứu</w:t>
      </w:r>
    </w:p>
    <w:p>
      <w:r>
        <w:t>nạn hàng hải Việt Nam Năm 2014</w:t>
      </w:r>
    </w:p>
    <w:p>
      <w:r>
        <w:t>2020</w:t>
      </w:r>
    </w:p>
    <w:p>
      <w:r>
        <w:t>3 Xây dựng cơsởhậu cần Trung</w:t>
      </w:r>
    </w:p>
    <w:p>
      <w:r>
        <w:t>tâm Phối hợp tìm kiếm cứu nạn hàng hải khu vực IV tại Nha Trang Trung tâm</w:t>
      </w:r>
    </w:p>
    <w:p>
      <w:r>
        <w:t>Phối hợp tìm kiếm, cứu nạn hàng hải Việt Nam VụKHĐT VụTài chính,</w:t>
      </w:r>
    </w:p>
    <w:p>
      <w:r>
        <w:t>ATGT, Văn phòng Ban chỉ đạo PCLB&amp;TKCN, Cục HHVN Năm 2014</w:t>
      </w:r>
    </w:p>
    <w:p>
      <w:r>
        <w:t>2020</w:t>
      </w:r>
    </w:p>
    <w:p>
      <w:r>
        <w:t>4 Đầu tưtrang, thiết</w:t>
      </w:r>
    </w:p>
    <w:p>
      <w:r>
        <w:t>bịcho</w:t>
      </w:r>
    </w:p>
    <w:p>
      <w:r>
        <w:t>Trung tâm Phối hợp tìm kiếm, cứu nạn hàng hải Việt Nam chỉhuy xửlý tình huống</w:t>
      </w:r>
    </w:p>
    <w:p>
      <w:r>
        <w:t>khẩn cấp tại trụsởCục Hàng hải Việt Nam Cục HHVN VụKHĐT VụTài chính,</w:t>
      </w:r>
    </w:p>
    <w:p>
      <w:r>
        <w:t>ATGT, Văn phòng Ban chỉ đạo PCLB&amp;TKCN, Trung tâm Phối hợp tìm kiếm, cứu</w:t>
      </w:r>
    </w:p>
    <w:p>
      <w:r>
        <w:t>nạn hàng hải Việt Nam Năm 2014</w:t>
      </w:r>
    </w:p>
    <w:p>
      <w:r>
        <w:t>2015</w:t>
      </w:r>
    </w:p>
    <w:p>
      <w:r>
        <w:t>5 Nghiên cứu, đềxuất Thủtướng Chính</w:t>
      </w:r>
    </w:p>
    <w:p>
      <w:r>
        <w:t>phủphương</w:t>
      </w:r>
    </w:p>
    <w:p>
      <w:r>
        <w:t>án và lộtrình</w:t>
      </w:r>
    </w:p>
    <w:p>
      <w:r>
        <w:t>đầu tưbổsung thêm tàu</w:t>
      </w:r>
    </w:p>
    <w:p>
      <w:r>
        <w:t>tìm kiếm, cứu nạn Cục HHVN VụKHĐT VụTài chính,</w:t>
      </w:r>
    </w:p>
    <w:p>
      <w:r>
        <w:t>ATGT, Văn phòng Ban chỉ đạo PCLB&amp;TKCN, Trung tâm Phối hợp tìm kiếm, cứu</w:t>
      </w:r>
    </w:p>
    <w:p>
      <w:r>
        <w:t>nạn hàng hải Việt Nam Năm 2014</w:t>
      </w:r>
    </w:p>
    <w:p>
      <w:r>
        <w:t>2020</w:t>
      </w:r>
    </w:p>
    <w:p>
      <w:r>
        <w:t>V Xây dựng quy chếphối hợp giữa</w:t>
      </w:r>
    </w:p>
    <w:p>
      <w:r>
        <w:t>các cơquan,</w:t>
      </w:r>
    </w:p>
    <w:p>
      <w:r>
        <w:t>đơn vịliên</w:t>
      </w:r>
    </w:p>
    <w:p>
      <w:r>
        <w:t>quan vềphối</w:t>
      </w:r>
    </w:p>
    <w:p>
      <w:r>
        <w:t>hợp tìm kiếm, cứu nạn</w:t>
      </w:r>
    </w:p>
    <w:p>
      <w:r>
        <w:t>1 Xây dựng cơchếchỉ đạo, điều</w:t>
      </w:r>
    </w:p>
    <w:p>
      <w:r>
        <w:t>hành hoạt động tìm kiếm cứu nạn giữa BộGiao thông vận tải,</w:t>
      </w:r>
    </w:p>
    <w:p>
      <w:r>
        <w:t>Cục Hàng hải Việt Nam và Trung tâm Phối hợp tìm kiếm, cứu nạn hàng hải Việt</w:t>
      </w:r>
    </w:p>
    <w:p>
      <w:r>
        <w:t>Nam và các cơquan,</w:t>
      </w:r>
    </w:p>
    <w:p>
      <w:r>
        <w:t>đơn vịliên</w:t>
      </w:r>
    </w:p>
    <w:p>
      <w:r>
        <w:t>quan theo Quyết định số06/2014/QĐ-TTgcủa Thủtướng Chính</w:t>
      </w:r>
    </w:p>
    <w:p>
      <w:r>
        <w:t>phủ Cục HHVN Ban chỉ đạo</w:t>
      </w:r>
    </w:p>
    <w:p>
      <w:r>
        <w:t>PCLB&amp;TKCN VụATGT, Trung</w:t>
      </w:r>
    </w:p>
    <w:p>
      <w:r>
        <w:t>tâm Phối hợp tìm kiếm, cứu nạn hàng hải Việt Nam, Cảng vụhàng hải,</w:t>
      </w:r>
    </w:p>
    <w:p>
      <w:r>
        <w:t>Công ty TNHH MTV Thông tin điện tửhàng hải Việt Nam Năm 2014</w:t>
      </w:r>
    </w:p>
    <w:p>
      <w:r>
        <w:t>2015</w:t>
      </w:r>
    </w:p>
    <w:p>
      <w:r>
        <w:t>2 Xây dựng phương án và Quy chếphối hợp giữa</w:t>
      </w:r>
    </w:p>
    <w:p>
      <w:r>
        <w:t>các cơquan:</w:t>
      </w:r>
    </w:p>
    <w:p>
      <w:r>
        <w:t>Trung tâm Phối hợp tìm kiếm, cứu nạn hàng hải Việt Nam, Cảng vụhàng hải,</w:t>
      </w:r>
    </w:p>
    <w:p>
      <w:r>
        <w:t>Công ty TNHH MTV Thông tin điện tửhàng hải Việt Nam Cục HHVN Ban chỉ đạo</w:t>
      </w:r>
    </w:p>
    <w:p>
      <w:r>
        <w:t>PCLB&amp;TKCN VụATGT, Văn</w:t>
      </w:r>
    </w:p>
    <w:p>
      <w:r>
        <w:t>phòng Ban chỉđạo</w:t>
      </w:r>
    </w:p>
    <w:p>
      <w:r>
        <w:t>PCLB&amp;TKCN, các cơquan của BộQuốc phòng, BộCông an, UBND</w:t>
      </w:r>
    </w:p>
    <w:p>
      <w:r>
        <w:t>các tỉnh thành phố Năm 2014</w:t>
      </w:r>
    </w:p>
    <w:p>
      <w:r>
        <w:t>2015</w:t>
      </w:r>
    </w:p>
    <w:p>
      <w:r>
        <w:t>VI Ứng dụng khoa học</w:t>
      </w:r>
    </w:p>
    <w:p>
      <w:r>
        <w:t>công nghệtrong hoạt động tìm kiếm, cứu nạn hàng hải</w:t>
      </w:r>
    </w:p>
    <w:p>
      <w:r>
        <w:t>1 Xây dựng phần mềm dữliệu tìm</w:t>
      </w:r>
    </w:p>
    <w:p>
      <w:r>
        <w:t>kiếm, cứu nạn phục vụcho công tác quản lý, phân tích, đánh giá tình hình tai</w:t>
      </w:r>
    </w:p>
    <w:p>
      <w:r>
        <w:t>nạn, sựcốvà hoạt động</w:t>
      </w:r>
    </w:p>
    <w:p>
      <w:r>
        <w:t>tìm kiếm, cứu nạn trên biển Cục HHVN Trung tâm</w:t>
      </w:r>
    </w:p>
    <w:p>
      <w:r>
        <w:t>công nghệthông</w:t>
      </w:r>
    </w:p>
    <w:p>
      <w:r>
        <w:t>tin VụATGT, Văn</w:t>
      </w:r>
    </w:p>
    <w:p>
      <w:r>
        <w:t>phòng Ban chỉđạo</w:t>
      </w:r>
    </w:p>
    <w:p>
      <w:r>
        <w:t>PCLB&amp;TKCN, Trung tâm Phối hợp tìm kiếm, cứu nạn hàng hải Việt Nam và các</w:t>
      </w:r>
    </w:p>
    <w:p>
      <w:r>
        <w:t>cảng vụhàng</w:t>
      </w:r>
    </w:p>
    <w:p>
      <w:r>
        <w:t>hải Năm 2014-2015</w:t>
      </w:r>
    </w:p>
    <w:p>
      <w:r>
        <w:t>2 Thiết lập các kênh chuyên dùng, các</w:t>
      </w:r>
    </w:p>
    <w:p>
      <w:r>
        <w:t>kênh dựphòng</w:t>
      </w:r>
    </w:p>
    <w:p>
      <w:r>
        <w:t>kết nối giữa HệthốngĐài TTDH Việt</w:t>
      </w:r>
    </w:p>
    <w:p>
      <w:r>
        <w:t>Nam và các cơquan</w:t>
      </w:r>
    </w:p>
    <w:p>
      <w:r>
        <w:t>tìm kiếm, cứu nạn trên biển và trong vùng nước cảng biển Công ty TNHH</w:t>
      </w:r>
    </w:p>
    <w:p>
      <w:r>
        <w:t>MTV Thôngtin</w:t>
      </w:r>
    </w:p>
    <w:p>
      <w:r>
        <w:t>điện tử hàng hải Việt Nam Các cơquan thuộc</w:t>
      </w:r>
    </w:p>
    <w:p>
      <w:r>
        <w:t>Bộ, ngành liên quan Năm 2014</w:t>
      </w:r>
    </w:p>
    <w:p>
      <w:r>
        <w:t>2015</w:t>
      </w:r>
    </w:p>
    <w:p>
      <w:r>
        <w:t>VII Tăng cường hợp tác</w:t>
      </w:r>
    </w:p>
    <w:p>
      <w:r>
        <w:t>quốc tếtrong</w:t>
      </w:r>
    </w:p>
    <w:p>
      <w:r>
        <w:t>phối hợp tìm kiếm, cứu nạn hàng hải</w:t>
      </w:r>
    </w:p>
    <w:p>
      <w:r>
        <w:t>1 Hợp tác trao đổi kinh nghiệm, huấn</w:t>
      </w:r>
    </w:p>
    <w:p>
      <w:r>
        <w:t>luyện, diễn tập với các nước vềcông tác phối hợp tìm kiếm cứu nạn Cục HHVN VụHTQT VụATGT, Văn</w:t>
      </w:r>
    </w:p>
    <w:p>
      <w:r>
        <w:t>phòng Ban chỉđạo</w:t>
      </w:r>
    </w:p>
    <w:p>
      <w:r>
        <w:t>PCLB&amp;TKCN, Trung tâm Phối hợp tìm kiếm, cứu nạn hàng hải Việt Nam và các</w:t>
      </w:r>
    </w:p>
    <w:p>
      <w:r>
        <w:t>Cảng vụhàng</w:t>
      </w:r>
    </w:p>
    <w:p>
      <w:r>
        <w:t>hải Hàng năm</w:t>
      </w:r>
    </w:p>
    <w:p>
      <w:r>
        <w:t>2 Đàm phán, ký kết và triển khai thực</w:t>
      </w:r>
    </w:p>
    <w:p>
      <w:r>
        <w:t>hiện các Điều ước quốc tế, Thỏa thuận quốc tếvềphối hợp TKCN</w:t>
      </w:r>
    </w:p>
    <w:p>
      <w:r>
        <w:t>trên biển với các quốc gia trong khu vực Cục HHVN VụHTQT VụATGT, Văn</w:t>
      </w:r>
    </w:p>
    <w:p>
      <w:r>
        <w:t>phòng Ban chỉđạo</w:t>
      </w:r>
    </w:p>
    <w:p>
      <w:r>
        <w:t>PCLB&amp;TKCN, Trung tâm Phối hợp tìm kiếm, cứu nạn hàng hải Việt Nam và các</w:t>
      </w:r>
    </w:p>
    <w:p>
      <w:r>
        <w:t>Cảng vụhàng</w:t>
      </w:r>
    </w:p>
    <w:p>
      <w:r>
        <w:t>hải Hàng năm</w:t>
      </w:r>
    </w:p>
    <w:p>
      <w:r>
        <w:t>3 Thiết lập các đầu mối phối hợp thông</w:t>
      </w:r>
    </w:p>
    <w:p>
      <w:r>
        <w:t>tin tìm kiếm, cứu nạn hàng hải với các nước ASEAN, Trung Quốc Cục HHVN VụHTQT VụATGT, Văn</w:t>
      </w:r>
    </w:p>
    <w:p>
      <w:r>
        <w:t>phòng Ban chỉđạo</w:t>
      </w:r>
    </w:p>
    <w:p>
      <w:r>
        <w:t>PCLB&amp;TKCN, Trung tâm Phối hợp tìm kiếm, cứu nạn hàng hải Việt Nam Năm 2014</w:t>
      </w:r>
    </w:p>
    <w:p>
      <w:r>
        <w:t>2020</w:t>
      </w:r>
    </w:p>
    <w:p>
      <w:r>
        <w:t>4 Hợp tác với Tổchức Hàng hải</w:t>
      </w:r>
    </w:p>
    <w:p>
      <w:r>
        <w:t>quốc tế(IMO)</w:t>
      </w:r>
    </w:p>
    <w:p>
      <w:r>
        <w:t>và các nước đểnâng</w:t>
      </w:r>
    </w:p>
    <w:p>
      <w:r>
        <w:t>cao năng lực tìm kiếm, cứu nạn hàng hải của Việt Nam Cục HHVN VụHTQT VụATGT, Văn</w:t>
      </w:r>
    </w:p>
    <w:p>
      <w:r>
        <w:t>phòng Ban chỉđạo</w:t>
      </w:r>
    </w:p>
    <w:p>
      <w:r>
        <w:t>PCLB&amp;TKCN, Trung tâm Phối hợp tìm kiếm, cứu nạn hàng hải Việt Nam và các</w:t>
      </w:r>
    </w:p>
    <w:p>
      <w:r>
        <w:t>Cảng vụhàng</w:t>
      </w:r>
    </w:p>
    <w:p>
      <w:r>
        <w:t>hải, Công ty TNHH MTV Thông tin điện tửhàng hải Việt Nam Hàng năm</w:t>
      </w:r>
    </w:p>
    <w:p>
      <w:r>
        <w:t>PHỤ LỤC 2</w:t>
      </w:r>
    </w:p>
    <w:p>
      <w:r>
        <w:t>MÔ</w:t>
      </w:r>
    </w:p>
    <w:p>
      <w:r>
        <w:t>HÌNH TỔ CHỨC, QUẢN LÝ TÌM KIẾM, CỨU NẠN CỦA MỘT SỐ NƯỚC TRÊN THẾ GIỚI</w:t>
      </w:r>
    </w:p>
    <w:p>
      <w:r>
        <w:t>I. MÔ HÌNH QUẢN LÝ HOẠT ĐỘNG TKCN CỦA</w:t>
      </w:r>
    </w:p>
    <w:p>
      <w:r>
        <w:t>NHẬT BẢN</w:t>
      </w:r>
    </w:p>
    <w:p>
      <w:r>
        <w:t>Đặc điểm chính của Nhật Bản</w:t>
      </w:r>
    </w:p>
    <w:p>
      <w:r>
        <w:t>Diện tích lãnh thổ xấp xỉ 380.000 km</w:t>
      </w:r>
    </w:p>
    <w:p>
      <w:r>
        <w:t>2</w:t>
      </w:r>
    </w:p>
    <w:p>
      <w:r>
        <w:t>Vùng nước nội thủy xấp xỉ 430.000 km</w:t>
      </w:r>
    </w:p>
    <w:p>
      <w:r>
        <w:t>2</w:t>
      </w:r>
    </w:p>
    <w:p>
      <w:r>
        <w:t>Vùng Đặc quyền kinh tế xấp xỉ 4.050.000 km</w:t>
      </w:r>
    </w:p>
    <w:p>
      <w:r>
        <w:t>2</w:t>
      </w:r>
    </w:p>
    <w:p>
      <w:r>
        <w:t>2</w:t>
      </w:r>
    </w:p>
    <w:p>
      <w:r>
        <w:t>.</w:t>
      </w:r>
    </w:p>
    <w:p>
      <w:r>
        <w:t>C</w:t>
      </w:r>
    </w:p>
    <w:p>
      <w:r>
        <w:t>hức n</w:t>
      </w:r>
    </w:p>
    <w:p>
      <w:r>
        <w:t>ă</w:t>
      </w:r>
    </w:p>
    <w:p>
      <w:r>
        <w:t>n</w:t>
      </w:r>
    </w:p>
    <w:p>
      <w:r>
        <w:t>g</w:t>
      </w:r>
    </w:p>
    <w:p>
      <w:r>
        <w:t>,</w:t>
      </w:r>
    </w:p>
    <w:p>
      <w:r>
        <w:t>nh</w:t>
      </w:r>
    </w:p>
    <w:p>
      <w:r>
        <w:t>i</w:t>
      </w:r>
    </w:p>
    <w:p>
      <w:r>
        <w:t>ệ</w:t>
      </w:r>
    </w:p>
    <w:p>
      <w:r>
        <w:t>m</w:t>
      </w:r>
    </w:p>
    <w:p>
      <w:r>
        <w:t>v</w:t>
      </w:r>
    </w:p>
    <w:p>
      <w:r>
        <w:t>ụ của</w:t>
      </w:r>
    </w:p>
    <w:p>
      <w:r>
        <w:t>C</w:t>
      </w:r>
    </w:p>
    <w:p>
      <w:r>
        <w:t>ơ quan</w:t>
      </w:r>
    </w:p>
    <w:p>
      <w:r>
        <w:t>p</w:t>
      </w:r>
    </w:p>
    <w:p>
      <w:r>
        <w:t>hò</w:t>
      </w:r>
    </w:p>
    <w:p>
      <w:r>
        <w:t>n</w:t>
      </w:r>
    </w:p>
    <w:p>
      <w:r>
        <w:t>g</w:t>
      </w:r>
    </w:p>
    <w:p>
      <w:r>
        <w:t>v</w:t>
      </w:r>
    </w:p>
    <w:p>
      <w:r>
        <w:t>ệ</w:t>
      </w:r>
    </w:p>
    <w:p>
      <w:r>
        <w:t>b</w:t>
      </w:r>
    </w:p>
    <w:p>
      <w:r>
        <w:t>ờ b</w:t>
      </w:r>
    </w:p>
    <w:p>
      <w:r>
        <w:t>i</w:t>
      </w:r>
    </w:p>
    <w:p>
      <w:r>
        <w:t>ển</w:t>
      </w:r>
    </w:p>
    <w:p>
      <w:r>
        <w:t>N</w:t>
      </w:r>
    </w:p>
    <w:p>
      <w:r>
        <w:t>h</w:t>
      </w:r>
    </w:p>
    <w:p>
      <w:r>
        <w:t>ậ</w:t>
      </w:r>
    </w:p>
    <w:p>
      <w:r>
        <w:t>t</w:t>
      </w:r>
    </w:p>
    <w:p>
      <w:r>
        <w:t>B</w:t>
      </w:r>
    </w:p>
    <w:p>
      <w:r>
        <w:t>ả</w:t>
      </w:r>
    </w:p>
    <w:p>
      <w:r>
        <w:t>n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p</w:t>
      </w:r>
    </w:p>
    <w:p>
      <w:r>
        <w:t>hò</w:t>
      </w:r>
    </w:p>
    <w:p>
      <w:r>
        <w:t>n</w:t>
      </w:r>
    </w:p>
    <w:p>
      <w:r>
        <w:t>g</w:t>
      </w:r>
    </w:p>
    <w:p>
      <w:r>
        <w:t>v</w:t>
      </w:r>
    </w:p>
    <w:p>
      <w:r>
        <w:t>ệ</w:t>
      </w:r>
    </w:p>
    <w:p>
      <w:r>
        <w:t>b</w:t>
      </w:r>
    </w:p>
    <w:p>
      <w:r>
        <w:t>ờ</w:t>
      </w:r>
    </w:p>
    <w:p>
      <w:r>
        <w:t>bi</w:t>
      </w:r>
    </w:p>
    <w:p>
      <w:r>
        <w:t>ể</w:t>
      </w:r>
    </w:p>
    <w:p>
      <w:r>
        <w:t>n</w:t>
      </w:r>
    </w:p>
    <w:p>
      <w:r>
        <w:t>N</w:t>
      </w:r>
    </w:p>
    <w:p>
      <w:r>
        <w:t>h</w:t>
      </w:r>
    </w:p>
    <w:p>
      <w:r>
        <w:t>ậ</w:t>
      </w:r>
    </w:p>
    <w:p>
      <w:r>
        <w:t>t Bản</w:t>
      </w:r>
    </w:p>
    <w:p>
      <w:r>
        <w:t>(</w:t>
      </w:r>
    </w:p>
    <w:p>
      <w:r>
        <w:t>J</w:t>
      </w:r>
    </w:p>
    <w:p>
      <w:r>
        <w:t>a</w:t>
      </w:r>
    </w:p>
    <w:p>
      <w:r>
        <w:t>p</w:t>
      </w:r>
    </w:p>
    <w:p>
      <w:r>
        <w:t>a</w:t>
      </w:r>
    </w:p>
    <w:p>
      <w:r>
        <w:t>n</w:t>
      </w:r>
    </w:p>
    <w:p>
      <w:r>
        <w:t>C</w:t>
      </w:r>
    </w:p>
    <w:p>
      <w:r>
        <w:t>o</w:t>
      </w:r>
    </w:p>
    <w:p>
      <w:r>
        <w:t>a</w:t>
      </w:r>
    </w:p>
    <w:p>
      <w:r>
        <w:t>s</w:t>
      </w:r>
    </w:p>
    <w:p>
      <w:r>
        <w:t>t</w:t>
      </w:r>
    </w:p>
    <w:p>
      <w:r>
        <w:t>Gu</w:t>
      </w:r>
    </w:p>
    <w:p>
      <w:r>
        <w:t>ard</w:t>
      </w:r>
    </w:p>
    <w:p>
      <w:r>
        <w:t>-</w:t>
      </w:r>
    </w:p>
    <w:p>
      <w:r>
        <w:t>J</w:t>
      </w:r>
    </w:p>
    <w:p>
      <w:r>
        <w:t>C</w:t>
      </w:r>
    </w:p>
    <w:p>
      <w:r>
        <w:t>G</w:t>
      </w:r>
    </w:p>
    <w:p>
      <w:r>
        <w:t>)</w:t>
      </w:r>
    </w:p>
    <w:p>
      <w:r>
        <w:t>t</w:t>
      </w:r>
    </w:p>
    <w:p>
      <w:r>
        <w:t>h</w:t>
      </w:r>
    </w:p>
    <w:p>
      <w:r>
        <w:t>u</w:t>
      </w:r>
    </w:p>
    <w:p>
      <w:r>
        <w:t>ộ</w:t>
      </w:r>
    </w:p>
    <w:p>
      <w:r>
        <w:t>c</w:t>
      </w:r>
    </w:p>
    <w:p>
      <w:r>
        <w:t>B</w:t>
      </w:r>
    </w:p>
    <w:p>
      <w:r>
        <w:t>ộ</w:t>
      </w:r>
    </w:p>
    <w:p>
      <w:r>
        <w:t>G</w:t>
      </w:r>
    </w:p>
    <w:p>
      <w:r>
        <w:t>ia</w:t>
      </w:r>
    </w:p>
    <w:p>
      <w:r>
        <w:t>o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v</w:t>
      </w:r>
    </w:p>
    <w:p>
      <w:r>
        <w:t>ận</w:t>
      </w:r>
    </w:p>
    <w:p>
      <w:r>
        <w:t>t</w:t>
      </w:r>
    </w:p>
    <w:p>
      <w:r>
        <w:t>ả</w:t>
      </w:r>
    </w:p>
    <w:p>
      <w:r>
        <w:t>i</w:t>
      </w:r>
    </w:p>
    <w:p>
      <w:r>
        <w:t>v</w:t>
      </w:r>
    </w:p>
    <w:p>
      <w:r>
        <w:t>à</w:t>
      </w:r>
    </w:p>
    <w:p>
      <w:r>
        <w:t>cơ</w:t>
      </w:r>
    </w:p>
    <w:p>
      <w:r>
        <w:t>s</w:t>
      </w:r>
    </w:p>
    <w:p>
      <w:r>
        <w:t>ở</w:t>
      </w:r>
    </w:p>
    <w:p>
      <w:r>
        <w:t>h</w:t>
      </w:r>
    </w:p>
    <w:p>
      <w:r>
        <w:t>ạ</w:t>
      </w:r>
    </w:p>
    <w:p>
      <w:r>
        <w:t>t</w:t>
      </w:r>
    </w:p>
    <w:p>
      <w:r>
        <w:t>ầ</w:t>
      </w:r>
    </w:p>
    <w:p>
      <w:r>
        <w:t>n</w:t>
      </w:r>
    </w:p>
    <w:p>
      <w:r>
        <w:t>g</w:t>
      </w:r>
    </w:p>
    <w:p>
      <w:r>
        <w:t>N</w:t>
      </w:r>
    </w:p>
    <w:p>
      <w:r>
        <w:t>h</w:t>
      </w:r>
    </w:p>
    <w:p>
      <w:r>
        <w:t>ật</w:t>
      </w:r>
    </w:p>
    <w:p>
      <w:r>
        <w:t>Bả</w:t>
      </w:r>
    </w:p>
    <w:p>
      <w:r>
        <w:t>n</w:t>
      </w:r>
    </w:p>
    <w:p>
      <w:r>
        <w:t>,</w:t>
      </w:r>
    </w:p>
    <w:p>
      <w:r>
        <w:t>l</w:t>
      </w:r>
    </w:p>
    <w:p>
      <w:r>
        <w:t>à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tr</w:t>
      </w:r>
    </w:p>
    <w:p>
      <w:r>
        <w:t>á</w:t>
      </w:r>
    </w:p>
    <w:p>
      <w:r>
        <w:t>ch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cao</w:t>
      </w:r>
    </w:p>
    <w:p>
      <w:r>
        <w:t>n</w:t>
      </w:r>
    </w:p>
    <w:p>
      <w:r>
        <w:t>h</w:t>
      </w:r>
    </w:p>
    <w:p>
      <w:r>
        <w:t>ất</w:t>
      </w:r>
    </w:p>
    <w:p>
      <w:r>
        <w:t>v</w:t>
      </w:r>
    </w:p>
    <w:p>
      <w:r>
        <w:t>ề</w:t>
      </w:r>
    </w:p>
    <w:p>
      <w:r>
        <w:t>ho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ng</w:t>
      </w:r>
    </w:p>
    <w:p>
      <w:r>
        <w:t>h</w:t>
      </w:r>
    </w:p>
    <w:p>
      <w:r>
        <w:t>i</w:t>
      </w:r>
    </w:p>
    <w:p>
      <w:r>
        <w:t>ệp</w:t>
      </w:r>
    </w:p>
    <w:p>
      <w:r>
        <w:t>v</w:t>
      </w:r>
    </w:p>
    <w:p>
      <w:r>
        <w:t>ụ</w:t>
      </w:r>
    </w:p>
    <w:p>
      <w:r>
        <w:t>T</w:t>
      </w:r>
    </w:p>
    <w:p>
      <w:r>
        <w:t>K</w:t>
      </w:r>
    </w:p>
    <w:p>
      <w:r>
        <w:t>C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ải</w:t>
      </w:r>
    </w:p>
    <w:p>
      <w:r>
        <w:t>c</w:t>
      </w:r>
    </w:p>
    <w:p>
      <w:r>
        <w:t>ủ</w:t>
      </w:r>
    </w:p>
    <w:p>
      <w:r>
        <w:t>a</w:t>
      </w:r>
    </w:p>
    <w:p>
      <w:r>
        <w:t>N</w:t>
      </w:r>
    </w:p>
    <w:p>
      <w:r>
        <w:t>h</w:t>
      </w:r>
    </w:p>
    <w:p>
      <w:r>
        <w:t>ật</w:t>
      </w:r>
    </w:p>
    <w:p>
      <w:r>
        <w:t>B</w:t>
      </w:r>
    </w:p>
    <w:p>
      <w:r>
        <w:t>ả</w:t>
      </w:r>
    </w:p>
    <w:p>
      <w:r>
        <w:t>n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l</w:t>
      </w:r>
    </w:p>
    <w:p>
      <w:r>
        <w:t>ập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01</w:t>
      </w:r>
    </w:p>
    <w:p>
      <w:r>
        <w:t>/5</w:t>
      </w:r>
    </w:p>
    <w:p>
      <w:r>
        <w:t>/</w:t>
      </w:r>
    </w:p>
    <w:p>
      <w:r>
        <w:t>194</w:t>
      </w:r>
    </w:p>
    <w:p>
      <w:r>
        <w:t>8</w:t>
      </w:r>
    </w:p>
    <w:p>
      <w:r>
        <w:t>.</w:t>
      </w:r>
    </w:p>
    <w:p>
      <w:r>
        <w:t>J</w:t>
      </w:r>
    </w:p>
    <w:p>
      <w:r>
        <w:t>a</w:t>
      </w:r>
    </w:p>
    <w:p>
      <w:r>
        <w:t>p</w:t>
      </w:r>
    </w:p>
    <w:p>
      <w:r>
        <w:t>a</w:t>
      </w:r>
    </w:p>
    <w:p>
      <w:r>
        <w:t>n</w:t>
      </w:r>
    </w:p>
    <w:p>
      <w:r>
        <w:t>Coas</w:t>
      </w:r>
    </w:p>
    <w:p>
      <w:r>
        <w:t>t</w:t>
      </w:r>
    </w:p>
    <w:p>
      <w:r>
        <w:t>G</w:t>
      </w:r>
    </w:p>
    <w:p>
      <w:r>
        <w:t>u</w:t>
      </w:r>
    </w:p>
    <w:p>
      <w:r>
        <w:t>a</w:t>
      </w:r>
    </w:p>
    <w:p>
      <w:r>
        <w:t>r</w:t>
      </w:r>
    </w:p>
    <w:p>
      <w:r>
        <w:t>d</w:t>
      </w:r>
    </w:p>
    <w:p>
      <w:r>
        <w:t>c</w:t>
      </w:r>
    </w:p>
    <w:p>
      <w:r>
        <w:t>ó</w:t>
      </w:r>
    </w:p>
    <w:p>
      <w:r>
        <w:t>cá</w:t>
      </w:r>
    </w:p>
    <w:p>
      <w:r>
        <w:t>c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í</w:t>
      </w:r>
    </w:p>
    <w:p>
      <w:r>
        <w:t>n</w:t>
      </w:r>
    </w:p>
    <w:p>
      <w:r>
        <w:t>h</w:t>
      </w:r>
    </w:p>
    <w:p>
      <w:r>
        <w:t>nh</w:t>
      </w:r>
    </w:p>
    <w:p>
      <w:r>
        <w:t>ư</w:t>
      </w:r>
    </w:p>
    <w:p>
      <w:r>
        <w:t>s</w:t>
      </w:r>
    </w:p>
    <w:p>
      <w:r>
        <w:t>a</w:t>
      </w:r>
    </w:p>
    <w:p>
      <w:r>
        <w:t>u: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</w:t>
      </w:r>
    </w:p>
    <w:p>
      <w:r>
        <w:t>a</w:t>
      </w:r>
    </w:p>
    <w:p>
      <w:r>
        <w:t>n</w:t>
      </w:r>
    </w:p>
    <w:p>
      <w:r>
        <w:t>to</w:t>
      </w:r>
    </w:p>
    <w:p>
      <w:r>
        <w:t>à</w:t>
      </w:r>
    </w:p>
    <w:p>
      <w:r>
        <w:t>n</w:t>
      </w:r>
    </w:p>
    <w:p>
      <w:r>
        <w:t>gi</w:t>
      </w:r>
    </w:p>
    <w:p>
      <w:r>
        <w:t>a</w:t>
      </w:r>
    </w:p>
    <w:p>
      <w:r>
        <w:t>o</w:t>
      </w:r>
    </w:p>
    <w:p>
      <w:r>
        <w:t>t</w:t>
      </w:r>
    </w:p>
    <w:p>
      <w:r>
        <w:t>h</w:t>
      </w:r>
    </w:p>
    <w:p>
      <w:r>
        <w:t>ôn</w:t>
      </w:r>
    </w:p>
    <w:p>
      <w:r>
        <w:t>g</w:t>
      </w:r>
    </w:p>
    <w:p>
      <w:r>
        <w:t>tr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-</w:t>
      </w:r>
    </w:p>
    <w:p>
      <w:r>
        <w:t>G</w:t>
      </w:r>
    </w:p>
    <w:p>
      <w:r>
        <w:t>i</w:t>
      </w:r>
    </w:p>
    <w:p>
      <w:r>
        <w:t>ữ</w:t>
      </w:r>
    </w:p>
    <w:p>
      <w:r>
        <w:t>g</w:t>
      </w:r>
    </w:p>
    <w:p>
      <w:r>
        <w:t>ì</w:t>
      </w:r>
    </w:p>
    <w:p>
      <w:r>
        <w:t>n</w:t>
      </w:r>
    </w:p>
    <w:p>
      <w:r>
        <w:t>m</w:t>
      </w:r>
    </w:p>
    <w:p>
      <w:r>
        <w:t>ô</w:t>
      </w:r>
    </w:p>
    <w:p>
      <w:r>
        <w:t>i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bi</w:t>
      </w:r>
    </w:p>
    <w:p>
      <w:r>
        <w:t>ể</w:t>
      </w:r>
    </w:p>
    <w:p>
      <w:r>
        <w:t>n</w:t>
      </w:r>
    </w:p>
    <w:p>
      <w:r>
        <w:t>C</w:t>
      </w:r>
    </w:p>
    <w:p>
      <w:r>
        <w:t>h</w:t>
      </w:r>
    </w:p>
    <w:p>
      <w:r>
        <w:t>ỉ</w:t>
      </w:r>
    </w:p>
    <w:p>
      <w:r>
        <w:t>đ</w:t>
      </w:r>
    </w:p>
    <w:p>
      <w:r>
        <w:t>ạ</w:t>
      </w:r>
    </w:p>
    <w:p>
      <w:r>
        <w:t>o</w:t>
      </w:r>
    </w:p>
    <w:p>
      <w:r>
        <w:t>cá</w:t>
      </w:r>
    </w:p>
    <w:p>
      <w:r>
        <w:t>c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TKC</w:t>
      </w:r>
    </w:p>
    <w:p>
      <w:r>
        <w:t>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</w:t>
      </w:r>
    </w:p>
    <w:p>
      <w:r>
        <w:t>an</w:t>
      </w:r>
    </w:p>
    <w:p>
      <w:r>
        <w:t>to</w:t>
      </w:r>
    </w:p>
    <w:p>
      <w:r>
        <w:t>à</w:t>
      </w:r>
    </w:p>
    <w:p>
      <w:r>
        <w:t>n</w:t>
      </w:r>
    </w:p>
    <w:p>
      <w:r>
        <w:t>c</w:t>
      </w:r>
    </w:p>
    <w:p>
      <w:r>
        <w:t>h</w:t>
      </w:r>
    </w:p>
    <w:p>
      <w:r>
        <w:t>o</w:t>
      </w:r>
    </w:p>
    <w:p>
      <w:r>
        <w:t>các 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g</w:t>
      </w:r>
    </w:p>
    <w:p>
      <w:r>
        <w:t>i</w:t>
      </w:r>
    </w:p>
    <w:p>
      <w:r>
        <w:t>ả</w:t>
      </w:r>
    </w:p>
    <w:p>
      <w:r>
        <w:t>i</w:t>
      </w:r>
    </w:p>
    <w:p>
      <w:r>
        <w:t>t</w:t>
      </w:r>
    </w:p>
    <w:p>
      <w:r>
        <w:t>r</w:t>
      </w:r>
    </w:p>
    <w:p>
      <w:r>
        <w:t>í</w:t>
      </w:r>
    </w:p>
    <w:p>
      <w:r>
        <w:t>trê</w:t>
      </w:r>
    </w:p>
    <w:p>
      <w:r>
        <w:t>n</w:t>
      </w:r>
    </w:p>
    <w:p>
      <w:r>
        <w:t>b</w:t>
      </w:r>
    </w:p>
    <w:p>
      <w:r>
        <w:t>iể</w:t>
      </w:r>
    </w:p>
    <w:p>
      <w:r>
        <w:t>n</w:t>
      </w:r>
    </w:p>
    <w:p>
      <w:r>
        <w:t>D</w:t>
      </w:r>
    </w:p>
    <w:p>
      <w:r>
        <w:t>u</w:t>
      </w:r>
    </w:p>
    <w:p>
      <w:r>
        <w:t>y</w:t>
      </w:r>
    </w:p>
    <w:p>
      <w:r>
        <w:t>tr</w:t>
      </w:r>
    </w:p>
    <w:p>
      <w:r>
        <w:t>ì</w:t>
      </w:r>
    </w:p>
    <w:p>
      <w:r>
        <w:t>a</w:t>
      </w:r>
    </w:p>
    <w:p>
      <w:r>
        <w:t>n</w:t>
      </w:r>
    </w:p>
    <w:p>
      <w:r>
        <w:t>n</w:t>
      </w:r>
    </w:p>
    <w:p>
      <w:r>
        <w:t>i</w:t>
      </w:r>
    </w:p>
    <w:p>
      <w:r>
        <w:t>n</w:t>
      </w:r>
    </w:p>
    <w:p>
      <w:r>
        <w:t>h</w:t>
      </w:r>
    </w:p>
    <w:p>
      <w:r>
        <w:t>v</w:t>
      </w:r>
    </w:p>
    <w:p>
      <w:r>
        <w:t>à</w:t>
      </w:r>
    </w:p>
    <w:p>
      <w:r>
        <w:t>t</w:t>
      </w:r>
    </w:p>
    <w:p>
      <w:r>
        <w:t>r</w:t>
      </w:r>
    </w:p>
    <w:p>
      <w:r>
        <w:t>ật</w:t>
      </w:r>
    </w:p>
    <w:p>
      <w:r>
        <w:t>t</w:t>
      </w:r>
    </w:p>
    <w:p>
      <w:r>
        <w:t>ự</w:t>
      </w:r>
    </w:p>
    <w:p>
      <w:r>
        <w:t>trên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Cung</w:t>
      </w:r>
    </w:p>
    <w:p>
      <w:r>
        <w:t>c</w:t>
      </w:r>
    </w:p>
    <w:p>
      <w:r>
        <w:t>ấ</w:t>
      </w:r>
    </w:p>
    <w:p>
      <w:r>
        <w:t>p</w:t>
      </w:r>
    </w:p>
    <w:p>
      <w:r>
        <w:t>cá</w:t>
      </w:r>
    </w:p>
    <w:p>
      <w:r>
        <w:t>c</w:t>
      </w:r>
    </w:p>
    <w:p>
      <w:r>
        <w:t>d</w:t>
      </w:r>
    </w:p>
    <w:p>
      <w:r>
        <w:t>ị</w:t>
      </w:r>
    </w:p>
    <w:p>
      <w:r>
        <w:t>c</w:t>
      </w:r>
    </w:p>
    <w:p>
      <w:r>
        <w:t>h</w:t>
      </w:r>
    </w:p>
    <w:p>
      <w:r>
        <w:t>v</w:t>
      </w:r>
    </w:p>
    <w:p>
      <w:r>
        <w:t>ụ</w:t>
      </w:r>
    </w:p>
    <w:p>
      <w:r>
        <w:t>t</w:t>
      </w:r>
    </w:p>
    <w:p>
      <w:r>
        <w:t>hủ</w:t>
      </w:r>
    </w:p>
    <w:p>
      <w:r>
        <w:t>y</w:t>
      </w:r>
    </w:p>
    <w:p>
      <w:r>
        <w:t>v</w:t>
      </w:r>
    </w:p>
    <w:p>
      <w:r>
        <w:t>ă</w:t>
      </w:r>
    </w:p>
    <w:p>
      <w:r>
        <w:t>n</w:t>
      </w:r>
    </w:p>
    <w:p>
      <w:r>
        <w:t>Cung</w:t>
      </w:r>
    </w:p>
    <w:p>
      <w:r>
        <w:t>c</w:t>
      </w:r>
    </w:p>
    <w:p>
      <w:r>
        <w:t>ấ</w:t>
      </w:r>
    </w:p>
    <w:p>
      <w:r>
        <w:t>p</w:t>
      </w:r>
    </w:p>
    <w:p>
      <w:r>
        <w:t>cá</w:t>
      </w:r>
    </w:p>
    <w:p>
      <w:r>
        <w:t>c</w:t>
      </w:r>
    </w:p>
    <w:p>
      <w:r>
        <w:t>d</w:t>
      </w:r>
    </w:p>
    <w:p>
      <w:r>
        <w:t>ị</w:t>
      </w:r>
    </w:p>
    <w:p>
      <w:r>
        <w:t>c</w:t>
      </w:r>
    </w:p>
    <w:p>
      <w:r>
        <w:t>h</w:t>
      </w:r>
    </w:p>
    <w:p>
      <w:r>
        <w:t>v</w:t>
      </w:r>
    </w:p>
    <w:p>
      <w:r>
        <w:t>ụ</w:t>
      </w:r>
    </w:p>
    <w:p>
      <w:r>
        <w:t>h</w:t>
      </w:r>
    </w:p>
    <w:p>
      <w:r>
        <w:t>ỗ</w:t>
      </w:r>
    </w:p>
    <w:p>
      <w:r>
        <w:t>t</w:t>
      </w:r>
    </w:p>
    <w:p>
      <w:r>
        <w:t>r</w:t>
      </w:r>
    </w:p>
    <w:p>
      <w:r>
        <w:t>ợ</w:t>
      </w:r>
    </w:p>
    <w:p>
      <w:r>
        <w:t>hàng hải</w:t>
      </w:r>
    </w:p>
    <w:p>
      <w:r>
        <w:t>H</w:t>
      </w:r>
    </w:p>
    <w:p>
      <w:r>
        <w:t>ợ</w:t>
      </w:r>
    </w:p>
    <w:p>
      <w:r>
        <w:t>p</w:t>
      </w:r>
    </w:p>
    <w:p>
      <w:r>
        <w:t>tá</w:t>
      </w:r>
    </w:p>
    <w:p>
      <w:r>
        <w:t>c</w:t>
      </w:r>
    </w:p>
    <w:p>
      <w:r>
        <w:t>v</w:t>
      </w:r>
    </w:p>
    <w:p>
      <w:r>
        <w:t>ớ</w:t>
      </w:r>
    </w:p>
    <w:p>
      <w:r>
        <w:t>i</w:t>
      </w:r>
    </w:p>
    <w:p>
      <w:r>
        <w:t>cá</w:t>
      </w:r>
    </w:p>
    <w:p>
      <w:r>
        <w:t>c</w:t>
      </w:r>
    </w:p>
    <w:p>
      <w:r>
        <w:t>t</w:t>
      </w:r>
    </w:p>
    <w:p>
      <w:r>
        <w:t>ổ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ng</w:t>
      </w:r>
    </w:p>
    <w:p>
      <w:r>
        <w:t>o</w:t>
      </w:r>
    </w:p>
    <w:p>
      <w:r>
        <w:t>à</w:t>
      </w:r>
    </w:p>
    <w:p>
      <w:r>
        <w:t>i</w:t>
      </w:r>
    </w:p>
    <w:p>
      <w:r>
        <w:t>nư</w:t>
      </w:r>
    </w:p>
    <w:p>
      <w:r>
        <w:t>ớ</w:t>
      </w:r>
    </w:p>
    <w:p>
      <w:r>
        <w:t>c</w:t>
      </w:r>
    </w:p>
    <w:p>
      <w:r>
        <w:t>đ</w:t>
      </w:r>
    </w:p>
    <w:p>
      <w:r>
        <w:t>ể</w:t>
      </w:r>
    </w:p>
    <w:p>
      <w:r>
        <w:t>t</w:t>
      </w:r>
    </w:p>
    <w:p>
      <w:r>
        <w:t>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</w:t>
      </w:r>
    </w:p>
    <w:p>
      <w:r>
        <w:t>nh</w:t>
      </w:r>
    </w:p>
    <w:p>
      <w:r>
        <w:t>i</w:t>
      </w:r>
    </w:p>
    <w:p>
      <w:r>
        <w:t>ệ</w:t>
      </w:r>
    </w:p>
    <w:p>
      <w:r>
        <w:t>m</w:t>
      </w:r>
    </w:p>
    <w:p>
      <w:r>
        <w:t>v</w:t>
      </w:r>
    </w:p>
    <w:p>
      <w:r>
        <w:t>ụ</w:t>
      </w:r>
    </w:p>
    <w:p>
      <w:r>
        <w:t>3</w:t>
      </w:r>
    </w:p>
    <w:p>
      <w:r>
        <w:t>.</w:t>
      </w:r>
    </w:p>
    <w:p>
      <w:r>
        <w:t>M</w:t>
      </w:r>
    </w:p>
    <w:p>
      <w:r>
        <w:t>ô</w:t>
      </w:r>
    </w:p>
    <w:p>
      <w:r>
        <w:t>h</w:t>
      </w:r>
    </w:p>
    <w:p>
      <w:r>
        <w:t>ì</w:t>
      </w:r>
    </w:p>
    <w:p>
      <w:r>
        <w:t>n</w:t>
      </w:r>
    </w:p>
    <w:p>
      <w:r>
        <w:t>h tổ</w:t>
      </w:r>
    </w:p>
    <w:p>
      <w:r>
        <w:t>ch</w:t>
      </w:r>
    </w:p>
    <w:p>
      <w:r>
        <w:t>ứ</w:t>
      </w:r>
    </w:p>
    <w:p>
      <w:r>
        <w:t>c</w:t>
      </w:r>
    </w:p>
    <w:p>
      <w:r>
        <w:t>C</w:t>
      </w:r>
    </w:p>
    <w:p>
      <w:r>
        <w:t>ơ</w:t>
      </w:r>
    </w:p>
    <w:p>
      <w:r>
        <w:t>quan p</w:t>
      </w:r>
    </w:p>
    <w:p>
      <w:r>
        <w:t>h</w:t>
      </w:r>
    </w:p>
    <w:p>
      <w:r>
        <w:t>òng</w:t>
      </w:r>
    </w:p>
    <w:p>
      <w:r>
        <w:t>v</w:t>
      </w:r>
    </w:p>
    <w:p>
      <w:r>
        <w:t>ệ</w:t>
      </w:r>
    </w:p>
    <w:p>
      <w:r>
        <w:t>b</w:t>
      </w:r>
    </w:p>
    <w:p>
      <w:r>
        <w:t>ờ b</w:t>
      </w:r>
    </w:p>
    <w:p>
      <w:r>
        <w:t>i</w:t>
      </w:r>
    </w:p>
    <w:p>
      <w:r>
        <w:t>ển</w:t>
      </w:r>
    </w:p>
    <w:p>
      <w:r>
        <w:t>N</w:t>
      </w:r>
    </w:p>
    <w:p>
      <w:r>
        <w:t>h</w:t>
      </w:r>
    </w:p>
    <w:p>
      <w:r>
        <w:t>ậ</w:t>
      </w:r>
    </w:p>
    <w:p>
      <w:r>
        <w:t>t B</w:t>
      </w:r>
    </w:p>
    <w:p>
      <w:r>
        <w:t>ả</w:t>
      </w:r>
    </w:p>
    <w:p>
      <w:r>
        <w:t>n</w:t>
      </w:r>
    </w:p>
    <w:p>
      <w:r>
        <w:t>3.1. Cơ quan phòng vệ bờ biển Nhật Bản</w:t>
      </w:r>
    </w:p>
    <w:p>
      <w:r>
        <w:t>Ngoài trụ sở chính của Cơ quan phòng vệ bờ</w:t>
      </w:r>
    </w:p>
    <w:p>
      <w:r>
        <w:t>biển Nhật Bản đặt tại thủ đô TOKYO, Cơ quan phòng vệ bờ biển Nhật Bản có 11</w:t>
      </w:r>
    </w:p>
    <w:p>
      <w:r>
        <w:t>vùng trên khắp lãnh thổ.</w:t>
      </w:r>
    </w:p>
    <w:p>
      <w:r>
        <w:t>Cơ quan phòng vệ bờ biển Nhật Bản luôn</w:t>
      </w:r>
    </w:p>
    <w:p>
      <w:r>
        <w:t>duy trì 1 hệ thống TKCN chuyên nghiệp, đáp ứng kịp thời các tình huống nguy</w:t>
      </w:r>
    </w:p>
    <w:p>
      <w:r>
        <w:t>cấp, với phương châm "Thời gian là bản chất trong hoạt động TKCN",</w:t>
      </w:r>
    </w:p>
    <w:p>
      <w:r>
        <w:t>JCG duy trì hệ thống thường trực 24/24, những đội TKCN chuyên dụng với kỹ năng</w:t>
      </w:r>
    </w:p>
    <w:p>
      <w:r>
        <w:t>cao và thiết bị hiện đại sẽ được điều đến ứng kịp thời các thảm họa hàng hải</w:t>
      </w:r>
    </w:p>
    <w:p>
      <w:r>
        <w:t>như: lật tàu, chìm đắm, hỏa hoạn… Ngoài ra, JCG còn đóng vai trò tích cực vào</w:t>
      </w:r>
    </w:p>
    <w:p>
      <w:r>
        <w:t>việc phòng ngừa tai nạn, sự cố hàng hải thông qua việc hướng dẫn, trợ giúp hàng</w:t>
      </w:r>
    </w:p>
    <w:p>
      <w:r>
        <w:t>hải an toàn cho tàu thuyền.</w:t>
      </w:r>
    </w:p>
    <w:p>
      <w:r>
        <w:t>Nhật Bản gánh vác trách nhiệm chính là</w:t>
      </w:r>
    </w:p>
    <w:p>
      <w:r>
        <w:t>thành lập hệ thống TKCN mang tính quốc tế theo các quy định của Công ước SAR - 79,</w:t>
      </w:r>
    </w:p>
    <w:p>
      <w:r>
        <w:t>vì Nhật Bản có vùng trách nhiệm TKCN lớn hơn 36 lần diện tích lãnh thổ. Tuy</w:t>
      </w:r>
    </w:p>
    <w:p>
      <w:r>
        <w:t>nhiên, Nhật Bản cũng khuyến khích các quốc gia láng giềng hợp tác trong việc</w:t>
      </w:r>
    </w:p>
    <w:p>
      <w:r>
        <w:t>TKCN.</w:t>
      </w:r>
    </w:p>
    <w:p>
      <w:r>
        <w:t>3.2. Cơ quan Phòng vệ bờ biển khu vực</w:t>
      </w:r>
    </w:p>
    <w:p>
      <w:r>
        <w:t>Các cơ quan phòng vệ bờ biển khu vực</w:t>
      </w:r>
    </w:p>
    <w:p>
      <w:r>
        <w:t>(Regional Coast Guard Headquarters) trực thuộc Japan Coast Guard và thực hiện</w:t>
      </w:r>
    </w:p>
    <w:p>
      <w:r>
        <w:t>các chức năng của Japan Coast Guard tại các khu vực phụ trách của mình. Vùng</w:t>
      </w:r>
    </w:p>
    <w:p>
      <w:r>
        <w:t>trách nhiệm tìm kiếm, cứu nạn của Nhật Bản được chia thành 11 khu vực tương ứng</w:t>
      </w:r>
    </w:p>
    <w:p>
      <w:r>
        <w:t>với 11 cơ quan phòng vệ bờ biển khu vực. Các cơ quan phòng vệ bờ biển khu vực</w:t>
      </w:r>
    </w:p>
    <w:p>
      <w:r>
        <w:t>đều được trang bị hiện đại với các đội TKCN chuyên nghiệp. Mỗi vùng TKCN có Văn</w:t>
      </w:r>
    </w:p>
    <w:p>
      <w:r>
        <w:t>phòng Japan Coast Guard, các Trạm phòng vệ, Trạm hàng không, Trạm quan trắc,</w:t>
      </w:r>
    </w:p>
    <w:p>
      <w:r>
        <w:t>Trạm an ninh đặc biệt, Trạm cứu nạn đặc biệt và các Trung tâm tư vấn giao</w:t>
      </w:r>
    </w:p>
    <w:p>
      <w:r>
        <w:t>thông…</w:t>
      </w:r>
    </w:p>
    <w:p>
      <w:r>
        <w:t>3.3. Phương tiện, trang thiết bị TKCN</w:t>
      </w:r>
    </w:p>
    <w:p>
      <w:r>
        <w:t>Cơ quan phòng vệ bờ biển Nhật Bản là một</w:t>
      </w:r>
    </w:p>
    <w:p>
      <w:r>
        <w:t>trong những lực lượng có trang thiết bị, phương tiện và chuyên nghiệp nhất trong</w:t>
      </w:r>
    </w:p>
    <w:p>
      <w:r>
        <w:t>lĩnh vực TKCN trên biển.</w:t>
      </w:r>
    </w:p>
    <w:p>
      <w:r>
        <w:t>JCG được trang bị đội tàu tuần tiễu, máy</w:t>
      </w:r>
    </w:p>
    <w:p>
      <w:r>
        <w:t>bay, hệ thống thông tin liên lạc hiện đại bao gồm:</w:t>
      </w:r>
    </w:p>
    <w:p>
      <w:r>
        <w:t>Tàu tuần dương có máy bay trực thăng: 122</w:t>
      </w:r>
    </w:p>
    <w:p>
      <w:r>
        <w:t>Tàu tuần tiễu: 234</w:t>
      </w:r>
    </w:p>
    <w:p>
      <w:r>
        <w:t>Tàu chuyên dụng bảo vệ và TKCN: 88</w:t>
      </w:r>
    </w:p>
    <w:p>
      <w:r>
        <w:t>Tàu nghiên cứu thủy văn: 13</w:t>
      </w:r>
    </w:p>
    <w:p>
      <w:r>
        <w:t>Tàu trợ giúp hàng hải: 1</w:t>
      </w:r>
    </w:p>
    <w:p>
      <w:r>
        <w:t>Tàu chở phao: 3</w:t>
      </w:r>
    </w:p>
    <w:p>
      <w:r>
        <w:t>Tàu chở thiết bị trợ giúp hàng hải: 37</w:t>
      </w:r>
    </w:p>
    <w:p>
      <w:r>
        <w:t>Tàu huấn luyện: 3</w:t>
      </w:r>
    </w:p>
    <w:p>
      <w:r>
        <w:t>Máy bay cánh bằng tìm kiếm chuyên dụng:</w:t>
      </w:r>
    </w:p>
    <w:p>
      <w:r>
        <w:t>27</w:t>
      </w:r>
    </w:p>
    <w:p>
      <w:r>
        <w:t>Máy bay trực thăng cứu nạn: 45</w:t>
      </w:r>
    </w:p>
    <w:p>
      <w:r>
        <w:t>Ngân sách dành cho Cơ quan phòng vệ bờ</w:t>
      </w:r>
    </w:p>
    <w:p>
      <w:r>
        <w:t>biển Nhật Bản hàng năm khoảng 178.979 triệu Yên Nhật</w:t>
      </w:r>
    </w:p>
    <w:p>
      <w:r>
        <w:t>Lực lượng phòng vệ bờ biển Nhật Bản bao</w:t>
      </w:r>
    </w:p>
    <w:p>
      <w:r>
        <w:t>gồm 12.324 nhân viên</w:t>
      </w:r>
    </w:p>
    <w:p>
      <w:r>
        <w:t>Các thiết bị thông tin liên lạc, báo</w:t>
      </w:r>
    </w:p>
    <w:p>
      <w:r>
        <w:t>hiệu an toàn hàng hải: Hệ thống thông tin phục vụ TKCN hàng hải: 22 trạm thông</w:t>
      </w:r>
    </w:p>
    <w:p>
      <w:r>
        <w:t>tin TKCN, các trạm GMDSS, hệ thống thông tin cấp cứu công cộng gọi 3 số 118, hệ</w:t>
      </w:r>
    </w:p>
    <w:p>
      <w:r>
        <w:t>thống cơ sở dữ liệu và điều hành hoạt động TKCN bằng vi tính, hệ thống thông</w:t>
      </w:r>
    </w:p>
    <w:p>
      <w:r>
        <w:t>báo tàu (Ship Reporting System), hệ thống thông tin và dự báo khí tượng thủy</w:t>
      </w:r>
    </w:p>
    <w:p>
      <w:r>
        <w:t>văn và các trang thiết bị chuyên dùng khác.</w:t>
      </w:r>
    </w:p>
    <w:p>
      <w:r>
        <w:t>Sơ đồ tổ chức</w:t>
      </w:r>
    </w:p>
    <w:p>
      <w:r>
        <w:t>của Cơ quan phòng vệ bờ biển Nhật Bản (JCG)</w:t>
      </w:r>
    </w:p>
    <w:p>
      <w:r>
        <w:t>Quy trình hoạt động TKCN của CQ phòng</w:t>
      </w:r>
    </w:p>
    <w:p>
      <w:r>
        <w:t>vệ bờ biển Nhật Bản</w:t>
      </w:r>
    </w:p>
    <w:p>
      <w:r>
        <w:t>Thông tin liên quan đến TKCN được</w:t>
      </w:r>
    </w:p>
    <w:p>
      <w:r>
        <w:t>chuyển đến Cơ quan phòng vệ bờ biển Nhật Bản qua Hệ thống thông tin báo nạn</w:t>
      </w:r>
    </w:p>
    <w:p>
      <w:r>
        <w:t>toàn cầu (GMDSS) bao gồm: Hệ thống Cospas - Sarsat, Hệ thống liên lạc vệ tinh,</w:t>
      </w:r>
    </w:p>
    <w:p>
      <w:r>
        <w:t>MF, HF và VHF, phao vô tuyến chỉ báo vị trí khẩn cấp (EPIPB). Ngoài ra, Cơ quan</w:t>
      </w:r>
    </w:p>
    <w:p>
      <w:r>
        <w:t>phòng vệ bờ biển Nhật Bản còn thiết lập hệ thống gọi khẩn cấp 3 số 118 cho điện</w:t>
      </w:r>
    </w:p>
    <w:p>
      <w:r>
        <w:t>thoại hàng hải và điện thoại di động trong trường hợp khẩn cấp. Cơ quan phòng</w:t>
      </w:r>
    </w:p>
    <w:p>
      <w:r>
        <w:t>vệ bờ biển Nhật Bản còn khuyến khích người dân sử dụng vô tuyến điện hoặc điện</w:t>
      </w:r>
    </w:p>
    <w:p>
      <w:r>
        <w:t>thoại di động để liên lạc với đất liền trong trường hợp các tàu nhỏ gặp sự cố</w:t>
      </w:r>
    </w:p>
    <w:p>
      <w:r>
        <w:t>trên biển.</w:t>
      </w:r>
    </w:p>
    <w:p>
      <w:r>
        <w:t>Sơ đồ xử lý</w:t>
      </w:r>
    </w:p>
    <w:p>
      <w:r>
        <w:t>tình huống TKCN của Cơ quan Phòng vệ bờ biển Nhật Bản</w:t>
      </w:r>
    </w:p>
    <w:p>
      <w:r>
        <w:t>II. MÔ HÌNH QUẢN LÝ HOẠT ĐỘNG TKCN CỦA</w:t>
      </w:r>
    </w:p>
    <w:p>
      <w:r>
        <w:t>SINGAPORE</w:t>
      </w:r>
    </w:p>
    <w:p>
      <w:r>
        <w:t>Ủy ban quốc gia TKCN Singapore</w:t>
      </w:r>
    </w:p>
    <w:p>
      <w:r>
        <w:t>(National SAR committee)</w:t>
      </w:r>
    </w:p>
    <w:p>
      <w:r>
        <w:t>Cơ quan quyền lực cao nhất trong hệ</w:t>
      </w:r>
    </w:p>
    <w:p>
      <w:r>
        <w:t>thống phối hợp TKCN Singapore là Ủy ban quốc gia TKCN. Ủy ban quốc gia TKCN bao</w:t>
      </w:r>
    </w:p>
    <w:p>
      <w:r>
        <w:t>gồm các cơ quan: Bộ Giao thông vận tải và công nghệ thông tin, Bộ Quốc phòng, Cơ</w:t>
      </w:r>
    </w:p>
    <w:p>
      <w:r>
        <w:t>quan quản lý cảng và hàng hải Singapore (MPA), Cục hàng không dân dụng Singapore</w:t>
      </w:r>
    </w:p>
    <w:p>
      <w:r>
        <w:t>(CAAS) và Lực lượng cảnh sát biển. Ủy ban quốc gia TKCN là nơi ra các quyết</w:t>
      </w:r>
    </w:p>
    <w:p>
      <w:r>
        <w:t>định về chính sách, chiến lược tìm kiếm, cứu nạn hàng không và hàng hải.</w:t>
      </w:r>
    </w:p>
    <w:p>
      <w:r>
        <w:t>2</w:t>
      </w:r>
    </w:p>
    <w:p>
      <w:r>
        <w:t>.</w:t>
      </w:r>
    </w:p>
    <w:p>
      <w:r>
        <w:t>N</w:t>
      </w:r>
    </w:p>
    <w:p>
      <w:r>
        <w:t>h</w:t>
      </w:r>
    </w:p>
    <w:p>
      <w:r>
        <w:t>ó</w:t>
      </w:r>
    </w:p>
    <w:p>
      <w:r>
        <w:t>m</w:t>
      </w:r>
    </w:p>
    <w:p>
      <w:r>
        <w:t>côn</w:t>
      </w:r>
    </w:p>
    <w:p>
      <w:r>
        <w:t>g</w:t>
      </w:r>
    </w:p>
    <w:p>
      <w:r>
        <w:t>t</w:t>
      </w:r>
    </w:p>
    <w:p>
      <w:r>
        <w:t>á</w:t>
      </w:r>
    </w:p>
    <w:p>
      <w:r>
        <w:t>c</w:t>
      </w:r>
    </w:p>
    <w:p>
      <w:r>
        <w:t>(</w:t>
      </w:r>
    </w:p>
    <w:p>
      <w:r>
        <w:t>W</w:t>
      </w:r>
    </w:p>
    <w:p>
      <w:r>
        <w:t>or</w:t>
      </w:r>
    </w:p>
    <w:p>
      <w:r>
        <w:t>k</w:t>
      </w:r>
    </w:p>
    <w:p>
      <w:r>
        <w:t>in</w:t>
      </w:r>
    </w:p>
    <w:p>
      <w:r>
        <w:t>g</w:t>
      </w:r>
    </w:p>
    <w:p>
      <w:r>
        <w:t>G</w:t>
      </w:r>
    </w:p>
    <w:p>
      <w:r>
        <w:t>r</w:t>
      </w:r>
    </w:p>
    <w:p>
      <w:r>
        <w:t>oup</w:t>
      </w:r>
    </w:p>
    <w:p>
      <w:r>
        <w:t>s</w:t>
      </w:r>
    </w:p>
    <w:p>
      <w:r>
        <w:t>)</w:t>
      </w:r>
    </w:p>
    <w:p>
      <w:r>
        <w:t>Thay mặt cho Ủy ban quốc gia thực thi</w:t>
      </w:r>
    </w:p>
    <w:p>
      <w:r>
        <w:t>các chính sách, chiến lược về tìm kiếm, cứu nạn, nhóm công tác bao gồm các quan</w:t>
      </w:r>
    </w:p>
    <w:p>
      <w:r>
        <w:t>chức đại diện các cơ quan trên và làm việc theo nguyên tắc sau:</w:t>
      </w:r>
    </w:p>
    <w:p>
      <w:r>
        <w:t>Thống nhất tất cả các phương tiện</w:t>
      </w:r>
    </w:p>
    <w:p>
      <w:r>
        <w:t>thuộc các cấp cơ sở có khả năng hoạt động TKCN.</w:t>
      </w:r>
    </w:p>
    <w:p>
      <w:r>
        <w:t>Rà soát tất cả các phương tiện có thể</w:t>
      </w:r>
    </w:p>
    <w:p>
      <w:r>
        <w:t>tham gia hoạt động tìm kiếm, cứu nạn trong từng thời kỳ, đưa ra các hướng dẫn,</w:t>
      </w:r>
    </w:p>
    <w:p>
      <w:r>
        <w:t>khuyến cáo để nâng cao khả năng hoạt động TKCN của các phương tiện này.</w:t>
      </w:r>
    </w:p>
    <w:p>
      <w:r>
        <w:t>Xây dựng, phát triển và xét duyệt các</w:t>
      </w:r>
    </w:p>
    <w:p>
      <w:r>
        <w:t>kế hoạch hoạt động TKCN</w:t>
      </w:r>
    </w:p>
    <w:p>
      <w:r>
        <w:t>Tham mưu cho Ủy ban quốc gia trong</w:t>
      </w:r>
    </w:p>
    <w:p>
      <w:r>
        <w:t>việc thực hiện các hiệp định về TKCN ký kết với các tổ chức nước ngoài.</w:t>
      </w:r>
    </w:p>
    <w:p>
      <w:r>
        <w:t>Sắp xếp, hướng dẫn việc luyện tập,</w:t>
      </w:r>
    </w:p>
    <w:p>
      <w:r>
        <w:t>diễn tập TKCN để nâng cao khả năng của những người tham gia hoạt động TKCN.</w:t>
      </w:r>
    </w:p>
    <w:p>
      <w:r>
        <w:t>3</w:t>
      </w:r>
    </w:p>
    <w:p>
      <w:r>
        <w:t>.</w:t>
      </w:r>
    </w:p>
    <w:p>
      <w:r>
        <w:t>Kế h</w:t>
      </w:r>
    </w:p>
    <w:p>
      <w:r>
        <w:t>o</w:t>
      </w:r>
    </w:p>
    <w:p>
      <w:r>
        <w:t>ạ</w:t>
      </w:r>
    </w:p>
    <w:p>
      <w:r>
        <w:t>ch q</w:t>
      </w:r>
    </w:p>
    <w:p>
      <w:r>
        <w:t>u</w:t>
      </w:r>
    </w:p>
    <w:p>
      <w:r>
        <w:t>ố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TK</w:t>
      </w:r>
    </w:p>
    <w:p>
      <w:r>
        <w:t>C</w:t>
      </w:r>
    </w:p>
    <w:p>
      <w:r>
        <w:t>N</w:t>
      </w:r>
    </w:p>
    <w:p>
      <w:r>
        <w:t>(</w:t>
      </w:r>
    </w:p>
    <w:p>
      <w:r>
        <w:t>N</w:t>
      </w:r>
    </w:p>
    <w:p>
      <w:r>
        <w:t>a</w:t>
      </w:r>
    </w:p>
    <w:p>
      <w:r>
        <w:t>t</w:t>
      </w:r>
    </w:p>
    <w:p>
      <w:r>
        <w:t>io</w:t>
      </w:r>
    </w:p>
    <w:p>
      <w:r>
        <w:t>n</w:t>
      </w:r>
    </w:p>
    <w:p>
      <w:r>
        <w:t>a</w:t>
      </w:r>
    </w:p>
    <w:p>
      <w:r>
        <w:t>l</w:t>
      </w:r>
    </w:p>
    <w:p>
      <w:r>
        <w:t>S</w:t>
      </w:r>
    </w:p>
    <w:p>
      <w:r>
        <w:t>A</w:t>
      </w:r>
    </w:p>
    <w:p>
      <w:r>
        <w:t>R</w:t>
      </w:r>
    </w:p>
    <w:p>
      <w:r>
        <w:t>P</w:t>
      </w:r>
    </w:p>
    <w:p>
      <w:r>
        <w:t>lan)</w:t>
      </w:r>
    </w:p>
    <w:p>
      <w:r>
        <w:t>Theo kế hoạch quốc gia về TKCN, dưới sự chỉ</w:t>
      </w:r>
    </w:p>
    <w:p>
      <w:r>
        <w:t>đạo của Ủy ban quốc gia TKCN, Cơ quan quản lý cảng và hàng hải Singapore chịu</w:t>
      </w:r>
    </w:p>
    <w:p>
      <w:r>
        <w:t>trách nhiệm chỉ đạo hoạt động phối hợp TKCN thuộc lĩnh vực hàng hải, Cục hàng không</w:t>
      </w:r>
    </w:p>
    <w:p>
      <w:r>
        <w:t>dân dụng Singapore chịu trách nhiệm chỉ đạo hoạt động phối hợp TKCN hàng không.</w:t>
      </w:r>
    </w:p>
    <w:p>
      <w:r>
        <w:t>4.</w:t>
      </w:r>
    </w:p>
    <w:p>
      <w:r>
        <w:t>Tru</w:t>
      </w:r>
    </w:p>
    <w:p>
      <w:r>
        <w:t>n</w:t>
      </w:r>
    </w:p>
    <w:p>
      <w:r>
        <w:t>g</w:t>
      </w:r>
    </w:p>
    <w:p>
      <w:r>
        <w:t>tâm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cứu n</w:t>
      </w:r>
    </w:p>
    <w:p>
      <w:r>
        <w:t>ạ</w:t>
      </w:r>
    </w:p>
    <w:p>
      <w:r>
        <w:t>n</w:t>
      </w:r>
    </w:p>
    <w:p>
      <w:r>
        <w:t>S</w:t>
      </w:r>
    </w:p>
    <w:p>
      <w:r>
        <w:t>i</w:t>
      </w:r>
    </w:p>
    <w:p>
      <w:r>
        <w:t>n</w:t>
      </w:r>
    </w:p>
    <w:p>
      <w:r>
        <w:t>ga</w:t>
      </w:r>
    </w:p>
    <w:p>
      <w:r>
        <w:t>p</w:t>
      </w:r>
    </w:p>
    <w:p>
      <w:r>
        <w:t>or</w:t>
      </w:r>
    </w:p>
    <w:p>
      <w:r>
        <w:t>e</w:t>
      </w:r>
    </w:p>
    <w:p>
      <w:r>
        <w:t>(S</w:t>
      </w:r>
    </w:p>
    <w:p>
      <w:r>
        <w:t>i</w:t>
      </w:r>
    </w:p>
    <w:p>
      <w:r>
        <w:t>n</w:t>
      </w:r>
    </w:p>
    <w:p>
      <w:r>
        <w:t>g</w:t>
      </w:r>
    </w:p>
    <w:p>
      <w:r>
        <w:t>a</w:t>
      </w:r>
    </w:p>
    <w:p>
      <w:r>
        <w:t>por</w:t>
      </w:r>
    </w:p>
    <w:p>
      <w:r>
        <w:t>e</w:t>
      </w:r>
    </w:p>
    <w:p>
      <w:r>
        <w:t>RCC)</w:t>
      </w:r>
    </w:p>
    <w:p>
      <w:r>
        <w:t>Trung tâm phối hợp cứu nạn Singapore</w:t>
      </w:r>
    </w:p>
    <w:p>
      <w:r>
        <w:t>được thành lập năm 1976, có trụ sở đặt tại Trung tâm điều hành bay Singapore,</w:t>
      </w:r>
    </w:p>
    <w:p>
      <w:r>
        <w:t>Cục hàng không dân dụng Singapore điều hành hoạt động của Trung tâm phối hợp</w:t>
      </w:r>
    </w:p>
    <w:p>
      <w:r>
        <w:t>cứu nạn Singapore. Trung tâm phối hợp cứu nạn là cơ quan đại diện cho Ủy ban</w:t>
      </w:r>
    </w:p>
    <w:p>
      <w:r>
        <w:t>quốc gia trong việc thực hiện chức năng phối hợp tất cả các hoạt động TKCN ở</w:t>
      </w:r>
    </w:p>
    <w:p>
      <w:r>
        <w:t>cấp độ cao nhất. Trung tâm có các phương tiện thông tin liên lạc và kết nối</w:t>
      </w:r>
    </w:p>
    <w:p>
      <w:r>
        <w:t>trực tiếp để điều hành trong các hoạt động TKCN với các cơ quan không chuyên</w:t>
      </w:r>
    </w:p>
    <w:p>
      <w:r>
        <w:t>như: Lực lượng không quân Singapore (RSAF), Hải quân Singapore (RSN), Cảnh sát</w:t>
      </w:r>
    </w:p>
    <w:p>
      <w:r>
        <w:t>phòng vệ bờ biển (PCG), Cục cảnh sát, Trung tâm điều khiển hoạt động cảng biển</w:t>
      </w:r>
    </w:p>
    <w:p>
      <w:r>
        <w:t>(POCC), Cục khí tượng thủy văn, Quân đội Singapore (SCDF) và các cơ quan chức</w:t>
      </w:r>
    </w:p>
    <w:p>
      <w:r>
        <w:t>năng khác.</w:t>
      </w:r>
    </w:p>
    <w:p>
      <w:r>
        <w:t>5</w:t>
      </w:r>
    </w:p>
    <w:p>
      <w:r>
        <w:t>.</w:t>
      </w:r>
    </w:p>
    <w:p>
      <w:r>
        <w:t>C</w:t>
      </w:r>
    </w:p>
    <w:p>
      <w:r>
        <w:t>ơ chế 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của</w:t>
      </w:r>
    </w:p>
    <w:p>
      <w:r>
        <w:t>S</w:t>
      </w:r>
    </w:p>
    <w:p>
      <w:r>
        <w:t>i</w:t>
      </w:r>
    </w:p>
    <w:p>
      <w:r>
        <w:t>ng</w:t>
      </w:r>
    </w:p>
    <w:p>
      <w:r>
        <w:t>a</w:t>
      </w:r>
    </w:p>
    <w:p>
      <w:r>
        <w:t>p</w:t>
      </w:r>
    </w:p>
    <w:p>
      <w:r>
        <w:t>o</w:t>
      </w:r>
    </w:p>
    <w:p>
      <w:r>
        <w:t>r</w:t>
      </w:r>
    </w:p>
    <w:p>
      <w:r>
        <w:t>e</w:t>
      </w:r>
    </w:p>
    <w:p>
      <w:r>
        <w:t>RC</w:t>
      </w:r>
    </w:p>
    <w:p>
      <w:r>
        <w:t>C</w:t>
      </w:r>
    </w:p>
    <w:p>
      <w:r>
        <w:t>kh</w:t>
      </w:r>
    </w:p>
    <w:p>
      <w:r>
        <w:t>i</w:t>
      </w:r>
    </w:p>
    <w:p>
      <w:r>
        <w:t>c</w:t>
      </w:r>
    </w:p>
    <w:p>
      <w:r>
        <w:t>ó</w:t>
      </w:r>
    </w:p>
    <w:p>
      <w:r>
        <w:t>ta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Khi một tai nạn hàng hải xảy ra, Cơ quan</w:t>
      </w:r>
    </w:p>
    <w:p>
      <w:r>
        <w:t>quản lý cảng và hàng hải Singapore (MPA) sẽ cử 2 quan chức của mình, một Chỉ</w:t>
      </w:r>
    </w:p>
    <w:p>
      <w:r>
        <w:t>huy phối hợp nghiệp vụ (SMC) và một trợ lý tới RCC để chỉ huy phối hợp các hoạt</w:t>
      </w:r>
    </w:p>
    <w:p>
      <w:r>
        <w:t>động TKCN. SMC sẽ yêu cầu một số trợ lý từ các cơ quan RSAF, RSN, CAAS, PCG,</w:t>
      </w:r>
    </w:p>
    <w:p>
      <w:r>
        <w:t>Cục cảnh sát và SCDF cùng tham gia chỉ huy phối hợp. Trong trường hợp tai nạn</w:t>
      </w:r>
    </w:p>
    <w:p>
      <w:r>
        <w:t>hàng không, Cục hàng không dân dụng Singapore (CAAS) sẽ cử SMC và trợ lý tới</w:t>
      </w:r>
    </w:p>
    <w:p>
      <w:r>
        <w:t>RCC thực thi nhiệm vụ, MPA sẽ đóng vai trò là một trong những trợ lý.</w:t>
      </w:r>
    </w:p>
    <w:p>
      <w:r>
        <w:t>Trong tất cả các trường hợp tai nạn hàng</w:t>
      </w:r>
    </w:p>
    <w:p>
      <w:r>
        <w:t>không hay hàng hải, các phương tiện TKCN và các cơ quan chức năng TKCN của các</w:t>
      </w:r>
    </w:p>
    <w:p>
      <w:r>
        <w:t>ngành đều được đặt trong tình trạng báo động. Các nguồn lực TKCN và các đơn vị</w:t>
      </w:r>
    </w:p>
    <w:p>
      <w:r>
        <w:t>cứu nạn phải luôn duy trì chế độ thường trực. Các trợ lý từ các cơ quan phối hợp</w:t>
      </w:r>
    </w:p>
    <w:p>
      <w:r>
        <w:t>phải đảm bảo duy trì các phương tiện của mình trong tình trạng sẵn sàng làm</w:t>
      </w:r>
    </w:p>
    <w:p>
      <w:r>
        <w:t>nhiệm vụ. Chỉ huy phối hợp nghiệp vụ (SMC) từ MPA hoặc CAAS sẽ quyết định việc điều</w:t>
      </w:r>
    </w:p>
    <w:p>
      <w:r>
        <w:t>động và giao nhiệm vụ cho từng bộ phận.</w:t>
      </w:r>
    </w:p>
    <w:p>
      <w:r>
        <w:t>Sơ</w:t>
      </w:r>
    </w:p>
    <w:p>
      <w:r>
        <w:t>đ</w:t>
      </w:r>
    </w:p>
    <w:p>
      <w:r>
        <w:t>ồ</w:t>
      </w:r>
    </w:p>
    <w:p>
      <w:r>
        <w:t>t</w:t>
      </w:r>
    </w:p>
    <w:p>
      <w:r>
        <w:t>ổ</w:t>
      </w:r>
    </w:p>
    <w:p>
      <w:r>
        <w:t>chức</w:t>
      </w:r>
    </w:p>
    <w:p>
      <w:r>
        <w:t>c</w:t>
      </w:r>
    </w:p>
    <w:p>
      <w:r>
        <w:t>ủ</w:t>
      </w:r>
    </w:p>
    <w:p>
      <w:r>
        <w:t>a</w:t>
      </w:r>
    </w:p>
    <w:p>
      <w:r>
        <w:t>hệ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Singapore</w:t>
      </w:r>
    </w:p>
    <w:p>
      <w:r>
        <w:t>I</w:t>
      </w:r>
    </w:p>
    <w:p>
      <w:r>
        <w:t>I</w:t>
      </w:r>
    </w:p>
    <w:p>
      <w:r>
        <w:t>I</w:t>
      </w:r>
    </w:p>
    <w:p>
      <w:r>
        <w:t>.</w:t>
      </w:r>
    </w:p>
    <w:p>
      <w:r>
        <w:t>M</w:t>
      </w:r>
    </w:p>
    <w:p>
      <w:r>
        <w:t>Ô</w:t>
      </w:r>
    </w:p>
    <w:p>
      <w:r>
        <w:t>HÌ</w:t>
      </w:r>
    </w:p>
    <w:p>
      <w:r>
        <w:t>N</w:t>
      </w:r>
    </w:p>
    <w:p>
      <w:r>
        <w:t>H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TKC</w:t>
      </w:r>
    </w:p>
    <w:p>
      <w:r>
        <w:t>N</w:t>
      </w:r>
    </w:p>
    <w:p>
      <w:r>
        <w:t>CỦ</w:t>
      </w:r>
    </w:p>
    <w:p>
      <w:r>
        <w:t>A</w:t>
      </w:r>
    </w:p>
    <w:p>
      <w:r>
        <w:t>Ú</w:t>
      </w:r>
    </w:p>
    <w:p>
      <w:r>
        <w:t>C</w:t>
      </w:r>
    </w:p>
    <w:p>
      <w:r>
        <w:t>1</w:t>
      </w:r>
    </w:p>
    <w:p>
      <w:r>
        <w:t>.</w:t>
      </w:r>
    </w:p>
    <w:p>
      <w:r>
        <w:t>Sơ đồ</w:t>
      </w:r>
    </w:p>
    <w:p>
      <w:r>
        <w:t>t</w:t>
      </w:r>
    </w:p>
    <w:p>
      <w:r>
        <w:t>ổ</w:t>
      </w:r>
    </w:p>
    <w:p>
      <w:r>
        <w:t>chức</w:t>
      </w:r>
    </w:p>
    <w:p>
      <w:r>
        <w:t>2</w:t>
      </w:r>
    </w:p>
    <w:p>
      <w:r>
        <w:t>.</w:t>
      </w:r>
    </w:p>
    <w:p>
      <w:r>
        <w:t>C</w:t>
      </w:r>
    </w:p>
    <w:p>
      <w:r>
        <w:t>ơ chế 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ng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tr</w:t>
      </w:r>
    </w:p>
    <w:p>
      <w:r>
        <w:t>á</w:t>
      </w:r>
    </w:p>
    <w:p>
      <w:r>
        <w:t>ch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TKCN:</w:t>
      </w:r>
    </w:p>
    <w:p>
      <w:r>
        <w:t>Vù</w:t>
      </w:r>
    </w:p>
    <w:p>
      <w:r>
        <w:t>n</w:t>
      </w:r>
    </w:p>
    <w:p>
      <w:r>
        <w:t>g</w:t>
      </w:r>
    </w:p>
    <w:p>
      <w:r>
        <w:t>TK</w:t>
      </w:r>
    </w:p>
    <w:p>
      <w:r>
        <w:t>C</w:t>
      </w:r>
    </w:p>
    <w:p>
      <w:r>
        <w:t>N</w:t>
      </w:r>
    </w:p>
    <w:p>
      <w:r>
        <w:t>hà</w:t>
      </w:r>
    </w:p>
    <w:p>
      <w:r>
        <w:t>n</w:t>
      </w:r>
    </w:p>
    <w:p>
      <w:r>
        <w:t>g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Aus</w:t>
      </w:r>
    </w:p>
    <w:p>
      <w:r>
        <w:t>tr</w:t>
      </w:r>
    </w:p>
    <w:p>
      <w:r>
        <w:t>a</w:t>
      </w:r>
    </w:p>
    <w:p>
      <w:r>
        <w:t>lia t</w:t>
      </w:r>
    </w:p>
    <w:p>
      <w:r>
        <w:t>r</w:t>
      </w:r>
    </w:p>
    <w:p>
      <w:r>
        <w:t>ùn</w:t>
      </w:r>
    </w:p>
    <w:p>
      <w:r>
        <w:t>g</w:t>
      </w:r>
    </w:p>
    <w:p>
      <w:r>
        <w:t>n</w:t>
      </w:r>
    </w:p>
    <w:p>
      <w:r>
        <w:t>h</w:t>
      </w:r>
    </w:p>
    <w:p>
      <w:r>
        <w:t>a</w:t>
      </w:r>
    </w:p>
    <w:p>
      <w:r>
        <w:t>u</w:t>
      </w:r>
    </w:p>
    <w:p>
      <w:r>
        <w:t>ba</w:t>
      </w:r>
    </w:p>
    <w:p>
      <w:r>
        <w:t>o</w:t>
      </w:r>
    </w:p>
    <w:p>
      <w:r>
        <w:t>g</w:t>
      </w:r>
    </w:p>
    <w:p>
      <w:r>
        <w:t>ồ</w:t>
      </w:r>
    </w:p>
    <w:p>
      <w:r>
        <w:t>m</w:t>
      </w:r>
    </w:p>
    <w:p>
      <w:r>
        <w:t>v</w:t>
      </w:r>
    </w:p>
    <w:p>
      <w:r>
        <w:t>ùn</w:t>
      </w:r>
    </w:p>
    <w:p>
      <w:r>
        <w:t>g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Au</w:t>
      </w:r>
    </w:p>
    <w:p>
      <w:r>
        <w:t>st</w:t>
      </w:r>
    </w:p>
    <w:p>
      <w:r>
        <w:t>ral</w:t>
      </w:r>
    </w:p>
    <w:p>
      <w:r>
        <w:t>i</w:t>
      </w:r>
    </w:p>
    <w:p>
      <w:r>
        <w:t>a</w:t>
      </w:r>
    </w:p>
    <w:p>
      <w:r>
        <w:t>ké</w:t>
      </w:r>
    </w:p>
    <w:p>
      <w:r>
        <w:t>o</w:t>
      </w:r>
    </w:p>
    <w:p>
      <w:r>
        <w:t>dà</w:t>
      </w:r>
    </w:p>
    <w:p>
      <w:r>
        <w:t>i</w:t>
      </w:r>
    </w:p>
    <w:p>
      <w:r>
        <w:t>v</w:t>
      </w:r>
    </w:p>
    <w:p>
      <w:r>
        <w:t>ề</w:t>
      </w:r>
    </w:p>
    <w:p>
      <w:r>
        <w:t>p</w:t>
      </w:r>
    </w:p>
    <w:p>
      <w:r>
        <w:t>h</w:t>
      </w:r>
    </w:p>
    <w:p>
      <w:r>
        <w:t>í</w:t>
      </w:r>
    </w:p>
    <w:p>
      <w:r>
        <w:t>a</w:t>
      </w:r>
    </w:p>
    <w:p>
      <w:r>
        <w:t>N</w:t>
      </w:r>
    </w:p>
    <w:p>
      <w:r>
        <w:t>am</w:t>
      </w:r>
    </w:p>
    <w:p>
      <w:r>
        <w:t>c</w:t>
      </w:r>
    </w:p>
    <w:p>
      <w:r>
        <w:t>ự</w:t>
      </w:r>
    </w:p>
    <w:p>
      <w:r>
        <w:t>c</w:t>
      </w:r>
    </w:p>
    <w:p>
      <w:r>
        <w:t>.</w:t>
      </w:r>
    </w:p>
    <w:p>
      <w:r>
        <w:t>K</w:t>
      </w:r>
    </w:p>
    <w:p>
      <w:r>
        <w:t>hô</w:t>
      </w:r>
    </w:p>
    <w:p>
      <w:r>
        <w:t>n</w:t>
      </w:r>
    </w:p>
    <w:p>
      <w:r>
        <w:t>g</w:t>
      </w:r>
    </w:p>
    <w:p>
      <w:r>
        <w:t>c</w:t>
      </w:r>
    </w:p>
    <w:p>
      <w:r>
        <w:t>h</w:t>
      </w:r>
    </w:p>
    <w:p>
      <w:r>
        <w:t>i</w:t>
      </w:r>
    </w:p>
    <w:p>
      <w:r>
        <w:t>a</w:t>
      </w:r>
    </w:p>
    <w:p>
      <w:r>
        <w:t>các v</w:t>
      </w:r>
    </w:p>
    <w:p>
      <w:r>
        <w:t>ùn</w:t>
      </w:r>
    </w:p>
    <w:p>
      <w:r>
        <w:t>g</w:t>
      </w:r>
    </w:p>
    <w:p>
      <w:r>
        <w:t>TK</w:t>
      </w:r>
    </w:p>
    <w:p>
      <w:r>
        <w:t>C</w:t>
      </w:r>
    </w:p>
    <w:p>
      <w:r>
        <w:t>N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(Sub-r</w:t>
      </w:r>
    </w:p>
    <w:p>
      <w:r>
        <w:t>e</w:t>
      </w:r>
    </w:p>
    <w:p>
      <w:r>
        <w:t>gion).</w:t>
      </w:r>
    </w:p>
    <w:p>
      <w:r>
        <w:t>Cơ</w:t>
      </w:r>
    </w:p>
    <w:p>
      <w:r>
        <w:t>c</w:t>
      </w:r>
    </w:p>
    <w:p>
      <w:r>
        <w:t>h</w:t>
      </w:r>
    </w:p>
    <w:p>
      <w:r>
        <w:t>ế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p:</w:t>
      </w:r>
    </w:p>
    <w:p>
      <w:r>
        <w:t>Australia là quốc gia thành viên đã tham</w:t>
      </w:r>
    </w:p>
    <w:p>
      <w:r>
        <w:t>gia</w:t>
      </w:r>
    </w:p>
    <w:p>
      <w:r>
        <w:t>Công ước quốc tế về an toàn sinh mạng trên</w:t>
      </w:r>
    </w:p>
    <w:p>
      <w:r>
        <w:t>biển (SOLAS)</w:t>
      </w:r>
    </w:p>
    <w:p>
      <w:r>
        <w:t>; Công ước SAR-79;</w:t>
      </w:r>
    </w:p>
    <w:p>
      <w:r>
        <w:t>Công ước hàng</w:t>
      </w:r>
    </w:p>
    <w:p>
      <w:r>
        <w:t>không quốc tế</w:t>
      </w:r>
    </w:p>
    <w:p>
      <w:r>
        <w:t>... nên có nghĩa vụ phải cung cấp các dịch vụ và phối hợp tìm</w:t>
      </w:r>
    </w:p>
    <w:p>
      <w:r>
        <w:t>kiếm, cứu nạn hàng không và hàng hải trên vùng trời, vùng biển, vùng lãnh hải</w:t>
      </w:r>
    </w:p>
    <w:p>
      <w:r>
        <w:t>và cả vùng trách nhiệm TKCN.</w:t>
      </w:r>
    </w:p>
    <w:p>
      <w:r>
        <w:t>Tổ chức TKCN quốc gia bao gồm cả các tổ</w:t>
      </w:r>
    </w:p>
    <w:p>
      <w:r>
        <w:t>chức thuộc Hội đồng liên bang (Commonwealth) và các cơ quan, đơn vị thuộc các</w:t>
      </w:r>
    </w:p>
    <w:p>
      <w:r>
        <w:t>nhà nước thuộc liên bang (State and Teritory- sau đây gọi tắt là Địa phương).</w:t>
      </w:r>
    </w:p>
    <w:p>
      <w:r>
        <w:t>Cục An toàn Hàng hải quốc gia (The Aus.</w:t>
      </w:r>
    </w:p>
    <w:p>
      <w:r>
        <w:t>Maritime Safety Authority) và Lực lượng Quốc phòng (Aus. Defence Force) là các</w:t>
      </w:r>
    </w:p>
    <w:p>
      <w:r>
        <w:t>tổ chức thuộc hệ thống TKCN trực thuộc Hội đồng liên bang.</w:t>
      </w:r>
    </w:p>
    <w:p>
      <w:r>
        <w:t>Các đơn vị cảnh sát và các lực lượng vũ</w:t>
      </w:r>
    </w:p>
    <w:p>
      <w:r>
        <w:t>trang khác tại các Địa phương là các tổ chức thuộc hệ thống TKCN do các Nhà</w:t>
      </w:r>
    </w:p>
    <w:p>
      <w:r>
        <w:t>nước trực thuộc liên bang quản lý.</w:t>
      </w:r>
    </w:p>
    <w:p>
      <w:r>
        <w:t>Chính quyền liên bang thông qua Cục an</w:t>
      </w:r>
    </w:p>
    <w:p>
      <w:r>
        <w:t>toàn hàng hải có trách nhiệm chỉ đạo công tác phối hợp các lực lượng thuộc</w:t>
      </w:r>
    </w:p>
    <w:p>
      <w:r>
        <w:t>ngành Hàng hải, Bộ quốc phòng Aus. và các cơ quan đơn vị thuộc các chính quyền</w:t>
      </w:r>
    </w:p>
    <w:p>
      <w:r>
        <w:t>Địa phương trực thuộc Liên bang Aus.</w:t>
      </w:r>
    </w:p>
    <w:p>
      <w:r>
        <w:t>Chính quyền liên bang thông quan lực lượng</w:t>
      </w:r>
    </w:p>
    <w:p>
      <w:r>
        <w:t>quốc phòng chỉ đạo thực hiện nhiệm vụ TKCN hàng hải, hàng không và trên mặt</w:t>
      </w:r>
    </w:p>
    <w:p>
      <w:r>
        <w:t>đất.</w:t>
      </w:r>
    </w:p>
    <w:p>
      <w:r>
        <w:t>Trung tâm chỉ huy hỗn hợp (Headquarters</w:t>
      </w:r>
    </w:p>
    <w:p>
      <w:r>
        <w:t>Joint Operations Command) thuộc Bộ quốc phòng, có trách nhiệm quản lý, điều</w:t>
      </w:r>
    </w:p>
    <w:p>
      <w:r>
        <w:t>hành, phối hợp hoạt động tất cả các lực lượng Quốc phòng tham gia các hoạt động</w:t>
      </w:r>
    </w:p>
    <w:p>
      <w:r>
        <w:t>liên quan TKCN.</w:t>
      </w:r>
    </w:p>
    <w:p>
      <w:r>
        <w:t>3</w:t>
      </w:r>
    </w:p>
    <w:p>
      <w:r>
        <w:t>.</w:t>
      </w:r>
    </w:p>
    <w:p>
      <w:r>
        <w:t>C</w:t>
      </w:r>
    </w:p>
    <w:p>
      <w:r>
        <w:t>hức n</w:t>
      </w:r>
    </w:p>
    <w:p>
      <w:r>
        <w:t>ă</w:t>
      </w:r>
    </w:p>
    <w:p>
      <w:r>
        <w:t>n</w:t>
      </w:r>
    </w:p>
    <w:p>
      <w:r>
        <w:t>g</w:t>
      </w:r>
    </w:p>
    <w:p>
      <w:r>
        <w:t>v</w:t>
      </w:r>
    </w:p>
    <w:p>
      <w:r>
        <w:t>à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v</w:t>
      </w:r>
    </w:p>
    <w:p>
      <w:r>
        <w:t>ụ</w:t>
      </w:r>
    </w:p>
    <w:p>
      <w:r>
        <w:t>chính</w:t>
      </w:r>
    </w:p>
    <w:p>
      <w:r>
        <w:t>c</w:t>
      </w:r>
    </w:p>
    <w:p>
      <w:r>
        <w:t>ủa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PHTKC</w:t>
      </w:r>
    </w:p>
    <w:p>
      <w:r>
        <w:t>N</w:t>
      </w:r>
    </w:p>
    <w:p>
      <w:r>
        <w:t>Au</w:t>
      </w:r>
    </w:p>
    <w:p>
      <w:r>
        <w:t>s</w:t>
      </w:r>
    </w:p>
    <w:p>
      <w:r>
        <w:t>t</w:t>
      </w:r>
    </w:p>
    <w:p>
      <w:r>
        <w:t>ral</w:t>
      </w:r>
    </w:p>
    <w:p>
      <w:r>
        <w:t>i</w:t>
      </w:r>
    </w:p>
    <w:p>
      <w:r>
        <w:t>a</w:t>
      </w:r>
    </w:p>
    <w:p>
      <w:r>
        <w:t>Phối hợp TKCN trong vùng trách nhiệm</w:t>
      </w:r>
    </w:p>
    <w:p>
      <w:r>
        <w:t>của hàng không quốc gia.</w:t>
      </w:r>
    </w:p>
    <w:p>
      <w:r>
        <w:t>Phối hợp với các lực lượng Quốc phòng</w:t>
      </w:r>
    </w:p>
    <w:p>
      <w:r>
        <w:t>và Địa phương thực hiện nghĩa vụ TKCN trên vùng biển trách nhiệm.</w:t>
      </w:r>
    </w:p>
    <w:p>
      <w:r>
        <w:t>Quản lý, điều hành Trung tâm điều khiển,</w:t>
      </w:r>
    </w:p>
    <w:p>
      <w:r>
        <w:t>xử lý các tín hiệu báo nạn từ Copas-Sarsat.</w:t>
      </w:r>
    </w:p>
    <w:p>
      <w:r>
        <w:t>Điều hành hệ thống thông báo tàu (Australia</w:t>
      </w:r>
    </w:p>
    <w:p>
      <w:r>
        <w:t>Ship Reporting System - AUSREP).</w:t>
      </w:r>
    </w:p>
    <w:p>
      <w:r>
        <w:t>Công bố các thông tin hàng hải</w:t>
      </w:r>
    </w:p>
    <w:p>
      <w:r>
        <w:t>(Maritime Safety Information).</w:t>
      </w:r>
    </w:p>
    <w:p>
      <w:r>
        <w:t>Cung cấp các thông tin liên quan hoạt</w:t>
      </w:r>
    </w:p>
    <w:p>
      <w:r>
        <w:t>động trên biển khác như: ô nhiễm dầu, khoan thăm dò, khai thác trên biển...</w:t>
      </w:r>
    </w:p>
    <w:p>
      <w:r>
        <w:t>Cung cấp các trợ giúp chuyên ngành cho</w:t>
      </w:r>
    </w:p>
    <w:p>
      <w:r>
        <w:t>các cơ quan, đơn vị khác thực hiện nghĩa vụ TKCN trên biển.</w:t>
      </w:r>
    </w:p>
    <w:p>
      <w:r>
        <w:t>Cung ứng các trợ giúp các đơn vị phản</w:t>
      </w:r>
    </w:p>
    <w:p>
      <w:r>
        <w:t>ứng nhanh nhằm giúp họ thực hiện tốt nghĩa vụ TKCN.</w:t>
      </w:r>
    </w:p>
    <w:p>
      <w:r>
        <w:t>I</w:t>
      </w:r>
    </w:p>
    <w:p>
      <w:r>
        <w:t>V</w:t>
      </w:r>
    </w:p>
    <w:p>
      <w:r>
        <w:t>.</w:t>
      </w:r>
    </w:p>
    <w:p>
      <w:r>
        <w:t>MÔ</w:t>
      </w:r>
    </w:p>
    <w:p>
      <w:r>
        <w:t>H</w:t>
      </w:r>
    </w:p>
    <w:p>
      <w:r>
        <w:t>Ì</w:t>
      </w:r>
    </w:p>
    <w:p>
      <w:r>
        <w:t>NH</w:t>
      </w:r>
    </w:p>
    <w:p>
      <w:r>
        <w:t>Q</w:t>
      </w:r>
    </w:p>
    <w:p>
      <w:r>
        <w:t>UẢ</w:t>
      </w:r>
    </w:p>
    <w:p>
      <w:r>
        <w:t>N</w:t>
      </w:r>
    </w:p>
    <w:p>
      <w:r>
        <w:t>L</w:t>
      </w:r>
    </w:p>
    <w:p>
      <w:r>
        <w:t>Ý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TKC</w:t>
      </w:r>
    </w:p>
    <w:p>
      <w:r>
        <w:t>N</w:t>
      </w:r>
    </w:p>
    <w:p>
      <w:r>
        <w:t>CỦ</w:t>
      </w:r>
    </w:p>
    <w:p>
      <w:r>
        <w:t>A</w:t>
      </w:r>
    </w:p>
    <w:p>
      <w:r>
        <w:t>ANH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1</w:t>
      </w:r>
    </w:p>
    <w:p>
      <w:r>
        <w:t>.</w:t>
      </w:r>
    </w:p>
    <w:p>
      <w:r>
        <w:t>C</w:t>
      </w:r>
    </w:p>
    <w:p>
      <w:r>
        <w:t>hức n</w:t>
      </w:r>
    </w:p>
    <w:p>
      <w:r>
        <w:t>ă</w:t>
      </w:r>
    </w:p>
    <w:p>
      <w:r>
        <w:t>n</w:t>
      </w:r>
    </w:p>
    <w:p>
      <w:r>
        <w:t>g</w:t>
      </w:r>
    </w:p>
    <w:p>
      <w:r>
        <w:t>,</w:t>
      </w:r>
    </w:p>
    <w:p>
      <w:r>
        <w:t>nh</w:t>
      </w:r>
    </w:p>
    <w:p>
      <w:r>
        <w:t>i</w:t>
      </w:r>
    </w:p>
    <w:p>
      <w:r>
        <w:t>ệ</w:t>
      </w:r>
    </w:p>
    <w:p>
      <w:r>
        <w:t>m</w:t>
      </w:r>
    </w:p>
    <w:p>
      <w:r>
        <w:t>v</w:t>
      </w:r>
    </w:p>
    <w:p>
      <w:r>
        <w:t>ụ của</w:t>
      </w:r>
    </w:p>
    <w:p>
      <w:r>
        <w:t>C</w:t>
      </w:r>
    </w:p>
    <w:p>
      <w:r>
        <w:t>ơ quan</w:t>
      </w:r>
    </w:p>
    <w:p>
      <w:r>
        <w:t>h</w:t>
      </w:r>
    </w:p>
    <w:p>
      <w:r>
        <w:t>à</w:t>
      </w:r>
    </w:p>
    <w:p>
      <w:r>
        <w:t>ng</w:t>
      </w:r>
    </w:p>
    <w:p>
      <w:r>
        <w:t>hả</w:t>
      </w:r>
    </w:p>
    <w:p>
      <w:r>
        <w:t>i</w:t>
      </w:r>
    </w:p>
    <w:p>
      <w:r>
        <w:t>v</w:t>
      </w:r>
    </w:p>
    <w:p>
      <w:r>
        <w:t>à</w:t>
      </w:r>
    </w:p>
    <w:p>
      <w:r>
        <w:t>bờ</w:t>
      </w:r>
    </w:p>
    <w:p>
      <w:r>
        <w:t>b</w:t>
      </w:r>
    </w:p>
    <w:p>
      <w:r>
        <w:t>i</w:t>
      </w:r>
    </w:p>
    <w:p>
      <w:r>
        <w:t>ển</w:t>
      </w:r>
    </w:p>
    <w:p>
      <w:r>
        <w:t>Anh</w:t>
      </w:r>
    </w:p>
    <w:p>
      <w:r>
        <w:t>Qu</w:t>
      </w:r>
    </w:p>
    <w:p>
      <w:r>
        <w:t>ố</w:t>
      </w:r>
    </w:p>
    <w:p>
      <w:r>
        <w:t>c</w:t>
      </w:r>
    </w:p>
    <w:p>
      <w:r>
        <w:t>C</w:t>
      </w:r>
    </w:p>
    <w:p>
      <w:r>
        <w:t>ơ</w:t>
      </w:r>
    </w:p>
    <w:p>
      <w:r>
        <w:t>qua</w:t>
      </w:r>
    </w:p>
    <w:p>
      <w:r>
        <w:t>n</w:t>
      </w:r>
    </w:p>
    <w:p>
      <w:r>
        <w:t>hàn</w:t>
      </w:r>
    </w:p>
    <w:p>
      <w:r>
        <w:t>g</w:t>
      </w:r>
    </w:p>
    <w:p>
      <w:r>
        <w:t>hả</w:t>
      </w:r>
    </w:p>
    <w:p>
      <w:r>
        <w:t>i</w:t>
      </w:r>
    </w:p>
    <w:p>
      <w:r>
        <w:t>v</w:t>
      </w:r>
    </w:p>
    <w:p>
      <w:r>
        <w:t>à</w:t>
      </w:r>
    </w:p>
    <w:p>
      <w:r>
        <w:t>b</w:t>
      </w:r>
    </w:p>
    <w:p>
      <w:r>
        <w:t>ờ</w:t>
      </w:r>
    </w:p>
    <w:p>
      <w:r>
        <w:t>biể</w:t>
      </w:r>
    </w:p>
    <w:p>
      <w:r>
        <w:t>n</w:t>
      </w:r>
    </w:p>
    <w:p>
      <w:r>
        <w:t>A</w:t>
      </w:r>
    </w:p>
    <w:p>
      <w:r>
        <w:t>n</w:t>
      </w:r>
    </w:p>
    <w:p>
      <w:r>
        <w:t>h</w:t>
      </w:r>
    </w:p>
    <w:p>
      <w:r>
        <w:t>Q</w:t>
      </w:r>
    </w:p>
    <w:p>
      <w:r>
        <w:t>uố</w:t>
      </w:r>
    </w:p>
    <w:p>
      <w:r>
        <w:t>c</w:t>
      </w:r>
    </w:p>
    <w:p>
      <w:r>
        <w:t>(</w:t>
      </w:r>
    </w:p>
    <w:p>
      <w:r>
        <w:t>MCA</w:t>
      </w:r>
    </w:p>
    <w:p>
      <w:r>
        <w:t>)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trác</w:t>
      </w:r>
    </w:p>
    <w:p>
      <w:r>
        <w:t>h</w:t>
      </w:r>
    </w:p>
    <w:p>
      <w:r>
        <w:t>nhi</w:t>
      </w:r>
    </w:p>
    <w:p>
      <w:r>
        <w:t>ệ</w:t>
      </w:r>
    </w:p>
    <w:p>
      <w:r>
        <w:t>m</w:t>
      </w:r>
    </w:p>
    <w:p>
      <w:r>
        <w:t>th</w:t>
      </w:r>
    </w:p>
    <w:p>
      <w:r>
        <w:t>ự</w:t>
      </w:r>
    </w:p>
    <w:p>
      <w:r>
        <w:t>c</w:t>
      </w:r>
    </w:p>
    <w:p>
      <w:r>
        <w:t>th</w:t>
      </w:r>
    </w:p>
    <w:p>
      <w:r>
        <w:t>i</w:t>
      </w:r>
    </w:p>
    <w:p>
      <w:r>
        <w:t>chính sác</w:t>
      </w:r>
    </w:p>
    <w:p>
      <w:r>
        <w:t>h</w:t>
      </w:r>
    </w:p>
    <w:p>
      <w:r>
        <w:t>a</w:t>
      </w:r>
    </w:p>
    <w:p>
      <w:r>
        <w:t>n</w:t>
      </w:r>
    </w:p>
    <w:p>
      <w:r>
        <w:t>toà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c</w:t>
      </w:r>
    </w:p>
    <w:p>
      <w:r>
        <w:t>ủ</w:t>
      </w:r>
    </w:p>
    <w:p>
      <w:r>
        <w:t>a</w:t>
      </w:r>
    </w:p>
    <w:p>
      <w:r>
        <w:t>Chín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,</w:t>
      </w:r>
    </w:p>
    <w:p>
      <w:r>
        <w:t>ba</w:t>
      </w:r>
    </w:p>
    <w:p>
      <w:r>
        <w:t>o</w:t>
      </w:r>
    </w:p>
    <w:p>
      <w:r>
        <w:t>g</w:t>
      </w:r>
    </w:p>
    <w:p>
      <w:r>
        <w:t>ồ</w:t>
      </w:r>
    </w:p>
    <w:p>
      <w:r>
        <w:t>m</w:t>
      </w:r>
    </w:p>
    <w:p>
      <w:r>
        <w:t>việ</w:t>
      </w:r>
    </w:p>
    <w:p>
      <w:r>
        <w:t>c</w:t>
      </w:r>
    </w:p>
    <w:p>
      <w:r>
        <w:t>phố</w:t>
      </w:r>
    </w:p>
    <w:p>
      <w:r>
        <w:t>i</w:t>
      </w:r>
    </w:p>
    <w:p>
      <w:r>
        <w:t>hợ</w:t>
      </w:r>
    </w:p>
    <w:p>
      <w:r>
        <w:t>p</w:t>
      </w:r>
    </w:p>
    <w:p>
      <w:r>
        <w:t>ho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</w:t>
      </w:r>
    </w:p>
    <w:p>
      <w:r>
        <w:t>C</w:t>
      </w:r>
    </w:p>
    <w:p>
      <w:r>
        <w:t>N</w:t>
      </w:r>
    </w:p>
    <w:p>
      <w:r>
        <w:t>hàng</w:t>
      </w:r>
    </w:p>
    <w:p>
      <w:r>
        <w:t>hả</w:t>
      </w:r>
    </w:p>
    <w:p>
      <w:r>
        <w:t>i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qu</w:t>
      </w:r>
    </w:p>
    <w:p>
      <w:r>
        <w:t>a</w:t>
      </w:r>
    </w:p>
    <w:p>
      <w:r>
        <w:t>Lự</w:t>
      </w:r>
    </w:p>
    <w:p>
      <w:r>
        <w:t>c</w:t>
      </w:r>
    </w:p>
    <w:p>
      <w:r>
        <w:t>l</w:t>
      </w:r>
    </w:p>
    <w:p>
      <w:r>
        <w:t>ư</w:t>
      </w:r>
    </w:p>
    <w:p>
      <w:r>
        <w:t>ợn</w:t>
      </w:r>
    </w:p>
    <w:p>
      <w:r>
        <w:t>g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v</w:t>
      </w:r>
    </w:p>
    <w:p>
      <w:r>
        <w:t>ệ</w:t>
      </w:r>
    </w:p>
    <w:p>
      <w:r>
        <w:t>b</w:t>
      </w:r>
    </w:p>
    <w:p>
      <w:r>
        <w:t>ờ</w:t>
      </w:r>
    </w:p>
    <w:p>
      <w:r>
        <w:t>biể</w:t>
      </w:r>
    </w:p>
    <w:p>
      <w:r>
        <w:t>n</w:t>
      </w:r>
    </w:p>
    <w:p>
      <w:r>
        <w:t>H</w:t>
      </w:r>
    </w:p>
    <w:p>
      <w:r>
        <w:t>oàn</w:t>
      </w:r>
    </w:p>
    <w:p>
      <w:r>
        <w:t>g</w:t>
      </w:r>
    </w:p>
    <w:p>
      <w:r>
        <w:t>gi</w:t>
      </w:r>
    </w:p>
    <w:p>
      <w:r>
        <w:t>a</w:t>
      </w:r>
    </w:p>
    <w:p>
      <w:r>
        <w:t>A</w:t>
      </w:r>
    </w:p>
    <w:p>
      <w:r>
        <w:t>n</w:t>
      </w:r>
    </w:p>
    <w:p>
      <w:r>
        <w:t>h</w:t>
      </w:r>
    </w:p>
    <w:p>
      <w:r>
        <w:t>(</w:t>
      </w:r>
    </w:p>
    <w:p>
      <w:r>
        <w:t>H</w:t>
      </w:r>
    </w:p>
    <w:p>
      <w:r>
        <w:t>M</w:t>
      </w:r>
    </w:p>
    <w:p>
      <w:r>
        <w:t>Coastguard)</w:t>
      </w:r>
    </w:p>
    <w:p>
      <w:r>
        <w:t>.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năng</w:t>
      </w:r>
    </w:p>
    <w:p>
      <w:r>
        <w:t>,</w:t>
      </w:r>
    </w:p>
    <w:p>
      <w:r>
        <w:t>nhiệ</w:t>
      </w:r>
    </w:p>
    <w:p>
      <w:r>
        <w:t>m</w:t>
      </w:r>
    </w:p>
    <w:p>
      <w:r>
        <w:t>v</w:t>
      </w:r>
    </w:p>
    <w:p>
      <w:r>
        <w:t>ụ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ơ</w:t>
      </w:r>
    </w:p>
    <w:p>
      <w:r>
        <w:t>qua</w:t>
      </w:r>
    </w:p>
    <w:p>
      <w:r>
        <w:t>n</w:t>
      </w:r>
    </w:p>
    <w:p>
      <w:r>
        <w:t>hàn</w:t>
      </w:r>
    </w:p>
    <w:p>
      <w:r>
        <w:t>g</w:t>
      </w:r>
    </w:p>
    <w:p>
      <w:r>
        <w:t>hả</w:t>
      </w:r>
    </w:p>
    <w:p>
      <w:r>
        <w:t>i</w:t>
      </w:r>
    </w:p>
    <w:p>
      <w:r>
        <w:t>v</w:t>
      </w:r>
    </w:p>
    <w:p>
      <w:r>
        <w:t>à</w:t>
      </w:r>
    </w:p>
    <w:p>
      <w:r>
        <w:t>b</w:t>
      </w:r>
    </w:p>
    <w:p>
      <w:r>
        <w:t>ờ</w:t>
      </w:r>
    </w:p>
    <w:p>
      <w:r>
        <w:t>biể</w:t>
      </w:r>
    </w:p>
    <w:p>
      <w:r>
        <w:t>n</w:t>
      </w:r>
    </w:p>
    <w:p>
      <w:r>
        <w:t>A</w:t>
      </w:r>
    </w:p>
    <w:p>
      <w:r>
        <w:t>n</w:t>
      </w:r>
    </w:p>
    <w:p>
      <w:r>
        <w:t>h</w:t>
      </w:r>
    </w:p>
    <w:p>
      <w:r>
        <w:t>Q</w:t>
      </w:r>
    </w:p>
    <w:p>
      <w:r>
        <w:t>uố</w:t>
      </w:r>
    </w:p>
    <w:p>
      <w:r>
        <w:t>c</w:t>
      </w:r>
    </w:p>
    <w:p>
      <w:r>
        <w:t>ba</w:t>
      </w:r>
    </w:p>
    <w:p>
      <w:r>
        <w:t>o</w:t>
      </w:r>
    </w:p>
    <w:p>
      <w:r>
        <w:t>gồ</w:t>
      </w:r>
    </w:p>
    <w:p>
      <w:r>
        <w:t>m:</w:t>
      </w:r>
    </w:p>
    <w:p>
      <w:r>
        <w:t>-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n</w:t>
      </w:r>
    </w:p>
    <w:p>
      <w:r>
        <w:t>g</w:t>
      </w:r>
    </w:p>
    <w:p>
      <w:r>
        <w:t>ừ</w:t>
      </w:r>
    </w:p>
    <w:p>
      <w:r>
        <w:t>a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</w:t>
      </w:r>
    </w:p>
    <w:p>
      <w:r>
        <w:t>A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</w:t>
      </w:r>
    </w:p>
    <w:p>
      <w:r>
        <w:t>a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-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n</w:t>
      </w:r>
    </w:p>
    <w:p>
      <w:r>
        <w:t>g</w:t>
      </w:r>
    </w:p>
    <w:p>
      <w:r>
        <w:t>ừ</w:t>
      </w:r>
    </w:p>
    <w:p>
      <w:r>
        <w:t>a ô</w:t>
      </w:r>
    </w:p>
    <w:p>
      <w:r>
        <w:t>nh</w:t>
      </w:r>
    </w:p>
    <w:p>
      <w:r>
        <w:t>i</w:t>
      </w:r>
    </w:p>
    <w:p>
      <w:r>
        <w:t>ễ</w:t>
      </w:r>
    </w:p>
    <w:p>
      <w:r>
        <w:t>m</w:t>
      </w:r>
    </w:p>
    <w:p>
      <w:r>
        <w:t>m</w:t>
      </w:r>
    </w:p>
    <w:p>
      <w:r>
        <w:t>ô</w:t>
      </w:r>
    </w:p>
    <w:p>
      <w:r>
        <w:t>i</w:t>
      </w:r>
    </w:p>
    <w:p>
      <w:r>
        <w:t>t</w:t>
      </w:r>
    </w:p>
    <w:p>
      <w:r>
        <w:t>r</w:t>
      </w:r>
    </w:p>
    <w:p>
      <w:r>
        <w:t>ư</w:t>
      </w:r>
    </w:p>
    <w:p>
      <w:r>
        <w:t>ờ</w:t>
      </w:r>
    </w:p>
    <w:p>
      <w:r>
        <w:t>ng</w:t>
      </w:r>
    </w:p>
    <w:p>
      <w:r>
        <w:t>Đ</w:t>
      </w:r>
    </w:p>
    <w:p>
      <w:r>
        <w:t>ả</w:t>
      </w:r>
    </w:p>
    <w:p>
      <w:r>
        <w:t>m</w:t>
      </w:r>
    </w:p>
    <w:p>
      <w:r>
        <w:t>b</w:t>
      </w:r>
    </w:p>
    <w:p>
      <w:r>
        <w:t>ảo</w:t>
      </w:r>
    </w:p>
    <w:p>
      <w:r>
        <w:t>an</w:t>
      </w:r>
    </w:p>
    <w:p>
      <w:r>
        <w:t>toàn</w:t>
      </w:r>
    </w:p>
    <w:p>
      <w:r>
        <w:t>c</w:t>
      </w:r>
    </w:p>
    <w:p>
      <w:r>
        <w:t>h</w:t>
      </w:r>
    </w:p>
    <w:p>
      <w:r>
        <w:t>o n</w:t>
      </w:r>
    </w:p>
    <w:p>
      <w:r>
        <w:t>g</w:t>
      </w:r>
    </w:p>
    <w:p>
      <w:r>
        <w:t>ư</w:t>
      </w:r>
    </w:p>
    <w:p>
      <w:r>
        <w:t>ờ</w:t>
      </w:r>
    </w:p>
    <w:p>
      <w:r>
        <w:t>i</w:t>
      </w:r>
    </w:p>
    <w:p>
      <w:r>
        <w:t>đ</w:t>
      </w:r>
    </w:p>
    <w:p>
      <w:r>
        <w:t>i</w:t>
      </w:r>
    </w:p>
    <w:p>
      <w:r>
        <w:t>b</w:t>
      </w:r>
    </w:p>
    <w:p>
      <w:r>
        <w:t>i</w:t>
      </w:r>
    </w:p>
    <w:p>
      <w:r>
        <w:t>ển</w:t>
      </w:r>
    </w:p>
    <w:p>
      <w:r>
        <w:t>(</w:t>
      </w:r>
    </w:p>
    <w:p>
      <w:r>
        <w:t>t</w:t>
      </w:r>
    </w:p>
    <w:p>
      <w:r>
        <w:t>hu</w:t>
      </w:r>
    </w:p>
    <w:p>
      <w:r>
        <w:t>y</w:t>
      </w:r>
    </w:p>
    <w:p>
      <w:r>
        <w:t>ền</w:t>
      </w:r>
    </w:p>
    <w:p>
      <w:r>
        <w:t>v</w:t>
      </w:r>
    </w:p>
    <w:p>
      <w:r>
        <w:t>i</w:t>
      </w:r>
    </w:p>
    <w:p>
      <w:r>
        <w:t>ê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bi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à</w:t>
      </w:r>
    </w:p>
    <w:p>
      <w:r>
        <w:t>u</w:t>
      </w:r>
    </w:p>
    <w:p>
      <w:r>
        <w:t>cá)</w:t>
      </w:r>
    </w:p>
    <w:p>
      <w:r>
        <w:t>Tìm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</w:t>
      </w:r>
    </w:p>
    <w:p>
      <w:r>
        <w:t>MCA có 3</w:t>
      </w:r>
    </w:p>
    <w:p>
      <w:r>
        <w:t>b</w:t>
      </w:r>
    </w:p>
    <w:p>
      <w:r>
        <w:t>ộ</w:t>
      </w:r>
    </w:p>
    <w:p>
      <w:r>
        <w:t>p</w:t>
      </w:r>
    </w:p>
    <w:p>
      <w:r>
        <w:t>h</w:t>
      </w:r>
    </w:p>
    <w:p>
      <w:r>
        <w:t>ậ</w:t>
      </w:r>
    </w:p>
    <w:p>
      <w:r>
        <w:t>n</w:t>
      </w:r>
    </w:p>
    <w:p>
      <w:r>
        <w:t>c</w:t>
      </w:r>
    </w:p>
    <w:p>
      <w:r>
        <w:t>h</w:t>
      </w:r>
    </w:p>
    <w:p>
      <w:r>
        <w:t>ín</w:t>
      </w:r>
    </w:p>
    <w:p>
      <w:r>
        <w:t>h</w:t>
      </w:r>
    </w:p>
    <w:p>
      <w:r>
        <w:t>n</w:t>
      </w:r>
    </w:p>
    <w:p>
      <w:r>
        <w:t>h</w:t>
      </w:r>
    </w:p>
    <w:p>
      <w:r>
        <w:t>ư</w:t>
      </w:r>
    </w:p>
    <w:p>
      <w:r>
        <w:t>s</w:t>
      </w:r>
    </w:p>
    <w:p>
      <w:r>
        <w:t>a</w:t>
      </w:r>
    </w:p>
    <w:p>
      <w:r>
        <w:t>u:</w:t>
      </w:r>
    </w:p>
    <w:p>
      <w:r>
        <w:t>Hoạt động hàng hải An toàn hàng hải và phòng chống thảm họa Văn phòng</w:t>
      </w:r>
    </w:p>
    <w:p>
      <w:r>
        <w:t>HM Coastgard</w:t>
      </w:r>
    </w:p>
    <w:p>
      <w:r>
        <w:t>SAR Quảnlýtàubiển Thưkývàkếhoạch</w:t>
      </w:r>
    </w:p>
    <w:p>
      <w:r>
        <w:t>Chốngônhiễm Trangthiếtbịcủa tàu Quanhệcôngchúng</w:t>
      </w:r>
    </w:p>
    <w:p>
      <w:r>
        <w:t>Điềutra,khảosát Tiêuchuẩnthuyềnviên Tàichính</w:t>
      </w:r>
    </w:p>
    <w:p>
      <w:r>
        <w:t>Hànhpháp Đăngkýtàubiểnvàthuyềnviên Nhânsựvàđàotạo</w:t>
      </w:r>
    </w:p>
    <w:p>
      <w:r>
        <w:t>2</w:t>
      </w:r>
    </w:p>
    <w:p>
      <w:r>
        <w:t>.</w:t>
      </w:r>
    </w:p>
    <w:p>
      <w:r>
        <w:t>Lực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ò</w:t>
      </w:r>
    </w:p>
    <w:p>
      <w:r>
        <w:t>n</w:t>
      </w:r>
    </w:p>
    <w:p>
      <w:r>
        <w:t>g</w:t>
      </w:r>
    </w:p>
    <w:p>
      <w:r>
        <w:t>v</w:t>
      </w:r>
    </w:p>
    <w:p>
      <w:r>
        <w:t>ệ bờ</w:t>
      </w:r>
    </w:p>
    <w:p>
      <w:r>
        <w:t>b</w:t>
      </w:r>
    </w:p>
    <w:p>
      <w:r>
        <w:t>i</w:t>
      </w:r>
    </w:p>
    <w:p>
      <w:r>
        <w:t>ển</w:t>
      </w:r>
    </w:p>
    <w:p>
      <w:r>
        <w:t>H</w:t>
      </w:r>
    </w:p>
    <w:p>
      <w:r>
        <w:t>o</w:t>
      </w:r>
    </w:p>
    <w:p>
      <w:r>
        <w:t>à</w:t>
      </w:r>
    </w:p>
    <w:p>
      <w:r>
        <w:t>ng</w:t>
      </w:r>
    </w:p>
    <w:p>
      <w:r>
        <w:t>g</w:t>
      </w:r>
    </w:p>
    <w:p>
      <w:r>
        <w:t>i</w:t>
      </w:r>
    </w:p>
    <w:p>
      <w:r>
        <w:t>a</w:t>
      </w:r>
    </w:p>
    <w:p>
      <w:r>
        <w:t>A</w:t>
      </w:r>
    </w:p>
    <w:p>
      <w:r>
        <w:t>nh (HM</w:t>
      </w:r>
    </w:p>
    <w:p>
      <w:r>
        <w:t>C</w:t>
      </w:r>
    </w:p>
    <w:p>
      <w:r>
        <w:t>o</w:t>
      </w:r>
    </w:p>
    <w:p>
      <w:r>
        <w:t>a</w:t>
      </w:r>
    </w:p>
    <w:p>
      <w:r>
        <w:t>s</w:t>
      </w:r>
    </w:p>
    <w:p>
      <w:r>
        <w:t>t</w:t>
      </w:r>
    </w:p>
    <w:p>
      <w:r>
        <w:t>g</w:t>
      </w:r>
    </w:p>
    <w:p>
      <w:r>
        <w:t>u</w:t>
      </w:r>
    </w:p>
    <w:p>
      <w:r>
        <w:t>a</w:t>
      </w:r>
    </w:p>
    <w:p>
      <w:r>
        <w:t>rd)</w:t>
      </w:r>
    </w:p>
    <w:p>
      <w:r>
        <w:t>Lực lượng phòng vệ bờ biển Hoàng gia Anh</w:t>
      </w:r>
    </w:p>
    <w:p>
      <w:r>
        <w:t>trực thuộc Cơ quan hàng hải và bờ biển Anh Quốc được thành lập từ năm 1925 theo</w:t>
      </w:r>
    </w:p>
    <w:p>
      <w:r>
        <w:t>Luật phòng vệ bờ biển Anh Quốc, HM Coastguard có trách nhiệm duy trì và phối</w:t>
      </w:r>
    </w:p>
    <w:p>
      <w:r>
        <w:t>hợp các lực lượng dân sự tiến hành các hoạt động TKCN hàng hải trong khu vực</w:t>
      </w:r>
    </w:p>
    <w:p>
      <w:r>
        <w:t>biển trách nhiệm của Anh Quốc.</w:t>
      </w:r>
    </w:p>
    <w:p>
      <w:r>
        <w:t>HM Coastguard chủ trì việc phối hợp các</w:t>
      </w:r>
    </w:p>
    <w:p>
      <w:r>
        <w:t>hoạt động TKCN dựa vào quyền lực của Ủy ban tìm kiếm, cứu nạn Anh Quốc (UK SAR</w:t>
      </w:r>
    </w:p>
    <w:p>
      <w:r>
        <w:t>Committee). Ủy ban tìm kiếm, cứu nạn bao gồm các thành viên của các cơ quan, tổ</w:t>
      </w:r>
    </w:p>
    <w:p>
      <w:r>
        <w:t>chức có liên quan đến các hoạt động TKCN hàng hải của nước Anh.</w:t>
      </w:r>
    </w:p>
    <w:p>
      <w:r>
        <w:t>3.</w:t>
      </w:r>
    </w:p>
    <w:p>
      <w:r>
        <w:t>Tru</w:t>
      </w:r>
    </w:p>
    <w:p>
      <w:r>
        <w:t>n</w:t>
      </w:r>
    </w:p>
    <w:p>
      <w:r>
        <w:t>g</w:t>
      </w:r>
    </w:p>
    <w:p>
      <w:r>
        <w:t>tâm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TKCN</w:t>
      </w:r>
    </w:p>
    <w:p>
      <w:r>
        <w:t>hà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(MRSC</w:t>
      </w:r>
    </w:p>
    <w:p>
      <w:r>
        <w:t>s</w:t>
      </w:r>
    </w:p>
    <w:p>
      <w:r>
        <w:t>)</w:t>
      </w:r>
    </w:p>
    <w:p>
      <w:r>
        <w:t>HM Coastguard có 18 Trung tâm phối hợp TKCN</w:t>
      </w:r>
    </w:p>
    <w:p>
      <w:r>
        <w:t>hàng hải và dọc theo bờ biển và các đảo ngoài khơi của nước Anh và lực lượng</w:t>
      </w:r>
    </w:p>
    <w:p>
      <w:r>
        <w:t>bảo vệ bờ biển London với trên 3.100 nhân viên hình thành lên trên 400 đội cứu</w:t>
      </w:r>
    </w:p>
    <w:p>
      <w:r>
        <w:t>nạn chuyên nghiệp (Coast guard Rescue Teams - CRT).</w:t>
      </w:r>
    </w:p>
    <w:p>
      <w:r>
        <w:t>Vùng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ứu n</w:t>
      </w:r>
    </w:p>
    <w:p>
      <w:r>
        <w:t>ạ</w:t>
      </w:r>
    </w:p>
    <w:p>
      <w:r>
        <w:t>n</w:t>
      </w:r>
    </w:p>
    <w:p>
      <w:r>
        <w:t>hàng</w:t>
      </w:r>
    </w:p>
    <w:p>
      <w:r>
        <w:t>h</w:t>
      </w:r>
    </w:p>
    <w:p>
      <w:r>
        <w:t>ải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b</w:t>
      </w:r>
    </w:p>
    <w:p>
      <w:r>
        <w:t>ộ</w:t>
      </w:r>
    </w:p>
    <w:p>
      <w:r>
        <w:t>v</w:t>
      </w:r>
    </w:p>
    <w:p>
      <w:r>
        <w:t>ùn</w:t>
      </w:r>
    </w:p>
    <w:p>
      <w:r>
        <w:t>g</w:t>
      </w:r>
    </w:p>
    <w:p>
      <w:r>
        <w:t>b</w:t>
      </w:r>
    </w:p>
    <w:p>
      <w:r>
        <w:t>i</w:t>
      </w:r>
    </w:p>
    <w:p>
      <w:r>
        <w:t>ển t</w:t>
      </w:r>
    </w:p>
    <w:p>
      <w:r>
        <w:t>r</w:t>
      </w:r>
    </w:p>
    <w:p>
      <w:r>
        <w:t>ách</w:t>
      </w:r>
    </w:p>
    <w:p>
      <w:r>
        <w:t>nh</w:t>
      </w:r>
    </w:p>
    <w:p>
      <w:r>
        <w:t>i</w:t>
      </w:r>
    </w:p>
    <w:p>
      <w:r>
        <w:t>ệm</w:t>
      </w:r>
    </w:p>
    <w:p>
      <w:r>
        <w:t>T</w:t>
      </w:r>
    </w:p>
    <w:p>
      <w:r>
        <w:t>K</w:t>
      </w:r>
    </w:p>
    <w:p>
      <w:r>
        <w:t>CN</w:t>
      </w:r>
    </w:p>
    <w:p>
      <w:r>
        <w:t>c</w:t>
      </w:r>
    </w:p>
    <w:p>
      <w:r>
        <w:t>ủ</w:t>
      </w:r>
    </w:p>
    <w:p>
      <w:r>
        <w:t>a</w:t>
      </w:r>
    </w:p>
    <w:p>
      <w:r>
        <w:t>n</w:t>
      </w:r>
    </w:p>
    <w:p>
      <w:r>
        <w:t>ư</w:t>
      </w:r>
    </w:p>
    <w:p>
      <w:r>
        <w:t>ớ</w:t>
      </w:r>
    </w:p>
    <w:p>
      <w:r>
        <w:t>c</w:t>
      </w:r>
    </w:p>
    <w:p>
      <w:r>
        <w:t>Anh</w:t>
      </w:r>
    </w:p>
    <w:p>
      <w:r>
        <w:t>rộ</w:t>
      </w:r>
    </w:p>
    <w:p>
      <w:r>
        <w:t>n</w:t>
      </w:r>
    </w:p>
    <w:p>
      <w:r>
        <w:t>g</w:t>
      </w:r>
    </w:p>
    <w:p>
      <w:r>
        <w:t>x</w:t>
      </w:r>
    </w:p>
    <w:p>
      <w:r>
        <w:t>ấ</w:t>
      </w:r>
    </w:p>
    <w:p>
      <w:r>
        <w:t>p</w:t>
      </w:r>
    </w:p>
    <w:p>
      <w:r>
        <w:t>x</w:t>
      </w:r>
    </w:p>
    <w:p>
      <w:r>
        <w:t>ỉ</w:t>
      </w:r>
    </w:p>
    <w:p>
      <w:r>
        <w:t>1</w:t>
      </w:r>
    </w:p>
    <w:p>
      <w:r>
        <w:t>,</w:t>
      </w:r>
    </w:p>
    <w:p>
      <w:r>
        <w:t>2</w:t>
      </w:r>
    </w:p>
    <w:p>
      <w:r>
        <w:t>t</w:t>
      </w:r>
    </w:p>
    <w:p>
      <w:r>
        <w:t>r</w:t>
      </w:r>
    </w:p>
    <w:p>
      <w:r>
        <w:t>i</w:t>
      </w:r>
    </w:p>
    <w:p>
      <w:r>
        <w:t>ệ</w:t>
      </w:r>
    </w:p>
    <w:p>
      <w:r>
        <w:t>u</w:t>
      </w:r>
    </w:p>
    <w:p>
      <w:r>
        <w:t>km</w:t>
      </w:r>
    </w:p>
    <w:p>
      <w:r>
        <w:t>2</w:t>
      </w:r>
    </w:p>
    <w:p>
      <w:r>
        <w:t>v</w:t>
      </w:r>
    </w:p>
    <w:p>
      <w:r>
        <w:t>à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c</w:t>
      </w:r>
    </w:p>
    <w:p>
      <w:r>
        <w:t>h</w:t>
      </w:r>
    </w:p>
    <w:p>
      <w:r>
        <w:t>i</w:t>
      </w:r>
    </w:p>
    <w:p>
      <w:r>
        <w:t>a</w:t>
      </w:r>
    </w:p>
    <w:p>
      <w:r>
        <w:t>là</w:t>
      </w:r>
    </w:p>
    <w:p>
      <w:r>
        <w:t>m</w:t>
      </w:r>
    </w:p>
    <w:p>
      <w:r>
        <w:t>3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tìm ki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ạn</w:t>
      </w:r>
    </w:p>
    <w:p>
      <w:r>
        <w:t>(S</w:t>
      </w:r>
    </w:p>
    <w:p>
      <w:r>
        <w:t>R</w:t>
      </w:r>
    </w:p>
    <w:p>
      <w:r>
        <w:t>R)</w:t>
      </w:r>
    </w:p>
    <w:p>
      <w:r>
        <w:t>t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ứ</w:t>
      </w:r>
    </w:p>
    <w:p>
      <w:r>
        <w:t>n</w:t>
      </w:r>
    </w:p>
    <w:p>
      <w:r>
        <w:t>g</w:t>
      </w:r>
    </w:p>
    <w:p>
      <w:r>
        <w:t>v</w:t>
      </w:r>
    </w:p>
    <w:p>
      <w:r>
        <w:t>ớ</w:t>
      </w:r>
    </w:p>
    <w:p>
      <w:r>
        <w:t>i</w:t>
      </w:r>
    </w:p>
    <w:p>
      <w:r>
        <w:t>1</w:t>
      </w:r>
    </w:p>
    <w:p>
      <w:r>
        <w:t>9</w:t>
      </w:r>
    </w:p>
    <w:p>
      <w:r>
        <w:t>Trun</w:t>
      </w:r>
    </w:p>
    <w:p>
      <w:r>
        <w:t>g</w:t>
      </w:r>
    </w:p>
    <w:p>
      <w:r>
        <w:t>t</w:t>
      </w:r>
    </w:p>
    <w:p>
      <w:r>
        <w:t>â</w:t>
      </w:r>
    </w:p>
    <w:p>
      <w:r>
        <w:t>m</w:t>
      </w:r>
    </w:p>
    <w:p>
      <w:r>
        <w:t>TKCNHH khu</w:t>
      </w:r>
    </w:p>
    <w:p>
      <w:r>
        <w:t>v</w:t>
      </w:r>
    </w:p>
    <w:p>
      <w:r>
        <w:t>ự</w:t>
      </w:r>
    </w:p>
    <w:p>
      <w:r>
        <w:t>c.</w:t>
      </w:r>
    </w:p>
    <w:p>
      <w:r>
        <w:t>Các khu</w:t>
      </w:r>
    </w:p>
    <w:p>
      <w:r>
        <w:t>v</w:t>
      </w:r>
    </w:p>
    <w:p>
      <w:r>
        <w:t>ự</w:t>
      </w:r>
    </w:p>
    <w:p>
      <w:r>
        <w:t>c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phâ</w:t>
      </w:r>
    </w:p>
    <w:p>
      <w:r>
        <w:t>n</w:t>
      </w:r>
    </w:p>
    <w:p>
      <w:r>
        <w:t>t</w:t>
      </w:r>
    </w:p>
    <w:p>
      <w:r>
        <w:t>h</w:t>
      </w:r>
    </w:p>
    <w:p>
      <w:r>
        <w:t>à</w:t>
      </w:r>
    </w:p>
    <w:p>
      <w:r>
        <w:t>n</w:t>
      </w:r>
    </w:p>
    <w:p>
      <w:r>
        <w:t>h: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 phía</w:t>
      </w:r>
    </w:p>
    <w:p>
      <w:r>
        <w:t>Đ</w:t>
      </w:r>
    </w:p>
    <w:p>
      <w:r>
        <w:t>ô</w:t>
      </w:r>
    </w:p>
    <w:p>
      <w:r>
        <w:t>n</w:t>
      </w:r>
    </w:p>
    <w:p>
      <w:r>
        <w:t>g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x</w:t>
      </w:r>
    </w:p>
    <w:p>
      <w:r>
        <w:t>ứ</w:t>
      </w:r>
    </w:p>
    <w:p>
      <w:r>
        <w:t>W</w:t>
      </w:r>
    </w:p>
    <w:p>
      <w:r>
        <w:t>a</w:t>
      </w:r>
    </w:p>
    <w:p>
      <w:r>
        <w:t>le</w:t>
      </w:r>
    </w:p>
    <w:p>
      <w:r>
        <w:t>s</w:t>
      </w:r>
    </w:p>
    <w:p>
      <w:r>
        <w:t>v</w:t>
      </w:r>
    </w:p>
    <w:p>
      <w:r>
        <w:t>à</w:t>
      </w:r>
    </w:p>
    <w:p>
      <w:r>
        <w:t>p</w:t>
      </w:r>
    </w:p>
    <w:p>
      <w:r>
        <w:t>h</w:t>
      </w:r>
    </w:p>
    <w:p>
      <w:r>
        <w:t>í</w:t>
      </w:r>
    </w:p>
    <w:p>
      <w:r>
        <w:t>a</w:t>
      </w:r>
    </w:p>
    <w:p>
      <w:r>
        <w:t>T</w:t>
      </w:r>
    </w:p>
    <w:p>
      <w:r>
        <w:t>â</w:t>
      </w:r>
    </w:p>
    <w:p>
      <w:r>
        <w:t>y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 Scotland</w:t>
      </w:r>
    </w:p>
    <w:p>
      <w:r>
        <w:t>và</w:t>
      </w:r>
    </w:p>
    <w:p>
      <w:r>
        <w:t>B</w:t>
      </w:r>
    </w:p>
    <w:p>
      <w:r>
        <w:t>ắc Ir</w:t>
      </w:r>
    </w:p>
    <w:p>
      <w:r>
        <w:t>e</w:t>
      </w:r>
    </w:p>
    <w:p>
      <w:r>
        <w:t>land</w:t>
      </w:r>
    </w:p>
    <w:p>
      <w:r>
        <w:t>M</w:t>
      </w:r>
    </w:p>
    <w:p>
      <w:r>
        <w:t>ỗ</w:t>
      </w:r>
    </w:p>
    <w:p>
      <w:r>
        <w:t>i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ứ</w:t>
      </w:r>
    </w:p>
    <w:p>
      <w:r>
        <w:t>n</w:t>
      </w:r>
    </w:p>
    <w:p>
      <w:r>
        <w:t>g</w:t>
      </w:r>
    </w:p>
    <w:p>
      <w:r>
        <w:t>c</w:t>
      </w:r>
    </w:p>
    <w:p>
      <w:r>
        <w:t>ó</w:t>
      </w:r>
    </w:p>
    <w:p>
      <w:r>
        <w:t>6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.</w:t>
      </w:r>
    </w:p>
    <w:p>
      <w:r>
        <w:t>R</w:t>
      </w:r>
    </w:p>
    <w:p>
      <w:r>
        <w:t>i</w:t>
      </w:r>
    </w:p>
    <w:p>
      <w:r>
        <w:t>ên</w:t>
      </w:r>
    </w:p>
    <w:p>
      <w:r>
        <w:t>g</w:t>
      </w:r>
    </w:p>
    <w:p>
      <w:r>
        <w:t>khu</w:t>
      </w:r>
    </w:p>
    <w:p>
      <w:r>
        <w:t>v</w:t>
      </w:r>
    </w:p>
    <w:p>
      <w:r>
        <w:t>ự</w:t>
      </w:r>
    </w:p>
    <w:p>
      <w:r>
        <w:t>c</w:t>
      </w:r>
    </w:p>
    <w:p>
      <w:r>
        <w:t>p</w:t>
      </w:r>
    </w:p>
    <w:p>
      <w:r>
        <w:t>h</w:t>
      </w:r>
    </w:p>
    <w:p>
      <w:r>
        <w:t>í</w:t>
      </w:r>
    </w:p>
    <w:p>
      <w:r>
        <w:t>a</w:t>
      </w:r>
    </w:p>
    <w:p>
      <w:r>
        <w:t>Tâ</w:t>
      </w:r>
    </w:p>
    <w:p>
      <w:r>
        <w:t>y</w:t>
      </w:r>
    </w:p>
    <w:p>
      <w:r>
        <w:t>c</w:t>
      </w:r>
    </w:p>
    <w:p>
      <w:r>
        <w:t>ó</w:t>
      </w:r>
    </w:p>
    <w:p>
      <w:r>
        <w:t>th</w:t>
      </w:r>
    </w:p>
    <w:p>
      <w:r>
        <w:t>ê</w:t>
      </w:r>
    </w:p>
    <w:p>
      <w:r>
        <w:t>m</w:t>
      </w:r>
    </w:p>
    <w:p>
      <w:r>
        <w:t>lự</w:t>
      </w:r>
    </w:p>
    <w:p>
      <w:r>
        <w:t>c</w:t>
      </w:r>
    </w:p>
    <w:p>
      <w:r>
        <w:t>l</w:t>
      </w:r>
    </w:p>
    <w:p>
      <w:r>
        <w:t>ư</w:t>
      </w:r>
    </w:p>
    <w:p>
      <w:r>
        <w:t>ợn</w:t>
      </w:r>
    </w:p>
    <w:p>
      <w:r>
        <w:t>g</w:t>
      </w:r>
    </w:p>
    <w:p>
      <w:r>
        <w:t>b</w:t>
      </w:r>
    </w:p>
    <w:p>
      <w:r>
        <w:t>ả</w:t>
      </w:r>
    </w:p>
    <w:p>
      <w:r>
        <w:t>o</w:t>
      </w:r>
    </w:p>
    <w:p>
      <w:r>
        <w:t>v</w:t>
      </w:r>
    </w:p>
    <w:p>
      <w:r>
        <w:t>ệ</w:t>
      </w:r>
    </w:p>
    <w:p>
      <w:r>
        <w:t>b</w:t>
      </w:r>
    </w:p>
    <w:p>
      <w:r>
        <w:t>ờ</w:t>
      </w:r>
    </w:p>
    <w:p>
      <w:r>
        <w:t>b</w:t>
      </w:r>
    </w:p>
    <w:p>
      <w:r>
        <w:t>i</w:t>
      </w:r>
    </w:p>
    <w:p>
      <w:r>
        <w:t>ển</w:t>
      </w:r>
    </w:p>
    <w:p>
      <w:r>
        <w:t>Lon</w:t>
      </w:r>
    </w:p>
    <w:p>
      <w:r>
        <w:t>d</w:t>
      </w:r>
    </w:p>
    <w:p>
      <w:r>
        <w:t>o</w:t>
      </w:r>
    </w:p>
    <w:p>
      <w:r>
        <w:t>n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t</w:t>
      </w:r>
    </w:p>
    <w:p>
      <w:r>
        <w:t>r</w:t>
      </w:r>
    </w:p>
    <w:p>
      <w:r>
        <w:t>ác</w:t>
      </w:r>
    </w:p>
    <w:p>
      <w:r>
        <w:t>h</w:t>
      </w:r>
    </w:p>
    <w:p>
      <w:r>
        <w:t>n</w:t>
      </w:r>
    </w:p>
    <w:p>
      <w:r>
        <w:t>h</w:t>
      </w:r>
    </w:p>
    <w:p>
      <w:r>
        <w:t>iệm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 TK</w:t>
      </w:r>
    </w:p>
    <w:p>
      <w:r>
        <w:t>C</w:t>
      </w:r>
    </w:p>
    <w:p>
      <w:r>
        <w:t>N</w:t>
      </w:r>
    </w:p>
    <w:p>
      <w:r>
        <w:t>hàn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tr</w:t>
      </w:r>
    </w:p>
    <w:p>
      <w:r>
        <w:t>ê</w:t>
      </w:r>
    </w:p>
    <w:p>
      <w:r>
        <w:t>n</w:t>
      </w:r>
    </w:p>
    <w:p>
      <w:r>
        <w:t>s</w:t>
      </w:r>
    </w:p>
    <w:p>
      <w:r>
        <w:t>ôn</w:t>
      </w:r>
    </w:p>
    <w:p>
      <w:r>
        <w:t>g</w:t>
      </w:r>
    </w:p>
    <w:p>
      <w:r>
        <w:t>T</w:t>
      </w:r>
    </w:p>
    <w:p>
      <w:r>
        <w:t>ha</w:t>
      </w:r>
    </w:p>
    <w:p>
      <w:r>
        <w:t>m</w:t>
      </w:r>
    </w:p>
    <w:p>
      <w:r>
        <w:t>es</w:t>
      </w:r>
    </w:p>
    <w:p>
      <w:r>
        <w:t>P</w:t>
      </w:r>
    </w:p>
    <w:p>
      <w:r>
        <w:t>h</w:t>
      </w:r>
    </w:p>
    <w:p>
      <w:r>
        <w:t>ư</w:t>
      </w:r>
    </w:p>
    <w:p>
      <w:r>
        <w:t>ơ</w:t>
      </w:r>
    </w:p>
    <w:p>
      <w:r>
        <w:t>ng</w:t>
      </w:r>
    </w:p>
    <w:p>
      <w:r>
        <w:t>t</w:t>
      </w:r>
    </w:p>
    <w:p>
      <w:r>
        <w:t>i</w:t>
      </w:r>
    </w:p>
    <w:p>
      <w:r>
        <w:t>ện,</w:t>
      </w:r>
    </w:p>
    <w:p>
      <w:r>
        <w:t>t</w:t>
      </w:r>
    </w:p>
    <w:p>
      <w:r>
        <w:t>r</w:t>
      </w:r>
    </w:p>
    <w:p>
      <w:r>
        <w:t>ang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:</w:t>
      </w:r>
    </w:p>
    <w:p>
      <w:r>
        <w:t>T</w:t>
      </w:r>
    </w:p>
    <w:p>
      <w:r>
        <w:t>ại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r</w:t>
      </w:r>
    </w:p>
    <w:p>
      <w:r>
        <w:t>u</w:t>
      </w:r>
    </w:p>
    <w:p>
      <w:r>
        <w:t>n</w:t>
      </w:r>
    </w:p>
    <w:p>
      <w:r>
        <w:t>g</w:t>
      </w:r>
    </w:p>
    <w:p>
      <w:r>
        <w:t>tâ</w:t>
      </w:r>
    </w:p>
    <w:p>
      <w:r>
        <w:t>m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g</w:t>
      </w:r>
    </w:p>
    <w:p>
      <w:r>
        <w:t>h</w:t>
      </w:r>
    </w:p>
    <w:p>
      <w:r>
        <w:t>ả</w:t>
      </w:r>
    </w:p>
    <w:p>
      <w:r>
        <w:t>i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đ</w:t>
      </w:r>
    </w:p>
    <w:p>
      <w:r>
        <w:t>ều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b</w:t>
      </w:r>
    </w:p>
    <w:p>
      <w:r>
        <w:t>ị</w:t>
      </w:r>
    </w:p>
    <w:p>
      <w:r>
        <w:t>c</w:t>
      </w:r>
    </w:p>
    <w:p>
      <w:r>
        <w:t>ác</w:t>
      </w:r>
    </w:p>
    <w:p>
      <w:r>
        <w:t>ph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ệ</w:t>
      </w:r>
    </w:p>
    <w:p>
      <w:r>
        <w:t>n</w:t>
      </w:r>
    </w:p>
    <w:p>
      <w:r>
        <w:t>,</w:t>
      </w:r>
    </w:p>
    <w:p>
      <w:r>
        <w:t>tr</w:t>
      </w:r>
    </w:p>
    <w:p>
      <w:r>
        <w:t>a</w:t>
      </w:r>
    </w:p>
    <w:p>
      <w:r>
        <w:t>n</w:t>
      </w:r>
    </w:p>
    <w:p>
      <w:r>
        <w:t>g</w:t>
      </w:r>
    </w:p>
    <w:p>
      <w:r>
        <w:t>t</w:t>
      </w:r>
    </w:p>
    <w:p>
      <w:r>
        <w:t>h</w:t>
      </w:r>
    </w:p>
    <w:p>
      <w:r>
        <w:t>i</w:t>
      </w:r>
    </w:p>
    <w:p>
      <w:r>
        <w:t>ết</w:t>
      </w:r>
    </w:p>
    <w:p>
      <w:r>
        <w:t>b</w:t>
      </w:r>
    </w:p>
    <w:p>
      <w:r>
        <w:t>ị</w:t>
      </w:r>
    </w:p>
    <w:p>
      <w:r>
        <w:t>TKC</w:t>
      </w:r>
    </w:p>
    <w:p>
      <w:r>
        <w:t>N</w:t>
      </w:r>
    </w:p>
    <w:p>
      <w:r>
        <w:t>c</w:t>
      </w:r>
    </w:p>
    <w:p>
      <w:r>
        <w:t>hu</w:t>
      </w:r>
    </w:p>
    <w:p>
      <w:r>
        <w:t>y</w:t>
      </w:r>
    </w:p>
    <w:p>
      <w:r>
        <w:t>ê</w:t>
      </w:r>
    </w:p>
    <w:p>
      <w:r>
        <w:t>n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h</w:t>
      </w:r>
    </w:p>
    <w:p>
      <w:r>
        <w:t>i</w:t>
      </w:r>
    </w:p>
    <w:p>
      <w:r>
        <w:t>ệ</w:t>
      </w:r>
    </w:p>
    <w:p>
      <w:r>
        <w:t>n</w:t>
      </w:r>
    </w:p>
    <w:p>
      <w:r>
        <w:t>đ</w:t>
      </w:r>
    </w:p>
    <w:p>
      <w:r>
        <w:t>ạ</w:t>
      </w:r>
    </w:p>
    <w:p>
      <w:r>
        <w:t>i</w:t>
      </w:r>
    </w:p>
    <w:p>
      <w:r>
        <w:t>ba</w:t>
      </w:r>
    </w:p>
    <w:p>
      <w:r>
        <w:t>o</w:t>
      </w:r>
    </w:p>
    <w:p>
      <w:r>
        <w:t>g</w:t>
      </w:r>
    </w:p>
    <w:p>
      <w:r>
        <w:t>ồ</w:t>
      </w:r>
    </w:p>
    <w:p>
      <w:r>
        <w:t>m:</w:t>
      </w:r>
    </w:p>
    <w:p>
      <w:r>
        <w:t>Cá</w:t>
      </w:r>
    </w:p>
    <w:p>
      <w:r>
        <w:t>c</w:t>
      </w:r>
    </w:p>
    <w:p>
      <w:r>
        <w:t>t</w:t>
      </w:r>
    </w:p>
    <w:p>
      <w:r>
        <w:t>à</w:t>
      </w:r>
    </w:p>
    <w:p>
      <w:r>
        <w:t>u</w:t>
      </w:r>
    </w:p>
    <w:p>
      <w:r>
        <w:t>c</w:t>
      </w:r>
    </w:p>
    <w:p>
      <w:r>
        <w:t>hu</w:t>
      </w:r>
    </w:p>
    <w:p>
      <w:r>
        <w:t>y</w:t>
      </w:r>
    </w:p>
    <w:p>
      <w:r>
        <w:t>ê</w:t>
      </w:r>
    </w:p>
    <w:p>
      <w:r>
        <w:t>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TK</w:t>
      </w:r>
    </w:p>
    <w:p>
      <w:r>
        <w:t>C</w:t>
      </w:r>
    </w:p>
    <w:p>
      <w:r>
        <w:t>N</w:t>
      </w:r>
    </w:p>
    <w:p>
      <w:r>
        <w:t>x</w:t>
      </w:r>
    </w:p>
    <w:p>
      <w:r>
        <w:t>a</w:t>
      </w:r>
    </w:p>
    <w:p>
      <w:r>
        <w:t>b</w:t>
      </w:r>
    </w:p>
    <w:p>
      <w:r>
        <w:t>ờ</w:t>
      </w:r>
    </w:p>
    <w:p>
      <w:r>
        <w:t>Các t</w:t>
      </w:r>
    </w:p>
    <w:p>
      <w:r>
        <w:t>à</w:t>
      </w:r>
    </w:p>
    <w:p>
      <w:r>
        <w:t>u TKCN chu</w:t>
      </w:r>
    </w:p>
    <w:p>
      <w:r>
        <w:t>y</w:t>
      </w:r>
    </w:p>
    <w:p>
      <w:r>
        <w:t>ên</w:t>
      </w:r>
    </w:p>
    <w:p>
      <w:r>
        <w:t>d</w:t>
      </w:r>
    </w:p>
    <w:p>
      <w:r>
        <w:t>ụ</w:t>
      </w:r>
    </w:p>
    <w:p>
      <w:r>
        <w:t>n</w:t>
      </w:r>
    </w:p>
    <w:p>
      <w:r>
        <w:t>g</w:t>
      </w:r>
    </w:p>
    <w:p>
      <w:r>
        <w:t>g</w:t>
      </w:r>
    </w:p>
    <w:p>
      <w:r>
        <w:t>ầ</w:t>
      </w:r>
    </w:p>
    <w:p>
      <w:r>
        <w:t>n</w:t>
      </w:r>
    </w:p>
    <w:p>
      <w:r>
        <w:t>b</w:t>
      </w:r>
    </w:p>
    <w:p>
      <w:r>
        <w:t>ờ</w:t>
      </w:r>
    </w:p>
    <w:p>
      <w:r>
        <w:t>Má</w:t>
      </w:r>
    </w:p>
    <w:p>
      <w:r>
        <w:t>y</w:t>
      </w:r>
    </w:p>
    <w:p>
      <w:r>
        <w:t>ba</w:t>
      </w:r>
    </w:p>
    <w:p>
      <w:r>
        <w:t>y</w:t>
      </w:r>
    </w:p>
    <w:p>
      <w:r>
        <w:t>tì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ă</w:t>
      </w:r>
    </w:p>
    <w:p>
      <w:r>
        <w:t>n</w:t>
      </w:r>
    </w:p>
    <w:p>
      <w:r>
        <w:t>g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n.</w:t>
      </w:r>
    </w:p>
    <w:p>
      <w:r>
        <w:t>P</w:t>
      </w:r>
    </w:p>
    <w:p>
      <w:r>
        <w:t>h</w:t>
      </w:r>
    </w:p>
    <w:p>
      <w:r>
        <w:t>òn</w:t>
      </w:r>
    </w:p>
    <w:p>
      <w:r>
        <w:t>g</w:t>
      </w:r>
    </w:p>
    <w:p>
      <w:r>
        <w:t>điều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ph</w:t>
      </w:r>
    </w:p>
    <w:p>
      <w:r>
        <w:t>ố</w:t>
      </w:r>
    </w:p>
    <w:p>
      <w:r>
        <w:t>i</w:t>
      </w:r>
    </w:p>
    <w:p>
      <w:r>
        <w:t>hợ</w:t>
      </w:r>
    </w:p>
    <w:p>
      <w:r>
        <w:t>p</w:t>
      </w:r>
    </w:p>
    <w:p>
      <w:r>
        <w:t>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TKCN 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điều</w:t>
      </w:r>
    </w:p>
    <w:p>
      <w:r>
        <w:t>hàn</w:t>
      </w:r>
    </w:p>
    <w:p>
      <w:r>
        <w:t>h</w:t>
      </w:r>
    </w:p>
    <w:p>
      <w:r>
        <w:t>b</w:t>
      </w:r>
    </w:p>
    <w:p>
      <w:r>
        <w:t>ằ</w:t>
      </w:r>
    </w:p>
    <w:p>
      <w:r>
        <w:t>n</w:t>
      </w:r>
    </w:p>
    <w:p>
      <w:r>
        <w:t>g</w:t>
      </w:r>
    </w:p>
    <w:p>
      <w:r>
        <w:t>m</w:t>
      </w:r>
    </w:p>
    <w:p>
      <w:r>
        <w:t>á</w:t>
      </w:r>
    </w:p>
    <w:p>
      <w:r>
        <w:t>y</w:t>
      </w:r>
    </w:p>
    <w:p>
      <w:r>
        <w:t>v</w:t>
      </w:r>
    </w:p>
    <w:p>
      <w:r>
        <w:t>i</w:t>
      </w:r>
    </w:p>
    <w:p>
      <w:r>
        <w:t>t</w:t>
      </w:r>
    </w:p>
    <w:p>
      <w:r>
        <w:t>í</w:t>
      </w:r>
    </w:p>
    <w:p>
      <w:r>
        <w:t>nh 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m</w:t>
      </w:r>
    </w:p>
    <w:p>
      <w:r>
        <w:t>ặt</w:t>
      </w:r>
    </w:p>
    <w:p>
      <w:r>
        <w:t>đ</w:t>
      </w:r>
    </w:p>
    <w:p>
      <w:r>
        <w:t>ấ</w:t>
      </w:r>
    </w:p>
    <w:p>
      <w:r>
        <w:t>t</w:t>
      </w:r>
    </w:p>
    <w:p>
      <w:r>
        <w:t>,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ti</w:t>
      </w:r>
    </w:p>
    <w:p>
      <w:r>
        <w:t>n</w:t>
      </w:r>
    </w:p>
    <w:p>
      <w:r>
        <w:t>vệ</w:t>
      </w:r>
    </w:p>
    <w:p>
      <w:r>
        <w:t>t</w:t>
      </w:r>
    </w:p>
    <w:p>
      <w:r>
        <w:t>i</w:t>
      </w:r>
    </w:p>
    <w:p>
      <w:r>
        <w:t>nh</w:t>
      </w:r>
    </w:p>
    <w:p>
      <w:r>
        <w:t>..</w:t>
      </w:r>
    </w:p>
    <w:p>
      <w:r>
        <w:t>Các</w:t>
      </w:r>
    </w:p>
    <w:p>
      <w:r>
        <w:t>th</w:t>
      </w:r>
    </w:p>
    <w:p>
      <w:r>
        <w:t>i</w:t>
      </w:r>
    </w:p>
    <w:p>
      <w:r>
        <w:t>ế</w:t>
      </w:r>
    </w:p>
    <w:p>
      <w:r>
        <w:t>t</w:t>
      </w:r>
    </w:p>
    <w:p>
      <w:r>
        <w:t>b</w:t>
      </w:r>
    </w:p>
    <w:p>
      <w:r>
        <w:t>ị</w:t>
      </w:r>
    </w:p>
    <w:p>
      <w:r>
        <w:t>TK</w:t>
      </w:r>
    </w:p>
    <w:p>
      <w:r>
        <w:t>C</w:t>
      </w:r>
    </w:p>
    <w:p>
      <w:r>
        <w:t>N</w:t>
      </w:r>
    </w:p>
    <w:p>
      <w:r>
        <w:t>chu</w:t>
      </w:r>
    </w:p>
    <w:p>
      <w:r>
        <w:t>y</w:t>
      </w:r>
    </w:p>
    <w:p>
      <w:r>
        <w:t>ê</w:t>
      </w:r>
    </w:p>
    <w:p>
      <w:r>
        <w:t>n</w:t>
      </w:r>
    </w:p>
    <w:p>
      <w:r>
        <w:t>dụ</w:t>
      </w:r>
    </w:p>
    <w:p>
      <w:r>
        <w:t>ng.</w:t>
      </w:r>
    </w:p>
    <w:p>
      <w:r>
        <w:t>Hình</w:t>
      </w:r>
    </w:p>
    <w:p>
      <w:r>
        <w:t>Vùng TK</w:t>
      </w:r>
    </w:p>
    <w:p>
      <w:r>
        <w:t>C</w:t>
      </w:r>
    </w:p>
    <w:p>
      <w:r>
        <w:t>N</w:t>
      </w:r>
    </w:p>
    <w:p>
      <w:r>
        <w:t>V</w:t>
      </w:r>
    </w:p>
    <w:p>
      <w:r>
        <w:t>ư</w:t>
      </w:r>
    </w:p>
    <w:p>
      <w:r>
        <w:t>ơ</w:t>
      </w:r>
    </w:p>
    <w:p>
      <w:r>
        <w:t>ng q</w:t>
      </w:r>
    </w:p>
    <w:p>
      <w:r>
        <w:t>uố</w:t>
      </w:r>
    </w:p>
    <w:p>
      <w:r>
        <w:t>c</w:t>
      </w:r>
    </w:p>
    <w:p>
      <w:r>
        <w:t>Anh</w:t>
      </w:r>
    </w:p>
    <w:p>
      <w:r>
        <w:t>Hình</w:t>
      </w:r>
    </w:p>
    <w:p>
      <w:r>
        <w:t>S</w:t>
      </w:r>
    </w:p>
    <w:p>
      <w:r>
        <w:t>ơ</w:t>
      </w:r>
    </w:p>
    <w:p>
      <w:r>
        <w:t>đồ</w:t>
      </w:r>
    </w:p>
    <w:p>
      <w:r>
        <w:t>t</w:t>
      </w:r>
    </w:p>
    <w:p>
      <w:r>
        <w:t>ổ</w:t>
      </w:r>
    </w:p>
    <w:p>
      <w:r>
        <w:t>ch</w:t>
      </w:r>
    </w:p>
    <w:p>
      <w:r>
        <w:t>ứ</w:t>
      </w:r>
    </w:p>
    <w:p>
      <w:r>
        <w:t>c</w:t>
      </w:r>
    </w:p>
    <w:p>
      <w:r>
        <w:t>của</w:t>
      </w:r>
    </w:p>
    <w:p>
      <w:r>
        <w:t>hệ 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TKC</w:t>
      </w:r>
    </w:p>
    <w:p>
      <w:r>
        <w:t>N</w:t>
      </w:r>
    </w:p>
    <w:p>
      <w:r>
        <w:t>Vư</w:t>
      </w:r>
    </w:p>
    <w:p>
      <w:r>
        <w:t>ơ</w:t>
      </w:r>
    </w:p>
    <w:p>
      <w:r>
        <w:t>ng</w:t>
      </w:r>
    </w:p>
    <w:p>
      <w:r>
        <w:t>qu</w:t>
      </w:r>
    </w:p>
    <w:p>
      <w:r>
        <w:t>ố</w:t>
      </w:r>
    </w:p>
    <w:p>
      <w:r>
        <w:t>c</w:t>
      </w:r>
    </w:p>
    <w:p>
      <w:r>
        <w:t>Anh</w:t>
      </w:r>
    </w:p>
    <w:p>
      <w:r>
        <w:t>V.</w:t>
      </w:r>
    </w:p>
    <w:p>
      <w:r>
        <w:t>MÔ</w:t>
      </w:r>
    </w:p>
    <w:p>
      <w:r>
        <w:t>H</w:t>
      </w:r>
    </w:p>
    <w:p>
      <w:r>
        <w:t>Ì</w:t>
      </w:r>
    </w:p>
    <w:p>
      <w:r>
        <w:t>NH</w:t>
      </w:r>
    </w:p>
    <w:p>
      <w:r>
        <w:t>Q</w:t>
      </w:r>
    </w:p>
    <w:p>
      <w:r>
        <w:t>U</w:t>
      </w:r>
    </w:p>
    <w:p>
      <w:r>
        <w:t>Ả</w:t>
      </w:r>
    </w:p>
    <w:p>
      <w:r>
        <w:t>N</w:t>
      </w:r>
    </w:p>
    <w:p>
      <w:r>
        <w:t>L</w:t>
      </w:r>
    </w:p>
    <w:p>
      <w:r>
        <w:t>Ý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TKC</w:t>
      </w:r>
    </w:p>
    <w:p>
      <w:r>
        <w:t>N</w:t>
      </w:r>
    </w:p>
    <w:p>
      <w:r>
        <w:t>CỦ</w:t>
      </w:r>
    </w:p>
    <w:p>
      <w:r>
        <w:t>A</w:t>
      </w:r>
    </w:p>
    <w:p>
      <w:r>
        <w:t>H</w:t>
      </w:r>
    </w:p>
    <w:p>
      <w:r>
        <w:t>O</w:t>
      </w:r>
    </w:p>
    <w:p>
      <w:r>
        <w:t>A</w:t>
      </w:r>
    </w:p>
    <w:p>
      <w:r>
        <w:t>KỲ</w:t>
      </w:r>
    </w:p>
    <w:p>
      <w:r>
        <w:t>1</w:t>
      </w:r>
    </w:p>
    <w:p>
      <w:r>
        <w:t>.</w:t>
      </w:r>
    </w:p>
    <w:p>
      <w:r>
        <w:t>Ủ</w:t>
      </w:r>
    </w:p>
    <w:p>
      <w:r>
        <w:t>y ban q</w:t>
      </w:r>
    </w:p>
    <w:p>
      <w:r>
        <w:t>u</w:t>
      </w:r>
    </w:p>
    <w:p>
      <w:r>
        <w:t>ố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(</w:t>
      </w:r>
    </w:p>
    <w:p>
      <w:r>
        <w:t>N</w:t>
      </w:r>
    </w:p>
    <w:p>
      <w:r>
        <w:t>SARC)</w:t>
      </w:r>
    </w:p>
    <w:p>
      <w:r>
        <w:t>Ủ</w:t>
      </w:r>
    </w:p>
    <w:p>
      <w:r>
        <w:t>y</w:t>
      </w:r>
    </w:p>
    <w:p>
      <w:r>
        <w:t>ba</w:t>
      </w:r>
    </w:p>
    <w:p>
      <w:r>
        <w:t>n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gia</w:t>
      </w:r>
    </w:p>
    <w:p>
      <w:r>
        <w:t>TKCN</w:t>
      </w:r>
    </w:p>
    <w:p>
      <w:r>
        <w:t>là</w:t>
      </w:r>
    </w:p>
    <w:p>
      <w:r>
        <w:t>Ủ</w:t>
      </w:r>
    </w:p>
    <w:p>
      <w:r>
        <w:t>y</w:t>
      </w:r>
    </w:p>
    <w:p>
      <w:r>
        <w:t>ba</w:t>
      </w:r>
    </w:p>
    <w:p>
      <w:r>
        <w:t>n</w:t>
      </w:r>
    </w:p>
    <w:p>
      <w:r>
        <w:t>c</w:t>
      </w:r>
    </w:p>
    <w:p>
      <w:r>
        <w:t>ấ</w:t>
      </w:r>
    </w:p>
    <w:p>
      <w:r>
        <w:t>p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ư</w:t>
      </w:r>
    </w:p>
    <w:p>
      <w:r>
        <w:t>ớ</w:t>
      </w:r>
    </w:p>
    <w:p>
      <w:r>
        <w:t>c,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trá</w:t>
      </w:r>
    </w:p>
    <w:p>
      <w:r>
        <w:t>c</w:t>
      </w:r>
    </w:p>
    <w:p>
      <w:r>
        <w:t>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ca</w:t>
      </w:r>
    </w:p>
    <w:p>
      <w:r>
        <w:t>o</w:t>
      </w:r>
    </w:p>
    <w:p>
      <w:r>
        <w:t>n</w:t>
      </w:r>
    </w:p>
    <w:p>
      <w:r>
        <w:t>h</w:t>
      </w:r>
    </w:p>
    <w:p>
      <w:r>
        <w:t>ấ</w:t>
      </w:r>
    </w:p>
    <w:p>
      <w:r>
        <w:t>t</w:t>
      </w:r>
    </w:p>
    <w:p>
      <w:r>
        <w:t>t</w:t>
      </w:r>
    </w:p>
    <w:p>
      <w:r>
        <w:t>r</w:t>
      </w:r>
    </w:p>
    <w:p>
      <w:r>
        <w:t>on</w:t>
      </w:r>
    </w:p>
    <w:p>
      <w:r>
        <w:t>g</w:t>
      </w:r>
    </w:p>
    <w:p>
      <w:r>
        <w:t>v</w:t>
      </w:r>
    </w:p>
    <w:p>
      <w:r>
        <w:t>i</w:t>
      </w:r>
    </w:p>
    <w:p>
      <w:r>
        <w:t>ệc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các</w:t>
      </w:r>
    </w:p>
    <w:p>
      <w:r>
        <w:t>c</w:t>
      </w:r>
    </w:p>
    <w:p>
      <w:r>
        <w:t>ơ</w:t>
      </w:r>
    </w:p>
    <w:p>
      <w:r>
        <w:t>q</w:t>
      </w:r>
    </w:p>
    <w:p>
      <w:r>
        <w:t>ua</w:t>
      </w:r>
    </w:p>
    <w:p>
      <w:r>
        <w:t>n</w:t>
      </w:r>
    </w:p>
    <w:p>
      <w:r>
        <w:t>dâ</w:t>
      </w:r>
    </w:p>
    <w:p>
      <w:r>
        <w:t>n</w:t>
      </w:r>
    </w:p>
    <w:p>
      <w:r>
        <w:t>s</w:t>
      </w:r>
    </w:p>
    <w:p>
      <w:r>
        <w:t>ự</w:t>
      </w:r>
    </w:p>
    <w:p>
      <w:r>
        <w:t>liê</w:t>
      </w:r>
    </w:p>
    <w:p>
      <w:r>
        <w:t>n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t</w:t>
      </w:r>
    </w:p>
    <w:p>
      <w:r>
        <w:t>i</w:t>
      </w:r>
    </w:p>
    <w:p>
      <w:r>
        <w:t>ế</w:t>
      </w:r>
    </w:p>
    <w:p>
      <w:r>
        <w:t>n</w:t>
      </w:r>
    </w:p>
    <w:p>
      <w:r>
        <w:t>h</w:t>
      </w:r>
    </w:p>
    <w:p>
      <w:r>
        <w:t>à</w:t>
      </w:r>
    </w:p>
    <w:p>
      <w:r>
        <w:t>n</w:t>
      </w:r>
    </w:p>
    <w:p>
      <w:r>
        <w:t>h</w:t>
      </w:r>
    </w:p>
    <w:p>
      <w:r>
        <w:t>cá</w:t>
      </w:r>
    </w:p>
    <w:p>
      <w:r>
        <w:t>c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TKCN</w:t>
      </w:r>
    </w:p>
    <w:p>
      <w:r>
        <w:t>t</w:t>
      </w:r>
    </w:p>
    <w:p>
      <w:r>
        <w:t>r</w:t>
      </w:r>
    </w:p>
    <w:p>
      <w:r>
        <w:t>on</w:t>
      </w:r>
    </w:p>
    <w:p>
      <w:r>
        <w:t>g</w:t>
      </w:r>
    </w:p>
    <w:p>
      <w:r>
        <w:t>p</w:t>
      </w:r>
    </w:p>
    <w:p>
      <w:r>
        <w:t>h</w:t>
      </w:r>
    </w:p>
    <w:p>
      <w:r>
        <w:t>ạm</w:t>
      </w:r>
    </w:p>
    <w:p>
      <w:r>
        <w:t>v</w:t>
      </w:r>
    </w:p>
    <w:p>
      <w:r>
        <w:t>i</w:t>
      </w:r>
    </w:p>
    <w:p>
      <w:r>
        <w:t>l</w:t>
      </w:r>
    </w:p>
    <w:p>
      <w:r>
        <w:t>ã</w:t>
      </w:r>
    </w:p>
    <w:p>
      <w:r>
        <w:t>n</w:t>
      </w:r>
    </w:p>
    <w:p>
      <w:r>
        <w:t>h</w:t>
      </w:r>
    </w:p>
    <w:p>
      <w:r>
        <w:t>t</w:t>
      </w:r>
    </w:p>
    <w:p>
      <w:r>
        <w:t>h</w:t>
      </w:r>
    </w:p>
    <w:p>
      <w:r>
        <w:t>ổ</w:t>
      </w:r>
    </w:p>
    <w:p>
      <w:r>
        <w:t>c</w:t>
      </w:r>
    </w:p>
    <w:p>
      <w:r>
        <w:t>ủ</w:t>
      </w:r>
    </w:p>
    <w:p>
      <w:r>
        <w:t>a</w:t>
      </w:r>
    </w:p>
    <w:p>
      <w:r>
        <w:t>H</w:t>
      </w:r>
    </w:p>
    <w:p>
      <w:r>
        <w:t>ợ</w:t>
      </w:r>
    </w:p>
    <w:p>
      <w:r>
        <w:t>p</w:t>
      </w:r>
    </w:p>
    <w:p>
      <w:r>
        <w:t>c</w:t>
      </w:r>
    </w:p>
    <w:p>
      <w:r>
        <w:t>h</w:t>
      </w:r>
    </w:p>
    <w:p>
      <w:r>
        <w:t>ủn</w:t>
      </w:r>
    </w:p>
    <w:p>
      <w:r>
        <w:t>g</w:t>
      </w:r>
    </w:p>
    <w:p>
      <w:r>
        <w:t>quố</w:t>
      </w:r>
    </w:p>
    <w:p>
      <w:r>
        <w:t>c Hoa</w:t>
      </w:r>
    </w:p>
    <w:p>
      <w:r>
        <w:t>K</w:t>
      </w:r>
    </w:p>
    <w:p>
      <w:r>
        <w:t>ỳ</w:t>
      </w:r>
    </w:p>
    <w:p>
      <w:r>
        <w:t>.</w:t>
      </w:r>
    </w:p>
    <w:p>
      <w:r>
        <w:t>Cá</w:t>
      </w:r>
    </w:p>
    <w:p>
      <w:r>
        <w:t>c</w:t>
      </w:r>
    </w:p>
    <w:p>
      <w:r>
        <w:t>thà</w:t>
      </w:r>
    </w:p>
    <w:p>
      <w:r>
        <w:t>n</w:t>
      </w:r>
    </w:p>
    <w:p>
      <w:r>
        <w:t>h</w:t>
      </w:r>
    </w:p>
    <w:p>
      <w:r>
        <w:t>vi</w:t>
      </w:r>
    </w:p>
    <w:p>
      <w:r>
        <w:t>ê</w:t>
      </w:r>
    </w:p>
    <w:p>
      <w:r>
        <w:t>n</w:t>
      </w:r>
    </w:p>
    <w:p>
      <w:r>
        <w:t>ba</w:t>
      </w:r>
    </w:p>
    <w:p>
      <w:r>
        <w:t>o</w:t>
      </w:r>
    </w:p>
    <w:p>
      <w:r>
        <w:t>g</w:t>
      </w:r>
    </w:p>
    <w:p>
      <w:r>
        <w:t>ồ</w:t>
      </w:r>
    </w:p>
    <w:p>
      <w:r>
        <w:t>m:</w:t>
      </w:r>
    </w:p>
    <w:p>
      <w:r>
        <w:t>Bộquốcphòng-DOD LựclượngkhôngquânHoaKỳ</w:t>
      </w:r>
    </w:p>
    <w:p>
      <w:r>
        <w:t>USAFTrungtâmphốihợpcứunạnUSAF</w:t>
      </w:r>
    </w:p>
    <w:p>
      <w:r>
        <w:t>Bộnộivụ-DOI Cơquanquảnlývườnquốc</w:t>
      </w:r>
    </w:p>
    <w:p>
      <w:r>
        <w:t>gia</w:t>
      </w:r>
    </w:p>
    <w:p>
      <w:r>
        <w:t>Bộthươngmại</w:t>
      </w:r>
    </w:p>
    <w:p>
      <w:r>
        <w:t>DOC Việnhảidươnghọcvàkhí quyểnquốcgia-NOAAHệthốngvệtinhNOAA</w:t>
      </w:r>
    </w:p>
    <w:p>
      <w:r>
        <w:t>Bộgiaothông-DOT Lựclượngphòngvệbờbiển</w:t>
      </w:r>
    </w:p>
    <w:p>
      <w:r>
        <w:t>USCoastGuardChươngtrìnhTKCNUSCoastGuard</w:t>
      </w:r>
    </w:p>
    <w:p>
      <w:r>
        <w:t>Cơquanhàngkhôngvũtrụquốcgia–NASA PhòngnghiệpvụTKCN NASA</w:t>
      </w:r>
    </w:p>
    <w:p>
      <w:r>
        <w:t>2</w:t>
      </w:r>
    </w:p>
    <w:p>
      <w:r>
        <w:t>.</w:t>
      </w:r>
    </w:p>
    <w:p>
      <w:r>
        <w:t>Lực</w:t>
      </w:r>
    </w:p>
    <w:p>
      <w:r>
        <w:t>l</w:t>
      </w:r>
    </w:p>
    <w:p>
      <w:r>
        <w:t>ư</w:t>
      </w:r>
    </w:p>
    <w:p>
      <w:r>
        <w:t>ợ</w:t>
      </w:r>
    </w:p>
    <w:p>
      <w:r>
        <w:t>n</w:t>
      </w:r>
    </w:p>
    <w:p>
      <w:r>
        <w:t>g</w:t>
      </w:r>
    </w:p>
    <w:p>
      <w:r>
        <w:t>p</w:t>
      </w:r>
    </w:p>
    <w:p>
      <w:r>
        <w:t>h</w:t>
      </w:r>
    </w:p>
    <w:p>
      <w:r>
        <w:t>ò</w:t>
      </w:r>
    </w:p>
    <w:p>
      <w:r>
        <w:t>n</w:t>
      </w:r>
    </w:p>
    <w:p>
      <w:r>
        <w:t>g</w:t>
      </w:r>
    </w:p>
    <w:p>
      <w:r>
        <w:t>v</w:t>
      </w:r>
    </w:p>
    <w:p>
      <w:r>
        <w:t>ệ bờ</w:t>
      </w:r>
    </w:p>
    <w:p>
      <w:r>
        <w:t>b</w:t>
      </w:r>
    </w:p>
    <w:p>
      <w:r>
        <w:t>i</w:t>
      </w:r>
    </w:p>
    <w:p>
      <w:r>
        <w:t>ển</w:t>
      </w:r>
    </w:p>
    <w:p>
      <w:r>
        <w:t>H</w:t>
      </w:r>
    </w:p>
    <w:p>
      <w:r>
        <w:t>o</w:t>
      </w:r>
    </w:p>
    <w:p>
      <w:r>
        <w:t>a</w:t>
      </w:r>
    </w:p>
    <w:p>
      <w:r>
        <w:t>Kỳ</w:t>
      </w:r>
    </w:p>
    <w:p>
      <w:r>
        <w:t>-</w:t>
      </w:r>
    </w:p>
    <w:p>
      <w:r>
        <w:t>U</w:t>
      </w:r>
    </w:p>
    <w:p>
      <w:r>
        <w:t>S</w:t>
      </w:r>
    </w:p>
    <w:p>
      <w:r>
        <w:t>C</w:t>
      </w:r>
    </w:p>
    <w:p>
      <w:r>
        <w:t>oas</w:t>
      </w:r>
    </w:p>
    <w:p>
      <w:r>
        <w:t>t</w:t>
      </w:r>
    </w:p>
    <w:p>
      <w:r>
        <w:t>G</w:t>
      </w:r>
    </w:p>
    <w:p>
      <w:r>
        <w:t>u</w:t>
      </w:r>
    </w:p>
    <w:p>
      <w:r>
        <w:t>ard</w:t>
      </w:r>
    </w:p>
    <w:p>
      <w:r>
        <w:t>Trong Ủy ban quốc gia TKCN, US Coast</w:t>
      </w:r>
    </w:p>
    <w:p>
      <w:r>
        <w:t>Guard là cơ quan chịu trách nhiệm chỉ huy phối hợp nghiệp vụ TKCN trên biển. US</w:t>
      </w:r>
    </w:p>
    <w:p>
      <w:r>
        <w:t>Coast Guard có 5 chức năng chủ yếu sau:</w:t>
      </w:r>
    </w:p>
    <w:p>
      <w:r>
        <w:t>An toàn hàng hải Tìm kiếm, cứu nạnAn toàn hàng hảiAn toàn hoạt động</w:t>
      </w:r>
    </w:p>
    <w:p>
      <w:r>
        <w:t>giải trí trên biểnTuần tiễu</w:t>
      </w:r>
    </w:p>
    <w:p>
      <w:r>
        <w:t>Dịch vụ hàng hải Hỗ trợ hàng hảiDịch vụ phá băngQuản lý cầuQuản lý giao thông</w:t>
      </w:r>
    </w:p>
    <w:p>
      <w:r>
        <w:t>đường thủy</w:t>
      </w:r>
    </w:p>
    <w:p>
      <w:r>
        <w:t>An ninh trên biển Ngăn chặn ma túyNgăn chặn nhập cư</w:t>
      </w:r>
    </w:p>
    <w:p>
      <w:r>
        <w:t>trái phépKiểm soát việc thực</w:t>
      </w:r>
    </w:p>
    <w:p>
      <w:r>
        <w:t>hiện pháp luật và hiệp địnhKiểm soát việc thực</w:t>
      </w:r>
    </w:p>
    <w:p>
      <w:r>
        <w:t>hiệnLuật hàng hải</w:t>
      </w:r>
    </w:p>
    <w:p>
      <w:r>
        <w:t>Quốc phòng Thực hiện nhiệm vụ</w:t>
      </w:r>
    </w:p>
    <w:p>
      <w:r>
        <w:t>quốc phòng nói chungAn toàn quốc giaAn toàn cảng biển và</w:t>
      </w:r>
    </w:p>
    <w:p>
      <w:r>
        <w:t>đường thủyPhá băng địa cực</w:t>
      </w:r>
    </w:p>
    <w:p>
      <w:r>
        <w:t>Bảo vệ các nguồn tài nguyên Đào tạo, phòng ngừa,</w:t>
      </w:r>
    </w:p>
    <w:p>
      <w:r>
        <w:t>ứng phó, giám sát ô nhiễm hàng hảiKiểm tra tàu thuyền</w:t>
      </w:r>
    </w:p>
    <w:p>
      <w:r>
        <w:t>nước ngoàiBảo vệ các nguồn sinh</w:t>
      </w:r>
    </w:p>
    <w:p>
      <w:r>
        <w:t>vật biểnNghiên cứu về khoa</w:t>
      </w:r>
    </w:p>
    <w:p>
      <w:r>
        <w:t>học biển và môi trường</w:t>
      </w:r>
    </w:p>
    <w:p>
      <w:r>
        <w:t>TKCN là nhiệm vụ cơ bản nhất của US</w:t>
      </w:r>
    </w:p>
    <w:p>
      <w:r>
        <w:t>Coast Guard. Việc giảm thiểu số người chết, mất tích, bị thương, giảm thiểu</w:t>
      </w:r>
    </w:p>
    <w:p>
      <w:r>
        <w:t>thiệt hại tài sản trong các tai nạn, sự cố hàng hải và giảm thiểu ô nhiễm môi</w:t>
      </w:r>
    </w:p>
    <w:p>
      <w:r>
        <w:t>trường biển luôn được đặt mục tiêu ưu tiên hàng đầu trong các hoạt động của US</w:t>
      </w:r>
    </w:p>
    <w:p>
      <w:r>
        <w:t>Coast Guard. Hệ thống phối hợp TKCN của US Coast Guard bao gồm các trạm đa chức</w:t>
      </w:r>
    </w:p>
    <w:p>
      <w:r>
        <w:t>năng, các tàu thuyền chuyên dụng, máy bay TKCN... được liên kết với nhau bằng</w:t>
      </w:r>
    </w:p>
    <w:p>
      <w:r>
        <w:t>một mạng thông tin hoàn chỉnh. US Coast Guard được công nhận là một trong những</w:t>
      </w:r>
    </w:p>
    <w:p>
      <w:r>
        <w:t>tổ chức hàng đầu về TKCN trên toàn thế giới.</w:t>
      </w:r>
    </w:p>
    <w:p>
      <w:r>
        <w:t>3</w:t>
      </w:r>
    </w:p>
    <w:p>
      <w:r>
        <w:t>.</w:t>
      </w:r>
    </w:p>
    <w:p>
      <w:r>
        <w:t>Kế h</w:t>
      </w:r>
    </w:p>
    <w:p>
      <w:r>
        <w:t>o</w:t>
      </w:r>
    </w:p>
    <w:p>
      <w:r>
        <w:t>ạ</w:t>
      </w:r>
    </w:p>
    <w:p>
      <w:r>
        <w:t>c</w:t>
      </w:r>
    </w:p>
    <w:p>
      <w:r>
        <w:t>h</w:t>
      </w:r>
    </w:p>
    <w:p>
      <w:r>
        <w:t>TKC</w:t>
      </w:r>
    </w:p>
    <w:p>
      <w:r>
        <w:t>N</w:t>
      </w:r>
    </w:p>
    <w:p>
      <w:r>
        <w:t>q</w:t>
      </w:r>
    </w:p>
    <w:p>
      <w:r>
        <w:t>u</w:t>
      </w:r>
    </w:p>
    <w:p>
      <w:r>
        <w:t>ố</w:t>
      </w:r>
    </w:p>
    <w:p>
      <w:r>
        <w:t>c</w:t>
      </w:r>
    </w:p>
    <w:p>
      <w:r>
        <w:t>g</w:t>
      </w:r>
    </w:p>
    <w:p>
      <w:r>
        <w:t>i</w:t>
      </w:r>
    </w:p>
    <w:p>
      <w:r>
        <w:t>a</w:t>
      </w:r>
    </w:p>
    <w:p>
      <w:r>
        <w:t>(</w:t>
      </w:r>
    </w:p>
    <w:p>
      <w:r>
        <w:t>N</w:t>
      </w:r>
    </w:p>
    <w:p>
      <w:r>
        <w:t>a</w:t>
      </w:r>
    </w:p>
    <w:p>
      <w:r>
        <w:t>t</w:t>
      </w:r>
    </w:p>
    <w:p>
      <w:r>
        <w:t>i</w:t>
      </w:r>
    </w:p>
    <w:p>
      <w:r>
        <w:t>on</w:t>
      </w:r>
    </w:p>
    <w:p>
      <w:r>
        <w:t>a</w:t>
      </w:r>
    </w:p>
    <w:p>
      <w:r>
        <w:t>l</w:t>
      </w:r>
    </w:p>
    <w:p>
      <w:r>
        <w:t>S</w:t>
      </w:r>
    </w:p>
    <w:p>
      <w:r>
        <w:t>A</w:t>
      </w:r>
    </w:p>
    <w:p>
      <w:r>
        <w:t>R</w:t>
      </w:r>
    </w:p>
    <w:p>
      <w:r>
        <w:t>P</w:t>
      </w:r>
    </w:p>
    <w:p>
      <w:r>
        <w:t>lan)</w:t>
      </w:r>
    </w:p>
    <w:p>
      <w:r>
        <w:t>K</w:t>
      </w:r>
    </w:p>
    <w:p>
      <w:r>
        <w:t>ế</w:t>
      </w:r>
    </w:p>
    <w:p>
      <w:r>
        <w:t>h</w:t>
      </w:r>
    </w:p>
    <w:p>
      <w:r>
        <w:t>o</w:t>
      </w:r>
    </w:p>
    <w:p>
      <w:r>
        <w:t>ạ</w:t>
      </w:r>
    </w:p>
    <w:p>
      <w:r>
        <w:t>c</w:t>
      </w:r>
    </w:p>
    <w:p>
      <w:r>
        <w:t>h</w:t>
      </w:r>
    </w:p>
    <w:p>
      <w:r>
        <w:t>TK</w:t>
      </w:r>
    </w:p>
    <w:p>
      <w:r>
        <w:t>CN</w:t>
      </w:r>
    </w:p>
    <w:p>
      <w:r>
        <w:t>q</w:t>
      </w:r>
    </w:p>
    <w:p>
      <w:r>
        <w:t>u</w:t>
      </w:r>
    </w:p>
    <w:p>
      <w:r>
        <w:t>ố</w:t>
      </w:r>
    </w:p>
    <w:p>
      <w:r>
        <w:t>c gia ph</w:t>
      </w:r>
    </w:p>
    <w:p>
      <w:r>
        <w:t>â</w:t>
      </w:r>
    </w:p>
    <w:p>
      <w:r>
        <w:t>n</w:t>
      </w:r>
    </w:p>
    <w:p>
      <w:r>
        <w:t>chia vùng t</w:t>
      </w:r>
    </w:p>
    <w:p>
      <w:r>
        <w:t>r</w:t>
      </w:r>
    </w:p>
    <w:p>
      <w:r>
        <w:t>ách nh</w:t>
      </w:r>
    </w:p>
    <w:p>
      <w:r>
        <w:t>i</w:t>
      </w:r>
    </w:p>
    <w:p>
      <w:r>
        <w:t>ệm</w:t>
      </w:r>
    </w:p>
    <w:p>
      <w:r>
        <w:t>TK</w:t>
      </w:r>
    </w:p>
    <w:p>
      <w:r>
        <w:t>C</w:t>
      </w:r>
    </w:p>
    <w:p>
      <w:r>
        <w:t>N c</w:t>
      </w:r>
    </w:p>
    <w:p>
      <w:r>
        <w:t>ủ</w:t>
      </w:r>
    </w:p>
    <w:p>
      <w:r>
        <w:t>a</w:t>
      </w:r>
    </w:p>
    <w:p>
      <w:r>
        <w:t>H</w:t>
      </w:r>
    </w:p>
    <w:p>
      <w:r>
        <w:t>o</w:t>
      </w:r>
    </w:p>
    <w:p>
      <w:r>
        <w:t>a</w:t>
      </w:r>
    </w:p>
    <w:p>
      <w:r>
        <w:t>K</w:t>
      </w:r>
    </w:p>
    <w:p>
      <w:r>
        <w:t>ỳ th</w:t>
      </w:r>
    </w:p>
    <w:p>
      <w:r>
        <w:t>à</w:t>
      </w:r>
    </w:p>
    <w:p>
      <w:r>
        <w:t>n</w:t>
      </w:r>
    </w:p>
    <w:p>
      <w:r>
        <w:t>h</w:t>
      </w:r>
    </w:p>
    <w:p>
      <w:r>
        <w:t>các</w:t>
      </w:r>
    </w:p>
    <w:p>
      <w:r>
        <w:t>khu</w:t>
      </w:r>
    </w:p>
    <w:p>
      <w:r>
        <w:t>v</w:t>
      </w:r>
    </w:p>
    <w:p>
      <w:r>
        <w:t>ự</w:t>
      </w:r>
    </w:p>
    <w:p>
      <w:r>
        <w:t>c</w:t>
      </w:r>
    </w:p>
    <w:p>
      <w:r>
        <w:t>TKCN</w:t>
      </w:r>
    </w:p>
    <w:p>
      <w:r>
        <w:t>trên</w:t>
      </w:r>
    </w:p>
    <w:p>
      <w:r>
        <w:t>b</w:t>
      </w:r>
    </w:p>
    <w:p>
      <w:r>
        <w:t>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t</w:t>
      </w:r>
    </w:p>
    <w:p>
      <w:r>
        <w:t>rê</w:t>
      </w:r>
    </w:p>
    <w:p>
      <w:r>
        <w:t>n</w:t>
      </w:r>
    </w:p>
    <w:p>
      <w:r>
        <w:t>đ</w:t>
      </w:r>
    </w:p>
    <w:p>
      <w:r>
        <w:t>ấ</w:t>
      </w:r>
    </w:p>
    <w:p>
      <w:r>
        <w:t>t</w:t>
      </w:r>
    </w:p>
    <w:p>
      <w:r>
        <w:t>l</w:t>
      </w:r>
    </w:p>
    <w:p>
      <w:r>
        <w:t>i</w:t>
      </w:r>
    </w:p>
    <w:p>
      <w:r>
        <w:t>ề</w:t>
      </w:r>
    </w:p>
    <w:p>
      <w:r>
        <w:t>n</w:t>
      </w:r>
    </w:p>
    <w:p>
      <w:r>
        <w:t>.</w:t>
      </w:r>
    </w:p>
    <w:p>
      <w:r>
        <w:t>Cá</w:t>
      </w:r>
    </w:p>
    <w:p>
      <w:r>
        <w:t>c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TK</w:t>
      </w:r>
    </w:p>
    <w:p>
      <w:r>
        <w:t>C</w:t>
      </w:r>
    </w:p>
    <w:p>
      <w:r>
        <w:t>N</w:t>
      </w:r>
    </w:p>
    <w:p>
      <w:r>
        <w:t>nà</w:t>
      </w:r>
    </w:p>
    <w:p>
      <w:r>
        <w:t>y</w:t>
      </w:r>
    </w:p>
    <w:p>
      <w:r>
        <w:t>m</w:t>
      </w:r>
    </w:p>
    <w:p>
      <w:r>
        <w:t>a</w:t>
      </w:r>
    </w:p>
    <w:p>
      <w:r>
        <w:t>ng t</w:t>
      </w:r>
    </w:p>
    <w:p>
      <w:r>
        <w:t>í</w:t>
      </w:r>
    </w:p>
    <w:p>
      <w:r>
        <w:t>n</w:t>
      </w:r>
    </w:p>
    <w:p>
      <w:r>
        <w:t>h</w:t>
      </w:r>
    </w:p>
    <w:p>
      <w:r>
        <w:t>q</w:t>
      </w:r>
    </w:p>
    <w:p>
      <w:r>
        <w:t>uố</w:t>
      </w:r>
    </w:p>
    <w:p>
      <w:r>
        <w:t>c</w:t>
      </w:r>
    </w:p>
    <w:p>
      <w:r>
        <w:t>t</w:t>
      </w:r>
    </w:p>
    <w:p>
      <w:r>
        <w:t>ế</w:t>
      </w:r>
    </w:p>
    <w:p>
      <w:r>
        <w:t>hóa</w:t>
      </w:r>
    </w:p>
    <w:p>
      <w:r>
        <w:t>r</w:t>
      </w:r>
    </w:p>
    <w:p>
      <w:r>
        <w:t>ấ</w:t>
      </w:r>
    </w:p>
    <w:p>
      <w:r>
        <w:t>t</w:t>
      </w:r>
    </w:p>
    <w:p>
      <w:r>
        <w:t>c</w:t>
      </w:r>
    </w:p>
    <w:p>
      <w:r>
        <w:t>a</w:t>
      </w:r>
    </w:p>
    <w:p>
      <w:r>
        <w:t>o</w:t>
      </w:r>
    </w:p>
    <w:p>
      <w:r>
        <w:t>.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b</w:t>
      </w:r>
    </w:p>
    <w:p>
      <w:r>
        <w:t>ộ</w:t>
      </w:r>
    </w:p>
    <w:p>
      <w:r>
        <w:t>v</w:t>
      </w:r>
    </w:p>
    <w:p>
      <w:r>
        <w:t>ù</w:t>
      </w:r>
    </w:p>
    <w:p>
      <w:r>
        <w:t>n</w:t>
      </w:r>
    </w:p>
    <w:p>
      <w:r>
        <w:t>g</w:t>
      </w:r>
    </w:p>
    <w:p>
      <w:r>
        <w:t>trác</w:t>
      </w:r>
    </w:p>
    <w:p>
      <w:r>
        <w:t>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TK</w:t>
      </w:r>
    </w:p>
    <w:p>
      <w:r>
        <w:t>CN</w:t>
      </w:r>
    </w:p>
    <w:p>
      <w:r>
        <w:t>t</w:t>
      </w:r>
    </w:p>
    <w:p>
      <w:r>
        <w:t>rên</w:t>
      </w:r>
    </w:p>
    <w:p>
      <w:r>
        <w:t>bi</w:t>
      </w:r>
    </w:p>
    <w:p>
      <w:r>
        <w:t>ể</w:t>
      </w:r>
    </w:p>
    <w:p>
      <w:r>
        <w:t>n</w:t>
      </w:r>
    </w:p>
    <w:p>
      <w:r>
        <w:t>v</w:t>
      </w:r>
    </w:p>
    <w:p>
      <w:r>
        <w:t>à</w:t>
      </w:r>
    </w:p>
    <w:p>
      <w:r>
        <w:t>đ</w:t>
      </w:r>
    </w:p>
    <w:p>
      <w:r>
        <w:t>ấ</w:t>
      </w:r>
    </w:p>
    <w:p>
      <w:r>
        <w:t>t</w:t>
      </w:r>
    </w:p>
    <w:p>
      <w:r>
        <w:t>l</w:t>
      </w:r>
    </w:p>
    <w:p>
      <w:r>
        <w:t>i</w:t>
      </w:r>
    </w:p>
    <w:p>
      <w:r>
        <w:t>ề</w:t>
      </w:r>
    </w:p>
    <w:p>
      <w:r>
        <w:t>n</w:t>
      </w:r>
    </w:p>
    <w:p>
      <w:r>
        <w:t>c</w:t>
      </w:r>
    </w:p>
    <w:p>
      <w:r>
        <w:t>ủ</w:t>
      </w:r>
    </w:p>
    <w:p>
      <w:r>
        <w:t>a</w:t>
      </w:r>
    </w:p>
    <w:p>
      <w:r>
        <w:t>H</w:t>
      </w:r>
    </w:p>
    <w:p>
      <w:r>
        <w:t>o</w:t>
      </w:r>
    </w:p>
    <w:p>
      <w:r>
        <w:t>a</w:t>
      </w:r>
    </w:p>
    <w:p>
      <w:r>
        <w:t>K</w:t>
      </w:r>
    </w:p>
    <w:p>
      <w:r>
        <w:t>ỳ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c</w:t>
      </w:r>
    </w:p>
    <w:p>
      <w:r>
        <w:t>h</w:t>
      </w:r>
    </w:p>
    <w:p>
      <w:r>
        <w:t>i</w:t>
      </w:r>
    </w:p>
    <w:p>
      <w:r>
        <w:t>a</w:t>
      </w:r>
    </w:p>
    <w:p>
      <w:r>
        <w:t>l</w:t>
      </w:r>
    </w:p>
    <w:p>
      <w:r>
        <w:t>à</w:t>
      </w:r>
    </w:p>
    <w:p>
      <w:r>
        <w:t>m</w:t>
      </w:r>
    </w:p>
    <w:p>
      <w:r>
        <w:t>1</w:t>
      </w:r>
    </w:p>
    <w:p>
      <w:r>
        <w:t>7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ực</w:t>
      </w:r>
    </w:p>
    <w:p>
      <w:r>
        <w:t>.</w:t>
      </w:r>
    </w:p>
    <w:p>
      <w:r>
        <w:t>U</w:t>
      </w:r>
    </w:p>
    <w:p>
      <w:r>
        <w:t>S</w:t>
      </w:r>
    </w:p>
    <w:p>
      <w:r>
        <w:t>C</w:t>
      </w:r>
    </w:p>
    <w:p>
      <w:r>
        <w:t>o</w:t>
      </w:r>
    </w:p>
    <w:p>
      <w:r>
        <w:t>a</w:t>
      </w:r>
    </w:p>
    <w:p>
      <w:r>
        <w:t>s</w:t>
      </w:r>
    </w:p>
    <w:p>
      <w:r>
        <w:t>t</w:t>
      </w:r>
    </w:p>
    <w:p>
      <w:r>
        <w:t>G</w:t>
      </w:r>
    </w:p>
    <w:p>
      <w:r>
        <w:t>u</w:t>
      </w:r>
    </w:p>
    <w:p>
      <w:r>
        <w:t>ar</w:t>
      </w:r>
    </w:p>
    <w:p>
      <w:r>
        <w:t>d</w:t>
      </w:r>
    </w:p>
    <w:p>
      <w:r>
        <w:t>c</w:t>
      </w:r>
    </w:p>
    <w:p>
      <w:r>
        <w:t>h</w:t>
      </w:r>
    </w:p>
    <w:p>
      <w:r>
        <w:t>ị</w:t>
      </w:r>
    </w:p>
    <w:p>
      <w:r>
        <w:t>u</w:t>
      </w:r>
    </w:p>
    <w:p>
      <w:r>
        <w:t>t</w:t>
      </w:r>
    </w:p>
    <w:p>
      <w:r>
        <w:t>rá</w:t>
      </w:r>
    </w:p>
    <w:p>
      <w:r>
        <w:t>ch</w:t>
      </w:r>
    </w:p>
    <w:p>
      <w:r>
        <w:t>n</w:t>
      </w:r>
    </w:p>
    <w:p>
      <w:r>
        <w:t>h</w:t>
      </w:r>
    </w:p>
    <w:p>
      <w:r>
        <w:t>i</w:t>
      </w:r>
    </w:p>
    <w:p>
      <w:r>
        <w:t>ệm</w:t>
      </w:r>
    </w:p>
    <w:p>
      <w:r>
        <w:t>p</w:t>
      </w:r>
    </w:p>
    <w:p>
      <w:r>
        <w:t>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 TKC</w:t>
      </w:r>
    </w:p>
    <w:p>
      <w:r>
        <w:t>N</w:t>
      </w:r>
    </w:p>
    <w:p>
      <w:r>
        <w:t>t</w:t>
      </w:r>
    </w:p>
    <w:p>
      <w:r>
        <w:t>ại</w:t>
      </w:r>
    </w:p>
    <w:p>
      <w:r>
        <w:t>cá</w:t>
      </w:r>
    </w:p>
    <w:p>
      <w:r>
        <w:t>c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1</w:t>
      </w:r>
    </w:p>
    <w:p>
      <w:r>
        <w:t>,</w:t>
      </w:r>
    </w:p>
    <w:p>
      <w:r>
        <w:t>5</w:t>
      </w:r>
    </w:p>
    <w:p>
      <w:r>
        <w:t>,</w:t>
      </w:r>
    </w:p>
    <w:p>
      <w:r>
        <w:t>7</w:t>
      </w:r>
    </w:p>
    <w:p>
      <w:r>
        <w:t>,</w:t>
      </w:r>
    </w:p>
    <w:p>
      <w:r>
        <w:t>8</w:t>
      </w:r>
    </w:p>
    <w:p>
      <w:r>
        <w:t>,</w:t>
      </w:r>
    </w:p>
    <w:p>
      <w:r>
        <w:t>9</w:t>
      </w:r>
    </w:p>
    <w:p>
      <w:r>
        <w:t>,</w:t>
      </w:r>
    </w:p>
    <w:p>
      <w:r>
        <w:t>11</w:t>
      </w:r>
    </w:p>
    <w:p>
      <w:r>
        <w:t>,</w:t>
      </w:r>
    </w:p>
    <w:p>
      <w:r>
        <w:t>13</w:t>
      </w:r>
    </w:p>
    <w:p>
      <w:r>
        <w:t>,</w:t>
      </w:r>
    </w:p>
    <w:p>
      <w:r>
        <w:t>1</w:t>
      </w:r>
    </w:p>
    <w:p>
      <w:r>
        <w:t>4</w:t>
      </w:r>
    </w:p>
    <w:p>
      <w:r>
        <w:t>,</w:t>
      </w:r>
    </w:p>
    <w:p>
      <w:r>
        <w:t>1</w:t>
      </w:r>
    </w:p>
    <w:p>
      <w:r>
        <w:t>7</w:t>
      </w:r>
    </w:p>
    <w:p>
      <w:r>
        <w:t>t</w:t>
      </w:r>
    </w:p>
    <w:p>
      <w:r>
        <w:t>ư</w:t>
      </w:r>
    </w:p>
    <w:p>
      <w:r>
        <w:t>ơ</w:t>
      </w:r>
    </w:p>
    <w:p>
      <w:r>
        <w:t>n</w:t>
      </w:r>
    </w:p>
    <w:p>
      <w:r>
        <w:t>g</w:t>
      </w:r>
    </w:p>
    <w:p>
      <w:r>
        <w:t>ứ</w:t>
      </w:r>
    </w:p>
    <w:p>
      <w:r>
        <w:t>ng</w:t>
      </w:r>
    </w:p>
    <w:p>
      <w:r>
        <w:t>các</w:t>
      </w:r>
    </w:p>
    <w:p>
      <w:r>
        <w:t>cơ</w:t>
      </w:r>
    </w:p>
    <w:p>
      <w:r>
        <w:t>qu</w:t>
      </w:r>
    </w:p>
    <w:p>
      <w:r>
        <w:t>a</w:t>
      </w:r>
    </w:p>
    <w:p>
      <w:r>
        <w:t>n</w:t>
      </w:r>
    </w:p>
    <w:p>
      <w:r>
        <w:t>C</w:t>
      </w:r>
    </w:p>
    <w:p>
      <w:r>
        <w:t>oa</w:t>
      </w:r>
    </w:p>
    <w:p>
      <w:r>
        <w:t>s</w:t>
      </w:r>
    </w:p>
    <w:p>
      <w:r>
        <w:t>t</w:t>
      </w:r>
    </w:p>
    <w:p>
      <w:r>
        <w:t>G</w:t>
      </w:r>
    </w:p>
    <w:p>
      <w:r>
        <w:t>uar</w:t>
      </w:r>
    </w:p>
    <w:p>
      <w:r>
        <w:t>d</w:t>
      </w:r>
    </w:p>
    <w:p>
      <w:r>
        <w:t>k</w:t>
      </w:r>
    </w:p>
    <w:p>
      <w:r>
        <w:t>h</w:t>
      </w:r>
    </w:p>
    <w:p>
      <w:r>
        <w:t>u</w:t>
      </w:r>
    </w:p>
    <w:p>
      <w:r>
        <w:t>v</w:t>
      </w:r>
    </w:p>
    <w:p>
      <w:r>
        <w:t>ự</w:t>
      </w:r>
    </w:p>
    <w:p>
      <w:r>
        <w:t>c (</w:t>
      </w:r>
    </w:p>
    <w:p>
      <w:r>
        <w:t>C</w:t>
      </w:r>
    </w:p>
    <w:p>
      <w:r>
        <w:t>o</w:t>
      </w:r>
    </w:p>
    <w:p>
      <w:r>
        <w:t>a</w:t>
      </w:r>
    </w:p>
    <w:p>
      <w:r>
        <w:t>st</w:t>
      </w:r>
    </w:p>
    <w:p>
      <w:r>
        <w:t>G</w:t>
      </w:r>
    </w:p>
    <w:p>
      <w:r>
        <w:t>u</w:t>
      </w:r>
    </w:p>
    <w:p>
      <w:r>
        <w:t>a</w:t>
      </w:r>
    </w:p>
    <w:p>
      <w:r>
        <w:t>r</w:t>
      </w:r>
    </w:p>
    <w:p>
      <w:r>
        <w:t>d</w:t>
      </w:r>
    </w:p>
    <w:p>
      <w:r>
        <w:t>Di</w:t>
      </w:r>
    </w:p>
    <w:p>
      <w:r>
        <w:t>s</w:t>
      </w:r>
    </w:p>
    <w:p>
      <w:r>
        <w:t>t</w:t>
      </w:r>
    </w:p>
    <w:p>
      <w:r>
        <w:t>r</w:t>
      </w:r>
    </w:p>
    <w:p>
      <w:r>
        <w:t>i</w:t>
      </w:r>
    </w:p>
    <w:p>
      <w:r>
        <w:t>c</w:t>
      </w:r>
    </w:p>
    <w:p>
      <w:r>
        <w:t>t HQ). US Coa</w:t>
      </w:r>
    </w:p>
    <w:p>
      <w:r>
        <w:t>s</w:t>
      </w:r>
    </w:p>
    <w:p>
      <w:r>
        <w:t>t Guard</w:t>
      </w:r>
    </w:p>
    <w:p>
      <w:r>
        <w:t>duy</w:t>
      </w:r>
    </w:p>
    <w:p>
      <w:r>
        <w:t>trì các</w:t>
      </w:r>
    </w:p>
    <w:p>
      <w:r>
        <w:t>p</w:t>
      </w:r>
    </w:p>
    <w:p>
      <w:r>
        <w:t>hư</w:t>
      </w:r>
    </w:p>
    <w:p>
      <w:r>
        <w:t>ơ</w:t>
      </w:r>
    </w:p>
    <w:p>
      <w:r>
        <w:t>ng</w:t>
      </w:r>
    </w:p>
    <w:p>
      <w:r>
        <w:t>ti</w:t>
      </w:r>
    </w:p>
    <w:p>
      <w:r>
        <w:t>ệ</w:t>
      </w:r>
    </w:p>
    <w:p>
      <w:r>
        <w:t>n</w:t>
      </w:r>
    </w:p>
    <w:p>
      <w:r>
        <w:t>t</w:t>
      </w:r>
    </w:p>
    <w:p>
      <w:r>
        <w:t>h</w:t>
      </w:r>
    </w:p>
    <w:p>
      <w:r>
        <w:t>ư</w:t>
      </w:r>
    </w:p>
    <w:p>
      <w:r>
        <w:t>ờ</w:t>
      </w:r>
    </w:p>
    <w:p>
      <w:r>
        <w:t>n</w:t>
      </w:r>
    </w:p>
    <w:p>
      <w:r>
        <w:t>g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TK</w:t>
      </w:r>
    </w:p>
    <w:p>
      <w:r>
        <w:t>CN</w:t>
      </w:r>
    </w:p>
    <w:p>
      <w:r>
        <w:t>d</w:t>
      </w:r>
    </w:p>
    <w:p>
      <w:r>
        <w:t>ọ</w:t>
      </w:r>
    </w:p>
    <w:p>
      <w:r>
        <w:t>c</w:t>
      </w:r>
    </w:p>
    <w:p>
      <w:r>
        <w:t>theo</w:t>
      </w:r>
    </w:p>
    <w:p>
      <w:r>
        <w:t>b</w:t>
      </w:r>
    </w:p>
    <w:p>
      <w:r>
        <w:t>ờ</w:t>
      </w:r>
    </w:p>
    <w:p>
      <w:r>
        <w:t>b</w:t>
      </w:r>
    </w:p>
    <w:p>
      <w:r>
        <w:t>i</w:t>
      </w:r>
    </w:p>
    <w:p>
      <w:r>
        <w:t>ển</w:t>
      </w:r>
    </w:p>
    <w:p>
      <w:r>
        <w:t>và</w:t>
      </w:r>
    </w:p>
    <w:p>
      <w:r>
        <w:t>các</w:t>
      </w:r>
    </w:p>
    <w:p>
      <w:r>
        <w:t>vị</w:t>
      </w:r>
    </w:p>
    <w:p>
      <w:r>
        <w:t>n</w:t>
      </w:r>
    </w:p>
    <w:p>
      <w:r>
        <w:t>h</w:t>
      </w:r>
    </w:p>
    <w:p>
      <w:r>
        <w:t>c</w:t>
      </w:r>
    </w:p>
    <w:p>
      <w:r>
        <w:t>ủ</w:t>
      </w:r>
    </w:p>
    <w:p>
      <w:r>
        <w:t>a</w:t>
      </w:r>
    </w:p>
    <w:p>
      <w:r>
        <w:t>H</w:t>
      </w:r>
    </w:p>
    <w:p>
      <w:r>
        <w:t>o</w:t>
      </w:r>
    </w:p>
    <w:p>
      <w:r>
        <w:t>a</w:t>
      </w:r>
    </w:p>
    <w:p>
      <w:r>
        <w:t>K</w:t>
      </w:r>
    </w:p>
    <w:p>
      <w:r>
        <w:t>ỳ</w:t>
      </w:r>
    </w:p>
    <w:p>
      <w:r>
        <w:t>,</w:t>
      </w:r>
    </w:p>
    <w:p>
      <w:r>
        <w:t>t</w:t>
      </w:r>
    </w:p>
    <w:p>
      <w:r>
        <w:t>ại</w:t>
      </w:r>
    </w:p>
    <w:p>
      <w:r>
        <w:t>A</w:t>
      </w:r>
    </w:p>
    <w:p>
      <w:r>
        <w:t>l</w:t>
      </w:r>
    </w:p>
    <w:p>
      <w:r>
        <w:t>a</w:t>
      </w:r>
    </w:p>
    <w:p>
      <w:r>
        <w:t>s</w:t>
      </w:r>
    </w:p>
    <w:p>
      <w:r>
        <w:t>ka</w:t>
      </w:r>
    </w:p>
    <w:p>
      <w:r>
        <w:t>,</w:t>
      </w:r>
    </w:p>
    <w:p>
      <w:r>
        <w:t>đ</w:t>
      </w:r>
    </w:p>
    <w:p>
      <w:r>
        <w:t>ả</w:t>
      </w:r>
    </w:p>
    <w:p>
      <w:r>
        <w:t>o Hawa</w:t>
      </w:r>
    </w:p>
    <w:p>
      <w:r>
        <w:t>ii</w:t>
      </w:r>
    </w:p>
    <w:p>
      <w:r>
        <w:t>,</w:t>
      </w:r>
    </w:p>
    <w:p>
      <w:r>
        <w:t>G</w:t>
      </w:r>
    </w:p>
    <w:p>
      <w:r>
        <w:t>u</w:t>
      </w:r>
    </w:p>
    <w:p>
      <w:r>
        <w:t>a</w:t>
      </w:r>
    </w:p>
    <w:p>
      <w:r>
        <w:t>m</w:t>
      </w:r>
    </w:p>
    <w:p>
      <w:r>
        <w:t>v</w:t>
      </w:r>
    </w:p>
    <w:p>
      <w:r>
        <w:t>à</w:t>
      </w:r>
    </w:p>
    <w:p>
      <w:r>
        <w:t>Puert</w:t>
      </w:r>
    </w:p>
    <w:p>
      <w:r>
        <w:t>o</w:t>
      </w:r>
    </w:p>
    <w:p>
      <w:r>
        <w:t>R</w:t>
      </w:r>
    </w:p>
    <w:p>
      <w:r>
        <w:t>i</w:t>
      </w:r>
    </w:p>
    <w:p>
      <w:r>
        <w:t>c</w:t>
      </w:r>
    </w:p>
    <w:p>
      <w:r>
        <w:t>o</w:t>
      </w:r>
    </w:p>
    <w:p>
      <w:r>
        <w:t>c</w:t>
      </w:r>
    </w:p>
    <w:p>
      <w:r>
        <w:t>ũ</w:t>
      </w:r>
    </w:p>
    <w:p>
      <w:r>
        <w:t>n</w:t>
      </w:r>
    </w:p>
    <w:p>
      <w:r>
        <w:t>g</w:t>
      </w:r>
    </w:p>
    <w:p>
      <w:r>
        <w:t>nh</w:t>
      </w:r>
    </w:p>
    <w:p>
      <w:r>
        <w:t>ư</w:t>
      </w:r>
    </w:p>
    <w:p>
      <w:r>
        <w:t>t</w:t>
      </w:r>
    </w:p>
    <w:p>
      <w:r>
        <w:t>ạ</w:t>
      </w:r>
    </w:p>
    <w:p>
      <w:r>
        <w:t>i</w:t>
      </w:r>
    </w:p>
    <w:p>
      <w:r>
        <w:t>h</w:t>
      </w:r>
    </w:p>
    <w:p>
      <w:r>
        <w:t>ồ</w:t>
      </w:r>
    </w:p>
    <w:p>
      <w:r>
        <w:t>Great</w:t>
      </w:r>
    </w:p>
    <w:p>
      <w:r>
        <w:t>và</w:t>
      </w:r>
    </w:p>
    <w:p>
      <w:r>
        <w:t>vùng n</w:t>
      </w:r>
    </w:p>
    <w:p>
      <w:r>
        <w:t>ộ</w:t>
      </w:r>
    </w:p>
    <w:p>
      <w:r>
        <w:t>i</w:t>
      </w:r>
    </w:p>
    <w:p>
      <w:r>
        <w:t>t</w:t>
      </w:r>
    </w:p>
    <w:p>
      <w:r>
        <w:t>hủ</w:t>
      </w:r>
    </w:p>
    <w:p>
      <w:r>
        <w:t>y</w:t>
      </w:r>
    </w:p>
    <w:p>
      <w:r>
        <w:t>H</w:t>
      </w:r>
    </w:p>
    <w:p>
      <w:r>
        <w:t>o</w:t>
      </w:r>
    </w:p>
    <w:p>
      <w:r>
        <w:t>a</w:t>
      </w:r>
    </w:p>
    <w:p>
      <w:r>
        <w:t>Kỳ.</w:t>
      </w:r>
    </w:p>
    <w:p>
      <w:r>
        <w:t>4</w:t>
      </w:r>
    </w:p>
    <w:p>
      <w:r>
        <w:t>.</w:t>
      </w:r>
    </w:p>
    <w:p>
      <w:r>
        <w:t>Hệ t</w:t>
      </w:r>
    </w:p>
    <w:p>
      <w:r>
        <w:t>h</w:t>
      </w:r>
    </w:p>
    <w:p>
      <w:r>
        <w:t>ố</w:t>
      </w:r>
    </w:p>
    <w:p>
      <w:r>
        <w:t>ng</w:t>
      </w:r>
    </w:p>
    <w:p>
      <w:r>
        <w:t>t</w:t>
      </w:r>
    </w:p>
    <w:p>
      <w:r>
        <w:t>ự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hỗ</w:t>
      </w:r>
    </w:p>
    <w:p>
      <w:r>
        <w:t>trợ</w:t>
      </w:r>
    </w:p>
    <w:p>
      <w:r>
        <w:t>cứu</w:t>
      </w:r>
    </w:p>
    <w:p>
      <w:r>
        <w:t>n</w:t>
      </w:r>
    </w:p>
    <w:p>
      <w:r>
        <w:t>ạ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(</w:t>
      </w:r>
    </w:p>
    <w:p>
      <w:r>
        <w:t>A</w:t>
      </w:r>
    </w:p>
    <w:p>
      <w:r>
        <w:t>MVER)</w:t>
      </w:r>
    </w:p>
    <w:p>
      <w:r>
        <w:t>AMVE</w:t>
      </w:r>
    </w:p>
    <w:p>
      <w:r>
        <w:t>R</w:t>
      </w:r>
    </w:p>
    <w:p>
      <w:r>
        <w:t>t</w:t>
      </w:r>
    </w:p>
    <w:p>
      <w:r>
        <w:t>r</w:t>
      </w:r>
    </w:p>
    <w:p>
      <w:r>
        <w:t>ự</w:t>
      </w:r>
    </w:p>
    <w:p>
      <w:r>
        <w:t>c</w:t>
      </w:r>
    </w:p>
    <w:p>
      <w:r>
        <w:t>th</w:t>
      </w:r>
    </w:p>
    <w:p>
      <w:r>
        <w:t>u</w:t>
      </w:r>
    </w:p>
    <w:p>
      <w:r>
        <w:t>ộ</w:t>
      </w:r>
    </w:p>
    <w:p>
      <w:r>
        <w:t>c</w:t>
      </w:r>
    </w:p>
    <w:p>
      <w:r>
        <w:t>US</w:t>
      </w:r>
    </w:p>
    <w:p>
      <w:r>
        <w:t>Co</w:t>
      </w:r>
    </w:p>
    <w:p>
      <w:r>
        <w:t>a</w:t>
      </w:r>
    </w:p>
    <w:p>
      <w:r>
        <w:t>s</w:t>
      </w:r>
    </w:p>
    <w:p>
      <w:r>
        <w:t>t</w:t>
      </w:r>
    </w:p>
    <w:p>
      <w:r>
        <w:t>G</w:t>
      </w:r>
    </w:p>
    <w:p>
      <w:r>
        <w:t>u</w:t>
      </w:r>
    </w:p>
    <w:p>
      <w:r>
        <w:t>a</w:t>
      </w:r>
    </w:p>
    <w:p>
      <w:r>
        <w:t>r</w:t>
      </w:r>
    </w:p>
    <w:p>
      <w:r>
        <w:t>d</w:t>
      </w:r>
    </w:p>
    <w:p>
      <w:r>
        <w:t>là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ốn</w:t>
      </w:r>
    </w:p>
    <w:p>
      <w:r>
        <w:t>g</w:t>
      </w:r>
    </w:p>
    <w:p>
      <w:r>
        <w:t>cơ</w:t>
      </w:r>
    </w:p>
    <w:p>
      <w:r>
        <w:t>s</w:t>
      </w:r>
    </w:p>
    <w:p>
      <w:r>
        <w:t>ở</w:t>
      </w:r>
    </w:p>
    <w:p>
      <w:r>
        <w:t>d</w:t>
      </w:r>
    </w:p>
    <w:p>
      <w:r>
        <w:t>ữ</w:t>
      </w:r>
    </w:p>
    <w:p>
      <w:r>
        <w:t>l</w:t>
      </w:r>
    </w:p>
    <w:p>
      <w:r>
        <w:t>i</w:t>
      </w:r>
    </w:p>
    <w:p>
      <w:r>
        <w:t>ệ</w:t>
      </w:r>
    </w:p>
    <w:p>
      <w:r>
        <w:t>u</w:t>
      </w:r>
    </w:p>
    <w:p>
      <w:r>
        <w:t>d</w:t>
      </w:r>
    </w:p>
    <w:p>
      <w:r>
        <w:t>u</w:t>
      </w:r>
    </w:p>
    <w:p>
      <w:r>
        <w:t>y</w:t>
      </w:r>
    </w:p>
    <w:p>
      <w:r>
        <w:t>nh</w:t>
      </w:r>
    </w:p>
    <w:p>
      <w:r>
        <w:t>ấ</w:t>
      </w:r>
    </w:p>
    <w:p>
      <w:r>
        <w:t>t</w:t>
      </w:r>
    </w:p>
    <w:p>
      <w:r>
        <w:t>n</w:t>
      </w:r>
    </w:p>
    <w:p>
      <w:r>
        <w:t>h</w:t>
      </w:r>
    </w:p>
    <w:p>
      <w:r>
        <w:t>ư</w:t>
      </w:r>
    </w:p>
    <w:p>
      <w:r>
        <w:t>m</w:t>
      </w:r>
    </w:p>
    <w:p>
      <w:r>
        <w:t>ộ</w:t>
      </w:r>
    </w:p>
    <w:p>
      <w:r>
        <w:t>t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ốn</w:t>
      </w:r>
    </w:p>
    <w:p>
      <w:r>
        <w:t>g</w:t>
      </w:r>
    </w:p>
    <w:p>
      <w:r>
        <w:t>th</w:t>
      </w:r>
    </w:p>
    <w:p>
      <w:r>
        <w:t>ô</w:t>
      </w:r>
    </w:p>
    <w:p>
      <w:r>
        <w:t>n</w:t>
      </w:r>
    </w:p>
    <w:p>
      <w:r>
        <w:t>g</w:t>
      </w:r>
    </w:p>
    <w:p>
      <w:r>
        <w:t>b</w:t>
      </w:r>
    </w:p>
    <w:p>
      <w:r>
        <w:t>á</w:t>
      </w:r>
    </w:p>
    <w:p>
      <w:r>
        <w:t>o</w:t>
      </w:r>
    </w:p>
    <w:p>
      <w:r>
        <w:t>t</w:t>
      </w:r>
    </w:p>
    <w:p>
      <w:r>
        <w:t>à</w:t>
      </w:r>
    </w:p>
    <w:p>
      <w:r>
        <w:t>u</w:t>
      </w:r>
    </w:p>
    <w:p>
      <w:r>
        <w:t>(</w:t>
      </w:r>
    </w:p>
    <w:p>
      <w:r>
        <w:t>S</w:t>
      </w:r>
    </w:p>
    <w:p>
      <w:r>
        <w:t>h</w:t>
      </w:r>
    </w:p>
    <w:p>
      <w:r>
        <w:t>i</w:t>
      </w:r>
    </w:p>
    <w:p>
      <w:r>
        <w:t>p</w:t>
      </w:r>
    </w:p>
    <w:p>
      <w:r>
        <w:t>R</w:t>
      </w:r>
    </w:p>
    <w:p>
      <w:r>
        <w:t>e</w:t>
      </w:r>
    </w:p>
    <w:p>
      <w:r>
        <w:t>p</w:t>
      </w:r>
    </w:p>
    <w:p>
      <w:r>
        <w:t>o</w:t>
      </w:r>
    </w:p>
    <w:p>
      <w:r>
        <w:t>r</w:t>
      </w:r>
    </w:p>
    <w:p>
      <w:r>
        <w:t>t</w:t>
      </w:r>
    </w:p>
    <w:p>
      <w:r>
        <w:t>i</w:t>
      </w:r>
    </w:p>
    <w:p>
      <w:r>
        <w:t>n</w:t>
      </w:r>
    </w:p>
    <w:p>
      <w:r>
        <w:t>g</w:t>
      </w:r>
    </w:p>
    <w:p>
      <w:r>
        <w:t>S</w:t>
      </w:r>
    </w:p>
    <w:p>
      <w:r>
        <w:t>y</w:t>
      </w:r>
    </w:p>
    <w:p>
      <w:r>
        <w:t>ste</w:t>
      </w:r>
    </w:p>
    <w:p>
      <w:r>
        <w:t>m</w:t>
      </w:r>
    </w:p>
    <w:p>
      <w:r>
        <w:t>)</w:t>
      </w:r>
    </w:p>
    <w:p>
      <w:r>
        <w:t>m</w:t>
      </w:r>
    </w:p>
    <w:p>
      <w:r>
        <w:t>a</w:t>
      </w:r>
    </w:p>
    <w:p>
      <w:r>
        <w:t>n</w:t>
      </w:r>
    </w:p>
    <w:p>
      <w:r>
        <w:t>g</w:t>
      </w:r>
    </w:p>
    <w:p>
      <w:r>
        <w:t>tí</w:t>
      </w:r>
    </w:p>
    <w:p>
      <w:r>
        <w:t>n</w:t>
      </w:r>
    </w:p>
    <w:p>
      <w:r>
        <w:t>h</w:t>
      </w:r>
    </w:p>
    <w:p>
      <w:r>
        <w:t>t</w:t>
      </w:r>
    </w:p>
    <w:p>
      <w:r>
        <w:t>oà</w:t>
      </w:r>
    </w:p>
    <w:p>
      <w:r>
        <w:t>n</w:t>
      </w:r>
    </w:p>
    <w:p>
      <w:r>
        <w:t>c</w:t>
      </w:r>
    </w:p>
    <w:p>
      <w:r>
        <w:t>ầ</w:t>
      </w:r>
    </w:p>
    <w:p>
      <w:r>
        <w:t>u</w:t>
      </w:r>
    </w:p>
    <w:p>
      <w:r>
        <w:t>v</w:t>
      </w:r>
    </w:p>
    <w:p>
      <w:r>
        <w:t>à</w:t>
      </w:r>
    </w:p>
    <w:p>
      <w:r>
        <w:t>h</w:t>
      </w:r>
    </w:p>
    <w:p>
      <w:r>
        <w:t>o</w:t>
      </w:r>
    </w:p>
    <w:p>
      <w:r>
        <w:t>àn</w:t>
      </w:r>
    </w:p>
    <w:p>
      <w:r>
        <w:t>to</w:t>
      </w:r>
    </w:p>
    <w:p>
      <w:r>
        <w:t>à</w:t>
      </w:r>
    </w:p>
    <w:p>
      <w:r>
        <w:t>n</w:t>
      </w:r>
    </w:p>
    <w:p>
      <w:r>
        <w:t>t</w:t>
      </w:r>
    </w:p>
    <w:p>
      <w:r>
        <w:t>ự</w:t>
      </w:r>
    </w:p>
    <w:p>
      <w:r>
        <w:t>n</w:t>
      </w:r>
    </w:p>
    <w:p>
      <w:r>
        <w:t>gu</w:t>
      </w:r>
    </w:p>
    <w:p>
      <w:r>
        <w:t>y</w:t>
      </w:r>
    </w:p>
    <w:p>
      <w:r>
        <w:t>ện.</w:t>
      </w:r>
    </w:p>
    <w:p>
      <w:r>
        <w:t>C</w:t>
      </w:r>
    </w:p>
    <w:p>
      <w:r>
        <w:t>ác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</w:t>
      </w:r>
    </w:p>
    <w:p>
      <w:r>
        <w:t>g</w:t>
      </w:r>
    </w:p>
    <w:p>
      <w:r>
        <w:t>v</w:t>
      </w:r>
    </w:p>
    <w:p>
      <w:r>
        <w:t>ề</w:t>
      </w:r>
    </w:p>
    <w:p>
      <w:r>
        <w:t>TK</w:t>
      </w:r>
    </w:p>
    <w:p>
      <w:r>
        <w:t>CN</w:t>
      </w:r>
    </w:p>
    <w:p>
      <w:r>
        <w:t>t</w:t>
      </w:r>
    </w:p>
    <w:p>
      <w:r>
        <w:t>r</w:t>
      </w:r>
    </w:p>
    <w:p>
      <w:r>
        <w:t>ê</w:t>
      </w:r>
    </w:p>
    <w:p>
      <w:r>
        <w:t>n</w:t>
      </w:r>
    </w:p>
    <w:p>
      <w:r>
        <w:t>t</w:t>
      </w:r>
    </w:p>
    <w:p>
      <w:r>
        <w:t>o</w:t>
      </w:r>
    </w:p>
    <w:p>
      <w:r>
        <w:t>à</w:t>
      </w:r>
    </w:p>
    <w:p>
      <w:r>
        <w:t>n</w:t>
      </w:r>
    </w:p>
    <w:p>
      <w:r>
        <w:t>t</w:t>
      </w:r>
    </w:p>
    <w:p>
      <w:r>
        <w:t>h</w:t>
      </w:r>
    </w:p>
    <w:p>
      <w:r>
        <w:t>ế</w:t>
      </w:r>
    </w:p>
    <w:p>
      <w:r>
        <w:t>g</w:t>
      </w:r>
    </w:p>
    <w:p>
      <w:r>
        <w:t>i</w:t>
      </w:r>
    </w:p>
    <w:p>
      <w:r>
        <w:t>ớ</w:t>
      </w:r>
    </w:p>
    <w:p>
      <w:r>
        <w:t>i</w:t>
      </w:r>
    </w:p>
    <w:p>
      <w:r>
        <w:t>c</w:t>
      </w:r>
    </w:p>
    <w:p>
      <w:r>
        <w:t>ó</w:t>
      </w:r>
    </w:p>
    <w:p>
      <w:r>
        <w:t>t</w:t>
      </w:r>
    </w:p>
    <w:p>
      <w:r>
        <w:t>h</w:t>
      </w:r>
    </w:p>
    <w:p>
      <w:r>
        <w:t>ể</w:t>
      </w:r>
    </w:p>
    <w:p>
      <w:r>
        <w:t>s</w:t>
      </w:r>
    </w:p>
    <w:p>
      <w:r>
        <w:t>ử</w:t>
      </w:r>
    </w:p>
    <w:p>
      <w:r>
        <w:t>d</w:t>
      </w:r>
    </w:p>
    <w:p>
      <w:r>
        <w:t>ụng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ốn</w:t>
      </w:r>
    </w:p>
    <w:p>
      <w:r>
        <w:t>g</w:t>
      </w:r>
    </w:p>
    <w:p>
      <w:r>
        <w:t>AMVE</w:t>
      </w:r>
    </w:p>
    <w:p>
      <w:r>
        <w:t>R</w:t>
      </w:r>
    </w:p>
    <w:p>
      <w:r>
        <w:t>đ</w:t>
      </w:r>
    </w:p>
    <w:p>
      <w:r>
        <w:t>ể</w:t>
      </w:r>
    </w:p>
    <w:p>
      <w:r>
        <w:t>h</w:t>
      </w:r>
    </w:p>
    <w:p>
      <w:r>
        <w:t>ỗ</w:t>
      </w:r>
    </w:p>
    <w:p>
      <w:r>
        <w:t>t</w:t>
      </w:r>
    </w:p>
    <w:p>
      <w:r>
        <w:t>r</w:t>
      </w:r>
    </w:p>
    <w:p>
      <w:r>
        <w:t>ợ</w:t>
      </w:r>
    </w:p>
    <w:p>
      <w:r>
        <w:t>các h</w:t>
      </w:r>
    </w:p>
    <w:p>
      <w:r>
        <w:t>o</w:t>
      </w:r>
    </w:p>
    <w:p>
      <w:r>
        <w:t>ạt</w:t>
      </w:r>
    </w:p>
    <w:p>
      <w:r>
        <w:t>đ</w:t>
      </w:r>
    </w:p>
    <w:p>
      <w:r>
        <w:t>ộ</w:t>
      </w:r>
    </w:p>
    <w:p>
      <w:r>
        <w:t>n</w:t>
      </w:r>
    </w:p>
    <w:p>
      <w:r>
        <w:t>g</w:t>
      </w:r>
    </w:p>
    <w:p>
      <w:r>
        <w:t>TK</w:t>
      </w:r>
    </w:p>
    <w:p>
      <w:r>
        <w:t>C</w:t>
      </w:r>
    </w:p>
    <w:p>
      <w:r>
        <w:t>N</w:t>
      </w:r>
    </w:p>
    <w:p>
      <w:r>
        <w:t>trê</w:t>
      </w:r>
    </w:p>
    <w:p>
      <w:r>
        <w:t>n</w:t>
      </w:r>
    </w:p>
    <w:p>
      <w:r>
        <w:t>bi</w:t>
      </w:r>
    </w:p>
    <w:p>
      <w:r>
        <w:t>ể</w:t>
      </w:r>
    </w:p>
    <w:p>
      <w:r>
        <w:t>n</w:t>
      </w:r>
    </w:p>
    <w:p>
      <w:r>
        <w:t>.</w:t>
      </w:r>
    </w:p>
    <w:p>
      <w:r>
        <w:t>N</w:t>
      </w:r>
    </w:p>
    <w:p>
      <w:r>
        <w:t>hi</w:t>
      </w:r>
    </w:p>
    <w:p>
      <w:r>
        <w:t>ệm</w:t>
      </w:r>
    </w:p>
    <w:p>
      <w:r>
        <w:t>v</w:t>
      </w:r>
    </w:p>
    <w:p>
      <w:r>
        <w:t>ụ</w:t>
      </w:r>
    </w:p>
    <w:p>
      <w:r>
        <w:t>c</w:t>
      </w:r>
    </w:p>
    <w:p>
      <w:r>
        <w:t>ủ</w:t>
      </w:r>
    </w:p>
    <w:p>
      <w:r>
        <w:t>a</w:t>
      </w:r>
    </w:p>
    <w:p>
      <w:r>
        <w:t>h</w:t>
      </w:r>
    </w:p>
    <w:p>
      <w:r>
        <w:t>ệ</w:t>
      </w:r>
    </w:p>
    <w:p>
      <w:r>
        <w:t>t</w:t>
      </w:r>
    </w:p>
    <w:p>
      <w:r>
        <w:t>hố</w:t>
      </w:r>
    </w:p>
    <w:p>
      <w:r>
        <w:t>n</w:t>
      </w:r>
    </w:p>
    <w:p>
      <w:r>
        <w:t>g</w:t>
      </w:r>
    </w:p>
    <w:p>
      <w:r>
        <w:t>AMVE</w:t>
      </w:r>
    </w:p>
    <w:p>
      <w:r>
        <w:t>R</w:t>
      </w:r>
    </w:p>
    <w:p>
      <w:r>
        <w:t>l</w:t>
      </w:r>
    </w:p>
    <w:p>
      <w:r>
        <w:t>à</w:t>
      </w:r>
    </w:p>
    <w:p>
      <w:r>
        <w:t>cu</w:t>
      </w:r>
    </w:p>
    <w:p>
      <w:r>
        <w:t>n</w:t>
      </w:r>
    </w:p>
    <w:p>
      <w:r>
        <w:t>g</w:t>
      </w:r>
    </w:p>
    <w:p>
      <w:r>
        <w:t>c</w:t>
      </w:r>
    </w:p>
    <w:p>
      <w:r>
        <w:t>ấ</w:t>
      </w:r>
    </w:p>
    <w:p>
      <w:r>
        <w:t>p</w:t>
      </w:r>
    </w:p>
    <w:p>
      <w:r>
        <w:t>n</w:t>
      </w:r>
    </w:p>
    <w:p>
      <w:r>
        <w:t>h</w:t>
      </w:r>
    </w:p>
    <w:p>
      <w:r>
        <w:t>a</w:t>
      </w:r>
    </w:p>
    <w:p>
      <w:r>
        <w:t>n</w:t>
      </w:r>
    </w:p>
    <w:p>
      <w:r>
        <w:t>h</w:t>
      </w:r>
    </w:p>
    <w:p>
      <w:r>
        <w:t>c</w:t>
      </w:r>
    </w:p>
    <w:p>
      <w:r>
        <w:t>h</w:t>
      </w:r>
    </w:p>
    <w:p>
      <w:r>
        <w:t>ón</w:t>
      </w:r>
    </w:p>
    <w:p>
      <w:r>
        <w:t>g</w:t>
      </w:r>
    </w:p>
    <w:p>
      <w:r>
        <w:t>,</w:t>
      </w:r>
    </w:p>
    <w:p>
      <w:r>
        <w:t>th</w:t>
      </w:r>
    </w:p>
    <w:p>
      <w:r>
        <w:t>e</w:t>
      </w:r>
    </w:p>
    <w:p>
      <w:r>
        <w:t>o</w:t>
      </w:r>
    </w:p>
    <w:p>
      <w:r>
        <w:t>y</w:t>
      </w:r>
    </w:p>
    <w:p>
      <w:r>
        <w:t>êu</w:t>
      </w:r>
    </w:p>
    <w:p>
      <w:r>
        <w:t>c</w:t>
      </w:r>
    </w:p>
    <w:p>
      <w:r>
        <w:t>ầ</w:t>
      </w:r>
    </w:p>
    <w:p>
      <w:r>
        <w:t>u</w:t>
      </w:r>
    </w:p>
    <w:p>
      <w:r>
        <w:t>,</w:t>
      </w:r>
    </w:p>
    <w:p>
      <w:r>
        <w:t>c</w:t>
      </w:r>
    </w:p>
    <w:p>
      <w:r>
        <w:t>h</w:t>
      </w:r>
    </w:p>
    <w:p>
      <w:r>
        <w:t>o</w:t>
      </w:r>
    </w:p>
    <w:p>
      <w:r>
        <w:t>c</w:t>
      </w:r>
    </w:p>
    <w:p>
      <w:r>
        <w:t>á</w:t>
      </w:r>
    </w:p>
    <w:p>
      <w:r>
        <w:t>c</w:t>
      </w:r>
    </w:p>
    <w:p>
      <w:r>
        <w:t>cơ</w:t>
      </w:r>
    </w:p>
    <w:p>
      <w:r>
        <w:t>q</w:t>
      </w:r>
    </w:p>
    <w:p>
      <w:r>
        <w:t>u</w:t>
      </w:r>
    </w:p>
    <w:p>
      <w:r>
        <w:t>a</w:t>
      </w:r>
    </w:p>
    <w:p>
      <w:r>
        <w:t>n</w:t>
      </w:r>
    </w:p>
    <w:p>
      <w:r>
        <w:t>c</w:t>
      </w:r>
    </w:p>
    <w:p>
      <w:r>
        <w:t>h</w:t>
      </w:r>
    </w:p>
    <w:p>
      <w:r>
        <w:t>ứ</w:t>
      </w:r>
    </w:p>
    <w:p>
      <w:r>
        <w:t>c</w:t>
      </w:r>
    </w:p>
    <w:p>
      <w:r>
        <w:t>n</w:t>
      </w:r>
    </w:p>
    <w:p>
      <w:r>
        <w:t>ă</w:t>
      </w:r>
    </w:p>
    <w:p>
      <w:r>
        <w:t>ng</w:t>
      </w:r>
    </w:p>
    <w:p>
      <w:r>
        <w:t>TKCN</w:t>
      </w:r>
    </w:p>
    <w:p>
      <w:r>
        <w:t>các</w:t>
      </w:r>
    </w:p>
    <w:p>
      <w:r>
        <w:t>thông</w:t>
      </w:r>
    </w:p>
    <w:p>
      <w:r>
        <w:t>tin</w:t>
      </w:r>
    </w:p>
    <w:p>
      <w:r>
        <w:t>về</w:t>
      </w:r>
    </w:p>
    <w:p>
      <w:r>
        <w:t>v</w:t>
      </w:r>
    </w:p>
    <w:p>
      <w:r>
        <w:t>ị</w:t>
      </w:r>
    </w:p>
    <w:p>
      <w:r>
        <w:t>t</w:t>
      </w:r>
    </w:p>
    <w:p>
      <w:r>
        <w:t>r</w:t>
      </w:r>
    </w:p>
    <w:p>
      <w:r>
        <w:t>í</w:t>
      </w:r>
    </w:p>
    <w:p>
      <w:r>
        <w:t>v</w:t>
      </w:r>
    </w:p>
    <w:p>
      <w:r>
        <w:t>à</w:t>
      </w:r>
    </w:p>
    <w:p>
      <w:r>
        <w:t>đ</w:t>
      </w:r>
    </w:p>
    <w:p>
      <w:r>
        <w:t>ặc</w:t>
      </w:r>
    </w:p>
    <w:p>
      <w:r>
        <w:t>điểm</w:t>
      </w:r>
    </w:p>
    <w:p>
      <w:r>
        <w:t>c</w:t>
      </w:r>
    </w:p>
    <w:p>
      <w:r>
        <w:t>ủ</w:t>
      </w:r>
    </w:p>
    <w:p>
      <w:r>
        <w:t>a</w:t>
      </w:r>
    </w:p>
    <w:p>
      <w:r>
        <w:t>cá</w:t>
      </w:r>
    </w:p>
    <w:p>
      <w:r>
        <w:t>c</w:t>
      </w:r>
    </w:p>
    <w:p>
      <w:r>
        <w:t>t</w:t>
      </w:r>
    </w:p>
    <w:p>
      <w:r>
        <w:t>à</w:t>
      </w:r>
    </w:p>
    <w:p>
      <w:r>
        <w:t>u</w:t>
      </w:r>
    </w:p>
    <w:p>
      <w:r>
        <w:t>đa</w:t>
      </w:r>
    </w:p>
    <w:p>
      <w:r>
        <w:t>n</w:t>
      </w:r>
    </w:p>
    <w:p>
      <w:r>
        <w:t>g</w:t>
      </w:r>
    </w:p>
    <w:p>
      <w:r>
        <w:t>hàng hải</w:t>
      </w:r>
    </w:p>
    <w:p>
      <w:r>
        <w:t>t</w:t>
      </w:r>
    </w:p>
    <w:p>
      <w:r>
        <w:t>r</w:t>
      </w:r>
    </w:p>
    <w:p>
      <w:r>
        <w:t>o</w:t>
      </w:r>
    </w:p>
    <w:p>
      <w:r>
        <w:t>n</w:t>
      </w:r>
    </w:p>
    <w:p>
      <w:r>
        <w:t>g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x</w:t>
      </w:r>
    </w:p>
    <w:p>
      <w:r>
        <w:t>ảy</w:t>
      </w:r>
    </w:p>
    <w:p>
      <w:r>
        <w:t>r</w:t>
      </w:r>
    </w:p>
    <w:p>
      <w:r>
        <w:t>a</w:t>
      </w:r>
    </w:p>
    <w:p>
      <w:r>
        <w:t>ta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.</w:t>
      </w:r>
    </w:p>
    <w:p>
      <w:r>
        <w:t>V</w:t>
      </w:r>
    </w:p>
    <w:p>
      <w:r>
        <w:t>ớ</w:t>
      </w:r>
    </w:p>
    <w:p>
      <w:r>
        <w:t>i</w:t>
      </w:r>
    </w:p>
    <w:p>
      <w:r>
        <w:t>h</w:t>
      </w:r>
    </w:p>
    <w:p>
      <w:r>
        <w:t>ệ</w:t>
      </w:r>
    </w:p>
    <w:p>
      <w:r>
        <w:t>t</w:t>
      </w:r>
    </w:p>
    <w:p>
      <w:r>
        <w:t>h</w:t>
      </w:r>
    </w:p>
    <w:p>
      <w:r>
        <w:t>ố</w:t>
      </w:r>
    </w:p>
    <w:p>
      <w:r>
        <w:t>n</w:t>
      </w:r>
    </w:p>
    <w:p>
      <w:r>
        <w:t>g</w:t>
      </w:r>
    </w:p>
    <w:p>
      <w:r>
        <w:t>nà</w:t>
      </w:r>
    </w:p>
    <w:p>
      <w:r>
        <w:t>y</w:t>
      </w:r>
    </w:p>
    <w:p>
      <w:r>
        <w:t>,</w:t>
      </w:r>
    </w:p>
    <w:p>
      <w:r>
        <w:t>ng</w:t>
      </w:r>
    </w:p>
    <w:p>
      <w:r>
        <w:t>ư</w:t>
      </w:r>
    </w:p>
    <w:p>
      <w:r>
        <w:t>ờ</w:t>
      </w:r>
    </w:p>
    <w:p>
      <w:r>
        <w:t>i</w:t>
      </w:r>
    </w:p>
    <w:p>
      <w:r>
        <w:t>ch</w:t>
      </w:r>
    </w:p>
    <w:p>
      <w:r>
        <w:t>ỉ</w:t>
      </w:r>
    </w:p>
    <w:p>
      <w:r>
        <w:t>hu</w:t>
      </w:r>
    </w:p>
    <w:p>
      <w:r>
        <w:t>y</w:t>
      </w:r>
    </w:p>
    <w:p>
      <w:r>
        <w:t>ph</w:t>
      </w:r>
    </w:p>
    <w:p>
      <w:r>
        <w:t>ố</w:t>
      </w:r>
    </w:p>
    <w:p>
      <w:r>
        <w:t>i</w:t>
      </w:r>
    </w:p>
    <w:p>
      <w:r>
        <w:t>h</w:t>
      </w:r>
    </w:p>
    <w:p>
      <w:r>
        <w:t>ợ</w:t>
      </w:r>
    </w:p>
    <w:p>
      <w:r>
        <w:t>p</w:t>
      </w:r>
    </w:p>
    <w:p>
      <w:r>
        <w:t>TK</w:t>
      </w:r>
    </w:p>
    <w:p>
      <w:r>
        <w:t>C</w:t>
      </w:r>
    </w:p>
    <w:p>
      <w:r>
        <w:t>N</w:t>
      </w:r>
    </w:p>
    <w:p>
      <w:r>
        <w:t>c</w:t>
      </w:r>
    </w:p>
    <w:p>
      <w:r>
        <w:t>ó</w:t>
      </w:r>
    </w:p>
    <w:p>
      <w:r>
        <w:t>th</w:t>
      </w:r>
    </w:p>
    <w:p>
      <w:r>
        <w:t>ể</w:t>
      </w:r>
    </w:p>
    <w:p>
      <w:r>
        <w:t>nh</w:t>
      </w:r>
    </w:p>
    <w:p>
      <w:r>
        <w:t>ậ</w:t>
      </w:r>
    </w:p>
    <w:p>
      <w:r>
        <w:t>n</w:t>
      </w:r>
    </w:p>
    <w:p>
      <w:r>
        <w:t>d</w:t>
      </w:r>
    </w:p>
    <w:p>
      <w:r>
        <w:t>ạ</w:t>
      </w:r>
    </w:p>
    <w:p>
      <w:r>
        <w:t>ng</w:t>
      </w:r>
    </w:p>
    <w:p>
      <w:r>
        <w:t>đ</w:t>
      </w:r>
    </w:p>
    <w:p>
      <w:r>
        <w:t>ư</w:t>
      </w:r>
    </w:p>
    <w:p>
      <w:r>
        <w:t>ợ</w:t>
      </w:r>
    </w:p>
    <w:p>
      <w:r>
        <w:t>c</w:t>
      </w:r>
    </w:p>
    <w:p>
      <w:r>
        <w:t>c</w:t>
      </w:r>
    </w:p>
    <w:p>
      <w:r>
        <w:t>ác</w:t>
      </w:r>
    </w:p>
    <w:p>
      <w:r>
        <w:t>tàu thu</w:t>
      </w:r>
    </w:p>
    <w:p>
      <w:r>
        <w:t>y</w:t>
      </w:r>
    </w:p>
    <w:p>
      <w:r>
        <w:t>ền</w:t>
      </w:r>
    </w:p>
    <w:p>
      <w:r>
        <w:t>đ</w:t>
      </w:r>
    </w:p>
    <w:p>
      <w:r>
        <w:t>a</w:t>
      </w:r>
    </w:p>
    <w:p>
      <w:r>
        <w:t>n</w:t>
      </w:r>
    </w:p>
    <w:p>
      <w:r>
        <w:t>g</w:t>
      </w:r>
    </w:p>
    <w:p>
      <w:r>
        <w:t>h</w:t>
      </w:r>
    </w:p>
    <w:p>
      <w:r>
        <w:t>o</w:t>
      </w:r>
    </w:p>
    <w:p>
      <w:r>
        <w:t>ạ</w:t>
      </w:r>
    </w:p>
    <w:p>
      <w:r>
        <w:t>t</w:t>
      </w:r>
    </w:p>
    <w:p>
      <w:r>
        <w:t>đ</w:t>
      </w:r>
    </w:p>
    <w:p>
      <w:r>
        <w:t>ộn</w:t>
      </w:r>
    </w:p>
    <w:p>
      <w:r>
        <w:t>g</w:t>
      </w:r>
    </w:p>
    <w:p>
      <w:r>
        <w:t>tro</w:t>
      </w:r>
    </w:p>
    <w:p>
      <w:r>
        <w:t>n</w:t>
      </w:r>
    </w:p>
    <w:p>
      <w:r>
        <w:t>g</w:t>
      </w:r>
    </w:p>
    <w:p>
      <w:r>
        <w:t>kh</w:t>
      </w:r>
    </w:p>
    <w:p>
      <w:r>
        <w:t>u</w:t>
      </w:r>
    </w:p>
    <w:p>
      <w:r>
        <w:t>v</w:t>
      </w:r>
    </w:p>
    <w:p>
      <w:r>
        <w:t>ự</w:t>
      </w:r>
    </w:p>
    <w:p>
      <w:r>
        <w:t>c</w:t>
      </w:r>
    </w:p>
    <w:p>
      <w:r>
        <w:t>t</w:t>
      </w:r>
    </w:p>
    <w:p>
      <w:r>
        <w:t>a</w:t>
      </w:r>
    </w:p>
    <w:p>
      <w:r>
        <w:t>i</w:t>
      </w:r>
    </w:p>
    <w:p>
      <w:r>
        <w:t>n</w:t>
      </w:r>
    </w:p>
    <w:p>
      <w:r>
        <w:t>ạ</w:t>
      </w:r>
    </w:p>
    <w:p>
      <w:r>
        <w:t>n</w:t>
      </w:r>
    </w:p>
    <w:p>
      <w:r>
        <w:t>đ</w:t>
      </w:r>
    </w:p>
    <w:p>
      <w:r>
        <w:t>ể</w:t>
      </w:r>
    </w:p>
    <w:p>
      <w:r>
        <w:t>y</w:t>
      </w:r>
    </w:p>
    <w:p>
      <w:r>
        <w:t>êu</w:t>
      </w:r>
    </w:p>
    <w:p>
      <w:r>
        <w:t>c</w:t>
      </w:r>
    </w:p>
    <w:p>
      <w:r>
        <w:t>ầ</w:t>
      </w:r>
    </w:p>
    <w:p>
      <w:r>
        <w:t>u</w:t>
      </w:r>
    </w:p>
    <w:p>
      <w:r>
        <w:t>c</w:t>
      </w:r>
    </w:p>
    <w:p>
      <w:r>
        <w:t>ác</w:t>
      </w:r>
    </w:p>
    <w:p>
      <w:r>
        <w:t>t</w:t>
      </w:r>
    </w:p>
    <w:p>
      <w:r>
        <w:t>à</w:t>
      </w:r>
    </w:p>
    <w:p>
      <w:r>
        <w:t>u</w:t>
      </w:r>
    </w:p>
    <w:p>
      <w:r>
        <w:t>t</w:t>
      </w:r>
    </w:p>
    <w:p>
      <w:r>
        <w:t>h</w:t>
      </w:r>
    </w:p>
    <w:p>
      <w:r>
        <w:t>u</w:t>
      </w:r>
    </w:p>
    <w:p>
      <w:r>
        <w:t>y</w:t>
      </w:r>
    </w:p>
    <w:p>
      <w:r>
        <w:t>ền này</w:t>
      </w:r>
    </w:p>
    <w:p>
      <w:r>
        <w:t>có</w:t>
      </w:r>
    </w:p>
    <w:p>
      <w:r>
        <w:t>các hoạt</w:t>
      </w:r>
    </w:p>
    <w:p>
      <w:r>
        <w:t>độ</w:t>
      </w:r>
    </w:p>
    <w:p>
      <w:r>
        <w:t>n</w:t>
      </w:r>
    </w:p>
    <w:p>
      <w:r>
        <w:t>g</w:t>
      </w:r>
    </w:p>
    <w:p>
      <w:r>
        <w:t>h</w:t>
      </w:r>
    </w:p>
    <w:p>
      <w:r>
        <w:t>ỗ</w:t>
      </w:r>
    </w:p>
    <w:p>
      <w:r>
        <w:t>t</w:t>
      </w:r>
    </w:p>
    <w:p>
      <w:r>
        <w:t>rợ</w:t>
      </w:r>
    </w:p>
    <w:p>
      <w:r>
        <w:t>c</w:t>
      </w:r>
    </w:p>
    <w:p>
      <w:r>
        <w:t>ứ</w:t>
      </w:r>
    </w:p>
    <w:p>
      <w:r>
        <w:t>u</w:t>
      </w:r>
    </w:p>
    <w:p>
      <w:r>
        <w:t>n</w:t>
      </w:r>
    </w:p>
    <w:p>
      <w:r>
        <w:t>ạ</w:t>
      </w:r>
    </w:p>
    <w:p>
      <w:r>
        <w:t>n.</w:t>
      </w:r>
    </w:p>
    <w:p>
      <w:r>
        <w:t>Sơ đồ tổ chức</w:t>
      </w:r>
    </w:p>
    <w:p>
      <w:r>
        <w:t>của Lực lượng phòng vệ bờ biển Hoa Kỳ</w:t>
      </w:r>
    </w:p>
    <w:p>
      <w:r>
        <w:t>PHỤ LỤC 3</w:t>
      </w:r>
    </w:p>
    <w:p>
      <w:r>
        <w:t>MỘT SỐ HÌNH ẢNH VỀ</w:t>
      </w:r>
    </w:p>
    <w:p>
      <w:r>
        <w:t>ĐỘI TÀU VÀ CƠ SỞ HẬU CẦN CỦA TRUNG TÂM PHỐI HỢP TÌM KIẾM, CỨU NẠN HÀNG HẢI VIỆT</w:t>
      </w:r>
    </w:p>
    <w:p>
      <w:r>
        <w:t>NAM</w:t>
      </w:r>
    </w:p>
    <w:p>
      <w:r>
        <w:t>1</w:t>
      </w:r>
    </w:p>
    <w:p>
      <w:r>
        <w:t>.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h</w:t>
      </w:r>
    </w:p>
    <w:p>
      <w:r>
        <w:t>ậ</w:t>
      </w:r>
    </w:p>
    <w:p>
      <w:r>
        <w:t>u</w:t>
      </w:r>
    </w:p>
    <w:p>
      <w:r>
        <w:t>c</w:t>
      </w:r>
    </w:p>
    <w:p>
      <w:r>
        <w:t>ầ</w:t>
      </w:r>
    </w:p>
    <w:p>
      <w:r>
        <w:t>n</w:t>
      </w:r>
    </w:p>
    <w:p>
      <w:r>
        <w:t>T</w:t>
      </w:r>
    </w:p>
    <w:p>
      <w:r>
        <w:t>r</w:t>
      </w:r>
    </w:p>
    <w:p>
      <w:r>
        <w:t>ung</w:t>
      </w:r>
    </w:p>
    <w:p>
      <w:r>
        <w:t>t</w:t>
      </w:r>
    </w:p>
    <w:p>
      <w:r>
        <w:t>â</w:t>
      </w:r>
    </w:p>
    <w:p>
      <w:r>
        <w:t>m</w:t>
      </w:r>
    </w:p>
    <w:p>
      <w:r>
        <w:t>TKCN</w:t>
      </w:r>
    </w:p>
    <w:p>
      <w:r>
        <w:t>k</w:t>
      </w:r>
    </w:p>
    <w:p>
      <w:r>
        <w:t>hu</w:t>
      </w:r>
    </w:p>
    <w:p>
      <w:r>
        <w:t>v</w:t>
      </w:r>
    </w:p>
    <w:p>
      <w:r>
        <w:t>ực</w:t>
      </w:r>
    </w:p>
    <w:p>
      <w:r>
        <w:t>I</w:t>
      </w:r>
    </w:p>
    <w:p>
      <w:r>
        <w:t>Tàu</w:t>
      </w:r>
    </w:p>
    <w:p>
      <w:r>
        <w:t>SAR 411</w:t>
      </w:r>
    </w:p>
    <w:p>
      <w:r>
        <w:t>Tàu</w:t>
      </w:r>
    </w:p>
    <w:p>
      <w:r>
        <w:t>SAR 273</w:t>
      </w:r>
    </w:p>
    <w:p>
      <w:r>
        <w:t>2</w:t>
      </w:r>
    </w:p>
    <w:p>
      <w:r>
        <w:t>.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h</w:t>
      </w:r>
    </w:p>
    <w:p>
      <w:r>
        <w:t>ậ</w:t>
      </w:r>
    </w:p>
    <w:p>
      <w:r>
        <w:t>u</w:t>
      </w:r>
    </w:p>
    <w:p>
      <w:r>
        <w:t>c</w:t>
      </w:r>
    </w:p>
    <w:p>
      <w:r>
        <w:t>ầ</w:t>
      </w:r>
    </w:p>
    <w:p>
      <w:r>
        <w:t>n</w:t>
      </w:r>
    </w:p>
    <w:p>
      <w:r>
        <w:t>T</w:t>
      </w:r>
    </w:p>
    <w:p>
      <w:r>
        <w:t>r</w:t>
      </w:r>
    </w:p>
    <w:p>
      <w:r>
        <w:t>ung</w:t>
      </w:r>
    </w:p>
    <w:p>
      <w:r>
        <w:t>t</w:t>
      </w:r>
    </w:p>
    <w:p>
      <w:r>
        <w:t>â</w:t>
      </w:r>
    </w:p>
    <w:p>
      <w:r>
        <w:t>m</w:t>
      </w:r>
    </w:p>
    <w:p>
      <w:r>
        <w:t>TKCN</w:t>
      </w:r>
    </w:p>
    <w:p>
      <w:r>
        <w:t>k</w:t>
      </w:r>
    </w:p>
    <w:p>
      <w:r>
        <w:t>hu</w:t>
      </w:r>
    </w:p>
    <w:p>
      <w:r>
        <w:t>v</w:t>
      </w:r>
    </w:p>
    <w:p>
      <w:r>
        <w:t>ực</w:t>
      </w:r>
    </w:p>
    <w:p>
      <w:r>
        <w:t>I</w:t>
      </w:r>
    </w:p>
    <w:p>
      <w:r>
        <w:t>I</w:t>
      </w:r>
    </w:p>
    <w:p>
      <w:r>
        <w:t>Tàu</w:t>
      </w:r>
    </w:p>
    <w:p>
      <w:r>
        <w:t>SAR 274</w:t>
      </w:r>
    </w:p>
    <w:p>
      <w:r>
        <w:t>Tàu</w:t>
      </w:r>
    </w:p>
    <w:p>
      <w:r>
        <w:t>SAR 412</w:t>
      </w:r>
    </w:p>
    <w:p>
      <w:r>
        <w:t>3</w:t>
      </w:r>
    </w:p>
    <w:p>
      <w:r>
        <w:t>.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h</w:t>
      </w:r>
    </w:p>
    <w:p>
      <w:r>
        <w:t>ậ</w:t>
      </w:r>
    </w:p>
    <w:p>
      <w:r>
        <w:t>u</w:t>
      </w:r>
    </w:p>
    <w:p>
      <w:r>
        <w:t>c</w:t>
      </w:r>
    </w:p>
    <w:p>
      <w:r>
        <w:t>ầ</w:t>
      </w:r>
    </w:p>
    <w:p>
      <w:r>
        <w:t>n</w:t>
      </w:r>
    </w:p>
    <w:p>
      <w:r>
        <w:t>T</w:t>
      </w:r>
    </w:p>
    <w:p>
      <w:r>
        <w:t>r</w:t>
      </w:r>
    </w:p>
    <w:p>
      <w:r>
        <w:t>ung</w:t>
      </w:r>
    </w:p>
    <w:p>
      <w:r>
        <w:t>t</w:t>
      </w:r>
    </w:p>
    <w:p>
      <w:r>
        <w:t>â</w:t>
      </w:r>
    </w:p>
    <w:p>
      <w:r>
        <w:t>m</w:t>
      </w:r>
    </w:p>
    <w:p>
      <w:r>
        <w:t>TKCN</w:t>
      </w:r>
    </w:p>
    <w:p>
      <w:r>
        <w:t>k</w:t>
      </w:r>
    </w:p>
    <w:p>
      <w:r>
        <w:t>hu</w:t>
      </w:r>
    </w:p>
    <w:p>
      <w:r>
        <w:t>v</w:t>
      </w:r>
    </w:p>
    <w:p>
      <w:r>
        <w:t>ực</w:t>
      </w:r>
    </w:p>
    <w:p>
      <w:r>
        <w:t>I</w:t>
      </w:r>
    </w:p>
    <w:p>
      <w:r>
        <w:t>II</w:t>
      </w:r>
    </w:p>
    <w:p>
      <w:r>
        <w:t>Tàu</w:t>
      </w:r>
    </w:p>
    <w:p>
      <w:r>
        <w:t>SAR 413</w:t>
      </w:r>
    </w:p>
    <w:p>
      <w:r>
        <w:t>Tàu</w:t>
      </w:r>
    </w:p>
    <w:p>
      <w:r>
        <w:t>SAR 272</w:t>
      </w:r>
    </w:p>
    <w:p>
      <w:r>
        <w:t>4</w:t>
      </w:r>
    </w:p>
    <w:p>
      <w:r>
        <w:t>.</w:t>
      </w:r>
    </w:p>
    <w:p>
      <w:r>
        <w:t>C</w:t>
      </w:r>
    </w:p>
    <w:p>
      <w:r>
        <w:t>ơ</w:t>
      </w:r>
    </w:p>
    <w:p>
      <w:r>
        <w:t>s</w:t>
      </w:r>
    </w:p>
    <w:p>
      <w:r>
        <w:t>ở</w:t>
      </w:r>
    </w:p>
    <w:p>
      <w:r>
        <w:t>h</w:t>
      </w:r>
    </w:p>
    <w:p>
      <w:r>
        <w:t>ậ</w:t>
      </w:r>
    </w:p>
    <w:p>
      <w:r>
        <w:t>u</w:t>
      </w:r>
    </w:p>
    <w:p>
      <w:r>
        <w:t>c</w:t>
      </w:r>
    </w:p>
    <w:p>
      <w:r>
        <w:t>ầ</w:t>
      </w:r>
    </w:p>
    <w:p>
      <w:r>
        <w:t>n</w:t>
      </w:r>
    </w:p>
    <w:p>
      <w:r>
        <w:t>T</w:t>
      </w:r>
    </w:p>
    <w:p>
      <w:r>
        <w:t>r</w:t>
      </w:r>
    </w:p>
    <w:p>
      <w:r>
        <w:t>ung</w:t>
      </w:r>
    </w:p>
    <w:p>
      <w:r>
        <w:t>t</w:t>
      </w:r>
    </w:p>
    <w:p>
      <w:r>
        <w:t>â</w:t>
      </w:r>
    </w:p>
    <w:p>
      <w:r>
        <w:t>m</w:t>
      </w:r>
    </w:p>
    <w:p>
      <w:r>
        <w:t>TKCN</w:t>
      </w:r>
    </w:p>
    <w:p>
      <w:r>
        <w:t>k</w:t>
      </w:r>
    </w:p>
    <w:p>
      <w:r>
        <w:t>hu</w:t>
      </w:r>
    </w:p>
    <w:p>
      <w:r>
        <w:t>v</w:t>
      </w:r>
    </w:p>
    <w:p>
      <w:r>
        <w:t>ực</w:t>
      </w:r>
    </w:p>
    <w:p>
      <w:r>
        <w:t>IV</w:t>
      </w:r>
    </w:p>
    <w:p>
      <w:r>
        <w:t>C</w:t>
      </w:r>
    </w:p>
    <w:p>
      <w:r>
        <w:t>a</w:t>
      </w:r>
    </w:p>
    <w:p>
      <w:r>
        <w:t>n</w:t>
      </w:r>
    </w:p>
    <w:p>
      <w:r>
        <w:t>ô</w:t>
      </w:r>
    </w:p>
    <w:p>
      <w:r>
        <w:t>T</w:t>
      </w:r>
    </w:p>
    <w:p>
      <w:r>
        <w:t>ì</w:t>
      </w:r>
    </w:p>
    <w:p>
      <w:r>
        <w:t>m</w:t>
      </w:r>
    </w:p>
    <w:p>
      <w:r>
        <w:t>k</w:t>
      </w:r>
    </w:p>
    <w:p>
      <w:r>
        <w:t>i</w:t>
      </w:r>
    </w:p>
    <w:p>
      <w:r>
        <w:t>ế</w:t>
      </w:r>
    </w:p>
    <w:p>
      <w:r>
        <w:t>m</w:t>
      </w:r>
    </w:p>
    <w:p>
      <w:r>
        <w:t>,</w:t>
      </w:r>
    </w:p>
    <w:p>
      <w:r>
        <w:t>c</w:t>
      </w:r>
    </w:p>
    <w:p>
      <w:r>
        <w:t>ứ</w:t>
      </w:r>
    </w:p>
    <w:p>
      <w:r>
        <w:t>u n</w:t>
      </w:r>
    </w:p>
    <w:p>
      <w:r>
        <w:t>ạ</w:t>
      </w:r>
    </w:p>
    <w:p>
      <w:r>
        <w:t>n</w:t>
      </w:r>
    </w:p>
    <w:p>
      <w:r>
        <w:t>T</w:t>
      </w:r>
    </w:p>
    <w:p>
      <w:r>
        <w:t>à</w:t>
      </w:r>
    </w:p>
    <w:p>
      <w:r>
        <w:t>u</w:t>
      </w:r>
    </w:p>
    <w:p>
      <w:r>
        <w:t>SA</w:t>
      </w:r>
    </w:p>
    <w:p>
      <w:r>
        <w:t>R</w:t>
      </w:r>
    </w:p>
    <w:p>
      <w:r>
        <w:t>2</w:t>
      </w:r>
    </w:p>
    <w:p>
      <w:r>
        <w:t>7</w:t>
      </w:r>
    </w:p>
    <w:p>
      <w:r>
        <w:t>01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