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20/2023/TT-BLĐTBXH về Quy định mức điều chỉnh tiền lương và thu nhập tháng đã đóng bảo hiểm xã hội do Bộ trưởng Bộ Lao động - Thương binh và Xã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20/2023/TT-BLĐTBXH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Mức điều chỉnh tiền lương và thu nhập tháng đã đóng BHXH từ ngày 01/01/2024</w:t>
      </w:r>
    </w:p>
    <w:p>
      <w:r>
        <w:t>Ngày 29/12/2023, Bộ trưởng Bộ Lao động - Thương binh và Xã hội ban hành Thông tư 20/2023/TT-BLĐTBXH quy định mức điều chỉnh tiền lương và thu nhập tháng đã đóng bảo hiểm xã hội.</w:t>
      </w:r>
    </w:p>
    <w:p>
      <w:r>
        <w:t>Mức điều chỉnh tiền lương tháng đã đóng bảo hiểm xã hội từ ngày 01/01/2024</w:t>
      </w:r>
    </w:p>
    <w:p>
      <w:r>
        <w:t>Tiền lương tháng đã đóng bảo hiểm xã hội đối với đối tượng quy định tại khoản 1 Điều 1 Thông tư 20/2023/TT-BLĐTBXH được điều chỉnh theo công thức sau:</w:t>
      </w:r>
    </w:p>
    <w:p>
      <w:r>
        <w:t>Tiền lương tháng đóng bảo hiểm xã hội sau điều chỉnh của từng năm = Tổng tiền lương tháng đóng bảo hiểm xã hội của từng năm x Mức điều chỉnh tiền lương đã đóng bảo hiểm xã hội của năm tương ứng</w:t>
      </w:r>
    </w:p>
    <w:p>
      <w:r>
        <w:t>Trong đó, mức điều chỉnh tiền lương đã đóng bảo hiểm xã hội của năm tương ứng như sau:</w:t>
      </w:r>
    </w:p>
    <w:p>
      <w:r>
        <w:t>Trước năm 1995: Mức điều chỉnh là: 5,43</w:t>
      </w:r>
    </w:p>
    <w:p>
      <w:r>
        <w:t>Năm 1995: Mức điều chỉnh là: 4,61</w:t>
      </w:r>
    </w:p>
    <w:p>
      <w:r>
        <w:t>Năm 1996: Mức điều chỉnh là: 4,36</w:t>
      </w:r>
    </w:p>
    <w:p>
      <w:r>
        <w:t>Năm 1997: Mức điều chỉnh là: 4,22</w:t>
      </w:r>
    </w:p>
    <w:p>
      <w:r>
        <w:t>Năm 1998: Mức điều chỉnh là: 3,92</w:t>
      </w:r>
    </w:p>
    <w:p>
      <w:r>
        <w:t>Năm 1999: Mức điều chỉnh là: 3,75</w:t>
      </w:r>
    </w:p>
    <w:p>
      <w:r>
        <w:t>Năm 2000: Mức điều chỉnh là: 3,82</w:t>
      </w:r>
    </w:p>
    <w:p>
      <w:r>
        <w:t>Năm 2001: Mức điều chỉnh là: 3,83</w:t>
      </w:r>
    </w:p>
    <w:p>
      <w:r>
        <w:t>Năm 2002: Mức điều chỉnh là: 3,68</w:t>
      </w:r>
    </w:p>
    <w:p>
      <w:r>
        <w:t>Năm 2003: Mức điều chỉnh là: 3,57</w:t>
      </w:r>
    </w:p>
    <w:p>
      <w:r>
        <w:t>Năm 2004: Mức điều chỉnh là: 3,31</w:t>
      </w:r>
    </w:p>
    <w:p>
      <w:r>
        <w:t>Năm 2005: Mức điều chỉnh là: 3,06</w:t>
      </w:r>
    </w:p>
    <w:p>
      <w:r>
        <w:t>Năm 2006: Mức điều chỉnh là: 2,85</w:t>
      </w:r>
    </w:p>
    <w:p>
      <w:r>
        <w:t>Năm 2007: Mức điều chỉnh là: 2,63</w:t>
      </w:r>
    </w:p>
    <w:p>
      <w:r>
        <w:t>Năm 2008: Mức điều chỉnh là: 2,14</w:t>
      </w:r>
    </w:p>
    <w:p>
      <w:r>
        <w:t>Năm 2009: Mức điều chỉnh là: 2,0</w:t>
      </w:r>
    </w:p>
    <w:p>
      <w:r>
        <w:t>Năm 2010: Mức điều chỉnh là: 1,83</w:t>
      </w:r>
    </w:p>
    <w:p>
      <w:r>
        <w:t>Năm 2011: Mức điều chỉnh là: 1,54</w:t>
      </w:r>
    </w:p>
    <w:p>
      <w:r>
        <w:t>Năm 2012: Mức điều chỉnh là: 1,41</w:t>
      </w:r>
    </w:p>
    <w:p>
      <w:r>
        <w:t>Năm 2013: Mức điều chỉnh là: 1,33</w:t>
      </w:r>
    </w:p>
    <w:p>
      <w:r>
        <w:t>Năm 2014: Mức điều chỉnh là: 1,27</w:t>
      </w:r>
    </w:p>
    <w:p>
      <w:r>
        <w:t>Năm 2015: Mức điều chỉnh là: 1,27</w:t>
      </w:r>
    </w:p>
    <w:p>
      <w:r>
        <w:t>Năm 2016: Mức điều chỉnh là: 1,23</w:t>
      </w:r>
    </w:p>
    <w:p>
      <w:r>
        <w:t>Năm 2017: Mức điều chỉnh là: 1,19</w:t>
      </w:r>
    </w:p>
    <w:p>
      <w:r>
        <w:t>Năm 2018: Mức điều chỉnh là: 1,15</w:t>
      </w:r>
    </w:p>
    <w:p>
      <w:r>
        <w:t>Năm 2019: Mức điều chỉnh là: 1,12</w:t>
      </w:r>
    </w:p>
    <w:p>
      <w:r>
        <w:t>Năm 2020: Mức điều chỉnh là: 1,08</w:t>
      </w:r>
    </w:p>
    <w:p>
      <w:r>
        <w:t>Năm 2021: Mức điều chỉnh là: 1,07</w:t>
      </w:r>
    </w:p>
    <w:p>
      <w:r>
        <w:t>Năm 2022: Mức điều chỉnh là: 1,03</w:t>
      </w:r>
    </w:p>
    <w:p>
      <w:r>
        <w:t>Năm 2023: Mức điều chỉnh là: 1,0</w:t>
      </w:r>
    </w:p>
    <w:p>
      <w:r>
        <w:t>Năm 2024: Mức điều chỉnh là: 1,0</w:t>
      </w:r>
    </w:p>
    <w:p>
      <w:r>
        <w:t>Mức điều chỉnh thu nhập tháng đã đóng bảo hiểm xã hội từ ngày 01/01/2024</w:t>
      </w:r>
    </w:p>
    <w:p>
      <w:r>
        <w:t>Thu nhập tháng đã đóng bảo hiểm xã hội đối với đối tượng quy định tại khoản 2 Điều 1 Thông tư 20/2023/TT-BLĐTBXH được điều chỉnh theo công thức sau:</w:t>
      </w:r>
    </w:p>
    <w:p>
      <w:r>
        <w:t>Thu nhập tháng đóng bảo hiểm xã hội tự nguyện sau điều chỉnh của từng năm = Tổng thu nhập tháng đóng bảo hiểm xã hội của từng năm x Mức điều chỉnh thu nhập tháng đã đóng bảo hiểm xã hội của năm tương ứng</w:t>
      </w:r>
    </w:p>
    <w:p>
      <w:r>
        <w:t>Trong đó, mức điều chỉnh thu nhập tháng đã đóng bảo hiểm xã hội của năm tương ứng được thực hiện như sau:</w:t>
      </w:r>
    </w:p>
    <w:p>
      <w:r>
        <w:t>Năm 2008: Mức điều chỉnh là: 2,14</w:t>
      </w:r>
    </w:p>
    <w:p>
      <w:r>
        <w:t>Năm 2009: Mức điều chỉnh là: 2,0</w:t>
      </w:r>
    </w:p>
    <w:p>
      <w:r>
        <w:t>Năm 2010: Mức điều chỉnh là: 1,83</w:t>
      </w:r>
    </w:p>
    <w:p>
      <w:r>
        <w:t>Năm 2011: Mức điều chỉnh là: 1,54</w:t>
      </w:r>
    </w:p>
    <w:p>
      <w:r>
        <w:t>Năm 2012: Mức điều chỉnh là: 1,41</w:t>
      </w:r>
    </w:p>
    <w:p>
      <w:r>
        <w:t>Năm 2013: Mức điều chỉnh là: 1,33</w:t>
      </w:r>
    </w:p>
    <w:p>
      <w:r>
        <w:t>Năm 2014: Mức điều chỉnh là: 1,27</w:t>
      </w:r>
    </w:p>
    <w:p>
      <w:r>
        <w:t>Năm 2015: Mức điều chỉnh là: 1,27</w:t>
      </w:r>
    </w:p>
    <w:p>
      <w:r>
        <w:t>Năm 2016: Mức điều chỉnh là: 1,23</w:t>
      </w:r>
    </w:p>
    <w:p>
      <w:r>
        <w:t>Năm 2017: Mức điều chỉnh là: 1,19</w:t>
      </w:r>
    </w:p>
    <w:p>
      <w:r>
        <w:t>Năm 2018: Mức điều chỉnh là: 1,15</w:t>
      </w:r>
    </w:p>
    <w:p>
      <w:r>
        <w:t>Năm 2019: Mức điều chỉnh là: 1,12</w:t>
      </w:r>
    </w:p>
    <w:p>
      <w:r>
        <w:t>Năm 2020: Mức điều chỉnh là: 1,08</w:t>
      </w:r>
    </w:p>
    <w:p>
      <w:r>
        <w:t>Năm 2021: Mức điều chỉnh là: 1,07</w:t>
      </w:r>
    </w:p>
    <w:p>
      <w:r>
        <w:t>Năm 2022: Mức điều chỉnh là: 1,03</w:t>
      </w:r>
    </w:p>
    <w:p>
      <w:r>
        <w:t>Năm 2023: Mức điều chỉnh là: 1,0</w:t>
      </w:r>
    </w:p>
    <w:p>
      <w:r>
        <w:t>Năm 2024: Mức điều chỉnh là: 1,0</w:t>
      </w:r>
    </w:p>
    <w:p>
      <w:r>
        <w:t>Thông tư 20/2023/TT-BLĐTBXH có hiệu lực kể từ ngày 15/02/2024; các quy định tại Thông tư 20/2023/TT-BLĐTBXH áp dụng kể từ ngày 01/01/2024.</w:t>
      </w:r>
    </w:p>
    <w:p>
      <w:r>
        <w:t>Thông tư 20/2023/TT-BLĐTBXH thay thế Thông tư 01/2023/TT-BLĐTBXH ngày 03/01/2023.</w:t>
      </w:r>
    </w:p>
    <w:p>
      <w:r>
        <w:t>BỘ LAO ĐỘNG</w:t>
      </w:r>
    </w:p>
    <w:p>
      <w:r>
        <w:t>THƯƠNG BINH VÀ XÃ HỘI CỘNG HÒA XÃ HỘI</w:t>
      </w:r>
    </w:p>
    <w:p>
      <w:r>
        <w:t>CHỦ NGHĨA VIỆT NAMĐộc lập - Tự do - Hạnh phúc</w:t>
      </w:r>
    </w:p>
    <w:p>
      <w:r>
        <w:t>Số:</w:t>
      </w:r>
    </w:p>
    <w:p>
      <w:r>
        <w:t>20/2023/TT-BLĐTBXH Hà Nội, ngày 29</w:t>
      </w:r>
    </w:p>
    <w:p>
      <w:r>
        <w:t>tháng 12 năm 2023</w:t>
      </w:r>
    </w:p>
    <w:p>
      <w:r>
        <w:t>THÔNG TƯ</w:t>
      </w:r>
    </w:p>
    <w:p>
      <w:r>
        <w:t>QUY ĐỊNH MỨC ĐIỀU CHỈNH TIỀN LƯƠNG VÀ THU NHẬP THÁNG ĐÃ ĐÓNG</w:t>
      </w:r>
    </w:p>
    <w:p>
      <w:r>
        <w:t>BẢO HIỂM XÃ HỘI</w:t>
      </w:r>
    </w:p>
    <w:p>
      <w:r>
        <w:t>Căn cứ Nghị định số</w:t>
      </w:r>
    </w:p>
    <w:p>
      <w:r>
        <w:t>62/2022/NĐ-CP ngày 12 tháng 9 năm 2022 của Chính phủ quy định chức năng, nhiệm</w:t>
      </w:r>
    </w:p>
    <w:p>
      <w:r>
        <w:t>vụ, quyền hạn và cơ cấu tổ chức của Bộ Lao động - Thương binh và Xã hội;</w:t>
      </w:r>
    </w:p>
    <w:p>
      <w:r>
        <w:t>Căn cứ Nghị định số</w:t>
      </w:r>
    </w:p>
    <w:p>
      <w:r>
        <w:t>115/2015/NĐ-CP ngày 11 tháng 11 năm 2015 của Chính phủ quy định chi tiết một số</w:t>
      </w:r>
    </w:p>
    <w:p>
      <w:r>
        <w:t>điều của Luật Bảo hiểm xã hội về bảo hiểm xã hội bắt buộc (sau đây gọi tắt là</w:t>
      </w:r>
    </w:p>
    <w:p>
      <w:r>
        <w:t>Nghị định số 115/2015/NĐ-CP);</w:t>
      </w:r>
    </w:p>
    <w:p>
      <w:r>
        <w:t>Căn cứ Nghị định số</w:t>
      </w:r>
    </w:p>
    <w:p>
      <w:r>
        <w:t>134/2015/NĐ-CP ngày 29 tháng 12 năm 2015 của Chính phủ quy định chi tiết một số</w:t>
      </w:r>
    </w:p>
    <w:p>
      <w:r>
        <w:t>điều của Luật Bảo hiểm xã hội về bảo hiểm xã hội tự nguyện (sau đây gọi tắt là</w:t>
      </w:r>
    </w:p>
    <w:p>
      <w:r>
        <w:t>Nghị định số 134/2015/NĐ-CP);</w:t>
      </w:r>
    </w:p>
    <w:p>
      <w:r>
        <w:t>Theo đề nghị của Vụ trưởng Vụ</w:t>
      </w:r>
    </w:p>
    <w:p>
      <w:r>
        <w:t>Bảo hiểm xã hội,</w:t>
      </w:r>
    </w:p>
    <w:p>
      <w:r>
        <w:t>Bộ trưởng Bộ Lao động -</w:t>
      </w:r>
    </w:p>
    <w:p>
      <w:r>
        <w:t>Thương binh và Xã hội ban hành Thông tư quy định mức điều chỉnh tiền lương và</w:t>
      </w:r>
    </w:p>
    <w:p>
      <w:r>
        <w:t>thu nhập tháng đã đóng bảo hiểm xã hội.</w:t>
      </w:r>
    </w:p>
    <w:p>
      <w:r>
        <w:t>Điều 1. Đối</w:t>
      </w:r>
    </w:p>
    <w:p>
      <w:r>
        <w:t>tượng áp dụng</w:t>
      </w:r>
    </w:p>
    <w:p>
      <w:r>
        <w:t>Đối tượng điều chỉnh tiền</w:t>
      </w:r>
    </w:p>
    <w:p>
      <w:r>
        <w:t>lương đã đóng bảo hiểm xã hội theo quy định tại</w:t>
      </w:r>
    </w:p>
    <w:p>
      <w:r>
        <w:t>khoản 1 và khoản</w:t>
      </w:r>
    </w:p>
    <w:p>
      <w:r>
        <w:t>2 Điều 10 Nghị định số 115/2015/NĐ-CP</w:t>
      </w:r>
    </w:p>
    <w:p>
      <w:r>
        <w:t>bao gồm:</w:t>
      </w:r>
    </w:p>
    <w:p>
      <w:r>
        <w:t>a) Người lao động thuộc đối tượng</w:t>
      </w:r>
    </w:p>
    <w:p>
      <w:r>
        <w:t>thực hiện chế độ tiền lương do Nhà nước quy định bắt đầu tham gia bảo hiểm xã hội</w:t>
      </w:r>
    </w:p>
    <w:p>
      <w:r>
        <w:t>từ ngày 01 tháng 01 năm 2016 trở đi, hưởng bảo hiểm xã hội một lần hoặc bị chết</w:t>
      </w:r>
    </w:p>
    <w:p>
      <w:r>
        <w:t>mà thân nhân được hưởng trợ cấp tuất một lần trong thời gian từ ngày 01 tháng</w:t>
      </w:r>
    </w:p>
    <w:p>
      <w:r>
        <w:t>01 năm 2024 đến ngày 31 tháng 12 năm 2024.</w:t>
      </w:r>
    </w:p>
    <w:p>
      <w:r>
        <w:t>b) Người lao động đóng bảo hiểm</w:t>
      </w:r>
    </w:p>
    <w:p>
      <w:r>
        <w:t>xã hội theo chế độ tiền lương do người sử dụng lao động quyết định, hưởng lương</w:t>
      </w:r>
    </w:p>
    <w:p>
      <w:r>
        <w:t>hưu, trợ cấp một lần khi nghỉ hưu, bảo hiểm xã hội một lần hoặc bị chết mà thân</w:t>
      </w:r>
    </w:p>
    <w:p>
      <w:r>
        <w:t>nhân được hưởng trợ cấp tuất một lần trong thời gian từ ngày 01 tháng 01 năm</w:t>
      </w:r>
    </w:p>
    <w:p>
      <w:r>
        <w:t>2024 đến ngày 31 tháng 12 năm 2024.</w:t>
      </w:r>
    </w:p>
    <w:p>
      <w:r>
        <w:t>Đối tượng điều chỉnh thu nhập</w:t>
      </w:r>
    </w:p>
    <w:p>
      <w:r>
        <w:t>tháng đã đóng bảo hiểm xã hội theo quy định tại</w:t>
      </w:r>
    </w:p>
    <w:p>
      <w:r>
        <w:t>khoản 2 Điều 4</w:t>
      </w:r>
    </w:p>
    <w:p>
      <w:r>
        <w:t>Nghị định số 134/2015/NĐ-CP</w:t>
      </w:r>
    </w:p>
    <w:p>
      <w:r>
        <w:t>là người tham gia bảo hiểm xã hội tự nguyện hưởng</w:t>
      </w:r>
    </w:p>
    <w:p>
      <w:r>
        <w:t>lương hưu, trợ cấp một lần khi nghỉ hưu, bảo hiểm xã hội một lần hoặc bị chết</w:t>
      </w:r>
    </w:p>
    <w:p>
      <w:r>
        <w:t>mà thân nhân được hưởng trợ cấp tuất một lần trong thời gian từ ngày 01 tháng</w:t>
      </w:r>
    </w:p>
    <w:p>
      <w:r>
        <w:t>01 năm 2024 đến ngày 31 tháng 12 năm 2024.</w:t>
      </w:r>
    </w:p>
    <w:p>
      <w:r>
        <w:t>Điều 2. Điều</w:t>
      </w:r>
    </w:p>
    <w:p>
      <w:r>
        <w:t>chỉnh tiền lương tháng đã đóng bảo hiểm xã hội</w:t>
      </w:r>
    </w:p>
    <w:p>
      <w:r>
        <w:t>Tiền lương tháng đã đóng bảo</w:t>
      </w:r>
    </w:p>
    <w:p>
      <w:r>
        <w:t>hiểm xã hội đối với đối tượng quy định tại khoản 1 Điều 1 Thông tư này được điều</w:t>
      </w:r>
    </w:p>
    <w:p>
      <w:r>
        <w:t>chỉnh theo công thức sau:</w:t>
      </w:r>
    </w:p>
    <w:p>
      <w:r>
        <w:t>Tiền lương tháng đóng bảo hiểm xã hội sau điều chỉnh của từng năm = Tổng tiền lương tháng đóng bảo hiểm xã hội x của từng năm x Mức điều chỉnh tiền lương đã đóng bảo hiểm xã hội của năm tương ứng</w:t>
      </w:r>
    </w:p>
    <w:p>
      <w:r>
        <w:t>Trong đó, mức điều chỉnh tiền</w:t>
      </w:r>
    </w:p>
    <w:p>
      <w:r>
        <w:t>lương đã đóng bảo hiểm xã hội của năm tương ứng được thực hiện theo Bảng 1 dưới</w:t>
      </w:r>
    </w:p>
    <w:p>
      <w:r>
        <w:t>đây:</w:t>
      </w:r>
    </w:p>
    <w:p>
      <w:r>
        <w:t>Bảng 1:</w:t>
      </w:r>
    </w:p>
    <w:p>
      <w:r>
        <w:t>Năm Trước 1995 1995 1996 1997 1998 1999 2000 2001 2002 2003 2004</w:t>
      </w:r>
    </w:p>
    <w:p>
      <w:r>
        <w:t>Mức điều chỉnh 5,43 4,61 4,36 4,22 3,92 3,75 3,82 3,83 3,68 3,57 3,31</w:t>
      </w:r>
    </w:p>
    <w:p>
      <w:r>
        <w:t>Năm 2005 2006 2007 2008 2009 2010 2011 2012 2013 2014 2015</w:t>
      </w:r>
    </w:p>
    <w:p>
      <w:r>
        <w:t>Mức điều chỉnh 3,06 2,85 2,63 2,14 2,0 1,83 1,54 1,41 1,33 1,27 1,27</w:t>
      </w:r>
    </w:p>
    <w:p>
      <w:r>
        <w:t>Năm 2016 2017 2018 2019 2020 2021 2022 2023 2024</w:t>
      </w:r>
    </w:p>
    <w:p>
      <w:r>
        <w:t>Mức điều chỉnh 1,23 1,19 1,15 1,12 1,08 1,07 1,03 1,0 1,0</w:t>
      </w:r>
    </w:p>
    <w:p>
      <w:r>
        <w:t>Đối với người lao động vừa</w:t>
      </w:r>
    </w:p>
    <w:p>
      <w:r>
        <w:t>có thời gian đóng bảo hiểm xã hội thuộc đối tượng thực hiện chế độ tiền lương</w:t>
      </w:r>
    </w:p>
    <w:p>
      <w:r>
        <w:t>do Nhà nước quy định vừa có thời gian đóng bảo hiểm xã hội theo chế độ tiền</w:t>
      </w:r>
    </w:p>
    <w:p>
      <w:r>
        <w:t>lương do người sử dụng lao động quyết định thì tiền lương tháng đóng bảo hiểm</w:t>
      </w:r>
    </w:p>
    <w:p>
      <w:r>
        <w:t>xã hội đối với người lao động bắt đầu tham gia bảo hiểm xã hội theo chế độ tiền</w:t>
      </w:r>
    </w:p>
    <w:p>
      <w:r>
        <w:t>lương do Nhà nước quy định từ ngày 01 tháng 01 năm 2016 trở đi và tiền lương</w:t>
      </w:r>
    </w:p>
    <w:p>
      <w:r>
        <w:t>tháng đã đóng bảo hiểm xã hội theo chế độ tiền lương do người sử dụng lao động</w:t>
      </w:r>
    </w:p>
    <w:p>
      <w:r>
        <w:t>quyết định được điều chỉnh theo quy định tại khoản 1 Điều này.</w:t>
      </w:r>
    </w:p>
    <w:p>
      <w:r>
        <w:t>Điều 3. Điều</w:t>
      </w:r>
    </w:p>
    <w:p>
      <w:r>
        <w:t>chỉnh thu nhập tháng đã đóng bảo hiểm xã hội</w:t>
      </w:r>
    </w:p>
    <w:p>
      <w:r>
        <w:t>Thu nhập tháng đã đóng bảo</w:t>
      </w:r>
    </w:p>
    <w:p>
      <w:r>
        <w:t>hiểm xã hội đối với đối tượng quy định tại khoản 2 Điều 1 Thông tư này được điều</w:t>
      </w:r>
    </w:p>
    <w:p>
      <w:r>
        <w:t>chỉnh theo công thức sau:</w:t>
      </w:r>
    </w:p>
    <w:p>
      <w:r>
        <w:t>Thu nhập tháng đóng bảo hiểm xã hội tự nguyện sau điều chỉnh của từng</w:t>
      </w:r>
    </w:p>
    <w:p>
      <w:r>
        <w:t>năm = Tổng thu nhập tháng đóng bảo hiểm xã hội của từng năm x Mức điều chỉnh thu nhập tháng đã đóng bảo hiểm xã hội của năm tương ứng</w:t>
      </w:r>
    </w:p>
    <w:p>
      <w:r>
        <w:t>Trong đó, mức điều chỉnh thu nhập</w:t>
      </w:r>
    </w:p>
    <w:p>
      <w:r>
        <w:t>tháng đã đóng bảo hiểm xã hội của năm tương ứng được thực hiện theo Bảng 2 dưới</w:t>
      </w:r>
    </w:p>
    <w:p>
      <w:r>
        <w:t>đây:</w:t>
      </w:r>
    </w:p>
    <w:p>
      <w:r>
        <w:t>Bảng 2:</w:t>
      </w:r>
    </w:p>
    <w:p>
      <w:r>
        <w:t>Năm 2008 2009 2010 2011 2012 2013 2014 2015 2016</w:t>
      </w:r>
    </w:p>
    <w:p>
      <w:r>
        <w:t>Mức điều chỉnh 2,14 2,0 1,83 1,54 1,41 1,33 1,27 1,27 1,23</w:t>
      </w:r>
    </w:p>
    <w:p>
      <w:r>
        <w:t>Năm 2017 2018 2019 2020 2021 2022 2023 2024</w:t>
      </w:r>
    </w:p>
    <w:p>
      <w:r>
        <w:t>Mức điều chỉnh 1,19 1,15 1,12 1,08 1,07 1,03 1,0 1,0</w:t>
      </w:r>
    </w:p>
    <w:p>
      <w:r>
        <w:t>Đối với người lao động vừa</w:t>
      </w:r>
    </w:p>
    <w:p>
      <w:r>
        <w:t>có thời gian đóng bảo hiểm xã hội bắt buộc vừa có thời gian đóng bảo hiểm xã hội</w:t>
      </w:r>
    </w:p>
    <w:p>
      <w:r>
        <w:t>tự nguyện thì thu nhập tháng đã đóng bảo hiểm xã hội tự nguyện được điều chỉnh</w:t>
      </w:r>
    </w:p>
    <w:p>
      <w:r>
        <w:t>theo quy định tại khoản 1 Điều này; tiền lương tháng đã đóng bảo hiểm xã hội bắt</w:t>
      </w:r>
    </w:p>
    <w:p>
      <w:r>
        <w:t>buộc được điều chỉnh theo quy định tại</w:t>
      </w:r>
    </w:p>
    <w:p>
      <w:r>
        <w:t>Điều 10 Nghị định số</w:t>
      </w:r>
    </w:p>
    <w:p>
      <w:r>
        <w:t>115/2015/NĐ-CP</w:t>
      </w:r>
    </w:p>
    <w:p>
      <w:r>
        <w:t>và Điều 2 Thông tư này. Mức bình quân tiền lương và thu nhập</w:t>
      </w:r>
    </w:p>
    <w:p>
      <w:r>
        <w:t>tháng đã đóng bảo hiểm xã hội làm căn cứ tính hưởng lương hưu, trợ cấp một lần</w:t>
      </w:r>
    </w:p>
    <w:p>
      <w:r>
        <w:t>khi nghỉ hưu, bảo hiểm xã hội một lần và trợ cấp tuất một lần được tính theo</w:t>
      </w:r>
    </w:p>
    <w:p>
      <w:r>
        <w:t>quy định tại</w:t>
      </w:r>
    </w:p>
    <w:p>
      <w:r>
        <w:t>khoản 4 Điều 11 Nghị định số 115/2015/NĐ- CP</w:t>
      </w:r>
    </w:p>
    <w:p>
      <w:r>
        <w:t>và</w:t>
      </w:r>
    </w:p>
    <w:p>
      <w:r>
        <w:t>khoản 4 Điều 5 Nghị định số 134/2015/NĐ-CP</w:t>
      </w:r>
    </w:p>
    <w:p>
      <w:r>
        <w:t>.</w:t>
      </w:r>
    </w:p>
    <w:p>
      <w:r>
        <w:t>Điều 4. Điều</w:t>
      </w:r>
    </w:p>
    <w:p>
      <w:r>
        <w:t>khoản thi hành</w:t>
      </w:r>
    </w:p>
    <w:p>
      <w:r>
        <w:t>Thông tư này có hiệu lực thi</w:t>
      </w:r>
    </w:p>
    <w:p>
      <w:r>
        <w:t>hành kể từ ngày 15 tháng 02 năm 2024; các quy định tại Thông tư này áp dụng kể</w:t>
      </w:r>
    </w:p>
    <w:p>
      <w:r>
        <w:t>từ ngày 01 tháng 01 năm 2024.</w:t>
      </w:r>
    </w:p>
    <w:p>
      <w:r>
        <w:t>Thông tư số</w:t>
      </w:r>
    </w:p>
    <w:p>
      <w:r>
        <w:t>01/2023/TT-BLĐTBXH ngày 03 tháng 01 năm 2023 của Bộ trưởng Bộ Lao động - Thương</w:t>
      </w:r>
    </w:p>
    <w:p>
      <w:r>
        <w:t>binh và Xã hội quy định mức điều chỉnh tiền lương và thu nhập tháng đã đóng bảo</w:t>
      </w:r>
    </w:p>
    <w:p>
      <w:r>
        <w:t>hiểm xã hội hết hiệu lực thi hành kể từ ngày Thông tư này có hiệu lực thi hành.</w:t>
      </w:r>
    </w:p>
    <w:p>
      <w:r>
        <w:t>Trong quá trình thực hiện nếu</w:t>
      </w:r>
    </w:p>
    <w:p>
      <w:r>
        <w:t>có vướng mắc, đề nghị phản ánh về Bộ Lao động - Thương binh và Xã hội để kịp thời</w:t>
      </w:r>
    </w:p>
    <w:p>
      <w:r>
        <w:t>nghiên cứu, giải quyết./.</w:t>
      </w:r>
    </w:p>
    <w:p>
      <w:r>
        <w:t>Nơi nhận:- Thủ tướng và các Phó Thủ tướng Chính</w:t>
      </w:r>
    </w:p>
    <w:p>
      <w:r>
        <w:t>phủ;- Văn phòng Quốc hội;- Văn phòng Chủ tịch nước;- Văn phòng Chính phủ;- Văn phòng Trung ương Đảng và các Ban của Đảng;- Các Bộ, cơ quan ngang Bộ, cơ quan thuộc Chính phủ;- Toà án nhân dân tối cao;- Viện Kiểm sát nhân dân tối cao;- Kiểm toán Nhà nước;- UBND các tỉnh, thành phố trực thuộc Trung ương;- Sở LĐTBXH các tỉnh, thành phố trực thuộc Trung ương;- Công báo;- Cổng Thông tin điện tử của Chính phủ;- Bộ Tư pháp (Cục Kiểm tra văn bản QPPL);- Cổng thông tin điện tử Bộ LĐTBXH;- Lưu: VT, PC, BHXH. KT. BỘ TRƯỞNGTHỨ TRƯỞNGNguyễn Bá Hoan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Mức điều chỉnh tiền lương và thu nhập tháng đã đóng BHXH từ ngày 01/01/2024</w:t>
      </w:r>
    </w:p>
    <w:p>
      <w:r>
        <w:t>Hệ số trượt giá BHXH mới nhất 2024</w:t>
      </w:r>
    </w:p>
    <w:p>
      <w:r>
        <w:t>Đã có Thông tư 20/2023/TT-BLĐTBXH về mức điều chỉnh tiền lương và thu nhập tháng đã đóng BHXH</w:t>
      </w:r>
    </w:p>
    <w:p>
      <w:r>
        <w:t>Hỏi đáp pháp luật</w:t>
      </w:r>
    </w:p>
    <w:p>
      <w:r>
        <w:t>Pháp Luật Thuế</w:t>
      </w:r>
    </w:p>
    <w:p>
      <w:r>
        <w:t>Bảng hệ số trượt giá BHXH áp dụng từ ngày 01/01/2025?</w:t>
      </w:r>
    </w:p>
    <w:p>
      <w:r>
        <w:t>Bản án liên quan</w:t>
      </w:r>
    </w:p>
    <w:p>
      <w:r>
        <w:t>Hệ số trượt giá BHXH là gì? Hệ số trượt giá BHXH năm 2024</w:t>
      </w:r>
    </w:p>
    <w:p>
      <w:r>
        <w:t>PHÁP LUẬT DOANH NGHIỆP</w:t>
      </w:r>
    </w:p>
    <w:p>
      <w:r>
        <w:t>Cập nhật mức điều chỉnh thu nhập đóng BHXH tự nguyện năm 2025</w:t>
      </w:r>
    </w:p>
    <w:p>
      <w:r>
        <w:t>Cập nhật mức điều chỉnh tiền lương đóng BHXH năm 2025</w:t>
      </w:r>
    </w:p>
    <w:p>
      <w:r>
        <w:t>Lạm phát là gì? Hệ số điều chỉnh tiền lương đã đóng BHXH 2024 là bao nhiêu?</w:t>
      </w:r>
    </w:p>
    <w:p>
      <w:r>
        <w:t>File Excel tính số tiền nhận bảo hiểm xã hội một lần trong năm 2024</w:t>
      </w:r>
    </w:p>
    <w:p>
      <w:r>
        <w:t>Hệ số điều chỉnh tiền lương, thu nhập đóng BHXH 2024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