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19/VBHN-VPQH 2025 Law on Fees and Charges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</w:t>
      </w:r>
    </w:p>
    <w:p>
      <w:r>
        <w:t>HỘI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19/VBHN-VPQH Hà Nội, ngày</w:t>
      </w:r>
    </w:p>
    <w:p>
      <w:r>
        <w:t>26 tháng 02 năm 2025</w:t>
      </w:r>
    </w:p>
    <w:p>
      <w:r>
        <w:t>LUẬT</w:t>
      </w:r>
    </w:p>
    <w:p>
      <w:r>
        <w:t>PHÍ VÀ LỆ PHÍ</w:t>
      </w:r>
    </w:p>
    <w:p>
      <w:r>
        <w:t>Luật Phí và lệ phí số 97/2015/QH13 ngày 25 tháng</w:t>
      </w:r>
    </w:p>
    <w:p>
      <w:r>
        <w:t>11 năm 2015 của Quốc hội, có hiệu lực kể từ ngày 01 tháng 01 năm 2017, được sửa</w:t>
      </w:r>
    </w:p>
    <w:p>
      <w:r>
        <w:t>đổi, bổ sung bởi:</w:t>
      </w:r>
    </w:p>
    <w:p>
      <w:r>
        <w:t>Luật Du lịch số 09/2017/QH14 ngày 19 tháng 6</w:t>
      </w:r>
    </w:p>
    <w:p>
      <w:r>
        <w:t>năm 2017 của Quốc hội, có hiệu lực kể từ ngày 01 tháng 01 năm 2018;</w:t>
      </w:r>
    </w:p>
    <w:p>
      <w:r>
        <w:t>Luật Cạnh tranh số 23/2018/QH14 ngày 12 tháng</w:t>
      </w:r>
    </w:p>
    <w:p>
      <w:r>
        <w:t>6 năm 2018 của Quốc hội, có hiệu lực kể từ ngày 01 tháng 7 năm 2019;</w:t>
      </w:r>
    </w:p>
    <w:p>
      <w:r>
        <w:t>Luật Bảo vệ môi trường số 72/2020/QH14 ngày</w:t>
      </w:r>
    </w:p>
    <w:p>
      <w:r>
        <w:t>17 tháng 11 năm 2020 của Quốc hội, có hiệu lực kể từ ngày 01 tháng 01 năm 2022;</w:t>
      </w:r>
    </w:p>
    <w:p>
      <w:r>
        <w:t>Luật Giá số 16/2023/QH15 ngày 19 tháng 6 năm</w:t>
      </w:r>
    </w:p>
    <w:p>
      <w:r>
        <w:t>2023 của Quốc hội, có hiệu lực kể từ ngày 01 tháng 7 năm 2024;</w:t>
      </w:r>
    </w:p>
    <w:p>
      <w:r>
        <w:t>Luật Giao dịch điện tử số 20/2023/QH15 ngày</w:t>
      </w:r>
    </w:p>
    <w:p>
      <w:r>
        <w:t>22 tháng 6 năm 2023 của Quốc hội, có hiệu lực kể từ ngày 01 tháng 7 năm 2024;</w:t>
      </w:r>
    </w:p>
    <w:p>
      <w:r>
        <w:t>Luật Viễn thông số 24/2023/QH15 ngày 24 tháng</w:t>
      </w:r>
    </w:p>
    <w:p>
      <w:r>
        <w:t>11 năm 2023 của Quốc hội, có hiệu lực kể từ ngày 01 tháng 7 năm 2024;</w:t>
      </w:r>
    </w:p>
    <w:p>
      <w:r>
        <w:t>Luật Lưu trữ số 33/2024/QH15 ngày 21 tháng 6</w:t>
      </w:r>
    </w:p>
    <w:p>
      <w:r>
        <w:t>năm 2024 của Quốc hội, có hiệu lực kể từ ngày 01 tháng 7 năm 2025;</w:t>
      </w:r>
    </w:p>
    <w:p>
      <w:r>
        <w:t>Luật Đường bộ số 35/2024/QH15 ngày 27 tháng 6</w:t>
      </w:r>
    </w:p>
    <w:p>
      <w:r>
        <w:t>năm 2024 của Quốc hội, có hiệu lực kể từ ngày 01 tháng 01 năm 2025;</w:t>
      </w:r>
    </w:p>
    <w:p>
      <w:r>
        <w:t>Luật Quy hoạch đô thị và nông thôn số</w:t>
      </w:r>
    </w:p>
    <w:p>
      <w:r>
        <w:t>47/2024/QH15 ngày 26 tháng 11 năm 2024 của Quốc hội, có hiệu lực kể từ ngày 01</w:t>
      </w:r>
    </w:p>
    <w:p>
      <w:r>
        <w:t>tháng 7 năm 2025;</w:t>
      </w:r>
    </w:p>
    <w:p>
      <w:r>
        <w:t>Luật Dữ liệu số 60/2024/QH15 ngày 30 tháng 11</w:t>
      </w:r>
    </w:p>
    <w:p>
      <w:r>
        <w:t>năm 2024 của Quốc hội, có hiệu lực kể từ ngày 01 tháng 7 năm 2025.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Phí và lệ phí</w:t>
      </w:r>
    </w:p>
    <w:p>
      <w:r>
        <w:t>[1]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Luật này quy định về Danh mục phí, lệ phí; người</w:t>
      </w:r>
    </w:p>
    <w:p>
      <w:r>
        <w:t>nộp phí, lệ phí; tổ chức thu phí, lệ phí; nguyên tắc xác định mức thu,</w:t>
      </w:r>
    </w:p>
    <w:p>
      <w:r>
        <w:t>miễn,</w:t>
      </w:r>
    </w:p>
    <w:p>
      <w:r>
        <w:t>giảm, thu, nộp, quản lý, sử dụng phí, lệ phí; thẩm quyền và trách nhiệm của cơ</w:t>
      </w:r>
    </w:p>
    <w:p>
      <w:r>
        <w:t>quan nhà nước, tổ chức trong quản lý phí, lệ phí.</w:t>
      </w:r>
    </w:p>
    <w:p>
      <w:r>
        <w:t>Điều 2. Đối tượng áp dụng</w:t>
      </w:r>
    </w:p>
    <w:p>
      <w:r>
        <w:t>Luật này áp dụng đối với cơ quan nhà nước, bao gồm</w:t>
      </w:r>
    </w:p>
    <w:p>
      <w:r>
        <w:t>cả cơ quan đại diện Việt Nam ở nước ngoài, đơn vị sự nghiệp công lập và tổ chức,</w:t>
      </w:r>
    </w:p>
    <w:p>
      <w:r>
        <w:t>cá nhân liên quan đến thu, nộp, quản lý và sử dụng phí, lệ phí.</w:t>
      </w:r>
    </w:p>
    <w:p>
      <w:r>
        <w:t>Điều 3. Giải thích từ ngữ</w:t>
      </w:r>
    </w:p>
    <w:p>
      <w:r>
        <w:t>Trong Luật này, các từ ngữ dưới đây được hiểu</w:t>
      </w:r>
    </w:p>
    <w:p>
      <w:r>
        <w:t>như sau:</w:t>
      </w:r>
    </w:p>
    <w:p>
      <w:r>
        <w:t>Phí</w:t>
      </w:r>
    </w:p>
    <w:p>
      <w:r>
        <w:t>là khoản tiền mà tổ chức, cá nhân</w:t>
      </w:r>
    </w:p>
    <w:p>
      <w:r>
        <w:t>phải trả nhằm cơ bản bù đắp chi phí và mang tính phục vụ khi được cơ quan nhà</w:t>
      </w:r>
    </w:p>
    <w:p>
      <w:r>
        <w:t>nước, đơn vị sự nghiệp công lập và tổ chức được cơ quan nhà nước có thẩm quyền</w:t>
      </w:r>
    </w:p>
    <w:p>
      <w:r>
        <w:t>giao cung cấp dịch vụ công được quy định trong Danh mục phí ban hành kèm theo</w:t>
      </w:r>
    </w:p>
    <w:p>
      <w:r>
        <w:t>Luật này.</w:t>
      </w:r>
    </w:p>
    <w:p>
      <w:r>
        <w:t>Lệ phí</w:t>
      </w:r>
    </w:p>
    <w:p>
      <w:r>
        <w:t>là khoản tiền được ấn định mà tổ</w:t>
      </w:r>
    </w:p>
    <w:p>
      <w:r>
        <w:t>chức, cá nhân phải nộp khi được cơ quan nhà nước cung cấp dịch vụ công, phục vụ</w:t>
      </w:r>
    </w:p>
    <w:p>
      <w:r>
        <w:t>công việc quản lý nhà nước được quy định trong Danh mục lệ phí ban hành kèm</w:t>
      </w:r>
    </w:p>
    <w:p>
      <w:r>
        <w:t>theo Luật này.</w:t>
      </w:r>
    </w:p>
    <w:p>
      <w:r>
        <w:t>Điều 4. Danh mục và thẩm quyền</w:t>
      </w:r>
    </w:p>
    <w:p>
      <w:r>
        <w:t>quy định phí, lệ phí</w:t>
      </w:r>
    </w:p>
    <w:p>
      <w:r>
        <w:t>Danh mục phí, lệ phí được ban hành kèm theo</w:t>
      </w:r>
    </w:p>
    <w:p>
      <w:r>
        <w:t>Luật này.</w:t>
      </w:r>
    </w:p>
    <w:p>
      <w:r>
        <w:t>Ủy ban Thường vụ Quốc hội, Chính phủ, Bộ trưởng</w:t>
      </w:r>
    </w:p>
    <w:p>
      <w:r>
        <w:t>Bộ Tài chính, Hội đồng nhân dân cấp tỉnh có thẩm quyền quy định các khoản</w:t>
      </w:r>
    </w:p>
    <w:p>
      <w:r>
        <w:t>phí, lệ phí trong Danh mục phí, lệ phí, được quy định mức thu, miễn, giảm,</w:t>
      </w:r>
    </w:p>
    <w:p>
      <w:r>
        <w:t>thu, nộp, quản lý và sử dụng các khoản phí, lệ phí.</w:t>
      </w:r>
    </w:p>
    <w:p>
      <w:r>
        <w:t>Điều 5. Áp dụng Luật Phí và</w:t>
      </w:r>
    </w:p>
    <w:p>
      <w:r>
        <w:t>lệ phí, các luật có liên quan và điều ước quốc tế</w:t>
      </w:r>
    </w:p>
    <w:p>
      <w:r>
        <w:t>Trường hợp luật khác có quy định về phí, lệ</w:t>
      </w:r>
    </w:p>
    <w:p>
      <w:r>
        <w:t>phí thì các nội dung về chế độ thu, nộp, quản lý và sử dụng phí, lệ phí thực hiện</w:t>
      </w:r>
    </w:p>
    <w:p>
      <w:r>
        <w:t>theo quy định của Luật này.</w:t>
      </w:r>
    </w:p>
    <w:p>
      <w:r>
        <w:t>Trường hợp điều ước quốc tế mà Cộng hòa xã hội</w:t>
      </w:r>
    </w:p>
    <w:p>
      <w:r>
        <w:t>chủ nghĩa Việt Nam là thành viên có quy định khác với quy định của Luật này thì</w:t>
      </w:r>
    </w:p>
    <w:p>
      <w:r>
        <w:t>áp dụng theo quy định của điều ước quốc tế đó.</w:t>
      </w:r>
    </w:p>
    <w:p>
      <w:r>
        <w:t>Điều 6. Người nộp phí, lệ</w:t>
      </w:r>
    </w:p>
    <w:p>
      <w:r>
        <w:t>phí</w:t>
      </w:r>
    </w:p>
    <w:p>
      <w:r>
        <w:t>Người nộp phí, lệ phí là tổ chức, cá nhân được</w:t>
      </w:r>
    </w:p>
    <w:p>
      <w:r>
        <w:t>cung cấp dịch vụ công, phục vụ công việc quản lý nhà nước theo quy định của Luật</w:t>
      </w:r>
    </w:p>
    <w:p>
      <w:r>
        <w:t>này.</w:t>
      </w:r>
    </w:p>
    <w:p>
      <w:r>
        <w:t>Điều 7. Tổ chức thu phí, lệ</w:t>
      </w:r>
    </w:p>
    <w:p>
      <w:r>
        <w:t>phí</w:t>
      </w:r>
    </w:p>
    <w:p>
      <w:r>
        <w:t>Tổ chức thu phí, lệ phí bao gồm cơ quan nhà nước,</w:t>
      </w:r>
    </w:p>
    <w:p>
      <w:r>
        <w:t>đơn vị sự nghiệp công lập và tổ chức được cơ quan nhà nước có thẩm quyền giao</w:t>
      </w:r>
    </w:p>
    <w:p>
      <w:r>
        <w:t>cung cấp dịch vụ công, phục vụ công việc quản lý nhà nước được thu phí, lệ phí</w:t>
      </w:r>
    </w:p>
    <w:p>
      <w:r>
        <w:t>theo quy định của Luật này.</w:t>
      </w:r>
    </w:p>
    <w:p>
      <w:r>
        <w:t>Chương II</w:t>
      </w:r>
    </w:p>
    <w:p>
      <w:r>
        <w:t>NGUYÊN TẮC XÁC ĐỊNH MỨC</w:t>
      </w:r>
    </w:p>
    <w:p>
      <w:r>
        <w:t>THU, MIỄN, GIẢM PHÍ, LỆ PHÍ</w:t>
      </w:r>
    </w:p>
    <w:p>
      <w:r>
        <w:t>Điều 8. Nguyên tắc xác định</w:t>
      </w:r>
    </w:p>
    <w:p>
      <w:r>
        <w:t>mức thu phí</w:t>
      </w:r>
    </w:p>
    <w:p>
      <w:r>
        <w:t>Mức thu phí được xác định cơ bản bảo đảm bù đắp</w:t>
      </w:r>
    </w:p>
    <w:p>
      <w:r>
        <w:t>chi phí, có tính đến chính sách phát triển kinh tế - xã hội</w:t>
      </w:r>
    </w:p>
    <w:p>
      <w:r>
        <w:t>của</w:t>
      </w:r>
    </w:p>
    <w:p>
      <w:r>
        <w:t>Nhà nước trong từng thời kỳ, bảo đảm công bằng, công khai, minh bạch và bình đẳng</w:t>
      </w:r>
    </w:p>
    <w:p>
      <w:r>
        <w:t>về quyền và nghĩa vụ của công dân.</w:t>
      </w:r>
    </w:p>
    <w:p>
      <w:r>
        <w:t>Điều 9. Nguyên tắc xác định</w:t>
      </w:r>
    </w:p>
    <w:p>
      <w:r>
        <w:t>mức thu lệ phí</w:t>
      </w:r>
    </w:p>
    <w:p>
      <w:r>
        <w:t>Mức thu lệ phí được ấn định trước, không nhằm mục</w:t>
      </w:r>
    </w:p>
    <w:p>
      <w:r>
        <w:t>đích bù đắp chi phí; mức thu lệ phí trước bạ được tính bằng tỷ lệ phần trăm trên</w:t>
      </w:r>
    </w:p>
    <w:p>
      <w:r>
        <w:t>giá trị tài sản; bảo đảm công bằng, công khai, minh bạch và bình đẳng về quyền</w:t>
      </w:r>
    </w:p>
    <w:p>
      <w:r>
        <w:t>và nghĩa vụ của công dân.</w:t>
      </w:r>
    </w:p>
    <w:p>
      <w:r>
        <w:t>Điều 10. Miễn, giảm phí, lệ</w:t>
      </w:r>
    </w:p>
    <w:p>
      <w:r>
        <w:t>phí</w:t>
      </w:r>
    </w:p>
    <w:p>
      <w:r>
        <w:t>Các đối tượng thuộc diện miễn, giảm phí, lệ</w:t>
      </w:r>
    </w:p>
    <w:p>
      <w:r>
        <w:t>phí bao gồm trẻ em, hộ nghèo, người cao tuổi, người khuyết tật, người có công với</w:t>
      </w:r>
    </w:p>
    <w:p>
      <w:r>
        <w:t>cách mạng, đồng bào dân tộc thiểu số ở các xã có điều kiện kinh tế - xã hội đặc</w:t>
      </w:r>
    </w:p>
    <w:p>
      <w:r>
        <w:t>biệt khó khăn và một số đối tượng đặc biệt theo quy định của pháp luật.</w:t>
      </w:r>
    </w:p>
    <w:p>
      <w:r>
        <w:t>Ủy ban Thường vụ Quốc hội quy định cụ thể đối</w:t>
      </w:r>
    </w:p>
    <w:p>
      <w:r>
        <w:t>tượng được miễn, giảm án phí và lệ phí tòa án.</w:t>
      </w:r>
    </w:p>
    <w:p>
      <w:r>
        <w:t>Chính phủ quy định cụ thể đối tượng được miễn,</w:t>
      </w:r>
    </w:p>
    <w:p>
      <w:r>
        <w:t>giảm đối với từng khoản phí, lệ phí thuộc thẩm quyền.</w:t>
      </w:r>
    </w:p>
    <w:p>
      <w:r>
        <w:t>Bộ trưởng Bộ Tài chính, Hội đồng nhân dân cấp</w:t>
      </w:r>
    </w:p>
    <w:p>
      <w:r>
        <w:t>tỉnh quy định cụ thể đối tượng được miễn, giảm đối với từng khoản phí, lệ phí</w:t>
      </w:r>
    </w:p>
    <w:p>
      <w:r>
        <w:t>thuộc thẩm quyền.</w:t>
      </w:r>
    </w:p>
    <w:p>
      <w:r>
        <w:t>Chương III</w:t>
      </w:r>
    </w:p>
    <w:p>
      <w:r>
        <w:t>KÊ KHAI, THU, NỘP, QUẢN</w:t>
      </w:r>
    </w:p>
    <w:p>
      <w:r>
        <w:t>LÝ VÀ SỬ DỤNG PHÍ, LỆ PHÍ</w:t>
      </w:r>
    </w:p>
    <w:p>
      <w:r>
        <w:t>Điều 11. Kê khai, nộp phí,</w:t>
      </w:r>
    </w:p>
    <w:p>
      <w:r>
        <w:t>lệ phí</w:t>
      </w:r>
    </w:p>
    <w:p>
      <w:r>
        <w:t>Phí, lệ phí theo quy định tại Luật này là khoản</w:t>
      </w:r>
    </w:p>
    <w:p>
      <w:r>
        <w:t>thu thuộc ngân sách nhà nước, không chịu thuế.</w:t>
      </w:r>
    </w:p>
    <w:p>
      <w:r>
        <w:t>Người nộp phí, lệ phí thực hiện kê khai, nộp</w:t>
      </w:r>
    </w:p>
    <w:p>
      <w:r>
        <w:t>phí, lệ phí theo tháng, quý, năm hoặc theo từng lần phát sinh.</w:t>
      </w:r>
    </w:p>
    <w:p>
      <w:r>
        <w:t>Người nộp phí, lệ phí thực hiện nộp phí, lệ</w:t>
      </w:r>
    </w:p>
    <w:p>
      <w:r>
        <w:t>phí cho cơ quan thu hoặc Kho bạc Nhà nước bằng các hình thức: nộp trực tiếp bằng</w:t>
      </w:r>
    </w:p>
    <w:p>
      <w:r>
        <w:t>tiền mặt hoặc thông qua tổ chức tín dụng, tổ chức dịch vụ và hình thức khác</w:t>
      </w:r>
    </w:p>
    <w:p>
      <w:r>
        <w:t>theo quy định của pháp luật.</w:t>
      </w:r>
    </w:p>
    <w:p>
      <w:r>
        <w:t>Phí, lệ phí thu tại Việt Nam bằng đồng Việt</w:t>
      </w:r>
    </w:p>
    <w:p>
      <w:r>
        <w:t>Nam, trừ trường hợp pháp luật quy định được thu phí, lệ phí bằng ngoại tệ. Phí,</w:t>
      </w:r>
    </w:p>
    <w:p>
      <w:r>
        <w:t>lệ phí thu ở nước ngoài được thu bằng tiền của nước sở tại hoặc bằng ngoại tệ tự</w:t>
      </w:r>
    </w:p>
    <w:p>
      <w:r>
        <w:t>do chuyển đổi.</w:t>
      </w:r>
    </w:p>
    <w:p>
      <w:r>
        <w:t>Chính phủ quy định chi tiết Điều này.</w:t>
      </w:r>
    </w:p>
    <w:p>
      <w:r>
        <w:t>Điều 12. Thu, nộp, quản lý</w:t>
      </w:r>
    </w:p>
    <w:p>
      <w:r>
        <w:t>và sử dụng phí</w:t>
      </w:r>
    </w:p>
    <w:p>
      <w:r>
        <w:t>Phí thu từ các hoạt động dịch vụ do cơ quan</w:t>
      </w:r>
    </w:p>
    <w:p>
      <w:r>
        <w:t>nhà nước thực hiện phải nộp vào ngân sách nhà nước, trường hợp cơ quan nhà nước</w:t>
      </w:r>
    </w:p>
    <w:p>
      <w:r>
        <w:t>được khoán chi phí hoạt động từ nguồn thu phí thì được khấu trừ, phần còn lại nộp</w:t>
      </w:r>
    </w:p>
    <w:p>
      <w:r>
        <w:t>ngân sách nhà nước.</w:t>
      </w:r>
    </w:p>
    <w:p>
      <w:r>
        <w:t>Phí thu từ các hoạt động dịch vụ do đơn vị sự</w:t>
      </w:r>
    </w:p>
    <w:p>
      <w:r>
        <w:t>nghiệp công lập thực hiện được để lại một phần hoặc toàn bộ số tiền phí thu được</w:t>
      </w:r>
    </w:p>
    <w:p>
      <w:r>
        <w:t>để trang trải chi phí hoạt động cung cấp dịch vụ, thu phí trên cơ sở dự toán được</w:t>
      </w:r>
    </w:p>
    <w:p>
      <w:r>
        <w:t>cơ quan nhà nước có thẩm quyền phê duyệt, phần còn lại nộp ngân sách nhà nước.</w:t>
      </w:r>
    </w:p>
    <w:p>
      <w:r>
        <w:t>Số tiền phí được khấu trừ và được để lại quy</w:t>
      </w:r>
    </w:p>
    <w:p>
      <w:r>
        <w:t>định tại khoản 1 Điều này được sử dụng như sau:</w:t>
      </w:r>
    </w:p>
    <w:p>
      <w:r>
        <w:t>a) Số tiền phí được để lại cho tổ chức thu để</w:t>
      </w:r>
    </w:p>
    <w:p>
      <w:r>
        <w:t>trang trải chi phí hoạt động cung cấp dịch vụ, thu phí. Căn cứ tính chất, đặc</w:t>
      </w:r>
    </w:p>
    <w:p>
      <w:r>
        <w:t>điểm của từng loại phí, cơ quan nhà nước có thẩm quyền quyết định mức để lại</w:t>
      </w:r>
    </w:p>
    <w:p>
      <w:r>
        <w:t>cho tổ chức thu phí;</w:t>
      </w:r>
    </w:p>
    <w:p>
      <w:r>
        <w:t>b) Số tiền phí để lại được quản lý, sử dụng theo</w:t>
      </w:r>
    </w:p>
    <w:p>
      <w:r>
        <w:t>quy định của pháp luật; hằng năm phải quyết toán thu, chi. Số tiền phí chưa chi</w:t>
      </w:r>
    </w:p>
    <w:p>
      <w:r>
        <w:t>trong năm được chuyển sang năm sau để tiếp tục chi theo chế độ quy định.</w:t>
      </w:r>
    </w:p>
    <w:p>
      <w:r>
        <w:t>Phí thu từ các hoạt động dịch vụ do tổ chức</w:t>
      </w:r>
    </w:p>
    <w:p>
      <w:r>
        <w:t>được cơ quan nhà nước có thẩm quyền giao thực hiện được để lại một phần hoặc</w:t>
      </w:r>
    </w:p>
    <w:p>
      <w:r>
        <w:t>toàn bộ số tiền phí thu được để trang trải chi phí hoạt động cung cấp dịch vụ,</w:t>
      </w:r>
    </w:p>
    <w:p>
      <w:r>
        <w:t>thu phí; phần còn lại nộp ngân sách nhà nước; việc quản lý và sử dụng phí thu</w:t>
      </w:r>
    </w:p>
    <w:p>
      <w:r>
        <w:t>được theo quy định của pháp luật.</w:t>
      </w:r>
    </w:p>
    <w:p>
      <w:r>
        <w:t>Chính phủ quy định chi tiết Điều này.</w:t>
      </w:r>
    </w:p>
    <w:p>
      <w:r>
        <w:t>Điều 13. Thu, nộp lệ phí</w:t>
      </w:r>
    </w:p>
    <w:p>
      <w:r>
        <w:t>Tổ chức thu lệ phí phải nộp đầy đủ, kịp thời</w:t>
      </w:r>
    </w:p>
    <w:p>
      <w:r>
        <w:t>số tiền lệ phí thu được vào ngân sách nhà nước.</w:t>
      </w:r>
    </w:p>
    <w:p>
      <w:r>
        <w:t>Nguồn chi phí trang trải cho việc thu lệ phí</w:t>
      </w:r>
    </w:p>
    <w:p>
      <w:r>
        <w:t>do ngân sách nhà nước bố trí trong dự toán của tổ chức thu theo chế độ, định mức</w:t>
      </w:r>
    </w:p>
    <w:p>
      <w:r>
        <w:t>chi ngân sách nhà nước theo quy định của pháp luật.</w:t>
      </w:r>
    </w:p>
    <w:p>
      <w:r>
        <w:t>Chương IV</w:t>
      </w:r>
    </w:p>
    <w:p>
      <w:r>
        <w:t>QUYỀN, TRÁCH NHIỆM CỦA TỔ</w:t>
      </w:r>
    </w:p>
    <w:p>
      <w:r>
        <w:t>CHỨC THU VÀ NGƯỜI NỘP PHÍ, LỆ PHÍ</w:t>
      </w:r>
    </w:p>
    <w:p>
      <w:r>
        <w:t>Điều 14. Trách nhiệm của tổ</w:t>
      </w:r>
    </w:p>
    <w:p>
      <w:r>
        <w:t>chức thu phí, lệ phí</w:t>
      </w:r>
    </w:p>
    <w:p>
      <w:r>
        <w:t>Niêm yết công khai tại địa điểm thu và công</w:t>
      </w:r>
    </w:p>
    <w:p>
      <w:r>
        <w:t>khai trên Trang thông tin điện tử của tổ chức thu phí, lệ phí về tên phí, lệ phí,</w:t>
      </w:r>
    </w:p>
    <w:p>
      <w:r>
        <w:t>mức thu, phương thức thu, đối tượng nộp, miễn, giảm và văn bản quy định thu</w:t>
      </w:r>
    </w:p>
    <w:p>
      <w:r>
        <w:t>phí, lệ phí.</w:t>
      </w:r>
    </w:p>
    <w:p>
      <w:r>
        <w:t>Lập và cấp chứng từ thu cho người nộp phí, lệ</w:t>
      </w:r>
    </w:p>
    <w:p>
      <w:r>
        <w:t>phí theo quy định của pháp luật.</w:t>
      </w:r>
    </w:p>
    <w:p>
      <w:r>
        <w:t>Thực hiện chế độ kế toán; định kỳ báo cáo quyết</w:t>
      </w:r>
    </w:p>
    <w:p>
      <w:r>
        <w:t>toán thu, nộp, sử dụng phí, lệ phí; thực hiện chế độ công khai tài chính theo</w:t>
      </w:r>
    </w:p>
    <w:p>
      <w:r>
        <w:t>quy định của pháp luật.</w:t>
      </w:r>
    </w:p>
    <w:p>
      <w:r>
        <w:t>Hạch toán riêng từng loại phí, lệ phí.</w:t>
      </w:r>
    </w:p>
    <w:p>
      <w:r>
        <w:t>Báo cáo tình hình thu, nộp, quản lý, sử dụng</w:t>
      </w:r>
    </w:p>
    <w:p>
      <w:r>
        <w:t>phí, lệ phí.</w:t>
      </w:r>
    </w:p>
    <w:p>
      <w:r>
        <w:t>Điều 15. Quyền, trách nhiệm</w:t>
      </w:r>
    </w:p>
    <w:p>
      <w:r>
        <w:t>của người nộp phí, lệ phí</w:t>
      </w:r>
    </w:p>
    <w:p>
      <w:r>
        <w:t>Nộp đúng, đủ, kịp thời phí, lệ phí theo quy định</w:t>
      </w:r>
    </w:p>
    <w:p>
      <w:r>
        <w:t>của pháp luật.</w:t>
      </w:r>
    </w:p>
    <w:p>
      <w:r>
        <w:t>Được nhận chứng từ xác nhận số phí, lệ phí đã</w:t>
      </w:r>
    </w:p>
    <w:p>
      <w:r>
        <w:t>nộp.</w:t>
      </w:r>
    </w:p>
    <w:p>
      <w:r>
        <w:t>Điều 16. Hành vi nghiêm cấm</w:t>
      </w:r>
    </w:p>
    <w:p>
      <w:r>
        <w:t>và xử lý vi phạm</w:t>
      </w:r>
    </w:p>
    <w:p>
      <w:r>
        <w:t>Các hành vi nghiêm cấm bao gồm:</w:t>
      </w:r>
    </w:p>
    <w:p>
      <w:r>
        <w:t>a) Cơ quan nhà nước, đơn vị sự nghiệp công lập,</w:t>
      </w:r>
    </w:p>
    <w:p>
      <w:r>
        <w:t>tổ chức, cá nhân tự đặt và thu các loại phí, lệ phí;</w:t>
      </w:r>
    </w:p>
    <w:p>
      <w:r>
        <w:t>b) Thu, nộp, quản lý và sử dụng khoản thu phí, lệ</w:t>
      </w:r>
    </w:p>
    <w:p>
      <w:r>
        <w:t>phí trái với quy định của pháp luật.</w:t>
      </w:r>
    </w:p>
    <w:p>
      <w:r>
        <w:t>Trường hợp vi phạm các quy định của pháp luật</w:t>
      </w:r>
    </w:p>
    <w:p>
      <w:r>
        <w:t>về phí, lệ phí thì tùy theo tính chất, mức độ vi phạm mà bị xử lý kỷ luật, xử</w:t>
      </w:r>
    </w:p>
    <w:p>
      <w:r>
        <w:t>phạt vi phạm hành chính hoặc bị truy cứu trách nhiệm hình sự theo quy định của</w:t>
      </w:r>
    </w:p>
    <w:p>
      <w:r>
        <w:t>pháp luật.</w:t>
      </w:r>
    </w:p>
    <w:p>
      <w:r>
        <w:t>Chương V</w:t>
      </w:r>
    </w:p>
    <w:p>
      <w:r>
        <w:t>THẨM QUYỀN VÀ TRÁCH NHIỆM</w:t>
      </w:r>
    </w:p>
    <w:p>
      <w:r>
        <w:t>CỦA CÁC CƠ QUAN NHÀ NƯỚC VỀ QUẢN LÝ PHÍ VÀ LỆ PHÍ</w:t>
      </w:r>
    </w:p>
    <w:p>
      <w:r>
        <w:t>Điều 17. Thẩm quyền của Ủy</w:t>
      </w:r>
    </w:p>
    <w:p>
      <w:r>
        <w:t>ban Thường vụ Quốc hội</w:t>
      </w:r>
    </w:p>
    <w:p>
      <w:r>
        <w:t>Giữa hai kỳ họp Quốc hội, Ủy ban Thường vụ Quốc</w:t>
      </w:r>
    </w:p>
    <w:p>
      <w:r>
        <w:t>hội quyết định sửa đổi, bổ sung, bãi bỏ các khoản phí, lệ phí</w:t>
      </w:r>
    </w:p>
    <w:p>
      <w:r>
        <w:t>theo</w:t>
      </w:r>
    </w:p>
    <w:p>
      <w:r>
        <w:t>đề nghị của Chính phủ và báo cáo Quốc hội tại kỳ họp gần nhất.</w:t>
      </w:r>
    </w:p>
    <w:p>
      <w:r>
        <w:t>Quy định mức thu, miễn, giảm, thu, nộp, quản</w:t>
      </w:r>
    </w:p>
    <w:p>
      <w:r>
        <w:t>lý và sử dụng án phí và lệ phí tòa án.</w:t>
      </w:r>
    </w:p>
    <w:p>
      <w:r>
        <w:t>Điều 18. Thẩm quyền và</w:t>
      </w:r>
    </w:p>
    <w:p>
      <w:r>
        <w:t>trách nhiệm của Chính phủ</w:t>
      </w:r>
    </w:p>
    <w:p>
      <w:r>
        <w:t>Thống nhất quản lý nhà nước về phí, lệ phí.</w:t>
      </w:r>
    </w:p>
    <w:p>
      <w:r>
        <w:t>Giữa hai kỳ họp Quốc hội, trình Ủy ban Thường</w:t>
      </w:r>
    </w:p>
    <w:p>
      <w:r>
        <w:t>vụ Quốc hội xem xét, quyết định sửa đổi, bổ sung, bãi bỏ các khoản phí, lệ</w:t>
      </w:r>
    </w:p>
    <w:p>
      <w:r>
        <w:t>phí.</w:t>
      </w:r>
    </w:p>
    <w:p>
      <w:r>
        <w:t>Quy định mức thu, miễn, giảm, thu, nộp, quản</w:t>
      </w:r>
    </w:p>
    <w:p>
      <w:r>
        <w:t>lý và sử dụng các khoản phí, lệ phí thuộc thẩm quyền.</w:t>
      </w:r>
    </w:p>
    <w:p>
      <w:r>
        <w:t>Trình Ủy ban Thường vụ Quốc hội quy định mức</w:t>
      </w:r>
    </w:p>
    <w:p>
      <w:r>
        <w:t>thu, miễn, giảm, thu, nộp, quản lý và sử dụng án phí và lệ phí tòa án.</w:t>
      </w:r>
    </w:p>
    <w:p>
      <w:r>
        <w:t>Hướng dẫn</w:t>
      </w:r>
    </w:p>
    <w:p>
      <w:r>
        <w:t>thực hiện thống nhất</w:t>
      </w:r>
    </w:p>
    <w:p>
      <w:r>
        <w:t>các khoản phí, lệ phí trong Danh mục phí, lệ phí ban hành kèm theo Luật này.</w:t>
      </w:r>
    </w:p>
    <w:p>
      <w:r>
        <w:t>Điều 19. Thẩm quyền và</w:t>
      </w:r>
    </w:p>
    <w:p>
      <w:r>
        <w:t>trách nhiệm của Bộ Tài chính</w:t>
      </w:r>
    </w:p>
    <w:p>
      <w:r>
        <w:t>Giúp Chính phủ thực hiện thống nhất quản lý</w:t>
      </w:r>
    </w:p>
    <w:p>
      <w:r>
        <w:t>nhà nước về phí, lệ phí.</w:t>
      </w:r>
    </w:p>
    <w:p>
      <w:r>
        <w:t>Trình Chính phủ ban hành hoặc ban hành theo</w:t>
      </w:r>
    </w:p>
    <w:p>
      <w:r>
        <w:t>thẩm quyền văn bản quy phạm pháp luật về phí, lệ phí.</w:t>
      </w:r>
    </w:p>
    <w:p>
      <w:r>
        <w:t>Quy định mức thu, miễn, giảm, thu,</w:t>
      </w:r>
    </w:p>
    <w:p>
      <w:r>
        <w:t>nộp,</w:t>
      </w:r>
    </w:p>
    <w:p>
      <w:r>
        <w:t>quản lý và sử dụng các khoản phí, lệ phí thuộc thẩm quyền.</w:t>
      </w:r>
    </w:p>
    <w:p>
      <w:r>
        <w:t>Tổ chức và hướng dẫn thực hiện thu, nộp, quản</w:t>
      </w:r>
    </w:p>
    <w:p>
      <w:r>
        <w:t>lý và sử dụng tiền phí, lệ phí.</w:t>
      </w:r>
    </w:p>
    <w:p>
      <w:r>
        <w:t>Thanh tra, kiểm tra và xử lý vi phạm trong</w:t>
      </w:r>
    </w:p>
    <w:p>
      <w:r>
        <w:t>thu, nộp, quản lý, sử dụng phí, lệ phí theo quy định của pháp luật.</w:t>
      </w:r>
    </w:p>
    <w:p>
      <w:r>
        <w:t>Giải quyết khiếu nại, tố cáo về phí, lệ phí</w:t>
      </w:r>
    </w:p>
    <w:p>
      <w:r>
        <w:t>theo quy định của pháp luật.</w:t>
      </w:r>
    </w:p>
    <w:p>
      <w:r>
        <w:t>Điều 20. Trách nhiệm của</w:t>
      </w:r>
    </w:p>
    <w:p>
      <w:r>
        <w:t>Tòa án nhân dân tối cao, Viện kiểm sát nhân dân tối cao, bộ, cơ quan ngang bộ</w:t>
      </w:r>
    </w:p>
    <w:p>
      <w:r>
        <w:t>và cơ quan thuộc Chính phủ</w:t>
      </w:r>
    </w:p>
    <w:p>
      <w:r>
        <w:t>Chỉ đạo, hướng dẫn, tổ chức thực hiện Luật</w:t>
      </w:r>
    </w:p>
    <w:p>
      <w:r>
        <w:t>Phí và lệ phí thuộc ngành, lĩnh vực quản lý.</w:t>
      </w:r>
    </w:p>
    <w:p>
      <w:r>
        <w:t>Thanh tra, kiểm tra và xử lý vi phạm trong thực</w:t>
      </w:r>
    </w:p>
    <w:p>
      <w:r>
        <w:t>hiện thu, nộp, quản lý, sử dụng phí, lệ phí thuộc ngành, lĩnh vực quản lý.</w:t>
      </w:r>
    </w:p>
    <w:p>
      <w:r>
        <w:t>Báo cáo tình hình thực hiện thu, nộp, quản</w:t>
      </w:r>
    </w:p>
    <w:p>
      <w:r>
        <w:t>lý, sử dụng phí, lệ phí thuộc ngành, lĩnh vực quản lý.</w:t>
      </w:r>
    </w:p>
    <w:p>
      <w:r>
        <w:t>Kiến nghị với Bộ Tài chính về những hoạt động</w:t>
      </w:r>
    </w:p>
    <w:p>
      <w:r>
        <w:t>cần thu phí, lệ phí, để Bộ Tài chính báo cáo Chính phủ trình Ủy ban Thường vụ</w:t>
      </w:r>
    </w:p>
    <w:p>
      <w:r>
        <w:t>Quốc hội sửa đổi, bổ sung, bãi bỏ các khoản phí, lệ phí; kiến nghị với Chính</w:t>
      </w:r>
    </w:p>
    <w:p>
      <w:r>
        <w:t>phủ hoặc Bộ Tài chính về mức thu, nộp, miễn, giảm, quản lý và sử dụng đối với từng</w:t>
      </w:r>
    </w:p>
    <w:p>
      <w:r>
        <w:t>khoản phí, lệ phí thuộc ngành, lĩnh vực quản lý.</w:t>
      </w:r>
    </w:p>
    <w:p>
      <w:r>
        <w:t>Điều 21. Thẩm quyền của Hội</w:t>
      </w:r>
    </w:p>
    <w:p>
      <w:r>
        <w:t>đồng nhân dân cấp tỉnh</w:t>
      </w:r>
    </w:p>
    <w:p>
      <w:r>
        <w:t>Quyết định mức thu, miễn, giảm, thu, nộp, quản</w:t>
      </w:r>
    </w:p>
    <w:p>
      <w:r>
        <w:t>lý và sử dụng các khoản phí, lệ phí thuộc thẩm quyền.</w:t>
      </w:r>
    </w:p>
    <w:p>
      <w:r>
        <w:t>Xem xét, cho ý kiến để Ủy ban nhân dân cấp</w:t>
      </w:r>
    </w:p>
    <w:p>
      <w:r>
        <w:t>tỉnh đề xuất với Chính phủ trình Ủy ban Thường vụ Quốc hội sửa đổi, bổ sung,</w:t>
      </w:r>
    </w:p>
    <w:p>
      <w:r>
        <w:t>bãi bỏ các khoản phí, lệ phí thuộc thẩm quyền.</w:t>
      </w:r>
    </w:p>
    <w:p>
      <w:r>
        <w:t>Điều 22. Thẩm quyền và</w:t>
      </w:r>
    </w:p>
    <w:p>
      <w:r>
        <w:t>trách nhiệm của Ủy ban nhân dân cấp tỉnh</w:t>
      </w:r>
    </w:p>
    <w:p>
      <w:r>
        <w:t>Trình Hội đồng nhân dân cấp tỉnh quyết định mức</w:t>
      </w:r>
    </w:p>
    <w:p>
      <w:r>
        <w:t>thu, miễn, giảm, thu, nộp, quản lý và sử dụng các khoản phí, lệ phí thuộc thẩm</w:t>
      </w:r>
    </w:p>
    <w:p>
      <w:r>
        <w:t>quyền.</w:t>
      </w:r>
    </w:p>
    <w:p>
      <w:r>
        <w:t>Tổ chức thực hiện và báo cáo tình hình thực</w:t>
      </w:r>
    </w:p>
    <w:p>
      <w:r>
        <w:t>hiện thu phí, lệ phí ở địa phương với cơ quan nhà nước cấp trên có thẩm quyền</w:t>
      </w:r>
    </w:p>
    <w:p>
      <w:r>
        <w:t>và Hội đồng nhân dân cấp tỉnh.</w:t>
      </w:r>
    </w:p>
    <w:p>
      <w:r>
        <w:t>Thanh tra, kiểm tra và xử lý vi phạm trong</w:t>
      </w:r>
    </w:p>
    <w:p>
      <w:r>
        <w:t>thu, nộp, quản lý, sử dụng phí, lệ phí theo quy định của pháp luật.</w:t>
      </w:r>
    </w:p>
    <w:p>
      <w:r>
        <w:t>Giải quyết khiếu nại, tố cáo về phí và lệ phí</w:t>
      </w:r>
    </w:p>
    <w:p>
      <w:r>
        <w:t>theo quy định của pháp luật.</w:t>
      </w:r>
    </w:p>
    <w:p>
      <w:r>
        <w:t>Báo cáo Hội đồng nhân dân cấp tỉnh xem xét,</w:t>
      </w:r>
    </w:p>
    <w:p>
      <w:r>
        <w:t>cho ý kiến về sửa đổi, bổ sung, bãi bỏ các khoản phí, lệ phí thuộc thẩm quyền</w:t>
      </w:r>
    </w:p>
    <w:p>
      <w:r>
        <w:t>Hội đồng nhân dân cấp tỉnh trước khi đề xuất với Chính phủ trình Ủy ban Thường</w:t>
      </w:r>
    </w:p>
    <w:p>
      <w:r>
        <w:t>vụ Quốc hội xem xét, quyết định.</w:t>
      </w:r>
    </w:p>
    <w:p>
      <w:r>
        <w:t>Chương VI</w:t>
      </w:r>
    </w:p>
    <w:p>
      <w:r>
        <w:t>ĐIỀU KHOẢN THI HÀNH</w:t>
      </w:r>
    </w:p>
    <w:p>
      <w:r>
        <w:t>[2]</w:t>
      </w:r>
    </w:p>
    <w:p>
      <w:r>
        <w:t>Điều 23. Hiệu lực thi hành</w:t>
      </w:r>
    </w:p>
    <w:p>
      <w:r>
        <w:t>Luật này có hiệu lực thi hành từ ngày 01</w:t>
      </w:r>
    </w:p>
    <w:p>
      <w:r>
        <w:t>tháng 01 năm 2017.</w:t>
      </w:r>
    </w:p>
    <w:p>
      <w:r>
        <w:t>Sửa đổi, bãi bỏ các quy định sau đây:</w:t>
      </w:r>
    </w:p>
    <w:p>
      <w:r>
        <w:t>a) Bãi bỏ khoản 3 Điều 75 của Luật Giao thông đường</w:t>
      </w:r>
    </w:p>
    <w:p>
      <w:r>
        <w:t>thủy nội địa số 23/2004/QH11 đã được sửa đổi, bổ sung một số điều theo Luật số</w:t>
      </w:r>
    </w:p>
    <w:p>
      <w:r>
        <w:t>48/2014/QH13;</w:t>
      </w:r>
    </w:p>
    <w:p>
      <w:r>
        <w:t>b) Bãi bỏ điểm a khoản 2 Điều 74 của Luật Đường</w:t>
      </w:r>
    </w:p>
    <w:p>
      <w:r>
        <w:t>sắt số 35/2005/QH11;</w:t>
      </w:r>
    </w:p>
    <w:p>
      <w:r>
        <w:t>c) Bỏ cụm từ “lệ phí tuyển sinh” tại Điều 101 và</w:t>
      </w:r>
    </w:p>
    <w:p>
      <w:r>
        <w:t>Điều 105 của Luật Giáo dục số 38/2005/QH11 đã được sửa đổi, bổ sung một số điều</w:t>
      </w:r>
    </w:p>
    <w:p>
      <w:r>
        <w:t>theo Luật số 44/2009/QH12, Điều 64 và Điều 65 của Luật Giáo dục đại học số</w:t>
      </w:r>
    </w:p>
    <w:p>
      <w:r>
        <w:t>08/2012/QH13, Điều 28 và Điều 29 của Luật Giáo dục nghề nghiệp số 74/2014/QH13;</w:t>
      </w:r>
    </w:p>
    <w:p>
      <w:r>
        <w:t>d) Bãi bỏ khoản 4 Điều 18 của Luật Bảo hiểm y tế</w:t>
      </w:r>
    </w:p>
    <w:p>
      <w:r>
        <w:t>số 25/2008/QH12 đã được sửa đổi, bổ sung một số điều theo Luật số 46/2014/QH13;</w:t>
      </w:r>
    </w:p>
    <w:p>
      <w:r>
        <w:t>đ) Bãi bỏ Điều 25 và khoản 3 Điều 15 của Luật Kiểm</w:t>
      </w:r>
    </w:p>
    <w:p>
      <w:r>
        <w:t>toán độc lập số 67/2011/QH12;</w:t>
      </w:r>
    </w:p>
    <w:p>
      <w:r>
        <w:t>e) Bãi bỏ Chương IV-A về thuế môn bài quy định tại</w:t>
      </w:r>
    </w:p>
    <w:p>
      <w:r>
        <w:t>Nghị quyết số 200/NQ-TVQH ngày 18 tháng 01 năm 1966 của Ủy ban Thường vụ Quốc hội</w:t>
      </w:r>
    </w:p>
    <w:p>
      <w:r>
        <w:t>ấn định thuế công thương nghiệp đối với các hợp tác xã, tổ chức hợp tác và hộ</w:t>
      </w:r>
    </w:p>
    <w:p>
      <w:r>
        <w:t>riêng lẻ kinh doanh công thương nghiệp đã được sửa đổi, bổ sung một số điều</w:t>
      </w:r>
    </w:p>
    <w:p>
      <w:r>
        <w:t>theo Pháp lệnh số 10-LCT/HĐNN7 sửa đổi một số điều về thuế công thương nghiệp</w:t>
      </w:r>
    </w:p>
    <w:p>
      <w:r>
        <w:t>ngày 26 tháng 02 năm 1983, Pháp lệnh bổ sung, sửa đổi một số điều lệ về thuế</w:t>
      </w:r>
    </w:p>
    <w:p>
      <w:r>
        <w:t>công thương nghiệp và điều lệ về thuế hàng hóa ngày 17 tháng 11 năm 1987 và</w:t>
      </w:r>
    </w:p>
    <w:p>
      <w:r>
        <w:t>Pháp lệnh sửa đổi, bổ sung một số điều trong Pháp lệnh, Điều lệ về thuế công</w:t>
      </w:r>
    </w:p>
    <w:p>
      <w:r>
        <w:t>thương nghiệp và thuế hàng hóa ngày 03 tháng 3 năm 1989.</w:t>
      </w:r>
    </w:p>
    <w:p>
      <w:r>
        <w:t>Pháp lệnh Phí và lệ phí số</w:t>
      </w:r>
    </w:p>
    <w:p>
      <w:r>
        <w:t>38/2001/PL-UBTVQH10</w:t>
      </w:r>
    </w:p>
    <w:p>
      <w:r>
        <w:t>và Pháp lệnh Án phí, lệ phí tòa án số 10/2009/PL-UBTVQH12 hết</w:t>
      </w:r>
    </w:p>
    <w:p>
      <w:r>
        <w:t>hiệu lực kể từ ngày Luật này có hiệu lực thi hành.</w:t>
      </w:r>
    </w:p>
    <w:p>
      <w:r>
        <w:t>Điều 24.</w:t>
      </w:r>
    </w:p>
    <w:p>
      <w:r>
        <w:t>[3]</w:t>
      </w:r>
    </w:p>
    <w:p>
      <w:r>
        <w:t>(được bãi bỏ)</w:t>
      </w:r>
    </w:p>
    <w:p>
      <w:r>
        <w:t>Điều 25. Quy định chi tiết</w:t>
      </w:r>
    </w:p>
    <w:p>
      <w:r>
        <w:t>Chính phủ quy định chi tiết các điều, khoản được</w:t>
      </w:r>
    </w:p>
    <w:p>
      <w:r>
        <w:t>giao trong Luật./.</w:t>
      </w:r>
    </w:p>
    <w:p>
      <w:r>
        <w:t>XÁC THỰC VĂN BẢN HỢP NHẤTCHỦ NHIỆMLê Quang Tùng</w:t>
      </w:r>
    </w:p>
    <w:p>
      <w:r>
        <w:t>PHỤ LỤC SỐ 01</w:t>
      </w:r>
    </w:p>
    <w:p>
      <w:r>
        <w:t>DANH MỤC PHÍ, LỆ PHÍ</w:t>
      </w:r>
    </w:p>
    <w:p>
      <w:r>
        <w:t>(Ban hành kèm theo Luật Phí và lệ phí số 97/2015/QH13)</w:t>
      </w:r>
    </w:p>
    <w:p>
      <w:r>
        <w:t>A. DANH MỤC</w:t>
      </w:r>
    </w:p>
    <w:p>
      <w:r>
        <w:t>PHÍ</w:t>
      </w:r>
    </w:p>
    <w:p>
      <w:r>
        <w:t>STT TÊN PHÍ CƠ QUAN QUY</w:t>
      </w:r>
    </w:p>
    <w:p>
      <w:r>
        <w:t>ĐỊNH</w:t>
      </w:r>
    </w:p>
    <w:p>
      <w:r>
        <w:t>I PHÍ THUỘC LĨNH VỰC NÔNG NGHIỆP, LÂM NGHIỆP,</w:t>
      </w:r>
    </w:p>
    <w:p>
      <w:r>
        <w:t>THỦY SẢN</w:t>
      </w:r>
    </w:p>
    <w:p>
      <w:r>
        <w:t>1 Phí kiểm dịch</w:t>
      </w:r>
    </w:p>
    <w:p>
      <w:r>
        <w:t>1.1 Phí kiểm dịch động vật, thực vật Bộ Tài chính</w:t>
      </w:r>
    </w:p>
    <w:p>
      <w:r>
        <w:t>1.2 Phí kiểm dịch sản phẩm động vật Bộ Tài chính</w:t>
      </w:r>
    </w:p>
    <w:p>
      <w:r>
        <w:t>2 Phí kiểm soát giết mổ động vật Bộ Tài chính</w:t>
      </w:r>
    </w:p>
    <w:p>
      <w:r>
        <w:t>3 Phí phòng, chống dịch bệnh cho động vật Bộ Tài chính</w:t>
      </w:r>
    </w:p>
    <w:p>
      <w:r>
        <w:t>4 Phí bảo vệ nguồn lợi thủy sản Bộ Tài chính</w:t>
      </w:r>
    </w:p>
    <w:p>
      <w:r>
        <w:t>5 Phí giám sát khử trùng vật thể thuộc diện kiểm</w:t>
      </w:r>
    </w:p>
    <w:p>
      <w:r>
        <w:t>dịch thực vật Bộ Tài chính</w:t>
      </w:r>
    </w:p>
    <w:p>
      <w:r>
        <w:t>6 Phí bảo hộ giống trong lĩnh vực nông nghiệp,</w:t>
      </w:r>
    </w:p>
    <w:p>
      <w:r>
        <w:t>lâm nghiệp, thủy sản Bộ Tài chính</w:t>
      </w:r>
    </w:p>
    <w:p>
      <w:r>
        <w:t>7 Phí bình tuyển, công nhận cây mẹ, cây đầu</w:t>
      </w:r>
    </w:p>
    <w:p>
      <w:r>
        <w:t>dòng, vườn giống cây lâm nghiệp, rừng giống * Bộ Tài chính quy định đối với hoạt động bình</w:t>
      </w:r>
    </w:p>
    <w:p>
      <w:r>
        <w:t>tuyển, công nhận do cơ quan trung ương thực hiện;  Hội đồng nhân dân cấp tỉnh quyết định đối với</w:t>
      </w:r>
    </w:p>
    <w:p>
      <w:r>
        <w:t>hoạt động bình tuyển, công nhận do cơ quan địa phương thực hiện.</w:t>
      </w:r>
    </w:p>
    <w:p>
      <w:r>
        <w:t>8 Phí kiểm nghiệm an toàn thực phẩm nông nghiệp,</w:t>
      </w:r>
    </w:p>
    <w:p>
      <w:r>
        <w:t>lâm nghiệp, thủy sản nhập khẩu Bộ Tài chính</w:t>
      </w:r>
    </w:p>
    <w:p>
      <w:r>
        <w:t>9 Phí thẩm định trong lĩnh vực nông nghiệp</w:t>
      </w:r>
    </w:p>
    <w:p>
      <w:r>
        <w:t>9.1 Phí thẩm định cấp giấy chứng nhận đối với thực</w:t>
      </w:r>
    </w:p>
    <w:p>
      <w:r>
        <w:t>phẩm xuất khẩu theo yêu cầu của nước nhập khẩu Bộ Tài chính</w:t>
      </w:r>
    </w:p>
    <w:p>
      <w:r>
        <w:t>9.2 Phí thẩm định xác nhận kiến thức an toàn thực phẩm</w:t>
      </w:r>
    </w:p>
    <w:p>
      <w:r>
        <w:t>trong lĩnh vực nông nghiệp, lâm nghiệp, thủy sản Bộ Tài chính</w:t>
      </w:r>
    </w:p>
    <w:p>
      <w:r>
        <w:t>9.3 Phí thẩm định xác nhận nguồn gốc nguyên liệu</w:t>
      </w:r>
    </w:p>
    <w:p>
      <w:r>
        <w:t>thủy sản Bộ Tài chính</w:t>
      </w:r>
    </w:p>
    <w:p>
      <w:r>
        <w:t>9.4 Phí thẩm định cấp giấy phép, giấy chứng nhận vật</w:t>
      </w:r>
    </w:p>
    <w:p>
      <w:r>
        <w:t>tư nông nghiệp, lâm nghiệp, thủy sản Bộ Tài chính</w:t>
      </w:r>
    </w:p>
    <w:p>
      <w:r>
        <w:t>9.5 Phí thẩm định kinh doanh có điều kiện thuộc</w:t>
      </w:r>
    </w:p>
    <w:p>
      <w:r>
        <w:t>lĩnh vực nông nghiệp, lâm nghiệp, thủy sản Bộ Tài chính</w:t>
      </w:r>
    </w:p>
    <w:p>
      <w:r>
        <w:t>9.6 Phí thẩm định công nhận hoặc chỉ định, giám</w:t>
      </w:r>
    </w:p>
    <w:p>
      <w:r>
        <w:t>sát phòng kiểm nghiệm, phòng thử nghiệm trong lĩnh vực nông nghiệp, lâm nghiệp,</w:t>
      </w:r>
    </w:p>
    <w:p>
      <w:r>
        <w:t>thủy sản Bộ Tài chính</w:t>
      </w:r>
    </w:p>
    <w:p>
      <w:r>
        <w:t>10 Phí đăng kiểm an toàn kỹ thuật tàu cá, kiểm</w:t>
      </w:r>
    </w:p>
    <w:p>
      <w:r>
        <w:t>định trang thiết bị nghề cá Bộ Tài chính</w:t>
      </w:r>
    </w:p>
    <w:p>
      <w:r>
        <w:t>II PHÍ THUỘC LĨNH VỰC CÔNG NGHIỆP, THƯƠNG MẠI,</w:t>
      </w:r>
    </w:p>
    <w:p>
      <w:r>
        <w:t>ĐẦU TƯ, XÂY DỰNG</w:t>
      </w:r>
    </w:p>
    <w:p>
      <w:r>
        <w:t>1 Phísử dụng công trình kết cấu hạ tầng,</w:t>
      </w:r>
    </w:p>
    <w:p>
      <w:r>
        <w:t>công trình dịch vụ, tiện ích công cộng trong khu vực cửa khẩu Hội đồng nhân</w:t>
      </w:r>
    </w:p>
    <w:p>
      <w:r>
        <w:t>dân cấp tỉnh</w:t>
      </w:r>
    </w:p>
    <w:p>
      <w:r>
        <w:t>2 Phí thẩm định hồ sơ mua bán, thuê, cho thuê</w:t>
      </w:r>
    </w:p>
    <w:p>
      <w:r>
        <w:t>tàu, thuyền, tàu bay</w:t>
      </w:r>
    </w:p>
    <w:p>
      <w:r>
        <w:t>2.1 Phí thẩm định hồ sơ mua, bán, thuê, cho thuê</w:t>
      </w:r>
    </w:p>
    <w:p>
      <w:r>
        <w:t>tàu, thuyền Bộ Tài chính</w:t>
      </w:r>
    </w:p>
    <w:p>
      <w:r>
        <w:t>2.2 Phí thẩm định hồ sơ mua bán, thuê, cho thuê</w:t>
      </w:r>
    </w:p>
    <w:p>
      <w:r>
        <w:t>tàu bay Bộ Tài chính</w:t>
      </w:r>
    </w:p>
    <w:p>
      <w:r>
        <w:t>2.3 Phí thẩm định hồ sơ mua, bán tàu biển Bộ Tài chính</w:t>
      </w:r>
    </w:p>
    <w:p>
      <w:r>
        <w:t>3 Phí thẩm định đầu tư, dự án đầu tư</w:t>
      </w:r>
    </w:p>
    <w:p>
      <w:r>
        <w:t>3.1 Phí thẩm định chấp thuận đầu tư đối với các dự</w:t>
      </w:r>
    </w:p>
    <w:p>
      <w:r>
        <w:t>án đầu tư phát triển đô thị Bộ Tài chính</w:t>
      </w:r>
    </w:p>
    <w:p>
      <w:r>
        <w:t>3.2[4] Phí thẩm định quy hoạch đô thị và nông thôn Bộ Tài chính</w:t>
      </w:r>
    </w:p>
    <w:p>
      <w:r>
        <w:t>3.3 Phí thẩm định dự án đầu tư xây dựng Bộ Tài chính</w:t>
      </w:r>
    </w:p>
    <w:p>
      <w:r>
        <w:t>3.4 Phí thẩm định thiết kế cơ sở Bộ Tài chính</w:t>
      </w:r>
    </w:p>
    <w:p>
      <w:r>
        <w:t>3.5 Phí thẩm định thiết kế kỹ thuật Bộ Tài chính</w:t>
      </w:r>
    </w:p>
    <w:p>
      <w:r>
        <w:t>3.6 Phí thẩm định dự toán xây dựng Bộ Tài chính</w:t>
      </w:r>
    </w:p>
    <w:p>
      <w:r>
        <w:t>4 Phí xử lý vụ việc cạnh tranh</w:t>
      </w:r>
    </w:p>
    <w:p>
      <w:r>
        <w:t>4.1[5] (được bãi bỏ)</w:t>
      </w:r>
    </w:p>
    <w:p>
      <w:r>
        <w:t>4.2 Phí giải quyết yêu cầu độc lập của người có</w:t>
      </w:r>
    </w:p>
    <w:p>
      <w:r>
        <w:t>quyền lợi nghĩa vụ liên quan Bộ Tài chính</w:t>
      </w:r>
    </w:p>
    <w:p>
      <w:r>
        <w:t>4.3 Phí thẩm định hồ sơ hưởng miễn trừ trong giải</w:t>
      </w:r>
    </w:p>
    <w:p>
      <w:r>
        <w:t>quyết vụ việc cạnh tranh Bộ Tài chính</w:t>
      </w:r>
    </w:p>
    <w:p>
      <w:r>
        <w:t>5 Phí thẩm định cấp phép sử dụng vật liệu nổ</w:t>
      </w:r>
    </w:p>
    <w:p>
      <w:r>
        <w:t>công nghiệp Bộ Tài chính</w:t>
      </w:r>
    </w:p>
    <w:p>
      <w:r>
        <w:t>6 Phí trong lĩnh vực hóa chất</w:t>
      </w:r>
    </w:p>
    <w:p>
      <w:r>
        <w:t>6.1 Phí thẩm định cấp phép sản xuất hóa chất Bảng,</w:t>
      </w:r>
    </w:p>
    <w:p>
      <w:r>
        <w:t>DOC, DOC-PSF Bộ Tài chính</w:t>
      </w:r>
    </w:p>
    <w:p>
      <w:r>
        <w:t>6.2 Phí thẩm định phê duyệt Kế hoạch phòng ngừa, ứng</w:t>
      </w:r>
    </w:p>
    <w:p>
      <w:r>
        <w:t>phó sự cố hóa chất Bộ Tài chính</w:t>
      </w:r>
    </w:p>
    <w:p>
      <w:r>
        <w:t>6.3 Phí thẩm định xác nhận Biện pháp phòng ngừa, ứng</w:t>
      </w:r>
    </w:p>
    <w:p>
      <w:r>
        <w:t>phó sự cố hóa chất Bộ Tài chính</w:t>
      </w:r>
    </w:p>
    <w:p>
      <w:r>
        <w:t>6.4 Phí thẩm định cấp giấy phép, giấy chứng nhận đủ</w:t>
      </w:r>
    </w:p>
    <w:p>
      <w:r>
        <w:t>điều kiện sản xuất, kinh doanh hóa chất thuộc Danh mục hóa chất hạn chế sản</w:t>
      </w:r>
    </w:p>
    <w:p>
      <w:r>
        <w:t>xuất kinh doanh, hóa chất sản xuất kinh doanh có điều kiện Bộ Tài chính</w:t>
      </w:r>
    </w:p>
    <w:p>
      <w:r>
        <w:t>7 Phí thẩm định điều kiện, tiêu chuẩn ngành</w:t>
      </w:r>
    </w:p>
    <w:p>
      <w:r>
        <w:t>nghề thuộc lĩnh vực công nghiệp, thương mại,xây dựng</w:t>
      </w:r>
    </w:p>
    <w:p>
      <w:r>
        <w:t>7.1 Phí thẩm định cấp giấy phép hoạt động điện lực Bộ Tài chính</w:t>
      </w:r>
    </w:p>
    <w:p>
      <w:r>
        <w:t>7.2 Phí thẩm định cấp giấy chứng nhận đăng ký hoạt</w:t>
      </w:r>
    </w:p>
    <w:p>
      <w:r>
        <w:t>động bán hàng đa cấp Bộ Tài chính</w:t>
      </w:r>
    </w:p>
    <w:p>
      <w:r>
        <w:t>7.3 Phí thẩm định điều kiện, tiêu chuẩn ngành nghề</w:t>
      </w:r>
    </w:p>
    <w:p>
      <w:r>
        <w:t>thuộc lĩnh vực xây dựng Bộ Tài chính</w:t>
      </w:r>
    </w:p>
    <w:p>
      <w:r>
        <w:t>7.4 Phí thẩm định điều kiện hoạt động thương mại</w:t>
      </w:r>
    </w:p>
    <w:p>
      <w:r>
        <w:t>điện tử Bộ Tài chính</w:t>
      </w:r>
    </w:p>
    <w:p>
      <w:r>
        <w:t>7.5 Phí thẩm định kinh doanh thương mại có điều kiện</w:t>
      </w:r>
    </w:p>
    <w:p>
      <w:r>
        <w:t>trong lĩnh vực công nghiệp Bộ Tài chính</w:t>
      </w:r>
    </w:p>
    <w:p>
      <w:r>
        <w:t>7.6 Phí thẩm định điều kiện kinh doanh hàng hóa, dịch</w:t>
      </w:r>
    </w:p>
    <w:p>
      <w:r>
        <w:t>vụ hạn chế kinh doanh; hàng hóa, dịch vụ kinh doanh có điều kiện trong lĩnh vực</w:t>
      </w:r>
    </w:p>
    <w:p>
      <w:r>
        <w:t>thương mại Bộ Tài chính</w:t>
      </w:r>
    </w:p>
    <w:p>
      <w:r>
        <w:t>8 Phí cung cấp thông tin doanh nghiệp Bộ Tài chính</w:t>
      </w:r>
    </w:p>
    <w:p>
      <w:r>
        <w:t>9 Phí chứng nhận xuất xứ hàng hóa (C/O) Bộ Tài chính</w:t>
      </w:r>
    </w:p>
    <w:p>
      <w:r>
        <w:t>III PHÍ THUỘC LĨNH VỰC NGOẠI GIAO</w:t>
      </w:r>
    </w:p>
    <w:p>
      <w:r>
        <w:t>1 Phí xác nhận đăng ký công dân Bộ Tài chính</w:t>
      </w:r>
    </w:p>
    <w:p>
      <w:r>
        <w:t>2 Phí cấp thị thực và các giấy tờ có liên</w:t>
      </w:r>
    </w:p>
    <w:p>
      <w:r>
        <w:t>quan đến xuất nhập cảnh Việt Nam cho người nước ngoài Bộ Tài chính</w:t>
      </w:r>
    </w:p>
    <w:p>
      <w:r>
        <w:t>3 Phí tiếp nhận và vận chuyển đơn, chứng cứ của</w:t>
      </w:r>
    </w:p>
    <w:p>
      <w:r>
        <w:t>công dân và pháp nhân Việt Nam Bộ Tài chính</w:t>
      </w:r>
    </w:p>
    <w:p>
      <w:r>
        <w:t>4 Phí chứng nhận lãnh sự và hợp pháp hóa lãnh</w:t>
      </w:r>
    </w:p>
    <w:p>
      <w:r>
        <w:t>sự Bộ Tài chính</w:t>
      </w:r>
    </w:p>
    <w:p>
      <w:r>
        <w:t>IV PHÍ THUỘC LĨNH VỰC AN NINH, QUỐC PHÒNG</w:t>
      </w:r>
    </w:p>
    <w:p>
      <w:r>
        <w:t>1 Phí phòng cháy, chữa cháy</w:t>
      </w:r>
    </w:p>
    <w:p>
      <w:r>
        <w:t>1.1 Phí thẩm định phê duyệt thiết kế phòng cháy và</w:t>
      </w:r>
    </w:p>
    <w:p>
      <w:r>
        <w:t>chữa cháy Bộ Tài chính</w:t>
      </w:r>
    </w:p>
    <w:p>
      <w:r>
        <w:t>1.2 Phí kiểm định phương tiện phòng cháy và chữa</w:t>
      </w:r>
    </w:p>
    <w:p>
      <w:r>
        <w:t>cháy Bộ Tài chính</w:t>
      </w:r>
    </w:p>
    <w:p>
      <w:r>
        <w:t>2 Phí thẩm định điều kiện, tiêu chuẩn hành</w:t>
      </w:r>
    </w:p>
    <w:p>
      <w:r>
        <w:t>nghề thuộc lĩnh vực an ninh, quốc phòng Bộ Tài chính</w:t>
      </w:r>
    </w:p>
    <w:p>
      <w:r>
        <w:t>3 Phí khai thác và sử dụng thông tin trong cơ</w:t>
      </w:r>
    </w:p>
    <w:p>
      <w:r>
        <w:t>sở dữ liệu quốc gia về dân cư Bộ Tài chính</w:t>
      </w:r>
    </w:p>
    <w:p>
      <w:r>
        <w:t>4 Phí thẩm định cấp giấy phép sản xuất, kinh</w:t>
      </w:r>
    </w:p>
    <w:p>
      <w:r>
        <w:t>doanh sản phẩm mật mã dân sự; giấy chứng nhận hợp chuẩn sản phẩm mật mã dân sự;</w:t>
      </w:r>
    </w:p>
    <w:p>
      <w:r>
        <w:t>giấy chứng nhận hợp quy sản phẩm mật mã dân sự Bộ Tài chính</w:t>
      </w:r>
    </w:p>
    <w:p>
      <w:r>
        <w:t>5 Phí sát hạch cấp chứng chỉ nghiệp vụ bảo vệ Bộ Tài chính</w:t>
      </w:r>
    </w:p>
    <w:p>
      <w:r>
        <w:t>6[6] Phí khai thác và sử dụng thông tin trong Cơ</w:t>
      </w:r>
    </w:p>
    <w:p>
      <w:r>
        <w:t>sở dữ liệu tổng hợp quốc gia Bộ Tài chính</w:t>
      </w:r>
    </w:p>
    <w:p>
      <w:r>
        <w:t>V PHÍ THUỘC LĨNH VỰC GIAO THÔNG VẬN TẢI</w:t>
      </w:r>
    </w:p>
    <w:p>
      <w:r>
        <w:t>1 Phí thuộc lĩnh vực đường bộ</w:t>
      </w:r>
    </w:p>
    <w:p>
      <w:r>
        <w:t>1.1[7] Phí sử dụng đường bộ thu qua đầu phương tiện đối</w:t>
      </w:r>
    </w:p>
    <w:p>
      <w:r>
        <w:t>với xe ô tô Chính phủ</w:t>
      </w:r>
    </w:p>
    <w:p>
      <w:r>
        <w:t>1.1a[8] Phí sử dụng đường bộ cao tốc đối với phương tiện</w:t>
      </w:r>
    </w:p>
    <w:p>
      <w:r>
        <w:t>lưu thông trên đường bộ cao tốc thuộc sở hữu toàn dân do Nhà nước đại diện chủ</w:t>
      </w:r>
    </w:p>
    <w:p>
      <w:r>
        <w:t>sở hữu và trực tiếp quản lý, khai thác Chính phủ đối với đường bộ cao tốc do Bộ Giao</w:t>
      </w:r>
    </w:p>
    <w:p>
      <w:r>
        <w:t>thông vận tải quản lý; Hội đồng nhân dân cấp tỉnh đối với đường bộ cao tốc do</w:t>
      </w:r>
    </w:p>
    <w:p>
      <w:r>
        <w:t>địa phương quản lý</w:t>
      </w:r>
    </w:p>
    <w:p>
      <w:r>
        <w:t>1.2 Phí sử dụng tạm thời lòng đường, hè phố Hội đồng nhân</w:t>
      </w:r>
    </w:p>
    <w:p>
      <w:r>
        <w:t>dân cấp tỉnh</w:t>
      </w:r>
    </w:p>
    <w:p>
      <w:r>
        <w:t>1.3 Phí sát hạch lái xe Bộ Tài chính</w:t>
      </w:r>
    </w:p>
    <w:p>
      <w:r>
        <w:t>2 Phí thuộc lĩnh vực đường biển, đường thủy nội</w:t>
      </w:r>
    </w:p>
    <w:p>
      <w:r>
        <w:t>địa</w:t>
      </w:r>
    </w:p>
    <w:p>
      <w:r>
        <w:t>2.1 Phí sử dụng vị trí neo, đậu Bộ Tài chính</w:t>
      </w:r>
    </w:p>
    <w:p>
      <w:r>
        <w:t>2.2 Phí bảo đảm hàng hải Bộ Tài chính</w:t>
      </w:r>
    </w:p>
    <w:p>
      <w:r>
        <w:t>2.3 Phí kiểm tra, đánh giá, cấp giấy chứng nhận quốc</w:t>
      </w:r>
    </w:p>
    <w:p>
      <w:r>
        <w:t>tế về an ninh tàu biển Bộ Tài chính</w:t>
      </w:r>
    </w:p>
    <w:p>
      <w:r>
        <w:t>2.4 Phí thẩm định cấp giấy phép kinh doanh dịch vụ</w:t>
      </w:r>
    </w:p>
    <w:p>
      <w:r>
        <w:t>vận tải biển và dịch vụ hỗ trợ vận tải biển Bộ Tài chính</w:t>
      </w:r>
    </w:p>
    <w:p>
      <w:r>
        <w:t>2.5 Phí xác nhận kháng nghị hàng hải Bộ Tài chính</w:t>
      </w:r>
    </w:p>
    <w:p>
      <w:r>
        <w:t>2.6 Phí thẩm định, phê duyệt đánh giá an ninh cảng</w:t>
      </w:r>
    </w:p>
    <w:p>
      <w:r>
        <w:t>biển, kế hoạch an ninh cảng biển, cấp sổ lý lịch tàu biển Bộ Tài chính</w:t>
      </w:r>
    </w:p>
    <w:p>
      <w:r>
        <w:t>2.7 Phí thẩm định công bố cầu, bến cảng biển, khu</w:t>
      </w:r>
    </w:p>
    <w:p>
      <w:r>
        <w:t>nước, vùng nước, thông báo hàng hải; cảng thủy nội địa, bến thủy nội địa Bộ Tài chính</w:t>
      </w:r>
    </w:p>
    <w:p>
      <w:r>
        <w:t>2.8 Phí thẩm tra cấp giấy phép hoạt động cảng biển,</w:t>
      </w:r>
    </w:p>
    <w:p>
      <w:r>
        <w:t>cảng thủy nội địa, bến thủy nội địa Bộ Tài chính</w:t>
      </w:r>
    </w:p>
    <w:p>
      <w:r>
        <w:t>2.9 Phí trọng tải tàu, thuyền Bộ Tài chính</w:t>
      </w:r>
    </w:p>
    <w:p>
      <w:r>
        <w:t>2.10 Phí thẩm định, phê duyệt đánh giá an ninh, kế hoạch</w:t>
      </w:r>
    </w:p>
    <w:p>
      <w:r>
        <w:t>an ninh cảng thủy nội địa tiếp nhận phương tiện thủy nước ngoài Bộ Tài chính</w:t>
      </w:r>
    </w:p>
    <w:p>
      <w:r>
        <w:t>2.11 Phí luồng, lạch đường thủy nội địa Bộ Tài chính</w:t>
      </w:r>
    </w:p>
    <w:p>
      <w:r>
        <w:t>2.12 Phí trình báo đường thủy nội địa Bộ Tài chính</w:t>
      </w:r>
    </w:p>
    <w:p>
      <w:r>
        <w:t>2.13 Phí sát hạch cấp chứng nhận khả năng chuyên</w:t>
      </w:r>
    </w:p>
    <w:p>
      <w:r>
        <w:t>môn thuyền trưởng, máy trưởng Bộ Tài chính</w:t>
      </w:r>
    </w:p>
    <w:p>
      <w:r>
        <w:t>3 Phí sử dụng kết cấu hạ tầng đường sắt Bộ Tài chính</w:t>
      </w:r>
    </w:p>
    <w:p>
      <w:r>
        <w:t>4 Phí thuộc lĩnh vực hàng không</w:t>
      </w:r>
    </w:p>
    <w:p>
      <w:r>
        <w:t>4.1 Phí kiểm định cấp giấy chứng nhận đủ điều kiện</w:t>
      </w:r>
    </w:p>
    <w:p>
      <w:r>
        <w:t>bay cho tàu bay Bộ Tài chính</w:t>
      </w:r>
    </w:p>
    <w:p>
      <w:r>
        <w:t>4.2 Phí kiểm định cấp giấy chứng nhận loại tàu bay,</w:t>
      </w:r>
    </w:p>
    <w:p>
      <w:r>
        <w:t>chứng chỉ đủ điều kiện kỹ thuật các phương tiện thiết bị hàng không sản xuất</w:t>
      </w:r>
    </w:p>
    <w:p>
      <w:r>
        <w:t>mới đưa vào sử dụng Bộ Tài chính</w:t>
      </w:r>
    </w:p>
    <w:p>
      <w:r>
        <w:t>4.3 Phí cung cấp thông tin trong sổ đăng bạ tàu</w:t>
      </w:r>
    </w:p>
    <w:p>
      <w:r>
        <w:t>bay Bộ Tài chính</w:t>
      </w:r>
    </w:p>
    <w:p>
      <w:r>
        <w:t>4.4 Phí nhượng quyền khai thác cảng hàng không,</w:t>
      </w:r>
    </w:p>
    <w:p>
      <w:r>
        <w:t>sân bay Bộ Tài chính</w:t>
      </w:r>
    </w:p>
    <w:p>
      <w:r>
        <w:t>4.5 Phí bay qua vùng trời Việt Nam Bộ Tài chính</w:t>
      </w:r>
    </w:p>
    <w:p>
      <w:r>
        <w:t>4.6 Phí phân tích dữ liệu bay Bộ Tài chính</w:t>
      </w:r>
    </w:p>
    <w:p>
      <w:r>
        <w:t>4.7 Phí thẩm định cấp chứng chỉ, giấy phép, giấy</w:t>
      </w:r>
    </w:p>
    <w:p>
      <w:r>
        <w:t>chứng nhận trong hoạt động hàng không dân dụng; cấp giấy phép ra vào khu vực</w:t>
      </w:r>
    </w:p>
    <w:p>
      <w:r>
        <w:t>hạn chế tại cảng hàng không, sân bay Bộ Tài chính</w:t>
      </w:r>
    </w:p>
    <w:p>
      <w:r>
        <w:t>4.8 Phí sát hạch đủ điều kiện cấp giấy phép nhân</w:t>
      </w:r>
    </w:p>
    <w:p>
      <w:r>
        <w:t>viên hàng không Bộ Tài chính</w:t>
      </w:r>
    </w:p>
    <w:p>
      <w:r>
        <w:t>VI PHÍ THUỘC LĨNH VỰC THÔNG TIN VÀ TRUYỀN</w:t>
      </w:r>
    </w:p>
    <w:p>
      <w:r>
        <w:t>THÔNG</w:t>
      </w:r>
    </w:p>
    <w:p>
      <w:r>
        <w:t>1 Phí sử dụng tần số vô tuyến điện Bộ Tài chính</w:t>
      </w:r>
    </w:p>
    <w:p>
      <w:r>
        <w:t>2[9] Phí duy trì sử dụng tài nguyên Internet</w:t>
      </w:r>
    </w:p>
    <w:p>
      <w:r>
        <w:t>2.1 Phí duy trì sử dụng tên miền quốc gia.VN Bộ Tài chính</w:t>
      </w:r>
    </w:p>
    <w:p>
      <w:r>
        <w:t>2.2 Phí duy trì sử dụng địa chỉ Internet IP Bộ Tài chính</w:t>
      </w:r>
    </w:p>
    <w:p>
      <w:r>
        <w:t>2.3[10] Phí duy trì sử dụng số hiệu mạng Bộ Tài chính</w:t>
      </w:r>
    </w:p>
    <w:p>
      <w:r>
        <w:t>3 Phí sử dụng mã, số viễn thông Bộ Tài chính</w:t>
      </w:r>
    </w:p>
    <w:p>
      <w:r>
        <w:t>4 Phí quyền hoạt động viễn thông</w:t>
      </w:r>
    </w:p>
    <w:p>
      <w:r>
        <w:t>4.1 Phí thiết lập mạng viễn thông công cộng Bộ Tài chính</w:t>
      </w:r>
    </w:p>
    <w:p>
      <w:r>
        <w:t>4.2 Phí cung cấp dịch vụ viễn thông Bộ Tài chính</w:t>
      </w:r>
    </w:p>
    <w:p>
      <w:r>
        <w:t>4.3 Phí thử nghiệm mạng và dịch vụ viễn thông Bộ Tài chính</w:t>
      </w:r>
    </w:p>
    <w:p>
      <w:r>
        <w:t>4.4 Phí thiết lập mạng viễn thông dùng riêng Bộ Tài chính</w:t>
      </w:r>
    </w:p>
    <w:p>
      <w:r>
        <w:t>4.5 Phí lắp đặt cáp viễn thông trên biển Bộ Tài chính</w:t>
      </w:r>
    </w:p>
    <w:p>
      <w:r>
        <w:t>5 Phí thẩm định điều kiện hoạt động viễn</w:t>
      </w:r>
    </w:p>
    <w:p>
      <w:r>
        <w:t>thông Bộ Tài chính</w:t>
      </w:r>
    </w:p>
    <w:p>
      <w:r>
        <w:t>6 Phí thẩm định điều kiện hoạt động bưu chính Bộ Tài chính</w:t>
      </w:r>
    </w:p>
    <w:p>
      <w:r>
        <w:t>7[11] Phí dịch vụ</w:t>
      </w:r>
    </w:p>
    <w:p>
      <w:r>
        <w:t>duy trì hệ thống kiểm tra trạng thái chứng thư chữ ký số Bộ Tài chính</w:t>
      </w:r>
    </w:p>
    <w:p>
      <w:r>
        <w:t>8 Phí quyền cung cấp dịch vụ truyền hình trả</w:t>
      </w:r>
    </w:p>
    <w:p>
      <w:r>
        <w:t>tiền Bộ Tài chính</w:t>
      </w:r>
    </w:p>
    <w:p>
      <w:r>
        <w:t>9 Phí thẩm định nội dung, kịch bản trò</w:t>
      </w:r>
    </w:p>
    <w:p>
      <w:r>
        <w:t>chơi điện tử trên mạng Bộ Tài chính</w:t>
      </w:r>
    </w:p>
    <w:p>
      <w:r>
        <w:t>10 Phí thẩm định và chứng nhận hợp chuẩn, hợp</w:t>
      </w:r>
    </w:p>
    <w:p>
      <w:r>
        <w:t>quy về an toàn thông tin Bộ Tài chính</w:t>
      </w:r>
    </w:p>
    <w:p>
      <w:r>
        <w:t>11 Phí thẩm định cấp giấy phép kinh doanh sản</w:t>
      </w:r>
    </w:p>
    <w:p>
      <w:r>
        <w:t>phẩm, dịch vụ an toàn thông tin mạng Bộ Tài chính</w:t>
      </w:r>
    </w:p>
    <w:p>
      <w:r>
        <w:t>VII PHÍ THUỘC LĨNH VỰC VĂN HOÁ, THỂ THAO,DU</w:t>
      </w:r>
    </w:p>
    <w:p>
      <w:r>
        <w:t>LỊCH</w:t>
      </w:r>
    </w:p>
    <w:p>
      <w:r>
        <w:t>1 Phí thăm quan</w:t>
      </w:r>
    </w:p>
    <w:p>
      <w:r>
        <w:t>1.1 Phí thăm quan danh lam thắng cảnh  Bộ Tài chính</w:t>
      </w:r>
    </w:p>
    <w:p>
      <w:r>
        <w:t>quy định đối với công trình thuộc trung ương quản lý.  Hội đồng nhân</w:t>
      </w:r>
    </w:p>
    <w:p>
      <w:r>
        <w:t>dân cấp tỉnh quyết định đối với công trình thuộc địa phương quản lý.</w:t>
      </w:r>
    </w:p>
    <w:p>
      <w:r>
        <w:t>1.2 Phí thăm quan di tích lịch sử  Bộ Tài</w:t>
      </w:r>
    </w:p>
    <w:p>
      <w:r>
        <w:t>chính quy định đối với công trình thuộc trung ương quản lý.  Hội đồng nhân</w:t>
      </w:r>
    </w:p>
    <w:p>
      <w:r>
        <w:t>dân cấp tỉnh quyết định đối với công trình thuộc địa phương quản lý.</w:t>
      </w:r>
    </w:p>
    <w:p>
      <w:r>
        <w:t>1.3 Phí thăm quan công trình văn hóa, bảo tàng  Bộ Tài</w:t>
      </w:r>
    </w:p>
    <w:p>
      <w:r>
        <w:t>chính quy định đối với công trình thuộc trung ương quản lý.  Hội đồng nhân</w:t>
      </w:r>
    </w:p>
    <w:p>
      <w:r>
        <w:t>dân cấp tỉnh quyết định đối với công trình thuộc địa phương quản lý.</w:t>
      </w:r>
    </w:p>
    <w:p>
      <w:r>
        <w:t>2 Phí thẩm định văn hóa phẩm</w:t>
      </w:r>
    </w:p>
    <w:p>
      <w:r>
        <w:t>2.1 Phí thẩm định nội dung văn hóa phẩm xuất khẩu,</w:t>
      </w:r>
    </w:p>
    <w:p>
      <w:r>
        <w:t>nhập khẩu Bộ Tài chính</w:t>
      </w:r>
    </w:p>
    <w:p>
      <w:r>
        <w:t>2.2 Phí thẩm định kịch bản phim và phân loại phim Bộ Tài chính</w:t>
      </w:r>
    </w:p>
    <w:p>
      <w:r>
        <w:t>2.3 Phí thẩm định chương trình nghệ thuật biểu diễn;</w:t>
      </w:r>
    </w:p>
    <w:p>
      <w:r>
        <w:t>phí thẩm định nội dung chương trình trên băng, đĩa, phần mềm và trên các vật</w:t>
      </w:r>
    </w:p>
    <w:p>
      <w:r>
        <w:t>liệu khác Bộ Tài chính</w:t>
      </w:r>
    </w:p>
    <w:p>
      <w:r>
        <w:t>2.4 Phí thẩm định nội dung tài liệu xuất bản phẩm</w:t>
      </w:r>
    </w:p>
    <w:p>
      <w:r>
        <w:t>không kinh doanh Bộ Tài chính</w:t>
      </w:r>
    </w:p>
    <w:p>
      <w:r>
        <w:t>2.5 Phí thẩm định cấp giấy phép hợp tác, liên</w:t>
      </w:r>
    </w:p>
    <w:p>
      <w:r>
        <w:t>doanh sản xuất phim, cung cấp dịch vụ sản xuất phim cho tổ chức, cá nhân nước</w:t>
      </w:r>
    </w:p>
    <w:p>
      <w:r>
        <w:t>ngoài Bộ Tài chính</w:t>
      </w:r>
    </w:p>
    <w:p>
      <w:r>
        <w:t>3 Phí thẩm định tiêu chuẩn, điều kiện hành</w:t>
      </w:r>
    </w:p>
    <w:p>
      <w:r>
        <w:t>nghề thuộc lĩnh vực văn hóa, thể thao, du lịch</w:t>
      </w:r>
    </w:p>
    <w:p>
      <w:r>
        <w:t>3.1[12] Phí thẩm định công nhận hạng cơ sở lưu trú du</w:t>
      </w:r>
    </w:p>
    <w:p>
      <w:r>
        <w:t>lịch, cơ sở kinh doanh dịch vụ du lịch khác đạt tiêu chuẩn phục vụ khách du lịch Bộ Tài chính</w:t>
      </w:r>
    </w:p>
    <w:p>
      <w:r>
        <w:t>3.2[13] Phí thẩm định cấp Giấy phép kinh doanh dịch vụ</w:t>
      </w:r>
    </w:p>
    <w:p>
      <w:r>
        <w:t>lữ hành quốc tế, Giấy phép kinh doanh dịch vụ lữ hành nội địa Bộ Tài chính</w:t>
      </w:r>
    </w:p>
    <w:p>
      <w:r>
        <w:t>3.3 Phí thẩm định cấp thẻ hướng dẫn viên du lịch Bộ Tài chính</w:t>
      </w:r>
    </w:p>
    <w:p>
      <w:r>
        <w:t>3.4 Phí thẩm định hồ sơ cấp chứng chỉ hành nghề</w:t>
      </w:r>
    </w:p>
    <w:p>
      <w:r>
        <w:t>trong lĩnh vực thể dục, thể thao Bộ Tài chính</w:t>
      </w:r>
    </w:p>
    <w:p>
      <w:r>
        <w:t>3.5 Phí thẩm định cấp giấy chứng nhận đủ điều kiện</w:t>
      </w:r>
    </w:p>
    <w:p>
      <w:r>
        <w:t>kinh doanh hoạt động cơ sở thể thao, câu lạc bộ thể thao chuyên nghiệp Hội đồng nhân</w:t>
      </w:r>
    </w:p>
    <w:p>
      <w:r>
        <w:t>dân cấp tỉnh</w:t>
      </w:r>
    </w:p>
    <w:p>
      <w:r>
        <w:t>3.6 Phí thẩm định cấp, giấy phép kinh doanh</w:t>
      </w:r>
    </w:p>
    <w:p>
      <w:r>
        <w:t>karaoke, vũ trường BộTài chính</w:t>
      </w:r>
    </w:p>
    <w:p>
      <w:r>
        <w:t>4 Phí thư viện * Bộ Tài chính quy định đối với thư viện thuộc</w:t>
      </w:r>
    </w:p>
    <w:p>
      <w:r>
        <w:t>trung ương quản lý.  Hội đồng nhân dân cấp tỉnh quyết định đối với</w:t>
      </w:r>
    </w:p>
    <w:p>
      <w:r>
        <w:t>thư viện thuộc địa phương quản lý.</w:t>
      </w:r>
    </w:p>
    <w:p>
      <w:r>
        <w:t>5 Phí bảo quản ký gửi và sử dụng tài liệu lưu</w:t>
      </w:r>
    </w:p>
    <w:p>
      <w:r>
        <w:t>trữ Bộ Tài chính</w:t>
      </w:r>
    </w:p>
    <w:p>
      <w:r>
        <w:t>6 Phí đăng ký quyền tác giả, quyền liên quan</w:t>
      </w:r>
    </w:p>
    <w:p>
      <w:r>
        <w:t>đến quyền tác giả Bộ Tài chính</w:t>
      </w:r>
    </w:p>
    <w:p>
      <w:r>
        <w:t>VIII PHÍ THUỘC LĨNH VỰC Y TẾ</w:t>
      </w:r>
    </w:p>
    <w:p>
      <w:r>
        <w:t>1 Phí thẩm định cấp giấy giám định y khoa Bộ Tài chính</w:t>
      </w:r>
    </w:p>
    <w:p>
      <w:r>
        <w:t>2 Phí thẩm định cấp giấy phép lưu hành, nhập</w:t>
      </w:r>
    </w:p>
    <w:p>
      <w:r>
        <w:t>khẩu, xuất khẩu, công bố trang thiết bị y tế Bộ Tài chính</w:t>
      </w:r>
    </w:p>
    <w:p>
      <w:r>
        <w:t>3 Phí thẩm định cấp phép lưu hành, nhập khẩu,</w:t>
      </w:r>
    </w:p>
    <w:p>
      <w:r>
        <w:t>xác nhận, công bố</w:t>
      </w:r>
    </w:p>
    <w:p>
      <w:r>
        <w:t>3.1 Phí thẩm định cấp phép lưu hành, nhập khẩu,</w:t>
      </w:r>
    </w:p>
    <w:p>
      <w:r>
        <w:t>xác nhận, công bố trong lĩnh vực dược phẩm, mỹ phẩm Bộ Tài chính</w:t>
      </w:r>
    </w:p>
    <w:p>
      <w:r>
        <w:t>3.2 Phí thẩm định cấp phép lưu hành, nhập khẩu,</w:t>
      </w:r>
    </w:p>
    <w:p>
      <w:r>
        <w:t>xác nhận, công bố hóa chất trong gia dụng và y tế Bộ Tài chính</w:t>
      </w:r>
    </w:p>
    <w:p>
      <w:r>
        <w:t>3.3 Phí thẩm định cấp tiếp nhận, nhập khẩu, xuất</w:t>
      </w:r>
    </w:p>
    <w:p>
      <w:r>
        <w:t>khẩu, xác nhận trong lĩnh vực chế phẩm diệt côn trùng, diệt khuẩn trong gia dụng</w:t>
      </w:r>
    </w:p>
    <w:p>
      <w:r>
        <w:t>và y tế Bộ Tài chính</w:t>
      </w:r>
    </w:p>
    <w:p>
      <w:r>
        <w:t>3.4 Phí thẩm định cấp phép lưu hành, nhập khẩu,</w:t>
      </w:r>
    </w:p>
    <w:p>
      <w:r>
        <w:t>xác nhận, công bố trong lĩnh vực an toàn thực phẩm Bộ Tài chính</w:t>
      </w:r>
    </w:p>
    <w:p>
      <w:r>
        <w:t>4 Phí thẩm định hoạt động, tiêu chuẩn, điều</w:t>
      </w:r>
    </w:p>
    <w:p>
      <w:r>
        <w:t>kiện hành nghề thuộc lĩnh vực y tế</w:t>
      </w:r>
    </w:p>
    <w:p>
      <w:r>
        <w:t>4.1 Phí thẩm định cấp giấy phép hoạt động đối với</w:t>
      </w:r>
    </w:p>
    <w:p>
      <w:r>
        <w:t>cơ sở điều trị nghiện các chất dạng thuốc phiện bằng thuốc thay thế Bộ Tài chính</w:t>
      </w:r>
    </w:p>
    <w:p>
      <w:r>
        <w:t>4.2 Phí thẩm định điều kiện hành nghề, kinh doanh</w:t>
      </w:r>
    </w:p>
    <w:p>
      <w:r>
        <w:t>thuộc lĩnh vực an toàn thực phẩm Bộ Tài chính</w:t>
      </w:r>
    </w:p>
    <w:p>
      <w:r>
        <w:t>4.3 Phí thẩm định cấp phép cơ sở đủ điều kiện can</w:t>
      </w:r>
    </w:p>
    <w:p>
      <w:r>
        <w:t>thiệp y tế để xác định lại giới tính Bộ Tài chính</w:t>
      </w:r>
    </w:p>
    <w:p>
      <w:r>
        <w:t>4.4 Phí thẩm định tiêu chuẩn, điều kiện hành nghề,</w:t>
      </w:r>
    </w:p>
    <w:p>
      <w:r>
        <w:t>kinh doanh thuộc lĩnh vực dược, mỹ phẩm Bộ Tài chính</w:t>
      </w:r>
    </w:p>
    <w:p>
      <w:r>
        <w:t>4.5 Phí thẩm định hoạt động cơ sở khám bệnh, chữa</w:t>
      </w:r>
    </w:p>
    <w:p>
      <w:r>
        <w:t>bệnh; điều kiện hành nghề khám bệnh, chữa bệnh Bộ Tài chính</w:t>
      </w:r>
    </w:p>
    <w:p>
      <w:r>
        <w:t>4.6 Phí thẩm định tiêu chuẩn, điều kiện hành nghề,</w:t>
      </w:r>
    </w:p>
    <w:p>
      <w:r>
        <w:t>kinh doanh thuộc lĩnh vực trang thiết bị y tế Bộ Tài chính</w:t>
      </w:r>
    </w:p>
    <w:p>
      <w:r>
        <w:t>4.7 Phí thẩm định cấp giấy chứng nhận phòng xét</w:t>
      </w:r>
    </w:p>
    <w:p>
      <w:r>
        <w:t>nghiệm an toàn sinh học, HIV, tiêm chủng Bộ Tài chính</w:t>
      </w:r>
    </w:p>
    <w:p>
      <w:r>
        <w:t>IX PHÍ THUỘC LĨNH VỰC TÀI NGUYÊN VÀ MÔI TRƯỜNG</w:t>
      </w:r>
    </w:p>
    <w:p>
      <w:r>
        <w:t>1 Phí bảo vệ môi trường</w:t>
      </w:r>
    </w:p>
    <w:p>
      <w:r>
        <w:t>1.1 Phí bảo vệ môi trường đối với nước thải Chính phủ</w:t>
      </w:r>
    </w:p>
    <w:p>
      <w:r>
        <w:t>1.2 Phí bảo vệ môi trường đối với khí thải Chính phủ</w:t>
      </w:r>
    </w:p>
    <w:p>
      <w:r>
        <w:t>1.3 Phí bảo vệ môi trường đối với khai thác khoáng</w:t>
      </w:r>
    </w:p>
    <w:p>
      <w:r>
        <w:t>sản Chính phủ</w:t>
      </w:r>
    </w:p>
    <w:p>
      <w:r>
        <w:t>1.4[14] Phí thẩm định báo cáo đánh giá tác động môi</w:t>
      </w:r>
    </w:p>
    <w:p>
      <w:r>
        <w:t>trường * Bộ Tài chính quy định đối với hoạt động thẩm</w:t>
      </w:r>
    </w:p>
    <w:p>
      <w:r>
        <w:t>định do cơ quan trung ương thực hiện;  Hội đồng nhân dân cấp tỉnh quyết định đối với</w:t>
      </w:r>
    </w:p>
    <w:p>
      <w:r>
        <w:t>hoạt động thẩm định do cơ quan địa phương thực hiện.</w:t>
      </w:r>
    </w:p>
    <w:p>
      <w:r>
        <w:t>1.5 Phí thẩm định phương án cải tạo, phục hồi môi</w:t>
      </w:r>
    </w:p>
    <w:p>
      <w:r>
        <w:t>trường và phương án cải tạo, phục hồi môi trường bổ sung * Bộ Tài chính quy định đối với hoạt động thẩm</w:t>
      </w:r>
    </w:p>
    <w:p>
      <w:r>
        <w:t>định do cơ quan trung ương thực hiện;  Hội đồng nhân dân cấp tỉnh quyết định đối với</w:t>
      </w:r>
    </w:p>
    <w:p>
      <w:r>
        <w:t>hoạt động thẩm định do cơ quan địa phương thực hiện.</w:t>
      </w:r>
    </w:p>
    <w:p>
      <w:r>
        <w:t>1.6[15] Phí thẩm định cấp, cấp lại, điều chỉnh giấy</w:t>
      </w:r>
    </w:p>
    <w:p>
      <w:r>
        <w:t>phép môi trường * Bộ Tài chính quy định đối với hoạt động thẩm</w:t>
      </w:r>
    </w:p>
    <w:p>
      <w:r>
        <w:t>định do cơ quan trung ương thực hiện;  Hội đồng nhân dân cấp tỉnh quyết định đối với</w:t>
      </w:r>
    </w:p>
    <w:p>
      <w:r>
        <w:t>hoạt động thẩm định do cơ quan địa phương thực hiện.</w:t>
      </w:r>
    </w:p>
    <w:p>
      <w:r>
        <w:t>2 Phí thẩm định cấp giấy chứng nhận lưu hành</w:t>
      </w:r>
    </w:p>
    <w:p>
      <w:r>
        <w:t>tự do (CFS) sản phẩm, hàng hóa đo đạc và bản đồ khi xuất khẩu, nhập khẩu Bộ Tài chính</w:t>
      </w:r>
    </w:p>
    <w:p>
      <w:r>
        <w:t>3 Phí thẩm định hồ sơ cấp giấy chứng nhận quyền</w:t>
      </w:r>
    </w:p>
    <w:p>
      <w:r>
        <w:t>sử dụng đất Hội đồng nhân</w:t>
      </w:r>
    </w:p>
    <w:p>
      <w:r>
        <w:t>dân cấp tỉnh</w:t>
      </w:r>
    </w:p>
    <w:p>
      <w:r>
        <w:t>4 Phí thẩm định đánh giá trữ lượng khoáng sản Bộ Tài chính</w:t>
      </w:r>
    </w:p>
    <w:p>
      <w:r>
        <w:t>5 Phí khai thác, sử dụng nguồn nước</w:t>
      </w:r>
    </w:p>
    <w:p>
      <w:r>
        <w:t>5.1 Phí thẩm định đề án, báo cáo thăm dò đánh giá</w:t>
      </w:r>
    </w:p>
    <w:p>
      <w:r>
        <w:t>trữ lượng, khai thác, sử dụng nước dưới đất * Bộ Tài chính quy định đối với hoạt động thẩm</w:t>
      </w:r>
    </w:p>
    <w:p>
      <w:r>
        <w:t>định do cơ quan trung ương thực hiện;  Hội đồng nhân dân cấp tỉnh quyết định đối với</w:t>
      </w:r>
    </w:p>
    <w:p>
      <w:r>
        <w:t>hoạt động thẩm định do cơ quan địa phương thực hiện.</w:t>
      </w:r>
    </w:p>
    <w:p>
      <w:r>
        <w:t>5.2 Phí thẩm định hồ sơ, điều kiện hành nghề khoan</w:t>
      </w:r>
    </w:p>
    <w:p>
      <w:r>
        <w:t>nước dưới đất * Bộ Tài chính quy định đối với hoạt động thẩm</w:t>
      </w:r>
    </w:p>
    <w:p>
      <w:r>
        <w:t>định do cơ quan trung ương thực hiện;  Hội đồng nhân dân cấp tỉnh quyết định đối với</w:t>
      </w:r>
    </w:p>
    <w:p>
      <w:r>
        <w:t>hoạt động thẩm định do cơ quan địa phương thực hiện.</w:t>
      </w:r>
    </w:p>
    <w:p>
      <w:r>
        <w:t>5.3 Phí thẩm định đề án khai thác, sử dụng nước mặt,</w:t>
      </w:r>
    </w:p>
    <w:p>
      <w:r>
        <w:t>nước biển * Bộ Tài chính quy định đối với hoạt động thẩm</w:t>
      </w:r>
    </w:p>
    <w:p>
      <w:r>
        <w:t>định do cơ quan trung ương thực hiện;  Hội đồng nhân dân cấp tỉnh quyết định đối với</w:t>
      </w:r>
    </w:p>
    <w:p>
      <w:r>
        <w:t>hoạt động thẩm định do cơ quan địa phương thực hiện.</w:t>
      </w:r>
    </w:p>
    <w:p>
      <w:r>
        <w:t>5.4[16] (được bãi bỏ)</w:t>
      </w:r>
    </w:p>
    <w:p>
      <w:r>
        <w:t>6 Phí thẩm định điều kiện hành nghề thuộc</w:t>
      </w:r>
    </w:p>
    <w:p>
      <w:r>
        <w:t>lĩnh vực tài nguyên môi trường</w:t>
      </w:r>
    </w:p>
    <w:p>
      <w:r>
        <w:t>6.1 Phí thẩm định cấp giấy chứng nhận an toàn sinh</w:t>
      </w:r>
    </w:p>
    <w:p>
      <w:r>
        <w:t>học biến đổi gen Bộ Tài chính</w:t>
      </w:r>
    </w:p>
    <w:p>
      <w:r>
        <w:t>6.2 Phí thẩm định đủ điều kiện hoạt động dịch vụ</w:t>
      </w:r>
    </w:p>
    <w:p>
      <w:r>
        <w:t>quan trắc môi trường Bộ Tài chính</w:t>
      </w:r>
    </w:p>
    <w:p>
      <w:r>
        <w:t>6.3[17] (được bãi bỏ)</w:t>
      </w:r>
    </w:p>
    <w:p>
      <w:r>
        <w:t>6.4 Phí thẩm định cấp giấy phép hoạt động đo đạc</w:t>
      </w:r>
    </w:p>
    <w:p>
      <w:r>
        <w:t>và bản đồ Bộ Tài chính</w:t>
      </w:r>
    </w:p>
    <w:p>
      <w:r>
        <w:t>6.5 Phí thẩm định cấp giấy phép hoặc văn bản chấp</w:t>
      </w:r>
    </w:p>
    <w:p>
      <w:r>
        <w:t>thuận cho tổ chức, cá nhân nước ngoài tiến hành nghiên cứu khoa học trong</w:t>
      </w:r>
    </w:p>
    <w:p>
      <w:r>
        <w:t>vùng biển Việt Nam Bộ Tài chính</w:t>
      </w:r>
    </w:p>
    <w:p>
      <w:r>
        <w:t>7 Phí khai thác, sử dụng tài liệu, dữ liệu</w:t>
      </w:r>
    </w:p>
    <w:p>
      <w:r>
        <w:t>tài nguyên và môi trường</w:t>
      </w:r>
    </w:p>
    <w:p>
      <w:r>
        <w:t>7.1 Phí khai thác và sử dụng tài liệu dầu khí Bộ Tài chính</w:t>
      </w:r>
    </w:p>
    <w:p>
      <w:r>
        <w:t>7.2 Phí khai thác và sử dụng tài liệu đất đai Hội đồng nhân</w:t>
      </w:r>
    </w:p>
    <w:p>
      <w:r>
        <w:t>dân cấp tỉnh</w:t>
      </w:r>
    </w:p>
    <w:p>
      <w:r>
        <w:t>7.3 Phí khai thác và sử dụng tài liệu thăm dò điều</w:t>
      </w:r>
    </w:p>
    <w:p>
      <w:r>
        <w:t>tra địa chất và khai thác mỏ Bộ Tài chính</w:t>
      </w:r>
    </w:p>
    <w:p>
      <w:r>
        <w:t>7.4 Phí khai thác và sử dụng tài liệu địa chất,</w:t>
      </w:r>
    </w:p>
    <w:p>
      <w:r>
        <w:t>khoáng sản Bộ Tài chính</w:t>
      </w:r>
    </w:p>
    <w:p>
      <w:r>
        <w:t>7.5 Phí khai thác, sử dụng thông tin, dữ liệu khí</w:t>
      </w:r>
    </w:p>
    <w:p>
      <w:r>
        <w:t>tượng thủy văn Bộ Tài chính</w:t>
      </w:r>
    </w:p>
    <w:p>
      <w:r>
        <w:t>7.6 Phí khai thác và sử dụng dữ liệu viễn thám quốc</w:t>
      </w:r>
    </w:p>
    <w:p>
      <w:r>
        <w:t>gia Bộ Tài chính</w:t>
      </w:r>
    </w:p>
    <w:p>
      <w:r>
        <w:t>7.7 Phí khai thác và sử dụng dữ liệu về môi trường Bộ Tài chính</w:t>
      </w:r>
    </w:p>
    <w:p>
      <w:r>
        <w:t>7.8 Phí khai thác và sử dụng dữ liệu tài nguyên,</w:t>
      </w:r>
    </w:p>
    <w:p>
      <w:r>
        <w:t>môi trường biển và hải đảo Bộ Tài chính</w:t>
      </w:r>
    </w:p>
    <w:p>
      <w:r>
        <w:t>8 Phí thẩm định kế hoạch bảo vệ môi trường</w:t>
      </w:r>
    </w:p>
    <w:p>
      <w:r>
        <w:t>trong hoạt động phá dỡ tàu biển Bộ Tài chính</w:t>
      </w:r>
    </w:p>
    <w:p>
      <w:r>
        <w:t>9[18] (được bãi bỏ)</w:t>
      </w:r>
    </w:p>
    <w:p>
      <w:r>
        <w:t>10 Phí khai thác, sử dụng thông tin dữ liệu đo</w:t>
      </w:r>
    </w:p>
    <w:p>
      <w:r>
        <w:t>đạc và bản đồ Bộ Tài chính</w:t>
      </w:r>
    </w:p>
    <w:p>
      <w:r>
        <w:t>X PHÍ THUỘC LĨNH VỰC KHOA HỌC VÀ CÔNG NGHỆ</w:t>
      </w:r>
    </w:p>
    <w:p>
      <w:r>
        <w:t>1 Phí sở hữu trí tuệ</w:t>
      </w:r>
    </w:p>
    <w:p>
      <w:r>
        <w:t>1.1 Phí thẩm định về sở hữu công nghiệp Bộ Tài chính</w:t>
      </w:r>
    </w:p>
    <w:p>
      <w:r>
        <w:t>1.2 Phí tra cứu thông tin về sở hữu công nghiệp Bộ Tài chính</w:t>
      </w:r>
    </w:p>
    <w:p>
      <w:r>
        <w:t>1.3 Phí thẩm định đăng ký quốc tế về sở hữu công</w:t>
      </w:r>
    </w:p>
    <w:p>
      <w:r>
        <w:t>nghiệp có nguồn gốc Việt Nam Bộ Tài chính</w:t>
      </w:r>
    </w:p>
    <w:p>
      <w:r>
        <w:t>1.4 Phí cung cấp dịch vụ để giải quyết khiếu nại,</w:t>
      </w:r>
    </w:p>
    <w:p>
      <w:r>
        <w:t>phản đối đơn về sở hữu công nghiệp Bộ Tài chính</w:t>
      </w:r>
    </w:p>
    <w:p>
      <w:r>
        <w:t>1.5 Phí công bố, đăng bạ thông tin sở hữu công</w:t>
      </w:r>
    </w:p>
    <w:p>
      <w:r>
        <w:t>nghiệp Bộ Tài chính</w:t>
      </w:r>
    </w:p>
    <w:p>
      <w:r>
        <w:t>1.6 Phí sử dụng văn bằng bảo hộ Bộ Tài chính</w:t>
      </w:r>
    </w:p>
    <w:p>
      <w:r>
        <w:t>1.7 Phí thẩm định đơn đăng ký quốc tế sở hữu công</w:t>
      </w:r>
    </w:p>
    <w:p>
      <w:r>
        <w:t>nghiệp có chỉ định Việt Nam Bộ Tài chính</w:t>
      </w:r>
    </w:p>
    <w:p>
      <w:r>
        <w:t>2 Phí cấp mã số, mã vạch</w:t>
      </w:r>
    </w:p>
    <w:p>
      <w:r>
        <w:t>2.1 Phí cấp và hướng dẫn sử dụng mã số, mã vạch Bộ Tài chính</w:t>
      </w:r>
    </w:p>
    <w:p>
      <w:r>
        <w:t>2.2 Phí duy trì sử dụng mã số, mã vạch Bộ Tài chính</w:t>
      </w:r>
    </w:p>
    <w:p>
      <w:r>
        <w:t>2.3 Phí sử dụng mã doanh nghiệp, mã GLN (một mã),</w:t>
      </w:r>
    </w:p>
    <w:p>
      <w:r>
        <w:t>mã EAN-8 Bộ Tài chính</w:t>
      </w:r>
    </w:p>
    <w:p>
      <w:r>
        <w:t>2.4 Phí đăng ký sử dụng mã nước ngoài Bộ Tài chính</w:t>
      </w:r>
    </w:p>
    <w:p>
      <w:r>
        <w:t>3 Phí sử dụng dịch vụ trong lĩnh vực năng lượng</w:t>
      </w:r>
    </w:p>
    <w:p>
      <w:r>
        <w:t>nguyên tử Bộ Tài chính</w:t>
      </w:r>
    </w:p>
    <w:p>
      <w:r>
        <w:t>4 Phí thẩm định an toàn phóng xạ, bức xạ, an</w:t>
      </w:r>
    </w:p>
    <w:p>
      <w:r>
        <w:t>ninh hạt nhân</w:t>
      </w:r>
    </w:p>
    <w:p>
      <w:r>
        <w:t>4.1 Phí thẩm định cấp giấy phép vận hành, sử dụng</w:t>
      </w:r>
    </w:p>
    <w:p>
      <w:r>
        <w:t>thiết bị chiếu xạ Bộ Tài chính</w:t>
      </w:r>
    </w:p>
    <w:p>
      <w:r>
        <w:t>4.2 Phí thẩm định cấp giấy phép sản xuất, chế biến,</w:t>
      </w:r>
    </w:p>
    <w:p>
      <w:r>
        <w:t>lưu giữ, sử dụng chất phóng xạ Bộ Tài chính</w:t>
      </w:r>
    </w:p>
    <w:p>
      <w:r>
        <w:t>4.3 Phí thẩm định cấp giấy phép thăm dò, khai</w:t>
      </w:r>
    </w:p>
    <w:p>
      <w:r>
        <w:t>thác, chế biến quặng phóng xạ Bộ Tài chính</w:t>
      </w:r>
    </w:p>
    <w:p>
      <w:r>
        <w:t>4.4 Phí thẩm định cấp giấy phép xử lý, lưu giữ chất</w:t>
      </w:r>
    </w:p>
    <w:p>
      <w:r>
        <w:t>thải phóng xạ, nguồn phóng xạ đã qua sử dụng Bộ Tài chính</w:t>
      </w:r>
    </w:p>
    <w:p>
      <w:r>
        <w:t>4.5 Phí thẩm định cấp giấy phép xây dựng cơ sở bức</w:t>
      </w:r>
    </w:p>
    <w:p>
      <w:r>
        <w:t>xạ Bộ Tài chính</w:t>
      </w:r>
    </w:p>
    <w:p>
      <w:r>
        <w:t>4.6 Phí thẩm định cấp giấy phép thay đổi quy mô,</w:t>
      </w:r>
    </w:p>
    <w:p>
      <w:r>
        <w:t>phạm vi hoạt động cơ sở bức xạ; giấy phép chấm dứt hoạt động cơ sở bức xạ Bộ Tài chính</w:t>
      </w:r>
    </w:p>
    <w:p>
      <w:r>
        <w:t>4.7 Phí thẩm định cấp giấy phép nhập khẩu, xuất khẩu</w:t>
      </w:r>
    </w:p>
    <w:p>
      <w:r>
        <w:t>chất phóng xạ, vật liệu hạt nhân, vật liệu hạt nhân nguồn, thiết bị hạt nhân Bộ Tài chính</w:t>
      </w:r>
    </w:p>
    <w:p>
      <w:r>
        <w:t>4.8 Phí thẩm định cấp giấy phép đóng gói, vận chuyển</w:t>
      </w:r>
    </w:p>
    <w:p>
      <w:r>
        <w:t>vật liệu phóng xạ, vật liệu hạt nhân, vật liệu hạt nhân nguồn, chất thải</w:t>
      </w:r>
    </w:p>
    <w:p>
      <w:r>
        <w:t>phóng xạ Bộ Tài chính</w:t>
      </w:r>
    </w:p>
    <w:p>
      <w:r>
        <w:t>4.9 Phí thẩm định cấp giấy phép vận chuyển vật liệu</w:t>
      </w:r>
    </w:p>
    <w:p>
      <w:r>
        <w:t>chất phóng xạ quá cảnh lãnh thổ Việt Nam Bộ Tài chính</w:t>
      </w:r>
    </w:p>
    <w:p>
      <w:r>
        <w:t>4.10 Phí thẩm định cấp giấy phép nhà máy điện hạt</w:t>
      </w:r>
    </w:p>
    <w:p>
      <w:r>
        <w:t>nhân, lò phản ứng hạt nhân nghiên cứu Bộ Tài chính</w:t>
      </w:r>
    </w:p>
    <w:p>
      <w:r>
        <w:t>5 Phí thẩm định kế hoạch ứng phó sự cố bức xạ,</w:t>
      </w:r>
    </w:p>
    <w:p>
      <w:r>
        <w:t>hạt nhân Bộ Tài chính</w:t>
      </w:r>
    </w:p>
    <w:p>
      <w:r>
        <w:t>6 Phí thẩm định điều kiện cấp giấy phép đăng</w:t>
      </w:r>
    </w:p>
    <w:p>
      <w:r>
        <w:t>ký dịch vụ hỗ trợ ứng dụng năng lượng nguyên tử Bộ Tài chính</w:t>
      </w:r>
    </w:p>
    <w:p>
      <w:r>
        <w:t>7 Phí thẩm định hợp đồng chuyển giao công nghệ Bộ Tài chính</w:t>
      </w:r>
    </w:p>
    <w:p>
      <w:r>
        <w:t>8 Phí thẩm định điều kiện hoạt động về khoa học,</w:t>
      </w:r>
    </w:p>
    <w:p>
      <w:r>
        <w:t>công nghệ Bộ Tài chính</w:t>
      </w:r>
    </w:p>
    <w:p>
      <w:r>
        <w:t>XI PHÍ THUỘC LĨNH VỰC TÀI CHÍNH, NGÂN HÀNG, BẢO</w:t>
      </w:r>
    </w:p>
    <w:p>
      <w:r>
        <w:t>HIỂM</w:t>
      </w:r>
    </w:p>
    <w:p>
      <w:r>
        <w:t>1 Phí quản lý, giám sát hoạt động chứng</w:t>
      </w:r>
    </w:p>
    <w:p>
      <w:r>
        <w:t>khoán, bảo hiểm, kế toán, kiểm toán</w:t>
      </w:r>
    </w:p>
    <w:p>
      <w:r>
        <w:t>1.1 Phí quản lý và giám sát hoạt động chứng khoán Bộ Tài chính</w:t>
      </w:r>
    </w:p>
    <w:p>
      <w:r>
        <w:t>1.2 Phí quản lý và giám sát hoạt động bảo hiểm Bộ Tài chính</w:t>
      </w:r>
    </w:p>
    <w:p>
      <w:r>
        <w:t>1.3 Phí quản lý và giám sát hoạt động kế toán, kiểm</w:t>
      </w:r>
    </w:p>
    <w:p>
      <w:r>
        <w:t>toán Bộ Tài chính</w:t>
      </w:r>
    </w:p>
    <w:p>
      <w:r>
        <w:t>2 Phí dịch vụ thanh toán trong hoạt động của</w:t>
      </w:r>
    </w:p>
    <w:p>
      <w:r>
        <w:t>Kho bạc Nhà nước Bộ Tài chính</w:t>
      </w:r>
    </w:p>
    <w:p>
      <w:r>
        <w:t>3 Phí hải quan Bộ Tài chính</w:t>
      </w:r>
    </w:p>
    <w:p>
      <w:r>
        <w:t>4 Phí thẩm định tiêu chuẩn, điều kiện hành</w:t>
      </w:r>
    </w:p>
    <w:p>
      <w:r>
        <w:t>nghề thuộc lĩnh vực tài chính</w:t>
      </w:r>
    </w:p>
    <w:p>
      <w:r>
        <w:t>4.1 Phí thẩm định cấp giấy chứng nhận đủ điều kiện</w:t>
      </w:r>
    </w:p>
    <w:p>
      <w:r>
        <w:t>kinh doanh trò chơi điện tử có thưởng Bộ Tài chính</w:t>
      </w:r>
    </w:p>
    <w:p>
      <w:r>
        <w:t>4.2 Phí thẩm định cấp giấy chứng nhận đăng ký hành</w:t>
      </w:r>
    </w:p>
    <w:p>
      <w:r>
        <w:t>nghề, giấy chứng nhận đủ điều kiện kinh doanh dịch vụ kế toán, kiểm toán Bộ Tài chính</w:t>
      </w:r>
    </w:p>
    <w:p>
      <w:r>
        <w:t>4.3 Phí thẩm định cấp giấy chứng nhận đủ điều kiện</w:t>
      </w:r>
    </w:p>
    <w:p>
      <w:r>
        <w:t>kinh doanh dịch vụ thẩm định giá Bộ Tài chính</w:t>
      </w:r>
    </w:p>
    <w:p>
      <w:r>
        <w:t>XII PHÍ THUỘC LĨNH VỰC TƯ PHÁP</w:t>
      </w:r>
    </w:p>
    <w:p>
      <w:r>
        <w:t>1 Án phí</w:t>
      </w:r>
    </w:p>
    <w:p>
      <w:r>
        <w:t>1.1 Án phí hình sự Ủy ban Thường</w:t>
      </w:r>
    </w:p>
    <w:p>
      <w:r>
        <w:t>vụ Quốc hội</w:t>
      </w:r>
    </w:p>
    <w:p>
      <w:r>
        <w:t>1.2 Án phí dân sự Ủy ban Thường</w:t>
      </w:r>
    </w:p>
    <w:p>
      <w:r>
        <w:t>vụ Quốc hội</w:t>
      </w:r>
    </w:p>
    <w:p>
      <w:r>
        <w:t>1.3 Án phí kinh tế Ủy ban Thường</w:t>
      </w:r>
    </w:p>
    <w:p>
      <w:r>
        <w:t>vụ Quốc hội</w:t>
      </w:r>
    </w:p>
    <w:p>
      <w:r>
        <w:t>1.4 Án phí lao động Ủy ban Thường</w:t>
      </w:r>
    </w:p>
    <w:p>
      <w:r>
        <w:t>vụ Quốc hội</w:t>
      </w:r>
    </w:p>
    <w:p>
      <w:r>
        <w:t>1.5 Án phí hành chính Ủy ban Thường</w:t>
      </w:r>
    </w:p>
    <w:p>
      <w:r>
        <w:t>vụ Quốc hội</w:t>
      </w:r>
    </w:p>
    <w:p>
      <w:r>
        <w:t>2 Phí cung cấp thông tin về giao dịch bảo đảm</w:t>
      </w:r>
    </w:p>
    <w:p>
      <w:r>
        <w:t>2.1 Phí cung cấp thông tin về giao dịch bảo đảm bằng</w:t>
      </w:r>
    </w:p>
    <w:p>
      <w:r>
        <w:t>quyền sử dụng đất, tài sản gắn liền với đất * Bộ Tài chính quy định đối với hoạt động cung</w:t>
      </w:r>
    </w:p>
    <w:p>
      <w:r>
        <w:t>cấp thông tin do cơ quan trung ương thực hiện;  Hội đồng nhân dân cấp tỉnh quyết định đối với</w:t>
      </w:r>
    </w:p>
    <w:p>
      <w:r>
        <w:t>hoạt động cung cấp thông tin do cơ quan địa phương thực hiện.</w:t>
      </w:r>
    </w:p>
    <w:p>
      <w:r>
        <w:t>2.2 Phí cung cấp thông tin về giao dịch bảo đảm bằng</w:t>
      </w:r>
    </w:p>
    <w:p>
      <w:r>
        <w:t>tàu bay * Bộ Tài chính quy định đối với hoạt động cung</w:t>
      </w:r>
    </w:p>
    <w:p>
      <w:r>
        <w:t>cấp thông tin do cơ quan trung ương thực hiện;  Hội đồng nhân dân cấp tỉnh quyết định đối với</w:t>
      </w:r>
    </w:p>
    <w:p>
      <w:r>
        <w:t>hoạt động cung cấp thông tin do cơ quan địa phương thực hiện.</w:t>
      </w:r>
    </w:p>
    <w:p>
      <w:r>
        <w:t>2.3 Phí cung cấp thông tin về giao dịch bảo đảm bằng</w:t>
      </w:r>
    </w:p>
    <w:p>
      <w:r>
        <w:t>tàu biển * Bộ Tài chính quy định đối với hoạt động cung</w:t>
      </w:r>
    </w:p>
    <w:p>
      <w:r>
        <w:t>cấp thông tin do cơ quan trung ương thực hiện;  Hội đồng nhân dân cấp tỉnh quyết định đối với</w:t>
      </w:r>
    </w:p>
    <w:p>
      <w:r>
        <w:t>hoạt động cung cấp thông tin do cơ quan địa phương thực hiện.</w:t>
      </w:r>
    </w:p>
    <w:p>
      <w:r>
        <w:t>2.4 Phí cung cấp thông tin về giao dịch bảo đảm bằng</w:t>
      </w:r>
    </w:p>
    <w:p>
      <w:r>
        <w:t>động sản, trừ tàu bay, tàu biển * Bộ Tài chính quy định đối với hoạt động cung</w:t>
      </w:r>
    </w:p>
    <w:p>
      <w:r>
        <w:t>cấp thông tin do cơ quan trung ương thực hiện;  Hội đồng nhân dân cấp tỉnh quyết định đối với</w:t>
      </w:r>
    </w:p>
    <w:p>
      <w:r>
        <w:t>hoạt động cung cấp thông tin do cơ quan địa phương thực hiện.</w:t>
      </w:r>
    </w:p>
    <w:p>
      <w:r>
        <w:t>3 Phí công chứng Bộ Tài chính</w:t>
      </w:r>
    </w:p>
    <w:p>
      <w:r>
        <w:t>4 Phí chứng thực</w:t>
      </w:r>
    </w:p>
    <w:p>
      <w:r>
        <w:t>4.1 Phí chứng thực bản sao từ bản chính Bộ Tài chính</w:t>
      </w:r>
    </w:p>
    <w:p>
      <w:r>
        <w:t>4.2 Phí chứng thực chữ ký Bộ Tài chính</w:t>
      </w:r>
    </w:p>
    <w:p>
      <w:r>
        <w:t>4.3 Phí chứng thực hợp đồng giao dịch Bộ Tài chính</w:t>
      </w:r>
    </w:p>
    <w:p>
      <w:r>
        <w:t>5 Phí thi hành án dân sự Bộ Tài chính</w:t>
      </w:r>
    </w:p>
    <w:p>
      <w:r>
        <w:t>6 Phí thực hiện ủy thác tư pháp về dân sự có</w:t>
      </w:r>
    </w:p>
    <w:p>
      <w:r>
        <w:t>yếu tố nước ngoài Bộ Tài chính</w:t>
      </w:r>
    </w:p>
    <w:p>
      <w:r>
        <w:t>7 Phí thẩm định điều kiện hoạt động thuộc</w:t>
      </w:r>
    </w:p>
    <w:p>
      <w:r>
        <w:t>lĩnh vực tư pháp Bộ Tài chính</w:t>
      </w:r>
    </w:p>
    <w:p>
      <w:r>
        <w:t>8 Phí đăng ký giao dịch bảo đảm * Bộ Tài chính quy định đối với hoạt động đăng</w:t>
      </w:r>
    </w:p>
    <w:p>
      <w:r>
        <w:t>ký do cơ quan trung ương thực hiện;* Hội đồng nhân dân cấp tỉnh quyết định đối với</w:t>
      </w:r>
    </w:p>
    <w:p>
      <w:r>
        <w:t>hoạt động đăng ký do cơ quan địa phương thực hiện.</w:t>
      </w:r>
    </w:p>
    <w:p>
      <w:r>
        <w:t>9 Phí sử dụng thông tin</w:t>
      </w:r>
    </w:p>
    <w:p>
      <w:r>
        <w:t>9.1 Phí cấp cung cấp thông tin về lý lịch tư pháp Bộ Tài chính</w:t>
      </w:r>
    </w:p>
    <w:p>
      <w:r>
        <w:t>9.2 Phí xác nhận có quốc tịch Việt Nam Bộ Tài chính</w:t>
      </w:r>
    </w:p>
    <w:p>
      <w:r>
        <w:t>9.3 Phí xác nhận là người gốc Việt Nam Bộ Tài chính</w:t>
      </w:r>
    </w:p>
    <w:p>
      <w:r>
        <w:t>9.4 Phí khai thác và sử dụng thông tin trong Cơ sở</w:t>
      </w:r>
    </w:p>
    <w:p>
      <w:r>
        <w:t>dữ liệu hộ tịch Bộ Tài chính</w:t>
      </w:r>
    </w:p>
    <w:p>
      <w:r>
        <w:t>10 Phí cấp mã số sử dụng cơ sở dữ liệu về giao</w:t>
      </w:r>
    </w:p>
    <w:p>
      <w:r>
        <w:t>dịch bảo đảm Bộ Tài chính</w:t>
      </w:r>
    </w:p>
    <w:p>
      <w:r>
        <w:t>XIII PHÍ TRONG LĨNH VỰC KHÁC</w:t>
      </w:r>
    </w:p>
    <w:p>
      <w:r>
        <w:t>1 Phí thẩm định tiêu chuẩn, điều kiện hành</w:t>
      </w:r>
    </w:p>
    <w:p>
      <w:r>
        <w:t>nghề theo quy định của pháp luật Bộ Tài chính</w:t>
      </w:r>
    </w:p>
    <w:p>
      <w:r>
        <w:t>2 Phí tuyển dụng, dự thi nâng ngạch, thăng hạngcông chức, viên chức Bộ Tài chính</w:t>
      </w:r>
    </w:p>
    <w:p>
      <w:r>
        <w:t>3 Phí thẩm định cấp giấy chứng nhận lưu hành</w:t>
      </w:r>
    </w:p>
    <w:p>
      <w:r>
        <w:t>sản phẩm, hàng hóa theo quy định của pháp luật Bộ Tài chính</w:t>
      </w:r>
    </w:p>
    <w:p>
      <w:r>
        <w:t>4 Phí xác minh giấy tờ, tài liệu</w:t>
      </w:r>
    </w:p>
    <w:p>
      <w:r>
        <w:t>4.1 Phí xác minh giấy tờ, tài liệu theo yêu cầu của</w:t>
      </w:r>
    </w:p>
    <w:p>
      <w:r>
        <w:t>tổ chức, cá nhân trong nước Bộ Tài chính</w:t>
      </w:r>
    </w:p>
    <w:p>
      <w:r>
        <w:t>4.2 Phí xác minh giấy tờ, tài liệu theo yêu cầu của</w:t>
      </w:r>
    </w:p>
    <w:p>
      <w:r>
        <w:t>tổ chức, cá nhân nước ngoài Bộ Tài chính</w:t>
      </w:r>
    </w:p>
    <w:p>
      <w:r>
        <w:t>5[19] Phí khai thác và sử dụng thông tin trong cơ</w:t>
      </w:r>
    </w:p>
    <w:p>
      <w:r>
        <w:t>sở dữ liệu quốc gia, cơ sở dữ liệu chuyên ngành khác Bộ Tài chính</w:t>
      </w:r>
    </w:p>
    <w:p>
      <w:r>
        <w:t>B. DANH MỤC LỆ</w:t>
      </w:r>
    </w:p>
    <w:p>
      <w:r>
        <w:t>PHÍ</w:t>
      </w:r>
    </w:p>
    <w:p>
      <w:r>
        <w:t>STT TÊN LỆ PHÍ CƠ QUAN QUY</w:t>
      </w:r>
    </w:p>
    <w:p>
      <w:r>
        <w:t>ĐỊNH</w:t>
      </w:r>
    </w:p>
    <w:p>
      <w:r>
        <w:t>I LỆ PHÍ QUẢN LÝ NHÀ NƯỚC LIÊN QUAN ĐẾN QUYỀN</w:t>
      </w:r>
    </w:p>
    <w:p>
      <w:r>
        <w:t>VÀ NGHĨA VỤ CỦA CÔNG DÂN</w:t>
      </w:r>
    </w:p>
    <w:p>
      <w:r>
        <w:t>1 Lệ phí quốc tịch Bộ Tài chính</w:t>
      </w:r>
    </w:p>
    <w:p>
      <w:r>
        <w:t>2 Lệ phí đăng ký cư trú * Bộ Tài chính quy định đối với hoạt động do</w:t>
      </w:r>
    </w:p>
    <w:p>
      <w:r>
        <w:t>cơ quan trung ương cấp;  Hội đồng nhân dân cấp tỉnh quyết định đối với</w:t>
      </w:r>
    </w:p>
    <w:p>
      <w:r>
        <w:t>hoạt động do cơ quan địa phương thực hiện.</w:t>
      </w:r>
    </w:p>
    <w:p>
      <w:r>
        <w:t>3 Lệ phí cấp chứng minh nhân dân, căn cước</w:t>
      </w:r>
    </w:p>
    <w:p>
      <w:r>
        <w:t>công dân * Bộ Tài chính quy định đối với hoạt động do</w:t>
      </w:r>
    </w:p>
    <w:p>
      <w:r>
        <w:t>cơ quan trung ương cấp;  Hội đồng nhân dân cấp tỉnh quyết định đối với</w:t>
      </w:r>
    </w:p>
    <w:p>
      <w:r>
        <w:t>hoạt động do cơ quan địa phương thực hiện.</w:t>
      </w:r>
    </w:p>
    <w:p>
      <w:r>
        <w:t>4 Lệ phí hộ tịch Hội đồng nhân</w:t>
      </w:r>
    </w:p>
    <w:p>
      <w:r>
        <w:t>dân cấp tỉnh</w:t>
      </w:r>
    </w:p>
    <w:p>
      <w:r>
        <w:t>5 Lệ phí cấp hộ chiếu</w:t>
      </w:r>
    </w:p>
    <w:p>
      <w:r>
        <w:t>5.1 Lệ phí cấp hộ chiếu Bộ Tài chính</w:t>
      </w:r>
    </w:p>
    <w:p>
      <w:r>
        <w:t>5.2 Lệ phí cấp giấy thông hành Bộ Tài chính</w:t>
      </w:r>
    </w:p>
    <w:p>
      <w:r>
        <w:t>5.3 Lệ phí cấp tem AB, giấy phép xuất cảnh Bộ Tài chính</w:t>
      </w:r>
    </w:p>
    <w:p>
      <w:r>
        <w:t>6 Lệ phí tòa án</w:t>
      </w:r>
    </w:p>
    <w:p>
      <w:r>
        <w:t>6.1 Lệ phí công nhận và cho thi hành tại Việt Nam</w:t>
      </w:r>
    </w:p>
    <w:p>
      <w:r>
        <w:t>bản án, quyết định dân sự của Tòa án nước ngoài; quyết định trọng tài nước</w:t>
      </w:r>
    </w:p>
    <w:p>
      <w:r>
        <w:t>ngoài Ủy ban Thường</w:t>
      </w:r>
    </w:p>
    <w:p>
      <w:r>
        <w:t>vụQuốc hội</w:t>
      </w:r>
    </w:p>
    <w:p>
      <w:r>
        <w:t>6.1.1 Lệ phí công nhận và cho thi hành tại Việt Nam</w:t>
      </w:r>
    </w:p>
    <w:p>
      <w:r>
        <w:t>bản án, quyết định dân sự, lao động, kinh doanh, thương mại, quyết định về</w:t>
      </w:r>
    </w:p>
    <w:p>
      <w:r>
        <w:t>tài sản trong bản án, quyết định hình sự, hành chính của Tòa án nước ngoài Ủy ban Thường</w:t>
      </w:r>
    </w:p>
    <w:p>
      <w:r>
        <w:t>vụ Quốc hội</w:t>
      </w:r>
    </w:p>
    <w:p>
      <w:r>
        <w:t>6.1.2 Lệ phí không công nhận bản án, quyết định dân sự,</w:t>
      </w:r>
    </w:p>
    <w:p>
      <w:r>
        <w:t>lao động, kinh doanh, thương mại, quyết định về tài sản trong bản án, quyết định</w:t>
      </w:r>
    </w:p>
    <w:p>
      <w:r>
        <w:t>hình sự, hành chính của Tòa án nước ngoài mà không có yêu cầu thi hành tại Việt</w:t>
      </w:r>
    </w:p>
    <w:p>
      <w:r>
        <w:t>Nam Ủy ban Thường</w:t>
      </w:r>
    </w:p>
    <w:p>
      <w:r>
        <w:t>vụ Quốc hội</w:t>
      </w:r>
    </w:p>
    <w:p>
      <w:r>
        <w:t>6.1.3 Lệ phí công nhận và cho thi hành tại Việt Nam</w:t>
      </w:r>
    </w:p>
    <w:p>
      <w:r>
        <w:t>quyết định của Trọng tài nước ngoài Ủy ban Thường</w:t>
      </w:r>
    </w:p>
    <w:p>
      <w:r>
        <w:t>vụ Quốc hội</w:t>
      </w:r>
    </w:p>
    <w:p>
      <w:r>
        <w:t>6.2 Lệ phí giải quyết việc dân sự Ủy ban Thường</w:t>
      </w:r>
    </w:p>
    <w:p>
      <w:r>
        <w:t>vụ Quốc hội</w:t>
      </w:r>
    </w:p>
    <w:p>
      <w:r>
        <w:t>6.3 Lệ phí giải quyết các việc dân sự liên quan đến</w:t>
      </w:r>
    </w:p>
    <w:p>
      <w:r>
        <w:t>hoạt động Trọng tài thương mại Việt Nam Ủy ban Thường</w:t>
      </w:r>
    </w:p>
    <w:p>
      <w:r>
        <w:t>vụ Quốc hội</w:t>
      </w:r>
    </w:p>
    <w:p>
      <w:r>
        <w:t>6.4 Lệ phí nộp đơn yêu cầu mở thủ tục phá sản Ủy ban Thường</w:t>
      </w:r>
    </w:p>
    <w:p>
      <w:r>
        <w:t>vụ Quốc hội</w:t>
      </w:r>
    </w:p>
    <w:p>
      <w:r>
        <w:t>6.5 Lệ phí xét tính hợp pháp của cuộc đình công Ủy ban Thường</w:t>
      </w:r>
    </w:p>
    <w:p>
      <w:r>
        <w:t>vụ Quốc hội</w:t>
      </w:r>
    </w:p>
    <w:p>
      <w:r>
        <w:t>6.6 Lệ phí bắt giữ tàu biển, tàu bay Ủy ban Thường</w:t>
      </w:r>
    </w:p>
    <w:p>
      <w:r>
        <w:t>vụ Quốc hội</w:t>
      </w:r>
    </w:p>
    <w:p>
      <w:r>
        <w:t>6.7 Lệ phí thực hiện ủy thác tư pháp của Tòa án nước</w:t>
      </w:r>
    </w:p>
    <w:p>
      <w:r>
        <w:t>ngoài tại Việt Nam Ủy ban Thường</w:t>
      </w:r>
    </w:p>
    <w:p>
      <w:r>
        <w:t>vụ Quốc hội</w:t>
      </w:r>
    </w:p>
    <w:p>
      <w:r>
        <w:t>6.8 Lệ phí cấp bản sao giấy tờ, sao chụp tài liệu</w:t>
      </w:r>
    </w:p>
    <w:p>
      <w:r>
        <w:t>tại Tòa án Ủy ban Thường</w:t>
      </w:r>
    </w:p>
    <w:p>
      <w:r>
        <w:t>vụ Quốc hội</w:t>
      </w:r>
    </w:p>
    <w:p>
      <w:r>
        <w:t>6.8.1 Lệ phí sao chụp tài liệu, chứng cứ có trong hồ</w:t>
      </w:r>
    </w:p>
    <w:p>
      <w:r>
        <w:t>sơ vụ việc do Tòa án thực hiện Ủy ban Thường</w:t>
      </w:r>
    </w:p>
    <w:p>
      <w:r>
        <w:t>vụ Quốc hội</w:t>
      </w:r>
    </w:p>
    <w:p>
      <w:r>
        <w:t>6.8.2 Lệ phí cấp bản sao bản án, quyết định của Tòa</w:t>
      </w:r>
    </w:p>
    <w:p>
      <w:r>
        <w:t>án Ủy ban Thường</w:t>
      </w:r>
    </w:p>
    <w:p>
      <w:r>
        <w:t>vụ Quốc hội</w:t>
      </w:r>
    </w:p>
    <w:p>
      <w:r>
        <w:t>6.8.3 Lệ phí cấp bản sao giấy chứng nhận xóa án tích Ủy ban Thường</w:t>
      </w:r>
    </w:p>
    <w:p>
      <w:r>
        <w:t>vụ Quốc hội</w:t>
      </w:r>
    </w:p>
    <w:p>
      <w:r>
        <w:t>6.8.4 Lệ phí cấp bản sao các giấy tờ khác của Tòa án Ủy ban Thường</w:t>
      </w:r>
    </w:p>
    <w:p>
      <w:r>
        <w:t>vụ Quốc hội</w:t>
      </w:r>
    </w:p>
    <w:p>
      <w:r>
        <w:t>6.9 Lệ phí gửi văn bản tố tụng ra nước ngoài Ủy ban Thường</w:t>
      </w:r>
    </w:p>
    <w:p>
      <w:r>
        <w:t>vụ Quốc hội</w:t>
      </w:r>
    </w:p>
    <w:p>
      <w:r>
        <w:t>6.10 Lệ phí ủy thác tư pháp ra nước ngoài Ủy ban Thường</w:t>
      </w:r>
    </w:p>
    <w:p>
      <w:r>
        <w:t>vụ Quốc hội</w:t>
      </w:r>
    </w:p>
    <w:p>
      <w:r>
        <w:t>7 Lệ phí cấp giấy phép lao động cho người nước</w:t>
      </w:r>
    </w:p>
    <w:p>
      <w:r>
        <w:t>ngoài làm việc tại Việt Nam Hội đồng nhân dân cấp tỉnh quyết định đối với</w:t>
      </w:r>
    </w:p>
    <w:p>
      <w:r>
        <w:t>cấp phép do cơ quan địa phương thực hiện</w:t>
      </w:r>
    </w:p>
    <w:p>
      <w:r>
        <w:t>8 Lệ phí cấp phép hoạt động đưa người lao động</w:t>
      </w:r>
    </w:p>
    <w:p>
      <w:r>
        <w:t>đi làm việc có thời hạn ở nước ngoài Bộ Tài chính</w:t>
      </w:r>
    </w:p>
    <w:p>
      <w:r>
        <w:t>9 Lệ phí đăng ký nuôi con nuôi</w:t>
      </w:r>
    </w:p>
    <w:p>
      <w:r>
        <w:t>9.1 Lệ phí đăng ký nuôi con nuôi trong nước Chính phủ</w:t>
      </w:r>
    </w:p>
    <w:p>
      <w:r>
        <w:t>9.2 Lệ phí đăng ký nuôi con nuôi nước ngoài Chính phủ</w:t>
      </w:r>
    </w:p>
    <w:p>
      <w:r>
        <w:t>9.3 Lệ phí đăng ký nuôi con nuôi tại cơ quan đại</w:t>
      </w:r>
    </w:p>
    <w:p>
      <w:r>
        <w:t>diện Chính phủ</w:t>
      </w:r>
    </w:p>
    <w:p>
      <w:r>
        <w:t>10 Lệ phí cấp phép các tổ chức nuôi con nuôi Chính phủ</w:t>
      </w:r>
    </w:p>
    <w:p>
      <w:r>
        <w:t>II LỆ PHÍ QUẢN LÝ NHÀ NƯỚC LIÊN QUAN ĐẾN QUYỀN</w:t>
      </w:r>
    </w:p>
    <w:p>
      <w:r>
        <w:t>SỞ HỮU, QUYỀN SỬ DỤNG TÀI SẢN</w:t>
      </w:r>
    </w:p>
    <w:p>
      <w:r>
        <w:t>1 Lệ phí trước bạ Chính phủ</w:t>
      </w:r>
    </w:p>
    <w:p>
      <w:r>
        <w:t>2 Lệ phí cấp giấy chứng nhận quyền sử dụng đất,</w:t>
      </w:r>
    </w:p>
    <w:p>
      <w:r>
        <w:t>quyền sở hữu nhà, tài sản gắn liền với đất Hội đồng nhân</w:t>
      </w:r>
    </w:p>
    <w:p>
      <w:r>
        <w:t>dân cấp tỉnh</w:t>
      </w:r>
    </w:p>
    <w:p>
      <w:r>
        <w:t>3 Lệ phí cấp giấy phép xây dựng Hội đồng nhân</w:t>
      </w:r>
    </w:p>
    <w:p>
      <w:r>
        <w:t>dân cấp tỉnh</w:t>
      </w:r>
    </w:p>
    <w:p>
      <w:r>
        <w:t>4 Lệ phí cấp giấy phép quy hoạch Bộ Tài chính</w:t>
      </w:r>
    </w:p>
    <w:p>
      <w:r>
        <w:t>5 Lệ phí quản lý phương tiện giao thông</w:t>
      </w:r>
    </w:p>
    <w:p>
      <w:r>
        <w:t>5.1 Lệ phí đăng ký, cấp biển phương tiện giao</w:t>
      </w:r>
    </w:p>
    <w:p>
      <w:r>
        <w:t>thông; phương tiện thủy nội địa Bộ Tài chính</w:t>
      </w:r>
    </w:p>
    <w:p>
      <w:r>
        <w:t>5.2 Lệ phí đăng ký, cấp biển xe máy chuyên dùng Bộ Tài chính</w:t>
      </w:r>
    </w:p>
    <w:p>
      <w:r>
        <w:t>5.3 Lệ phí cấp chứng chỉ cho tàu bay Bộ Tài chính</w:t>
      </w:r>
    </w:p>
    <w:p>
      <w:r>
        <w:t>6 Lệ phí trong lĩnh vực hàng hải</w:t>
      </w:r>
    </w:p>
    <w:p>
      <w:r>
        <w:t>6.1 Lệ phí đăng ký tàu biển Bộ Tài chính</w:t>
      </w:r>
    </w:p>
    <w:p>
      <w:r>
        <w:t>6.2 Lệ phí cấp chứng chỉ xác nhận việc tham gia bảo</w:t>
      </w:r>
    </w:p>
    <w:p>
      <w:r>
        <w:t>hiểm hoặc bảo đảm tài chính khác về trách nhiệm dân sự chủ tàu đối với thiệt</w:t>
      </w:r>
    </w:p>
    <w:p>
      <w:r>
        <w:t>hại do ô nhiễm dầu Bộ Tài chính</w:t>
      </w:r>
    </w:p>
    <w:p>
      <w:r>
        <w:t>6.3 Lệ phí ra, vào cảng biển; cảng, bến thủy nội địa Bộ Tài chính</w:t>
      </w:r>
    </w:p>
    <w:p>
      <w:r>
        <w:t>6.4 Lệ phí cấp bản công bố bản phù hợp lao động</w:t>
      </w:r>
    </w:p>
    <w:p>
      <w:r>
        <w:t>hàng hải (DMLCI) Bộ Tài chính</w:t>
      </w:r>
    </w:p>
    <w:p>
      <w:r>
        <w:t>7 Lệ phí sở hữu trí tuệ</w:t>
      </w:r>
    </w:p>
    <w:p>
      <w:r>
        <w:t>7.1 Lệ phí nộp đơn đăng ký bảo hộ quyền sở hữu trí</w:t>
      </w:r>
    </w:p>
    <w:p>
      <w:r>
        <w:t>tuệ Bộ Tài chính</w:t>
      </w:r>
    </w:p>
    <w:p>
      <w:r>
        <w:t>7.2 Lệ phí cấp văn bằng bảo hộ, cấp chứng nhận</w:t>
      </w:r>
    </w:p>
    <w:p>
      <w:r>
        <w:t>đăng ký hợp đồng chuyển giao quyền sở hữu công nghiệp Bộ Tài chính</w:t>
      </w:r>
    </w:p>
    <w:p>
      <w:r>
        <w:t>7.3 Lệ phí duy trì, gia hạn, chấm dứt, hủy bỏ hiệu</w:t>
      </w:r>
    </w:p>
    <w:p>
      <w:r>
        <w:t>lực văn bằng bảo hộ Bộ Tài chính</w:t>
      </w:r>
    </w:p>
    <w:p>
      <w:r>
        <w:t>7.4 Lệ phí cấp chứng chỉ hành nghề đại diện sở hữu</w:t>
      </w:r>
    </w:p>
    <w:p>
      <w:r>
        <w:t>công nghiệp, công bố, đăng bạ đại diện sở hữu công nghiệp Bộ Tài chính</w:t>
      </w:r>
    </w:p>
    <w:p>
      <w:r>
        <w:t>III LỆ PHÍ QUẢN LÝ NHÀ NƯỚC LIÊN QUAN ĐẾN SẢN</w:t>
      </w:r>
    </w:p>
    <w:p>
      <w:r>
        <w:t>XUẤT, KINH DOANH</w:t>
      </w:r>
    </w:p>
    <w:p>
      <w:r>
        <w:t>1 Lệ phí đăng ký doanh nghiệp Bộ Tài chính</w:t>
      </w:r>
    </w:p>
    <w:p>
      <w:r>
        <w:t>2 Lệ phí đăng ký kinh doanh Hội đồng nhân</w:t>
      </w:r>
    </w:p>
    <w:p>
      <w:r>
        <w:t>dân cấp tỉnh</w:t>
      </w:r>
    </w:p>
    <w:p>
      <w:r>
        <w:t>3 Lệ phí môn bài Chính phủ</w:t>
      </w:r>
    </w:p>
    <w:p>
      <w:r>
        <w:t>4 Lệ phí cấp phép đặt chi nhánh, văn phòng đại</w:t>
      </w:r>
    </w:p>
    <w:p>
      <w:r>
        <w:t>diện của các tổ chức nước ngoài tại Việt Nam Bộ Tài chính</w:t>
      </w:r>
    </w:p>
    <w:p>
      <w:r>
        <w:t>5[20] Lệ phí phân bổ kho số viễn thông,</w:t>
      </w:r>
    </w:p>
    <w:p>
      <w:r>
        <w:t>phân bổ, cấp tài nguyên Internet</w:t>
      </w:r>
    </w:p>
    <w:p>
      <w:r>
        <w:t>5.1 Lệ phí phân bổ mã,số viễn thông Bộ Tài chính</w:t>
      </w:r>
    </w:p>
    <w:p>
      <w:r>
        <w:t>5.2 Lệ phí đăng ký sử dụng tên miền quốc gia.VN Bộ Tài chính</w:t>
      </w:r>
    </w:p>
    <w:p>
      <w:r>
        <w:t>5.3 Lệ phí đăng ký sử dụng địa chỉ Internet IP Bộ Tài chính</w:t>
      </w:r>
    </w:p>
    <w:p>
      <w:r>
        <w:t>5.4[21] Lệ phí đăng ký sử dụng số hiệu mạng Bộ Tài chính</w:t>
      </w:r>
    </w:p>
    <w:p>
      <w:r>
        <w:t>6 Lệ phí cấp giấy phép kinh doanh dịch vụ viễn</w:t>
      </w:r>
    </w:p>
    <w:p>
      <w:r>
        <w:t>thông và giấy phép nghiệp vụ viễn thông</w:t>
      </w:r>
    </w:p>
    <w:p>
      <w:r>
        <w:t>6.1 Lệ phí cấp giấy phép kinh doanh dịch vụ viễn</w:t>
      </w:r>
    </w:p>
    <w:p>
      <w:r>
        <w:t>thông Bộ Tài chính</w:t>
      </w:r>
    </w:p>
    <w:p>
      <w:r>
        <w:t>6.2 Lệ phí cấp giấy phép lắp đặt cáp viễn thông</w:t>
      </w:r>
    </w:p>
    <w:p>
      <w:r>
        <w:t>trên biển Bộ Tài chính</w:t>
      </w:r>
    </w:p>
    <w:p>
      <w:r>
        <w:t>6.3 Lệ phí cấp giấy phép thiết lập mạng viễn thông</w:t>
      </w:r>
    </w:p>
    <w:p>
      <w:r>
        <w:t>dùng riêng Bộ Tài chính</w:t>
      </w:r>
    </w:p>
    <w:p>
      <w:r>
        <w:t>6.4 Lệ phí cấp giấy phép thử nghiệm mạng và dịch vụ</w:t>
      </w:r>
    </w:p>
    <w:p>
      <w:r>
        <w:t>viễn thông Bộ Tài chính</w:t>
      </w:r>
    </w:p>
    <w:p>
      <w:r>
        <w:t>7 Lệ phí cấp bằng, chứng chỉ được hoạt động</w:t>
      </w:r>
    </w:p>
    <w:p>
      <w:r>
        <w:t>trên các loại phương tiện Bộ Tài chính</w:t>
      </w:r>
    </w:p>
    <w:p>
      <w:r>
        <w:t>8 Lệ phí cấp giấy chứng nhận bảo đảm chất lượng,</w:t>
      </w:r>
    </w:p>
    <w:p>
      <w:r>
        <w:t>an toàn kỹ thuật đối với máy, thiết bị, phương tiện và các chất có yêu cầu</w:t>
      </w:r>
    </w:p>
    <w:p>
      <w:r>
        <w:t>nghiêm ngặt về an toàn Bộ Tài chính</w:t>
      </w:r>
    </w:p>
    <w:p>
      <w:r>
        <w:t>9 Lệ phí cấp và dán tem kiểm soát băng, đĩa</w:t>
      </w:r>
    </w:p>
    <w:p>
      <w:r>
        <w:t>có chương trình Bộ Tài chính</w:t>
      </w:r>
    </w:p>
    <w:p>
      <w:r>
        <w:t>10 Lệ phí chuyển nhượng chứng chỉ, tín chỉ giảm</w:t>
      </w:r>
    </w:p>
    <w:p>
      <w:r>
        <w:t>phát thải khí nhà kính Bộ Tài chính</w:t>
      </w:r>
    </w:p>
    <w:p>
      <w:r>
        <w:t>11 Lệ phí cấp giấy phép nhập khẩu xuất bản phẩm</w:t>
      </w:r>
    </w:p>
    <w:p>
      <w:r>
        <w:t>11.1 Lệ phí đăng ký nhập khẩu xuất bản phẩm để kinh</w:t>
      </w:r>
    </w:p>
    <w:p>
      <w:r>
        <w:t>doanh Bộ Tài chính</w:t>
      </w:r>
    </w:p>
    <w:p>
      <w:r>
        <w:t>11.2 Lệ phí cấp giấy phép nhập khẩu xuất bản phẩm</w:t>
      </w:r>
    </w:p>
    <w:p>
      <w:r>
        <w:t>không kinh doanh Bộ Tài chính</w:t>
      </w:r>
    </w:p>
    <w:p>
      <w:r>
        <w:t>12 Lệ phí cấp giấy phép sử dụng tần số vô tuyến</w:t>
      </w:r>
    </w:p>
    <w:p>
      <w:r>
        <w:t>điện Bộ Tài chính</w:t>
      </w:r>
    </w:p>
    <w:p>
      <w:r>
        <w:t>13 Lệ phí cấp giấy phép nhập khẩu thiết bị</w:t>
      </w:r>
    </w:p>
    <w:p>
      <w:r>
        <w:t>phát, thu - phát sóng vô tuyến điện Bộ Tài chính</w:t>
      </w:r>
    </w:p>
    <w:p>
      <w:r>
        <w:t>14 Lệ phí cấp giấy chứng nhận đăng ký cung cấp</w:t>
      </w:r>
    </w:p>
    <w:p>
      <w:r>
        <w:t>kênh chương trình nước ngoài trên truyền hình trả tiền Bộ Tài chính</w:t>
      </w:r>
    </w:p>
    <w:p>
      <w:r>
        <w:t>15 Lệ phí cấp tên định danh người gửi dùng</w:t>
      </w:r>
    </w:p>
    <w:p>
      <w:r>
        <w:t>trong hoạt động quảng cáo trên mạng Bộ Tài chính</w:t>
      </w:r>
    </w:p>
    <w:p>
      <w:r>
        <w:t>16 Lệ phí cấp giấy phép nhập khẩu sản phẩm an</w:t>
      </w:r>
    </w:p>
    <w:p>
      <w:r>
        <w:t>toàn thông tin Bộ Tài chính</w:t>
      </w:r>
    </w:p>
    <w:p>
      <w:r>
        <w:t>17 Lệ phí cấp chứng chỉ nhân viên làm việc bức</w:t>
      </w:r>
    </w:p>
    <w:p>
      <w:r>
        <w:t>xạ Bộ Tài chính</w:t>
      </w:r>
    </w:p>
    <w:p>
      <w:r>
        <w:t>18 Lệ phí cấp chứng chỉ hành nghề dịch vụ hỗ</w:t>
      </w:r>
    </w:p>
    <w:p>
      <w:r>
        <w:t>trợ ứng dụng năng lượng nguyên tử Bộ Tài chính</w:t>
      </w:r>
    </w:p>
    <w:p>
      <w:r>
        <w:t>19 Lệ phí trong lĩnh vực tiêu chuẩn, đo lường</w:t>
      </w:r>
    </w:p>
    <w:p>
      <w:r>
        <w:t>chất lượng</w:t>
      </w:r>
    </w:p>
    <w:p>
      <w:r>
        <w:t>19.1 Lệ phí cấp giấy đăng ký công bố hợp chuẩn;</w:t>
      </w:r>
    </w:p>
    <w:p>
      <w:r>
        <w:t>công bố hợp quy Bộ Tài chính</w:t>
      </w:r>
    </w:p>
    <w:p>
      <w:r>
        <w:t>19.2 Lệ phí cấp giấy chứng nhận phê duyệt mẫu</w:t>
      </w:r>
    </w:p>
    <w:p>
      <w:r>
        <w:t>phương tiện đo sản xuất trong nước, nhập khẩu Bộ Tài chính</w:t>
      </w:r>
    </w:p>
    <w:p>
      <w:r>
        <w:t>19.3 Lệ phí cấp giấy công nhận khả năng kiểm định</w:t>
      </w:r>
    </w:p>
    <w:p>
      <w:r>
        <w:t>phương tiện đo Bộ Tài chính</w:t>
      </w:r>
    </w:p>
    <w:p>
      <w:r>
        <w:t>20 Lệ phí cấp giấy phép quản lý, sử dụng vũ</w:t>
      </w:r>
    </w:p>
    <w:p>
      <w:r>
        <w:t>khí, vật liệu nổ, công cụ hỗ trợ và pháo Bộ Tài chính</w:t>
      </w:r>
    </w:p>
    <w:p>
      <w:r>
        <w:t>21 Lệ phí cấp giấy phép hoạt động xây dựng</w:t>
      </w:r>
    </w:p>
    <w:p>
      <w:r>
        <w:t>21.1 Lệ phí cấp giấy phép hoạt động xây dựng cho</w:t>
      </w:r>
    </w:p>
    <w:p>
      <w:r>
        <w:t>nhà thầu nước ngoài Bộ Tài chính</w:t>
      </w:r>
    </w:p>
    <w:p>
      <w:r>
        <w:t>21.2 Lệ phí cấp chứng nhận năng lực hoạt động xây dựng</w:t>
      </w:r>
    </w:p>
    <w:p>
      <w:r>
        <w:t>cho tổ chức Bộ Tài chính</w:t>
      </w:r>
    </w:p>
    <w:p>
      <w:r>
        <w:t>21.3 Lệ phí cấp chứng chỉ hành nghề hoạt động xây dựng</w:t>
      </w:r>
    </w:p>
    <w:p>
      <w:r>
        <w:t>cho cá nhân Bộ Tài chính</w:t>
      </w:r>
    </w:p>
    <w:p>
      <w:r>
        <w:t>22 Lệ phí cấp chứng chỉ hành nghềmôi</w:t>
      </w:r>
    </w:p>
    <w:p>
      <w:r>
        <w:t>giới bất động sản Bộ Tài chính</w:t>
      </w:r>
    </w:p>
    <w:p>
      <w:r>
        <w:t>23 Lệ phí cấp chứng chỉ hành nghề kiến trúc</w:t>
      </w:r>
    </w:p>
    <w:p>
      <w:r>
        <w:t>sư, kỹ sư hoạt động xây dựng; chứng chỉ giám sát thi công xây dựng Bộ Tài chính</w:t>
      </w:r>
    </w:p>
    <w:p>
      <w:r>
        <w:t>24 Lệ phí cấp giấy phép thành lập Sở giao dịch</w:t>
      </w:r>
    </w:p>
    <w:p>
      <w:r>
        <w:t>hàng hóa Bộ Tài chính</w:t>
      </w:r>
    </w:p>
    <w:p>
      <w:r>
        <w:t>25 Lệ phí cấp chứng chỉ hành nghề thí nghiệm</w:t>
      </w:r>
    </w:p>
    <w:p>
      <w:r>
        <w:t>chuyên ngành xây dựng, quan trắc công trình xây dựng và chứng nhận hợp quy Bộ Tài chính</w:t>
      </w:r>
    </w:p>
    <w:p>
      <w:r>
        <w:t>26 Lệ phí cấp giấy chứng nhận đủ điều kiện</w:t>
      </w:r>
    </w:p>
    <w:p>
      <w:r>
        <w:t>kinh doanh sản xuất phim Bộ Tài chính</w:t>
      </w:r>
    </w:p>
    <w:p>
      <w:r>
        <w:t>27 Lệ phí cấp giấy phép thành lập và hoạt động</w:t>
      </w:r>
    </w:p>
    <w:p>
      <w:r>
        <w:t>của tổ chức tín dụng, giấy phép thành lập chi nhánh ngân hàng nước ngoài, giấy</w:t>
      </w:r>
    </w:p>
    <w:p>
      <w:r>
        <w:t>phép thành lập văn phòng đại diện của tổ chức tín dụng nước ngoài, tổ chức nước</w:t>
      </w:r>
    </w:p>
    <w:p>
      <w:r>
        <w:t>ngoài khác có hoạt động ngân hàng Bộ Tài chính</w:t>
      </w:r>
    </w:p>
    <w:p>
      <w:r>
        <w:t>28 Lệ phí cấp giấy phép hoạt động cung ứng dịch</w:t>
      </w:r>
    </w:p>
    <w:p>
      <w:r>
        <w:t>vụ trung gian thanh toán cho các tổ chức không phải là ngân hàng Bộ Tài chính</w:t>
      </w:r>
    </w:p>
    <w:p>
      <w:r>
        <w:t>29 Lệ phí cấp phép hoạt động khoáng sản Bộ Tài chính</w:t>
      </w:r>
    </w:p>
    <w:p>
      <w:r>
        <w:t>30 Lệ phí cấp giấy phép nhận chìm ở biển Bộ Tài chính</w:t>
      </w:r>
    </w:p>
    <w:p>
      <w:r>
        <w:t>31 Lệ phí cấp giấy phép, giấy chứng nhận hoạt</w:t>
      </w:r>
    </w:p>
    <w:p>
      <w:r>
        <w:t>động trong lĩnh vực chứng khoán Bộ Tài chính</w:t>
      </w:r>
    </w:p>
    <w:p>
      <w:r>
        <w:t>32 Lệ phí cấp, điều chỉnh giấy chứng nhận đăng</w:t>
      </w:r>
    </w:p>
    <w:p>
      <w:r>
        <w:t>ký đầu tư ra nước ngoài Bộ Tài chính</w:t>
      </w:r>
    </w:p>
    <w:p>
      <w:r>
        <w:t>33 Lệ phí đăng ký các quyền đối với tàu bay Bộ Tài chính</w:t>
      </w:r>
    </w:p>
    <w:p>
      <w:r>
        <w:t>34 Lệ phí cấp giấy chứng nhận cơ sở đủ điều kiện</w:t>
      </w:r>
    </w:p>
    <w:p>
      <w:r>
        <w:t>quan trắc môi trường lao động Bộ Tài chính</w:t>
      </w:r>
    </w:p>
    <w:p>
      <w:r>
        <w:t>35 Lệ phí cấp giấy phép xuất khẩu, nhập khẩu</w:t>
      </w:r>
    </w:p>
    <w:p>
      <w:r>
        <w:t>tiền chất công nghiệp Bộ Tài chính</w:t>
      </w:r>
    </w:p>
    <w:p>
      <w:r>
        <w:t>IV LỆ PHÍ QUẢN LÝ NHÀ NƯỚC ĐẶC BIỆT VỀ CHỦ QUYỀN</w:t>
      </w:r>
    </w:p>
    <w:p>
      <w:r>
        <w:t>QUỐC GIA</w:t>
      </w:r>
    </w:p>
    <w:p>
      <w:r>
        <w:t>1 Lệ phí ra, vào cảng</w:t>
      </w:r>
    </w:p>
    <w:p>
      <w:r>
        <w:t>1.1 Lệ phí ra, vào cảng biển Bộ Tài chính</w:t>
      </w:r>
    </w:p>
    <w:p>
      <w:r>
        <w:t>1.2 Lệ phí ra, vào cảng, bến thủy nội địa Bộ Tài chính</w:t>
      </w:r>
    </w:p>
    <w:p>
      <w:r>
        <w:t>1.3 Lệ phí ra, vào cảng hàng không, sân bay Bộ Tài chính</w:t>
      </w:r>
    </w:p>
    <w:p>
      <w:r>
        <w:t>2 Lệ phí đi qua vùng đất, vùng biển</w:t>
      </w:r>
    </w:p>
    <w:p>
      <w:r>
        <w:t>2.1 Lệ phí hàng hóa, hành lý, phương tiện vận tải</w:t>
      </w:r>
    </w:p>
    <w:p>
      <w:r>
        <w:t>quá cảnh Bộ Tài chính</w:t>
      </w:r>
    </w:p>
    <w:p>
      <w:r>
        <w:t>2.2 Lệ phí cấp phép hoạt động khảo sát, thiết kế,</w:t>
      </w:r>
    </w:p>
    <w:p>
      <w:r>
        <w:t>lắp đặt, sửa chữa, bảo dưỡng các công trình thông tin bưu điện, dầu khí, giao</w:t>
      </w:r>
    </w:p>
    <w:p>
      <w:r>
        <w:t>thông vận tải đi qua vùng đất, vùng biển của Việt Nam Bộ Tài chính</w:t>
      </w:r>
    </w:p>
    <w:p>
      <w:r>
        <w:t>2.3 Lệ phí cấp giấy phép lên bờ cho thuyền viên nước</w:t>
      </w:r>
    </w:p>
    <w:p>
      <w:r>
        <w:t>ngoài Bộ Tài chính</w:t>
      </w:r>
    </w:p>
    <w:p>
      <w:r>
        <w:t>2.4 Lệ phí cấp giấy phép xuống tàu nước ngoài Bộ Tài chính</w:t>
      </w:r>
    </w:p>
    <w:p>
      <w:r>
        <w:t>2.5 Lệ phí cấp giấy phép cho người điều khiển phương</w:t>
      </w:r>
    </w:p>
    <w:p>
      <w:r>
        <w:t>tiện Việt Nam cặp mạn tàu nước ngoài Bộ Tài chính</w:t>
      </w:r>
    </w:p>
    <w:p>
      <w:r>
        <w:t>2.6 Lệ phí cấp giấy phép cho người Việt Nam và người</w:t>
      </w:r>
    </w:p>
    <w:p>
      <w:r>
        <w:t>nước ngoài thực hiện các hoạt động báo chí, nghiên cứu khoa học, tham quan du</w:t>
      </w:r>
    </w:p>
    <w:p>
      <w:r>
        <w:t>lịch có liên quan đến tàu, thuyền nước ngoài Bộ Tài chính</w:t>
      </w:r>
    </w:p>
    <w:p>
      <w:r>
        <w:t>3 Lệ phí hoa hồng chữ ký trong lĩnh vực dầu</w:t>
      </w:r>
    </w:p>
    <w:p>
      <w:r>
        <w:t>khí Bộ Tài chính</w:t>
      </w:r>
    </w:p>
    <w:p>
      <w:r>
        <w:t>V LỆ PHÍ QUẢN LÝ NHÀ NƯỚC TRONG CÁC LĨNH VỰC</w:t>
      </w:r>
    </w:p>
    <w:p>
      <w:r>
        <w:t>KHÁC</w:t>
      </w:r>
    </w:p>
    <w:p>
      <w:r>
        <w:t>1 Lệ phí cấp chứng chỉ hành nghề luật sư Bộ Tài chính</w:t>
      </w:r>
    </w:p>
    <w:p>
      <w:r>
        <w:t>2 Lệ phí cấp thẻ công chứng viên Bộ Tài chính</w:t>
      </w:r>
    </w:p>
    <w:p>
      <w:r>
        <w:t>3 Lệ phí cấp chứng chỉ hành nghề quản tài</w:t>
      </w:r>
    </w:p>
    <w:p>
      <w:r>
        <w:t>viên Bộ Tài chính</w:t>
      </w:r>
    </w:p>
    <w:p>
      <w:r>
        <w:t>4 Lệ phí cấp giấy chứng nhận thuyết minh viên Bộ Tài chính</w:t>
      </w:r>
    </w:p>
    <w:p>
      <w:r>
        <w:t>5 Lệ phí cấp chứng chỉ hành nghề dịch vụ thú</w:t>
      </w:r>
    </w:p>
    <w:p>
      <w:r>
        <w:t>y; chế phẩm sinh học, vi sinh vật, hóa chất, chất xử lý cải tạo môi trường</w:t>
      </w:r>
    </w:p>
    <w:p>
      <w:r>
        <w:t>trong nuôi trồng thủy sản, chăn nuôi Bộ Tài chính</w:t>
      </w:r>
    </w:p>
    <w:p>
      <w:r>
        <w:t>6 Lệ phí cấp chứng nhận kiểm dịch động vật, sản</w:t>
      </w:r>
    </w:p>
    <w:p>
      <w:r>
        <w:t>phẩm động vật trên cạn; thủy sản nhập khẩu, quá cảnh, tạm nhập tái xuất, chuyển</w:t>
      </w:r>
    </w:p>
    <w:p>
      <w:r>
        <w:t>cửa khẩu Bộ Tài chính</w:t>
      </w:r>
    </w:p>
    <w:p>
      <w:r>
        <w:t>7 Lệ phí cấp giấy phép khai thác, hoạt động</w:t>
      </w:r>
    </w:p>
    <w:p>
      <w:r>
        <w:t>thủy sản Bộ Tài chính</w:t>
      </w:r>
    </w:p>
    <w:p>
      <w:r>
        <w:t>8 Lệ phí công nhận chất lượng vật tư nông nghiệp</w:t>
      </w:r>
    </w:p>
    <w:p>
      <w:r>
        <w:t>được phép lưu hành tại Việt Nam Bộ Tài chính</w:t>
      </w:r>
    </w:p>
    <w:p>
      <w:r>
        <w:t>9 Lệ phí cấp giấy phép xuất khẩu, nhập khẩu</w:t>
      </w:r>
    </w:p>
    <w:p>
      <w:r>
        <w:t>giống, nguồn gen cây trồng nông nghiệp Bộ Tài chính</w:t>
      </w:r>
    </w:p>
    <w:p>
      <w:r>
        <w:t>10[22] Lệ phí cấp Chứng chỉ hành nghề lưu trữ Bộ Tài chính</w:t>
      </w:r>
    </w:p>
    <w:p>
      <w:r>
        <w:t>PHỤ LỤC SỐ 02</w:t>
      </w:r>
    </w:p>
    <w:p>
      <w:r>
        <w:t>[23]</w:t>
      </w:r>
    </w:p>
    <w:p>
      <w:r>
        <w:t>(được bãi bỏ)</w:t>
      </w:r>
    </w:p>
    <w:p>
      <w:r>
        <w:t>[1]</w:t>
      </w:r>
    </w:p>
    <w:p>
      <w:r>
        <w:t>Luật Du lịch số</w:t>
      </w:r>
    </w:p>
    <w:p>
      <w:r>
        <w:t>09/2017/QH14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Du lịch.</w:t>
      </w:r>
    </w:p>
    <w:p>
      <w:r>
        <w:t>”.</w:t>
      </w:r>
    </w:p>
    <w:p>
      <w:r>
        <w:t>Luật Cạnh tranh số 23/2018/QH14 có căn cứ ban</w:t>
      </w:r>
    </w:p>
    <w:p>
      <w:r>
        <w:t>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Cạnh tranh.</w:t>
      </w:r>
    </w:p>
    <w:p>
      <w:r>
        <w:t>”.</w:t>
      </w:r>
    </w:p>
    <w:p>
      <w:r>
        <w:t>Luật Bảo vệ môi trường số 72/2020/QH14 có căn cứ</w:t>
      </w:r>
    </w:p>
    <w:p>
      <w:r>
        <w:t>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Bảo vệ môi trường.</w:t>
      </w:r>
    </w:p>
    <w:p>
      <w:r>
        <w:t>”.</w:t>
      </w:r>
    </w:p>
    <w:p>
      <w:r>
        <w:t>Luật Giá số 16/2023/QH15 có căn cứ ban hành như</w:t>
      </w:r>
    </w:p>
    <w:p>
      <w:r>
        <w:t>sau:</w:t>
      </w:r>
    </w:p>
    <w:p>
      <w:r>
        <w:t>“</w:t>
      </w:r>
    </w:p>
    <w:p>
      <w:r>
        <w:t>Căn cứ Hiến pháp nước Cộng</w:t>
      </w:r>
    </w:p>
    <w:p>
      <w:r>
        <w:t>hòa xã hội chủ nghĩa Việt Nam;</w:t>
      </w:r>
    </w:p>
    <w:p>
      <w:r>
        <w:t>Quốc hội ban hành Luật Giá.</w:t>
      </w:r>
    </w:p>
    <w:p>
      <w:r>
        <w:t>”.</w:t>
      </w:r>
    </w:p>
    <w:p>
      <w:r>
        <w:t>Luật Giao dịch điện tử số 20/2023/QH15 có căn cứ</w:t>
      </w:r>
    </w:p>
    <w:p>
      <w:r>
        <w:t>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Giao dịch điện tử.</w:t>
      </w:r>
    </w:p>
    <w:p>
      <w:r>
        <w:t>”.</w:t>
      </w:r>
    </w:p>
    <w:p>
      <w:r>
        <w:t>Luật Viễn thông số 24/2023/QH15 có căn cứ ban</w:t>
      </w:r>
    </w:p>
    <w:p>
      <w:r>
        <w:t>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Viễn thông.</w:t>
      </w:r>
    </w:p>
    <w:p>
      <w:r>
        <w:t>”.</w:t>
      </w:r>
    </w:p>
    <w:p>
      <w:r>
        <w:t>Luật Lưu trữ số 33/2024/QH15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Lưu trữ.</w:t>
      </w:r>
    </w:p>
    <w:p>
      <w:r>
        <w:t>”.</w:t>
      </w:r>
    </w:p>
    <w:p>
      <w:r>
        <w:t>Luật Đường bộ số 35/2024/QH15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 nghĩa</w:t>
      </w:r>
    </w:p>
    <w:p>
      <w:r>
        <w:t>Việt Nam;</w:t>
      </w:r>
    </w:p>
    <w:p>
      <w:r>
        <w:t>Quốc hội ban hành Luật Đường bộ.</w:t>
      </w:r>
    </w:p>
    <w:p>
      <w:r>
        <w:t>”.</w:t>
      </w:r>
    </w:p>
    <w:p>
      <w:r>
        <w:t>Luật Quy hoạch đô thị và nông thôn số</w:t>
      </w:r>
    </w:p>
    <w:p>
      <w:r>
        <w:t>47/2024/QH15 có căn cứ ban hành như sau:</w:t>
      </w:r>
    </w:p>
    <w:p>
      <w:r>
        <w:t>“</w:t>
      </w:r>
    </w:p>
    <w:p>
      <w:r>
        <w:t>Căn cứ Hiến pháp nước</w:t>
      </w:r>
    </w:p>
    <w:p>
      <w:r>
        <w:t>Cộng hòa xã hội chủ nghĩa Việt Nam;</w:t>
      </w:r>
    </w:p>
    <w:p>
      <w:r>
        <w:t>Quốc hội ban hành Luật</w:t>
      </w:r>
    </w:p>
    <w:p>
      <w:r>
        <w:t>Quy hoạch đô thị và nông thôn.</w:t>
      </w:r>
    </w:p>
    <w:p>
      <w:r>
        <w:t>”.</w:t>
      </w:r>
    </w:p>
    <w:p>
      <w:r>
        <w:t>Luật Dữ liệu số 60/2024/QH15 có căn cứ ban hành</w:t>
      </w:r>
    </w:p>
    <w:p>
      <w:r>
        <w:t>như sau:</w:t>
      </w:r>
    </w:p>
    <w:p>
      <w:r>
        <w:t>“</w:t>
      </w:r>
    </w:p>
    <w:p>
      <w:r>
        <w:t>Căn cứ Hiến pháp nước Cộng</w:t>
      </w:r>
    </w:p>
    <w:p>
      <w:r>
        <w:t>hòa xã hội chủ nghĩa Việt Nam;</w:t>
      </w:r>
    </w:p>
    <w:p>
      <w:r>
        <w:t>Quốc hội ban hành Luật Dữ</w:t>
      </w:r>
    </w:p>
    <w:p>
      <w:r>
        <w:t>liệu.</w:t>
      </w:r>
    </w:p>
    <w:p>
      <w:r>
        <w:t>”.</w:t>
      </w:r>
    </w:p>
    <w:p>
      <w:r>
        <w:t>[2]</w:t>
      </w:r>
    </w:p>
    <w:p>
      <w:r>
        <w:t>Điều 77 của Luật Du</w:t>
      </w:r>
    </w:p>
    <w:p>
      <w:r>
        <w:t>lịch số 09/2017/QH14, có hiệu lực kể từ ngày 01 tháng 01 năm 2018 quy định như</w:t>
      </w:r>
    </w:p>
    <w:p>
      <w:r>
        <w:t>sau:</w:t>
      </w:r>
    </w:p>
    <w:p>
      <w:r>
        <w:t>“</w:t>
      </w:r>
    </w:p>
    <w:p>
      <w:r>
        <w:t>Điều 77.</w:t>
      </w:r>
    </w:p>
    <w:p>
      <w:r>
        <w:t>Hiệu lực thi hành</w:t>
      </w:r>
    </w:p>
    <w:p>
      <w:r>
        <w:t>Luật này có hiệu lực thi hành từ ngày 01</w:t>
      </w:r>
    </w:p>
    <w:p>
      <w:r>
        <w:t>tháng 01 năm 2018.</w:t>
      </w:r>
    </w:p>
    <w:p>
      <w:r>
        <w:t>Luật Du lịch số 44/2005/QH11 hết hiệu lực</w:t>
      </w:r>
    </w:p>
    <w:p>
      <w:r>
        <w:t>kể từ ngày Luật này có hiệu lực thi hành.</w:t>
      </w:r>
    </w:p>
    <w:p>
      <w:r>
        <w:t>”.</w:t>
      </w:r>
    </w:p>
    <w:p>
      <w:r>
        <w:t>Điều 117 của Luật Cạnh tranh số 23/2018/QH14, có</w:t>
      </w:r>
    </w:p>
    <w:p>
      <w:r>
        <w:t>hiệu lực kể từ ngày 01 tháng 7 năm 2019 quy định như sau:</w:t>
      </w:r>
    </w:p>
    <w:p>
      <w:r>
        <w:t>“</w:t>
      </w:r>
    </w:p>
    <w:p>
      <w:r>
        <w:t>Điều 117. Hiệu lực thi hành</w:t>
      </w:r>
    </w:p>
    <w:p>
      <w:r>
        <w:t>Luật này có hiệu lực thi hành từ ngày 01</w:t>
      </w:r>
    </w:p>
    <w:p>
      <w:r>
        <w:t>tháng 7 năm 2019.</w:t>
      </w:r>
    </w:p>
    <w:p>
      <w:r>
        <w:t>Luật Cạnh tranh số 27/2004/QH11 hết hiệu lực</w:t>
      </w:r>
    </w:p>
    <w:p>
      <w:r>
        <w:t>kể từ ngày Luật này có hiệu lực thi hành.</w:t>
      </w:r>
    </w:p>
    <w:p>
      <w:r>
        <w:t>”.</w:t>
      </w:r>
    </w:p>
    <w:p>
      <w:r>
        <w:t>Điều 170 và Điều 171 của Luật Bảo vệ môi trường</w:t>
      </w:r>
    </w:p>
    <w:p>
      <w:r>
        <w:t>số 72/2020/QH14, có hiệu lực kể từ ngày 01 tháng 01 năm 2022 quy định như sau:</w:t>
      </w:r>
    </w:p>
    <w:p>
      <w:r>
        <w:t>“</w:t>
      </w:r>
    </w:p>
    <w:p>
      <w:r>
        <w:t>Điều 170. Hiệu lực thi hành</w:t>
      </w:r>
    </w:p>
    <w:p>
      <w:r>
        <w:t>Luật này có hiệu lực thi hành từ ngày 01</w:t>
      </w:r>
    </w:p>
    <w:p>
      <w:r>
        <w:t>tháng 01 năm 2022, trừ trường hợp quy định tại khoản 2 Điều này.</w:t>
      </w:r>
    </w:p>
    <w:p>
      <w:r>
        <w:t>Khoản 3 Điều 29 của Luật này có hiệu lực</w:t>
      </w:r>
    </w:p>
    <w:p>
      <w:r>
        <w:t>thi hành từ ngày 01 tháng 02 năm 2021.</w:t>
      </w:r>
    </w:p>
    <w:p>
      <w:r>
        <w:t>Luật Bảo vệ môi trường số 55/2014/QH13 đã</w:t>
      </w:r>
    </w:p>
    <w:p>
      <w:r>
        <w:t>được sửa đổi, bổ sung một số điều theo Luật số 35/2018/QH14, Luật số</w:t>
      </w:r>
    </w:p>
    <w:p>
      <w:r>
        <w:t>39/2019/QH14 và Luật số 61/2020/QH14 hết hiệu lực kể từ ngày Luật này có hiệu lực</w:t>
      </w:r>
    </w:p>
    <w:p>
      <w:r>
        <w:t>thi hành.</w:t>
      </w:r>
    </w:p>
    <w:p>
      <w:r>
        <w:t>Điều 171. Điều khoản chuyển tiếp</w:t>
      </w:r>
    </w:p>
    <w:p>
      <w:r>
        <w:t>Hồ sơ đầy đủ, hợp lệ đã được cơ quan nhà</w:t>
      </w:r>
    </w:p>
    <w:p>
      <w:r>
        <w:t>nước có thẩm quyền tiếp nhận để giải quyết theo thủ tục hành chính về môi trường</w:t>
      </w:r>
    </w:p>
    <w:p>
      <w:r>
        <w:t>trước ngày Luật này có hiệu lực thi hành được xử lý theo quy định của pháp luật</w:t>
      </w:r>
    </w:p>
    <w:p>
      <w:r>
        <w:t>tại thời điểm tiếp nhận, trừ trường hợp tổ chức, cá nhân đề nghị thực hiện theo</w:t>
      </w:r>
    </w:p>
    <w:p>
      <w:r>
        <w:t>quy định của Luật này.</w:t>
      </w:r>
    </w:p>
    <w:p>
      <w:r>
        <w:t>Quyết định phê duyệt báo cáo đánh giá tác</w:t>
      </w:r>
    </w:p>
    <w:p>
      <w:r>
        <w:t>động môi trường, báo cáo đánh giá tác động môi trường sơ bộ, báo cáo đánh giá</w:t>
      </w:r>
    </w:p>
    <w:p>
      <w:r>
        <w:t>tác động môi trường chi tiết, báo cáo đánh giá tác động môi trường bổ sung, báo</w:t>
      </w:r>
    </w:p>
    <w:p>
      <w:r>
        <w:t>cáo đánh giá tác động môi trường lập lại, đề án bảo vệ môi trường chi tiết và</w:t>
      </w:r>
    </w:p>
    <w:p>
      <w:r>
        <w:t>văn bản xác nhận đề án bảo vệ môi trường đơn giản, bản đăng ký đạt tiêu chuẩn</w:t>
      </w:r>
    </w:p>
    <w:p>
      <w:r>
        <w:t>môi trường, cam kết bảo vệ môi trường, kế hoạch bảo vệ môi trường đã được cơ</w:t>
      </w:r>
    </w:p>
    <w:p>
      <w:r>
        <w:t>quan nhà nước có thẩm quyền ban hành trước ngày Luật này có hiệu lực thi hành</w:t>
      </w:r>
    </w:p>
    <w:p>
      <w:r>
        <w:t>là văn bản tương đương với quyết định phê duyệt kết quả thẩm định báo cáo đánh</w:t>
      </w:r>
    </w:p>
    <w:p>
      <w:r>
        <w:t>giá tác động môi trường khi xem xét, cấp giấy phép môi trường.</w:t>
      </w:r>
    </w:p>
    <w:p>
      <w:r>
        <w:t>Quyết định phê duyệt đề án ký quỹ, cải tạo,</w:t>
      </w:r>
    </w:p>
    <w:p>
      <w:r>
        <w:t>phục hồi môi trường; dự án cải tạo, phục hồi môi trường; phương án cải tạo, phục</w:t>
      </w:r>
    </w:p>
    <w:p>
      <w:r>
        <w:t>hồi môi trường; phương án cải tạo, phục hồi môi trường bổ sung đã được cơ quan</w:t>
      </w:r>
    </w:p>
    <w:p>
      <w:r>
        <w:t>nhà nước có thẩm quyền ban hành trước ngày Luật này có hiệu lực thi hành là một</w:t>
      </w:r>
    </w:p>
    <w:p>
      <w:r>
        <w:t>phần của quyết định phê duyệt, văn bản xác nhận quy định tại khoản 2 Điều này đối</w:t>
      </w:r>
    </w:p>
    <w:p>
      <w:r>
        <w:t>với dự án khai thác khoáng sản khi xem xét, cấp giấy phép môi trường.</w:t>
      </w:r>
    </w:p>
    <w:p>
      <w:r>
        <w:t>Giấy chứng nhận, xác nhận có thời hạn về</w:t>
      </w:r>
    </w:p>
    <w:p>
      <w:r>
        <w:t>môi trường đã được cơ quan có thẩm quyền cấp trước ngày Luật này có hiệu lực</w:t>
      </w:r>
    </w:p>
    <w:p>
      <w:r>
        <w:t>thi hành, trừ trường hợp quy định tại điểm d khoản 2 Điều 42 của Luật này, được</w:t>
      </w:r>
    </w:p>
    <w:p>
      <w:r>
        <w:t>tiếp tục sử dụng đến hết thời hạn.</w:t>
      </w:r>
    </w:p>
    <w:p>
      <w:r>
        <w:t>Giấy phép xả nước thải vào nguồn nước, giấy</w:t>
      </w:r>
    </w:p>
    <w:p>
      <w:r>
        <w:t>phép xả nước thải vào công trình thủy lợi đã được cấp theo quy định của Luật</w:t>
      </w:r>
    </w:p>
    <w:p>
      <w:r>
        <w:t>Tài nguyên nước và Luật Thủy lợi được tiếp tục sử dụng đến hết thời hạn của giấy</w:t>
      </w:r>
    </w:p>
    <w:p>
      <w:r>
        <w:t>phép và là một phần của giấy phép môi trường quy định tại Luật này. Tổ chức, cá</w:t>
      </w:r>
    </w:p>
    <w:p>
      <w:r>
        <w:t>nhân đã được cấp giấy phép xả nước thải vào nguồn nước, giấy phép xả nước thải</w:t>
      </w:r>
    </w:p>
    <w:p>
      <w:r>
        <w:t>vào công trình thủy lợi được đề nghị cơ quan có thẩm quyền cấp giấy phép môi</w:t>
      </w:r>
    </w:p>
    <w:p>
      <w:r>
        <w:t>trường trong trường hợp đã hoàn thành công trình, thiết bị xử lý khí thải, quản</w:t>
      </w:r>
    </w:p>
    <w:p>
      <w:r>
        <w:t>lý chất thải rắn theo quy định của Luật này.</w:t>
      </w:r>
    </w:p>
    <w:p>
      <w:r>
        <w:t>Chính phủ quy định chi tiết Điều này.</w:t>
      </w:r>
    </w:p>
    <w:p>
      <w:r>
        <w:t>”.</w:t>
      </w:r>
    </w:p>
    <w:p>
      <w:r>
        <w:t>Điều 74 và Điều 75</w:t>
      </w:r>
    </w:p>
    <w:p>
      <w:r>
        <w:t>của Luật Giá số</w:t>
      </w:r>
    </w:p>
    <w:p>
      <w:r>
        <w:t>16/2023/QH15, có hiệu lực kể từ ngày 01 tháng 7 năm 2024 quy định như sau:</w:t>
      </w:r>
    </w:p>
    <w:p>
      <w:r>
        <w:t>“</w:t>
      </w:r>
    </w:p>
    <w:p>
      <w:r>
        <w:t>Điều</w:t>
      </w:r>
    </w:p>
    <w:p>
      <w:r>
        <w:t>74. Hiệu lực thi hành</w:t>
      </w:r>
    </w:p>
    <w:p>
      <w:r>
        <w:t>Luật này có hiệu lực</w:t>
      </w:r>
    </w:p>
    <w:p>
      <w:r>
        <w:t>thi hành từ ngày 01 tháng 7 năm 2024, trừ trường hợp quy định tại khoản 2 Điều</w:t>
      </w:r>
    </w:p>
    <w:p>
      <w:r>
        <w:t>này.</w:t>
      </w:r>
    </w:p>
    <w:p>
      <w:r>
        <w:t>Quy định tại khoản 2</w:t>
      </w:r>
    </w:p>
    <w:p>
      <w:r>
        <w:t>Điều 60 của Luật này có hiệu lực thi hành từ ngày 01 tháng 01 năm 2026. Kể từ</w:t>
      </w:r>
    </w:p>
    <w:p>
      <w:r>
        <w:t>ngày 01 tháng 7 năm 2024 đến hết ngày 31 tháng 12 năm 2025, hội đồng thẩm định</w:t>
      </w:r>
    </w:p>
    <w:p>
      <w:r>
        <w:t>giá phải có ít nhất 01 thành viên có một trong các chứng nhận chuyên môn sau</w:t>
      </w:r>
    </w:p>
    <w:p>
      <w:r>
        <w:t>đây:</w:t>
      </w:r>
    </w:p>
    <w:p>
      <w:r>
        <w:t>a) Bằng tốt nghiệp cao đẳng</w:t>
      </w:r>
    </w:p>
    <w:p>
      <w:r>
        <w:t>trở lên về chuyên ngành giá, thẩm định giá;</w:t>
      </w:r>
    </w:p>
    <w:p>
      <w:r>
        <w:t>b) Thẻ thẩm định viên về giá;</w:t>
      </w:r>
    </w:p>
    <w:p>
      <w:r>
        <w:t>c) Chứng chỉ đào tạo nghiệp vụ về thẩm định</w:t>
      </w:r>
    </w:p>
    <w:p>
      <w:r>
        <w:t>giá;</w:t>
      </w:r>
    </w:p>
    <w:p>
      <w:r>
        <w:t>d) Chứng chỉ bồi dưỡng thẩm định giá nhà nước.</w:t>
      </w:r>
    </w:p>
    <w:p>
      <w:r>
        <w:t>Luật Giá số 11/2012/QH13</w:t>
      </w:r>
    </w:p>
    <w:p>
      <w:r>
        <w:t>đã được sửa đổi, bổ sung một số điều theo Luật số 61/2014/QH13, Luật số</w:t>
      </w:r>
    </w:p>
    <w:p>
      <w:r>
        <w:t>64/2020/QH14 và Luật số 07/2022/QH15 (sau đây gọi chung là Luật Giá số</w:t>
      </w:r>
    </w:p>
    <w:p>
      <w:r>
        <w:t>11/2012/QH13) hết hiệu lực kể từ ngày Luật này có hiệu lực thi hành, trừ các</w:t>
      </w:r>
    </w:p>
    <w:p>
      <w:r>
        <w:t>quy định tại Điều 75 của Luật này.</w:t>
      </w:r>
    </w:p>
    <w:p>
      <w:r>
        <w:t>Điều 75. Quy định chuyển</w:t>
      </w:r>
    </w:p>
    <w:p>
      <w:r>
        <w:t>tiếp</w:t>
      </w:r>
    </w:p>
    <w:p>
      <w:r>
        <w:t>Trong thời hạn 12</w:t>
      </w:r>
    </w:p>
    <w:p>
      <w:r>
        <w:t>tháng kể từ ngày Luật này có hiệu lực thi hành, các doanh nghiệp thẩm định giá</w:t>
      </w:r>
    </w:p>
    <w:p>
      <w:r>
        <w:t>đã được cấp giấy chứng nhận đủ điều kiện kinh doanh dịch vụ thẩm định giá theo</w:t>
      </w:r>
    </w:p>
    <w:p>
      <w:r>
        <w:t>quy định tại Luật Giá số 11/2012/QH13 phải bảo đảm điều kiện kinh doanh dịch vụ</w:t>
      </w:r>
    </w:p>
    <w:p>
      <w:r>
        <w:t>thẩm định giá theo quy định tại Luật này. Sau thời hạn nêu trên mà doanh nghiệp</w:t>
      </w:r>
    </w:p>
    <w:p>
      <w:r>
        <w:t>thẩm định giá</w:t>
      </w:r>
    </w:p>
    <w:p>
      <w:r>
        <w:t>không</w:t>
      </w:r>
    </w:p>
    <w:p>
      <w:r>
        <w:t>bảo đảm điều kiện kinh doanh dịch</w:t>
      </w:r>
    </w:p>
    <w:p>
      <w:r>
        <w:t>vụ thẩm định giá theo quy định của Luật này, Bộ Tài chính</w:t>
      </w:r>
    </w:p>
    <w:p>
      <w:r>
        <w:t>thực</w:t>
      </w:r>
    </w:p>
    <w:p>
      <w:r>
        <w:t>hiện thu hồi giấy chứng nhận</w:t>
      </w:r>
    </w:p>
    <w:p>
      <w:r>
        <w:t>đủ điều kiện kinh doanh dịch vụ thẩm định</w:t>
      </w:r>
    </w:p>
    <w:p>
      <w:r>
        <w:t>giá</w:t>
      </w:r>
    </w:p>
    <w:p>
      <w:r>
        <w:t>.</w:t>
      </w:r>
    </w:p>
    <w:p>
      <w:r>
        <w:t>Người được cấp thẻ thẩm</w:t>
      </w:r>
    </w:p>
    <w:p>
      <w:r>
        <w:t>định viên về giá theo quy định của Luật Giá số 11/2012/QH13 thì được tiếp tục</w:t>
      </w:r>
    </w:p>
    <w:p>
      <w:r>
        <w:t>đăng ký hành nghề thẩm định giá trong lĩnh vực thẩm định giá tài sản và thẩm định</w:t>
      </w:r>
    </w:p>
    <w:p>
      <w:r>
        <w:t>giá doanh nghiệp theo quy định của Luật này.</w:t>
      </w:r>
    </w:p>
    <w:p>
      <w:r>
        <w:t>”.</w:t>
      </w:r>
    </w:p>
    <w:p>
      <w:r>
        <w:t>Điều 52 và Điều 53 của Luật Giao dịch điện tử số</w:t>
      </w:r>
    </w:p>
    <w:p>
      <w:r>
        <w:t>20/2023/QH15, có hiệu lực kể từ ngày 01 tháng 7 năm 2024 quy định như sau</w:t>
      </w:r>
    </w:p>
    <w:p>
      <w:r>
        <w:t>:</w:t>
      </w:r>
    </w:p>
    <w:p>
      <w:r>
        <w:t>“Điều 52. Hiệu lực thi hành</w:t>
      </w:r>
    </w:p>
    <w:p>
      <w:r>
        <w:t>Luật này có hiệu lực thi</w:t>
      </w:r>
    </w:p>
    <w:p>
      <w:r>
        <w:t>hành từ ngày 01 tháng 7 năm 2024.</w:t>
      </w:r>
    </w:p>
    <w:p>
      <w:r>
        <w:t>Luật Giao dịch điện tử số</w:t>
      </w:r>
    </w:p>
    <w:p>
      <w:r>
        <w:t>51/2005/QH11 hết hiệu lực kể từ ngày Luật này có hiệu lực thi hành, trừ trường</w:t>
      </w:r>
    </w:p>
    <w:p>
      <w:r>
        <w:t>hợp quy định tại Điều 53 của Luật này.</w:t>
      </w:r>
    </w:p>
    <w:p>
      <w:r>
        <w:t>Điều 53. Quy định chuyển tiếp</w:t>
      </w:r>
    </w:p>
    <w:p>
      <w:r>
        <w:t>Giao dịch điện tử được xác lập trước ngày Luật</w:t>
      </w:r>
    </w:p>
    <w:p>
      <w:r>
        <w:t>này có hiệu lực thi hành và đến ngày Luật này có hiệu lực thi hành chưa thực hiện</w:t>
      </w:r>
    </w:p>
    <w:p>
      <w:r>
        <w:t>xong thì được tiếp tục thực hiện theo quy định của Luật Giao dịch điện tử số</w:t>
      </w:r>
    </w:p>
    <w:p>
      <w:r>
        <w:t>51/2005/QH11 và các văn bản quy phạm pháp luật quy định chi tiết Luật Giao dịch</w:t>
      </w:r>
    </w:p>
    <w:p>
      <w:r>
        <w:t>điện tử số 51/2005/QH11, trừ trường hợp các bên thỏa thuận áp dụng quy định của</w:t>
      </w:r>
    </w:p>
    <w:p>
      <w:r>
        <w:t>Luật này.</w:t>
      </w:r>
    </w:p>
    <w:p>
      <w:r>
        <w:t>Chứng thư số được cấp trước ngày Luật này</w:t>
      </w:r>
    </w:p>
    <w:p>
      <w:r>
        <w:t>có hiệu lực thi hành và đến ngày Luật này có hiệu lực thi hành vẫn còn hiệu lực</w:t>
      </w:r>
    </w:p>
    <w:p>
      <w:r>
        <w:t>thì được tiếp tục thực hiện theo quy định của Luật Giao dịch điện tử số</w:t>
      </w:r>
    </w:p>
    <w:p>
      <w:r>
        <w:t>51/2005/QH11 và các văn bản quy phạm pháp luật quy định chi tiết Luật Giao dịch</w:t>
      </w:r>
    </w:p>
    <w:p>
      <w:r>
        <w:t>điện tử số 51/2005/QH11 đến hết thời hạn của chứng thư số và có giá trị tương</w:t>
      </w:r>
    </w:p>
    <w:p>
      <w:r>
        <w:t>đương chứng thư chữ ký số theo quy định của Luật này.</w:t>
      </w:r>
    </w:p>
    <w:p>
      <w:r>
        <w:t>﻿</w:t>
      </w:r>
    </w:p>
    <w:p>
      <w:r>
        <w:t>3.</w:t>
      </w:r>
    </w:p>
    <w:p>
      <w:r>
        <w:t>Giấy phép cung cấp dịch vụ chứng thực chữ ký số công cộng, Giấy phép sử dụng chứng</w:t>
      </w:r>
    </w:p>
    <w:p>
      <w:r>
        <w:t>thư số nước ngoài tại Việt Nam, Giấy chứng nhận đăng ký hoạt động của tổ chức</w:t>
      </w:r>
    </w:p>
    <w:p>
      <w:r>
        <w:t>cung cấp dịch vụ chứng thực chữ ký số chuyên dùng, Giấy chứng nhận đủ điều kiện</w:t>
      </w:r>
    </w:p>
    <w:p>
      <w:r>
        <w:t>đảm bảo an toàn cho chữ ký số chuyên dùng đã được cấp trước ngày Luật này có hiệu</w:t>
      </w:r>
    </w:p>
    <w:p>
      <w:r>
        <w:t>lực thi hành và đến ngày Luật này có hiệu lực thi hành vẫn còn hiệu lực thì được</w:t>
      </w:r>
    </w:p>
    <w:p>
      <w:r>
        <w:t>tiếp tục sử dụng đến hết thời hạn của giấy phép, giấy chứng nhận.</w:t>
      </w:r>
    </w:p>
    <w:p>
      <w:r>
        <w:t>Việc cấp chứng thư số theo giấy phép, giấy chứng</w:t>
      </w:r>
    </w:p>
    <w:p>
      <w:r>
        <w:t>nhận quy định tại khoản này được thực hiện theo quy định của Luật Giao dịch điện</w:t>
      </w:r>
    </w:p>
    <w:p>
      <w:r>
        <w:t>tử số 51/2005/QH11 và các văn bản quy phạm pháp luật quy định chi tiết Luật</w:t>
      </w:r>
    </w:p>
    <w:p>
      <w:r>
        <w:t>Giao dịch điện tử số 51/2005/QH11.</w:t>
      </w:r>
    </w:p>
    <w:p>
      <w:r>
        <w:t>Đối với hồ sơ đề nghị cấp Giấy phép cung cấp</w:t>
      </w:r>
    </w:p>
    <w:p>
      <w:r>
        <w:t>dịch vụ chứng thực chữ ký số công cộng, Giấy phép sử dụng chứng thư số nước</w:t>
      </w:r>
    </w:p>
    <w:p>
      <w:r>
        <w:t>ngoài tại Việt Nam, Giấy chứng nhận đăng ký hoạt động của tổ chức cung cấp dịch</w:t>
      </w:r>
    </w:p>
    <w:p>
      <w:r>
        <w:t>vụ chứng thực chữ ký số chuyên dùng, Giấy chứng nhận đủ điều kiện đảm bảo an</w:t>
      </w:r>
    </w:p>
    <w:p>
      <w:r>
        <w:t>toàn cho chữ ký số chuyên dùng đã nộp cho cơ quan nhà nước có thẩm quyền nhưng</w:t>
      </w:r>
    </w:p>
    <w:p>
      <w:r>
        <w:t>đến ngày Luật này có hiệu lực thi hành chưa được cấp giấy phép, giấy chứng nhận</w:t>
      </w:r>
    </w:p>
    <w:p>
      <w:r>
        <w:t>thì được tiếp tục áp dụng quy định của Luật Giao dịch điện tử số 51/2005/QH11</w:t>
      </w:r>
    </w:p>
    <w:p>
      <w:r>
        <w:t>và các văn bản quy phạm pháp luật quy định chi tiết Luật Giao dịch điện tử số</w:t>
      </w:r>
    </w:p>
    <w:p>
      <w:r>
        <w:t>51/2005/QH11.</w:t>
      </w:r>
    </w:p>
    <w:p>
      <w:r>
        <w:t>Xác nhận đăng ký hoạt động cung cấp dịch vụ</w:t>
      </w:r>
    </w:p>
    <w:p>
      <w:r>
        <w:t>chứng thực hợp đồng điện tử trong thương mại đã được cấp trước ngày Luật này có</w:t>
      </w:r>
    </w:p>
    <w:p>
      <w:r>
        <w:t>hiệu lực thi hành thì được tiếp tục sử dụng đến hết ngày 30 tháng 6 năm 2027.</w:t>
      </w:r>
    </w:p>
    <w:p>
      <w:r>
        <w:t>Đối với hồ sơ đăng ký hoạt động cung cấp dịch</w:t>
      </w:r>
    </w:p>
    <w:p>
      <w:r>
        <w:t>vụ chứng thực hợp đồng điện tử trong thương mại đã nộp cho cơ quan nhà nước có</w:t>
      </w:r>
    </w:p>
    <w:p>
      <w:r>
        <w:t>thẩm quyền nhưng đến ngày Luật này có hiệu lực thi hành chưa được xác nhận đăng</w:t>
      </w:r>
    </w:p>
    <w:p>
      <w:r>
        <w:t>ký thì được tiếp tục áp dụng quy định của pháp luật về thương mại điện tử.</w:t>
      </w:r>
    </w:p>
    <w:p>
      <w:r>
        <w:t>Chính phủ quy định chi</w:t>
      </w:r>
    </w:p>
    <w:p>
      <w:r>
        <w:t>tiết Điều này.</w:t>
      </w:r>
    </w:p>
    <w:p>
      <w:r>
        <w:t>”.</w:t>
      </w:r>
    </w:p>
    <w:p>
      <w:r>
        <w:t>Điều 72 và Điều 73 của Luật Viễn thông số</w:t>
      </w:r>
    </w:p>
    <w:p>
      <w:r>
        <w:t>24/2023/QH15, có hiệu lực kể từ ngày 01 tháng 7 năm 2024 quy định như sau</w:t>
      </w:r>
    </w:p>
    <w:p>
      <w:r>
        <w:t>:</w:t>
      </w:r>
    </w:p>
    <w:p>
      <w:r>
        <w:t>“Điều 72. Hiệu lực thi hành</w:t>
      </w:r>
    </w:p>
    <w:p>
      <w:r>
        <w:t>Luật này có hiệu lực thi hành từ ngày 01</w:t>
      </w:r>
    </w:p>
    <w:p>
      <w:r>
        <w:t>tháng 7 năm 2024, trừ quy định tại khoản 3 và khoản 4 Điều này.</w:t>
      </w:r>
    </w:p>
    <w:p>
      <w:r>
        <w:t>Luật Viễn thông số 41/2009/QH12 đã được sửa</w:t>
      </w:r>
    </w:p>
    <w:p>
      <w:r>
        <w:t>đổi, bổ sung một số điều theo Luật số 21/2017/QH14 và Luật số 23/2018/QH14 hết</w:t>
      </w:r>
    </w:p>
    <w:p>
      <w:r>
        <w:t>hiệu lực kể từ ngày Luật này có hiệu lực thi hành, trừ trường hợp quy định tại</w:t>
      </w:r>
    </w:p>
    <w:p>
      <w:r>
        <w:t>khoản 4 Điều 73 của Luật này.</w:t>
      </w:r>
    </w:p>
    <w:p>
      <w:r>
        <w:t>Quy định về cung cấp dịch vụ viễn thông cơ</w:t>
      </w:r>
    </w:p>
    <w:p>
      <w:r>
        <w:t>bản trên Internet, dịch vụ trung tâm dữ liệu, dịch vụ điện toán đám mây tại Điều</w:t>
      </w:r>
    </w:p>
    <w:p>
      <w:r>
        <w:t>28 và Điều 29 của Luật này có hiệu lực thi hành từ ngày 01 tháng 01 năm 2025.</w:t>
      </w:r>
    </w:p>
    <w:p>
      <w:r>
        <w:t>Quy định về nộp phí duy trì sử dụng số hiệu</w:t>
      </w:r>
    </w:p>
    <w:p>
      <w:r>
        <w:t>mạng, lệ phí đăng ký sử dụng số hiệu mạng tại điểm d khoản 9 Điều 50, khoản 3</w:t>
      </w:r>
    </w:p>
    <w:p>
      <w:r>
        <w:t>Điều 71 của Luật này có hiệu lực thi hành từ ngày 01 tháng 01 năm 2025.</w:t>
      </w:r>
    </w:p>
    <w:p>
      <w:r>
        <w:t>Điều 73. Quy định chuyển tiếp</w:t>
      </w:r>
    </w:p>
    <w:p>
      <w:r>
        <w:t>Giấy phép nghiệp vụ viễn thông được cấp</w:t>
      </w:r>
    </w:p>
    <w:p>
      <w:r>
        <w:t>theo quy định của Luật Viễn thông số 41/2009/QH12 đã được sửa đổi, bổ sung một</w:t>
      </w:r>
    </w:p>
    <w:p>
      <w:r>
        <w:t>số điều theo Luật số 21/2017/QH14 và Luật số 23/2018/QH14 tiếp tục được sử dụng</w:t>
      </w:r>
    </w:p>
    <w:p>
      <w:r>
        <w:t>đến hết thời hạn của giấy phép.</w:t>
      </w:r>
    </w:p>
    <w:p>
      <w:r>
        <w:t>Doanh nghiệp được tiếp tục thực hiện kinh</w:t>
      </w:r>
    </w:p>
    <w:p>
      <w:r>
        <w:t>doanh dịch vụ viễn thông theo thời hạn của giấy phép kinh doanh dịch vụ viễn</w:t>
      </w:r>
    </w:p>
    <w:p>
      <w:r>
        <w:t>thông được cấp theo quy định của Luật Viễn thông số 41/2009/QH12 đã được sửa đổi,</w:t>
      </w:r>
    </w:p>
    <w:p>
      <w:r>
        <w:t>bổ sung một số điều theo Luật số 21/2017/QH14 và Luật số 23/2018/QH14 cho đến</w:t>
      </w:r>
    </w:p>
    <w:p>
      <w:r>
        <w:t>khi giấy phép hết hiệu lực, trừ trường hợp quy định tại khoản 3 Điều này.</w:t>
      </w:r>
    </w:p>
    <w:p>
      <w:r>
        <w:t>Trường hợp doanh nghiệp đã được cấp giấy</w:t>
      </w:r>
    </w:p>
    <w:p>
      <w:r>
        <w:t>phép cung cấp dịch vụ viễn thông và giấy phép thiết lập mạng viễn thông công cộng</w:t>
      </w:r>
    </w:p>
    <w:p>
      <w:r>
        <w:t>mà thời hạn ghi trên giấy phép cung cấp dịch vụ viễn thông ngắn hơn thời hạn</w:t>
      </w:r>
    </w:p>
    <w:p>
      <w:r>
        <w:t>ghi trên giấy phép thiết lập mạng viễn thông công cộng thì giấy phép cung cấp dịch</w:t>
      </w:r>
    </w:p>
    <w:p>
      <w:r>
        <w:t>vụ viễn thông được thực hiện theo thời hạn của giấy phép thiết lập mạng viễn</w:t>
      </w:r>
    </w:p>
    <w:p>
      <w:r>
        <w:t>thông công cộng.</w:t>
      </w:r>
    </w:p>
    <w:p>
      <w:r>
        <w:t>Trường hợp tổ chức, doanh nghiệp nộp hồ sơ</w:t>
      </w:r>
    </w:p>
    <w:p>
      <w:r>
        <w:t>đề nghị cấp giấy phép viễn thông trước thời điểm Luật này có hiệu lực mà đến</w:t>
      </w:r>
    </w:p>
    <w:p>
      <w:r>
        <w:t>ngày 01 tháng 7 năm 2024 chưa được cấp giấy phép thì được xem xét cấp giấy phép</w:t>
      </w:r>
    </w:p>
    <w:p>
      <w:r>
        <w:t>theo quy định của Luật Viễn thông số 41/2009/QH12 đã được sửa đổi, bổ sung một</w:t>
      </w:r>
    </w:p>
    <w:p>
      <w:r>
        <w:t>số điều theo Luật số 21/2017/QH14 và Luật số 23/2018/QH14.</w:t>
      </w:r>
    </w:p>
    <w:p>
      <w:r>
        <w:t>”.</w:t>
      </w:r>
    </w:p>
    <w:p>
      <w:r>
        <w:t>Điều 64 của Luật Lưu trữ số 33/2024/QH15, có hiệu</w:t>
      </w:r>
    </w:p>
    <w:p>
      <w:r>
        <w:t>lực kể từ ngày 01 tháng 7 năm 2025 quy định như sau:</w:t>
      </w:r>
    </w:p>
    <w:p>
      <w:r>
        <w:t>“Điều 64. Hiệu lực thi hành</w:t>
      </w:r>
    </w:p>
    <w:p>
      <w:r>
        <w:t>Luật này có hiệu lực thi hành từ ngày 01</w:t>
      </w:r>
    </w:p>
    <w:p>
      <w:r>
        <w:t>tháng 7 năm 2025.</w:t>
      </w:r>
    </w:p>
    <w:p>
      <w:r>
        <w:t>Luật Lưu trữ số 01/2011/QH13 hết hiệu lực</w:t>
      </w:r>
    </w:p>
    <w:p>
      <w:r>
        <w:t>kể từ ngày Luật này có hiệu lực thi hành, trừ trường hợp quy định tại các điểm</w:t>
      </w:r>
    </w:p>
    <w:p>
      <w:r>
        <w:t>a, b, c và d khoản 1, khoản 5 và khoản 6 Điều 65 của Luật này.</w:t>
      </w:r>
    </w:p>
    <w:p>
      <w:r>
        <w:t>”.</w:t>
      </w:r>
    </w:p>
    <w:p>
      <w:r>
        <w:t>Điều 85 của Luật Đường bộ số 35/2024/QH15, có hiệu</w:t>
      </w:r>
    </w:p>
    <w:p>
      <w:r>
        <w:t>lực kể từ ngày 01 tháng 01 năm 2025 quy định như sau:</w:t>
      </w:r>
    </w:p>
    <w:p>
      <w:r>
        <w:t>“</w:t>
      </w:r>
    </w:p>
    <w:p>
      <w:r>
        <w:t>Điều 85. Hiệu lực thi hành</w:t>
      </w:r>
    </w:p>
    <w:p>
      <w:r>
        <w:t>Luật này có hiệu lực thi hành từ ngày 01</w:t>
      </w:r>
    </w:p>
    <w:p>
      <w:r>
        <w:t>tháng 01 năm 2025, trừ trường hợp quy định tại khoản 2 Điều này.</w:t>
      </w:r>
    </w:p>
    <w:p>
      <w:r>
        <w:t>Điểm a và điểm b khoản 2 Điều 42, Điều 43,</w:t>
      </w:r>
    </w:p>
    <w:p>
      <w:r>
        <w:t>Điều 50, khoản 1 Điều 84 của Luật này có hiệu lực thi hành từ ngày 01 tháng 10</w:t>
      </w:r>
    </w:p>
    <w:p>
      <w:r>
        <w:t>năm 2024.</w:t>
      </w:r>
    </w:p>
    <w:p>
      <w:r>
        <w:t>Luật Giao thông đường bộ số 23/2008/QH12</w:t>
      </w:r>
    </w:p>
    <w:p>
      <w:r>
        <w:t>đã được sửa đổi, bổ sung một số điều theo Luật số 35/2018/QH14 và Luật số</w:t>
      </w:r>
    </w:p>
    <w:p>
      <w:r>
        <w:t>44/2019/QH14 hết hiệu lực kể từ ngày Luật này có hiệu lực thi hành, trừ trường</w:t>
      </w:r>
    </w:p>
    <w:p>
      <w:r>
        <w:t>hợp quy định tại Điều 86 của Luật này.</w:t>
      </w:r>
    </w:p>
    <w:p>
      <w:r>
        <w:t>”.</w:t>
      </w:r>
    </w:p>
    <w:p>
      <w:r>
        <w:t>Điều 58 của Luật Quy hoạch</w:t>
      </w:r>
    </w:p>
    <w:p>
      <w:r>
        <w:t>đô thị và nông thôn số 47/2024/QH15, có hiệu lực kể từ ngày 01 tháng 7 năm 2025</w:t>
      </w:r>
    </w:p>
    <w:p>
      <w:r>
        <w:t>quy định như sau:</w:t>
      </w:r>
    </w:p>
    <w:p>
      <w:r>
        <w:t>“</w:t>
      </w:r>
    </w:p>
    <w:p>
      <w:r>
        <w:t>Điều 58. Hiệu lực thi</w:t>
      </w:r>
    </w:p>
    <w:p>
      <w:r>
        <w:t>hành</w:t>
      </w:r>
    </w:p>
    <w:p>
      <w:r>
        <w:t>1</w:t>
      </w:r>
    </w:p>
    <w:p>
      <w:r>
        <w:t>.</w:t>
      </w:r>
    </w:p>
    <w:p>
      <w:r>
        <w:t>Luật này có hiệu lực thi hành kể từ ngày 01 tháng 7 năm 2025.</w:t>
      </w:r>
    </w:p>
    <w:p>
      <w:r>
        <w:t>Luật Quy hoạch đô thị số 30/2009/QH12 đã được</w:t>
      </w:r>
    </w:p>
    <w:p>
      <w:r>
        <w:t>sửa đổi, bổ sung một số điều theo Luật số 77/2015/QH13, Luật số 35/2018/QH14,</w:t>
      </w:r>
    </w:p>
    <w:p>
      <w:r>
        <w:t>Luật số 40/2019/QH14, Luật số 61/2020/QH14 và Điều 29 của Luật số 35/2018/QH14</w:t>
      </w:r>
    </w:p>
    <w:p>
      <w:r>
        <w:t>hết hiệu lực kể từ ngày Luật này có hiệu lực thi hành.</w:t>
      </w:r>
    </w:p>
    <w:p>
      <w:r>
        <w:t>”.</w:t>
      </w:r>
    </w:p>
    <w:p>
      <w:r>
        <w:t>Điều 45 của Luật Dữ liệu số</w:t>
      </w:r>
    </w:p>
    <w:p>
      <w:r>
        <w:t>60/2024/QH15, có hiệu lực kể từ ngày 01 tháng 7 năm 2025 quy định như sau:</w:t>
      </w:r>
    </w:p>
    <w:p>
      <w:r>
        <w:t>“Điều 45. Hiệu lực thi hành</w:t>
      </w:r>
    </w:p>
    <w:p>
      <w:r>
        <w:t>Luật này có hiệu lực thi</w:t>
      </w:r>
    </w:p>
    <w:p>
      <w:r>
        <w:t>hành từ ngày 01 tháng 7 năm 2025.</w:t>
      </w:r>
    </w:p>
    <w:p>
      <w:r>
        <w:t>”.</w:t>
      </w:r>
    </w:p>
    <w:p>
      <w:r>
        <w:t>[3]</w:t>
      </w:r>
    </w:p>
    <w:p>
      <w:r>
        <w:t>Điều này được bãi bỏ</w:t>
      </w:r>
    </w:p>
    <w:p>
      <w:r>
        <w:t>theo quy định tại khoản 15 Điều 73 của Luật Giá số 16/2023/QH15, có hiệu lực kể</w:t>
      </w:r>
    </w:p>
    <w:p>
      <w:r>
        <w:t>từ ngày 01 tháng 7 năm 2024.</w:t>
      </w:r>
    </w:p>
    <w:p>
      <w:r>
        <w:t>[4]</w:t>
      </w:r>
    </w:p>
    <w:p>
      <w:r>
        <w:t>Điểm này được sửa đổi,</w:t>
      </w:r>
    </w:p>
    <w:p>
      <w:r>
        <w:t>bổ sung theo quy định tại khoản 14 Điều 57 của Luật Quy hoạch đô thị và nông</w:t>
      </w:r>
    </w:p>
    <w:p>
      <w:r>
        <w:t>thôn số 47/2024/QH15, có hiệu lực kể từ ngày 01 tháng 7 năm 2025.</w:t>
      </w:r>
    </w:p>
    <w:p>
      <w:r>
        <w:t>[5]</w:t>
      </w:r>
    </w:p>
    <w:p>
      <w:r>
        <w:t>Điểm này được bãi bỏ</w:t>
      </w:r>
    </w:p>
    <w:p>
      <w:r>
        <w:t>theo quy định tại khoản 3 Điều 116 của Luật Cạnh tranh số 23/2018/QH14, có hiệu</w:t>
      </w:r>
    </w:p>
    <w:p>
      <w:r>
        <w:t>lực kể từ ngày 01 tháng 7 năm 2019.</w:t>
      </w:r>
    </w:p>
    <w:p>
      <w:r>
        <w:t>[6]</w:t>
      </w:r>
    </w:p>
    <w:p>
      <w:r>
        <w:t>Điểm này được bổ</w:t>
      </w:r>
    </w:p>
    <w:p>
      <w:r>
        <w:t>sung theo quy định tại điểm a khoản 1 Điều 44 của Luật Dữ liệu số 60/2024/QH15,</w:t>
      </w:r>
    </w:p>
    <w:p>
      <w:r>
        <w:t>có hiệu lực kể từ ngày 01 tháng 7 năm 2025.</w:t>
      </w:r>
    </w:p>
    <w:p>
      <w:r>
        <w:t>[7]</w:t>
      </w:r>
    </w:p>
    <w:p>
      <w:r>
        <w:t>Điểm này được sửa đổi,</w:t>
      </w:r>
    </w:p>
    <w:p>
      <w:r>
        <w:t>bổ sung theo quy định tại khoản 1 Điều 84 của Luật Đường bộ số 35/2024/QH15, có</w:t>
      </w:r>
    </w:p>
    <w:p>
      <w:r>
        <w:t>hiệu lực kể từ ngày 01 tháng 10 năm 2024.</w:t>
      </w:r>
    </w:p>
    <w:p>
      <w:r>
        <w:t>[8]</w:t>
      </w:r>
    </w:p>
    <w:p>
      <w:r>
        <w:t>Điểm này được bổ</w:t>
      </w:r>
    </w:p>
    <w:p>
      <w:r>
        <w:t>sung theo quy định tại khoản 1 Điều 84 của Luật Đường bộ số 35/2024/QH15, có hiệu</w:t>
      </w:r>
    </w:p>
    <w:p>
      <w:r>
        <w:t>lực kể từ ngày 01 tháng 10 năm 2024.</w:t>
      </w:r>
    </w:p>
    <w:p>
      <w:r>
        <w:t>[9]</w:t>
      </w:r>
    </w:p>
    <w:p>
      <w:r>
        <w:t>Tiểu mục này được sửa</w:t>
      </w:r>
    </w:p>
    <w:p>
      <w:r>
        <w:t>đổi, bổ sung theo quy định tại điểm a khoản 3 Điều 71 của Luật Viễn thông số</w:t>
      </w:r>
    </w:p>
    <w:p>
      <w:r>
        <w:t>24/2023/QH15, có hiệu lực kể từ ngày 01 tháng 7 năm 2024.</w:t>
      </w:r>
    </w:p>
    <w:p>
      <w:r>
        <w:t>[10]</w:t>
      </w:r>
    </w:p>
    <w:p>
      <w:r>
        <w:t>Điểm này được bổ</w:t>
      </w:r>
    </w:p>
    <w:p>
      <w:r>
        <w:t>sung theo quy định tại điểm b khoản 3 Điều 71 của Luật Viễn thông số</w:t>
      </w:r>
    </w:p>
    <w:p>
      <w:r>
        <w:t>24/2023/QH15, có hiệu lực kể từ ngày 01 tháng 7 năm 2024.</w:t>
      </w:r>
    </w:p>
    <w:p>
      <w:r>
        <w:t>[11]</w:t>
      </w:r>
    </w:p>
    <w:p>
      <w:r>
        <w:t>Tiểu mục này được</w:t>
      </w:r>
    </w:p>
    <w:p>
      <w:r>
        <w:t>sửa đổi, bổ sung theo quy định tại khoản 2 Điều 51 của Luật Giao dịch điện tử số</w:t>
      </w:r>
    </w:p>
    <w:p>
      <w:r>
        <w:t>20/2023/QH15, có hiệu lực kể từ ngày 01 tháng 7 năm 2024.</w:t>
      </w:r>
    </w:p>
    <w:p>
      <w:r>
        <w:t>[12]</w:t>
      </w:r>
    </w:p>
    <w:p>
      <w:r>
        <w:t>Điểm này được sửa</w:t>
      </w:r>
    </w:p>
    <w:p>
      <w:r>
        <w:t>đổi, bổ sung theo quy định tại Điều 76 của Luật Du lịch số 09/2017/QH14, có hiệu</w:t>
      </w:r>
    </w:p>
    <w:p>
      <w:r>
        <w:t>lực kể từ ngày 01 tháng 01 năm 2018.</w:t>
      </w:r>
    </w:p>
    <w:p>
      <w:r>
        <w:t>[13]</w:t>
      </w:r>
    </w:p>
    <w:p>
      <w:r>
        <w:t>Điểm này được sửa</w:t>
      </w:r>
    </w:p>
    <w:p>
      <w:r>
        <w:t>đổi, bổ sung theo quy định tại Điều 76 của Luật Du lịch số 09/2017/QH14, có hiệu</w:t>
      </w:r>
    </w:p>
    <w:p>
      <w:r>
        <w:t>lực kể từ ngày 01 tháng 01 năm 2018.</w:t>
      </w:r>
    </w:p>
    <w:p>
      <w:r>
        <w:t>[14]</w:t>
      </w:r>
    </w:p>
    <w:p>
      <w:r>
        <w:t>Điểm này được sửa</w:t>
      </w:r>
    </w:p>
    <w:p>
      <w:r>
        <w:t>đổi, bổ sung theo quy định tại điểm a khoản 4 Điều 169 của Luật Bảo vệ môi trường</w:t>
      </w:r>
    </w:p>
    <w:p>
      <w:r>
        <w:t>số 72/2020/QH14, có hiệu lực kể từ ngày 01 tháng 01 năm 2022.</w:t>
      </w:r>
    </w:p>
    <w:p>
      <w:r>
        <w:t>[15]</w:t>
      </w:r>
    </w:p>
    <w:p>
      <w:r>
        <w:t>Điểm này được bổ</w:t>
      </w:r>
    </w:p>
    <w:p>
      <w:r>
        <w:t>sung theo quy định tại điểm b khoản 4 Điều 169 của Luật Bảo vệ môi trường số</w:t>
      </w:r>
    </w:p>
    <w:p>
      <w:r>
        <w:t>72/2020/QH14, có hiệu lực kể từ ngày 01 tháng 01 năm 2022.</w:t>
      </w:r>
    </w:p>
    <w:p>
      <w:r>
        <w:t>[16]</w:t>
      </w:r>
    </w:p>
    <w:p>
      <w:r>
        <w:t>Điểm này được bãi</w:t>
      </w:r>
    </w:p>
    <w:p>
      <w:r>
        <w:t>bỏ theo quy định tại điểm c khoản 4 Điều 169 của Luật Bảo vệ môi trường số</w:t>
      </w:r>
    </w:p>
    <w:p>
      <w:r>
        <w:t>72/2020/QH14, có hiệu lực kể từ ngày 01 tháng 01 năm 2022.</w:t>
      </w:r>
    </w:p>
    <w:p>
      <w:r>
        <w:t>[17]</w:t>
      </w:r>
    </w:p>
    <w:p>
      <w:r>
        <w:t>Điểm này được bãi</w:t>
      </w:r>
    </w:p>
    <w:p>
      <w:r>
        <w:t>bỏ theo quy định tại điểm c khoản 4 Điều 169 của Luật Bảo vệ môi trường số</w:t>
      </w:r>
    </w:p>
    <w:p>
      <w:r>
        <w:t>72/2020/QH14, có hiệu lực kể từ ngày 01 tháng 01 năm 2022.</w:t>
      </w:r>
    </w:p>
    <w:p>
      <w:r>
        <w:t>[18]</w:t>
      </w:r>
    </w:p>
    <w:p>
      <w:r>
        <w:t>Tiểu mục này được</w:t>
      </w:r>
    </w:p>
    <w:p>
      <w:r>
        <w:t>bãi bỏ theo quy định tại điểm c khoản 4 Điều 169 của Luật Bảo vệ môi trường số</w:t>
      </w:r>
    </w:p>
    <w:p>
      <w:r>
        <w:t>72/2020/QH14, có hiệu lực kể từ ngày 01 tháng 01 năm 2022.</w:t>
      </w:r>
    </w:p>
    <w:p>
      <w:r>
        <w:t>[19]</w:t>
      </w:r>
    </w:p>
    <w:p>
      <w:r>
        <w:t>Điểm này được bổ</w:t>
      </w:r>
    </w:p>
    <w:p>
      <w:r>
        <w:t>sung theo quy định tại điểm b khoản 1 Điều 44 của Luật Dữ liệu số 60/2024/QH15,</w:t>
      </w:r>
    </w:p>
    <w:p>
      <w:r>
        <w:t>có hiệu lực kể từ ngày 01 tháng 7 năm 2025.</w:t>
      </w:r>
    </w:p>
    <w:p>
      <w:r>
        <w:t>[20]</w:t>
      </w:r>
    </w:p>
    <w:p>
      <w:r>
        <w:t>Tiểu mục này được</w:t>
      </w:r>
    </w:p>
    <w:p>
      <w:r>
        <w:t>sửa đổi, bổ sung theo quy định tại điểm c khoản 3 Điều 71 của Luật Viễn thông số</w:t>
      </w:r>
    </w:p>
    <w:p>
      <w:r>
        <w:t>24/2023/QH15, có hiệu lực kể từ ngày 01 tháng 7 năm 2024.</w:t>
      </w:r>
    </w:p>
    <w:p>
      <w:r>
        <w:t>[21]</w:t>
      </w:r>
    </w:p>
    <w:p>
      <w:r>
        <w:t>Điểm này được bổ</w:t>
      </w:r>
    </w:p>
    <w:p>
      <w:r>
        <w:t>sung theo quy định tại điểm d khoản 3 Điều 71 của Luật Viễn thông số</w:t>
      </w:r>
    </w:p>
    <w:p>
      <w:r>
        <w:t>24/2023/QH15, có hiệu lực kể từ ngày 01 tháng 7 năm 2024.</w:t>
      </w:r>
    </w:p>
    <w:p>
      <w:r>
        <w:t>[22]</w:t>
      </w:r>
    </w:p>
    <w:p>
      <w:r>
        <w:t>Tiểu mục này được</w:t>
      </w:r>
    </w:p>
    <w:p>
      <w:r>
        <w:t>bổ sung theo quy định tại khoản 2 Điều 63 của Luật Lưu trữ số 33/2024/QH15, có</w:t>
      </w:r>
    </w:p>
    <w:p>
      <w:r>
        <w:t>hiệu lực kể từ ngày 01 tháng 7 năm 2025.</w:t>
      </w:r>
    </w:p>
    <w:p>
      <w:r>
        <w:t>[23]</w:t>
      </w:r>
    </w:p>
    <w:p>
      <w:r>
        <w:t>Phụ lục số 02 về</w:t>
      </w:r>
    </w:p>
    <w:p>
      <w:r>
        <w:t>Danh mục các sản phẩm, dịch vụ chuyển từ phí sang giá dịch vụ do Nhà nước định</w:t>
      </w:r>
    </w:p>
    <w:p>
      <w:r>
        <w:t>giá đươc bãi bỏ theo quy định tại khoản 15 Điều 73 của Luật Giá số</w:t>
      </w:r>
    </w:p>
    <w:p>
      <w:r>
        <w:t>16/2023/QH16, có hiệu lực kể từ ngày 01 tháng 7 năm 2024.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