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1854/QĐ-BTC 2022 Chương trình phát triển hải quan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1854/QĐ-BTC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13/09/2022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1854/QĐ-BTC Hà Nội, ngày 13</w:t>
      </w:r>
    </w:p>
    <w:p>
      <w:r>
        <w:t>tháng 9 năm 2022</w:t>
      </w:r>
    </w:p>
    <w:p>
      <w:r>
        <w:t>QUYẾT ĐỊNH</w:t>
      </w:r>
    </w:p>
    <w:p>
      <w:r>
        <w:t>PHÊ</w:t>
      </w:r>
    </w:p>
    <w:p>
      <w:r>
        <w:t>DUYỆT CHƯƠNG TRÌNH HÀNH ĐỘNG CỦA BỘ TÀI CHÍNH TRIỂN KHAI THỰC HIỆN CHIẾN LƯỢC</w:t>
      </w:r>
    </w:p>
    <w:p>
      <w:r>
        <w:t>PHÁT TRIỂN HẢI QUAN ĐẾN NĂM 2030</w:t>
      </w:r>
    </w:p>
    <w:p>
      <w:r>
        <w:t>BỘ TRƯỞNG BỘ TÀI CHÍNH</w:t>
      </w:r>
    </w:p>
    <w:p>
      <w:r>
        <w:t>Căn cứ Nghị định số</w:t>
      </w:r>
    </w:p>
    <w:p>
      <w:r>
        <w:t>87/2017/NĐ-CP</w:t>
      </w:r>
    </w:p>
    <w:p>
      <w:r>
        <w:t>ngày 26 tháng 7 năm 2017 của Chính phủ quy định chức năng, nhiệm vụ, quyền hạn</w:t>
      </w:r>
    </w:p>
    <w:p>
      <w:r>
        <w:t>và cơ cấu tổ chức của Bộ Tài chính;</w:t>
      </w:r>
    </w:p>
    <w:p>
      <w:r>
        <w:t>Căn cứ Quyết định số</w:t>
      </w:r>
    </w:p>
    <w:p>
      <w:r>
        <w:t>368/QĐ-TTg</w:t>
      </w:r>
    </w:p>
    <w:p>
      <w:r>
        <w:t>ngày 21 tháng 3 năm 2022 của Thủ tướng</w:t>
      </w:r>
    </w:p>
    <w:p>
      <w:r>
        <w:t>Chính phủ về việc phê duyệt Chiến lược tài chính đến năm 2030;</w:t>
      </w:r>
    </w:p>
    <w:p>
      <w:r>
        <w:t>Căn cứ Quyết định số</w:t>
      </w:r>
    </w:p>
    <w:p>
      <w:r>
        <w:t>628/QĐ-TTg</w:t>
      </w:r>
    </w:p>
    <w:p>
      <w:r>
        <w:t>ngày 20 tháng 5 năm 2022 của Thủ tướng</w:t>
      </w:r>
    </w:p>
    <w:p>
      <w:r>
        <w:t>Chính phủ về việc phê duyệt Chiến lược phát triển Hải quan đến năm 2030;</w:t>
      </w:r>
    </w:p>
    <w:p>
      <w:r>
        <w:t>Theo đề nghị của Tổng cục trưởng Tổng cục Hải</w:t>
      </w:r>
    </w:p>
    <w:p>
      <w:r>
        <w:t>quan,</w:t>
      </w:r>
    </w:p>
    <w:p>
      <w:r>
        <w:t>QUYẾT ĐỊNH:</w:t>
      </w:r>
    </w:p>
    <w:p>
      <w:r>
        <w:t>Điều 1.</w:t>
      </w:r>
    </w:p>
    <w:p>
      <w:r>
        <w:t>Ban hành kèm theo Quyết định này Chương trình hành động của</w:t>
      </w:r>
    </w:p>
    <w:p>
      <w:r>
        <w:t>Bộ Tài chính triển khai thực hiện Chiến lược phát triển Hải quan đến năm 2030</w:t>
      </w:r>
    </w:p>
    <w:p>
      <w:r>
        <w:t>theo Quyết định số</w:t>
      </w:r>
    </w:p>
    <w:p>
      <w:r>
        <w:t>628/QĐ-TTg</w:t>
      </w:r>
    </w:p>
    <w:p>
      <w:r>
        <w:t>ngày 20 tháng 5 năm 2022 của Thủ tướng Chính phủ.</w:t>
      </w:r>
    </w:p>
    <w:p>
      <w:r>
        <w:t>Điều 2.</w:t>
      </w:r>
    </w:p>
    <w:p>
      <w:r>
        <w:t>Tổ chức thực hiện</w:t>
      </w:r>
    </w:p>
    <w:p>
      <w:r>
        <w:t>a) Căn cứ Chương trình hành động này, giao Tổng cục</w:t>
      </w:r>
    </w:p>
    <w:p>
      <w:r>
        <w:t>Hải quan xây dựng và trình Bộ Tài chính phê duyệt ban hành các kế hoạch giai đoạn</w:t>
      </w:r>
    </w:p>
    <w:p>
      <w:r>
        <w:t>5 năm triển khai Chiến lược phát triển Hải quan đảm bảo thực hiện hiệu quả và</w:t>
      </w:r>
    </w:p>
    <w:p>
      <w:r>
        <w:t>thành công Chiến lược phát triển Hải quan đến năm 2030.</w:t>
      </w:r>
    </w:p>
    <w:p>
      <w:r>
        <w:t>b) Vụ Hợp tác quốc tế phối hợp với Tổng cục Hải</w:t>
      </w:r>
    </w:p>
    <w:p>
      <w:r>
        <w:t>quan, các đơn vị liên quan vận động và khai thác các nguồn lực nước ngoài để hỗ</w:t>
      </w:r>
    </w:p>
    <w:p>
      <w:r>
        <w:t>trợ triển khai các nội dung của Chương trình hành động. Tổng cục Hải quan chủ động</w:t>
      </w:r>
    </w:p>
    <w:p>
      <w:r>
        <w:t>huy động, bố trí nguồn lực và tổ chức thực hiện theo đúng kế hoạch; đồng thời,</w:t>
      </w:r>
    </w:p>
    <w:p>
      <w:r>
        <w:t>chủ động cung cấp cho các nhà tài trợ thông tin về tiến độ cải cách và hiện đại</w:t>
      </w:r>
    </w:p>
    <w:p>
      <w:r>
        <w:t>hóa Hải quan Việt Nam.</w:t>
      </w:r>
    </w:p>
    <w:p>
      <w:r>
        <w:t>c) Giao Cục Kế hoạch tài chính chủ trì trình Bộ phê</w:t>
      </w:r>
    </w:p>
    <w:p>
      <w:r>
        <w:t>duyệt, bố trí nguồn kinh phí theo từng giai đoạn cho Tổng cục Hải quan để tổ chức</w:t>
      </w:r>
    </w:p>
    <w:p>
      <w:r>
        <w:t>thực hiện Chương trình hành động.</w:t>
      </w:r>
    </w:p>
    <w:p>
      <w:r>
        <w:t>d) Giao Vụ Thi đua khen thưởng kịp thời đề xuất các</w:t>
      </w:r>
    </w:p>
    <w:p>
      <w:r>
        <w:t>tập thể, cá nhân có thành tích tốt trong việc triển khai thực hiện Chương trình</w:t>
      </w:r>
    </w:p>
    <w:p>
      <w:r>
        <w:t>hành động và báo cáo Bộ trưởng để có hình thức khen thưởng, động viên kịp thời.</w:t>
      </w:r>
    </w:p>
    <w:p>
      <w:r>
        <w:t>Điều 3.</w:t>
      </w:r>
    </w:p>
    <w:p>
      <w:r>
        <w:t>Quyết định này có hiệu lực thi hành kể từ ngày ký. Trong quá</w:t>
      </w:r>
    </w:p>
    <w:p>
      <w:r>
        <w:t>trình tổ chức thực hiện, nếu xét thấy cần thiết phải bổ sung, sửa đổi, cập nhật</w:t>
      </w:r>
    </w:p>
    <w:p>
      <w:r>
        <w:t>những nội dung cụ thể của Chương trình hành động, Tổng cục Hải quan báo cáo Bộ</w:t>
      </w:r>
    </w:p>
    <w:p>
      <w:r>
        <w:t>trưởng xem xét, quyết định.</w:t>
      </w:r>
    </w:p>
    <w:p>
      <w:r>
        <w:t>Điều 4.</w:t>
      </w:r>
    </w:p>
    <w:p>
      <w:r>
        <w:t>Chánh Văn phòng Bộ Tài chính, Tổng cục trưởng Tổng cục Hải</w:t>
      </w:r>
    </w:p>
    <w:p>
      <w:r>
        <w:t>quan, Thủ trưởng các đơn vị thuộc và trực thuộc Bộ chịu trách nhiệm thi hành Quyết</w:t>
      </w:r>
    </w:p>
    <w:p>
      <w:r>
        <w:t>định này./.</w:t>
      </w:r>
    </w:p>
    <w:p>
      <w:r>
        <w:t>Nơi nhận:- Như Điều 4;- Thủ tướng Chính phủ (để báo cáo);- Phó Thủ tướng Chính phủ Lê Minh Khái (để báo cáo);- Văn phòng Chính phủ (để phối hợp);- Các Bộ, Ngành quản lý chuyên ngành (để phối hợp);- Ủy ban nhân dân các tỉnh, thành phố (để phối hợp);- Lãnh đạo Bộ Tài chính (để chỉ đạo);- Các đơn vị thuộc và trực thuộc Bộ;- Lưu: VT, TCHQ (10b). BỘ TRƯỞNGHồ Đức Phớc</w:t>
      </w:r>
    </w:p>
    <w:p>
      <w:r>
        <w:t>CHƯƠNG TRÌNH HÀNH ĐỘNG CỦA BỘ TÀI CHÍNH</w:t>
      </w:r>
    </w:p>
    <w:p>
      <w:r>
        <w:t>TRIỂN</w:t>
      </w:r>
    </w:p>
    <w:p>
      <w:r>
        <w:t>KHAI THỰC HIỆN CHIẾN LƯỢC PHÁT TRIỂN HẢI QUAN ĐẾN NĂM 2030</w:t>
      </w:r>
    </w:p>
    <w:p>
      <w:r>
        <w:t>(Kèm theo Quyết định số 1854/QĐ-BTC ngày 13 tháng 9 năm 2022 của Bộ Tài</w:t>
      </w:r>
    </w:p>
    <w:p>
      <w:r>
        <w:t>chính)</w:t>
      </w:r>
    </w:p>
    <w:p>
      <w:r>
        <w:t>Ngày 20 tháng 5 năm 2022 Thủ tướng Chính phủ đã ký Quyết</w:t>
      </w:r>
    </w:p>
    <w:p>
      <w:r>
        <w:t>định số</w:t>
      </w:r>
    </w:p>
    <w:p>
      <w:r>
        <w:t>628/QĐ-TTg</w:t>
      </w:r>
    </w:p>
    <w:p>
      <w:r>
        <w:t>phê duyệt Chiến lược</w:t>
      </w:r>
    </w:p>
    <w:p>
      <w:r>
        <w:t>phát triển Hải quan đến năm 2030. Để thực hiện thắng lợi các nhiệm vụ đặt ra</w:t>
      </w:r>
    </w:p>
    <w:p>
      <w:r>
        <w:t>trong Chiến lược, Bộ Tài chính ban hành Chương trình hành động của Bộ Tài chính</w:t>
      </w:r>
    </w:p>
    <w:p>
      <w:r>
        <w:t>triển khai thực hiện Chiến lược phát triển hải quan đến năm 2030 (sau đây gọi tắt</w:t>
      </w:r>
    </w:p>
    <w:p>
      <w:r>
        <w:t>là Chương trình hành động) với những nội dung chủ yếu sau:</w:t>
      </w:r>
    </w:p>
    <w:p>
      <w:r>
        <w:t>I. MỤC ĐÍCH, YÊU CẦU VÀ PHƯƠNG</w:t>
      </w:r>
    </w:p>
    <w:p>
      <w:r>
        <w:t>CHÂM CỦA CHƯƠNG TRÌNH HÀNH ĐỘNG</w:t>
      </w:r>
    </w:p>
    <w:p>
      <w:r>
        <w:t>Mục đích</w:t>
      </w:r>
    </w:p>
    <w:p>
      <w:r>
        <w:t>a) Chương trình hành động xác định các nhiệm vụ chủ</w:t>
      </w:r>
    </w:p>
    <w:p>
      <w:r>
        <w:t>yếu của Bộ Tài chính để chỉ đạo Tổng cục Hải quan, các đơn vị thuộc và trực thuộc</w:t>
      </w:r>
    </w:p>
    <w:p>
      <w:r>
        <w:t>Bộ Tài chính thực hiện các nhiệm vụ xác định trong Chiến lược phát triển Hải</w:t>
      </w:r>
    </w:p>
    <w:p>
      <w:r>
        <w:t>quan đảm bảo hoàn thành mục tiêu tổng quát đặt ra tại Chiến lược phát triển Hải</w:t>
      </w:r>
    </w:p>
    <w:p>
      <w:r>
        <w:t>quan đến năm 2030 “Xây dựng Hải quan Việt Nam chính quy, hiện đại, ngang tầm Hải</w:t>
      </w:r>
    </w:p>
    <w:p>
      <w:r>
        <w:t>quan các nước phát triển trên thế giới, dẫn đầu trong thực hiện Chính phủ số, với</w:t>
      </w:r>
    </w:p>
    <w:p>
      <w:r>
        <w:t>mô hình Hải quan số, Hải quan thông minh. Nâng cao chất lượng phục vụ người</w:t>
      </w:r>
    </w:p>
    <w:p>
      <w:r>
        <w:t>dân, doanh nghiệp trong thực hiện thủ tục hải quan, quản lý hải quan. Quản lý</w:t>
      </w:r>
    </w:p>
    <w:p>
      <w:r>
        <w:t>thu thuế đối với hoạt động xuất nhập khẩu hiệu quả. Tạo thuận lợi cho hoạt động</w:t>
      </w:r>
    </w:p>
    <w:p>
      <w:r>
        <w:t>thương mại, du lịch và vận tải hợp pháp qua biên giới, tạo môi trường xuất nhập</w:t>
      </w:r>
    </w:p>
    <w:p>
      <w:r>
        <w:t>khẩu minh bạch, công bằng, góp phần nâng cao năng lực cạnh tranh quốc gia.</w:t>
      </w:r>
    </w:p>
    <w:p>
      <w:r>
        <w:t>Phòng, chống buôn lậu, gian lận thương mại và vận chuyển trái phép hàng hóa qua</w:t>
      </w:r>
    </w:p>
    <w:p>
      <w:r>
        <w:t>biên giới, góp phần đảm bảo an ninh, an toàn xã hội và bảo vệ lợi ích, chủ quyền</w:t>
      </w:r>
    </w:p>
    <w:p>
      <w:r>
        <w:t>quốc gia”.</w:t>
      </w:r>
    </w:p>
    <w:p>
      <w:r>
        <w:t>b) Chương trình hành động này là căn cứ cho ngành Hải</w:t>
      </w:r>
    </w:p>
    <w:p>
      <w:r>
        <w:t>quan xây dựng kế hoạch tổ chức thực hiện các nhiệm vụ cụ thể đã được đặt ra</w:t>
      </w:r>
    </w:p>
    <w:p>
      <w:r>
        <w:t>trong Chiến lược phát triển Hải quan đến năm 2030.</w:t>
      </w:r>
    </w:p>
    <w:p>
      <w:r>
        <w:t>c) Chương trình hành động này là căn cứ để tổ chức</w:t>
      </w:r>
    </w:p>
    <w:p>
      <w:r>
        <w:t>kiểm tra, giám sát, sơ kết, tổng kết và đánh giá, rút kinh nghiệm việc tổ chức</w:t>
      </w:r>
    </w:p>
    <w:p>
      <w:r>
        <w:t>thực hiện Chiến lược phát triển Hải quan đến năm 2030; đồng thời là căn cứ để</w:t>
      </w:r>
    </w:p>
    <w:p>
      <w:r>
        <w:t>phối hợp với cơ quan liên quan đề xuất, trình Thủ tướng Chính phủ xem xét điều</w:t>
      </w:r>
    </w:p>
    <w:p>
      <w:r>
        <w:t>chỉnh mục tiêu, nội dung Chiến lược phát triển Hải quan đến năm 2030 trong trường</w:t>
      </w:r>
    </w:p>
    <w:p>
      <w:r>
        <w:t>hợp cần thiết.</w:t>
      </w:r>
    </w:p>
    <w:p>
      <w:r>
        <w:t>Các yêu cầu cơ bản</w:t>
      </w:r>
    </w:p>
    <w:p>
      <w:r>
        <w:t>Việc xây dựng và tổ chức thực hiện các nội dung</w:t>
      </w:r>
    </w:p>
    <w:p>
      <w:r>
        <w:t>công việc, nhiệm vụ xác định trong Chương trình hành động này được dựa trên những</w:t>
      </w:r>
    </w:p>
    <w:p>
      <w:r>
        <w:t>yêu cầu cơ bản sau đây:</w:t>
      </w:r>
    </w:p>
    <w:p>
      <w:r>
        <w:t>a) Quán triệt đầy đủ và sâu sắc quan điểm, mục tiêu</w:t>
      </w:r>
    </w:p>
    <w:p>
      <w:r>
        <w:t>mà Chiến lược phát triển Hải quan đến năm 2030 đã đề ra cũng như các định hướng</w:t>
      </w:r>
    </w:p>
    <w:p>
      <w:r>
        <w:t>liên quan đến yêu cầu đổi mới, cải cách trong lĩnh vực tài chính xác định trong</w:t>
      </w:r>
    </w:p>
    <w:p>
      <w:r>
        <w:t>Chiến lược phát triển kinh tế - xã hội 10 năm 2021 - 2030, Kế hoạch phát triển</w:t>
      </w:r>
    </w:p>
    <w:p>
      <w:r>
        <w:t>kinh tế - xã hội 5 năm 2021 - 2025, Chiến lược tài chính đến năm 2030.</w:t>
      </w:r>
    </w:p>
    <w:p>
      <w:r>
        <w:t>b) Cụ thể hóa các yêu cầu trong việc tổ chức thực</w:t>
      </w:r>
    </w:p>
    <w:p>
      <w:r>
        <w:t>hiện Chiến lược phát triển Hải quan đến năm 2030, tập trung giải quyết các vấn</w:t>
      </w:r>
    </w:p>
    <w:p>
      <w:r>
        <w:t>đề trọng tâm, trọng điểm, đồng thời xác định và lựa chọn những ưu tiên thực hiện</w:t>
      </w:r>
    </w:p>
    <w:p>
      <w:r>
        <w:t>để tiếp tục tạo tiền đề, động lực, nền tảng cho quá trình xây dựng Hải quan Việt</w:t>
      </w:r>
    </w:p>
    <w:p>
      <w:r>
        <w:t>Nam chính quy, hiện đại, ngang tầm Hải quan các nước phát triển trên thế giới.</w:t>
      </w:r>
    </w:p>
    <w:p>
      <w:r>
        <w:t>c) Đảm bảo sự nhất quán với việc tổ chức thực hiện</w:t>
      </w:r>
    </w:p>
    <w:p>
      <w:r>
        <w:t>các chương trình hành động của Chính phủ trong việc thực hiện các chiến lược, kế</w:t>
      </w:r>
    </w:p>
    <w:p>
      <w:r>
        <w:t>hoạch phát triển kinh tế - xã hội của đất nước 5 năm và 10 năm tới, đặc biệt là</w:t>
      </w:r>
    </w:p>
    <w:p>
      <w:r>
        <w:t>Chương trình hành động triển khai thực hiện Chiến lược phát triển kinh tế - xã</w:t>
      </w:r>
    </w:p>
    <w:p>
      <w:r>
        <w:t>hội 10 năm 2021-2030 và Chương trình hành động của ngành Tài chính triển khai</w:t>
      </w:r>
    </w:p>
    <w:p>
      <w:r>
        <w:t>thực hiện Chiến lược Tài chính đến năm 2030.</w:t>
      </w:r>
    </w:p>
    <w:p>
      <w:r>
        <w:t>Phương châm hành động</w:t>
      </w:r>
    </w:p>
    <w:p>
      <w:r>
        <w:t>Căn cứ mục tiêu, nhiệm vụ của Chiến lược phát triển</w:t>
      </w:r>
    </w:p>
    <w:p>
      <w:r>
        <w:t>Hải quan đến năm 2030, phương châm hành động của Bộ Tài chính thực hiện Chiến</w:t>
      </w:r>
    </w:p>
    <w:p>
      <w:r>
        <w:t>lược phát triển Hải quan đến năm 2030 được xác định cụ thể như sau:</w:t>
      </w:r>
    </w:p>
    <w:p>
      <w:r>
        <w:t>Phát triển Hải quan phải đảm bảo sự lãnh đạo của</w:t>
      </w:r>
    </w:p>
    <w:p>
      <w:r>
        <w:t>Đảng và sự quản lý của Nhà nước; tuân thủ các quy định của pháp luật; đồng bộ,</w:t>
      </w:r>
    </w:p>
    <w:p>
      <w:r>
        <w:t>phù hợp với định hướng phát triển kinh tế - xã hội của đất nước và chương trình</w:t>
      </w:r>
    </w:p>
    <w:p>
      <w:r>
        <w:t>cải cách nền hành chính Nhà nước; theo chuẩn mực và thông lệ quốc tế về phát</w:t>
      </w:r>
    </w:p>
    <w:p>
      <w:r>
        <w:t>triển Hải quan; thực hiện các cam kết quốc tế mà Việt Nam là thành viên.</w:t>
      </w:r>
    </w:p>
    <w:p>
      <w:r>
        <w:t>Phát triển Hải quan nhằm tạo thuận lợi cho các</w:t>
      </w:r>
    </w:p>
    <w:p>
      <w:r>
        <w:t>hoạt động thương mại, chống buôn lậu và gian lận thương mại hiệu quả; thực thi</w:t>
      </w:r>
    </w:p>
    <w:p>
      <w:r>
        <w:t>đầy đủ, toàn diện các cam kết quốc tế về thuế xuất nhập khẩu, hải quan và tạo</w:t>
      </w:r>
    </w:p>
    <w:p>
      <w:r>
        <w:t>thuận lợi thương mại mà Việt Nam đã ký kết; ứng phó hiệu quả với các thay đổi</w:t>
      </w:r>
    </w:p>
    <w:p>
      <w:r>
        <w:t>liên quan tới các biện pháp phòng vệ thương mại trong bối cảnh quốc tế có nhiều</w:t>
      </w:r>
    </w:p>
    <w:p>
      <w:r>
        <w:t>biến động; nâng cao hiệu lực, hiệu quả quản lý Nhà nước về Hải quan, góp phần</w:t>
      </w:r>
    </w:p>
    <w:p>
      <w:r>
        <w:t>nâng cao năng lực cạnh tranh quốc gia.</w:t>
      </w:r>
    </w:p>
    <w:p>
      <w:r>
        <w:t>Phát triển Hải quan trên cơ sở kế thừa, phát triển</w:t>
      </w:r>
    </w:p>
    <w:p>
      <w:r>
        <w:t>các thành tựu cải cách, hiện đại hóa đã đạt được, đẩy mạnh ứng dụng các thành tựu</w:t>
      </w:r>
    </w:p>
    <w:p>
      <w:r>
        <w:t>khoa học của cuộc cách mạng công nghiệp 4.0, tiếp tục hiện đại hóa toàn diện</w:t>
      </w:r>
    </w:p>
    <w:p>
      <w:r>
        <w:t>công tác quản lý Nhà nước về Hải quan.</w:t>
      </w:r>
    </w:p>
    <w:p>
      <w:r>
        <w:t>Lấy cải cách, hiện đại hóa làm cơ sở, hiện đại</w:t>
      </w:r>
    </w:p>
    <w:p>
      <w:r>
        <w:t>hóa mô hình quản lý hải quan làm trọng tâm, đẩy mạnh thực hiện chuyển đổi số</w:t>
      </w:r>
    </w:p>
    <w:p>
      <w:r>
        <w:t>trong ngành hải quan làm nền tảng cho phát triển Hải quan trong thời kỳ mới.</w:t>
      </w:r>
    </w:p>
    <w:p>
      <w:r>
        <w:t>Tập trung đầu tư để hiện đại hóa hải quan tại</w:t>
      </w:r>
    </w:p>
    <w:p>
      <w:r>
        <w:t>các vùng, địa bàn trọng điểm, đồng thời có tính đến sự phát triển cân đối, hài</w:t>
      </w:r>
    </w:p>
    <w:p>
      <w:r>
        <w:t>hòa giữa các vùng, địa bàn đảm bảo sự phát triển, hiện đại hóa chung của Hải</w:t>
      </w:r>
    </w:p>
    <w:p>
      <w:r>
        <w:t>quan Việt Nam.</w:t>
      </w:r>
    </w:p>
    <w:p>
      <w:r>
        <w:t>Kết hợp phát huy nội lực là chính, đồng thời</w:t>
      </w:r>
    </w:p>
    <w:p>
      <w:r>
        <w:t>tranh thủ sự hỗ trợ bên ngoài để phát triển nhanh, bền vững.</w:t>
      </w:r>
    </w:p>
    <w:p>
      <w:r>
        <w:t>III. NHIỆM VỤ VÀ GIẢI PHÁP TRONG</w:t>
      </w:r>
    </w:p>
    <w:p>
      <w:r>
        <w:t>TỔ CHỨC THỰC HIỆN CHƯƠNG TRÌNH HÀNH ĐỘNG</w:t>
      </w:r>
    </w:p>
    <w:p>
      <w:r>
        <w:t>Nhiệm vụ cụ thể</w:t>
      </w:r>
    </w:p>
    <w:p>
      <w:r>
        <w:t>Việc tổ chức thực hiện Chương trình hành động này</w:t>
      </w:r>
    </w:p>
    <w:p>
      <w:r>
        <w:t>phải hướng tới thực hiện hiệu quả, thành công bảy (07) mục tiêu cụ thể đã xác định</w:t>
      </w:r>
    </w:p>
    <w:p>
      <w:r>
        <w:t>trong Chiến lược phát triển Hải quan đến năm 2030, cụ thể là:</w:t>
      </w:r>
    </w:p>
    <w:p>
      <w:r>
        <w:t>Tiếp tục xây dựng nền tảng pháp luật về Hải quan</w:t>
      </w:r>
    </w:p>
    <w:p>
      <w:r>
        <w:t>hiện đại, đảm bảo cơ sở pháp lý đầy đủ cho việc xây dựng, triển khai mô hình Hải</w:t>
      </w:r>
    </w:p>
    <w:p>
      <w:r>
        <w:t>quan số, Hải quan thông minh. Các quy định pháp luật về hải quan và pháp luật về</w:t>
      </w:r>
    </w:p>
    <w:p>
      <w:r>
        <w:t>thuế xuất khẩu, thuế nhập khẩu có sự gắn kết thống nhất. Quản lý thuế đối với</w:t>
      </w:r>
    </w:p>
    <w:p>
      <w:r>
        <w:t>hàng hóa xuất khẩu, nhập khẩu chặt chẽ, đúng quy định của pháp luật, chống thất</w:t>
      </w:r>
    </w:p>
    <w:p>
      <w:r>
        <w:t>thu, gian lận thuế. Cải cách thủ tục hành chính hải quan theo hướng minh bạch,</w:t>
      </w:r>
    </w:p>
    <w:p>
      <w:r>
        <w:t>đơn giản, thống nhất, phù hợp với các chuẩn mực và khuyến nghị của Tổ chức Hải</w:t>
      </w:r>
    </w:p>
    <w:p>
      <w:r>
        <w:t>quan thế giới (WCO) nhằm giảm thời gian, chi phí thực hiện thủ tục thông quan,</w:t>
      </w:r>
    </w:p>
    <w:p>
      <w:r>
        <w:t>giải phóng hàng.</w:t>
      </w:r>
    </w:p>
    <w:p>
      <w:r>
        <w:t>Tập trung hóa, hiện đại hóa, tự động hóa công</w:t>
      </w:r>
    </w:p>
    <w:p>
      <w:r>
        <w:t>tác kiểm tra, giám sát, kiểm soát hải quan; đẩy mạnh kiểm tra trước và sau</w:t>
      </w:r>
    </w:p>
    <w:p>
      <w:r>
        <w:t>thông quan, giảm tỷ lệ kiểm tra trong quá trình làm thủ tục hải quan; triển</w:t>
      </w:r>
    </w:p>
    <w:p>
      <w:r>
        <w:t>khai mô hình biên giới thông minh, hải quan xanh theo khuyến nghị của WCO.</w:t>
      </w:r>
    </w:p>
    <w:p>
      <w:r>
        <w:t>Nâng cao hiệu quả công tác phòng, chống buôn lậu,</w:t>
      </w:r>
    </w:p>
    <w:p>
      <w:r>
        <w:t>gian lận thương mại và vận chuyển trái phép hàng hóa qua biên giới. Kết hợp đồng</w:t>
      </w:r>
    </w:p>
    <w:p>
      <w:r>
        <w:t>bộ, hiệu quả giữa phương pháp nghiệp vụ kiểm soát hải quan hiện đại với phương</w:t>
      </w:r>
    </w:p>
    <w:p>
      <w:r>
        <w:t>pháp nghiệp vụ kiểm soát hải quan truyền thống nhằm chủ động, phòng ngừa từ xa,</w:t>
      </w:r>
    </w:p>
    <w:p>
      <w:r>
        <w:t>từ sớm.</w:t>
      </w:r>
    </w:p>
    <w:p>
      <w:r>
        <w:t>Xây dựng Hệ thống công nghệ thông tin hải quan tập</w:t>
      </w:r>
    </w:p>
    <w:p>
      <w:r>
        <w:t>trung, tích hợp thông minh đảm bảo các yêu cầu về an toàn thông tin hệ thống, với</w:t>
      </w:r>
    </w:p>
    <w:p>
      <w:r>
        <w:t>nền tảng số, phù hợp với kiến trúc Chính phủ điện tử, Chính phủ số, chuẩn mực</w:t>
      </w:r>
    </w:p>
    <w:p>
      <w:r>
        <w:t>quốc tế, ứng dụng mạnh mẽ những thành tựu khoa học, công nghệ của cuộc cách mạng</w:t>
      </w:r>
    </w:p>
    <w:p>
      <w:r>
        <w:t>công nghiệp lần thứ tư. Xây dựng hệ thống cơ sở hạ tầng, máy móc, trang thiết bị</w:t>
      </w:r>
    </w:p>
    <w:p>
      <w:r>
        <w:t>hiện đại đáp ứng yêu cầu quản lý Nhà nước về Hải quan trong tình hình mới, thực</w:t>
      </w:r>
    </w:p>
    <w:p>
      <w:r>
        <w:t>hiện Cơ chế một cửa quốc gia, cơ chế một cửa ASEAN, kết nối với các đối tác</w:t>
      </w:r>
    </w:p>
    <w:p>
      <w:r>
        <w:t>thương mại của Việt Nam... nhằm tập trung hóa tối đa xử lý thủ tục hành chính,</w:t>
      </w:r>
    </w:p>
    <w:p>
      <w:r>
        <w:t>kết nối, trao đổi, chia sẻ thông tin giữa cơ quan Hải quan với các bộ, ngành,</w:t>
      </w:r>
    </w:p>
    <w:p>
      <w:r>
        <w:t>các cơ quan chức năng thuộc và trực thuộc các bộ, ngành, các cơ quan quản lý</w:t>
      </w:r>
    </w:p>
    <w:p>
      <w:r>
        <w:t>Nhà nước tại cửa khẩu và đơn vị có liên quan tham gia chuỗi cung ứng đáp ứng</w:t>
      </w:r>
    </w:p>
    <w:p>
      <w:r>
        <w:t>yêu cầu quản lý Nhà nước về Hải quan toàn diện từ khâu đầu đến khâu cuối đối với</w:t>
      </w:r>
    </w:p>
    <w:p>
      <w:r>
        <w:t>hàng hóa xuất khẩu, nhập khẩu, quá cảnh và phương tiện vận tải xuất cảnh, nhập</w:t>
      </w:r>
    </w:p>
    <w:p>
      <w:r>
        <w:t>cảnh, quá cảnh.</w:t>
      </w:r>
    </w:p>
    <w:p>
      <w:r>
        <w:t>Đổi mới tổ chức bộ máy hải quan với cơ cấu tinh</w:t>
      </w:r>
    </w:p>
    <w:p>
      <w:r>
        <w:t>gọn hợp lý, giảm đầu mối trung gian. Đẩy mạnh xây dựng và triển khai mô hình quản</w:t>
      </w:r>
    </w:p>
    <w:p>
      <w:r>
        <w:t>lý nguồn nhân lực theo năng lực dựa trên vị trí việc làm. Phát triển nguồn nhân</w:t>
      </w:r>
    </w:p>
    <w:p>
      <w:r>
        <w:t>lực tinh thông nghiệp vụ, liêm chính, chuyên nghiệp, làm chủ được công nghệ,</w:t>
      </w:r>
    </w:p>
    <w:p>
      <w:r>
        <w:t>trang thiết bị kỹ thuật hiện đại, đáp ứng yêu cầu triển khai mô hình Hải quan số,</w:t>
      </w:r>
    </w:p>
    <w:p>
      <w:r>
        <w:t>Hải quan thông minh và các nhiệm vụ chính trị của ngành Hải quan.</w:t>
      </w:r>
    </w:p>
    <w:p>
      <w:r>
        <w:t>Đẩy mạnh công tác hợp tác và hội nhập quốc tế về</w:t>
      </w:r>
    </w:p>
    <w:p>
      <w:r>
        <w:t>hải quan toàn diện, sâu rộng, có hiệu quả, nâng cao vai trò, vị thế và uy tín của</w:t>
      </w:r>
    </w:p>
    <w:p>
      <w:r>
        <w:t>Hải quan Việt Nam trong cộng đồng hải quan thế giới; phát triển quan hệ hợp</w:t>
      </w:r>
    </w:p>
    <w:p>
      <w:r>
        <w:t>tác, đối tác giữa Hải quan với các bên liên quan tạo nền tảng và góp phần nâng</w:t>
      </w:r>
    </w:p>
    <w:p>
      <w:r>
        <w:t>cao hiệu quả quản lý Nhà nước về Hải quan. Nâng cao mức độ hài lòng của doanh</w:t>
      </w:r>
    </w:p>
    <w:p>
      <w:r>
        <w:t>nghiệp đối với thực hiện thủ tục hành chính trong lĩnh vực hải quan.</w:t>
      </w:r>
    </w:p>
    <w:p>
      <w:r>
        <w:t>Triển khai thực hiện hiệu quả nhiệm vụ được giao</w:t>
      </w:r>
    </w:p>
    <w:p>
      <w:r>
        <w:t>tại Quyết định số</w:t>
      </w:r>
    </w:p>
    <w:p>
      <w:r>
        <w:t>38/QĐ-TTg</w:t>
      </w:r>
    </w:p>
    <w:p>
      <w:r>
        <w:t>ngày 12 tháng 01</w:t>
      </w:r>
    </w:p>
    <w:p>
      <w:r>
        <w:t>năm 2021 của Thủ tướng Chính phủ phê duyệt Đề án “Cải cách mô hình kiểm tra chất</w:t>
      </w:r>
    </w:p>
    <w:p>
      <w:r>
        <w:t>lượng, kiểm tra an toàn thực phẩm đối với hàng hóa nhập khẩu” (sau đây gọi tắt</w:t>
      </w:r>
    </w:p>
    <w:p>
      <w:r>
        <w:t>là Đề án Cải cách mô hình kiểm tra chất lượng, kiểm tra an toàn thực phẩm đối với</w:t>
      </w:r>
    </w:p>
    <w:p>
      <w:r>
        <w:t>hàng hóa nhập khẩu).</w:t>
      </w:r>
    </w:p>
    <w:p>
      <w:r>
        <w:t>Giải pháp tổ chức thực hiện</w:t>
      </w:r>
    </w:p>
    <w:p>
      <w:r>
        <w:t>Để thực hiện có hiệu quả mục tiêu tổng quát cũng</w:t>
      </w:r>
    </w:p>
    <w:p>
      <w:r>
        <w:t>như các mục tiêu, nhiệm vụ cụ thể của Chiến lược phát triển Hải quan đến năm</w:t>
      </w:r>
    </w:p>
    <w:p>
      <w:r>
        <w:t>2030, ngành Hải quan có trách nhiệm triển khai và tổ chức thực hiện có hiệu quả</w:t>
      </w:r>
    </w:p>
    <w:p>
      <w:r>
        <w:t>tám (08) nhóm giải pháp đã xác định cụ thể trong Chiến lược phát triển Hải quan</w:t>
      </w:r>
    </w:p>
    <w:p>
      <w:r>
        <w:t>đến năm 2030, trong đó tập trung vào các nội dung chủ đạo sau:</w:t>
      </w:r>
    </w:p>
    <w:p>
      <w:r>
        <w:t>a) Tổ chức đẩy mạnh công tác tuyên truyền, phổ biến,</w:t>
      </w:r>
    </w:p>
    <w:p>
      <w:r>
        <w:t>quán triệt các nội dung của Quyết định</w:t>
      </w:r>
    </w:p>
    <w:p>
      <w:r>
        <w:t>628/QĐ-TTg</w:t>
      </w:r>
    </w:p>
    <w:p>
      <w:r>
        <w:t>ngày 20 tháng 5 năm 2022 của Thủ tướng Chính phủ. Theo đó, các cấp ủy đảng và</w:t>
      </w:r>
    </w:p>
    <w:p>
      <w:r>
        <w:t>lãnh đạo các cấp trong ngành Hải quan chủ động xây dựng kế hoạch tổ chức nghiên</w:t>
      </w:r>
    </w:p>
    <w:p>
      <w:r>
        <w:t>cứu, quán triệt, tuyên truyền, phổ biến các nội dung Quyết định</w:t>
      </w:r>
    </w:p>
    <w:p>
      <w:r>
        <w:t>628/QĐ-TTg</w:t>
      </w:r>
    </w:p>
    <w:p>
      <w:r>
        <w:t>ngày 20 tháng 5 năm 2022 của Thủ tướng</w:t>
      </w:r>
    </w:p>
    <w:p>
      <w:r>
        <w:t>Chính phủ tới toàn thể đội ngũ công chức, viên chức, người lao động trong đơn vị</w:t>
      </w:r>
    </w:p>
    <w:p>
      <w:r>
        <w:t>thuộc thẩm quyền quản lý. Từng công chức, viên chức ngành Hải quan cần nâng cao</w:t>
      </w:r>
    </w:p>
    <w:p>
      <w:r>
        <w:t>nhận thức, phát huy tinh thần trách nhiệm, tính chủ động, sáng tạo của từng cá</w:t>
      </w:r>
    </w:p>
    <w:p>
      <w:r>
        <w:t>nhân để thực hiện tốt các mục tiêu, nhiệm vụ đặt ra tại Chiến lược phát triển Hải</w:t>
      </w:r>
    </w:p>
    <w:p>
      <w:r>
        <w:t>quan đến năm 2030.</w:t>
      </w:r>
    </w:p>
    <w:p>
      <w:r>
        <w:t>b) Cải cách, xây dựng, phát triển và hoàn thiện thể</w:t>
      </w:r>
    </w:p>
    <w:p>
      <w:r>
        <w:t>chế quản lý nhà nước về Hải quan</w:t>
      </w:r>
    </w:p>
    <w:p>
      <w:r>
        <w:t>Xây dựng hoàn thiện hệ thống pháp luật về hải</w:t>
      </w:r>
    </w:p>
    <w:p>
      <w:r>
        <w:t>quan hiện đại, đồng bộ, thống nhất, minh bạch, phù hợp với với các cam kết quốc</w:t>
      </w:r>
    </w:p>
    <w:p>
      <w:r>
        <w:t>tế; trọng tâm là xây dựng Luật Hải quan thay thế</w:t>
      </w:r>
    </w:p>
    <w:p>
      <w:r>
        <w:t>Luật</w:t>
      </w:r>
    </w:p>
    <w:p>
      <w:r>
        <w:t>Hải quan</w:t>
      </w:r>
    </w:p>
    <w:p>
      <w:r>
        <w:t>hiện hành.</w:t>
      </w:r>
    </w:p>
    <w:p>
      <w:r>
        <w:t>Rà soát, kiến nghị sửa đổi hệ thống pháp luật về</w:t>
      </w:r>
    </w:p>
    <w:p>
      <w:r>
        <w:t>quản lý và kiểm tra chuyên ngành để thực hiện Đề án Cải cách mô hình kiểm tra</w:t>
      </w:r>
    </w:p>
    <w:p>
      <w:r>
        <w:t>chất lượng, kiểm tra an toàn thực phẩm đối với hàng hóa xuất nhập khẩu.</w:t>
      </w:r>
    </w:p>
    <w:p>
      <w:r>
        <w:t>Cải cách thủ tục hành chính hải quan theo hướng</w:t>
      </w:r>
    </w:p>
    <w:p>
      <w:r>
        <w:t>tiếp tục đơn giản, hài hòa hóa thủ tục hải quan, các chế độ quản lý hải quan theo</w:t>
      </w:r>
    </w:p>
    <w:p>
      <w:r>
        <w:t>chuẩn mực của Hải quan thế giới, tạo nền tảng để tái thiết kế các quy trình thủ</w:t>
      </w:r>
    </w:p>
    <w:p>
      <w:r>
        <w:t>tục hải quan, kiểm tra, giám sát hải quan, đáp ứng yêu cầu triển khai mô hình Hải</w:t>
      </w:r>
    </w:p>
    <w:p>
      <w:r>
        <w:t>quan số, Hải quan thông minh.</w:t>
      </w:r>
    </w:p>
    <w:p>
      <w:r>
        <w:t>c) Công tác nghiệp vụ hải quan</w:t>
      </w:r>
    </w:p>
    <w:p>
      <w:r>
        <w:t>Thủ tục hải quan, kiểm tra, giám sát hải quan: Áp</w:t>
      </w:r>
    </w:p>
    <w:p>
      <w:r>
        <w:t>dụng phương pháp quản lý theo chuỗi; nghiên cứu, từng bước triển khai thực hiện</w:t>
      </w:r>
    </w:p>
    <w:p>
      <w:r>
        <w:t>bảo hiểm bảo lãnh thông quan đối với hàng hóa xuất nhập khẩu; tái thiết kế hệ</w:t>
      </w:r>
    </w:p>
    <w:p>
      <w:r>
        <w:t>thống quy trình thủ tục hải quan, kiểm tra, giám sát hải quan làm cơ sở để xây</w:t>
      </w:r>
    </w:p>
    <w:p>
      <w:r>
        <w:t>dựng mô hình Hải quan số theo kiến trúc Chính phủ số, Hải quan thông minh theo</w:t>
      </w:r>
    </w:p>
    <w:p>
      <w:r>
        <w:t>khuyến nghị của WCO với mức độ số hóa và tự động hóa ngày càng cao; triển khai</w:t>
      </w:r>
    </w:p>
    <w:p>
      <w:r>
        <w:t>mô hình quản lý biên giới hải quan thông minh theo khuyến nghị của WCO; triển</w:t>
      </w:r>
    </w:p>
    <w:p>
      <w:r>
        <w:t>khai hải quan xanh, khuyến khích và thúc đẩy hoạt động thương mại hướng tới</w:t>
      </w:r>
    </w:p>
    <w:p>
      <w:r>
        <w:t>phát triển bền vững theo mô hình nền kinh tế tuần hoàn; triển khai thực hiện hiệu</w:t>
      </w:r>
    </w:p>
    <w:p>
      <w:r>
        <w:t>quả Đề án Cải cách mô hình kiểm tra chất lượng, kiểm tra an toàn thực phẩm đối</w:t>
      </w:r>
    </w:p>
    <w:p>
      <w:r>
        <w:t>với hàng hóa nhập khẩu; xây dựng, triển khai mô hình thông quan tập trung thông</w:t>
      </w:r>
    </w:p>
    <w:p>
      <w:r>
        <w:t>qua việc hình thành các địa điểm kiểm tra hồ sơ hải quan tập trung tại các Hải</w:t>
      </w:r>
    </w:p>
    <w:p>
      <w:r>
        <w:t>quan Vùng. Xây dựng, triển khai mô hình địa điểm kiểm tra thực tế hàng hóa tập</w:t>
      </w:r>
    </w:p>
    <w:p>
      <w:r>
        <w:t>trung, ứng dụng công nghệ, máy móc thiết bị hiện đại trong công tác kiểm tra,</w:t>
      </w:r>
    </w:p>
    <w:p>
      <w:r>
        <w:t>giám sát, kiểm soát hải quan.</w:t>
      </w:r>
    </w:p>
    <w:p>
      <w:r>
        <w:t>Quản lý thuế</w:t>
      </w:r>
    </w:p>
    <w:p>
      <w:r>
        <w:t>Rà soát, kiến nghị áp dụng đồng bộ chính sách thuế,</w:t>
      </w:r>
    </w:p>
    <w:p>
      <w:r>
        <w:t>chú trọng việc áp dụng chính sách quản lý thuế giá trị gia tăng, thuế tiêu thụ</w:t>
      </w:r>
    </w:p>
    <w:p>
      <w:r>
        <w:t>đặc biệt đối với hàng hóa tại khâu nhập khẩu thống nhất với hàng hóa tại khâu nội</w:t>
      </w:r>
    </w:p>
    <w:p>
      <w:r>
        <w:t>địa; đề xuất thúc đẩy cải cách hệ thống thuế đối với hàng hóa xuất khẩu, nhập</w:t>
      </w:r>
    </w:p>
    <w:p>
      <w:r>
        <w:t>khẩu phù hợp với tình hình đất nước và cam kết quốc tế. Kiến nghị bổ sung, hoàn</w:t>
      </w:r>
    </w:p>
    <w:p>
      <w:r>
        <w:t>thiện, đơn giản hóa các mức thuế suất thuế xuất nhập khẩu góp phần quản lý thuế</w:t>
      </w:r>
    </w:p>
    <w:p>
      <w:r>
        <w:t>hiệu quả.</w:t>
      </w:r>
    </w:p>
    <w:p>
      <w:r>
        <w:t>Tái thiết kế quy trình thủ tục quản lý thuế theo</w:t>
      </w:r>
    </w:p>
    <w:p>
      <w:r>
        <w:t>hướng đơn giản hóa, đồng bộ với quy trình thủ tục hải quan làm cơ sở để số hóa</w:t>
      </w:r>
    </w:p>
    <w:p>
      <w:r>
        <w:t>các quy trình quản lý thuế từ khâu thu thuế, nộp thuế, miễn thuế, giảm thuế,</w:t>
      </w:r>
    </w:p>
    <w:p>
      <w:r>
        <w:t>hoàn thuế, không thu thuế, xử lý tiền thuế nộp thừa, đáp ứng yêu cầu đẩy mạnh ứng</w:t>
      </w:r>
    </w:p>
    <w:p>
      <w:r>
        <w:t>dụng công nghệ thông tin đối với hoạt động quản lý thuế trong triển khai mô</w:t>
      </w:r>
    </w:p>
    <w:p>
      <w:r>
        <w:t>hình Hải quan số, Hải quan thông minh với mức độ tự động hóa cao.</w:t>
      </w:r>
    </w:p>
    <w:p>
      <w:r>
        <w:t>Kiểm tra sau thông quan</w:t>
      </w:r>
    </w:p>
    <w:p>
      <w:r>
        <w:t>Xây dựng mô hình tổ chức kiểm tra sau thông quan tập</w:t>
      </w:r>
    </w:p>
    <w:p>
      <w:r>
        <w:t>trung ở cấp Tổng cục; áp dụng sâu rộng phương pháp kiểm toán sau thông quan; từng</w:t>
      </w:r>
    </w:p>
    <w:p>
      <w:r>
        <w:t>bước áp dụng nghiệp vụ điều tra vào công tác kiểm tra sau thông quan; đẩy mạnh ứng</w:t>
      </w:r>
    </w:p>
    <w:p>
      <w:r>
        <w:t>dụng công nghệ thông tin vào hoạt động kiểm tra sau thông quan; tăng cường áp dụng</w:t>
      </w:r>
    </w:p>
    <w:p>
      <w:r>
        <w:t>quản lý rủi ro trong hoạt động kiểm tra sau thông quan; tiếp tục hoàn thiện các</w:t>
      </w:r>
    </w:p>
    <w:p>
      <w:r>
        <w:t>quy định về doanh nghiệp ưu tiên trên cơ sở khuyến nghị của WCO.</w:t>
      </w:r>
    </w:p>
    <w:p>
      <w:r>
        <w:t>Phòng, chống buôn lậu, gian lận thương mại, vận</w:t>
      </w:r>
    </w:p>
    <w:p>
      <w:r>
        <w:t>chuyển trái phép hàng hóa qua biên giới.</w:t>
      </w:r>
    </w:p>
    <w:p>
      <w:r>
        <w:t>Tăng cường kiểm soát hải quan theo phương thức hiện</w:t>
      </w:r>
    </w:p>
    <w:p>
      <w:r>
        <w:t>đại, phù hợp với cam kết quốc tế nhằm đồng thời đạt được các mục tiêu về tạo</w:t>
      </w:r>
    </w:p>
    <w:p>
      <w:r>
        <w:t>thuận lợi thương mại và đảm bảo an ninh, an toàn kinh tế quốc gia. Triển khai</w:t>
      </w:r>
    </w:p>
    <w:p>
      <w:r>
        <w:t>hiệu quả kiểm soát hải quan; hoàn thiện cơ sở pháp lý và triển khai kết nối với</w:t>
      </w:r>
    </w:p>
    <w:p>
      <w:r>
        <w:t>các cơ quan quản lý nhà nước trao đổi thông tin liên quan đến quản lý Nhà nước</w:t>
      </w:r>
    </w:p>
    <w:p>
      <w:r>
        <w:t>về Hải quan; đẩy mạnh ứng dụng công nghệ thông tin đối với hoạt động kiểm soát</w:t>
      </w:r>
    </w:p>
    <w:p>
      <w:r>
        <w:t>hải quan đáp ứng yêu cầu triển khai mô hình Hải quan số, Hải quan thông minh với</w:t>
      </w:r>
    </w:p>
    <w:p>
      <w:r>
        <w:t>mức độ số hóa và tự động hóa cao; tăng cường hợp tác, phối hợp chặt chẽ với các</w:t>
      </w:r>
    </w:p>
    <w:p>
      <w:r>
        <w:t>tổ chức quốc tế và sử dụng trang thiết bị, công nghệ hiện đại để khai thác dữ</w:t>
      </w:r>
    </w:p>
    <w:p>
      <w:r>
        <w:t>liệu kết nối toàn cầu, dữ liệu quốc gia phục vụ hiệu quả công tác kiểm soát hải</w:t>
      </w:r>
    </w:p>
    <w:p>
      <w:r>
        <w:t>quan.</w:t>
      </w:r>
    </w:p>
    <w:p>
      <w:r>
        <w:t>Quản lý rủi ro</w:t>
      </w:r>
    </w:p>
    <w:p>
      <w:r>
        <w:t>Triển khai đồng bộ và đầy đủ việc áp dụng quản lý rủi</w:t>
      </w:r>
    </w:p>
    <w:p>
      <w:r>
        <w:t>ro trong các hoạt động nghiệp vụ hải quan; ứng dụng khoa học, công nghệ tiên tiến</w:t>
      </w:r>
    </w:p>
    <w:p>
      <w:r>
        <w:t>của cuộc cách mạng công nghiệp lần thứ 4 để nâng cao hiệu quả nghiệp vụ quản lý</w:t>
      </w:r>
    </w:p>
    <w:p>
      <w:r>
        <w:t>rủi ro; mở rộng đối tượng đánh giá tuân thủ là người khai hải quan, triển khai</w:t>
      </w:r>
    </w:p>
    <w:p>
      <w:r>
        <w:t>chương trình khuyến khích người khai hải quan tự nguyện tuân thủ pháp luật.</w:t>
      </w:r>
    </w:p>
    <w:p>
      <w:r>
        <w:t>d) Tổ chức bộ máy và nguồn nhân lực</w:t>
      </w:r>
    </w:p>
    <w:p>
      <w:r>
        <w:t>Tổ chức bộ máy</w:t>
      </w:r>
    </w:p>
    <w:p>
      <w:r>
        <w:t>Xây dựng tổ chức bộ máy Hải quan 03 cấp: cấp Tổng cục,</w:t>
      </w:r>
    </w:p>
    <w:p>
      <w:r>
        <w:t>cấp Vùng và cấp Chi cục; nghiên cứu đổi mới tổ chức và hoạt động của các đơn vị</w:t>
      </w:r>
    </w:p>
    <w:p>
      <w:r>
        <w:t>chuyên sâu về phân tích, xác định trọng điểm theo từng loại hình cửa khẩu; đơn</w:t>
      </w:r>
    </w:p>
    <w:p>
      <w:r>
        <w:t>vị phân loại hàng hóa; đơn vị quản lý giá, xuất xứ hàng hóa; đơn vị kiểm tra hồ</w:t>
      </w:r>
    </w:p>
    <w:p>
      <w:r>
        <w:t>sơ hải quan; kiện toàn tổ chức bộ máy làm công tác kiểm định hải quan để triển</w:t>
      </w:r>
    </w:p>
    <w:p>
      <w:r>
        <w:t>khai Đề án Cải cách mô hình kiểm tra chất lượng, kiểm tra an toàn thực phẩm đối</w:t>
      </w:r>
    </w:p>
    <w:p>
      <w:r>
        <w:t>với hàng hóa nhập khẩu.</w:t>
      </w:r>
    </w:p>
    <w:p>
      <w:r>
        <w:t>Xây dựng và phát triển nguồn nhân lực</w:t>
      </w:r>
    </w:p>
    <w:p>
      <w:r>
        <w:t>Xây dựng, phát triển đội ngũ công chức hải quan</w:t>
      </w:r>
    </w:p>
    <w:p>
      <w:r>
        <w:t>các cấp có trình độ chuyên môn sâu, hoạt động liêm chính, có tác phong làm việc</w:t>
      </w:r>
    </w:p>
    <w:p>
      <w:r>
        <w:t>chuyên nghiệp, làm chủ được công nghệ, trang thiết bị hiện đại, đủ về số lượng,</w:t>
      </w:r>
    </w:p>
    <w:p>
      <w:r>
        <w:t>cơ cấu phù hợp, đáp ứng mô hình quản lý hải quan hiện đại. Đội ngũ công chức cấp</w:t>
      </w:r>
    </w:p>
    <w:p>
      <w:r>
        <w:t>Chiến lược có phẩm chất, năng lực, uy tín, tinh nhuệ đáp ứng yêu cầu nhiệm vụ</w:t>
      </w:r>
    </w:p>
    <w:p>
      <w:r>
        <w:t>trong tình hình mới. Xây dựng và phát triển đội ngũ chuyên gia nghiệp vụ 2 cấp</w:t>
      </w:r>
    </w:p>
    <w:p>
      <w:r>
        <w:t>Tổng cục và Hải quan vùng.</w:t>
      </w:r>
    </w:p>
    <w:p>
      <w:r>
        <w:t>Xây dựng và thực hiện cơ chế tuyển dụng nguồn</w:t>
      </w:r>
    </w:p>
    <w:p>
      <w:r>
        <w:t>nhân lực công khai, minh bạch với chế độ đãi ngộ hợp lý đảm bảo thu hút được</w:t>
      </w:r>
    </w:p>
    <w:p>
      <w:r>
        <w:t>nguồn nhân lực chất lượng cao cho ngành Hải quan; xây dựng và triển khai thực</w:t>
      </w:r>
    </w:p>
    <w:p>
      <w:r>
        <w:t>hiện mô hình quản lý nguồn nhân lực theo năng lực dựa trên vị trí việc làm; xây</w:t>
      </w:r>
    </w:p>
    <w:p>
      <w:r>
        <w:t>dựng hệ thống quản lý nguồn nhân lực điện tử đảm bảo yêu cầu tự động hóa tối đa</w:t>
      </w:r>
    </w:p>
    <w:p>
      <w:r>
        <w:t>các thủ tục quản lý nguồn nhân lực.</w:t>
      </w:r>
    </w:p>
    <w:p>
      <w:r>
        <w:t>Xây dựng cơ sở vật chất hiện đại, phương pháp quản</w:t>
      </w:r>
    </w:p>
    <w:p>
      <w:r>
        <w:t>lý đào tạo đạt chuẩn của cơ sở đào tạo cấp khu vực và đội ngũ giảng viên chuyên</w:t>
      </w:r>
    </w:p>
    <w:p>
      <w:r>
        <w:t>sâu về kiến thức hải quan, kỹ năng sư phạm, một số giảng viên cơ hữu và giảng</w:t>
      </w:r>
    </w:p>
    <w:p>
      <w:r>
        <w:t>viên kiêm chức được WCO công nhận là giảng viên của WCO có thể tham gia giảng dạy</w:t>
      </w:r>
    </w:p>
    <w:p>
      <w:r>
        <w:t>quốc tế.</w:t>
      </w:r>
    </w:p>
    <w:p>
      <w:r>
        <w:t>Nghiên cứu áp dụng triển khai các phương pháp đào</w:t>
      </w:r>
    </w:p>
    <w:p>
      <w:r>
        <w:t>tạo hiện đại, công nghệ tiên tiến trong đào tạo, bồi dưỡng nghiệp vụ cho cán bộ,</w:t>
      </w:r>
    </w:p>
    <w:p>
      <w:r>
        <w:t>công chức, viên chức Hải quan. Xây dựng mô hình luân chuyển để đào tạo, bồi dưỡng</w:t>
      </w:r>
    </w:p>
    <w:p>
      <w:r>
        <w:t>giữa các cấp, giữa các bộ phận trong cùng một đơn vị, trong từng lĩnh vực nghiệp</w:t>
      </w:r>
    </w:p>
    <w:p>
      <w:r>
        <w:t>vụ, giữa các lĩnh vực nghiệp vụ.</w:t>
      </w:r>
    </w:p>
    <w:p>
      <w:r>
        <w:t>Tăng cường liêm chính hải quan.</w:t>
      </w:r>
    </w:p>
    <w:p>
      <w:r>
        <w:t>e) Ứng dụng công nghệ thông tin và công nghệ số</w:t>
      </w:r>
    </w:p>
    <w:p>
      <w:r>
        <w:t>Hệ thống công nghệ thông tin hải quan: Xây dựng Hệ</w:t>
      </w:r>
    </w:p>
    <w:p>
      <w:r>
        <w:t>thống ứng dụng công nghệ thông tin Hải quan số, Hải quan thông minh trên nền tảng</w:t>
      </w:r>
    </w:p>
    <w:p>
      <w:r>
        <w:t>số, cơ sở dữ liệu tập trung cấp Tổng cục.</w:t>
      </w:r>
    </w:p>
    <w:p>
      <w:r>
        <w:t>Cơ chế một cửa quốc gia, một cửa ASEAN</w:t>
      </w:r>
    </w:p>
    <w:p>
      <w:r>
        <w:t>Phát triển hệ thống công nghệ thông tin theo định</w:t>
      </w:r>
    </w:p>
    <w:p>
      <w:r>
        <w:t>hướng xử lý tập trung, đáp ứng yêu cầu triển khai mở rộng Cơ chế một cửa quốc</w:t>
      </w:r>
    </w:p>
    <w:p>
      <w:r>
        <w:t>gia, Cơ chế một cửa ASEAN đáp ứng yêu cầu xử lý tập trung thủ tục hành chính của</w:t>
      </w:r>
    </w:p>
    <w:p>
      <w:r>
        <w:t>các bộ, ngành đối với hàng hóa xuất khẩu, nhập khẩu; kết nối, trao đổi, chia sẻ</w:t>
      </w:r>
    </w:p>
    <w:p>
      <w:r>
        <w:t>thông tin giữa cơ quan hải quan các bên liên quan; Hệ thống một cửa quốc gia và</w:t>
      </w:r>
    </w:p>
    <w:p>
      <w:r>
        <w:t>ASEAN đáp ứng yêu cầu kết nối, trao đổi thông tin với hải quan các nước trong</w:t>
      </w:r>
    </w:p>
    <w:p>
      <w:r>
        <w:t>khu vực và trên thế giới theo quy định tại các Hiệp định thương mại tự do và</w:t>
      </w:r>
    </w:p>
    <w:p>
      <w:r>
        <w:t>các Hiệp định mà Việt Nam ký kết.</w:t>
      </w:r>
    </w:p>
    <w:p>
      <w:r>
        <w:t>f) Hiện đại hóa cơ sở vật chất</w:t>
      </w:r>
    </w:p>
    <w:p>
      <w:r>
        <w:t>Hiện đại hóa máy móc, trang thiết bị phục vụ công</w:t>
      </w:r>
    </w:p>
    <w:p>
      <w:r>
        <w:t>tác kiểm tra, giám sát, kiểm soát hải quan; kết nối hệ thống công nghệ thông</w:t>
      </w:r>
    </w:p>
    <w:p>
      <w:r>
        <w:t>tin với việc sử dụng các trang thiết bị, máy móc hiện đại, ứng dụng công nghệ</w:t>
      </w:r>
    </w:p>
    <w:p>
      <w:r>
        <w:t>trực tuyến, giảm thiểu sự can thiệp của công chức trong các khâu kiểm tra, giám</w:t>
      </w:r>
    </w:p>
    <w:p>
      <w:r>
        <w:t>sát.</w:t>
      </w:r>
    </w:p>
    <w:p>
      <w:r>
        <w:t>Đầu tư, trang bị cơ sở vật chất hiện đại đáp ứng</w:t>
      </w:r>
    </w:p>
    <w:p>
      <w:r>
        <w:t>việc triển khai áp dụng quản lý hải quan trên nền tảng ứng dụng công nghệ của</w:t>
      </w:r>
    </w:p>
    <w:p>
      <w:r>
        <w:t>Cuộc cách mạng công nghiệp lần thứ 4. Đầu tư hiện đại hóa hệ thống trụ sở làm</w:t>
      </w:r>
    </w:p>
    <w:p>
      <w:r>
        <w:t>việc của các đơn vị Hải quan, trang bị đầy đủ các thiết bị hiện đại phục vụ kiểm</w:t>
      </w:r>
    </w:p>
    <w:p>
      <w:r>
        <w:t>tra, giám sát hải quan và các hoạt động liên quan đáp ứng yêu cầu hiện đại với</w:t>
      </w:r>
    </w:p>
    <w:p>
      <w:r>
        <w:t>mô hình Hải quan số, Hải quan thông minh, mô hình thông quan tập trung.</w:t>
      </w:r>
    </w:p>
    <w:p>
      <w:r>
        <w:t>g) Hợp tác, hội nhập quốc tế về Hải quan</w:t>
      </w:r>
    </w:p>
    <w:p>
      <w:r>
        <w:t>Nâng cao hiệu quả tham gia, tăng cường đóng góp</w:t>
      </w:r>
    </w:p>
    <w:p>
      <w:r>
        <w:t>trong các cơ chế hợp tác và hội nhập hải quan tại các khuôn khổ ASEAN, WTO,</w:t>
      </w:r>
    </w:p>
    <w:p>
      <w:r>
        <w:t>APEC, ASEM, WCO, GMS... trên cơ sở các định hướng chung về hợp tác và hội nhập</w:t>
      </w:r>
    </w:p>
    <w:p>
      <w:r>
        <w:t>quốc tế của Việt Nam.</w:t>
      </w:r>
    </w:p>
    <w:p>
      <w:r>
        <w:t>Thúc đẩy, làm sâu sắc hơn quan hệ hợp tác song</w:t>
      </w:r>
    </w:p>
    <w:p>
      <w:r>
        <w:t>phương với các nước đối tác, chú trọng các đối tác chiến lược, đối tác toàn diện,</w:t>
      </w:r>
    </w:p>
    <w:p>
      <w:r>
        <w:t>các nước bạn bè truyền thống. Cử đại diện Hải quan Việt Nam tại một số nước đối</w:t>
      </w:r>
    </w:p>
    <w:p>
      <w:r>
        <w:t>tác/khu vực quan trọng, trọng điểm. Triển khai nghiêm túc các hiệp định, thỏa</w:t>
      </w:r>
    </w:p>
    <w:p>
      <w:r>
        <w:t>thuận, chương trình hợp tác với các nước đã thiết lập hành lang pháp lý. Từng</w:t>
      </w:r>
    </w:p>
    <w:p>
      <w:r>
        <w:t>bước mở rộng hoạt động hợp tác với các nước tại các khu vực có tiềm năng phát</w:t>
      </w:r>
    </w:p>
    <w:p>
      <w:r>
        <w:t>triển.</w:t>
      </w:r>
    </w:p>
    <w:p>
      <w:r>
        <w:t>Tổ chức thực hiện có hiệu quả các cam kết quốc tế</w:t>
      </w:r>
    </w:p>
    <w:p>
      <w:r>
        <w:t>về hải quan và tạo thuận lợi thương mại mà Việt Nam tham gia, đẩy mạnh quá</w:t>
      </w:r>
    </w:p>
    <w:p>
      <w:r>
        <w:t>trình nội luật hóa các cam kết đồng bộ với hệ thống pháp luật trong nước đảm bảo</w:t>
      </w:r>
    </w:p>
    <w:p>
      <w:r>
        <w:t>tuân thủ lộ trình thực hiện, đáp ứng đầy đủ nội dung và mức độ đã cam kết.</w:t>
      </w:r>
    </w:p>
    <w:p>
      <w:r>
        <w:t>Tranh thủ sự hợp tác, khai thác các nguồn hỗ trợ</w:t>
      </w:r>
    </w:p>
    <w:p>
      <w:r>
        <w:t>kỹ thuật từ các đối tác, tiếp thu kiến thức và kinh nghiệm quản lý hải quan</w:t>
      </w:r>
    </w:p>
    <w:p>
      <w:r>
        <w:t>tiên tiến để đóng góp cho tiến trình cải cách, hiện đại hóa các quy trình, thủ</w:t>
      </w:r>
    </w:p>
    <w:p>
      <w:r>
        <w:t>tục hải quan.</w:t>
      </w:r>
    </w:p>
    <w:p>
      <w:r>
        <w:t>h) Hợp tác giữa cơ quan hải quan với các bên liên</w:t>
      </w:r>
    </w:p>
    <w:p>
      <w:r>
        <w:t>quan</w:t>
      </w:r>
    </w:p>
    <w:p>
      <w:r>
        <w:t>Đẩy mạnh quan hệ hợp tác, phối hợp đi vào chiều</w:t>
      </w:r>
    </w:p>
    <w:p>
      <w:r>
        <w:t>sâu giữa cơ quan Hải quan với các cơ quan Nhà nước, Chính quyền địa phương, các</w:t>
      </w:r>
    </w:p>
    <w:p>
      <w:r>
        <w:t>tổ chức, trong thực hiện quản lý Nhà nước về Hải quan đảm bảo hiệu lực, hiệu quả.</w:t>
      </w:r>
    </w:p>
    <w:p>
      <w:r>
        <w:t>Đẩy mạnh xây dựng và phát triển quan hệ đối tác</w:t>
      </w:r>
    </w:p>
    <w:p>
      <w:r>
        <w:t>giữa cơ quan Hải quan với doanh nghiệp đi vào chiều sâu thực chất. Khuyến khích</w:t>
      </w:r>
    </w:p>
    <w:p>
      <w:r>
        <w:t>cộng đồng doanh nghiệp tham gia phản biện hoàn thiện chính sách pháp luật hải</w:t>
      </w:r>
    </w:p>
    <w:p>
      <w:r>
        <w:t>quan; tham gia giám sát thực thi pháp luật hải quan; hợp tác nâng cao năng lực</w:t>
      </w:r>
    </w:p>
    <w:p>
      <w:r>
        <w:t>thực thi pháp luật của hải quan và doanh nghiệp, nâng cao chất lượng dịch vụ</w:t>
      </w:r>
    </w:p>
    <w:p>
      <w:r>
        <w:t>công trong lĩnh vực hải quan.</w:t>
      </w:r>
    </w:p>
    <w:p>
      <w:r>
        <w:t>Tiếp tục xây dựng và phát triển đại lý làm thủ tục</w:t>
      </w:r>
    </w:p>
    <w:p>
      <w:r>
        <w:t>hải quan chuyên nghiệp, đồng bộ, hiện đại, toàn diện và đa dạng hơn. Từng bước</w:t>
      </w:r>
    </w:p>
    <w:p>
      <w:r>
        <w:t>thực hiện tự động hóa quản lý hoạt động khai hải quan của các đại lý làm thủ tục</w:t>
      </w:r>
    </w:p>
    <w:p>
      <w:r>
        <w:t>hải quan, nhân viên được cấp thẻ.</w:t>
      </w:r>
    </w:p>
    <w:p>
      <w:r>
        <w:t>i) Các nội dung khác</w:t>
      </w:r>
    </w:p>
    <w:p>
      <w:r>
        <w:t>Đẩy mạnh công tác thông tin, tuyên truyền cho cán</w:t>
      </w:r>
    </w:p>
    <w:p>
      <w:r>
        <w:t>bộ, công chức trong ngành Hải quan, các tổ chức, cá nhân và cộng đồng doanh</w:t>
      </w:r>
    </w:p>
    <w:p>
      <w:r>
        <w:t>nghiệp về chính sách pháp luật, các quy trình thủ tục hải quan. Sử dụng cổng,</w:t>
      </w:r>
    </w:p>
    <w:p>
      <w:r>
        <w:t>trang thông tin điện tử và mạng xã hội đề thực hiện tuyên truyền, phổ biến cung</w:t>
      </w:r>
    </w:p>
    <w:p>
      <w:r>
        <w:t>cấp thông tin, tiếp nhận và phản hồi ý kiến của người dân, doanh nghiệp về công</w:t>
      </w:r>
    </w:p>
    <w:p>
      <w:r>
        <w:t>tác quản lý hải quan.</w:t>
      </w:r>
    </w:p>
    <w:p>
      <w:r>
        <w:t>Nghiên cứu, thực hiện xã hội hóa hoặc phát triển</w:t>
      </w:r>
    </w:p>
    <w:p>
      <w:r>
        <w:t>các hình thức liên kết đầu tư hoặc thuê dịch vụ; thuê mua theo hình thức công -</w:t>
      </w:r>
    </w:p>
    <w:p>
      <w:r>
        <w:t>tư đối với một số loại thiết bị chuyên dụng, một số dịch vụ công hoặc những hệ</w:t>
      </w:r>
    </w:p>
    <w:p>
      <w:r>
        <w:t>thống kỹ thuật, công nghệ đòi hỏi mức đầu tư lớn trong bối cảnh nguồn lực tài</w:t>
      </w:r>
    </w:p>
    <w:p>
      <w:r>
        <w:t>chính hạn chế. Huy động tổng hợp và sử dụng có hiệu quả các nguồn lực hỗ trợ</w:t>
      </w:r>
    </w:p>
    <w:p>
      <w:r>
        <w:t>cho các hoạt động cải cách, phát triển, hiện đại hóa hải quan từ các nguồn:</w:t>
      </w:r>
    </w:p>
    <w:p>
      <w:r>
        <w:t>Ngân sách, tài trợ từ nước ngoài, đầu tư của khu vực tư nhân.</w:t>
      </w:r>
    </w:p>
    <w:p>
      <w:r>
        <w:t>III. TỔ CHỨC THỰC HIỆN</w:t>
      </w:r>
    </w:p>
    <w:p>
      <w:r>
        <w:t>Phân công nhiệm vụ</w:t>
      </w:r>
    </w:p>
    <w:p>
      <w:r>
        <w:t>a) Các đồng chí Lãnh đạo Bộ căn cứ các mục tiêu,</w:t>
      </w:r>
    </w:p>
    <w:p>
      <w:r>
        <w:t>nhiệm vụ, giải pháp Thủ tướng Chính phủ giao tại Quyết định số</w:t>
      </w:r>
    </w:p>
    <w:p>
      <w:r>
        <w:t>628/QĐ-TTg</w:t>
      </w:r>
    </w:p>
    <w:p>
      <w:r>
        <w:t>nêu trên và nội dung của Quyết định</w:t>
      </w:r>
    </w:p>
    <w:p>
      <w:r>
        <w:t>này, chủ động chỉ đạo các đơn vị thuộc lĩnh vực phụ trách thực hiện tốt những</w:t>
      </w:r>
    </w:p>
    <w:p>
      <w:r>
        <w:t>nhiệm vụ được giao, bảo đảm đạt mục tiêu và yêu cầu đề ra.</w:t>
      </w:r>
    </w:p>
    <w:p>
      <w:r>
        <w:t>b) Thủ trưởng các đơn vị thuộc Bộ</w:t>
      </w:r>
    </w:p>
    <w:p>
      <w:r>
        <w:t>Căn cứ nội dung Quyết định số</w:t>
      </w:r>
    </w:p>
    <w:p>
      <w:r>
        <w:t>628/QĐ-TTg</w:t>
      </w:r>
    </w:p>
    <w:p>
      <w:r>
        <w:t>nêu trên chủ động phối hợp chặt chẽ</w:t>
      </w:r>
    </w:p>
    <w:p>
      <w:r>
        <w:t>với Tổng cục Hải quan thực hiện hiệu quả các nhiệm vụ, giải pháp, kế hoạch hành</w:t>
      </w:r>
    </w:p>
    <w:p>
      <w:r>
        <w:t>động; chịu trách nhiệm trước Bộ trưởng về việc thực hiện chức năng nhiệm vụ được</w:t>
      </w:r>
    </w:p>
    <w:p>
      <w:r>
        <w:t>giao.</w:t>
      </w:r>
    </w:p>
    <w:p>
      <w:r>
        <w:t>c) Tổng cục trưởng Tổng cục Hải quan</w:t>
      </w:r>
    </w:p>
    <w:p>
      <w:r>
        <w:t>Căn cứ nội dung Quyết định số</w:t>
      </w:r>
    </w:p>
    <w:p>
      <w:r>
        <w:t>628/QĐ-TTg</w:t>
      </w:r>
    </w:p>
    <w:p>
      <w:r>
        <w:t>nêu trên và Quyết định này xây dựng</w:t>
      </w:r>
    </w:p>
    <w:p>
      <w:r>
        <w:t>Kế hoạch thực hiện Chiến lược theo từng giai đoạn cụ thể đến năm 2025 và</w:t>
      </w:r>
    </w:p>
    <w:p>
      <w:r>
        <w:t>2026-2030 trình Bộ Tài chính phê duyệt, ban hành để triển khai Chiến lược; phối</w:t>
      </w:r>
    </w:p>
    <w:p>
      <w:r>
        <w:t>hợp chặt chẽ với các đơn vị có liên quan thực hiện hiệu quả các nhiệm vụ, giải</w:t>
      </w:r>
    </w:p>
    <w:p>
      <w:r>
        <w:t>pháp, đặt ra trong Chiến lược phát triển Hải quan đến năm 2030 và Chương trình</w:t>
      </w:r>
    </w:p>
    <w:p>
      <w:r>
        <w:t>hành động đảm bảo thực hiện hiệu quả các mục tiêu, chỉ tiêu của Chiến lược.</w:t>
      </w:r>
    </w:p>
    <w:p>
      <w:r>
        <w:t>Tổ chức xây dựng dự toán ngân sách nhà nước hàng</w:t>
      </w:r>
    </w:p>
    <w:p>
      <w:r>
        <w:t>năm để thực hiện các nhiệm vụ được giao trong Chiến lược theo đúng quy định của</w:t>
      </w:r>
    </w:p>
    <w:p>
      <w:r>
        <w:t>Luật ngân sách nhà nước</w:t>
      </w:r>
    </w:p>
    <w:p>
      <w:r>
        <w:t>, chế độ, chính sách</w:t>
      </w:r>
    </w:p>
    <w:p>
      <w:r>
        <w:t>có liên quan, gửi Cục Kế hoạch tài chính tổng hợp chung trong dự toán chi ngân</w:t>
      </w:r>
    </w:p>
    <w:p>
      <w:r>
        <w:t>sách nhà nước của Bộ Tài Chính (cấp 1), gửi Bộ Kế hoạch và đầu tư, Bộ Tài Chính</w:t>
      </w:r>
    </w:p>
    <w:p>
      <w:r>
        <w:t>tổng hợp trong dự toán ngân sách nhà nước trình cấp có thẩm quyền quyết định.</w:t>
      </w:r>
    </w:p>
    <w:p>
      <w:r>
        <w:t>Chủ động phối hợp với các Bộ, Ngành, Ủy ban nhân</w:t>
      </w:r>
    </w:p>
    <w:p>
      <w:r>
        <w:t>dân các tỉnh, thành phố có liên quan trong việc triển khai Chiến lược phát triển</w:t>
      </w:r>
    </w:p>
    <w:p>
      <w:r>
        <w:t>hải quan đến năm 2030 và Chương trình hành động này.</w:t>
      </w:r>
    </w:p>
    <w:p>
      <w:r>
        <w:t>Triển khai thực hiện các nội dung của Chương</w:t>
      </w:r>
    </w:p>
    <w:p>
      <w:r>
        <w:t>trình hành động này trong toàn ngành; chỉ đạo thủ trưởng các đơn vị thuộc, trực</w:t>
      </w:r>
    </w:p>
    <w:p>
      <w:r>
        <w:t>thuộc căn cứ vào chức năng, nhiệm vụ và tình hình thực tế của địa phương để triển</w:t>
      </w:r>
    </w:p>
    <w:p>
      <w:r>
        <w:t>khai thực hiện.</w:t>
      </w:r>
    </w:p>
    <w:p>
      <w:r>
        <w:t>Tổ chức tuyên truyền phổ</w:t>
      </w:r>
    </w:p>
    <w:p>
      <w:r>
        <w:t>biến Chương trình hành động</w:t>
      </w:r>
    </w:p>
    <w:p>
      <w:r>
        <w:t>Tổng cục Hải quan, Văn phòng Bộ phối hợp với các cơ</w:t>
      </w:r>
    </w:p>
    <w:p>
      <w:r>
        <w:t>quan thông tấn báo chí trong và ngoài ngành Tài chính chủ động tổ chức việc</w:t>
      </w:r>
    </w:p>
    <w:p>
      <w:r>
        <w:t>tuyên truyền, quán triệt nội dung của Chiến lược phát triển Hải quan đến năm</w:t>
      </w:r>
    </w:p>
    <w:p>
      <w:r>
        <w:t>2030; phát huy tinh thần, tính sáng tạo và chủ động của cán bộ, công chức, viên</w:t>
      </w:r>
    </w:p>
    <w:p>
      <w:r>
        <w:t>chức trong toàn ngành Hải quan để phấn đấu thực hiện thắng lợi mục tiêu và các</w:t>
      </w:r>
    </w:p>
    <w:p>
      <w:r>
        <w:t>nhiệm vụ cụ thể đề ra trong Chiến lược.</w:t>
      </w:r>
    </w:p>
    <w:p>
      <w:r>
        <w:t>Theo dõi, đánh giá và tổng</w:t>
      </w:r>
    </w:p>
    <w:p>
      <w:r>
        <w:t>kết thực hiện Chương trình hành động</w:t>
      </w:r>
    </w:p>
    <w:p>
      <w:r>
        <w:t>Các nhiệm vụ, giải pháp, đề án triển khai Chiến</w:t>
      </w:r>
    </w:p>
    <w:p>
      <w:r>
        <w:t>lược phát Hải quan đến năm 2030 theo Phụ lục kèm theo Quyết định này.</w:t>
      </w:r>
    </w:p>
    <w:p>
      <w:r>
        <w:t>Định kỳ hàng năm, Tổng cục Hải quan báo cáo Bộ về</w:t>
      </w:r>
    </w:p>
    <w:p>
      <w:r>
        <w:t>tình hình và tiến độ thực hiện các nhiệm vụ được giao theo Chương trình hành động</w:t>
      </w:r>
    </w:p>
    <w:p>
      <w:r>
        <w:t>này.</w:t>
      </w:r>
    </w:p>
    <w:p>
      <w:r>
        <w:t>Định kỳ 5 năm tổng kết việc thực hiện Chương</w:t>
      </w:r>
    </w:p>
    <w:p>
      <w:r>
        <w:t>trình hành động theo từng giai đoạn 5 năm (2021-2025 và 2026-2030) báo cáo Bộ.</w:t>
      </w:r>
    </w:p>
    <w:p>
      <w:r>
        <w:t>Trong quá trình thực hiện, nếu cần thiết thì thực</w:t>
      </w:r>
    </w:p>
    <w:p>
      <w:r>
        <w:t>hiện đề xuất, báo cáo Bộ điều chỉnh nội dung chương trình hành động hoặc đề xuất,</w:t>
      </w:r>
    </w:p>
    <w:p>
      <w:r>
        <w:t>báo cáo Thủ tướng Chính phủ xem xét điều chỉnh nội dung chiến lược./.</w:t>
      </w:r>
    </w:p>
    <w:p>
      <w:r>
        <w:t>PHỤ LỤC</w:t>
      </w:r>
    </w:p>
    <w:p>
      <w:r>
        <w:t>CÁC NHIỆM VỤ, ĐỀ ÁN TRIỂN KHAI CHIẾN LƯỢC PHÁT TRIỂN HẢI</w:t>
      </w:r>
    </w:p>
    <w:p>
      <w:r>
        <w:t>QUAN ĐẾN NĂM 2030</w:t>
      </w:r>
    </w:p>
    <w:p>
      <w:r>
        <w:t>(Kèm theo Chương trình hành động của Bộ Tài chính thực hiện Chiến lược phát</w:t>
      </w:r>
    </w:p>
    <w:p>
      <w:r>
        <w:t>triển Hải quan đến năm 2030)</w:t>
      </w:r>
    </w:p>
    <w:p>
      <w:r>
        <w:t>TT Nhiệm vụ/Đề án Sản phẩm/ Kết</w:t>
      </w:r>
    </w:p>
    <w:p>
      <w:r>
        <w:t>quả Đơn vị chủ trì Đơn vị phối hợp Cấp có thẩm quyền</w:t>
      </w:r>
    </w:p>
    <w:p>
      <w:r>
        <w:t>xem xét quyết định Giai đoạn đến</w:t>
      </w:r>
    </w:p>
    <w:p>
      <w:r>
        <w:t>2025 (năm) Giai đoạn</w:t>
      </w:r>
    </w:p>
    <w:p>
      <w:r>
        <w:t>2026-2030 (năm)</w:t>
      </w:r>
    </w:p>
    <w:p>
      <w:r>
        <w:t>2022 2023 2024 2025 2026 2027 2028 2029 2030</w:t>
      </w:r>
    </w:p>
    <w:p>
      <w:r>
        <w:t>I Cải cách, phát triển và</w:t>
      </w:r>
    </w:p>
    <w:p>
      <w:r>
        <w:t>hoàn thiện thể chế quản lý nhà nước về Hải quan</w:t>
      </w:r>
    </w:p>
    <w:p>
      <w:r>
        <w:t>1. Xây dựng và triển khai dự án Luật Hải quan thay</w:t>
      </w:r>
    </w:p>
    <w:p>
      <w:r>
        <w:t>thếLuật Hải quan 2014. Dự án Tổng cục Hải quan Vụ Pháp chế Quốc Hội</w:t>
      </w:r>
    </w:p>
    <w:p>
      <w:r>
        <w:t>2. Hoàn thiện cơ sở pháp lý đáp ứng yêu cầu triển</w:t>
      </w:r>
    </w:p>
    <w:p>
      <w:r>
        <w:t>khai đầy đủ cơ chế một cửa quốc gia, cơ chế một cửa Asean. Nghị định Tổng cục Hải quan Vụ Pháp chế Chính phủ</w:t>
      </w:r>
    </w:p>
    <w:p>
      <w:r>
        <w:t>3. Xây dựng hệ thống văn bản quy định chi tiết và hướng</w:t>
      </w:r>
    </w:p>
    <w:p>
      <w:r>
        <w:t>dẫn thi hành Luật Hải quan thay thếLuật Hải</w:t>
      </w:r>
    </w:p>
    <w:p>
      <w:r>
        <w:t>quan 2014. Nghị định, Thông</w:t>
      </w:r>
    </w:p>
    <w:p>
      <w:r>
        <w:t>tư Tổng cục Hải quan Vụ Pháp chế Chính phủ, Bộ Tài</w:t>
      </w:r>
    </w:p>
    <w:p>
      <w:r>
        <w:t>chính</w:t>
      </w:r>
    </w:p>
    <w:p>
      <w:r>
        <w:t>4. Rà soát, kiến nghị sửa đổi hệ thống pháp luật về</w:t>
      </w:r>
    </w:p>
    <w:p>
      <w:r>
        <w:t>quản lý và kiểm tra chuyên ngành để thực hiện Cải cách mô hình kiểm tra chất</w:t>
      </w:r>
    </w:p>
    <w:p>
      <w:r>
        <w:t>lượng, kiểm tra an toàn thực phẩm đối với hàng hóa xuất nhập khẩu. Báo cáo/ kiến nghị Tổng cục Hải quan Các đơn vị liên</w:t>
      </w:r>
    </w:p>
    <w:p>
      <w:r>
        <w:t>quan Chính phủ, Bộ Tài</w:t>
      </w:r>
    </w:p>
    <w:p>
      <w:r>
        <w:t>chính</w:t>
      </w:r>
    </w:p>
    <w:p>
      <w:r>
        <w:t>II Công tác nghiệp vụ hải</w:t>
      </w:r>
    </w:p>
    <w:p>
      <w:r>
        <w:t>quan</w:t>
      </w:r>
    </w:p>
    <w:p>
      <w:r>
        <w:t>5. Triển khai thực hiện hiệu quả Đề án Cải cách mô</w:t>
      </w:r>
    </w:p>
    <w:p>
      <w:r>
        <w:t>hình kiểm tra chất lượng, kiểm tra an toàn thực phẩm đối với hàng hóa xuất nhập</w:t>
      </w:r>
    </w:p>
    <w:p>
      <w:r>
        <w:t>khẩu theo Quyết định38/QĐ-TTgngày 12/01/2021</w:t>
      </w:r>
    </w:p>
    <w:p>
      <w:r>
        <w:t>của Thủ tướng Chính phủ. Báo cáo/ Mô hình Tổng cục Hải quan Các đơn vị liên</w:t>
      </w:r>
    </w:p>
    <w:p>
      <w:r>
        <w:t>quan Thủ tướng Chính phủ,</w:t>
      </w:r>
    </w:p>
    <w:p>
      <w:r>
        <w:t>Bộ Tài chính</w:t>
      </w:r>
    </w:p>
    <w:p>
      <w:r>
        <w:t>6. Nghiên cứu triển khai thực hiện bảo hiểm, bảo lãnh</w:t>
      </w:r>
    </w:p>
    <w:p>
      <w:r>
        <w:t>thông quan đối với hàng hóa xuất nhập khẩu. Nghị định Tổng cục Hải quan Các đơn vị liên</w:t>
      </w:r>
    </w:p>
    <w:p>
      <w:r>
        <w:t>quan Chính phủ</w:t>
      </w:r>
    </w:p>
    <w:p>
      <w:r>
        <w:t>7. Tái thiết kế hệ thống quy trình thủ tục hải quan</w:t>
      </w:r>
    </w:p>
    <w:p>
      <w:r>
        <w:t>trong tất cả các khâu nghiệp vụ hải quan theo hướng đơn giản, số hóa... làm</w:t>
      </w:r>
    </w:p>
    <w:p>
      <w:r>
        <w:t>cơ sở để xây dựng mô hình Hải quan số, Hải quan thông minh. Nghị định/ Thông</w:t>
      </w:r>
    </w:p>
    <w:p>
      <w:r>
        <w:t>tư/ Quy trình Tổng cục Hải quan Các đơn vị liên</w:t>
      </w:r>
    </w:p>
    <w:p>
      <w:r>
        <w:t>quan Chính phủ, Bộ tài</w:t>
      </w:r>
    </w:p>
    <w:p>
      <w:r>
        <w:t>chính</w:t>
      </w:r>
    </w:p>
    <w:p>
      <w:r>
        <w:t>8. Xây dựng và triển khai mô hình Hải quan số, Hải</w:t>
      </w:r>
    </w:p>
    <w:p>
      <w:r>
        <w:t>quan thông minh với mức độ số hóa và tự động hóa cao ứng dụng công nghệ thông</w:t>
      </w:r>
    </w:p>
    <w:p>
      <w:r>
        <w:t>tin, công nghệ của cuộc cách mạng lần thứ 4 đối với các hoạt động nghiệp vụ hải</w:t>
      </w:r>
    </w:p>
    <w:p>
      <w:r>
        <w:t>quan. Mô hình Hải quan số,</w:t>
      </w:r>
    </w:p>
    <w:p>
      <w:r>
        <w:t>Hải quan Thông minh Tổng cục Hải quan Cục Thống kê tin học</w:t>
      </w:r>
    </w:p>
    <w:p>
      <w:r>
        <w:t>tài chính Chính phủ, Bộ Tài</w:t>
      </w:r>
    </w:p>
    <w:p>
      <w:r>
        <w:t>chính</w:t>
      </w:r>
    </w:p>
    <w:p>
      <w:r>
        <w:t>9. Xây dựng, triển khai mô hình thông quan tập trung</w:t>
      </w:r>
    </w:p>
    <w:p>
      <w:r>
        <w:t>thông qua việc hình thành các địa điểm kiểm tra hồ sơ hải quan tập trung. Quyết định/ Mô</w:t>
      </w:r>
    </w:p>
    <w:p>
      <w:r>
        <w:t>hình Tổng cục Hải quan Các đơn vị liên</w:t>
      </w:r>
    </w:p>
    <w:p>
      <w:r>
        <w:t>quan Bộ Tài chính</w:t>
      </w:r>
    </w:p>
    <w:p>
      <w:r>
        <w:t>10. Áp dụng đồng bộ chính sách thuế xuất nhập khẩu và</w:t>
      </w:r>
    </w:p>
    <w:p>
      <w:r>
        <w:t>thủ tục quản lý thuế; Kiến nghị bổ sung, hoàn thiện, đơn giản hóa các mức thuế</w:t>
      </w:r>
    </w:p>
    <w:p>
      <w:r>
        <w:t>suất thuế xuất nhập khẩu góp phần quản lý thuế hiệu quả. Nghị định/ Thông</w:t>
      </w:r>
    </w:p>
    <w:p>
      <w:r>
        <w:t>tư/ Báo cáo Tổng cục Hải quan Vụ Chính sách Thuế</w:t>
      </w:r>
    </w:p>
    <w:p>
      <w:r>
        <w:t>và các đơn vị liên quan Chính phủ, Bộ Tài</w:t>
      </w:r>
    </w:p>
    <w:p>
      <w:r>
        <w:t>chính</w:t>
      </w:r>
    </w:p>
    <w:p>
      <w:r>
        <w:t>11. Triển khai đồng bộ và đầy đủ việc áp dụng quản lý</w:t>
      </w:r>
    </w:p>
    <w:p>
      <w:r>
        <w:t>rủi ro trong các hoạt động nghiệp vụ hải quan ứng với mô hình hải quan số, hải</w:t>
      </w:r>
    </w:p>
    <w:p>
      <w:r>
        <w:t>quan thông minh. Nghị định/ Thông</w:t>
      </w:r>
    </w:p>
    <w:p>
      <w:r>
        <w:t>tư Tổng cục Hải quan Các đơn vị liên</w:t>
      </w:r>
    </w:p>
    <w:p>
      <w:r>
        <w:t>quan Chính phủ, Bộ Tài</w:t>
      </w:r>
    </w:p>
    <w:p>
      <w:r>
        <w:t>chính</w:t>
      </w:r>
    </w:p>
    <w:p>
      <w:r>
        <w:t>12. Xây dựng và thực hiện Đề án cải cách công tác quản</w:t>
      </w:r>
    </w:p>
    <w:p>
      <w:r>
        <w:t>lý trị giá hải quan. Đề án Tổng cục Hải quan Các đơn vị liên</w:t>
      </w:r>
    </w:p>
    <w:p>
      <w:r>
        <w:t>quan Bộ Tài chính</w:t>
      </w:r>
    </w:p>
    <w:p>
      <w:r>
        <w:t>13. Xây dựng mô hình tổ chức kiểm tra sau thông quan</w:t>
      </w:r>
    </w:p>
    <w:p>
      <w:r>
        <w:t>tập trung ở cấp Tổng cục; Áp dụng phương pháp kiểm toán sau thông quan theo</w:t>
      </w:r>
    </w:p>
    <w:p>
      <w:r>
        <w:t>chuẩn mực của WCO; Áp dụng nghiệp vụ điều tra vào công tác kiểm tra sau thông</w:t>
      </w:r>
    </w:p>
    <w:p>
      <w:r>
        <w:t>quan. Đề án/ Mô hình Tổng cục Hải quan Các đơn vị liên</w:t>
      </w:r>
    </w:p>
    <w:p>
      <w:r>
        <w:t>quan Bộ Tài chính</w:t>
      </w:r>
    </w:p>
    <w:p>
      <w:r>
        <w:t>14. Triển khai hiệu quả kiểm soát biên giới hướng tới</w:t>
      </w:r>
    </w:p>
    <w:p>
      <w:r>
        <w:t>mô hình quản lý biên giới thông minh và triển khai hải quan xanh theo khuyến</w:t>
      </w:r>
    </w:p>
    <w:p>
      <w:r>
        <w:t>nghị của WCO, khuyến khích và thúc đẩy hoạt động thương mại hướng tới phát</w:t>
      </w:r>
    </w:p>
    <w:p>
      <w:r>
        <w:t>triển bền vững theo mô hình nền kinh tế tuần hoàn. Mô hình quản lý</w:t>
      </w:r>
    </w:p>
    <w:p>
      <w:r>
        <w:t>biên giới thông minh Tổng cục Hải quan Các đơn vị liên</w:t>
      </w:r>
    </w:p>
    <w:p>
      <w:r>
        <w:t>quan Chính phủ, Bộ Tài</w:t>
      </w:r>
    </w:p>
    <w:p>
      <w:r>
        <w:t>chính</w:t>
      </w:r>
    </w:p>
    <w:p>
      <w:r>
        <w:t>III Tổ chức bộ máy và nguồn</w:t>
      </w:r>
    </w:p>
    <w:p>
      <w:r>
        <w:t>nhân lực</w:t>
      </w:r>
    </w:p>
    <w:p>
      <w:r>
        <w:t>15. Xây dựng tổ chức bộ máy Hải quan 03 cấp (cấp Tổng</w:t>
      </w:r>
    </w:p>
    <w:p>
      <w:r>
        <w:t>cục, cấp Vùng và cấp Chi cục) theo hướng tinh gọn, giảm đầu mối trung gian,</w:t>
      </w:r>
    </w:p>
    <w:p>
      <w:r>
        <w:t>không chồng chéo về chức năng, nhiệm vụ, đảm bảo hoạt động hiệu lực, hiệu quả</w:t>
      </w:r>
    </w:p>
    <w:p>
      <w:r>
        <w:t>đáp ứng yêu cầu quản lý theo mô hình nghiệp vụ hải quan tập trung, thông</w:t>
      </w:r>
    </w:p>
    <w:p>
      <w:r>
        <w:t>minh. Quyết định Tổng cục Hải quan Vụ Tổ chức cán bộ</w:t>
      </w:r>
    </w:p>
    <w:p>
      <w:r>
        <w:t>và các đơn vị liên quan Thủ tướng Chính phủ,</w:t>
      </w:r>
    </w:p>
    <w:p>
      <w:r>
        <w:t>Bộ Tài chính</w:t>
      </w:r>
    </w:p>
    <w:p>
      <w:r>
        <w:t>16. Xây dựng, phát triển đội ngũ công chức hải quan</w:t>
      </w:r>
    </w:p>
    <w:p>
      <w:r>
        <w:t>các cấp có trình độ chuyên môn sâu, hoạt động liêm chính, có tác phong làm việc</w:t>
      </w:r>
    </w:p>
    <w:p>
      <w:r>
        <w:t>chuyên nghiệp, làm chủ được công nghệ, trang thiết bị hiện đại đáp ứng yêu cầu</w:t>
      </w:r>
    </w:p>
    <w:p>
      <w:r>
        <w:t>quản lý hải quan số, hải quan thông minh. Đội ngũ công chức</w:t>
      </w:r>
    </w:p>
    <w:p>
      <w:r>
        <w:t>chuyên nghiệp Tổng cục Hải quan Vụ Tổ chức cán bộ</w:t>
      </w:r>
    </w:p>
    <w:p>
      <w:r>
        <w:t>và các đơn vị liên quan Bộ Tài chính</w:t>
      </w:r>
    </w:p>
    <w:p>
      <w:r>
        <w:t>17. Xây dựng và triển khai thực hiện mô hình quản lý</w:t>
      </w:r>
    </w:p>
    <w:p>
      <w:r>
        <w:t>nguồn nhân lực theo năng lực dựa trên vị trí việc làm đáp ứng triển khai hiệu</w:t>
      </w:r>
    </w:p>
    <w:p>
      <w:r>
        <w:t>quả mô hình hải quan số, hải quan thông minh. Quyết định Tổng cục Hải quan Vụ Tổ chức cán bộ</w:t>
      </w:r>
    </w:p>
    <w:p>
      <w:r>
        <w:t>và các đơn vị liên quan Chính phủ, Bộ Tài</w:t>
      </w:r>
    </w:p>
    <w:p>
      <w:r>
        <w:t>chính</w:t>
      </w:r>
    </w:p>
    <w:p>
      <w:r>
        <w:t>18. Kiện toàn tổ chức bộ máy làm công tác kiểm định hải</w:t>
      </w:r>
    </w:p>
    <w:p>
      <w:r>
        <w:t>quan để triển khai thực hiện Đề án “Cải cách mô hình kiểm tra chất lượng, kiểm</w:t>
      </w:r>
    </w:p>
    <w:p>
      <w:r>
        <w:t>tra an toàn thực phẩm đối với hàng hóa nhập khẩu” theo Quyết định số38/QĐ-TTgngày 12/01/2021 của Thủ tướng</w:t>
      </w:r>
    </w:p>
    <w:p>
      <w:r>
        <w:t>Chính phủ. Quyết định Tổng cục Hải quan Vụ Tổ chức cán bộ</w:t>
      </w:r>
    </w:p>
    <w:p>
      <w:r>
        <w:t>và các đơn vị liên quan Thủ tướng Chính phủ,</w:t>
      </w:r>
    </w:p>
    <w:p>
      <w:r>
        <w:t>Bộ Tài chính</w:t>
      </w:r>
    </w:p>
    <w:p>
      <w:r>
        <w:t>19. Phát triển cơ sở đào tạo chính quy hiện đại có cơ</w:t>
      </w:r>
    </w:p>
    <w:p>
      <w:r>
        <w:t>sở vật chất, phương pháp quản lý đào tạo đạt chuẩn của cơ sở đào tạo cấp khu</w:t>
      </w:r>
    </w:p>
    <w:p>
      <w:r>
        <w:t>vực; hiện đại hóa phương pháp và nâng cao chất lượng đào tạo trên cơ sở áp dụng</w:t>
      </w:r>
    </w:p>
    <w:p>
      <w:r>
        <w:t>khoa học công nghệ đáp ứng quản lý hải quan hiện đại. Cơ sở đào tạo đạt</w:t>
      </w:r>
    </w:p>
    <w:p>
      <w:r>
        <w:t>chuẩn theo của cơ sở đào tạo cấp khu vực của WCO Tổng cục Hải quan Các đơn vị liên</w:t>
      </w:r>
    </w:p>
    <w:p>
      <w:r>
        <w:t>quan Bộ Tài chính</w:t>
      </w:r>
    </w:p>
    <w:p>
      <w:r>
        <w:t>IV Ứng dụng công nghệ thông</w:t>
      </w:r>
    </w:p>
    <w:p>
      <w:r>
        <w:t>tin và công nghệ số</w:t>
      </w:r>
    </w:p>
    <w:p>
      <w:r>
        <w:t>20. Xây dựng và phát triển hệ thống công nghệ thông</w:t>
      </w:r>
    </w:p>
    <w:p>
      <w:r>
        <w:t>tin hải quan theo định hướng tập trung phục vụ chuyển đổi số, hải quan số, hải</w:t>
      </w:r>
    </w:p>
    <w:p>
      <w:r>
        <w:t>quan thông minh. Triển khai các nội dung kỹ thuật thuê dịch vụ CNTT thực hiện</w:t>
      </w:r>
    </w:p>
    <w:p>
      <w:r>
        <w:t>Hải quan số theo quyết định 97/QĐ-BTC ngày 26/01/2021. Đề án/ Hệ thống</w:t>
      </w:r>
    </w:p>
    <w:p>
      <w:r>
        <w:t>công nghệ thông tin Tổng cục Hải quan Cục Tin học và thống</w:t>
      </w:r>
    </w:p>
    <w:p>
      <w:r>
        <w:t>kê tài chính và các đơn vị liên quan Chính phủ, Bộ Tài</w:t>
      </w:r>
    </w:p>
    <w:p>
      <w:r>
        <w:t>chính</w:t>
      </w:r>
    </w:p>
    <w:p>
      <w:r>
        <w:t>21. Xây dựng Hệ thống quản lý nội bộ ngành Hải quan</w:t>
      </w:r>
    </w:p>
    <w:p>
      <w:r>
        <w:t>hiện đại, tự động hóa các hoạt động quản lý nội ngành, đồng bộ với việc triển</w:t>
      </w:r>
    </w:p>
    <w:p>
      <w:r>
        <w:t>khai mô hình Hải quan số, Hải quan thông minh. Đề án/ Hệ thống</w:t>
      </w:r>
    </w:p>
    <w:p>
      <w:r>
        <w:t>công nghệ thông tin Tổng cục Hải quan Cục Tin học và thống</w:t>
      </w:r>
    </w:p>
    <w:p>
      <w:r>
        <w:t>kê tài chính và các đơn vị liên quan Bộ Tài chính</w:t>
      </w:r>
    </w:p>
    <w:p>
      <w:r>
        <w:t>22. Xây dựng và triển khai Đề án xây dựng cơ sở dữ liệu</w:t>
      </w:r>
    </w:p>
    <w:p>
      <w:r>
        <w:t>quốc gia về Hải quan, phát triển dữ liệu số hải quan tạo nền tảng cho triển</w:t>
      </w:r>
    </w:p>
    <w:p>
      <w:r>
        <w:t>khai Hải quan số, Hải quan thông minh bảo đảm cung cấp dữ liệu số cho các dịch</w:t>
      </w:r>
    </w:p>
    <w:p>
      <w:r>
        <w:t>vụ công trực tuyến, chia sẻ dữ liệu thông suốt giữa cơ quan Hải quan với các</w:t>
      </w:r>
    </w:p>
    <w:p>
      <w:r>
        <w:t>cơ quan quản lý nhà nước trong hệ thống chính trị của Việt Nam, cung cấp các</w:t>
      </w:r>
    </w:p>
    <w:p>
      <w:r>
        <w:t>bộ dữ liệu mở có chất lượng và giá trị khai thác cao, mở dữ liệu theo quy định</w:t>
      </w:r>
    </w:p>
    <w:p>
      <w:r>
        <w:t>của pháp luật để phát triển hệ sinh thái số và Hải quan số. Đề án / Cơ sở dữ</w:t>
      </w:r>
    </w:p>
    <w:p>
      <w:r>
        <w:t>liệu Tổng cục Hải quan Cục Tin học và thống</w:t>
      </w:r>
    </w:p>
    <w:p>
      <w:r>
        <w:t>kê tài chính và các đơn vị liên quan Chính phủ, Bộ Tài</w:t>
      </w:r>
    </w:p>
    <w:p>
      <w:r>
        <w:t>chính</w:t>
      </w:r>
    </w:p>
    <w:p>
      <w:r>
        <w:t>23. Nâng cấp Hệ thống một cửa quốc gia và ASEAN đáp ứng</w:t>
      </w:r>
    </w:p>
    <w:p>
      <w:r>
        <w:t>yêu cầu kết nối, trao đổi thông tin với hải quan các nước trong khu vực và</w:t>
      </w:r>
    </w:p>
    <w:p>
      <w:r>
        <w:t>trên thế giới theo quy định tại các Hiệp định thương mại tự do và các Hiệp định</w:t>
      </w:r>
    </w:p>
    <w:p>
      <w:r>
        <w:t>mà Việt Nam ký kết. Hệ thống Một cửa</w:t>
      </w:r>
    </w:p>
    <w:p>
      <w:r>
        <w:t>quốc gia, ASEAN Tổng cục Hải quan Cục Tin học và thống</w:t>
      </w:r>
    </w:p>
    <w:p>
      <w:r>
        <w:t>kê tài chính và các đơn vị liên quan Chính phủ, Bộ Tài</w:t>
      </w:r>
    </w:p>
    <w:p>
      <w:r>
        <w:t>chính</w:t>
      </w:r>
    </w:p>
    <w:p>
      <w:r>
        <w:t>24. Xây dựng và triển khai Đề án chuyển đổi số ngành</w:t>
      </w:r>
    </w:p>
    <w:p>
      <w:r>
        <w:t>Hải quan đến năm 2025, định hướng đến năm 2030. Đề án Tổng cục Hải quan Cục Tin học và thống</w:t>
      </w:r>
    </w:p>
    <w:p>
      <w:r>
        <w:t>kê tài chính và các đơn vị liên quan Chính phủ, Bộ Tài</w:t>
      </w:r>
    </w:p>
    <w:p>
      <w:r>
        <w:t>chính</w:t>
      </w:r>
    </w:p>
    <w:p>
      <w:r>
        <w:t>V Hiện đại hóa cơ sở vật chất</w:t>
      </w:r>
    </w:p>
    <w:p>
      <w:r>
        <w:t>25. Hiện đại hóa máy móc, trang thiết bị phục vụ công</w:t>
      </w:r>
    </w:p>
    <w:p>
      <w:r>
        <w:t>tác kiểm tra, giám sát, kiểm soát hải quan; kết nối hệ thống công nghệ thông</w:t>
      </w:r>
    </w:p>
    <w:p>
      <w:r>
        <w:t>tin với việc sử dụng các trang thiết bị, máy móc hiện đại, ứng dụng công nghệ</w:t>
      </w:r>
    </w:p>
    <w:p>
      <w:r>
        <w:t>trực tuyến, giảm thiểu sự can thiệp của công chức trong các khâu kiểm tra,</w:t>
      </w:r>
    </w:p>
    <w:p>
      <w:r>
        <w:t>giám sát. Trang thiết bị Tổng cục Hải quan Cục Kế hoạch Tài</w:t>
      </w:r>
    </w:p>
    <w:p>
      <w:r>
        <w:t>chính và các đơn vị liên quan Bộ Tài chính</w:t>
      </w:r>
    </w:p>
    <w:p>
      <w:r>
        <w:t>26. Đầu tư, trang bị cơ sở vật chất hiện đại đáp ứng</w:t>
      </w:r>
    </w:p>
    <w:p>
      <w:r>
        <w:t>việc triển khai áp dụng quản lý hải quan trên nền tảng ứng dụng công nghệ của</w:t>
      </w:r>
    </w:p>
    <w:p>
      <w:r>
        <w:t>Cuộc cách mạng công nghiệp lần thứ 4; đầu tư hiện đại hóa hệ thống trụ sở làm</w:t>
      </w:r>
    </w:p>
    <w:p>
      <w:r>
        <w:t>việc của các đơn vị Hải quan; trang bị đầy đủ các thiết bị thiết yếu và hiện</w:t>
      </w:r>
    </w:p>
    <w:p>
      <w:r>
        <w:t>đại phục vụ kiểm tra, giám sát hải quan và các hoạt động liên quan; gắn việc</w:t>
      </w:r>
    </w:p>
    <w:p>
      <w:r>
        <w:t>trang bị hiện đại hóa trụ sở, máy móc hiện đại với mô hình Hải quan số, Hải</w:t>
      </w:r>
    </w:p>
    <w:p>
      <w:r>
        <w:t>quan thông minh, mô hình thông quan tập trung. Cơ sở vật chất hiện</w:t>
      </w:r>
    </w:p>
    <w:p>
      <w:r>
        <w:t>đại Tổng cục Hải quan Cục Kế hoạch tài</w:t>
      </w:r>
    </w:p>
    <w:p>
      <w:r>
        <w:t>chính và các đơn vị liên quan Bộ Tài chính</w:t>
      </w:r>
    </w:p>
    <w:p>
      <w:r>
        <w:t>VI Hợp tác, hội nhập quốc tế</w:t>
      </w:r>
    </w:p>
    <w:p>
      <w:r>
        <w:t>về Hải quan; Đẩy mạnh quan hệ đối tác hải quan</w:t>
      </w:r>
    </w:p>
    <w:p>
      <w:r>
        <w:t>27. Đẩy mạnh hợp tác và hội nhập quốc tế về hải quan</w:t>
      </w:r>
    </w:p>
    <w:p>
      <w:r>
        <w:t>toàn diện, sâu rộng, có hiệu quả, nâng cao vai trò, vị thế và uy tín của Hải</w:t>
      </w:r>
    </w:p>
    <w:p>
      <w:r>
        <w:t>quan Việt Nam trong cộng đồng hải quan thế giới; phát triển quan hệ hợp tác,</w:t>
      </w:r>
    </w:p>
    <w:p>
      <w:r>
        <w:t>đối tác giữa Hải quan với các quốc gia trên thế giới tạo nền tảng và góp phần</w:t>
      </w:r>
    </w:p>
    <w:p>
      <w:r>
        <w:t>nâng cao hiệu quả quản lý Nhà nước về Hải quan. Các hiệp ước, hiệp</w:t>
      </w:r>
    </w:p>
    <w:p>
      <w:r>
        <w:t>định và thỏa thuận hợp tác với các tổ chức và hải quan các nước, các dự án/chương</w:t>
      </w:r>
    </w:p>
    <w:p>
      <w:r>
        <w:t>trình hỗ trợ kỹ thuật trong lĩnh vực Hải quan của các nước đối tác dành cho</w:t>
      </w:r>
    </w:p>
    <w:p>
      <w:r>
        <w:t>Việt Nam. Tổng cục Hải quan Vụ Hợp tác quốc tế</w:t>
      </w:r>
    </w:p>
    <w:p>
      <w:r>
        <w:t>và các đơn vị liên quan Chính phủ, Bộ tài</w:t>
      </w:r>
    </w:p>
    <w:p>
      <w:r>
        <w:t>chính, Tổng cục Hải quan</w:t>
      </w:r>
    </w:p>
    <w:p>
      <w:r>
        <w:t>28. Đẩy mạnh và nâng cao hiệu quả hoạt động quan hệ đối</w:t>
      </w:r>
    </w:p>
    <w:p>
      <w:r>
        <w:t>tác Hải quan với các đối tác liên quan: Hải quan - Doanh nghiệp, Hải quan -</w:t>
      </w:r>
    </w:p>
    <w:p>
      <w:r>
        <w:t>Các cơ quan liên quan, Hải quan - Hải quan; Phát triển hệ thống đại lý hải</w:t>
      </w:r>
    </w:p>
    <w:p>
      <w:r>
        <w:t>quan chuyên nghiệp hướng tới thực hiện áp dụng công nhận chế độ ưu tiên cho đại</w:t>
      </w:r>
    </w:p>
    <w:p>
      <w:r>
        <w:t>lý làm thủ tục hải quan. Hội nghị hội thảo</w:t>
      </w:r>
    </w:p>
    <w:p>
      <w:r>
        <w:t>tham vấn; cơ chế hợp tác, phối hợp. Tổng cục Hải quan Các đơn vị liên</w:t>
      </w:r>
    </w:p>
    <w:p>
      <w:r>
        <w:t>quan Bộ Tài chính</w:t>
      </w:r>
    </w:p>
    <w:p>
      <w:r>
        <w:t>29. Tổ chức tuyên truyền, phổ biến và quán triệt các</w:t>
      </w:r>
    </w:p>
    <w:p>
      <w:r>
        <w:t>nội dung của Chiến lược phát triển Hải quan đến năm 2030 tới cán bộ công chức</w:t>
      </w:r>
    </w:p>
    <w:p>
      <w:r>
        <w:t>trong toàn Ngành và cộng đồng doanh nghiệp đảm bảo triển khai đồng bộ thống</w:t>
      </w:r>
    </w:p>
    <w:p>
      <w:r>
        <w:t>nhất các giải pháp của Chiến lược. Hội nghị hội thảo;</w:t>
      </w:r>
    </w:p>
    <w:p>
      <w:r>
        <w:t>tham vấn; Các chương trình phóng sự, truyền hình; bài viết. Tổng cục Hải quan Các đơn vị liên</w:t>
      </w:r>
    </w:p>
    <w:p>
      <w:r>
        <w:t>quan Bộ Tài chính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