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1719/QĐ-TTg 2021 Chương trình phát triển kinh tế xã hội vùng dân tộc thiểu số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1719/QĐ-TTg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14/10/2021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1719/QĐ-TTg Hà Nội, ngày 14</w:t>
      </w:r>
    </w:p>
    <w:p>
      <w:r>
        <w:t>tháng 10 năm 2021</w:t>
      </w:r>
    </w:p>
    <w:p>
      <w:r>
        <w:t>QUYẾT ĐỊNH</w:t>
      </w:r>
    </w:p>
    <w:p>
      <w:r>
        <w:t>PHÊ</w:t>
      </w:r>
    </w:p>
    <w:p>
      <w:r>
        <w:t>DUYỆT CHƯƠNG TRÌNH MỤC TIÊU QUỐC GIA PHÁT TRIỂN KINH TẾ - XÃ HỘI VÙNG ĐỒNG BÀO</w:t>
      </w:r>
    </w:p>
    <w:p>
      <w:r>
        <w:t>DÂN TỘC THIỂU SỐ VÀ MIỀN NÚI GIAI ĐOẠN 2021 - 2030, GIAI ĐOẠN I: TỪ NĂM 2021 ĐẾN</w:t>
      </w:r>
    </w:p>
    <w:p>
      <w:r>
        <w:t>NĂM 2025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Đầu tư</w:t>
      </w:r>
    </w:p>
    <w:p>
      <w:r>
        <w:t>công</w:t>
      </w:r>
    </w:p>
    <w:p>
      <w:r>
        <w:t>ngày 13 tháng 6 năm 2019;</w:t>
      </w:r>
    </w:p>
    <w:p>
      <w:r>
        <w:t>Căn cứ</w:t>
      </w:r>
    </w:p>
    <w:p>
      <w:r>
        <w:t>Luật Ngân</w:t>
      </w:r>
    </w:p>
    <w:p>
      <w:r>
        <w:t>sách nhà nước</w:t>
      </w:r>
    </w:p>
    <w:p>
      <w:r>
        <w:t>ngày 25 tháng 6 năm 2015;</w:t>
      </w:r>
    </w:p>
    <w:p>
      <w:r>
        <w:t>Căn cứ Nghị quyết số</w:t>
      </w:r>
    </w:p>
    <w:p>
      <w:r>
        <w:t>120/2020/QH14</w:t>
      </w:r>
    </w:p>
    <w:p>
      <w:r>
        <w:t>ngày 19 tháng 6 năm 2020 của Quốc</w:t>
      </w:r>
    </w:p>
    <w:p>
      <w:r>
        <w:t>hội về việc phê duyệt chủ trương đầu tư Chương trình mục tiêu quốc gia phát triển</w:t>
      </w:r>
    </w:p>
    <w:p>
      <w:r>
        <w:t>kinh tế - xã hội vùng đồng bào dân tộc thiểu số và miền núi giai đoạn</w:t>
      </w:r>
    </w:p>
    <w:p>
      <w:r>
        <w:t>2021-2030;</w:t>
      </w:r>
    </w:p>
    <w:p>
      <w:r>
        <w:t>Căn cứ Nghị quyết số</w:t>
      </w:r>
    </w:p>
    <w:p>
      <w:r>
        <w:t>12/NQ-CP</w:t>
      </w:r>
    </w:p>
    <w:p>
      <w:r>
        <w:t>ngày 15 tháng 02 năm 2020 của Chính phủ</w:t>
      </w:r>
    </w:p>
    <w:p>
      <w:r>
        <w:t>về triển khai thực hiện Nghị quyết số</w:t>
      </w:r>
    </w:p>
    <w:p>
      <w:r>
        <w:t>88/2019/QH14</w:t>
      </w:r>
    </w:p>
    <w:p>
      <w:r>
        <w:t>ngày 18 tháng 11 năm 2019 của Quốc hội về phê duyệt Đề án tổng thể phát triển</w:t>
      </w:r>
    </w:p>
    <w:p>
      <w:r>
        <w:t>kinh tế - xã hội vùng đồng bào dân tộc thiểu số và miền núi giai đoạn</w:t>
      </w:r>
    </w:p>
    <w:p>
      <w:r>
        <w:t>2021-2030;</w:t>
      </w:r>
    </w:p>
    <w:p>
      <w:r>
        <w:t>Theo đề nghị của Hội đồng thẩm định nhà nước và</w:t>
      </w:r>
    </w:p>
    <w:p>
      <w:r>
        <w:t>Bộ trưởng, Chủ nhiệm Ủy ban Dân tộc tại các văn bản số 5466/BC-HĐTĐNN ngày 18</w:t>
      </w:r>
    </w:p>
    <w:p>
      <w:r>
        <w:t>tháng 8 năm 2021 và số 1409/TTr-UBDT ngày 27 tháng 9 năm 2021 về kết quả thẩm định</w:t>
      </w:r>
    </w:p>
    <w:p>
      <w:r>
        <w:t>Báo cáo nghiên cứu khả thi và phê duyệt Chương trình mục tiêu quốc gia phát triển</w:t>
      </w:r>
    </w:p>
    <w:p>
      <w:r>
        <w:t>kinh tế - xã hội vùng đồng bào dân tộc thiểu số và miền núi giai đoạn</w:t>
      </w:r>
    </w:p>
    <w:p>
      <w:r>
        <w:t>2021-2030, giai đoạn I; từ năm 2021 đến năm 2025.</w:t>
      </w:r>
    </w:p>
    <w:p>
      <w:r>
        <w:t>QUYẾT ĐỊNH:</w:t>
      </w:r>
    </w:p>
    <w:p>
      <w:r>
        <w:t>Điều 1.</w:t>
      </w:r>
    </w:p>
    <w:p>
      <w:r>
        <w:t>Ban hành kèm theo Quyết định này Chương trình mục tiêu quốc</w:t>
      </w:r>
    </w:p>
    <w:p>
      <w:r>
        <w:t>gia phát triển kinh tế - xã hội vùng đồng bào dân tộc thiểu số và miền núi giai</w:t>
      </w:r>
    </w:p>
    <w:p>
      <w:r>
        <w:t>đoạn 2021 - 2030, giai đoạn I: từ năm 2021 đến năm 2025.</w:t>
      </w:r>
    </w:p>
    <w:p>
      <w:r>
        <w:t>Điều 2.</w:t>
      </w:r>
    </w:p>
    <w:p>
      <w:r>
        <w:t>Quyết định này có hiệu lực thi hành kể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tỉnh, thành phố trực thuộc Trung</w:t>
      </w:r>
    </w:p>
    <w:p>
      <w:r>
        <w:t>ương, Thủ trưởng các cơ quan, đơn vị có liên quan chịu trách nhiệm thi hành Quyết</w:t>
      </w:r>
    </w:p>
    <w:p>
      <w:r>
        <w:t>định này./.</w:t>
      </w:r>
    </w:p>
    <w:p>
      <w:r>
        <w:t>Nơi nhận:- Ban Bí thư Trung ương Đảng;- Thủ tướng, các Phó Thủ tướng Chính phủ;- Các Bộ, cơ quan ngang Bộ, cơ quan thuộc CP;- HĐND, UBND các tỉnh, thành phố trực thuộc TW;- Văn phòng Trung ương và các Ban của Đảng;- Văn phòng Tổng Bí thư;- Văn phòng Chủ tịch nước;- Hội đồng Dân tộc và các Ủy ban của Quốc hội;- Văn phòng Quốc hội;- Tòa án nhân dân tối cao;- Viện Kiểm sát nhân dấn tối cao;- Ủy ban Giám sát tài chính quốc gia;- Kiểm toán Nhà nước;- Ngân hàng Chính sách xã hội;- Ngân hàng Phát triển Việt Nam;- Ủy ban Trung ương Mặt trận Tổ quốc Việt Nam;- Cơ quan Trung ương của các đoàn thể;- Các Thành viên Ban Chỉ đạo;- VPCP: BTCN, các PCN, Trợ lý TTgCP, TGĐ Cổng TTĐT, các Vụ, Cục, đơn vị trực</w:t>
      </w:r>
    </w:p>
    <w:p>
      <w:r>
        <w:t>thuộc;- Lưu: VT, QHĐP (03) S.Tùng. KT. THỦ TƯỚNGPHÓ THỦ TƯỚNGPhạm Bình Minh</w:t>
      </w:r>
    </w:p>
    <w:p>
      <w:r>
        <w:t>CHƯƠNG TRÌNH MỤC TIÊU QUỐC GIA</w:t>
      </w:r>
    </w:p>
    <w:p>
      <w:r>
        <w:t>PHÁT</w:t>
      </w:r>
    </w:p>
    <w:p>
      <w:r>
        <w:t>TRIỂN KINH TẾ - XÃ HỘI VÙNG ĐỒNG BÀO DÂN TỘC THIỂU SỐ VÀ MIỀN NÚI GIAI ĐOẠN</w:t>
      </w:r>
    </w:p>
    <w:p>
      <w:r>
        <w:t>2021 - 2030, GIAI ĐOẠN I: TỪ NĂM 2021 ĐẾN NĂM 2025</w:t>
      </w:r>
    </w:p>
    <w:p>
      <w:r>
        <w:t>(Ban hành kèm theo Quyết định số: 1719/QĐ-TTg ngày 14 tháng 10 năm 2021 của</w:t>
      </w:r>
    </w:p>
    <w:p>
      <w:r>
        <w:t>Thủ tướng Chính phủ)</w:t>
      </w:r>
    </w:p>
    <w:p>
      <w:r>
        <w:t>Nhằm thực hiện Nghị quyết số</w:t>
      </w:r>
    </w:p>
    <w:p>
      <w:r>
        <w:t>120/2020/QH14</w:t>
      </w:r>
    </w:p>
    <w:p>
      <w:r>
        <w:t>ngày 19 tháng 6 năm 2020 của Quốc</w:t>
      </w:r>
    </w:p>
    <w:p>
      <w:r>
        <w:t>hội về phê duyệt chủ trương đầu tư Chương trình mục tiêu quốc gia phát triển</w:t>
      </w:r>
    </w:p>
    <w:p>
      <w:r>
        <w:t>kinh tế - xã hội vùng đồng bào dân tộc thiểu số và miền núi giai đoạn 2021 - 2030</w:t>
      </w:r>
    </w:p>
    <w:p>
      <w:r>
        <w:t>được đồng bộ, kịp thời, thống nhất và có hiệu quả, Thủ tướng Chính phủ phê duyệt</w:t>
      </w:r>
    </w:p>
    <w:p>
      <w:r>
        <w:t>Chương trình mục tiêu quốc gia phát triển kinh tế - xã hội vùng đồng bào dân tộc</w:t>
      </w:r>
    </w:p>
    <w:p>
      <w:r>
        <w:t>thiểu số và miền núi giai đoạn 2021 - 2030, giai đoạn I: từ năm 2021 đến năm</w:t>
      </w:r>
    </w:p>
    <w:p>
      <w:r>
        <w:t>2025 (sau đây gọi tắt là Chương trình) với các nội dung chủ yếu sau:</w:t>
      </w:r>
    </w:p>
    <w:p>
      <w:r>
        <w:t>I. MỤC TIÊU CỦA CHƯƠNG TRÌNH</w:t>
      </w:r>
    </w:p>
    <w:p>
      <w:r>
        <w:t>Mục tiêu tổng quát:</w:t>
      </w:r>
    </w:p>
    <w:p>
      <w:r>
        <w:t>Khai thác tiềm năng, lợi thế của các địa phương</w:t>
      </w:r>
    </w:p>
    <w:p>
      <w:r>
        <w:t>trong vùng đồng bào dân tộc thiểu số và miền núi; đổi mới sáng tạo, đẩy mạnh</w:t>
      </w:r>
    </w:p>
    <w:p>
      <w:r>
        <w:t>phát triển kinh tế, đảm bảo an sinh xã hội; giảm nghèo nhanh, bền vững, thu hẹp</w:t>
      </w:r>
    </w:p>
    <w:p>
      <w:r>
        <w:t>dần khoảng cách về mức sống, thu nhập bình quân của vùng so với bình quân chung</w:t>
      </w:r>
    </w:p>
    <w:p>
      <w:r>
        <w:t>của cả nước; giảm dần số xã, thôn đặc biệt khó khăn; quy hoạch, sắp xếp, bố trí</w:t>
      </w:r>
    </w:p>
    <w:p>
      <w:r>
        <w:t>ổn định dân cư, xây dựng hệ thống kết cấu hạ tầng kinh tế - xã hội đồng bộ,</w:t>
      </w:r>
    </w:p>
    <w:p>
      <w:r>
        <w:t>liên vùng, kết nối với các vùng phát triển; phát triển toàn diện giáo dục, đào</w:t>
      </w:r>
    </w:p>
    <w:p>
      <w:r>
        <w:t>tạo, y tế, văn hóa; cải thiện rõ rệt đời sống của Nhân dân; nâng cao số lượng,</w:t>
      </w:r>
    </w:p>
    <w:p>
      <w:r>
        <w:t>chất lượng đội ngũ cán bộ, công chức, viên chức, người lao động là người dân tộc</w:t>
      </w:r>
    </w:p>
    <w:p>
      <w:r>
        <w:t>thiểu số; giữ gìn, phát huy bản sắc văn hóa tốt đẹp của các dân tộc thiểu số đi</w:t>
      </w:r>
    </w:p>
    <w:p>
      <w:r>
        <w:t>đôi với xóa bỏ phong tục tập quán lạc hậu; thực hiện bình đẳng giới và giải quyết</w:t>
      </w:r>
    </w:p>
    <w:p>
      <w:r>
        <w:t>những vấn đề cấp thiết đối với phụ nữ và trẻ em; xây dựng hệ thống chính trị ở</w:t>
      </w:r>
    </w:p>
    <w:p>
      <w:r>
        <w:t>cơ sở vững mạnh, giữ vững an ninh chính trị, trật tự an toàn xã hội, đảm bảo an</w:t>
      </w:r>
    </w:p>
    <w:p>
      <w:r>
        <w:t>ninh biên giới quốc gia; củng cố, tăng cường khối đại đoàn kết các dân tộc,</w:t>
      </w:r>
    </w:p>
    <w:p>
      <w:r>
        <w:t>nâng cao niềm tin của đồng bào các dân tộc đối với Đảng và Nhà nước.</w:t>
      </w:r>
    </w:p>
    <w:p>
      <w:r>
        <w:t>Mục tiêu cụ thể đến năm 2025:</w:t>
      </w:r>
    </w:p>
    <w:p>
      <w:r>
        <w:t>a) Mục tiêu cụ thể:</w:t>
      </w:r>
    </w:p>
    <w:p>
      <w:r>
        <w:t>Góp phần quan trọng thực hiện mục tiêu phát triển</w:t>
      </w:r>
    </w:p>
    <w:p>
      <w:r>
        <w:t>kinh tế - xã hội vùng đồng bào dân tộc thiểu số và miền núi theo Nghị quyết số</w:t>
      </w:r>
    </w:p>
    <w:p>
      <w:r>
        <w:t>88/2019/QH14</w:t>
      </w:r>
    </w:p>
    <w:p>
      <w:r>
        <w:t>ngày 18 tháng 11 năm 2019 của Quốc</w:t>
      </w:r>
    </w:p>
    <w:p>
      <w:r>
        <w:t>hội về phê duyệt Đề án tổng thể phát triển kinh tế - xã hội vùng đồng bào dân tộc</w:t>
      </w:r>
    </w:p>
    <w:p>
      <w:r>
        <w:t>thiểu số và miền núi giai đoạn 2021 - 2030 và tập trung thực hiện các dự án</w:t>
      </w:r>
    </w:p>
    <w:p>
      <w:r>
        <w:t>theo thứ tự ưu tiên đến năm 2025 theo Nghị quyết số</w:t>
      </w:r>
    </w:p>
    <w:p>
      <w:r>
        <w:t>120/2020/QH14</w:t>
      </w:r>
    </w:p>
    <w:p>
      <w:r>
        <w:t>ngày 19 tháng 6 năm 2020 của Quốc</w:t>
      </w:r>
    </w:p>
    <w:p>
      <w:r>
        <w:t>hội:</w:t>
      </w:r>
    </w:p>
    <w:p>
      <w:r>
        <w:t>Phấn đấu mức thu nhập bình quân của người dân tộc</w:t>
      </w:r>
    </w:p>
    <w:p>
      <w:r>
        <w:t>thiểu số tăng trên 2 lần so với năm 2020;</w:t>
      </w:r>
    </w:p>
    <w:p>
      <w:r>
        <w:t>Tỷ lệ hộ nghèo trong đồng bào dân tộc thiểu số mỗi</w:t>
      </w:r>
    </w:p>
    <w:p>
      <w:r>
        <w:t>năm giảm trên 3%; phấn đấu 50% số xã, thôn ra khỏi địa bàn đặc biệt khó khăn;</w:t>
      </w:r>
    </w:p>
    <w:p>
      <w:r>
        <w:t>100% xã có đường ô tô đến trung tâm xã được rải</w:t>
      </w:r>
    </w:p>
    <w:p>
      <w:r>
        <w:t>nhựa hoặc bê tông; 70% thôn có đường ô tô đến trung tâm được cứng hóa. 100% số</w:t>
      </w:r>
    </w:p>
    <w:p>
      <w:r>
        <w:t>trường, lớp học và trạm y tế được xây dựng kiên cố; 99% số hộ dân được sử dụng</w:t>
      </w:r>
    </w:p>
    <w:p>
      <w:r>
        <w:t>điện lưới quốc gia và các nguồn điện khác phù hợp; 90% đồng bào dân tộc thiểu số</w:t>
      </w:r>
    </w:p>
    <w:p>
      <w:r>
        <w:t>được sử dụng nước sinh hoạt hợp vệ sinh; 100% đồng bào dân tộc thiểu số được</w:t>
      </w:r>
    </w:p>
    <w:p>
      <w:r>
        <w:t>xem truyền hình và nghe đài phát thanh; cải thiện cơ sở hạ tầng kỹ thuật, hạ tầng</w:t>
      </w:r>
    </w:p>
    <w:p>
      <w:r>
        <w:t>xã hội ở các xã đặc biệt khó khăn (khu vực III) và thôn đặc biệt khó khăn vùng</w:t>
      </w:r>
    </w:p>
    <w:p>
      <w:r>
        <w:t>đồng bào dân tộc thiểu số và miền núi.</w:t>
      </w:r>
    </w:p>
    <w:p>
      <w:r>
        <w:t>Hoàn thành cơ bản công tác định canh, định cư; sắp</w:t>
      </w:r>
    </w:p>
    <w:p>
      <w:r>
        <w:t>xếp, bố trí ổn định 90% số hộ di cư không theo quy hoạch. Quy hoạch, sắp xếp,</w:t>
      </w:r>
    </w:p>
    <w:p>
      <w:r>
        <w:t>di dời, bố trí 60% số hộ dân tộc thiểu số đang cư trú tại các khu vực xa xôi, hẻo</w:t>
      </w:r>
    </w:p>
    <w:p>
      <w:r>
        <w:t>lánh, nơi có nguy cơ xảy ra lũ ống, lũ quét, sạt lở. Giải quyết cơ bản tình trạng</w:t>
      </w:r>
    </w:p>
    <w:p>
      <w:r>
        <w:t>thiếu đất ở, đất sản xuất cho đồng bào;</w:t>
      </w:r>
    </w:p>
    <w:p>
      <w:r>
        <w:t>Tỷ lệ học sinh học mẫu giáo 5 tuổi đến trường</w:t>
      </w:r>
    </w:p>
    <w:p>
      <w:r>
        <w:t>trên 98%, học sinh trong độ tuổi học tiểu học trên 97%, học trung học cơ sở</w:t>
      </w:r>
    </w:p>
    <w:p>
      <w:r>
        <w:t>trên 95%, học trung học phổ thông trên 60%; người từ 15 tuổi trở lên đọc thông,</w:t>
      </w:r>
    </w:p>
    <w:p>
      <w:r>
        <w:t>viết thạo tiếng phổ thông trên 90%;</w:t>
      </w:r>
    </w:p>
    <w:p>
      <w:r>
        <w:t>Tăng cường công tác y tế để đồng bào dân tộc thiểu</w:t>
      </w:r>
    </w:p>
    <w:p>
      <w:r>
        <w:t>số được tiếp cận các dịch vụ chăm sóc sức khỏe hiện đại; tiếp tục khống chế, tiến</w:t>
      </w:r>
    </w:p>
    <w:p>
      <w:r>
        <w:t>tới loại bỏ dịch bệnh ở vùng đồng bào dân tộc thiểu số và miền núi; 98% đồng bào</w:t>
      </w:r>
    </w:p>
    <w:p>
      <w:r>
        <w:t>dân tộc thiểu số tham gia bảo hiểm y tế. Trên 80% phụ nữ có thai được khám thai</w:t>
      </w:r>
    </w:p>
    <w:p>
      <w:r>
        <w:t>định kỳ, sinh con ở cơ sở y tế hoặc có sự trợ giúp của cán bộ y tế; giảm tỷ lệ</w:t>
      </w:r>
    </w:p>
    <w:p>
      <w:r>
        <w:t>trẻ em suy dinh dưỡng thể nhẹ cân xuống dưới 15%;</w:t>
      </w:r>
    </w:p>
    <w:p>
      <w:r>
        <w:t>50% lao động trong độ tuổi được đào tạo nghề phù</w:t>
      </w:r>
    </w:p>
    <w:p>
      <w:r>
        <w:t>hợp với nhu cầu, điều kiện của người dân tộc thiểu số và đặc thù vùng đồng bào</w:t>
      </w:r>
    </w:p>
    <w:p>
      <w:r>
        <w:t>dân tộc thiểu số và miền núi;</w:t>
      </w:r>
    </w:p>
    <w:p>
      <w:r>
        <w:t>Bảo tồn và phát triển các giá trị, bản sắc văn hóa</w:t>
      </w:r>
    </w:p>
    <w:p>
      <w:r>
        <w:t>truyền thống tốt đẹp của các dân tộc; 80% thôn có nhà sinh hoạt cộng đồng; 50%</w:t>
      </w:r>
    </w:p>
    <w:p>
      <w:r>
        <w:t>thôn có đội văn hóa, văn nghệ (câu lạc bộ) truyền thống hoạt động thường xuyên,</w:t>
      </w:r>
    </w:p>
    <w:p>
      <w:r>
        <w:t>có chất lượng;</w:t>
      </w:r>
    </w:p>
    <w:p>
      <w:r>
        <w:t>Đào tạo, quy hoạch, xây dựng đội ngũ cán bộ người</w:t>
      </w:r>
    </w:p>
    <w:p>
      <w:r>
        <w:t>dân tộc thiểu số, nhất là các dân tộc thiểu số tại chỗ. Bảo đảm tỷ lệ cán bộ,</w:t>
      </w:r>
    </w:p>
    <w:p>
      <w:r>
        <w:t>công chức, viên chức người dân tộc thiểu số phù hợp với tỷ lệ dân số là người</w:t>
      </w:r>
    </w:p>
    <w:p>
      <w:r>
        <w:t>dân tộc thiểu số ở từng địa phương.</w:t>
      </w:r>
    </w:p>
    <w:p>
      <w:r>
        <w:t>b) Một số chỉ tiêu chủ yếu:</w:t>
      </w:r>
    </w:p>
    <w:p>
      <w:r>
        <w:t>Nhựa hóa, bê tông hóa hoặc cứng hóa tối thiểu</w:t>
      </w:r>
    </w:p>
    <w:p>
      <w:r>
        <w:t>3.250 km đường nông thôn phục vụ sản xuất, đời sống của Nhân dân; giải quyết nước</w:t>
      </w:r>
    </w:p>
    <w:p>
      <w:r>
        <w:t>sinh hoạt cho hơn 268.860 hộ; xây dựng hơn 800 công trình nước sinh hoạt tập</w:t>
      </w:r>
    </w:p>
    <w:p>
      <w:r>
        <w:t>trung. Xây dựng, tăng cường cơ sở vật chất, thiết bị, đồ dùng dạy học cho hơn</w:t>
      </w:r>
    </w:p>
    <w:p>
      <w:r>
        <w:t>320 trường Phổ thông Dân tộc nội trú, hơn 1.100 trường Phổ thông Dân tộc bán</w:t>
      </w:r>
    </w:p>
    <w:p>
      <w:r>
        <w:t>trú; 07 cơ sở dự bị đại học và đại học, 03 trường Trung học Phổ thông dân tộc nội</w:t>
      </w:r>
    </w:p>
    <w:p>
      <w:r>
        <w:t>trú khu vực.</w:t>
      </w:r>
    </w:p>
    <w:p>
      <w:r>
        <w:t>Giải quyết nhu cầu cấp thiết của hộ dân tộc thiểu</w:t>
      </w:r>
    </w:p>
    <w:p>
      <w:r>
        <w:t>số, trong đó:</w:t>
      </w:r>
    </w:p>
    <w:p>
      <w:r>
        <w:t>Giải quyết đất ở cho hơn 17.400 hộ;</w:t>
      </w:r>
    </w:p>
    <w:p>
      <w:r>
        <w:t>Giải quyết nhà ở cho hơn 18.300 hộ;</w:t>
      </w:r>
    </w:p>
    <w:p>
      <w:r>
        <w:t>Hỗ trợ trực tiếp đất sản xuất cho hơn 47.200 hộ;</w:t>
      </w:r>
    </w:p>
    <w:p>
      <w:r>
        <w:t>Giải quyết sinh kế cho hơn 271.800 hộ;</w:t>
      </w:r>
    </w:p>
    <w:p>
      <w:r>
        <w:t>Hỗ trợ nước sinh hoạt phân tán cho 236.700 hộ;</w:t>
      </w:r>
    </w:p>
    <w:p>
      <w:r>
        <w:t>Hỗ trợ xây dựng hơn 800 công trình nước sinh hoạt</w:t>
      </w:r>
    </w:p>
    <w:p>
      <w:r>
        <w:t>tập trung với hơn 32.200 hộ thụ hưởng.</w:t>
      </w:r>
    </w:p>
    <w:p>
      <w:r>
        <w:t>Sắp xếp, ổn định dân cư cho hơn 81.500 hộ, bao gồm:</w:t>
      </w:r>
    </w:p>
    <w:p>
      <w:r>
        <w:t>Bố trí, sắp xếp ổn định dân di cư tự do cho hơn</w:t>
      </w:r>
    </w:p>
    <w:p>
      <w:r>
        <w:t>17.400 hộ;</w:t>
      </w:r>
    </w:p>
    <w:p>
      <w:r>
        <w:t>Bố trí định canh, định cư cho hơn 9.300 hộ dân tộc</w:t>
      </w:r>
    </w:p>
    <w:p>
      <w:r>
        <w:t>thiểu số;</w:t>
      </w:r>
    </w:p>
    <w:p>
      <w:r>
        <w:t>Bố trí sắp xếp ổn định dân cư vùng biên giới cho</w:t>
      </w:r>
    </w:p>
    <w:p>
      <w:r>
        <w:t>hơn 8.400 hộ;</w:t>
      </w:r>
    </w:p>
    <w:p>
      <w:r>
        <w:t>Bố trí, sắp xếp ổn định dân cư vùng đặc biệt khó</w:t>
      </w:r>
    </w:p>
    <w:p>
      <w:r>
        <w:t>khăn và khu vực cần thiết khác cho hơn 46.400 hộ.</w:t>
      </w:r>
    </w:p>
    <w:p>
      <w:r>
        <w:t>Thực hiện chương trình “Cán bộ, chiến sĩ Quân đội</w:t>
      </w:r>
    </w:p>
    <w:p>
      <w:r>
        <w:t>nâng bước em tới trường” cho hơn 5.000 em học sinh dân tộc thiểu số khó</w:t>
      </w:r>
    </w:p>
    <w:p>
      <w:r>
        <w:t>khăn/năm;</w:t>
      </w:r>
    </w:p>
    <w:p>
      <w:r>
        <w:t>Tối thiểu 80% phụ nữ có thai được phổ biến kiến</w:t>
      </w:r>
    </w:p>
    <w:p>
      <w:r>
        <w:t>thức, khám thai định kỳ, hỗ trợ y tế, sinh con ở cơ sở y tế hoặc có sự trợ giúp</w:t>
      </w:r>
    </w:p>
    <w:p>
      <w:r>
        <w:t>của cán bộ y tế; hỗ trợ tăng cường dinh dưỡng cho 100% trẻ em suy dinh dưỡng</w:t>
      </w:r>
    </w:p>
    <w:p>
      <w:r>
        <w:t>vùng đồng bào dân tộc thiểu số và miền núi;</w:t>
      </w:r>
    </w:p>
    <w:p>
      <w:r>
        <w:t>Đào tạo nghề cho khoảng 2,25 triệu người; tạo</w:t>
      </w:r>
    </w:p>
    <w:p>
      <w:r>
        <w:t>thêm việc làm, tăng thu nhập cho khoảng 4 triệu hộ đồng bào dân tộc thiểu số và</w:t>
      </w:r>
    </w:p>
    <w:p>
      <w:r>
        <w:t>hộ dân tộc Kinh nghèo, cận nghèo ở xã, thôn đặc biệt khó khăn;</w:t>
      </w:r>
    </w:p>
    <w:p>
      <w:r>
        <w:t>Tổ chức khoảng 320 lớp tập huấn, bồi dưỡng chuyên</w:t>
      </w:r>
    </w:p>
    <w:p>
      <w:r>
        <w:t>môn, nghiệp vụ, truyền dạy văn hóa phi vật thể; hỗ trợ 200 dự án sưu tầm, phục</w:t>
      </w:r>
    </w:p>
    <w:p>
      <w:r>
        <w:t>dựng, bảo tồn, phát huy văn hóa phi vật thể các dân tộc thiểu số có nguy cơ mai</w:t>
      </w:r>
    </w:p>
    <w:p>
      <w:r>
        <w:t>một; bảo tồn 120 lễ hội, 80 làng bản, buôn truyền thống phục vụ phát triển du lịch;</w:t>
      </w:r>
    </w:p>
    <w:p>
      <w:r>
        <w:t>xây dựng 240 mô hình văn hóa truyền thống của các dân tộc thiểu số, 800 câu lạc</w:t>
      </w:r>
    </w:p>
    <w:p>
      <w:r>
        <w:t>bộ sinh hoạt văn hóa dân gian tại các thôn vùng đồng bào dân tộc thiểu số; hỗ</w:t>
      </w:r>
    </w:p>
    <w:p>
      <w:r>
        <w:t>trợ đầu tư xây dựng 3.590 thiết chế văn hoá, thể thao thôn; hỗ trợ đầu tư xây dựng</w:t>
      </w:r>
    </w:p>
    <w:p>
      <w:r>
        <w:t>80 điểm đến du lịch tiêu biểu vùng đồng bào dân tộc thiểu số và miền núi;</w:t>
      </w:r>
    </w:p>
    <w:p>
      <w:r>
        <w:t>Hỗ trợ ứng dụng công nghệ thông tin cho khoảng</w:t>
      </w:r>
    </w:p>
    <w:p>
      <w:r>
        <w:t>30.000 cán bộ trong hệ thống chính trị ở cơ sở; hỗ trợ, tạo điều kiện cho hơn</w:t>
      </w:r>
    </w:p>
    <w:p>
      <w:r>
        <w:t>60.000 người có uy tín trong cộng đồng làm hạt nhân chính trị, nòng cốt ở cơ sở;</w:t>
      </w:r>
    </w:p>
    <w:p>
      <w:r>
        <w:t>bồi dưỡng kiến thức về chính sách dân tộc, công tác dân tộc cho hơn 224.900 cán</w:t>
      </w:r>
    </w:p>
    <w:p>
      <w:r>
        <w:t>bộ, công chức, viên chức.</w:t>
      </w:r>
    </w:p>
    <w:p>
      <w:r>
        <w:t>II. PHẠM VI, ĐỐI TƯỢNG VÀ THỜI</w:t>
      </w:r>
    </w:p>
    <w:p>
      <w:r>
        <w:t>GIAN THỰC HIỆN CHƯƠNG TRÌNH</w:t>
      </w:r>
    </w:p>
    <w:p>
      <w:r>
        <w:t>Phạm vi của Chương trình: Trên địa bàn các xã,</w:t>
      </w:r>
    </w:p>
    <w:p>
      <w:r>
        <w:t>thôn vùng đồng bào dân tộc thiểu số và miền núi; trong đó, ưu tiên nguồn lực của</w:t>
      </w:r>
    </w:p>
    <w:p>
      <w:r>
        <w:t>Chương trình đầu tư cho các địa bàn đặc biệt khó khăn (xã đặc biệt khó khăn,</w:t>
      </w:r>
    </w:p>
    <w:p>
      <w:r>
        <w:t>thôn đặc biệt khó khăn), xã an toàn khu (ATK) thuộc vùng đồng bào dân tộc thiểu</w:t>
      </w:r>
    </w:p>
    <w:p>
      <w:r>
        <w:t>số và miền núi.</w:t>
      </w:r>
    </w:p>
    <w:p>
      <w:r>
        <w:t>Đối tượng của Chương trình:</w:t>
      </w:r>
    </w:p>
    <w:p>
      <w:r>
        <w:t>Xã, thôn vùng đồng bào dân tộc thiểu số và miền</w:t>
      </w:r>
    </w:p>
    <w:p>
      <w:r>
        <w:t>núi;</w:t>
      </w:r>
    </w:p>
    <w:p>
      <w:r>
        <w:t>Hộ gia đình, cá nhân người dân tộc thiểu số;</w:t>
      </w:r>
    </w:p>
    <w:p>
      <w:r>
        <w:t>Hộ gia đình, cá nhân người dân tộc Kinh thuộc diện</w:t>
      </w:r>
    </w:p>
    <w:p>
      <w:r>
        <w:t>hộ nghèo, cận nghèo sinh sống ở xã, thôn đặc biệt khó khăn;</w:t>
      </w:r>
    </w:p>
    <w:p>
      <w:r>
        <w:t>Doanh nghiệp, hợp tác xã, liên hiệp hợp tác xã</w:t>
      </w:r>
    </w:p>
    <w:p>
      <w:r>
        <w:t>(HTX), các tổ chức kinh tế hoạt động ở địa bàn các xã, thôn đặc biệt khó khăn.</w:t>
      </w:r>
    </w:p>
    <w:p>
      <w:r>
        <w:t>Thời gian thực hiện: Từ năm 2021 đến hết năm</w:t>
      </w:r>
    </w:p>
    <w:p>
      <w:r>
        <w:t>2025.</w:t>
      </w:r>
    </w:p>
    <w:p>
      <w:r>
        <w:t>III. CÁC DỰ ÁN THÀNH PHẦN CỦA</w:t>
      </w:r>
    </w:p>
    <w:p>
      <w:r>
        <w:t>CHƯƠNG TRÌNH</w:t>
      </w:r>
    </w:p>
    <w:p>
      <w:r>
        <w:t>Dự án 1: Giải quyết tình</w:t>
      </w:r>
    </w:p>
    <w:p>
      <w:r>
        <w:t>trạng thiếu đất ở, nhà ở, đất sản xuất, nước sinh hoạt</w:t>
      </w:r>
    </w:p>
    <w:p>
      <w:r>
        <w:t>a) Mục tiêu:</w:t>
      </w:r>
    </w:p>
    <w:p>
      <w:r>
        <w:t>Hộ đồng bào dân tộc thiểu số nghèo; hộ nghèo dân</w:t>
      </w:r>
    </w:p>
    <w:p>
      <w:r>
        <w:t>tộc Kinh sinh sống tại xã đặc biệt khó khăn, thôn đặc biệt khó khăn chưa có đất</w:t>
      </w:r>
    </w:p>
    <w:p>
      <w:r>
        <w:t>ở, nhà ở hoặc có nhà ở tạm, dột nát được hỗ trợ đất ở, xây dựng nhà ở đảm bảo 3</w:t>
      </w:r>
    </w:p>
    <w:p>
      <w:r>
        <w:t>cứng (nền cứng, khung - tường cứng, mái cứng) phù hợp với điều kiện thực tiễn của</w:t>
      </w:r>
    </w:p>
    <w:p>
      <w:r>
        <w:t>địa phương.</w:t>
      </w:r>
    </w:p>
    <w:p>
      <w:r>
        <w:t>Phấn đấu đạt 90% hộ dân tộc thiểu số nghèo; hộ</w:t>
      </w:r>
    </w:p>
    <w:p>
      <w:r>
        <w:t>nghèo dân tộc Kinh sinh sống tại xã đặc biệt khó khăn, thôn đặc biệt khó khăn</w:t>
      </w:r>
    </w:p>
    <w:p>
      <w:r>
        <w:t>làm nghề nông, lâm, ngư nghiệp không có hoặc thiếu trên 50% đất sản xuất theo định</w:t>
      </w:r>
    </w:p>
    <w:p>
      <w:r>
        <w:t>mức của địa phương được giải quyết tình trạng thiếu đất sản xuất hoặc hỗ trợ</w:t>
      </w:r>
    </w:p>
    <w:p>
      <w:r>
        <w:t>chuyển đổi nghề.</w:t>
      </w:r>
    </w:p>
    <w:p>
      <w:r>
        <w:t>Góp phần đạt 90% hộ đồng bào dân tộc thiểu số</w:t>
      </w:r>
    </w:p>
    <w:p>
      <w:r>
        <w:t>nghèo; hộ nghèo dân tộc Kinh sinh sống tại xã đặc biệt khó khăn, thôn đặc biệt</w:t>
      </w:r>
    </w:p>
    <w:p>
      <w:r>
        <w:t>khó khăn được sử dụng nước sinh hoạt hợp vệ sinh theo tiêu chuẩn do cơ quan có</w:t>
      </w:r>
    </w:p>
    <w:p>
      <w:r>
        <w:t>thẩm quyền ban hành.</w:t>
      </w:r>
    </w:p>
    <w:p>
      <w:r>
        <w:t>Tăng cường tạo việc làm, hỗ trợ chuyển đổi nghề</w:t>
      </w:r>
    </w:p>
    <w:p>
      <w:r>
        <w:t>phù hợp với nhu cầu, điều kiện của người dân tộc thiểu số và địa bàn sinh sống.</w:t>
      </w:r>
    </w:p>
    <w:p>
      <w:r>
        <w:t>b) Đối tượng: Hộ dân tộc thiểu</w:t>
      </w:r>
    </w:p>
    <w:p>
      <w:r>
        <w:t>số nghèo; hộ nghèo dân tộc Kinh sinh sống ở xã đặc biệt khó khăn, thôn đặc biệt</w:t>
      </w:r>
    </w:p>
    <w:p>
      <w:r>
        <w:t>khó khăn vùng đồng bào dân tộc thiểu số và miền núi chưa có đất ở; chưa có nhà ở</w:t>
      </w:r>
    </w:p>
    <w:p>
      <w:r>
        <w:t>hoặc nhà ở bị dột nát, hư hỏng; làm nghề nông, lâm, ngư nghiệp nhưng không có</w:t>
      </w:r>
    </w:p>
    <w:p>
      <w:r>
        <w:t>hoặc thiếu trên 50% đất sản xuất theo định mức quy định của địa phương; có khó</w:t>
      </w:r>
    </w:p>
    <w:p>
      <w:r>
        <w:t>khăn về nước sinh hoạt. Ưu tiên hộ nghèo dân tộc thiểu số thuộc danh sách các</w:t>
      </w:r>
    </w:p>
    <w:p>
      <w:r>
        <w:t>dân tộc còn gặp nhiều khó khăn, có khó khăn đặc thù; hộ nghèo có phụ nữ là chủ</w:t>
      </w:r>
    </w:p>
    <w:p>
      <w:r>
        <w:t>hộ và là lao động duy nhất, trực tiếp nuôi dưỡng người thân không còn khả năng</w:t>
      </w:r>
    </w:p>
    <w:p>
      <w:r>
        <w:t>lao động hoặc chưa đến độ tuổi lao động.</w:t>
      </w:r>
    </w:p>
    <w:p>
      <w:r>
        <w:t>c) Nội dung:</w:t>
      </w:r>
    </w:p>
    <w:p>
      <w:r>
        <w:t>Nội dung số 01: Hỗ trợ đất ở: Căn cứ quỹ đất, hạn</w:t>
      </w:r>
    </w:p>
    <w:p>
      <w:r>
        <w:t>mức đất ở và khả năng ngân sách, Ủy ban nhân dân cấp tỉnh xem xét, quyết định</w:t>
      </w:r>
    </w:p>
    <w:p>
      <w:r>
        <w:t>giao đất để làm nhà ở cho các đối tượng nêu trên phù hợp với điều kiện, tập</w:t>
      </w:r>
    </w:p>
    <w:p>
      <w:r>
        <w:t>quán ở địa phương và pháp luật về đất đai, cụ thể:</w:t>
      </w:r>
    </w:p>
    <w:p>
      <w:r>
        <w:t>Ở những nơi có điều kiện về đất đai, chính quyền</w:t>
      </w:r>
    </w:p>
    <w:p>
      <w:r>
        <w:t>địa phương sử dụng số tiền hỗ trợ từ ngân sách để tạo mặt bằng, làm hạ tầng kỹ</w:t>
      </w:r>
    </w:p>
    <w:p>
      <w:r>
        <w:t>thuật để cấp đất ở cho các đối tượng được thụ hưởng;</w:t>
      </w:r>
    </w:p>
    <w:p>
      <w:r>
        <w:t>Ở các địa phương không có điều kiện về đất đai,</w:t>
      </w:r>
    </w:p>
    <w:p>
      <w:r>
        <w:t>chính quyền địa phương bố trí kinh phí hỗ trợ cho người dân tự ổn định chỗ ở</w:t>
      </w:r>
    </w:p>
    <w:p>
      <w:r>
        <w:t>theo hình thức xen ghép.</w:t>
      </w:r>
    </w:p>
    <w:p>
      <w:r>
        <w:t>Nội dung số 02: Hỗ trợ nhà ở: Hỗ trợ xây dựng 01</w:t>
      </w:r>
    </w:p>
    <w:p>
      <w:r>
        <w:t>căn nhà theo phong tục tập quán của địa phương, định mức tính theo xây dựng 01</w:t>
      </w:r>
    </w:p>
    <w:p>
      <w:r>
        <w:t>căn nhà cấp 4 đảm bảo 3 cứng (nền cứng, khung - tường cứng, mái cứng).</w:t>
      </w:r>
    </w:p>
    <w:p>
      <w:r>
        <w:t>Nội dung số 03: Hỗ trợ đất sản xuất, chuyển đổi</w:t>
      </w:r>
    </w:p>
    <w:p>
      <w:r>
        <w:t>nghề: Hộ dân tộc thiểu số nghèo; hộ nghèo dân tộc Kinh sinh sống ở xã đặc biệt</w:t>
      </w:r>
    </w:p>
    <w:p>
      <w:r>
        <w:t>khó khăn, thôn đặc biệt khó khăn vùng đồng bào dân tộc thiểu số và miền núi làm</w:t>
      </w:r>
    </w:p>
    <w:p>
      <w:r>
        <w:t>nghề nông, lâm, ngư nghiệp không có hoặc thiếu từ 50% đất sản xuất trở lên theo</w:t>
      </w:r>
    </w:p>
    <w:p>
      <w:r>
        <w:t>định mức của địa phương thì được hưởng một trong hai chính sách sau:</w:t>
      </w:r>
    </w:p>
    <w:p>
      <w:r>
        <w:t>Hỗ trợ trực tiếp đất sản xuất: Hộ không có đất sản</w:t>
      </w:r>
    </w:p>
    <w:p>
      <w:r>
        <w:t>xuất nếu có nhu cầu thì được chính quyền địa phương trực tiếp giao đất sản xuất;</w:t>
      </w:r>
    </w:p>
    <w:p>
      <w:r>
        <w:t>Hỗ trợ chuyển đổi nghề: Trường hợp chính quyền địa</w:t>
      </w:r>
    </w:p>
    <w:p>
      <w:r>
        <w:t>phương không bố trí được đất sản xuất thì hộ không có đất hoặc thiếu đất sản xuất</w:t>
      </w:r>
    </w:p>
    <w:p>
      <w:r>
        <w:t>được hỗ trợ chuyển đổi nghề.</w:t>
      </w:r>
    </w:p>
    <w:p>
      <w:r>
        <w:t>Nội dung số 04: Hỗ trợ nước sinh hoạt:</w:t>
      </w:r>
    </w:p>
    <w:p>
      <w:r>
        <w:t>Hỗ trợ nước sinh hoạt phân tán: Ưu tiên hỗ trợ để</w:t>
      </w:r>
    </w:p>
    <w:p>
      <w:r>
        <w:t>mua sắm trang bị hoặc xây dựng bể chứa nước phục vụ sinh hoạt của hộ gia đình;</w:t>
      </w:r>
    </w:p>
    <w:p>
      <w:r>
        <w:t>Hỗ trợ nước sinh hoạt tập trung: Đầu tư xây dựng</w:t>
      </w:r>
    </w:p>
    <w:p>
      <w:r>
        <w:t>công trình nước tập trung theo dự án được cấp có thẩm quyền phê duyệt. Ưu tiên</w:t>
      </w:r>
    </w:p>
    <w:p>
      <w:r>
        <w:t>cho người dân vùng thường xuyên xảy ra hạn hán, xâm nhập mặn, vùng đặc biệt khó</w:t>
      </w:r>
    </w:p>
    <w:p>
      <w:r>
        <w:t>khăn, vùng cao chưa có nguồn nước hoặc thiếu nước sinh hoạt hợp vệ sinh.</w:t>
      </w:r>
    </w:p>
    <w:p>
      <w:r>
        <w:t>Hộ gia đình thuộc diện đối tượng theo quy định của</w:t>
      </w:r>
    </w:p>
    <w:p>
      <w:r>
        <w:t>Dự án này có nhu cầu vay vốn được vay từ Ngân hàng Chính sách xã hội để có đất ở,</w:t>
      </w:r>
    </w:p>
    <w:p>
      <w:r>
        <w:t>xây dựng mới hoặc sửa chữa nhà ở, tạo quỹ đất sản xuất, học nghề và chuyển đổi</w:t>
      </w:r>
    </w:p>
    <w:p>
      <w:r>
        <w:t>nghề.</w:t>
      </w:r>
    </w:p>
    <w:p>
      <w:r>
        <w:t>d) Phân công thực hiện:</w:t>
      </w:r>
    </w:p>
    <w:p>
      <w:r>
        <w:t>Ủy ban Dân tộc chủ trì, phối hợp với các Bộ,</w:t>
      </w:r>
    </w:p>
    <w:p>
      <w:r>
        <w:t>ngành liên quan hướng dẫn tổ chức thực hiện 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đ) Dự kiến nhu cầu vốn và nguồn vốn để thực hiện Dự</w:t>
      </w:r>
    </w:p>
    <w:p>
      <w:r>
        <w:t>án 1: 18.177,448 tỷ đồng, trong đó:</w:t>
      </w:r>
    </w:p>
    <w:p>
      <w:r>
        <w:t>Ngân sách trung ương: 7.840,553 tỷ đồng (vốn đầu</w:t>
      </w:r>
    </w:p>
    <w:p>
      <w:r>
        <w:t>tư: 4.565,965 tỷ đồng; vốn sự nghiệp: 3.274,588 tỷ đồng);</w:t>
      </w:r>
    </w:p>
    <w:p>
      <w:r>
        <w:t>Ngân sách địa phương: 640,321 tỷ đồng;</w:t>
      </w:r>
    </w:p>
    <w:p>
      <w:r>
        <w:t>Vốn vay tín dụng chính sách: 9.291,096 tỷ đồng;</w:t>
      </w:r>
    </w:p>
    <w:p>
      <w:r>
        <w:t>Vốn huy động hợp pháp khác: 405,478 tỷ đồng.</w:t>
      </w:r>
    </w:p>
    <w:p>
      <w:r>
        <w:t>Dự án 2: Quy hoạch, sắp xếp,</w:t>
      </w:r>
    </w:p>
    <w:p>
      <w:r>
        <w:t>bố trí, ổn định dân cư ở những nơi cần thiết</w:t>
      </w:r>
    </w:p>
    <w:p>
      <w:r>
        <w:t>a) Mục tiêu: Nhằm ổn định và nâng cao đời sống của người</w:t>
      </w:r>
    </w:p>
    <w:p>
      <w:r>
        <w:t>dân, hạn chế tới mức thấp nhất thiệt hại do thiên tai, du canh, du cư, di cư tự</w:t>
      </w:r>
    </w:p>
    <w:p>
      <w:r>
        <w:t>do; giải quyết sinh kế, tăng thu nhập, góp phần giảm nghèo, bảo vệ môi trường</w:t>
      </w:r>
    </w:p>
    <w:p>
      <w:r>
        <w:t>và củng cố an ninh, quốc phòng.</w:t>
      </w:r>
    </w:p>
    <w:p>
      <w:r>
        <w:t>b) Đối tượng: Hộ gia đình được bố</w:t>
      </w:r>
    </w:p>
    <w:p>
      <w:r>
        <w:t>trí ổn định theo hình thức tái định cư tập trung, xen ghép hoặc ổn định tại chỗ</w:t>
      </w:r>
    </w:p>
    <w:p>
      <w:r>
        <w:t>theo quy hoạch, kế hoạch được cấp có thẩm quyền phê duyệt, bao gồm:</w:t>
      </w:r>
    </w:p>
    <w:p>
      <w:r>
        <w:t>Hộ đồng bào dân tộc thiểu số còn du canh, du cư;</w:t>
      </w:r>
    </w:p>
    <w:p>
      <w:r>
        <w:t>Hộ gia đình cá nhân di cư tự do đến địa bàn các</w:t>
      </w:r>
    </w:p>
    <w:p>
      <w:r>
        <w:t>xã, thôn đặc biệt khó khăn;</w:t>
      </w:r>
    </w:p>
    <w:p>
      <w:r>
        <w:t>Hộ gia đình, cá nhân sống ở địa bàn đặc biệt khó</w:t>
      </w:r>
    </w:p>
    <w:p>
      <w:r>
        <w:t>khăn, nơi thường xuyên xảy ra thiên tai hoặc có nguy cơ xảy ra thiên tai cần phải</w:t>
      </w:r>
    </w:p>
    <w:p>
      <w:r>
        <w:t>bố trí, sắp xếp ổn định dân cư;</w:t>
      </w:r>
    </w:p>
    <w:p>
      <w:r>
        <w:t>Hộ gia đình, cá nhân tự nguyện di chuyển đến sinh</w:t>
      </w:r>
    </w:p>
    <w:p>
      <w:r>
        <w:t>sống ở các xã biên giới, các điểm bố trí dân cư tập trung hoặc được bố trí đến</w:t>
      </w:r>
    </w:p>
    <w:p>
      <w:r>
        <w:t>sinh sống ổn định ở các xã biên giới, các điểm bố trí dân cư theo quy hoạch, kế</w:t>
      </w:r>
    </w:p>
    <w:p>
      <w:r>
        <w:t>hoạch của Nhà nước.</w:t>
      </w:r>
    </w:p>
    <w:p>
      <w:r>
        <w:t>Xã, thôn đặc biệt khó khăn vùng đồng bào dân tộc</w:t>
      </w:r>
    </w:p>
    <w:p>
      <w:r>
        <w:t>thiểu số và miền núi.</w:t>
      </w:r>
    </w:p>
    <w:p>
      <w:r>
        <w:t>c) Nội dung:</w:t>
      </w:r>
    </w:p>
    <w:p>
      <w:r>
        <w:t>Hỗ trợ khảo sát vị trí, địa điểm phục vụ công tác</w:t>
      </w:r>
    </w:p>
    <w:p>
      <w:r>
        <w:t>quy hoạch, lập, thẩm định, phê duyệt dự án đầu tư bố trí ổn định dân cư.</w:t>
      </w:r>
    </w:p>
    <w:p>
      <w:r>
        <w:t>Hỗ trợ đầu tư xây dựng kết cấu hạ tầng:</w:t>
      </w:r>
    </w:p>
    <w:p>
      <w:r>
        <w:t>Bồi thường, giải phóng mặt bằng, san lấp mặt bằng</w:t>
      </w:r>
    </w:p>
    <w:p>
      <w:r>
        <w:t>đất ở tại điểm tái định cư;</w:t>
      </w:r>
    </w:p>
    <w:p>
      <w:r>
        <w:t>Khai hoang đất sản xuất;</w:t>
      </w:r>
    </w:p>
    <w:p>
      <w:r>
        <w:t>Đầu tư xây dựng: Đường giao thông (nội vùng dự án</w:t>
      </w:r>
    </w:p>
    <w:p>
      <w:r>
        <w:t>và đường nối điểm dân cư mới đến tuyến giao thông gần nhất); công trình thủy lợi</w:t>
      </w:r>
    </w:p>
    <w:p>
      <w:r>
        <w:t>nhỏ, điện, nước sinh hoạt và một số công trình thiết yếu khác.</w:t>
      </w:r>
    </w:p>
    <w:p>
      <w:r>
        <w:t>Hỗ trợ trực tiếp hộ gia đình:</w:t>
      </w:r>
    </w:p>
    <w:p>
      <w:r>
        <w:t>Hỗ trợ nhà ở, đất sản xuất (đối với trường hợp phải</w:t>
      </w:r>
    </w:p>
    <w:p>
      <w:r>
        <w:t>thay đổi chỗ ở);</w:t>
      </w:r>
    </w:p>
    <w:p>
      <w:r>
        <w:t>Hỗ trợ kinh phí di chuyển các hộ từ nơi ở cũ đến</w:t>
      </w:r>
    </w:p>
    <w:p>
      <w:r>
        <w:t>nơi tái định cư;</w:t>
      </w:r>
    </w:p>
    <w:p>
      <w:r>
        <w:t>Thực hiện các chính sách hỗ trợ hiện hành khác đối</w:t>
      </w:r>
    </w:p>
    <w:p>
      <w:r>
        <w:t>với các hộ được bố trí ổn định như người dân tại chỗ.</w:t>
      </w:r>
    </w:p>
    <w:p>
      <w:r>
        <w:t>Hỗ trợ địa bàn bố trí dân xen ghép:</w:t>
      </w:r>
    </w:p>
    <w:p>
      <w:r>
        <w:t>Điều chỉnh đất ở, đất sản xuất giao cho các hộ mới</w:t>
      </w:r>
    </w:p>
    <w:p>
      <w:r>
        <w:t>đến (khai hoang, bồi thường theo quy định khi thu hồi đất của các tổ chức, cá</w:t>
      </w:r>
    </w:p>
    <w:p>
      <w:r>
        <w:t>nhân khi thu hồi đất);</w:t>
      </w:r>
    </w:p>
    <w:p>
      <w:r>
        <w:t>Xây mới hoặc nâng cấp lớp học, trạm y tế, các</w:t>
      </w:r>
    </w:p>
    <w:p>
      <w:r>
        <w:t>công trình thủy lợi nội đồng, đường dân sinh, điện, nước sinh hoạt và một số</w:t>
      </w:r>
    </w:p>
    <w:p>
      <w:r>
        <w:t>công trình hạ tầng thiết yếu khác.</w:t>
      </w:r>
    </w:p>
    <w:p>
      <w:r>
        <w:t>d) Phân công thực hiện:</w:t>
      </w:r>
    </w:p>
    <w:p>
      <w:r>
        <w:t>Ủy ban Dân tộc chủ trì, phối hợp với Bộ Nông nghiệp</w:t>
      </w:r>
    </w:p>
    <w:p>
      <w:r>
        <w:t>và Phát triển nông thôn và các Bộ, ngành liên quan hướng dẫn tổ chức thực hiện</w:t>
      </w:r>
    </w:p>
    <w:p>
      <w:r>
        <w:t>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đ) Dự kiến nhu cầu vốn và nguồn vốn để thực hiện Dự</w:t>
      </w:r>
    </w:p>
    <w:p>
      <w:r>
        <w:t>án 2: 6.219,860 tỷ đồng, trong đó:</w:t>
      </w:r>
    </w:p>
    <w:p>
      <w:r>
        <w:t>Ngân sách trung ương: 5.974,5 tỷ đồng (vốn đầu tư:</w:t>
      </w:r>
    </w:p>
    <w:p>
      <w:r>
        <w:t>5.471,9 tỷ đồng; vốn sự nghiệp: 502,6 tỷ đồng);</w:t>
      </w:r>
    </w:p>
    <w:p>
      <w:r>
        <w:t>Ngân sách địa phương: 175,01 tỷ đồng;</w:t>
      </w:r>
    </w:p>
    <w:p>
      <w:r>
        <w:t>Vốn huy động hợp pháp khác: 70,350 tỷ đồng.</w:t>
      </w:r>
    </w:p>
    <w:p>
      <w:r>
        <w:t>Dự án 3: Phát triển sản xuất</w:t>
      </w:r>
    </w:p>
    <w:p>
      <w:r>
        <w:t>nông, lâm nghiệp bền vững, phát huy tiềm năng, thế mạnh của các vùng miền để sản</w:t>
      </w:r>
    </w:p>
    <w:p>
      <w:r>
        <w:t>xuất hàng hóa theo chuỗi giá trị</w:t>
      </w:r>
    </w:p>
    <w:p>
      <w:r>
        <w:t>a) Tiểu dự án 1: Phát triển</w:t>
      </w:r>
    </w:p>
    <w:p>
      <w:r>
        <w:t>kinh tế nông, lâm nghiệp bền vững gắn với bảo vệ rừng và nâng cao thu nhập cho</w:t>
      </w:r>
    </w:p>
    <w:p>
      <w:r>
        <w:t>người dân</w:t>
      </w:r>
    </w:p>
    <w:p>
      <w:r>
        <w:t>Mục tiêu: Tạo việc làm, thu nhập cho người dân làm</w:t>
      </w:r>
    </w:p>
    <w:p>
      <w:r>
        <w:t>nghề rừng; hỗ trợ phát triển kinh tế nông nghiệp, lâm nghiệp, đặc biệt là phát</w:t>
      </w:r>
    </w:p>
    <w:p>
      <w:r>
        <w:t>triển kinh tế dưới tán rừng gắn với bảo vệ rừng bền vững tại vùng đồng bào dân</w:t>
      </w:r>
    </w:p>
    <w:p>
      <w:r>
        <w:t>tộc thiểu số và miền núi, góp phần duy trì ổn định tỷ lệ che phủ rừng toàn quốc,</w:t>
      </w:r>
    </w:p>
    <w:p>
      <w:r>
        <w:t>bảo vệ môi trường sinh thái, bảo tồn đa dạng sinh học, giảm thiểu tác động của</w:t>
      </w:r>
    </w:p>
    <w:p>
      <w:r>
        <w:t>biến đổi khí hậu.</w:t>
      </w:r>
    </w:p>
    <w:p>
      <w:r>
        <w:t>Đối tượng:</w:t>
      </w:r>
    </w:p>
    <w:p>
      <w:r>
        <w:t>Hộ gia đình đồng bào dân tộc thiểu số, hộ gia</w:t>
      </w:r>
    </w:p>
    <w:p>
      <w:r>
        <w:t>đình người Kinh nghèo đang sinh sống ổn định tại các xã khu vực II, III thuộc</w:t>
      </w:r>
    </w:p>
    <w:p>
      <w:r>
        <w:t>vùng đồng bào dân tộc thiểu số và miền núi, có thực hiện một trong các hoạt động</w:t>
      </w:r>
    </w:p>
    <w:p>
      <w:r>
        <w:t>bảo vệ và phát triển rừng sau: Bảo vệ, khoanh nuôi tái sinh rừng tự nhiên; trồng</w:t>
      </w:r>
    </w:p>
    <w:p>
      <w:r>
        <w:t>rừng, cây lâm sản ngoài gỗ trên đất quy hoạch phát triển rừng được Nhà nước</w:t>
      </w:r>
    </w:p>
    <w:p>
      <w:r>
        <w:t>giao đất; nhận khoán bảo vệ rừng;</w:t>
      </w:r>
    </w:p>
    <w:p>
      <w:r>
        <w:t>Cộng đồng dân cư thôn thuộc các xã khu vực II,</w:t>
      </w:r>
    </w:p>
    <w:p>
      <w:r>
        <w:t>III thuộc vùng đồng bào dân tộc thiểu số và miền núi được giao rừng theo quy định</w:t>
      </w:r>
    </w:p>
    <w:p>
      <w:r>
        <w:t>của pháp luật đang thực hiện bảo vệ rừng được giao hoặc rừng nhận khoán.</w:t>
      </w:r>
    </w:p>
    <w:p>
      <w:r>
        <w:t>Nội dung:</w:t>
      </w:r>
    </w:p>
    <w:p>
      <w:r>
        <w:t>Hỗ trợ khoán bảo vệ rừng đối với diện tích rừng</w:t>
      </w:r>
    </w:p>
    <w:p>
      <w:r>
        <w:t>Nhà nước giao cho Ban quản lý rừng đặc dụng, rừng phòng hộ; diện tích rừng đặc</w:t>
      </w:r>
    </w:p>
    <w:p>
      <w:r>
        <w:t>dụng, rừng phòng hộ được Nhà nước giao cho các tổ chức kinh tế theo quy định hiện</w:t>
      </w:r>
    </w:p>
    <w:p>
      <w:r>
        <w:t>hành; diện tích rừng tự nhiên do Ủy ban nhân dân cấp xã trực tiếp quản lý;</w:t>
      </w:r>
    </w:p>
    <w:p>
      <w:r>
        <w:t>Hỗ trợ bảo vệ rừng đối với rừng quy hoạch là rừng</w:t>
      </w:r>
    </w:p>
    <w:p>
      <w:r>
        <w:t>phòng hộ và rừng sản xuất là rừng tự nhiên đã giao cho cộng đồng, hộ gia đình;</w:t>
      </w:r>
    </w:p>
    <w:p>
      <w:r>
        <w:t>Hỗ trợ khoanh nuôi tái sinh có trồng rừng bổ</w:t>
      </w:r>
    </w:p>
    <w:p>
      <w:r>
        <w:t>sung;</w:t>
      </w:r>
    </w:p>
    <w:p>
      <w:r>
        <w:t>Đối với diện tích đất được quy hoạch phát triển rừng</w:t>
      </w:r>
    </w:p>
    <w:p>
      <w:r>
        <w:t>sản xuất đã giao ổn định, lâu dài cho hộ gia đình được hỗ trợ một lần cho chu kỳ</w:t>
      </w:r>
    </w:p>
    <w:p>
      <w:r>
        <w:t>đầu tiên để trồng rừng sản xuất bằng loài cây lấy gỗ, cây lâm sản ngoài gỗ;</w:t>
      </w:r>
    </w:p>
    <w:p>
      <w:r>
        <w:t>Hỗ trợ trồng rừng phòng hộ đối với diện tích đất</w:t>
      </w:r>
    </w:p>
    <w:p>
      <w:r>
        <w:t>được quy hoạch trồng rừng phòng hộ đã giao cho hộ gia đình theo quy định hiện</w:t>
      </w:r>
    </w:p>
    <w:p>
      <w:r>
        <w:t>hành. Hộ gia đình được hưởng lợi từ rừng theo quy định của pháp luật về lâm</w:t>
      </w:r>
    </w:p>
    <w:p>
      <w:r>
        <w:t>nghiệp và các quy định có liên quan;</w:t>
      </w:r>
    </w:p>
    <w:p>
      <w:r>
        <w:t>Trợ cấp gạo cho hộ gia đình nghèo, hộ đồng bào</w:t>
      </w:r>
    </w:p>
    <w:p>
      <w:r>
        <w:t>dân tộc thiểu số tham gia bảo vệ rừng, khoanh nuôi tái sinh rừng có trồng bổ</w:t>
      </w:r>
    </w:p>
    <w:p>
      <w:r>
        <w:t>sung, trồng rừng sản xuất, phát triển lâm sản ngoài gỗ, trồng rừng phòng hộ.</w:t>
      </w:r>
    </w:p>
    <w:p>
      <w:r>
        <w:t>Phân công thực hiện:</w:t>
      </w:r>
    </w:p>
    <w:p>
      <w:r>
        <w:t>Bộ Nông nghiệp và Phát triển nông thôn chủ trì,</w:t>
      </w:r>
    </w:p>
    <w:p>
      <w:r>
        <w:t>phối hợp với các Bộ, ngành liên quan hướng dẫn tổ chức thực hiện Tiểu dự án.</w:t>
      </w:r>
    </w:p>
    <w:p>
      <w:r>
        <w:t>Ủy ban nhân dân cấp tỉnh chỉ đạo tổ chức thực hiện</w:t>
      </w:r>
    </w:p>
    <w:p>
      <w:r>
        <w:t>Tiểu dự án trên địa bàn; kiểm tra, giám sát, đánh giá và tổng hợp báo cáo kết</w:t>
      </w:r>
    </w:p>
    <w:p>
      <w:r>
        <w:t>quả thực hiện Tiểu dự án theo định kỳ, đột xuất.</w:t>
      </w:r>
    </w:p>
    <w:p>
      <w:r>
        <w:t>Dự kiến nhu cầu vốn và nguồn vốn để thực hiện Tiểu</w:t>
      </w:r>
    </w:p>
    <w:p>
      <w:r>
        <w:t>dự án 1: 13.835,352 tỷ đồng (vốn sự nghiệp từ ngân sách trung ương).</w:t>
      </w:r>
    </w:p>
    <w:p>
      <w:r>
        <w:t>b) Tiểu dự án 2: Hỗ trợ phát</w:t>
      </w:r>
    </w:p>
    <w:p>
      <w:r>
        <w:t>triển sản xuất theo chuỗi giá trị, vùng trồng dược liệu quý, thúc đẩy khởi sự</w:t>
      </w:r>
    </w:p>
    <w:p>
      <w:r>
        <w:t>kinh doanh, khởi nghiệp và thu hút đầu tư vùng đồng bào dân tộc thiểu số và miền</w:t>
      </w:r>
    </w:p>
    <w:p>
      <w:r>
        <w:t>núi</w:t>
      </w:r>
    </w:p>
    <w:p>
      <w:r>
        <w:t>Nội dung số 01: Hỗ trợ phát triển</w:t>
      </w:r>
    </w:p>
    <w:p>
      <w:r>
        <w:t>sản xuất theo chuỗi giá trị.</w:t>
      </w:r>
    </w:p>
    <w:p>
      <w:r>
        <w:t>Mục tiêu: Hỗ trợ các dự án phát triển sản xuất</w:t>
      </w:r>
    </w:p>
    <w:p>
      <w:r>
        <w:t>theo chuỗi giá trị phù hợp với từng vùng, miền; khai thác tiềm năng lợi thế</w:t>
      </w:r>
    </w:p>
    <w:p>
      <w:r>
        <w:t>theo hướng chuyển đổi cơ cấu cây trồng, vật nuôi có hiệu quả, tạo việc làm nâng</w:t>
      </w:r>
    </w:p>
    <w:p>
      <w:r>
        <w:t>cao thu nhập cho hộ dân, giảm nghèo bền vững vùng đồng bào dân tộc thiểu số và</w:t>
      </w:r>
    </w:p>
    <w:p>
      <w:r>
        <w:t>miền núi.</w:t>
      </w:r>
    </w:p>
    <w:p>
      <w:r>
        <w:t>Đối tượng:</w:t>
      </w:r>
    </w:p>
    <w:p>
      <w:r>
        <w:t>. Các hộ nghèo, cận nghèo. Ưu tiên hộ nghèo do phụ</w:t>
      </w:r>
    </w:p>
    <w:p>
      <w:r>
        <w:t>nữ làm chủ hộ và là lao động duy nhất, trực tiếp nuôi dưỡng người thân không</w:t>
      </w:r>
    </w:p>
    <w:p>
      <w:r>
        <w:t>còn khả năng lao động hoặc chưa đến độ tuổi lao động; hộ sinh sống tại xã đặc</w:t>
      </w:r>
    </w:p>
    <w:p>
      <w:r>
        <w:t>biệt khó khăn, thôn đặc biệt khó khăn.</w:t>
      </w:r>
    </w:p>
    <w:p>
      <w:r>
        <w:t>. Các doanh nghiệp (sản xuất, chế biến, kinh</w:t>
      </w:r>
    </w:p>
    <w:p>
      <w:r>
        <w:t>doanh), HTX tham gia vào chuỗi giá trị có từ 70% tổng số lao động trở lên là</w:t>
      </w:r>
    </w:p>
    <w:p>
      <w:r>
        <w:t>người dân tộc thiểu số.</w:t>
      </w:r>
    </w:p>
    <w:p>
      <w:r>
        <w:t>Địa bàn: Các xã, thôn thuộc vùng đồng bào dân tộc</w:t>
      </w:r>
    </w:p>
    <w:p>
      <w:r>
        <w:t>thiểu số và miền núi.</w:t>
      </w:r>
    </w:p>
    <w:p>
      <w:r>
        <w:t>Nội dung: Ưu tiên tập trung xây dựng vùng nguyên</w:t>
      </w:r>
    </w:p>
    <w:p>
      <w:r>
        <w:t>liệu ổn định, hỗ trợ áp dụng kỹ thuật và quản lý chất lượng đồng bộ, nâng cao</w:t>
      </w:r>
    </w:p>
    <w:p>
      <w:r>
        <w:t>năng lực sơ chế, chế biến và phát triển thị trường, trong đó:</w:t>
      </w:r>
    </w:p>
    <w:p>
      <w:r>
        <w:t>. Với các địa phương có thể mạnh trong phát triển</w:t>
      </w:r>
    </w:p>
    <w:p>
      <w:r>
        <w:t>nguồn nguyên liệu, có điều kiện phát triển sản xuất, căn cứ vào tình hình thực</w:t>
      </w:r>
    </w:p>
    <w:p>
      <w:r>
        <w:t>tế, Ủy ban nhân dân cấp huyện lựa chọn để hỗ trợ các dự án phát triển sản xuất</w:t>
      </w:r>
    </w:p>
    <w:p>
      <w:r>
        <w:t>theo chuỗi giá trị do các tổ chức kinh tế và người dân trong vùng cùng tham gia</w:t>
      </w:r>
    </w:p>
    <w:p>
      <w:r>
        <w:t>thực hiện, tập trung hỗ trợ một số nội dung chủ yếu sau:</w:t>
      </w:r>
    </w:p>
    <w:p>
      <w:r>
        <w:t>Tư vấn xây dựng liên kết, chi phí khảo sát đánh</w:t>
      </w:r>
    </w:p>
    <w:p>
      <w:r>
        <w:t>giá tiềm năng phát triển chuỗi giá trị; tư vấn xây dựng phương án, kế hoạch sản</w:t>
      </w:r>
    </w:p>
    <w:p>
      <w:r>
        <w:t>xuất kinh doanh, quy trình kỹ thuật, đánh giá thị trường, phương án phát triển</w:t>
      </w:r>
    </w:p>
    <w:p>
      <w:r>
        <w:t>thị trường;</w:t>
      </w:r>
    </w:p>
    <w:p>
      <w:r>
        <w:t>Hỗ trợ nguyên liệu, giống cây, con, vật tư kỹ thuật;</w:t>
      </w:r>
    </w:p>
    <w:p>
      <w:r>
        <w:t>Tập huấn kỹ thuật sản xuất, nghiệp vụ quản lý, quản</w:t>
      </w:r>
    </w:p>
    <w:p>
      <w:r>
        <w:t>trị chuỗi giá trị, năng lực tìm kiếm, mở rộng thị trường tiêu thụ;</w:t>
      </w:r>
    </w:p>
    <w:p>
      <w:r>
        <w:t>Hướng dẫn áp dụng quy trình kỹ thuật và quản lý</w:t>
      </w:r>
    </w:p>
    <w:p>
      <w:r>
        <w:t>chất lượng đồng bộ; xây dựng, đăng ký thương hiệu, chỉ dẫn địa lý cho sản phẩm;</w:t>
      </w:r>
    </w:p>
    <w:p>
      <w:r>
        <w:t>các hoạt động quảng bá sản phẩm, mở rộng các kênh phân phối;</w:t>
      </w:r>
    </w:p>
    <w:p>
      <w:r>
        <w:t>Đối với những địa phương đã bước đầu hình thành sản</w:t>
      </w:r>
    </w:p>
    <w:p>
      <w:r>
        <w:t>xuất theo chuỗi giá trị, tập trung hỗ trợ để củng cố, mở rộng, nâng cấp liên kết</w:t>
      </w:r>
    </w:p>
    <w:p>
      <w:r>
        <w:t>chuỗi giá trị gắn với tiêu thụ sản phẩm đã có.</w:t>
      </w:r>
    </w:p>
    <w:p>
      <w:r>
        <w:t>. Với các địa phương không có điều kiện thực hiện</w:t>
      </w:r>
    </w:p>
    <w:p>
      <w:r>
        <w:t>phát triển sản xuất theo chuỗi giá trị, căn cứ vào tình hình thực tế, Ủy ban nhân</w:t>
      </w:r>
    </w:p>
    <w:p>
      <w:r>
        <w:t>dân cấp huyện tập trung hỗ trợ phát triển sản xuất, đa dạng hóa sinh kế, trong</w:t>
      </w:r>
    </w:p>
    <w:p>
      <w:r>
        <w:t>đó tập trung hỗ trợ một số nội dung chủ yếu sau:</w:t>
      </w:r>
    </w:p>
    <w:p>
      <w:r>
        <w:t>Hỗ trợ phát triển sản xuất nông, lâm nghiệp và thủy</w:t>
      </w:r>
    </w:p>
    <w:p>
      <w:r>
        <w:t>sản: Tập huấn, chuyển giao kỹ thuật; giống cây trồng, vật nuôi; thiết bị, vật</w:t>
      </w:r>
    </w:p>
    <w:p>
      <w:r>
        <w:t>tư, dụng cụ sản xuất; phân bón, thức ăn chăn nuôi, thuốc bảo vệ thực vật, thú</w:t>
      </w:r>
    </w:p>
    <w:p>
      <w:r>
        <w:t>y; hỗ trợ làm chuồng trại chăn nuôi, cải tạo ao nuôi thủy sản và các hoạt động</w:t>
      </w:r>
    </w:p>
    <w:p>
      <w:r>
        <w:t>khác liên quan đến sản xuất;</w:t>
      </w:r>
    </w:p>
    <w:p>
      <w:r>
        <w:t>Hỗ trợ phát triển ngành nghề và dịch vụ: Hỗ trợ</w:t>
      </w:r>
    </w:p>
    <w:p>
      <w:r>
        <w:t>thiết kế nhà xưởng; hướng dẫn vận hành máy móc thiết bị; thiết bị, vật tư sản</w:t>
      </w:r>
    </w:p>
    <w:p>
      <w:r>
        <w:t>xuất; dạy nghề, hướng nghiệp, tiếp cận thị trường, tạo việc làm;</w:t>
      </w:r>
    </w:p>
    <w:p>
      <w:r>
        <w:t>Hỗ trợ các hoạt động đa dạng hóa sinh kế khác do</w:t>
      </w:r>
    </w:p>
    <w:p>
      <w:r>
        <w:t>cộng đồng đề xuất, phù hợp với phong tục, tập quán, nhu cầu của cộng đồng; phù</w:t>
      </w:r>
    </w:p>
    <w:p>
      <w:r>
        <w:t>hợp với mục tiêu của Chương trình và quy định của pháp luật.</w:t>
      </w:r>
    </w:p>
    <w:p>
      <w:r>
        <w:t>. Các đối tượng của Tiểu dự án được vay vốn tín dụng</w:t>
      </w:r>
    </w:p>
    <w:p>
      <w:r>
        <w:t>chính sách và vốn tín dụng phục vụ phát triển nông nghiệp, nông thôn theo quy định</w:t>
      </w:r>
    </w:p>
    <w:p>
      <w:r>
        <w:t>hiện hành.</w:t>
      </w:r>
    </w:p>
    <w:p>
      <w:r>
        <w:t>Phân công thực hiện:</w:t>
      </w:r>
    </w:p>
    <w:p>
      <w:r>
        <w:t>. Ủy ban Dân tộc chủ trì, phối hợp với Bộ Nông nghiệp</w:t>
      </w:r>
    </w:p>
    <w:p>
      <w:r>
        <w:t>và Phát triển nông thôn và các Bộ, ngành hướng dẫn tổ chức thực hiện.</w:t>
      </w:r>
    </w:p>
    <w:p>
      <w:r>
        <w:t>. Ủy ban nhân dân cấp tỉnh chỉ đạo tổ chức thực hiện</w:t>
      </w:r>
    </w:p>
    <w:p>
      <w:r>
        <w:t>trên địa bàn; kiểm tra, giám sát, đánh giá và tổng hợp báo cáo kết quả thực hiện</w:t>
      </w:r>
    </w:p>
    <w:p>
      <w:r>
        <w:t>theo định kỳ, đột xuất.</w:t>
      </w:r>
    </w:p>
    <w:p>
      <w:r>
        <w:t>. Ngân hàng Chính sách xã hội thực hiện cho vay vốn</w:t>
      </w:r>
    </w:p>
    <w:p>
      <w:r>
        <w:t>tín dụng chính sách theo quy định hiện hành.</w:t>
      </w:r>
    </w:p>
    <w:p>
      <w:r>
        <w:t>Nội dung số 02: Đầu tư, hỗ trợ</w:t>
      </w:r>
    </w:p>
    <w:p>
      <w:r>
        <w:t>phát triển vùng trồng dược liệu quý.</w:t>
      </w:r>
    </w:p>
    <w:p>
      <w:r>
        <w:t>Mục tiêu: Bước đầu hình thành hệ thống chuỗi giá</w:t>
      </w:r>
    </w:p>
    <w:p>
      <w:r>
        <w:t>trị phát triển dược liệu quý; hình thành ý thức nuôi trồng dược liệu theo chuỗi</w:t>
      </w:r>
    </w:p>
    <w:p>
      <w:r>
        <w:t>giá trị và bảo tồn nguồn gien dược liệu đảm bảo các quy trình và tiêu chuẩn quản</w:t>
      </w:r>
    </w:p>
    <w:p>
      <w:r>
        <w:t>lý chất lượng; kết hợp bảo vệ và phát triển rừng bền vững.</w:t>
      </w:r>
    </w:p>
    <w:p>
      <w:r>
        <w:t>Đối tượng:</w:t>
      </w:r>
    </w:p>
    <w:p>
      <w:r>
        <w:t>. Các dự án phát triển sâm và dược liệu quý có hoạt</w:t>
      </w:r>
    </w:p>
    <w:p>
      <w:r>
        <w:t>động ở các địa bàn đặc biệt khó khăn vùng đồng bào dân tộc thiểu số và miền</w:t>
      </w:r>
    </w:p>
    <w:p>
      <w:r>
        <w:t>núi, sử dụng tối thiểu 50% lao động là người dân tộc thiểu số (ưu tiên các dự</w:t>
      </w:r>
    </w:p>
    <w:p>
      <w:r>
        <w:t>án sử dụng trên 50% lao động là nữ), do các tổ chức kinh tế và cá nhân, hộ gia</w:t>
      </w:r>
    </w:p>
    <w:p>
      <w:r>
        <w:t>đình người dân tộc thiểu số, hộ nghèo sinh sống trong vùng có điều kiện tự</w:t>
      </w:r>
    </w:p>
    <w:p>
      <w:r>
        <w:t>nhiên phù hợp cùng tham gia thực hiện và cam kết hỗ trợ thu mua, sản xuất, tiêu</w:t>
      </w:r>
    </w:p>
    <w:p>
      <w:r>
        <w:t>thụ dược liệu trong vùng;</w:t>
      </w:r>
    </w:p>
    <w:p>
      <w:r>
        <w:t>. Thôn, xã, huyện, tỉnh nơi triển khai dự án.</w:t>
      </w:r>
    </w:p>
    <w:p>
      <w:r>
        <w:t>Nội dung:</w:t>
      </w:r>
    </w:p>
    <w:p>
      <w:r>
        <w:t>. Địa phương nơi triển khai dự án căn cứ điều kiện</w:t>
      </w:r>
    </w:p>
    <w:p>
      <w:r>
        <w:t>thực tế hỗ trợ, bố trí, tạo điều kiện cho doanh nghiệp thuê đủ môi trường rừng</w:t>
      </w:r>
    </w:p>
    <w:p>
      <w:r>
        <w:t>để triển khai dự án;</w:t>
      </w:r>
    </w:p>
    <w:p>
      <w:r>
        <w:t>. Hỗ trợ xây dựng cơ sở hạ tầng (đường giao thông kết</w:t>
      </w:r>
    </w:p>
    <w:p>
      <w:r>
        <w:t>nối đạt chuẩn cấp V miền núi, hệ thống điện, cấp thoát nước) để phục vụ dự án</w:t>
      </w:r>
    </w:p>
    <w:p>
      <w:r>
        <w:t>phát triển vùng nguyên liệu. Ưu tiên hỗ trợ các dự án nhận góp vốn bằng quyền sử</w:t>
      </w:r>
    </w:p>
    <w:p>
      <w:r>
        <w:t>dụng đất của hộ gia đình, cá nhân sinh sống trên địa bàn thực hiện dự án để</w:t>
      </w:r>
    </w:p>
    <w:p>
      <w:r>
        <w:t>hình thành vùng nguyên liệu;</w:t>
      </w:r>
    </w:p>
    <w:p>
      <w:r>
        <w:t>. Hỗ trợ kinh phí cải tạo cơ sở hạ tầng về xử lý chất</w:t>
      </w:r>
    </w:p>
    <w:p>
      <w:r>
        <w:t>thải, giao thông, điện, nước, nhà xưởng, cơ sở bảo quản dược liệu quý và mua sắm</w:t>
      </w:r>
    </w:p>
    <w:p>
      <w:r>
        <w:t>trang thiết bị trong hàng rào dự án. Ưu tiên hỗ trợ các khu, vùng nuôi trồng dược</w:t>
      </w:r>
    </w:p>
    <w:p>
      <w:r>
        <w:t>liệu ứng dụng công nghệ cao;</w:t>
      </w:r>
    </w:p>
    <w:p>
      <w:r>
        <w:t>. Hỗ trợ doanh nghiệp trực tiếp đào tạo nghề cho</w:t>
      </w:r>
    </w:p>
    <w:p>
      <w:r>
        <w:t>lao động tại chỗ;</w:t>
      </w:r>
    </w:p>
    <w:p>
      <w:r>
        <w:t>. Hỗ trợ chi phí quảng cáo, xây dựng thương hiệu sản</w:t>
      </w:r>
    </w:p>
    <w:p>
      <w:r>
        <w:t>phẩm chủ lực quốc gia và cấp tỉnh;</w:t>
      </w:r>
    </w:p>
    <w:p>
      <w:r>
        <w:t>. Hỗ trợ kinh phí thực hiện đề tài nghiên cứu khoa</w:t>
      </w:r>
    </w:p>
    <w:p>
      <w:r>
        <w:t>học, mua bản quyền công nghệ, mua công nghệ hoặc mua kết quả nghiên cứu khoa học</w:t>
      </w:r>
    </w:p>
    <w:p>
      <w:r>
        <w:t>và phát triển công nghệ để tạo ra sản phẩm mới, cải tiến công nghệ, giảm thiểu</w:t>
      </w:r>
    </w:p>
    <w:p>
      <w:r>
        <w:t>ô nhiễm môi trường, tiết kiệm nguyên liệu, nhiên liệu, tiết kiệm năng lượng;</w:t>
      </w:r>
    </w:p>
    <w:p>
      <w:r>
        <w:t>. Hỗ trợ chi phí chuyển giao, ứng dụng khoa học kỹ</w:t>
      </w:r>
    </w:p>
    <w:p>
      <w:r>
        <w:t>thuật mới, áp dụng quy trình kỹ thuật và quản lý chất lượng đồng bộ theo chuỗi;</w:t>
      </w:r>
    </w:p>
    <w:p>
      <w:r>
        <w:t>. Hỗ trợ giống, vật tư, bao bì, nhãn mác sản phẩm,</w:t>
      </w:r>
    </w:p>
    <w:p>
      <w:r>
        <w:t>tối đa không quá 03 vụ hoặc 03 chu kỳ sản xuất, khai thác sản phẩm;</w:t>
      </w:r>
    </w:p>
    <w:p>
      <w:r>
        <w:t>. Đối với các dự án trung tâm nhân giống ứng dụng</w:t>
      </w:r>
    </w:p>
    <w:p>
      <w:r>
        <w:t>công nghệ cao, hỗ trợ 01 lần tối đa 80% chi phí sản xuất giống gốc và 50% chi</w:t>
      </w:r>
    </w:p>
    <w:p>
      <w:r>
        <w:t>phí sản xuất giống thương phẩm;</w:t>
      </w:r>
    </w:p>
    <w:p>
      <w:r>
        <w:t>. Hỗ trợ vay vốn tín dụng chính sách theo dự án được</w:t>
      </w:r>
    </w:p>
    <w:p>
      <w:r>
        <w:t>cấp có thẩm quyền phê duyệt cho cơ sở sản xuất kinh doanh sử dụng từ 50% tổng số</w:t>
      </w:r>
    </w:p>
    <w:p>
      <w:r>
        <w:t>lao động trở lên là người dân tộc thiểu số;</w:t>
      </w:r>
    </w:p>
    <w:p>
      <w:r>
        <w:t>. Hỗ trợ ứng dụng công nghệ thông tin trong xây dựng</w:t>
      </w:r>
    </w:p>
    <w:p>
      <w:r>
        <w:t>hệ thống kết nối chuỗi giá trị dược liệu và sản phẩm y dược cổ truyền được truy</w:t>
      </w:r>
    </w:p>
    <w:p>
      <w:r>
        <w:t>xuất nguồn gốc, xuất xứ, chất lượng; xúc tiến thương mại cho mục tiêu phát triển</w:t>
      </w:r>
    </w:p>
    <w:p>
      <w:r>
        <w:t>kinh tế - xã hội vùng đồng bào dân tộc thiểu số và miền núi.</w:t>
      </w:r>
    </w:p>
    <w:p>
      <w:r>
        <w:t>Phân công thực hiện:</w:t>
      </w:r>
    </w:p>
    <w:p>
      <w:r>
        <w:t>. Bộ Y tế chủ trì, phối hợp với Ủy ban Dân tộc và Bộ,</w:t>
      </w:r>
    </w:p>
    <w:p>
      <w:r>
        <w:t>ngành liên quan hướng dẫn các địa phương nghiên cứu, khảo sát, hoàn thiện</w:t>
      </w:r>
    </w:p>
    <w:p>
      <w:r>
        <w:t>phương án phát triển dược liệu và phê duyệt dự án; xây dựng, đề xuất cơ chế quản</w:t>
      </w:r>
    </w:p>
    <w:p>
      <w:r>
        <w:t>lý, khuyến khích, thu hút doanh nghiệp đầu tư phát triển dược liệu và hướng dẫn</w:t>
      </w:r>
    </w:p>
    <w:p>
      <w:r>
        <w:t>tổ chức thực hiện ở địa phương;</w:t>
      </w:r>
    </w:p>
    <w:p>
      <w:r>
        <w:t>. Ngân hàng Chính sách xã hội thực hiện cho vay vốn</w:t>
      </w:r>
    </w:p>
    <w:p>
      <w:r>
        <w:t>tín dụng chính sách đối với dự án được cấp có thẩm quyền phê duyệt theo quy định.</w:t>
      </w:r>
    </w:p>
    <w:p>
      <w:r>
        <w:t>Nội dung số 03: Thúc đẩy khởi sự</w:t>
      </w:r>
    </w:p>
    <w:p>
      <w:r>
        <w:t>kinh doanh, khởi nghiệp và thu hút đầu tư vùng đồng bào dân tộc thiểu số và miền</w:t>
      </w:r>
    </w:p>
    <w:p>
      <w:r>
        <w:t>núi.</w:t>
      </w:r>
    </w:p>
    <w:p>
      <w:r>
        <w:t>Mục tiêu: Thúc đẩy, hỗ trợ quá trình chuyển đổi</w:t>
      </w:r>
    </w:p>
    <w:p>
      <w:r>
        <w:t>cơ cấu kinh tế theo hướng tăng tỷ trọng hàng hóa, dịch vụ ở khu vực các xã đặc</w:t>
      </w:r>
    </w:p>
    <w:p>
      <w:r>
        <w:t>biệt khó khăn vùng đồng bào dân tộc thiểu số và miền núi; thúc đẩy tinh thần khởi</w:t>
      </w:r>
    </w:p>
    <w:p>
      <w:r>
        <w:t>nghiệp, khởi sự kinh doanh trong đồng bào dân tộc thiểu số dựa trên tiềm năng,</w:t>
      </w:r>
    </w:p>
    <w:p>
      <w:r>
        <w:t>thế mạnh và nguồn tài nguyên sẵn có tại địa phương; tạo việc làm và thu nhập ổn</w:t>
      </w:r>
    </w:p>
    <w:p>
      <w:r>
        <w:t>định kết hợp với bảo tồn, phát huy các giá trị văn hóa, tri thức truyền thống của</w:t>
      </w:r>
    </w:p>
    <w:p>
      <w:r>
        <w:t>cộng đồng các dân tộc thiểu số.</w:t>
      </w:r>
    </w:p>
    <w:p>
      <w:r>
        <w:t>Đối tượng:</w:t>
      </w:r>
    </w:p>
    <w:p>
      <w:r>
        <w:t>. Doanh nghiệp, HTX đang hoạt động trên địa bàn các</w:t>
      </w:r>
    </w:p>
    <w:p>
      <w:r>
        <w:t>xã đặc biệt khó khăn thuộc vùng đồng bào dân tộc thiểu số và miền núi có kế hoạch</w:t>
      </w:r>
    </w:p>
    <w:p>
      <w:r>
        <w:t>mở rộng kinh doanh, sản xuất; doanh nghiệp, HTX mới thành lập có các hoạt động</w:t>
      </w:r>
    </w:p>
    <w:p>
      <w:r>
        <w:t>và sử dụng lao động trên địa bàn các xã đặc biệt khó khăn thuộc vùng đồng bào</w:t>
      </w:r>
    </w:p>
    <w:p>
      <w:r>
        <w:t>dân tộc thiểu số và miền núi;</w:t>
      </w:r>
    </w:p>
    <w:p>
      <w:r>
        <w:t>. Các trường đại học có đông sinh viên dân tộc thiểu</w:t>
      </w:r>
    </w:p>
    <w:p>
      <w:r>
        <w:t>số theo học và có các hoạt động hỗ trợ sinh viên khởi nghiệp, khởi sự kinh</w:t>
      </w:r>
    </w:p>
    <w:p>
      <w:r>
        <w:t>doanh tại các xã đặc biệt khó khăn thuộc vùng đồng bào dân tộc thiểu số và miền</w:t>
      </w:r>
    </w:p>
    <w:p>
      <w:r>
        <w:t>núi;</w:t>
      </w:r>
    </w:p>
    <w:p>
      <w:r>
        <w:t>. Hộ gia đình, cá nhân người dân tộc thiểu số; hộ</w:t>
      </w:r>
    </w:p>
    <w:p>
      <w:r>
        <w:t>nghèo dân tộc Kinh sinh sống tại các xã, thôn vùng đồng bào dân tộc thiểu số và</w:t>
      </w:r>
    </w:p>
    <w:p>
      <w:r>
        <w:t>miền núi.</w:t>
      </w:r>
    </w:p>
    <w:p>
      <w:r>
        <w:t>Nội dung:</w:t>
      </w:r>
    </w:p>
    <w:p>
      <w:r>
        <w:t>. Hỗ trợ xây dựng các mô hình khởi nghiệp, khởi sự</w:t>
      </w:r>
    </w:p>
    <w:p>
      <w:r>
        <w:t>kinh doanh ở vùng đồng bào dân tộc thiểu số và miền núi;</w:t>
      </w:r>
    </w:p>
    <w:p>
      <w:r>
        <w:t>. Hỗ trợ xây dựng, vận hành các dự án “Trung tâm hỗ</w:t>
      </w:r>
    </w:p>
    <w:p>
      <w:r>
        <w:t>trợ khởi sự kinh doanh, khởi nghiệp và thu hút đầu tư vùng đồng bào dân tộc thiểu</w:t>
      </w:r>
    </w:p>
    <w:p>
      <w:r>
        <w:t>số và miền núi” tại các trường đại học và Văn phòng điều phối Chương trình thuộc</w:t>
      </w:r>
    </w:p>
    <w:p>
      <w:r>
        <w:t>Ủy ban Dân tộc;</w:t>
      </w:r>
    </w:p>
    <w:p>
      <w:r>
        <w:t>. Hỗ trợ xây dựng và vận hành thí điểm các dự án</w:t>
      </w:r>
    </w:p>
    <w:p>
      <w:r>
        <w:t>“Trung tâm kết nối giao thương thương mại, du lịch và quảng bá sản vật vùng đồng</w:t>
      </w:r>
    </w:p>
    <w:p>
      <w:r>
        <w:t>bào dân tộc thiểu số và miền núi” tại Ủy ban Dân tộc và các tỉnh, thành phố: Quảng</w:t>
      </w:r>
    </w:p>
    <w:p>
      <w:r>
        <w:t>Ninh, Lào Cai, Lâm Đồng, Cần Thơ;</w:t>
      </w:r>
    </w:p>
    <w:p>
      <w:r>
        <w:t>. Định kỳ hằng năm tổ chức biểu dương thanh niên,</w:t>
      </w:r>
    </w:p>
    <w:p>
      <w:r>
        <w:t>sinh viên, người có uy tín tiêu biểu và tấm gương khởi nghiệp thành công ở vùng</w:t>
      </w:r>
    </w:p>
    <w:p>
      <w:r>
        <w:t>đồng bào dân tộc thiểu số;</w:t>
      </w:r>
    </w:p>
    <w:p>
      <w:r>
        <w:t>. Tổ chức các hoạt động thu hút đầu tư vùng đồng</w:t>
      </w:r>
    </w:p>
    <w:p>
      <w:r>
        <w:t>bào dân tộc thiểu số và miền núi;</w:t>
      </w:r>
    </w:p>
    <w:p>
      <w:r>
        <w:t>. Tổ chức các hội chợ, triển khai thúc đẩy tiêu thụ</w:t>
      </w:r>
    </w:p>
    <w:p>
      <w:r>
        <w:t>sản phẩm vùng đồng bào dân tộc thiểu số và miền núi.</w:t>
      </w:r>
    </w:p>
    <w:p>
      <w:r>
        <w:t>Phân công thực hiện:</w:t>
      </w:r>
    </w:p>
    <w:p>
      <w:r>
        <w:t>. Ủy ban Dân tộc chủ trì, phối hợp với các Bộ,</w:t>
      </w:r>
    </w:p>
    <w:p>
      <w:r>
        <w:t>ngành, địa phương hướng dẫn triển khai các hoạt động thúc đẩy khởi sự kinh</w:t>
      </w:r>
    </w:p>
    <w:p>
      <w:r>
        <w:t>doanh, khởi nghiệp và thu hút đầu tư vùng đồng bào dân tộc thiểu số và miền</w:t>
      </w:r>
    </w:p>
    <w:p>
      <w:r>
        <w:t>núi; hướng dẫn các trường đại học triển khai thực hiện các dự án “Trung tâm hỗ</w:t>
      </w:r>
    </w:p>
    <w:p>
      <w:r>
        <w:t>trợ khởi sự kinh doanh, khởi nghiệp và thu hút đầu tư vùng đồng bào dân tộc thiểu</w:t>
      </w:r>
    </w:p>
    <w:p>
      <w:r>
        <w:t>số và miền núi”; thực hiện thí điểm dự án “Trung tâm kết nối giao thương thương</w:t>
      </w:r>
    </w:p>
    <w:p>
      <w:r>
        <w:t>mại, du lịch và quảng bá sản vật vùng đồng bào dân tộc thiểu số và miền núi” tại</w:t>
      </w:r>
    </w:p>
    <w:p>
      <w:r>
        <w:t>Ủy ban Dân tộc và hướng dẫn Ủy ban nhân dân các tỉnh, thành phố: Quảng Ninh,</w:t>
      </w:r>
    </w:p>
    <w:p>
      <w:r>
        <w:t>Lào Cai, Lâm Đồng, Cần Thơ triển khai thực hiện các dự án thí điểm tại địa</w:t>
      </w:r>
    </w:p>
    <w:p>
      <w:r>
        <w:t>phương;</w:t>
      </w:r>
    </w:p>
    <w:p>
      <w:r>
        <w:t>.</w:t>
      </w:r>
    </w:p>
    <w:p>
      <w:r>
        <w:t>Bộ Công Thương hướng dẫn thực</w:t>
      </w:r>
    </w:p>
    <w:p>
      <w:r>
        <w:t>hiện nội dung hỗ trợ thúc đẩy tiêu thụ sản phẩm vùng đồng bào dân tộc thiểu số</w:t>
      </w:r>
    </w:p>
    <w:p>
      <w:r>
        <w:t>và miền núi;</w:t>
      </w:r>
    </w:p>
    <w:p>
      <w:r>
        <w:t>. Ủy ban nhân dân cấp tỉnh chỉ đạo tổ chức thực hiện</w:t>
      </w:r>
    </w:p>
    <w:p>
      <w:r>
        <w:t>các nội dung liên quan trên địa bàn; kiểm tra, giám sát, đánh giá và tổng hợp</w:t>
      </w:r>
    </w:p>
    <w:p>
      <w:r>
        <w:t>báo cáo kết quả thực hiện các nội dung liên quan theo định kỳ, đột xuất, Ủy ban</w:t>
      </w:r>
    </w:p>
    <w:p>
      <w:r>
        <w:t>nhân dân các tỉnh, thành phố: Quảng Ninh, Lào Cai, Lâm Đồng, Cần Thơ chủ trì,</w:t>
      </w:r>
    </w:p>
    <w:p>
      <w:r>
        <w:t>phối hợp với Ủy ban Dân tộc bố trí lồng ghép nguồn lực của địa phương, liên kết</w:t>
      </w:r>
    </w:p>
    <w:p>
      <w:r>
        <w:t>với các tổ chức, cá nhân có năng lực để thực hiện thí điểm các dự án “Trung tâm</w:t>
      </w:r>
    </w:p>
    <w:p>
      <w:r>
        <w:t>kết nối giao thương thương mại, du lịch và quảng bá sản vật vùng đồng bào dân tộc</w:t>
      </w:r>
    </w:p>
    <w:p>
      <w:r>
        <w:t>thiểu số và miền núi” tại địa phương.</w:t>
      </w:r>
    </w:p>
    <w:p>
      <w:r>
        <w:t>Dự kiến nhu cầu vốn và nguồn vốn để thực hiện Tiểu</w:t>
      </w:r>
    </w:p>
    <w:p>
      <w:r>
        <w:t>dự án 2: 20.060,959 tỷ đồng, trong đó:</w:t>
      </w:r>
    </w:p>
    <w:p>
      <w:r>
        <w:t>Ngân sách trung ương: 7.255,643 tỷ đồng (vốn đầu</w:t>
      </w:r>
    </w:p>
    <w:p>
      <w:r>
        <w:t>tư: 735 tỷ đồng; vốn sự nghiệp: 6.520,643 tỷ đồng);</w:t>
      </w:r>
    </w:p>
    <w:p>
      <w:r>
        <w:t>Ngân sách địa phương: 403,768 tỷ đồng;</w:t>
      </w:r>
    </w:p>
    <w:p>
      <w:r>
        <w:t>Vốn vay tín dụng chính sách: 10.435,924 tỷ đồng;</w:t>
      </w:r>
    </w:p>
    <w:p>
      <w:r>
        <w:t>Vốn huy động khác: 1.965,624 tỷ đồng.</w:t>
      </w:r>
    </w:p>
    <w:p>
      <w:r>
        <w:t>c) Tiểu dự án 3: Phát triển kinh tế xã hội - mô</w:t>
      </w:r>
    </w:p>
    <w:p>
      <w:r>
        <w:t>hình bộ đội gắn với dân bản vùng đồng bào dân tộc thiểu số và miền núi.</w:t>
      </w:r>
    </w:p>
    <w:p>
      <w:r>
        <w:t>Mục tiêu: Xây dựng các mô hình gắn kết quân dân,</w:t>
      </w:r>
    </w:p>
    <w:p>
      <w:r>
        <w:t>mô hình giảm nghèo bền vững gắn phát triển kinh tế - xã hội với xây dựng thế trận</w:t>
      </w:r>
    </w:p>
    <w:p>
      <w:r>
        <w:t>phòng thủ và thế trận bảo đảm hậu cần tại các địa bàn chiến lược.</w:t>
      </w:r>
    </w:p>
    <w:p>
      <w:r>
        <w:t>Đối tượng:</w:t>
      </w:r>
    </w:p>
    <w:p>
      <w:r>
        <w:t>Hộ gia đình người dân tộc thiểu số; hộ nghèo, cận</w:t>
      </w:r>
    </w:p>
    <w:p>
      <w:r>
        <w:t>nghèo, mới thoát nghèo người Kinh;</w:t>
      </w:r>
    </w:p>
    <w:p>
      <w:r>
        <w:t>Các cơ sở sản xuất; cơ sở chế biến tiêu thụ sản</w:t>
      </w:r>
    </w:p>
    <w:p>
      <w:r>
        <w:t>phẩm; doanh nghiệp sử dụng lao động là người dân tộc thiểu số và miền núi;</w:t>
      </w:r>
    </w:p>
    <w:p>
      <w:r>
        <w:t>Các tổ chức, đoàn thể, cán bộ chuyên môn tham gia</w:t>
      </w:r>
    </w:p>
    <w:p>
      <w:r>
        <w:t>dự án.</w:t>
      </w:r>
    </w:p>
    <w:p>
      <w:r>
        <w:t>Phạm vi: Các xã khu vực biên giới, vùng sâu, vùng</w:t>
      </w:r>
    </w:p>
    <w:p>
      <w:r>
        <w:t>xa thuộc vùng đồng bào dân tộc thiểu số và miền núi, địa bàn chiến lược về quốc</w:t>
      </w:r>
    </w:p>
    <w:p>
      <w:r>
        <w:t>phòng an ninh.</w:t>
      </w:r>
    </w:p>
    <w:p>
      <w:r>
        <w:t>Nội dung:</w:t>
      </w:r>
    </w:p>
    <w:p>
      <w:r>
        <w:t>Hỗ trợ các dự án, mô hình chăn nuôi: Hỗ trợ phát triển</w:t>
      </w:r>
    </w:p>
    <w:p>
      <w:r>
        <w:t>chăn nuôi; chế biến thức ăn chăn nuôi tại chỗ; tập huấn, tư vấn kỹ thuật gắn với</w:t>
      </w:r>
    </w:p>
    <w:p>
      <w:r>
        <w:t>nhiệm vụ xây dựng thế trận quốc phòng an ninh và các hoạt động khác có liên</w:t>
      </w:r>
    </w:p>
    <w:p>
      <w:r>
        <w:t>quan;</w:t>
      </w:r>
    </w:p>
    <w:p>
      <w:r>
        <w:t>Hỗ trợ các dự án, mô hình trồng trọt (phát triển</w:t>
      </w:r>
    </w:p>
    <w:p>
      <w:r>
        <w:t>cây trồng phù hợp với thổ nhưỡng của từng vùng, miền): Hỗ trợ phát triển trồng</w:t>
      </w:r>
    </w:p>
    <w:p>
      <w:r>
        <w:t>trọt; tập huấn, tư vấn kỹ thuật gắn với nhiệm vụ xây dựng thế trận quốc phòng</w:t>
      </w:r>
    </w:p>
    <w:p>
      <w:r>
        <w:t>an ninh và các hoạt động khác có liên quan;</w:t>
      </w:r>
    </w:p>
    <w:p>
      <w:r>
        <w:t>Cán bộ, chiến sỹ quân đội nâng bước em tới trường:</w:t>
      </w:r>
    </w:p>
    <w:p>
      <w:r>
        <w:t>Hỗ trợ các em trong độ tuổi đi học (từ lớp 1 đến lớp 12) là dân tộc thiểu số</w:t>
      </w:r>
    </w:p>
    <w:p>
      <w:r>
        <w:t>đang sinh sống ở khu vực biên giới, có hoàn cảnh khó khăn; là con của người có</w:t>
      </w:r>
    </w:p>
    <w:p>
      <w:r>
        <w:t>uy tín, người tích cực tham gia bảo vệ biên giới trong đồng bào các dân tộc thiểu</w:t>
      </w:r>
    </w:p>
    <w:p>
      <w:r>
        <w:t>số và các em là người dân tộc thiểu số còn gặp nhiều khó khăn, có khó khăn đặc</w:t>
      </w:r>
    </w:p>
    <w:p>
      <w:r>
        <w:t>thù sinh sống ở khu vực biên giới được các đơn vị Quân đội nhận nuôi và hỗ trợ,</w:t>
      </w:r>
    </w:p>
    <w:p>
      <w:r>
        <w:t>giúp đỡ.</w:t>
      </w:r>
    </w:p>
    <w:p>
      <w:r>
        <w:t>Phân công thực hiện:</w:t>
      </w:r>
    </w:p>
    <w:p>
      <w:r>
        <w:t>Bộ Quốc phòng chủ trì, phối hợp với các Bộ,</w:t>
      </w:r>
    </w:p>
    <w:p>
      <w:r>
        <w:t>ngành, các địa phương liên quan hướng dẫn tổ chức thực hiện Tiểu dự án.</w:t>
      </w:r>
    </w:p>
    <w:p>
      <w:r>
        <w:t>Ủy ban nhân dân cấp tỉnh chỉ đạo tổ chức thực hiện</w:t>
      </w:r>
    </w:p>
    <w:p>
      <w:r>
        <w:t>các nội dung liên quan trên địa bàn; kiểm tra, giám sát, đánh giá và tổng hợp</w:t>
      </w:r>
    </w:p>
    <w:p>
      <w:r>
        <w:t>báo cáo kết quả thực hiện các nội dung liên quan theo định kỳ, đột xuất.</w:t>
      </w:r>
    </w:p>
    <w:p>
      <w:r>
        <w:t>Dự kiến nhu cầu vốn và nguồn vốn để thực hiện Tiểu</w:t>
      </w:r>
    </w:p>
    <w:p>
      <w:r>
        <w:t>dự án 3: 1.140 tỷ đồng (vốn sự nghiệp từ ngân sách trung ương).</w:t>
      </w:r>
    </w:p>
    <w:p>
      <w:r>
        <w:t>Dự án 4: Đầu tư cơ sở hạ tầng</w:t>
      </w:r>
    </w:p>
    <w:p>
      <w:r>
        <w:t>thiết yếu, phục vụ sản xuất, đời sống trong vùng đồng bào dân tộc thiểu số và</w:t>
      </w:r>
    </w:p>
    <w:p>
      <w:r>
        <w:t>miền núi và các đơn vị sự nghiệp công lập của lĩnh vực dân tộc</w:t>
      </w:r>
    </w:p>
    <w:p>
      <w:r>
        <w:t>a) Tiểu dự án 1: Đầu tư cơ sở</w:t>
      </w:r>
    </w:p>
    <w:p>
      <w:r>
        <w:t>hạ tầng thiết yếu, phục vụ sản xuất, đời sống trong vùng đồng bào dân tộc thiểu</w:t>
      </w:r>
    </w:p>
    <w:p>
      <w:r>
        <w:t>số và miền núi</w:t>
      </w:r>
    </w:p>
    <w:p>
      <w:r>
        <w:t>Mục tiêu: Tăng cường cơ sở hạ tầng thiết yếu phục</w:t>
      </w:r>
    </w:p>
    <w:p>
      <w:r>
        <w:t>vụ sản xuất và dân sinh ở các xã đặc biệt khó khăn, các thôn đặc biệt khó khăn;</w:t>
      </w:r>
    </w:p>
    <w:p>
      <w:r>
        <w:t>đầu tư đường đến trung tâm xã và cứng hóa đường đến trung tâm xã, liên xã, cụ</w:t>
      </w:r>
    </w:p>
    <w:p>
      <w:r>
        <w:t>thể: 100% xã có đường ô tô đến trung tâm xã được rải nhựa hoặc bê tông; 70%</w:t>
      </w:r>
    </w:p>
    <w:p>
      <w:r>
        <w:t>thôn có đường ô tô đến trung tâm được cứng hóa. 100% số trường, lớp học và trạm</w:t>
      </w:r>
    </w:p>
    <w:p>
      <w:r>
        <w:t>y tế được xây dựng kiên cố; 99% số hộ dân được sử dụng điện lưới quốc gia và</w:t>
      </w:r>
    </w:p>
    <w:p>
      <w:r>
        <w:t>các nguồn điện khác phù hợp; 100% đồng bào dân tộc thiểu số được xem truyền</w:t>
      </w:r>
    </w:p>
    <w:p>
      <w:r>
        <w:t>hình và nghe đài phát thanh.</w:t>
      </w:r>
    </w:p>
    <w:p>
      <w:r>
        <w:t>Phạm vi: Các xã, thôn vùng đồng bào dân tộc thiểu</w:t>
      </w:r>
    </w:p>
    <w:p>
      <w:r>
        <w:t>số và miền núi.</w:t>
      </w:r>
    </w:p>
    <w:p>
      <w:r>
        <w:t>Nội dung:</w:t>
      </w:r>
    </w:p>
    <w:p>
      <w:r>
        <w:t>Nội dung số 01: Đầu tư cơ sở hạ</w:t>
      </w:r>
    </w:p>
    <w:p>
      <w:r>
        <w:t>tầng thiết yếu vùng đồng bào dân tộc thiểu số và miền núi; ưu tiên đối với các</w:t>
      </w:r>
    </w:p>
    <w:p>
      <w:r>
        <w:t>xã đặc biệt khó khăn, thôn đặc biệt khó khăn.</w:t>
      </w:r>
    </w:p>
    <w:p>
      <w:r>
        <w:t>. Đầu tư xây dựng, cải tạo các công trình giao</w:t>
      </w:r>
    </w:p>
    <w:p>
      <w:r>
        <w:t>thông nông thôn phục vụ sản xuất, kinh doanh và dân sinh; công trình cung cấp</w:t>
      </w:r>
    </w:p>
    <w:p>
      <w:r>
        <w:t>điện phục vụ sinh hoạt và sản xuất, kinh doanh trên địa bàn thôn, bản; trạm</w:t>
      </w:r>
    </w:p>
    <w:p>
      <w:r>
        <w:t>chuyển tiếp phát thanh xã, nhà sinh hoạt cộng đồng; trường, lớp học đạt chuẩn;</w:t>
      </w:r>
    </w:p>
    <w:p>
      <w:r>
        <w:t>các công trình thủy lợi nhỏ; các công trình hạ tầng quy mô nhỏ khác do cộng đồng</w:t>
      </w:r>
    </w:p>
    <w:p>
      <w:r>
        <w:t>đề xuất, phù hợp với phong tục, tập quán để phục vụ nhu cầu của cộng đồng, phù</w:t>
      </w:r>
    </w:p>
    <w:p>
      <w:r>
        <w:t>hợp với mục tiêu của Chương trình và quy định của pháp luật; ưu tiên công trình</w:t>
      </w:r>
    </w:p>
    <w:p>
      <w:r>
        <w:t>có nhiều hộ nghèo, phụ nữ hưởng lợi;</w:t>
      </w:r>
    </w:p>
    <w:p>
      <w:r>
        <w:t>. Đầu tư xây dựng, nâng cấp, cải tạo, sửa chữa, bảo</w:t>
      </w:r>
    </w:p>
    <w:p>
      <w:r>
        <w:t>dưỡng, mua sắm trang thiết bị cho các trạm y tế xã bảo đảm đạt chuẩn;</w:t>
      </w:r>
    </w:p>
    <w:p>
      <w:r>
        <w:t>. Đầu tư cứng hóa đường đến trung tâm xã chưa được</w:t>
      </w:r>
    </w:p>
    <w:p>
      <w:r>
        <w:t>cứng hóa; ưu tiên đầu tư đối với các xã chưa có đường từ trung tâm huyện đến</w:t>
      </w:r>
    </w:p>
    <w:p>
      <w:r>
        <w:t>trung tâm xã, đường liên xã (từ trung tâm xã đến trung tâm xã);</w:t>
      </w:r>
    </w:p>
    <w:p>
      <w:r>
        <w:t>. Đầu tư cơ sở hạ tầng trọng điểm kết nối các xã đặc</w:t>
      </w:r>
    </w:p>
    <w:p>
      <w:r>
        <w:t>biệt khó khăn trên cùng địa bàn (hệ thống hạ tầng phục vụ giáo dục, y tế; hệ thống</w:t>
      </w:r>
    </w:p>
    <w:p>
      <w:r>
        <w:t>cầu, đường giao thông; hạ tầng lưới điện...); xây dựng cầu dân sinh để phục vụ</w:t>
      </w:r>
    </w:p>
    <w:p>
      <w:r>
        <w:t>sinh hoạt, tăng cường kết nối, tạo trục động lực phát triển đồng bộ trên cơ sở</w:t>
      </w:r>
    </w:p>
    <w:p>
      <w:r>
        <w:t>thúc đẩy liên kết giữa các xã đặc biệt khó khăn nhằm phát huy sức mạnh tiểu</w:t>
      </w:r>
    </w:p>
    <w:p>
      <w:r>
        <w:t>vùng giúp phát triển bền vững và góp phần xây dựng nông thôn mới vùng đồng bào</w:t>
      </w:r>
    </w:p>
    <w:p>
      <w:r>
        <w:t>dân tộc thiểu số và miền núi;</w:t>
      </w:r>
    </w:p>
    <w:p>
      <w:r>
        <w:t>. Đầu tư, hỗ trợ kinh phí xây dựng thí điểm 04 nhà</w:t>
      </w:r>
    </w:p>
    <w:p>
      <w:r>
        <w:t>hỏa táng điện cho đồng bào dân tộc thiểu số tỉnh Ninh Thuận, Bình Thuận (mỗi tỉnh</w:t>
      </w:r>
    </w:p>
    <w:p>
      <w:r>
        <w:t>02 công trình);</w:t>
      </w:r>
    </w:p>
    <w:p>
      <w:r>
        <w:t>. Duy tu, bảo dưỡng công trình cơ sở hạ tầng trên địa</w:t>
      </w:r>
    </w:p>
    <w:p>
      <w:r>
        <w:t>bàn đặc biệt khó khăn và công trình cơ sở hạ tầng các xã, thôn đã đầu tư từ</w:t>
      </w:r>
    </w:p>
    <w:p>
      <w:r>
        <w:t>giai đoạn trước.</w:t>
      </w:r>
    </w:p>
    <w:p>
      <w:r>
        <w:t>Nội dung số 02: Đầu tư xây dựng,</w:t>
      </w:r>
    </w:p>
    <w:p>
      <w:r>
        <w:t>cải tạo nâng cấp mạng lưới chợ vùng đồng bào dân tộc thiểu số và miền núi.</w:t>
      </w:r>
    </w:p>
    <w:p>
      <w:r>
        <w:t>Phân công thực hiện:</w:t>
      </w:r>
    </w:p>
    <w:p>
      <w:r>
        <w:t>Ủy ban Dân tộc chủ trì, phối hợp với các Bộ,</w:t>
      </w:r>
    </w:p>
    <w:p>
      <w:r>
        <w:t>ngành liên quan hướng dẫn chung về tổ chức thực hiện Tiểu dự án và hướng dẫn thực</w:t>
      </w:r>
    </w:p>
    <w:p>
      <w:r>
        <w:t>hiện Nội dung số 01; chủ trì, phối hợp với Bộ Công Thương, Bộ Y tế chỉ đạo các</w:t>
      </w:r>
    </w:p>
    <w:p>
      <w:r>
        <w:t>địa phương rà soát danh mục đầu tư bảo đảm không trùng lặp về nội dung, nguồn vốn</w:t>
      </w:r>
    </w:p>
    <w:p>
      <w:r>
        <w:t>trên cùng một địa bàn;</w:t>
      </w:r>
    </w:p>
    <w:p>
      <w:r>
        <w:t>Bộ Công Thương chủ trì, phối hợp với các Bộ,</w:t>
      </w:r>
    </w:p>
    <w:p>
      <w:r>
        <w:t>ngành liên quan hướng dẫn tổ chức thực hiện Nội dung số 02;</w:t>
      </w:r>
    </w:p>
    <w:p>
      <w:r>
        <w:t>Ủy ban nhân dân cấp tỉnh chỉ đạo tổ chức thực hiện</w:t>
      </w:r>
    </w:p>
    <w:p>
      <w:r>
        <w:t>Tiểu dự án trên địa bàn; kiểm tra, giám sát, đánh giá và tổng hợp báo cáo kết</w:t>
      </w:r>
    </w:p>
    <w:p>
      <w:r>
        <w:t>quả thực hiện Tiểu dự án theo định kỳ, đột xuất.</w:t>
      </w:r>
    </w:p>
    <w:p>
      <w:r>
        <w:t>Dự kiến nhu cầu vốn và nguồn vốn để thực hiện Tiểu</w:t>
      </w:r>
    </w:p>
    <w:p>
      <w:r>
        <w:t>dự án 1: 27.792,442 tỷ đồng, trong đó:</w:t>
      </w:r>
    </w:p>
    <w:p>
      <w:r>
        <w:t>Ngân sách trung ương: 27.461,302 tỷ đồng (vốn đầu</w:t>
      </w:r>
    </w:p>
    <w:p>
      <w:r>
        <w:t>tư: 25.239,702 tỷ đồng; vốn sự nghiệp: 2.221,6 tỷ đồng);</w:t>
      </w:r>
    </w:p>
    <w:p>
      <w:r>
        <w:t>Ngân sách địa phương: 331,140 tỷ đồng.</w:t>
      </w:r>
    </w:p>
    <w:p>
      <w:r>
        <w:t>b) Tiểu dự án 2: Đầu tư cơ sở</w:t>
      </w:r>
    </w:p>
    <w:p>
      <w:r>
        <w:t>vật chất các đơn vị sự nghiệp công lập hoạt động trong lĩnh vực công tác dân tộc</w:t>
      </w:r>
    </w:p>
    <w:p>
      <w:r>
        <w:t>Mục tiêu: Củng cố, tăng cường cơ sở vật chất,</w:t>
      </w:r>
    </w:p>
    <w:p>
      <w:r>
        <w:t>năng lực đào tạo các trường dự bị đại học, trường phổ thông dân tộc nội trú; nâng</w:t>
      </w:r>
    </w:p>
    <w:p>
      <w:r>
        <w:t>cao chất lượng đào tạo hệ dự bị đại học cho học sinh dân tộc thiểu số để bảo đảm</w:t>
      </w:r>
    </w:p>
    <w:p>
      <w:r>
        <w:t>chất lượng đào tạo đại học người dân tộc thiểu số.</w:t>
      </w:r>
    </w:p>
    <w:p>
      <w:r>
        <w:t>Đối tượng: Các đơn vị sự nghiệp công lập hoạt động</w:t>
      </w:r>
    </w:p>
    <w:p>
      <w:r>
        <w:t>trong lĩnh vực dân tộc, bao gồm: Trường Dự bị Đại học Dân tộc Trung ương, Trường</w:t>
      </w:r>
    </w:p>
    <w:p>
      <w:r>
        <w:t>Dự bị Đại học Dân tộc Sầm Sơn, Trường Dự bị Đại học Dân tộc Nha Trang, Trường Dự</w:t>
      </w:r>
    </w:p>
    <w:p>
      <w:r>
        <w:t>bị Đại học Thành phố Hồ Chí Minh, Trường Hữu Nghị T78, Trường Hữu Nghị 80, Trường</w:t>
      </w:r>
    </w:p>
    <w:p>
      <w:r>
        <w:t>Phổ thông Vùng cao Việt Bắc, Đại học Tây Bắc, Đại học Tây Nguyên, Đại học Tân Trào.</w:t>
      </w:r>
    </w:p>
    <w:p>
      <w:r>
        <w:t>Nội dung:</w:t>
      </w:r>
    </w:p>
    <w:p>
      <w:r>
        <w:t>Đầu tư xây dựng các công trình phục vụ học tập,</w:t>
      </w:r>
    </w:p>
    <w:p>
      <w:r>
        <w:t>sinh hoạt cho giáo viên và học sinh (Nhà ký túc xá, Nhà hiệu bộ, Trạm y tế học</w:t>
      </w:r>
    </w:p>
    <w:p>
      <w:r>
        <w:t>sinh dân tộc nội trú, Nhà thí nghiệm thực hành, Nhà thư viện tổng hợp, Nhà đa</w:t>
      </w:r>
    </w:p>
    <w:p>
      <w:r>
        <w:t>chức năng, Giảng đường, Nhà công vụ cán bộ giáo viên nội trú, sân vận động, bể</w:t>
      </w:r>
    </w:p>
    <w:p>
      <w:r>
        <w:t>bơi, công trình thể thao, Phòng công vụ giáo viên, Nhà ăn, nhà bếp, Phòng quản</w:t>
      </w:r>
    </w:p>
    <w:p>
      <w:r>
        <w:t>lý học sinh nội trú, Công trình vệ sinh, Nhà sinh hoạt, giáo dục văn hóa dân tộc;</w:t>
      </w:r>
    </w:p>
    <w:p>
      <w:r>
        <w:t>cải tạo, nâng cấp hệ thống cơ sở hạ tầng);</w:t>
      </w:r>
    </w:p>
    <w:p>
      <w:r>
        <w:t>Mua sắm trang thiết bị hỗ trợ hoạt động giảng dạy,</w:t>
      </w:r>
    </w:p>
    <w:p>
      <w:r>
        <w:t>học tập (Thiết bị, dụng cụ phục vụ chuyển đổi số và áp dụng công nghệ thông tin</w:t>
      </w:r>
    </w:p>
    <w:p>
      <w:r>
        <w:t>trong giảng dạy và học tập, các thiết bị thực hành, thí nghiệm; hệ thống máy</w:t>
      </w:r>
    </w:p>
    <w:p>
      <w:r>
        <w:t>tính, máy chiếu; thiết bị phục vụ giảng dạy tin học, ngoại ngữ, y, dược; dụng cụ</w:t>
      </w:r>
    </w:p>
    <w:p>
      <w:r>
        <w:t>giáo dục thể chất và các trang thiết bị khác phục vụ hoạt động giảng dạy, học tập).</w:t>
      </w:r>
    </w:p>
    <w:p>
      <w:r>
        <w:t>Phân công thực hiện:</w:t>
      </w:r>
    </w:p>
    <w:p>
      <w:r>
        <w:t>Ủy ban Dân tộc chủ trì, phối hợp với Bộ Giáo dục</w:t>
      </w:r>
    </w:p>
    <w:p>
      <w:r>
        <w:t>và Đào tạo chỉ đạo tổ chức thực hiện đối với các trường dự bị đại học và Trường</w:t>
      </w:r>
    </w:p>
    <w:p>
      <w:r>
        <w:t>Phổ thông Vùng cao Việt Bắc.</w:t>
      </w:r>
    </w:p>
    <w:p>
      <w:r>
        <w:t>Bộ Giáo dục và Đào tạo chủ</w:t>
      </w:r>
    </w:p>
    <w:p>
      <w:r>
        <w:t>trì, phối hợp với Ủy ban Dân tộc chỉ đạo tổ chức thực hiện đối với các trường:</w:t>
      </w:r>
    </w:p>
    <w:p>
      <w:r>
        <w:t>Đại học Tây Bắc, Đại học Tây Nguyên.</w:t>
      </w:r>
    </w:p>
    <w:p>
      <w:r>
        <w:t>Ủy ban nhân dân tỉnh Tuyên Quang chỉ đạo tổ chức</w:t>
      </w:r>
    </w:p>
    <w:p>
      <w:r>
        <w:t>thực hiện đối với Trường Đại học Tân Trào.</w:t>
      </w:r>
    </w:p>
    <w:p>
      <w:r>
        <w:t>Dự kiến nhu cầu vốn và nguồn vốn để thực hiện Tiểu</w:t>
      </w:r>
    </w:p>
    <w:p>
      <w:r>
        <w:t>dự án 2: 2.800 tỷ đồng (vốn đầu tư từ ngân sách trung ương).</w:t>
      </w:r>
    </w:p>
    <w:p>
      <w:r>
        <w:t>Dự án 5: Phát triển giáo dục</w:t>
      </w:r>
    </w:p>
    <w:p>
      <w:r>
        <w:t>đào tạo nâng cao chất lượng nguồn nhân lực</w:t>
      </w:r>
    </w:p>
    <w:p>
      <w:r>
        <w:t>a) Tiểu dự án 1: Đổi mới hoạt</w:t>
      </w:r>
    </w:p>
    <w:p>
      <w:r>
        <w:t>động, củng cố phát triển các trường phổ thông dân tộc nội trú, trường phổ thông</w:t>
      </w:r>
    </w:p>
    <w:p>
      <w:r>
        <w:t>dân tộc bán trú, trường phổ thông có học sinh ở bán trú và xóa mù chữ cho người</w:t>
      </w:r>
    </w:p>
    <w:p>
      <w:r>
        <w:t>dân vùng đồng bào dân tộc thiểu số.</w:t>
      </w:r>
    </w:p>
    <w:p>
      <w:r>
        <w:t>Mục tiêu: Củng cố và phát triển hợp lý hệ thống</w:t>
      </w:r>
    </w:p>
    <w:p>
      <w:r>
        <w:t>các trường phổ thông dân tộc nội trú, trường phổ thông dân tộc bán trú, trường</w:t>
      </w:r>
    </w:p>
    <w:p>
      <w:r>
        <w:t>phổ thông có học sinh ở bán trú; đầu tư bổ sung, nâng cấp cơ sở vật chất cho</w:t>
      </w:r>
    </w:p>
    <w:p>
      <w:r>
        <w:t>các trường chưa đạt chuẩn quốc gia để đảm bảo tốt việc tổ chức dạy - học (bao gồm</w:t>
      </w:r>
    </w:p>
    <w:p>
      <w:r>
        <w:t>cả các hoạt động dạy và học trực tuyến), nuôi dưỡng và chăm sóc học sinh bán</w:t>
      </w:r>
    </w:p>
    <w:p>
      <w:r>
        <w:t>trú, nội trú. Nâng cao chất lượng đội ngũ cán bộ quản lý, giáo viên các trường</w:t>
      </w:r>
    </w:p>
    <w:p>
      <w:r>
        <w:t>phổ thông dân tộc nội trú, trường phổ thông dân tộc bán trú, trường phổ thông</w:t>
      </w:r>
    </w:p>
    <w:p>
      <w:r>
        <w:t>có học sinh ở bán trú. Nâng cao nhận thức, trách nhiệm về công tác xoá mù chữ,</w:t>
      </w:r>
    </w:p>
    <w:p>
      <w:r>
        <w:t>tiếp tục duy trì và nâng cao hiệu quả công tác xoá mù chữ.</w:t>
      </w:r>
    </w:p>
    <w:p>
      <w:r>
        <w:t>Đối tượng:</w:t>
      </w:r>
    </w:p>
    <w:p>
      <w:r>
        <w:t>Hệ thống các trường phổ thông dân tộc nội trú,</w:t>
      </w:r>
    </w:p>
    <w:p>
      <w:r>
        <w:t>trường phổ thông dân tộc bán trú và đội ngũ cán bộ quản lý, giáo viên, học sinh</w:t>
      </w:r>
    </w:p>
    <w:p>
      <w:r>
        <w:t>đang trực tiếp quản lý, giảng dạy và học tập tại các nhà trường. Ưu tiên đầu tư</w:t>
      </w:r>
    </w:p>
    <w:p>
      <w:r>
        <w:t>bổ sung, nâng cấp cơ sở vật chất, đặc biệt là cơ sở vật chất phục vụ chuyển đổi</w:t>
      </w:r>
    </w:p>
    <w:p>
      <w:r>
        <w:t>số trong giảng dạy và học tập cho các trường phổ thông dân tộc nội trú, trường</w:t>
      </w:r>
    </w:p>
    <w:p>
      <w:r>
        <w:t>phổ thông dân tộc bán trú, trường phổ thông có học sinh bán trú ở vùng đồng bào</w:t>
      </w:r>
    </w:p>
    <w:p>
      <w:r>
        <w:t>dân tộc thiểu số và miền núi, vùng có điều kiện kinh tế - xã hội đặc biệt khó</w:t>
      </w:r>
    </w:p>
    <w:p>
      <w:r>
        <w:t>khăn và vùng khó khăn, biên giới; các trường chưa có cơ sở vật chất hoặc có</w:t>
      </w:r>
    </w:p>
    <w:p>
      <w:r>
        <w:t>nhưng còn phải thuê, mượn hoặc xuống cấp;</w:t>
      </w:r>
    </w:p>
    <w:p>
      <w:r>
        <w:t>Cán bộ quản lý, giáo viên, người tham gia thực hiện</w:t>
      </w:r>
    </w:p>
    <w:p>
      <w:r>
        <w:t>công tác xóa mù chữ (già làng, trưởng bản, bộ đội biên phòng, trụ trì, sư,</w:t>
      </w:r>
    </w:p>
    <w:p>
      <w:r>
        <w:t>tăng, ni tại các chùa, các tổ chức, cá nhân, nhà hảo tâm và các đối tượng khác)</w:t>
      </w:r>
    </w:p>
    <w:p>
      <w:r>
        <w:t>ở vùng đồng bào dân tộc thiểu số và miền núi. Ưu tiên đầu tư cho các địa phương</w:t>
      </w:r>
    </w:p>
    <w:p>
      <w:r>
        <w:t>thuộc vùng có điều kiện kinh tế - xã hội đặc biệt khó khăn, biên giới.</w:t>
      </w:r>
    </w:p>
    <w:p>
      <w:r>
        <w:t>Nội dung:</w:t>
      </w:r>
    </w:p>
    <w:p>
      <w:r>
        <w:t>Đầu tư cơ sở vật chất, trang thiết bị cho các trường</w:t>
      </w:r>
    </w:p>
    <w:p>
      <w:r>
        <w:t>phổ thông dân tộc nội trú, bán trú, có học sinh bán trú:</w:t>
      </w:r>
    </w:p>
    <w:p>
      <w:r>
        <w:t>. Nâng cấp, cải tạo cơ sở vật chất khối phòng/công</w:t>
      </w:r>
    </w:p>
    <w:p>
      <w:r>
        <w:t>trình phục vụ ăn, ở, sinh hoạt cho học sinh và phòng công vụ giáo viên;</w:t>
      </w:r>
    </w:p>
    <w:p>
      <w:r>
        <w:t>. Nâng cấp, cải tạo cơ sở vật chất/khối phòng/công</w:t>
      </w:r>
    </w:p>
    <w:p>
      <w:r>
        <w:t>trình phục vụ học tập; bổ sung, nâng cấp các công trình phụ trợ khác;</w:t>
      </w:r>
    </w:p>
    <w:p>
      <w:r>
        <w:t>. Đầu tư cơ sở vật chất phục vụ chuyển đổi số giáo</w:t>
      </w:r>
    </w:p>
    <w:p>
      <w:r>
        <w:t>dục phục vụ việc giảng dạy và học tập trực tuyến cho học sinh dân tộc thiểu số;</w:t>
      </w:r>
    </w:p>
    <w:p>
      <w:r>
        <w:t>. Ưu tiên đầu tư xây dựng trường dân tộc nội trú</w:t>
      </w:r>
    </w:p>
    <w:p>
      <w:r>
        <w:t>cho huyện có đông đồng bào dân tộc thiểu số sinh sống nhưng chưa có hoặc phải</w:t>
      </w:r>
    </w:p>
    <w:p>
      <w:r>
        <w:t>đi thuê địa điểm để tổ chức hoạt động.</w:t>
      </w:r>
    </w:p>
    <w:p>
      <w:r>
        <w:t>Xóa mù chữ cho người dân vùng đồng bào dân tộc</w:t>
      </w:r>
    </w:p>
    <w:p>
      <w:r>
        <w:t>thiểu số:</w:t>
      </w:r>
    </w:p>
    <w:p>
      <w:r>
        <w:t>. Xây dựng tài liệu phục vụ hướng dẫn dạy xoá mù chữ,</w:t>
      </w:r>
    </w:p>
    <w:p>
      <w:r>
        <w:t>thiết kế công nghệ, thiết bị lưu trữ cơ sở dữ liệu về xoá mù chữ, dạy học xoá</w:t>
      </w:r>
    </w:p>
    <w:p>
      <w:r>
        <w:t>mù chữ;</w:t>
      </w:r>
    </w:p>
    <w:p>
      <w:r>
        <w:t>. Bồi dưỡng, tập huấn, truyền thông, tuyên truyền;</w:t>
      </w:r>
    </w:p>
    <w:p>
      <w:r>
        <w:t>. Hỗ trợ người dân tham gia học xoá mù chữ;</w:t>
      </w:r>
    </w:p>
    <w:p>
      <w:r>
        <w:t>. Hỗ trợ tài liệu học tập, sách giáo khoa, văn</w:t>
      </w:r>
    </w:p>
    <w:p>
      <w:r>
        <w:t>phòng phẩm.</w:t>
      </w:r>
    </w:p>
    <w:p>
      <w:r>
        <w:t>Phân công thực hiện:</w:t>
      </w:r>
    </w:p>
    <w:p>
      <w:r>
        <w:t>Bộ Giáo dục và Đào tạo chủ trì,</w:t>
      </w:r>
    </w:p>
    <w:p>
      <w:r>
        <w:t>phối hợp với các Bộ, ngành, các địa phương liên quan hướng dẫn tổ chức thực hiện</w:t>
      </w:r>
    </w:p>
    <w:p>
      <w:r>
        <w:t>Tiểu 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Dự kiến nhu cầu vốn và nguồn vốn để thực hiện Tiểu</w:t>
      </w:r>
    </w:p>
    <w:p>
      <w:r>
        <w:t>dự án 1: 8.480,006 tỷ đồng, bao gồm:</w:t>
      </w:r>
    </w:p>
    <w:p>
      <w:r>
        <w:t>Ngân sách trung ương là 8.351,780 tỷ đồng (vốn đầu</w:t>
      </w:r>
    </w:p>
    <w:p>
      <w:r>
        <w:t>tư 6.372,233 tỷ đồng, vốn sự nghiệp 1.979,547 tỷ đồng).</w:t>
      </w:r>
    </w:p>
    <w:p>
      <w:r>
        <w:t>Ngân sách địa phương: 128,226 tỷ đồng.</w:t>
      </w:r>
    </w:p>
    <w:p>
      <w:r>
        <w:t>b) Tiểu dự án 2: Bồi dưỡng kiến</w:t>
      </w:r>
    </w:p>
    <w:p>
      <w:r>
        <w:t>thức dân tộc; đào tạo dự bị đại học, đại học và sau đại học đáp ứng nhu cầu</w:t>
      </w:r>
    </w:p>
    <w:p>
      <w:r>
        <w:t>nhân lực cho vùng đồng bào dân tộc thiểu số và miền núi.</w:t>
      </w:r>
    </w:p>
    <w:p>
      <w:r>
        <w:t>Mục tiêu:</w:t>
      </w:r>
    </w:p>
    <w:p>
      <w:r>
        <w:t>Nâng cao, cập nhật kiến thức dân tộc, văn hóa dân</w:t>
      </w:r>
    </w:p>
    <w:p>
      <w:r>
        <w:t>tộc thiểu số, chính sách dân tộc cho đội ngũ cán bộ, công chức, viên chức làm</w:t>
      </w:r>
    </w:p>
    <w:p>
      <w:r>
        <w:t>công tác dân tộc; bồi dưỡng tiếng dân tộc thiểu số cho đội ngũ cán bộ, công chức,</w:t>
      </w:r>
    </w:p>
    <w:p>
      <w:r>
        <w:t>viên chức vùng đồng bào dân tộc thiểu số và miền núi.</w:t>
      </w:r>
    </w:p>
    <w:p>
      <w:r>
        <w:t>Đào tạo dự bị đại học, đại học và sau đại học nhằm</w:t>
      </w:r>
    </w:p>
    <w:p>
      <w:r>
        <w:t>góp phần xây dựng đội ngũ cán bộ, công chức, viên chức người dân tộc thiểu số</w:t>
      </w:r>
    </w:p>
    <w:p>
      <w:r>
        <w:t>và nâng cao chất lượng nguồn nhân lực cho vùng đồng bào dân tộc thiểu số và miền</w:t>
      </w:r>
    </w:p>
    <w:p>
      <w:r>
        <w:t>núi.</w:t>
      </w:r>
    </w:p>
    <w:p>
      <w:r>
        <w:t>Đối tượng:</w:t>
      </w:r>
    </w:p>
    <w:p>
      <w:r>
        <w:t>Bồi dưỡng kiến thức công tác dân tộc và dạy tiếng</w:t>
      </w:r>
    </w:p>
    <w:p>
      <w:r>
        <w:t>dân tộc thiểu số: Cán bộ, công chức, viên chức theo dõi công tác dân tộc ở các</w:t>
      </w:r>
    </w:p>
    <w:p>
      <w:r>
        <w:t>Bộ, ngành trung ương và cán bộ công chức, viên chức công tác ở vùng dân tộc thiểu</w:t>
      </w:r>
    </w:p>
    <w:p>
      <w:r>
        <w:t>số; dạy tiếng dân tộc thiểu số đối với cán bộ, công chức, viên chức, thuộc nhóm</w:t>
      </w:r>
    </w:p>
    <w:p>
      <w:r>
        <w:t>đối tượng 3, 4 tiếp xúc trực tiếp, làm việc với đồng bào dân tộc thiểu số;</w:t>
      </w:r>
    </w:p>
    <w:p>
      <w:r>
        <w:t>Đào tạo dự bị đại học, đại học và sau đại học: Học</w:t>
      </w:r>
    </w:p>
    <w:p>
      <w:r>
        <w:t>sinh, sinh viên, cán bộ, công chức, viên chức học tập và công tác trên địa bàn</w:t>
      </w:r>
    </w:p>
    <w:p>
      <w:r>
        <w:t>vùng đồng bào dân tộc thiểu số và miền núi và trong các cơ quan công tác dân tộc</w:t>
      </w:r>
    </w:p>
    <w:p>
      <w:r>
        <w:t>được hỗ trợ trong đào tạo dự bị đại học, đại học và sau đại học; ưu tiên người</w:t>
      </w:r>
    </w:p>
    <w:p>
      <w:r>
        <w:t>dân tộc thiểu số thuộc nhóm dân tộc thiểu số có khó khăn đặc thù, nhóm dân tộc</w:t>
      </w:r>
    </w:p>
    <w:p>
      <w:r>
        <w:t>thiểu số còn gặp nhiều khó khăn, hộ dân tộc thiểu số nghèo thuộc các xã đặc biệt</w:t>
      </w:r>
    </w:p>
    <w:p>
      <w:r>
        <w:t>khó khăn, người dân tộc thiểu số có hoàn cảnh khó khăn và phụ nữ dân tộc thiểu</w:t>
      </w:r>
    </w:p>
    <w:p>
      <w:r>
        <w:t>số.</w:t>
      </w:r>
    </w:p>
    <w:p>
      <w:r>
        <w:t>Nội dung:</w:t>
      </w:r>
    </w:p>
    <w:p>
      <w:r>
        <w:t>Nội dung số 01: Bồi dưỡng kiến</w:t>
      </w:r>
    </w:p>
    <w:p>
      <w:r>
        <w:t>thức dân tộc:</w:t>
      </w:r>
    </w:p>
    <w:p>
      <w:r>
        <w:t>. Bồi dưỡng kiến thức dân tộc cho cán bộ, công chức,</w:t>
      </w:r>
    </w:p>
    <w:p>
      <w:r>
        <w:t>viên chức nhóm đối tượng 2, 3 và 4; lực lượng công an, quân đội công tác, đóng</w:t>
      </w:r>
    </w:p>
    <w:p>
      <w:r>
        <w:t>quân trên địa bàn vùng đồng bào dân tộc thiểu số và miền núi;</w:t>
      </w:r>
    </w:p>
    <w:p>
      <w:r>
        <w:t>. Bồi dưỡng tiếng dân tộc thiểu số cho cán bộ, công</w:t>
      </w:r>
    </w:p>
    <w:p>
      <w:r>
        <w:t>chức, viên chức cấp huyện, cấp xã; lực lượng công an, quân đội công tác, đóng</w:t>
      </w:r>
    </w:p>
    <w:p>
      <w:r>
        <w:t>quân trên địa bàn vùng đồng bào dân tộc thiểu số và miền núi.</w:t>
      </w:r>
    </w:p>
    <w:p>
      <w:r>
        <w:t>Nội dung số 02: Đào tạo dự bị</w:t>
      </w:r>
    </w:p>
    <w:p>
      <w:r>
        <w:t>đại học, đại học và sau đại học:</w:t>
      </w:r>
    </w:p>
    <w:p>
      <w:r>
        <w:t>. Đối với bồi dưỡng hệ dự bị đại học: Hỗ trợ cho</w:t>
      </w:r>
    </w:p>
    <w:p>
      <w:r>
        <w:t>các cơ sở giáo dục chuyên biệt và trường đại học tổ chức bồi dưỡng hệ dự bị đại</w:t>
      </w:r>
    </w:p>
    <w:p>
      <w:r>
        <w:t>học cho học sinh vùng đồng bào dân tộc thiểu số và miền núi đảm bảo quy mô tối</w:t>
      </w:r>
    </w:p>
    <w:p>
      <w:r>
        <w:t>thiểu 200 sinh viên/1 vạn dân (người dân tộc thiểu số) thuộc nhóm dân tộc thiểu</w:t>
      </w:r>
    </w:p>
    <w:p>
      <w:r>
        <w:t>số có khó khăn đặc thù, nhóm dân tộc thiểu số còn gặp nhiều khó khăn và các dân</w:t>
      </w:r>
    </w:p>
    <w:p>
      <w:r>
        <w:t>tộc thiểu số có chất lượng nguồn nhân lực thấp theo Nghị quyết số</w:t>
      </w:r>
    </w:p>
    <w:p>
      <w:r>
        <w:t>52/NQ-CP</w:t>
      </w:r>
    </w:p>
    <w:p>
      <w:r>
        <w:t>ngày 15 tháng 6 năm 2016 của Chính phủ</w:t>
      </w:r>
    </w:p>
    <w:p>
      <w:r>
        <w:t>về đẩy mạnh phát triển nguồn nhân lực các dân tộc thiểu số giai đoạn 2016 -</w:t>
      </w:r>
    </w:p>
    <w:p>
      <w:r>
        <w:t>2020, định hướng đến năm 2030;</w:t>
      </w:r>
    </w:p>
    <w:p>
      <w:r>
        <w:t>. Đối với đào tạo đại học: Hỗ trợ cho các cơ sở</w:t>
      </w:r>
    </w:p>
    <w:p>
      <w:r>
        <w:t>giáo dục đại học tổ chức đào tạo trình độ đại học các chuyên ngành đáp ứng nhu</w:t>
      </w:r>
    </w:p>
    <w:p>
      <w:r>
        <w:t>cầu nhân lực cho vùng đồng bào dân tộc thiểu số và miền núi với quy mô đào tạo</w:t>
      </w:r>
    </w:p>
    <w:p>
      <w:r>
        <w:t>đạt tối thiểu 200 sinh viên/1 vạn dân (người dân tộc thiểu số) thuộc nhóm dân tộc</w:t>
      </w:r>
    </w:p>
    <w:p>
      <w:r>
        <w:t>thiểu số có khó khăn đặc thù, nhóm dân tộc thiểu số còn gặp nhiều khó khăn và</w:t>
      </w:r>
    </w:p>
    <w:p>
      <w:r>
        <w:t>các dân tộc thiểu số có chất lượng nguồn nhân lực thấp theo Nghị quyết số</w:t>
      </w:r>
    </w:p>
    <w:p>
      <w:r>
        <w:t>52/NQ-CP</w:t>
      </w:r>
    </w:p>
    <w:p>
      <w:r>
        <w:t>ngày 15 tháng 6 năm 2016 của Chính phủ</w:t>
      </w:r>
    </w:p>
    <w:p>
      <w:r>
        <w:t>về đẩy mạnh phát triển nguồn nhân lực các dân tộc thiểu số giai đoạn 2016 -</w:t>
      </w:r>
    </w:p>
    <w:p>
      <w:r>
        <w:t>2020, định hướng đến năm 2030;</w:t>
      </w:r>
    </w:p>
    <w:p>
      <w:r>
        <w:t>. Đối với đào tạo sau đại học: Hỗ trợ cho các cơ sở</w:t>
      </w:r>
    </w:p>
    <w:p>
      <w:r>
        <w:t>giáo dục đại học tổ chức đào tạo trình độ sau đại học các chuyên ngành đáp ứng</w:t>
      </w:r>
    </w:p>
    <w:p>
      <w:r>
        <w:t>nhu cầu nhân lực cho vùng dân tộc thiểu số và miền núi, đạt tỷ lệ khoảng 0,7%</w:t>
      </w:r>
    </w:p>
    <w:p>
      <w:r>
        <w:t>cán bộ có trình độ sau đại học thuộc nhóm dân tộc thiểu số có khó khăn đặc thù,</w:t>
      </w:r>
    </w:p>
    <w:p>
      <w:r>
        <w:t>nhóm dân tộc thiểu số còn nhiều khó khăn, dân tộc rất ít người và dân tộc thiểu</w:t>
      </w:r>
    </w:p>
    <w:p>
      <w:r>
        <w:t>số có chất lượng nguồn nhân lực thấp theo Nghị quyết số</w:t>
      </w:r>
    </w:p>
    <w:p>
      <w:r>
        <w:t>52/NQ-CP</w:t>
      </w:r>
    </w:p>
    <w:p>
      <w:r>
        <w:t>ngày 15 tháng 6 năm 2016 của Chính phủ</w:t>
      </w:r>
    </w:p>
    <w:p>
      <w:r>
        <w:t>về đẩy mạnh phát triển nguồn nhân lực các dân tộc thiểu số giai đoạn 2016 -</w:t>
      </w:r>
    </w:p>
    <w:p>
      <w:r>
        <w:t>2020, định hướng đến năm 2030.</w:t>
      </w:r>
    </w:p>
    <w:p>
      <w:r>
        <w:t>Phân công thực hiện: Ủy ban Dân tộc chủ trì, phối</w:t>
      </w:r>
    </w:p>
    <w:p>
      <w:r>
        <w:t>hợp với Bộ Nội vụ, Bộ Giáo dục và Đào tạo, Ủy ban nhân dân cấp tỉnh tổ chức triển</w:t>
      </w:r>
    </w:p>
    <w:p>
      <w:r>
        <w:t>khai thực hiện.</w:t>
      </w:r>
    </w:p>
    <w:p>
      <w:r>
        <w:t>Dự kiến nhu cầu vốn và nguồn vốn để thực hiện Tiểu</w:t>
      </w:r>
    </w:p>
    <w:p>
      <w:r>
        <w:t>dự án 2: 1.974,405 tỷ đồng (Vốn sự nghiệp từ ngân sách trung ương).</w:t>
      </w:r>
    </w:p>
    <w:p>
      <w:r>
        <w:t>c) Tiểu dự án 3: Dự án phát</w:t>
      </w:r>
    </w:p>
    <w:p>
      <w:r>
        <w:t>triển giáo dục nghề nghiệp và giải quyết việc làm cho người lao động vùng dân tộc</w:t>
      </w:r>
    </w:p>
    <w:p>
      <w:r>
        <w:t>thiểu số và miền núi.</w:t>
      </w:r>
    </w:p>
    <w:p>
      <w:r>
        <w:t>Mục tiêu:</w:t>
      </w:r>
    </w:p>
    <w:p>
      <w:r>
        <w:t>Mở rộng quy mô, nâng cao chất lượng và hiệu quả</w:t>
      </w:r>
    </w:p>
    <w:p>
      <w:r>
        <w:t>giáo dục nghề nghiệp góp phần chuyển dịch cơ cấu lao động, cơ cấu kinh tế, giải</w:t>
      </w:r>
    </w:p>
    <w:p>
      <w:r>
        <w:t>quyết việc làm, tăng thu nhập cho người lao động, đáp ứng yêu cầu phát triển</w:t>
      </w:r>
    </w:p>
    <w:p>
      <w:r>
        <w:t>kinh tế - xã hội vùng đồng bào dân tộc thiểu số và miền núi;</w:t>
      </w:r>
    </w:p>
    <w:p>
      <w:r>
        <w:t>Hỗ trợ lao động là người dân tộc thiểu số tiếp cận</w:t>
      </w:r>
    </w:p>
    <w:p>
      <w:r>
        <w:t>thuận lợi với thông tin thị trường lao động, dịch vụ hỗ trợ tìm kiếm, kết nối</w:t>
      </w:r>
    </w:p>
    <w:p>
      <w:r>
        <w:t>việc làm; hỗ trợ thanh niên dân tộc thiểu số sau khi tốt nghiệp các cơ sở giáo</w:t>
      </w:r>
    </w:p>
    <w:p>
      <w:r>
        <w:t>dục đại học, giáo dục nghề nghiệp tìm kiếm được việc làm phù hợp với khả năng,</w:t>
      </w:r>
    </w:p>
    <w:p>
      <w:r>
        <w:t>nguyện vọng.</w:t>
      </w:r>
    </w:p>
    <w:p>
      <w:r>
        <w:t>Đối tượng:</w:t>
      </w:r>
    </w:p>
    <w:p>
      <w:r>
        <w:t>Người lao động là người dân tộc thiểu số, người</w:t>
      </w:r>
    </w:p>
    <w:p>
      <w:r>
        <w:t>lao động là người dân tộc Kinh thuộc hộ nghèo, hộ cận nghèo sinh sống ở vùng đồng</w:t>
      </w:r>
    </w:p>
    <w:p>
      <w:r>
        <w:t>bào dân tộc thiểu số và miền núi;</w:t>
      </w:r>
    </w:p>
    <w:p>
      <w:r>
        <w:t>Cơ sở giáo dục nghề nghiệp, cơ quan quản lý về</w:t>
      </w:r>
    </w:p>
    <w:p>
      <w:r>
        <w:t>giáo dục nghề nghiệp các cấp vùng đồng bào dân tộc thiểu số và miền núi;</w:t>
      </w:r>
    </w:p>
    <w:p>
      <w:r>
        <w:t>Các trung tâm dịch vụ việc làm, cơ sở giới thiệu</w:t>
      </w:r>
    </w:p>
    <w:p>
      <w:r>
        <w:t>việc làm có hoạt động liên quan đến người lao động là người dân tộc thiểu số và</w:t>
      </w:r>
    </w:p>
    <w:p>
      <w:r>
        <w:t>người lao động là người dân tộc Kinh thuộc hộ nghèo, hộ cận nghèo sinh sống ở</w:t>
      </w:r>
    </w:p>
    <w:p>
      <w:r>
        <w:t>vùng đồng bào dân tộc thiểu số và miền núi;</w:t>
      </w:r>
    </w:p>
    <w:p>
      <w:r>
        <w:t>Các doanh nghiệp, tổ chức đưa người lao động vùng</w:t>
      </w:r>
    </w:p>
    <w:p>
      <w:r>
        <w:t>đồng bào dân tộc thiểu số và miền núi đi làm việc ở nước ngoài; các tổ chức, cá</w:t>
      </w:r>
    </w:p>
    <w:p>
      <w:r>
        <w:t>nhân tư vấn cho người lao động vùng đồng bào dân tộc thiểu số và miền núi đi</w:t>
      </w:r>
    </w:p>
    <w:p>
      <w:r>
        <w:t>làm việc ở nước ngoài.</w:t>
      </w:r>
    </w:p>
    <w:p>
      <w:r>
        <w:t>Nội dung:</w:t>
      </w:r>
    </w:p>
    <w:p>
      <w:r>
        <w:t>Xây dựng các mô hình đào tạo nghề, giao nhiệm vụ/đặt</w:t>
      </w:r>
    </w:p>
    <w:p>
      <w:r>
        <w:t>hàng/đấu thầu đào tạo nghề phù hợp với điều kiện tự nhiên và tập quán của vùng</w:t>
      </w:r>
    </w:p>
    <w:p>
      <w:r>
        <w:t>đồng bào dân tộc thiểu số và miền núi gắn với giải quyết việc làm và hiệu quả</w:t>
      </w:r>
    </w:p>
    <w:p>
      <w:r>
        <w:t>việc làm sau đào tạo;</w:t>
      </w:r>
    </w:p>
    <w:p>
      <w:r>
        <w:t>Hỗ trợ đào tạo nghề;</w:t>
      </w:r>
    </w:p>
    <w:p>
      <w:r>
        <w:t>Hỗ trợ người lao động thuộc vùng đồng bào dân tộc</w:t>
      </w:r>
    </w:p>
    <w:p>
      <w:r>
        <w:t>thiểu số và miền núi để đi làm việc có thời hạn ở nước ngoài theo hợp đồng;</w:t>
      </w:r>
    </w:p>
    <w:p>
      <w:r>
        <w:t>Chuẩn hóa kỹ năng lao động và kết nối hiệu quả</w:t>
      </w:r>
    </w:p>
    <w:p>
      <w:r>
        <w:t>đào tạo và giải quyết việc làm. Cung cấp thông tin thị trường lao động, dịch vụ</w:t>
      </w:r>
    </w:p>
    <w:p>
      <w:r>
        <w:t>hỗ trợ tìm kiếm, kết nối việc làm cho lao động là người dân tộc thiểu số;</w:t>
      </w:r>
    </w:p>
    <w:p>
      <w:r>
        <w:t>Tăng cường các điều kiện đảm bảo chất lượng dạy</w:t>
      </w:r>
    </w:p>
    <w:p>
      <w:r>
        <w:t>và học cho các cơ sở giáo dục nghề nghiệp vùng đồng bào dân tộc thiểu số và miền</w:t>
      </w:r>
    </w:p>
    <w:p>
      <w:r>
        <w:t>núi: Phát triển, đào tạo bồi dưỡng đội ngũ nhà giáo, ,cán bộ quản lý, người dạy</w:t>
      </w:r>
    </w:p>
    <w:p>
      <w:r>
        <w:t>nghề; phát triển chương trình, giáo trình, tài liệu giảng dạy; xây dựng các bộ</w:t>
      </w:r>
    </w:p>
    <w:p>
      <w:r>
        <w:t>tiêu chuẩn trong giáo dục nghề nghiệp; số hóa các chương trình, giáo trình, học</w:t>
      </w:r>
    </w:p>
    <w:p>
      <w:r>
        <w:t>liệu; ứng dụng công nghệ thông tin, chuyển đổi số trong quản lý dạy và học; hỗ</w:t>
      </w:r>
    </w:p>
    <w:p>
      <w:r>
        <w:t>trợ sửa chữa, bảo dưỡng một số hạng mục công trình nhà xưởng, phòng học, ký túc</w:t>
      </w:r>
    </w:p>
    <w:p>
      <w:r>
        <w:t>xá và công trình phục vụ sinh hoạt, tập luyện cho người học; mua sắm máy móc,</w:t>
      </w:r>
    </w:p>
    <w:p>
      <w:r>
        <w:t>trang thiết bị phục vụ đào tạo;</w:t>
      </w:r>
    </w:p>
    <w:p>
      <w:r>
        <w:t>Tuyên truyền, tư vấn hướng nghiệp, khởi nghiệp, học</w:t>
      </w:r>
    </w:p>
    <w:p>
      <w:r>
        <w:t>nghề, việc làm và các dịch vụ hỗ trợ việc làm, đi làm việc ở nước ngoài; kiểm</w:t>
      </w:r>
    </w:p>
    <w:p>
      <w:r>
        <w:t>tra, giám sát đánh giá; xây dựng bộ chỉ số (KPI) để làm cơ sở giám sát và đánh</w:t>
      </w:r>
    </w:p>
    <w:p>
      <w:r>
        <w:t>giá việc triển khai các nội dung theo mục tiêu của dự án và xây dựng phương</w:t>
      </w:r>
    </w:p>
    <w:p>
      <w:r>
        <w:t>pháp, cơ chế giám sát, đánh giá và đề xuất điều chỉnh trong quá trình thực hiện</w:t>
      </w:r>
    </w:p>
    <w:p>
      <w:r>
        <w:t>dự án.</w:t>
      </w:r>
    </w:p>
    <w:p>
      <w:r>
        <w:t>Phân công thực hiện:</w:t>
      </w:r>
    </w:p>
    <w:p>
      <w:r>
        <w:t>Bộ Lao động - Thương binh và Xã hội chủ trì, phối</w:t>
      </w:r>
    </w:p>
    <w:p>
      <w:r>
        <w:t>hợp với các Bộ, ngành, địa phương liên quan hướng dẫn tổ chức thực hiện Tiểu dự</w:t>
      </w:r>
    </w:p>
    <w:p>
      <w:r>
        <w:t>án.</w:t>
      </w:r>
    </w:p>
    <w:p>
      <w:r>
        <w:t>Ủy ban nhân dân cấp tỉnh chỉ đạo tổ chức thực hiện</w:t>
      </w:r>
    </w:p>
    <w:p>
      <w:r>
        <w:t>Tiểu dự án trên địa bàn; kiểm tra, giám sát, đánh giá và tổng hợp báo cáo kết</w:t>
      </w:r>
    </w:p>
    <w:p>
      <w:r>
        <w:t>quả thực hiện Tiểu dự án theo định kỳ, đột xuất.</w:t>
      </w:r>
    </w:p>
    <w:p>
      <w:r>
        <w:t>Dự kiến nhu cầu vốn và nguồn vốn để thực hiện Tiểu</w:t>
      </w:r>
    </w:p>
    <w:p>
      <w:r>
        <w:t>dự án 3: 12.620,703 tỷ đồng, trong đó:</w:t>
      </w:r>
    </w:p>
    <w:p>
      <w:r>
        <w:t>Ngân sách trung ương: 7.614,241 tỷ đồng (vốn sự</w:t>
      </w:r>
    </w:p>
    <w:p>
      <w:r>
        <w:t>nghiệp);</w:t>
      </w:r>
    </w:p>
    <w:p>
      <w:r>
        <w:t>Ngân sách địa phương: 5.006,462 tỷ đồng.</w:t>
      </w:r>
    </w:p>
    <w:p>
      <w:r>
        <w:t>d) Tiểu dự án 4: Đào tạo nâng</w:t>
      </w:r>
    </w:p>
    <w:p>
      <w:r>
        <w:t>cao năng lực cho cộng đồng và cán bộ triển khai Chương trình ở các cấp.</w:t>
      </w:r>
    </w:p>
    <w:p>
      <w:r>
        <w:t>Mục tiêu: Đào tạo, nâng cao năng lực cho cán bộ</w:t>
      </w:r>
    </w:p>
    <w:p>
      <w:r>
        <w:t>thực hiện Chương trình (bao gồm: Quy trình triển khai dự án, tiểu dự án của</w:t>
      </w:r>
    </w:p>
    <w:p>
      <w:r>
        <w:t>Chương trình; quy trình, kỹ năng làm chủ đầu tư, nghiệp vụ đấu thầu, quản lý</w:t>
      </w:r>
    </w:p>
    <w:p>
      <w:r>
        <w:t>tài chính và thanh quyết toán; quy trình lập kế hoạch; kiểm tra, giám sát và</w:t>
      </w:r>
    </w:p>
    <w:p>
      <w:r>
        <w:t>báo cáo kết quả thực hiện), các kỹ năng về phát triển cộng đồng và các nội dung</w:t>
      </w:r>
    </w:p>
    <w:p>
      <w:r>
        <w:t>liên quan khác cho cán bộ cơ sở thực hiện Chương trình cấp xã và cấp thôn.</w:t>
      </w:r>
    </w:p>
    <w:p>
      <w:r>
        <w:t>Đối tượng:</w:t>
      </w:r>
    </w:p>
    <w:p>
      <w:r>
        <w:t>Cộng đồng: Ban giám sát cộng đồng xã, đại diện cộng</w:t>
      </w:r>
    </w:p>
    <w:p>
      <w:r>
        <w:t>đồng, người dân, cộng tác viên giảm nghèo, các tổ duy tu, bảo dưỡng công trình</w:t>
      </w:r>
    </w:p>
    <w:p>
      <w:r>
        <w:t>hạ tầng tại thôn, người có uy tín trong cộng đồng, ưu tiên người dân tộc thiểu</w:t>
      </w:r>
    </w:p>
    <w:p>
      <w:r>
        <w:t>số và phụ nữ trong các hoạt động nâng cao năng lực;</w:t>
      </w:r>
    </w:p>
    <w:p>
      <w:r>
        <w:t>Cán bộ triển khai Chương trình ở các cấp: Nâng</w:t>
      </w:r>
    </w:p>
    <w:p>
      <w:r>
        <w:t>cao năng lực cán bộ thực hiện công tác dân tộc, chính sách dân tộc ở các cấp</w:t>
      </w:r>
    </w:p>
    <w:p>
      <w:r>
        <w:t>(bao gồm cán bộ thuộc các cơ quan, ban ngành chủ trì và tham gia tổ chức thực</w:t>
      </w:r>
    </w:p>
    <w:p>
      <w:r>
        <w:t>hiện các nội dung của Chương trình) và cán bộ các tổ chức đoàn thể, lực lượng cốt</w:t>
      </w:r>
    </w:p>
    <w:p>
      <w:r>
        <w:t>cán, người có uy tín trong cộng đồng, các chức sắc, chức việc tôn giáo tham gia</w:t>
      </w:r>
    </w:p>
    <w:p>
      <w:r>
        <w:t>vào quá trình triển khai thực hiện các nội dung của Chương trình.</w:t>
      </w:r>
    </w:p>
    <w:p>
      <w:r>
        <w:t>Nội dung:</w:t>
      </w:r>
    </w:p>
    <w:p>
      <w:r>
        <w:t>Xây dựng tài liệu và đào tạo, tập huấn, bồi dưỡng</w:t>
      </w:r>
    </w:p>
    <w:p>
      <w:r>
        <w:t>kiến thức, kỹ năng, nghiệp vụ cho cán bộ thực hiện công tác dân tộc, chính sách</w:t>
      </w:r>
    </w:p>
    <w:p>
      <w:r>
        <w:t>dân tộc; ưu tiên các nội dung giới thiệu về cách tiếp cận, phương pháp và các</w:t>
      </w:r>
    </w:p>
    <w:p>
      <w:r>
        <w:t>mô hình giảm nghèo thành công;</w:t>
      </w:r>
    </w:p>
    <w:p>
      <w:r>
        <w:t>Tổ chức học tập, trao đổi kinh nghiệm trong và</w:t>
      </w:r>
    </w:p>
    <w:p>
      <w:r>
        <w:t>ngoài nước cho các đối tượng trực tiếp thực hiện Chương trình; tổ chức hội thảo,</w:t>
      </w:r>
    </w:p>
    <w:p>
      <w:r>
        <w:t>hội nghị chia sẻ, trao đổi kinh nghiệm giữa các địa phương;</w:t>
      </w:r>
    </w:p>
    <w:p>
      <w:r>
        <w:t>Thực hiện nâng cao năng lực chuyên sâu phù hợp với</w:t>
      </w:r>
    </w:p>
    <w:p>
      <w:r>
        <w:t>điều kiện, đặc điểm của các nhóm địa bàn: Ưu tiên các xã còn yếu về năng lực</w:t>
      </w:r>
    </w:p>
    <w:p>
      <w:r>
        <w:t>làm chủ đầu tư, về thực hiện cơ chế đầu tư đặc thù; ưu tiên những thôn sẽ trực</w:t>
      </w:r>
    </w:p>
    <w:p>
      <w:r>
        <w:t>tiếp thực hiện những dự án, công trình cụ thể; tập trung vào các nội dung còn</w:t>
      </w:r>
    </w:p>
    <w:p>
      <w:r>
        <w:t>thiếu, còn yếu của cán bộ cơ sở, đại diện cộng đồng;</w:t>
      </w:r>
    </w:p>
    <w:p>
      <w:r>
        <w:t>Hỗ trợ chuyển đổi số và nâng cao khả năng học tập,</w:t>
      </w:r>
    </w:p>
    <w:p>
      <w:r>
        <w:t>chia sẻ kinh nghiệm trực tuyến cho cán bộ triển khai thực hiện Chương trình ở</w:t>
      </w:r>
    </w:p>
    <w:p>
      <w:r>
        <w:t>các cấp; thực hiện các hoạt động để nâng cao nhận thức và năng lực của các bên</w:t>
      </w:r>
    </w:p>
    <w:p>
      <w:r>
        <w:t>liên quan (ngoài các cơ quan tổ chức chủ trì và tham gia thực hiện Chương</w:t>
      </w:r>
    </w:p>
    <w:p>
      <w:r>
        <w:t>trình) để có sự phối hợp hiệu quả, huy động nguồn lực tổng hợp cho Chương</w:t>
      </w:r>
    </w:p>
    <w:p>
      <w:r>
        <w:t>trình.</w:t>
      </w:r>
    </w:p>
    <w:p>
      <w:r>
        <w:t>Phân công thực hiện:</w:t>
      </w:r>
    </w:p>
    <w:p>
      <w:r>
        <w:t>Ủy ban Dân tộc chủ trì, phối hợp với các Bộ,</w:t>
      </w:r>
    </w:p>
    <w:p>
      <w:r>
        <w:t>ngành, các địa phương liên quan hướng dẫn và chỉ đạo tổ chức thực hiện Tiểu dự</w:t>
      </w:r>
    </w:p>
    <w:p>
      <w:r>
        <w:t>án.</w:t>
      </w:r>
    </w:p>
    <w:p>
      <w:r>
        <w:t>Ủy ban nhân dân cấp tỉnh chỉ đạo tổ chức thực hiện</w:t>
      </w:r>
    </w:p>
    <w:p>
      <w:r>
        <w:t>Tiểu dự án trên địa bàn; kiểm tra, giám sát, đánh giá và tổng hợp báo cáo kết</w:t>
      </w:r>
    </w:p>
    <w:p>
      <w:r>
        <w:t>quả thực hiện Tiểu dự án theo định kỳ, đột xuất.</w:t>
      </w:r>
    </w:p>
    <w:p>
      <w:r>
        <w:t>Dự kiến nhu cầu vốn và nguồn vốn để thực hiện Tiểu</w:t>
      </w:r>
    </w:p>
    <w:p>
      <w:r>
        <w:t>dự án 4: 1.462,9 tỷ đồng (vốn sự nghiệp từ ngân sách trung ương).</w:t>
      </w:r>
    </w:p>
    <w:p>
      <w:r>
        <w:t>Dự án 6: Bảo tồn, phát huy</w:t>
      </w:r>
    </w:p>
    <w:p>
      <w:r>
        <w:t>giá trị văn hóa truyền thống tốt đẹp của các dân tộc thiểu số gắn với phát triển</w:t>
      </w:r>
    </w:p>
    <w:p>
      <w:r>
        <w:t>du lịch</w:t>
      </w:r>
    </w:p>
    <w:p>
      <w:r>
        <w:t>Mục tiêu: Khôi phục, bảo tồn, phát huy giá trị</w:t>
      </w:r>
    </w:p>
    <w:p>
      <w:r>
        <w:t>văn hóa truyền thống, bồi dưỡng, đào tạo cán bộ văn hóa; hỗ trợ cơ sở vật chất,</w:t>
      </w:r>
    </w:p>
    <w:p>
      <w:r>
        <w:t>trang thiết bị văn hóa cho vùng đồng bào dân tộc thiểu số và miền núi để nâng</w:t>
      </w:r>
    </w:p>
    <w:p>
      <w:r>
        <w:t>cao mức thụ hưởng về văn hóa cho đồng bào các dân tộc gắn với phát triển du lịch</w:t>
      </w:r>
    </w:p>
    <w:p>
      <w:r>
        <w:t>cộng đồng, trong đó ưu tiên các dân tộc thiểu số rất ít người.</w:t>
      </w:r>
    </w:p>
    <w:p>
      <w:r>
        <w:t>Đối tượng:</w:t>
      </w:r>
    </w:p>
    <w:p>
      <w:r>
        <w:t>Tỉnh, thành phố, huyện có xã, thôn thuộc vùng đồng</w:t>
      </w:r>
    </w:p>
    <w:p>
      <w:r>
        <w:t>bào dân tộc thiểu số và miền núi;</w:t>
      </w:r>
    </w:p>
    <w:p>
      <w:r>
        <w:t>Bản sắc văn hóa, di sản của các dân tộc thiểu số;</w:t>
      </w:r>
    </w:p>
    <w:p>
      <w:r>
        <w:t>Đồng bào các dân tộc thiểu số; nghệ nhân người</w:t>
      </w:r>
    </w:p>
    <w:p>
      <w:r>
        <w:t>dân tộc thiểu số;</w:t>
      </w:r>
    </w:p>
    <w:p>
      <w:r>
        <w:t>Cán bộ, công chức thực hiện công tác dân tộc,</w:t>
      </w:r>
    </w:p>
    <w:p>
      <w:r>
        <w:t>chính sách dân tộc;</w:t>
      </w:r>
    </w:p>
    <w:p>
      <w:r>
        <w:t>Văn hóa vật thể, phi vật thể của đồng bào dân tộc</w:t>
      </w:r>
    </w:p>
    <w:p>
      <w:r>
        <w:t>thiểu số;</w:t>
      </w:r>
    </w:p>
    <w:p>
      <w:r>
        <w:t>Lễ hội truyền thống của đồng bào dân tộc thiểu số;</w:t>
      </w:r>
    </w:p>
    <w:p>
      <w:r>
        <w:t>thiết chế văn hóa cơ sở vùng đồng bào dân tộc thiểu số và miền núi;</w:t>
      </w:r>
    </w:p>
    <w:p>
      <w:r>
        <w:t>Doanh nghiệp, HTX, các tổ chức kinh tế, tổ chức</w:t>
      </w:r>
    </w:p>
    <w:p>
      <w:r>
        <w:t>xã hội hoạt động ở địa bàn vùng đồng bào dân tộc thiểu số và miền núi.</w:t>
      </w:r>
    </w:p>
    <w:p>
      <w:r>
        <w:t>Nội dung:</w:t>
      </w:r>
    </w:p>
    <w:p>
      <w:r>
        <w:t>Khôi phục, bảo tồn và phát triển bản sắc văn hóa</w:t>
      </w:r>
    </w:p>
    <w:p>
      <w:r>
        <w:t>truyền thống của các dân tộc thiểu số rất ít người;</w:t>
      </w:r>
    </w:p>
    <w:p>
      <w:r>
        <w:t>Khảo sát, kiểm kê, sưu tầm, tư liệu hóa di sản</w:t>
      </w:r>
    </w:p>
    <w:p>
      <w:r>
        <w:t>văn hóa truyền thống của đồng bào dân tộc thiểu số;</w:t>
      </w:r>
    </w:p>
    <w:p>
      <w:r>
        <w:t>Tổ chức bảo tồn lễ hội truyền thống tại các địa</w:t>
      </w:r>
    </w:p>
    <w:p>
      <w:r>
        <w:t>phương khai thác, xây dựng sản phẩm phục vụ phát triển du lịch;</w:t>
      </w:r>
    </w:p>
    <w:p>
      <w:r>
        <w:t>Xây dựng chính sách và hỗ trợ nghệ nhân nhân dân,</w:t>
      </w:r>
    </w:p>
    <w:p>
      <w:r>
        <w:t>nghệ nhân ưu tú người dân tộc thiểu số trong việc lưu truyền, phổ biến hình thức</w:t>
      </w:r>
    </w:p>
    <w:p>
      <w:r>
        <w:t>sinh hoạt văn hóa truyền thống và đào tạo, bồi dưỡng, truyền dạy những người kế</w:t>
      </w:r>
    </w:p>
    <w:p>
      <w:r>
        <w:t>cận;</w:t>
      </w:r>
    </w:p>
    <w:p>
      <w:r>
        <w:t>Tổ chức lớp tập huấn, bồi dưỡng chuyên môn, nghiệp</w:t>
      </w:r>
    </w:p>
    <w:p>
      <w:r>
        <w:t>vụ, truyền dạy văn hóa phi vật thể;</w:t>
      </w:r>
    </w:p>
    <w:p>
      <w:r>
        <w:t>Hỗ trợ nghiên cứu, phục hồi, bảo tồn, phát huy</w:t>
      </w:r>
    </w:p>
    <w:p>
      <w:r>
        <w:t>giá trị văn hóa phi vật thể các dân tộc thiểu số có nguy cơ mai một (các hình</w:t>
      </w:r>
    </w:p>
    <w:p>
      <w:r>
        <w:t>thức sinh hoạt văn hóa, tập quán xã hội, nhạc cụ, kiến trúc truyền thông, trang</w:t>
      </w:r>
    </w:p>
    <w:p>
      <w:r>
        <w:t>phục truyền thống, các môn thể thao truyền thống, tiếng nói, chữ viết và các</w:t>
      </w:r>
    </w:p>
    <w:p>
      <w:r>
        <w:t>giá trị khác văn hóa khác);</w:t>
      </w:r>
    </w:p>
    <w:p>
      <w:r>
        <w:t>Xây dựng mô hình văn hóa truyền thống các dân tộc</w:t>
      </w:r>
    </w:p>
    <w:p>
      <w:r>
        <w:t>thiểu số (mô hình trải nghiệm, tìm hiểu văn hóa đặc thù các dân tộc thiểu số,</w:t>
      </w:r>
    </w:p>
    <w:p>
      <w:r>
        <w:t>mô hình bảo vệ văn hóa phi vật thể các dân tộc thiểu số; mô hình xây dựng đời sống</w:t>
      </w:r>
    </w:p>
    <w:p>
      <w:r>
        <w:t>văn hóa các dân tộc thiểu số; mô hình di sản kết nối gắn với các hành trình du</w:t>
      </w:r>
    </w:p>
    <w:p>
      <w:r>
        <w:t>lịch di sản để phát triển cộng đồng các dân tộc thiểu số có di sản tương đồng);</w:t>
      </w:r>
    </w:p>
    <w:p>
      <w:r>
        <w:t>Xây dựng câu lạc bộ sinh hoạt văn hóa dân gian tại</w:t>
      </w:r>
    </w:p>
    <w:p>
      <w:r>
        <w:t>các thôn vùng đồng bào dân tộc thiểu số và miền núi, vùng di dân tái định cư;</w:t>
      </w:r>
    </w:p>
    <w:p>
      <w:r>
        <w:t>Hỗ trợ hoạt động cho đội văn nghệ truyền thống;</w:t>
      </w:r>
    </w:p>
    <w:p>
      <w:r>
        <w:t>Hỗ trợ đầu tư xây dựng điểm đến du lịch tiêu biểu;</w:t>
      </w:r>
    </w:p>
    <w:p>
      <w:r>
        <w:t>Xây dựng nội dung, xuất bản sách, đĩa phim tư liệu</w:t>
      </w:r>
    </w:p>
    <w:p>
      <w:r>
        <w:t>về văn hóa truyền thống đồng bào dân tộc thiểu số để cấp phát cho cộng đồng các</w:t>
      </w:r>
    </w:p>
    <w:p>
      <w:r>
        <w:t>dân tộc thiểu số;</w:t>
      </w:r>
    </w:p>
    <w:p>
      <w:r>
        <w:t>Tổ chức Ngày hội, Giao lưu, Liên hoan về các loại</w:t>
      </w:r>
    </w:p>
    <w:p>
      <w:r>
        <w:t>hình văn hóa, nghệ thuật truyền thống của đồng bào dân tộc thiểu số;</w:t>
      </w:r>
    </w:p>
    <w:p>
      <w:r>
        <w:t>Tổ chức hoạt động thi đấu thể thao truyền thống</w:t>
      </w:r>
    </w:p>
    <w:p>
      <w:r>
        <w:t>trong các ngày hội, liên hoan, giao lưu nhàm bảo tồn các môn thể thao truyền thống,</w:t>
      </w:r>
    </w:p>
    <w:p>
      <w:r>
        <w:t>các trò chơi dân gian của các dân tộc thiểu số;</w:t>
      </w:r>
    </w:p>
    <w:p>
      <w:r>
        <w:t>Hỗ trợ tuyên truyền, quảng bá rộng rãi giá trị</w:t>
      </w:r>
    </w:p>
    <w:p>
      <w:r>
        <w:t>văn hóa truyền thống tiêu biểu của các dân tộc thiểu số; chương trình quảng bá,</w:t>
      </w:r>
    </w:p>
    <w:p>
      <w:r>
        <w:t>xúc tiến du lịch tại các vùng đồng bào dân tộc thiểu số và miền núi kết hợp với</w:t>
      </w:r>
    </w:p>
    <w:p>
      <w:r>
        <w:t>nghiên cứu, khảo sát tiềm năng du lịch, lựa chọn xây dựng các sản phẩm du lịch</w:t>
      </w:r>
    </w:p>
    <w:p>
      <w:r>
        <w:t>đặc trưng cho các vùng đồng bào dân tộc thiểu số và miền núi;</w:t>
      </w:r>
    </w:p>
    <w:p>
      <w:r>
        <w:t>Hỗ trợ đầu tư bảo tồn làng, bản văn hóa truyền thống</w:t>
      </w:r>
    </w:p>
    <w:p>
      <w:r>
        <w:t>tiêu biểu của các dân tộc thiểu số;</w:t>
      </w:r>
    </w:p>
    <w:p>
      <w:r>
        <w:t>Hỗ trợ xây dựng tủ sách cộng đồng cho các xã vùng</w:t>
      </w:r>
    </w:p>
    <w:p>
      <w:r>
        <w:t>đồng bào dân tộc thiểu số và miền núi;</w:t>
      </w:r>
    </w:p>
    <w:p>
      <w:r>
        <w:t>Hỗ trợ tu bổ, tôn tạo, chống xuống cấp di tích quốc</w:t>
      </w:r>
    </w:p>
    <w:p>
      <w:r>
        <w:t>gia đặc biệt, di tích quốc gia có giá trị tiêu biểu của các dân tộc thiểu số;</w:t>
      </w:r>
    </w:p>
    <w:p>
      <w:r>
        <w:t>Hỗ trợ đầu tư xây dựng thiết chế văn hóa, thể</w:t>
      </w:r>
    </w:p>
    <w:p>
      <w:r>
        <w:t>thao và trang thiết bị tại các thôn vùng đồng bào dân tộc thiểu số và miền núi;</w:t>
      </w:r>
    </w:p>
    <w:p>
      <w:r>
        <w:t>Hỗ trợ xây dựng mô hình bảo tàng sinh thái nhằm bảo</w:t>
      </w:r>
    </w:p>
    <w:p>
      <w:r>
        <w:t>tàng hóa di sản văn hóa phi vật thể trong cộng đồng các dân tộc thiểu số, hướng</w:t>
      </w:r>
    </w:p>
    <w:p>
      <w:r>
        <w:t>tới phát triển cộng đồng và phát triển du lịch.</w:t>
      </w:r>
    </w:p>
    <w:p>
      <w:r>
        <w:t>Phân công thực hiện:</w:t>
      </w:r>
    </w:p>
    <w:p>
      <w:r>
        <w:t>Bộ Văn hóa, Thể thao và Du lịch</w:t>
      </w:r>
    </w:p>
    <w:p>
      <w:r>
        <w:t>chủ trì, phối hợp với các Bộ, ngành, địa phương liên quan hướng dẫn và chỉ đạo</w:t>
      </w:r>
    </w:p>
    <w:p>
      <w:r>
        <w:t>tổ chức thực hiện 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Dự kiến nhu cầu vốn và nguồn vốn để thực hiện Dự</w:t>
      </w:r>
    </w:p>
    <w:p>
      <w:r>
        <w:t>án 6: 5.984,059 tỷ đồng, trong đó:</w:t>
      </w:r>
    </w:p>
    <w:p>
      <w:r>
        <w:t>Ngân sách trung ương: 3.233,528 tỷ đồng (vốn đầu</w:t>
      </w:r>
    </w:p>
    <w:p>
      <w:r>
        <w:t>tư: 1.828,9 tỷ đồng; vốn sự nghiệp: 1.404,628 tỷ đồng);</w:t>
      </w:r>
    </w:p>
    <w:p>
      <w:r>
        <w:t>Ngân sách địa phương: 2.224,776 tỷ đồng;</w:t>
      </w:r>
    </w:p>
    <w:p>
      <w:r>
        <w:t>Vốn huy động hợp pháp khác: 525,755 tỷ đồng.</w:t>
      </w:r>
    </w:p>
    <w:p>
      <w:r>
        <w:t>Dự án 7: Chăm sóc sức khỏe</w:t>
      </w:r>
    </w:p>
    <w:p>
      <w:r>
        <w:t>Nhân dân, nâng cao thể trạng, tầm vóc người dân tộc thiểu số; phòng chống suy</w:t>
      </w:r>
    </w:p>
    <w:p>
      <w:r>
        <w:t>dinh dưỡng trẻ em</w:t>
      </w:r>
    </w:p>
    <w:p>
      <w:r>
        <w:t>Mục tiêu: Cải thiện sức khoẻ của người dân tộc</w:t>
      </w:r>
    </w:p>
    <w:p>
      <w:r>
        <w:t>thiểu số về thể chất và tinh thần, tầm vóc, tuổi thọ. Tăng cường công tác y tế</w:t>
      </w:r>
    </w:p>
    <w:p>
      <w:r>
        <w:t>cơ sở để đồng bào dân tộc thiểu số được tiếp cận các dịch vụ chăm sóc sức khỏe</w:t>
      </w:r>
    </w:p>
    <w:p>
      <w:r>
        <w:t>hiện đại. Tiếp tục khống chế, tiến tới loại bỏ dịch bệnh ở vùng đồng bào dân tộc</w:t>
      </w:r>
    </w:p>
    <w:p>
      <w:r>
        <w:t>thiểu số và miền núi.</w:t>
      </w:r>
    </w:p>
    <w:p>
      <w:r>
        <w:t>Đối tượng:</w:t>
      </w:r>
    </w:p>
    <w:p>
      <w:r>
        <w:t>Người dân tại vùng đồng bào dân tộc thiểu số và</w:t>
      </w:r>
    </w:p>
    <w:p>
      <w:r>
        <w:t>miền núi, đặc biệt là phụ nữ mang thai, bà mẹ, trẻ em và người cao tuổi.</w:t>
      </w:r>
    </w:p>
    <w:p>
      <w:r>
        <w:t>Trung tâm y tế huyện.</w:t>
      </w:r>
    </w:p>
    <w:p>
      <w:r>
        <w:t>Cán bộ y tế, dân số; nhân viên Trung tâm y tế huyện;</w:t>
      </w:r>
    </w:p>
    <w:p>
      <w:r>
        <w:t>nhân viên trạm y tế xã, viên chức dân số xã; nhân viên y tế thôn bản, cộng tác</w:t>
      </w:r>
    </w:p>
    <w:p>
      <w:r>
        <w:t>viên dân số; cô đỡ thôn bản.</w:t>
      </w:r>
    </w:p>
    <w:p>
      <w:r>
        <w:t>Nội dung:</w:t>
      </w:r>
    </w:p>
    <w:p>
      <w:r>
        <w:t>Xây dựng và phát triển y tế cơ</w:t>
      </w:r>
    </w:p>
    <w:p>
      <w:r>
        <w:t>sở vùng đồng bào dân tộc thiểu số và miền núi:</w:t>
      </w:r>
    </w:p>
    <w:p>
      <w:r>
        <w:t>. Đầu tư cơ sở vật chất và mua sắm trang thiết bị</w:t>
      </w:r>
    </w:p>
    <w:p>
      <w:r>
        <w:t>thiết yếu cho Trung tâm y tế huyện;</w:t>
      </w:r>
    </w:p>
    <w:p>
      <w:r>
        <w:t>. Đào tạo nhân lực y tế cho các huyện nghèo và cận</w:t>
      </w:r>
    </w:p>
    <w:p>
      <w:r>
        <w:t>nghèo vùng khó khăn;</w:t>
      </w:r>
    </w:p>
    <w:p>
      <w:r>
        <w:t>. Hỗ trợ chuyển giao kỹ thuật về trạm y tế xã;</w:t>
      </w:r>
    </w:p>
    <w:p>
      <w:r>
        <w:t>. Đào tạo y học gia đình cho nhân viên trạm y tế</w:t>
      </w:r>
    </w:p>
    <w:p>
      <w:r>
        <w:t>xã;</w:t>
      </w:r>
    </w:p>
    <w:p>
      <w:r>
        <w:t>. Hỗ trợ phụ cấp cho cô đỡ thôn bản;</w:t>
      </w:r>
    </w:p>
    <w:p>
      <w:r>
        <w:t>. Hỗ trợ điểm tiêm chủng ngoại trạm.</w:t>
      </w:r>
    </w:p>
    <w:p>
      <w:r>
        <w:t>Nâng cao chất lượng dân số</w:t>
      </w:r>
    </w:p>
    <w:p>
      <w:r>
        <w:t>vùng đồng bào dân tộc thiểu số và miền núi:</w:t>
      </w:r>
    </w:p>
    <w:p>
      <w:r>
        <w:t>. Phổ cập dịch vụ tư vấn, khám sức khỏe trước khi kết</w:t>
      </w:r>
    </w:p>
    <w:p>
      <w:r>
        <w:t>hôn; tầm soát, chẩn đoán, điều trị một số bệnh tật trước sinh và sơ sinh với sự</w:t>
      </w:r>
    </w:p>
    <w:p>
      <w:r>
        <w:t>tham gia của toàn xã hội tại vùng đồng bào dân tộc thiểu số và miền núi;</w:t>
      </w:r>
    </w:p>
    <w:p>
      <w:r>
        <w:t>. Đáp ứng nhu cầu chăm sóc, nâng cao sức khỏe người</w:t>
      </w:r>
    </w:p>
    <w:p>
      <w:r>
        <w:t>cao tuổi thích ứng với già hóa dân số nhanh;</w:t>
      </w:r>
    </w:p>
    <w:p>
      <w:r>
        <w:t>. Ổn định và phát triển dân số của đồng bào dân tộc</w:t>
      </w:r>
    </w:p>
    <w:p>
      <w:r>
        <w:t>thiểu số tại vùng đồng bào dân tộc thiểu số và miền núi, khu vực biên giới;</w:t>
      </w:r>
    </w:p>
    <w:p>
      <w:r>
        <w:t>. Nâng cao năng lực quản lý dân số;</w:t>
      </w:r>
    </w:p>
    <w:p>
      <w:r>
        <w:t>. Phòng chống bệnh Thalassemia tại vùng đồng bào</w:t>
      </w:r>
    </w:p>
    <w:p>
      <w:r>
        <w:t>dân tộc thiểu số và miền núi.</w:t>
      </w:r>
    </w:p>
    <w:p>
      <w:r>
        <w:t>Chăm sóc sức khỏe, dinh dưỡng</w:t>
      </w:r>
    </w:p>
    <w:p>
      <w:r>
        <w:t>bà mẹ - trẻ em nhằm giảm tử vong bà mẹ, tử vong trẻ em, nâng cao tầm vóc, thể lực</w:t>
      </w:r>
    </w:p>
    <w:p>
      <w:r>
        <w:t>người dân tộc thiểu số:</w:t>
      </w:r>
    </w:p>
    <w:p>
      <w:r>
        <w:t>. Chăm sóc dinh dưỡng trong 1.000 ngày đầu đời cho</w:t>
      </w:r>
    </w:p>
    <w:p>
      <w:r>
        <w:t>bà mẹ - trẻ nhỏ lồng ghép trong chăm sóc trước, trong và sau sinh nhằm nâng cao</w:t>
      </w:r>
    </w:p>
    <w:p>
      <w:r>
        <w:t>tầm vóc, thể lực người dân tộc thiểu số;</w:t>
      </w:r>
    </w:p>
    <w:p>
      <w:r>
        <w:t>. Chăm sóc sức khỏe, giảm tử vong bà mẹ, trẻ em;</w:t>
      </w:r>
    </w:p>
    <w:p>
      <w:r>
        <w:t>. Tuyên truyền vận động, truyền thông thay đổi hành</w:t>
      </w:r>
    </w:p>
    <w:p>
      <w:r>
        <w:t>vi về chăm sóc sức khỏe, dinh dưỡng bà mẹ - trẻ em.</w:t>
      </w:r>
    </w:p>
    <w:p>
      <w:r>
        <w:t>Phân công thực hiện:</w:t>
      </w:r>
    </w:p>
    <w:p>
      <w:r>
        <w:t>Bộ Y tế chủ trì, phối hợp với Ủy ban Dân tộc, các</w:t>
      </w:r>
    </w:p>
    <w:p>
      <w:r>
        <w:t>Bộ, ngành, địa phương liên quan hướng dẫn tổ chức thực hiện 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Dự kiến nhu cầu vốn và nguồn vốn để thực hiện Dự</w:t>
      </w:r>
    </w:p>
    <w:p>
      <w:r>
        <w:t>án 7: 2.093,181 tỷ đồng, trong đó:</w:t>
      </w:r>
    </w:p>
    <w:p>
      <w:r>
        <w:t>Ngân sách trung ương: 1.496,692 tỷ đồng (vốn đầu</w:t>
      </w:r>
    </w:p>
    <w:p>
      <w:r>
        <w:t>tư: 455,433 tỷ đồng; vốn sự nghiệp: 1.041,259 tỷ đồng).</w:t>
      </w:r>
    </w:p>
    <w:p>
      <w:r>
        <w:t>Ngân sách địa phương: 596,489 tỷ đồng.</w:t>
      </w:r>
    </w:p>
    <w:p>
      <w:r>
        <w:t>Dự án 8: Thực hiện bình đẳng</w:t>
      </w:r>
    </w:p>
    <w:p>
      <w:r>
        <w:t>giới và giải quyết những vấn đề cấp thiết đối với phụ nữ và trẻ em</w:t>
      </w:r>
    </w:p>
    <w:p>
      <w:r>
        <w:t>Mục tiêu: Nâng cao nhận thức, thay đổi định kiến,</w:t>
      </w:r>
    </w:p>
    <w:p>
      <w:r>
        <w:t>chăm lo đời sống vật chất, tinh thần, bảo vệ, chăm sóc phụ nữ và trẻ em, thực</w:t>
      </w:r>
    </w:p>
    <w:p>
      <w:r>
        <w:t>hiện mục tiêu bình đẳng giới.</w:t>
      </w:r>
    </w:p>
    <w:p>
      <w:r>
        <w:t>Đối tượng: Phụ nữ và trẻ em gái tại các xã và</w:t>
      </w:r>
    </w:p>
    <w:p>
      <w:r>
        <w:t>thôn đặc biệt khó khăn, ưu tiên phụ nữ và trẻ em gái là người dân tộc thiểu số</w:t>
      </w:r>
    </w:p>
    <w:p>
      <w:r>
        <w:t>trong các hộ nghèo, cận nghèo, nạn nhân bị mua bán, bị bạo lực gia đình, bị xâm</w:t>
      </w:r>
    </w:p>
    <w:p>
      <w:r>
        <w:t>hại tình dục, di cư lao động không an toàn/lấy chồng nước ngoài trở về, người</w:t>
      </w:r>
    </w:p>
    <w:p>
      <w:r>
        <w:t>khuyết tật.</w:t>
      </w:r>
    </w:p>
    <w:p>
      <w:r>
        <w:t>Nội dung:</w:t>
      </w:r>
    </w:p>
    <w:p>
      <w:r>
        <w:t>Hoạt động tuyên truyền, vận động thay đổi “nếp</w:t>
      </w:r>
    </w:p>
    <w:p>
      <w:r>
        <w:t>nghĩ, cách làm” góp phần xóa bỏ các định kiến và khuôn mẫu giới trong gia đình</w:t>
      </w:r>
    </w:p>
    <w:p>
      <w:r>
        <w:t>và cộng đồng, những tập tục văn hóa có hại và một số vấn đề xã hội cấp thiết</w:t>
      </w:r>
    </w:p>
    <w:p>
      <w:r>
        <w:t>cho phụ nữ và trẻ em:</w:t>
      </w:r>
    </w:p>
    <w:p>
      <w:r>
        <w:t>. Xây dựng các nhóm truyền thông tiên phong thay đổi</w:t>
      </w:r>
    </w:p>
    <w:p>
      <w:r>
        <w:t>trong cộng đồng;</w:t>
      </w:r>
    </w:p>
    <w:p>
      <w:r>
        <w:t>. Thực hiện các chiến dịch truyền thông xóa bỏ định</w:t>
      </w:r>
    </w:p>
    <w:p>
      <w:r>
        <w:t>kiến và khuôn mẫu giới, xây dựng môi trường sống an toàn cho phụ nữ và trẻ em;</w:t>
      </w:r>
    </w:p>
    <w:p>
      <w:r>
        <w:t>. Hội thi/liên hoan các mô hình sáng tạo và hiệu quả</w:t>
      </w:r>
    </w:p>
    <w:p>
      <w:r>
        <w:t>trong xóa bỏ định kiến giới, bạo lực gia đình và mua bán phụ nữ và trẻ em;</w:t>
      </w:r>
    </w:p>
    <w:p>
      <w:r>
        <w:t>.Triển khai 04 gói hỗ trợ phụ nữ dân tộc thiểu số</w:t>
      </w:r>
    </w:p>
    <w:p>
      <w:r>
        <w:t>sinh đẻ an toàn và chăm sóc sức khoẻ trẻ em.</w:t>
      </w:r>
    </w:p>
    <w:p>
      <w:r>
        <w:t>Xây dựng và nhân rộng các mô hình thay đổi “nếp</w:t>
      </w:r>
    </w:p>
    <w:p>
      <w:r>
        <w:t>nghĩ, cách làm” nâng cao quyền năng kinh tế cho phụ nữ; thúc đẩy bình đẳng giới</w:t>
      </w:r>
    </w:p>
    <w:p>
      <w:r>
        <w:t>và giải quyết những vấn đề cấp thiết của phụ nữ và trẻ em:</w:t>
      </w:r>
    </w:p>
    <w:p>
      <w:r>
        <w:t>. Phát triển và nhân rộng mô hình tiết kiệm và tín</w:t>
      </w:r>
    </w:p>
    <w:p>
      <w:r>
        <w:t>dụng tự quản để tăng cường tiếp cận tín dụng, cải thiện cơ hội sinh kế, tạo cơ</w:t>
      </w:r>
    </w:p>
    <w:p>
      <w:r>
        <w:t>hội tạo thu nhập và lồng ghép giới;</w:t>
      </w:r>
    </w:p>
    <w:p>
      <w:r>
        <w:t>. Hỗ trợ ứng dụng khoa học công nghệ để nâng cao</w:t>
      </w:r>
    </w:p>
    <w:p>
      <w:r>
        <w:t>quyền năng kinh tế cho phụ nữ dân tộc thiểu số;</w:t>
      </w:r>
    </w:p>
    <w:p>
      <w:r>
        <w:t>. Thí điểm và nhân rộng mô hình địa chỉ an toàn hỗ</w:t>
      </w:r>
    </w:p>
    <w:p>
      <w:r>
        <w:t>trợ bảo vệ phụ nữ là nạn nhân bạo lực gia đình;</w:t>
      </w:r>
    </w:p>
    <w:p>
      <w:r>
        <w:t>. Thí điểm và nhân rộng mô hình hỗ trợ phát triển</w:t>
      </w:r>
    </w:p>
    <w:p>
      <w:r>
        <w:t>sinh kế, hòa nhập cộng đồng cho nạn nhân mua bán người.</w:t>
      </w:r>
    </w:p>
    <w:p>
      <w:r>
        <w:t>Đảm bảo tiếng nói và sự tham gia thực chất của phụ</w:t>
      </w:r>
    </w:p>
    <w:p>
      <w:r>
        <w:t>nữ và trẻ em trong các hoạt động phát triển kinh tế - xã hội của cộng đồng,</w:t>
      </w:r>
    </w:p>
    <w:p>
      <w:r>
        <w:t>giám sát và phản biện; hỗ trợ phụ nữ tham gia lãnh đạo trong hệ thống chính trị:</w:t>
      </w:r>
    </w:p>
    <w:p>
      <w:r>
        <w:t>. Đảm bảo tiếng nói và vai trò của phụ nữ trong các</w:t>
      </w:r>
    </w:p>
    <w:p>
      <w:r>
        <w:t>vấn đề kinh tế - xã hội tại địa phương;</w:t>
      </w:r>
    </w:p>
    <w:p>
      <w:r>
        <w:t>. Đảm bảo tiếng nói và vai trò của trẻ em gái trong</w:t>
      </w:r>
    </w:p>
    <w:p>
      <w:r>
        <w:t>phát triển kinh tế - xã hội của cộng đồng thông qua mô hình Câu lạc bộ “thủ</w:t>
      </w:r>
    </w:p>
    <w:p>
      <w:r>
        <w:t>lĩnh của sự thay đổi”;</w:t>
      </w:r>
    </w:p>
    <w:p>
      <w:r>
        <w:t>. Công tác giám sát và đánh giá về thực hiện bình đẳng</w:t>
      </w:r>
    </w:p>
    <w:p>
      <w:r>
        <w:t>giới trong thực hiện Chương trình;</w:t>
      </w:r>
    </w:p>
    <w:p>
      <w:r>
        <w:t>. Nâng cao năng lực của phụ nữ dân tộc thiểu số</w:t>
      </w:r>
    </w:p>
    <w:p>
      <w:r>
        <w:t>tham gia ứng cử, vận động bầu cử vào các cơ quan dân cử.</w:t>
      </w:r>
    </w:p>
    <w:p>
      <w:r>
        <w:t>Trang bị kiến thức về bình đẳng giới, kỹ năng thực</w:t>
      </w:r>
    </w:p>
    <w:p>
      <w:r>
        <w:t>hiện lồng ghép giới cho cán bộ trong hệ thống chính trị, già làng, trưởng bản,</w:t>
      </w:r>
    </w:p>
    <w:p>
      <w:r>
        <w:t>chức sắc tôn giáo và người có uy tín trong cộng đồng:</w:t>
      </w:r>
    </w:p>
    <w:p>
      <w:r>
        <w:t>. Xây dựng chương trình phát triển năng lực thực hiện</w:t>
      </w:r>
    </w:p>
    <w:p>
      <w:r>
        <w:t>bình đẳng giới;</w:t>
      </w:r>
    </w:p>
    <w:p>
      <w:r>
        <w:t>. Xây dựng đội ngũ giảng viên nguồn về lồng ghép giới;</w:t>
      </w:r>
    </w:p>
    <w:p>
      <w:r>
        <w:t>. Thực hiện các hoạt động phát triển năng lực cho</w:t>
      </w:r>
    </w:p>
    <w:p>
      <w:r>
        <w:t>các cấp;</w:t>
      </w:r>
    </w:p>
    <w:p>
      <w:r>
        <w:t>. Đánh giá kết quả hoạt động phát triển năng lực.</w:t>
      </w:r>
    </w:p>
    <w:p>
      <w:r>
        <w:t>Phân công thực hiện:</w:t>
      </w:r>
    </w:p>
    <w:p>
      <w:r>
        <w:t>Hội Liên hiệp Phụ nữ Việt Nam chủ trì tổ chức thực</w:t>
      </w:r>
    </w:p>
    <w:p>
      <w:r>
        <w:t>hiện, phối hợp với Ủy ban Dân tộc và các bộ, ngành xây dựng văn bản hướng dẫn tổ</w:t>
      </w:r>
    </w:p>
    <w:p>
      <w:r>
        <w:t>chức thực hiện Dự án.</w:t>
      </w:r>
    </w:p>
    <w:p>
      <w:r>
        <w:t>Bộ Tài chính chủ trì, phối hợp</w:t>
      </w:r>
    </w:p>
    <w:p>
      <w:r>
        <w:t>với Hội Liên hiệp Phụ nữ Việt Nam, Bộ Lao động - Thương binh và Xã hội, Ủy ban</w:t>
      </w:r>
    </w:p>
    <w:p>
      <w:r>
        <w:t>Dân tộc hướng dẫn định mức chi, nội dung thanh, quyết toán nguồn vốn sự nghiệp</w:t>
      </w:r>
    </w:p>
    <w:p>
      <w:r>
        <w:t>thực hiện Dự án.</w:t>
      </w:r>
    </w:p>
    <w:p>
      <w:r>
        <w:t>Ủy ban nhân dân cấp tỉnh chỉ đạo tổ chức thực hiện</w:t>
      </w:r>
    </w:p>
    <w:p>
      <w:r>
        <w:t>Dự án trên địa bàn; kiểm tra, giám sát, đánh giá và tổng hợp báo cáo kết quả thực</w:t>
      </w:r>
    </w:p>
    <w:p>
      <w:r>
        <w:t>hiện Dự án theo định kỳ, đột xuất.</w:t>
      </w:r>
    </w:p>
    <w:p>
      <w:r>
        <w:t>Nhu cầu vốn và dự kiến nguồn vốn để thực hiện Dự</w:t>
      </w:r>
    </w:p>
    <w:p>
      <w:r>
        <w:t>án 8: 2.387,812 tỷ đồng, trong đó:</w:t>
      </w:r>
    </w:p>
    <w:p>
      <w:r>
        <w:t>Ngân sách trung ương: 2.382,427 tỷ đồng (vốn sự</w:t>
      </w:r>
    </w:p>
    <w:p>
      <w:r>
        <w:t>nghiệp);</w:t>
      </w:r>
    </w:p>
    <w:p>
      <w:r>
        <w:t>Ngân sách địa phương: 5,385 tỷ đồng.</w:t>
      </w:r>
    </w:p>
    <w:p>
      <w:r>
        <w:t>Dự án 9: Đầu tư phát triển</w:t>
      </w:r>
    </w:p>
    <w:p>
      <w:r>
        <w:t>nhóm dân tộc thiểu số rất ít người và nhóm dân tộc còn nhiều khó khăn</w:t>
      </w:r>
    </w:p>
    <w:p>
      <w:r>
        <w:t>a) Tiểu dự án 1: Đầu tư phát</w:t>
      </w:r>
    </w:p>
    <w:p>
      <w:r>
        <w:t>triển kinh tế - xã hội các dân tộc còn gặp nhiều khó khăn, dân tộc có khó khăn</w:t>
      </w:r>
    </w:p>
    <w:p>
      <w:r>
        <w:t>đặc thù</w:t>
      </w:r>
    </w:p>
    <w:p>
      <w:r>
        <w:t>Mục tiêu:</w:t>
      </w:r>
    </w:p>
    <w:p>
      <w:r>
        <w:t>Xóa đói, giảm nghèo nhanh, bền vững, nhằm nâng</w:t>
      </w:r>
    </w:p>
    <w:p>
      <w:r>
        <w:t>cao đời sống vật chất, tinh thần cho đồng bào các dân tộc còn gặp nhiều khó</w:t>
      </w:r>
    </w:p>
    <w:p>
      <w:r>
        <w:t>khăn, dân tộc có khó khăn đặc thù, thu hẹp khoảng cách về mức sống, thu nhập so</w:t>
      </w:r>
    </w:p>
    <w:p>
      <w:r>
        <w:t>với các dân tộc khác trong vùng; góp phần nâng cao chất lượng y tế, giáo dục, hỗ</w:t>
      </w:r>
    </w:p>
    <w:p>
      <w:r>
        <w:t>trợ cải thiện chất lượng dân số, thực hiện bình đẳng giới và giải quyết những vấn</w:t>
      </w:r>
    </w:p>
    <w:p>
      <w:r>
        <w:t>đề cấp thiết đối với phụ nữ và trẻ em; bảo tồn, phát huy các giá trị văn hóa</w:t>
      </w:r>
    </w:p>
    <w:p>
      <w:r>
        <w:t>truyền thống đặc sắc; đào tạo nâng cao năng lực cho cán bộ, cộng đồng và xây dựng</w:t>
      </w:r>
    </w:p>
    <w:p>
      <w:r>
        <w:t>cơ sở chính trị ở thôn bản vững mạnh; củng cố khối đại đoàn kết toàn dân tộc,</w:t>
      </w:r>
    </w:p>
    <w:p>
      <w:r>
        <w:t>góp phần xây dựng và bảo vệ Tổ quốc;</w:t>
      </w:r>
    </w:p>
    <w:p>
      <w:r>
        <w:t>Đầu tư phát triển bền vững người Đan Lai (thuộc</w:t>
      </w:r>
    </w:p>
    <w:p>
      <w:r>
        <w:t>dân tộc Thổ) gắn với bảo vệ phát triển rừng, môi trường sinh thái tại Vườn Quốc</w:t>
      </w:r>
    </w:p>
    <w:p>
      <w:r>
        <w:t>gia Pù Mát, huyện Con Cuông, tỉnh Nghệ An.</w:t>
      </w:r>
    </w:p>
    <w:p>
      <w:r>
        <w:t>Đối tượng:</w:t>
      </w:r>
    </w:p>
    <w:p>
      <w:r>
        <w:t>Đồng bào các dân tộc thuộc danh sách dân tộc có</w:t>
      </w:r>
    </w:p>
    <w:p>
      <w:r>
        <w:t>khó khăn đặc thù theo Quyết định số</w:t>
      </w:r>
    </w:p>
    <w:p>
      <w:r>
        <w:t>1227/QĐ-TTg</w:t>
      </w:r>
    </w:p>
    <w:p>
      <w:r>
        <w:t>ngày 14 tháng 7 năm 2021 của Thủ tướng Chính phủ sinh sống ổn định thành cộng đồng</w:t>
      </w:r>
    </w:p>
    <w:p>
      <w:r>
        <w:t>trên địa bàn các xã khu vực III và các thôn đặc biệt khó khăn thuộc vùng đồng</w:t>
      </w:r>
    </w:p>
    <w:p>
      <w:r>
        <w:t>bào dân tộc thiểu số và miền núi giai đoạn 2021 - 2025;</w:t>
      </w:r>
    </w:p>
    <w:p>
      <w:r>
        <w:t>Hộ dân tộc nghèo thuộc danh sách dân tộc còn gặp</w:t>
      </w:r>
    </w:p>
    <w:p>
      <w:r>
        <w:t>nhiều khó khăn theo Quyết định số</w:t>
      </w:r>
    </w:p>
    <w:p>
      <w:r>
        <w:t>1227/QĐ-TTg</w:t>
      </w:r>
    </w:p>
    <w:p>
      <w:r>
        <w:t>ngày 14 tháng 7 năm 2021 của Thủ tướng Chính phủ;</w:t>
      </w:r>
    </w:p>
    <w:p>
      <w:r>
        <w:t>Hộ gia đình người Đan Lai (thuộc dân tộc Thổ)</w:t>
      </w:r>
    </w:p>
    <w:p>
      <w:r>
        <w:t>sinh sống tại 02 bản: Cò Phạt, Búng thuộc vùng lõi vườn Quốc gia Pù Mát, xã Môn</w:t>
      </w:r>
    </w:p>
    <w:p>
      <w:r>
        <w:t>Sơn, huyện Con Cuông, tỉnh Nghệ An;</w:t>
      </w:r>
    </w:p>
    <w:p>
      <w:r>
        <w:t>Các xã, thôn đặc biệt khó khăn có đồng bào các</w:t>
      </w:r>
    </w:p>
    <w:p>
      <w:r>
        <w:t>dân tộc thuộc danh sách dân tộc có khó khăn đặc thù, dân tộc còn gặp nhiều khó</w:t>
      </w:r>
    </w:p>
    <w:p>
      <w:r>
        <w:t>khăn thuộc vùng đồng bào dân tộc thiểu số và miền núi giai đoạn 2021 - 2025</w:t>
      </w:r>
    </w:p>
    <w:p>
      <w:r>
        <w:t>sinh sống ổn định thành cộng đồng.</w:t>
      </w:r>
    </w:p>
    <w:p>
      <w:r>
        <w:t>Phạm vi: Các hộ dân tộc thiểu số nghèo thuộc danh</w:t>
      </w:r>
    </w:p>
    <w:p>
      <w:r>
        <w:t>sách dân tộc còn gặp nhiều khó khăn, dân tộc có khó khăn đặc thù và các xã khu</w:t>
      </w:r>
    </w:p>
    <w:p>
      <w:r>
        <w:t>vực III, các thôn đặc biệt khó khăn thuộc vùng đồng bào dân tộc thiểu số và miền</w:t>
      </w:r>
    </w:p>
    <w:p>
      <w:r>
        <w:t>núi giai đoạn 2021 - 2025 được thụ hưởng chính sách của Tiểu dự án này thì</w:t>
      </w:r>
    </w:p>
    <w:p>
      <w:r>
        <w:t>không được thụ hưởng chính sách tại các Dự án khác của Chương trình.</w:t>
      </w:r>
    </w:p>
    <w:p>
      <w:r>
        <w:t>Nội dung:</w:t>
      </w:r>
    </w:p>
    <w:p>
      <w:r>
        <w:t>Đầu tư xây dựng, nâng cấp, cải tạo cơ sở hạ tầng</w:t>
      </w:r>
    </w:p>
    <w:p>
      <w:r>
        <w:t>tại các thôn tập trung đông đồng bào dân tộc thiểu số có khó khăn đặc thù, có tỷ</w:t>
      </w:r>
    </w:p>
    <w:p>
      <w:r>
        <w:t>lệ hộ nghèo cao; ưu tiên đầu tư các thôn đặc biệt khó khăn, cụ thể:</w:t>
      </w:r>
    </w:p>
    <w:p>
      <w:r>
        <w:t>. Về đường giao thông: Xây dựng mới hoặc nâng cấp,</w:t>
      </w:r>
    </w:p>
    <w:p>
      <w:r>
        <w:t>sửa chữa, cứng hóa đường giao thông từ trung tâm xã đến các thôn, bản, đường nội</w:t>
      </w:r>
    </w:p>
    <w:p>
      <w:r>
        <w:t>thôn, liên thôn;</w:t>
      </w:r>
    </w:p>
    <w:p>
      <w:r>
        <w:t>. Về điện sản xuất, sinh hoạt: Bổ sung các trạm biến</w:t>
      </w:r>
    </w:p>
    <w:p>
      <w:r>
        <w:t>áp và lưới điện phân phối đến các hộ dân;</w:t>
      </w:r>
    </w:p>
    <w:p>
      <w:r>
        <w:t>. Về thủy lợi: Xây dựng mới hoặc sửa chữa, nâng cấp</w:t>
      </w:r>
    </w:p>
    <w:p>
      <w:r>
        <w:t>các công trình thủy lợi nhỏ;</w:t>
      </w:r>
    </w:p>
    <w:p>
      <w:r>
        <w:t>. Công trình chống sạt lở: Xây dựng mới hoặc cải tạo,</w:t>
      </w:r>
    </w:p>
    <w:p>
      <w:r>
        <w:t>nâng cấp công trình chống sạt lở tại những điểm thôn, bản có nguy cơ sạt lở</w:t>
      </w:r>
    </w:p>
    <w:p>
      <w:r>
        <w:t>cao, ảnh hưởng trực tiếp đến khu vực dân cư, trường học;</w:t>
      </w:r>
    </w:p>
    <w:p>
      <w:r>
        <w:t>. Các công trình về văn hóa - giáo dục: Xây dựng mới</w:t>
      </w:r>
    </w:p>
    <w:p>
      <w:r>
        <w:t>hoặc sửa chữa, nâng cấp nhà sinh hoạt cộng đồng, trạm chuyển tiếp phát thanh</w:t>
      </w:r>
    </w:p>
    <w:p>
      <w:r>
        <w:t>xã, công trình phục vụ phát triển du lịch cộng đồng; kiên cố hóa các lớp học,</w:t>
      </w:r>
    </w:p>
    <w:p>
      <w:r>
        <w:t>sân chơi cho trẻ mẫu giáo, nhà công vụ cho giáo viên, nhà ở bán trú, bếp ăn cho</w:t>
      </w:r>
    </w:p>
    <w:p>
      <w:r>
        <w:t>học sinh và các công trình phụ trợ khác.</w:t>
      </w:r>
    </w:p>
    <w:p>
      <w:r>
        <w:t>Hỗ trợ phát triển sản xuất và sinh kế:</w:t>
      </w:r>
    </w:p>
    <w:p>
      <w:r>
        <w:t>. Đối với các hộ dân tộc thiểu số có khó khăn đặc</w:t>
      </w:r>
    </w:p>
    <w:p>
      <w:r>
        <w:t>thù:</w:t>
      </w:r>
    </w:p>
    <w:p>
      <w:r>
        <w:t>Hỗ trợ giống, chuồng trại, một số vật tư đầu vào để</w:t>
      </w:r>
    </w:p>
    <w:p>
      <w:r>
        <w:t>chuyển đổi cơ cấu cây trồng, vật nuôi có giá trị kinh tế cao; hỗ trợ tiêm vắc-xin</w:t>
      </w:r>
    </w:p>
    <w:p>
      <w:r>
        <w:t>tiêm phòng các dịch bệnh nguy hiểm cho gia súc, gia cầm;</w:t>
      </w:r>
    </w:p>
    <w:p>
      <w:r>
        <w:t>Hỗ trợ nâng cao kiến thức, trình độ năng lực sản</w:t>
      </w:r>
    </w:p>
    <w:p>
      <w:r>
        <w:t>xuất, tổ chức lớp tập huấn cho các hộ gia đình về kiến thức sản xuất tại thôn,</w:t>
      </w:r>
    </w:p>
    <w:p>
      <w:r>
        <w:t>bản và tham quan học tập trao đổi kinh nghiệm cho cộng đồng;</w:t>
      </w:r>
    </w:p>
    <w:p>
      <w:r>
        <w:t>Hỗ trợ xây dựng mô hình, tổ hợp tác liên kết theo</w:t>
      </w:r>
    </w:p>
    <w:p>
      <w:r>
        <w:t>chuỗi sản xuất tiêu thụ sản phẩm và các hoạt động phát triển sản xuất khác do cộng</w:t>
      </w:r>
    </w:p>
    <w:p>
      <w:r>
        <w:t>đồng đề xuất phù hợp với phong tục, tập quán, nhu cầu của cộng đồng được cấp có</w:t>
      </w:r>
    </w:p>
    <w:p>
      <w:r>
        <w:t>thẩm quyền phê duyệt.</w:t>
      </w:r>
    </w:p>
    <w:p>
      <w:r>
        <w:t>. Đối với các hộ dân tộc thiểu số còn nhiều khó</w:t>
      </w:r>
    </w:p>
    <w:p>
      <w:r>
        <w:t>khăn: Hỗ trợ đầu tư có thu hồi vốn theo hộ hoặc cộng đồng chăn nuôi, phát triển</w:t>
      </w:r>
    </w:p>
    <w:p>
      <w:r>
        <w:t>sản xuất thông qua vay vốn tín dụng chính sách với lãi suất ưu đãi đặc biệt.</w:t>
      </w:r>
    </w:p>
    <w:p>
      <w:r>
        <w:t>Trường hợp xác định vật nuôi hoặc cây trồng khác phù hợp với địa phương, thực</w:t>
      </w:r>
    </w:p>
    <w:p>
      <w:r>
        <w:t>hiện đầu tư và tính quy đổi giá trị từ bò hoặc gà, nhưng tổng kinh phí hỗ trợ/hộ</w:t>
      </w:r>
    </w:p>
    <w:p>
      <w:r>
        <w:t>không thay đổi so với hạn mức được giao.</w:t>
      </w:r>
    </w:p>
    <w:p>
      <w:r>
        <w:t>Hỗ trợ bảo tồn, phát huy giá trị văn hóa truyền</w:t>
      </w:r>
    </w:p>
    <w:p>
      <w:r>
        <w:t>thống đặc sắc, thông tin - truyền thông nâng cao đời sống tinh thần cho đồng</w:t>
      </w:r>
    </w:p>
    <w:p>
      <w:r>
        <w:t>bào.</w:t>
      </w:r>
    </w:p>
    <w:p>
      <w:r>
        <w:t>Hỗ trợ bảo vệ và phát triển các dân tộc thiểu số</w:t>
      </w:r>
    </w:p>
    <w:p>
      <w:r>
        <w:t>có khó khăn đặc thù:</w:t>
      </w:r>
    </w:p>
    <w:p>
      <w:r>
        <w:t>. Đối với bà mẹ mang thai: Tổ chức hoạt động tư vấn</w:t>
      </w:r>
    </w:p>
    <w:p>
      <w:r>
        <w:t>dinh dưỡng, hỗ trợ dinh dưỡng cho bà mẹ trước, trong và sau sinh; khám, quản lý</w:t>
      </w:r>
    </w:p>
    <w:p>
      <w:r>
        <w:t>thai nghén và chăm sóc y tế đối với phụ nữ mang thai, hỗ trợ phụ nữ mang thai</w:t>
      </w:r>
    </w:p>
    <w:p>
      <w:r>
        <w:t>được tầm soát các loại bệnh tật bẩm sinh phổ biến; hỗ trợ sinh con đúng chính</w:t>
      </w:r>
    </w:p>
    <w:p>
      <w:r>
        <w:t>sách dân số và phương tiện đi lại cho bà mẹ mang thai;</w:t>
      </w:r>
    </w:p>
    <w:p>
      <w:r>
        <w:t>. Đối với trẻ em dưới 05 tuổi: Hỗ trợ trẻ sơ sinh</w:t>
      </w:r>
    </w:p>
    <w:p>
      <w:r>
        <w:t>được tầm soát các loại bệnh bẩm sinh phổ biến; điều trị, cung cấp bổ sung dinh</w:t>
      </w:r>
    </w:p>
    <w:p>
      <w:r>
        <w:t>dưỡng cho trẻ em dưới 5 tuổi; hỗ trợ đảm bảo bữa ăn dinh dưỡng công thức</w:t>
      </w:r>
    </w:p>
    <w:p>
      <w:r>
        <w:t>(cơm/cháo dinh dưỡng công thức ăn liền) cân đối hợp lý và sữa học đường cho trẻ</w:t>
      </w:r>
    </w:p>
    <w:p>
      <w:r>
        <w:t>tại các cơ sở giáo dục mầm non công lập.</w:t>
      </w:r>
    </w:p>
    <w:p>
      <w:r>
        <w:t>. Xây dựng mô hình nâng cao chất lượng dân số tại</w:t>
      </w:r>
    </w:p>
    <w:p>
      <w:r>
        <w:t>thôn, bản có đông đồng bào các dân tộc thiểu số có khó khăn đặc thù sinh sống tập</w:t>
      </w:r>
    </w:p>
    <w:p>
      <w:r>
        <w:t>trung.</w:t>
      </w:r>
    </w:p>
    <w:p>
      <w:r>
        <w:t>Đầu tư phát triển bền vững người Đan Lai tại Vườn</w:t>
      </w:r>
    </w:p>
    <w:p>
      <w:r>
        <w:t>Quốc gia Pù Mát, huyện Con Cuông, tỉnh Nghệ An:</w:t>
      </w:r>
    </w:p>
    <w:p>
      <w:r>
        <w:t>Đầu tư phát triển cơ sở hạ tầng kinh tế - xã hội</w:t>
      </w:r>
    </w:p>
    <w:p>
      <w:r>
        <w:t>thiết yếu phục vụ phát triển cộng đồng;</w:t>
      </w:r>
    </w:p>
    <w:p>
      <w:r>
        <w:t>Hỗ trợ xây dựng nhà ở, nhà vệ sinh, chuồng trại</w:t>
      </w:r>
    </w:p>
    <w:p>
      <w:r>
        <w:t>chăn nuôi;</w:t>
      </w:r>
    </w:p>
    <w:p>
      <w:r>
        <w:t>Hỗ trợ khai hoang cải tạo đất sản xuất, giống, vật</w:t>
      </w:r>
    </w:p>
    <w:p>
      <w:r>
        <w:t>tư sản xuất;</w:t>
      </w:r>
    </w:p>
    <w:p>
      <w:r>
        <w:t>Hỗ trợ về giáo dục, văn hóa, y tế và chăm sóc sức</w:t>
      </w:r>
    </w:p>
    <w:p>
      <w:r>
        <w:t>khoẻ người dân;</w:t>
      </w:r>
    </w:p>
    <w:p>
      <w:r>
        <w:t>Đào tạo, bồi dưỡng đội ngũ cán bộ tộc người Đan</w:t>
      </w:r>
    </w:p>
    <w:p>
      <w:r>
        <w:t>Lai.</w:t>
      </w:r>
    </w:p>
    <w:p>
      <w:r>
        <w:t>Phân công thực hiện:</w:t>
      </w:r>
    </w:p>
    <w:p>
      <w:r>
        <w:t>Ủy ban Dân tộc chủ trì, phối hợp với các Bộ,</w:t>
      </w:r>
    </w:p>
    <w:p>
      <w:r>
        <w:t>ngành, các địa phương liên quan hướng dẫn tổ chức thực hiện Tiểu dự án.</w:t>
      </w:r>
    </w:p>
    <w:p>
      <w:r>
        <w:t>Ủy ban nhân dân cấp tỉnh chỉ đạo tổ chức thực hiện</w:t>
      </w:r>
    </w:p>
    <w:p>
      <w:r>
        <w:t>Tiểu dự án trên địa bàn bảo đảm không trùng lắp đối tượng, nội dung với các Dự</w:t>
      </w:r>
    </w:p>
    <w:p>
      <w:r>
        <w:t>án, Tiểu dự án khác thuộc Chương trình; kiểm tra, giám sát, đánh giá và tổng hợp</w:t>
      </w:r>
    </w:p>
    <w:p>
      <w:r>
        <w:t>báo cáo kết quả thực hiện Tiểu dự án theo định kỳ, đột xuất.</w:t>
      </w:r>
    </w:p>
    <w:p>
      <w:r>
        <w:t>Dự kiến nhu cầu vốn và nguồn vốn để thực hiện Tiểu</w:t>
      </w:r>
    </w:p>
    <w:p>
      <w:r>
        <w:t>dự án 1: 6.699,138 tỷ đồng, trong đó:</w:t>
      </w:r>
    </w:p>
    <w:p>
      <w:r>
        <w:t>Ngân sách trung ương: 6.610,272 tỷ đồng (vốn đầu</w:t>
      </w:r>
    </w:p>
    <w:p>
      <w:r>
        <w:t>tư: 1.966,409 tỷ đồng; vốn sự nghiệp: 4.643,863 tỷ đồng);</w:t>
      </w:r>
    </w:p>
    <w:p>
      <w:r>
        <w:t>Ngân sách địa phương: 88,866 tỷ đồng.</w:t>
      </w:r>
    </w:p>
    <w:p>
      <w:r>
        <w:t>b) Tiểu dự án 2: Giảm thiểu</w:t>
      </w:r>
    </w:p>
    <w:p>
      <w:r>
        <w:t>tình trạng tảo hôn và hôn nhân cận huyết thống trong vùng đồng bào dân tộc thiểu</w:t>
      </w:r>
    </w:p>
    <w:p>
      <w:r>
        <w:t>số và miền núi.</w:t>
      </w:r>
    </w:p>
    <w:p>
      <w:r>
        <w:t>Mục tiêu:</w:t>
      </w:r>
    </w:p>
    <w:p>
      <w:r>
        <w:t>Chuyển đổi nhận thức, hành vi trong hôn nhân của</w:t>
      </w:r>
    </w:p>
    <w:p>
      <w:r>
        <w:t>đồng bào dân tộc thiểu số góp phần giảm thiểu tình trạng tảo hôn và hôn nhân cận</w:t>
      </w:r>
    </w:p>
    <w:p>
      <w:r>
        <w:t>huyết thống trong vùng đồng bào dân tộc thiểu số và miền núi, nhất là nhóm các</w:t>
      </w:r>
    </w:p>
    <w:p>
      <w:r>
        <w:t>dân tộc còn gặp nhiều khó khăn, dân tộc có khó khăn đặc thù;</w:t>
      </w:r>
    </w:p>
    <w:p>
      <w:r>
        <w:t>Trên 90% cán bộ làm công tác dân tộc các cấp, cán</w:t>
      </w:r>
    </w:p>
    <w:p>
      <w:r>
        <w:t>bộ văn hóa - xã hội xã được tập huấn nâng cao năng lực, kỹ năng vận động, tư vấn,</w:t>
      </w:r>
    </w:p>
    <w:p>
      <w:r>
        <w:t>truyền thông thay đổi hành vi về tảo hôn và hôn nhân cận huyết thống trong vùng</w:t>
      </w:r>
    </w:p>
    <w:p>
      <w:r>
        <w:t>đồng bào dân tộc thiểu số và miền núi vào năm 2025;</w:t>
      </w:r>
    </w:p>
    <w:p>
      <w:r>
        <w:t>Giảm bình quân 2% - 3%/năm số cặp tảo hôn và 3% -</w:t>
      </w:r>
    </w:p>
    <w:p>
      <w:r>
        <w:t>5%/năm số cặp kết hôn cận huyết thống đối với các địa bàn, dân tộc thiểu số có</w:t>
      </w:r>
    </w:p>
    <w:p>
      <w:r>
        <w:t>tỷ lệ tảo hôn, kết hôn cận huyết thống cao;</w:t>
      </w:r>
    </w:p>
    <w:p>
      <w:r>
        <w:t>Đến năm 2025, phấn đấu ngăn chặn, hạn chế tình trạng</w:t>
      </w:r>
    </w:p>
    <w:p>
      <w:r>
        <w:t>tảo hôn và hôn nhân cận huyết thống trong vùng đồng bào dân tộc thiểu số và miền</w:t>
      </w:r>
    </w:p>
    <w:p>
      <w:r>
        <w:t>núi.</w:t>
      </w:r>
    </w:p>
    <w:p>
      <w:r>
        <w:t>Đối tượng:</w:t>
      </w:r>
    </w:p>
    <w:p>
      <w:r>
        <w:t>Nhóm vị thành niên, thanh niên là người dân tộc</w:t>
      </w:r>
    </w:p>
    <w:p>
      <w:r>
        <w:t>thiểu số thuộc các dân tộc còn gặp nhiều khó khăn, có khó khăn đặc thù;</w:t>
      </w:r>
    </w:p>
    <w:p>
      <w:r>
        <w:t>Các bậc cha mẹ và học sinh các trường phổ thông</w:t>
      </w:r>
    </w:p>
    <w:p>
      <w:r>
        <w:t>dân tộc nội trú;</w:t>
      </w:r>
    </w:p>
    <w:p>
      <w:r>
        <w:t>Nhóm phụ nữ và nam giới người dân tộc thiểu số</w:t>
      </w:r>
    </w:p>
    <w:p>
      <w:r>
        <w:t>thuộc các dân tộc còn gặp nhiều khó khăn, có khó khăn đặc thù tảo hôn, kết hôn</w:t>
      </w:r>
    </w:p>
    <w:p>
      <w:r>
        <w:t>cận huyết thống;</w:t>
      </w:r>
    </w:p>
    <w:p>
      <w:r>
        <w:t>Lãnh đạo cấp ủy Đảng, chính quyền, các tổ chức</w:t>
      </w:r>
    </w:p>
    <w:p>
      <w:r>
        <w:t>chính trị, xã hội các cấp trong vùng đồng bào dân tộc thiểu số và miền núi;</w:t>
      </w:r>
    </w:p>
    <w:p>
      <w:r>
        <w:t>Người có uy tín trong cộng đồng các dân tộc thiểu</w:t>
      </w:r>
    </w:p>
    <w:p>
      <w:r>
        <w:t>số.</w:t>
      </w:r>
    </w:p>
    <w:p>
      <w:r>
        <w:t>Nội dung:</w:t>
      </w:r>
    </w:p>
    <w:p>
      <w:r>
        <w:t>Công tác truyền thông:</w:t>
      </w:r>
    </w:p>
    <w:p>
      <w:r>
        <w:t>. Biên soạn, cung cấp tài liệu, tập huấn về kiến thức,</w:t>
      </w:r>
    </w:p>
    <w:p>
      <w:r>
        <w:t>kỹ năng truyền thông, vận động, tư vấn pháp luật liên quan về hôn nhân và gia</w:t>
      </w:r>
    </w:p>
    <w:p>
      <w:r>
        <w:t>đình;</w:t>
      </w:r>
    </w:p>
    <w:p>
      <w:r>
        <w:t>. Tổ chức các hội nghị lồng ghép, hội thảo, tọa</w:t>
      </w:r>
    </w:p>
    <w:p>
      <w:r>
        <w:t>đàm, giao lưu văn hóa, nhằm tuyên truyền hạn chế tình trạng tảo hôn và hôn nhân</w:t>
      </w:r>
    </w:p>
    <w:p>
      <w:r>
        <w:t>cận huyết thống của các dân tộc còn gặp nhiều khó khăn, dân tộc có khó khăn đặc</w:t>
      </w:r>
    </w:p>
    <w:p>
      <w:r>
        <w:t>thù và trong vùng đồng bào dân tộc thiểu số và miền núi;</w:t>
      </w:r>
    </w:p>
    <w:p>
      <w:r>
        <w:t>. Tổ chức các hội thi tìm hiểu về pháp luật về hôn</w:t>
      </w:r>
    </w:p>
    <w:p>
      <w:r>
        <w:t>nhân, về kết hôn tảo hôn và hôn nhân cận huyết thống.</w:t>
      </w:r>
    </w:p>
    <w:p>
      <w:r>
        <w:t>Tăng cường các hoạt động tư vấn, can thiệp lồng</w:t>
      </w:r>
    </w:p>
    <w:p>
      <w:r>
        <w:t>ghép với các chương trình, dự án, mô hình chăm sóc sức khỏe sinh sản, sức khỏe</w:t>
      </w:r>
    </w:p>
    <w:p>
      <w:r>
        <w:t>bà mẹ, trẻ em, dân số kế hoạch hóa gia đình, dinh dưỡng, phát triển thể chất có</w:t>
      </w:r>
    </w:p>
    <w:p>
      <w:r>
        <w:t>liên quan trong lĩnh vực hôn nhân nhằm giảm thiểu tình trạng tảo hôn và hôn</w:t>
      </w:r>
    </w:p>
    <w:p>
      <w:r>
        <w:t>nhân cận huyết thống.</w:t>
      </w:r>
    </w:p>
    <w:p>
      <w:r>
        <w:t>Duy trì và triển khai mô hình tại các xã/huyện/trường</w:t>
      </w:r>
    </w:p>
    <w:p>
      <w:r>
        <w:t>có tỷ lệ tảo hôn và hôn nhân cận huyết thống cao; nhân rộng các mô hình phù hợp</w:t>
      </w:r>
    </w:p>
    <w:p>
      <w:r>
        <w:t>nhằm thay đổi hành vi, khả năng tiếp cận thông tin và huy động sự tham gia của</w:t>
      </w:r>
    </w:p>
    <w:p>
      <w:r>
        <w:t>cộng đồng thực hiện ngăn ngừa, giảm thiểu tảo hôn và hôn nhân cận huyết thống.</w:t>
      </w:r>
    </w:p>
    <w:p>
      <w:r>
        <w:t>Bồi dưỡng, nâng cao năng lực về chuyên môn, nghiệp</w:t>
      </w:r>
    </w:p>
    <w:p>
      <w:r>
        <w:t>vụ cho cán bộ, công chức làm công tác dân tộc tham gia thực hiện Dự án.</w:t>
      </w:r>
    </w:p>
    <w:p>
      <w:r>
        <w:t>Kiểm tra, đánh giá, sơ kết, tổng kết việc thực hiện</w:t>
      </w:r>
    </w:p>
    <w:p>
      <w:r>
        <w:t>Mô hình, Dự án và thực hiện các chính sách.</w:t>
      </w:r>
    </w:p>
    <w:p>
      <w:r>
        <w:t>Phân công thực hiện:</w:t>
      </w:r>
    </w:p>
    <w:p>
      <w:r>
        <w:t>Ủy ban Dân tộc chủ trì, phối hợp với các Bộ,</w:t>
      </w:r>
    </w:p>
    <w:p>
      <w:r>
        <w:t>ngành, các địa phương liên quan xác định đối tượng, địa bàn, chỉ đạo tổ chức thực</w:t>
      </w:r>
    </w:p>
    <w:p>
      <w:r>
        <w:t>hiện Tiểu dự án;</w:t>
      </w:r>
    </w:p>
    <w:p>
      <w:r>
        <w:t>Bộ Y tế hướng dẫn về chuyên môn của nội dung giảm</w:t>
      </w:r>
    </w:p>
    <w:p>
      <w:r>
        <w:t>thiểu tình trạng tảo hôn, hôn nhân cận huyết thuộc Tiểu dự án;</w:t>
      </w:r>
    </w:p>
    <w:p>
      <w:r>
        <w:t>Ủy ban nhân dân cấp tỉnh chỉ đạo tổ chức thực hiện,</w:t>
      </w:r>
    </w:p>
    <w:p>
      <w:r>
        <w:t>kiểm tra, giám sát, đánh giá và tổng hợp báo cáo kết quả thực hiện Tiểu dự án</w:t>
      </w:r>
    </w:p>
    <w:p>
      <w:r>
        <w:t>theo định kỳ, đột xuất.</w:t>
      </w:r>
    </w:p>
    <w:p>
      <w:r>
        <w:t>Nhu cầu vốn và dự kiến nguồn vốn để thực hiện Tiểu</w:t>
      </w:r>
    </w:p>
    <w:p>
      <w:r>
        <w:t>dự án 2: 727,714 tỷ đồng. Trong đó:</w:t>
      </w:r>
    </w:p>
    <w:p>
      <w:r>
        <w:t>Ngân sách trung ương: 581,284 tỷ đồng (vốn sự</w:t>
      </w:r>
    </w:p>
    <w:p>
      <w:r>
        <w:t>nghiệp).</w:t>
      </w:r>
    </w:p>
    <w:p>
      <w:r>
        <w:t>Ngân sách địa phương: 146,43 tỷ đồng.</w:t>
      </w:r>
    </w:p>
    <w:p>
      <w:r>
        <w:t>Dự án 10: Truyền thông,</w:t>
      </w:r>
    </w:p>
    <w:p>
      <w:r>
        <w:t>tuyên truyền, vận động trong vùng đồng bào dân tộc thiểu số và miền núi. Kiểm</w:t>
      </w:r>
    </w:p>
    <w:p>
      <w:r>
        <w:t>tra, giám sát đánh giá việc tổ chức thực hiện Chương trình</w:t>
      </w:r>
    </w:p>
    <w:p>
      <w:r>
        <w:t>a) Tiểu dự án 1: Biểu dương,</w:t>
      </w:r>
    </w:p>
    <w:p>
      <w:r>
        <w:t>tôn vinh điển hình tiên tiến, phát huy vai trò của người có uy tín; phổ biến,</w:t>
      </w:r>
    </w:p>
    <w:p>
      <w:r>
        <w:t>giáo dục pháp luật, trợ giúp pháp lý và tuyên truyền, vận động đồng bào; truyền</w:t>
      </w:r>
    </w:p>
    <w:p>
      <w:r>
        <w:t>thông phục vụ tổ chức triển khai thực hiện Đề án tổng thể và Chương trình mục</w:t>
      </w:r>
    </w:p>
    <w:p>
      <w:r>
        <w:t>tiêu quốc gia phát triển kinh tế - xã hội vùng đồng bào dân tộc thiểu số và miền</w:t>
      </w:r>
    </w:p>
    <w:p>
      <w:r>
        <w:t>núi giai đoạn 2021 - 2030.</w:t>
      </w:r>
    </w:p>
    <w:p>
      <w:r>
        <w:t>Nội dung số 01: Biểu dương, tôn</w:t>
      </w:r>
    </w:p>
    <w:p>
      <w:r>
        <w:t>vinh điển hình tiên tiến, phát huy vai trò của người có uy tín.</w:t>
      </w:r>
    </w:p>
    <w:p>
      <w:r>
        <w:t>Mục tiêu: Xây dựng, nâng cao chất lượng và hiệu</w:t>
      </w:r>
    </w:p>
    <w:p>
      <w:r>
        <w:t>quả công tác vận động, phát huy vai trò của lực lượng cốt cán và người có uy</w:t>
      </w:r>
    </w:p>
    <w:p>
      <w:r>
        <w:t>tín trong vùng đồng bào dân tộc thiểu số và miền núi. Biểu dương, tôn vinh, ghi</w:t>
      </w:r>
    </w:p>
    <w:p>
      <w:r>
        <w:t>nhận công lao, sự đóng góp của các điển hình tiên tiến trong vùng đồng bào dân</w:t>
      </w:r>
    </w:p>
    <w:p>
      <w:r>
        <w:t>tộc thiểu số và miền núi trong sự nghiệp xây dựng, bảo vệ Tổ quốc và hội nhập</w:t>
      </w:r>
    </w:p>
    <w:p>
      <w:r>
        <w:t>quốc tế.</w:t>
      </w:r>
    </w:p>
    <w:p>
      <w:r>
        <w:t>Đối tượng:</w:t>
      </w:r>
    </w:p>
    <w:p>
      <w:r>
        <w:t>. Già làng, trưởng bản, người có uy tín, cán bộ cốt</w:t>
      </w:r>
    </w:p>
    <w:p>
      <w:r>
        <w:t>cán có uy tín trong vùng đồng bào dân tộc thiểu số và miền núi;</w:t>
      </w:r>
    </w:p>
    <w:p>
      <w:r>
        <w:t>. Các điển hình tiên tiến trong vùng đồng bào dân tộc</w:t>
      </w:r>
    </w:p>
    <w:p>
      <w:r>
        <w:t>thiểu số và miền núi có nhiều đóng góp trên các lĩnh vực của đời sống xã hội</w:t>
      </w:r>
    </w:p>
    <w:p>
      <w:r>
        <w:t>trong sự nghiệp xây dựng, bảo vệ Tổ quốc và hội nhập quốc tế của đất nước.</w:t>
      </w:r>
    </w:p>
    <w:p>
      <w:r>
        <w:t>Nội dung:</w:t>
      </w:r>
    </w:p>
    <w:p>
      <w:r>
        <w:t>. Xây dựng, nâng cao chất lượng và hiệu quả công</w:t>
      </w:r>
    </w:p>
    <w:p>
      <w:r>
        <w:t>tác vận động, phát huy vai trò của lực lượng cốt cán và người có uy tín trong</w:t>
      </w:r>
    </w:p>
    <w:p>
      <w:r>
        <w:t>vùng đồng bào dân tộc thiểu số và miền núi;</w:t>
      </w:r>
    </w:p>
    <w:p>
      <w:r>
        <w:t>. Triển khai thực hiện các hoạt động tuyên truyền,</w:t>
      </w:r>
    </w:p>
    <w:p>
      <w:r>
        <w:t>giáo dục, nâng cao nhận thức về vị trí, vai trò của lực lượng cốt cán và người</w:t>
      </w:r>
    </w:p>
    <w:p>
      <w:r>
        <w:t>có uy tín trong vùng đồng bào dân tộc thiểu số và miền núi;</w:t>
      </w:r>
    </w:p>
    <w:p>
      <w:r>
        <w:t>. Xây dựng, phát hiện, bồi dưỡng, lựa chọn, quản</w:t>
      </w:r>
    </w:p>
    <w:p>
      <w:r>
        <w:t>lý, sử dụng lực lượng cốt cán và người có uy tín trong vùng đồng bào dân tộc</w:t>
      </w:r>
    </w:p>
    <w:p>
      <w:r>
        <w:t>thiểu số và miền núi phù hợp với điều kiện thực tế của địa phương;</w:t>
      </w:r>
    </w:p>
    <w:p>
      <w:r>
        <w:t>. Tổ chức các hoạt động tập huấn, bồi dưỡng kiến thức,</w:t>
      </w:r>
    </w:p>
    <w:p>
      <w:r>
        <w:t>cung cấp tài liệu, thông tin, gặp mặt, tọa đàm, hoạt động giao lưu, học hỏi</w:t>
      </w:r>
    </w:p>
    <w:p>
      <w:r>
        <w:t>kinh nghiệm, trang bị phương tiện nghe nhìn phù hợp cho lực lượng cốt cán, người</w:t>
      </w:r>
    </w:p>
    <w:p>
      <w:r>
        <w:t>có uy tín trong vùng đồng bào dân tộc thiểu số và miền núi nhằm nâng cao năng lực,</w:t>
      </w:r>
    </w:p>
    <w:p>
      <w:r>
        <w:t>khả năng tiếp nhận thông tin, đáp ứng yêu cầu thực hiện nhiệm vụ được giao;</w:t>
      </w:r>
    </w:p>
    <w:p>
      <w:r>
        <w:t>. Hỗ trợ, kịp thời động viên và có biện pháp bảo vệ</w:t>
      </w:r>
    </w:p>
    <w:p>
      <w:r>
        <w:t>phù hợp trong công tác vận động, phát huy vai trò của lực lượng cốt cán và người</w:t>
      </w:r>
    </w:p>
    <w:p>
      <w:r>
        <w:t>có uy tín trong vùng đồng bào dân tộc thiểu số và miền núi trên các lĩnh vực của</w:t>
      </w:r>
    </w:p>
    <w:p>
      <w:r>
        <w:t>đời sống xã hội;</w:t>
      </w:r>
    </w:p>
    <w:p>
      <w:r>
        <w:t>. Biểu dương, tôn vinh các điển hình tiên tiến</w:t>
      </w:r>
    </w:p>
    <w:p>
      <w:r>
        <w:t>trong vùng đồng bào dân tộc thiểu số và miền núi;</w:t>
      </w:r>
    </w:p>
    <w:p>
      <w:r>
        <w:t>. Tổ chức các hoạt động truyền thông, tuyên truyền,</w:t>
      </w:r>
    </w:p>
    <w:p>
      <w:r>
        <w:t>nêu gương người tốt, việc tốt, các điển hình tiên tiến;</w:t>
      </w:r>
    </w:p>
    <w:p>
      <w:r>
        <w:t>. Định kỳ tổ chức (2 năm/lần đối với cấp huyện và cấp</w:t>
      </w:r>
    </w:p>
    <w:p>
      <w:r>
        <w:t>tỉnh; 5 năm/lần đối với cấp Trung ương) các hoạt động biểu dương, tôn vinh,</w:t>
      </w:r>
    </w:p>
    <w:p>
      <w:r>
        <w:t>vinh danh đối với các điển hình tiên tiến (Già làng, trưởng bản, người có uy</w:t>
      </w:r>
    </w:p>
    <w:p>
      <w:r>
        <w:t>tín, cán bộ cốt cán; nhân sỹ, trí thức, doanh nhân, học sinh, sinh viên, thanh</w:t>
      </w:r>
    </w:p>
    <w:p>
      <w:r>
        <w:t>niên tiêu biểu người dân tộc thiểu số và các đối tượng khác) trong vùng đồng</w:t>
      </w:r>
    </w:p>
    <w:p>
      <w:r>
        <w:t>bào dân tộc thiểu số và miền núi;</w:t>
      </w:r>
    </w:p>
    <w:p>
      <w:r>
        <w:t>. Tổ chức các hội nghị, hội thảo, hoạt động giao</w:t>
      </w:r>
    </w:p>
    <w:p>
      <w:r>
        <w:t>lưu, học tập kinh nghiệm, gặp mặt, tọa đàm, tặng quà, biểu dương, tôn vinh điển</w:t>
      </w:r>
    </w:p>
    <w:p>
      <w:r>
        <w:t>hình tiên tiến trên một số lĩnh vực của đời sống xã hội theo khu vực, vùng miền</w:t>
      </w:r>
    </w:p>
    <w:p>
      <w:r>
        <w:t>(định kỳ 3 năm/lần tổ chức hoạt động giao lưu, học tập kinh nghiệm theo khu vực,</w:t>
      </w:r>
    </w:p>
    <w:p>
      <w:r>
        <w:t>vùng miền: miền núi phía Bắc, duyên hải miền trung, Tây Nguyên, Tây Nam bộ, khu</w:t>
      </w:r>
    </w:p>
    <w:p>
      <w:r>
        <w:t>vực biên giới và một số địa phương khác);</w:t>
      </w:r>
    </w:p>
    <w:p>
      <w:r>
        <w:t>. Xây dựng, triển khai thực hiện và nhân rộng các</w:t>
      </w:r>
    </w:p>
    <w:p>
      <w:r>
        <w:t>mô hình điển hình tiên tiến; tổ chức sơ kết, tổng kết, đánh giá hoạt động biểu</w:t>
      </w:r>
    </w:p>
    <w:p>
      <w:r>
        <w:t>dương, tôn vinh điển hình tiên tiến trong vùng đồng bào dân tộc thiểu số và miền</w:t>
      </w:r>
    </w:p>
    <w:p>
      <w:r>
        <w:t>núi.</w:t>
      </w:r>
    </w:p>
    <w:p>
      <w:r>
        <w:t>Phân công thực hiện:</w:t>
      </w:r>
    </w:p>
    <w:p>
      <w:r>
        <w:t>. Ủy ban Dân tộc chủ trì, phối hợp với các Bộ,</w:t>
      </w:r>
    </w:p>
    <w:p>
      <w:r>
        <w:t>ngành, các địa phương liên quan hướng dẫn tổ chức thực hiện.</w:t>
      </w:r>
    </w:p>
    <w:p>
      <w:r>
        <w:t>. Ủy ban nhân dân cấp tỉnh chỉ đạo tổ chức thực hiện</w:t>
      </w:r>
    </w:p>
    <w:p>
      <w:r>
        <w:t>trên địa bàn; kiểm tra, giám sát, đánh giá và tổng hợp báo cáo kết quả thực hiện</w:t>
      </w:r>
    </w:p>
    <w:p>
      <w:r>
        <w:t>theo định kỳ, đột xuất.</w:t>
      </w:r>
    </w:p>
    <w:p>
      <w:r>
        <w:t>Nội dung số 02: Phổ biến, giáo</w:t>
      </w:r>
    </w:p>
    <w:p>
      <w:r>
        <w:t>dục pháp luật và tuyên truyền, vận động đồng bào dân tộc thiểu số.</w:t>
      </w:r>
    </w:p>
    <w:p>
      <w:r>
        <w:t>Mục tiêu: Tăng cường tuyên truyền, phổ biến, giáo</w:t>
      </w:r>
    </w:p>
    <w:p>
      <w:r>
        <w:t>dục pháp luật và nâng cao nhận thức cho già làng, trưởng bản, người có uy tín,</w:t>
      </w:r>
    </w:p>
    <w:p>
      <w:r>
        <w:t>chức sắc tôn giáo, đồng bào dân tộc thiểu số và Nhân dân.</w:t>
      </w:r>
    </w:p>
    <w:p>
      <w:r>
        <w:t>Đối tượng:</w:t>
      </w:r>
    </w:p>
    <w:p>
      <w:r>
        <w:t>. Người dân ở vùng đồng bào dân tộc thiểu số và miền</w:t>
      </w:r>
    </w:p>
    <w:p>
      <w:r>
        <w:t>núi;</w:t>
      </w:r>
    </w:p>
    <w:p>
      <w:r>
        <w:t>. Cán bộ, công chức, viên chức trong hệ thống cơ</w:t>
      </w:r>
    </w:p>
    <w:p>
      <w:r>
        <w:t>quan công tác dân tộc từ Trung ương đến địa phương;</w:t>
      </w:r>
    </w:p>
    <w:p>
      <w:r>
        <w:t>. Cán bộ, công chức, viên chức được giao nhiệm vụ</w:t>
      </w:r>
    </w:p>
    <w:p>
      <w:r>
        <w:t>phổ biến giáo dục pháp luật và tuyên truyền, vận động đồng bào vùng dân tộc thiểu</w:t>
      </w:r>
    </w:p>
    <w:p>
      <w:r>
        <w:t>số và miền núi;</w:t>
      </w:r>
    </w:p>
    <w:p>
      <w:r>
        <w:t>. Lãnh đạo tổ chức Đảng, chính quyền, đoàn thể ở</w:t>
      </w:r>
    </w:p>
    <w:p>
      <w:r>
        <w:t>xã; thôn, bản; già làng, trưởng thôn, bản, người có uy tín, các chức sắc, chức</w:t>
      </w:r>
    </w:p>
    <w:p>
      <w:r>
        <w:t>việc tôn giáo ở vùng đồng bào dân tộc thiểu số và miền núi;</w:t>
      </w:r>
    </w:p>
    <w:p>
      <w:r>
        <w:t>. Doanh nghiệp, HTX, các tổ chức kinh tế, tổ chức</w:t>
      </w:r>
    </w:p>
    <w:p>
      <w:r>
        <w:t>xã hội hoạt động ở địa bàn vùng đặc biệt khó khăn.</w:t>
      </w:r>
    </w:p>
    <w:p>
      <w:r>
        <w:t>Nội dung:</w:t>
      </w:r>
    </w:p>
    <w:p>
      <w:r>
        <w:t>. Phổ biến, giáo dục pháp luật và tuyên truyền gồm</w:t>
      </w:r>
    </w:p>
    <w:p>
      <w:r>
        <w:t>các hoạt động: Tổ chức tập huấn, hội nghị, hội thảo, hội thi (bằng các hình thức</w:t>
      </w:r>
    </w:p>
    <w:p>
      <w:r>
        <w:t>phù hợp với vùng miền, địa phương cấp huyện, tỉnh, khu vực và toàn quốc), nói</w:t>
      </w:r>
    </w:p>
    <w:p>
      <w:r>
        <w:t>chuyện chuyên đề, xây dựng mô hình điểm, câu lạc bộ tuyên truyền pháp luật; lồng</w:t>
      </w:r>
    </w:p>
    <w:p>
      <w:r>
        <w:t>ghép với các hoạt động văn hóa, văn nghệ, thể thao, lễ hội truyền thống của đồng</w:t>
      </w:r>
    </w:p>
    <w:p>
      <w:r>
        <w:t>bào dân tộc thiểu số; xây dựng chuyên trang, chuyên mục đặc thù (bằng tiếng phổ</w:t>
      </w:r>
    </w:p>
    <w:p>
      <w:r>
        <w:t>thông và tiếng dân tộc thiểu số), tiểu phẩm, câu chuyện pháp luật trên các</w:t>
      </w:r>
    </w:p>
    <w:p>
      <w:r>
        <w:t>phương tiện thông tin đại chúng; biên soạn, phát hành tài liệu (tờ gấp, sách bỏ</w:t>
      </w:r>
    </w:p>
    <w:p>
      <w:r>
        <w:t>túi, cẩm nang pháp luật, sổ tay truyền thông và các ấn phẩm, tài liệu khác) bằng</w:t>
      </w:r>
    </w:p>
    <w:p>
      <w:r>
        <w:t>chữ phổ thông hoặc song ngữ chữ phổ thông và chữ dân tộc thiểu số;</w:t>
      </w:r>
    </w:p>
    <w:p>
      <w:r>
        <w:t>. Thực hiện việc cấp một số ấn phẩm báo, tạp chí và</w:t>
      </w:r>
    </w:p>
    <w:p>
      <w:r>
        <w:t>nghiên cứu đổi mới hình thức cung cấp thông tin phù hợp với điều kiện đặc thù của</w:t>
      </w:r>
    </w:p>
    <w:p>
      <w:r>
        <w:t>vùng đồng bào dân tộc thiểu số và miền núi, vùng đặc biệt khó khăn theo Quyết định</w:t>
      </w:r>
    </w:p>
    <w:p>
      <w:r>
        <w:t>số</w:t>
      </w:r>
    </w:p>
    <w:p>
      <w:r>
        <w:t>45/QĐ-TTg</w:t>
      </w:r>
    </w:p>
    <w:p>
      <w:r>
        <w:t>ngày 09 tháng 01 năm 2019 của Thủ</w:t>
      </w:r>
    </w:p>
    <w:p>
      <w:r>
        <w:t>tướng Chính phủ nhằm tăng cường công tác thông tin, tuyên truyền phục vụ nhiệm</w:t>
      </w:r>
    </w:p>
    <w:p>
      <w:r>
        <w:t>vụ chính trị tại vùng đồng bào dân tộc thiểu số và miền núi, vùng đặc biệt khó</w:t>
      </w:r>
    </w:p>
    <w:p>
      <w:r>
        <w:t>khăn;</w:t>
      </w:r>
    </w:p>
    <w:p>
      <w:r>
        <w:t>. Thực hiện thông tin đối ngoại vùng đồng bào dân tộc</w:t>
      </w:r>
    </w:p>
    <w:p>
      <w:r>
        <w:t>thiểu số và miền núi theo Quyết định số</w:t>
      </w:r>
    </w:p>
    <w:p>
      <w:r>
        <w:t>1191/QĐ-TTg</w:t>
      </w:r>
    </w:p>
    <w:p>
      <w:r>
        <w:t>ngày 05 tháng 8 năm 2020 của Thủ tướng Chính phủ phê duyệt mục tiêu, nhiệm vụ,</w:t>
      </w:r>
    </w:p>
    <w:p>
      <w:r>
        <w:t>giải pháp đổi mới và nâng cao năng lực công tác thông tin tuyên truyền và thông</w:t>
      </w:r>
    </w:p>
    <w:p>
      <w:r>
        <w:t>tin đối ngoại góp phần xây dựng biên giới hòa bình, hữu nghị, hợp tác và phát</w:t>
      </w:r>
    </w:p>
    <w:p>
      <w:r>
        <w:t>triển;</w:t>
      </w:r>
    </w:p>
    <w:p>
      <w:r>
        <w:t>. Xây dựng Báo Dân tộc và Phát triển thành cơ quan</w:t>
      </w:r>
    </w:p>
    <w:p>
      <w:r>
        <w:t>truyền thông đủ năng lực đáp ứng yêu cầu về công tác dân tộc và thông tin tuyên</w:t>
      </w:r>
    </w:p>
    <w:p>
      <w:r>
        <w:t>truyền hiệu quả, kịp thời về Đề án tổng thể và Chương trình mục tiêu quốc gia</w:t>
      </w:r>
    </w:p>
    <w:p>
      <w:r>
        <w:t>phát triển kinh tế - xã hội vùng đồng bào dân tộc thiểu số và miền núi giai đoạn</w:t>
      </w:r>
    </w:p>
    <w:p>
      <w:r>
        <w:t>2021 - 2030 theo Nghị quyết số</w:t>
      </w:r>
    </w:p>
    <w:p>
      <w:r>
        <w:t>88/2019/QH14</w:t>
      </w:r>
    </w:p>
    <w:p>
      <w:r>
        <w:t>và Nghị quyết số</w:t>
      </w:r>
    </w:p>
    <w:p>
      <w:r>
        <w:t>120/2020/QH14</w:t>
      </w:r>
    </w:p>
    <w:p>
      <w:r>
        <w:t>của Quốc hội;</w:t>
      </w:r>
    </w:p>
    <w:p>
      <w:r>
        <w:t>. Xây dựng Tạp chí Dân tộc điện tử;</w:t>
      </w:r>
    </w:p>
    <w:p>
      <w:r>
        <w:t>. Đầu tư cho Đài Phát thanh - Truyền hình các tỉnh:</w:t>
      </w:r>
    </w:p>
    <w:p>
      <w:r>
        <w:t>Sóc Trăng, Ninh Thuận đáp ứng được yêu cầu phục vụ đồng bào dân tộc Khmer,</w:t>
      </w:r>
    </w:p>
    <w:p>
      <w:r>
        <w:t>Chăm;</w:t>
      </w:r>
    </w:p>
    <w:p>
      <w:r>
        <w:t>. Tuyên truyền, truyền thông, vận động Nhân dân</w:t>
      </w:r>
    </w:p>
    <w:p>
      <w:r>
        <w:t>vùng đồng bào dân tộc thiểu số và miền núi, biên giới tham gia tổ chức, triển</w:t>
      </w:r>
    </w:p>
    <w:p>
      <w:r>
        <w:t>khai thực hiện Đề án Tổng thể và Chương trình mục tiêu quốc gia phát triển kinh</w:t>
      </w:r>
    </w:p>
    <w:p>
      <w:r>
        <w:t>tế - xã hội vùng đồng bào dân tộc thiểu số và miền núi giai đoạn 2021-2030.</w:t>
      </w:r>
    </w:p>
    <w:p>
      <w:r>
        <w:t>Phân công thực hiện:</w:t>
      </w:r>
    </w:p>
    <w:p>
      <w:r>
        <w:t>. Ủy ban Dân tộc chủ trì, phối hợp với các Bộ,</w:t>
      </w:r>
    </w:p>
    <w:p>
      <w:r>
        <w:t>ngành, các địa phương liên quan hướng dẫn tổ chức thực hiện;</w:t>
      </w:r>
    </w:p>
    <w:p>
      <w:r>
        <w:t>. Bộ Thông tin và Truyền thông</w:t>
      </w:r>
    </w:p>
    <w:p>
      <w:r>
        <w:t>chủ trì, phối hợp với Ủy ban Dân tộc và các bộ, ngành liên quan hướng dẫn tổ chức</w:t>
      </w:r>
    </w:p>
    <w:p>
      <w:r>
        <w:t>thực hiện nội dung thông tin đối ngoại vùng đồng bào dân tộc thiểu số và miền</w:t>
      </w:r>
    </w:p>
    <w:p>
      <w:r>
        <w:t>núi;</w:t>
      </w:r>
    </w:p>
    <w:p>
      <w:r>
        <w:t>. Ủy ban nhân dân cấp tỉnh chỉ đạo tổ chức thực hiện</w:t>
      </w:r>
    </w:p>
    <w:p>
      <w:r>
        <w:t>trên địa bàn; kiểm tra, giám sát, đánh giá và tổng hợp báo cáo kết quả thực hiện</w:t>
      </w:r>
    </w:p>
    <w:p>
      <w:r>
        <w:t>theo định kỳ, đột xuất.</w:t>
      </w:r>
    </w:p>
    <w:p>
      <w:r>
        <w:t>Nội dung số 3: Tăng cường, nâng</w:t>
      </w:r>
    </w:p>
    <w:p>
      <w:r>
        <w:t>cao khả năng tiếp cận và thụ hưởng hoạt động trợ giúp pháp lý chất lượng cho</w:t>
      </w:r>
    </w:p>
    <w:p>
      <w:r>
        <w:t>vùng đồng bào dân tộc thiểu số và miền núi.</w:t>
      </w:r>
    </w:p>
    <w:p>
      <w:r>
        <w:t>Mục tiêu: Bảo đảm công bằng trong tiếp cận công</w:t>
      </w:r>
    </w:p>
    <w:p>
      <w:r>
        <w:t>lý của người dân vùng đồng bào dân tộc thiểu số và miền núi, xây dựng các mô</w:t>
      </w:r>
    </w:p>
    <w:p>
      <w:r>
        <w:t>hình điểm giúp đồng bào kịp thời tiếp cận và thụ hưởng hoạt động trợ giúp pháp</w:t>
      </w:r>
    </w:p>
    <w:p>
      <w:r>
        <w:t>lý chất lượng để được bảo vệ quyền và lợi ích hợp pháp của mình khi gặp vướng mắc,</w:t>
      </w:r>
    </w:p>
    <w:p>
      <w:r>
        <w:t>tranh chấp pháp luật.</w:t>
      </w:r>
    </w:p>
    <w:p>
      <w:r>
        <w:t>Đối tượng: Già làng, trưởng bản, người có uy tín</w:t>
      </w:r>
    </w:p>
    <w:p>
      <w:r>
        <w:t>trong cộng đồng, cán bộ cơ sở, người dân vùng đồng bào dân tộc thiểu số và miền</w:t>
      </w:r>
    </w:p>
    <w:p>
      <w:r>
        <w:t>núi; người thực hiện trợ giúp pháp lý và cán bộ các cơ quan liên quan.</w:t>
      </w:r>
    </w:p>
    <w:p>
      <w:r>
        <w:t>Nội dung:</w:t>
      </w:r>
    </w:p>
    <w:p>
      <w:r>
        <w:t>. Nâng cao nhận thức trợ giúp pháp lý điểm vùng đồng</w:t>
      </w:r>
    </w:p>
    <w:p>
      <w:r>
        <w:t>bào dân tộc thiểu số và miền núi;</w:t>
      </w:r>
    </w:p>
    <w:p>
      <w:r>
        <w:t>. Tổ chức tập huấn điểm về kỹ năng thực hiện trợ giúp</w:t>
      </w:r>
    </w:p>
    <w:p>
      <w:r>
        <w:t>pháp lý cho người dân tộc thiểu số, tập huấn điểm về tiếp cận trợ giúp pháp lý</w:t>
      </w:r>
    </w:p>
    <w:p>
      <w:r>
        <w:t>đối với đồng bào vùng dân tộc thiểu số và miền núi;</w:t>
      </w:r>
    </w:p>
    <w:p>
      <w:r>
        <w:t>. Xây dựng các chương trình về trợ giúp pháp lý cho</w:t>
      </w:r>
    </w:p>
    <w:p>
      <w:r>
        <w:t>người dân tộc thiểu số phủ sóng các tỉnh vùng đồng bào dân tộc thiểu số và miền</w:t>
      </w:r>
    </w:p>
    <w:p>
      <w:r>
        <w:t>núi;</w:t>
      </w:r>
    </w:p>
    <w:p>
      <w:r>
        <w:t>. Tổ chức chuyên đề trợ giúp pháp lý điểm kết nối cộng</w:t>
      </w:r>
    </w:p>
    <w:p>
      <w:r>
        <w:t>đồng tại vùng đồng bào dân tộc thiểu số và miền núi;</w:t>
      </w:r>
    </w:p>
    <w:p>
      <w:r>
        <w:t>. Biên soạn, cung cấp các tài liệu truyền thông về</w:t>
      </w:r>
    </w:p>
    <w:p>
      <w:r>
        <w:t>chính sách trợ giúp pháp lý cho người dân tộc thiểu số.</w:t>
      </w:r>
    </w:p>
    <w:p>
      <w:r>
        <w:t>Phân công thực hiện:</w:t>
      </w:r>
    </w:p>
    <w:p>
      <w:r>
        <w:t>. Bộ Tư pháp chủ trì, phối hợp với các Bộ, ngành,</w:t>
      </w:r>
    </w:p>
    <w:p>
      <w:r>
        <w:t>các địa phương liên quan hướng dẫn và tổ chức thực hiện;</w:t>
      </w:r>
    </w:p>
    <w:p>
      <w:r>
        <w:t>. Ủy ban nhân dân cấp tỉnh có liên quan chỉ đạo tổ</w:t>
      </w:r>
    </w:p>
    <w:p>
      <w:r>
        <w:t>chức thực hiện trên địa bàn; kiểm tra, giám sát, đánh giá và tổng hợp báo cáo kết</w:t>
      </w:r>
    </w:p>
    <w:p>
      <w:r>
        <w:t>quả thực hiện theo định kỳ, đột xuất.</w:t>
      </w:r>
    </w:p>
    <w:p>
      <w:r>
        <w:t>Nhu cầu vốn và dự kiến nguồn vốn để thực hiện Tiểu</w:t>
      </w:r>
    </w:p>
    <w:p>
      <w:r>
        <w:t>dự án 1: 3.066,441 tỷ đồng, trong đó:</w:t>
      </w:r>
    </w:p>
    <w:p>
      <w:r>
        <w:t>Ngân sách trung ương: 2.799,878 tỷ đồng (vốn đầu</w:t>
      </w:r>
    </w:p>
    <w:p>
      <w:r>
        <w:t>tư: 200 tỷ đồng; vốn sự nghiệp: 2.599,878 tỷ đồng);</w:t>
      </w:r>
    </w:p>
    <w:p>
      <w:r>
        <w:t>Ngân sách địa phương: 266,563 tỷ đồng.</w:t>
      </w:r>
    </w:p>
    <w:p>
      <w:r>
        <w:t>b) Tiểu dự án 2: Ứng dụng</w:t>
      </w:r>
    </w:p>
    <w:p>
      <w:r>
        <w:t>công nghệ thông tin hỗ trợ phát triển kinh tế - xã hội và đảm bảo an ninh trật</w:t>
      </w:r>
    </w:p>
    <w:p>
      <w:r>
        <w:t>tự vùng đồng bào dân tộc thiểu số và miền núi.</w:t>
      </w:r>
    </w:p>
    <w:p>
      <w:r>
        <w:t>Mục tiêu: Hỗ trợ đồng bào dân tộc thiểu số được</w:t>
      </w:r>
    </w:p>
    <w:p>
      <w:r>
        <w:t>tiếp cận thông tin về khoa học công nghệ và quảng bá các sản phẩm của địa</w:t>
      </w:r>
    </w:p>
    <w:p>
      <w:r>
        <w:t>phương cho bạn bè trong nước và thế giới. Nâng cao khả năng ứng dụng và sử dụng</w:t>
      </w:r>
    </w:p>
    <w:p>
      <w:r>
        <w:t>công nghệ thông tin hỗ trợ phát triển kinh tế - xã hội cho vùng đồng bào dân tộc</w:t>
      </w:r>
    </w:p>
    <w:p>
      <w:r>
        <w:t>thiểu số và miền núi, đặc biệt là ứng dụng công nghệ thông tin và chuyển đổi số</w:t>
      </w:r>
    </w:p>
    <w:p>
      <w:r>
        <w:t>trong triển khai thực hiện Chương trình mục tiêu quốc gia phát triển kinh tế -</w:t>
      </w:r>
    </w:p>
    <w:p>
      <w:r>
        <w:t>xã hội vùng đồng bào dân tộc thiểu số và miền núi giai đoạn 2021 - 2030.</w:t>
      </w:r>
    </w:p>
    <w:p>
      <w:r>
        <w:t>Đối tượng:</w:t>
      </w:r>
    </w:p>
    <w:p>
      <w:r>
        <w:t>Cán bộ, công chức, viên chức của các cơ quan làm</w:t>
      </w:r>
    </w:p>
    <w:p>
      <w:r>
        <w:t>công tác dân tộc từ Trung ương đến địa phương; Văn phòng điều phối Chương trình</w:t>
      </w:r>
    </w:p>
    <w:p>
      <w:r>
        <w:t>ở cấp trung ương và các cơ quan thường trực Chương trình ở địa phương;</w:t>
      </w:r>
    </w:p>
    <w:p>
      <w:r>
        <w:t>Các xã, thôn bản đặc biệt khó khăn vùng đồng bào</w:t>
      </w:r>
    </w:p>
    <w:p>
      <w:r>
        <w:t>dân tộc thiểu số và miền núi;</w:t>
      </w:r>
    </w:p>
    <w:p>
      <w:r>
        <w:t>Nội dung:</w:t>
      </w:r>
    </w:p>
    <w:p>
      <w:r>
        <w:t>Chuyển đổi số trong tổ chức triển khai thực hiện</w:t>
      </w:r>
    </w:p>
    <w:p>
      <w:r>
        <w:t>Chương trình mục tiêu quốc gia phát triển kinh tế - xã hội vùng đồng bào dân tộc</w:t>
      </w:r>
    </w:p>
    <w:p>
      <w:r>
        <w:t>thiểu số và miền núi giai đoạn 2021 - 2030;</w:t>
      </w:r>
    </w:p>
    <w:p>
      <w:r>
        <w:t>Tổ chức thực hiện các hoạt động Hội nghị, hội thảo,</w:t>
      </w:r>
    </w:p>
    <w:p>
      <w:r>
        <w:t>buổi làm việc trực tuyến của Ban Chỉ đạo Trung ương và cơ quan giúp việc cho</w:t>
      </w:r>
    </w:p>
    <w:p>
      <w:r>
        <w:t>Ban Chỉ đạo Trung ương liên quan đến công tác chỉ đạo, hướng dẫn và tổ chức triển</w:t>
      </w:r>
    </w:p>
    <w:p>
      <w:r>
        <w:t>khai thực hiện Chương trình;</w:t>
      </w:r>
    </w:p>
    <w:p>
      <w:r>
        <w:t>Hỗ trợ thiết lập các điểm hỗ trợ đồng bào dân tộc</w:t>
      </w:r>
    </w:p>
    <w:p>
      <w:r>
        <w:t>thiểu số ứng dụng công nghệ thông tin tại Ủy ban nhân dân cấp xã để phục vụ</w:t>
      </w:r>
    </w:p>
    <w:p>
      <w:r>
        <w:t>phát triển kinh tế - xã hội và đảm bảo an ninh trật tự;</w:t>
      </w:r>
    </w:p>
    <w:p>
      <w:r>
        <w:t>Hỗ trợ xây dựng và duy trì chợ sản phẩm trực tuyến</w:t>
      </w:r>
    </w:p>
    <w:p>
      <w:r>
        <w:t>vùng đồng bào dân tộc thiểu số và miền núi.</w:t>
      </w:r>
    </w:p>
    <w:p>
      <w:r>
        <w:t>Phân công thực hiện:</w:t>
      </w:r>
    </w:p>
    <w:p>
      <w:r>
        <w:t>Ủy ban Dân tộc chủ trì, phối hợp với các Bộ, ngành,</w:t>
      </w:r>
    </w:p>
    <w:p>
      <w:r>
        <w:t>các địa phương liên quan hướng dẫn tổ chức thực hiện Tiểu dự án (trừ nhiệm vụ</w:t>
      </w:r>
    </w:p>
    <w:p>
      <w:r>
        <w:t>do Bộ Thông tin và Truyền thông chủ trì thực hiện);</w:t>
      </w:r>
    </w:p>
    <w:p>
      <w:r>
        <w:t>Bộ Thông tin và Truyền thông</w:t>
      </w:r>
    </w:p>
    <w:p>
      <w:r>
        <w:t>chủ trì, phối hợp với Ủy ban Dân tộc chỉ đạo, hướng dẫn các địa phương tổ chức</w:t>
      </w:r>
    </w:p>
    <w:p>
      <w:r>
        <w:t>thực hiện nội dung “Hỗ trợ thiết lập các điểm hỗ trợ đồng bào dân tộc thiểu số ứng</w:t>
      </w:r>
    </w:p>
    <w:p>
      <w:r>
        <w:t>dụng công nghệ thông tin tại xã để phục vụ phát triển kinh tế - xã hội và đảm bảo</w:t>
      </w:r>
    </w:p>
    <w:p>
      <w:r>
        <w:t>an ninh trật tự”;</w:t>
      </w:r>
    </w:p>
    <w:p>
      <w:r>
        <w:t>Liên minh Hợp tác xã Việt Nam chủ trì, phối hợp với</w:t>
      </w:r>
    </w:p>
    <w:p>
      <w:r>
        <w:t>Ủy ban Dân tộc hướng dẫn thực hiện nội dung “Hỗ trợ xây dựng và duy trì chợ sản</w:t>
      </w:r>
    </w:p>
    <w:p>
      <w:r>
        <w:t>phẩm trực tuyến vùng đồng bào dân tộc thiểu số và miền núi”.</w:t>
      </w:r>
    </w:p>
    <w:p>
      <w:r>
        <w:t>Dự kiến nhu cầu vốn và nguồn vốn để thực hiện Tiểu</w:t>
      </w:r>
    </w:p>
    <w:p>
      <w:r>
        <w:t>dự án 2: 1.549,342 tỷ đồng từ ngân sách trung ương (vốn đầu tư: 993,621 tỷ đồng;</w:t>
      </w:r>
    </w:p>
    <w:p>
      <w:r>
        <w:t>vốn sự nghiệp: 555,721 tỷ đồng).</w:t>
      </w:r>
    </w:p>
    <w:p>
      <w:r>
        <w:t>c) Tiểu dự án 3: Kiểm tra,</w:t>
      </w:r>
    </w:p>
    <w:p>
      <w:r>
        <w:t>giám sát, đánh giá, đào tạo, tập huấn tổ chức thực hiện Chương trình.</w:t>
      </w:r>
    </w:p>
    <w:p>
      <w:r>
        <w:t>Mục tiêu: Thiết lập hệ thống giám sát, đánh giá đồng</w:t>
      </w:r>
    </w:p>
    <w:p>
      <w:r>
        <w:t>bộ, toàn diện đáp ứng yêu cầu quản lý Chương trình. Tổ chức kiểm tra, giám sát,</w:t>
      </w:r>
    </w:p>
    <w:p>
      <w:r>
        <w:t>đánh giá việc tổ chức thực hiện Chương trình, đảm bảo Chương trình thực hiện đạt</w:t>
      </w:r>
    </w:p>
    <w:p>
      <w:r>
        <w:t>được mục tiêu đề ra.</w:t>
      </w:r>
    </w:p>
    <w:p>
      <w:r>
        <w:t>Đối tượng:</w:t>
      </w:r>
    </w:p>
    <w:p>
      <w:r>
        <w:t>Tổ chức, cá nhân có liên quan đến việc quản lý, tổ</w:t>
      </w:r>
    </w:p>
    <w:p>
      <w:r>
        <w:t>chức triển khai thực hiện Chương trình.</w:t>
      </w:r>
    </w:p>
    <w:p>
      <w:r>
        <w:t>Người dân trên địa bàn thụ hưởng Chương trình.</w:t>
      </w:r>
    </w:p>
    <w:p>
      <w:r>
        <w:t>Nội dung:</w:t>
      </w:r>
    </w:p>
    <w:p>
      <w:r>
        <w:t>Xây dựng Bộ chỉ số theo dõi thực hiện, khung kết</w:t>
      </w:r>
    </w:p>
    <w:p>
      <w:r>
        <w:t>quả của Chương trình, gồm: Hệ thống các mục tiêu, chỉ tiêu đánh giá kết quả thực</w:t>
      </w:r>
    </w:p>
    <w:p>
      <w:r>
        <w:t>hiện dự án, tiểu dự án; xây dựng chi tiết hệ thống giám sát và đánh giá, hệ thống</w:t>
      </w:r>
    </w:p>
    <w:p>
      <w:r>
        <w:t>các biểu mẫu báo cáo, cơ chế thu thập thông tin; nội dung, cơ chế báo cáo; cách</w:t>
      </w:r>
    </w:p>
    <w:p>
      <w:r>
        <w:t>thức sử dụng thông tin của hệ thống giám sát và đánh giá cho quản lý và tổ chức</w:t>
      </w:r>
    </w:p>
    <w:p>
      <w:r>
        <w:t>thực hiện (áp dụng công nghệ 4.0, phần mềm ứng dụng trên nền tảng thiết bị di động);</w:t>
      </w:r>
    </w:p>
    <w:p>
      <w:r>
        <w:t>Xây dựng, thí điểm, tập huấn và vận hành phần mềm</w:t>
      </w:r>
    </w:p>
    <w:p>
      <w:r>
        <w:t>giám sát đánh giá, đảm bảo thu thập, lưu trữ, xử lý thông tin giám sát và đánh</w:t>
      </w:r>
    </w:p>
    <w:p>
      <w:r>
        <w:t>giá phục vụ kịp thời cho yêu cầu quản lý Chương trình;</w:t>
      </w:r>
    </w:p>
    <w:p>
      <w:r>
        <w:t>Nâng cao năng lực giám sát, đánh giá cho các địa</w:t>
      </w:r>
    </w:p>
    <w:p>
      <w:r>
        <w:t>phương, gồm cả cơ quan chủ trì và các ban ngành tham gia tổ chức thực hiện</w:t>
      </w:r>
    </w:p>
    <w:p>
      <w:r>
        <w:t>Chương trình;</w:t>
      </w:r>
    </w:p>
    <w:p>
      <w:r>
        <w:t>Tuyên truyền, biểu dương, thi đua, khen thưởng</w:t>
      </w:r>
    </w:p>
    <w:p>
      <w:r>
        <w:t>gương điển hình tiên tiến trong thực hiện Chương trình;</w:t>
      </w:r>
    </w:p>
    <w:p>
      <w:r>
        <w:t>Tổ chức giám sát đầu tư của cộng đồng, huy động</w:t>
      </w:r>
    </w:p>
    <w:p>
      <w:r>
        <w:t>người dân tham gia giám sát cộng đồng. Tổ chức giám sát, phản biện xã hội đối với</w:t>
      </w:r>
    </w:p>
    <w:p>
      <w:r>
        <w:t>các chính sách của Chương trình;</w:t>
      </w:r>
    </w:p>
    <w:p>
      <w:r>
        <w:t>Tổ chức chỉ đạo thực hiện điểm Chương trình tại một</w:t>
      </w:r>
    </w:p>
    <w:p>
      <w:r>
        <w:t>số địa bàn phù hợp;</w:t>
      </w:r>
    </w:p>
    <w:p>
      <w:r>
        <w:t>Tổ chức thực hiện hoạt động kiểm tra, giám sát và</w:t>
      </w:r>
    </w:p>
    <w:p>
      <w:r>
        <w:t>đánh giá kết quả thực hiện Chương trình ở cấp Trung ương và các cấp địa phương.</w:t>
      </w:r>
    </w:p>
    <w:p>
      <w:r>
        <w:t>Phân công thực hiện:</w:t>
      </w:r>
    </w:p>
    <w:p>
      <w:r>
        <w:t>Ban Chỉ đạo Trung ương lựa chọn và tổ chức chỉ đạo</w:t>
      </w:r>
    </w:p>
    <w:p>
      <w:r>
        <w:t>thực hiện điểm ở cấp tỉnh, huyện và xã tại một số địa phương trong quá trình</w:t>
      </w:r>
    </w:p>
    <w:p>
      <w:r>
        <w:t>triển khai thực hiện Chương trình để kịp thời tham mưu ban hành, điều chỉnh và</w:t>
      </w:r>
    </w:p>
    <w:p>
      <w:r>
        <w:t>sửa đổi cơ chế, chính sách trong quá trình tổ chức thực hiện;</w:t>
      </w:r>
    </w:p>
    <w:p>
      <w:r>
        <w:t>Ủy ban Dân tộc chủ trì, phối hợp với các Bộ,</w:t>
      </w:r>
    </w:p>
    <w:p>
      <w:r>
        <w:t>ngành liên quan và các địa phương tổ chức triển khai thực hiện.</w:t>
      </w:r>
    </w:p>
    <w:p>
      <w:r>
        <w:t>Dự kiến nhu cầu vốn và nguồn vốn để thực hiện Tiểu</w:t>
      </w:r>
    </w:p>
    <w:p>
      <w:r>
        <w:t>dự án 3: 593,197 tỷ đồng (không bao gồm nội dung kiểm tra, giám sát, đánh giá</w:t>
      </w:r>
    </w:p>
    <w:p>
      <w:r>
        <w:t>và xây dựng bộ chỉ số KPI của Tiểu dự án 3 thuộc Dự án 5), trong đó:</w:t>
      </w:r>
    </w:p>
    <w:p>
      <w:r>
        <w:t>Ngân sách trung ương: 589,912 tỷ đồng (vốn sự</w:t>
      </w:r>
    </w:p>
    <w:p>
      <w:r>
        <w:t>nghiệp).</w:t>
      </w:r>
    </w:p>
    <w:p>
      <w:r>
        <w:t>Ngân sách địa phương: 3,285 tỷ đồng.</w:t>
      </w:r>
    </w:p>
    <w:p>
      <w:r>
        <w:t>IV. DỰ KIẾN TỔNG MỨC VỐN VÀ NGUỒN</w:t>
      </w:r>
    </w:p>
    <w:p>
      <w:r>
        <w:t>VỐN THỰC HIỆN CHƯƠNG TRÌNH</w:t>
      </w:r>
    </w:p>
    <w:p>
      <w:r>
        <w:t>Dự kiến tổng mức vốn để thực hiện Chương trình giai</w:t>
      </w:r>
    </w:p>
    <w:p>
      <w:r>
        <w:t>đoạn 2021 - 2025 là 137.664,959 tỷ đồng, trong đó:</w:t>
      </w:r>
    </w:p>
    <w:p>
      <w:r>
        <w:t>Vốn ngân sách trung ương: 104.954,011 tỷ đồng;</w:t>
      </w:r>
    </w:p>
    <w:p>
      <w:r>
        <w:t>bao gồm:</w:t>
      </w:r>
    </w:p>
    <w:p>
      <w:r>
        <w:t>Vốn đầu tư: 50.000 tỷ đồng (đã được bố trí theo</w:t>
      </w:r>
    </w:p>
    <w:p>
      <w:r>
        <w:t>Nghị quyết số</w:t>
      </w:r>
    </w:p>
    <w:p>
      <w:r>
        <w:t>29/2021/QH15</w:t>
      </w:r>
    </w:p>
    <w:p>
      <w:r>
        <w:t>ngày 28 tháng 7</w:t>
      </w:r>
    </w:p>
    <w:p>
      <w:r>
        <w:t>năm 2021 của Quốc hội về Kế hoạch đầu tư công trung hạn giai đoạn 2021 - 2025);</w:t>
      </w:r>
    </w:p>
    <w:p>
      <w:r>
        <w:t>Vốn sự nghiệp: 54.324,848 tỷ đồng;</w:t>
      </w:r>
    </w:p>
    <w:p>
      <w:r>
        <w:t>Đối với số vốn còn lại (629,163 tỷ đồng): Bộ Kế hoạch</w:t>
      </w:r>
    </w:p>
    <w:p>
      <w:r>
        <w:t>và Đầu tư chủ trì, phối hợp với Ủy ban Dân tộc, Bộ Tài chính báo cáo cấp có thẩm</w:t>
      </w:r>
    </w:p>
    <w:p>
      <w:r>
        <w:t>quyền cân đối, bố trí trong quá trình thực hiện Chương trình.</w:t>
      </w:r>
    </w:p>
    <w:p>
      <w:r>
        <w:t>Vốn ngân sách địa phương: 10.016,721 tỷ đồng.</w:t>
      </w:r>
    </w:p>
    <w:p>
      <w:r>
        <w:t>Vốn vay tín dụng chính sách: 19.727,020 tỷ đồng.</w:t>
      </w:r>
    </w:p>
    <w:p>
      <w:r>
        <w:t>Vốn huy động hợp pháp khác: 2.967,207 tỷ đồng.</w:t>
      </w:r>
    </w:p>
    <w:p>
      <w:r>
        <w:t>V. GIẢI PHÁP; CƠ CHẾ, CHÍNH SÁCH</w:t>
      </w:r>
    </w:p>
    <w:p>
      <w:r>
        <w:t>THỰC HIỆN CHƯƠNG TRÌNH</w:t>
      </w:r>
    </w:p>
    <w:p>
      <w:r>
        <w:t>Về nguyên tắc và giải pháp chủ yếu thực hiện</w:t>
      </w:r>
    </w:p>
    <w:p>
      <w:r>
        <w:t>Chương trình:</w:t>
      </w:r>
    </w:p>
    <w:p>
      <w:r>
        <w:t>Đầu tư có trọng tâm, trọng điểm và bền vững, tập</w:t>
      </w:r>
    </w:p>
    <w:p>
      <w:r>
        <w:t>trung cho các xã, thôn, bản khó khăn nhất; giải quyết các vấn đề bức xúc, cấp</w:t>
      </w:r>
    </w:p>
    <w:p>
      <w:r>
        <w:t>bách nhất; ưu tiên hỗ trợ hộ nghèo, các nhóm dân tộc thiểu số khó khăn nhất.</w:t>
      </w:r>
    </w:p>
    <w:p>
      <w:r>
        <w:t>Bảo đảm công khai, dân chủ, phát huy quyền làm chủ</w:t>
      </w:r>
    </w:p>
    <w:p>
      <w:r>
        <w:t>và sự tham gia tích cực, chủ động của cộng đồng và người dân; phát huy tinh thần</w:t>
      </w:r>
    </w:p>
    <w:p>
      <w:r>
        <w:t>nỗ lực vươn lên của đồng bào dân tộc thiểu số.</w:t>
      </w:r>
    </w:p>
    <w:p>
      <w:r>
        <w:t>Ưu tiên sử dụng các cấu kiện xây dựng theo mô-đun</w:t>
      </w:r>
    </w:p>
    <w:p>
      <w:r>
        <w:t>(module) lắp ghép bảo đảm thi công nhanh, giảm chi phí phục vụ các công trình.</w:t>
      </w:r>
    </w:p>
    <w:p>
      <w:r>
        <w:t>Ưu tiên các công trình sử dụng nguyên vật liệu địa phương và sử dụng lao động tại</w:t>
      </w:r>
    </w:p>
    <w:p>
      <w:r>
        <w:t>chỗ để tạo thêm sinh kế cho người dân.</w:t>
      </w:r>
    </w:p>
    <w:p>
      <w:r>
        <w:t>Đẩy mạnh phân quyền, phân cấp cho địa phương</w:t>
      </w:r>
    </w:p>
    <w:p>
      <w:r>
        <w:t>trong xây dựng, tổ chức thực hiện Chương trình phù hợp với điều kiện, đặc điểm,</w:t>
      </w:r>
    </w:p>
    <w:p>
      <w:r>
        <w:t>tiềm năng, thế mạnh, bản sắc văn hóa, phong tục tập quán tốt đẹp của các dân tộc,</w:t>
      </w:r>
    </w:p>
    <w:p>
      <w:r>
        <w:t>các vùng miền gắn với củng cố quốc phòng, an ninh.</w:t>
      </w:r>
    </w:p>
    <w:p>
      <w:r>
        <w:t>Hài hòa các cơ chế, quy trình áp dụng thống nhất</w:t>
      </w:r>
    </w:p>
    <w:p>
      <w:r>
        <w:t>trong các dự án, tiểu dự án của Chương trình; ưu tiên lựa chọn các nội dung đầu</w:t>
      </w:r>
    </w:p>
    <w:p>
      <w:r>
        <w:t>tư có định mức cao hơn để tổ chức thực hiện đối với các đối tượng thụ hưởng; đảm</w:t>
      </w:r>
    </w:p>
    <w:p>
      <w:r>
        <w:t>bảo nguyên tắc không trùng lắp giữa các hoạt động, nội dung đầu tư của các Dự</w:t>
      </w:r>
    </w:p>
    <w:p>
      <w:r>
        <w:t>án, Tiểu dự án thuộc Chương trình đối với cùng một địa bàn, cùng một đối tượng</w:t>
      </w:r>
    </w:p>
    <w:p>
      <w:r>
        <w:t>thụ hưởng.</w:t>
      </w:r>
    </w:p>
    <w:p>
      <w:r>
        <w:t>Tăng cường chuyển đổi số và ứng dụng công nghệ</w:t>
      </w:r>
    </w:p>
    <w:p>
      <w:r>
        <w:t>thông tin trong công tác kiểm tra, giám sát, đánh giá tiến độ việc thực hiện</w:t>
      </w:r>
    </w:p>
    <w:p>
      <w:r>
        <w:t>Chương trình ở các cấp, các ngành. Phòng, chống, kịp thời phát hiện và xử lý</w:t>
      </w:r>
    </w:p>
    <w:p>
      <w:r>
        <w:t>nghiêm các hành vi tiêu cực, tham nhũng, lãng phí trong quá trình thực hiện</w:t>
      </w:r>
    </w:p>
    <w:p>
      <w:r>
        <w:t>Chương trình.</w:t>
      </w:r>
    </w:p>
    <w:p>
      <w:r>
        <w:t>Về giải pháp huy động vốn:</w:t>
      </w:r>
    </w:p>
    <w:p>
      <w:r>
        <w:t>Thực hiện đa dạng hóa nguồn vốn để thực hiện</w:t>
      </w:r>
    </w:p>
    <w:p>
      <w:r>
        <w:t>Chương trình, trong đó ngân sách nhà nước đóng vai trò quan trọng và có ý nghĩa</w:t>
      </w:r>
    </w:p>
    <w:p>
      <w:r>
        <w:t>quyết định; có giải pháp huy động hợp lý các nguồn vốn ODA; tăng cường huy động</w:t>
      </w:r>
    </w:p>
    <w:p>
      <w:r>
        <w:t>các nguồn đóng góp hợp pháp của các tổ chức, doanh nghiệp, cá nhân trong nước</w:t>
      </w:r>
    </w:p>
    <w:p>
      <w:r>
        <w:t>và nước ngoài.</w:t>
      </w:r>
    </w:p>
    <w:p>
      <w:r>
        <w:t>Bảo đảm cân đối, bố trí, huy động đầy đủ, kịp thời</w:t>
      </w:r>
    </w:p>
    <w:p>
      <w:r>
        <w:t>theo đúng cơ cấu nguồn vốn đã được quyết định; bảo đảm tỷ lệ vốn đối ứng của</w:t>
      </w:r>
    </w:p>
    <w:p>
      <w:r>
        <w:t>các địa phương và trách nhiệm tham gia thực hiện Chương trình của người dân, đối</w:t>
      </w:r>
    </w:p>
    <w:p>
      <w:r>
        <w:t>tượng thụ hưởng.</w:t>
      </w:r>
    </w:p>
    <w:p>
      <w:r>
        <w:t>Về cơ chế, chính sách hỗ trợ;</w:t>
      </w:r>
    </w:p>
    <w:p>
      <w:r>
        <w:t>quản lý, thực hiện Chương trình:</w:t>
      </w:r>
    </w:p>
    <w:p>
      <w:r>
        <w:t>a) Ngân sách trung ương hỗ trợ cho các tỉnh chưa tự</w:t>
      </w:r>
    </w:p>
    <w:p>
      <w:r>
        <w:t>cân đối được ngân sách; các tỉnh, thành phố có tỷ lệ điều tiết về ngân sách</w:t>
      </w:r>
    </w:p>
    <w:p>
      <w:r>
        <w:t>trung ương thấp và có đông đồng bào dân tộc thiểu số, có nhiều xã khu vực III</w:t>
      </w:r>
    </w:p>
    <w:p>
      <w:r>
        <w:t>và thôn đặc biệt khó khăn thuộc vùng đồng bào dân tộc thiểu số và miền núi.</w:t>
      </w:r>
    </w:p>
    <w:p>
      <w:r>
        <w:t>Ưu tiên bố trí ngân sách trung ương đầu tư các công</w:t>
      </w:r>
    </w:p>
    <w:p>
      <w:r>
        <w:t>trình giao thông cho các xã chưa có đường ô tô đến trung tâm xã được rải nhựa</w:t>
      </w:r>
    </w:p>
    <w:p>
      <w:r>
        <w:t>hoặc bê tông; đầu tư công trình giao thông kết nối, công trình điện lưới quốc</w:t>
      </w:r>
    </w:p>
    <w:p>
      <w:r>
        <w:t>gia phục vụ phát triển kinh tế - xã hội, bảo đảm quốc phòng, an ninh cho các</w:t>
      </w:r>
    </w:p>
    <w:p>
      <w:r>
        <w:t>huyện nghèo có nhiều xã biên giới, xã khu vực III và thôn đặc biệt khó khăn; đầu</w:t>
      </w:r>
    </w:p>
    <w:p>
      <w:r>
        <w:t>tư trường dân tộc nội trú cho các huyện có đông đồng bào dân tộc thiểu số sinh</w:t>
      </w:r>
    </w:p>
    <w:p>
      <w:r>
        <w:t>sống, có nhiều xã đặc biệt khó khăn nhưng chưa có địa điểm hoặc phải thuê địa</w:t>
      </w:r>
    </w:p>
    <w:p>
      <w:r>
        <w:t>điểm hoạt động.</w:t>
      </w:r>
    </w:p>
    <w:p>
      <w:r>
        <w:t>b) Bố trí nguồn vốn ngân sách trung ương của Chương</w:t>
      </w:r>
    </w:p>
    <w:p>
      <w:r>
        <w:t>trình để thực hiện một số nội dung, nhiệm vụ sau:</w:t>
      </w:r>
    </w:p>
    <w:p>
      <w:r>
        <w:t>Triển khai Đề án thí điểm, chỉ đạo điểm của Ban</w:t>
      </w:r>
    </w:p>
    <w:p>
      <w:r>
        <w:t>Chỉ đạo Trung ương tại một số địa phương được Thủ tướng Chính phủ hoặc cấp có</w:t>
      </w:r>
    </w:p>
    <w:p>
      <w:r>
        <w:t>thẩm quyền phê duyệt;</w:t>
      </w:r>
    </w:p>
    <w:p>
      <w:r>
        <w:t>Thực hiện các nhiệm vụ khác theo chỉ đạo của Thủ</w:t>
      </w:r>
    </w:p>
    <w:p>
      <w:r>
        <w:t>tướng Chính phủ.</w:t>
      </w:r>
    </w:p>
    <w:p>
      <w:r>
        <w:t>c) Thực hiện cơ chế hỗ trợ tạo sinh kế cho hộ</w:t>
      </w:r>
    </w:p>
    <w:p>
      <w:r>
        <w:t>nghèo, hộ cận nghèo, hộ mới thoát nghèo thông qua dự án được cấp có thẩm quyền</w:t>
      </w:r>
    </w:p>
    <w:p>
      <w:r>
        <w:t>phê duyệt dựa trên quy hoạch, kế hoạch, đề án chuyển đổi cơ cấu sản xuất của địa</w:t>
      </w:r>
    </w:p>
    <w:p>
      <w:r>
        <w:t>phương; ưu tiên hỗ trợ cho các hộ dân tộc thiểu số là hộ nghèo, hộ cận nghèo, hộ</w:t>
      </w:r>
    </w:p>
    <w:p>
      <w:r>
        <w:t>mới thoát nghèo tự nguyện đăng ký tham gia dự án thông qua nhóm hộ, cộng đồng.</w:t>
      </w:r>
    </w:p>
    <w:p>
      <w:r>
        <w:t>Nguồn vốn thực hiện dự án từ ngân sách nhà nước, vốn vay Ngân hàng Chính sách</w:t>
      </w:r>
    </w:p>
    <w:p>
      <w:r>
        <w:t>xã hội hoặc các tổ chức tín dụng do Nhà nước chỉ định thực hiện việc cho vay ưu</w:t>
      </w:r>
    </w:p>
    <w:p>
      <w:r>
        <w:t>đãi, nguồn vốn lồng ghép thực hiện các chính sách, chương trình, dự án, nguồn vốn</w:t>
      </w:r>
    </w:p>
    <w:p>
      <w:r>
        <w:t>đối ứng của hộ gia đình.</w:t>
      </w:r>
    </w:p>
    <w:p>
      <w:r>
        <w:t>d) Xây dựng và ban hành cơ chế đặc thù trong tổ chức</w:t>
      </w:r>
    </w:p>
    <w:p>
      <w:r>
        <w:t>quản lý, thực hiện Chương trình phù hợp với vùng đồng bào dân tộc thiểu số và</w:t>
      </w:r>
    </w:p>
    <w:p>
      <w:r>
        <w:t>miền núi;</w:t>
      </w:r>
    </w:p>
    <w:p>
      <w:r>
        <w:t>đ) Xây dựng và ban hành nguyên tắc, tiêu chí, định</w:t>
      </w:r>
    </w:p>
    <w:p>
      <w:r>
        <w:t>mức phân bổ ngân sách nhà nước để thực hiện Chương trình;</w:t>
      </w:r>
    </w:p>
    <w:p>
      <w:r>
        <w:t>e) Xây dựng và ban hành chính sách tín dụng ưu đãi</w:t>
      </w:r>
    </w:p>
    <w:p>
      <w:r>
        <w:t>thực hiện Chương trình.</w:t>
      </w:r>
    </w:p>
    <w:p>
      <w:r>
        <w:t>Về hoàn thiện bộ máy quản lý, tổ chức thực hiện</w:t>
      </w:r>
    </w:p>
    <w:p>
      <w:r>
        <w:t>Chương trình:</w:t>
      </w:r>
    </w:p>
    <w:p>
      <w:r>
        <w:t>Xây dựng và kiện toàn bộ máy quản lý, tổ chức thực</w:t>
      </w:r>
    </w:p>
    <w:p>
      <w:r>
        <w:t>hiện Chương trình thống nhất từ trung ương tới địa phương; cụ thể:</w:t>
      </w:r>
    </w:p>
    <w:p>
      <w:r>
        <w:t>a) Ban Chỉ đạo Chương trình:</w:t>
      </w:r>
    </w:p>
    <w:p>
      <w:r>
        <w:t>Thành lập Ban Chỉ đạo chung cho cả 03 Chương trình</w:t>
      </w:r>
    </w:p>
    <w:p>
      <w:r>
        <w:t>mục tiêu quốc gia (Chương trình mục tiêu quốc gia giảm nghèo bền vững giai đoạn</w:t>
      </w:r>
    </w:p>
    <w:p>
      <w:r>
        <w:t>2021 - 2025, Chương trình mục tiêu quốc gia xây dựng nông thôn mới giai đoạn</w:t>
      </w:r>
    </w:p>
    <w:p>
      <w:r>
        <w:t>2021 - 2025, Chương trình mục tiêu quốc gia phát triển kinh tế - xã hội vùng đồng</w:t>
      </w:r>
    </w:p>
    <w:p>
      <w:r>
        <w:t>bào dân tộc thiểu số và miền núi giai đoạn 2021 - 2030) ở cấp Trung ương và ở địa</w:t>
      </w:r>
    </w:p>
    <w:p>
      <w:r>
        <w:t>phương theo quy định tại</w:t>
      </w:r>
    </w:p>
    <w:p>
      <w:r>
        <w:t>điểm b khoản 4 Điều 1 và điểm d khoản 2</w:t>
      </w:r>
    </w:p>
    <w:p>
      <w:r>
        <w:t>Điều 2 Nghị quyết số 24/2021/QH15</w:t>
      </w:r>
    </w:p>
    <w:p>
      <w:r>
        <w:t>ngày 28 tháng 7 năm 2021 của Quốc hội về</w:t>
      </w:r>
    </w:p>
    <w:p>
      <w:r>
        <w:t>việc phê duyệt chủ trương đầu tư Chương trình mục tiêu quốc gia giảm nghèo bền</w:t>
      </w:r>
    </w:p>
    <w:p>
      <w:r>
        <w:t>vững giai đoạn 2021 - 2025.</w:t>
      </w:r>
    </w:p>
    <w:p>
      <w:r>
        <w:t>b) Văn phòng điều phối Chương trình:</w:t>
      </w:r>
    </w:p>
    <w:p>
      <w:r>
        <w:t>Ở cấp Trung ương: Văn phòng điều phối Chương</w:t>
      </w:r>
    </w:p>
    <w:p>
      <w:r>
        <w:t>trình mục tiêu quốc gia phát triển kinh tế - xã hội vùng đồng bào dân tộc thiểu</w:t>
      </w:r>
    </w:p>
    <w:p>
      <w:r>
        <w:t>số và miền núi giai đoạn 2021 - 2030 đặt tại Ủy ban Dân tộc, giúp việc Ban Chỉ</w:t>
      </w:r>
    </w:p>
    <w:p>
      <w:r>
        <w:t>đạo Trung ương và trực tiếp giúp việc Bộ trưởng, Chủ nhiệm Ủy ban Dân tộc - Phó</w:t>
      </w:r>
    </w:p>
    <w:p>
      <w:r>
        <w:t>Trưởng Ban Chỉ đạo Trung ương trong quản lý, tổ chức thực hiện Chương trình và</w:t>
      </w:r>
    </w:p>
    <w:p>
      <w:r>
        <w:t>trong việc thực hiện một số nội dung của Đề án tổng thể phát triển kinh tế - xã</w:t>
      </w:r>
    </w:p>
    <w:p>
      <w:r>
        <w:t>hội vùng đồng bào dân tộc thiểu số và miền núi giai đoạn 2021 - 2030. Văn phòng</w:t>
      </w:r>
    </w:p>
    <w:p>
      <w:r>
        <w:t>điều phối Chương trình sử dụng biên chế của Ủy ban Dân tộc và được bố trí kinh</w:t>
      </w:r>
    </w:p>
    <w:p>
      <w:r>
        <w:t>phí hoạt động trong kinh phí thường xuyên của Ủy ban Dân tộc.</w:t>
      </w:r>
    </w:p>
    <w:p>
      <w:r>
        <w:t>Ở địa phương: Giao Chủ tịch Ủy ban nhân dân cấp tỉnh</w:t>
      </w:r>
    </w:p>
    <w:p>
      <w:r>
        <w:t>quyết định kiện toàn hoặc thành lập mới Ban chỉ đạo chung cho cả 03 Chương</w:t>
      </w:r>
    </w:p>
    <w:p>
      <w:r>
        <w:t>trình theo quy định tại Nghị quyết số</w:t>
      </w:r>
    </w:p>
    <w:p>
      <w:r>
        <w:t>24/2021/QH15</w:t>
      </w:r>
    </w:p>
    <w:p>
      <w:r>
        <w:t>ngày 28 tháng 7 năm 2021 và Nghị quyết số</w:t>
      </w:r>
    </w:p>
    <w:p>
      <w:r>
        <w:t>25/2021/QH15</w:t>
      </w:r>
    </w:p>
    <w:p>
      <w:r>
        <w:t>ngày 28 tháng 7 năm 2021 của Quốc hội.</w:t>
      </w:r>
    </w:p>
    <w:p>
      <w:r>
        <w:t>Về công tác tuyên truyền:</w:t>
      </w:r>
    </w:p>
    <w:p>
      <w:r>
        <w:t>Đẩy mạnh tuyên truyền sâu rộng mục tiêu của Chương</w:t>
      </w:r>
    </w:p>
    <w:p>
      <w:r>
        <w:t>trình đến mọi cấp, mọi ngành, các tầng lớp dân cư và người dân tộc thiểu số nhằm</w:t>
      </w:r>
    </w:p>
    <w:p>
      <w:r>
        <w:t>thay đổi và chuyển biến nhận thức trong công tác dân tộc, chính sách dân tộc,</w:t>
      </w:r>
    </w:p>
    <w:p>
      <w:r>
        <w:t>giảm nghèo vùng đồng bào dân tộc thiểu số và miền núi; khơi dậy ý chí chủ động,</w:t>
      </w:r>
    </w:p>
    <w:p>
      <w:r>
        <w:t>vươn lên của người dân tộc thiểu số, nhất là người dân tộc thiểu số nghèo.</w:t>
      </w:r>
    </w:p>
    <w:p>
      <w:r>
        <w:t>Về khoa học, kỹ thuật và công nghệ:</w:t>
      </w:r>
    </w:p>
    <w:p>
      <w:r>
        <w:t>Tăng cường nghiên cứu khoa học, chuyển giao công</w:t>
      </w:r>
    </w:p>
    <w:p>
      <w:r>
        <w:t>nghệ; xây dựng cơ sở dữ liệu đồng bộ vùng đồng bào dân tộc thiểu số và miền núi</w:t>
      </w:r>
    </w:p>
    <w:p>
      <w:r>
        <w:t>để phục vụ công tác dự tính, dự báo, hoạch định, quản lý thực hiện chính sách</w:t>
      </w:r>
    </w:p>
    <w:p>
      <w:r>
        <w:t>dân tộc.</w:t>
      </w:r>
    </w:p>
    <w:p>
      <w:r>
        <w:t>Về mở rộng hợp tác quốc tế:</w:t>
      </w:r>
    </w:p>
    <w:p>
      <w:r>
        <w:t>Tăng cường hợp tác với các tổ chức quốc tế, cả đa</w:t>
      </w:r>
    </w:p>
    <w:p>
      <w:r>
        <w:t>phương, song phương và các tổ chức phi Chính phủ trong quá trình xây dựng và thực</w:t>
      </w:r>
    </w:p>
    <w:p>
      <w:r>
        <w:t>hiện Chương trình để chia sẻ thông tin và kinh nghiệm, đồng thời tranh thủ sự</w:t>
      </w:r>
    </w:p>
    <w:p>
      <w:r>
        <w:t>trợ giúp về kỹ thuật và nguồn lực để thực hiện thành công mục tiêu của Chương</w:t>
      </w:r>
    </w:p>
    <w:p>
      <w:r>
        <w:t>trình.</w:t>
      </w:r>
    </w:p>
    <w:p>
      <w:r>
        <w:t>VI. PHÂN CÔNG QUẢN LÝ VÀ TỔ CHỨC</w:t>
      </w:r>
    </w:p>
    <w:p>
      <w:r>
        <w:t>THỰC HIỆN</w:t>
      </w:r>
    </w:p>
    <w:p>
      <w:r>
        <w:t>Trách nhiệm của các Bộ, ngành, cơ quan Trung</w:t>
      </w:r>
    </w:p>
    <w:p>
      <w:r>
        <w:t>ương:</w:t>
      </w:r>
    </w:p>
    <w:p>
      <w:r>
        <w:t>a) Ủy ban Dân tộc</w:t>
      </w:r>
    </w:p>
    <w:p>
      <w:r>
        <w:t>Là cơ quan chủ trì quản lý Chương trình; chủ trì,</w:t>
      </w:r>
    </w:p>
    <w:p>
      <w:r>
        <w:t>phối hợp với các Bộ, ngành liên quan, Ủy ban nhân dân các tỉnh, thành phố trực</w:t>
      </w:r>
    </w:p>
    <w:p>
      <w:r>
        <w:t>thuộc Trung ương tổ chức triển khai thực hiện Chương trình theo quy định;</w:t>
      </w:r>
    </w:p>
    <w:p>
      <w:r>
        <w:t>Chủ trì, phối hợp với các Bộ, cơ quan liên quan</w:t>
      </w:r>
    </w:p>
    <w:p>
      <w:r>
        <w:t>và các địa phương xây dựng nguyên tắc, tiêu chí, định mức phân bổ vốn ngân sách</w:t>
      </w:r>
    </w:p>
    <w:p>
      <w:r>
        <w:t>trung ương và quy định tỷ lệ vốn đối ứng của ngân sách địa phương để thực hiện</w:t>
      </w:r>
    </w:p>
    <w:p>
      <w:r>
        <w:t>Chương trình hằng năm và giai đoạn 5 năm, trình Thủ tướng Chính phủ phê duyệt</w:t>
      </w:r>
    </w:p>
    <w:p>
      <w:r>
        <w:t>trong tháng 10 năm 2021;</w:t>
      </w:r>
    </w:p>
    <w:p>
      <w:r>
        <w:t>Tổng hợp, đề xuất kế hoạch và dự kiến phương án</w:t>
      </w:r>
    </w:p>
    <w:p>
      <w:r>
        <w:t>phân bổ vốn ngân sách Trung ương để thực hiện Chương trình giai đoạn 2021 -</w:t>
      </w:r>
    </w:p>
    <w:p>
      <w:r>
        <w:t>2025 và hằng năm, gửi Bộ Kế hoạch và Đầu tư, Bộ Tài chính theo quy định;</w:t>
      </w:r>
    </w:p>
    <w:p>
      <w:r>
        <w:t>Trong quá trình thực hiện Chương trình chủ trì,</w:t>
      </w:r>
    </w:p>
    <w:p>
      <w:r>
        <w:t>phối hợp với các Bộ, ngành, cơ quan và địa phương có liên quan tiếp tục rà</w:t>
      </w:r>
    </w:p>
    <w:p>
      <w:r>
        <w:t>soát, lựa chọn các nội dung/hoạt động đầu tư/hỗ trợ, bảo đảm có trọng tâm, trọng</w:t>
      </w:r>
    </w:p>
    <w:p>
      <w:r>
        <w:t>điểm, tránh trùng lắp với các chương trình, dự án khác và các hoạt động thường</w:t>
      </w:r>
    </w:p>
    <w:p>
      <w:r>
        <w:t>xuyên của các bộ, ngành, địa phương bảo đảm hiệu quả thực hiện Chương trình;</w:t>
      </w:r>
    </w:p>
    <w:p>
      <w:r>
        <w:t>Theo chức năng, nhiệm vụ, thẩm quyền được giao thực</w:t>
      </w:r>
    </w:p>
    <w:p>
      <w:r>
        <w:t>hiện rà soát, quyết định hoặc hướng dẫn các đơn giá, định mức hỗ trợ, đầu tư, bảo</w:t>
      </w:r>
    </w:p>
    <w:p>
      <w:r>
        <w:t>đảm phù hợp và tuân thủ quy định của pháp luật để làm căn cứ triển khai thực hiện</w:t>
      </w:r>
    </w:p>
    <w:p>
      <w:r>
        <w:t>Chương trình;</w:t>
      </w:r>
    </w:p>
    <w:p>
      <w:r>
        <w:t>Nghiên cứu, đề xuất các giải pháp huy động hợp lý</w:t>
      </w:r>
    </w:p>
    <w:p>
      <w:r>
        <w:t>các nguồn vốn bổ sung cho Chương trình theo chủ trương đã được Quốc hội phê duyệt</w:t>
      </w:r>
    </w:p>
    <w:p>
      <w:r>
        <w:t>tại Nghị quyết số</w:t>
      </w:r>
    </w:p>
    <w:p>
      <w:r>
        <w:t>120/2020/QH14</w:t>
      </w:r>
    </w:p>
    <w:p>
      <w:r>
        <w:t>, bảo đảm</w:t>
      </w:r>
    </w:p>
    <w:p>
      <w:r>
        <w:t>phù hợp với quy định của pháp luật, báo cáo cấp có thẩm quyền xem xét, quyết định;</w:t>
      </w:r>
    </w:p>
    <w:p>
      <w:r>
        <w:t>Chủ trì xây dựng phương án giao chỉ tiêu phấn đấu,</w:t>
      </w:r>
    </w:p>
    <w:p>
      <w:r>
        <w:t>nhiệm vụ cụ thể hằng năm, giai đoạn 5 năm để thực hiện Chương trình cho các tỉnh,</w:t>
      </w:r>
    </w:p>
    <w:p>
      <w:r>
        <w:t>thành phố trực thuộc Trung ương gửi Bộ Kế hoạch và Đầu tư tổng hợp; nghiên cứu,</w:t>
      </w:r>
    </w:p>
    <w:p>
      <w:r>
        <w:t>đề xuất cơ chế thưởng công trình phúc lợi cho các địa phương tiêu biểu, có</w:t>
      </w:r>
    </w:p>
    <w:p>
      <w:r>
        <w:t>thành tích xuất sắc trong thực hiện Chương trình, báo cáo Thủ tướng Chính phủ;</w:t>
      </w:r>
    </w:p>
    <w:p>
      <w:r>
        <w:t>Chủ trì xây dựng, hướng dẫn các Bộ, ngành có liên</w:t>
      </w:r>
    </w:p>
    <w:p>
      <w:r>
        <w:t>quan và các địa phương thực hiện hiệu quả Kế hoạch thực hiện Chương trình giai</w:t>
      </w:r>
    </w:p>
    <w:p>
      <w:r>
        <w:t>đoạn 2021- 2025 và kế hoạch hằng năm sau khi được Thủ tướng Chính phủ phê duyệt</w:t>
      </w:r>
    </w:p>
    <w:p>
      <w:r>
        <w:t>để hoàn thành các mục tiêu của Chương trình;</w:t>
      </w:r>
    </w:p>
    <w:p>
      <w:r>
        <w:t>Tham mưu cho Thủ tướng Chính phủ chỉ đạo các Bộ,</w:t>
      </w:r>
    </w:p>
    <w:p>
      <w:r>
        <w:t>ngành thực hiện các giải pháp để tăng cường công tác phối hợp và phát huy vai</w:t>
      </w:r>
    </w:p>
    <w:p>
      <w:r>
        <w:t>trò của Mặt trận Tổ quốc Việt Nam và các tổ chức chính trị - xã hội trong tổ chức</w:t>
      </w:r>
    </w:p>
    <w:p>
      <w:r>
        <w:t>thực hiện Chương trình;</w:t>
      </w:r>
    </w:p>
    <w:p>
      <w:r>
        <w:t>Chủ trì, phối hợp với các Bộ,</w:t>
      </w:r>
    </w:p>
    <w:p>
      <w:r>
        <w:t>ngành, định kỳ, đột xuất tổ chức kiểm tra, giám sát việc thực hiện Chương trình</w:t>
      </w:r>
    </w:p>
    <w:p>
      <w:r>
        <w:t>của các địa phương.</w:t>
      </w:r>
    </w:p>
    <w:p>
      <w:r>
        <w:t>b) Bộ Kế hoạch và Đầu tư</w:t>
      </w:r>
    </w:p>
    <w:p>
      <w:r>
        <w:t>Thực hiện chức năng cơ quan tổng hợp Chương</w:t>
      </w:r>
    </w:p>
    <w:p>
      <w:r>
        <w:t>trình;</w:t>
      </w:r>
    </w:p>
    <w:p>
      <w:r>
        <w:t>Tổng hợp nhu cầu, dự kiến phân bổ kinh phí, chỉ</w:t>
      </w:r>
    </w:p>
    <w:p>
      <w:r>
        <w:t>tiêu, nhiệm vụ cụ thể thực hiện Chương trình vào kế hoạch 05 năm và kế hoạch hằng</w:t>
      </w:r>
    </w:p>
    <w:p>
      <w:r>
        <w:t>năm, báo cáo cấp có thẩm quyền xem xét, quyết định theo quy định của pháp luật;</w:t>
      </w:r>
    </w:p>
    <w:p>
      <w:r>
        <w:t>Chủ trì, phối hợp với các Bộ, cơ quan liên quan</w:t>
      </w:r>
    </w:p>
    <w:p>
      <w:r>
        <w:t>và các địa phương khẩn trương xây dựng Nghị định của Chính phủ quy định cơ chế</w:t>
      </w:r>
    </w:p>
    <w:p>
      <w:r>
        <w:t>quản lý, tổ chức thực hiện các chương trình mục tiêu quốc gia, báo cáo Chính phủ</w:t>
      </w:r>
    </w:p>
    <w:p>
      <w:r>
        <w:t>trong Quý IV năm 2021.</w:t>
      </w:r>
    </w:p>
    <w:p>
      <w:r>
        <w:t>c) Bộ Tài chính</w:t>
      </w:r>
    </w:p>
    <w:p>
      <w:r>
        <w:t>Chủ trì phối hợp với Ủy ban Dân tộc và các Bộ, cơ</w:t>
      </w:r>
    </w:p>
    <w:p>
      <w:r>
        <w:t>quan liên quan xây dựng kế hoạch hằng năm, tổng hợp kinh phí chi sự nghiệp để đảm</w:t>
      </w:r>
    </w:p>
    <w:p>
      <w:r>
        <w:t>bảo hoạt động của Chương trình;</w:t>
      </w:r>
    </w:p>
    <w:p>
      <w:r>
        <w:t>Cân đối, bố trí đủ vốn sự nghiệp và có kế hoạch bổ</w:t>
      </w:r>
    </w:p>
    <w:p>
      <w:r>
        <w:t>sung vốn cho Chương trình theo tiến độ và kế hoạch đầu tư trung hạn, hàng năm</w:t>
      </w:r>
    </w:p>
    <w:p>
      <w:r>
        <w:t>trình cấp có thẩm quyền xem xét, quyết định;</w:t>
      </w:r>
    </w:p>
    <w:p>
      <w:r>
        <w:t>Chủ trì xây dựng quy định về cơ</w:t>
      </w:r>
    </w:p>
    <w:p>
      <w:r>
        <w:t>chế tài chính, thanh quyết toán các nguồn vốn ngân sách nhà nước thực hiện</w:t>
      </w:r>
    </w:p>
    <w:p>
      <w:r>
        <w:t>Chương trình.</w:t>
      </w:r>
    </w:p>
    <w:p>
      <w:r>
        <w:t>d) Ngân hàng Nhà nước Việt Nam</w:t>
      </w:r>
    </w:p>
    <w:p>
      <w:r>
        <w:t>Chủ trì, phối hợp với các Bộ, cơ quan liên quan</w:t>
      </w:r>
    </w:p>
    <w:p>
      <w:r>
        <w:t>và các địa phương khẩn trương xây dựng Nghị định của Chính phủ quy định về</w:t>
      </w:r>
    </w:p>
    <w:p>
      <w:r>
        <w:t>chính sách tín dụng ưu đãi thực hiện Chương trình, báo cáo Chính phủ trong Quý</w:t>
      </w:r>
    </w:p>
    <w:p>
      <w:r>
        <w:t>IV năm 2021;</w:t>
      </w:r>
    </w:p>
    <w:p>
      <w:r>
        <w:t>Chủ trì, phối hợp với Bộ Kế hoạch và Đầu tư, Bộ</w:t>
      </w:r>
    </w:p>
    <w:p>
      <w:r>
        <w:t>Tài chính, Ngân hàng Chính sách xã hội và các cơ quan có liên quan nghiên cứu,</w:t>
      </w:r>
    </w:p>
    <w:p>
      <w:r>
        <w:t>đề xuất cơ chế, chính sách, giải pháp bảo đảm huy động đủ mức vốn tín dụng</w:t>
      </w:r>
    </w:p>
    <w:p>
      <w:r>
        <w:t>chính sách tối thiểu đã được Quốc hội phê duyệt tại Nghị quyết số</w:t>
      </w:r>
    </w:p>
    <w:p>
      <w:r>
        <w:t>120/2020/QH14</w:t>
      </w:r>
    </w:p>
    <w:p>
      <w:r>
        <w:t>để thực hiện Chương trình, báo</w:t>
      </w:r>
    </w:p>
    <w:p>
      <w:r>
        <w:t>cáo cấp có thẩm trong Quý IV năm 2021.</w:t>
      </w:r>
    </w:p>
    <w:p>
      <w:r>
        <w:t>đ) Các Bộ, cơ quan trung ương được phân công chủ</w:t>
      </w:r>
    </w:p>
    <w:p>
      <w:r>
        <w:t>trì Dự án, Tiểu dự án, nội dung thành phần thuộc Chương trình</w:t>
      </w:r>
    </w:p>
    <w:p>
      <w:r>
        <w:t>Tổng hợp kết quả thực hiện; hướng dẫn xây dựng kế</w:t>
      </w:r>
    </w:p>
    <w:p>
      <w:r>
        <w:t>hoạch tổ chức thực hiện; tổng hợp và đề xuất các chỉ tiêu, nhiệm vụ, nguồn vốn</w:t>
      </w:r>
    </w:p>
    <w:p>
      <w:r>
        <w:t>và phương án phân bổ kế hoạch vốn ngân sách trung ương giai đoạn 05 năm và hằng</w:t>
      </w:r>
    </w:p>
    <w:p>
      <w:r>
        <w:t>năm giao cho các Bộ, cơ quan trung ương và các địa phương thực hiện đối với Dự</w:t>
      </w:r>
    </w:p>
    <w:p>
      <w:r>
        <w:t>án, Tiểu dự án, nội dung thành phần thuộc lĩnh vực quản lý của bộ, ngành, gửi Ủy</w:t>
      </w:r>
    </w:p>
    <w:p>
      <w:r>
        <w:t>ban Dân tộc để tổng hợp vào kế hoạch chung theo quy định;</w:t>
      </w:r>
    </w:p>
    <w:p>
      <w:r>
        <w:t>Lập kế hoạch vốn ngân sách trung ương giai đoạn</w:t>
      </w:r>
    </w:p>
    <w:p>
      <w:r>
        <w:t>05 năm và hằng năm để triển khai các hoạt động phục vụ công tác chỉ đạo, điều</w:t>
      </w:r>
    </w:p>
    <w:p>
      <w:r>
        <w:t>hành, hướng dẫn thực hiện Chương trình, gửi Ủy ban Dân tộc để tổng hợp vào kế</w:t>
      </w:r>
    </w:p>
    <w:p>
      <w:r>
        <w:t>hoạch chung theo quy định;</w:t>
      </w:r>
    </w:p>
    <w:p>
      <w:r>
        <w:t>Hướng dẫn các Bộ, ngành, địa phương triển khai</w:t>
      </w:r>
    </w:p>
    <w:p>
      <w:r>
        <w:t>các chỉ tiêu, nhiệm vụ và tổ chức thực hiện nội dung thành phần thuộc Chương</w:t>
      </w:r>
    </w:p>
    <w:p>
      <w:r>
        <w:t>trình được phân công chủ trì;</w:t>
      </w:r>
    </w:p>
    <w:p>
      <w:r>
        <w:t>Chịu trách nhiệm rà soát, xác định địa bàn, đối</w:t>
      </w:r>
    </w:p>
    <w:p>
      <w:r>
        <w:t>tượng, nội dung chính sách, hướng dẫn địa phương để tổ chức thực hiện bảo đảm</w:t>
      </w:r>
    </w:p>
    <w:p>
      <w:r>
        <w:t>không chồng chéo, trùng lắp với các Chương trình, dự án, Đề án khác và nhiệm vụ</w:t>
      </w:r>
    </w:p>
    <w:p>
      <w:r>
        <w:t>thường xuyên của các bộ, ngành, địa phương;</w:t>
      </w:r>
    </w:p>
    <w:p>
      <w:r>
        <w:t>Theo chức năng, nhiệm vụ, thẩm quyền được giao thực</w:t>
      </w:r>
    </w:p>
    <w:p>
      <w:r>
        <w:t>hiện rà soát, quyết định hoặc hướng dẫn các đơn giá, định mức hỗ trợ, đầu tư, bảo</w:t>
      </w:r>
    </w:p>
    <w:p>
      <w:r>
        <w:t>đảm phù hợp và tuân thủ quy định của pháp luật để làm căn cứ triển khai thực hiện</w:t>
      </w:r>
    </w:p>
    <w:p>
      <w:r>
        <w:t>Chương trình;</w:t>
      </w:r>
    </w:p>
    <w:p>
      <w:r>
        <w:t>Chủ trì, phối hợp với Ủy ban Dân tộc, các Bộ,</w:t>
      </w:r>
    </w:p>
    <w:p>
      <w:r>
        <w:t>ngành có liên quan tổ chức kiểm tra, giám sát, đánh giá kết quả thực hiện nguồn</w:t>
      </w:r>
    </w:p>
    <w:p>
      <w:r>
        <w:t>lực và các chỉ tiêu, nhiệm vụ, nội dung thành phần Chương trình được phân công</w:t>
      </w:r>
    </w:p>
    <w:p>
      <w:r>
        <w:t>chủ trì theo quy định, gửi Ủy ban Dân tộc để tổng hợp, báo cáo Thủ tướng Chính</w:t>
      </w:r>
    </w:p>
    <w:p>
      <w:r>
        <w:t>phủ và Ban Chỉ đạo Trung ương;</w:t>
      </w:r>
    </w:p>
    <w:p>
      <w:r>
        <w:t>Thực hiện đầy đủ chế độ báo cáo kết quả thực hiện</w:t>
      </w:r>
    </w:p>
    <w:p>
      <w:r>
        <w:t>nội dung thành phần và sử dụng nguồn vốn được giao gửi về Ủy ban Dân tộc để tổng</w:t>
      </w:r>
    </w:p>
    <w:p>
      <w:r>
        <w:t>hợp;</w:t>
      </w:r>
    </w:p>
    <w:p>
      <w:r>
        <w:t>Xây dựng và hướng dẫn cơ chế huy động thêm nguồn</w:t>
      </w:r>
    </w:p>
    <w:p>
      <w:r>
        <w:t>lực để thực hiện các nội dung của các Bộ, ngành;</w:t>
      </w:r>
    </w:p>
    <w:p>
      <w:r>
        <w:t>Thường xuyên, định kỳ tổ chức các đoàn kiểm tra ở</w:t>
      </w:r>
    </w:p>
    <w:p>
      <w:r>
        <w:t>các địa phương được phân công; giám sát, kiểm tra kết quả thực hiện các nội</w:t>
      </w:r>
    </w:p>
    <w:p>
      <w:r>
        <w:t>dung của Chương trình theo lĩnh vực quản lý nhà nước được phân công.</w:t>
      </w:r>
    </w:p>
    <w:p>
      <w:r>
        <w:t>e) Các Bộ, cơ quan trung ương tham gia thực hiện</w:t>
      </w:r>
    </w:p>
    <w:p>
      <w:r>
        <w:t>Chương trình: Có trách nhiệm nghiên cứu, lồng ghép thực hiện Chương trình với</w:t>
      </w:r>
    </w:p>
    <w:p>
      <w:r>
        <w:t>các Chương trình mục tiêu, dự án khác được giao chủ trì quản lý bảo đảm hiệu quả,</w:t>
      </w:r>
    </w:p>
    <w:p>
      <w:r>
        <w:t>không chồng chéo.</w:t>
      </w:r>
    </w:p>
    <w:p>
      <w:r>
        <w:t>g) Các cơ quan thông tin truyền thông có trách nhiệm</w:t>
      </w:r>
    </w:p>
    <w:p>
      <w:r>
        <w:t>thực hiện nhiệm vụ tuyên truyền theo chức năng, nhiệm vụ được giao và yêu cầu của</w:t>
      </w:r>
    </w:p>
    <w:p>
      <w:r>
        <w:t>Chương trình.</w:t>
      </w:r>
    </w:p>
    <w:p>
      <w:r>
        <w:t>Trách nhiệm của Ủy ban nhân dân cấp tỉnh:</w:t>
      </w:r>
    </w:p>
    <w:p>
      <w:r>
        <w:t>Phê duyệt kế hoạch thực hiện Chương trình trong</w:t>
      </w:r>
    </w:p>
    <w:p>
      <w:r>
        <w:t>giai đoạn 05 năm và hàng năm bao gồm các nội dung: Kế hoạch về nguồn vốn, mục</w:t>
      </w:r>
    </w:p>
    <w:p>
      <w:r>
        <w:t>tiêu, nhiệm vụ gửi Cơ quan chủ trì Dự án, Tiểu dự án, nội dung thành phần của</w:t>
      </w:r>
    </w:p>
    <w:p>
      <w:r>
        <w:t>Chương trình, Ủy ban Dân tộc và các cơ quan liên quan theo quy định;</w:t>
      </w:r>
    </w:p>
    <w:p>
      <w:r>
        <w:t>Tổ chức triển khai; giám sát, đánh giá và báo cáo</w:t>
      </w:r>
    </w:p>
    <w:p>
      <w:r>
        <w:t>kết quả thực hiện Chương trình trên địa bàn tỉnh theo định kỳ, đột xuất;</w:t>
      </w:r>
    </w:p>
    <w:p>
      <w:r>
        <w:t>Chỉ đạo, phân công trách nhiệm của từng cấp và</w:t>
      </w:r>
    </w:p>
    <w:p>
      <w:r>
        <w:t>các sở, ban, ngành trong việc tổ chức thực hiện Chương trình theo nguyên tắc đẩy</w:t>
      </w:r>
    </w:p>
    <w:p>
      <w:r>
        <w:t>mạnh phân cấp và đề cao tinh thần trách nhiệm cho cơ sở;</w:t>
      </w:r>
    </w:p>
    <w:p>
      <w:r>
        <w:t>Ban hành cơ chế, chính sách, hướng dẫn tổ chức</w:t>
      </w:r>
    </w:p>
    <w:p>
      <w:r>
        <w:t>triển khai Chương trình trên địa bàn tỉnh theo thẩm quyền, nhiệm vụ được giao;</w:t>
      </w:r>
    </w:p>
    <w:p>
      <w:r>
        <w:t>Chỉ đạo kiện toàn hoặc thành lập mới Ban Chỉ đạo</w:t>
      </w:r>
    </w:p>
    <w:p>
      <w:r>
        <w:t>chung cho các Chương trình mục tiêu quốc gia các cấp và bộ máy tham mưu, giúp</w:t>
      </w:r>
    </w:p>
    <w:p>
      <w:r>
        <w:t>việc cho Ban Chỉ đạo các cấp theo quy định của Nghị quyết số</w:t>
      </w:r>
    </w:p>
    <w:p>
      <w:r>
        <w:t>24/2021/QH15</w:t>
      </w:r>
    </w:p>
    <w:p>
      <w:r>
        <w:t>ngày 28 tháng 7 năm 2021 và Nghị</w:t>
      </w:r>
    </w:p>
    <w:p>
      <w:r>
        <w:t>quyết số</w:t>
      </w:r>
    </w:p>
    <w:p>
      <w:r>
        <w:t>25/2021/QH15</w:t>
      </w:r>
    </w:p>
    <w:p>
      <w:r>
        <w:t>ngày 28 tháng 7 năm</w:t>
      </w:r>
    </w:p>
    <w:p>
      <w:r>
        <w:t>2021 của Quốc hội.</w:t>
      </w:r>
    </w:p>
    <w:p>
      <w:r>
        <w:t>Trân trọng đề nghị Ủy ban Trung ương Mặt trận Tổ</w:t>
      </w:r>
    </w:p>
    <w:p>
      <w:r>
        <w:t>quốc Việt Nam và các tổ chức chính trị - xã hội thực hiện giám sát, phản biện</w:t>
      </w:r>
    </w:p>
    <w:p>
      <w:r>
        <w:t>xã hội trong quá trình tổ chức triển khai thực hiện Chương trình. Ban Chỉ đạo</w:t>
      </w:r>
    </w:p>
    <w:p>
      <w:r>
        <w:t>Trung ương các Chương trình mục tiêu quốc gia và các Bộ, ngành có trách nhiệm</w:t>
      </w:r>
    </w:p>
    <w:p>
      <w:r>
        <w:t>nghiên cứu, trả lời các kiến nghị, đề xuất của Mặt trận Tổ quốc Việt Nam và</w:t>
      </w:r>
    </w:p>
    <w:p>
      <w:r>
        <w:t>nhân dân theo quy định; tham mưu, báo cáo Chính phủ, Thủ tướng Chính phủ những</w:t>
      </w:r>
    </w:p>
    <w:p>
      <w:r>
        <w:t>nội dung vượt thẩm quyền./.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Đầu tư xây dựng công trình tích trữ nước có được miễn tiền thuê đất?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