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định 17/2022/NĐ-CP sửa đổi nghị định xử phạt vi phạm hành chính lĩnh vực hóa chất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17/2022/NĐ-CP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31/01/2022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Tăng mức phạt với một số vi phạm quy định về sử dụng điện</w:t>
      </w:r>
    </w:p>
    <w:p>
      <w:r>
        <w:t>Chính phủ ban hành Nghị định 17/2022/NĐ-CP ngày 31/01/2022 sửa đổi các Nghị định về xử phạt vi phạm hành chính trong lĩnh vực hóa chất và vật liệu nổ công nghiệp; điện lực, an toàn đập thủy điện, sử dụng năng lượng tiết kiệm và hiệu quả;...</w:t>
      </w:r>
    </w:p>
    <w:p>
      <w:r>
        <w:t>Trong đó, Nghị định 17/2022/NĐ-CP đã tăng mức phạt với một số hành vi vi phạm quy định về sử dụng điện, đơn cử như:</w:t>
      </w:r>
    </w:p>
    <w:p>
      <w:r>
        <w:t>Phạt tiền từ 2.000.000 đồng đến 3.000.000 đồng đối với hành vi cản trở người có thẩm quyền kiểm tra việc sử dụng điện.</w:t>
      </w:r>
    </w:p>
    <w:p>
      <w:r>
        <w:t>(Trước đây, tại Nghị định 134/2013/NĐ-CP quy định phạt tiền từ 500.000 đồng đến 1.000.000 đồng).</w:t>
      </w:r>
    </w:p>
    <w:p>
      <w:r>
        <w:t>Phạt tiền từ 3.000.000 đồng đến 5.000.000 đồng đối với một trong các hành vi vi phạm sau đây:</w:t>
      </w:r>
    </w:p>
    <w:p>
      <w:r>
        <w:t>Vô ý gây sự cố hệ thống điện của bên bán điện;</w:t>
      </w:r>
    </w:p>
    <w:p>
      <w:r>
        <w:t>Tự ý cấp điện cho tổ chức, cá nhân khác.</w:t>
      </w:r>
    </w:p>
    <w:p>
      <w:r>
        <w:t>(Trước đây phạt tiền từ 1.000.000 đồng đến 2.000.000 đồng)</w:t>
      </w:r>
    </w:p>
    <w:p>
      <w:r>
        <w:t>Phạt tiền từ 5.000.000 đồng đến 8.000.000 đồng đối với hành vi tự ý lắp đặt, đóng, cắt, sửa chữa, di chuyển, thay thế các thiết bị điện và công trình điện của bên bán điện.</w:t>
      </w:r>
    </w:p>
    <w:p>
      <w:r>
        <w:t>(Trước đây phạt tiền từ 2.000.000 đồng đến 4.000.000 đồng)</w:t>
      </w:r>
    </w:p>
    <w:p>
      <w:r>
        <w:t>Phạt tiền từ 8.000.000 đồng đến 10.000.000 đồng đối với hành vi tự ý đóng điện dùng khi công trình sử dụng điện của bên mua điện chưa nghiệm thu; khi đang trong thời gian bị ngừng cấp điện do vi phạm quy định của pháp luật.</w:t>
      </w:r>
    </w:p>
    <w:p>
      <w:r>
        <w:t>(Trước đây phạt tiền từ 4.000.000 đồng đến 5.000.000 đồng)</w:t>
      </w:r>
    </w:p>
    <w:p>
      <w:r>
        <w:t>Nghị định 17/2022/NĐ-CP có hiệu lực từ ngày ký ban hành.</w:t>
      </w:r>
    </w:p>
    <w:p>
      <w:r>
        <w:t>CHÍNH PHỦ CỘNG HÒA XÃ HỘI</w:t>
      </w:r>
    </w:p>
    <w:p>
      <w:r>
        <w:t>CHỦ NGHĨA VIỆT NAMĐộc lập - Tự do - Hạnh phúc</w:t>
      </w:r>
    </w:p>
    <w:p>
      <w:r>
        <w:t>Số: 17/2022/NĐ-CP Hà Nội, ngày 31</w:t>
      </w:r>
    </w:p>
    <w:p>
      <w:r>
        <w:t>tháng 01 năm 2022</w:t>
      </w:r>
    </w:p>
    <w:p>
      <w:r>
        <w:t>NGHỊ ĐỊNH</w:t>
      </w:r>
    </w:p>
    <w:p>
      <w:r>
        <w:t>SỬA</w:t>
      </w:r>
    </w:p>
    <w:p>
      <w:r>
        <w:t>ĐỔI, BỔ SUNG MỘT SỐ ĐIỀU CỦA CÁC NGHỊ ĐỊNH QUY ĐỊNH VỀ XỬ PHẠT VI PHẠM HÀNH</w:t>
      </w:r>
    </w:p>
    <w:p>
      <w:r>
        <w:t>CHÍNH TRONG LĨNH VỰC HÓA CHẤT VÀ VẬT LIỆU NỔ CÔNG NGHIỆP; ĐIỆN LỰC, AN TOÀN ĐẬP</w:t>
      </w:r>
    </w:p>
    <w:p>
      <w:r>
        <w:t>THỦY ĐIỆN, SỬ DỤNG NĂNG LƯỢNG TIẾT KIỆM VÀ HIỆU QUẢ; HOẠT ĐỘNG THƯƠNG MẠI, SẢN</w:t>
      </w:r>
    </w:p>
    <w:p>
      <w:r>
        <w:t>XUẤT, BUÔN BÁN HÀNG GIẢ, HÀNG CẤM VÀ BẢO VỆ QUYỀN LỢI NGƯỜI TIÊU DÙNG; HOẠT ĐỘNG</w:t>
      </w:r>
    </w:p>
    <w:p>
      <w:r>
        <w:t>DẦU KHÍ, KINH DOANH XĂNG DẦU VÀ KHÍ</w:t>
      </w:r>
    </w:p>
    <w:p>
      <w:r>
        <w:t>Căn cứ</w:t>
      </w:r>
    </w:p>
    <w:p>
      <w:r>
        <w:t>Luật Tổ chức</w:t>
      </w:r>
    </w:p>
    <w:p>
      <w:r>
        <w:t>Chính phủ</w:t>
      </w:r>
    </w:p>
    <w:p>
      <w:r>
        <w:t>ngày 19 tháng 6 năm 2015 và</w:t>
      </w:r>
    </w:p>
    <w:p>
      <w:r>
        <w:t>Luật sửa</w:t>
      </w:r>
    </w:p>
    <w:p>
      <w:r>
        <w:t>đổi, bổ sung một số điều của Luật Tổ chức Chính phủ và Luật Tổ chức chính quyền</w:t>
      </w:r>
    </w:p>
    <w:p>
      <w:r>
        <w:t>địa phương</w:t>
      </w:r>
    </w:p>
    <w:p>
      <w:r>
        <w:t>ngày 22 tháng 11 năm 2019;</w:t>
      </w:r>
    </w:p>
    <w:p>
      <w:r>
        <w:t>Căn cứ</w:t>
      </w:r>
    </w:p>
    <w:p>
      <w:r>
        <w:t>Luật Xử lý</w:t>
      </w:r>
    </w:p>
    <w:p>
      <w:r>
        <w:t>vi phạm hành chính</w:t>
      </w:r>
    </w:p>
    <w:p>
      <w:r>
        <w:t>ngày 20 tháng 6 năm 2012 và</w:t>
      </w:r>
    </w:p>
    <w:p>
      <w:r>
        <w:t>Luật</w:t>
      </w:r>
    </w:p>
    <w:p>
      <w:r>
        <w:t>sửa đổi, bổ sung một số điều của Luật Xử lý vi phạm hành chính</w:t>
      </w:r>
    </w:p>
    <w:p>
      <w:r>
        <w:t>ngày 13</w:t>
      </w:r>
    </w:p>
    <w:p>
      <w:r>
        <w:t>tháng 11 năm 2020;</w:t>
      </w:r>
    </w:p>
    <w:p>
      <w:r>
        <w:t>Căn cứ</w:t>
      </w:r>
    </w:p>
    <w:p>
      <w:r>
        <w:t>Luật Đầu tư</w:t>
      </w:r>
    </w:p>
    <w:p>
      <w:r>
        <w:t>ngày 17 tháng 6 năm 2020;</w:t>
      </w:r>
    </w:p>
    <w:p>
      <w:r>
        <w:t>Căn cứ</w:t>
      </w:r>
    </w:p>
    <w:p>
      <w:r>
        <w:t>Luật Doanh</w:t>
      </w:r>
    </w:p>
    <w:p>
      <w:r>
        <w:t>nghiệp</w:t>
      </w:r>
    </w:p>
    <w:p>
      <w:r>
        <w:t>ngày 17 tháng 6 năm 2020;</w:t>
      </w:r>
    </w:p>
    <w:p>
      <w:r>
        <w:t>Căn cứ</w:t>
      </w:r>
    </w:p>
    <w:p>
      <w:r>
        <w:t>Luật Thương</w:t>
      </w:r>
    </w:p>
    <w:p>
      <w:r>
        <w:t>mại</w:t>
      </w:r>
    </w:p>
    <w:p>
      <w:r>
        <w:t>ngày 14 tháng 6 năm 2005;</w:t>
      </w:r>
    </w:p>
    <w:p>
      <w:r>
        <w:t>Căn cứ</w:t>
      </w:r>
    </w:p>
    <w:p>
      <w:r>
        <w:t>Luật Quản</w:t>
      </w:r>
    </w:p>
    <w:p>
      <w:r>
        <w:t>lý ngoại thương</w:t>
      </w:r>
    </w:p>
    <w:p>
      <w:r>
        <w:t>ngày 12 tháng 6 năm 2017;</w:t>
      </w:r>
    </w:p>
    <w:p>
      <w:r>
        <w:t>Căn cứ</w:t>
      </w:r>
    </w:p>
    <w:p>
      <w:r>
        <w:t>Luật Giao dịch</w:t>
      </w:r>
    </w:p>
    <w:p>
      <w:r>
        <w:t>điện tử</w:t>
      </w:r>
    </w:p>
    <w:p>
      <w:r>
        <w:t>ngày 29 tháng 11 năm 2005;</w:t>
      </w:r>
    </w:p>
    <w:p>
      <w:r>
        <w:t>Căn cứ</w:t>
      </w:r>
    </w:p>
    <w:p>
      <w:r>
        <w:t>Luật Chất</w:t>
      </w:r>
    </w:p>
    <w:p>
      <w:r>
        <w:t>lượng sản phẩm, hàng hoá</w:t>
      </w:r>
    </w:p>
    <w:p>
      <w:r>
        <w:t>ngày 21 tháng 11 năm 2007;</w:t>
      </w:r>
    </w:p>
    <w:p>
      <w:r>
        <w:t>Căn cứ</w:t>
      </w:r>
    </w:p>
    <w:p>
      <w:r>
        <w:t>Luật Đo lường</w:t>
      </w:r>
    </w:p>
    <w:p>
      <w:r>
        <w:t>ngày 11 tháng 11 năm 2011;</w:t>
      </w:r>
    </w:p>
    <w:p>
      <w:r>
        <w:t>Căn cứ</w:t>
      </w:r>
    </w:p>
    <w:p>
      <w:r>
        <w:t>Luật Phòng,</w:t>
      </w:r>
    </w:p>
    <w:p>
      <w:r>
        <w:t>chống tác hại của thuốc lá</w:t>
      </w:r>
    </w:p>
    <w:p>
      <w:r>
        <w:t>ngày 18 tháng 6 năm 2012;</w:t>
      </w:r>
    </w:p>
    <w:p>
      <w:r>
        <w:t>Căn cứ</w:t>
      </w:r>
    </w:p>
    <w:p>
      <w:r>
        <w:t>Luật Phòng,</w:t>
      </w:r>
    </w:p>
    <w:p>
      <w:r>
        <w:t>chống tác hại của rượu, bia</w:t>
      </w:r>
    </w:p>
    <w:p>
      <w:r>
        <w:t>ngày 14 tháng 6 năm 2019;</w:t>
      </w:r>
    </w:p>
    <w:p>
      <w:r>
        <w:t>Căn cứ</w:t>
      </w:r>
    </w:p>
    <w:p>
      <w:r>
        <w:t>Luật Dược</w:t>
      </w:r>
    </w:p>
    <w:p>
      <w:r>
        <w:t>ngày 06 tháng 4 năm 2016;</w:t>
      </w:r>
    </w:p>
    <w:p>
      <w:r>
        <w:t>Căn cứ</w:t>
      </w:r>
    </w:p>
    <w:p>
      <w:r>
        <w:t>Luật Quản</w:t>
      </w:r>
    </w:p>
    <w:p>
      <w:r>
        <w:t>lý, sử dụng vũ khí, vật liệu nổ và công cụ hỗ trợ</w:t>
      </w:r>
    </w:p>
    <w:p>
      <w:r>
        <w:t>ngày 20 tháng 6 năm 2017</w:t>
      </w:r>
    </w:p>
    <w:p>
      <w:r>
        <w:t>và</w:t>
      </w:r>
    </w:p>
    <w:p>
      <w:r>
        <w:t>Luật sửa đổi, bổ sung một số điều của Luật Quản</w:t>
      </w:r>
    </w:p>
    <w:p>
      <w:r>
        <w:t>lý, sử dụng vũ khí, vật liệu nổ và công cụ hỗ trợ</w:t>
      </w:r>
    </w:p>
    <w:p>
      <w:r>
        <w:t>ngày 25 tháng 11 năm</w:t>
      </w:r>
    </w:p>
    <w:p>
      <w:r>
        <w:t>2019;</w:t>
      </w:r>
    </w:p>
    <w:p>
      <w:r>
        <w:t>Căn cứ</w:t>
      </w:r>
    </w:p>
    <w:p>
      <w:r>
        <w:t>Luật Hóa chất</w:t>
      </w:r>
    </w:p>
    <w:p>
      <w:r>
        <w:t>ngày 21 tháng 11 năm 2007;</w:t>
      </w:r>
    </w:p>
    <w:p>
      <w:r>
        <w:t>Căn cứ</w:t>
      </w:r>
    </w:p>
    <w:p>
      <w:r>
        <w:t>Luật Phòng,</w:t>
      </w:r>
    </w:p>
    <w:p>
      <w:r>
        <w:t>chống ma túy</w:t>
      </w:r>
    </w:p>
    <w:p>
      <w:r>
        <w:t>ngày 30 tháng 3 năm 2020;</w:t>
      </w:r>
    </w:p>
    <w:p>
      <w:r>
        <w:t>Căn cứ</w:t>
      </w:r>
    </w:p>
    <w:p>
      <w:r>
        <w:t>Luật Bảo vệ</w:t>
      </w:r>
    </w:p>
    <w:p>
      <w:r>
        <w:t>quyền lợi người tiêu dùng</w:t>
      </w:r>
    </w:p>
    <w:p>
      <w:r>
        <w:t>ngày 17 tháng 11 năm 2010;</w:t>
      </w:r>
    </w:p>
    <w:p>
      <w:r>
        <w:t>Căn cứ</w:t>
      </w:r>
    </w:p>
    <w:p>
      <w:r>
        <w:t>Luật Điện lực</w:t>
      </w:r>
    </w:p>
    <w:p>
      <w:r>
        <w:t>ngày 03 tháng 12 năm 2004 và</w:t>
      </w:r>
    </w:p>
    <w:p>
      <w:r>
        <w:t>Luật sửa đổi, bổ</w:t>
      </w:r>
    </w:p>
    <w:p>
      <w:r>
        <w:t>sung một số điều của Luật Điện lực</w:t>
      </w:r>
    </w:p>
    <w:p>
      <w:r>
        <w:t>ngày 20 tháng 11 năm 2012;</w:t>
      </w:r>
    </w:p>
    <w:p>
      <w:r>
        <w:t>Căn cứ</w:t>
      </w:r>
    </w:p>
    <w:p>
      <w:r>
        <w:t>Luật Sử dụng</w:t>
      </w:r>
    </w:p>
    <w:p>
      <w:r>
        <w:t>năng lượng tiết kiệm và hiệu quả</w:t>
      </w:r>
    </w:p>
    <w:p>
      <w:r>
        <w:t>ngày 17 tháng 6 năm 2010;</w:t>
      </w:r>
    </w:p>
    <w:p>
      <w:r>
        <w:t>Căn cứ</w:t>
      </w:r>
    </w:p>
    <w:p>
      <w:r>
        <w:t>Luật Dầu</w:t>
      </w:r>
    </w:p>
    <w:p>
      <w:r>
        <w:t>khí</w:t>
      </w:r>
    </w:p>
    <w:p>
      <w:r>
        <w:t>ngày 06 tháng 7 năm 1993;</w:t>
      </w:r>
    </w:p>
    <w:p>
      <w:r>
        <w:t>Luật sửa đổi, bổ</w:t>
      </w:r>
    </w:p>
    <w:p>
      <w:r>
        <w:t>sung một số điều của Luật Dầu khí ngày 09 tháng 6 năm 2000</w:t>
      </w:r>
    </w:p>
    <w:p>
      <w:r>
        <w:t>;</w:t>
      </w:r>
    </w:p>
    <w:p>
      <w:r>
        <w:t>Luật sửa đổi, bổ sung một số điều của Luật Dầu khí</w:t>
      </w:r>
    </w:p>
    <w:p>
      <w:r>
        <w:t>ngày 03 tháng 6 năm 2008;</w:t>
      </w:r>
    </w:p>
    <w:p>
      <w:r>
        <w:t>Căn cứ</w:t>
      </w:r>
    </w:p>
    <w:p>
      <w:r>
        <w:t>Luật Giá</w:t>
      </w:r>
    </w:p>
    <w:p>
      <w:r>
        <w:t>ngày 20 tháng 6 năm 2012;</w:t>
      </w:r>
    </w:p>
    <w:p>
      <w:r>
        <w:t>Căn cứ</w:t>
      </w:r>
    </w:p>
    <w:p>
      <w:r>
        <w:t>Luật An</w:t>
      </w:r>
    </w:p>
    <w:p>
      <w:r>
        <w:t>toàn, vệ sinh lao động</w:t>
      </w:r>
    </w:p>
    <w:p>
      <w:r>
        <w:t>ngày 25 tháng 6 năm 2015;</w:t>
      </w:r>
    </w:p>
    <w:p>
      <w:r>
        <w:t>Căn cứ</w:t>
      </w:r>
    </w:p>
    <w:p>
      <w:r>
        <w:t>Luật Phòng</w:t>
      </w:r>
    </w:p>
    <w:p>
      <w:r>
        <w:t>cháy và chữa cháy</w:t>
      </w:r>
    </w:p>
    <w:p>
      <w:r>
        <w:t>ngày 29 tháng 6 năm 2001 và</w:t>
      </w:r>
    </w:p>
    <w:p>
      <w:r>
        <w:t>Luật</w:t>
      </w:r>
    </w:p>
    <w:p>
      <w:r>
        <w:t>sửa đổi, bổ sung một số điều của Luật Phòng cháy và chữa cháy</w:t>
      </w:r>
    </w:p>
    <w:p>
      <w:r>
        <w:t>ngày 22 tháng</w:t>
      </w:r>
    </w:p>
    <w:p>
      <w:r>
        <w:t>11 năm 2013;</w:t>
      </w:r>
    </w:p>
    <w:p>
      <w:r>
        <w:t>Căn cứ</w:t>
      </w:r>
    </w:p>
    <w:p>
      <w:r>
        <w:t>Luật Bảo vệ</w:t>
      </w:r>
    </w:p>
    <w:p>
      <w:r>
        <w:t>môi trường</w:t>
      </w:r>
    </w:p>
    <w:p>
      <w:r>
        <w:t>ngày 17 tháng 11 năm 2020;</w:t>
      </w:r>
    </w:p>
    <w:p>
      <w:r>
        <w:t>Căn cứ</w:t>
      </w:r>
    </w:p>
    <w:p>
      <w:r>
        <w:t>Luật sửa đổi,</w:t>
      </w:r>
    </w:p>
    <w:p>
      <w:r>
        <w:t>bổ sung một số điều của 11 Luật có liên quan đến quy hoạch</w:t>
      </w:r>
    </w:p>
    <w:p>
      <w:r>
        <w:t>ngày 15 tháng 6</w:t>
      </w:r>
    </w:p>
    <w:p>
      <w:r>
        <w:t>năm 2018;</w:t>
      </w:r>
    </w:p>
    <w:p>
      <w:r>
        <w:t>Theo đề nghị của Bộ trưởng Bộ Công Thương;</w:t>
      </w:r>
    </w:p>
    <w:p>
      <w:r>
        <w:t>Chính phủ ban hành Nghị định sửa đổi, bổ sung một</w:t>
      </w:r>
    </w:p>
    <w:p>
      <w:r>
        <w:t>số điều của các nghị định quy định về xử phạt vi phạm hành chính trong lĩnh vực</w:t>
      </w:r>
    </w:p>
    <w:p>
      <w:r>
        <w:t>hóa chất và vật liệu nổ công nghiệp; điện lực, an toàn đập thủy điện, sử dụng</w:t>
      </w:r>
    </w:p>
    <w:p>
      <w:r>
        <w:t>năng lượng tiết kiệm và hiệu quả; hoạt động thương mại, sản xuất, buôn bán hàng</w:t>
      </w:r>
    </w:p>
    <w:p>
      <w:r>
        <w:t>giả, hàng cấm và bảo vệ quyền lợi người tiêu dùng; hoạt động dầu khí, kinh</w:t>
      </w:r>
    </w:p>
    <w:p>
      <w:r>
        <w:t>doanh xăng dầu và khí.</w:t>
      </w:r>
    </w:p>
    <w:p>
      <w:r>
        <w:t>Điều 1. Sửa đổi, bổ sung một số</w:t>
      </w:r>
    </w:p>
    <w:p>
      <w:r>
        <w:t>điều của Nghị định số 71/2019/NĐ-CP ngày 30 tháng 8 năm 2019 của Chính phủ quy</w:t>
      </w:r>
    </w:p>
    <w:p>
      <w:r>
        <w:t>định xử phạt vi phạm hành chính trong lĩnh vực hóa chất và vật liệu nổ công</w:t>
      </w:r>
    </w:p>
    <w:p>
      <w:r>
        <w:t>nghiệp</w:t>
      </w:r>
    </w:p>
    <w:p>
      <w:r>
        <w:t>Sửa đổi, bổ sung</w:t>
      </w:r>
    </w:p>
    <w:p>
      <w:r>
        <w:t>điểm a khoản 2 Điều 2</w:t>
      </w:r>
    </w:p>
    <w:p>
      <w:r>
        <w:t>như sau:</w:t>
      </w:r>
    </w:p>
    <w:p>
      <w:r>
        <w:t>“a) Tổ chức kinh tế được thành lập theo quy định của</w:t>
      </w:r>
    </w:p>
    <w:p>
      <w:r>
        <w:t>Luật Doanh nghiệp</w:t>
      </w:r>
    </w:p>
    <w:p>
      <w:r>
        <w:t>, gồm: Doanh nghiệp tư</w:t>
      </w:r>
    </w:p>
    <w:p>
      <w:r>
        <w:t>nhân, công ty cổ phần, công ty trách nhiệm hữu hạn, công ty hợp danh;”.</w:t>
      </w:r>
    </w:p>
    <w:p>
      <w:r>
        <w:t>Bổ sung điểm m vào sau</w:t>
      </w:r>
    </w:p>
    <w:p>
      <w:r>
        <w:t>điểm l khoản 3 Điều 3</w:t>
      </w:r>
    </w:p>
    <w:p>
      <w:r>
        <w:t>như sau:</w:t>
      </w:r>
    </w:p>
    <w:p>
      <w:r>
        <w:t>“m) Buộc nộp lại Giấy chứng nhận đủ điều kiện sản</w:t>
      </w:r>
    </w:p>
    <w:p>
      <w:r>
        <w:t>xuất, kinh doanh hóa chất sản xuất, kinh doanh có điều kiện trong lĩnh vực công</w:t>
      </w:r>
    </w:p>
    <w:p>
      <w:r>
        <w:t>nghiệp; Giấy phép sản xuất, kinh doanh hóa chất hạn chế sản xuất, kinh doanh</w:t>
      </w:r>
    </w:p>
    <w:p>
      <w:r>
        <w:t>trong lĩnh vực công nghiệp; Giấy phép xuất khẩu, nhập khẩu tiền chất công nghiệp;</w:t>
      </w:r>
    </w:p>
    <w:p>
      <w:r>
        <w:t>Giấy phép xuất khẩu, nhập khẩu hóa chất Bảng 1, hóa chất Bảng 2, hóa chất Bảng</w:t>
      </w:r>
    </w:p>
    <w:p>
      <w:r>
        <w:t>3; giấy phép, giấy chứng nhận về quản lý, sử dụng vật liệu nổ công nghiệp, tiền</w:t>
      </w:r>
    </w:p>
    <w:p>
      <w:r>
        <w:t>chất thuốc nổ bị viết thêm, tẩy xóa, sửa chữa làm thay đổi nội dung cho cơ quan</w:t>
      </w:r>
    </w:p>
    <w:p>
      <w:r>
        <w:t>cấp Giấy chứng nhận, Giấy phép.”.</w:t>
      </w:r>
    </w:p>
    <w:p>
      <w:r>
        <w:t>Bổ sung Điều 4a và Điều 4b</w:t>
      </w:r>
    </w:p>
    <w:p>
      <w:r>
        <w:t>vào sau</w:t>
      </w:r>
    </w:p>
    <w:p>
      <w:r>
        <w:t>Điều 4</w:t>
      </w:r>
    </w:p>
    <w:p>
      <w:r>
        <w:t>như sau:</w:t>
      </w:r>
    </w:p>
    <w:p>
      <w:r>
        <w:t>“Điều 4a. Quy định về vi phạm hành chính đã kết</w:t>
      </w:r>
    </w:p>
    <w:p>
      <w:r>
        <w:t>thúc, vi phạm hành chính đang được thực hiện và xử phạt vi phạm hành chính đối</w:t>
      </w:r>
    </w:p>
    <w:p>
      <w:r>
        <w:t>với trường hợp vi phạm nhiều lần</w:t>
      </w:r>
    </w:p>
    <w:p>
      <w:r>
        <w:t>Hành vi vi phạm đã kết thúc, hành vi vi phạm</w:t>
      </w:r>
    </w:p>
    <w:p>
      <w:r>
        <w:t>đang được thực hiện được xác định căn cứ quy định tại Nghị định số</w:t>
      </w:r>
    </w:p>
    <w:p>
      <w:r>
        <w:t>118/2021/NĐ-CP ngày 23 tháng 12 năm 2021 của Chính phủ quy định chi tiết một số</w:t>
      </w:r>
    </w:p>
    <w:p>
      <w:r>
        <w:t>điều và biện pháp thi hành</w:t>
      </w:r>
    </w:p>
    <w:p>
      <w:r>
        <w:t>Luật Xử lý vi phạm</w:t>
      </w:r>
    </w:p>
    <w:p>
      <w:r>
        <w:t>hành chính</w:t>
      </w:r>
    </w:p>
    <w:p>
      <w:r>
        <w:t>.</w:t>
      </w:r>
    </w:p>
    <w:p>
      <w:r>
        <w:t>Xử phạt vi phạm hành chính đối với trường hợp vi</w:t>
      </w:r>
    </w:p>
    <w:p>
      <w:r>
        <w:t>phạm hành chính nhiều lần:</w:t>
      </w:r>
    </w:p>
    <w:p>
      <w:r>
        <w:t>a) Cá nhân, tổ chức vi phạm hành chính nhiều lần đối</w:t>
      </w:r>
    </w:p>
    <w:p>
      <w:r>
        <w:t>với hành vi vi phạm không thuộc trường hợp quy định tại điểm b khoản này thì bị</w:t>
      </w:r>
    </w:p>
    <w:p>
      <w:r>
        <w:t>xử phạt về từng hành vi vi phạm hành chính và không áp dụng tình tiết tăng nặng</w:t>
      </w:r>
    </w:p>
    <w:p>
      <w:r>
        <w:t>do vi phạm nhiều lần khi ra quyết định xử phạt vi phạm hành chính;</w:t>
      </w:r>
    </w:p>
    <w:p>
      <w:r>
        <w:t>b) Cá nhân, tổ chức vi phạm hành chính nhiều lần đối</w:t>
      </w:r>
    </w:p>
    <w:p>
      <w:r>
        <w:t>với hành vi vi phạm tại</w:t>
      </w:r>
    </w:p>
    <w:p>
      <w:r>
        <w:t>khoản 2 và 3 Điều 6</w:t>
      </w:r>
    </w:p>
    <w:p>
      <w:r>
        <w:t>;</w:t>
      </w:r>
    </w:p>
    <w:p>
      <w:r>
        <w:t>khoản 2, điểm a khoản 3 Điều 13</w:t>
      </w:r>
    </w:p>
    <w:p>
      <w:r>
        <w:t>;</w:t>
      </w:r>
    </w:p>
    <w:p>
      <w:r>
        <w:t>khoản 5 Điều</w:t>
      </w:r>
    </w:p>
    <w:p>
      <w:r>
        <w:t>16</w:t>
      </w:r>
    </w:p>
    <w:p>
      <w:r>
        <w:t>;</w:t>
      </w:r>
    </w:p>
    <w:p>
      <w:r>
        <w:t>khoản 5 Điều 17</w:t>
      </w:r>
    </w:p>
    <w:p>
      <w:r>
        <w:t>;</w:t>
      </w:r>
    </w:p>
    <w:p>
      <w:r>
        <w:t>khoản 2 Điều 18</w:t>
      </w:r>
    </w:p>
    <w:p>
      <w:r>
        <w:t>;</w:t>
      </w:r>
    </w:p>
    <w:p>
      <w:r>
        <w:t>Điều 21</w:t>
      </w:r>
    </w:p>
    <w:p>
      <w:r>
        <w:t>;</w:t>
      </w:r>
    </w:p>
    <w:p>
      <w:r>
        <w:t>khoản 2 Điều 22</w:t>
      </w:r>
    </w:p>
    <w:p>
      <w:r>
        <w:t>;</w:t>
      </w:r>
    </w:p>
    <w:p>
      <w:r>
        <w:t>khoản 1 và 3 Điều 23</w:t>
      </w:r>
    </w:p>
    <w:p>
      <w:r>
        <w:t>;</w:t>
      </w:r>
    </w:p>
    <w:p>
      <w:r>
        <w:t>điểm a khoản 2 Điều 56</w:t>
      </w:r>
    </w:p>
    <w:p>
      <w:r>
        <w:t>Nghị định này</w:t>
      </w:r>
    </w:p>
    <w:p>
      <w:r>
        <w:t>thì không xử phạt về từng hành vi vi phạm hành chính mà áp dụng</w:t>
      </w:r>
    </w:p>
    <w:p>
      <w:r>
        <w:t>tình tiết tăng nặng vi phạm nhiều lần khi ra quyết định xử phạt vi phạm hành chính.</w:t>
      </w:r>
    </w:p>
    <w:p>
      <w:r>
        <w:t>Điều 4b. Thi hành các hình thức xử phạt, biện</w:t>
      </w:r>
    </w:p>
    <w:p>
      <w:r>
        <w:t>pháp khắc phục hậu quả và xác định số lợi bất hợp pháp có được do thực hiện</w:t>
      </w:r>
    </w:p>
    <w:p>
      <w:r>
        <w:t>hành vi vi phạm hành chính</w:t>
      </w:r>
    </w:p>
    <w:p>
      <w:r>
        <w:t>Việc thi hành quyết định xử phạt vi phạm hành</w:t>
      </w:r>
    </w:p>
    <w:p>
      <w:r>
        <w:t>chính thực hiện theo quy định tại</w:t>
      </w:r>
    </w:p>
    <w:p>
      <w:r>
        <w:t>Mục 2 Chương III Phần thứ hai</w:t>
      </w:r>
    </w:p>
    <w:p>
      <w:r>
        <w:t>của Luật Xử lý vi phạm hành chính</w:t>
      </w:r>
    </w:p>
    <w:p>
      <w:r>
        <w:t>và Nghị định số 118/2021/NĐ-CP ngày 23</w:t>
      </w:r>
    </w:p>
    <w:p>
      <w:r>
        <w:t>tháng 12 năm 2021 của Chính phủ quy định chi tiết một số điều và biện pháp thi</w:t>
      </w:r>
    </w:p>
    <w:p>
      <w:r>
        <w:t>hành</w:t>
      </w:r>
    </w:p>
    <w:p>
      <w:r>
        <w:t>Luật Xử lý vi phạm hành chính</w:t>
      </w:r>
    </w:p>
    <w:p>
      <w:r>
        <w:t>.</w:t>
      </w:r>
    </w:p>
    <w:p>
      <w:r>
        <w:t>Biên bản, tài liệu, văn bản hoặc giấy tờ liên</w:t>
      </w:r>
    </w:p>
    <w:p>
      <w:r>
        <w:t>quan khác ghi nhận việc thi hành các hình thức xử phạt, biện pháp khắc phục hậu</w:t>
      </w:r>
    </w:p>
    <w:p>
      <w:r>
        <w:t>quả phải có trong hồ sơ xử phạt vi phạm hành chính theo quy định tại</w:t>
      </w:r>
    </w:p>
    <w:p>
      <w:r>
        <w:t>Điều 57 của Luật Xử lý vi phạm hành chính</w:t>
      </w:r>
    </w:p>
    <w:p>
      <w:r>
        <w:t>.</w:t>
      </w:r>
    </w:p>
    <w:p>
      <w:r>
        <w:t>Số lợi bất hợp pháp có được do thực hiện hành vi</w:t>
      </w:r>
    </w:p>
    <w:p>
      <w:r>
        <w:t>vi phạm hành chính theo quy định tại Nghị định này là vật, tiền, giấy tờ có giá</w:t>
      </w:r>
    </w:p>
    <w:p>
      <w:r>
        <w:t>hoặc tài sản khác có được từ vi phạm hành chính mà cá nhân, tổ chức đó đã thực</w:t>
      </w:r>
    </w:p>
    <w:p>
      <w:r>
        <w:t>hiện và được xác định như sau:</w:t>
      </w:r>
    </w:p>
    <w:p>
      <w:r>
        <w:t>a) Số lợi bất hợp pháp thu được bằng tiền là toàn bộ</w:t>
      </w:r>
    </w:p>
    <w:p>
      <w:r>
        <w:t>số tiền tổ chức, cá nhân thu được từ hành vi vi phạm hành chính và được tính bằng</w:t>
      </w:r>
    </w:p>
    <w:p>
      <w:r>
        <w:t>số tiền thu được từ việc chuyển nhượng, tiêu thụ hàng hóa, cung cấp dịch vụ vi</w:t>
      </w:r>
    </w:p>
    <w:p>
      <w:r>
        <w:t>phạm sau khi đã trừ chi phí trực tiếp cấu thành hàng hóa, dịch vụ căn cứ vào hồ</w:t>
      </w:r>
    </w:p>
    <w:p>
      <w:r>
        <w:t>sơ, chứng từ chứng minh tính hợp pháp, hợp lệ của các chi phí đó do cá nhân, tổ</w:t>
      </w:r>
    </w:p>
    <w:p>
      <w:r>
        <w:t>chức vi phạm cung cấp; trường hợp chuyển nhượng, tiêu thụ hàng cấm, hàng giả,</w:t>
      </w:r>
    </w:p>
    <w:p>
      <w:r>
        <w:t>hàng hóa nhập lậu hoặc cung cấp dịch vụ kinh doanh có điều kiện thì số lợi bất</w:t>
      </w:r>
    </w:p>
    <w:p>
      <w:r>
        <w:t>hợp pháp thu được bằng tiền là toàn bộ số tiền cá nhân, tổ chức thu được từ việc</w:t>
      </w:r>
    </w:p>
    <w:p>
      <w:r>
        <w:t>chuyển nhượng, tiêu thụ hàng hóa hoặc cung cấp dịch vụ đó;</w:t>
      </w:r>
    </w:p>
    <w:p>
      <w:r>
        <w:t>b) Số lợi bất hợp pháp thu được bằng giấy tờ có giá</w:t>
      </w:r>
    </w:p>
    <w:p>
      <w:r>
        <w:t>là toàn bộ giấy tờ có giá mà tổ chức, cá nhân vi phạm thu được từ hành vi vi phạm</w:t>
      </w:r>
    </w:p>
    <w:p>
      <w:r>
        <w:t>hành chính. Trường hợp giấy tờ có giá đã được chuyển nhượng thì số lợi bất hợp</w:t>
      </w:r>
    </w:p>
    <w:p>
      <w:r>
        <w:t>pháp được xác định bằng số tiền thực tế thu được tại thời điểm chuyển nhượng;</w:t>
      </w:r>
    </w:p>
    <w:p>
      <w:r>
        <w:t>trường hợp giấy tờ có giá đã bị tẩu tán, tiêu hủy thì số lợi bất hợp pháp được</w:t>
      </w:r>
    </w:p>
    <w:p>
      <w:r>
        <w:t>xác định theo giá trị sổ sách của tổ chức phát hành giấy tờ có giá tại thời điểm</w:t>
      </w:r>
    </w:p>
    <w:p>
      <w:r>
        <w:t>tẩu tán, tiêu hủy;</w:t>
      </w:r>
    </w:p>
    <w:p>
      <w:r>
        <w:t>c) Số lợi bất hợp pháp là vật, tài sản khác mà tổ</w:t>
      </w:r>
    </w:p>
    <w:p>
      <w:r>
        <w:t>chức, cá nhân vi phạm thu được từ hành vi vi phạm hành chính là các tài sản</w:t>
      </w:r>
    </w:p>
    <w:p>
      <w:r>
        <w:t>khác theo quy định của</w:t>
      </w:r>
    </w:p>
    <w:p>
      <w:r>
        <w:t>Bộ luật Dân sự</w:t>
      </w:r>
    </w:p>
    <w:p>
      <w:r>
        <w:t>.</w:t>
      </w:r>
    </w:p>
    <w:p>
      <w:r>
        <w:t>Trường hợp vật, tài sản khác không phải hàng cấm,</w:t>
      </w:r>
    </w:p>
    <w:p>
      <w:r>
        <w:t>hàng giả, hàng hóa nhập lậu đã được chuyển nhượng, tiêu thụ hoặc tiêu hủy thì số</w:t>
      </w:r>
    </w:p>
    <w:p>
      <w:r>
        <w:t>lợi bất hợp pháp được xác định bằng số tiền tương đương giá trị thị trường của</w:t>
      </w:r>
    </w:p>
    <w:p>
      <w:r>
        <w:t>tài sản cùng loại hoặc xác định theo giá trị sổ sách của tài sản (nếu không có</w:t>
      </w:r>
    </w:p>
    <w:p>
      <w:r>
        <w:t>giá trị thị trường) hoặc xác định bằng giá trị tiền của tài sản ghi trên tờ</w:t>
      </w:r>
    </w:p>
    <w:p>
      <w:r>
        <w:t>khai xuất khẩu, tờ khai nhập khẩu (nếu là hàng hóa xuất khẩu, nhập khẩu) của tổ</w:t>
      </w:r>
    </w:p>
    <w:p>
      <w:r>
        <w:t>chức, cá nhân vi phạm sau khi trừ chi phí trực tiếp cấu thành hàng hóa căn cứ</w:t>
      </w:r>
    </w:p>
    <w:p>
      <w:r>
        <w:t>vào hồ sơ, chứng từ chứng minh tính hợp pháp, hợp lệ của các chi phí đó.</w:t>
      </w:r>
    </w:p>
    <w:p>
      <w:r>
        <w:t>Trường hợp vật, tài sản khác là hàng cấm, hàng giả,</w:t>
      </w:r>
    </w:p>
    <w:p>
      <w:r>
        <w:t>hàng hóa nhập lậu đã được chuyển nhượng, tiêu thụ thì số lợi bất hợp pháp được</w:t>
      </w:r>
    </w:p>
    <w:p>
      <w:r>
        <w:t>xác định là tổng số tiền mà tổ chức, cá nhân nhận được khi thực hiện chuyển nhượng.”.</w:t>
      </w:r>
    </w:p>
    <w:p>
      <w:r>
        <w:t>Sửa đổi, bổ sung một số khoản của</w:t>
      </w:r>
    </w:p>
    <w:p>
      <w:r>
        <w:t>Điều</w:t>
      </w:r>
    </w:p>
    <w:p>
      <w:r>
        <w:t>5</w:t>
      </w:r>
    </w:p>
    <w:p>
      <w:r>
        <w:t>như sau:</w:t>
      </w:r>
    </w:p>
    <w:p>
      <w:r>
        <w:t>a) Sửa đổi</w:t>
      </w:r>
    </w:p>
    <w:p>
      <w:r>
        <w:t>khoản</w:t>
      </w:r>
    </w:p>
    <w:p>
      <w:r>
        <w:t>3</w:t>
      </w:r>
    </w:p>
    <w:p>
      <w:r>
        <w:t>như sau:</w:t>
      </w:r>
    </w:p>
    <w:p>
      <w:r>
        <w:t>“</w:t>
      </w:r>
    </w:p>
    <w:p>
      <w:r>
        <w:t>3. Phạt tiền từ 10.000.000</w:t>
      </w:r>
    </w:p>
    <w:p>
      <w:r>
        <w:t>đồng đến 15.000.000 đồng đối với hành vi sử dụng bồn chứa ngoài trời không có</w:t>
      </w:r>
    </w:p>
    <w:p>
      <w:r>
        <w:t>đê bao hoặc không có các biện pháp kỹ thuật khác để ngăn chặn hóa chất thoát ra</w:t>
      </w:r>
    </w:p>
    <w:p>
      <w:r>
        <w:t>môi trường.</w:t>
      </w:r>
    </w:p>
    <w:p>
      <w:r>
        <w:t>”;</w:t>
      </w:r>
    </w:p>
    <w:p>
      <w:r>
        <w:t>b) Bổ sung khoản 4a vào sau</w:t>
      </w:r>
    </w:p>
    <w:p>
      <w:r>
        <w:t>khoản 4</w:t>
      </w:r>
    </w:p>
    <w:p>
      <w:r>
        <w:t>như sau:</w:t>
      </w:r>
    </w:p>
    <w:p>
      <w:r>
        <w:t>“</w:t>
      </w:r>
    </w:p>
    <w:p>
      <w:r>
        <w:t>4a. Áp dụng quy định về</w:t>
      </w:r>
    </w:p>
    <w:p>
      <w:r>
        <w:t>hành vi vi phạm, mức phạt, hình thức xử phạt bổ sung và biện pháp khắc phục hậu</w:t>
      </w:r>
    </w:p>
    <w:p>
      <w:r>
        <w:t>quả tại Nghị định xử phạt vi phạm hành chính trong lĩnh vực lao động để xử phạt</w:t>
      </w:r>
    </w:p>
    <w:p>
      <w:r>
        <w:t>vi phạm về kiểm định định kỳ đối với máy, thiết bị, vật tư có yêu cầu nghiêm ngặt</w:t>
      </w:r>
    </w:p>
    <w:p>
      <w:r>
        <w:t>về an toàn, vệ sinh lao động trong sản xuất, kinh doanh hóa chất.</w:t>
      </w:r>
    </w:p>
    <w:p>
      <w:r>
        <w:t>”</w:t>
      </w:r>
    </w:p>
    <w:p>
      <w:r>
        <w:t>Sửa đổi, bổ sung, bãi bỏ một số khoản của</w:t>
      </w:r>
    </w:p>
    <w:p>
      <w:r>
        <w:t>Điều 14</w:t>
      </w:r>
    </w:p>
    <w:p>
      <w:r>
        <w:t>như sau:</w:t>
      </w:r>
    </w:p>
    <w:p>
      <w:r>
        <w:t>a) Sửa đổi, bổ sung</w:t>
      </w:r>
    </w:p>
    <w:p>
      <w:r>
        <w:t>khoản 2</w:t>
      </w:r>
    </w:p>
    <w:p>
      <w:r>
        <w:t>như sau:</w:t>
      </w:r>
    </w:p>
    <w:p>
      <w:r>
        <w:t>“</w:t>
      </w:r>
    </w:p>
    <w:p>
      <w:r>
        <w:t>2. Phạt tiền từ 20.000.000</w:t>
      </w:r>
    </w:p>
    <w:p>
      <w:r>
        <w:t>đồng đến 25.000.000 đồng đối với hành vi không có nơi cất giữ hóa chất nguy hiểm</w:t>
      </w:r>
    </w:p>
    <w:p>
      <w:r>
        <w:t>để sử dụng.</w:t>
      </w:r>
    </w:p>
    <w:p>
      <w:r>
        <w:t>”;</w:t>
      </w:r>
    </w:p>
    <w:p>
      <w:r>
        <w:t>b) Bãi bỏ</w:t>
      </w:r>
    </w:p>
    <w:p>
      <w:r>
        <w:t>khoản</w:t>
      </w:r>
    </w:p>
    <w:p>
      <w:r>
        <w:t>3</w:t>
      </w:r>
    </w:p>
    <w:p>
      <w:r>
        <w:t>.</w:t>
      </w:r>
    </w:p>
    <w:p>
      <w:r>
        <w:t>Sửa đổi, bổ sung, bãi bỏ một số khoản của</w:t>
      </w:r>
    </w:p>
    <w:p>
      <w:r>
        <w:t>Điều 15</w:t>
      </w:r>
    </w:p>
    <w:p>
      <w:r>
        <w:t>như sau:</w:t>
      </w:r>
    </w:p>
    <w:p>
      <w:r>
        <w:t>a) Sửa đổi</w:t>
      </w:r>
    </w:p>
    <w:p>
      <w:r>
        <w:t>khoản</w:t>
      </w:r>
    </w:p>
    <w:p>
      <w:r>
        <w:t>2</w:t>
      </w:r>
    </w:p>
    <w:p>
      <w:r>
        <w:t>và bổ sung khoản 2a vào sau</w:t>
      </w:r>
    </w:p>
    <w:p>
      <w:r>
        <w:t>khoản</w:t>
      </w:r>
    </w:p>
    <w:p>
      <w:r>
        <w:t>2</w:t>
      </w:r>
    </w:p>
    <w:p>
      <w:r>
        <w:t>như sau:</w:t>
      </w:r>
    </w:p>
    <w:p>
      <w:r>
        <w:t>“</w:t>
      </w:r>
    </w:p>
    <w:p>
      <w:r>
        <w:t>2. Phạt tiền từ 5.000.000</w:t>
      </w:r>
    </w:p>
    <w:p>
      <w:r>
        <w:t>đồng đến 10.000.000 đồng đối với hành vi không lưu trữ các thông tin về hóa chất</w:t>
      </w:r>
    </w:p>
    <w:p>
      <w:r>
        <w:t>được sử dụng để sản xuất sản phẩm, hàng hóa khác.</w:t>
      </w:r>
    </w:p>
    <w:p>
      <w:r>
        <w:t>2a. Phạt tiền từ</w:t>
      </w:r>
    </w:p>
    <w:p>
      <w:r>
        <w:t>10.000.000 đồng đến 15.000.000 đồng đối với hành vi không có người chuyên trách</w:t>
      </w:r>
    </w:p>
    <w:p>
      <w:r>
        <w:t>về an toàn hóa chất tại cơ sở sử dụng hóa chất để sản xuất sản phẩm, hàng hóa</w:t>
      </w:r>
    </w:p>
    <w:p>
      <w:r>
        <w:t>khác.</w:t>
      </w:r>
    </w:p>
    <w:p>
      <w:r>
        <w:t>”;</w:t>
      </w:r>
    </w:p>
    <w:p>
      <w:r>
        <w:t>b) Bãi bỏ</w:t>
      </w:r>
    </w:p>
    <w:p>
      <w:r>
        <w:t>khoản</w:t>
      </w:r>
    </w:p>
    <w:p>
      <w:r>
        <w:t>4</w:t>
      </w:r>
    </w:p>
    <w:p>
      <w:r>
        <w:t>.</w:t>
      </w:r>
    </w:p>
    <w:p>
      <w:r>
        <w:t>Sửa đổi, bổ sung, bãi bỏ một số khoản của</w:t>
      </w:r>
    </w:p>
    <w:p>
      <w:r>
        <w:t>Điều 16</w:t>
      </w:r>
    </w:p>
    <w:p>
      <w:r>
        <w:t>như sau:</w:t>
      </w:r>
    </w:p>
    <w:p>
      <w:r>
        <w:t>a) Sửa đổi</w:t>
      </w:r>
    </w:p>
    <w:p>
      <w:r>
        <w:t>khoản</w:t>
      </w:r>
    </w:p>
    <w:p>
      <w:r>
        <w:t>1, khoản 2</w:t>
      </w:r>
    </w:p>
    <w:p>
      <w:r>
        <w:t>như sau:</w:t>
      </w:r>
    </w:p>
    <w:p>
      <w:r>
        <w:t>“</w:t>
      </w:r>
    </w:p>
    <w:p>
      <w:r>
        <w:t>1. Phạt tiền từ 1.000.000</w:t>
      </w:r>
    </w:p>
    <w:p>
      <w:r>
        <w:t>đồng đến 3.000.000 đồng đối với hành vi viết thêm, tẩy xóa, sửa chữa làm thay đổi</w:t>
      </w:r>
    </w:p>
    <w:p>
      <w:r>
        <w:t>nội dung ghi trong Giấy chứng nhận đủ điều kiện sản xuất, kinh doanh hóa chất sản</w:t>
      </w:r>
    </w:p>
    <w:p>
      <w:r>
        <w:t>xuất, kinh doanh có điều kiện trong lĩnh vực công nghiệp.</w:t>
      </w:r>
    </w:p>
    <w:p>
      <w:r>
        <w:t>Phạt tiền từ 3.000.000 đồng</w:t>
      </w:r>
    </w:p>
    <w:p>
      <w:r>
        <w:t>đến 5.000.000 đồng đối với một trong các hành vi vi phạm sau:</w:t>
      </w:r>
    </w:p>
    <w:p>
      <w:r>
        <w:t>a) Cho thuê, cho mượn, cầm</w:t>
      </w:r>
    </w:p>
    <w:p>
      <w:r>
        <w:t>cố, thế chấp, bán, chuyển nhượng Giấy chứng nhận đủ điều kiện sản xuất, kinh</w:t>
      </w:r>
    </w:p>
    <w:p>
      <w:r>
        <w:t>doanh hóa chất sản xuất, kinh doanh có điều kiện trong lĩnh vực công nghiệp;</w:t>
      </w:r>
    </w:p>
    <w:p>
      <w:r>
        <w:t>b) Thuê, mượn, nhận cầm cố,</w:t>
      </w:r>
    </w:p>
    <w:p>
      <w:r>
        <w:t>nhận thế chấp, mua, nhận chuyển nhượng Giấy chứng nhận đủ điều kiện sản xuất,</w:t>
      </w:r>
    </w:p>
    <w:p>
      <w:r>
        <w:t>kinh doanh hóa chất sản xuất, kinh doanh có điều kiện trong lĩnh vực công nghiệp.</w:t>
      </w:r>
    </w:p>
    <w:p>
      <w:r>
        <w:t>”;</w:t>
      </w:r>
    </w:p>
    <w:p>
      <w:r>
        <w:t>b) Bãi bỏ</w:t>
      </w:r>
    </w:p>
    <w:p>
      <w:r>
        <w:t>khoản</w:t>
      </w:r>
    </w:p>
    <w:p>
      <w:r>
        <w:t>3</w:t>
      </w:r>
    </w:p>
    <w:p>
      <w:r>
        <w:t>;</w:t>
      </w:r>
    </w:p>
    <w:p>
      <w:r>
        <w:t>c) Sửa đổi, bổ sung</w:t>
      </w:r>
    </w:p>
    <w:p>
      <w:r>
        <w:t>khoản 5</w:t>
      </w:r>
    </w:p>
    <w:p>
      <w:r>
        <w:t>như sau:</w:t>
      </w:r>
    </w:p>
    <w:p>
      <w:r>
        <w:t>“</w:t>
      </w:r>
    </w:p>
    <w:p>
      <w:r>
        <w:t>5. Phạt tiền từ 10.000.000</w:t>
      </w:r>
    </w:p>
    <w:p>
      <w:r>
        <w:t>đồng đến 15.000.000 đồng đối với hành vi sản xuất, kinh doanh không đúng địa điểm,</w:t>
      </w:r>
    </w:p>
    <w:p>
      <w:r>
        <w:t>quy mô, chủng loại hóa chất sản xuất, kinh doanh có điều kiện ghi trong Giấy chứng</w:t>
      </w:r>
    </w:p>
    <w:p>
      <w:r>
        <w:t>nhận đủ điều kiện sản xuất, kinh doanh hóa chất sản xuất, kinh doanh có điều kiện</w:t>
      </w:r>
    </w:p>
    <w:p>
      <w:r>
        <w:t>trong lĩnh vực công nghiệp.</w:t>
      </w:r>
    </w:p>
    <w:p>
      <w:r>
        <w:t>”;</w:t>
      </w:r>
    </w:p>
    <w:p>
      <w:r>
        <w:t>d) Sửa đổi, bổ sung</w:t>
      </w:r>
    </w:p>
    <w:p>
      <w:r>
        <w:t>khoản 7</w:t>
      </w:r>
    </w:p>
    <w:p>
      <w:r>
        <w:t>như sau:</w:t>
      </w:r>
    </w:p>
    <w:p>
      <w:r>
        <w:t>“</w:t>
      </w:r>
    </w:p>
    <w:p>
      <w:r>
        <w:t>7. Hình thức xử phạt bổ</w:t>
      </w:r>
    </w:p>
    <w:p>
      <w:r>
        <w:t>sung:</w:t>
      </w:r>
    </w:p>
    <w:p>
      <w:r>
        <w:t>Tước quyền sử dụng Giấy chứng nhận đủ điều kiện sản</w:t>
      </w:r>
    </w:p>
    <w:p>
      <w:r>
        <w:t>xuất, kinh doanh hóa chất sản xuất, kinh doanh có điều kiện trong lĩnh vực công</w:t>
      </w:r>
    </w:p>
    <w:p>
      <w:r>
        <w:t>nghiệp từ 01 tháng đến 03 tháng đối với hành vi vi phạm quy định tại điểm a khoản</w:t>
      </w:r>
    </w:p>
    <w:p>
      <w:r>
        <w:t>2 Điều này và từ 03 tháng đến 06 tháng đối với hành vi vi phạm quy định tại khoản</w:t>
      </w:r>
    </w:p>
    <w:p>
      <w:r>
        <w:t>5 Điều này.”;</w:t>
      </w:r>
    </w:p>
    <w:p>
      <w:r>
        <w:t>đ) Sửa đổi, bổ sung</w:t>
      </w:r>
    </w:p>
    <w:p>
      <w:r>
        <w:t>khoản 8</w:t>
      </w:r>
    </w:p>
    <w:p>
      <w:r>
        <w:t>như sau:</w:t>
      </w:r>
    </w:p>
    <w:p>
      <w:r>
        <w:t>“</w:t>
      </w:r>
    </w:p>
    <w:p>
      <w:r>
        <w:t>8. Biện pháp khắc phục hậu</w:t>
      </w:r>
    </w:p>
    <w:p>
      <w:r>
        <w:t>quả:</w:t>
      </w:r>
    </w:p>
    <w:p>
      <w:r>
        <w:t>a) Buộc nộp lại Giấy chứng</w:t>
      </w:r>
    </w:p>
    <w:p>
      <w:r>
        <w:t>nhận đủ điều kiện sản xuất, kinh doanh hóa chất sản xuất, kinh doanh có điều kiện</w:t>
      </w:r>
    </w:p>
    <w:p>
      <w:r>
        <w:t>trong lĩnh vực công nghiệp bị viết thêm, tẩy xóa, sửa chữa làm thay đổi nội</w:t>
      </w:r>
    </w:p>
    <w:p>
      <w:r>
        <w:t>dung cho cơ quan cấp Giấy chứng nhận đối với hành vi vi phạm quy định tại khoản</w:t>
      </w:r>
    </w:p>
    <w:p>
      <w:r>
        <w:t>1 Điều này;</w:t>
      </w:r>
    </w:p>
    <w:p>
      <w:r>
        <w:t>b) Buộc nộp lại số lợi bất</w:t>
      </w:r>
    </w:p>
    <w:p>
      <w:r>
        <w:t>hợp pháp có được do thực hiện hành vi vi phạm quy định tại khoản 2, khoản 5 và</w:t>
      </w:r>
    </w:p>
    <w:p>
      <w:r>
        <w:t>khoản 6 Điều này.</w:t>
      </w:r>
    </w:p>
    <w:p>
      <w:r>
        <w:t>”.</w:t>
      </w:r>
    </w:p>
    <w:p>
      <w:r>
        <w:t>Sửa đổi, bổ sung, bãi bỏ một số khoản của</w:t>
      </w:r>
    </w:p>
    <w:p>
      <w:r>
        <w:t>Điều 17</w:t>
      </w:r>
    </w:p>
    <w:p>
      <w:r>
        <w:t>như sau:</w:t>
      </w:r>
    </w:p>
    <w:p>
      <w:r>
        <w:t>a) Sửa đổi</w:t>
      </w:r>
    </w:p>
    <w:p>
      <w:r>
        <w:t>khoản</w:t>
      </w:r>
    </w:p>
    <w:p>
      <w:r>
        <w:t>1, khoản 2</w:t>
      </w:r>
    </w:p>
    <w:p>
      <w:r>
        <w:t>như sau:</w:t>
      </w:r>
    </w:p>
    <w:p>
      <w:r>
        <w:t>“</w:t>
      </w:r>
    </w:p>
    <w:p>
      <w:r>
        <w:t>1. Phạt tiền từ 3.000.000</w:t>
      </w:r>
    </w:p>
    <w:p>
      <w:r>
        <w:t>đồng đến 5.000.000 đồng đối với hành vi viết thêm, tẩy xóa, sửa chữa làm thay đổi</w:t>
      </w:r>
    </w:p>
    <w:p>
      <w:r>
        <w:t>nội dung ghi trong Giấy phép sản xuất, kinh doanh hóa chất hạn chế sản xuất,</w:t>
      </w:r>
    </w:p>
    <w:p>
      <w:r>
        <w:t>kinh doanh trong lĩnh vực công nghiệp.</w:t>
      </w:r>
    </w:p>
    <w:p>
      <w:r>
        <w:t>Phạt tiền từ 5.000.000 đồng</w:t>
      </w:r>
    </w:p>
    <w:p>
      <w:r>
        <w:t>đến 10.000.000 đồng đối với một trong các hành vi vi phạm sau:</w:t>
      </w:r>
    </w:p>
    <w:p>
      <w:r>
        <w:t>a) Cho thuê, cho mượn, cầm</w:t>
      </w:r>
    </w:p>
    <w:p>
      <w:r>
        <w:t>cố, thế chấp, bán, chuyển nhượng Giấy phép sản xuất, kinh doanh hóa chất hạn chế</w:t>
      </w:r>
    </w:p>
    <w:p>
      <w:r>
        <w:t>sản xuất, kinh doanh trong lĩnh vực công nghiệp;</w:t>
      </w:r>
    </w:p>
    <w:p>
      <w:r>
        <w:t>b) Thuê, mượn, nhận cầm cố,</w:t>
      </w:r>
    </w:p>
    <w:p>
      <w:r>
        <w:t>nhận thế chấp, mua, nhận chuyển nhượng Giấy phép sản xuất, kinh doanh hóa chất</w:t>
      </w:r>
    </w:p>
    <w:p>
      <w:r>
        <w:t>hạn chế sản xuất, kinh doanh trong lĩnh vực công nghiệp.</w:t>
      </w:r>
    </w:p>
    <w:p>
      <w:r>
        <w:t>”;</w:t>
      </w:r>
    </w:p>
    <w:p>
      <w:r>
        <w:t>b) Bãi bỏ</w:t>
      </w:r>
    </w:p>
    <w:p>
      <w:r>
        <w:t>khoản</w:t>
      </w:r>
    </w:p>
    <w:p>
      <w:r>
        <w:t>3</w:t>
      </w:r>
    </w:p>
    <w:p>
      <w:r>
        <w:t>;</w:t>
      </w:r>
    </w:p>
    <w:p>
      <w:r>
        <w:t>c) Sửa đổi, bổ sung</w:t>
      </w:r>
    </w:p>
    <w:p>
      <w:r>
        <w:t>khoản 5</w:t>
      </w:r>
    </w:p>
    <w:p>
      <w:r>
        <w:t>như sau:</w:t>
      </w:r>
    </w:p>
    <w:p>
      <w:r>
        <w:t>“</w:t>
      </w:r>
    </w:p>
    <w:p>
      <w:r>
        <w:t>5. Phạt tiền từ 15.000.000</w:t>
      </w:r>
    </w:p>
    <w:p>
      <w:r>
        <w:t>đồng đến 20.000.000 đồng đối với hành vi sản xuất, kinh doanh không đúng địa điểm,</w:t>
      </w:r>
    </w:p>
    <w:p>
      <w:r>
        <w:t>quy mô, chủng loại hóa chất hạn chế sản xuất, kinh doanh trong lĩnh vực công</w:t>
      </w:r>
    </w:p>
    <w:p>
      <w:r>
        <w:t>nghiệp ghi trong Giấy phép sản xuất, kinh doanh hóa chất hạn chế sản xuất, kinh</w:t>
      </w:r>
    </w:p>
    <w:p>
      <w:r>
        <w:t>doanh trong lĩnh vực công nghiệp.</w:t>
      </w:r>
    </w:p>
    <w:p>
      <w:r>
        <w:t>”;</w:t>
      </w:r>
    </w:p>
    <w:p>
      <w:r>
        <w:t>d) Sửa đổi, bổ sung</w:t>
      </w:r>
    </w:p>
    <w:p>
      <w:r>
        <w:t>khoản 7</w:t>
      </w:r>
    </w:p>
    <w:p>
      <w:r>
        <w:t>như sau:</w:t>
      </w:r>
    </w:p>
    <w:p>
      <w:r>
        <w:t>“</w:t>
      </w:r>
    </w:p>
    <w:p>
      <w:r>
        <w:t>7. Hình thức xử phạt bổ</w:t>
      </w:r>
    </w:p>
    <w:p>
      <w:r>
        <w:t>sung:</w:t>
      </w:r>
    </w:p>
    <w:p>
      <w:r>
        <w:t>Tước quyền sử dụng Giấy phép sản xuất, kinh doanh</w:t>
      </w:r>
    </w:p>
    <w:p>
      <w:r>
        <w:t>hóa chất hạn chế sản xuất, kinh doanh trong lĩnh vực công nghiệp từ 03 tháng đến</w:t>
      </w:r>
    </w:p>
    <w:p>
      <w:r>
        <w:t>06 tháng đối với hành vi vi phạm quy định tại điểm a khoản 2 Điều này và từ 06</w:t>
      </w:r>
    </w:p>
    <w:p>
      <w:r>
        <w:t>tháng đến 12 tháng đối với hành vi vi phạm quy định tại khoản 5 Điều này.”;</w:t>
      </w:r>
    </w:p>
    <w:p>
      <w:r>
        <w:t>đ) Sửa đổi, bổ sung</w:t>
      </w:r>
    </w:p>
    <w:p>
      <w:r>
        <w:t>khoản 8</w:t>
      </w:r>
    </w:p>
    <w:p>
      <w:r>
        <w:t>như sau:</w:t>
      </w:r>
    </w:p>
    <w:p>
      <w:r>
        <w:t>“</w:t>
      </w:r>
    </w:p>
    <w:p>
      <w:r>
        <w:t>8. Biện pháp khắc phục hậu</w:t>
      </w:r>
    </w:p>
    <w:p>
      <w:r>
        <w:t>quả:</w:t>
      </w:r>
    </w:p>
    <w:p>
      <w:r>
        <w:t>a) Buộc nộp lại Giấy phép</w:t>
      </w:r>
    </w:p>
    <w:p>
      <w:r>
        <w:t>sản xuất, kinh doanh hóa chất hạn chế sản xuất, kinh doanh trong lĩnh vực công</w:t>
      </w:r>
    </w:p>
    <w:p>
      <w:r>
        <w:t>nghiệp bị viết thêm, tẩy xóa, sửa chữa làm thay đổi nội dung cho cơ quan cấp Giấy</w:t>
      </w:r>
    </w:p>
    <w:p>
      <w:r>
        <w:t>phép đối với hành vi vi phạm quy định tại khoản 1 Điều này;</w:t>
      </w:r>
    </w:p>
    <w:p>
      <w:r>
        <w:t>b) Buộc nộp lại số lợi bất</w:t>
      </w:r>
    </w:p>
    <w:p>
      <w:r>
        <w:t>hợp pháp có được do thực hiện hành vi vi phạm quy định tại khoản 2, khoản 5 và</w:t>
      </w:r>
    </w:p>
    <w:p>
      <w:r>
        <w:t>khoản 6 Điều này.</w:t>
      </w:r>
    </w:p>
    <w:p>
      <w:r>
        <w:t>”.</w:t>
      </w:r>
    </w:p>
    <w:p>
      <w:r>
        <w:t>Sửa đổi, bổ sung</w:t>
      </w:r>
    </w:p>
    <w:p>
      <w:r>
        <w:t>Điều 18</w:t>
      </w:r>
    </w:p>
    <w:p>
      <w:r>
        <w:t>như sau:</w:t>
      </w:r>
    </w:p>
    <w:p>
      <w:r>
        <w:t>“Điều 18. Vi phạm quy định về kiểm soát hóa chất</w:t>
      </w:r>
    </w:p>
    <w:p>
      <w:r>
        <w:t>hạn chế sản xuất, kinh doanh trong lĩnh vực công nghiệp</w:t>
      </w:r>
    </w:p>
    <w:p>
      <w:r>
        <w:t>Phạt tiền từ 5.000.000 đồng</w:t>
      </w:r>
    </w:p>
    <w:p>
      <w:r>
        <w:t>đến 10.000.000 đồng đối với hành vi bán hóa chất hạn chế sản xuất, kinh doanh</w:t>
      </w:r>
    </w:p>
    <w:p>
      <w:r>
        <w:t>trong lĩnh vực công nghiệp cho tổ chức, cá nhân mua hóa chất để sử dụng nhưng</w:t>
      </w:r>
    </w:p>
    <w:p>
      <w:r>
        <w:t>không đảm bảo các quy định về sử dụng hóa chất nguy hiểm.</w:t>
      </w:r>
    </w:p>
    <w:p>
      <w:r>
        <w:t>Phạt tiền từ 10.000.000</w:t>
      </w:r>
    </w:p>
    <w:p>
      <w:r>
        <w:t>đồng đến 15.000.000 đồng đối với hành vi bán hóa chất hạn chế sản xuất, kinh</w:t>
      </w:r>
    </w:p>
    <w:p>
      <w:r>
        <w:t>doanh trong lĩnh vực công nghiệp cho tổ chức, cá nhân mua hóa chất để kinh</w:t>
      </w:r>
    </w:p>
    <w:p>
      <w:r>
        <w:t>doanh nhưng không đảm bảo đủ điều kiện kinh doanh hóa chất hạn chế sản xuất,</w:t>
      </w:r>
    </w:p>
    <w:p>
      <w:r>
        <w:t>kinh doanh trong lĩnh vực công nghiệp theo quy định.</w:t>
      </w:r>
    </w:p>
    <w:p>
      <w:r>
        <w:t>Hình thức xử phạt bổ</w:t>
      </w:r>
    </w:p>
    <w:p>
      <w:r>
        <w:t>sung:</w:t>
      </w:r>
    </w:p>
    <w:p>
      <w:r>
        <w:t>Tước quyền sử dụng Giấy phép kinh doanh hóa chất hạn</w:t>
      </w:r>
    </w:p>
    <w:p>
      <w:r>
        <w:t>chế sản xuất, kinh doanh trong lĩnh vực công nghiệp từ 03 tháng đến 06 tháng đối</w:t>
      </w:r>
    </w:p>
    <w:p>
      <w:r>
        <w:t>với hành vi vi phạm quy định tại khoản 2 Điều này.</w:t>
      </w:r>
    </w:p>
    <w:p>
      <w:r>
        <w:t>Biện pháp khắc phục hậu</w:t>
      </w:r>
    </w:p>
    <w:p>
      <w:r>
        <w:t>quả:</w:t>
      </w:r>
    </w:p>
    <w:p>
      <w:r>
        <w:t>Buộc nộp lại số lợi bất hợp pháp có được do thực hiện</w:t>
      </w:r>
    </w:p>
    <w:p>
      <w:r>
        <w:t>hành vi vi phạm quy định tại khoản 2 Điều này.”.</w:t>
      </w:r>
    </w:p>
    <w:p>
      <w:r>
        <w:t>Sửa đổi, bổ sung, bãi bỏ một số khoản của</w:t>
      </w:r>
    </w:p>
    <w:p>
      <w:r>
        <w:t>Điều 19</w:t>
      </w:r>
    </w:p>
    <w:p>
      <w:r>
        <w:t>như sau:</w:t>
      </w:r>
    </w:p>
    <w:p>
      <w:r>
        <w:t>a) Sửa đổi, bổ sung</w:t>
      </w:r>
    </w:p>
    <w:p>
      <w:r>
        <w:t>khoản 1</w:t>
      </w:r>
    </w:p>
    <w:p>
      <w:r>
        <w:t>như sau:</w:t>
      </w:r>
    </w:p>
    <w:p>
      <w:r>
        <w:t>“</w:t>
      </w:r>
    </w:p>
    <w:p>
      <w:r>
        <w:t>1. Phạt tiền từ 3.000.000</w:t>
      </w:r>
    </w:p>
    <w:p>
      <w:r>
        <w:t>đồng đến 5.000.000 đồng đối với hành vi viết thêm, tẩy xóa, sửa chữa làm thay đổi</w:t>
      </w:r>
    </w:p>
    <w:p>
      <w:r>
        <w:t>nội dung ghi trong Giấy phép xuất khẩu, nhập khẩu tiền chất công nghiệp.</w:t>
      </w:r>
    </w:p>
    <w:p>
      <w:r>
        <w:t>”;</w:t>
      </w:r>
    </w:p>
    <w:p>
      <w:r>
        <w:t>b) Bãi bỏ</w:t>
      </w:r>
    </w:p>
    <w:p>
      <w:r>
        <w:t>khoản</w:t>
      </w:r>
    </w:p>
    <w:p>
      <w:r>
        <w:t>3</w:t>
      </w:r>
    </w:p>
    <w:p>
      <w:r>
        <w:t>;</w:t>
      </w:r>
    </w:p>
    <w:p>
      <w:r>
        <w:t>c) Sửa đổi, bổ sung</w:t>
      </w:r>
    </w:p>
    <w:p>
      <w:r>
        <w:t>khoản 4</w:t>
      </w:r>
    </w:p>
    <w:p>
      <w:r>
        <w:t>như sau:</w:t>
      </w:r>
    </w:p>
    <w:p>
      <w:r>
        <w:t>“</w:t>
      </w:r>
    </w:p>
    <w:p>
      <w:r>
        <w:t>4. Biện pháp khắc phục hậu</w:t>
      </w:r>
    </w:p>
    <w:p>
      <w:r>
        <w:t>quả:</w:t>
      </w:r>
    </w:p>
    <w:p>
      <w:r>
        <w:t>a) Buộc nộp lại Giấy phép</w:t>
      </w:r>
    </w:p>
    <w:p>
      <w:r>
        <w:t>xuất khẩu, nhập khẩu tiền chất công nghiệp bị viết thêm, tẩy xóa, sửa chữa làm</w:t>
      </w:r>
    </w:p>
    <w:p>
      <w:r>
        <w:t>thay đổi nội dung cho cơ quan cấp Giấy phép đối với hành vi vi phạm quy định tại</w:t>
      </w:r>
    </w:p>
    <w:p>
      <w:r>
        <w:t>khoản 1 Điều này;</w:t>
      </w:r>
    </w:p>
    <w:p>
      <w:r>
        <w:t>b) Buộc đưa ra khỏi lãnh</w:t>
      </w:r>
    </w:p>
    <w:p>
      <w:r>
        <w:t>thổ nước Cộng hòa xã hội chủ nghĩa Việt Nam hoặc tái xuất tiền chất công nghiệp</w:t>
      </w:r>
    </w:p>
    <w:p>
      <w:r>
        <w:t>nhập khẩu đối với hành vi vi phạm quy định tại khoản 2 Điều này.</w:t>
      </w:r>
    </w:p>
    <w:p>
      <w:r>
        <w:t>”.</w:t>
      </w:r>
    </w:p>
    <w:p>
      <w:r>
        <w:t>Sửa đổi, bổ sung</w:t>
      </w:r>
    </w:p>
    <w:p>
      <w:r>
        <w:t>điểm b khoản 5 Điều 23</w:t>
      </w:r>
    </w:p>
    <w:p>
      <w:r>
        <w:t>như sau:</w:t>
      </w:r>
    </w:p>
    <w:p>
      <w:r>
        <w:t>“</w:t>
      </w:r>
    </w:p>
    <w:p>
      <w:r>
        <w:t>b) Buộc thu hồi hóa chất</w:t>
      </w:r>
    </w:p>
    <w:p>
      <w:r>
        <w:t>sản xuất trong nước hoặc nhập khẩu đã đưa vào sử dụng, lưu thông trên thị trường</w:t>
      </w:r>
    </w:p>
    <w:p>
      <w:r>
        <w:t>nhưng không lập Phiếu an toàn hóa chất bằng tiếng Việt đối với hành vi vi phạm</w:t>
      </w:r>
    </w:p>
    <w:p>
      <w:r>
        <w:t>quy định tại khoản 4 Điều này.</w:t>
      </w:r>
    </w:p>
    <w:p>
      <w:r>
        <w:t>”.</w:t>
      </w:r>
    </w:p>
    <w:p>
      <w:r>
        <w:t>Sửa đổi, bổ sung một số khoản của</w:t>
      </w:r>
    </w:p>
    <w:p>
      <w:r>
        <w:t>Điều 24</w:t>
      </w:r>
    </w:p>
    <w:p>
      <w:r>
        <w:t>như sau:</w:t>
      </w:r>
    </w:p>
    <w:p>
      <w:r>
        <w:t>a) Sửa đổi, bổ sung</w:t>
      </w:r>
    </w:p>
    <w:p>
      <w:r>
        <w:t>khoản 2</w:t>
      </w:r>
    </w:p>
    <w:p>
      <w:r>
        <w:t>như sau:</w:t>
      </w:r>
    </w:p>
    <w:p>
      <w:r>
        <w:t>“</w:t>
      </w:r>
    </w:p>
    <w:p>
      <w:r>
        <w:t>2. Phạt tiền từ 4.000.000</w:t>
      </w:r>
    </w:p>
    <w:p>
      <w:r>
        <w:t>đồng đến 6.000.000 đồng đối với hành vi khai báo không đúng thông tin về hóa chất</w:t>
      </w:r>
    </w:p>
    <w:p>
      <w:r>
        <w:t>nhập khẩu tại Bản khai báo hóa chất nhập khẩu qua Cổng thông tin một cửa quốc</w:t>
      </w:r>
    </w:p>
    <w:p>
      <w:r>
        <w:t>gia.</w:t>
      </w:r>
    </w:p>
    <w:p>
      <w:r>
        <w:t>”;</w:t>
      </w:r>
    </w:p>
    <w:p>
      <w:r>
        <w:t>b) Bổ sung khoản 6a vào sau</w:t>
      </w:r>
    </w:p>
    <w:p>
      <w:r>
        <w:t>khoản 6</w:t>
      </w:r>
    </w:p>
    <w:p>
      <w:r>
        <w:t>như sau:</w:t>
      </w:r>
    </w:p>
    <w:p>
      <w:r>
        <w:t>“</w:t>
      </w:r>
    </w:p>
    <w:p>
      <w:r>
        <w:t>6a. Phạt tiền từ</w:t>
      </w:r>
    </w:p>
    <w:p>
      <w:r>
        <w:t>20.000.000 đồng đến 25.000.000 đồng đối với hành vi không thực hiện khai báo</w:t>
      </w:r>
    </w:p>
    <w:p>
      <w:r>
        <w:t>hóa chất nhập khẩu theo quy định.</w:t>
      </w:r>
    </w:p>
    <w:p>
      <w:r>
        <w:t>”;</w:t>
      </w:r>
    </w:p>
    <w:p>
      <w:r>
        <w:t>c) Sửa đổi, bổ sung</w:t>
      </w:r>
    </w:p>
    <w:p>
      <w:r>
        <w:t>khoản 7</w:t>
      </w:r>
    </w:p>
    <w:p>
      <w:r>
        <w:t>như sau:</w:t>
      </w:r>
    </w:p>
    <w:p>
      <w:r>
        <w:t>“</w:t>
      </w:r>
    </w:p>
    <w:p>
      <w:r>
        <w:t>7. Hình thức xử phạt bổ</w:t>
      </w:r>
    </w:p>
    <w:p>
      <w:r>
        <w:t>sung:</w:t>
      </w:r>
    </w:p>
    <w:p>
      <w:r>
        <w:t>Đình chỉ việc nhập khẩu hóa chất từ 01 tháng đến 03</w:t>
      </w:r>
    </w:p>
    <w:p>
      <w:r>
        <w:t>tháng, kể từ ngày quyết định xử phạt có hiệu lực thi hành đối với hành vi vi phạm</w:t>
      </w:r>
    </w:p>
    <w:p>
      <w:r>
        <w:t>quy định tại</w:t>
      </w:r>
    </w:p>
    <w:p>
      <w:r>
        <w:t>khoản 3, khoản 4 và khoản 6a Điều này</w:t>
      </w:r>
    </w:p>
    <w:p>
      <w:r>
        <w:t>.”.</w:t>
      </w:r>
    </w:p>
    <w:p>
      <w:r>
        <w:t>Sửa đổi, bổ sung, bãi bỏ một số khoản của</w:t>
      </w:r>
    </w:p>
    <w:p>
      <w:r>
        <w:t>Điều 26</w:t>
      </w:r>
    </w:p>
    <w:p>
      <w:r>
        <w:t>như sau:</w:t>
      </w:r>
    </w:p>
    <w:p>
      <w:r>
        <w:t>a) Sửa đổi, bổ sung</w:t>
      </w:r>
    </w:p>
    <w:p>
      <w:r>
        <w:t>khoản 1</w:t>
      </w:r>
    </w:p>
    <w:p>
      <w:r>
        <w:t>như sau:</w:t>
      </w:r>
    </w:p>
    <w:p>
      <w:r>
        <w:t>“</w:t>
      </w:r>
    </w:p>
    <w:p>
      <w:r>
        <w:t>1. Phạt tiền từ 5.000.000</w:t>
      </w:r>
    </w:p>
    <w:p>
      <w:r>
        <w:t>đồng đến 10.000.000 đồng đối với một trong các hành vi vi phạm sau đây:</w:t>
      </w:r>
    </w:p>
    <w:p>
      <w:r>
        <w:t>a) Tồn trữ các loại hóa chất</w:t>
      </w:r>
    </w:p>
    <w:p>
      <w:r>
        <w:t>nguy hiểm là nguyên liệu, hóa chất trung gian và hóa chất thành phẩm chưa kê</w:t>
      </w:r>
    </w:p>
    <w:p>
      <w:r>
        <w:t>khai trong Biện pháp phòng ngừa, ứng phó sự cố hóa chất được ban hành;</w:t>
      </w:r>
    </w:p>
    <w:p>
      <w:r>
        <w:t>b) Lưu trữ các loại hóa chất</w:t>
      </w:r>
    </w:p>
    <w:p>
      <w:r>
        <w:t>nguy hiểm là nguyên liệu, hóa chất trung gian và hóa chất thành phẩm với khối</w:t>
      </w:r>
    </w:p>
    <w:p>
      <w:r>
        <w:t>lượng tồn trữ lớn hơn khối lượng đã kê khai trong Biện pháp phòng ngừa, ứng phó</w:t>
      </w:r>
    </w:p>
    <w:p>
      <w:r>
        <w:t>sự cố hóa chất được ban hành.</w:t>
      </w:r>
    </w:p>
    <w:p>
      <w:r>
        <w:t>”;</w:t>
      </w:r>
    </w:p>
    <w:p>
      <w:r>
        <w:t>b) Bãi bỏ</w:t>
      </w:r>
    </w:p>
    <w:p>
      <w:r>
        <w:t>khoản</w:t>
      </w:r>
    </w:p>
    <w:p>
      <w:r>
        <w:t>5</w:t>
      </w:r>
    </w:p>
    <w:p>
      <w:r>
        <w:t>.</w:t>
      </w:r>
    </w:p>
    <w:p>
      <w:r>
        <w:t>Sửa đổi, bổ sung</w:t>
      </w:r>
    </w:p>
    <w:p>
      <w:r>
        <w:t>Điều 27</w:t>
      </w:r>
    </w:p>
    <w:p>
      <w:r>
        <w:t>như sau:</w:t>
      </w:r>
    </w:p>
    <w:p>
      <w:r>
        <w:t>“Điều 27. Vi phạm quy định về xây dựng Biện</w:t>
      </w:r>
    </w:p>
    <w:p>
      <w:r>
        <w:t>pháp, Kế hoạch phòng ngừa, ứng phó sự cố hóa chất</w:t>
      </w:r>
    </w:p>
    <w:p>
      <w:r>
        <w:t>Mức phạt tiền đối với</w:t>
      </w:r>
    </w:p>
    <w:p>
      <w:r>
        <w:t>hành vi vi phạm quy định xây dựng Biện pháp phòng ngừa, ứng phó sự cố hóa chất</w:t>
      </w:r>
    </w:p>
    <w:p>
      <w:r>
        <w:t>được quy định như sau:</w:t>
      </w:r>
    </w:p>
    <w:p>
      <w:r>
        <w:t>a) Phạt tiền từ 2.000.000</w:t>
      </w:r>
    </w:p>
    <w:p>
      <w:r>
        <w:t>đồng đến 3.000.000 đồng đối với hành vi gửi Biện pháp phòng ngừa, ứng phó sự cố</w:t>
      </w:r>
    </w:p>
    <w:p>
      <w:r>
        <w:t>hóa chất trong lĩnh vực công nghiệp và Quyết định ban hành Biện pháp chậm quá</w:t>
      </w:r>
    </w:p>
    <w:p>
      <w:r>
        <w:t>10 ngày làm việc, kể từ ngày có Quyết định ban hành Biện pháp đến Sở Công</w:t>
      </w:r>
    </w:p>
    <w:p>
      <w:r>
        <w:t>Thương tỉnh, thành phố nơi xây dựng dự án hoạt động hóa chất để giám sát, quản</w:t>
      </w:r>
    </w:p>
    <w:p>
      <w:r>
        <w:t>lý;</w:t>
      </w:r>
    </w:p>
    <w:p>
      <w:r>
        <w:t>b) Phạt tiền từ 3.000.000</w:t>
      </w:r>
    </w:p>
    <w:p>
      <w:r>
        <w:t>đồng đến 4.000.000 đồng đối với hành vi xây dựng thiếu mỗi nội dung bắt buộc của</w:t>
      </w:r>
    </w:p>
    <w:p>
      <w:r>
        <w:t>Biện pháp phòng ngừa, ứng phó sự cố hóa chất;</w:t>
      </w:r>
    </w:p>
    <w:p>
      <w:r>
        <w:t>c) Phạt tiền từ 4.000.000</w:t>
      </w:r>
    </w:p>
    <w:p>
      <w:r>
        <w:t>đồng đến 5.000.000 đồng đối với hành vi không gửi Biện pháp phòng ngừa, ứng phó</w:t>
      </w:r>
    </w:p>
    <w:p>
      <w:r>
        <w:t>sự cố hóa chất trong lĩnh vực công nghiệp và Quyết định ban hành Biện pháp đến</w:t>
      </w:r>
    </w:p>
    <w:p>
      <w:r>
        <w:t>Sở Công Thương tỉnh, thành phố nơi xây dựng dự án hoạt động hóa chất để giám</w:t>
      </w:r>
    </w:p>
    <w:p>
      <w:r>
        <w:t>sát, quản lý;</w:t>
      </w:r>
    </w:p>
    <w:p>
      <w:r>
        <w:t>d) Phạt tiền từ 5.000.000</w:t>
      </w:r>
    </w:p>
    <w:p>
      <w:r>
        <w:t>đồng đến 10.000.000 đồng đối với hành vi không lưu giữ Biện pháp phòng ngừa, ứng</w:t>
      </w:r>
    </w:p>
    <w:p>
      <w:r>
        <w:t>phó sự cố hóa chất đã được ban hành tại cơ sở hóa chất làm căn cứ để tổ chức,</w:t>
      </w:r>
    </w:p>
    <w:p>
      <w:r>
        <w:t>cá nhân thực hiện công tác kiểm soát an toàn tại cơ sở và xuất trình các cơ</w:t>
      </w:r>
    </w:p>
    <w:p>
      <w:r>
        <w:t>quan có thẩm quyền khi có yêu cầu;</w:t>
      </w:r>
    </w:p>
    <w:p>
      <w:r>
        <w:t>đ) Phạt tiền từ</w:t>
      </w:r>
    </w:p>
    <w:p>
      <w:r>
        <w:t>10.000.000 đồng đến 12.000.000 đồng đối với hành vi đã xây dựng Biện pháp phòng</w:t>
      </w:r>
    </w:p>
    <w:p>
      <w:r>
        <w:t>ngừa, ứng phó sự cố hóa chất nhưng không ra quyết định ban hành Biện pháp mà vẫn</w:t>
      </w:r>
    </w:p>
    <w:p>
      <w:r>
        <w:t>đưa dự án vào hoạt động;</w:t>
      </w:r>
    </w:p>
    <w:p>
      <w:r>
        <w:t>e) Phạt tiền từ 12.000.000</w:t>
      </w:r>
    </w:p>
    <w:p>
      <w:r>
        <w:t>đồng đến 15.000.000 đồng đối với hành vi không thực hiện bổ sung, chỉnh sửa Biện</w:t>
      </w:r>
    </w:p>
    <w:p>
      <w:r>
        <w:t>pháp phòng ngừa, ứng phó sự cố hóa chất trong trường hợp có sự thay đổi trong</w:t>
      </w:r>
    </w:p>
    <w:p>
      <w:r>
        <w:t>quá trình đầu tư và hoạt động liên quan đến những nội dung đề ra trong Biện</w:t>
      </w:r>
    </w:p>
    <w:p>
      <w:r>
        <w:t>pháp;</w:t>
      </w:r>
    </w:p>
    <w:p>
      <w:r>
        <w:t>g) Phạt tiền từ 15.000.000</w:t>
      </w:r>
    </w:p>
    <w:p>
      <w:r>
        <w:t>đồng đến 20.000.000 đồng đối với hành vi không xây dựng Biện pháp phòng ngừa, ứng</w:t>
      </w:r>
    </w:p>
    <w:p>
      <w:r>
        <w:t>phó sự cố hóa chất mà vẫn đưa dự án vào hoạt động.</w:t>
      </w:r>
    </w:p>
    <w:p>
      <w:r>
        <w:t>Mức phạt tiền đối với</w:t>
      </w:r>
    </w:p>
    <w:p>
      <w:r>
        <w:t>hành vi vi phạm quy định xây dựng Kế hoạch phòng ngừa, ứng phó sự cố hóa chất</w:t>
      </w:r>
    </w:p>
    <w:p>
      <w:r>
        <w:t>được quy định như sau:</w:t>
      </w:r>
    </w:p>
    <w:p>
      <w:r>
        <w:t>a) Phạt tiền từ 10.000.000</w:t>
      </w:r>
    </w:p>
    <w:p>
      <w:r>
        <w:t>đồng đến 15.000.000 đồng đối với hành vi không lưu giữ Kế hoạch phòng ngừa, ứng</w:t>
      </w:r>
    </w:p>
    <w:p>
      <w:r>
        <w:t>phó sự cố hóa chất đã được phê duyệt tại cơ sở hóa chất làm căn cứ để tổ chức,</w:t>
      </w:r>
    </w:p>
    <w:p>
      <w:r>
        <w:t>cá nhân thực hiện công tác kiểm soát an toàn tại cơ sở và xuất trình các cơ</w:t>
      </w:r>
    </w:p>
    <w:p>
      <w:r>
        <w:t>quan có thẩm quyền khi có yêu cầu;</w:t>
      </w:r>
    </w:p>
    <w:p>
      <w:r>
        <w:t>b) Phạt tiền từ 15.000.000</w:t>
      </w:r>
    </w:p>
    <w:p>
      <w:r>
        <w:t>đồng đến 17.000.000 đồng đối với hành vi có sự thay đổi trong quá trình đầu tư</w:t>
      </w:r>
    </w:p>
    <w:p>
      <w:r>
        <w:t>và hoạt động liên quan đến những nội dung đề ra trong Kế hoạch đã được phê duyệt</w:t>
      </w:r>
    </w:p>
    <w:p>
      <w:r>
        <w:t>mà tổ chức, cá nhân không gửi báo cáo về Bộ Công Thương xem xét, quyết định;</w:t>
      </w:r>
    </w:p>
    <w:p>
      <w:r>
        <w:t>c) Phạt tiền từ 17.000.000</w:t>
      </w:r>
    </w:p>
    <w:p>
      <w:r>
        <w:t>đồng đến 20.000.000 đồng đối với hành vi xây dựng Kế hoạch phòng ngừa, ứng phó</w:t>
      </w:r>
    </w:p>
    <w:p>
      <w:r>
        <w:t>sự cố hóa chất nhưng chưa được cơ quan có thẩm quyền thẩm định và phê duyệt mà</w:t>
      </w:r>
    </w:p>
    <w:p>
      <w:r>
        <w:t>vẫn đưa dự án vào hoạt động;</w:t>
      </w:r>
    </w:p>
    <w:p>
      <w:r>
        <w:t>d) Phạt tiền từ 20.000.000</w:t>
      </w:r>
    </w:p>
    <w:p>
      <w:r>
        <w:t>đồng đến 25.000.000 đồng đối với hành vi không xây dựng Kế hoạch phòng ngừa, ứng</w:t>
      </w:r>
    </w:p>
    <w:p>
      <w:r>
        <w:t>phó sự cố hóa chất trong sản xuất, kinh doanh, sử dụng và cất giữ hóa chất nguy</w:t>
      </w:r>
    </w:p>
    <w:p>
      <w:r>
        <w:t>hiểm mà vẫn đưa dự án vào hoạt động.</w:t>
      </w:r>
    </w:p>
    <w:p>
      <w:r>
        <w:t>Hình thức xử phạt bổ</w:t>
      </w:r>
    </w:p>
    <w:p>
      <w:r>
        <w:t>sung:</w:t>
      </w:r>
    </w:p>
    <w:p>
      <w:r>
        <w:t>Đình chỉ hoạt động sản xuất hoặc kinh doanh hoặc sử</w:t>
      </w:r>
    </w:p>
    <w:p>
      <w:r>
        <w:t>dụng hóa chất nguy hiểm từ 01 tháng đến 03 tháng, kể từ ngày quyết định xử phạt</w:t>
      </w:r>
    </w:p>
    <w:p>
      <w:r>
        <w:t>có hiệu lực thi hành đối với hành vi vi phạm quy định tại điểm g khoản 1 và điểm</w:t>
      </w:r>
    </w:p>
    <w:p>
      <w:r>
        <w:t>d khoản 2 Điều này.”.</w:t>
      </w:r>
    </w:p>
    <w:p>
      <w:r>
        <w:t>Sửa đổi, bổ sung</w:t>
      </w:r>
    </w:p>
    <w:p>
      <w:r>
        <w:t>Điều 29</w:t>
      </w:r>
    </w:p>
    <w:p>
      <w:r>
        <w:t>như sau:</w:t>
      </w:r>
    </w:p>
    <w:p>
      <w:r>
        <w:t>“Điều 29. Vi phạm quy định về chế độ báo cáo</w:t>
      </w:r>
    </w:p>
    <w:p>
      <w:r>
        <w:t>Phạt tiền từ 1.000.000 đồng</w:t>
      </w:r>
    </w:p>
    <w:p>
      <w:r>
        <w:t>đến 3.000.000 đồng đối với hành vi thực hiện báo cáo tổng hợp về tình hình hoạt</w:t>
      </w:r>
    </w:p>
    <w:p>
      <w:r>
        <w:t>động hóa chất hằng năm không đúng thời hạn quy định.</w:t>
      </w:r>
    </w:p>
    <w:p>
      <w:r>
        <w:t>Phạt tiền từ 5.000.000 đồng</w:t>
      </w:r>
    </w:p>
    <w:p>
      <w:r>
        <w:t>đến 7.000.000 đồng đối với hành vi hoạt động hóa chất mà không thực hiện chế độ</w:t>
      </w:r>
    </w:p>
    <w:p>
      <w:r>
        <w:t>báo cáo tổng hợp về tình hình hoạt động hóa chất hằng năm thông qua hệ thống cơ</w:t>
      </w:r>
    </w:p>
    <w:p>
      <w:r>
        <w:t>sở dữ liệu hóa chất quốc gia (chemicaldata.gov.vn) theo quy định hoặc không thực</w:t>
      </w:r>
    </w:p>
    <w:p>
      <w:r>
        <w:t>hiện chế độ báo cáo đột xuất về tình hình hoạt động hóa chất khi có sự cố xảy</w:t>
      </w:r>
    </w:p>
    <w:p>
      <w:r>
        <w:t>ra, khi chấm dứt hoạt động hóa chất hoặc khi có yêu cầu của cơ quan có thẩm quyền.</w:t>
      </w:r>
    </w:p>
    <w:p>
      <w:r>
        <w:t>”.</w:t>
      </w:r>
    </w:p>
    <w:p>
      <w:r>
        <w:t>Sửa đổi, bổ sung</w:t>
      </w:r>
    </w:p>
    <w:p>
      <w:r>
        <w:t>khoản 4 Điều 30</w:t>
      </w:r>
    </w:p>
    <w:p>
      <w:r>
        <w:t>như sau:</w:t>
      </w:r>
    </w:p>
    <w:p>
      <w:r>
        <w:t>“</w:t>
      </w:r>
    </w:p>
    <w:p>
      <w:r>
        <w:t>4. Hình thức xử phạt bổ</w:t>
      </w:r>
    </w:p>
    <w:p>
      <w:r>
        <w:t>sung:</w:t>
      </w:r>
    </w:p>
    <w:p>
      <w:r>
        <w:t>Đình chỉ hoạt động sản xuất hóa chất Bảng 1 từ 01</w:t>
      </w:r>
    </w:p>
    <w:p>
      <w:r>
        <w:t>tháng đến 03 tháng, kể từ ngày quyết định xử phạt có hiệu lực thi hành đối với</w:t>
      </w:r>
    </w:p>
    <w:p>
      <w:r>
        <w:t>hành vi vi phạm quy định tại</w:t>
      </w:r>
    </w:p>
    <w:p>
      <w:r>
        <w:t>khoản 3 Điều này</w:t>
      </w:r>
    </w:p>
    <w:p>
      <w:r>
        <w:t>.”.</w:t>
      </w:r>
    </w:p>
    <w:p>
      <w:r>
        <w:t>Sửa đổi, bổ sung một số khoản của</w:t>
      </w:r>
    </w:p>
    <w:p>
      <w:r>
        <w:t>Điều 31</w:t>
      </w:r>
    </w:p>
    <w:p>
      <w:r>
        <w:t>như sau:</w:t>
      </w:r>
    </w:p>
    <w:p>
      <w:r>
        <w:t>a) Sửa đổi, bổ sung</w:t>
      </w:r>
    </w:p>
    <w:p>
      <w:r>
        <w:t>khoản 1 và khoản 2</w:t>
      </w:r>
    </w:p>
    <w:p>
      <w:r>
        <w:t>như sau:</w:t>
      </w:r>
    </w:p>
    <w:p>
      <w:r>
        <w:t>“</w:t>
      </w:r>
    </w:p>
    <w:p>
      <w:r>
        <w:t>1. Phạt tiền từ 3.000.000</w:t>
      </w:r>
    </w:p>
    <w:p>
      <w:r>
        <w:t>đồng đến 5.000.000 đồng đối với hành vi viết thêm, tẩy xóa, sửa chữa làm thay đổi</w:t>
      </w:r>
    </w:p>
    <w:p>
      <w:r>
        <w:t>nội dung ghi trong Giấy phép sản xuất hóa chất Bảng 1, hóa chất Bảng 2, hóa chất</w:t>
      </w:r>
    </w:p>
    <w:p>
      <w:r>
        <w:t>Bảng 3 và hóa chất DOC, DOC-PSF.</w:t>
      </w:r>
    </w:p>
    <w:p>
      <w:r>
        <w:t>Phạt tiền từ 5.000.000 đồng</w:t>
      </w:r>
    </w:p>
    <w:p>
      <w:r>
        <w:t>đến 10.000.000 đồng đối với một trong các hành vi sau đây:</w:t>
      </w:r>
    </w:p>
    <w:p>
      <w:r>
        <w:t>a) Cho thuê, cho mượn, cầm</w:t>
      </w:r>
    </w:p>
    <w:p>
      <w:r>
        <w:t>cố, thế chấp, bán, chuyển nhượng Giấy phép sản xuất hóa chất Bảng 1, hóa chất Bảng</w:t>
      </w:r>
    </w:p>
    <w:p>
      <w:r>
        <w:t>2, hóa chất Bảng 3 và hóa chất DOC, DOC-PSF;</w:t>
      </w:r>
    </w:p>
    <w:p>
      <w:r>
        <w:t>b) Thuê, mượn, nhận cầm cố,</w:t>
      </w:r>
    </w:p>
    <w:p>
      <w:r>
        <w:t>nhận thế chấp, mua, nhận chuyển nhượng Giấy phép sản xuất hóa chất Bảng 1, hóa</w:t>
      </w:r>
    </w:p>
    <w:p>
      <w:r>
        <w:t>chất Bảng 2, hóa chất Bảng 3 và hóa chất DOC, DOC-PSF.</w:t>
      </w:r>
    </w:p>
    <w:p>
      <w:r>
        <w:t>”;</w:t>
      </w:r>
    </w:p>
    <w:p>
      <w:r>
        <w:t>b) Sửa đổi, bổ sung</w:t>
      </w:r>
    </w:p>
    <w:p>
      <w:r>
        <w:t>khoản 5 và khoản 6</w:t>
      </w:r>
    </w:p>
    <w:p>
      <w:r>
        <w:t>như sau:</w:t>
      </w:r>
    </w:p>
    <w:p>
      <w:r>
        <w:t>“</w:t>
      </w:r>
    </w:p>
    <w:p>
      <w:r>
        <w:t>5. Hình thức xử phạt bổ</w:t>
      </w:r>
    </w:p>
    <w:p>
      <w:r>
        <w:t>sung:</w:t>
      </w:r>
    </w:p>
    <w:p>
      <w:r>
        <w:t>a) Tịch thu tang vật vi phạm</w:t>
      </w:r>
    </w:p>
    <w:p>
      <w:r>
        <w:t>hành chính là hóa chất Bảng 1, hóa chất Bảng 2, hóa chất Bảng 3 và hóa chất</w:t>
      </w:r>
    </w:p>
    <w:p>
      <w:r>
        <w:t>DOC, DOC-PSF đối với hành vi vi phạm quy định tại</w:t>
      </w:r>
    </w:p>
    <w:p>
      <w:r>
        <w:t>khoản 4</w:t>
      </w:r>
    </w:p>
    <w:p>
      <w:r>
        <w:t>Điều này</w:t>
      </w:r>
    </w:p>
    <w:p>
      <w:r>
        <w:t>;</w:t>
      </w:r>
    </w:p>
    <w:p>
      <w:r>
        <w:t>b) Tước quyền sử dụng Giấy</w:t>
      </w:r>
    </w:p>
    <w:p>
      <w:r>
        <w:t>phép sản xuất hóa chất Bảng 1, hóa chất Bảng 2, hóa chất Bảng 3 và hóa chất</w:t>
      </w:r>
    </w:p>
    <w:p>
      <w:r>
        <w:t>DOC, DOC-PSF từ 01 tháng đến 03 tháng, kể từ ngày quyết định xử phạt có hiệu lực</w:t>
      </w:r>
    </w:p>
    <w:p>
      <w:r>
        <w:t>thi hành đối với hành vi vi phạm quy định tại điểm a khoản 2 và khoản 3 Điều</w:t>
      </w:r>
    </w:p>
    <w:p>
      <w:r>
        <w:t>này.</w:t>
      </w:r>
    </w:p>
    <w:p>
      <w:r>
        <w:t>Biện pháp khắc phục hậu</w:t>
      </w:r>
    </w:p>
    <w:p>
      <w:r>
        <w:t>quả:</w:t>
      </w:r>
    </w:p>
    <w:p>
      <w:r>
        <w:t>a) Buộc nộp lại Giấy phép</w:t>
      </w:r>
    </w:p>
    <w:p>
      <w:r>
        <w:t>sản xuất hóa chất Bảng 1, hóa chất Bảng 2, hóa chất Bảng 3 và hóa chất DOC,</w:t>
      </w:r>
    </w:p>
    <w:p>
      <w:r>
        <w:t>DOC-PSF bị viết thêm, tẩy xóa, sửa chữa làm thay đổi nội dung cho cơ quan cấp</w:t>
      </w:r>
    </w:p>
    <w:p>
      <w:r>
        <w:t>Giấy phép đối với hành vi vi phạm quy định tại khoản 1 Điều này;</w:t>
      </w:r>
    </w:p>
    <w:p>
      <w:r>
        <w:t>b) Buộc nộp lại số lợi bất</w:t>
      </w:r>
    </w:p>
    <w:p>
      <w:r>
        <w:t>hợp pháp có được do thực hiện hành vi vi phạm quy định tại khoản 2 và 4 Điều</w:t>
      </w:r>
    </w:p>
    <w:p>
      <w:r>
        <w:t>này.</w:t>
      </w:r>
    </w:p>
    <w:p>
      <w:r>
        <w:t>”.</w:t>
      </w:r>
    </w:p>
    <w:p>
      <w:r>
        <w:t>Sửa đổi, bổ sung, bãi bỏ một số khoản của</w:t>
      </w:r>
    </w:p>
    <w:p>
      <w:r>
        <w:t>Điều 32</w:t>
      </w:r>
    </w:p>
    <w:p>
      <w:r>
        <w:t>như sau:</w:t>
      </w:r>
    </w:p>
    <w:p>
      <w:r>
        <w:t>a) Sửa đổi, bổ sung</w:t>
      </w:r>
    </w:p>
    <w:p>
      <w:r>
        <w:t>khoản 1</w:t>
      </w:r>
    </w:p>
    <w:p>
      <w:r>
        <w:t>như sau:</w:t>
      </w:r>
    </w:p>
    <w:p>
      <w:r>
        <w:t>“</w:t>
      </w:r>
    </w:p>
    <w:p>
      <w:r>
        <w:t>1. Phạt tiền từ 3.000.000</w:t>
      </w:r>
    </w:p>
    <w:p>
      <w:r>
        <w:t>đồng đến 5.000.000 đồng đối với hành vi viết thêm, tẩy xóa, sửa chữa làm thay đổi</w:t>
      </w:r>
    </w:p>
    <w:p>
      <w:r>
        <w:t>nội dung ghi trong Giấy phép xuất khẩu, nhập khẩu hóa chất Bảng 1, hóa chất Bảng</w:t>
      </w:r>
    </w:p>
    <w:p>
      <w:r>
        <w:t>2, hóa chất Bảng 3.</w:t>
      </w:r>
    </w:p>
    <w:p>
      <w:r>
        <w:t>”;</w:t>
      </w:r>
    </w:p>
    <w:p>
      <w:r>
        <w:t>b) Bãi bỏ</w:t>
      </w:r>
    </w:p>
    <w:p>
      <w:r>
        <w:t>khoản</w:t>
      </w:r>
    </w:p>
    <w:p>
      <w:r>
        <w:t>3</w:t>
      </w:r>
    </w:p>
    <w:p>
      <w:r>
        <w:t>;</w:t>
      </w:r>
    </w:p>
    <w:p>
      <w:r>
        <w:t>c) Sửa đổi, bổ sung</w:t>
      </w:r>
    </w:p>
    <w:p>
      <w:r>
        <w:t>khoản 4</w:t>
      </w:r>
    </w:p>
    <w:p>
      <w:r>
        <w:t>như sau:</w:t>
      </w:r>
    </w:p>
    <w:p>
      <w:r>
        <w:t>“</w:t>
      </w:r>
    </w:p>
    <w:p>
      <w:r>
        <w:t>4. Biện pháp khắc phục hậu</w:t>
      </w:r>
    </w:p>
    <w:p>
      <w:r>
        <w:t>quả:</w:t>
      </w:r>
    </w:p>
    <w:p>
      <w:r>
        <w:t>a) Buộc nộp lại Giấy phép</w:t>
      </w:r>
    </w:p>
    <w:p>
      <w:r>
        <w:t>xuất khẩu, nhập khẩu hóa chất Bảng 1, hóa chất Bảng 2, hóa chất Bảng 3 bị viết</w:t>
      </w:r>
    </w:p>
    <w:p>
      <w:r>
        <w:t>thêm, tẩy xóa, sửa chữa làm thay đổi nội dung cho cơ quan cấp Giấy phép đối với</w:t>
      </w:r>
    </w:p>
    <w:p>
      <w:r>
        <w:t>hành vi vi phạm quy định tại khoản 1 Điều này;</w:t>
      </w:r>
    </w:p>
    <w:p>
      <w:r>
        <w:t>b) Buộc đưa ra khỏi lãnh</w:t>
      </w:r>
    </w:p>
    <w:p>
      <w:r>
        <w:t>thổ nước Cộng hòa xã hội chủ nghĩa Việt Nam hoặc tái xuất hóa chất Bảng 1, hóa</w:t>
      </w:r>
    </w:p>
    <w:p>
      <w:r>
        <w:t>chất Bảng 2, hóa chất Bảng 3 đối với hành vi vi phạm quy định tại</w:t>
      </w:r>
    </w:p>
    <w:p>
      <w:r>
        <w:t>khoản 2 Điều này</w:t>
      </w:r>
    </w:p>
    <w:p>
      <w:r>
        <w:t>.”.</w:t>
      </w:r>
    </w:p>
    <w:p>
      <w:r>
        <w:t>Sửa đổi, bổ sung, bãi bỏ một số điểm, khoản của</w:t>
      </w:r>
    </w:p>
    <w:p>
      <w:r>
        <w:t>Điều 51</w:t>
      </w:r>
    </w:p>
    <w:p>
      <w:r>
        <w:t>như sau:</w:t>
      </w:r>
    </w:p>
    <w:p>
      <w:r>
        <w:t>a) Bãi bỏ</w:t>
      </w:r>
    </w:p>
    <w:p>
      <w:r>
        <w:t>điểm</w:t>
      </w:r>
    </w:p>
    <w:p>
      <w:r>
        <w:t>d khoản 5</w:t>
      </w:r>
    </w:p>
    <w:p>
      <w:r>
        <w:t>;</w:t>
      </w:r>
    </w:p>
    <w:p>
      <w:r>
        <w:t>b) Sửa đổi, bổ sung</w:t>
      </w:r>
    </w:p>
    <w:p>
      <w:r>
        <w:t>khoản 6</w:t>
      </w:r>
    </w:p>
    <w:p>
      <w:r>
        <w:t>như sau:</w:t>
      </w:r>
    </w:p>
    <w:p>
      <w:r>
        <w:t>“</w:t>
      </w:r>
    </w:p>
    <w:p>
      <w:r>
        <w:t>6. Biện pháp khắc phục hậu</w:t>
      </w:r>
    </w:p>
    <w:p>
      <w:r>
        <w:t>quả:</w:t>
      </w:r>
    </w:p>
    <w:p>
      <w:r>
        <w:t>a) Buộc nộp lại số lợi bất</w:t>
      </w:r>
    </w:p>
    <w:p>
      <w:r>
        <w:t>hợp pháp có được do thực hiện hành vi vi phạm quy định tại</w:t>
      </w:r>
    </w:p>
    <w:p>
      <w:r>
        <w:t>điểm</w:t>
      </w:r>
    </w:p>
    <w:p>
      <w:r>
        <w:t>a khoản 2 Điều này</w:t>
      </w:r>
    </w:p>
    <w:p>
      <w:r>
        <w:t>;</w:t>
      </w:r>
    </w:p>
    <w:p>
      <w:r>
        <w:t>b) Buộc nộp lại giấy phép,</w:t>
      </w:r>
    </w:p>
    <w:p>
      <w:r>
        <w:t>giấy chứng nhận về quản lý, sử dụng vật liệu nổ công nghiệp, tiền chất thuốc nổ</w:t>
      </w:r>
    </w:p>
    <w:p>
      <w:r>
        <w:t>cho cơ quan cấp giấy phép, giấy chứng nhận đối với hành vi vi phạm quy định tại</w:t>
      </w:r>
    </w:p>
    <w:p>
      <w:r>
        <w:t>khoản 3 Điều này</w:t>
      </w:r>
    </w:p>
    <w:p>
      <w:r>
        <w:t>.”.</w:t>
      </w:r>
    </w:p>
    <w:p>
      <w:r>
        <w:t>Sửa đổi, bổ sung một số điểm,</w:t>
      </w:r>
    </w:p>
    <w:p>
      <w:r>
        <w:t>khoản của</w:t>
      </w:r>
    </w:p>
    <w:p>
      <w:r>
        <w:t>Điều 58</w:t>
      </w:r>
    </w:p>
    <w:p>
      <w:r>
        <w:t>như sau:</w:t>
      </w:r>
    </w:p>
    <w:p>
      <w:r>
        <w:t>a) Sửa đổi</w:t>
      </w:r>
    </w:p>
    <w:p>
      <w:r>
        <w:t>điểm</w:t>
      </w:r>
    </w:p>
    <w:p>
      <w:r>
        <w:t>c khoản 1</w:t>
      </w:r>
    </w:p>
    <w:p>
      <w:r>
        <w:t>như sau:</w:t>
      </w:r>
    </w:p>
    <w:p>
      <w:r>
        <w:t>“c) Tịch thu tang vật, phương tiện vi phạm hành</w:t>
      </w:r>
    </w:p>
    <w:p>
      <w:r>
        <w:t>chính có giá trị không vượt quá 10.000.000 đồng;”;</w:t>
      </w:r>
    </w:p>
    <w:p>
      <w:r>
        <w:t>b) Sửa đổi</w:t>
      </w:r>
    </w:p>
    <w:p>
      <w:r>
        <w:t>điểm</w:t>
      </w:r>
    </w:p>
    <w:p>
      <w:r>
        <w:t>c khoản 2</w:t>
      </w:r>
    </w:p>
    <w:p>
      <w:r>
        <w:t>như sau</w:t>
      </w:r>
    </w:p>
    <w:p>
      <w:r>
        <w:t>:</w:t>
      </w:r>
    </w:p>
    <w:p>
      <w:r>
        <w:t>“c) Tịch thu tang vật, phương tiện vi phạm hành</w:t>
      </w:r>
    </w:p>
    <w:p>
      <w:r>
        <w:t>chính;”.</w:t>
      </w:r>
    </w:p>
    <w:p>
      <w:r>
        <w:t>Sửa đổi, bổ sung một số điểm, khoản của</w:t>
      </w:r>
    </w:p>
    <w:p>
      <w:r>
        <w:t>Điều 59</w:t>
      </w:r>
    </w:p>
    <w:p>
      <w:r>
        <w:t>như sau:</w:t>
      </w:r>
    </w:p>
    <w:p>
      <w:r>
        <w:t>a) Sửa đổi</w:t>
      </w:r>
    </w:p>
    <w:p>
      <w:r>
        <w:t>điểm</w:t>
      </w:r>
    </w:p>
    <w:p>
      <w:r>
        <w:t>c khoản 1</w:t>
      </w:r>
    </w:p>
    <w:p>
      <w:r>
        <w:t>như sau:</w:t>
      </w:r>
    </w:p>
    <w:p>
      <w:r>
        <w:t>“c) Tịch thu tang vật, phương tiện vi phạm hành</w:t>
      </w:r>
    </w:p>
    <w:p>
      <w:r>
        <w:t>chính có giá trị không vượt quá 1.000.000 đồng;”;</w:t>
      </w:r>
    </w:p>
    <w:p>
      <w:r>
        <w:t>b) Sửa đổi, bổ sung đoạn mở đầu</w:t>
      </w:r>
    </w:p>
    <w:p>
      <w:r>
        <w:t>khoản 2</w:t>
      </w:r>
    </w:p>
    <w:p>
      <w:r>
        <w:t>như sau:</w:t>
      </w:r>
    </w:p>
    <w:p>
      <w:r>
        <w:t>“</w:t>
      </w:r>
    </w:p>
    <w:p>
      <w:r>
        <w:t>2. Chánh Thanh tra Sở Công</w:t>
      </w:r>
    </w:p>
    <w:p>
      <w:r>
        <w:t>Thương, Chánh Thanh tra Sở Y tế, Chánh Thanh tra Sở Nông nghiệp và Phát triển</w:t>
      </w:r>
    </w:p>
    <w:p>
      <w:r>
        <w:t>nông thôn, Chánh Thanh tra Sở Khoa học và Công nghệ; Chi cục trưởng Chi cục Thú</w:t>
      </w:r>
    </w:p>
    <w:p>
      <w:r>
        <w:t>y vùng, Chi cục trưởng Chi cục Kiểm dịch động vật vùng thuộc Cục Thú y; Chi cục</w:t>
      </w:r>
    </w:p>
    <w:p>
      <w:r>
        <w:t>trưởng Chi cục Kiểm dịch thực vật vùng thuộc Cục Bảo vệ thực vật; Chi cục trưởng</w:t>
      </w:r>
    </w:p>
    <w:p>
      <w:r>
        <w:t>Chi cục Quản lý chất lượng nông lâm sản và thủy sản Trung Bộ, Chi cục trưởng</w:t>
      </w:r>
    </w:p>
    <w:p>
      <w:r>
        <w:t>Chi cục Quản lý chất lượng nông lâm sản và thủy sản Nam Bộ thuộc Cục Quản lý chất</w:t>
      </w:r>
    </w:p>
    <w:p>
      <w:r>
        <w:t>lượng nông lâm sản và thủy sản; Chi cục trưởng Chi cục về trồng trọt và bảo vệ</w:t>
      </w:r>
    </w:p>
    <w:p>
      <w:r>
        <w:t>thực vật, chăn nuôi, thú y, thủy sản, quản lý chất lượng nông lâm và thủy sản</w:t>
      </w:r>
    </w:p>
    <w:p>
      <w:r>
        <w:t>thuộc Sở Nông nghiệp và Phát triển nông thôn; Chi cục trưởng Chi cục Tiêu chuẩn</w:t>
      </w:r>
    </w:p>
    <w:p>
      <w:r>
        <w:t>Đo lường Chất lượng thuộc Sở Khoa học và Công nghệ; Trưởng đoàn thanh tra</w:t>
      </w:r>
    </w:p>
    <w:p>
      <w:r>
        <w:t>chuyên ngành Cục Hóa chất, Cục kỹ thuật an toàn và Môi trường công nghiệp, Cục</w:t>
      </w:r>
    </w:p>
    <w:p>
      <w:r>
        <w:t>Quản lý môi trường y tế, Tổng cục Thủy sản, Tổng cục Thủy lợi, Cục Quản lý chất</w:t>
      </w:r>
    </w:p>
    <w:p>
      <w:r>
        <w:t>lượng nông lâm sản và thủy sản, Cục Thú y, Cục Chăn nuôi, Cục Bảo vệ thực vật,</w:t>
      </w:r>
    </w:p>
    <w:p>
      <w:r>
        <w:t>Cục Trồng trọt; Trưởng đoàn thanh tra chuyên ngành Sở Công Thương, Sở Y tế, Sở</w:t>
      </w:r>
    </w:p>
    <w:p>
      <w:r>
        <w:t>Nông nghiệp và Phát triển nông thôn, Sở Khoa học và Công nghệ có quyền:</w:t>
      </w:r>
    </w:p>
    <w:p>
      <w:r>
        <w:t>”;</w:t>
      </w:r>
    </w:p>
    <w:p>
      <w:r>
        <w:t>c) Sửa đổi</w:t>
      </w:r>
    </w:p>
    <w:p>
      <w:r>
        <w:t>điểm</w:t>
      </w:r>
    </w:p>
    <w:p>
      <w:r>
        <w:t>d khoản 2</w:t>
      </w:r>
    </w:p>
    <w:p>
      <w:r>
        <w:t>như sau:</w:t>
      </w:r>
    </w:p>
    <w:p>
      <w:r>
        <w:t>“d) Tịch thu tang vật, phương tiện vi phạm hành</w:t>
      </w:r>
    </w:p>
    <w:p>
      <w:r>
        <w:t>chính có giá trị không vượt quá 50.000.000 đồng đối với hành vi vi phạm hành</w:t>
      </w:r>
    </w:p>
    <w:p>
      <w:r>
        <w:t>chính trong lĩnh vực hóa chất và không vượt quá 100.000.000 đồng đối với hành</w:t>
      </w:r>
    </w:p>
    <w:p>
      <w:r>
        <w:t>vi vi phạm hành chính trong lĩnh vực vật liệu nổ công nghiệp;”;</w:t>
      </w:r>
    </w:p>
    <w:p>
      <w:r>
        <w:t>d) Sửa đổi</w:t>
      </w:r>
    </w:p>
    <w:p>
      <w:r>
        <w:t>điểm</w:t>
      </w:r>
    </w:p>
    <w:p>
      <w:r>
        <w:t>d khoản 3</w:t>
      </w:r>
    </w:p>
    <w:p>
      <w:r>
        <w:t>như sau:</w:t>
      </w:r>
    </w:p>
    <w:p>
      <w:r>
        <w:t>“d) Tịch thu tang vật, phương tiện vi phạm hành</w:t>
      </w:r>
    </w:p>
    <w:p>
      <w:r>
        <w:t>chính có giá trị không vượt quá 70.000.000 đồng đối với hành vi vi phạm hành</w:t>
      </w:r>
    </w:p>
    <w:p>
      <w:r>
        <w:t>chính trong lĩnh vực hóa chất và không vượt quá 140.000.000 đồng đối với hành</w:t>
      </w:r>
    </w:p>
    <w:p>
      <w:r>
        <w:t>vi vi phạm hành chính trong lĩnh vực vật liệu nổ công nghiệp;”;</w:t>
      </w:r>
    </w:p>
    <w:p>
      <w:r>
        <w:t>đ) Sửa đổi, bổ sung đoạn mở</w:t>
      </w:r>
    </w:p>
    <w:p>
      <w:r>
        <w:t>đầu</w:t>
      </w:r>
    </w:p>
    <w:p>
      <w:r>
        <w:t>khoản 4</w:t>
      </w:r>
    </w:p>
    <w:p>
      <w:r>
        <w:t>như sau:</w:t>
      </w:r>
    </w:p>
    <w:p>
      <w:r>
        <w:t>“</w:t>
      </w:r>
    </w:p>
    <w:p>
      <w:r>
        <w:t>4. Chánh Thanh tra các Bộ:</w:t>
      </w:r>
    </w:p>
    <w:p>
      <w:r>
        <w:t>Công Thương, Y tế, Nông nghiệp và Phát triển nông thôn, Giao thông vận tải,</w:t>
      </w:r>
    </w:p>
    <w:p>
      <w:r>
        <w:t>Khoa học và Công nghệ, Tài nguyên và Môi trường, Thông tin và Truyền thông; Cục</w:t>
      </w:r>
    </w:p>
    <w:p>
      <w:r>
        <w:t>trưởng Cục Hóa chất, Cục trưởng Cục Kỹ thuật an toàn và Môi trường công nghiệp,</w:t>
      </w:r>
    </w:p>
    <w:p>
      <w:r>
        <w:t>Cục trưởng Cục Quản lý môi trường y tế; Tổng cục trưởng Tổng cục Thủy sản, Tổng</w:t>
      </w:r>
    </w:p>
    <w:p>
      <w:r>
        <w:t>cục trưởng Tổng cục Thủy lợi, Tổng cục trưởng Tổng cục Đường bộ Việt Nam, Tổng</w:t>
      </w:r>
    </w:p>
    <w:p>
      <w:r>
        <w:t>cục trưởng Tổng cục Tiêu chuẩn Đo lường Chất lượng, Tổng cục trưởng Tổng cục</w:t>
      </w:r>
    </w:p>
    <w:p>
      <w:r>
        <w:t>Môi trường; Cục trưởng Cục Quản lý chất lượng nông lâm sản và thủy sản, Cục trưởng</w:t>
      </w:r>
    </w:p>
    <w:p>
      <w:r>
        <w:t>Cục Thú y, Cục trưởng Cục Chăn nuôi, Cục trưởng Cục Bảo vệ thực vật, Cục trưởng</w:t>
      </w:r>
    </w:p>
    <w:p>
      <w:r>
        <w:t>Cục Trồng trọt; Cục trưởng Cục Đường sắt Việt Nam, Cục trưởng Cục Đường thủy nội</w:t>
      </w:r>
    </w:p>
    <w:p>
      <w:r>
        <w:t>địa Việt Nam, Cục trưởng Cục Hàng hải Việt Nam, Cục trưởng Cục Hàng không Việt</w:t>
      </w:r>
    </w:p>
    <w:p>
      <w:r>
        <w:t>Nam, Cục trưởng Cục An toàn bức xạ và hạt nhân, Cục trưởng Cục Viễn thông, Cục</w:t>
      </w:r>
    </w:p>
    <w:p>
      <w:r>
        <w:t>trưởng Cục Phát thanh, Truyền hình và Thông tin điện tử, Cục trưởng Cục Báo</w:t>
      </w:r>
    </w:p>
    <w:p>
      <w:r>
        <w:t>chí, Cục trưởng Cục Xuất bản, In và Phát hành, Cục trưởng Cục Quản lý dược, Cục</w:t>
      </w:r>
    </w:p>
    <w:p>
      <w:r>
        <w:t>trưởng Cục Y tế dự phòng có quyền:</w:t>
      </w:r>
    </w:p>
    <w:p>
      <w:r>
        <w:t>”.</w:t>
      </w:r>
    </w:p>
    <w:p>
      <w:r>
        <w:t>Sửa đổi, bổ sung một số điểm, khoản của</w:t>
      </w:r>
    </w:p>
    <w:p>
      <w:r>
        <w:t>Điều 60</w:t>
      </w:r>
    </w:p>
    <w:p>
      <w:r>
        <w:t>như sau:</w:t>
      </w:r>
    </w:p>
    <w:p>
      <w:r>
        <w:t>a) Sửa đổi, bổ sung đoạn mở đầu</w:t>
      </w:r>
    </w:p>
    <w:p>
      <w:r>
        <w:t>khoản 2</w:t>
      </w:r>
    </w:p>
    <w:p>
      <w:r>
        <w:t>như sau:</w:t>
      </w:r>
    </w:p>
    <w:p>
      <w:r>
        <w:t>“2. Thủ trưởng đơn vị Cảnh</w:t>
      </w:r>
    </w:p>
    <w:p>
      <w:r>
        <w:t>sát cơ động cấp đại đội, Trưởng trạm, Đội trưởng của người được quy định tại</w:t>
      </w:r>
    </w:p>
    <w:p>
      <w:r>
        <w:t>khoản 1 Điều này</w:t>
      </w:r>
    </w:p>
    <w:p>
      <w:r>
        <w:t>có quyền:”;</w:t>
      </w:r>
    </w:p>
    <w:p>
      <w:r>
        <w:t>b) Sửa đổi, bổ sung đoạn mở đầu</w:t>
      </w:r>
    </w:p>
    <w:p>
      <w:r>
        <w:t>khoản 3</w:t>
      </w:r>
    </w:p>
    <w:p>
      <w:r>
        <w:t>như sau:</w:t>
      </w:r>
    </w:p>
    <w:p>
      <w:r>
        <w:t>“</w:t>
      </w:r>
    </w:p>
    <w:p>
      <w:r>
        <w:t>3. Trưởng Công an cấp xã,</w:t>
      </w:r>
    </w:p>
    <w:p>
      <w:r>
        <w:t>Trưởng đồn Công an, Trưởng trạm Công an cửa khẩu, khu chế xuất, Trưởng Công an</w:t>
      </w:r>
    </w:p>
    <w:p>
      <w:r>
        <w:t>cửa khẩu Cảng hàng không quốc tế, Tiểu đoàn trưởng Tiểu đoàn Cảnh sát cơ động,</w:t>
      </w:r>
    </w:p>
    <w:p>
      <w:r>
        <w:t>Thủy đội trưởng có quyền:</w:t>
      </w:r>
    </w:p>
    <w:p>
      <w:r>
        <w:t>”;</w:t>
      </w:r>
    </w:p>
    <w:p>
      <w:r>
        <w:t>c) Sửa đổi, bổ sung</w:t>
      </w:r>
    </w:p>
    <w:p>
      <w:r>
        <w:t>điểm c khoản 3</w:t>
      </w:r>
    </w:p>
    <w:p>
      <w:r>
        <w:t>như sau:</w:t>
      </w:r>
    </w:p>
    <w:p>
      <w:r>
        <w:t>“c) Tịch thu tang vật, phương tiện vi phạm hành</w:t>
      </w:r>
    </w:p>
    <w:p>
      <w:r>
        <w:t>chính có giá trị không vượt quá 5.000.000 đồng;”;</w:t>
      </w:r>
    </w:p>
    <w:p>
      <w:r>
        <w:t>d) Sửa đổi, bổ sung đoạn mở đầu</w:t>
      </w:r>
    </w:p>
    <w:p>
      <w:r>
        <w:t>khoản 4</w:t>
      </w:r>
    </w:p>
    <w:p>
      <w:r>
        <w:t>như sau:</w:t>
      </w:r>
    </w:p>
    <w:p>
      <w:r>
        <w:t>“</w:t>
      </w:r>
    </w:p>
    <w:p>
      <w:r>
        <w:t>4. Trưởng Công an cấp huyện;</w:t>
      </w:r>
    </w:p>
    <w:p>
      <w:r>
        <w:t>Trưởng phòng nghiệp vụ thuộc Cục Cảnh sát quản lý hành chính về trật tự xã hội;</w:t>
      </w:r>
    </w:p>
    <w:p>
      <w:r>
        <w:t>Trưởng phòng nghiệp vụ thuộc Cục Cảnh sát giao thông; Trưởng phòng nghiệp vụ</w:t>
      </w:r>
    </w:p>
    <w:p>
      <w:r>
        <w:t>thuộc Cục Cảnh sát phòng cháy, chữa cháy và cứu nạn, cứu hộ; Trưởng phòng Công</w:t>
      </w:r>
    </w:p>
    <w:p>
      <w:r>
        <w:t>an cấp tỉnh gồm: Trưởng phòng Cảnh sát quản lý hành chính về trật tự xã hội,</w:t>
      </w:r>
    </w:p>
    <w:p>
      <w:r>
        <w:t>Trưởng phòng Cảnh sát điều tra tội phạm về trật tự xã hội, Trưởng phòng Cảnh</w:t>
      </w:r>
    </w:p>
    <w:p>
      <w:r>
        <w:t>sát điều tra tội phạm về tham nhũng, kinh tế, buôn lậu, Trưởng phòng Cảnh sát</w:t>
      </w:r>
    </w:p>
    <w:p>
      <w:r>
        <w:t>điều tra tội phạm về ma túy, Trưởng phòng Cảnh sát giao thông, Trưởng phòng Cảnh</w:t>
      </w:r>
    </w:p>
    <w:p>
      <w:r>
        <w:t>sát giao thông đường bộ - đường sắt, Trưởng phòng Cảnh sát giao thông đường bộ;</w:t>
      </w:r>
    </w:p>
    <w:p>
      <w:r>
        <w:t>Trưởng phòng Cảnh sát đường thủy, Trưởng phòng Cảnh sát cơ động, Trưởng phòng Cảnh</w:t>
      </w:r>
    </w:p>
    <w:p>
      <w:r>
        <w:t>sát phòng, chống tội phạm về môi trường, Trưởng phòng Cảnh sát phòng cháy, chữa</w:t>
      </w:r>
    </w:p>
    <w:p>
      <w:r>
        <w:t>cháy và cứu nạn, cứu hộ, Trưởng phòng An ninh kinh tế, Trung đoàn trưởng Trung</w:t>
      </w:r>
    </w:p>
    <w:p>
      <w:r>
        <w:t>đoàn Cảnh sát cơ động, Thủy đoàn trưởng có quyền:</w:t>
      </w:r>
    </w:p>
    <w:p>
      <w:r>
        <w:t>”;</w:t>
      </w:r>
    </w:p>
    <w:p>
      <w:r>
        <w:t>đ) Sửa đổi, bổ sung</w:t>
      </w:r>
    </w:p>
    <w:p>
      <w:r>
        <w:t>điểm d khoản 4</w:t>
      </w:r>
    </w:p>
    <w:p>
      <w:r>
        <w:t>như sau:</w:t>
      </w:r>
    </w:p>
    <w:p>
      <w:r>
        <w:t>“d) Tịch thu tang vật, phương tiện vi phạm hành</w:t>
      </w:r>
    </w:p>
    <w:p>
      <w:r>
        <w:t>chính có giá trị không vượt quá 20.000.000 đồng đối với hành vi vi phạm hành</w:t>
      </w:r>
    </w:p>
    <w:p>
      <w:r>
        <w:t>chính trong lĩnh vực hóa chất và không vượt quá 40.000.000 đồng đối với hành vi</w:t>
      </w:r>
    </w:p>
    <w:p>
      <w:r>
        <w:t>vi phạm hành chính trong lĩnh vực vật liệu nổ công nghiệp;”;</w:t>
      </w:r>
    </w:p>
    <w:p>
      <w:r>
        <w:t>e) Sửa đổi, bổ sung</w:t>
      </w:r>
    </w:p>
    <w:p>
      <w:r>
        <w:t>điểm d khoản 5</w:t>
      </w:r>
    </w:p>
    <w:p>
      <w:r>
        <w:t>như sau:</w:t>
      </w:r>
    </w:p>
    <w:p>
      <w:r>
        <w:t>“d) Tịch thu tang vật, phương tiện vi phạm hành</w:t>
      </w:r>
    </w:p>
    <w:p>
      <w:r>
        <w:t>chính;”;</w:t>
      </w:r>
    </w:p>
    <w:p>
      <w:r>
        <w:t>g) Sửa đổi, bổ sung đoạn mở đầu</w:t>
      </w:r>
    </w:p>
    <w:p>
      <w:r>
        <w:t>khoản 6</w:t>
      </w:r>
    </w:p>
    <w:p>
      <w:r>
        <w:t>như sau:</w:t>
      </w:r>
    </w:p>
    <w:p>
      <w:r>
        <w:t>“</w:t>
      </w:r>
    </w:p>
    <w:p>
      <w:r>
        <w:t>6. Cục trưởng Cục An ninh</w:t>
      </w:r>
    </w:p>
    <w:p>
      <w:r>
        <w:t>kinh tế, Cục trưởng Cục Cảnh sát quản lý hành chính về trật tự xã hội, Cục trưởng</w:t>
      </w:r>
    </w:p>
    <w:p>
      <w:r>
        <w:t>Cục Cảnh sát điều tra tội phạm về trật tự xã hội, Cục trưởng Cục Cảnh sát điều</w:t>
      </w:r>
    </w:p>
    <w:p>
      <w:r>
        <w:t>tra tội phạm về tham nhũng, kinh tế, buôn lậu, Cục trưởng Cục Cảnh sát điều tra</w:t>
      </w:r>
    </w:p>
    <w:p>
      <w:r>
        <w:t>tội phạm về ma túy, Cục trưởng Cục Cảnh sát giao thông, Cục trưởng Cục Cảnh sát</w:t>
      </w:r>
    </w:p>
    <w:p>
      <w:r>
        <w:t>phòng cháy, chữa cháy và cứu nạn, cứu hộ, Cục trưởng Cục Cảnh sát phòng chống tội</w:t>
      </w:r>
    </w:p>
    <w:p>
      <w:r>
        <w:t>phạm về môi trường, Tư lệnh Cảnh sát cơ động có quyền:</w:t>
      </w:r>
    </w:p>
    <w:p>
      <w:r>
        <w:t>”.</w:t>
      </w:r>
    </w:p>
    <w:p>
      <w:r>
        <w:t>Sửa đổi, bổ sung</w:t>
      </w:r>
    </w:p>
    <w:p>
      <w:r>
        <w:t>Điều 61</w:t>
      </w:r>
    </w:p>
    <w:p>
      <w:r>
        <w:t>như sau:</w:t>
      </w:r>
    </w:p>
    <w:p>
      <w:r>
        <w:t>“</w:t>
      </w:r>
    </w:p>
    <w:p>
      <w:r>
        <w:t>Điều 61. Thẩm quyền xử phạt</w:t>
      </w:r>
    </w:p>
    <w:p>
      <w:r>
        <w:t>vi phạm hành chính của Hải quan</w:t>
      </w:r>
    </w:p>
    <w:p>
      <w:r>
        <w:t>Công chức Hải quan đang</w:t>
      </w:r>
    </w:p>
    <w:p>
      <w:r>
        <w:t>thi hành công vụ có quyền:</w:t>
      </w:r>
    </w:p>
    <w:p>
      <w:r>
        <w:t>a) Phạt cảnh cáo;</w:t>
      </w:r>
    </w:p>
    <w:p>
      <w:r>
        <w:t>b) Phạt tiền đến 500.000 đồng.</w:t>
      </w:r>
    </w:p>
    <w:p>
      <w:r>
        <w:t>Đội trưởng, Tổ trưởng</w:t>
      </w:r>
    </w:p>
    <w:p>
      <w:r>
        <w:t>thuộc Chi cục Hải quan; Tổ trưởng thuộc Đội Kiểm soát thuộc Cục Hải quan tỉnh,</w:t>
      </w:r>
    </w:p>
    <w:p>
      <w:r>
        <w:t>liên tỉnh, thành phố trực thuộc trung ương; Đội trưởng thuộc Chi cục Kiểm tra</w:t>
      </w:r>
    </w:p>
    <w:p>
      <w:r>
        <w:t>sau thông quan có quyền:</w:t>
      </w:r>
    </w:p>
    <w:p>
      <w:r>
        <w:t>a) Phạt cảnh cáo;</w:t>
      </w:r>
    </w:p>
    <w:p>
      <w:r>
        <w:t>b) Phạt tiền đến 5.000.000 đồng.</w:t>
      </w:r>
    </w:p>
    <w:p>
      <w:r>
        <w:t>Chi cục trưởng Chi cục Hải</w:t>
      </w:r>
    </w:p>
    <w:p>
      <w:r>
        <w:t>quan, Chi cục trưởng Chi cục Kiểm tra sau thông quan, Đội trưởng Đội kiểm soát</w:t>
      </w:r>
    </w:p>
    <w:p>
      <w:r>
        <w:t>thuộc Cục Hải quan tỉnh, liên tỉnh, thành phố trực thuộc trung ương, Đội trưởng</w:t>
      </w:r>
    </w:p>
    <w:p>
      <w:r>
        <w:t>Đội Điều tra hình sự, Đội trưởng Đội kiểm soát chống buôn lậu, Hải đội trưởng Hải</w:t>
      </w:r>
    </w:p>
    <w:p>
      <w:r>
        <w:t>đội kiểm soát trên biển và Đội trưởng Đội kiểm soát chống buôn lậu hàng giả và</w:t>
      </w:r>
    </w:p>
    <w:p>
      <w:r>
        <w:t>bảo vệ quyền sở hữu trí tuệ thuộc Cục Điều tra chống buôn lậu; Chi cục trưởng</w:t>
      </w:r>
    </w:p>
    <w:p>
      <w:r>
        <w:t>Chi cục Kiểm tra sau thông quan thuộc Cục Kiểm tra sau thông quan có quyền:</w:t>
      </w:r>
    </w:p>
    <w:p>
      <w:r>
        <w:t>a) Phạt cảnh cáo;</w:t>
      </w:r>
    </w:p>
    <w:p>
      <w:r>
        <w:t>b) Phạt tiền đến 25.000.000 đồng;</w:t>
      </w:r>
    </w:p>
    <w:p>
      <w:r>
        <w:t>c) Tịch thu tang vật, phương tiện vi phạm hành</w:t>
      </w:r>
    </w:p>
    <w:p>
      <w:r>
        <w:t>chính có giá trị không vượt quá 50.000.000 đồng;</w:t>
      </w:r>
    </w:p>
    <w:p>
      <w:r>
        <w:t>d) Áp dụng biện pháp khắc phục hậu quả quy định tại</w:t>
      </w:r>
    </w:p>
    <w:p>
      <w:r>
        <w:t>điểm d, đ, i khoản 1 Điều 28 của Luật Xử lý vi phạm hành chính</w:t>
      </w:r>
    </w:p>
    <w:p>
      <w:r>
        <w:t>và</w:t>
      </w:r>
    </w:p>
    <w:p>
      <w:r>
        <w:t>khoản 3 Điều 3 Nghị định này</w:t>
      </w:r>
    </w:p>
    <w:p>
      <w:r>
        <w:t>.</w:t>
      </w:r>
    </w:p>
    <w:p>
      <w:r>
        <w:t>Cục trưởng Cục điều tra</w:t>
      </w:r>
    </w:p>
    <w:p>
      <w:r>
        <w:t>chống buôn lậu, Cục trưởng Cục kiểm tra sau thông quan thuộc Tổng cục Hải quan,</w:t>
      </w:r>
    </w:p>
    <w:p>
      <w:r>
        <w:t>Cục trưởng Cục Hải quan tỉnh, liên tỉnh, thành phố trực thuộc trung ương có quyền:</w:t>
      </w:r>
    </w:p>
    <w:p>
      <w:r>
        <w:t>a) Phạt cảnh cáo;</w:t>
      </w:r>
    </w:p>
    <w:p>
      <w:r>
        <w:t>b) Phạt tiền đến 50.000.000 đồng;</w:t>
      </w:r>
    </w:p>
    <w:p>
      <w:r>
        <w:t>c) Đình chỉ hoạt động có thời hạn hoặc tước quyền sử</w:t>
      </w:r>
    </w:p>
    <w:p>
      <w:r>
        <w:t>dụng có thời hạn đối với Giấy chứng nhận đủ điều kiện sản xuất, kinh doanh hóa</w:t>
      </w:r>
    </w:p>
    <w:p>
      <w:r>
        <w:t>chất sản xuất, kinh doanh có điều kiện trong lĩnh vực công nghiệp; Giấy phép sản</w:t>
      </w:r>
    </w:p>
    <w:p>
      <w:r>
        <w:t>xuất, kinh doanh hóa chất hạn chế sản xuất, kinh doanh trong lĩnh vực công nghiệp;</w:t>
      </w:r>
    </w:p>
    <w:p>
      <w:r>
        <w:t>Giấy phép sản xuất hóa chất Bảng 1, hóa chất Bảng 2, hóa chất Bảng 3, hóa chất</w:t>
      </w:r>
    </w:p>
    <w:p>
      <w:r>
        <w:t>DOC, DOC-PSF; Giấy phép, Giấy chứng nhận về quản lý, sử dụng vật liệu nổ công</w:t>
      </w:r>
    </w:p>
    <w:p>
      <w:r>
        <w:t>nghiệp, tiền chất thuốc nổ;</w:t>
      </w:r>
    </w:p>
    <w:p>
      <w:r>
        <w:t>d) Tịch thu tang vật, phương tiện vi phạm hành</w:t>
      </w:r>
    </w:p>
    <w:p>
      <w:r>
        <w:t>chính;</w:t>
      </w:r>
    </w:p>
    <w:p>
      <w:r>
        <w:t>đ) Áp dụng biện pháp khắc phục hậu quả quy định tại</w:t>
      </w:r>
    </w:p>
    <w:p>
      <w:r>
        <w:t>điểm d, đ, i khoản 1 Điều 28 của Luật Xử lý vi phạm hành chính</w:t>
      </w:r>
    </w:p>
    <w:p>
      <w:r>
        <w:t>và</w:t>
      </w:r>
    </w:p>
    <w:p>
      <w:r>
        <w:t>khoản 3 Điều 3 Nghị định này</w:t>
      </w:r>
    </w:p>
    <w:p>
      <w:r>
        <w:t>.</w:t>
      </w:r>
    </w:p>
    <w:p>
      <w:r>
        <w:t>Tổng cục trưởng Tổng cục</w:t>
      </w:r>
    </w:p>
    <w:p>
      <w:r>
        <w:t>Hải quan có quyền:</w:t>
      </w:r>
    </w:p>
    <w:p>
      <w:r>
        <w:t>a) Phạt cảnh cáo;</w:t>
      </w:r>
    </w:p>
    <w:p>
      <w:r>
        <w:t>b) Phạt tiền đến 50.000.000 đồng đối với hành vi vi</w:t>
      </w:r>
    </w:p>
    <w:p>
      <w:r>
        <w:t>phạm hành chính trong lĩnh vực hóa chất và phạt tiền đến 100.000.000 đồng đối với</w:t>
      </w:r>
    </w:p>
    <w:p>
      <w:r>
        <w:t>hành vi vi phạm hành chính trong lĩnh vực vật liệu nổ công nghiệp;</w:t>
      </w:r>
    </w:p>
    <w:p>
      <w:r>
        <w:t>c) Tịch thu tang vật, phương tiện vi phạm hành</w:t>
      </w:r>
    </w:p>
    <w:p>
      <w:r>
        <w:t>chính;</w:t>
      </w:r>
    </w:p>
    <w:p>
      <w:r>
        <w:t>d) Áp dụng biện pháp khắc phục hậu quả quy định tại</w:t>
      </w:r>
    </w:p>
    <w:p>
      <w:r>
        <w:t>điểm d, đ, i khoản 1 Điều 28 của Luật Xử lý vi phạm hành chính</w:t>
      </w:r>
    </w:p>
    <w:p>
      <w:r>
        <w:t>và</w:t>
      </w:r>
    </w:p>
    <w:p>
      <w:r>
        <w:t>khoản 3 Điều 3 Nghị định này</w:t>
      </w:r>
    </w:p>
    <w:p>
      <w:r>
        <w:t>.”.</w:t>
      </w:r>
    </w:p>
    <w:p>
      <w:r>
        <w:t>Bổ sung Điều 61a vào sau</w:t>
      </w:r>
    </w:p>
    <w:p>
      <w:r>
        <w:t>Điều 61</w:t>
      </w:r>
    </w:p>
    <w:p>
      <w:r>
        <w:t>như sau:</w:t>
      </w:r>
    </w:p>
    <w:p>
      <w:r>
        <w:t>“</w:t>
      </w:r>
    </w:p>
    <w:p>
      <w:r>
        <w:t>Điều 61a. Thẩm quyền của</w:t>
      </w:r>
    </w:p>
    <w:p>
      <w:r>
        <w:t>Kiểm ngư</w:t>
      </w:r>
    </w:p>
    <w:p>
      <w:r>
        <w:t>Kiểm ngư viên đang thi</w:t>
      </w:r>
    </w:p>
    <w:p>
      <w:r>
        <w:t>hành công vụ có quyền:</w:t>
      </w:r>
    </w:p>
    <w:p>
      <w:r>
        <w:t>a) Phạt cảnh cáo;</w:t>
      </w:r>
    </w:p>
    <w:p>
      <w:r>
        <w:t>b) Phạt tiền đến 2.000.000 đồng;</w:t>
      </w:r>
    </w:p>
    <w:p>
      <w:r>
        <w:t>c) Tịch thu tang vật, phương tiện vi phạm hành</w:t>
      </w:r>
    </w:p>
    <w:p>
      <w:r>
        <w:t>chính có giá trị không vượt quá 4.000.000 đồng.</w:t>
      </w:r>
    </w:p>
    <w:p>
      <w:r>
        <w:t>Trạm trưởng Trạm Kiểm</w:t>
      </w:r>
    </w:p>
    <w:p>
      <w:r>
        <w:t>ngư thuộc Chi cục Kiểm ngư vùng có quyền:</w:t>
      </w:r>
    </w:p>
    <w:p>
      <w:r>
        <w:t>a) Phạt cảnh cáo;</w:t>
      </w:r>
    </w:p>
    <w:p>
      <w:r>
        <w:t>b) Phạt tiền đến 10.000.000 đồng;</w:t>
      </w:r>
    </w:p>
    <w:p>
      <w:r>
        <w:t>c) Tịch thu tang vật, phương tiện vi phạm hành</w:t>
      </w:r>
    </w:p>
    <w:p>
      <w:r>
        <w:t>chính có giá trị không vượt quá 20.000.000 đồng;</w:t>
      </w:r>
    </w:p>
    <w:p>
      <w:r>
        <w:t>d) Áp dụng biện pháp khắc phục hậu quả quy định tại</w:t>
      </w:r>
    </w:p>
    <w:p>
      <w:r>
        <w:t>các</w:t>
      </w:r>
    </w:p>
    <w:p>
      <w:r>
        <w:t>điểm a và i khoản 1 Điều 28 của Luật Xử lý vi phạm hành</w:t>
      </w:r>
    </w:p>
    <w:p>
      <w:r>
        <w:t>chính</w:t>
      </w:r>
    </w:p>
    <w:p>
      <w:r>
        <w:t>.</w:t>
      </w:r>
    </w:p>
    <w:p>
      <w:r>
        <w:t>Chi cục trưởng Chi cục</w:t>
      </w:r>
    </w:p>
    <w:p>
      <w:r>
        <w:t>Kiểm ngư vùng có quyền:</w:t>
      </w:r>
    </w:p>
    <w:p>
      <w:r>
        <w:t>a) Phạt cảnh cáo;</w:t>
      </w:r>
    </w:p>
    <w:p>
      <w:r>
        <w:t>b) Phạt tiền đến 50.000.000 đồng đối với hành vi vi</w:t>
      </w:r>
    </w:p>
    <w:p>
      <w:r>
        <w:t>phạm hành chính trong lĩnh vực hóa chất và phạt tiền đến 100.000.000 đồng đối với</w:t>
      </w:r>
    </w:p>
    <w:p>
      <w:r>
        <w:t>hành vi vi phạm hành chính trong lĩnh vực vật liệu nổ công nghiệp;</w:t>
      </w:r>
    </w:p>
    <w:p>
      <w:r>
        <w:t>c) Tịch thu tang vật, phương tiện vi phạm hành</w:t>
      </w:r>
    </w:p>
    <w:p>
      <w:r>
        <w:t>chính;</w:t>
      </w:r>
    </w:p>
    <w:p>
      <w:r>
        <w:t>d) Áp dụng biện pháp khắc phục hậu quả quy định tại</w:t>
      </w:r>
    </w:p>
    <w:p>
      <w:r>
        <w:t>các</w:t>
      </w:r>
    </w:p>
    <w:p>
      <w:r>
        <w:t>điểm a, d, i khoản 1 Điều 28 của Luật Xử lý vi phạm hành</w:t>
      </w:r>
    </w:p>
    <w:p>
      <w:r>
        <w:t>chính</w:t>
      </w:r>
    </w:p>
    <w:p>
      <w:r>
        <w:t>và</w:t>
      </w:r>
    </w:p>
    <w:p>
      <w:r>
        <w:t>khoản 3 Điều 3 Nghị định này</w:t>
      </w:r>
    </w:p>
    <w:p>
      <w:r>
        <w:t>.</w:t>
      </w:r>
    </w:p>
    <w:p>
      <w:r>
        <w:t>Cục trưởng Cục Kiểm ngư</w:t>
      </w:r>
    </w:p>
    <w:p>
      <w:r>
        <w:t>có quyền:</w:t>
      </w:r>
    </w:p>
    <w:p>
      <w:r>
        <w:t>a) Phạt cảnh cáo;</w:t>
      </w:r>
    </w:p>
    <w:p>
      <w:r>
        <w:t>b) Phạt tiền đến 50.000.000 đồng đối với hành vi vi</w:t>
      </w:r>
    </w:p>
    <w:p>
      <w:r>
        <w:t>phạm hành chính trong lĩnh vực hóa chất và phạt tiền đến 100.000.000 đồng đối với</w:t>
      </w:r>
    </w:p>
    <w:p>
      <w:r>
        <w:t>hành vi vi phạm hành chính trong lĩnh vực vật liệu nổ công nghiệp;</w:t>
      </w:r>
    </w:p>
    <w:p>
      <w:r>
        <w:t>c) Đình chỉ hoạt động có thời hạn hoặc tước quyền sử</w:t>
      </w:r>
    </w:p>
    <w:p>
      <w:r>
        <w:t>dụng có thời hạn đối với Giấy chứng nhận đủ điều kiện sản xuất, kinh doanh hóa</w:t>
      </w:r>
    </w:p>
    <w:p>
      <w:r>
        <w:t>chất sản xuất, kinh doanh có điều kiện trong lĩnh vực công nghiệp; Giấy phép sản</w:t>
      </w:r>
    </w:p>
    <w:p>
      <w:r>
        <w:t>xuất, kinh doanh hóa chất hạn chế sản xuất, kinh doanh trong lĩnh vực công nghiệp;</w:t>
      </w:r>
    </w:p>
    <w:p>
      <w:r>
        <w:t>Giấy phép sản xuất hóa chất Bảng 1, hóa chất Bảng 2, hóa chất Bảng 3, hóa chất</w:t>
      </w:r>
    </w:p>
    <w:p>
      <w:r>
        <w:t>DOC, DOC-PSF; Giấy phép, Giấy chứng nhận về quản lý, sử dụng vật liệu nổ công</w:t>
      </w:r>
    </w:p>
    <w:p>
      <w:r>
        <w:t>nghiệp, tiền chất thuốc nổ;</w:t>
      </w:r>
    </w:p>
    <w:p>
      <w:r>
        <w:t>d) Tịch thu tang vật, phương tiện vi phạm hành</w:t>
      </w:r>
    </w:p>
    <w:p>
      <w:r>
        <w:t>chính;</w:t>
      </w:r>
    </w:p>
    <w:p>
      <w:r>
        <w:t>đ) Áp dụng biện pháp khắc phục hậu quả quy định tại</w:t>
      </w:r>
    </w:p>
    <w:p>
      <w:r>
        <w:t>các</w:t>
      </w:r>
    </w:p>
    <w:p>
      <w:r>
        <w:t>điểm a, d, i khoản 1 Điều 28 của Luật Xử lý vi phạm hành</w:t>
      </w:r>
    </w:p>
    <w:p>
      <w:r>
        <w:t>chính</w:t>
      </w:r>
    </w:p>
    <w:p>
      <w:r>
        <w:t>và</w:t>
      </w:r>
    </w:p>
    <w:p>
      <w:r>
        <w:t>khoản 3 Điều 3 Nghị định này</w:t>
      </w:r>
    </w:p>
    <w:p>
      <w:r>
        <w:t>.”.</w:t>
      </w:r>
    </w:p>
    <w:p>
      <w:r>
        <w:t>Sửa đổi, bổ sung một số điểm, khoản của</w:t>
      </w:r>
    </w:p>
    <w:p>
      <w:r>
        <w:t>Điều 62</w:t>
      </w:r>
    </w:p>
    <w:p>
      <w:r>
        <w:t>như sau:</w:t>
      </w:r>
    </w:p>
    <w:p>
      <w:r>
        <w:t>a) Sửa đổi, bổ sung đoạn mở đầu</w:t>
      </w:r>
    </w:p>
    <w:p>
      <w:r>
        <w:t>khoản 2</w:t>
      </w:r>
    </w:p>
    <w:p>
      <w:r>
        <w:t>như sau:</w:t>
      </w:r>
    </w:p>
    <w:p>
      <w:r>
        <w:t>“</w:t>
      </w:r>
    </w:p>
    <w:p>
      <w:r>
        <w:t>2. Đội trưởng Đội Quản lý</w:t>
      </w:r>
    </w:p>
    <w:p>
      <w:r>
        <w:t>thị trường, Trưởng phòng Nghiệp vụ thuộc Cục Nghiệp vụ quản lý thị trường có</w:t>
      </w:r>
    </w:p>
    <w:p>
      <w:r>
        <w:t>quyền:</w:t>
      </w:r>
    </w:p>
    <w:p>
      <w:r>
        <w:t>”;</w:t>
      </w:r>
    </w:p>
    <w:p>
      <w:r>
        <w:t>b) Sửa đổi, bổ sung</w:t>
      </w:r>
    </w:p>
    <w:p>
      <w:r>
        <w:t>điểm c khoản 2</w:t>
      </w:r>
    </w:p>
    <w:p>
      <w:r>
        <w:t>như sau:</w:t>
      </w:r>
    </w:p>
    <w:p>
      <w:r>
        <w:t>“c) Tịch thu tang vật, phương tiện vi phạm hành</w:t>
      </w:r>
    </w:p>
    <w:p>
      <w:r>
        <w:t>chính có giá trị không vượt quá 50.000.000 đồng;”;</w:t>
      </w:r>
    </w:p>
    <w:p>
      <w:r>
        <w:t>c) Sửa đổi, bổ sung</w:t>
      </w:r>
    </w:p>
    <w:p>
      <w:r>
        <w:t>điểm c khoản 3</w:t>
      </w:r>
    </w:p>
    <w:p>
      <w:r>
        <w:t>như sau:</w:t>
      </w:r>
    </w:p>
    <w:p>
      <w:r>
        <w:t>“c) Tịch thu tang vật, phương tiện vi phạm hành</w:t>
      </w:r>
    </w:p>
    <w:p>
      <w:r>
        <w:t>chính;”.</w:t>
      </w:r>
    </w:p>
    <w:p>
      <w:r>
        <w:t>Sửa đổi, bổ sung một số khoản của</w:t>
      </w:r>
    </w:p>
    <w:p>
      <w:r>
        <w:t>Điều 63</w:t>
      </w:r>
    </w:p>
    <w:p>
      <w:r>
        <w:t>như sau:</w:t>
      </w:r>
    </w:p>
    <w:p>
      <w:r>
        <w:t>a) Bổ sung khoản 2a vào sau</w:t>
      </w:r>
    </w:p>
    <w:p>
      <w:r>
        <w:t>khoản 2</w:t>
      </w:r>
    </w:p>
    <w:p>
      <w:r>
        <w:t>như sau:</w:t>
      </w:r>
    </w:p>
    <w:p>
      <w:r>
        <w:t>“</w:t>
      </w:r>
    </w:p>
    <w:p>
      <w:r>
        <w:t>2a. Đội trưởng Đội đặc</w:t>
      </w:r>
    </w:p>
    <w:p>
      <w:r>
        <w:t>nhiệm phòng chống ma túy và tội phạm thuộc Đoàn đặc nhiệm phòng chống ma túy và</w:t>
      </w:r>
    </w:p>
    <w:p>
      <w:r>
        <w:t>tội phạm có quyền:</w:t>
      </w:r>
    </w:p>
    <w:p>
      <w:r>
        <w:t>a) Phạt cảnh cáo;</w:t>
      </w:r>
    </w:p>
    <w:p>
      <w:r>
        <w:t>b) Phạt tiền đến 5.000.000 đồng đối với hành vi vi</w:t>
      </w:r>
    </w:p>
    <w:p>
      <w:r>
        <w:t>phạm hành chính trong lĩnh vực hóa chất và phạt tiền đến 10.000.000 đồng đối với</w:t>
      </w:r>
    </w:p>
    <w:p>
      <w:r>
        <w:t>hành vi vi phạm hành chính trong lĩnh vực vật liệu nổ công nghiệp;</w:t>
      </w:r>
    </w:p>
    <w:p>
      <w:r>
        <w:t>c) Tịch thu tang vật, phương tiện vi phạm hành</w:t>
      </w:r>
    </w:p>
    <w:p>
      <w:r>
        <w:t>chính có giá trị không vượt quá 10.000.000 đồng đối với hành vi vi phạm hành</w:t>
      </w:r>
    </w:p>
    <w:p>
      <w:r>
        <w:t>chính trong lĩnh vực hóa chất và không vượt quá 20.000.000 đồng đối với hành vi</w:t>
      </w:r>
    </w:p>
    <w:p>
      <w:r>
        <w:t>vi phạm hành chính trong lĩnh vực vật liệu nổ công nghiệp;</w:t>
      </w:r>
    </w:p>
    <w:p>
      <w:r>
        <w:t>d) Áp dụng biện pháp khắc phục hậu quả quy định tại</w:t>
      </w:r>
    </w:p>
    <w:p>
      <w:r>
        <w:t>các</w:t>
      </w:r>
    </w:p>
    <w:p>
      <w:r>
        <w:t>điểm a, c và đ khoản 1 Điều 28 của Luật Xử lý vi phạm hành</w:t>
      </w:r>
    </w:p>
    <w:p>
      <w:r>
        <w:t>chính</w:t>
      </w:r>
    </w:p>
    <w:p>
      <w:r>
        <w:t>.”;</w:t>
      </w:r>
    </w:p>
    <w:p>
      <w:r>
        <w:t>b) Sửa đổi, bổ sung</w:t>
      </w:r>
    </w:p>
    <w:p>
      <w:r>
        <w:t>khoản 3</w:t>
      </w:r>
    </w:p>
    <w:p>
      <w:r>
        <w:t>và bổ sung khoản 3a vào sau</w:t>
      </w:r>
    </w:p>
    <w:p>
      <w:r>
        <w:t>khoản 3</w:t>
      </w:r>
    </w:p>
    <w:p>
      <w:r>
        <w:t>như sau:</w:t>
      </w:r>
    </w:p>
    <w:p>
      <w:r>
        <w:t>“</w:t>
      </w:r>
    </w:p>
    <w:p>
      <w:r>
        <w:t>3. Đồn trưởng Đồn biên</w:t>
      </w:r>
    </w:p>
    <w:p>
      <w:r>
        <w:t>phòng, Hải đội trưởng Hải đội biên phòng, Chỉ huy trưởng Ban chỉ huy Biên phòng</w:t>
      </w:r>
    </w:p>
    <w:p>
      <w:r>
        <w:t>Cửa khẩu cảng có quyền:</w:t>
      </w:r>
    </w:p>
    <w:p>
      <w:r>
        <w:t>a) Phạt cảnh cáo;</w:t>
      </w:r>
    </w:p>
    <w:p>
      <w:r>
        <w:t>b) Phạt tiền đến 10.000.000 đồng đối với hành vi vi</w:t>
      </w:r>
    </w:p>
    <w:p>
      <w:r>
        <w:t>phạm hành chính trong lĩnh vực hóa chất và phạt tiền đến 20.000.000 đồng đối với</w:t>
      </w:r>
    </w:p>
    <w:p>
      <w:r>
        <w:t>hành vi vi phạm hành chính trong lĩnh vực vật liệu nổ công nghiệp;</w:t>
      </w:r>
    </w:p>
    <w:p>
      <w:r>
        <w:t>c) Tịch thu tang vật, phương tiện vi phạm hành</w:t>
      </w:r>
    </w:p>
    <w:p>
      <w:r>
        <w:t>chính có giá trị không vượt quá 20.000.000 đồng đối với hành vi vi phạm hành</w:t>
      </w:r>
    </w:p>
    <w:p>
      <w:r>
        <w:t>chính trong lĩnh vực hóa chất và không vượt quá 40.000.000 đồng đối với hành vi</w:t>
      </w:r>
    </w:p>
    <w:p>
      <w:r>
        <w:t>vi phạm hành chính trong lĩnh vực vật liệu nổ công nghiệp;</w:t>
      </w:r>
    </w:p>
    <w:p>
      <w:r>
        <w:t>d) Áp dụng biện pháp khắc phục hậu quả quy định tại</w:t>
      </w:r>
    </w:p>
    <w:p>
      <w:r>
        <w:t>các</w:t>
      </w:r>
    </w:p>
    <w:p>
      <w:r>
        <w:t>điểm a, c, d, đ khoản 1 Điều 28 của Luật Xử lý vi phạm hành</w:t>
      </w:r>
    </w:p>
    <w:p>
      <w:r>
        <w:t>chính</w:t>
      </w:r>
    </w:p>
    <w:p>
      <w:r>
        <w:t>và</w:t>
      </w:r>
    </w:p>
    <w:p>
      <w:r>
        <w:t>khoản 3 Điều 3 Nghị định này</w:t>
      </w:r>
    </w:p>
    <w:p>
      <w:r>
        <w:t>.</w:t>
      </w:r>
    </w:p>
    <w:p>
      <w:r>
        <w:t>3a. Đoàn trưởng Đoàn đặc</w:t>
      </w:r>
    </w:p>
    <w:p>
      <w:r>
        <w:t>nhiệm phòng chống ma túy và tội phạm thuộc Cục Phòng chống ma túy và tội phạm</w:t>
      </w:r>
    </w:p>
    <w:p>
      <w:r>
        <w:t>thuộc Bộ Tư lệnh Bộ đội biên phòng có quyền:</w:t>
      </w:r>
    </w:p>
    <w:p>
      <w:r>
        <w:t>a) Phạt cảnh cáo;</w:t>
      </w:r>
    </w:p>
    <w:p>
      <w:r>
        <w:t>b) Phạt tiền đến 25.000.000 đồng đối với hành vi vi</w:t>
      </w:r>
    </w:p>
    <w:p>
      <w:r>
        <w:t>phạm hành chính trong lĩnh vực hóa chất và phạt tiền đến 50.000.000 đồng đối với</w:t>
      </w:r>
    </w:p>
    <w:p>
      <w:r>
        <w:t>hành vi vi phạm hành chính trong lĩnh vực vật liệu nổ công nghiệp;</w:t>
      </w:r>
    </w:p>
    <w:p>
      <w:r>
        <w:t>c) Tịch thu tang vật, phương tiện vi phạm hành</w:t>
      </w:r>
    </w:p>
    <w:p>
      <w:r>
        <w:t>chính có giá trị không vượt quá 50.000.000 đồng đối với hành vi vi phạm hành</w:t>
      </w:r>
    </w:p>
    <w:p>
      <w:r>
        <w:t>chính trong lĩnh vực hóa chất và không vượt quá 100.000.000 đồng đối với hành</w:t>
      </w:r>
    </w:p>
    <w:p>
      <w:r>
        <w:t>vi vi phạm hành chính trong lĩnh vực vật liệu nổ công nghiệp;</w:t>
      </w:r>
    </w:p>
    <w:p>
      <w:r>
        <w:t>d) Áp dụng biện pháp khắc phục hậu quả quy định tại</w:t>
      </w:r>
    </w:p>
    <w:p>
      <w:r>
        <w:t>các</w:t>
      </w:r>
    </w:p>
    <w:p>
      <w:r>
        <w:t>điểm a, c, d, đ, i khoản 1 Điều 28 của Luật Xử lý vi phạm</w:t>
      </w:r>
    </w:p>
    <w:p>
      <w:r>
        <w:t>hành chính</w:t>
      </w:r>
    </w:p>
    <w:p>
      <w:r>
        <w:t>và</w:t>
      </w:r>
    </w:p>
    <w:p>
      <w:r>
        <w:t>khoản 3 Điều 3 Nghị định này</w:t>
      </w:r>
    </w:p>
    <w:p>
      <w:r>
        <w:t>.”;</w:t>
      </w:r>
    </w:p>
    <w:p>
      <w:r>
        <w:t>c) Sửa đổi, bổ sung</w:t>
      </w:r>
    </w:p>
    <w:p>
      <w:r>
        <w:t>khoản 4</w:t>
      </w:r>
    </w:p>
    <w:p>
      <w:r>
        <w:t>như sau:</w:t>
      </w:r>
    </w:p>
    <w:p>
      <w:r>
        <w:t>“</w:t>
      </w:r>
    </w:p>
    <w:p>
      <w:r>
        <w:t>4. Chỉ huy trưởng Bộ đội</w:t>
      </w:r>
    </w:p>
    <w:p>
      <w:r>
        <w:t>biên phòng cấp tỉnh; Hải đoàn trưởng Hải đoàn biên phòng, Cục trưởng Cục Phòng</w:t>
      </w:r>
    </w:p>
    <w:p>
      <w:r>
        <w:t>chống ma túy và tội phạm thuộc Bộ Tư lệnh Bộ đội biên phòng có quyền:</w:t>
      </w:r>
    </w:p>
    <w:p>
      <w:r>
        <w:t>a) Phạt cảnh cáo;</w:t>
      </w:r>
    </w:p>
    <w:p>
      <w:r>
        <w:t>b) Phạt tiền đến 50.000.000 đồng đối với hành vi vi</w:t>
      </w:r>
    </w:p>
    <w:p>
      <w:r>
        <w:t>phạm hành chính trong lĩnh vực hóa chất và phạt tiền đến 100.000.000 đồng đối với</w:t>
      </w:r>
    </w:p>
    <w:p>
      <w:r>
        <w:t>hành vi vi phạm hành chính trong lĩnh vực vật liệu nổ công nghiệp;</w:t>
      </w:r>
    </w:p>
    <w:p>
      <w:r>
        <w:t>c) Đình chỉ hoạt động có thời hạn hoặc tước quyền sử</w:t>
      </w:r>
    </w:p>
    <w:p>
      <w:r>
        <w:t>dụng có thời hạn đối với Giấy chứng nhận đủ điều kiện sản xuất, kinh doanh hóa</w:t>
      </w:r>
    </w:p>
    <w:p>
      <w:r>
        <w:t>chất sản xuất, kinh doanh có điều kiện trong lĩnh vực công nghiệp; Giấy phép sản</w:t>
      </w:r>
    </w:p>
    <w:p>
      <w:r>
        <w:t>xuất, kinh doanh hóa chất hạn chế sản xuất, kinh doanh trong lĩnh vực công nghiệp;</w:t>
      </w:r>
    </w:p>
    <w:p>
      <w:r>
        <w:t>Giấy phép sản xuất hóa chất Bảng 1, hóa chất Bảng 2, hóa chất Bảng 3, hóa chất</w:t>
      </w:r>
    </w:p>
    <w:p>
      <w:r>
        <w:t>DOC, DOC-PSF; Giấy phép, Giấy chứng nhận về quản lý, sử dụng vật liệu nổ công</w:t>
      </w:r>
    </w:p>
    <w:p>
      <w:r>
        <w:t>nghiệp, tiền chất thuốc nổ;</w:t>
      </w:r>
    </w:p>
    <w:p>
      <w:r>
        <w:t>d) Tịch thu tang vật, phương tiện vi phạm hành</w:t>
      </w:r>
    </w:p>
    <w:p>
      <w:r>
        <w:t>chính;</w:t>
      </w:r>
    </w:p>
    <w:p>
      <w:r>
        <w:t>đ) Áp dụng biện pháp khắc phục hậu quả quy định tại</w:t>
      </w:r>
    </w:p>
    <w:p>
      <w:r>
        <w:t>các</w:t>
      </w:r>
    </w:p>
    <w:p>
      <w:r>
        <w:t>điểm a, c, d, đ, i khoản 1 Điều 28 của Luật Xử lý vi phạm</w:t>
      </w:r>
    </w:p>
    <w:p>
      <w:r>
        <w:t>hành chính</w:t>
      </w:r>
    </w:p>
    <w:p>
      <w:r>
        <w:t>và</w:t>
      </w:r>
    </w:p>
    <w:p>
      <w:r>
        <w:t>khoản 3 Điều 3 Nghị định này</w:t>
      </w:r>
    </w:p>
    <w:p>
      <w:r>
        <w:t>.”.</w:t>
      </w:r>
    </w:p>
    <w:p>
      <w:r>
        <w:t>Sửa đổi, bổ sung một số điểm, khoản của</w:t>
      </w:r>
    </w:p>
    <w:p>
      <w:r>
        <w:t>Điều 64</w:t>
      </w:r>
    </w:p>
    <w:p>
      <w:r>
        <w:t>như sau:</w:t>
      </w:r>
    </w:p>
    <w:p>
      <w:r>
        <w:t>a) Sửa đổi, bổ sung</w:t>
      </w:r>
    </w:p>
    <w:p>
      <w:r>
        <w:t>điểm c khoản 4</w:t>
      </w:r>
    </w:p>
    <w:p>
      <w:r>
        <w:t>như sau:</w:t>
      </w:r>
    </w:p>
    <w:p>
      <w:r>
        <w:t>“c) Tịch thu tang vật, phương tiện vi phạm hành</w:t>
      </w:r>
    </w:p>
    <w:p>
      <w:r>
        <w:t>chính có giá trị không vượt quá 20.000.000 đồng đối với hành vi vi phạm hành</w:t>
      </w:r>
    </w:p>
    <w:p>
      <w:r>
        <w:t>chính trong lĩnh vực hóa chất và không vượt quá 40.000.000 đồng đối với hành vi</w:t>
      </w:r>
    </w:p>
    <w:p>
      <w:r>
        <w:t>vi phạm hành chính trong lĩnh vực vật liệu nổ công nghiệp;”;</w:t>
      </w:r>
    </w:p>
    <w:p>
      <w:r>
        <w:t>b) Sửa đổi, bổ sung đoạn mở đầu</w:t>
      </w:r>
    </w:p>
    <w:p>
      <w:r>
        <w:t>khoản 5</w:t>
      </w:r>
    </w:p>
    <w:p>
      <w:r>
        <w:t>như sau:</w:t>
      </w:r>
    </w:p>
    <w:p>
      <w:r>
        <w:t>“</w:t>
      </w:r>
    </w:p>
    <w:p>
      <w:r>
        <w:t>5. Hải đoàn trưởng Hải</w:t>
      </w:r>
    </w:p>
    <w:p>
      <w:r>
        <w:t>đoàn Cảnh sát biển; Đoàn trưởng Đoàn trinh sát, Đoàn trưởng Đoàn đặc nhiệm</w:t>
      </w:r>
    </w:p>
    <w:p>
      <w:r>
        <w:t>phòng chống tội phạm ma túy thuộc Bộ Tư lệnh Cảnh sát biển Việt Nam có quyền:</w:t>
      </w:r>
    </w:p>
    <w:p>
      <w:r>
        <w:t>”;</w:t>
      </w:r>
    </w:p>
    <w:p>
      <w:r>
        <w:t>c) Sửa đổi, bổ sung</w:t>
      </w:r>
    </w:p>
    <w:p>
      <w:r>
        <w:t>điểm c khoản 5</w:t>
      </w:r>
    </w:p>
    <w:p>
      <w:r>
        <w:t>như sau:</w:t>
      </w:r>
    </w:p>
    <w:p>
      <w:r>
        <w:t>“c) Tịch thu tang vật, phương tiện vi phạm hành</w:t>
      </w:r>
    </w:p>
    <w:p>
      <w:r>
        <w:t>chính có giá trị không vượt quá 30.000.000 đồng đối với hành vi vi phạm hành</w:t>
      </w:r>
    </w:p>
    <w:p>
      <w:r>
        <w:t>chính trong lĩnh vực hóa chất và không vượt quá 60.000.000 đồng đối với hành vi</w:t>
      </w:r>
    </w:p>
    <w:p>
      <w:r>
        <w:t>vi phạm hành chính trong lĩnh vực vật liệu nổ công nghiệp;”;</w:t>
      </w:r>
    </w:p>
    <w:p>
      <w:r>
        <w:t>d) Sửa đổi, bổ sung</w:t>
      </w:r>
    </w:p>
    <w:p>
      <w:r>
        <w:t>khoản 6</w:t>
      </w:r>
    </w:p>
    <w:p>
      <w:r>
        <w:t>như sau:</w:t>
      </w:r>
    </w:p>
    <w:p>
      <w:r>
        <w:t>“</w:t>
      </w:r>
    </w:p>
    <w:p>
      <w:r>
        <w:t>6. Tư lệnh Vùng Cảnh sát</w:t>
      </w:r>
    </w:p>
    <w:p>
      <w:r>
        <w:t>biển, Cục trưởng Cục Nghiệp vụ và Pháp luật thuộc Bộ Tư lệnh Cảnh sát biển Việt</w:t>
      </w:r>
    </w:p>
    <w:p>
      <w:r>
        <w:t>Nam có quyền:</w:t>
      </w:r>
    </w:p>
    <w:p>
      <w:r>
        <w:t>a) Phạt cảnh cáo;</w:t>
      </w:r>
    </w:p>
    <w:p>
      <w:r>
        <w:t>b) Phạt tiền đến 25.000.000 đồng đối với hành vi vi</w:t>
      </w:r>
    </w:p>
    <w:p>
      <w:r>
        <w:t>phạm hành chính trong lĩnh vực hóa chất và phạt tiền đến 50.000.000 đồng đối với</w:t>
      </w:r>
    </w:p>
    <w:p>
      <w:r>
        <w:t>hành vi vi phạm hành chính trong lĩnh vực vật liệu nổ công nghiệp;</w:t>
      </w:r>
    </w:p>
    <w:p>
      <w:r>
        <w:t>c) Tước quyền sử dụng có thời hạn đối với Giấy chứng</w:t>
      </w:r>
    </w:p>
    <w:p>
      <w:r>
        <w:t>nhận đủ điều kiện sản xuất, kinh doanh hóa chất sản xuất, kinh doanh có điều kiện</w:t>
      </w:r>
    </w:p>
    <w:p>
      <w:r>
        <w:t>trong lĩnh vực công nghiệp; Giấy phép sản xuất, kinh doanh hóa chất hạn chế sản</w:t>
      </w:r>
    </w:p>
    <w:p>
      <w:r>
        <w:t>xuất, kinh doanh trong lĩnh vực công nghiệp; Giấy phép sản xuất hóa chất Bảng</w:t>
      </w:r>
    </w:p>
    <w:p>
      <w:r>
        <w:t>1, hóa chất Bảng 2, hóa chất Bảng 3, hóa chất DOC, DOC-PSF; Giấy phép, Giấy chứng</w:t>
      </w:r>
    </w:p>
    <w:p>
      <w:r>
        <w:t>nhận về quản lý, sử dụng vật liệu nổ công nghiệp, tiền chất thuốc nổ;</w:t>
      </w:r>
    </w:p>
    <w:p>
      <w:r>
        <w:t>d) Tịch thu tang vật, phương tiện vi phạm hành</w:t>
      </w:r>
    </w:p>
    <w:p>
      <w:r>
        <w:t>chính;</w:t>
      </w:r>
    </w:p>
    <w:p>
      <w:r>
        <w:t>đ) Áp dụng biện pháp khắc phục hậu quả quy định tại</w:t>
      </w:r>
    </w:p>
    <w:p>
      <w:r>
        <w:t>các</w:t>
      </w:r>
    </w:p>
    <w:p>
      <w:r>
        <w:t>điểm a, c, d, đ khoản 1 Điều 28 của Luật Xử lý vi phạm hành</w:t>
      </w:r>
    </w:p>
    <w:p>
      <w:r>
        <w:t>chính</w:t>
      </w:r>
    </w:p>
    <w:p>
      <w:r>
        <w:t>và</w:t>
      </w:r>
    </w:p>
    <w:p>
      <w:r>
        <w:t>khoản 3 Điều 3 Nghị định này</w:t>
      </w:r>
    </w:p>
    <w:p>
      <w:r>
        <w:t>.”.</w:t>
      </w:r>
    </w:p>
    <w:p>
      <w:r>
        <w:t>Sửa đổi, bổ sung một số điểm, khoản của</w:t>
      </w:r>
    </w:p>
    <w:p>
      <w:r>
        <w:t>Điều 65</w:t>
      </w:r>
    </w:p>
    <w:p>
      <w:r>
        <w:t>như sau:</w:t>
      </w:r>
    </w:p>
    <w:p>
      <w:r>
        <w:t>a) Sửa đổi, bổ sung</w:t>
      </w:r>
    </w:p>
    <w:p>
      <w:r>
        <w:t>điểm a khoản 1</w:t>
      </w:r>
    </w:p>
    <w:p>
      <w:r>
        <w:t>như sau:</w:t>
      </w:r>
    </w:p>
    <w:p>
      <w:r>
        <w:t>“a) Chủ tịch Ủy ban nhân dân cấp xã có thẩm quyền xử</w:t>
      </w:r>
    </w:p>
    <w:p>
      <w:r>
        <w:t>phạt trong phạm vi quản lý của địa phương mình đối với các hành vi vi phạm quy</w:t>
      </w:r>
    </w:p>
    <w:p>
      <w:r>
        <w:t>định tại</w:t>
      </w:r>
    </w:p>
    <w:p>
      <w:r>
        <w:t>khoản 1, 2 Điều 5</w:t>
      </w:r>
    </w:p>
    <w:p>
      <w:r>
        <w:t>;</w:t>
      </w:r>
    </w:p>
    <w:p>
      <w:r>
        <w:t>khoản 1 Điều</w:t>
      </w:r>
    </w:p>
    <w:p>
      <w:r>
        <w:t>7</w:t>
      </w:r>
    </w:p>
    <w:p>
      <w:r>
        <w:t>;</w:t>
      </w:r>
    </w:p>
    <w:p>
      <w:r>
        <w:t>khoản 1, 2 Điều 8</w:t>
      </w:r>
    </w:p>
    <w:p>
      <w:r>
        <w:t>;</w:t>
      </w:r>
    </w:p>
    <w:p>
      <w:r>
        <w:t>điểm a khoản 1,</w:t>
      </w:r>
    </w:p>
    <w:p>
      <w:r>
        <w:t>điểm a khoản 3, khoản 4 Điều 11</w:t>
      </w:r>
    </w:p>
    <w:p>
      <w:r>
        <w:t>;</w:t>
      </w:r>
    </w:p>
    <w:p>
      <w:r>
        <w:t>khoản 1, 2 Điều 12</w:t>
      </w:r>
    </w:p>
    <w:p>
      <w:r>
        <w:t>;</w:t>
      </w:r>
    </w:p>
    <w:p>
      <w:r>
        <w:t>khoản 1 Điều 14</w:t>
      </w:r>
    </w:p>
    <w:p>
      <w:r>
        <w:t>;</w:t>
      </w:r>
    </w:p>
    <w:p>
      <w:r>
        <w:t>khoản 1 Điều 15</w:t>
      </w:r>
    </w:p>
    <w:p>
      <w:r>
        <w:t>;</w:t>
      </w:r>
    </w:p>
    <w:p>
      <w:r>
        <w:t>khoản 1 Điều 20</w:t>
      </w:r>
    </w:p>
    <w:p>
      <w:r>
        <w:t>;</w:t>
      </w:r>
    </w:p>
    <w:p>
      <w:r>
        <w:t>Điều 21</w:t>
      </w:r>
    </w:p>
    <w:p>
      <w:r>
        <w:t>;</w:t>
      </w:r>
    </w:p>
    <w:p>
      <w:r>
        <w:t>khoản 1 Điều 22</w:t>
      </w:r>
    </w:p>
    <w:p>
      <w:r>
        <w:t>;</w:t>
      </w:r>
    </w:p>
    <w:p>
      <w:r>
        <w:t>khoản 1 Điều 23</w:t>
      </w:r>
    </w:p>
    <w:p>
      <w:r>
        <w:t>;</w:t>
      </w:r>
    </w:p>
    <w:p>
      <w:r>
        <w:t>khoản 1 Điều 24</w:t>
      </w:r>
    </w:p>
    <w:p>
      <w:r>
        <w:t>;</w:t>
      </w:r>
    </w:p>
    <w:p>
      <w:r>
        <w:t>điểm a, b khoản 1, điểm a</w:t>
      </w:r>
    </w:p>
    <w:p>
      <w:r>
        <w:t>khoản 2 Điều 25</w:t>
      </w:r>
    </w:p>
    <w:p>
      <w:r>
        <w:t>;</w:t>
      </w:r>
    </w:p>
    <w:p>
      <w:r>
        <w:t>điểm a, b, c khoản 1 Điều 27</w:t>
      </w:r>
    </w:p>
    <w:p>
      <w:r>
        <w:t>;</w:t>
      </w:r>
    </w:p>
    <w:p>
      <w:r>
        <w:t>Điều 28</w:t>
      </w:r>
    </w:p>
    <w:p>
      <w:r>
        <w:t>;</w:t>
      </w:r>
    </w:p>
    <w:p>
      <w:r>
        <w:t>khoản 1 Điều 29</w:t>
      </w:r>
    </w:p>
    <w:p>
      <w:r>
        <w:t>;</w:t>
      </w:r>
    </w:p>
    <w:p>
      <w:r>
        <w:t>khoản</w:t>
      </w:r>
    </w:p>
    <w:p>
      <w:r>
        <w:t>1 Điều 30</w:t>
      </w:r>
    </w:p>
    <w:p>
      <w:r>
        <w:t>;</w:t>
      </w:r>
    </w:p>
    <w:p>
      <w:r>
        <w:t>khoản 1 Điều 33</w:t>
      </w:r>
    </w:p>
    <w:p>
      <w:r>
        <w:t>;</w:t>
      </w:r>
    </w:p>
    <w:p>
      <w:r>
        <w:t>khoản 1</w:t>
      </w:r>
    </w:p>
    <w:p>
      <w:r>
        <w:t>Điều 34</w:t>
      </w:r>
    </w:p>
    <w:p>
      <w:r>
        <w:t>;</w:t>
      </w:r>
    </w:p>
    <w:p>
      <w:r>
        <w:t>khoản 1 Điều 35</w:t>
      </w:r>
    </w:p>
    <w:p>
      <w:r>
        <w:t>;</w:t>
      </w:r>
    </w:p>
    <w:p>
      <w:r>
        <w:t>Điều 36</w:t>
      </w:r>
    </w:p>
    <w:p>
      <w:r>
        <w:t>;</w:t>
      </w:r>
    </w:p>
    <w:p>
      <w:r>
        <w:t>khoản 1, 2 Điều 38</w:t>
      </w:r>
    </w:p>
    <w:p>
      <w:r>
        <w:t>;</w:t>
      </w:r>
    </w:p>
    <w:p>
      <w:r>
        <w:t>khoản 1 Điều 41</w:t>
      </w:r>
    </w:p>
    <w:p>
      <w:r>
        <w:t>;</w:t>
      </w:r>
    </w:p>
    <w:p>
      <w:r>
        <w:t>khoản 1 Điều 43</w:t>
      </w:r>
    </w:p>
    <w:p>
      <w:r>
        <w:t>;</w:t>
      </w:r>
    </w:p>
    <w:p>
      <w:r>
        <w:t>khoản 1 Điều 44</w:t>
      </w:r>
    </w:p>
    <w:p>
      <w:r>
        <w:t>;</w:t>
      </w:r>
    </w:p>
    <w:p>
      <w:r>
        <w:t>khoản 1 Điều 47</w:t>
      </w:r>
    </w:p>
    <w:p>
      <w:r>
        <w:t>;</w:t>
      </w:r>
    </w:p>
    <w:p>
      <w:r>
        <w:t>điểm a, b, đ khoản 1 Điều</w:t>
      </w:r>
    </w:p>
    <w:p>
      <w:r>
        <w:t>49</w:t>
      </w:r>
    </w:p>
    <w:p>
      <w:r>
        <w:t>;</w:t>
      </w:r>
    </w:p>
    <w:p>
      <w:r>
        <w:t>khoản 1 Điều 53</w:t>
      </w:r>
    </w:p>
    <w:p>
      <w:r>
        <w:t>;</w:t>
      </w:r>
    </w:p>
    <w:p>
      <w:r>
        <w:t>khoản 1, 2 Điều</w:t>
      </w:r>
    </w:p>
    <w:p>
      <w:r>
        <w:t>54</w:t>
      </w:r>
    </w:p>
    <w:p>
      <w:r>
        <w:t>;</w:t>
      </w:r>
    </w:p>
    <w:p>
      <w:r>
        <w:t>khoản 1 Điều 56</w:t>
      </w:r>
    </w:p>
    <w:p>
      <w:r>
        <w:t>và</w:t>
      </w:r>
    </w:p>
    <w:p>
      <w:r>
        <w:t>khoản 1 Điều</w:t>
      </w:r>
    </w:p>
    <w:p>
      <w:r>
        <w:t>57 Nghị định này</w:t>
      </w:r>
    </w:p>
    <w:p>
      <w:r>
        <w:t>.”;</w:t>
      </w:r>
    </w:p>
    <w:p>
      <w:r>
        <w:t>b) Sửa đổi, bổ sung</w:t>
      </w:r>
    </w:p>
    <w:p>
      <w:r>
        <w:t>điểm b khoản 1</w:t>
      </w:r>
    </w:p>
    <w:p>
      <w:r>
        <w:t>như sau:</w:t>
      </w:r>
    </w:p>
    <w:p>
      <w:r>
        <w:t>“b) Chủ tịch Ủy ban nhân dân cấp huyện có thẩm quyền</w:t>
      </w:r>
    </w:p>
    <w:p>
      <w:r>
        <w:t>xử phạt trong phạm vi quản lý của địa phương mình đối với các hành vi vi phạm</w:t>
      </w:r>
    </w:p>
    <w:p>
      <w:r>
        <w:t>quy định tại Điều 5; Điều 6; Điều 7; Điều 8; Điều 9; Điều 10; khoản 1, điểm a,</w:t>
      </w:r>
    </w:p>
    <w:p>
      <w:r>
        <w:t>b, c, d khoản 2, khoản 3, 4, 5, 6 và 7 Điều 11; Điều 12; Điều 13; Điều 14; Điều</w:t>
      </w:r>
    </w:p>
    <w:p>
      <w:r>
        <w:t>15; Điều 16; Điều 17;</w:t>
      </w:r>
    </w:p>
    <w:p>
      <w:r>
        <w:t>Điều 18; khoản 1 Điều 19</w:t>
      </w:r>
    </w:p>
    <w:p>
      <w:r>
        <w:t>; khoản 1, 2,</w:t>
      </w:r>
    </w:p>
    <w:p>
      <w:r>
        <w:t>3 Điều 20; Điều 21; Điều 22; Điều 23; Điều 24; Điều 25; Điều 26;</w:t>
      </w:r>
    </w:p>
    <w:p>
      <w:r>
        <w:t>Điều</w:t>
      </w:r>
    </w:p>
    <w:p>
      <w:r>
        <w:t>27</w:t>
      </w:r>
    </w:p>
    <w:p>
      <w:r>
        <w:t>; Điều 28;</w:t>
      </w:r>
    </w:p>
    <w:p>
      <w:r>
        <w:t>Điều 29</w:t>
      </w:r>
    </w:p>
    <w:p>
      <w:r>
        <w:t>; Điều 30; Điều 31;</w:t>
      </w:r>
    </w:p>
    <w:p>
      <w:r>
        <w:t>khoản</w:t>
      </w:r>
    </w:p>
    <w:p>
      <w:r>
        <w:t>1 Điều 32</w:t>
      </w:r>
    </w:p>
    <w:p>
      <w:r>
        <w:t>; Điều 33; khoản 1, 2, 3 Điều 34; Điều 35; Điều 36; Điều 37; khoản</w:t>
      </w:r>
    </w:p>
    <w:p>
      <w:r>
        <w:t>1, 2, điểm a, b, c, d, đ khoản 3, điểm a, b, c, d, đ khoản 4, khoản 5 Điều 38;</w:t>
      </w:r>
    </w:p>
    <w:p>
      <w:r>
        <w:t>Điều 39; Điều 40; Điều 41; Điều 43; Điều 44; Điều 45; Điều 46; Điều 47; Điều</w:t>
      </w:r>
    </w:p>
    <w:p>
      <w:r>
        <w:t>48; Điều 49; Điều 50; khoản 1, 2 và 3 Điều 51; khoản 1, 2, 3 Điều 52; khoản 1,</w:t>
      </w:r>
    </w:p>
    <w:p>
      <w:r>
        <w:t>2, 3, 4 Điều 53; khoản 1, 2, 3, 4, 5 Điều 54; khoản 1, 2 và 3 Điều 55; khoản 1,</w:t>
      </w:r>
    </w:p>
    <w:p>
      <w:r>
        <w:t>2, 3, 4 Điều 56 và Điều 57 Nghị định này.”;</w:t>
      </w:r>
    </w:p>
    <w:p>
      <w:r>
        <w:t>c) Sửa đổi, bổ sung</w:t>
      </w:r>
    </w:p>
    <w:p>
      <w:r>
        <w:t>điểm e khoản 2</w:t>
      </w:r>
    </w:p>
    <w:p>
      <w:r>
        <w:t>như sau:</w:t>
      </w:r>
    </w:p>
    <w:p>
      <w:r>
        <w:t>“e) Chánh Thanh tra Sở Nông nghiệp và Phát triển</w:t>
      </w:r>
    </w:p>
    <w:p>
      <w:r>
        <w:t>nông thôn; Chi cục trưởng Chi cục Thú y vùng, Chi cục trưởng Chi cục Kiểm dịch</w:t>
      </w:r>
    </w:p>
    <w:p>
      <w:r>
        <w:t>động vật vùng thuộc Cục Thú y; Chi cục trưởng Chi cục Kiểm dịch thực vật vùng</w:t>
      </w:r>
    </w:p>
    <w:p>
      <w:r>
        <w:t>thuộc Cục Bảo vệ thực vật; Chi cục trưởng Chi cục Quản lý chất lượng nông lâm sản</w:t>
      </w:r>
    </w:p>
    <w:p>
      <w:r>
        <w:t>và thủy sản Trung Bộ, Chi cục trưởng Chi cục Quản lý chất lượng nông lâm sản và</w:t>
      </w:r>
    </w:p>
    <w:p>
      <w:r>
        <w:t>thủy sản Nam Bộ thuộc Cục Quản lý chất lượng nông lâm sản và thủy sản; Chi cục</w:t>
      </w:r>
    </w:p>
    <w:p>
      <w:r>
        <w:t>trưởng Chi cục về trồng trọt và bảo vệ thực vật, chăn nuôi, thú y, thủy sản, quản</w:t>
      </w:r>
    </w:p>
    <w:p>
      <w:r>
        <w:t>lý chất lượng nông lâm và thủy sản thuộc Sở Nông nghiệp và Phát triển nông</w:t>
      </w:r>
    </w:p>
    <w:p>
      <w:r>
        <w:t>thôn; Trưởng đoàn thanh tra chuyên ngành Tổng cục Thủy sản, Cục Quản lý chất lượng</w:t>
      </w:r>
    </w:p>
    <w:p>
      <w:r>
        <w:t>nông lâm sản và thủy sản, Cục Thú y, Cục Chăn nuôi, Cục Bảo vệ thực vật, Cục Trồng</w:t>
      </w:r>
    </w:p>
    <w:p>
      <w:r>
        <w:t>trọt; Trưởng đoàn thanh tra chuyên ngành Sở Nông nghiệp và Phát triển nông thôn</w:t>
      </w:r>
    </w:p>
    <w:p>
      <w:r>
        <w:t>xử phạt đối với các hành vi vi phạm hành chính quy định tại Điều 14; Điều 15;</w:t>
      </w:r>
    </w:p>
    <w:p>
      <w:r>
        <w:t>Điều 22; Điều 23; Điều 24; Điều 25; Điều 26;</w:t>
      </w:r>
    </w:p>
    <w:p>
      <w:r>
        <w:t>Điều 27</w:t>
      </w:r>
    </w:p>
    <w:p>
      <w:r>
        <w:t>; Điều</w:t>
      </w:r>
    </w:p>
    <w:p>
      <w:r>
        <w:t>28 và</w:t>
      </w:r>
    </w:p>
    <w:p>
      <w:r>
        <w:t>Điều 29 Nghị định này</w:t>
      </w:r>
    </w:p>
    <w:p>
      <w:r>
        <w:t>trong trồng trọt, chăn nuôi,</w:t>
      </w:r>
    </w:p>
    <w:p>
      <w:r>
        <w:t>nuôi trồng thủy sản, thú y, bảo vệ thực vật, bảo quản, chế biến nông sản, lâm sản,</w:t>
      </w:r>
    </w:p>
    <w:p>
      <w:r>
        <w:t>hải sản và thực phẩm;”;</w:t>
      </w:r>
    </w:p>
    <w:p>
      <w:r>
        <w:t>d) Sửa đổi, bổ sung</w:t>
      </w:r>
    </w:p>
    <w:p>
      <w:r>
        <w:t>điểm p khoản 2</w:t>
      </w:r>
    </w:p>
    <w:p>
      <w:r>
        <w:t>như sau:</w:t>
      </w:r>
    </w:p>
    <w:p>
      <w:r>
        <w:t>“p) Chánh Thanh tra Bộ Nông nghiệp và Phát triển</w:t>
      </w:r>
    </w:p>
    <w:p>
      <w:r>
        <w:t>nông thôn, Tổng cục trưởng Tổng cục Thủy sản, Cục trưởng Cục Quản lý nông lâm sản</w:t>
      </w:r>
    </w:p>
    <w:p>
      <w:r>
        <w:t>và thủy sản, Cục trưởng Cục Thú y, Cục trưởng Cục Chăn nuôi, Cục trưởng Cục Bảo</w:t>
      </w:r>
    </w:p>
    <w:p>
      <w:r>
        <w:t>vệ thực vật, Cục trưởng Cục Trồng trọt xử phạt đối với các hành vi vi phạm hành</w:t>
      </w:r>
    </w:p>
    <w:p>
      <w:r>
        <w:t>chính quy định tại Điều 14; Điều 15; Điều 22; Điều 23; Điều 24; Điều 25; Điều</w:t>
      </w:r>
    </w:p>
    <w:p>
      <w:r>
        <w:t>26;</w:t>
      </w:r>
    </w:p>
    <w:p>
      <w:r>
        <w:t>Điều 27</w:t>
      </w:r>
    </w:p>
    <w:p>
      <w:r>
        <w:t>; Điều 28 và</w:t>
      </w:r>
    </w:p>
    <w:p>
      <w:r>
        <w:t>Điều 29 Nghị định</w:t>
      </w:r>
    </w:p>
    <w:p>
      <w:r>
        <w:t>này</w:t>
      </w:r>
    </w:p>
    <w:p>
      <w:r>
        <w:t>trong trồng trọt, chăn nuôi, nuôi trồng thủy sản, thú y, bảo vệ thực vật,</w:t>
      </w:r>
    </w:p>
    <w:p>
      <w:r>
        <w:t>bảo quản, chế biến nông sản, lâm sản, hải sản và thực phẩm;”;</w:t>
      </w:r>
    </w:p>
    <w:p>
      <w:r>
        <w:t>đ) Sửa đổi, bổ sung</w:t>
      </w:r>
    </w:p>
    <w:p>
      <w:r>
        <w:t>điểm q khoản 2</w:t>
      </w:r>
    </w:p>
    <w:p>
      <w:r>
        <w:t>như sau:</w:t>
      </w:r>
    </w:p>
    <w:p>
      <w:r>
        <w:t>“q) Chánh thanh tra các Bộ: Giao thông vận tải,</w:t>
      </w:r>
    </w:p>
    <w:p>
      <w:r>
        <w:t>Khoa học và Công nghệ, Tài nguyên và Môi trường, Thông tin và Truyền thông; Tổng</w:t>
      </w:r>
    </w:p>
    <w:p>
      <w:r>
        <w:t>cục trưởng Tổng cục Đường bộ Việt Nam, Tổng cục trưởng Tổng cục Tiêu chuẩn đo</w:t>
      </w:r>
    </w:p>
    <w:p>
      <w:r>
        <w:t>lường chất lượng, Tổng cục trưởng Tổng cục Môi trường; Cục trưởng Cục Đường sắt</w:t>
      </w:r>
    </w:p>
    <w:p>
      <w:r>
        <w:t>Việt Nam, Cục trưởng Cục Đường thủy nội địa Việt Nam, Cục trưởng Cục Hàng hải</w:t>
      </w:r>
    </w:p>
    <w:p>
      <w:r>
        <w:t>Việt Nam, Cục trưởng Cục Hàng không Việt Nam, Cục trưởng Cục An toàn bức xạ và</w:t>
      </w:r>
    </w:p>
    <w:p>
      <w:r>
        <w:t>hạt nhân, Cục trưởng Cục Viễn thông, Cục trưởng Cục Phát thanh, Truyền hình và</w:t>
      </w:r>
    </w:p>
    <w:p>
      <w:r>
        <w:t>Thông tin điện tử, Cục trưởng Cục Báo chí, Cục trưởng Cục Xuất bản, in và Phát</w:t>
      </w:r>
    </w:p>
    <w:p>
      <w:r>
        <w:t>hành, Cục trưởng Cục Quản lý dược, Cục trưởng Cục Y tế dự phòng xử phạt đối với</w:t>
      </w:r>
    </w:p>
    <w:p>
      <w:r>
        <w:t>các hành vi vi phạm hành chính quy định tại Chương II Nghị định này theo quy định</w:t>
      </w:r>
    </w:p>
    <w:p>
      <w:r>
        <w:t>tại khoản 4 Điều 59 và chức năng, nhiệm vụ, quyền hạn được giao.”</w:t>
      </w:r>
    </w:p>
    <w:p>
      <w:r>
        <w:t>e) Sửa đổi, bổ sung</w:t>
      </w:r>
    </w:p>
    <w:p>
      <w:r>
        <w:t>khoản 3</w:t>
      </w:r>
    </w:p>
    <w:p>
      <w:r>
        <w:t>như sau:</w:t>
      </w:r>
    </w:p>
    <w:p>
      <w:r>
        <w:t>“3. Thẩm quyền xử phạt vi phạm hành chính của Công</w:t>
      </w:r>
    </w:p>
    <w:p>
      <w:r>
        <w:t>an nhân dân:</w:t>
      </w:r>
    </w:p>
    <w:p>
      <w:r>
        <w:t>a) Chiến sỹ Công an nhân dân đang thi hành công vụ</w:t>
      </w:r>
    </w:p>
    <w:p>
      <w:r>
        <w:t>xử phạt đối với các hành vi vi phạm hành chính quy định tại khoản 1 và 2 Điều</w:t>
      </w:r>
    </w:p>
    <w:p>
      <w:r>
        <w:t>21, Điều 36 Nghị định này;</w:t>
      </w:r>
    </w:p>
    <w:p>
      <w:r>
        <w:t>b) Thủ trưởng đơn vị Cảnh sát cơ động cấp đại đội,</w:t>
      </w:r>
    </w:p>
    <w:p>
      <w:r>
        <w:t>Trưởng trạm, Đội trưởng của người được quy định tại điểm a khoản 1 Điều này xử</w:t>
      </w:r>
    </w:p>
    <w:p>
      <w:r>
        <w:t>phạt đối với các hành vi vi phạm hành chính quy định tại Điều 21; khoản 1 Điều</w:t>
      </w:r>
    </w:p>
    <w:p>
      <w:r>
        <w:t>23, khoản 1 Điều 28; Điều 36 Nghị định này;</w:t>
      </w:r>
    </w:p>
    <w:p>
      <w:r>
        <w:t>c) Trưởng Công an cấp xã, Trưởng đồn Công an, Trưởng</w:t>
      </w:r>
    </w:p>
    <w:p>
      <w:r>
        <w:t>trạm Công an cửa khẩu, khu chế xuất, Trưởng Công an cửa khẩu Cảng hàng không quốc</w:t>
      </w:r>
    </w:p>
    <w:p>
      <w:r>
        <w:t>tế, Tiểu đoàn trưởng Tiểu đoàn Cảnh sát cơ động, Thủy đội trưởng xử phạt đối với</w:t>
      </w:r>
    </w:p>
    <w:p>
      <w:r>
        <w:t>các hành vi vi phạm hành chính quy định tại khoản 1 Điều 5; Điều 21; khoản 1 Điều</w:t>
      </w:r>
    </w:p>
    <w:p>
      <w:r>
        <w:t>23; khoản 1 Điều 28; Điều 36; khoản 1 Điều 38; khoản 1 Điều 53 và khoản 1 Điều</w:t>
      </w:r>
    </w:p>
    <w:p>
      <w:r>
        <w:t>54 Nghị định này theo quy định tại khoản 3 Điều 60 và chức năng, nhiệm vụ, quyền</w:t>
      </w:r>
    </w:p>
    <w:p>
      <w:r>
        <w:t>hạn được giao;</w:t>
      </w:r>
    </w:p>
    <w:p>
      <w:r>
        <w:t>d) Trưởng Công an cấp huyện; Trưởng phòng nghiệp vụ</w:t>
      </w:r>
    </w:p>
    <w:p>
      <w:r>
        <w:t>thuộc Cục Cảnh sát quản lý hành chính về trật tự xã hội; Trưởng phòng nghiệp vụ</w:t>
      </w:r>
    </w:p>
    <w:p>
      <w:r>
        <w:t>thuộc Cục Cảnh sát giao thông; Trưởng phòng nghiệp vụ thuộc Cục Cảnh sát phòng</w:t>
      </w:r>
    </w:p>
    <w:p>
      <w:r>
        <w:t>cháy, chữa cháy và cứu nạn, cứu hộ; Trưởng phòng Công an cấp tỉnh gồm: Trưởng</w:t>
      </w:r>
    </w:p>
    <w:p>
      <w:r>
        <w:t>phòng Cảnh sát quản lý hành chính về trật tự xã hội, Trưởng phòng Cảnh sát điều</w:t>
      </w:r>
    </w:p>
    <w:p>
      <w:r>
        <w:t>tra tội phạm về trật tự xã hội, Trưởng phòng Cảnh sát điều tra tội phạm về tham</w:t>
      </w:r>
    </w:p>
    <w:p>
      <w:r>
        <w:t>nhũng, kinh tế và buôn lậu, Trưởng phòng Cảnh sát điều tra tội phạm về ma túy,</w:t>
      </w:r>
    </w:p>
    <w:p>
      <w:r>
        <w:t>Trưởng phòng Cảnh sát giao thông, Trưởng phòng Cảnh sát giao thông đường bộ -</w:t>
      </w:r>
    </w:p>
    <w:p>
      <w:r>
        <w:t>đường sắt; Trưởng phòng Cảnh sát giao thông đường bộ; Trưởng phòng Cảnh sát đường</w:t>
      </w:r>
    </w:p>
    <w:p>
      <w:r>
        <w:t>thủy, Trưởng phòng Cảnh sát cơ động, Trưởng phòng Cảnh sát phòng, chống tội phạm</w:t>
      </w:r>
    </w:p>
    <w:p>
      <w:r>
        <w:t>về môi trường, Trưởng phòng Cảnh sát phòng cháy, chữa cháy và cứu nạn, cứu hộ,</w:t>
      </w:r>
    </w:p>
    <w:p>
      <w:r>
        <w:t>Trưởng phòng An ninh kinh tế, Trung đoàn trưởng Trung đoàn Cảnh sát cơ động, Thủy</w:t>
      </w:r>
    </w:p>
    <w:p>
      <w:r>
        <w:t>đoàn trưởng xử phạt đối với các hành vi vi phạm hành chính quy định tại khoản 1</w:t>
      </w:r>
    </w:p>
    <w:p>
      <w:r>
        <w:t>và 2 Điều 5; khoản 1 Điều 6; Điều 7; khoản 1, 2 và 3 Điều 8; Điều 9; điểm a, b</w:t>
      </w:r>
    </w:p>
    <w:p>
      <w:r>
        <w:t>khoản 1, điểm a khoản 2, khoản 3, 4, 5 và 6 Điều 11; Điều 12; khoản 1 Điều 13;</w:t>
      </w:r>
    </w:p>
    <w:p>
      <w:r>
        <w:t>khoản 1 Điều 14; khoản 1, 2, 3 Điều 15; khoản 1, 4 Điều 16;</w:t>
      </w:r>
    </w:p>
    <w:p>
      <w:r>
        <w:t>khoản</w:t>
      </w:r>
    </w:p>
    <w:p>
      <w:r>
        <w:t>1 Điều 17; khoản 1 Điều 18; khoản 1 Điều 19</w:t>
      </w:r>
    </w:p>
    <w:p>
      <w:r>
        <w:t>; khoản 1 và 2 Điều 20; Điều 21;</w:t>
      </w:r>
    </w:p>
    <w:p>
      <w:r>
        <w:t>khoản 1 Điều 22; khoản 1 Điều 23; khoản 1, 2, 3 Điều 24; điểm a, b, c, d khoản</w:t>
      </w:r>
    </w:p>
    <w:p>
      <w:r>
        <w:t>1 và điểm a, b khoản 2 Điều 25;</w:t>
      </w:r>
    </w:p>
    <w:p>
      <w:r>
        <w:t>khoản 1 Điều 26; điểm a, b, c</w:t>
      </w:r>
    </w:p>
    <w:p>
      <w:r>
        <w:t>và d khoản 1 Điều 27</w:t>
      </w:r>
    </w:p>
    <w:p>
      <w:r>
        <w:t>; Điều 28;</w:t>
      </w:r>
    </w:p>
    <w:p>
      <w:r>
        <w:t>Điều 29</w:t>
      </w:r>
    </w:p>
    <w:p>
      <w:r>
        <w:t>; khoản 1 và 2 Điều</w:t>
      </w:r>
    </w:p>
    <w:p>
      <w:r>
        <w:t>30; khoản 1, 3 Điều 31;</w:t>
      </w:r>
    </w:p>
    <w:p>
      <w:r>
        <w:t>khoản 1 Điều 32</w:t>
      </w:r>
    </w:p>
    <w:p>
      <w:r>
        <w:t>; khoản 1, 2 Điều</w:t>
      </w:r>
    </w:p>
    <w:p>
      <w:r>
        <w:t>33; khoản 1, 2 Điều 34; Điều 35; Điều 36; Điều 37; khoản 1, 2 và 5 Điều 38; Điều</w:t>
      </w:r>
    </w:p>
    <w:p>
      <w:r>
        <w:t>39; Điều 40; khoản 1 và 3 Điều 41; khoản 1 Điều 42; Điều 43; Điều 44; khoản 1</w:t>
      </w:r>
    </w:p>
    <w:p>
      <w:r>
        <w:t>Điều 45; Điều 46; Điều 47; điểm a, b, đ khoản 1, khoản 2 và 3 Điều 49; khoản 1</w:t>
      </w:r>
    </w:p>
    <w:p>
      <w:r>
        <w:t>Điều 50; khoản 1 Điều 51; khoản 1 Điều 52; khoản 1 và 2 Điều 53; khoản 1, 2 và</w:t>
      </w:r>
    </w:p>
    <w:p>
      <w:r>
        <w:t>3 Điều 54; khoản 2 Điều 55; khoản 1 và 2 Điều 56; khoản 1 và 2 Điều 57 Nghị định</w:t>
      </w:r>
    </w:p>
    <w:p>
      <w:r>
        <w:t>này theo quy định tại khoản 4 Điều 60 và chức năng, nhiệm vụ, quyền hạn được</w:t>
      </w:r>
    </w:p>
    <w:p>
      <w:r>
        <w:t>giao;</w:t>
      </w:r>
    </w:p>
    <w:p>
      <w:r>
        <w:t>đ) Giám đốc Công an cấp tỉnh xử phạt đối với các</w:t>
      </w:r>
    </w:p>
    <w:p>
      <w:r>
        <w:t>hành vi vi phạm hành chính quy định tại Điều 5; Điều 6; Điều 7; Điều 8; Điều 9;</w:t>
      </w:r>
    </w:p>
    <w:p>
      <w:r>
        <w:t>Điều 10; khoản 1, điểm a, b, c, d khoản 2, khoản 3, 4, 5, 6, 7 Điều 11; Điều</w:t>
      </w:r>
    </w:p>
    <w:p>
      <w:r>
        <w:t>12; Điều 13; Điều 14; Điều 15; Điều 16; Điều 17;</w:t>
      </w:r>
    </w:p>
    <w:p>
      <w:r>
        <w:t>Điều 18; khoản</w:t>
      </w:r>
    </w:p>
    <w:p>
      <w:r>
        <w:t>1 Điều 19</w:t>
      </w:r>
    </w:p>
    <w:p>
      <w:r>
        <w:t>; khoản 1, 2, 3 Điều 20; Điều 21; khoản 1 Điều 22; khoản 1, 3 Điều</w:t>
      </w:r>
    </w:p>
    <w:p>
      <w:r>
        <w:t>23; Điều 24; Điều 25; Điều 26;</w:t>
      </w:r>
    </w:p>
    <w:p>
      <w:r>
        <w:t>Điều 27</w:t>
      </w:r>
    </w:p>
    <w:p>
      <w:r>
        <w:t>; Điều 28;</w:t>
      </w:r>
    </w:p>
    <w:p>
      <w:r>
        <w:t>Điều 29</w:t>
      </w:r>
    </w:p>
    <w:p>
      <w:r>
        <w:t>; Điều 30; Điều 31;</w:t>
      </w:r>
    </w:p>
    <w:p>
      <w:r>
        <w:t>khoản 1 Điều 32</w:t>
      </w:r>
    </w:p>
    <w:p>
      <w:r>
        <w:t>;</w:t>
      </w:r>
    </w:p>
    <w:p>
      <w:r>
        <w:t>Điều 33; khoản 1, 2, 3 Điều 34; Điều 35; Điều 36; Điều 37; khoản 1, 2 và 5 Điều</w:t>
      </w:r>
    </w:p>
    <w:p>
      <w:r>
        <w:t>38; Điều 39; Điều 40; khoản 1 và 3 Điều 41; khoản 1 Điều 42; Điều 43; Điều 44;</w:t>
      </w:r>
    </w:p>
    <w:p>
      <w:r>
        <w:t>Điều 45; Điều 46; Điều 47; Điều 48; điểm a, b, đ khoản 1, khoản 2, 3, 4 và 5 Điều</w:t>
      </w:r>
    </w:p>
    <w:p>
      <w:r>
        <w:t>49; Điều 50; khoản 1, 2 và 3 Điều 51; khoản 1, 2 và 3 Điều 52; khoản 1, 2, 3 và</w:t>
      </w:r>
    </w:p>
    <w:p>
      <w:r>
        <w:t>4 Điều 53; khoản 1, 2, 3, 4 và 5 Điều 54; khoản 1, 2 và 3 Điều 55; khoản 1, 2,</w:t>
      </w:r>
    </w:p>
    <w:p>
      <w:r>
        <w:t>3 và 4 Điều 56 và Điều 57 Nghị định này;</w:t>
      </w:r>
    </w:p>
    <w:p>
      <w:r>
        <w:t>e) Cục trưởng Cục An ninh kinh tế, Cục trưởng Cục Cảnh</w:t>
      </w:r>
    </w:p>
    <w:p>
      <w:r>
        <w:t>sát quản lý hành chính về trật tự xã hội, Cục trưởng Cục Cảnh sát điều tra tội</w:t>
      </w:r>
    </w:p>
    <w:p>
      <w:r>
        <w:t>phạm về trật tự xã hội, Cục trưởng Cục Cảnh sát điều tra tội phạm về tham</w:t>
      </w:r>
    </w:p>
    <w:p>
      <w:r>
        <w:t>nhũng, kinh tế và buôn lậu, Cục trưởng Cục Cảnh sát điều tra tội phạm về ma</w:t>
      </w:r>
    </w:p>
    <w:p>
      <w:r>
        <w:t>túy, Cục trưởng Cục Cảnh sát giao thông, Cục trưởng Cục Cảnh sát phòng cháy, chữa</w:t>
      </w:r>
    </w:p>
    <w:p>
      <w:r>
        <w:t>cháy và cứu nạn, cứu hộ, Cục trưởng Cục Cảnh sát phòng chống tội phạm về môi</w:t>
      </w:r>
    </w:p>
    <w:p>
      <w:r>
        <w:t>trường, Tư lệnh Cảnh sát cơ động xử phạt đối với các hành vi vi phạm hành chính</w:t>
      </w:r>
    </w:p>
    <w:p>
      <w:r>
        <w:t>quy định tại Điều 5; Điều 6; Điều 7; Điều 8; Điều 9; Điều 10; Điều 11; Điều 12;</w:t>
      </w:r>
    </w:p>
    <w:p>
      <w:r>
        <w:t>Điều 13; Điều 14; Điều 15; Điều 16; Điều 17;</w:t>
      </w:r>
    </w:p>
    <w:p>
      <w:r>
        <w:t>Điều 18; khoản 1</w:t>
      </w:r>
    </w:p>
    <w:p>
      <w:r>
        <w:t>Điều 19</w:t>
      </w:r>
    </w:p>
    <w:p>
      <w:r>
        <w:t>; khoản 1, 2 và 3 Điều 20; Điều 21; khoản 1 Điều 22; khoản 1, 3 Điều</w:t>
      </w:r>
    </w:p>
    <w:p>
      <w:r>
        <w:t>23; Điều 24; Điều 25; Điều 26;</w:t>
      </w:r>
    </w:p>
    <w:p>
      <w:r>
        <w:t>Điều 27</w:t>
      </w:r>
    </w:p>
    <w:p>
      <w:r>
        <w:t>; Điều 28;</w:t>
      </w:r>
    </w:p>
    <w:p>
      <w:r>
        <w:t>Điều 29</w:t>
      </w:r>
    </w:p>
    <w:p>
      <w:r>
        <w:t>; Điều 30; Điều 31;</w:t>
      </w:r>
    </w:p>
    <w:p>
      <w:r>
        <w:t>khoản 1 Điều 32</w:t>
      </w:r>
    </w:p>
    <w:p>
      <w:r>
        <w:t>;</w:t>
      </w:r>
    </w:p>
    <w:p>
      <w:r>
        <w:t>Điều 33; Điều 34; Điều 35; Điều 36; Điều 37; khoản 1, 2 và 5 Điều 38; Điều 39;</w:t>
      </w:r>
    </w:p>
    <w:p>
      <w:r>
        <w:t>Điều 40; khoản 1 và 3 Điều 41; khoản 1 Điều 42; Điều 43; Điều 44; Điều 45; Điều</w:t>
      </w:r>
    </w:p>
    <w:p>
      <w:r>
        <w:t>46; Điều 47; Điều 48; điểm a, b, đ khoản 1, khoản 2, 3, 4, 5 Điều 49; Điều 50;</w:t>
      </w:r>
    </w:p>
    <w:p>
      <w:r>
        <w:t>Điều 51; Điều 52; Điều 53; Điều 54; khoản 1, 2, 3, 5 Điều 55; Điều 56 và Điều</w:t>
      </w:r>
    </w:p>
    <w:p>
      <w:r>
        <w:t>57 Nghị định này theo quy định tại khoản 6 Điều 60 và chức năng, nhiệm vụ, quyền</w:t>
      </w:r>
    </w:p>
    <w:p>
      <w:r>
        <w:t>hạn được giao.”;</w:t>
      </w:r>
    </w:p>
    <w:p>
      <w:r>
        <w:t>g) Sửa đổi, bổ sung</w:t>
      </w:r>
    </w:p>
    <w:p>
      <w:r>
        <w:t>khoản 4</w:t>
      </w:r>
    </w:p>
    <w:p>
      <w:r>
        <w:t>như sau:</w:t>
      </w:r>
    </w:p>
    <w:p>
      <w:r>
        <w:t>“4. Thẩm quyền xử phạt vi phạm hành chính của Hải</w:t>
      </w:r>
    </w:p>
    <w:p>
      <w:r>
        <w:t>quan:</w:t>
      </w:r>
    </w:p>
    <w:p>
      <w:r>
        <w:t>a) Đội trưởng, Tổ trưởng thuộc Chi cục Hải quan; Tổ</w:t>
      </w:r>
    </w:p>
    <w:p>
      <w:r>
        <w:t>trưởng thuộc Đội Kiểm soát thuộc Cục Hải quan tỉnh, liên tỉnh, thành phố trực</w:t>
      </w:r>
    </w:p>
    <w:p>
      <w:r>
        <w:t>thuộc trung ương; Đội trưởng thuộc Chi cục Kiểm tra sau thông quan xử phạt đối</w:t>
      </w:r>
    </w:p>
    <w:p>
      <w:r>
        <w:t>với các hành vi vi phạm hành chính quy định tại khoản 1 Điều 24 và khoản 1 Điều</w:t>
      </w:r>
    </w:p>
    <w:p>
      <w:r>
        <w:t>42 Nghị định này;</w:t>
      </w:r>
    </w:p>
    <w:p>
      <w:r>
        <w:t>b) Chi cục trưởng Chi cục Hải quan, Chi cục trưởng</w:t>
      </w:r>
    </w:p>
    <w:p>
      <w:r>
        <w:t>Chi cục Kiểm tra sau thông quan, Đội trưởng Đội kiểm soát thuộc Cục Hải quan tỉnh,</w:t>
      </w:r>
    </w:p>
    <w:p>
      <w:r>
        <w:t>liên tỉnh, thành phố trực thuộc trung ương, Đội trưởng Đội Điều tra hình sự, Đội</w:t>
      </w:r>
    </w:p>
    <w:p>
      <w:r>
        <w:t>trưởng Đội kiểm soát chống buôn lậu, và Đội trưởng Đội kiểm soát chống buôn lậu</w:t>
      </w:r>
    </w:p>
    <w:p>
      <w:r>
        <w:t>hàng giả và bảo vệ quyền sở hữu trí tuệ thuộc Cục Điều tra chống buôn lậu; Chi</w:t>
      </w:r>
    </w:p>
    <w:p>
      <w:r>
        <w:t>cục trưởng Chi cục Kiểm tra sau thông quan thuộc Cục Kiểm tra sau thông quan xử</w:t>
      </w:r>
    </w:p>
    <w:p>
      <w:r>
        <w:t>phạt đối với các hành vi vi phạm hành chính quy định tại khoản 1 và điểm a, b</w:t>
      </w:r>
    </w:p>
    <w:p>
      <w:r>
        <w:t>khoản 2 Điều 19; khoản 4 Điều 20; khoản 1, 2, 5, 6 Điều 24; khoản 1 và điểm a,</w:t>
      </w:r>
    </w:p>
    <w:p>
      <w:r>
        <w:t>b khoản 2 Điều 32; khoản 1 Điều 42 Nghị định này;</w:t>
      </w:r>
    </w:p>
    <w:p>
      <w:r>
        <w:t>c) Cục trưởng Cục điều tra chống buôn lậu, Cục trưởng</w:t>
      </w:r>
    </w:p>
    <w:p>
      <w:r>
        <w:t>Cục kiểm tra sau thông quan thuộc Tổng cục Hải quan, Cục trưởng Cục Hải quan tỉnh,</w:t>
      </w:r>
    </w:p>
    <w:p>
      <w:r>
        <w:t>liên tỉnh, thành phố trực thuộc trung ương xử phạt đối với các hành vi vi phạm</w:t>
      </w:r>
    </w:p>
    <w:p>
      <w:r>
        <w:t>hành chính quy định tại Điều 19; khoản 4 Điều 20; Điều 24; Điều 32; Điều 42;</w:t>
      </w:r>
    </w:p>
    <w:p>
      <w:r>
        <w:t>khoản 3 và điểm a khoản 4 Điều 55 Nghị định này;</w:t>
      </w:r>
    </w:p>
    <w:p>
      <w:r>
        <w:t>d) Tổng cục trưởng Tổng cục Hải quan xử phạt đối với</w:t>
      </w:r>
    </w:p>
    <w:p>
      <w:r>
        <w:t>các hành vi vi phạm hành chính quy định tại Điều 19; khoản 4 Điều 20; khoản 1,</w:t>
      </w:r>
    </w:p>
    <w:p>
      <w:r>
        <w:t>2, 5, 6 Điều 24; Điều 32; khoản 1 Điều 42; khoản 3 và điểm a khoản 4 Điều 55</w:t>
      </w:r>
    </w:p>
    <w:p>
      <w:r>
        <w:t>Nghị định này.”;</w:t>
      </w:r>
    </w:p>
    <w:p>
      <w:r>
        <w:t>h) Bổ sung khoản 4a vào sau</w:t>
      </w:r>
    </w:p>
    <w:p>
      <w:r>
        <w:t>khoản 4</w:t>
      </w:r>
    </w:p>
    <w:p>
      <w:r>
        <w:t>như sau:</w:t>
      </w:r>
    </w:p>
    <w:p>
      <w:r>
        <w:t>“4a. Thẩm quyền xử phạt vi phạm hành chính của Kiểm</w:t>
      </w:r>
    </w:p>
    <w:p>
      <w:r>
        <w:t>ngư:</w:t>
      </w:r>
    </w:p>
    <w:p>
      <w:r>
        <w:t>a) Trạm trưởng Trạm Kiểm ngư thuộc Chi cục Kiểm ngư</w:t>
      </w:r>
    </w:p>
    <w:p>
      <w:r>
        <w:t>vùng xử phạt đối với các hành vi vi phạm hành chính quy định tại khoản 1, 2 Điều</w:t>
      </w:r>
    </w:p>
    <w:p>
      <w:r>
        <w:t>8 của Nghị định này trong lĩnh vực thủy sản;</w:t>
      </w:r>
    </w:p>
    <w:p>
      <w:r>
        <w:t>b) Chi cục trưởng Chi cục Kiểm ngư vùng xử phạt đối</w:t>
      </w:r>
    </w:p>
    <w:p>
      <w:r>
        <w:t>với các hành vi vi phạm hành chính quy định tại khoản 1, 2 Điều 8; khoản 2 Điều</w:t>
      </w:r>
    </w:p>
    <w:p>
      <w:r>
        <w:t>19; Điều 32 của Nghị định này trong lĩnh vực thủy sản;</w:t>
      </w:r>
    </w:p>
    <w:p>
      <w:r>
        <w:t>c) Cục trưởng Cục Kiểm ngư xử phạt đối với các hành</w:t>
      </w:r>
    </w:p>
    <w:p>
      <w:r>
        <w:t>vi vi phạm hành chính quy định tại khoản 1, 2 Điều 8; khoản 2 Điều 19; Điều 32</w:t>
      </w:r>
    </w:p>
    <w:p>
      <w:r>
        <w:t>của Nghị định này trong lĩnh vực thủy sản.”;</w:t>
      </w:r>
    </w:p>
    <w:p>
      <w:r>
        <w:t>i) Sửa đổi, bổ sung</w:t>
      </w:r>
    </w:p>
    <w:p>
      <w:r>
        <w:t>khoản 5</w:t>
      </w:r>
    </w:p>
    <w:p>
      <w:r>
        <w:t>như sau:</w:t>
      </w:r>
    </w:p>
    <w:p>
      <w:r>
        <w:t>“5. Thẩm quyền xử phạt vi phạm hành chính của Quản</w:t>
      </w:r>
    </w:p>
    <w:p>
      <w:r>
        <w:t>lý thị trường:</w:t>
      </w:r>
    </w:p>
    <w:p>
      <w:r>
        <w:t>a) Kiểm soát viên thị trường đang thi hành công vụ</w:t>
      </w:r>
    </w:p>
    <w:p>
      <w:r>
        <w:t>xử phạt đối với các hành vi vi phạm hành chính quy định tại khoản 1 và 2 Điều</w:t>
      </w:r>
    </w:p>
    <w:p>
      <w:r>
        <w:t>21 Nghị định này;</w:t>
      </w:r>
    </w:p>
    <w:p>
      <w:r>
        <w:t>b) Đội trưởng Đội Quản lý thị trường, Trưởng phòng</w:t>
      </w:r>
    </w:p>
    <w:p>
      <w:r>
        <w:t>Nghiệp vụ thuộc Cục Nghiệp vụ quản lý thị trường xử phạt đối với các hành vi vi</w:t>
      </w:r>
    </w:p>
    <w:p>
      <w:r>
        <w:t>phạm hành chính quy định tại khoản 1 và 2 Điều 5; khoản 1, 2 Điều 8; khoản 1,</w:t>
      </w:r>
    </w:p>
    <w:p>
      <w:r>
        <w:t>điểm a, b, c, d khoản 2 và khoản 3 Điều 11; Điều 12; khoản 1, điểm b khoản 3 Điều</w:t>
      </w:r>
    </w:p>
    <w:p>
      <w:r>
        <w:t>13; khoản 1, điểm b khoản 2, khoản 4 và 6 Điều 16; khoản 1, điểm b khoản 2, khoản</w:t>
      </w:r>
    </w:p>
    <w:p>
      <w:r>
        <w:t>4 và 6 Điều 17;</w:t>
      </w:r>
    </w:p>
    <w:p>
      <w:r>
        <w:t>khoản 1 Điều 18; khoản 1 Điều 19</w:t>
      </w:r>
    </w:p>
    <w:p>
      <w:r>
        <w:t>; khoản 1,</w:t>
      </w:r>
    </w:p>
    <w:p>
      <w:r>
        <w:t>2 và 3 Điều 20; Điều 21; Điều 22; Điều 23; khoản 5, 6 Điều 24; Điều 26;</w:t>
      </w:r>
    </w:p>
    <w:p>
      <w:r>
        <w:t>điểm a, b, c, d, đ và e khoản 1, điểm a, b và c khoản 2 Điều 27</w:t>
      </w:r>
    </w:p>
    <w:p>
      <w:r>
        <w:t>;</w:t>
      </w:r>
    </w:p>
    <w:p>
      <w:r>
        <w:t>Điều 28;</w:t>
      </w:r>
    </w:p>
    <w:p>
      <w:r>
        <w:t>Điều 29</w:t>
      </w:r>
    </w:p>
    <w:p>
      <w:r>
        <w:t>; khoản 1 và 2 Điều 30; khoản 1, điểm b khoản</w:t>
      </w:r>
    </w:p>
    <w:p>
      <w:r>
        <w:t>2, khoản 4 Điều 31;</w:t>
      </w:r>
    </w:p>
    <w:p>
      <w:r>
        <w:t>khoản 1 Điều 32</w:t>
      </w:r>
    </w:p>
    <w:p>
      <w:r>
        <w:t>; khoản 1 và 2 Điều 33;</w:t>
      </w:r>
    </w:p>
    <w:p>
      <w:r>
        <w:t>khoản 1 Điều 34; khoản 1 Điều 35; khoản 1 Điều 36; khoản 3 Điều 37; khoản 1, 2</w:t>
      </w:r>
    </w:p>
    <w:p>
      <w:r>
        <w:t>và 5 Điều 38; khoản 1 và 3 Điều 41; khoản 1 Điều 42; khoản 2 Điều 43; Điều 44;</w:t>
      </w:r>
    </w:p>
    <w:p>
      <w:r>
        <w:t>Điều 45; Điều 48; khoản 1, 2, 3 Điều 49; khoản 1 Điều 51; khoản 1 Điều 52; khoản</w:t>
      </w:r>
    </w:p>
    <w:p>
      <w:r>
        <w:t>1 và 2 Điều 53; khoản 1,2 và 3 Điều 54; khoản 1 và 2 Điều 55 Nghị định này;</w:t>
      </w:r>
    </w:p>
    <w:p>
      <w:r>
        <w:t>c) Cục trưởng Cục Quản lý thị trường cấp tỉnh, Cục</w:t>
      </w:r>
    </w:p>
    <w:p>
      <w:r>
        <w:t>trưởng Cục Nghiệp vụ Quản lý thị trường thuộc Tổng cục Quản lý thị trường xử phạt</w:t>
      </w:r>
    </w:p>
    <w:p>
      <w:r>
        <w:t>đối với các hành vi vi phạm hành chính quy định tại Điều 5; Điều 6; Điều 7; Điều</w:t>
      </w:r>
    </w:p>
    <w:p>
      <w:r>
        <w:t>8; Điều 9; Điều 10; khoản 1, 2, 3 Điều 11; Điều 12; Điều 13; Điều 16; Điều 17;</w:t>
      </w:r>
    </w:p>
    <w:p>
      <w:r>
        <w:t>Điều 18</w:t>
      </w:r>
    </w:p>
    <w:p>
      <w:r>
        <w:t>; Điều 19; Điều 20; Điều 21; Điều 22; Điều 23; khoản</w:t>
      </w:r>
    </w:p>
    <w:p>
      <w:r>
        <w:t>5,6 và 6a Điều 24; Điều 26;</w:t>
      </w:r>
    </w:p>
    <w:p>
      <w:r>
        <w:t>Điều 27</w:t>
      </w:r>
    </w:p>
    <w:p>
      <w:r>
        <w:t>; Điều 28;</w:t>
      </w:r>
    </w:p>
    <w:p>
      <w:r>
        <w:t>Điều 29</w:t>
      </w:r>
    </w:p>
    <w:p>
      <w:r>
        <w:t>; Điều 30; Điều 31; Điều 32; Điều 33; Điều 34; Điều 35;</w:t>
      </w:r>
    </w:p>
    <w:p>
      <w:r>
        <w:t>Điều 37; Điều 38; Điều 39; khoản 2 Điều 40; Điều 41; Điều 42; Điều 43; Điều 44;</w:t>
      </w:r>
    </w:p>
    <w:p>
      <w:r>
        <w:t>Điều 45; Điều 48; khoản 1, 2, 3 Điều 49; khoản 1, 2 và 3 Điều 51; khoản 1 và điểm</w:t>
      </w:r>
    </w:p>
    <w:p>
      <w:r>
        <w:t>a, c, d khoản 3 Điều 52; khoản 1, 2, 3 và 4 Điều 53; khoản 1, 2, 3, 4 và 5 Điều</w:t>
      </w:r>
    </w:p>
    <w:p>
      <w:r>
        <w:t>54; khoản 1, 2, 3 và 4 Điều 55 Nghị định này;</w:t>
      </w:r>
    </w:p>
    <w:p>
      <w:r>
        <w:t>d) Tổng cục trưởng Tổng cục Quản lý thị trường xử</w:t>
      </w:r>
    </w:p>
    <w:p>
      <w:r>
        <w:t>phạt đối với các hành vi vi phạm hành chính quy định tại Điều 5; Điều 6; Điều</w:t>
      </w:r>
    </w:p>
    <w:p>
      <w:r>
        <w:t>7; Điều 8; Điều 9; Điều 10; khoản 1, 2, 3 Điều 11; Điều 12; Điều 13; Điều 16;</w:t>
      </w:r>
    </w:p>
    <w:p>
      <w:r>
        <w:t>Điều 17;</w:t>
      </w:r>
    </w:p>
    <w:p>
      <w:r>
        <w:t>Điều 18</w:t>
      </w:r>
    </w:p>
    <w:p>
      <w:r>
        <w:t>; Điều 19; Điều 20; Điều 21; Điều 22; Điều</w:t>
      </w:r>
    </w:p>
    <w:p>
      <w:r>
        <w:t>23; khoản 5, 6 và 6a Điều 24; Điều 26;</w:t>
      </w:r>
    </w:p>
    <w:p>
      <w:r>
        <w:t>Điều 27</w:t>
      </w:r>
    </w:p>
    <w:p>
      <w:r>
        <w:t>; Điều 28;</w:t>
      </w:r>
    </w:p>
    <w:p>
      <w:r>
        <w:t>Điều 29</w:t>
      </w:r>
    </w:p>
    <w:p>
      <w:r>
        <w:t>; Điều 30; Điều 31; Điều 32; Điều 33; Điều 34; Điều 35;</w:t>
      </w:r>
    </w:p>
    <w:p>
      <w:r>
        <w:t>Điều 37; Điều 38; Điều 39; khoản 2 Điều 40; Điều 41; Điều 42; Điều 43; Điều 44;</w:t>
      </w:r>
    </w:p>
    <w:p>
      <w:r>
        <w:t>Điều 45; Điều 48; khoản 1, 2, 3 Điều 49; Điều 51; khoản 1 và điểm a, c, d khoản</w:t>
      </w:r>
    </w:p>
    <w:p>
      <w:r>
        <w:t>3 Điều 52; Điều 53; Điều 54 và Điều 55 Nghị định này.”;</w:t>
      </w:r>
    </w:p>
    <w:p>
      <w:r>
        <w:t>k) Sửa đổi, bổ sung</w:t>
      </w:r>
    </w:p>
    <w:p>
      <w:r>
        <w:t>khoản 6</w:t>
      </w:r>
    </w:p>
    <w:p>
      <w:r>
        <w:t>như sau:</w:t>
      </w:r>
    </w:p>
    <w:p>
      <w:r>
        <w:t>“6. Thẩm quyền xử phạt vi phạm hành chính của Bộ đội</w:t>
      </w:r>
    </w:p>
    <w:p>
      <w:r>
        <w:t>biên phòng:</w:t>
      </w:r>
    </w:p>
    <w:p>
      <w:r>
        <w:t>a) Chiến sĩ Bộ đội biên phòng đang thi hành công vụ</w:t>
      </w:r>
    </w:p>
    <w:p>
      <w:r>
        <w:t>xử phạt đối với các hành vi vi phạm hành chính quy định tại khoản 1 và 2 Điều</w:t>
      </w:r>
    </w:p>
    <w:p>
      <w:r>
        <w:t>21 Nghị định này;</w:t>
      </w:r>
    </w:p>
    <w:p>
      <w:r>
        <w:t>b) Trạm trưởng, Đội trưởng của Chiến sĩ Bộ đội biên</w:t>
      </w:r>
    </w:p>
    <w:p>
      <w:r>
        <w:t>phòng xử phạt đối với các hành vi vi phạm hành chính quy định tại Điều 21; khoản</w:t>
      </w:r>
    </w:p>
    <w:p>
      <w:r>
        <w:t>1 Điều 23; khoản 1 Điều 42; khoản 1 Điều 54 Nghị định này;</w:t>
      </w:r>
    </w:p>
    <w:p>
      <w:r>
        <w:t>c) Đội trưởng Đội đặc nhiệm phòng chống ma túy và tội</w:t>
      </w:r>
    </w:p>
    <w:p>
      <w:r>
        <w:t>phạm thuộc Đoàn đặc nhiệm phòng chống ma túy và tội phạm xử phạt đối với các</w:t>
      </w:r>
    </w:p>
    <w:p>
      <w:r>
        <w:t>hành vi vi phạm hành chính quy định tại khoản 1 và 2 Điều 8; khoản 1 và 2 Điều</w:t>
      </w:r>
    </w:p>
    <w:p>
      <w:r>
        <w:t>12; khoản 1 Điều 15;</w:t>
      </w:r>
    </w:p>
    <w:p>
      <w:r>
        <w:t>khoản 1 Điều 16; khoản 1 Điều 17; khoản 1</w:t>
      </w:r>
    </w:p>
    <w:p>
      <w:r>
        <w:t>Điều 19</w:t>
      </w:r>
    </w:p>
    <w:p>
      <w:r>
        <w:t>; khoản 1 Điều 20; Điều 21; khoản 1 Điều 23;</w:t>
      </w:r>
    </w:p>
    <w:p>
      <w:r>
        <w:t>khoản 1</w:t>
      </w:r>
    </w:p>
    <w:p>
      <w:r>
        <w:t>Điều 31; khoản 1 Điều 32</w:t>
      </w:r>
    </w:p>
    <w:p>
      <w:r>
        <w:t>; khoản 1 và 3 Điều 41; khoản 1 Điều 42; khoản 1 Điều</w:t>
      </w:r>
    </w:p>
    <w:p>
      <w:r>
        <w:t>44; khoản 1, 2 và 3 Điều 54; khoản 1 Điều 56 Nghị định này;</w:t>
      </w:r>
    </w:p>
    <w:p>
      <w:r>
        <w:t>d) Đồn trưởng Đồn biên phòng, Hải đội trưởng Hải đội</w:t>
      </w:r>
    </w:p>
    <w:p>
      <w:r>
        <w:t>biên phòng, Chỉ huy trưởng Ban chỉ huy Biên phòng Cửa khẩu cảng xử phạt đối với</w:t>
      </w:r>
    </w:p>
    <w:p>
      <w:r>
        <w:t>các hành vi vi phạm hành chính quy định tại khoản 1, 2 và 3 Điều 8; Điều 12;</w:t>
      </w:r>
    </w:p>
    <w:p>
      <w:r>
        <w:t>khoản 1 Điều 13; khoản 1 và 2 Điều 15; khoản 1 và 4 Điều 16;</w:t>
      </w:r>
    </w:p>
    <w:p>
      <w:r>
        <w:t>khoản</w:t>
      </w:r>
    </w:p>
    <w:p>
      <w:r>
        <w:t>1 Điều 17</w:t>
      </w:r>
    </w:p>
    <w:p>
      <w:r>
        <w:t>; khoản 1 và điểm a khoản 2 Điều 19; khoản 1 và 2 Điều 20; Điều</w:t>
      </w:r>
    </w:p>
    <w:p>
      <w:r>
        <w:t>21; khoản 1 Điều 23;</w:t>
      </w:r>
    </w:p>
    <w:p>
      <w:r>
        <w:t>khoản 1 Điều 31</w:t>
      </w:r>
    </w:p>
    <w:p>
      <w:r>
        <w:t>; khoản 1 và điểm a khoản</w:t>
      </w:r>
    </w:p>
    <w:p>
      <w:r>
        <w:t>2 Điều 32; khoản 1 và 3 Điều 41; khoản 1 Điều 42; Điều 44; khoản 1 Điều 51; khoản</w:t>
      </w:r>
    </w:p>
    <w:p>
      <w:r>
        <w:t>1, 2 và 3 Điều 54; khoản 2 Điều 55; khoản 1 và 2 Điều 56 Nghị định này;</w:t>
      </w:r>
    </w:p>
    <w:p>
      <w:r>
        <w:t>đ) Đoàn trưởng Đoàn đặc nhiệm phòng chống ma túy và</w:t>
      </w:r>
    </w:p>
    <w:p>
      <w:r>
        <w:t>tội phạm thuộc Cục Phòng chống ma túy và tội phạm thuộc Bộ Tư lệnh Bộ đội biên</w:t>
      </w:r>
    </w:p>
    <w:p>
      <w:r>
        <w:t>phòng xử phạt đối với các hành vi vi phạm hành chính quy định tại Điều 8; Điều</w:t>
      </w:r>
    </w:p>
    <w:p>
      <w:r>
        <w:t>12; Điều 13; khoản 1, 2 và 2a Điều 15; khoản 1, điểm b khoản 2, khoản 4 và khoản</w:t>
      </w:r>
    </w:p>
    <w:p>
      <w:r>
        <w:t>6 Điều 16; khoản 1, điểm b khoản 2, khoản 4 và khoản 6 Điều 17; khoản 1 và điểm</w:t>
      </w:r>
    </w:p>
    <w:p>
      <w:r>
        <w:t>a, b khoản 2 Điều 19; Điều 20; Điều 21; khoản 1, 3, 4 Điều 23; khoản 1, điểm b</w:t>
      </w:r>
    </w:p>
    <w:p>
      <w:r>
        <w:t>khoản 2 và khoản 4 Điều 31; khoản 1 và điểm a, b khoản 2 Điều 32; khoản 1 và 3</w:t>
      </w:r>
    </w:p>
    <w:p>
      <w:r>
        <w:t>Điều 41; khoản 1 Điều 42; khoản 1 Điều 44; khoản 1 Điều 51; khoản 1, 2, 3, 4 và</w:t>
      </w:r>
    </w:p>
    <w:p>
      <w:r>
        <w:t>5 Điều 54; khoản 1, 2, 3 và 4 Điều 55; khoản 1 và 2 Điều 56 Nghị định này;</w:t>
      </w:r>
    </w:p>
    <w:p>
      <w:r>
        <w:t>e) Chỉ huy trưởng Bộ đội biên phòng cấp tỉnh; Hải</w:t>
      </w:r>
    </w:p>
    <w:p>
      <w:r>
        <w:t>đoàn trưởng Hải đoàn biên phòng, Cục trưởng Cục Phòng chống ma túy và tội phạm</w:t>
      </w:r>
    </w:p>
    <w:p>
      <w:r>
        <w:t>thuộc Bộ Tư lệnh Bộ đội biên phòng xử phạt đối với các hành vi vi phạm hành</w:t>
      </w:r>
    </w:p>
    <w:p>
      <w:r>
        <w:t>chính quy định tại Điều 8; Điều 12; Điều 13; khoản 1, 2 và 2a Điều 15; Điều 16;</w:t>
      </w:r>
    </w:p>
    <w:p>
      <w:r>
        <w:t>Điều 17; Điều 19; Điều 20; Điều 21; khoản 1, 3, 4 Điều 23; Điều 31; Điều 32;</w:t>
      </w:r>
    </w:p>
    <w:p>
      <w:r>
        <w:t>khoản 2 và 3 Điều 34; khoản 1 và 3 Điều 41; Điều 42; Điều 44; Điều 51; Điều 54;</w:t>
      </w:r>
    </w:p>
    <w:p>
      <w:r>
        <w:t>Điều 55 và Điều 56 Nghị định này.”;</w:t>
      </w:r>
    </w:p>
    <w:p>
      <w:r>
        <w:t>l) Sửa đổi, bổ sung</w:t>
      </w:r>
    </w:p>
    <w:p>
      <w:r>
        <w:t>điểm đ, điểm e, điểm g khoản 7</w:t>
      </w:r>
    </w:p>
    <w:p>
      <w:r>
        <w:t>như</w:t>
      </w:r>
    </w:p>
    <w:p>
      <w:r>
        <w:t>sau:</w:t>
      </w:r>
    </w:p>
    <w:p>
      <w:r>
        <w:t>“đ) Hải đoàn trưởng Hải đoàn Cảnh sát biển; Đoàn</w:t>
      </w:r>
    </w:p>
    <w:p>
      <w:r>
        <w:t>trưởng Đoàn trinh sát, Đoàn trưởng Đoàn đặc nhiệm phòng chống tội phạm ma túy</w:t>
      </w:r>
    </w:p>
    <w:p>
      <w:r>
        <w:t>thuộc Bộ Tư lệnh Cảnh sát biển Việt Nam xử phạt đối với các hành vi vi phạm</w:t>
      </w:r>
    </w:p>
    <w:p>
      <w:r>
        <w:t>hành chính quy định tại Điều 8; Điều 12; khoản 1 và 2 Điều 13; khoản 1, khoản</w:t>
      </w:r>
    </w:p>
    <w:p>
      <w:r>
        <w:t>2, 2a Điều 15; khoản 1, 4 và 5 Điều 16; khoản 1 và 4 Điều 17; khoản 1 và điểm a</w:t>
      </w:r>
    </w:p>
    <w:p>
      <w:r>
        <w:t>khoản 2 Điều 19; khoản 1, 2 và 3 Điều 20; Điều 21; khoản 1 và 3 Điều 23; khoản</w:t>
      </w:r>
    </w:p>
    <w:p>
      <w:r>
        <w:t>1 Điều 31; khoản 1 và điểm a khoản 2 Điều 32; khoản 1 và 3 Điều 41; khoản 1 Điều</w:t>
      </w:r>
    </w:p>
    <w:p>
      <w:r>
        <w:t>42; Điều 43; Điều 44; khoản 1 Điều 51; khoản 1, 2, 3 và 4 Điều 54; khoản 2 và 3</w:t>
      </w:r>
    </w:p>
    <w:p>
      <w:r>
        <w:t>Điều 55; khoản 1, 2 và 3 Điều 56 Nghị định này;</w:t>
      </w:r>
    </w:p>
    <w:p>
      <w:r>
        <w:t>e) Tư lệnh Vùng Cảnh sát biển, Cục trưởng Cục Nghiệp</w:t>
      </w:r>
    </w:p>
    <w:p>
      <w:r>
        <w:t>vụ và Pháp luật thuộc Bộ Tư lệnh Cảnh sát biển Việt Nam xử phạt đối với các</w:t>
      </w:r>
    </w:p>
    <w:p>
      <w:r>
        <w:t>hành vi vi phạm hành chính quy định tại Điều 8; Điều 12; Điều 13; Điều 15; khoản</w:t>
      </w:r>
    </w:p>
    <w:p>
      <w:r>
        <w:t>1 và 4 Điều 16; khoản 1 và 4 Điều 17; khoản 1 và điểm a, b khoản 2 Điều 19; Điều</w:t>
      </w:r>
    </w:p>
    <w:p>
      <w:r>
        <w:t>20; Điều 21; khoản 1, 3 và 4 Điều 23; khoản 1 và 3 Điều 31; khoản 1 và điểm a,</w:t>
      </w:r>
    </w:p>
    <w:p>
      <w:r>
        <w:t>b khoản 2 Điều 32; khoản 1 và 3 Điều 41; khoản 1 Điều 42; Điều 43; Điều 44; điểm</w:t>
      </w:r>
    </w:p>
    <w:p>
      <w:r>
        <w:t>b, c, d khoản 1 Điều 48; khoản 1 và 3 Điều 51; khoản 1, 2, 3, 4 và 5 Điều 54;</w:t>
      </w:r>
    </w:p>
    <w:p>
      <w:r>
        <w:t>khoản 2, 3 và 4 Điều 55; khoản 1, 2, 3 và 4 Điều 56 Nghị định này;</w:t>
      </w:r>
    </w:p>
    <w:p>
      <w:r>
        <w:t>g) Tư lệnh Cảnh sát biển Việt Nam xử phạt đối với</w:t>
      </w:r>
    </w:p>
    <w:p>
      <w:r>
        <w:t>các hành vi vi phạm hành chính quy định tại Điều 8; Điều 12; Điều 13; Điều 15;</w:t>
      </w:r>
    </w:p>
    <w:p>
      <w:r>
        <w:t>khoản 1 và 4 Điều 16; khoản 1 và 4 Điều 17; Điều 19, 20, 21; khoản 1, 3 và 4 Điều</w:t>
      </w:r>
    </w:p>
    <w:p>
      <w:r>
        <w:t>23; khoản 1 và 3 Điều 31; Điều 32, 39; khoản 2 và 3 Điều 34; khoản 1 và 3 Điều</w:t>
      </w:r>
    </w:p>
    <w:p>
      <w:r>
        <w:t>41; Điều 42; Điều 43; Điều 44; điểm b, c, d khoản 1 Điều 48; khoản 1, điểm b, c</w:t>
      </w:r>
    </w:p>
    <w:p>
      <w:r>
        <w:t>khoản 2, khoản 3, khoản 4 Điều 51; Điều 54; khoản 2, 3, 4 và khoản 5 Điều 55;</w:t>
      </w:r>
    </w:p>
    <w:p>
      <w:r>
        <w:t>Điều 56 Nghị định này.”.</w:t>
      </w:r>
    </w:p>
    <w:p>
      <w:r>
        <w:t>Điều 2. Sửa đổi, bổ sung một số</w:t>
      </w:r>
    </w:p>
    <w:p>
      <w:r>
        <w:t>điều của Nghị định số 134/2013/NĐ-CP ngày 17 tháng 10 năm 2013 của Chính phủ</w:t>
      </w:r>
    </w:p>
    <w:p>
      <w:r>
        <w:t>quy định về xử phạt vi phạm hành chính trong lĩnh vực điện lực, an toàn đập thủy</w:t>
      </w:r>
    </w:p>
    <w:p>
      <w:r>
        <w:t>điện, sử dụng năng lượng tiết kiệm và hiệu quả</w:t>
      </w:r>
    </w:p>
    <w:p>
      <w:r>
        <w:t>Sửa đổi tên Nghị định như</w:t>
      </w:r>
    </w:p>
    <w:p>
      <w:r>
        <w:t>sau:</w:t>
      </w:r>
    </w:p>
    <w:p>
      <w:r>
        <w:t>“Nghị định quy định về xử phạt vi phạm hành chính</w:t>
      </w:r>
    </w:p>
    <w:p>
      <w:r>
        <w:t>trong lĩnh vực điện lực”.</w:t>
      </w:r>
    </w:p>
    <w:p>
      <w:r>
        <w:t>Sửa đổi, bổ sung</w:t>
      </w:r>
    </w:p>
    <w:p>
      <w:r>
        <w:t>Điều 1</w:t>
      </w:r>
    </w:p>
    <w:p>
      <w:r>
        <w:t>như sau:</w:t>
      </w:r>
    </w:p>
    <w:p>
      <w:r>
        <w:t>“Điều 1. Phạm vi điều chỉnh</w:t>
      </w:r>
    </w:p>
    <w:p>
      <w:r>
        <w:t>Nghị định này quy định hành vi vi phạm hành chính,</w:t>
      </w:r>
    </w:p>
    <w:p>
      <w:r>
        <w:t>hình thức xử phạt, mức xử phạt, các biện pháp khắc phục hậu quả; thủ tục và thẩm</w:t>
      </w:r>
    </w:p>
    <w:p>
      <w:r>
        <w:t>quyền lập biên bản vi phạm hành chính, thẩm quyền xử phạt vi phạm hành chính</w:t>
      </w:r>
    </w:p>
    <w:p>
      <w:r>
        <w:t>trong lĩnh vực điện lực, bao gồm:</w:t>
      </w:r>
    </w:p>
    <w:p>
      <w:r>
        <w:t>Quy định về giấy phép</w:t>
      </w:r>
    </w:p>
    <w:p>
      <w:r>
        <w:t>hoạt động điện lực.</w:t>
      </w:r>
    </w:p>
    <w:p>
      <w:r>
        <w:t>Quy định về thiết kế,</w:t>
      </w:r>
    </w:p>
    <w:p>
      <w:r>
        <w:t>thi công xây lắp, nghiệm thu và đưa vào vận hành công trình điện lực.</w:t>
      </w:r>
    </w:p>
    <w:p>
      <w:r>
        <w:t>Quy định về hoạt động</w:t>
      </w:r>
    </w:p>
    <w:p>
      <w:r>
        <w:t>phát điện, truyền tải điện, phân phối điện.</w:t>
      </w:r>
    </w:p>
    <w:p>
      <w:r>
        <w:t>Quy định về hoạt động</w:t>
      </w:r>
    </w:p>
    <w:p>
      <w:r>
        <w:t>mua, bán buôn điện, bán lẻ điện.</w:t>
      </w:r>
    </w:p>
    <w:p>
      <w:r>
        <w:t>Quy định về sử dụng điện.</w:t>
      </w:r>
    </w:p>
    <w:p>
      <w:r>
        <w:t>Quy định về an toàn điện:</w:t>
      </w:r>
    </w:p>
    <w:p>
      <w:r>
        <w:t>Việc thực hiện các biện pháp an toàn khi xây dựng các công trình điện; vận</w:t>
      </w:r>
    </w:p>
    <w:p>
      <w:r>
        <w:t>hành, sửa chữa, bảo dưỡng nhà máy điện, đường dây truyền tải điện, trạm biến áp</w:t>
      </w:r>
    </w:p>
    <w:p>
      <w:r>
        <w:t>và các thiết bị điện; kiểm định các thiết bị, dụng cụ và vật liệu điện; sử dụng</w:t>
      </w:r>
    </w:p>
    <w:p>
      <w:r>
        <w:t>điện trong kinh doanh, sản xuất và sinh hoạt.</w:t>
      </w:r>
    </w:p>
    <w:p>
      <w:r>
        <w:t>Quy định về điều độ hệ</w:t>
      </w:r>
    </w:p>
    <w:p>
      <w:r>
        <w:t>thống điện.</w:t>
      </w:r>
    </w:p>
    <w:p>
      <w:r>
        <w:t>Quy định về thị trường</w:t>
      </w:r>
    </w:p>
    <w:p>
      <w:r>
        <w:t>điện lực.</w:t>
      </w:r>
    </w:p>
    <w:p>
      <w:r>
        <w:t>Quy định về quản lý vận</w:t>
      </w:r>
    </w:p>
    <w:p>
      <w:r>
        <w:t>hành an toàn đập, hồ chứa thủy điện.</w:t>
      </w:r>
    </w:p>
    <w:p>
      <w:r>
        <w:t>Quy định về bảo đảm</w:t>
      </w:r>
    </w:p>
    <w:p>
      <w:r>
        <w:t>an toàn đập thủy điện và vùng hạ du.</w:t>
      </w:r>
    </w:p>
    <w:p>
      <w:r>
        <w:t>Quy định về bảo đảm</w:t>
      </w:r>
    </w:p>
    <w:p>
      <w:r>
        <w:t>an toàn vùng phụ cận bảo vệ đập thủy điện.</w:t>
      </w:r>
    </w:p>
    <w:p>
      <w:r>
        <w:t>Quy định về kiểm toán năng lượng.</w:t>
      </w:r>
    </w:p>
    <w:p>
      <w:r>
        <w:t>Quy định về sử dụng năng lượng tiết kiệm và hiệu</w:t>
      </w:r>
    </w:p>
    <w:p>
      <w:r>
        <w:t>quả trong sản xuất công nghiệp, xây dựng, giao thông vận tải, sản xuất nông</w:t>
      </w:r>
    </w:p>
    <w:p>
      <w:r>
        <w:t>nghiệp.</w:t>
      </w:r>
    </w:p>
    <w:p>
      <w:r>
        <w:t>Quy định về quản lý và sử dụng năng lượng tiết</w:t>
      </w:r>
    </w:p>
    <w:p>
      <w:r>
        <w:t>kiệm và hiệu quả trong cơ sở sử dụng năng lượng trọng điểm.</w:t>
      </w:r>
    </w:p>
    <w:p>
      <w:r>
        <w:t>Quy định về nhãn năng lượng trong hoạt động sản</w:t>
      </w:r>
    </w:p>
    <w:p>
      <w:r>
        <w:t>xuất, nhập khẩu, kinh doanh, phân phối phương tiện, thiết bị tiêu thụ năng lượng.</w:t>
      </w:r>
    </w:p>
    <w:p>
      <w:r>
        <w:t>Quy định về sản xuất, nhập khẩu, lưu thông</w:t>
      </w:r>
    </w:p>
    <w:p>
      <w:r>
        <w:t>phương tiện, thiết bị sử dụng năng lượng thuộc Danh mục phương tiện, thiết bị</w:t>
      </w:r>
    </w:p>
    <w:p>
      <w:r>
        <w:t>phải loại bỏ và dán nhãn năng lượng.</w:t>
      </w:r>
    </w:p>
    <w:p>
      <w:r>
        <w:t>Quy định về định mức sử dụng năng lượng trong sản</w:t>
      </w:r>
    </w:p>
    <w:p>
      <w:r>
        <w:t>xuất, kinh doanh.</w:t>
      </w:r>
    </w:p>
    <w:p>
      <w:r>
        <w:t>Quy định về chế độ báo cáo sử dụng năng lượng,</w:t>
      </w:r>
    </w:p>
    <w:p>
      <w:r>
        <w:t>mua sắm của đơn vị sử dụng ngân sách nhà nước.”.</w:t>
      </w:r>
    </w:p>
    <w:p>
      <w:r>
        <w:t>Bổ sung Điều 1</w:t>
      </w:r>
    </w:p>
    <w:p>
      <w:r>
        <w:t>a vào sau</w:t>
      </w:r>
    </w:p>
    <w:p>
      <w:r>
        <w:t>Điều 1</w:t>
      </w:r>
    </w:p>
    <w:p>
      <w:r>
        <w:t>như sau:</w:t>
      </w:r>
    </w:p>
    <w:p>
      <w:r>
        <w:t>“Điều 1a. Đối tượng áp dụng</w:t>
      </w:r>
    </w:p>
    <w:p>
      <w:r>
        <w:t>Tổ chức, cá nhân Việt Nam và tổ chức, cá nhân nước</w:t>
      </w:r>
    </w:p>
    <w:p>
      <w:r>
        <w:t>ngoài (sau đây viết tắt là tổ chức, cá nhân) thực hiện hành vi vi phạm hành</w:t>
      </w:r>
    </w:p>
    <w:p>
      <w:r>
        <w:t>chính quy định tại Nghị định này trên lãnh thổ Việt Nam.</w:t>
      </w:r>
    </w:p>
    <w:p>
      <w:r>
        <w:t>Tổ chức là đối tượng bị xử phạt vi phạm hành chính</w:t>
      </w:r>
    </w:p>
    <w:p>
      <w:r>
        <w:t>theo quy định tại Nghị định này, bao gồm:</w:t>
      </w:r>
    </w:p>
    <w:p>
      <w:r>
        <w:t>a) Tổ chức hoạt động điện lực</w:t>
      </w:r>
    </w:p>
    <w:p>
      <w:r>
        <w:t>bao gồm: Đơn vị phát điện, Đơn vị truyền tải điện; Đơn vị phân phối điện, Đơn vị</w:t>
      </w:r>
    </w:p>
    <w:p>
      <w:r>
        <w:t>bán buôn điện, Đơn vị bán lẻ điện, Đơn vị điều độ hệ thống điện, Đơn vị điều</w:t>
      </w:r>
    </w:p>
    <w:p>
      <w:r>
        <w:t>hành giao dịch thị trường điện lực; Đơn vị tư vấn chuyên ngành điện lực;</w:t>
      </w:r>
    </w:p>
    <w:p>
      <w:r>
        <w:t>b) Tổ chức hoạt động kiểm toán năng lượng; cơ sở</w:t>
      </w:r>
    </w:p>
    <w:p>
      <w:r>
        <w:t>đào tạo kiểm toán năng lượng và cấp chứng chỉ kiểm toán viên năng lượng; cơ sở</w:t>
      </w:r>
    </w:p>
    <w:p>
      <w:r>
        <w:t>đào tạo quản lý năng lượng và cấp chứng chỉ quản lý năng lượng;</w:t>
      </w:r>
    </w:p>
    <w:p>
      <w:r>
        <w:t>c) Khách hàng sử dụng điện, khách hàng sử dụng năng</w:t>
      </w:r>
    </w:p>
    <w:p>
      <w:r>
        <w:t>lượng là cơ quan nhà nước có hành vi vi phạm mà hành vi đó không thuộc nhiệm vụ</w:t>
      </w:r>
    </w:p>
    <w:p>
      <w:r>
        <w:t>quản lý nhà nước được giao; tổ chức kinh tế được thành lập theo quy định của</w:t>
      </w:r>
    </w:p>
    <w:p>
      <w:r>
        <w:t>Luật Doanh nghiệp</w:t>
      </w:r>
    </w:p>
    <w:p>
      <w:r>
        <w:t>,</w:t>
      </w:r>
    </w:p>
    <w:p>
      <w:r>
        <w:t>Luật Đầu tư</w:t>
      </w:r>
    </w:p>
    <w:p>
      <w:r>
        <w:t>; hợp tác xã, liên hiệp hợp tác xã;</w:t>
      </w:r>
    </w:p>
    <w:p>
      <w:r>
        <w:t>đơn vị sự nghiệp; đơn vị vũ trang nhân dân; tổ chức chính trị, tổ chức chính trị-xã</w:t>
      </w:r>
    </w:p>
    <w:p>
      <w:r>
        <w:t>hội, tổ chức chính trị xã hội nghề nghiệp, tổ chức xã hội, tổ chức xã hội - nghề</w:t>
      </w:r>
    </w:p>
    <w:p>
      <w:r>
        <w:t>nghiệp; doanh nghiệp nước ngoài hoạt động tại Việt Nam và chi nhánh, văn phòng</w:t>
      </w:r>
    </w:p>
    <w:p>
      <w:r>
        <w:t>đại diện của doanh nghiệp nước ngoài hoạt động tại Việt Nam; tổ chức quốc tế, tổ</w:t>
      </w:r>
    </w:p>
    <w:p>
      <w:r>
        <w:t>chức nước ngoài tại Việt Nam và chi nhánh, văn phòng đại diện của tổ chức quốc</w:t>
      </w:r>
    </w:p>
    <w:p>
      <w:r>
        <w:t>tế, tổ chức nước ngoài tại Việt Nam;</w:t>
      </w:r>
    </w:p>
    <w:p>
      <w:r>
        <w:t>d) Các tổ chức khác được thành lập theo quy định của</w:t>
      </w:r>
    </w:p>
    <w:p>
      <w:r>
        <w:t>pháp luật có hành vi vi phạm quy định tại Nghị định này.</w:t>
      </w:r>
    </w:p>
    <w:p>
      <w:r>
        <w:t>Người có thẩm quyền lập biên bản, xử phạt vi phạm</w:t>
      </w:r>
    </w:p>
    <w:p>
      <w:r>
        <w:t>hành chính và cá nhân, tổ chức khác có liên quan.”.</w:t>
      </w:r>
    </w:p>
    <w:p>
      <w:r>
        <w:t>Sửa đổi, bổ sung</w:t>
      </w:r>
    </w:p>
    <w:p>
      <w:r>
        <w:t>Điều 2</w:t>
      </w:r>
    </w:p>
    <w:p>
      <w:r>
        <w:t>như sau:</w:t>
      </w:r>
    </w:p>
    <w:p>
      <w:r>
        <w:t>“Điều 2. Quy định về thời hiệu xử phạt, vi phạm</w:t>
      </w:r>
    </w:p>
    <w:p>
      <w:r>
        <w:t>hành chính đã kết thúc, vi phạm hành chính đang được thực hiện, vi phạm hành</w:t>
      </w:r>
    </w:p>
    <w:p>
      <w:r>
        <w:t>chính nhiều lần</w:t>
      </w:r>
    </w:p>
    <w:p>
      <w:r>
        <w:t>Thời hiệu xử phạt vi phạm trong lĩnh vực</w:t>
      </w:r>
    </w:p>
    <w:p>
      <w:r>
        <w:t>điện lực</w:t>
      </w:r>
    </w:p>
    <w:p>
      <w:r>
        <w:t>, sử dụng năng lượng tiết kiệm và hiệu quả là 01</w:t>
      </w:r>
    </w:p>
    <w:p>
      <w:r>
        <w:t>năm; đối với các hành vi vi phạm về sản xuất, nhập khẩu phương tiện, thiết bị sử</w:t>
      </w:r>
    </w:p>
    <w:p>
      <w:r>
        <w:t>dụng năng lượng tiết kiệm và hiệu quả thì thời hiệu xử phạt là 02 năm.</w:t>
      </w:r>
    </w:p>
    <w:p>
      <w:r>
        <w:t>Hành vi vi phạm đã kết thúc, hành vi vi phạm</w:t>
      </w:r>
    </w:p>
    <w:p>
      <w:r>
        <w:t>đang được thực hiện được xác định căn cứ quy định tại Nghị định số</w:t>
      </w:r>
    </w:p>
    <w:p>
      <w:r>
        <w:t>118/2021/NĐ-CP ngày 23 tháng 12 năm 2021 của Chính phủ quy định chi tiết một số</w:t>
      </w:r>
    </w:p>
    <w:p>
      <w:r>
        <w:t>điều và biện pháp thi hành</w:t>
      </w:r>
    </w:p>
    <w:p>
      <w:r>
        <w:t>Luật Xử lý vi phạm</w:t>
      </w:r>
    </w:p>
    <w:p>
      <w:r>
        <w:t>hành chính</w:t>
      </w:r>
    </w:p>
    <w:p>
      <w:r>
        <w:t>.</w:t>
      </w:r>
    </w:p>
    <w:p>
      <w:r>
        <w:t>Xử phạt đối với trường hợp vi phạm hành chính</w:t>
      </w:r>
    </w:p>
    <w:p>
      <w:r>
        <w:t>nhiều lần:</w:t>
      </w:r>
    </w:p>
    <w:p>
      <w:r>
        <w:t>a) Cá nhân, tổ chức vi phạm hành chính nhiều lần</w:t>
      </w:r>
    </w:p>
    <w:p>
      <w:r>
        <w:t>thì vi phạm nhiều lần được áp dụng là tình tiết tăng nặng để người có thẩm quyền</w:t>
      </w:r>
    </w:p>
    <w:p>
      <w:r>
        <w:t>xử phạt vi phạm hành chính xem xét ra quyết định xử phạt vi phạm hành chính, trừ</w:t>
      </w:r>
    </w:p>
    <w:p>
      <w:r>
        <w:t>trường hợp quy định tại điểm b khoản này;</w:t>
      </w:r>
    </w:p>
    <w:p>
      <w:r>
        <w:t>b) Đối với hành vi vi phạm hành chính được Nghị định</w:t>
      </w:r>
    </w:p>
    <w:p>
      <w:r>
        <w:t>này quy định xử phạt theo giá trị, số lượng, khối lượng hoặc loại tang vật,</w:t>
      </w:r>
    </w:p>
    <w:p>
      <w:r>
        <w:t>phương tiện vi phạm thì cá nhân, tổ chức vi phạm hành chính nhiều lần bị xử phạt</w:t>
      </w:r>
    </w:p>
    <w:p>
      <w:r>
        <w:t>về từng hành vi vi phạm và người có thẩm quyền xử phạt vi phạm hành chính không</w:t>
      </w:r>
    </w:p>
    <w:p>
      <w:r>
        <w:t>áp dụng tình tiết tăng nặng vi phạm nhiều lần khi ra quyết định xử phạt vi phạm</w:t>
      </w:r>
    </w:p>
    <w:p>
      <w:r>
        <w:t>hành chính đối với từng hành vi vi phạm.”.</w:t>
      </w:r>
    </w:p>
    <w:p>
      <w:r>
        <w:t>Sửa đổi</w:t>
      </w:r>
    </w:p>
    <w:p>
      <w:r>
        <w:t>Điều</w:t>
      </w:r>
    </w:p>
    <w:p>
      <w:r>
        <w:t>3</w:t>
      </w:r>
    </w:p>
    <w:p>
      <w:r>
        <w:t>như sau:</w:t>
      </w:r>
    </w:p>
    <w:p>
      <w:r>
        <w:t>“Điều 3. Các hình thức xử phạt vi phạm hành</w:t>
      </w:r>
    </w:p>
    <w:p>
      <w:r>
        <w:t>chính và mức phạt tiền</w:t>
      </w:r>
    </w:p>
    <w:p>
      <w:r>
        <w:t>Hình thức xử phạt chính:</w:t>
      </w:r>
    </w:p>
    <w:p>
      <w:r>
        <w:t>a) Cảnh cáo;</w:t>
      </w:r>
    </w:p>
    <w:p>
      <w:r>
        <w:t>b) Phạt tiền.</w:t>
      </w:r>
    </w:p>
    <w:p>
      <w:r>
        <w:t>Hình thức xử phạt bổ sung:</w:t>
      </w:r>
    </w:p>
    <w:p>
      <w:r>
        <w:t>a) Tịch thu tang vật vi phạm hành chính, phương tiện</w:t>
      </w:r>
    </w:p>
    <w:p>
      <w:r>
        <w:t>được sử dụng để vi phạm hành chính (gọi chung là tang vật, phương tiện vi phạm</w:t>
      </w:r>
    </w:p>
    <w:p>
      <w:r>
        <w:t>hành chính);</w:t>
      </w:r>
    </w:p>
    <w:p>
      <w:r>
        <w:t>b) Tước quyền sử dụng chứng chỉ hành nghề có thời hạn;</w:t>
      </w:r>
    </w:p>
    <w:p>
      <w:r>
        <w:t>c)</w:t>
      </w:r>
    </w:p>
    <w:p>
      <w:r>
        <w:t>Đình chỉ hoạt động điện lực</w:t>
      </w:r>
    </w:p>
    <w:p>
      <w:r>
        <w:t>có thời hạn</w:t>
      </w:r>
    </w:p>
    <w:p>
      <w:r>
        <w:t>; đình chỉ hoạt động dán nhãn năng lượng có thời hạn.</w:t>
      </w:r>
    </w:p>
    <w:p>
      <w:r>
        <w:t>Mức phạt tiền:</w:t>
      </w:r>
    </w:p>
    <w:p>
      <w:r>
        <w:t>a) Mức phạt tiền tối đa trong lĩnh vực điện lực là</w:t>
      </w:r>
    </w:p>
    <w:p>
      <w:r>
        <w:t>100.000.000 đồng đối với cá nhân và 200.000.000 đồng đối với tổ chức;</w:t>
      </w:r>
    </w:p>
    <w:p>
      <w:r>
        <w:t>b) Mức phạt tiền quy định tại Chương II Nghị định</w:t>
      </w:r>
    </w:p>
    <w:p>
      <w:r>
        <w:t>này là mức phạt tiền áp dụng đối với hành vi vi phạm hành chính do cá nhân thực</w:t>
      </w:r>
    </w:p>
    <w:p>
      <w:r>
        <w:t>hiện, trừ các hành vi vi phạm hành chính được quy định do tổ chức thực hiện tại</w:t>
      </w:r>
    </w:p>
    <w:p>
      <w:r>
        <w:t>Điều 5, Điều 7, Điều 8, từ khoản 2 đến khoản 6 Điều 9, Điều</w:t>
      </w:r>
    </w:p>
    <w:p>
      <w:r>
        <w:t>10, khoản 4 và các khoản từ khoản 6 đến khoản 9 Điều 11, Điều 13, Điều 14</w:t>
      </w:r>
    </w:p>
    <w:p>
      <w:r>
        <w:t>,</w:t>
      </w:r>
    </w:p>
    <w:p>
      <w:r>
        <w:t>Điều 20,</w:t>
      </w:r>
    </w:p>
    <w:p>
      <w:r>
        <w:t>khoản 2 Điều 21</w:t>
      </w:r>
    </w:p>
    <w:p>
      <w:r>
        <w:t>, Điều 23, Điều 31 Nghị định này.”.</w:t>
      </w:r>
    </w:p>
    <w:p>
      <w:r>
        <w:t>Sửa đổi, bổ sung</w:t>
      </w:r>
    </w:p>
    <w:p>
      <w:r>
        <w:t>Điều 4</w:t>
      </w:r>
    </w:p>
    <w:p>
      <w:r>
        <w:t>như sau:</w:t>
      </w:r>
    </w:p>
    <w:p>
      <w:r>
        <w:t>“Điều 4. Các biện pháp khắc phục hậu quả</w:t>
      </w:r>
    </w:p>
    <w:p>
      <w:r>
        <w:t>Buộc khôi phục lại</w:t>
      </w:r>
    </w:p>
    <w:p>
      <w:r>
        <w:t>tình trạng ban đầu.</w:t>
      </w:r>
    </w:p>
    <w:p>
      <w:r>
        <w:t>Buộc tái xuất hàng hóa, vật phẩm, phương tiện vi</w:t>
      </w:r>
    </w:p>
    <w:p>
      <w:r>
        <w:t>phạm.</w:t>
      </w:r>
    </w:p>
    <w:p>
      <w:r>
        <w:t>Buộc tiêu hủy hàng hóa, vật phẩm, phương tiện vi</w:t>
      </w:r>
    </w:p>
    <w:p>
      <w:r>
        <w:t>phạm gây hại cho sức khỏe con người, vật nuôi, cây trồng và môi trường.</w:t>
      </w:r>
    </w:p>
    <w:p>
      <w:r>
        <w:t>Buộc loại bỏ yếu tố vi phạm trên hàng hóa, bao</w:t>
      </w:r>
    </w:p>
    <w:p>
      <w:r>
        <w:t>bì hàng hóa; loại bỏ tổ máy phát điện.</w:t>
      </w:r>
    </w:p>
    <w:p>
      <w:r>
        <w:t>Buộc thu hồi sản phẩm, hàng hóa không bảo đảm chất</w:t>
      </w:r>
    </w:p>
    <w:p>
      <w:r>
        <w:t>lượng đã lưu thông (bao gồm cả nhãn năng lượng đã dán trên phương tiện, thiết bị</w:t>
      </w:r>
    </w:p>
    <w:p>
      <w:r>
        <w:t>hoặc sản phẩm đã dán nhãn năng lượng).</w:t>
      </w:r>
    </w:p>
    <w:p>
      <w:r>
        <w:t>Buộc thu hồi lại hoặc</w:t>
      </w:r>
    </w:p>
    <w:p>
      <w:r>
        <w:t>bán lại phần vốn đã góp hoặc cổ phần đã mua của Đơn vị phát điện.</w:t>
      </w:r>
    </w:p>
    <w:p>
      <w:r>
        <w:t>Buộc nộp lại Giấy phép</w:t>
      </w:r>
    </w:p>
    <w:p>
      <w:r>
        <w:t>hoạt động điện lực đã được cấp.</w:t>
      </w:r>
    </w:p>
    <w:p>
      <w:r>
        <w:t>Buộc nộp lại số lợi bất hợp pháp có được do thực</w:t>
      </w:r>
    </w:p>
    <w:p>
      <w:r>
        <w:t>hiện vi phạm hành chính để sung vào ngân sách nhà nước hoặc hoàn trả cho tổ chức,</w:t>
      </w:r>
    </w:p>
    <w:p>
      <w:r>
        <w:t>cá nhân bị chiếm đoạt (bao gồm cả mọi chi phí phát sinh do hành vi vi phạm gây</w:t>
      </w:r>
    </w:p>
    <w:p>
      <w:r>
        <w:t>ra (nếu có)).</w:t>
      </w:r>
    </w:p>
    <w:p>
      <w:r>
        <w:t>Buộc phải thử nghiệm,</w:t>
      </w:r>
    </w:p>
    <w:p>
      <w:r>
        <w:t>kiểm định các thiết bị; kiểm định chất lượng công trình đối với phần công trình</w:t>
      </w:r>
    </w:p>
    <w:p>
      <w:r>
        <w:t>hoặc toàn bộ công trình đã kết thúc thi công hoặc đã nghiệm thu, bàn giao, đưa</w:t>
      </w:r>
    </w:p>
    <w:p>
      <w:r>
        <w:t>vào sử dụng.</w:t>
      </w:r>
    </w:p>
    <w:p>
      <w:r>
        <w:t>Buộc thay thế, lắp đặt</w:t>
      </w:r>
    </w:p>
    <w:p>
      <w:r>
        <w:t>các vật tư, thiết bị điện đáp ứng các tiêu chuẩn, quy chuẩn kỹ thuật do cơ quan</w:t>
      </w:r>
    </w:p>
    <w:p>
      <w:r>
        <w:t>nhà nước có thẩm quyền ban hành hoặc buộc sử dụng các thiết bị đã được kiểm định</w:t>
      </w:r>
    </w:p>
    <w:p>
      <w:r>
        <w:t>và đáp ứng đủ các tiêu chuẩn, quy chuẩn kỹ thuật do cơ quan nhà nước có thẩm</w:t>
      </w:r>
    </w:p>
    <w:p>
      <w:r>
        <w:t>quyền ban hành hoặc buộc sử dụng thiết bị chiếu sáng đúng quy chuẩn kỹ thuật về</w:t>
      </w:r>
    </w:p>
    <w:p>
      <w:r>
        <w:t>sử dụng năng lượng tiết kiệm và hiệu quả trong chiếu sáng công cộng.</w:t>
      </w:r>
    </w:p>
    <w:p>
      <w:r>
        <w:t>Buộc đầu tư và duy</w:t>
      </w:r>
    </w:p>
    <w:p>
      <w:r>
        <w:t>trì hoạt động bình thường của các thiết bị thông tin liên lạc, SCADA/EMS, đo đếm</w:t>
      </w:r>
    </w:p>
    <w:p>
      <w:r>
        <w:t>điện năng, các hệ thống AGC, PSS.</w:t>
      </w:r>
    </w:p>
    <w:p>
      <w:r>
        <w:t>Buộc duy trì khả</w:t>
      </w:r>
    </w:p>
    <w:p>
      <w:r>
        <w:t>năng điều chỉnh tần số sơ cấp, khả năng điều chỉnh điện áp theo quy định.</w:t>
      </w:r>
    </w:p>
    <w:p>
      <w:r>
        <w:t>Buộc phải lựa chọn tổ</w:t>
      </w:r>
    </w:p>
    <w:p>
      <w:r>
        <w:t>chức, cá nhân có đủ điều kiện, năng lực theo quy định.</w:t>
      </w:r>
    </w:p>
    <w:p>
      <w:r>
        <w:t>Buộc lắp đặt bổ sung</w:t>
      </w:r>
    </w:p>
    <w:p>
      <w:r>
        <w:t>hệ thống cảnh báo vùng hạ du.</w:t>
      </w:r>
    </w:p>
    <w:p>
      <w:r>
        <w:t>Buộc bổ sung biển</w:t>
      </w:r>
    </w:p>
    <w:p>
      <w:r>
        <w:t>báo, cảnh báo phạm vi công trình thủy điện, phao cảnh báo trong lòng hồ phạm vi</w:t>
      </w:r>
    </w:p>
    <w:p>
      <w:r>
        <w:t>bảo vệ thượng lưu đập.</w:t>
      </w:r>
    </w:p>
    <w:p>
      <w:r>
        <w:t>Buộc thực hiện lắp đặt</w:t>
      </w:r>
    </w:p>
    <w:p>
      <w:r>
        <w:t>hệ thống giám sát vận hành, thiết bị thông tin, cảnh báo an toàn cho đập và</w:t>
      </w:r>
    </w:p>
    <w:p>
      <w:r>
        <w:t>vùng hạ du đập.</w:t>
      </w:r>
    </w:p>
    <w:p>
      <w:r>
        <w:t>Buộc thực hiện đúng các quy định về định mức sử</w:t>
      </w:r>
    </w:p>
    <w:p>
      <w:r>
        <w:t>dụng năng lượng, quy chuẩn kỹ thuật trong thiết kế, thi công, sử dụng vật liệu</w:t>
      </w:r>
    </w:p>
    <w:p>
      <w:r>
        <w:t>xây dựng nhằm tiết kiệm năng lượng.</w:t>
      </w:r>
    </w:p>
    <w:p>
      <w:r>
        <w:t>Buộc hủy bỏ giấy chứng nhận kiểm toán viên năng</w:t>
      </w:r>
    </w:p>
    <w:p>
      <w:r>
        <w:t>lượng và công bố danh sách giấy chứng nhận vi phạm cho các tổ chức cấp chứng chỉ</w:t>
      </w:r>
    </w:p>
    <w:p>
      <w:r>
        <w:t>kiểm toán viên năng lượng; buộc thu hồi giấy chứng nhận, kết quả thử nghiệm, chứng</w:t>
      </w:r>
    </w:p>
    <w:p>
      <w:r>
        <w:t>chỉ quản lý năng lượng, chứng chỉ kiểm toán viên năng lượng đã cấp, giấy chứng</w:t>
      </w:r>
    </w:p>
    <w:p>
      <w:r>
        <w:t>nhận hoàn thành khóa đào tạo quản lý năng lượng.</w:t>
      </w:r>
    </w:p>
    <w:p>
      <w:r>
        <w:t>Buộc chấm dứt lưu hành phương tiện, thiết bị,</w:t>
      </w:r>
    </w:p>
    <w:p>
      <w:r>
        <w:t>máy móc.”.</w:t>
      </w:r>
    </w:p>
    <w:p>
      <w:r>
        <w:t>Bãi bỏ tên</w:t>
      </w:r>
    </w:p>
    <w:p>
      <w:r>
        <w:t>mục 1</w:t>
      </w:r>
    </w:p>
    <w:p>
      <w:r>
        <w:t>“Mục 1. Lĩnh vực điện lực” tại</w:t>
      </w:r>
    </w:p>
    <w:p>
      <w:r>
        <w:t>Chương II</w:t>
      </w:r>
    </w:p>
    <w:p>
      <w:r>
        <w:t>.</w:t>
      </w:r>
    </w:p>
    <w:p>
      <w:r>
        <w:t>Sửa đổi, bổ sung</w:t>
      </w:r>
    </w:p>
    <w:p>
      <w:r>
        <w:t>Điều 5</w:t>
      </w:r>
    </w:p>
    <w:p>
      <w:r>
        <w:t>như sau:</w:t>
      </w:r>
    </w:p>
    <w:p>
      <w:r>
        <w:t>“Điều 5. Vi phạm các quy định về Giấy phép hoạt</w:t>
      </w:r>
    </w:p>
    <w:p>
      <w:r>
        <w:t>động điện lực</w:t>
      </w:r>
    </w:p>
    <w:p>
      <w:r>
        <w:t>Phạt tiền tổ chức từ</w:t>
      </w:r>
    </w:p>
    <w:p>
      <w:r>
        <w:t>5.000.000 đồng đến 10.000.000 đồng đối với hành vi không lưu giữ bản chính Giấy</w:t>
      </w:r>
    </w:p>
    <w:p>
      <w:r>
        <w:t>phép hoạt động điện lực tại trụ sở của tổ chức hoặc không lưu giữ bản sao Giấy</w:t>
      </w:r>
    </w:p>
    <w:p>
      <w:r>
        <w:t>phép hoạt động điện lực tại văn phòng giao dịch của tổ chức.</w:t>
      </w:r>
    </w:p>
    <w:p>
      <w:r>
        <w:t>Phạt tiền tổ chức từ</w:t>
      </w:r>
    </w:p>
    <w:p>
      <w:r>
        <w:t>10.000.000 đồng đến 20.000.000 đồng đối với một trong các hành vi vi phạm sau</w:t>
      </w:r>
    </w:p>
    <w:p>
      <w:r>
        <w:t>đây:</w:t>
      </w:r>
    </w:p>
    <w:p>
      <w:r>
        <w:t>a) Không thực hiện báo cáo</w:t>
      </w:r>
    </w:p>
    <w:p>
      <w:r>
        <w:t>hoặc báo cáo không đúng thời hạn chế độ báo cáo định kỳ hàng năm về tình hình</w:t>
      </w:r>
    </w:p>
    <w:p>
      <w:r>
        <w:t>hoạt động trong lĩnh vực được cấp phép theo quy định;</w:t>
      </w:r>
    </w:p>
    <w:p>
      <w:r>
        <w:t>b) Không làm thủ tục sửa đổi,</w:t>
      </w:r>
    </w:p>
    <w:p>
      <w:r>
        <w:t>bổ sung Giấy phép hoạt động điện lực trong thời hạn 30 ngày tính từ ngày thay đổi</w:t>
      </w:r>
    </w:p>
    <w:p>
      <w:r>
        <w:t>tên, địa chỉ trụ sở.</w:t>
      </w:r>
    </w:p>
    <w:p>
      <w:r>
        <w:t>Phạt tiền tổ chức từ</w:t>
      </w:r>
    </w:p>
    <w:p>
      <w:r>
        <w:t>50.000.000 đồng đến 70.000.000 đồng đối với một trong các hành vi vi phạm sau</w:t>
      </w:r>
    </w:p>
    <w:p>
      <w:r>
        <w:t>đây:</w:t>
      </w:r>
    </w:p>
    <w:p>
      <w:r>
        <w:t>a) Hoạt động điện lực</w:t>
      </w:r>
    </w:p>
    <w:p>
      <w:r>
        <w:t>trong thời gian Giấy phép hoạt động điện lực bị mất, bị thất lạc mà không báo</w:t>
      </w:r>
    </w:p>
    <w:p>
      <w:r>
        <w:t>cáo cơ quan cấp giấy phép;</w:t>
      </w:r>
    </w:p>
    <w:p>
      <w:r>
        <w:t>b) Không báo cáo với cơ</w:t>
      </w:r>
    </w:p>
    <w:p>
      <w:r>
        <w:t>quan cấp giấy phép chậm nhất 60 ngày trước khi ngừng hoạt động điện lực hoặc</w:t>
      </w:r>
    </w:p>
    <w:p>
      <w:r>
        <w:t>chuyển giao hoạt động điện lực trong trường hợp Giấy phép hoạt động điện lực</w:t>
      </w:r>
    </w:p>
    <w:p>
      <w:r>
        <w:t>còn thời hạn sử dụng.</w:t>
      </w:r>
    </w:p>
    <w:p>
      <w:r>
        <w:t>Phạt tiền tổ chức từ</w:t>
      </w:r>
    </w:p>
    <w:p>
      <w:r>
        <w:t>90.000.000 đồng đến 120.000.000 đồng đối với một trong các hành vi vi phạm sau</w:t>
      </w:r>
    </w:p>
    <w:p>
      <w:r>
        <w:t>đây:</w:t>
      </w:r>
    </w:p>
    <w:p>
      <w:r>
        <w:t>a) Không làm thủ tục sửa đổi,</w:t>
      </w:r>
    </w:p>
    <w:p>
      <w:r>
        <w:t>bổ sung Giấy phép hoạt động điện lực trong thời hạn 30 ngày tính từ ngày thay đổi</w:t>
      </w:r>
    </w:p>
    <w:p>
      <w:r>
        <w:t>các nội dung trong Giấy phép hoạt động điện lực, trừ hành vi quy định tại điểm</w:t>
      </w:r>
    </w:p>
    <w:p>
      <w:r>
        <w:t>b khoản 2 Điều này;</w:t>
      </w:r>
    </w:p>
    <w:p>
      <w:r>
        <w:t>b) Không tuân thủ một</w:t>
      </w:r>
    </w:p>
    <w:p>
      <w:r>
        <w:t>trong các nội dung của Giấy phép hoạt động điện lực, trừ các hành vi khác quy định</w:t>
      </w:r>
    </w:p>
    <w:p>
      <w:r>
        <w:t>tại Nghị định này;</w:t>
      </w:r>
    </w:p>
    <w:p>
      <w:r>
        <w:t>c) Tự ý sửa chữa, cho</w:t>
      </w:r>
    </w:p>
    <w:p>
      <w:r>
        <w:t>thuê, cho mượn hoặc thuê, mượn Giấy phép hoạt động điện lực.</w:t>
      </w:r>
    </w:p>
    <w:p>
      <w:r>
        <w:t>Phạt tiền tổ chức từ</w:t>
      </w:r>
    </w:p>
    <w:p>
      <w:r>
        <w:t>120.000.000 đồng đến 160.000.000 đồng đối với một trong các hành vi vi phạm sau</w:t>
      </w:r>
    </w:p>
    <w:p>
      <w:r>
        <w:t>đây:</w:t>
      </w:r>
    </w:p>
    <w:p>
      <w:r>
        <w:t>a) Cung cấp hồ sơ đề nghị</w:t>
      </w:r>
    </w:p>
    <w:p>
      <w:r>
        <w:t>cấp, sửa đổi, bổ sung giấy phép không chính xác, không trung thực;</w:t>
      </w:r>
    </w:p>
    <w:p>
      <w:r>
        <w:t>b) Hoạt động điện lực khi</w:t>
      </w:r>
    </w:p>
    <w:p>
      <w:r>
        <w:t>Giấy phép hoạt động điện lực đã hết thời hạn sử dụng;</w:t>
      </w:r>
    </w:p>
    <w:p>
      <w:r>
        <w:t>c) Không đảm bảo một trong</w:t>
      </w:r>
    </w:p>
    <w:p>
      <w:r>
        <w:t>các điều kiện hoạt động điện lực theo quy định của pháp luật trong suốt thời</w:t>
      </w:r>
    </w:p>
    <w:p>
      <w:r>
        <w:t>gian hoạt động.</w:t>
      </w:r>
    </w:p>
    <w:p>
      <w:r>
        <w:t>Phạt tiền tổ chức từ</w:t>
      </w:r>
    </w:p>
    <w:p>
      <w:r>
        <w:t>160.000.000 đồng đến 200.000.000 đồng đối với một trong các hành vi vi phạm sau</w:t>
      </w:r>
    </w:p>
    <w:p>
      <w:r>
        <w:t>đây:</w:t>
      </w:r>
    </w:p>
    <w:p>
      <w:r>
        <w:t>a) Hoạt động điện lực mà</w:t>
      </w:r>
    </w:p>
    <w:p>
      <w:r>
        <w:t>không có Giấy phép hoạt động điện lực, trừ hành vi quy định tại điểm b khoản 5</w:t>
      </w:r>
    </w:p>
    <w:p>
      <w:r>
        <w:t>Điều này;</w:t>
      </w:r>
    </w:p>
    <w:p>
      <w:r>
        <w:t>b) Hoạt động điện lực</w:t>
      </w:r>
    </w:p>
    <w:p>
      <w:r>
        <w:t>trong thời gian bị cơ quan nhà nước có thẩm quyền thu hồi Giấy phép hoạt động</w:t>
      </w:r>
    </w:p>
    <w:p>
      <w:r>
        <w:t>điện lực.</w:t>
      </w:r>
    </w:p>
    <w:p>
      <w:r>
        <w:t>Biện pháp khắc phục hậu</w:t>
      </w:r>
    </w:p>
    <w:p>
      <w:r>
        <w:t>quả:</w:t>
      </w:r>
    </w:p>
    <w:p>
      <w:r>
        <w:t>a) Buộc nộp lại Giấy phép</w:t>
      </w:r>
    </w:p>
    <w:p>
      <w:r>
        <w:t>hoạt động điện lực đã được cấp đối với hành vi vi phạm quy định tại điểm c khoản</w:t>
      </w:r>
    </w:p>
    <w:p>
      <w:r>
        <w:t>4 và điểm a khoản 5 Điều này;</w:t>
      </w:r>
    </w:p>
    <w:p>
      <w:r>
        <w:t>b) Buộc nộp lại số lợi bất</w:t>
      </w:r>
    </w:p>
    <w:p>
      <w:r>
        <w:t>hợp pháp có được do thực hiện hành vi vi phạm hành chính là khoản lợi đối tượng</w:t>
      </w:r>
    </w:p>
    <w:p>
      <w:r>
        <w:t>vi phạm có được từ hoạt động điện lực trong thời gian vi phạm để sung vào ngân</w:t>
      </w:r>
    </w:p>
    <w:p>
      <w:r>
        <w:t>sách nhà nước đối với hành vi vi phạm quy định tại điểm c khoản 4, điểm b khoản</w:t>
      </w:r>
    </w:p>
    <w:p>
      <w:r>
        <w:t>5 và khoản 6 Điều này.</w:t>
      </w:r>
    </w:p>
    <w:p>
      <w:r>
        <w:t>”.</w:t>
      </w:r>
    </w:p>
    <w:p>
      <w:r>
        <w:t>Sửa đổi, bổ sung</w:t>
      </w:r>
    </w:p>
    <w:p>
      <w:r>
        <w:t>Điều 6</w:t>
      </w:r>
    </w:p>
    <w:p>
      <w:r>
        <w:t>như sau:</w:t>
      </w:r>
    </w:p>
    <w:p>
      <w:r>
        <w:t>“Điều 6. Vi phạm các quy định về xây dựng, lắp đặt</w:t>
      </w:r>
    </w:p>
    <w:p>
      <w:r>
        <w:t>công trình điện lực</w:t>
      </w:r>
    </w:p>
    <w:p>
      <w:r>
        <w:t>Phạt tiền từ 2.000.000 đồng</w:t>
      </w:r>
    </w:p>
    <w:p>
      <w:r>
        <w:t>đến 3.000.000 đồng đối với hành vi cản trở tổ chức, cá nhân thực hiện nhiệm vụ</w:t>
      </w:r>
    </w:p>
    <w:p>
      <w:r>
        <w:t>sửa chữa, thi công công trình điện lực.</w:t>
      </w:r>
    </w:p>
    <w:p>
      <w:r>
        <w:t>Phạt tiền từ 10.000.000</w:t>
      </w:r>
    </w:p>
    <w:p>
      <w:r>
        <w:t>đồng đến 20.000.000 đồng đối với hành vi lắp đặt, sửa chữa, di dời công trình điện</w:t>
      </w:r>
    </w:p>
    <w:p>
      <w:r>
        <w:t>lực mà không thỏa thuận với chủ sở hữu công trình điện lực hoặc đơn vị quản lý,</w:t>
      </w:r>
    </w:p>
    <w:p>
      <w:r>
        <w:t>vận hành công trình điện lực.</w:t>
      </w:r>
    </w:p>
    <w:p>
      <w:r>
        <w:t>Phạt tiền từ 30.000.000</w:t>
      </w:r>
    </w:p>
    <w:p>
      <w:r>
        <w:t>đồng đến 60.000.000 đồng đối với một trong các hành vi vi phạm sau đây:</w:t>
      </w:r>
    </w:p>
    <w:p>
      <w:r>
        <w:t>a) Lắp đặt và đưa vào vận</w:t>
      </w:r>
    </w:p>
    <w:p>
      <w:r>
        <w:t>hành các vật tư, thiết bị điện không đúng theo thiết kế, không đáp ứng tiêu chuẩn,</w:t>
      </w:r>
    </w:p>
    <w:p>
      <w:r>
        <w:t>quy chuẩn kỹ thuật do cơ quan nhà nước có thẩm quyền ban hành;</w:t>
      </w:r>
    </w:p>
    <w:p>
      <w:r>
        <w:t>b) Tự ý ban hành và bắt buộc</w:t>
      </w:r>
    </w:p>
    <w:p>
      <w:r>
        <w:t>áp dụng các tiêu chuẩn liên quan đến xây dựng, lắp đặt công trình điện không</w:t>
      </w:r>
    </w:p>
    <w:p>
      <w:r>
        <w:t>phù hợp với tiêu chuẩn, quy chuẩn kỹ thuật do cơ quan nhà nước có thẩm quyền</w:t>
      </w:r>
    </w:p>
    <w:p>
      <w:r>
        <w:t>ban hành.</w:t>
      </w:r>
    </w:p>
    <w:p>
      <w:r>
        <w:t>Phạt tiền từ 80.000.000</w:t>
      </w:r>
    </w:p>
    <w:p>
      <w:r>
        <w:t>đồng đến 100.000.000 đồng đối với một trong các hành vi vi phạm sau đây:</w:t>
      </w:r>
    </w:p>
    <w:p>
      <w:r>
        <w:t>a) Lựa chọn các tổ chức,</w:t>
      </w:r>
    </w:p>
    <w:p>
      <w:r>
        <w:t>cá nhân không đủ điều kiện, năng lực theo quy định để thực hiện tư vấn chuyên</w:t>
      </w:r>
    </w:p>
    <w:p>
      <w:r>
        <w:t>ngành điện lực, thi công công trình điện lực;</w:t>
      </w:r>
    </w:p>
    <w:p>
      <w:r>
        <w:t>b) Khởi công xây dựng, thi</w:t>
      </w:r>
    </w:p>
    <w:p>
      <w:r>
        <w:t>công lắp đặt công trình điện lực không phù hợp với quy hoạch phát triển điện lực;</w:t>
      </w:r>
    </w:p>
    <w:p>
      <w:r>
        <w:t>c) Khởi công xây dựng, thi</w:t>
      </w:r>
    </w:p>
    <w:p>
      <w:r>
        <w:t>công công trình điện lực không có giấy phép xây dựng mà theo quy định phải có</w:t>
      </w:r>
    </w:p>
    <w:p>
      <w:r>
        <w:t>giấy phép xây dựng hoặc không đủ điều kiện khởi công xây dựng;</w:t>
      </w:r>
    </w:p>
    <w:p>
      <w:r>
        <w:t>d) Không gửi báo cáo cho</w:t>
      </w:r>
    </w:p>
    <w:p>
      <w:r>
        <w:t>các cơ quan có thẩm quyền sau khi khởi công xây dựng theo quy định;</w:t>
      </w:r>
    </w:p>
    <w:p>
      <w:r>
        <w:t>đ) Đưa hạng mục công</w:t>
      </w:r>
    </w:p>
    <w:p>
      <w:r>
        <w:t>trình hoặc công trình điện lực vào vận hành, sử dụng khi chưa có văn bản chấp</w:t>
      </w:r>
    </w:p>
    <w:p>
      <w:r>
        <w:t>thuận kết quả nghiệm thu của cơ quan quản lý nhà nước có thẩm quyền theo quy định</w:t>
      </w:r>
    </w:p>
    <w:p>
      <w:r>
        <w:t>của pháp luật.</w:t>
      </w:r>
    </w:p>
    <w:p>
      <w:r>
        <w:t>Biện pháp khắc phục hậu</w:t>
      </w:r>
    </w:p>
    <w:p>
      <w:r>
        <w:t>quả:</w:t>
      </w:r>
    </w:p>
    <w:p>
      <w:r>
        <w:t>a) Buộc khôi phục lại tình</w:t>
      </w:r>
    </w:p>
    <w:p>
      <w:r>
        <w:t>trạng ban đầu đối với hành vi vi phạm quy định tại khoản 2 và điểm b khoản 4 Điều</w:t>
      </w:r>
    </w:p>
    <w:p>
      <w:r>
        <w:t>này;</w:t>
      </w:r>
    </w:p>
    <w:p>
      <w:r>
        <w:t>b) Buộc thay thế, lắp đặt</w:t>
      </w:r>
    </w:p>
    <w:p>
      <w:r>
        <w:t>các vật tư, thiết bị điện đáp ứng các tiêu chuẩn, quy chuẩn kỹ thuật do cơ quan</w:t>
      </w:r>
    </w:p>
    <w:p>
      <w:r>
        <w:t>nhà nước có thẩm quyền ban hành đối với hành vi vi phạm quy định tại điểm a khoản</w:t>
      </w:r>
    </w:p>
    <w:p>
      <w:r>
        <w:t>3 Điều này;</w:t>
      </w:r>
    </w:p>
    <w:p>
      <w:r>
        <w:t>c) Buộc phải lựa chọn tổ</w:t>
      </w:r>
    </w:p>
    <w:p>
      <w:r>
        <w:t>chức, cá nhân có đủ điều kiện, năng lực theo quy định đối với hành vi vi phạm</w:t>
      </w:r>
    </w:p>
    <w:p>
      <w:r>
        <w:t>quy định tại điểm a khoản 4 Điều này;</w:t>
      </w:r>
    </w:p>
    <w:p>
      <w:r>
        <w:t>d) Buộc nộp lại số lợi bất</w:t>
      </w:r>
    </w:p>
    <w:p>
      <w:r>
        <w:t>hợp pháp có được do thực hiện hành vi vi phạm hành chính là khoản lợi đối tượng</w:t>
      </w:r>
    </w:p>
    <w:p>
      <w:r>
        <w:t>vi phạm có được từ hoạt động phát điện để sung vào ngân sách nhà nước và buộc</w:t>
      </w:r>
    </w:p>
    <w:p>
      <w:r>
        <w:t>phải kiểm định chất lượng công trình đối với phân công trình hoặc toàn bộ công</w:t>
      </w:r>
    </w:p>
    <w:p>
      <w:r>
        <w:t>trình đã kết thúc thi công hoặc đã nghiệm thu, bàn giao, đưa vào sử dụng đối với</w:t>
      </w:r>
    </w:p>
    <w:p>
      <w:r>
        <w:t>hành vi vi phạm quy định tại điểm đ khoản 4 Điều này.</w:t>
      </w:r>
    </w:p>
    <w:p>
      <w:r>
        <w:t>”.</w:t>
      </w:r>
    </w:p>
    <w:p>
      <w:r>
        <w:t>Sửa đổi, bổ sung</w:t>
      </w:r>
    </w:p>
    <w:p>
      <w:r>
        <w:t>Điều 7</w:t>
      </w:r>
    </w:p>
    <w:p>
      <w:r>
        <w:t>như sau:</w:t>
      </w:r>
    </w:p>
    <w:p>
      <w:r>
        <w:t>“Điều 7. Vi phạm các quy định về hoạt động phát</w:t>
      </w:r>
    </w:p>
    <w:p>
      <w:r>
        <w:t>điện</w:t>
      </w:r>
    </w:p>
    <w:p>
      <w:r>
        <w:t>Phạt tiền Đơn vị phát điện</w:t>
      </w:r>
    </w:p>
    <w:p>
      <w:r>
        <w:t>từ 20.000.000 đồng đến 40.000.000 đồng đối với hành vi không cung cấp các thông</w:t>
      </w:r>
    </w:p>
    <w:p>
      <w:r>
        <w:t>tin về khả năng sẵn sàng phát điện, mức dự phòng công suất, tình hình thực hiện</w:t>
      </w:r>
    </w:p>
    <w:p>
      <w:r>
        <w:t>phương thức vận hành của nhà máy điện và các thông tin có liên quan đến hoạt động</w:t>
      </w:r>
    </w:p>
    <w:p>
      <w:r>
        <w:t>phát điện cho Đơn vị điều độ hệ thống điện quốc gia, Đơn vị điều hành giao dịch</w:t>
      </w:r>
    </w:p>
    <w:p>
      <w:r>
        <w:t>thị trường điện lực hoặc Cơ quan điều tiết điện lực theo quy định pháp luật tại</w:t>
      </w:r>
    </w:p>
    <w:p>
      <w:r>
        <w:t>các Thông tư quy định về thị trường điện lực cạnh tranh, quy định hệ thống điện</w:t>
      </w:r>
    </w:p>
    <w:p>
      <w:r>
        <w:t>truyền tải, quy định hệ thống điện phân phối do Bộ Công Thương ban hành.</w:t>
      </w:r>
    </w:p>
    <w:p>
      <w:r>
        <w:t>Phạt tiền Đơn vị phát điện</w:t>
      </w:r>
    </w:p>
    <w:p>
      <w:r>
        <w:t>từ 60.000.000 đồng đến 100.000.000 đồng đối với một trong các hành vi vi phạm</w:t>
      </w:r>
    </w:p>
    <w:p>
      <w:r>
        <w:t>sau đây:</w:t>
      </w:r>
    </w:p>
    <w:p>
      <w:r>
        <w:t>a) Không thực hiện thử</w:t>
      </w:r>
    </w:p>
    <w:p>
      <w:r>
        <w:t>nghiệm, kiểm định định kỳ các thiết bị theo quy định;</w:t>
      </w:r>
    </w:p>
    <w:p>
      <w:r>
        <w:t>b) Sử dụng các thiết bị</w:t>
      </w:r>
    </w:p>
    <w:p>
      <w:r>
        <w:t>chưa được thử nghiệm, kiểm định theo quy định hoặc không đạt tiêu chuẩn, quy</w:t>
      </w:r>
    </w:p>
    <w:p>
      <w:r>
        <w:t>chuẩn kỹ thuật do cơ quan nhà nước có thẩm quyền ban hành cho thiết bị đối với</w:t>
      </w:r>
    </w:p>
    <w:p>
      <w:r>
        <w:t>các nhà máy điện;</w:t>
      </w:r>
    </w:p>
    <w:p>
      <w:r>
        <w:t>c) Không tuân thủ các quy</w:t>
      </w:r>
    </w:p>
    <w:p>
      <w:r>
        <w:t>trình, tiêu chuẩn, quy chuẩn kỹ thuật do cơ quan nhà nước có thẩm quyền ban</w:t>
      </w:r>
    </w:p>
    <w:p>
      <w:r>
        <w:t>hành về đấu nối và vận hành nhà máy điện, lưới điện.</w:t>
      </w:r>
    </w:p>
    <w:p>
      <w:r>
        <w:t>Phạt tiền Đơn vị phát điện</w:t>
      </w:r>
    </w:p>
    <w:p>
      <w:r>
        <w:t>từ 120.000.000 đồng đến 150.000.000 đồng đối với một trong các hành vi vi phạm</w:t>
      </w:r>
    </w:p>
    <w:p>
      <w:r>
        <w:t>sau đây:</w:t>
      </w:r>
    </w:p>
    <w:p>
      <w:r>
        <w:t>a) Cung cấp thông tin</w:t>
      </w:r>
    </w:p>
    <w:p>
      <w:r>
        <w:t>không chính xác về mức độ sẵn sàng của tổ máy và nhà máy;</w:t>
      </w:r>
    </w:p>
    <w:p>
      <w:r>
        <w:t>b) Không thực hiện đầu tư</w:t>
      </w:r>
    </w:p>
    <w:p>
      <w:r>
        <w:t>hệ thống thông tin liên lạc, SCADA/EMS, đo đếm điện năng, các hệ thống AGC, PSS</w:t>
      </w:r>
    </w:p>
    <w:p>
      <w:r>
        <w:t>theo quy định;</w:t>
      </w:r>
    </w:p>
    <w:p>
      <w:r>
        <w:t>c) Không duy trì hoạt động</w:t>
      </w:r>
    </w:p>
    <w:p>
      <w:r>
        <w:t>bình thường của hệ thống thông tin liên lạc, SCADA/EMS, đo đếm điện năng, các hệ</w:t>
      </w:r>
    </w:p>
    <w:p>
      <w:r>
        <w:t>thống AGC, PSS đã đầu tư theo quy định;</w:t>
      </w:r>
    </w:p>
    <w:p>
      <w:r>
        <w:t>d) Không duy trì khả năng</w:t>
      </w:r>
    </w:p>
    <w:p>
      <w:r>
        <w:t>điều chỉnh tần số sơ cấp theo yêu cầu bằng văn bản của Đơn vị điều độ hệ thống</w:t>
      </w:r>
    </w:p>
    <w:p>
      <w:r>
        <w:t>điện quốc gia;</w:t>
      </w:r>
    </w:p>
    <w:p>
      <w:r>
        <w:t>đ) Không duy trì khả năng</w:t>
      </w:r>
    </w:p>
    <w:p>
      <w:r>
        <w:t>điều chỉnh điện áp của nhà máy theo yêu cầu bằng văn bản của Đơn vị điều độ hệ</w:t>
      </w:r>
    </w:p>
    <w:p>
      <w:r>
        <w:t>thống điện quốc gia.</w:t>
      </w:r>
    </w:p>
    <w:p>
      <w:r>
        <w:t>Biện pháp khắc phục hậu</w:t>
      </w:r>
    </w:p>
    <w:p>
      <w:r>
        <w:t>quả:</w:t>
      </w:r>
    </w:p>
    <w:p>
      <w:r>
        <w:t>a) Buộc phải thử nghiệm,</w:t>
      </w:r>
    </w:p>
    <w:p>
      <w:r>
        <w:t>kiểm định các thiết bị; thay thế các thiết bị không đạt tiêu chuẩn, quy chuẩn kỹ</w:t>
      </w:r>
    </w:p>
    <w:p>
      <w:r>
        <w:t>thuật do cơ quan nhà nước có thẩm quyền ban hành và buộc nộp lại số lợi bất hợp</w:t>
      </w:r>
    </w:p>
    <w:p>
      <w:r>
        <w:t>pháp có được do thực hiện vi phạm hành chính để hoàn trả cho cá nhân, tổ chức bị</w:t>
      </w:r>
    </w:p>
    <w:p>
      <w:r>
        <w:t>chiếm đoạt (bao gồm cả mọi chi phí phát sinh do hành vi vi phạm gây ra (nếu</w:t>
      </w:r>
    </w:p>
    <w:p>
      <w:r>
        <w:t>có)) đối với hành vi vi phạm quy định tại điểm a và b khoản 2 Điều này; trường</w:t>
      </w:r>
    </w:p>
    <w:p>
      <w:r>
        <w:t>hợp không xác định cá nhân, tổ chức bị chiếm đoạt để hoàn trả thì sung vào ngân</w:t>
      </w:r>
    </w:p>
    <w:p>
      <w:r>
        <w:t>sách nhà nước;</w:t>
      </w:r>
    </w:p>
    <w:p>
      <w:r>
        <w:t>b) Buộc đầu tư và duy trì</w:t>
      </w:r>
    </w:p>
    <w:p>
      <w:r>
        <w:t>hoạt động bình thường của các thiết bị thông tin liên lạc, SCADA/EMS, đo đếm điện</w:t>
      </w:r>
    </w:p>
    <w:p>
      <w:r>
        <w:t>năng, các hệ thống AGC, PSS theo quy định đối với các hành vi vi phạm quy định</w:t>
      </w:r>
    </w:p>
    <w:p>
      <w:r>
        <w:t>tại điểm b và điểm c khoản 3 Điều này;</w:t>
      </w:r>
    </w:p>
    <w:p>
      <w:r>
        <w:t>c) Buộc duy trì khả năng</w:t>
      </w:r>
    </w:p>
    <w:p>
      <w:r>
        <w:t>điều chỉnh tần số sơ cấp, khả năng điều chỉnh điện áp theo quy định đối với</w:t>
      </w:r>
    </w:p>
    <w:p>
      <w:r>
        <w:t>hành vi vi phạm quy định tại điểm d và điểm đ khoản 3 Điều này.</w:t>
      </w:r>
    </w:p>
    <w:p>
      <w:r>
        <w:t>”.</w:t>
      </w:r>
    </w:p>
    <w:p>
      <w:r>
        <w:t>Sửa đổi, bổ sung</w:t>
      </w:r>
    </w:p>
    <w:p>
      <w:r>
        <w:t>Điều 8</w:t>
      </w:r>
    </w:p>
    <w:p>
      <w:r>
        <w:t>như sau:</w:t>
      </w:r>
    </w:p>
    <w:p>
      <w:r>
        <w:t>“Điều 8. Vi phạm các quy định về hoạt động truyền</w:t>
      </w:r>
    </w:p>
    <w:p>
      <w:r>
        <w:t>tải điện</w:t>
      </w:r>
    </w:p>
    <w:p>
      <w:r>
        <w:t>Phạt tiền Đơn vị truyền</w:t>
      </w:r>
    </w:p>
    <w:p>
      <w:r>
        <w:t>tải điện từ 20.000.000 đồng đến 40.000.000 đồng đối với hành vi không cung cấp</w:t>
      </w:r>
    </w:p>
    <w:p>
      <w:r>
        <w:t>thông tin về khả năng mang tải, chế độ vận hành lưới truyền tải điện, độ dự</w:t>
      </w:r>
    </w:p>
    <w:p>
      <w:r>
        <w:t>phòng của trang thiết bị và các thông tin có liên quan đến hoạt động truyền tải</w:t>
      </w:r>
    </w:p>
    <w:p>
      <w:r>
        <w:t>điện khi có yêu cầu bằng văn bản của Đơn vị điều độ hệ thống điện quốc gia, Đơn</w:t>
      </w:r>
    </w:p>
    <w:p>
      <w:r>
        <w:t>vị điều hành giao dịch thị trường điện lực hoặc Cơ quan điều tiết điện lực.</w:t>
      </w:r>
    </w:p>
    <w:p>
      <w:r>
        <w:t>Phạt tiền Đơn vị truyền</w:t>
      </w:r>
    </w:p>
    <w:p>
      <w:r>
        <w:t>tải điện từ 80.000.000 đồng đến 100.000.000 đồng đối với một trong các hành vi</w:t>
      </w:r>
    </w:p>
    <w:p>
      <w:r>
        <w:t>vi phạm sau đây:</w:t>
      </w:r>
    </w:p>
    <w:p>
      <w:r>
        <w:t>a) Cho phép đấu nối vào lưới</w:t>
      </w:r>
    </w:p>
    <w:p>
      <w:r>
        <w:t>truyền tải điện các thiết bị không đáp ứng tiêu chuẩn, quy chuẩn kỹ thuật do cơ</w:t>
      </w:r>
    </w:p>
    <w:p>
      <w:r>
        <w:t>quan nhà nước có thẩm quyền ban hành;</w:t>
      </w:r>
    </w:p>
    <w:p>
      <w:r>
        <w:t>b) Sử dụng các thiết bị</w:t>
      </w:r>
    </w:p>
    <w:p>
      <w:r>
        <w:t>đo, đếm điện năng chưa được kiểm định theo quy định hoặc không đạt tiêu chuẩn,</w:t>
      </w:r>
    </w:p>
    <w:p>
      <w:r>
        <w:t>quy chuẩn kỹ thuật do cơ quan nhà nước có thẩm quyền ban hành cho thiết bị đo đếm</w:t>
      </w:r>
    </w:p>
    <w:p>
      <w:r>
        <w:t>điện năng đối với lưới truyền tải điện.</w:t>
      </w:r>
    </w:p>
    <w:p>
      <w:r>
        <w:t>Phạt tiền Đơn vị truyền</w:t>
      </w:r>
    </w:p>
    <w:p>
      <w:r>
        <w:t>tải điện từ 100.000.000 đồng đến 120.000.000 đồng đối với một trong các hành vi</w:t>
      </w:r>
    </w:p>
    <w:p>
      <w:r>
        <w:t>vi phạm sau đây:</w:t>
      </w:r>
    </w:p>
    <w:p>
      <w:r>
        <w:t>a) Không tuân thủ các quy</w:t>
      </w:r>
    </w:p>
    <w:p>
      <w:r>
        <w:t>trình, quy chuẩn kỹ thuật về vận hành lưới điện;</w:t>
      </w:r>
    </w:p>
    <w:p>
      <w:r>
        <w:t>b) Không cung cấp dịch vụ</w:t>
      </w:r>
    </w:p>
    <w:p>
      <w:r>
        <w:t>truyền tải điện khi có yêu cầu của đơn vị sử dụng lưới truyền tải điện, trừ trường</w:t>
      </w:r>
    </w:p>
    <w:p>
      <w:r>
        <w:t>hợp lưới điện bị quá tải theo xác nhận của Cơ quan điều tiết điện lực;</w:t>
      </w:r>
    </w:p>
    <w:p>
      <w:r>
        <w:t>c) Cung cấp thông tin</w:t>
      </w:r>
    </w:p>
    <w:p>
      <w:r>
        <w:t>không chính xác về tình trạng vận hành của lưới điện gây thiệt hại đối với hoạt</w:t>
      </w:r>
    </w:p>
    <w:p>
      <w:r>
        <w:t>động truyền tải điện;</w:t>
      </w:r>
    </w:p>
    <w:p>
      <w:r>
        <w:t>d) Không thực hiện đầu tư</w:t>
      </w:r>
    </w:p>
    <w:p>
      <w:r>
        <w:t>hệ thống thông tin liên lạc, SCADA/EMS, đo đếm điện năng theo quy định;</w:t>
      </w:r>
    </w:p>
    <w:p>
      <w:r>
        <w:t>đ) Không duy trì hoạt động</w:t>
      </w:r>
    </w:p>
    <w:p>
      <w:r>
        <w:t>bình thường của hệ thống thông tin liên lạc, SCADA/EMS đã đầu tư theo quy định.</w:t>
      </w:r>
    </w:p>
    <w:p>
      <w:r>
        <w:t>Phạt tiền Đơn vị truyền</w:t>
      </w:r>
    </w:p>
    <w:p>
      <w:r>
        <w:t>tải điện từ 120.000.000 đồng đến 160.000.000 đồng đối với một trong các hành vi</w:t>
      </w:r>
    </w:p>
    <w:p>
      <w:r>
        <w:t>vi phạm sau đây:</w:t>
      </w:r>
    </w:p>
    <w:p>
      <w:r>
        <w:t>a) Không thực hiện công</w:t>
      </w:r>
    </w:p>
    <w:p>
      <w:r>
        <w:t>tác khắc phục sự cố, khôi phục trạng thái làm việc của lưới truyền tải điện</w:t>
      </w:r>
    </w:p>
    <w:p>
      <w:r>
        <w:t>theo quy định, gây gián đoạn việc cung cấp điện hoặc gây quá tải thiết bị điện</w:t>
      </w:r>
    </w:p>
    <w:p>
      <w:r>
        <w:t>trên lưới truyền tải điện trong thời hạn quy định theo Quy định hệ thống điện</w:t>
      </w:r>
    </w:p>
    <w:p>
      <w:r>
        <w:t>truyền tải do Bộ Công Thương ban hành mà không có lý do chính đáng;</w:t>
      </w:r>
    </w:p>
    <w:p>
      <w:r>
        <w:t>b) Không thực hiện việc ngừng</w:t>
      </w:r>
    </w:p>
    <w:p>
      <w:r>
        <w:t>hoặc yêu cầu Đơn vị điều độ hệ thống điện quốc gia giảm mức truyền tải điện</w:t>
      </w:r>
    </w:p>
    <w:p>
      <w:r>
        <w:t>trong trường hợp có nguy cơ đe dọa đến tính mạng con người và an toàn của trang</w:t>
      </w:r>
    </w:p>
    <w:p>
      <w:r>
        <w:t>thiết bị;</w:t>
      </w:r>
    </w:p>
    <w:p>
      <w:r>
        <w:t>c) Chấp thuận đấu nối phụ</w:t>
      </w:r>
    </w:p>
    <w:p>
      <w:r>
        <w:t>tải, nguồn điện gây quá tải đường dây, trạm biến áp cao áp, siêu cao áp ngay</w:t>
      </w:r>
    </w:p>
    <w:p>
      <w:r>
        <w:t>trong điều kiện vận hành bình thường, trừ trường hợp được cơ quan nhà nước có</w:t>
      </w:r>
    </w:p>
    <w:p>
      <w:r>
        <w:t>thẩm quyền chấp thuận.</w:t>
      </w:r>
    </w:p>
    <w:p>
      <w:r>
        <w:t>Phạt tiền Đơn vị truyền</w:t>
      </w:r>
    </w:p>
    <w:p>
      <w:r>
        <w:t>tải điện từ 160.000.000 đồng đến 200.000.000 đồng đối với một trong các hành vi</w:t>
      </w:r>
    </w:p>
    <w:p>
      <w:r>
        <w:t>vi phạm sau đây:</w:t>
      </w:r>
    </w:p>
    <w:p>
      <w:r>
        <w:t>a) Không thực hiện xây dựng</w:t>
      </w:r>
    </w:p>
    <w:p>
      <w:r>
        <w:t>hoặc trì hoãn việc xây dựng lưới điện từ điểm đấu nối của Đơn vị phát điện, Đơn</w:t>
      </w:r>
    </w:p>
    <w:p>
      <w:r>
        <w:t>vị phân phối điện khi các đơn vị này đã đáp ứng đủ các điều kiện và tiêu chuẩn,</w:t>
      </w:r>
    </w:p>
    <w:p>
      <w:r>
        <w:t>quy chuẩn kỹ thuật do cơ quan nhà nước có thẩm quyền ban hành đấu nối vào hệ thống</w:t>
      </w:r>
    </w:p>
    <w:p>
      <w:r>
        <w:t>điện quốc gia mà không có lý do chính đáng được Cơ quan điều tiết điện lực xác</w:t>
      </w:r>
    </w:p>
    <w:p>
      <w:r>
        <w:t>nhận;</w:t>
      </w:r>
    </w:p>
    <w:p>
      <w:r>
        <w:t>b) Cung cấp dịch vụ truyền</w:t>
      </w:r>
    </w:p>
    <w:p>
      <w:r>
        <w:t>tải không đúng quy định tại Quy định hệ thống điện truyền tải do Bộ Công Thương</w:t>
      </w:r>
    </w:p>
    <w:p>
      <w:r>
        <w:t>ban hành, gây thiệt hại cho Đơn vị phát điện, Đơn vị phân phối điện, khách hàng</w:t>
      </w:r>
    </w:p>
    <w:p>
      <w:r>
        <w:t>sử dụng điện đấu nối trực tiếp vào lưới truyền tải điện, trừ trường hợp lưới điện</w:t>
      </w:r>
    </w:p>
    <w:p>
      <w:r>
        <w:t>quá tải theo xác nhận của Cơ quan điều tiết điện lực;</w:t>
      </w:r>
    </w:p>
    <w:p>
      <w:r>
        <w:t>c) Góp vốn thành lập Đơn vị</w:t>
      </w:r>
    </w:p>
    <w:p>
      <w:r>
        <w:t>phát điện; mua cổ phần của Đơn vị phát điện.</w:t>
      </w:r>
    </w:p>
    <w:p>
      <w:r>
        <w:t>Biện pháp khắc phục hậu quả:</w:t>
      </w:r>
    </w:p>
    <w:p>
      <w:r>
        <w:t>a) Buộc phải thử nghiệm,</w:t>
      </w:r>
    </w:p>
    <w:p>
      <w:r>
        <w:t>kiểm định các thiết bị và thay thế các thiết bị không đạt tiêu chuẩn, quy chuẩn</w:t>
      </w:r>
    </w:p>
    <w:p>
      <w:r>
        <w:t>kỹ thuật do cơ quan nhà nước có thẩm quyền ban hành đối với hành vi vi phạm quy</w:t>
      </w:r>
    </w:p>
    <w:p>
      <w:r>
        <w:t>định tại điểm b khoản 2 Điều này;</w:t>
      </w:r>
    </w:p>
    <w:p>
      <w:r>
        <w:t>b) Buộc thu hồi lại phần vốn</w:t>
      </w:r>
    </w:p>
    <w:p>
      <w:r>
        <w:t>đã góp hoặc cổ phần đã mua của Đơn vị phát điện đối với hành vi vi phạm quy định</w:t>
      </w:r>
    </w:p>
    <w:p>
      <w:r>
        <w:t>tại điểm c khoản 5 Điều này;</w:t>
      </w:r>
    </w:p>
    <w:p>
      <w:r>
        <w:t>c) Buộc đầu tư và duy trì</w:t>
      </w:r>
    </w:p>
    <w:p>
      <w:r>
        <w:t>hoạt động bình thường của các thiết bị thông tin liên lạc, SCADA/EMS, đo đếm điện</w:t>
      </w:r>
    </w:p>
    <w:p>
      <w:r>
        <w:t>năng đối với hành vi vi phạm quy định tại điểm d và điểm đ khoản 3 Điều này.</w:t>
      </w:r>
    </w:p>
    <w:p>
      <w:r>
        <w:t>”.</w:t>
      </w:r>
    </w:p>
    <w:p>
      <w:r>
        <w:t>Sửa đổi, bổ sung</w:t>
      </w:r>
    </w:p>
    <w:p>
      <w:r>
        <w:t>Điều 9</w:t>
      </w:r>
    </w:p>
    <w:p>
      <w:r>
        <w:t>như sau:</w:t>
      </w:r>
    </w:p>
    <w:p>
      <w:r>
        <w:t>“Điều 9. Vi phạm các quy định về phân phối điện</w:t>
      </w:r>
    </w:p>
    <w:p>
      <w:r>
        <w:t>Phạt tiền từ 3.000.000 đồng</w:t>
      </w:r>
    </w:p>
    <w:p>
      <w:r>
        <w:t>đến 5.000.000 đồng đối với một trong các hành vi vi phạm sau đây:</w:t>
      </w:r>
    </w:p>
    <w:p>
      <w:r>
        <w:t>a) Tháo, lắp thiết bị đo đếm</w:t>
      </w:r>
    </w:p>
    <w:p>
      <w:r>
        <w:t>trên lưới điện khi không được giao nhiệm vụ;</w:t>
      </w:r>
    </w:p>
    <w:p>
      <w:r>
        <w:t>b) Không có biên bản treo</w:t>
      </w:r>
    </w:p>
    <w:p>
      <w:r>
        <w:t>tháo khi lắp đặt, thay thế thiết bị đo đếm điện hoặc biên bản không có chữ ký của</w:t>
      </w:r>
    </w:p>
    <w:p>
      <w:r>
        <w:t>đại diện khách hàng sử dụng điện;</w:t>
      </w:r>
    </w:p>
    <w:p>
      <w:r>
        <w:t>c) Không có thẻ nghiệp vụ</w:t>
      </w:r>
    </w:p>
    <w:p>
      <w:r>
        <w:t>mà hiệu chỉnh thiết bị đo đếm trên lưới điện;</w:t>
      </w:r>
    </w:p>
    <w:p>
      <w:r>
        <w:t>d) Không có Giấy chứng nhận</w:t>
      </w:r>
    </w:p>
    <w:p>
      <w:r>
        <w:t>kiểm định hoặc tem kiểm định hoặc dấu kiểm định khi kiểm định thiết bị đo đếm</w:t>
      </w:r>
    </w:p>
    <w:p>
      <w:r>
        <w:t>điện;</w:t>
      </w:r>
    </w:p>
    <w:p>
      <w:r>
        <w:t>đ) Không nghiệm thu đúng</w:t>
      </w:r>
    </w:p>
    <w:p>
      <w:r>
        <w:t>thời hạn quy định sau khi lắp đặt, thay thế, sửa chữa hoặc hiệu chỉnh thiết bị</w:t>
      </w:r>
    </w:p>
    <w:p>
      <w:r>
        <w:t>đo đếm điện.</w:t>
      </w:r>
    </w:p>
    <w:p>
      <w:r>
        <w:t>Phạt tiền Đơn vị phân phối</w:t>
      </w:r>
    </w:p>
    <w:p>
      <w:r>
        <w:t>điện từ 10.000.000 đồng đến 30.000.000 đồng đối với hành vi không báo cáo về khả</w:t>
      </w:r>
    </w:p>
    <w:p>
      <w:r>
        <w:t>năng sẵn sàng vận hành, mức dự phòng của lưới điện và trang thiết bị phân phối</w:t>
      </w:r>
    </w:p>
    <w:p>
      <w:r>
        <w:t>điện, nhu cầu sử dụng điện trên địa bàn hoạt động của mình theo yêu cầu của Đơn</w:t>
      </w:r>
    </w:p>
    <w:p>
      <w:r>
        <w:t>vị điều độ hệ thống điện quốc gia, Đơn vị điều hành giao dịch thị trường điện lực,</w:t>
      </w:r>
    </w:p>
    <w:p>
      <w:r>
        <w:t>Cơ quan điều tiết diện lực hoặc cơ quan nhà nước có thẩm quyền.</w:t>
      </w:r>
    </w:p>
    <w:p>
      <w:r>
        <w:t>Phạt tiền Đơn vị phân phối</w:t>
      </w:r>
    </w:p>
    <w:p>
      <w:r>
        <w:t>điện từ 40.000.000 đồng đến 60.000.000 đồng đối với một trong các hành vi vi phạm</w:t>
      </w:r>
    </w:p>
    <w:p>
      <w:r>
        <w:t>sau đây:</w:t>
      </w:r>
    </w:p>
    <w:p>
      <w:r>
        <w:t>a) Không hoàn thành kiểm</w:t>
      </w:r>
    </w:p>
    <w:p>
      <w:r>
        <w:t>tra, sửa chữa hoặc thay thế thiết bị đo đếm điện hoặc không có giải pháp thay</w:t>
      </w:r>
    </w:p>
    <w:p>
      <w:r>
        <w:t>thế trong thời hạn 03 ngày làm việc tính từ ngày nhận được yêu cầu bằng văn bản</w:t>
      </w:r>
    </w:p>
    <w:p>
      <w:r>
        <w:t>của bên mua điện;</w:t>
      </w:r>
    </w:p>
    <w:p>
      <w:r>
        <w:t>b) Không tiến hành xử lý sự</w:t>
      </w:r>
    </w:p>
    <w:p>
      <w:r>
        <w:t>cố trong thời hạn 02 giờ tính từ ngày phát hiện hoặc nhận được thông báo của</w:t>
      </w:r>
    </w:p>
    <w:p>
      <w:r>
        <w:t>bên mua điện về sự cố lưới điện do bên bán điện quản lý để khôi phục việc cấp</w:t>
      </w:r>
    </w:p>
    <w:p>
      <w:r>
        <w:t>điện mà không có lý do chính đáng;</w:t>
      </w:r>
    </w:p>
    <w:p>
      <w:r>
        <w:t>c) Thực hiện không đúng</w:t>
      </w:r>
    </w:p>
    <w:p>
      <w:r>
        <w:t>các yêu cầu chất lượng dịch vụ khách hàng theo quy định.</w:t>
      </w:r>
    </w:p>
    <w:p>
      <w:r>
        <w:t>Phạt tiền Đơn vị phân phối</w:t>
      </w:r>
    </w:p>
    <w:p>
      <w:r>
        <w:t>điện từ 60.000.000 đồng đến 80.000.000 đồng đối với một trong các hành vi vi phạm</w:t>
      </w:r>
    </w:p>
    <w:p>
      <w:r>
        <w:t>sau đây:</w:t>
      </w:r>
    </w:p>
    <w:p>
      <w:r>
        <w:t>a) Cho phép đấu nối vào lưới</w:t>
      </w:r>
    </w:p>
    <w:p>
      <w:r>
        <w:t>phân phối điện các thiết bị không phù hợp với tiêu chuẩn, quy chuẩn kỹ thuật do</w:t>
      </w:r>
    </w:p>
    <w:p>
      <w:r>
        <w:t>cơ quan nhà nước có thẩm quyền ban hành;</w:t>
      </w:r>
    </w:p>
    <w:p>
      <w:r>
        <w:t>b) Thỏa thuận đấu nối vào</w:t>
      </w:r>
    </w:p>
    <w:p>
      <w:r>
        <w:t>lưới điện 110kV các trạm điện, nhà máy điện, đường dây không phù hợp với quy hoạch</w:t>
      </w:r>
    </w:p>
    <w:p>
      <w:r>
        <w:t>phát triển điện lực đã được cơ quan nhà nước có thẩm quyền phê duyệt;</w:t>
      </w:r>
    </w:p>
    <w:p>
      <w:r>
        <w:t>c) Sử dụng các thiết bị đo</w:t>
      </w:r>
    </w:p>
    <w:p>
      <w:r>
        <w:t>đếm điện năng không được kiểm định theo quy định hoặc đã được kiểm định nhưng</w:t>
      </w:r>
    </w:p>
    <w:p>
      <w:r>
        <w:t>không đạt tiêu chuẩn, quy chuẩn kỹ thuật do cơ quan nhà nước có thẩm quyền ban</w:t>
      </w:r>
    </w:p>
    <w:p>
      <w:r>
        <w:t>hành cho thiết bị đo đếm điện năng đối với lưới phân phối điện;</w:t>
      </w:r>
    </w:p>
    <w:p>
      <w:r>
        <w:t>d) Sử dụng thiết bị đo đếm</w:t>
      </w:r>
    </w:p>
    <w:p>
      <w:r>
        <w:t>điện không phù hợp với Tiêu chuẩn quốc gia (TCVN), không được cơ quan quản lý</w:t>
      </w:r>
    </w:p>
    <w:p>
      <w:r>
        <w:t>nhà nước có thẩm quyền hoặc tổ chức được chỉ định về đo lường kiểm định và niêm</w:t>
      </w:r>
    </w:p>
    <w:p>
      <w:r>
        <w:t>phong;</w:t>
      </w:r>
    </w:p>
    <w:p>
      <w:r>
        <w:t>đ) Thực hiện không đúng</w:t>
      </w:r>
    </w:p>
    <w:p>
      <w:r>
        <w:t>quyền hạn về ngừng, giảm mức cung cấp điện; không thông báo hoặc thực hiện</w:t>
      </w:r>
    </w:p>
    <w:p>
      <w:r>
        <w:t>không đúng nội dung thông báo theo Quy định về trình tự ngừng, giảm mức cung cấp</w:t>
      </w:r>
    </w:p>
    <w:p>
      <w:r>
        <w:t>điện do Bộ Công Thương ban hành;</w:t>
      </w:r>
    </w:p>
    <w:p>
      <w:r>
        <w:t>e) Ngừng, giảm mức cung cấp</w:t>
      </w:r>
    </w:p>
    <w:p>
      <w:r>
        <w:t>điện đối với khách hàng thuộc diện ưu tiên khi thiếu điện, trừ trường hợp có</w:t>
      </w:r>
    </w:p>
    <w:p>
      <w:r>
        <w:t>nguy cơ gây sự cố nghiêm trọng mất an toàn cho người, thiết bị, hệ thống điện.</w:t>
      </w:r>
    </w:p>
    <w:p>
      <w:r>
        <w:t>Phạt tiền Đơn vị phân phối</w:t>
      </w:r>
    </w:p>
    <w:p>
      <w:r>
        <w:t>điện từ 80.000.000 đồng đến 100.000.000 đồng đối với một trong các hành vi vi</w:t>
      </w:r>
    </w:p>
    <w:p>
      <w:r>
        <w:t>phạm sau đây:</w:t>
      </w:r>
    </w:p>
    <w:p>
      <w:r>
        <w:t>a) Không cung cấp dịch vụ</w:t>
      </w:r>
    </w:p>
    <w:p>
      <w:r>
        <w:t>phân phối điện cho khách hàng sử dụng điện, Đơn vị bán lẻ điện, Đơn vị bán buôn</w:t>
      </w:r>
    </w:p>
    <w:p>
      <w:r>
        <w:t>điện đã đáp ứng các tiêu chuẩn, quy chuẩn kỹ thuật do cơ quan nhà nước có thẩm</w:t>
      </w:r>
    </w:p>
    <w:p>
      <w:r>
        <w:t>quyền ban hành, chất lượng dịch vụ, an toàn theo hợp đồng, trừ trường hợp lưới</w:t>
      </w:r>
    </w:p>
    <w:p>
      <w:r>
        <w:t>phân phối điện bị quá tải có xác nhận của Cơ quan điều tiết điện lực hoặc cơ</w:t>
      </w:r>
    </w:p>
    <w:p>
      <w:r>
        <w:t>quan được ủy quyền;</w:t>
      </w:r>
    </w:p>
    <w:p>
      <w:r>
        <w:t>b) Cung cấp thông tin</w:t>
      </w:r>
    </w:p>
    <w:p>
      <w:r>
        <w:t>không chính xác gây ảnh hưởng đến an toàn, thiệt hại đối với hoạt động phân phối</w:t>
      </w:r>
    </w:p>
    <w:p>
      <w:r>
        <w:t>điện;</w:t>
      </w:r>
    </w:p>
    <w:p>
      <w:r>
        <w:t>c) Không thực hiện đầu tư</w:t>
      </w:r>
    </w:p>
    <w:p>
      <w:r>
        <w:t>hệ thống thông tin liên lạc, SCADA/EMS, đo đếm điện năng theo quy định;</w:t>
      </w:r>
    </w:p>
    <w:p>
      <w:r>
        <w:t>d) Không duy trì hoạt động</w:t>
      </w:r>
    </w:p>
    <w:p>
      <w:r>
        <w:t>bình thường của hệ thống thông tin liên lạc, SCADA/EMS đã đầu tư theo quy định.</w:t>
      </w:r>
    </w:p>
    <w:p>
      <w:r>
        <w:t>Phạt tiền Đơn vị phân phối</w:t>
      </w:r>
    </w:p>
    <w:p>
      <w:r>
        <w:t>điện từ 100.000.000 đồng đến 120.000.000 đồng đối với một trong các hành vi vi</w:t>
      </w:r>
    </w:p>
    <w:p>
      <w:r>
        <w:t>phạm sau đây:</w:t>
      </w:r>
    </w:p>
    <w:p>
      <w:r>
        <w:t>a) Tự ý sa thải phụ tải,</w:t>
      </w:r>
    </w:p>
    <w:p>
      <w:r>
        <w:t>nguồn điện; tiết giảm phát điện không đúng với kế hoạch được cấp có thẩm quyền</w:t>
      </w:r>
    </w:p>
    <w:p>
      <w:r>
        <w:t>phê duyệt;</w:t>
      </w:r>
    </w:p>
    <w:p>
      <w:r>
        <w:t>b) Tự ý sử dụng công trình</w:t>
      </w:r>
    </w:p>
    <w:p>
      <w:r>
        <w:t>điện lực không thuộc quyền quản lý của mình để cấp điện cho tổ chức, cá nhân sử</w:t>
      </w:r>
    </w:p>
    <w:p>
      <w:r>
        <w:t>dụng điện khác;</w:t>
      </w:r>
    </w:p>
    <w:p>
      <w:r>
        <w:t>c) Chấp thuận đấu nối phụ</w:t>
      </w:r>
    </w:p>
    <w:p>
      <w:r>
        <w:t>tải, nguồn điện gây quá tải đường dây, trạm biến áp hạ áp, trung áp, cao áp</w:t>
      </w:r>
    </w:p>
    <w:p>
      <w:r>
        <w:t>ngay trong điều kiện vận hành bình thường, trừ trường hợp được cơ quan nhà nước</w:t>
      </w:r>
    </w:p>
    <w:p>
      <w:r>
        <w:t>có thẩm quyền chấp thuận;</w:t>
      </w:r>
    </w:p>
    <w:p>
      <w:r>
        <w:t>d) Ngừng cung cấp điện vì</w:t>
      </w:r>
    </w:p>
    <w:p>
      <w:r>
        <w:t>sự cố kỹ thuật do vi phạm quy trình vận hành hoặc do thiết bị không được thử</w:t>
      </w:r>
    </w:p>
    <w:p>
      <w:r>
        <w:t>nghiệm, kiểm định theo quy định.</w:t>
      </w:r>
    </w:p>
    <w:p>
      <w:r>
        <w:t>Biện pháp khắc phục hậu quả:</w:t>
      </w:r>
    </w:p>
    <w:p>
      <w:r>
        <w:t>a) Buộc phải kiểm định các</w:t>
      </w:r>
    </w:p>
    <w:p>
      <w:r>
        <w:t>thiết bị đo đếm điện và thay thế các thiết bị không đạt tiêu chuẩn, quy chuẩn kỹ</w:t>
      </w:r>
    </w:p>
    <w:p>
      <w:r>
        <w:t>thuật do cơ quan nhà nước có thẩm quyền ban hành đối với hành vi vi phạm quy định</w:t>
      </w:r>
    </w:p>
    <w:p>
      <w:r>
        <w:t>tại điểm c và điểm d khoản 4 Điều này;</w:t>
      </w:r>
    </w:p>
    <w:p>
      <w:r>
        <w:t>b) Buộc đầu tư và duy trì</w:t>
      </w:r>
    </w:p>
    <w:p>
      <w:r>
        <w:t>hoạt động bình thường của các thiết bị thông tin liên lạc, SCADA/EMS, đo đếm điện</w:t>
      </w:r>
    </w:p>
    <w:p>
      <w:r>
        <w:t>năng đối với hành vi vi phạm quy định tại điểm c và điểm d khoản 5 Điều này.</w:t>
      </w:r>
    </w:p>
    <w:p>
      <w:r>
        <w:t>”.</w:t>
      </w:r>
    </w:p>
    <w:p>
      <w:r>
        <w:t>Sửa đổi, bổ sung</w:t>
      </w:r>
    </w:p>
    <w:p>
      <w:r>
        <w:t>Điều 10</w:t>
      </w:r>
    </w:p>
    <w:p>
      <w:r>
        <w:t>như sau:</w:t>
      </w:r>
    </w:p>
    <w:p>
      <w:r>
        <w:t>“Điều 10. Vi phạm các quy định về mua, bán buôn</w:t>
      </w:r>
    </w:p>
    <w:p>
      <w:r>
        <w:t>điện</w:t>
      </w:r>
    </w:p>
    <w:p>
      <w:r>
        <w:t>Phạt tiền Đơn vị bán</w:t>
      </w:r>
    </w:p>
    <w:p>
      <w:r>
        <w:t>buôn điện từ 50.000.000 đồng đến 60.000.000 đồng đối với hành vi bán sai giá điện</w:t>
      </w:r>
    </w:p>
    <w:p>
      <w:r>
        <w:t>do cơ quan có thẩm quyền quy định.</w:t>
      </w:r>
    </w:p>
    <w:p>
      <w:r>
        <w:t>Phạt tiền Đơn vị phát</w:t>
      </w:r>
    </w:p>
    <w:p>
      <w:r>
        <w:t>điện, Đơn vị bán buôn điện, Đơn vị bán lẻ điện từ 100.000.000 đồng đến</w:t>
      </w:r>
    </w:p>
    <w:p>
      <w:r>
        <w:t>120.000.000 đồng đối với hành vi mua, bán buôn điện mà hợp đồng mua, bán buôn</w:t>
      </w:r>
    </w:p>
    <w:p>
      <w:r>
        <w:t>điện không tuân thủ các quy định của pháp luật về hợp đồng mua, bán điện có thời</w:t>
      </w:r>
    </w:p>
    <w:p>
      <w:r>
        <w:t>hạn.</w:t>
      </w:r>
    </w:p>
    <w:p>
      <w:r>
        <w:t>Phạt tiền Đơn vị phát</w:t>
      </w:r>
    </w:p>
    <w:p>
      <w:r>
        <w:t>điện, Đơn vị bán buôn điện, Đơn vị bán lẻ điện từ 120.000.000 đồng đến</w:t>
      </w:r>
    </w:p>
    <w:p>
      <w:r>
        <w:t>150.000.000 đồng đối với hành vi mua, bán điện với đơn vị không có Giấy phép hoạt</w:t>
      </w:r>
    </w:p>
    <w:p>
      <w:r>
        <w:t>động điện lực.</w:t>
      </w:r>
    </w:p>
    <w:p>
      <w:r>
        <w:t>Phạt tiền Đơn vị bán</w:t>
      </w:r>
    </w:p>
    <w:p>
      <w:r>
        <w:t>buôn điện từ 150.000.000 đồng đến 180.000.000 đồng đối với hành vi xuất, nhập</w:t>
      </w:r>
    </w:p>
    <w:p>
      <w:r>
        <w:t>khẩu điện mà không được cơ quan nhà nước có thẩm quyền cho phép.</w:t>
      </w:r>
    </w:p>
    <w:p>
      <w:r>
        <w:t>Biện pháp khắc phục hậu quả:</w:t>
      </w:r>
    </w:p>
    <w:p>
      <w:r>
        <w:t>a) Buộc nộp lại số lợi bất</w:t>
      </w:r>
    </w:p>
    <w:p>
      <w:r>
        <w:t>hợp pháp có được do thực hiện vi phạm hành chính là số tiền chênh lệch do bán</w:t>
      </w:r>
    </w:p>
    <w:p>
      <w:r>
        <w:t>cao hơn mức giá quy định (bao gồm cả mọi chi phí phát sinh do hành vi vi phạm</w:t>
      </w:r>
    </w:p>
    <w:p>
      <w:r>
        <w:t>gây ra) để trả lại cho cá nhân, tổ chức bị chiếm đoạt đối với hành vi vi phạm</w:t>
      </w:r>
    </w:p>
    <w:p>
      <w:r>
        <w:t>quy định tại khoản 1 Điều này. Trường hợp không xác định được tổ chức, cá nhân</w:t>
      </w:r>
    </w:p>
    <w:p>
      <w:r>
        <w:t>để hoàn trả thì nộp toàn bộ số tiền chênh lệch do bán cao hơn mức giá quy định</w:t>
      </w:r>
    </w:p>
    <w:p>
      <w:r>
        <w:t>vào ngân sách nhà nước;</w:t>
      </w:r>
    </w:p>
    <w:p>
      <w:r>
        <w:t>b) Buộc nộp lại số lợi bất</w:t>
      </w:r>
    </w:p>
    <w:p>
      <w:r>
        <w:t>hợp pháp có được do thực hiện hành vi vi phạm hành chính để sung vào ngân sách</w:t>
      </w:r>
    </w:p>
    <w:p>
      <w:r>
        <w:t>nhà nước đối với hành vi vi phạm quy định tại khoản 3 và khoản 4 Điều này.</w:t>
      </w:r>
    </w:p>
    <w:p>
      <w:r>
        <w:t>”.</w:t>
      </w:r>
    </w:p>
    <w:p>
      <w:r>
        <w:t>Sửa đổi, bổ sung</w:t>
      </w:r>
    </w:p>
    <w:p>
      <w:r>
        <w:t>Điều 11</w:t>
      </w:r>
    </w:p>
    <w:p>
      <w:r>
        <w:t>như sau:</w:t>
      </w:r>
    </w:p>
    <w:p>
      <w:r>
        <w:t>“Điều 11. Vi phạm các quy định về bán lẻ điện</w:t>
      </w:r>
    </w:p>
    <w:p>
      <w:r>
        <w:t>Phạt tiền từ 500.000 đồng</w:t>
      </w:r>
    </w:p>
    <w:p>
      <w:r>
        <w:t>đến 1.000.000 đồng đối với hành vi không niêm yết công khai tại các địa điểm</w:t>
      </w:r>
    </w:p>
    <w:p>
      <w:r>
        <w:t>giao dịch mua bán điện các quy định của pháp luật về biểu giá điện, thủ tục thực</w:t>
      </w:r>
    </w:p>
    <w:p>
      <w:r>
        <w:t>hiện cấp điện, đo đếm điện, ghi chỉ số công tơ, thu tiền điện và kết thúc dịch</w:t>
      </w:r>
    </w:p>
    <w:p>
      <w:r>
        <w:t>vụ điện, quy định về ngừng, giảm mức cung cấp điện, hướng dẫn về an toàn điện.</w:t>
      </w:r>
    </w:p>
    <w:p>
      <w:r>
        <w:t>Phạt tiền từ 1.000.000</w:t>
      </w:r>
    </w:p>
    <w:p>
      <w:r>
        <w:t>đồng đến 3.000.000 đồng đối với một trong các hành vi vi phạm sau đây:</w:t>
      </w:r>
    </w:p>
    <w:p>
      <w:r>
        <w:t>a) Hành vi vi phạm quy định</w:t>
      </w:r>
    </w:p>
    <w:p>
      <w:r>
        <w:t>tại khoản 1 Điều này trong trường hợp tái phạm;</w:t>
      </w:r>
    </w:p>
    <w:p>
      <w:r>
        <w:t>b) Niêm yết giá không</w:t>
      </w:r>
    </w:p>
    <w:p>
      <w:r>
        <w:t>đúng giá bán lẻ điện cụ thể theo quy định.</w:t>
      </w:r>
    </w:p>
    <w:p>
      <w:r>
        <w:t>Phạt tiền từ 2.000.000</w:t>
      </w:r>
    </w:p>
    <w:p>
      <w:r>
        <w:t>đồng đến 3.000.000 đồng đối với hành vi cản trở người thi hành công vụ đến kiểm</w:t>
      </w:r>
    </w:p>
    <w:p>
      <w:r>
        <w:t>tra, thanh tra việc mua bán điện.</w:t>
      </w:r>
    </w:p>
    <w:p>
      <w:r>
        <w:t>Phạt tiền Đơn vị bán lẻ</w:t>
      </w:r>
    </w:p>
    <w:p>
      <w:r>
        <w:t>điện từ 10.000.000 đồng đến 30.000.000 đồng đối với một trong các hành vi vi phạm</w:t>
      </w:r>
    </w:p>
    <w:p>
      <w:r>
        <w:t>sau đây:</w:t>
      </w:r>
    </w:p>
    <w:p>
      <w:r>
        <w:t>a) Không ký hợp đồng mua</w:t>
      </w:r>
    </w:p>
    <w:p>
      <w:r>
        <w:t>bán điện sau 07 ngày làm việc mà không có lý do chính đáng kể từ khi bên mua điện</w:t>
      </w:r>
    </w:p>
    <w:p>
      <w:r>
        <w:t>phục vụ mục đích sinh hoạt đã bảo đảm các điều kiện theo quy định và thỏa thuận</w:t>
      </w:r>
    </w:p>
    <w:p>
      <w:r>
        <w:t>về các nội dung trong dự thảo hợp đồng;</w:t>
      </w:r>
    </w:p>
    <w:p>
      <w:r>
        <w:t>b) Sử dụng các thiết bị</w:t>
      </w:r>
    </w:p>
    <w:p>
      <w:r>
        <w:t>đo đếm điện năng không được kiểm định theo quy định hoặc đã được kiểm định</w:t>
      </w:r>
    </w:p>
    <w:p>
      <w:r>
        <w:t>nhưng không đạt tiêu chuẩn, quy chuẩn kỹ thuật do cơ quan nhà nước có thẩm quyền</w:t>
      </w:r>
    </w:p>
    <w:p>
      <w:r>
        <w:t>ban hành cho thiết bị đo đếm điện năng đối với lưới phân phối điện.</w:t>
      </w:r>
    </w:p>
    <w:p>
      <w:r>
        <w:t>Phạt tiền từ 30.000.000</w:t>
      </w:r>
    </w:p>
    <w:p>
      <w:r>
        <w:t>đồng đến 40.000.000 đồng đối với hành vi lợi dụng nghề nghiệp để sách nhiễu các</w:t>
      </w:r>
    </w:p>
    <w:p>
      <w:r>
        <w:t>tổ chức, cá nhân sử dụng điện nhằm mục đích vụ lợi.</w:t>
      </w:r>
    </w:p>
    <w:p>
      <w:r>
        <w:t>Phạt tiền Đơn vị bán lẻ</w:t>
      </w:r>
    </w:p>
    <w:p>
      <w:r>
        <w:t>điện từ 40.000.000 đồng đến 50.000.000 đồng đối với một trong các hành vi vi phạm</w:t>
      </w:r>
    </w:p>
    <w:p>
      <w:r>
        <w:t>sau đây:</w:t>
      </w:r>
    </w:p>
    <w:p>
      <w:r>
        <w:t>a) Không ký hợp đồng mua</w:t>
      </w:r>
    </w:p>
    <w:p>
      <w:r>
        <w:t>bán điện ngoài mục đích sinh hoạt sau 07 ngày làm việc mà không có lý do chính</w:t>
      </w:r>
    </w:p>
    <w:p>
      <w:r>
        <w:t>đáng kể từ khi bên mua điện đã bảo đảm các điều kiện theo quy định và thỏa thuận</w:t>
      </w:r>
    </w:p>
    <w:p>
      <w:r>
        <w:t>về các nội dung trong dự thảo hợp đồng;</w:t>
      </w:r>
    </w:p>
    <w:p>
      <w:r>
        <w:t>b) Bán điện mà không có hợp</w:t>
      </w:r>
    </w:p>
    <w:p>
      <w:r>
        <w:t>đồng mua bán điện với khách hàng sử dụng điện.</w:t>
      </w:r>
    </w:p>
    <w:p>
      <w:r>
        <w:t>Phạt tiền Đơn vị bán lẻ</w:t>
      </w:r>
    </w:p>
    <w:p>
      <w:r>
        <w:t>điện từ 50.000.000 đồng đến 60.000.000 đồng đối với một trong các hành vi vi phạm</w:t>
      </w:r>
    </w:p>
    <w:p>
      <w:r>
        <w:t>sau đây:</w:t>
      </w:r>
    </w:p>
    <w:p>
      <w:r>
        <w:t>a) Bán sai giá điện do cơ</w:t>
      </w:r>
    </w:p>
    <w:p>
      <w:r>
        <w:t>quan có thẩm quyền quy định;</w:t>
      </w:r>
    </w:p>
    <w:p>
      <w:r>
        <w:t>b) Thực hiện không đúng quyền</w:t>
      </w:r>
    </w:p>
    <w:p>
      <w:r>
        <w:t>hạn về ngừng, giảm mức cung cấp điện; không thông báo hoặc thực hiện không đúng</w:t>
      </w:r>
    </w:p>
    <w:p>
      <w:r>
        <w:t>nội dung thông báo theo Quy định về trình tự ngừng, giảm mức cung cấp điện do Bộ</w:t>
      </w:r>
    </w:p>
    <w:p>
      <w:r>
        <w:t>Công Thương ban hành.</w:t>
      </w:r>
    </w:p>
    <w:p>
      <w:r>
        <w:t>Phạt tiền Đơn vị bán lẻ</w:t>
      </w:r>
    </w:p>
    <w:p>
      <w:r>
        <w:t>điện từ 120.000.000 đồng đến 150.000.000 đồng đối với hành vi mua điện của Đơn</w:t>
      </w:r>
    </w:p>
    <w:p>
      <w:r>
        <w:t>vị điện lực không có Giấy phép hoạt động điện lực.</w:t>
      </w:r>
    </w:p>
    <w:p>
      <w:r>
        <w:t>Phạt tiền Đơn vị bán lẻ</w:t>
      </w:r>
    </w:p>
    <w:p>
      <w:r>
        <w:t>điện từ 150.000.000 đồng đến 180.000.000 đồng đối với hành vi xuất, nhập khẩu</w:t>
      </w:r>
    </w:p>
    <w:p>
      <w:r>
        <w:t>điện mà không được cơ quan nhà nước có thẩm quyền cho phép.</w:t>
      </w:r>
    </w:p>
    <w:p>
      <w:r>
        <w:t>Biện pháp khắc phục hậu quả:</w:t>
      </w:r>
    </w:p>
    <w:p>
      <w:r>
        <w:t>a) Buộc nộp lại số lợi bất</w:t>
      </w:r>
    </w:p>
    <w:p>
      <w:r>
        <w:t>hợp pháp có được do thực hiện vi phạm hành chính là số tiền chênh lệch do bán</w:t>
      </w:r>
    </w:p>
    <w:p>
      <w:r>
        <w:t>cao hơn mức giá quy định (bao gồm cả mọi chi phí phát sinh do hành vi vi phạm</w:t>
      </w:r>
    </w:p>
    <w:p>
      <w:r>
        <w:t>gây ra) để hoàn trả cho cá nhân, tổ chức bị chiếm đoạt đối với hành vi vi phạm</w:t>
      </w:r>
    </w:p>
    <w:p>
      <w:r>
        <w:t>quy định tại điểm a khoản 7 Điều này. Trường hợp không xác định được cá nhân, tổ</w:t>
      </w:r>
    </w:p>
    <w:p>
      <w:r>
        <w:t>chức để hoàn trả thì nộp toàn bộ số tiền chênh lệch do bán cao hơn mức giá quy</w:t>
      </w:r>
    </w:p>
    <w:p>
      <w:r>
        <w:t>định vào ngân sách nhà nước;</w:t>
      </w:r>
    </w:p>
    <w:p>
      <w:r>
        <w:t>b) Buộc phải kiểm định</w:t>
      </w:r>
    </w:p>
    <w:p>
      <w:r>
        <w:t>các thiết bị đo đếm điện và thay thế các thiết bị không đạt tiêu chuẩn, quy chuẩn</w:t>
      </w:r>
    </w:p>
    <w:p>
      <w:r>
        <w:t>kỹ thuật do cơ quan nhà nước có thẩm quyền ban hành đối với hành vi vi phạm quy</w:t>
      </w:r>
    </w:p>
    <w:p>
      <w:r>
        <w:t>định tại điểm b khoản 4 Điều này;</w:t>
      </w:r>
    </w:p>
    <w:p>
      <w:r>
        <w:t>c) Buộc nộp lại số lợi bất</w:t>
      </w:r>
    </w:p>
    <w:p>
      <w:r>
        <w:t>hợp pháp có được do thực hiện vi phạm hành chính để sung vào ngân sách nhà nước</w:t>
      </w:r>
    </w:p>
    <w:p>
      <w:r>
        <w:t>đối với hành vi vi phạm quy định tại khoản 5 và khoản 9 Điều này.</w:t>
      </w:r>
    </w:p>
    <w:p>
      <w:r>
        <w:t>”.</w:t>
      </w:r>
    </w:p>
    <w:p>
      <w:r>
        <w:t>Sửa đổi, bổ sung</w:t>
      </w:r>
    </w:p>
    <w:p>
      <w:r>
        <w:t>Điều 12</w:t>
      </w:r>
    </w:p>
    <w:p>
      <w:r>
        <w:t>như sau:</w:t>
      </w:r>
    </w:p>
    <w:p>
      <w:r>
        <w:t>“Điều 12. Vi phạm các quy định về sử dụng điện</w:t>
      </w:r>
    </w:p>
    <w:p>
      <w:r>
        <w:t>Phạt tiền từ 2.000.000</w:t>
      </w:r>
    </w:p>
    <w:p>
      <w:r>
        <w:t>đồng đến 3.000.000 đồng đối với hành vi cản trở người có thẩm quyền kiểm tra việc</w:t>
      </w:r>
    </w:p>
    <w:p>
      <w:r>
        <w:t>sử dụng điện.</w:t>
      </w:r>
    </w:p>
    <w:p>
      <w:r>
        <w:t>Phạt tiền từ 3.000.000</w:t>
      </w:r>
    </w:p>
    <w:p>
      <w:r>
        <w:t>đồng đến 5.000.000 đồng đối với một trong các hành vi vi phạm sau đây:</w:t>
      </w:r>
    </w:p>
    <w:p>
      <w:r>
        <w:t>a) Vô ý gây sự cố hệ thống</w:t>
      </w:r>
    </w:p>
    <w:p>
      <w:r>
        <w:t>điện của bên bán điện;</w:t>
      </w:r>
    </w:p>
    <w:p>
      <w:r>
        <w:t>b) Tự ý cấp điện cho tổ</w:t>
      </w:r>
    </w:p>
    <w:p>
      <w:r>
        <w:t>chức, cá nhân khác.</w:t>
      </w:r>
    </w:p>
    <w:p>
      <w:r>
        <w:t>Phạt tiền từ 5.000.000</w:t>
      </w:r>
    </w:p>
    <w:p>
      <w:r>
        <w:t>đồng đến 8.000.000 đồng đối với hành vi tự ý lắp đặt, đóng, cắt, sửa chữa, di</w:t>
      </w:r>
    </w:p>
    <w:p>
      <w:r>
        <w:t>chuyển, thay thế các thiết bị điện và công trình điện của bên bán điện.</w:t>
      </w:r>
    </w:p>
    <w:p>
      <w:r>
        <w:t>Phạt tiền từ 8.000.000</w:t>
      </w:r>
    </w:p>
    <w:p>
      <w:r>
        <w:t>đồng đến 10.000.000 đồng đối với hành vi tự ý đóng điện dùng khi công trình sử</w:t>
      </w:r>
    </w:p>
    <w:p>
      <w:r>
        <w:t>dụng điện của bên mua điện chưa nghiệm thu; khi đang trong thời gian bị ngừng cấp</w:t>
      </w:r>
    </w:p>
    <w:p>
      <w:r>
        <w:t>điện do vi phạm quy định của pháp luật.</w:t>
      </w:r>
    </w:p>
    <w:p>
      <w:r>
        <w:t>Phạt tiền từ 10.000.000</w:t>
      </w:r>
    </w:p>
    <w:p>
      <w:r>
        <w:t>đồng đến 14.000.000 đồng đối với một trong các hành vi vi phạm sau đây:</w:t>
      </w:r>
    </w:p>
    <w:p>
      <w:r>
        <w:t>a) Gây hư hại, tự ý di</w:t>
      </w:r>
    </w:p>
    <w:p>
      <w:r>
        <w:t>chuyển hệ thống đo đếm điện (kể cả tủ bảo vệ công tơ, các niêm phong và sơ đồ đấu</w:t>
      </w:r>
    </w:p>
    <w:p>
      <w:r>
        <w:t>dây);</w:t>
      </w:r>
    </w:p>
    <w:p>
      <w:r>
        <w:t>b) Sử dụng các thiết bị với</w:t>
      </w:r>
    </w:p>
    <w:p>
      <w:r>
        <w:t>mục đích gây nhiễu làm hư hại thiết bị truyền số liệu, đo lường, bảo vệ của hệ</w:t>
      </w:r>
    </w:p>
    <w:p>
      <w:r>
        <w:t>thống điện.</w:t>
      </w:r>
    </w:p>
    <w:p>
      <w:r>
        <w:t>Phạt tiền từ 20.000.000</w:t>
      </w:r>
    </w:p>
    <w:p>
      <w:r>
        <w:t>đồng đến 30.000.000 đồng đối với người cho thuê nhà thu tiền điện của người</w:t>
      </w:r>
    </w:p>
    <w:p>
      <w:r>
        <w:t>thuê nhà cao hơn giá quy định trong trường hợp mua điện theo giá bán lẻ điện để</w:t>
      </w:r>
    </w:p>
    <w:p>
      <w:r>
        <w:t>phục vụ mục đích sinh hoạt, sản xuất, kinh doanh, dịch vụ.</w:t>
      </w:r>
    </w:p>
    <w:p>
      <w:r>
        <w:t>Phạt tiền từ 60.000.000</w:t>
      </w:r>
    </w:p>
    <w:p>
      <w:r>
        <w:t>đồng đến 80.000.000 đồng đối với một trong các hành vi vi phạm của khách hàng sử</w:t>
      </w:r>
    </w:p>
    <w:p>
      <w:r>
        <w:t>dụng điện lớn sau đây:</w:t>
      </w:r>
    </w:p>
    <w:p>
      <w:r>
        <w:t>a) Không thực hiện chế độ</w:t>
      </w:r>
    </w:p>
    <w:p>
      <w:r>
        <w:t>sử dụng điện theo đúng mức yêu cầu của Đơn vị điều độ hệ thống điện quốc gia</w:t>
      </w:r>
    </w:p>
    <w:p>
      <w:r>
        <w:t>trong trường hợp hệ thống bị hạn chế công suất; không có biện pháp đảm bảo tiêu</w:t>
      </w:r>
    </w:p>
    <w:p>
      <w:r>
        <w:t>chuẩn điện áp đã được thỏa thuận trong hợp đồng mua bán điện;</w:t>
      </w:r>
    </w:p>
    <w:p>
      <w:r>
        <w:t>b) Sử dụng trang thiết bị</w:t>
      </w:r>
    </w:p>
    <w:p>
      <w:r>
        <w:t>sử dụng điện, trang thiết bị đấu nối không đáp ứng các tiêu chuẩn, quy chuẩn kỹ</w:t>
      </w:r>
    </w:p>
    <w:p>
      <w:r>
        <w:t>thuật do cơ quan nhà nước có thẩm quyền ban hành để đấu nối vào lưới điện quốc</w:t>
      </w:r>
    </w:p>
    <w:p>
      <w:r>
        <w:t>gia;</w:t>
      </w:r>
    </w:p>
    <w:p>
      <w:r>
        <w:t>c) Không thực hiện các lệnh</w:t>
      </w:r>
    </w:p>
    <w:p>
      <w:r>
        <w:t>thao tác của Đơn vị điều độ hệ thống điện quốc gia;</w:t>
      </w:r>
    </w:p>
    <w:p>
      <w:r>
        <w:t>d) Không thực hiện cắt điện,</w:t>
      </w:r>
    </w:p>
    <w:p>
      <w:r>
        <w:t>giảm mức tiêu thụ điện khi có yêu cầu của bên bán điện do sự cố bất khả kháng;</w:t>
      </w:r>
    </w:p>
    <w:p>
      <w:r>
        <w:t>đ) Không thực hiện đầu</w:t>
      </w:r>
    </w:p>
    <w:p>
      <w:r>
        <w:t>tư hệ thống thông tin liên lạc, SCADA/EMS/ DMS, đo đếm điện năng theo quy định;</w:t>
      </w:r>
    </w:p>
    <w:p>
      <w:r>
        <w:t>e) Không duy trì hoạt động</w:t>
      </w:r>
    </w:p>
    <w:p>
      <w:r>
        <w:t>bình thường của hệ thống thông tin liên lạc, SCADA/EMS/DMS, đo đếm điện năng đã</w:t>
      </w:r>
    </w:p>
    <w:p>
      <w:r>
        <w:t>đầu tư theo quy định.</w:t>
      </w:r>
    </w:p>
    <w:p>
      <w:r>
        <w:t>Phạt tiền đối với hành</w:t>
      </w:r>
    </w:p>
    <w:p>
      <w:r>
        <w:t>vi trộm cắp điện dưới mọi hình thức như sau:</w:t>
      </w:r>
    </w:p>
    <w:p>
      <w:r>
        <w:t>a) Phạt tiền từ 4.000.000</w:t>
      </w:r>
    </w:p>
    <w:p>
      <w:r>
        <w:t>đồng đến 10.000.000 đồng đối với hành vi trộm cắp điện với giá trị sản lượng điện</w:t>
      </w:r>
    </w:p>
    <w:p>
      <w:r>
        <w:t>trộm cắp dưới 1.000.000 đồng;</w:t>
      </w:r>
    </w:p>
    <w:p>
      <w:r>
        <w:t>b) Phạt tiền từ</w:t>
      </w:r>
    </w:p>
    <w:p>
      <w:r>
        <w:t>10.000.000 đồng đến 20.000.000 đồng đối với hành vi trộm cắp điện với giá trị sản</w:t>
      </w:r>
    </w:p>
    <w:p>
      <w:r>
        <w:t>lượng điện trộm cắp từ 1.000.000 đồng đến dưới 2.000.000 đồng.</w:t>
      </w:r>
    </w:p>
    <w:p>
      <w:r>
        <w:t>Khi phát hiện hành vi</w:t>
      </w:r>
    </w:p>
    <w:p>
      <w:r>
        <w:t>trộm cắp điện với giá trị sản lượng điện trộm cắp từ 2.000.000 đồng trở lên thì</w:t>
      </w:r>
    </w:p>
    <w:p>
      <w:r>
        <w:t>người có thẩm quyền đang thụ lý vụ việc phải chuyển hồ sơ vụ vi phạm đến cơ quan</w:t>
      </w:r>
    </w:p>
    <w:p>
      <w:r>
        <w:t>tiến hành tố tụng hình sự có thẩm quyền để truy cứu trách nhiệm hình sự theo</w:t>
      </w:r>
    </w:p>
    <w:p>
      <w:r>
        <w:t>quy định tại</w:t>
      </w:r>
    </w:p>
    <w:p>
      <w:r>
        <w:t>khoản 1, khoản 2 và khoản 4 Điều 62 Luật</w:t>
      </w:r>
    </w:p>
    <w:p>
      <w:r>
        <w:t>Xử lý vi phạm hành chính. Trường hợp cơ quan tiến hành tố tụng hình sự ra một</w:t>
      </w:r>
    </w:p>
    <w:p>
      <w:r>
        <w:t>trong các quyết định không khởi tố vụ án hình sự, quyết định hủy bỏ quyết định</w:t>
      </w:r>
    </w:p>
    <w:p>
      <w:r>
        <w:t>khởi tố vụ án hình sự, quyết định đình chỉ điều tra, quyết định đình chỉ vụ án,</w:t>
      </w:r>
    </w:p>
    <w:p>
      <w:r>
        <w:t>quyết định đình chỉ vụ án đối với bị can, miễn trách nhiệm hình sự theo bản án</w:t>
      </w:r>
    </w:p>
    <w:p>
      <w:r>
        <w:t>nếu hành vi có dấu hiệu vi phạm hành chính thì chuyển hồ sơ vụ vi phạm đến người</w:t>
      </w:r>
    </w:p>
    <w:p>
      <w:r>
        <w:t>có thẩm quyền xử phạt vi phạm hành chính theo quy định tại</w:t>
      </w:r>
    </w:p>
    <w:p>
      <w:r>
        <w:t>khoản</w:t>
      </w:r>
    </w:p>
    <w:p>
      <w:r>
        <w:t>3 Điều 62, Điều 63 Luật Xử lý vi phạm hành chính</w:t>
      </w:r>
    </w:p>
    <w:p>
      <w:r>
        <w:t>để xử phạt vi phạm hành</w:t>
      </w:r>
    </w:p>
    <w:p>
      <w:r>
        <w:t>chính theo mức phạt tiền quy định tại điểm b khoản 8 Điều này.</w:t>
      </w:r>
    </w:p>
    <w:p>
      <w:r>
        <w:t>Hình thức xử phạt bổ</w:t>
      </w:r>
    </w:p>
    <w:p>
      <w:r>
        <w:t>sung:</w:t>
      </w:r>
    </w:p>
    <w:p>
      <w:r>
        <w:t>Tịch thu tang vật,</w:t>
      </w:r>
    </w:p>
    <w:p>
      <w:r>
        <w:t>phương tiện vi phạm hành chính đối với hành vi vi phạm quy định tại khoản 5, điểm</w:t>
      </w:r>
    </w:p>
    <w:p>
      <w:r>
        <w:t>b khoản 7, khoản 8 và khoản 9 Điều này.</w:t>
      </w:r>
    </w:p>
    <w:p>
      <w:r>
        <w:t>Biện pháp khắc phục hậu quả:</w:t>
      </w:r>
    </w:p>
    <w:p>
      <w:r>
        <w:t>a) Buộc khôi phục lại</w:t>
      </w:r>
    </w:p>
    <w:p>
      <w:r>
        <w:t>tình trạng ban đầu đối với hành vi quy định tại khoản 3 và khoản 5 Điều này;</w:t>
      </w:r>
    </w:p>
    <w:p>
      <w:r>
        <w:t>b) Buộc nộp lại số lợi bất</w:t>
      </w:r>
    </w:p>
    <w:p>
      <w:r>
        <w:t>hợp pháp có được do thực hiện vi phạm hành chính (bao gồm cả mọi chi phí phát</w:t>
      </w:r>
    </w:p>
    <w:p>
      <w:r>
        <w:t>sinh do hành vi vi phạm gây ra) để hoàn trả cho cá nhân, tổ chức bị chiếm đoạt</w:t>
      </w:r>
    </w:p>
    <w:p>
      <w:r>
        <w:t>đối với hành vi vi phạm quy định tại điểm a khoản 5, khoản 6, khoản 8 và khoản</w:t>
      </w:r>
    </w:p>
    <w:p>
      <w:r>
        <w:t>9 Điều này. Trường hợp không xác định được cá nhân, tổ chức để hoàn trả thì nộp</w:t>
      </w:r>
    </w:p>
    <w:p>
      <w:r>
        <w:t>toàn bộ số tiền chênh lệch do bán cao hơn mức giá quy định vào ngân sách nhà nước</w:t>
      </w:r>
    </w:p>
    <w:p>
      <w:r>
        <w:t>đối với hành vi vi phạm quy định tại khoản 6 Điều này;</w:t>
      </w:r>
    </w:p>
    <w:p>
      <w:r>
        <w:t>c) Buộc sử dụng các thiết</w:t>
      </w:r>
    </w:p>
    <w:p>
      <w:r>
        <w:t>bị đáp ứng đủ các tiêu chuẩn, quy chuẩn kỹ thuật do cơ quan nhà nước có thẩm</w:t>
      </w:r>
    </w:p>
    <w:p>
      <w:r>
        <w:t>quyền quy định đối với hành vi vi phạm quy định tại điểm b khoản 7 Điều này;</w:t>
      </w:r>
    </w:p>
    <w:p>
      <w:r>
        <w:t>d) Buộc đầu tư và duy</w:t>
      </w:r>
    </w:p>
    <w:p>
      <w:r>
        <w:t>trì hoạt động bình thường của các thiết bị thông tin liên lạc, SCADA/EMS/DMS,</w:t>
      </w:r>
    </w:p>
    <w:p>
      <w:r>
        <w:t>đo đếm điện năng đối với hành vi vi phạm quy định tại điểm đ và điểm e khoản 7</w:t>
      </w:r>
    </w:p>
    <w:p>
      <w:r>
        <w:t>Điều này.</w:t>
      </w:r>
    </w:p>
    <w:p>
      <w:r>
        <w:t>”.</w:t>
      </w:r>
    </w:p>
    <w:p>
      <w:r>
        <w:t>Sửa đổi</w:t>
      </w:r>
    </w:p>
    <w:p>
      <w:r>
        <w:t>Điều 13</w:t>
      </w:r>
    </w:p>
    <w:p>
      <w:r>
        <w:t>như sau:</w:t>
      </w:r>
    </w:p>
    <w:p>
      <w:r>
        <w:t>“Điều 13. Vi phạm các quy định về điều độ hệ thống</w:t>
      </w:r>
    </w:p>
    <w:p>
      <w:r>
        <w:t>điện</w:t>
      </w:r>
    </w:p>
    <w:p>
      <w:r>
        <w:t>Phạt tiền Đơn vị điều độ</w:t>
      </w:r>
    </w:p>
    <w:p>
      <w:r>
        <w:t>hệ thống điện từ 20.000.000 đồng đến 30.000.000 đồng đối với hành vi điều độ hệ</w:t>
      </w:r>
    </w:p>
    <w:p>
      <w:r>
        <w:t>thống điện không tuân thủ quy trình, quy định có liên quan nhưng chưa gây sự cố</w:t>
      </w:r>
    </w:p>
    <w:p>
      <w:r>
        <w:t>trên hệ thống điện mà không có lý do chính đáng.</w:t>
      </w:r>
    </w:p>
    <w:p>
      <w:r>
        <w:t>Phạt tiền Đơn vị phát</w:t>
      </w:r>
    </w:p>
    <w:p>
      <w:r>
        <w:t>điện, Đơn vị truyền tải điện từ 20.000.000 đồng đến 30.000.000 đồng đối với</w:t>
      </w:r>
    </w:p>
    <w:p>
      <w:r>
        <w:t>hành vi không báo cáo Đơn vị điều độ hệ thống điện tình hình sự cố, các trạng</w:t>
      </w:r>
    </w:p>
    <w:p>
      <w:r>
        <w:t>thái làm việc bất thường của thiết bị có nguy cơ gây ra sự cố làm ngừng hoạt động</w:t>
      </w:r>
    </w:p>
    <w:p>
      <w:r>
        <w:t>của nhà máy điện, lưới truyền tải điện.</w:t>
      </w:r>
    </w:p>
    <w:p>
      <w:r>
        <w:t>Phạt tiền Đơn vị điều độ</w:t>
      </w:r>
    </w:p>
    <w:p>
      <w:r>
        <w:t>hệ thống điện từ 50.000.000 đồng đến 60.000.000 đồng đối với một trong các hành</w:t>
      </w:r>
    </w:p>
    <w:p>
      <w:r>
        <w:t>vi sau đây:</w:t>
      </w:r>
    </w:p>
    <w:p>
      <w:r>
        <w:t>a) Điều độ hệ thống điện</w:t>
      </w:r>
    </w:p>
    <w:p>
      <w:r>
        <w:t>sai kế hoạch vận hành đã được duyệt gây sự cố trên hệ thống điện mà không có lý</w:t>
      </w:r>
    </w:p>
    <w:p>
      <w:r>
        <w:t>do chính đáng;</w:t>
      </w:r>
    </w:p>
    <w:p>
      <w:r>
        <w:t>b) Vi phạm Quy trình thao</w:t>
      </w:r>
    </w:p>
    <w:p>
      <w:r>
        <w:t>tác hệ thống điện quốc gia do Bộ Công Thương ban hành gây sự cố trên hệ thống</w:t>
      </w:r>
    </w:p>
    <w:p>
      <w:r>
        <w:t>điện;</w:t>
      </w:r>
    </w:p>
    <w:p>
      <w:r>
        <w:t>c) Không tuân thủ Quy</w:t>
      </w:r>
    </w:p>
    <w:p>
      <w:r>
        <w:t>trình xử lý sự cố hệ thống điện quốc gia do Bộ Công Thương ban hành dẫn đến mở</w:t>
      </w:r>
    </w:p>
    <w:p>
      <w:r>
        <w:t>rộng phạm vi sự cố;</w:t>
      </w:r>
    </w:p>
    <w:p>
      <w:r>
        <w:t>d) Góp vốn thành lập Đơn</w:t>
      </w:r>
    </w:p>
    <w:p>
      <w:r>
        <w:t>vị phát điện; mua cổ phần của Đơn vị phát điện.</w:t>
      </w:r>
    </w:p>
    <w:p>
      <w:r>
        <w:t>Phạt tiền Đơn vị phân</w:t>
      </w:r>
    </w:p>
    <w:p>
      <w:r>
        <w:t>phối điện từ 50.000.000 đồng đến 60.000.000 đồng đối với một trong các hành vi</w:t>
      </w:r>
    </w:p>
    <w:p>
      <w:r>
        <w:t>vi phạm sau đây:</w:t>
      </w:r>
    </w:p>
    <w:p>
      <w:r>
        <w:t>a) Không tuân thủ lệnh điều</w:t>
      </w:r>
    </w:p>
    <w:p>
      <w:r>
        <w:t>độ của Đơn vị điều độ hệ thống điện theo quy định tại Quy trình điều độ hệ thống</w:t>
      </w:r>
    </w:p>
    <w:p>
      <w:r>
        <w:t>điện quốc gia do Bộ Công Thương ban hành, trừ trường hợp thực hiện lệnh điều độ</w:t>
      </w:r>
    </w:p>
    <w:p>
      <w:r>
        <w:t>sẽ gây mất an toàn cho người và thiết bị;</w:t>
      </w:r>
    </w:p>
    <w:p>
      <w:r>
        <w:t>b) Không tuân thủ Quy</w:t>
      </w:r>
    </w:p>
    <w:p>
      <w:r>
        <w:t>trình thao tác hệ thống điện quốc gia, Quy trình vận hành thiết bị do Bộ Công</w:t>
      </w:r>
    </w:p>
    <w:p>
      <w:r>
        <w:t>Thương ban hành gây sự cố trên lưới phân phối điện;</w:t>
      </w:r>
    </w:p>
    <w:p>
      <w:r>
        <w:t>c) Không tuân thủ Quy trình</w:t>
      </w:r>
    </w:p>
    <w:p>
      <w:r>
        <w:t>xử lý sự cố hệ thống điện quốc gia do Bộ Công Thương ban hành gây mở rộng phạm</w:t>
      </w:r>
    </w:p>
    <w:p>
      <w:r>
        <w:t>vi sự cố.</w:t>
      </w:r>
    </w:p>
    <w:p>
      <w:r>
        <w:t>Phạt tiền Đơn vị phát</w:t>
      </w:r>
    </w:p>
    <w:p>
      <w:r>
        <w:t>điện, Đơn vị truyền tải điện từ 180.000.000 đồng đến 200.000.000 đồng đối với một</w:t>
      </w:r>
    </w:p>
    <w:p>
      <w:r>
        <w:t>trong các hành vi vi phạm sau đây:</w:t>
      </w:r>
    </w:p>
    <w:p>
      <w:r>
        <w:t>a) Không tuân thủ lệnh điều</w:t>
      </w:r>
    </w:p>
    <w:p>
      <w:r>
        <w:t>độ của Đơn vị điều độ hệ thống điện theo quy định tại Quy trình Điều độ hệ thống</w:t>
      </w:r>
    </w:p>
    <w:p>
      <w:r>
        <w:t>điện quốc gia do Bộ Công Thương ban hành và các quy trình, quy định có liên</w:t>
      </w:r>
    </w:p>
    <w:p>
      <w:r>
        <w:t>quan, trừ trường hợp thực hiện lệnh điều độ sẽ gây mất an toàn cho người và thiết</w:t>
      </w:r>
    </w:p>
    <w:p>
      <w:r>
        <w:t>bị;</w:t>
      </w:r>
    </w:p>
    <w:p>
      <w:r>
        <w:t>b) Không tuân thủ Quy</w:t>
      </w:r>
    </w:p>
    <w:p>
      <w:r>
        <w:t>trình thao tác hệ thống điện quốc gia, Quy trình khởi động đen, Quy trình xử lý</w:t>
      </w:r>
    </w:p>
    <w:p>
      <w:r>
        <w:t>sự cố hệ thống điện quốc gia, Quy trình khôi phục hệ thống điện quốc gia, Quy</w:t>
      </w:r>
    </w:p>
    <w:p>
      <w:r>
        <w:t>trình vận hành thiết bị và các quy trình, quy định có liên quan do Bộ Công</w:t>
      </w:r>
    </w:p>
    <w:p>
      <w:r>
        <w:t>Thương ban hành gây sự cố trong nhà máy điện và trên lưới truyền tải điện.</w:t>
      </w:r>
    </w:p>
    <w:p>
      <w:r>
        <w:t>Biện pháp khắc phục hậu</w:t>
      </w:r>
    </w:p>
    <w:p>
      <w:r>
        <w:t>quả:</w:t>
      </w:r>
    </w:p>
    <w:p>
      <w:r>
        <w:t>Buộc bán lại phần vốn</w:t>
      </w:r>
    </w:p>
    <w:p>
      <w:r>
        <w:t>đã góp hoặc cổ phần đã mua của Đơn vị phát điện đối với hành vi quy định tại điểm</w:t>
      </w:r>
    </w:p>
    <w:p>
      <w:r>
        <w:t>d khoản 3 Điều này.</w:t>
      </w:r>
    </w:p>
    <w:p>
      <w:r>
        <w:t>”.</w:t>
      </w:r>
    </w:p>
    <w:p>
      <w:r>
        <w:t>Sửa đổi, bổ sung</w:t>
      </w:r>
    </w:p>
    <w:p>
      <w:r>
        <w:t>Điều 14</w:t>
      </w:r>
    </w:p>
    <w:p>
      <w:r>
        <w:t>như sau:</w:t>
      </w:r>
    </w:p>
    <w:p>
      <w:r>
        <w:t>“Điều 14. Vi phạm các quy định về thị trường điện</w:t>
      </w:r>
    </w:p>
    <w:p>
      <w:r>
        <w:t>lực</w:t>
      </w:r>
    </w:p>
    <w:p>
      <w:r>
        <w:t>Phạt tiền Đơn vị truyền</w:t>
      </w:r>
    </w:p>
    <w:p>
      <w:r>
        <w:t>tải điện từ 40.000.000 đồng đến 60.000.000 đồng đối với hành vi không cung cấp</w:t>
      </w:r>
    </w:p>
    <w:p>
      <w:r>
        <w:t>thông tin về kế hoạch sửa chữa lưới điện truyền tải cho Đơn vị điều độ hệ thống</w:t>
      </w:r>
    </w:p>
    <w:p>
      <w:r>
        <w:t>điện và Đơn vị điều hành giao dịch thị trường điện lực theo đúng thời hạn của</w:t>
      </w:r>
    </w:p>
    <w:p>
      <w:r>
        <w:t>Quy định về thị trường điện lực cạnh tranh và Quy định hệ thống điện truyền tải</w:t>
      </w:r>
    </w:p>
    <w:p>
      <w:r>
        <w:t>do Bộ Công Thương ban hành.</w:t>
      </w:r>
    </w:p>
    <w:p>
      <w:r>
        <w:t>Phạt tiền Đơn vị phát điện</w:t>
      </w:r>
    </w:p>
    <w:p>
      <w:r>
        <w:t>từ 40.000.000 đồng đến 60.000.000 đồng đối với một trong các hành vi sau đây:</w:t>
      </w:r>
    </w:p>
    <w:p>
      <w:r>
        <w:t>a) Không lập và gửi hồ sơ</w:t>
      </w:r>
    </w:p>
    <w:p>
      <w:r>
        <w:t>đăng ký tham gia thị trường điện theo Quy định về thị trường điện lực cạnh</w:t>
      </w:r>
    </w:p>
    <w:p>
      <w:r>
        <w:t>tranh do Bộ Công Thương ban hành;</w:t>
      </w:r>
    </w:p>
    <w:p>
      <w:r>
        <w:t>b) Không thực hiện đầu tư</w:t>
      </w:r>
    </w:p>
    <w:p>
      <w:r>
        <w:t>hệ thống đấu nối thông tin thị trường điện theo Quy định thị trường điện lực cạ</w:t>
      </w:r>
    </w:p>
    <w:p>
      <w:r>
        <w:t>nh</w:t>
      </w:r>
    </w:p>
    <w:p>
      <w:r>
        <w:t>tranh do Bộ Công Thương ban hành.</w:t>
      </w:r>
    </w:p>
    <w:p>
      <w:r>
        <w:t>Phạt tiền Đơn vị điều</w:t>
      </w:r>
    </w:p>
    <w:p>
      <w:r>
        <w:t>hành giao dịch thị trường điện lực từ 60.000.000 đồng đến 80.000.000 đồng đối với</w:t>
      </w:r>
    </w:p>
    <w:p>
      <w:r>
        <w:t>một trong các hành vi vi phạm sau đây:</w:t>
      </w:r>
    </w:p>
    <w:p>
      <w:r>
        <w:t>a) Vi phạm các quy định về</w:t>
      </w:r>
    </w:p>
    <w:p>
      <w:r>
        <w:t>công bố thông tin được quy định tại Quy định về thị trường điện lực cạnh tranh</w:t>
      </w:r>
    </w:p>
    <w:p>
      <w:r>
        <w:t>do Bộ Công Thương ban hành;</w:t>
      </w:r>
    </w:p>
    <w:p>
      <w:r>
        <w:t>b) Sử dụng các số liệu đầu</w:t>
      </w:r>
    </w:p>
    <w:p>
      <w:r>
        <w:t>vào và dữ liệu cho việc lập kế hoạch vận hành hệ thống điện năm mà chưa được cơ</w:t>
      </w:r>
    </w:p>
    <w:p>
      <w:r>
        <w:t>quan có thẩm quyền cho phép theo Quy định về thị trường điện lực cạ</w:t>
      </w:r>
    </w:p>
    <w:p>
      <w:r>
        <w:t>nh tranh</w:t>
      </w:r>
    </w:p>
    <w:p>
      <w:r>
        <w:t>do Bộ Công Thương ban hành.</w:t>
      </w:r>
    </w:p>
    <w:p>
      <w:r>
        <w:t>Phạt tiền Đơn vị bán</w:t>
      </w:r>
    </w:p>
    <w:p>
      <w:r>
        <w:t>buôn điện từ 60.000.000 đồng đến 80.000.000 đồng đối với một trong các hành vi</w:t>
      </w:r>
    </w:p>
    <w:p>
      <w:r>
        <w:t>vi phạm sau đây:</w:t>
      </w:r>
    </w:p>
    <w:p>
      <w:r>
        <w:t>a) Không cung cấp thông</w:t>
      </w:r>
    </w:p>
    <w:p>
      <w:r>
        <w:t>tin hoặc cung cấp thông tin không chính xác cho việc lập kế hoạch vận hành hệ</w:t>
      </w:r>
    </w:p>
    <w:p>
      <w:r>
        <w:t>thống điện năm và lịch huy động công suất hệ thống điện tháng, tuần hoặc cho việc</w:t>
      </w:r>
    </w:p>
    <w:p>
      <w:r>
        <w:t>giải quyết tranh chấp và xử lý vi phạm trên thị trường điện lực theo Quy định về</w:t>
      </w:r>
    </w:p>
    <w:p>
      <w:r>
        <w:t>thị trường điện lực cạnh tranh do Bộ Công Thương ban hành;</w:t>
      </w:r>
    </w:p>
    <w:p>
      <w:r>
        <w:t>b) Không tuân thủ quy định</w:t>
      </w:r>
    </w:p>
    <w:p>
      <w:r>
        <w:t>về trình tự, thủ tục thẩm định và phê duyệt hợp đồng mua bán điện.</w:t>
      </w:r>
    </w:p>
    <w:p>
      <w:r>
        <w:t>Phạt tiền Đơn vị điều</w:t>
      </w:r>
    </w:p>
    <w:p>
      <w:r>
        <w:t>hành giao dịch thị trường điện lực, Đơn vị điều hành hệ thống điện từ</w:t>
      </w:r>
    </w:p>
    <w:p>
      <w:r>
        <w:t>80.000.000 đồng đến 100.000.000 đồng đối với một trong các hành vi vi phạm sau</w:t>
      </w:r>
    </w:p>
    <w:p>
      <w:r>
        <w:t>đây:</w:t>
      </w:r>
    </w:p>
    <w:p>
      <w:r>
        <w:t>a) Vi phạm các quy định về</w:t>
      </w:r>
    </w:p>
    <w:p>
      <w:r>
        <w:t>bảo mật thông tin được quy định tại Quy định về thị trường điện lực cạ</w:t>
      </w:r>
    </w:p>
    <w:p>
      <w:r>
        <w:t>nh</w:t>
      </w:r>
    </w:p>
    <w:p>
      <w:r>
        <w:t>tranh do Bộ Công Thương ban hành;</w:t>
      </w:r>
    </w:p>
    <w:p>
      <w:r>
        <w:t>b) Cung cấp thông tin phục</w:t>
      </w:r>
    </w:p>
    <w:p>
      <w:r>
        <w:t>vụ công tác giám sát thị trường điện, giải quyết tranh chấp và xử lý vi phạm</w:t>
      </w:r>
    </w:p>
    <w:p>
      <w:r>
        <w:t>trên thị trường điện không đầy đủ, không đúng thời hạn theo Quy định về thị trường</w:t>
      </w:r>
    </w:p>
    <w:p>
      <w:r>
        <w:t>phát điện cạnh tranh, Quy định giám sát thị trường điện và Quy định về giải quyết</w:t>
      </w:r>
    </w:p>
    <w:p>
      <w:r>
        <w:t>tranh chấp và xử lý vi phạm do Bộ Công Thương ban hành;</w:t>
      </w:r>
    </w:p>
    <w:p>
      <w:r>
        <w:t>c) Vi phạm trình tự, thủ</w:t>
      </w:r>
    </w:p>
    <w:p>
      <w:r>
        <w:t>tục và phương pháp tính toán sản lượng điện năm cho các Đơn vị phát điện theo</w:t>
      </w:r>
    </w:p>
    <w:p>
      <w:r>
        <w:t>Quy định về thị trường điện lực cạnh tranh và Quy định hợp đồng mua bán điện mẫu</w:t>
      </w:r>
    </w:p>
    <w:p>
      <w:r>
        <w:t>do Bộ Công Thương ban hành;</w:t>
      </w:r>
    </w:p>
    <w:p>
      <w:r>
        <w:t>d) Làm mất dữ liệu sử dụng</w:t>
      </w:r>
    </w:p>
    <w:p>
      <w:r>
        <w:t>cho việc lập hồ sơ thanh toán điện năng giao dịch trên thị trường trong thời</w:t>
      </w:r>
    </w:p>
    <w:p>
      <w:r>
        <w:t>gian lưu trữ theo Quy định về thị trường điện lực cạnh tranh do Bộ Công Thương</w:t>
      </w:r>
    </w:p>
    <w:p>
      <w:r>
        <w:t>ban hành.</w:t>
      </w:r>
    </w:p>
    <w:p>
      <w:r>
        <w:t>Phạt tiền Đơn vị truyền</w:t>
      </w:r>
    </w:p>
    <w:p>
      <w:r>
        <w:t>tải điện từ 100.000.000 đồng đến 120.000.000 đồng đối với hành vi không cung cấp</w:t>
      </w:r>
    </w:p>
    <w:p>
      <w:r>
        <w:t>thông tin hoặc cung cấp thông tin không chính xác cho việc lập kế hoạch vận</w:t>
      </w:r>
    </w:p>
    <w:p>
      <w:r>
        <w:t>hành hệ thống điện năm và lịch huy động công suất hệ thống điện tháng, tuần</w:t>
      </w:r>
    </w:p>
    <w:p>
      <w:r>
        <w:t>theo Quy định về thị trường điện lực cạnh tranh và Quy định hệ thống điện truyền</w:t>
      </w:r>
    </w:p>
    <w:p>
      <w:r>
        <w:t>tải do Bộ Công Thương ban hành.</w:t>
      </w:r>
    </w:p>
    <w:p>
      <w:r>
        <w:t>Phạt tiền Đơn vị phát</w:t>
      </w:r>
    </w:p>
    <w:p>
      <w:r>
        <w:t>điện từ 100.000.000 đồng đến 120.000.000 đồng đối với một trong các hành vi vi</w:t>
      </w:r>
    </w:p>
    <w:p>
      <w:r>
        <w:t>phạm sau đây:</w:t>
      </w:r>
    </w:p>
    <w:p>
      <w:r>
        <w:t>a) Không cung cấp thông</w:t>
      </w:r>
    </w:p>
    <w:p>
      <w:r>
        <w:t>tin hoặc cung cấp thông tin không chính xác cho việc lập kế hoạch vận hành hệ</w:t>
      </w:r>
    </w:p>
    <w:p>
      <w:r>
        <w:t>thống điện năm và lịch huy động công suất hệ thống điện tháng, tuần hoặc cho việc</w:t>
      </w:r>
    </w:p>
    <w:p>
      <w:r>
        <w:t>giải quyết tranh chấp và xử lý vi phạm trên thị trường điện lực theo Quy định về</w:t>
      </w:r>
    </w:p>
    <w:p>
      <w:r>
        <w:t>thị trường điện lực cạnh tranh do Bộ Công Thương ban hành;</w:t>
      </w:r>
    </w:p>
    <w:p>
      <w:r>
        <w:t>b) Thỏa thuận với các Đơn</w:t>
      </w:r>
    </w:p>
    <w:p>
      <w:r>
        <w:t>vị phát điện khác trong việc chào giá để được lập lịch huy động;</w:t>
      </w:r>
    </w:p>
    <w:p>
      <w:r>
        <w:t>c) Thỏa thuận trực tiếp</w:t>
      </w:r>
    </w:p>
    <w:p>
      <w:r>
        <w:t>hoặc gián tiếp với các đơn vị khác trong việc hạn chế hoặc kiểm soát công suất</w:t>
      </w:r>
    </w:p>
    <w:p>
      <w:r>
        <w:t>chào bán trên thị trường nhằm tăng giá trên thị trường giao ngay và làm ảnh hưởng</w:t>
      </w:r>
    </w:p>
    <w:p>
      <w:r>
        <w:t>đến an ninh cung cấp điện;</w:t>
      </w:r>
    </w:p>
    <w:p>
      <w:r>
        <w:t>d) Thỏa thuận với Đơn vị</w:t>
      </w:r>
    </w:p>
    <w:p>
      <w:r>
        <w:t>điều hành giao dịch thị trường điện lực trong việc chào giá để được lập lịch</w:t>
      </w:r>
    </w:p>
    <w:p>
      <w:r>
        <w:t>huy động không đúng quy định.</w:t>
      </w:r>
    </w:p>
    <w:p>
      <w:r>
        <w:t>Phạt tiền Đơn vị điều</w:t>
      </w:r>
    </w:p>
    <w:p>
      <w:r>
        <w:t>hành giao dịch thị trường điện lực, Đơn vị điều hành hệ thống điện từ</w:t>
      </w:r>
    </w:p>
    <w:p>
      <w:r>
        <w:t>160.000.000 đồng đến 180.000.000 đồng đối với một trong các hành vi vi phạm sau</w:t>
      </w:r>
    </w:p>
    <w:p>
      <w:r>
        <w:t>đây:</w:t>
      </w:r>
    </w:p>
    <w:p>
      <w:r>
        <w:t>a) Can thiệp vào việc vận</w:t>
      </w:r>
    </w:p>
    <w:p>
      <w:r>
        <w:t>hành thị trường điện không tuân thủ theo quy định tại Quy định về thị trường điện</w:t>
      </w:r>
    </w:p>
    <w:p>
      <w:r>
        <w:t>lực cạnh tranh, Quy định hệ thống điện truyền tải do Bộ Công Thương ban hành;</w:t>
      </w:r>
    </w:p>
    <w:p>
      <w:r>
        <w:t>b) Không tuân thủ quy định</w:t>
      </w:r>
    </w:p>
    <w:p>
      <w:r>
        <w:t>về thực hiện lịch huy động công suất các tổ máy phát điện được quy định tại Quy</w:t>
      </w:r>
    </w:p>
    <w:p>
      <w:r>
        <w:t>định hệ thống điện truyền tải do Bộ Công Thương ban hành;</w:t>
      </w:r>
    </w:p>
    <w:p>
      <w:r>
        <w:t>c) Không tuân thủ quy định</w:t>
      </w:r>
    </w:p>
    <w:p>
      <w:r>
        <w:t>lập lịch huy động các tổ máy phát điện được quy định tại Quy định về thị trường</w:t>
      </w:r>
    </w:p>
    <w:p>
      <w:r>
        <w:t>điện lực cạnh tranh và Quy định hệ thống điện truyền tải do Bộ Công Thương ban</w:t>
      </w:r>
    </w:p>
    <w:p>
      <w:r>
        <w:t>hành;</w:t>
      </w:r>
    </w:p>
    <w:p>
      <w:r>
        <w:t>d) Thỏa thuận với Đơn vị</w:t>
      </w:r>
    </w:p>
    <w:p>
      <w:r>
        <w:t>phát điện trong việc chào giá để các tổ máy phát điện của Đơn vị phát điện được</w:t>
      </w:r>
    </w:p>
    <w:p>
      <w:r>
        <w:t>lập lịch huy động không đúng với trình tự, thủ tục quy định tại Quy định về thị</w:t>
      </w:r>
    </w:p>
    <w:p>
      <w:r>
        <w:t>trường điện lực cạ</w:t>
      </w:r>
    </w:p>
    <w:p>
      <w:r>
        <w:t>nh tranh do Bộ Công Thương ban hành.</w:t>
      </w:r>
    </w:p>
    <w:p>
      <w:r>
        <w:t>Biện pháp khắc phục hậu</w:t>
      </w:r>
    </w:p>
    <w:p>
      <w:r>
        <w:t>quả:</w:t>
      </w:r>
    </w:p>
    <w:p>
      <w:r>
        <w:t>Buộc nộp lại số lợi bất</w:t>
      </w:r>
    </w:p>
    <w:p>
      <w:r>
        <w:t>hợp pháp có được do thực hiện hành vi vi phạm hành chính là số tiền chênh lệch</w:t>
      </w:r>
    </w:p>
    <w:p>
      <w:r>
        <w:t>có được từ việc chào giá (bao gồm cả mọi chi phí phát sinh do hành vi vi phạm</w:t>
      </w:r>
    </w:p>
    <w:p>
      <w:r>
        <w:t>gây ra) để sung vào ngân sách nhà nước đối với hành vi vi phạm quy định tại điểm</w:t>
      </w:r>
    </w:p>
    <w:p>
      <w:r>
        <w:t>b, điểm c và điểm d khoản 7, điểm d khoản 8 Điều này.</w:t>
      </w:r>
    </w:p>
    <w:p>
      <w:r>
        <w:t>”.</w:t>
      </w:r>
    </w:p>
    <w:p>
      <w:r>
        <w:t>Sửa đổi, bổ sung</w:t>
      </w:r>
    </w:p>
    <w:p>
      <w:r>
        <w:t>Điều 15</w:t>
      </w:r>
    </w:p>
    <w:p>
      <w:r>
        <w:t>như sau:</w:t>
      </w:r>
    </w:p>
    <w:p>
      <w:r>
        <w:t>“Điều 15. Vi phạm quy định về an toàn điện</w:t>
      </w:r>
    </w:p>
    <w:p>
      <w:r>
        <w:t>Phạt tiền từ 2.000.000 đồng</w:t>
      </w:r>
    </w:p>
    <w:p>
      <w:r>
        <w:t>đến 3.000.000 đồng đối với hành vi cản trở người thi hành công vụ.</w:t>
      </w:r>
    </w:p>
    <w:p>
      <w:r>
        <w:t>Phạt tiền từ 5.000.000</w:t>
      </w:r>
    </w:p>
    <w:p>
      <w:r>
        <w:t>đồng đến 10.000.000 đồng đối với một trong các hành vi vi phạm sau đây:</w:t>
      </w:r>
    </w:p>
    <w:p>
      <w:r>
        <w:t>a) Vào trạm điện hoặc</w:t>
      </w:r>
    </w:p>
    <w:p>
      <w:r>
        <w:t>trèo lên cột điện khi không có nhiệm vụ;</w:t>
      </w:r>
    </w:p>
    <w:p>
      <w:r>
        <w:t>b) Trồng cây hoặc để cây</w:t>
      </w:r>
    </w:p>
    <w:p>
      <w:r>
        <w:t>vi phạm khoảng cách an toàn đối với đường dây dẫn điện trên không, trạm điện;</w:t>
      </w:r>
    </w:p>
    <w:p>
      <w:r>
        <w:t>c) Lắp đặt ăng ten ti vi,</w:t>
      </w:r>
    </w:p>
    <w:p>
      <w:r>
        <w:t>dây phơi, giàn giáo, biển, hộp đèn quảng cáo tại vị trí khi bị đổ, rơi có thể</w:t>
      </w:r>
    </w:p>
    <w:p>
      <w:r>
        <w:t>va chạm vào lưới điện;</w:t>
      </w:r>
    </w:p>
    <w:p>
      <w:r>
        <w:t>d) Thả điều hoặc bất kỳ vật</w:t>
      </w:r>
    </w:p>
    <w:p>
      <w:r>
        <w:t>gì gây sự cố lưới điện;</w:t>
      </w:r>
    </w:p>
    <w:p>
      <w:r>
        <w:t>đ) Không thực hiện đúng</w:t>
      </w:r>
    </w:p>
    <w:p>
      <w:r>
        <w:t>và đầy đủ các biện pháp an toàn trước khi làm các công việc với phần không mang</w:t>
      </w:r>
    </w:p>
    <w:p>
      <w:r>
        <w:t>điện trên hệ thống điện;</w:t>
      </w:r>
    </w:p>
    <w:p>
      <w:r>
        <w:t>e) Chặt, tỉa cây để bảo đảm</w:t>
      </w:r>
    </w:p>
    <w:p>
      <w:r>
        <w:t>an toàn lưới điện cao áp mà không thông báo cho tổ chức quản lý hoặc chủ sở hữu</w:t>
      </w:r>
    </w:p>
    <w:p>
      <w:r>
        <w:t>cây biết theo quy định;</w:t>
      </w:r>
    </w:p>
    <w:p>
      <w:r>
        <w:t>g) Cản trở đơn vị quản lý</w:t>
      </w:r>
    </w:p>
    <w:p>
      <w:r>
        <w:t>vận hành lưới điện cao áp tiến hành kiểm tr</w:t>
      </w:r>
    </w:p>
    <w:p>
      <w:r>
        <w:t>a hoặc sửa chữa những hư hỏng của</w:t>
      </w:r>
    </w:p>
    <w:p>
      <w:r>
        <w:t>trạm điện, đường dây dẫn điện theo quy định.</w:t>
      </w:r>
    </w:p>
    <w:p>
      <w:r>
        <w:t>Phạt tiền từ 10.000.000</w:t>
      </w:r>
    </w:p>
    <w:p>
      <w:r>
        <w:t>đồng đến 20.000.000 đồng đối với một trong các hành vi vi phạm sau đây:</w:t>
      </w:r>
    </w:p>
    <w:p>
      <w:r>
        <w:t>a) Sử dụng bất kỳ bộ phận</w:t>
      </w:r>
    </w:p>
    <w:p>
      <w:r>
        <w:t>nào của lưới điện vào mục đích khác khi chưa có thỏa thuận với đơn vị quản lý vận</w:t>
      </w:r>
    </w:p>
    <w:p>
      <w:r>
        <w:t>hành lưới điện;</w:t>
      </w:r>
    </w:p>
    <w:p>
      <w:r>
        <w:t>b) Đổ, đắp, sắp xếp</w:t>
      </w:r>
    </w:p>
    <w:p>
      <w:r>
        <w:t>nguyên vật liệu, vật tư, thiết bị dưới dây dẫn điện của đường dây dẫn điện trên</w:t>
      </w:r>
    </w:p>
    <w:p>
      <w:r>
        <w:t>không và để khoảng cách từ dây dẫn điện đến nguyên vật liệu, vật tư, thiết bị</w:t>
      </w:r>
    </w:p>
    <w:p>
      <w:r>
        <w:t>nhỏ hơn khoảng cách an toàn phóng điện theo cấp điện áp;</w:t>
      </w:r>
    </w:p>
    <w:p>
      <w:r>
        <w:t>c) Sử dụng bất kỳ bộ phận</w:t>
      </w:r>
    </w:p>
    <w:p>
      <w:r>
        <w:t>nào của nhà ở, công trình được tồn tại trong hành lang bảo vệ an toàn đường dây</w:t>
      </w:r>
    </w:p>
    <w:p>
      <w:r>
        <w:t>dẫn điện trên không vào mục đích khác vi phạm khoảng cách an toàn phóng điện</w:t>
      </w:r>
    </w:p>
    <w:p>
      <w:r>
        <w:t>theo cấp điện áp;</w:t>
      </w:r>
    </w:p>
    <w:p>
      <w:r>
        <w:t>d) Xây dựng hoặc cải tạo</w:t>
      </w:r>
    </w:p>
    <w:p>
      <w:r>
        <w:t>nhà ở, công trình trong hành lang bảo vệ an toàn đường dây dẫn điện trên không</w:t>
      </w:r>
    </w:p>
    <w:p>
      <w:r>
        <w:t>khi chưa có thỏa thuận hoặc không thực hiện đúng các thỏa thuận để bảo đảm an</w:t>
      </w:r>
    </w:p>
    <w:p>
      <w:r>
        <w:t>toàn trong quá trình xây dựng, cải tạo nhà ở, công trình với đơn vị quản lý vận</w:t>
      </w:r>
    </w:p>
    <w:p>
      <w:r>
        <w:t>hành đường dây;</w:t>
      </w:r>
    </w:p>
    <w:p>
      <w:r>
        <w:t>đ) Chất hàng hóa, nguyên</w:t>
      </w:r>
    </w:p>
    <w:p>
      <w:r>
        <w:t>liệu, vật liệu, trồng cây, thả neo tàu thuyền trong phạm vi hành lang bảo vệ an</w:t>
      </w:r>
    </w:p>
    <w:p>
      <w:r>
        <w:t>toàn đường cáp điện ngầm;</w:t>
      </w:r>
    </w:p>
    <w:p>
      <w:r>
        <w:t>e) Xây dựng nhà ở, công</w:t>
      </w:r>
    </w:p>
    <w:p>
      <w:r>
        <w:t>trình xâm phạm đường ra vào, cửa thông gió của trạm điện, nhà máy điện;</w:t>
      </w:r>
    </w:p>
    <w:p>
      <w:r>
        <w:t>g) Không thực hiện đúng</w:t>
      </w:r>
    </w:p>
    <w:p>
      <w:r>
        <w:t>và đầy đủ các biện pháp tổ chức thi công khi làm việc với các hạng mục, thiết bị</w:t>
      </w:r>
    </w:p>
    <w:p>
      <w:r>
        <w:t>trên hệ thống điện, trừ hành vi vi phạm quy định tại điểm đ khoản 2 Điều này;</w:t>
      </w:r>
    </w:p>
    <w:p>
      <w:r>
        <w:t>h) Không xây dựng danh mục</w:t>
      </w:r>
    </w:p>
    <w:p>
      <w:r>
        <w:t>các thiết bị, dụng cụ điện phải kiểm định để theo dõi quản lý theo quy định về</w:t>
      </w:r>
    </w:p>
    <w:p>
      <w:r>
        <w:t>kiểm định an toàn kỹ thuật thiết bị, dụng cụ điện;</w:t>
      </w:r>
    </w:p>
    <w:p>
      <w:r>
        <w:t>i) Câu, móc, kéo điện sau</w:t>
      </w:r>
    </w:p>
    <w:p>
      <w:r>
        <w:t>công tơ của khách hàng sử dụng điện này làm nguồn điện sử dụng cho hộ tiêu thụ</w:t>
      </w:r>
    </w:p>
    <w:p>
      <w:r>
        <w:t>khác;</w:t>
      </w:r>
    </w:p>
    <w:p>
      <w:r>
        <w:t>k) Tự ý đấu nối, kéo điện</w:t>
      </w:r>
    </w:p>
    <w:p>
      <w:r>
        <w:t>từ sau công tơ của khách hàng sử dụng điện ra ngoài sử dụng vào mục đích khác</w:t>
      </w:r>
    </w:p>
    <w:p>
      <w:r>
        <w:t>so với hợp đồng đã ký;</w:t>
      </w:r>
    </w:p>
    <w:p>
      <w:r>
        <w:t>l) Tự ý sửa chữa, thay thế,</w:t>
      </w:r>
    </w:p>
    <w:p>
      <w:r>
        <w:t>bảo dưỡng hoặc làm thay đổi kết cấu mạch điện đã được phê duyệt trong hợp đồng</w:t>
      </w:r>
    </w:p>
    <w:p>
      <w:r>
        <w:t>mua bán điện khi chưa qua các lớp đào tạo về kỹ thuật điện, điện dân dụng và an</w:t>
      </w:r>
    </w:p>
    <w:p>
      <w:r>
        <w:t>toàn điện;</w:t>
      </w:r>
    </w:p>
    <w:p>
      <w:r>
        <w:t>m) Gây nổ, gây cháy, đốt</w:t>
      </w:r>
    </w:p>
    <w:p>
      <w:r>
        <w:t>rừng làm nương rẫy làm mất an toàn vận hành công trình lưới điện.</w:t>
      </w:r>
    </w:p>
    <w:p>
      <w:r>
        <w:t>Phạt tiền từ 30.000.000</w:t>
      </w:r>
    </w:p>
    <w:p>
      <w:r>
        <w:t>đồng đến 50.000.000 đồng đối với một trong các hành vi vi phạm sau đây:</w:t>
      </w:r>
    </w:p>
    <w:p>
      <w:r>
        <w:t>a) Thi công các công</w:t>
      </w:r>
    </w:p>
    <w:p>
      <w:r>
        <w:t>trình trong đất hoặc nạo vét lòng sông, hồ, ao trong phạm vi hành lang bảo vệ</w:t>
      </w:r>
    </w:p>
    <w:p>
      <w:r>
        <w:t>an toàn đường cáp điện ngầm mà không thông báo trước cho đơn vị quản lý vận</w:t>
      </w:r>
    </w:p>
    <w:p>
      <w:r>
        <w:t>hành đường cáp theo quy định;</w:t>
      </w:r>
    </w:p>
    <w:p>
      <w:r>
        <w:t>b) Không đặt biển báo an</w:t>
      </w:r>
    </w:p>
    <w:p>
      <w:r>
        <w:t>toàn hoặc biển tên, biển báo không đúng mẫu cho đường dây, trạm biến áp, nhà</w:t>
      </w:r>
    </w:p>
    <w:p>
      <w:r>
        <w:t>máy điện theo quy định về an toàn điện;</w:t>
      </w:r>
    </w:p>
    <w:p>
      <w:r>
        <w:t>c) Chặt và để cây đổ vào</w:t>
      </w:r>
    </w:p>
    <w:p>
      <w:r>
        <w:t>lưới điện;</w:t>
      </w:r>
    </w:p>
    <w:p>
      <w:r>
        <w:t>d) Xây nhà, công trình</w:t>
      </w:r>
    </w:p>
    <w:p>
      <w:r>
        <w:t>lên hành lang bảo vệ an toàn đường cáp điện ngầm;</w:t>
      </w:r>
    </w:p>
    <w:p>
      <w:r>
        <w:t>đ) Không có phiếu công</w:t>
      </w:r>
    </w:p>
    <w:p>
      <w:r>
        <w:t>tác hoặc lệnh công tác khi làm những công việc phải thực hiện theo phiếu công</w:t>
      </w:r>
    </w:p>
    <w:p>
      <w:r>
        <w:t>tác, lệnh công tác;</w:t>
      </w:r>
    </w:p>
    <w:p>
      <w:r>
        <w:t>e) Không lưu phiếu công</w:t>
      </w:r>
    </w:p>
    <w:p>
      <w:r>
        <w:t>tác, lệnh công tác theo quy định;</w:t>
      </w:r>
    </w:p>
    <w:p>
      <w:r>
        <w:t>g) Thực hiện không đúng</w:t>
      </w:r>
    </w:p>
    <w:p>
      <w:r>
        <w:t>và đầy đủ các nội dung ghi trong phiếu công tác, lệnh công tác;</w:t>
      </w:r>
    </w:p>
    <w:p>
      <w:r>
        <w:t>h) Không thực hiện đúng và</w:t>
      </w:r>
    </w:p>
    <w:p>
      <w:r>
        <w:t>đầy đủ các biện pháp an toàn trước khi làm các công việc gần với phần mang điện</w:t>
      </w:r>
    </w:p>
    <w:p>
      <w:r>
        <w:t>trên hệ thống điện;</w:t>
      </w:r>
    </w:p>
    <w:p>
      <w:r>
        <w:t>i) Không thực hiện đúng</w:t>
      </w:r>
    </w:p>
    <w:p>
      <w:r>
        <w:t>và đầy đủ các biện pháp an toàn trước khi làm các công việc với phần mang điện</w:t>
      </w:r>
    </w:p>
    <w:p>
      <w:r>
        <w:t>trên hệ thống điện;</w:t>
      </w:r>
    </w:p>
    <w:p>
      <w:r>
        <w:t>k) Không có đầy đủ các</w:t>
      </w:r>
    </w:p>
    <w:p>
      <w:r>
        <w:t>tài liệu thiết kế kỹ thuật, thiết kế bản vẽ thi công, các tài liệu hoàn công</w:t>
      </w:r>
    </w:p>
    <w:p>
      <w:r>
        <w:t>xây lắp và các tài liệu kỹ thuật khác theo quy định của pháp luật về xây dựng,</w:t>
      </w:r>
    </w:p>
    <w:p>
      <w:r>
        <w:t>bàn giao cho đơn vị quản lý vận hành;</w:t>
      </w:r>
    </w:p>
    <w:p>
      <w:r>
        <w:t>l) Không thực hiện công</w:t>
      </w:r>
    </w:p>
    <w:p>
      <w:r>
        <w:t>tác kiểm định, hiệu chỉnh từng phần và toàn bộ hệ thống các trang thiết bị</w:t>
      </w:r>
    </w:p>
    <w:p>
      <w:r>
        <w:t>trong dây chuyền công nghệ phát điện, truyền tải và phân phối điện để bảo đảm</w:t>
      </w:r>
    </w:p>
    <w:p>
      <w:r>
        <w:t>phù hợp với các tiêu chuẩn, quy chuẩn kỹ thuật do cơ quan nhà nước có thẩm quyền</w:t>
      </w:r>
    </w:p>
    <w:p>
      <w:r>
        <w:t>quy định, các thông số quy định trong thiết kế đã duyệt.</w:t>
      </w:r>
    </w:p>
    <w:p>
      <w:r>
        <w:t>Phạt tiền từ 60.000.000</w:t>
      </w:r>
    </w:p>
    <w:p>
      <w:r>
        <w:t>đồng đến 70.000.000 đồng đối với một trong các hành vi vi phạm sau đây:</w:t>
      </w:r>
    </w:p>
    <w:p>
      <w:r>
        <w:t>a) Đào hố, đóng cọc vào</w:t>
      </w:r>
    </w:p>
    <w:p>
      <w:r>
        <w:t>trong hành lang bảo vệ an toàn đường cáp điện ngầm;</w:t>
      </w:r>
    </w:p>
    <w:p>
      <w:r>
        <w:t>b) Điều khiển thiết bị, dụng</w:t>
      </w:r>
    </w:p>
    <w:p>
      <w:r>
        <w:t>cụ, phương tiện hoặc các hoạt động khác vi phạm khoảng cách an toàn phóng điện</w:t>
      </w:r>
    </w:p>
    <w:p>
      <w:r>
        <w:t>theo cấp điện áp;</w:t>
      </w:r>
    </w:p>
    <w:p>
      <w:r>
        <w:t>c) Tháo gỡ bất kỳ bộ phận</w:t>
      </w:r>
    </w:p>
    <w:p>
      <w:r>
        <w:t>nào của lưới điện, nhà máy điện khi không có nhiệm vụ;</w:t>
      </w:r>
    </w:p>
    <w:p>
      <w:r>
        <w:t>d) Tung, ném, bắn, quăng</w:t>
      </w:r>
    </w:p>
    <w:p>
      <w:r>
        <w:t>bất cứ vật gì gây hư hỏng các bộ phận của lưới điện, nhà máy điện hoặc gây sự cố</w:t>
      </w:r>
    </w:p>
    <w:p>
      <w:r>
        <w:t>lưới điện, nhà máy điện;</w:t>
      </w:r>
    </w:p>
    <w:p>
      <w:r>
        <w:t>đ) Sử dụng điện để bẫy,</w:t>
      </w:r>
    </w:p>
    <w:p>
      <w:r>
        <w:t>bắt động vật hoặc làm phương tiện bảo vệ trực tiếp trái quy định của pháp luật;</w:t>
      </w:r>
    </w:p>
    <w:p>
      <w:r>
        <w:t>e) Không ban hành đầy đủ</w:t>
      </w:r>
    </w:p>
    <w:p>
      <w:r>
        <w:t>quy trình, nội quy về an toàn điện theo quy định;</w:t>
      </w:r>
    </w:p>
    <w:p>
      <w:r>
        <w:t>g) Không thực hiện đầy đủ</w:t>
      </w:r>
    </w:p>
    <w:p>
      <w:r>
        <w:t>các biện pháp an toàn theo quy định khi làm việc theo phiếu công tác hoặc lệnh</w:t>
      </w:r>
    </w:p>
    <w:p>
      <w:r>
        <w:t>công tác gây tai nạn hoặc sự cố;</w:t>
      </w:r>
    </w:p>
    <w:p>
      <w:r>
        <w:t>h) Sử dụng hoặc thuê người</w:t>
      </w:r>
    </w:p>
    <w:p>
      <w:r>
        <w:t>chưa được đào tạo chuyên môn về điện hoặc chưa được huấn luyện về an toàn điện,</w:t>
      </w:r>
    </w:p>
    <w:p>
      <w:r>
        <w:t>chưa được cấp thẻ an toàn điện, thẻ kiểm định viên để làm những công việc quản</w:t>
      </w:r>
    </w:p>
    <w:p>
      <w:r>
        <w:t>lý vận hành, sửa chữa lưới điện, nhà máy điện, kiểm định an toàn kỹ thuật các</w:t>
      </w:r>
    </w:p>
    <w:p>
      <w:r>
        <w:t>thiết bị, dụng cụ điện;</w:t>
      </w:r>
    </w:p>
    <w:p>
      <w:r>
        <w:t>i) Cho đường dây dẫn điện</w:t>
      </w:r>
    </w:p>
    <w:p>
      <w:r>
        <w:t>đi qua khu vực dân cư, nơi thường xuyên tập trung đông người hoặc mang tải vượt</w:t>
      </w:r>
    </w:p>
    <w:p>
      <w:r>
        <w:t>quá tiêu chuẩn định mức theo quy định;</w:t>
      </w:r>
    </w:p>
    <w:p>
      <w:r>
        <w:t>k) Không có các tài liệu</w:t>
      </w:r>
    </w:p>
    <w:p>
      <w:r>
        <w:t>về tiêu chuẩn, quy chuẩn kỹ thuật do cơ quan nhà nước có thẩm quyền quy định về</w:t>
      </w:r>
    </w:p>
    <w:p>
      <w:r>
        <w:t>an toàn điện;</w:t>
      </w:r>
    </w:p>
    <w:p>
      <w:r>
        <w:t>l) Không có quy trình, nội</w:t>
      </w:r>
    </w:p>
    <w:p>
      <w:r>
        <w:t>quy và biện pháp tổ chức thực hiện các quy định về an toàn điện tại cơ quan,</w:t>
      </w:r>
    </w:p>
    <w:p>
      <w:r>
        <w:t>doanh nghiệp trên cơ sở tiêu chuẩn, quy chuẩn kỹ thuật về an toàn điện do cơ</w:t>
      </w:r>
    </w:p>
    <w:p>
      <w:r>
        <w:t>quan nhà nước có thẩm quyền quy định;</w:t>
      </w:r>
    </w:p>
    <w:p>
      <w:r>
        <w:t>m) Không lập hồ sơ, lý lịch,</w:t>
      </w:r>
    </w:p>
    <w:p>
      <w:r>
        <w:t>tài liệu kỹ thuật liên quan đến thiết bị điện và tổ chức quản lý theo quy định;</w:t>
      </w:r>
    </w:p>
    <w:p>
      <w:r>
        <w:t>n) Không thống kê, theo</w:t>
      </w:r>
    </w:p>
    <w:p>
      <w:r>
        <w:t>dõi tai nạn điện, các vi phạm đối với hành lang bảo vệ an toàn lưới điện cao áp</w:t>
      </w:r>
    </w:p>
    <w:p>
      <w:r>
        <w:t>trong phạm vi quản lý và báo cáo cơ quan quản lý nhà nước về hoạt động điện lực</w:t>
      </w:r>
    </w:p>
    <w:p>
      <w:r>
        <w:t>và sử dụng điện tại địa phương theo quy định.</w:t>
      </w:r>
    </w:p>
    <w:p>
      <w:r>
        <w:t>Phạt tiền từ 70.000.000</w:t>
      </w:r>
    </w:p>
    <w:p>
      <w:r>
        <w:t>đồng đến 80.000.000 đồng đối với một trong các hành vi vi phạm sau đây:</w:t>
      </w:r>
    </w:p>
    <w:p>
      <w:r>
        <w:t>a) Thiết kế, lắp đặt và</w:t>
      </w:r>
    </w:p>
    <w:p>
      <w:r>
        <w:t>đưa vào vận hành lưới điện, nhà máy điện không đáp ứng được các quy định về kỹ</w:t>
      </w:r>
    </w:p>
    <w:p>
      <w:r>
        <w:t>thuật, an toàn điện;</w:t>
      </w:r>
    </w:p>
    <w:p>
      <w:r>
        <w:t>b) Không kiểm tra, kiểm định</w:t>
      </w:r>
    </w:p>
    <w:p>
      <w:r>
        <w:t>hệ thống chống sét, nối đất của nhà máy điện, trạm điện và đường dây dẫn điện;</w:t>
      </w:r>
    </w:p>
    <w:p>
      <w:r>
        <w:t>c) Xếp, chứa các chất</w:t>
      </w:r>
    </w:p>
    <w:p>
      <w:r>
        <w:t>cháy, nổ, ăn mòn trong hành lang bảo vệ an toàn lưới điện;</w:t>
      </w:r>
    </w:p>
    <w:p>
      <w:r>
        <w:t>d) Không thực hiện việc</w:t>
      </w:r>
    </w:p>
    <w:p>
      <w:r>
        <w:t>kiểm định an toàn kỹ thuật đối với các thiết bị, dụng cụ điện theo quy định;</w:t>
      </w:r>
    </w:p>
    <w:p>
      <w:r>
        <w:t>đ) Thực hiện việc kiểm định</w:t>
      </w:r>
    </w:p>
    <w:p>
      <w:r>
        <w:t>an toàn kỹ thuật các thiết bị, dụng cụ điện khi không có Giấy chứng nhận đăng</w:t>
      </w:r>
    </w:p>
    <w:p>
      <w:r>
        <w:t>ký hoạt động kiểm định thiết bị, dụng cụ điện hoặc Giấy chứng nhận đăng ký hoạt</w:t>
      </w:r>
    </w:p>
    <w:p>
      <w:r>
        <w:t>động kiểm định thiết bị, dụng cụ điện đã hết hiệu lực;</w:t>
      </w:r>
    </w:p>
    <w:p>
      <w:r>
        <w:t>e) Thực hiện việc kiểm định</w:t>
      </w:r>
    </w:p>
    <w:p>
      <w:r>
        <w:t>an toàn kỹ thuật các thiết bị, dụng cụ điện vượt quá phạm vi được quy định</w:t>
      </w:r>
    </w:p>
    <w:p>
      <w:r>
        <w:t>trong Giấy chứng nhận đăng ký hoạt động kiểm định thiết bị, dụng cụ điện;</w:t>
      </w:r>
    </w:p>
    <w:p>
      <w:r>
        <w:t>g) Không tháo dỡ, thu hồi</w:t>
      </w:r>
    </w:p>
    <w:p>
      <w:r>
        <w:t>các kết cấu của lưới điện và hoàn trả mặt bằng trong vòng 06 tháng kể từ khi lưới</w:t>
      </w:r>
    </w:p>
    <w:p>
      <w:r>
        <w:t>điện được tách khỏi hệ thống điện theo quy định.</w:t>
      </w:r>
    </w:p>
    <w:p>
      <w:r>
        <w:t>Phạt tiền từ 90.000.000</w:t>
      </w:r>
    </w:p>
    <w:p>
      <w:r>
        <w:t>đồng đến 100.000.000 đồng đối với một trong các hành vi sau đây:</w:t>
      </w:r>
    </w:p>
    <w:p>
      <w:r>
        <w:t>a) Đào đất làm lún,</w:t>
      </w:r>
    </w:p>
    <w:p>
      <w:r>
        <w:t>nghiêng, đổ cột của đường dây dẫn điện hoặc thiết bị của trạm điện, nhà máy điện;</w:t>
      </w:r>
    </w:p>
    <w:p>
      <w:r>
        <w:t>b) Nổ mìn gây hư hỏng bất</w:t>
      </w:r>
    </w:p>
    <w:p>
      <w:r>
        <w:t>kỳ bộ phận nào của lưới điện, nhà máy điện;</w:t>
      </w:r>
    </w:p>
    <w:p>
      <w:r>
        <w:t>c) Sử dụng phương tiện thi</w:t>
      </w:r>
    </w:p>
    <w:p>
      <w:r>
        <w:t>công gây chấn động làm hư hỏng, sự cố lưới điện, nhà máy điện.</w:t>
      </w:r>
    </w:p>
    <w:p>
      <w:r>
        <w:t>Hình thức xử phạt bổ</w:t>
      </w:r>
    </w:p>
    <w:p>
      <w:r>
        <w:t>sung:</w:t>
      </w:r>
    </w:p>
    <w:p>
      <w:r>
        <w:t>Tịch thu tang vật,</w:t>
      </w:r>
    </w:p>
    <w:p>
      <w:r>
        <w:t>phương tiện vi phạm hành chính đối với hành vi vi phạm quy định tại khoản 3; điểm</w:t>
      </w:r>
    </w:p>
    <w:p>
      <w:r>
        <w:t>a, điểm c và điểm d khoản 4; các điểm a, b, c, d và đ khoản 5; điểm c khoản 6;</w:t>
      </w:r>
    </w:p>
    <w:p>
      <w:r>
        <w:t>điểm a và điểm c khoản 7 Điều này.</w:t>
      </w:r>
    </w:p>
    <w:p>
      <w:r>
        <w:t>Biện pháp khắc phục hậu quả:</w:t>
      </w:r>
    </w:p>
    <w:p>
      <w:r>
        <w:t>a) Buộc khôi phục lại</w:t>
      </w:r>
    </w:p>
    <w:p>
      <w:r>
        <w:t>tình trạng ban đầu đối với các hành vi quy định tại điểm b và điểm c khoản 2;</w:t>
      </w:r>
    </w:p>
    <w:p>
      <w:r>
        <w:t>khoản 3; điểm c và điểm d khoản 4; điểm a, điểm c, điểm d và điểm i khoản 5; điểm</w:t>
      </w:r>
    </w:p>
    <w:p>
      <w:r>
        <w:t>c khoản 6 và khoản 7 Điều này;</w:t>
      </w:r>
    </w:p>
    <w:p>
      <w:r>
        <w:t>b) Buộc nộp lại số lợi bất</w:t>
      </w:r>
    </w:p>
    <w:p>
      <w:r>
        <w:t>hợp pháp có được do thực hiện hành vi vi phạm hành chính là khoản lợi đối tượng</w:t>
      </w:r>
    </w:p>
    <w:p>
      <w:r>
        <w:t>vi phạm có được từ hoạt động kiểm định để sung vào ngân sách nhà nước đối với</w:t>
      </w:r>
    </w:p>
    <w:p>
      <w:r>
        <w:t>hành vi vi phạm quy định tại điểm đ và điểm e khoản 6 Điều này.</w:t>
      </w:r>
    </w:p>
    <w:p>
      <w:r>
        <w:t>”.</w:t>
      </w:r>
    </w:p>
    <w:p>
      <w:r>
        <w:t>Bãi bỏ tên</w:t>
      </w:r>
    </w:p>
    <w:p>
      <w:r>
        <w:t>mục 2</w:t>
      </w:r>
    </w:p>
    <w:p>
      <w:r>
        <w:t>“Mục 2. Lĩnh vực an toàn đập</w:t>
      </w:r>
    </w:p>
    <w:p>
      <w:r>
        <w:t>thủy điện” tại</w:t>
      </w:r>
    </w:p>
    <w:p>
      <w:r>
        <w:t>Chương II</w:t>
      </w:r>
    </w:p>
    <w:p>
      <w:r>
        <w:t>.</w:t>
      </w:r>
    </w:p>
    <w:p>
      <w:r>
        <w:t>Sửa đổi, bổ sung</w:t>
      </w:r>
    </w:p>
    <w:p>
      <w:r>
        <w:t>Điều 16</w:t>
      </w:r>
    </w:p>
    <w:p>
      <w:r>
        <w:t>như sau:</w:t>
      </w:r>
    </w:p>
    <w:p>
      <w:r>
        <w:t>“Điều 16. Vi phạm quy định về quản lý vận hành đập,</w:t>
      </w:r>
    </w:p>
    <w:p>
      <w:r>
        <w:t>hồ chứa thủy điện</w:t>
      </w:r>
    </w:p>
    <w:p>
      <w:r>
        <w:t>Phạt tiền từ 10.000.000</w:t>
      </w:r>
    </w:p>
    <w:p>
      <w:r>
        <w:t>đồng đến 20.000.000 đồng đối với hành vi không thực hiện đăng ký an toàn đập, hồ</w:t>
      </w:r>
    </w:p>
    <w:p>
      <w:r>
        <w:t>chứa thủy điện theo quy định pháp luật về quản lý an toàn đập; không tổ chức lập</w:t>
      </w:r>
    </w:p>
    <w:p>
      <w:r>
        <w:t>và lưu trữ hồ sơ hoàn thành công trình xây dựng trước khi nghiệm thu đưa công</w:t>
      </w:r>
    </w:p>
    <w:p>
      <w:r>
        <w:t>trình vào khai thác.</w:t>
      </w:r>
    </w:p>
    <w:p>
      <w:r>
        <w:t>Phạt tiền từ 30.000.000</w:t>
      </w:r>
    </w:p>
    <w:p>
      <w:r>
        <w:t>đồng đến 50.000.000 đồng đối với hành vi không có, không tổ chức thực hiện hoặc</w:t>
      </w:r>
    </w:p>
    <w:p>
      <w:r>
        <w:t>thực hiện không đúng quy trình vận hành thiết bị, quy trình bảo trì từng hạng mục</w:t>
      </w:r>
    </w:p>
    <w:p>
      <w:r>
        <w:t>công trình, đập thủy điện theo quy định.</w:t>
      </w:r>
    </w:p>
    <w:p>
      <w:r>
        <w:t>Phạt tiền từ 50.000.000</w:t>
      </w:r>
    </w:p>
    <w:p>
      <w:r>
        <w:t>đồng đến 70.000.000 đồng đối với hành vi không báo cáo hiện trạng an toàn đập,</w:t>
      </w:r>
    </w:p>
    <w:p>
      <w:r>
        <w:t>hồ chứa thủy điện với cơ quan quản lý nhà nước có thẩm quyền.</w:t>
      </w:r>
    </w:p>
    <w:p>
      <w:r>
        <w:t>Phạt tiền từ 70.000.000</w:t>
      </w:r>
    </w:p>
    <w:p>
      <w:r>
        <w:t>đồng đến 90.000.000 đồng đối với một trong các hành vi vi phạm sau đây:</w:t>
      </w:r>
    </w:p>
    <w:p>
      <w:r>
        <w:t>a) Không bảo trì đập thủy</w:t>
      </w:r>
    </w:p>
    <w:p>
      <w:r>
        <w:t>điện và các thiết bị lắp đặt tại đập thủy điện theo quy định;</w:t>
      </w:r>
    </w:p>
    <w:p>
      <w:r>
        <w:t>b) Không chuẩn bị nhân lực,</w:t>
      </w:r>
    </w:p>
    <w:p>
      <w:r>
        <w:t>vật tư, phương tiện, trang thiết bị, nhu yếu phẩm cho công tác ứng phó thiên</w:t>
      </w:r>
    </w:p>
    <w:p>
      <w:r>
        <w:t>tai đảm bảo an toàn thủy điện và vùng hạ du, công tác ứng phó tình huống khẩn cấp</w:t>
      </w:r>
    </w:p>
    <w:p>
      <w:r>
        <w:t>theo phương án đã được phê duyệt;</w:t>
      </w:r>
    </w:p>
    <w:p>
      <w:r>
        <w:t>c) Hoạt động sai nội dung</w:t>
      </w:r>
    </w:p>
    <w:p>
      <w:r>
        <w:t>quy định của giấy phép hoạt động trong phạm vi bảo vệ đập, hồ chứa thủy điện,</w:t>
      </w:r>
    </w:p>
    <w:p>
      <w:r>
        <w:t>trừ trường hợp sử dụng mặt nước hồ chứa để nuôi trồng thủy sản, kinh doanh du lịch,</w:t>
      </w:r>
    </w:p>
    <w:p>
      <w:r>
        <w:t>giải trí không được cơ quan quản lý nhà nước về tài nguyên nước chấp thuận bằng</w:t>
      </w:r>
    </w:p>
    <w:p>
      <w:r>
        <w:t>văn bản mà bị xử phạt vi phạm hành chính theo quy định về xử phạt vi phạm hành</w:t>
      </w:r>
    </w:p>
    <w:p>
      <w:r>
        <w:t>chính trong lĩnh vực tài nguyên nước và khoáng sản, hoặc lĩnh vực khai thác và</w:t>
      </w:r>
    </w:p>
    <w:p>
      <w:r>
        <w:t>bảo vệ công trình thủy lợi;</w:t>
      </w:r>
    </w:p>
    <w:p>
      <w:r>
        <w:t>d) Không kiểm tra, đánh</w:t>
      </w:r>
    </w:p>
    <w:p>
      <w:r>
        <w:t>giá an toàn đập, hồ chứa nước theo quy định;</w:t>
      </w:r>
    </w:p>
    <w:p>
      <w:r>
        <w:t>đ) Không xây dựng cơ sở</w:t>
      </w:r>
    </w:p>
    <w:p>
      <w:r>
        <w:t>dữ liệu về đập, hồ chứa thủy điện theo quy định;</w:t>
      </w:r>
    </w:p>
    <w:p>
      <w:r>
        <w:t>e) Không có nguồn điện dự</w:t>
      </w:r>
    </w:p>
    <w:p>
      <w:r>
        <w:t>phòng hoặc có nhưng không sử dụng được để vận hành các cửa van của đập tràn.</w:t>
      </w:r>
    </w:p>
    <w:p>
      <w:r>
        <w:t>Phạt tiền từ 90.000.000</w:t>
      </w:r>
    </w:p>
    <w:p>
      <w:r>
        <w:t>đồng đến 100.000.000 đồng đối với một trong các hành vi vi phạm sau đây:</w:t>
      </w:r>
    </w:p>
    <w:p>
      <w:r>
        <w:t>a) Không thực hiện kiểm định</w:t>
      </w:r>
    </w:p>
    <w:p>
      <w:r>
        <w:t>an toàn đập thủy điện theo quy định;</w:t>
      </w:r>
    </w:p>
    <w:p>
      <w:r>
        <w:t>b) Hoạt động không giấy</w:t>
      </w:r>
    </w:p>
    <w:p>
      <w:r>
        <w:t>phép trong phạm vi bảo vệ đập, hồ chứa phải có giấy phép;</w:t>
      </w:r>
    </w:p>
    <w:p>
      <w:r>
        <w:t>c) Không có quy trình vận</w:t>
      </w:r>
    </w:p>
    <w:p>
      <w:r>
        <w:t>hành hồ chứa thủy điện hoặc không rà soát, điều chỉnh bổ sung theo quy định hoặc</w:t>
      </w:r>
    </w:p>
    <w:p>
      <w:r>
        <w:t>vận hành không đúng quy trình vận hành hồ chứa thủy điện được cơ quan có thẩm</w:t>
      </w:r>
    </w:p>
    <w:p>
      <w:r>
        <w:t>quyền phê duyệt;</w:t>
      </w:r>
    </w:p>
    <w:p>
      <w:r>
        <w:t>d) Không tuân thủ trình tự,</w:t>
      </w:r>
    </w:p>
    <w:p>
      <w:r>
        <w:t>phương thức đóng, mở cửa van các công trình xả nước theo quy định đối với hồ chứa,</w:t>
      </w:r>
    </w:p>
    <w:p>
      <w:r>
        <w:t>đập dâng.</w:t>
      </w:r>
    </w:p>
    <w:p>
      <w:r>
        <w:t>Hình thức xử phạt bổ</w:t>
      </w:r>
    </w:p>
    <w:p>
      <w:r>
        <w:t>sung:</w:t>
      </w:r>
    </w:p>
    <w:p>
      <w:r>
        <w:t>Đình chỉ hoạt động điện</w:t>
      </w:r>
    </w:p>
    <w:p>
      <w:r>
        <w:t>lực từ 06 tháng đến 12 tháng đối với hành vi vi phạm quy định tại điểm a và điểm</w:t>
      </w:r>
    </w:p>
    <w:p>
      <w:r>
        <w:t>c khoản 5 Điều này.</w:t>
      </w:r>
    </w:p>
    <w:p>
      <w:r>
        <w:t>”.</w:t>
      </w:r>
    </w:p>
    <w:p>
      <w:r>
        <w:t>Sửa đổi, bổ sung</w:t>
      </w:r>
    </w:p>
    <w:p>
      <w:r>
        <w:t>Điều 17</w:t>
      </w:r>
    </w:p>
    <w:p>
      <w:r>
        <w:t>như sau:</w:t>
      </w:r>
    </w:p>
    <w:p>
      <w:r>
        <w:t>“Điều 17. Vi phạm quy định về bảo đảm an toàn đập</w:t>
      </w:r>
    </w:p>
    <w:p>
      <w:r>
        <w:t>thủy điện và vùng hạ du</w:t>
      </w:r>
    </w:p>
    <w:p>
      <w:r>
        <w:t>Phạt tiền từ 10.000.000</w:t>
      </w:r>
    </w:p>
    <w:p>
      <w:r>
        <w:t>đồng đến 20.000.000 đồng đối với một trong các hành vi vi phạm sau đây:</w:t>
      </w:r>
    </w:p>
    <w:p>
      <w:r>
        <w:t>a) Trong quá trình thi</w:t>
      </w:r>
    </w:p>
    <w:p>
      <w:r>
        <w:t>công, không lập phương án ứng phó thiên tai cho công trình, vùng hạ du đập trình</w:t>
      </w:r>
    </w:p>
    <w:p>
      <w:r>
        <w:t>cấp có thẩm quyền phê duyệt theo quy định; không thực hiện hoặc thực hiện không</w:t>
      </w:r>
    </w:p>
    <w:p>
      <w:r>
        <w:t>đúng phương án ứng phó thiên tai cho công trình, vùng hạ du đập đã được cấp có</w:t>
      </w:r>
    </w:p>
    <w:p>
      <w:r>
        <w:t>thẩm quyền phê duyệt theo quy định;</w:t>
      </w:r>
    </w:p>
    <w:p>
      <w:r>
        <w:t>b) Trong giai đoạn khai</w:t>
      </w:r>
    </w:p>
    <w:p>
      <w:r>
        <w:t>thác đập, hồ chứa thủy điện, không lập, phê duyệt và thực hiện phương án ứng</w:t>
      </w:r>
    </w:p>
    <w:p>
      <w:r>
        <w:t>phó thiên tai theo quy định.</w:t>
      </w:r>
    </w:p>
    <w:p>
      <w:r>
        <w:t>Phạt tiền từ 20.000.000</w:t>
      </w:r>
    </w:p>
    <w:p>
      <w:r>
        <w:t>đồng đến 30.000.000 đồng đối với một trong các hành vi vi phạm sau đây:</w:t>
      </w:r>
    </w:p>
    <w:p>
      <w:r>
        <w:t>a) Không lập hoặc không</w:t>
      </w:r>
    </w:p>
    <w:p>
      <w:r>
        <w:t>thực hiện phương án ứng phó thiên tai trong giai đoạn khai thác hoặc hàng năm</w:t>
      </w:r>
    </w:p>
    <w:p>
      <w:r>
        <w:t>không rà soát, phê duyệt phương án ứng phó thiên tai trong giai đoạn khai thác;</w:t>
      </w:r>
    </w:p>
    <w:p>
      <w:r>
        <w:t>b) Không lắp đặt hoặc</w:t>
      </w:r>
    </w:p>
    <w:p>
      <w:r>
        <w:t>không rà soát hàng năm lắp đặt bổ sung hệ thống cảnh báo vùng hạ du;</w:t>
      </w:r>
    </w:p>
    <w:p>
      <w:r>
        <w:t>c) Không có biển báo, cảnh</w:t>
      </w:r>
    </w:p>
    <w:p>
      <w:r>
        <w:t>báo phạm vi công trình thủy điện, phao cảnh báo trong lòng hồ phạm vi bảo vệ</w:t>
      </w:r>
    </w:p>
    <w:p>
      <w:r>
        <w:t>thượng lưu đập;</w:t>
      </w:r>
    </w:p>
    <w:p>
      <w:r>
        <w:t>d) Không tổ chức kiểm</w:t>
      </w:r>
    </w:p>
    <w:p>
      <w:r>
        <w:t>tra, báo cáo cơ quan quản lý nhà nước có thẩm quyền hoặc báo cáo không đúng thực</w:t>
      </w:r>
    </w:p>
    <w:p>
      <w:r>
        <w:t>tế về các hoạt động trong phạm vi bảo vệ đập, hồ chứa thủy điện do mình sở hữu,</w:t>
      </w:r>
    </w:p>
    <w:p>
      <w:r>
        <w:t>quản lý.</w:t>
      </w:r>
    </w:p>
    <w:p>
      <w:r>
        <w:t>Phạt tiền từ 30.000.000</w:t>
      </w:r>
    </w:p>
    <w:p>
      <w:r>
        <w:t>đồng đến 50.000.000 đồng đối với một trong các hành vi sau đây:</w:t>
      </w:r>
    </w:p>
    <w:p>
      <w:r>
        <w:t>a) Không duy trì chế độ</w:t>
      </w:r>
    </w:p>
    <w:p>
      <w:r>
        <w:t>thông tin liên lạc, chế độ báo cáo về Ban Chỉ huy phòng, chống thiên tai và tìm</w:t>
      </w:r>
    </w:p>
    <w:p>
      <w:r>
        <w:t>kiếm cứu nạn và cơ quan quản lý nhà nước có thẩm quyền theo quy định;</w:t>
      </w:r>
    </w:p>
    <w:p>
      <w:r>
        <w:t>b) Không thực hiện việc cảnh</w:t>
      </w:r>
    </w:p>
    <w:p>
      <w:r>
        <w:t>báo, thông báo trước cho dân cư và chính quyền địa phương về việc xả lũ hồ chứa</w:t>
      </w:r>
    </w:p>
    <w:p>
      <w:r>
        <w:t>thủy điện;</w:t>
      </w:r>
    </w:p>
    <w:p>
      <w:r>
        <w:t>c) Không lập hoặc không</w:t>
      </w:r>
    </w:p>
    <w:p>
      <w:r>
        <w:t>thực hiện hoặc thực hiện không đúng phương án ứng phó với tình huống khẩn cấp đập,</w:t>
      </w:r>
    </w:p>
    <w:p>
      <w:r>
        <w:t>hồ chứa thủy điện được cơ quan quản lý nhà nước có thẩm quyền phê duyệt;</w:t>
      </w:r>
    </w:p>
    <w:p>
      <w:r>
        <w:t>d) Không lập hoặc không</w:t>
      </w:r>
    </w:p>
    <w:p>
      <w:r>
        <w:t>thực hiện hoặc thực hiện không đúng phương án bảo vệ đập thủy điện được cơ quan</w:t>
      </w:r>
    </w:p>
    <w:p>
      <w:r>
        <w:t>quản lý nhà nước có thẩm quyền phê duyệt;</w:t>
      </w:r>
    </w:p>
    <w:p>
      <w:r>
        <w:t>đ) Không lập hoặc không</w:t>
      </w:r>
    </w:p>
    <w:p>
      <w:r>
        <w:t>thực hiện hoặc thực hiện không đúng phương án ứng phó tình huống khẩn cấp hoặc</w:t>
      </w:r>
    </w:p>
    <w:p>
      <w:r>
        <w:t>không rà soát, điều chỉnh, bổ sung phương án ứng phó với tình huống khẩn cấp</w:t>
      </w:r>
    </w:p>
    <w:p>
      <w:r>
        <w:t>trình cơ quan có thẩm quyền phê duyệt hằng năm theo quy định;</w:t>
      </w:r>
    </w:p>
    <w:p>
      <w:r>
        <w:t>e) Không xây dựng phương</w:t>
      </w:r>
    </w:p>
    <w:p>
      <w:r>
        <w:t>án cắm mốc chỉ giới xác định phạm vi bảo vệ đập thủy điện; không tổ chức cắm mốc</w:t>
      </w:r>
    </w:p>
    <w:p>
      <w:r>
        <w:t>chỉ giới và quản lý mốc chỉ giới; không bàn giao mốc giới cho Ủy ban nhân dân cấp</w:t>
      </w:r>
    </w:p>
    <w:p>
      <w:r>
        <w:t>xã nơi xây dựng đập quản lý;</w:t>
      </w:r>
    </w:p>
    <w:p>
      <w:r>
        <w:t>g) Không xây dựng phương</w:t>
      </w:r>
    </w:p>
    <w:p>
      <w:r>
        <w:t>án bảo vệ đập, hồ chứa thủy điện trình cơ quan có thẩm quyền phê duyệt theo quy</w:t>
      </w:r>
    </w:p>
    <w:p>
      <w:r>
        <w:t>định.</w:t>
      </w:r>
    </w:p>
    <w:p>
      <w:r>
        <w:t>Phạt tiền từ 50.000.000</w:t>
      </w:r>
    </w:p>
    <w:p>
      <w:r>
        <w:t>đồng đến 70.000.000 đồng đối với một trong các hành vi sau đây:</w:t>
      </w:r>
    </w:p>
    <w:p>
      <w:r>
        <w:t>a) Hằng năm không có</w:t>
      </w:r>
    </w:p>
    <w:p>
      <w:r>
        <w:t>phương án hoặc phương án rà soát, điều chỉnh, bổ sung ứng phó với tình huống khẩn</w:t>
      </w:r>
    </w:p>
    <w:p>
      <w:r>
        <w:t>cấp trình cơ quan nhà nước có thẩm quyền phê duyệt;</w:t>
      </w:r>
    </w:p>
    <w:p>
      <w:r>
        <w:t>b) Không thực hiện lắp đặt</w:t>
      </w:r>
    </w:p>
    <w:p>
      <w:r>
        <w:t>hệ thống giám sát vận hành, thiết bị thông tin, cảnh báo an toàn cho đập và vừng</w:t>
      </w:r>
    </w:p>
    <w:p>
      <w:r>
        <w:t>hạ du đập.</w:t>
      </w:r>
    </w:p>
    <w:p>
      <w:r>
        <w:t>Biện pháp khắc phục hậu</w:t>
      </w:r>
    </w:p>
    <w:p>
      <w:r>
        <w:t>quả:</w:t>
      </w:r>
    </w:p>
    <w:p>
      <w:r>
        <w:t>a) Buộc lắp đặt bổ sung hệ</w:t>
      </w:r>
    </w:p>
    <w:p>
      <w:r>
        <w:t>thống cảnh báo vùng hạ du đối với hành vi vi phạm tại điểm b khoản 2 Điều này;</w:t>
      </w:r>
    </w:p>
    <w:p>
      <w:r>
        <w:t>b) Buộc bổ sung biển báo,</w:t>
      </w:r>
    </w:p>
    <w:p>
      <w:r>
        <w:t>cảnh báo phạm vi công trình thủy điện, phao cảnh báo trong lòng hồ phạm vi bảo</w:t>
      </w:r>
    </w:p>
    <w:p>
      <w:r>
        <w:t>vệ thượng lưu đập đối với hành vi vi phạm tại điểm c khoản 2 Điều này;</w:t>
      </w:r>
    </w:p>
    <w:p>
      <w:r>
        <w:t>c) Buộc thực hiện lắp đặt</w:t>
      </w:r>
    </w:p>
    <w:p>
      <w:r>
        <w:t>hệ thống giám sát vận hành, thiết bị thông tin, cảnh báo an toàn cho đập và</w:t>
      </w:r>
    </w:p>
    <w:p>
      <w:r>
        <w:t>vùng hạ du đập đối với hành vi vi phạm tại điểm b khoản 4 Điều này.</w:t>
      </w:r>
    </w:p>
    <w:p>
      <w:r>
        <w:t>”.</w:t>
      </w:r>
    </w:p>
    <w:p>
      <w:r>
        <w:t>Sửa đổi, bổ sung</w:t>
      </w:r>
    </w:p>
    <w:p>
      <w:r>
        <w:t>Điều 18</w:t>
      </w:r>
    </w:p>
    <w:p>
      <w:r>
        <w:t>như sau:</w:t>
      </w:r>
    </w:p>
    <w:p>
      <w:r>
        <w:t>“</w:t>
      </w:r>
    </w:p>
    <w:p>
      <w:r>
        <w:t>Điều 18. Vi phạm quy định về bảo đảm an toàn</w:t>
      </w:r>
    </w:p>
    <w:p>
      <w:r>
        <w:t>vùng phụ cận bảo vệ đập thủy điện</w:t>
      </w:r>
    </w:p>
    <w:p>
      <w:r>
        <w:t>Phạt tiền từ 20.000.000</w:t>
      </w:r>
    </w:p>
    <w:p>
      <w:r>
        <w:t>đồng đến 30.000.000 đồng đối với hành vi neo đậu tàu, thuyền, bè, mảng vào đập</w:t>
      </w:r>
    </w:p>
    <w:p>
      <w:r>
        <w:t>thủy điện hoặc vai đập thủy điện, trừ phương tiện được sử dụng để kiểm tra, bảo</w:t>
      </w:r>
    </w:p>
    <w:p>
      <w:r>
        <w:t>trì, sửa chữa đập thủy điện.</w:t>
      </w:r>
    </w:p>
    <w:p>
      <w:r>
        <w:t>Hình thức xử phạt bổ</w:t>
      </w:r>
    </w:p>
    <w:p>
      <w:r>
        <w:t>sung:</w:t>
      </w:r>
    </w:p>
    <w:p>
      <w:r>
        <w:t>Tịch thu phương tiện</w:t>
      </w:r>
    </w:p>
    <w:p>
      <w:r>
        <w:t>vi phạm hành chính đối với hành vi vi phạm quy định tại khoản 1 Điều này.</w:t>
      </w:r>
    </w:p>
    <w:p>
      <w:r>
        <w:t>”.</w:t>
      </w:r>
    </w:p>
    <w:p>
      <w:r>
        <w:t>Bãi bỏ tên</w:t>
      </w:r>
    </w:p>
    <w:p>
      <w:r>
        <w:t>mục 3</w:t>
      </w:r>
    </w:p>
    <w:p>
      <w:r>
        <w:t>“Mục 3. Lĩnh vực sử dụng năng</w:t>
      </w:r>
    </w:p>
    <w:p>
      <w:r>
        <w:t>lượng tiết kiệm và hiệu quả” tại</w:t>
      </w:r>
    </w:p>
    <w:p>
      <w:r>
        <w:t>Chương II</w:t>
      </w:r>
    </w:p>
    <w:p>
      <w:r>
        <w:t>.</w:t>
      </w:r>
    </w:p>
    <w:p>
      <w:r>
        <w:t>Sửa đổi, bổ sung</w:t>
      </w:r>
    </w:p>
    <w:p>
      <w:r>
        <w:t>Điều 19</w:t>
      </w:r>
    </w:p>
    <w:p>
      <w:r>
        <w:t>như sau:</w:t>
      </w:r>
    </w:p>
    <w:p>
      <w:r>
        <w:t>“Điều 19. Vi phạm của cơ sở sử dụng năng lượng</w:t>
      </w:r>
    </w:p>
    <w:p>
      <w:r>
        <w:t>trọng điểm về kiểm toán năng lượng</w:t>
      </w:r>
    </w:p>
    <w:p>
      <w:r>
        <w:t>Phạt cảnh cáo đối với</w:t>
      </w:r>
    </w:p>
    <w:p>
      <w:r>
        <w:t>hành vi không thực hiện đầy đủ nội dung của báo cáo kiể</w:t>
      </w:r>
    </w:p>
    <w:p>
      <w:r>
        <w:t>m toán theo biểu mẫu</w:t>
      </w:r>
    </w:p>
    <w:p>
      <w:r>
        <w:t>quy định.</w:t>
      </w:r>
    </w:p>
    <w:p>
      <w:r>
        <w:t>Phạt tiền từ 5.000.000</w:t>
      </w:r>
    </w:p>
    <w:p>
      <w:r>
        <w:t>đồng đến 10.000.000 đồng đối với một trong các hành vi vi phạm sau đây:</w:t>
      </w:r>
    </w:p>
    <w:p>
      <w:r>
        <w:t>a) Không thực hiện các biện</w:t>
      </w:r>
    </w:p>
    <w:p>
      <w:r>
        <w:t>pháp khắc phục khi có yêu cầu của cơ quan nhà nước có thẩm quyền;</w:t>
      </w:r>
    </w:p>
    <w:p>
      <w:r>
        <w:t>b) Không thực hiện chế độ</w:t>
      </w:r>
    </w:p>
    <w:p>
      <w:r>
        <w:t>báo cáo sử dụng năng lượng theo quy định.</w:t>
      </w:r>
    </w:p>
    <w:p>
      <w:r>
        <w:t>Phạt tiền từ 50.000.000</w:t>
      </w:r>
    </w:p>
    <w:p>
      <w:r>
        <w:t>đồng đến 60.000.000 đồng đối với hành vi không thực hiện kiểm toán năng lượng</w:t>
      </w:r>
    </w:p>
    <w:p>
      <w:r>
        <w:t>theo quy định.</w:t>
      </w:r>
    </w:p>
    <w:p>
      <w:r>
        <w:t>”.</w:t>
      </w:r>
    </w:p>
    <w:p>
      <w:r>
        <w:t>Sửa đổi, bổ sung, bãi bỏ một số khoản của</w:t>
      </w:r>
    </w:p>
    <w:p>
      <w:r>
        <w:t>Điều 20</w:t>
      </w:r>
    </w:p>
    <w:p>
      <w:r>
        <w:t>như sau:</w:t>
      </w:r>
    </w:p>
    <w:p>
      <w:r>
        <w:t>a) Bãi bỏ</w:t>
      </w:r>
    </w:p>
    <w:p>
      <w:r>
        <w:t>khoản</w:t>
      </w:r>
    </w:p>
    <w:p>
      <w:r>
        <w:t>4</w:t>
      </w:r>
    </w:p>
    <w:p>
      <w:r>
        <w:t>;</w:t>
      </w:r>
    </w:p>
    <w:p>
      <w:r>
        <w:t>b) Sửa đổi, bổ sung</w:t>
      </w:r>
    </w:p>
    <w:p>
      <w:r>
        <w:t>khoản 5</w:t>
      </w:r>
    </w:p>
    <w:p>
      <w:r>
        <w:t>như sau:</w:t>
      </w:r>
    </w:p>
    <w:p>
      <w:r>
        <w:t>“5. Biện pháp khắc phục hậu quả:</w:t>
      </w:r>
    </w:p>
    <w:p>
      <w:r>
        <w:t>a) Buộc hủy bỏ giấy chứng</w:t>
      </w:r>
    </w:p>
    <w:p>
      <w:r>
        <w:t>nhận kiểm toán viên năng lượng và công bố danh sách giấy chứng nhận vi phạm cho</w:t>
      </w:r>
    </w:p>
    <w:p>
      <w:r>
        <w:t>các tổ chức cấp chứng chỉ kiêm toán viên năng lượng đối với hành vi vi phạm quy</w:t>
      </w:r>
    </w:p>
    <w:p>
      <w:r>
        <w:t>định tại các điểm b, điểm c và điểm d khoản 1, khoản 2 Điều này;</w:t>
      </w:r>
    </w:p>
    <w:p>
      <w:r>
        <w:t>b) Buộc nộp lại số lợi bất</w:t>
      </w:r>
    </w:p>
    <w:p>
      <w:r>
        <w:t>hợp pháp có được do thực hiện vi phạm hành chính để hoàn trả cho người học (bao</w:t>
      </w:r>
    </w:p>
    <w:p>
      <w:r>
        <w:t>gồm cả mọi chi phí phát sinh do hành vi vi phạm gây ra) đối với hành vi vi phạm</w:t>
      </w:r>
    </w:p>
    <w:p>
      <w:r>
        <w:t>quy định tại điểm b, điểm c và điểm d khoản 1, khoản 2 Điều này; trường hợp</w:t>
      </w:r>
    </w:p>
    <w:p>
      <w:r>
        <w:t>không xác định được người học để hoàn trả thì nộp vào ngân sách nhà nước;</w:t>
      </w:r>
    </w:p>
    <w:p>
      <w:r>
        <w:t>c) Buộc thu hồi chứng chỉ</w:t>
      </w:r>
    </w:p>
    <w:p>
      <w:r>
        <w:t>kiểm toán viên năng lượng đã cấp đối với hành vi vi phạm quy định tại khoản 3</w:t>
      </w:r>
    </w:p>
    <w:p>
      <w:r>
        <w:t>Điều này.</w:t>
      </w:r>
    </w:p>
    <w:p>
      <w:r>
        <w:t>”.</w:t>
      </w:r>
    </w:p>
    <w:p>
      <w:r>
        <w:t>Sửa đổi một số khoản của</w:t>
      </w:r>
    </w:p>
    <w:p>
      <w:r>
        <w:t>Điều</w:t>
      </w:r>
    </w:p>
    <w:p>
      <w:r>
        <w:t>21</w:t>
      </w:r>
    </w:p>
    <w:p>
      <w:r>
        <w:t>như sau:</w:t>
      </w:r>
    </w:p>
    <w:p>
      <w:r>
        <w:t>a) Sửa đổi</w:t>
      </w:r>
    </w:p>
    <w:p>
      <w:r>
        <w:t>khoản 2</w:t>
      </w:r>
    </w:p>
    <w:p>
      <w:r>
        <w:t>như sau:</w:t>
      </w:r>
    </w:p>
    <w:p>
      <w:r>
        <w:t>“</w:t>
      </w:r>
    </w:p>
    <w:p>
      <w:r>
        <w:t>2. Phạt tiền cơ sở sử dụng</w:t>
      </w:r>
    </w:p>
    <w:p>
      <w:r>
        <w:t>năng lượng trọng điểm từ 15.000.000 đồng đến 30.000.000 đồng đối với hành vi tự</w:t>
      </w:r>
    </w:p>
    <w:p>
      <w:r>
        <w:t>thực hiện chế độ kiểm toán năng lượng hoặc thuê tổ chức kiểm toán năng lượng</w:t>
      </w:r>
    </w:p>
    <w:p>
      <w:r>
        <w:t>không đủ năng lực thực hiện kiểm toán năng lượng (không có đội ngũ kiểm toán</w:t>
      </w:r>
    </w:p>
    <w:p>
      <w:r>
        <w:t>viên năng lượng được cấp chứng chỉ kiểm toán viên năng lượng hoặc không có</w:t>
      </w:r>
    </w:p>
    <w:p>
      <w:r>
        <w:t>phương tiện, thiết bị kỹ thuật phù hợp phục vụ cho việc kiểm toán năng lượng).</w:t>
      </w:r>
    </w:p>
    <w:p>
      <w:r>
        <w:t>”;</w:t>
      </w:r>
    </w:p>
    <w:p>
      <w:r>
        <w:t>b) Sửa đổi</w:t>
      </w:r>
    </w:p>
    <w:p>
      <w:r>
        <w:t>khoản 4</w:t>
      </w:r>
    </w:p>
    <w:p>
      <w:r>
        <w:t>như sau:</w:t>
      </w:r>
    </w:p>
    <w:p>
      <w:r>
        <w:t>“</w:t>
      </w:r>
    </w:p>
    <w:p>
      <w:r>
        <w:t>4. Hình thức xử phạt bổ</w:t>
      </w:r>
    </w:p>
    <w:p>
      <w:r>
        <w:t>sung:</w:t>
      </w:r>
    </w:p>
    <w:p>
      <w:r>
        <w:t>Tước quyền sử dụng chứng</w:t>
      </w:r>
    </w:p>
    <w:p>
      <w:r>
        <w:t>chỉ kiểm toán viên năng lượng từ 06 tháng đến 12 tháng đối với hành vi vi phạm</w:t>
      </w:r>
    </w:p>
    <w:p>
      <w:r>
        <w:t>quy định tại điểm b khoản 1 Điều này.</w:t>
      </w:r>
    </w:p>
    <w:p>
      <w:r>
        <w:t>”.</w:t>
      </w:r>
    </w:p>
    <w:p>
      <w:r>
        <w:t>Sửa đổi, bổ sung</w:t>
      </w:r>
    </w:p>
    <w:p>
      <w:r>
        <w:t>Điều 22</w:t>
      </w:r>
    </w:p>
    <w:p>
      <w:r>
        <w:t>như sau:</w:t>
      </w:r>
    </w:p>
    <w:p>
      <w:r>
        <w:t>“</w:t>
      </w:r>
    </w:p>
    <w:p>
      <w:r>
        <w:t>Điều 22. Vi phạm quy định</w:t>
      </w:r>
    </w:p>
    <w:p>
      <w:r>
        <w:t>về sử dụng năng lượng tiết kiệm và hiệu quả trong sản xuất công nghiệp</w:t>
      </w:r>
    </w:p>
    <w:p>
      <w:r>
        <w:t>Phạt tiền từ 20.000.000</w:t>
      </w:r>
    </w:p>
    <w:p>
      <w:r>
        <w:t>đồng đến 30.000.000 đồng đối với hành vi không thực hiện các quy chuẩn kỹ thuật,</w:t>
      </w:r>
    </w:p>
    <w:p>
      <w:r>
        <w:t>định mức sử dụng năng lượng, biện pháp quản lý năng lượng và công nghệ sử dụng</w:t>
      </w:r>
    </w:p>
    <w:p>
      <w:r>
        <w:t>năng lượng tiết kiệm và hiệu quả bắt buộc áp dụng trong thiết kế, thi công, lắp</w:t>
      </w:r>
    </w:p>
    <w:p>
      <w:r>
        <w:t>đặt, vận hành trang thiết bị nhằm tiết kiệm năng lượng.</w:t>
      </w:r>
    </w:p>
    <w:p>
      <w:r>
        <w:t>”.</w:t>
      </w:r>
    </w:p>
    <w:p>
      <w:r>
        <w:t>Sửa đổi, bổ sung, bãi bỏ một số khoản của</w:t>
      </w:r>
    </w:p>
    <w:p>
      <w:r>
        <w:t>Điều 23</w:t>
      </w:r>
    </w:p>
    <w:p>
      <w:r>
        <w:t>như sau:</w:t>
      </w:r>
    </w:p>
    <w:p>
      <w:r>
        <w:t>a) Bãi bỏ</w:t>
      </w:r>
    </w:p>
    <w:p>
      <w:r>
        <w:t>khoản</w:t>
      </w:r>
    </w:p>
    <w:p>
      <w:r>
        <w:t>3</w:t>
      </w:r>
    </w:p>
    <w:p>
      <w:r>
        <w:t>;</w:t>
      </w:r>
    </w:p>
    <w:p>
      <w:r>
        <w:t>b) Sửa đổi, bổ sung</w:t>
      </w:r>
    </w:p>
    <w:p>
      <w:r>
        <w:t>khoản 4</w:t>
      </w:r>
    </w:p>
    <w:p>
      <w:r>
        <w:t>như sau:</w:t>
      </w:r>
    </w:p>
    <w:p>
      <w:r>
        <w:t>“</w:t>
      </w:r>
    </w:p>
    <w:p>
      <w:r>
        <w:t>4. Biện pháp khắc phục hậu</w:t>
      </w:r>
    </w:p>
    <w:p>
      <w:r>
        <w:t>quả:</w:t>
      </w:r>
    </w:p>
    <w:p>
      <w:r>
        <w:t>Buộc loại bỏ tổ máy</w:t>
      </w:r>
    </w:p>
    <w:p>
      <w:r>
        <w:t>phát điện theo lộ trình do cơ quan nhà nước có thẩm quyền quy định đối với hành</w:t>
      </w:r>
    </w:p>
    <w:p>
      <w:r>
        <w:t>vi vi phạm quy định tại khoản 1 và khoản 2 Điều này.</w:t>
      </w:r>
    </w:p>
    <w:p>
      <w:r>
        <w:t>”.</w:t>
      </w:r>
    </w:p>
    <w:p>
      <w:r>
        <w:t>Sửa đổi</w:t>
      </w:r>
    </w:p>
    <w:p>
      <w:r>
        <w:t>khoản 4 Điều 24</w:t>
      </w:r>
    </w:p>
    <w:p>
      <w:r>
        <w:t>như sau:</w:t>
      </w:r>
    </w:p>
    <w:p>
      <w:r>
        <w:t>“</w:t>
      </w:r>
    </w:p>
    <w:p>
      <w:r>
        <w:t>4. Biện pháp khắc phục hậu</w:t>
      </w:r>
    </w:p>
    <w:p>
      <w:r>
        <w:t>quả:</w:t>
      </w:r>
    </w:p>
    <w:p>
      <w:r>
        <w:t>Buộc sử dụng thiết bị</w:t>
      </w:r>
    </w:p>
    <w:p>
      <w:r>
        <w:t>chiếu sáng đúng quy chuẩn kỹ thuật về sử dụng năng lượng tiết kiệm và hiệu quả</w:t>
      </w:r>
    </w:p>
    <w:p>
      <w:r>
        <w:t>trong chiếu sáng công cộng đối với hành vi vi phạm quy định tại khoản 2 và khoản</w:t>
      </w:r>
    </w:p>
    <w:p>
      <w:r>
        <w:t>3 Điều này.</w:t>
      </w:r>
    </w:p>
    <w:p>
      <w:r>
        <w:t>”.</w:t>
      </w:r>
    </w:p>
    <w:p>
      <w:r>
        <w:t>Sửa đổi</w:t>
      </w:r>
    </w:p>
    <w:p>
      <w:r>
        <w:t>khoản 2 Điều 25</w:t>
      </w:r>
    </w:p>
    <w:p>
      <w:r>
        <w:t>như sau:</w:t>
      </w:r>
    </w:p>
    <w:p>
      <w:r>
        <w:t>“</w:t>
      </w:r>
    </w:p>
    <w:p>
      <w:r>
        <w:t>2. Biện pháp khắc phục hậu</w:t>
      </w:r>
    </w:p>
    <w:p>
      <w:r>
        <w:t>quả:</w:t>
      </w:r>
    </w:p>
    <w:p>
      <w:r>
        <w:t>Buộc thực hiện đúng</w:t>
      </w:r>
    </w:p>
    <w:p>
      <w:r>
        <w:t>các quy định về định mức sử dụng năng lượng, quy chuẩn kỹ thuật trong thiết kế,</w:t>
      </w:r>
    </w:p>
    <w:p>
      <w:r>
        <w:t>thi công, sử dụng vật liệu xây dựng nhằm tiết kiệm năng lượng đối với hành vi</w:t>
      </w:r>
    </w:p>
    <w:p>
      <w:r>
        <w:t>vi phạm quy định tại Điều này.</w:t>
      </w:r>
    </w:p>
    <w:p>
      <w:r>
        <w:t>”.</w:t>
      </w:r>
    </w:p>
    <w:p>
      <w:r>
        <w:t>Sửa đổi, bổ sung</w:t>
      </w:r>
    </w:p>
    <w:p>
      <w:r>
        <w:t>Điều 26</w:t>
      </w:r>
    </w:p>
    <w:p>
      <w:r>
        <w:t>như sau:</w:t>
      </w:r>
    </w:p>
    <w:p>
      <w:r>
        <w:t>“Điều 26. Vi phạm quy định về sử dụng năng lượng</w:t>
      </w:r>
    </w:p>
    <w:p>
      <w:r>
        <w:t>tiết kiệm và hiệu quả đối với tổ chức, doanh nghiệp trong hoạt động vận tải</w:t>
      </w:r>
    </w:p>
    <w:p>
      <w:r>
        <w:t>Phạt tiền từ 3.000.000</w:t>
      </w:r>
    </w:p>
    <w:p>
      <w:r>
        <w:t>đồng đến 5.000.000 đồng đối với hành vi sử dụng phương tiện vận tải thuộc Danh</w:t>
      </w:r>
    </w:p>
    <w:p>
      <w:r>
        <w:t>mục phương tiện, thiết bị phải loại bỏ theo quy định.</w:t>
      </w:r>
    </w:p>
    <w:p>
      <w:r>
        <w:t>Phạt tiền từ 5.000.000</w:t>
      </w:r>
    </w:p>
    <w:p>
      <w:r>
        <w:t>đồng đến 10.000.000 đồng đối với hành vi không thực hiện chế độ báo cáo sử dụng</w:t>
      </w:r>
    </w:p>
    <w:p>
      <w:r>
        <w:t>nhiên liệu, năng lượng theo quy định.</w:t>
      </w:r>
    </w:p>
    <w:p>
      <w:r>
        <w:t>Phạt tiền từ 30.000.000</w:t>
      </w:r>
    </w:p>
    <w:p>
      <w:r>
        <w:t>đồng đến 50.000.000 đồng đối với hành vi sản xuất thiết bị, phương tiện vận tải</w:t>
      </w:r>
    </w:p>
    <w:p>
      <w:r>
        <w:t>không tuân thủ quy chuẩn kỹ thuật, định mức tiêu thụ năng lượng về sử dụng năng</w:t>
      </w:r>
    </w:p>
    <w:p>
      <w:r>
        <w:t>lượng tiết kiệm và hiệu quả trong sản xuất thiết bị, phương tiện vận tải.</w:t>
      </w:r>
    </w:p>
    <w:p>
      <w:r>
        <w:t>Phạt tiền từ 90.000.000</w:t>
      </w:r>
    </w:p>
    <w:p>
      <w:r>
        <w:t>đồng đến 100.000.000 đồng đối với hành vi nhập khẩu thiết bị, phương tiện vận tải</w:t>
      </w:r>
    </w:p>
    <w:p>
      <w:r>
        <w:t>không tuân thủ quy chuẩn kỹ thuật, định mức tiêu thụ năng lượng về sử dụng năng</w:t>
      </w:r>
    </w:p>
    <w:p>
      <w:r>
        <w:t>lượng tiết kiệm và hiệu quả đối với thiết bị, phương tiện vận tải.</w:t>
      </w:r>
    </w:p>
    <w:p>
      <w:r>
        <w:t>Biện pháp khắc phục hậu quả:</w:t>
      </w:r>
    </w:p>
    <w:p>
      <w:r>
        <w:t>a) Buộc chấm dứt lưu hành</w:t>
      </w:r>
    </w:p>
    <w:p>
      <w:r>
        <w:t>thiết bị, phương tiện vận tải đối với hành vi vi phạm quy định tại khoản 1 Điều</w:t>
      </w:r>
    </w:p>
    <w:p>
      <w:r>
        <w:t>này;</w:t>
      </w:r>
    </w:p>
    <w:p>
      <w:r>
        <w:t>b) Buộc tái xuất thiết bị,</w:t>
      </w:r>
    </w:p>
    <w:p>
      <w:r>
        <w:t>phương tiện vận tải đã nhập khẩu đối với hành vi vi phạm quy định tại khoản 4</w:t>
      </w:r>
    </w:p>
    <w:p>
      <w:r>
        <w:t>Điều này;</w:t>
      </w:r>
    </w:p>
    <w:p>
      <w:r>
        <w:t>c) Buộc tiêu hủy thiết bị,</w:t>
      </w:r>
    </w:p>
    <w:p>
      <w:r>
        <w:t>phương tiện vận tải đã nhập khẩu đối với hành vi vi phạm quy định tại khoản 4</w:t>
      </w:r>
    </w:p>
    <w:p>
      <w:r>
        <w:t>Điều này trong trường hợp không thể thực hiện được biện pháp buộc tái xuất quy</w:t>
      </w:r>
    </w:p>
    <w:p>
      <w:r>
        <w:t>định tại điểm b khoản này.</w:t>
      </w:r>
    </w:p>
    <w:p>
      <w:r>
        <w:t>”.</w:t>
      </w:r>
    </w:p>
    <w:p>
      <w:r>
        <w:t>Sửa đổi</w:t>
      </w:r>
    </w:p>
    <w:p>
      <w:r>
        <w:t>khoản 3 Điều 27</w:t>
      </w:r>
    </w:p>
    <w:p>
      <w:r>
        <w:t>như sau:</w:t>
      </w:r>
    </w:p>
    <w:p>
      <w:r>
        <w:t>“</w:t>
      </w:r>
    </w:p>
    <w:p>
      <w:r>
        <w:t>3. Biện pháp khắc phục hậu</w:t>
      </w:r>
    </w:p>
    <w:p>
      <w:r>
        <w:t>quả:</w:t>
      </w:r>
    </w:p>
    <w:p>
      <w:r>
        <w:t>Buộc chấm dứt lưu</w:t>
      </w:r>
    </w:p>
    <w:p>
      <w:r>
        <w:t>hành phương tiện, thiết bị, máy móc đối với hành vi vi phạm quy định tại Điều</w:t>
      </w:r>
    </w:p>
    <w:p>
      <w:r>
        <w:t>này.</w:t>
      </w:r>
    </w:p>
    <w:p>
      <w:r>
        <w:t>”.</w:t>
      </w:r>
    </w:p>
    <w:p>
      <w:r>
        <w:t>Sửa đổi, bổ sung, bãi bỏ một số khoản của</w:t>
      </w:r>
    </w:p>
    <w:p>
      <w:r>
        <w:t>Điều 28</w:t>
      </w:r>
    </w:p>
    <w:p>
      <w:r>
        <w:t>như sau:</w:t>
      </w:r>
    </w:p>
    <w:p>
      <w:r>
        <w:t>a) Bãi bỏ</w:t>
      </w:r>
    </w:p>
    <w:p>
      <w:r>
        <w:t>khoản</w:t>
      </w:r>
    </w:p>
    <w:p>
      <w:r>
        <w:t>3</w:t>
      </w:r>
    </w:p>
    <w:p>
      <w:r>
        <w:t>;</w:t>
      </w:r>
    </w:p>
    <w:p>
      <w:r>
        <w:t>b) Sửa đổi, bổ sung</w:t>
      </w:r>
    </w:p>
    <w:p>
      <w:r>
        <w:t>khoản 4</w:t>
      </w:r>
    </w:p>
    <w:p>
      <w:r>
        <w:t>như sau:</w:t>
      </w:r>
    </w:p>
    <w:p>
      <w:r>
        <w:t>“4. Biện pháp khắc phục hậu quả:</w:t>
      </w:r>
    </w:p>
    <w:p>
      <w:r>
        <w:t>a) Buộc thu hồi giấy chứng</w:t>
      </w:r>
    </w:p>
    <w:p>
      <w:r>
        <w:t>nhận hoàn thành khóa đào tạo quản lý năng lượng đã cấp đối với hành vi quy định</w:t>
      </w:r>
    </w:p>
    <w:p>
      <w:r>
        <w:t>tại điểm b, điểm c và điểm d khoản 1 Điều này;</w:t>
      </w:r>
    </w:p>
    <w:p>
      <w:r>
        <w:t>b) Buộc nộp lại số lợi bất</w:t>
      </w:r>
    </w:p>
    <w:p>
      <w:r>
        <w:t>hợp pháp có được do thực hiện vi phạm hành chính (bao gồm cả mọi chi phí phát</w:t>
      </w:r>
    </w:p>
    <w:p>
      <w:r>
        <w:t>sinh do hành vi vi phạm gây ra) để hoàn trả cho người học đối với hành vi vi phạm</w:t>
      </w:r>
    </w:p>
    <w:p>
      <w:r>
        <w:t>quy định tại các điểm b, điểm c và điểm d khoản 1 Điều này; trường hợp không</w:t>
      </w:r>
    </w:p>
    <w:p>
      <w:r>
        <w:t>xác định được người học để hoàn trả thì nộp vào ngân sách nhà nước;</w:t>
      </w:r>
    </w:p>
    <w:p>
      <w:r>
        <w:t>c) Buộc thu hồi chứng chỉ</w:t>
      </w:r>
    </w:p>
    <w:p>
      <w:r>
        <w:t>quản lý năng lượng đã cấp đối với hành vi quy định tại khoản 2 Điều này.</w:t>
      </w:r>
    </w:p>
    <w:p>
      <w:r>
        <w:t>”.</w:t>
      </w:r>
    </w:p>
    <w:p>
      <w:r>
        <w:t>Sửa đổi, bổ sung</w:t>
      </w:r>
    </w:p>
    <w:p>
      <w:r>
        <w:t>Điều 29</w:t>
      </w:r>
    </w:p>
    <w:p>
      <w:r>
        <w:t>như sau:</w:t>
      </w:r>
    </w:p>
    <w:p>
      <w:r>
        <w:t>“Điều 29. Vi phạm quy định về quản lý năng lượng</w:t>
      </w:r>
    </w:p>
    <w:p>
      <w:r>
        <w:t>Phạt cảnh cáo đối với một</w:t>
      </w:r>
    </w:p>
    <w:p>
      <w:r>
        <w:t>trong các hành vi vi phạm sau đây:</w:t>
      </w:r>
    </w:p>
    <w:p>
      <w:r>
        <w:t>a) Người đứng đầu cơ sở sử</w:t>
      </w:r>
    </w:p>
    <w:p>
      <w:r>
        <w:t>dụng năng lượng trọng điểm không thực hiện đầy đủ các nội dung của mô hình quản</w:t>
      </w:r>
    </w:p>
    <w:p>
      <w:r>
        <w:t>lý năng lượng đối với cơ sở sử dụng năng lượng trọng điểm;</w:t>
      </w:r>
    </w:p>
    <w:p>
      <w:r>
        <w:t>b) Người đứng đầu tổ chức</w:t>
      </w:r>
    </w:p>
    <w:p>
      <w:r>
        <w:t>sử dụng ngân sách nhà nước không thực hiện đầy đủ các quy định quản lý và sử dụng</w:t>
      </w:r>
    </w:p>
    <w:p>
      <w:r>
        <w:t>năng lượng tiết kiệm và hiệu quả, bao gồm: không xây dựng và gửi kế hoạch sử dụng</w:t>
      </w:r>
    </w:p>
    <w:p>
      <w:r>
        <w:t>năng lượng tiết kiệm và hiệu quả hàng năm cho cơ quan quản lý nhà nước về năng</w:t>
      </w:r>
    </w:p>
    <w:p>
      <w:r>
        <w:t>lượng tại địa phương; vi phạm quy định về chế độ báo cáo về tình hình sử dụng</w:t>
      </w:r>
    </w:p>
    <w:p>
      <w:r>
        <w:t>năng lượng, không xây dựng quy chế tiết kiệm năng lượng tại cơ sở, cơ quan, đơn</w:t>
      </w:r>
    </w:p>
    <w:p>
      <w:r>
        <w:t>vị; không tuân thủ Danh mục phương tiện, thiết bị tiết kiệm năng lượng do cơ</w:t>
      </w:r>
    </w:p>
    <w:p>
      <w:r>
        <w:t>quan có thẩm quyền ban hành trong công tác mua sắm, trang bị phương tiện, thiết</w:t>
      </w:r>
    </w:p>
    <w:p>
      <w:r>
        <w:t>bị sử dụng năng lượng.</w:t>
      </w:r>
    </w:p>
    <w:p>
      <w:r>
        <w:t>Phạt tiền từ 5.000.000</w:t>
      </w:r>
    </w:p>
    <w:p>
      <w:r>
        <w:t>đồng đến 10.000.000 đồng đối với hành vi không chỉ định hoặc chỉ định người đảm</w:t>
      </w:r>
    </w:p>
    <w:p>
      <w:r>
        <w:t>nhận chức danh người quản lý năng lượng không đủ điều kiện.</w:t>
      </w:r>
    </w:p>
    <w:p>
      <w:r>
        <w:t>Phạt tiền từ 10.000.000</w:t>
      </w:r>
    </w:p>
    <w:p>
      <w:r>
        <w:t>đồng đến 20.000.000 đồng đối với hành vi không xây dựng kế hoạch sử dụng năng</w:t>
      </w:r>
    </w:p>
    <w:p>
      <w:r>
        <w:t>lượng tiết kiệm và hiệu quả hàng năm, 05 năm; không tuân thủ chế độ báo cáo</w:t>
      </w:r>
    </w:p>
    <w:p>
      <w:r>
        <w:t>theo quy định và báo cáo kết quả thực hiện kế hoạch hàng năm, 05 năm.</w:t>
      </w:r>
    </w:p>
    <w:p>
      <w:r>
        <w:t>Hình thức xử phạt bổ sung:</w:t>
      </w:r>
    </w:p>
    <w:p>
      <w:r>
        <w:t>Tước quyền sử dụng chứng</w:t>
      </w:r>
    </w:p>
    <w:p>
      <w:r>
        <w:t>chỉ người quản lý năng lượng từ 06 tháng đến 12 tháng đối với hành vi vi phạm</w:t>
      </w:r>
    </w:p>
    <w:p>
      <w:r>
        <w:t>quy định tại khoản 3 Điều này.</w:t>
      </w:r>
    </w:p>
    <w:p>
      <w:r>
        <w:t>”.</w:t>
      </w:r>
    </w:p>
    <w:p>
      <w:r>
        <w:t>Sửa đổi, bổ sung</w:t>
      </w:r>
    </w:p>
    <w:p>
      <w:r>
        <w:t>Điều 30</w:t>
      </w:r>
    </w:p>
    <w:p>
      <w:r>
        <w:t>như sau:</w:t>
      </w:r>
    </w:p>
    <w:p>
      <w:r>
        <w:t>“Điều 30. Vi phạm quy định về dán nhãn năng lượng</w:t>
      </w:r>
    </w:p>
    <w:p>
      <w:r>
        <w:t>và sử dụng nhãn năng lượng</w:t>
      </w:r>
    </w:p>
    <w:p>
      <w:r>
        <w:t>Xử phạt đối với hành vi</w:t>
      </w:r>
    </w:p>
    <w:p>
      <w:r>
        <w:t>không thực hiện dán nhãn năng lượng cho phương tiện, thiết bị phải dán nhãn</w:t>
      </w:r>
    </w:p>
    <w:p>
      <w:r>
        <w:t>năng lượng như sau:</w:t>
      </w:r>
    </w:p>
    <w:p>
      <w:r>
        <w:t>a) Phạt cảnh cáo đối với</w:t>
      </w:r>
    </w:p>
    <w:p>
      <w:r>
        <w:t>vi phạm lần đầu;</w:t>
      </w:r>
    </w:p>
    <w:p>
      <w:r>
        <w:t>b) Phạt tiền từ</w:t>
      </w:r>
    </w:p>
    <w:p>
      <w:r>
        <w:t>10.000.000 đồng đến 20.000.000 đồng đối với hành vi không thực hiện dán nhãn</w:t>
      </w:r>
    </w:p>
    <w:p>
      <w:r>
        <w:t>năng lượng cho phương tiện, thiết bị phải dán nhãn năng lượng trong trường hợp</w:t>
      </w:r>
    </w:p>
    <w:p>
      <w:r>
        <w:t>tái phạm.</w:t>
      </w:r>
    </w:p>
    <w:p>
      <w:r>
        <w:t>Phạt tiền từ 5.000.000</w:t>
      </w:r>
    </w:p>
    <w:p>
      <w:r>
        <w:t>đồng đến 10.000.000 đồng đối với hành vi không báo cáo hoặc báo cáo không trung</w:t>
      </w:r>
    </w:p>
    <w:p>
      <w:r>
        <w:t>thực với cơ quan nhà nước có thẩm quyền về số lượng, chủng loại phương tiện,</w:t>
      </w:r>
    </w:p>
    <w:p>
      <w:r>
        <w:t>thiết bị phải dán nhãn năng lượng được sản xuất, nhập khẩu, kinh doanh, phân phối.</w:t>
      </w:r>
    </w:p>
    <w:p>
      <w:r>
        <w:t>Phạt tiền từ 10.000.000</w:t>
      </w:r>
    </w:p>
    <w:p>
      <w:r>
        <w:t>đồng đến 15.000.000 đồng đối với một trong các hành vi vi phạm quy định về sử dụng</w:t>
      </w:r>
    </w:p>
    <w:p>
      <w:r>
        <w:t>nhãn năng lượng sai quy cách sau đây:</w:t>
      </w:r>
    </w:p>
    <w:p>
      <w:r>
        <w:t>a) Gắn nhãn năng lượng</w:t>
      </w:r>
    </w:p>
    <w:p>
      <w:r>
        <w:t>lên phương tiện, thiết bị hoặc bao gói có kích thước không phù hợp;</w:t>
      </w:r>
    </w:p>
    <w:p>
      <w:r>
        <w:t>b) Thay đổi kích thước</w:t>
      </w:r>
    </w:p>
    <w:p>
      <w:r>
        <w:t>nhãn năng lượng tăng hoặc giảm không theo tỷ lệ;</w:t>
      </w:r>
    </w:p>
    <w:p>
      <w:r>
        <w:t>c) Làm che lấp, gây nhầm</w:t>
      </w:r>
    </w:p>
    <w:p>
      <w:r>
        <w:t>lẫn ảnh hưởng tới thông tin ghi trên nhãn năng lượng.</w:t>
      </w:r>
    </w:p>
    <w:p>
      <w:r>
        <w:t>Phạt tiền từ 15.000.000</w:t>
      </w:r>
    </w:p>
    <w:p>
      <w:r>
        <w:t>đồng đến 20.000.000 đồng đối với một trong các hành vi vi phạm sau đây:</w:t>
      </w:r>
    </w:p>
    <w:p>
      <w:r>
        <w:t>a) Không thực hiện công bố</w:t>
      </w:r>
    </w:p>
    <w:p>
      <w:r>
        <w:t>hiệu suất năng lượng của phương tiện, thiết bị;</w:t>
      </w:r>
    </w:p>
    <w:p>
      <w:r>
        <w:t>b) Tiếp tục dán nhãn năng</w:t>
      </w:r>
    </w:p>
    <w:p>
      <w:r>
        <w:t>lượng cho phương tiện, thiết bị hoặc không thực hiện công bố lại khi có thay đổi</w:t>
      </w:r>
    </w:p>
    <w:p>
      <w:r>
        <w:t>tiêu chuẩn hiệu suất năng lượng do cơ quan có thẩm quyền công bố.</w:t>
      </w:r>
    </w:p>
    <w:p>
      <w:r>
        <w:t>Phạt tiền từ 30.000.000</w:t>
      </w:r>
    </w:p>
    <w:p>
      <w:r>
        <w:t>đồng đến 40.000.000 đồng đối với một trong các hành vi vi phạm sau đây:</w:t>
      </w:r>
    </w:p>
    <w:p>
      <w:r>
        <w:t>a) Không cung cấp thông</w:t>
      </w:r>
    </w:p>
    <w:p>
      <w:r>
        <w:t>tin hoặc cung cấp sai thông tin hiệu suất năng lượng trên nhãn năng lượng so với</w:t>
      </w:r>
    </w:p>
    <w:p>
      <w:r>
        <w:t>hồ sơ công bố hiệu suất năng lượng của phương tiện, thiết bị (bao gồm cả kinh</w:t>
      </w:r>
    </w:p>
    <w:p>
      <w:r>
        <w:t>doanh phân phối sản phẩm trên các nền tảng kỹ thuật số);</w:t>
      </w:r>
    </w:p>
    <w:p>
      <w:r>
        <w:t>b) Tuyên truyền, quảng</w:t>
      </w:r>
    </w:p>
    <w:p>
      <w:r>
        <w:t>cáo cung cấp thông tin về hiệu suất năng lượng không đúng sự thật về mức tiêu</w:t>
      </w:r>
    </w:p>
    <w:p>
      <w:r>
        <w:t>thụ năng lượng của phương tiện, thiết bị sử dụng năng lượng (bao gồm cả kinh</w:t>
      </w:r>
    </w:p>
    <w:p>
      <w:r>
        <w:t>doanh phân phối sản phẩm trên các nền tảng kỹ thuật số).</w:t>
      </w:r>
    </w:p>
    <w:p>
      <w:r>
        <w:t>Phạt tiền từ 50.000.000</w:t>
      </w:r>
    </w:p>
    <w:p>
      <w:r>
        <w:t>đồng đến 60.000.000 đồng đối với hành vi dán nhãn năng lượng cho phương tiện,</w:t>
      </w:r>
    </w:p>
    <w:p>
      <w:r>
        <w:t>thiết bị không đúng với hồ sơ công bố hiệu suất năng lượng, dán nhãn năng lượng</w:t>
      </w:r>
    </w:p>
    <w:p>
      <w:r>
        <w:t>hoặc dán nhãn năng lượng cho phương tiện, thiết bị khi chưa thực hiện công bố</w:t>
      </w:r>
    </w:p>
    <w:p>
      <w:r>
        <w:t>dán nhãn năng lượng.</w:t>
      </w:r>
    </w:p>
    <w:p>
      <w:r>
        <w:t>Hình thức xử phạt bổ</w:t>
      </w:r>
    </w:p>
    <w:p>
      <w:r>
        <w:t>sung:</w:t>
      </w:r>
    </w:p>
    <w:p>
      <w:r>
        <w:t>Đình chỉ hoạt động</w:t>
      </w:r>
    </w:p>
    <w:p>
      <w:r>
        <w:t>dán nhãn năng lượng từ 04 tháng đến 06 tháng đối với hành vi vi phạm quy định tại</w:t>
      </w:r>
    </w:p>
    <w:p>
      <w:r>
        <w:t>khoản 4 Điều này.</w:t>
      </w:r>
    </w:p>
    <w:p>
      <w:r>
        <w:t>Biện pháp khắc phục hậu quả:</w:t>
      </w:r>
    </w:p>
    <w:p>
      <w:r>
        <w:t>a) Buộc loại bỏ yếu tố vi</w:t>
      </w:r>
    </w:p>
    <w:p>
      <w:r>
        <w:t>phạm trên phương tiện, thiết bị hoặc bao bì đối với hành vi vi phạm quy định tại</w:t>
      </w:r>
    </w:p>
    <w:p>
      <w:r>
        <w:t>khoản 2 và khoản 3 Điều này;</w:t>
      </w:r>
    </w:p>
    <w:p>
      <w:r>
        <w:t>b) Buộc thu hồi sản phẩm</w:t>
      </w:r>
    </w:p>
    <w:p>
      <w:r>
        <w:t>đã dán nhãn năng lượng đối với hành vi vi phạm quy định tại khoản 6 Điều này.</w:t>
      </w:r>
    </w:p>
    <w:p>
      <w:r>
        <w:t>”.</w:t>
      </w:r>
    </w:p>
    <w:p>
      <w:r>
        <w:t>Sửa đổi</w:t>
      </w:r>
    </w:p>
    <w:p>
      <w:r>
        <w:t>khoản 2 Điều 31</w:t>
      </w:r>
    </w:p>
    <w:p>
      <w:r>
        <w:t>như sau:</w:t>
      </w:r>
    </w:p>
    <w:p>
      <w:r>
        <w:t>“</w:t>
      </w:r>
    </w:p>
    <w:p>
      <w:r>
        <w:t>2. Biện pháp khắc phục hậu</w:t>
      </w:r>
    </w:p>
    <w:p>
      <w:r>
        <w:t>quả:</w:t>
      </w:r>
    </w:p>
    <w:p>
      <w:r>
        <w:t>a) Buộc thu hồi giấy chứng nhận, kết quả thử nghiệm</w:t>
      </w:r>
    </w:p>
    <w:p>
      <w:r>
        <w:t>đã cấp đối với hành vi vi phạm quy định tại khoản 1 Điều này;</w:t>
      </w:r>
    </w:p>
    <w:p>
      <w:r>
        <w:t>b) Buộc nộp lại số lợi bất</w:t>
      </w:r>
    </w:p>
    <w:p>
      <w:r>
        <w:t>hợp pháp có được do thực hiện vi phạm hành chính (bao gồm cả mọi chi phí phát</w:t>
      </w:r>
    </w:p>
    <w:p>
      <w:r>
        <w:t>sinh do hành vi vi phạm gây ra) để hoàn trả lại cho cá nhân, tổ chức bị chiếm</w:t>
      </w:r>
    </w:p>
    <w:p>
      <w:r>
        <w:t>đoạt đối với hành vi vi phạm quy định tại khoản 1 Điều này. Trường hợp không</w:t>
      </w:r>
    </w:p>
    <w:p>
      <w:r>
        <w:t>xác định được cá nhân, tổ chức bị chiếm đoạt để hoàn trả thì nộp vào ngân sách</w:t>
      </w:r>
    </w:p>
    <w:p>
      <w:r>
        <w:t>nhà nước.</w:t>
      </w:r>
    </w:p>
    <w:p>
      <w:r>
        <w:t>”.</w:t>
      </w:r>
    </w:p>
    <w:p>
      <w:r>
        <w:t>Sửa đổi, bổ sung</w:t>
      </w:r>
    </w:p>
    <w:p>
      <w:r>
        <w:t>Điều 32</w:t>
      </w:r>
    </w:p>
    <w:p>
      <w:r>
        <w:t>như sau:</w:t>
      </w:r>
    </w:p>
    <w:p>
      <w:r>
        <w:t>“Điều 32. Vi phạm các quy định về Danh mục</w:t>
      </w:r>
    </w:p>
    <w:p>
      <w:r>
        <w:t>phương tiện, thiết bị phải dán nhãn năng lượng, áp dụng mức năng lượng tối thiểu</w:t>
      </w:r>
    </w:p>
    <w:p>
      <w:r>
        <w:t>và lộ trình thực hiện</w:t>
      </w:r>
    </w:p>
    <w:p>
      <w:r>
        <w:t>Phạt tiền từ 10.000.000</w:t>
      </w:r>
    </w:p>
    <w:p>
      <w:r>
        <w:t>đồng đến 20.000.000 đồng đối với hành vi vi phạm quy định mức hiệu suất năng lượng</w:t>
      </w:r>
    </w:p>
    <w:p>
      <w:r>
        <w:t>tối thiểu trong sản xuất, nhập khẩu, kinh doanh, phân phối các phương tiện, thiết</w:t>
      </w:r>
    </w:p>
    <w:p>
      <w:r>
        <w:t>bị sử dụng năng lượng thuộc Danh mục phương tiện, thiết bị phải dán nhãn năng</w:t>
      </w:r>
    </w:p>
    <w:p>
      <w:r>
        <w:t>lượng.</w:t>
      </w:r>
    </w:p>
    <w:p>
      <w:r>
        <w:t>Phạt tiền từ 50.000.000</w:t>
      </w:r>
    </w:p>
    <w:p>
      <w:r>
        <w:t>đồng đến 60.000.000 đồng đối với hành vi sản xuất, nhập khẩu các phương tiện,</w:t>
      </w:r>
    </w:p>
    <w:p>
      <w:r>
        <w:t>thiết bị sử dụng năng lượng thuộc Danh mục phương tiện, thiết bị phải loại bỏ.</w:t>
      </w:r>
    </w:p>
    <w:p>
      <w:r>
        <w:t>Hình thức xử phạt bổ</w:t>
      </w:r>
    </w:p>
    <w:p>
      <w:r>
        <w:t>sung:</w:t>
      </w:r>
    </w:p>
    <w:p>
      <w:r>
        <w:t>Tịch thu tang vật,</w:t>
      </w:r>
    </w:p>
    <w:p>
      <w:r>
        <w:t>phương tiện, thiết bị vi phạm đối với hành vi vi phạm quy định tại khoản 1 và</w:t>
      </w:r>
    </w:p>
    <w:p>
      <w:r>
        <w:t>khoản 2 Điều này.</w:t>
      </w:r>
    </w:p>
    <w:p>
      <w:r>
        <w:t>Biện pháp khắc phục hậu</w:t>
      </w:r>
    </w:p>
    <w:p>
      <w:r>
        <w:t>quả:</w:t>
      </w:r>
    </w:p>
    <w:p>
      <w:r>
        <w:t>a) Buộc tái xuất phương</w:t>
      </w:r>
    </w:p>
    <w:p>
      <w:r>
        <w:t>tiện, thiết bị nhập khẩu đối với hành vi vi phạm quy định tại khoản 2 Điều này;</w:t>
      </w:r>
    </w:p>
    <w:p>
      <w:r>
        <w:t>b) Buộc tiêu hủy phương</w:t>
      </w:r>
    </w:p>
    <w:p>
      <w:r>
        <w:t>tiện, thiết bị nhập khẩu đối với hành vi vi phạm quy định tại khoản 2 Điều này</w:t>
      </w:r>
    </w:p>
    <w:p>
      <w:r>
        <w:t>trong trường hợp không thể thực hiện được biện pháp buộc tái xuất quy định tại</w:t>
      </w:r>
    </w:p>
    <w:p>
      <w:r>
        <w:t>điểm b khoản này.</w:t>
      </w:r>
    </w:p>
    <w:p>
      <w:r>
        <w:t>”.</w:t>
      </w:r>
    </w:p>
    <w:p>
      <w:r>
        <w:t>Sửa đổi, bổ sung</w:t>
      </w:r>
    </w:p>
    <w:p>
      <w:r>
        <w:t>Chương III</w:t>
      </w:r>
    </w:p>
    <w:p>
      <w:r>
        <w:t>như sau:</w:t>
      </w:r>
    </w:p>
    <w:p>
      <w:r>
        <w:t>“Chương III</w:t>
      </w:r>
    </w:p>
    <w:p>
      <w:r>
        <w:t>THẨM QUYỀN LẬP</w:t>
      </w:r>
    </w:p>
    <w:p>
      <w:r>
        <w:t>BIÊN BẢN VI PHẠM HÀNH CHÍNH VÀ XỬ PHẠT VI PHẠM HÀNH CHÍNH</w:t>
      </w:r>
    </w:p>
    <w:p>
      <w:r>
        <w:t>Điều 33. Thẩm quyền lập biên bản vi phạm hành</w:t>
      </w:r>
    </w:p>
    <w:p>
      <w:r>
        <w:t>chính</w:t>
      </w:r>
    </w:p>
    <w:p>
      <w:r>
        <w:t>Người có thẩm quyền xử phạt vi phạm quy định tại</w:t>
      </w:r>
    </w:p>
    <w:p>
      <w:r>
        <w:t>các điều từ</w:t>
      </w:r>
    </w:p>
    <w:p>
      <w:r>
        <w:t>Điều 34 đến Điều 37 của Nghị định này</w:t>
      </w:r>
    </w:p>
    <w:p>
      <w:r>
        <w:t>.</w:t>
      </w:r>
    </w:p>
    <w:p>
      <w:r>
        <w:t>Người thuộc lực lượng quân đội nhân dân, công an</w:t>
      </w:r>
    </w:p>
    <w:p>
      <w:r>
        <w:t>nhân dân, công chức, viên chức thuộc các cơ quan chuyên môn có thẩm quyền quản</w:t>
      </w:r>
    </w:p>
    <w:p>
      <w:r>
        <w:t>lý nhà nước trong lĩnh vực</w:t>
      </w:r>
    </w:p>
    <w:p>
      <w:r>
        <w:t>điện lực</w:t>
      </w:r>
    </w:p>
    <w:p>
      <w:r>
        <w:t>, sử dụng năng lượng</w:t>
      </w:r>
    </w:p>
    <w:p>
      <w:r>
        <w:t>tiết kiệm và hiệu quả đang thi hành công vụ, nhiệm vụ.</w:t>
      </w:r>
    </w:p>
    <w:p>
      <w:r>
        <w:t>Điều 34. Thẩm quyền xử phạt</w:t>
      </w:r>
    </w:p>
    <w:p>
      <w:r>
        <w:t>của Chủ tịch Ủy ban nhân dân các cấp</w:t>
      </w:r>
    </w:p>
    <w:p>
      <w:r>
        <w:t>Chủ tịch Ủy ban nhân dân các cấp có thẩm quyền xử</w:t>
      </w:r>
    </w:p>
    <w:p>
      <w:r>
        <w:t>phạt vi phạm hành chính xảy ra tại địa phương thuộc phạm vi quản lý, cụ thể như</w:t>
      </w:r>
    </w:p>
    <w:p>
      <w:r>
        <w:t>sau:</w:t>
      </w:r>
    </w:p>
    <w:p>
      <w:r>
        <w:t>Chủ tịch Ủy ban nhân</w:t>
      </w:r>
    </w:p>
    <w:p>
      <w:r>
        <w:t>dân cấp xã có quyền xử phạt đối với các hành vi vi phạm quy định tại</w:t>
      </w:r>
    </w:p>
    <w:p>
      <w:r>
        <w:t>khoản 1 Điều 6</w:t>
      </w:r>
    </w:p>
    <w:p>
      <w:r>
        <w:t>; từ</w:t>
      </w:r>
    </w:p>
    <w:p>
      <w:r>
        <w:t>khoản 1 đến khoản 3 Điều 11</w:t>
      </w:r>
    </w:p>
    <w:p>
      <w:r>
        <w:t>;</w:t>
      </w:r>
    </w:p>
    <w:p>
      <w:r>
        <w:t>khoản 1, khoản 2 Điều 12</w:t>
      </w:r>
    </w:p>
    <w:p>
      <w:r>
        <w:t>;</w:t>
      </w:r>
    </w:p>
    <w:p>
      <w:r>
        <w:t>khoản 1 Điều 15</w:t>
      </w:r>
    </w:p>
    <w:p>
      <w:r>
        <w:t>Nghị định này</w:t>
      </w:r>
    </w:p>
    <w:p>
      <w:r>
        <w:t>:</w:t>
      </w:r>
    </w:p>
    <w:p>
      <w:r>
        <w:t>a) Phạt cảnh cáo;</w:t>
      </w:r>
    </w:p>
    <w:p>
      <w:r>
        <w:t>b) Phạt tiền đến 5.000.000 đồng đối với cá nhân và</w:t>
      </w:r>
    </w:p>
    <w:p>
      <w:r>
        <w:t>phạt tiền đến 10.000.000 đồng đối với tổ chức;</w:t>
      </w:r>
    </w:p>
    <w:p>
      <w:r>
        <w:t>Chủ tịch Ủy ban nhân</w:t>
      </w:r>
    </w:p>
    <w:p>
      <w:r>
        <w:t>dân cấp huyện có thẩm quyền xử phạt đối với các hành vi vi phạm quy định tại</w:t>
      </w:r>
    </w:p>
    <w:p>
      <w:r>
        <w:t>khoản 1 Điều 6; khoản 1, 2 Điều 9</w:t>
      </w:r>
    </w:p>
    <w:p>
      <w:r>
        <w:t>; từ</w:t>
      </w:r>
    </w:p>
    <w:p>
      <w:r>
        <w:t>khoản</w:t>
      </w:r>
    </w:p>
    <w:p>
      <w:r>
        <w:t>1 đến khoản 7 Điều 11</w:t>
      </w:r>
    </w:p>
    <w:p>
      <w:r>
        <w:t>; từ</w:t>
      </w:r>
    </w:p>
    <w:p>
      <w:r>
        <w:t>khoản 1 đến khoản 6 và khoản 8 Điều</w:t>
      </w:r>
    </w:p>
    <w:p>
      <w:r>
        <w:t>12</w:t>
      </w:r>
    </w:p>
    <w:p>
      <w:r>
        <w:t>; từ</w:t>
      </w:r>
    </w:p>
    <w:p>
      <w:r>
        <w:t>khoản 1 đến khoản 4 Điều 15</w:t>
      </w:r>
    </w:p>
    <w:p>
      <w:r>
        <w:t>;</w:t>
      </w:r>
    </w:p>
    <w:p>
      <w:r>
        <w:t>khoản</w:t>
      </w:r>
    </w:p>
    <w:p>
      <w:r>
        <w:t>1, khoản 2 Điều 16; Điều 18</w:t>
      </w:r>
    </w:p>
    <w:p>
      <w:r>
        <w:t>;</w:t>
      </w:r>
    </w:p>
    <w:p>
      <w:r>
        <w:t>khoản 1, khoản 2 Điều 19</w:t>
      </w:r>
    </w:p>
    <w:p>
      <w:r>
        <w:t>;</w:t>
      </w:r>
    </w:p>
    <w:p>
      <w:r>
        <w:t>khoản 1, 2 Điều 20; Điều 21;</w:t>
      </w:r>
    </w:p>
    <w:p>
      <w:r>
        <w:t>Điều</w:t>
      </w:r>
    </w:p>
    <w:p>
      <w:r>
        <w:t>22</w:t>
      </w:r>
    </w:p>
    <w:p>
      <w:r>
        <w:t>; Điều 24; Điều 25; từ</w:t>
      </w:r>
    </w:p>
    <w:p>
      <w:r>
        <w:t>khoản 1 đến khoản 3 Điều 26</w:t>
      </w:r>
    </w:p>
    <w:p>
      <w:r>
        <w:t>;</w:t>
      </w:r>
    </w:p>
    <w:p>
      <w:r>
        <w:t>Điều 27; Điều 28;</w:t>
      </w:r>
    </w:p>
    <w:p>
      <w:r>
        <w:t>Điều 29; khoản 1, 4, 5 Điều 30</w:t>
      </w:r>
    </w:p>
    <w:p>
      <w:r>
        <w:t>và Điều 31 Nghị định này:</w:t>
      </w:r>
    </w:p>
    <w:p>
      <w:r>
        <w:t>a) Phạt cảnh cáo;</w:t>
      </w:r>
    </w:p>
    <w:p>
      <w:r>
        <w:t>b) Phạt tiền đến 50.000.000 đồng đối với cá nhân và</w:t>
      </w:r>
    </w:p>
    <w:p>
      <w:r>
        <w:t>phạt tiền đến 100.000.000 đồng đối với tổ chức;</w:t>
      </w:r>
    </w:p>
    <w:p>
      <w:r>
        <w:t>c) Tịch thu tang vật, phương tiện vi phạm hành</w:t>
      </w:r>
    </w:p>
    <w:p>
      <w:r>
        <w:t>chính;</w:t>
      </w:r>
    </w:p>
    <w:p>
      <w:r>
        <w:t>d) Tước quyền sử dụng chứng chỉ có thời hạn;</w:t>
      </w:r>
    </w:p>
    <w:p>
      <w:r>
        <w:t>đ) Đình chỉ hoạt động dán nhãn năng lượng có thời hạn;</w:t>
      </w:r>
    </w:p>
    <w:p>
      <w:r>
        <w:t>e) Áp dụng biện pháp khắc phục hậu quả đối với các hành</w:t>
      </w:r>
    </w:p>
    <w:p>
      <w:r>
        <w:t>vi vi phạm thuộc thẩm quyền xử phạt.</w:t>
      </w:r>
    </w:p>
    <w:p>
      <w:r>
        <w:t>Chủ tịch Ủy ban nhân</w:t>
      </w:r>
    </w:p>
    <w:p>
      <w:r>
        <w:t>dân cấp tỉnh có thẩm quyền xử phạt đối với các hành vi vi phạm quy định tại</w:t>
      </w:r>
    </w:p>
    <w:p>
      <w:r>
        <w:t>Điều 5; Điều 6; khoản 1, 2, 3 Điều 9; khoản 1 Điều 10; Điều</w:t>
      </w:r>
    </w:p>
    <w:p>
      <w:r>
        <w:t>11; Điều 12 và</w:t>
      </w:r>
    </w:p>
    <w:p>
      <w:r>
        <w:t>các điều từ Điều 15 đến Điều</w:t>
      </w:r>
    </w:p>
    <w:p>
      <w:r>
        <w:t>32 Nghị định này:</w:t>
      </w:r>
    </w:p>
    <w:p>
      <w:r>
        <w:t>a) Phạt cảnh cáo;</w:t>
      </w:r>
    </w:p>
    <w:p>
      <w:r>
        <w:t>b) Phạt tiền đến 100.000.000 đồng đối với cá nhân</w:t>
      </w:r>
    </w:p>
    <w:p>
      <w:r>
        <w:t>và phạt tiền đến 200.000.000 đồng đối với tổ chức;</w:t>
      </w:r>
    </w:p>
    <w:p>
      <w:r>
        <w:t>c) Tịch thu tang vật, phương tiện vi phạm hành</w:t>
      </w:r>
    </w:p>
    <w:p>
      <w:r>
        <w:t>chính;</w:t>
      </w:r>
    </w:p>
    <w:p>
      <w:r>
        <w:t>d) Tước quyền sử dụng chứng chỉ có thời hạn;</w:t>
      </w:r>
    </w:p>
    <w:p>
      <w:r>
        <w:t>đ)</w:t>
      </w:r>
    </w:p>
    <w:p>
      <w:r>
        <w:t>Đình chỉ hoạt động điện</w:t>
      </w:r>
    </w:p>
    <w:p>
      <w:r>
        <w:t>lực có thời hạn</w:t>
      </w:r>
    </w:p>
    <w:p>
      <w:r>
        <w:t>, đình chỉ hoạt động dán nhãn năng lượng có thời hạn;</w:t>
      </w:r>
    </w:p>
    <w:p>
      <w:r>
        <w:t>e) Áp dụng biện pháp khắc phục hậu quả đối với các</w:t>
      </w:r>
    </w:p>
    <w:p>
      <w:r>
        <w:t>hành vi vi phạm thuộc thẩm quyền xử phạt.</w:t>
      </w:r>
    </w:p>
    <w:p>
      <w:r>
        <w:t>Điều 35. Thẩm quyền xử phạt</w:t>
      </w:r>
    </w:p>
    <w:p>
      <w:r>
        <w:t>vi phạm hành chính của Thanh tra</w:t>
      </w:r>
    </w:p>
    <w:p>
      <w:r>
        <w:t>Thanh tra viên, người</w:t>
      </w:r>
    </w:p>
    <w:p>
      <w:r>
        <w:t>được giao thực hiện nhiệm vụ thanh tra chuyên ngành về lĩnh vực điện lực, sử dụng</w:t>
      </w:r>
    </w:p>
    <w:p>
      <w:r>
        <w:t>năng lượng tiết kiệm và hiệu quả đang thi hành công vụ có thẩm quyền xử phạt cảnh</w:t>
      </w:r>
    </w:p>
    <w:p>
      <w:r>
        <w:t>cáo đối với các hành vi vi phạm quy định tại</w:t>
      </w:r>
    </w:p>
    <w:p>
      <w:r>
        <w:t>khoản 1 Điều</w:t>
      </w:r>
    </w:p>
    <w:p>
      <w:r>
        <w:t>19, khoản 1 Điều 29</w:t>
      </w:r>
    </w:p>
    <w:p>
      <w:r>
        <w:t>và</w:t>
      </w:r>
    </w:p>
    <w:p>
      <w:r>
        <w:t>điểm a khoản 1 Điều 30 Nghị định này</w:t>
      </w:r>
    </w:p>
    <w:p>
      <w:r>
        <w:t>.</w:t>
      </w:r>
    </w:p>
    <w:p>
      <w:r>
        <w:t>Chánh Thanh tra Sở Công</w:t>
      </w:r>
    </w:p>
    <w:p>
      <w:r>
        <w:t>Thương, Trưởng đoàn thanh tra chuyên ngành cấp sở, Trưởng đoàn thanh tra chuyên</w:t>
      </w:r>
    </w:p>
    <w:p>
      <w:r>
        <w:t>ngành của cơ quan quản lý nhà nước được giao thực hiện chức năng thanh tra</w:t>
      </w:r>
    </w:p>
    <w:p>
      <w:r>
        <w:t>chuyên ngành về lĩnh vực điện lực, sử dụng năng lượng tiết kiệm và hiệu quả có</w:t>
      </w:r>
    </w:p>
    <w:p>
      <w:r>
        <w:t>quyền xử phạt đối với các hành vi vi phạm quy định tại các điều, khoản</w:t>
      </w:r>
    </w:p>
    <w:p>
      <w:r>
        <w:t>từ khoản 1 đến khoản 3 Điều 5</w:t>
      </w:r>
    </w:p>
    <w:p>
      <w:r>
        <w:t>;</w:t>
      </w:r>
    </w:p>
    <w:p>
      <w:r>
        <w:t>khoản 1, khoản</w:t>
      </w:r>
    </w:p>
    <w:p>
      <w:r>
        <w:t>2 Điều 6</w:t>
      </w:r>
    </w:p>
    <w:p>
      <w:r>
        <w:t>;</w:t>
      </w:r>
    </w:p>
    <w:p>
      <w:r>
        <w:t>từ khoản 1 đến khoản 5 Điều 9</w:t>
      </w:r>
    </w:p>
    <w:p>
      <w:r>
        <w:t>;</w:t>
      </w:r>
    </w:p>
    <w:p>
      <w:r>
        <w:t>từ</w:t>
      </w:r>
    </w:p>
    <w:p>
      <w:r>
        <w:t>khoản 1 đến khoản 7 Điều 11</w:t>
      </w:r>
    </w:p>
    <w:p>
      <w:r>
        <w:t>;</w:t>
      </w:r>
    </w:p>
    <w:p>
      <w:r>
        <w:t>từ khoản 1 đến khoản 6 và khoản</w:t>
      </w:r>
    </w:p>
    <w:p>
      <w:r>
        <w:t>8 Điều 12</w:t>
      </w:r>
    </w:p>
    <w:p>
      <w:r>
        <w:t>;</w:t>
      </w:r>
    </w:p>
    <w:p>
      <w:r>
        <w:t>từ khoản 1 đến khoản 4 Điều 15</w:t>
      </w:r>
    </w:p>
    <w:p>
      <w:r>
        <w:t>;</w:t>
      </w:r>
    </w:p>
    <w:p>
      <w:r>
        <w:t>khoản 1, khoản 2 Điều 16</w:t>
      </w:r>
    </w:p>
    <w:p>
      <w:r>
        <w:t>;</w:t>
      </w:r>
    </w:p>
    <w:p>
      <w:r>
        <w:t>từ khoản 1 đến khoản</w:t>
      </w:r>
    </w:p>
    <w:p>
      <w:r>
        <w:t>3 Điều 17; Điều 18</w:t>
      </w:r>
    </w:p>
    <w:p>
      <w:r>
        <w:t>;</w:t>
      </w:r>
    </w:p>
    <w:p>
      <w:r>
        <w:t>khoản 1, khoản 2 Điều 19</w:t>
      </w:r>
    </w:p>
    <w:p>
      <w:r>
        <w:t>; khoản 1,</w:t>
      </w:r>
    </w:p>
    <w:p>
      <w:r>
        <w:t>khoản 2 Điều 20; Điều 21;</w:t>
      </w:r>
    </w:p>
    <w:p>
      <w:r>
        <w:t>Điều 22</w:t>
      </w:r>
    </w:p>
    <w:p>
      <w:r>
        <w:t>; Điều 24; Điều 25;</w:t>
      </w:r>
    </w:p>
    <w:p>
      <w:r>
        <w:t>từ khoản 1 đến khoản 3 Điều 26</w:t>
      </w:r>
    </w:p>
    <w:p>
      <w:r>
        <w:t>; Điều 27; Điều 28;</w:t>
      </w:r>
    </w:p>
    <w:p>
      <w:r>
        <w:t>Điều 29</w:t>
      </w:r>
    </w:p>
    <w:p>
      <w:r>
        <w:t>;</w:t>
      </w:r>
    </w:p>
    <w:p>
      <w:r>
        <w:t>từ khoản 1 đến khoản 5 Điều 30</w:t>
      </w:r>
    </w:p>
    <w:p>
      <w:r>
        <w:t>;</w:t>
      </w:r>
    </w:p>
    <w:p>
      <w:r>
        <w:t>Điều 31;</w:t>
      </w:r>
    </w:p>
    <w:p>
      <w:r>
        <w:t>khoản 1 Điều 32 Nghị định này</w:t>
      </w:r>
    </w:p>
    <w:p>
      <w:r>
        <w:t>:</w:t>
      </w:r>
    </w:p>
    <w:p>
      <w:r>
        <w:t>a) Phạt cảnh cáo;</w:t>
      </w:r>
    </w:p>
    <w:p>
      <w:r>
        <w:t>b) Phạt tiền đến 50.000.000 đồng đối với cá nhân và</w:t>
      </w:r>
    </w:p>
    <w:p>
      <w:r>
        <w:t>phạt tiền đến 100.000.000 đồng đối với tổ chức;</w:t>
      </w:r>
    </w:p>
    <w:p>
      <w:r>
        <w:t>c) Tịch thu tang vật, phương tiện vi phạm hành</w:t>
      </w:r>
    </w:p>
    <w:p>
      <w:r>
        <w:t>chính có giá trị không vượt quá 100.000.000 đồng;</w:t>
      </w:r>
    </w:p>
    <w:p>
      <w:r>
        <w:t>d) Tước quyền sử dụng chứng chỉ có thời hạn;</w:t>
      </w:r>
    </w:p>
    <w:p>
      <w:r>
        <w:t>đ) Đình chỉ hoạt động dán nhãn năng lượng có thời hạn;</w:t>
      </w:r>
    </w:p>
    <w:p>
      <w:r>
        <w:t>e) Áp dụng biện pháp khắc phục hậu quả đối với các</w:t>
      </w:r>
    </w:p>
    <w:p>
      <w:r>
        <w:t>hành vi vi phạm thuộc thẩm quyền xử phạt.</w:t>
      </w:r>
    </w:p>
    <w:p>
      <w:r>
        <w:t>Chánh Thanh tra Sở Xây</w:t>
      </w:r>
    </w:p>
    <w:p>
      <w:r>
        <w:t>dựng có thẩm quyền xử phạt đối với các hành vi vi phạm quy định tại</w:t>
      </w:r>
    </w:p>
    <w:p>
      <w:r>
        <w:t>điểm d và điểm e khoản 2, điểm d khoản 3 Điều 15</w:t>
      </w:r>
    </w:p>
    <w:p>
      <w:r>
        <w:t>,</w:t>
      </w:r>
    </w:p>
    <w:p>
      <w:r>
        <w:t>Điều 24, Điều 25 Nghị định này trong phạm vi quản</w:t>
      </w:r>
    </w:p>
    <w:p>
      <w:r>
        <w:t>lý:</w:t>
      </w:r>
    </w:p>
    <w:p>
      <w:r>
        <w:t>a) Phạt tiền đến 50.000.000 đồng đối với cá nhân và</w:t>
      </w:r>
    </w:p>
    <w:p>
      <w:r>
        <w:t>phạt tiền đến 100.000.000 đồng đối với tổ chức;</w:t>
      </w:r>
    </w:p>
    <w:p>
      <w:r>
        <w:t>b) Tịch thu tang vật, phương tiện vi phạm hành</w:t>
      </w:r>
    </w:p>
    <w:p>
      <w:r>
        <w:t>chính có giá trị không vượt quá 100.000.000 đồng;</w:t>
      </w:r>
    </w:p>
    <w:p>
      <w:r>
        <w:t>c) Áp dụng biện pháp khắc phục hậu quả đối với các</w:t>
      </w:r>
    </w:p>
    <w:p>
      <w:r>
        <w:t>hành vi vi phạm thuộc thẩm quyền xử phạt.</w:t>
      </w:r>
    </w:p>
    <w:p>
      <w:r>
        <w:t>Chánh Thanh tra Sở Giao</w:t>
      </w:r>
    </w:p>
    <w:p>
      <w:r>
        <w:t>thông vận tải có thẩm quyền xử phạt đối với các hành vi vi phạm quy định tại</w:t>
      </w:r>
    </w:p>
    <w:p>
      <w:r>
        <w:t>Điều 26 Nghị định này</w:t>
      </w:r>
    </w:p>
    <w:p>
      <w:r>
        <w:t>trong</w:t>
      </w:r>
    </w:p>
    <w:p>
      <w:r>
        <w:t>phạm vi quản lý:</w:t>
      </w:r>
    </w:p>
    <w:p>
      <w:r>
        <w:t>a) Phạt tiền đến 50.000.000 đồng đối với cá nhân và</w:t>
      </w:r>
    </w:p>
    <w:p>
      <w:r>
        <w:t>phạt tiền đến 100.000.000 đồng đối với tổ chức;</w:t>
      </w:r>
    </w:p>
    <w:p>
      <w:r>
        <w:t>b) Áp dụng biện pháp khắc phục hậu quả đối với các</w:t>
      </w:r>
    </w:p>
    <w:p>
      <w:r>
        <w:t>hành vi vi phạm thuộc thẩm quyền xử phạt.</w:t>
      </w:r>
    </w:p>
    <w:p>
      <w:r>
        <w:t>Trưởng đoàn thanh tra</w:t>
      </w:r>
    </w:p>
    <w:p>
      <w:r>
        <w:t>chuyên ngành cấp bộ của cơ quan quản lý nhà nước về lĩnh vực điện lực, sử dụng</w:t>
      </w:r>
    </w:p>
    <w:p>
      <w:r>
        <w:t>năng lượng tiết kiệm và hiệu quả có thẩm quyền xử phạt đối với hành vi vi phạm</w:t>
      </w:r>
    </w:p>
    <w:p>
      <w:r>
        <w:t>quy định tại các điều, khoản</w:t>
      </w:r>
    </w:p>
    <w:p>
      <w:r>
        <w:t>từ khoản 1 đến khoản 4 Điều 5</w:t>
      </w:r>
    </w:p>
    <w:p>
      <w:r>
        <w:t>;</w:t>
      </w:r>
    </w:p>
    <w:p>
      <w:r>
        <w:t>từ khoản 1 đến khoản 4 Điều 6</w:t>
      </w:r>
    </w:p>
    <w:p>
      <w:r>
        <w:t>;</w:t>
      </w:r>
    </w:p>
    <w:p>
      <w:r>
        <w:t>khoản 1, khoản</w:t>
      </w:r>
    </w:p>
    <w:p>
      <w:r>
        <w:t>2 Điều 7</w:t>
      </w:r>
    </w:p>
    <w:p>
      <w:r>
        <w:t>;</w:t>
      </w:r>
    </w:p>
    <w:p>
      <w:r>
        <w:t>từ khoản 1 đến khoản 3 Điều 8; Điều 9</w:t>
      </w:r>
    </w:p>
    <w:p>
      <w:r>
        <w:t>;</w:t>
      </w:r>
    </w:p>
    <w:p>
      <w:r>
        <w:t>khoản 1, khoản 2 Điều 10</w:t>
      </w:r>
    </w:p>
    <w:p>
      <w:r>
        <w:t>;</w:t>
      </w:r>
    </w:p>
    <w:p>
      <w:r>
        <w:t>từ khoản 1 đến khoản</w:t>
      </w:r>
    </w:p>
    <w:p>
      <w:r>
        <w:t>7 Điều 11</w:t>
      </w:r>
    </w:p>
    <w:p>
      <w:r>
        <w:t>;</w:t>
      </w:r>
    </w:p>
    <w:p>
      <w:r>
        <w:t>từ khoản 1 đến khoản 8 Điều 12</w:t>
      </w:r>
    </w:p>
    <w:p>
      <w:r>
        <w:t>;</w:t>
      </w:r>
    </w:p>
    <w:p>
      <w:r>
        <w:t>từ khoản 1 đến khoản 4 Điều 13</w:t>
      </w:r>
    </w:p>
    <w:p>
      <w:r>
        <w:t>;</w:t>
      </w:r>
    </w:p>
    <w:p>
      <w:r>
        <w:t>từ khoản 1 đến</w:t>
      </w:r>
    </w:p>
    <w:p>
      <w:r>
        <w:t>khoản 7 Điều 14</w:t>
      </w:r>
    </w:p>
    <w:p>
      <w:r>
        <w:t>;</w:t>
      </w:r>
    </w:p>
    <w:p>
      <w:r>
        <w:t>từ khoản 1 đến khoản 5 Điều 15</w:t>
      </w:r>
    </w:p>
    <w:p>
      <w:r>
        <w:t>;</w:t>
      </w:r>
    </w:p>
    <w:p>
      <w:r>
        <w:t>từ khoản 1 đến khoản 3 Điều 16</w:t>
      </w:r>
    </w:p>
    <w:p>
      <w:r>
        <w:t>; từ Điều 17 đến Điều 22; khoản</w:t>
      </w:r>
    </w:p>
    <w:p>
      <w:r>
        <w:t>1 Điều 23; Điều 24; Điều 25;</w:t>
      </w:r>
    </w:p>
    <w:p>
      <w:r>
        <w:t>từ khoản 1 đến khoản 3 Điều 26</w:t>
      </w:r>
    </w:p>
    <w:p>
      <w:r>
        <w:t>;</w:t>
      </w:r>
    </w:p>
    <w:p>
      <w:r>
        <w:t>từ Điều 27 đến Điều 32 Nghị định này:</w:t>
      </w:r>
    </w:p>
    <w:p>
      <w:r>
        <w:t>a) Phạt cảnh cáo;</w:t>
      </w:r>
    </w:p>
    <w:p>
      <w:r>
        <w:t>b) Phạt tiền đến 70.000.000 đồng đối với cá nhân và</w:t>
      </w:r>
    </w:p>
    <w:p>
      <w:r>
        <w:t>phạt tiền đến 140.000.000 đồng đối với tổ chức;</w:t>
      </w:r>
    </w:p>
    <w:p>
      <w:r>
        <w:t>c) Tịch thu tang vật, phương tiện vi phạm hành</w:t>
      </w:r>
    </w:p>
    <w:p>
      <w:r>
        <w:t>chính có giá trị không vượt quá 140.000.000 đồng;</w:t>
      </w:r>
    </w:p>
    <w:p>
      <w:r>
        <w:t>d) Tước quyền sử dụng chứng chỉ có thời hạn;</w:t>
      </w:r>
    </w:p>
    <w:p>
      <w:r>
        <w:t>đ) Đình chỉ hoạt động dán nhãn năng lượng có thời hạn;</w:t>
      </w:r>
    </w:p>
    <w:p>
      <w:r>
        <w:t>e) Áp dụng biện pháp khắc phục hậu quả đối với các</w:t>
      </w:r>
    </w:p>
    <w:p>
      <w:r>
        <w:t>hành vi vi phạm thuộc thẩm quyền xử phạt.</w:t>
      </w:r>
    </w:p>
    <w:p>
      <w:r>
        <w:t>Chánh Thanh tra Bộ Công</w:t>
      </w:r>
    </w:p>
    <w:p>
      <w:r>
        <w:t>Thương có thẩm quyền xử phạt vi phạm hành chính trên phạm vi cả nước:</w:t>
      </w:r>
    </w:p>
    <w:p>
      <w:r>
        <w:t>a) Phạt cảnh cáo;</w:t>
      </w:r>
    </w:p>
    <w:p>
      <w:r>
        <w:t>b) Phạt tiền đến 100.000.000 đồng đối với cá nhân</w:t>
      </w:r>
    </w:p>
    <w:p>
      <w:r>
        <w:t>và phạt tiền đến 200.000.000 đồng đối với tổ chức;</w:t>
      </w:r>
    </w:p>
    <w:p>
      <w:r>
        <w:t>c) Tịch thu tang vật, phương tiện vi phạm hành</w:t>
      </w:r>
    </w:p>
    <w:p>
      <w:r>
        <w:t>chính;</w:t>
      </w:r>
    </w:p>
    <w:p>
      <w:r>
        <w:t>d) Tước quyền sử dụng chứng chỉ có thời hạn; đình</w:t>
      </w:r>
    </w:p>
    <w:p>
      <w:r>
        <w:t>chỉ hoạt động điện lực có thời hạn; đình chỉ hoạt động dán nhãn năng lượng có</w:t>
      </w:r>
    </w:p>
    <w:p>
      <w:r>
        <w:t>thời hạn;</w:t>
      </w:r>
    </w:p>
    <w:p>
      <w:r>
        <w:t>đ) Áp dụng biện pháp khắc phục hậu quả đối với các</w:t>
      </w:r>
    </w:p>
    <w:p>
      <w:r>
        <w:t>hành vi vi phạm thuộc thẩm quyền xử phạt.</w:t>
      </w:r>
    </w:p>
    <w:p>
      <w:r>
        <w:t>Chánh Thanh tra Bộ Xây</w:t>
      </w:r>
    </w:p>
    <w:p>
      <w:r>
        <w:t>dựng có thẩm quyền xử phạt đối với các hành vi quy định tại</w:t>
      </w:r>
    </w:p>
    <w:p>
      <w:r>
        <w:t>điểm</w:t>
      </w:r>
    </w:p>
    <w:p>
      <w:r>
        <w:t>d và điểm e khoản 3, điểm d khoản 4 Điều 15</w:t>
      </w:r>
    </w:p>
    <w:p>
      <w:r>
        <w:t>;</w:t>
      </w:r>
    </w:p>
    <w:p>
      <w:r>
        <w:t>Điều</w:t>
      </w:r>
    </w:p>
    <w:p>
      <w:r>
        <w:t>24; Điều 25 Nghị định này trong phạm vi quản lý:</w:t>
      </w:r>
    </w:p>
    <w:p>
      <w:r>
        <w:t>a) Phạt tiền đến 100.000.000 đồng đối với cá nhân</w:t>
      </w:r>
    </w:p>
    <w:p>
      <w:r>
        <w:t>và phạt tiền đến 200.000.000 đồng đối với tổ chức;</w:t>
      </w:r>
    </w:p>
    <w:p>
      <w:r>
        <w:t>b) Tịch thu tang vật, phương tiện vi phạm hành</w:t>
      </w:r>
    </w:p>
    <w:p>
      <w:r>
        <w:t>chính;</w:t>
      </w:r>
    </w:p>
    <w:p>
      <w:r>
        <w:t>c) Áp dụng biện pháp khắc phục hậu quả đối với các</w:t>
      </w:r>
    </w:p>
    <w:p>
      <w:r>
        <w:t>hành vi vi phạm thuộc thẩm quyền xử phạt.</w:t>
      </w:r>
    </w:p>
    <w:p>
      <w:r>
        <w:t>Chánh Thanh tra Bộ Giao</w:t>
      </w:r>
    </w:p>
    <w:p>
      <w:r>
        <w:t>thông vận tải có thẩm quyền xử phạt đối với các hành vi vi phạm quy định tại</w:t>
      </w:r>
    </w:p>
    <w:p>
      <w:r>
        <w:t>Điều 26 Nghị định này</w:t>
      </w:r>
    </w:p>
    <w:p>
      <w:r>
        <w:t>trong</w:t>
      </w:r>
    </w:p>
    <w:p>
      <w:r>
        <w:t>phạm vi quản lý:</w:t>
      </w:r>
    </w:p>
    <w:p>
      <w:r>
        <w:t>a) Phạt tiền đến 100.000.000 đồng đối với cá nhân</w:t>
      </w:r>
    </w:p>
    <w:p>
      <w:r>
        <w:t>và phạt tiền đến 200.000.000 đồng đối với tổ chức;</w:t>
      </w:r>
    </w:p>
    <w:p>
      <w:r>
        <w:t>b) Áp dụng biện pháp khắc phục hậu quả đối với các</w:t>
      </w:r>
    </w:p>
    <w:p>
      <w:r>
        <w:t>hành vi vi phạm thuộc thẩm quyền xử phạt.</w:t>
      </w:r>
    </w:p>
    <w:p>
      <w:r>
        <w:t>Cục trưởng Cục Điều tiết</w:t>
      </w:r>
    </w:p>
    <w:p>
      <w:r>
        <w:t>điện lực có thẩm quyền xử phạt đối với các hành vi vi phạm quy định tại</w:t>
      </w:r>
    </w:p>
    <w:p>
      <w:r>
        <w:t>Điều 5</w:t>
      </w:r>
    </w:p>
    <w:p>
      <w:r>
        <w:t>và các điều từ</w:t>
      </w:r>
    </w:p>
    <w:p>
      <w:r>
        <w:t>Điều 7 đến Điều 14 Nghị định này</w:t>
      </w:r>
    </w:p>
    <w:p>
      <w:r>
        <w:t>trên phạm vi cả nước:</w:t>
      </w:r>
    </w:p>
    <w:p>
      <w:r>
        <w:t>a) Phạt tiền đến 100.000.000 đồng đối với cá nhân</w:t>
      </w:r>
    </w:p>
    <w:p>
      <w:r>
        <w:t>và phạt tiền đến 200.000.000 đồng đối với tổ chức;</w:t>
      </w:r>
    </w:p>
    <w:p>
      <w:r>
        <w:t>b) Tịch thu tang vật, phương tiện vi phạm hành</w:t>
      </w:r>
    </w:p>
    <w:p>
      <w:r>
        <w:t>chính;</w:t>
      </w:r>
    </w:p>
    <w:p>
      <w:r>
        <w:t>c) Áp dụng biện pháp khắc phục hậu quả đối với các</w:t>
      </w:r>
    </w:p>
    <w:p>
      <w:r>
        <w:t>hành vi vi phạm thuộc thẩm quyền xử phạt.</w:t>
      </w:r>
    </w:p>
    <w:p>
      <w:r>
        <w:t>Cục trưởng Cục Kỹ thuật</w:t>
      </w:r>
    </w:p>
    <w:p>
      <w:r>
        <w:t>an toàn và Môi trường công nghiệp có thẩm quyền xử phạt đối với các hành vi vi</w:t>
      </w:r>
    </w:p>
    <w:p>
      <w:r>
        <w:t>phạm quy định từ</w:t>
      </w:r>
    </w:p>
    <w:p>
      <w:r>
        <w:t>Điều 15 đến Điều 18 Nghị định này</w:t>
      </w:r>
    </w:p>
    <w:p>
      <w:r>
        <w:t>trên phạm vi cả nước:</w:t>
      </w:r>
    </w:p>
    <w:p>
      <w:r>
        <w:t>a) Phạt tiền đến 100.000.000 đồng đối với cá nhân</w:t>
      </w:r>
    </w:p>
    <w:p>
      <w:r>
        <w:t>và phạt tiền đến 200.000.000 đồng đối với tổ chức;</w:t>
      </w:r>
    </w:p>
    <w:p>
      <w:r>
        <w:t>b) Tịch thu tang vật, phương tiện vi phạm hành</w:t>
      </w:r>
    </w:p>
    <w:p>
      <w:r>
        <w:t>chính;</w:t>
      </w:r>
    </w:p>
    <w:p>
      <w:r>
        <w:t>c) Đình chỉ hoạt động điện lực có thời hạn;</w:t>
      </w:r>
    </w:p>
    <w:p>
      <w:r>
        <w:t>d) Áp dụng biện pháp khắc phục hậu quả đối với các</w:t>
      </w:r>
    </w:p>
    <w:p>
      <w:r>
        <w:t>hành vi vi phạm thuộc thẩm quyền xử phạt.</w:t>
      </w:r>
    </w:p>
    <w:p>
      <w:r>
        <w:t>Điều 36. Thẩm quyền xử phạt</w:t>
      </w:r>
    </w:p>
    <w:p>
      <w:r>
        <w:t>của Công an nhân dân</w:t>
      </w:r>
    </w:p>
    <w:p>
      <w:r>
        <w:t>Những người sau đây khi phát hiện các hành vi vi phạm</w:t>
      </w:r>
    </w:p>
    <w:p>
      <w:r>
        <w:t>quy định tại Nghị định này thuộc địa bàn quản lý thì có quyền xử phạt, cụ thể</w:t>
      </w:r>
    </w:p>
    <w:p>
      <w:r>
        <w:t>như sau:</w:t>
      </w:r>
    </w:p>
    <w:p>
      <w:r>
        <w:t>Trưởng Công an cấp huyện</w:t>
      </w:r>
    </w:p>
    <w:p>
      <w:r>
        <w:t>có thẩm quyền xử phạt các hành vi vi phạm theo quy định tại</w:t>
      </w:r>
    </w:p>
    <w:p>
      <w:r>
        <w:t>khoản</w:t>
      </w:r>
    </w:p>
    <w:p>
      <w:r>
        <w:t>1 Điều 6; khoản 3 Điều 11; khoản 1 Điều 12</w:t>
      </w:r>
    </w:p>
    <w:p>
      <w:r>
        <w:t>;</w:t>
      </w:r>
    </w:p>
    <w:p>
      <w:r>
        <w:t>khoản 1, điểm a</w:t>
      </w:r>
    </w:p>
    <w:p>
      <w:r>
        <w:t>và điểm d khoản 2; điểm a, điểm b, điểm đ và điểm m khoản 3 Điều 15 Nghị định</w:t>
      </w:r>
    </w:p>
    <w:p>
      <w:r>
        <w:t>này</w:t>
      </w:r>
    </w:p>
    <w:p>
      <w:r>
        <w:t>:</w:t>
      </w:r>
    </w:p>
    <w:p>
      <w:r>
        <w:t>a) Phạt tiền đến 20.000.000 đồng đối với cá nhân và</w:t>
      </w:r>
    </w:p>
    <w:p>
      <w:r>
        <w:t>phạt tiền đến 40.000.000 đồng đối với tổ chức;</w:t>
      </w:r>
    </w:p>
    <w:p>
      <w:r>
        <w:t>b) Tịch thu tang vật, phương tiện vi phạm hành</w:t>
      </w:r>
    </w:p>
    <w:p>
      <w:r>
        <w:t>chính có giá trị không vượt quá 40.000.000 đồng;</w:t>
      </w:r>
    </w:p>
    <w:p>
      <w:r>
        <w:t>c) Áp dụng biện pháp khắc phục hậu quả đối với các</w:t>
      </w:r>
    </w:p>
    <w:p>
      <w:r>
        <w:t>hành vi vi phạm thuộc thẩm quyền xử phạt.</w:t>
      </w:r>
    </w:p>
    <w:p>
      <w:r>
        <w:t>Giám đốc Công an cấp tỉnh</w:t>
      </w:r>
    </w:p>
    <w:p>
      <w:r>
        <w:t>có thẩm quyền xử phạt các hành vi vi phạm theo quy định tại</w:t>
      </w:r>
    </w:p>
    <w:p>
      <w:r>
        <w:t>khoản</w:t>
      </w:r>
    </w:p>
    <w:p>
      <w:r>
        <w:t>1 Điều 6, khoản 3 Điều 11; khoản 1 Điều 12</w:t>
      </w:r>
    </w:p>
    <w:p>
      <w:r>
        <w:t>;</w:t>
      </w:r>
    </w:p>
    <w:p>
      <w:r>
        <w:t>khoản 1, điểm</w:t>
      </w:r>
    </w:p>
    <w:p>
      <w:r>
        <w:t>a và điểm d khoản 2, điểm a, điểm b, điểm đ và điểm m khoản 3, điểm a và điểm c</w:t>
      </w:r>
    </w:p>
    <w:p>
      <w:r>
        <w:t>khoản 4 Điều 15</w:t>
      </w:r>
    </w:p>
    <w:p>
      <w:r>
        <w:t>;</w:t>
      </w:r>
    </w:p>
    <w:p>
      <w:r>
        <w:t>Điều 18 Nghị định này</w:t>
      </w:r>
    </w:p>
    <w:p>
      <w:r>
        <w:t>:</w:t>
      </w:r>
    </w:p>
    <w:p>
      <w:r>
        <w:t>a) Phạt tiền đến 50.000.000 đồng đối với cá nhân và</w:t>
      </w:r>
    </w:p>
    <w:p>
      <w:r>
        <w:t>100.000.000 đồng đối với tổ chức;</w:t>
      </w:r>
    </w:p>
    <w:p>
      <w:r>
        <w:t>b) Tịch thu tang vật, phương tiện vi phạm hành</w:t>
      </w:r>
    </w:p>
    <w:p>
      <w:r>
        <w:t>chính;</w:t>
      </w:r>
    </w:p>
    <w:p>
      <w:r>
        <w:t>c) Áp dụng biện pháp khắc phục hậu quả đối với các</w:t>
      </w:r>
    </w:p>
    <w:p>
      <w:r>
        <w:t>hành vi vi phạm thuộc thẩm quyền xử phạt.</w:t>
      </w:r>
    </w:p>
    <w:p>
      <w:r>
        <w:t>Cục trưởng Cục An ninh</w:t>
      </w:r>
    </w:p>
    <w:p>
      <w:r>
        <w:t>kinh tế, Cục trưởng Cục Cảnh sát quản lý hành chính về trật tự xã hội có thẩm</w:t>
      </w:r>
    </w:p>
    <w:p>
      <w:r>
        <w:t>quyền xử phạt đối với hành vi vi phạm quy định tại</w:t>
      </w:r>
    </w:p>
    <w:p>
      <w:r>
        <w:t>Điều 18</w:t>
      </w:r>
    </w:p>
    <w:p>
      <w:r>
        <w:t>Nghị định này</w:t>
      </w:r>
    </w:p>
    <w:p>
      <w:r>
        <w:t>trên phạm vi cả nước:</w:t>
      </w:r>
    </w:p>
    <w:p>
      <w:r>
        <w:t>a) Phạt tiền đến 100.000.000 đồng đối với cá nhân</w:t>
      </w:r>
    </w:p>
    <w:p>
      <w:r>
        <w:t>và phạt tiền đến 200.000.000 đồng đối với tổ chức;</w:t>
      </w:r>
    </w:p>
    <w:p>
      <w:r>
        <w:t>b) Tịch thu tang vật, phương tiện vi phạm hành</w:t>
      </w:r>
    </w:p>
    <w:p>
      <w:r>
        <w:t>chính.</w:t>
      </w:r>
    </w:p>
    <w:p>
      <w:r>
        <w:t>Điều 37. Thẩm quyền xử phạt</w:t>
      </w:r>
    </w:p>
    <w:p>
      <w:r>
        <w:t>của Quản lý thị trường</w:t>
      </w:r>
    </w:p>
    <w:p>
      <w:r>
        <w:t>Kiểm soát viên thị trường</w:t>
      </w:r>
    </w:p>
    <w:p>
      <w:r>
        <w:t>đang thi hành công vụ có thẩm quyền xử phạt cảnh cáo đối với các hành vi vi phạm</w:t>
      </w:r>
    </w:p>
    <w:p>
      <w:r>
        <w:t>quy định tại</w:t>
      </w:r>
    </w:p>
    <w:p>
      <w:r>
        <w:t>điểm a khoản 1 Điều 30 Nghị định này</w:t>
      </w:r>
    </w:p>
    <w:p>
      <w:r>
        <w:t>.</w:t>
      </w:r>
    </w:p>
    <w:p>
      <w:r>
        <w:t>Đội trưởng Đội Quản lý</w:t>
      </w:r>
    </w:p>
    <w:p>
      <w:r>
        <w:t>thị trường, Trưởng phòng Nghiệp vụ thuộc Cục Nghiệp vụ quản lý thị trường có thẩm</w:t>
      </w:r>
    </w:p>
    <w:p>
      <w:r>
        <w:t>quyền xử phạt đối với các hành vi vi phạm quy định tại các khoản</w:t>
      </w:r>
    </w:p>
    <w:p>
      <w:r>
        <w:t>từ khoản 1 đến khoản 3 Điều 30 và khoản 1 Điều 32 Nghị định này</w:t>
      </w:r>
    </w:p>
    <w:p>
      <w:r>
        <w:t>:</w:t>
      </w:r>
    </w:p>
    <w:p>
      <w:r>
        <w:t>a) Phạt cảnh cáo;</w:t>
      </w:r>
    </w:p>
    <w:p>
      <w:r>
        <w:t>b) Phạt tiền đến 25.000.000 đồng đối với cá nhân và</w:t>
      </w:r>
    </w:p>
    <w:p>
      <w:r>
        <w:t>phạt tiền đến 50.000.000 đồng đối với tổ chức;</w:t>
      </w:r>
    </w:p>
    <w:p>
      <w:r>
        <w:t>c) Tịch thu tang vật, phương tiện vi phạm hành</w:t>
      </w:r>
    </w:p>
    <w:p>
      <w:r>
        <w:t>chính có giá trị không vượt quá 50.000.000 đồng;</w:t>
      </w:r>
    </w:p>
    <w:p>
      <w:r>
        <w:t>d) Áp dụng các biện pháp khắc phục hậu quả đối với</w:t>
      </w:r>
    </w:p>
    <w:p>
      <w:r>
        <w:t>các hành vi vi phạm thuộc thẩm quyền xử phạt.</w:t>
      </w:r>
    </w:p>
    <w:p>
      <w:r>
        <w:t>Cục trưởng Cục Quản lý</w:t>
      </w:r>
    </w:p>
    <w:p>
      <w:r>
        <w:t>thị trường cấp tỉnh, Cục trưởng Cục Nghiệp vụ quản lý thị trường thuộc Tổng cục</w:t>
      </w:r>
    </w:p>
    <w:p>
      <w:r>
        <w:t>Quản lý thị trường có thẩm quyền xử phạt đối với các hành vi vi phạm quy định tại</w:t>
      </w:r>
    </w:p>
    <w:p>
      <w:r>
        <w:t>các khoản</w:t>
      </w:r>
    </w:p>
    <w:p>
      <w:r>
        <w:t>từ khoản 1 đến khoản 5 Điều 30 và khoản 1 Điều</w:t>
      </w:r>
    </w:p>
    <w:p>
      <w:r>
        <w:t>32 Nghị định này</w:t>
      </w:r>
    </w:p>
    <w:p>
      <w:r>
        <w:t>:</w:t>
      </w:r>
    </w:p>
    <w:p>
      <w:r>
        <w:t>a) Phạt cảnh cáo;</w:t>
      </w:r>
    </w:p>
    <w:p>
      <w:r>
        <w:t>b) Phạt tiền đến 50.000.000 đồng đối với cá nhân và</w:t>
      </w:r>
    </w:p>
    <w:p>
      <w:r>
        <w:t>phạt tiền đến 100.000.000 đồng đối với tổ chức;</w:t>
      </w:r>
    </w:p>
    <w:p>
      <w:r>
        <w:t>c) Tịch thu tang vật, phương tiện vi phạm hành</w:t>
      </w:r>
    </w:p>
    <w:p>
      <w:r>
        <w:t>chính;</w:t>
      </w:r>
    </w:p>
    <w:p>
      <w:r>
        <w:t>d) Đình chỉ hoạt động dán nhãn năng lượng có thời hạn;</w:t>
      </w:r>
    </w:p>
    <w:p>
      <w:r>
        <w:t>đ) Áp dụng các biện pháp khắc phục hậu quả đối với</w:t>
      </w:r>
    </w:p>
    <w:p>
      <w:r>
        <w:t>các hành vi vi phạm thuộc thẩm quyền xử phạt.</w:t>
      </w:r>
    </w:p>
    <w:p>
      <w:r>
        <w:t>Tổng cục trưởng Tổng cục</w:t>
      </w:r>
    </w:p>
    <w:p>
      <w:r>
        <w:t>Quản lý thị trường có thẩm quyền xử phạt đối với các hành vi vi phạm quy định tại</w:t>
      </w:r>
    </w:p>
    <w:p>
      <w:r>
        <w:t>Điều 30 và Điều 32 Nghị định này</w:t>
      </w:r>
    </w:p>
    <w:p>
      <w:r>
        <w:t>:</w:t>
      </w:r>
    </w:p>
    <w:p>
      <w:r>
        <w:t>a) Phạt cảnh cáo;</w:t>
      </w:r>
    </w:p>
    <w:p>
      <w:r>
        <w:t>b) Phạt tiền đến 100.000.000 đồng đối với cá nhân</w:t>
      </w:r>
    </w:p>
    <w:p>
      <w:r>
        <w:t>và phạt tiền đến 200.000.000 đồng đối với tổ chức;</w:t>
      </w:r>
    </w:p>
    <w:p>
      <w:r>
        <w:t>c) Tịch thu tang vật, phương tiện vi phạm hành</w:t>
      </w:r>
    </w:p>
    <w:p>
      <w:r>
        <w:t>chính;</w:t>
      </w:r>
    </w:p>
    <w:p>
      <w:r>
        <w:t>d) Đình chỉ hoạt động dán nhãn năng lượng có thời hạn;</w:t>
      </w:r>
    </w:p>
    <w:p>
      <w:r>
        <w:t>đ) Áp dụng các biện pháp khắc phục hậu quả đối với</w:t>
      </w:r>
    </w:p>
    <w:p>
      <w:r>
        <w:t>các hành vi vi phạm thuộc thẩm quyền xử phạt.</w:t>
      </w:r>
    </w:p>
    <w:p>
      <w:r>
        <w:t>Điều 38. Thông báo kết quả xử</w:t>
      </w:r>
    </w:p>
    <w:p>
      <w:r>
        <w:t>lý vi phạm hành chính cho cơ quan, tổ chức có liên quan</w:t>
      </w:r>
    </w:p>
    <w:p>
      <w:r>
        <w:t>Người có thẩm quyền xử phạt có trách nhiệm thông</w:t>
      </w:r>
    </w:p>
    <w:p>
      <w:r>
        <w:t>báo bằng văn bản cho cơ quan đã cấp Giấy phép hoạt động điện lực để xem xét thu</w:t>
      </w:r>
    </w:p>
    <w:p>
      <w:r>
        <w:t>hồi Giấy phép hoạt động điện lực theo quy định tại</w:t>
      </w:r>
    </w:p>
    <w:p>
      <w:r>
        <w:t>Điều 37 và</w:t>
      </w:r>
    </w:p>
    <w:p>
      <w:r>
        <w:t>Điều 38 Luật Điện lực</w:t>
      </w:r>
    </w:p>
    <w:p>
      <w:r>
        <w:t>khi xử phạt hành vi vi phạm quy định tại</w:t>
      </w:r>
    </w:p>
    <w:p>
      <w:r>
        <w:t>điểm c khoản 4 và điểm a khoản 5 Điều 5 Nghị định này</w:t>
      </w:r>
    </w:p>
    <w:p>
      <w:r>
        <w:t>.</w:t>
      </w:r>
    </w:p>
    <w:p>
      <w:r>
        <w:t>Người có thẩm quyền xử phạt có trách nhiệm thông</w:t>
      </w:r>
    </w:p>
    <w:p>
      <w:r>
        <w:t>báo bằng văn bản cho bên bán điện để thực hiện ngừng, giảm cung cấp điện theo</w:t>
      </w:r>
    </w:p>
    <w:p>
      <w:r>
        <w:t>quy định của pháp luật về điện lực ngay sau khi lập Biên bản vi phạm hành chính</w:t>
      </w:r>
    </w:p>
    <w:p>
      <w:r>
        <w:t>đối với hành vi vi phạm tại</w:t>
      </w:r>
    </w:p>
    <w:p>
      <w:r>
        <w:t>khoản 8 và khoản 9 Điều 12 Nghị định</w:t>
      </w:r>
    </w:p>
    <w:p>
      <w:r>
        <w:t>này</w:t>
      </w:r>
    </w:p>
    <w:p>
      <w:r>
        <w:t>.</w:t>
      </w:r>
    </w:p>
    <w:p>
      <w:r>
        <w:t>Người có thẩm quyền xử phạt có trách nhiệm thông</w:t>
      </w:r>
    </w:p>
    <w:p>
      <w:r>
        <w:t>báo bằng văn bản cho cơ quan đã công nhận phòng thử nghiệm để xem xét xóa tên</w:t>
      </w:r>
    </w:p>
    <w:p>
      <w:r>
        <w:t>khỏi Danh mục các phòng thử nghiệm đạt chuẩn được thực hiện thử nghiệm hiệu suất</w:t>
      </w:r>
    </w:p>
    <w:p>
      <w:r>
        <w:t>năng lượng khi xử phạt hành vi vi phạm quy định tại khoản 1 Điều 31 Nghị định</w:t>
      </w:r>
    </w:p>
    <w:p>
      <w:r>
        <w:t>này.</w:t>
      </w:r>
    </w:p>
    <w:p>
      <w:r>
        <w:t>Người có thẩm quyền xử phạt có trách nhiệm thông</w:t>
      </w:r>
    </w:p>
    <w:p>
      <w:r>
        <w:t>báo bằng văn bản cho cơ quan, tổ chức đã chuyển biên bản vi phạm hành chính và</w:t>
      </w:r>
    </w:p>
    <w:p>
      <w:r>
        <w:t>hồ sơ vi phạm biết về kết quả xử lý vi phạm.”.</w:t>
      </w:r>
    </w:p>
    <w:p>
      <w:r>
        <w:t>Sửa đổi tên</w:t>
      </w:r>
    </w:p>
    <w:p>
      <w:r>
        <w:t>Điều 46</w:t>
      </w:r>
    </w:p>
    <w:p>
      <w:r>
        <w:t>như sau:</w:t>
      </w:r>
    </w:p>
    <w:p>
      <w:r>
        <w:t>“Điều 39. Hiệu</w:t>
      </w:r>
    </w:p>
    <w:p>
      <w:r>
        <w:t>lực thi hành”</w:t>
      </w:r>
    </w:p>
    <w:p>
      <w:r>
        <w:t>.</w:t>
      </w:r>
    </w:p>
    <w:p>
      <w:r>
        <w:t>Sửa đổi, bổ sung</w:t>
      </w:r>
    </w:p>
    <w:p>
      <w:r>
        <w:t>Điều 47</w:t>
      </w:r>
    </w:p>
    <w:p>
      <w:r>
        <w:t>thành</w:t>
      </w:r>
    </w:p>
    <w:p>
      <w:r>
        <w:t>Điều</w:t>
      </w:r>
    </w:p>
    <w:p>
      <w:r>
        <w:t>40</w:t>
      </w:r>
    </w:p>
    <w:p>
      <w:r>
        <w:t>như sau:</w:t>
      </w:r>
    </w:p>
    <w:p>
      <w:r>
        <w:t>“Điều 40. Trách nhiệm thi hành</w:t>
      </w:r>
    </w:p>
    <w:p>
      <w:r>
        <w:t>Bộ Công Thương có trách nhiệm:</w:t>
      </w:r>
    </w:p>
    <w:p>
      <w:r>
        <w:t>a) Tổ chức thi hành Nghị định này;</w:t>
      </w:r>
    </w:p>
    <w:p>
      <w:r>
        <w:t>b) Quy định phương pháp xác định</w:t>
      </w:r>
    </w:p>
    <w:p>
      <w:r>
        <w:t>sản lượng điện trộm cắp và số lợi bất hợp pháp có được từ hành vi trộm cắp điện</w:t>
      </w:r>
    </w:p>
    <w:p>
      <w:r>
        <w:t>để trả lại cho tổ chức, cá nhân bị chiếm đoạt và cách thức tổ chức thực hiện,</w:t>
      </w:r>
    </w:p>
    <w:p>
      <w:r>
        <w:t>thi hành hình thức xử phạt và biện pháp khắc phục hậu quả đối với hành vi trộm</w:t>
      </w:r>
    </w:p>
    <w:p>
      <w:r>
        <w:t>cắp điện.</w:t>
      </w:r>
    </w:p>
    <w:p>
      <w:r>
        <w:t>Các Bộ trưởng, Thủ trưởng cơ quan ngang bộ, Thủ</w:t>
      </w:r>
    </w:p>
    <w:p>
      <w:r>
        <w:t>trưởng cơ quan thuộc Chính phủ, Chủ tịch Ủy ban nhân dân tỉnh, thành phố trực</w:t>
      </w:r>
    </w:p>
    <w:p>
      <w:r>
        <w:t>thuộc trung ương chịu trách nhiệm thi hành Nghị định này.”.</w:t>
      </w:r>
    </w:p>
    <w:p>
      <w:r>
        <w:t>Điều 3. Sửa đổi, bổ sung một số</w:t>
      </w:r>
    </w:p>
    <w:p>
      <w:r>
        <w:t>điều của Nghị định số 98/2020/NĐ-CP ngày 26 tháng 8 năm 2020 của Chính phủ quy</w:t>
      </w:r>
    </w:p>
    <w:p>
      <w:r>
        <w:t>định xử phạt vi phạm hành chính trong hoạt động thương mại, sản xuất, buôn bán</w:t>
      </w:r>
    </w:p>
    <w:p>
      <w:r>
        <w:t>hàng giả, hàng cấm và bảo vệ quyền lợi người tiêu dùng</w:t>
      </w:r>
    </w:p>
    <w:p>
      <w:r>
        <w:t>Sửa đổi, bổ sung một số điểm,</w:t>
      </w:r>
    </w:p>
    <w:p>
      <w:r>
        <w:t>khoản của</w:t>
      </w:r>
    </w:p>
    <w:p>
      <w:r>
        <w:t>Điều 4</w:t>
      </w:r>
    </w:p>
    <w:p>
      <w:r>
        <w:t>như sau:</w:t>
      </w:r>
    </w:p>
    <w:p>
      <w:r>
        <w:t>a) Bổ sung điểm l</w:t>
      </w:r>
    </w:p>
    <w:p>
      <w:r>
        <w:t>vào sau</w:t>
      </w:r>
    </w:p>
    <w:p>
      <w:r>
        <w:t>điểm k khoản 3</w:t>
      </w:r>
    </w:p>
    <w:p>
      <w:r>
        <w:t>như sau:</w:t>
      </w:r>
    </w:p>
    <w:p>
      <w:r>
        <w:t>“l) Buộc nộp lại giấy phép kinh doanh bị tẩy xóa, sửa</w:t>
      </w:r>
    </w:p>
    <w:p>
      <w:r>
        <w:t>chữa làm thay đổi nội dung cho cơ quan, người có thẩm quyền đã cấp giấy phép.”</w:t>
      </w:r>
    </w:p>
    <w:p>
      <w:r>
        <w:t>b) Sửa đổi, bổ sung</w:t>
      </w:r>
    </w:p>
    <w:p>
      <w:r>
        <w:t>khoản 4</w:t>
      </w:r>
    </w:p>
    <w:p>
      <w:r>
        <w:t>như sau:</w:t>
      </w:r>
    </w:p>
    <w:p>
      <w:r>
        <w:t>“a) Mức phạt tiền tối đa trong lĩnh vực thương mại</w:t>
      </w:r>
    </w:p>
    <w:p>
      <w:r>
        <w:t>là 100.000.000 đồng đối với cá nhân và 200.000.000 đồng đối với tổ chức; mức phạt</w:t>
      </w:r>
    </w:p>
    <w:p>
      <w:r>
        <w:t>tiền tối đa trong lĩnh vực sản xuất, buôn bán hàng giả, hàng cấm và bảo vệ quyền</w:t>
      </w:r>
    </w:p>
    <w:p>
      <w:r>
        <w:t>lợi người tiêu dùng là 200.000.000 đồng đối với cá nhân và 400.000.000 đồng đối</w:t>
      </w:r>
    </w:p>
    <w:p>
      <w:r>
        <w:t>với tổ chức;</w:t>
      </w:r>
    </w:p>
    <w:p>
      <w:r>
        <w:t>b) Mức phạt tiền quy định tại</w:t>
      </w:r>
    </w:p>
    <w:p>
      <w:r>
        <w:t>Chương II của Nghị định này là mức phạt tiền áp dụng đối với hành vi vi phạm</w:t>
      </w:r>
    </w:p>
    <w:p>
      <w:r>
        <w:t>hành chính do cá nhân thực hiện, trừ các hành vi vi phạm hành chính quy định tại</w:t>
      </w:r>
    </w:p>
    <w:p>
      <w:r>
        <w:t>Điều 33, Điều 34, Điều 35,</w:t>
      </w:r>
    </w:p>
    <w:p>
      <w:r>
        <w:t>Điều 68</w:t>
      </w:r>
    </w:p>
    <w:p>
      <w:r>
        <w:t>,</w:t>
      </w:r>
    </w:p>
    <w:p>
      <w:r>
        <w:t>Điều 70, khoản 6, 7, 8, 9 Điều 73 và khoản 6, 7, 8 Điều</w:t>
      </w:r>
    </w:p>
    <w:p>
      <w:r>
        <w:t>77 của Nghị định này. Trường hợp hành vi vi phạm hành chính do tổ chức thực hiện</w:t>
      </w:r>
    </w:p>
    <w:p>
      <w:r>
        <w:t>thì phạt tiền gấp hai lần mức phạt tiền quy định đối với cá nhân.</w:t>
      </w:r>
    </w:p>
    <w:p>
      <w:r>
        <w:t>”.</w:t>
      </w:r>
    </w:p>
    <w:p>
      <w:r>
        <w:t>c) Bổ sung khoản 5 vào sau</w:t>
      </w:r>
    </w:p>
    <w:p>
      <w:r>
        <w:t>khoản 4</w:t>
      </w:r>
    </w:p>
    <w:p>
      <w:r>
        <w:t>như sau:</w:t>
      </w:r>
    </w:p>
    <w:p>
      <w:r>
        <w:t>“5. Thẩm quyền phạt tiền của các chức danh được quy</w:t>
      </w:r>
    </w:p>
    <w:p>
      <w:r>
        <w:t>định tại Chương III Nghị định này là thẩm quyền phạt tiền áp dụng đối với một</w:t>
      </w:r>
    </w:p>
    <w:p>
      <w:r>
        <w:t>hành vi vi phạm hành chính của cá nhân; thẩm quyền phạt tiền đối với tổ chức gấp</w:t>
      </w:r>
    </w:p>
    <w:p>
      <w:r>
        <w:t>02 lần thẩm quyền phạt tiền đối với cá nhân.”.</w:t>
      </w:r>
    </w:p>
    <w:p>
      <w:r>
        <w:t>Bổ sung Điều 4a và Điều 4b</w:t>
      </w:r>
    </w:p>
    <w:p>
      <w:r>
        <w:t>vào sau</w:t>
      </w:r>
    </w:p>
    <w:p>
      <w:r>
        <w:t>Điều 4</w:t>
      </w:r>
    </w:p>
    <w:p>
      <w:r>
        <w:t>như sau:</w:t>
      </w:r>
    </w:p>
    <w:p>
      <w:r>
        <w:t>“Điều 4a. Quy định về vi phạm hành chính đã kết</w:t>
      </w:r>
    </w:p>
    <w:p>
      <w:r>
        <w:t>thúc, vi phạm hành chính đang được thực hiện và xử phạt vi phạm hành chính đối</w:t>
      </w:r>
    </w:p>
    <w:p>
      <w:r>
        <w:t>với trường hợp vi phạm nhiều lần</w:t>
      </w:r>
    </w:p>
    <w:p>
      <w:r>
        <w:t>Hành vi vi phạm đã kết thúc, hành vi vi phạm</w:t>
      </w:r>
    </w:p>
    <w:p>
      <w:r>
        <w:t>đang được thực hiện được xác định căn cứ quy định tại Nghị định số 118/2021/NĐ-CP</w:t>
      </w:r>
    </w:p>
    <w:p>
      <w:r>
        <w:t>ngày 23 tháng 12 năm 2021 của Chính phủ quy định chi tiết một số điều và biện</w:t>
      </w:r>
    </w:p>
    <w:p>
      <w:r>
        <w:t>pháp thi hành</w:t>
      </w:r>
    </w:p>
    <w:p>
      <w:r>
        <w:t>Luật Xử lý vi phạm hành chính</w:t>
      </w:r>
    </w:p>
    <w:p>
      <w:r>
        <w:t>.</w:t>
      </w:r>
    </w:p>
    <w:p>
      <w:r>
        <w:t>Xử phạt đối với trường hợp vi phạm hành chính</w:t>
      </w:r>
    </w:p>
    <w:p>
      <w:r>
        <w:t>nhiều lần:</w:t>
      </w:r>
    </w:p>
    <w:p>
      <w:r>
        <w:t>a) Cá nhân, tổ chức vi phạm hành chính nhiều lần</w:t>
      </w:r>
    </w:p>
    <w:p>
      <w:r>
        <w:t>thì vi phạm nhiều lần được áp dụng là tình tiết tăng nặng để người có thẩm quyền</w:t>
      </w:r>
    </w:p>
    <w:p>
      <w:r>
        <w:t>xử phạt vi phạm hành chính xem xét ra quyết định xử phạt vi phạm hành chính, trừ</w:t>
      </w:r>
    </w:p>
    <w:p>
      <w:r>
        <w:t>trường hợp quy định tại điểm b khoản này;</w:t>
      </w:r>
    </w:p>
    <w:p>
      <w:r>
        <w:t>b) Đối với hành vi vi phạm hành chính được Nghị định</w:t>
      </w:r>
    </w:p>
    <w:p>
      <w:r>
        <w:t>này quy định xử phạt theo giá trị, số lượng, khối lượng hoặc loại tang vật,</w:t>
      </w:r>
    </w:p>
    <w:p>
      <w:r>
        <w:t>phương tiện vi phạm thì cá nhân, tổ chức vi phạm hành chính nhiều lần bị xử phạt</w:t>
      </w:r>
    </w:p>
    <w:p>
      <w:r>
        <w:t>về từng hành vi vi phạm và người có thẩm quyền xử phạt vi phạm hành chính không</w:t>
      </w:r>
    </w:p>
    <w:p>
      <w:r>
        <w:t>áp dụng tình tiết tăng nặng vi phạm nhiều lần khi ra quyết định xử phạt vi phạm</w:t>
      </w:r>
    </w:p>
    <w:p>
      <w:r>
        <w:t>hành chính đối với từng hành vi vi phạm.</w:t>
      </w:r>
    </w:p>
    <w:p>
      <w:r>
        <w:t>Điều 4b. Thi hành các hình thức xử phạt, biện</w:t>
      </w:r>
    </w:p>
    <w:p>
      <w:r>
        <w:t>pháp khắc phục hậu quả và xác định số lợi bất hợp pháp có được do thực hiện</w:t>
      </w:r>
    </w:p>
    <w:p>
      <w:r>
        <w:t>hành vi vi phạm hành chính</w:t>
      </w:r>
    </w:p>
    <w:p>
      <w:r>
        <w:t>Việc thi hành quyết định xử phạt vi phạm hành</w:t>
      </w:r>
    </w:p>
    <w:p>
      <w:r>
        <w:t>chính thực hiện theo quy định tại</w:t>
      </w:r>
    </w:p>
    <w:p>
      <w:r>
        <w:t>Mục 2 Chương III Phần thứ</w:t>
      </w:r>
    </w:p>
    <w:p>
      <w:r>
        <w:t>hai của Luật Xử lý vi phạm hành chính</w:t>
      </w:r>
    </w:p>
    <w:p>
      <w:r>
        <w:t>và Nghị định số 118/2021/NĐ-CP ngày</w:t>
      </w:r>
    </w:p>
    <w:p>
      <w:r>
        <w:t>23 tháng 12 năm 2021 của Chính phủ quy định chi tiết một số điều và biện pháp</w:t>
      </w:r>
    </w:p>
    <w:p>
      <w:r>
        <w:t>thi hành</w:t>
      </w:r>
    </w:p>
    <w:p>
      <w:r>
        <w:t>Luật Xử lý vi phạm hành chính</w:t>
      </w:r>
    </w:p>
    <w:p>
      <w:r>
        <w:t>.</w:t>
      </w:r>
    </w:p>
    <w:p>
      <w:r>
        <w:t>Biên bản, tài liệu, văn bản hoặc giấy tờ liên</w:t>
      </w:r>
    </w:p>
    <w:p>
      <w:r>
        <w:t>quan khác ghi nhận việc thi hành các hình thức xử phạt, biện pháp khắc phục hậu</w:t>
      </w:r>
    </w:p>
    <w:p>
      <w:r>
        <w:t>quả phải có trong hồ sơ xử phạt vi phạm hành chính theo quy định tại</w:t>
      </w:r>
    </w:p>
    <w:p>
      <w:r>
        <w:t>Điều 57 của Luật Xử lý vi phạm hành chính</w:t>
      </w:r>
    </w:p>
    <w:p>
      <w:r>
        <w:t>.</w:t>
      </w:r>
    </w:p>
    <w:p>
      <w:r>
        <w:t>Số lợi bất hợp pháp có được do thực hiện hành vi</w:t>
      </w:r>
    </w:p>
    <w:p>
      <w:r>
        <w:t>vi phạm hành chính theo quy định tại Nghị định này là vật, tiền, giấy tờ có giá</w:t>
      </w:r>
    </w:p>
    <w:p>
      <w:r>
        <w:t>hoặc tài sản khác có được từ vi phạm hành chính mà cá nhân, tổ chức đó đã thực</w:t>
      </w:r>
    </w:p>
    <w:p>
      <w:r>
        <w:t>hiện và được xác định như sau:</w:t>
      </w:r>
    </w:p>
    <w:p>
      <w:r>
        <w:t>a) Số lợi bất hợp pháp thu được bằng tiền là toàn bộ</w:t>
      </w:r>
    </w:p>
    <w:p>
      <w:r>
        <w:t>số tiền tổ chức, cá nhân thu được từ hành vi vi phạm hành chính và được tính bằng</w:t>
      </w:r>
    </w:p>
    <w:p>
      <w:r>
        <w:t>số tiền thu được từ việc chuyển nhượng, tiêu thụ hàng hóa, cung cấp dịch vụ vi phạm</w:t>
      </w:r>
    </w:p>
    <w:p>
      <w:r>
        <w:t>sau khi đã trừ chi phí trực tiếp cấu thành hàng hóa, dịch vụ căn cứ vào hồ sơ,</w:t>
      </w:r>
    </w:p>
    <w:p>
      <w:r>
        <w:t>chứng từ chứng minh tính hợp pháp, hợp lệ của các chi phí đó do cá nhân, tổ chức</w:t>
      </w:r>
    </w:p>
    <w:p>
      <w:r>
        <w:t>vi phạm cung cấp; trường hợp chuyển nhượng, tiêu thụ hàng cấm, hàng giả, hàng</w:t>
      </w:r>
    </w:p>
    <w:p>
      <w:r>
        <w:t>hóa nhập lậu hoặc cung cấp dịch vụ kinh doanh có điều kiện thì số lợi bất hợp</w:t>
      </w:r>
    </w:p>
    <w:p>
      <w:r>
        <w:t>pháp thu được bằng tiền là toàn bộ số tiền cá nhân, tổ chức thu được từ việc</w:t>
      </w:r>
    </w:p>
    <w:p>
      <w:r>
        <w:t>chuyển nhượng, tiêu thụ hàng hóa hoặc cung cấp dịch vụ đó;</w:t>
      </w:r>
    </w:p>
    <w:p>
      <w:r>
        <w:t>b) Số lợi bất hợp pháp thu được bằng giấy tờ có giá</w:t>
      </w:r>
    </w:p>
    <w:p>
      <w:r>
        <w:t>là toàn bộ giấy tờ có giá mà tổ chức, cá nhân vi phạm thu được từ hành vi vi phạm</w:t>
      </w:r>
    </w:p>
    <w:p>
      <w:r>
        <w:t>hành chính. Trường hợp giấy tờ có giá đã được chuyển nhượng thì số lợi bất hợp</w:t>
      </w:r>
    </w:p>
    <w:p>
      <w:r>
        <w:t>pháp được xác định bằng số tiền thực tế thu được tại thời điểm chuyển nhượng;</w:t>
      </w:r>
    </w:p>
    <w:p>
      <w:r>
        <w:t>trường hợp giấy tờ có giá đã bị tẩu tán, tiêu hủy thì số lợi bất hợp pháp được</w:t>
      </w:r>
    </w:p>
    <w:p>
      <w:r>
        <w:t>xác định theo giá trị sổ sách của tổ chức phát hành giấy tờ có giá tại thời điểm</w:t>
      </w:r>
    </w:p>
    <w:p>
      <w:r>
        <w:t>tẩu tán, tiêu hủy;</w:t>
      </w:r>
    </w:p>
    <w:p>
      <w:r>
        <w:t>c) Số lợi bất hợp pháp là vật, tài sản khác mà tổ</w:t>
      </w:r>
    </w:p>
    <w:p>
      <w:r>
        <w:t>chức, cá nhân vi phạm thu được từ hành vi vi phạm hành chính là các tài sản</w:t>
      </w:r>
    </w:p>
    <w:p>
      <w:r>
        <w:t>khác theo quy định của</w:t>
      </w:r>
    </w:p>
    <w:p>
      <w:r>
        <w:t>Bộ luật Dân sự</w:t>
      </w:r>
    </w:p>
    <w:p>
      <w:r>
        <w:t>.</w:t>
      </w:r>
    </w:p>
    <w:p>
      <w:r>
        <w:t>Trường hợp vật, tài sản khác không phải hàng cấm,</w:t>
      </w:r>
    </w:p>
    <w:p>
      <w:r>
        <w:t>hàng giả, hàng hóa nhập lậu đã được chuyển nhượng, tiêu thụ hoặc tiêu hủy thì số</w:t>
      </w:r>
    </w:p>
    <w:p>
      <w:r>
        <w:t>lợi bất hợp pháp được xác định bằng số tiền tương đương giá trị thị trường của</w:t>
      </w:r>
    </w:p>
    <w:p>
      <w:r>
        <w:t>tài sản cùng loại hoặc xác định theo giá trị sổ sách của tài sản (nếu không có</w:t>
      </w:r>
    </w:p>
    <w:p>
      <w:r>
        <w:t>giá trị thị trường) hoặc xác định bằng giá trị tiền của tài sản ghi trên tờ</w:t>
      </w:r>
    </w:p>
    <w:p>
      <w:r>
        <w:t>khai xuất khẩu, tờ khai nhập khẩu (nếu là hàng hóa xuất khẩu, nhập khẩu) của tổ</w:t>
      </w:r>
    </w:p>
    <w:p>
      <w:r>
        <w:t>chức, cá nhân vi phạm sau khi trừ chi phí trực tiếp cấu thành hàng hóa căn cứ</w:t>
      </w:r>
    </w:p>
    <w:p>
      <w:r>
        <w:t>vào hồ sơ, chứng từ chứng minh tính hợp pháp, hợp lệ của các chi phí đó.</w:t>
      </w:r>
    </w:p>
    <w:p>
      <w:r>
        <w:t>Trường hợp vật, tài sản khác là hàng cấm, hàng giả,</w:t>
      </w:r>
    </w:p>
    <w:p>
      <w:r>
        <w:t>hàng hóa nhập lậu đã được chuyển nhượng, tiêu thụ thì số lợi bất hợp pháp được</w:t>
      </w:r>
    </w:p>
    <w:p>
      <w:r>
        <w:t>xác định là tổng số tiền mà tổ chức, cá nhân nhận được khi thực hiện chuyển nhượng.”.</w:t>
      </w:r>
    </w:p>
    <w:p>
      <w:r>
        <w:t>Sửa đổi, bổ sung, bãi bỏ một</w:t>
      </w:r>
    </w:p>
    <w:p>
      <w:r>
        <w:t>số khoản của</w:t>
      </w:r>
    </w:p>
    <w:p>
      <w:r>
        <w:t>Điều 6</w:t>
      </w:r>
    </w:p>
    <w:p>
      <w:r>
        <w:t>như sau:</w:t>
      </w:r>
    </w:p>
    <w:p>
      <w:r>
        <w:t>a) Bãi bỏ</w:t>
      </w:r>
    </w:p>
    <w:p>
      <w:r>
        <w:t>khoản</w:t>
      </w:r>
    </w:p>
    <w:p>
      <w:r>
        <w:t>6</w:t>
      </w:r>
    </w:p>
    <w:p>
      <w:r>
        <w:t>.</w:t>
      </w:r>
    </w:p>
    <w:p>
      <w:r>
        <w:t>b) Sửa đổi, bổ sung</w:t>
      </w:r>
    </w:p>
    <w:p>
      <w:r>
        <w:t>khoản 7</w:t>
      </w:r>
    </w:p>
    <w:p>
      <w:r>
        <w:t>như sau:</w:t>
      </w:r>
    </w:p>
    <w:p>
      <w:r>
        <w:t>“</w:t>
      </w:r>
    </w:p>
    <w:p>
      <w:r>
        <w:t>7. Biện pháp khắc phục hậu</w:t>
      </w:r>
    </w:p>
    <w:p>
      <w:r>
        <w:t>quả:</w:t>
      </w:r>
    </w:p>
    <w:p>
      <w:r>
        <w:t>a) Buộc nộp lại giấy phép</w:t>
      </w:r>
    </w:p>
    <w:p>
      <w:r>
        <w:t>kinh doanh bị tẩy xóa, sửa chữa làm thay đổi nội dung cho cơ quan, người có thẩm</w:t>
      </w:r>
    </w:p>
    <w:p>
      <w:r>
        <w:t>quyền đã cấp giấy phép đối với hành vi vi phạm quy định tại điểm a khoản 1 Điều</w:t>
      </w:r>
    </w:p>
    <w:p>
      <w:r>
        <w:t>này;</w:t>
      </w:r>
    </w:p>
    <w:p>
      <w:r>
        <w:t>b) Buộc nộp lại số lợi bất</w:t>
      </w:r>
    </w:p>
    <w:p>
      <w:r>
        <w:t>hợp pháp có được do thực hiện hành vi vi phạm quy định tại điểm b khoản 1, khoản</w:t>
      </w:r>
    </w:p>
    <w:p>
      <w:r>
        <w:t>2, 3, 4 Điều này.</w:t>
      </w:r>
    </w:p>
    <w:p>
      <w:r>
        <w:t>Sửa đổi, bãi bỏ một số điểm của</w:t>
      </w:r>
    </w:p>
    <w:p>
      <w:r>
        <w:t>khoản</w:t>
      </w:r>
    </w:p>
    <w:p>
      <w:r>
        <w:t>11 Điều 8</w:t>
      </w:r>
    </w:p>
    <w:p>
      <w:r>
        <w:t>như sau:</w:t>
      </w:r>
    </w:p>
    <w:p>
      <w:r>
        <w:t>a) Sửa đổi</w:t>
      </w:r>
    </w:p>
    <w:p>
      <w:r>
        <w:t>điểm</w:t>
      </w:r>
    </w:p>
    <w:p>
      <w:r>
        <w:t>c</w:t>
      </w:r>
    </w:p>
    <w:p>
      <w:r>
        <w:t>như sau:</w:t>
      </w:r>
    </w:p>
    <w:p>
      <w:r>
        <w:t>“</w:t>
      </w:r>
    </w:p>
    <w:p>
      <w:r>
        <w:t>c) Tịch thu phương tiện vận</w:t>
      </w:r>
    </w:p>
    <w:p>
      <w:r>
        <w:t>tải được sử dụng để vận chuyển hàng cấm đối với hành vi vi phạm quy định tại Điều</w:t>
      </w:r>
    </w:p>
    <w:p>
      <w:r>
        <w:t>này trong trường hợp hàng cấm có số lượng, khối lượng, trị giá hoặc số thu lợi</w:t>
      </w:r>
    </w:p>
    <w:p>
      <w:r>
        <w:t>bất chính được quy định tại khoản 6, 7 và 8 Điều này;</w:t>
      </w:r>
    </w:p>
    <w:p>
      <w:r>
        <w:t>”;</w:t>
      </w:r>
    </w:p>
    <w:p>
      <w:r>
        <w:t>b) Bãi bỏ</w:t>
      </w:r>
    </w:p>
    <w:p>
      <w:r>
        <w:t>điểm</w:t>
      </w:r>
    </w:p>
    <w:p>
      <w:r>
        <w:t>d</w:t>
      </w:r>
    </w:p>
    <w:p>
      <w:r>
        <w:t>.</w:t>
      </w:r>
    </w:p>
    <w:p>
      <w:r>
        <w:t>Sửa đổi</w:t>
      </w:r>
    </w:p>
    <w:p>
      <w:r>
        <w:t>điểm</w:t>
      </w:r>
    </w:p>
    <w:p>
      <w:r>
        <w:t>b khoản 3 Điều 9</w:t>
      </w:r>
    </w:p>
    <w:p>
      <w:r>
        <w:t>như sau:</w:t>
      </w:r>
    </w:p>
    <w:p>
      <w:r>
        <w:t>“</w:t>
      </w:r>
    </w:p>
    <w:p>
      <w:r>
        <w:t>b) Tước quyền sử dụng giấy</w:t>
      </w:r>
    </w:p>
    <w:p>
      <w:r>
        <w:t>phép, chứng chỉ hành nghề từ 03 tháng đến 06 tháng đối với hành vi vi phạm quy</w:t>
      </w:r>
    </w:p>
    <w:p>
      <w:r>
        <w:t>định tại điểm e khoản 1 Điều này.</w:t>
      </w:r>
    </w:p>
    <w:p>
      <w:r>
        <w:t>”.</w:t>
      </w:r>
    </w:p>
    <w:p>
      <w:r>
        <w:t>Sửa đổi và bãi bỏ một số điểm của</w:t>
      </w:r>
    </w:p>
    <w:p>
      <w:r>
        <w:t>khoản 3 Điều 10</w:t>
      </w:r>
    </w:p>
    <w:p>
      <w:r>
        <w:t>như sau:</w:t>
      </w:r>
    </w:p>
    <w:p>
      <w:r>
        <w:t>a) Sửa đổi</w:t>
      </w:r>
    </w:p>
    <w:p>
      <w:r>
        <w:t>điểm</w:t>
      </w:r>
    </w:p>
    <w:p>
      <w:r>
        <w:t>c</w:t>
      </w:r>
    </w:p>
    <w:p>
      <w:r>
        <w:t>như sau:</w:t>
      </w:r>
    </w:p>
    <w:p>
      <w:r>
        <w:t>“</w:t>
      </w:r>
    </w:p>
    <w:p>
      <w:r>
        <w:t>c) Tước quyền sử dụng giấy</w:t>
      </w:r>
    </w:p>
    <w:p>
      <w:r>
        <w:t>phép, chứng chỉ hành nghề hoặc đình chỉ hoạt động sản xuất vi phạm từ 12 tháng</w:t>
      </w:r>
    </w:p>
    <w:p>
      <w:r>
        <w:t>đến 24 tháng đối với hành vi vi phạm quy định tại điểm e khoản 1 Điều này.</w:t>
      </w:r>
    </w:p>
    <w:p>
      <w:r>
        <w:t>”;</w:t>
      </w:r>
    </w:p>
    <w:p>
      <w:r>
        <w:t>b) Bãi bỏ</w:t>
      </w:r>
    </w:p>
    <w:p>
      <w:r>
        <w:t>điểm</w:t>
      </w:r>
    </w:p>
    <w:p>
      <w:r>
        <w:t>d</w:t>
      </w:r>
    </w:p>
    <w:p>
      <w:r>
        <w:t>.</w:t>
      </w:r>
    </w:p>
    <w:p>
      <w:r>
        <w:t>Sửa đổi</w:t>
      </w:r>
    </w:p>
    <w:p>
      <w:r>
        <w:t>điểm</w:t>
      </w:r>
    </w:p>
    <w:p>
      <w:r>
        <w:t>b khoản 3 Điều 11</w:t>
      </w:r>
    </w:p>
    <w:p>
      <w:r>
        <w:t>như sau:</w:t>
      </w:r>
    </w:p>
    <w:p>
      <w:r>
        <w:t>“</w:t>
      </w:r>
    </w:p>
    <w:p>
      <w:r>
        <w:t>b) Tước quyền sử dụng giấy</w:t>
      </w:r>
    </w:p>
    <w:p>
      <w:r>
        <w:t>phép, chứng chỉ hành nghề từ 01 tháng đến 03 tháng đối với hành vi vi phạm quy</w:t>
      </w:r>
    </w:p>
    <w:p>
      <w:r>
        <w:t>định tại điểm e khoản 1 Điều này.</w:t>
      </w:r>
    </w:p>
    <w:p>
      <w:r>
        <w:t>”.</w:t>
      </w:r>
    </w:p>
    <w:p>
      <w:r>
        <w:t>Sửa đổi và bãi bỏ một số điểm của</w:t>
      </w:r>
    </w:p>
    <w:p>
      <w:r>
        <w:t>khoản 3 Điều 12</w:t>
      </w:r>
    </w:p>
    <w:p>
      <w:r>
        <w:t>như sau:</w:t>
      </w:r>
    </w:p>
    <w:p>
      <w:r>
        <w:t>a) Sửa đổi</w:t>
      </w:r>
    </w:p>
    <w:p>
      <w:r>
        <w:t>điểm</w:t>
      </w:r>
    </w:p>
    <w:p>
      <w:r>
        <w:t>c</w:t>
      </w:r>
    </w:p>
    <w:p>
      <w:r>
        <w:t>như sau:</w:t>
      </w:r>
    </w:p>
    <w:p>
      <w:r>
        <w:t>“</w:t>
      </w:r>
    </w:p>
    <w:p>
      <w:r>
        <w:t>c) Tước quyền sử dụng giấy</w:t>
      </w:r>
    </w:p>
    <w:p>
      <w:r>
        <w:t>phép, chứng chỉ hành nghề hoặc đình chỉ hoạt động sản xuất vi phạm từ 03 tháng</w:t>
      </w:r>
    </w:p>
    <w:p>
      <w:r>
        <w:t>đến 06 tháng đối với hành vi vi phạm quy định tại điểm e khoản 1 Điều này.</w:t>
      </w:r>
    </w:p>
    <w:p>
      <w:r>
        <w:t>”;</w:t>
      </w:r>
    </w:p>
    <w:p>
      <w:r>
        <w:t>b) Bãi bỏ</w:t>
      </w:r>
    </w:p>
    <w:p>
      <w:r>
        <w:t>điểm</w:t>
      </w:r>
    </w:p>
    <w:p>
      <w:r>
        <w:t>d</w:t>
      </w:r>
    </w:p>
    <w:p>
      <w:r>
        <w:t>.</w:t>
      </w:r>
    </w:p>
    <w:p>
      <w:r>
        <w:t>Sửa đổi</w:t>
      </w:r>
    </w:p>
    <w:p>
      <w:r>
        <w:t>điểm</w:t>
      </w:r>
    </w:p>
    <w:p>
      <w:r>
        <w:t>b khoản 3 Điều 13</w:t>
      </w:r>
    </w:p>
    <w:p>
      <w:r>
        <w:t>như sau:</w:t>
      </w:r>
    </w:p>
    <w:p>
      <w:r>
        <w:t>“</w:t>
      </w:r>
    </w:p>
    <w:p>
      <w:r>
        <w:t>b) Tước quyền sử dụng giấy</w:t>
      </w:r>
    </w:p>
    <w:p>
      <w:r>
        <w:t>phép, chứng chỉ hành nghề từ 01 tháng đến 03 tháng đối với hành vi vi phạm quy</w:t>
      </w:r>
    </w:p>
    <w:p>
      <w:r>
        <w:t>định tại điểm h khoản 1 Điều này.</w:t>
      </w:r>
    </w:p>
    <w:p>
      <w:r>
        <w:t>”.</w:t>
      </w:r>
    </w:p>
    <w:p>
      <w:r>
        <w:t>Sửa đổi và bãi bỏ một số điểm của</w:t>
      </w:r>
    </w:p>
    <w:p>
      <w:r>
        <w:t>khoản 3 Điều 14</w:t>
      </w:r>
    </w:p>
    <w:p>
      <w:r>
        <w:t>như sau:</w:t>
      </w:r>
    </w:p>
    <w:p>
      <w:r>
        <w:t>a) Sửa đổi</w:t>
      </w:r>
    </w:p>
    <w:p>
      <w:r>
        <w:t>điểm c</w:t>
      </w:r>
    </w:p>
    <w:p>
      <w:r>
        <w:t>như sau:</w:t>
      </w:r>
    </w:p>
    <w:p>
      <w:r>
        <w:t>“</w:t>
      </w:r>
    </w:p>
    <w:p>
      <w:r>
        <w:t>c) Tước quyền sử dụng giấy</w:t>
      </w:r>
    </w:p>
    <w:p>
      <w:r>
        <w:t>phép, chứng chỉ hành nghề hoặc đình chỉ hoạt động sản xuất vi phạm từ 03 tháng</w:t>
      </w:r>
    </w:p>
    <w:p>
      <w:r>
        <w:t>đến 06 tháng đối với hành vi vi phạm quy định tại điểm h khoản 1 Điều này.</w:t>
      </w:r>
    </w:p>
    <w:p>
      <w:r>
        <w:t>”;</w:t>
      </w:r>
    </w:p>
    <w:p>
      <w:r>
        <w:t>b) Bãi bỏ</w:t>
      </w:r>
    </w:p>
    <w:p>
      <w:r>
        <w:t>điểm</w:t>
      </w:r>
    </w:p>
    <w:p>
      <w:r>
        <w:t>d</w:t>
      </w:r>
    </w:p>
    <w:p>
      <w:r>
        <w:t>.</w:t>
      </w:r>
    </w:p>
    <w:p>
      <w:r>
        <w:t>Sửa đổi</w:t>
      </w:r>
    </w:p>
    <w:p>
      <w:r>
        <w:t>điểm b khoản 4 Điều 15</w:t>
      </w:r>
    </w:p>
    <w:p>
      <w:r>
        <w:t>như sau:</w:t>
      </w:r>
    </w:p>
    <w:p>
      <w:r>
        <w:t>“</w:t>
      </w:r>
    </w:p>
    <w:p>
      <w:r>
        <w:t>b) Tịch thu phương tiện vận</w:t>
      </w:r>
    </w:p>
    <w:p>
      <w:r>
        <w:t>tải vi phạm đối với hành vi vi phạm quy định tại Điều này trong trường hợp tang</w:t>
      </w:r>
    </w:p>
    <w:p>
      <w:r>
        <w:t>vật vi phạm có giá trị từ 200.000.000 đồng trở lên.</w:t>
      </w:r>
    </w:p>
    <w:p>
      <w:r>
        <w:t>”.</w:t>
      </w:r>
    </w:p>
    <w:p>
      <w:r>
        <w:t>Bãi bỏ</w:t>
      </w:r>
    </w:p>
    <w:p>
      <w:r>
        <w:t>điểm</w:t>
      </w:r>
    </w:p>
    <w:p>
      <w:r>
        <w:t>b khoản 3 Điều 18</w:t>
      </w:r>
    </w:p>
    <w:p>
      <w:r>
        <w:t>.</w:t>
      </w:r>
    </w:p>
    <w:p>
      <w:r>
        <w:t>Sửa đổi</w:t>
      </w:r>
    </w:p>
    <w:p>
      <w:r>
        <w:t>điểm b khoản 3 Điều 19</w:t>
      </w:r>
    </w:p>
    <w:p>
      <w:r>
        <w:t>như sau:</w:t>
      </w:r>
    </w:p>
    <w:p>
      <w:r>
        <w:t>“</w:t>
      </w:r>
    </w:p>
    <w:p>
      <w:r>
        <w:t>b) Tước quyền sử dụng giấy</w:t>
      </w:r>
    </w:p>
    <w:p>
      <w:r>
        <w:t>phép kinh doanh thuốc lá từ 01 tháng đến 03 tháng đối với hành vi vi phạm quy định</w:t>
      </w:r>
    </w:p>
    <w:p>
      <w:r>
        <w:t>tại điểm d và điểm đ khoản 2 Điều này.</w:t>
      </w:r>
    </w:p>
    <w:p>
      <w:r>
        <w:t>”.</w:t>
      </w:r>
    </w:p>
    <w:p>
      <w:r>
        <w:t>Sửa đổi</w:t>
      </w:r>
    </w:p>
    <w:p>
      <w:r>
        <w:t>điểm b khoản 2 Điều 20</w:t>
      </w:r>
    </w:p>
    <w:p>
      <w:r>
        <w:t>như sau:</w:t>
      </w:r>
    </w:p>
    <w:p>
      <w:r>
        <w:t>“</w:t>
      </w:r>
    </w:p>
    <w:p>
      <w:r>
        <w:t>b) Tước quyền sử dụng giấy</w:t>
      </w:r>
    </w:p>
    <w:p>
      <w:r>
        <w:t>phép kinh doanh thuốc lá từ 03 tháng đến 06 tháng đối với vi phạm quy định từ</w:t>
      </w:r>
    </w:p>
    <w:p>
      <w:r>
        <w:t>điểm đ đến điểm k khoản 1 Điều này.</w:t>
      </w:r>
    </w:p>
    <w:p>
      <w:r>
        <w:t>”.</w:t>
      </w:r>
    </w:p>
    <w:p>
      <w:r>
        <w:t>Sửa đổi</w:t>
      </w:r>
    </w:p>
    <w:p>
      <w:r>
        <w:t>khoản 3 Điều 21</w:t>
      </w:r>
    </w:p>
    <w:p>
      <w:r>
        <w:t>như sau:</w:t>
      </w:r>
    </w:p>
    <w:p>
      <w:r>
        <w:t>“</w:t>
      </w:r>
    </w:p>
    <w:p>
      <w:r>
        <w:t>3. Hình thức xử phạt bổ</w:t>
      </w:r>
    </w:p>
    <w:p>
      <w:r>
        <w:t>sung</w:t>
      </w:r>
    </w:p>
    <w:p>
      <w:r>
        <w:t>:</w:t>
      </w:r>
    </w:p>
    <w:p>
      <w:r>
        <w:t>Tước quyền sử dụng giấy</w:t>
      </w:r>
    </w:p>
    <w:p>
      <w:r>
        <w:t>phép kinh doanh thuốc lá từ 01 tháng đến 03 tháng đối với hành vi vi phạm quy định</w:t>
      </w:r>
    </w:p>
    <w:p>
      <w:r>
        <w:t>từ điểm h đến điểm o khoản 1 và khoản 2 Điều này.</w:t>
      </w:r>
    </w:p>
    <w:p>
      <w:r>
        <w:t>”.</w:t>
      </w:r>
    </w:p>
    <w:p>
      <w:r>
        <w:t>Sửa đổi</w:t>
      </w:r>
    </w:p>
    <w:p>
      <w:r>
        <w:t>điểm b khoản 2 Điều 22</w:t>
      </w:r>
    </w:p>
    <w:p>
      <w:r>
        <w:t>như sau:</w:t>
      </w:r>
    </w:p>
    <w:p>
      <w:r>
        <w:t>“</w:t>
      </w:r>
    </w:p>
    <w:p>
      <w:r>
        <w:t>b) Tước quyền sử dụng giấy</w:t>
      </w:r>
    </w:p>
    <w:p>
      <w:r>
        <w:t>phép kinh doanh thuốc lá từ 01 tháng đến 03 tháng đối với hành vi vi phạm quy định</w:t>
      </w:r>
    </w:p>
    <w:p>
      <w:r>
        <w:t>tại điểm c, điểm d và điểm đ khoản 1 Điều này.</w:t>
      </w:r>
    </w:p>
    <w:p>
      <w:r>
        <w:t>”.</w:t>
      </w:r>
    </w:p>
    <w:p>
      <w:r>
        <w:t>Bãi bỏ</w:t>
      </w:r>
    </w:p>
    <w:p>
      <w:r>
        <w:t>khoản</w:t>
      </w:r>
    </w:p>
    <w:p>
      <w:r>
        <w:t>1, điểm a khoản 2 và khoản 3 Điều 23</w:t>
      </w:r>
    </w:p>
    <w:p>
      <w:r>
        <w:t>.</w:t>
      </w:r>
    </w:p>
    <w:p>
      <w:r>
        <w:t>Sửa đổi</w:t>
      </w:r>
    </w:p>
    <w:p>
      <w:r>
        <w:t>khoản 3 Điều 26</w:t>
      </w:r>
    </w:p>
    <w:p>
      <w:r>
        <w:t>như sau:</w:t>
      </w:r>
    </w:p>
    <w:p>
      <w:r>
        <w:t>“</w:t>
      </w:r>
    </w:p>
    <w:p>
      <w:r>
        <w:t>3. Hình thức xử phạt bổ</w:t>
      </w:r>
    </w:p>
    <w:p>
      <w:r>
        <w:t>sung:</w:t>
      </w:r>
    </w:p>
    <w:p>
      <w:r>
        <w:t>Tước quyền sử dụng giấy</w:t>
      </w:r>
    </w:p>
    <w:p>
      <w:r>
        <w:t>phép kinh doanh rượu từ 01 tháng đến 03 tháng đối với hành vi vi phạm quy định</w:t>
      </w:r>
    </w:p>
    <w:p>
      <w:r>
        <w:t>tại điểm b khoản 1 Điều này.</w:t>
      </w:r>
    </w:p>
    <w:p>
      <w:r>
        <w:t>”.</w:t>
      </w:r>
    </w:p>
    <w:p>
      <w:r>
        <w:t>Sửa đổi</w:t>
      </w:r>
    </w:p>
    <w:p>
      <w:r>
        <w:t>khoản 3 Điều 27</w:t>
      </w:r>
    </w:p>
    <w:p>
      <w:r>
        <w:t>như sau:</w:t>
      </w:r>
    </w:p>
    <w:p>
      <w:r>
        <w:t>“</w:t>
      </w:r>
    </w:p>
    <w:p>
      <w:r>
        <w:t>3. Hình thức xử phạt bổ</w:t>
      </w:r>
    </w:p>
    <w:p>
      <w:r>
        <w:t>sung:</w:t>
      </w:r>
    </w:p>
    <w:p>
      <w:r>
        <w:t>Tước quyền sử dụng giấy</w:t>
      </w:r>
    </w:p>
    <w:p>
      <w:r>
        <w:t>phép kinh doanh rượu từ 01 tháng đến 03 tháng đối với hành vi vi phạm quy định</w:t>
      </w:r>
    </w:p>
    <w:p>
      <w:r>
        <w:t>tại điểm l</w:t>
      </w:r>
    </w:p>
    <w:p>
      <w:r>
        <w:t>khoản 1 Điều này.”.</w:t>
      </w:r>
    </w:p>
    <w:p>
      <w:r>
        <w:t>Sửa đổi</w:t>
      </w:r>
    </w:p>
    <w:p>
      <w:r>
        <w:t>khoản 3 Điều 28</w:t>
      </w:r>
    </w:p>
    <w:p>
      <w:r>
        <w:t>như sau:</w:t>
      </w:r>
    </w:p>
    <w:p>
      <w:r>
        <w:t>“</w:t>
      </w:r>
    </w:p>
    <w:p>
      <w:r>
        <w:t>3. Hình thức xử phạt bổ</w:t>
      </w:r>
    </w:p>
    <w:p>
      <w:r>
        <w:t>sung:</w:t>
      </w:r>
    </w:p>
    <w:p>
      <w:r>
        <w:t>Tước quyền sử dụng giấy</w:t>
      </w:r>
    </w:p>
    <w:p>
      <w:r>
        <w:t>phép kinh doanh rượu từ 01 tháng đến 03 tháng đối với hành vi vi phạm quy định</w:t>
      </w:r>
    </w:p>
    <w:p>
      <w:r>
        <w:t>tại khoản 1 và khoản 2 Điều này trong trường hợp hàng hóa vi phạm có giá trị từ</w:t>
      </w:r>
    </w:p>
    <w:p>
      <w:r>
        <w:t>50.000.000 đồng trở lên.</w:t>
      </w:r>
    </w:p>
    <w:p>
      <w:r>
        <w:t>”.</w:t>
      </w:r>
    </w:p>
    <w:p>
      <w:r>
        <w:t>Sửa đổi, bổ sung</w:t>
      </w:r>
    </w:p>
    <w:p>
      <w:r>
        <w:t>Điều 30</w:t>
      </w:r>
    </w:p>
    <w:p>
      <w:r>
        <w:t>như sau:</w:t>
      </w:r>
    </w:p>
    <w:p>
      <w:r>
        <w:t>“Điều 30. Hành vi vi phạm khác về kinh doanh rượu,</w:t>
      </w:r>
    </w:p>
    <w:p>
      <w:r>
        <w:t>bia</w:t>
      </w:r>
    </w:p>
    <w:p>
      <w:r>
        <w:t>Phạt tiền từ 1.000.000 đồng</w:t>
      </w:r>
    </w:p>
    <w:p>
      <w:r>
        <w:t>đến 3.000.000 đồng đối với hành vi không báo cáo hoặc báo cáo không đúng tình</w:t>
      </w:r>
    </w:p>
    <w:p>
      <w:r>
        <w:t>hình sản xuất, kinh doanh rượu có độ cồn từ 5,5 độ trở lên với cơ quan nhà nước</w:t>
      </w:r>
    </w:p>
    <w:p>
      <w:r>
        <w:t>có thẩm quyền cấp giấy phép theo quy định.</w:t>
      </w:r>
    </w:p>
    <w:p>
      <w:r>
        <w:t>Phạt tiền từ 3.000.000 đồng</w:t>
      </w:r>
    </w:p>
    <w:p>
      <w:r>
        <w:t>đến 5.000.000 đồng đối với một trong các hành vi sau đây:</w:t>
      </w:r>
    </w:p>
    <w:p>
      <w:r>
        <w:t>a) Bán rượu, bia bằng máy</w:t>
      </w:r>
    </w:p>
    <w:p>
      <w:r>
        <w:t>bán hàng tự động;</w:t>
      </w:r>
    </w:p>
    <w:p>
      <w:r>
        <w:t>b) Sử dụng lao động là người</w:t>
      </w:r>
    </w:p>
    <w:p>
      <w:r>
        <w:t>chưa đủ 18 tuổi trực tiếp tham gia vào việc sản xuất, mua bán rượu, bia.</w:t>
      </w:r>
    </w:p>
    <w:p>
      <w:r>
        <w:t>Các hành vi vi phạm khác</w:t>
      </w:r>
    </w:p>
    <w:p>
      <w:r>
        <w:t>vi phạm quy định phòng chống tác hại của rượu, bia về khuyến mại, bán, cung cấp</w:t>
      </w:r>
    </w:p>
    <w:p>
      <w:r>
        <w:t>rượu bia bị xử phạt theo quy định tại Nghị định của Chính phủ về xử phạt vi phạm</w:t>
      </w:r>
    </w:p>
    <w:p>
      <w:r>
        <w:t>hành chính trong lĩnh vực y tế.</w:t>
      </w:r>
    </w:p>
    <w:p>
      <w:r>
        <w:t>Hình thức xử phạt bổ</w:t>
      </w:r>
    </w:p>
    <w:p>
      <w:r>
        <w:t>sung</w:t>
      </w:r>
    </w:p>
    <w:p>
      <w:r>
        <w:t>:</w:t>
      </w:r>
    </w:p>
    <w:p>
      <w:r>
        <w:t>Tịch thu tang vật,</w:t>
      </w:r>
    </w:p>
    <w:p>
      <w:r>
        <w:t>phương tiện vi phạm đối với hành vi vi phạm quy định tại điểm a khoản 2 Điều</w:t>
      </w:r>
    </w:p>
    <w:p>
      <w:r>
        <w:t>này</w:t>
      </w:r>
    </w:p>
    <w:p>
      <w:r>
        <w:t>.</w:t>
      </w:r>
    </w:p>
    <w:p>
      <w:r>
        <w:t>Biện pháp khắc phục hậu</w:t>
      </w:r>
    </w:p>
    <w:p>
      <w:r>
        <w:t>quả:</w:t>
      </w:r>
    </w:p>
    <w:p>
      <w:r>
        <w:t>Buộc nộp lại số lợi bất</w:t>
      </w:r>
    </w:p>
    <w:p>
      <w:r>
        <w:t>hợp pháp có được do thực hiện hành vi vi phạm quy định tại điểm a khoản 2 Điều</w:t>
      </w:r>
    </w:p>
    <w:p>
      <w:r>
        <w:t>này.</w:t>
      </w:r>
    </w:p>
    <w:p>
      <w:r>
        <w:t>”.</w:t>
      </w:r>
    </w:p>
    <w:p>
      <w:r>
        <w:t>Sửa đổi</w:t>
      </w:r>
    </w:p>
    <w:p>
      <w:r>
        <w:t>khoản 6 Điều 31</w:t>
      </w:r>
    </w:p>
    <w:p>
      <w:r>
        <w:t>như sau:</w:t>
      </w:r>
    </w:p>
    <w:p>
      <w:r>
        <w:t>“</w:t>
      </w:r>
    </w:p>
    <w:p>
      <w:r>
        <w:t>6. Hình thức xử phạt bổ</w:t>
      </w:r>
    </w:p>
    <w:p>
      <w:r>
        <w:t>sung:</w:t>
      </w:r>
    </w:p>
    <w:p>
      <w:r>
        <w:t>a) Tịch thu tang vật đối với</w:t>
      </w:r>
    </w:p>
    <w:p>
      <w:r>
        <w:t>hành vi vi phạm quy định tại Điều này;</w:t>
      </w:r>
    </w:p>
    <w:p>
      <w:r>
        <w:t>b) Tước quyền sử dụng giấy</w:t>
      </w:r>
    </w:p>
    <w:p>
      <w:r>
        <w:t>chứng nhận đủ điều kiện kinh doanh, giấy phép kinh doanh, chứng chỉ hành nghề</w:t>
      </w:r>
    </w:p>
    <w:p>
      <w:r>
        <w:t>hoặc đình chỉ hoạt động kinh doanh hàng hóa vi phạm từ 06 tháng đến 12 tháng đối</w:t>
      </w:r>
    </w:p>
    <w:p>
      <w:r>
        <w:t>với hành vi vi phạm quy định tại Điều này.</w:t>
      </w:r>
    </w:p>
    <w:p>
      <w:r>
        <w:t>”.</w:t>
      </w:r>
    </w:p>
    <w:p>
      <w:r>
        <w:t>Sửa đổi</w:t>
      </w:r>
    </w:p>
    <w:p>
      <w:r>
        <w:t>điểm b khoản 4 Điều 32</w:t>
      </w:r>
    </w:p>
    <w:p>
      <w:r>
        <w:t>như sau:</w:t>
      </w:r>
    </w:p>
    <w:p>
      <w:r>
        <w:t>“</w:t>
      </w:r>
    </w:p>
    <w:p>
      <w:r>
        <w:t>b) Tước quyền sử dụng giấy</w:t>
      </w:r>
    </w:p>
    <w:p>
      <w:r>
        <w:t>phép kinh doanh, chứng chỉ hành nghề từ 03 tháng đến 06 tháng đối với hành vi</w:t>
      </w:r>
    </w:p>
    <w:p>
      <w:r>
        <w:t>vi phạm quy định tại khoản 3 Điều này.</w:t>
      </w:r>
    </w:p>
    <w:p>
      <w:r>
        <w:t>”.</w:t>
      </w:r>
    </w:p>
    <w:p>
      <w:r>
        <w:t>Sửa đổi, bổ sung, bãi bỏ một số điểm, khoản của</w:t>
      </w:r>
    </w:p>
    <w:p>
      <w:r>
        <w:t>Điều 33</w:t>
      </w:r>
    </w:p>
    <w:p>
      <w:r>
        <w:t>như sau:</w:t>
      </w:r>
    </w:p>
    <w:p>
      <w:r>
        <w:t>a) Bổ sung khoản 1a và khoản</w:t>
      </w:r>
    </w:p>
    <w:p>
      <w:r>
        <w:t>1b trước</w:t>
      </w:r>
    </w:p>
    <w:p>
      <w:r>
        <w:t>khoản 1</w:t>
      </w:r>
    </w:p>
    <w:p>
      <w:r>
        <w:t>như sau:</w:t>
      </w:r>
    </w:p>
    <w:p>
      <w:r>
        <w:t>“</w:t>
      </w:r>
    </w:p>
    <w:p>
      <w:r>
        <w:t>1a. Phạt tiền từ</w:t>
      </w:r>
    </w:p>
    <w:p>
      <w:r>
        <w:t>1.000.000 đồng đến 3.000.000 đồng đối với hành vi báo cáo kết quả thực hiện</w:t>
      </w:r>
    </w:p>
    <w:p>
      <w:r>
        <w:t>chương trình khuyến mại đến cơ quan quản lý nhà nước có thẩm quyền chậm hơn thời</w:t>
      </w:r>
    </w:p>
    <w:p>
      <w:r>
        <w:t>hạn quy định dưới 30 ngày, kể từ ngày cuối cùng của thời hạn phải báo cáo.</w:t>
      </w:r>
    </w:p>
    <w:p>
      <w:r>
        <w:t>1b. Phạt tiền từ 3.000.000</w:t>
      </w:r>
    </w:p>
    <w:p>
      <w:r>
        <w:t>đồng đến 5.000.000 đồng đối với hành vi báo cáo kết quả thực hiện chương trình</w:t>
      </w:r>
    </w:p>
    <w:p>
      <w:r>
        <w:t>khuyến mại đến cơ quan quản lý nhà nước có thẩm quyền chậm hơn thời hạn quy định</w:t>
      </w:r>
    </w:p>
    <w:p>
      <w:r>
        <w:t>từ 30 ngày trở lên, kể từ ngày cuối cùng của thời hạn phải báo cáo.</w:t>
      </w:r>
    </w:p>
    <w:p>
      <w:r>
        <w:t>”;</w:t>
      </w:r>
    </w:p>
    <w:p>
      <w:r>
        <w:t>b) Sửa đổi</w:t>
      </w:r>
    </w:p>
    <w:p>
      <w:r>
        <w:t>điểm d khoản 1</w:t>
      </w:r>
    </w:p>
    <w:p>
      <w:r>
        <w:t>như sau:</w:t>
      </w:r>
    </w:p>
    <w:p>
      <w:r>
        <w:t>“</w:t>
      </w:r>
    </w:p>
    <w:p>
      <w:r>
        <w:t>d) Không thông báo cho cơ</w:t>
      </w:r>
    </w:p>
    <w:p>
      <w:r>
        <w:t>quan quản lý nhà nước có thẩm quyền về thời gian, địa điểm thực hiện việc phát</w:t>
      </w:r>
    </w:p>
    <w:p>
      <w:r>
        <w:t>hành kèm bằng chứng xác định trúng thưởng vào hàng hóa trước khi thực hiện việc</w:t>
      </w:r>
    </w:p>
    <w:p>
      <w:r>
        <w:t>phát hành bằng chứng xác định trúng thưởng hoặc không lập biên bản thực hiện việc</w:t>
      </w:r>
    </w:p>
    <w:p>
      <w:r>
        <w:t>phát hành kèm theo bằng chứng xác định trúng thưởng vào hàng hóa khi thực hiện</w:t>
      </w:r>
    </w:p>
    <w:p>
      <w:r>
        <w:t>chương trình khuyến mại mang tính may rủi mà bằng chứng xác định trúng thưởng</w:t>
      </w:r>
    </w:p>
    <w:p>
      <w:r>
        <w:t>được phát hành kèm theo hàng hóa;</w:t>
      </w:r>
    </w:p>
    <w:p>
      <w:r>
        <w:t>”;</w:t>
      </w:r>
    </w:p>
    <w:p>
      <w:r>
        <w:t>c) Bổ sung điểm i</w:t>
      </w:r>
    </w:p>
    <w:p>
      <w:r>
        <w:t>khoản 1</w:t>
      </w:r>
    </w:p>
    <w:p>
      <w:r>
        <w:t>như sau:</w:t>
      </w:r>
    </w:p>
    <w:p>
      <w:r>
        <w:t>“</w:t>
      </w:r>
    </w:p>
    <w:p>
      <w:r>
        <w:t>i) Tổ chức thi, mở thưởng</w:t>
      </w:r>
    </w:p>
    <w:p>
      <w:r>
        <w:t>không công khai hoặc không có sự chứng kiến của đại diện khách hàng hoặc không</w:t>
      </w:r>
    </w:p>
    <w:p>
      <w:r>
        <w:t>thông báo cho Sở Công Thương nơi tổ chức thi, mở thưởng trước ngày tổ chức thi,</w:t>
      </w:r>
    </w:p>
    <w:p>
      <w:r>
        <w:t>mở thưởng khi thực hiện chương trình khuyến mại theo hình thức bán hàng, cung ứng</w:t>
      </w:r>
    </w:p>
    <w:p>
      <w:r>
        <w:t>dịch vụ có kèm theo phiếu dự thi cho khách hàng để chọn người trao thưởng theo</w:t>
      </w:r>
    </w:p>
    <w:p>
      <w:r>
        <w:t>thể lệ và giải thưởng đã công bố mà tổng giá trị giải thưởng của chương trình từ</w:t>
      </w:r>
    </w:p>
    <w:p>
      <w:r>
        <w:t>100.000.000 đồng trở lên.</w:t>
      </w:r>
    </w:p>
    <w:p>
      <w:r>
        <w:t>”;</w:t>
      </w:r>
    </w:p>
    <w:p>
      <w:r>
        <w:t>d) Sửa đổi</w:t>
      </w:r>
    </w:p>
    <w:p>
      <w:r>
        <w:t>điểm c và điểm d khoản 2</w:t>
      </w:r>
    </w:p>
    <w:p>
      <w:r>
        <w:t>như sau:</w:t>
      </w:r>
    </w:p>
    <w:p>
      <w:r>
        <w:t>“</w:t>
      </w:r>
    </w:p>
    <w:p>
      <w:r>
        <w:t>c) Không thông báo, thông</w:t>
      </w:r>
    </w:p>
    <w:p>
      <w:r>
        <w:t>báo sửa đổi (gọi chung là thông báo) hoặc không đăng ký, đăng ký sửa đổi (gọi</w:t>
      </w:r>
    </w:p>
    <w:p>
      <w:r>
        <w:t>chung là đăng ký) với cơ quan quản lý nhà nước có thẩm quyền theo quy định khi</w:t>
      </w:r>
    </w:p>
    <w:p>
      <w:r>
        <w:t>thực hiện khuyến mại hoặc thông báo, đăng ký không đúng với thực tế;</w:t>
      </w:r>
    </w:p>
    <w:p>
      <w:r>
        <w:t>d) Không thông báo hoặc</w:t>
      </w:r>
    </w:p>
    <w:p>
      <w:r>
        <w:t>không báo cáo kết quả thực hiện khuyến mại theo quy định hoặc thông báo, báo</w:t>
      </w:r>
    </w:p>
    <w:p>
      <w:r>
        <w:t>cáo không đúng quy định (trừ trường hợp quy định tại khoản 1a Điều này) hoặc nội</w:t>
      </w:r>
    </w:p>
    <w:p>
      <w:r>
        <w:t>dung thông báo, báo cáo không đúng thực tế;</w:t>
      </w:r>
    </w:p>
    <w:p>
      <w:r>
        <w:t>”;</w:t>
      </w:r>
    </w:p>
    <w:p>
      <w:r>
        <w:t>đ) Bãi bỏ</w:t>
      </w:r>
    </w:p>
    <w:p>
      <w:r>
        <w:t>điểm c khoản 3, khoản 4 và điểm b khoản 6</w:t>
      </w:r>
    </w:p>
    <w:p>
      <w:r>
        <w:t>.</w:t>
      </w:r>
    </w:p>
    <w:p>
      <w:r>
        <w:t>Sửa đổi, bổ sung một số khoản của</w:t>
      </w:r>
    </w:p>
    <w:p>
      <w:r>
        <w:t>Điều 35</w:t>
      </w:r>
    </w:p>
    <w:p>
      <w:r>
        <w:t>như sau:</w:t>
      </w:r>
    </w:p>
    <w:p>
      <w:r>
        <w:t>a) Sửa đổi, bổ sung</w:t>
      </w:r>
    </w:p>
    <w:p>
      <w:r>
        <w:t>khoản 1</w:t>
      </w:r>
    </w:p>
    <w:p>
      <w:r>
        <w:t>như sau:</w:t>
      </w:r>
    </w:p>
    <w:p>
      <w:r>
        <w:t>“</w:t>
      </w:r>
    </w:p>
    <w:p>
      <w:r>
        <w:t>1. Phạt tiền từ 1.000.000</w:t>
      </w:r>
    </w:p>
    <w:p>
      <w:r>
        <w:t>đồng đến 5.000.000 đồng đối với một trong các hành vi vi phạm sau đây:</w:t>
      </w:r>
    </w:p>
    <w:p>
      <w:r>
        <w:t>a) Kê khai không trung thực,</w:t>
      </w:r>
    </w:p>
    <w:p>
      <w:r>
        <w:t>không chính xác các nội dung trong hồ sơ khi đăng ký tổ chức hội chợ, triển lãm</w:t>
      </w:r>
    </w:p>
    <w:p>
      <w:r>
        <w:t>thương mại;</w:t>
      </w:r>
    </w:p>
    <w:p>
      <w:r>
        <w:t>b) Báo cáo kết quả việc tổ</w:t>
      </w:r>
    </w:p>
    <w:p>
      <w:r>
        <w:t>chức hội chợ, triển lãm thương mại đến cơ quan quản lý nhà nước có thẩm quyền</w:t>
      </w:r>
    </w:p>
    <w:p>
      <w:r>
        <w:t>chậm hơn thời hạn quy định dưới 30 ngày.</w:t>
      </w:r>
    </w:p>
    <w:p>
      <w:r>
        <w:t>”;</w:t>
      </w:r>
    </w:p>
    <w:p>
      <w:r>
        <w:t>b) Sửa đổi</w:t>
      </w:r>
    </w:p>
    <w:p>
      <w:r>
        <w:t>điểm c</w:t>
      </w:r>
    </w:p>
    <w:p>
      <w:r>
        <w:t>và bổ sung các điểm d, đ và</w:t>
      </w:r>
    </w:p>
    <w:p>
      <w:r>
        <w:t>e tại</w:t>
      </w:r>
    </w:p>
    <w:p>
      <w:r>
        <w:t>khoản 2</w:t>
      </w:r>
    </w:p>
    <w:p>
      <w:r>
        <w:t>như sau:</w:t>
      </w:r>
    </w:p>
    <w:p>
      <w:r>
        <w:t>“</w:t>
      </w:r>
    </w:p>
    <w:p>
      <w:r>
        <w:t>c) Không công bố công</w:t>
      </w:r>
    </w:p>
    <w:p>
      <w:r>
        <w:t>khai và đảm bảo quyền lợi của các thương nhân đã tham gia hội chợ, triển lãm</w:t>
      </w:r>
    </w:p>
    <w:p>
      <w:r>
        <w:t>thương mại khi phải chấm dứt hoạt động hội chợ, triển lãm thương mại;</w:t>
      </w:r>
    </w:p>
    <w:p>
      <w:r>
        <w:t>d) Không cung cấp hoặc</w:t>
      </w:r>
    </w:p>
    <w:p>
      <w:r>
        <w:t>cung cấp đến thương nhân tham gia hội chợ, triển lãm thương mại không đầy đủ,</w:t>
      </w:r>
    </w:p>
    <w:p>
      <w:r>
        <w:t>không chính xác thông tin liên quan đến việc tham gia hội chợ, triển lãm thương</w:t>
      </w:r>
    </w:p>
    <w:p>
      <w:r>
        <w:t>mại, các hoạt động trong khuôn khổ hội chợ, triển lãm thương mại ngoài hoạt động</w:t>
      </w:r>
    </w:p>
    <w:p>
      <w:r>
        <w:t>trưng bày hàng hóa;</w:t>
      </w:r>
    </w:p>
    <w:p>
      <w:r>
        <w:t>đ) Không cung cấp hoặc</w:t>
      </w:r>
    </w:p>
    <w:p>
      <w:r>
        <w:t>cung cấp không đầy đủ, không chính xác thông tin về hàng hóa trưng bày cho đơn</w:t>
      </w:r>
    </w:p>
    <w:p>
      <w:r>
        <w:t>vị tổ chức hội chợ, triển lãm thương mại;</w:t>
      </w:r>
    </w:p>
    <w:p>
      <w:r>
        <w:t>e) Báo cáo kết quả việc tổ</w:t>
      </w:r>
    </w:p>
    <w:p>
      <w:r>
        <w:t>chức hội chợ, triển lãm thương mại đến cơ quan quản lý nhà nước có thẩm quyền</w:t>
      </w:r>
    </w:p>
    <w:p>
      <w:r>
        <w:t>chậm hơn thời hạn quy định từ 30 ngày trở lên.</w:t>
      </w:r>
    </w:p>
    <w:p>
      <w:r>
        <w:t>”;</w:t>
      </w:r>
    </w:p>
    <w:p>
      <w:r>
        <w:t>c) Bãi bỏ</w:t>
      </w:r>
    </w:p>
    <w:p>
      <w:r>
        <w:t>điểm</w:t>
      </w:r>
    </w:p>
    <w:p>
      <w:r>
        <w:t>d khoản 3</w:t>
      </w:r>
    </w:p>
    <w:p>
      <w:r>
        <w:t>.</w:t>
      </w:r>
    </w:p>
    <w:p>
      <w:r>
        <w:t>d) Bổ sung điểm k</w:t>
      </w:r>
    </w:p>
    <w:p>
      <w:r>
        <w:t>khoản 4</w:t>
      </w:r>
    </w:p>
    <w:p>
      <w:r>
        <w:t>như sau:</w:t>
      </w:r>
    </w:p>
    <w:p>
      <w:r>
        <w:t>“</w:t>
      </w:r>
    </w:p>
    <w:p>
      <w:r>
        <w:t>k) Tổ chức hội chợ, triển</w:t>
      </w:r>
    </w:p>
    <w:p>
      <w:r>
        <w:t>lãm thương mại tại Việt Nam mà không đáp ứng hoặc đáp ứng không đầy đủ các yêu cầu,</w:t>
      </w:r>
    </w:p>
    <w:p>
      <w:r>
        <w:t>quy định về gian hàng, dịch vụ phục vụ.</w:t>
      </w:r>
    </w:p>
    <w:p>
      <w:r>
        <w:t>”;</w:t>
      </w:r>
    </w:p>
    <w:p>
      <w:r>
        <w:t>đ) Bổ sung điểm g</w:t>
      </w:r>
    </w:p>
    <w:p>
      <w:r>
        <w:t>khoản 5</w:t>
      </w:r>
    </w:p>
    <w:p>
      <w:r>
        <w:t>như sau:</w:t>
      </w:r>
    </w:p>
    <w:p>
      <w:r>
        <w:t>“</w:t>
      </w:r>
    </w:p>
    <w:p>
      <w:r>
        <w:t>g) Sử dụng tên, chủ đề của</w:t>
      </w:r>
    </w:p>
    <w:p>
      <w:r>
        <w:t>hội chợ, triển lãm thương mại tại Việt Nam trái với đạo đức, phong tục, tập</w:t>
      </w:r>
    </w:p>
    <w:p>
      <w:r>
        <w:t>quán, thuần phong, mỹ tục của Việt Nam.</w:t>
      </w:r>
    </w:p>
    <w:p>
      <w:r>
        <w:t>”.</w:t>
      </w:r>
    </w:p>
    <w:p>
      <w:r>
        <w:t>Sửa đổi</w:t>
      </w:r>
    </w:p>
    <w:p>
      <w:r>
        <w:t>khoản 4 của Điều 38</w:t>
      </w:r>
    </w:p>
    <w:p>
      <w:r>
        <w:t>như sau:</w:t>
      </w:r>
    </w:p>
    <w:p>
      <w:r>
        <w:t>“</w:t>
      </w:r>
    </w:p>
    <w:p>
      <w:r>
        <w:t>4. Biện pháp khắc phục hậu</w:t>
      </w:r>
    </w:p>
    <w:p>
      <w:r>
        <w:t>quả:</w:t>
      </w:r>
    </w:p>
    <w:p>
      <w:r>
        <w:t>Buộc nộp lại giấy phép</w:t>
      </w:r>
    </w:p>
    <w:p>
      <w:r>
        <w:t>xuất khẩu, giấy phép nhập khẩu bị tẩy xóa, sửa chữa, bổ sung, thay đổi nội dung</w:t>
      </w:r>
    </w:p>
    <w:p>
      <w:r>
        <w:t>cho cơ quan, người có thẩm quyền đã cấp giấy phép đối với hành vi vi phạm quy định</w:t>
      </w:r>
    </w:p>
    <w:p>
      <w:r>
        <w:t>tại khoản 1 Điều này.</w:t>
      </w:r>
    </w:p>
    <w:p>
      <w:r>
        <w:t>”.</w:t>
      </w:r>
    </w:p>
    <w:p>
      <w:r>
        <w:t>Bổ sung điểm c vào sau</w:t>
      </w:r>
    </w:p>
    <w:p>
      <w:r>
        <w:t>điểm b khoản 7 Điều 40</w:t>
      </w:r>
    </w:p>
    <w:p>
      <w:r>
        <w:t>như sau:</w:t>
      </w:r>
    </w:p>
    <w:p>
      <w:r>
        <w:t>“</w:t>
      </w:r>
    </w:p>
    <w:p>
      <w:r>
        <w:t>c) Buộc nộp lại giấy phép</w:t>
      </w:r>
    </w:p>
    <w:p>
      <w:r>
        <w:t>tạm nhập tái xuất, giấy phép tạm xuất tái nhập hàng hóa bị tẩy xóa, sửa chữa, sửa</w:t>
      </w:r>
    </w:p>
    <w:p>
      <w:r>
        <w:t>đổi, bổ sung, thay đổi nội dung cho cơ quan, người có thẩm quyền đã cấp giấy</w:t>
      </w:r>
    </w:p>
    <w:p>
      <w:r>
        <w:t>phép đối với hành vi vi phạm quy định tại khoản 1 Điều này.</w:t>
      </w:r>
    </w:p>
    <w:p>
      <w:r>
        <w:t>”.</w:t>
      </w:r>
    </w:p>
    <w:p>
      <w:r>
        <w:t>Sửa đổi, bổ sung, bãi bỏ một số điểm, khoản của</w:t>
      </w:r>
    </w:p>
    <w:p>
      <w:r>
        <w:t>Điều 41</w:t>
      </w:r>
    </w:p>
    <w:p>
      <w:r>
        <w:t>như sau:</w:t>
      </w:r>
    </w:p>
    <w:p>
      <w:r>
        <w:t>a) Bãi bỏ</w:t>
      </w:r>
    </w:p>
    <w:p>
      <w:r>
        <w:t>điểm</w:t>
      </w:r>
    </w:p>
    <w:p>
      <w:r>
        <w:t>b khoản 6 Điều 41</w:t>
      </w:r>
    </w:p>
    <w:p>
      <w:r>
        <w:t>;</w:t>
      </w:r>
    </w:p>
    <w:p>
      <w:r>
        <w:t>b) Sửa đổi, bổ sung</w:t>
      </w:r>
    </w:p>
    <w:p>
      <w:r>
        <w:t>khoản 7</w:t>
      </w:r>
    </w:p>
    <w:p>
      <w:r>
        <w:t>như sau:</w:t>
      </w:r>
    </w:p>
    <w:p>
      <w:r>
        <w:t>“</w:t>
      </w:r>
    </w:p>
    <w:p>
      <w:r>
        <w:t>7. Biện pháp khắc phục hậu</w:t>
      </w:r>
    </w:p>
    <w:p>
      <w:r>
        <w:t>quả:</w:t>
      </w:r>
    </w:p>
    <w:p>
      <w:r>
        <w:t>a) Buộc nộp lại giấy phép</w:t>
      </w:r>
    </w:p>
    <w:p>
      <w:r>
        <w:t>chuyển khẩu hàng hóa bị tẩy xóa, sửa chữa, sửa đổi, bổ sung, thay đổi nội dung</w:t>
      </w:r>
    </w:p>
    <w:p>
      <w:r>
        <w:t>cho cơ quan, người có thẩm quyền đã cấp giấy phép đối với hành vi vi phạm quy định</w:t>
      </w:r>
    </w:p>
    <w:p>
      <w:r>
        <w:t>tại khoản 1 Điều này;</w:t>
      </w:r>
    </w:p>
    <w:p>
      <w:r>
        <w:t>b) Buộc đưa ra khỏi lãnh</w:t>
      </w:r>
    </w:p>
    <w:p>
      <w:r>
        <w:t>thổ nước Cộng hoà xã hội chủ nghĩa Việt Nam hoặc tái xuất hàng hóa đối với hành</w:t>
      </w:r>
    </w:p>
    <w:p>
      <w:r>
        <w:t>vi vi phạm quy định tại khoản 4 và 5 Điều này.</w:t>
      </w:r>
    </w:p>
    <w:p>
      <w:r>
        <w:t>Sửa đổi</w:t>
      </w:r>
    </w:p>
    <w:p>
      <w:r>
        <w:t>điểm b khoản 6 Điều 43</w:t>
      </w:r>
    </w:p>
    <w:p>
      <w:r>
        <w:t>như sau:</w:t>
      </w:r>
    </w:p>
    <w:p>
      <w:r>
        <w:t>“</w:t>
      </w:r>
    </w:p>
    <w:p>
      <w:r>
        <w:t>b) Tước quyền sử dụng giấy</w:t>
      </w:r>
    </w:p>
    <w:p>
      <w:r>
        <w:t>chứng nhận đủ điều kiện kinh doanh cửa hàng miễn thuế từ 01 tháng đến 03 tháng</w:t>
      </w:r>
    </w:p>
    <w:p>
      <w:r>
        <w:t>đối với hành vi vi phạm quy định tại khoản 4 và khoản 5 Điều này.</w:t>
      </w:r>
    </w:p>
    <w:p>
      <w:r>
        <w:t>”.</w:t>
      </w:r>
    </w:p>
    <w:p>
      <w:r>
        <w:t>Sửa đổi, bổ sung</w:t>
      </w:r>
    </w:p>
    <w:p>
      <w:r>
        <w:t>khoản 6 Điều 44</w:t>
      </w:r>
    </w:p>
    <w:p>
      <w:r>
        <w:t>như sau:</w:t>
      </w:r>
    </w:p>
    <w:p>
      <w:r>
        <w:t>“</w:t>
      </w:r>
    </w:p>
    <w:p>
      <w:r>
        <w:t>6. Biện pháp khắc phục hậu</w:t>
      </w:r>
    </w:p>
    <w:p>
      <w:r>
        <w:t>quả:</w:t>
      </w:r>
    </w:p>
    <w:p>
      <w:r>
        <w:t>a) Buộc nộp lại số lợi bất</w:t>
      </w:r>
    </w:p>
    <w:p>
      <w:r>
        <w:t>hợp pháp có được do thực hiện hành vi vi phạm hành chính quy định tại điểm a và</w:t>
      </w:r>
    </w:p>
    <w:p>
      <w:r>
        <w:t>điểm b khoản 3, khoản 4 Điều này;</w:t>
      </w:r>
    </w:p>
    <w:p>
      <w:r>
        <w:t>b) Buộc nộp lại Giấy chứng</w:t>
      </w:r>
    </w:p>
    <w:p>
      <w:r>
        <w:t>nhận xuất xứ hàng hóa hoặc văn bản chấp thuận tự chứng nhận xuất xứ hàng hóa bị</w:t>
      </w:r>
    </w:p>
    <w:p>
      <w:r>
        <w:t>tẩy xóa, sửa chữa làm sai lệch nội dung cho cơ quan, người có thẩm quyền đã cấp</w:t>
      </w:r>
    </w:p>
    <w:p>
      <w:r>
        <w:t>Giấy chứng nhận xuất xứ hàng hóa, văn bản chấp thuận tự chứng nhận xuất xứ hàng</w:t>
      </w:r>
    </w:p>
    <w:p>
      <w:r>
        <w:t>hóa đối với hành vi vi phạm quy định tại khoản 1 Điều này.</w:t>
      </w:r>
    </w:p>
    <w:p>
      <w:r>
        <w:t>”.</w:t>
      </w:r>
    </w:p>
    <w:p>
      <w:r>
        <w:t>Sửa đổi</w:t>
      </w:r>
    </w:p>
    <w:p>
      <w:r>
        <w:t>khoản 4 Điều 47</w:t>
      </w:r>
    </w:p>
    <w:p>
      <w:r>
        <w:t>như sau:</w:t>
      </w:r>
    </w:p>
    <w:p>
      <w:r>
        <w:t>“</w:t>
      </w:r>
    </w:p>
    <w:p>
      <w:r>
        <w:t>4. Hình thức xử phạt bổ</w:t>
      </w:r>
    </w:p>
    <w:p>
      <w:r>
        <w:t>sung:</w:t>
      </w:r>
    </w:p>
    <w:p>
      <w:r>
        <w:t>Tước quyền sử dụng giấy</w:t>
      </w:r>
    </w:p>
    <w:p>
      <w:r>
        <w:t>phép kinh doanh, chứng chỉ hành nghề hoặc đình chỉ hoạt động từ 01 tháng đến 03</w:t>
      </w:r>
    </w:p>
    <w:p>
      <w:r>
        <w:t>tháng đối với hành vi vi phạm quy định tại khoản 3 Điều này</w:t>
      </w:r>
    </w:p>
    <w:p>
      <w:r>
        <w:t>”.</w:t>
      </w:r>
    </w:p>
    <w:p>
      <w:r>
        <w:t>Bãi bỏ</w:t>
      </w:r>
    </w:p>
    <w:p>
      <w:r>
        <w:t>khoản</w:t>
      </w:r>
    </w:p>
    <w:p>
      <w:r>
        <w:t>7 Điều 61</w:t>
      </w:r>
    </w:p>
    <w:p>
      <w:r>
        <w:t>.</w:t>
      </w:r>
    </w:p>
    <w:p>
      <w:r>
        <w:t>Sửa đổi, bổ sung một số điểm,</w:t>
      </w:r>
    </w:p>
    <w:p>
      <w:r>
        <w:t>khoản của</w:t>
      </w:r>
    </w:p>
    <w:p>
      <w:r>
        <w:t>Điều 62</w:t>
      </w:r>
    </w:p>
    <w:p>
      <w:r>
        <w:t>như sau:</w:t>
      </w:r>
    </w:p>
    <w:p>
      <w:r>
        <w:t>a) Sửa đổi, bổ sung</w:t>
      </w:r>
    </w:p>
    <w:p>
      <w:r>
        <w:t>điểm a khoản 1</w:t>
      </w:r>
    </w:p>
    <w:p>
      <w:r>
        <w:t>như sau:</w:t>
      </w:r>
    </w:p>
    <w:p>
      <w:r>
        <w:t>“a) Không bổ sung hồ sơ</w:t>
      </w:r>
    </w:p>
    <w:p>
      <w:r>
        <w:t>thông báo liên quan đến website thương mại điện tử bán hàng có chức năng đặt</w:t>
      </w:r>
    </w:p>
    <w:p>
      <w:r>
        <w:t>hàng trực tuyến</w:t>
      </w:r>
    </w:p>
    <w:p>
      <w:r>
        <w:t>(sau đây gọi là website thương mại</w:t>
      </w:r>
    </w:p>
    <w:p>
      <w:r>
        <w:t>điện tử bán hàng)</w:t>
      </w:r>
    </w:p>
    <w:p>
      <w:r>
        <w:t>hoặc ứng dụng bán hàng trên</w:t>
      </w:r>
    </w:p>
    <w:p>
      <w:r>
        <w:t>nền tảng di động có chức năng đặt hàng trực tuyến</w:t>
      </w:r>
    </w:p>
    <w:p>
      <w:r>
        <w:t>(sau</w:t>
      </w:r>
    </w:p>
    <w:p>
      <w:r>
        <w:t>đây gọi là ứng dụng bán hàng)</w:t>
      </w:r>
    </w:p>
    <w:p>
      <w:r>
        <w:t>theo quy định;”;</w:t>
      </w:r>
    </w:p>
    <w:p>
      <w:r>
        <w:t>b) Sửa đổi, bổ sung</w:t>
      </w:r>
    </w:p>
    <w:p>
      <w:r>
        <w:t>điểm đ khoản 1</w:t>
      </w:r>
    </w:p>
    <w:p>
      <w:r>
        <w:t>như sau:</w:t>
      </w:r>
    </w:p>
    <w:p>
      <w:r>
        <w:t>“</w:t>
      </w:r>
    </w:p>
    <w:p>
      <w:r>
        <w:t>đ) Không công bố hoặc</w:t>
      </w:r>
    </w:p>
    <w:p>
      <w:r>
        <w:t>công bố không đầy đủ, không chính xác trên website thương mại điện tử bán hàng</w:t>
      </w:r>
    </w:p>
    <w:p>
      <w:r>
        <w:t>hoặc ứng dụng bán hàng thông tin về chủ sở hữu website hoặc ứng dụng bán hàng;</w:t>
      </w:r>
    </w:p>
    <w:p>
      <w:r>
        <w:t>thông tin hàng hóa, dịch vụ; thông tin về số giấy chứng nhận đủ điều kiện kinh</w:t>
      </w:r>
    </w:p>
    <w:p>
      <w:r>
        <w:t>doanh đối với hàng hóa, dịch vụ phải có giấy chứng nhận đủ điều kiện kinh doanh</w:t>
      </w:r>
    </w:p>
    <w:p>
      <w:r>
        <w:t>theo quy định của pháp luật; thông tin về giá cả; thông tin vận chuyển và giao</w:t>
      </w:r>
    </w:p>
    <w:p>
      <w:r>
        <w:t>nhận; thông tin về điều kiện giao dịch chung; thông tin về các phương thức</w:t>
      </w:r>
    </w:p>
    <w:p>
      <w:r>
        <w:t>thanh toán theo quy định;</w:t>
      </w:r>
    </w:p>
    <w:p>
      <w:r>
        <w:t>”;</w:t>
      </w:r>
    </w:p>
    <w:p>
      <w:r>
        <w:t>c) Bổ sung điểm g</w:t>
      </w:r>
    </w:p>
    <w:p>
      <w:r>
        <w:t>khoản 1</w:t>
      </w:r>
    </w:p>
    <w:p>
      <w:r>
        <w:t>như sau:</w:t>
      </w:r>
    </w:p>
    <w:p>
      <w:r>
        <w:t>“</w:t>
      </w:r>
    </w:p>
    <w:p>
      <w:r>
        <w:t>g) Cung cấp thông tin về</w:t>
      </w:r>
    </w:p>
    <w:p>
      <w:r>
        <w:t>tình hình kinh doanh, báo cáo số liệu thống kê về tình hình hoạt động của</w:t>
      </w:r>
    </w:p>
    <w:p>
      <w:r>
        <w:t>website thương mại điện tử hoặc ứng dụng thương mại điện tử không đúng thời hạn</w:t>
      </w:r>
    </w:p>
    <w:p>
      <w:r>
        <w:t>theo quy định hoặc theo yêu cầu của cơ quan nhà nước có thẩm quyền.</w:t>
      </w:r>
    </w:p>
    <w:p>
      <w:r>
        <w:t>”.</w:t>
      </w:r>
    </w:p>
    <w:p>
      <w:r>
        <w:t>d) Sửa đổi, bổ sung</w:t>
      </w:r>
    </w:p>
    <w:p>
      <w:r>
        <w:t>điểm a khoản 3</w:t>
      </w:r>
    </w:p>
    <w:p>
      <w:r>
        <w:t>như sau:</w:t>
      </w:r>
    </w:p>
    <w:p>
      <w:r>
        <w:t>“</w:t>
      </w:r>
    </w:p>
    <w:p>
      <w:r>
        <w:t>a) Không thông báo</w:t>
      </w:r>
    </w:p>
    <w:p>
      <w:r>
        <w:t>website thương mại điện tử bán hàng hoặc ứng dụng bán hàng với cơ quan quản lý</w:t>
      </w:r>
    </w:p>
    <w:p>
      <w:r>
        <w:t>nhà nước có thẩm quyền theo quy định trước khi bán hàng hoặc cung ứng dịch vụ đến</w:t>
      </w:r>
    </w:p>
    <w:p>
      <w:r>
        <w:t>người tiêu dùng;</w:t>
      </w:r>
    </w:p>
    <w:p>
      <w:r>
        <w:t>”;</w:t>
      </w:r>
    </w:p>
    <w:p>
      <w:r>
        <w:t>đ) Sửa đổi, bổ sung</w:t>
      </w:r>
    </w:p>
    <w:p>
      <w:r>
        <w:t>khoản 5</w:t>
      </w:r>
    </w:p>
    <w:p>
      <w:r>
        <w:t>như sau:</w:t>
      </w:r>
    </w:p>
    <w:p>
      <w:r>
        <w:t>“</w:t>
      </w:r>
    </w:p>
    <w:p>
      <w:r>
        <w:t>5. Hình thức xử phạt bổ</w:t>
      </w:r>
    </w:p>
    <w:p>
      <w:r>
        <w:t>sung</w:t>
      </w:r>
    </w:p>
    <w:p>
      <w:r>
        <w:t>:</w:t>
      </w:r>
    </w:p>
    <w:p>
      <w:r>
        <w:t>Đình chỉ hoạt động</w:t>
      </w:r>
    </w:p>
    <w:p>
      <w:r>
        <w:t>thương mại điện tử từ 06 tháng đến 12 tháng đối với hành vi vi phạm quy định tại</w:t>
      </w:r>
    </w:p>
    <w:p>
      <w:r>
        <w:t>điểm c và d khoản 3; điểm d, đ, e và g khoản 4 Điều này.</w:t>
      </w:r>
    </w:p>
    <w:p>
      <w:r>
        <w:t>”.</w:t>
      </w:r>
    </w:p>
    <w:p>
      <w:r>
        <w:t>Sửa đổi, bổ sung một số điểm, khoản của</w:t>
      </w:r>
    </w:p>
    <w:p>
      <w:r>
        <w:t>Điều 63</w:t>
      </w:r>
    </w:p>
    <w:p>
      <w:r>
        <w:t>như sau:</w:t>
      </w:r>
    </w:p>
    <w:p>
      <w:r>
        <w:t>a) Sửa đổi, bổ sung</w:t>
      </w:r>
    </w:p>
    <w:p>
      <w:r>
        <w:t>điểm a khoản 1</w:t>
      </w:r>
    </w:p>
    <w:p>
      <w:r>
        <w:t>như sau:</w:t>
      </w:r>
    </w:p>
    <w:p>
      <w:r>
        <w:t>“</w:t>
      </w:r>
    </w:p>
    <w:p>
      <w:r>
        <w:t>a) Không có cơ chế để</w:t>
      </w:r>
    </w:p>
    <w:p>
      <w:r>
        <w:t>khách hàng đọc và bày tỏ sự đồng ý riêng với các điều kiện giao dịch chung trước</w:t>
      </w:r>
    </w:p>
    <w:p>
      <w:r>
        <w:t>khi gửi đề nghị giao kết hợp đồng sử dụng chức năng đặt hàng trực tuyến trên</w:t>
      </w:r>
    </w:p>
    <w:p>
      <w:r>
        <w:t>website thương mại điện tử hoặc ứng dụng di động;</w:t>
      </w:r>
    </w:p>
    <w:p>
      <w:r>
        <w:t>”;</w:t>
      </w:r>
    </w:p>
    <w:p>
      <w:r>
        <w:t>b) Bổ sung điểm c</w:t>
      </w:r>
    </w:p>
    <w:p>
      <w:r>
        <w:t>khoản 2</w:t>
      </w:r>
    </w:p>
    <w:p>
      <w:r>
        <w:t>như sau:</w:t>
      </w:r>
    </w:p>
    <w:p>
      <w:r>
        <w:t>“</w:t>
      </w:r>
    </w:p>
    <w:p>
      <w:r>
        <w:t>c) Cung cấp thông tin hoặc</w:t>
      </w:r>
    </w:p>
    <w:p>
      <w:r>
        <w:t>kinh doanh hàng hóa, dịch vụ không đủ điều kiện kinh doanh hoặc không đáp ứng</w:t>
      </w:r>
    </w:p>
    <w:p>
      <w:r>
        <w:t>các quy định của pháp luật về kinh doanh hàng hóa, dịch vụ đó trên môi trường</w:t>
      </w:r>
    </w:p>
    <w:p>
      <w:r>
        <w:t>internet.</w:t>
      </w:r>
    </w:p>
    <w:p>
      <w:r>
        <w:t>”;</w:t>
      </w:r>
    </w:p>
    <w:p>
      <w:r>
        <w:t>c) Sửa đổi</w:t>
      </w:r>
    </w:p>
    <w:p>
      <w:r>
        <w:t>điểm đ khoản 3</w:t>
      </w:r>
    </w:p>
    <w:p>
      <w:r>
        <w:t>như sau:</w:t>
      </w:r>
    </w:p>
    <w:p>
      <w:r>
        <w:t>“</w:t>
      </w:r>
    </w:p>
    <w:p>
      <w:r>
        <w:t>đ) Không lưu trữ thông</w:t>
      </w:r>
    </w:p>
    <w:p>
      <w:r>
        <w:t>tin về các giao dịch hoặc dữ liệu về từng giao dịch thanh toán được thực hiện</w:t>
      </w:r>
    </w:p>
    <w:p>
      <w:r>
        <w:t>qua website thương mại điện tử theo quy định của pháp luật về kế toán;</w:t>
      </w:r>
    </w:p>
    <w:p>
      <w:r>
        <w:t>”.</w:t>
      </w:r>
    </w:p>
    <w:p>
      <w:r>
        <w:t>Sửa đổi, bổ sung một số điểm, khoản của</w:t>
      </w:r>
    </w:p>
    <w:p>
      <w:r>
        <w:t>Điều 64</w:t>
      </w:r>
    </w:p>
    <w:p>
      <w:r>
        <w:t>như sau:</w:t>
      </w:r>
    </w:p>
    <w:p>
      <w:r>
        <w:t>a) Sửa đổi</w:t>
      </w:r>
    </w:p>
    <w:p>
      <w:r>
        <w:t>điểm a khoản 1</w:t>
      </w:r>
    </w:p>
    <w:p>
      <w:r>
        <w:t>như sau:</w:t>
      </w:r>
    </w:p>
    <w:p>
      <w:r>
        <w:t>“</w:t>
      </w:r>
    </w:p>
    <w:p>
      <w:r>
        <w:t>a) Không công bố rõ trên</w:t>
      </w:r>
    </w:p>
    <w:p>
      <w:r>
        <w:t>website cung cấp dịch vụ thương mại điện tử hoặc ứng dụng dịch vụ thương mại điện</w:t>
      </w:r>
    </w:p>
    <w:p>
      <w:r>
        <w:t>tử quy trình tiếp nhận, trách nhiệm xử lý khiếu nại của khách hàng và cơ chế giải</w:t>
      </w:r>
    </w:p>
    <w:p>
      <w:r>
        <w:t>quyết tranh chấp liên quan đến hợp đồng được giao kết trên website khuyến mại</w:t>
      </w:r>
    </w:p>
    <w:p>
      <w:r>
        <w:t>trực tuyến hoặc ứng dụng dịch vụ thương mại điện tử;</w:t>
      </w:r>
    </w:p>
    <w:p>
      <w:r>
        <w:t>”;</w:t>
      </w:r>
    </w:p>
    <w:p>
      <w:r>
        <w:t>b) Bổ sung điểm đ</w:t>
      </w:r>
    </w:p>
    <w:p>
      <w:r>
        <w:t>khoản 1</w:t>
      </w:r>
    </w:p>
    <w:p>
      <w:r>
        <w:t>như sau:</w:t>
      </w:r>
    </w:p>
    <w:p>
      <w:r>
        <w:t>“</w:t>
      </w:r>
    </w:p>
    <w:p>
      <w:r>
        <w:t>đ) Không thể hiện bằng</w:t>
      </w:r>
    </w:p>
    <w:p>
      <w:r>
        <w:t>phiên âm tiếng Việt hoặc ký tự La tinh với các tên riêng của người bán nước</w:t>
      </w:r>
    </w:p>
    <w:p>
      <w:r>
        <w:t>ngoài trên website cung cấp dịch vụ thương mại điện tử hoặc ứng dụng dịch vụ</w:t>
      </w:r>
    </w:p>
    <w:p>
      <w:r>
        <w:t>thương mại điện tử.</w:t>
      </w:r>
    </w:p>
    <w:p>
      <w:r>
        <w:t>”;</w:t>
      </w:r>
    </w:p>
    <w:p>
      <w:r>
        <w:t>c) Bổ sung điểm đ</w:t>
      </w:r>
    </w:p>
    <w:p>
      <w:r>
        <w:t>khoản 2</w:t>
      </w:r>
    </w:p>
    <w:p>
      <w:r>
        <w:t>như sau:</w:t>
      </w:r>
    </w:p>
    <w:p>
      <w:r>
        <w:t>“</w:t>
      </w:r>
    </w:p>
    <w:p>
      <w:r>
        <w:t>đ) Cung cấp thông tin không</w:t>
      </w:r>
    </w:p>
    <w:p>
      <w:r>
        <w:t>đầy đủ hoặc sai lệch trong hồ sơ đăng ký với cơ quan quản lý nhà nước có thẩm</w:t>
      </w:r>
    </w:p>
    <w:p>
      <w:r>
        <w:t>quyền về việc thiết lập website cung cấp dịch vụ thương mại điện tử hoặc ứng dụng</w:t>
      </w:r>
    </w:p>
    <w:p>
      <w:r>
        <w:t>dịch vụ thương mại điện tử.</w:t>
      </w:r>
    </w:p>
    <w:p>
      <w:r>
        <w:t>”;</w:t>
      </w:r>
    </w:p>
    <w:p>
      <w:r>
        <w:t>d) Bổ sung điểm g và điểm h</w:t>
      </w:r>
    </w:p>
    <w:p>
      <w:r>
        <w:t>vào sau</w:t>
      </w:r>
    </w:p>
    <w:p>
      <w:r>
        <w:t>điểm e khoản 3</w:t>
      </w:r>
    </w:p>
    <w:p>
      <w:r>
        <w:t>như</w:t>
      </w:r>
    </w:p>
    <w:p>
      <w:r>
        <w:t>sau:</w:t>
      </w:r>
    </w:p>
    <w:p>
      <w:r>
        <w:t>“</w:t>
      </w:r>
    </w:p>
    <w:p>
      <w:r>
        <w:t>g) Cung cấp dịch vụ</w:t>
      </w:r>
    </w:p>
    <w:p>
      <w:r>
        <w:t>thương mại điện tử không đúng với hồ sơ đăng ký website cung cấp dịch vụ thương</w:t>
      </w:r>
    </w:p>
    <w:p>
      <w:r>
        <w:t>mại điện tử hoặc ứng dụng dịch vụ thương mại điện tử đã được cơ quan quản lý</w:t>
      </w:r>
    </w:p>
    <w:p>
      <w:r>
        <w:t>nhà nước có thẩm quyền xác nhận;</w:t>
      </w:r>
    </w:p>
    <w:p>
      <w:r>
        <w:t>h) Không thực hiện đúng</w:t>
      </w:r>
    </w:p>
    <w:p>
      <w:r>
        <w:t>quy chế tại hồ sơ đăng ký website cung cấp dịch vụ thương mại điện tử hoặc ứng</w:t>
      </w:r>
    </w:p>
    <w:p>
      <w:r>
        <w:t>dụng dịch vụ thương mại điện tử đã được cơ quan quản lý nhà nước có thẩm quyền</w:t>
      </w:r>
    </w:p>
    <w:p>
      <w:r>
        <w:t>xác nhận.</w:t>
      </w:r>
    </w:p>
    <w:p>
      <w:r>
        <w:t>”.</w:t>
      </w:r>
    </w:p>
    <w:p>
      <w:r>
        <w:t>đ) Sửa đổi</w:t>
      </w:r>
    </w:p>
    <w:p>
      <w:r>
        <w:t>điểm b khoản 5</w:t>
      </w:r>
    </w:p>
    <w:p>
      <w:r>
        <w:t>như sau:</w:t>
      </w:r>
    </w:p>
    <w:p>
      <w:r>
        <w:t>“</w:t>
      </w:r>
    </w:p>
    <w:p>
      <w:r>
        <w:t>b) Không hỗ trợ cơ quan</w:t>
      </w:r>
    </w:p>
    <w:p>
      <w:r>
        <w:t>quản lý nhà nước điều tra, xử lý các hành vi kinh doanh vi phạm pháp luật và giải</w:t>
      </w:r>
    </w:p>
    <w:p>
      <w:r>
        <w:t>quyết tranh chấp, khiếu nại trên website cung cấp dịch vụ thương mại điện tử hoặc</w:t>
      </w:r>
    </w:p>
    <w:p>
      <w:r>
        <w:t>ứng dụng dịch vụ thương mại điện tử;</w:t>
      </w:r>
    </w:p>
    <w:p>
      <w:r>
        <w:t>”;</w:t>
      </w:r>
    </w:p>
    <w:p>
      <w:r>
        <w:t>Sửa đổi một số điểm, khoản của</w:t>
      </w:r>
    </w:p>
    <w:p>
      <w:r>
        <w:t>Điều</w:t>
      </w:r>
    </w:p>
    <w:p>
      <w:r>
        <w:t>65</w:t>
      </w:r>
    </w:p>
    <w:p>
      <w:r>
        <w:t>như sau:</w:t>
      </w:r>
    </w:p>
    <w:p>
      <w:r>
        <w:t>a) Sửa đổi</w:t>
      </w:r>
    </w:p>
    <w:p>
      <w:r>
        <w:t>điểm a và điểm b khoản 1</w:t>
      </w:r>
    </w:p>
    <w:p>
      <w:r>
        <w:t>như sau:</w:t>
      </w:r>
    </w:p>
    <w:p>
      <w:r>
        <w:t>“</w:t>
      </w:r>
    </w:p>
    <w:p>
      <w:r>
        <w:t>a) Xây dựng chính sách bảo</w:t>
      </w:r>
    </w:p>
    <w:p>
      <w:r>
        <w:t>vệ thông tin cá nhân người tiêu dùng không đúng quy định;</w:t>
      </w:r>
    </w:p>
    <w:p>
      <w:r>
        <w:t>b) Không xây dựng hoặc</w:t>
      </w:r>
    </w:p>
    <w:p>
      <w:r>
        <w:t>không hiển thị công khai cho người tiêu dùng chính sách bảo vệ thông tin cá</w:t>
      </w:r>
    </w:p>
    <w:p>
      <w:r>
        <w:t>nhân người tiêu dùng trên trang chủ website thương mại điện tử hoặc ứng dụng</w:t>
      </w:r>
    </w:p>
    <w:p>
      <w:r>
        <w:t>thương mại điện tử.</w:t>
      </w:r>
    </w:p>
    <w:p>
      <w:r>
        <w:t>”;</w:t>
      </w:r>
    </w:p>
    <w:p>
      <w:r>
        <w:t>b) Sửa đổi</w:t>
      </w:r>
    </w:p>
    <w:p>
      <w:r>
        <w:t>điểm a khoản 2</w:t>
      </w:r>
    </w:p>
    <w:p>
      <w:r>
        <w:t>như sau:</w:t>
      </w:r>
    </w:p>
    <w:p>
      <w:r>
        <w:t>“</w:t>
      </w:r>
    </w:p>
    <w:p>
      <w:r>
        <w:t>a) Không hiển thị rõ ràng</w:t>
      </w:r>
    </w:p>
    <w:p>
      <w:r>
        <w:t>cho người tiêu dùng chính sách bảo vệ thông tin cá nhân người tiêu dùng hoặc đường</w:t>
      </w:r>
    </w:p>
    <w:p>
      <w:r>
        <w:t>dẫn tới thông tin chính sách bảo vệ thông tin cá nhân người tiêu dùng tại thời</w:t>
      </w:r>
    </w:p>
    <w:p>
      <w:r>
        <w:t>điểm thu thập thông tin;</w:t>
      </w:r>
    </w:p>
    <w:p>
      <w:r>
        <w:t>”;</w:t>
      </w:r>
    </w:p>
    <w:p>
      <w:r>
        <w:t>c) Sửa đổi, bổ sung</w:t>
      </w:r>
    </w:p>
    <w:p>
      <w:r>
        <w:t>điểm c khoản 3</w:t>
      </w:r>
    </w:p>
    <w:p>
      <w:r>
        <w:t>như sau:</w:t>
      </w:r>
    </w:p>
    <w:p>
      <w:r>
        <w:t>“</w:t>
      </w:r>
    </w:p>
    <w:p>
      <w:r>
        <w:t>c) Không công bố chính</w:t>
      </w:r>
    </w:p>
    <w:p>
      <w:r>
        <w:t>sách về bảo mật thông tin thanh toán cho khách hàng trên website thương mại điện</w:t>
      </w:r>
    </w:p>
    <w:p>
      <w:r>
        <w:t>tử hoặc ứng dụng thương mại điện tử có chức năng thanh toán trực tuyến.</w:t>
      </w:r>
    </w:p>
    <w:p>
      <w:r>
        <w:t>”;</w:t>
      </w:r>
    </w:p>
    <w:p>
      <w:r>
        <w:t>d) Sửa đổi</w:t>
      </w:r>
    </w:p>
    <w:p>
      <w:r>
        <w:t>khoản 5</w:t>
      </w:r>
    </w:p>
    <w:p>
      <w:r>
        <w:t>như sau:</w:t>
      </w:r>
    </w:p>
    <w:p>
      <w:r>
        <w:t>“</w:t>
      </w:r>
    </w:p>
    <w:p>
      <w:r>
        <w:t>5. Hình thức xử phạt bổ</w:t>
      </w:r>
    </w:p>
    <w:p>
      <w:r>
        <w:t>sung:</w:t>
      </w:r>
    </w:p>
    <w:p>
      <w:r>
        <w:t>Đình chỉ hoạt động</w:t>
      </w:r>
    </w:p>
    <w:p>
      <w:r>
        <w:t>thương mại điện tử từ 03 tháng đến 06 tháng đối với hành vi vi phạm quy định tại</w:t>
      </w:r>
    </w:p>
    <w:p>
      <w:r>
        <w:t>khoản 4 Điều này.</w:t>
      </w:r>
    </w:p>
    <w:p>
      <w:r>
        <w:t>”.</w:t>
      </w:r>
    </w:p>
    <w:p>
      <w:r>
        <w:t>Sửa đổi, bổ sung một số điểm, khoản của</w:t>
      </w:r>
    </w:p>
    <w:p>
      <w:r>
        <w:t>Điều 66</w:t>
      </w:r>
    </w:p>
    <w:p>
      <w:r>
        <w:t>như sau:</w:t>
      </w:r>
    </w:p>
    <w:p>
      <w:r>
        <w:t>a) Sửa đổi</w:t>
      </w:r>
    </w:p>
    <w:p>
      <w:r>
        <w:t>điểm a khoản 3</w:t>
      </w:r>
    </w:p>
    <w:p>
      <w:r>
        <w:t>như sau:</w:t>
      </w:r>
    </w:p>
    <w:p>
      <w:r>
        <w:t>“</w:t>
      </w:r>
    </w:p>
    <w:p>
      <w:r>
        <w:t>a) Cung cấp dịch vụ đánh</w:t>
      </w:r>
    </w:p>
    <w:p>
      <w:r>
        <w:t>giá, giám sát và chứng thực trong thương mại điện tử không đúng với hồ sơ đăng</w:t>
      </w:r>
    </w:p>
    <w:p>
      <w:r>
        <w:t>ký;</w:t>
      </w:r>
    </w:p>
    <w:p>
      <w:r>
        <w:t>”:</w:t>
      </w:r>
    </w:p>
    <w:p>
      <w:r>
        <w:t>b) Bổ sung điểm c vào sau</w:t>
      </w:r>
    </w:p>
    <w:p>
      <w:r>
        <w:t>điểm b khoản 3</w:t>
      </w:r>
    </w:p>
    <w:p>
      <w:r>
        <w:t>như sau:</w:t>
      </w:r>
    </w:p>
    <w:p>
      <w:r>
        <w:t>“</w:t>
      </w:r>
    </w:p>
    <w:p>
      <w:r>
        <w:t>c) Không công bố công</w:t>
      </w:r>
    </w:p>
    <w:p>
      <w:r>
        <w:t>khai hoặc công bố quy chế khác với thông tin tại hồ sơ đăng ký cung cấp dịch vụ</w:t>
      </w:r>
    </w:p>
    <w:p>
      <w:r>
        <w:t>chứng thực thương mại điện tử đã được cơ quan quản lý nhà nước có thẩm quyền</w:t>
      </w:r>
    </w:p>
    <w:p>
      <w:r>
        <w:t>xác nhận.</w:t>
      </w:r>
    </w:p>
    <w:p>
      <w:r>
        <w:t>”;</w:t>
      </w:r>
    </w:p>
    <w:p>
      <w:r>
        <w:t>c) Sửa đổi</w:t>
      </w:r>
    </w:p>
    <w:p>
      <w:r>
        <w:t>điểm a khoản 4</w:t>
      </w:r>
    </w:p>
    <w:p>
      <w:r>
        <w:t>như sau:</w:t>
      </w:r>
    </w:p>
    <w:p>
      <w:r>
        <w:t>“</w:t>
      </w:r>
    </w:p>
    <w:p>
      <w:r>
        <w:t>a) Cung cấp dịch vụ đánh</w:t>
      </w:r>
    </w:p>
    <w:p>
      <w:r>
        <w:t>giá, giám sát và chứng thực trong thương mại điện tử khi chưa được xác nhận</w:t>
      </w:r>
    </w:p>
    <w:p>
      <w:r>
        <w:t>đăng ký theo quy định;</w:t>
      </w:r>
    </w:p>
    <w:p>
      <w:r>
        <w:t>”;</w:t>
      </w:r>
    </w:p>
    <w:p>
      <w:r>
        <w:t>d) Sửa đổi, bổ sung</w:t>
      </w:r>
    </w:p>
    <w:p>
      <w:r>
        <w:t>điểm d khoản 4</w:t>
      </w:r>
    </w:p>
    <w:p>
      <w:r>
        <w:t>như sau:</w:t>
      </w:r>
    </w:p>
    <w:p>
      <w:r>
        <w:t>“</w:t>
      </w:r>
    </w:p>
    <w:p>
      <w:r>
        <w:t>d) Cung cấp dịch vụ chứng</w:t>
      </w:r>
    </w:p>
    <w:p>
      <w:r>
        <w:t>thực trong thương mại điện tử không đúng với đề án hoạt động tại hồ sơ đăng ký</w:t>
      </w:r>
    </w:p>
    <w:p>
      <w:r>
        <w:t>cung cấp dịch vụ chứng thực hợp đồng điện tử đã được cơ quan quản lý nhà nước</w:t>
      </w:r>
    </w:p>
    <w:p>
      <w:r>
        <w:t>có thẩm quyền xác nhận;</w:t>
      </w:r>
    </w:p>
    <w:p>
      <w:r>
        <w:t>”</w:t>
      </w:r>
    </w:p>
    <w:p>
      <w:r>
        <w:t>đ) Sửa đổi</w:t>
      </w:r>
    </w:p>
    <w:p>
      <w:r>
        <w:t>điểm a khoản 6</w:t>
      </w:r>
    </w:p>
    <w:p>
      <w:r>
        <w:t>như sau:</w:t>
      </w:r>
    </w:p>
    <w:p>
      <w:r>
        <w:t>“</w:t>
      </w:r>
    </w:p>
    <w:p>
      <w:r>
        <w:t>a) Đình chỉ hoạt động</w:t>
      </w:r>
    </w:p>
    <w:p>
      <w:r>
        <w:t>cung cấp dịch vụ chứng thực trong thương mại điện tử từ 06 tháng đến 12 tháng đối</w:t>
      </w:r>
    </w:p>
    <w:p>
      <w:r>
        <w:t>với hành vi vi phạm quy định tại điểm b khoản 4 và điểm a khoản 5 Điều này;”</w:t>
      </w:r>
    </w:p>
    <w:p>
      <w:r>
        <w:t>Sửa đổi, bổ sung, bãi bỏ một</w:t>
      </w:r>
    </w:p>
    <w:p>
      <w:r>
        <w:t>số điểm, khoản của</w:t>
      </w:r>
    </w:p>
    <w:p>
      <w:r>
        <w:t>Điều 67</w:t>
      </w:r>
    </w:p>
    <w:p>
      <w:r>
        <w:t>như</w:t>
      </w:r>
    </w:p>
    <w:p>
      <w:r>
        <w:t>sau:</w:t>
      </w:r>
    </w:p>
    <w:p>
      <w:r>
        <w:t>a) Bãi bỏ</w:t>
      </w:r>
    </w:p>
    <w:p>
      <w:r>
        <w:t>điểm</w:t>
      </w:r>
    </w:p>
    <w:p>
      <w:r>
        <w:t>a khoản 5</w:t>
      </w:r>
    </w:p>
    <w:p>
      <w:r>
        <w:t>;</w:t>
      </w:r>
    </w:p>
    <w:p>
      <w:r>
        <w:t>b) Sửa đổi, bổ sung</w:t>
      </w:r>
    </w:p>
    <w:p>
      <w:r>
        <w:t>khoản 6</w:t>
      </w:r>
    </w:p>
    <w:p>
      <w:r>
        <w:t>như sau:</w:t>
      </w:r>
    </w:p>
    <w:p>
      <w:r>
        <w:t>“6. Biện pháp khắc phục hậu quả:</w:t>
      </w:r>
    </w:p>
    <w:p>
      <w:r>
        <w:t>a) Buộc nộp lại giấy phép</w:t>
      </w:r>
    </w:p>
    <w:p>
      <w:r>
        <w:t>thành lập văn phòng đại diện bị viết thêm, tẩy xóa, sửa chữa làm thay đổi nội dung</w:t>
      </w:r>
    </w:p>
    <w:p>
      <w:r>
        <w:t>cho cơ quan, người có thẩm quyền đã cấp giấy phép đối với hành vi vi phạm quy định</w:t>
      </w:r>
    </w:p>
    <w:p>
      <w:r>
        <w:t>tại điểm đ khoản 2 Điều này;</w:t>
      </w:r>
    </w:p>
    <w:p>
      <w:r>
        <w:t>b) Buộc nộp lại số lợi bất</w:t>
      </w:r>
    </w:p>
    <w:p>
      <w:r>
        <w:t>hợp pháp có được do thực hiện hành vi vi phạm quy định tại điểm e khoản 3 Điều</w:t>
      </w:r>
    </w:p>
    <w:p>
      <w:r>
        <w:t>này</w:t>
      </w:r>
    </w:p>
    <w:p>
      <w:r>
        <w:t>.”.</w:t>
      </w:r>
    </w:p>
    <w:p>
      <w:r>
        <w:t>Sửa đổi, bổ sung</w:t>
      </w:r>
    </w:p>
    <w:p>
      <w:r>
        <w:t>Điều 68</w:t>
      </w:r>
    </w:p>
    <w:p>
      <w:r>
        <w:t>như sau:</w:t>
      </w:r>
    </w:p>
    <w:p>
      <w:r>
        <w:t>“Điều 68. Hành vi vi phạm về thành lập và hoạt động</w:t>
      </w:r>
    </w:p>
    <w:p>
      <w:r>
        <w:t>văn phòng đại diện của tổ chức xúc tiến thương mại nước ngoài tại Việt Nam (sau</w:t>
      </w:r>
    </w:p>
    <w:p>
      <w:r>
        <w:t>đây gọi tắt là văn phòng)</w:t>
      </w:r>
    </w:p>
    <w:p>
      <w:r>
        <w:t>Phạt tiền từ 3.000.000 đồng</w:t>
      </w:r>
    </w:p>
    <w:p>
      <w:r>
        <w:t>đến 5.000.000 đồng đối với hành vi báo cáo hoạt động của văn phòng đến cơ quan</w:t>
      </w:r>
    </w:p>
    <w:p>
      <w:r>
        <w:t>quản lý nhà nước có thẩm quyền chậm hơn thời gian quy định dưới 30 ngày.</w:t>
      </w:r>
    </w:p>
    <w:p>
      <w:r>
        <w:t>Phạt tiền từ 5.000.000 đồng</w:t>
      </w:r>
    </w:p>
    <w:p>
      <w:r>
        <w:t>đến 10.000.000 đồng đối với hành vi báo cáo hoạt động của văn phòng đến cơ quan</w:t>
      </w:r>
    </w:p>
    <w:p>
      <w:r>
        <w:t>quản lý nhà nước có thẩm quyền chậm hơn thời gian quy định từ 30 ngày trở lên.</w:t>
      </w:r>
    </w:p>
    <w:p>
      <w:r>
        <w:t>Phạt tiền từ 10.000.000</w:t>
      </w:r>
    </w:p>
    <w:p>
      <w:r>
        <w:t>đồng đến 20.000.000 đồng đối với một trong các hành vi vi phạm sau đây:</w:t>
      </w:r>
    </w:p>
    <w:p>
      <w:r>
        <w:t>a) Kê khai không trung thực,</w:t>
      </w:r>
    </w:p>
    <w:p>
      <w:r>
        <w:t>không chính xác nội dung trong hồ sơ đề nghị cấp, sửa đổi, cấp lại, gia hạn giấy</w:t>
      </w:r>
    </w:p>
    <w:p>
      <w:r>
        <w:t>phép thành lập văn phòng;</w:t>
      </w:r>
    </w:p>
    <w:p>
      <w:r>
        <w:t>b) Không thực hiện thông</w:t>
      </w:r>
    </w:p>
    <w:p>
      <w:r>
        <w:t>báo công khai hoạt động của văn phòng tại Việt Nam sau khi được cấp, cấp lại, sửa</w:t>
      </w:r>
    </w:p>
    <w:p>
      <w:r>
        <w:t>đổi, gia hạn giấy phép thành lập văn phòng theo quy định;</w:t>
      </w:r>
    </w:p>
    <w:p>
      <w:r>
        <w:t>c) Không thực hiện thủ tục</w:t>
      </w:r>
    </w:p>
    <w:p>
      <w:r>
        <w:t>sửa đổi giấy phép thành lập văn phòng trong thời hạn quy định khi thay đổi người</w:t>
      </w:r>
    </w:p>
    <w:p>
      <w:r>
        <w:t>đứng đầu của văn phòng; thay đổi địa điểm đặt trụ sở của văn phòng; thay đổi</w:t>
      </w:r>
    </w:p>
    <w:p>
      <w:r>
        <w:t>tên gọi hoặc hoạt động của văn phòng đã được cấp phép; thay đổi địa điểm đặt trụ</w:t>
      </w:r>
    </w:p>
    <w:p>
      <w:r>
        <w:t>sở chính của tổ chức xúc tiến thương mại nước ngoài; thay đổi tên gọi hoặc thay</w:t>
      </w:r>
    </w:p>
    <w:p>
      <w:r>
        <w:t>đổi nơi đăng ký thành lập của tổ chức xúc tiến thương mại nước ngoài từ một nước</w:t>
      </w:r>
    </w:p>
    <w:p>
      <w:r>
        <w:t>sang một nước khác hoặc thay đổi hoạt động của tổ chức xúc tiến thương mại nước</w:t>
      </w:r>
    </w:p>
    <w:p>
      <w:r>
        <w:t>ngoài;</w:t>
      </w:r>
    </w:p>
    <w:p>
      <w:r>
        <w:t>d) Viết thêm, tẩy xóa, sửa</w:t>
      </w:r>
    </w:p>
    <w:p>
      <w:r>
        <w:t>chữa làm thay đổi nội dung ghi trong giấy phép thành lập văn phòng được cấp;</w:t>
      </w:r>
    </w:p>
    <w:p>
      <w:r>
        <w:t>đ) Địa điểm đặt trụ sở</w:t>
      </w:r>
    </w:p>
    <w:p>
      <w:r>
        <w:t>văn phòng không đúng địa điểm ghi trong giấy phép thành lập văn phòng;</w:t>
      </w:r>
    </w:p>
    <w:p>
      <w:r>
        <w:t>e) Cho thuê lại trụ sở văn</w:t>
      </w:r>
    </w:p>
    <w:p>
      <w:r>
        <w:t>phòng hoặc thực hiện chức năng làm đại diện cho tổ chức xúc tiến thương mại</w:t>
      </w:r>
    </w:p>
    <w:p>
      <w:r>
        <w:t>khác.</w:t>
      </w:r>
    </w:p>
    <w:p>
      <w:r>
        <w:t>Phạt tiền từ 20.000.000</w:t>
      </w:r>
    </w:p>
    <w:p>
      <w:r>
        <w:t>đồng đến 30.000.000 đồng đối với một trong các hành vi vi phạm sau đây:</w:t>
      </w:r>
    </w:p>
    <w:p>
      <w:r>
        <w:t>a) Không thực hiện báo cáo</w:t>
      </w:r>
    </w:p>
    <w:p>
      <w:r>
        <w:t>hoặc thực hiện báo cáo không đúng thời hạn quy định hoặc không cung cấp tài liệu</w:t>
      </w:r>
    </w:p>
    <w:p>
      <w:r>
        <w:t>hoặc giải trình những vấn đề có liên quan đến hoạt động của văn phòng theo yêu</w:t>
      </w:r>
    </w:p>
    <w:p>
      <w:r>
        <w:t>cầu của cơ quan nhà nước có thẩm quyền;</w:t>
      </w:r>
    </w:p>
    <w:p>
      <w:r>
        <w:t>b) Hoạt động không đúng nội</w:t>
      </w:r>
    </w:p>
    <w:p>
      <w:r>
        <w:t>dung quy định trong giấy phép thành lập văn phòng;</w:t>
      </w:r>
    </w:p>
    <w:p>
      <w:r>
        <w:t>c) Người đứng đầu văn</w:t>
      </w:r>
    </w:p>
    <w:p>
      <w:r>
        <w:t>phòng kiêm nhiệm người đứng đầu văn phòng đại diện của thương nhân, tổ chức nước</w:t>
      </w:r>
    </w:p>
    <w:p>
      <w:r>
        <w:t>ngoài khác tại Việt Nam;</w:t>
      </w:r>
    </w:p>
    <w:p>
      <w:r>
        <w:t>d) Tiếp tục hoạt động sau</w:t>
      </w:r>
    </w:p>
    <w:p>
      <w:r>
        <w:t>khi giấy phép thành lập văn phòng bị cơ quan cấp giấy phép thu hồi hoặc hết thời</w:t>
      </w:r>
    </w:p>
    <w:p>
      <w:r>
        <w:t>hạn hoạt động ghi trong giấy phép thành lập văn phòng mà chưa được gia hạn;</w:t>
      </w:r>
    </w:p>
    <w:p>
      <w:r>
        <w:t>đ) Tiếp tục hoạt động sau</w:t>
      </w:r>
    </w:p>
    <w:p>
      <w:r>
        <w:t>khi tổ chức xúc tiến thương mại nước ngoài đã chấm dứt hoạt động.</w:t>
      </w:r>
    </w:p>
    <w:p>
      <w:r>
        <w:t>Phạt tiền từ 30.000.000</w:t>
      </w:r>
    </w:p>
    <w:p>
      <w:r>
        <w:t>đồng đến 50.000.000 đồng đối với một trong các hành vi vi phạm sau đây:</w:t>
      </w:r>
    </w:p>
    <w:p>
      <w:r>
        <w:t>a) Thành lập văn phòng đại</w:t>
      </w:r>
    </w:p>
    <w:p>
      <w:r>
        <w:t>diện trực thuộc văn phòng đại diện của tổ chức xúc tiến thương mại tại Việt</w:t>
      </w:r>
    </w:p>
    <w:p>
      <w:r>
        <w:t>Nam;</w:t>
      </w:r>
    </w:p>
    <w:p>
      <w:r>
        <w:t>b) Tiến hành các hoạt động</w:t>
      </w:r>
    </w:p>
    <w:p>
      <w:r>
        <w:t>liên quan đến xúc tiến thương mại tại Việt Nam mà không thành lập văn phòng tại</w:t>
      </w:r>
    </w:p>
    <w:p>
      <w:r>
        <w:t>Việt Nam theo quy định;</w:t>
      </w:r>
    </w:p>
    <w:p>
      <w:r>
        <w:t>c) Lập văn phòng trái phép</w:t>
      </w:r>
    </w:p>
    <w:p>
      <w:r>
        <w:t>tại Việt Nam;</w:t>
      </w:r>
    </w:p>
    <w:p>
      <w:r>
        <w:t>d) Trực tiếp thực hiện các</w:t>
      </w:r>
    </w:p>
    <w:p>
      <w:r>
        <w:t>hoạt động nhằm sinh lời tại Việt Nam.</w:t>
      </w:r>
    </w:p>
    <w:p>
      <w:r>
        <w:t>Biện pháp khắc phục hậu quả:</w:t>
      </w:r>
    </w:p>
    <w:p>
      <w:r>
        <w:t>a)</w:t>
      </w:r>
    </w:p>
    <w:p>
      <w:r>
        <w:t>Buộc nộp lại giấy phép</w:t>
      </w:r>
    </w:p>
    <w:p>
      <w:r>
        <w:t>thành lập văn phòng bị viết thêm, tẩy xóa, sửa chữa làm thay đổi nội dung cho</w:t>
      </w:r>
    </w:p>
    <w:p>
      <w:r>
        <w:t>cơ quan, người có thẩm quyền đã cấp giấy phép đối với hành vi vi phạm quy định</w:t>
      </w:r>
    </w:p>
    <w:p>
      <w:r>
        <w:t>tại điểm d khoản 3 Điều này;</w:t>
      </w:r>
    </w:p>
    <w:p>
      <w:r>
        <w:t>b)</w:t>
      </w:r>
    </w:p>
    <w:p>
      <w:r>
        <w:t>Buộc nộp lại số lợi bất</w:t>
      </w:r>
    </w:p>
    <w:p>
      <w:r>
        <w:t>hợp pháp có được do thực hiện hành vi vi phạm quy định tại điểm e khoản 3 và điểm</w:t>
      </w:r>
    </w:p>
    <w:p>
      <w:r>
        <w:t>d khoản 5 Điều này.</w:t>
      </w:r>
    </w:p>
    <w:p>
      <w:r>
        <w:t>”.</w:t>
      </w:r>
    </w:p>
    <w:p>
      <w:r>
        <w:t>Sửa đổi, bổ sung, bãi bỏ một số điểm, khoản của</w:t>
      </w:r>
    </w:p>
    <w:p>
      <w:r>
        <w:t>Điều 69</w:t>
      </w:r>
    </w:p>
    <w:p>
      <w:r>
        <w:t>như sau:</w:t>
      </w:r>
    </w:p>
    <w:p>
      <w:r>
        <w:t>a) Bãi bỏ</w:t>
      </w:r>
    </w:p>
    <w:p>
      <w:r>
        <w:t>điểm</w:t>
      </w:r>
    </w:p>
    <w:p>
      <w:r>
        <w:t>a khoản 5</w:t>
      </w:r>
    </w:p>
    <w:p>
      <w:r>
        <w:t>;</w:t>
      </w:r>
    </w:p>
    <w:p>
      <w:r>
        <w:t>b) Sửa đổi, bổ sung</w:t>
      </w:r>
    </w:p>
    <w:p>
      <w:r>
        <w:t>khoản 6</w:t>
      </w:r>
    </w:p>
    <w:p>
      <w:r>
        <w:t>như sau:</w:t>
      </w:r>
    </w:p>
    <w:p>
      <w:r>
        <w:t>“6. Biện pháp khắc phục hậu quả:</w:t>
      </w:r>
    </w:p>
    <w:p>
      <w:r>
        <w:t>a) Buộc nộp lại giấy phép</w:t>
      </w:r>
    </w:p>
    <w:p>
      <w:r>
        <w:t>thành lập chi nhánh bị viết thêm, tẩy xóa, sửa chữa làm thay đổi nội dung cho</w:t>
      </w:r>
    </w:p>
    <w:p>
      <w:r>
        <w:t>cơ quan, người có thẩm quyền đã cấp giấy phép đối với hành vi vi phạm quy định</w:t>
      </w:r>
    </w:p>
    <w:p>
      <w:r>
        <w:t>tại điểm đ khoản 2 Điều này;</w:t>
      </w:r>
    </w:p>
    <w:p>
      <w:r>
        <w:t>b)</w:t>
      </w:r>
    </w:p>
    <w:p>
      <w:r>
        <w:t>Buộc nộp lại số lợi bất</w:t>
      </w:r>
    </w:p>
    <w:p>
      <w:r>
        <w:t>hợp pháp có được do thực hiện hành vi vi phạm quy định tại điểm đ khoản 3 và</w:t>
      </w:r>
    </w:p>
    <w:p>
      <w:r>
        <w:t>khoản 4 Điều này.</w:t>
      </w:r>
    </w:p>
    <w:p>
      <w:r>
        <w:t>”.</w:t>
      </w:r>
    </w:p>
    <w:p>
      <w:r>
        <w:t>Sửa đổi, bổ sung một số điểm,</w:t>
      </w:r>
    </w:p>
    <w:p>
      <w:r>
        <w:t>khoản của</w:t>
      </w:r>
    </w:p>
    <w:p>
      <w:r>
        <w:t>Điều 73</w:t>
      </w:r>
    </w:p>
    <w:p>
      <w:r>
        <w:t>như sau:</w:t>
      </w:r>
    </w:p>
    <w:p>
      <w:r>
        <w:t>a) Sửa đổi, bổ sung</w:t>
      </w:r>
    </w:p>
    <w:p>
      <w:r>
        <w:t>điểm b khoản 3</w:t>
      </w:r>
    </w:p>
    <w:p>
      <w:r>
        <w:t>như sau:</w:t>
      </w:r>
    </w:p>
    <w:p>
      <w:r>
        <w:t>“</w:t>
      </w:r>
    </w:p>
    <w:p>
      <w:r>
        <w:t>b) Cung cấp thông tin</w:t>
      </w:r>
    </w:p>
    <w:p>
      <w:r>
        <w:t>gian dối về lợi ích của việc tham gia bán hàng đa cấp, về hoạt động của doanh</w:t>
      </w:r>
    </w:p>
    <w:p>
      <w:r>
        <w:t>nghiệp, về tính năng, công dụng của hàng hóa hoặc cung cấp thông tin về thực phẩm</w:t>
      </w:r>
    </w:p>
    <w:p>
      <w:r>
        <w:t>bằng hình thức sử dụng hình ảnh, thiết bị, trang phục, tên, thư tín của các đơn</w:t>
      </w:r>
    </w:p>
    <w:p>
      <w:r>
        <w:t>vị, cơ sở y tế, bác sỹ, dược sỹ, nhân viên y tế, thư cảm ơn, lời cảm ơn của người</w:t>
      </w:r>
    </w:p>
    <w:p>
      <w:r>
        <w:t>bệnh, bài viết của bác sỹ, dược sỹ, nhân viên y tế hoặc cung cấp thông tin về</w:t>
      </w:r>
    </w:p>
    <w:p>
      <w:r>
        <w:t>thực phẩm có nội dung đăng tải, dẫn, trích dẫn hoặc nêu ý kiến người bệnh mô tả</w:t>
      </w:r>
    </w:p>
    <w:p>
      <w:r>
        <w:t>thực phẩm có tác dụng điều trị bệnh;</w:t>
      </w:r>
    </w:p>
    <w:p>
      <w:r>
        <w:t>”;</w:t>
      </w:r>
    </w:p>
    <w:p>
      <w:r>
        <w:t>b) Thay thế cụm từ “thương nhân”</w:t>
      </w:r>
    </w:p>
    <w:p>
      <w:r>
        <w:t>bằng cụm từ “doanh nghiệp” tại</w:t>
      </w:r>
    </w:p>
    <w:p>
      <w:r>
        <w:t>điểm i khoản 6; điểm c, điểm</w:t>
      </w:r>
    </w:p>
    <w:p>
      <w:r>
        <w:t>d, điểm đ, điểm n và điểm p khoản 7; điểm d và điểm e khoản 8</w:t>
      </w:r>
    </w:p>
    <w:p>
      <w:r>
        <w:t>;</w:t>
      </w:r>
    </w:p>
    <w:p>
      <w:r>
        <w:t>c) Bổ sung điểm t vào sau</w:t>
      </w:r>
    </w:p>
    <w:p>
      <w:r>
        <w:t>điểm s khoản 7</w:t>
      </w:r>
    </w:p>
    <w:p>
      <w:r>
        <w:t>như sau:</w:t>
      </w:r>
    </w:p>
    <w:p>
      <w:r>
        <w:t>“</w:t>
      </w:r>
    </w:p>
    <w:p>
      <w:r>
        <w:t>t) Không thực hiện đúng</w:t>
      </w:r>
    </w:p>
    <w:p>
      <w:r>
        <w:t>quy định về đảm bảo tối thiểu 20% doanh thu bán hàng đa cấp trong một năm tài</w:t>
      </w:r>
    </w:p>
    <w:p>
      <w:r>
        <w:t>chính là doanh thu từ khách hàng không phải là người tham gia bán hàng đa cấp của</w:t>
      </w:r>
    </w:p>
    <w:p>
      <w:r>
        <w:t>doanh nghiệp;</w:t>
      </w:r>
    </w:p>
    <w:p>
      <w:r>
        <w:t>”;</w:t>
      </w:r>
    </w:p>
    <w:p>
      <w:r>
        <w:t>d) Thay thế cụm từ “thương</w:t>
      </w:r>
    </w:p>
    <w:p>
      <w:r>
        <w:t>nhân” bằng cụm từ “doanh nghiệp” tại</w:t>
      </w:r>
    </w:p>
    <w:p>
      <w:r>
        <w:t>điểm i khoản 6; điểm</w:t>
      </w:r>
    </w:p>
    <w:p>
      <w:r>
        <w:t>c, điểm d, điểm đ, điểm n và điểm p khoản 7; điểm d và điểm e khoản 8</w:t>
      </w:r>
    </w:p>
    <w:p>
      <w:r>
        <w:t>;</w:t>
      </w:r>
    </w:p>
    <w:p>
      <w:r>
        <w:t>đ) Sửa đổi</w:t>
      </w:r>
    </w:p>
    <w:p>
      <w:r>
        <w:t>điểm e khoản 9</w:t>
      </w:r>
    </w:p>
    <w:p>
      <w:r>
        <w:t>như sau:</w:t>
      </w:r>
    </w:p>
    <w:p>
      <w:r>
        <w:t>“</w:t>
      </w:r>
    </w:p>
    <w:p>
      <w:r>
        <w:t>e) Cung cấp thông tin</w:t>
      </w:r>
    </w:p>
    <w:p>
      <w:r>
        <w:t>gian dối, gây nhầm lẫn về tính năng, công dụng của hàng hóa hoặc hoạt động của</w:t>
      </w:r>
    </w:p>
    <w:p>
      <w:r>
        <w:t>doanh nghiệp hoặc cung cấp thông tin về thực phẩm bằng hình thức sử dụng hình ảnh,</w:t>
      </w:r>
    </w:p>
    <w:p>
      <w:r>
        <w:t>thiết bị, trang phục, tên, thư tín của các đơn vị, cơ sở y tế, bác sỹ, dược sỹ,</w:t>
      </w:r>
    </w:p>
    <w:p>
      <w:r>
        <w:t>nhân viên y tế, thư cảm ơn, lời cảm ơn của người bệnh, bài viết của bác sỹ, dược</w:t>
      </w:r>
    </w:p>
    <w:p>
      <w:r>
        <w:t>sỹ, nhân viên y tế hoặc cung cấp thông tin về thực phẩm có nội dung đăng tải, dẫn,</w:t>
      </w:r>
    </w:p>
    <w:p>
      <w:r>
        <w:t>trích dẫn hoặc nêu ý kiến người bệnh mô tả thực phẩm có tác dụng điều trị bệnh;</w:t>
      </w:r>
    </w:p>
    <w:p>
      <w:r>
        <w:t>”;</w:t>
      </w:r>
    </w:p>
    <w:p>
      <w:r>
        <w:t>Sửa đổi</w:t>
      </w:r>
    </w:p>
    <w:p>
      <w:r>
        <w:t>điểm b khoản 5 Điều 74</w:t>
      </w:r>
    </w:p>
    <w:p>
      <w:r>
        <w:t>như sau:</w:t>
      </w:r>
    </w:p>
    <w:p>
      <w:r>
        <w:t>“</w:t>
      </w:r>
    </w:p>
    <w:p>
      <w:r>
        <w:t>b) Đình chỉ hoạt động từ</w:t>
      </w:r>
    </w:p>
    <w:p>
      <w:r>
        <w:t>01 tháng đến 03 tháng đối với hành vi vi phạm quy định tại khoản 4 Điều này.</w:t>
      </w:r>
    </w:p>
    <w:p>
      <w:r>
        <w:t>”.</w:t>
      </w:r>
    </w:p>
    <w:p>
      <w:r>
        <w:t>Sửa đổi, bổ sung</w:t>
      </w:r>
    </w:p>
    <w:p>
      <w:r>
        <w:t>khoản 2 Điều 80</w:t>
      </w:r>
    </w:p>
    <w:p>
      <w:r>
        <w:t>như sau:</w:t>
      </w:r>
    </w:p>
    <w:p>
      <w:r>
        <w:t>“2. Người thuộc lực lượng Quân đội nhân dân, Công</w:t>
      </w:r>
    </w:p>
    <w:p>
      <w:r>
        <w:t>an nhân dân, công chức, viên chức thuộc cơ quan quy định tại các Điều 81, 82,</w:t>
      </w:r>
    </w:p>
    <w:p>
      <w:r>
        <w:t>83, 84, 85, 86, 87 và 87a của Nghị định này đang thi hành công vụ, nhiệm vụ.”.</w:t>
      </w:r>
    </w:p>
    <w:p>
      <w:r>
        <w:t>Sửa đổi, bổ sung</w:t>
      </w:r>
    </w:p>
    <w:p>
      <w:r>
        <w:t>Điều 81</w:t>
      </w:r>
    </w:p>
    <w:p>
      <w:r>
        <w:t>như sau:</w:t>
      </w:r>
    </w:p>
    <w:p>
      <w:r>
        <w:t>“</w:t>
      </w:r>
    </w:p>
    <w:p>
      <w:r>
        <w:t>Điều 81. Thẩm quyền xử phạt</w:t>
      </w:r>
    </w:p>
    <w:p>
      <w:r>
        <w:t>của Chủ tịch Ủy ban nhân dân các cấp</w:t>
      </w:r>
    </w:p>
    <w:p>
      <w:r>
        <w:t>Chủ tịch Ủy ban nhân dân</w:t>
      </w:r>
    </w:p>
    <w:p>
      <w:r>
        <w:t>cấp xã có quyền:</w:t>
      </w:r>
    </w:p>
    <w:p>
      <w:r>
        <w:t>a) Phạt cảnh cáo;</w:t>
      </w:r>
    </w:p>
    <w:p>
      <w:r>
        <w:t>b) Phạt tiền đến 5.000.000 đồng;</w:t>
      </w:r>
    </w:p>
    <w:p>
      <w:r>
        <w:t>c) Tịch thu tang vật, phương tiện vi phạm hành</w:t>
      </w:r>
    </w:p>
    <w:p>
      <w:r>
        <w:t>chính có giá trị không vượt quá 10.000.000 đồng;</w:t>
      </w:r>
    </w:p>
    <w:p>
      <w:r>
        <w:t>d) Áp dụng biện pháp khắc phục</w:t>
      </w:r>
    </w:p>
    <w:p>
      <w:r>
        <w:t>hậu quả quy định tại điểm b khoản 3 Điều 4 của Nghị định này.</w:t>
      </w:r>
    </w:p>
    <w:p>
      <w:r>
        <w:t>Chủ tịch Ủy ban nhân dân</w:t>
      </w:r>
    </w:p>
    <w:p>
      <w:r>
        <w:t>cấp huyện có quyền:</w:t>
      </w:r>
    </w:p>
    <w:p>
      <w:r>
        <w:t>a) Phạt cảnh cáo;</w:t>
      </w:r>
    </w:p>
    <w:p>
      <w:r>
        <w:t>b) Phạt tiền đến 100.000.000 đồng đối với các hành vi</w:t>
      </w:r>
    </w:p>
    <w:p>
      <w:r>
        <w:t>vi phạm quy định tại Mục 2 và Mục 9 Chương II của Nghị định này; phạt tiền đến</w:t>
      </w:r>
    </w:p>
    <w:p>
      <w:r>
        <w:t>50.000.000 đồng đối với các hành vi vi phạm khác quy định tại Nghị định này;</w:t>
      </w:r>
    </w:p>
    <w:p>
      <w:r>
        <w:t>c) Tước quyền sử dụng giấy phép, chứng chỉ hành nghề</w:t>
      </w:r>
    </w:p>
    <w:p>
      <w:r>
        <w:t>có thời hạn hoặc đình chỉ hoạt động có thời hạn;</w:t>
      </w:r>
    </w:p>
    <w:p>
      <w:r>
        <w:t>d) Tịch thu tang vật, phương tiện vi phạm hành</w:t>
      </w:r>
    </w:p>
    <w:p>
      <w:r>
        <w:t>chính;</w:t>
      </w:r>
    </w:p>
    <w:p>
      <w:r>
        <w:t>đ) Áp dụng các biện pháp khắc</w:t>
      </w:r>
    </w:p>
    <w:p>
      <w:r>
        <w:t>phục hậu quả quy định tại các điểm b, c, đ, e, g, h, i, k và l khoản 3 Điều 4 của</w:t>
      </w:r>
    </w:p>
    <w:p>
      <w:r>
        <w:t>Nghị định này.</w:t>
      </w:r>
    </w:p>
    <w:p>
      <w:r>
        <w:t>Chủ tịch Ủy ban nhân dân</w:t>
      </w:r>
    </w:p>
    <w:p>
      <w:r>
        <w:t>cấp tỉnh có quyền:</w:t>
      </w:r>
    </w:p>
    <w:p>
      <w:r>
        <w:t>a) Phạt cảnh cáo;</w:t>
      </w:r>
    </w:p>
    <w:p>
      <w:r>
        <w:t>b) Phạt tiền đến mức tối đa quy định tại Nghị định</w:t>
      </w:r>
    </w:p>
    <w:p>
      <w:r>
        <w:t>này;</w:t>
      </w:r>
    </w:p>
    <w:p>
      <w:r>
        <w:t>c) Tước quyền sử dụng giấy phép, chứng chỉ hành nghề</w:t>
      </w:r>
    </w:p>
    <w:p>
      <w:r>
        <w:t>có thời hạn hoặc đình chỉ hoạt động có thời hạn;</w:t>
      </w:r>
    </w:p>
    <w:p>
      <w:r>
        <w:t>d) Tịch thu tang vật, phương tiện vi phạm hành</w:t>
      </w:r>
    </w:p>
    <w:p>
      <w:r>
        <w:t>chính;</w:t>
      </w:r>
    </w:p>
    <w:p>
      <w:r>
        <w:t>đ) Áp dụng các biện pháp khắc phục hậu quả quy định</w:t>
      </w:r>
    </w:p>
    <w:p>
      <w:r>
        <w:t>tại Nghị định này.”.</w:t>
      </w:r>
    </w:p>
    <w:p>
      <w:r>
        <w:t>Sửa đổi, bổ sung</w:t>
      </w:r>
    </w:p>
    <w:p>
      <w:r>
        <w:t>Điều 82</w:t>
      </w:r>
    </w:p>
    <w:p>
      <w:r>
        <w:t>như sau:</w:t>
      </w:r>
    </w:p>
    <w:p>
      <w:r>
        <w:t>“</w:t>
      </w:r>
    </w:p>
    <w:p>
      <w:r>
        <w:t>Điều 82. Thẩm quyền xử phạt</w:t>
      </w:r>
    </w:p>
    <w:p>
      <w:r>
        <w:t>của Quản lý thị trường</w:t>
      </w:r>
    </w:p>
    <w:p>
      <w:r>
        <w:t>Kiểm soát viên thị trường</w:t>
      </w:r>
    </w:p>
    <w:p>
      <w:r>
        <w:t>đang thi hành công vụ có quyền:</w:t>
      </w:r>
    </w:p>
    <w:p>
      <w:r>
        <w:t>a) Phạt cảnh cáo;</w:t>
      </w:r>
    </w:p>
    <w:p>
      <w:r>
        <w:t>b) Phạt tiền đến 500.000 đồng.</w:t>
      </w:r>
    </w:p>
    <w:p>
      <w:r>
        <w:t>Đội trưởng Đội Quản lý</w:t>
      </w:r>
    </w:p>
    <w:p>
      <w:r>
        <w:t>thị trường, Trưởng phòng Nghiệp vụ thuộc Cục Nghiệp vụ quản lý thị trường có</w:t>
      </w:r>
    </w:p>
    <w:p>
      <w:r>
        <w:t>quyền:</w:t>
      </w:r>
    </w:p>
    <w:p>
      <w:r>
        <w:t>a) Phạt cảnh cáo;</w:t>
      </w:r>
    </w:p>
    <w:p>
      <w:r>
        <w:t>b) Phạt tiền đến 25.000.000 đồng;</w:t>
      </w:r>
    </w:p>
    <w:p>
      <w:r>
        <w:t>c) Tịch thu tang vật, phương tiện vi phạm hành</w:t>
      </w:r>
    </w:p>
    <w:p>
      <w:r>
        <w:t>chính có giá trị không vượt quá 50.000.000 đồng;</w:t>
      </w:r>
    </w:p>
    <w:p>
      <w:r>
        <w:t>d) Áp dụng các biện pháp khắc</w:t>
      </w:r>
    </w:p>
    <w:p>
      <w:r>
        <w:t>phục hậu quả quy định tại Nghị định này, trừ biện pháp quy định tại điểm a khoản</w:t>
      </w:r>
    </w:p>
    <w:p>
      <w:r>
        <w:t>3 Điều 4 của Nghị định này.</w:t>
      </w:r>
    </w:p>
    <w:p>
      <w:r>
        <w:t>Cục trưởng Cục Quản lý</w:t>
      </w:r>
    </w:p>
    <w:p>
      <w:r>
        <w:t>thị trường cấp tỉnh, Cục trưởng Cục Nghiệp vụ quản lý thị trường thuộc Tổng cục</w:t>
      </w:r>
    </w:p>
    <w:p>
      <w:r>
        <w:t>Quản lý thị trường có quyền:</w:t>
      </w:r>
    </w:p>
    <w:p>
      <w:r>
        <w:t>a) Phạt cảnh cáo;</w:t>
      </w:r>
    </w:p>
    <w:p>
      <w:r>
        <w:t>b) Phạt tiền đến 50.000.000 đồng;</w:t>
      </w:r>
    </w:p>
    <w:p>
      <w:r>
        <w:t>c) Tịch thu tang vật, phương tiện vi phạm hành</w:t>
      </w:r>
    </w:p>
    <w:p>
      <w:r>
        <w:t>chính;</w:t>
      </w:r>
    </w:p>
    <w:p>
      <w:r>
        <w:t>d) Tước quyền sử dụng giấy phép, chứng chỉ hành nghề</w:t>
      </w:r>
    </w:p>
    <w:p>
      <w:r>
        <w:t>có thời hạn hoặc đình chỉ hoạt động có thời hạn;</w:t>
      </w:r>
    </w:p>
    <w:p>
      <w:r>
        <w:t>đ) Áp dụng các biện pháp khắc phục hậu quả quy định</w:t>
      </w:r>
    </w:p>
    <w:p>
      <w:r>
        <w:t>tại Nghị định này.</w:t>
      </w:r>
    </w:p>
    <w:p>
      <w:r>
        <w:t>Tổng cục trưởng Tổng cục</w:t>
      </w:r>
    </w:p>
    <w:p>
      <w:r>
        <w:t>Quản lý thị trường có quyền:</w:t>
      </w:r>
    </w:p>
    <w:p>
      <w:r>
        <w:t>a) Phạt cảnh cáo;</w:t>
      </w:r>
    </w:p>
    <w:p>
      <w:r>
        <w:t>b) Phạt tiền đến mức tối đa quy định tại Nghị định</w:t>
      </w:r>
    </w:p>
    <w:p>
      <w:r>
        <w:t>này;</w:t>
      </w:r>
    </w:p>
    <w:p>
      <w:r>
        <w:t>c) Tịch thu tang vật, phương tiện vi phạm hành</w:t>
      </w:r>
    </w:p>
    <w:p>
      <w:r>
        <w:t>chính;</w:t>
      </w:r>
    </w:p>
    <w:p>
      <w:r>
        <w:t>d) Tước quyền sử dụng giấy phép, chứng chỉ hành nghề</w:t>
      </w:r>
    </w:p>
    <w:p>
      <w:r>
        <w:t>có thời hạn hoặc đình chỉ hoạt động có thời hạn;</w:t>
      </w:r>
    </w:p>
    <w:p>
      <w:r>
        <w:t>đ) Áp dụng các biện pháp khắc phục hậu quả quy định</w:t>
      </w:r>
    </w:p>
    <w:p>
      <w:r>
        <w:t>tại Nghị định này.”.</w:t>
      </w:r>
    </w:p>
    <w:p>
      <w:r>
        <w:t>Sửa đổi, bổ sung</w:t>
      </w:r>
    </w:p>
    <w:p>
      <w:r>
        <w:t>Điều 83</w:t>
      </w:r>
    </w:p>
    <w:p>
      <w:r>
        <w:t>như sau:</w:t>
      </w:r>
    </w:p>
    <w:p>
      <w:r>
        <w:t>“</w:t>
      </w:r>
    </w:p>
    <w:p>
      <w:r>
        <w:t>Điều 83. Thẩm quyền xử phạt</w:t>
      </w:r>
    </w:p>
    <w:p>
      <w:r>
        <w:t>của Công an nhân dân</w:t>
      </w:r>
    </w:p>
    <w:p>
      <w:r>
        <w:t>Chiến sĩ Công an nhân</w:t>
      </w:r>
    </w:p>
    <w:p>
      <w:r>
        <w:t>dân đang thi hành công vụ có quyền:</w:t>
      </w:r>
    </w:p>
    <w:p>
      <w:r>
        <w:t>a) Phạt cảnh cáo;</w:t>
      </w:r>
    </w:p>
    <w:p>
      <w:r>
        <w:t>b) Phạt tiền đến 500.000 đồng.</w:t>
      </w:r>
    </w:p>
    <w:p>
      <w:r>
        <w:t>Thủ trưởng đơn vị Cảnh</w:t>
      </w:r>
    </w:p>
    <w:p>
      <w:r>
        <w:t>sát cơ động cấp đại đội, Trưởng trạm, Đội trưởng của người được quy định tại</w:t>
      </w:r>
    </w:p>
    <w:p>
      <w:r>
        <w:t>khoản 1 Điều này có quyền:</w:t>
      </w:r>
    </w:p>
    <w:p>
      <w:r>
        <w:t>a) Phạt cảnh cáo;</w:t>
      </w:r>
    </w:p>
    <w:p>
      <w:r>
        <w:t>b) Phạt tiền đến 1.500.000 đồng.</w:t>
      </w:r>
    </w:p>
    <w:p>
      <w:r>
        <w:t>Trưởng Công an cấp xã,</w:t>
      </w:r>
    </w:p>
    <w:p>
      <w:r>
        <w:t>Trưởng đồn Công an, Trưởng trạm Công an cửa khẩu, khu chế xuất, Trưởng Công an</w:t>
      </w:r>
    </w:p>
    <w:p>
      <w:r>
        <w:t>cửa khẩu Cảng hàng không quốc tế, Tiểu đoàn trưởng Tiểu đoàn Cảnh sát cơ động,</w:t>
      </w:r>
    </w:p>
    <w:p>
      <w:r>
        <w:t>Thủy đội trưởng có quyền:</w:t>
      </w:r>
    </w:p>
    <w:p>
      <w:r>
        <w:t>a) Phạt cảnh cáo;</w:t>
      </w:r>
    </w:p>
    <w:p>
      <w:r>
        <w:t>b) Phạt tiền đến 2.500.000 đồng;</w:t>
      </w:r>
    </w:p>
    <w:p>
      <w:r>
        <w:t>c) Tịch thu tang vật, phương tiện vi phạm hành</w:t>
      </w:r>
    </w:p>
    <w:p>
      <w:r>
        <w:t>chính có giá trị không vượt quá 5.000.000 đồng;</w:t>
      </w:r>
    </w:p>
    <w:p>
      <w:r>
        <w:t>d) Áp dụng biện pháp khắc phục</w:t>
      </w:r>
    </w:p>
    <w:p>
      <w:r>
        <w:t>hậu quả quy định tại điểm b khoản 3 Điều 4 của Nghị định này.</w:t>
      </w:r>
    </w:p>
    <w:p>
      <w:r>
        <w:t>Trưởng Công an cấp huyện;</w:t>
      </w:r>
    </w:p>
    <w:p>
      <w:r>
        <w:t>Trưởng phòng nghiệp vụ thuộc Cục An ninh chính trị nội bộ; Trưởng phòng nghiệp</w:t>
      </w:r>
    </w:p>
    <w:p>
      <w:r>
        <w:t>vụ thuộc Cục Cảnh sát quản lý hành chính về trật tự xã hội; Trưởng phòng nghiệp</w:t>
      </w:r>
    </w:p>
    <w:p>
      <w:r>
        <w:t>vụ thuộc Cục Cảnh sát giao thông; Trưởng phòng nghiệp vụ thuộc Cục An ninh mạng</w:t>
      </w:r>
    </w:p>
    <w:p>
      <w:r>
        <w:t>và phòng, chống tội phạm sử dụng công nghệ cao; Trưởng phòng nghiệp vụ thuộc Cục</w:t>
      </w:r>
    </w:p>
    <w:p>
      <w:r>
        <w:t>Quản lý xuất nhập cảnh; Trưởng phòng Công an cấp tỉnh gồ</w:t>
      </w:r>
    </w:p>
    <w:p>
      <w:r>
        <w:t>m: Trưởng phòng An</w:t>
      </w:r>
    </w:p>
    <w:p>
      <w:r>
        <w:t>ninh chính trị nội bộ, Trưởng phòng Cảnh sát quản lý hành chính về trật tự xã hội,</w:t>
      </w:r>
    </w:p>
    <w:p>
      <w:r>
        <w:t>Trưởng phòng Cảnh sát điều tra tội phạm về trật tự xã hội, Trưởng phòng Cảnh sát</w:t>
      </w:r>
    </w:p>
    <w:p>
      <w:r>
        <w:t>điều tra tội phạm về tham nhũng, kinh tế, buôn lậu, Trưởng phòng Cảnh sát điều</w:t>
      </w:r>
    </w:p>
    <w:p>
      <w:r>
        <w:t>tra tội phạm về ma túy, Trưởng phòng Cảnh sát giao thông, Trưởng phòng Cảnh sát</w:t>
      </w:r>
    </w:p>
    <w:p>
      <w:r>
        <w:t>giao thông đường bộ - đường sắt, Trưởng phòng Cảnh sát giao thông đường bộ, Trưởng</w:t>
      </w:r>
    </w:p>
    <w:p>
      <w:r>
        <w:t>phòng Cảnh sát đường thủy, Trưởng phòng Cảnh sát cơ động, Trưởng phòng Cảnh sát</w:t>
      </w:r>
    </w:p>
    <w:p>
      <w:r>
        <w:t>phòng, chống tội phạm về môi trường, Trưởng phòng An ninh mạng và phòng, chống</w:t>
      </w:r>
    </w:p>
    <w:p>
      <w:r>
        <w:t>tội phạm sử dụng công nghệ cao, Trưởng phòng Quản lý xuất nhập cảnh, Trưởng</w:t>
      </w:r>
    </w:p>
    <w:p>
      <w:r>
        <w:t>phòng An ninh kinh tế, Trưởng phòng An ninh đối ngoại, Trung đoàn trưởng Trung</w:t>
      </w:r>
    </w:p>
    <w:p>
      <w:r>
        <w:t>đoàn Cảnh sát cơ động, Thủy đoàn trưởng có quyền:</w:t>
      </w:r>
    </w:p>
    <w:p>
      <w:r>
        <w:t>a) Phạt cảnh cáo;</w:t>
      </w:r>
    </w:p>
    <w:p>
      <w:r>
        <w:t>b) Phạt tiền đến 25.000.000 đồng đối với các hành</w:t>
      </w:r>
    </w:p>
    <w:p>
      <w:r>
        <w:t>vi vi phạm quy định tại Mục 2 và Mục 9 Chương II của Nghị định này; phạt tiền đến</w:t>
      </w:r>
    </w:p>
    <w:p>
      <w:r>
        <w:t>20.000.000 đồng đối với các hành vi vi phạm khác quy định tại Nghị định này;</w:t>
      </w:r>
    </w:p>
    <w:p>
      <w:r>
        <w:t>c) Tước quyền sử dụng giấy phép, chứng chỉ hành nghề</w:t>
      </w:r>
    </w:p>
    <w:p>
      <w:r>
        <w:t>có thời hạn hoặc đình chỉ hoạt động có thời hạn;</w:t>
      </w:r>
    </w:p>
    <w:p>
      <w:r>
        <w:t>d) Tịch thu tang vật, phương tiện vi phạm hành</w:t>
      </w:r>
    </w:p>
    <w:p>
      <w:r>
        <w:t>chính có giá trị không vượt quá 50.000.000 đồng đối với các hành vi vi phạm quy</w:t>
      </w:r>
    </w:p>
    <w:p>
      <w:r>
        <w:t>định tại Mục 2 và Mục 9 Chương II của Nghị định này; không vượt quá 40.000.000</w:t>
      </w:r>
    </w:p>
    <w:p>
      <w:r>
        <w:t>đồng đối với các hành vi vi phạm khác quy định tại Nghị định này;</w:t>
      </w:r>
    </w:p>
    <w:p>
      <w:r>
        <w:t>đ) Áp dụng các biện pháp khắc</w:t>
      </w:r>
    </w:p>
    <w:p>
      <w:r>
        <w:t>phục hậu quả quy định tại các điểm b, h, i, k và l khoản 3 Điều 4 của Nghị định</w:t>
      </w:r>
    </w:p>
    <w:p>
      <w:r>
        <w:t>này.</w:t>
      </w:r>
    </w:p>
    <w:p>
      <w:r>
        <w:t>Giám đốc Công an cấp tỉnh</w:t>
      </w:r>
    </w:p>
    <w:p>
      <w:r>
        <w:t>có quyền:</w:t>
      </w:r>
    </w:p>
    <w:p>
      <w:r>
        <w:t>a) Phạt cảnh cáo;</w:t>
      </w:r>
    </w:p>
    <w:p>
      <w:r>
        <w:t>b) Phạt tiền đến 100.000.000 đồng đối với các hành</w:t>
      </w:r>
    </w:p>
    <w:p>
      <w:r>
        <w:t>vi vi phạm quy định tại Mục 2 và Mục 9 Chương II của Nghị định này; phạt tiền đến</w:t>
      </w:r>
    </w:p>
    <w:p>
      <w:r>
        <w:t>50.000.000 đồng đối với các hành vi vi phạm khác quy định tại Nghị định này;</w:t>
      </w:r>
    </w:p>
    <w:p>
      <w:r>
        <w:t>c) Tước quyền sử dụng giấy phép, chứng chỉ hành nghề</w:t>
      </w:r>
    </w:p>
    <w:p>
      <w:r>
        <w:t>có thời hạn hoặc đình chỉ hoạt động có thời hạn;</w:t>
      </w:r>
    </w:p>
    <w:p>
      <w:r>
        <w:t>d) Tịch thu tang vật, phương tiện vi phạm hành</w:t>
      </w:r>
    </w:p>
    <w:p>
      <w:r>
        <w:t>chính;</w:t>
      </w:r>
    </w:p>
    <w:p>
      <w:r>
        <w:t>đ) Áp dụng các biện pháp khắc</w:t>
      </w:r>
    </w:p>
    <w:p>
      <w:r>
        <w:t>phục hậu quả quy định tại các điểm b, e, h, i, k và l khoản 3 Điều 4 của Nghị định</w:t>
      </w:r>
    </w:p>
    <w:p>
      <w:r>
        <w:t>này.</w:t>
      </w:r>
    </w:p>
    <w:p>
      <w:r>
        <w:t>Cục trưởng Cục An ninh</w:t>
      </w:r>
    </w:p>
    <w:p>
      <w:r>
        <w:t>chính trị nội bộ, Cục trưởng Cục An ninh kinh tế, Cục trưởng Cục Cảnh sát quản</w:t>
      </w:r>
    </w:p>
    <w:p>
      <w:r>
        <w:t>lý hành chính về trật tự xã hội, Cục trưởng Cục Cảnh sát điều tra tội phạm về trật</w:t>
      </w:r>
    </w:p>
    <w:p>
      <w:r>
        <w:t>tự xã hội, Cục trưởng Cục Cảnh sát điều tra tội phạm về tham nhũng, kinh tế,</w:t>
      </w:r>
    </w:p>
    <w:p>
      <w:r>
        <w:t>buôn lậu, Cục trưởng Cục Cảnh sát điều tra tội phạm về ma túy, Cục trưởng Cục Cảnh</w:t>
      </w:r>
    </w:p>
    <w:p>
      <w:r>
        <w:t>sát giao thông, Cục trưởng Cục Cảnh sát phòng, chống tội phạm về môi trường, Cục</w:t>
      </w:r>
    </w:p>
    <w:p>
      <w:r>
        <w:t>trưởng Cục An ninh mạng và phòng, chống tội phạm sử dụng công nghệ cao, Cục trưởng</w:t>
      </w:r>
    </w:p>
    <w:p>
      <w:r>
        <w:t>Cục An ninh nội địa, Tư lệnh Cảnh sát cơ động, Cục trưởng Cục Quản lý xuất nhập</w:t>
      </w:r>
    </w:p>
    <w:p>
      <w:r>
        <w:t>cảnh có quyền:</w:t>
      </w:r>
    </w:p>
    <w:p>
      <w:r>
        <w:t>a) Phạt cảnh cáo;</w:t>
      </w:r>
    </w:p>
    <w:p>
      <w:r>
        <w:t>b) Phạt tiền đến mức tối đa quy định tại Nghị định</w:t>
      </w:r>
    </w:p>
    <w:p>
      <w:r>
        <w:t>này;</w:t>
      </w:r>
    </w:p>
    <w:p>
      <w:r>
        <w:t>c) Tước quyền sử dụng giấy phép, chứng chỉ hành nghề</w:t>
      </w:r>
    </w:p>
    <w:p>
      <w:r>
        <w:t>có thời hạn hoặc đình chỉ hoạt động có thời hạn;</w:t>
      </w:r>
    </w:p>
    <w:p>
      <w:r>
        <w:t>d) Tịch thu tang vật, phương tiện vi phạm hành</w:t>
      </w:r>
    </w:p>
    <w:p>
      <w:r>
        <w:t>chính;</w:t>
      </w:r>
    </w:p>
    <w:p>
      <w:r>
        <w:t>đ) Áp dụng các biện pháp khắc</w:t>
      </w:r>
    </w:p>
    <w:p>
      <w:r>
        <w:t>phục hậu quả quy định tại các điểm b, e, h, i, k và l khoản 3 Điều 4 của Nghị định</w:t>
      </w:r>
    </w:p>
    <w:p>
      <w:r>
        <w:t>này.</w:t>
      </w:r>
    </w:p>
    <w:p>
      <w:r>
        <w:t>”</w:t>
      </w:r>
    </w:p>
    <w:p>
      <w:r>
        <w:t>Sửa đổi, bổ sung</w:t>
      </w:r>
    </w:p>
    <w:p>
      <w:r>
        <w:t>Điều 84</w:t>
      </w:r>
    </w:p>
    <w:p>
      <w:r>
        <w:t>như sau:</w:t>
      </w:r>
    </w:p>
    <w:p>
      <w:r>
        <w:t>“</w:t>
      </w:r>
    </w:p>
    <w:p>
      <w:r>
        <w:t>Điều 84. Thẩm quyền xử phạt</w:t>
      </w:r>
    </w:p>
    <w:p>
      <w:r>
        <w:t>của Hải quan</w:t>
      </w:r>
    </w:p>
    <w:p>
      <w:r>
        <w:t>Công chức Hải quan đang</w:t>
      </w:r>
    </w:p>
    <w:p>
      <w:r>
        <w:t>thi hành công vụ có quyền:</w:t>
      </w:r>
    </w:p>
    <w:p>
      <w:r>
        <w:t>a) Phạt cảnh cáo;</w:t>
      </w:r>
    </w:p>
    <w:p>
      <w:r>
        <w:t>b) Phạt tiền đến 500.000 đồng.</w:t>
      </w:r>
    </w:p>
    <w:p>
      <w:r>
        <w:t>Đội trưởng, Tổ trưởng</w:t>
      </w:r>
    </w:p>
    <w:p>
      <w:r>
        <w:t>thuộc Chi cục Hải quan; Tổ trưởng thuộc Đội Kiểm soát thuộc Cục Hải quan tỉnh,</w:t>
      </w:r>
    </w:p>
    <w:p>
      <w:r>
        <w:t>liên tỉnh, thành phố trực thuộc trung ương; Đội trưởng thuộc Chi cục Kiểm tra</w:t>
      </w:r>
    </w:p>
    <w:p>
      <w:r>
        <w:t>sau thông quan có quyền:</w:t>
      </w:r>
    </w:p>
    <w:p>
      <w:r>
        <w:t>a) Phạt cảnh cáo;</w:t>
      </w:r>
    </w:p>
    <w:p>
      <w:r>
        <w:t>b) Phạt tiền đến 5.000.000 đồng.</w:t>
      </w:r>
    </w:p>
    <w:p>
      <w:r>
        <w:t>Chi cục trưởng Chi cục Hải</w:t>
      </w:r>
    </w:p>
    <w:p>
      <w:r>
        <w:t>quan; Chi cục trưởng Chi cục Kiểm tra sau thông quan, Đội trưởng Đội kiểm soát</w:t>
      </w:r>
    </w:p>
    <w:p>
      <w:r>
        <w:t>thuộc Cục Hải quan tỉnh, liên tỉnh, thành phố trực thuộc trung ương; Đội trưởng</w:t>
      </w:r>
    </w:p>
    <w:p>
      <w:r>
        <w:t>Đội Điều tra hình sự, Đội trưởng Đội kiểm soát chống buôn lậu, Hải đội trưởng Hải</w:t>
      </w:r>
    </w:p>
    <w:p>
      <w:r>
        <w:t>đội kiểm soát trên biển và Đội trưởng Đội kiểm soát chống buôn lậu hàng giả và</w:t>
      </w:r>
    </w:p>
    <w:p>
      <w:r>
        <w:t>bảo vệ quyền sở hữu trí tuệ thuộc Cục Điều tra chống buôn lậu; Chi cục trưởng</w:t>
      </w:r>
    </w:p>
    <w:p>
      <w:r>
        <w:t>Chi cục Kiểm tra sau thông quan thuộc Cục Kiểm tra sau thông quan có quyền:</w:t>
      </w:r>
    </w:p>
    <w:p>
      <w:r>
        <w:t>a) Phạt cảnh cáo;</w:t>
      </w:r>
    </w:p>
    <w:p>
      <w:r>
        <w:t>b) Phạt tiền đến 25.000.000 đồng;</w:t>
      </w:r>
    </w:p>
    <w:p>
      <w:r>
        <w:t>c) Tịch thu tang vật, phương tiện vi phạm hành</w:t>
      </w:r>
    </w:p>
    <w:p>
      <w:r>
        <w:t>chính có giá trị không vượt quá 50.000.000 đồng;</w:t>
      </w:r>
    </w:p>
    <w:p>
      <w:r>
        <w:t>d) Áp dụng các biện pháp khắc</w:t>
      </w:r>
    </w:p>
    <w:p>
      <w:r>
        <w:t>phục hậu quả quy định tại các điểm a, b, d, e và l khoản 3 Điều 4 của Nghị định</w:t>
      </w:r>
    </w:p>
    <w:p>
      <w:r>
        <w:t>này.</w:t>
      </w:r>
    </w:p>
    <w:p>
      <w:r>
        <w:t>Cục trưởng Cục điều tra</w:t>
      </w:r>
    </w:p>
    <w:p>
      <w:r>
        <w:t>chống buôn lậu, Cục trưởng Cục kiểm tra sau thông quan thuộc Tổng cục Hải quan,</w:t>
      </w:r>
    </w:p>
    <w:p>
      <w:r>
        <w:t>Cục trưởng Cục Hải quan tỉnh, liên tỉnh, thành phố trực thuộc trung ương có quyền:</w:t>
      </w:r>
    </w:p>
    <w:p>
      <w:r>
        <w:t>a) Phạt cảnh cáo;</w:t>
      </w:r>
    </w:p>
    <w:p>
      <w:r>
        <w:t>b) Phạt tiền đến 50.000.000 đồng;</w:t>
      </w:r>
    </w:p>
    <w:p>
      <w:r>
        <w:t>c) Tước quyền sử dụng giấy phép, chứng chỉ hành nghề</w:t>
      </w:r>
    </w:p>
    <w:p>
      <w:r>
        <w:t>có thời hạn hoặc đình chỉ hoạt động có thời hạn;</w:t>
      </w:r>
    </w:p>
    <w:p>
      <w:r>
        <w:t>d) Tịch thu tang vật, phương tiện vi phạm hành</w:t>
      </w:r>
    </w:p>
    <w:p>
      <w:r>
        <w:t>chính;</w:t>
      </w:r>
    </w:p>
    <w:p>
      <w:r>
        <w:t>đ) Áp dụng các biện pháp khắc</w:t>
      </w:r>
    </w:p>
    <w:p>
      <w:r>
        <w:t>phục hậu quả quy định tại các điểm a, b, d, e và l khoản 3 Điều 4 của Nghị định</w:t>
      </w:r>
    </w:p>
    <w:p>
      <w:r>
        <w:t>này.</w:t>
      </w:r>
    </w:p>
    <w:p>
      <w:r>
        <w:t>Tổng cục trưởng Tổng cục</w:t>
      </w:r>
    </w:p>
    <w:p>
      <w:r>
        <w:t>Hải quan có quyền:</w:t>
      </w:r>
    </w:p>
    <w:p>
      <w:r>
        <w:t>a) Phạt cảnh cáo;</w:t>
      </w:r>
    </w:p>
    <w:p>
      <w:r>
        <w:t>b) Phạt tiền đến mức tối đa quy định tại Nghị định</w:t>
      </w:r>
    </w:p>
    <w:p>
      <w:r>
        <w:t>này;</w:t>
      </w:r>
    </w:p>
    <w:p>
      <w:r>
        <w:t>c) Tịch thu tang vật, phương tiện vi phạm hành</w:t>
      </w:r>
    </w:p>
    <w:p>
      <w:r>
        <w:t>chính;</w:t>
      </w:r>
    </w:p>
    <w:p>
      <w:r>
        <w:t>d) Áp dụng các biện pháp khắc</w:t>
      </w:r>
    </w:p>
    <w:p>
      <w:r>
        <w:t>phục hậu quả quy định tại các điểm a, b, d, e và l khoản 3 Điều 4 của Nghị định</w:t>
      </w:r>
    </w:p>
    <w:p>
      <w:r>
        <w:t>này.</w:t>
      </w:r>
    </w:p>
    <w:p>
      <w:r>
        <w:t>”.</w:t>
      </w:r>
    </w:p>
    <w:p>
      <w:r>
        <w:t>Sửa đổi, bổ sung</w:t>
      </w:r>
    </w:p>
    <w:p>
      <w:r>
        <w:t>Điều 85</w:t>
      </w:r>
    </w:p>
    <w:p>
      <w:r>
        <w:t>như sau:</w:t>
      </w:r>
    </w:p>
    <w:p>
      <w:r>
        <w:t>“</w:t>
      </w:r>
    </w:p>
    <w:p>
      <w:r>
        <w:t>Điều 85. Thẩm quyền xử phạt</w:t>
      </w:r>
    </w:p>
    <w:p>
      <w:r>
        <w:t>của Bộ đội Biên phòng</w:t>
      </w:r>
    </w:p>
    <w:p>
      <w:r>
        <w:t>Chiến sĩ Bộ đội biên</w:t>
      </w:r>
    </w:p>
    <w:p>
      <w:r>
        <w:t>phòng đang thi hành công vụ có quyền:</w:t>
      </w:r>
    </w:p>
    <w:p>
      <w:r>
        <w:t>a) Phạt cảnh cáo;</w:t>
      </w:r>
    </w:p>
    <w:p>
      <w:r>
        <w:t>b) Phạt tiền đến 500.000 đồng.</w:t>
      </w:r>
    </w:p>
    <w:p>
      <w:r>
        <w:t>Trạm trưởng, Đội trưởng</w:t>
      </w:r>
    </w:p>
    <w:p>
      <w:r>
        <w:t>của người được quy định tại khoản 1 Điều này có quyền:</w:t>
      </w:r>
    </w:p>
    <w:p>
      <w:r>
        <w:t>a) Phạt cảnh cáo;</w:t>
      </w:r>
    </w:p>
    <w:p>
      <w:r>
        <w:t>b) Phạt tiền đến 2.500.000 đồng.</w:t>
      </w:r>
    </w:p>
    <w:p>
      <w:r>
        <w:t>Đội trưởng Đội đặc nhiệm</w:t>
      </w:r>
    </w:p>
    <w:p>
      <w:r>
        <w:t>phòng chống ma túy và tội phạm thuộc Đoàn đặc nhiệm phòng chống ma túy và tội</w:t>
      </w:r>
    </w:p>
    <w:p>
      <w:r>
        <w:t>phạm có quyền:</w:t>
      </w:r>
    </w:p>
    <w:p>
      <w:r>
        <w:t>a) Phạt cảnh cáo;</w:t>
      </w:r>
    </w:p>
    <w:p>
      <w:r>
        <w:t>b) Phạt tiền đến 10.000.000 đồng;</w:t>
      </w:r>
    </w:p>
    <w:p>
      <w:r>
        <w:t>c) Tịch thu tang vật, phương tiện vi phạm hành</w:t>
      </w:r>
    </w:p>
    <w:p>
      <w:r>
        <w:t>chính có giá trị không vượt quá 20.000.000 đồng;</w:t>
      </w:r>
    </w:p>
    <w:p>
      <w:r>
        <w:t>d) Áp dụng các biện pháp khắc</w:t>
      </w:r>
    </w:p>
    <w:p>
      <w:r>
        <w:t>phục hậu quả quy định tại điểm b khoản 3 Điều 4 của Nghị định này.</w:t>
      </w:r>
    </w:p>
    <w:p>
      <w:r>
        <w:t>Đồn trưởng Đồn biên</w:t>
      </w:r>
    </w:p>
    <w:p>
      <w:r>
        <w:t>phòng, Hải đội trưởng Hải đội biên phòng, Chỉ huy trưởng Ban chỉ huy Biên phòng</w:t>
      </w:r>
    </w:p>
    <w:p>
      <w:r>
        <w:t>Cửa khẩu cảng có quyền:</w:t>
      </w:r>
    </w:p>
    <w:p>
      <w:r>
        <w:t>a) Phạt cảnh cáo;</w:t>
      </w:r>
    </w:p>
    <w:p>
      <w:r>
        <w:t>b) Phạt tiền đến 25.000.000 đồng đối với các hành</w:t>
      </w:r>
    </w:p>
    <w:p>
      <w:r>
        <w:t>vi vi phạm quy định tại Mục 2 Chương II của Nghị định này; phạt tiền đến</w:t>
      </w:r>
    </w:p>
    <w:p>
      <w:r>
        <w:t>20.000.000 đồng đối với các hành vi vi phạm khác quy định tại Nghị định này;</w:t>
      </w:r>
    </w:p>
    <w:p>
      <w:r>
        <w:t>c) Tịch thu tang vật, phương tiện vi phạm hành</w:t>
      </w:r>
    </w:p>
    <w:p>
      <w:r>
        <w:t>chính có giá trị không vượt quá 50.000.000 đồng đối với các hành vi vi phạm quy</w:t>
      </w:r>
    </w:p>
    <w:p>
      <w:r>
        <w:t>định tại Mục 2 Chương II của Nghị định này và không vượt quá 40.000.000 đồng đối</w:t>
      </w:r>
    </w:p>
    <w:p>
      <w:r>
        <w:t>với các hành vi vi phạm khác quy định tại Nghị định này;</w:t>
      </w:r>
    </w:p>
    <w:p>
      <w:r>
        <w:t>d) Áp dụng các biện pháp khắc</w:t>
      </w:r>
    </w:p>
    <w:p>
      <w:r>
        <w:t>phục hậu quả quy định tại các điểm a, b và l khoản 3 Điều 4 của Nghị định này.</w:t>
      </w:r>
    </w:p>
    <w:p>
      <w:r>
        <w:t>Đoàn trưởng Đoàn đặc nhiệm</w:t>
      </w:r>
    </w:p>
    <w:p>
      <w:r>
        <w:t>phòng chống ma túy và tội phạm thuộc Cục Phòng chống ma túy và tội phạm thuộc Bộ</w:t>
      </w:r>
    </w:p>
    <w:p>
      <w:r>
        <w:t>Tư lệnh Bộ đội biên phòng có quyền:</w:t>
      </w:r>
    </w:p>
    <w:p>
      <w:r>
        <w:t>a) Phạt cảnh cáo;</w:t>
      </w:r>
    </w:p>
    <w:p>
      <w:r>
        <w:t>b) Phạt tiền đến 100.000.000 đồng đối với các hành</w:t>
      </w:r>
    </w:p>
    <w:p>
      <w:r>
        <w:t>vi vi phạm quy định tại Mục 2 Chương II của Nghị định này; phạt tiền đến</w:t>
      </w:r>
    </w:p>
    <w:p>
      <w:r>
        <w:t>50.000.000 đồng đối với các hành vi vi phạm khác quy định tại Nghị định này;</w:t>
      </w:r>
    </w:p>
    <w:p>
      <w:r>
        <w:t>c) Tịch thu tang vật, phương tiện vi phạm hành</w:t>
      </w:r>
    </w:p>
    <w:p>
      <w:r>
        <w:t>chính có giá trị không vượt quá 200.000.000 đồng đối với các hành vi vi phạm</w:t>
      </w:r>
    </w:p>
    <w:p>
      <w:r>
        <w:t>quy định tại Mục 2 Chương II của Nghị định này và không vượt quá 100.000.000 đồng</w:t>
      </w:r>
    </w:p>
    <w:p>
      <w:r>
        <w:t>đối với các hành vi vi phạm khác quy định tại Nghị định này;</w:t>
      </w:r>
    </w:p>
    <w:p>
      <w:r>
        <w:t>d) Áp dụng các biện pháp khắc</w:t>
      </w:r>
    </w:p>
    <w:p>
      <w:r>
        <w:t>phục hậu quả quy định tại các điểm a, b, e và l khoản 3 Điều 4 của Nghị định</w:t>
      </w:r>
    </w:p>
    <w:p>
      <w:r>
        <w:t>này.</w:t>
      </w:r>
    </w:p>
    <w:p>
      <w:r>
        <w:t>Chỉ huy trưởng Bộ đội</w:t>
      </w:r>
    </w:p>
    <w:p>
      <w:r>
        <w:t>Biên phòng cấp tỉnh, Hải đoàn trưởng Hải đoàn biên phòng, Cục trưởng Cục Phòng</w:t>
      </w:r>
    </w:p>
    <w:p>
      <w:r>
        <w:t>chống ma túy và tội phạm thuộc Bộ Tư lệnh Bộ đội biên phòng có quyền:</w:t>
      </w:r>
    </w:p>
    <w:p>
      <w:r>
        <w:t>a) Phạt cảnh cáo;</w:t>
      </w:r>
    </w:p>
    <w:p>
      <w:r>
        <w:t>b) Phạt tiền đến mức tối đa quy định tại Nghị định</w:t>
      </w:r>
    </w:p>
    <w:p>
      <w:r>
        <w:t>này;</w:t>
      </w:r>
    </w:p>
    <w:p>
      <w:r>
        <w:t>c) Tước quyền sử dụng giấy phép, chứng chỉ hành nghề</w:t>
      </w:r>
    </w:p>
    <w:p>
      <w:r>
        <w:t>có thời hạn hoặc đình chỉ hoạt động có thời hạn;</w:t>
      </w:r>
    </w:p>
    <w:p>
      <w:r>
        <w:t>d) Tịch thu tang vật, phương tiện vi phạm hành chính;</w:t>
      </w:r>
    </w:p>
    <w:p>
      <w:r>
        <w:t>đ) Áp dụng các biện pháp khắc</w:t>
      </w:r>
    </w:p>
    <w:p>
      <w:r>
        <w:t>phục hậu quả quy định tại các điểm a, b, e và l khoản 3 Điều 4 của Nghị định</w:t>
      </w:r>
    </w:p>
    <w:p>
      <w:r>
        <w:t>này.</w:t>
      </w:r>
    </w:p>
    <w:p>
      <w:r>
        <w:t>”.</w:t>
      </w:r>
    </w:p>
    <w:p>
      <w:r>
        <w:t>Sửa đổi, bổ sung</w:t>
      </w:r>
    </w:p>
    <w:p>
      <w:r>
        <w:t>Điều 86</w:t>
      </w:r>
    </w:p>
    <w:p>
      <w:r>
        <w:t>như sau:</w:t>
      </w:r>
    </w:p>
    <w:p>
      <w:r>
        <w:t>“</w:t>
      </w:r>
    </w:p>
    <w:p>
      <w:r>
        <w:t>Điều 86. Thẩm quyền xử phạt</w:t>
      </w:r>
    </w:p>
    <w:p>
      <w:r>
        <w:t>của Cảnh sát biển Việt Nam</w:t>
      </w:r>
    </w:p>
    <w:p>
      <w:r>
        <w:t>Cảnh sát viên Cảnh sát biển</w:t>
      </w:r>
    </w:p>
    <w:p>
      <w:r>
        <w:t>đang thi hành công vụ có quyền:</w:t>
      </w:r>
    </w:p>
    <w:p>
      <w:r>
        <w:t>a) Phạt cảnh cáo;</w:t>
      </w:r>
    </w:p>
    <w:p>
      <w:r>
        <w:t>b) Phạt tiền đến 1.500.000 đồng.</w:t>
      </w:r>
    </w:p>
    <w:p>
      <w:r>
        <w:t>Tổ trưởng Tổ nghiệp vụ Cảnh</w:t>
      </w:r>
    </w:p>
    <w:p>
      <w:r>
        <w:t>sát biển có quyền:</w:t>
      </w:r>
    </w:p>
    <w:p>
      <w:r>
        <w:t>a) Phạt cảnh cáo;</w:t>
      </w:r>
    </w:p>
    <w:p>
      <w:r>
        <w:t>b) Phạt tiền đến 5.000.000 đồng.</w:t>
      </w:r>
    </w:p>
    <w:p>
      <w:r>
        <w:t>Đội trưởng Đội nghiệp vụ</w:t>
      </w:r>
    </w:p>
    <w:p>
      <w:r>
        <w:t>Cảnh sát biển, Trạm trưởng Trạm Cảnh sát biển có quyền:</w:t>
      </w:r>
    </w:p>
    <w:p>
      <w:r>
        <w:t>a) Phạt cảnh cáo;</w:t>
      </w:r>
    </w:p>
    <w:p>
      <w:r>
        <w:t>b) Phạt tiền đến 10.000.000 đồng;</w:t>
      </w:r>
    </w:p>
    <w:p>
      <w:r>
        <w:t>c) Áp dụng biện pháp khắc phục</w:t>
      </w:r>
    </w:p>
    <w:p>
      <w:r>
        <w:t>hậu quả quy định tại điểm b khoản 3 Điều 4 của Nghị định này.</w:t>
      </w:r>
    </w:p>
    <w:p>
      <w:r>
        <w:t>Hải đội trưởng Hải đội Cảnh</w:t>
      </w:r>
    </w:p>
    <w:p>
      <w:r>
        <w:t>sát biển có quyền:</w:t>
      </w:r>
    </w:p>
    <w:p>
      <w:r>
        <w:t>a) Phạt cảnh cáo;</w:t>
      </w:r>
    </w:p>
    <w:p>
      <w:r>
        <w:t>b) Phạt tiền đến 25.000.000 đồng đối với các hành</w:t>
      </w:r>
    </w:p>
    <w:p>
      <w:r>
        <w:t>vi vi phạm quy định tại Mục 2 của Chương II của Nghị định này; phạt tiền đến</w:t>
      </w:r>
    </w:p>
    <w:p>
      <w:r>
        <w:t>20.000.000 đồng đối với các hành vi vi phạm khác quy định tại Nghị định này;</w:t>
      </w:r>
    </w:p>
    <w:p>
      <w:r>
        <w:t>c) Tịch thu tang vật, phương tiện vi phạm hành</w:t>
      </w:r>
    </w:p>
    <w:p>
      <w:r>
        <w:t>chính có giá trị không vượt quá 50.000.000 đồng đối với các hành vi vi phạm quy</w:t>
      </w:r>
    </w:p>
    <w:p>
      <w:r>
        <w:t>định tại Mục 2 Chương II của Nghị định này và không vượt quá 40.000.000 đồng đối</w:t>
      </w:r>
    </w:p>
    <w:p>
      <w:r>
        <w:t>với các hành vi vi phạm khác quy định tại Nghị định này;</w:t>
      </w:r>
    </w:p>
    <w:p>
      <w:r>
        <w:t>d) Áp dụng các biện pháp khắc</w:t>
      </w:r>
    </w:p>
    <w:p>
      <w:r>
        <w:t>phục hậu quả quy định tại các điểm a và b khoản 3 Điều 4 của Nghị định này.</w:t>
      </w:r>
    </w:p>
    <w:p>
      <w:r>
        <w:t>Hải đoàn trưởng Hải đoàn</w:t>
      </w:r>
    </w:p>
    <w:p>
      <w:r>
        <w:t>Cảnh sát biển; Đoàn trưởng Đoàn trinh sát, Đoàn trưởng Đoàn đặc nhiệm phòng chống</w:t>
      </w:r>
    </w:p>
    <w:p>
      <w:r>
        <w:t>tội phạm ma túy thuộc Bộ Tư lệnh Cảnh sát biển Việt Nam có quyền:</w:t>
      </w:r>
    </w:p>
    <w:p>
      <w:r>
        <w:t>a) Phạt cảnh cáo;</w:t>
      </w:r>
    </w:p>
    <w:p>
      <w:r>
        <w:t>b) Phạt tiền đến 50.000.000 đồng đối với các hành</w:t>
      </w:r>
    </w:p>
    <w:p>
      <w:r>
        <w:t>vi vi phạm quy định tại Mục 2 Chương II của Nghị định này; phạt tiền đến</w:t>
      </w:r>
    </w:p>
    <w:p>
      <w:r>
        <w:t>30.000.000 đồng đối với các hành vi vi phạm khác quy định tại Nghị định này;</w:t>
      </w:r>
    </w:p>
    <w:p>
      <w:r>
        <w:t>c) Tịch thu tang vật, phương tiện vi phạm hành</w:t>
      </w:r>
    </w:p>
    <w:p>
      <w:r>
        <w:t>chính có giá trị không vượt quá 100.000.000 đồng đối với các hành vi vi phạm</w:t>
      </w:r>
    </w:p>
    <w:p>
      <w:r>
        <w:t>quy định tại Mục 2 Chương II của Nghị định này và không vượt quá 60.000.000 đồng</w:t>
      </w:r>
    </w:p>
    <w:p>
      <w:r>
        <w:t>đối với các hành vi vi phạm khác quy định tại Nghị định này;</w:t>
      </w:r>
    </w:p>
    <w:p>
      <w:r>
        <w:t>d) Áp dụng các biện pháp khắc</w:t>
      </w:r>
    </w:p>
    <w:p>
      <w:r>
        <w:t>phục hậu quả quy định tại các điểm a và b khoản 3 Điều 4 của Nghị định này.</w:t>
      </w:r>
    </w:p>
    <w:p>
      <w:r>
        <w:t>Tư lệnh Vùng Cảnh sát biển,</w:t>
      </w:r>
    </w:p>
    <w:p>
      <w:r>
        <w:t>Cục trưởng Cục Nghiệp vụ và Pháp luật thuộc Bộ Tư lệnh Cảnh sát biển Việt Nam</w:t>
      </w:r>
    </w:p>
    <w:p>
      <w:r>
        <w:t>có quyền:</w:t>
      </w:r>
    </w:p>
    <w:p>
      <w:r>
        <w:t>a) Phạt cảnh cáo;</w:t>
      </w:r>
    </w:p>
    <w:p>
      <w:r>
        <w:t>b) Phạt tiền đến 100.000.000 đồng đối với các hành</w:t>
      </w:r>
    </w:p>
    <w:p>
      <w:r>
        <w:t>vi vi phạm quy định tại Mục 2 Chương II của Nghị định này; phạt tiền đến</w:t>
      </w:r>
    </w:p>
    <w:p>
      <w:r>
        <w:t>50.000.000 đồng đối với các hành vi vi phạm khác quy định tại Nghị định này;</w:t>
      </w:r>
    </w:p>
    <w:p>
      <w:r>
        <w:t>c) Tước quyền sử dụng giấy phép, chứng chỉ hành nghề</w:t>
      </w:r>
    </w:p>
    <w:p>
      <w:r>
        <w:t>có thời hạn;</w:t>
      </w:r>
    </w:p>
    <w:p>
      <w:r>
        <w:t>d) Tịch thu tang vật, phương tiện vi phạm hành</w:t>
      </w:r>
    </w:p>
    <w:p>
      <w:r>
        <w:t>chính;</w:t>
      </w:r>
    </w:p>
    <w:p>
      <w:r>
        <w:t>đ) Áp dụng các biện pháp khắc</w:t>
      </w:r>
    </w:p>
    <w:p>
      <w:r>
        <w:t>phục hậu quả quy định tại các điểm a và b khoản 3 Điều 4 của Nghị định này.</w:t>
      </w:r>
    </w:p>
    <w:p>
      <w:r>
        <w:t>Tư lệnh Cảnh sát biển Việt</w:t>
      </w:r>
    </w:p>
    <w:p>
      <w:r>
        <w:t>Nam có quyền:</w:t>
      </w:r>
    </w:p>
    <w:p>
      <w:r>
        <w:t>a) Phạt cảnh cáo;</w:t>
      </w:r>
    </w:p>
    <w:p>
      <w:r>
        <w:t>b) Phạt tiền đến mức tối đa quy định tại Nghị định</w:t>
      </w:r>
    </w:p>
    <w:p>
      <w:r>
        <w:t>này;</w:t>
      </w:r>
    </w:p>
    <w:p>
      <w:r>
        <w:t>c) Tước quyền sử dụng giấy phép, chứng chỉ hành nghề</w:t>
      </w:r>
    </w:p>
    <w:p>
      <w:r>
        <w:t>có thời hạn hoặc đình chỉ hoạt động có thời hạn;</w:t>
      </w:r>
    </w:p>
    <w:p>
      <w:r>
        <w:t>d) Tịch thu tang vật, phương tiện vi phạm hành</w:t>
      </w:r>
    </w:p>
    <w:p>
      <w:r>
        <w:t>chính;</w:t>
      </w:r>
    </w:p>
    <w:p>
      <w:r>
        <w:t>đ) Áp dụng các biện pháp khắc</w:t>
      </w:r>
    </w:p>
    <w:p>
      <w:r>
        <w:t>phục hậu quả quy định tại các điểm a và b khoản 3 Điều 4 của Nghị định này.</w:t>
      </w:r>
    </w:p>
    <w:p>
      <w:r>
        <w:t>”.</w:t>
      </w:r>
    </w:p>
    <w:p>
      <w:r>
        <w:t>Sửa đổi, bổ sung</w:t>
      </w:r>
    </w:p>
    <w:p>
      <w:r>
        <w:t>Điều 87</w:t>
      </w:r>
    </w:p>
    <w:p>
      <w:r>
        <w:t>như sau:</w:t>
      </w:r>
    </w:p>
    <w:p>
      <w:r>
        <w:t>“</w:t>
      </w:r>
    </w:p>
    <w:p>
      <w:r>
        <w:t>Điều 87. Thẩm quyền xử phạt</w:t>
      </w:r>
    </w:p>
    <w:p>
      <w:r>
        <w:t>của Thanh tra</w:t>
      </w:r>
    </w:p>
    <w:p>
      <w:r>
        <w:t>Thanh tra viên, người được</w:t>
      </w:r>
    </w:p>
    <w:p>
      <w:r>
        <w:t>giao thực hiện nhiệm vụ thanh tra chuyên ngành đang thi hành công vụ có quyền:</w:t>
      </w:r>
    </w:p>
    <w:p>
      <w:r>
        <w:t>a) Phạt cảnh cáo;</w:t>
      </w:r>
    </w:p>
    <w:p>
      <w:r>
        <w:t>b) Phạt tiền đến 500.000 đồng;</w:t>
      </w:r>
    </w:p>
    <w:p>
      <w:r>
        <w:t>c) Tịch thu tang vật, phương tiện vi phạm hành</w:t>
      </w:r>
    </w:p>
    <w:p>
      <w:r>
        <w:t>chính có giá trị không vượt quá 1.000.000 đồng;</w:t>
      </w:r>
    </w:p>
    <w:p>
      <w:r>
        <w:t>d) Áp dụng biện pháp khắc phục</w:t>
      </w:r>
    </w:p>
    <w:p>
      <w:r>
        <w:t>hậu quả quy định tại điểm b khoản 3 Điều 4 của Nghị định này.</w:t>
      </w:r>
    </w:p>
    <w:p>
      <w:r>
        <w:t>Chánh Thanh tra sở; Chi</w:t>
      </w:r>
    </w:p>
    <w:p>
      <w:r>
        <w:t>cục trưởng Chi cục Thú y vùng, Chi cục trưởng Chi cục Kiểm dịch động vật vùng</w:t>
      </w:r>
    </w:p>
    <w:p>
      <w:r>
        <w:t>thuộc Cục Thú y; Chi cục trưởng Chi cục Kiểm dịch thực vật vùng thuộc Cục Bảo vệ</w:t>
      </w:r>
    </w:p>
    <w:p>
      <w:r>
        <w:t>thực vật; Chi cục trưởng Chi cục Quản lý chất lượng nông lâm sản và thủy sản</w:t>
      </w:r>
    </w:p>
    <w:p>
      <w:r>
        <w:t>Trung Bộ, Chi cục trưởng Chi cục Quản lý chất lượng nông lâm sản và thủy sản</w:t>
      </w:r>
    </w:p>
    <w:p>
      <w:r>
        <w:t>Nam Bộ thuộc Cục Quản lý chất lượng nông lâm sản và thủy sản; Chi cục trưởng</w:t>
      </w:r>
    </w:p>
    <w:p>
      <w:r>
        <w:t>Chi cục An toàn vệ sinh thực phẩm thuộc Sở Y tế; Chi cục trưởng Chi cục về trồng</w:t>
      </w:r>
    </w:p>
    <w:p>
      <w:r>
        <w:t>trọt và bảo vệ thực vật, chăn nuôi, thú y, thủy sản, quản lý chất lượng nông</w:t>
      </w:r>
    </w:p>
    <w:p>
      <w:r>
        <w:t>lâm và thủy sản, thủy lợi, đê điều, phòng, chống thiên tai, lâm nghiệp, phát</w:t>
      </w:r>
    </w:p>
    <w:p>
      <w:r>
        <w:t>triển nông thôn thuộc Sở Nông nghiệp và Phát triển nông thôn; Chi cục trưởng</w:t>
      </w:r>
    </w:p>
    <w:p>
      <w:r>
        <w:t>Chi cục Tiêu chuẩn Đo lường Chất lượng thuộc Sở Khoa học và Công nghệ; Chi cục</w:t>
      </w:r>
    </w:p>
    <w:p>
      <w:r>
        <w:t>trưởng Chi cục Quản lý chất lượng sản phẩm, hàng hóa miền Trung, Chi cục trưởng</w:t>
      </w:r>
    </w:p>
    <w:p>
      <w:r>
        <w:t>Chi cục Quản lý chất lượng sản phẩm, hàng hóa miền Nam thuộc Cục Quản lý chất</w:t>
      </w:r>
    </w:p>
    <w:p>
      <w:r>
        <w:t>lượng sản phẩm, hàng hóa; các chức danh tương đương của cơ quan được giao thực</w:t>
      </w:r>
    </w:p>
    <w:p>
      <w:r>
        <w:t>hiện chức năng thanh tra chuyên ngành được Chính phủ quy định thẩm quyền xử phạt</w:t>
      </w:r>
    </w:p>
    <w:p>
      <w:r>
        <w:t>có quyền:</w:t>
      </w:r>
    </w:p>
    <w:p>
      <w:r>
        <w:t>a) Phạt cảnh cáo;</w:t>
      </w:r>
    </w:p>
    <w:p>
      <w:r>
        <w:t>b) Phạt tiền đến 50.000.000 đồng;</w:t>
      </w:r>
    </w:p>
    <w:p>
      <w:r>
        <w:t>c) Tước quyền sử dụng giấy phép, chứng chỉ hành nghề</w:t>
      </w:r>
    </w:p>
    <w:p>
      <w:r>
        <w:t>có thời hạn hoặc đình chỉ hoạt động có thời hạn;</w:t>
      </w:r>
    </w:p>
    <w:p>
      <w:r>
        <w:t>d) Tịch thu tang vật, phương tiện vi phạm hành</w:t>
      </w:r>
    </w:p>
    <w:p>
      <w:r>
        <w:t>chính có giá trị không vượt quá 100.000.000 đồng;</w:t>
      </w:r>
    </w:p>
    <w:p>
      <w:r>
        <w:t>đ) Áp dụng các biện pháp khắc phục hậu quả quy định</w:t>
      </w:r>
    </w:p>
    <w:p>
      <w:r>
        <w:t>tại Nghị định này.</w:t>
      </w:r>
    </w:p>
    <w:p>
      <w:r>
        <w:t>Cục trưởng Cục Quản lý</w:t>
      </w:r>
    </w:p>
    <w:p>
      <w:r>
        <w:t>chất lượng sản phẩm, hàng hóa thuộc Tổng cục Tiêu chuẩn Đo lường Chất lượng và</w:t>
      </w:r>
    </w:p>
    <w:p>
      <w:r>
        <w:t>các chức danh tương đương của cơ quan được giao thực hiện chức năng thanh tra</w:t>
      </w:r>
    </w:p>
    <w:p>
      <w:r>
        <w:t>chuyên ngành được Chính phủ quy định thẩm quyền xử phạt có quyền:</w:t>
      </w:r>
    </w:p>
    <w:p>
      <w:r>
        <w:t>a) Phạt cảnh cáo;</w:t>
      </w:r>
    </w:p>
    <w:p>
      <w:r>
        <w:t>b) Phạt tiền đến 140.000.000 đồng đối với các hành</w:t>
      </w:r>
    </w:p>
    <w:p>
      <w:r>
        <w:t>vi vi phạm quy định tại Mục 2 và Mục 9 Chương II của Nghị định này; phạt tiền đến</w:t>
      </w:r>
    </w:p>
    <w:p>
      <w:r>
        <w:t>70.000.000 đồng đối với các hành vi vi phạm khác quy định tại Nghị định này;</w:t>
      </w:r>
    </w:p>
    <w:p>
      <w:r>
        <w:t>c) Tước quyền sử dụng giấy phép, chứng chỉ hành nghề</w:t>
      </w:r>
    </w:p>
    <w:p>
      <w:r>
        <w:t>có thời hạn hoặc đình chỉ hoạt động có thời hạn;</w:t>
      </w:r>
    </w:p>
    <w:p>
      <w:r>
        <w:t>d) Tịch thu tang vật, phương tiện vi phạm hành</w:t>
      </w:r>
    </w:p>
    <w:p>
      <w:r>
        <w:t>chính có giá trị không vượt quá 280.000.000 đồng đối với các hành vi vi phạm</w:t>
      </w:r>
    </w:p>
    <w:p>
      <w:r>
        <w:t>quy định tại Mục 2 Chương II của Nghị định này; phạt tiền đến 140.000.000 đồng</w:t>
      </w:r>
    </w:p>
    <w:p>
      <w:r>
        <w:t>đối với các hành vi vi phạm khác quy định tại Nghị định này;</w:t>
      </w:r>
    </w:p>
    <w:p>
      <w:r>
        <w:t>đ) Áp dụng các biện pháp khắc phục hậu quả quy định</w:t>
      </w:r>
    </w:p>
    <w:p>
      <w:r>
        <w:t>tại Nghị định này.</w:t>
      </w:r>
    </w:p>
    <w:p>
      <w:r>
        <w:t>Chánh Thanh tra bộ, cơ</w:t>
      </w:r>
    </w:p>
    <w:p>
      <w:r>
        <w:t>quan ngang bộ, Tổng cục trưởng Tổng cục Tiêu chuẩn Đo lường Chất lượng, Tổng cục</w:t>
      </w:r>
    </w:p>
    <w:p>
      <w:r>
        <w:t>trưởng Tổng cục Lâm nghiệp, Tổng cục trưởng Tổng cục Thủy sản, Tổng cục trưởng</w:t>
      </w:r>
    </w:p>
    <w:p>
      <w:r>
        <w:t>Tổng cục Địa chất và Khoáng sản Việt Nam, Tổng cục trưởng Tổng cục Môi trường, Cục</w:t>
      </w:r>
    </w:p>
    <w:p>
      <w:r>
        <w:t>trưởng Cục Hóa chất, Cục trưởng Cục Kỹ thuật an toàn và Môi trường công nghiệp,</w:t>
      </w:r>
    </w:p>
    <w:p>
      <w:r>
        <w:t>Cục trưởng Cục Điều tiết đ</w:t>
      </w:r>
    </w:p>
    <w:p>
      <w:r>
        <w:t>iện lực, Cục trưởng Cục Xúc tiến thương mại, Cục</w:t>
      </w:r>
    </w:p>
    <w:p>
      <w:r>
        <w:t>trưởng Cục Thương mại điện tử và Kinh tế số, Cục trưởng Cục Đường sắt Việt Nam,</w:t>
      </w:r>
    </w:p>
    <w:p>
      <w:r>
        <w:t>Cục trưởng Cục Đường thủy nội địa Việt Nam, Cục trưởng Cục Hàng hải Việt Nam, Cục</w:t>
      </w:r>
    </w:p>
    <w:p>
      <w:r>
        <w:t>trưởng Cục Hàng không Việt Nam, Cục trưởng Cục Thú y, Cục trưởng Cục Bảo vệ thực</w:t>
      </w:r>
    </w:p>
    <w:p>
      <w:r>
        <w:t>vật, Cục trưởng Cục Trồng trọt, Cục trưởng Cục Chăn nuôi, Cục trưởng Cục Quản</w:t>
      </w:r>
    </w:p>
    <w:p>
      <w:r>
        <w:t>lý chất lượng nông lâm sản và thủy sản, Cục trưởng Cục Kinh tế hợp tác và phát</w:t>
      </w:r>
    </w:p>
    <w:p>
      <w:r>
        <w:t>triển nông thôn, Cục trưởng Cục Tần số vô tuyến điện, Cục trưởng Cục Viễn</w:t>
      </w:r>
    </w:p>
    <w:p>
      <w:r>
        <w:t>thông, Cục trưởng Cục Phát thanh, truyền hình và thông tin điện tử, Cục trưởng</w:t>
      </w:r>
    </w:p>
    <w:p>
      <w:r>
        <w:t>Cục Báo chí, Cục trưởng Cục Xuất bản, In và Phát hành, Cục trưởng Cục Quản lý</w:t>
      </w:r>
    </w:p>
    <w:p>
      <w:r>
        <w:t>dược, Cục trưởng Cục Quản lý khám, chữa bệnh, Cục trưởng Cục Quản lý môi trường</w:t>
      </w:r>
    </w:p>
    <w:p>
      <w:r>
        <w:t>y tế, Cục trưởng Cục Y tế dự phòng, Cục trưởng Cục An toàn thực phẩm; các chức</w:t>
      </w:r>
    </w:p>
    <w:p>
      <w:r>
        <w:t>danh tương đương của cơ quan được giáo thực hiện chức năng thanh tra chuyên</w:t>
      </w:r>
    </w:p>
    <w:p>
      <w:r>
        <w:t>ngành được Chính phủ quy định thẩm quyền xử phạt có quyền:</w:t>
      </w:r>
    </w:p>
    <w:p>
      <w:r>
        <w:t>a) Phạt cảnh cáo;</w:t>
      </w:r>
    </w:p>
    <w:p>
      <w:r>
        <w:t>b) Phạt tiền đến mức tối đa quy định tại Nghị định</w:t>
      </w:r>
    </w:p>
    <w:p>
      <w:r>
        <w:t>này;</w:t>
      </w:r>
    </w:p>
    <w:p>
      <w:r>
        <w:t>c) Tước quyền sử dụng giấy phép, chứng chỉ hành nghề</w:t>
      </w:r>
    </w:p>
    <w:p>
      <w:r>
        <w:t>có thời hạn hoặc đình chỉ hoạt động có thời hạn;</w:t>
      </w:r>
    </w:p>
    <w:p>
      <w:r>
        <w:t>d) Tịch thu tang vật, phương tiện vi phạm hành</w:t>
      </w:r>
    </w:p>
    <w:p>
      <w:r>
        <w:t>chính;</w:t>
      </w:r>
    </w:p>
    <w:p>
      <w:r>
        <w:t>đ) Áp dụng các biện pháp khắc phục hậu quả quy định</w:t>
      </w:r>
    </w:p>
    <w:p>
      <w:r>
        <w:t>tại Nghị định này.</w:t>
      </w:r>
    </w:p>
    <w:p>
      <w:r>
        <w:t>Trưởng đoàn thanh tra</w:t>
      </w:r>
    </w:p>
    <w:p>
      <w:r>
        <w:t>chuyên ngành cấp bộ có thẩm quyền xử phạt theo quy định tại khoản 3 Điều này.</w:t>
      </w:r>
    </w:p>
    <w:p>
      <w:r>
        <w:t>Trưởng đoàn thanh tra chuyên ngành cấp sở, trưởng</w:t>
      </w:r>
    </w:p>
    <w:p>
      <w:r>
        <w:t>đoàn thanh tra chuyên ngành của cơ quan được giao thực hiện chức năng thanh tra</w:t>
      </w:r>
    </w:p>
    <w:p>
      <w:r>
        <w:t>chuyên ngành có thẩm quyền xử phạt theo quy định tại khoản 2 Điều này.”.</w:t>
      </w:r>
    </w:p>
    <w:p>
      <w:r>
        <w:t>Bổ sung Điều 87a vào sau</w:t>
      </w:r>
    </w:p>
    <w:p>
      <w:r>
        <w:t>Điều 87</w:t>
      </w:r>
    </w:p>
    <w:p>
      <w:r>
        <w:t>như sau:</w:t>
      </w:r>
    </w:p>
    <w:p>
      <w:r>
        <w:t>“</w:t>
      </w:r>
    </w:p>
    <w:p>
      <w:r>
        <w:t>Điều 87a. Thẩm quyền của Ủy</w:t>
      </w:r>
    </w:p>
    <w:p>
      <w:r>
        <w:t>ban Cạnh tranh Quốc gia</w:t>
      </w:r>
    </w:p>
    <w:p>
      <w:r>
        <w:t>Chủ tịch Ủy ban Cạnh tranh Quốc gia có quyền:</w:t>
      </w:r>
    </w:p>
    <w:p>
      <w:r>
        <w:t>Phạt cảnh cáo.</w:t>
      </w:r>
    </w:p>
    <w:p>
      <w:r>
        <w:t>Phạt tiền đến mức tối đa quy định tại Nghị định</w:t>
      </w:r>
    </w:p>
    <w:p>
      <w:r>
        <w:t>này.</w:t>
      </w:r>
    </w:p>
    <w:p>
      <w:r>
        <w:t>Tước quyền sử dụng giấy phép, chứng chỉ hành nghề</w:t>
      </w:r>
    </w:p>
    <w:p>
      <w:r>
        <w:t>có thời hạn hoặc đình chỉ hoạt động có thời hạn.</w:t>
      </w:r>
    </w:p>
    <w:p>
      <w:r>
        <w:t>Tịch thu tang vật, phương tiện vi phạm hành</w:t>
      </w:r>
    </w:p>
    <w:p>
      <w:r>
        <w:t>chính.</w:t>
      </w:r>
    </w:p>
    <w:p>
      <w:r>
        <w:t>Áp dụng biện pháp khắc phục hậu quả quy định tại</w:t>
      </w:r>
    </w:p>
    <w:p>
      <w:r>
        <w:t>Nghị định này.”.</w:t>
      </w:r>
    </w:p>
    <w:p>
      <w:r>
        <w:t>Bổ sung khoản 6a vào sau</w:t>
      </w:r>
    </w:p>
    <w:p>
      <w:r>
        <w:t>khoản 6 Điều 88</w:t>
      </w:r>
    </w:p>
    <w:p>
      <w:r>
        <w:t>như sau:</w:t>
      </w:r>
    </w:p>
    <w:p>
      <w:r>
        <w:t>“6a. Chủ tịch Ủy ban Cạnh tranh Quốc gia có thẩm</w:t>
      </w:r>
    </w:p>
    <w:p>
      <w:r>
        <w:t>quyền xử phạt vi phạm hành chính, áp dụng các biện pháp khắc phục hậu quả đối với</w:t>
      </w:r>
    </w:p>
    <w:p>
      <w:r>
        <w:t>hành vi vi phạm hành chính quy định tại Mục 9 Chương II và Điều 73 của Nghị định</w:t>
      </w:r>
    </w:p>
    <w:p>
      <w:r>
        <w:t>này theo thẩm quyền quy định tại</w:t>
      </w:r>
    </w:p>
    <w:p>
      <w:r>
        <w:t>Điều 87a của Nghị định này</w:t>
      </w:r>
    </w:p>
    <w:p>
      <w:r>
        <w:t>và chức năng, nhiệm vụ, quyền hạn được giao.”.</w:t>
      </w:r>
    </w:p>
    <w:p>
      <w:r>
        <w:t>Điều 4. Sửa đổi, bổ sung một số</w:t>
      </w:r>
    </w:p>
    <w:p>
      <w:r>
        <w:t>điều của Nghị định số 99/2020/NĐ-CP ngày 26 tháng 8 năm 2020 của Chính phủ quy</w:t>
      </w:r>
    </w:p>
    <w:p>
      <w:r>
        <w:t>định xử phạt vi phạm hành chính trong lĩnh vực dầu khí, kinh doanh xăng dầu và</w:t>
      </w:r>
    </w:p>
    <w:p>
      <w:r>
        <w:t>khí</w:t>
      </w:r>
    </w:p>
    <w:p>
      <w:r>
        <w:t>Bổ sung điểm g vào sau</w:t>
      </w:r>
    </w:p>
    <w:p>
      <w:r>
        <w:t>điểm e khoản 3 Điều 4</w:t>
      </w:r>
    </w:p>
    <w:p>
      <w:r>
        <w:t>như sau:</w:t>
      </w:r>
    </w:p>
    <w:p>
      <w:r>
        <w:t>“g) Buộc nộp lại Giấy phép kinh doanh xăng dầu, Giấy</w:t>
      </w:r>
    </w:p>
    <w:p>
      <w:r>
        <w:t>phép kinh doanh khi bị tẩy xóa, sửa chữa làm thay đổi nội dung cho cơ quan, người</w:t>
      </w:r>
    </w:p>
    <w:p>
      <w:r>
        <w:t>có thẩm quyền đã cấp Giấy phép.”.</w:t>
      </w:r>
    </w:p>
    <w:p>
      <w:r>
        <w:t>Bổ sung Điều 4a và Điều 4b</w:t>
      </w:r>
    </w:p>
    <w:p>
      <w:r>
        <w:t>vào sau</w:t>
      </w:r>
    </w:p>
    <w:p>
      <w:r>
        <w:t>Điều 4</w:t>
      </w:r>
    </w:p>
    <w:p>
      <w:r>
        <w:t>như sau:</w:t>
      </w:r>
    </w:p>
    <w:p>
      <w:r>
        <w:t>“Điều 4a. Vi phạm hành chính đã kết thúc, vi phạm</w:t>
      </w:r>
    </w:p>
    <w:p>
      <w:r>
        <w:t>hành chính đang được thực hiện và xử phạt vi phạm hành chính đối với trường hợp</w:t>
      </w:r>
    </w:p>
    <w:p>
      <w:r>
        <w:t>vi phạm nhiều lần</w:t>
      </w:r>
    </w:p>
    <w:p>
      <w:r>
        <w:t>Hành vi vi phạm đã kết thúc, hành vi vi phạm</w:t>
      </w:r>
    </w:p>
    <w:p>
      <w:r>
        <w:t>đang được thực hiện được xác định căn cứ quy định tại Nghị định số</w:t>
      </w:r>
    </w:p>
    <w:p>
      <w:r>
        <w:t>118/2021/NĐ-CP ngày 23 tháng 12 năm 2021 của Chính phủ quy định chi tiết một số</w:t>
      </w:r>
    </w:p>
    <w:p>
      <w:r>
        <w:t>điều và biện pháp thi hành</w:t>
      </w:r>
    </w:p>
    <w:p>
      <w:r>
        <w:t>Luật Xử lý vi phạm</w:t>
      </w:r>
    </w:p>
    <w:p>
      <w:r>
        <w:t>hành chính</w:t>
      </w:r>
    </w:p>
    <w:p>
      <w:r>
        <w:t>.</w:t>
      </w:r>
    </w:p>
    <w:p>
      <w:r>
        <w:t>Xử phạt đối với trường hợp vi phạm hành chính</w:t>
      </w:r>
    </w:p>
    <w:p>
      <w:r>
        <w:t>nhiều lần:</w:t>
      </w:r>
    </w:p>
    <w:p>
      <w:r>
        <w:t>a) Cá nhân, tổ chức vi phạm hành chính nhiều lần</w:t>
      </w:r>
    </w:p>
    <w:p>
      <w:r>
        <w:t>thì vi phạm nhiều lần được áp dụng là tình tiết tăng nặng để người có thẩm quyền</w:t>
      </w:r>
    </w:p>
    <w:p>
      <w:r>
        <w:t>xử phạt vi phạm hành chính xem xét ra quyết định xử phạt vi phạm hành chính, trừ</w:t>
      </w:r>
    </w:p>
    <w:p>
      <w:r>
        <w:t>trường hợp quy định tại điểm b khoản này;</w:t>
      </w:r>
    </w:p>
    <w:p>
      <w:r>
        <w:t>b) Đối với hành vi vi phạm hành chính được Nghị định</w:t>
      </w:r>
    </w:p>
    <w:p>
      <w:r>
        <w:t>này quy định xử phạt theo giá trị, số lượng, khối lượng hoặc loại tang vật,</w:t>
      </w:r>
    </w:p>
    <w:p>
      <w:r>
        <w:t>phương tiện vi phạm thì cá nhân, tổ chức vi phạm hành chính nhiều lần bị xử phạt</w:t>
      </w:r>
    </w:p>
    <w:p>
      <w:r>
        <w:t>về từng hành vi vi phạm và người có thẩm quyền xử phạt vi phạm hành chính không</w:t>
      </w:r>
    </w:p>
    <w:p>
      <w:r>
        <w:t>áp dụng tình tiết tăng nặng vi phạm nhiều lần khi ra quyết định xử phạt vi phạm</w:t>
      </w:r>
    </w:p>
    <w:p>
      <w:r>
        <w:t>hành chính đối với từng hành vi vi phạm.</w:t>
      </w:r>
    </w:p>
    <w:p>
      <w:r>
        <w:t>Điều 4b. Thi hành các hình thức xử phạt, biện</w:t>
      </w:r>
    </w:p>
    <w:p>
      <w:r>
        <w:t>pháp khắc phục hậu quả và xác định số lợi bất hợp pháp có được do thực hiện</w:t>
      </w:r>
    </w:p>
    <w:p>
      <w:r>
        <w:t>hành vi vi phạm hành chính</w:t>
      </w:r>
    </w:p>
    <w:p>
      <w:r>
        <w:t>Việc thi hành quyết định xử phạt vi phạm hành</w:t>
      </w:r>
    </w:p>
    <w:p>
      <w:r>
        <w:t>chính thực hiện theo quy định tại</w:t>
      </w:r>
    </w:p>
    <w:p>
      <w:r>
        <w:t>Mục 2 Chương III Phần thứ</w:t>
      </w:r>
    </w:p>
    <w:p>
      <w:r>
        <w:t>hai của Luật Xử lý vi phạm hành chính</w:t>
      </w:r>
    </w:p>
    <w:p>
      <w:r>
        <w:t>và Nghị định số 118/2021/NĐ-CP ngày</w:t>
      </w:r>
    </w:p>
    <w:p>
      <w:r>
        <w:t>23 tháng 12 năm 2021 của Chính phủ quy định chi tiết một số điều và biện pháp</w:t>
      </w:r>
    </w:p>
    <w:p>
      <w:r>
        <w:t>thi hành</w:t>
      </w:r>
    </w:p>
    <w:p>
      <w:r>
        <w:t>Luật Xử lý vi phạm hành chính</w:t>
      </w:r>
    </w:p>
    <w:p>
      <w:r>
        <w:t>.</w:t>
      </w:r>
    </w:p>
    <w:p>
      <w:r>
        <w:t>Biên bản, tài liệu, văn bản hoặc giấy tờ liên</w:t>
      </w:r>
    </w:p>
    <w:p>
      <w:r>
        <w:t>quan khác ghi nhận việc thi hành các hình thức xử phạt, biện pháp khắc phục hậu</w:t>
      </w:r>
    </w:p>
    <w:p>
      <w:r>
        <w:t>quả phải có trong hồ sơ xử phạt vi phạm hành chính theo quy định tại</w:t>
      </w:r>
    </w:p>
    <w:p>
      <w:r>
        <w:t>Điều 57 của Luật Xử lý vi phạm hành chính</w:t>
      </w:r>
    </w:p>
    <w:p>
      <w:r>
        <w:t>.</w:t>
      </w:r>
    </w:p>
    <w:p>
      <w:r>
        <w:t>Số lợi bất hợp pháp có được do thực hiện hành vi</w:t>
      </w:r>
    </w:p>
    <w:p>
      <w:r>
        <w:t>vi phạm hành chính theo quy định tại Nghị định này là vật, tiền, giấy tờ có giá</w:t>
      </w:r>
    </w:p>
    <w:p>
      <w:r>
        <w:t>hoặc tài sản khác có được từ vi phạm hành chính mà cá nhân, tổ chức đó đã thực</w:t>
      </w:r>
    </w:p>
    <w:p>
      <w:r>
        <w:t>hiện và được xác định như sau:</w:t>
      </w:r>
    </w:p>
    <w:p>
      <w:r>
        <w:t>a) Số lợi bất hợp pháp thu được bằng tiền là toàn bộ</w:t>
      </w:r>
    </w:p>
    <w:p>
      <w:r>
        <w:t>số tiền tổ chức, cá nhân thu được từ hành vi vi phạm hành chính và được tính bằng</w:t>
      </w:r>
    </w:p>
    <w:p>
      <w:r>
        <w:t>số tiền thu được từ việc chuyển nhượng, tiêu thụ hàng hóa, cung cấp dịch vụ vi</w:t>
      </w:r>
    </w:p>
    <w:p>
      <w:r>
        <w:t>phạm sau khi đã trừ chi phí trực tiếp cấu thành hàng hóa, dịch vụ căn cứ vào hồ</w:t>
      </w:r>
    </w:p>
    <w:p>
      <w:r>
        <w:t>sơ, chứng từ chứng minh tính hợp pháp, hợp lệ của các chi phí đó do cá nhân, tổ</w:t>
      </w:r>
    </w:p>
    <w:p>
      <w:r>
        <w:t>chức vi phạm cung cấp; trường hợp chuyển nhượng, tiêu thụ hàng cấm, hàng giả,</w:t>
      </w:r>
    </w:p>
    <w:p>
      <w:r>
        <w:t>hàng hóa nhập lậu hoặc cung cấp dịch vụ kinh doanh có điều kiện thì số lợi bất</w:t>
      </w:r>
    </w:p>
    <w:p>
      <w:r>
        <w:t>hợp pháp thu được bằng tiền là toàn bộ số tiền cá nhân, tổ chức thu được từ việc</w:t>
      </w:r>
    </w:p>
    <w:p>
      <w:r>
        <w:t>chuyển nhượng, tiêu thụ hàng hóa hoặc cung cấp dịch vụ đó;</w:t>
      </w:r>
    </w:p>
    <w:p>
      <w:r>
        <w:t>b) Số lợi bất hợp pháp thu được bằng giấy tờ có giá</w:t>
      </w:r>
    </w:p>
    <w:p>
      <w:r>
        <w:t>là toàn bộ giấy tờ có giá mà tổ chức, cá nhân vi phạm thu được từ hành vi vi phạm</w:t>
      </w:r>
    </w:p>
    <w:p>
      <w:r>
        <w:t>hành chính. Trường hợp giấy tờ có giá đã được chuyển nhượng thì số lợi bất hợp</w:t>
      </w:r>
    </w:p>
    <w:p>
      <w:r>
        <w:t>pháp được xác định bằng số tiền thực tế thu được tại thời điểm chuyển nhượng;</w:t>
      </w:r>
    </w:p>
    <w:p>
      <w:r>
        <w:t>trường hợp giấy tờ có giá đã bị tẩu tán, tiêu hủy thì số lợi bất hợp pháp được</w:t>
      </w:r>
    </w:p>
    <w:p>
      <w:r>
        <w:t>xác định theo giá trị sổ sách của tổ chức phát hành giấy tờ có giá tại thời điểm</w:t>
      </w:r>
    </w:p>
    <w:p>
      <w:r>
        <w:t>tẩu tán, tiêu hủy;</w:t>
      </w:r>
    </w:p>
    <w:p>
      <w:r>
        <w:t>c) Số lợi bất hợp pháp là vật, tài sản khác mà tổ</w:t>
      </w:r>
    </w:p>
    <w:p>
      <w:r>
        <w:t>chức, cá nhân vi phạm thu được từ hành vi vi phạm hành chính là các tài sản</w:t>
      </w:r>
    </w:p>
    <w:p>
      <w:r>
        <w:t>khác theo quy định của</w:t>
      </w:r>
    </w:p>
    <w:p>
      <w:r>
        <w:t>Bộ luật Dân sự</w:t>
      </w:r>
    </w:p>
    <w:p>
      <w:r>
        <w:t>.</w:t>
      </w:r>
    </w:p>
    <w:p>
      <w:r>
        <w:t>Trường hợp vật, tài sản khác không phải hàng cấm,</w:t>
      </w:r>
    </w:p>
    <w:p>
      <w:r>
        <w:t>hàng giả, hàng hóa nhập lậu đã được chuyển nhượng, tiêu thụ hoặc tiêu hủy thì số</w:t>
      </w:r>
    </w:p>
    <w:p>
      <w:r>
        <w:t>lợi bất hợp pháp được xác định bằng số tiền tương đương giá trị thị trường của</w:t>
      </w:r>
    </w:p>
    <w:p>
      <w:r>
        <w:t>tài sản cùng loại hoặc xác định theo giá trị sổ sách của tài sản (nếu không có</w:t>
      </w:r>
    </w:p>
    <w:p>
      <w:r>
        <w:t>giá trị thị trường) hoặc xác định bằng giá trị tiền của tài sản ghi trên tờ</w:t>
      </w:r>
    </w:p>
    <w:p>
      <w:r>
        <w:t>khai xuất khẩu, tờ khai nhập khẩu (nếu là hàng hóa xuất khẩu, nhập khẩu) của tổ</w:t>
      </w:r>
    </w:p>
    <w:p>
      <w:r>
        <w:t>chức, cá nhân vi phạm sau khi trừ chi phí trực tiếp cấu thành hàng hóa căn cứ</w:t>
      </w:r>
    </w:p>
    <w:p>
      <w:r>
        <w:t>vào hồ sơ, chứng từ chứng minh tính hợp pháp, hợp lệ của các chi phí đó.</w:t>
      </w:r>
    </w:p>
    <w:p>
      <w:r>
        <w:t>Trường hợp vật, tài sản khác là hàng cấm, hàng giả,</w:t>
      </w:r>
    </w:p>
    <w:p>
      <w:r>
        <w:t>hàng hóa nhập lậu đã được chuyển nhượng, tiêu thụ thì số lợi bất hợp pháp được</w:t>
      </w:r>
    </w:p>
    <w:p>
      <w:r>
        <w:t>xác định là tổng số tiền mà tổ chức, cá nhân nhận được khi thực hiện chuyển nhượng.”.</w:t>
      </w:r>
    </w:p>
    <w:p>
      <w:r>
        <w:t>Sửa đổi, bổ sung, bãi bỏ một số điểm, khoản của</w:t>
      </w:r>
    </w:p>
    <w:p>
      <w:r>
        <w:t>Điều 20</w:t>
      </w:r>
    </w:p>
    <w:p>
      <w:r>
        <w:t>như sau:</w:t>
      </w:r>
    </w:p>
    <w:p>
      <w:r>
        <w:t>a) Bãi bỏ</w:t>
      </w:r>
    </w:p>
    <w:p>
      <w:r>
        <w:t>điểm</w:t>
      </w:r>
    </w:p>
    <w:p>
      <w:r>
        <w:t>a khoản 6</w:t>
      </w:r>
    </w:p>
    <w:p>
      <w:r>
        <w:t>;</w:t>
      </w:r>
    </w:p>
    <w:p>
      <w:r>
        <w:t>b) Sửa đổi, bổ sung</w:t>
      </w:r>
    </w:p>
    <w:p>
      <w:r>
        <w:t>khoản 7</w:t>
      </w:r>
    </w:p>
    <w:p>
      <w:r>
        <w:t>như sau:</w:t>
      </w:r>
    </w:p>
    <w:p>
      <w:r>
        <w:t>“</w:t>
      </w:r>
    </w:p>
    <w:p>
      <w:r>
        <w:t>7. Biện pháp khắc phục hậu</w:t>
      </w:r>
    </w:p>
    <w:p>
      <w:r>
        <w:t>quả</w:t>
      </w:r>
    </w:p>
    <w:p>
      <w:r>
        <w:t>:</w:t>
      </w:r>
    </w:p>
    <w:p>
      <w:r>
        <w:t>a) Buộc nộp lại Giấy phép</w:t>
      </w:r>
    </w:p>
    <w:p>
      <w:r>
        <w:t>kinh doanh xăng dầu bị tẩy xóa, sửa chữa làm thay đổi nội dung cho cơ quan, người</w:t>
      </w:r>
    </w:p>
    <w:p>
      <w:r>
        <w:t>có thẩm quyền đã cấp Giấy phép đối với hành vi vi phạm quy định tại khoản 1 Điều</w:t>
      </w:r>
    </w:p>
    <w:p>
      <w:r>
        <w:t>này;</w:t>
      </w:r>
    </w:p>
    <w:p>
      <w:r>
        <w:t>b) Buộc nộp lại số lợi bất</w:t>
      </w:r>
    </w:p>
    <w:p>
      <w:r>
        <w:t>hợp pháp có được do thực hiện hành vi vi phạm quy định tại điểm a khoản 2, khoản</w:t>
      </w:r>
    </w:p>
    <w:p>
      <w:r>
        <w:t>3 và khoản 4 Điều này.</w:t>
      </w:r>
    </w:p>
    <w:p>
      <w:r>
        <w:t>”.</w:t>
      </w:r>
    </w:p>
    <w:p>
      <w:r>
        <w:t>Bãi bỏ</w:t>
      </w:r>
    </w:p>
    <w:p>
      <w:r>
        <w:t>khoản</w:t>
      </w:r>
    </w:p>
    <w:p>
      <w:r>
        <w:t>5 Điều 21</w:t>
      </w:r>
    </w:p>
    <w:p>
      <w:r>
        <w:t>.</w:t>
      </w:r>
    </w:p>
    <w:p>
      <w:r>
        <w:t>Bổ sung điểm c vào sau</w:t>
      </w:r>
    </w:p>
    <w:p>
      <w:r>
        <w:t>điểm b khoản 3 Điều 24</w:t>
      </w:r>
    </w:p>
    <w:p>
      <w:r>
        <w:t>như sau:</w:t>
      </w:r>
    </w:p>
    <w:p>
      <w:r>
        <w:t>“</w:t>
      </w:r>
    </w:p>
    <w:p>
      <w:r>
        <w:t>c) Ký hợp đồng nhượng quyền</w:t>
      </w:r>
    </w:p>
    <w:p>
      <w:r>
        <w:t>bán lẻ xăng dầu với thương nhân nhận quyền bán lẻ xăng dầu không đủ điều kiện</w:t>
      </w:r>
    </w:p>
    <w:p>
      <w:r>
        <w:t>theo quy định.</w:t>
      </w:r>
    </w:p>
    <w:p>
      <w:r>
        <w:t>”.</w:t>
      </w:r>
    </w:p>
    <w:p>
      <w:r>
        <w:t>Bổ sung, bãi bỏ một số điểm, khoản của</w:t>
      </w:r>
    </w:p>
    <w:p>
      <w:r>
        <w:t>Điều 36</w:t>
      </w:r>
    </w:p>
    <w:p>
      <w:r>
        <w:t>như sau:</w:t>
      </w:r>
    </w:p>
    <w:p>
      <w:r>
        <w:t>a) Bãi bỏ</w:t>
      </w:r>
    </w:p>
    <w:p>
      <w:r>
        <w:t>điểm</w:t>
      </w:r>
    </w:p>
    <w:p>
      <w:r>
        <w:t>a khoản 5</w:t>
      </w:r>
    </w:p>
    <w:p>
      <w:r>
        <w:t>;</w:t>
      </w:r>
    </w:p>
    <w:p>
      <w:r>
        <w:t>b) Bổ sung điểm d vào sau</w:t>
      </w:r>
    </w:p>
    <w:p>
      <w:r>
        <w:t>điểm c khoản 6</w:t>
      </w:r>
    </w:p>
    <w:p>
      <w:r>
        <w:t>như sau:</w:t>
      </w:r>
    </w:p>
    <w:p>
      <w:r>
        <w:t>“</w:t>
      </w:r>
    </w:p>
    <w:p>
      <w:r>
        <w:t>d) Buộc nộp lại Giấy phép</w:t>
      </w:r>
    </w:p>
    <w:p>
      <w:r>
        <w:t>kinh doanh khi bị tẩy xóa, sửa chữa làm sai lệch nội dung cho cơ quan, người có</w:t>
      </w:r>
    </w:p>
    <w:p>
      <w:r>
        <w:t>thẩm quyền đã cấp Giấy phép đối với hành vi vi phạm quy định tại điểm b khoản 4</w:t>
      </w:r>
    </w:p>
    <w:p>
      <w:r>
        <w:t>Điều này.</w:t>
      </w:r>
    </w:p>
    <w:p>
      <w:r>
        <w:t>”.</w:t>
      </w:r>
    </w:p>
    <w:p>
      <w:r>
        <w:t>Bổ sung, bãi bỏ một số điểm, khoản của</w:t>
      </w:r>
    </w:p>
    <w:p>
      <w:r>
        <w:t>Điều 38</w:t>
      </w:r>
    </w:p>
    <w:p>
      <w:r>
        <w:t>như sau:</w:t>
      </w:r>
    </w:p>
    <w:p>
      <w:r>
        <w:t>a) Bãi bỏ</w:t>
      </w:r>
    </w:p>
    <w:p>
      <w:r>
        <w:t>điểm</w:t>
      </w:r>
    </w:p>
    <w:p>
      <w:r>
        <w:t>a khoản 5</w:t>
      </w:r>
    </w:p>
    <w:p>
      <w:r>
        <w:t>;</w:t>
      </w:r>
    </w:p>
    <w:p>
      <w:r>
        <w:t>b) Bổ sung điểm c vào sau</w:t>
      </w:r>
    </w:p>
    <w:p>
      <w:r>
        <w:t>điểm b khoản 6</w:t>
      </w:r>
    </w:p>
    <w:p>
      <w:r>
        <w:t>như sau:</w:t>
      </w:r>
    </w:p>
    <w:p>
      <w:r>
        <w:t>“</w:t>
      </w:r>
    </w:p>
    <w:p>
      <w:r>
        <w:t>c) Buộc nộp lại Giấy phép</w:t>
      </w:r>
    </w:p>
    <w:p>
      <w:r>
        <w:t>kinh doanh khi bị tẩy xóa, sửa chữa làm sai lệch nội dung cho cơ quan, người có</w:t>
      </w:r>
    </w:p>
    <w:p>
      <w:r>
        <w:t>thẩm quyền đã cấp Giấy phép đối với hành vi vi phạm quy định tại điểm b khoản 2</w:t>
      </w:r>
    </w:p>
    <w:p>
      <w:r>
        <w:t>Điều này.</w:t>
      </w:r>
    </w:p>
    <w:p>
      <w:r>
        <w:t>”.</w:t>
      </w:r>
    </w:p>
    <w:p>
      <w:r>
        <w:t>Sửa đổi, bổ sung, bãi bỏ một số điểm, khoản của</w:t>
      </w:r>
    </w:p>
    <w:p>
      <w:r>
        <w:t>Điều 39</w:t>
      </w:r>
    </w:p>
    <w:p>
      <w:r>
        <w:t>như sau:</w:t>
      </w:r>
    </w:p>
    <w:p>
      <w:r>
        <w:t>a) Bãi bỏ</w:t>
      </w:r>
    </w:p>
    <w:p>
      <w:r>
        <w:t>điểm</w:t>
      </w:r>
    </w:p>
    <w:p>
      <w:r>
        <w:t>a khoản 3</w:t>
      </w:r>
    </w:p>
    <w:p>
      <w:r>
        <w:t>;</w:t>
      </w:r>
    </w:p>
    <w:p>
      <w:r>
        <w:t>b) Sửa đổi, bổ sung</w:t>
      </w:r>
    </w:p>
    <w:p>
      <w:r>
        <w:t>khoản 4</w:t>
      </w:r>
    </w:p>
    <w:p>
      <w:r>
        <w:t>như sau:</w:t>
      </w:r>
    </w:p>
    <w:p>
      <w:r>
        <w:t>“</w:t>
      </w:r>
    </w:p>
    <w:p>
      <w:r>
        <w:t>4. Biện pháp khắc phục hậu</w:t>
      </w:r>
    </w:p>
    <w:p>
      <w:r>
        <w:t>quả:</w:t>
      </w:r>
    </w:p>
    <w:p>
      <w:r>
        <w:t>a) Buộc nộp lại số lợi bất</w:t>
      </w:r>
    </w:p>
    <w:p>
      <w:r>
        <w:t>hợp pháp có được do thực hiện hành vi vi phạm quy định tại khoản 2 Điều này;</w:t>
      </w:r>
    </w:p>
    <w:p>
      <w:r>
        <w:t>b) Buộc nộp lại Giấy phép</w:t>
      </w:r>
    </w:p>
    <w:p>
      <w:r>
        <w:t>kinh doanh khi bị tẩy xóa, sửa chữa làm sai lệch nội dung cho cơ quan, người có</w:t>
      </w:r>
    </w:p>
    <w:p>
      <w:r>
        <w:t>thẩm quyền đã cấp Giấy phép đối với hành vi vi phạm quy định tại điểm b khoản 2</w:t>
      </w:r>
    </w:p>
    <w:p>
      <w:r>
        <w:t>Điều này.</w:t>
      </w:r>
    </w:p>
    <w:p>
      <w:r>
        <w:t>”.</w:t>
      </w:r>
    </w:p>
    <w:p>
      <w:r>
        <w:t>Sửa đổi, bổ sung, bãi bỏ một số điểm, khoản của</w:t>
      </w:r>
    </w:p>
    <w:p>
      <w:r>
        <w:t>Điều 40</w:t>
      </w:r>
    </w:p>
    <w:p>
      <w:r>
        <w:t>như sau:</w:t>
      </w:r>
    </w:p>
    <w:p>
      <w:r>
        <w:t>a) Bãi bỏ</w:t>
      </w:r>
    </w:p>
    <w:p>
      <w:r>
        <w:t>điểm</w:t>
      </w:r>
    </w:p>
    <w:p>
      <w:r>
        <w:t>a khoản 5</w:t>
      </w:r>
    </w:p>
    <w:p>
      <w:r>
        <w:t>;</w:t>
      </w:r>
    </w:p>
    <w:p>
      <w:r>
        <w:t>b) Sửa đổi, bổ sung</w:t>
      </w:r>
    </w:p>
    <w:p>
      <w:r>
        <w:t>khoản 6</w:t>
      </w:r>
    </w:p>
    <w:p>
      <w:r>
        <w:t>như sau:</w:t>
      </w:r>
    </w:p>
    <w:p>
      <w:r>
        <w:t>“</w:t>
      </w:r>
    </w:p>
    <w:p>
      <w:r>
        <w:t>6. Biện pháp khắc phục hậu</w:t>
      </w:r>
    </w:p>
    <w:p>
      <w:r>
        <w:t>quả:</w:t>
      </w:r>
    </w:p>
    <w:p>
      <w:r>
        <w:t>a) Buộc nộp lại số lợi bất</w:t>
      </w:r>
    </w:p>
    <w:p>
      <w:r>
        <w:t>hợp pháp có được do thực hiện hành vi vi phạm quy định tại khoản 2, 3 và 4 Điều</w:t>
      </w:r>
    </w:p>
    <w:p>
      <w:r>
        <w:t>này;</w:t>
      </w:r>
    </w:p>
    <w:p>
      <w:r>
        <w:t>b) Buộc nộp lại Giấy phép</w:t>
      </w:r>
    </w:p>
    <w:p>
      <w:r>
        <w:t>kinh doanh khi bị tẩy xóa, sửa chữa làm sai lệch nội dung cho cơ quan, người có</w:t>
      </w:r>
    </w:p>
    <w:p>
      <w:r>
        <w:t>thẩm quyền đã cấp Giấy phép đối với hành vi vi phạm quy định tại điểm a khoản 2</w:t>
      </w:r>
    </w:p>
    <w:p>
      <w:r>
        <w:t>Điều này.</w:t>
      </w:r>
    </w:p>
    <w:p>
      <w:r>
        <w:t>”.</w:t>
      </w:r>
    </w:p>
    <w:p>
      <w:r>
        <w:t>Sửa đổi, bổ sung, bãi bỏ một số điểm, khoản của</w:t>
      </w:r>
    </w:p>
    <w:p>
      <w:r>
        <w:t>Điều 42</w:t>
      </w:r>
    </w:p>
    <w:p>
      <w:r>
        <w:t>như sau:</w:t>
      </w:r>
    </w:p>
    <w:p>
      <w:r>
        <w:t>a) Bãi bỏ</w:t>
      </w:r>
    </w:p>
    <w:p>
      <w:r>
        <w:t>điểm</w:t>
      </w:r>
    </w:p>
    <w:p>
      <w:r>
        <w:t>a khoản 4</w:t>
      </w:r>
    </w:p>
    <w:p>
      <w:r>
        <w:t>;</w:t>
      </w:r>
    </w:p>
    <w:p>
      <w:r>
        <w:t>b) Sửa đổi, bổ sung</w:t>
      </w:r>
    </w:p>
    <w:p>
      <w:r>
        <w:t>khoản 5</w:t>
      </w:r>
    </w:p>
    <w:p>
      <w:r>
        <w:t>như sau:</w:t>
      </w:r>
    </w:p>
    <w:p>
      <w:r>
        <w:t>“</w:t>
      </w:r>
    </w:p>
    <w:p>
      <w:r>
        <w:t>5. Biện pháp khắc phục hậu</w:t>
      </w:r>
    </w:p>
    <w:p>
      <w:r>
        <w:t>quả:</w:t>
      </w:r>
    </w:p>
    <w:p>
      <w:r>
        <w:t>a) Buộc nộp lại số lợi bất</w:t>
      </w:r>
    </w:p>
    <w:p>
      <w:r>
        <w:t>hợp pháp có được do thực hiện hành vi vi phạm quy định tại điểm b, c khoản 2 và</w:t>
      </w:r>
    </w:p>
    <w:p>
      <w:r>
        <w:t>khoản 3 Điều này;</w:t>
      </w:r>
    </w:p>
    <w:p>
      <w:r>
        <w:t>b) Buộc nộp lại Giấy phép</w:t>
      </w:r>
    </w:p>
    <w:p>
      <w:r>
        <w:t>kinh doanh khi bị tẩy xóa, sửa chữa làm sai lệch nội dung cho cơ quan, người có</w:t>
      </w:r>
    </w:p>
    <w:p>
      <w:r>
        <w:t>thẩm quyền đã cấp Giấy phép đối với hành vi vi phạm quy định tại điểm b khoản 2</w:t>
      </w:r>
    </w:p>
    <w:p>
      <w:r>
        <w:t>Điều này.</w:t>
      </w:r>
    </w:p>
    <w:p>
      <w:r>
        <w:t>”.</w:t>
      </w:r>
    </w:p>
    <w:p>
      <w:r>
        <w:t>Sửa đổi, bổ sung, bãi bỏ một số điểm, khoản của</w:t>
      </w:r>
    </w:p>
    <w:p>
      <w:r>
        <w:t>Điều 43</w:t>
      </w:r>
    </w:p>
    <w:p>
      <w:r>
        <w:t>như sau:</w:t>
      </w:r>
    </w:p>
    <w:p>
      <w:r>
        <w:t>a) Sửa đổi</w:t>
      </w:r>
    </w:p>
    <w:p>
      <w:r>
        <w:t>điểm a khoản 3</w:t>
      </w:r>
    </w:p>
    <w:p>
      <w:r>
        <w:t>như sau:</w:t>
      </w:r>
    </w:p>
    <w:p>
      <w:r>
        <w:t>“</w:t>
      </w:r>
    </w:p>
    <w:p>
      <w:r>
        <w:t>a) Tịch thu tang vật vi</w:t>
      </w:r>
    </w:p>
    <w:p>
      <w:r>
        <w:t>phạm đối với hành vi vi phạm quy định tại điểm a khoản 1 và khoản 2 Điều này;</w:t>
      </w:r>
    </w:p>
    <w:p>
      <w:r>
        <w:t>”;</w:t>
      </w:r>
    </w:p>
    <w:p>
      <w:r>
        <w:t>b) Sửa đổi, bổ sung</w:t>
      </w:r>
    </w:p>
    <w:p>
      <w:r>
        <w:t>khoản 4</w:t>
      </w:r>
    </w:p>
    <w:p>
      <w:r>
        <w:t>như sau:</w:t>
      </w:r>
    </w:p>
    <w:p>
      <w:r>
        <w:t>“</w:t>
      </w:r>
    </w:p>
    <w:p>
      <w:r>
        <w:t>4. Biện pháp khắc phục hậu</w:t>
      </w:r>
    </w:p>
    <w:p>
      <w:r>
        <w:t>quả:</w:t>
      </w:r>
    </w:p>
    <w:p>
      <w:r>
        <w:t>a) Buộc nộp lại số lợi bất</w:t>
      </w:r>
    </w:p>
    <w:p>
      <w:r>
        <w:t>hợp pháp có được do thực hiện hành vi vi phạm quy định tại điểm đ khoản 1 và</w:t>
      </w:r>
    </w:p>
    <w:p>
      <w:r>
        <w:t>khoản 2 Điều này;</w:t>
      </w:r>
    </w:p>
    <w:p>
      <w:r>
        <w:t>b) Buộc nộp lại Giấy phép</w:t>
      </w:r>
    </w:p>
    <w:p>
      <w:r>
        <w:t>kinh doanh khi bị tẩy xóa, sửa chữa làm sai lệch nội dung cho cơ quan, người có</w:t>
      </w:r>
    </w:p>
    <w:p>
      <w:r>
        <w:t>thẩm quyền đã cấp Giấy phép đối với hành vi vi phạm quy định tại điểm d khoản 1</w:t>
      </w:r>
    </w:p>
    <w:p>
      <w:r>
        <w:t>Điều này.</w:t>
      </w:r>
    </w:p>
    <w:p>
      <w:r>
        <w:t>”.</w:t>
      </w:r>
    </w:p>
    <w:p>
      <w:r>
        <w:t>Bãi bỏ</w:t>
      </w:r>
    </w:p>
    <w:p>
      <w:r>
        <w:t>điểm</w:t>
      </w:r>
    </w:p>
    <w:p>
      <w:r>
        <w:t>b khoản 5 Điều 44, điểm b khoản 4 Điều 45, điểm b khoản 4 Điều 46, điểm a khoản</w:t>
      </w:r>
    </w:p>
    <w:p>
      <w:r>
        <w:t>5 Điều 52, điểm b khoản 4 Điều 53</w:t>
      </w:r>
    </w:p>
    <w:p>
      <w:r>
        <w:t>.</w:t>
      </w:r>
    </w:p>
    <w:p>
      <w:r>
        <w:t>Sửa đổi, bổ sung</w:t>
      </w:r>
    </w:p>
    <w:p>
      <w:r>
        <w:t>Điều 56</w:t>
      </w:r>
    </w:p>
    <w:p>
      <w:r>
        <w:t>như sau:</w:t>
      </w:r>
    </w:p>
    <w:p>
      <w:r>
        <w:t>“</w:t>
      </w:r>
    </w:p>
    <w:p>
      <w:r>
        <w:t>Điều 56. Thẩm quyền xử phạt</w:t>
      </w:r>
    </w:p>
    <w:p>
      <w:r>
        <w:t>của Chủ tịch Ủy ban nhân dân các cấp</w:t>
      </w:r>
    </w:p>
    <w:p>
      <w:r>
        <w:t>Chủ tịch Ủy ban nhân dân</w:t>
      </w:r>
    </w:p>
    <w:p>
      <w:r>
        <w:t>cấp xã có quyền:</w:t>
      </w:r>
    </w:p>
    <w:p>
      <w:r>
        <w:t>a) Phạt tiền đến 5.000.000 đồng đối với cá nhân và</w:t>
      </w:r>
    </w:p>
    <w:p>
      <w:r>
        <w:t>phạt tiền đến 10.000.000 đồng đối với tổ chức;</w:t>
      </w:r>
    </w:p>
    <w:p>
      <w:r>
        <w:t>b) Tịch thu tang vật, phương tiện vi phạm hành</w:t>
      </w:r>
    </w:p>
    <w:p>
      <w:r>
        <w:t>chính có giá trị không vượt quá 10.000.000 đồng;</w:t>
      </w:r>
    </w:p>
    <w:p>
      <w:r>
        <w:t>c) Áp dụng biện pháp khắc phục hậu quả quy định tại</w:t>
      </w:r>
    </w:p>
    <w:p>
      <w:r>
        <w:t>điểm a khoản 3 Điều 4 của Nghị định này.</w:t>
      </w:r>
    </w:p>
    <w:p>
      <w:r>
        <w:t>Chủ tịch Ủy ban nhân dân</w:t>
      </w:r>
    </w:p>
    <w:p>
      <w:r>
        <w:t>cấp huyện có quyền:</w:t>
      </w:r>
    </w:p>
    <w:p>
      <w:r>
        <w:t>a) Phạt tiền đến 100.000.000 đồng đối với cá nhân</w:t>
      </w:r>
    </w:p>
    <w:p>
      <w:r>
        <w:t>và phạt tiền đến 200.000.000 đồng đối với tổ chức đối với các hành vi vi phạm</w:t>
      </w:r>
    </w:p>
    <w:p>
      <w:r>
        <w:t>quy định tại Chương II của Nghị định này; phạt tiền đến 50.000.000 đồng đối với</w:t>
      </w:r>
    </w:p>
    <w:p>
      <w:r>
        <w:t>cá nhân và phạt tiền đến 100.000.000 đồng đối với tổ chức đối với các hành vi</w:t>
      </w:r>
    </w:p>
    <w:p>
      <w:r>
        <w:t>vi phạm khác quy định tại Nghị định này;</w:t>
      </w:r>
    </w:p>
    <w:p>
      <w:r>
        <w:t>b) Tước quyền sử dụng Giấy phép kinh doanh xăng dầu,</w:t>
      </w:r>
    </w:p>
    <w:p>
      <w:r>
        <w:t>Giấy phép kinh doanh khí có thời hạn hoặc đình chỉ hoạt động có thời hạn;</w:t>
      </w:r>
    </w:p>
    <w:p>
      <w:r>
        <w:t>c) Tịch thu tang vật, phương tiện vi phạm hành</w:t>
      </w:r>
    </w:p>
    <w:p>
      <w:r>
        <w:t>chính;</w:t>
      </w:r>
    </w:p>
    <w:p>
      <w:r>
        <w:t>d) Áp dụng các biện pháp khắc phục hậu quả quy định</w:t>
      </w:r>
    </w:p>
    <w:p>
      <w:r>
        <w:t>tại các điểm a, c, d, đ, e và g khoản 3 Điều 4 của Nghị định này.</w:t>
      </w:r>
    </w:p>
    <w:p>
      <w:r>
        <w:t>Chủ tịch Ủy ban nhân dân</w:t>
      </w:r>
    </w:p>
    <w:p>
      <w:r>
        <w:t>cấp tỉnh có quyền:</w:t>
      </w:r>
    </w:p>
    <w:p>
      <w:r>
        <w:t>a) Phạt tiền đến mức tối đa quy định tại Nghị định</w:t>
      </w:r>
    </w:p>
    <w:p>
      <w:r>
        <w:t>này;</w:t>
      </w:r>
    </w:p>
    <w:p>
      <w:r>
        <w:t>b) Tước quyền sử dụng Giấy phép kinh doanh xăng dầu,</w:t>
      </w:r>
    </w:p>
    <w:p>
      <w:r>
        <w:t>Giấy phép kinh doanh khí có thời hạn hoặc đình chỉ hoạt động có thời hạn;</w:t>
      </w:r>
    </w:p>
    <w:p>
      <w:r>
        <w:t>c) Tịch thu tang vật, phương tiện vi phạm hành</w:t>
      </w:r>
    </w:p>
    <w:p>
      <w:r>
        <w:t>chính;</w:t>
      </w:r>
    </w:p>
    <w:p>
      <w:r>
        <w:t>d) Áp dụng các biện pháp khắc phục hậu quả quy định</w:t>
      </w:r>
    </w:p>
    <w:p>
      <w:r>
        <w:t>tại Nghị định này.”.</w:t>
      </w:r>
    </w:p>
    <w:p>
      <w:r>
        <w:t>Sửa đổi, bổ sung</w:t>
      </w:r>
    </w:p>
    <w:p>
      <w:r>
        <w:t>Điều 57</w:t>
      </w:r>
    </w:p>
    <w:p>
      <w:r>
        <w:t>như sau:</w:t>
      </w:r>
    </w:p>
    <w:p>
      <w:r>
        <w:t>“</w:t>
      </w:r>
    </w:p>
    <w:p>
      <w:r>
        <w:t>Điều 57. Thẩm quyền xử phạt</w:t>
      </w:r>
    </w:p>
    <w:p>
      <w:r>
        <w:t>của Công an nhân dân</w:t>
      </w:r>
    </w:p>
    <w:p>
      <w:r>
        <w:t>Chiến sĩ Công an nhân</w:t>
      </w:r>
    </w:p>
    <w:p>
      <w:r>
        <w:t>dân đang thi hành công vụ có quyền phạt tiền đến 500.000 đồng đối với cá nhân</w:t>
      </w:r>
    </w:p>
    <w:p>
      <w:r>
        <w:t>và phạt tiền đến 1.000.000 đồng đối với tổ chức.</w:t>
      </w:r>
    </w:p>
    <w:p>
      <w:r>
        <w:t>Thủ trưởng đơn vị Cảnh</w:t>
      </w:r>
    </w:p>
    <w:p>
      <w:r>
        <w:t>sát cơ động cấp đại đội, Trưởng trạm, Đội trưởng của người được quy định tại</w:t>
      </w:r>
    </w:p>
    <w:p>
      <w:r>
        <w:t>khoản 1 Điều này có quyền phạt tiền đến 1.500.000 đồng đối với cá nhân và phạt</w:t>
      </w:r>
    </w:p>
    <w:p>
      <w:r>
        <w:t>tiền đến 3.000.000 đồng đối với tổ chức.</w:t>
      </w:r>
    </w:p>
    <w:p>
      <w:r>
        <w:t>Trưởng Công an cấp xã,</w:t>
      </w:r>
    </w:p>
    <w:p>
      <w:r>
        <w:t>Trưởng đồn Công an, Trưởng trạm Công an cửa khẩu, khu chế xuất, Trưởng Công an</w:t>
      </w:r>
    </w:p>
    <w:p>
      <w:r>
        <w:t>cửa khẩu Cảng hàng không quốc tế, Tiêu đoàn trưởng Tiểu đoàn Cảnh sát cơ động,</w:t>
      </w:r>
    </w:p>
    <w:p>
      <w:r>
        <w:t>Thủy đội trưởng có quyền:</w:t>
      </w:r>
    </w:p>
    <w:p>
      <w:r>
        <w:t>a) Phạt tiền đến 2.500.000 đồng đối với cá nhân và</w:t>
      </w:r>
    </w:p>
    <w:p>
      <w:r>
        <w:t>phạt tiền đến 5.000.000 đồng đối với tổ chức;</w:t>
      </w:r>
    </w:p>
    <w:p>
      <w:r>
        <w:t>b) Tịch thu tang vật, phương tiện vi phạm hành</w:t>
      </w:r>
    </w:p>
    <w:p>
      <w:r>
        <w:t>chính có giá trị không vượt quá 5.000.000 đồng;</w:t>
      </w:r>
    </w:p>
    <w:p>
      <w:r>
        <w:t>c) Áp dụng biện pháp khắc phục hậu quả quy định tại</w:t>
      </w:r>
    </w:p>
    <w:p>
      <w:r>
        <w:t>điểm a khoản 3 Điều 4 của Nghị định này.</w:t>
      </w:r>
    </w:p>
    <w:p>
      <w:r>
        <w:t>Trưởng Công an cấp huyện;</w:t>
      </w:r>
    </w:p>
    <w:p>
      <w:r>
        <w:t>Trưởng phòng nghiệp vụ thuộc Cục An ninh chính trị nội bộ; Trưởng phòng nghiệp</w:t>
      </w:r>
    </w:p>
    <w:p>
      <w:r>
        <w:t>vụ thuộc Cục Cảnh sát quản lý hành chính về trật tự xã hội; Trưởng phòng nghiệp</w:t>
      </w:r>
    </w:p>
    <w:p>
      <w:r>
        <w:t>vụ thuộc Cục Cảnh sát giao thông; Trưởng phòng nghiệp vụ thuộc Cục Cảnh sát</w:t>
      </w:r>
    </w:p>
    <w:p>
      <w:r>
        <w:t>phòng cháy, chữa cháy và cứu nạn, cứu hộ; Trưởng phòng nghiệp vụ thuộc Cục An</w:t>
      </w:r>
    </w:p>
    <w:p>
      <w:r>
        <w:t>ninh mạng và phòng, chống tội phạm sử dụng công nghệ cao; Trưởng phòng Công an</w:t>
      </w:r>
    </w:p>
    <w:p>
      <w:r>
        <w:t>cấp tỉnh gồm: Trưởng phòng An ninh chính trị nội bộ, Trưởng phòng Cảnh sát quản</w:t>
      </w:r>
    </w:p>
    <w:p>
      <w:r>
        <w:t>lý hành chính về trật tự xã hội, Trưởng phòng Cảnh sát điều tra tội phạm về trật</w:t>
      </w:r>
    </w:p>
    <w:p>
      <w:r>
        <w:t>tự xã hội, Trưởng phòng Cảnh sát điều tra tội phạm về tham nhũng, kinh tế, buôn</w:t>
      </w:r>
    </w:p>
    <w:p>
      <w:r>
        <w:t>lậu, Trưởng phòng Cảnh sát điều tra tội phạm về ma túy, Trưởng phòng Cảnh sát</w:t>
      </w:r>
    </w:p>
    <w:p>
      <w:r>
        <w:t>giao thông, Trưởng phòng Cảnh sát giao thông đường bộ - đường sắt, Trưởng phòng</w:t>
      </w:r>
    </w:p>
    <w:p>
      <w:r>
        <w:t>Cảnh sát giao thông đường bộ, Trưởng phòng Cảnh sát đường thủy, Trưởng phòng Cảnh</w:t>
      </w:r>
    </w:p>
    <w:p>
      <w:r>
        <w:t>sát cơ động, Trưởng phòng Cảnh sát phòng, chống tội phạm về môi trường, Trưởng</w:t>
      </w:r>
    </w:p>
    <w:p>
      <w:r>
        <w:t>phòng Cảnh sát phòng cháy, chữa cháy và cứu nạn, cứu hộ, Trưởng phòng An ninh mạng</w:t>
      </w:r>
    </w:p>
    <w:p>
      <w:r>
        <w:t>và phòng, chống tội phạm sử dụng công nghệ cao, Trưởng phòng An ninh kinh tế,</w:t>
      </w:r>
    </w:p>
    <w:p>
      <w:r>
        <w:t>Trưởng phòng An ninh đối ngoại, Trung đoàn trưởng Trung đoàn Cảnh sát cơ động,</w:t>
      </w:r>
    </w:p>
    <w:p>
      <w:r>
        <w:t>Thủy đoàn trưởng có quyền:</w:t>
      </w:r>
    </w:p>
    <w:p>
      <w:r>
        <w:t>a) Phạt tiền đến 25.000.000 đồng đối với cá nhân và</w:t>
      </w:r>
    </w:p>
    <w:p>
      <w:r>
        <w:t>phạt tiền đến 50.000.000 đồng đối với tổ chức đối với các hành vi vi phạm quy định</w:t>
      </w:r>
    </w:p>
    <w:p>
      <w:r>
        <w:t>tại Chương II của Nghị định này; phạt tiền đến 20.000.000 đồng đối với cá nhân</w:t>
      </w:r>
    </w:p>
    <w:p>
      <w:r>
        <w:t>và phạt tiền đến 40.000.000 đồng đối với tổ chức đối với các hành vi vi phạm</w:t>
      </w:r>
    </w:p>
    <w:p>
      <w:r>
        <w:t>khác quy định tại Nghị định này;</w:t>
      </w:r>
    </w:p>
    <w:p>
      <w:r>
        <w:t>b) Tước quyền sử dụng Giấy phép kinh doanh xăng dầu,</w:t>
      </w:r>
    </w:p>
    <w:p>
      <w:r>
        <w:t>Giấy phép kinh doanh khí có thời hạn hoặc đình chỉ hoạt động có thời hạn;</w:t>
      </w:r>
    </w:p>
    <w:p>
      <w:r>
        <w:t>c) Tịch thu tang vật, phương tiện vi phạm hành</w:t>
      </w:r>
    </w:p>
    <w:p>
      <w:r>
        <w:t>chính có giá trị không vượt quá 50.000.000 đồng đối với các hành vi vi phạm quy</w:t>
      </w:r>
    </w:p>
    <w:p>
      <w:r>
        <w:t>định tại Chương II của Nghị định này và không vượt quá 40.000.000 đồng đối với</w:t>
      </w:r>
    </w:p>
    <w:p>
      <w:r>
        <w:t>các hành vi vi phạm khác quy định tại Nghị định này;</w:t>
      </w:r>
    </w:p>
    <w:p>
      <w:r>
        <w:t>d) Áp dụng các biện pháp khắc phục hậu quả quy định</w:t>
      </w:r>
    </w:p>
    <w:p>
      <w:r>
        <w:t>tại các điểm a, đ, e và g khoản 3 Điều 4 của Nghị định này.</w:t>
      </w:r>
    </w:p>
    <w:p>
      <w:r>
        <w:t>Giám đốc Công an cấp tỉnh</w:t>
      </w:r>
    </w:p>
    <w:p>
      <w:r>
        <w:t>có quyền:</w:t>
      </w:r>
    </w:p>
    <w:p>
      <w:r>
        <w:t>a) Phạt tiền đến 100.000.000 đồng đối với cá nhân</w:t>
      </w:r>
    </w:p>
    <w:p>
      <w:r>
        <w:t>và phạt tiền đến 200.000.000 đồng đối với tổ chức đối với các hành vi vi phạm</w:t>
      </w:r>
    </w:p>
    <w:p>
      <w:r>
        <w:t>quy định tại Chương II của Nghị định này; phạt tiền đến 50.000.000 đồng đối với</w:t>
      </w:r>
    </w:p>
    <w:p>
      <w:r>
        <w:t>cá nhân và phạt tiền đến 100.000.000 đồng đối với tổ chức đối với các hành vi</w:t>
      </w:r>
    </w:p>
    <w:p>
      <w:r>
        <w:t>vi phạm khác quy định tại Nghị định này;</w:t>
      </w:r>
    </w:p>
    <w:p>
      <w:r>
        <w:t>b) Tước quyền sử dụng Giấy phép kinh doanh xăng dầu,</w:t>
      </w:r>
    </w:p>
    <w:p>
      <w:r>
        <w:t>Giấy phép kinh doanh khí có thời hạn hoặc đình chỉ hoạt động có thời hạn;</w:t>
      </w:r>
    </w:p>
    <w:p>
      <w:r>
        <w:t>c) Tịch thu tang vật, phương tiện vi phạm hành</w:t>
      </w:r>
    </w:p>
    <w:p>
      <w:r>
        <w:t>chính;</w:t>
      </w:r>
    </w:p>
    <w:p>
      <w:r>
        <w:t>d) Quyết định áp dụng hình thức xử phạt trục xuất;</w:t>
      </w:r>
    </w:p>
    <w:p>
      <w:r>
        <w:t>đ) Áp dụng biện pháp khắc phục hậu quả quy định tại</w:t>
      </w:r>
    </w:p>
    <w:p>
      <w:r>
        <w:t>các điểm a, d, đ, e và g khoản 3 Điều 4 của Nghị định này.</w:t>
      </w:r>
    </w:p>
    <w:p>
      <w:r>
        <w:t>Cục trưởng Cục An ninh</w:t>
      </w:r>
    </w:p>
    <w:p>
      <w:r>
        <w:t>chính trị nội bộ, Cục trưởng Cục An ninh kinh tế, Cục trưởng Cục Cảnh sát quản</w:t>
      </w:r>
    </w:p>
    <w:p>
      <w:r>
        <w:t>lý hành chính về trật tự xã hội, Cục trưởng Cục Cảnh sát điều tra tội phạm về</w:t>
      </w:r>
    </w:p>
    <w:p>
      <w:r>
        <w:t>trật tự xã hội, Cục trưởng Cục Cảnh sát điều tra tội phạm về tham nhũng, kinh tế,</w:t>
      </w:r>
    </w:p>
    <w:p>
      <w:r>
        <w:t>buôn lậu, Cục trưởng Cục Cảnh sát điều tra tội phạm về ma túy, Cục trưởng Cục Cảnh</w:t>
      </w:r>
    </w:p>
    <w:p>
      <w:r>
        <w:t>sát giao thông, Cục trưởng Cục Cảnh sát phòng cháy, chữa cháy và cứu nạn, cứu hộ,</w:t>
      </w:r>
    </w:p>
    <w:p>
      <w:r>
        <w:t>Cục trưởng Cục Cảnh sát phòng, chống tội phạm về môi trường, Cục trưởng Cục An</w:t>
      </w:r>
    </w:p>
    <w:p>
      <w:r>
        <w:t>ninh mạng và phòng, chống tội phạm sử dụng công nghệ cao, Cục trưởng Cục An</w:t>
      </w:r>
    </w:p>
    <w:p>
      <w:r>
        <w:t>ninh nội địa, Tư lệnh Cảnh sát cơ động có quyền:</w:t>
      </w:r>
    </w:p>
    <w:p>
      <w:r>
        <w:t>a) Phạt tiền đến mức tối đa quy định tại Nghị định</w:t>
      </w:r>
    </w:p>
    <w:p>
      <w:r>
        <w:t>này;</w:t>
      </w:r>
    </w:p>
    <w:p>
      <w:r>
        <w:t>b) Tước quyền sử dụng Giấy phép kinh doanh xăng dầu,</w:t>
      </w:r>
    </w:p>
    <w:p>
      <w:r>
        <w:t>Giấy phép kinh doanh khí có thời hạn hoặc đình chỉ hoạt động có thời hạn;</w:t>
      </w:r>
    </w:p>
    <w:p>
      <w:r>
        <w:t>c) Tịch thu tang vật, phương tiện vi phạm hành</w:t>
      </w:r>
    </w:p>
    <w:p>
      <w:r>
        <w:t>chính;</w:t>
      </w:r>
    </w:p>
    <w:p>
      <w:r>
        <w:t>d) Áp dụng biện pháp khắc phục hậu quả quy định tại</w:t>
      </w:r>
    </w:p>
    <w:p>
      <w:r>
        <w:t>các điểm a, d, đ, e và g khoản 3 Điều 4 của Nghị định này.</w:t>
      </w:r>
    </w:p>
    <w:p>
      <w:r>
        <w:t>Cục trưởng Cục Quản lý</w:t>
      </w:r>
    </w:p>
    <w:p>
      <w:r>
        <w:t>xuất nhập cảnh có thẩm quyền xử phạt theo quy định tại khoản 6 Điều này và có</w:t>
      </w:r>
    </w:p>
    <w:p>
      <w:r>
        <w:t>quyền quyết định áp dụng hình thức xử phạt trục xuất.</w:t>
      </w:r>
    </w:p>
    <w:p>
      <w:r>
        <w:t>”.</w:t>
      </w:r>
    </w:p>
    <w:p>
      <w:r>
        <w:t>Sửa đổi, bổ sung</w:t>
      </w:r>
    </w:p>
    <w:p>
      <w:r>
        <w:t>Điều 58</w:t>
      </w:r>
    </w:p>
    <w:p>
      <w:r>
        <w:t>như sau:</w:t>
      </w:r>
    </w:p>
    <w:p>
      <w:r>
        <w:t>“</w:t>
      </w:r>
    </w:p>
    <w:p>
      <w:r>
        <w:t>Điều 58. Thẩm quyền xử phạt</w:t>
      </w:r>
    </w:p>
    <w:p>
      <w:r>
        <w:t>của Bộ đội Biên phòng</w:t>
      </w:r>
    </w:p>
    <w:p>
      <w:r>
        <w:t>Chiến sĩ Bộ đội biên</w:t>
      </w:r>
    </w:p>
    <w:p>
      <w:r>
        <w:t>phòng đang thi hành công vụ có quyền phạt tiền đến 500.000 đồng đối với cá nhân</w:t>
      </w:r>
    </w:p>
    <w:p>
      <w:r>
        <w:t>và phạt tiền đến 1.000.000 đồng đối với tổ chức.</w:t>
      </w:r>
    </w:p>
    <w:p>
      <w:r>
        <w:t>Trạm trưởng, Đội trưởng của</w:t>
      </w:r>
    </w:p>
    <w:p>
      <w:r>
        <w:t>người được quy định tại khoản 1 Điều này có quyền phạt tiền đến 2.500.000 đồng</w:t>
      </w:r>
    </w:p>
    <w:p>
      <w:r>
        <w:t>đối với cá nhân và phạt tiền đến 5.000.000 đồng đối với tổ chức.</w:t>
      </w:r>
    </w:p>
    <w:p>
      <w:r>
        <w:t>Đội trưởng Đội đặc nhiệm</w:t>
      </w:r>
    </w:p>
    <w:p>
      <w:r>
        <w:t>phòng chống ma tuý và tội phạm thuộc Đoàn đặc nhiệm phòng chống ma tuý và tội</w:t>
      </w:r>
    </w:p>
    <w:p>
      <w:r>
        <w:t>phạm có quyền:</w:t>
      </w:r>
    </w:p>
    <w:p>
      <w:r>
        <w:t>a) Phạt tiền đến 10.000.000 đồng đối với cá nhân và</w:t>
      </w:r>
    </w:p>
    <w:p>
      <w:r>
        <w:t>phạt tiền đến 20.000.000 đồng đối với tổ chức;</w:t>
      </w:r>
    </w:p>
    <w:p>
      <w:r>
        <w:t>b) Tịch thu tang vật, phương tiện vi phạm hành</w:t>
      </w:r>
    </w:p>
    <w:p>
      <w:r>
        <w:t>chính có giá trị không vượt quá 20.000.000 đồng;</w:t>
      </w:r>
    </w:p>
    <w:p>
      <w:r>
        <w:t>c) Áp dụng các biện pháp khắc phục hậu quả quy định</w:t>
      </w:r>
    </w:p>
    <w:p>
      <w:r>
        <w:t>tại điểm a khoản 3 Điều 4 của Nghị định này.</w:t>
      </w:r>
    </w:p>
    <w:p>
      <w:r>
        <w:t>Đồn trưởng Đồn biên</w:t>
      </w:r>
    </w:p>
    <w:p>
      <w:r>
        <w:t>phòng, Hải đội trưởng Hải đội biên phòng, Chỉ huy trưởng Ban Chỉ huy Biên phòng</w:t>
      </w:r>
    </w:p>
    <w:p>
      <w:r>
        <w:t>Cửa khẩu cảng có quyền:</w:t>
      </w:r>
    </w:p>
    <w:p>
      <w:r>
        <w:t>a) Phạt tiền đến 25.000.000 đồng đối với cá nhân và</w:t>
      </w:r>
    </w:p>
    <w:p>
      <w:r>
        <w:t>phạt tiền đến 50.000.000 đồng đối với tổ chức đối với các hành vi vi phạm quy định</w:t>
      </w:r>
    </w:p>
    <w:p>
      <w:r>
        <w:t>tại Chương II của Nghị định này; phạt tiền đến 20.000.000 đồng đối với cá nhân</w:t>
      </w:r>
    </w:p>
    <w:p>
      <w:r>
        <w:t>và phạt tiền đến 40.000.000 đồng đối với tổ chức đối với các hành vi vi phạm</w:t>
      </w:r>
    </w:p>
    <w:p>
      <w:r>
        <w:t>khác quy định tại Nghị định này;</w:t>
      </w:r>
    </w:p>
    <w:p>
      <w:r>
        <w:t>b) Tịch thu tang vật, phương tiện vi phạm hành</w:t>
      </w:r>
    </w:p>
    <w:p>
      <w:r>
        <w:t>chính có giá trị không vượt quá 50.000.000 đồng đối với các hành vi vi phạm quy</w:t>
      </w:r>
    </w:p>
    <w:p>
      <w:r>
        <w:t>định tại Chương II của Nghị định này và không vượt quá 40.000.000 đồng đối với</w:t>
      </w:r>
    </w:p>
    <w:p>
      <w:r>
        <w:t>các hành vi vi phạm khác quy định tại Nghị định này;</w:t>
      </w:r>
    </w:p>
    <w:p>
      <w:r>
        <w:t>c) Áp dụng biện pháp khắc phục hậu quả quy định tại</w:t>
      </w:r>
    </w:p>
    <w:p>
      <w:r>
        <w:t>các điểm a, b, e và g khoản 3 Điều 4 của Nghị định này.</w:t>
      </w:r>
    </w:p>
    <w:p>
      <w:r>
        <w:t>Đoàn trưởng Đoàn đặc nhiệm</w:t>
      </w:r>
    </w:p>
    <w:p>
      <w:r>
        <w:t>phòng chống ma tuý và tội phạm thuộc Cục Phòng chống ma tuý và tội phạm thuộc Bộ</w:t>
      </w:r>
    </w:p>
    <w:p>
      <w:r>
        <w:t>Tư lệnh Bộ đội biên phòng có quyền:</w:t>
      </w:r>
    </w:p>
    <w:p>
      <w:r>
        <w:t>a) Phạt tiền đến 100.000.000 đồng đối với cá nhân</w:t>
      </w:r>
    </w:p>
    <w:p>
      <w:r>
        <w:t>và phạt tiền đến 200.000.000 đồng đối với tổ chức đối với các hành vi vi phạm</w:t>
      </w:r>
    </w:p>
    <w:p>
      <w:r>
        <w:t>quy định tại Chương II của Nghị định này; phạt tiền đến 50.000.000 đồng đối với</w:t>
      </w:r>
    </w:p>
    <w:p>
      <w:r>
        <w:t>cá nhân và phạt tiền đến 100.000.000 đồng đối với tổ chức đối với các hành vi</w:t>
      </w:r>
    </w:p>
    <w:p>
      <w:r>
        <w:t>vi phạm khác quy định tại Nghị định này;</w:t>
      </w:r>
    </w:p>
    <w:p>
      <w:r>
        <w:t>b) Tịch thu tang vật, phương tiện vi phạm hành</w:t>
      </w:r>
    </w:p>
    <w:p>
      <w:r>
        <w:t>chính có giá trị không vượt quá 200.000.000 đồng đối với các hành vi vi phạm</w:t>
      </w:r>
    </w:p>
    <w:p>
      <w:r>
        <w:t>quy định tại Chương II của Nghị định này và không vượt quá 100.000.000 đồng đối</w:t>
      </w:r>
    </w:p>
    <w:p>
      <w:r>
        <w:t>với các hành vi vi phạm khác quy định tại Nghị định này;</w:t>
      </w:r>
    </w:p>
    <w:p>
      <w:r>
        <w:t>c) Áp dụng biện pháp khắc phục hậu quả quy định tại</w:t>
      </w:r>
    </w:p>
    <w:p>
      <w:r>
        <w:t>các điểm a, b, d, e và g khoản 3 Điều 4 của Nghị định này.</w:t>
      </w:r>
    </w:p>
    <w:p>
      <w:r>
        <w:t>Chỉ huy trưởng Bộ đội</w:t>
      </w:r>
    </w:p>
    <w:p>
      <w:r>
        <w:t>Biên phòng cấp tỉnh; Hải đoàn trưởng Hải đoàn biên phòng, Cục trưởng Cục Phòng</w:t>
      </w:r>
    </w:p>
    <w:p>
      <w:r>
        <w:t>chống ma túy và tội phạm thuộc Bộ Tư lệnh Bộ đội biên phòng có quyền:</w:t>
      </w:r>
    </w:p>
    <w:p>
      <w:r>
        <w:t>a) Phạt tiền đến mức tối đa quy định tại Nghị định</w:t>
      </w:r>
    </w:p>
    <w:p>
      <w:r>
        <w:t>này;</w:t>
      </w:r>
    </w:p>
    <w:p>
      <w:r>
        <w:t>b) Tước quyền sử dụng Giấy phép kinh doanh xăng dầu,</w:t>
      </w:r>
    </w:p>
    <w:p>
      <w:r>
        <w:t>Giấy phép kinh doanh khí có thời hạn hoặc đình chỉ hoạt động có thời hạn;</w:t>
      </w:r>
    </w:p>
    <w:p>
      <w:r>
        <w:t>c) Tịch thu tang vật, phương tiện vi phạm hành</w:t>
      </w:r>
    </w:p>
    <w:p>
      <w:r>
        <w:t>chính;</w:t>
      </w:r>
    </w:p>
    <w:p>
      <w:r>
        <w:t>d) Áp dụng các biện pháp khắc phục hậu quả quy định</w:t>
      </w:r>
    </w:p>
    <w:p>
      <w:r>
        <w:t>tại các điểm a, b, d, e và g khoản 3 Điều 4 của Nghị định này.”.</w:t>
      </w:r>
    </w:p>
    <w:p>
      <w:r>
        <w:t>Sửa đổi, bổ sung</w:t>
      </w:r>
    </w:p>
    <w:p>
      <w:r>
        <w:t>Điều 59</w:t>
      </w:r>
    </w:p>
    <w:p>
      <w:r>
        <w:t>như sau:</w:t>
      </w:r>
    </w:p>
    <w:p>
      <w:r>
        <w:t>“</w:t>
      </w:r>
    </w:p>
    <w:p>
      <w:r>
        <w:t>Điều 59. Thẩm quyền xử phạt</w:t>
      </w:r>
    </w:p>
    <w:p>
      <w:r>
        <w:t>của Cảnh sát biển Việt Nam</w:t>
      </w:r>
    </w:p>
    <w:p>
      <w:r>
        <w:t>Cảnh sát viên Cảnh sát</w:t>
      </w:r>
    </w:p>
    <w:p>
      <w:r>
        <w:t>biển đang thi hành công vụ có quyền phạt tiền đến 1.500.000 đồng đối với cá</w:t>
      </w:r>
    </w:p>
    <w:p>
      <w:r>
        <w:t>nhân và phạt tiền đến 3.000.000 đồng đối với tổ chức.</w:t>
      </w:r>
    </w:p>
    <w:p>
      <w:r>
        <w:t>Tổ trưởng Tổ nghiệp vụ Cảnh</w:t>
      </w:r>
    </w:p>
    <w:p>
      <w:r>
        <w:t>sát biển có quyền phạt tiền đến 5.000.000 đồng đối với cá nhân và phạt tiền đến</w:t>
      </w:r>
    </w:p>
    <w:p>
      <w:r>
        <w:t>10.000.000 đồng đối với tổ chức.</w:t>
      </w:r>
    </w:p>
    <w:p>
      <w:r>
        <w:t>Đội trưởng Đội nghiệp vụ</w:t>
      </w:r>
    </w:p>
    <w:p>
      <w:r>
        <w:t>Cảnh sát biển, Trạm trưởng Trạm Cảnh sát biển có quyền phạt tiền đến 10.000.000</w:t>
      </w:r>
    </w:p>
    <w:p>
      <w:r>
        <w:t>đồng đối với cá nhân và phạt tiền đến 20.000.000 đồng đối với tổ chức.</w:t>
      </w:r>
    </w:p>
    <w:p>
      <w:r>
        <w:t>Hải đội trưởng Hải đội Cảnh</w:t>
      </w:r>
    </w:p>
    <w:p>
      <w:r>
        <w:t>sát biển có quyền:</w:t>
      </w:r>
    </w:p>
    <w:p>
      <w:r>
        <w:t>a) Phạt tiền đến 25.000.000 đồng đối với cá nhân và</w:t>
      </w:r>
    </w:p>
    <w:p>
      <w:r>
        <w:t>phạt tiền đến 50.000.000 đồng đối với tổ chức đối với các hành vi vi phạm quy định</w:t>
      </w:r>
    </w:p>
    <w:p>
      <w:r>
        <w:t>tại Chương II của Nghị định này; phạt tiền đến 20.000.000 đồng đối với cá nhân</w:t>
      </w:r>
    </w:p>
    <w:p>
      <w:r>
        <w:t>và phạt tiền đến 40.000.000 đồng đối với tổ chức đối với các hành vi vi phạm</w:t>
      </w:r>
    </w:p>
    <w:p>
      <w:r>
        <w:t>khác quy định tại Nghị định này;</w:t>
      </w:r>
    </w:p>
    <w:p>
      <w:r>
        <w:t>b) Tịch thu tang vật, phương tiện vi phạm hành</w:t>
      </w:r>
    </w:p>
    <w:p>
      <w:r>
        <w:t>chính có giá trị không vượt quá 50.000.000 đồng đối với các hành vi vi phạm quy</w:t>
      </w:r>
    </w:p>
    <w:p>
      <w:r>
        <w:t>định tại Chương II của Nghị định này và không vượt quá 40.000.000 đồng đối với</w:t>
      </w:r>
    </w:p>
    <w:p>
      <w:r>
        <w:t>các hành vi vi phạm khác quy định tại Nghị định này;</w:t>
      </w:r>
    </w:p>
    <w:p>
      <w:r>
        <w:t>c) Áp dụng biện pháp khắc phục hậu quả quy định tại</w:t>
      </w:r>
    </w:p>
    <w:p>
      <w:r>
        <w:t>các điểm a, b, e và g khoản 3 Điều 4 của Nghị định này.</w:t>
      </w:r>
    </w:p>
    <w:p>
      <w:r>
        <w:t>Hải đoàn trưởng Hải đoàn</w:t>
      </w:r>
    </w:p>
    <w:p>
      <w:r>
        <w:t>Cảnh sát biển; Đoàn trưởng Đoàn trinh sát, Đoàn trưởng Đoàn đặc nhiệm phòng chống</w:t>
      </w:r>
    </w:p>
    <w:p>
      <w:r>
        <w:t>tội phạm ma túy thuộc Bộ Tư lệnh Cảnh sát biển Việt Nam có quyền:</w:t>
      </w:r>
    </w:p>
    <w:p>
      <w:r>
        <w:t>a) Phạt tiền đến 50.000.000 đồng đối với cá nhân và</w:t>
      </w:r>
    </w:p>
    <w:p>
      <w:r>
        <w:t>phạt tiền đến 100.000.000 đồng đối với tổ chức đối với các hành vi vi phạm quy</w:t>
      </w:r>
    </w:p>
    <w:p>
      <w:r>
        <w:t>định tại Chương II của Nghị định này; phạt tiền đến 30.000.000 đồng đối với cá</w:t>
      </w:r>
    </w:p>
    <w:p>
      <w:r>
        <w:t>nhân và phạt tiền đến 60.000.000 đồng đối với tổ chức đối với các hành vi vi phạm</w:t>
      </w:r>
    </w:p>
    <w:p>
      <w:r>
        <w:t>khác quy định tại Nghị định này;</w:t>
      </w:r>
    </w:p>
    <w:p>
      <w:r>
        <w:t>b) Tịch thu tang vật, phương tiện vi phạm hành</w:t>
      </w:r>
    </w:p>
    <w:p>
      <w:r>
        <w:t>chính có giá trị không vượt quá 100.000.000 đồng đối với các hành vi vi phạm</w:t>
      </w:r>
    </w:p>
    <w:p>
      <w:r>
        <w:t>quy định tại Chương II của Nghị định này và không vượt quá 60.000.000 đồng đối</w:t>
      </w:r>
    </w:p>
    <w:p>
      <w:r>
        <w:t>với tổ chức đối với các hành vi vi phạm khác quy định tại Nghị định này;</w:t>
      </w:r>
    </w:p>
    <w:p>
      <w:r>
        <w:t>c) Áp dụng biện pháp khắc phục hậu quả quy định tại</w:t>
      </w:r>
    </w:p>
    <w:p>
      <w:r>
        <w:t>các điểm a, b, e và g khoản 3 Điều 4 của Nghị định này.</w:t>
      </w:r>
    </w:p>
    <w:p>
      <w:r>
        <w:t>Tư lệnh Vùng Cảnh sát biển,</w:t>
      </w:r>
    </w:p>
    <w:p>
      <w:r>
        <w:t>Cục trưởng Cục Nghiệp vụ và Pháp luật thuộc Bộ Tư lệnh Cảnh sát biển Việt Nam</w:t>
      </w:r>
    </w:p>
    <w:p>
      <w:r>
        <w:t>có quyền:</w:t>
      </w:r>
    </w:p>
    <w:p>
      <w:r>
        <w:t>a) Phạt tiền đến 100.000.000 đồng đối với cá nhân</w:t>
      </w:r>
    </w:p>
    <w:p>
      <w:r>
        <w:t>và phạt tiền đến 200.000.000 đồng đối với tổ chức đối với các hành vi vi phạm</w:t>
      </w:r>
    </w:p>
    <w:p>
      <w:r>
        <w:t>quy định tại Chương II của Nghị định này; phạt tiền đến 50.000.000 đồng đối với</w:t>
      </w:r>
    </w:p>
    <w:p>
      <w:r>
        <w:t>cá nhân và phạt tiền đến 100.000.000 đồng đối với tổ chức đối với các hành vi</w:t>
      </w:r>
    </w:p>
    <w:p>
      <w:r>
        <w:t>vi phạm khác quy định tại Nghị định này;</w:t>
      </w:r>
    </w:p>
    <w:p>
      <w:r>
        <w:t>b) Tước quyền sử dụng Giấy phép kinh doanh xăng dầu,</w:t>
      </w:r>
    </w:p>
    <w:p>
      <w:r>
        <w:t>Giấy phép kinh doanh khí có thời hạn;</w:t>
      </w:r>
    </w:p>
    <w:p>
      <w:r>
        <w:t>c) Tịch thu tang vật, phương tiện vi phạm hành</w:t>
      </w:r>
    </w:p>
    <w:p>
      <w:r>
        <w:t>chính;</w:t>
      </w:r>
    </w:p>
    <w:p>
      <w:r>
        <w:t>d) Áp dụng biện pháp khắc phục hậu quả quy định tại</w:t>
      </w:r>
    </w:p>
    <w:p>
      <w:r>
        <w:t>các điểm a, b, e và g khoản 3 Điều 4 của Nghị định này.</w:t>
      </w:r>
    </w:p>
    <w:p>
      <w:r>
        <w:t>Tư lệnh Cảnh sát biển Việt</w:t>
      </w:r>
    </w:p>
    <w:p>
      <w:r>
        <w:t>Nam có quyền:</w:t>
      </w:r>
    </w:p>
    <w:p>
      <w:r>
        <w:t>a) Phạt tiền đến mức tối đa quy định tại Nghị định</w:t>
      </w:r>
    </w:p>
    <w:p>
      <w:r>
        <w:t>này;</w:t>
      </w:r>
    </w:p>
    <w:p>
      <w:r>
        <w:t>b) Tước quyền sử dụng Giấy phép kinh doanh xăng dầu,</w:t>
      </w:r>
    </w:p>
    <w:p>
      <w:r>
        <w:t>Giấy phép kinh doanh khí có thời hạn hoặc đình chỉ hoạt động có thời hạn;</w:t>
      </w:r>
    </w:p>
    <w:p>
      <w:r>
        <w:t>c) Tịch thu tang vật, phương tiện vi phạm hành</w:t>
      </w:r>
    </w:p>
    <w:p>
      <w:r>
        <w:t>chính;</w:t>
      </w:r>
    </w:p>
    <w:p>
      <w:r>
        <w:t>d) Áp dụng biện pháp khắc phục hậu quả quy định tại</w:t>
      </w:r>
    </w:p>
    <w:p>
      <w:r>
        <w:t>các điểm a, b, e và g khoản 3 Điều 4 của Nghị định này.”.</w:t>
      </w:r>
    </w:p>
    <w:p>
      <w:r>
        <w:t>Sửa đổi, bổ sung</w:t>
      </w:r>
    </w:p>
    <w:p>
      <w:r>
        <w:t>Điều 60</w:t>
      </w:r>
    </w:p>
    <w:p>
      <w:r>
        <w:t>như sau:</w:t>
      </w:r>
    </w:p>
    <w:p>
      <w:r>
        <w:t>“</w:t>
      </w:r>
    </w:p>
    <w:p>
      <w:r>
        <w:t>Điều 60. Thẩm quyền xử phạt</w:t>
      </w:r>
    </w:p>
    <w:p>
      <w:r>
        <w:t>của Hải quan</w:t>
      </w:r>
    </w:p>
    <w:p>
      <w:r>
        <w:t>Công chức Hải quan đang</w:t>
      </w:r>
    </w:p>
    <w:p>
      <w:r>
        <w:t>thi hành công vụ có quyền phạt tiền đến 500.000 đồng đối với cá nhân và phạt tiền</w:t>
      </w:r>
    </w:p>
    <w:p>
      <w:r>
        <w:t>đến 1.000.000 đồng đối với tổ chức.</w:t>
      </w:r>
    </w:p>
    <w:p>
      <w:r>
        <w:t>Đội trưởng, Tổ trưởng</w:t>
      </w:r>
    </w:p>
    <w:p>
      <w:r>
        <w:t>thuộc Chi cục Hải quan; Tổ trưởng thuộc Đội Kiểm soát thuộc Cục Hải quan tỉnh,</w:t>
      </w:r>
    </w:p>
    <w:p>
      <w:r>
        <w:t>liên tỉnh, thành phố trực thuộc trung ương; Đội trưởng thuộc Chi cục Kiểm tra</w:t>
      </w:r>
    </w:p>
    <w:p>
      <w:r>
        <w:t>sau thông quan có quyền phạt tiền đến 5.000.000 đồng đối với cá nhân và phạt tiền</w:t>
      </w:r>
    </w:p>
    <w:p>
      <w:r>
        <w:t>đến 10.000.000 đồng đối với tổ chức.</w:t>
      </w:r>
    </w:p>
    <w:p>
      <w:r>
        <w:t>Chi cục trưởng Chi cục Hải</w:t>
      </w:r>
    </w:p>
    <w:p>
      <w:r>
        <w:t>quan; Chi cục trưởng Chi cục Kiểm tra sau thông quan, Đội trưởng Đội kiểm soát</w:t>
      </w:r>
    </w:p>
    <w:p>
      <w:r>
        <w:t>thuộc Cục Hải quan tỉnh, liên tỉnh, thành phố trực thuộc trung ương; Đội trưởng</w:t>
      </w:r>
    </w:p>
    <w:p>
      <w:r>
        <w:t>Đội Điều tra hình sự, Đội trưởng Đội kiểm soát chống buôn lậu, Hải đội trưởng Hải</w:t>
      </w:r>
    </w:p>
    <w:p>
      <w:r>
        <w:t>đội kiểm soát trên biển và Đội trưởng Đội kiểm soát chống buôn lậu hàng giả và</w:t>
      </w:r>
    </w:p>
    <w:p>
      <w:r>
        <w:t>bảo vệ quyền sở hữu trí tuệ thuộc Cục Điều tra chống buôn lậu; Chi cục trưởng</w:t>
      </w:r>
    </w:p>
    <w:p>
      <w:r>
        <w:t>Chi cục Kiểm tra sau thông quan thuộc Cục Kiểm tra sau thông quan có quyền:</w:t>
      </w:r>
    </w:p>
    <w:p>
      <w:r>
        <w:t>a) Phạt tiền đến 25.000.000 đồng đối với cá nhân và</w:t>
      </w:r>
    </w:p>
    <w:p>
      <w:r>
        <w:t>phạt tiền đến 50.000.000 đồng đối với tổ chức;</w:t>
      </w:r>
    </w:p>
    <w:p>
      <w:r>
        <w:t>b) Tịch thu tang vật, phương tiện vi phạm hành</w:t>
      </w:r>
    </w:p>
    <w:p>
      <w:r>
        <w:t>chính có giá trị không vượt quá 50.000.000 đồng;</w:t>
      </w:r>
    </w:p>
    <w:p>
      <w:r>
        <w:t>c) Áp dụng biện pháp khắc phục hậu quả quy định tại</w:t>
      </w:r>
    </w:p>
    <w:p>
      <w:r>
        <w:t>các điểm b, d, đ, e và g khoản 3 Điều 4 của Nghị định này.</w:t>
      </w:r>
    </w:p>
    <w:p>
      <w:r>
        <w:t>Cục trưởng Cục điều tra</w:t>
      </w:r>
    </w:p>
    <w:p>
      <w:r>
        <w:t>chống buôn lậu, Cục trưởng Cục kiểm tra sau thông quan thuộc Tổng cục Hải quan,</w:t>
      </w:r>
    </w:p>
    <w:p>
      <w:r>
        <w:t>Cục trưởng Cục Hải quan tỉnh, liên tỉnh, thành phố trực thuộc trung ương có quyền:</w:t>
      </w:r>
    </w:p>
    <w:p>
      <w:r>
        <w:t>a) Phạt tiền đến 50.000.000 đồng đối với cá nhân và</w:t>
      </w:r>
    </w:p>
    <w:p>
      <w:r>
        <w:t>phạt tiền đến 100.000.000 đồng đối với tổ chức;</w:t>
      </w:r>
    </w:p>
    <w:p>
      <w:r>
        <w:t>b) Tước quyền sử dụng Giấy phép kinh doanh xăng dầu,</w:t>
      </w:r>
    </w:p>
    <w:p>
      <w:r>
        <w:t>Giấy phép kinh doanh khí có thời hạn hoặc đình chỉ hoạt động có thời hạn;</w:t>
      </w:r>
    </w:p>
    <w:p>
      <w:r>
        <w:t>c) Tịch thu tang vật, phương tiện vi phạm hành</w:t>
      </w:r>
    </w:p>
    <w:p>
      <w:r>
        <w:t>chính;</w:t>
      </w:r>
    </w:p>
    <w:p>
      <w:r>
        <w:t>d) Áp dụng biện pháp khắc phục hậu quả quy định tại</w:t>
      </w:r>
    </w:p>
    <w:p>
      <w:r>
        <w:t>các điểm b, d, đ, e và g khoản 3 Điều 4 của Nghị định này.</w:t>
      </w:r>
    </w:p>
    <w:p>
      <w:r>
        <w:t>Tổng cục trưởng Tổng cục</w:t>
      </w:r>
    </w:p>
    <w:p>
      <w:r>
        <w:t>Hải quan có quyền:</w:t>
      </w:r>
    </w:p>
    <w:p>
      <w:r>
        <w:t>a) Phạt tiền đến mức tối đa quy định tại Nghị định</w:t>
      </w:r>
    </w:p>
    <w:p>
      <w:r>
        <w:t>này;</w:t>
      </w:r>
    </w:p>
    <w:p>
      <w:r>
        <w:t>b) Tịch thu tang vật, phương tiện vi phạm hành</w:t>
      </w:r>
    </w:p>
    <w:p>
      <w:r>
        <w:t>chính;</w:t>
      </w:r>
    </w:p>
    <w:p>
      <w:r>
        <w:t>c) Áp dụng biện pháp khắc phục hậu quả quy định tại</w:t>
      </w:r>
    </w:p>
    <w:p>
      <w:r>
        <w:t>các điểm b, d, đ, e và g khoản 3 Điều 4 của Nghị định này.”.</w:t>
      </w:r>
    </w:p>
    <w:p>
      <w:r>
        <w:t>Sửa đổi, bổ sung</w:t>
      </w:r>
    </w:p>
    <w:p>
      <w:r>
        <w:t>Điều 61</w:t>
      </w:r>
    </w:p>
    <w:p>
      <w:r>
        <w:t>như sau:</w:t>
      </w:r>
    </w:p>
    <w:p>
      <w:r>
        <w:t>“</w:t>
      </w:r>
    </w:p>
    <w:p>
      <w:r>
        <w:t>Điều 61. Thẩm quyền xử phạt</w:t>
      </w:r>
    </w:p>
    <w:p>
      <w:r>
        <w:t>của Quản lý thị trường</w:t>
      </w:r>
    </w:p>
    <w:p>
      <w:r>
        <w:t>Kiểm soát viên thị trường</w:t>
      </w:r>
    </w:p>
    <w:p>
      <w:r>
        <w:t>đang thi hành công vụ có quyền phạt tiền đến 500.000 đồng đối với cá nhân và phạt</w:t>
      </w:r>
    </w:p>
    <w:p>
      <w:r>
        <w:t>tiền đến 1.000.000 đồng đối với tổ chức.</w:t>
      </w:r>
    </w:p>
    <w:p>
      <w:r>
        <w:t>Đội trưởng Đội Quản lý</w:t>
      </w:r>
    </w:p>
    <w:p>
      <w:r>
        <w:t>thị trường, Trưởng phòng Nghiệp vụ thuộc Cục Nghiệp vụ quản lý thị trường có</w:t>
      </w:r>
    </w:p>
    <w:p>
      <w:r>
        <w:t>quyền:</w:t>
      </w:r>
    </w:p>
    <w:p>
      <w:r>
        <w:t>a) Phạt tiền đến 25.000.000 đồng đối với cá nhân và</w:t>
      </w:r>
    </w:p>
    <w:p>
      <w:r>
        <w:t>phạt tiền đến 50.000.000 đồng đối với tổ chức;</w:t>
      </w:r>
    </w:p>
    <w:p>
      <w:r>
        <w:t>b) Tịch thu tang vật, phương tiện vi phạm hành</w:t>
      </w:r>
    </w:p>
    <w:p>
      <w:r>
        <w:t>chính có giá trị không vượt quá 50.000.000 đồng;</w:t>
      </w:r>
    </w:p>
    <w:p>
      <w:r>
        <w:t>c) Áp dụng biện pháp khắc phục hậu quả quy định tại</w:t>
      </w:r>
    </w:p>
    <w:p>
      <w:r>
        <w:t>điểm a, c, d, đ, e và g khoản 3 Điều 4 của Nghị định này.</w:t>
      </w:r>
    </w:p>
    <w:p>
      <w:r>
        <w:t>Cục trưởng Cục Quản lý</w:t>
      </w:r>
    </w:p>
    <w:p>
      <w:r>
        <w:t>thị trường cấp tỉnh, Cục trưởng Cục Nghiệp vụ quản lý thị trường thuộc Tổng cục</w:t>
      </w:r>
    </w:p>
    <w:p>
      <w:r>
        <w:t>Quản lý thị trường có quyền:</w:t>
      </w:r>
    </w:p>
    <w:p>
      <w:r>
        <w:t>a) Phạt tiền đến 50.000.000 đồng đối với cá nhân và</w:t>
      </w:r>
    </w:p>
    <w:p>
      <w:r>
        <w:t>phạt tiền đến 100.000.000 đồng đối với tổ chức;</w:t>
      </w:r>
    </w:p>
    <w:p>
      <w:r>
        <w:t>b) Tước quyền sử dụng Giấy phép kinh doanh xăng dầu,</w:t>
      </w:r>
    </w:p>
    <w:p>
      <w:r>
        <w:t>Giấy phép kinh doanh khí có thời hạn hoặc đình chỉ hoạt động có thời hạn;</w:t>
      </w:r>
    </w:p>
    <w:p>
      <w:r>
        <w:t>c) Tịch thu tang vật, phương tiện vi phạm hành</w:t>
      </w:r>
    </w:p>
    <w:p>
      <w:r>
        <w:t>chính;</w:t>
      </w:r>
    </w:p>
    <w:p>
      <w:r>
        <w:t>d) Áp dụng các biện pháp khắc phục hậu quả quy định</w:t>
      </w:r>
    </w:p>
    <w:p>
      <w:r>
        <w:t>tại Nghị định này.</w:t>
      </w:r>
    </w:p>
    <w:p>
      <w:r>
        <w:t>Tổng cục trưởng Tổng cục</w:t>
      </w:r>
    </w:p>
    <w:p>
      <w:r>
        <w:t>Quản lý thị trường có quyền:</w:t>
      </w:r>
    </w:p>
    <w:p>
      <w:r>
        <w:t>a) Phạt tiền đến mức tối đa quy định tại Nghị định</w:t>
      </w:r>
    </w:p>
    <w:p>
      <w:r>
        <w:t>này;</w:t>
      </w:r>
    </w:p>
    <w:p>
      <w:r>
        <w:t>b) Tước quyền sử dụng Giấy phép kinh doanh xăng dầu,</w:t>
      </w:r>
    </w:p>
    <w:p>
      <w:r>
        <w:t>Giấy phép kinh doanh khí có thời hạn hoặc đình chỉ hoạt động có thời hạn;</w:t>
      </w:r>
    </w:p>
    <w:p>
      <w:r>
        <w:t>c) Tịch thu tang vật, phương tiện vi phạm hành</w:t>
      </w:r>
    </w:p>
    <w:p>
      <w:r>
        <w:t>chính;</w:t>
      </w:r>
    </w:p>
    <w:p>
      <w:r>
        <w:t>d) Áp dụng các biện pháp khắc phục hậu quả quy định</w:t>
      </w:r>
    </w:p>
    <w:p>
      <w:r>
        <w:t>tại Nghị định này.”.</w:t>
      </w:r>
    </w:p>
    <w:p>
      <w:r>
        <w:t>Sửa đổi, bổ sung</w:t>
      </w:r>
    </w:p>
    <w:p>
      <w:r>
        <w:t>Điều 62</w:t>
      </w:r>
    </w:p>
    <w:p>
      <w:r>
        <w:t>như sau:</w:t>
      </w:r>
    </w:p>
    <w:p>
      <w:r>
        <w:t>“</w:t>
      </w:r>
    </w:p>
    <w:p>
      <w:r>
        <w:t>Điều 62. Thẩm quyền xử phạt</w:t>
      </w:r>
    </w:p>
    <w:p>
      <w:r>
        <w:t>của Thanh tra</w:t>
      </w:r>
    </w:p>
    <w:p>
      <w:r>
        <w:t>Thanh tra viên, người được</w:t>
      </w:r>
    </w:p>
    <w:p>
      <w:r>
        <w:t>giao thực hiện nhiệm vụ thanh tra chuyên ngành đang thi hành công vụ có quyền:</w:t>
      </w:r>
    </w:p>
    <w:p>
      <w:r>
        <w:t>a) Phạt tiền đến 500.000 đồng đối với cá nhân và phạt</w:t>
      </w:r>
    </w:p>
    <w:p>
      <w:r>
        <w:t>tiền đến 1.000.000 đồng đối với tổ chức;</w:t>
      </w:r>
    </w:p>
    <w:p>
      <w:r>
        <w:t>b) Tịch thu tang vật, phương tiện vi phạm hành</w:t>
      </w:r>
    </w:p>
    <w:p>
      <w:r>
        <w:t>chính có giá trị không vượt quá mức 1.000.000 đồng;</w:t>
      </w:r>
    </w:p>
    <w:p>
      <w:r>
        <w:t>c) Áp dụng biện pháp khắc phục hậu quả quy định tại</w:t>
      </w:r>
    </w:p>
    <w:p>
      <w:r>
        <w:t>điểm a khoản 3 Điều 4 của Nghị định này.</w:t>
      </w:r>
    </w:p>
    <w:p>
      <w:r>
        <w:t>Chánh Thanh tra Sở Công</w:t>
      </w:r>
    </w:p>
    <w:p>
      <w:r>
        <w:t>Thương, Chánh Thanh tra Sở Khoa học và Công nghệ, Chánh Thanh tra Sở Tài nguyên</w:t>
      </w:r>
    </w:p>
    <w:p>
      <w:r>
        <w:t>và Môi trường; Chi cục trưởng Chi cục Tiêu chuẩn Đo lường Chất lượng thuộc Sở</w:t>
      </w:r>
    </w:p>
    <w:p>
      <w:r>
        <w:t>Khoa học và Công nghệ; Chi cục trưởng Chi cục Quản lý chất lượng sản phẩm, hàng</w:t>
      </w:r>
    </w:p>
    <w:p>
      <w:r>
        <w:t>hóa miền Trung, Chi cục trưởng Chi cục Quản lý chất lượng sản phẩm, hàng hóa miền</w:t>
      </w:r>
    </w:p>
    <w:p>
      <w:r>
        <w:t>Nam thuộc Cục Quản lý chất lượng sản phẩm, hàng hóa và các chức danh tương</w:t>
      </w:r>
    </w:p>
    <w:p>
      <w:r>
        <w:t>đương của cơ quan được giao thực hiện chức năng thanh tra chuyên ngành được</w:t>
      </w:r>
    </w:p>
    <w:p>
      <w:r>
        <w:t>Chính phủ quy định thẩm quyền xử phạt có quyền:</w:t>
      </w:r>
    </w:p>
    <w:p>
      <w:r>
        <w:t>a) Phạt tiền đến 50.000.000 đồng đối với cá nhân và</w:t>
      </w:r>
    </w:p>
    <w:p>
      <w:r>
        <w:t>phạt tiền đến 100.000.000 đồng đối với tổ chức;</w:t>
      </w:r>
    </w:p>
    <w:p>
      <w:r>
        <w:t>b) Tước quyền sử dụng Giấy phép kinh doanh xăng dầu,</w:t>
      </w:r>
    </w:p>
    <w:p>
      <w:r>
        <w:t>Giấy phép kinh doanh khí có thời hạn hoặc đình chỉ hoạt động có thời hạn;</w:t>
      </w:r>
    </w:p>
    <w:p>
      <w:r>
        <w:t>c) Tịch thu tang vật, phương tiện vi phạm hành</w:t>
      </w:r>
    </w:p>
    <w:p>
      <w:r>
        <w:t>chính có giá trị không vượt quá 100.000.000 đồng;</w:t>
      </w:r>
    </w:p>
    <w:p>
      <w:r>
        <w:t>d) Áp dụng các biện pháp khắc phục hậu quả quy định</w:t>
      </w:r>
    </w:p>
    <w:p>
      <w:r>
        <w:t>tại Nghị định này.</w:t>
      </w:r>
    </w:p>
    <w:p>
      <w:r>
        <w:t>Cục trưởng Cục Quản lý</w:t>
      </w:r>
    </w:p>
    <w:p>
      <w:r>
        <w:t>chất lượng sản phẩm, hàng hóa thuộc Tổng cục Tiêu chuẩn Đo lường Chất lượng và</w:t>
      </w:r>
    </w:p>
    <w:p>
      <w:r>
        <w:t>các chức danh tương đương của cơ quan được  giao thực hiện chức năng thanh</w:t>
      </w:r>
    </w:p>
    <w:p>
      <w:r>
        <w:t>tra chuyên ngành được Chính phủ quy định thẩm quyền xử phạt có quyền:</w:t>
      </w:r>
    </w:p>
    <w:p>
      <w:r>
        <w:t>a) Phạt tiền đến 250.000.000 đồng đối với cá nhân</w:t>
      </w:r>
    </w:p>
    <w:p>
      <w:r>
        <w:t>và phạt tiền đến 500.000.000 đồng đối với tổ chức đối với các hành vi vi phạm</w:t>
      </w:r>
    </w:p>
    <w:p>
      <w:r>
        <w:t>quy định tại Chương II của Nghị định này; phạt tiền đến 70.000.000 đồng đối với</w:t>
      </w:r>
    </w:p>
    <w:p>
      <w:r>
        <w:t>cá nhân và phạt tiền đến 140.000.000 đồng đối với tổ chức đối với các hành vi</w:t>
      </w:r>
    </w:p>
    <w:p>
      <w:r>
        <w:t>vi phạm khác quy định tại Nghị định này;</w:t>
      </w:r>
    </w:p>
    <w:p>
      <w:r>
        <w:t>b) Tước quyền sử dụng Giấy phép kinh doanh xăng dầu,</w:t>
      </w:r>
    </w:p>
    <w:p>
      <w:r>
        <w:t>Giấy phép kinh doanh khí có thời hạn hoặc đình chỉ hoạt động có thời hạn;</w:t>
      </w:r>
    </w:p>
    <w:p>
      <w:r>
        <w:t>c) Tịch thu tang vật, phương tiện vi phạm hành</w:t>
      </w:r>
    </w:p>
    <w:p>
      <w:r>
        <w:t>chính có giá trị không vượt quá 500.000.000 đồng đối với các hành vi vi phạm</w:t>
      </w:r>
    </w:p>
    <w:p>
      <w:r>
        <w:t>quy định tại Chương II của Nghị định này và không vượt quá 140.000.000 đồng đối</w:t>
      </w:r>
    </w:p>
    <w:p>
      <w:r>
        <w:t>với các hành vi vi phạm khác quy định tại Nghị định này;</w:t>
      </w:r>
    </w:p>
    <w:p>
      <w:r>
        <w:t>d) Áp dụng biện pháp khắc phục hậu quả quy định tại</w:t>
      </w:r>
    </w:p>
    <w:p>
      <w:r>
        <w:t>Nghị định này.</w:t>
      </w:r>
    </w:p>
    <w:p>
      <w:r>
        <w:t>Chánh Thanh tra Bộ Công</w:t>
      </w:r>
    </w:p>
    <w:p>
      <w:r>
        <w:t>Thương, Chánh Thanh tra Bộ Khoa học và Công nghệ, Chánh Thanh tra Bộ Tài nguyên</w:t>
      </w:r>
    </w:p>
    <w:p>
      <w:r>
        <w:t>và Môi trường; Tổng cục trưởng Tổng cục Tiêu chuẩn Đo lường Chất lượng, Tổng cục</w:t>
      </w:r>
    </w:p>
    <w:p>
      <w:r>
        <w:t>trưởng Tổng cục Địa chất và Khoáng sản Việt Nam, Tổng cục trưởng Tổng cục Môi</w:t>
      </w:r>
    </w:p>
    <w:p>
      <w:r>
        <w:t>trường, Cục trưởng Cục Hóa chất, Cục trưởng Cục Kỹ thuật an toàn và Môi trường</w:t>
      </w:r>
    </w:p>
    <w:p>
      <w:r>
        <w:t>công nghiệp và các chức danh tương đương của cơ quan được giao thực hiện chức</w:t>
      </w:r>
    </w:p>
    <w:p>
      <w:r>
        <w:t>năng thanh tra chuyên ngành được Chính phủ quy định thẩm quyền xử phạt có quyền:</w:t>
      </w:r>
    </w:p>
    <w:p>
      <w:r>
        <w:t>a) Phạt tiền đến mức tối đa quy định tại Nghị định</w:t>
      </w:r>
    </w:p>
    <w:p>
      <w:r>
        <w:t>này;</w:t>
      </w:r>
    </w:p>
    <w:p>
      <w:r>
        <w:t>b) Tước quyền sử dụng Giấy phép kinh doanh xăng dầu,</w:t>
      </w:r>
    </w:p>
    <w:p>
      <w:r>
        <w:t>Giấy phép kinh doanh khí có thời hạn hoặc đình chỉ hoạt động có thời hạn;</w:t>
      </w:r>
    </w:p>
    <w:p>
      <w:r>
        <w:t>c) Tịch thu tang vật, phương tiện vi phạm hành</w:t>
      </w:r>
    </w:p>
    <w:p>
      <w:r>
        <w:t>chính;</w:t>
      </w:r>
    </w:p>
    <w:p>
      <w:r>
        <w:t>d) Áp dụng biện pháp khắc phục hậu quả quy định tại</w:t>
      </w:r>
    </w:p>
    <w:p>
      <w:r>
        <w:t>Nghị định này.</w:t>
      </w:r>
    </w:p>
    <w:p>
      <w:r>
        <w:t>Trưởng đoàn thanh tra</w:t>
      </w:r>
    </w:p>
    <w:p>
      <w:r>
        <w:t>chuyên ngành cấp bộ có thẩm quyền xử phạt theo quy định tại khoản 3 Điều này.</w:t>
      </w:r>
    </w:p>
    <w:p>
      <w:r>
        <w:t>Trưởng đoàn thanh tra chuyên ngành cấp sở, trưởng</w:t>
      </w:r>
    </w:p>
    <w:p>
      <w:r>
        <w:t>đoàn thanh tra chuyên ngành của cơ quan được giao thực hiện chức năng thanh tra</w:t>
      </w:r>
    </w:p>
    <w:p>
      <w:r>
        <w:t>chuyên ngành có thẩm quyền xử phạt theo quy định tại khoản 2 Điều này.”.</w:t>
      </w:r>
    </w:p>
    <w:p>
      <w:r>
        <w:t>Sửa đổi, bổ sung</w:t>
      </w:r>
    </w:p>
    <w:p>
      <w:r>
        <w:t>Điều 63</w:t>
      </w:r>
    </w:p>
    <w:p>
      <w:r>
        <w:t>như sau:</w:t>
      </w:r>
    </w:p>
    <w:p>
      <w:r>
        <w:t>“Điều 63. Phân định thẩm quyền xử phạt của Chủ tịch</w:t>
      </w:r>
    </w:p>
    <w:p>
      <w:r>
        <w:t>Ủy ban nhân dân, Công an nhân dân, Hải quan, Bộ đội Biên phòng, Cảnh sát biển</w:t>
      </w:r>
    </w:p>
    <w:p>
      <w:r>
        <w:t>Việt Nam, Quản lý thị trường và Thanh tra</w:t>
      </w:r>
    </w:p>
    <w:p>
      <w:r>
        <w:t>Phân định thẩm quyền xử phạt của Chủ tịch Ủy ban</w:t>
      </w:r>
    </w:p>
    <w:p>
      <w:r>
        <w:t>nhân dân các cấp:</w:t>
      </w:r>
    </w:p>
    <w:p>
      <w:r>
        <w:t>a) Chủ tịch Ủy ban nhân dân cấp xã có thẩm quyền xử</w:t>
      </w:r>
    </w:p>
    <w:p>
      <w:r>
        <w:t>phạt vi phạm hành chính và áp dụng các biện pháp khắc phục hậu quả đối với hành</w:t>
      </w:r>
    </w:p>
    <w:p>
      <w:r>
        <w:t>vi vi phạm hành chính quy định tại khoản 1 Điều 21; điểm a khoản 1 Điều 31; khoản</w:t>
      </w:r>
    </w:p>
    <w:p>
      <w:r>
        <w:t>1 Điều 33; khoản 1, 3 Điều 35; khoản 1 Điều 46 và khoản 1, 2, 3, 4 Điều 54 Nghị</w:t>
      </w:r>
    </w:p>
    <w:p>
      <w:r>
        <w:t>định này theo thẩm quyền quy định tại</w:t>
      </w:r>
    </w:p>
    <w:p>
      <w:r>
        <w:t>khoản 1 Điều 56 của Nghị</w:t>
      </w:r>
    </w:p>
    <w:p>
      <w:r>
        <w:t>định này</w:t>
      </w:r>
    </w:p>
    <w:p>
      <w:r>
        <w:t>và chức năng, nhiệm vụ, quyền hạn được giao;</w:t>
      </w:r>
    </w:p>
    <w:p>
      <w:r>
        <w:t>b) Chủ tịch Ủy ban nhân dân cấp huyện có thẩm quyền</w:t>
      </w:r>
    </w:p>
    <w:p>
      <w:r>
        <w:t>xử phạt vi phạm hành chính và áp dụng các biện pháp khắc phục hậu quả đối với</w:t>
      </w:r>
    </w:p>
    <w:p>
      <w:r>
        <w:t>hành vi vi phạm hành chính quy định tại khoản 1 Điều 7; khoản 1, 2 Điều 9; Điều</w:t>
      </w:r>
    </w:p>
    <w:p>
      <w:r>
        <w:t>11; Điều 12; Điều 13; Điều 14; Điều 15; Điều 16; Điều 17; Điều 18; Điều 19; khoản</w:t>
      </w:r>
    </w:p>
    <w:p>
      <w:r>
        <w:t>1, 2, 3, 4 Điều 20; khoản 5 Điều 20 (trừ trường hợp đối tượng vi phạm thực hiện</w:t>
      </w:r>
    </w:p>
    <w:p>
      <w:r>
        <w:t>hành vi vi phạm tại khoản 3, 4 Điều 20); khoản 1, 2, 3 Điều 21; Điều 22; Điều</w:t>
      </w:r>
    </w:p>
    <w:p>
      <w:r>
        <w:t>23; Điều 24; Điều 25; khoản 1 Điều 26; khoản 1 Điều 27; Điều 28; Điều 29; Điều</w:t>
      </w:r>
    </w:p>
    <w:p>
      <w:r>
        <w:t>31; Điều 33; Điều 34; Điều 35; khoản 1, 2 Điều 36; Điều 37; khoản 1, 2, 3 Điều</w:t>
      </w:r>
    </w:p>
    <w:p>
      <w:r>
        <w:t>38; Điều 39; khoản 1, 2, 3 Điều 40; Điều 41; Điều 42; Điều 43; khoản 1, 2, 3 Điều</w:t>
      </w:r>
    </w:p>
    <w:p>
      <w:r>
        <w:t>44; Điều 45; Điều 46; Điều 47; Điều 48; Điều 49; Điều 50; Điều 51; khoản 1, 2</w:t>
      </w:r>
    </w:p>
    <w:p>
      <w:r>
        <w:t>Điều 52; Điều 53 và Điều 54 Nghị định này theo thẩm quyền quy định tại</w:t>
      </w:r>
    </w:p>
    <w:p>
      <w:r>
        <w:t>khoản 2 Điều 56 của Nghị định này</w:t>
      </w:r>
    </w:p>
    <w:p>
      <w:r>
        <w:t>và chức năng, nhiệm vụ, quyền</w:t>
      </w:r>
    </w:p>
    <w:p>
      <w:r>
        <w:t>hạn được giao;</w:t>
      </w:r>
    </w:p>
    <w:p>
      <w:r>
        <w:t>c) Chủ tịch Ủy ban nhân dân cấp tỉnh có thẩm quyền</w:t>
      </w:r>
    </w:p>
    <w:p>
      <w:r>
        <w:t>xử phạt vi phạm hành chính và áp dụng các biện pháp khắc phục hậu quả đối với</w:t>
      </w:r>
    </w:p>
    <w:p>
      <w:r>
        <w:t>hành vi vi phạm hành chính quy định tại Nghị định này (trừ trường hợp người nước</w:t>
      </w:r>
    </w:p>
    <w:p>
      <w:r>
        <w:t>ngoài thực hiện hành vi vi phạm tại khoản 4, 5, 6 Điều 6 và khoản 5, 6 Điều 7)</w:t>
      </w:r>
    </w:p>
    <w:p>
      <w:r>
        <w:t>theo thẩm quyền quy định tại</w:t>
      </w:r>
    </w:p>
    <w:p>
      <w:r>
        <w:t>khoản 3 Điều 56 của Nghị định này</w:t>
      </w:r>
    </w:p>
    <w:p>
      <w:r>
        <w:t>và chức năng, nhiệm vụ, quyền hạn được giao.</w:t>
      </w:r>
    </w:p>
    <w:p>
      <w:r>
        <w:t>Phân định thẩm quyền xử phạt của Công an nhân</w:t>
      </w:r>
    </w:p>
    <w:p>
      <w:r>
        <w:t>dân:</w:t>
      </w:r>
    </w:p>
    <w:p>
      <w:r>
        <w:t>a) Chiến sĩ Công an nhân dân đang thi hành công vụ</w:t>
      </w:r>
    </w:p>
    <w:p>
      <w:r>
        <w:t>có thẩm quyền xử phạt vi phạm hành chính và áp dụng các biện pháp khắc phục hậu</w:t>
      </w:r>
    </w:p>
    <w:p>
      <w:r>
        <w:t>quả đối với hành vi vi phạm hành chính quy định tại điểm b khoản 1 Điều 54 Nghị</w:t>
      </w:r>
    </w:p>
    <w:p>
      <w:r>
        <w:t>định này theo thẩm quyền quy định tại</w:t>
      </w:r>
    </w:p>
    <w:p>
      <w:r>
        <w:t>khoản 1 Điều 57 của Nghị</w:t>
      </w:r>
    </w:p>
    <w:p>
      <w:r>
        <w:t>định này</w:t>
      </w:r>
    </w:p>
    <w:p>
      <w:r>
        <w:t>và chức năng, nhiệm vụ, quyền hạn được giao;</w:t>
      </w:r>
    </w:p>
    <w:p>
      <w:r>
        <w:t>b) Thủ trưởng đơn vị Cảnh sát cơ động cấp đại đội,</w:t>
      </w:r>
    </w:p>
    <w:p>
      <w:r>
        <w:t>Trưởng trạm, Đội trưởng của người được quy định tại điểm a khoản này có thẩm</w:t>
      </w:r>
    </w:p>
    <w:p>
      <w:r>
        <w:t>quyền xử phạt vi phạm hành chính và áp dụng các biện pháp khắc phục hậu quả đối</w:t>
      </w:r>
    </w:p>
    <w:p>
      <w:r>
        <w:t>với hành vi vi phạm hành chính quy định tại khoản 1 Điều 35 và điểm b khoản 1,</w:t>
      </w:r>
    </w:p>
    <w:p>
      <w:r>
        <w:t>khoản 2 Điều 54 Nghị định này theo thẩm quyền quy định tại</w:t>
      </w:r>
    </w:p>
    <w:p>
      <w:r>
        <w:t>khoản</w:t>
      </w:r>
    </w:p>
    <w:p>
      <w:r>
        <w:t>2 Điều 57 của Nghị định này</w:t>
      </w:r>
    </w:p>
    <w:p>
      <w:r>
        <w:t>và chức năng, nhiệm vụ, quyền hạn được giao;</w:t>
      </w:r>
    </w:p>
    <w:p>
      <w:r>
        <w:t>c) Trưởng Công an cấp xã, Trưởng đồn Công an, Trưởng</w:t>
      </w:r>
    </w:p>
    <w:p>
      <w:r>
        <w:t>trạm Công an cửa khẩu, khu chế xuất, Trưởng Công an cửa khẩu Cảng hàng không quốc</w:t>
      </w:r>
    </w:p>
    <w:p>
      <w:r>
        <w:t>tế, Tiểu đoàn trưởng Tiểu đoàn Cảnh sát cơ động, Thủy đội trưởng có thẩm quyền</w:t>
      </w:r>
    </w:p>
    <w:p>
      <w:r>
        <w:t>xử phạt vi phạm hành chính và áp dụng các biện pháp khắc phục hậu quả đối với</w:t>
      </w:r>
    </w:p>
    <w:p>
      <w:r>
        <w:t>hành vi vi phạm hành chính quy định tại khoản 1 Điều 35 và khoản 1, 2, 3 Điều</w:t>
      </w:r>
    </w:p>
    <w:p>
      <w:r>
        <w:t>54 Nghị định này theo thẩm quyền quy định tại</w:t>
      </w:r>
    </w:p>
    <w:p>
      <w:r>
        <w:t>khoản 3 Điều 57</w:t>
      </w:r>
    </w:p>
    <w:p>
      <w:r>
        <w:t>của Nghị định này</w:t>
      </w:r>
    </w:p>
    <w:p>
      <w:r>
        <w:t>và chức năng, nhiệm vụ, quyền hạn được giao;</w:t>
      </w:r>
    </w:p>
    <w:p>
      <w:r>
        <w:t>d) Trưởng Công an cấp huyện; Trưởng phòng nghiệp vụ</w:t>
      </w:r>
    </w:p>
    <w:p>
      <w:r>
        <w:t>thuộc Cục An ninh chính trị nội bộ; Trưởng phòng nghiệp vụ thuộc Cục Cảnh sát</w:t>
      </w:r>
    </w:p>
    <w:p>
      <w:r>
        <w:t>quản lý hành chính về trật tự xã hội; Trưởng phòng nghiệp vụ thuộc Cục Cảnh sát</w:t>
      </w:r>
    </w:p>
    <w:p>
      <w:r>
        <w:t>giao thông; Trưởng phòng nghiệp vụ thuộc Cục Cảnh sát phòng cháy, chữa cháy và</w:t>
      </w:r>
    </w:p>
    <w:p>
      <w:r>
        <w:t>cứu nạn, cứu hộ; Trưởng phòng nghiệp vụ thuộc Cục An ninh mạng và phòng, chống</w:t>
      </w:r>
    </w:p>
    <w:p>
      <w:r>
        <w:t>tội phạm sử dụng công nghệ cao; Trưởng phòng Công an cấp tỉnh gồm: Trưởng phòng</w:t>
      </w:r>
    </w:p>
    <w:p>
      <w:r>
        <w:t>An ninh chính trị nội bộ, Trưởng phòng Cảnh sát quản lý hành chính về trật tự</w:t>
      </w:r>
    </w:p>
    <w:p>
      <w:r>
        <w:t>xã hội, Trưởng phòng Cảnh sát điều tra tội phạm về trật tự xã hội, Trưởng phòng</w:t>
      </w:r>
    </w:p>
    <w:p>
      <w:r>
        <w:t>Cảnh sát điều tra tội phạm về tham nhũng, kinh tế, buôn lậu, Trưởng phòng Cảnh</w:t>
      </w:r>
    </w:p>
    <w:p>
      <w:r>
        <w:t>sát điều tra tội phạm về ma túy, Trưởng phòng Cảnh sát giao thông, Trưởng phòng</w:t>
      </w:r>
    </w:p>
    <w:p>
      <w:r>
        <w:t>Cảnh sát giao thông đường bộ - đường sắt, Trưởng phòng Cảnh sát giao thông đường</w:t>
      </w:r>
    </w:p>
    <w:p>
      <w:r>
        <w:t>bộ, Trưởng phòng Cảnh sát đường thủy, Trưởng phòng Cảnh sát cơ động, Trưởng</w:t>
      </w:r>
    </w:p>
    <w:p>
      <w:r>
        <w:t>phòng Cảnh sát phòng, chống tội phạm về môi trường, Trưởng phòng Cảnh sát phòng</w:t>
      </w:r>
    </w:p>
    <w:p>
      <w:r>
        <w:t>cháy, chữa cháy và cứu nạn, cứu hộ, Trưởng phòng An ninh mạng và phòng, chống tội</w:t>
      </w:r>
    </w:p>
    <w:p>
      <w:r>
        <w:t>phạm sử dụng công nghệ cao, Trưởng phòng An ninh kinh tế, Trưởng phòng An ninh</w:t>
      </w:r>
    </w:p>
    <w:p>
      <w:r>
        <w:t>đối ngoại, Trung đoàn trưởng Trung đoàn Cảnh sát cơ động, Thủy đoàn trưởng có</w:t>
      </w:r>
    </w:p>
    <w:p>
      <w:r>
        <w:t>thẩm quyền xử phạt vi phạm hành chính và áp dụng các biện pháp khắc phục hậu quả</w:t>
      </w:r>
    </w:p>
    <w:p>
      <w:r>
        <w:t>đối với hành vi vi phạm hành chính quy định tại khoản 1 Điều 7; khoản 1 Điều</w:t>
      </w:r>
    </w:p>
    <w:p>
      <w:r>
        <w:t>11; Điều 12; khoản 1 Điều 14; khoản 1 Điều 15; khoản 1 Điều 16; khoản 1 Điều</w:t>
      </w:r>
    </w:p>
    <w:p>
      <w:r>
        <w:t>17; khoản 1 Điều 19; khoản 1, điểm b khoản 2 Điều 20; khoản 5 Điều 20 (trừ trường</w:t>
      </w:r>
    </w:p>
    <w:p>
      <w:r>
        <w:t>hợp đối tượng vi phạm thực hiện hành vi vi phạm tại khoản 2, 3, 4 Điều 20); khoản</w:t>
      </w:r>
    </w:p>
    <w:p>
      <w:r>
        <w:t>1 Điều 21; khoản 1 Điều 22; Điều 25; khoản 1 Điều 26; khoản 1,2 Điều 29; điểm</w:t>
      </w:r>
    </w:p>
    <w:p>
      <w:r>
        <w:t>a, b, c khoản 1 Điều 31; khoản 1, 2, 3, điểm a khoản 7, khoản 8 Điều 33; khoản</w:t>
      </w:r>
    </w:p>
    <w:p>
      <w:r>
        <w:t>1, 2 Điều 34; khoản 1, 3, 4 Điều 35; khoản 1 Điều 39; khoản 1 Điều 42; điểm a,</w:t>
      </w:r>
    </w:p>
    <w:p>
      <w:r>
        <w:t>b, c, d khoản 1 Điều 43; khoản 1 Điều 44; khoản 1 Điều 45; khoản 1, điểm a, b,</w:t>
      </w:r>
    </w:p>
    <w:p>
      <w:r>
        <w:t>d, đ khoản 2, điểm c khoản 3 Điều 46; khoản 1, điểm a, c khoản 2 Điều 47; khoản</w:t>
      </w:r>
    </w:p>
    <w:p>
      <w:r>
        <w:t>1, 2 Điều 48; khoản 1 Điều 49; khoản 1, 2 Điều 50; khoản 1 Điều 51; khoản 1 Điều</w:t>
      </w:r>
    </w:p>
    <w:p>
      <w:r>
        <w:t>52; khoản 1 Điều 53 và khoản 1, 2, 3, 4, điểm a, b khoản 5 Điều 54 Nghị định</w:t>
      </w:r>
    </w:p>
    <w:p>
      <w:r>
        <w:t>này theo thẩm quyền quy định tại</w:t>
      </w:r>
    </w:p>
    <w:p>
      <w:r>
        <w:t>khoản 4 Điều 57 của Nghị định</w:t>
      </w:r>
    </w:p>
    <w:p>
      <w:r>
        <w:t>này</w:t>
      </w:r>
    </w:p>
    <w:p>
      <w:r>
        <w:t>và chức năng, nhiệm vụ, quyền hạn được giao;</w:t>
      </w:r>
    </w:p>
    <w:p>
      <w:r>
        <w:t>đ) Giám đốc Công an cấp tỉnh có thẩm quyền xử phạt</w:t>
      </w:r>
    </w:p>
    <w:p>
      <w:r>
        <w:t>vi phạm hành chính và áp dụng các biện pháp khắc phục hậu quả đối với hành vi</w:t>
      </w:r>
    </w:p>
    <w:p>
      <w:r>
        <w:t>vi phạm hành chính quy định tại khoản 1 Điều 7; khoản 1,2 Điều 9; Điều 11; Điều</w:t>
      </w:r>
    </w:p>
    <w:p>
      <w:r>
        <w:t>12; Điều 13; Điều 14; Điều 15; Điều 16; Điều 17; Điều 18; Điều 19; khoản 1, 2,</w:t>
      </w:r>
    </w:p>
    <w:p>
      <w:r>
        <w:t>3,4 Điều 20; khoản 5 Điều 20 (trừ trường hợp đối tượng vi phạm thực hiện hành</w:t>
      </w:r>
    </w:p>
    <w:p>
      <w:r>
        <w:t>vi vi phạm tại khoản 3, 4 Điều 20); khoản 1, 2, 3 Điều 21; Điều 22; Điều 23; Điều</w:t>
      </w:r>
    </w:p>
    <w:p>
      <w:r>
        <w:t>24; Điều 25; khoản 1 Điều 26; khoản 1 Điều 27; Điều 28; Điều 29; Điều 31; Điều</w:t>
      </w:r>
    </w:p>
    <w:p>
      <w:r>
        <w:t>33; Điều 34; Điều 35; điểm b khoản 1, khoản 2 Điều 36; Điều 37; điểm a, c khoản</w:t>
      </w:r>
    </w:p>
    <w:p>
      <w:r>
        <w:t>1, khoản 2, 3 Điều 38; Điều 39; khoản 1, 2, 3 Điều 40; Điều 42; Điều 43; khoản</w:t>
      </w:r>
    </w:p>
    <w:p>
      <w:r>
        <w:t>1,2,3 Điều 44; Điều 45; khoản 1, điểm a, b, d, đ khoản 2, điểm b, c khoản 3 Điều</w:t>
      </w:r>
    </w:p>
    <w:p>
      <w:r>
        <w:t>46; Điều 47; Điều 48; Điều 49; Điều 50; Điều 51; khoản 1, 2 Điều 52; khoản 1,</w:t>
      </w:r>
    </w:p>
    <w:p>
      <w:r>
        <w:t>điểm c khoản 2, khoản 3 Điều 53 và Điều 54 Nghị định này theo thẩm quyền quy định</w:t>
      </w:r>
    </w:p>
    <w:p>
      <w:r>
        <w:t>tại</w:t>
      </w:r>
    </w:p>
    <w:p>
      <w:r>
        <w:t>khoản 5 Điều 57 của Nghị định này</w:t>
      </w:r>
    </w:p>
    <w:p>
      <w:r>
        <w:t>và chức năng, nhiệm</w:t>
      </w:r>
    </w:p>
    <w:p>
      <w:r>
        <w:t>vụ, quyền hạn được giao;</w:t>
      </w:r>
    </w:p>
    <w:p>
      <w:r>
        <w:t>e) Cục trưởng Cục An ninh chính trị nội bộ, Cục trưởng</w:t>
      </w:r>
    </w:p>
    <w:p>
      <w:r>
        <w:t>Cục An ninh kinh tế, Cục trưởng Cục Cảnh sát quản lý hành chính về trật tự xã hội,</w:t>
      </w:r>
    </w:p>
    <w:p>
      <w:r>
        <w:t>Cục trưởng Cục Cảnh sát điều tra tội phạm về trật tự xã hội, Cục trưởng Cục Cảnh</w:t>
      </w:r>
    </w:p>
    <w:p>
      <w:r>
        <w:t>sát điều tra tội phạm về tham nhũng, kinh tế, buôn lậu, Cục trưởng Cục Cảnh sát</w:t>
      </w:r>
    </w:p>
    <w:p>
      <w:r>
        <w:t>điều tra tội phạm về ma túy, Cục trưởng Cục Cảnh sát giao thông, Cục trưởng Cục</w:t>
      </w:r>
    </w:p>
    <w:p>
      <w:r>
        <w:t>Cảnh sát phòng cháy, chữa cháy và cứu nạn, cứu hộ, Cục trưởng Cục Cảnh sát</w:t>
      </w:r>
    </w:p>
    <w:p>
      <w:r>
        <w:t>phòng, chống tội phạm về môi trường, Cục trưởng Cục An ninh mang và phòng, chống</w:t>
      </w:r>
    </w:p>
    <w:p>
      <w:r>
        <w:t>tội phạm sử dụng công nghệ cao, Cục trưởng Cục An ninh nội địa, Tư lệnh Cảnh</w:t>
      </w:r>
    </w:p>
    <w:p>
      <w:r>
        <w:t>sát cơ động có thẩm quyền xử phạt vi phạm hành chính và áp dụng các biện pháp</w:t>
      </w:r>
    </w:p>
    <w:p>
      <w:r>
        <w:t>khắc phục hậu quả đối với hành vi vi phạm hành chính quy định tại Nghị định này</w:t>
      </w:r>
    </w:p>
    <w:p>
      <w:r>
        <w:t>trừ hành vi quy định tại khoản 2 Điều 27; điểm a khoản 1, điểm a khoản 4 Điều</w:t>
      </w:r>
    </w:p>
    <w:p>
      <w:r>
        <w:t>36; điểm b khoản 1 Điều 38; Điều 41; điểm c khoản 2, điểm a khoản 3 Điều 46; điểm</w:t>
      </w:r>
    </w:p>
    <w:p>
      <w:r>
        <w:t>a, b khoản 2 Điều 53 và trừ trường hợp người nước ngoài thực hiện hành vi vi phạm</w:t>
      </w:r>
    </w:p>
    <w:p>
      <w:r>
        <w:t>tại khoản 4, 5, 6 Điều 6; khoản 5, 6 Điều 7 Nghị định này theo thẩm quyền quy định</w:t>
      </w:r>
    </w:p>
    <w:p>
      <w:r>
        <w:t>tại</w:t>
      </w:r>
    </w:p>
    <w:p>
      <w:r>
        <w:t>khoản 6 Điều 57 của Nghị định này</w:t>
      </w:r>
    </w:p>
    <w:p>
      <w:r>
        <w:t>và chức năng, nhiệm</w:t>
      </w:r>
    </w:p>
    <w:p>
      <w:r>
        <w:t>vụ, quyền hạn được giao;</w:t>
      </w:r>
    </w:p>
    <w:p>
      <w:r>
        <w:t>g) Cục trưởng Cục Quản lý xuất nhập cảnh có thẩm</w:t>
      </w:r>
    </w:p>
    <w:p>
      <w:r>
        <w:t>quyền xử phạt vi phạm hành chính và áp dụng các biện pháp khắc phục hậu quả đối</w:t>
      </w:r>
    </w:p>
    <w:p>
      <w:r>
        <w:t>với hành vi vi phạm hành chính quy định tại Nghị định này (trừ hành vi vi phạm</w:t>
      </w:r>
    </w:p>
    <w:p>
      <w:r>
        <w:t>tại khoản 2 Điều 27; điểm a khoản 1, điểm a khoản 4 Điều 36; điểm b khoản 1 Điều</w:t>
      </w:r>
    </w:p>
    <w:p>
      <w:r>
        <w:t>38; Điều 41; điểm c khoản 2, điểm a khoản 3 Điều 46; điểm a, b khoản 2 Điều 53)</w:t>
      </w:r>
    </w:p>
    <w:p>
      <w:r>
        <w:t>theo thẩm quyền quy định tại</w:t>
      </w:r>
    </w:p>
    <w:p>
      <w:r>
        <w:t>khoản 7 Điều 57 của Nghị định này</w:t>
      </w:r>
    </w:p>
    <w:p>
      <w:r>
        <w:t>và chức năng, nhiệm vụ, quyền hạn được giao.</w:t>
      </w:r>
    </w:p>
    <w:p>
      <w:r>
        <w:t>Phân định thẩm quyền xử phạt của Bộ đội biên</w:t>
      </w:r>
    </w:p>
    <w:p>
      <w:r>
        <w:t>phòng:</w:t>
      </w:r>
    </w:p>
    <w:p>
      <w:r>
        <w:t>a) Chiến sĩ Bộ đội biên phòng đang thi hành công vụ</w:t>
      </w:r>
    </w:p>
    <w:p>
      <w:r>
        <w:t>có thẩm quyền xử phạt vi phạm hành chính đối với hành vi vi phạm hành chính quy</w:t>
      </w:r>
    </w:p>
    <w:p>
      <w:r>
        <w:t>định tại điểm b khoản 1 Điều 54 Nghị định này theo thẩm quyền quy định tại</w:t>
      </w:r>
    </w:p>
    <w:p>
      <w:r>
        <w:t>khoản 1 Điều 58 của Nghị định này</w:t>
      </w:r>
    </w:p>
    <w:p>
      <w:r>
        <w:t>và chức năng, nhiệm vụ, quyền</w:t>
      </w:r>
    </w:p>
    <w:p>
      <w:r>
        <w:t>hạn được giao;</w:t>
      </w:r>
    </w:p>
    <w:p>
      <w:r>
        <w:t>b) Trạm trưởng, Đội trưởng của người được quy định</w:t>
      </w:r>
    </w:p>
    <w:p>
      <w:r>
        <w:t>tại điểm a khoản này có thẩm quyền xử phạt vi phạm hành chính đối với hành vi</w:t>
      </w:r>
    </w:p>
    <w:p>
      <w:r>
        <w:t>vi phạm hành chính quy định tại khoản 1 Điều 35; điểm b khoản 1, khoản 2, 3 Điều</w:t>
      </w:r>
    </w:p>
    <w:p>
      <w:r>
        <w:t>54 Nghị định này theo thẩm quyền quy định tại</w:t>
      </w:r>
    </w:p>
    <w:p>
      <w:r>
        <w:t>khoản 2 Điều 58</w:t>
      </w:r>
    </w:p>
    <w:p>
      <w:r>
        <w:t>của Nghị định này</w:t>
      </w:r>
    </w:p>
    <w:p>
      <w:r>
        <w:t>và chức năng, nhiệm vụ, quyền hạn được giao;</w:t>
      </w:r>
    </w:p>
    <w:p>
      <w:r>
        <w:t>c) Đội trưởng Đội đặc nhiệm phòng chống ma túy và tội</w:t>
      </w:r>
    </w:p>
    <w:p>
      <w:r>
        <w:t>phạm thuộc Đoàn đặc nhiệm phòng chống ma túy và tội phạm có thẩm quyền xử phạt</w:t>
      </w:r>
    </w:p>
    <w:p>
      <w:r>
        <w:t>vi phạm hành chính và áp dụng các biện pháp khắc phục hậu quả đối với hành vi</w:t>
      </w:r>
    </w:p>
    <w:p>
      <w:r>
        <w:t>vi phạm hành chính quy định tại điểm c khoản 1 Điều 14; điểm a và b khoản 1 Điều</w:t>
      </w:r>
    </w:p>
    <w:p>
      <w:r>
        <w:t>31, khoản 1 và 2 Điều 33; khoản 1, 3, 4 Điều 35; khoản 1, 2, 3, 4 và điểm a, b</w:t>
      </w:r>
    </w:p>
    <w:p>
      <w:r>
        <w:t>khoản 5 Điều 54 của Nghị định này;</w:t>
      </w:r>
    </w:p>
    <w:p>
      <w:r>
        <w:t>d) Đồn trưởng Đồn biên phòng, Hải đội trưởng Hải đội</w:t>
      </w:r>
    </w:p>
    <w:p>
      <w:r>
        <w:t>biên phòng, Chỉ huy trưởng Ban Chỉ huy biên phòng Cửa khẩu cảng có thẩm quyền xử</w:t>
      </w:r>
    </w:p>
    <w:p>
      <w:r>
        <w:t>phạt vi phạm hành chính và áp dụng các biện pháp khắc phục hậu quả đối với hành</w:t>
      </w:r>
    </w:p>
    <w:p>
      <w:r>
        <w:t>vi vi phạm hành chính quy định tại khoản 1 Điều 11; điểm c khoản 1 Điều 14; khoản</w:t>
      </w:r>
    </w:p>
    <w:p>
      <w:r>
        <w:t>1 Điều 15; khoản 1 Điều 16; khoản 1 Điều 17; khoản 1 Điều 19; khoản 1, điểm b</w:t>
      </w:r>
    </w:p>
    <w:p>
      <w:r>
        <w:t>khoản 2 Điều 20; khoản 5 Điều 20 (trừ trường hợp đối tượng vi phạm thực hiện</w:t>
      </w:r>
    </w:p>
    <w:p>
      <w:r>
        <w:t>hành vi vi phạm tại khoản 2, 3, 4 Điều 20); Điều 25; khoản 1 Điều 26; điểm a,</w:t>
      </w:r>
    </w:p>
    <w:p>
      <w:r>
        <w:t>b, c khoản 1 Điều 31; khoản 1, 2, 3, điểm a khoản 7, 8 Điều 33; khoản 1, 3, 4</w:t>
      </w:r>
    </w:p>
    <w:p>
      <w:r>
        <w:t>Điều 35; khoản 1 Điều 52 và khoản 1, 2, 3, 4, điểm a, b khoản 5 Điều 54 Nghị định</w:t>
      </w:r>
    </w:p>
    <w:p>
      <w:r>
        <w:t>này theo thẩm quyền quy định tại</w:t>
      </w:r>
    </w:p>
    <w:p>
      <w:r>
        <w:t>khoản 3 Điều 58 của Nghị định</w:t>
      </w:r>
    </w:p>
    <w:p>
      <w:r>
        <w:t>này</w:t>
      </w:r>
    </w:p>
    <w:p>
      <w:r>
        <w:t>và chức năng, nhiệm vụ, quyền hạn được giao;</w:t>
      </w:r>
    </w:p>
    <w:p>
      <w:r>
        <w:t>đ) Đoàn trưởng Đoàn đặc nhiệm phòng chống ma tuý và</w:t>
      </w:r>
    </w:p>
    <w:p>
      <w:r>
        <w:t>tội phạm thuộc Cục Phòng chống ma tuý và tội phạm thuộc Bộ Tư lệnh Bộ đội biên</w:t>
      </w:r>
    </w:p>
    <w:p>
      <w:r>
        <w:t>phòng có thẩm quyền xử phạt vi phạm hành chính và áp dụng biện pháp khắc phục hậu</w:t>
      </w:r>
    </w:p>
    <w:p>
      <w:r>
        <w:t>quả đối với hành vi vi phạm hành chính quy định tại khoản 1, điểm a, c, d khoản</w:t>
      </w:r>
    </w:p>
    <w:p>
      <w:r>
        <w:t>2 Điều 9; khoản 1, điểm c, d khoản 2 Điều 11; Điều 13; điểm c khoản 1, khoản 2</w:t>
      </w:r>
    </w:p>
    <w:p>
      <w:r>
        <w:t>Điều 14; khoản 1 Điều 15; khoản 1 Điều 16; khoản 1 Điều 17; điểm a khoản 1 Điều</w:t>
      </w:r>
    </w:p>
    <w:p>
      <w:r>
        <w:t>18; khoản 1 Điều 19; khoản 1, điểm b khoản 2, khoản 3, khoản 4, khoản 5 Điều</w:t>
      </w:r>
    </w:p>
    <w:p>
      <w:r>
        <w:t>20; khoản 3, khoản 4 Điều 22; điểm a khoản 2 và điểm b khoản 3 Điều 24; Điều</w:t>
      </w:r>
    </w:p>
    <w:p>
      <w:r>
        <w:t>25; khoản 1 Điều 26; khoản 1 Điều 27; khoản 1, khoản 3 Điều 28; Điều 31; Điều</w:t>
      </w:r>
    </w:p>
    <w:p>
      <w:r>
        <w:t>33; Điều 35; khoản 1, 2 Điều 52; Điều 54 của Nghị định này;</w:t>
      </w:r>
    </w:p>
    <w:p>
      <w:r>
        <w:t>e) Chỉ huy trưởng Bộ đội biên phòng cấp tỉnh; Hải</w:t>
      </w:r>
    </w:p>
    <w:p>
      <w:r>
        <w:t>đoàn trưởng Hải đoàn biên phòng, Cục trưởng Cục Phòng chống ma túy và tội phạm</w:t>
      </w:r>
    </w:p>
    <w:p>
      <w:r>
        <w:t>thuộc Bộ Tư lệnh Bộ đội biên phòng có thẩm quyền xử phạt vi phạm hành chính và</w:t>
      </w:r>
    </w:p>
    <w:p>
      <w:r>
        <w:t>áp dụng các biện pháp khắc phục hậu quả đối với hành vi vi phạm hành chính quy</w:t>
      </w:r>
    </w:p>
    <w:p>
      <w:r>
        <w:t>định tại khoản 2, 3, 4, 5, 6 Điều 6 (trừ trường hợp người nước ngoài có hành vi</w:t>
      </w:r>
    </w:p>
    <w:p>
      <w:r>
        <w:t>vi phạm tại khoản 4, 5, 6 Điều 6); khoản 4, 5, 6 Điều 7 (trừ trường hợp người</w:t>
      </w:r>
    </w:p>
    <w:p>
      <w:r>
        <w:t>nước ngoài có hành vi vi phạm tại khoản 5, 6 Điều 7); khoản 2 Điều 8; khoản 1,</w:t>
      </w:r>
    </w:p>
    <w:p>
      <w:r>
        <w:t>điểm a, c và d khoản 2, khoản 3 Điều 9; khoản 1, điểm c và d khoản 2 Điều 11;</w:t>
      </w:r>
    </w:p>
    <w:p>
      <w:r>
        <w:t>Điều 13; Điều 14; Điều 15; Điều 16; Điều 17; Điều 18; Điều 19; Điều 20; khoản</w:t>
      </w:r>
    </w:p>
    <w:p>
      <w:r>
        <w:t>3, 4 Điều 22; điểm a khoản 2 và điểm b khoản 3 Điều 24; Điều 25; Điều 26; khoản</w:t>
      </w:r>
    </w:p>
    <w:p>
      <w:r>
        <w:t>1, 2 Điều 27; khoản 1, 3 Điều 28; Điều 31; Điều 33; Điều 35; Điều 52 và Điều 54</w:t>
      </w:r>
    </w:p>
    <w:p>
      <w:r>
        <w:t>của Nghị định này theo thẩm quyền quy định tại</w:t>
      </w:r>
    </w:p>
    <w:p>
      <w:r>
        <w:t>khoản 4 Điều 58</w:t>
      </w:r>
    </w:p>
    <w:p>
      <w:r>
        <w:t>của Nghị định này</w:t>
      </w:r>
    </w:p>
    <w:p>
      <w:r>
        <w:t>và chức năng, nhiệm vụ, quyền hạn được giao.</w:t>
      </w:r>
    </w:p>
    <w:p>
      <w:r>
        <w:t>Phân định thẩm quyền xử phạt của Cảnh sát biển</w:t>
      </w:r>
    </w:p>
    <w:p>
      <w:r>
        <w:t>Việt Nam:</w:t>
      </w:r>
    </w:p>
    <w:p>
      <w:r>
        <w:t>a) Tổ trưởng Tổ nghiệp vụ Cảnh sát biển có thẩm quyền</w:t>
      </w:r>
    </w:p>
    <w:p>
      <w:r>
        <w:t>xử phạt vi phạm hành chính và áp dụng các biện pháp khắc phục hậu quả đối với</w:t>
      </w:r>
    </w:p>
    <w:p>
      <w:r>
        <w:t>hành vi vi phạm hành chính quy định tại khoản 1 Điều 21 Nghị định này theo thẩm</w:t>
      </w:r>
    </w:p>
    <w:p>
      <w:r>
        <w:t>quyền quy định tại</w:t>
      </w:r>
    </w:p>
    <w:p>
      <w:r>
        <w:t>khoản 1 Điều 59 của Nghị định này</w:t>
      </w:r>
    </w:p>
    <w:p>
      <w:r>
        <w:t>và chức</w:t>
      </w:r>
    </w:p>
    <w:p>
      <w:r>
        <w:t>năng, nhiệm vụ, quyền hạn được giao;</w:t>
      </w:r>
    </w:p>
    <w:p>
      <w:r>
        <w:t>b) Đội trưởng Đội nghiệp vụ Cảnh sát biển, Trạm trưởng</w:t>
      </w:r>
    </w:p>
    <w:p>
      <w:r>
        <w:t>Trạm Cảnh sát biển có thẩm quyền xử phạt vi phạm hành chính và áp dụng các biện</w:t>
      </w:r>
    </w:p>
    <w:p>
      <w:r>
        <w:t>pháp khắc phục hậu quả đối với hành vi vi phạm hành chính quy định tại điểm c</w:t>
      </w:r>
    </w:p>
    <w:p>
      <w:r>
        <w:t>khoản 1 Điều 14; khoản 1 Điều 21; điểm a khoản 7 Điều 33; khoản 1 Điều 34; khoản</w:t>
      </w:r>
    </w:p>
    <w:p>
      <w:r>
        <w:t>1, 4 Điều 35 và điểm b khoản 1 Điều 47 Nghị định này theo thẩm quyền quy định tại</w:t>
      </w:r>
    </w:p>
    <w:p>
      <w:r>
        <w:t>khoản 2 Điều 59 của Nghị định này</w:t>
      </w:r>
    </w:p>
    <w:p>
      <w:r>
        <w:t>và chức năng, nhiệm vụ,</w:t>
      </w:r>
    </w:p>
    <w:p>
      <w:r>
        <w:t>quyền hạn được giao;</w:t>
      </w:r>
    </w:p>
    <w:p>
      <w:r>
        <w:t>c) Hải đội trưởng Hải đội Cảnh sát biển có thẩm quyền</w:t>
      </w:r>
    </w:p>
    <w:p>
      <w:r>
        <w:t>xử phạt vi phạm hành chính và áp dụng các biện pháp khắc phục hậu quả đối với</w:t>
      </w:r>
    </w:p>
    <w:p>
      <w:r>
        <w:t>hành vi vi phạm hành chính quy định tại điểm d khoản 1 Điều 11; điểm c khoản 1</w:t>
      </w:r>
    </w:p>
    <w:p>
      <w:r>
        <w:t>Điều 14; khoản 1 Điều 15; khoản 1 Điều 16; khoản 1 Điều 17; khoản 1 Điều 19;</w:t>
      </w:r>
    </w:p>
    <w:p>
      <w:r>
        <w:t>khoản 1, điểm b khoản 2 Điều 20; khoản 5 Điều 20 (trừ trường hợp đối tượng vi</w:t>
      </w:r>
    </w:p>
    <w:p>
      <w:r>
        <w:t>phạm thực hiện hành vi vi phạm tại khoản 2, 3, 4 Điều 20); khoản 1 Điều 21; Điều</w:t>
      </w:r>
    </w:p>
    <w:p>
      <w:r>
        <w:t>25; điểm a, b, c khoản 1 Điều 31; khoản 1, 2, 3, điểm a khoản 7, khoản 8 Điều</w:t>
      </w:r>
    </w:p>
    <w:p>
      <w:r>
        <w:t>33; khoản 1 Điều 34; khoản 1, 4 Điều 35; điểm b khoản 1 Điều 47 và khoản 1 Điều</w:t>
      </w:r>
    </w:p>
    <w:p>
      <w:r>
        <w:t>52 Nghị định này theo thẩm quyền quy định tại</w:t>
      </w:r>
    </w:p>
    <w:p>
      <w:r>
        <w:t>khoản 3 Điều 59</w:t>
      </w:r>
    </w:p>
    <w:p>
      <w:r>
        <w:t>của Nghị định này</w:t>
      </w:r>
    </w:p>
    <w:p>
      <w:r>
        <w:t>và chức năng, nhiệm vụ, quyền hạn được giao;</w:t>
      </w:r>
    </w:p>
    <w:p>
      <w:r>
        <w:t>d) Hải đoàn trưởng Hải đoàn Cảnh sát biển, Đoàn trưởng</w:t>
      </w:r>
    </w:p>
    <w:p>
      <w:r>
        <w:t>Đoàn trinh sát, Đoàn trưởng Đoàn đặc nhiệm phòng chống tội phạm ma túy thuộc Bộ</w:t>
      </w:r>
    </w:p>
    <w:p>
      <w:r>
        <w:t>Tư lệnh Cảnh sát biển Việt Nam có thẩm quyền xử phạt vi phạm hành chính và áp dụng</w:t>
      </w:r>
    </w:p>
    <w:p>
      <w:r>
        <w:t>các biện pháp khắc phục hậu quả đối với hành vi vi phạm hành chính quy định tại</w:t>
      </w:r>
    </w:p>
    <w:p>
      <w:r>
        <w:t>điểm b khoản 1 Điều 9; điểm d khoản 1 Điều 11; Điều 13; điểm c khoản 1 Điều 14;</w:t>
      </w:r>
    </w:p>
    <w:p>
      <w:r>
        <w:t>Điều 15; Điều 16; Điều 17; khoản 1 Điều 19; khoản 1, điểm b khoản 2 Điều 20;</w:t>
      </w:r>
    </w:p>
    <w:p>
      <w:r>
        <w:t>khoản 5 Điều 20 (trừ trường hợp đối tượng vi phạm thực hiện hành vi vi phạm tại</w:t>
      </w:r>
    </w:p>
    <w:p>
      <w:r>
        <w:t>khoản 2, 3, 4 Điều 20); khoản 1 Điều 21; Điều 25; khoản 1 Điều 26; khoản 1 Điều</w:t>
      </w:r>
    </w:p>
    <w:p>
      <w:r>
        <w:t>28; điểm a, b, c, d khoản 1 Điều 31; khoản 1, 2, 3, 4, điểm a khoản 7, khoản 8</w:t>
      </w:r>
    </w:p>
    <w:p>
      <w:r>
        <w:t>Điều 33; khoản 1 Điều 34; khoản 1, 4 Điều 35; điểm b khoản 1 Điều 47 và khoản 1</w:t>
      </w:r>
    </w:p>
    <w:p>
      <w:r>
        <w:t>Điều 52 Nghị định này theo thẩm quyền quy định tại</w:t>
      </w:r>
    </w:p>
    <w:p>
      <w:r>
        <w:t>khoản 4 Điều</w:t>
      </w:r>
    </w:p>
    <w:p>
      <w:r>
        <w:t>59 của Nghị định này</w:t>
      </w:r>
    </w:p>
    <w:p>
      <w:r>
        <w:t>và chức năng, nhiệm vụ, quyền hạn được giao;</w:t>
      </w:r>
    </w:p>
    <w:p>
      <w:r>
        <w:t>đ) Tư lệnh Vùng Cảnh sát biển Cục trưởng Cục Nghiệp</w:t>
      </w:r>
    </w:p>
    <w:p>
      <w:r>
        <w:t>vụ và Pháp luật thuộc Bộ Tư lệnh Cảnh sát biển Việt Nam có thẩm quyền xử phạt</w:t>
      </w:r>
    </w:p>
    <w:p>
      <w:r>
        <w:t>vi phạm hành chính và áp dụng các biện pháp khắc phục hậu quả đối với hành vi</w:t>
      </w:r>
    </w:p>
    <w:p>
      <w:r>
        <w:t>vi phạm hành chính quy định tại điểm b khoản 1, điểm a, c, d khoản 2 Điều 9; điểm</w:t>
      </w:r>
    </w:p>
    <w:p>
      <w:r>
        <w:t>d khoản 1 Điều 11; Điều 13; khoản 1 Điều 14; khoản 1 Điều 15; khoản 1 Điều 16;</w:t>
      </w:r>
    </w:p>
    <w:p>
      <w:r>
        <w:t>khoản 1 Điều 17; Điều 18; khoản 1 Điều 19; khoản 1, điểm b khoản 2 Điều 20; khoản</w:t>
      </w:r>
    </w:p>
    <w:p>
      <w:r>
        <w:t>5 Điều 20 (trừ trường hợp đối tượng vi phạm thực hiện hành vi vi phạm tại điểm</w:t>
      </w:r>
    </w:p>
    <w:p>
      <w:r>
        <w:t>a khoản 2, khoản 3, 4 Điều 20); khoản 1, 3 Điều 21; Điều 25; khoản 1 Điều 26;</w:t>
      </w:r>
    </w:p>
    <w:p>
      <w:r>
        <w:t>khoản 1, 3 Điều 28; Điều 31; khoản 1, 2, 3, 4, 5, 6, điểm a khoản 7, khoản 8 Điều</w:t>
      </w:r>
    </w:p>
    <w:p>
      <w:r>
        <w:t>33; khoản 1 Điều 34; khoản 1, 4 Điều 35; điểm a, b khoản 1 Điều 47 và khoản 1</w:t>
      </w:r>
    </w:p>
    <w:p>
      <w:r>
        <w:t>Điều 52 Nghị định này theo thẩm quyền quy định tại</w:t>
      </w:r>
    </w:p>
    <w:p>
      <w:r>
        <w:t>khoản 5 Điều</w:t>
      </w:r>
    </w:p>
    <w:p>
      <w:r>
        <w:t>59 của Nghị định này</w:t>
      </w:r>
    </w:p>
    <w:p>
      <w:r>
        <w:t>và chức năng, nhiệm vụ, quyền hạn được giao;</w:t>
      </w:r>
    </w:p>
    <w:p>
      <w:r>
        <w:t>e) Tư lệnh Cảnh sát biển Việt Nam có thẩm quyền xử</w:t>
      </w:r>
    </w:p>
    <w:p>
      <w:r>
        <w:t>phạt vi phạm hành chính và áp dụng các biện pháp khắc phục hậu quả đối với hành</w:t>
      </w:r>
    </w:p>
    <w:p>
      <w:r>
        <w:t>vi vi phạm hành chính quy định tại khoản 1 Điều 6; khoản 2, 3, điểm a khoản 4,</w:t>
      </w:r>
    </w:p>
    <w:p>
      <w:r>
        <w:t>khoản 6 Điều 7 (trừ trường hợp người nước ngoài có hành vi vi phạm tại khoản 6</w:t>
      </w:r>
    </w:p>
    <w:p>
      <w:r>
        <w:t>Điều 7); khoản 2 Điều 8; điểm b khoản 1, khoản 2, khoản 3 Điều 9; điểm d khoản</w:t>
      </w:r>
    </w:p>
    <w:p>
      <w:r>
        <w:t>1 Điều 11; Điều 13; khoản 1 Điều 14; Điều 15; Điều 16; Điều 17; Điều 18; Điều</w:t>
      </w:r>
    </w:p>
    <w:p>
      <w:r>
        <w:t>19; khoản 1, điểm b khoản 2, khoản 5 Điều 20 (trừ trường hợp đối tượng vi phạm</w:t>
      </w:r>
    </w:p>
    <w:p>
      <w:r>
        <w:t>thực hiện hành vi vi phạm tại điểm a khoản 2, khoản 3, khoản 4 Điều 20); khoản</w:t>
      </w:r>
    </w:p>
    <w:p>
      <w:r>
        <w:t>1, 3, 4 Điều 21; Điều 25; khoản 1, điểm b khoản 2 Điều 26; khoản 3 Điều 27; Điều</w:t>
      </w:r>
    </w:p>
    <w:p>
      <w:r>
        <w:t>28; Điều 31; khoản 1, 2, 3, 4, 5, 6, điểm a khoản 7, khoản 8 Điều 33; khoản 1</w:t>
      </w:r>
    </w:p>
    <w:p>
      <w:r>
        <w:t>Điều 34; khoản 1, 4 Điều 35; điểm b khoản 1, khoản 2, 3 Điều 36; điểm a, c khoản</w:t>
      </w:r>
    </w:p>
    <w:p>
      <w:r>
        <w:t>1, khoản 3, 4 Điều 38; điểm b khoản 2, điểm c khoản 3 Điều 46; điểm b khoản 1,</w:t>
      </w:r>
    </w:p>
    <w:p>
      <w:r>
        <w:t>điểm a khoản 2 Điều 47; khoản 1 và 4 Điều 52 của Nghị định này theo thẩm quyền</w:t>
      </w:r>
    </w:p>
    <w:p>
      <w:r>
        <w:t>quy định tại</w:t>
      </w:r>
    </w:p>
    <w:p>
      <w:r>
        <w:t>khoản 6 Điều 59 của Nghị định này</w:t>
      </w:r>
    </w:p>
    <w:p>
      <w:r>
        <w:t>và chức</w:t>
      </w:r>
    </w:p>
    <w:p>
      <w:r>
        <w:t>năng, nhiệm vụ, quyền hạn được giao.</w:t>
      </w:r>
    </w:p>
    <w:p>
      <w:r>
        <w:t>Phân định thẩm quyền xử phạt của Hải quan:</w:t>
      </w:r>
    </w:p>
    <w:p>
      <w:r>
        <w:t>a) Chi cục trưởng Chi cục Hải quan; Chi cục trưởng</w:t>
      </w:r>
    </w:p>
    <w:p>
      <w:r>
        <w:t>Chi cục Kiểm tra sau thông quan, Đội trưởng Đội kiểm soát thuộc Cục Hải quan tỉnh,</w:t>
      </w:r>
    </w:p>
    <w:p>
      <w:r>
        <w:t>liên tỉnh, thành phố trực thuộc trung ương; Đội trưởng Đội Điều tra hình sự, Đội</w:t>
      </w:r>
    </w:p>
    <w:p>
      <w:r>
        <w:t>trưởng Đội kiểm soát chống buôn lậu, Hải đội trưởng Hải đội kiểm soát trên biển</w:t>
      </w:r>
    </w:p>
    <w:p>
      <w:r>
        <w:t>và Đội trưởng Đội kiểm soát chống buôn lậu hàng giả và bảo vệ quyền sở hữu trí</w:t>
      </w:r>
    </w:p>
    <w:p>
      <w:r>
        <w:t>tuệ thuộc Cục Điều tra chống buôn lậu; Chi cục trưởng Chi cục Kiểm tra sau</w:t>
      </w:r>
    </w:p>
    <w:p>
      <w:r>
        <w:t>thông quan thuộc Cục Kiểm tra sau thông quan có thẩm quyền xử phạt vi phạm hành</w:t>
      </w:r>
    </w:p>
    <w:p>
      <w:r>
        <w:t>chính và áp dụng các biện pháp khắc phục hậu quả đối với hành vi vi phạm hành</w:t>
      </w:r>
    </w:p>
    <w:p>
      <w:r>
        <w:t>chính có liên quan đến hoạt động xuất khẩu, nhập khẩu, tạm nhập tái xuất, tạm</w:t>
      </w:r>
    </w:p>
    <w:p>
      <w:r>
        <w:t>xuất tái nhập, chuyển khẩu hàng hóa quy định tại khoản 1, điểm b khoản 2 Điều</w:t>
      </w:r>
    </w:p>
    <w:p>
      <w:r>
        <w:t>20; khoản 5 Điều 20 (trừ trường hợp đối tượng vi phạm thực hiện hành vi vi phạm</w:t>
      </w:r>
    </w:p>
    <w:p>
      <w:r>
        <w:t>tại khoản 2, 3, 4 Điều 20); Điều 25; khoản 1 Điều 26; điểm a, b, c khoản 1 Điều</w:t>
      </w:r>
    </w:p>
    <w:p>
      <w:r>
        <w:t>31 và khoản 1, 2, 3, 7, 8 Điều 33 Nghị định này theo thẩm quyền quy định tại</w:t>
      </w:r>
    </w:p>
    <w:p>
      <w:r>
        <w:t>khoản 1 Điều 60 của Nghị định này</w:t>
      </w:r>
    </w:p>
    <w:p>
      <w:r>
        <w:t>và chức năng, nhiệm vụ, quyền</w:t>
      </w:r>
    </w:p>
    <w:p>
      <w:r>
        <w:t>hạn được giao;</w:t>
      </w:r>
    </w:p>
    <w:p>
      <w:r>
        <w:t>b) Cục trưởng Cục điều tra chống buôn lậu, Cục trưởng</w:t>
      </w:r>
    </w:p>
    <w:p>
      <w:r>
        <w:t>Cục kiểm tra sau thông quan thuộc Tổng cục Hải quan, Cục trưởng Cục Hải quan tỉnh,</w:t>
      </w:r>
    </w:p>
    <w:p>
      <w:r>
        <w:t>liên tỉnh, thành phố trực thuộc trung ương có thẩm quyền xử phạt vi phạm hành</w:t>
      </w:r>
    </w:p>
    <w:p>
      <w:r>
        <w:t>chính và áp dụng các biện pháp khắc phục hậu quả đối với hành vi vi phạm hành</w:t>
      </w:r>
    </w:p>
    <w:p>
      <w:r>
        <w:t>chính có liên quan đến hoạt động xuất khẩu, nhập khẩu, tạm nhập tái xuất, tạm</w:t>
      </w:r>
    </w:p>
    <w:p>
      <w:r>
        <w:t>xuất tái nhập, chuyển khẩu hàng hóa quy định tại Điều 18; khoản 1, 2, 3, 4 Điều</w:t>
      </w:r>
    </w:p>
    <w:p>
      <w:r>
        <w:t>20; khoản 5 Điều 20 (trừ trường hợp đối tượng vi phạm thực hiện hành vi vi phạm</w:t>
      </w:r>
    </w:p>
    <w:p>
      <w:r>
        <w:t>tại khoản 3, 4 Điều 20); Điều 25; khoản 1 Điều 26; khoản 1 Điều 27; Điều 31 và</w:t>
      </w:r>
    </w:p>
    <w:p>
      <w:r>
        <w:t>Điều 33 Nghị định này theo thẩm quyền quy định tại</w:t>
      </w:r>
    </w:p>
    <w:p>
      <w:r>
        <w:t>khoản 2 Điều</w:t>
      </w:r>
    </w:p>
    <w:p>
      <w:r>
        <w:t>60 của Nghị định này</w:t>
      </w:r>
    </w:p>
    <w:p>
      <w:r>
        <w:t>và chức năng, nhiệm vụ, quyền hạn được giao;</w:t>
      </w:r>
    </w:p>
    <w:p>
      <w:r>
        <w:t>c) Tổng cục trưởng Tổng cục Hải quan có thẩm quyền</w:t>
      </w:r>
    </w:p>
    <w:p>
      <w:r>
        <w:t>xử phạt vi phạm hành chính và áp dụng các biện pháp khắc phục hậu quả đối với</w:t>
      </w:r>
    </w:p>
    <w:p>
      <w:r>
        <w:t>hành vi vi phạm hành chính có liên quan đến hoạt động xuất khẩu, nhập khẩu, tạm</w:t>
      </w:r>
    </w:p>
    <w:p>
      <w:r>
        <w:t>nhập tái xuất, tạm xuất tái nhập, chuyển khẩu hàng hóa quy định tại khoản 1, điểm</w:t>
      </w:r>
    </w:p>
    <w:p>
      <w:r>
        <w:t>b khoản 2, khoản 3, 4, 5 Điều 20; Điều 25; Điều 26; Điều 27; Điều 31; Điều 33</w:t>
      </w:r>
    </w:p>
    <w:p>
      <w:r>
        <w:t>và điểm a, b khoản 4 Điều 36 của Nghị định này theo thẩm quyền quy định tại</w:t>
      </w:r>
    </w:p>
    <w:p>
      <w:r>
        <w:t>khoản 3 Điều 60 của Nghị định này</w:t>
      </w:r>
    </w:p>
    <w:p>
      <w:r>
        <w:t>và chức năng, nhiệm vụ, quyền</w:t>
      </w:r>
    </w:p>
    <w:p>
      <w:r>
        <w:t>hạn được giao.</w:t>
      </w:r>
    </w:p>
    <w:p>
      <w:r>
        <w:t>Phân định thẩm quyền xử phạt của Quản lý thị trường:</w:t>
      </w:r>
    </w:p>
    <w:p>
      <w:r>
        <w:t>a) Kiểm soát viên thị trường đang thi hành công vụ</w:t>
      </w:r>
    </w:p>
    <w:p>
      <w:r>
        <w:t>có thẩm quyền xử phạt vi phạm hành chính và áp dụng các biện pháp khắc phục hậu</w:t>
      </w:r>
    </w:p>
    <w:p>
      <w:r>
        <w:t>quả đối với hành vi vi phạm hành chính quy định tại điểm b khoản 1 Điều 54 Nghị</w:t>
      </w:r>
    </w:p>
    <w:p>
      <w:r>
        <w:t>định này theo thẩm quyền quy định tại</w:t>
      </w:r>
    </w:p>
    <w:p>
      <w:r>
        <w:t>khoản 1 Điều 61 của Nghị</w:t>
      </w:r>
    </w:p>
    <w:p>
      <w:r>
        <w:t>định này</w:t>
      </w:r>
    </w:p>
    <w:p>
      <w:r>
        <w:t>và chức năng, nhiệm vụ, quyền hạn được giao;</w:t>
      </w:r>
    </w:p>
    <w:p>
      <w:r>
        <w:t>b) Đội trưởng Đội Quản lý thị trường, Trưởng phòng</w:t>
      </w:r>
    </w:p>
    <w:p>
      <w:r>
        <w:t>Nghiệp vụ thuộc Cục Nghiệp vụ quản lý thị trường có thẩm quyền xử phạt vi phạm</w:t>
      </w:r>
    </w:p>
    <w:p>
      <w:r>
        <w:t>hành chính và áp dụng các biện pháp khắc phục hậu quả đối với hành vi vi phạm</w:t>
      </w:r>
    </w:p>
    <w:p>
      <w:r>
        <w:t>hành chính quy định tại điểm c khoản 1, khoản 2 Điều 14; khoản 1 Điều 15; khoản</w:t>
      </w:r>
    </w:p>
    <w:p>
      <w:r>
        <w:t>1 Điều 16; khoản 1 Điều 17; khoản 1 Điều 19; khoản 1, điểm b khoản 2 Điều 20;</w:t>
      </w:r>
    </w:p>
    <w:p>
      <w:r>
        <w:t>khoản 5 Điều 20 (trừ trường hợp đối tượng vi phạm thực hiện hành vi vi phạm tại</w:t>
      </w:r>
    </w:p>
    <w:p>
      <w:r>
        <w:t>khoản 2, 3, 4 Điều 20); khoản 1, 2 Điều 21; khoản 1 Điều 22; khoản 1 Điều 23;</w:t>
      </w:r>
    </w:p>
    <w:p>
      <w:r>
        <w:t>khoản 1 Điều 24; Điều 25; khoản 1 Điều 26; khoản 1, 2 Điều 29; điểm a, b, c khoản</w:t>
      </w:r>
    </w:p>
    <w:p>
      <w:r>
        <w:t>1 Điều 31; khoản 1, 2, 3, 7, 8 Điều 33; khoản 1, 2 Điều 34; Điều 35; điểm a, b</w:t>
      </w:r>
    </w:p>
    <w:p>
      <w:r>
        <w:t>khoản 2 Điều 39; Điều 41; khoản 1 Điều 42; điểm a, d khoản 1 Điều 43; khoản 1</w:t>
      </w:r>
    </w:p>
    <w:p>
      <w:r>
        <w:t>Điều 44; khoản 1 Điều 45; khoản 1 Điều 46; khoản 2 Điều 46; khoản 1, điểm b, c</w:t>
      </w:r>
    </w:p>
    <w:p>
      <w:r>
        <w:t>khoản 2 Điều 47; khoản 1, 2 Điều 48; khoản 1 Điều 49; khoản 1, 2 Điều 50; khoản</w:t>
      </w:r>
    </w:p>
    <w:p>
      <w:r>
        <w:t>1 Điều 51; khoản 1 Điều 52; khoản 1 Điều 53 và Điều 54 Nghị định này theo thẩm</w:t>
      </w:r>
    </w:p>
    <w:p>
      <w:r>
        <w:t>quyền quy định tại</w:t>
      </w:r>
    </w:p>
    <w:p>
      <w:r>
        <w:t>khoản 2 Điều 61 của Nghị định này</w:t>
      </w:r>
    </w:p>
    <w:p>
      <w:r>
        <w:t>và chức</w:t>
      </w:r>
    </w:p>
    <w:p>
      <w:r>
        <w:t>năng, nhiệm vụ, quyền hạn được giao;</w:t>
      </w:r>
    </w:p>
    <w:p>
      <w:r>
        <w:t>c) Cục trưởng Cục Quản lý thị trường cấp tỉnh, Cục</w:t>
      </w:r>
    </w:p>
    <w:p>
      <w:r>
        <w:t>trưởng Cục nghiệp vụ quản lý thị trường,thuộc Tổng cục Quản lý thị trường có thẩm</w:t>
      </w:r>
    </w:p>
    <w:p>
      <w:r>
        <w:t>quyền xử phạt vi phạm hành chính và áp dụng các biện pháp khắc phục hậu quả đối</w:t>
      </w:r>
    </w:p>
    <w:p>
      <w:r>
        <w:t>với hành vi vi phạm hành chính quy định tại Điều 14; Điều 15; Điều 16; Điều 17;</w:t>
      </w:r>
    </w:p>
    <w:p>
      <w:r>
        <w:t>Điều 18; Điều 19; khoản 1, 2, 3, 4 Điều 20; khoản 5 Điều 20 (trừ trường hợp đối</w:t>
      </w:r>
    </w:p>
    <w:p>
      <w:r>
        <w:t>tượng vi phạm thực, hiện hành vi vi phạm tại khoản 3, 4 Điều 20); khoản 1, 2, 3</w:t>
      </w:r>
    </w:p>
    <w:p>
      <w:r>
        <w:t>Điều 21; Điều 22; Điều 23; Điều 24; Điều 25; khoản 1 Điều 26; khoản 1 Điều 27;</w:t>
      </w:r>
    </w:p>
    <w:p>
      <w:r>
        <w:t>Điều 28; Điều 29; Điều 31; Điều 33; Điều 34; Điều 35; khoản 1, 2 Điều 36; Điều</w:t>
      </w:r>
    </w:p>
    <w:p>
      <w:r>
        <w:t>37; khoản 1, 2, 3 Điều 38; Điều 39; khoản 1, 2, 3 Điều 40; Điều 41; Điều 42; Điều</w:t>
      </w:r>
    </w:p>
    <w:p>
      <w:r>
        <w:t>43; khoản 1, 2, 3 Điều 44; Điều 45; Điều 46; Điều 47; Điều 48; Điều 49; Điều</w:t>
      </w:r>
    </w:p>
    <w:p>
      <w:r>
        <w:t>50; Điều 51; khoản 1, 2 Điều 52; Điều 53 và Điều 54 Nghị định này theo thẩm quyền</w:t>
      </w:r>
    </w:p>
    <w:p>
      <w:r>
        <w:t>quy định tại</w:t>
      </w:r>
    </w:p>
    <w:p>
      <w:r>
        <w:t>khoản 3 Điều 61 của Nghị định này</w:t>
      </w:r>
    </w:p>
    <w:p>
      <w:r>
        <w:t>và chức</w:t>
      </w:r>
    </w:p>
    <w:p>
      <w:r>
        <w:t>năng, nhiệm vụ, quyền hạn được giao;</w:t>
      </w:r>
    </w:p>
    <w:p>
      <w:r>
        <w:t>d) Tổng cục trưởng Tổng cục Quản lý thị trường có</w:t>
      </w:r>
    </w:p>
    <w:p>
      <w:r>
        <w:t>thẩm quyền xử phạt vi phạm hành chính và áp dụng các biện pháp khắc phục hậu quả</w:t>
      </w:r>
    </w:p>
    <w:p>
      <w:r>
        <w:t>đối với hành vi vi phạm hành chính quy định tại Chương III và Chương IV của Nghị</w:t>
      </w:r>
    </w:p>
    <w:p>
      <w:r>
        <w:t>định này theo thẩm quyền quy định tại</w:t>
      </w:r>
    </w:p>
    <w:p>
      <w:r>
        <w:t>khoản 4 Điều 61 của Nghị</w:t>
      </w:r>
    </w:p>
    <w:p>
      <w:r>
        <w:t>định này</w:t>
      </w:r>
    </w:p>
    <w:p>
      <w:r>
        <w:t>và chức năng, nhiệm vụ, quyền hạn được giao.</w:t>
      </w:r>
    </w:p>
    <w:p>
      <w:r>
        <w:t>Những người có thẩm quyền của Thanh tra chuyên</w:t>
      </w:r>
    </w:p>
    <w:p>
      <w:r>
        <w:t>ngành Công Thương, Thanh tra chuyên ngành về giá, Thanh tra chuyên ngành Tài</w:t>
      </w:r>
    </w:p>
    <w:p>
      <w:r>
        <w:t>nguyên và Môi trường và Thanh tra chuyên ngành Khoa học và Công nghệ có thẩm</w:t>
      </w:r>
    </w:p>
    <w:p>
      <w:r>
        <w:t>quyền xử phạt vi phạm hành chính và áp dụng các biện pháp khắc phục hậu quả đối</w:t>
      </w:r>
    </w:p>
    <w:p>
      <w:r>
        <w:t>với hành vi vi phạm hành chính quy định tại Nghị định này theo thẩm quyền quy định</w:t>
      </w:r>
    </w:p>
    <w:p>
      <w:r>
        <w:t>tại</w:t>
      </w:r>
    </w:p>
    <w:p>
      <w:r>
        <w:t>Điều 62 Nghị định này</w:t>
      </w:r>
    </w:p>
    <w:p>
      <w:r>
        <w:t>và chức năng, nhiệm vụ, quyền hạn</w:t>
      </w:r>
    </w:p>
    <w:p>
      <w:r>
        <w:t>được giao.”.</w:t>
      </w:r>
    </w:p>
    <w:p>
      <w:r>
        <w:t>Điều 5. Điều khoản chuyển tiếp</w:t>
      </w:r>
    </w:p>
    <w:p>
      <w:r>
        <w:t>Đối với các hành vi vi phạm hành chính trong lĩnh vực</w:t>
      </w:r>
    </w:p>
    <w:p>
      <w:r>
        <w:t>hóa chất và vật liệu nổ công nghiệp; điện lực, sử dụng năng lượng tiết kiệm và</w:t>
      </w:r>
    </w:p>
    <w:p>
      <w:r>
        <w:t>hiệu quả; hoạt động thương mại, sản xuất, buôn bán hàng giả, hàng cấm và bảo vệ</w:t>
      </w:r>
    </w:p>
    <w:p>
      <w:r>
        <w:t>quyền lợi người tiêu dùng; hoạt động dầu khí, kinh doanh xăng dầu và khí xảy ra</w:t>
      </w:r>
    </w:p>
    <w:p>
      <w:r>
        <w:t>trước ngày Nghị định này có hiệu lực thi hành mà sau đó mới bị phát hiện thì áp</w:t>
      </w:r>
    </w:p>
    <w:p>
      <w:r>
        <w:t>dụng quy định tại Nghị định này để xử phạt vi phạm hành chính nếu Nghị định này</w:t>
      </w:r>
    </w:p>
    <w:p>
      <w:r>
        <w:t>không quy định trách nhiệm pháp lý hoặc quy định trách nhiệm pháp lý nhẹ hơn</w:t>
      </w:r>
    </w:p>
    <w:p>
      <w:r>
        <w:t>cho cá nhân, tổ chức vi phạm.</w:t>
      </w:r>
    </w:p>
    <w:p>
      <w:r>
        <w:t>Điều 6. Hiệu lực thi hành và</w:t>
      </w:r>
    </w:p>
    <w:p>
      <w:r>
        <w:t>trách nhiệm thi hành</w:t>
      </w:r>
    </w:p>
    <w:p>
      <w:r>
        <w:t>Nghị định này có hiệu lực từ ngày ký ban hành.</w:t>
      </w:r>
    </w:p>
    <w:p>
      <w:r>
        <w:t>Các Bộ trưởng, Thủ trưởng cơ quan ngang bộ, Thủ</w:t>
      </w:r>
    </w:p>
    <w:p>
      <w:r>
        <w:t>trưởng cơ quan thuộc Chính phủ, Chủ tịch Ủy ban nhân dân các tỉnh, thành phố trực</w:t>
      </w:r>
    </w:p>
    <w:p>
      <w:r>
        <w:t>thuộc trung ương trong phạm vi chức năng, nhiệm vụ của mình chịu trách nhiệm</w:t>
      </w:r>
    </w:p>
    <w:p>
      <w:r>
        <w:t>thi hành Nghị định này.</w:t>
      </w:r>
    </w:p>
    <w:p>
      <w:r>
        <w:t>Nơi nhận:- Ban Bí thư Trung ương Đảng;- Thủ tướng, các Phó Thủ tướng Chính phủ;- Các bộ, cơ quan ngang bộ, cơ quan thuộc Chính phủ- HĐND, UBND các tỉnh, thành phố trực thuộc trung ương;- Văn phòng Trung ương và các Ban của Đảng;- Văn phòng Tổng Bí thư;- Văn phòng Chủ tịch nước;- Hội đồng Dân tộc và các Ủy ban của Quốc hội;- Văn phòng Quốc hội;- Tòa án nhân dân tối cao;- Viện kiểm sát nhân dân tối cao;- Kiểm toán nhà nước;- Ủy ban Giám sát tài chính Quốc gia;- Ngân hàng Chính sách xã hội;- Ngân hàng Phát triển Việt Nam;- Ủy ban trung ương Mặt trận Tổ quốc Việt Nam;- Cơ quan trung ương của các đoàn thể;- VPCP: BTCN, các PCN, Trợ lý TTg, TGĐ Cổng TTĐT, các Vụ, Cục, đơn vị trực</w:t>
      </w:r>
    </w:p>
    <w:p>
      <w:r>
        <w:t>thuộc, Công báo;- Lưu: VT, CN (2b). TM. CHÍNH PHỦKT. THỦ TƯỚNGPHÓ THỦ TƯỚNGLê Văn Thành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Bài liên quan:</w:t>
      </w:r>
    </w:p>
    <w:p>
      <w:r>
        <w:t>Chủ nhà trọ thu tiền điện cao hơn giá quy định: Phạt đến 30 triệu đồng</w:t>
      </w:r>
    </w:p>
    <w:p>
      <w:r>
        <w:t>Câu trộm điện nhà hàng xóm trên 2.000.000 đồng có thể bị truy cứu TNHS</w:t>
      </w:r>
    </w:p>
    <w:p>
      <w:r>
        <w:t>Điểm tin văn bản mới nổi bật Tuần 06 Năm 2022</w:t>
      </w:r>
    </w:p>
    <w:p>
      <w:r>
        <w:t>Tăng mức phạt với một số vi phạm quy định về sử dụng điện</w:t>
      </w:r>
    </w:p>
    <w:p>
      <w:r>
        <w:t>Dùng hình ảnh bác sĩ để giới thiệu sản phẩm đa cấp: Phạt đến 200 triệu đồng</w:t>
      </w:r>
    </w:p>
    <w:p>
      <w:r>
        <w:t>Hỏi đáp pháp luật</w:t>
      </w:r>
    </w:p>
    <w:p>
      <w:r>
        <w:t>Pháp Luật Thuế</w:t>
      </w:r>
    </w:p>
    <w:p>
      <w:r>
        <w:t>Điều chỉnh giá xăng dầu chiều nay 17h00 ngày 17 4 2026 tăng hay giảm?</w:t>
      </w:r>
    </w:p>
    <w:p>
      <w:r>
        <w:t>Còn xăng dầu trong bể nhưng treo biển đã hết bị phạt bao nhiêu tiền?</w:t>
      </w:r>
    </w:p>
    <w:p>
      <w:r>
        <w:t>Luật Xử lý vi phạm hành chính mới nhất và các nghị định hướng dẫn thi hành?</w:t>
      </w:r>
    </w:p>
    <w:p>
      <w:r>
        <w:t>Không tiến hành biện pháp cần thiết để ngừng việc cung cấp hàng hóa có khuyết tật trên thị trường bị phạt bao nhiêu?</w:t>
      </w:r>
    </w:p>
    <w:p>
      <w:r>
        <w:t>Nghị định 24/2025 tăng mức phạt các hành vi vi phạm hành chính về bảo vệ quyền lợi người tiêu dùng tại Nghị định 98/2020?</w:t>
      </w:r>
    </w:p>
    <w:p>
      <w:r>
        <w:t>Bản án liên quan</w:t>
      </w:r>
    </w:p>
    <w:p>
      <w:r>
        <w:t>Như thế nào là hàng giả? Hành vi buôn bán tem, nhãn, bao bì hàng hóa giả xử phạt thế nào?</w:t>
      </w:r>
    </w:p>
    <w:p>
      <w:r>
        <w:t>Sản xuất, kinh doanh pháo nổ tự chế bị xử lý như thế nào?</w:t>
      </w:r>
    </w:p>
    <w:p>
      <w:r>
        <w:t>Bản án về tội sản xuất, buôn bán hàng giả số 02/2024/HS-ST</w:t>
      </w:r>
    </w:p>
    <w:p>
      <w:r>
        <w:t>PHÁP LUẬT DOANH NGHIỆP</w:t>
      </w:r>
    </w:p>
    <w:p>
      <w:r>
        <w:t>Bảng giá xăng dầu hôm nay ngày 9/4/2026 Petrolimex</w:t>
      </w:r>
    </w:p>
    <w:p>
      <w:r>
        <w:t>Tổng hợp văn bản hướng dẫn Luật Thương mại mới nhất 2025</w:t>
      </w:r>
    </w:p>
    <w:p>
      <w:r>
        <w:t>Người có hành vi sản xuất thuốc giả có thể bị tử hình</w:t>
      </w:r>
    </w:p>
    <w:p>
      <w:r>
        <w:t>Quy chế hoạt động của sàn giao dịch thương mại điện tử</w:t>
      </w:r>
    </w:p>
    <w:p>
      <w:r>
        <w:t>Năm 2024, bán hàng online không rõ nguồn gốc sẽ bị phạt bao nhiêu tiền?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