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1693/QĐ-BNN-KHCN 2023 giam nhe phat thai nha kinh nganh Nong nghiep den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1693/QĐ-BNN-KHCN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28/04/2023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NÔNG NGHIỆP</w:t>
      </w:r>
    </w:p>
    <w:p>
      <w:r>
        <w:t>VÀ PHÁT TRIỂN NÔNG THÔN CỘNG HÒA XÃ HỘI</w:t>
      </w:r>
    </w:p>
    <w:p>
      <w:r>
        <w:t>CHỦ NGHĨA VIỆT NAMĐộc lập - Tự do - Hạnh phúc</w:t>
      </w:r>
    </w:p>
    <w:p>
      <w:r>
        <w:t>Số: 1693/QĐ-BNN-KHCN Hà Nội, ngày 28</w:t>
      </w:r>
    </w:p>
    <w:p>
      <w:r>
        <w:t>tháng 4 năm 2023</w:t>
      </w:r>
    </w:p>
    <w:p>
      <w:r>
        <w:t>QUYẾT ĐỊNH</w:t>
      </w:r>
    </w:p>
    <w:p>
      <w:r>
        <w:t>PHÊ DUYỆT KẾ HOẠCH GIẢM NHẸ PHÁT THẢI KHÍ NHÀ KÍNH (BAO GỒM</w:t>
      </w:r>
    </w:p>
    <w:p>
      <w:r>
        <w:t>KẾ HOẠCH GIẢM PHÁT THẢI KHÍ MÊ-TAN) NGÀNH NÔNG NGHIỆP VÀ PHÁT TRIỂN NÔNG THÔN ĐẾN</w:t>
      </w:r>
    </w:p>
    <w:p>
      <w:r>
        <w:t>NĂM 2030, ĐỊNH HƯỚNG ĐẾN NĂM 2050</w:t>
      </w:r>
    </w:p>
    <w:p>
      <w:r>
        <w:t>BỘ TRƯỞNG BỘ NÔNG NGHIỆP VÀ PHÁT TRIỂN NÔNG THÔN</w:t>
      </w:r>
    </w:p>
    <w:p>
      <w:r>
        <w:t>Căn cứ Nghị định số</w:t>
      </w:r>
    </w:p>
    <w:p>
      <w:r>
        <w:t>105/2022/NĐ-CP</w:t>
      </w:r>
    </w:p>
    <w:p>
      <w:r>
        <w:t>ngày 22/12/2022 của Chính phủ quy</w:t>
      </w:r>
    </w:p>
    <w:p>
      <w:r>
        <w:t>định chức năng, nhiệm vụ, quyền hạn và cơ cấu tổ chức của Bộ Nông nghiệp và</w:t>
      </w:r>
    </w:p>
    <w:p>
      <w:r>
        <w:t>Phát triển nông thôn;</w:t>
      </w:r>
    </w:p>
    <w:p>
      <w:r>
        <w:t>Căn cứ Nghị định</w:t>
      </w:r>
    </w:p>
    <w:p>
      <w:r>
        <w:t>06/2022/NĐ-CP</w:t>
      </w:r>
    </w:p>
    <w:p>
      <w:r>
        <w:t>ngày 07/01/2022 của Chính phủ quy</w:t>
      </w:r>
    </w:p>
    <w:p>
      <w:r>
        <w:t>định giảm nhẹ phát thải khí nhà kính và bảo vệ tầng ô-dôn;</w:t>
      </w:r>
    </w:p>
    <w:p>
      <w:r>
        <w:t>Căn cứ Quyết định</w:t>
      </w:r>
    </w:p>
    <w:p>
      <w:r>
        <w:t>942/QĐ-TTg</w:t>
      </w:r>
    </w:p>
    <w:p>
      <w:r>
        <w:t>ngày 5/8/2022 của Thủ Chính phủ phê</w:t>
      </w:r>
    </w:p>
    <w:p>
      <w:r>
        <w:t>duyệt</w:t>
      </w:r>
    </w:p>
    <w:p>
      <w:r>
        <w:t>Kế hoạch hành động giảm phát thải khí mê-tan đến năm 2030;</w:t>
      </w:r>
    </w:p>
    <w:p>
      <w:r>
        <w:t>Theo đề nghị của Vụ trưởng Vụ</w:t>
      </w:r>
    </w:p>
    <w:p>
      <w:r>
        <w:t>Khoa học Công nghệ và Môi trường.</w:t>
      </w:r>
    </w:p>
    <w:p>
      <w:r>
        <w:t>QUYẾT ĐỊNH:</w:t>
      </w:r>
    </w:p>
    <w:p>
      <w:r>
        <w:t>Điều 1.</w:t>
      </w:r>
    </w:p>
    <w:p>
      <w:r>
        <w:t>Phê duyệt Kế hoạch giảm nhẹ phát thải khí nhà kính</w:t>
      </w:r>
    </w:p>
    <w:p>
      <w:r>
        <w:t>(bao gồm kế hoạch giảm phát thải khí mê-tan) ngành Nông nghiệp và Phát triển</w:t>
      </w:r>
    </w:p>
    <w:p>
      <w:r>
        <w:t>nông thôn đến năm 2030, định hướng đến năm 2050 với những nội dung chính sau:</w:t>
      </w:r>
    </w:p>
    <w:p>
      <w:r>
        <w:t>I. MỤC TIÊU</w:t>
      </w:r>
    </w:p>
    <w:p>
      <w:r>
        <w:t>1.1. Mục tiêu tổng quát</w:t>
      </w:r>
    </w:p>
    <w:p>
      <w:r>
        <w:t>Đến năm 2030, đảm bảo tổng lượng</w:t>
      </w:r>
    </w:p>
    <w:p>
      <w:r>
        <w:t>giảm phát thải khí nhà kính (KNK) tối thiểu đạt 121,9 triệu tấn các-bon tương</w:t>
      </w:r>
    </w:p>
    <w:p>
      <w:r>
        <w:t>đương (CO</w:t>
      </w:r>
    </w:p>
    <w:p>
      <w:r>
        <w:t>2</w:t>
      </w:r>
    </w:p>
    <w:p>
      <w:r>
        <w:t>tđ), (không bao gồm lượng giảm phát thải KNK từ sử dụng</w:t>
      </w:r>
    </w:p>
    <w:p>
      <w:r>
        <w:t>năng lượng trong sản xuất); tổng lượng phát thải mê-tan không vượt quá 45,9 triệu</w:t>
      </w:r>
    </w:p>
    <w:p>
      <w:r>
        <w:t>tấn CO</w:t>
      </w:r>
    </w:p>
    <w:p>
      <w:r>
        <w:t>2</w:t>
      </w:r>
    </w:p>
    <w:p>
      <w:r>
        <w:t>tđ; tăng hấp thụ các-bon trong lĩnh vực lâm nghiệp và sử dụng</w:t>
      </w:r>
    </w:p>
    <w:p>
      <w:r>
        <w:t>đất, đóng góp vào cam kết của quốc gia đạt phát thải ròng bằng 0 vào năm 2050,</w:t>
      </w:r>
    </w:p>
    <w:p>
      <w:r>
        <w:t>tạo cơ sở cho phát triển bền vững, nâng cao giá trị gia tăng và tính cạnh tranh</w:t>
      </w:r>
    </w:p>
    <w:p>
      <w:r>
        <w:t>của ngành Nông nghiệp và Phát triển nông thôn.</w:t>
      </w:r>
    </w:p>
    <w:p>
      <w:r>
        <w:t>1.2. Mục tiêu cụ thể</w:t>
      </w:r>
    </w:p>
    <w:p>
      <w:r>
        <w:t>Đến năm 2025, đảm bảo</w:t>
      </w:r>
    </w:p>
    <w:p>
      <w:r>
        <w:t>tổng lượng giảm phát thải KNK là 53,57 triệu tấn CO</w:t>
      </w:r>
    </w:p>
    <w:p>
      <w:r>
        <w:t>2</w:t>
      </w:r>
    </w:p>
    <w:p>
      <w:r>
        <w:t>tđ (không bao gồm</w:t>
      </w:r>
    </w:p>
    <w:p>
      <w:r>
        <w:t>lượng giảm phát thải KNK từ sử dụng năng lượng trong sản xuất), trong đó, lĩnh</w:t>
      </w:r>
    </w:p>
    <w:p>
      <w:r>
        <w:t>vực nông nghiệp (trồng trọt, chăn nuôi) giảm tối thiểu là 14,26 triệu tấn CO</w:t>
      </w:r>
    </w:p>
    <w:p>
      <w:r>
        <w:t>2</w:t>
      </w:r>
    </w:p>
    <w:p>
      <w:r>
        <w:t>tđ,</w:t>
      </w:r>
    </w:p>
    <w:p>
      <w:r>
        <w:t>lĩnh vực lâm nghiệp và sử dụng đất giảm tối thiểu là 39,31 triệu tấn CO</w:t>
      </w:r>
    </w:p>
    <w:p>
      <w:r>
        <w:t>2</w:t>
      </w:r>
    </w:p>
    <w:p>
      <w:r>
        <w:t>tđ;</w:t>
      </w:r>
    </w:p>
    <w:p>
      <w:r>
        <w:t>tổng lượng phát thải mê-tan không vượt quá 59 triệu tấn CO2tđ.</w:t>
      </w:r>
    </w:p>
    <w:p>
      <w:r>
        <w:t>Đến năm 2030, đảm bảo tổng lượng</w:t>
      </w:r>
    </w:p>
    <w:p>
      <w:r>
        <w:t>giảm phát thải KNK là 121,9 triệu tấn CO</w:t>
      </w:r>
    </w:p>
    <w:p>
      <w:r>
        <w:t>2</w:t>
      </w:r>
    </w:p>
    <w:p>
      <w:r>
        <w:t>tđ (không bao gồm lượng giảm</w:t>
      </w:r>
    </w:p>
    <w:p>
      <w:r>
        <w:t>phát thải KNK từ sử dụng năng lượng trong sản xuất), trong đó, lĩnh vực nông</w:t>
      </w:r>
    </w:p>
    <w:p>
      <w:r>
        <w:t>nghiệp (trồng trọt, chăn nuôi) giảm tối thiểu là 42,85 triệu tấn CO</w:t>
      </w:r>
    </w:p>
    <w:p>
      <w:r>
        <w:t>2</w:t>
      </w:r>
    </w:p>
    <w:p>
      <w:r>
        <w:t>tđ,</w:t>
      </w:r>
    </w:p>
    <w:p>
      <w:r>
        <w:t>lĩnh vực lâm nghiệp và sử dụng đất giảm tối thiểu là 79,1 triệu tấn CO</w:t>
      </w:r>
    </w:p>
    <w:p>
      <w:r>
        <w:t>2</w:t>
      </w:r>
    </w:p>
    <w:p>
      <w:r>
        <w:t>tđ;</w:t>
      </w:r>
    </w:p>
    <w:p>
      <w:r>
        <w:t>tổng lượng phát thải mê-tan không vượt quá 45,9 triệu tấn CO2tđ, giảm 30% so với</w:t>
      </w:r>
    </w:p>
    <w:p>
      <w:r>
        <w:t>mức phát thải năm 2020.</w:t>
      </w:r>
    </w:p>
    <w:p>
      <w:r>
        <w:t>II. NỘI DUNG</w:t>
      </w:r>
    </w:p>
    <w:p>
      <w:r>
        <w:t>[1]</w:t>
      </w:r>
    </w:p>
    <w:p>
      <w:r>
        <w:t>2.1. Các hoạt</w:t>
      </w:r>
    </w:p>
    <w:p>
      <w:r>
        <w:t>động giảm nhẹ phát thải KNK lĩnh vực trồng trọt</w:t>
      </w:r>
    </w:p>
    <w:p>
      <w:r>
        <w:t>a) Mở rộng việc áp dụng công</w:t>
      </w:r>
    </w:p>
    <w:p>
      <w:r>
        <w:t>nghệ tưới khô ướt xen kẽ (AWD) và canh tác lúa cải tiến (SRI), 3 giảm 3 tăng</w:t>
      </w:r>
    </w:p>
    <w:p>
      <w:r>
        <w:t>(3G3T), 1 phải 5 giảm (1P5G) và rút nước giữa vụ trong canh tác lúa nước (A1 và</w:t>
      </w:r>
    </w:p>
    <w:p>
      <w:r>
        <w:t>A2)</w:t>
      </w:r>
    </w:p>
    <w:p>
      <w:r>
        <w:t>[2]</w:t>
      </w:r>
    </w:p>
    <w:p>
      <w:r>
        <w:t>phù hợp với từng vùng sinh thái</w:t>
      </w:r>
    </w:p>
    <w:p>
      <w:r>
        <w:t>nông nghiệp. Ưu tiên triển khai ở những vùng có hệ thống thủy lợi thuận lợi.</w:t>
      </w:r>
    </w:p>
    <w:p>
      <w:r>
        <w:t>b) Thực hiện chuyển đổi đất trồng</w:t>
      </w:r>
    </w:p>
    <w:p>
      <w:r>
        <w:t>lúa kém hiệu quả sang lúa-thủy sản (lúa cá, lúa tôm, A3) và sang cây trồng cạn</w:t>
      </w:r>
    </w:p>
    <w:p>
      <w:r>
        <w:t>(A4) nâng cao hiệu quả kinh tế, phù hợp với điều kiện cụ thể của từng địa</w:t>
      </w:r>
    </w:p>
    <w:p>
      <w:r>
        <w:t>phương. Ưu tiên triển khai ở những vùng thường xuyên hạn, mặn ở đồng bằng sông</w:t>
      </w:r>
    </w:p>
    <w:p>
      <w:r>
        <w:t>Cửu Long.</w:t>
      </w:r>
    </w:p>
    <w:p>
      <w:r>
        <w:t>c) Đầu tư nâng cấp hạ tầng thủy</w:t>
      </w:r>
    </w:p>
    <w:p>
      <w:r>
        <w:t>lợi nhỏ, thủy lợi nội đồng đáp ứng kỹ thuật tưới tiên tiến, hiện đại, đồng bộ,</w:t>
      </w:r>
    </w:p>
    <w:p>
      <w:r>
        <w:t>khép kín cho các khu vực sản xuất lúa tập trung, phù hợp với từng vùng sinh</w:t>
      </w:r>
    </w:p>
    <w:p>
      <w:r>
        <w:t>thái nông nghiệp để nâng cao hiệu quả sản xuất lúa và giảm phát thải KNK, khí</w:t>
      </w:r>
    </w:p>
    <w:p>
      <w:r>
        <w:t>mê-tan. Ưu tiên triển khai ở những vùng có hạ tầng thủy lợi trung bình, kém</w:t>
      </w:r>
    </w:p>
    <w:p>
      <w:r>
        <w:t>(A12, A13).</w:t>
      </w:r>
    </w:p>
    <w:p>
      <w:r>
        <w:t>d) Mở rộng việc áp dụng các biện</w:t>
      </w:r>
    </w:p>
    <w:p>
      <w:r>
        <w:t>pháp kỹ thuật canh tác và quản lý cây trồng tổng hợp (bón phân, quản lý sâu bệnh</w:t>
      </w:r>
    </w:p>
    <w:p>
      <w:r>
        <w:t>hại, v.v) cho lúa (A9), cho cây trồng cạn (bón phân, quản lý sâu, bệnh hại, tưới</w:t>
      </w:r>
    </w:p>
    <w:p>
      <w:r>
        <w:t>nước tiết kiệm v.v (A10, A14).</w:t>
      </w:r>
    </w:p>
    <w:p>
      <w:r>
        <w:t>e) Thay thế phân đạm urê bằng</w:t>
      </w:r>
    </w:p>
    <w:p>
      <w:r>
        <w:t>phân bón chậm tan, phân bón tan có điều khiển, phân bón phức hợp chất lượng</w:t>
      </w:r>
    </w:p>
    <w:p>
      <w:r>
        <w:t>cao, nâng cao hiệu quả sử dụng phân bón, giảm phát KNK (A11).</w:t>
      </w:r>
    </w:p>
    <w:p>
      <w:r>
        <w:t>f) Thu gom, quản lý và tái sử dụng</w:t>
      </w:r>
    </w:p>
    <w:p>
      <w:r>
        <w:t>phụ phẩm cây trồng (A8): áp dụng trên diện rộng quy trình, công nghệ thu gom tập</w:t>
      </w:r>
    </w:p>
    <w:p>
      <w:r>
        <w:t>trung, xử lý, tái sử dụng nhằm nâng cao hiệu quả kinh tế và giảm phát thải KNK.</w:t>
      </w:r>
    </w:p>
    <w:p>
      <w:r>
        <w:t>2.2. Các</w:t>
      </w:r>
    </w:p>
    <w:p>
      <w:r>
        <w:t>biện pháp giảm nhẹ phát thải KNK lĩnh vực chăn nuôi</w:t>
      </w:r>
    </w:p>
    <w:p>
      <w:r>
        <w:t>a) Cải thiện khẩu phần thức ăn</w:t>
      </w:r>
    </w:p>
    <w:p>
      <w:r>
        <w:t>cho chăn nuôi bò sữa, bò thịt (A5, A6):</w:t>
      </w:r>
    </w:p>
    <w:p>
      <w:r>
        <w:t>Sử dụng thức ăn thô xanh ủ</w:t>
      </w:r>
    </w:p>
    <w:p>
      <w:r>
        <w:t>chua trong khẩu phần nhằm giảm thiểu phát thải khí mê-tan và nâng cao năng suất</w:t>
      </w:r>
    </w:p>
    <w:p>
      <w:r>
        <w:t>trong chăn nuôi bò sữa, bò thịt quy mô trang trại, nông hộ.</w:t>
      </w:r>
    </w:p>
    <w:p>
      <w:r>
        <w:t>Ứng dụng phần mềm phân tích</w:t>
      </w:r>
    </w:p>
    <w:p>
      <w:r>
        <w:t>phối trộn thức ăn (PC Dairy) để xây dựng khẩu phần ăn cho bò sữa và bò thịt,</w:t>
      </w:r>
    </w:p>
    <w:p>
      <w:r>
        <w:t>đáp ứng đủ nhu cầu dinh dưỡng và có mức phát thải thấp (ưu tiên kết hợp cây họ</w:t>
      </w:r>
    </w:p>
    <w:p>
      <w:r>
        <w:t>đậu trong cân đối khẩu phần).</w:t>
      </w:r>
    </w:p>
    <w:p>
      <w:r>
        <w:t>Sử dụng các chế phẩm ức chế tổng</w:t>
      </w:r>
    </w:p>
    <w:p>
      <w:r>
        <w:t>hợp hoặc hấp thụ mê-tan (3NOP, than hoạt tính, Zeolite) và thức ăn thô có hàm</w:t>
      </w:r>
    </w:p>
    <w:p>
      <w:r>
        <w:t>lượng tanin cao trong khẩu phần ăn của bò sữa, bò thịt (quy mô nông hộ và trang</w:t>
      </w:r>
    </w:p>
    <w:p>
      <w:r>
        <w:t>trại).</w:t>
      </w:r>
    </w:p>
    <w:p>
      <w:r>
        <w:t>b) Cải thiện chất lượng khẩu phần</w:t>
      </w:r>
    </w:p>
    <w:p>
      <w:r>
        <w:t>ăn cho trâu và dê (A7): sử dụng các chế phẩm Zeolite trong khẩu phần ăn của</w:t>
      </w:r>
    </w:p>
    <w:p>
      <w:r>
        <w:t>trâu và dê (quy mô nông hộ và trang trại).</w:t>
      </w:r>
    </w:p>
    <w:p>
      <w:r>
        <w:t>c) Cải tiến công nghệ tái sử dụng</w:t>
      </w:r>
    </w:p>
    <w:p>
      <w:r>
        <w:t>chất thải chăn nuôi làm phân bón hữu cơ (A15): ứng dụng công nghệ vi sinh trong</w:t>
      </w:r>
    </w:p>
    <w:p>
      <w:r>
        <w:t>ủ phân, công nghệ tách phân và nước tiểu trong chăn nuôi lợn để nâng cao hiệu</w:t>
      </w:r>
    </w:p>
    <w:p>
      <w:r>
        <w:t>quả xử lý chất thải chăn nuôi và sản xuất phân bón hữu cơ.</w:t>
      </w:r>
    </w:p>
    <w:p>
      <w:r>
        <w:t>2.3. Các</w:t>
      </w:r>
    </w:p>
    <w:p>
      <w:r>
        <w:t>biện pháp giảm nhẹ phát thải KNK trong lĩnh vực lâm nghiệp và sử dụng đất</w:t>
      </w:r>
    </w:p>
    <w:p>
      <w:r>
        <w:t>a) Bảo vệ diện tích rừng tự</w:t>
      </w:r>
    </w:p>
    <w:p>
      <w:r>
        <w:t>nhiên hiện có ở vùng đồi núi (F1): thực hiện giao đất và rừng tới cộng đồng, cá</w:t>
      </w:r>
    </w:p>
    <w:p>
      <w:r>
        <w:t>nhân, hộ gia đình; thúc đẩy quản lý rừng, hợp tác giữa các ban quản lý rừng</w:t>
      </w:r>
    </w:p>
    <w:p>
      <w:r>
        <w:t>phòng hộ, đặc dụng, các công ty lâm nghiệp và cộng đồng địa phương; quản lý</w:t>
      </w:r>
    </w:p>
    <w:p>
      <w:r>
        <w:t>tranh chấp đất lâm nghiệp và rừng; kiểm soát mất rừng, chuyển đổi rừng và suy</w:t>
      </w:r>
    </w:p>
    <w:p>
      <w:r>
        <w:t>thoái rừng; kiểm soát cháy rừng, sâu, bệnh hại rừng; hỗ trợ phát triển sinh kế</w:t>
      </w:r>
    </w:p>
    <w:p>
      <w:r>
        <w:t>bền vững và lâm sản ngoài gỗ. Ưu tiên triển khai tại các khu vực rừng có nguy</w:t>
      </w:r>
    </w:p>
    <w:p>
      <w:r>
        <w:t>cơ cao về chuyển đổi rừng sang mục đích phi lâm nghiệp, mất rừng do xâm lấn,</w:t>
      </w:r>
    </w:p>
    <w:p>
      <w:r>
        <w:t>suy thoái rừng.</w:t>
      </w:r>
    </w:p>
    <w:p>
      <w:r>
        <w:t>b) Bảo vệ diện tích rừng ven biển</w:t>
      </w:r>
    </w:p>
    <w:p>
      <w:r>
        <w:t>(F2): thúc đẩy quản lý rừng, hợp tác giữa các ban quản lý rừng phòng hộ, đặc dụng</w:t>
      </w:r>
    </w:p>
    <w:p>
      <w:r>
        <w:t>với cộng đồng địa phương; thực hiện quản lý rừng dựa vào cộng đồng, các phương</w:t>
      </w:r>
    </w:p>
    <w:p>
      <w:r>
        <w:t>thức đồng quản lý rừng; tăng cường thực thi lâm luật; hỗ trợ phát triển sinh kế</w:t>
      </w:r>
    </w:p>
    <w:p>
      <w:r>
        <w:t>bền vững. Ưu tiên triển khai tại các khu vực rừng phòng hộ, rừng đặc dụng phân</w:t>
      </w:r>
    </w:p>
    <w:p>
      <w:r>
        <w:t>bố ở vùng ven biển, chủ yếu là rừng ngập mặn ở vùng cửa sông, ven biển; rừng</w:t>
      </w:r>
    </w:p>
    <w:p>
      <w:r>
        <w:t>trên cát.</w:t>
      </w:r>
    </w:p>
    <w:p>
      <w:r>
        <w:t>c) Phục hồi (trồng mới) rừng đặc</w:t>
      </w:r>
    </w:p>
    <w:p>
      <w:r>
        <w:t>dụng và rừng phòng hộ (F3): đầu tư trồng rừng mới trên đất không có rừng, gồm</w:t>
      </w:r>
    </w:p>
    <w:p>
      <w:r>
        <w:t>các bước: xác định vùng trồng, lựa chọn loài cây trồng phù hợp lập địa; cải thiện</w:t>
      </w:r>
    </w:p>
    <w:p>
      <w:r>
        <w:t>chất lượng cây giống, sử dụng cây bản địa, cải thiện biện pháp kỹ thuật. Ưu</w:t>
      </w:r>
    </w:p>
    <w:p>
      <w:r>
        <w:t>tiên triển khai ở các vùng Tây Bắc, Đông Bắc, Bắc Trung Bộ, Nam Trung Bộ và Tây</w:t>
      </w:r>
    </w:p>
    <w:p>
      <w:r>
        <w:t>Nguyên.</w:t>
      </w:r>
    </w:p>
    <w:p>
      <w:r>
        <w:t>d) Nâng cao chất lượng và trữ</w:t>
      </w:r>
    </w:p>
    <w:p>
      <w:r>
        <w:t>lượng các-bon rừng tự nhiên nghèo (F4): xúc tiến tái sinh tự nhiên có trồng bổ</w:t>
      </w:r>
    </w:p>
    <w:p>
      <w:r>
        <w:t>sung (làm giàu rừng, ưu tiên các loài cây bản địa, cây đa mục đích); đánh giá</w:t>
      </w:r>
    </w:p>
    <w:p>
      <w:r>
        <w:t>điều kiện lập địa và lựa chọn loài cây, kỹ thuật áp dụng; cải thiện chất lượng</w:t>
      </w:r>
    </w:p>
    <w:p>
      <w:r>
        <w:t>cây giống và tăng cường năng lực quản lý rừng.</w:t>
      </w:r>
    </w:p>
    <w:p>
      <w:r>
        <w:t>e) Nâng cao năng suất và trữ lượng</w:t>
      </w:r>
    </w:p>
    <w:p>
      <w:r>
        <w:t>các-bon của rừng trồng gỗ lớn (F5): hỗ trợ đầu tư trồng mới, trồng lại và chuyển</w:t>
      </w:r>
    </w:p>
    <w:p>
      <w:r>
        <w:t>đổi rừng trồng keo chu kỳ ngắn (5-6 năm) sang rừng trồng chu kỳ dài (10-15</w:t>
      </w:r>
    </w:p>
    <w:p>
      <w:r>
        <w:t>năm); Cải thiện chất lượng giống; thúc đẩy liên kết trong chuỗi giá trị gỗ rừng</w:t>
      </w:r>
    </w:p>
    <w:p>
      <w:r>
        <w:t>trồng; áp dụng các tiến bộ kỹ thuật trong kinh doanh rừng trồng. Ưu tiên triển</w:t>
      </w:r>
    </w:p>
    <w:p>
      <w:r>
        <w:t>khai tại các vùng Bắc Trung Bộ, Nam Trung Bộ và Đông Nam Bộ.</w:t>
      </w:r>
    </w:p>
    <w:p>
      <w:r>
        <w:t>f) Nhân rộng các mô hình nông</w:t>
      </w:r>
    </w:p>
    <w:p>
      <w:r>
        <w:t>lâm kết hợp để nâng cao trữ lượng các-bon và bảo tồn đất (F6): đánh giá, lựa chọn</w:t>
      </w:r>
    </w:p>
    <w:p>
      <w:r>
        <w:t>các mô hình nông lâm kết hợp thành công tại các vùng sinh thái; hỗ trợ đầu tư</w:t>
      </w:r>
    </w:p>
    <w:p>
      <w:r>
        <w:t>nhân rộng các mô hình canh tác nông lâm kết hợp lựa chọn; đào tạo, tập huấn cho</w:t>
      </w:r>
    </w:p>
    <w:p>
      <w:r>
        <w:t>các hộ gia đình, cá nhân và cộng đồng; hỗ trợ đầu tư và kỹ thuật sơ chế các sản</w:t>
      </w:r>
    </w:p>
    <w:p>
      <w:r>
        <w:t>phẩm nông lâm nghiệp, tiếp cận thị trường.</w:t>
      </w:r>
    </w:p>
    <w:p>
      <w:r>
        <w:t>g) Quản lý rừng bền vững và chứng</w:t>
      </w:r>
    </w:p>
    <w:p>
      <w:r>
        <w:t>chỉ rừng (F7): cung cấp các hỗ trợ kỹ thuật về xây dựng kế hoạch quản lý, kinh</w:t>
      </w:r>
    </w:p>
    <w:p>
      <w:r>
        <w:t>doanh rừng; xây dựng năng lực về theo dõi và giám sát; hỗ trợ đầu tư thực hiện</w:t>
      </w:r>
    </w:p>
    <w:p>
      <w:r>
        <w:t>chứng chỉ rừng, ưu tiên thực hiện chứng chỉ rừng trồng sản xuất theo mô hình</w:t>
      </w:r>
    </w:p>
    <w:p>
      <w:r>
        <w:t>nhóm lớn; thúc đẩy các nguồn tài chính xanh thông qua chi trả giảm phát thải, hấp</w:t>
      </w:r>
    </w:p>
    <w:p>
      <w:r>
        <w:t>thụ các-bon dựa vào kết quả và các nguồn chi trả từ dịch vụ hệ sinh thái.</w:t>
      </w:r>
    </w:p>
    <w:p>
      <w:r>
        <w:t>III. GIẢI PHÁP</w:t>
      </w:r>
    </w:p>
    <w:p>
      <w:r>
        <w:t>THỰC HIỆN</w:t>
      </w:r>
    </w:p>
    <w:p>
      <w:r>
        <w:t>3.1. Giải</w:t>
      </w:r>
    </w:p>
    <w:p>
      <w:r>
        <w:t>pháp về cơ chế, chính sách</w:t>
      </w:r>
    </w:p>
    <w:p>
      <w:r>
        <w:t>Tiếp tục hoàn thiện hệ thống</w:t>
      </w:r>
    </w:p>
    <w:p>
      <w:r>
        <w:t>chính sách liên quan đến thích ứng với biến đổi khí hậu (BĐKH) và giảm phát thải</w:t>
      </w:r>
    </w:p>
    <w:p>
      <w:r>
        <w:t>KNK của ngành Nông nghiệp và Phát triển nông thôn (cơ chế chính sách, quy trình</w:t>
      </w:r>
    </w:p>
    <w:p>
      <w:r>
        <w:t>kỹ thuật, hướng dẫn, tiêu chuẩn, quy chuẩn v.v), chính sách huy động nguồn lực</w:t>
      </w:r>
    </w:p>
    <w:p>
      <w:r>
        <w:t>từ tư nhân và đầu tư trực tiếp từ nước ngoài cho việc thực hiện các biện pháp</w:t>
      </w:r>
    </w:p>
    <w:p>
      <w:r>
        <w:t>giảm phát thải KNK đã được xác định.</w:t>
      </w:r>
    </w:p>
    <w:p>
      <w:r>
        <w:t>Tổ chức các diễn đàn đối thoại</w:t>
      </w:r>
    </w:p>
    <w:p>
      <w:r>
        <w:t>chính sách, hợp tác công-tư trong phát triển nông nghiệp bền vững các-bon thấp,</w:t>
      </w:r>
    </w:p>
    <w:p>
      <w:r>
        <w:t>kinh tế tuần hoàn để nâng cao hiệu quả thực thi, hợp tác và điều phối liên</w:t>
      </w:r>
    </w:p>
    <w:p>
      <w:r>
        <w:t>ngành trong xây dựng và triển khai các chính sách, kế hoạch liên quan đến ứng</w:t>
      </w:r>
    </w:p>
    <w:p>
      <w:r>
        <w:t>phó BĐKH nói chung và giảm phát thải KNK nói riêng.</w:t>
      </w:r>
    </w:p>
    <w:p>
      <w:r>
        <w:t>Xây dựng các đề án giảm phát</w:t>
      </w:r>
    </w:p>
    <w:p>
      <w:r>
        <w:t>thải KNK nhằm thực hiện các cam kết với quốc tế và đảm bảo mục tiêu tăng trưởng</w:t>
      </w:r>
    </w:p>
    <w:p>
      <w:r>
        <w:t>của ngành.</w:t>
      </w:r>
    </w:p>
    <w:p>
      <w:r>
        <w:t>Xây dựng và ban hành các quy</w:t>
      </w:r>
    </w:p>
    <w:p>
      <w:r>
        <w:t>định về định mức đầu tư trong thực hiện các phương án giảm phát thải cho các</w:t>
      </w:r>
    </w:p>
    <w:p>
      <w:r>
        <w:t>lĩnh vực thuộc ngành.</w:t>
      </w:r>
    </w:p>
    <w:p>
      <w:r>
        <w:t>Xây dựng và phát triển thị</w:t>
      </w:r>
    </w:p>
    <w:p>
      <w:r>
        <w:t>trường các-bon trong nước kết nối với thị trường quốc tế; thúc đẩy thương mại</w:t>
      </w:r>
    </w:p>
    <w:p>
      <w:r>
        <w:t>tín chỉ/giảm phát thải các-bon với các đối tác liên quan cho các lĩnh vực tiềm</w:t>
      </w:r>
    </w:p>
    <w:p>
      <w:r>
        <w:t>năng của ngành.</w:t>
      </w:r>
    </w:p>
    <w:p>
      <w:r>
        <w:t>Thể chế hóa các nguyên tắc,</w:t>
      </w:r>
    </w:p>
    <w:p>
      <w:r>
        <w:t>yêu cầu cụ thể cho việc chuyển quyền giảm phát thải nhằm thúc đẩy sự hình thành</w:t>
      </w:r>
    </w:p>
    <w:p>
      <w:r>
        <w:t>và phát triển thị trường các-bon trong lâm nghiệp và sử dụng đất.</w:t>
      </w:r>
    </w:p>
    <w:p>
      <w:r>
        <w:t>Tăng cường điều phối, chia sẻ</w:t>
      </w:r>
    </w:p>
    <w:p>
      <w:r>
        <w:t>thông tin, xử lý các vấn đề liên vùng, liên ngành và tăng cường năng lực đàm</w:t>
      </w:r>
    </w:p>
    <w:p>
      <w:r>
        <w:t>phán quốc tế về giảm nhẹ phát thải KNK đặc biệt là khí mê-tan trong các chuỗi</w:t>
      </w:r>
    </w:p>
    <w:p>
      <w:r>
        <w:t>giá trị nông sản.</w:t>
      </w:r>
    </w:p>
    <w:p>
      <w:r>
        <w:t>3.2. Giải</w:t>
      </w:r>
    </w:p>
    <w:p>
      <w:r>
        <w:t>pháp khoa học, công nghệ</w:t>
      </w:r>
    </w:p>
    <w:p>
      <w:r>
        <w:t>Nghiên cứu các công nghệ, giải</w:t>
      </w:r>
    </w:p>
    <w:p>
      <w:r>
        <w:t>pháp có tiềm năng giảm phát thải cao, khả thi và phù hợp với từng vùng sinh</w:t>
      </w:r>
    </w:p>
    <w:p>
      <w:r>
        <w:t>thái để thúc đẩy thực hiện giảm phát thải KNK đồng thời phát huy được đặc thù sản</w:t>
      </w:r>
    </w:p>
    <w:p>
      <w:r>
        <w:t>xuất của vùng sinh thái và địa phương.</w:t>
      </w:r>
    </w:p>
    <w:p>
      <w:r>
        <w:t>Xây dựng hệ thống cơ sở dữ liệu</w:t>
      </w:r>
    </w:p>
    <w:p>
      <w:r>
        <w:t>hoạt động, các hệ số phát thải khí mê- tan và phát thải KNK đặc trưng quốc gia,</w:t>
      </w:r>
    </w:p>
    <w:p>
      <w:r>
        <w:t>hướng dẫn kỹ thuật áp dụng các phương pháp kiểm kê khí mê-tan ở bậc cao hơn phù</w:t>
      </w:r>
    </w:p>
    <w:p>
      <w:r>
        <w:t>hợp với điều kiện Việt Nam và quy định của Ủy ban liên Chính phủ về BĐKH.</w:t>
      </w:r>
    </w:p>
    <w:p>
      <w:r>
        <w:t>Xây dựng các quy trình và lộ</w:t>
      </w:r>
    </w:p>
    <w:p>
      <w:r>
        <w:t>trình chuyển đổi từ sản xuất thông thường sang nông nghiệp tuần hoàn, các-bon</w:t>
      </w:r>
    </w:p>
    <w:p>
      <w:r>
        <w:t>thấp, giảm phát thải KNK cùng với các tiêu chí kiểm định, đánh giá giám sát, lượng</w:t>
      </w:r>
    </w:p>
    <w:p>
      <w:r>
        <w:t>hóa sản phẩm theo dấu vết các-bon để kết nối với thị trường các-bon trong tương</w:t>
      </w:r>
    </w:p>
    <w:p>
      <w:r>
        <w:t>lai.</w:t>
      </w:r>
    </w:p>
    <w:p>
      <w:r>
        <w:t>Xây dựng bộ công cụ, cơ sở dữ</w:t>
      </w:r>
    </w:p>
    <w:p>
      <w:r>
        <w:t>liệu trực tuyến về đo đạc, báo cáo và thẩm định giảm nhẹ phát thải KNK các lĩnh</w:t>
      </w:r>
    </w:p>
    <w:p>
      <w:r>
        <w:t>vực thuộc ngành.</w:t>
      </w:r>
    </w:p>
    <w:p>
      <w:r>
        <w:t>Nhân rộng, chuyển giao, áp dụng</w:t>
      </w:r>
    </w:p>
    <w:p>
      <w:r>
        <w:t>các công nghệ sản xuất mới giảm phát thải KNK, có khả năng chống chịu, thích ứng</w:t>
      </w:r>
    </w:p>
    <w:p>
      <w:r>
        <w:t>với BĐKH và đảm bảo các mục tiêu tăng trưởng. Phổ biến các giải pháp giảm phát</w:t>
      </w:r>
    </w:p>
    <w:p>
      <w:r>
        <w:t>thải KNK, xây dựng các mô hình trình diễn.</w:t>
      </w:r>
    </w:p>
    <w:p>
      <w:r>
        <w:t>Nâng cấp cơ sở vật chất,</w:t>
      </w:r>
    </w:p>
    <w:p>
      <w:r>
        <w:t>trang thiết bị cho hệ thống các cơ quan nghiên cứu đủ khả năng được quốc tế</w:t>
      </w:r>
    </w:p>
    <w:p>
      <w:r>
        <w:t>công nhận để tham gia kiểm kê, đánh giá và thẩm định kết quả thực hiện các biện</w:t>
      </w:r>
    </w:p>
    <w:p>
      <w:r>
        <w:t>pháp giảm nhẹ.</w:t>
      </w:r>
    </w:p>
    <w:p>
      <w:r>
        <w:t>Nâng cao năng lực cho cán bộ</w:t>
      </w:r>
    </w:p>
    <w:p>
      <w:r>
        <w:t>các cơ quan nghiên cứu (các viện, trường đại học) về: công nghệ/sáng kiến kỹ</w:t>
      </w:r>
    </w:p>
    <w:p>
      <w:r>
        <w:t>thuật thông minh với BĐKH; phương pháp đánh giá, phân tích tính khả thi về kinh</w:t>
      </w:r>
    </w:p>
    <w:p>
      <w:r>
        <w:t>tế, kỹ thuật, xã hội, môi trường của các hành động ứng phó BĐKH phù hợp với từng</w:t>
      </w:r>
    </w:p>
    <w:p>
      <w:r>
        <w:t>vùng, miền, địa phương.</w:t>
      </w:r>
    </w:p>
    <w:p>
      <w:r>
        <w:t>Áp dụng công nghệ số trong đo</w:t>
      </w:r>
    </w:p>
    <w:p>
      <w:r>
        <w:t>đạc, báo cáo và giám sát, đánh giá việc thực hiện các hoạt động/biện pháp giảm</w:t>
      </w:r>
    </w:p>
    <w:p>
      <w:r>
        <w:t>nhẹ KNK.</w:t>
      </w:r>
    </w:p>
    <w:p>
      <w:r>
        <w:t>Áp dụng công nghệ và kỹ thuật</w:t>
      </w:r>
    </w:p>
    <w:p>
      <w:r>
        <w:t>tiên tiến trong xây dựng các hệ thống dịch vụ thông tin khí hậu; xây dựng và</w:t>
      </w:r>
    </w:p>
    <w:p>
      <w:r>
        <w:t>triển khai các mô hình phân tích cảnh báo rủi ro thời tiết đến cấp xã và hướng</w:t>
      </w:r>
    </w:p>
    <w:p>
      <w:r>
        <w:t>dẫn cụ thể cho người dân khai thác/sử dụng. Cung cấp dịch vụ thông tin thị trường</w:t>
      </w:r>
    </w:p>
    <w:p>
      <w:r>
        <w:t>cho các doanh nghiệp, người sản xuất và người tiêu dùng để phát triển các hàng</w:t>
      </w:r>
    </w:p>
    <w:p>
      <w:r>
        <w:t>hóa nông sản xanh, các-bon thấp có trách nhiệm với BĐKH.</w:t>
      </w:r>
    </w:p>
    <w:p>
      <w:r>
        <w:t>Ứng dụng tiến bộ kỹ thuật</w:t>
      </w:r>
    </w:p>
    <w:p>
      <w:r>
        <w:t>trong quy hoạch liên ngành, quy hoạch cảnh quan bền vững.</w:t>
      </w:r>
    </w:p>
    <w:p>
      <w:r>
        <w:t>Nghiên cứu phát triển các mô</w:t>
      </w:r>
    </w:p>
    <w:p>
      <w:r>
        <w:t>hình thu gom, tái sử dụng và xử lý phụ phẩm nông nghiệp để chấm dứt đốt phụ phẩm</w:t>
      </w:r>
    </w:p>
    <w:p>
      <w:r>
        <w:t>nông nghiệp ngoài đồng ruộng.</w:t>
      </w:r>
    </w:p>
    <w:p>
      <w:r>
        <w:t>3.3. Giải</w:t>
      </w:r>
    </w:p>
    <w:p>
      <w:r>
        <w:t>pháp truyền thông và tăng cường năng lực</w:t>
      </w:r>
    </w:p>
    <w:p>
      <w:r>
        <w:t>Tập huấn, đào tạo nâng cao</w:t>
      </w:r>
    </w:p>
    <w:p>
      <w:r>
        <w:t>trình độ chuyên môn, kỹ thuật và phương pháp nghiên cứu, các biện pháp giảm nhẹ</w:t>
      </w:r>
    </w:p>
    <w:p>
      <w:r>
        <w:t>KNK, các công nghệ sản xuất giảm phát thải KNK đồng thời đảm bảo năng suất, chất</w:t>
      </w:r>
    </w:p>
    <w:p>
      <w:r>
        <w:t>lượng và hiệu quả các sản phẩm nông nghiệp cho người dân, doanh nghiệp, cơ quan</w:t>
      </w:r>
    </w:p>
    <w:p>
      <w:r>
        <w:t>nghiên cứu, cơ quan quản lý của ngành và địa phương;</w:t>
      </w:r>
    </w:p>
    <w:p>
      <w:r>
        <w:t>Khuyến khích, hỗ trợ các cộng</w:t>
      </w:r>
    </w:p>
    <w:p>
      <w:r>
        <w:t>đồng phát triển mô hình nông nghiệp sinh thái, hữu cơ, kinh tế tuần hoàn, nông</w:t>
      </w:r>
    </w:p>
    <w:p>
      <w:r>
        <w:t>nghiệp thuận thiên cho từng địa phương, vùng, các công nghệ/thực hành sản xuất</w:t>
      </w:r>
    </w:p>
    <w:p>
      <w:r>
        <w:t>an toàn dịch bệnh dựa vào cộng đồng và sản xuất thân thiện với môi trường nhằm</w:t>
      </w:r>
    </w:p>
    <w:p>
      <w:r>
        <w:t>nâng cao đời sống, giảm nhẹ rủi ro cho người dân;</w:t>
      </w:r>
    </w:p>
    <w:p>
      <w:r>
        <w:t>Tăng cường vai trò, trách nhiệm</w:t>
      </w:r>
    </w:p>
    <w:p>
      <w:r>
        <w:t>của khối tư nhân thông qua hệ thống khuyến nông doanh nghiệp như hệ thống bạn với</w:t>
      </w:r>
    </w:p>
    <w:p>
      <w:r>
        <w:t>nhà nông để đào tạo nâng cao năng lực triển khai các biện pháp trong kế hoạch.</w:t>
      </w:r>
    </w:p>
    <w:p>
      <w:r>
        <w:t>3.4. Giải</w:t>
      </w:r>
    </w:p>
    <w:p>
      <w:r>
        <w:t>pháp tài chính và đầu tư</w:t>
      </w:r>
    </w:p>
    <w:p>
      <w:r>
        <w:t>Phân bổ nguồn lực ngân sách</w:t>
      </w:r>
    </w:p>
    <w:p>
      <w:r>
        <w:t>nhà nước để thực hiện các cam kết về giảm phát thải KNK của ngành theo quy định</w:t>
      </w:r>
    </w:p>
    <w:p>
      <w:r>
        <w:t>pháp luật về ngân sách nhà nước, quản lý nợ công, đảm bảo an ninh tài chính, an</w:t>
      </w:r>
    </w:p>
    <w:p>
      <w:r>
        <w:t>toàn nợ công;</w:t>
      </w:r>
    </w:p>
    <w:p>
      <w:r>
        <w:t>Lồng ghép các chương trình, dự</w:t>
      </w:r>
    </w:p>
    <w:p>
      <w:r>
        <w:t>án về thích ứng biến đổi khí hậu và giảm nhẹ phát thải KNK vào kế hoạch hàng</w:t>
      </w:r>
    </w:p>
    <w:p>
      <w:r>
        <w:t>năm, 5 năm và dài hạn của ngành và địa phương.</w:t>
      </w:r>
    </w:p>
    <w:p>
      <w:r>
        <w:t>Khuyến khích các doanh nghiệp,</w:t>
      </w:r>
    </w:p>
    <w:p>
      <w:r>
        <w:t>cá nhân trong và ngoài nước đầu tư cho sản xuất chuỗi sản phẩm nông nghiệp</w:t>
      </w:r>
    </w:p>
    <w:p>
      <w:r>
        <w:t>xanh, các-bon thấp, thích ứng BĐKH;</w:t>
      </w:r>
    </w:p>
    <w:p>
      <w:r>
        <w:t>Huy động nguồn lực quốc tế để</w:t>
      </w:r>
    </w:p>
    <w:p>
      <w:r>
        <w:t>đầu tư xây dựng, nâng cấp cơ sở hạ tầng, trang thiết bị để thực hiện các biện</w:t>
      </w:r>
    </w:p>
    <w:p>
      <w:r>
        <w:t>pháp giảm phát thải KNK.</w:t>
      </w:r>
    </w:p>
    <w:p>
      <w:r>
        <w:t>3.5 Giải</w:t>
      </w:r>
    </w:p>
    <w:p>
      <w:r>
        <w:t>pháp hợp tác quốc tế</w:t>
      </w:r>
    </w:p>
    <w:p>
      <w:r>
        <w:t>Tăng cường hợp tác quốc tế, vận</w:t>
      </w:r>
    </w:p>
    <w:p>
      <w:r>
        <w:t>động tài trợ các nguồn lực về công nghệ, nâng cao năng lực trong xây dựng chính</w:t>
      </w:r>
    </w:p>
    <w:p>
      <w:r>
        <w:t>sách và thực hiện các biện pháp giảm nhẹ phát thải KNK, tạo cơ hội để tiếp cận</w:t>
      </w:r>
    </w:p>
    <w:p>
      <w:r>
        <w:t>và tham gia thị trường các-bon.</w:t>
      </w:r>
    </w:p>
    <w:p>
      <w:r>
        <w:t>Phối hợp nguồn lực quốc tế và</w:t>
      </w:r>
    </w:p>
    <w:p>
      <w:r>
        <w:t>khu vực để triển khai các sáng kiến ứng phó BĐKH, nhân rộng mô hình công nghệ sản</w:t>
      </w:r>
    </w:p>
    <w:p>
      <w:r>
        <w:t>xuất thông minh với BĐKH, giảm phát thải KNK gắn với đào tạo tập huấn, nâng cao</w:t>
      </w:r>
    </w:p>
    <w:p>
      <w:r>
        <w:t>năng lực cho cán bộ, doanh nghiệp và người sản xuất.</w:t>
      </w:r>
    </w:p>
    <w:p>
      <w:r>
        <w:t>Nâng cao vị thế của việc giảm</w:t>
      </w:r>
    </w:p>
    <w:p>
      <w:r>
        <w:t>nhẹ phát thải KNK ngành Nông nghiệp và Phát triển nông thôn trong các diễn đàn</w:t>
      </w:r>
    </w:p>
    <w:p>
      <w:r>
        <w:t>về BĐKH, trong đó chủ động đăng cai các diễn đàn chung và khu vực, tích cực</w:t>
      </w:r>
    </w:p>
    <w:p>
      <w:r>
        <w:t>tham gia là thành viên của các mạng lưới ứng phó BĐKH khu vực, quốc tế.</w:t>
      </w:r>
    </w:p>
    <w:p>
      <w:r>
        <w:t>IV. GIÁM</w:t>
      </w:r>
    </w:p>
    <w:p>
      <w:r>
        <w:t>SÁT, ĐÁNH GIÁ</w:t>
      </w:r>
    </w:p>
    <w:p>
      <w:r>
        <w:t>4.1. Các chỉ số giám sát,</w:t>
      </w:r>
    </w:p>
    <w:p>
      <w:r>
        <w:t>đánh giá</w:t>
      </w:r>
    </w:p>
    <w:p>
      <w:r>
        <w:t>Các chỉ số về quy mô thực hiện</w:t>
      </w:r>
    </w:p>
    <w:p>
      <w:r>
        <w:t>gồm: diện tích (ha) áp dụng các biện pháp giảm phát thải KNK trong trồng trọt,</w:t>
      </w:r>
    </w:p>
    <w:p>
      <w:r>
        <w:t>lâm nghiệp và sử dụng đất; khối lượng (tấn) phụ phẩm cây trồng nông lâm nghiệp;</w:t>
      </w:r>
    </w:p>
    <w:p>
      <w:r>
        <w:t>số đơn vị vật nuôi (bò sữa, bò thịt, trâu, dê, lợn) áp dụng các công nghệ giảm</w:t>
      </w:r>
    </w:p>
    <w:p>
      <w:r>
        <w:t>phát thải KNK (đơn vị nuôi - ĐVN); số đơn vị nuôi (bò sữa, bò thịt, trâu, dê, lợn)</w:t>
      </w:r>
    </w:p>
    <w:p>
      <w:r>
        <w:t>áp dụng các công nghệ xử lý chất thải chăn nuôi; tổng số kinh phí (tỷ đồng) được</w:t>
      </w:r>
    </w:p>
    <w:p>
      <w:r>
        <w:t>đầu tư cho các biện pháp giảm phát thải KNK.</w:t>
      </w:r>
    </w:p>
    <w:p>
      <w:r>
        <w:t>Các chỉ số về hiệu quả: hiệu</w:t>
      </w:r>
    </w:p>
    <w:p>
      <w:r>
        <w:t>quả chi phí và hiệu quả tạo ra việc làm của các biện pháp giảm nhẹ KNK gồm các</w:t>
      </w:r>
    </w:p>
    <w:p>
      <w:r>
        <w:t>chỉ số % tăng thu nhập, giá trị thu nhập tăng thêm (triệu đồng/ha); hiệu quả</w:t>
      </w:r>
    </w:p>
    <w:p>
      <w:r>
        <w:t>chi phí (triệu đồng/tấn CO</w:t>
      </w:r>
    </w:p>
    <w:p>
      <w:r>
        <w:t>2</w:t>
      </w:r>
    </w:p>
    <w:p>
      <w:r>
        <w:t>tđ).</w:t>
      </w:r>
    </w:p>
    <w:p>
      <w:r>
        <w:t>4.2. Giám sát đánh giá</w:t>
      </w:r>
    </w:p>
    <w:p>
      <w:r>
        <w:t>Giám sát thường xuyên các chỉ</w:t>
      </w:r>
    </w:p>
    <w:p>
      <w:r>
        <w:t>số theo tiến độ triển khai biện pháp giảm nhẹ dựa trên số liệu báo cáo hàng năm</w:t>
      </w:r>
    </w:p>
    <w:p>
      <w:r>
        <w:t>từ các cơ quan, đơn vị chủ trì thực hiện, kết hợp với đo đạc, báo cáo thực địa</w:t>
      </w:r>
    </w:p>
    <w:p>
      <w:r>
        <w:t>từ các chương trình, dự án được đầu tư.</w:t>
      </w:r>
    </w:p>
    <w:p>
      <w:r>
        <w:t>Đánh giá mức phát thải khí</w:t>
      </w:r>
    </w:p>
    <w:p>
      <w:r>
        <w:t>mê-tan định kỳ và hàng năm.</w:t>
      </w:r>
    </w:p>
    <w:p>
      <w:r>
        <w:t>V. TỔ CHỨC</w:t>
      </w:r>
    </w:p>
    <w:p>
      <w:r>
        <w:t>THỰC HIỆN</w:t>
      </w:r>
    </w:p>
    <w:p>
      <w:r>
        <w:t>5.1. Các</w:t>
      </w:r>
    </w:p>
    <w:p>
      <w:r>
        <w:t>đơn vị thuộc Bộ Nông nghiệp và Phát triển nông thôn</w:t>
      </w:r>
    </w:p>
    <w:p>
      <w:r>
        <w:t>5.1.1. Vụ Khoa học Công</w:t>
      </w:r>
    </w:p>
    <w:p>
      <w:r>
        <w:t>nghệ và Môi trường</w:t>
      </w:r>
    </w:p>
    <w:p>
      <w:r>
        <w:t>Chủ trì điều phối, tích hợp</w:t>
      </w:r>
    </w:p>
    <w:p>
      <w:r>
        <w:t>các kế hoạch giảm nhẹ phát thải KNK vào kế hoạch chung của Bộ; đề xuất các nguồn</w:t>
      </w:r>
    </w:p>
    <w:p>
      <w:r>
        <w:t>lực từ chương trình, dự án khoa học công nghệ, bảo vệ môi trường và biến đổi</w:t>
      </w:r>
    </w:p>
    <w:p>
      <w:r>
        <w:t>khí hậu để thực hiện các nhiệm vụ của Kế hoạch.</w:t>
      </w:r>
    </w:p>
    <w:p>
      <w:r>
        <w:t>Chủ trì xây dựng và trình Bộ</w:t>
      </w:r>
    </w:p>
    <w:p>
      <w:r>
        <w:t>ban hành quy trình, quy định kỹ thuật về đo đạc, báo cáo, thẩm định giảm nhẹ</w:t>
      </w:r>
    </w:p>
    <w:p>
      <w:r>
        <w:t>phát thải và kiểm kê KNK ngành Nông nghiệp và Phát triển nông thôn; xây dựng và</w:t>
      </w:r>
    </w:p>
    <w:p>
      <w:r>
        <w:t>vận hành cơ sở dữ liệu trực tuyến về đo đạc, báo cáo, thẩm định giảm nhẹ phát</w:t>
      </w:r>
    </w:p>
    <w:p>
      <w:r>
        <w:t>thải KNK của ngành.</w:t>
      </w:r>
    </w:p>
    <w:p>
      <w:r>
        <w:t>Chủ trì tổ chức rà soát và đề</w:t>
      </w:r>
    </w:p>
    <w:p>
      <w:r>
        <w:t>xuất cơ chế, chính sách, hỗ trợ quốc tế cho thực hiện các biện pháp giảm nhẹ và</w:t>
      </w:r>
    </w:p>
    <w:p>
      <w:r>
        <w:t>thích ứng trong các kế hoạch ngắn hạn, trung hạn và dài hạn, lồng ghép với các</w:t>
      </w:r>
    </w:p>
    <w:p>
      <w:r>
        <w:t>chương trình, dự án đã, đang và sẽ thực hiện trong những năm tới.</w:t>
      </w:r>
    </w:p>
    <w:p>
      <w:r>
        <w:t>Phối hợp với Cục/Vụ liên quan</w:t>
      </w:r>
    </w:p>
    <w:p>
      <w:r>
        <w:t>đánh giá, rà soát kế hoạch thực hiện theo lộ trình và đề xuất điều chỉnh kế hoạch</w:t>
      </w:r>
    </w:p>
    <w:p>
      <w:r>
        <w:t>đảm bảo tính phù hợp và khả thi.</w:t>
      </w:r>
    </w:p>
    <w:p>
      <w:r>
        <w:t>Phối hợp với đơn vị liên</w:t>
      </w:r>
    </w:p>
    <w:p>
      <w:r>
        <w:t>quan, các địa phương thực hiện các nội dung của Kế hoạch; truyền thông, nâng</w:t>
      </w:r>
    </w:p>
    <w:p>
      <w:r>
        <w:t>cao nhận thức cho người dân, cộng đồng trong bảo vệ môi trường, ứng phó BĐKH;</w:t>
      </w:r>
    </w:p>
    <w:p>
      <w:r>
        <w:t>hàng năm và định kỳ kiểm tra, giám sát, đánh giá kết quả thực hiện Kế hoạch, tổng</w:t>
      </w:r>
    </w:p>
    <w:p>
      <w:r>
        <w:t>hợp báo cáo Bộ.</w:t>
      </w:r>
    </w:p>
    <w:p>
      <w:r>
        <w:t>5.1.2. Vụ Kế hoạch</w:t>
      </w:r>
    </w:p>
    <w:p>
      <w:r>
        <w:t>Chủ trì, phối hợp với Vụ Khoa</w:t>
      </w:r>
    </w:p>
    <w:p>
      <w:r>
        <w:t>học Công nghệ và Môi trường và các đơn vị liên quan xây dựng kế hoạch, cân đối,</w:t>
      </w:r>
    </w:p>
    <w:p>
      <w:r>
        <w:t>bố trí kinh phí cho thực hiện nội dung Kế hoạch của ngành.</w:t>
      </w:r>
    </w:p>
    <w:p>
      <w:r>
        <w:t>Chủ trì và phối hợp với các</w:t>
      </w:r>
    </w:p>
    <w:p>
      <w:r>
        <w:t>đơn vị liên quan tổ chức các hoạt động tăng cường xúc tiến đầu tư, thông tin</w:t>
      </w:r>
    </w:p>
    <w:p>
      <w:r>
        <w:t>cho nhà đầu tư, nhà tài trợ, chính quyền địa phương để thu hút vốn ngoài ngân</w:t>
      </w:r>
    </w:p>
    <w:p>
      <w:r>
        <w:t>sách tham gia thực hiện giảm phát thải KNK.</w:t>
      </w:r>
    </w:p>
    <w:p>
      <w:r>
        <w:t>5.1.3. Vụ Tài Chính</w:t>
      </w:r>
    </w:p>
    <w:p>
      <w:r>
        <w:t>Phối hợp với Vụ Kế hoạch, các</w:t>
      </w:r>
    </w:p>
    <w:p>
      <w:r>
        <w:t>đơn vị liên quan hướng dẫn, giám sát sử dụng kinh phí cho thực hiện các nội</w:t>
      </w:r>
    </w:p>
    <w:p>
      <w:r>
        <w:t>dung kế hoạch giảm nhẹ phát thải KNK của ngành; phối hợp với Vụ Khoa học Công</w:t>
      </w:r>
    </w:p>
    <w:p>
      <w:r>
        <w:t>nghệ và Môi trường tham mưu cho Bộ trong quản lý và sử dụng các nguồn lực huy</w:t>
      </w:r>
    </w:p>
    <w:p>
      <w:r>
        <w:t>động quốc tế, nguồn bán tín chỉ các-bon cho thực hiện các nội dung của Kế hoạch.</w:t>
      </w:r>
    </w:p>
    <w:p>
      <w:r>
        <w:t>5.1.4. Vụ Hợp tác</w:t>
      </w:r>
    </w:p>
    <w:p>
      <w:r>
        <w:t>quốc tế</w:t>
      </w:r>
    </w:p>
    <w:p>
      <w:r>
        <w:t>Chủ trì, phối hợp với các đơn</w:t>
      </w:r>
    </w:p>
    <w:p>
      <w:r>
        <w:t>vị liên quan tăng cường kêu gọi, huy động hỗ trợ kỹ thuật, nguồn lực tài chính</w:t>
      </w:r>
    </w:p>
    <w:p>
      <w:r>
        <w:t>của các tổ chức quốc tế trong triển khai thực hiện các nội dung của Kế hoạch;</w:t>
      </w:r>
    </w:p>
    <w:p>
      <w:r>
        <w:t>đàm phán với các tổ chức quốc tế, các định chế tài chính, đàm phán song phương</w:t>
      </w:r>
    </w:p>
    <w:p>
      <w:r>
        <w:t>để hỗ trợ triển khai các chương trình cho giai đoạn tới.</w:t>
      </w:r>
    </w:p>
    <w:p>
      <w:r>
        <w:t>Chủ trì tham mưu đề xuất mở rộng</w:t>
      </w:r>
    </w:p>
    <w:p>
      <w:r>
        <w:t>cho khối doanh nghiệp và tư nhân sử dụng nguồn vốn ODA, vốn vay ưu đãi, kết hợp</w:t>
      </w:r>
    </w:p>
    <w:p>
      <w:r>
        <w:t>với vay thương mại thông thường để thực hiện chuyển đổi nông nghiệp sinh thái,</w:t>
      </w:r>
    </w:p>
    <w:p>
      <w:r>
        <w:t>có trách nhiệm, phát thải thấp, công bằng và minh bạch.</w:t>
      </w:r>
    </w:p>
    <w:p>
      <w:r>
        <w:t>5.1.5. Cục Trồng trọt</w:t>
      </w:r>
    </w:p>
    <w:p>
      <w:r>
        <w:t>Chủ trì, đề xuất lồng ghép</w:t>
      </w:r>
    </w:p>
    <w:p>
      <w:r>
        <w:t>nguồn lực và tổ chức triển khai các đề án ưu tiên, các chương trình, dự án giảm</w:t>
      </w:r>
    </w:p>
    <w:p>
      <w:r>
        <w:t>phát thải thuộc phạm vi quản lý của Cục; giám sát đánh giá việc thực hiện Kế hoạch.</w:t>
      </w:r>
    </w:p>
    <w:p>
      <w:r>
        <w:t>Đề xuất quy trình, quy định kỹ</w:t>
      </w:r>
    </w:p>
    <w:p>
      <w:r>
        <w:t>thuật về đo đạc, báo cáo, thẩm định giảm nhẹ phát thải KNK và kiểm kê KNK lĩnh</w:t>
      </w:r>
    </w:p>
    <w:p>
      <w:r>
        <w:t>vực trồng trọt; Hướng dẫn thực hiện và kiểm tra việc tuân thủ các quy định về</w:t>
      </w:r>
    </w:p>
    <w:p>
      <w:r>
        <w:t>đo đạc, báo cáo và thẩm định giảm phát thải KNK đối với các cơ sở phát thải KNK</w:t>
      </w:r>
    </w:p>
    <w:p>
      <w:r>
        <w:t>thuộc lĩnh vực trồng trọt; phối hợp với Vụ Khoa học Công nghệ và Môi trường xây</w:t>
      </w:r>
    </w:p>
    <w:p>
      <w:r>
        <w:t>dựng và vận hành cơ sở dữ liệu trực tuyến về đo đạc, báo cáo và thẩm định giảm</w:t>
      </w:r>
    </w:p>
    <w:p>
      <w:r>
        <w:t>nhẹ phát thải KNK lĩnh vực trồng trọt.</w:t>
      </w:r>
    </w:p>
    <w:p>
      <w:r>
        <w:t>Chủ trì giám sát các hoạt động</w:t>
      </w:r>
    </w:p>
    <w:p>
      <w:r>
        <w:t>chấm dứt đốt phụ phẩm nông nghiệp trên đồng ruộng theo quy định của</w:t>
      </w:r>
    </w:p>
    <w:p>
      <w:r>
        <w:t>Luật Bảo vệ môi trường 2020</w:t>
      </w:r>
    </w:p>
    <w:p>
      <w:r>
        <w:t>.</w:t>
      </w:r>
    </w:p>
    <w:p>
      <w:r>
        <w:t>Xây dựng các tiêu chuẩn, quy</w:t>
      </w:r>
    </w:p>
    <w:p>
      <w:r>
        <w:t>chuẩn kỹ thuật quốc gia liên quan đến giảm phát thải KNK lĩnh vực trồng trọt.</w:t>
      </w:r>
    </w:p>
    <w:p>
      <w:r>
        <w:t>5.1.6. Cục Chăn nuôi</w:t>
      </w:r>
    </w:p>
    <w:p>
      <w:r>
        <w:t>Chủ trì, đề xuất lồng ghép</w:t>
      </w:r>
    </w:p>
    <w:p>
      <w:r>
        <w:t>nguồn lực và tổ chức triển khai các đề án ưu tiên, các chương trình, dự án giảm</w:t>
      </w:r>
    </w:p>
    <w:p>
      <w:r>
        <w:t>phát thải thuộc phạm vi quản lý của Cục; giám sát đánh giá việc thực hiện Kế hoạch.</w:t>
      </w:r>
    </w:p>
    <w:p>
      <w:r>
        <w:t>Đề xuất quy trình, quy định kỹ</w:t>
      </w:r>
    </w:p>
    <w:p>
      <w:r>
        <w:t>thuật về đo đạc, báo cáo, thẩm định giảm nhẹ phát thải KNK và kiểm kê KNK lĩnh</w:t>
      </w:r>
    </w:p>
    <w:p>
      <w:r>
        <w:t>vực chăn nuôi; Hướng dẫn thực hiện và kiểm tra việc tuân thủ các quy định về đo</w:t>
      </w:r>
    </w:p>
    <w:p>
      <w:r>
        <w:t>đạc, báo cáo và thẩm định giảm phát thải KNK đối với các cơ sở phát thải KNK</w:t>
      </w:r>
    </w:p>
    <w:p>
      <w:r>
        <w:t>thuộc lĩnh vực chăn nuôi; phối hợp với Vụ Khoa học Công nghệ và Môi trường xây</w:t>
      </w:r>
    </w:p>
    <w:p>
      <w:r>
        <w:t>dựng cơ sở dữ liệu trực tuyến về đo đạc, báo cáo và thẩm định giảm nhẹ phát thải</w:t>
      </w:r>
    </w:p>
    <w:p>
      <w:r>
        <w:t>KNK lĩnh vực chăn nuôi.</w:t>
      </w:r>
    </w:p>
    <w:p>
      <w:r>
        <w:t>Xây dựng các tiêu chuẩn, quy</w:t>
      </w:r>
    </w:p>
    <w:p>
      <w:r>
        <w:t>chuẩn kỹ thuật quốc gia liên quan đến giảm phát thải KNK lĩnh vực chăn nuôi.</w:t>
      </w:r>
    </w:p>
    <w:p>
      <w:r>
        <w:t>5.1.7. Cục Lâm nghiệp</w:t>
      </w:r>
    </w:p>
    <w:p>
      <w:r>
        <w:t>và Cục Kiểm lâm</w:t>
      </w:r>
    </w:p>
    <w:p>
      <w:r>
        <w:t>Chủ trì, đề xuất lồng ghép</w:t>
      </w:r>
    </w:p>
    <w:p>
      <w:r>
        <w:t>nguồn lực và tổ chức triển khai các đề án ưu tiên, các chương trình, dự án giảm</w:t>
      </w:r>
    </w:p>
    <w:p>
      <w:r>
        <w:t>phát thải (bao gồm tăng hấp thụ các-bon) thuộc phạm vi quản lý của Cục; giám</w:t>
      </w:r>
    </w:p>
    <w:p>
      <w:r>
        <w:t>sát đánh giá việc thực hiện Kế hoạch.</w:t>
      </w:r>
    </w:p>
    <w:p>
      <w:r>
        <w:t>Đề xuất quy trình, quy định kỹ</w:t>
      </w:r>
    </w:p>
    <w:p>
      <w:r>
        <w:t>thuật về đo đạc, báo cáo, thẩm định giảm nhẹ phát thải KNK và kiểm kê KNK đối với</w:t>
      </w:r>
    </w:p>
    <w:p>
      <w:r>
        <w:t>lĩnh vực quản lý; Hướng dẫn thực hiện và kiểm tra việc tuân thủ các quy định về</w:t>
      </w:r>
    </w:p>
    <w:p>
      <w:r>
        <w:t>đo đạc, báo cáo và thẩm định giảm phát thải KNK đối với các cơ sở phát thải KNK</w:t>
      </w:r>
    </w:p>
    <w:p>
      <w:r>
        <w:t>thuộc lĩnh vực lâm nghiệp và sử dụng đất; phối hợp với Vụ Khoa học Công nghệ và</w:t>
      </w:r>
    </w:p>
    <w:p>
      <w:r>
        <w:t>Môi trường xây dựng cơ sở dữ liệu trực tuyến về đo đạc, báo cáo và thẩm định giảm</w:t>
      </w:r>
    </w:p>
    <w:p>
      <w:r>
        <w:t>nhẹ phát thải KNK, tăng cường hấp thụ các-bon rừng lĩnh vực lâm nghiệp và sử dụng</w:t>
      </w:r>
    </w:p>
    <w:p>
      <w:r>
        <w:t>đất.</w:t>
      </w:r>
    </w:p>
    <w:p>
      <w:r>
        <w:t>Xây dựng các tiêu chuẩn, quy</w:t>
      </w:r>
    </w:p>
    <w:p>
      <w:r>
        <w:t>chuẩn kỹ thuật quốc gia liên quan đến giảm phát thải KNK và tăng cường hấp thụ</w:t>
      </w:r>
    </w:p>
    <w:p>
      <w:r>
        <w:t>các-bon.</w:t>
      </w:r>
    </w:p>
    <w:p>
      <w:r>
        <w:t>5.1.8. Cục Bảo vệ Thực</w:t>
      </w:r>
    </w:p>
    <w:p>
      <w:r>
        <w:t>vật</w:t>
      </w:r>
    </w:p>
    <w:p>
      <w:r>
        <w:t>Phối hợp với Cục Trồng trọt</w:t>
      </w:r>
    </w:p>
    <w:p>
      <w:r>
        <w:t>triển khai thực hiện các biện pháp giảm nhẹ và thích ứng thuộc phạm vi, chức</w:t>
      </w:r>
    </w:p>
    <w:p>
      <w:r>
        <w:t>năng nhiệm vụ được phân công.</w:t>
      </w:r>
    </w:p>
    <w:p>
      <w:r>
        <w:t>Chủ động phối hợp với các địa</w:t>
      </w:r>
    </w:p>
    <w:p>
      <w:r>
        <w:t>phương, doanh nghiệp thực hiện các giải pháp về sản xuất an toàn trong tổ chức</w:t>
      </w:r>
    </w:p>
    <w:p>
      <w:r>
        <w:t>sản xuất theo chuỗi, áp dụng các tiến bộ kỹ thuật tiên tiến về thuốc bảo vệ thực</w:t>
      </w:r>
    </w:p>
    <w:p>
      <w:r>
        <w:t>vật; Quản lý sức khỏe cây trồng tổng hợp, hướng tới nền nông nghiệp xanh</w:t>
      </w:r>
    </w:p>
    <w:p>
      <w:r>
        <w:t>(IPHM).</w:t>
      </w:r>
    </w:p>
    <w:p>
      <w:r>
        <w:t>5.1.9. Cục Thuỷ lợi</w:t>
      </w:r>
    </w:p>
    <w:p>
      <w:r>
        <w:t>Chủ trì, phối hợp với Vụ Kế</w:t>
      </w:r>
    </w:p>
    <w:p>
      <w:r>
        <w:t>hoạch, Vụ Khoa học Công nghệ và Môi trường, Cục Trồng trọt, Cục Quản lý xây dựng</w:t>
      </w:r>
    </w:p>
    <w:p>
      <w:r>
        <w:t>công trình và các đơn vị có liên quan xây dựng kế hoạch và triển khai các hoạt</w:t>
      </w:r>
    </w:p>
    <w:p>
      <w:r>
        <w:t>động liên quan đến đầu tư xây dựng, nâng cấp, hoàn thiện cơ sở hạ tầng thủy lợi</w:t>
      </w:r>
    </w:p>
    <w:p>
      <w:r>
        <w:t>để thực hiện các nội dung giảm phát thải KNK của Kế hoạch.</w:t>
      </w:r>
    </w:p>
    <w:p>
      <w:r>
        <w:t>Chủ trì, phối hợp với các đơn</w:t>
      </w:r>
    </w:p>
    <w:p>
      <w:r>
        <w:t>vị liên quan xây dựng, lồng ghép và triển khai các dự án đầu tư hạ tầng thủy lợi</w:t>
      </w:r>
    </w:p>
    <w:p>
      <w:r>
        <w:t>nhỏ, thủy lợi nội đồng đáp ứng kỹ thuật tưới tiên tiến, hiện đại, đồng bộ, khép</w:t>
      </w:r>
    </w:p>
    <w:p>
      <w:r>
        <w:t>kín cho các khu vực sản xuất lúa tập trung.</w:t>
      </w:r>
    </w:p>
    <w:p>
      <w:r>
        <w:t>5.1.10. Cục Thủy sản</w:t>
      </w:r>
    </w:p>
    <w:p>
      <w:r>
        <w:t>Điều tra, thống kê, đánh giá,</w:t>
      </w:r>
    </w:p>
    <w:p>
      <w:r>
        <w:t>lập danh mục, giám sát các chất làm suy giảm tầng ô-dôn, chất gây hiệu ứng nhà</w:t>
      </w:r>
    </w:p>
    <w:p>
      <w:r>
        <w:t>kính và sử dụng năng lượng của lĩnh vực thủy sản nhằm xác định các hoạt động giảm</w:t>
      </w:r>
    </w:p>
    <w:p>
      <w:r>
        <w:t>phát thải KNK trong lĩnh vực thủy sản giai đoạn sau 2030.</w:t>
      </w:r>
    </w:p>
    <w:p>
      <w:r>
        <w:t>Phối hợp với Cục Trồng trọt,</w:t>
      </w:r>
    </w:p>
    <w:p>
      <w:r>
        <w:t>Trung tâm khuyến nông quốc gia, Sở Nông nghiệp và PTNT các địa phương và các</w:t>
      </w:r>
    </w:p>
    <w:p>
      <w:r>
        <w:t>đơn vị có liên quan tổ chức thực hiện, giám sát, đánh giá các hoạt động về chuyển</w:t>
      </w:r>
    </w:p>
    <w:p>
      <w:r>
        <w:t>đổi đất lúa kém hiệu quả sang mô hình kết hợp lúa thủy sản trong Kế hoạch.</w:t>
      </w:r>
    </w:p>
    <w:p>
      <w:r>
        <w:t>5.1.11. Trung tâm Khuyến</w:t>
      </w:r>
    </w:p>
    <w:p>
      <w:r>
        <w:t>nông quốc gia</w:t>
      </w:r>
    </w:p>
    <w:p>
      <w:r>
        <w:t>Chủ trì, phối hợp triển khai</w:t>
      </w:r>
    </w:p>
    <w:p>
      <w:r>
        <w:t>các hoạt động về đào tạo, tập huấn, nâng cao năng lực cho nông dân, HTX về triển</w:t>
      </w:r>
    </w:p>
    <w:p>
      <w:r>
        <w:t>khai các biện pháp giảm phát thải KNK của Kế hoạch, tổ chức các hoạt động thu</w:t>
      </w:r>
    </w:p>
    <w:p>
      <w:r>
        <w:t>thập số liệu, giám sát, đánh giá thực hiện Kế hoạch.</w:t>
      </w:r>
    </w:p>
    <w:p>
      <w:r>
        <w:t>Phối hợp với Vụ Khoa học Công</w:t>
      </w:r>
    </w:p>
    <w:p>
      <w:r>
        <w:t>nghệ và Môi trường, Cục Trồng trọt, Cục Chăn nuôi, Cục Lâm nghiệp và các đơn vị</w:t>
      </w:r>
    </w:p>
    <w:p>
      <w:r>
        <w:t>liên quan tổ chức, tham gia đánh giá việc thực hiện các giải pháp giảm nhẹ phát</w:t>
      </w:r>
    </w:p>
    <w:p>
      <w:r>
        <w:t>thải KNK đối với lĩnh vực nông nghiệp tại các địa phương.</w:t>
      </w:r>
    </w:p>
    <w:p>
      <w:r>
        <w:t>5.1.12. Các đơn vị khác</w:t>
      </w:r>
    </w:p>
    <w:p>
      <w:r>
        <w:t>thuộc Bộ</w:t>
      </w:r>
    </w:p>
    <w:p>
      <w:r>
        <w:t>Các Cục/ Vụ/ Viện, các Hiệp hội</w:t>
      </w:r>
    </w:p>
    <w:p>
      <w:r>
        <w:t>(Hội Chăn nuôi, Hiệp hội Thức ăn chăn nuôi…), Doanh nghiệp/ Hợp tác xã, tổ chức,</w:t>
      </w:r>
    </w:p>
    <w:p>
      <w:r>
        <w:t>cá nhân, cơ sở sản xuất có liên quan khác tùy theo chức năng nhiệm vụ tham gia</w:t>
      </w:r>
    </w:p>
    <w:p>
      <w:r>
        <w:t>phối hợp xây dựng các chương trình, dự án, hợp tác quốc tế, giám sát, đánh giá,</w:t>
      </w:r>
    </w:p>
    <w:p>
      <w:r>
        <w:t>thẩm định các báo cáo về phát thải KNK từ thực hiện các biện pháp giảm nhẹ KNK</w:t>
      </w:r>
    </w:p>
    <w:p>
      <w:r>
        <w:t>trong Kế hoạch…và kịp thời trình lãnh đạo Bộ Nông nghiệp và Phát triển nông</w:t>
      </w:r>
    </w:p>
    <w:p>
      <w:r>
        <w:t>thôn phân bổ nguồn lực dựa trên tính cấp thiết và thực hiện các biện pháp ưu</w:t>
      </w:r>
    </w:p>
    <w:p>
      <w:r>
        <w:t>tiên nhằm thực hiện mục tiêu giảm phát thải thuộc lĩnh vực quản lý.</w:t>
      </w:r>
    </w:p>
    <w:p>
      <w:r>
        <w:t>5.2. Các</w:t>
      </w:r>
    </w:p>
    <w:p>
      <w:r>
        <w:t>Sở Nông nghiệp và Phát triển nông thôn</w:t>
      </w:r>
    </w:p>
    <w:p>
      <w:r>
        <w:t>Tham mưu cho Ủy ban nhân dân</w:t>
      </w:r>
    </w:p>
    <w:p>
      <w:r>
        <w:t>cấp tỉnh phối hợp thực hiện Kế hoạch trên địa bàn tỉnh phù hợp với điều kiện của</w:t>
      </w:r>
    </w:p>
    <w:p>
      <w:r>
        <w:t>địa phương.</w:t>
      </w:r>
    </w:p>
    <w:p>
      <w:r>
        <w:t>Tham mưu lồng ghép với các</w:t>
      </w:r>
    </w:p>
    <w:p>
      <w:r>
        <w:t>chương trình, kế hoạch phát triển kinh tế nông nghiệp và phát triển nông thôn của</w:t>
      </w:r>
    </w:p>
    <w:p>
      <w:r>
        <w:t>địa phương để tối ưu nguồn lực xã hội và đóng góp của doanh nghiệp trong chuỗi</w:t>
      </w:r>
    </w:p>
    <w:p>
      <w:r>
        <w:t>giá trị sản xuất nông, lâm, thủy sản.</w:t>
      </w:r>
    </w:p>
    <w:p>
      <w:r>
        <w:t>Phối hợp với các cơ quan quản</w:t>
      </w:r>
    </w:p>
    <w:p>
      <w:r>
        <w:t>lý chuyên ngành của Bộ Nông nghiệp và PTNT hướng dẫn và kiểm tra việc tuân thủ</w:t>
      </w:r>
    </w:p>
    <w:p>
      <w:r>
        <w:t>các quy định về đo đạc, báo cáo và thẩm định giảm phát thải KNK đối với các cơ</w:t>
      </w:r>
    </w:p>
    <w:p>
      <w:r>
        <w:t>sở phát thải KNK của các lĩnh vực thuộc ngành.</w:t>
      </w:r>
    </w:p>
    <w:p>
      <w:r>
        <w:t>Chủ trì, phối hợp với các Sở,</w:t>
      </w:r>
    </w:p>
    <w:p>
      <w:r>
        <w:t>ngành liên quan trong quản lý, giám sát thực hiện các biện pháp giảm phát thải,</w:t>
      </w:r>
    </w:p>
    <w:p>
      <w:r>
        <w:t>bảo vệ môi trường trong hoạt động sản xuất nông nghiệp; cung cấp kết quả thực</w:t>
      </w:r>
    </w:p>
    <w:p>
      <w:r>
        <w:t>hiện giảm phát thải KNK từ sản xuất nông nghiệp.</w:t>
      </w:r>
    </w:p>
    <w:p>
      <w:r>
        <w:t>Tuyên truyền Kế hoạch để nông</w:t>
      </w:r>
    </w:p>
    <w:p>
      <w:r>
        <w:t>dân hiểu biết và đồng thuận thực hiện.</w:t>
      </w:r>
    </w:p>
    <w:p>
      <w:r>
        <w:t>5.3. Các</w:t>
      </w:r>
    </w:p>
    <w:p>
      <w:r>
        <w:t>doanh nghiệp, cá nhân và cộng đồng</w:t>
      </w:r>
    </w:p>
    <w:p>
      <w:r>
        <w:t>Tham gia áp dụng các biện</w:t>
      </w:r>
    </w:p>
    <w:p>
      <w:r>
        <w:t>pháp giảm phát thải KNK trong chuỗi giá trị sản xuất nông nghiệp; kịp thời phản</w:t>
      </w:r>
    </w:p>
    <w:p>
      <w:r>
        <w:t>ánh những khó khăn, vướng mắc và những đề xuất, kiến nghị trong quá trình triển</w:t>
      </w:r>
    </w:p>
    <w:p>
      <w:r>
        <w:t>khai thực hiện.</w:t>
      </w:r>
    </w:p>
    <w:p>
      <w:r>
        <w:t>Tham gia các khóa tập huấn,</w:t>
      </w:r>
    </w:p>
    <w:p>
      <w:r>
        <w:t>đào tạo nâng cao nhận thức, năng lực thực hiện các biện pháp giảm phát thải KNK</w:t>
      </w:r>
    </w:p>
    <w:p>
      <w:r>
        <w:t>trong sản xuất nông nghiệp và phát triển nông thôn.</w:t>
      </w:r>
    </w:p>
    <w:p>
      <w:r>
        <w:t>Cung cấp các thông tin số liệu</w:t>
      </w:r>
    </w:p>
    <w:p>
      <w:r>
        <w:t>hoạt động các biện pháp giảm phát thải KNK liên quan đến sản xuất nông nghiệp.</w:t>
      </w:r>
    </w:p>
    <w:p>
      <w:r>
        <w:t>Giám sát và phản biện xã hội</w:t>
      </w:r>
    </w:p>
    <w:p>
      <w:r>
        <w:t>đối với các hoạt động giảm phát thải, tăng hấp thụ KNK theo chuỗi cung ứng các</w:t>
      </w:r>
    </w:p>
    <w:p>
      <w:r>
        <w:t>ngành hàng.</w:t>
      </w:r>
    </w:p>
    <w:p>
      <w:r>
        <w:t>Điều 2.</w:t>
      </w:r>
    </w:p>
    <w:p>
      <w:r>
        <w:t>Quyết định này có hiệu lực kể từ ngày ký.</w:t>
      </w:r>
    </w:p>
    <w:p>
      <w:r>
        <w:t>Điều 3.</w:t>
      </w:r>
    </w:p>
    <w:p>
      <w:r>
        <w:t>Thủ trưởng các đơn vị thuộc Bộ, Giám đốc Sở Nông</w:t>
      </w:r>
    </w:p>
    <w:p>
      <w:r>
        <w:t>nghiệp và PTNT các tỉnh/thành phố trực thuộc Trung ương, các tổ chức, cá nhân</w:t>
      </w:r>
    </w:p>
    <w:p>
      <w:r>
        <w:t>có liên quan chịu trách nhiệm thi hành Quyết định này./.</w:t>
      </w:r>
    </w:p>
    <w:p>
      <w:r>
        <w:t>Nơi nhận:- Như Điều 3;- Thủ tướng Chính phủ (để b/c);- Văn phòng Chính phủ;- Các Bộ: TN và MT, KH và ĐT, Tài chính;- Lãnh đạo Bộ NN&amp;PTNT;- Lưu: VT, KHCN. KT. BỘ TRƯỞNGTHỨ TRƯỞNGNguyễn Hoàng Hiệp</w:t>
      </w:r>
    </w:p>
    <w:p>
      <w:r>
        <w:t>PHỤ LỤC 1:</w:t>
      </w:r>
    </w:p>
    <w:p>
      <w:r>
        <w:t>KẾ HOẠCH CHI TIẾT CÁC BIỆN PHÁP GIẢM PHÁT THẢI KHÍ NHÀ</w:t>
      </w:r>
    </w:p>
    <w:p>
      <w:r>
        <w:t>KÍNH</w:t>
      </w:r>
    </w:p>
    <w:p>
      <w:r>
        <w:t>Mã Nhóm/tên giải pháp Quy mô (1.000 ha/con/tấn)[3] Tổng tiềm năng giảm phát thải KNK</w:t>
      </w:r>
    </w:p>
    <w:p>
      <w:r>
        <w:t>(1.000 tấn CO2tđ) Tổng kinh phí (tỷ đồng) Đơn vị thực hiện chủtrì/Phối hợp</w:t>
      </w:r>
    </w:p>
    <w:p>
      <w:r>
        <w:t>Giai đoạn đến2025 Giai đoạn đến2030 Giai đoạn đến 2025 Giai đoạn đến 2030 Giai đoạn(2021-2025) Giai đoạn(2021-2030)</w:t>
      </w:r>
    </w:p>
    <w:p>
      <w:r>
        <w:t>Trong nước Hỗ trợ QT Trong nước Hỗ trợ QT Trongnước Hỗ trợQT Trongnước Hỗ trợQT</w:t>
      </w:r>
    </w:p>
    <w:p>
      <w:r>
        <w:t>Tổng Mê- tan Tổng Mê- tan Tổng Mê- tan Tổng Mê-tan</w:t>
      </w:r>
    </w:p>
    <w:p>
      <w:r>
        <w:t>(1) (2) (3) (4) (5) (6) (7) (8) (9) (10) (11) (12) (13) (14) (15) (16) (17)</w:t>
      </w:r>
    </w:p>
    <w:p>
      <w:r>
        <w:t>A TRỒNG TRỌT 14.264 14.264 31.061 20.434 42.854 42.854 104.890 73.041 7.520 17.228 18.892 48.189</w:t>
      </w:r>
    </w:p>
    <w:p>
      <w:r>
        <w:t>1 Mở rộng áp dụng công nghệ tưới khô ướt xen kẽ (AWD) và canh tác lúa cải</w:t>
      </w:r>
    </w:p>
    <w:p>
      <w:r>
        <w:t>tiến (SRI), 3 giảm 3 tăng (3G3T), 1 phải 5 giảm(1P5G), rút nước giữa vụ trong canh tác lúanước 805 1.200 8.559 8.559 25.767 25.767 1.943 4.893</w:t>
      </w:r>
    </w:p>
    <w:p>
      <w:r>
        <w:t>A1 Vùng</w:t>
      </w:r>
    </w:p>
    <w:p>
      <w:r>
        <w:t>có cơ sở hạ tầng đầy đủ 135 200 1.986 1.986 5.899 5.899 546 1.369 Cục</w:t>
      </w:r>
    </w:p>
    <w:p>
      <w:r>
        <w:t>Thủy lợi chủ trì, Cục Trồng trọt, Sở NN&amp;PTNT, Doanh nghiệp sản xuất lúa gạo,</w:t>
      </w:r>
    </w:p>
    <w:p>
      <w:r>
        <w:t>Hiệp hội lương thực phối hợp</w:t>
      </w:r>
    </w:p>
    <w:p>
      <w:r>
        <w:t>A2 Mở</w:t>
      </w:r>
    </w:p>
    <w:p>
      <w:r>
        <w:t>rộng diện tích canh tác lúa áp dụng kỹ thuật rút nước giữa vụ 670 1.000 6.573 6.573 19.869 19.869 1.398 3.524 Trung</w:t>
      </w:r>
    </w:p>
    <w:p>
      <w:r>
        <w:t>tâm KNQG chủ trì, Cục Trồng trọt, Cục Thuỷ lợi, Sở NN&amp;PTNT, Doanh nghiệp,</w:t>
      </w:r>
    </w:p>
    <w:p>
      <w:r>
        <w:t>Hiệp hội lương thực phối hợp</w:t>
      </w:r>
    </w:p>
    <w:p>
      <w:r>
        <w:t>2 Thực hiện chuyển đổi đất trồng lúa kém hiệu quả 270 400 5.705 5.705 17.087 17.087 5.577 13.999</w:t>
      </w:r>
    </w:p>
    <w:p>
      <w:r>
        <w:t>A3 Chuyển</w:t>
      </w:r>
    </w:p>
    <w:p>
      <w:r>
        <w:t>đổi đất lúa kém hiệu quả sang đất lúa - thủy sản (lúa cá, lúa tôm) 135 200 2.796 2.796 8.322 8.322 2.721 6.802 TTKNQG</w:t>
      </w:r>
    </w:p>
    <w:p>
      <w:r>
        <w:t>chủ trì, Cục Trồng trọt, Cục Thuỷ sản, Cục Thuỷ lợi, Sở NN&amp;PTNT, Doanh nghiệp,</w:t>
      </w:r>
    </w:p>
    <w:p>
      <w:r>
        <w:t>VIFEP phối hợp</w:t>
      </w:r>
    </w:p>
    <w:p>
      <w:r>
        <w:t>A4 Chuyển</w:t>
      </w:r>
    </w:p>
    <w:p>
      <w:r>
        <w:t>đổi đất lúa kém kém hiệu quả sang trồng cạn 135 200 2.910 2.910 8.764 8.764 2.856 7.197</w:t>
      </w:r>
    </w:p>
    <w:p>
      <w:r>
        <w:t>3 Đầu tư nâng cấp hạ tầng thủy lợi nhỏ, thủy lợi nội đồng đáp ứng kỹ thuật</w:t>
      </w:r>
    </w:p>
    <w:p>
      <w:r>
        <w:t>cho áp dụngcông nghệ tưới khô ướt</w:t>
      </w:r>
    </w:p>
    <w:p>
      <w:r>
        <w:t>xen kẽ (AWD) và canh tác lúa cải tiến (SRI), 3 giảm 3 tăng (3G3T), 1 phải 5</w:t>
      </w:r>
    </w:p>
    <w:p>
      <w:r>
        <w:t>giảm (1P5G) trong canh tác lúa nước 2.000 15.334 15.334 52.981 52.981 9.226 26.507 Cục</w:t>
      </w:r>
    </w:p>
    <w:p>
      <w:r>
        <w:t>Thủy lợi chủ trì, Cục Trồng trọt, Sở NN&amp;PTNT, Doanh nghiệp sản xuất lúa gạo,</w:t>
      </w:r>
    </w:p>
    <w:p>
      <w:r>
        <w:t>Hiệp hội lương thực phối hợp</w:t>
      </w:r>
    </w:p>
    <w:p>
      <w:r>
        <w:t>A12 Vùng</w:t>
      </w:r>
    </w:p>
    <w:p>
      <w:r>
        <w:t>có đáp ứng trung bình về cơ sở hạ tầng tưới tiêu 335 1.000 5.111 5.111 22.360 22.360 2.352 9.375</w:t>
      </w:r>
    </w:p>
    <w:p>
      <w:r>
        <w:t>A13 Vùng</w:t>
      </w:r>
    </w:p>
    <w:p>
      <w:r>
        <w:t>có hệ thống cơ sở hạ tầng kém 670 1.000 10.223 10.223 30.621 30.621 6.873 17.132</w:t>
      </w:r>
    </w:p>
    <w:p>
      <w:r>
        <w:t>4 Mở rộng áp dụng các biện pháp kỹ thuậtcanh tác và quản lý cây trồng tổng hợp 970 1.450 5.489 16.457 3.533 8.831</w:t>
      </w:r>
    </w:p>
    <w:p>
      <w:r>
        <w:t>A9 Áp</w:t>
      </w:r>
    </w:p>
    <w:p>
      <w:r>
        <w:t>dụng kỹ thuật quản lý sức khỏe cây trồng tổng hợp (IPHM) cho lúa 670 1.000 1.088 3.258 154 384 Cục</w:t>
      </w:r>
    </w:p>
    <w:p>
      <w:r>
        <w:t>TT chủ trì, Cục BVTV, Cục Thủy lợi, Sở NN&amp;PTNT, Doanh nghiệp sản xuất lúa</w:t>
      </w:r>
    </w:p>
    <w:p>
      <w:r>
        <w:t>gạo, phối hợp</w:t>
      </w:r>
    </w:p>
    <w:p>
      <w:r>
        <w:t>A10 Quản</w:t>
      </w:r>
    </w:p>
    <w:p>
      <w:r>
        <w:t>lý sức khỏe cây trồng tổng hợp (IPHM) cho cây trồng cạn 670 1.000 696 2.085 123 307 Cục</w:t>
      </w:r>
    </w:p>
    <w:p>
      <w:r>
        <w:t>BVTV chủ trì, Cục TT, TTKNQG, Cục BVTV, Sở NN&amp;PTNT phối hợp</w:t>
      </w:r>
    </w:p>
    <w:p>
      <w:r>
        <w:t>A14 Áp</w:t>
      </w:r>
    </w:p>
    <w:p>
      <w:r>
        <w:t>dụng công nghệ tưới nhỏ giọt kết hợp bón phân cho cà phê 300 450 3.705 11.115 3.256 8.140 Cục</w:t>
      </w:r>
    </w:p>
    <w:p>
      <w:r>
        <w:t>Thủy lợi chủ trì, Cục TT, Sở NN&amp;PTNT, Doanh nghiệp sản xuất lúa gạo, Hiệp</w:t>
      </w:r>
    </w:p>
    <w:p>
      <w:r>
        <w:t>hội lương thực phối hợp</w:t>
      </w:r>
    </w:p>
    <w:p>
      <w:r>
        <w:t>5 Các biện pháp sử dụng phân bón trong trồng trọt 2.345 3.500 5.138 15.392 1.092 2.722 Cục</w:t>
      </w:r>
    </w:p>
    <w:p>
      <w:r>
        <w:t>BVTV chủ trì, Cục TT, TTKNQG, Sở NN&amp;PTNT, Doanh nghiệp, Hiệp hội phân bón</w:t>
      </w:r>
    </w:p>
    <w:p>
      <w:r>
        <w:t>phối hợp</w:t>
      </w:r>
    </w:p>
    <w:p>
      <w:r>
        <w:t>A11 Thay</w:t>
      </w:r>
    </w:p>
    <w:p>
      <w:r>
        <w:t>thế phân Urê bằng phân bón chậm tan, phân bón tan có điều khiển, phân bón phức</w:t>
      </w:r>
    </w:p>
    <w:p>
      <w:r>
        <w:t>hợp chất lượng cao 2.345 3.500 5.138 15.392 1.092 2.722</w:t>
      </w:r>
    </w:p>
    <w:p>
      <w:r>
        <w:t>6 Thu gom, quản lý và tái sử phụ phẩm cây trồng 11.000 22.000 5.100 5.100 20.060 20.060 3.376 10.129 Cục</w:t>
      </w:r>
    </w:p>
    <w:p>
      <w:r>
        <w:t>TT chủ trì, TTKNQG, Cục BVTV, Sở NN&amp;PTNT, Hiệp hội phân bón hữu cơ phối hợp</w:t>
      </w:r>
    </w:p>
    <w:p>
      <w:r>
        <w:t>A8 Tái</w:t>
      </w:r>
    </w:p>
    <w:p>
      <w:r>
        <w:t>sử dụng phụ phẩm cây trồng 11.000 22.000 5.100 5.100 20.060 20.060 3.376 10.129</w:t>
      </w:r>
    </w:p>
    <w:p>
      <w:r>
        <w:t>B CHĂN NUÔI 7.281 7.281 46.952 46.952 2.339 7.519</w:t>
      </w:r>
    </w:p>
    <w:p>
      <w:r>
        <w:t>A5 Cải thiện chất lượng khẩu phần ăn cho bòsữa 138 417 112 112 606 606 230 697</w:t>
      </w:r>
    </w:p>
    <w:p>
      <w:r>
        <w:t>A5.1 Sử</w:t>
      </w:r>
    </w:p>
    <w:p>
      <w:r>
        <w:t>dụng thức ăn thô xanh ủ chua trong khẩu phần nhằm giảm thiểu phát thải khí</w:t>
      </w:r>
    </w:p>
    <w:p>
      <w:r>
        <w:t>mêtan và nâng cao năng suất trong chăn nuôi bò sữa quy mô trang trại 31 104 16 16 97 97 5 18 Cục</w:t>
      </w:r>
    </w:p>
    <w:p>
      <w:r>
        <w:t>CN chủ trì, Trung tâm KNQG, Sở Nông nghiệp và PTNT các tỉnh, doanh nghiệp, Hội</w:t>
      </w:r>
    </w:p>
    <w:p>
      <w:r>
        <w:t>Thức ăn chăn nuôi, Hội/Hiệp hội chăn nuôi, Tổ chức quốc tế phối hợp</w:t>
      </w:r>
    </w:p>
    <w:p>
      <w:r>
        <w:t>A5.2 Nâng</w:t>
      </w:r>
    </w:p>
    <w:p>
      <w:r>
        <w:t>cao tỷ lệ thức ăn tinh của khẩu phần nhằm cải thiện năng suất và giảm phát thải</w:t>
      </w:r>
    </w:p>
    <w:p>
      <w:r>
        <w:t>khí mêtan trong chăn nuôi bò sữa ở nông hộ Việt Nam 20 67 10 10 62 62 85 260</w:t>
      </w:r>
    </w:p>
    <w:p>
      <w:r>
        <w:t>A5.3 Ứng</w:t>
      </w:r>
    </w:p>
    <w:p>
      <w:r>
        <w:t>dụng phần mềm PC dairy để xây dựng khẩu phần ăn cho bò sữa quy mô trang trại</w:t>
      </w:r>
    </w:p>
    <w:p>
      <w:r>
        <w:t>đáp ứng nhu cầu bò sữa, với mức phát thải thấp nhất (ưu tiên kết hợp sử dụng</w:t>
      </w:r>
    </w:p>
    <w:p>
      <w:r>
        <w:t>cây họ đậu trong cân đối khẩu phần) 14 48 8 8 50 50</w:t>
      </w:r>
    </w:p>
    <w:p>
      <w:r>
        <w:t>A5.4 Sử</w:t>
      </w:r>
    </w:p>
    <w:p>
      <w:r>
        <w:t>dụng phụ phẩm chứa dầu (dầu cọ, dầu dừa, dầu bông, dầu hạt cải) trong khẩu phần</w:t>
      </w:r>
    </w:p>
    <w:p>
      <w:r>
        <w:t>nhằm giảm thiểu phát thải khí mêtan và nâng cao năng suất trong chăn nuôi bò</w:t>
      </w:r>
    </w:p>
    <w:p>
      <w:r>
        <w:t>sữa quy mô nông hộ và trang trại. 20 67 10 10 62 62 28 83</w:t>
      </w:r>
    </w:p>
    <w:p>
      <w:r>
        <w:t>A5.5 Bổ</w:t>
      </w:r>
    </w:p>
    <w:p>
      <w:r>
        <w:t>sung biochar trong khẩu phần nhằm giảm thiểu phát thải khí mêtan và nâng cao năng</w:t>
      </w:r>
    </w:p>
    <w:p>
      <w:r>
        <w:t>suất trong chăn nuôi bò sữa quy mô nông hộ và trang trại 19 47 18 18 90 90 41 122</w:t>
      </w:r>
    </w:p>
    <w:p>
      <w:r>
        <w:t>A5.6 Sử</w:t>
      </w:r>
    </w:p>
    <w:p>
      <w:r>
        <w:t>dụng các chế phẩm ức chế tổng hợp 3- nitrooxypropanol trong khẩu phần nhằm giảm</w:t>
      </w:r>
    </w:p>
    <w:p>
      <w:r>
        <w:t>thiểu phát thải khí mêtan và nâng cao năng suất trong chăn nuôi bò sữa quy mô</w:t>
      </w:r>
    </w:p>
    <w:p>
      <w:r>
        <w:t>nông hộ và trang trại 16 39 35 35 174 174 9 25 Cục</w:t>
      </w:r>
    </w:p>
    <w:p>
      <w:r>
        <w:t>CN chủ trì, Trung tâm KN QG, Sở NN &amp; PTNT các tỉnh, doanh nghiệp, Hội Thức</w:t>
      </w:r>
    </w:p>
    <w:p>
      <w:r>
        <w:t>ăn chăn nuôi, Hội/Hiệp hội chăn nuôi, Tổ chức quốc tế phối hợp</w:t>
      </w:r>
    </w:p>
    <w:p>
      <w:r>
        <w:t>A5.7 Sử</w:t>
      </w:r>
    </w:p>
    <w:p>
      <w:r>
        <w:t>dụng nguồn thức ăn thô xanh có hàm lượng tanin cao trong khẩu phần nhằm giảm</w:t>
      </w:r>
    </w:p>
    <w:p>
      <w:r>
        <w:t>thiểu phát thải khí mêtan trong chăn nuôi bò sữa quy mô nông hộ và trang trại 16 39 10 10 49 49 60 184</w:t>
      </w:r>
    </w:p>
    <w:p>
      <w:r>
        <w:t>A5.8 Sử</w:t>
      </w:r>
    </w:p>
    <w:p>
      <w:r>
        <w:t>dụng các chế phẩm Zeolite trong khẩu phần nhằm giảm thiểu phát thải khí mêtan</w:t>
      </w:r>
    </w:p>
    <w:p>
      <w:r>
        <w:t>và nâng cao năng suất trong chăn nuôi bò sữa quy mô nông hộ và trang trại 1 5 3 3 20 20 2 5</w:t>
      </w:r>
    </w:p>
    <w:p>
      <w:r>
        <w:t>A6. Cải thiện chất lượng khẩu phần ăn cho bòthịt 432 1.045 424 424 1.974 1.974 304 1.102</w:t>
      </w:r>
    </w:p>
    <w:p>
      <w:r>
        <w:t>A6.1 Nâng</w:t>
      </w:r>
    </w:p>
    <w:p>
      <w:r>
        <w:t>cao tỷ lệ thức ăn tinh của khẩu phần nhằm cải thiện năng suất và giảm phát thải</w:t>
      </w:r>
    </w:p>
    <w:p>
      <w:r>
        <w:t>khí mêtan trong chăn nuôi bò thịt 92 229 52 52 258 258 30 315 Cục</w:t>
      </w:r>
    </w:p>
    <w:p>
      <w:r>
        <w:t>CN chủ trì, Trung tâm KNQG, Sở NN&amp; PTNT các tỉnh, doanh nghiệp, Hội Thức</w:t>
      </w:r>
    </w:p>
    <w:p>
      <w:r>
        <w:t>ăn chăn nuôi, Hội/Hiệp hội chăn nuôi, Tổ chức quốc tế phối hợp</w:t>
      </w:r>
    </w:p>
    <w:p>
      <w:r>
        <w:t>A6.2 Sử</w:t>
      </w:r>
    </w:p>
    <w:p>
      <w:r>
        <w:t>dụng thức ăn thô xanh ủ chua trong khẩu phần nhằm giảm thiểu phát thải khí</w:t>
      </w:r>
    </w:p>
    <w:p>
      <w:r>
        <w:t>mêtan và nâng cao năng suất trong chăn nuôi bò thịt quy mô trang trại 77 193 44 44 217 217 12 32</w:t>
      </w:r>
    </w:p>
    <w:p>
      <w:r>
        <w:t>A6.3 Bổ</w:t>
      </w:r>
    </w:p>
    <w:p>
      <w:r>
        <w:t>sung biochar trong khẩu phần nhằm giảm thiểu phát thải khí mêtan và nâng cao</w:t>
      </w:r>
    </w:p>
    <w:p>
      <w:r>
        <w:t>năng suất trong chăn nuôi bò thịt quy mô nông hộ và trang trại 72 180 77 77 381 381 51 152</w:t>
      </w:r>
    </w:p>
    <w:p>
      <w:r>
        <w:t>A6.4 Sử</w:t>
      </w:r>
    </w:p>
    <w:p>
      <w:r>
        <w:t>dụng nguồn thức ăn thô xanh có hàm lượng tanin cao trong khẩu phần nhằm giảm</w:t>
      </w:r>
    </w:p>
    <w:p>
      <w:r>
        <w:t>thiểu phát thải khí mêtan trong chăn nuôi bò thịt quy mô nông hộ và trang trại 64 161 46 46 226 226 145 421</w:t>
      </w:r>
    </w:p>
    <w:p>
      <w:r>
        <w:t>A6.5 Sử</w:t>
      </w:r>
    </w:p>
    <w:p>
      <w:r>
        <w:t>dụng phụ phẩm chứa dầu (dầu cọ, dầu dừa, dầu bông, dầu hạt cải) trong khẩu phần</w:t>
      </w:r>
    </w:p>
    <w:p>
      <w:r>
        <w:t>nhằm giảm thiểu phát thải khí mêtan và nâng cao năng suất trong chăn nuôi bò</w:t>
      </w:r>
    </w:p>
    <w:p>
      <w:r>
        <w:t>thịt quy mô nông hộ và trang trại. 57 143 33 33 161 161 58 156 Cục</w:t>
      </w:r>
    </w:p>
    <w:p>
      <w:r>
        <w:t>CN chủ trì, Trung tâm KNQG, Sở NN&amp; PTNT các tỉnh, doanh nghiệp, Hội Thức</w:t>
      </w:r>
    </w:p>
    <w:p>
      <w:r>
        <w:t>ăn chăn nuôi, Hội/Hiệp hội chăn nuôi, Tổ chức quốc tế phối hợp</w:t>
      </w:r>
    </w:p>
    <w:p>
      <w:r>
        <w:t>A6.6 Sử</w:t>
      </w:r>
    </w:p>
    <w:p>
      <w:r>
        <w:t>dụng các chế phẩm Zeolite trong khẩu phần nhằm giảm thiểu phát thải khí mêtan</w:t>
      </w:r>
    </w:p>
    <w:p>
      <w:r>
        <w:t>và nâng cao năng suất trong chăn nuôi bò thịt quy mô nông hộ và trang trại 69 138 172 172 729 729 9 25</w:t>
      </w:r>
    </w:p>
    <w:p>
      <w:r>
        <w:t>A7. Cải thiện chất lượng khẩu phần ăn cho trâu và động vật nhai lại khác</w:t>
      </w:r>
    </w:p>
    <w:p>
      <w:r>
        <w:t>(dê) 338 735 210 210 930 930 706 2.086</w:t>
      </w:r>
    </w:p>
    <w:p>
      <w:r>
        <w:t>A7.1 Nâng</w:t>
      </w:r>
    </w:p>
    <w:p>
      <w:r>
        <w:t>cao tỷ lệ thức ăn tinh của khẩu phần nhằm cải thiện năng suất và giảm phát thải</w:t>
      </w:r>
    </w:p>
    <w:p>
      <w:r>
        <w:t>khí mêtan trong chăn nuôi trâu ở nông hộ 187 374 86 86 364 364 559 1.651 Cục</w:t>
      </w:r>
    </w:p>
    <w:p>
      <w:r>
        <w:t>CN chủ trì, Trung tâm KNQG, Sở NN&amp; PTNT các tỉnh, doanh nghiệp, Hội Thức</w:t>
      </w:r>
    </w:p>
    <w:p>
      <w:r>
        <w:t>ăn chăn nuôi, Hội/Hiệp hội chăn nuôi, Tổ chức quốc tế phối hợp</w:t>
      </w:r>
    </w:p>
    <w:p>
      <w:r>
        <w:t>A7.2 Sử</w:t>
      </w:r>
    </w:p>
    <w:p>
      <w:r>
        <w:t>dụng thức ăn thô xanh ủ chua trong khẩu phần nhằm giảm thiểu phát thải khí</w:t>
      </w:r>
    </w:p>
    <w:p>
      <w:r>
        <w:t>mêtan và nâng cao năng suất trong chăn nuôi trâu quy mô trang trại 69 173 28 28 139 139 12 30</w:t>
      </w:r>
    </w:p>
    <w:p>
      <w:r>
        <w:t>A7.3 Bổ</w:t>
      </w:r>
    </w:p>
    <w:p>
      <w:r>
        <w:t>sung biochar trong khẩu phần nhằm giảm thiểu phát thải khí mêtan và nâng cao</w:t>
      </w:r>
    </w:p>
    <w:p>
      <w:r>
        <w:t>năng suất trong chăn nuôi trâu quy mô nông hộ và trang trại 20 50 15 15 75 75 18 55</w:t>
      </w:r>
    </w:p>
    <w:p>
      <w:r>
        <w:t>A7.4 Sử</w:t>
      </w:r>
    </w:p>
    <w:p>
      <w:r>
        <w:t>dụng phụ phẩm chứa dầu (dầu cọ, dầu dừa, dầu bông, dầu hạt cải) trong khẩu phần</w:t>
      </w:r>
    </w:p>
    <w:p>
      <w:r>
        <w:t>nhằm giảm thiểu phát thải khí mêtan và nâng cao năng suất trong chăn nuôi</w:t>
      </w:r>
    </w:p>
    <w:p>
      <w:r>
        <w:t>trâu quy mô nông hộ và trang trại. 14 36 6 6 29 29 16 46</w:t>
      </w:r>
    </w:p>
    <w:p>
      <w:r>
        <w:t>A7.5 Sử</w:t>
      </w:r>
    </w:p>
    <w:p>
      <w:r>
        <w:t>dụng các chế phẩm Zeolite trong khẩu phần nhằm giảm thiểu phát thải khí mêtan</w:t>
      </w:r>
    </w:p>
    <w:p>
      <w:r>
        <w:t>và nâng cao năng suất trong chăn nuôi trâu quy mô nông hộ và trang trại 13 25 22 22 95 95 2 7</w:t>
      </w:r>
    </w:p>
    <w:p>
      <w:r>
        <w:t>A7.6 Sử</w:t>
      </w:r>
    </w:p>
    <w:p>
      <w:r>
        <w:t>dụng nguồn thức ăn thô xanh có hàm lượng tanin cao trong khẩu phần nhằm giảm</w:t>
      </w:r>
    </w:p>
    <w:p>
      <w:r>
        <w:t>thiểuphátthảikhímêtantrongchănnuôitrâuquymônônghộvàtrangtrại 8 17 4 4 18 18 23 67 Cục</w:t>
      </w:r>
    </w:p>
    <w:p>
      <w:r>
        <w:t>CN chủ trì, Trung tâm KNQG, Sở NN&amp;PTNTcáctỉnh,doanhnghiệp,HộiThức ănchănnuôi,Hội/Hiệphộichănnuôi,Tổ</w:t>
      </w:r>
    </w:p>
    <w:p>
      <w:r>
        <w:t>chứcquốctếphốihợp</w:t>
      </w:r>
    </w:p>
    <w:p>
      <w:r>
        <w:t>A7.7 Nângcaotỷlệ thứcăntinhcủakhẩuphầnnhằmcảithiệnnăngsuấtvàgiảmphátthảikhímê-tantrongchănnuôidêquymônônghộ 13 31 8 8 40 40 74 221</w:t>
      </w:r>
    </w:p>
    <w:p>
      <w:r>
        <w:t>A7.8 SửdụngcácchếphẩmZeolitetrongkhẩuphầnnhằmgiảmthiểuphátthảikhímêtanvànângcaonăngsuấttrongchănnuôidêquymônônghộvàtrangtrại 14 29 40 40 171 171 2 9</w:t>
      </w:r>
    </w:p>
    <w:p>
      <w:r>
        <w:t>A15 Cảitiếncôngnghệtáisửdụngchấtthảichănnuôilàmphânbónhữucơ 1.892 4.811 6.536 6.536 43.442 43.442 1.099 3.634</w:t>
      </w:r>
    </w:p>
    <w:p>
      <w:r>
        <w:t>A15.1 Ứngdụngcôngnghệvisinhtrongủphânnhằmsảnxuấtphânhữucơtrongchănnuôilợnquymôtrangtrại 130 432 1.797 1.797 15.046 15.046 9 32 CụcBVTVchủtrì,TrungtâmKNQG,các Viện,trườngSởNN&amp;</w:t>
      </w:r>
    </w:p>
    <w:p>
      <w:r>
        <w:t>PTNTcáctỉnh,SởTNMT,Doanhnghiệp,HộiChănnuôi,Hiệphộisảnxuấtphânbón,Tổ chứcquốctếphốihợp thựchiện</w:t>
      </w:r>
    </w:p>
    <w:p>
      <w:r>
        <w:t>A15.2 Ứngdụngcôngnghêvisinhtrong ủphânnhằmsảnxuấtphânbónhữucơtrongchănnuôilợnquymônônghộ 292 973 1.346 1.346 11.272 11.272 69 336</w:t>
      </w:r>
    </w:p>
    <w:p>
      <w:r>
        <w:t>A15.3 Sửdụngcôngnghệtáchphânvànướctiểutrong chăn nuôi lợn để nâng cao hiệu quả xử lý 358 717 288 288 1.270 1.270 672 1.663</w:t>
      </w:r>
    </w:p>
    <w:p>
      <w:r>
        <w:t>A15.4 Khaitháchiệuquảmôhìnhbiogasscósẵn 643 1.607 2.026 2.026 10.003 10.003 105 481 CụcCNchủtrì,Trung</w:t>
      </w:r>
    </w:p>
    <w:p>
      <w:r>
        <w:t>tâmKNQGcácViện,Trường,SởNN&amp;PTNT cáctỉnh,SởTNMT,</w:t>
      </w:r>
    </w:p>
    <w:p>
      <w:r>
        <w:t>Doanhnghiệp,HộiChănnuôi,Hiệphộisảnxuấtphânbón,Hiêphội KSH,Tổ</w:t>
      </w:r>
    </w:p>
    <w:p>
      <w:r>
        <w:t>chứcquốctếphốihợp</w:t>
      </w:r>
    </w:p>
    <w:p>
      <w:r>
        <w:t>A15.5 Xâymớibiogiastrongchănnuôilợn,quymô</w:t>
      </w:r>
    </w:p>
    <w:p>
      <w:r>
        <w:t>trangtrại 361 721 567 567 2.540 2.540 73 337</w:t>
      </w:r>
    </w:p>
    <w:p>
      <w:r>
        <w:t>A15.6 Xâymớibiogiastrongchănnuôilợn,quymô</w:t>
      </w:r>
    </w:p>
    <w:p>
      <w:r>
        <w:t>nông hộ 108 361 512 512 3.312 3.312 171 786</w:t>
      </w:r>
    </w:p>
    <w:p>
      <w:r>
        <w:t>C LÂM NGHIỆP VÀ SỬ DỤNG ĐẤT 39.305 34.598 79.100 166.759 24.483 17.269 53.650 37.841</w:t>
      </w:r>
    </w:p>
    <w:p>
      <w:r>
        <w:t>F1 Bảo</w:t>
      </w:r>
    </w:p>
    <w:p>
      <w:r>
        <w:t>vệ diện tích rừng tự nhiên hiện có ở vùng đồi núi (lượt ha) 25.000 25.000 25.850 16.902 51.700 84.510 17.668 8.834 38.715 19.358 Cục</w:t>
      </w:r>
    </w:p>
    <w:p>
      <w:r>
        <w:t>Lâm nghiệp và các tỉnh chủ trì; các chủ rừng, doanh nghiệp thực hiện;</w:t>
      </w:r>
    </w:p>
    <w:p>
      <w:r>
        <w:t>F2 Bảo</w:t>
      </w:r>
    </w:p>
    <w:p>
      <w:r>
        <w:t>vệ rừng phòng hộ và đặc dụng ven biển (lượt ha) 1.500 1.500 2.200 1.107 4.400 4.427 1.331 1.331 2.917 2.917</w:t>
      </w:r>
    </w:p>
    <w:p>
      <w:r>
        <w:t>F3 Trồng</w:t>
      </w:r>
    </w:p>
    <w:p>
      <w:r>
        <w:t>mới rừng phòng hộ và rừng đặc dụng 8 12 245 2.514 490 12.568 883 589 1.936 1.291</w:t>
      </w:r>
    </w:p>
    <w:p>
      <w:r>
        <w:t>F4 Nâng</w:t>
      </w:r>
    </w:p>
    <w:p>
      <w:r>
        <w:t>cao chất lượng và trữ lượng các bon rừng tự nhiên nghèo 50 150 850 1.218 1.700 6.091 1.472 2.945 3.226 6.453</w:t>
      </w:r>
    </w:p>
    <w:p>
      <w:r>
        <w:t>F5 Nâng</w:t>
      </w:r>
    </w:p>
    <w:p>
      <w:r>
        <w:t>cao năng suất và trữ lượng các bon của rừng trồng gỗ lớn 40 90 3.200 5.123 6.400 20.492 1.767 2.208 3.872 4.839</w:t>
      </w:r>
    </w:p>
    <w:p>
      <w:r>
        <w:t>F6 Nhân</w:t>
      </w:r>
    </w:p>
    <w:p>
      <w:r>
        <w:t>rộng các mô hình NLKH để nâng cao trữ lượng các bon và bảo tồn đất 8 12 100 1.016 200 5.082 110 110 242 242 Cục</w:t>
      </w:r>
    </w:p>
    <w:p>
      <w:r>
        <w:t>Lâm nghiệp và các tỉnh chủ trì; các chủ rừng, chủ sử dụng đất, doanh nghiệp</w:t>
      </w:r>
    </w:p>
    <w:p>
      <w:r>
        <w:t>thực hiện;</w:t>
      </w:r>
    </w:p>
    <w:p>
      <w:r>
        <w:t>F7 Quản</w:t>
      </w:r>
    </w:p>
    <w:p>
      <w:r>
        <w:t>lý rừng bền vững và chứng chỉ rừng 500 1.000 6.860 6.718 14.210 33.588 1.251 1.251 2.742 2.742 Cục</w:t>
      </w:r>
    </w:p>
    <w:p>
      <w:r>
        <w:t>Lâm nghiệp và các tỉnh chủ trì; các chủ rừng, doanh nghiệp thực hiện;</w:t>
      </w:r>
    </w:p>
    <w:p>
      <w:r>
        <w:t>D CỘNG (A+B+C) 53.569 14.264 72.939 27.715 121.954 42.854 318.600 119.992 32.003 36.835 72.542 93.549</w:t>
      </w:r>
    </w:p>
    <w:p>
      <w:r>
        <w:t>PHỤ LỤC 2:</w:t>
      </w:r>
    </w:p>
    <w:p>
      <w:r>
        <w:t>CÁC CHỈ SỐ GIÁM SÁT, ĐÁNH GIÁ</w:t>
      </w:r>
    </w:p>
    <w:p>
      <w:r>
        <w:t>TT Biện pháp Chỉ số quy mô thực hiện Chỉ số về hiệu quả thực hiện</w:t>
      </w:r>
    </w:p>
    <w:p>
      <w:r>
        <w:t>I TRỒNG TRỌT</w:t>
      </w:r>
    </w:p>
    <w:p>
      <w:r>
        <w:t>1 Áp dụng công nghệ tưới khô ướt</w:t>
      </w:r>
    </w:p>
    <w:p>
      <w:r>
        <w:t>xen kẽ (AWD) và canh tác lúa cải tiến (SRI), 3 giảm 3 tăng (3G3T), 1 phải 5 giảm</w:t>
      </w:r>
    </w:p>
    <w:p>
      <w:r>
        <w:t>(1P5G) trong canh tác lúa nước (A1, A12, A13) Tổng diện tích đất lúa (ha)</w:t>
      </w:r>
    </w:p>
    <w:p>
      <w:r>
        <w:t>theo từng loại cơ sở hạ tầng đối với từng biện pháp A1, A12, A13- Diện tích đất lúa áp dụng</w:t>
      </w:r>
    </w:p>
    <w:p>
      <w:r>
        <w:t>các biện pháp giảm phát thải (AWD/SRI,3G3T, 1P5G, canh tác lúa hữu cơ kết hợp</w:t>
      </w:r>
    </w:p>
    <w:p>
      <w:r>
        <w:t>AWD;- Kinh phí đầu tư (kế hoạch/</w:t>
      </w:r>
    </w:p>
    <w:p>
      <w:r>
        <w:t>thực hiện)- Số hộ/cơ sở tham gia (hộ) Tỷ lệ tăng năng suất, sản lượngTỷ lệ tăng thu nhập (%)Hiệu quả chi phí (triệu đồng/tấn</w:t>
      </w:r>
    </w:p>
    <w:p>
      <w:r>
        <w:t>CO2tđ) Số việc làm được tạp ra</w:t>
      </w:r>
    </w:p>
    <w:p>
      <w:r>
        <w:t>2 Mở rộng diện tích canh tác</w:t>
      </w:r>
    </w:p>
    <w:p>
      <w:r>
        <w:t>lúa áp dụng kỹ thuật rút nước giữa vụ (A2) Tổng diện tích đất lúa (ha)- Diện tích đất lúa áp dụng</w:t>
      </w:r>
    </w:p>
    <w:p>
      <w:r>
        <w:t>rút nước giữa vụ;- Kinh phí đầu tư (kế hoạch/</w:t>
      </w:r>
    </w:p>
    <w:p>
      <w:r>
        <w:t>thực hiện)- Số hộ/cơ sở tham gia (hộ) Giá trị tăng năng suất, sản</w:t>
      </w:r>
    </w:p>
    <w:p>
      <w:r>
        <w:t>lượngTỷ lệ tăng thu nhập (%)Hiệu quả chi phí (triệu đồng/tấn</w:t>
      </w:r>
    </w:p>
    <w:p>
      <w:r>
        <w:t>CO2tđ) Số việc làm được tạo ra</w:t>
      </w:r>
    </w:p>
    <w:p>
      <w:r>
        <w:t>3 Áp dụng các biện pháp kỹ thuật</w:t>
      </w:r>
    </w:p>
    <w:p>
      <w:r>
        <w:t>canh tác và quản lý sức khỏe cây trồng tổng hợp (IPHM) cho lúa (A9) Tổng diện tích đất lúa (ha)- Diện tích đất lúa áp dụng</w:t>
      </w:r>
    </w:p>
    <w:p>
      <w:r>
        <w:t>các biện pháp A9- Kinh phí đầu tư (kế hoạch/</w:t>
      </w:r>
    </w:p>
    <w:p>
      <w:r>
        <w:t>thực hiện)- Số hộ/cơ sở tham gia (hộ) Tỷ lệ tăng năng suất, sản lượngTỷ lệ tăng thu nhập (%)Hiệu quả chi phí (triệu đồng/tấn</w:t>
      </w:r>
    </w:p>
    <w:p>
      <w:r>
        <w:t>CO2tđ) Số việc làm được tạo ra</w:t>
      </w:r>
    </w:p>
    <w:p>
      <w:r>
        <w:t>4 Áp dụng các biện pháp kỹ thuật</w:t>
      </w:r>
    </w:p>
    <w:p>
      <w:r>
        <w:t>canh tác và quản lý cây trồng tổng hợp cho cây trồng cạn (A10, A14) Diện tích cây trồng (Cà phê</w:t>
      </w:r>
    </w:p>
    <w:p>
      <w:r>
        <w:t>và cây trồng cạn)- Diện tích cây trồng cạn (cà</w:t>
      </w:r>
    </w:p>
    <w:p>
      <w:r>
        <w:t>phê, cây trồng khác) được áp dụng biện pháp A10, A14- Kinh phí đầu tư (kế hoạch/</w:t>
      </w:r>
    </w:p>
    <w:p>
      <w:r>
        <w:t>thực hiện)- Số hộ/cơ sở tham gia (hộ) Tỷ lệ tăng năng suất, sản lượngTỷ lệ tăng thu nhập (%)Hiệu quả chi phí (triệu đồng/tấn</w:t>
      </w:r>
    </w:p>
    <w:p>
      <w:r>
        <w:t>CO2tđ)</w:t>
      </w:r>
    </w:p>
    <w:p>
      <w:r>
        <w:t>5 Thay thế phân Urê bằng phân</w:t>
      </w:r>
    </w:p>
    <w:p>
      <w:r>
        <w:t>bón chậm tan, phân bón tan có điều khiển, phân bón phức hợp chất lượng</w:t>
      </w:r>
    </w:p>
    <w:p>
      <w:r>
        <w:t>cao(A11) Tổng diên tích các loại cây</w:t>
      </w:r>
    </w:p>
    <w:p>
      <w:r>
        <w:t>trồng- Diện tích cây trồng áp dụng</w:t>
      </w:r>
    </w:p>
    <w:p>
      <w:r>
        <w:t>các loại phân bón theo biện pháp A11 (lúa, ngô, cây công nghiệp dài ngày, ngắn</w:t>
      </w:r>
    </w:p>
    <w:p>
      <w:r>
        <w:t>ngày)- Số lượng các loại phân bón- Kinh phí đầu tư (kế hoạch/</w:t>
      </w:r>
    </w:p>
    <w:p>
      <w:r>
        <w:t>thực hiện)- Số hộ/cơ sở tham gia (hộ) Tỷ lệ tăng năng suất, sản lượngTỷ lệ tăng thu nhập (%)Hiệu quả chi phí (triệu đồng/tấn</w:t>
      </w:r>
    </w:p>
    <w:p>
      <w:r>
        <w:t>CO2tđ) Số việc làm được tạp ra</w:t>
      </w:r>
    </w:p>
    <w:p>
      <w:r>
        <w:t>6 Chuyển đổi đất trồng lúa kém</w:t>
      </w:r>
    </w:p>
    <w:p>
      <w:r>
        <w:t>hiệu qủa (A3, A4) Diện tích chuyển đổi khi áp</w:t>
      </w:r>
    </w:p>
    <w:p>
      <w:r>
        <w:t>dụng biện pháp A3, A4 (kế hoạch/thực hiện)- Kinh phí đầu tư (kế hoạch/thực</w:t>
      </w:r>
    </w:p>
    <w:p>
      <w:r>
        <w:t>hiện)- Số hộ/cơ sở tham gia (hộ) Tỷ lệ tăng năng suất, sản lượngTỷ lệ tăng thu nhập (%)Hiệu quả chi phí (triệu đồng/tấn</w:t>
      </w:r>
    </w:p>
    <w:p>
      <w:r>
        <w:t>CO2tđ)</w:t>
      </w:r>
    </w:p>
    <w:p>
      <w:r>
        <w:t>7 Thu gom, quản lý và tái sử</w:t>
      </w:r>
    </w:p>
    <w:p>
      <w:r>
        <w:t>phụ phẩm cây trồng (A8). Tổng số lượng phụ phẩm phát</w:t>
      </w:r>
    </w:p>
    <w:p>
      <w:r>
        <w:t>thải (tấn)- Số lượng phụ phẩm được tái</w:t>
      </w:r>
    </w:p>
    <w:p>
      <w:r>
        <w:t>sử dụng theo loại phụ phẩm áp dụng biện pháp A8 (tấn)- Kinh phí đầu tư (kế hoạch/thực</w:t>
      </w:r>
    </w:p>
    <w:p>
      <w:r>
        <w:t>hiện)- Số hộ/đơn vị tham gia (hộ) Tỷ lệ tăng năng suất, sản lượngTỷ lệ tăng thu nhập (%)Hiệu quả chi phí (triệu đồng/tấn</w:t>
      </w:r>
    </w:p>
    <w:p>
      <w:r>
        <w:t>CO2tđ)</w:t>
      </w:r>
    </w:p>
    <w:p>
      <w:r>
        <w:t>II CHĂN NUÔI</w:t>
      </w:r>
    </w:p>
    <w:p>
      <w:r>
        <w:t>1 Cải thiện chất lượng khẩu phần</w:t>
      </w:r>
    </w:p>
    <w:p>
      <w:r>
        <w:t>ăn cho bò sữa (A5) Số lượng bò sữa (ĐVN)- Số lượng bò sữa được áp dụng</w:t>
      </w:r>
    </w:p>
    <w:p>
      <w:r>
        <w:t>các biện pháp giảm phát thải KNK (ĐVN)- Kinh phsi đầu tư (kế hoạch/thực</w:t>
      </w:r>
    </w:p>
    <w:p>
      <w:r>
        <w:t>hiện)- Số lượng tham gia (hộ/</w:t>
      </w:r>
    </w:p>
    <w:p>
      <w:r>
        <w:t>trang trại, cơ sở) Tỷ lệ tăng năng suất, sản lượngTỷ lệ tăng thu nhập (%)Hiệu quả chi phí (triệu đồng/tấn</w:t>
      </w:r>
    </w:p>
    <w:p>
      <w:r>
        <w:t>CO2tđ)</w:t>
      </w:r>
    </w:p>
    <w:p>
      <w:r>
        <w:t>2 Cải thiện chất lượng khẩu phần</w:t>
      </w:r>
    </w:p>
    <w:p>
      <w:r>
        <w:t>ăn cho bò thịt (A6) Số lượng bò thịt (ĐVN)- Số lượng bò thịt được áp dụng</w:t>
      </w:r>
    </w:p>
    <w:p>
      <w:r>
        <w:t>các biện pháp giảm phát thải KNK (ĐVN)- Kinh phí đầu tư (kế hoạch/thực</w:t>
      </w:r>
    </w:p>
    <w:p>
      <w:r>
        <w:t>hiện)- Số lượng tham gia (hộ/</w:t>
      </w:r>
    </w:p>
    <w:p>
      <w:r>
        <w:t>trang trại, cơ sở) Tỷ lệ tăng năng suất, sản lượngTỷ lệ tăng thu nhập (%)Hiệu quả chi phí (triệu đồng/tấn</w:t>
      </w:r>
    </w:p>
    <w:p>
      <w:r>
        <w:t>CO2tđ)</w:t>
      </w:r>
    </w:p>
    <w:p>
      <w:r>
        <w:t>3 Cải thiện chất lượng khẩu phần</w:t>
      </w:r>
    </w:p>
    <w:p>
      <w:r>
        <w:t>ăn cho trâu và động vật nhai lại khác (A7) Số lượng trâu, dê (ĐVN)- Số lượng trâu, dê được áp dụng</w:t>
      </w:r>
    </w:p>
    <w:p>
      <w:r>
        <w:t>các biện pháp giảm phát thải KNK (ĐVN)- Kinh phí đầu tư (kế hoạch/thực</w:t>
      </w:r>
    </w:p>
    <w:p>
      <w:r>
        <w:t>hiện)- Số lượng tham gia (hộ/</w:t>
      </w:r>
    </w:p>
    <w:p>
      <w:r>
        <w:t>trang trại, cơ sở) Tỷ lệ tăng năng suất, sản lượngTỷ lệ tăng thu nhập (%)Hiệu quả chi phí (triệu đồng/tấn</w:t>
      </w:r>
    </w:p>
    <w:p>
      <w:r>
        <w:t>CO2tđ)</w:t>
      </w:r>
    </w:p>
    <w:p>
      <w:r>
        <w:t>4 Cải tiến công nghệ tái sử dụng</w:t>
      </w:r>
    </w:p>
    <w:p>
      <w:r>
        <w:t>chất thải chăn nuôi làm phân bón hữu cơ (A15) Tổngsố vật nuôi (ĐVN)- Tổng khối lượng chất thải- Khối lượng chất thải được xử</w:t>
      </w:r>
    </w:p>
    <w:p>
      <w:r>
        <w:t>lý- Khối lượng sản phẩm sau xử</w:t>
      </w:r>
    </w:p>
    <w:p>
      <w:r>
        <w:t>lý- Kinh phí đầu tư (kế hoạch/thực</w:t>
      </w:r>
    </w:p>
    <w:p>
      <w:r>
        <w:t>hiện)- Số lượng tham gia (hộ/</w:t>
      </w:r>
    </w:p>
    <w:p>
      <w:r>
        <w:t>trang trại, cơ sở) Tỷ lệ tăng năng suất, sản lượngTỷ lệ tăng thu nhập (%)Hiệu quả chi phí (triệu đồng/tấn</w:t>
      </w:r>
    </w:p>
    <w:p>
      <w:r>
        <w:t>CO2tđ)</w:t>
      </w:r>
    </w:p>
    <w:p>
      <w:r>
        <w:t>III Lâm nghiệp và sử dụng đất Diện tích các loại rừng cho</w:t>
      </w:r>
    </w:p>
    <w:p>
      <w:r>
        <w:t>diện tích rừng nguyên trạng- Diện tích các loại sử dụng</w:t>
      </w:r>
    </w:p>
    <w:p>
      <w:r>
        <w:t>đất khác (đất trồng trọt, đất cỏ cây bụi, đất thổ cư, đất ngập nước và đất</w:t>
      </w:r>
    </w:p>
    <w:p>
      <w:r>
        <w:t>khác)- Diễn biến thay đổi diện</w:t>
      </w:r>
    </w:p>
    <w:p>
      <w:r>
        <w:t>tích rừng- Diện tích và loại rừng bị mất</w:t>
      </w:r>
    </w:p>
    <w:p>
      <w:r>
        <w:t>và chuyển đổi sang đất khác- Diện tích và loại rừng bị</w:t>
      </w:r>
    </w:p>
    <w:p>
      <w:r>
        <w:t>cháy- Diện tích rừng trồng mới và</w:t>
      </w:r>
    </w:p>
    <w:p>
      <w:r>
        <w:t>diện tích đất chuyển đổi sang đất có rừng- Sản lượng gỗ khai thác từ rừng</w:t>
      </w:r>
    </w:p>
    <w:p>
      <w:r>
        <w:t>tự nhiên và rừng trồng Chi phí giảm phải thải (đồng/tấn</w:t>
      </w:r>
    </w:p>
    <w:p>
      <w:r>
        <w:t>CO2tđ)- Diện tích rừng được bảo vệ</w:t>
      </w:r>
    </w:p>
    <w:p>
      <w:r>
        <w:t>và nâng cao chất lượng- Tỷ lệ tăng năng suất rừng</w:t>
      </w:r>
    </w:p>
    <w:p>
      <w:r>
        <w:t>trồng gỗ lớn- Các lợi ích phi các-bon</w:t>
      </w:r>
    </w:p>
    <w:p>
      <w:r>
        <w:t>[1]</w:t>
      </w:r>
    </w:p>
    <w:p>
      <w:r>
        <w:t>Chi tiết về</w:t>
      </w:r>
    </w:p>
    <w:p>
      <w:r>
        <w:t>quy mô, điều kiện áp dụng, vùng áp dụng các biện pháp kỹ thuật tại Phụ lục 1</w:t>
      </w:r>
    </w:p>
    <w:p>
      <w:r>
        <w:t>kèm theo.</w:t>
      </w:r>
    </w:p>
    <w:p>
      <w:r>
        <w:t>[2]</w:t>
      </w:r>
    </w:p>
    <w:p>
      <w:r>
        <w:t>Mã số của các</w:t>
      </w:r>
    </w:p>
    <w:p>
      <w:r>
        <w:t>biện pháp giảm nhẹ trong NDC 2020 của Việt Nam trình Công ước Khung của Liên hiệp</w:t>
      </w:r>
    </w:p>
    <w:p>
      <w:r>
        <w:t>quốc về biến đổi khí hậu (UNFCCC)</w:t>
      </w:r>
    </w:p>
    <w:p>
      <w:r>
        <w:t>[3]</w:t>
      </w:r>
    </w:p>
    <w:p>
      <w:r>
        <w:t>Đơn vị tính</w:t>
      </w:r>
    </w:p>
    <w:p>
      <w:r>
        <w:t>cho diện tích là 1.000 ha, số đầu vật nuôi là 1.000 con, lượng chất thải, phụ</w:t>
      </w:r>
    </w:p>
    <w:p>
      <w:r>
        <w:t>phẩm nông nghiệp là 1.000 tấn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