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168/NQ-CP 2023 Chien luoc quoc gia phong chong tham nhung tieu cuc den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11/10/2023</w:t>
            </w:r>
          </w:p>
        </w:tc>
      </w:tr>
      <w:tr>
        <w:tc>
          <w:tcPr>
            <w:tcW w:type="dxa" w:w="4320"/>
          </w:tcPr>
          <w:p>
            <w:r>
              <w:t>Tình trạng</w:t>
            </w:r>
          </w:p>
        </w:tc>
        <w:tc>
          <w:tcPr>
            <w:tcW w:type="dxa" w:w="4320"/>
          </w:tcPr>
          <w:p>
            <w:r>
              <w:t>Chưa xác định</w:t>
            </w:r>
          </w:p>
        </w:tc>
      </w:tr>
    </w:tbl>
    <w:p/>
    <w:p>
      <w:r>
        <w:t>Lộ trình thực hiện chiến lược quốc gia phòng chống tham nhũng, tiêu cực đến 2030</w:t>
      </w:r>
    </w:p>
    <w:p>
      <w:r>
        <w:t>Ngày 11/10/2023, Chính phủ ban hành Nghị quyết</w:t>
      </w:r>
    </w:p>
    <w:p>
      <w:r>
        <w:t>168/NQ-CP</w:t>
      </w:r>
    </w:p>
    <w:p>
      <w:r>
        <w:t>về Chiến lược quốc gia phòng chống tham nhũng, tiêu cực đến năm 2023.</w:t>
      </w:r>
    </w:p>
    <w:p>
      <w:r>
        <w:t>Lộ trình thực hiện chiến lược quốc gia phòng chống tham nhũng, tiêu cực đến năm 2030</w:t>
      </w:r>
    </w:p>
    <w:p>
      <w:r>
        <w:t>Theo đó, lộ trình thực hiện chiến lược phòng chống tham nhũng, tiêu cực quốc gia đến năm 2030 bao gồm 02 giai đoạn:</w:t>
      </w:r>
    </w:p>
    <w:p>
      <w:r>
        <w:t>Giai đoạn thứ nhất (từ năm 2023 đến năm 2026):</w:t>
      </w:r>
    </w:p>
    <w:p>
      <w:r>
        <w:t>Trong giai đoạn này tổ chức thực hiện đồng bộ các nhiệm vụ, giải pháp, trong đó tập trung nghiên cứu, ra soát, sửa đổi, bổ sung khắc phục những sơ hở bất cập của pháp luật về quản lý kinh tế - xã hội và phòng, chống tham nhũng, tiêu cực để đề xuất các nhiệm vụ cụ thể trong chương trình xây dựng luật, pháp lệnh của Quốc hội Khóa XV, Khóa XVI; chú trọng nâng cao năng lực, hiệu quả trong phòng ngừa, phát hiện, xử lý các hành vi tham nhũng, tiêu cực.</w:t>
      </w:r>
    </w:p>
    <w:p>
      <w:r>
        <w:t>Hoàn thành các nhiệm vụ cụ thể trong giai đoạn 2023 - 2026 (có Kế hoạch kèm theo) và sơ kết việc thực hiện vào năm 2026.</w:t>
      </w:r>
    </w:p>
    <w:p>
      <w:r>
        <w:t>Giai đoạn thứ 2 (từ năm 2026 đến năm 2030):</w:t>
      </w:r>
    </w:p>
    <w:p>
      <w:r>
        <w:t>Phát huy những kết quả đã đạt được trong giai đoạn thứ nhất. Trên cơ sở sơ kết, căn cứ yêu cầu của công tác phòng, chống tham nhũng và tình hình thực tiễn xây dựng Kế hoạch cụ thể để thực hiện Chiến lược giai đoạn 2026 - 2030 và đẩy mạnh thực hiện toàn diện các nhóm nhiệm vụ, giải pháp nhằm hoàn thành các mục tiêu của Chiến lược.</w:t>
      </w:r>
    </w:p>
    <w:p>
      <w:r>
        <w:t>Tổng kết việc thực hiện Chiến lược vào năm 2031.</w:t>
      </w:r>
    </w:p>
    <w:p>
      <w:r>
        <w:t>Mục tiêu của Chiến lược quốc gia phòng chống tham nhũng, tiêu cực đến năm 2030</w:t>
      </w:r>
    </w:p>
    <w:p>
      <w:r>
        <w:t>Mục tiêu của Chiến lược quốc gia phòng chống tham nhũng, tiêu cực đến năm 2030 bao gồm các nội dung như sau:</w:t>
      </w:r>
    </w:p>
    <w:p>
      <w:r>
        <w:t>Mục tiêu chung:</w:t>
      </w:r>
    </w:p>
    <w:p>
      <w:r>
        <w:t>Ngăn chặn, đẩy lùi tham nhũng, tiêu cực, góp phần xây dựng xã hội dân chủ, kỷ cương, liêm chính; giữ vững ổn định chính trị, phát triển kinh tế - xã hội.</w:t>
      </w:r>
    </w:p>
    <w:p>
      <w:r>
        <w:t>Mục tiêu cụ thể:</w:t>
      </w:r>
    </w:p>
    <w:p>
      <w:r>
        <w:t>Khắc phục những sơ hở, bất cập trong chính sách, pháp luật trên các lĩnh vực kinh tế - xã hội nhất là những lĩnh vực dễ phát sinh tham nhũng, tiêu cực;</w:t>
      </w:r>
    </w:p>
    <w:p>
      <w:r>
        <w:t>Xây dựng bộ máy nhà nước tinh gọn, hoạt động hiệu lực, hiệu quả; đội ngũ cán bộ, công chức, viên chức chuyên nghiệp, kỷ cương, liêm chính;</w:t>
      </w:r>
    </w:p>
    <w:p>
      <w:r>
        <w:t>Tăng cường các biện pháp phòng ngừa; kịp thời phát hiện, xử lý nghiêm minh mọi hành vi tham nhũng, tiêu cực, thu hồi triệt để tài sản bị chiếm đoạt, thất thoát;</w:t>
      </w:r>
    </w:p>
    <w:p>
      <w:r>
        <w:t>Phát huy vai trò của Mặt trận Tổ quốc Việt Nam và các tổ chức thành viên, các cơ quan báo chí, truyền thông; huy động sự tham gia của cộng đồng doanh nghiệp và Nhân dân trong phòng, chống tham nhũng, tiêu cực;</w:t>
      </w:r>
    </w:p>
    <w:p>
      <w:r>
        <w:t>Tăng cường hợp tác quốc tế trong phòng, chống tham nhũng gắn với thực thi Công ước Liên hợp quốc về chống tham nhũng.</w:t>
      </w:r>
    </w:p>
    <w:p>
      <w:r>
        <w:t>Xem chi tiết tại Nghị quyết</w:t>
      </w:r>
    </w:p>
    <w:p>
      <w:r>
        <w:t>168/NQ-CP</w:t>
      </w:r>
    </w:p>
    <w:p>
      <w:r>
        <w:t>ngày 11/10/2023.</w:t>
      </w:r>
    </w:p>
    <w:p>
      <w:r>
        <w:t>CHÍNH PHỦ CỘNG HÒA XÃ HỘI</w:t>
      </w:r>
    </w:p>
    <w:p>
      <w:r>
        <w:t>CHỦ NGHĨA VIỆT NAMĐộc lập - Tự do - Hạnh phúc</w:t>
      </w:r>
    </w:p>
    <w:p>
      <w:r>
        <w:t>Số: 168/NQ-CP Hà Nội, ngày 11</w:t>
      </w:r>
    </w:p>
    <w:p>
      <w:r>
        <w:t>tháng 10 năm 2023</w:t>
      </w:r>
    </w:p>
    <w:p>
      <w:r>
        <w:t>NGHỊ QUYẾT</w:t>
      </w:r>
    </w:p>
    <w:p>
      <w:r>
        <w:t>BAN</w:t>
      </w:r>
    </w:p>
    <w:p>
      <w:r>
        <w:t>HÀNH CHIẾN LƯỢC QUỐC GIA PHÒNG, CHỐNG THAM NHŨNG, TIÊU CỰC ĐẾN NĂM 2030</w:t>
      </w:r>
    </w:p>
    <w:p>
      <w:r>
        <w:t>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Phòng,</w:t>
      </w:r>
    </w:p>
    <w:p>
      <w:r>
        <w:t>chống tham nhũng</w:t>
      </w:r>
    </w:p>
    <w:p>
      <w:r>
        <w:t>ngày 20 tháng 11 năm 2018;</w:t>
      </w:r>
    </w:p>
    <w:p>
      <w:r>
        <w:t>Căn cứ Chương trình công tác của Ban Chỉ đạo</w:t>
      </w:r>
    </w:p>
    <w:p>
      <w:r>
        <w:t>Trung ương về phòng, chống tham nhũng, tiêu cực tại văn bản số 32-CTr-BCĐTW</w:t>
      </w:r>
    </w:p>
    <w:p>
      <w:r>
        <w:t>ngày 19 tháng 01 năm 2023;</w:t>
      </w:r>
    </w:p>
    <w:p>
      <w:r>
        <w:t>Theo đề nghị của Tổng Thanh tra Chính phủ.</w:t>
      </w:r>
    </w:p>
    <w:p>
      <w:r>
        <w:t>QUYẾT NGHỊ:</w:t>
      </w:r>
    </w:p>
    <w:p>
      <w:r>
        <w:t>Điều 1.</w:t>
      </w:r>
    </w:p>
    <w:p>
      <w:r>
        <w:t>Ban hành Chiến lược</w:t>
      </w:r>
    </w:p>
    <w:p>
      <w:r>
        <w:t>quốc gia phòng, chống tham nhũng, tiêu cực đến năm 2030.</w:t>
      </w:r>
    </w:p>
    <w:p>
      <w:r>
        <w:t>Điều 2.</w:t>
      </w:r>
    </w:p>
    <w:p>
      <w:r>
        <w:t>Nghị quyết này có</w:t>
      </w:r>
    </w:p>
    <w:p>
      <w:r>
        <w:t>hiệu lực thi hành từ ngày ký ban hành.</w:t>
      </w:r>
    </w:p>
    <w:p>
      <w:r>
        <w:t>Điều 3.</w:t>
      </w:r>
    </w:p>
    <w:p>
      <w:r>
        <w:t>Các Bộ trưởng, Thủ</w:t>
      </w:r>
    </w:p>
    <w:p>
      <w:r>
        <w:t>trưởng cơ quan ngang bộ, Thủ trưởng cơ quan thuộc Chính phủ, Chủ tịch Ủy ban</w:t>
      </w:r>
    </w:p>
    <w:p>
      <w:r>
        <w:t>nhân dân tỉnh, thành phố trực thuộc trung ương, Thủ trưởng các cơ quan, tổ chức,</w:t>
      </w:r>
    </w:p>
    <w:p>
      <w:r>
        <w:t>đơn vị có liên quan chịu trách nhiệm thi hành Nghị quyết này.</w:t>
      </w:r>
    </w:p>
    <w:p>
      <w:r>
        <w:t>Nơi nhận:- Ban Bí thư Trung ương Đảng;- Ban Chỉ đạo Trung ương về phòng, chống tham nhũng, tiêu cực;-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 các Vụ, Cục, đơn vị trực</w:t>
      </w:r>
    </w:p>
    <w:p>
      <w:r>
        <w:t>thuộc, Công báo;- Lưu: VT, V.I (2b) TM. CHÍNH PHỦKT. THỦ TƯỚNGPHÓ THỦ TƯỚNGLê Minh Khái</w:t>
      </w:r>
    </w:p>
    <w:p>
      <w:r>
        <w:t>CHIẾN LƯỢC QUỐC GIA</w:t>
      </w:r>
    </w:p>
    <w:p>
      <w:r>
        <w:t>PHÒNG,</w:t>
      </w:r>
    </w:p>
    <w:p>
      <w:r>
        <w:t>CHỐNG THAM NHŨNG, TIÊU CỰC ĐẾN NĂM 2030</w:t>
      </w:r>
    </w:p>
    <w:p>
      <w:r>
        <w:t>(Kèm theo Nghị quyết số 168/NQ-CP ngày 11 tháng 10 năm 2023 của Chính phủ)</w:t>
      </w:r>
    </w:p>
    <w:p>
      <w:r>
        <w:t>I. BỐI CẢNH</w:t>
      </w:r>
    </w:p>
    <w:p>
      <w:r>
        <w:t>Trong những năm qua, dưới sự lãnh đạo của Đảng,</w:t>
      </w:r>
    </w:p>
    <w:p>
      <w:r>
        <w:t>toàn dân, toàn quân đoàn kết, chung sức đồng lòng nỗ lực phấn đấu đạt được nhiều</w:t>
      </w:r>
    </w:p>
    <w:p>
      <w:r>
        <w:t>thành tựu quan trọng trong phát triển kinh tế - xã hội. Quốc phòng, an ninh được</w:t>
      </w:r>
    </w:p>
    <w:p>
      <w:r>
        <w:t>giữ vững và tăng cường. Trật tự, an toàn xã hội được bảo đảm. Đảng, Nhà nước đã</w:t>
      </w:r>
    </w:p>
    <w:p>
      <w:r>
        <w:t>ban hành nhiều chủ trương, chính sách, pháp luật về phòng, chống tham nhũng,</w:t>
      </w:r>
    </w:p>
    <w:p>
      <w:r>
        <w:t>tiêu cực như Nghị quyết Trung ương 3 khóa X về tăng cường sự lãnh đạo của Đảng</w:t>
      </w:r>
    </w:p>
    <w:p>
      <w:r>
        <w:t>đối với công tác phòng, chống tham nhũng, lãng phí, Kết luận số</w:t>
      </w:r>
    </w:p>
    <w:p>
      <w:r>
        <w:t>21-KL/TW</w:t>
      </w:r>
    </w:p>
    <w:p>
      <w:r>
        <w:t>ngày 25 tháng 10 năm 2021 của Ban Chấp</w:t>
      </w:r>
    </w:p>
    <w:p>
      <w:r>
        <w:t>hành Trung ương về đẩy mạnh xây dựng, chỉnh đốn Đảng và hệ thống chính trị;</w:t>
      </w:r>
    </w:p>
    <w:p>
      <w:r>
        <w:t>kiên quyết ngăn chặn, đẩy lùi, xử lý nghiêm cán bộ, đảng viên suy thoái về tư</w:t>
      </w:r>
    </w:p>
    <w:p>
      <w:r>
        <w:t>tưởng chính trị, đạo đức, lối sống, biểu hiện "tự diễn biến", "tự</w:t>
      </w:r>
    </w:p>
    <w:p>
      <w:r>
        <w:t>chuyển hoá", Kết luận số 10-KL/TW ngày 26 tháng 12 năm 2016 của Bộ Chính</w:t>
      </w:r>
    </w:p>
    <w:p>
      <w:r>
        <w:t>trị về tiếp tục thực hiện Nghị quyết Trung ương 3 khóa X, Kết luận số 12-KL/TW</w:t>
      </w:r>
    </w:p>
    <w:p>
      <w:r>
        <w:t>ngày 06 tháng 4 năm 2022 của Bộ Chính trị về tiếp tục tăng cường sự lãnh đạo của</w:t>
      </w:r>
    </w:p>
    <w:p>
      <w:r>
        <w:t>Đảng đối với công tác phòng, chống tham nhũng, tiêu cực,</w:t>
      </w:r>
    </w:p>
    <w:p>
      <w:r>
        <w:t>Luật Phòng, chống tham nhũng</w:t>
      </w:r>
    </w:p>
    <w:p>
      <w:r>
        <w:t>, Chiến lược quốc</w:t>
      </w:r>
    </w:p>
    <w:p>
      <w:r>
        <w:t>gia phòng, chống tham nhũng đến năm 2020. Công tác đấu tranh phòng, chống tham</w:t>
      </w:r>
    </w:p>
    <w:p>
      <w:r>
        <w:t>nhũng, tiêu cực đã đạt được nhiều kết quả quan trọng, tạo chuyển biến mạnh mẽ,</w:t>
      </w:r>
    </w:p>
    <w:p>
      <w:r>
        <w:t>có bước đột phá, gắn kết chặt chẽ giữa "xây" và "chống", có</w:t>
      </w:r>
    </w:p>
    <w:p>
      <w:r>
        <w:t>hiệu quả, ngày càng đi vào chiều sâu, góp phần kiềm chế, ngăn chặn tình trạng</w:t>
      </w:r>
    </w:p>
    <w:p>
      <w:r>
        <w:t>tham nhũng, tiêu cực, được cán bộ, đảng viên và Nhân dân đồng tình hưởng ứng,</w:t>
      </w:r>
    </w:p>
    <w:p>
      <w:r>
        <w:t>đánh giá cao, cộng đồng quốc tế ghi nhận.</w:t>
      </w:r>
    </w:p>
    <w:p>
      <w:r>
        <w:t>Bên cạnh những kết quả đạt được, công tác phòng, chống</w:t>
      </w:r>
    </w:p>
    <w:p>
      <w:r>
        <w:t>tham nhũng, tiêu cực vẫn còn nhiều tồn tại, hạn chế. Nhiều bộ, ngành, địa</w:t>
      </w:r>
    </w:p>
    <w:p>
      <w:r>
        <w:t>phương chưa có sự chuyển biến rõ nét trong phòng ngừa, phát hiện và xử lý tham</w:t>
      </w:r>
    </w:p>
    <w:p>
      <w:r>
        <w:t>nhũng, tiêu cực. Tham nhũng, tiêu cực còn diễn ra nghiêm trọng, phức tạp trên</w:t>
      </w:r>
    </w:p>
    <w:p>
      <w:r>
        <w:t>nhiều lĩnh vực, nhất là tổ chức cán bộ; quản lý tài chính, ngân sách, tài sản</w:t>
      </w:r>
    </w:p>
    <w:p>
      <w:r>
        <w:t>công, quản lý vốn nhà nước đầu tư vào doanh nghiệp, đầu tư, xây dựng, đấu thầu,</w:t>
      </w:r>
    </w:p>
    <w:p>
      <w:r>
        <w:t>đấu giá; đất đai, tài nguyên, khoáng sản; tín dụng, ngân hàng; thuế, hải quan</w:t>
      </w:r>
    </w:p>
    <w:p>
      <w:r>
        <w:t>và các lĩnh vực thực thi pháp luật liên quan trực tiếp đến người dân, doanh</w:t>
      </w:r>
    </w:p>
    <w:p>
      <w:r>
        <w:t>nghiệp.</w:t>
      </w:r>
    </w:p>
    <w:p>
      <w:r>
        <w:t>Tham nhũng, tiêu cực vẫn là một trong những nguy cơ</w:t>
      </w:r>
    </w:p>
    <w:p>
      <w:r>
        <w:t>đe dọa sự tồn vong của Đảng và chế độ ta. Nguyên nhân chủ yếu là do cơ chế quản</w:t>
      </w:r>
    </w:p>
    <w:p>
      <w:r>
        <w:t>lý nhà nước trên một số lĩnh vực còn hạn chế, bất cập; việc thực thi pháp luật</w:t>
      </w:r>
    </w:p>
    <w:p>
      <w:r>
        <w:t>chưa nghiêm, kết quả phát hiện, xử lý tham nhũng, tiêu cực chưa đủ sức răn đe;</w:t>
      </w:r>
    </w:p>
    <w:p>
      <w:r>
        <w:t>tổ chức bộ máy còn chồng chéo, chưa tinh gọn, hoạt động chưa hiệu quả; một bộ</w:t>
      </w:r>
    </w:p>
    <w:p>
      <w:r>
        <w:t>phận không nhỏ cán bộ, công chức, viên chức suy thoái về tư tưởng chính trị, đạo</w:t>
      </w:r>
    </w:p>
    <w:p>
      <w:r>
        <w:t>đức, lối sống; sự tham gia của xã hội trong phòng, chống tham nhũng, tiêu cực</w:t>
      </w:r>
    </w:p>
    <w:p>
      <w:r>
        <w:t>còn hạn chế.</w:t>
      </w:r>
    </w:p>
    <w:p>
      <w:r>
        <w:t>Bước vào giai đoạn phát triển mới, trong điều kiện</w:t>
      </w:r>
    </w:p>
    <w:p>
      <w:r>
        <w:t>của nền kinh tế thị trường, hội nhập quốc tế ngày càng sâu rộng, tham nhũng sẽ</w:t>
      </w:r>
    </w:p>
    <w:p>
      <w:r>
        <w:t>diễn biến phức tạp, tinh vi. Công cuộc phòng, chống tham nhũng, tiêu cực đứng</w:t>
      </w:r>
    </w:p>
    <w:p>
      <w:r>
        <w:t>trước những khó khăn, thách thức mới. Kế thừa những thành tựu đã đạt được và tiếp</w:t>
      </w:r>
    </w:p>
    <w:p>
      <w:r>
        <w:t>tục nâng cao hiệu quả công tác phòng, chống tham nhũng, tiêu cực, Chính phủ ban</w:t>
      </w:r>
    </w:p>
    <w:p>
      <w:r>
        <w:t>hành Chiến lược quốc gia phòng, chống tham nhũng, tiêu cực đến năm 2030.</w:t>
      </w:r>
    </w:p>
    <w:p>
      <w:r>
        <w:t>II. QUAN ĐIỂM, MỤC TIÊU</w:t>
      </w:r>
    </w:p>
    <w:p>
      <w:r>
        <w:t>Quan điểm</w:t>
      </w:r>
    </w:p>
    <w:p>
      <w:r>
        <w:t>a) Phòng, chống tham nhũng, tiêu cực là nhiệm vụ</w:t>
      </w:r>
    </w:p>
    <w:p>
      <w:r>
        <w:t>quan trọng của cả hệ thống chính trị và toàn xã hội đặt dưới sự lãnh đạo của Đảng,</w:t>
      </w:r>
    </w:p>
    <w:p>
      <w:r>
        <w:t>được tiến hành mạnh mẽ, kiên quyết, kiên trì, đồng bộ, có trọng tâm, trọng điểm,</w:t>
      </w:r>
    </w:p>
    <w:p>
      <w:r>
        <w:t>không có vùng cấm, không có ngoại lệ; lấy phòng ngừa là cơ bản, lâu dài; phát</w:t>
      </w:r>
    </w:p>
    <w:p>
      <w:r>
        <w:t>hiện, xử lý là quan trọng, cấp bách, đột phá; kết hợp chặt chẽ giữa phòng ngừa,</w:t>
      </w:r>
    </w:p>
    <w:p>
      <w:r>
        <w:t>phát hiện, xử lý và sử dụng đồng bộ các biện pháp chính trị, tư tưởng, tổ chức,</w:t>
      </w:r>
    </w:p>
    <w:p>
      <w:r>
        <w:t>hành chính, kinh tế, hình sự;</w:t>
      </w:r>
    </w:p>
    <w:p>
      <w:r>
        <w:t>b) Gắn phòng, chống tham nhũng, tiêu cực với xây dựng,</w:t>
      </w:r>
    </w:p>
    <w:p>
      <w:r>
        <w:t>chỉnh đốn Đảng, kiểm soát quyền lực nhà nước, ngăn chặn, đẩy lùi suy thoái về</w:t>
      </w:r>
    </w:p>
    <w:p>
      <w:r>
        <w:t>tư tưởng chính trị, đạo đức, lối sống, củng cố niềm tin của Nhân dân, tăng cường</w:t>
      </w:r>
    </w:p>
    <w:p>
      <w:r>
        <w:t>khối đại đoàn kết dân tộc;</w:t>
      </w:r>
    </w:p>
    <w:p>
      <w:r>
        <w:t>c) Tích cực, chủ động hợp tác quốc tế và tiếp thu</w:t>
      </w:r>
    </w:p>
    <w:p>
      <w:r>
        <w:t>có chọn lọc kinh nghiệm tốt về phòng, chống tham nhũng.</w:t>
      </w:r>
    </w:p>
    <w:p>
      <w:r>
        <w:t>Mục tiêu</w:t>
      </w:r>
    </w:p>
    <w:p>
      <w:r>
        <w:t>a) Mục tiêu chung:</w:t>
      </w:r>
    </w:p>
    <w:p>
      <w:r>
        <w:t>Ngăn chặn, đẩy lùi tham nhũng, tiêu cực, góp phần</w:t>
      </w:r>
    </w:p>
    <w:p>
      <w:r>
        <w:t>xây dựng xã hội dân chủ, kỷ cương, liêm chính; giữ vững ổn định chính trị, phát</w:t>
      </w:r>
    </w:p>
    <w:p>
      <w:r>
        <w:t>triển kinh tế - xã hội.</w:t>
      </w:r>
    </w:p>
    <w:p>
      <w:r>
        <w:t>b) Mục tiêu cụ thể:</w:t>
      </w:r>
    </w:p>
    <w:p>
      <w:r>
        <w:t>Khắc phục những sơ hở, bất cập trong chính sách,</w:t>
      </w:r>
    </w:p>
    <w:p>
      <w:r>
        <w:t>pháp luật trên các lĩnh vực kinh tế - xã hội nhất là những lĩnh vực dễ phát</w:t>
      </w:r>
    </w:p>
    <w:p>
      <w:r>
        <w:t>sinh tham nhũng, tiêu cực;</w:t>
      </w:r>
    </w:p>
    <w:p>
      <w:r>
        <w:t>Xây dựng bộ máy nhà nước tinh gọn, hoạt động hiệu</w:t>
      </w:r>
    </w:p>
    <w:p>
      <w:r>
        <w:t>lực, hiệu quả; đội ngũ cán bộ, công chức, viên chức chuyên nghiệp, kỷ cương,</w:t>
      </w:r>
    </w:p>
    <w:p>
      <w:r>
        <w:t>liêm chính;</w:t>
      </w:r>
    </w:p>
    <w:p>
      <w:r>
        <w:t>Tăng cường các biện pháp phòng ngừa; kịp thời</w:t>
      </w:r>
    </w:p>
    <w:p>
      <w:r>
        <w:t>phát hiện, xử lý nghiêm minh mọi hành vi tham nhũng, tiêu cực, thu hồi triệt để</w:t>
      </w:r>
    </w:p>
    <w:p>
      <w:r>
        <w:t>tài sản bị chiếm đoạt, thất thoát;</w:t>
      </w:r>
    </w:p>
    <w:p>
      <w:r>
        <w:t>Phát huy vai trò của Mặt trận Tổ quốc Việt Nam và</w:t>
      </w:r>
    </w:p>
    <w:p>
      <w:r>
        <w:t>các tổ chức thành viên, các cơ quan báo chí, truyền thông; huy động sự tham gia</w:t>
      </w:r>
    </w:p>
    <w:p>
      <w:r>
        <w:t>của cộng đồng doanh nghiệp và Nhân dân trong phòng, chống tham nhũng, tiêu cực;</w:t>
      </w:r>
    </w:p>
    <w:p>
      <w:r>
        <w:t>Tăng cường hợp tác quốc tế trong phòng, chống</w:t>
      </w:r>
    </w:p>
    <w:p>
      <w:r>
        <w:t>tham nhũng gắn với thực thi</w:t>
      </w:r>
    </w:p>
    <w:p>
      <w:r>
        <w:t>Công ước Liên hợp quốc</w:t>
      </w:r>
    </w:p>
    <w:p>
      <w:r>
        <w:t>về chống tham nhũng</w:t>
      </w:r>
    </w:p>
    <w:p>
      <w:r>
        <w:t>.</w:t>
      </w:r>
    </w:p>
    <w:p>
      <w:r>
        <w:t>III. CÁC NHÓM NHIỆM VỤ, GIẢI</w:t>
      </w:r>
    </w:p>
    <w:p>
      <w:r>
        <w:t>PHÁP</w:t>
      </w:r>
    </w:p>
    <w:p>
      <w:r>
        <w:t>Hoàn thiện chính sách, pháp luật trên các lĩnh vực</w:t>
      </w:r>
    </w:p>
    <w:p>
      <w:r>
        <w:t>quản lý kinh tế - xã hội và phòng, chống tham nhũng, tiêu cực</w:t>
      </w:r>
    </w:p>
    <w:p>
      <w:r>
        <w:t>a) Rà soát, sửa đổi, bổ sung, hoàn thiện pháp luật</w:t>
      </w:r>
    </w:p>
    <w:p>
      <w:r>
        <w:t>về quản lý kinh tế - xã hội và phòng, chống tham nhũng, tiêu cực trong khu vực</w:t>
      </w:r>
    </w:p>
    <w:p>
      <w:r>
        <w:t>nhà nước và khu vực ngoài nhà nước, tập trung vào những lĩnh vực dễ phát sinh</w:t>
      </w:r>
    </w:p>
    <w:p>
      <w:r>
        <w:t>tham nhũng, tiêu cực như: tổ chức cán bộ; quản lý tài chính, ngân sách, tài sản</w:t>
      </w:r>
    </w:p>
    <w:p>
      <w:r>
        <w:t>công, quản lý vốn nhà nước đầu tư vào doanh nghiệp, đầu tư, xây dựng, đấu thầu,</w:t>
      </w:r>
    </w:p>
    <w:p>
      <w:r>
        <w:t>đấu giá; đất đai, tài nguyên, khoáng sản; tín dụng, ngân hàng; thuế, hải quan</w:t>
      </w:r>
    </w:p>
    <w:p>
      <w:r>
        <w:t>và các lĩnh vực khác liên quan trực tiếp đến người dân, doanh nghiệp;</w:t>
      </w:r>
    </w:p>
    <w:p>
      <w:r>
        <w:t>b) Hoàn thiện pháp luật về ban hành chính sách,</w:t>
      </w:r>
    </w:p>
    <w:p>
      <w:r>
        <w:t>pháp luật. Tăng cường công khai, minh bạch, trách nhiệm giải trình trong quá</w:t>
      </w:r>
    </w:p>
    <w:p>
      <w:r>
        <w:t>trình ban hành, sửa đổi, bổ sung, thu hồi, đình chỉ, gia hạn, bãi bỏ, tổ chức</w:t>
      </w:r>
    </w:p>
    <w:p>
      <w:r>
        <w:t>thực hiện các quyết định hành chính;</w:t>
      </w:r>
    </w:p>
    <w:p>
      <w:r>
        <w:t>c) Khắc phục triệt để những hạn chế, bất cập trong</w:t>
      </w:r>
    </w:p>
    <w:p>
      <w:r>
        <w:t>cơ chế quản lý, chính sách, pháp luật được phát hiện qua công tác thanh tra, kiểm</w:t>
      </w:r>
    </w:p>
    <w:p>
      <w:r>
        <w:t>tra, kiểm toán, điều tra, truy tố, xét xử, thi hành án; quy định rõ trách nhiệm</w:t>
      </w:r>
    </w:p>
    <w:p>
      <w:r>
        <w:t>của các cơ quan, tổ chức, đơn vị và người đứng đầu trong việc tổ chức thực hiện;</w:t>
      </w:r>
    </w:p>
    <w:p>
      <w:r>
        <w:t>d) Rà soát, cụ thể hóa quy định về trách nhiệm thủ</w:t>
      </w:r>
    </w:p>
    <w:p>
      <w:r>
        <w:t>trưởng các cấp, các ngành và người đứng đầu cơ quan, tổ chức, đơn vị trong tổ</w:t>
      </w:r>
    </w:p>
    <w:p>
      <w:r>
        <w:t>chức thực hiện các biện pháp phòng, chống tham nhũng, tiêu cực ở địa phương, bộ,</w:t>
      </w:r>
    </w:p>
    <w:p>
      <w:r>
        <w:t>ngành, lĩnh vực, cơ quan, tổ chức, đơn vị do mình quản lý, phụ trách.</w:t>
      </w:r>
    </w:p>
    <w:p>
      <w:r>
        <w:t>Kiện toàn tổ chức bộ máy nhà nước, hoàn thiện chế</w:t>
      </w:r>
    </w:p>
    <w:p>
      <w:r>
        <w:t>độ công vụ, xây dựng đội ngũ cán bộ, công chức, viên chức liêm chính; nâng cao</w:t>
      </w:r>
    </w:p>
    <w:p>
      <w:r>
        <w:t>hiệu quả thực thi pháp luật</w:t>
      </w:r>
    </w:p>
    <w:p>
      <w:r>
        <w:t>a) Rà soát, tinh gọn bộ máy hành chính nhà nước các</w:t>
      </w:r>
    </w:p>
    <w:p>
      <w:r>
        <w:t>cấp; đẩy mạnh phân cấp, phân quyền, quy định cụ thể, rõ ràng, khoa học chức</w:t>
      </w:r>
    </w:p>
    <w:p>
      <w:r>
        <w:t>năng, nhiệm vụ, quyền hạn của mỗi cấp quản lý đảm bảo minh bạch và trách nhiệm</w:t>
      </w:r>
    </w:p>
    <w:p>
      <w:r>
        <w:t>cao, có cơ chế thanh tra, kiểm tra, giám sát hiệu quả;</w:t>
      </w:r>
    </w:p>
    <w:p>
      <w:r>
        <w:t>b) Xây dựng đội ngũ cán bộ, công chức, viên chức</w:t>
      </w:r>
    </w:p>
    <w:p>
      <w:r>
        <w:t>chuyên nghiệp, kỷ cương, liêm chính, đủ năng lực, trình độ, phẩm chất đạo đức</w:t>
      </w:r>
    </w:p>
    <w:p>
      <w:r>
        <w:t>đáp ứng yêu cầu nhiệm vụ;</w:t>
      </w:r>
    </w:p>
    <w:p>
      <w:r>
        <w:t>c) Thực hiện cơ chế khuyến khích và bảo vệ cán bộ</w:t>
      </w:r>
    </w:p>
    <w:p>
      <w:r>
        <w:t>năng động, đổi mới, sáng tạo, dám nghĩ, dám làm, dám đột phá, dám chịu trách</w:t>
      </w:r>
    </w:p>
    <w:p>
      <w:r>
        <w:t>nhiệm vì lợi ích chung; chấn chỉnh, khắc phục ngay những biểu hiện đùn đẩy, né</w:t>
      </w:r>
    </w:p>
    <w:p>
      <w:r>
        <w:t>tránh, làm việc cầm chừng, sợ sai không dám làm trong một bộ phận cán bộ, đảng</w:t>
      </w:r>
    </w:p>
    <w:p>
      <w:r>
        <w:t>viên, nhất là cán bộ lãnh đạo, quản lý các cấp;</w:t>
      </w:r>
    </w:p>
    <w:p>
      <w:r>
        <w:t>d) Nâng cao hiệu quả thực thi pháp luật gắn với việc</w:t>
      </w:r>
    </w:p>
    <w:p>
      <w:r>
        <w:t>kiểm soát chặt chẽ quyền lực nhà nước, kiểm soát xung đột lợi ích, kiểm soát</w:t>
      </w:r>
    </w:p>
    <w:p>
      <w:r>
        <w:t>tài sản, thu nhập của người có chức vụ, quyền hạn; đề cao trách nhiệm của người</w:t>
      </w:r>
    </w:p>
    <w:p>
      <w:r>
        <w:t>đứng đầu trong phòng, chống tham nhũng, tiêu cực;</w:t>
      </w:r>
    </w:p>
    <w:p>
      <w:r>
        <w:t>đ) Đổi mới chính sách tiền lương đối với công chức,</w:t>
      </w:r>
    </w:p>
    <w:p>
      <w:r>
        <w:t>viên chức, chế độ công vụ, đảm bảo cho đội ngũ cán bộ, công chức, viên chức có</w:t>
      </w:r>
    </w:p>
    <w:p>
      <w:r>
        <w:t>thu nhập hợp lý, ổn định cuộc sống, yên tâm công tác; tăng cường kiểm soát việc</w:t>
      </w:r>
    </w:p>
    <w:p>
      <w:r>
        <w:t>thực hiện chế độ, định mức, tiêu chuẩn trong hoạt động của các cơ quan, tổ chức,</w:t>
      </w:r>
    </w:p>
    <w:p>
      <w:r>
        <w:t>đơn vị có sử dụng ngân sách nhà nước;</w:t>
      </w:r>
    </w:p>
    <w:p>
      <w:r>
        <w:t>e) Tăng cường công tác kiểm tra, thanh tra, giám</w:t>
      </w:r>
    </w:p>
    <w:p>
      <w:r>
        <w:t>sát và xử lý nghiêm đối với người vi phạm trong việc thực thi nhiệm vụ, công vụ,</w:t>
      </w:r>
    </w:p>
    <w:p>
      <w:r>
        <w:t>đạo đức lối sống của cán bộ công chức, viên chức. Kiên quyết đưa ra khỏi bộ máy</w:t>
      </w:r>
    </w:p>
    <w:p>
      <w:r>
        <w:t>nhà nước những cán bộ, công chức, viên chức suy thoái về tư tưởng chính trị, đạo</w:t>
      </w:r>
    </w:p>
    <w:p>
      <w:r>
        <w:t>đức lối sống, không hoàn thành nhiệm vụ công vụ;</w:t>
      </w:r>
    </w:p>
    <w:p>
      <w:r>
        <w:t>g) Đẩy mạnh cải cách hành chính, trọng tâm là cải</w:t>
      </w:r>
    </w:p>
    <w:p>
      <w:r>
        <w:t>cách thủ tục hành chính; xây dựng và vận hành hiệu quả hệ thống Chính phủ điện</w:t>
      </w:r>
    </w:p>
    <w:p>
      <w:r>
        <w:t>tử, Chính phủ số; tăng cường ứng dụng khoa học, kỹ thuật, công nghệ vào hoạt động</w:t>
      </w:r>
    </w:p>
    <w:p>
      <w:r>
        <w:t>quản trị nhà nước, quản lý kinh tế - xã hội theo hướng công khai, minh bạch,</w:t>
      </w:r>
    </w:p>
    <w:p>
      <w:r>
        <w:t>thân thiện, dễ tiếp cận, dễ thực hiện tạo điều kiện thuận lợi cho doanh nghiệp,</w:t>
      </w:r>
    </w:p>
    <w:p>
      <w:r>
        <w:t>người dân góp phần nâng cao hiệu quả quản lý; tăng cường minh bạch tài chính quốc</w:t>
      </w:r>
    </w:p>
    <w:p>
      <w:r>
        <w:t>gia và thanh toán không dùng tiền mặt;</w:t>
      </w:r>
    </w:p>
    <w:p>
      <w:r>
        <w:t>h) Đẩy mạnh công khai và minh bạch trong hoạt động</w:t>
      </w:r>
    </w:p>
    <w:p>
      <w:r>
        <w:t>của các cơ quan, tổ chức, đơn vị theo quy định của pháp luật, nhất là trong các</w:t>
      </w:r>
    </w:p>
    <w:p>
      <w:r>
        <w:t>lĩnh vực dễ phát sinh tham nhũng, tiêu cực, tạo điều kiện thuận lợi cho các tổ</w:t>
      </w:r>
    </w:p>
    <w:p>
      <w:r>
        <w:t>chức, cá nhân khi tham gia vào quy trình ra quyết định và giám sát hoạt động của</w:t>
      </w:r>
    </w:p>
    <w:p>
      <w:r>
        <w:t>các cơ quan hành chính nhà nước.</w:t>
      </w:r>
    </w:p>
    <w:p>
      <w:r>
        <w:t>Tăng cường công tác kiểm tra, giám sát, thanh</w:t>
      </w:r>
    </w:p>
    <w:p>
      <w:r>
        <w:t>tra, kiểm toán, điều tra, truy tố, xét xử, thi hành án</w:t>
      </w:r>
    </w:p>
    <w:p>
      <w:r>
        <w:t>a) Tiếp tục kiện toàn tổ chức bộ máy, chức năng,</w:t>
      </w:r>
    </w:p>
    <w:p>
      <w:r>
        <w:t>nhiệm vụ, quyền hạn, quy trình nghiệp vụ của các cơ quan kiểm tra, giám sát,</w:t>
      </w:r>
    </w:p>
    <w:p>
      <w:r>
        <w:t>thanh tra, kiểm toán, điều tra, truy tố, xét xử, thi hành án, đảm bảo hoạt động</w:t>
      </w:r>
    </w:p>
    <w:p>
      <w:r>
        <w:t>hiệu lực, hiệu quả, không chồng chéo;</w:t>
      </w:r>
    </w:p>
    <w:p>
      <w:r>
        <w:t>b) Tăng cường chế độ trách nhiệm, đẩy mạnh phòng,</w:t>
      </w:r>
    </w:p>
    <w:p>
      <w:r>
        <w:t>chống tham nhũng, tiêu cực trong các cơ quan, đơn vị có chức năng phòng, chống</w:t>
      </w:r>
    </w:p>
    <w:p>
      <w:r>
        <w:t>tham nhũng, tiêu cực, nhất là các cơ quan, đơn vị chuyên trách;</w:t>
      </w:r>
    </w:p>
    <w:p>
      <w:r>
        <w:t>c) Đẩy mạnh công tác đào tạo, bồi dưỡng nâng cao</w:t>
      </w:r>
    </w:p>
    <w:p>
      <w:r>
        <w:t>trình độ chuyên môn, nghiệp vụ, bản lĩnh chính trị, phẩm chất đạo đức, lối sống</w:t>
      </w:r>
    </w:p>
    <w:p>
      <w:r>
        <w:t>cho đội ngũ cán bộ làm công tác phòng, chống tham nhũng, tiêu cực; có chính</w:t>
      </w:r>
    </w:p>
    <w:p>
      <w:r>
        <w:t>sách đãi ngộ hợp lý đảm bảo cho những người làm công tác phòng, chống tham</w:t>
      </w:r>
    </w:p>
    <w:p>
      <w:r>
        <w:t>nhũng, tiêu cực yên tâm công tác, vững vàng trong thực hiện nhiệm vụ;</w:t>
      </w:r>
    </w:p>
    <w:p>
      <w:r>
        <w:t>d) Thực hiện các quy định bảo đảm cho việc thu hồi,</w:t>
      </w:r>
    </w:p>
    <w:p>
      <w:r>
        <w:t>tịch thu triệt để tài sản bị chiếm đoạt, thất thoát do tham nhũng, tiêu cực;</w:t>
      </w:r>
    </w:p>
    <w:p>
      <w:r>
        <w:t>xây dựng, khai thác có hiệu quả cơ sở dữ liệu quốc gia về kiểm soát tài sản,</w:t>
      </w:r>
    </w:p>
    <w:p>
      <w:r>
        <w:t>thu nhập của người có chức vụ quyền hạn, kịp thời phát hiện, ngăn chặn, xử lý</w:t>
      </w:r>
    </w:p>
    <w:p>
      <w:r>
        <w:t>hành vi tham nhũng, hành vi tẩu tán tài sản;</w:t>
      </w:r>
    </w:p>
    <w:p>
      <w:r>
        <w:t>đ) Thực hiện chuyển đổi số và đẩy mạnh việc ứng dụng</w:t>
      </w:r>
    </w:p>
    <w:p>
      <w:r>
        <w:t>công nghệ thông tin, công nghệ số trong các hoạt động kiểm tra, giám sát, thanh</w:t>
      </w:r>
    </w:p>
    <w:p>
      <w:r>
        <w:t>tra, kiểm toán, điều tra, truy tố, xét xử, thi hành án;</w:t>
      </w:r>
    </w:p>
    <w:p>
      <w:r>
        <w:t>e) Tăng cường sự phối hợp giữa các cơ quan kiểm</w:t>
      </w:r>
    </w:p>
    <w:p>
      <w:r>
        <w:t>tra, giám sát, thanh tra, kiểm toán, điều tra, truy tố, xét xử, thi hành án</w:t>
      </w:r>
    </w:p>
    <w:p>
      <w:r>
        <w:t>trong phòng ngừa, phát hiện, xử lý tham nhũng, tiêu cực và thu hồi tài sản.</w:t>
      </w:r>
    </w:p>
    <w:p>
      <w:r>
        <w:t>Nâng cao nhận thức, phát huy vai trò và trách</w:t>
      </w:r>
    </w:p>
    <w:p>
      <w:r>
        <w:t>nhiệm của xã hội trong phòng, chống tham nhũng, tiêu cực</w:t>
      </w:r>
    </w:p>
    <w:p>
      <w:r>
        <w:t>a) Đổi mới, nâng cao hiệu quả các phương thức tuyên</w:t>
      </w:r>
    </w:p>
    <w:p>
      <w:r>
        <w:t>truyền, phổ biến, giáo dục pháp luật về phòng, chống tham nhũng, tiêu cực; đưa</w:t>
      </w:r>
    </w:p>
    <w:p>
      <w:r>
        <w:t>nội dung phòng, chống tham nhũng, tiêu cực vào chương trình giáo dục, đào tạo,</w:t>
      </w:r>
    </w:p>
    <w:p>
      <w:r>
        <w:t>bồi dưỡng; tạo điều kiện để Nhân dân tích cực, chủ động tham gia vào công tác</w:t>
      </w:r>
    </w:p>
    <w:p>
      <w:r>
        <w:t>phòng, chống tham nhũng, tiêu cực nhằm từng bước xây dựng và hình thành văn hóa</w:t>
      </w:r>
    </w:p>
    <w:p>
      <w:r>
        <w:t>liêm chính trong xã hội;</w:t>
      </w:r>
    </w:p>
    <w:p>
      <w:r>
        <w:t>b) Cung cấp thông tin kịp thời, chính xác về công</w:t>
      </w:r>
    </w:p>
    <w:p>
      <w:r>
        <w:t>tác phòng, chống tham nhũng, tiêu cực, những vụ việc tham nhũng, tiêu cực, nhất</w:t>
      </w:r>
    </w:p>
    <w:p>
      <w:r>
        <w:t>là những vụ việc được dư luận quan tâm cho các cơ quan báo chí để tuyên truyền</w:t>
      </w:r>
    </w:p>
    <w:p>
      <w:r>
        <w:t>kết quả phòng, chống tham nhũng, tiêu cực; phát hiện và nhân rộng nhân tố tích</w:t>
      </w:r>
    </w:p>
    <w:p>
      <w:r>
        <w:t>cực, điển hình tiên tiến, sáng kiến, cách làm hay trong phòng, chống tham</w:t>
      </w:r>
    </w:p>
    <w:p>
      <w:r>
        <w:t>nhũng, tiêu cực;</w:t>
      </w:r>
    </w:p>
    <w:p>
      <w:r>
        <w:t>c) Tăng cường vai trò, trách nhiệm giám sát, phản</w:t>
      </w:r>
    </w:p>
    <w:p>
      <w:r>
        <w:t>biện xã hội của Mặt trận Tổ quốc Việt Nam và các tổ chức thành viên, các tổ chức</w:t>
      </w:r>
    </w:p>
    <w:p>
      <w:r>
        <w:t>xã hội, tổ chức xã hội - nghề nghiệp, hiệp hội doanh nghiệp, hiệp hội ngành nghề,</w:t>
      </w:r>
    </w:p>
    <w:p>
      <w:r>
        <w:t>báo chí trong quá trình xây dựng, thực hiện chính sách, pháp luật về phòng, chống</w:t>
      </w:r>
    </w:p>
    <w:p>
      <w:r>
        <w:t>tham nhũng, tiêu cực; tuyên truyền, phổ biến, giáo dục pháp luật, vận động hội</w:t>
      </w:r>
    </w:p>
    <w:p>
      <w:r>
        <w:t>viên, đoàn viên, Nhân dân thực hiện chính sách, pháp luật về phòng, chống tham</w:t>
      </w:r>
    </w:p>
    <w:p>
      <w:r>
        <w:t>nhũng, tiêu cực;</w:t>
      </w:r>
    </w:p>
    <w:p>
      <w:r>
        <w:t>d) Xác định rõ trách nhiệm của các cơ quan, tổ chức,</w:t>
      </w:r>
    </w:p>
    <w:p>
      <w:r>
        <w:t>đơn vị và người đứng đầu trong việc tiếp nhận, xử lý, giải quyết phản ánh, báo</w:t>
      </w:r>
    </w:p>
    <w:p>
      <w:r>
        <w:t>cáo, tố cáo về hành vi tham nhũng, tiêu cực và công tác phòng, chống tham</w:t>
      </w:r>
    </w:p>
    <w:p>
      <w:r>
        <w:t>nhũng, tiêu cực; thực hiện khen thưởng, bảo vệ người phản ánh, báo cáo, tố cáo</w:t>
      </w:r>
    </w:p>
    <w:p>
      <w:r>
        <w:t>hành vi tham nhũng, tiêu cực và xử lý nghiêm cá nhân cố ý phản ánh, báo cáo, tố</w:t>
      </w:r>
    </w:p>
    <w:p>
      <w:r>
        <w:t>cáo sai sự thật để vu khống, gây rối, làm ảnh hưởng đến an ninh chính trị, trật</w:t>
      </w:r>
    </w:p>
    <w:p>
      <w:r>
        <w:t>tự an toàn xã hội, lợi ích của Nhà nước, quyền và lợi ích hợp pháp của tập thể,</w:t>
      </w:r>
    </w:p>
    <w:p>
      <w:r>
        <w:t>cá nhân;</w:t>
      </w:r>
    </w:p>
    <w:p>
      <w:r>
        <w:t>đ) Khuyến khích, hỗ trợ doanh nghiệp, cộng đồng</w:t>
      </w:r>
    </w:p>
    <w:p>
      <w:r>
        <w:t>doanh nghiệp xây dựng, thực hiện văn hóa liêm chính trong kinh doanh, phối hợp</w:t>
      </w:r>
    </w:p>
    <w:p>
      <w:r>
        <w:t>chặt chẽ với các cơ quan nhà nước có thẩm quyền trong phòng ngừa, phát hiện, xử</w:t>
      </w:r>
    </w:p>
    <w:p>
      <w:r>
        <w:t>lý kịp thời hành vi tham nhũng, tiêu cực, nhất là trong khu vực ngoài nhà nước</w:t>
      </w:r>
    </w:p>
    <w:p>
      <w:r>
        <w:t>và các hành vi nhũng nhiễu, đòi hối lộ của cán bộ, công chức, viên chức.</w:t>
      </w:r>
    </w:p>
    <w:p>
      <w:r>
        <w:t>Tích cực tham gia, nâng cao hiệu quả hợp tác quốc</w:t>
      </w:r>
    </w:p>
    <w:p>
      <w:r>
        <w:t>tế về phòng, chống tham nhũng, thực hiện đầy đủ các quyền, nghĩa vụ của quốc</w:t>
      </w:r>
    </w:p>
    <w:p>
      <w:r>
        <w:t>gia thành viên</w:t>
      </w:r>
    </w:p>
    <w:p>
      <w:r>
        <w:t>Công ước Liên hợp quốc về chống</w:t>
      </w:r>
    </w:p>
    <w:p>
      <w:r>
        <w:t>tham nhũng</w:t>
      </w:r>
    </w:p>
    <w:p>
      <w:r>
        <w:t>a) Tăng cường nâng cao hiệu quả hợp tác quốc tế về</w:t>
      </w:r>
    </w:p>
    <w:p>
      <w:r>
        <w:t>phòng, chống tham nhũng, nhất là trong phối hợp, chia sẻ thông tin, thực hiện</w:t>
      </w:r>
    </w:p>
    <w:p>
      <w:r>
        <w:t>các biện pháp ngăn chặn nhằm thu hồi tài sản bị tẩu tán hoặc truy bắt tội phạm</w:t>
      </w:r>
    </w:p>
    <w:p>
      <w:r>
        <w:t>tham nhũng bỏ trốn ra nước ngoài; ký kết mới điều ước quốc tế, thỏa thuận quốc</w:t>
      </w:r>
    </w:p>
    <w:p>
      <w:r>
        <w:t>tế hoặc tham gia các khuôn khổ hợp tác quốc tế khác có liên quan nhằm đáp ứng</w:t>
      </w:r>
    </w:p>
    <w:p>
      <w:r>
        <w:t>yêu cầu thực tiễn của Việt Nam trong phòng, chống tham nhũng, tiếp thu kinh</w:t>
      </w:r>
    </w:p>
    <w:p>
      <w:r>
        <w:t>nghiệm quốc tế về tố tụng tư pháp, tương trợ tư pháp đáp ứng các yêu cầu trong</w:t>
      </w:r>
    </w:p>
    <w:p>
      <w:r>
        <w:t>giải quyết các vụ việc, vụ án tham nhũng có yếu tố nước ngoài;</w:t>
      </w:r>
    </w:p>
    <w:p>
      <w:r>
        <w:t>b) Nâng cao hiệu quả thực thi</w:t>
      </w:r>
    </w:p>
    <w:p>
      <w:r>
        <w:t>Công ước Liên hợp quốc về chống tham nhũng</w:t>
      </w:r>
    </w:p>
    <w:p>
      <w:r>
        <w:t>và</w:t>
      </w:r>
    </w:p>
    <w:p>
      <w:r>
        <w:t>sự tham gia của Việt Nam vào các hoạt động hợp tác trong khuôn khổ</w:t>
      </w:r>
    </w:p>
    <w:p>
      <w:r>
        <w:t>Công ước Liên hợp quốc về chống tham nhũng</w:t>
      </w:r>
    </w:p>
    <w:p>
      <w:r>
        <w:t>theo hướng tích cực, chủ động, thực chất, hiệu quả, đáp ứng yêu cầu thực tiễn của</w:t>
      </w:r>
    </w:p>
    <w:p>
      <w:r>
        <w:t>Việt Nam trong phòng, chống tham nhũng;</w:t>
      </w:r>
    </w:p>
    <w:p>
      <w:r>
        <w:t>c) Thúc đẩy hợp tác kỹ thuật, đào tạo, bồi dưỡng đội</w:t>
      </w:r>
    </w:p>
    <w:p>
      <w:r>
        <w:t>ngũ cán bộ về phòng, chống tham nhũng với các đối tác, tổ chức quốc tế; nghiên</w:t>
      </w:r>
    </w:p>
    <w:p>
      <w:r>
        <w:t>cứu, tiếp thu có chọn lọc kinh nghiệm quốc tế về phòng, chống tham nhũng phù hợp</w:t>
      </w:r>
    </w:p>
    <w:p>
      <w:r>
        <w:t>với thực tiễn của Việt Nam.</w:t>
      </w:r>
    </w:p>
    <w:p>
      <w:r>
        <w:t>IV. LỘ TRÌNH VÀ TỔ CHỨC THỰC HIỆN</w:t>
      </w:r>
    </w:p>
    <w:p>
      <w:r>
        <w:t>Lộ trình thực hiện</w:t>
      </w:r>
    </w:p>
    <w:p>
      <w:r>
        <w:t>Chiến lược quốc gia phòng, chống tham nhũng, tiêu cực</w:t>
      </w:r>
    </w:p>
    <w:p>
      <w:r>
        <w:t>đến năm 2030 được thực hiện theo hai giai đoạn:</w:t>
      </w:r>
    </w:p>
    <w:p>
      <w:r>
        <w:t>a) Giai đoạn thứ nhất (từ năm 2023 đến năm 2026)</w:t>
      </w:r>
    </w:p>
    <w:p>
      <w:r>
        <w:t>Trong giai đoạn này tổ chức thực hiện đồng bộ các</w:t>
      </w:r>
    </w:p>
    <w:p>
      <w:r>
        <w:t>nhiệm vụ, giải pháp, trong đó tập trung nghiên cứu, rà soát, sửa đổi, bổ sung</w:t>
      </w:r>
    </w:p>
    <w:p>
      <w:r>
        <w:t>khắc phục những sơ hở bất cập của pháp luật về quản lý kinh tế - xã hội và</w:t>
      </w:r>
    </w:p>
    <w:p>
      <w:r>
        <w:t>phòng, chống tham nhũng, tiêu cực để đề xuất các nhiệm vụ cụ thể trong chương</w:t>
      </w:r>
    </w:p>
    <w:p>
      <w:r>
        <w:t>trình xây dựng luật, pháp lệnh của Quốc hội Khóa XV, Khóa XVI; chú trọng nâng</w:t>
      </w:r>
    </w:p>
    <w:p>
      <w:r>
        <w:t>cao năng lực, hiệu quả trong phòng ngừa, phát hiện, xử lý các hành vi tham</w:t>
      </w:r>
    </w:p>
    <w:p>
      <w:r>
        <w:t>nhũng, tiêu cực.</w:t>
      </w:r>
    </w:p>
    <w:p>
      <w:r>
        <w:t>Hoàn thành các nhiệm vụ cụ thể trong giai đoạn</w:t>
      </w:r>
    </w:p>
    <w:p>
      <w:r>
        <w:t>2023 - 2026 (có Kế hoạch kèm theo) và sơ kết việc thực hiện vào năm 2026.</w:t>
      </w:r>
    </w:p>
    <w:p>
      <w:r>
        <w:t>b) Giai đoạn thứ 2 (từ năm 2026 đến năm 2030)</w:t>
      </w:r>
    </w:p>
    <w:p>
      <w:r>
        <w:t>Phát huy những kết quả đã đạt được trong giai đoạn</w:t>
      </w:r>
    </w:p>
    <w:p>
      <w:r>
        <w:t>thứ nhất. Trên cơ sở sơ kết, căn cứ yêu cầu của công tác phòng, chống tham</w:t>
      </w:r>
    </w:p>
    <w:p>
      <w:r>
        <w:t>nhũng và tình hình thực tiễn xây dựng Kế hoạch cụ thể để thực hiện Chiến lược</w:t>
      </w:r>
    </w:p>
    <w:p>
      <w:r>
        <w:t>giai đoạn 2026 - 2030 và đẩy mạnh thực hiện toàn diện các nhóm nhiệm vụ, giải</w:t>
      </w:r>
    </w:p>
    <w:p>
      <w:r>
        <w:t>pháp nhằm hoàn thành các mục tiêu của Chiến lược.</w:t>
      </w:r>
    </w:p>
    <w:p>
      <w:r>
        <w:t>Tổng kết việc thực hiện Chiến lược vào năm 2031.</w:t>
      </w:r>
    </w:p>
    <w:p>
      <w:r>
        <w:t>Tổ chức thực hiện</w:t>
      </w:r>
    </w:p>
    <w:p>
      <w:r>
        <w:t>Các bộ, ngành, địa phương, cơ quan, tổ chức, đơn</w:t>
      </w:r>
    </w:p>
    <w:p>
      <w:r>
        <w:t>vị liên quan theo chức năng, nhiệm vụ xây dựng chương trình, kế hoạch cụ thể tổ</w:t>
      </w:r>
    </w:p>
    <w:p>
      <w:r>
        <w:t>chức thực hiện Chiến lược và các nhiệm vụ được giao trong Kế hoạch thực hiện</w:t>
      </w:r>
    </w:p>
    <w:p>
      <w:r>
        <w:t>Chiến lược.</w:t>
      </w:r>
    </w:p>
    <w:p>
      <w:r>
        <w:t>Giao Thanh tra Chính phủ chủ trì, phối hợp với</w:t>
      </w:r>
    </w:p>
    <w:p>
      <w:r>
        <w:t>Văn phòng Chính phủ và các cơ quan, tổ chức liên quan tham mưu giúp Chính phủ</w:t>
      </w:r>
    </w:p>
    <w:p>
      <w:r>
        <w:t>triển khai, đôn đốc, kiểm tra việc thực hiện Chiến lược; chủ động theo dõi,</w:t>
      </w:r>
    </w:p>
    <w:p>
      <w:r>
        <w:t>đánh giá, báo cáo tình hình thực hiện Chiến lược hằng năm, đề xuất sơ kết, tổng</w:t>
      </w:r>
    </w:p>
    <w:p>
      <w:r>
        <w:t>kết việc thực hiện Chiến lược.</w:t>
      </w:r>
    </w:p>
    <w:p>
      <w:r>
        <w:t>Chính phủ yêu cầu các bộ, ngành, địa phương, các hiệp</w:t>
      </w:r>
    </w:p>
    <w:p>
      <w:r>
        <w:t>hội doanh nghiệp, hiệp hội ngành nghề, các doanh nghiệp thực hiện nghiêm túc</w:t>
      </w:r>
    </w:p>
    <w:p>
      <w:r>
        <w:t>“Chiến lược quốc gia phòng, chống tham nhũng, tiêu cực đến năm 2030”; kiến nghị</w:t>
      </w:r>
    </w:p>
    <w:p>
      <w:r>
        <w:t>lãnh đạo Đảng, Nhà nước, Quốc hội, Tòa án nhân dân tối cao, Viện kiểm sát nhân</w:t>
      </w:r>
    </w:p>
    <w:p>
      <w:r>
        <w:t>dân tối cao, Kiểm toán nhà nước, Mặt trận Tổ quốc Việt Nam và các tổ chức thành</w:t>
      </w:r>
    </w:p>
    <w:p>
      <w:r>
        <w:t>viên, tổ chức xã hội - nghề nghiệp, các cơ quan báo chí cùng toàn thể Nhân dân</w:t>
      </w:r>
    </w:p>
    <w:p>
      <w:r>
        <w:t>tham gia thực hiện, kiểm tra, giám sát việc thực hiện Chiến lược này.</w:t>
      </w:r>
    </w:p>
    <w:p>
      <w:r>
        <w:t>KẾ HOẠCH</w:t>
      </w:r>
    </w:p>
    <w:p>
      <w:r>
        <w:t>THỰC</w:t>
      </w:r>
    </w:p>
    <w:p>
      <w:r>
        <w:t>HIỆN CHIẾN LƯỢC QUỐC GIA PHÒNG, CHỐNG THAM NHŨNG, TIÊU CỰC ĐẾN NĂM 2030 VÀ CÔNG</w:t>
      </w:r>
    </w:p>
    <w:p>
      <w:r>
        <w:t>ƯỚC LIÊN HỢP QUỐC VỀ CHỐNG THAM NHŨNG GIAI ĐOẠN 2023 - 2026</w:t>
      </w:r>
    </w:p>
    <w:p>
      <w:r>
        <w:t>(Kèm theo Chiến lược quốc gia tại Nghị quyết số 168/NQ-CP ngày 11 tháng 10</w:t>
      </w:r>
    </w:p>
    <w:p>
      <w:r>
        <w:t>năm 2023 của Chính phủ)</w:t>
      </w:r>
    </w:p>
    <w:p>
      <w:r>
        <w:t>STT Nội dung hoạt động</w:t>
      </w:r>
    </w:p>
    <w:p>
      <w:r>
        <w:t>cụ thể Sản phẩm Cơ quan chủ trì Cơ quan phối hợp Thời điểm hoàn</w:t>
      </w:r>
    </w:p>
    <w:p>
      <w:r>
        <w:t>thành</w:t>
      </w:r>
    </w:p>
    <w:p>
      <w:r>
        <w:t>1. Hoàn thiện chính sách, pháp</w:t>
      </w:r>
    </w:p>
    <w:p>
      <w:r>
        <w:t>luật trên các lĩnh vực quản lý kinh tế - xã hội và phòng, chống tham nhũng,</w:t>
      </w:r>
    </w:p>
    <w:p>
      <w:r>
        <w:t>tiêu cực</w:t>
      </w:r>
    </w:p>
    <w:p>
      <w:r>
        <w:t>1 Rà soát, đề xuất sửa đổi, bổ sung, hoàn thiện hệ</w:t>
      </w:r>
    </w:p>
    <w:p>
      <w:r>
        <w:t>thống pháp luật về quản lý kinh tế-xã hội trên tất cả các lĩnh vực[1] Báo cáo của Chính</w:t>
      </w:r>
    </w:p>
    <w:p>
      <w:r>
        <w:t>phủ Các bộ, ngành, cơ</w:t>
      </w:r>
    </w:p>
    <w:p>
      <w:r>
        <w:t>quan có liên quan Hàng năm</w:t>
      </w:r>
    </w:p>
    <w:p>
      <w:r>
        <w:t>2 Sửa đổi, bổ sungLuật</w:t>
      </w:r>
    </w:p>
    <w:p>
      <w:r>
        <w:t>Đất đai Dự án luật Bộ Tài nguyên và</w:t>
      </w:r>
    </w:p>
    <w:p>
      <w:r>
        <w:t>Môi trường Bộ Tư pháp và các</w:t>
      </w:r>
    </w:p>
    <w:p>
      <w:r>
        <w:t>cơ quan có liên quan 2023</w:t>
      </w:r>
    </w:p>
    <w:p>
      <w:r>
        <w:t>3 Sửa đổi, bổ sungLuật</w:t>
      </w:r>
    </w:p>
    <w:p>
      <w:r>
        <w:t>Khoáng sản Báo cáo Bộ Tài nguyên và</w:t>
      </w:r>
    </w:p>
    <w:p>
      <w:r>
        <w:t>Môi trường Bộ Tư pháp và các</w:t>
      </w:r>
    </w:p>
    <w:p>
      <w:r>
        <w:t>cơ quan có liên quan 2023</w:t>
      </w:r>
    </w:p>
    <w:p>
      <w:r>
        <w:t>4 Sửa đổi, bổ sungLuật</w:t>
      </w:r>
    </w:p>
    <w:p>
      <w:r>
        <w:t>Nhà ở Dự án luật Bộ Xây dựng Bộ Tư pháp và các</w:t>
      </w:r>
    </w:p>
    <w:p>
      <w:r>
        <w:t>cơ quan có liên quan 2023</w:t>
      </w:r>
    </w:p>
    <w:p>
      <w:r>
        <w:t>5 Sửa đổi, bổ sungLuật</w:t>
      </w:r>
    </w:p>
    <w:p>
      <w:r>
        <w:t>các Tổ chức tín dụng Dự án luật Ngân hàng Nhà nước Bộ Tư pháp và các</w:t>
      </w:r>
    </w:p>
    <w:p>
      <w:r>
        <w:t>cơ quan có liên quan 2023</w:t>
      </w:r>
    </w:p>
    <w:p>
      <w:r>
        <w:t>6 Rà soát, đề xuất sửa đổi, bổ sungLuật Phòng, chống tham nhũng năm 2018 Báo cáo Thanh tra Chính phủ Bộ Tư pháp và các</w:t>
      </w:r>
    </w:p>
    <w:p>
      <w:r>
        <w:t>cơ quan có liên quan 2023</w:t>
      </w:r>
    </w:p>
    <w:p>
      <w:r>
        <w:t>7 Sửa đổi, bổ sungLuật</w:t>
      </w:r>
    </w:p>
    <w:p>
      <w:r>
        <w:t>Đấu giá tài sản Dự án luật Bộ Tư pháp Các cơ quan có</w:t>
      </w:r>
    </w:p>
    <w:p>
      <w:r>
        <w:t>liên quan 2024</w:t>
      </w:r>
    </w:p>
    <w:p>
      <w:r>
        <w:t>8 Sửa đổi, bổ sungLuật</w:t>
      </w:r>
    </w:p>
    <w:p>
      <w:r>
        <w:t>Kinh doanh bất động sản Dự án luật Bộ Xây dựng Bộ Tư pháp và các</w:t>
      </w:r>
    </w:p>
    <w:p>
      <w:r>
        <w:t>cơ quan có liên quan 2024</w:t>
      </w:r>
    </w:p>
    <w:p>
      <w:r>
        <w:t>9 Rà soát, đề xuất sửa đổi, bổ sungLuật Quy hoạch Báo cáo Bộ Kế hoạch và Đầu</w:t>
      </w:r>
    </w:p>
    <w:p>
      <w:r>
        <w:t>tư Bộ Tư pháp và các</w:t>
      </w:r>
    </w:p>
    <w:p>
      <w:r>
        <w:t>cơ quan có liên quan 2024</w:t>
      </w:r>
    </w:p>
    <w:p>
      <w:r>
        <w:t>10 Rà soát, đề xuất sửa đổi, bổ sungLuật Quản lý, sử dụng vốn Nhà nước đầu tư vào sản</w:t>
      </w:r>
    </w:p>
    <w:p>
      <w:r>
        <w:t>xuất kinh doanh tại doanh nghiệp Báo cáo Bộ Tài chính Bộ Kế hoạch và Đầu</w:t>
      </w:r>
    </w:p>
    <w:p>
      <w:r>
        <w:t>tư và các cơ quan có liên quan 2025</w:t>
      </w:r>
    </w:p>
    <w:p>
      <w:r>
        <w:t>11 Rà soát, đề xuất sửa đổi, bổ sungLuật Chứng khoán Báo cáo Bộ Tài chính Bộ Tư pháp và các</w:t>
      </w:r>
    </w:p>
    <w:p>
      <w:r>
        <w:t>cơ quan có liên quan 2025</w:t>
      </w:r>
    </w:p>
    <w:p>
      <w:r>
        <w:t>12 Sửa đổi, bổ sungLuật</w:t>
      </w:r>
    </w:p>
    <w:p>
      <w:r>
        <w:t>Quản lý thuế Dự án luật Bộ Tài chính Bộ Tư pháp và các</w:t>
      </w:r>
    </w:p>
    <w:p>
      <w:r>
        <w:t>cơ quan có liên quan 2025</w:t>
      </w:r>
    </w:p>
    <w:p>
      <w:r>
        <w:t>13 Sửa đổi, bổ sungLuật</w:t>
      </w:r>
    </w:p>
    <w:p>
      <w:r>
        <w:t>Thuế bảo vệ môi trường Dự án luật Bộ Tài chính Bộ Tư pháp và các cơ</w:t>
      </w:r>
    </w:p>
    <w:p>
      <w:r>
        <w:t>quan có liên quan 2026</w:t>
      </w:r>
    </w:p>
    <w:p>
      <w:r>
        <w:t>14 Sửa đổi, bổ sungLuật</w:t>
      </w:r>
    </w:p>
    <w:p>
      <w:r>
        <w:t>Thuế thu nhập cá nhân Dự án luật Bộ Tài chính Bộ Tư pháp và các</w:t>
      </w:r>
    </w:p>
    <w:p>
      <w:r>
        <w:t>cơ quan có liên quan 2026</w:t>
      </w:r>
    </w:p>
    <w:p>
      <w:r>
        <w:t>15 Sửa đổi, bổ sungLuật</w:t>
      </w:r>
    </w:p>
    <w:p>
      <w:r>
        <w:t>Thuế thu nhập Doanh nghiệp Dự án luật Bộ Tài chính Bộ Tư pháp và các</w:t>
      </w:r>
    </w:p>
    <w:p>
      <w:r>
        <w:t>cơ quan có liên quan 2025</w:t>
      </w:r>
    </w:p>
    <w:p>
      <w:r>
        <w:t>16 Rà soát, đề xuất sửa đổi, bổ sungLuật Giám định tư pháp Báo cáo Bộ Tư pháp Bộ Quốc phòng, Bộ</w:t>
      </w:r>
    </w:p>
    <w:p>
      <w:r>
        <w:t>Công an và các cơ quan có liên quan 2025</w:t>
      </w:r>
    </w:p>
    <w:p>
      <w:r>
        <w:t>17 Rà soát, đề xuất sửa đổi, bổ sungLuật Đầu tư công Báo cáo Bộ Kế hoạch và Đầu</w:t>
      </w:r>
    </w:p>
    <w:p>
      <w:r>
        <w:t>tư Bộ Tư pháp và các cơ</w:t>
      </w:r>
    </w:p>
    <w:p>
      <w:r>
        <w:t>quan có liên quan 2026</w:t>
      </w:r>
    </w:p>
    <w:p>
      <w:r>
        <w:t>2. Kiện toàn tổ chức bộ máy</w:t>
      </w:r>
    </w:p>
    <w:p>
      <w:r>
        <w:t>nhà nước, hoàn thiện chế độ công vụ, xây dựng đội ngũ cán bộ, công chức, viên</w:t>
      </w:r>
    </w:p>
    <w:p>
      <w:r>
        <w:t>chức liêm chính; nâng cao hiệu quả thực thi pháp luật</w:t>
      </w:r>
    </w:p>
    <w:p>
      <w:r>
        <w:t>1 Rà soát, đề xuất sửa đổi, bổ sungLuật Cán bộ, Công chức Báo cáo Bộ Nội vụ Bộ Tư pháp và các</w:t>
      </w:r>
    </w:p>
    <w:p>
      <w:r>
        <w:t>cơ quan có liên quan Trước năm 2026</w:t>
      </w:r>
    </w:p>
    <w:p>
      <w:r>
        <w:t>2 Rà soát, đề xuất sửa đổi, bổ sungLuật Viên chức Báo cáo Bộ Nội vụ Bộ Tư pháp và các</w:t>
      </w:r>
    </w:p>
    <w:p>
      <w:r>
        <w:t>cơ quan có liên quan Trước năm 2026</w:t>
      </w:r>
    </w:p>
    <w:p>
      <w:r>
        <w:t>3 Nghiên cứu, rà soát, hoàn thiện, đề xuất cải cách</w:t>
      </w:r>
    </w:p>
    <w:p>
      <w:r>
        <w:t>chính sách tiền lương và phụ cấp mới Báo cáo Bộ Nội vụ Các cơ quan có</w:t>
      </w:r>
    </w:p>
    <w:p>
      <w:r>
        <w:t>liên quan 2026</w:t>
      </w:r>
    </w:p>
    <w:p>
      <w:r>
        <w:t>4 Tổng kết việc thực hiện Đề án phát triển thanh</w:t>
      </w:r>
    </w:p>
    <w:p>
      <w:r>
        <w:t>toán không dùng tiền mặt tại Việt Nam giai đoạn 2021 - 2025 Báo cáo Ngân hàng Nhà nước Bộ Thông tin và</w:t>
      </w:r>
    </w:p>
    <w:p>
      <w:r>
        <w:t>các cơ quan có liên quan 2025</w:t>
      </w:r>
    </w:p>
    <w:p>
      <w:r>
        <w:t>5 Đánh giá công tác phòng, chống tham nhũng đối với</w:t>
      </w:r>
    </w:p>
    <w:p>
      <w:r>
        <w:t>các bộ, ngành địa phương Báo cáo Thanh tra Chính phủ Các cơ quan có</w:t>
      </w:r>
    </w:p>
    <w:p>
      <w:r>
        <w:t>liên quan Hàng năm</w:t>
      </w:r>
    </w:p>
    <w:p>
      <w:r>
        <w:t>6 Tổng kết chương trình chuyển đổi số quốc gia đến</w:t>
      </w:r>
    </w:p>
    <w:p>
      <w:r>
        <w:t>năm 2025 Báo cáo Bộ Thông tin và</w:t>
      </w:r>
    </w:p>
    <w:p>
      <w:r>
        <w:t>Truyền thông Văn phòng Chính phủ</w:t>
      </w:r>
    </w:p>
    <w:p>
      <w:r>
        <w:t>và các cơ quan có liên quan 2026</w:t>
      </w:r>
    </w:p>
    <w:p>
      <w:r>
        <w:t>3. Tăng cường công tác kiểm</w:t>
      </w:r>
    </w:p>
    <w:p>
      <w:r>
        <w:t>tra, giám sát, thanh tra, kiểm toán, điều tra, truy tố, xét xử, thi hành án</w:t>
      </w:r>
    </w:p>
    <w:p>
      <w:r>
        <w:t>1 Rà soát, sửa đổi cơ chế thiết lập quy trình quản</w:t>
      </w:r>
    </w:p>
    <w:p>
      <w:r>
        <w:t>lý, xử lý tài sản phạm tội và tài sản liên quan đến tham nhũng, kinh tế rửa</w:t>
      </w:r>
    </w:p>
    <w:p>
      <w:r>
        <w:t>tiền, tài trợ khủng bố Báo cáo Bộ Công an Các cơ quan có</w:t>
      </w:r>
    </w:p>
    <w:p>
      <w:r>
        <w:t>liên quan 2023</w:t>
      </w:r>
    </w:p>
    <w:p>
      <w:r>
        <w:t>2 Sửa đổi, bổ sung Nghị định số50/2018/NĐ-CPngày 09/4/2018 của Chính phủ quy</w:t>
      </w:r>
    </w:p>
    <w:p>
      <w:r>
        <w:t>định về chức năng, nhiệm vụ, quyền hạn, cơ cấu tổ chức của Thanh tra Chính phủ;</w:t>
      </w:r>
    </w:p>
    <w:p>
      <w:r>
        <w:t>trong đó chú trọng nội dung phòng, chống tham nhũng Nghị định Thanh tra Chính phủ Bộ Nội vụ 2023</w:t>
      </w:r>
    </w:p>
    <w:p>
      <w:r>
        <w:t>3 Xây dựng CSDL quốc gia về kiểm soát tài sản thu</w:t>
      </w:r>
    </w:p>
    <w:p>
      <w:r>
        <w:t>nhập của người có chức vụ, quyền hạn Hệ thống CSDL Thanh tra Chính phủ Bộ Thông tin và Truyền</w:t>
      </w:r>
    </w:p>
    <w:p>
      <w:r>
        <w:t>thông và các cơ quan có liên quan 2024</w:t>
      </w:r>
    </w:p>
    <w:p>
      <w:r>
        <w:t>4 Rà soát, đề xuất sửa đổi, bổ sungLuật Kiểm toán nhà nước Báo cáo Kiểm toán Nhà nước Bộ Tư pháp và cơ</w:t>
      </w:r>
    </w:p>
    <w:p>
      <w:r>
        <w:t>quan, tổ chức có liên quan 2024</w:t>
      </w:r>
    </w:p>
    <w:p>
      <w:r>
        <w:t>5 Rà soát, đề xuất sửa đổiLuật Thi hành án dân sự Báo cáo Bộ Tư pháp Các cơ quan có</w:t>
      </w:r>
    </w:p>
    <w:p>
      <w:r>
        <w:t>liên quan 2025</w:t>
      </w:r>
    </w:p>
    <w:p>
      <w:r>
        <w:t>6 Đề án tăng cường kiểm tra, giám sát chuyên đề</w:t>
      </w:r>
    </w:p>
    <w:p>
      <w:r>
        <w:t>công tác phát hiện, chuyển giao, tiếp nhận, giải quyết nguồn tin về tội phạm,</w:t>
      </w:r>
    </w:p>
    <w:p>
      <w:r>
        <w:t>tập trung vào những lĩnh vực dễ phát sinh tham nhũng, tiêu cực, dư luận bức</w:t>
      </w:r>
    </w:p>
    <w:p>
      <w:r>
        <w:t>xúc, báo chí phản ánh Đề án Bộ Công an Bộ Quốc phòng,</w:t>
      </w:r>
    </w:p>
    <w:p>
      <w:r>
        <w:t>Thanh tra Chính phủ và các cơ quan có liên quan 2025</w:t>
      </w:r>
    </w:p>
    <w:p>
      <w:r>
        <w:t>7 Nghiên cứu tính khả thi và đề xuất việc xây dựng</w:t>
      </w:r>
    </w:p>
    <w:p>
      <w:r>
        <w:t>cơ chế thu hồi tài sản không qua thủ tục kết tội tại Việt Nam Báo cáo Bộ Tư pháp Bộ Công an,</w:t>
      </w:r>
    </w:p>
    <w:p>
      <w:r>
        <w:t>VKSNDTC và các cơ quan có liên quan 2025</w:t>
      </w:r>
    </w:p>
    <w:p>
      <w:r>
        <w:t>8 Rà soát, đề xuất sửa đổiBộ luật Tố tụng hình sự Báo cáo Bộ Công an Bộ Công an,</w:t>
      </w:r>
    </w:p>
    <w:p>
      <w:r>
        <w:t>VKSNDTC và các cơ quan có liên quan 2024</w:t>
      </w:r>
    </w:p>
    <w:p>
      <w:r>
        <w:t>4. Nâng cao nhận thức, phát</w:t>
      </w:r>
    </w:p>
    <w:p>
      <w:r>
        <w:t>huy vai trò và trách nhiệm của xã hội trong phòng, chống tham nhũng, tiêu cực</w:t>
      </w:r>
    </w:p>
    <w:p>
      <w:r>
        <w:t>1 Nghiên cứu, rà soát Nghị quyết liên tịch số403/2017/NQLT-UBTVQH14-CP-MTTQVNquy định chi</w:t>
      </w:r>
    </w:p>
    <w:p>
      <w:r>
        <w:t>tiết các hình thức giám sát, phản biện xã hội của Ủy ban MTTQVN và các luật, nghị</w:t>
      </w:r>
    </w:p>
    <w:p>
      <w:r>
        <w:t>quyết khác có liên quan Báo cáo Ủy ban trung ương</w:t>
      </w:r>
    </w:p>
    <w:p>
      <w:r>
        <w:t>Mặt trận Tổ quốc Việt Nam Ủy ban trung ương</w:t>
      </w:r>
    </w:p>
    <w:p>
      <w:r>
        <w:t>Mặt trận Tổ quốc Việt Nam và các bộ, ngành liên quan 2023</w:t>
      </w:r>
    </w:p>
    <w:p>
      <w:r>
        <w:t>2 Nghị định quy định chi tiết một số điều và biện</w:t>
      </w:r>
    </w:p>
    <w:p>
      <w:r>
        <w:t>pháp thi hànhLuật Thi đua, khen thưởng Nghị định Bộ Nội vụ Bộ Tư pháp và các</w:t>
      </w:r>
    </w:p>
    <w:p>
      <w:r>
        <w:t>bộ, ngành liên quan 2023</w:t>
      </w:r>
    </w:p>
    <w:p>
      <w:r>
        <w:t>3 Nghiên cứu, rà soát, đề xuất sửa đổi, bổ sungLuật Xuất bản Báo cáo Bộ Thông tin và</w:t>
      </w:r>
    </w:p>
    <w:p>
      <w:r>
        <w:t>Truyền thông Bộ Tư pháp và các</w:t>
      </w:r>
    </w:p>
    <w:p>
      <w:r>
        <w:t>bộ, ngành liên quan 2023</w:t>
      </w:r>
    </w:p>
    <w:p>
      <w:r>
        <w:t>4 Sửa đổi, bổ sungLuật</w:t>
      </w:r>
    </w:p>
    <w:p>
      <w:r>
        <w:t>Báo chí Dự án luật Bộ Thông tin và</w:t>
      </w:r>
    </w:p>
    <w:p>
      <w:r>
        <w:t>Truyền thông Bộ Tư pháp và các</w:t>
      </w:r>
    </w:p>
    <w:p>
      <w:r>
        <w:t>bộ, ngành liên quan 2024</w:t>
      </w:r>
    </w:p>
    <w:p>
      <w:r>
        <w:t>5 Tổng kết việc đưa nội dung phòng, chống tham</w:t>
      </w:r>
    </w:p>
    <w:p>
      <w:r>
        <w:t>nhũng vào chương trình giáo dục, đào tạo, bồi dưỡng Báo cáo Thanh tra Chính phủ Bộ Giáo dục và Đào</w:t>
      </w:r>
    </w:p>
    <w:p>
      <w:r>
        <w:t>tạo và các bộ, ngành liên quan 2024</w:t>
      </w:r>
    </w:p>
    <w:p>
      <w:r>
        <w:t>6 Kế hoạch Tuyên truyền, phổ biến, giáo dục pháp luật</w:t>
      </w:r>
    </w:p>
    <w:p>
      <w:r>
        <w:t>về phòng, chống tham nhũng giai đoạn 2024 - 2026 Quyết định của Thủ</w:t>
      </w:r>
    </w:p>
    <w:p>
      <w:r>
        <w:t>tướng Chính phủ Thanh tra Chính phủ Bộ Tư pháp, Bộ</w:t>
      </w:r>
    </w:p>
    <w:p>
      <w:r>
        <w:t>Giáo dục và Đào tạo và các cơ quan có liên quan 2024</w:t>
      </w:r>
    </w:p>
    <w:p>
      <w:r>
        <w:t>7 Đề án thực hiện kinh doanh liêm chính Đề án VCCI Bộ Kế hoạch và Đầu</w:t>
      </w:r>
    </w:p>
    <w:p>
      <w:r>
        <w:t>tư và các cơ quan có liên quan 2024</w:t>
      </w:r>
    </w:p>
    <w:p>
      <w:r>
        <w:t>8 Rà soát, đề xuất sửa đổi, bổ sung, hoàn thiện quy</w:t>
      </w:r>
    </w:p>
    <w:p>
      <w:r>
        <w:t>tắc ứng xử, đạo đức nghề nghiệp của nhà báo và các cơ quan báo chí, truyền</w:t>
      </w:r>
    </w:p>
    <w:p>
      <w:r>
        <w:t>thông Báo cáo Hội Nhà báo Việt</w:t>
      </w:r>
    </w:p>
    <w:p>
      <w:r>
        <w:t>Nam Bộ Thông tin và</w:t>
      </w:r>
    </w:p>
    <w:p>
      <w:r>
        <w:t>Truyền thông và các cơ quan, tổ chức có liên quan 2025</w:t>
      </w:r>
    </w:p>
    <w:p>
      <w:r>
        <w:t>9 Tổng kết, đánh giá, đề xuất hoàn thiện chính sách</w:t>
      </w:r>
    </w:p>
    <w:p>
      <w:r>
        <w:t>pháp luật về khen thưởng và bảo vệ người phát hiện, tố giác, người đấu tranh</w:t>
      </w:r>
    </w:p>
    <w:p>
      <w:r>
        <w:t>chống tham nhũng, lãng phí, tiêu cực Báo cáo Thanh tra Chính phủ Bộ Tư pháp, Bộ Nội</w:t>
      </w:r>
    </w:p>
    <w:p>
      <w:r>
        <w:t>vụ, Bộ Công an và các cơ quan, tổ chức có liên quan 2025</w:t>
      </w:r>
    </w:p>
    <w:p>
      <w:r>
        <w:t>10 Nghiên cứu, rà soát, đề xuất sửa đổi, bổ sungLuật Mặt trận Tổ quốc Việt Nam Báo cáo Ủy ban Trung ương</w:t>
      </w:r>
    </w:p>
    <w:p>
      <w:r>
        <w:t>MTTQVN Bộ Tư pháp và các</w:t>
      </w:r>
    </w:p>
    <w:p>
      <w:r>
        <w:t>bộ, ngành liên quan 2025</w:t>
      </w:r>
    </w:p>
    <w:p>
      <w:r>
        <w:t>5. Tích cực tham gia, nâng</w:t>
      </w:r>
    </w:p>
    <w:p>
      <w:r>
        <w:t>cao hiệu quả hợp tác quốc tế về phòng, chống tham nhũng, trên cơ sở chú trọng</w:t>
      </w:r>
    </w:p>
    <w:p>
      <w:r>
        <w:t>thực hiện đầy đủ các quyền, nghĩa vụ của quốc gia thành viên UNCAC</w:t>
      </w:r>
    </w:p>
    <w:p>
      <w:r>
        <w:t>1 Dự án Luật về dẫn độ Dự án luật Bộ Công an VKSNDTC, TANDTC và</w:t>
      </w:r>
    </w:p>
    <w:p>
      <w:r>
        <w:t>các cơ quan có liên quan 2025</w:t>
      </w:r>
    </w:p>
    <w:p>
      <w:r>
        <w:t>2 Dự án Luật về chuyển giao người đang chấp hành án</w:t>
      </w:r>
    </w:p>
    <w:p>
      <w:r>
        <w:t>phạt tù Dự án luật Bộ Công an VKSNDTC, TANDTC và</w:t>
      </w:r>
    </w:p>
    <w:p>
      <w:r>
        <w:t>các cơ quan có liên quan 2025</w:t>
      </w:r>
    </w:p>
    <w:p>
      <w:r>
        <w:t>3 Tổng kết công tác tổ chức các hoạt động đánh giá</w:t>
      </w:r>
    </w:p>
    <w:p>
      <w:r>
        <w:t>để thực thi UNCAC theo Nghị quyết của Hội nghị các quốc gia thành viên UNCAC</w:t>
      </w:r>
    </w:p>
    <w:p>
      <w:r>
        <w:t>về cơ chế đánh giá Báo cáo Thanh tra Chính phủ Bộ Tư pháp, Bộ</w:t>
      </w:r>
    </w:p>
    <w:p>
      <w:r>
        <w:t>Công an, VKSNDTC và các cơ quan có liên quan 2023</w:t>
      </w:r>
    </w:p>
    <w:p>
      <w:r>
        <w:t>4 Hợp tác với UNODC, OECD, WB và một số đối tác, tổ</w:t>
      </w:r>
    </w:p>
    <w:p>
      <w:r>
        <w:t>chức quốc tế khác về hỗ trợ kỹ thuật trong phòng, chống tham nhũng Báo cáo Thanh tra Chính phủ Bộ Tư pháp và các</w:t>
      </w:r>
    </w:p>
    <w:p>
      <w:r>
        <w:t>cơ quan có liên quan Hàng năm</w:t>
      </w:r>
    </w:p>
    <w:p>
      <w:r>
        <w:t>[1]</w:t>
      </w:r>
    </w:p>
    <w:p>
      <w:r>
        <w:t>Bao gồm những hạn chế, bất cập trong cơ chế quản lý, chính sách, pháp luật được</w:t>
      </w:r>
    </w:p>
    <w:p>
      <w:r>
        <w:t>phát hiện qua công tác thanh tra, kiểm tra, kiểm toán, điều tra, truy tố, xét xử.</w:t>
      </w:r>
    </w:p>
    <w:p>
      <w:r>
        <w:t>Lưu trữ</w:t>
      </w:r>
    </w:p>
    <w:p>
      <w:r>
        <w:t>Ghi chú</w:t>
      </w:r>
    </w:p>
    <w:p>
      <w:r>
        <w:t>Ý kiến</w:t>
      </w:r>
    </w:p>
    <w:p>
      <w:r>
        <w:t>Facebook</w:t>
      </w:r>
    </w:p>
    <w:p>
      <w:r>
        <w:t>Email</w:t>
      </w:r>
    </w:p>
    <w:p>
      <w:r>
        <w:t>In</w:t>
      </w:r>
    </w:p>
    <w:p>
      <w:r>
        <w:t>Bài liên quan:</w:t>
      </w:r>
    </w:p>
    <w:p>
      <w:r>
        <w:t>Lộ trình thực hiện Chiến lược phòng chống tham nhũng, tiêu cực đến năm 2030</w:t>
      </w:r>
    </w:p>
    <w:p>
      <w:r>
        <w:t>Lộ trình thực hiện chiến lược quốc gia phòng chống tham nhũng, tiêu cực đến 2030</w:t>
      </w:r>
    </w:p>
    <w:p>
      <w:r>
        <w:t>Chiến lược phòng chống tham nhũng, tiêu cực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