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1664/QĐ-TTg 2021 phê duyệt Đề án phát triển nuôi trồng thủy sản trên biển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1664/QĐ-TTg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04/10/2021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1664/QĐ-TTg Hà Nội, ngày 04</w:t>
      </w:r>
    </w:p>
    <w:p>
      <w:r>
        <w:t>tháng 10 năm 2021</w:t>
      </w:r>
    </w:p>
    <w:p>
      <w:r>
        <w:t>QUYẾT ĐỊNH</w:t>
      </w:r>
    </w:p>
    <w:p>
      <w:r>
        <w:t>PHÊ</w:t>
      </w:r>
    </w:p>
    <w:p>
      <w:r>
        <w:t>DUYỆT ĐỀ ÁN PHÁT TRIỂN NUÔI TRỒNG THỦY SẢN TRÊN BIỂN ĐẾN NĂM 2030, TẦM NHÌN ĐẾN</w:t>
      </w:r>
    </w:p>
    <w:p>
      <w:r>
        <w:t>NĂM 2045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Biển</w:t>
      </w:r>
    </w:p>
    <w:p>
      <w:r>
        <w:t>Việt Nam</w:t>
      </w:r>
    </w:p>
    <w:p>
      <w:r>
        <w:t>ngày 21 tháng 6 năm 2012;</w:t>
      </w:r>
    </w:p>
    <w:p>
      <w:r>
        <w:t>Căn cứ</w:t>
      </w:r>
    </w:p>
    <w:p>
      <w:r>
        <w:t>Luật Thủy sản</w:t>
      </w:r>
    </w:p>
    <w:p>
      <w:r>
        <w:t>ngày 21 tháng 11 năm 2017;</w:t>
      </w:r>
    </w:p>
    <w:p>
      <w:r>
        <w:t>Căn cứ Nghị quyết số</w:t>
      </w:r>
    </w:p>
    <w:p>
      <w:r>
        <w:t>36-NQ/TW</w:t>
      </w:r>
    </w:p>
    <w:p>
      <w:r>
        <w:t>ngày 22 tháng 10 năm 2018 của Ban Chấp</w:t>
      </w:r>
    </w:p>
    <w:p>
      <w:r>
        <w:t>hành Trung ương Đảng khóa XII về Chiến lược phát triển bền vững kinh tế biển Việt</w:t>
      </w:r>
    </w:p>
    <w:p>
      <w:r>
        <w:t>Nam đến năm 2030, tầm nhìn đến năm 2045;</w:t>
      </w:r>
    </w:p>
    <w:p>
      <w:r>
        <w:t>Căn cứ Quyết định số</w:t>
      </w:r>
    </w:p>
    <w:p>
      <w:r>
        <w:t>339/QĐ-TTg</w:t>
      </w:r>
    </w:p>
    <w:p>
      <w:r>
        <w:t>ngày 11 tháng 3 năm 2021 của Thủ tướng</w:t>
      </w:r>
    </w:p>
    <w:p>
      <w:r>
        <w:t>Chính phủ phê duyệt Chiến lược phát triển thủy sản Việt Nam đến năm 2030, tầm</w:t>
      </w:r>
    </w:p>
    <w:p>
      <w:r>
        <w:t>nhìn đến năm 2045;</w:t>
      </w:r>
    </w:p>
    <w:p>
      <w:r>
        <w:t>Theo đề nghị của Bộ trưởng Bộ Nông nghiệp và</w:t>
      </w:r>
    </w:p>
    <w:p>
      <w:r>
        <w:t>Phát triển nông thôn,</w:t>
      </w:r>
    </w:p>
    <w:p>
      <w:r>
        <w:t>QUYẾT ĐỊNH:</w:t>
      </w:r>
    </w:p>
    <w:p>
      <w:r>
        <w:t>Điều 1.</w:t>
      </w:r>
    </w:p>
    <w:p>
      <w:r>
        <w:t>Phê duyệt Đề án phát triển nuôi trồng thủy sản trên biển đến</w:t>
      </w:r>
    </w:p>
    <w:p>
      <w:r>
        <w:t>năm 2030, tầm nhìn đến năm 2045 (Đề án) với các nội dung chính như sau:</w:t>
      </w:r>
    </w:p>
    <w:p>
      <w:r>
        <w:t>I. QUAN ĐIỂM</w:t>
      </w:r>
    </w:p>
    <w:p>
      <w:r>
        <w:t>Đầu tư phát triển nuôi trồng thủy sản trên biển</w:t>
      </w:r>
    </w:p>
    <w:p>
      <w:r>
        <w:t>(sau đây gọi tắt là: nuôi biển) thành ngành sản xuất hàng hóa quy mô lớn, có</w:t>
      </w:r>
    </w:p>
    <w:p>
      <w:r>
        <w:t>đóng góp quan trọng về sản lượng, giá trị và chuyển đổi cơ cấu sản xuất trong</w:t>
      </w:r>
    </w:p>
    <w:p>
      <w:r>
        <w:t>toàn bộ ngành thủy sản, trong đó lấy doanh nghiệp là lực lượng nòng cốt để đầu</w:t>
      </w:r>
    </w:p>
    <w:p>
      <w:r>
        <w:t>tư phát triển nuôi biển quy mô công nghiệp ở vùng biển xa.</w:t>
      </w:r>
    </w:p>
    <w:p>
      <w:r>
        <w:t>Áp dụng khoa học, công nghệ tiên tiến, hiện đại,</w:t>
      </w:r>
    </w:p>
    <w:p>
      <w:r>
        <w:t>phát triển nguồn nhân lực chất lượng cao và đầu tư hạ tầng đồng bộ là cơ sở để</w:t>
      </w:r>
    </w:p>
    <w:p>
      <w:r>
        <w:t>tạo nên bước đột phá trong phát triển nuôi biển.</w:t>
      </w:r>
    </w:p>
    <w:p>
      <w:r>
        <w:t>Phát triển nuôi biển gắn với đổi mới và tổ chức</w:t>
      </w:r>
    </w:p>
    <w:p>
      <w:r>
        <w:t>lại sản xuất theo định hướng thị trường, xây dựng chuỗi giá trị xuyên suốt cho</w:t>
      </w:r>
    </w:p>
    <w:p>
      <w:r>
        <w:t>từng sản phẩm, nhóm sản phẩm nhằm nâng cao giá trị gia tăng; phát triển công</w:t>
      </w:r>
    </w:p>
    <w:p>
      <w:r>
        <w:t>nghệ nuôi, thu hoạch, bảo quản, vận chuyển và chế biến sâu để tạo ra các sản phẩm</w:t>
      </w:r>
    </w:p>
    <w:p>
      <w:r>
        <w:t>có chất lượng, gia tăng giá trị, đáp ứng yêu cầu của thị trường tiêu thụ.</w:t>
      </w:r>
    </w:p>
    <w:p>
      <w:r>
        <w:t>Phát triển nuôi biển theo hướng sử dụng hiệu quả</w:t>
      </w:r>
    </w:p>
    <w:p>
      <w:r>
        <w:t>tài nguyên biển, chủ động thích ứng với biến đổi khí hậu; tổ chức sản xuất phù</w:t>
      </w:r>
    </w:p>
    <w:p>
      <w:r>
        <w:t>hợp, hài hòa với hoạt động của các ngành kinh tế khác trên biển; kết hợp với</w:t>
      </w:r>
    </w:p>
    <w:p>
      <w:r>
        <w:t>xây dựng thế trận quốc phòng, an ninh trên biển vững mạnh, tham gia bảo vệ vững</w:t>
      </w:r>
    </w:p>
    <w:p>
      <w:r>
        <w:t>chắc chủ quyền quốc gia trên các vùng biển đảo của Tổ quốc.</w:t>
      </w:r>
    </w:p>
    <w:p>
      <w:r>
        <w:t>II. MỤC TIÊU</w:t>
      </w:r>
    </w:p>
    <w:p>
      <w:r>
        <w:t>Mục tiêu chung</w:t>
      </w:r>
    </w:p>
    <w:p>
      <w:r>
        <w:t>Phát triển nuôi biển trở thành một ngành sản xuất</w:t>
      </w:r>
    </w:p>
    <w:p>
      <w:r>
        <w:t>hàng hóa quy mô lớn, công nghiệp, đồng bộ, an toàn, hiệu quả, bền vững và bảo vệ</w:t>
      </w:r>
    </w:p>
    <w:p>
      <w:r>
        <w:t>môi trường sinh thái; tạo ra sản phẩm có thương hiệu, đáp ứng nhu cầu của thị</w:t>
      </w:r>
    </w:p>
    <w:p>
      <w:r>
        <w:t>trường trong nước và xuất khẩu; giải quyết việc làm, cải thiện điều kiện kinh tế</w:t>
      </w:r>
    </w:p>
    <w:p>
      <w:r>
        <w:t>xã hội và nâng cao thu nhập cho cộng đồng cư dân ven biển; góp phần tham gia bảo</w:t>
      </w:r>
    </w:p>
    <w:p>
      <w:r>
        <w:t>vệ an ninh, quốc phòng vùng biển đảo của Tổ quốc.</w:t>
      </w:r>
    </w:p>
    <w:p>
      <w:r>
        <w:t>Mục tiêu cụ thể</w:t>
      </w:r>
    </w:p>
    <w:p>
      <w:r>
        <w:t>a) Đến năm 2025</w:t>
      </w:r>
    </w:p>
    <w:p>
      <w:r>
        <w:t>Diện tích nuôi biển đạt 280.000 ha, thể tích lồng</w:t>
      </w:r>
    </w:p>
    <w:p>
      <w:r>
        <w:t>nuôi 10,0 triệu m</w:t>
      </w:r>
    </w:p>
    <w:p>
      <w:r>
        <w:t>3</w:t>
      </w:r>
    </w:p>
    <w:p>
      <w:r>
        <w:t>; sản lượng nuôi biển đạt 850.000 tấn, trong đó:</w:t>
      </w:r>
    </w:p>
    <w:p>
      <w:r>
        <w:t>Nuôi biển gần bờ: 270.000 ha (ven bờ 20.000 ha;</w:t>
      </w:r>
    </w:p>
    <w:p>
      <w:r>
        <w:t>bãi triều và trong đất liền 250.000 ha), thể tích lồng nuôi đạt 8,0 triệu m</w:t>
      </w:r>
    </w:p>
    <w:p>
      <w:r>
        <w:t>3</w:t>
      </w:r>
    </w:p>
    <w:p>
      <w:r>
        <w:t>;</w:t>
      </w:r>
    </w:p>
    <w:p>
      <w:r>
        <w:t>sản lượng nuôi đạt 750.000 tấn (cá biển: 60.000 tấn, tôm hùm: 3.000 tấn, giáp</w:t>
      </w:r>
    </w:p>
    <w:p>
      <w:r>
        <w:t>xác khác: 57.000 tấn, nhuyễn thể: 460.000 tấn và rong tảo biển: 170.000 tấn).</w:t>
      </w:r>
    </w:p>
    <w:p>
      <w:r>
        <w:t>Nuôi biển xa bờ 10.000 ha; thể tích lồng nuôi đạt</w:t>
      </w:r>
    </w:p>
    <w:p>
      <w:r>
        <w:t>2 triệu m</w:t>
      </w:r>
    </w:p>
    <w:p>
      <w:r>
        <w:t>3</w:t>
      </w:r>
    </w:p>
    <w:p>
      <w:r>
        <w:t>; sản lượng đạt 100.000 tấn (cá biển: 60.000 tấn, giáp xác</w:t>
      </w:r>
    </w:p>
    <w:p>
      <w:r>
        <w:t>khác: 10.000 tấn, nhuyễn thể: 20.000 tấn và rong tảo biển: 10.000 tấn).</w:t>
      </w:r>
    </w:p>
    <w:p>
      <w:r>
        <w:t>Giá trị kim ngạch xuất khẩu đạt 0,8 - 1,0 tỷ đô la</w:t>
      </w:r>
    </w:p>
    <w:p>
      <w:r>
        <w:t>Mỹ.</w:t>
      </w:r>
    </w:p>
    <w:p>
      <w:r>
        <w:t>b) Đến năm 2030</w:t>
      </w:r>
    </w:p>
    <w:p>
      <w:r>
        <w:t>Diện tích nuôi biển đạt 300.000 ha, thể tích lồng</w:t>
      </w:r>
    </w:p>
    <w:p>
      <w:r>
        <w:t>nuôi 12,0 triệu m</w:t>
      </w:r>
    </w:p>
    <w:p>
      <w:r>
        <w:t>3</w:t>
      </w:r>
    </w:p>
    <w:p>
      <w:r>
        <w:t>; sản lượng nuôi biển đạt 1.450.000 tấn:</w:t>
      </w:r>
    </w:p>
    <w:p>
      <w:r>
        <w:t>Nuôi biển gần bờ: 270.000 ha (ven bờ 20.000 ha;</w:t>
      </w:r>
    </w:p>
    <w:p>
      <w:r>
        <w:t>bãi triều và trong đất liền 250.000 ha), thể tích lồng nuôi đạt 8,5 triệu m</w:t>
      </w:r>
    </w:p>
    <w:p>
      <w:r>
        <w:t>3</w:t>
      </w:r>
    </w:p>
    <w:p>
      <w:r>
        <w:t>;</w:t>
      </w:r>
    </w:p>
    <w:p>
      <w:r>
        <w:t>sản lượng nuôi đạt 1.110.000 tấn (cá biển: 80.000 tấn, tôm hùm: 5.000 tấn, giáp</w:t>
      </w:r>
    </w:p>
    <w:p>
      <w:r>
        <w:t>xác khác: 75.000 tấn, nhuyễn thể: 550.000 tấn và rong tảo biển: 400.000 tấn).</w:t>
      </w:r>
    </w:p>
    <w:p>
      <w:r>
        <w:t>Nuôi biển xa bờ 30.000 ha; thể tích lồng nuôi đạt</w:t>
      </w:r>
    </w:p>
    <w:p>
      <w:r>
        <w:t>3,5 triệu m</w:t>
      </w:r>
    </w:p>
    <w:p>
      <w:r>
        <w:t>3</w:t>
      </w:r>
    </w:p>
    <w:p>
      <w:r>
        <w:t>; Sản lượng đạt 340.000 tấn (cá biển: 120.000 tấn, giáp</w:t>
      </w:r>
    </w:p>
    <w:p>
      <w:r>
        <w:t>xác khác: 20.000 tấn, nhuyễn thể: 100.000 tấn và rong tảo biển: 100.000 tấn).</w:t>
      </w:r>
    </w:p>
    <w:p>
      <w:r>
        <w:t>Giá trị kim ngạch xuất khẩu đạt 1,8 - 2,0 tỷ đô la</w:t>
      </w:r>
    </w:p>
    <w:p>
      <w:r>
        <w:t>Mỹ.</w:t>
      </w:r>
    </w:p>
    <w:p>
      <w:r>
        <w:t>c) Tầm nhìn đến năm 2045</w:t>
      </w:r>
    </w:p>
    <w:p>
      <w:r>
        <w:t>Ngành công nghiệp nuôi biển của nước ta đạt ở trình</w:t>
      </w:r>
    </w:p>
    <w:p>
      <w:r>
        <w:t>độ tiên tiến với phương thức quản lý hiện đại. Công nghiệp nuôi biển trở thành</w:t>
      </w:r>
    </w:p>
    <w:p>
      <w:r>
        <w:t>bộ phận quan trọng trong ngành thủy sản, có đóng góp trên 25% tổng sản lượng và</w:t>
      </w:r>
    </w:p>
    <w:p>
      <w:r>
        <w:t>giá trị kim ngạch xuất khẩu đạt trên 4 tỷ đô la Mỹ.</w:t>
      </w:r>
    </w:p>
    <w:p>
      <w:r>
        <w:t>III. NỘI DUNG, NHIỆM VỤ</w:t>
      </w:r>
    </w:p>
    <w:p>
      <w:r>
        <w:t>Phát triển, ứng dụng khoa học công nghệ phục vụ</w:t>
      </w:r>
    </w:p>
    <w:p>
      <w:r>
        <w:t>nuôi biển</w:t>
      </w:r>
    </w:p>
    <w:p>
      <w:r>
        <w:t>Tổ chức nghiên cứu hoàn thiện quy trình công nghệ</w:t>
      </w:r>
    </w:p>
    <w:p>
      <w:r>
        <w:t>sản xuất thức ăn, con giống chất lượng cao, giải pháp phòng chống và điều trị dịch</w:t>
      </w:r>
    </w:p>
    <w:p>
      <w:r>
        <w:t>bệnh, công nghệ nuôi, công nghệ thu hoạch và bảo quản sản phẩm trong nuôi biển.</w:t>
      </w:r>
    </w:p>
    <w:p>
      <w:r>
        <w:t>Phát triển khoa học công nghệ trong ngành công</w:t>
      </w:r>
    </w:p>
    <w:p>
      <w:r>
        <w:t>nghiệp hỗ trợ phục vụ nuôi biển tập trung vào công nghệ sản xuất lồng nuôi, dịch</w:t>
      </w:r>
    </w:p>
    <w:p>
      <w:r>
        <w:t>vụ hậu cần, thiết bị giám sát môi trường tự động, hệ thống cho ăn thông minh và</w:t>
      </w:r>
    </w:p>
    <w:p>
      <w:r>
        <w:t>các kỹ thuật, công nghệ có liên quan để thúc đẩy sản xuất phát triển.</w:t>
      </w:r>
    </w:p>
    <w:p>
      <w:r>
        <w:t>Nghiên cứu phát triển và ứng dụng công nghệ tự động</w:t>
      </w:r>
    </w:p>
    <w:p>
      <w:r>
        <w:t>hóa, trí tuệ nhân tạo, chuyển đổi số, xây dựng cơ sở dữ liệu để quản lý, vận</w:t>
      </w:r>
    </w:p>
    <w:p>
      <w:r>
        <w:t>hành và giám sát các hoạt động nuôi biển.</w:t>
      </w:r>
    </w:p>
    <w:p>
      <w:r>
        <w:t>Phát triển đồng bộ hệ thống cơ sở hạ tầng phục vụ</w:t>
      </w:r>
    </w:p>
    <w:p>
      <w:r>
        <w:t>nuôi biển</w:t>
      </w:r>
    </w:p>
    <w:p>
      <w:r>
        <w:t>Rà soát, đánh giá về thực trạng và nhu cầu hệ thống</w:t>
      </w:r>
    </w:p>
    <w:p>
      <w:r>
        <w:t>cơ sở hạ tầng phục vụ phát triển nuôi biển làm cơ sở đầu tư sản xuất.</w:t>
      </w:r>
    </w:p>
    <w:p>
      <w:r>
        <w:t>Đầu tư cơ sở hạ tầng kỹ thuật đồng bộ, hiện đại</w:t>
      </w:r>
    </w:p>
    <w:p>
      <w:r>
        <w:t>phục vụ phát triển nuôi biển xa bờ bao gồm các hạng mục hạ tầng thiết yếu vùng</w:t>
      </w:r>
    </w:p>
    <w:p>
      <w:r>
        <w:t>sản xuất giống phục vụ nuôi biển, vùng nuôi trồng thủy sản trên biển, công nghiệp</w:t>
      </w:r>
    </w:p>
    <w:p>
      <w:r>
        <w:t>hỗ trợ phục vụ nuôi biển, hệ thống quan trắc môi trường nuôi biển tự động,</w:t>
      </w:r>
    </w:p>
    <w:p>
      <w:r>
        <w:t>v.v...</w:t>
      </w:r>
    </w:p>
    <w:p>
      <w:r>
        <w:t>Hình thành các đội tàu dịch vụ hậu cần phục vụ nuôi</w:t>
      </w:r>
    </w:p>
    <w:p>
      <w:r>
        <w:t>biển theo hướng đa chức năng, từ vận chuyển giống, thức ăn đến thu hoạch, sơ chế,</w:t>
      </w:r>
    </w:p>
    <w:p>
      <w:r>
        <w:t>bảo quản sản phẩm sau thu hoạch.</w:t>
      </w:r>
    </w:p>
    <w:p>
      <w:r>
        <w:t>Phát triển sản xuất giống phục vụ nuôi biển</w:t>
      </w:r>
    </w:p>
    <w:p>
      <w:r>
        <w:t>Phát triển hệ thống nghiên cứu bao gồm cơ sở vật</w:t>
      </w:r>
    </w:p>
    <w:p>
      <w:r>
        <w:t>chất và nguồn nhân lực phục vụ sản xuất giống phục vụ nuôi biển.</w:t>
      </w:r>
    </w:p>
    <w:p>
      <w:r>
        <w:t>Đầu tư xây dựng hệ thống sản xuất, chuyển giao</w:t>
      </w:r>
    </w:p>
    <w:p>
      <w:r>
        <w:t>con giống phục vụ nuôi biển đáp ứng đủ nhu cầu số lượng và chất lượng, đặc biệt</w:t>
      </w:r>
    </w:p>
    <w:p>
      <w:r>
        <w:t>là các đối tượng nuôi biển có giá trị kinh tế, có tiềm năng mở rộng quy mô nuôi</w:t>
      </w:r>
    </w:p>
    <w:p>
      <w:r>
        <w:t>thương phẩm và thị trường tiêu thụ (vi tảo, cá cảnh, sinh vật cảnh,...).</w:t>
      </w:r>
    </w:p>
    <w:p>
      <w:r>
        <w:t>Tổ chức quản lý chặt chẽ hoạt động khai thác nguồn</w:t>
      </w:r>
    </w:p>
    <w:p>
      <w:r>
        <w:t>giống đối với một số giống loài nuôi biển đang phụ thuộc vào nguồn giống tự</w:t>
      </w:r>
    </w:p>
    <w:p>
      <w:r>
        <w:t>nhiên để đảm bảo không xâm hại đến nguồn lợi và phát triển bền vững.</w:t>
      </w:r>
    </w:p>
    <w:p>
      <w:r>
        <w:t>Phát triển hệ thống sản xuất thức ăn phục vụ</w:t>
      </w:r>
    </w:p>
    <w:p>
      <w:r>
        <w:t>nuôi biển</w:t>
      </w:r>
    </w:p>
    <w:p>
      <w:r>
        <w:t>Nghiên cứu, phát triển các công thức thức ăn,</w:t>
      </w:r>
    </w:p>
    <w:p>
      <w:r>
        <w:t>nguyên liệu chế biến thức ăn phù hợp với từng loài và giai đoạn phát triển, đặc</w:t>
      </w:r>
    </w:p>
    <w:p>
      <w:r>
        <w:t>biệt là giai đoạn con non, con giống của các đối tượng nuôi biển.</w:t>
      </w:r>
    </w:p>
    <w:p>
      <w:r>
        <w:t>Xây dựng các khu sản xuất thức ăn tập trung, gắn</w:t>
      </w:r>
    </w:p>
    <w:p>
      <w:r>
        <w:t>với khu dịch vụ hậu cần nghề cá và vùng nuôi biển tập trung; tiến tới chủ động</w:t>
      </w:r>
    </w:p>
    <w:p>
      <w:r>
        <w:t>sản xuất trong nước, đủ số lượng, đảm bảo chất lượng phục vụ sản xuất giống và</w:t>
      </w:r>
    </w:p>
    <w:p>
      <w:r>
        <w:t>nuôi thương phẩm.</w:t>
      </w:r>
    </w:p>
    <w:p>
      <w:r>
        <w:t>Phát triển nuôi biển theo vùng</w:t>
      </w:r>
    </w:p>
    <w:p>
      <w:r>
        <w:t>a) Phát triển nuôi biển gần bờ</w:t>
      </w:r>
    </w:p>
    <w:p>
      <w:r>
        <w:t>Đối tượng nuôi, trồng: Ưu tiên phát triển các đối</w:t>
      </w:r>
    </w:p>
    <w:p>
      <w:r>
        <w:t>tượng có thị trường tiêu thụ và lợi thế cạnh trạnh: Nhóm cá biển; nhóm giáp</w:t>
      </w:r>
    </w:p>
    <w:p>
      <w:r>
        <w:t>xác; nhóm nhuyễn thể; nhóm rong, tảo biển; sinh vật cảnh và các đối tượng nuôi</w:t>
      </w:r>
    </w:p>
    <w:p>
      <w:r>
        <w:t>biển có giá trị kinh tế khác.</w:t>
      </w:r>
    </w:p>
    <w:p>
      <w:r>
        <w:t>Phương thức nuôi, trồng: Áp dụng phương thức nuôi</w:t>
      </w:r>
    </w:p>
    <w:p>
      <w:r>
        <w:t>công nghiệp, ưu tiên phát triển các mô hình nuôi đa loài phù hợp với từng vùng</w:t>
      </w:r>
    </w:p>
    <w:p>
      <w:r>
        <w:t>sinh thái, sức tải môi trường, gắn với bảo vệ, phát triển nguồn lợi và đồng quản</w:t>
      </w:r>
    </w:p>
    <w:p>
      <w:r>
        <w:t>lý ở vùng bãi triều, đầm phá, rừng ngập mặn ven biển.</w:t>
      </w:r>
    </w:p>
    <w:p>
      <w:r>
        <w:t>Các vùng nuôi, trồng:</w:t>
      </w:r>
    </w:p>
    <w:p>
      <w:r>
        <w:t>Các tỉnh/thành phố từ Quảng Ninh đến Ninh Bình:</w:t>
      </w:r>
    </w:p>
    <w:p>
      <w:r>
        <w:t>Tiếp tục xây dựng khu vực Hải Phòng - Quảng Ninh trở thành trung tâm nuôi biển,</w:t>
      </w:r>
    </w:p>
    <w:p>
      <w:r>
        <w:t>gắn với trung tâm nghề cá lớn; trọng tâm phát triển nuôi biển ở các tỉnh gắn với</w:t>
      </w:r>
    </w:p>
    <w:p>
      <w:r>
        <w:t>bảo tồn biển và du lịch quốc gia. Xây dựng các vùng sản xuất giống nhuyễn thể tập</w:t>
      </w:r>
    </w:p>
    <w:p>
      <w:r>
        <w:t>trung, đáp ứng nhu cầu giống nhuyễn thể cho khu vực và cả nước.</w:t>
      </w:r>
    </w:p>
    <w:p>
      <w:r>
        <w:t>Các tỉnh/thành phố từ Thanh Hoá đến Bình Thuận:</w:t>
      </w:r>
    </w:p>
    <w:p>
      <w:r>
        <w:t>Phát triển nuôi biển gắn với chế biến thủy sản, dịch vụ hậu cần và hạ tầng phát</w:t>
      </w:r>
    </w:p>
    <w:p>
      <w:r>
        <w:t>triển thủy sản. Phát triển nuôi biển ở các tỉnh có điều kiện thuận lợi. Phát</w:t>
      </w:r>
    </w:p>
    <w:p>
      <w:r>
        <w:t>triển sản xuất giống cá biển, rong, tảo biển, sinh vật cảnh tập trung. Xây dựng</w:t>
      </w:r>
    </w:p>
    <w:p>
      <w:r>
        <w:t>và vận hành mô hình đồng quản lý trong quản lý và khai thác có hiệu quả, bền vững</w:t>
      </w:r>
    </w:p>
    <w:p>
      <w:r>
        <w:t>giống tôm hùm.</w:t>
      </w:r>
    </w:p>
    <w:p>
      <w:r>
        <w:t>Các tỉnh/thành phố từ Bà Rịa - Vũng Tàu đến Kiên</w:t>
      </w:r>
    </w:p>
    <w:p>
      <w:r>
        <w:t>Giang: Tập trung xây dựng phát triển nuôi biển ở các địa phương có điều kiện; gắn</w:t>
      </w:r>
    </w:p>
    <w:p>
      <w:r>
        <w:t>kết hài hòa nuôi biển với dịch vụ, du lịch sinh thái biển, dầu khí, điện gió,</w:t>
      </w:r>
    </w:p>
    <w:p>
      <w:r>
        <w:t>giữa phát triển nuôi biển và phát triển công nghiệp chế biến.</w:t>
      </w:r>
    </w:p>
    <w:p>
      <w:r>
        <w:t>b) Phát triển công nghiệp nuôi biển xa bờ</w:t>
      </w:r>
    </w:p>
    <w:p>
      <w:r>
        <w:t>Đối tượng nuôi: Phát triển mạnh nuôi các đối tượng</w:t>
      </w:r>
    </w:p>
    <w:p>
      <w:r>
        <w:t>có lợi thế cạnh trạnh và có thị trường tiêu thụ lớn trên vùng biển xa bờ; nhóm</w:t>
      </w:r>
    </w:p>
    <w:p>
      <w:r>
        <w:t>cá biển có giá trị kinh tế cao, nhóm nhuyễn thể và các đối tượng nuôi biển có</w:t>
      </w:r>
    </w:p>
    <w:p>
      <w:r>
        <w:t>giá trị kinh tế khác.</w:t>
      </w:r>
    </w:p>
    <w:p>
      <w:r>
        <w:t>Phương thức nuôi: Nuôi công nghiệp, hiện đại, quy</w:t>
      </w:r>
    </w:p>
    <w:p>
      <w:r>
        <w:t>mô lớn, đảm bảo an toàn thực phẩm, bảo vệ môi trường sinh thái, thích ứng với</w:t>
      </w:r>
    </w:p>
    <w:p>
      <w:r>
        <w:t>biến đổi khí hậu; sử dụng hệ thống lồng, bè có kết cấu và vật liệu phù hợp với</w:t>
      </w:r>
    </w:p>
    <w:p>
      <w:r>
        <w:t>từng đối tượng nuôi, chịu được biến động thời tiết (sóng to, gió lớn, bão).</w:t>
      </w:r>
    </w:p>
    <w:p>
      <w:r>
        <w:t>Các vùng nuôi: Hình thành các vùng nuôi biển xa bờ</w:t>
      </w:r>
    </w:p>
    <w:p>
      <w:r>
        <w:t>tại các tỉnh trọng điểm như Quảng Ninh, Hải Phòng, Quảng Ngãi, Phú Yên, Khánh</w:t>
      </w:r>
    </w:p>
    <w:p>
      <w:r>
        <w:t>Hòa, Ninh Thuận, Bình Thuận, Bà Rịa - Vũng Tàu, Cà Mau, Kiên Giang và một số địa</w:t>
      </w:r>
    </w:p>
    <w:p>
      <w:r>
        <w:t>phương có điều kiện tự nhiên thuận lợi.</w:t>
      </w:r>
    </w:p>
    <w:p>
      <w:r>
        <w:t>Phát triển chế biến và thương mại sản phẩm nuôi</w:t>
      </w:r>
    </w:p>
    <w:p>
      <w:r>
        <w:t>biển</w:t>
      </w:r>
    </w:p>
    <w:p>
      <w:r>
        <w:t>Áp dụng công nghệ tiên tiến vào các khâu thu hoạch,</w:t>
      </w:r>
    </w:p>
    <w:p>
      <w:r>
        <w:t>bảo quản sản phẩm và vận chuyển để giảm tổn thất và tăng giá trị sản phẩm.</w:t>
      </w:r>
    </w:p>
    <w:p>
      <w:r>
        <w:t>Phát triển hệ thống chế biến hiện đại gắn với các</w:t>
      </w:r>
    </w:p>
    <w:p>
      <w:r>
        <w:t>vùng nuôi biển tập trung để tạo ra sản phẩm giá trị gia tăng, đặc biệt các sản</w:t>
      </w:r>
    </w:p>
    <w:p>
      <w:r>
        <w:t>phẩm có giá trị cao như: Dược phẩm, thực phẩm chức năng,... có nguồn gốc từ</w:t>
      </w:r>
    </w:p>
    <w:p>
      <w:r>
        <w:t>nuôi biển.</w:t>
      </w:r>
    </w:p>
    <w:p>
      <w:r>
        <w:t>Phát triển thị trường tiêu thụ sản phẩm nuôi biển</w:t>
      </w:r>
    </w:p>
    <w:p>
      <w:r>
        <w:t>trong nước và ngoài nước thông qua các đầu mối phân phối lớn ở các thị trường</w:t>
      </w:r>
    </w:p>
    <w:p>
      <w:r>
        <w:t>trọng điểm.</w:t>
      </w:r>
    </w:p>
    <w:p>
      <w:r>
        <w:t>IV. MỘT SỐ GIẢI PHÁP CHỦ YẾU</w:t>
      </w:r>
    </w:p>
    <w:p>
      <w:r>
        <w:t>Xây dựng cơ chế chính sách thu hút đầu tư, hỗ trợ</w:t>
      </w:r>
    </w:p>
    <w:p>
      <w:r>
        <w:t>phát triển nuôi trồng thủy sản trên biển.</w:t>
      </w:r>
    </w:p>
    <w:p>
      <w:r>
        <w:t>Vận dụng hiệu quả các chính sách hiện có để phát</w:t>
      </w:r>
    </w:p>
    <w:p>
      <w:r>
        <w:t>triển các khâu trong toàn chuỗi nuôi biển; rà soát, sửa đổi bổ sung các chính</w:t>
      </w:r>
    </w:p>
    <w:p>
      <w:r>
        <w:t>sách có liên quan đến phát triển nuôi biển để phù hợp với tình hình thực tế.</w:t>
      </w:r>
    </w:p>
    <w:p>
      <w:r>
        <w:t>a) Về đầu tư</w:t>
      </w:r>
    </w:p>
    <w:p>
      <w:r>
        <w:t>Đầu tư xây dựng hạ tầng thiết yếu vào các vùng</w:t>
      </w:r>
    </w:p>
    <w:p>
      <w:r>
        <w:t>nuôi biển tập trung bao gồm: Cảng dịch vụ, hạ tầng kỹ thuật và trang thiết bị</w:t>
      </w:r>
    </w:p>
    <w:p>
      <w:r>
        <w:t>phục vụ công tác điều hành; hệ thống phao tiêu, đèn báo ranh giới khu vực nuôi</w:t>
      </w:r>
    </w:p>
    <w:p>
      <w:r>
        <w:t>biển.</w:t>
      </w:r>
    </w:p>
    <w:p>
      <w:r>
        <w:t>Đầu tư xây dựng hạ tầng thiết yếu cho các vùng sản</w:t>
      </w:r>
    </w:p>
    <w:p>
      <w:r>
        <w:t>xuất giống nuôi biển có tiềm năng bao gồm: Hệ thống cấp thoát nước, xử lý nước</w:t>
      </w:r>
    </w:p>
    <w:p>
      <w:r>
        <w:t>thải, trạm bơm, đê bao, đường giao thông, hệ thống điện đầu mối, hạ tầng kỹ thuật</w:t>
      </w:r>
    </w:p>
    <w:p>
      <w:r>
        <w:t>phục vụ nuôi dưỡng các loài thủy sản trên biển phục vụ sản xuất giống, hạ tầng</w:t>
      </w:r>
    </w:p>
    <w:p>
      <w:r>
        <w:t>kỹ thuật và trang thiết bị phục vụ công tác điều hành quản lý.</w:t>
      </w:r>
    </w:p>
    <w:p>
      <w:r>
        <w:t>b) Về hỗ trợ phát triển nuôi biển</w:t>
      </w:r>
    </w:p>
    <w:p>
      <w:r>
        <w:t>Xây dựng chính sách thu hút các doanh nghiệp đầu</w:t>
      </w:r>
    </w:p>
    <w:p>
      <w:r>
        <w:t>tư nuôi biển công nghiệp xa bờ, công nghiệp hỗ trợ, chế biến sản phẩm áp dụng</w:t>
      </w:r>
    </w:p>
    <w:p>
      <w:r>
        <w:t>công nghệ tiên tiến để tạo sản phẩm có giá trị gia tăng.</w:t>
      </w:r>
    </w:p>
    <w:p>
      <w:r>
        <w:t>Xây dựng chính sách hỗ trợ cơ sở nuôi biển xa bờ</w:t>
      </w:r>
    </w:p>
    <w:p>
      <w:r>
        <w:t>và cơ sở sản xuất giống nuôi biển.</w:t>
      </w:r>
    </w:p>
    <w:p>
      <w:r>
        <w:t>Hỗ trợ kinh phí mua bảo hiểm trong hoạt động thủy</w:t>
      </w:r>
    </w:p>
    <w:p>
      <w:r>
        <w:t>sản theo quy định pháp luật.</w:t>
      </w:r>
    </w:p>
    <w:p>
      <w:r>
        <w:t>Hỗ trợ nghiên cứu, chuyển giao, ứng dụng công nghệ</w:t>
      </w:r>
    </w:p>
    <w:p>
      <w:r>
        <w:t>cao trong nuôi trồng thủy sản trên biển, thu hoạch, bảo quản và chế biến sản phẩm</w:t>
      </w:r>
    </w:p>
    <w:p>
      <w:r>
        <w:t>thủy sản.</w:t>
      </w:r>
    </w:p>
    <w:p>
      <w:r>
        <w:t>Hỗ trợ thủ tục để doanh nghiệp đầu tư vào phát</w:t>
      </w:r>
    </w:p>
    <w:p>
      <w:r>
        <w:t>triển nuôi biển quy mô lớn, công nghiệp, lâu dài với mục đích phát triển kinh tế;</w:t>
      </w:r>
    </w:p>
    <w:p>
      <w:r>
        <w:t>việc cho thuê đất, thuê mặt nước, giao khu vực biển thực hiện theo quy định của</w:t>
      </w:r>
    </w:p>
    <w:p>
      <w:r>
        <w:t>pháp luật.</w:t>
      </w:r>
    </w:p>
    <w:p>
      <w:r>
        <w:t>Hỗ trợ chuyển đổi diện tích hoạt động của các</w:t>
      </w:r>
    </w:p>
    <w:p>
      <w:r>
        <w:t>ngành kinh tế khác sang phát triển nuôi biển (có đề án, phương án đầu tư, tổ chức</w:t>
      </w:r>
    </w:p>
    <w:p>
      <w:r>
        <w:t>sản xuất khả thi, hiệu quả).</w:t>
      </w:r>
    </w:p>
    <w:p>
      <w:r>
        <w:t>Về quản lý và tổ chức sản xuất</w:t>
      </w:r>
    </w:p>
    <w:p>
      <w:r>
        <w:t>Tổ chức triển khai thực hiện Luật Thủy sản 2017</w:t>
      </w:r>
    </w:p>
    <w:p>
      <w:r>
        <w:t>và các quy định hiện hành đảm bảo các cơ sở nuôi biển hoạt động đúng quy định của</w:t>
      </w:r>
    </w:p>
    <w:p>
      <w:r>
        <w:t>pháp luật.</w:t>
      </w:r>
    </w:p>
    <w:p>
      <w:r>
        <w:t>Tổ chức lại sản xuất theo chuỗi giá trị sản phẩm,</w:t>
      </w:r>
    </w:p>
    <w:p>
      <w:r>
        <w:t>từ con giống, vật tư đầu vào, vật liệu làm lồng, nuôi thương phẩm đến chế biến</w:t>
      </w:r>
    </w:p>
    <w:p>
      <w:r>
        <w:t>và tiêu thụ sản phẩm, trong đó doanh nghiệp thu mua, chế biến, tiêu thụ đóng</w:t>
      </w:r>
    </w:p>
    <w:p>
      <w:r>
        <w:t>vai trò hạt nhân liên kết và tổ chức chuỗi sản xuất.</w:t>
      </w:r>
    </w:p>
    <w:p>
      <w:r>
        <w:t>Tổ chức lại các cơ sở nuôi nhỏ lẻ, phân tán theo</w:t>
      </w:r>
    </w:p>
    <w:p>
      <w:r>
        <w:t>hình thức quản lý có sự tham gia của cộng đồng, trong đó chú trọng các mô hình</w:t>
      </w:r>
    </w:p>
    <w:p>
      <w:r>
        <w:t>Tổ hợp tác, Hợp tác xã nhằm tăng cường giúp đỡ nhau trong sản xuất, tiêu thụ sản</w:t>
      </w:r>
    </w:p>
    <w:p>
      <w:r>
        <w:t>phẩm và chung tay bảo vệ môi trường.</w:t>
      </w:r>
    </w:p>
    <w:p>
      <w:r>
        <w:t>Hình thành các doanh nghiệp, tập đoàn kinh tế đầu</w:t>
      </w:r>
    </w:p>
    <w:p>
      <w:r>
        <w:t>tư đồng bộ các khâu vào phát triển nuôi biển xa bờ.</w:t>
      </w:r>
    </w:p>
    <w:p>
      <w:r>
        <w:t>Hình thành kênh cung cấp thông tin thị trường,</w:t>
      </w:r>
    </w:p>
    <w:p>
      <w:r>
        <w:t>thông tin về thiên tai, biến đổi khí hậu,... để kịp thời thông tin tới các cơ sở</w:t>
      </w:r>
    </w:p>
    <w:p>
      <w:r>
        <w:t>nuôi trồng thủy sản trên biển, nhằm giảm thiểu rủi ro trong quá trình sản xuất.</w:t>
      </w:r>
    </w:p>
    <w:p>
      <w:r>
        <w:t>Xây dựng cơ chế liên kết giữa nuôi biển với hoạt</w:t>
      </w:r>
    </w:p>
    <w:p>
      <w:r>
        <w:t>động các ngành kinh tế khác để tận dụng hệ thống cơ sở hạ tầng và hỗ trợ các hoạt</w:t>
      </w:r>
    </w:p>
    <w:p>
      <w:r>
        <w:t>động sản xuất trên biển; khuyến khích các doanh nghiệp hoạt động cùng lúc nhiều</w:t>
      </w:r>
    </w:p>
    <w:p>
      <w:r>
        <w:t>lĩnh vực trên biển: Nuôi biển, du lịch, dầu khí, điện gió, vận tải biển,...</w:t>
      </w:r>
    </w:p>
    <w:p>
      <w:r>
        <w:t>Quản lý, giám sát các đơn vị, doanh nghiệp triển</w:t>
      </w:r>
    </w:p>
    <w:p>
      <w:r>
        <w:t>khai dự án nuôi trồng thủy sản sử dụng đất, mặt biển đúng mục đích; phối hợp giữa</w:t>
      </w:r>
    </w:p>
    <w:p>
      <w:r>
        <w:t>các bộ, ngành trong việc thẩm định cấp đất, mặt biển nuôi trồng thủy sản, nhất</w:t>
      </w:r>
    </w:p>
    <w:p>
      <w:r>
        <w:t>là đối với các nhà đầu tư nước ngoài.</w:t>
      </w:r>
    </w:p>
    <w:p>
      <w:r>
        <w:t>Về giống phục vụ nuôi biển</w:t>
      </w:r>
    </w:p>
    <w:p>
      <w:r>
        <w:t>Tổ chức thu thập, nhập khẩu, lưu giữ và bảo vệ</w:t>
      </w:r>
    </w:p>
    <w:p>
      <w:r>
        <w:t>đàn giống gốc. Thực hiện chương trình nghiên cứu áp dụng những thành tựu công</w:t>
      </w:r>
    </w:p>
    <w:p>
      <w:r>
        <w:t>nghệ mới về gia hóa và chọn giống nhằm liên tục cải tiến chất lượng của con giống</w:t>
      </w:r>
    </w:p>
    <w:p>
      <w:r>
        <w:t>bố mẹ. Xã hội hóa hoạt động nghiên cứu và ứng dụng công nghệ trong sản xuất giống</w:t>
      </w:r>
    </w:p>
    <w:p>
      <w:r>
        <w:t>để sản xuất, ương dưỡng con đủ số lượng, đảm bảo chất lượng phục vụ nuôi thương</w:t>
      </w:r>
    </w:p>
    <w:p>
      <w:r>
        <w:t>phẩm.</w:t>
      </w:r>
    </w:p>
    <w:p>
      <w:r>
        <w:t>Rà soát và có kế hoạch ưu tiên nghiên cứu, chọn tạo</w:t>
      </w:r>
    </w:p>
    <w:p>
      <w:r>
        <w:t>giống phục vụ nuôi biển phù hợp với kế hoạch phát triển chung cả nước, trong đó</w:t>
      </w:r>
    </w:p>
    <w:p>
      <w:r>
        <w:t>tập trung vào nhóm giá trị kinh tế cao như: Nhóm cá biển (cá song/mú, cá vược/chẽm,</w:t>
      </w:r>
    </w:p>
    <w:p>
      <w:r>
        <w:t>cá chim vây vàng, cá giò, cá hồng mỹ, cá tráp, cá ngừ, sủ đất...), nhuyễn thể</w:t>
      </w:r>
    </w:p>
    <w:p>
      <w:r>
        <w:t>(ngao, hàu, tu hài, sò huyết, vẹm xanh,...), giáp xác (tôm hùm, cua biển, ghẹ,...),</w:t>
      </w:r>
    </w:p>
    <w:p>
      <w:r>
        <w:t>kỹ thuật sản xuất giống rong tảo biển (rong câu chỉ vàng, rong sụn, rong mứt, tảo</w:t>
      </w:r>
    </w:p>
    <w:p>
      <w:r>
        <w:t>biển...), sinh vật cảnh và các đối tượng khác phục vụ nuôi biển.</w:t>
      </w:r>
    </w:p>
    <w:p>
      <w:r>
        <w:t>Về thức ăn phục vụ nuôi biển</w:t>
      </w:r>
    </w:p>
    <w:p>
      <w:r>
        <w:t>Xã hội hóa công tác nghiên cứu về thức ăn phục vụ</w:t>
      </w:r>
    </w:p>
    <w:p>
      <w:r>
        <w:t>nuôi biển, trong đó chú trọng việc hỗ trợ cho các doanh nghiệp, thành phần kinh</w:t>
      </w:r>
    </w:p>
    <w:p>
      <w:r>
        <w:t>tế đầu tư vào công tác nghiên cứu, phát triển sản xuất thức ăn phục vụ nuôi biển.</w:t>
      </w:r>
    </w:p>
    <w:p>
      <w:r>
        <w:t>Vừa tiến hành nghiên cứu, vừa nhập công nghệ, thiết</w:t>
      </w:r>
    </w:p>
    <w:p>
      <w:r>
        <w:t>bị và công thức thức ăn cho các đối tượng nuôi để chuyển giao, nghiên cứu và từng</w:t>
      </w:r>
    </w:p>
    <w:p>
      <w:r>
        <w:t>bước làm chủ công nghệ sản xuất thức ăn phục vụ sản xuất con giống và nuôi</w:t>
      </w:r>
    </w:p>
    <w:p>
      <w:r>
        <w:t>thương phẩm.</w:t>
      </w:r>
    </w:p>
    <w:p>
      <w:r>
        <w:t>Tổ chức đào tạo, phát triển đội ngũ cán bộ chuyên</w:t>
      </w:r>
    </w:p>
    <w:p>
      <w:r>
        <w:t>nghiên cứu về dinh dưỡng, thức ăn cho các đối tượng nuôi trồng thủy sản, trong</w:t>
      </w:r>
    </w:p>
    <w:p>
      <w:r>
        <w:t>đó có nuôi biển để có đủ nguồn lực phục vụ công tác nghiên cứu, phát triển sản</w:t>
      </w:r>
    </w:p>
    <w:p>
      <w:r>
        <w:t>xuất.</w:t>
      </w:r>
    </w:p>
    <w:p>
      <w:r>
        <w:t>Thu hút nguồn lực trong và ngoài nước phát triển</w:t>
      </w:r>
    </w:p>
    <w:p>
      <w:r>
        <w:t>công nghiệp sản xuất thức ăn công nghiệp nuôi biển có công nghệ hiện đại, quản</w:t>
      </w:r>
    </w:p>
    <w:p>
      <w:r>
        <w:t>lý tiên tiến, liên kết chặt chẽ với các trại nuôi biển; đảm bảo sản phẩm thức</w:t>
      </w:r>
    </w:p>
    <w:p>
      <w:r>
        <w:t>ăn có chất lượng cao và giá thành hợp lý.</w:t>
      </w:r>
    </w:p>
    <w:p>
      <w:r>
        <w:t>Về công nghệ nuôi, bảo quản sau thu hoạch, chế</w:t>
      </w:r>
    </w:p>
    <w:p>
      <w:r>
        <w:t>biến, công nghệ sinh học và khuyến ngư</w:t>
      </w:r>
    </w:p>
    <w:p>
      <w:r>
        <w:t>Nghiên cứu, ứng dụng và phát triển các công nghệ</w:t>
      </w:r>
    </w:p>
    <w:p>
      <w:r>
        <w:t>mới vào nuôi biển nhằm tạo sản phẩm giá trị gia tăng và giảm thiểu phát thải</w:t>
      </w:r>
    </w:p>
    <w:p>
      <w:r>
        <w:t>các khí nhà kính, bảo vệ môi trường và phát triển xanh.</w:t>
      </w:r>
    </w:p>
    <w:p>
      <w:r>
        <w:t>Nghiên cứu công nghệ trồng cấy vi tảo, tạo ra</w:t>
      </w:r>
    </w:p>
    <w:p>
      <w:r>
        <w:t>sinh khối lớn cung cấp nguyên liệu cho ngành thực phẩm, dược phẩm, mỹ phẩm và sản</w:t>
      </w:r>
    </w:p>
    <w:p>
      <w:r>
        <w:t>xuất nhiên liệu sinh học và ứng dụng trong mọi mặt đời sống dân sinh.</w:t>
      </w:r>
    </w:p>
    <w:p>
      <w:r>
        <w:t>Nghiên cứu công nghệ thu hoạch, bảo quản, chế biến</w:t>
      </w:r>
    </w:p>
    <w:p>
      <w:r>
        <w:t>các sản phẩm, chiết xuất các vi chất từ sản phẩm nuôi biển, phụ phẩm chế biến từ</w:t>
      </w:r>
    </w:p>
    <w:p>
      <w:r>
        <w:t>nuôi biển, gắn với phân tích, đánh giá về nhu cầu thị trường, thị hiếu tiêu</w:t>
      </w:r>
    </w:p>
    <w:p>
      <w:r>
        <w:t>dùng của các thị trường trọng điểm, tiềm năng để phát triển công nghệ và các sản</w:t>
      </w:r>
    </w:p>
    <w:p>
      <w:r>
        <w:t>phẩm chế biến phù hợp.</w:t>
      </w:r>
    </w:p>
    <w:p>
      <w:r>
        <w:t>Xây dựng các tiêu chuẩn, quy chuẩn áp dụng cho</w:t>
      </w:r>
    </w:p>
    <w:p>
      <w:r>
        <w:t>các vùng nuôi, đối tượng nuôi theo hướng an toàn, bền vững.</w:t>
      </w:r>
    </w:p>
    <w:p>
      <w:r>
        <w:t>Nghiên cứu, áp dụng các biện pháp bảo vệ an toàn cho</w:t>
      </w:r>
    </w:p>
    <w:p>
      <w:r>
        <w:t>lồng bè, lao động tham gia nuôi biển trước các điều kiện thời tiết không thuận</w:t>
      </w:r>
    </w:p>
    <w:p>
      <w:r>
        <w:t>lợi (gió, bão,...).</w:t>
      </w:r>
    </w:p>
    <w:p>
      <w:r>
        <w:t>Tổ chức tuyên truyền, phổ biến, nâng cao nhận thức</w:t>
      </w:r>
    </w:p>
    <w:p>
      <w:r>
        <w:t>của các tổ chức, cộng đồng doanh nghiệp và nhân dân về tầm quan trọng phát triển</w:t>
      </w:r>
    </w:p>
    <w:p>
      <w:r>
        <w:t>công nghiệp nuôi biển; xây dựng và nhân rộng các điển hình thành công trong</w:t>
      </w:r>
    </w:p>
    <w:p>
      <w:r>
        <w:t>công nghiệp nuôi biển.</w:t>
      </w:r>
    </w:p>
    <w:p>
      <w:r>
        <w:t>Đổi mới và xây dựng các chương trình đào tạo nghề</w:t>
      </w:r>
    </w:p>
    <w:p>
      <w:r>
        <w:t>nuôi biển công nghiệp, tương đồng với khu vực và thế giới.</w:t>
      </w:r>
    </w:p>
    <w:p>
      <w:r>
        <w:t>Về quan trắc môi trường, phòng chống dịch bệnh</w:t>
      </w:r>
    </w:p>
    <w:p>
      <w:r>
        <w:t>chủ động, thích ứng với biến đổi khí hậu</w:t>
      </w:r>
    </w:p>
    <w:p>
      <w:r>
        <w:t>Xây dựng và vận hành hệ thống quan trắc, cảnh báo</w:t>
      </w:r>
    </w:p>
    <w:p>
      <w:r>
        <w:t>môi trường và phòng chống dịch bệnh chủ động; đầu tư và áp dụng thành tựu của</w:t>
      </w:r>
    </w:p>
    <w:p>
      <w:r>
        <w:t>cuộc cách mạng công nghiệp lần thứ 4 vào quản lý và sản xuất ở những vùng nuôi</w:t>
      </w:r>
    </w:p>
    <w:p>
      <w:r>
        <w:t>biển tập trung, hạn chế rủi ro, thích ứng với biến đổi khí hậu, đảm bảo phát</w:t>
      </w:r>
    </w:p>
    <w:p>
      <w:r>
        <w:t>triển sản xuất bền vững.</w:t>
      </w:r>
    </w:p>
    <w:p>
      <w:r>
        <w:t>Tổ chức đánh giá tác động môi trường, sức tải môi</w:t>
      </w:r>
    </w:p>
    <w:p>
      <w:r>
        <w:t>trường phục vụ nuôi trồng thủy sản trên biển.</w:t>
      </w:r>
    </w:p>
    <w:p>
      <w:r>
        <w:t>Trang bị hệ thống tin liên lạc cho tất cả các hoạt</w:t>
      </w:r>
    </w:p>
    <w:p>
      <w:r>
        <w:t>động nuôi biển để thông tin kịp thời nếu có sự cố xảy ra. Liên kết, hợp tác các</w:t>
      </w:r>
    </w:p>
    <w:p>
      <w:r>
        <w:t>lực lượng, các hoạt động trên biển để tổ chức các hoạt động di dời người, lồng</w:t>
      </w:r>
    </w:p>
    <w:p>
      <w:r>
        <w:t>bè khi có các sự cố trên biển đảm bảo an toàn và giảm thấp nhất về mức độ thiệt</w:t>
      </w:r>
    </w:p>
    <w:p>
      <w:r>
        <w:t>hại.</w:t>
      </w:r>
    </w:p>
    <w:p>
      <w:r>
        <w:t>Về công nghiệp hỗ trợ và dịch vụ nuôi biển công</w:t>
      </w:r>
    </w:p>
    <w:p>
      <w:r>
        <w:t>nghiệp</w:t>
      </w:r>
    </w:p>
    <w:p>
      <w:r>
        <w:t>Liên kết với công nghiệp đóng tàu, dầu khí, hóa</w:t>
      </w:r>
    </w:p>
    <w:p>
      <w:r>
        <w:t>chất và cơ khí chế tạo để phát triển, hoàn thiện công nghệ sản xuất lồng, bè</w:t>
      </w:r>
    </w:p>
    <w:p>
      <w:r>
        <w:t>phù hợp với từng loài thủy sản nuôi, có khả năng chống chịu sóng, bão, thuận tiện</w:t>
      </w:r>
    </w:p>
    <w:p>
      <w:r>
        <w:t>cho theo dõi, chăm sóc, quản lý và thu hoạch.</w:t>
      </w:r>
    </w:p>
    <w:p>
      <w:r>
        <w:t>Ưu tiên phát triển công nghệ và đội tàu vận chuyển</w:t>
      </w:r>
    </w:p>
    <w:p>
      <w:r>
        <w:t>sản phẩm nuôi biển sống, giá trị cao đến thị trường nội địa và các thị trường</w:t>
      </w:r>
    </w:p>
    <w:p>
      <w:r>
        <w:t>ngoài nước như Hồng Kông, Singapore, Nhật Bản, Hàn Quốc,...</w:t>
      </w:r>
    </w:p>
    <w:p>
      <w:r>
        <w:t>Phát triển công nghiệp phục vụ cho nuôi biển (thiết</w:t>
      </w:r>
    </w:p>
    <w:p>
      <w:r>
        <w:t>bị giám sát lồng nuôi, thiết bị giám sát môi trường tự động, hệ thống cho ăn</w:t>
      </w:r>
    </w:p>
    <w:p>
      <w:r>
        <w:t>thông minh...), gắn với các thành tựu khoa học công nghệ của cuộc Cách mạng</w:t>
      </w:r>
    </w:p>
    <w:p>
      <w:r>
        <w:t>công nghiệp lần thứ 4.</w:t>
      </w:r>
    </w:p>
    <w:p>
      <w:r>
        <w:t>Xây dựng hệ thống phân phối, vận chuyển sản phẩm,</w:t>
      </w:r>
    </w:p>
    <w:p>
      <w:r>
        <w:t>logicstic chuyên nghiệp phục vụ nuôi biển.</w:t>
      </w:r>
    </w:p>
    <w:p>
      <w:r>
        <w:t>Về xúc tiến thương mại, phát triển thị trường</w:t>
      </w:r>
    </w:p>
    <w:p>
      <w:r>
        <w:t>Vận dụng các giải pháp trong Quyết định số</w:t>
      </w:r>
    </w:p>
    <w:p>
      <w:r>
        <w:t>1408/QĐ-TTg</w:t>
      </w:r>
    </w:p>
    <w:p>
      <w:r>
        <w:t>ngày 16 tháng 8 năm 2021 của Thủ tướng</w:t>
      </w:r>
    </w:p>
    <w:p>
      <w:r>
        <w:t>Chính phủ phê duyệt đề án phát triển ngành chế biến thủy sản giai đoạn 2021 -</w:t>
      </w:r>
    </w:p>
    <w:p>
      <w:r>
        <w:t>2030 để thúc đẩy thương mại và phát triển thị trường tiêu thụ sản phẩm nuôi biển.</w:t>
      </w:r>
    </w:p>
    <w:p>
      <w:r>
        <w:t>Lồng ghép hoạt động xúc tiến thương mại các sản</w:t>
      </w:r>
    </w:p>
    <w:p>
      <w:r>
        <w:t>phẩm nuôi biển (tươi sống) hoặc thông qua chế biến vào Chương trình xúc tiến</w:t>
      </w:r>
    </w:p>
    <w:p>
      <w:r>
        <w:t>thương mại, mở rộng thị trường tiêu thụ sản phẩm thủy sản chung của cả nước.</w:t>
      </w:r>
    </w:p>
    <w:p>
      <w:r>
        <w:t>Về hợp tác quốc tế</w:t>
      </w:r>
    </w:p>
    <w:p>
      <w:r>
        <w:t>Tổ chức các hoạt động hợp tác quốc tế để chuyển</w:t>
      </w:r>
    </w:p>
    <w:p>
      <w:r>
        <w:t>giao khoa học công nghệ đối với thiết kế, vật liệu làm lồng bè; công nghệ sản</w:t>
      </w:r>
    </w:p>
    <w:p>
      <w:r>
        <w:t>xuất giống, thức ăn, nuôi thương phẩm, phòng trị bệnh và các biện pháp thích ứng</w:t>
      </w:r>
    </w:p>
    <w:p>
      <w:r>
        <w:t>với biến đổi khí hậu; đào tạo nguồn nhân lực phục vụ công tác quản lý, nghiên cứu</w:t>
      </w:r>
    </w:p>
    <w:p>
      <w:r>
        <w:t>và sản xuất cho nuôi biển; xúc tiến thương mại, giới thiệu sản phẩm nuôi biển</w:t>
      </w:r>
    </w:p>
    <w:p>
      <w:r>
        <w:t>Việt Nam ra thị trường khu vực và thế giới.</w:t>
      </w:r>
    </w:p>
    <w:p>
      <w:r>
        <w:t>Tham gia vào các tổ chức quốc tế trong khu vực có</w:t>
      </w:r>
    </w:p>
    <w:p>
      <w:r>
        <w:t>liên quan đến hoạt động nuôi biển để chia sẻ các quy định, các hướng dẫn về</w:t>
      </w:r>
    </w:p>
    <w:p>
      <w:r>
        <w:t>nuôi biển đảm bảo về môi trường và nguồn lợi.</w:t>
      </w:r>
    </w:p>
    <w:p>
      <w:r>
        <w:t>V. CÁC DỰ ÁN ĐẦU TƯ, NGHIÊN CỨU</w:t>
      </w:r>
    </w:p>
    <w:p>
      <w:r>
        <w:t>CHỦ YẾU</w:t>
      </w:r>
    </w:p>
    <w:p>
      <w:r>
        <w:t>Nhóm các dự án đầu tư hạ tầng kỹ thuật phục vụ</w:t>
      </w:r>
    </w:p>
    <w:p>
      <w:r>
        <w:t>nuôi biển</w:t>
      </w:r>
    </w:p>
    <w:p>
      <w:r>
        <w:t>Nhóm dự án thí điểm nuôi biển quy mô công nghiệp</w:t>
      </w:r>
    </w:p>
    <w:p>
      <w:r>
        <w:t>giai đoạn 2021 - 2025 ở Quảng Ninh, Phú Yên, Ninh Thuận và Kiên Giang.</w:t>
      </w:r>
    </w:p>
    <w:p>
      <w:r>
        <w:t>Nhóm dự án đầu tư cơ sở hạ tầng, dịch vụ các vùng</w:t>
      </w:r>
    </w:p>
    <w:p>
      <w:r>
        <w:t>nuôi biển tập trung xa bờ tại Quảng Ninh, Ninh Thuận, Khánh Hòa, Phú Yên và</w:t>
      </w:r>
    </w:p>
    <w:p>
      <w:r>
        <w:t>Kiên Giang.</w:t>
      </w:r>
    </w:p>
    <w:p>
      <w:r>
        <w:t>Nhóm dự án đầu tư cơ sở hạ tầng sản xuất giống phục</w:t>
      </w:r>
    </w:p>
    <w:p>
      <w:r>
        <w:t>vụ nuôi biển (giống nhuyễn thể tại Quảng Ninh; giống ngao tại Nam Định, Thái</w:t>
      </w:r>
    </w:p>
    <w:p>
      <w:r>
        <w:t>Bình; giống hàu tại Ninh Bình; rong, tảo biển, cá biển, sinh vật cảnh tại Khánh</w:t>
      </w:r>
    </w:p>
    <w:p>
      <w:r>
        <w:t>Hòa, Ninh Thuận, Bình Thuận; cá biển tại Kiên Giang).</w:t>
      </w:r>
    </w:p>
    <w:p>
      <w:r>
        <w:t>Nhóm các dự án khoa học công nghệ phục vụ các</w:t>
      </w:r>
    </w:p>
    <w:p>
      <w:r>
        <w:t>khâu trong chuỗi nuôi biển</w:t>
      </w:r>
    </w:p>
    <w:p>
      <w:r>
        <w:t>Dự án nghiên cứu ứng dụng công nghệ mới trong</w:t>
      </w:r>
    </w:p>
    <w:p>
      <w:r>
        <w:t>nuôi biển xa bờ.</w:t>
      </w:r>
    </w:p>
    <w:p>
      <w:r>
        <w:t>Dự án nghiên cứu, phát triển giống phục vụ nuôi</w:t>
      </w:r>
    </w:p>
    <w:p>
      <w:r>
        <w:t>biển.</w:t>
      </w:r>
    </w:p>
    <w:p>
      <w:r>
        <w:t>Dự án phát triển trồng rong, tảo biển xuất khẩu đến</w:t>
      </w:r>
    </w:p>
    <w:p>
      <w:r>
        <w:t>năm 2030.</w:t>
      </w:r>
    </w:p>
    <w:p>
      <w:r>
        <w:t>Nhóm các dự án về quản lý nuôi biển</w:t>
      </w:r>
    </w:p>
    <w:p>
      <w:r>
        <w:t>Điều tra, đánh giá hiện trạng nuôi biển cả nước</w:t>
      </w:r>
    </w:p>
    <w:p>
      <w:r>
        <w:t>và xác định tiềm năng các vùng có khả năng phát triển nuôi biển.</w:t>
      </w:r>
    </w:p>
    <w:p>
      <w:r>
        <w:t>Dự án quan trắc, cảnh báo môi trường và phòng chống</w:t>
      </w:r>
    </w:p>
    <w:p>
      <w:r>
        <w:t>dịch bệnh phục vụ nuôi biển.</w:t>
      </w:r>
    </w:p>
    <w:p>
      <w:r>
        <w:t>Dự án nâng cao năng lực trong quản lý nuôi biển.</w:t>
      </w:r>
    </w:p>
    <w:p>
      <w:r>
        <w:t>(Chi tiết tại Phụ lục</w:t>
      </w:r>
    </w:p>
    <w:p>
      <w:r>
        <w:t>đính kèm)</w:t>
      </w:r>
    </w:p>
    <w:p>
      <w:r>
        <w:t>VI. KINH PHÍ THỰC HIỆN ĐỀ ÁN</w:t>
      </w:r>
    </w:p>
    <w:p>
      <w:r>
        <w:t>Kinh phí thực hiện Đề án được đảm bảo từ ngân</w:t>
      </w:r>
    </w:p>
    <w:p>
      <w:r>
        <w:t>sách nhà nước theo quy định hiện hành; từ nguồn vốn của doanh nghiệp, từ nguồn</w:t>
      </w:r>
    </w:p>
    <w:p>
      <w:r>
        <w:t>vốn tài trợ và các nguồn kinh phí hợp pháp khác.</w:t>
      </w:r>
    </w:p>
    <w:p>
      <w:r>
        <w:t>Căn cứ vào các nhiệm vụ được giao trong Đề án,</w:t>
      </w:r>
    </w:p>
    <w:p>
      <w:r>
        <w:t>các bộ, ngành, địa phương liên quan xây dựng kế hoạch hoạt động hàng năm và lập</w:t>
      </w:r>
    </w:p>
    <w:p>
      <w:r>
        <w:t>dự toán nhu cầu kinh phí trình cấp có thẩm quyền phê duyệt theo quy định pháp</w:t>
      </w:r>
    </w:p>
    <w:p>
      <w:r>
        <w:t>luật về ngân sách nhà nước.</w:t>
      </w:r>
    </w:p>
    <w:p>
      <w:r>
        <w:t>Các địa phương bố trí ngân sách địa phương và huy</w:t>
      </w:r>
    </w:p>
    <w:p>
      <w:r>
        <w:t>động các nguồn vốn hợp pháp để thực hiện các hoạt động phát triển, thúc đẩy</w:t>
      </w:r>
    </w:p>
    <w:p>
      <w:r>
        <w:t>phát triển nuôi biển tại địa phương theo quy định.</w:t>
      </w:r>
    </w:p>
    <w:p>
      <w:r>
        <w:t>Điều 2.</w:t>
      </w:r>
    </w:p>
    <w:p>
      <w:r>
        <w:t>Tổ chức thực hiện</w:t>
      </w:r>
    </w:p>
    <w:p>
      <w:r>
        <w:t>Bộ Nông nghiệp và Phát triển nông thôn</w:t>
      </w:r>
    </w:p>
    <w:p>
      <w:r>
        <w:t>a) Chủ trì, phối hợp với các bộ, ngành, địa phương</w:t>
      </w:r>
    </w:p>
    <w:p>
      <w:r>
        <w:t>triển khai thực hiện Đề án; chủ động lồng ghép các mục tiêu, nhiệm vụ của Đề án</w:t>
      </w:r>
    </w:p>
    <w:p>
      <w:r>
        <w:t>với các chương trình mục tiêu quốc gia và các đề án của các bộ, ngành và địa</w:t>
      </w:r>
    </w:p>
    <w:p>
      <w:r>
        <w:t>phương có liên quan theo quy định về ngân sách nhà nước, đầu tư công và các quy</w:t>
      </w:r>
    </w:p>
    <w:p>
      <w:r>
        <w:t>định hiện hành.</w:t>
      </w:r>
    </w:p>
    <w:p>
      <w:r>
        <w:t>b) Tổ chức xây dựng kế hoạch thực hiện và lập dự</w:t>
      </w:r>
    </w:p>
    <w:p>
      <w:r>
        <w:t>toán nhu cầu kinh phí trình cấp có thẩm quyền phê duyệt theo quy định của pháp</w:t>
      </w:r>
    </w:p>
    <w:p>
      <w:r>
        <w:t>luật về ngân sách nhà nước và đầu tư công.</w:t>
      </w:r>
    </w:p>
    <w:p>
      <w:r>
        <w:t>c) Tổ chức thực hiện, hướng dẫn, kiểm tra, giám</w:t>
      </w:r>
    </w:p>
    <w:p>
      <w:r>
        <w:t>sát, sơ kết đánh giá kết quả thực hiện hàng năm, 05 năm và tổng kết 10 năm; kịp</w:t>
      </w:r>
    </w:p>
    <w:p>
      <w:r>
        <w:t>thời đề xuất, kiến nghị trình Thủ tướng Chính phủ quyết định những vấn đề phát</w:t>
      </w:r>
    </w:p>
    <w:p>
      <w:r>
        <w:t>sinh, vượt thẩm quyền, bổ sung, điều chỉnh Đề án, các dự án ưu tiên phù hợp với</w:t>
      </w:r>
    </w:p>
    <w:p>
      <w:r>
        <w:t>điều kiện thực tiễn.</w:t>
      </w:r>
    </w:p>
    <w:p>
      <w:r>
        <w:t>d) Xây dựng, trình cấp có thẩm quyền ban hành các</w:t>
      </w:r>
    </w:p>
    <w:p>
      <w:r>
        <w:t>cơ chế chính sách khuyến khích, thu hút đầu tư vào tất cả các khâu trong chuỗi</w:t>
      </w:r>
    </w:p>
    <w:p>
      <w:r>
        <w:t>sản xuất nuôi biển.</w:t>
      </w:r>
    </w:p>
    <w:p>
      <w:r>
        <w:t>đ) Rà soát, hoàn thiện các văn bản, quy định, tiêu</w:t>
      </w:r>
    </w:p>
    <w:p>
      <w:r>
        <w:t>chuẩn và quy chuẩn kỹ thuật quốc gia để quản lý hiệu quả chuỗi giá trị sản xuất</w:t>
      </w:r>
    </w:p>
    <w:p>
      <w:r>
        <w:t>nuôi biển, phù hợp với thực tiễn và hội nhập quốc tế.</w:t>
      </w:r>
    </w:p>
    <w:p>
      <w:r>
        <w:t>Bộ Khoa học và Công nghệ</w:t>
      </w:r>
    </w:p>
    <w:p>
      <w:r>
        <w:t>Chủ trì, phối hợp với Bộ Nông nghiệp và Phát triển</w:t>
      </w:r>
    </w:p>
    <w:p>
      <w:r>
        <w:t>nông thôn lập kế hoạch xây dựng, tổ chức hội đồng thẩm định và công bố tiêu chuẩn</w:t>
      </w:r>
    </w:p>
    <w:p>
      <w:r>
        <w:t>quốc gia theo quy định; phối hợp tổ chức xây dựng kế hoạch, rà soát sửa đổi, bổ</w:t>
      </w:r>
    </w:p>
    <w:p>
      <w:r>
        <w:t>sung hoặc thay thế, hủy bỏ quy chuẩn kỹ thuật quốc gia; chủ trì thẩm định dự thảo</w:t>
      </w:r>
    </w:p>
    <w:p>
      <w:r>
        <w:t>quy chuẩn kỹ thuật quốc gia theo quy định và theo các nội dung của Đề án. Ưu</w:t>
      </w:r>
    </w:p>
    <w:p>
      <w:r>
        <w:t>tiên bố trí kinh phí dành cho khoa học và công nghệ để triển khai các nội dung</w:t>
      </w:r>
    </w:p>
    <w:p>
      <w:r>
        <w:t>liên quan đến nghiên cứu, ứng dụng và phát triển công nghệ phục vụ nuôi biển.</w:t>
      </w:r>
    </w:p>
    <w:p>
      <w:r>
        <w:t>Bộ Công Thương</w:t>
      </w:r>
    </w:p>
    <w:p>
      <w:r>
        <w:t>Chủ trì, phối hợp với Bộ Nông nghiệp và Phát triển</w:t>
      </w:r>
    </w:p>
    <w:p>
      <w:r>
        <w:t>nông thôn nghiên cứu, triển khai các chính sách, giải pháp phù hợp nhằm phát</w:t>
      </w:r>
    </w:p>
    <w:p>
      <w:r>
        <w:t>triển thị trường và giải quyết các rào cản thương mại cho sản phẩm nuôi biển.</w:t>
      </w:r>
    </w:p>
    <w:p>
      <w:r>
        <w:t>Phối hợp với Bộ Nông nghiệp và Phát triển nông thôn</w:t>
      </w:r>
    </w:p>
    <w:p>
      <w:r>
        <w:t>trong việc nghiên cứu và thông tin kịp thời về nhu cầu, thị hiếu tiêu dùng các</w:t>
      </w:r>
    </w:p>
    <w:p>
      <w:r>
        <w:t>sản phẩm nuôi biển của các thị trường tiềm năng để xây dựng định hướng về sản</w:t>
      </w:r>
    </w:p>
    <w:p>
      <w:r>
        <w:t>xuất, nuôi trồng, chế biến và xuất khẩu các sản phẩm nuôi biển phù hợp cho giai</w:t>
      </w:r>
    </w:p>
    <w:p>
      <w:r>
        <w:t>đoạn 2020 - 2030, tầm nhìn đến năm 2045.</w:t>
      </w:r>
    </w:p>
    <w:p>
      <w:r>
        <w:t>Bộ Kế hoạch và Đầu tư</w:t>
      </w:r>
    </w:p>
    <w:p>
      <w:r>
        <w:t>Chủ trì, phối hợp với Bộ Nông nghiệp và Phát triển</w:t>
      </w:r>
    </w:p>
    <w:p>
      <w:r>
        <w:t>nông thôn cân đối, bố trí vốn đầu tư phát triển các dự án thuộc Đề án theo quy</w:t>
      </w:r>
    </w:p>
    <w:p>
      <w:r>
        <w:t>định của</w:t>
      </w:r>
    </w:p>
    <w:p>
      <w:r>
        <w:t>Luật Đầu tư công</w:t>
      </w:r>
    </w:p>
    <w:p>
      <w:r>
        <w:t>và các quy định</w:t>
      </w:r>
    </w:p>
    <w:p>
      <w:r>
        <w:t>khác của pháp luật.</w:t>
      </w:r>
    </w:p>
    <w:p>
      <w:r>
        <w:t>Bộ Tài chính</w:t>
      </w:r>
    </w:p>
    <w:p>
      <w:r>
        <w:t>Chủ trì, phối hợp với các Bộ Nông nghiệp và Phát</w:t>
      </w:r>
    </w:p>
    <w:p>
      <w:r>
        <w:t>triển nông thôn, Bộ Kế hoạch và Đầu tư và các bộ ngành liên quan tổng hợp dự</w:t>
      </w:r>
    </w:p>
    <w:p>
      <w:r>
        <w:t>toán chi thường xuyên hàng năm của ngân sách trung ương, trình cấp có thẩm quyền</w:t>
      </w:r>
    </w:p>
    <w:p>
      <w:r>
        <w:t>phê duyệt theo quy định của</w:t>
      </w:r>
    </w:p>
    <w:p>
      <w:r>
        <w:t>Luật Ngân sách nhà nước</w:t>
      </w:r>
    </w:p>
    <w:p>
      <w:r>
        <w:t>và các văn bản hướng dẫn thực hiện Đề án.</w:t>
      </w:r>
    </w:p>
    <w:p>
      <w:r>
        <w:t>Bộ Tài nguyên và Môi trường</w:t>
      </w:r>
    </w:p>
    <w:p>
      <w:r>
        <w:t>Chủ trì, phối hợp với Bộ Nông nghiệp và Phát triển</w:t>
      </w:r>
    </w:p>
    <w:p>
      <w:r>
        <w:t>nông thôn và các địa phương xây dựng và trình cấp có thẩm quyền phê duyệt Quy</w:t>
      </w:r>
    </w:p>
    <w:p>
      <w:r>
        <w:t>hoạch không gian biển quốc gia; đánh giá tác động môi trường trong nuôi trồng</w:t>
      </w:r>
    </w:p>
    <w:p>
      <w:r>
        <w:t>thủy sản trên biển; giao khu vực biển cho các hoạt động nuôi biển theo các quy</w:t>
      </w:r>
    </w:p>
    <w:p>
      <w:r>
        <w:t>định hiện hành.</w:t>
      </w:r>
    </w:p>
    <w:p>
      <w:r>
        <w:t>Bộ Lao động - Thương binh và Xã hội</w:t>
      </w:r>
    </w:p>
    <w:p>
      <w:r>
        <w:t>Chủ trì, phối hợp với Bộ Nông nghiệp và Phát triển</w:t>
      </w:r>
    </w:p>
    <w:p>
      <w:r>
        <w:t>nông thôn, Ủy ban nhân dân các tỉnh, thành phố ven biển trực thuộc trung ương</w:t>
      </w:r>
    </w:p>
    <w:p>
      <w:r>
        <w:t>xây dựng và tổ chức thực hiện chương trình đào tạo nghề, phát triển nguồn nhân</w:t>
      </w:r>
    </w:p>
    <w:p>
      <w:r>
        <w:t>lực phục vụ nuôi biển.</w:t>
      </w:r>
    </w:p>
    <w:p>
      <w:r>
        <w:t>Bộ Quốc phòng, Bộ Công an</w:t>
      </w:r>
    </w:p>
    <w:p>
      <w:r>
        <w:t>Giám sát chặt chẽ việc triển khai thực hiện các dự</w:t>
      </w:r>
    </w:p>
    <w:p>
      <w:r>
        <w:t>án, chương trình phát triển nuôi trồng thủy sản trên biển theo quy định của pháp</w:t>
      </w:r>
    </w:p>
    <w:p>
      <w:r>
        <w:t>luật; thẩm tra về mặt an ninh, trật tự trong quá trình cấp phép chương trình, dự</w:t>
      </w:r>
    </w:p>
    <w:p>
      <w:r>
        <w:t>án nuôi biển có yếu tố nước ngoài; bảo đảm an ninh, trật tự giữ vững môi trường</w:t>
      </w:r>
    </w:p>
    <w:p>
      <w:r>
        <w:t>hoà bình, tạo điều kiện thuận lợi cho việc phát triển nuôi trồng thủy sản trên</w:t>
      </w:r>
    </w:p>
    <w:p>
      <w:r>
        <w:t>biển trong quá trình triển khai xây dựng, vận hành; phòng chống thiên tai và cứu</w:t>
      </w:r>
    </w:p>
    <w:p>
      <w:r>
        <w:t>hộ, cứu nạn.</w:t>
      </w:r>
    </w:p>
    <w:p>
      <w:r>
        <w:t>Bộ Ngoại giao</w:t>
      </w:r>
    </w:p>
    <w:p>
      <w:r>
        <w:t>Phối hợp với Bộ Nông nghiệp và Phát triển nông thôn</w:t>
      </w:r>
    </w:p>
    <w:p>
      <w:r>
        <w:t>trong việc nghiên cứu, đề xuất và triển khai công tác ký kết, gia nhập và thực</w:t>
      </w:r>
    </w:p>
    <w:p>
      <w:r>
        <w:t>hiện Điều ước quốc tế về hợp tác nghề cá, cung cấp thông tin liên quan đến việc</w:t>
      </w:r>
    </w:p>
    <w:p>
      <w:r>
        <w:t>ban hành các công ước, Hiệp ước quốc tế về quản lý nghề cá trong lĩnh vực nuôi</w:t>
      </w:r>
    </w:p>
    <w:p>
      <w:r>
        <w:t>biển của khu vực và trên thế giới; phối hợp xử lý các vấn đề liên quan đến nuôi</w:t>
      </w:r>
    </w:p>
    <w:p>
      <w:r>
        <w:t>biển xa bờ.</w:t>
      </w:r>
    </w:p>
    <w:p>
      <w:r>
        <w:t>Ngân hàng Nhà nước Việt Nam</w:t>
      </w:r>
    </w:p>
    <w:p>
      <w:r>
        <w:t>Tiếp tục chỉ đạo các tổ chức tín dụng thực hiện có</w:t>
      </w:r>
    </w:p>
    <w:p>
      <w:r>
        <w:t>hiệu quả các chương trình, chính sách tín dụng hiện hành hỗ trợ lĩnh vực nông</w:t>
      </w:r>
    </w:p>
    <w:p>
      <w:r>
        <w:t>nghiệp, nông thôn, trong đó có lĩnh vực nuôi trồng thủy sản trên biển, góp phần</w:t>
      </w:r>
    </w:p>
    <w:p>
      <w:r>
        <w:t>thực hiện Đề án.</w:t>
      </w:r>
    </w:p>
    <w:p>
      <w:r>
        <w:t>Ủy ban nhân dân tỉnh, thành phố trực thuộc</w:t>
      </w:r>
    </w:p>
    <w:p>
      <w:r>
        <w:t>trung ương ven biển</w:t>
      </w:r>
    </w:p>
    <w:p>
      <w:r>
        <w:t>a) Căn cứ nội dung Đề án, điều kiện thực tế của địa</w:t>
      </w:r>
    </w:p>
    <w:p>
      <w:r>
        <w:t>phương, chỉ đạo tổ chức xây dựng, trình cấp có thẩm quyền của địa phương kế hoạch</w:t>
      </w:r>
    </w:p>
    <w:p>
      <w:r>
        <w:t>triển khai Đề án và tổ chức thực hiện bảo đảm kịp thời, hiệu quả.</w:t>
      </w:r>
    </w:p>
    <w:p>
      <w:r>
        <w:t>b) Hàng năm, bố trí kinh phí từ ngân sách địa</w:t>
      </w:r>
    </w:p>
    <w:p>
      <w:r>
        <w:t>phương và huy động các nguồn vốn hợp pháp và theo đúng quy định để tổ chức thực</w:t>
      </w:r>
    </w:p>
    <w:p>
      <w:r>
        <w:t>hiện các nội dung của Đề án tại địa phương.</w:t>
      </w:r>
    </w:p>
    <w:p>
      <w:r>
        <w:t>c) Tổ chức rà soát, sắp xếp lại hoạt động nuôi biển</w:t>
      </w:r>
    </w:p>
    <w:p>
      <w:r>
        <w:t>ven bờ để phù hợp với nội dung của Đề án, đảm bảo hài hòa với các hoạt động</w:t>
      </w:r>
    </w:p>
    <w:p>
      <w:r>
        <w:t>kinh tế ven biển của địa phương.</w:t>
      </w:r>
    </w:p>
    <w:p>
      <w:r>
        <w:t>Các Hội, Hiệp hội nghề nghiệp</w:t>
      </w:r>
    </w:p>
    <w:p>
      <w:r>
        <w:t>Phối hợp với Bộ Nông nghiệp và Phát triển nông thôn</w:t>
      </w:r>
    </w:p>
    <w:p>
      <w:r>
        <w:t>tuyên truyền, giáo dục, phổ biến cho cộng đồng doanh nghiệp và người dân nuôi</w:t>
      </w:r>
    </w:p>
    <w:p>
      <w:r>
        <w:t>biển các quy định của pháp luật Việt Nam và quốc tế về nuôi, chế biến và xuất</w:t>
      </w:r>
    </w:p>
    <w:p>
      <w:r>
        <w:t>khẩu sản phẩm nuôi biển; tham gia xây dựng thương hiệu sản phẩm nuôi biển, hoạt</w:t>
      </w:r>
    </w:p>
    <w:p>
      <w:r>
        <w:t>động xúc tiến thương mại, ổn định và mở rộng thị trường tiêu thụ; tổ chức mạng</w:t>
      </w:r>
    </w:p>
    <w:p>
      <w:r>
        <w:t>lưới cung cấp thông tin thị trường cho cộng đồng doanh nghiệp; tham gia đào tạo</w:t>
      </w:r>
    </w:p>
    <w:p>
      <w:r>
        <w:t>nghề, chuyển giao công nghệ nuôi biển; hỗ trợ các tổ chức, cá nhân đầu tư phát</w:t>
      </w:r>
    </w:p>
    <w:p>
      <w:r>
        <w:t>triển, tổ chức sản xuất nuôi biển theo chuỗi giá trị, có trách nhiệm, chất lượng,</w:t>
      </w:r>
    </w:p>
    <w:p>
      <w:r>
        <w:t>hiệu quả và bền vững.</w:t>
      </w:r>
    </w:p>
    <w:p>
      <w:r>
        <w:t>Điều 3.</w:t>
      </w:r>
    </w:p>
    <w:p>
      <w:r>
        <w:t>Quyết định này có hiệu lực từ ngày ký ban hành.</w:t>
      </w:r>
    </w:p>
    <w:p>
      <w:r>
        <w:t>Điều 4. Điều khoản thi hành</w:t>
      </w:r>
    </w:p>
    <w:p>
      <w:r>
        <w:t>Các Bộ trưởng, Thủ trưởng cơ quan ngang bộ, Thủ trưởng</w:t>
      </w:r>
    </w:p>
    <w:p>
      <w:r>
        <w:t>cơ quan thuộc Chính phủ, Chủ tịch Ủy ban nhân dân các tỉnh, thành phố trực thuộc</w:t>
      </w:r>
    </w:p>
    <w:p>
      <w:r>
        <w:t>trung ương, các tổ chức, cá nhân có liên quan chịu trách nhiệm thi hành Quyết định</w:t>
      </w:r>
    </w:p>
    <w:p>
      <w:r>
        <w:t>này.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Chủ tịch nước;- Hội đồng Dân tộc và các Ủy ban của Quốc hội;- Văn phòng Quốc hội;- Ủy ban trung ương Mặt trận Tổ quốc Việt Nam;- Cơ quan trung ương của các đoàn thể;- Các Hội, Hiệp hội: Nghề cá Việt Nam, Nuôi biển Việt Nam, Chế biến và Xuất</w:t>
      </w:r>
    </w:p>
    <w:p>
      <w:r>
        <w:t>khẩu thủy sản Việt Nam;- VPCP: BTCN, các PCN, Trợ lý TTg, TGĐ Cổng TTĐT, các Vụ;- Lưu: VT, NN(2) KT. THỦ TƯỚNGPHÓ THỦ TƯỚNGLê Văn Thành</w:t>
      </w:r>
    </w:p>
    <w:p>
      <w:r>
        <w:t>PHỤ LỤC</w:t>
      </w:r>
    </w:p>
    <w:p>
      <w:r>
        <w:t>DANH MỤC CÁC DỰ ÁN ĐẦU TƯ, NGHIÊN CỨU CHỦ YẾU</w:t>
      </w:r>
    </w:p>
    <w:p>
      <w:r>
        <w:t>(Kèm theo Quyết định số 1664/QĐ-TTg ngày 04 tháng 10 năm 2021 của Thủ tướng</w:t>
      </w:r>
    </w:p>
    <w:p>
      <w:r>
        <w:t>Chính phủ)</w:t>
      </w:r>
    </w:p>
    <w:p>
      <w:r>
        <w:t>TT Dự án/ nhóm dự</w:t>
      </w:r>
    </w:p>
    <w:p>
      <w:r>
        <w:t>án Mục tiêu Nội dung Cơ quan chủ trì Cơ quan phối hợp Nhu cầu kinh</w:t>
      </w:r>
    </w:p>
    <w:p>
      <w:r>
        <w:t>phí Thời gian thực</w:t>
      </w:r>
    </w:p>
    <w:p>
      <w:r>
        <w:t>hiện</w:t>
      </w:r>
    </w:p>
    <w:p>
      <w:r>
        <w:t>Nguồn ngân sách</w:t>
      </w:r>
    </w:p>
    <w:p>
      <w:r>
        <w:t>(tỷ đồng) Nguồn hợp pháp</w:t>
      </w:r>
    </w:p>
    <w:p>
      <w:r>
        <w:t>khác (tỷ đồng)</w:t>
      </w:r>
    </w:p>
    <w:p>
      <w:r>
        <w:t>1 Nhóm các dự án đầu tư</w:t>
      </w:r>
    </w:p>
    <w:p>
      <w:r>
        <w:t>hạ tầng kỹ thuật phục vụ nuôi biển</w:t>
      </w:r>
    </w:p>
    <w:p>
      <w:r>
        <w:t>1.1 Đầu tư cơ sở hạ tầng cho 04 dự án thí điểm nuôi</w:t>
      </w:r>
    </w:p>
    <w:p>
      <w:r>
        <w:t>biển quy mô công nghiệp giai đoạn 2021 - 2025 Xây dựng được hệ thống cơ sở hạ tầng thiết yếu và</w:t>
      </w:r>
    </w:p>
    <w:p>
      <w:r>
        <w:t>hình thành được mối liên kết trong nuôi cá biển công nghiệp; tạo tiền đề để</w:t>
      </w:r>
    </w:p>
    <w:p>
      <w:r>
        <w:t>thu hút đầu tư vào phát triển nuôi biển công nghiệp. Xây dựng được hệ thống cơ sở hạ tầng thiết yếu</w:t>
      </w:r>
    </w:p>
    <w:p>
      <w:r>
        <w:t>và hình thành được mối liên kết trong nuôi cá biển công nghiệp để tạo điều kiện</w:t>
      </w:r>
    </w:p>
    <w:p>
      <w:r>
        <w:t>thuận lợi cho doanh nghiệp đầu tư nuôi biển.- Xây dựng 04 mô hình thí điểm ở Quảng Ninh, Phú</w:t>
      </w:r>
    </w:p>
    <w:p>
      <w:r>
        <w:t>Yên, Ninh Thuận, Kiên Giang. Bộ Nông nghiệp và</w:t>
      </w:r>
    </w:p>
    <w:p>
      <w:r>
        <w:t>Phát triển nông thôn/ các tỉnh ven biển: Quảng Ninh, Phú Yên, Ninh Thuận,</w:t>
      </w:r>
    </w:p>
    <w:p>
      <w:r>
        <w:t>Kiên Giang Bộ Kế hoạch và Đầu</w:t>
      </w:r>
    </w:p>
    <w:p>
      <w:r>
        <w:t>tư;- Bộ Tài chính;- Bộ Khoa học và</w:t>
      </w:r>
    </w:p>
    <w:p>
      <w:r>
        <w:t>Công nghệ;- Hiệp hội nuôi biển;- Các doanh nghiệp</w:t>
      </w:r>
    </w:p>
    <w:p>
      <w:r>
        <w:t>nuôi biển. 300 900 2021-2025</w:t>
      </w:r>
    </w:p>
    <w:p>
      <w:r>
        <w:t>1.2 Nhóm dự án đầu tư cơ sở hạ tầng, dịch vụ các vùng</w:t>
      </w:r>
    </w:p>
    <w:p>
      <w:r>
        <w:t>nuôi biển tập trung xa bờ tại Quảng Ninh, Ninh Thuận, Khánh Hòa, Phú Yên,</w:t>
      </w:r>
    </w:p>
    <w:p>
      <w:r>
        <w:t>Kiên Giang Xây dựng hệ thống hạ tầng chung, thiết yếu cho các</w:t>
      </w:r>
    </w:p>
    <w:p>
      <w:r>
        <w:t>vùng nuôi biển tập trung để thu hút đầu tư vào phát triển nuôi biển của các</w:t>
      </w:r>
    </w:p>
    <w:p>
      <w:r>
        <w:t>thành phần kinh tế. Đầu tư hệ thống hạ tầng dịch vụ.- Đầu tư hệ thống kho bãi, kho lạnh, thu gom, bảo</w:t>
      </w:r>
    </w:p>
    <w:p>
      <w:r>
        <w:t>quản, phân loại sản phẩm.- Đầu tư hệ thống phân luồng, phao tiêu, cột mốc.- Đầu tư hệ thống công nghiệp hỗ trợ.- Đầu tư hệ thống lồng bè quy mô công nghiệp. Bộ Nông nghiệp và</w:t>
      </w:r>
    </w:p>
    <w:p>
      <w:r>
        <w:t>Phát triển nông thôn/ các tỉnh ven biển: Quảng Ninh, Ninh Thuận, Khánh Hòa,</w:t>
      </w:r>
    </w:p>
    <w:p>
      <w:r>
        <w:t>Phú Yên, Kiên Giang Bộ Kế hoạch và Đầu</w:t>
      </w:r>
    </w:p>
    <w:p>
      <w:r>
        <w:t>tư;- Bộ Tài chính;- Hiệp hội nuôi biển;- Các doanh nghiệp</w:t>
      </w:r>
    </w:p>
    <w:p>
      <w:r>
        <w:t>nuôi biển. 1.000 9.500 2021-2030</w:t>
      </w:r>
    </w:p>
    <w:p>
      <w:r>
        <w:t>1.3 Nhóm dự án đầu tư cơ sở hạ tầng sản xuất giống phục</w:t>
      </w:r>
    </w:p>
    <w:p>
      <w:r>
        <w:t>vụ nuôi biển:- Giống nhuyễn thể tại Quảng Ninh.- Giống Ngao tại Nam Định, Thái Bình.- Giống Hàu tại Ninh Bình.- Rong, tảo biển, cá biển, sinh vật cảnh tại</w:t>
      </w:r>
    </w:p>
    <w:p>
      <w:r>
        <w:t>Khánh Hòa, Ninh Thuận, Bình Thuận.- Cá biển tại Kiên Giang. Xây dựng cơ sở hạ tầng vùng sản xuất giống tập</w:t>
      </w:r>
    </w:p>
    <w:p>
      <w:r>
        <w:t>trung phục vụ nuôi biển. Đầu tư hệ thống hạ tầng dịch vụ.- Hệ thống cấp thoát nước, xử lý nước thải, trạm</w:t>
      </w:r>
    </w:p>
    <w:p>
      <w:r>
        <w:t>bơm, đê bao, kè, đường giao thông, hệ thống điện đầu mối.- Hạ tầng kỹ thuật phục vụ nuôi thủy sản bố mẹ</w:t>
      </w:r>
    </w:p>
    <w:p>
      <w:r>
        <w:t>trên biển. Bộ Nông nghiệp và</w:t>
      </w:r>
    </w:p>
    <w:p>
      <w:r>
        <w:t>Phát triển nông thôn/ các tỉnh ven biển: Quảng Ninh, Nam Định, Thái Bình,</w:t>
      </w:r>
    </w:p>
    <w:p>
      <w:r>
        <w:t>Ninh Bình, Khánh Hòa, Ninh Thuận, Bình Thuận, Kiên Giang Bộ Kế hoạch và Đầu</w:t>
      </w:r>
    </w:p>
    <w:p>
      <w:r>
        <w:t>tư;- Bộ Tài chính;- Hiệp hội nuôi biển;- Các doanh nghiệp</w:t>
      </w:r>
    </w:p>
    <w:p>
      <w:r>
        <w:t>nuôi biển. 1.000 7.600 2021-2030</w:t>
      </w:r>
    </w:p>
    <w:p>
      <w:r>
        <w:t>2 Nhóm các dự án khoa học</w:t>
      </w:r>
    </w:p>
    <w:p>
      <w:r>
        <w:t>công nghệ phục vụ các khâu trong chuỗi nuôi biển</w:t>
      </w:r>
    </w:p>
    <w:p>
      <w:r>
        <w:t>2.1 Dự án nghiên cứu ứng dụng công nghệ mới trong</w:t>
      </w:r>
    </w:p>
    <w:p>
      <w:r>
        <w:t>nuôi biển xa bờ Hoàn thiện và đưa công nghệ mới vào phát triển</w:t>
      </w:r>
    </w:p>
    <w:p>
      <w:r>
        <w:t>nuôi biển xa bờ để nâng cao năng suất, sản lượng và giá trị sản phẩm nuôi biển. Nghiên cứu và hoàn thiện quy trình nuôi các đối</w:t>
      </w:r>
    </w:p>
    <w:p>
      <w:r>
        <w:t>tượng chủ lực, chịu đựng được sóng gió, thích ứng với biến đổi khí hậu.- Nghiên cứu, chuyển giao, áp dụng công nghệ mới</w:t>
      </w:r>
    </w:p>
    <w:p>
      <w:r>
        <w:t>vào sản xuất để tăng năng suất, sản lượng và bảo vệ môi trường sinh thái.- Nghiên cứu về xử lý môi trường, dịch bệnh trong</w:t>
      </w:r>
    </w:p>
    <w:p>
      <w:r>
        <w:t>nuôi biển.- Nghiên cứu, áp dụng các mô hình sản xuất xanh,</w:t>
      </w:r>
    </w:p>
    <w:p>
      <w:r>
        <w:t>thân thiện môi trường, tiết kiệm nguyên liệu. Bộ Nông nghiệp và</w:t>
      </w:r>
    </w:p>
    <w:p>
      <w:r>
        <w:t>Phát triển nông thôn Bộ Khoa học và</w:t>
      </w:r>
    </w:p>
    <w:p>
      <w:r>
        <w:t>Công nghệ;- Các tỉnh ven biển;- Hiệp hội nuôi biển;- Các doanh nghiệp</w:t>
      </w:r>
    </w:p>
    <w:p>
      <w:r>
        <w:t>tham gia nuôi biển. 50 80 2021 -2030</w:t>
      </w:r>
    </w:p>
    <w:p>
      <w:r>
        <w:t>2.2 Dự án nghiên cứu, phát triển giống phục vụ nuôi</w:t>
      </w:r>
    </w:p>
    <w:p>
      <w:r>
        <w:t>biển Phát triển được hệ thống sản xuất đáp ứng đủ số</w:t>
      </w:r>
    </w:p>
    <w:p>
      <w:r>
        <w:t>lượng và chất lượng phục vụ nuôi thương phẩm. Nghiên cứu, hoàn thiện quy trình sản xuất giống</w:t>
      </w:r>
    </w:p>
    <w:p>
      <w:r>
        <w:t>các đối tượng chủ lực.- Gia hóa, lai tạo, chọn tạo giống tốt, có tốc độ</w:t>
      </w:r>
    </w:p>
    <w:p>
      <w:r>
        <w:t>tăng trưởng nhanh, phù hợp với đặc điểm và điều kiện của từng vùng để phát</w:t>
      </w:r>
    </w:p>
    <w:p>
      <w:r>
        <w:t>triển sản xuất.- Nghiên cứu, sản xuất giống các loài cá cảnh,</w:t>
      </w:r>
    </w:p>
    <w:p>
      <w:r>
        <w:t>sinh vật cảnh, thủy đặc sản phục vụ nghề cá giải trí. Bộ Nông nghiệp và</w:t>
      </w:r>
    </w:p>
    <w:p>
      <w:r>
        <w:t>Phát triển nông thôn/ các địa phương ven biển Bộ Khoa học và</w:t>
      </w:r>
    </w:p>
    <w:p>
      <w:r>
        <w:t>Công nghệ.- Hiệp hội nuôi biển.- Các doanh nghiệp</w:t>
      </w:r>
    </w:p>
    <w:p>
      <w:r>
        <w:t>tham gia nuôi biển. 100 100 2021-2030</w:t>
      </w:r>
    </w:p>
    <w:p>
      <w:r>
        <w:t>2.3 Dự án phát triển trồng rong, tảo biển xuất khẩu đến</w:t>
      </w:r>
    </w:p>
    <w:p>
      <w:r>
        <w:t>năm 2030 Hình thành được vùng trồng rong biển đáp ứng được</w:t>
      </w:r>
    </w:p>
    <w:p>
      <w:r>
        <w:t>yêu cầu xuất khẩu. Điều tra, xác định tiềm năng, đánh giá hiện trạng</w:t>
      </w:r>
    </w:p>
    <w:p>
      <w:r>
        <w:t>vùng trồng rong, tảo biển trên phạm vi cả nước.- Nghiên cứu, chuyển giao công nghệ sản xuất giống</w:t>
      </w:r>
    </w:p>
    <w:p>
      <w:r>
        <w:t>và trồng các loài rong, tảo biển có giá trị kinh tế.- Xây dựng chuỗi liên kết trong sản xuất, chế biến</w:t>
      </w:r>
    </w:p>
    <w:p>
      <w:r>
        <w:t>và tiêu thụ sản phẩm rong, tảo biển. Bộ Nông nghiệp và</w:t>
      </w:r>
    </w:p>
    <w:p>
      <w:r>
        <w:t>Phát triển nông thôn/ các địa phương ven biển Bộ Khoa học và</w:t>
      </w:r>
    </w:p>
    <w:p>
      <w:r>
        <w:t>Công nghệ.- Hiệp hội nuôi biển.- Các doanh nghiệp</w:t>
      </w:r>
    </w:p>
    <w:p>
      <w:r>
        <w:t>tham gia nuôi biển. 10 90 2021-2025</w:t>
      </w:r>
    </w:p>
    <w:p>
      <w:r>
        <w:t>3 Nhóm các dự án về quản</w:t>
      </w:r>
    </w:p>
    <w:p>
      <w:r>
        <w:t>lý nuôi biển</w:t>
      </w:r>
    </w:p>
    <w:p>
      <w:r>
        <w:t>3.1 Điều tra, đánh giá hiện trạng nuôi biển cả nước</w:t>
      </w:r>
    </w:p>
    <w:p>
      <w:r>
        <w:t>và xác định tiềm năng các vùng có khả năng phát triển nuôi biển Xác định được tiềm năng phát triển nuôi biển theo</w:t>
      </w:r>
    </w:p>
    <w:p>
      <w:r>
        <w:t>vùng, đối tượng, giống loài, làm cơ sở đầu tư phát triển sản xuất an toàn, bền</w:t>
      </w:r>
    </w:p>
    <w:p>
      <w:r>
        <w:t>vững. Đánh giá được hiện trạng nghề nuôi biển Việt</w:t>
      </w:r>
    </w:p>
    <w:p>
      <w:r>
        <w:t>Nam, bao gồm công nghệ nuôi, chế biến và thương mại các sản phẩm nuôi biển.- Xác định tiềm năng các vùng biển có khả năng</w:t>
      </w:r>
    </w:p>
    <w:p>
      <w:r>
        <w:t>nuôi biển và đề xuất danh mục các vùng nuôi biển. Bộ Nông nghiệp và</w:t>
      </w:r>
    </w:p>
    <w:p>
      <w:r>
        <w:t>Phát triển nông thôn Các tỉnh ven biển;- Viện Kinh tế và</w:t>
      </w:r>
    </w:p>
    <w:p>
      <w:r>
        <w:t>Quy hoạch thủy sản;- Hiệp hội nuôi biển;- Các cơ sở nuôi</w:t>
      </w:r>
    </w:p>
    <w:p>
      <w:r>
        <w:t>biển. 20 2022-2023</w:t>
      </w:r>
    </w:p>
    <w:p>
      <w:r>
        <w:t>3.2 Dự án quan trắc, cảnh báo môi trường và phòng chống</w:t>
      </w:r>
    </w:p>
    <w:p>
      <w:r>
        <w:t>dịch bệnh phục vụ nuôi biển Xây dựng được hệ thống quan trắc, cảnh báo môi</w:t>
      </w:r>
    </w:p>
    <w:p>
      <w:r>
        <w:t>trường và phòng chống dịch bệnh phục vụ nuôi biển. Hình thành được hệ thống giám sát được diễn biến</w:t>
      </w:r>
    </w:p>
    <w:p>
      <w:r>
        <w:t>môi trường trong vùng nuôi biển tập trung để cảnh báo kịp thời.- Xây dựng được cơ chế thông tin, tuyên truyền, cảnh</w:t>
      </w:r>
    </w:p>
    <w:p>
      <w:r>
        <w:t>báo các hiện tượng môi trường xấu có thể xảy ra.- Xây dựng được hướng dẫn phòng ngừa, cảnh báo dịch</w:t>
      </w:r>
    </w:p>
    <w:p>
      <w:r>
        <w:t>bệnh cho các giống loài nuôi biển Bộ Nông nghiệp và</w:t>
      </w:r>
    </w:p>
    <w:p>
      <w:r>
        <w:t>Phát triển nông thôn/ các địa phương ven biển 100 2021-2030</w:t>
      </w:r>
    </w:p>
    <w:p>
      <w:r>
        <w:t>3.3 Dự án nâng cao năng lực trong quản lý nuôi biển Nâng cao hiệu quả trong công tác chỉ đạo điều</w:t>
      </w:r>
    </w:p>
    <w:p>
      <w:r>
        <w:t>hành, tiết kiệm được nguồn lực trong công tác quản lý nuôi trồng thủy sản</w:t>
      </w:r>
    </w:p>
    <w:p>
      <w:r>
        <w:t>trên biển. Đào tạo, tập huấn nâng cao năng lực cho cán bộ</w:t>
      </w:r>
    </w:p>
    <w:p>
      <w:r>
        <w:t>quản lý nuôi biển về kỹ thuật và kỹ năng quản lý, quản trị trong nuôi biển- Xây dựng được hệ thống hạ tầng để ứng dụng công</w:t>
      </w:r>
    </w:p>
    <w:p>
      <w:r>
        <w:t>nghệ thông tin vào chỉ đạo, điều hành.- Xây dựng được các phần mềm phù hợp để quản lý,</w:t>
      </w:r>
    </w:p>
    <w:p>
      <w:r>
        <w:t>chỉ đạo, điều hành (quản lý môi trường, dịch bệnh, mùa vụ, cảnh báo thiên</w:t>
      </w:r>
    </w:p>
    <w:p>
      <w:r>
        <w:t>tai...).- Tập huấn đội ngũ cán bộ sử dụng hệ thống phần mềm</w:t>
      </w:r>
    </w:p>
    <w:p>
      <w:r>
        <w:t>phục vụ công tác quản lý, điều hành. Bộ Nông nghiệp và</w:t>
      </w:r>
    </w:p>
    <w:p>
      <w:r>
        <w:t>Phát triển nông thôn Các tỉnh ven biển;- Hiệp hội nuôi biển;- Các cơ sở nuôi</w:t>
      </w:r>
    </w:p>
    <w:p>
      <w:r>
        <w:t>biển. 30 270 2021 -2030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