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166/QĐ-TTg 2023 Chiến lược phát triển Viện Hàn lâm Khoa học Việt Nam đến 2030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166/QĐ-TTg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166/QĐ-TTg Hà Nội, ngày 28</w:t>
      </w:r>
    </w:p>
    <w:p>
      <w:r>
        <w:t>tháng 02 năm 2023</w:t>
      </w:r>
    </w:p>
    <w:p>
      <w:r>
        <w:t>QUYẾT ĐỊNH</w:t>
      </w:r>
    </w:p>
    <w:p>
      <w:r>
        <w:t>PHÊ DUYỆT CHIẾN LƯỢC PHÁT TRIỂN VIỆN HÀN LÂM KHOA HỌC VÀ CÔNG</w:t>
      </w:r>
    </w:p>
    <w:p>
      <w:r>
        <w:t>NGHỆ VIỆT NAM ĐẾN NĂM 2030 VÀ TẦM NHÌN 2045</w:t>
      </w:r>
    </w:p>
    <w:p>
      <w:r>
        <w:t>THỦ TƯỚNG CHÍNH PHỦ</w:t>
      </w:r>
    </w:p>
    <w:p>
      <w:r>
        <w:t>Căn cứ</w:t>
      </w:r>
    </w:p>
    <w:p>
      <w:r>
        <w:t>Luật Tổ chức Chính phủ</w:t>
      </w:r>
    </w:p>
    <w:p>
      <w:r>
        <w:t>ngày 19 tháng 6 năm 2015;</w:t>
      </w:r>
    </w:p>
    <w:p>
      <w:r>
        <w:t>Luật sửa đổi, bổ sung một số điều của Luật Tổ chức</w:t>
      </w:r>
    </w:p>
    <w:p>
      <w:r>
        <w:t>Chính phủ và Luật Tổ chức chính quyền địa phương</w:t>
      </w:r>
    </w:p>
    <w:p>
      <w:r>
        <w:t>ngày 22 tháng 11 năm 2019;</w:t>
      </w:r>
    </w:p>
    <w:p>
      <w:r>
        <w:t>Căn cứ</w:t>
      </w:r>
    </w:p>
    <w:p>
      <w:r>
        <w:t>Luật Khoa học và Công nghệ</w:t>
      </w:r>
    </w:p>
    <w:p>
      <w:r>
        <w:t>ngày 18 tháng 6 năm</w:t>
      </w:r>
    </w:p>
    <w:p>
      <w:r>
        <w:t>2013;</w:t>
      </w:r>
    </w:p>
    <w:p>
      <w:r>
        <w:t>Căn cứ Nghị định số</w:t>
      </w:r>
    </w:p>
    <w:p>
      <w:r>
        <w:t>08/2014/NĐ-CP</w:t>
      </w:r>
    </w:p>
    <w:p>
      <w:r>
        <w:t>ngày 27 tháng 01 năm 2014 của</w:t>
      </w:r>
    </w:p>
    <w:p>
      <w:r>
        <w:t>Chính phủ quy định chi tiết và hướng dẫn thi hành một số điều của</w:t>
      </w:r>
    </w:p>
    <w:p>
      <w:r>
        <w:t>Luật Khoa học và Công nghệ</w:t>
      </w:r>
    </w:p>
    <w:p>
      <w:r>
        <w:t>;</w:t>
      </w:r>
    </w:p>
    <w:p>
      <w:r>
        <w:t>Căn cứ Nghị định số</w:t>
      </w:r>
    </w:p>
    <w:p>
      <w:r>
        <w:t>106/2022/NĐ-CP</w:t>
      </w:r>
    </w:p>
    <w:p>
      <w:r>
        <w:t>ngày 24 tháng 12 năm 2022 của</w:t>
      </w:r>
    </w:p>
    <w:p>
      <w:r>
        <w:t>Chính phủ quy định chức năng, nhiệm vụ, quyền hạn và cơ cấu tổ chức của Viện</w:t>
      </w:r>
    </w:p>
    <w:p>
      <w:r>
        <w:t>Hàn lâm Khoa học và Công nghệ Việt Nam;</w:t>
      </w:r>
    </w:p>
    <w:p>
      <w:r>
        <w:t>Căn cứ Quyết định số</w:t>
      </w:r>
    </w:p>
    <w:p>
      <w:r>
        <w:t>569/QĐ-TTg</w:t>
      </w:r>
    </w:p>
    <w:p>
      <w:r>
        <w:t>ngày 11 tháng 5 năm 2022 của Thủ tướng</w:t>
      </w:r>
    </w:p>
    <w:p>
      <w:r>
        <w:t>Chính phủ ban hành Chiến lược phát triển khoa học, công nghệ và đổi mới sáng tạo</w:t>
      </w:r>
    </w:p>
    <w:p>
      <w:r>
        <w:t>đến năm 2030;</w:t>
      </w:r>
    </w:p>
    <w:p>
      <w:r>
        <w:t>Theo đề nghị của Chủ tịch Viện</w:t>
      </w:r>
    </w:p>
    <w:p>
      <w:r>
        <w:t>Hàn lâm Khoa học và Công nghệ Việt Nam.</w:t>
      </w:r>
    </w:p>
    <w:p>
      <w:r>
        <w:t>QUYẾT ĐỊNH:</w:t>
      </w:r>
    </w:p>
    <w:p>
      <w:r>
        <w:t>Điều 1.</w:t>
      </w:r>
    </w:p>
    <w:p>
      <w:r>
        <w:t>Phê duyệt Chiến lược phát triển Viện Hàn lâm Khoa học và Công</w:t>
      </w:r>
    </w:p>
    <w:p>
      <w:r>
        <w:t>nghệ Việt Nam đến năm 2030 và tầm nhìn 2045 với nội dung như sau:</w:t>
      </w:r>
    </w:p>
    <w:p>
      <w:r>
        <w:t>I. QUAN ĐIỂM</w:t>
      </w:r>
    </w:p>
    <w:p>
      <w:r>
        <w:t>PHÁT TRIỂN</w:t>
      </w:r>
    </w:p>
    <w:p>
      <w:r>
        <w:t>Chiến lược phát triển Viện</w:t>
      </w:r>
    </w:p>
    <w:p>
      <w:r>
        <w:t>Hàn lâm Khoa học và Công nghệ Việt Nam phải phù hợp với Chiến lược phát triển</w:t>
      </w:r>
    </w:p>
    <w:p>
      <w:r>
        <w:t>kinh tế - xã hội, Chiến lược phát triển khoa học, công nghệ và đổi mới sáng tạo</w:t>
      </w:r>
    </w:p>
    <w:p>
      <w:r>
        <w:t>đến năm 2030 và các chủ trương, chính sách về khoa học và công nghệ của Đảng và</w:t>
      </w:r>
    </w:p>
    <w:p>
      <w:r>
        <w:t>Nhà nước để chủ động tham gia cuộc Cách mạng công nghiệp lần thứ tư.</w:t>
      </w:r>
    </w:p>
    <w:p>
      <w:r>
        <w:t>Phát triển Viện Hàn lâm Khoa</w:t>
      </w:r>
    </w:p>
    <w:p>
      <w:r>
        <w:t>học và Công nghệ Việt Nam để trở thành trung tâm khoa học và công nghệ mạnh,</w:t>
      </w:r>
    </w:p>
    <w:p>
      <w:r>
        <w:t>phát triển bền vững; góp phần đẩy mạnh tiềm lực khoa học và công nghệ, phát triển</w:t>
      </w:r>
    </w:p>
    <w:p>
      <w:r>
        <w:t>kinh tế - xã hội và đảm bảo quốc phòng - an ninh của đất nước.</w:t>
      </w:r>
    </w:p>
    <w:p>
      <w:r>
        <w:t>Hoạt động khoa học và công</w:t>
      </w:r>
    </w:p>
    <w:p>
      <w:r>
        <w:t>nghệ của Viện Hàn lâm Khoa học và Công nghệ Việt Nam gắn liền với đào tạo nguồn</w:t>
      </w:r>
    </w:p>
    <w:p>
      <w:r>
        <w:t>nhân lực khoa học và công nghệ trình độ cao và đổi mới sáng tạo.</w:t>
      </w:r>
    </w:p>
    <w:p>
      <w:r>
        <w:t>II. MỤC TIÊU</w:t>
      </w:r>
    </w:p>
    <w:p>
      <w:r>
        <w:t>PHÁT TRIỂN</w:t>
      </w:r>
    </w:p>
    <w:p>
      <w:r>
        <w:t>Mục tiêu tổng quát</w:t>
      </w:r>
    </w:p>
    <w:p>
      <w:r>
        <w:t>Xây dựng Viện Hàn lâm Khoa học</w:t>
      </w:r>
    </w:p>
    <w:p>
      <w:r>
        <w:t>và Công nghệ Việt Nam thành trung tâm khoa học công nghệ hàng đầu của Việt Nam</w:t>
      </w:r>
    </w:p>
    <w:p>
      <w:r>
        <w:t>đạt trình độ tiên tiến, thuộc nhóm dẫn đầu khu vực trong lĩnh vực nghiên cứu cơ</w:t>
      </w:r>
    </w:p>
    <w:p>
      <w:r>
        <w:t>bản, nghiên cứu ứng dụng, phát triển công nghệ, đào tạo nguồn nhân lực khoa học</w:t>
      </w:r>
    </w:p>
    <w:p>
      <w:r>
        <w:t>công nghệ trình độ cao, là một trong các cơ quan tư vấn hàng đầu của Nhà nước</w:t>
      </w:r>
    </w:p>
    <w:p>
      <w:r>
        <w:t>trong hoạch định chính sách, chiến lược phát triển khoa học công nghệ và phát</w:t>
      </w:r>
    </w:p>
    <w:p>
      <w:r>
        <w:t>triển kinh tế - xã hội của đất nước.</w:t>
      </w:r>
    </w:p>
    <w:p>
      <w:r>
        <w:t>Mục tiêu cụ thể</w:t>
      </w:r>
    </w:p>
    <w:p>
      <w:r>
        <w:t>a) Mục tiêu đến năm 2030</w:t>
      </w:r>
    </w:p>
    <w:p>
      <w:r>
        <w:t>Viện Hàn lâm Khoa học và Công</w:t>
      </w:r>
    </w:p>
    <w:p>
      <w:r>
        <w:t>nghệ Việt Nam trở thành trung tâm khoa học và công nghệ hàng đầu của cả nước, đạt</w:t>
      </w:r>
    </w:p>
    <w:p>
      <w:r>
        <w:t>trình độ tiên tiến trong khu vực Đông Nam Á; một số lĩnh vực nghiên cứu cơ bản</w:t>
      </w:r>
    </w:p>
    <w:p>
      <w:r>
        <w:t>và ứng dụng trong Toán học, Vật lý, Hóa học, Sinh học, Khoa học Trái đất đạt</w:t>
      </w:r>
    </w:p>
    <w:p>
      <w:r>
        <w:t>trình độ tiên tiến ở châu Á; nâng cao vai trò tư vấn trong công tác quản lý</w:t>
      </w:r>
    </w:p>
    <w:p>
      <w:r>
        <w:t>khoa học và công nghệ; xây dựng chính sách và chiến lược phát triển khoa học và</w:t>
      </w:r>
    </w:p>
    <w:p>
      <w:r>
        <w:t>công nghệ, phát triển kinh tế - xã hội và quốc phòng - an ninh.</w:t>
      </w:r>
    </w:p>
    <w:p>
      <w:r>
        <w:t>b) Mục tiêu đến năm 2045</w:t>
      </w:r>
    </w:p>
    <w:p>
      <w:r>
        <w:t>Viện Hàn lâm Khoa học và Công</w:t>
      </w:r>
    </w:p>
    <w:p>
      <w:r>
        <w:t>nghệ Việt Nam trở thành trung tâm khoa học và công nghệ thuộc nhóm hàng đầu</w:t>
      </w:r>
    </w:p>
    <w:p>
      <w:r>
        <w:t>trong khu vực, một số lĩnh vực đặc biệt là nghiên cứu cơ bản đạt trình độ tiên</w:t>
      </w:r>
    </w:p>
    <w:p>
      <w:r>
        <w:t>tiến ở châu Á và thế giới, phát triển mạnh và hài hòa cả về nghiên cứu cơ bản,</w:t>
      </w:r>
    </w:p>
    <w:p>
      <w:r>
        <w:t>nghiên cứu ứng dụng, phát triển công nghệ, đào tạo nhân lực, bồi dưỡng nhân tài</w:t>
      </w:r>
    </w:p>
    <w:p>
      <w:r>
        <w:t>về khoa học và công nghệ, hình thành hệ sinh thái khởi nghiệp quan trọng của cả</w:t>
      </w:r>
    </w:p>
    <w:p>
      <w:r>
        <w:t>nước và khu vực, đặc biệt trong lĩnh vực công nghệ cao. Viện Hàn lâm Khoa học</w:t>
      </w:r>
    </w:p>
    <w:p>
      <w:r>
        <w:t>và Công nghệ Việt Nam trở thành cơ quan hàng đầu về tư vấn trong hoạch định các</w:t>
      </w:r>
    </w:p>
    <w:p>
      <w:r>
        <w:t>chủ trương, chính sách của Đảng và Nhà nước.</w:t>
      </w:r>
    </w:p>
    <w:p>
      <w:r>
        <w:t>III. ĐỊNH HƯỚNG</w:t>
      </w:r>
    </w:p>
    <w:p>
      <w:r>
        <w:t>PHÁT TRIỂN</w:t>
      </w:r>
    </w:p>
    <w:p>
      <w:r>
        <w:t>Định hướng hoạt động khoa học</w:t>
      </w:r>
    </w:p>
    <w:p>
      <w:r>
        <w:t>và công nghệ</w:t>
      </w:r>
    </w:p>
    <w:p>
      <w:r>
        <w:t>a) Nghiên cứu cơ bản:</w:t>
      </w:r>
    </w:p>
    <w:p>
      <w:r>
        <w:t>Toán học</w:t>
      </w:r>
    </w:p>
    <w:p>
      <w:r>
        <w:t>Phát triển các nhóm nghiên cứu</w:t>
      </w:r>
    </w:p>
    <w:p>
      <w:r>
        <w:t>mạnh, đạt trình độ quốc tế trong nghiên cứu cơ bản về Toán học, bao gồm: Đại số,</w:t>
      </w:r>
    </w:p>
    <w:p>
      <w:r>
        <w:t>Giải tích, Phương trình vi phân, Tối ưu và Điều khiển, Tin học lý thuyết;</w:t>
      </w:r>
    </w:p>
    <w:p>
      <w:r>
        <w:t>Nghiên cứu ứng dụng một số</w:t>
      </w:r>
    </w:p>
    <w:p>
      <w:r>
        <w:t>lĩnh vực toán học như: Xác suất - Thống kê, Tính toán khoa học, Tối ưu và Điều</w:t>
      </w:r>
    </w:p>
    <w:p>
      <w:r>
        <w:t>khiển, Tin học lý thuyết.</w:t>
      </w:r>
    </w:p>
    <w:p>
      <w:r>
        <w:t>Vật lý học</w:t>
      </w:r>
    </w:p>
    <w:p>
      <w:r>
        <w:t>Phát triển các nhóm nghiên cứu</w:t>
      </w:r>
    </w:p>
    <w:p>
      <w:r>
        <w:t>mạnh trong các lĩnh vực có thế mạnh như: Vật lý lý thuyết và tính toán, Vật lý</w:t>
      </w:r>
    </w:p>
    <w:p>
      <w:r>
        <w:t>năng lượng cao, Quang học quang tử, Vật lý hạt nhân, Vật lý vật liệu;</w:t>
      </w:r>
    </w:p>
    <w:p>
      <w:r>
        <w:t>Nghiên cứu cơ bản định hướng ứng</w:t>
      </w:r>
    </w:p>
    <w:p>
      <w:r>
        <w:t>dụng trong một số lĩnh vực có thế mạnh: Quang học quang phổ, Vật lý plasma, Vật</w:t>
      </w:r>
    </w:p>
    <w:p>
      <w:r>
        <w:t>lý y sinh, Vật lý năng lượng và Môi trường, Thiết bị khoa học.</w:t>
      </w:r>
    </w:p>
    <w:p>
      <w:r>
        <w:t>Khoa học vật liệu</w:t>
      </w:r>
    </w:p>
    <w:p>
      <w:r>
        <w:t>Nghiên cứu vật liệu chuyển hóa</w:t>
      </w:r>
    </w:p>
    <w:p>
      <w:r>
        <w:t>và tích trữ năng lượng; vật liệu quang điện tử - quang tử và vật liệu biến hóa;</w:t>
      </w:r>
    </w:p>
    <w:p>
      <w:r>
        <w:t>vật liệu từ tiên tiến và vật liệu hợp kim có tính năng đặc biệt; vật liệu</w:t>
      </w:r>
    </w:p>
    <w:p>
      <w:r>
        <w:t>composite nền cao phân tử và vật liệu polymer; vật liệu nano ứng dụng trong</w:t>
      </w:r>
    </w:p>
    <w:p>
      <w:r>
        <w:t>công - nông nghiệp, y - sinh và môi trường.</w:t>
      </w:r>
    </w:p>
    <w:p>
      <w:r>
        <w:t>Hóa học</w:t>
      </w:r>
    </w:p>
    <w:p>
      <w:r>
        <w:t>Tổng hợp, bán tổng hợp các hợp</w:t>
      </w:r>
    </w:p>
    <w:p>
      <w:r>
        <w:t>chất có hoạt tính sinh học; tổng hợp nano dược, vật liệu nano mang thuốc;</w:t>
      </w:r>
    </w:p>
    <w:p>
      <w:r>
        <w:t>nghiên cứu chiết tách, phân lập các hợp chất mới có nguồn gốc thiên nhiên;</w:t>
      </w:r>
    </w:p>
    <w:p>
      <w:r>
        <w:t>nghiên cứu tương quan giữa cấu trúc và hoạt tính cũng như động học và cơ chế của</w:t>
      </w:r>
    </w:p>
    <w:p>
      <w:r>
        <w:t>các hệ hóa học và sinh học; xây dựng bản đồ số về ăn mòn trên lãnh thổ Việt</w:t>
      </w:r>
    </w:p>
    <w:p>
      <w:r>
        <w:t>Nam.</w:t>
      </w:r>
    </w:p>
    <w:p>
      <w:r>
        <w:t>Khoa học sự sống</w:t>
      </w:r>
    </w:p>
    <w:p>
      <w:r>
        <w:t>Tiếp tục đẩy mạnh điều tra, nghiên</w:t>
      </w:r>
    </w:p>
    <w:p>
      <w:r>
        <w:t>cứu các đặc trưng cơ bản về tự nhiên, tài nguyên sinh vật, môi trường, các quy luật</w:t>
      </w:r>
    </w:p>
    <w:p>
      <w:r>
        <w:t>tự nhiên và thiên tai tác động đến hệ sinh thái;</w:t>
      </w:r>
    </w:p>
    <w:p>
      <w:r>
        <w:t>Nghiên cứu các hệ sinh thái,</w:t>
      </w:r>
    </w:p>
    <w:p>
      <w:r>
        <w:t>đa dạng sinh học, các hợp chất có hoạt tính sinh học, các dạng tài nguyên mới,</w:t>
      </w:r>
    </w:p>
    <w:p>
      <w:r>
        <w:t>tài nguyên phi thực phẩm, bảo tồn tài nguyên, khai thác và chế biến tài nguyên,</w:t>
      </w:r>
    </w:p>
    <w:p>
      <w:r>
        <w:t>dự báo tài nguyên và môi trường, biến đổi khí hậu và thiên tai;</w:t>
      </w:r>
    </w:p>
    <w:p>
      <w:r>
        <w:t>Nghiên cứu các lĩnh vực -</w:t>
      </w:r>
    </w:p>
    <w:p>
      <w:r>
        <w:t>omics và tin sinh học trên hệ gen người Việt Nam và các sinh vật khác;</w:t>
      </w:r>
    </w:p>
    <w:p>
      <w:r>
        <w:t>Đẩy mạnh các nghiên cứu trong</w:t>
      </w:r>
    </w:p>
    <w:p>
      <w:r>
        <w:t>lĩnh vực sinh lý động vật, hóa sinh động vật, công nghệ sinh học động, thực vật,</w:t>
      </w:r>
    </w:p>
    <w:p>
      <w:r>
        <w:t>công nghệ thực phẩm và công nghệ sinh học môi trường.</w:t>
      </w:r>
    </w:p>
    <w:p>
      <w:r>
        <w:t>Khoa học Trái đất</w:t>
      </w:r>
    </w:p>
    <w:p>
      <w:r>
        <w:t>Nghiên cứu cấu trúc thạch quyển,</w:t>
      </w:r>
    </w:p>
    <w:p>
      <w:r>
        <w:t>manti, kiến tạo - địa động lực, lịch sử hình thành và tiến hóa các cấu trúc địa</w:t>
      </w:r>
    </w:p>
    <w:p>
      <w:r>
        <w:t>chất lãnh thổ, lãnh hải Việt Nam và kế cận; đối sánh địa chất khu vực và toàn cầu;</w:t>
      </w:r>
    </w:p>
    <w:p>
      <w:r>
        <w:t>Cấu trúc và quy luật biến đổi</w:t>
      </w:r>
    </w:p>
    <w:p>
      <w:r>
        <w:t>của các trường vật lý Trái đất và khí quyển trên lãnh thổ và vùng biển Việt</w:t>
      </w:r>
    </w:p>
    <w:p>
      <w:r>
        <w:t>Nam; quan hệ giữa các trường địa vật lý với môi trường và cấu trúc vỏ trái đất;</w:t>
      </w:r>
    </w:p>
    <w:p>
      <w:r>
        <w:t>đặc điểm địa chấn - kiến tạo lãnh thổ Việt Nam và kế cận;</w:t>
      </w:r>
    </w:p>
    <w:p>
      <w:r>
        <w:t>Thạch luận, khoáng vật học, địa</w:t>
      </w:r>
    </w:p>
    <w:p>
      <w:r>
        <w:t>hóa; sinh khoáng nội sinh và ngoại sinh lãnh thổ Việt Nam (bao gồm cả vùng biển);</w:t>
      </w:r>
    </w:p>
    <w:p>
      <w:r>
        <w:t>cơ sở khoa học cho việc xác lập triển vọng một số dạng tài nguyên địa chất mới;</w:t>
      </w:r>
    </w:p>
    <w:p>
      <w:r>
        <w:t>Quy luật và quá trình địa lý</w:t>
      </w:r>
    </w:p>
    <w:p>
      <w:r>
        <w:t>tự nhiên; đặc trưng địa lý tài nguyên và môi trường; điều tra cơ bản, đánh giá</w:t>
      </w:r>
    </w:p>
    <w:p>
      <w:r>
        <w:t>tổng hợp điều kiện tự nhiên, tài nguyên thiên nhiên, tài nguyên nhân văn và môi</w:t>
      </w:r>
    </w:p>
    <w:p>
      <w:r>
        <w:t>trường; địa lý kinh tế, xã hội, nhân văn và những tác động của quá trình toàn cầu</w:t>
      </w:r>
    </w:p>
    <w:p>
      <w:r>
        <w:t>hóa.</w:t>
      </w:r>
    </w:p>
    <w:p>
      <w:r>
        <w:t>Khoa học và công nghệ biển</w:t>
      </w:r>
    </w:p>
    <w:p>
      <w:r>
        <w:t>Điều tra tổng hợp về điều kiện</w:t>
      </w:r>
    </w:p>
    <w:p>
      <w:r>
        <w:t>tự nhiên, kinh tế - xã hội, tài nguyên, môi trường, thiên tai và ứng phó với biến</w:t>
      </w:r>
    </w:p>
    <w:p>
      <w:r>
        <w:t>đổi khí hậu ở vùng biển Việt Nam và Biển Đông;</w:t>
      </w:r>
    </w:p>
    <w:p>
      <w:r>
        <w:t>Nghiên cứu các quyển trên</w:t>
      </w:r>
    </w:p>
    <w:p>
      <w:r>
        <w:t>vùng biển (thạch quyển, thủy quyển, khí quyển và sinh quyển) về vật chất, cấu</w:t>
      </w:r>
    </w:p>
    <w:p>
      <w:r>
        <w:t>trúc và động lực; các quá trình tương tác giữa các quyển (tương tác lục địa -</w:t>
      </w:r>
    </w:p>
    <w:p>
      <w:r>
        <w:t>biển; tương tác biển - khí, tương tác biển - khí - lục địa); dòng vật chất và</w:t>
      </w:r>
    </w:p>
    <w:p>
      <w:r>
        <w:t>các chu trình sinh địa hóa biển.</w:t>
      </w:r>
    </w:p>
    <w:p>
      <w:r>
        <w:t>b) Nghiên cứu ứng dụng, phát</w:t>
      </w:r>
    </w:p>
    <w:p>
      <w:r>
        <w:t>triển công nghệ</w:t>
      </w:r>
    </w:p>
    <w:p>
      <w:r>
        <w:t>Công nghệ thông tin, điện tử,</w:t>
      </w:r>
    </w:p>
    <w:p>
      <w:r>
        <w:t>tự động hóa</w:t>
      </w:r>
    </w:p>
    <w:p>
      <w:r>
        <w:t>Nghiên cứu trí tuệ nhân tạo;</w:t>
      </w:r>
    </w:p>
    <w:p>
      <w:r>
        <w:t>công nghệ dữ liệu lớn và xử lý dữ liệu lớn; công nghệ chuỗi khối; điện toán đám</w:t>
      </w:r>
    </w:p>
    <w:p>
      <w:r>
        <w:t>mây; điện toán lưới; điện toán biên; Internet vạn vật; công nghệ an ninh mạng</w:t>
      </w:r>
    </w:p>
    <w:p>
      <w:r>
        <w:t>thông minh, tự khắc phục và thích ứng;</w:t>
      </w:r>
    </w:p>
    <w:p>
      <w:r>
        <w:t>Nghiên cứu chế tạo Robot tự</w:t>
      </w:r>
    </w:p>
    <w:p>
      <w:r>
        <w:t>hành; robot tương tác; phương tiện bay không người lái; nông nghiệp chính xác;</w:t>
      </w:r>
    </w:p>
    <w:p>
      <w:r>
        <w:t>Nghiên cứu công nghệ thần</w:t>
      </w:r>
    </w:p>
    <w:p>
      <w:r>
        <w:t>kinh; công nghệ tin sinh học; y học cá thể hóa; công nghệ y sinh.</w:t>
      </w:r>
    </w:p>
    <w:p>
      <w:r>
        <w:t>Khoa học và công nghệ vũ trụ</w:t>
      </w:r>
    </w:p>
    <w:p>
      <w:r>
        <w:t>Nghiên cứu khoa học vũ trụ và</w:t>
      </w:r>
    </w:p>
    <w:p>
      <w:r>
        <w:t>vật lý thiên văn, đặc biệt những ứng dụng của lĩnh vực này trong mô phỏng môi</w:t>
      </w:r>
    </w:p>
    <w:p>
      <w:r>
        <w:t>trường vũ trụ cho các nghiên cứu về điện từ, vô tuyến, quang học, khí tượng và</w:t>
      </w:r>
    </w:p>
    <w:p>
      <w:r>
        <w:t>thiên thạch…;</w:t>
      </w:r>
    </w:p>
    <w:p>
      <w:r>
        <w:t>Nghiên cứu, thiết kế, chế tạo</w:t>
      </w:r>
    </w:p>
    <w:p>
      <w:r>
        <w:t>và phóng vệ tinh nhỏ và siêu nhỏ quan sát trái đất. Chế tạo vệ tinh viễn thám</w:t>
      </w:r>
    </w:p>
    <w:p>
      <w:r>
        <w:t>quang học và radar có độ phân giải siêu cao, siêu phổ và chùm vệ tinh viễn thám</w:t>
      </w:r>
    </w:p>
    <w:p>
      <w:r>
        <w:t>nhỏ; phóng và vận hành chùm vệ tinh viễn thám quang học, radar, độ phân giải</w:t>
      </w:r>
    </w:p>
    <w:p>
      <w:r>
        <w:t>siêu cao;</w:t>
      </w:r>
    </w:p>
    <w:p>
      <w:r>
        <w:t>Nghiên cứu thiết kế, chế tạo</w:t>
      </w:r>
    </w:p>
    <w:p>
      <w:r>
        <w:t>các hệ thống cảm biến quang học và radar đặt trên máy bay và vệ tinh quan sát</w:t>
      </w:r>
    </w:p>
    <w:p>
      <w:r>
        <w:t>trái đất; các thiết bị trạm mặt đất, trung tâm điều khiển vệ tinh, trung tâm</w:t>
      </w:r>
    </w:p>
    <w:p>
      <w:r>
        <w:t>lưu trữ và xử lý ảnh vệ tinh của Việt Nam; thiết kế, chế tạo, lắp ráp và vận</w:t>
      </w:r>
    </w:p>
    <w:p>
      <w:r>
        <w:t>hành các hệ thống máy bay không người lái (UAV) và khinh khí cầu tầng bình lưu.</w:t>
      </w:r>
    </w:p>
    <w:p>
      <w:r>
        <w:t>Nghiên cứu và ứng dụng công</w:t>
      </w:r>
    </w:p>
    <w:p>
      <w:r>
        <w:t>nghệ viễn thám trong giám sát và quản lý tài nguyên và môi trường, nông lâm</w:t>
      </w:r>
    </w:p>
    <w:p>
      <w:r>
        <w:t>nghiệp, cảnh báo thiên tai; quy hoạch và quản lý lãnh thổ; nghiên cứu ứng dụng</w:t>
      </w:r>
    </w:p>
    <w:p>
      <w:r>
        <w:t>kết hợp viễn thám và hệ thông tin địa lý (GIS); nghiên cứu chế tạo và ứng dụng</w:t>
      </w:r>
    </w:p>
    <w:p>
      <w:r>
        <w:t>các thiết bị đo lường và quan trắc từ xa;</w:t>
      </w:r>
    </w:p>
    <w:p>
      <w:r>
        <w:t>Công nghệ sinh học</w:t>
      </w:r>
    </w:p>
    <w:p>
      <w:r>
        <w:t>Sử dụng công nghệ xanh trong</w:t>
      </w:r>
    </w:p>
    <w:p>
      <w:r>
        <w:t>chọn tạo, chuyển giao công nghệ và sản xuất các giống cây trồng có giá trị</w:t>
      </w:r>
    </w:p>
    <w:p>
      <w:r>
        <w:t>thương mại, thích ứng với biến đổi khí hậu, phù hợp với phát triển đô thị. Triển</w:t>
      </w:r>
    </w:p>
    <w:p>
      <w:r>
        <w:t>khai công nghệ sinh sản động vật, công nghệ thụ tinh ống nghiệm và ứng dụng tế</w:t>
      </w:r>
    </w:p>
    <w:p>
      <w:r>
        <w:t>bào gốc;</w:t>
      </w:r>
    </w:p>
    <w:p>
      <w:r>
        <w:t>Nghiên cứu giải trình tự hoàn</w:t>
      </w:r>
    </w:p>
    <w:p>
      <w:r>
        <w:t>chỉnh và phân tích hệ gen người Việt Nam làm “trình tự chuẩn”;</w:t>
      </w:r>
    </w:p>
    <w:p>
      <w:r>
        <w:t>Xây dựng, quản lý và khai</w:t>
      </w:r>
    </w:p>
    <w:p>
      <w:r>
        <w:t>thác các cơ sở dữ liệu hệ gen; phát triển các nghiên cứu tin sinh học; nghiên cứu</w:t>
      </w:r>
    </w:p>
    <w:p>
      <w:r>
        <w:t>sự thay đổi trong hệ gen của các bệnh nhân mắc di truyền, ung thư, truyền nhiễm,</w:t>
      </w:r>
    </w:p>
    <w:p>
      <w:r>
        <w:t>bị ảnh hưởng các tác nhân môi trường; phát triển các ứng dụng công nghệ gen, tế</w:t>
      </w:r>
    </w:p>
    <w:p>
      <w:r>
        <w:t>bào gốc để chữa trị các loại bệnh hiểm nghèo; nghiên cứu sản xuất sinh phẩm chuẩn</w:t>
      </w:r>
    </w:p>
    <w:p>
      <w:r>
        <w:t>đoán, vắc-xin, thuốc điều trị kịp thời phòng, chống bệnh mới nổi, tái nổi phát</w:t>
      </w:r>
    </w:p>
    <w:p>
      <w:r>
        <w:t>sinh ở người;</w:t>
      </w:r>
    </w:p>
    <w:p>
      <w:r>
        <w:t>Nghiên cứu hệ gen học so sánh</w:t>
      </w:r>
    </w:p>
    <w:p>
      <w:r>
        <w:t>và ứng dụng trên người và các sinh vật khác; phát triển các kỹ thuật giám định</w:t>
      </w:r>
    </w:p>
    <w:p>
      <w:r>
        <w:t>gen và ADN; nghiên cứu tính ổn định hệ gen của các tế bào và sinh vật chuyển</w:t>
      </w:r>
    </w:p>
    <w:p>
      <w:r>
        <w:t>gen;</w:t>
      </w:r>
    </w:p>
    <w:p>
      <w:r>
        <w:t>Ứng dụng các hệ gen của các đối</w:t>
      </w:r>
    </w:p>
    <w:p>
      <w:r>
        <w:t>tượng sinh vật khác phục vụ y học, nông nghiệp, công nghiệp, môi trường; đánh</w:t>
      </w:r>
    </w:p>
    <w:p>
      <w:r>
        <w:t>giá và khai thác nguồn gen thực vật, vi sinh vật, động vật hữu ích có giá trị</w:t>
      </w:r>
    </w:p>
    <w:p>
      <w:r>
        <w:t>phục vụ các ngành nông nghiệp, y dược và môi trường; nghiên cứu chế tạo, sản xuất</w:t>
      </w:r>
    </w:p>
    <w:p>
      <w:r>
        <w:t>các loại vắc-xin tái tổ hợp phòng chống các bệnh cho gia súc, gia cầm do vi</w:t>
      </w:r>
    </w:p>
    <w:p>
      <w:r>
        <w:t>sinh vật gây ra; phát triển công nghiệp sinh học để sử dụng các tế bào, các vi</w:t>
      </w:r>
    </w:p>
    <w:p>
      <w:r>
        <w:t>sinh vật hoặc các hợp phần của tế bào để thu nhận các sản phẩm hữu ích ở quy mô</w:t>
      </w:r>
    </w:p>
    <w:p>
      <w:r>
        <w:t>công nghiệp.</w:t>
      </w:r>
    </w:p>
    <w:p>
      <w:r>
        <w:t>Đa dạng sinh học và các chất</w:t>
      </w:r>
    </w:p>
    <w:p>
      <w:r>
        <w:t>có hoạt tính sinh học</w:t>
      </w:r>
    </w:p>
    <w:p>
      <w:r>
        <w:t>Ứng dụng công nghệ thông tin,</w:t>
      </w:r>
    </w:p>
    <w:p>
      <w:r>
        <w:t>công nghệ viễn thám, công nghệ môi trường trong nghiên cứu, bảo tồn và phát triển</w:t>
      </w:r>
    </w:p>
    <w:p>
      <w:r>
        <w:t>đa dạng sinh học;</w:t>
      </w:r>
    </w:p>
    <w:p>
      <w:r>
        <w:t>Nghiên cứu triển khai công</w:t>
      </w:r>
    </w:p>
    <w:p>
      <w:r>
        <w:t>nghệ sinh thái trong nông nghiệp và môi trường; triển khai công nghệ sinh học</w:t>
      </w:r>
    </w:p>
    <w:p>
      <w:r>
        <w:t>xanh trong bảo tồn và phát triển đa dạng sinh học;</w:t>
      </w:r>
    </w:p>
    <w:p>
      <w:r>
        <w:t>Tổng hợp các thuốc đích sử dụng</w:t>
      </w:r>
    </w:p>
    <w:p>
      <w:r>
        <w:t>các công nghệ bào chế hiện đại như công nghệ nano, mixel, các chất mang mới;</w:t>
      </w:r>
    </w:p>
    <w:p>
      <w:r>
        <w:t>nghiên cứu và ứng dụng hoá học xanh, các quá trình hoá học sử dụng ít năng lượng;</w:t>
      </w:r>
    </w:p>
    <w:p>
      <w:r>
        <w:t>nghiên cứu tổng hợp các hoạt chất của thuốc đã hết hạn bản quyền (thuốc</w:t>
      </w:r>
    </w:p>
    <w:p>
      <w:r>
        <w:t>generic) nhằm tiến tới xây dựng quy trình công nghệ sản xuất tại Việt Nam;</w:t>
      </w:r>
    </w:p>
    <w:p>
      <w:r>
        <w:t>Nghiên cứu về các chất có hoạt</w:t>
      </w:r>
    </w:p>
    <w:p>
      <w:r>
        <w:t>tính sinh học từ sinh vật biển phục vụ trong y dược - mỹ phẩm; các hợp chất từ</w:t>
      </w:r>
    </w:p>
    <w:p>
      <w:r>
        <w:t>sinh vật biển và các loài sinh vật biển phục vụ nông nghiệp và công nghiệp, phục</w:t>
      </w:r>
    </w:p>
    <w:p>
      <w:r>
        <w:t>vụ phát triển năng lượng sinh học mới, trong bảo vệ môi trường.</w:t>
      </w:r>
    </w:p>
    <w:p>
      <w:r>
        <w:t>Công nghệ vật liệu</w:t>
      </w:r>
    </w:p>
    <w:p>
      <w:r>
        <w:t>Phát triển công nghệ vật liệu</w:t>
      </w:r>
    </w:p>
    <w:p>
      <w:r>
        <w:t>tiên tiến, tập trung vào các lĩnh vực công nghệ cao như công nghệ tích trữ và</w:t>
      </w:r>
    </w:p>
    <w:p>
      <w:r>
        <w:t>giải phóng hydro, công nghệ vật liệu chức năng có cơ lý tính biến đổi từ hợp</w:t>
      </w:r>
    </w:p>
    <w:p>
      <w:r>
        <w:t>kim, composite cao phân tử, vật liệu composite cacbon - cacbon... vật liệu từ,</w:t>
      </w:r>
    </w:p>
    <w:p>
      <w:r>
        <w:t>vật liệu geopolymer;</w:t>
      </w:r>
    </w:p>
    <w:p>
      <w:r>
        <w:t>Phát triển các sản phẩm sơn,</w:t>
      </w:r>
    </w:p>
    <w:p>
      <w:r>
        <w:t>vật liệu chống cháy, vật liệu bảo vệ môi trường và các sản phẩm nano y sinh hỗ</w:t>
      </w:r>
    </w:p>
    <w:p>
      <w:r>
        <w:t>trợ chăm sóc sức khỏe, vật liệu có tính năng đặc biệt;</w:t>
      </w:r>
    </w:p>
    <w:p>
      <w:r>
        <w:t>Nghiên cứu sản xuất vật liệu</w:t>
      </w:r>
    </w:p>
    <w:p>
      <w:r>
        <w:t>nano, vật liệu chức năng, vật liệu thông minh, các vật liệu mới có khả năng hấp</w:t>
      </w:r>
    </w:p>
    <w:p>
      <w:r>
        <w:t>thụ hoặc trong suốt với các sóng điện tử, vật liệu và công nghệ in 3D, vật liệu</w:t>
      </w:r>
    </w:p>
    <w:p>
      <w:r>
        <w:t>y học tái tạo và vật liệu mô, vật liệu mang thuốc hướng đích, các loại vật liệu</w:t>
      </w:r>
    </w:p>
    <w:p>
      <w:r>
        <w:t>cảm biến cho nhà kính, vật liệu cải tạo đất, đất nhân tạo, vật liệu tự phân hủy</w:t>
      </w:r>
    </w:p>
    <w:p>
      <w:r>
        <w:t>sinh học giảm thiểu ô nhiễm môi trường như vật liệu phân hủy sinh học thay thế</w:t>
      </w:r>
    </w:p>
    <w:p>
      <w:r>
        <w:t>nhựa plastic, vật liệu tiên tiến phục vụ quốc phòng, an ninh như vật liệu siêu</w:t>
      </w:r>
    </w:p>
    <w:p>
      <w:r>
        <w:t>bền, chịu nhiệt độ cao, áp suất cao; hợp kim có tính năng đặc biệt.</w:t>
      </w:r>
    </w:p>
    <w:p>
      <w:r>
        <w:t>Khoa học Trái đất</w:t>
      </w:r>
    </w:p>
    <w:p>
      <w:r>
        <w:t>Ứng dụng các công nghệ tiên</w:t>
      </w:r>
    </w:p>
    <w:p>
      <w:r>
        <w:t>tiến trong nghiên cứu đánh giá triển vọng nguồn tài nguyên khoáng sản (trọng</w:t>
      </w:r>
    </w:p>
    <w:p>
      <w:r>
        <w:t>tâm là các khoáng sản có giá trị cao), khai thác và chế biến khoáng sản. Nghiên</w:t>
      </w:r>
    </w:p>
    <w:p>
      <w:r>
        <w:t>cứu đánh giá, sử dụng hợp lý các nguồn tài nguyên khoáng sản, đất, nước, di sản</w:t>
      </w:r>
    </w:p>
    <w:p>
      <w:r>
        <w:t>địa chất, công viên địa chất, tài nguyên vị thế…;</w:t>
      </w:r>
    </w:p>
    <w:p>
      <w:r>
        <w:t>Nghiên cứu nền địa hóa đa mục</w:t>
      </w:r>
    </w:p>
    <w:p>
      <w:r>
        <w:t>tiêu lãnh thổ Việt Nam phục vụ phát triển bền vững kinh tế - xã hội, bảo vệ môi</w:t>
      </w:r>
    </w:p>
    <w:p>
      <w:r>
        <w:t>trường và sức khỏe con người. Ứng dụng kỹ thuật đồng vị trong nghiên cứu địa</w:t>
      </w:r>
    </w:p>
    <w:p>
      <w:r>
        <w:t>môi trường;</w:t>
      </w:r>
    </w:p>
    <w:p>
      <w:r>
        <w:t>Nghiên cứu tính địa chấn,</w:t>
      </w:r>
    </w:p>
    <w:p>
      <w:r>
        <w:t>đánh giá độ nguy hiểm, rủi ro, động đất, sóng thần, dự báo và cảnh báo thiên</w:t>
      </w:r>
    </w:p>
    <w:p>
      <w:r>
        <w:t>tai động đất, núi lửa, sóng thần trên đất liền và vùng biển Việt Nam; ứng dụng</w:t>
      </w:r>
    </w:p>
    <w:p>
      <w:r>
        <w:t>các phương pháp địa vật lý nghiên cứu môi trường địa chất, cấu trúc vỏ Trái đất</w:t>
      </w:r>
    </w:p>
    <w:p>
      <w:r>
        <w:t>và thăm dò khoáng sản; ứng dụng công nghệ GPS liên tục trong nghiên cứu địa động</w:t>
      </w:r>
    </w:p>
    <w:p>
      <w:r>
        <w:t>lực hiện đại; nghiên cứu ứng dụng các công nghệ tiên tiến quan trắc tự động và</w:t>
      </w:r>
    </w:p>
    <w:p>
      <w:r>
        <w:t>cảnh báo động đất, sóng thần và các dạng thiên tai khác;</w:t>
      </w:r>
    </w:p>
    <w:p>
      <w:r>
        <w:t>Ứng dụng công nghệ viễn thám</w:t>
      </w:r>
    </w:p>
    <w:p>
      <w:r>
        <w:t>và phân tích không gian, mô hình hóa; tổ chức và quy hoạch lãnh thổ; phát triển</w:t>
      </w:r>
    </w:p>
    <w:p>
      <w:r>
        <w:t>hài hòa kinh tế - xã hội và môi trường ở các vùng đặc thù;</w:t>
      </w:r>
    </w:p>
    <w:p>
      <w:r>
        <w:t>An toàn nguồn nước, suy thoái</w:t>
      </w:r>
    </w:p>
    <w:p>
      <w:r>
        <w:t>nguồn nước và kiểm soát ô nhiễm nguồn nước; các giải pháp khoa học công nghệ</w:t>
      </w:r>
    </w:p>
    <w:p>
      <w:r>
        <w:t>tăng cường năng lực ứng phó với hạn hán, xâm nhập mặn;</w:t>
      </w:r>
    </w:p>
    <w:p>
      <w:r>
        <w:t>Nghiên cứu ứng dụng lý thuyết</w:t>
      </w:r>
    </w:p>
    <w:p>
      <w:r>
        <w:t>nhận dạng, khoa học máy tính, hệ tri thức... nhằm nâng cao độ chính xác và độ</w:t>
      </w:r>
    </w:p>
    <w:p>
      <w:r>
        <w:t>phân giải trong công tác dự báo các dạng thiên tai, biến đổi khí hậu và các thảm</w:t>
      </w:r>
    </w:p>
    <w:p>
      <w:r>
        <w:t>họa khác do con người gây ra. Nghiên cứu cơ sở khoa học và đề xuất các giải</w:t>
      </w:r>
    </w:p>
    <w:p>
      <w:r>
        <w:t>pháp, chiến lược ứng phó, cảnh báo và giảm nhẹ thiệt hại do tai biến thiên</w:t>
      </w:r>
    </w:p>
    <w:p>
      <w:r>
        <w:t>nhiên và biến đổi khí hậu;</w:t>
      </w:r>
    </w:p>
    <w:p>
      <w:r>
        <w:t>Nghiên cứu cơ sở khoa học và</w:t>
      </w:r>
    </w:p>
    <w:p>
      <w:r>
        <w:t>đề xuất các giải pháp, chiến lược phân vùng, quy hoạch, quản lý tổng hợp, khai</w:t>
      </w:r>
    </w:p>
    <w:p>
      <w:r>
        <w:t>thác, sử dụng hợp lý tài nguyên và bảo vệ môi trường; nghiên cứu tổ chức không</w:t>
      </w:r>
    </w:p>
    <w:p>
      <w:r>
        <w:t>gian phát triển bền vững kinh tế - xã hội Việt Nam trong bối cảnh biến đổi khí</w:t>
      </w:r>
    </w:p>
    <w:p>
      <w:r>
        <w:t>hậu.</w:t>
      </w:r>
    </w:p>
    <w:p>
      <w:r>
        <w:t>Khoa học và Công nghệ biển</w:t>
      </w:r>
    </w:p>
    <w:p>
      <w:r>
        <w:t>Nghiên cứu đánh giá tổng hợp</w:t>
      </w:r>
    </w:p>
    <w:p>
      <w:r>
        <w:t>điều kiện tự nhiên, kinh tế - xã hội, tài nguyên, môi trường và thiên tai phục</w:t>
      </w:r>
    </w:p>
    <w:p>
      <w:r>
        <w:t>vụ phát triển kinh tế và dân sinh; bảo vệ môi trường; góp phần đảm bảo quốc</w:t>
      </w:r>
    </w:p>
    <w:p>
      <w:r>
        <w:t>phòng - an ninh, quyền và lợi ích quốc gia trên các vùng biển, đảo;</w:t>
      </w:r>
    </w:p>
    <w:p>
      <w:r>
        <w:t>Đánh giá giá trị và tiềm năng</w:t>
      </w:r>
    </w:p>
    <w:p>
      <w:r>
        <w:t>sử dụng một số dạng tài nguyên thiên nhiên biển (khoáng sản, sinh học, năng lượng,</w:t>
      </w:r>
    </w:p>
    <w:p>
      <w:r>
        <w:t>tài nguyên vị thế…); các giá trị mới của tài nguyên như dược liệu biển và hoá</w:t>
      </w:r>
    </w:p>
    <w:p>
      <w:r>
        <w:t>phẩm biển;</w:t>
      </w:r>
    </w:p>
    <w:p>
      <w:r>
        <w:t>Nghiên cứu các vấn đề về biến</w:t>
      </w:r>
    </w:p>
    <w:p>
      <w:r>
        <w:t>động môi trường, môi trường xuyên biên giới, thiên tai trên biển, công nghệ</w:t>
      </w:r>
    </w:p>
    <w:p>
      <w:r>
        <w:t>tiên tiến trong cảnh báo và dự báo tai biến thiên nhiên và sự cố môi trường biển</w:t>
      </w:r>
    </w:p>
    <w:p>
      <w:r>
        <w:t>và đề xuất các giải pháp ứng phó với biến đổi khí hậu, nước biển dâng và axit</w:t>
      </w:r>
    </w:p>
    <w:p>
      <w:r>
        <w:t>hóa nước biển;</w:t>
      </w:r>
    </w:p>
    <w:p>
      <w:r>
        <w:t>Nghiên cứu các vấn đề quản lý</w:t>
      </w:r>
    </w:p>
    <w:p>
      <w:r>
        <w:t>tổng hợp tài nguyên và môi trường, quy hoạch không gian biển phục vụ phát triển</w:t>
      </w:r>
    </w:p>
    <w:p>
      <w:r>
        <w:t>kinh tế và quản lý biển; bảo tồn đa dạng sinh học biển, các hệ sinh thái biển,</w:t>
      </w:r>
    </w:p>
    <w:p>
      <w:r>
        <w:t>đảm bảo hài hòa giữa bảo tồn và phát triển, duy trì nguồn vốn tự nhiên biển;</w:t>
      </w:r>
    </w:p>
    <w:p>
      <w:r>
        <w:t>Nghiên cứu và ứng dụng các giải</w:t>
      </w:r>
    </w:p>
    <w:p>
      <w:r>
        <w:t>pháp, công nghệ khai thác, sử dụng tài nguyên biển và ít gây tác động môi trường;</w:t>
      </w:r>
    </w:p>
    <w:p>
      <w:r>
        <w:t>nghiên cứu và phát triển công nghệ nuôi biển các đối tượng có giá trị; sử dụng</w:t>
      </w:r>
    </w:p>
    <w:p>
      <w:r>
        <w:t>năng lượng tái tạo; các quy trình công nghệ xử lý ô nhiễm, ứng phó sự cố môi</w:t>
      </w:r>
    </w:p>
    <w:p>
      <w:r>
        <w:t>trường và thiên tai trên biển.</w:t>
      </w:r>
    </w:p>
    <w:p>
      <w:r>
        <w:t>Phát triển và ứng dụng công nghệ</w:t>
      </w:r>
    </w:p>
    <w:p>
      <w:r>
        <w:t>của Cách mạng công nghiệp 4.0 trong quan trắc, giám sát tự động, công nghệ định</w:t>
      </w:r>
    </w:p>
    <w:p>
      <w:r>
        <w:t>vị và dẫn đường trên biển. Ứng dụng công nghệ cao và hiện đại để khảo sát,</w:t>
      </w:r>
    </w:p>
    <w:p>
      <w:r>
        <w:t>nghiên cứu các vùng biển sâu; quan trắc, giám sát và dự báo biển: dự báo nghề</w:t>
      </w:r>
    </w:p>
    <w:p>
      <w:r>
        <w:t>cá biển bằng viễn thám; dự báo khí tượng - thuỷ văn và giông bão ngắn hạn,</w:t>
      </w:r>
    </w:p>
    <w:p>
      <w:r>
        <w:t>trung hạn và dài hạn; các tai biến như động đất - sóng thần, xói lở, sa bồi,</w:t>
      </w:r>
    </w:p>
    <w:p>
      <w:r>
        <w:t>thuỷ triều đỏ, tràn dầu và hoá chất, biến đổi khí hậu và dâng cao mực biển;</w:t>
      </w:r>
    </w:p>
    <w:p>
      <w:r>
        <w:t>Nghiên cứu ứng dụng về địa chất</w:t>
      </w:r>
    </w:p>
    <w:p>
      <w:r>
        <w:t>công trình và cơ học công trình biển.</w:t>
      </w:r>
    </w:p>
    <w:p>
      <w:r>
        <w:t>Môi trường và năng lượng</w:t>
      </w:r>
    </w:p>
    <w:p>
      <w:r>
        <w:t>Nghiên cứu phát triển, thương</w:t>
      </w:r>
    </w:p>
    <w:p>
      <w:r>
        <w:t>mại hóa công nghệ và sản phẩm công nghệ xử lý môi trường nước, không khí và chất</w:t>
      </w:r>
    </w:p>
    <w:p>
      <w:r>
        <w:t>thải rắn; các giải pháp công nghệ theo mô hình kinh tế tuần hoàn từ chất thải;</w:t>
      </w:r>
    </w:p>
    <w:p>
      <w:r>
        <w:t>các giải pháp công nghệ thân thiện để xử lý ô nhiễm môi trường; công nghệ thông</w:t>
      </w:r>
    </w:p>
    <w:p>
      <w:r>
        <w:t>tin theo hướng Cách mạng công nghiệp 4.0 trong quan trắc môi trường; các vật liệu</w:t>
      </w:r>
    </w:p>
    <w:p>
      <w:r>
        <w:t>mới trong xử lý môi trường và nghiên cứu phát triển các phương pháp phân tích</w:t>
      </w:r>
    </w:p>
    <w:p>
      <w:r>
        <w:t>nâng cao đối với các chất, hợp chất mới nổi trong môi trường và trong thực phẩm;</w:t>
      </w:r>
    </w:p>
    <w:p>
      <w:r>
        <w:t>Nghiên cứu xây dựng công nghệ</w:t>
      </w:r>
    </w:p>
    <w:p>
      <w:r>
        <w:t>khai thác và sử dụng các nguồn năng lượng mới và tái tạo ở Việt Nam; công nghệ</w:t>
      </w:r>
    </w:p>
    <w:p>
      <w:r>
        <w:t>khai thác, biến đổi, truyền tải, phân phối và sử dụng hiệu quả, tiết kiệm nhiên</w:t>
      </w:r>
    </w:p>
    <w:p>
      <w:r>
        <w:t>liệu - năng lượng; nghiên cứu chế tạo các thiết bị và vật liệu mới trong năng</w:t>
      </w:r>
    </w:p>
    <w:p>
      <w:r>
        <w:t>lượng; nghiên cứu tính toán cân bằng năng lượng; nghiên cứu phát triển lưới điện</w:t>
      </w:r>
    </w:p>
    <w:p>
      <w:r>
        <w:t>thông minh nhỏ; nghiên cứu làm chủ các công nghệ vật liệu lưu trữ và chuyển hóa</w:t>
      </w:r>
    </w:p>
    <w:p>
      <w:r>
        <w:t>năng lượng như pin, pin nhiên liệu hiệu suất cao.</w:t>
      </w:r>
    </w:p>
    <w:p>
      <w:r>
        <w:t>Các lĩnh vực đột phá</w:t>
      </w:r>
    </w:p>
    <w:p>
      <w:r>
        <w:t>Công nghệ vũ trụ; Công nghệ sinh</w:t>
      </w:r>
    </w:p>
    <w:p>
      <w:r>
        <w:t>học; Khoa học trái đất và khoa học công nghệ biển; Công nghệ vật liệu mới, Công</w:t>
      </w:r>
    </w:p>
    <w:p>
      <w:r>
        <w:t>nghệ thông tin. Trong bốn lĩnh vực này lựa chọn phát triển khoảng 25 công nghệ</w:t>
      </w:r>
    </w:p>
    <w:p>
      <w:r>
        <w:t>mang tính đột phá.</w:t>
      </w:r>
    </w:p>
    <w:p>
      <w:r>
        <w:t>c) Tư vấn chính sách</w:t>
      </w:r>
    </w:p>
    <w:p>
      <w:r>
        <w:t>Tham mưu, tư vấn cho Đảng và</w:t>
      </w:r>
    </w:p>
    <w:p>
      <w:r>
        <w:t>Nhà nước các chủ trương, chính sách, chiến lược phát triển khoa học - công nghệ,</w:t>
      </w:r>
    </w:p>
    <w:p>
      <w:r>
        <w:t>phát triển kinh tế - xã hội, đảm bảo quốc phòng - an ninh;</w:t>
      </w:r>
    </w:p>
    <w:p>
      <w:r>
        <w:t>Tham gia, đóng góp ý kiến</w:t>
      </w:r>
    </w:p>
    <w:p>
      <w:r>
        <w:t>trong quá trình xây dựng, soạn thảo các văn bản Luật, các Nghị định của Chính</w:t>
      </w:r>
    </w:p>
    <w:p>
      <w:r>
        <w:t>phủ, các thông tư có liên quan đến các chuyên ngành; tham gia xây dựng các kế</w:t>
      </w:r>
    </w:p>
    <w:p>
      <w:r>
        <w:t>hoạch hành động quốc gia nhằm thực hiện các Chiến lược của Việt Nam, các Công ước</w:t>
      </w:r>
    </w:p>
    <w:p>
      <w:r>
        <w:t>quốc tế và Nghị định thư;</w:t>
      </w:r>
    </w:p>
    <w:p>
      <w:r>
        <w:t>Tham gia thẩm định công nghệ,</w:t>
      </w:r>
    </w:p>
    <w:p>
      <w:r>
        <w:t>xét duyệt luận chứng kinh tế kỹ thuật các công trình trọng điểm của Nhà nước, địa</w:t>
      </w:r>
    </w:p>
    <w:p>
      <w:r>
        <w:t>phương theo sự phân công của cơ quan nhà nước có thẩm quyền và quy định của</w:t>
      </w:r>
    </w:p>
    <w:p>
      <w:r>
        <w:t>pháp luật.</w:t>
      </w:r>
    </w:p>
    <w:p>
      <w:r>
        <w:t>d) Đào tạo nhân lực khoa học và</w:t>
      </w:r>
    </w:p>
    <w:p>
      <w:r>
        <w:t>công nghệ</w:t>
      </w:r>
    </w:p>
    <w:p>
      <w:r>
        <w:t>Trường Đại học Khoa học và</w:t>
      </w:r>
    </w:p>
    <w:p>
      <w:r>
        <w:t>Công nghệ Hà Nội (USTH, Đại học Việt - Pháp)</w:t>
      </w:r>
    </w:p>
    <w:p>
      <w:r>
        <w:t>Phát triển thành trường đại học</w:t>
      </w:r>
    </w:p>
    <w:p>
      <w:r>
        <w:t>nghiên cứu xuất sắc, thu hút sinh viên Việt Nam và quốc tế bằng chương trình</w:t>
      </w:r>
    </w:p>
    <w:p>
      <w:r>
        <w:t>đào tạo tiên tiến, kết hợp chặt chẽ với các hoạt động thực hành và nghiên cứu</w:t>
      </w:r>
    </w:p>
    <w:p>
      <w:r>
        <w:t>khoa học;</w:t>
      </w:r>
    </w:p>
    <w:p>
      <w:r>
        <w:t>Tập trung nghiên cứu và đào tạo</w:t>
      </w:r>
    </w:p>
    <w:p>
      <w:r>
        <w:t>trong các lĩnh vực trí tuệ nhân tạo, khoa học dữ liệu máy tính; công nghệ sinh</w:t>
      </w:r>
    </w:p>
    <w:p>
      <w:r>
        <w:t>học ứng dụng; chăm sóc sức khỏe; vật liệu tiên tiến; năng lượng tái tạo; viễn</w:t>
      </w:r>
    </w:p>
    <w:p>
      <w:r>
        <w:t>thám; vật lý thiên văn, công nghệ vệ tinh; môi trường; an toàn thực phẩm; biến</w:t>
      </w:r>
    </w:p>
    <w:p>
      <w:r>
        <w:t>đổi khí hậu và phát triển bền vững.</w:t>
      </w:r>
    </w:p>
    <w:p>
      <w:r>
        <w:t>Học viện Khoa học và Công nghệ</w:t>
      </w:r>
    </w:p>
    <w:p>
      <w:r>
        <w:t>Đa dạng hóa, chuẩn hóa, hiện</w:t>
      </w:r>
    </w:p>
    <w:p>
      <w:r>
        <w:t>đại hóa các chương trình đào tạo. Xây dựng một số chương trình đào tạo sau tiến</w:t>
      </w:r>
    </w:p>
    <w:p>
      <w:r>
        <w:t>sĩ; đào tạo song bằng tiến sĩ với các trường đại học mạnh trên thế giới;</w:t>
      </w:r>
    </w:p>
    <w:p>
      <w:r>
        <w:t>Gắn kết chặt chẽ giữa đào tạo</w:t>
      </w:r>
    </w:p>
    <w:p>
      <w:r>
        <w:t>nghiên cứu khoa học và hỗ trợ sáng tạo - khởi nghiệp. Tập trung vào các lĩnh</w:t>
      </w:r>
    </w:p>
    <w:p>
      <w:r>
        <w:t>vực công nghệ thông tin, công nghệ sinh học, vật liệu và năng lượng, hóa học,</w:t>
      </w:r>
    </w:p>
    <w:p>
      <w:r>
        <w:t>công nghệ môi trường.</w:t>
      </w:r>
    </w:p>
    <w:p>
      <w:r>
        <w:t>đ) Hoạt động khoa học và công</w:t>
      </w:r>
    </w:p>
    <w:p>
      <w:r>
        <w:t>nghệ thường xuyên</w:t>
      </w:r>
    </w:p>
    <w:p>
      <w:r>
        <w:t>Các trạm đa dạng sinh học</w:t>
      </w:r>
    </w:p>
    <w:p>
      <w:r>
        <w:t>Tăng cường năng lực của các trạm</w:t>
      </w:r>
    </w:p>
    <w:p>
      <w:r>
        <w:t>đa dạng sinh học, trung tâm bảo tồn động vật và các trung tâm công nghệ sinh học</w:t>
      </w:r>
    </w:p>
    <w:p>
      <w:r>
        <w:t>hiện có; xây dựng mới trung tâm giám sát đa dạng sinh học, sinh thái dưới tác động</w:t>
      </w:r>
    </w:p>
    <w:p>
      <w:r>
        <w:t>của biến đổi khí hậu vùng đồng bằng sông Cửu Long.</w:t>
      </w:r>
    </w:p>
    <w:p>
      <w:r>
        <w:t>Trung tâm Giám định ADN và một</w:t>
      </w:r>
    </w:p>
    <w:p>
      <w:r>
        <w:t>số lĩnh vực khác</w:t>
      </w:r>
    </w:p>
    <w:p>
      <w:r>
        <w:t>Ứng dụng công nghệ mới như tách</w:t>
      </w:r>
    </w:p>
    <w:p>
      <w:r>
        <w:t>chiết tự động, công nghệ giải trình tự thế hệ mới vào công tác giám định.</w:t>
      </w:r>
    </w:p>
    <w:p>
      <w:r>
        <w:t>Nghiên cứu sự đa dạng về thông tin di truyền, đặc điểm tiến hóa, con đường di</w:t>
      </w:r>
    </w:p>
    <w:p>
      <w:r>
        <w:t>dân và hình thành các quần thể người Việt trong quá khứ.</w:t>
      </w:r>
    </w:p>
    <w:p>
      <w:r>
        <w:t>Các đài, trạm quan trắc và cảnh</w:t>
      </w:r>
    </w:p>
    <w:p>
      <w:r>
        <w:t>báo</w:t>
      </w:r>
    </w:p>
    <w:p>
      <w:r>
        <w:t>Tăng cường năng lực hoạt động của</w:t>
      </w:r>
    </w:p>
    <w:p>
      <w:r>
        <w:t>các đài, trạm đã có: quan trắc động đất, cảnh báo động đất và sóng thần; quan</w:t>
      </w:r>
    </w:p>
    <w:p>
      <w:r>
        <w:t>trắc khí tượng/khí hậu; quan trắc các yếu tố địa lý và môi trường; quan trắc và</w:t>
      </w:r>
    </w:p>
    <w:p>
      <w:r>
        <w:t>tự động cảnh báo trượt lở và độ lún nền đất; xây dựng các đài, trạm mới: Quan</w:t>
      </w:r>
    </w:p>
    <w:p>
      <w:r>
        <w:t>trắc tự động báo tin nhanh động đất; quan trắc và tự động cảnh báo trượt lở đất</w:t>
      </w:r>
    </w:p>
    <w:p>
      <w:r>
        <w:t>ở một số vùng trọng điểm; quan trắc đa năng và tự động cảnh báo thiên tai, môi</w:t>
      </w:r>
    </w:p>
    <w:p>
      <w:r>
        <w:t>trường biển; trạm mặt đất nghiên cứu và ứng dụng công nghệ vũ trụ.</w:t>
      </w:r>
    </w:p>
    <w:p>
      <w:r>
        <w:t>e) Hoạt động dịch vụ khoa học</w:t>
      </w:r>
    </w:p>
    <w:p>
      <w:r>
        <w:t>và công nghệ</w:t>
      </w:r>
    </w:p>
    <w:p>
      <w:r>
        <w:t>Chuyển giao công nghệ</w:t>
      </w:r>
    </w:p>
    <w:p>
      <w:r>
        <w:t>Tiến hành chuyển giao công nghệ</w:t>
      </w:r>
    </w:p>
    <w:p>
      <w:r>
        <w:t>độc lập và chuyển giao công nghệ trong dự án đầu tư (góp vốn bằng công nghệ,</w:t>
      </w:r>
    </w:p>
    <w:p>
      <w:r>
        <w:t>nhượng quyền thương mại, chuyển giao quyền sở hữu công nghệ, mua bán máy móc</w:t>
      </w:r>
    </w:p>
    <w:p>
      <w:r>
        <w:t>thiết bị).</w:t>
      </w:r>
    </w:p>
    <w:p>
      <w:r>
        <w:t>Hoạt động của Bảo tàng Thiên</w:t>
      </w:r>
    </w:p>
    <w:p>
      <w:r>
        <w:t>nhiên Việt Nam</w:t>
      </w:r>
    </w:p>
    <w:p>
      <w:r>
        <w:t>Hoàn thiện bộ sưu tập mẫu quốc</w:t>
      </w:r>
    </w:p>
    <w:p>
      <w:r>
        <w:t>gia, ứng dụng công nghệ thông tin trong quản lý, bảo quản, lưu trữ, giám định</w:t>
      </w:r>
    </w:p>
    <w:p>
      <w:r>
        <w:t>và trưng bày; thực hiện các hoạt động nghiên cứu khoa học, các dịch vụ thăm</w:t>
      </w:r>
    </w:p>
    <w:p>
      <w:r>
        <w:t>quan và giáo dục cộng đồng.</w:t>
      </w:r>
    </w:p>
    <w:p>
      <w:r>
        <w:t>Xuất bản, tạp chí</w:t>
      </w:r>
    </w:p>
    <w:p>
      <w:r>
        <w:t>Chuyển 100% từ xuất bản truyền</w:t>
      </w:r>
    </w:p>
    <w:p>
      <w:r>
        <w:t>thống sang xuất bản điện tử. Nâng cao chất lượng và số lượng sách của các bộ</w:t>
      </w:r>
    </w:p>
    <w:p>
      <w:r>
        <w:t>sách chuyên khảo và các bộ sách phục vụ đào tạo đại học và sau đại học theo</w:t>
      </w:r>
    </w:p>
    <w:p>
      <w:r>
        <w:t>tiêu chuẩn khu vực và quốc tế; xây dựng tạp chí mới về Khoa học và công nghệ vũ</w:t>
      </w:r>
    </w:p>
    <w:p>
      <w:r>
        <w:t>trụ;</w:t>
      </w:r>
    </w:p>
    <w:p>
      <w:r>
        <w:t>Xúc tiến để các tạp chí đã được</w:t>
      </w:r>
    </w:p>
    <w:p>
      <w:r>
        <w:t>chỉ mục trong hệ thống Web of Science (WoS) sớm trở thành tạp chí SCIE, từng bước</w:t>
      </w:r>
    </w:p>
    <w:p>
      <w:r>
        <w:t>hoàn thiện xuất bản các tạp chí còn lại theo tiêu chuẩn quốc tế; thiết lập mới</w:t>
      </w:r>
    </w:p>
    <w:p>
      <w:r>
        <w:t>và tăng cường hợp tác quốc tế trong xuất bản.</w:t>
      </w:r>
    </w:p>
    <w:p>
      <w:r>
        <w:t>Định hướng phát triển các</w:t>
      </w:r>
    </w:p>
    <w:p>
      <w:r>
        <w:t>nguồn lực</w:t>
      </w:r>
    </w:p>
    <w:p>
      <w:r>
        <w:t>Nâng cao trình độ cán bộ khoa</w:t>
      </w:r>
    </w:p>
    <w:p>
      <w:r>
        <w:t>học thông qua hoạt động khoa học, công nghệ và hợp tác quốc tế, chú trọng thu</w:t>
      </w:r>
    </w:p>
    <w:p>
      <w:r>
        <w:t>hút nhân lực chất lượng cao, hình thành và phát triển các nhóm nghiên cứu mạnh với</w:t>
      </w:r>
    </w:p>
    <w:p>
      <w:r>
        <w:t>sự tham gia của các nhà khoa học nước ngoài, các nhà khoa học người Việt đang</w:t>
      </w:r>
    </w:p>
    <w:p>
      <w:r>
        <w:t>làm việc ở nước ngoài để nâng cao hiệu quả hoạt động nghiên cứu, ứng dụng khoa</w:t>
      </w:r>
    </w:p>
    <w:p>
      <w:r>
        <w:t>học, công nghệ của Viện Hàn lâm Khoa học và Công nghệ Việt Nam;</w:t>
      </w:r>
    </w:p>
    <w:p>
      <w:r>
        <w:t>Phát triển hạ tầng nghiên cứu</w:t>
      </w:r>
    </w:p>
    <w:p>
      <w:r>
        <w:t>khoa học và công nghệ, đặc biệt là các dự án xây dựng cơ sở làm việc, tăng cường</w:t>
      </w:r>
    </w:p>
    <w:p>
      <w:r>
        <w:t>trang thiết bị nghiên cứu và xây dựng các phòng thí nghiệm, các khu sản xuất và</w:t>
      </w:r>
    </w:p>
    <w:p>
      <w:r>
        <w:t>thử nghiệm, các trạm, trại về tài nguyên và môi trường; đầu tư hạ tầng công nghệ</w:t>
      </w:r>
    </w:p>
    <w:p>
      <w:r>
        <w:t>thông tin đáp ứng yêu cầu cách mạng 4.0; hạ tầng thông tin khoa học và công nghệ</w:t>
      </w:r>
    </w:p>
    <w:p>
      <w:r>
        <w:t>đạt trình độ tiên tiến khu vực; trung tâm Dữ liệu ảnh vệ tinh; hình thành các</w:t>
      </w:r>
    </w:p>
    <w:p>
      <w:r>
        <w:t>trung tâm đổi mới sáng tạo;</w:t>
      </w:r>
    </w:p>
    <w:p>
      <w:r>
        <w:t>Tăng cường, nâng cấp trang</w:t>
      </w:r>
    </w:p>
    <w:p>
      <w:r>
        <w:t>thiết bị cho các cơ sở nghiên cứu khoa học và triển khai công nghệ của Viện Hàn</w:t>
      </w:r>
    </w:p>
    <w:p>
      <w:r>
        <w:t>lâm Khoa học và Công nghệ Việt Nam. Báo cáo cấp có thẩm quyền xem xét, quyết định</w:t>
      </w:r>
    </w:p>
    <w:p>
      <w:r>
        <w:t>việc đầu tư đóng mới và đưa vào vận hành tàu nghiên cứu khoa học biển và các</w:t>
      </w:r>
    </w:p>
    <w:p>
      <w:r>
        <w:t>phòng thí nghiệm trọng điểm của Viện Hàn lâm Khoa học và Công nghệ Việt Nam;</w:t>
      </w:r>
    </w:p>
    <w:p>
      <w:r>
        <w:t>Tập trung phát triển các dự</w:t>
      </w:r>
    </w:p>
    <w:p>
      <w:r>
        <w:t>án lớn liên quan tới các lĩnh vực khoa học và công nghệ đột phá như: Công nghệ</w:t>
      </w:r>
    </w:p>
    <w:p>
      <w:r>
        <w:t>vũ trụ; phát triển khoa học công nghệ biển; đóng tàu nghiên cứu biển; trung tâm</w:t>
      </w:r>
    </w:p>
    <w:p>
      <w:r>
        <w:t>Công nghệ sinh học miền Bắc; xây dựng 15 phòng thí nghiệm đạt chuẩn quốc tế</w:t>
      </w:r>
    </w:p>
    <w:p>
      <w:r>
        <w:t>trong giai đoạn 2025 - 2030;</w:t>
      </w:r>
    </w:p>
    <w:p>
      <w:r>
        <w:t>Hoàn thành xây dựng Trường Đại</w:t>
      </w:r>
    </w:p>
    <w:p>
      <w:r>
        <w:t>học Khoa học và Công nghệ Hà Nội tại Khu công nghệ cao Hòa Lạc, Bảo tàng Thiên</w:t>
      </w:r>
    </w:p>
    <w:p>
      <w:r>
        <w:t>nhiên Việt Nam và từng bước xây dựng cơ sở nghiên cứu mới của Viện Hàn lâm Khoa</w:t>
      </w:r>
    </w:p>
    <w:p>
      <w:r>
        <w:t>học và Công nghệ Việt Nam tại Quốc Oai, Hà Nội;</w:t>
      </w:r>
    </w:p>
    <w:p>
      <w:r>
        <w:t>Tăng cường hợp tác với các đối</w:t>
      </w:r>
    </w:p>
    <w:p>
      <w:r>
        <w:t>tác truyền thống thông qua mạng lưới các cơ quan đại diện khoa học và công nghệ</w:t>
      </w:r>
    </w:p>
    <w:p>
      <w:r>
        <w:t>của Việt Nam, các nhà khoa học Việt Nam hiện đang sinh sống và công tác ở nước</w:t>
      </w:r>
    </w:p>
    <w:p>
      <w:r>
        <w:t>ngoài;</w:t>
      </w:r>
    </w:p>
    <w:p>
      <w:r>
        <w:t>Ứng dụng thành tựu của công</w:t>
      </w:r>
    </w:p>
    <w:p>
      <w:r>
        <w:t>nghệ thông tin, kỹ thuật số của cách mạng 4.0 trong quản lý và phổ biến thông</w:t>
      </w:r>
    </w:p>
    <w:p>
      <w:r>
        <w:t>tin khoa học công nghệ. Nâng cao chất lượng hoạt động thư viện, phát triển thư</w:t>
      </w:r>
    </w:p>
    <w:p>
      <w:r>
        <w:t>viện điện tử, tạo nguồn các tạp chí khoa học công nghệ; xây dựng cơ sở dữ liệu</w:t>
      </w:r>
    </w:p>
    <w:p>
      <w:r>
        <w:t>trực tuyến (ProQuest);</w:t>
      </w:r>
    </w:p>
    <w:p>
      <w:r>
        <w:t>Hoàn thiện hạ tầng công nghệ</w:t>
      </w:r>
    </w:p>
    <w:p>
      <w:r>
        <w:t>thông tin của Viện Hàn lâm Khoa học và Công nghệ Việt Nam tại số 18 Hoàng Quốc</w:t>
      </w:r>
    </w:p>
    <w:p>
      <w:r>
        <w:t>Việt, quận Cầu Giấy, thành phố Hà Nội và của các đơn vị trực thuộc.</w:t>
      </w:r>
    </w:p>
    <w:p>
      <w:r>
        <w:t>Duy trì và phát triển quan hệ</w:t>
      </w:r>
    </w:p>
    <w:p>
      <w:r>
        <w:t>hợp tác với các đối tác truyền thống như Viện Hàn lâm Khoa học Nga, Viện Hàn</w:t>
      </w:r>
    </w:p>
    <w:p>
      <w:r>
        <w:t>lâm Khoa học Quốc gia Belarus, Quỹ Nghiên cứu cơ bản Nga, Quỹ Nghiên cứu cơ bản</w:t>
      </w:r>
    </w:p>
    <w:p>
      <w:r>
        <w:t>Belarus, Viện Liên hiệp Nghiên cứu hạt nhân Dubna, với các đối tác ở châu Âu, Mỹ,</w:t>
      </w:r>
    </w:p>
    <w:p>
      <w:r>
        <w:t>Nhật Bản, Hàn Quốc,... theo hướng đa phương hóa, đa dạng hóa;</w:t>
      </w:r>
    </w:p>
    <w:p>
      <w:r>
        <w:t>Tiếp tục tham gia một số tổ</w:t>
      </w:r>
    </w:p>
    <w:p>
      <w:r>
        <w:t>chức quốc tế như Ủy ban Hải dương học Liên chính phủ (IOC), Trung tâm Vật lý lý</w:t>
      </w:r>
    </w:p>
    <w:p>
      <w:r>
        <w:t>thuyết châu Á - Thái Bình Dương (APCTP), Hiệp hội quốc tế về Trắc địa và Vật lý</w:t>
      </w:r>
    </w:p>
    <w:p>
      <w:r>
        <w:t>địa cầu (IUGG), Viện Phân tích Hệ thống Ứng dụng quốc tế (IIASA), Hiệp hội khoa</w:t>
      </w:r>
    </w:p>
    <w:p>
      <w:r>
        <w:t>học Thái bình dương (PSA), Hiệp hội các trường Đại học nói tiếng Pháp (AUF), Hiệp</w:t>
      </w:r>
    </w:p>
    <w:p>
      <w:r>
        <w:t>hội các Viện Hàn lâm và tổ chức khoa học châu Á (AASSA)…</w:t>
      </w:r>
    </w:p>
    <w:p>
      <w:r>
        <w:t>IV. CÁC GIẢI</w:t>
      </w:r>
    </w:p>
    <w:p>
      <w:r>
        <w:t>PHÁP THỰC HIỆN</w:t>
      </w:r>
    </w:p>
    <w:p>
      <w:r>
        <w:t>Tăng cường đầu tư cho nghiên</w:t>
      </w:r>
    </w:p>
    <w:p>
      <w:r>
        <w:t>cứu khoa học và triển khai công nghệ</w:t>
      </w:r>
    </w:p>
    <w:p>
      <w:r>
        <w:t>Tăng trưởng lượng vốn đầu tư</w:t>
      </w:r>
    </w:p>
    <w:p>
      <w:r>
        <w:t>cho khoa học và công nghệ qua mỗi năm, không ít hơn 15%/năm. Bên cạnh nguồn đầu</w:t>
      </w:r>
    </w:p>
    <w:p>
      <w:r>
        <w:t>tư chủ yếu từ Nhà nước, cần chú trọng đa dạng hóa nguồn vốn đầu tư.</w:t>
      </w:r>
    </w:p>
    <w:p>
      <w:r>
        <w:t>Thúc đẩy thương mại hóa kết</w:t>
      </w:r>
    </w:p>
    <w:p>
      <w:r>
        <w:t>quả nghiên cứu - phát triển</w:t>
      </w:r>
    </w:p>
    <w:p>
      <w:r>
        <w:t>Nghiên cứu phát triển khoảng</w:t>
      </w:r>
    </w:p>
    <w:p>
      <w:r>
        <w:t>50 công nghệ lõi, chủ yếu dựa trên năng lực của các viện chuyên ngành và đẩy mạnh</w:t>
      </w:r>
    </w:p>
    <w:p>
      <w:r>
        <w:t>chuyển giao công nghệ cho doanh nghiệp hoặc tự tổ chức sản xuất;</w:t>
      </w:r>
    </w:p>
    <w:p>
      <w:r>
        <w:t>Đẩy mạnh hợp tác, liên kết với</w:t>
      </w:r>
    </w:p>
    <w:p>
      <w:r>
        <w:t>doanh nghiệp để chuyển giao các kết quả nghiên cứu và thương mại hóa sản phẩm,</w:t>
      </w:r>
    </w:p>
    <w:p>
      <w:r>
        <w:t>thực hiện các dự án theo nhu cầu thị trường. Nhà nước tăng cường chính sách</w:t>
      </w:r>
    </w:p>
    <w:p>
      <w:r>
        <w:t>khuyến khích doanh nghiệp tiếp nhận kết quả nghiên cứu của các tổ chức nghiên cứu</w:t>
      </w:r>
    </w:p>
    <w:p>
      <w:r>
        <w:t>phát triển (R&amp;D).</w:t>
      </w:r>
    </w:p>
    <w:p>
      <w:r>
        <w:t>Phát triển nguồn nhân lực</w:t>
      </w:r>
    </w:p>
    <w:p>
      <w:r>
        <w:t>khoa học và công nghệ</w:t>
      </w:r>
    </w:p>
    <w:p>
      <w:r>
        <w:t>Bảo đảm điều kiện làm việc tốt</w:t>
      </w:r>
    </w:p>
    <w:p>
      <w:r>
        <w:t>và môi trường làm việc phù hợp nhằm thu hút và giữ chân nhân lực khoa học công</w:t>
      </w:r>
    </w:p>
    <w:p>
      <w:r>
        <w:t>nghệ trình độ cao. Tiếp thu kinh nghiệm quốc tế trong phát triển nguồn nhân lực.</w:t>
      </w:r>
    </w:p>
    <w:p>
      <w:r>
        <w:t>Đổi mới, sắp xếp, kiện toàn</w:t>
      </w:r>
    </w:p>
    <w:p>
      <w:r>
        <w:t>tổ chức khoa học và công nghệ</w:t>
      </w:r>
    </w:p>
    <w:p>
      <w:r>
        <w:t>Đa dạng hóa các loại hình tổ</w:t>
      </w:r>
    </w:p>
    <w:p>
      <w:r>
        <w:t>chức khoa học và công nghệ nhằm gắn hoạt động nghiên cứu khoa học với đào tạo</w:t>
      </w:r>
    </w:p>
    <w:p>
      <w:r>
        <w:t>và sản xuất;</w:t>
      </w:r>
    </w:p>
    <w:p>
      <w:r>
        <w:t>Kiện toàn các tổ chức khoa học</w:t>
      </w:r>
    </w:p>
    <w:p>
      <w:r>
        <w:t>và công nghệ của Viện Hàn lâm Khoa học và Công nghệ Việt Nam gắn nghiên cứu với</w:t>
      </w:r>
    </w:p>
    <w:p>
      <w:r>
        <w:t>hoạt động đổi mới sáng tạo và đào tạo. Khuyến khích thành lập một số doanh nghiệp</w:t>
      </w:r>
    </w:p>
    <w:p>
      <w:r>
        <w:t>spin-off, start-up, … đa dạng về quy mô, hình thức cấu trúc và mối quan hệ với</w:t>
      </w:r>
    </w:p>
    <w:p>
      <w:r>
        <w:t>viện nghiên cứu chuyên ngành.</w:t>
      </w:r>
    </w:p>
    <w:p>
      <w:r>
        <w:t>Phát triển cơ sở hạ tầng</w:t>
      </w:r>
    </w:p>
    <w:p>
      <w:r>
        <w:t>nghiên cứu khoa học và triển khai công nghệ</w:t>
      </w:r>
    </w:p>
    <w:p>
      <w:r>
        <w:t>Đa dạng hóa nguồn vốn đầu tư để</w:t>
      </w:r>
    </w:p>
    <w:p>
      <w:r>
        <w:t>xây dựng mới và nâng cấp trang thiết bị các phòng thí nghiệm. Đổi mới công tác</w:t>
      </w:r>
    </w:p>
    <w:p>
      <w:r>
        <w:t>quản lý để nâng cao hiệu quả sử dụng trang thiết bị.</w:t>
      </w:r>
    </w:p>
    <w:p>
      <w:r>
        <w:t>Tăng cường hợp tác quốc tế</w:t>
      </w:r>
    </w:p>
    <w:p>
      <w:r>
        <w:t>và hội nhập quốc tế</w:t>
      </w:r>
    </w:p>
    <w:p>
      <w:r>
        <w:t>Đa dạng hóa hoạt động hợp tác</w:t>
      </w:r>
    </w:p>
    <w:p>
      <w:r>
        <w:t>quốc tế về lĩnh vực, quy mô, tính chất, xây dựng quan hệ hợp tác phù hợp cho từng</w:t>
      </w:r>
    </w:p>
    <w:p>
      <w:r>
        <w:t>đối tác hợp tác quốc tế để nâng cao hiệu quả hoạt động, phát triển các nguồn lực,</w:t>
      </w:r>
    </w:p>
    <w:p>
      <w:r>
        <w:t>nâng cao chất lượng công bố quốc tế của Viện Hàn lâm Khoa học và Công nghệ Việt</w:t>
      </w:r>
    </w:p>
    <w:p>
      <w:r>
        <w:t>Nam.</w:t>
      </w:r>
    </w:p>
    <w:p>
      <w:r>
        <w:t>Đổi mới quản lý khoa học và</w:t>
      </w:r>
    </w:p>
    <w:p>
      <w:r>
        <w:t>công nghệ</w:t>
      </w:r>
    </w:p>
    <w:p>
      <w:r>
        <w:t>Đẩy mạnh, quản lý điện tử hóa</w:t>
      </w:r>
    </w:p>
    <w:p>
      <w:r>
        <w:t>các hoạt động, các nguồn lực và các tổ chức khoa học và công nghệ của Viện Hàn</w:t>
      </w:r>
    </w:p>
    <w:p>
      <w:r>
        <w:t>lâm Khoa học và Công nghệ Việt Nam;</w:t>
      </w:r>
    </w:p>
    <w:p>
      <w:r>
        <w:t>Đề xuất các giải pháp, cơ chế</w:t>
      </w:r>
    </w:p>
    <w:p>
      <w:r>
        <w:t>quản lý thu hút nhân lực khoa học và công nghệ chất lượng, trình độ cao về công</w:t>
      </w:r>
    </w:p>
    <w:p>
      <w:r>
        <w:t>tác tại Viện Hàn lâm Khoa học và Công nghệ Việt Nam.</w:t>
      </w:r>
    </w:p>
    <w:p>
      <w:r>
        <w:t>V. KINH PHÍ</w:t>
      </w:r>
    </w:p>
    <w:p>
      <w:r>
        <w:t>THỰC HIỆN CHIẾN LƯỢC</w:t>
      </w:r>
    </w:p>
    <w:p>
      <w:r>
        <w:t>Kinh phí thực hiện các nội</w:t>
      </w:r>
    </w:p>
    <w:p>
      <w:r>
        <w:t>dung Chiến lược được bố trí từ nguồn vốn ngân sách nhà nước và các nguồn vốn hợp</w:t>
      </w:r>
    </w:p>
    <w:p>
      <w:r>
        <w:t>pháp khác được huy động ở trong nước và nước ngoài.</w:t>
      </w:r>
    </w:p>
    <w:p>
      <w:r>
        <w:t>Việc quản lý, sử dụng kinh</w:t>
      </w:r>
    </w:p>
    <w:p>
      <w:r>
        <w:t>phí từ nguồn ngân sách nhà nước thực hiện theo quy định pháp luật về ngân sách</w:t>
      </w:r>
    </w:p>
    <w:p>
      <w:r>
        <w:t>nhà nước và các quy định khác có liên quan.</w:t>
      </w:r>
    </w:p>
    <w:p>
      <w:r>
        <w:t>Điều 2. Tổ</w:t>
      </w:r>
    </w:p>
    <w:p>
      <w:r>
        <w:t>chức thực hiện Chiến lược</w:t>
      </w:r>
    </w:p>
    <w:p>
      <w:r>
        <w:t>Viện Hàn lâm Khoa học và</w:t>
      </w:r>
    </w:p>
    <w:p>
      <w:r>
        <w:t>Công nghệ Việt Nam chủ trì, phối hợp với các bộ, cơ quan ngang bộ, cơ quan thuộc</w:t>
      </w:r>
    </w:p>
    <w:p>
      <w:r>
        <w:t>Chính phủ, Ủy ban nhân dân các tỉnh, thành phố trực thuộc trung ương xây dựng kế</w:t>
      </w:r>
    </w:p>
    <w:p>
      <w:r>
        <w:t>hoạch triển khai thực hiện Chiến lược; tổ chức kiểm tra, đánh giá việc thực hiện</w:t>
      </w:r>
    </w:p>
    <w:p>
      <w:r>
        <w:t>Chiến lược; kiến nghị các cấp có thẩm quyền điều chỉnh, bổ sung Chiến lược, đáp</w:t>
      </w:r>
    </w:p>
    <w:p>
      <w:r>
        <w:t>ứng yêu cầu thực tiễn; tổ chức sơ kết việc thực hiện Chiến lược vào năm 2025; định</w:t>
      </w:r>
    </w:p>
    <w:p>
      <w:r>
        <w:t>kỳ tổng hợp kết quả thực hiện Chiến lược, báo cáo Thủ tướng Chính phủ.</w:t>
      </w:r>
    </w:p>
    <w:p>
      <w:r>
        <w:t>Trên cơ sở Chiến lược tổng</w:t>
      </w:r>
    </w:p>
    <w:p>
      <w:r>
        <w:t>thể, Viện Hàn lâm Khoa học và Công nghệ Việt Nam lập kế hoạch đầu tư hàng năm,</w:t>
      </w:r>
    </w:p>
    <w:p>
      <w:r>
        <w:t>5 năm, gửi Bộ Khoa học và Công nghệ, Bộ Kế hoạch và Đầu tư và Bộ Tài chính để tổng</w:t>
      </w:r>
    </w:p>
    <w:p>
      <w:r>
        <w:t>hợp vào kế hoạch ngân sách chung, trình Thủ tướng Chính phủ xem xét, quyết định.</w:t>
      </w:r>
    </w:p>
    <w:p>
      <w:r>
        <w:t>Điều 3.</w:t>
      </w:r>
    </w:p>
    <w:p>
      <w:r>
        <w:t>Quyết định này có hiệu lực thi hành kể từ ngày ký ban hành.</w:t>
      </w:r>
    </w:p>
    <w:p>
      <w:r>
        <w:t>Chủ tịch Viện Hàn lâm Khoa học</w:t>
      </w:r>
    </w:p>
    <w:p>
      <w:r>
        <w:t>và Công nghệ Việt Nam, các Bộ trưởng, Thủ trưởng cơ quan ngang bộ, Thủ trưởng</w:t>
      </w:r>
    </w:p>
    <w:p>
      <w:r>
        <w:t>cơ quan thuộc Chính phủ, Chủ tịch Ủy ban nhân dân các tỉnh, thành phố trực thuộc</w:t>
      </w:r>
    </w:p>
    <w:p>
      <w:r>
        <w:t>trung ương chịu trách nhiệm thi hành Quyết định này.</w:t>
      </w:r>
    </w:p>
    <w:p>
      <w:r>
        <w:t>Nơi nhận:- Ban Bí thư Trung ương Đảng;- Thủ tướng, các Phó Thủ tướng Chính phủ;- Các bộ, cơ quan ngang bộ, cơ quan thuộc Chính phủ;- HĐND, UBND các tỉnh, thành phố trực thuộc trung ương;- Văn phòng Trung ương và các Ban của Đảng;- Văn phòng Tổng Bí thư;- Văn phòng Chủ tịch nước;- Hội đồng Dân tộc và các Ủy ban của Quốc hội;- Văn phòng Quốc hội;- Tòa án nhân dân tối cao;- Viện kiểm sát nhân dân tối cao;- Kiểm toán nhà nước;- Cơ quan trung ương của các đoàn thể;- VPCP: BTCN, các PCN, Trợ lý TTg, TGĐ Cổng TTĐT, các Vụ, Cục KSTT;- Lưu: VT, KGVX (2). KT. THỦ TƯỚNGPHÓ THỦ TƯỚNGTrần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