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1626/QĐ-TTg 2023 Quy hoạch thăm dò khoáng sản làm vật liệu xây dựng 2021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1626/QĐ-TTg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 CỘNG HÒA XÃ HỘI CHỦ</w:t>
      </w:r>
    </w:p>
    <w:p>
      <w:r>
        <w:t>NGHĨA VIỆT NAMĐộc lập - Tự do - Hạnh phúc</w:t>
      </w:r>
    </w:p>
    <w:p>
      <w:r>
        <w:t>Số: 1626/QĐ-TTg Hà Nội, ngày 15</w:t>
      </w:r>
    </w:p>
    <w:p>
      <w:r>
        <w:t>tháng 12 năm 2023</w:t>
      </w:r>
    </w:p>
    <w:p>
      <w:r>
        <w:t>QUYẾT</w:t>
      </w:r>
    </w:p>
    <w:p>
      <w:r>
        <w:t>ĐỊNH</w:t>
      </w:r>
    </w:p>
    <w:p>
      <w:r>
        <w:t>PHÊ</w:t>
      </w:r>
    </w:p>
    <w:p>
      <w:r>
        <w:t>DUYỆT QUY HOẠCH THĂM DÒ, KHAI THÁC, CHẾ BIẾN VÀ SỬ DỤNG CÁC LOẠI KHOÁNG SẢN LÀM</w:t>
      </w:r>
    </w:p>
    <w:p>
      <w:r>
        <w:t>VẬT LIỆU XÂY DỰNG THỜI KỲ 2021 - 2030, TẦM NHÌN ĐẾN NĂM 2050</w:t>
      </w:r>
    </w:p>
    <w:p>
      <w:r>
        <w:t>THỦ TƯỚNG CHÍNH PHỦ</w:t>
      </w:r>
    </w:p>
    <w:p>
      <w:r>
        <w:t>Căn cứ</w:t>
      </w:r>
    </w:p>
    <w:p>
      <w:r>
        <w:t>Luật Tổ</w:t>
      </w:r>
    </w:p>
    <w:p>
      <w:r>
        <w:t>chức Chính phủ</w:t>
      </w:r>
    </w:p>
    <w:p>
      <w:r>
        <w:t>ngày 19 tháng 6 năm 2015;</w:t>
      </w:r>
    </w:p>
    <w:p>
      <w:r>
        <w:t>Luật</w:t>
      </w:r>
    </w:p>
    <w:p>
      <w:r>
        <w:t>sửa đổi, bổ sung một số điều của Luật Tổ chức Chính phủ và Luật Tổ chức chính</w:t>
      </w:r>
    </w:p>
    <w:p>
      <w:r>
        <w:t>quyền địa phương</w:t>
      </w:r>
    </w:p>
    <w:p>
      <w:r>
        <w:t>ngày 22 tháng 11 năm 2019;</w:t>
      </w:r>
    </w:p>
    <w:p>
      <w:r>
        <w:t>Căn cứ</w:t>
      </w:r>
    </w:p>
    <w:p>
      <w:r>
        <w:t>Luật</w:t>
      </w:r>
    </w:p>
    <w:p>
      <w:r>
        <w:t>Khoáng sản</w:t>
      </w:r>
    </w:p>
    <w:p>
      <w:r>
        <w:t>ngày 17 tháng 11 năm 2010;</w:t>
      </w:r>
    </w:p>
    <w:p>
      <w:r>
        <w:t>Căn cứ</w:t>
      </w:r>
    </w:p>
    <w:p>
      <w:r>
        <w:t>Luật Quy</w:t>
      </w:r>
    </w:p>
    <w:p>
      <w:r>
        <w:t>hoạch</w:t>
      </w:r>
    </w:p>
    <w:p>
      <w:r>
        <w:t>ngày 21 tháng 11 năm 2017;</w:t>
      </w:r>
    </w:p>
    <w:p>
      <w:r>
        <w:t>Căn cứ</w:t>
      </w:r>
    </w:p>
    <w:p>
      <w:r>
        <w:t>Luật sửa</w:t>
      </w:r>
    </w:p>
    <w:p>
      <w:r>
        <w:t>đổi, bổ sung một số điều của 37 luật liên quan đến quy hoạch</w:t>
      </w:r>
    </w:p>
    <w:p>
      <w:r>
        <w:t>ngày 20 tháng</w:t>
      </w:r>
    </w:p>
    <w:p>
      <w:r>
        <w:t>11 năm 2018;</w:t>
      </w:r>
    </w:p>
    <w:p>
      <w:r>
        <w:t>Căn cứ Nghị quyết số</w:t>
      </w:r>
    </w:p>
    <w:p>
      <w:r>
        <w:t>10-NQ/TW</w:t>
      </w:r>
    </w:p>
    <w:p>
      <w:r>
        <w:t>ngày 10 tháng 02 năm 2022 của Bộ Chính</w:t>
      </w:r>
    </w:p>
    <w:p>
      <w:r>
        <w:t>trị về định hướng chiến lược địa chất, khoáng sản và công nghiệp khai khoáng</w:t>
      </w:r>
    </w:p>
    <w:p>
      <w:r>
        <w:t>đến năm 2030, tầm nhìn đến năm 2045;</w:t>
      </w:r>
    </w:p>
    <w:p>
      <w:r>
        <w:t>Căn cứ Nghị quyết số</w:t>
      </w:r>
    </w:p>
    <w:p>
      <w:r>
        <w:t>61/2022/QH15</w:t>
      </w:r>
    </w:p>
    <w:p>
      <w:r>
        <w:t>ngày 16 tháng 6 năm 2022 của Quốc</w:t>
      </w:r>
    </w:p>
    <w:p>
      <w:r>
        <w:t>hội về tiếp tục tăng cường hiệu lực, hiệu quả thực hiện chính sách, pháp luật</w:t>
      </w:r>
    </w:p>
    <w:p>
      <w:r>
        <w:t>về quy hoạch và một số giải pháp tháo gỡ khó khăn, vướng mắc, đẩy nhanh tiến độ</w:t>
      </w:r>
    </w:p>
    <w:p>
      <w:r>
        <w:t>lập và nâng cao chất lượng quy hoạch thời kỳ 2021 - 2030;</w:t>
      </w:r>
    </w:p>
    <w:p>
      <w:r>
        <w:t>Căn cứ Nghị quyết số</w:t>
      </w:r>
    </w:p>
    <w:p>
      <w:r>
        <w:t>81/2023/QH15</w:t>
      </w:r>
    </w:p>
    <w:p>
      <w:r>
        <w:t>ngày 09 tháng 01 năm 2023 của Quốc</w:t>
      </w:r>
    </w:p>
    <w:p>
      <w:r>
        <w:t>hội về Quy hoạch tổng thể quốc gia thời kỳ 2021 - 2030, tầm nhìn đến năm 2050;</w:t>
      </w:r>
    </w:p>
    <w:p>
      <w:r>
        <w:t>Căn cứ Nghị quyết số</w:t>
      </w:r>
    </w:p>
    <w:p>
      <w:r>
        <w:t>88/NQ-CP</w:t>
      </w:r>
    </w:p>
    <w:p>
      <w:r>
        <w:t>ngày 22/7/2022 của Chính phủ ban hành chương</w:t>
      </w:r>
    </w:p>
    <w:p>
      <w:r>
        <w:t>trình hành động của Chính phủ thực hiện Nghị quyết số</w:t>
      </w:r>
    </w:p>
    <w:p>
      <w:r>
        <w:t>10-NQ/TW</w:t>
      </w:r>
    </w:p>
    <w:p>
      <w:r>
        <w:t>ngày 10 tháng 02 năm 2022 của Bộ</w:t>
      </w:r>
    </w:p>
    <w:p>
      <w:r>
        <w:t>Chính trị về định hướng chiến lược địa chất, khoáng sản và công nghiệp khai</w:t>
      </w:r>
    </w:p>
    <w:p>
      <w:r>
        <w:t>khoáng đến năm 2030, tầm nhìn đến năm 2045;</w:t>
      </w:r>
    </w:p>
    <w:p>
      <w:r>
        <w:t>Căn cứ Nghị định số</w:t>
      </w:r>
    </w:p>
    <w:p>
      <w:r>
        <w:t>158/2016/NĐ-CP</w:t>
      </w:r>
    </w:p>
    <w:p>
      <w:r>
        <w:t>ngày 29 tháng 11 năm 2016 của</w:t>
      </w:r>
    </w:p>
    <w:p>
      <w:r>
        <w:t>Chính phủ quy định chi tiết thi hành một số điều của</w:t>
      </w:r>
    </w:p>
    <w:p>
      <w:r>
        <w:t>Luật Khoáng sản</w:t>
      </w:r>
    </w:p>
    <w:p>
      <w:r>
        <w:t>;</w:t>
      </w:r>
    </w:p>
    <w:p>
      <w:r>
        <w:t>Căn cứ Nghị định số</w:t>
      </w:r>
    </w:p>
    <w:p>
      <w:r>
        <w:t>37/2019/NĐ-CP</w:t>
      </w:r>
    </w:p>
    <w:p>
      <w:r>
        <w:t>ngày 07 tháng 5 năm 2019 của Chính</w:t>
      </w:r>
    </w:p>
    <w:p>
      <w:r>
        <w:t>phủ quy định chi tiết thi hành một số điều của</w:t>
      </w:r>
    </w:p>
    <w:p>
      <w:r>
        <w:t>Luật</w:t>
      </w:r>
    </w:p>
    <w:p>
      <w:r>
        <w:t>Quy hoạch</w:t>
      </w:r>
    </w:p>
    <w:p>
      <w:r>
        <w:t>; Nghị định số</w:t>
      </w:r>
    </w:p>
    <w:p>
      <w:r>
        <w:t>58/2023/NĐ-CP</w:t>
      </w:r>
    </w:p>
    <w:p>
      <w:r>
        <w:t>ngày 12 tháng 8 năm 2023 của Chính phủ sửa đổi, bổ sung một số điều của Nghị</w:t>
      </w:r>
    </w:p>
    <w:p>
      <w:r>
        <w:t>định số</w:t>
      </w:r>
    </w:p>
    <w:p>
      <w:r>
        <w:t>37/2019/NĐ-CP</w:t>
      </w:r>
    </w:p>
    <w:p>
      <w:r>
        <w:t>ngày 07 tháng 5 năm 2019</w:t>
      </w:r>
    </w:p>
    <w:p>
      <w:r>
        <w:t>của Chính phủ quy định chi tiết thi hành một số điều của</w:t>
      </w:r>
    </w:p>
    <w:p>
      <w:r>
        <w:t>Luật Quy hoạch</w:t>
      </w:r>
    </w:p>
    <w:p>
      <w:r>
        <w:t>;</w:t>
      </w:r>
    </w:p>
    <w:p>
      <w:r>
        <w:t>Căn cứ Quyết định số</w:t>
      </w:r>
    </w:p>
    <w:p>
      <w:r>
        <w:t>995/QĐ-TTg</w:t>
      </w:r>
    </w:p>
    <w:p>
      <w:r>
        <w:t>ngày 09 tháng 8 năm 2018 của Thủ</w:t>
      </w:r>
    </w:p>
    <w:p>
      <w:r>
        <w:t>tướng Chính phủ giao nhiệm vụ cho các Bộ tổ chức lập quy hoạch ngành quốc gia</w:t>
      </w:r>
    </w:p>
    <w:p>
      <w:r>
        <w:t>thời kỳ 2021 - 2030, tầm nhìn đến năm 2050;</w:t>
      </w:r>
    </w:p>
    <w:p>
      <w:r>
        <w:t>Căn cứ Quyết định số</w:t>
      </w:r>
    </w:p>
    <w:p>
      <w:r>
        <w:t>131/QĐ-TTg</w:t>
      </w:r>
    </w:p>
    <w:p>
      <w:r>
        <w:t>ngày 17 tháng 01 năm 2020 của Thủ</w:t>
      </w:r>
    </w:p>
    <w:p>
      <w:r>
        <w:t>tướng Chính phủ về việc phê duyệt Nhiệm vụ lập Quy hoạch thăm dò, khai thác,</w:t>
      </w:r>
    </w:p>
    <w:p>
      <w:r>
        <w:t>chế biến và sử dụng các loại khoáng sản làm vật liệu xây dựng thời kỳ 2021 -</w:t>
      </w:r>
    </w:p>
    <w:p>
      <w:r>
        <w:t>2030, tầm nhìn đến năm 2050;</w:t>
      </w:r>
    </w:p>
    <w:p>
      <w:r>
        <w:t>Căn cứ Quyết định số</w:t>
      </w:r>
    </w:p>
    <w:p>
      <w:r>
        <w:t>334/QĐ-TTg</w:t>
      </w:r>
    </w:p>
    <w:p>
      <w:r>
        <w:t>ngày 01 tháng 4 năm 2023 của Thủ</w:t>
      </w:r>
    </w:p>
    <w:p>
      <w:r>
        <w:t>tướng Chính phủ phê duyệt Chiến lược địa chất, khoáng sản và công nghiệp khai</w:t>
      </w:r>
    </w:p>
    <w:p>
      <w:r>
        <w:t>khoáng đến năm 2030, tầm nhìn đến năm 2045;</w:t>
      </w:r>
    </w:p>
    <w:p>
      <w:r>
        <w:t>Theo đề nghị của Bộ Xây dựng tại Tờ trình số</w:t>
      </w:r>
    </w:p>
    <w:p>
      <w:r>
        <w:t>29/TTr-BXD ngày 30 tháng 5 năm 2023, các văn bản: số 126/BC-BXD ngày 22 tháng 6</w:t>
      </w:r>
    </w:p>
    <w:p>
      <w:r>
        <w:t>năm 2023, số 3319/BXD-VLXD ngày 27 tháng 7 năm 2023, số 4496/BXD-VLXD ngày 06</w:t>
      </w:r>
    </w:p>
    <w:p>
      <w:r>
        <w:t>tháng 10 năm 2023, số 4886/BXD-VLXD ngày 27 tháng 10 năm 2023, số 5271/BXD-VLXD</w:t>
      </w:r>
    </w:p>
    <w:p>
      <w:r>
        <w:t>ngày 17 tháng 11 năm 2023, số 5704/BXD-VLXD ngày 11 tháng 12 năm 2023 và Báo</w:t>
      </w:r>
    </w:p>
    <w:p>
      <w:r>
        <w:t>cáo thẩm định số 18/BC-HĐTĐ ngày 04 tháng 4 năm 2023 của Hội đồng thẩm định Quy</w:t>
      </w:r>
    </w:p>
    <w:p>
      <w:r>
        <w:t>hoạch thăm dò, khai thác, chế biến và sử dụng các loại khoáng sản làm vật liệu</w:t>
      </w:r>
    </w:p>
    <w:p>
      <w:r>
        <w:t>xây dựng thời kỳ 2021 - 2030, tầm nhìn đến năm 2050.</w:t>
      </w:r>
    </w:p>
    <w:p>
      <w:r>
        <w:t>QUYẾT ĐỊNH:</w:t>
      </w:r>
    </w:p>
    <w:p>
      <w:r>
        <w:t>Điều 1.</w:t>
      </w:r>
    </w:p>
    <w:p>
      <w:r>
        <w:t>Phê duyệt Quy hoạch thăm dò, khai thác, chế biến và sử dụng</w:t>
      </w:r>
    </w:p>
    <w:p>
      <w:r>
        <w:t>các loại khoáng sản làm vật liệu xây dựng thời kỳ 2021 - 2030, tầm nhìn đến năm</w:t>
      </w:r>
    </w:p>
    <w:p>
      <w:r>
        <w:t>2050 với những nội dung như sau:</w:t>
      </w:r>
    </w:p>
    <w:p>
      <w:r>
        <w:t>1.</w:t>
      </w:r>
    </w:p>
    <w:p>
      <w:r>
        <w:t>Quan điểm</w:t>
      </w:r>
    </w:p>
    <w:p>
      <w:r>
        <w:t>a) Việc thăm dò, khai</w:t>
      </w:r>
    </w:p>
    <w:p>
      <w:r>
        <w:t>thác, chế biến và sử dụng khoáng sản phải phù hợp chủ trương của Đảng, chính</w:t>
      </w:r>
    </w:p>
    <w:p>
      <w:r>
        <w:t>sách của Nhà nước về phát triển ngành công nghiệp khai thác, chế biến khoáng sản;</w:t>
      </w:r>
    </w:p>
    <w:p>
      <w:r>
        <w:t>phù hợp với quy hoạch phát triển kinh tế - xã hội của cả nước;</w:t>
      </w:r>
    </w:p>
    <w:p>
      <w:r>
        <w:t>phù hợp</w:t>
      </w:r>
    </w:p>
    <w:p>
      <w:r>
        <w:t>với quy</w:t>
      </w:r>
    </w:p>
    <w:p>
      <w:r>
        <w:t>hoạch tổng thể quốc gia</w:t>
      </w:r>
    </w:p>
    <w:p>
      <w:r>
        <w:t>.</w:t>
      </w:r>
    </w:p>
    <w:p>
      <w:r>
        <w:t>b) Thăm dò, khai</w:t>
      </w:r>
    </w:p>
    <w:p>
      <w:r>
        <w:t>thác, chế biến và sử dụng các loại khoáng sản bảo đảm phát triển bền vững, đáp ứng</w:t>
      </w:r>
    </w:p>
    <w:p>
      <w:r>
        <w:t>nhu cầu trong nước và dự trữ tài nguyên khoáng sản phục vụ nhu cầu phát triển</w:t>
      </w:r>
    </w:p>
    <w:p>
      <w:r>
        <w:t>ngành vật liệu xây dựng trước mắt và lâu dài; bảo đảm an ninh, quốc phòng, hiệu</w:t>
      </w:r>
    </w:p>
    <w:p>
      <w:r>
        <w:t>quả kinh tế - xã hội; bảo vệ môi trường, di tích lịch sử, văn hóa, hài hòa giữa</w:t>
      </w:r>
    </w:p>
    <w:p>
      <w:r>
        <w:t>lợi ích quốc gia, địa phương và doanh nghiệp; ưu tiên và khuyến khích các thành</w:t>
      </w:r>
    </w:p>
    <w:p>
      <w:r>
        <w:t>phần kinh tế trong nước đầu tư các dự án khai thác, chế biến khoáng sản có quy</w:t>
      </w:r>
    </w:p>
    <w:p>
      <w:r>
        <w:t>mô lớn, áp dụng công nghệ hiện đại, sử dụng khoáng sản hợp lý, hiệu quả và bảo</w:t>
      </w:r>
    </w:p>
    <w:p>
      <w:r>
        <w:t>vệ cảnh quan thiên nhiên.</w:t>
      </w:r>
    </w:p>
    <w:p>
      <w:r>
        <w:t>c) Khuyến khích thăm</w:t>
      </w:r>
    </w:p>
    <w:p>
      <w:r>
        <w:t>dò, thăm dò xuống sâu các khu vực khoáng sản theo tọa độ, diện tích được quy</w:t>
      </w:r>
    </w:p>
    <w:p>
      <w:r>
        <w:t>hoạch để đánh giá đầy đủ tài nguyên, trữ lượng và thu hồi tối đa khoáng sản,</w:t>
      </w:r>
    </w:p>
    <w:p>
      <w:r>
        <w:t>gắn với bảo vệ môi trường, giữ gìn cảnh quan thiên nhiên. Đầu tư có trọng điểm</w:t>
      </w:r>
    </w:p>
    <w:p>
      <w:r>
        <w:t>vào các khu vực tập trung nhiều khoáng sản để phát huy tiềm năng, lợi thế, tạo</w:t>
      </w:r>
    </w:p>
    <w:p>
      <w:r>
        <w:t>ra động lực cho phát triển kinh tế - xã hội.</w:t>
      </w:r>
    </w:p>
    <w:p>
      <w:r>
        <w:t>d) Khai thác khoáng sản</w:t>
      </w:r>
    </w:p>
    <w:p>
      <w:r>
        <w:t>phải bảo đảm thu hồi tối đa khoáng sản chính và khoáng sản đi kèm; bảo đảm</w:t>
      </w:r>
    </w:p>
    <w:p>
      <w:r>
        <w:t>nguyên liệu cho các dự án chế biến trong nước; cân đối hài hòa giữa xuất khẩu,</w:t>
      </w:r>
    </w:p>
    <w:p>
      <w:r>
        <w:t>nhập khẩu; chỉ xuất khẩu khoáng sản đã qua chế biến đạt tiêu chuẩn xuất khẩu</w:t>
      </w:r>
    </w:p>
    <w:p>
      <w:r>
        <w:t>theo quy định.</w:t>
      </w:r>
    </w:p>
    <w:p>
      <w:r>
        <w:t>đ) Ứng dụng khoa học</w:t>
      </w:r>
    </w:p>
    <w:p>
      <w:r>
        <w:t>công nghệ hiện đại, công nghệ thông tin, chuyển đổi số để thực hiện mục tiêu</w:t>
      </w:r>
    </w:p>
    <w:p>
      <w:r>
        <w:t>khai thác hiệu quả nguồn tài nguyên khoáng sản, phát triển bền vững, ứng phó</w:t>
      </w:r>
    </w:p>
    <w:p>
      <w:r>
        <w:t>hiệu quả với biến đổi khí hậu.</w:t>
      </w:r>
    </w:p>
    <w:p>
      <w:r>
        <w:t>Mục tiêu</w:t>
      </w:r>
    </w:p>
    <w:p>
      <w:r>
        <w:t>a) Mục tiêu tổng quát</w:t>
      </w:r>
    </w:p>
    <w:p>
      <w:r>
        <w:t>Phát triển bền vững</w:t>
      </w:r>
    </w:p>
    <w:p>
      <w:r>
        <w:t>hoạt động thăm dò, khai thác, chế biến và sử dụng các loại khoáng sản làm</w:t>
      </w:r>
    </w:p>
    <w:p>
      <w:r>
        <w:t>vật</w:t>
      </w:r>
    </w:p>
    <w:p>
      <w:r>
        <w:t>liệu xây dựng</w:t>
      </w:r>
    </w:p>
    <w:p>
      <w:r>
        <w:t>, tương xứng với tiềm</w:t>
      </w:r>
    </w:p>
    <w:p>
      <w:r>
        <w:t>năng khoáng sản, đáp ứng tối đa nhu cầu nguyên liệu sản xuất</w:t>
      </w:r>
    </w:p>
    <w:p>
      <w:r>
        <w:t>vật</w:t>
      </w:r>
    </w:p>
    <w:p>
      <w:r>
        <w:t>liệu xây dựng</w:t>
      </w:r>
    </w:p>
    <w:p>
      <w:r>
        <w:t>cho nền</w:t>
      </w:r>
    </w:p>
    <w:p>
      <w:r>
        <w:t>kinh tế, giảm thiểu tác động tiêu cực đến môi trường sinh thái, cảnh quan. Hình</w:t>
      </w:r>
    </w:p>
    <w:p>
      <w:r>
        <w:t>thành ngành khai thác, chế biến khoáng sản làm</w:t>
      </w:r>
    </w:p>
    <w:p>
      <w:r>
        <w:t>vật</w:t>
      </w:r>
    </w:p>
    <w:p>
      <w:r>
        <w:t>liệu xây dựng</w:t>
      </w:r>
    </w:p>
    <w:p>
      <w:r>
        <w:t>tập trung, đồng bộ,</w:t>
      </w:r>
    </w:p>
    <w:p>
      <w:r>
        <w:t>hiệu quả với công nghệ tiên tiến, thiết bị hiện đại, phù hợp với xu thế của thế</w:t>
      </w:r>
    </w:p>
    <w:p>
      <w:r>
        <w:t>giới.</w:t>
      </w:r>
    </w:p>
    <w:p>
      <w:r>
        <w:t>Giai đoạn đến năm</w:t>
      </w:r>
    </w:p>
    <w:p>
      <w:r>
        <w:t>2030: Phấn đấu đến năm 2030, ngành công nghiệp khai thác - chế biến các loại</w:t>
      </w:r>
    </w:p>
    <w:p>
      <w:r>
        <w:t>khoáng sản làm</w:t>
      </w:r>
    </w:p>
    <w:p>
      <w:r>
        <w:t>vật</w:t>
      </w:r>
    </w:p>
    <w:p>
      <w:r>
        <w:t>liệu xây dựng</w:t>
      </w:r>
    </w:p>
    <w:p>
      <w:r>
        <w:t>trở</w:t>
      </w:r>
    </w:p>
    <w:p>
      <w:r>
        <w:t>thành ngành công nghiệp hiện đại,</w:t>
      </w:r>
    </w:p>
    <w:p>
      <w:r>
        <w:t>áp dụng triệt để các giải pháp công</w:t>
      </w:r>
    </w:p>
    <w:p>
      <w:r>
        <w:t>nghệ thông tin, công nghệ định vị vào quản lý và sản xuất;</w:t>
      </w:r>
    </w:p>
    <w:p>
      <w:r>
        <w:t>hạn chế các hoạt động</w:t>
      </w:r>
    </w:p>
    <w:p>
      <w:r>
        <w:t>sản xuất vật liệu xây dựng sử dụng không hiệu quả tài nguyên thiên nhiên; ứng</w:t>
      </w:r>
    </w:p>
    <w:p>
      <w:r>
        <w:t>dụng khoa học công nghệ, đổi mới thiết bị khai thác, chế biến tiên tiến,</w:t>
      </w:r>
    </w:p>
    <w:p>
      <w:r>
        <w:t>hiện đại gắn với mô hình kinh tế tuần hoàn, ứng phó với biến đổi khí hậu, giảm</w:t>
      </w:r>
    </w:p>
    <w:p>
      <w:r>
        <w:t>phát thải khí nhà kính;</w:t>
      </w:r>
    </w:p>
    <w:p>
      <w:r>
        <w:t>đáp ứng nhu cầu tiêu thụ trong nước và xuất</w:t>
      </w:r>
    </w:p>
    <w:p>
      <w:r>
        <w:t>khẩu các sản phẩm có giá trị gia tăng cao và lợi thế cạnh tranh; đầu tư các dự</w:t>
      </w:r>
    </w:p>
    <w:p>
      <w:r>
        <w:t>án khai thác, chế biến khoáng sản làm xi m</w:t>
      </w:r>
    </w:p>
    <w:p>
      <w:r>
        <w:t>ăng và đá hoa trở thành ngành công nghiệp chủ</w:t>
      </w:r>
    </w:p>
    <w:p>
      <w:r>
        <w:t>đạo, phát triển bền vững tương xứng với quy mô khoáng sản.</w:t>
      </w:r>
    </w:p>
    <w:p>
      <w:r>
        <w:t>Giai đoạn tầm nhìn</w:t>
      </w:r>
    </w:p>
    <w:p>
      <w:r>
        <w:t>đến năm 2050: Phát triển ngành công nghiệp khai thác, chế biến khoáng sản và</w:t>
      </w:r>
    </w:p>
    <w:p>
      <w:r>
        <w:t>sản xuất vật liệu xây dựng thành ngành kinh tế mạnh, đạt trình độ tiên tiến,</w:t>
      </w:r>
    </w:p>
    <w:p>
      <w:r>
        <w:t>hiện đại, đáp ứng cơ bản nhu cầu trong nước; áp dụng triệt để công nghệ thông</w:t>
      </w:r>
    </w:p>
    <w:p>
      <w:r>
        <w:t>tin, trí tuệ nhân tạo, chuyển đổi toàn diện công nghệ, thiết bị các cơ sở khai</w:t>
      </w:r>
    </w:p>
    <w:p>
      <w:r>
        <w:t>thác, chế biến khoáng sản tiên tiến, hiện đại theo mô hình kinh tế tuần hoàn,</w:t>
      </w:r>
    </w:p>
    <w:p>
      <w:r>
        <w:t>kinh tế xanh tương đương với các nước tiên tiến khu vực Châu Á, hướng tới mục</w:t>
      </w:r>
    </w:p>
    <w:p>
      <w:r>
        <w:t>tiêu phát thải ròng bằng 0 trước năm 2050; chấm dứt các hoạt động sản xuất vật</w:t>
      </w:r>
    </w:p>
    <w:p>
      <w:r>
        <w:t>liệu xây dựng sử dụng không hiệu quả tài nguyên thiên nhiên, gây ô nhiễm môi</w:t>
      </w:r>
    </w:p>
    <w:p>
      <w:r>
        <w:t>trường, ưu tiên phát triển vật liệu xanh, vật liệu mới thân thiện với môi</w:t>
      </w:r>
    </w:p>
    <w:p>
      <w:r>
        <w:t>trường; khuyến khích hình thành và phát triển một số doanh nghiệp khai thác,</w:t>
      </w:r>
    </w:p>
    <w:p>
      <w:r>
        <w:t>chế biến khoáng sản và sản xuất vật liệu xây dựng quy mô lớn, hoạt động hiệu</w:t>
      </w:r>
    </w:p>
    <w:p>
      <w:r>
        <w:t>quả, có khả năng cạnh tranh quốc tế.</w:t>
      </w:r>
    </w:p>
    <w:p>
      <w:r>
        <w:t>b)</w:t>
      </w:r>
    </w:p>
    <w:p>
      <w:r>
        <w:t>Mục</w:t>
      </w:r>
    </w:p>
    <w:p>
      <w:r>
        <w:t>tiêu cụ thể</w:t>
      </w:r>
    </w:p>
    <w:p>
      <w:r>
        <w:t>-</w:t>
      </w:r>
    </w:p>
    <w:p>
      <w:r>
        <w:t>Mục</w:t>
      </w:r>
    </w:p>
    <w:p>
      <w:r>
        <w:t>tiêu thăm dò</w:t>
      </w:r>
    </w:p>
    <w:p>
      <w:r>
        <w:t>:</w:t>
      </w:r>
    </w:p>
    <w:p>
      <w:r>
        <w:t>Thăm dò đánh giá chất</w:t>
      </w:r>
    </w:p>
    <w:p>
      <w:r>
        <w:t>lượng, trữ lượng khoáng sản làm</w:t>
      </w:r>
    </w:p>
    <w:p>
      <w:r>
        <w:t>vật</w:t>
      </w:r>
    </w:p>
    <w:p>
      <w:r>
        <w:t>liệu xây dựng</w:t>
      </w:r>
    </w:p>
    <w:p>
      <w:r>
        <w:t>trong quy hoạch bao</w:t>
      </w:r>
    </w:p>
    <w:p>
      <w:r>
        <w:t>gồm thăm dò mới, thăm dò nâng cấp trữ lượng trong phạm vi các dự án đang khai</w:t>
      </w:r>
    </w:p>
    <w:p>
      <w:r>
        <w:t>thác nhằm bảo đảm sử dụng hiệu quả nguồn tài nguyên khoáng sản, đáp ứng tối đa</w:t>
      </w:r>
    </w:p>
    <w:p>
      <w:r>
        <w:t>nhu cầu nguyên liệu sản xuất</w:t>
      </w:r>
    </w:p>
    <w:p>
      <w:r>
        <w:t>vật</w:t>
      </w:r>
    </w:p>
    <w:p>
      <w:r>
        <w:t>liệu xây dựng</w:t>
      </w:r>
    </w:p>
    <w:p>
      <w:r>
        <w:t>của nền kinh tế cho giai đoạn đến năm</w:t>
      </w:r>
    </w:p>
    <w:p>
      <w:r>
        <w:t>2030 và tầm nhìn đến năm 2050. Tiếp tục hoàn thành việc thăm dò, phê duyệt trữ</w:t>
      </w:r>
    </w:p>
    <w:p>
      <w:r>
        <w:t>lượng đối với các giấy phép thăm dò đã cấp.</w:t>
      </w:r>
    </w:p>
    <w:p>
      <w:r>
        <w:t>-</w:t>
      </w:r>
    </w:p>
    <w:p>
      <w:r>
        <w:t>Mục</w:t>
      </w:r>
    </w:p>
    <w:p>
      <w:r>
        <w:t>tiêu khai thác</w:t>
      </w:r>
    </w:p>
    <w:p>
      <w:r>
        <w:t>:</w:t>
      </w:r>
    </w:p>
    <w:p>
      <w:r>
        <w:t>Duy trì các giấy</w:t>
      </w:r>
    </w:p>
    <w:p>
      <w:r>
        <w:t>phép khai thác đã được cấp bảo đảm tính ổn định cho các dự án chế biến, sử dụng</w:t>
      </w:r>
    </w:p>
    <w:p>
      <w:r>
        <w:t>các loại khoáng sản làm</w:t>
      </w:r>
    </w:p>
    <w:p>
      <w:r>
        <w:t>vật</w:t>
      </w:r>
    </w:p>
    <w:p>
      <w:r>
        <w:t>liệu xây dựng</w:t>
      </w:r>
    </w:p>
    <w:p>
      <w:r>
        <w:t>đã đầu tư xây dựng.</w:t>
      </w:r>
    </w:p>
    <w:p>
      <w:r>
        <w:t>Cấp giấy phép cho</w:t>
      </w:r>
    </w:p>
    <w:p>
      <w:r>
        <w:t>các dự án khai thác khoáng sản tại các khu vực đã được thăm dò phù hợp với quy</w:t>
      </w:r>
    </w:p>
    <w:p>
      <w:r>
        <w:t>hoạch, bảo đảm đủ trữ lượng, chất lượng khoáng sản, đáp ứng tối đa nguyên</w:t>
      </w:r>
    </w:p>
    <w:p>
      <w:r>
        <w:t>liệu cho các cơ sở chế biến, sản xuất</w:t>
      </w:r>
    </w:p>
    <w:p>
      <w:r>
        <w:t>vật</w:t>
      </w:r>
    </w:p>
    <w:p>
      <w:r>
        <w:t>liệu xây dựng</w:t>
      </w:r>
    </w:p>
    <w:p>
      <w:r>
        <w:t>đang hoạt động, đang</w:t>
      </w:r>
    </w:p>
    <w:p>
      <w:r>
        <w:t>và sẽ đầu tư xây dựng. Việc khai thác khoáng sản phải thu hồi tối đa khoáng sản</w:t>
      </w:r>
    </w:p>
    <w:p>
      <w:r>
        <w:t>chính và khoáng sản đi kèm, bảo đảm hiệu quả, bảo vệ cảnh quan môi trường, bảo</w:t>
      </w:r>
    </w:p>
    <w:p>
      <w:r>
        <w:t>vệ di tích lịch sử văn hóa và an ninh quốc phòng. Công suất khai thác các khu</w:t>
      </w:r>
    </w:p>
    <w:p>
      <w:r>
        <w:t>vực khoáng sản trong quy hoạch là con số tối đa cho phép (chưa bao gồm khoáng</w:t>
      </w:r>
    </w:p>
    <w:p>
      <w:r>
        <w:t>sản đi kèm), được xác định trên cơ sở kết quả phê duyệt trữ lượng của cơ quan</w:t>
      </w:r>
    </w:p>
    <w:p>
      <w:r>
        <w:t>có thẩm quyền và dự án đầu tư khai thác khoáng sản đã được phê duyệt theo quy</w:t>
      </w:r>
    </w:p>
    <w:p>
      <w:r>
        <w:t>định, phù hợp với cung - cầu thị trường theo từng giai đoạn và từng vùng, khu</w:t>
      </w:r>
    </w:p>
    <w:p>
      <w:r>
        <w:t>vực quy hoạch.</w:t>
      </w:r>
    </w:p>
    <w:p>
      <w:r>
        <w:t>-</w:t>
      </w:r>
    </w:p>
    <w:p>
      <w:r>
        <w:t>Mục</w:t>
      </w:r>
    </w:p>
    <w:p>
      <w:r>
        <w:t>tiêu chế biến và sử dụng</w:t>
      </w:r>
    </w:p>
    <w:p>
      <w:r>
        <w:t>:</w:t>
      </w:r>
    </w:p>
    <w:p>
      <w:r>
        <w:t>Duy trì và phát</w:t>
      </w:r>
    </w:p>
    <w:p>
      <w:r>
        <w:t>triển các dự án chế biến, sử dụng các loại khoáng sản làm</w:t>
      </w:r>
    </w:p>
    <w:p>
      <w:r>
        <w:t>vật</w:t>
      </w:r>
    </w:p>
    <w:p>
      <w:r>
        <w:t>liệu xây dựng</w:t>
      </w:r>
    </w:p>
    <w:p>
      <w:r>
        <w:t>; tăng cường đầu tư</w:t>
      </w:r>
    </w:p>
    <w:p>
      <w:r>
        <w:t>cải tiến công nghệ - thiết bị, áp dụng quản trị công nghệ để tiết kiệm tài</w:t>
      </w:r>
    </w:p>
    <w:p>
      <w:r>
        <w:t>nguyên, năng lượng, nâng cao năng suất lao động, tạo ra sản phẩm có giá trị gia</w:t>
      </w:r>
    </w:p>
    <w:p>
      <w:r>
        <w:t>tăng cao, giảm thiểu ô nhiễm môi trường.</w:t>
      </w:r>
    </w:p>
    <w:p>
      <w:r>
        <w:t>Đầu tư mới các dự</w:t>
      </w:r>
    </w:p>
    <w:p>
      <w:r>
        <w:t>án chế biến và sử dụng các loại khoáng sản làm</w:t>
      </w:r>
    </w:p>
    <w:p>
      <w:r>
        <w:t>vật</w:t>
      </w:r>
    </w:p>
    <w:p>
      <w:r>
        <w:t>liệu xây dựng</w:t>
      </w:r>
    </w:p>
    <w:p>
      <w:r>
        <w:t>phải bảo đảm được</w:t>
      </w:r>
    </w:p>
    <w:p>
      <w:r>
        <w:t>nguồn nguyên liệu phục vụ sản xuất.</w:t>
      </w:r>
    </w:p>
    <w:p>
      <w:r>
        <w:t>Mục tiêu</w:t>
      </w:r>
    </w:p>
    <w:p>
      <w:r>
        <w:t>thăm dò, khai thác,</w:t>
      </w:r>
    </w:p>
    <w:p>
      <w:r>
        <w:t>chế biến và</w:t>
      </w:r>
    </w:p>
    <w:p>
      <w:r>
        <w:t>sử dụng</w:t>
      </w:r>
    </w:p>
    <w:p>
      <w:r>
        <w:t>các</w:t>
      </w:r>
    </w:p>
    <w:p>
      <w:r>
        <w:t>loại khoáng sản làm</w:t>
      </w:r>
    </w:p>
    <w:p>
      <w:r>
        <w:t>vật</w:t>
      </w:r>
    </w:p>
    <w:p>
      <w:r>
        <w:t>liệu xây dựng</w:t>
      </w:r>
    </w:p>
    <w:p>
      <w:r>
        <w:t>chi tiết tại Phụ lục</w:t>
      </w:r>
    </w:p>
    <w:p>
      <w:r>
        <w:t>I kèm theo Quyết định này.</w:t>
      </w:r>
    </w:p>
    <w:p>
      <w:r>
        <w:t>Quy hoạch thăm dò,</w:t>
      </w:r>
    </w:p>
    <w:p>
      <w:r>
        <w:t>khai thác theo các nhóm khoáng sản</w:t>
      </w:r>
    </w:p>
    <w:p>
      <w:r>
        <w:t>a) Nhóm khoáng sản</w:t>
      </w:r>
    </w:p>
    <w:p>
      <w:r>
        <w:t>làm xi măng:</w:t>
      </w:r>
    </w:p>
    <w:p>
      <w:r>
        <w:t>Giai đoạn đến năm</w:t>
      </w:r>
    </w:p>
    <w:p>
      <w:r>
        <w:t>2030:</w:t>
      </w:r>
    </w:p>
    <w:p>
      <w:r>
        <w:t>Dự kiến cấp m</w:t>
      </w:r>
    </w:p>
    <w:p>
      <w:r>
        <w:t>ới các giấy phép thăm</w:t>
      </w:r>
    </w:p>
    <w:p>
      <w:r>
        <w:t>dò tại 36 khu vực khoáng sản đá vôi, 46 khu vực khoáng sản sét và 31 khu vực</w:t>
      </w:r>
    </w:p>
    <w:p>
      <w:r>
        <w:t>các loại khoáng sản làm phụ gia; tiếp tục hoàn thành việc thăm dò, phê duyệt</w:t>
      </w:r>
    </w:p>
    <w:p>
      <w:r>
        <w:t>trữ lượng đối với 14 đề án thăm dò khoáng sản đá vôi, 19 đề án thăm dò khoáng</w:t>
      </w:r>
    </w:p>
    <w:p>
      <w:r>
        <w:t>sản sét, 09 đề án thăm dò các loại khoáng sản làm phụ gia đã được cấp giấy phép</w:t>
      </w:r>
    </w:p>
    <w:p>
      <w:r>
        <w:t>thăm dò; tiếp tục thăm dò bổ sung theo chiều sâu, nâng cấp trữ lượng đối với</w:t>
      </w:r>
    </w:p>
    <w:p>
      <w:r>
        <w:t>các mỏ đã được cấp giấy phép khai thác. Tổng trữ lượng thăm dò các khu vực quy</w:t>
      </w:r>
    </w:p>
    <w:p>
      <w:r>
        <w:t>hoạch dự kiến đạt được với khoáng sản đá vôi khoảng 3.658.100 nghìn tấn, với</w:t>
      </w:r>
    </w:p>
    <w:p>
      <w:r>
        <w:t>khoáng sản sét khoảng 962.600 nghìn tấn và với các loại khoáng sản làm phụ gia khoảng</w:t>
      </w:r>
    </w:p>
    <w:p>
      <w:r>
        <w:t>499.300 nghìn tấn.</w:t>
      </w:r>
    </w:p>
    <w:p>
      <w:r>
        <w:t>+</w:t>
      </w:r>
    </w:p>
    <w:p>
      <w:r>
        <w:t>Dự kiến cấp mới các</w:t>
      </w:r>
    </w:p>
    <w:p>
      <w:r>
        <w:t>giấy phép khai thác tại 38 khu vực khoáng sản đá vôi, 52 khu vực khoáng sản sét</w:t>
      </w:r>
    </w:p>
    <w:p>
      <w:r>
        <w:t>và 34 khu vực các loại khoáng sản làm phụ gia; tiếp tục cấp giấy phép khai thác</w:t>
      </w:r>
    </w:p>
    <w:p>
      <w:r>
        <w:t>cho các dự án được thăm dò bổ sung; thực hiện 115 dự án khai thác đá vôi với</w:t>
      </w:r>
    </w:p>
    <w:p>
      <w:r>
        <w:t>trữ lượng khai thác khoảng 1.758.700 nghìn tấn, 107 dự án khai thác sét với trữ</w:t>
      </w:r>
    </w:p>
    <w:p>
      <w:r>
        <w:t>lượng khai thác khoảng 348.300 nghìn tấn và 49 dự án khai thác các loại khoáng</w:t>
      </w:r>
    </w:p>
    <w:p>
      <w:r>
        <w:t>sản làm phụ gia với trữ lượng khai thác khoảng 187.900 nghìn tấn.</w:t>
      </w:r>
    </w:p>
    <w:p>
      <w:r>
        <w:t>Giai đoạn năm 2031</w:t>
      </w:r>
    </w:p>
    <w:p>
      <w:r>
        <w:t>2050:</w:t>
      </w:r>
    </w:p>
    <w:p>
      <w:r>
        <w:t>Dự kiến cấp mới các</w:t>
      </w:r>
    </w:p>
    <w:p>
      <w:r>
        <w:t>giấy phép thăm dò tại 45 khu vực khoáng sản đá vôi, 29 khu vực khoáng sản sét</w:t>
      </w:r>
    </w:p>
    <w:p>
      <w:r>
        <w:t>và 12 khu vực các loại khoáng sản làm phụ gia; tiếp tục thăm dò bổ sung theo</w:t>
      </w:r>
    </w:p>
    <w:p>
      <w:r>
        <w:t>chiều sâu, nâng cấp trữ lượng đối với các mỏ đã được cấp giấy phép khai thác. Tổng</w:t>
      </w:r>
    </w:p>
    <w:p>
      <w:r>
        <w:t>trữ lượng thăm dò các khu vực quy hoạch dự kiến đạt được với khoáng sản đá vôi khoảng</w:t>
      </w:r>
    </w:p>
    <w:p>
      <w:r>
        <w:t>3.771.900 nghìn tấn, với khoáng sản sét khoảng 415.500 nghìn tấn và với các</w:t>
      </w:r>
    </w:p>
    <w:p>
      <w:r>
        <w:t>loại khoáng sản làm phụ gia khoảng 161.900 nghìn tấn.</w:t>
      </w:r>
    </w:p>
    <w:p>
      <w:r>
        <w:t>Dự</w:t>
      </w:r>
    </w:p>
    <w:p>
      <w:r>
        <w:t>kiến cấp mới các</w:t>
      </w:r>
    </w:p>
    <w:p>
      <w:r>
        <w:t>giấy</w:t>
      </w:r>
    </w:p>
    <w:p>
      <w:r>
        <w:t>phép khai thác tại 44 khu vực khoáng sản đá vôi, 39 khu vực khoáng sản sét và</w:t>
      </w:r>
    </w:p>
    <w:p>
      <w:r>
        <w:t>12 khu vực các loại khoáng sản làm phụ gia; tiếp tục cấp giấy phép khai thác</w:t>
      </w:r>
    </w:p>
    <w:p>
      <w:r>
        <w:t>cho các dự án được thăm dò bổ sung; thực hiện 154 dự án khai thác đá vôi với</w:t>
      </w:r>
    </w:p>
    <w:p>
      <w:r>
        <w:t>trữ lượng khai thác khoảng 4.837.400 nghìn tấn, 135 dự án khai thác sét với trữ</w:t>
      </w:r>
    </w:p>
    <w:p>
      <w:r>
        <w:t>lượng khai thác khoảng 1.079.200 nghìn tấn và 59 dự án khai thác các loại</w:t>
      </w:r>
    </w:p>
    <w:p>
      <w:r>
        <w:t>khoáng sản làm phụ gia với trữ lượng khai thác khoảng 478.500 nghìn tấn.</w:t>
      </w:r>
    </w:p>
    <w:p>
      <w:r>
        <w:t>b) Nhóm khoáng sản</w:t>
      </w:r>
    </w:p>
    <w:p>
      <w:r>
        <w:t>làm đá ốp lát, mỹ nghệ:</w:t>
      </w:r>
    </w:p>
    <w:p>
      <w:r>
        <w:t>Giai đoạn đến năm</w:t>
      </w:r>
    </w:p>
    <w:p>
      <w:r>
        <w:t>2030:</w:t>
      </w:r>
    </w:p>
    <w:p>
      <w:r>
        <w:t>Dự kiến</w:t>
      </w:r>
    </w:p>
    <w:p>
      <w:r>
        <w:t>cấp mới các giấy phép</w:t>
      </w:r>
    </w:p>
    <w:p>
      <w:r>
        <w:t>thăm dò tại 93 khu vực khoáng sản làm đá ốp lát, mỹ nghệ và 23 khu vực khoáng</w:t>
      </w:r>
    </w:p>
    <w:p>
      <w:r>
        <w:t>sản thạch anh, quarzit; tiếp tục hoàn thành việc thăm dò, phê duyệt trữ lượng</w:t>
      </w:r>
    </w:p>
    <w:p>
      <w:r>
        <w:t>đối với 83 đề án thăm dò khoáng sản làm đá ốp lát, mỹ nghệ và 09 đề án thăm dò</w:t>
      </w:r>
    </w:p>
    <w:p>
      <w:r>
        <w:t>khoáng sản thạch anh, quarzit đã được cấp giấy phép;</w:t>
      </w:r>
    </w:p>
    <w:p>
      <w:r>
        <w:t>tiếp tục thăm dò,</w:t>
      </w:r>
    </w:p>
    <w:p>
      <w:r>
        <w:t>nâng cấp trữ lượng đối với các mỏ đã được cấp giấy phép khai thác. Tổng trữ</w:t>
      </w:r>
    </w:p>
    <w:p>
      <w:r>
        <w:t>lượng thăm dò các khu vực quy hoạch dự kiến đạt được với khoáng sản làm đá ốp</w:t>
      </w:r>
    </w:p>
    <w:p>
      <w:r>
        <w:t>lát, mỹ nghệ khoảng 407.000 nghìn m</w:t>
      </w:r>
    </w:p>
    <w:p>
      <w:r>
        <w:t>3</w:t>
      </w:r>
    </w:p>
    <w:p>
      <w:r>
        <w:t>và với khoáng sản thạch anh,</w:t>
      </w:r>
    </w:p>
    <w:p>
      <w:r>
        <w:t>quarzit khoảng 96.500 nghìn tấn.</w:t>
      </w:r>
    </w:p>
    <w:p>
      <w:r>
        <w:t>+</w:t>
      </w:r>
    </w:p>
    <w:p>
      <w:r>
        <w:t>Dự kiến cấp mới các</w:t>
      </w:r>
    </w:p>
    <w:p>
      <w:r>
        <w:t>giấy phép khai thác tại 163 khu vực khoáng sản làm đá ốp lát, mỹ nghệ, 32 khu</w:t>
      </w:r>
    </w:p>
    <w:p>
      <w:r>
        <w:t>vực khoáng sản thạch anh, quarzit; thực hiện 260 dự án khai thác đá ốp lát, mỹ</w:t>
      </w:r>
    </w:p>
    <w:p>
      <w:r>
        <w:t>nghệ với trữ lượng khai thác khoảng 64.100 nghìn m</w:t>
      </w:r>
    </w:p>
    <w:p>
      <w:r>
        <w:t>3</w:t>
      </w:r>
    </w:p>
    <w:p>
      <w:r>
        <w:t>và 32 dự án khai</w:t>
      </w:r>
    </w:p>
    <w:p>
      <w:r>
        <w:t>thác thạch anh, quarzit với trữ lượng khai thác khoảng 10.800 nghìn tấn.</w:t>
      </w:r>
    </w:p>
    <w:p>
      <w:r>
        <w:t>Giai đoạn năm 2031</w:t>
      </w:r>
    </w:p>
    <w:p>
      <w:r>
        <w:t>2050:</w:t>
      </w:r>
    </w:p>
    <w:p>
      <w:r>
        <w:t>Dự kiến cấp mới</w:t>
      </w:r>
    </w:p>
    <w:p>
      <w:r>
        <w:t>các giấy phép thăm dò</w:t>
      </w:r>
    </w:p>
    <w:p>
      <w:r>
        <w:t>tại 64 khu vực khoáng sản làm đá ốp lát, mỹ nghệ và 05 khu vực khoáng sản thạch</w:t>
      </w:r>
    </w:p>
    <w:p>
      <w:r>
        <w:t>anh, quarzit; tiếp tục thăm dò nâng cấp trữ lượng đối với các mỏ đã được cấp</w:t>
      </w:r>
    </w:p>
    <w:p>
      <w:r>
        <w:t>giấy phép khai thác. Tổng trữ lượng thăm dò các khu vực quy hoạch dự kiến đạt</w:t>
      </w:r>
    </w:p>
    <w:p>
      <w:r>
        <w:t>được với khoáng sản làm đá ốp lát, mỹ nghệ khoảng 607.500 nghìn m</w:t>
      </w:r>
    </w:p>
    <w:p>
      <w:r>
        <w:t>3</w:t>
      </w:r>
    </w:p>
    <w:p>
      <w:r>
        <w:t>và với khoáng sản thạch anh, quarzit khoảng 1.400 nghìn tấn.</w:t>
      </w:r>
    </w:p>
    <w:p>
      <w:r>
        <w:t>Dự</w:t>
      </w:r>
    </w:p>
    <w:p>
      <w:r>
        <w:t>kiến cấp mới các giấy phép khai thác tại 66 khu vực khoáng sản làm đá ốp lát,</w:t>
      </w:r>
    </w:p>
    <w:p>
      <w:r>
        <w:t>mỹ nghệ và 05 khu vực khoáng sản thạch anh, quarzit; thực hiện 322 dự án khai</w:t>
      </w:r>
    </w:p>
    <w:p>
      <w:r>
        <w:t>thác đá ốp lát, mỹ nghệ với trữ lượng khai thác khoảng 395.700 nghìn m</w:t>
      </w:r>
    </w:p>
    <w:p>
      <w:r>
        <w:t>3</w:t>
      </w:r>
    </w:p>
    <w:p>
      <w:r>
        <w:t>và 37 dự án khai thác thạch anh, quarzit với trữ lượng khai thác khoảng 62.900</w:t>
      </w:r>
    </w:p>
    <w:p>
      <w:r>
        <w:t>nghìn tấn.</w:t>
      </w:r>
    </w:p>
    <w:p>
      <w:r>
        <w:t>c) Nhóm khoáng sản</w:t>
      </w:r>
    </w:p>
    <w:p>
      <w:r>
        <w:t>làm gốm sứ, vật liệu chịu lửa</w:t>
      </w:r>
    </w:p>
    <w:p>
      <w:r>
        <w:t>Giai đoạn đến năm</w:t>
      </w:r>
    </w:p>
    <w:p>
      <w:r>
        <w:t>2030:</w:t>
      </w:r>
    </w:p>
    <w:p>
      <w:r>
        <w:t>Dự kiến cấp mới các</w:t>
      </w:r>
    </w:p>
    <w:p>
      <w:r>
        <w:t>giấy</w:t>
      </w:r>
    </w:p>
    <w:p>
      <w:r>
        <w:t>phép thăm dò tại 52 khu vực khoáng sản cao lanh, felspat và 02 khu vực khoáng</w:t>
      </w:r>
    </w:p>
    <w:p>
      <w:r>
        <w:t>sản đất sét chịu lửa; tiếp tục hoàn thành việc thăm dò, phê duyệt trữ lượng đối</w:t>
      </w:r>
    </w:p>
    <w:p>
      <w:r>
        <w:t>với 19 đề án thăm dò khoáng sản cao lanh, felspat, 04 đề án thăm dò khoáng sản</w:t>
      </w:r>
    </w:p>
    <w:p>
      <w:r>
        <w:t>đất sét trắng đã được cấp giấy phép; tiếp tục thăm dò nâng cấp trữ lượng đối</w:t>
      </w:r>
    </w:p>
    <w:p>
      <w:r>
        <w:t>với các mỏ đã được cấp giấy phép khai thác. Thăm dò mới đối với các khu vực</w:t>
      </w:r>
    </w:p>
    <w:p>
      <w:r>
        <w:t>khoáng sản cao lanh, felspat, đất sét trắng, đất sét chịu lửa khi có các kết</w:t>
      </w:r>
    </w:p>
    <w:p>
      <w:r>
        <w:t>quả điều cơ bản địa chất về khoáng sản mới được bổ sung, cập nhật vào quy</w:t>
      </w:r>
    </w:p>
    <w:p>
      <w:r>
        <w:t>hoạch. Tổng trữ lượng thăm dò các khu vực quy hoạch dự kiến đạt được với khoáng</w:t>
      </w:r>
    </w:p>
    <w:p>
      <w:r>
        <w:t>sản cao lanh, felspat khoảng 214.300 nghìn tấn, với khoáng sản đất sét chịu lửa</w:t>
      </w:r>
    </w:p>
    <w:p>
      <w:r>
        <w:t>khoảng 15.200 nghìn tấn và với khoáng sản đất sét trắng khoảng 8.200 nghìn tấn.</w:t>
      </w:r>
    </w:p>
    <w:p>
      <w:r>
        <w:t>Dự</w:t>
      </w:r>
    </w:p>
    <w:p>
      <w:r>
        <w:t>kiến cấp mới các</w:t>
      </w:r>
    </w:p>
    <w:p>
      <w:r>
        <w:t>giấy</w:t>
      </w:r>
    </w:p>
    <w:p>
      <w:r>
        <w:t>phép khai thác tại 67 khu vực khoáng sản cao lanh, felspat,</w:t>
      </w:r>
    </w:p>
    <w:p>
      <w:r>
        <w:t>04 khu vực khoáng sản</w:t>
      </w:r>
    </w:p>
    <w:p>
      <w:r>
        <w:t>đất sét trắng, 02 khu vực khoáng sản đất sét chịu lửa; thực hiện 104 dự án khai</w:t>
      </w:r>
    </w:p>
    <w:p>
      <w:r>
        <w:t>thác cao lanh, felspat với trữ lượng khai thác khoảng 135.300 nghìn tấn, 05 dự</w:t>
      </w:r>
    </w:p>
    <w:p>
      <w:r>
        <w:t>án khai thác đất sét trắng với trữ lượng khai thác khoảng 2.900 nghìn tấn và 03</w:t>
      </w:r>
    </w:p>
    <w:p>
      <w:r>
        <w:t>dự án khai thác đất sét chịu lửa với trữ lượng khai thác khoảng 5.800 nghìn</w:t>
      </w:r>
    </w:p>
    <w:p>
      <w:r>
        <w:t>tấn.</w:t>
      </w:r>
    </w:p>
    <w:p>
      <w:r>
        <w:t>Cấp</w:t>
      </w:r>
    </w:p>
    <w:p>
      <w:r>
        <w:t>giấy</w:t>
      </w:r>
    </w:p>
    <w:p>
      <w:r>
        <w:t>phép khai</w:t>
      </w:r>
    </w:p>
    <w:p>
      <w:r>
        <w:t>thác mới đối với các khu vực khoáng sản cao lanh, felspat, đất sét trắng và đất</w:t>
      </w:r>
    </w:p>
    <w:p>
      <w:r>
        <w:t>sét chịu lửa sau khi có các kết quả thăm dò, đánh giá trữ lượng mới bổ sung</w:t>
      </w:r>
    </w:p>
    <w:p>
      <w:r>
        <w:t>.</w:t>
      </w:r>
    </w:p>
    <w:p>
      <w:r>
        <w:t>Giai đoạn năm 2031</w:t>
      </w:r>
    </w:p>
    <w:p>
      <w:r>
        <w:t>-</w:t>
      </w:r>
    </w:p>
    <w:p>
      <w:r>
        <w:t>2050:</w:t>
      </w:r>
    </w:p>
    <w:p>
      <w:r>
        <w:t>Dự kiến cấp mới</w:t>
      </w:r>
    </w:p>
    <w:p>
      <w:r>
        <w:t>các giấy phép thăm dò</w:t>
      </w:r>
    </w:p>
    <w:p>
      <w:r>
        <w:t>tại 01 khu vực khoáng sản cao lanh, felspat; tiếp tục thăm dò nâng cấp trữ</w:t>
      </w:r>
    </w:p>
    <w:p>
      <w:r>
        <w:t>lượng đối với các mỏ đã được cấp giấy phép khai thác. Tổng trữ lượng thăm dò</w:t>
      </w:r>
    </w:p>
    <w:p>
      <w:r>
        <w:t>các khu vực quy hoạch dự kiến đạt được với khoáng sản cao lanh, felspat khoảng</w:t>
      </w:r>
    </w:p>
    <w:p>
      <w:r>
        <w:t>1.600 nghìn tấn.</w:t>
      </w:r>
    </w:p>
    <w:p>
      <w:r>
        <w:t>+</w:t>
      </w:r>
    </w:p>
    <w:p>
      <w:r>
        <w:t>Dự kiến cấp</w:t>
      </w:r>
    </w:p>
    <w:p>
      <w:r>
        <w:t>mới</w:t>
      </w:r>
    </w:p>
    <w:p>
      <w:r>
        <w:t>các</w:t>
      </w:r>
    </w:p>
    <w:p>
      <w:r>
        <w:t>giấy phép</w:t>
      </w:r>
    </w:p>
    <w:p>
      <w:r>
        <w:t>khai thác</w:t>
      </w:r>
    </w:p>
    <w:p>
      <w:r>
        <w:t>tại</w:t>
      </w:r>
    </w:p>
    <w:p>
      <w:r>
        <w:t>03 khu vực</w:t>
      </w:r>
    </w:p>
    <w:p>
      <w:r>
        <w:t>khoáng</w:t>
      </w:r>
    </w:p>
    <w:p>
      <w:r>
        <w:t>sản</w:t>
      </w:r>
    </w:p>
    <w:p>
      <w:r>
        <w:t>cao</w:t>
      </w:r>
    </w:p>
    <w:p>
      <w:r>
        <w:t>lanh</w:t>
      </w:r>
    </w:p>
    <w:p>
      <w:r>
        <w:t>,</w:t>
      </w:r>
    </w:p>
    <w:p>
      <w:r>
        <w:t>felspat;</w:t>
      </w:r>
    </w:p>
    <w:p>
      <w:r>
        <w:t>thực hiện 10</w:t>
      </w:r>
    </w:p>
    <w:p>
      <w:r>
        <w:t>3</w:t>
      </w:r>
    </w:p>
    <w:p>
      <w:r>
        <w:t>dự án khai</w:t>
      </w:r>
    </w:p>
    <w:p>
      <w:r>
        <w:t>thác cao lanh</w:t>
      </w:r>
    </w:p>
    <w:p>
      <w:r>
        <w:t>,</w:t>
      </w:r>
    </w:p>
    <w:p>
      <w:r>
        <w:t>felspat</w:t>
      </w:r>
    </w:p>
    <w:p>
      <w:r>
        <w:t>với trữ lượng khai</w:t>
      </w:r>
    </w:p>
    <w:p>
      <w:r>
        <w:t>thác khoảng 236.900 nghìn tấn</w:t>
      </w:r>
    </w:p>
    <w:p>
      <w:r>
        <w:t>, 04 dự án khai thác</w:t>
      </w:r>
    </w:p>
    <w:p>
      <w:r>
        <w:t>đất</w:t>
      </w:r>
    </w:p>
    <w:p>
      <w:r>
        <w:t>sét trắng</w:t>
      </w:r>
    </w:p>
    <w:p>
      <w:r>
        <w:t>với trữ lượng khai</w:t>
      </w:r>
    </w:p>
    <w:p>
      <w:r>
        <w:t>thác khoảng 3.600 nghìn tấn và</w:t>
      </w:r>
    </w:p>
    <w:p>
      <w:r>
        <w:t>0</w:t>
      </w:r>
    </w:p>
    <w:p>
      <w:r>
        <w:t>2</w:t>
      </w:r>
    </w:p>
    <w:p>
      <w:r>
        <w:t>dự án khai thác</w:t>
      </w:r>
    </w:p>
    <w:p>
      <w:r>
        <w:t>đất</w:t>
      </w:r>
    </w:p>
    <w:p>
      <w:r>
        <w:t>sét chịu lửa</w:t>
      </w:r>
    </w:p>
    <w:p>
      <w:r>
        <w:t>với trữ lượng khai</w:t>
      </w:r>
    </w:p>
    <w:p>
      <w:r>
        <w:t>thác khoảng 11.900 nghìn tấn</w:t>
      </w:r>
    </w:p>
    <w:p>
      <w:r>
        <w:t>.</w:t>
      </w:r>
    </w:p>
    <w:p>
      <w:r>
        <w:t>d) Nhóm khoáng sản</w:t>
      </w:r>
    </w:p>
    <w:p>
      <w:r>
        <w:t>chính làm kính xây dựng</w:t>
      </w:r>
    </w:p>
    <w:p>
      <w:r>
        <w:t>Giai đoạn đến năm</w:t>
      </w:r>
    </w:p>
    <w:p>
      <w:r>
        <w:t>2030:</w:t>
      </w:r>
    </w:p>
    <w:p>
      <w:r>
        <w:t>Dự kiến cấp</w:t>
      </w:r>
    </w:p>
    <w:p>
      <w:r>
        <w:t>mới</w:t>
      </w:r>
    </w:p>
    <w:p>
      <w:r>
        <w:t>các</w:t>
      </w:r>
    </w:p>
    <w:p>
      <w:r>
        <w:t>giấy phép</w:t>
      </w:r>
    </w:p>
    <w:p>
      <w:r>
        <w:t>thăm dò tại 1</w:t>
      </w:r>
    </w:p>
    <w:p>
      <w:r>
        <w:t>5</w:t>
      </w:r>
    </w:p>
    <w:p>
      <w:r>
        <w:t>khu vực</w:t>
      </w:r>
    </w:p>
    <w:p>
      <w:r>
        <w:t>khoáng sản cát trắng; tiếp tục hoàn thành việc thăm dò, phê duyệt trữ lượng đối</w:t>
      </w:r>
    </w:p>
    <w:p>
      <w:r>
        <w:t>với 1</w:t>
      </w:r>
    </w:p>
    <w:p>
      <w:r>
        <w:t>2</w:t>
      </w:r>
    </w:p>
    <w:p>
      <w:r>
        <w:t>đề án thăm</w:t>
      </w:r>
    </w:p>
    <w:p>
      <w:r>
        <w:t>dò</w:t>
      </w:r>
    </w:p>
    <w:p>
      <w:r>
        <w:t>khoáng</w:t>
      </w:r>
    </w:p>
    <w:p>
      <w:r>
        <w:t>sản</w:t>
      </w:r>
    </w:p>
    <w:p>
      <w:r>
        <w:t>cát</w:t>
      </w:r>
    </w:p>
    <w:p>
      <w:r>
        <w:t>trắng đã được cấp giấy phép; tiếp tục thăm dò nâng cấp trữ lượng đối với các mỏ</w:t>
      </w:r>
    </w:p>
    <w:p>
      <w:r>
        <w:t>đã được cấp</w:t>
      </w:r>
    </w:p>
    <w:p>
      <w:r>
        <w:t>giấy</w:t>
      </w:r>
    </w:p>
    <w:p>
      <w:r>
        <w:t>phép</w:t>
      </w:r>
    </w:p>
    <w:p>
      <w:r>
        <w:t>khai thác.</w:t>
      </w:r>
    </w:p>
    <w:p>
      <w:r>
        <w:t>Tổng trữ lượng thăm dò các khu vực quy hoạch dự kiến đạt được với khoáng sản</w:t>
      </w:r>
    </w:p>
    <w:p>
      <w:r>
        <w:t>cát trắng khoảng 305.500 nghìn tấn.</w:t>
      </w:r>
    </w:p>
    <w:p>
      <w:r>
        <w:t>+</w:t>
      </w:r>
    </w:p>
    <w:p>
      <w:r>
        <w:t>Dự kiến cấp mới</w:t>
      </w:r>
    </w:p>
    <w:p>
      <w:r>
        <w:t>các</w:t>
      </w:r>
    </w:p>
    <w:p>
      <w:r>
        <w:t>giấy phép</w:t>
      </w:r>
    </w:p>
    <w:p>
      <w:r>
        <w:t>khai thác</w:t>
      </w:r>
    </w:p>
    <w:p>
      <w:r>
        <w:t>tại</w:t>
      </w:r>
    </w:p>
    <w:p>
      <w:r>
        <w:t>26 khu vực khoáng sản</w:t>
      </w:r>
    </w:p>
    <w:p>
      <w:r>
        <w:t>cát trắng; thực hiện 4</w:t>
      </w:r>
    </w:p>
    <w:p>
      <w:r>
        <w:t>0</w:t>
      </w:r>
    </w:p>
    <w:p>
      <w:r>
        <w:t>dự án khai thác cát trắng</w:t>
      </w:r>
    </w:p>
    <w:p>
      <w:r>
        <w:t>với trữ lượng khai</w:t>
      </w:r>
    </w:p>
    <w:p>
      <w:r>
        <w:t>thác khoảng 57.700 nghìn tấn</w:t>
      </w:r>
    </w:p>
    <w:p>
      <w:r>
        <w:t>.</w:t>
      </w:r>
    </w:p>
    <w:p>
      <w:r>
        <w:t>Giai đoạn năm 2031</w:t>
      </w:r>
    </w:p>
    <w:p>
      <w:r>
        <w:t>-</w:t>
      </w:r>
    </w:p>
    <w:p>
      <w:r>
        <w:t>2050:</w:t>
      </w:r>
    </w:p>
    <w:p>
      <w:r>
        <w:t>Dự kiến cấp</w:t>
      </w:r>
    </w:p>
    <w:p>
      <w:r>
        <w:t>mới</w:t>
      </w:r>
    </w:p>
    <w:p>
      <w:r>
        <w:t>các</w:t>
      </w:r>
    </w:p>
    <w:p>
      <w:r>
        <w:t>giấy phép</w:t>
      </w:r>
    </w:p>
    <w:p>
      <w:r>
        <w:t>thăm dò</w:t>
      </w:r>
    </w:p>
    <w:p>
      <w:r>
        <w:t>tại</w:t>
      </w:r>
    </w:p>
    <w:p>
      <w:r>
        <w:t>03 khu vực khoáng sản</w:t>
      </w:r>
    </w:p>
    <w:p>
      <w:r>
        <w:t>cát trắng; tiếp tục thăm dò nâng cấp trữ lượng đối với</w:t>
      </w:r>
    </w:p>
    <w:p>
      <w:r>
        <w:t>các mỏ đã được cấp</w:t>
      </w:r>
    </w:p>
    <w:p>
      <w:r>
        <w:t>giấy</w:t>
      </w:r>
    </w:p>
    <w:p>
      <w:r>
        <w:t>phép</w:t>
      </w:r>
    </w:p>
    <w:p>
      <w:r>
        <w:t>khai thác</w:t>
      </w:r>
    </w:p>
    <w:p>
      <w:r>
        <w:t>.</w:t>
      </w:r>
    </w:p>
    <w:p>
      <w:r>
        <w:t>Tổng trữ lượng thăm</w:t>
      </w:r>
    </w:p>
    <w:p>
      <w:r>
        <w:t>dò các khu vực quy hoạch dự kiến đạt được với khoáng sản cát trắng khoảng 4.300</w:t>
      </w:r>
    </w:p>
    <w:p>
      <w:r>
        <w:t>nghìn tấn.</w:t>
      </w:r>
    </w:p>
    <w:p>
      <w:r>
        <w:t>+</w:t>
      </w:r>
    </w:p>
    <w:p>
      <w:r>
        <w:t>Dự kiến cấp mới</w:t>
      </w:r>
    </w:p>
    <w:p>
      <w:r>
        <w:t>các</w:t>
      </w:r>
    </w:p>
    <w:p>
      <w:r>
        <w:t>giấy phép</w:t>
      </w:r>
    </w:p>
    <w:p>
      <w:r>
        <w:t>khai thác</w:t>
      </w:r>
    </w:p>
    <w:p>
      <w:r>
        <w:t>tại</w:t>
      </w:r>
    </w:p>
    <w:p>
      <w:r>
        <w:t>04 khu vực</w:t>
      </w:r>
    </w:p>
    <w:p>
      <w:r>
        <w:t>khoáng</w:t>
      </w:r>
    </w:p>
    <w:p>
      <w:r>
        <w:t>sản</w:t>
      </w:r>
    </w:p>
    <w:p>
      <w:r>
        <w:t>cát</w:t>
      </w:r>
    </w:p>
    <w:p>
      <w:r>
        <w:t>trắng; thực hiện 4</w:t>
      </w:r>
    </w:p>
    <w:p>
      <w:r>
        <w:t>0</w:t>
      </w:r>
    </w:p>
    <w:p>
      <w:r>
        <w:t>dự án khai</w:t>
      </w:r>
    </w:p>
    <w:p>
      <w:r>
        <w:t>thác cát trắng</w:t>
      </w:r>
    </w:p>
    <w:p>
      <w:r>
        <w:t>với trữ lượng khai thác khoảng 207.200 nghìn tấn</w:t>
      </w:r>
    </w:p>
    <w:p>
      <w:r>
        <w:t>.</w:t>
      </w:r>
    </w:p>
    <w:p>
      <w:r>
        <w:t>đ) Nhóm khoáng sản</w:t>
      </w:r>
    </w:p>
    <w:p>
      <w:r>
        <w:t>làm vôi công nghiệp.</w:t>
      </w:r>
    </w:p>
    <w:p>
      <w:r>
        <w:t>Giai đoạn đến năm</w:t>
      </w:r>
    </w:p>
    <w:p>
      <w:r>
        <w:t>2030:</w:t>
      </w:r>
    </w:p>
    <w:p>
      <w:r>
        <w:t>Dự kiến cấp mới</w:t>
      </w:r>
    </w:p>
    <w:p>
      <w:r>
        <w:t>các</w:t>
      </w:r>
    </w:p>
    <w:p>
      <w:r>
        <w:t>giấy phép</w:t>
      </w:r>
    </w:p>
    <w:p>
      <w:r>
        <w:t>thăm dò</w:t>
      </w:r>
    </w:p>
    <w:p>
      <w:r>
        <w:t>tại</w:t>
      </w:r>
    </w:p>
    <w:p>
      <w:r>
        <w:t>03 khu vực</w:t>
      </w:r>
    </w:p>
    <w:p>
      <w:r>
        <w:t>khoáng</w:t>
      </w:r>
    </w:p>
    <w:p>
      <w:r>
        <w:t>sản</w:t>
      </w:r>
    </w:p>
    <w:p>
      <w:r>
        <w:t>dolomit</w:t>
      </w:r>
    </w:p>
    <w:p>
      <w:r>
        <w:t>và</w:t>
      </w:r>
    </w:p>
    <w:p>
      <w:r>
        <w:t>38 khu</w:t>
      </w:r>
    </w:p>
    <w:p>
      <w:r>
        <w:t>vực khoáng sản</w:t>
      </w:r>
    </w:p>
    <w:p>
      <w:r>
        <w:t>đá</w:t>
      </w:r>
    </w:p>
    <w:p>
      <w:r>
        <w:t>vôi; tiếp tục hoàn thành việc thăm dò, phê duyệt trữ lượng đối với 05 đề án</w:t>
      </w:r>
    </w:p>
    <w:p>
      <w:r>
        <w:t>thăm dò</w:t>
      </w:r>
    </w:p>
    <w:p>
      <w:r>
        <w:t>khoáng</w:t>
      </w:r>
    </w:p>
    <w:p>
      <w:r>
        <w:t>sản</w:t>
      </w:r>
    </w:p>
    <w:p>
      <w:r>
        <w:t>dolomit</w:t>
      </w:r>
    </w:p>
    <w:p>
      <w:r>
        <w:t>và 0</w:t>
      </w:r>
    </w:p>
    <w:p>
      <w:r>
        <w:t>6</w:t>
      </w:r>
    </w:p>
    <w:p>
      <w:r>
        <w:t>đề án thăm</w:t>
      </w:r>
    </w:p>
    <w:p>
      <w:r>
        <w:t>dò</w:t>
      </w:r>
    </w:p>
    <w:p>
      <w:r>
        <w:t>khoáng</w:t>
      </w:r>
    </w:p>
    <w:p>
      <w:r>
        <w:t>sản</w:t>
      </w:r>
    </w:p>
    <w:p>
      <w:r>
        <w:t>đá</w:t>
      </w:r>
    </w:p>
    <w:p>
      <w:r>
        <w:t>vôi đã được cấp giấy phép; tiếp tục thăm dò nâng cấp trữ lượng đối với các mỏ</w:t>
      </w:r>
    </w:p>
    <w:p>
      <w:r>
        <w:t>đã được cấp</w:t>
      </w:r>
    </w:p>
    <w:p>
      <w:r>
        <w:t>giấy</w:t>
      </w:r>
    </w:p>
    <w:p>
      <w:r>
        <w:t>phép</w:t>
      </w:r>
    </w:p>
    <w:p>
      <w:r>
        <w:t>khai thác.</w:t>
      </w:r>
    </w:p>
    <w:p>
      <w:r>
        <w:t>Tổng trữ</w:t>
      </w:r>
    </w:p>
    <w:p>
      <w:r>
        <w:t>lượng thăm dò các khu vực quy hoạch dự kiến đạt được với khoáng sản dolomit khoảng</w:t>
      </w:r>
    </w:p>
    <w:p>
      <w:r>
        <w:t>206.900 nghìn tấn và với khoáng sản đá vôi khoảng 792.400 nghìn tấn.</w:t>
      </w:r>
    </w:p>
    <w:p>
      <w:r>
        <w:t>+</w:t>
      </w:r>
    </w:p>
    <w:p>
      <w:r>
        <w:t>Dự kiến cấp mới</w:t>
      </w:r>
    </w:p>
    <w:p>
      <w:r>
        <w:t>các</w:t>
      </w:r>
    </w:p>
    <w:p>
      <w:r>
        <w:t>giấy</w:t>
      </w:r>
    </w:p>
    <w:p>
      <w:r>
        <w:t>phép khai thác</w:t>
      </w:r>
    </w:p>
    <w:p>
      <w:r>
        <w:t>tại</w:t>
      </w:r>
    </w:p>
    <w:p>
      <w:r>
        <w:t>08 khu vực</w:t>
      </w:r>
    </w:p>
    <w:p>
      <w:r>
        <w:t>khoáng</w:t>
      </w:r>
    </w:p>
    <w:p>
      <w:r>
        <w:t>sản</w:t>
      </w:r>
    </w:p>
    <w:p>
      <w:r>
        <w:t>dolomit</w:t>
      </w:r>
    </w:p>
    <w:p>
      <w:r>
        <w:t>và 43</w:t>
      </w:r>
    </w:p>
    <w:p>
      <w:r>
        <w:t>khu</w:t>
      </w:r>
    </w:p>
    <w:p>
      <w:r>
        <w:t>vực</w:t>
      </w:r>
    </w:p>
    <w:p>
      <w:r>
        <w:t>khoáng sản</w:t>
      </w:r>
    </w:p>
    <w:p>
      <w:r>
        <w:t>đá vôi; thực</w:t>
      </w:r>
    </w:p>
    <w:p>
      <w:r>
        <w:t>hiện 12 dự án khai thác dolomit</w:t>
      </w:r>
    </w:p>
    <w:p>
      <w:r>
        <w:t>với trữ lượng khai thác khoảng 30.600 nghìn</w:t>
      </w:r>
    </w:p>
    <w:p>
      <w:r>
        <w:t>tấn và 48 dự án khai thác đá vôi với trữ lượng khai thác khoảng 171.900 nghìn</w:t>
      </w:r>
    </w:p>
    <w:p>
      <w:r>
        <w:t>tấn.</w:t>
      </w:r>
    </w:p>
    <w:p>
      <w:r>
        <w:t>Giai đoạn năm 2031</w:t>
      </w:r>
    </w:p>
    <w:p>
      <w:r>
        <w:t>-</w:t>
      </w:r>
    </w:p>
    <w:p>
      <w:r>
        <w:t>2050:</w:t>
      </w:r>
    </w:p>
    <w:p>
      <w:r>
        <w:t>Dự kiến cấp mới</w:t>
      </w:r>
    </w:p>
    <w:p>
      <w:r>
        <w:t>các</w:t>
      </w:r>
    </w:p>
    <w:p>
      <w:r>
        <w:t>giấy phép</w:t>
      </w:r>
    </w:p>
    <w:p>
      <w:r>
        <w:t>thăm dò</w:t>
      </w:r>
    </w:p>
    <w:p>
      <w:r>
        <w:t>tại 18</w:t>
      </w:r>
    </w:p>
    <w:p>
      <w:r>
        <w:t>khu vực</w:t>
      </w:r>
    </w:p>
    <w:p>
      <w:r>
        <w:t>khoáng sản</w:t>
      </w:r>
    </w:p>
    <w:p>
      <w:r>
        <w:t>đá vôi; tiếp</w:t>
      </w:r>
    </w:p>
    <w:p>
      <w:r>
        <w:t>tục thăm dò nâng cấp trữ lượng đối với các mỏ đã được cấp</w:t>
      </w:r>
    </w:p>
    <w:p>
      <w:r>
        <w:t>giấy</w:t>
      </w:r>
    </w:p>
    <w:p>
      <w:r>
        <w:t>phép khai</w:t>
      </w:r>
    </w:p>
    <w:p>
      <w:r>
        <w:t>thác.</w:t>
      </w:r>
    </w:p>
    <w:p>
      <w:r>
        <w:t>Tổng</w:t>
      </w:r>
    </w:p>
    <w:p>
      <w:r>
        <w:t>trữ lượng thăm dò các khu vực quy hoạch dự kiến đạt được với khoáng sản đá vôi khoảng</w:t>
      </w:r>
    </w:p>
    <w:p>
      <w:r>
        <w:t>867.100 nghìn tấn.</w:t>
      </w:r>
    </w:p>
    <w:p>
      <w:r>
        <w:t>+</w:t>
      </w:r>
    </w:p>
    <w:p>
      <w:r>
        <w:t>Dự kiến cấp mới</w:t>
      </w:r>
    </w:p>
    <w:p>
      <w:r>
        <w:t>các</w:t>
      </w:r>
    </w:p>
    <w:p>
      <w:r>
        <w:t>giấy</w:t>
      </w:r>
    </w:p>
    <w:p>
      <w:r>
        <w:t>phép khai thác</w:t>
      </w:r>
    </w:p>
    <w:p>
      <w:r>
        <w:t>tại</w:t>
      </w:r>
    </w:p>
    <w:p>
      <w:r>
        <w:t>19</w:t>
      </w:r>
    </w:p>
    <w:p>
      <w:r>
        <w:t>khu vực</w:t>
      </w:r>
    </w:p>
    <w:p>
      <w:r>
        <w:t>khoáng sản</w:t>
      </w:r>
    </w:p>
    <w:p>
      <w:r>
        <w:t>đá vôi; thực</w:t>
      </w:r>
    </w:p>
    <w:p>
      <w:r>
        <w:t>hiện</w:t>
      </w:r>
    </w:p>
    <w:p>
      <w:r>
        <w:t>10</w:t>
      </w:r>
    </w:p>
    <w:p>
      <w:r>
        <w:t>dự án khai</w:t>
      </w:r>
    </w:p>
    <w:p>
      <w:r>
        <w:t>thác dolomit</w:t>
      </w:r>
    </w:p>
    <w:p>
      <w:r>
        <w:t>với</w:t>
      </w:r>
    </w:p>
    <w:p>
      <w:r>
        <w:t>trữ lượng khai thác khoảng 116.200 nghìn tấn</w:t>
      </w:r>
    </w:p>
    <w:p>
      <w:r>
        <w:t>và</w:t>
      </w:r>
    </w:p>
    <w:p>
      <w:r>
        <w:t>66</w:t>
      </w:r>
    </w:p>
    <w:p>
      <w:r>
        <w:t>dự án khai</w:t>
      </w:r>
    </w:p>
    <w:p>
      <w:r>
        <w:t>thác đá vôi</w:t>
      </w:r>
    </w:p>
    <w:p>
      <w:r>
        <w:t>với trữ lượng khai thác khoảng 803.900 nghìn tấn</w:t>
      </w:r>
    </w:p>
    <w:p>
      <w:r>
        <w:t>.</w:t>
      </w:r>
    </w:p>
    <w:p>
      <w:r>
        <w:t>Số liệu</w:t>
      </w:r>
    </w:p>
    <w:p>
      <w:r>
        <w:t>tổng hợp và danh mục</w:t>
      </w:r>
    </w:p>
    <w:p>
      <w:r>
        <w:t>chi tiết quy hoạch thăm dò, khai thác các loại khoáng sản</w:t>
      </w:r>
    </w:p>
    <w:p>
      <w:r>
        <w:t>làm vật liệu xây dựng</w:t>
      </w:r>
    </w:p>
    <w:p>
      <w:r>
        <w:t>tại Phụ lục II, Phụ</w:t>
      </w:r>
    </w:p>
    <w:p>
      <w:r>
        <w:t>lục III, Phụ lục IV và Phụ lục V kèm theo Quyết định này.</w:t>
      </w:r>
    </w:p>
    <w:p>
      <w:r>
        <w:t>Quy hoạch</w:t>
      </w:r>
    </w:p>
    <w:p>
      <w:r>
        <w:t>chế biến và sử dụng</w:t>
      </w:r>
    </w:p>
    <w:p>
      <w:r>
        <w:t>a) Tăng cường nghiên</w:t>
      </w:r>
    </w:p>
    <w:p>
      <w:r>
        <w:t>cứu ứng dụng công nghệ tái chế, tái sử dụng phế thải của các ngành công nghiệp,</w:t>
      </w:r>
    </w:p>
    <w:p>
      <w:r>
        <w:t>nông nghiệp và các ngành khác làm nguyên liệu, nhiên liệu sản xuất</w:t>
      </w:r>
    </w:p>
    <w:p>
      <w:r>
        <w:t>vật liệu xây</w:t>
      </w:r>
    </w:p>
    <w:p>
      <w:r>
        <w:t>dựng,</w:t>
      </w:r>
    </w:p>
    <w:p>
      <w:r>
        <w:t>giảm sử dụng tài nguyên khoáng sản tự nhiên, giảm ô nhiễm môi trường.</w:t>
      </w:r>
    </w:p>
    <w:p>
      <w:r>
        <w:t>b) Khoáng sản làm</w:t>
      </w:r>
    </w:p>
    <w:p>
      <w:r>
        <w:t>vật liệu xây</w:t>
      </w:r>
    </w:p>
    <w:p>
      <w:r>
        <w:t>dựng</w:t>
      </w:r>
    </w:p>
    <w:p>
      <w:r>
        <w:t>được khai thác cung cấp nguyên liệu cho các dự án chế biến và sử dụng theo cân</w:t>
      </w:r>
    </w:p>
    <w:p>
      <w:r>
        <w:t>đối của nhu cầu thị trường.</w:t>
      </w:r>
    </w:p>
    <w:p>
      <w:r>
        <w:t>Sử dụng khoáng sản trước hết phải ưu tiên cho</w:t>
      </w:r>
    </w:p>
    <w:p>
      <w:r>
        <w:t>nhu cầu trong nước, bảo đảm cân đối hài hòa giữa xuất khẩu và nhập khẩu; chỉ xuất</w:t>
      </w:r>
    </w:p>
    <w:p>
      <w:r>
        <w:t>khẩu khoáng sản đã qua chế biến đạt tiêu chuẩn xuất khẩu theo quy định.</w:t>
      </w:r>
    </w:p>
    <w:p>
      <w:r>
        <w:t>c) Đầu tư các dự án</w:t>
      </w:r>
    </w:p>
    <w:p>
      <w:r>
        <w:t>sản xuất xi măng phải dự kiến nguồn nguyên liệu chính (đá vôi và sét) nằm trong</w:t>
      </w:r>
    </w:p>
    <w:p>
      <w:r>
        <w:t>quy hoạch bảo đảm đủ trữ lượng và chất lượng.</w:t>
      </w:r>
    </w:p>
    <w:p>
      <w:r>
        <w:t>d) Đầu tư các dự án</w:t>
      </w:r>
    </w:p>
    <w:p>
      <w:r>
        <w:t>sản xuất vôi công nghiệp phải dự kiến nguồn nguyên liệu chính (đá vôi, đ</w:t>
      </w:r>
    </w:p>
    <w:p>
      <w:r>
        <w:t>o</w:t>
      </w:r>
    </w:p>
    <w:p>
      <w:r>
        <w:t>l</w:t>
      </w:r>
    </w:p>
    <w:p>
      <w:r>
        <w:t>o</w:t>
      </w:r>
    </w:p>
    <w:p>
      <w:r>
        <w:t>mit) nằm</w:t>
      </w:r>
    </w:p>
    <w:p>
      <w:r>
        <w:t>trong quy hoạch bảo đảm đủ trữ lượng và chất lượng.</w:t>
      </w:r>
    </w:p>
    <w:p>
      <w:r>
        <w:t>Số liệu quy hoạch chế</w:t>
      </w:r>
    </w:p>
    <w:p>
      <w:r>
        <w:t>biến và sử dụng các loại khoáng sản làm vật liệu xây dựng được tổng hợp tại Phụ</w:t>
      </w:r>
    </w:p>
    <w:p>
      <w:r>
        <w:t>lục V</w:t>
      </w:r>
    </w:p>
    <w:p>
      <w:r>
        <w:t>I</w:t>
      </w:r>
    </w:p>
    <w:p>
      <w:r>
        <w:t>kèm theo Quyết</w:t>
      </w:r>
    </w:p>
    <w:p>
      <w:r>
        <w:t>định này.</w:t>
      </w:r>
    </w:p>
    <w:p>
      <w:r>
        <w:t>Định hướng</w:t>
      </w:r>
    </w:p>
    <w:p>
      <w:r>
        <w:t>quy hoạch hạ tầng</w:t>
      </w:r>
    </w:p>
    <w:p>
      <w:r>
        <w:t>a) Đầu tư đồng bộ hạ</w:t>
      </w:r>
    </w:p>
    <w:p>
      <w:r>
        <w:t>tầng giao thông, cảng biển tổng hợp phục vụ phát triển các dự án khai thác, chế</w:t>
      </w:r>
    </w:p>
    <w:p>
      <w:r>
        <w:t>biến khoáng sản phù hợp với từng giai đoạn phát triển.</w:t>
      </w:r>
    </w:p>
    <w:p>
      <w:r>
        <w:t>b) Tiếp tục nâng cấp,</w:t>
      </w:r>
    </w:p>
    <w:p>
      <w:r>
        <w:t>đầu tư mới các tuyến đường giao thông, điện lưới quốc gia cho các vùng sâu,</w:t>
      </w:r>
    </w:p>
    <w:p>
      <w:r>
        <w:t>vùng xa, các khu công nghiệp tập trung phục vụ cho phát triển các dự án khoáng</w:t>
      </w:r>
    </w:p>
    <w:p>
      <w:r>
        <w:t>sản và phát triển kinh tế - xã hội của vùng, khu vực.</w:t>
      </w:r>
    </w:p>
    <w:p>
      <w:r>
        <w:t>c) Các dự án đầu tư</w:t>
      </w:r>
    </w:p>
    <w:p>
      <w:r>
        <w:t>khai thác, chế biến khoáng sản phải xây dựng phương án vận tải nguyên vật liệu,</w:t>
      </w:r>
    </w:p>
    <w:p>
      <w:r>
        <w:t>hàng hóa bảo đảm an toàn, vệ sinh môi trường và phù hợp với điều kiện hạ tầng</w:t>
      </w:r>
    </w:p>
    <w:p>
      <w:r>
        <w:t>khu vực triển khai dự án; khuyến khích các doanh nghiệp đầu tư hệ thống vận tải</w:t>
      </w:r>
    </w:p>
    <w:p>
      <w:r>
        <w:t>chuyên dùng như: Băng tải, đường sắt, cảng bốc dỡ riêng,... cho dự án.</w:t>
      </w:r>
    </w:p>
    <w:p>
      <w:r>
        <w:t>Định hướng</w:t>
      </w:r>
    </w:p>
    <w:p>
      <w:r>
        <w:t>phát triển khoa học và công nghệ</w:t>
      </w:r>
    </w:p>
    <w:p>
      <w:r>
        <w:t>a) Đẩy mạnh việc</w:t>
      </w:r>
    </w:p>
    <w:p>
      <w:r>
        <w:t>chuyển đổi công nghệ, thiết bị trong công tác</w:t>
      </w:r>
    </w:p>
    <w:p>
      <w:r>
        <w:t>thăm</w:t>
      </w:r>
    </w:p>
    <w:p>
      <w:r>
        <w:t>dò, khai thác, chế biến và sử dụng khoáng sản làm</w:t>
      </w:r>
    </w:p>
    <w:p>
      <w:r>
        <w:t>vật liệu xây dựng</w:t>
      </w:r>
    </w:p>
    <w:p>
      <w:r>
        <w:t>theo hướng hiện đại, tiên tiến,</w:t>
      </w:r>
    </w:p>
    <w:p>
      <w:r>
        <w:t>tận thu tối đa nguồn khoáng sản, sử</w:t>
      </w:r>
    </w:p>
    <w:p>
      <w:r>
        <w:t>dụng tài nguyên theo mô hình kinh tế tuần hoàn</w:t>
      </w:r>
    </w:p>
    <w:p>
      <w:r>
        <w:t>.</w:t>
      </w:r>
    </w:p>
    <w:p>
      <w:r>
        <w:t>Nghiên cứu việc sử dụng phương pháp khai thác công nghệ cao trong khai thác đá</w:t>
      </w:r>
    </w:p>
    <w:p>
      <w:r>
        <w:t>nhằm hạn chế việc ảnh hưởng đến môi trường và cảnh quan thiên nhiên.</w:t>
      </w:r>
    </w:p>
    <w:p>
      <w:r>
        <w:t>b) Khuyến khích việc</w:t>
      </w:r>
    </w:p>
    <w:p>
      <w:r>
        <w:t>áp dụng các công nghệ tiên tiến trong công nghệ sản xuất, sử dụng rác thải, phế</w:t>
      </w:r>
    </w:p>
    <w:p>
      <w:r>
        <w:t>thải làm nguyên liệu, nhiên liệu thay thế khoáng sản tự nhiên.</w:t>
      </w:r>
    </w:p>
    <w:p>
      <w:r>
        <w:t>Định hướng</w:t>
      </w:r>
    </w:p>
    <w:p>
      <w:r>
        <w:t>bảo vệ môi trường, phòng, chống thiên tai và ứng phó với biến đổi khí hậu.</w:t>
      </w:r>
    </w:p>
    <w:p>
      <w:r>
        <w:t>a) Tăng cường phổ</w:t>
      </w:r>
    </w:p>
    <w:p>
      <w:r>
        <w:t>biến rộng rãi các văn bản quy phạm pháp luật về bảo vệ môi trường. Nhà đầu tư</w:t>
      </w:r>
    </w:p>
    <w:p>
      <w:r>
        <w:t>thực hiện thăm dò, khai thác, chế biến khoáng sản phải đầu tư, quản lý, xử lý</w:t>
      </w:r>
    </w:p>
    <w:p>
      <w:r>
        <w:t>môi trường trong quá trình triển khai hoạt động và vận chuyển khoáng sản</w:t>
      </w:r>
    </w:p>
    <w:p>
      <w:r>
        <w:t>.</w:t>
      </w:r>
    </w:p>
    <w:p>
      <w:r>
        <w:t>b) Thực hiện giám sát</w:t>
      </w:r>
    </w:p>
    <w:p>
      <w:r>
        <w:t>công tác bảo vệ môi trường tại các cơ sở khai thác khoáng sản, chế biến nguyên</w:t>
      </w:r>
    </w:p>
    <w:p>
      <w:r>
        <w:t>liệu, các nhà máy sản xuất</w:t>
      </w:r>
    </w:p>
    <w:p>
      <w:r>
        <w:t>vật liệu xây dựng</w:t>
      </w:r>
    </w:p>
    <w:p>
      <w:r>
        <w:t>theo đúng quy định;</w:t>
      </w:r>
    </w:p>
    <w:p>
      <w:r>
        <w:t>áp dụng các phương pháp giám sát hiện đại, tự động, kết nối trực tuyến với cơ</w:t>
      </w:r>
    </w:p>
    <w:p>
      <w:r>
        <w:t>quan chức năng quản lý môi trường.</w:t>
      </w:r>
    </w:p>
    <w:p>
      <w:r>
        <w:t>c) Khuyến khích đầu</w:t>
      </w:r>
    </w:p>
    <w:p>
      <w:r>
        <w:t>tư xử lý chất thải của các ngành công nghiệp thành nguyên liệu, phụ gia cho</w:t>
      </w:r>
    </w:p>
    <w:p>
      <w:r>
        <w:t>ngành sản xuất</w:t>
      </w:r>
    </w:p>
    <w:p>
      <w:r>
        <w:t>vật</w:t>
      </w:r>
    </w:p>
    <w:p>
      <w:r>
        <w:t>liệu xây dựng</w:t>
      </w:r>
    </w:p>
    <w:p>
      <w:r>
        <w:t>thay</w:t>
      </w:r>
    </w:p>
    <w:p>
      <w:r>
        <w:t>thế nguyên liệu là khoáng sản không tái tạo.</w:t>
      </w:r>
    </w:p>
    <w:p>
      <w:r>
        <w:t>d) Tăng cường thanh</w:t>
      </w:r>
    </w:p>
    <w:p>
      <w:r>
        <w:t>tra, kiểm tra, giám sát chặt chẽ việc thực hiện các cam kết trong báo cáo đánh</w:t>
      </w:r>
    </w:p>
    <w:p>
      <w:r>
        <w:t>giá tác động môi trường, cam kết bảo vệ môi trường và an toàn lao động của các</w:t>
      </w:r>
    </w:p>
    <w:p>
      <w:r>
        <w:t>cơ sở khai thác, chế biến khoáng sản nguyên liệu và sản xuất</w:t>
      </w:r>
    </w:p>
    <w:p>
      <w:r>
        <w:t>vật liệu xây</w:t>
      </w:r>
    </w:p>
    <w:p>
      <w:r>
        <w:t>dựng</w:t>
      </w:r>
    </w:p>
    <w:p>
      <w:r>
        <w:t>.</w:t>
      </w:r>
    </w:p>
    <w:p>
      <w:r>
        <w:t>Nguồn kinh</w:t>
      </w:r>
    </w:p>
    <w:p>
      <w:r>
        <w:t>phí thực hiện</w:t>
      </w:r>
    </w:p>
    <w:p>
      <w:r>
        <w:t>a) Kinh phí</w:t>
      </w:r>
    </w:p>
    <w:p>
      <w:r>
        <w:t>cho việc xây</w:t>
      </w:r>
    </w:p>
    <w:p>
      <w:r>
        <w:t>dựng, quản lý quy hoạch và thực hiện các các dự án thăm dò, khai thác, chế biến</w:t>
      </w:r>
    </w:p>
    <w:p>
      <w:r>
        <w:t>và sử dụng các loại khoáng sản theo quy hoạch</w:t>
      </w:r>
    </w:p>
    <w:p>
      <w:r>
        <w:t>từ các nguồn sau:</w:t>
      </w:r>
    </w:p>
    <w:p>
      <w:r>
        <w:t>-</w:t>
      </w:r>
    </w:p>
    <w:p>
      <w:r>
        <w:t>Nguồn ngân</w:t>
      </w:r>
    </w:p>
    <w:p>
      <w:r>
        <w:t>sách nhà nước cho các công tác lập, công bố và quản lý quy hoạch</w:t>
      </w:r>
    </w:p>
    <w:p>
      <w:r>
        <w:t>,</w:t>
      </w:r>
    </w:p>
    <w:p>
      <w:r>
        <w:t>phát triển</w:t>
      </w:r>
    </w:p>
    <w:p>
      <w:r>
        <w:t>khoa học công nghệ, đào tạo nguồn nhân lực, xây dựng cơ sở dữ liệu và các nội</w:t>
      </w:r>
    </w:p>
    <w:p>
      <w:r>
        <w:t>dung khác</w:t>
      </w:r>
    </w:p>
    <w:p>
      <w:r>
        <w:t>theo</w:t>
      </w:r>
    </w:p>
    <w:p>
      <w:r>
        <w:t>quy định của pháp luật về ngân sách nhà nước, pháp luật về đầu tư công và pháp luật</w:t>
      </w:r>
    </w:p>
    <w:p>
      <w:r>
        <w:t>liên quan.</w:t>
      </w:r>
    </w:p>
    <w:p>
      <w:r>
        <w:t>-</w:t>
      </w:r>
    </w:p>
    <w:p>
      <w:r>
        <w:t>Nguồn vốn</w:t>
      </w:r>
    </w:p>
    <w:p>
      <w:r>
        <w:t>đầu tư xã hội cho các</w:t>
      </w:r>
    </w:p>
    <w:p>
      <w:r>
        <w:t>dự</w:t>
      </w:r>
    </w:p>
    <w:p>
      <w:r>
        <w:t>án</w:t>
      </w:r>
    </w:p>
    <w:p>
      <w:r>
        <w:t>thăm dò, khai thác,</w:t>
      </w:r>
    </w:p>
    <w:p>
      <w:r>
        <w:t>chế biến và sử dụng đối với các khu vực khoáng sản và các nhóm khoáng sản theo</w:t>
      </w:r>
    </w:p>
    <w:p>
      <w:r>
        <w:t>quy hoạch được duyệt.</w:t>
      </w:r>
    </w:p>
    <w:p>
      <w:r>
        <w:t>b) Kinh phí từng</w:t>
      </w:r>
    </w:p>
    <w:p>
      <w:r>
        <w:t>nhiệm vụ, dự án cụ thể được xây dựng trong quá trình triển khai quy hoạch,</w:t>
      </w:r>
    </w:p>
    <w:p>
      <w:r>
        <w:t>trình cấp có thẩm quyền phê duyệt theo quy định pháp luật.</w:t>
      </w:r>
    </w:p>
    <w:p>
      <w:r>
        <w:t>Giải pháp</w:t>
      </w:r>
    </w:p>
    <w:p>
      <w:r>
        <w:t>thực hiện quy hoạch</w:t>
      </w:r>
    </w:p>
    <w:p>
      <w:r>
        <w:t>a) Giải pháp về pháp luật,</w:t>
      </w:r>
    </w:p>
    <w:p>
      <w:r>
        <w:t>chính sách</w:t>
      </w:r>
    </w:p>
    <w:p>
      <w:r>
        <w:t>Tiếp tục rà soát để</w:t>
      </w:r>
    </w:p>
    <w:p>
      <w:r>
        <w:t>sửa đổi, bổ sung</w:t>
      </w:r>
    </w:p>
    <w:p>
      <w:r>
        <w:t>hoàn</w:t>
      </w:r>
    </w:p>
    <w:p>
      <w:r>
        <w:t>thiện các cơ chế, chính sách và</w:t>
      </w:r>
    </w:p>
    <w:p>
      <w:r>
        <w:t>các quy định</w:t>
      </w:r>
    </w:p>
    <w:p>
      <w:r>
        <w:t>pháp luật</w:t>
      </w:r>
    </w:p>
    <w:p>
      <w:r>
        <w:t>về khoáng</w:t>
      </w:r>
    </w:p>
    <w:p>
      <w:r>
        <w:t>sản, quy hoạch, đầu tư, đất đai, môi trường, thuế, phí, lâm nghiệp,... để bảo</w:t>
      </w:r>
    </w:p>
    <w:p>
      <w:r>
        <w:t>đảm thống nhất, đồng bộ, thuận lợi cho quá trình thực hiện quy hoạch sau khi</w:t>
      </w:r>
    </w:p>
    <w:p>
      <w:r>
        <w:t>được phê duyệt, đồng thời</w:t>
      </w:r>
    </w:p>
    <w:p>
      <w:r>
        <w:t>tạo</w:t>
      </w:r>
    </w:p>
    <w:p>
      <w:r>
        <w:t>điều kiện</w:t>
      </w:r>
    </w:p>
    <w:p>
      <w:r>
        <w:t>cho các doanh nghiệp</w:t>
      </w:r>
    </w:p>
    <w:p>
      <w:r>
        <w:t>tham gia</w:t>
      </w:r>
    </w:p>
    <w:p>
      <w:r>
        <w:t>đầu tư các dự</w:t>
      </w:r>
    </w:p>
    <w:p>
      <w:r>
        <w:t>án khai thác, chế biến khoáng sản</w:t>
      </w:r>
    </w:p>
    <w:p>
      <w:r>
        <w:t>.</w:t>
      </w:r>
    </w:p>
    <w:p>
      <w:r>
        <w:t>Tăng cường</w:t>
      </w:r>
    </w:p>
    <w:p>
      <w:r>
        <w:t>phối hợp giữa Bộ</w:t>
      </w:r>
    </w:p>
    <w:p>
      <w:r>
        <w:t>Xây</w:t>
      </w:r>
    </w:p>
    <w:p>
      <w:r>
        <w:t>dựng</w:t>
      </w:r>
    </w:p>
    <w:p>
      <w:r>
        <w:t>với</w:t>
      </w:r>
    </w:p>
    <w:p>
      <w:r>
        <w:t>Bộ</w:t>
      </w:r>
    </w:p>
    <w:p>
      <w:r>
        <w:t>Tài nguyên và Môi trường và Ủy ban nhân dân cấp tỉnh trong việc cấp phép hoạt</w:t>
      </w:r>
    </w:p>
    <w:p>
      <w:r>
        <w:t>động khoáng sản,</w:t>
      </w:r>
    </w:p>
    <w:p>
      <w:r>
        <w:t>quản</w:t>
      </w:r>
    </w:p>
    <w:p>
      <w:r>
        <w:t>lý hoạt động khoáng sản và</w:t>
      </w:r>
    </w:p>
    <w:p>
      <w:r>
        <w:t>cung cấp thông tin về tình hình khai thác,</w:t>
      </w:r>
    </w:p>
    <w:p>
      <w:r>
        <w:t>chế biến</w:t>
      </w:r>
    </w:p>
    <w:p>
      <w:r>
        <w:t>khoáng</w:t>
      </w:r>
    </w:p>
    <w:p>
      <w:r>
        <w:t>sản</w:t>
      </w:r>
    </w:p>
    <w:p>
      <w:r>
        <w:t>sau</w:t>
      </w:r>
    </w:p>
    <w:p>
      <w:r>
        <w:t>cấp phép.</w:t>
      </w:r>
    </w:p>
    <w:p>
      <w:r>
        <w:t>Cấu trúc lại các</w:t>
      </w:r>
    </w:p>
    <w:p>
      <w:r>
        <w:t>doanh nghiệp có quy mô nhỏ, công nghệ lạc hậu, tổn thất tài nguyên cao và gây ô</w:t>
      </w:r>
    </w:p>
    <w:p>
      <w:r>
        <w:t>nhiễm môi trường, khai thác không gắn kết với địa chỉ sử dụng để hình thành các</w:t>
      </w:r>
    </w:p>
    <w:p>
      <w:r>
        <w:t>doanh nghiệp có quy mô đủ lớn, khai thác, chế biến tập trung với công nghệ tiên</w:t>
      </w:r>
    </w:p>
    <w:p>
      <w:r>
        <w:t>tiến, hiện đại bảo đảm an toàn lao động và thân thiện môi trường.</w:t>
      </w:r>
    </w:p>
    <w:p>
      <w:r>
        <w:t>Ban hành các cơ chế</w:t>
      </w:r>
    </w:p>
    <w:p>
      <w:r>
        <w:t>khuyến khích đầu tư sản xuất</w:t>
      </w:r>
    </w:p>
    <w:p>
      <w:r>
        <w:t>vật liệu xây dựng</w:t>
      </w:r>
    </w:p>
    <w:p>
      <w:r>
        <w:t>sử dụng công nghệ</w:t>
      </w:r>
    </w:p>
    <w:p>
      <w:r>
        <w:t>hiện đại, tiết kiệm tài nguyên thiên nhiên, sử dụng nguyên, nhiên liệu thay thế</w:t>
      </w:r>
    </w:p>
    <w:p>
      <w:r>
        <w:t>khoáng sản tự nhiên từ rác thải, phế thải. Thiết lập cơ chế quản lý kiểm soát</w:t>
      </w:r>
    </w:p>
    <w:p>
      <w:r>
        <w:t>chặt chẽ đối với các cơ sở sản xuất</w:t>
      </w:r>
    </w:p>
    <w:p>
      <w:r>
        <w:t>vật liệu xây dựng</w:t>
      </w:r>
    </w:p>
    <w:p>
      <w:r>
        <w:t>sử dụng nhiều tài</w:t>
      </w:r>
    </w:p>
    <w:p>
      <w:r>
        <w:t>nguyên thiên nhiên, gây ô nhiễm môi trường.</w:t>
      </w:r>
    </w:p>
    <w:p>
      <w:r>
        <w:t>Ban hành cơ chế,</w:t>
      </w:r>
    </w:p>
    <w:p>
      <w:r>
        <w:t>chính sách ưu đãi khuyến khích sử dụng khoáng sản đi kèm</w:t>
      </w:r>
    </w:p>
    <w:p>
      <w:r>
        <w:t>có</w:t>
      </w:r>
    </w:p>
    <w:p>
      <w:r>
        <w:t>chất lượng</w:t>
      </w:r>
    </w:p>
    <w:p>
      <w:r>
        <w:t>thấp, sản phẩm thải, chất thải từ khai thác, chế biến khoáng sản để sử dụng làm</w:t>
      </w:r>
    </w:p>
    <w:p>
      <w:r>
        <w:t>vật liệu xây dựng thông thường và san lấp, đáp ứng mục tiêu phát triển kinh tế</w:t>
      </w:r>
    </w:p>
    <w:p>
      <w:r>
        <w:t>tuần hoàn.</w:t>
      </w:r>
    </w:p>
    <w:p>
      <w:r>
        <w:t>b)</w:t>
      </w:r>
    </w:p>
    <w:p>
      <w:r>
        <w:t>Giải pháp tài</w:t>
      </w:r>
    </w:p>
    <w:p>
      <w:r>
        <w:t>chính, đầu tư</w:t>
      </w:r>
    </w:p>
    <w:p>
      <w:r>
        <w:t>Tài chính: Rà soát,</w:t>
      </w:r>
    </w:p>
    <w:p>
      <w:r>
        <w:t>điều chỉnh kịp thời các loại thuế, phí, lệ phí hợp lý theo nguyên tắc khuyến</w:t>
      </w:r>
    </w:p>
    <w:p>
      <w:r>
        <w:t>khích phát triển ngành, bảo đảm phù hợp với thông lệ quốc tế và tính thống nhất</w:t>
      </w:r>
    </w:p>
    <w:p>
      <w:r>
        <w:t>của hệ thống chính sách, bảo đảm hài hòa lợi ích giữa Nhà nước, doanh nghiệp và</w:t>
      </w:r>
    </w:p>
    <w:p>
      <w:r>
        <w:t>người dân địa phương nơi có khoáng sản được khai thác.</w:t>
      </w:r>
    </w:p>
    <w:p>
      <w:r>
        <w:t>Đầu tư: Phát huy nội</w:t>
      </w:r>
    </w:p>
    <w:p>
      <w:r>
        <w:t>lực, khuyến khích các doanh nghiệp trong nước đủ năng lực đóng vai trò chủ lực</w:t>
      </w:r>
    </w:p>
    <w:p>
      <w:r>
        <w:t>tham gia thăm dò,</w:t>
      </w:r>
    </w:p>
    <w:p>
      <w:r>
        <w:t>khai thác và chế biến các loại khoáng sản chiến lược, có trữ lượng lớn.</w:t>
      </w:r>
    </w:p>
    <w:p>
      <w:r>
        <w:t>c) Giải pháp khoa học,</w:t>
      </w:r>
    </w:p>
    <w:p>
      <w:r>
        <w:t>công nghệ</w:t>
      </w:r>
    </w:p>
    <w:p>
      <w:r>
        <w:t>Đẩy mạnh công tác</w:t>
      </w:r>
    </w:p>
    <w:p>
      <w:r>
        <w:t>nghiên cứu khoa học trong thăm dò, khai thác, chế biến và sử dụng khoáng sản</w:t>
      </w:r>
    </w:p>
    <w:p>
      <w:r>
        <w:t>nhằm thu hồi tối đa khoáng sản chính, khoáng sản đi kèm và khoáng sản có chất</w:t>
      </w:r>
    </w:p>
    <w:p>
      <w:r>
        <w:t>lượng thấp.</w:t>
      </w:r>
    </w:p>
    <w:p>
      <w:r>
        <w:t>Đầu tư đổi mới công</w:t>
      </w:r>
    </w:p>
    <w:p>
      <w:r>
        <w:t>nghệ, sử dụng thiết bị tiên tiến, hiện đại trong thăm dò, khai thác và chế biến</w:t>
      </w:r>
    </w:p>
    <w:p>
      <w:r>
        <w:t>khoáng sản nhằm sử dụng hiệu quả tài nguyên, tiết kiệm năng lượng, bảo đảm an</w:t>
      </w:r>
    </w:p>
    <w:p>
      <w:r>
        <w:t>toàn lao động và bảo vệ môi trường.</w:t>
      </w:r>
    </w:p>
    <w:p>
      <w:r>
        <w:t>Xây dựng cơ chế</w:t>
      </w:r>
    </w:p>
    <w:p>
      <w:r>
        <w:t>chính sách cho phát triển các nền tảng số, xây dựng cơ sở hạ tầng dữ liệu số,</w:t>
      </w:r>
    </w:p>
    <w:p>
      <w:r>
        <w:t>xây dựng bản đồ số h</w:t>
      </w:r>
    </w:p>
    <w:p>
      <w:r>
        <w:t>óa</w:t>
      </w:r>
    </w:p>
    <w:p>
      <w:r>
        <w:t>phục vụ công</w:t>
      </w:r>
    </w:p>
    <w:p>
      <w:r>
        <w:t>tác nghiên cứu, hoạt động thăm dò, khai thác, chế biến và sử dụng khoáng sản</w:t>
      </w:r>
    </w:p>
    <w:p>
      <w:r>
        <w:t>làm vật liệu xây dựng.</w:t>
      </w:r>
    </w:p>
    <w:p>
      <w:r>
        <w:t>Thường xuyên cập</w:t>
      </w:r>
    </w:p>
    <w:p>
      <w:r>
        <w:t>nhật, ứng dụng khoa học công nghệ tiên tiến trong hoạt động thăm dò, khai thác</w:t>
      </w:r>
    </w:p>
    <w:p>
      <w:r>
        <w:t>và chế biến khoáng sản làm vật liệu xây dựng theo hướng đáp ứng các tiêu chí</w:t>
      </w:r>
    </w:p>
    <w:p>
      <w:r>
        <w:t>kinh tế tuần hoàn, kinh tế xanh, carbon thấp.</w:t>
      </w:r>
    </w:p>
    <w:p>
      <w:r>
        <w:t>d) Giải pháp về tuyên</w:t>
      </w:r>
    </w:p>
    <w:p>
      <w:r>
        <w:t>truyền, nâng cao nhận thức</w:t>
      </w:r>
    </w:p>
    <w:p>
      <w:r>
        <w:t>Đẩy mạnh tuyên</w:t>
      </w:r>
    </w:p>
    <w:p>
      <w:r>
        <w:t>truyền, phổ biến chủ trương, chính sách, pháp luật về khoáng sản, công khai quy</w:t>
      </w:r>
    </w:p>
    <w:p>
      <w:r>
        <w:t>hoạch khoáng sản.</w:t>
      </w:r>
    </w:p>
    <w:p>
      <w:r>
        <w:t>Nâng cao nhận thức</w:t>
      </w:r>
    </w:p>
    <w:p>
      <w:r>
        <w:t>vai trò, pháp luật về khoáng sản; tăng cường sự giám sát của cộng đồng đối với</w:t>
      </w:r>
    </w:p>
    <w:p>
      <w:r>
        <w:t>các hoạt động khoáng sản trên địa bàn; công khai, minh bạch các khoản thu và sử</w:t>
      </w:r>
    </w:p>
    <w:p>
      <w:r>
        <w:t>dụng nguồn thu từ các doanh nghiệp khoáng sản.</w:t>
      </w:r>
    </w:p>
    <w:p>
      <w:r>
        <w:t>Đa dạng hóa phương</w:t>
      </w:r>
    </w:p>
    <w:p>
      <w:r>
        <w:t>thức truyền thông, ứng dụng các lợi thế của công nghệ số, mạng xã hội, hệ thống</w:t>
      </w:r>
    </w:p>
    <w:p>
      <w:r>
        <w:t>thông tin cơ sở, đẩy mạnh các hoạt động tuyên truyền nhằm nâng cao nhận thức</w:t>
      </w:r>
    </w:p>
    <w:p>
      <w:r>
        <w:t>của cộng đồng đối với các hoạt động khoáng sản; kịp thời cung cấp thông tin bảo</w:t>
      </w:r>
    </w:p>
    <w:p>
      <w:r>
        <w:t>đảm tính khách quan, trung thực, ngăn chặn các hoạt động kích động, lôi kéo,</w:t>
      </w:r>
    </w:p>
    <w:p>
      <w:r>
        <w:t>xuyên tạc của các tổ chức phản động nhằm chống phá chủ trương, chính sách của Đảng</w:t>
      </w:r>
    </w:p>
    <w:p>
      <w:r>
        <w:t>và Nhà nước.</w:t>
      </w:r>
    </w:p>
    <w:p>
      <w:r>
        <w:t>đ) Giải pháp về đào tạo</w:t>
      </w:r>
    </w:p>
    <w:p>
      <w:r>
        <w:t>Chú trọng đầu tư</w:t>
      </w:r>
    </w:p>
    <w:p>
      <w:r>
        <w:t>đổi mới, hiện đại hóa trang thiết bị và phương pháp đào tạo, đào tạo lại tại</w:t>
      </w:r>
    </w:p>
    <w:p>
      <w:r>
        <w:t>các cơ sở đào tạo, nghiên cứu chuyên ngành, các phòng thí nghiệm; nâng cao năng</w:t>
      </w:r>
    </w:p>
    <w:p>
      <w:r>
        <w:t>lực, chất lượng nghiên cứu khoa học bằng nguồn hỗ trợ từ ngân sách</w:t>
      </w:r>
    </w:p>
    <w:p>
      <w:r>
        <w:t>n</w:t>
      </w:r>
    </w:p>
    <w:p>
      <w:r>
        <w:t>hà nước và xã</w:t>
      </w:r>
    </w:p>
    <w:p>
      <w:r>
        <w:t>hội hóa.</w:t>
      </w:r>
    </w:p>
    <w:p>
      <w:r>
        <w:t>Tăng cường hợp tác</w:t>
      </w:r>
    </w:p>
    <w:p>
      <w:r>
        <w:t>giữa các trường, cơ sở nghiên cứu khoa học, phòng thí nghiệm trong nước với các</w:t>
      </w:r>
    </w:p>
    <w:p>
      <w:r>
        <w:t>cơ sở đào tạo, nghiên cứu quốc tế để đào tạo các chuyên gia, công nhân lành</w:t>
      </w:r>
    </w:p>
    <w:p>
      <w:r>
        <w:t>nghề và cung cấp các trang thiết bị đào tạo, nghiên cứu, phòng thí nghiệm chất</w:t>
      </w:r>
    </w:p>
    <w:p>
      <w:r>
        <w:t>lượng cao.</w:t>
      </w:r>
    </w:p>
    <w:p>
      <w:r>
        <w:t>e) Giải pháp về hợp</w:t>
      </w:r>
    </w:p>
    <w:p>
      <w:r>
        <w:t>tác quốc tế</w:t>
      </w:r>
    </w:p>
    <w:p>
      <w:r>
        <w:t>Đẩy mạnh hợp tác</w:t>
      </w:r>
    </w:p>
    <w:p>
      <w:r>
        <w:t>khoa học kỹ thuật, chuyển giao công nghệ trong thăm dò, khai thác, chế biến và</w:t>
      </w:r>
    </w:p>
    <w:p>
      <w:r>
        <w:t>sử dụng khoáng sản, bảo vệ môi trường, an toàn lao động và ứng dụng công nghệ</w:t>
      </w:r>
    </w:p>
    <w:p>
      <w:r>
        <w:t>thông tin trong quản lý, quản trị tài nguyên khoáng sản, quan trắc, dự báo,</w:t>
      </w:r>
    </w:p>
    <w:p>
      <w:r>
        <w:t>quản trị môi trường, điều khiển tự động nhằm nâng cao hiệu quả, giảm tổn thất</w:t>
      </w:r>
    </w:p>
    <w:p>
      <w:r>
        <w:t>tài nguyên, nâng cao năng suất lao động, chất lượng sản phẩm và bảo đảm môi</w:t>
      </w:r>
    </w:p>
    <w:p>
      <w:r>
        <w:t>trường.</w:t>
      </w:r>
    </w:p>
    <w:p>
      <w:r>
        <w:t>Tăng cường hợp tác</w:t>
      </w:r>
    </w:p>
    <w:p>
      <w:r>
        <w:t>đầu tư các dự án khai thác, chế biến khoáng sản làm</w:t>
      </w:r>
    </w:p>
    <w:p>
      <w:r>
        <w:t>vật liệu xây dựng</w:t>
      </w:r>
    </w:p>
    <w:p>
      <w:r>
        <w:t>có quy mô lớn</w:t>
      </w:r>
    </w:p>
    <w:p>
      <w:r>
        <w:t>và yêu cầu công nghệ cao.</w:t>
      </w:r>
    </w:p>
    <w:p>
      <w:r>
        <w:t>g</w:t>
      </w:r>
    </w:p>
    <w:p>
      <w:r>
        <w:t>) Giải pháp về</w:t>
      </w:r>
    </w:p>
    <w:p>
      <w:r>
        <w:t>huy động vốn</w:t>
      </w:r>
    </w:p>
    <w:p>
      <w:r>
        <w:t>Vốn đầu tư cho các dự</w:t>
      </w:r>
    </w:p>
    <w:p>
      <w:r>
        <w:t>án thăm dò, khai thác và chế biến các loại khoáng sản ngoài một phần vốn của</w:t>
      </w:r>
    </w:p>
    <w:p>
      <w:r>
        <w:t>ngân sách nhà nước, chủ yếu do doanh nghiệp tự bảo đảm bằng nguồn vốn tự có,</w:t>
      </w:r>
    </w:p>
    <w:p>
      <w:r>
        <w:t>vốn vay thương mại trên thị trường tài chính, vốn huy động từ các nguồn khác,</w:t>
      </w:r>
    </w:p>
    <w:p>
      <w:r>
        <w:t>cụ thể:</w:t>
      </w:r>
    </w:p>
    <w:p>
      <w:r>
        <w:t>-</w:t>
      </w:r>
    </w:p>
    <w:p>
      <w:r>
        <w:t>Ngân sách</w:t>
      </w:r>
    </w:p>
    <w:p>
      <w:r>
        <w:t>nhà nước</w:t>
      </w:r>
    </w:p>
    <w:p>
      <w:r>
        <w:t>+</w:t>
      </w:r>
    </w:p>
    <w:p>
      <w:r>
        <w:t>Bảo đảm kinh</w:t>
      </w:r>
    </w:p>
    <w:p>
      <w:r>
        <w:t>phí cho: Lập quy hoạch, rà soát, điều chỉnh quy hoạch, công bố quy hoạch</w:t>
      </w:r>
    </w:p>
    <w:p>
      <w:r>
        <w:t>,</w:t>
      </w:r>
    </w:p>
    <w:p>
      <w:r>
        <w:t>xây dựng và</w:t>
      </w:r>
    </w:p>
    <w:p>
      <w:r>
        <w:t>quản lý dữ liệu về quy hoạch theo quy định hiện hành.</w:t>
      </w:r>
    </w:p>
    <w:p>
      <w:r>
        <w:t>+</w:t>
      </w:r>
    </w:p>
    <w:p>
      <w:r>
        <w:t>Hỗ trợ kinh</w:t>
      </w:r>
    </w:p>
    <w:p>
      <w:r>
        <w:t>phí cho hoạt động nghiên cứu khoa học,</w:t>
      </w:r>
    </w:p>
    <w:p>
      <w:r>
        <w:t>đào tạo nguồn nhân lực,</w:t>
      </w:r>
    </w:p>
    <w:p>
      <w:r>
        <w:t>áp dụng công nghệ</w:t>
      </w:r>
    </w:p>
    <w:p>
      <w:r>
        <w:t>tiên tiến trong thăm dò, khai thác và chế biến khoáng sản nhằm sử dụng tiết kiệm</w:t>
      </w:r>
    </w:p>
    <w:p>
      <w:r>
        <w:t>và có hiệu quả nguồn tài nguyên khoáng sản không tái tạo phù hợp với Chương</w:t>
      </w:r>
    </w:p>
    <w:p>
      <w:r>
        <w:t>trình Khoa học và Công nghệ trọng điểm cấp quốc gia phục vụ đổi mới, hiện đại</w:t>
      </w:r>
    </w:p>
    <w:p>
      <w:r>
        <w:t>hóa công nghệ khai thác và chế biến khoáng sản được Thủ tướng Chính phủ phê</w:t>
      </w:r>
    </w:p>
    <w:p>
      <w:r>
        <w:t>duyệt.</w:t>
      </w:r>
    </w:p>
    <w:p>
      <w:r>
        <w:t>-</w:t>
      </w:r>
    </w:p>
    <w:p>
      <w:r>
        <w:t>Huy động các</w:t>
      </w:r>
    </w:p>
    <w:p>
      <w:r>
        <w:t>nguồn vốn khác: Nguồn kinh phí cho việc thăm dò, khai thác, chế biến và sử</w:t>
      </w:r>
    </w:p>
    <w:p>
      <w:r>
        <w:t>dụng</w:t>
      </w:r>
    </w:p>
    <w:p>
      <w:r>
        <w:t>các loại</w:t>
      </w:r>
    </w:p>
    <w:p>
      <w:r>
        <w:t>khoáng sản làm</w:t>
      </w:r>
    </w:p>
    <w:p>
      <w:r>
        <w:t>vật</w:t>
      </w:r>
    </w:p>
    <w:p>
      <w:r>
        <w:t>liệu xây dựng</w:t>
      </w:r>
    </w:p>
    <w:p>
      <w:r>
        <w:t>từ</w:t>
      </w:r>
    </w:p>
    <w:p>
      <w:r>
        <w:t>các nguồn tài chính hợp pháp của các tổ chức, cá nhân và các quỹ đầu tư trong</w:t>
      </w:r>
    </w:p>
    <w:p>
      <w:r>
        <w:t>nước, nước ngoài theo quy định pháp luật.</w:t>
      </w:r>
    </w:p>
    <w:p>
      <w:r>
        <w:t>h</w:t>
      </w:r>
    </w:p>
    <w:p>
      <w:r>
        <w:t>) Giải pháp về</w:t>
      </w:r>
    </w:p>
    <w:p>
      <w:r>
        <w:t>nguồn nhân lực</w:t>
      </w:r>
    </w:p>
    <w:p>
      <w:r>
        <w:t>Xây dựng kế hoạch</w:t>
      </w:r>
    </w:p>
    <w:p>
      <w:r>
        <w:t>tuyển dụng, đào tạo nhân lực phù hợp với yêu cầu ngành nghề và tiến độ phát triển</w:t>
      </w:r>
    </w:p>
    <w:p>
      <w:r>
        <w:t>của các dự án khai thác, chế biến các loại khoáng sản, nhất là nhân lực có</w:t>
      </w:r>
    </w:p>
    <w:p>
      <w:r>
        <w:t>trình độ kỹ thuật, tay nghề cao tiếp cận được công nghệ mới.</w:t>
      </w:r>
    </w:p>
    <w:p>
      <w:r>
        <w:t>Chú trọng tuyển dụng,</w:t>
      </w:r>
    </w:p>
    <w:p>
      <w:r>
        <w:t>đào tạo lao động tại chỗ, đặc biệt là các địa bàn miền núi có điều kiện kinh tế</w:t>
      </w:r>
    </w:p>
    <w:p>
      <w:r>
        <w:t>xã hội khó khăn và đặc biệt khó khăn.</w:t>
      </w:r>
    </w:p>
    <w:p>
      <w:r>
        <w:t>Có chính sách thu</w:t>
      </w:r>
    </w:p>
    <w:p>
      <w:r>
        <w:t>hút, đãi ngộ nguồn nhân lực chất lượng cao; chú trọng việc chăm lo đời sống, vật</w:t>
      </w:r>
    </w:p>
    <w:p>
      <w:r>
        <w:t>chất và tinh thần cho người lao động.</w:t>
      </w:r>
    </w:p>
    <w:p>
      <w:r>
        <w:t>Đối với đội ngũ cán</w:t>
      </w:r>
    </w:p>
    <w:p>
      <w:r>
        <w:t>bộ, công chức, viên chức quản lý về lĩnh vực khoáng sản và quy hoạch khoáng sản</w:t>
      </w:r>
    </w:p>
    <w:p>
      <w:r>
        <w:t>,</w:t>
      </w:r>
    </w:p>
    <w:p>
      <w:r>
        <w:t>cần tuyển dụng,</w:t>
      </w:r>
    </w:p>
    <w:p>
      <w:r>
        <w:t>bố trí những người có chuyên môn, kinh nghiệm trong thực tiễn</w:t>
      </w:r>
    </w:p>
    <w:p>
      <w:r>
        <w:t>,</w:t>
      </w:r>
    </w:p>
    <w:p>
      <w:r>
        <w:t>bổ trợ và cập</w:t>
      </w:r>
    </w:p>
    <w:p>
      <w:r>
        <w:t>nhật kiến thức pháp luật về</w:t>
      </w:r>
    </w:p>
    <w:p>
      <w:r>
        <w:t>khoáng sản,</w:t>
      </w:r>
    </w:p>
    <w:p>
      <w:r>
        <w:t>bảo vệ</w:t>
      </w:r>
    </w:p>
    <w:p>
      <w:r>
        <w:t>môi trường và pháp luật có liên quan.</w:t>
      </w:r>
    </w:p>
    <w:p>
      <w:r>
        <w:t>Đặc biệt cần tăng cường đội ngũ cán bộ, công chức, viên chức làm công tác quản</w:t>
      </w:r>
    </w:p>
    <w:p>
      <w:r>
        <w:t>lý khoáng sản ở địa phương.</w:t>
      </w:r>
    </w:p>
    <w:p>
      <w:r>
        <w:t>i) Giải pháp quản lý</w:t>
      </w:r>
    </w:p>
    <w:p>
      <w:r>
        <w:t>đối với các khu vực khoáng sản làm vật liệu xây dựng giao thoa với quy hoạch</w:t>
      </w:r>
    </w:p>
    <w:p>
      <w:r>
        <w:t>thăm dò, khai thác, chế biến và sử dụng các loại khoáng sản thời kỳ 2021 -</w:t>
      </w:r>
    </w:p>
    <w:p>
      <w:r>
        <w:t>2030, tầm nhìn đến 2050 đã được Thủ tướng Chính phủ phê duyệt tại Quyết định số</w:t>
      </w:r>
    </w:p>
    <w:p>
      <w:r>
        <w:t>866/QĐ-TTg</w:t>
      </w:r>
    </w:p>
    <w:p>
      <w:r>
        <w:t>ngày 18 tháng 7 năm 2023</w:t>
      </w:r>
    </w:p>
    <w:p>
      <w:r>
        <w:t>Các khu vực khoáng sản</w:t>
      </w:r>
    </w:p>
    <w:p>
      <w:r>
        <w:t>sử dụng đa mục đích (bao gồm: Đá hoa, thạch anh, quarzit) giao thoa giữa hai</w:t>
      </w:r>
    </w:p>
    <w:p>
      <w:r>
        <w:t>quy hoạch trên được tính toán cân đối cung - cầu nguyên liệu cho ngành sản xuất</w:t>
      </w:r>
    </w:p>
    <w:p>
      <w:r>
        <w:t>vật liệu xây dựng và được tổng hợp tại quy hoạch này làm căn cứ để quản lý, cấp</w:t>
      </w:r>
    </w:p>
    <w:p>
      <w:r>
        <w:t>giấy phép hoạt động khoáng sản làm vật liệu xây dựng. Bộ Tài nguyên và Môi trường</w:t>
      </w:r>
    </w:p>
    <w:p>
      <w:r>
        <w:t>căn cứ vào tiêu chuẩn kỹ thuật của khoáng sản và tiêu chí lợi ích cho đất nước</w:t>
      </w:r>
    </w:p>
    <w:p>
      <w:r>
        <w:t>chịu trách nhiệm xác định lĩnh vực sử dụng chính của khoáng sản và quyết định</w:t>
      </w:r>
    </w:p>
    <w:p>
      <w:r>
        <w:t>cơ quan quản lý quy hoạch tại các khu vực khoáng sản giao thoa sau khi đã có kết</w:t>
      </w:r>
    </w:p>
    <w:p>
      <w:r>
        <w:t>quả thăm dò, phê duyệt trữ lượng.</w:t>
      </w:r>
    </w:p>
    <w:p>
      <w:r>
        <w:t>Danh mục</w:t>
      </w:r>
    </w:p>
    <w:p>
      <w:r>
        <w:t>các khu vực khoáng sản</w:t>
      </w:r>
    </w:p>
    <w:p>
      <w:r>
        <w:t>làm vật liệu xây dựng giao thoa với quy hoạch thăm dò, khai thác, chế biến và sử</w:t>
      </w:r>
    </w:p>
    <w:p>
      <w:r>
        <w:t>dụng các loại khoáng sản thời kỳ 2021 - 2030, tầm nhìn đến 2050 đã được Thủ tướng</w:t>
      </w:r>
    </w:p>
    <w:p>
      <w:r>
        <w:t>Chính phủ phê duyệt tại Quyết định số</w:t>
      </w:r>
    </w:p>
    <w:p>
      <w:r>
        <w:t>866/QĐ-TTg</w:t>
      </w:r>
    </w:p>
    <w:p>
      <w:r>
        <w:t>ngày 18 tháng 7 năm 2023</w:t>
      </w:r>
    </w:p>
    <w:p>
      <w:r>
        <w:t>được tổng hợp tại Phụ lục V</w:t>
      </w:r>
    </w:p>
    <w:p>
      <w:r>
        <w:t>II</w:t>
      </w:r>
    </w:p>
    <w:p>
      <w:r>
        <w:t>kèm theo Quyết</w:t>
      </w:r>
    </w:p>
    <w:p>
      <w:r>
        <w:t>định này.</w:t>
      </w:r>
    </w:p>
    <w:p>
      <w:r>
        <w:t>Điều</w:t>
      </w:r>
    </w:p>
    <w:p>
      <w:r>
        <w:t>2. Tổ chức thực hiện</w:t>
      </w:r>
    </w:p>
    <w:p>
      <w:r>
        <w:t>1</w:t>
      </w:r>
    </w:p>
    <w:p>
      <w:r>
        <w:t>. Bộ</w:t>
      </w:r>
    </w:p>
    <w:p>
      <w:r>
        <w:t>Xây dựng</w:t>
      </w:r>
    </w:p>
    <w:p>
      <w:r>
        <w:t>a) Chịu trách nhiệm về</w:t>
      </w:r>
    </w:p>
    <w:p>
      <w:r>
        <w:t>tính chính xác của số liệu, tài liệu, hệ thống sơ đồ, bản đồ v</w:t>
      </w:r>
    </w:p>
    <w:p>
      <w:r>
        <w:t>à</w:t>
      </w:r>
    </w:p>
    <w:p>
      <w:r>
        <w:t>cơ sở dữ liệu</w:t>
      </w:r>
    </w:p>
    <w:p>
      <w:r>
        <w:t>trong hồ sơ quy hoạch, bảo</w:t>
      </w:r>
    </w:p>
    <w:p>
      <w:r>
        <w:t>đảm</w:t>
      </w:r>
    </w:p>
    <w:p>
      <w:r>
        <w:t>tính thống nhất với nội dung của Quyết định</w:t>
      </w:r>
    </w:p>
    <w:p>
      <w:r>
        <w:t>này.</w:t>
      </w:r>
    </w:p>
    <w:p>
      <w:r>
        <w:t>b</w:t>
      </w:r>
    </w:p>
    <w:p>
      <w:r>
        <w:t>) Chủ trì, phối</w:t>
      </w:r>
    </w:p>
    <w:p>
      <w:r>
        <w:t>hợp với các bộ,</w:t>
      </w:r>
    </w:p>
    <w:p>
      <w:r>
        <w:t>ngành,</w:t>
      </w:r>
    </w:p>
    <w:p>
      <w:r>
        <w:t>địa</w:t>
      </w:r>
    </w:p>
    <w:p>
      <w:r>
        <w:t>phương và các cơ quan liên quan thực hiện việc công bố quy hoạch,</w:t>
      </w:r>
    </w:p>
    <w:p>
      <w:r>
        <w:t>lập kế hoạch</w:t>
      </w:r>
    </w:p>
    <w:p>
      <w:r>
        <w:t>thực hiện quy hoạch</w:t>
      </w:r>
    </w:p>
    <w:p>
      <w:r>
        <w:t>theo quy định; tổ chức</w:t>
      </w:r>
    </w:p>
    <w:p>
      <w:r>
        <w:t>thực hiện quy hoạch; thực hiện kiểm tra, thanh tra, giải</w:t>
      </w:r>
    </w:p>
    <w:p>
      <w:r>
        <w:t>quyết khiếu nại, tố cáo và xử lý vi phạm pháp luật về quy hoạch theo thẩm quyền.</w:t>
      </w:r>
    </w:p>
    <w:p>
      <w:r>
        <w:t>c</w:t>
      </w:r>
    </w:p>
    <w:p>
      <w:r>
        <w:t>)</w:t>
      </w:r>
    </w:p>
    <w:p>
      <w:r>
        <w:t>Quản lý, lưu trữ số</w:t>
      </w:r>
    </w:p>
    <w:p>
      <w:r>
        <w:t>liệu, tài liệu, sơ đồ, bản đồ và cơ sở dữ liệu trong hồ sơ quy hoạch, bảo đảm</w:t>
      </w:r>
    </w:p>
    <w:p>
      <w:r>
        <w:t>thống nhất với nội dung của quyết định này.</w:t>
      </w:r>
    </w:p>
    <w:p>
      <w:r>
        <w:t>C</w:t>
      </w:r>
    </w:p>
    <w:p>
      <w:r>
        <w:t>ập nhật thông tin và</w:t>
      </w:r>
    </w:p>
    <w:p>
      <w:r>
        <w:t>cơ sở dữ liệu</w:t>
      </w:r>
    </w:p>
    <w:p>
      <w:r>
        <w:t>về quy hoạch các loại khoáng sản làm</w:t>
      </w:r>
    </w:p>
    <w:p>
      <w:r>
        <w:t>vật liệu xây dựng và</w:t>
      </w:r>
    </w:p>
    <w:p>
      <w:r>
        <w:t>o</w:t>
      </w:r>
    </w:p>
    <w:p>
      <w:r>
        <w:t>hệ thống</w:t>
      </w:r>
    </w:p>
    <w:p>
      <w:r>
        <w:t>thông tin</w:t>
      </w:r>
    </w:p>
    <w:p>
      <w:r>
        <w:t>và</w:t>
      </w:r>
    </w:p>
    <w:p>
      <w:r>
        <w:t>cơ sở quốc gia về quy hoạch</w:t>
      </w:r>
    </w:p>
    <w:p>
      <w:r>
        <w:t>trên môi trường mạng</w:t>
      </w:r>
    </w:p>
    <w:p>
      <w:r>
        <w:t>.</w:t>
      </w:r>
    </w:p>
    <w:p>
      <w:r>
        <w:t>Cung cấp thông tin</w:t>
      </w:r>
    </w:p>
    <w:p>
      <w:r>
        <w:t>về quy hoạch cho các cơ quan, tổ chức và cá nhân theo quy định.</w:t>
      </w:r>
    </w:p>
    <w:p>
      <w:r>
        <w:t>d</w:t>
      </w:r>
    </w:p>
    <w:p>
      <w:r>
        <w:t>) Định kỳ báo</w:t>
      </w:r>
    </w:p>
    <w:p>
      <w:r>
        <w:t>cáo về hoạt động quy hoạch, đánh giá thực hiện quy hoạch, tiến hành rà soát quy</w:t>
      </w:r>
    </w:p>
    <w:p>
      <w:r>
        <w:t>hoạch để đề xuất, báo cáo Thủ tướng Chính phủ điều chỉnh quy hoạch theo quy định</w:t>
      </w:r>
    </w:p>
    <w:p>
      <w:r>
        <w:t>của pháp luật về quy hoạch, pháp luật về khoáng sản và pháp luật khác có liên</w:t>
      </w:r>
    </w:p>
    <w:p>
      <w:r>
        <w:t>quan.</w:t>
      </w:r>
    </w:p>
    <w:p>
      <w:r>
        <w:t>đ</w:t>
      </w:r>
    </w:p>
    <w:p>
      <w:r>
        <w:t>) Tiếp nhận</w:t>
      </w:r>
    </w:p>
    <w:p>
      <w:r>
        <w:t>thông tin, số liệu về các khu vực khoáng sản làm vật liệu xây dựng từ kết quả điều</w:t>
      </w:r>
    </w:p>
    <w:p>
      <w:r>
        <w:t>tra cơ bản địa chất về khoáng sản do Bộ Tài nguyên và Môi trường thực hiện và</w:t>
      </w:r>
    </w:p>
    <w:p>
      <w:r>
        <w:t>các khu vực</w:t>
      </w:r>
    </w:p>
    <w:p>
      <w:r>
        <w:t>khoáng</w:t>
      </w:r>
    </w:p>
    <w:p>
      <w:r>
        <w:t>sản làm</w:t>
      </w:r>
    </w:p>
    <w:p>
      <w:r>
        <w:t>vật</w:t>
      </w:r>
    </w:p>
    <w:p>
      <w:r>
        <w:t>liệu xây dựng</w:t>
      </w:r>
    </w:p>
    <w:p>
      <w:r>
        <w:t>bảo</w:t>
      </w:r>
    </w:p>
    <w:p>
      <w:r>
        <w:t>đảm yêu cầu về</w:t>
      </w:r>
    </w:p>
    <w:p>
      <w:r>
        <w:t>tài</w:t>
      </w:r>
    </w:p>
    <w:p>
      <w:r>
        <w:t>nguyên/</w:t>
      </w:r>
    </w:p>
    <w:p>
      <w:r>
        <w:t>trữ</w:t>
      </w:r>
    </w:p>
    <w:p>
      <w:r>
        <w:t>lượng, chất lượng</w:t>
      </w:r>
    </w:p>
    <w:p>
      <w:r>
        <w:t>do</w:t>
      </w:r>
    </w:p>
    <w:p>
      <w:r>
        <w:t>Ủy ban nhân dân cấp tỉnh đề xuất</w:t>
      </w:r>
    </w:p>
    <w:p>
      <w:r>
        <w:t>trong quá trình</w:t>
      </w:r>
    </w:p>
    <w:p>
      <w:r>
        <w:t>quản lý</w:t>
      </w:r>
    </w:p>
    <w:p>
      <w:r>
        <w:t>hoạt động</w:t>
      </w:r>
    </w:p>
    <w:p>
      <w:r>
        <w:t>khoáng sản tại địa phương để báo cáo Thủ tướng Chính phủ xem xét cập nhật, bổ</w:t>
      </w:r>
    </w:p>
    <w:p>
      <w:r>
        <w:t>sung</w:t>
      </w:r>
    </w:p>
    <w:p>
      <w:r>
        <w:t>hoặc</w:t>
      </w:r>
    </w:p>
    <w:p>
      <w:r>
        <w:t>điều</w:t>
      </w:r>
    </w:p>
    <w:p>
      <w:r>
        <w:t>chỉnh quy hoạch</w:t>
      </w:r>
    </w:p>
    <w:p>
      <w:r>
        <w:t>theo quy định</w:t>
      </w:r>
    </w:p>
    <w:p>
      <w:r>
        <w:t>.</w:t>
      </w:r>
    </w:p>
    <w:p>
      <w:r>
        <w:t>e</w:t>
      </w:r>
    </w:p>
    <w:p>
      <w:r>
        <w:t>) Phối hợp với</w:t>
      </w:r>
    </w:p>
    <w:p>
      <w:r>
        <w:t>các địa phương</w:t>
      </w:r>
    </w:p>
    <w:p>
      <w:r>
        <w:t>trong</w:t>
      </w:r>
    </w:p>
    <w:p>
      <w:r>
        <w:t>quá trình</w:t>
      </w:r>
    </w:p>
    <w:p>
      <w:r>
        <w:t>triển</w:t>
      </w:r>
    </w:p>
    <w:p>
      <w:r>
        <w:t>khai thực hiện đầu tư các dự án khai thác, chế biến và sử dụng các loại khoáng</w:t>
      </w:r>
    </w:p>
    <w:p>
      <w:r>
        <w:t>sản làm vật liệu xây dựng tuân thủ theo quy hoạch</w:t>
      </w:r>
    </w:p>
    <w:p>
      <w:r>
        <w:t>và quy định pháp luật</w:t>
      </w:r>
    </w:p>
    <w:p>
      <w:r>
        <w:t>có liên quan.</w:t>
      </w:r>
    </w:p>
    <w:p>
      <w:r>
        <w:t>g</w:t>
      </w:r>
    </w:p>
    <w:p>
      <w:r>
        <w:t>) Phối hợp với</w:t>
      </w:r>
    </w:p>
    <w:p>
      <w:r>
        <w:t>các bộ, ngành, địa phương xây dựng cơ chế, chính sách cụ thể khuyến khích, thúc</w:t>
      </w:r>
    </w:p>
    <w:p>
      <w:r>
        <w:t>đẩy việc sử dụng các loại khoáng sản làm vật liệu xây dựng tiết kiệm, hiệu quả</w:t>
      </w:r>
    </w:p>
    <w:p>
      <w:r>
        <w:t>và</w:t>
      </w:r>
    </w:p>
    <w:p>
      <w:r>
        <w:t>bảo vệ</w:t>
      </w:r>
    </w:p>
    <w:p>
      <w:r>
        <w:t>môi</w:t>
      </w:r>
    </w:p>
    <w:p>
      <w:r>
        <w:t>trường</w:t>
      </w:r>
    </w:p>
    <w:p>
      <w:r>
        <w:t>;</w:t>
      </w:r>
    </w:p>
    <w:p>
      <w:r>
        <w:t>ưu tiên các dự án sản xuất, sử dụng vật liệu xây dựng tái chế từ chất thải công</w:t>
      </w:r>
    </w:p>
    <w:p>
      <w:r>
        <w:t>nghiệp, xây dựng và từ các ngành, lĩnh vực khác nhằm đẩy mạnh kinh tế tuần</w:t>
      </w:r>
    </w:p>
    <w:p>
      <w:r>
        <w:t>hoàn.</w:t>
      </w:r>
    </w:p>
    <w:p>
      <w:r>
        <w:t>h) Chủ trì, phối hợp</w:t>
      </w:r>
    </w:p>
    <w:p>
      <w:r>
        <w:t>với Bộ</w:t>
      </w:r>
    </w:p>
    <w:p>
      <w:r>
        <w:t>Tài</w:t>
      </w:r>
    </w:p>
    <w:p>
      <w:r>
        <w:t>nguyên và Môi trường</w:t>
      </w:r>
    </w:p>
    <w:p>
      <w:r>
        <w:t>và các</w:t>
      </w:r>
    </w:p>
    <w:p>
      <w:r>
        <w:t>bộ,</w:t>
      </w:r>
    </w:p>
    <w:p>
      <w:r>
        <w:t>ngành, địa phương</w:t>
      </w:r>
    </w:p>
    <w:p>
      <w:r>
        <w:t>liên</w:t>
      </w:r>
    </w:p>
    <w:p>
      <w:r>
        <w:t>quan đánh giá về khả năng sử dụng cát biển làm vật liệu xây dựng, san lấp; xây</w:t>
      </w:r>
    </w:p>
    <w:p>
      <w:r>
        <w:t>dựng và ban hành tiêu chuẩn, định mức kinh tế kỹ thuật các loại vật liệu xây</w:t>
      </w:r>
    </w:p>
    <w:p>
      <w:r>
        <w:t>dựng sử dụng cát biển; đồng thời nghiên cứu xây dựng phương án quy hoạch thăm</w:t>
      </w:r>
    </w:p>
    <w:p>
      <w:r>
        <w:t>dò, khai thác, chế biến và sử dụng đối với khoáng sản cát biển để bổ sung vào</w:t>
      </w:r>
    </w:p>
    <w:p>
      <w:r>
        <w:t>quy hoạch này theo quy định.</w:t>
      </w:r>
    </w:p>
    <w:p>
      <w:r>
        <w:t>i</w:t>
      </w:r>
    </w:p>
    <w:p>
      <w:r>
        <w:t>) Chủ trì, phối</w:t>
      </w:r>
    </w:p>
    <w:p>
      <w:r>
        <w:t>hợp với Bộ Tài nguyên và Môi trường và</w:t>
      </w:r>
    </w:p>
    <w:p>
      <w:r>
        <w:t>Ủy ban nhân dân</w:t>
      </w:r>
    </w:p>
    <w:p>
      <w:r>
        <w:t>cấp tỉnh (nơi có kho</w:t>
      </w:r>
    </w:p>
    <w:p>
      <w:r>
        <w:t>á</w:t>
      </w:r>
    </w:p>
    <w:p>
      <w:r>
        <w:t>ng sản) xác định</w:t>
      </w:r>
    </w:p>
    <w:p>
      <w:r>
        <w:t>cụ thể về địa</w:t>
      </w:r>
    </w:p>
    <w:p>
      <w:r>
        <w:t>danh,</w:t>
      </w:r>
    </w:p>
    <w:p>
      <w:r>
        <w:t>diện</w:t>
      </w:r>
    </w:p>
    <w:p>
      <w:r>
        <w:t>tích, tọa độ, tài nguyên/</w:t>
      </w:r>
    </w:p>
    <w:p>
      <w:r>
        <w:t>trữ lượng, công suất khai thác,</w:t>
      </w:r>
    </w:p>
    <w:p>
      <w:r>
        <w:t>thời kỳ quy hoạch,</w:t>
      </w:r>
    </w:p>
    <w:p>
      <w:r>
        <w:t>...</w:t>
      </w:r>
    </w:p>
    <w:p>
      <w:r>
        <w:t>đối với</w:t>
      </w:r>
    </w:p>
    <w:p>
      <w:r>
        <w:t>các khu vực</w:t>
      </w:r>
    </w:p>
    <w:p>
      <w:r>
        <w:t>khoáng sản làm vật liệu xây dựng có vướng mắc trong quy hoạch để báo cáo Thủ tướng</w:t>
      </w:r>
    </w:p>
    <w:p>
      <w:r>
        <w:t>Chính phủ xem xét, quyết định trước khi cấp giấy phép hoạt động khoáng sản; đồng</w:t>
      </w:r>
    </w:p>
    <w:p>
      <w:r>
        <w:t>thời cập nhật các thông tin trên vào cơ sở dữ liệu quốc gia về quy hoạch.</w:t>
      </w:r>
    </w:p>
    <w:p>
      <w:r>
        <w:t>Bộ Tài nguyên và</w:t>
      </w:r>
    </w:p>
    <w:p>
      <w:r>
        <w:t>Môi trường</w:t>
      </w:r>
    </w:p>
    <w:p>
      <w:r>
        <w:t>a) Chủ trì, phối hợp</w:t>
      </w:r>
    </w:p>
    <w:p>
      <w:r>
        <w:t>với Bộ Xây dựng và Ủy ban nhân dân cấp tỉnh có liên quan trong quá trình cấp</w:t>
      </w:r>
    </w:p>
    <w:p>
      <w:r>
        <w:t>phép hoạt động khoáng sản làm vật liệu xây dựng theo quy hoạch, bảo đảm dự án</w:t>
      </w:r>
    </w:p>
    <w:p>
      <w:r>
        <w:t>khai thác, chế biến khoáng sản làm</w:t>
      </w:r>
    </w:p>
    <w:p>
      <w:r>
        <w:t>vật</w:t>
      </w:r>
    </w:p>
    <w:p>
      <w:r>
        <w:t>liệu xây dựng</w:t>
      </w:r>
    </w:p>
    <w:p>
      <w:r>
        <w:t>sử dụng công nghệ</w:t>
      </w:r>
    </w:p>
    <w:p>
      <w:r>
        <w:t>tiên tiến, an toàn lao động, bảo vệ môi trường và hiệu quả kinh tế - xã hội,</w:t>
      </w:r>
    </w:p>
    <w:p>
      <w:r>
        <w:t>bảo đảm nguồn nguyên liệu ổn định, lâu dài cho ngành công nghiệp vật liệu xây</w:t>
      </w:r>
    </w:p>
    <w:p>
      <w:r>
        <w:t>dựng; lấy ý kiến Bộ Xây dựng trong quá trình thẩm định và cấp giấy phép thăm</w:t>
      </w:r>
    </w:p>
    <w:p>
      <w:r>
        <w:t>dò, khai thác khoáng sản làm vật liệu xây dựng để bảo đảm cân đối cung - cầu và</w:t>
      </w:r>
    </w:p>
    <w:p>
      <w:r>
        <w:t>nâng cao hiệu quả đầu tư các đề án/dự án thăm dò, khai thác khoáng sản; lấy ý</w:t>
      </w:r>
    </w:p>
    <w:p>
      <w:r>
        <w:t>kiến Bộ Xây dựng, Bộ Công Thương trong quá trình thẩm định và cấp giấy phép</w:t>
      </w:r>
    </w:p>
    <w:p>
      <w:r>
        <w:t>thăm dò, khai thác khoáng sản đối với các khu vực khoáng sản giao thoa (đá hoa,</w:t>
      </w:r>
    </w:p>
    <w:p>
      <w:r>
        <w:t>thạch anh, quarzit, cát trắng đi kèm với titan) trong các quy hoạch khoáng sản</w:t>
      </w:r>
    </w:p>
    <w:p>
      <w:r>
        <w:t>đã được phê duyệt.</w:t>
      </w:r>
    </w:p>
    <w:p>
      <w:r>
        <w:t>b) Chủ trì, phối hợp</w:t>
      </w:r>
    </w:p>
    <w:p>
      <w:r>
        <w:t>với Bộ Xây dựng và các địa phương trong việc kiểm tra, thanh tra các dự án khai</w:t>
      </w:r>
    </w:p>
    <w:p>
      <w:r>
        <w:t>thác, chế biến các loại khoáng sản làm</w:t>
      </w:r>
    </w:p>
    <w:p>
      <w:r>
        <w:t>vật</w:t>
      </w:r>
    </w:p>
    <w:p>
      <w:r>
        <w:t>liệu xây dựng</w:t>
      </w:r>
    </w:p>
    <w:p>
      <w:r>
        <w:t>; xử lý theo quy định</w:t>
      </w:r>
    </w:p>
    <w:p>
      <w:r>
        <w:t>đối với các dự án không tuân thủ quy định của pháp luật về quy hoạch và pháp luật</w:t>
      </w:r>
    </w:p>
    <w:p>
      <w:r>
        <w:t>về khoáng sản.</w:t>
      </w:r>
    </w:p>
    <w:p>
      <w:r>
        <w:t>c) Đẩy mạnh công tác điều</w:t>
      </w:r>
    </w:p>
    <w:p>
      <w:r>
        <w:t>tra cơ bản địa chất về khoáng sản làm vật liệu xây dựng, đặc biệt với các loại</w:t>
      </w:r>
    </w:p>
    <w:p>
      <w:r>
        <w:t>khoáng sản làm phụ gia xi măng, cao lanh, felspat, đất sét trắng, đất sét chịu</w:t>
      </w:r>
    </w:p>
    <w:p>
      <w:r>
        <w:t>lửa,... và kịp thời cung cấp các thông tin về kết quả điều tra cơ bản địa chất</w:t>
      </w:r>
    </w:p>
    <w:p>
      <w:r>
        <w:t>về khoáng sản làm vật liệu xây dựng cho Bộ Xây dựng để báo cáo Thủ tướng Chính</w:t>
      </w:r>
    </w:p>
    <w:p>
      <w:r>
        <w:t>phủ xem xét cập nhật, bổ sung hoặc điều chỉnh quy hoạch.</w:t>
      </w:r>
    </w:p>
    <w:p>
      <w:r>
        <w:t>d) Phối hợp với Hội</w:t>
      </w:r>
    </w:p>
    <w:p>
      <w:r>
        <w:t>đồng đánh giá trữ lượng khoáng sản quốc gia trong quá trình thẩm định, phê</w:t>
      </w:r>
    </w:p>
    <w:p>
      <w:r>
        <w:t>duyệt trữ lượng khoáng sản bảo đảm báo cáo kết quả thăm dò khoáng sản phải bao</w:t>
      </w:r>
    </w:p>
    <w:p>
      <w:r>
        <w:t>gồm tất cả các khoáng sản có ích đã xác định được trữ lượng, tài nguyên trong</w:t>
      </w:r>
    </w:p>
    <w:p>
      <w:r>
        <w:t>khu vực thăm dò làm cơ sở để lập dự án khai thác; thu hồi tối đa các loại</w:t>
      </w:r>
    </w:p>
    <w:p>
      <w:r>
        <w:t>khoáng sản dùng cho nhiều mục đích sử dụng nhằm tiết kiệm tài nguyên khoáng</w:t>
      </w:r>
    </w:p>
    <w:p>
      <w:r>
        <w:t>sản, bảo vệ môi trường.</w:t>
      </w:r>
    </w:p>
    <w:p>
      <w:r>
        <w:t>đ) Rà soát, bổ sung</w:t>
      </w:r>
    </w:p>
    <w:p>
      <w:r>
        <w:t>các điểm/khu vực khoáng sản làm vật liệu xây dựng có tiềm năng về khoáng sản</w:t>
      </w:r>
    </w:p>
    <w:p>
      <w:r>
        <w:t>(có tên trong quy hoạch thời kỳ trước) nhưng chưa đủ điều kiện đưa vào quy</w:t>
      </w:r>
    </w:p>
    <w:p>
      <w:r>
        <w:t>hoạch thời kỳ này (chưa có tọa độ khép góc, chưa có số liệu điều tra, đánh giá</w:t>
      </w:r>
    </w:p>
    <w:p>
      <w:r>
        <w:t>về tài nguyên khoáng sản,...) vào quy hoạch điều tra cơ bản địa chất về khoáng</w:t>
      </w:r>
    </w:p>
    <w:p>
      <w:r>
        <w:t>sản thời kỳ 2021 - 2030, tầm nhìn đến năm 2050.</w:t>
      </w:r>
    </w:p>
    <w:p>
      <w:r>
        <w:t>e) Khẩn trương hoàn</w:t>
      </w:r>
    </w:p>
    <w:p>
      <w:r>
        <w:t>thành công tác điều tra, đánh giá khoáng sản cát biển (khu vực biển ven bờ tỉnh</w:t>
      </w:r>
    </w:p>
    <w:p>
      <w:r>
        <w:t>Sóc Trăng); đồng thời nghiên cứu bổ sung điều tra, đánh giá tổng thể về tiềm</w:t>
      </w:r>
    </w:p>
    <w:p>
      <w:r>
        <w:t>năng khoáng sản cát biển làm vật liệu xây dựng trong quy hoạch điều tra cơ bản</w:t>
      </w:r>
    </w:p>
    <w:p>
      <w:r>
        <w:t>địa chất về khoáng sản đã được Thủ tướng Chính phủ phê duyệt để khoanh định và</w:t>
      </w:r>
    </w:p>
    <w:p>
      <w:r>
        <w:t>công bố các khu vực khoáng sản cát biển có tiềm năng làm cơ sở cho việc bổ sung</w:t>
      </w:r>
    </w:p>
    <w:p>
      <w:r>
        <w:t>quy hoạch thăm dò, khai thác và cấp phép hoạt động khoáng sản theo quy định.</w:t>
      </w:r>
    </w:p>
    <w:p>
      <w:r>
        <w:t>g) Nghiên cứu nội</w:t>
      </w:r>
    </w:p>
    <w:p>
      <w:r>
        <w:t>dung quy định quản lý nhà nước về quy hoạch và cấp phép thăm dò, khai thác đối</w:t>
      </w:r>
    </w:p>
    <w:p>
      <w:r>
        <w:t>với khoáng sản cát biển để bổ sung vào dự thảo Luật Địa chất và Khoáng sản</w:t>
      </w:r>
    </w:p>
    <w:p>
      <w:r>
        <w:t>trong quá trình xây dựng Luật Khoáng sản sửa đổi.</w:t>
      </w:r>
    </w:p>
    <w:p>
      <w:r>
        <w:t>h) Phối hợp với các</w:t>
      </w:r>
    </w:p>
    <w:p>
      <w:r>
        <w:t>Bộ: Xây dựng, Công Thương, Tài chính, Kế hoạch và Đầu tư trong quản lý quy</w:t>
      </w:r>
    </w:p>
    <w:p>
      <w:r>
        <w:t>hoạch khoáng sản, hoạt động khoáng sản; chia sẻ thông tin về hoạt động khoáng</w:t>
      </w:r>
    </w:p>
    <w:p>
      <w:r>
        <w:t>sản của các doanh nghiệp sau cấp giấy phép hoạt động khoáng sản.</w:t>
      </w:r>
    </w:p>
    <w:p>
      <w:r>
        <w:t>i) Cung cấp cơ sở dữ</w:t>
      </w:r>
    </w:p>
    <w:p>
      <w:r>
        <w:t>liệu nền địa lý quốc gia và hệ thống bản đồ địa hình quốc gia chuẩn hóa để tạo</w:t>
      </w:r>
    </w:p>
    <w:p>
      <w:r>
        <w:t>dữ liệu khung cho hệ thống thông tin và cơ sở dữ liệu quốc gia về quy hoạch.</w:t>
      </w:r>
    </w:p>
    <w:p>
      <w:r>
        <w:t>3.</w:t>
      </w:r>
    </w:p>
    <w:p>
      <w:r>
        <w:t>Bộ Công Thương</w:t>
      </w:r>
    </w:p>
    <w:p>
      <w:r>
        <w:t>Phối</w:t>
      </w:r>
    </w:p>
    <w:p>
      <w:r>
        <w:t>hợp với Bộ Xây dựng, Bộ Tài nguyên và Môi trường, Bộ Kế hoạch và Đầu tư trong</w:t>
      </w:r>
    </w:p>
    <w:p>
      <w:r>
        <w:t>quá trình quản lý quy hoạch và cấp giấy phép hoạt động khoáng sản đối với các</w:t>
      </w:r>
    </w:p>
    <w:p>
      <w:r>
        <w:t>khu vực khoáng sản</w:t>
      </w:r>
    </w:p>
    <w:p>
      <w:r>
        <w:t>giao</w:t>
      </w:r>
    </w:p>
    <w:p>
      <w:r>
        <w:t>thoa (</w:t>
      </w:r>
    </w:p>
    <w:p>
      <w:r>
        <w:t>đá</w:t>
      </w:r>
    </w:p>
    <w:p>
      <w:r>
        <w:t>hoa, thạch anh, quarzit</w:t>
      </w:r>
    </w:p>
    <w:p>
      <w:r>
        <w:t>,</w:t>
      </w:r>
    </w:p>
    <w:p>
      <w:r>
        <w:t>cát trắng đi kèm titan) trong các quy hoạch đã phê duyệt</w:t>
      </w:r>
    </w:p>
    <w:p>
      <w:r>
        <w:t>.</w:t>
      </w:r>
    </w:p>
    <w:p>
      <w:r>
        <w:t>4.</w:t>
      </w:r>
    </w:p>
    <w:p>
      <w:r>
        <w:t>Các</w:t>
      </w:r>
    </w:p>
    <w:p>
      <w:r>
        <w:t>b</w:t>
      </w:r>
    </w:p>
    <w:p>
      <w:r>
        <w:t>ộ, ngành liên</w:t>
      </w:r>
    </w:p>
    <w:p>
      <w:r>
        <w:t>quan</w:t>
      </w:r>
    </w:p>
    <w:p>
      <w:r>
        <w:t>Các</w:t>
      </w:r>
    </w:p>
    <w:p>
      <w:r>
        <w:t>b</w:t>
      </w:r>
    </w:p>
    <w:p>
      <w:r>
        <w:t>ộ, ngành liên</w:t>
      </w:r>
    </w:p>
    <w:p>
      <w:r>
        <w:t>quan trong phạm vi chức năng, nhiệm vụ được giao có trách nhiệm phối hợp với Bộ</w:t>
      </w:r>
    </w:p>
    <w:p>
      <w:r>
        <w:t>Xây dựng triển khai các nhiệm vụ trong quá trình thực hiện quy hoạch bảo đảm</w:t>
      </w:r>
    </w:p>
    <w:p>
      <w:r>
        <w:t>kịp thời, chất lượng và hiệu quả.</w:t>
      </w:r>
    </w:p>
    <w:p>
      <w:r>
        <w:t>Ủy ban nhân dân</w:t>
      </w:r>
    </w:p>
    <w:p>
      <w:r>
        <w:t>các tỉnh, thành phố trực thuộc</w:t>
      </w:r>
    </w:p>
    <w:p>
      <w:r>
        <w:t>T</w:t>
      </w:r>
    </w:p>
    <w:p>
      <w:r>
        <w:t>rung ương</w:t>
      </w:r>
    </w:p>
    <w:p>
      <w:r>
        <w:t>a)</w:t>
      </w:r>
    </w:p>
    <w:p>
      <w:r>
        <w:t>Phối hợp với</w:t>
      </w:r>
    </w:p>
    <w:p>
      <w:r>
        <w:t>Bộ Xây dựng, Bộ Tài nguyên và Môi trường, Bộ Kế hoạch và Đầu tư trong việc tổ</w:t>
      </w:r>
    </w:p>
    <w:p>
      <w:r>
        <w:t>chức triển khai thực hiện</w:t>
      </w:r>
    </w:p>
    <w:p>
      <w:r>
        <w:t>,</w:t>
      </w:r>
    </w:p>
    <w:p>
      <w:r>
        <w:t>quản lý quy</w:t>
      </w:r>
    </w:p>
    <w:p>
      <w:r>
        <w:t>hoạch</w:t>
      </w:r>
    </w:p>
    <w:p>
      <w:r>
        <w:t>và</w:t>
      </w:r>
    </w:p>
    <w:p>
      <w:r>
        <w:t>quá trình cấp giấy phép hoạt động khoáng sản làm vật liệu xây dựng thông thường</w:t>
      </w:r>
    </w:p>
    <w:p>
      <w:r>
        <w:t>theo quy hoạch tỉnh tại địa phương. Không quy hoạch các loại khoáng sản làm vật</w:t>
      </w:r>
    </w:p>
    <w:p>
      <w:r>
        <w:t>liệu xây dựng thông thường</w:t>
      </w:r>
    </w:p>
    <w:p>
      <w:r>
        <w:t>thuộc</w:t>
      </w:r>
    </w:p>
    <w:p>
      <w:r>
        <w:t>quy hoạch tỉnh, quy hoạch các dự án phát</w:t>
      </w:r>
    </w:p>
    <w:p>
      <w:r>
        <w:t>triển kinh tế - xã hội và khoanh vùng khu vực cấm/tạm thời cấm hoạt động khoáng</w:t>
      </w:r>
    </w:p>
    <w:p>
      <w:r>
        <w:t>sản, rừng tự nhiên chồng lấn lên các khu vực</w:t>
      </w:r>
    </w:p>
    <w:p>
      <w:r>
        <w:t>/mỏ</w:t>
      </w:r>
    </w:p>
    <w:p>
      <w:r>
        <w:t>khoáng sản làm vật liệu xây dựng đã</w:t>
      </w:r>
    </w:p>
    <w:p>
      <w:r>
        <w:t>quy hoạch thăm dò - khai thác</w:t>
      </w:r>
    </w:p>
    <w:p>
      <w:r>
        <w:t>giai đoạn 2021 - 2030 khi chưa có ý kiến của cơ quan</w:t>
      </w:r>
    </w:p>
    <w:p>
      <w:r>
        <w:t>quản lý quy hoạch.</w:t>
      </w:r>
    </w:p>
    <w:p>
      <w:r>
        <w:t>b) Kiểm tra, giám sát</w:t>
      </w:r>
    </w:p>
    <w:p>
      <w:r>
        <w:t>hoạt động khoáng sản làm vật liệu xây dựng trên địa bàn; ngăn chặn hiệu quả</w:t>
      </w:r>
    </w:p>
    <w:p>
      <w:r>
        <w:t>việc khai thác, xuất khẩu khoáng sản làm vật liệu xây dựng trái phép; xử lý</w:t>
      </w:r>
    </w:p>
    <w:p>
      <w:r>
        <w:t>triệt để các cơ sở khai thác, chế biến các loại khoáng sản làm</w:t>
      </w:r>
    </w:p>
    <w:p>
      <w:r>
        <w:t>vật</w:t>
      </w:r>
    </w:p>
    <w:p>
      <w:r>
        <w:t>liệu xây dựng</w:t>
      </w:r>
    </w:p>
    <w:p>
      <w:r>
        <w:t>không</w:t>
      </w:r>
    </w:p>
    <w:p>
      <w:r>
        <w:t>bảo đảm các yêu cầu kỹ thuật an toàn, gây ô nhiễm môi trường.</w:t>
      </w:r>
    </w:p>
    <w:p>
      <w:r>
        <w:t>c) Định kỳ hàng năm báo</w:t>
      </w:r>
    </w:p>
    <w:p>
      <w:r>
        <w:t>cáo Bộ Xây dựng, Bộ Tài nguyên và Môi trường về tình hình thực hiện quy hoạch</w:t>
      </w:r>
    </w:p>
    <w:p>
      <w:r>
        <w:t>các loại khoáng sản làm</w:t>
      </w:r>
    </w:p>
    <w:p>
      <w:r>
        <w:t>vật</w:t>
      </w:r>
    </w:p>
    <w:p>
      <w:r>
        <w:t>liệu xây dựng</w:t>
      </w:r>
    </w:p>
    <w:p>
      <w:r>
        <w:t>và quản</w:t>
      </w:r>
    </w:p>
    <w:p>
      <w:r>
        <w:t>lý hoạt động khoáng sản của địa phương theo quy định. Kịp thời báo cáo Bộ Xây</w:t>
      </w:r>
    </w:p>
    <w:p>
      <w:r>
        <w:t>dựng và Bộ Tài nguyên và Môi trường khi phát hiện các khu vực khoáng sản làm</w:t>
      </w:r>
    </w:p>
    <w:p>
      <w:r>
        <w:t>vật</w:t>
      </w:r>
    </w:p>
    <w:p>
      <w:r>
        <w:t>liệu xây dựng</w:t>
      </w:r>
    </w:p>
    <w:p>
      <w:r>
        <w:t>mới hoặc các</w:t>
      </w:r>
    </w:p>
    <w:p>
      <w:r>
        <w:t>khoáng sản làm</w:t>
      </w:r>
    </w:p>
    <w:p>
      <w:r>
        <w:t>vật</w:t>
      </w:r>
    </w:p>
    <w:p>
      <w:r>
        <w:t>liệu xây dựng</w:t>
      </w:r>
    </w:p>
    <w:p>
      <w:r>
        <w:t>đi kèm với khoáng sản</w:t>
      </w:r>
    </w:p>
    <w:p>
      <w:r>
        <w:t>làm vật liệu xây dựng thông</w:t>
      </w:r>
    </w:p>
    <w:p>
      <w:r>
        <w:t>thường đáp ứng yêu cầu về trữ lượng, chất lượng làm xi</w:t>
      </w:r>
    </w:p>
    <w:p>
      <w:r>
        <w:t>măng, vôi công nghiệp, đá ốp lát, gốm sứ, vật liệu chịu lửa và kính xây dựng</w:t>
      </w:r>
    </w:p>
    <w:p>
      <w:r>
        <w:t>trong quá trình quản lý hoạt động khoáng sản làm vật liệu xây dựng tại địa</w:t>
      </w:r>
    </w:p>
    <w:p>
      <w:r>
        <w:t>phương để trình Thủ tướng Chính phủ xem xét bổ sung hoặc điều chỉnh quy hoạch.</w:t>
      </w:r>
    </w:p>
    <w:p>
      <w:r>
        <w:t>d) Đẩy mạnh tuyên</w:t>
      </w:r>
    </w:p>
    <w:p>
      <w:r>
        <w:t>truyền, phổ biến chủ trương, chính sách, pháp luật về khoáng sản khi triển khai</w:t>
      </w:r>
    </w:p>
    <w:p>
      <w:r>
        <w:t>quy hoạch trên địa bàn.</w:t>
      </w:r>
    </w:p>
    <w:p>
      <w:r>
        <w:t>đ) Nghiên cứu, đánh</w:t>
      </w:r>
    </w:p>
    <w:p>
      <w:r>
        <w:t>giá để làm rõ hiệu quả triển khai thực hiện đối với trường hợp có sự chồng lấn</w:t>
      </w:r>
    </w:p>
    <w:p>
      <w:r>
        <w:t>về ranh giới các khu vực khoáng sản tại quy hoạch này với các quy hoạch, dự án</w:t>
      </w:r>
    </w:p>
    <w:p>
      <w:r>
        <w:t>phát triển kinh tế - xã hội của địa phương, đề xuất giải pháp, phương án hợp</w:t>
      </w:r>
    </w:p>
    <w:p>
      <w:r>
        <w:t>lý, lộ trình cụ thể, bảo đảm tính khả thi, phù hợp với chủ trương, chính sách</w:t>
      </w:r>
    </w:p>
    <w:p>
      <w:r>
        <w:t>của Nhà nước, quy định pháp luật có liên quan và báo cáo cấp có thẩm quyền xem</w:t>
      </w:r>
    </w:p>
    <w:p>
      <w:r>
        <w:t>xét, quyết định.</w:t>
      </w:r>
    </w:p>
    <w:p>
      <w:r>
        <w:t>e</w:t>
      </w:r>
    </w:p>
    <w:p>
      <w:r>
        <w:t>) Rà soát quy</w:t>
      </w:r>
    </w:p>
    <w:p>
      <w:r>
        <w:t>hoạch tỉnh để</w:t>
      </w:r>
    </w:p>
    <w:p>
      <w:r>
        <w:t>đề</w:t>
      </w:r>
    </w:p>
    <w:p>
      <w:r>
        <w:t>nghị cấp có thẩm quyền xem xét,</w:t>
      </w:r>
    </w:p>
    <w:p>
      <w:r>
        <w:t>điều chỉnh (nếu c</w:t>
      </w:r>
    </w:p>
    <w:p>
      <w:r>
        <w:t>ần thiết</w:t>
      </w:r>
    </w:p>
    <w:p>
      <w:r>
        <w:t>) bảo đảm phù</w:t>
      </w:r>
    </w:p>
    <w:p>
      <w:r>
        <w:t>hợp với quy hoạch thăm dò, khai thác, chế biến và sử dụng các loại khoáng sản</w:t>
      </w:r>
    </w:p>
    <w:p>
      <w:r>
        <w:t>làm</w:t>
      </w:r>
    </w:p>
    <w:p>
      <w:r>
        <w:t>vật</w:t>
      </w:r>
    </w:p>
    <w:p>
      <w:r>
        <w:t>liệu xây dựng</w:t>
      </w:r>
    </w:p>
    <w:p>
      <w:r>
        <w:t>thời</w:t>
      </w:r>
    </w:p>
    <w:p>
      <w:r>
        <w:t>kỳ 2021</w:t>
      </w:r>
    </w:p>
    <w:p>
      <w:r>
        <w:t>-</w:t>
      </w:r>
    </w:p>
    <w:p>
      <w:r>
        <w:t>2030, tầm</w:t>
      </w:r>
    </w:p>
    <w:p>
      <w:r>
        <w:t>nhìn đến năm 2050 theo quy định của pháp luật về quy hoạch.</w:t>
      </w:r>
    </w:p>
    <w:p>
      <w:r>
        <w:t>Các tổ chức, cá</w:t>
      </w:r>
    </w:p>
    <w:p>
      <w:r>
        <w:t>nhân có liên quan</w:t>
      </w:r>
    </w:p>
    <w:p>
      <w:r>
        <w:t>Phối hợp với các cơ</w:t>
      </w:r>
    </w:p>
    <w:p>
      <w:r>
        <w:t>quan có thẩm quyền tổ chức triển khai thực hiện quy hoạch; tổng hợp báo cáo các</w:t>
      </w:r>
    </w:p>
    <w:p>
      <w:r>
        <w:t>thông tin liên quan và đề xuất vướng mắc (nếu có) trong hoạt động thăm dò, khai</w:t>
      </w:r>
    </w:p>
    <w:p>
      <w:r>
        <w:t>thác, chế biến và sử dụng khoáng sản làm vật liệu xây dựng.</w:t>
      </w:r>
    </w:p>
    <w:p>
      <w:r>
        <w:t>Điều</w:t>
      </w:r>
    </w:p>
    <w:p>
      <w:r>
        <w:t>3.</w:t>
      </w:r>
    </w:p>
    <w:p>
      <w:r>
        <w:t>Quyết định này có hiệu lực thi hành kể từ</w:t>
      </w:r>
    </w:p>
    <w:p>
      <w:r>
        <w:t>ngày ký ban hành. Trong quá trình thực hiện có các phát sinh, vướng mắc, Bộ Xây</w:t>
      </w:r>
    </w:p>
    <w:p>
      <w:r>
        <w:t>dựng tổng hợp và báo cáo Thủ tướng Chính phủ xem xét, quyết định.</w:t>
      </w:r>
    </w:p>
    <w:p>
      <w:r>
        <w:t>Điều</w:t>
      </w:r>
    </w:p>
    <w:p>
      <w:r>
        <w:t>4.</w:t>
      </w:r>
    </w:p>
    <w:p>
      <w:r>
        <w:t>Các Bộ trưởng, Thủ trưởng cơ quan ngang Bộ, Thủ trưởng</w:t>
      </w:r>
    </w:p>
    <w:p>
      <w:r>
        <w:t>cơ quan thuộc Chính phủ, Chủ tịch Ủy ban nhân dân các tỉnh, thành phố trực</w:t>
      </w:r>
    </w:p>
    <w:p>
      <w:r>
        <w:t>thuộc Trung ương và các cơ quan liên quan chịu trách nhiệm thi hành Quyết định</w:t>
      </w:r>
    </w:p>
    <w:p>
      <w:r>
        <w:t>này./.</w:t>
      </w:r>
    </w:p>
    <w:p>
      <w:r>
        <w:t>Nơi nhận:</w:t>
      </w:r>
    </w:p>
    <w:p>
      <w:r>
        <w:t>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Chủ tịch nước;- Hội đồng Dân tộc và các Ủy ban của Quốc hội;- Văn phòng Quốc hội;- Toà án nhân dân tối cao;- Viện kiểm sát nhân dân tối cao;- Kiểm toán nhà nước;- Ngân hàng Chính sách xã hội;- Ngân hàng Phát triển Việt Nam;- Ủy ban trung ương Mặt trận Tổ quốc Việt Nam;- Cơ quan trung ương của các đoàn thể;- VPCP: BTCN, các PCN, Trợ lý TTg, TGĐ Cổng TTĐT, các Vụ, Cục, đơn vị trực</w:t>
      </w:r>
    </w:p>
    <w:p>
      <w:r>
        <w:t>thuộc, Công báo;- Lưu: VT, CN (2). KT. THỦ TƯỚNGPHÓ THỦ TƯỚNGTrần Hồng Hà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