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1600/QĐ-TTg 2021 Đề án Phát triển công nghiệp sinh học ngành Công Thương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1600/QĐ-TTg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22/09/2021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1600/QĐ-TTg Hà Nội, ngày 22</w:t>
      </w:r>
    </w:p>
    <w:p>
      <w:r>
        <w:t>tháng 9 năm 2021</w:t>
      </w:r>
    </w:p>
    <w:p>
      <w:r>
        <w:t>QUYẾT ĐỊNH</w:t>
      </w:r>
    </w:p>
    <w:p>
      <w:r>
        <w:t>VỀ VIỆC PHÊ DUYỆT ĐỀ ÁN “PHÁT TRIỂN CÔNG NGHIỆP SINH HỌC NGÀNH</w:t>
      </w:r>
    </w:p>
    <w:p>
      <w:r>
        <w:t>CÔNG THƯƠNG ĐẾN NĂM 2030”</w:t>
      </w:r>
    </w:p>
    <w:p>
      <w:r>
        <w:t>THỦ TƯỚNG CHÍNH PHỦ</w:t>
      </w:r>
    </w:p>
    <w:p>
      <w:r>
        <w:t>Căn cứ</w:t>
      </w:r>
    </w:p>
    <w:p>
      <w:r>
        <w:t>Luật Tổ chức Chính phủ</w:t>
      </w:r>
    </w:p>
    <w:p>
      <w:r>
        <w:t>ngày 19 tháng 6 năm 2015;</w:t>
      </w:r>
    </w:p>
    <w:p>
      <w:r>
        <w:t>Luật sửa đổi, bổ sung một số điều của Luật Tổ chức</w:t>
      </w:r>
    </w:p>
    <w:p>
      <w:r>
        <w:t>Chính phủ và Luật Tổ chức chính quyền địa phương</w:t>
      </w:r>
    </w:p>
    <w:p>
      <w:r>
        <w:t>ngày 22 tháng 11 năm 2019;</w:t>
      </w:r>
    </w:p>
    <w:p>
      <w:r>
        <w:t>Căn cứ</w:t>
      </w:r>
    </w:p>
    <w:p>
      <w:r>
        <w:t>Luật Khoa học và công nghệ</w:t>
      </w:r>
    </w:p>
    <w:p>
      <w:r>
        <w:t>ngày 18 tháng 6 năm</w:t>
      </w:r>
    </w:p>
    <w:p>
      <w:r>
        <w:t>2013;</w:t>
      </w:r>
    </w:p>
    <w:p>
      <w:r>
        <w:t>Căn cứ</w:t>
      </w:r>
    </w:p>
    <w:p>
      <w:r>
        <w:t>Luật Công nghệ cao</w:t>
      </w:r>
    </w:p>
    <w:p>
      <w:r>
        <w:t>ngày 13 tháng 11 năm 2008;</w:t>
      </w:r>
    </w:p>
    <w:p>
      <w:r>
        <w:t>Căn cứ Chỉ thị 50-CT/TW ngày</w:t>
      </w:r>
    </w:p>
    <w:p>
      <w:r>
        <w:t>04 tháng 3 năm 2005 của Ban Bí thư về việc đẩy mạnh phát triển và ứng dụng công</w:t>
      </w:r>
    </w:p>
    <w:p>
      <w:r>
        <w:t>nghệ sinh học phục vụ sự nghiệp công nghiệp hóa, hiện đại hóa đất nước;</w:t>
      </w:r>
    </w:p>
    <w:p>
      <w:r>
        <w:t>Căn cứ Kết luận số</w:t>
      </w:r>
    </w:p>
    <w:p>
      <w:r>
        <w:t>06-KL/TW</w:t>
      </w:r>
    </w:p>
    <w:p>
      <w:r>
        <w:t>ngày 01 tháng 9 năm 2016 của Ban Bí thư</w:t>
      </w:r>
    </w:p>
    <w:p>
      <w:r>
        <w:t>về việc tiếp tục triển khai thực hiện Chỉ thị 50-CT/TW của Ban Bí thư về việc đẩy</w:t>
      </w:r>
    </w:p>
    <w:p>
      <w:r>
        <w:t>mạnh phát triển và ứng dụng công nghệ sinh học phục vụ sự nghiệp công nghiệp</w:t>
      </w:r>
    </w:p>
    <w:p>
      <w:r>
        <w:t>hóa, hiện đại hóa đất nước;</w:t>
      </w:r>
    </w:p>
    <w:p>
      <w:r>
        <w:t>Căn cứ Nghị quyết số</w:t>
      </w:r>
    </w:p>
    <w:p>
      <w:r>
        <w:t>23-NQ/TW</w:t>
      </w:r>
    </w:p>
    <w:p>
      <w:r>
        <w:t>ngày 22 tháng 3 năm 2018 của Ban Chấp</w:t>
      </w:r>
    </w:p>
    <w:p>
      <w:r>
        <w:t>hành Trung ương Đảng về định hướng xây dựng chính sách phát triển công nghiệp</w:t>
      </w:r>
    </w:p>
    <w:p>
      <w:r>
        <w:t>quốc gia đến năm 2030, tầm nhìn đến năm 2045;</w:t>
      </w:r>
    </w:p>
    <w:p>
      <w:r>
        <w:t>Căn cứ Quyết định số</w:t>
      </w:r>
    </w:p>
    <w:p>
      <w:r>
        <w:t>553/QĐ-TTg</w:t>
      </w:r>
    </w:p>
    <w:p>
      <w:r>
        <w:t>ngày 21 tháng 4 năm 2017 của Thủ tướng</w:t>
      </w:r>
    </w:p>
    <w:p>
      <w:r>
        <w:t>Chính phủ về việc phê duyệt Kế hoạch tổng thể phát triển công nghiệp sinh học đến</w:t>
      </w:r>
    </w:p>
    <w:p>
      <w:r>
        <w:t>năm 2030;</w:t>
      </w:r>
    </w:p>
    <w:p>
      <w:r>
        <w:t>Theo đề nghị của Bộ trưởng Bộ</w:t>
      </w:r>
    </w:p>
    <w:p>
      <w:r>
        <w:t>Công Thương.</w:t>
      </w:r>
    </w:p>
    <w:p>
      <w:r>
        <w:t>QUYẾT ĐỊNH:</w:t>
      </w:r>
    </w:p>
    <w:p>
      <w:r>
        <w:t>Điều 1.</w:t>
      </w:r>
    </w:p>
    <w:p>
      <w:r>
        <w:t>Phê duyệt Đề án “Phát triển công nghiệp sinh học ngành</w:t>
      </w:r>
    </w:p>
    <w:p>
      <w:r>
        <w:t>Công Thương đến năm 2030” (sau đây viết tắt là Đề án) với các nội dung chủ yếu</w:t>
      </w:r>
    </w:p>
    <w:p>
      <w:r>
        <w:t>sau:</w:t>
      </w:r>
    </w:p>
    <w:p>
      <w:r>
        <w:t>I. MỤC TIÊU</w:t>
      </w:r>
    </w:p>
    <w:p>
      <w:r>
        <w:t>Mục tiêu tổng quát</w:t>
      </w:r>
    </w:p>
    <w:p>
      <w:r>
        <w:t>Phát triển công nghiệp sinh học</w:t>
      </w:r>
    </w:p>
    <w:p>
      <w:r>
        <w:t>ngành Công Thương theo chuỗi giá trị, bền vững, tuần hoàn, thân thiện với môi</w:t>
      </w:r>
    </w:p>
    <w:p>
      <w:r>
        <w:t>trường, có giá trị gia tăng cao phục vụ phát triển kinh tế công nghiệp; nâng</w:t>
      </w:r>
    </w:p>
    <w:p>
      <w:r>
        <w:t>cao tiềm lực, hiệu quả nghiên cứu, làm chủ công nghệ sinh học trong lĩnh vực</w:t>
      </w:r>
    </w:p>
    <w:p>
      <w:r>
        <w:t>công nghiệp chế biến từ các nguyên liệu chủ lực của Việt Nam; đưa Việt Nam trở</w:t>
      </w:r>
    </w:p>
    <w:p>
      <w:r>
        <w:t>thành quốc gia có trình độ công nghệ sinh học hiện đại trong lĩnh vực công nghiệp</w:t>
      </w:r>
    </w:p>
    <w:p>
      <w:r>
        <w:t>chế biến ngang bằng các nước tiên tiến trong khu vực và trên thế giới; nâng cao</w:t>
      </w:r>
    </w:p>
    <w:p>
      <w:r>
        <w:t>năng lực tự chủ về công nghệ sinh học trong ngành công thương, tạo điều kiện</w:t>
      </w:r>
    </w:p>
    <w:p>
      <w:r>
        <w:t>thuận lợi phát triển doanh nghiệp công nghệ sinh học và sản xuất sản phẩm mới,</w:t>
      </w:r>
    </w:p>
    <w:p>
      <w:r>
        <w:t>an toàn, cung ứng cho thị trường trong nước và xuất khẩu.</w:t>
      </w:r>
    </w:p>
    <w:p>
      <w:r>
        <w:t>Mục tiêu cụ thể</w:t>
      </w:r>
    </w:p>
    <w:p>
      <w:r>
        <w:t>a) Đến năm 2025</w:t>
      </w:r>
    </w:p>
    <w:p>
      <w:r>
        <w:t>Triển khai các nghiên cứu</w:t>
      </w:r>
    </w:p>
    <w:p>
      <w:r>
        <w:t>phát triển công nghệ sinh học trong lĩnh vực công nghiệp chế biến theo hướng hiện</w:t>
      </w:r>
    </w:p>
    <w:p>
      <w:r>
        <w:t>đại hóa thiết bị, đổi mới công nghệ và nâng cấp về quy mô, trong đó tập trung</w:t>
      </w:r>
    </w:p>
    <w:p>
      <w:r>
        <w:t>phát triển các công nghệ đạt trình độ quốc tế phục vụ sản xuất, cung ứng sản phẩm,</w:t>
      </w:r>
    </w:p>
    <w:p>
      <w:r>
        <w:t>dịch vụ công nghệ từ các nguồn nguyên liệu chủ lực của Việt Nam. Qua đó giúp giảm</w:t>
      </w:r>
    </w:p>
    <w:p>
      <w:r>
        <w:t>giá thành sản xuất sản phẩm tối thiểu 25% so với công nghệ đang được ứng dụng tại</w:t>
      </w:r>
    </w:p>
    <w:p>
      <w:r>
        <w:t>các doanh nghiệp.</w:t>
      </w:r>
    </w:p>
    <w:p>
      <w:r>
        <w:t>Nâng cao năng lực nghiên cứu,</w:t>
      </w:r>
    </w:p>
    <w:p>
      <w:r>
        <w:t>ứng dụng và tiếp nhận, chuyển giao công nghệ; cung cấp các giải pháp chính</w:t>
      </w:r>
    </w:p>
    <w:p>
      <w:r>
        <w:t>sách, kỹ thuật tiên tiến trong sản xuất và kinh doanh theo chuỗi giá trị, bền vững,</w:t>
      </w:r>
    </w:p>
    <w:p>
      <w:r>
        <w:t>tuần hoàn, thân thiện với môi trường tiếp cận nền tảng công nghệ của cuộc cách</w:t>
      </w:r>
    </w:p>
    <w:p>
      <w:r>
        <w:t>mạng công nghiệp lần thứ 4.</w:t>
      </w:r>
    </w:p>
    <w:p>
      <w:r>
        <w:t>Đào tạo, bồi dưỡng nâng cao</w:t>
      </w:r>
    </w:p>
    <w:p>
      <w:r>
        <w:t>chất lượng nguồn nhân lực, trong đó chú trọng đào tạo chuyên gia trình độ cao</w:t>
      </w:r>
    </w:p>
    <w:p>
      <w:r>
        <w:t>(tiến sĩ, sau tiến sĩ) theo nhóm chuyên ngành phục vụ phát triển công nghiệp</w:t>
      </w:r>
    </w:p>
    <w:p>
      <w:r>
        <w:t>sinh học ngành Công Thương.</w:t>
      </w:r>
    </w:p>
    <w:p>
      <w:r>
        <w:t>Từng bước phát triển đồng bộ</w:t>
      </w:r>
    </w:p>
    <w:p>
      <w:r>
        <w:t>thị trường cho các sản phẩm công nghiệp sinh học ngành Công Thương, chú trọng hệ</w:t>
      </w:r>
    </w:p>
    <w:p>
      <w:r>
        <w:t>thống quản lý chất lượng, bảo đảm an toàn thực phẩm, kiểm tra, kiểm định, truy</w:t>
      </w:r>
    </w:p>
    <w:p>
      <w:r>
        <w:t>xuất nguồn gốc gắn liền với hệ thống phân phối nội địa và xuất khẩu bằng công</w:t>
      </w:r>
    </w:p>
    <w:p>
      <w:r>
        <w:t>nghệ sinh học.</w:t>
      </w:r>
    </w:p>
    <w:p>
      <w:r>
        <w:t>Kết nối, hỗ trợ doanh nghiệp</w:t>
      </w:r>
    </w:p>
    <w:p>
      <w:r>
        <w:t>tham gia nghiên cứu, tiếp nhận ứng dụng và chuyển giao công nghệ quy mô công</w:t>
      </w:r>
    </w:p>
    <w:p>
      <w:r>
        <w:t>nghiệp nhằm tăng số lượng, giá trị sản xuất công nghiệp của doanh nghiệp từ các</w:t>
      </w:r>
    </w:p>
    <w:p>
      <w:r>
        <w:t>công nghệ được tạo ra của Đề án. Phát triển, tăng tối thiểu 10% số lượng doanh</w:t>
      </w:r>
    </w:p>
    <w:p>
      <w:r>
        <w:t>nghiệp công nghiệp sinh học trong lĩnh vực công nghiệp chế biến, tiến tới hình</w:t>
      </w:r>
    </w:p>
    <w:p>
      <w:r>
        <w:t>thành ngành công nghiệp sinh học ngành Công Thương.</w:t>
      </w:r>
    </w:p>
    <w:p>
      <w:r>
        <w:t>b) Đến năm 2030</w:t>
      </w:r>
    </w:p>
    <w:p>
      <w:r>
        <w:t>Làm chủ được một số công nghệ</w:t>
      </w:r>
    </w:p>
    <w:p>
      <w:r>
        <w:t>sinh học thế hệ mới, tạo ra sản phẩm quy mô công nghiệp ứng dụng thực tiễn sản</w:t>
      </w:r>
    </w:p>
    <w:p>
      <w:r>
        <w:t>xuất.</w:t>
      </w:r>
    </w:p>
    <w:p>
      <w:r>
        <w:t>Tiếp tục tổ chức đào tạo nguồn</w:t>
      </w:r>
    </w:p>
    <w:p>
      <w:r>
        <w:t>nhân lực đủ trình độ làm chủ công nghệ, tiếp nhận, ứng dụng và chuyển giao công</w:t>
      </w:r>
    </w:p>
    <w:p>
      <w:r>
        <w:t>nghệ mới, công nghệ tiên tiến ở quy mô công nghiệp đáp ứng yêu cầu thực tiễn và</w:t>
      </w:r>
    </w:p>
    <w:p>
      <w:r>
        <w:t>hội nhập quốc tế.</w:t>
      </w:r>
    </w:p>
    <w:p>
      <w:r>
        <w:t>Cung cấp các giải pháp chính</w:t>
      </w:r>
    </w:p>
    <w:p>
      <w:r>
        <w:t>sách, kỹ thuật sản xuất tiên tiến mang tầm quốc tế trong nghiên cứu hoàn thiện</w:t>
      </w:r>
    </w:p>
    <w:p>
      <w:r>
        <w:t>sản phẩm, mẫu mã công nghiệp, sản xuất và kinh doanh, hình thành hệ thống các</w:t>
      </w:r>
    </w:p>
    <w:p>
      <w:r>
        <w:t>doanh nghiệp công nghiệp sinh học theo chuỗi giá trị, bền vững, tuần hoàn, thân</w:t>
      </w:r>
    </w:p>
    <w:p>
      <w:r>
        <w:t>thiện với môi trường tiếp cận nền tảng công nghệ của cuộc cách mạng công nghiệp</w:t>
      </w:r>
    </w:p>
    <w:p>
      <w:r>
        <w:t>lần thứ 4.</w:t>
      </w:r>
    </w:p>
    <w:p>
      <w:r>
        <w:t>Tiếp tục nâng cao năng lực</w:t>
      </w:r>
    </w:p>
    <w:p>
      <w:r>
        <w:t>nghiên cứu, tiếp nhận, ứng dụng, chuyển giao công nghệ tiên tiến tiếp cận nền tảng</w:t>
      </w:r>
    </w:p>
    <w:p>
      <w:r>
        <w:t>công nghệ hiện đại thế giới, có khả năng ứng dụng sản xuất quy mô công nghiệp,</w:t>
      </w:r>
    </w:p>
    <w:p>
      <w:r>
        <w:t>thúc đẩy ngành công nghiệp sinh học ngành Công Thương phát triển mạnh mẽ. Hình</w:t>
      </w:r>
    </w:p>
    <w:p>
      <w:r>
        <w:t>thành và phát triển số lượng doanh nghiệp công nghiệp sinh học ngành Công</w:t>
      </w:r>
    </w:p>
    <w:p>
      <w:r>
        <w:t>Thương tăng thêm tối thiểu 50% so với giai đoạn 2021 - 2025.</w:t>
      </w:r>
    </w:p>
    <w:p>
      <w:r>
        <w:t>II. NHIỆM VỤ</w:t>
      </w:r>
    </w:p>
    <w:p>
      <w:r>
        <w:t>ĐỀ ÁN</w:t>
      </w:r>
    </w:p>
    <w:p>
      <w:r>
        <w:t>Phát triển khoa học và công</w:t>
      </w:r>
    </w:p>
    <w:p>
      <w:r>
        <w:t>nghệ phục vụ công nghiệp sinh học ngành Công Thương</w:t>
      </w:r>
    </w:p>
    <w:p>
      <w:r>
        <w:t>Tiếp tục nghiên cứu hoàn thiện,</w:t>
      </w:r>
    </w:p>
    <w:p>
      <w:r>
        <w:t>nâng cấp quy mô các công nghệ đã hình thành trong giai đoạn đến năm 2020; chủ động</w:t>
      </w:r>
    </w:p>
    <w:p>
      <w:r>
        <w:t>triển khai nghiên cứu, tiếp nhận, giải mã công nghệ mới từ các nước có nền công</w:t>
      </w:r>
    </w:p>
    <w:p>
      <w:r>
        <w:t>nghiệp sinh học tiên tiến trên thế giới để làm chủ, ứng dụng và phát triển các</w:t>
      </w:r>
    </w:p>
    <w:p>
      <w:r>
        <w:t>công nghệ sinh học trong lĩnh vực ngành Công Thương ở quy mô công nghiệp, tập</w:t>
      </w:r>
    </w:p>
    <w:p>
      <w:r>
        <w:t>trung vào các công nghệ theo chuỗi công nghệ khép kín, sản xuất tuần hoàn đối với</w:t>
      </w:r>
    </w:p>
    <w:p>
      <w:r>
        <w:t>từng nhóm nguyên liệu chủ yếu trong nước (các sản phẩm nông sản; thủy sản; nấm</w:t>
      </w:r>
    </w:p>
    <w:p>
      <w:r>
        <w:t>ăn, nấm dược liệu, cây dược liệu, cây chè; thịt, sữa,...) tạo ra các sản phẩm</w:t>
      </w:r>
    </w:p>
    <w:p>
      <w:r>
        <w:t>có giá trị gia tăng cao vừa giảm thiểu ô nhiễm môi trường vào các ngành, lĩnh vực:</w:t>
      </w:r>
    </w:p>
    <w:p>
      <w:r>
        <w:t>a) Công nghiệp nhẹ:</w:t>
      </w:r>
    </w:p>
    <w:p>
      <w:r>
        <w:t>Các chế phẩm vi sinh và sản</w:t>
      </w:r>
    </w:p>
    <w:p>
      <w:r>
        <w:t>phẩm thứ cấp từ công nghiệp vi sinh, công nghệ sinh khối vi sinh vật, các chất</w:t>
      </w:r>
    </w:p>
    <w:p>
      <w:r>
        <w:t>bảo quản, phụ gia, màu thực phẩm, axit hữu cơ, axit amin, protein..., sản phẩm</w:t>
      </w:r>
    </w:p>
    <w:p>
      <w:r>
        <w:t>enzyme (bao gồm cả protein, enzyme tái tổ hợp).</w:t>
      </w:r>
    </w:p>
    <w:p>
      <w:r>
        <w:t>Các loại thực phẩm lên men:</w:t>
      </w:r>
    </w:p>
    <w:p>
      <w:r>
        <w:t>Thực phẩm, đồ uống lên men, đồ uống chứa probiotic, sản phẩm đồ uống có độ cồn</w:t>
      </w:r>
    </w:p>
    <w:p>
      <w:r>
        <w:t>thấp, nước giải khát có nguồn gốc tự nhiên (thực vật, vi sinh vật), các sản phẩm</w:t>
      </w:r>
    </w:p>
    <w:p>
      <w:r>
        <w:t>đồ uống chế biến từ hạt, ngũ cốc (gạo, ngô…); sử dụng bao gói thông minh, thân</w:t>
      </w:r>
    </w:p>
    <w:p>
      <w:r>
        <w:t>thiện môi trường bằng vật liệu nano phù hợp với nhu cầu dinh dưỡng của người Việt</w:t>
      </w:r>
    </w:p>
    <w:p>
      <w:r>
        <w:t>Nam, xu hướng phát triển trong khu vực và thế giới.</w:t>
      </w:r>
    </w:p>
    <w:p>
      <w:r>
        <w:t>Các loại nguyên liệu sinh hóa</w:t>
      </w:r>
    </w:p>
    <w:p>
      <w:r>
        <w:t>dược, các thực phẩm an toàn, tốt cho sức khỏe (thực phẩm bảo vệ sức khỏe, thực</w:t>
      </w:r>
    </w:p>
    <w:p>
      <w:r>
        <w:t>phẩm có chứa các chất có hoạt tính sinh học); thực phẩm giành cho con người hoạt</w:t>
      </w:r>
    </w:p>
    <w:p>
      <w:r>
        <w:t>động trong các điều kiện đặc biệt, cường lực cao, hỗ trợ phòng ngừa các bệnh</w:t>
      </w:r>
    </w:p>
    <w:p>
      <w:r>
        <w:t>trên cơ thể người có nguồn gốc từ thực vật, vi sinh vật, nấm, sinh vật biển,...</w:t>
      </w:r>
    </w:p>
    <w:p>
      <w:r>
        <w:t>Phát triển các chế phẩm sinh</w:t>
      </w:r>
    </w:p>
    <w:p>
      <w:r>
        <w:t>học trong công tác bảo vệ môi trường các khu chế biến, các chế phẩm trong bảo</w:t>
      </w:r>
    </w:p>
    <w:p>
      <w:r>
        <w:t>quản thực phẩm.</w:t>
      </w:r>
    </w:p>
    <w:p>
      <w:r>
        <w:t>Các hoạt chất, chế phẩm sinh</w:t>
      </w:r>
    </w:p>
    <w:p>
      <w:r>
        <w:t>học, nguyên liệu phục vụ sản xuất thức ăn, thức ăn chăn nuôi, nuôi trồng thủy,</w:t>
      </w:r>
    </w:p>
    <w:p>
      <w:r>
        <w:t>hải sản; chế biến sâu cho các đối tượng nuôi thủy, hải sản chủ lực (đặc biệt</w:t>
      </w:r>
    </w:p>
    <w:p>
      <w:r>
        <w:t>cho nuôi biển), các sản phẩm từ thịt có chất lượng cao, giá thành giảm, bảo đảm</w:t>
      </w:r>
    </w:p>
    <w:p>
      <w:r>
        <w:t>an toàn thực phẩm.</w:t>
      </w:r>
    </w:p>
    <w:p>
      <w:r>
        <w:t>Ứng dụng, làm chủ công nghệ</w:t>
      </w:r>
    </w:p>
    <w:p>
      <w:r>
        <w:t>phát triển bộ sinh phẩm (KIT) phát hiện nhanh, kiểm định, đánh giá chất lượng</w:t>
      </w:r>
    </w:p>
    <w:p>
      <w:r>
        <w:t>an toàn thực phẩm trong lĩnh vực công nghiệp chế biến tích hợp nhiều đặc tính mới,</w:t>
      </w:r>
    </w:p>
    <w:p>
      <w:r>
        <w:t>ưu việt, phù hợp với thực tiễn quản lý an toàn thực phẩm tại Việt Nam; chuyển</w:t>
      </w:r>
    </w:p>
    <w:p>
      <w:r>
        <w:t>giao, nhân rộng trong sản xuất.</w:t>
      </w:r>
    </w:p>
    <w:p>
      <w:r>
        <w:t>Ứng dụng công nghệ sinh học</w:t>
      </w:r>
    </w:p>
    <w:p>
      <w:r>
        <w:t>trong các ngành công nghiệp nhẹ khác (dệt may, da dầy, giấy, dầu thực vật, nhựa,…),…</w:t>
      </w:r>
    </w:p>
    <w:p>
      <w:r>
        <w:t>Thiết kế, chế tạo thiết bị, hệ</w:t>
      </w:r>
    </w:p>
    <w:p>
      <w:r>
        <w:t>thống thiết bị phục vụ sản xuất các sản phẩm có giá trị gia tăng: Nghiên cứu,</w:t>
      </w:r>
    </w:p>
    <w:p>
      <w:r>
        <w:t>thiết kế, chế tạo các hệ thống thiết bị hiện đại và đồng bộ, các thiết bị lõi</w:t>
      </w:r>
    </w:p>
    <w:p>
      <w:r>
        <w:t>(chính) phù hợp với các công nghệ đã được nghiên cứu, hoàn thiện trong giai đoạn</w:t>
      </w:r>
    </w:p>
    <w:p>
      <w:r>
        <w:t>đến năm 2020, phát triển nâng cấp quy mô theo hướng hiện đại, công nghiệp, ứng</w:t>
      </w:r>
    </w:p>
    <w:p>
      <w:r>
        <w:t>dụng thành tựu của cuộc cách mạng công nghiệp lần thứ 4; nghiên cứu, tiếp nhận</w:t>
      </w:r>
    </w:p>
    <w:p>
      <w:r>
        <w:t>các thiết kế hiện đại, phù hợp với các công nghệ có tính ứng dụng cao, đặc tính</w:t>
      </w:r>
    </w:p>
    <w:p>
      <w:r>
        <w:t>nguyên liệu trong nước nhằm kịp thời khai thác, đưa công nghệ vào sản xuất,</w:t>
      </w:r>
    </w:p>
    <w:p>
      <w:r>
        <w:t>thương mại hóa sản phẩm.</w:t>
      </w:r>
    </w:p>
    <w:p>
      <w:r>
        <w:t>b) Năng lượng: Phát triển công</w:t>
      </w:r>
    </w:p>
    <w:p>
      <w:r>
        <w:t>nghệ nuôi cấy vi tảo biển bằng các hệ thống quang sinh phối kết hợp (quang</w:t>
      </w:r>
    </w:p>
    <w:p>
      <w:r>
        <w:t>sinh, dị dưỡng và tạp dưỡng,…) nhằm tăng cường khả năng tăng sinh khối, giảm</w:t>
      </w:r>
    </w:p>
    <w:p>
      <w:r>
        <w:t>chi phí sản xuất trong sản xuất ethanol sinh học, diesel sinh học, các chất phụ</w:t>
      </w:r>
    </w:p>
    <w:p>
      <w:r>
        <w:t>trợ trong quá trình sản xuất, bảo quản, tàng trữ nhiên liệu sinh học đáp ứng lộ</w:t>
      </w:r>
    </w:p>
    <w:p>
      <w:r>
        <w:t>trình sử dụng nhiên liệu sinh học của Việt Nam.</w:t>
      </w:r>
    </w:p>
    <w:p>
      <w:r>
        <w:t>c) Công nghiệp nặng khác: Ứng dụng</w:t>
      </w:r>
    </w:p>
    <w:p>
      <w:r>
        <w:t>công nghệ sinh học trong các ngành công nghiệp chế biến khác như khai thác</w:t>
      </w:r>
    </w:p>
    <w:p>
      <w:r>
        <w:t>khoáng sản; than, dầu khí;…</w:t>
      </w:r>
    </w:p>
    <w:p>
      <w:r>
        <w:t>d) Thương mại: Triển khai các</w:t>
      </w:r>
    </w:p>
    <w:p>
      <w:r>
        <w:t>nghiên cứu về hoàn thiện hệ thống phân phối nội địa, xuất khẩu đối với các sản</w:t>
      </w:r>
    </w:p>
    <w:p>
      <w:r>
        <w:t>phẩm được tạo ra từ Đề án trên nền tảng công nghệ của cuộc cách mạng công nghiệp</w:t>
      </w:r>
    </w:p>
    <w:p>
      <w:r>
        <w:t>lần thứ 4; các mô hình điểm, cung cấp các giải pháp chính sách, kỹ thuật sản xuất</w:t>
      </w:r>
    </w:p>
    <w:p>
      <w:r>
        <w:t>tiên tiến mang tầm khu vực và quốc tế trong nghiên cứu hoàn thiện sản phẩm, mẫu</w:t>
      </w:r>
    </w:p>
    <w:p>
      <w:r>
        <w:t>mã công nghiệp, sản xuất và kinh doanh theo chuỗi giá trị, bền vững, tuần hoàn,</w:t>
      </w:r>
    </w:p>
    <w:p>
      <w:r>
        <w:t>thân thiện với môi trường tiếp cận nền tảng công nghệ của cuộc cách mạng công</w:t>
      </w:r>
    </w:p>
    <w:p>
      <w:r>
        <w:t>nghiệp lần thứ 4.</w:t>
      </w:r>
    </w:p>
    <w:p>
      <w:r>
        <w:t>Xây dựng, phát triển tiềm lực</w:t>
      </w:r>
    </w:p>
    <w:p>
      <w:r>
        <w:t>công nghiệp sinh học ngành Công Thương</w:t>
      </w:r>
    </w:p>
    <w:p>
      <w:r>
        <w:t>a) Đào tạo nguồn nhân lực thông</w:t>
      </w:r>
    </w:p>
    <w:p>
      <w:r>
        <w:t>qua nguồn kinh phí và nội dung triển khai các nhiệm vụ khoa học và công nghệ</w:t>
      </w:r>
    </w:p>
    <w:p>
      <w:r>
        <w:t>thuộc Đề án và tranh thủ hợp tác quốc tế để đào tạo nguồn nhân lực cho ngành</w:t>
      </w:r>
    </w:p>
    <w:p>
      <w:r>
        <w:t>công nghiệp sinh học trong chế biến dưới các hình thức sau:</w:t>
      </w:r>
    </w:p>
    <w:p>
      <w:r>
        <w:t>Tham gia triển khai đào tạo</w:t>
      </w:r>
    </w:p>
    <w:p>
      <w:r>
        <w:t>nguồn nhân lực có trình độ cao (thạc sĩ, tiến sĩ, sau tiến sĩ) và chuyên sâu về</w:t>
      </w:r>
    </w:p>
    <w:p>
      <w:r>
        <w:t>công nghệ sinh học thông qua các chương trình hợp tác với các quốc gia tiên tiến,</w:t>
      </w:r>
    </w:p>
    <w:p>
      <w:r>
        <w:t>phát triển về công nghệ sinh học, công nghiệp sinh học.</w:t>
      </w:r>
    </w:p>
    <w:p>
      <w:r>
        <w:t>Tổ chức các lớp đào tạo ngắn</w:t>
      </w:r>
    </w:p>
    <w:p>
      <w:r>
        <w:t>hạn cho đội ngũ cán bộ, công nhân tại các doanh nghiệp đặc biệt là các doanh</w:t>
      </w:r>
    </w:p>
    <w:p>
      <w:r>
        <w:t>nghiệp khởi nghiệp, doanh nghiệp vừa và nhỏ tại các địa phương để làm chủ công</w:t>
      </w:r>
    </w:p>
    <w:p>
      <w:r>
        <w:t>nghệ được chuyển giao, nâng cao khả năng tiếp nhận công nghệ và tự chủ triển</w:t>
      </w:r>
    </w:p>
    <w:p>
      <w:r>
        <w:t>khai hoạt động sản xuất.</w:t>
      </w:r>
    </w:p>
    <w:p>
      <w:r>
        <w:t>Tham gia triển khai các hoạt</w:t>
      </w:r>
    </w:p>
    <w:p>
      <w:r>
        <w:t>động hợp tác với cơ sở đào tạo ngoài nước để triển khai đào tạo song phương.</w:t>
      </w:r>
    </w:p>
    <w:p>
      <w:r>
        <w:t>Triển khai các hoạt động hỗ</w:t>
      </w:r>
    </w:p>
    <w:p>
      <w:r>
        <w:t>trợ cử nhân, kỹ sư, thạc sĩ công nghệ sinh học năm cuối tiếp cận với doanh nghiệp</w:t>
      </w:r>
    </w:p>
    <w:p>
      <w:r>
        <w:t>nước ngoài để có kỹ năng thực tế phục vụ phát triển các công ty công nghiệp</w:t>
      </w:r>
    </w:p>
    <w:p>
      <w:r>
        <w:t>sinh học trong nước.</w:t>
      </w:r>
    </w:p>
    <w:p>
      <w:r>
        <w:t>Xây dựng định hướng cho đi</w:t>
      </w:r>
    </w:p>
    <w:p>
      <w:r>
        <w:t>đào tạo tại nước ngoài phù hợp với định hướng phát triển công nghiệp sinh học tại</w:t>
      </w:r>
    </w:p>
    <w:p>
      <w:r>
        <w:t>Việt Nam; đào tạo bán thời gian; đào tạo tại đơn vị nước ngoài chuyển giao công</w:t>
      </w:r>
    </w:p>
    <w:p>
      <w:r>
        <w:t>nghệ vào trong nước; thu hút nguồn nhân lực có chất lượng cao.</w:t>
      </w:r>
    </w:p>
    <w:p>
      <w:r>
        <w:t>Tổ chức, xây dựng đội ngũ</w:t>
      </w:r>
    </w:p>
    <w:p>
      <w:r>
        <w:t>chuyên gia về triển khai thị trường, quản trị doanh nghiệp công nghiệp sinh học</w:t>
      </w:r>
    </w:p>
    <w:p>
      <w:r>
        <w:t>trong quá trình đánh giá công nghệ sinh học trong công nghiệp chế biến.</w:t>
      </w:r>
    </w:p>
    <w:p>
      <w:r>
        <w:t>b) Xây dựng, tăng cường cơ sở vật</w:t>
      </w:r>
    </w:p>
    <w:p>
      <w:r>
        <w:t>chất, thiết bị máy móc phục vụ nghiên cứu, dịch vụ phân tích, đánh giá, hỗ trợ</w:t>
      </w:r>
    </w:p>
    <w:p>
      <w:r>
        <w:t>doanh nghiệp để phát triển công nghiệp sinh học</w:t>
      </w:r>
    </w:p>
    <w:p>
      <w:r>
        <w:t>Tiếp tục đầu tư chiều sâu,</w:t>
      </w:r>
    </w:p>
    <w:p>
      <w:r>
        <w:t>hoàn thiện cơ sở vật chất kỹ thuật của các phòng thí nghiệm cho các tổ chức</w:t>
      </w:r>
    </w:p>
    <w:p>
      <w:r>
        <w:t>khoa học và công nghệ ngành Công Thương.</w:t>
      </w:r>
    </w:p>
    <w:p>
      <w:r>
        <w:t>Tổ chức hoạt động các đơn vị</w:t>
      </w:r>
    </w:p>
    <w:p>
      <w:r>
        <w:t>kết nối hỗ trợ doanh nghiệp (công lập, tư nhân) và ứng dụng chuyển giao công</w:t>
      </w:r>
    </w:p>
    <w:p>
      <w:r>
        <w:t>nghệ; thực hiện chức năng phân tích dịch vụ, hoàn thiện công nghệ, sản phẩm và</w:t>
      </w:r>
    </w:p>
    <w:p>
      <w:r>
        <w:t>đóng vai trò kết nối các tổ chức, doanh nghiệp, cá nhân khoa học và công nghệ</w:t>
      </w:r>
    </w:p>
    <w:p>
      <w:r>
        <w:t>trong nghiên cứu, sản xuất, kinh doanh sản phẩm của Đề án.</w:t>
      </w:r>
    </w:p>
    <w:p>
      <w:r>
        <w:t>Triển khai đầu tư cơ sở hạ tầng,</w:t>
      </w:r>
    </w:p>
    <w:p>
      <w:r>
        <w:t>trang thiết bị cho một số đơn vị khoa học và công nghệ thuộc Bộ Công Thương và</w:t>
      </w:r>
    </w:p>
    <w:p>
      <w:r>
        <w:t>doanh nghiệp công nghiệp sinh học theo hướng đối tác công tư nhằm tận dụng năng</w:t>
      </w:r>
    </w:p>
    <w:p>
      <w:r>
        <w:t>lực của các doanh nghiệp công nghệ sinh học trong việc đẩy nhanh giá trị sản xuất</w:t>
      </w:r>
    </w:p>
    <w:p>
      <w:r>
        <w:t>công nghiệp sinh học.</w:t>
      </w:r>
    </w:p>
    <w:p>
      <w:r>
        <w:t>Kết hợp đầu tư, xây dựng các</w:t>
      </w:r>
    </w:p>
    <w:p>
      <w:r>
        <w:t>phòng thí nghiệm phục vụ phát triển công nghiệp sinh học, đồng thời có chức</w:t>
      </w:r>
    </w:p>
    <w:p>
      <w:r>
        <w:t>năng kiểm định chất lượng thực phẩm thuộc trách nhiệm quản lý nhà nước của Bộ</w:t>
      </w:r>
    </w:p>
    <w:p>
      <w:r>
        <w:t>Công Thương đạt tiêu chuẩn quốc tế hoặc chuẩn hóa theo tiêu chuẩn phòng thí</w:t>
      </w:r>
    </w:p>
    <w:p>
      <w:r>
        <w:t>nghiệm được công nhận (VILAS) tại các doanh nghiệp từ các nguồn vốn ngoài ngân</w:t>
      </w:r>
    </w:p>
    <w:p>
      <w:r>
        <w:t>sách.</w:t>
      </w:r>
    </w:p>
    <w:p>
      <w:r>
        <w:t>Xây dựng, hoàn thiện hệ thống</w:t>
      </w:r>
    </w:p>
    <w:p>
      <w:r>
        <w:t>văn bản quy phạm pháp luật, cơ chế, chính sách thúc đẩy phát triển công nghiệp</w:t>
      </w:r>
    </w:p>
    <w:p>
      <w:r>
        <w:t>sinh học ngành Công Thương</w:t>
      </w:r>
    </w:p>
    <w:p>
      <w:r>
        <w:t>a) Xây dựng và hoàn thiện hệ thống</w:t>
      </w:r>
    </w:p>
    <w:p>
      <w:r>
        <w:t>văn bản quy phạm pháp luật nhằm thúc đẩy nghiên cứu, ứng dụng, làm chủ công nghệ,</w:t>
      </w:r>
    </w:p>
    <w:p>
      <w:r>
        <w:t>từng bước hình thành công nghiệp sinh học ngành Công Thương.</w:t>
      </w:r>
    </w:p>
    <w:p>
      <w:r>
        <w:t>b) Xây dựng và hoàn thiện các</w:t>
      </w:r>
    </w:p>
    <w:p>
      <w:r>
        <w:t>cơ chế, chính sách ưu đãi, khuyến khích nghiên cứu phát triển, làm chủ, chuyển</w:t>
      </w:r>
    </w:p>
    <w:p>
      <w:r>
        <w:t>giao và ứng dụng công nghệ sinh học trong lĩnh vực công nghiệp chế biến ngành</w:t>
      </w:r>
    </w:p>
    <w:p>
      <w:r>
        <w:t>Công Thương.</w:t>
      </w:r>
    </w:p>
    <w:p>
      <w:r>
        <w:t>c) Tạo lập thị trường thông</w:t>
      </w:r>
    </w:p>
    <w:p>
      <w:r>
        <w:t>thoáng, thuận lợi, phát triển thêm các ngành công nghiệp phụ trợ và khuyến</w:t>
      </w:r>
    </w:p>
    <w:p>
      <w:r>
        <w:t>khích các doanh nghiệp thuộc mọi thành phần kinh tế đầu tư phát triển ngành</w:t>
      </w:r>
    </w:p>
    <w:p>
      <w:r>
        <w:t>công nghiệp sinh học, hình thành và phát triển các doanh nghiệp công nghiệp</w:t>
      </w:r>
    </w:p>
    <w:p>
      <w:r>
        <w:t>sinh học trong lĩnh vực công nghiệp chế biến, gồm các lĩnh vực cụ thể quy định</w:t>
      </w:r>
    </w:p>
    <w:p>
      <w:r>
        <w:t>tại mục 1 phần II Điều 1 của Quyết định này.</w:t>
      </w:r>
    </w:p>
    <w:p>
      <w:r>
        <w:t>d) Thực hiện hỗ trợ các doanh</w:t>
      </w:r>
    </w:p>
    <w:p>
      <w:r>
        <w:t>nghiệp công nghiệp sinh học trong việc sở hữu trí tuệ, xây dựng hình ảnh, tổ chức</w:t>
      </w:r>
    </w:p>
    <w:p>
      <w:r>
        <w:t>các hoạt động quảng bá, giới thiệu sản phẩm, xúc tiến thương mại.</w:t>
      </w:r>
    </w:p>
    <w:p>
      <w:r>
        <w:t>Hợp tác quốc tế trong lĩnh vực</w:t>
      </w:r>
    </w:p>
    <w:p>
      <w:r>
        <w:t>công nghiệp sinh học ngành Công Thương</w:t>
      </w:r>
    </w:p>
    <w:p>
      <w:r>
        <w:t>a) Tiến hành các hợp tác song</w:t>
      </w:r>
    </w:p>
    <w:p>
      <w:r>
        <w:t>phương và đa phương với doanh nghiệp, đơn vị đào tạo, nghiên cứu của các nước</w:t>
      </w:r>
    </w:p>
    <w:p>
      <w:r>
        <w:t>có nền công nghiệp sinh học chế biến tiên tiến trong khu vực và trên thế giới để</w:t>
      </w:r>
    </w:p>
    <w:p>
      <w:r>
        <w:t>đào tạo, chia sẻ kinh nghiệm, thu hút đầu tư, tranh thủ sự giúp đỡ nhằm phát</w:t>
      </w:r>
    </w:p>
    <w:p>
      <w:r>
        <w:t>triển nhanh, mạnh và vững chắc công nghiệp sinh học chế biến ở nước ta.</w:t>
      </w:r>
    </w:p>
    <w:p>
      <w:r>
        <w:t>b) Hợp tác với các tổ chức quốc</w:t>
      </w:r>
    </w:p>
    <w:p>
      <w:r>
        <w:t>tế để khai thác kinh nghiệm, nguồn kinh phí thông qua các nhiệm vụ khoa học</w:t>
      </w:r>
    </w:p>
    <w:p>
      <w:r>
        <w:t>công nghệ.</w:t>
      </w:r>
    </w:p>
    <w:p>
      <w:r>
        <w:t>c) Triển khai các hoạt động giải</w:t>
      </w:r>
    </w:p>
    <w:p>
      <w:r>
        <w:t>mã công nghệ, giải mã công nghệ các thiết bị khoa học chủ yếu nhằm nâng cao tiềm</w:t>
      </w:r>
    </w:p>
    <w:p>
      <w:r>
        <w:t>lực công nghệ sinh học cho các doanh nghiệp với chi phí phù hợp.</w:t>
      </w:r>
    </w:p>
    <w:p>
      <w:r>
        <w:t>đ) Triển khai thực hiện các dự</w:t>
      </w:r>
    </w:p>
    <w:p>
      <w:r>
        <w:t>án FDI nhằm nâng cao hiệu quả phát triển công nghiệp sinh học ngành Công Thương</w:t>
      </w:r>
    </w:p>
    <w:p>
      <w:r>
        <w:t>và khai thác hiệu quả năng lực, kinh nghiệm của các quốc gia tiên tiến trong</w:t>
      </w:r>
    </w:p>
    <w:p>
      <w:r>
        <w:t>khu vực và trên thế giới.</w:t>
      </w:r>
    </w:p>
    <w:p>
      <w:r>
        <w:t>Xây dựng, phát triển hệ thống</w:t>
      </w:r>
    </w:p>
    <w:p>
      <w:r>
        <w:t>cơ sở dữ liệu quốc gia và tổ chức tuyên truyền nâng cao nhận thức về công nghiệp</w:t>
      </w:r>
    </w:p>
    <w:p>
      <w:r>
        <w:t>sinh học ngành Công Thương</w:t>
      </w:r>
    </w:p>
    <w:p>
      <w:r>
        <w:t>a) Xây dựng, triển khai hệ thống</w:t>
      </w:r>
    </w:p>
    <w:p>
      <w:r>
        <w:t>thông tin trực tuyến cơ sở dữ liệu quốc gia về công nghệ sinh học ngành Công</w:t>
      </w:r>
    </w:p>
    <w:p>
      <w:r>
        <w:t>Thương.</w:t>
      </w:r>
    </w:p>
    <w:p>
      <w:r>
        <w:t>b) Tổ chức truyền thông nâng</w:t>
      </w:r>
    </w:p>
    <w:p>
      <w:r>
        <w:t>cao nhận thức về công nghiệp sinh học ngành Công Thương thông qua các phương tiện</w:t>
      </w:r>
    </w:p>
    <w:p>
      <w:r>
        <w:t>truyền thông khác nhau nhằm phổ biến công nghệ, sản phẩm, các kiến thức về kỹ</w:t>
      </w:r>
    </w:p>
    <w:p>
      <w:r>
        <w:t>thuật, giải pháp hữu ích, thành tựu khoa học và công nghệ mới nhất về công nghiệp</w:t>
      </w:r>
    </w:p>
    <w:p>
      <w:r>
        <w:t>sinh.</w:t>
      </w:r>
    </w:p>
    <w:p>
      <w:r>
        <w:t>III. GIẢI</w:t>
      </w:r>
    </w:p>
    <w:p>
      <w:r>
        <w:t>PHÁP CHỦ YẾU</w:t>
      </w:r>
    </w:p>
    <w:p>
      <w:r>
        <w:t>Giải pháp về phát triển khoa</w:t>
      </w:r>
    </w:p>
    <w:p>
      <w:r>
        <w:t>học và công nghệ công nghiệp sinh học trong lĩnh vực công nghiệp chế biến</w:t>
      </w:r>
    </w:p>
    <w:p>
      <w:r>
        <w:t>a) Hỗ trợ nghiên cứu, phát triển,</w:t>
      </w:r>
    </w:p>
    <w:p>
      <w:r>
        <w:t>nhận chuyển giao công nghệ mới từ nước ngoài,... trong lĩnh vực công nghệ sinh</w:t>
      </w:r>
    </w:p>
    <w:p>
      <w:r>
        <w:t>học nhằm phát triển theo hướng phát triển các doanh nghiệp công nghiệp sinh học.</w:t>
      </w:r>
    </w:p>
    <w:p>
      <w:r>
        <w:t>Tập trung hỗ trợ các đề tài, dự án, đề án nhằm nghiên cứu, ứng dụng các công</w:t>
      </w:r>
    </w:p>
    <w:p>
      <w:r>
        <w:t>nghệ nguồn, công nghệ lõi trong lĩnh vực quy định tại mục 1 phần 2 Điều này.</w:t>
      </w:r>
    </w:p>
    <w:p>
      <w:r>
        <w:t>b) Tăng cường liên kết giữa đơn</w:t>
      </w:r>
    </w:p>
    <w:p>
      <w:r>
        <w:t>vị nghiên cứu khoa học và doanh nghiệp nhằm nhanh chóng đưa các công nghệ đã được</w:t>
      </w:r>
    </w:p>
    <w:p>
      <w:r>
        <w:t>nghiên cứu, công nghệ mới đến các doanh nghiệp nâng cao khả năng ứng dụng công</w:t>
      </w:r>
    </w:p>
    <w:p>
      <w:r>
        <w:t>nghệ sinh học trong các doanh nghiệp có tiềm năng và có nhu cầu.</w:t>
      </w:r>
    </w:p>
    <w:p>
      <w:r>
        <w:t>c) Triển khai các biện pháp quản</w:t>
      </w:r>
    </w:p>
    <w:p>
      <w:r>
        <w:t>lý, hỗ trợ, khuyến khích các doanh nghiệp công nghiệp sinh học, các tổ chức, cá</w:t>
      </w:r>
    </w:p>
    <w:p>
      <w:r>
        <w:t>nhân liên quan thuộc mọi thành phần kinh tế tăng cường đầu tư vào các hoạt động</w:t>
      </w:r>
    </w:p>
    <w:p>
      <w:r>
        <w:t>nghiên cứu, tiếp nhận và chuyển giao công nghệ sinh học, ứng dụng rộng rãi và</w:t>
      </w:r>
    </w:p>
    <w:p>
      <w:r>
        <w:t>có hiệu quả các tiến bộ kỹ thuật, công nghệ mới để sản xuất, kinh doanh và dịch</w:t>
      </w:r>
    </w:p>
    <w:p>
      <w:r>
        <w:t>vụ các sản phẩm, hàng hoá chủ lực do công nghệ sinh học trong lĩnh vực công</w:t>
      </w:r>
    </w:p>
    <w:p>
      <w:r>
        <w:t>nghiệp chế biến, đáp ứng tốt nhu cầu tiêu dùng và xuất khẩu nhằm tăng số lượng</w:t>
      </w:r>
    </w:p>
    <w:p>
      <w:r>
        <w:t>doanh nghiệp công nghệ sinh học và nâng cao năng suất, chất lượng, năng lực cạnh</w:t>
      </w:r>
    </w:p>
    <w:p>
      <w:r>
        <w:t>tranh các sản phẩm công nghệ sinh học trong lĩnh vực công nghiệp chế biến từ</w:t>
      </w:r>
    </w:p>
    <w:p>
      <w:r>
        <w:t>các sản phẩm công nghiệp sinh học của Đề án; hỗ trợ các doanh nghiệp xây dựng</w:t>
      </w:r>
    </w:p>
    <w:p>
      <w:r>
        <w:t>cơ sở nghiên cứu, phân tích dịch vụ và ứng dụng công nghệ sinh học.</w:t>
      </w:r>
    </w:p>
    <w:p>
      <w:r>
        <w:t>d) Nâng tỷ lệ ứng dụng các công</w:t>
      </w:r>
    </w:p>
    <w:p>
      <w:r>
        <w:t>nghệ hiện đại, công nghệ phù hợp với đặc thù các ngành công nghiệp ứng dụng</w:t>
      </w:r>
    </w:p>
    <w:p>
      <w:r>
        <w:t>công nghệ sinh học của ngành Công Thương để sử dụng triệt để và hiệu quả các</w:t>
      </w:r>
    </w:p>
    <w:p>
      <w:r>
        <w:t>nguồn nguyên liệu dồi dào ở các địa phương, hình thành và phát triển kinh tế tuần</w:t>
      </w:r>
    </w:p>
    <w:p>
      <w:r>
        <w:t>hoàn tạo tiền đề phát triển công nghiệp sinh học ngành Công Thương bền vững,</w:t>
      </w:r>
    </w:p>
    <w:p>
      <w:r>
        <w:t>thân thiện môi trường.</w:t>
      </w:r>
    </w:p>
    <w:p>
      <w:r>
        <w:t>Giải pháp về phát triển tiềm</w:t>
      </w:r>
    </w:p>
    <w:p>
      <w:r>
        <w:t>lực</w:t>
      </w:r>
    </w:p>
    <w:p>
      <w:r>
        <w:t>a) Triển khai các hoạt động</w:t>
      </w:r>
    </w:p>
    <w:p>
      <w:r>
        <w:t>liên kết, phối hợp với các trường đại học, viện, trung tâm nghiên cứu nhằm đào</w:t>
      </w:r>
    </w:p>
    <w:p>
      <w:r>
        <w:t>tạo nguồn nhân lực chuyên ngành công nghệ sinh học theo các hình thức đào tạo mới,</w:t>
      </w:r>
    </w:p>
    <w:p>
      <w:r>
        <w:t>đào tạo lại, đào tạo nghề, đào tạo kết hợp với tiếp nhận công nghệ nước ngoài,</w:t>
      </w:r>
    </w:p>
    <w:p>
      <w:r>
        <w:t>chú trọng đào tạo đội ngũ chuyên gia trình độ cao đối với các cán bộ tham gia</w:t>
      </w:r>
    </w:p>
    <w:p>
      <w:r>
        <w:t>thực hiện các nội dung của Đề án thông qua các khóa đào tạo ngắn hạn, tập huấn</w:t>
      </w:r>
    </w:p>
    <w:p>
      <w:r>
        <w:t>trong nước và quốc tế.</w:t>
      </w:r>
    </w:p>
    <w:p>
      <w:r>
        <w:t>b) Hình thành các đơn vị kết nối</w:t>
      </w:r>
    </w:p>
    <w:p>
      <w:r>
        <w:t>hỗ trợ doanh nghiệp (công lập, tư nhân) nhằm hỗ trợ các nhà khoa học hoàn thiện</w:t>
      </w:r>
    </w:p>
    <w:p>
      <w:r>
        <w:t>sản phẩm; kết nối, hỗ trợ cộng đồng doanh nghiệp trong cung cấp, chuyển giao</w:t>
      </w:r>
    </w:p>
    <w:p>
      <w:r>
        <w:t>công nghệ, thương mại hóa sản phẩm ứng dụng công nghệ sinh học trong công nghiệp</w:t>
      </w:r>
    </w:p>
    <w:p>
      <w:r>
        <w:t>chế biến theo chuỗi cung ứng hoàn chỉnh.</w:t>
      </w:r>
    </w:p>
    <w:p>
      <w:r>
        <w:t>c) Đầu tư phát triển có trọng</w:t>
      </w:r>
    </w:p>
    <w:p>
      <w:r>
        <w:t>tâm, trọng điểm một số phòng thí nghiệm công nghệ sinh học thuộc các viện</w:t>
      </w:r>
    </w:p>
    <w:p>
      <w:r>
        <w:t>nghiên cứu, trường đại học theo vùng; cải tạo, bổ sung trang thiết bị hiện đại</w:t>
      </w:r>
    </w:p>
    <w:p>
      <w:r>
        <w:t>để nâng cấp thành các phòng thí nghiệm chuyên ngành đáp ứng yêu cầu nghiên cứu,</w:t>
      </w:r>
    </w:p>
    <w:p>
      <w:r>
        <w:t>phân tích, kiểm tra, chứng nhận hợp quy, hợp chuẩn sản phẩm; phục vụ công tác</w:t>
      </w:r>
    </w:p>
    <w:p>
      <w:r>
        <w:t>đào tạo nguồn nhân lực, hợp tác quốc tế và một số nội dung khác có liên quan</w:t>
      </w:r>
    </w:p>
    <w:p>
      <w:r>
        <w:t>thuộc Đề án.</w:t>
      </w:r>
    </w:p>
    <w:p>
      <w:r>
        <w:t>d) Xây dựng mô hình liên kết</w:t>
      </w:r>
    </w:p>
    <w:p>
      <w:r>
        <w:t>các phòng thí nghiệm trọng điểm về công nghệ sinh học trong quá trình triển</w:t>
      </w:r>
    </w:p>
    <w:p>
      <w:r>
        <w:t>khai các nghiên cứu, ứng dụng trong sản xuất, kinh doanh công nghiệp sinh học</w:t>
      </w:r>
    </w:p>
    <w:p>
      <w:r>
        <w:t>ngành Công Thương.</w:t>
      </w:r>
    </w:p>
    <w:p>
      <w:r>
        <w:t>Giải pháp về chính sách và</w:t>
      </w:r>
    </w:p>
    <w:p>
      <w:r>
        <w:t>phát triển công nghiệp sinh học ngành Công Thương</w:t>
      </w:r>
    </w:p>
    <w:p>
      <w:r>
        <w:t>a) Rà soát hiện trạng hệ thống</w:t>
      </w:r>
    </w:p>
    <w:p>
      <w:r>
        <w:t>văn bản quy phạm pháp luật, cơ chế, chính sách thúc đẩy nghiên cứu, ứng dụng,</w:t>
      </w:r>
    </w:p>
    <w:p>
      <w:r>
        <w:t>làm chủ công nghệ, từng bước hình thành ngành công nghiệp sinh học trong lĩnh vực</w:t>
      </w:r>
    </w:p>
    <w:p>
      <w:r>
        <w:t>công nghiệp chế biến.</w:t>
      </w:r>
    </w:p>
    <w:p>
      <w:r>
        <w:t>b) Xây dựng, trình cấp có thẩm</w:t>
      </w:r>
    </w:p>
    <w:p>
      <w:r>
        <w:t>quyền ban hành và chủ động ban hành kịp thời các chính sách khuyến khích phát</w:t>
      </w:r>
    </w:p>
    <w:p>
      <w:r>
        <w:t>triển nghiên cứu, làm chủ công nghệ, chuyển giao và ứng dụng công nghệ sinh học</w:t>
      </w:r>
    </w:p>
    <w:p>
      <w:r>
        <w:t>trong lĩnh vực công nghiệp chế biến vào sản xuất tại doanh nghiệp, tập trung</w:t>
      </w:r>
    </w:p>
    <w:p>
      <w:r>
        <w:t>vào doanh nghiệp quy mô vừa và nhỏ; chính sách thu hút và đa dạng hóa các nguồn</w:t>
      </w:r>
    </w:p>
    <w:p>
      <w:r>
        <w:t>lực đầu tư cho phát triển công nghiệp sinh học trong lĩnh vực công nghiệp chế</w:t>
      </w:r>
    </w:p>
    <w:p>
      <w:r>
        <w:t>biến và chính sách ưu đãi, trọng dụng nhân tài về công nghệ sinh học trong lĩnh</w:t>
      </w:r>
    </w:p>
    <w:p>
      <w:r>
        <w:t>vực công nghiệp chế biến.</w:t>
      </w:r>
    </w:p>
    <w:p>
      <w:r>
        <w:t>c) Nghiên cứu đề xuất các chính</w:t>
      </w:r>
    </w:p>
    <w:p>
      <w:r>
        <w:t>sách ưu đãi về thuế, đất đai, vay vốn, nhập khẩu công nghệ và bí quyết công nghệ</w:t>
      </w:r>
    </w:p>
    <w:p>
      <w:r>
        <w:t>từ các nước có nền công nghiệp sinh học tiên tiến trên thế giới, phát triển thị</w:t>
      </w:r>
    </w:p>
    <w:p>
      <w:r>
        <w:t>trường công nghệ, cơ chế thu hồi lợi nhuận từ sản phẩm tạo ra thông qua ứng dụng</w:t>
      </w:r>
    </w:p>
    <w:p>
      <w:r>
        <w:t>công nghệ sinh học trong lĩnh vực công nghiệp chế biến được nghiên cứu đầu tư,</w:t>
      </w:r>
    </w:p>
    <w:p>
      <w:r>
        <w:t>đặc biệt ưu tiên các doanh nghiệp đầu tư vào nghiên cứu và sản xuất các sản phẩm</w:t>
      </w:r>
    </w:p>
    <w:p>
      <w:r>
        <w:t>công nghệ sinh học trong lĩnh vực công nghiệp chế biến quy mô hàng hóa, bảo đảm</w:t>
      </w:r>
    </w:p>
    <w:p>
      <w:r>
        <w:t>phát triển bền vững.</w:t>
      </w:r>
    </w:p>
    <w:p>
      <w:r>
        <w:t>d) Rà soát, xây dựng và ban</w:t>
      </w:r>
    </w:p>
    <w:p>
      <w:r>
        <w:t>hành các quy định hỗ trợ các doanh nghiệp công nghiệp sinh học trong việc sở hữu</w:t>
      </w:r>
    </w:p>
    <w:p>
      <w:r>
        <w:t>trí tuệ, xây dựng hình ảnh, tổ chức các hoạt động quảng bá, giới thiệu sản phẩm,</w:t>
      </w:r>
    </w:p>
    <w:p>
      <w:r>
        <w:t>xúc tiến thương mại các sản phẩm hàng hóa được tạo ra từ các doanh nghiệp công</w:t>
      </w:r>
    </w:p>
    <w:p>
      <w:r>
        <w:t>nghiệp sinh học để đẩy nhanh sản phẩm tiêu thụ trong thị trường nội địa và xuất</w:t>
      </w:r>
    </w:p>
    <w:p>
      <w:r>
        <w:t>khẩu.</w:t>
      </w:r>
    </w:p>
    <w:p>
      <w:r>
        <w:t>đ) Đẩy mạnh cải cách hành</w:t>
      </w:r>
    </w:p>
    <w:p>
      <w:r>
        <w:t>chính, đặc biệt là thủ tục hành chính, đơn giản hóa quy trình và thủ tục trong</w:t>
      </w:r>
    </w:p>
    <w:p>
      <w:r>
        <w:t>thực hiện, triển khai các nhiệm vụ khoa học và công nghệ thuộc Đề án.</w:t>
      </w:r>
    </w:p>
    <w:p>
      <w:r>
        <w:t>Giải pháp về hợp tác quốc tế</w:t>
      </w:r>
    </w:p>
    <w:p>
      <w:r>
        <w:t>a) Đẩy mạnh hợp tác quốc tế</w:t>
      </w:r>
    </w:p>
    <w:p>
      <w:r>
        <w:t>phát triển nguồn nhân lực thông qua các nhiệm vụ khoa học và công nghệ, cử cán</w:t>
      </w:r>
    </w:p>
    <w:p>
      <w:r>
        <w:t>bộ, kỹ sư và các nhà khoa học trình độ cao tiếp nhận chuyển giao, trao đổi công</w:t>
      </w:r>
    </w:p>
    <w:p>
      <w:r>
        <w:t>nghệ từ các nước có nền công nghệ sinh học phát triển.</w:t>
      </w:r>
    </w:p>
    <w:p>
      <w:r>
        <w:t>b) Xây dựng và tổ chức thực hiện</w:t>
      </w:r>
    </w:p>
    <w:p>
      <w:r>
        <w:t>các đề tài, dự án hợp tác nghiên cứu khoa học, phát triển và ứng dụng, chuyển</w:t>
      </w:r>
    </w:p>
    <w:p>
      <w:r>
        <w:t>giao công nghệ, dây chuyền sản xuất, máy móc thiết bị công nghệ sinh học trong</w:t>
      </w:r>
    </w:p>
    <w:p>
      <w:r>
        <w:t>công nghiệp chế biến giữa đơn vị khoa học và công nghệ, doanh nghiệp trong nước</w:t>
      </w:r>
    </w:p>
    <w:p>
      <w:r>
        <w:t>với các đối tác (viện, trường, doanh nghiệp,…) ở các nước có nền công nghệ sinh</w:t>
      </w:r>
    </w:p>
    <w:p>
      <w:r>
        <w:t>học tiên tiến trên thế giới.</w:t>
      </w:r>
    </w:p>
    <w:p>
      <w:r>
        <w:t>c) Hỗ trợ các doanh nghiệp chủ</w:t>
      </w:r>
    </w:p>
    <w:p>
      <w:r>
        <w:t>động hợp tác và tiếp nhận, chuyển giao công nghệ sản xuất công nghiệp sản phẩm</w:t>
      </w:r>
    </w:p>
    <w:p>
      <w:r>
        <w:t>công nghệ sinh học có lợi thế cạnh tranh từ nước ngoài.</w:t>
      </w:r>
    </w:p>
    <w:p>
      <w:r>
        <w:t>d) Khuyến khích liên kết giữa</w:t>
      </w:r>
    </w:p>
    <w:p>
      <w:r>
        <w:t>các công ty đa quốc gia, doanh nghiệp đầu tư nước ngoài với các doanh nghiệp,</w:t>
      </w:r>
    </w:p>
    <w:p>
      <w:r>
        <w:t>đơn vị nghiên cứu trong nước.</w:t>
      </w:r>
    </w:p>
    <w:p>
      <w:r>
        <w:t>Giải pháp về xây dựng cơ sở</w:t>
      </w:r>
    </w:p>
    <w:p>
      <w:r>
        <w:t>dữ liệu, thông tin, truyền thông</w:t>
      </w:r>
    </w:p>
    <w:p>
      <w:r>
        <w:t>a) Xây dựng cơ sở dữ liệu và</w:t>
      </w:r>
    </w:p>
    <w:p>
      <w:r>
        <w:t>tài liệu truyền thông, tổ chức tuyên truyền, phổ biến và quán triệt các chủ</w:t>
      </w:r>
    </w:p>
    <w:p>
      <w:r>
        <w:t>trương của Đảng, chính sách của Nhà nước về phát triển công nghiệp sinh học</w:t>
      </w:r>
    </w:p>
    <w:p>
      <w:r>
        <w:t>ngành Công Thương để tạo sự chuyển biến mạnh mẽ trong nhận thức của các cấp,</w:t>
      </w:r>
    </w:p>
    <w:p>
      <w:r>
        <w:t>các ngành và toàn xã hội về vai trò, vị trí và tầm quan trọng của công nghiệp</w:t>
      </w:r>
    </w:p>
    <w:p>
      <w:r>
        <w:t>sinh học nói chung và công nghiệp sinh học ngành Công Thương nói riêng đối với</w:t>
      </w:r>
    </w:p>
    <w:p>
      <w:r>
        <w:t>sự nghiệp công nghiệp hóa, hiện đại hóa đất nước, phát triển công nghiệp sinh học</w:t>
      </w:r>
    </w:p>
    <w:p>
      <w:r>
        <w:t>thành ngành kinh tế - kỹ thuật có đóng góp quan trọng trong tăng trưởng kinh tế</w:t>
      </w:r>
    </w:p>
    <w:p>
      <w:r>
        <w:t>quốc dân.</w:t>
      </w:r>
    </w:p>
    <w:p>
      <w:r>
        <w:t>b) Tổ chức các hội thảo, diễn</w:t>
      </w:r>
    </w:p>
    <w:p>
      <w:r>
        <w:t>đàn, sàn công nghệ trong nước nhằm kết nối doanh nghiệp, đơn vị khoa học và</w:t>
      </w:r>
    </w:p>
    <w:p>
      <w:r>
        <w:t>công nghệ, chuyên gia trong và ngoài nước nhằm thúc đẩy hợp tác, ứng dụng, phát</w:t>
      </w:r>
    </w:p>
    <w:p>
      <w:r>
        <w:t>triển công nghệ, sản phẩm; kết nối cung cầu, quảng bá thương hiệu, sản phẩm của</w:t>
      </w:r>
    </w:p>
    <w:p>
      <w:r>
        <w:t>Đề án.</w:t>
      </w:r>
    </w:p>
    <w:p>
      <w:r>
        <w:t>c) Tiếp tục xây dựng, nâng cấp,</w:t>
      </w:r>
    </w:p>
    <w:p>
      <w:r>
        <w:t>hoàn thiện, tổ chức tuyên truyền các thông tin về công nghiệp sinh học trên</w:t>
      </w:r>
    </w:p>
    <w:p>
      <w:r>
        <w:t>trang thông tin điện tử về công nghiệp sinh học ngành Công Thương.</w:t>
      </w:r>
    </w:p>
    <w:p>
      <w:r>
        <w:t>d) Tổ chức công tác theo dõi, cập</w:t>
      </w:r>
    </w:p>
    <w:p>
      <w:r>
        <w:t>nhật hệ thống các công nghệ mới trong nước và thế giới để kịp thời cung cấp cho</w:t>
      </w:r>
    </w:p>
    <w:p>
      <w:r>
        <w:t>các tổ chức, cá nhân tham gia triển khai các hoạt động thúc đẩy phát triển công</w:t>
      </w:r>
    </w:p>
    <w:p>
      <w:r>
        <w:t>nghiệp sinh học ngành Công Thương.</w:t>
      </w:r>
    </w:p>
    <w:p>
      <w:r>
        <w:t>đ) Triển khai các hoạt động phối</w:t>
      </w:r>
    </w:p>
    <w:p>
      <w:r>
        <w:t>hợp thông tin, truyền thông với các bộ, ngành, tổ chức, cá nhân trong quá trình</w:t>
      </w:r>
    </w:p>
    <w:p>
      <w:r>
        <w:t>triển khai các hoạt động của Đề án; hướng dẫn các địa phương, các đơn vị khoa học</w:t>
      </w:r>
    </w:p>
    <w:p>
      <w:r>
        <w:t>và công nghệ, các doanh nghiệp trong quá trình thực hiện, triển khai nhiệm vụ.</w:t>
      </w:r>
    </w:p>
    <w:p>
      <w:r>
        <w:t>e) Phối hợp với các tổ chức, cá</w:t>
      </w:r>
    </w:p>
    <w:p>
      <w:r>
        <w:t>nhân, các đài truyền thanh, truyền hình, báo giấy, báo điện tử tại trung ương,</w:t>
      </w:r>
    </w:p>
    <w:p>
      <w:r>
        <w:t>địa phương tham gia tổ chức giới thiệu, quảng bá công nghệ, sản phẩm; tuyên</w:t>
      </w:r>
    </w:p>
    <w:p>
      <w:r>
        <w:t>truyền khuyến khích sử dụng các sản phẩm công nghiệp sinh học trong lĩnh vực</w:t>
      </w:r>
    </w:p>
    <w:p>
      <w:r>
        <w:t>công nghiệp chế biến để nâng cao hiệu quả sản xuất sản phẩm công nghiệp sinh học</w:t>
      </w:r>
    </w:p>
    <w:p>
      <w:r>
        <w:t>ngành Công Thương và xây dựng thương hiệu Việt Nam.</w:t>
      </w:r>
    </w:p>
    <w:p>
      <w:r>
        <w:t>g) Đẩy mạnh ứng dụng công nghệ</w:t>
      </w:r>
    </w:p>
    <w:p>
      <w:r>
        <w:t>thông tin trong việc xây dựng cơ sở dữ liệu, cung cấp, trao đổi, giao dịch</w:t>
      </w:r>
    </w:p>
    <w:p>
      <w:r>
        <w:t>thông tin về chuyên gia, công nghệ, sản phẩm, thiết bị và hoạt động của Đề án để</w:t>
      </w:r>
    </w:p>
    <w:p>
      <w:r>
        <w:t>nâng cao nhận thức cho các cấp, các ngành, doanh nghiệp về công nghiệp sinh học.</w:t>
      </w:r>
    </w:p>
    <w:p>
      <w:r>
        <w:t>IV. KINH PHÍ</w:t>
      </w:r>
    </w:p>
    <w:p>
      <w:r>
        <w:t>THỰC HIỆN</w:t>
      </w:r>
    </w:p>
    <w:p>
      <w:r>
        <w:t>Nguồn kinh phí thực hiện Đề</w:t>
      </w:r>
    </w:p>
    <w:p>
      <w:r>
        <w:t>án</w:t>
      </w:r>
    </w:p>
    <w:p>
      <w:r>
        <w:t>a) Nguồn kinh phí thực hiện Đề</w:t>
      </w:r>
    </w:p>
    <w:p>
      <w:r>
        <w:t>án bao gồm: Ngân sách nhà nước (chi đầu tư phát triển, chi thường xuyên); các</w:t>
      </w:r>
    </w:p>
    <w:p>
      <w:r>
        <w:t>nguồn tài trợ, viện trợ, nguồn huy động hợp pháp khác từ các tổ chức, cá nhân</w:t>
      </w:r>
    </w:p>
    <w:p>
      <w:r>
        <w:t>trong và ngoài nước theo quy định của pháp luật.</w:t>
      </w:r>
    </w:p>
    <w:p>
      <w:r>
        <w:t>b) Vốn ngân sách nhà nước thực</w:t>
      </w:r>
    </w:p>
    <w:p>
      <w:r>
        <w:t>hiện Đề án được chi cho công tác nghiên cứu khoa học, phát triển, ứng dụng và</w:t>
      </w:r>
    </w:p>
    <w:p>
      <w:r>
        <w:t>chuyển giao, làm chủ công nghệ sản xuất sản phẩm công nghệ sinh học trong lĩnh</w:t>
      </w:r>
    </w:p>
    <w:p>
      <w:r>
        <w:t>vực công nghiệp chế biến; thông tin, truyền thông; hợp tác quốc tế; hỗ trợ đầu</w:t>
      </w:r>
    </w:p>
    <w:p>
      <w:r>
        <w:t>tư nâng cấp các phòng thí nghiệm trọng điểm, phòng thí nghiệm hiện có về công</w:t>
      </w:r>
    </w:p>
    <w:p>
      <w:r>
        <w:t>nghệ sinh học trong lĩnh vực công nghiệp chế biến của các đơn vị thuộc Bộ Công</w:t>
      </w:r>
    </w:p>
    <w:p>
      <w:r>
        <w:t>Thương và triển khai các nhiệm vụ, giải pháp khác thực hiện Đề án.</w:t>
      </w:r>
    </w:p>
    <w:p>
      <w:r>
        <w:t>Xây dựng kế hoạch, dự toán</w:t>
      </w:r>
    </w:p>
    <w:p>
      <w:r>
        <w:t>và quản lý kinh phí</w:t>
      </w:r>
    </w:p>
    <w:p>
      <w:r>
        <w:t>a) Đối với nguồn vốn ngân sách</w:t>
      </w:r>
    </w:p>
    <w:p>
      <w:r>
        <w:t>nhà nước</w:t>
      </w:r>
    </w:p>
    <w:p>
      <w:r>
        <w:t>Việc lập dự toán, kế hoạch</w:t>
      </w:r>
    </w:p>
    <w:p>
      <w:r>
        <w:t>ngân sách hằng năm được thực hiện theo quy định của</w:t>
      </w:r>
    </w:p>
    <w:p>
      <w:r>
        <w:t>Luật Ngân sách nhà nước</w:t>
      </w:r>
    </w:p>
    <w:p>
      <w:r>
        <w:t>,</w:t>
      </w:r>
    </w:p>
    <w:p>
      <w:r>
        <w:t>Luật Đầu tư công</w:t>
      </w:r>
    </w:p>
    <w:p>
      <w:r>
        <w:t>và được bố trí vào dự toán, kế</w:t>
      </w:r>
    </w:p>
    <w:p>
      <w:r>
        <w:t>hoạch ngân sách trung hạn, hằng năm của Bộ Công Thương.</w:t>
      </w:r>
    </w:p>
    <w:p>
      <w:r>
        <w:t>Kinh phí thực hiện Đề án được</w:t>
      </w:r>
    </w:p>
    <w:p>
      <w:r>
        <w:t>quản lý theo quy định của pháp luật hiện hành về quản lý vốn đầu tư phát triển,</w:t>
      </w:r>
    </w:p>
    <w:p>
      <w:r>
        <w:t>vốn đào tạo và vốn sự nghiệp khoa học công nghệ; quản lý các nhiệm vụ khoa học</w:t>
      </w:r>
    </w:p>
    <w:p>
      <w:r>
        <w:t>và công nghệ được thực hiện theo các quy định hiện hành về quản lý nhiệm vụ</w:t>
      </w:r>
    </w:p>
    <w:p>
      <w:r>
        <w:t>khoa học và công nghệ cấp quốc gia.</w:t>
      </w:r>
    </w:p>
    <w:p>
      <w:r>
        <w:t>b) Đối với nguồn vốn ngoài ngân</w:t>
      </w:r>
    </w:p>
    <w:p>
      <w:r>
        <w:t>sách nhà nước, việc lập dự toán được thực hiện theo các quy định pháp luật đối</w:t>
      </w:r>
    </w:p>
    <w:p>
      <w:r>
        <w:t>với từng nguồn vốn.</w:t>
      </w:r>
    </w:p>
    <w:p>
      <w:r>
        <w:t>V. TỔ CHỨC</w:t>
      </w:r>
    </w:p>
    <w:p>
      <w:r>
        <w:t>THỰC HIỆN</w:t>
      </w:r>
    </w:p>
    <w:p>
      <w:r>
        <w:t>Bộ Công Thương</w:t>
      </w:r>
    </w:p>
    <w:p>
      <w:r>
        <w:t>a) Chủ trì tổ chức, triển khai,</w:t>
      </w:r>
    </w:p>
    <w:p>
      <w:r>
        <w:t>theo dõi, tổng hợp, phối hợp với các bộ, ngành và địa phương triển khai các nhiệm</w:t>
      </w:r>
    </w:p>
    <w:p>
      <w:r>
        <w:t>vụ, giải pháp thực hiện Đề án; nghiên cứu, đề xuất cơ chế, chính sách huy động</w:t>
      </w:r>
    </w:p>
    <w:p>
      <w:r>
        <w:t>nguồn lực xã hội thực hiện Đề án.</w:t>
      </w:r>
    </w:p>
    <w:p>
      <w:r>
        <w:t>b) Xây dựng kế hoạch triển</w:t>
      </w:r>
    </w:p>
    <w:p>
      <w:r>
        <w:t>khai, giao nhiệm vụ cụ thể cho các cơ quan, đơn vị và tổ chức thực hiện, kiểm</w:t>
      </w:r>
    </w:p>
    <w:p>
      <w:r>
        <w:t>tra, đánh giá định kỳ hàng năm.</w:t>
      </w:r>
    </w:p>
    <w:p>
      <w:r>
        <w:t>c) Chủ trì, phối hợp với Bộ</w:t>
      </w:r>
    </w:p>
    <w:p>
      <w:r>
        <w:t>Khoa học và Công nghệ, Bộ Tài chính, Bộ Kế hoạch và Đầu tư, Bộ Giáo dục và Đào</w:t>
      </w:r>
    </w:p>
    <w:p>
      <w:r>
        <w:t>tạo và các cơ quan liên quan rà soát, xây dựng các văn bản hướng dẫn thực hiện</w:t>
      </w:r>
    </w:p>
    <w:p>
      <w:r>
        <w:t>Đề án, trình Thủ tướng Chính phủ ban hành các cơ chế, chính sách, biện pháp hỗ</w:t>
      </w:r>
    </w:p>
    <w:p>
      <w:r>
        <w:t>trợ thực hiện Đề án.</w:t>
      </w:r>
    </w:p>
    <w:p>
      <w:r>
        <w:t>d) Bộ Công Thương được thành lập</w:t>
      </w:r>
    </w:p>
    <w:p>
      <w:r>
        <w:t>Ban Điều hành do Bộ trưởng Bộ trưởng Bộ Công Thương làm Trưởng ban, để tổ chức,</w:t>
      </w:r>
    </w:p>
    <w:p>
      <w:r>
        <w:t>theo dõi, đôn đốc thực hiện các nội dung của Đề án.</w:t>
      </w:r>
    </w:p>
    <w:p>
      <w:r>
        <w:t>Bộ Kế hoạch và Đầu tư</w:t>
      </w:r>
    </w:p>
    <w:p>
      <w:r>
        <w:t>Cân đối, bố trí kinh phí chi đầu</w:t>
      </w:r>
    </w:p>
    <w:p>
      <w:r>
        <w:t>tư phát triển để thực hiện Đề án theo quy định của</w:t>
      </w:r>
    </w:p>
    <w:p>
      <w:r>
        <w:t>Luật Đầu tư công</w:t>
      </w:r>
    </w:p>
    <w:p>
      <w:r>
        <w:t>,</w:t>
      </w:r>
    </w:p>
    <w:p>
      <w:r>
        <w:t>Luật Ngân sách nhà nước</w:t>
      </w:r>
    </w:p>
    <w:p>
      <w:r>
        <w:t>và các quy định liên</w:t>
      </w:r>
    </w:p>
    <w:p>
      <w:r>
        <w:t>quan pháp luật về đầu tư công.</w:t>
      </w:r>
    </w:p>
    <w:p>
      <w:r>
        <w:t>Bộ Tài chính</w:t>
      </w:r>
    </w:p>
    <w:p>
      <w:r>
        <w:t>a) Bố trí kinh phí thực hiện</w:t>
      </w:r>
    </w:p>
    <w:p>
      <w:r>
        <w:t>các nội dung chi thường xuyên thuộc phạm vi chi từ nguồn ngân sách nhà nước</w:t>
      </w:r>
    </w:p>
    <w:p>
      <w:r>
        <w:t>theo phân cấp ngân sách hiện hành, quy định của</w:t>
      </w:r>
    </w:p>
    <w:p>
      <w:r>
        <w:t>Luật</w:t>
      </w:r>
    </w:p>
    <w:p>
      <w:r>
        <w:t>Ngân sách nhà nước</w:t>
      </w:r>
    </w:p>
    <w:p>
      <w:r>
        <w:t>.</w:t>
      </w:r>
    </w:p>
    <w:p>
      <w:r>
        <w:t>b) Phối hợp với Bộ Công Thương</w:t>
      </w:r>
    </w:p>
    <w:p>
      <w:r>
        <w:t>trong việc xây dựng, ban hành các chính sách ưu đãi đối với các doanh nghiệp đầu</w:t>
      </w:r>
    </w:p>
    <w:p>
      <w:r>
        <w:t>tư phát triển công nghiệp sinh học trong lĩnh vực công nghiệp chế biến để thực</w:t>
      </w:r>
    </w:p>
    <w:p>
      <w:r>
        <w:t>hiện Đề án.</w:t>
      </w:r>
    </w:p>
    <w:p>
      <w:r>
        <w:t>Bộ Khoa học và Công nghệ</w:t>
      </w:r>
    </w:p>
    <w:p>
      <w:r>
        <w:t>a) Phối hợp với Bộ Công Thương</w:t>
      </w:r>
    </w:p>
    <w:p>
      <w:r>
        <w:t>trong việc phát triển công nghiệp sinh học ngành Công Thương và xây dựng kế hoạch</w:t>
      </w:r>
    </w:p>
    <w:p>
      <w:r>
        <w:t>đầu tư phát triển phòng thí nghiệm trọng điểm về công nghệ sinh học, tăng cường</w:t>
      </w:r>
    </w:p>
    <w:p>
      <w:r>
        <w:t>tiềm lực về cơ sở vật chất, thiết bị cho các đơn vị nghiên cứu khoa học, đào tạo</w:t>
      </w:r>
    </w:p>
    <w:p>
      <w:r>
        <w:t>do Bộ Công Thương quản lý.</w:t>
      </w:r>
    </w:p>
    <w:p>
      <w:r>
        <w:t>b) Tổng hợp, trình cấp thẩm quyền</w:t>
      </w:r>
    </w:p>
    <w:p>
      <w:r>
        <w:t>bố trí kinh phí thực hiện các nhiệm vụ khoa học công nghệ từ nguồn ngân sách sự</w:t>
      </w:r>
    </w:p>
    <w:p>
      <w:r>
        <w:t>nghiệp khoa học công nghệ theo quy định.</w:t>
      </w:r>
    </w:p>
    <w:p>
      <w:r>
        <w:t>c) Xây dựng cơ chế, chính sách</w:t>
      </w:r>
    </w:p>
    <w:p>
      <w:r>
        <w:t>ưu đãi đối với việc hỗ trợ ứng dụng kết quả nghiên cứu công nghệ sinh học hiện</w:t>
      </w:r>
    </w:p>
    <w:p>
      <w:r>
        <w:t>đại trong sản xuất, kinh doanh sản phẩm công nghiệp sinh học trong lĩnh vực</w:t>
      </w:r>
    </w:p>
    <w:p>
      <w:r>
        <w:t>công nghiệp chế biến, hỗ trợ chuyển giao, nhập khẩu công nghệ và bí quyết công</w:t>
      </w:r>
    </w:p>
    <w:p>
      <w:r>
        <w:t>nghệ, phát triển thị trường công nghệ tiên tiến từ nước ngoài và các quy định</w:t>
      </w:r>
    </w:p>
    <w:p>
      <w:r>
        <w:t>có liên quan đến sở hữu trí tuệ trong lĩnh vực công nghiệp sinh học ngành Công</w:t>
      </w:r>
    </w:p>
    <w:p>
      <w:r>
        <w:t>Thương.</w:t>
      </w:r>
    </w:p>
    <w:p>
      <w:r>
        <w:t>Bộ Nông nghiệp và Phát triển</w:t>
      </w:r>
    </w:p>
    <w:p>
      <w:r>
        <w:t>nông thôn</w:t>
      </w:r>
    </w:p>
    <w:p>
      <w:r>
        <w:t>Phối hợp với Bộ Công Thương hỗ</w:t>
      </w:r>
    </w:p>
    <w:p>
      <w:r>
        <w:t>trợ các tổ chức, cá nhân trong việc phát triển nghiên cứu, ứng dụng công nghệ</w:t>
      </w:r>
    </w:p>
    <w:p>
      <w:r>
        <w:t>sinh học trong lĩnh vực công nghiệp chế biến thủy, hải sản, thức ăn chăn nuôi</w:t>
      </w:r>
    </w:p>
    <w:p>
      <w:r>
        <w:t>và các sản phẩm, công nghệ khác liên quan thuộc Đề án.</w:t>
      </w:r>
    </w:p>
    <w:p>
      <w:r>
        <w:t>Bộ Giáo dục và Đào tạo</w:t>
      </w:r>
    </w:p>
    <w:p>
      <w:r>
        <w:t>Chủ trì, phối hợp với Bộ Công</w:t>
      </w:r>
    </w:p>
    <w:p>
      <w:r>
        <w:t>Thương và các cơ quan có liên quan rà soát, xây dựng kế hoạch và tổ chức triển</w:t>
      </w:r>
    </w:p>
    <w:p>
      <w:r>
        <w:t>khai đào tạo nguồn nhân lực trình độ cao trong lĩnh vực công nghệ sinh học ở</w:t>
      </w:r>
    </w:p>
    <w:p>
      <w:r>
        <w:t>trong nước và nước ngoài.</w:t>
      </w:r>
    </w:p>
    <w:p>
      <w:r>
        <w:t>Các Bộ: Tài nguyên và Môi</w:t>
      </w:r>
    </w:p>
    <w:p>
      <w:r>
        <w:t>trường, Y tế và cơ quan liên quan phối hợp với Bộ Công Thương trong quá trình hỗ</w:t>
      </w:r>
    </w:p>
    <w:p>
      <w:r>
        <w:t>trợ các đơn vị trực thuộc triển khai các nhiệm vụ khoa học và công nghệ thuộc Đề</w:t>
      </w:r>
    </w:p>
    <w:p>
      <w:r>
        <w:t>án.</w:t>
      </w:r>
    </w:p>
    <w:p>
      <w:r>
        <w:t>Ủy ban nhân dân các tỉnh,</w:t>
      </w:r>
    </w:p>
    <w:p>
      <w:r>
        <w:t>thành phố trực thuộc trung ương</w:t>
      </w:r>
    </w:p>
    <w:p>
      <w:r>
        <w:t>Căn cứ nội dung Đề án, nghiên cứu,</w:t>
      </w:r>
    </w:p>
    <w:p>
      <w:r>
        <w:t>triển khai các hoạt động cụ thể hỗ trợ, phát triển các nghiên cứu, ứng dụng</w:t>
      </w:r>
    </w:p>
    <w:p>
      <w:r>
        <w:t>công nghệ sinh học, doanh nghiệp công nghiệp sinh học phù hợp điều kiện của từng</w:t>
      </w:r>
    </w:p>
    <w:p>
      <w:r>
        <w:t>địa phương trong giai đoạn từ năm 2021 đến năm 2030.</w:t>
      </w:r>
    </w:p>
    <w:p>
      <w:r>
        <w:t>Điều 2.</w:t>
      </w:r>
    </w:p>
    <w:p>
      <w:r>
        <w:t>Quyết định này có hiệu lực kể từ ngày ký ban hành.</w:t>
      </w:r>
    </w:p>
    <w:p>
      <w:r>
        <w:t>Điều 3.</w:t>
      </w:r>
    </w:p>
    <w:p>
      <w:r>
        <w:t>Bộ trưởng Bộ Công Thương, các Bộ trưởng, Thủ trưởng cơ</w:t>
      </w:r>
    </w:p>
    <w:p>
      <w:r>
        <w:t>quan ngang bộ, Thủ trưởng cơ quan thuộc Chính phủ, Chủ tịch Ủy ban nhân dân các</w:t>
      </w:r>
    </w:p>
    <w:p>
      <w:r>
        <w:t>tỉnh, thành phố trực thuộc trung ương chịu trách nhiệm thi hành Quyết định này.</w:t>
      </w:r>
    </w:p>
    <w:p>
      <w:r>
        <w:t>Nơi nhận:- Ban Bí thư Trung ương Đảng;- Thủ tướng, các Phó Thủ tướng Chính phủ;- Các bộ, cơ quan ngang bộ, cơ quan thuộc Chính phủ;- UBND các tỉnh, thành phố trực thuộc trung ương;- Văn phòng Trung ương;- Văn phòng Tổng Bí thư;- Văn phòng Chủ tịch nước;- Văn phòng Quốc hội;- Ủy ban trung ương Mặt trận Tổ quốc Việt Nam;- Cơ quan trung ương của các đoàn thể;- VPCP: BTCN, các PCN, Trợ lý TTg, Cổng TTĐT, các Vụ: KTTH, NN, KGVX, PL, TH;- Lưu: VT, CN (2). KT. THỦ TƯỚNGPHÓ THỦ TƯỚNGLê Văn Thành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