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158/QĐ-BHXH 2025 sửa đổi Quyết định 2468/QĐ-BHXH, Quyết định 966/QĐ-BHXH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Tình trạng</w:t>
            </w:r>
          </w:p>
        </w:tc>
        <w:tc>
          <w:tcPr>
            <w:tcW w:type="dxa" w:w="4320"/>
          </w:tcPr>
          <w:p>
            <w:r>
              <w:t>Chưa xác định</w:t>
            </w:r>
          </w:p>
        </w:tc>
      </w:tr>
    </w:tbl>
    <w:p/>
    <w:p>
      <w:r>
        <w:t>BẢO HIỂM XÃ HỘI</w:t>
      </w:r>
    </w:p>
    <w:p>
      <w:r>
        <w:t>VIỆT NAM CỘNG HÒA XÃ HỘI</w:t>
      </w:r>
    </w:p>
    <w:p>
      <w:r>
        <w:t>CHỦ NGHĨA VIỆT NAMĐộc lập - Tự do - Hạnh phúc</w:t>
      </w:r>
    </w:p>
    <w:p>
      <w:r>
        <w:t>Số: 158/QĐ-BHXH Hà Nội, ngày 23</w:t>
      </w:r>
    </w:p>
    <w:p>
      <w:r>
        <w:t>tháng 01 năm 2025</w:t>
      </w:r>
    </w:p>
    <w:p>
      <w:r>
        <w:t>QUYẾT ĐỊNH</w:t>
      </w:r>
    </w:p>
    <w:p>
      <w:r>
        <w:t>SỬA</w:t>
      </w:r>
    </w:p>
    <w:p>
      <w:r>
        <w:t>ĐỔI, BỔ SUNG MỘT SỐ ĐIỀU CỦA QUY TRÌNH LẬP, PHÂN BỔ VÀ GIAO DỰ TOÁN THU, CHI</w:t>
      </w:r>
    </w:p>
    <w:p>
      <w:r>
        <w:t>CÁC CHẾ ĐỘ BẢO HIỂM XÃ HỘI, BẢO HIỂM THẤT NGHIỆP, BẢO HIỂM Y TẾ VÀ CHI PHÍ QUẢN</w:t>
      </w:r>
    </w:p>
    <w:p>
      <w:r>
        <w:t>LÝ BẢO HIỂM XÃ HỘI, BẢO HIỂM THẤT NGHIỆP, BẢO HIỂM Y TẾ HẰNG NĂM VÀ LẬP KẾ HOẠCH</w:t>
      </w:r>
    </w:p>
    <w:p>
      <w:r>
        <w:t>TÀI CHÍNH - NGÂN SÁCH NHÀ NƯỚC 03 NĂM BAN HÀNH KÈM THEO QUYẾT ĐỊNH SỐ</w:t>
      </w:r>
    </w:p>
    <w:p>
      <w:r>
        <w:t>2468/QĐ-BHXH NGÀY 31 THÁNG 12 NĂM 2019 CỦA TỔNG GIÁM ĐỐC BẢO HIỂM XÃ HỘI VIỆT</w:t>
      </w:r>
    </w:p>
    <w:p>
      <w:r>
        <w:t>NAM VÀ ĐÃ ĐƯỢC SỬA ĐỔI, BỔ SUNG TẠI QUYẾT ĐỊNH SỐ 966/QĐ-BHXH NGÀY 09 THÁNG 6</w:t>
      </w:r>
    </w:p>
    <w:p>
      <w:r>
        <w:t>NĂM 2023 CỦA TỔNG GIÁM ĐỐC BẢO HIỂM XÃ HỘI VIỆT NAM</w:t>
      </w:r>
    </w:p>
    <w:p>
      <w:r>
        <w:t>TỔNG GIÁM ĐỐC BẢO HIỂM XÃ HỘI VIỆT NAM</w:t>
      </w:r>
    </w:p>
    <w:p>
      <w:r>
        <w:t>Căn cứ Nghị định số 89/2020/NĐ-CP ngày 04 tháng</w:t>
      </w:r>
    </w:p>
    <w:p>
      <w:r>
        <w:t>8 năm 2020 của Chính phủ quy định chức năng, nhiệm vụ, quyền hạn và cơ cấu tổ</w:t>
      </w:r>
    </w:p>
    <w:p>
      <w:r>
        <w:t>chức của Bảo hiểm xã hội Việt Nam;</w:t>
      </w:r>
    </w:p>
    <w:p>
      <w:r>
        <w:t>Căn cứ Nghị định số 75/2023/NĐ-CP ngày 19 tháng</w:t>
      </w:r>
    </w:p>
    <w:p>
      <w:r>
        <w:t>10 năm 2023 của Chính phủ sửa đổi, bổ sung một số điều của Nghị định số</w:t>
      </w:r>
    </w:p>
    <w:p>
      <w:r>
        <w:t>146/2018/NĐ-CP ngày 17 tháng 10 năm 2018 của Chính phủ quy định chi tiết và hướng</w:t>
      </w:r>
    </w:p>
    <w:p>
      <w:r>
        <w:t>dẫn biện pháp thi hành một số điều của Luật Bảo hiểm y tế;</w:t>
      </w:r>
    </w:p>
    <w:p>
      <w:r>
        <w:t>Căn cứ Nghị định số 143/2024/NĐ-CP ngày 01 tháng</w:t>
      </w:r>
    </w:p>
    <w:p>
      <w:r>
        <w:t>11 năm 2024 của Chính phủ quy định về bảo hiểm tai nạn lao động theo hình thức</w:t>
      </w:r>
    </w:p>
    <w:p>
      <w:r>
        <w:t>tự nguyện đối với người lao động làm việc không theo hợp đồng lao động;</w:t>
      </w:r>
    </w:p>
    <w:p>
      <w:r>
        <w:t>Theo đề nghị của Vụ trưởng Vụ Kế hoạch và Đầu</w:t>
      </w:r>
    </w:p>
    <w:p>
      <w:r>
        <w:t>tư.</w:t>
      </w:r>
    </w:p>
    <w:p>
      <w:r>
        <w:t>QUYẾT ĐỊNH:</w:t>
      </w:r>
    </w:p>
    <w:p>
      <w:r>
        <w:t>Điều 1.</w:t>
      </w:r>
    </w:p>
    <w:p>
      <w:r>
        <w:t>Sửa đổi, bổ sung một số điều của Quy trình lập, phân bổ và</w:t>
      </w:r>
    </w:p>
    <w:p>
      <w:r>
        <w:t>giao dự toán thu, chi các chế độ bảo hiểm xã hội (BHXH), bảo hiểm thất nghiệp</w:t>
      </w:r>
    </w:p>
    <w:p>
      <w:r>
        <w:t>(BHTN), bảo hiểm y tế (BHYT) và chi phí quản lý BHXH, BHTN, BHYT hằng năm và lập</w:t>
      </w:r>
    </w:p>
    <w:p>
      <w:r>
        <w:t>kế hoạch tài chính - ngân sách Nhà nước (KHTC-NSNN) 03 năm ban hành kèm theo</w:t>
      </w:r>
    </w:p>
    <w:p>
      <w:r>
        <w:t>Quyết định số 2468/QĐ-BHXH ngày 31 tháng 12 năm 2019</w:t>
      </w:r>
    </w:p>
    <w:p>
      <w:r>
        <w:t>(Quyết định số</w:t>
      </w:r>
    </w:p>
    <w:p>
      <w:r>
        <w:t>2468/QĐ-BHXH)</w:t>
      </w:r>
    </w:p>
    <w:p>
      <w:r>
        <w:t>của Tổng Giám đốc BHXH Việt Nam và đã được sửa đổi, bổ sung tại</w:t>
      </w:r>
    </w:p>
    <w:p>
      <w:r>
        <w:t>Quyết định số 966/QĐ-BHXH ngày 09 tháng 6 năm 2023 của Tổng Giám đốc BHXH Việt</w:t>
      </w:r>
    </w:p>
    <w:p>
      <w:r>
        <w:t>Nam</w:t>
      </w:r>
    </w:p>
    <w:p>
      <w:r>
        <w:t>(Quyết định số 966/QĐ-BHXH)</w:t>
      </w:r>
    </w:p>
    <w:p>
      <w:r>
        <w:t>như sau:</w:t>
      </w:r>
    </w:p>
    <w:p>
      <w:r>
        <w:t>Sửa đổi</w:t>
      </w:r>
    </w:p>
    <w:p>
      <w:r>
        <w:t>tiết</w:t>
      </w:r>
    </w:p>
    <w:p>
      <w:r>
        <w:t>b điểm 2.1 khoản 2 Điều 8</w:t>
      </w:r>
    </w:p>
    <w:p>
      <w:r>
        <w:t>như sau:</w:t>
      </w:r>
    </w:p>
    <w:p>
      <w:r>
        <w:t>“Trước ngày 09 tháng 7 hằng năm, Phòng Giám định</w:t>
      </w:r>
    </w:p>
    <w:p>
      <w:r>
        <w:t>BHYT tổng hợp, lập dự toán năm kế hoạch và KHTC-NSNN 03 năm thuộc lĩnh vực quản</w:t>
      </w:r>
    </w:p>
    <w:p>
      <w:r>
        <w:t>lý theo mẫu biểu tại</w:t>
      </w:r>
    </w:p>
    <w:p>
      <w:r>
        <w:t>Điều 17 Quy trình</w:t>
      </w:r>
    </w:p>
    <w:p>
      <w:r>
        <w:t>này và trình Lãnh đạo</w:t>
      </w:r>
    </w:p>
    <w:p>
      <w:r>
        <w:t>phụ trách phê duyệt; gửi Phòng Kế hoạch - Tài chính.”</w:t>
      </w:r>
    </w:p>
    <w:p>
      <w:r>
        <w:t>Sửa đổi, bổ sung gạch đầu</w:t>
      </w:r>
    </w:p>
    <w:p>
      <w:r>
        <w:t>dòng thứ tư, thứ năm</w:t>
      </w:r>
    </w:p>
    <w:p>
      <w:r>
        <w:t>điểm a tiết 4.1 khoản 4 Điều 8</w:t>
      </w:r>
    </w:p>
    <w:p>
      <w:r>
        <w:t>như sau:</w:t>
      </w:r>
    </w:p>
    <w:p>
      <w:r>
        <w:t>“- Trung tâm Truyền thông đánh giá tình hình thực hiện</w:t>
      </w:r>
    </w:p>
    <w:p>
      <w:r>
        <w:t>năm trước và chỉ tiêu nhiệm vụ năm kế hoạch lập kế hoạch, dự toán kinh phí</w:t>
      </w:r>
    </w:p>
    <w:p>
      <w:r>
        <w:t>tuyên truyền chính sách BHXH, BHTN, BHYT toàn Ngành</w:t>
      </w:r>
    </w:p>
    <w:p>
      <w:r>
        <w:t>(chi tiết theo từng nội</w:t>
      </w:r>
    </w:p>
    <w:p>
      <w:r>
        <w:t>dung, hình thức tuyên truyền)</w:t>
      </w:r>
    </w:p>
    <w:p>
      <w:r>
        <w:t>trình Lãnh đạo Ngành phụ trách phê duyệt; gửi</w:t>
      </w:r>
    </w:p>
    <w:p>
      <w:r>
        <w:t>Vụ Tài chính - Kế toán thẩm định, tổng hợp chung vào dự toán chi phí quản lý</w:t>
      </w:r>
    </w:p>
    <w:p>
      <w:r>
        <w:t>BHXH, BHTN, BHYT.</w:t>
      </w:r>
    </w:p>
    <w:p>
      <w:r>
        <w:t>Căn cứ vào tình hình thực hiện các nhiệm vụ/dự án</w:t>
      </w:r>
    </w:p>
    <w:p>
      <w:r>
        <w:t>được BHXH Việt Nam giao các đơn vị sự nghiệp là chủ đầu tư/chủ trì thực hiện</w:t>
      </w:r>
    </w:p>
    <w:p>
      <w:r>
        <w:t>xây dựng kế hoạch, lập dự toán chi ứng dụng công nghệ thông tin gửi Trung tâm</w:t>
      </w:r>
    </w:p>
    <w:p>
      <w:r>
        <w:t>Công nghệ thông tin trước ngày 01 tháng 7 hằng năm. Trung tâm Công nghệ thông</w:t>
      </w:r>
    </w:p>
    <w:p>
      <w:r>
        <w:t>tin tổng hợp và lập kế hoạch, dự toán chi ứng dụng công nghệ thông tin của toàn</w:t>
      </w:r>
    </w:p>
    <w:p>
      <w:r>
        <w:t>Ngành trình Lãnh đạo Ngành phụ trách, gửi Vụ Kế hoạch và Đầu tư thẩm định; dự</w:t>
      </w:r>
    </w:p>
    <w:p>
      <w:r>
        <w:t>toán chi thuê bao đường truyền toàn Ngành gửi Vụ Tài chính - Kế toán thẩm định.”</w:t>
      </w:r>
    </w:p>
    <w:p>
      <w:r>
        <w:t>Sửa đổi, bổ sung</w:t>
      </w:r>
    </w:p>
    <w:p>
      <w:r>
        <w:t>tiết 4.3 khoản 4 Điều 8</w:t>
      </w:r>
    </w:p>
    <w:p>
      <w:r>
        <w:t>như sau:</w:t>
      </w:r>
    </w:p>
    <w:p>
      <w:r>
        <w:t>“4.3. Trước ngày 18 tháng 7 hằng năm, Ban Thực hiện</w:t>
      </w:r>
    </w:p>
    <w:p>
      <w:r>
        <w:t>chính sách BHYT tổng hợp và lập dự toán năm kế hoạch và KHTC-NSNN 03 năm thuộc</w:t>
      </w:r>
    </w:p>
    <w:p>
      <w:r>
        <w:t>lĩnh vực quản lý theo mẫu biểu tại</w:t>
      </w:r>
    </w:p>
    <w:p>
      <w:r>
        <w:t>Điều 17 Quy trình</w:t>
      </w:r>
    </w:p>
    <w:p>
      <w:r>
        <w:t>này,</w:t>
      </w:r>
    </w:p>
    <w:p>
      <w:r>
        <w:t>trình Lãnh đạo Ngành phụ trách phê duyệt; gửi Vụ Tài chính - Kế toán, Vụ Kế hoạch</w:t>
      </w:r>
    </w:p>
    <w:p>
      <w:r>
        <w:t>và Đầu tư.”</w:t>
      </w:r>
    </w:p>
    <w:p>
      <w:r>
        <w:t>Sửa đổi, bổ sung</w:t>
      </w:r>
    </w:p>
    <w:p>
      <w:r>
        <w:t>tiết 4.7 khoản 4 Điều 8</w:t>
      </w:r>
    </w:p>
    <w:p>
      <w:r>
        <w:t>như sau:</w:t>
      </w:r>
    </w:p>
    <w:p>
      <w:r>
        <w:t>“Vụ Kế hoạch và Đầu tư chủ trì, phối hợp với các</w:t>
      </w:r>
    </w:p>
    <w:p>
      <w:r>
        <w:t>đơn vị liên quan tổng hợp, lập dự toán chi đầu tư phát triển, trình Lãnh đạo</w:t>
      </w:r>
    </w:p>
    <w:p>
      <w:r>
        <w:t>Ngành phụ trách phê duyệt; tổng hợp và lập dự toán thu, chi năm kế hoạch và</w:t>
      </w:r>
    </w:p>
    <w:p>
      <w:r>
        <w:t>KHTC-NSNN 03 năm của BHXH Việt Nam theo quy định tại Thông tư số 20/2016/TT-BTC</w:t>
      </w:r>
    </w:p>
    <w:p>
      <w:r>
        <w:t>ngày 03 tháng 2 năm 2016 của Bộ Tài chính về việc hướng dẫn thực hiện cơ chế quản</w:t>
      </w:r>
    </w:p>
    <w:p>
      <w:r>
        <w:t>lý tài chính về BHXH, BHTN, BHYT và chi phí quản lý BHXH, BHTN, BHYT và mẫu biểu</w:t>
      </w:r>
    </w:p>
    <w:p>
      <w:r>
        <w:t>tại</w:t>
      </w:r>
    </w:p>
    <w:p>
      <w:r>
        <w:t>Điều 17 Quy trình</w:t>
      </w:r>
    </w:p>
    <w:p>
      <w:r>
        <w:t>này báo cáo Tổng Giám đốc xem xét, quyết</w:t>
      </w:r>
    </w:p>
    <w:p>
      <w:r>
        <w:t>định; trình Hội đồng quản lý BHXH thông qua và gửi Bộ Tài chính, Bộ Lao động -</w:t>
      </w:r>
    </w:p>
    <w:p>
      <w:r>
        <w:t>Thương binh và Xã hội, Bộ Y tế, Bộ Kế hoạch và Đầu tư. Cụ thể như sau:</w:t>
      </w:r>
    </w:p>
    <w:p>
      <w:r>
        <w:t>Đối với dự toán thu BHXH, BHTN, BHYT; chi BHXH,</w:t>
      </w:r>
    </w:p>
    <w:p>
      <w:r>
        <w:t>BHTN và chi phí quản lý BHXH, BHTN, BHYT gửi trước ngày 20 tháng 7 hằng năm.</w:t>
      </w:r>
    </w:p>
    <w:p>
      <w:r>
        <w:t>Đối với dự toán chi khám bệnh, chữa bệnh BHYT gửi</w:t>
      </w:r>
    </w:p>
    <w:p>
      <w:r>
        <w:t>trước ngày 30 tháng 8 hằng năm.”</w:t>
      </w:r>
    </w:p>
    <w:p>
      <w:r>
        <w:t>Sửa đổi, bổ sung</w:t>
      </w:r>
    </w:p>
    <w:p>
      <w:r>
        <w:t>điểm e khoản 1 Điều 12</w:t>
      </w:r>
    </w:p>
    <w:p>
      <w:r>
        <w:t>được sửa đổi, bổ</w:t>
      </w:r>
    </w:p>
    <w:p>
      <w:r>
        <w:t>sung tại</w:t>
      </w:r>
    </w:p>
    <w:p>
      <w:r>
        <w:t>khoản 5 Điều 1 Quyết định số 966/QĐ-BHXH</w:t>
      </w:r>
    </w:p>
    <w:p>
      <w:r>
        <w:t>như sau:</w:t>
      </w:r>
    </w:p>
    <w:p>
      <w:r>
        <w:t>“e) Trong thời hạn 15 ngày làm việc, kể từ ngày nhận</w:t>
      </w:r>
    </w:p>
    <w:p>
      <w:r>
        <w:t>được Quyết định giao dự toán của Thủ tướng Chính phủ, Vụ Kế hoạch và Đầu tư tổng</w:t>
      </w:r>
    </w:p>
    <w:p>
      <w:r>
        <w:t>hợp trình Tổng Giám đốc BHXH Việt Nam xem xét quyết định giao dự toán cho các</w:t>
      </w:r>
    </w:p>
    <w:p>
      <w:r>
        <w:t>đơn vị theo mẫu biểu quy định tại</w:t>
      </w:r>
    </w:p>
    <w:p>
      <w:r>
        <w:t>Điều 17 Quy trình</w:t>
      </w:r>
    </w:p>
    <w:p>
      <w:r>
        <w:t>này;</w:t>
      </w:r>
    </w:p>
    <w:p>
      <w:r>
        <w:t>ban hành văn bản hướng dẫn thực hiện dự toán thu, chi năm kế hoạch; cụ thể như</w:t>
      </w:r>
    </w:p>
    <w:p>
      <w:r>
        <w:t>sau:</w:t>
      </w:r>
    </w:p>
    <w:p>
      <w:r>
        <w:t>Quyết định giao dự toán thu BHXH, BHTN, BHYT; chi</w:t>
      </w:r>
    </w:p>
    <w:p>
      <w:r>
        <w:t>BHXH, BHTN và chi phí quản lý BHXH, BHTN, BHYT cho BHXH tỉnh, Văn phòng BHXH Việt</w:t>
      </w:r>
    </w:p>
    <w:p>
      <w:r>
        <w:t>Nam, đơn vị sự nghiệp trên cơ sở dự toán được giao đối với ngành BHXH Việt Nam.</w:t>
      </w:r>
    </w:p>
    <w:p>
      <w:r>
        <w:t>Quyết định giao dự toán chi khám bệnh, chữa bệnh</w:t>
      </w:r>
    </w:p>
    <w:p>
      <w:r>
        <w:t>BHYT cho BHXH Bộ Quốc phòng, BHXH Công an Nhân dân, BHXH các tỉnh trong phạm vi</w:t>
      </w:r>
    </w:p>
    <w:p>
      <w:r>
        <w:t>90% số dự toán thu BHYT của toàn quốc.”</w:t>
      </w:r>
    </w:p>
    <w:p>
      <w:r>
        <w:t>Sửa đổi, bổ sung</w:t>
      </w:r>
    </w:p>
    <w:p>
      <w:r>
        <w:t>Điều 13</w:t>
      </w:r>
    </w:p>
    <w:p>
      <w:r>
        <w:t>như sau:</w:t>
      </w:r>
    </w:p>
    <w:p>
      <w:r>
        <w:t>“Điều 13. Lập dự toán điều chỉnh</w:t>
      </w:r>
    </w:p>
    <w:p>
      <w:r>
        <w:t>BHXH huyện</w:t>
      </w:r>
    </w:p>
    <w:p>
      <w:r>
        <w:t>Trước ngày 20 tháng 8 hằng năm, căn cứ tình hình thực</w:t>
      </w:r>
    </w:p>
    <w:p>
      <w:r>
        <w:t>hiện dự toán thu, chi của đơn vị, lập dự toán điều chỉnh báo cáo Giám đốc BHXH</w:t>
      </w:r>
    </w:p>
    <w:p>
      <w:r>
        <w:t>tỉnh trong trường hợp cần thiết phải điều chỉnh dự toán thu, chi để đảm bảo</w:t>
      </w:r>
    </w:p>
    <w:p>
      <w:r>
        <w:t>hoàn thành nhiệm vụ được giao; gửi BHXH tỉnh.</w:t>
      </w:r>
    </w:p>
    <w:p>
      <w:r>
        <w:t>BHXH tỉnh</w:t>
      </w:r>
    </w:p>
    <w:p>
      <w:r>
        <w:t>2.1. Căn cứ vào tình hình thực hiện dự toán của đơn</w:t>
      </w:r>
    </w:p>
    <w:p>
      <w:r>
        <w:t>vị, Phòng Quản lý thu - sổ, thẻ, Phòng Chế độ BHXH, Phòng Giám định BHYT, Phòng</w:t>
      </w:r>
    </w:p>
    <w:p>
      <w:r>
        <w:t>Công nghệ thông tin/Văn phòng, Phòng Truyền thông chủ trì, phối hợp với các</w:t>
      </w:r>
    </w:p>
    <w:p>
      <w:r>
        <w:t>phòng nghiệp vụ liên quan, tổng hợp và lập dự toán điều chỉnh thuộc lĩnh vực quản</w:t>
      </w:r>
    </w:p>
    <w:p>
      <w:r>
        <w:t>lý, trình Lãnh đạo phụ trách lĩnh vực phê duyệt trong trường hợp cần thiết phải</w:t>
      </w:r>
    </w:p>
    <w:p>
      <w:r>
        <w:t>điều chỉnh dự toán thu, chi để đảm bảo hoàn thành nhiệm vụ được giao; gửi Phòng</w:t>
      </w:r>
    </w:p>
    <w:p>
      <w:r>
        <w:t>Kế hoạch - Tài chính, thời gian cụ thể như sau:</w:t>
      </w:r>
    </w:p>
    <w:p>
      <w:r>
        <w:t>Các phòng Quản lý thu - sổ, thẻ, Phòng Chế độ</w:t>
      </w:r>
    </w:p>
    <w:p>
      <w:r>
        <w:t>BHXH, Phòng Công nghệ thông tin/Văn phòng, Phòng Truyền thông gửi dự toán điều</w:t>
      </w:r>
    </w:p>
    <w:p>
      <w:r>
        <w:t>chỉnh trước ngày 30 tháng 8 hằng năm.</w:t>
      </w:r>
    </w:p>
    <w:p>
      <w:r>
        <w:t>Phòng Quản lý thu - sổ, thẻ chuyển kết quả ước số</w:t>
      </w:r>
    </w:p>
    <w:p>
      <w:r>
        <w:t>trích chăm sóc sức khỏe ban đầu theo từng đối tượng cho Phòng Giám định BHYT để</w:t>
      </w:r>
    </w:p>
    <w:p>
      <w:r>
        <w:t>lập dự toán điều chỉnh chi khám bệnh, chữa bệnh BHYT trước ngày 15 tháng 10 hằng</w:t>
      </w:r>
    </w:p>
    <w:p>
      <w:r>
        <w:t>năm; Phòng Giám định BHYT gửi dự toán điều chỉnh chi khám bệnh, chữa bệnh BHYT</w:t>
      </w:r>
    </w:p>
    <w:p>
      <w:r>
        <w:t>trước 20 tháng 10 hằng năm.</w:t>
      </w:r>
    </w:p>
    <w:p>
      <w:r>
        <w:t>2.2. Phòng Kế hoạch - Tài chính tổng hợp và lập dự</w:t>
      </w:r>
    </w:p>
    <w:p>
      <w:r>
        <w:t>toán điều chỉnh thuộc lĩnh vực quản lý; tổng hợp và lập điều chỉnh dự toán thu,</w:t>
      </w:r>
    </w:p>
    <w:p>
      <w:r>
        <w:t>chi của BHXH tỉnh và trình Giám đốc BHXH tỉnh xem xét, quyết định; gửi văn bản</w:t>
      </w:r>
    </w:p>
    <w:p>
      <w:r>
        <w:t>báo cáo Tổng Giám đốc BHXH Việt Nam trong trường hợp cần thiết phải điều chỉnh</w:t>
      </w:r>
    </w:p>
    <w:p>
      <w:r>
        <w:t>dự toán thu, chi để đảm bảo hoàn thành nhiệm vụ được giao</w:t>
      </w:r>
    </w:p>
    <w:p>
      <w:r>
        <w:t>(kèm theo dự toán</w:t>
      </w:r>
    </w:p>
    <w:p>
      <w:r>
        <w:t>điều chỉnh)</w:t>
      </w:r>
    </w:p>
    <w:p>
      <w:r>
        <w:t>, thời gian cụ thể như sau:</w:t>
      </w:r>
    </w:p>
    <w:p>
      <w:r>
        <w:t>Dự toán điều chỉnh thu BHXH, BHTN, BHYT; chi</w:t>
      </w:r>
    </w:p>
    <w:p>
      <w:r>
        <w:t>BHXH, BHTN và chi phí quản lý BHXH, BHTN, BHYT gửi BHXH Việt Nam trước ngày 05</w:t>
      </w:r>
    </w:p>
    <w:p>
      <w:r>
        <w:t>tháng 9 hằng năm.</w:t>
      </w:r>
    </w:p>
    <w:p>
      <w:r>
        <w:t>Dự toán điều chỉnh chi khám bệnh, chữa bệnh BHYT</w:t>
      </w:r>
    </w:p>
    <w:p>
      <w:r>
        <w:t>gửi BHXH Việt Nam trước ngày 30 tháng 10 hàng năm.</w:t>
      </w:r>
    </w:p>
    <w:p>
      <w:r>
        <w:t>BHXH Bộ Quốc phòng, BHXH Công an Nhân dân</w:t>
      </w:r>
    </w:p>
    <w:p>
      <w:r>
        <w:t>Trước ngày 30 tháng 10 hằng năm, BHXH Bộ Quốc</w:t>
      </w:r>
    </w:p>
    <w:p>
      <w:r>
        <w:t>phòng, BHXH Công an Nhân dân lập dự toán điều chỉnh chi khám bệnh, chữa bệnh BHYT</w:t>
      </w:r>
    </w:p>
    <w:p>
      <w:r>
        <w:t>gửi BHXH Việt Nam.</w:t>
      </w:r>
    </w:p>
    <w:p>
      <w:r>
        <w:t>BHXH Việt Nam</w:t>
      </w:r>
    </w:p>
    <w:p>
      <w:r>
        <w:t>4.1. Trước ngày 05 tháng 9 hằng năm, Trung tâm Truyền</w:t>
      </w:r>
    </w:p>
    <w:p>
      <w:r>
        <w:t>thông tổng hợp và lập dự toán điều chỉnh thuộc lĩnh vực quản lý trong trường hợp</w:t>
      </w:r>
    </w:p>
    <w:p>
      <w:r>
        <w:t>cần thiết, trình Lãnh đạo Ngành phụ trách phê duyệt; gửi Vụ Tài chính - Kế toán</w:t>
      </w:r>
    </w:p>
    <w:p>
      <w:r>
        <w:t>thẩm định.</w:t>
      </w:r>
    </w:p>
    <w:p>
      <w:r>
        <w:t>4.2. Trước ngày 05 tháng 9 hằng năm, căn cứ vào</w:t>
      </w:r>
    </w:p>
    <w:p>
      <w:r>
        <w:t>tình hình thực hiện các nhiệm vụ/dự án được BHXH Việt Nam giao, các đơn vị sự</w:t>
      </w:r>
    </w:p>
    <w:p>
      <w:r>
        <w:t>nghiệp là chủ đầu tư/chủ trì thực hiện đề nghị điều chỉnh dự toán chi ứng dụng</w:t>
      </w:r>
    </w:p>
    <w:p>
      <w:r>
        <w:t>công nghệ thông tin (nếu có); gửi Trung tâm Công nghệ thông tin.</w:t>
      </w:r>
    </w:p>
    <w:p>
      <w:r>
        <w:t>4.3. Trước ngày 15 tháng 9 hằng năm, căn cứ chức</w:t>
      </w:r>
    </w:p>
    <w:p>
      <w:r>
        <w:t>năng, nhiệm vụ được giao, các đơn vị lập dự toán điều chỉnh, cụ thể như sau:</w:t>
      </w:r>
    </w:p>
    <w:p>
      <w:r>
        <w:t>Ban Quản lý thu - sổ, thẻ, Ban Thực hiện chính sách</w:t>
      </w:r>
    </w:p>
    <w:p>
      <w:r>
        <w:t>BHYT, Vụ Tài chính - Kế toán tổng hợp và lập dự toán điều chỉnh thuộc lĩnh vực</w:t>
      </w:r>
    </w:p>
    <w:p>
      <w:r>
        <w:t>quản lý trong trường hợp cần thiết, trình Lãnh đạo Ngành phụ trách phê duyệt; gửi</w:t>
      </w:r>
    </w:p>
    <w:p>
      <w:r>
        <w:t>Vụ Kế hoạch và Đầu tư tổng hợp.</w:t>
      </w:r>
    </w:p>
    <w:p>
      <w:r>
        <w:t>Trung tâm Công nghệ thông tin tổng hợp và lập dự</w:t>
      </w:r>
    </w:p>
    <w:p>
      <w:r>
        <w:t>toán điều chỉnh dự toán chi ứng dụng công nghệ thông tin, trình Lãnh đạo Ngành</w:t>
      </w:r>
    </w:p>
    <w:p>
      <w:r>
        <w:t>phụ trách phê duyệt; gửi Vụ Kế hoạch và Đầu tư thẩm định.</w:t>
      </w:r>
    </w:p>
    <w:p>
      <w:r>
        <w:t>4.4. Trước ngày 20 tháng 9 hằng năm, Vụ Kế hoạch và</w:t>
      </w:r>
    </w:p>
    <w:p>
      <w:r>
        <w:t>Đầu tư tổng hợp dự toán điều chỉnh của BHXH Việt Nam và trình Tổng Giám đốc</w:t>
      </w:r>
    </w:p>
    <w:p>
      <w:r>
        <w:t>BHXH Việt Nam xem xét, quyết định; gửi văn bản báo cáo Bộ Tài chính quyết định</w:t>
      </w:r>
    </w:p>
    <w:p>
      <w:r>
        <w:t>trong trường hợp Nhà nước ban hành chính sách, chế độ làm thay đổi dự toán đã</w:t>
      </w:r>
    </w:p>
    <w:p>
      <w:r>
        <w:t>được Thủ tướng Chính phủ giao.”</w:t>
      </w:r>
    </w:p>
    <w:p>
      <w:r>
        <w:t>Sửa đổi</w:t>
      </w:r>
    </w:p>
    <w:p>
      <w:r>
        <w:t>tiết</w:t>
      </w:r>
    </w:p>
    <w:p>
      <w:r>
        <w:t>1.2 khoản 1 Điều 14</w:t>
      </w:r>
    </w:p>
    <w:p>
      <w:r>
        <w:t>được sửa đổi, bổ sung tại</w:t>
      </w:r>
    </w:p>
    <w:p>
      <w:r>
        <w:t>khoản 7 Điều 1 Quyết định số 966/QĐ-BHXH</w:t>
      </w:r>
    </w:p>
    <w:p>
      <w:r>
        <w:t>như sau:</w:t>
      </w:r>
    </w:p>
    <w:p>
      <w:r>
        <w:t>“1.2. Điều chỉnh dự toán thu, chi trong trường hợp</w:t>
      </w:r>
    </w:p>
    <w:p>
      <w:r>
        <w:t>không làm thay đổi dự toán thu, chi được Thủ tướng Chính phủ giao</w:t>
      </w:r>
    </w:p>
    <w:p>
      <w:r>
        <w:t>a) Trước ngày 08 tháng 11 hằng năm, Ban Quản lý thu</w:t>
      </w:r>
    </w:p>
    <w:p>
      <w:r>
        <w:t>- sổ, thẻ tổng hợp và điều chỉnh dự toán theo theo mẫu biểu tại</w:t>
      </w:r>
    </w:p>
    <w:p>
      <w:r>
        <w:t>Điều</w:t>
      </w:r>
    </w:p>
    <w:p>
      <w:r>
        <w:t>17 Quy trình</w:t>
      </w:r>
    </w:p>
    <w:p>
      <w:r>
        <w:t>này, xây dựng nội dung hướng dẫn thực hiện dự toán thuộc lĩnh</w:t>
      </w:r>
    </w:p>
    <w:p>
      <w:r>
        <w:t>vực quản lý (nếu có) và trình Lãnh đạo Ngành phụ trách phê duyệt; gửi Ban Thực</w:t>
      </w:r>
    </w:p>
    <w:p>
      <w:r>
        <w:t>hiện chính sách BHYT, Vụ Tài chính - Kế toán, Vụ Kế hoạch và Đầu tư.</w:t>
      </w:r>
    </w:p>
    <w:p>
      <w:r>
        <w:t>b) Trước ngày 10 tháng 11 hằng năm, Ban Thực hiện</w:t>
      </w:r>
    </w:p>
    <w:p>
      <w:r>
        <w:t>chính sách BHYT, Vụ Tài chính - Kế toán tổng hợp và điều chỉnh dự toán theo mẫu</w:t>
      </w:r>
    </w:p>
    <w:p>
      <w:r>
        <w:t>biểu tại</w:t>
      </w:r>
    </w:p>
    <w:p>
      <w:r>
        <w:t>Điều 17 Quy trình</w:t>
      </w:r>
    </w:p>
    <w:p>
      <w:r>
        <w:t>này, xây dựng nội dung hướng dẫn</w:t>
      </w:r>
    </w:p>
    <w:p>
      <w:r>
        <w:t>thực hiện dự toán thuộc lĩnh vực quản lý (nếu có) và trình Lãnh đạo Ngành phụ</w:t>
      </w:r>
    </w:p>
    <w:p>
      <w:r>
        <w:t>trách phê duyệt; gửi Vụ Kế hoạch và Đầu tư.</w:t>
      </w:r>
    </w:p>
    <w:p>
      <w:r>
        <w:t>c) Trước ngày 10 tháng 11 hằng năm, Trung tâm Công</w:t>
      </w:r>
    </w:p>
    <w:p>
      <w:r>
        <w:t>nghệ thông tin tổng hợp và điều chỉnh dự toán, xây dựng nội dung hướng dẫn thực</w:t>
      </w:r>
    </w:p>
    <w:p>
      <w:r>
        <w:t>hiện dự toán chi ứng dụng công nghệ thông tin (nếu có) và trình Lãnh đạo Ngành</w:t>
      </w:r>
    </w:p>
    <w:p>
      <w:r>
        <w:t>phụ trách phê duyệt; gửi Vụ Kế hoạch và Đầu tư thẩm định.”</w:t>
      </w:r>
    </w:p>
    <w:p>
      <w:r>
        <w:t>d) Trước ngày 15 tháng 11 hằng năm, Vụ Kế hoạch và</w:t>
      </w:r>
    </w:p>
    <w:p>
      <w:r>
        <w:t>Đầu tư tổng hợp và trình Tổng Giám đốc BHXH Việt Nam xem xét, quyết định giao</w:t>
      </w:r>
    </w:p>
    <w:p>
      <w:r>
        <w:t>điều chỉnh dự toán thu, chi cho các đơn vị trong phạm vi dự toán được Thủ tướng</w:t>
      </w:r>
    </w:p>
    <w:p>
      <w:r>
        <w:t>Chính phủ giao theo mẫu biểu tại</w:t>
      </w:r>
    </w:p>
    <w:p>
      <w:r>
        <w:t>Điều 17 Quy trình</w:t>
      </w:r>
    </w:p>
    <w:p>
      <w:r>
        <w:t>này; ban</w:t>
      </w:r>
    </w:p>
    <w:p>
      <w:r>
        <w:t>hành văn bản hướng dẫn thực hiện dự toán chi những tháng cuối năm kế hoạch (nếu</w:t>
      </w:r>
    </w:p>
    <w:p>
      <w:r>
        <w:t>có), cụ thể:</w:t>
      </w:r>
    </w:p>
    <w:p>
      <w:r>
        <w:t>Giao điều chỉnh dự toán thu BHXH, BHTN, BHYT; chi</w:t>
      </w:r>
    </w:p>
    <w:p>
      <w:r>
        <w:t>BHXH, BHTN và chi phí quản lý BHXH, BHTN, BHYT cho BHXH tỉnh, Văn phòng BHXH Việt</w:t>
      </w:r>
    </w:p>
    <w:p>
      <w:r>
        <w:t>Nam, đơn vị sự nghiệp.</w:t>
      </w:r>
    </w:p>
    <w:p>
      <w:r>
        <w:t>Giao điều chỉnh dự toán chi khám bệnh, chữa bệnh</w:t>
      </w:r>
    </w:p>
    <w:p>
      <w:r>
        <w:t>BHYT cho BHXH các tỉnh, BHXH Bộ Quốc phòng, BHXH Công an Nhân dân.”</w:t>
      </w:r>
    </w:p>
    <w:p>
      <w:r>
        <w:t>Sửa đổi, bổ sung</w:t>
      </w:r>
    </w:p>
    <w:p>
      <w:r>
        <w:t>điểm b, điểm d khoản 2 Điều 14</w:t>
      </w:r>
    </w:p>
    <w:p>
      <w:r>
        <w:t>như</w:t>
      </w:r>
    </w:p>
    <w:p>
      <w:r>
        <w:t>sau:</w:t>
      </w:r>
    </w:p>
    <w:p>
      <w:r>
        <w:t>“b) Sau 05 ngày làm việc, kể từ ngày nhận được Quyết</w:t>
      </w:r>
    </w:p>
    <w:p>
      <w:r>
        <w:t>định giao điều chỉnh dự toán thu, chi của Tổng Giám đốc BHXH Việt Nam, Phòng</w:t>
      </w:r>
    </w:p>
    <w:p>
      <w:r>
        <w:t>Giám định BHYT chủ trì, phối hợp với các phòng nghiệp vụ xây dựng số dự kiến</w:t>
      </w:r>
    </w:p>
    <w:p>
      <w:r>
        <w:t>chi khám bệnh, chữa bệnh BHYT của cơ sở khám bệnh, chữa bệnh; xây dựng nội dung</w:t>
      </w:r>
    </w:p>
    <w:p>
      <w:r>
        <w:t>hướng dẫn thực hiện dự toán thuộc lĩnh vực quản lý (nếu có), trình Lãnh đạo phụ</w:t>
      </w:r>
    </w:p>
    <w:p>
      <w:r>
        <w:t>trách phê duyệt; gửi Phòng Kế hoạch - Tài chính.”</w:t>
      </w:r>
    </w:p>
    <w:p>
      <w:r>
        <w:t>d) Trong thời hạn 10 ngày làm việc, kể từ ngày nhận</w:t>
      </w:r>
    </w:p>
    <w:p>
      <w:r>
        <w:t>được Quyết định giao điều chỉnh dự toán thu, chi của Tổng Giám đốc BHXH Việt</w:t>
      </w:r>
    </w:p>
    <w:p>
      <w:r>
        <w:t>Nam, Phòng Kế hoạch - Tài chính tổng hợp và trình Giám đốc BHXH tỉnh xem xét,</w:t>
      </w:r>
    </w:p>
    <w:p>
      <w:r>
        <w:t>quyết định:</w:t>
      </w:r>
    </w:p>
    <w:p>
      <w:r>
        <w:t>Giao điều chỉnh dự toán thu, chi BHXH, BHTN, BHYT</w:t>
      </w:r>
    </w:p>
    <w:p>
      <w:r>
        <w:t>cho BHXH huyện theo mẫu biểu tại</w:t>
      </w:r>
    </w:p>
    <w:p>
      <w:r>
        <w:t>Điều 17 Quy trình</w:t>
      </w:r>
    </w:p>
    <w:p>
      <w:r>
        <w:t>này.</w:t>
      </w:r>
    </w:p>
    <w:p>
      <w:r>
        <w:t>Thông báo số dự kiến chi khám bệnh, chữa bệnh</w:t>
      </w:r>
    </w:p>
    <w:p>
      <w:r>
        <w:t>BHYT của cơ sở khám bệnh, chữa bệnh.</w:t>
      </w:r>
    </w:p>
    <w:p>
      <w:r>
        <w:t>Ban hành văn bản hướng dẫn thực hiện dự toán thu,</w:t>
      </w:r>
    </w:p>
    <w:p>
      <w:r>
        <w:t>chi những tháng cuối năm kế hoạch (nếu có).”</w:t>
      </w:r>
    </w:p>
    <w:p>
      <w:r>
        <w:t>Điều 2.</w:t>
      </w:r>
    </w:p>
    <w:p>
      <w:r>
        <w:t>Sửa đổi, bổ sung, bãi bỏ một số mẫu biểu ban hành kèm theo</w:t>
      </w:r>
    </w:p>
    <w:p>
      <w:r>
        <w:t>Quyết định số 2468/QĐ-BHXH như sau:</w:t>
      </w:r>
    </w:p>
    <w:p>
      <w:r>
        <w:t>Sửa đổi, bổ sung 04 mẫu biểu tại Phụ lục 1 ban</w:t>
      </w:r>
    </w:p>
    <w:p>
      <w:r>
        <w:t>hành kèm theo Quyết định số 2468/QĐ-BHXH</w:t>
      </w:r>
    </w:p>
    <w:p>
      <w:r>
        <w:t>(theo Phụ lục 1 đính kèm)</w:t>
      </w:r>
    </w:p>
    <w:p>
      <w:r>
        <w:t>, gồm:</w:t>
      </w:r>
    </w:p>
    <w:p>
      <w:r>
        <w:t>Mẫu biểu</w:t>
      </w:r>
    </w:p>
    <w:p>
      <w:r>
        <w:t>số 03</w:t>
      </w:r>
    </w:p>
    <w:p>
      <w:r>
        <w:t>: Dự toán thu BHXH, BHTN, BHYT.</w:t>
      </w:r>
    </w:p>
    <w:p>
      <w:r>
        <w:t>Mẫu biểu</w:t>
      </w:r>
    </w:p>
    <w:p>
      <w:r>
        <w:t>số 04</w:t>
      </w:r>
    </w:p>
    <w:p>
      <w:r>
        <w:t>: Dự toán chi BHXH, BHTN.</w:t>
      </w:r>
    </w:p>
    <w:p>
      <w:r>
        <w:t>Mẫu biểu</w:t>
      </w:r>
    </w:p>
    <w:p>
      <w:r>
        <w:t>số 05a</w:t>
      </w:r>
    </w:p>
    <w:p>
      <w:r>
        <w:t>: Dự toán chi khám bệnh, chữa bệnh BHYT năm...</w:t>
      </w:r>
    </w:p>
    <w:p>
      <w:r>
        <w:t>Mẫu biểu</w:t>
      </w:r>
    </w:p>
    <w:p>
      <w:r>
        <w:t>số 05b</w:t>
      </w:r>
    </w:p>
    <w:p>
      <w:r>
        <w:t>: Dự toán chi khám bệnh, chữa bệnh BHYT tại từng cơ sở y tế năm...</w:t>
      </w:r>
    </w:p>
    <w:p>
      <w:r>
        <w:t>Sửa đổi, bổ sung 02 mẫu biểu tại Phụ lục 2 ban</w:t>
      </w:r>
    </w:p>
    <w:p>
      <w:r>
        <w:t>hành kèm theo Quyết định số 2468/QĐ-BHXH</w:t>
      </w:r>
    </w:p>
    <w:p>
      <w:r>
        <w:t>(theo Phụ lục 2 đính kèm)</w:t>
      </w:r>
    </w:p>
    <w:p>
      <w:r>
        <w:t>, gồm:</w:t>
      </w:r>
    </w:p>
    <w:p>
      <w:r>
        <w:t>Mẫu biểu</w:t>
      </w:r>
    </w:p>
    <w:p>
      <w:r>
        <w:t>số 01</w:t>
      </w:r>
    </w:p>
    <w:p>
      <w:r>
        <w:t>: Kế hoạch phát triển đối tượng tham gia và dự toán thu BHXH, BHTN,</w:t>
      </w:r>
    </w:p>
    <w:p>
      <w:r>
        <w:t>BHYT.</w:t>
      </w:r>
    </w:p>
    <w:p>
      <w:r>
        <w:t>Mẫu biểu</w:t>
      </w:r>
    </w:p>
    <w:p>
      <w:r>
        <w:t>số 03</w:t>
      </w:r>
    </w:p>
    <w:p>
      <w:r>
        <w:t>: Kế hoạch đối tượng hưởng và dự toán chi BHXH, BHTN.</w:t>
      </w:r>
    </w:p>
    <w:p>
      <w:r>
        <w:t>Sửa đổi, bổ sung 01 mẫu biểu tại Phụ lục 3 ban</w:t>
      </w:r>
    </w:p>
    <w:p>
      <w:r>
        <w:t>hành kèm theo Quyết định số 2468/QĐ-BHXH</w:t>
      </w:r>
    </w:p>
    <w:p>
      <w:r>
        <w:t>(theo Phụ lục 3 đính kèm)</w:t>
      </w:r>
    </w:p>
    <w:p>
      <w:r>
        <w:t>, gồm:</w:t>
      </w:r>
    </w:p>
    <w:p>
      <w:r>
        <w:t>Mẫu biểu số</w:t>
      </w:r>
    </w:p>
    <w:p>
      <w:r>
        <w:t>02</w:t>
      </w:r>
    </w:p>
    <w:p>
      <w:r>
        <w:t>: Kế hoạch phát triển đối tượng tham gia BHXH, BHTN, BHYT và dự toán 03</w:t>
      </w:r>
    </w:p>
    <w:p>
      <w:r>
        <w:t>năm từ năm... đến năm...</w:t>
      </w:r>
    </w:p>
    <w:p>
      <w:r>
        <w:t>Sửa đổi, bổ sung 01 mẫu biểu tại Phụ lục 4 ban</w:t>
      </w:r>
    </w:p>
    <w:p>
      <w:r>
        <w:t>hành kèm theo Quyết định số 2468/QĐ-BHXH</w:t>
      </w:r>
    </w:p>
    <w:p>
      <w:r>
        <w:t>(theo Phụ lục 4 đính kèm)</w:t>
      </w:r>
    </w:p>
    <w:p>
      <w:r>
        <w:t>, gồm:</w:t>
      </w:r>
    </w:p>
    <w:p>
      <w:r>
        <w:t>Mẫu biểu số</w:t>
      </w:r>
    </w:p>
    <w:p>
      <w:r>
        <w:t>02</w:t>
      </w:r>
    </w:p>
    <w:p>
      <w:r>
        <w:t>: Cập nhật, đánh giá kế hoạch phát triển đối tượng tham gia BHXH, BHTN,</w:t>
      </w:r>
    </w:p>
    <w:p>
      <w:r>
        <w:t>BHYT và dự toán thu 03 năm...</w:t>
      </w:r>
    </w:p>
    <w:p>
      <w:r>
        <w:t>Sửa đổi, bổ sung 01 mẫu biểu tại Phụ lục 5 ban</w:t>
      </w:r>
    </w:p>
    <w:p>
      <w:r>
        <w:t>hành kèm theo Quyết định số 2468/QĐ-BHXH</w:t>
      </w:r>
    </w:p>
    <w:p>
      <w:r>
        <w:t>(theo Phụ lục 5 đính kèm)</w:t>
      </w:r>
    </w:p>
    <w:p>
      <w:r>
        <w:t>, gồm:</w:t>
      </w:r>
    </w:p>
    <w:p>
      <w:r>
        <w:t>Mẫu biểu số</w:t>
      </w:r>
    </w:p>
    <w:p>
      <w:r>
        <w:t>06</w:t>
      </w:r>
    </w:p>
    <w:p>
      <w:r>
        <w:t>: Dự toán thu, chi BHXH, BHTN, BHYT năm... của BHXH...</w:t>
      </w:r>
    </w:p>
    <w:p>
      <w:r>
        <w:t>Bổ sung 02 mẫu biểu (theo Phụ</w:t>
      </w:r>
    </w:p>
    <w:p>
      <w:r>
        <w:t>lục 7 đính kèm), gồm:</w:t>
      </w:r>
    </w:p>
    <w:p>
      <w:r>
        <w:t>Mẫu biểu</w:t>
      </w:r>
    </w:p>
    <w:p>
      <w:r>
        <w:t>số 01</w:t>
      </w:r>
    </w:p>
    <w:p>
      <w:r>
        <w:t>: Dự toán điều chỉnh chi khám bệnh, chữa bệnh BHYT năm...</w:t>
      </w:r>
    </w:p>
    <w:p>
      <w:r>
        <w:t>Mẫu biểu</w:t>
      </w:r>
    </w:p>
    <w:p>
      <w:r>
        <w:t>số 02</w:t>
      </w:r>
    </w:p>
    <w:p>
      <w:r>
        <w:t>: Dự toán điều chỉnh chi khám bệnh, chữa bệnh BHYT tại từng cơ sở y tế</w:t>
      </w:r>
    </w:p>
    <w:p>
      <w:r>
        <w:t>năm...</w:t>
      </w:r>
    </w:p>
    <w:p>
      <w:r>
        <w:t>Bãi bỏ 01 mẫu biểu tại Phụ lục</w:t>
      </w:r>
    </w:p>
    <w:p>
      <w:r>
        <w:t>01b ban hành kèm theo Quyết định số</w:t>
      </w:r>
    </w:p>
    <w:p>
      <w:r>
        <w:t>2468/QĐ-BHXH,</w:t>
      </w:r>
    </w:p>
    <w:p>
      <w:r>
        <w:t>gồm:</w:t>
      </w:r>
    </w:p>
    <w:p>
      <w:r>
        <w:t>Mẫu biểu</w:t>
      </w:r>
    </w:p>
    <w:p>
      <w:r>
        <w:t>số 03</w:t>
      </w:r>
    </w:p>
    <w:p>
      <w:r>
        <w:t>: Dự toán chi khám bệnh, chữa bệnh BHYT năm...</w:t>
      </w:r>
    </w:p>
    <w:p>
      <w:r>
        <w:t>(dùng cho BHXH Bộ Quốc</w:t>
      </w:r>
    </w:p>
    <w:p>
      <w:r>
        <w:t>phòng, BHXH Công an Nhân dân).</w:t>
      </w:r>
    </w:p>
    <w:p>
      <w:r>
        <w:t>Điều 3.</w:t>
      </w:r>
    </w:p>
    <w:p>
      <w:r>
        <w:t>Quyết định này có hiệu lực thi hành kể từ ngày 01 tháng 01</w:t>
      </w:r>
    </w:p>
    <w:p>
      <w:r>
        <w:t>năm 2025.</w:t>
      </w:r>
    </w:p>
    <w:p>
      <w:r>
        <w:t>Điều 4.</w:t>
      </w:r>
    </w:p>
    <w:p>
      <w:r>
        <w:t>Vụ trưởng Vụ Kế hoạch và Đầu tư, Chánh Văn phòng BHXH Việt</w:t>
      </w:r>
    </w:p>
    <w:p>
      <w:r>
        <w:t>Nam, Thủ trưởng các đơn vị trực thuộc BHXH Việt Nam, Giám đốc BHXH các tỉnh,</w:t>
      </w:r>
    </w:p>
    <w:p>
      <w:r>
        <w:t>thành phố trực thuộc Trung ương, Giám đốc BHXH Bộ Quốc phòng, Giám đốc BHXH</w:t>
      </w:r>
    </w:p>
    <w:p>
      <w:r>
        <w:t>Công an nhân dân, Cục trưởng Cục Việc làm và Cục trưởng Cục An toàn lao động</w:t>
      </w:r>
    </w:p>
    <w:p>
      <w:r>
        <w:t>thuộc Bộ Lao động - Thương binh và Xã hội chịu trách nhiệm thi hành Quyết định</w:t>
      </w:r>
    </w:p>
    <w:p>
      <w:r>
        <w:t>này./.</w:t>
      </w:r>
    </w:p>
    <w:p>
      <w:r>
        <w:t>Nơi nhận:- Như Điều 4;- Các Bộ: TC, LĐ-TB&amp;XH, YT, KH&amp;ĐT;- Văn phòng HĐQL BHXH:- Tổng Giám đốc (để b/c);- Các Phó Tổng Giám đốc:- Cổng thông tin điện tử BHXH Việt Nam;- Lưu: VT, KHĐT. KT. TỔNG GIÁM ĐỐCPHÓ TỔNG GIÁM ĐỐCĐào Việt Ánh</w:t>
      </w:r>
    </w:p>
    <w:p>
      <w:r>
        <w:t>Đơn vị... Phụ</w:t>
      </w:r>
    </w:p>
    <w:p>
      <w:r>
        <w:t>lục 1 - Mẫu biểu số 03</w:t>
      </w:r>
    </w:p>
    <w:p>
      <w:r>
        <w:t>DỰ TOÁN THU BHXH, BHTN, BHYT</w:t>
      </w:r>
    </w:p>
    <w:p>
      <w:r>
        <w:t>(Kèm theo Quyết định số 158/QĐ-BHXH ngày 23 tháng 01 năm 2025 của Tổng</w:t>
      </w:r>
    </w:p>
    <w:p>
      <w:r>
        <w:t>Giám đốc BHXH Việt Nam)</w:t>
      </w:r>
    </w:p>
    <w:p>
      <w:r>
        <w:t>TT Chi tiêu ĐỐI TƯỢNG (người) SỐ TIỀN (triệu</w:t>
      </w:r>
    </w:p>
    <w:p>
      <w:r>
        <w:t>đồng)</w:t>
      </w:r>
    </w:p>
    <w:p>
      <w:r>
        <w:t>Thực hiện năm</w:t>
      </w:r>
    </w:p>
    <w:p>
      <w:r>
        <w:t>...... (năm trước) Ước thực hiện</w:t>
      </w:r>
    </w:p>
    <w:p>
      <w:r>
        <w:t>năm hiện hành Dự kiến năm</w:t>
      </w:r>
    </w:p>
    <w:p>
      <w:r>
        <w:t>.... (năm kế hoạch) Thực hiện năm</w:t>
      </w:r>
    </w:p>
    <w:p>
      <w:r>
        <w:t>.....  (năm trước) Ước thực hiện</w:t>
      </w:r>
    </w:p>
    <w:p>
      <w:r>
        <w:t>năm hiện hành Dự kiến năm</w:t>
      </w:r>
    </w:p>
    <w:p>
      <w:r>
        <w:t>.... (năm kế hoạch)</w:t>
      </w:r>
    </w:p>
    <w:p>
      <w:r>
        <w:t>Dự kiến năm KH Năm KH so với</w:t>
      </w:r>
    </w:p>
    <w:p>
      <w:r>
        <w:t>ƯTH năm HH Dự kiến năm KH Năm KH so với</w:t>
      </w:r>
    </w:p>
    <w:p>
      <w:r>
        <w:t>ƯTH năm HH</w:t>
      </w:r>
    </w:p>
    <w:p>
      <w:r>
        <w:t>Tăng, giảm Tỷ lệ % Tăng, giảm Tỷ lệ %</w:t>
      </w:r>
    </w:p>
    <w:p>
      <w:r>
        <w:t>A B 1 2 3 4=3-2 5=3:2 6 7 8 9=8-7 10=8:7</w:t>
      </w:r>
    </w:p>
    <w:p>
      <w:r>
        <w:t>A BẢO HIỂM XÃ HỘI</w:t>
      </w:r>
    </w:p>
    <w:p>
      <w:r>
        <w:t>A1 Tiền đóng theo quy định</w:t>
      </w:r>
    </w:p>
    <w:p>
      <w:r>
        <w:t>I Bảo hiểm xã hội bắt buộc</w:t>
      </w:r>
    </w:p>
    <w:p>
      <w:r>
        <w:t>1 Doanh nghiệp nhà nước</w:t>
      </w:r>
    </w:p>
    <w:p>
      <w:r>
        <w:t>2 DN có vốn đầu tư nước ngoài</w:t>
      </w:r>
    </w:p>
    <w:p>
      <w:r>
        <w:t>3 DN ngoài quốc doanh</w:t>
      </w:r>
    </w:p>
    <w:p>
      <w:r>
        <w:t>4 Hành chính, đảng, đoàn thể</w:t>
      </w:r>
    </w:p>
    <w:p>
      <w:r>
        <w:t>5 Sự nghiệp công lập</w:t>
      </w:r>
    </w:p>
    <w:p>
      <w:r>
        <w:t>6 Cán bộ xã, phường, thị trấn</w:t>
      </w:r>
    </w:p>
    <w:p>
      <w:r>
        <w:t>7 Cán bộ không chuyên trách cấp xã</w:t>
      </w:r>
    </w:p>
    <w:p>
      <w:r>
        <w:t>8 Hợp tác xã</w:t>
      </w:r>
    </w:p>
    <w:p>
      <w:r>
        <w:t>9 Ngoài công lập</w:t>
      </w:r>
    </w:p>
    <w:p>
      <w:r>
        <w:t>10 Hộ SXKD cá thể, tổ hợp tác, cá nhân</w:t>
      </w:r>
    </w:p>
    <w:p>
      <w:r>
        <w:t>11 Lao động có thời hạn ở nước ngoài</w:t>
      </w:r>
    </w:p>
    <w:p>
      <w:r>
        <w:t>12 Đối tượng tự đóng</w:t>
      </w:r>
    </w:p>
    <w:p>
      <w:r>
        <w:t>13 Khác (tổ chức nước ngoài, quốc tế )</w:t>
      </w:r>
    </w:p>
    <w:p>
      <w:r>
        <w:t>II Bảo hiểm xã hội tự nguyện</w:t>
      </w:r>
    </w:p>
    <w:p>
      <w:r>
        <w:t>III Bảo hiểm TNLĐ-BNN</w:t>
      </w:r>
    </w:p>
    <w:p>
      <w:r>
        <w:t>1 Bảo hiểm TNLĐ-BNN</w:t>
      </w:r>
    </w:p>
    <w:p>
      <w:r>
        <w:t>2 Bảo hiểm TNLĐ tự nguyện</w:t>
      </w:r>
    </w:p>
    <w:p>
      <w:r>
        <w:t>A2 Tiền lãi phạt chậm đóng BHXH</w:t>
      </w:r>
    </w:p>
    <w:p>
      <w:r>
        <w:t>B BẢO HIỂM Y TẾ</w:t>
      </w:r>
    </w:p>
    <w:p>
      <w:r>
        <w:t>B1 Tiền đóng theo quy định</w:t>
      </w:r>
    </w:p>
    <w:p>
      <w:r>
        <w:t>I Người lao động và người SDLĐ đóng</w:t>
      </w:r>
    </w:p>
    <w:p>
      <w:r>
        <w:t>1 Doanh nghiệp nhà nước</w:t>
      </w:r>
    </w:p>
    <w:p>
      <w:r>
        <w:t>2 DN có vốn đầu tư nước ngoài</w:t>
      </w:r>
    </w:p>
    <w:p>
      <w:r>
        <w:t>3 DN ngoài quốc doanh</w:t>
      </w:r>
    </w:p>
    <w:p>
      <w:r>
        <w:t>4 Hành chính, đảng, đoàn thể</w:t>
      </w:r>
    </w:p>
    <w:p>
      <w:r>
        <w:t>5 Sự nghiệp công lập</w:t>
      </w:r>
    </w:p>
    <w:p>
      <w:r>
        <w:t>6 Cán bộ xã, phường, thị trấn</w:t>
      </w:r>
    </w:p>
    <w:p>
      <w:r>
        <w:t>7 Cán bộ không chuyên trách cấp xã</w:t>
      </w:r>
    </w:p>
    <w:p>
      <w:r>
        <w:t>8 Hợp tác xã</w:t>
      </w:r>
    </w:p>
    <w:p>
      <w:r>
        <w:t>9 Ngoài công lập</w:t>
      </w:r>
    </w:p>
    <w:p>
      <w:r>
        <w:t>10 Hộ SXKD cá thể, tổ hợp tác, cá nhân</w:t>
      </w:r>
    </w:p>
    <w:p>
      <w:r>
        <w:t>11 Doanh nghiệp LLVT</w:t>
      </w:r>
    </w:p>
    <w:p>
      <w:r>
        <w:t>12 Khác</w:t>
      </w:r>
    </w:p>
    <w:p>
      <w:r>
        <w:t>II Tổ chức BHXH đóng</w:t>
      </w:r>
    </w:p>
    <w:p>
      <w:r>
        <w:t>1 Hưu trí, trợ cấp mất sức lao động</w:t>
      </w:r>
    </w:p>
    <w:p>
      <w:r>
        <w:t>2 Trợ cấp TNLĐ-BNN</w:t>
      </w:r>
    </w:p>
    <w:p>
      <w:r>
        <w:t>3 Cán bộ xã hưởng trợ cấp BHXH</w:t>
      </w:r>
    </w:p>
    <w:p>
      <w:r>
        <w:t>4 Ốm đau cần chữa trị dài ngày</w:t>
      </w:r>
    </w:p>
    <w:p>
      <w:r>
        <w:t>5 Công nhân cao su</w:t>
      </w:r>
    </w:p>
    <w:p>
      <w:r>
        <w:t>6 Nghỉ chế độ thai sản</w:t>
      </w:r>
    </w:p>
    <w:p>
      <w:r>
        <w:t>7 Người đang hưởng trợ cấp thất nghiệp</w:t>
      </w:r>
    </w:p>
    <w:p>
      <w:r>
        <w:t>8 Khác</w:t>
      </w:r>
    </w:p>
    <w:p>
      <w:r>
        <w:t>III Ngân sách Nhà nước đóng</w:t>
      </w:r>
    </w:p>
    <w:p>
      <w:r>
        <w:t>1 Người thôi hưởng trợ cấp MSLĐ</w:t>
      </w:r>
    </w:p>
    <w:p>
      <w:r>
        <w:t>2 Cán bộ xã hưởng trợ cấp NSNN</w:t>
      </w:r>
    </w:p>
    <w:p>
      <w:r>
        <w:t>3 Người có công cách mạng</w:t>
      </w:r>
    </w:p>
    <w:p>
      <w:r>
        <w:t>4 Thân nhân người có công</w:t>
      </w:r>
    </w:p>
    <w:p>
      <w:r>
        <w:t>5 Người phục vụ người có công</w:t>
      </w:r>
    </w:p>
    <w:p>
      <w:r>
        <w:t>6 Cựu chiến binh</w:t>
      </w:r>
    </w:p>
    <w:p>
      <w:r>
        <w:t>7 Đại biểu Quốc hội, HĐND</w:t>
      </w:r>
    </w:p>
    <w:p>
      <w:r>
        <w:t>8 Người tham gia kháng chiến</w:t>
      </w:r>
    </w:p>
    <w:p>
      <w:r>
        <w:t>9 Trẻ em dưới 6 tuổi</w:t>
      </w:r>
    </w:p>
    <w:p>
      <w:r>
        <w:t>10 Người hưởng trợ cấp bảo trợ xã hội</w:t>
      </w:r>
    </w:p>
    <w:p>
      <w:r>
        <w:t>11 Người đã hiến bộ phận cơ thể</w:t>
      </w:r>
    </w:p>
    <w:p>
      <w:r>
        <w:t>12 Người thuộc hộ nghèo</w:t>
      </w:r>
    </w:p>
    <w:p>
      <w:r>
        <w:t>12.1 Người nghèo đa chiều thiếu hụt BHYT</w:t>
      </w:r>
    </w:p>
    <w:p>
      <w:r>
        <w:t>12.2 Người nghèo đa chiều không thiếu hụt BHYT</w:t>
      </w:r>
    </w:p>
    <w:p>
      <w:r>
        <w:t>13 Người DTTS vùng KK, đặc biệt KK</w:t>
      </w:r>
    </w:p>
    <w:p>
      <w:r>
        <w:t>14 Người sống vùng đặc biệt KK</w:t>
      </w:r>
    </w:p>
    <w:p>
      <w:r>
        <w:t>15 Người sống ở xã đảo, huyện đảo</w:t>
      </w:r>
    </w:p>
    <w:p>
      <w:r>
        <w:t>16 Người làm công tác cơ yếu (bộ, ĐP)</w:t>
      </w:r>
    </w:p>
    <w:p>
      <w:r>
        <w:t>17 Thân nhân Công an, cơ yếu</w:t>
      </w:r>
    </w:p>
    <w:p>
      <w:r>
        <w:t>18 Người nước ngoài học tập tại VN</w:t>
      </w:r>
    </w:p>
    <w:p>
      <w:r>
        <w:t>19 Người 80 tuổi đang hưởng TC tuất</w:t>
      </w:r>
    </w:p>
    <w:p>
      <w:r>
        <w:t>20 Nghệ sĩ nhân dân, nghệ nhân ưu tú được nhà nước</w:t>
      </w:r>
    </w:p>
    <w:p>
      <w:r>
        <w:t>phong tặng thuộc HGD có mức thu nhập bình quân hằng tháng thấp hơn mức lương</w:t>
      </w:r>
    </w:p>
    <w:p>
      <w:r>
        <w:t>cơ sở</w:t>
      </w:r>
    </w:p>
    <w:p>
      <w:r>
        <w:t>21 Khác</w:t>
      </w:r>
    </w:p>
    <w:p>
      <w:r>
        <w:t>IV Đối tượng đóng, NSNN hỗ trợ</w:t>
      </w:r>
    </w:p>
    <w:p>
      <w:r>
        <w:t>1 Học sinh, sinh viên</w:t>
      </w:r>
    </w:p>
    <w:p>
      <w:r>
        <w:t>2 Người thuộc hộ gia đình cận nghèo</w:t>
      </w:r>
    </w:p>
    <w:p>
      <w:r>
        <w:t>3 Hộ N-L-N-Dn có mức sống TB</w:t>
      </w:r>
    </w:p>
    <w:p>
      <w:r>
        <w:t>4 Khác</w:t>
      </w:r>
    </w:p>
    <w:p>
      <w:r>
        <w:t>V Hộ gia đình</w:t>
      </w:r>
    </w:p>
    <w:p>
      <w:r>
        <w:t>VI Nhóm do người sử dụng lao động đóng</w:t>
      </w:r>
    </w:p>
    <w:p>
      <w:r>
        <w:t>B2 Tiền lãi phạt chậm đóng BHYT</w:t>
      </w:r>
    </w:p>
    <w:p>
      <w:r>
        <w:t>C BẢO HIỂM THẤT NGHIỆP</w:t>
      </w:r>
    </w:p>
    <w:p>
      <w:r>
        <w:t>C1 Tiền đóng theo quy định</w:t>
      </w:r>
    </w:p>
    <w:p>
      <w:r>
        <w:t>1 Doanh nghiệp nhà nước</w:t>
      </w:r>
    </w:p>
    <w:p>
      <w:r>
        <w:t>2 DN có vốn đầu tư nước ngoài</w:t>
      </w:r>
    </w:p>
    <w:p>
      <w:r>
        <w:t>3 DN ngoài quốc doanh</w:t>
      </w:r>
    </w:p>
    <w:p>
      <w:r>
        <w:t>4 Hành chính, đảng, đoàn thể</w:t>
      </w:r>
    </w:p>
    <w:p>
      <w:r>
        <w:t>5 Sự nghiệp công lập</w:t>
      </w:r>
    </w:p>
    <w:p>
      <w:r>
        <w:t>6 Cán bộ xã, phường, thị trấn</w:t>
      </w:r>
    </w:p>
    <w:p>
      <w:r>
        <w:t>7 Cán bộ không chuyên trách cấp xã</w:t>
      </w:r>
    </w:p>
    <w:p>
      <w:r>
        <w:t>9 Hợp tác xã</w:t>
      </w:r>
    </w:p>
    <w:p>
      <w:r>
        <w:t>10 Ngoài công lập</w:t>
      </w:r>
    </w:p>
    <w:p>
      <w:r>
        <w:t>11 Hộ SXKD cá thể, tổ hợp tác, cá nhân</w:t>
      </w:r>
    </w:p>
    <w:p>
      <w:r>
        <w:t>12 Khác (tổ chức nước ngoài, quốc tế )</w:t>
      </w:r>
    </w:p>
    <w:p>
      <w:r>
        <w:t>C2 Tiền lãi phạt chậm đóng BHTN</w:t>
      </w:r>
    </w:p>
    <w:p>
      <w:r>
        <w:t>D Tiền nợ BHXH, BHYT, BHTN</w:t>
      </w:r>
    </w:p>
    <w:p>
      <w:r>
        <w:t>1 Đơn vị sử dụng lao động nợ(nợ từ 6 tháng trở</w:t>
      </w:r>
    </w:p>
    <w:p>
      <w:r>
        <w:t>lên)</w:t>
      </w:r>
    </w:p>
    <w:p>
      <w:r>
        <w:t>2 Ngân sách Nhà nước chưa trả</w:t>
      </w:r>
    </w:p>
    <w:p>
      <w:r>
        <w:t>E Một số chỉ tiêu đánh giá</w:t>
      </w:r>
    </w:p>
    <w:p>
      <w:r>
        <w:t>1 Dân số</w:t>
      </w:r>
    </w:p>
    <w:p>
      <w:r>
        <w:t>2 Lực lượng lao động</w:t>
      </w:r>
    </w:p>
    <w:p>
      <w:r>
        <w:t>3 Số người tham gia BHXH so với LLLĐ (%)</w:t>
      </w:r>
    </w:p>
    <w:p>
      <w:r>
        <w:t>4 Số người tham gia BHTN so với LLLĐ (%)</w:t>
      </w:r>
    </w:p>
    <w:p>
      <w:r>
        <w:t>5 Số người tham gia BHYT so với dân số (%)</w:t>
      </w:r>
    </w:p>
    <w:p>
      <w:r>
        <w:t>Người lập biểu(Ký, họ tên) TP. Quản lý thu - sổ, thẻ(Ký, họ tên) ........, ngày .... tháng ......</w:t>
      </w:r>
    </w:p>
    <w:p>
      <w:r>
        <w:t>năm........Thủ trưởng đơn vị(Ký, họ tên, đóng dấu)</w:t>
      </w:r>
    </w:p>
    <w:p>
      <w:r>
        <w:t>Ghi chú:</w:t>
      </w:r>
    </w:p>
    <w:p>
      <w:r>
        <w:t>Hướng dẫn lập biểu</w:t>
      </w:r>
    </w:p>
    <w:p>
      <w:r>
        <w:t>Cột 1, cột 6: ghi số liệu quyết toán của đơn vị tại</w:t>
      </w:r>
    </w:p>
    <w:p>
      <w:r>
        <w:t>thời điểm lập dự toán</w:t>
      </w:r>
    </w:p>
    <w:p>
      <w:r>
        <w:t>Cột 2, cột 3, cột 7, cột 8: ước thực hiện trên cơ</w:t>
      </w:r>
    </w:p>
    <w:p>
      <w:r>
        <w:t>sở số liệu báo cáo thống kê của đơn vị</w:t>
      </w:r>
    </w:p>
    <w:p>
      <w:r>
        <w:t>Chỉ tiêu 1, 2 ở mục E: theo thông báo của Cục Thống</w:t>
      </w:r>
    </w:p>
    <w:p>
      <w:r>
        <w:t>kê của địa phương</w:t>
      </w:r>
    </w:p>
    <w:p>
      <w:r>
        <w:t>Đơn vị...... Phụ</w:t>
      </w:r>
    </w:p>
    <w:p>
      <w:r>
        <w:t>lục 1 - Mẫu biểu số 04</w:t>
      </w:r>
    </w:p>
    <w:p>
      <w:r>
        <w:t>DỰ TOÁN CHI BHXH, BHTN NĂM .........</w:t>
      </w:r>
    </w:p>
    <w:p>
      <w:r>
        <w:t>(Kèm theo Quyết định số 158/QĐ-BHXH ngày 23 tháng 01 năm 2025 của Tổng</w:t>
      </w:r>
    </w:p>
    <w:p>
      <w:r>
        <w:t>Giám đốc BHXH Việt Nam)</w:t>
      </w:r>
    </w:p>
    <w:p>
      <w:r>
        <w:t>TT Chi tiêu ĐỐI TƯỢNG (người) SỐ TIỀN (triệu</w:t>
      </w:r>
    </w:p>
    <w:p>
      <w:r>
        <w:t>đồng)</w:t>
      </w:r>
    </w:p>
    <w:p>
      <w:r>
        <w:t>Thực hiện</w:t>
      </w:r>
    </w:p>
    <w:p>
      <w:r>
        <w:t>năm.... (năm trước) Ước thực hiện</w:t>
      </w:r>
    </w:p>
    <w:p>
      <w:r>
        <w:t>năm hiện hành Dự kiến năm</w:t>
      </w:r>
    </w:p>
    <w:p>
      <w:r>
        <w:t>....(năm kế hoạch) Thực hiện năm ......</w:t>
      </w:r>
    </w:p>
    <w:p>
      <w:r>
        <w:t>(năm trước) Ước thực hiện</w:t>
      </w:r>
    </w:p>
    <w:p>
      <w:r>
        <w:t>năm hiện hành Dự kiến năm ...</w:t>
      </w:r>
    </w:p>
    <w:p>
      <w:r>
        <w:t>(năm kế hoạch)</w:t>
      </w:r>
    </w:p>
    <w:p>
      <w:r>
        <w:t>Dự kiến năm KH Năm KH so với</w:t>
      </w:r>
    </w:p>
    <w:p>
      <w:r>
        <w:t>ƯTH năm HH Dự kiến năm KH Năm KH so với</w:t>
      </w:r>
    </w:p>
    <w:p>
      <w:r>
        <w:t>ƯTH năm HH</w:t>
      </w:r>
    </w:p>
    <w:p>
      <w:r>
        <w:t>Tăng, giảm Tỷ lệ % Tăng, giảm Tỷ lệ %</w:t>
      </w:r>
    </w:p>
    <w:p>
      <w:r>
        <w:t>A B 1 2 3 4=3-2 5=3:2 6 7 8 9=8-7 10=8:7</w:t>
      </w:r>
    </w:p>
    <w:p>
      <w:r>
        <w:t>TỔNG SỐ CHI</w:t>
      </w:r>
    </w:p>
    <w:p>
      <w:r>
        <w:t>I Nguồn NSNN bảo đảm</w:t>
      </w:r>
    </w:p>
    <w:p>
      <w:r>
        <w:t>1 Hằng tháng</w:t>
      </w:r>
    </w:p>
    <w:p>
      <w:r>
        <w:t>1.1 Hưu quân đội</w:t>
      </w:r>
    </w:p>
    <w:p>
      <w:r>
        <w:t>1.2 Hưu viên chức</w:t>
      </w:r>
    </w:p>
    <w:p>
      <w:r>
        <w:t>1.3 Trợ cấp công nhân cao su</w:t>
      </w:r>
    </w:p>
    <w:p>
      <w:r>
        <w:t>1.4 Trợ cấp mất sức lao động</w:t>
      </w:r>
    </w:p>
    <w:p>
      <w:r>
        <w:t>1.5 Trợ cấp 91</w:t>
      </w:r>
    </w:p>
    <w:p>
      <w:r>
        <w:t>1.6 Trợ cấp TNLĐ - BNN</w:t>
      </w:r>
    </w:p>
    <w:p>
      <w:r>
        <w:t>1.7 Trợ cấp người phục vụ đối tượng bị TNLĐ-BNN</w:t>
      </w:r>
    </w:p>
    <w:p>
      <w:r>
        <w:t>1.8 Trợ cấp tuất định suất cơ bản</w:t>
      </w:r>
    </w:p>
    <w:p>
      <w:r>
        <w:t>1.9 Trợ cấp tuất định suất nuôi dưỡng</w:t>
      </w:r>
    </w:p>
    <w:p>
      <w:r>
        <w:t>1.10 Trợ cấp 613</w:t>
      </w:r>
    </w:p>
    <w:p>
      <w:r>
        <w:t>2 Trợ cấp một lần</w:t>
      </w:r>
    </w:p>
    <w:p>
      <w:r>
        <w:t>2.1 Trợ cấp mai táng phí</w:t>
      </w:r>
    </w:p>
    <w:p>
      <w:r>
        <w:t>2.2 Trợ cấp tuất một lần</w:t>
      </w:r>
    </w:p>
    <w:p>
      <w:r>
        <w:t>2.3 Trợ cấp phương tiện trợ giúp SH, DCCH</w:t>
      </w:r>
    </w:p>
    <w:p>
      <w:r>
        <w:t>2.4 Trợ cấp Quyết định 52</w:t>
      </w:r>
    </w:p>
    <w:p>
      <w:r>
        <w:t>2.5 Phí giám định mức suy giảm KNLĐ</w:t>
      </w:r>
    </w:p>
    <w:p>
      <w:r>
        <w:t>2.6 Trợ cấp khu vực một lần</w:t>
      </w:r>
    </w:p>
    <w:p>
      <w:r>
        <w:t>2.7 Khác</w:t>
      </w:r>
    </w:p>
    <w:p>
      <w:r>
        <w:t>3 BHYT cho các đối tượng</w:t>
      </w:r>
    </w:p>
    <w:p>
      <w:r>
        <w:t>3.1 Hưu trí, mất sức lao động</w:t>
      </w:r>
    </w:p>
    <w:p>
      <w:r>
        <w:t>3.2 TNLĐ-BNN, công nhân cao su</w:t>
      </w:r>
    </w:p>
    <w:p>
      <w:r>
        <w:t>3.3 Trợ cấp Quyết định 613/QĐ-TTg</w:t>
      </w:r>
    </w:p>
    <w:p>
      <w:r>
        <w:t>II Nguồn quỹ BHXH bảo đảm</w:t>
      </w:r>
    </w:p>
    <w:p>
      <w:r>
        <w:t>A Quỹ ốm đau, thai sản</w:t>
      </w:r>
    </w:p>
    <w:p>
      <w:r>
        <w:t>1 Ốm đau</w:t>
      </w:r>
    </w:p>
    <w:p>
      <w:r>
        <w:t>2 Thai sản</w:t>
      </w:r>
    </w:p>
    <w:p>
      <w:r>
        <w:t>3 Dưỡng sức phục hồi sức khỏe</w:t>
      </w:r>
    </w:p>
    <w:p>
      <w:r>
        <w:t>4 BHYT cho các đối tượng</w:t>
      </w:r>
    </w:p>
    <w:p>
      <w:r>
        <w:t>4.1 Người LĐ hưởng chế độ thai sản</w:t>
      </w:r>
    </w:p>
    <w:p>
      <w:r>
        <w:t>4.2 Người LĐ ốm đau dài ngày</w:t>
      </w:r>
    </w:p>
    <w:p>
      <w:r>
        <w:t>B Quỹ hưu trí, tử tuất</w:t>
      </w:r>
    </w:p>
    <w:p>
      <w:r>
        <w:t>1 Chi BHXH bắt buộc hằng tháng</w:t>
      </w:r>
    </w:p>
    <w:p>
      <w:r>
        <w:t>1.1 Hưu quân đội</w:t>
      </w:r>
    </w:p>
    <w:p>
      <w:r>
        <w:t>1.2 Hưu viên chức</w:t>
      </w:r>
    </w:p>
    <w:p>
      <w:r>
        <w:t>1.3 Trợ cấp cán bộ xã</w:t>
      </w:r>
    </w:p>
    <w:p>
      <w:r>
        <w:t>1.4 Trợ cấp tuất định suất cơ bản</w:t>
      </w:r>
    </w:p>
    <w:p>
      <w:r>
        <w:t>1.5 Trợ cấp tuất định suất nuôi dưỡng</w:t>
      </w:r>
    </w:p>
    <w:p>
      <w:r>
        <w:t>2 Chi BHXH bắt buộc một lần</w:t>
      </w:r>
    </w:p>
    <w:p>
      <w:r>
        <w:t>2.1 BHXH một lần</w:t>
      </w:r>
    </w:p>
    <w:p>
      <w:r>
        <w:t>2.2 Trợ cấp một lần khi nghỉ hưu</w:t>
      </w:r>
    </w:p>
    <w:p>
      <w:r>
        <w:t>2.3 Trợ cấp mai táng phí</w:t>
      </w:r>
    </w:p>
    <w:p>
      <w:r>
        <w:t>2.4 Trợ cấp tuất một lần</w:t>
      </w:r>
    </w:p>
    <w:p>
      <w:r>
        <w:t>2.5 Trợ cấp khu vực một lần</w:t>
      </w:r>
    </w:p>
    <w:p>
      <w:r>
        <w:t>2.6 Phí giám định mức suy giảm KNLĐ</w:t>
      </w:r>
    </w:p>
    <w:p>
      <w:r>
        <w:t>3 Chi BHXH tự nguyện</w:t>
      </w:r>
    </w:p>
    <w:p>
      <w:r>
        <w:t>3.1 Lương hưu</w:t>
      </w:r>
    </w:p>
    <w:p>
      <w:r>
        <w:t>3.2 BHXH một lần</w:t>
      </w:r>
    </w:p>
    <w:p>
      <w:r>
        <w:t>3.3 Trợ cấp một lần khi nghỉ hưu</w:t>
      </w:r>
    </w:p>
    <w:p>
      <w:r>
        <w:t>3.4 Trợ cấp mai táng phí</w:t>
      </w:r>
    </w:p>
    <w:p>
      <w:r>
        <w:t>3.5 Trợ cấp tuất một lần</w:t>
      </w:r>
    </w:p>
    <w:p>
      <w:r>
        <w:t>4 BHYT cho các đối tượng</w:t>
      </w:r>
    </w:p>
    <w:p>
      <w:r>
        <w:t>4.1 Người hưởng lương hưu</w:t>
      </w:r>
    </w:p>
    <w:p>
      <w:r>
        <w:t>4.2 Cán bộ xã hưởng trợ cấp hằng tháng</w:t>
      </w:r>
    </w:p>
    <w:p>
      <w:r>
        <w:t>C Quỹ TNLĐ-BNN</w:t>
      </w:r>
    </w:p>
    <w:p>
      <w:r>
        <w:t>1 Hằng tháng</w:t>
      </w:r>
    </w:p>
    <w:p>
      <w:r>
        <w:t>1.1 Trợ cấp TNLĐ-BNN hàng tháng</w:t>
      </w:r>
    </w:p>
    <w:p>
      <w:r>
        <w:t>1.2 Trợ cấp người phục vụ đối tượng bị TNLĐ-BNN</w:t>
      </w:r>
    </w:p>
    <w:p>
      <w:r>
        <w:t>2 Trợ cấp một lần</w:t>
      </w:r>
    </w:p>
    <w:p>
      <w:r>
        <w:t>2.1 Trợ cấp TNLĐ-BNN một lần</w:t>
      </w:r>
    </w:p>
    <w:p>
      <w:r>
        <w:t>2.2 Trợ cấp một lần khi chết do TNLĐ</w:t>
      </w:r>
    </w:p>
    <w:p>
      <w:r>
        <w:t>2.3 Dưỡng sức phục hồi sức khỏe</w:t>
      </w:r>
    </w:p>
    <w:p>
      <w:r>
        <w:t>2.4 Phương tiện trợ giúp SH, DCCH</w:t>
      </w:r>
    </w:p>
    <w:p>
      <w:r>
        <w:t>2.5 Giám định thương tật, bệnh tật</w:t>
      </w:r>
    </w:p>
    <w:p>
      <w:r>
        <w:t>2.6 Hỗ trợ phòng ngừa, chia sẻ rủi ro</w:t>
      </w:r>
    </w:p>
    <w:p>
      <w:r>
        <w:t>2.7 Hỗ trợ chuyển đổi nghề nghiệp</w:t>
      </w:r>
    </w:p>
    <w:p>
      <w:r>
        <w:t>2.8 Phí giám định th/tật, bệnh tật, mức suy giảm KNLĐ</w:t>
      </w:r>
    </w:p>
    <w:p>
      <w:r>
        <w:t>3 Bảo hiểm TNLĐ tự nguyện</w:t>
      </w:r>
    </w:p>
    <w:p>
      <w:r>
        <w:t>3.1 Giám định mức suy giảm khả năng lao động</w:t>
      </w:r>
    </w:p>
    <w:p>
      <w:r>
        <w:t>3.2 Trợ cấp TNLĐ một lần</w:t>
      </w:r>
    </w:p>
    <w:p>
      <w:r>
        <w:t>3.3 Trợ cấp thân nhân người lao động bị chết do TNLĐ</w:t>
      </w:r>
    </w:p>
    <w:p>
      <w:r>
        <w:t>4 BHYT cho các đối tượng</w:t>
      </w:r>
    </w:p>
    <w:p>
      <w:r>
        <w:t>III BẢO HIỂM THẤT NGHIỆP</w:t>
      </w:r>
    </w:p>
    <w:p>
      <w:r>
        <w:t>1 BHYT cho các đối tượng</w:t>
      </w:r>
    </w:p>
    <w:p>
      <w:r>
        <w:t>2 Trợ cấp thất nghiệp</w:t>
      </w:r>
    </w:p>
    <w:p>
      <w:r>
        <w:t>3 Hỗ trợ tư vấn, giới thiệu việc làm</w:t>
      </w:r>
    </w:p>
    <w:p>
      <w:r>
        <w:t>4 Hỗ trợ học nghề</w:t>
      </w:r>
    </w:p>
    <w:p>
      <w:r>
        <w:t>5 Hỗ trợ đào tạo, bồi dưỡng, nâng cao trình độ kỹ</w:t>
      </w:r>
    </w:p>
    <w:p>
      <w:r>
        <w:t>năng nghề để duy trì việc làm cho người lao động</w:t>
      </w:r>
    </w:p>
    <w:p>
      <w:r>
        <w:t>Người lập biểu(Ký, họ tên) TP. Kế hoạch</w:t>
      </w:r>
    </w:p>
    <w:p>
      <w:r>
        <w:t>Tài chính(Ký, họ tên) TP. Chế độ BHXH(Ký, họ tên) Thủ trưởng đơn vị(Ký, họ tên, đóng dấu)</w:t>
      </w:r>
    </w:p>
    <w:p>
      <w:r>
        <w:t>Ghi chú:</w:t>
      </w:r>
    </w:p>
    <w:p>
      <w:r>
        <w:t>Hướng dẫn lập biểu</w:t>
      </w:r>
    </w:p>
    <w:p>
      <w:r>
        <w:t>Cột 1, cột 6: Ghi số người hưởng bình quân năm</w:t>
      </w:r>
    </w:p>
    <w:p>
      <w:r>
        <w:t>trước và số tiền quyết toán năm trước (số quyết toán).</w:t>
      </w:r>
    </w:p>
    <w:p>
      <w:r>
        <w:t>Cột 2, cột 7: Ghi số người hưởng bình quân và số</w:t>
      </w:r>
    </w:p>
    <w:p>
      <w:r>
        <w:t>tiền chi 6 tháng đầu năm hiện hành</w:t>
      </w:r>
    </w:p>
    <w:p>
      <w:r>
        <w:t>Cột 3, cột 8: Ghi số ước thực hiện số người hưởng</w:t>
      </w:r>
    </w:p>
    <w:p>
      <w:r>
        <w:t>bình quân, số chi năm hiện hành trên cơ sở số liệu thực hiện 6 tháng đầu năm của</w:t>
      </w:r>
    </w:p>
    <w:p>
      <w:r>
        <w:t>đơn vị</w:t>
      </w:r>
    </w:p>
    <w:p>
      <w:r>
        <w:t>Cột 4, cột 9: Ghi số dự kiến số người hưởng bình</w:t>
      </w:r>
    </w:p>
    <w:p>
      <w:r>
        <w:t>quân, số chi năm kế hoạch trên cơ sở số liệu thực hiện năm trước và năm hiện</w:t>
      </w:r>
    </w:p>
    <w:p>
      <w:r>
        <w:t>hành (tốc độ tăng, giảm số người hưởng; mức chi bình quân); tình hình đặc thù của</w:t>
      </w:r>
    </w:p>
    <w:p>
      <w:r>
        <w:t>địa phương và tác động thay đổi của chế độ, chính sách của nhà nước (nếu có đề</w:t>
      </w:r>
    </w:p>
    <w:p>
      <w:r>
        <w:t>nghị thuyết minh rõ).</w:t>
      </w:r>
    </w:p>
    <w:p>
      <w:r>
        <w:t>Đơn vị... Phụ</w:t>
      </w:r>
    </w:p>
    <w:p>
      <w:r>
        <w:t>lục 1 - Mẫu biểu số 05a</w:t>
      </w:r>
    </w:p>
    <w:p>
      <w:r>
        <w:t>DỰ TOÁN CHI KHÁM BỆNH, CHỮA BỆNH BHYT NĂM ...</w:t>
      </w:r>
    </w:p>
    <w:p>
      <w:r>
        <w:t>(Kèm theo Quyết định số 158/QĐ-BHXH ngày 23 tháng 01 năm 2025 của Tổng</w:t>
      </w:r>
    </w:p>
    <w:p>
      <w:r>
        <w:t>Giám đốc BHXH Việt Nam)</w:t>
      </w:r>
    </w:p>
    <w:p>
      <w:r>
        <w:t>Đơn vị tính: triệu</w:t>
      </w:r>
    </w:p>
    <w:p>
      <w:r>
        <w:t>đồng</w:t>
      </w:r>
    </w:p>
    <w:p>
      <w:r>
        <w:t>TT Chỉ tiêu Thực hiện năm</w:t>
      </w:r>
    </w:p>
    <w:p>
      <w:r>
        <w:t>(n-1) Ước thực hiện</w:t>
      </w:r>
    </w:p>
    <w:p>
      <w:r>
        <w:t>năm hiện hành năm n Dự kiến năm kế</w:t>
      </w:r>
    </w:p>
    <w:p>
      <w:r>
        <w:t>hoạch năm (n+1)</w:t>
      </w:r>
    </w:p>
    <w:p>
      <w:r>
        <w:t>Dự kiến năm KH Năm KH so với</w:t>
      </w:r>
    </w:p>
    <w:p>
      <w:r>
        <w:t>ƯTH năm HH</w:t>
      </w:r>
    </w:p>
    <w:p>
      <w:r>
        <w:t>Tăng, giảm</w:t>
      </w:r>
    </w:p>
    <w:p>
      <w:r>
        <w:t>(tăng ghi dấu +, giảm ghi dấu -) Tỷ lệ %</w:t>
      </w:r>
    </w:p>
    <w:p>
      <w:r>
        <w:t>A B 1 2 3 4=3-2 5=3/2</w:t>
      </w:r>
    </w:p>
    <w:p>
      <w:r>
        <w:t>1 Số người tham gia BHYT</w:t>
      </w:r>
    </w:p>
    <w:p>
      <w:r>
        <w:t>2 Số thu BHYT</w:t>
      </w:r>
    </w:p>
    <w:p>
      <w:r>
        <w:t>3 Quỹ KCB BHYT (90% số thu)</w:t>
      </w:r>
    </w:p>
    <w:p>
      <w:r>
        <w:t>4 Dự toán chi KCB BHYT tại tỉnh: 4= 4.1+4.2.+4.3</w:t>
      </w:r>
    </w:p>
    <w:p>
      <w:r>
        <w:t>4.1 Chi CSSK ban đầu</w:t>
      </w:r>
    </w:p>
    <w:p>
      <w:r>
        <w:t>4.2 Chi thanh toán trực tiếp</w:t>
      </w:r>
    </w:p>
    <w:p>
      <w:r>
        <w:t>4.3 Chi KCB phát sinh tại cơ sở y tế</w:t>
      </w:r>
    </w:p>
    <w:p>
      <w:r>
        <w:t>5 Đa tuyến đến ngoại tỉnh chi KCB BHYT (trong số</w:t>
      </w:r>
    </w:p>
    <w:p>
      <w:r>
        <w:t>chi tại chỉ tiêu 4 bằng này)</w:t>
      </w:r>
    </w:p>
    <w:p>
      <w:r>
        <w:t>6 Đa tuyến đi ngoại tỉnh</w:t>
      </w:r>
    </w:p>
    <w:p>
      <w:r>
        <w:t>7 Ước chi KCB BHYT của tỉnh</w:t>
      </w:r>
    </w:p>
    <w:p>
      <w:r>
        <w:t>8 (= 8.1 + 8.2) Thuyết minh tăng, giảm (tại cột 4 chỉ tiêu</w:t>
      </w:r>
    </w:p>
    <w:p>
      <w:r>
        <w:t>4.3)</w:t>
      </w:r>
    </w:p>
    <w:p>
      <w:r>
        <w:t>8.1 Tăng (ghi cụ thể lý do tăng, số tiền và</w:t>
      </w:r>
    </w:p>
    <w:p>
      <w:r>
        <w:t>đính kèm thuyết minh chi tiết theo cột 8 tại Mẫu biểu số 05b)</w:t>
      </w:r>
    </w:p>
    <w:p>
      <w:r>
        <w:t>8.2 Giảm (ghi cụ thể lý do giảm, số tiền và</w:t>
      </w:r>
    </w:p>
    <w:p>
      <w:r>
        <w:t>đính kèm thuyết minh chi tiết theo cột 8 tại Mẫu biểu 05b)</w:t>
      </w:r>
    </w:p>
    <w:p>
      <w:r>
        <w:t>(Ghi chú: mẫu này dùng cho BHXH các tỉnh, thành</w:t>
      </w:r>
    </w:p>
    <w:p>
      <w:r>
        <w:t>phố trực thuộc Trung ương, BHXH Bộ Quốc phòng, BHXH Công an Nhân dân.</w:t>
      </w:r>
    </w:p>
    <w:p>
      <w:r>
        <w:t>Người lập biểu(Ký, họ lên) TP. Giám định BHYT(Ký, họ tên) TP. Kế hoạch - Tài chính(Ký, họ tên) ..., ngày ... tháng ... năm....Thủ trưởng đơn vị(Ký, họ tên, đóng dấu)</w:t>
      </w:r>
    </w:p>
    <w:p>
      <w:r>
        <w:t>Đơn vị... Phụ</w:t>
      </w:r>
    </w:p>
    <w:p>
      <w:r>
        <w:t>lục 1 - Mẫu biểu số 05b</w:t>
      </w:r>
    </w:p>
    <w:p>
      <w:r>
        <w:t>DỰ TOÁN CHI KHÁM BỆNH, CHỮA BỆNH BHYT TẠI TỪNG CƠ SỞ</w:t>
      </w:r>
    </w:p>
    <w:p>
      <w:r>
        <w:t>Y TẾ NĂM...</w:t>
      </w:r>
    </w:p>
    <w:p>
      <w:r>
        <w:t>(Kèm theo Quyết định số 158/QĐ-BHXH ngày 23 tháng 01 năm 2025 của Tổng</w:t>
      </w:r>
    </w:p>
    <w:p>
      <w:r>
        <w:t>Giám đốc BHXH Việt Nam)</w:t>
      </w:r>
    </w:p>
    <w:p>
      <w:r>
        <w:t>Đơn vị tính: triệu</w:t>
      </w:r>
    </w:p>
    <w:p>
      <w:r>
        <w:t>đồng</w:t>
      </w:r>
    </w:p>
    <w:p>
      <w:r>
        <w:t>TT Tên cơ sở Mã cơ sở y tế Cơ sở KCB đề</w:t>
      </w:r>
    </w:p>
    <w:p>
      <w:r>
        <w:t>nghị năm n+1 Số BHXH tỉnh đề</w:t>
      </w:r>
    </w:p>
    <w:p>
      <w:r>
        <w:t>nghị Tăng giảm trong</w:t>
      </w:r>
    </w:p>
    <w:p>
      <w:r>
        <w:t>năm n+1 so với năm n</w:t>
      </w:r>
    </w:p>
    <w:p>
      <w:r>
        <w:t>Ước chi KCB</w:t>
      </w:r>
    </w:p>
    <w:p>
      <w:r>
        <w:t>BHYT năm n Ước chi KCB</w:t>
      </w:r>
    </w:p>
    <w:p>
      <w:r>
        <w:t>BHYT năm n+1</w:t>
      </w:r>
    </w:p>
    <w:p>
      <w:r>
        <w:t>Số lượt Số tiền Số lượt Số tiền Số lượt Số tiền Số lượt Số tiền</w:t>
      </w:r>
    </w:p>
    <w:p>
      <w:r>
        <w:t>A B C 1 2 3 4 5 6 7=5-3 8=6-4</w:t>
      </w:r>
    </w:p>
    <w:p>
      <w:r>
        <w:t>Tổng cộng</w:t>
      </w:r>
    </w:p>
    <w:p>
      <w:r>
        <w:t>1 Bệnh viện đa khoa tỉnh</w:t>
      </w:r>
    </w:p>
    <w:p>
      <w:r>
        <w:t>2 Bệnh viện Mắt</w:t>
      </w:r>
    </w:p>
    <w:p>
      <w:r>
        <w:t>3 TTYT huyện</w:t>
      </w:r>
    </w:p>
    <w:p>
      <w:r>
        <w:t>4 ...................</w:t>
      </w:r>
    </w:p>
    <w:p>
      <w:r>
        <w:t>Ghi chú: mẫu này dùng cho BHXH các tỉnh, thành</w:t>
      </w:r>
    </w:p>
    <w:p>
      <w:r>
        <w:t>phố trực thuộc Trung ương, BHXH Bộ Quốc phòng, BHXH Công an Nhân dân.</w:t>
      </w:r>
    </w:p>
    <w:p>
      <w:r>
        <w:t>Người lập biểu(Ký, họ tên) TP. Giám định BHYT(Ký, họ tên) ............, ngày ......... tháng</w:t>
      </w:r>
    </w:p>
    <w:p>
      <w:r>
        <w:t>..... năm .......Thủ trưởng đơn vị(Ký, họ tên, đóng dấu)</w:t>
      </w:r>
    </w:p>
    <w:p>
      <w:r>
        <w:t>Đơn vị... Phụ</w:t>
      </w:r>
    </w:p>
    <w:p>
      <w:r>
        <w:t>lục 2 - Mẫu biểu số 01</w:t>
      </w:r>
    </w:p>
    <w:p>
      <w:r>
        <w:t>KẾ HOẠCH PHÁT TRIỂN ĐỐI TƯỢNG THAM GIA VÀ DỰ TOÁN</w:t>
      </w:r>
    </w:p>
    <w:p>
      <w:r>
        <w:t>THU BHXH, BHTN, BHYT</w:t>
      </w:r>
    </w:p>
    <w:p>
      <w:r>
        <w:t>(Kèm theo Quyết định số 158/QĐ-BHXH ngày 23 tháng 01 năm 2025 của Tổng</w:t>
      </w:r>
    </w:p>
    <w:p>
      <w:r>
        <w:t>Giám đốc BHXH Việt Nam)</w:t>
      </w:r>
    </w:p>
    <w:p>
      <w:r>
        <w:t>TT Chi tiêu ĐỐI TƯỢNG (người) SỐ THU (triệu đồng)</w:t>
      </w:r>
    </w:p>
    <w:p>
      <w:r>
        <w:t>Thực hiện năm.... (năm trước) Năm hiện hành Dự kiến năm............... (năm kế hoạch) Thực hiện năm.... (năm trước) Năm hiện hành Dự kiến năm ................... (năm kế hoạch)</w:t>
      </w:r>
    </w:p>
    <w:p>
      <w:r>
        <w:t>Dự toán Ước thực hiện Dự kiến năm... (năm kế hoạch) ƯTH so dự toán giao Dự toán Ước thực hiện Dự kiến năm... (năm kế hoạch) ƯTH so dự toán giao</w:t>
      </w:r>
    </w:p>
    <w:p>
      <w:r>
        <w:t>Tăng, giảm Tỷ lệ % Tăng, giảm Tỷ lệ %</w:t>
      </w:r>
    </w:p>
    <w:p>
      <w:r>
        <w:t>A B 1 2 3 4 5= 4-3 6=4:3 7 8 9 10 11 = 10-9 12=10:9</w:t>
      </w:r>
    </w:p>
    <w:p>
      <w:r>
        <w:t>A BẢO HIỂM XÃ HỘI</w:t>
      </w:r>
    </w:p>
    <w:p>
      <w:r>
        <w:t>AI Tiền đóng theo</w:t>
      </w:r>
    </w:p>
    <w:p>
      <w:r>
        <w:t>quy định</w:t>
      </w:r>
    </w:p>
    <w:p>
      <w:r>
        <w:t>1 Bảo hiểm xã hội</w:t>
      </w:r>
    </w:p>
    <w:p>
      <w:r>
        <w:t>bắt buộc</w:t>
      </w:r>
    </w:p>
    <w:p>
      <w:r>
        <w:t>1 Doanh nghiệp nhà nước</w:t>
      </w:r>
    </w:p>
    <w:p>
      <w:r>
        <w:t>2 DN có vốn đầu tư nước</w:t>
      </w:r>
    </w:p>
    <w:p>
      <w:r>
        <w:t>ngoài</w:t>
      </w:r>
    </w:p>
    <w:p>
      <w:r>
        <w:t>3 DN ngoài quốc doanh</w:t>
      </w:r>
    </w:p>
    <w:p>
      <w:r>
        <w:t>4 Hành chính, đảng,</w:t>
      </w:r>
    </w:p>
    <w:p>
      <w:r>
        <w:t>đoàn thể</w:t>
      </w:r>
    </w:p>
    <w:p>
      <w:r>
        <w:t>5 Sự nghiệp công lập</w:t>
      </w:r>
    </w:p>
    <w:p>
      <w:r>
        <w:t>6 Cán bộ xã, phường,</w:t>
      </w:r>
    </w:p>
    <w:p>
      <w:r>
        <w:t>thị trấn</w:t>
      </w:r>
    </w:p>
    <w:p>
      <w:r>
        <w:t>7 Cán bộ không chuyên</w:t>
      </w:r>
    </w:p>
    <w:p>
      <w:r>
        <w:t>trách cấp xã</w:t>
      </w:r>
    </w:p>
    <w:p>
      <w:r>
        <w:t>8 Hợp tác xã</w:t>
      </w:r>
    </w:p>
    <w:p>
      <w:r>
        <w:t>9 Ngoài công lập</w:t>
      </w:r>
    </w:p>
    <w:p>
      <w:r>
        <w:t>10 Hộ SXKD cá thể, tổ</w:t>
      </w:r>
    </w:p>
    <w:p>
      <w:r>
        <w:t>hợp tác, cá nhân</w:t>
      </w:r>
    </w:p>
    <w:p>
      <w:r>
        <w:t>11 Lao động có thời hạn</w:t>
      </w:r>
    </w:p>
    <w:p>
      <w:r>
        <w:t>ở nước ngoài</w:t>
      </w:r>
    </w:p>
    <w:p>
      <w:r>
        <w:t>12 Đối tượng tự đóng</w:t>
      </w:r>
    </w:p>
    <w:p>
      <w:r>
        <w:t>13 Khác (tổ chức nước</w:t>
      </w:r>
    </w:p>
    <w:p>
      <w:r>
        <w:t>ngoài, quốc tế)</w:t>
      </w:r>
    </w:p>
    <w:p>
      <w:r>
        <w:t>II Bảo hiểm xã hội</w:t>
      </w:r>
    </w:p>
    <w:p>
      <w:r>
        <w:t>tự nguyện</w:t>
      </w:r>
    </w:p>
    <w:p>
      <w:r>
        <w:t>III Bảo hiểm</w:t>
      </w:r>
    </w:p>
    <w:p>
      <w:r>
        <w:t>TNLĐ-BNN</w:t>
      </w:r>
    </w:p>
    <w:p>
      <w:r>
        <w:t>1 Bảo hiểm TNLĐ-BNN</w:t>
      </w:r>
    </w:p>
    <w:p>
      <w:r>
        <w:t>2 Bảo hiểm TNLĐ tự</w:t>
      </w:r>
    </w:p>
    <w:p>
      <w:r>
        <w:t>nguyện</w:t>
      </w:r>
    </w:p>
    <w:p>
      <w:r>
        <w:t>IV Lực lượng vũ</w:t>
      </w:r>
    </w:p>
    <w:p>
      <w:r>
        <w:t>trang</w:t>
      </w:r>
    </w:p>
    <w:p>
      <w:r>
        <w:t>A2 Tiền lãi phạt chậm</w:t>
      </w:r>
    </w:p>
    <w:p>
      <w:r>
        <w:t>đóng BHXH</w:t>
      </w:r>
    </w:p>
    <w:p>
      <w:r>
        <w:t>B BẢO HIỂM Y TẾ</w:t>
      </w:r>
    </w:p>
    <w:p>
      <w:r>
        <w:t>B1 Tiền đóng theo</w:t>
      </w:r>
    </w:p>
    <w:p>
      <w:r>
        <w:t>quy định</w:t>
      </w:r>
    </w:p>
    <w:p>
      <w:r>
        <w:t>I Người lao động</w:t>
      </w:r>
    </w:p>
    <w:p>
      <w:r>
        <w:t>và người SDLĐ đóng</w:t>
      </w:r>
    </w:p>
    <w:p>
      <w:r>
        <w:t>1 Doanh nghiệp nhà nước</w:t>
      </w:r>
    </w:p>
    <w:p>
      <w:r>
        <w:t>2 DN có vốn đầu tư nước</w:t>
      </w:r>
    </w:p>
    <w:p>
      <w:r>
        <w:t>ngoài</w:t>
      </w:r>
    </w:p>
    <w:p>
      <w:r>
        <w:t>3 DN ngoài quốc doanh</w:t>
      </w:r>
    </w:p>
    <w:p>
      <w:r>
        <w:t>4 Hành chính, đảng,</w:t>
      </w:r>
    </w:p>
    <w:p>
      <w:r>
        <w:t>đoàn thể</w:t>
      </w:r>
    </w:p>
    <w:p>
      <w:r>
        <w:t>5 Sự nghiệp công lập</w:t>
      </w:r>
    </w:p>
    <w:p>
      <w:r>
        <w:t>6 Cán bộ xã, phường,</w:t>
      </w:r>
    </w:p>
    <w:p>
      <w:r>
        <w:t>thị trấn</w:t>
      </w:r>
    </w:p>
    <w:p>
      <w:r>
        <w:t>7 Cán bộ không chuyên</w:t>
      </w:r>
    </w:p>
    <w:p>
      <w:r>
        <w:t>trách cấp xã</w:t>
      </w:r>
    </w:p>
    <w:p>
      <w:r>
        <w:t>8 Hợp tác xã</w:t>
      </w:r>
    </w:p>
    <w:p>
      <w:r>
        <w:t>9 Ngoài công lập</w:t>
      </w:r>
    </w:p>
    <w:p>
      <w:r>
        <w:t>10 Hộ SXKD cá thể, tổ</w:t>
      </w:r>
    </w:p>
    <w:p>
      <w:r>
        <w:t>hợp tác, cá nhân</w:t>
      </w:r>
    </w:p>
    <w:p>
      <w:r>
        <w:t>11 Doanh nghiệp LLVT</w:t>
      </w:r>
    </w:p>
    <w:p>
      <w:r>
        <w:t>12 Khác</w:t>
      </w:r>
    </w:p>
    <w:p>
      <w:r>
        <w:t>II Tổ chức BHXH</w:t>
      </w:r>
    </w:p>
    <w:p>
      <w:r>
        <w:t>đóng</w:t>
      </w:r>
    </w:p>
    <w:p>
      <w:r>
        <w:t>1 Hưu trí, trợ cấp mất</w:t>
      </w:r>
    </w:p>
    <w:p>
      <w:r>
        <w:t>sức lao động</w:t>
      </w:r>
    </w:p>
    <w:p>
      <w:r>
        <w:t>2 Trợ cấp TNLĐ-BNN</w:t>
      </w:r>
    </w:p>
    <w:p>
      <w:r>
        <w:t>3 Cán bộ xã hưởng trợ</w:t>
      </w:r>
    </w:p>
    <w:p>
      <w:r>
        <w:t>cấp BHXH</w:t>
      </w:r>
    </w:p>
    <w:p>
      <w:r>
        <w:t>4 Ốm đau cần chữa trị</w:t>
      </w:r>
    </w:p>
    <w:p>
      <w:r>
        <w:t>dài ngày</w:t>
      </w:r>
    </w:p>
    <w:p>
      <w:r>
        <w:t>5 Công nhân cao su</w:t>
      </w:r>
    </w:p>
    <w:p>
      <w:r>
        <w:t>6 Nghỉ chế độ TS</w:t>
      </w:r>
    </w:p>
    <w:p>
      <w:r>
        <w:t>7 Người đang hưởng trợ</w:t>
      </w:r>
    </w:p>
    <w:p>
      <w:r>
        <w:t>cấp thất nghiệp</w:t>
      </w:r>
    </w:p>
    <w:p>
      <w:r>
        <w:t>8 Khác</w:t>
      </w:r>
    </w:p>
    <w:p>
      <w:r>
        <w:t>III Ngân sách Nhà nước</w:t>
      </w:r>
    </w:p>
    <w:p>
      <w:r>
        <w:t>đóng</w:t>
      </w:r>
    </w:p>
    <w:p>
      <w:r>
        <w:t>1 Người thôi hưởng trợ</w:t>
      </w:r>
    </w:p>
    <w:p>
      <w:r>
        <w:t>cấp MSLĐ</w:t>
      </w:r>
    </w:p>
    <w:p>
      <w:r>
        <w:t>2 Cán bộ xã hưởng trợ</w:t>
      </w:r>
    </w:p>
    <w:p>
      <w:r>
        <w:t>cấp NSNN</w:t>
      </w:r>
    </w:p>
    <w:p>
      <w:r>
        <w:t>3 Người có công cách</w:t>
      </w:r>
    </w:p>
    <w:p>
      <w:r>
        <w:t>mạng</w:t>
      </w:r>
    </w:p>
    <w:p>
      <w:r>
        <w:t>4 Thân nhân người có công</w:t>
      </w:r>
    </w:p>
    <w:p>
      <w:r>
        <w:t>5 Người phục vụ người</w:t>
      </w:r>
    </w:p>
    <w:p>
      <w:r>
        <w:t>có công</w:t>
      </w:r>
    </w:p>
    <w:p>
      <w:r>
        <w:t>6 Cựu chiến binh</w:t>
      </w:r>
    </w:p>
    <w:p>
      <w:r>
        <w:t>7 Đại biểu Quốc hội,</w:t>
      </w:r>
    </w:p>
    <w:p>
      <w:r>
        <w:t>HĐND</w:t>
      </w:r>
    </w:p>
    <w:p>
      <w:r>
        <w:t>8 Người tham gia</w:t>
      </w:r>
    </w:p>
    <w:p>
      <w:r>
        <w:t>kháng chiến</w:t>
      </w:r>
    </w:p>
    <w:p>
      <w:r>
        <w:t>9 Trẻ em dưới 6 tuổi</w:t>
      </w:r>
    </w:p>
    <w:p>
      <w:r>
        <w:t>10 Người hưởng trợ cấp</w:t>
      </w:r>
    </w:p>
    <w:p>
      <w:r>
        <w:t>bảo trợ xã hội</w:t>
      </w:r>
    </w:p>
    <w:p>
      <w:r>
        <w:t>11 Người đã hiến bộ phận</w:t>
      </w:r>
    </w:p>
    <w:p>
      <w:r>
        <w:t>cơ thể</w:t>
      </w:r>
    </w:p>
    <w:p>
      <w:r>
        <w:t>12 Người thuộc hộ</w:t>
      </w:r>
    </w:p>
    <w:p>
      <w:r>
        <w:t>nghèo</w:t>
      </w:r>
    </w:p>
    <w:p>
      <w:r>
        <w:t>12.1 Người nghèo đa chiều</w:t>
      </w:r>
    </w:p>
    <w:p>
      <w:r>
        <w:t>thiếu hụt BHYT</w:t>
      </w:r>
    </w:p>
    <w:p>
      <w:r>
        <w:t>12.2 Người nghèo đa chiều</w:t>
      </w:r>
    </w:p>
    <w:p>
      <w:r>
        <w:t>không thiếu hụt BHYT</w:t>
      </w:r>
    </w:p>
    <w:p>
      <w:r>
        <w:t>13 Người DTTS vùng KK,</w:t>
      </w:r>
    </w:p>
    <w:p>
      <w:r>
        <w:t>đặc biệt KK</w:t>
      </w:r>
    </w:p>
    <w:p>
      <w:r>
        <w:t>14 Người sống vùng đặc</w:t>
      </w:r>
    </w:p>
    <w:p>
      <w:r>
        <w:t>biệt KK</w:t>
      </w:r>
    </w:p>
    <w:p>
      <w:r>
        <w:t>15 Người sống ở xã đảo,</w:t>
      </w:r>
    </w:p>
    <w:p>
      <w:r>
        <w:t>huyện đảo</w:t>
      </w:r>
    </w:p>
    <w:p>
      <w:r>
        <w:t>16 Người làm công tác</w:t>
      </w:r>
    </w:p>
    <w:p>
      <w:r>
        <w:t>cơ yếu (bộ, ĐP)</w:t>
      </w:r>
    </w:p>
    <w:p>
      <w:r>
        <w:t>17 Thân nhân LLVT</w:t>
      </w:r>
    </w:p>
    <w:p>
      <w:r>
        <w:t>18 Người nước ngoài học</w:t>
      </w:r>
    </w:p>
    <w:p>
      <w:r>
        <w:t>tập tại VN</w:t>
      </w:r>
    </w:p>
    <w:p>
      <w:r>
        <w:t>19 Người 80 tuổi đang</w:t>
      </w:r>
    </w:p>
    <w:p>
      <w:r>
        <w:t>hưởng TC tuất</w:t>
      </w:r>
    </w:p>
    <w:p>
      <w:r>
        <w:t>20 Nghệ sĩ nhân dân, nghệ</w:t>
      </w:r>
    </w:p>
    <w:p>
      <w:r>
        <w:t>sĩ ưu tú được nhà nước phong tặng thuộc HGĐ có mức thu nhập bình quân hàng</w:t>
      </w:r>
    </w:p>
    <w:p>
      <w:r>
        <w:t>tháng thấp hơn mức lương cơ sở</w:t>
      </w:r>
    </w:p>
    <w:p>
      <w:r>
        <w:t>21 Khác</w:t>
      </w:r>
    </w:p>
    <w:p>
      <w:r>
        <w:t>IV Đối tượng đóng,</w:t>
      </w:r>
    </w:p>
    <w:p>
      <w:r>
        <w:t>NSNN hỗ trợ</w:t>
      </w:r>
    </w:p>
    <w:p>
      <w:r>
        <w:t>1 Học sinh, sinh viên</w:t>
      </w:r>
    </w:p>
    <w:p>
      <w:r>
        <w:t>2 Người thuộc hộ gia</w:t>
      </w:r>
    </w:p>
    <w:p>
      <w:r>
        <w:t>đình cận nghèo</w:t>
      </w:r>
    </w:p>
    <w:p>
      <w:r>
        <w:t>3 Hộ N-L-N-Dn có mức</w:t>
      </w:r>
    </w:p>
    <w:p>
      <w:r>
        <w:t>sống TB</w:t>
      </w:r>
    </w:p>
    <w:p>
      <w:r>
        <w:t>4 Khác</w:t>
      </w:r>
    </w:p>
    <w:p>
      <w:r>
        <w:t>V Hộ gia đình</w:t>
      </w:r>
    </w:p>
    <w:p>
      <w:r>
        <w:t>VI Nhóm người sử dụng</w:t>
      </w:r>
    </w:p>
    <w:p>
      <w:r>
        <w:t>lao động đóng</w:t>
      </w:r>
    </w:p>
    <w:p>
      <w:r>
        <w:t>B2 Tiền lãi phạt chậm</w:t>
      </w:r>
    </w:p>
    <w:p>
      <w:r>
        <w:t>đóng BHYT</w:t>
      </w:r>
    </w:p>
    <w:p>
      <w:r>
        <w:t>C BẢO HIỂM THẤT</w:t>
      </w:r>
    </w:p>
    <w:p>
      <w:r>
        <w:t>NGHIỆP</w:t>
      </w:r>
    </w:p>
    <w:p>
      <w:r>
        <w:t>C1 Tiền đóng theo</w:t>
      </w:r>
    </w:p>
    <w:p>
      <w:r>
        <w:t>quy định</w:t>
      </w:r>
    </w:p>
    <w:p>
      <w:r>
        <w:t>1 Doanh nghiệp nhà nước</w:t>
      </w:r>
    </w:p>
    <w:p>
      <w:r>
        <w:t>2 DN có vốn đầu tư nước</w:t>
      </w:r>
    </w:p>
    <w:p>
      <w:r>
        <w:t>ngoài</w:t>
      </w:r>
    </w:p>
    <w:p>
      <w:r>
        <w:t>3 DN ngoài quốc doanh</w:t>
      </w:r>
    </w:p>
    <w:p>
      <w:r>
        <w:t>4 Hành chính, đảng,</w:t>
      </w:r>
    </w:p>
    <w:p>
      <w:r>
        <w:t>đoàn thể</w:t>
      </w:r>
    </w:p>
    <w:p>
      <w:r>
        <w:t>5 Sự nghiệp công lập</w:t>
      </w:r>
    </w:p>
    <w:p>
      <w:r>
        <w:t>6 Cán bộ xã, phường,</w:t>
      </w:r>
    </w:p>
    <w:p>
      <w:r>
        <w:t>thị trấn</w:t>
      </w:r>
    </w:p>
    <w:p>
      <w:r>
        <w:t>7 Cán bộ không chuyên</w:t>
      </w:r>
    </w:p>
    <w:p>
      <w:r>
        <w:t>trách cấp xã</w:t>
      </w:r>
    </w:p>
    <w:p>
      <w:r>
        <w:t>9 Hợp tác xã</w:t>
      </w:r>
    </w:p>
    <w:p>
      <w:r>
        <w:t>10 Ngoài công lập</w:t>
      </w:r>
    </w:p>
    <w:p>
      <w:r>
        <w:t>11 Hộ SXKD cá thể, tổ</w:t>
      </w:r>
    </w:p>
    <w:p>
      <w:r>
        <w:t>hợp tác, cá nhân</w:t>
      </w:r>
    </w:p>
    <w:p>
      <w:r>
        <w:t>12 Khác (tổ chức nước</w:t>
      </w:r>
    </w:p>
    <w:p>
      <w:r>
        <w:t>ngoài, quốc tế)</w:t>
      </w:r>
    </w:p>
    <w:p>
      <w:r>
        <w:t>13 Lực lượng vũ trang</w:t>
      </w:r>
    </w:p>
    <w:p>
      <w:r>
        <w:t>C2 Tiền lãi phạt chậm</w:t>
      </w:r>
    </w:p>
    <w:p>
      <w:r>
        <w:t>đóng BHTN</w:t>
      </w:r>
    </w:p>
    <w:p>
      <w:r>
        <w:t>Người lập biểu(Ký, họ tên) TP. KH-TH(Ký, họ tên) ........, ngày</w:t>
      </w:r>
    </w:p>
    <w:p>
      <w:r>
        <w:t>tháng</w:t>
      </w:r>
    </w:p>
    <w:p>
      <w:r>
        <w:t>năm....Trưởng ban(Ký, họ tên)</w:t>
      </w:r>
    </w:p>
    <w:p>
      <w:r>
        <w:t>Ghi chú: mẫu biểu này dùng cho Ban Quản lý thu -</w:t>
      </w:r>
    </w:p>
    <w:p>
      <w:r>
        <w:t>sổ, thẻ báo cáo Lãnh đạo Ngành phụ trách phê duyệt; gửi Ban Thực hiện chính</w:t>
      </w:r>
    </w:p>
    <w:p>
      <w:r>
        <w:t>sách BHYT, Vụ Tài chính - Kế toán, Vụ Kế hoạch và Đầu tư.</w:t>
      </w:r>
    </w:p>
    <w:p>
      <w:r>
        <w:t>Đơn vị... Phụ</w:t>
      </w:r>
    </w:p>
    <w:p>
      <w:r>
        <w:t>lục 2 - Mẫu biểu số 03</w:t>
      </w:r>
    </w:p>
    <w:p>
      <w:r>
        <w:t>KẾ HOẠCH ĐỐI TƯỢNG HƯỞNG VÀ DỰ TOÁN CHI BHXH, BHTN</w:t>
      </w:r>
    </w:p>
    <w:p>
      <w:r>
        <w:t>(Kèm theo Quyết định số 158/QĐ-BHXH ngày 23 tháng 01 năm 2025 của Tổng</w:t>
      </w:r>
    </w:p>
    <w:p>
      <w:r>
        <w:t>Giám đốc BHXH Việt Nam)</w:t>
      </w:r>
    </w:p>
    <w:p>
      <w:r>
        <w:t>TT Chi tiêu ĐỐI TƯỢNG (người) SỐ CHI (triệu đồng)</w:t>
      </w:r>
    </w:p>
    <w:p>
      <w:r>
        <w:t>Thực hiện</w:t>
      </w:r>
    </w:p>
    <w:p>
      <w:r>
        <w:t>năm.... (năm trước) Năm hiện hành Dự kiến năm</w:t>
      </w:r>
    </w:p>
    <w:p>
      <w:r>
        <w:t>....(năm kế hoạch) Thực hiện</w:t>
      </w:r>
    </w:p>
    <w:p>
      <w:r>
        <w:t>năm.... (năm trước) Năm hiện hành Dự kiến năm</w:t>
      </w:r>
    </w:p>
    <w:p>
      <w:r>
        <w:t>....(năm kế hoạch)</w:t>
      </w:r>
    </w:p>
    <w:p>
      <w:r>
        <w:t>Dự toán Ước thực hiện Dự kiến năm...</w:t>
      </w:r>
    </w:p>
    <w:p>
      <w:r>
        <w:t>(năm kế hoạch) ƯTH so dự toán</w:t>
      </w:r>
    </w:p>
    <w:p>
      <w:r>
        <w:t>giao Dự toán Ước thực hiện Dự kiến năm...</w:t>
      </w:r>
    </w:p>
    <w:p>
      <w:r>
        <w:t>(năm kế hoạch) ƯTH so dự toán</w:t>
      </w:r>
    </w:p>
    <w:p>
      <w:r>
        <w:t>giao</w:t>
      </w:r>
    </w:p>
    <w:p>
      <w:r>
        <w:t>Tăng, giảm Tỷ lệ % Tăng, giảm Tỷ lệ %</w:t>
      </w:r>
    </w:p>
    <w:p>
      <w:r>
        <w:t>A B 1 2 3 4 5=4-3 6=4:3 7 8 9 10 11=10-9 12=10:9</w:t>
      </w:r>
    </w:p>
    <w:p>
      <w:r>
        <w:t>TỔNG SỐ CHI</w:t>
      </w:r>
    </w:p>
    <w:p>
      <w:r>
        <w:t>1 Nguồn NSNN bảo đảm</w:t>
      </w:r>
    </w:p>
    <w:p>
      <w:r>
        <w:t>1 Hằng tháng</w:t>
      </w:r>
    </w:p>
    <w:p>
      <w:r>
        <w:t>1.1 Hưu quân đội</w:t>
      </w:r>
    </w:p>
    <w:p>
      <w:r>
        <w:t>1.2 Hưu viên chức</w:t>
      </w:r>
    </w:p>
    <w:p>
      <w:r>
        <w:t>1.3 Trợ cấp công nhân cao su</w:t>
      </w:r>
    </w:p>
    <w:p>
      <w:r>
        <w:t>1.4 Trợ cấp mất sức lao động</w:t>
      </w:r>
    </w:p>
    <w:p>
      <w:r>
        <w:t>1.5 Trợ cấp 91</w:t>
      </w:r>
    </w:p>
    <w:p>
      <w:r>
        <w:t>1.6 Trợ cấp TNLĐ - BNN</w:t>
      </w:r>
    </w:p>
    <w:p>
      <w:r>
        <w:t>1.7 Trợ cấp người phục vụ đối tượng bị TNLĐ-BNN</w:t>
      </w:r>
    </w:p>
    <w:p>
      <w:r>
        <w:t>1.8 Trợ cấp tuất định suất cơ bản</w:t>
      </w:r>
    </w:p>
    <w:p>
      <w:r>
        <w:t>1.9 Trợ cấp tuất định suất nuôi dưỡng</w:t>
      </w:r>
    </w:p>
    <w:p>
      <w:r>
        <w:t>1.10 Trợ cấp 613</w:t>
      </w:r>
    </w:p>
    <w:p>
      <w:r>
        <w:t>2 Trợ cấp một lần</w:t>
      </w:r>
    </w:p>
    <w:p>
      <w:r>
        <w:t>2.1 Trợ cấp mai táng phí</w:t>
      </w:r>
    </w:p>
    <w:p>
      <w:r>
        <w:t>2.2 Trợ cấp tuất một lần</w:t>
      </w:r>
    </w:p>
    <w:p>
      <w:r>
        <w:t>2.3 Trợ cấp phương tiện trợ giúp SH, DCCH</w:t>
      </w:r>
    </w:p>
    <w:p>
      <w:r>
        <w:t>2.4 Trợ cấp Quyết định 52</w:t>
      </w:r>
    </w:p>
    <w:p>
      <w:r>
        <w:t>2.5 Phí giám định mức suy giảm KNLĐ</w:t>
      </w:r>
    </w:p>
    <w:p>
      <w:r>
        <w:t>2.6 Trợ cấp khu vực một lần</w:t>
      </w:r>
    </w:p>
    <w:p>
      <w:r>
        <w:t>2.7 Khác</w:t>
      </w:r>
    </w:p>
    <w:p>
      <w:r>
        <w:t>3 BHYT cho các đối tượng</w:t>
      </w:r>
    </w:p>
    <w:p>
      <w:r>
        <w:t>3.1 Hưu trí, mất sức lao động</w:t>
      </w:r>
    </w:p>
    <w:p>
      <w:r>
        <w:t>3.2 TNLĐ-BNN, công nhân cao su</w:t>
      </w:r>
    </w:p>
    <w:p>
      <w:r>
        <w:t>3.3 Trợ cấp Quyết định 613/QĐ-TTg</w:t>
      </w:r>
    </w:p>
    <w:p>
      <w:r>
        <w:t>II Nguồn quỹ BHXH bảo đảm</w:t>
      </w:r>
    </w:p>
    <w:p>
      <w:r>
        <w:t>A Quỹ ốm đau, thai sản</w:t>
      </w:r>
    </w:p>
    <w:p>
      <w:r>
        <w:t>1 Ốm đau</w:t>
      </w:r>
    </w:p>
    <w:p>
      <w:r>
        <w:t>2 Thai sản</w:t>
      </w:r>
    </w:p>
    <w:p>
      <w:r>
        <w:t>3 Dưỡng sức phục hồi sức khỏe</w:t>
      </w:r>
    </w:p>
    <w:p>
      <w:r>
        <w:t>4 BHYT cho các đối tượng</w:t>
      </w:r>
    </w:p>
    <w:p>
      <w:r>
        <w:t>4.1 Người LĐ hưởng chế độ thai sản</w:t>
      </w:r>
    </w:p>
    <w:p>
      <w:r>
        <w:t>4.2 Người LĐ ốm đau dài ngày</w:t>
      </w:r>
    </w:p>
    <w:p>
      <w:r>
        <w:t>B Quỹ hưu trí, tử tuất</w:t>
      </w:r>
    </w:p>
    <w:p>
      <w:r>
        <w:t>1 Chi BHXH bắt buộc hằng tháng</w:t>
      </w:r>
    </w:p>
    <w:p>
      <w:r>
        <w:t>1.1 Hưu quân đội</w:t>
      </w:r>
    </w:p>
    <w:p>
      <w:r>
        <w:t>1.2 Hưu viên chức</w:t>
      </w:r>
    </w:p>
    <w:p>
      <w:r>
        <w:t>1.3 Trợ cấp cán bộ xã</w:t>
      </w:r>
    </w:p>
    <w:p>
      <w:r>
        <w:t>1.4 Trợ cấp tuất định suất cơ bản</w:t>
      </w:r>
    </w:p>
    <w:p>
      <w:r>
        <w:t>1.5 Trợ cấp tuất định suất nuôi dưỡng</w:t>
      </w:r>
    </w:p>
    <w:p>
      <w:r>
        <w:t>2 Chi BHXH bắt buộc một lần</w:t>
      </w:r>
    </w:p>
    <w:p>
      <w:r>
        <w:t>2.1 BHXH một lần</w:t>
      </w:r>
    </w:p>
    <w:p>
      <w:r>
        <w:t>2.2 Trợ cấp một lần khi nghỉ hưu</w:t>
      </w:r>
    </w:p>
    <w:p>
      <w:r>
        <w:t>2.3 Trợ cấp mai táng phí</w:t>
      </w:r>
    </w:p>
    <w:p>
      <w:r>
        <w:t>2.4 Trợ cấp tuất một lần</w:t>
      </w:r>
    </w:p>
    <w:p>
      <w:r>
        <w:t>2.5 Trợ cấp khu vực một lần</w:t>
      </w:r>
    </w:p>
    <w:p>
      <w:r>
        <w:t>2.6 Phí giám định mức suy giảm KNLĐ</w:t>
      </w:r>
    </w:p>
    <w:p>
      <w:r>
        <w:t>3 Chi BHXH tự nguyện</w:t>
      </w:r>
    </w:p>
    <w:p>
      <w:r>
        <w:t>3.1 Lương hưu</w:t>
      </w:r>
    </w:p>
    <w:p>
      <w:r>
        <w:t>3.2 BHXH một lần</w:t>
      </w:r>
    </w:p>
    <w:p>
      <w:r>
        <w:t>3.3 Trợ cấp một lần khi nghỉ hưu</w:t>
      </w:r>
    </w:p>
    <w:p>
      <w:r>
        <w:t>3.4 Trợ cấp mai táng phí</w:t>
      </w:r>
    </w:p>
    <w:p>
      <w:r>
        <w:t>3.5 Trợ cấp tuất một lần</w:t>
      </w:r>
    </w:p>
    <w:p>
      <w:r>
        <w:t>4 BHYT cho các đối tượng</w:t>
      </w:r>
    </w:p>
    <w:p>
      <w:r>
        <w:t>4.1 Người hưởng lương hưu</w:t>
      </w:r>
    </w:p>
    <w:p>
      <w:r>
        <w:t>4.2 Cán bộ xã hưởng trợ cấp hàng tháng</w:t>
      </w:r>
    </w:p>
    <w:p>
      <w:r>
        <w:t>4.3 Người từ 80 tuổi hưởng tuất hàng tháng</w:t>
      </w:r>
    </w:p>
    <w:p>
      <w:r>
        <w:t>C Quỹ TNLĐ-BNN</w:t>
      </w:r>
    </w:p>
    <w:p>
      <w:r>
        <w:t>1 Hằng tháng</w:t>
      </w:r>
    </w:p>
    <w:p>
      <w:r>
        <w:t>1.1 Trợ cấp TNLĐ-BNN hằng tháng</w:t>
      </w:r>
    </w:p>
    <w:p>
      <w:r>
        <w:t>1.2 Trợ cấp người phục vụ đối tượng bị TNLĐ-BNN</w:t>
      </w:r>
    </w:p>
    <w:p>
      <w:r>
        <w:t>2 Trợ cấp một lần</w:t>
      </w:r>
    </w:p>
    <w:p>
      <w:r>
        <w:t>2.1 Trợ cấp TNLĐ-BNN một lần</w:t>
      </w:r>
    </w:p>
    <w:p>
      <w:r>
        <w:t>2.2 Trợ cấp một lần khi chết do TNLĐ</w:t>
      </w:r>
    </w:p>
    <w:p>
      <w:r>
        <w:t>2.3 Dưỡng sức phục hồi sức khỏe</w:t>
      </w:r>
    </w:p>
    <w:p>
      <w:r>
        <w:t>2.4 Phương tiện trợ giúp SH, DCCH</w:t>
      </w:r>
    </w:p>
    <w:p>
      <w:r>
        <w:t>2.5 Giám định thương tật, bệnh tật</w:t>
      </w:r>
    </w:p>
    <w:p>
      <w:r>
        <w:t>2.6 Hỗ trợ phòng ngừa, chia sẻ rủi ro</w:t>
      </w:r>
    </w:p>
    <w:p>
      <w:r>
        <w:t>2.7 Hỗ trợ chuyển đổi nghề nghiệp</w:t>
      </w:r>
    </w:p>
    <w:p>
      <w:r>
        <w:t>2.8 Phí giám định th/tật, bệnh tật, mức suy giảm KNLĐ</w:t>
      </w:r>
    </w:p>
    <w:p>
      <w:r>
        <w:t>3 Bảo hiểm TNLĐ tự nguyện</w:t>
      </w:r>
    </w:p>
    <w:p>
      <w:r>
        <w:t>3.1 Giám định mức suy giảm khả năng lao động</w:t>
      </w:r>
    </w:p>
    <w:p>
      <w:r>
        <w:t>3.2 Trợ cấp TNLĐ một lần</w:t>
      </w:r>
    </w:p>
    <w:p>
      <w:r>
        <w:t>3.3 Trợ cấp thân nhân người lao động bị chết do TNLĐ</w:t>
      </w:r>
    </w:p>
    <w:p>
      <w:r>
        <w:t>4 BHYT cho các đối tượng</w:t>
      </w:r>
    </w:p>
    <w:p>
      <w:r>
        <w:t>III BẢO HIỂM THẤT NGHIỆP</w:t>
      </w:r>
    </w:p>
    <w:p>
      <w:r>
        <w:t>1 BHYT cho các đối tượng</w:t>
      </w:r>
    </w:p>
    <w:p>
      <w:r>
        <w:t>2 Trợ cấp thất nghiệp</w:t>
      </w:r>
    </w:p>
    <w:p>
      <w:r>
        <w:t>3 Hỗ trợ tư vấn, giới thiệu việc làm</w:t>
      </w:r>
    </w:p>
    <w:p>
      <w:r>
        <w:t>4 Hỗ trợ học nghề</w:t>
      </w:r>
    </w:p>
    <w:p>
      <w:r>
        <w:t>5 Hỗ trợ đào tạo, bồi dưỡng, nâng cao trình độ kỹ</w:t>
      </w:r>
    </w:p>
    <w:p>
      <w:r>
        <w:t>năng nghề để duy trì việc làm cho người lao động</w:t>
      </w:r>
    </w:p>
    <w:p>
      <w:r>
        <w:t>Đơn vị .......... Phụ</w:t>
      </w:r>
    </w:p>
    <w:p>
      <w:r>
        <w:t>lục 3 - Mẫu biểu số 02</w:t>
      </w:r>
    </w:p>
    <w:p>
      <w:r>
        <w:t>KẾ HOẠCH PHÁT TRIỂN ĐỐI TƯỢNG THAM GIA BHXH, BHTN,</w:t>
      </w:r>
    </w:p>
    <w:p>
      <w:r>
        <w:t>BHYT VÀ DỰ TOÁN THU 03 NĂM</w:t>
      </w:r>
    </w:p>
    <w:p>
      <w:r>
        <w:t>Từ năm ..... đến năm .....</w:t>
      </w:r>
    </w:p>
    <w:p>
      <w:r>
        <w:t>(Kèm theo Quyết định số: 158/QĐ-BHXH ngày 23 tháng 01 năm 2025 của Tổng Giám đốc</w:t>
      </w:r>
    </w:p>
    <w:p>
      <w:r>
        <w:t>BHXH Việt Nam)</w:t>
      </w:r>
    </w:p>
    <w:p>
      <w:r>
        <w:t>TT NỘI DUNG SỐ NGƯỜI (người) SỐ TIỀN (triệu</w:t>
      </w:r>
    </w:p>
    <w:p>
      <w:r>
        <w:t>đồng)</w:t>
      </w:r>
    </w:p>
    <w:p>
      <w:r>
        <w:t>Ước thực hiện</w:t>
      </w:r>
    </w:p>
    <w:p>
      <w:r>
        <w:t>năm hiện hành n-1 Dự toán năm n Dự toán năm n+1 Dự toán năm n+2 Năm hiện hành</w:t>
      </w:r>
    </w:p>
    <w:p>
      <w:r>
        <w:t>n-1 Dự kiến năm dự</w:t>
      </w:r>
    </w:p>
    <w:p>
      <w:r>
        <w:t>toán n Năm n + 1 Năm n + 2</w:t>
      </w:r>
    </w:p>
    <w:p>
      <w:r>
        <w:t>Dự toán Ước thực hiện Dự kiến của đơn</w:t>
      </w:r>
    </w:p>
    <w:p>
      <w:r>
        <w:t>vị Dự kiến của đơn</w:t>
      </w:r>
    </w:p>
    <w:p>
      <w:r>
        <w:t>vị Dự kiến của đơn</w:t>
      </w:r>
    </w:p>
    <w:p>
      <w:r>
        <w:t>vị</w:t>
      </w:r>
    </w:p>
    <w:p>
      <w:r>
        <w:t>A B 1 2 3 4 5 6 7 8 9</w:t>
      </w:r>
    </w:p>
    <w:p>
      <w:r>
        <w:t>TỔNG SỐ THU</w:t>
      </w:r>
    </w:p>
    <w:p>
      <w:r>
        <w:t>I Thu BHXH</w:t>
      </w:r>
    </w:p>
    <w:p>
      <w:r>
        <w:t>1 Tiền đóng theo quy định</w:t>
      </w:r>
    </w:p>
    <w:p>
      <w:r>
        <w:t>2 Tiền lãi phạt chậm đóng BHXH</w:t>
      </w:r>
    </w:p>
    <w:p>
      <w:r>
        <w:t>II Thu BHTNLĐ-BNN</w:t>
      </w:r>
    </w:p>
    <w:p>
      <w:r>
        <w:t>1 Tiền đóng BHTNLĐ-BNN</w:t>
      </w:r>
    </w:p>
    <w:p>
      <w:r>
        <w:t>2 Tiền lãi phạt chậm đóng BHTNLĐ-BNN</w:t>
      </w:r>
    </w:p>
    <w:p>
      <w:r>
        <w:t>3 Tiền đóng BHTNLĐ tự nguyện</w:t>
      </w:r>
    </w:p>
    <w:p>
      <w:r>
        <w:t>III Thu BHYT</w:t>
      </w:r>
    </w:p>
    <w:p>
      <w:r>
        <w:t>1 Tiền đóng theo quy định</w:t>
      </w:r>
    </w:p>
    <w:p>
      <w:r>
        <w:t>2 Tiền lãi phạt chậm đóng BHYT</w:t>
      </w:r>
    </w:p>
    <w:p>
      <w:r>
        <w:t>IV Thu BHTN</w:t>
      </w:r>
    </w:p>
    <w:p>
      <w:r>
        <w:t>1 Người LĐ và người SDLĐ đóng</w:t>
      </w:r>
    </w:p>
    <w:p>
      <w:r>
        <w:t>2 Tiền lãi phạt chậm đóng BHTN</w:t>
      </w:r>
    </w:p>
    <w:p>
      <w:r>
        <w:t>V Thu lãi từ hoạt động đầu tư quỹ</w:t>
      </w:r>
    </w:p>
    <w:p>
      <w:r>
        <w:t>Đơn vị... Phụ</w:t>
      </w:r>
    </w:p>
    <w:p>
      <w:r>
        <w:t>lục số 4 - Mẫu biểu số 02</w:t>
      </w:r>
    </w:p>
    <w:p>
      <w:r>
        <w:t>CẬP NHẬT, ĐÁNH GIÁ KẾ HOẠCH PHÁT TRIỂN ĐỐI TƯỢNG</w:t>
      </w:r>
    </w:p>
    <w:p>
      <w:r>
        <w:t>THAM GIA BHXH, BHTN, BHYT VÀ DỰ TOÁN THU 03 NĂM...</w:t>
      </w:r>
    </w:p>
    <w:p>
      <w:r>
        <w:t>(Kèm theo Quyết định số: 158/QĐ-BHXH ngày 23 tháng 01 năm 2025 của Tổng</w:t>
      </w:r>
    </w:p>
    <w:p>
      <w:r>
        <w:t>Giám đốc BHXH Việt Nam)</w:t>
      </w:r>
    </w:p>
    <w:p>
      <w:r>
        <w:t>TT NỘI DUNG SỐ NGƯỜI (người) SỐ TIỀN (triệu</w:t>
      </w:r>
    </w:p>
    <w:p>
      <w:r>
        <w:t>đồng)</w:t>
      </w:r>
    </w:p>
    <w:p>
      <w:r>
        <w:t>Năm n Năm (n+1) Năm (n+2) Năm n Năm (n+1) Năm (n+2)</w:t>
      </w:r>
    </w:p>
    <w:p>
      <w:r>
        <w:t>Dự toán TTCP</w:t>
      </w:r>
    </w:p>
    <w:p>
      <w:r>
        <w:t>giao Ước thực hiện Kế hoạch lập</w:t>
      </w:r>
    </w:p>
    <w:p>
      <w:r>
        <w:t>năm trước Đề xuất điều chỉnh Kế hoạch lập</w:t>
      </w:r>
    </w:p>
    <w:p>
      <w:r>
        <w:t>năm trước Đề xuất điều chỉnh Dự toán TTCP</w:t>
      </w:r>
    </w:p>
    <w:p>
      <w:r>
        <w:t>giao Ước thực hiện Kế hoạch lập</w:t>
      </w:r>
    </w:p>
    <w:p>
      <w:r>
        <w:t>năm trước Đề xuất điều chỉnh Kế hoạch lập</w:t>
      </w:r>
    </w:p>
    <w:p>
      <w:r>
        <w:t>năm trước Đề xuất điều chỉnh</w:t>
      </w:r>
    </w:p>
    <w:p>
      <w:r>
        <w:t>A B 1 2 3 4 5 6 7 8 9 10 12 13</w:t>
      </w:r>
    </w:p>
    <w:p>
      <w:r>
        <w:t>TỔNG SỐ THU</w:t>
      </w:r>
    </w:p>
    <w:p>
      <w:r>
        <w:t>I Thu BHXH</w:t>
      </w:r>
    </w:p>
    <w:p>
      <w:r>
        <w:t>1 Tiền đóng theo quy định</w:t>
      </w:r>
    </w:p>
    <w:p>
      <w:r>
        <w:t>2 Tiền lãi phạt chậm đóng BHXH</w:t>
      </w:r>
    </w:p>
    <w:p>
      <w:r>
        <w:t>II Thu BHTNLĐ-BNN</w:t>
      </w:r>
    </w:p>
    <w:p>
      <w:r>
        <w:t>1 Tiền đóng BHTNLĐ-BNN</w:t>
      </w:r>
    </w:p>
    <w:p>
      <w:r>
        <w:t>2 Tiền lãi phạt chậm đóng BHTNLĐ-BNN</w:t>
      </w:r>
    </w:p>
    <w:p>
      <w:r>
        <w:t>3 Tiền đóng BHTNLĐ tự nguyện</w:t>
      </w:r>
    </w:p>
    <w:p>
      <w:r>
        <w:t>III Thu BHYT</w:t>
      </w:r>
    </w:p>
    <w:p>
      <w:r>
        <w:t>1 Tiền đóng theo quy định</w:t>
      </w:r>
    </w:p>
    <w:p>
      <w:r>
        <w:t>2 Tiền lãi phạt chậm đóng BHYT</w:t>
      </w:r>
    </w:p>
    <w:p>
      <w:r>
        <w:t>IV Thu BHTN</w:t>
      </w:r>
    </w:p>
    <w:p>
      <w:r>
        <w:t>1 Người LĐ và người SDLĐ đóng</w:t>
      </w:r>
    </w:p>
    <w:p>
      <w:r>
        <w:t>2 Tiền lãi phạt chậm đóng BHTN</w:t>
      </w:r>
    </w:p>
    <w:p>
      <w:r>
        <w:t>IV Thu BHTNLĐ-BNN</w:t>
      </w:r>
    </w:p>
    <w:p>
      <w:r>
        <w:t>1 Người SDLĐ đóng</w:t>
      </w:r>
    </w:p>
    <w:p>
      <w:r>
        <w:t>2 Tiền lãi phạt chậm đóng BHTNLĐ-BNN</w:t>
      </w:r>
    </w:p>
    <w:p>
      <w:r>
        <w:t>V Thu lãi từ hoạt động đầu tư quỹ</w:t>
      </w:r>
    </w:p>
    <w:p>
      <w:r>
        <w:t>............., ngày</w:t>
      </w:r>
    </w:p>
    <w:p>
      <w:r>
        <w:t>tháng      năm</w:t>
      </w:r>
    </w:p>
    <w:p>
      <w:r>
        <w:t>..........Thủ trưởng đơn vị(Ký tên, đóng dấu)</w:t>
      </w:r>
    </w:p>
    <w:p>
      <w:r>
        <w:t>Đơn vị... Phụ</w:t>
      </w:r>
    </w:p>
    <w:p>
      <w:r>
        <w:t>lục 5 - Mẫu biểu số 06</w:t>
      </w:r>
    </w:p>
    <w:p>
      <w:r>
        <w:t>DỰ TOÁN THU, CHI BHXH, BHTN, BHYT NĂM ..... CỦA BẢO</w:t>
      </w:r>
    </w:p>
    <w:p>
      <w:r>
        <w:t>HIỂM XÃ HỘI .....</w:t>
      </w:r>
    </w:p>
    <w:p>
      <w:r>
        <w:t>(Kèm theo Quyết định số: 158/QĐ-BHXH ngày 23 tháng 01 năm 2025 của Tổng</w:t>
      </w:r>
    </w:p>
    <w:p>
      <w:r>
        <w:t>Giám đốc BHXH Việt Nam).</w:t>
      </w:r>
    </w:p>
    <w:p>
      <w:r>
        <w:t>TT Chỉ tiêu Đơn vị tính Dự toán</w:t>
      </w:r>
    </w:p>
    <w:p>
      <w:r>
        <w:t>A CÁC CHỈ TIÊU THU</w:t>
      </w:r>
    </w:p>
    <w:p>
      <w:r>
        <w:t>I Thu bảo hiểm xã hội bắt buộc</w:t>
      </w:r>
    </w:p>
    <w:p>
      <w:r>
        <w:t>1 Đối tượng tham gia Người</w:t>
      </w:r>
    </w:p>
    <w:p>
      <w:r>
        <w:t>2 Số thu Triệu đồng</w:t>
      </w:r>
    </w:p>
    <w:p>
      <w:r>
        <w:t>II Thu bảo hiểm xã hội tự nguyện</w:t>
      </w:r>
    </w:p>
    <w:p>
      <w:r>
        <w:t>1 Đối tượng tham gia Người</w:t>
      </w:r>
    </w:p>
    <w:p>
      <w:r>
        <w:t>2 Số thu Triệu đồng</w:t>
      </w:r>
    </w:p>
    <w:p>
      <w:r>
        <w:t>III Thu bảo hiểm thất nghiệp</w:t>
      </w:r>
    </w:p>
    <w:p>
      <w:r>
        <w:t>1 Đối tượng tham gia Người</w:t>
      </w:r>
    </w:p>
    <w:p>
      <w:r>
        <w:t>2 Số thu Triệu đồng</w:t>
      </w:r>
    </w:p>
    <w:p>
      <w:r>
        <w:t>IV Thu bảo hiểm y tế</w:t>
      </w:r>
    </w:p>
    <w:p>
      <w:r>
        <w:t>1 Đối tượng tham gia Người</w:t>
      </w:r>
    </w:p>
    <w:p>
      <w:r>
        <w:t>2 Số thu Triệu đồng</w:t>
      </w:r>
    </w:p>
    <w:p>
      <w:r>
        <w:t>V Thu bảo hiểm tai nạn lao động - bệnh nghề nghiệp</w:t>
      </w:r>
    </w:p>
    <w:p>
      <w:r>
        <w:t>1 Đối tượng tham gia Người</w:t>
      </w:r>
    </w:p>
    <w:p>
      <w:r>
        <w:t>2 Số thu Triệu đồng</w:t>
      </w:r>
    </w:p>
    <w:p>
      <w:r>
        <w:t>B CÁC CHỈ TIÊU CHI</w:t>
      </w:r>
    </w:p>
    <w:p>
      <w:r>
        <w:t>I Chi bảo hiểm xã hội</w:t>
      </w:r>
    </w:p>
    <w:p>
      <w:r>
        <w:t>1 Nguồn Ngân sách nhà nước đảm bảo Triệu đồng</w:t>
      </w:r>
    </w:p>
    <w:p>
      <w:r>
        <w:t>Trong đó:</w:t>
      </w:r>
    </w:p>
    <w:p>
      <w:r>
        <w:t>Trích đóng bảo hiểm y tế (ghi thu, ghi chi) Triệu đồng</w:t>
      </w:r>
    </w:p>
    <w:p>
      <w:r>
        <w:t>Dự toán cấp về đơn vị Triệu đồng</w:t>
      </w:r>
    </w:p>
    <w:p>
      <w:r>
        <w:t>2 Nguồn quỹ bảo hiểm xã hội đảm bảo Triệu đồng</w:t>
      </w:r>
    </w:p>
    <w:p>
      <w:r>
        <w:t>Trong đó:</w:t>
      </w:r>
    </w:p>
    <w:p>
      <w:r>
        <w:t>Trích đóng bảo hiểm y tế (ghi thu, ghi chi) Triệu đồng</w:t>
      </w:r>
    </w:p>
    <w:p>
      <w:r>
        <w:t>Dự toán cấp về đơn vị Triệu đồng</w:t>
      </w:r>
    </w:p>
    <w:p>
      <w:r>
        <w:t>II Chi bảo hiểm thất nghiệp</w:t>
      </w:r>
    </w:p>
    <w:p>
      <w:r>
        <w:t>Trong đó:</w:t>
      </w:r>
    </w:p>
    <w:p>
      <w:r>
        <w:t>Trích đóng bảo hiểm y tế (ghi thu, ghi chi) Triệu đồng</w:t>
      </w:r>
    </w:p>
    <w:p>
      <w:r>
        <w:t>Dự toán cấp về đơn vị Triệu đồng</w:t>
      </w:r>
    </w:p>
    <w:p>
      <w:r>
        <w:t>III Chi khám bệnh, chữa bệnh (KCB) bảo hiểm y tế</w:t>
      </w:r>
    </w:p>
    <w:p>
      <w:r>
        <w:t>Trong đó:</w:t>
      </w:r>
    </w:p>
    <w:p>
      <w:r>
        <w:t>Chi chăm sóc sức khỏe ban đầu Triệu đồng</w:t>
      </w:r>
    </w:p>
    <w:p>
      <w:r>
        <w:t>Chi KCB BHYT Triệu đồng</w:t>
      </w:r>
    </w:p>
    <w:p>
      <w:r>
        <w:t>IV Chi quản lý BHXH, BHTN, BHYT</w:t>
      </w:r>
    </w:p>
    <w:p>
      <w:r>
        <w:t>1 Chi thường xuyên Triệu đồng</w:t>
      </w:r>
    </w:p>
    <w:p>
      <w:r>
        <w:t>2 Chi thường xuyên đặc thù Triệu đồng</w:t>
      </w:r>
    </w:p>
    <w:p>
      <w:r>
        <w:t>Trong đó:</w:t>
      </w:r>
    </w:p>
    <w:p>
      <w:r>
        <w:t>a) Chi hỗ trợ UBND xã lập DS tham gia BHYT Triệu đồng</w:t>
      </w:r>
    </w:p>
    <w:p>
      <w:r>
        <w:t>b) Thù lao đại lý thu BHXH, BHYT tự nguyện Triệu đồng</w:t>
      </w:r>
    </w:p>
    <w:p>
      <w:r>
        <w:t>c) Chi tuyên truyền chính sách BHXH, BHYT Triệu đồng</w:t>
      </w:r>
    </w:p>
    <w:p>
      <w:r>
        <w:t>.................</w:t>
      </w:r>
    </w:p>
    <w:p>
      <w:r>
        <w:t>3 Chi không thường xuyên Triệu đồng</w:t>
      </w:r>
    </w:p>
    <w:p>
      <w:r>
        <w:t>4 Chi sửa chữa, mua sắm trang thiết bị, phương tiện</w:t>
      </w:r>
    </w:p>
    <w:p>
      <w:r>
        <w:t>làm việc Triệu đồng</w:t>
      </w:r>
    </w:p>
    <w:p>
      <w:r>
        <w:t>Ghi chú:</w:t>
      </w:r>
    </w:p>
    <w:p>
      <w:r>
        <w:t>Các chỉ tiêu dự toán thu, chi tính theo mức lương</w:t>
      </w:r>
    </w:p>
    <w:p>
      <w:r>
        <w:t>cơ sở ........... Đồng/tháng.............</w:t>
      </w:r>
    </w:p>
    <w:p>
      <w:r>
        <w:t>Dùng cho BHXH Việt Nam, BHXH tỉnh giao dự toán</w:t>
      </w:r>
    </w:p>
    <w:p>
      <w:r>
        <w:t>cho các đơn vị.</w:t>
      </w:r>
    </w:p>
    <w:p>
      <w:r>
        <w:t>Đơn vị... Phụ lục 7 - Mẫu biểu số 01</w:t>
      </w:r>
    </w:p>
    <w:p>
      <w:r>
        <w:t>DỰ TOÁN ĐIỀU CHỈNH CHI KHÁM BỆNH, CHỮA BỆNH BHYT</w:t>
      </w:r>
    </w:p>
    <w:p>
      <w:r>
        <w:t>NĂM ..........</w:t>
      </w:r>
    </w:p>
    <w:p>
      <w:r>
        <w:t>(Kèm theo Quyết định số 158/QĐ-BHXH ngày 23 tháng 01 năm 2025 của Tổng</w:t>
      </w:r>
    </w:p>
    <w:p>
      <w:r>
        <w:t>Giám đốc BHXH Việt Nam)</w:t>
      </w:r>
    </w:p>
    <w:p>
      <w:r>
        <w:t>Đơn vị tính: triệu</w:t>
      </w:r>
    </w:p>
    <w:p>
      <w:r>
        <w:t>đồng</w:t>
      </w:r>
    </w:p>
    <w:p>
      <w:r>
        <w:t>TT Chỉ tiêu Dự toán chi năm</w:t>
      </w:r>
    </w:p>
    <w:p>
      <w:r>
        <w:t>n+1 tại thời điểm lập KHTC-NSNN 03 năm Dự toán BHXH VN</w:t>
      </w:r>
    </w:p>
    <w:p>
      <w:r>
        <w:t>giao đầu năm Dự toán điều chỉnh</w:t>
      </w:r>
    </w:p>
    <w:p>
      <w:r>
        <w:t>năm n+1</w:t>
      </w:r>
    </w:p>
    <w:p>
      <w:r>
        <w:t>Dự kiến năm n+1 Năm thực hiện</w:t>
      </w:r>
    </w:p>
    <w:p>
      <w:r>
        <w:t>so với dự toán đã giao</w:t>
      </w:r>
    </w:p>
    <w:p>
      <w:r>
        <w:t>Tăng, giảm Tỷ lệ %</w:t>
      </w:r>
    </w:p>
    <w:p>
      <w:r>
        <w:t>A B 1 2 3 4=3-2 5=3/2</w:t>
      </w:r>
    </w:p>
    <w:p>
      <w:r>
        <w:t>1 Số người tham gia BHYT</w:t>
      </w:r>
    </w:p>
    <w:p>
      <w:r>
        <w:t>2 Số thu BHYT</w:t>
      </w:r>
    </w:p>
    <w:p>
      <w:r>
        <w:t>3 Quỹ KCB BHYT (90% số thu)</w:t>
      </w:r>
    </w:p>
    <w:p>
      <w:r>
        <w:t>4 =</w:t>
      </w:r>
    </w:p>
    <w:p>
      <w:r>
        <w:t>(4.1+4.2.+4.3) Dự toán chi KCB BHYT tại tỉnh</w:t>
      </w:r>
    </w:p>
    <w:p>
      <w:r>
        <w:t>4.1 Chi CSSK ban đầu</w:t>
      </w:r>
    </w:p>
    <w:p>
      <w:r>
        <w:t>4.2 Chi thanh toán trực tiếp</w:t>
      </w:r>
    </w:p>
    <w:p>
      <w:r>
        <w:t>4.3 Chi KCB phát sinh tại cơ sở y tế</w:t>
      </w:r>
    </w:p>
    <w:p>
      <w:r>
        <w:t>5 Trong đó đa tuyến đến ngoại tỉnh</w:t>
      </w:r>
    </w:p>
    <w:p>
      <w:r>
        <w:t>6 Trong đó: đa tuyến đi ngoại tỉnh</w:t>
      </w:r>
    </w:p>
    <w:p>
      <w:r>
        <w:t>7 Dự toán chi KCB BHYT của tỉnh</w:t>
      </w:r>
    </w:p>
    <w:p>
      <w:r>
        <w:t>8 = (8.1 +8.2) Thuyết minh tăng, giảm (tại cột 4 chỉ tiêu</w:t>
      </w:r>
    </w:p>
    <w:p>
      <w:r>
        <w:t>4.3)</w:t>
      </w:r>
    </w:p>
    <w:p>
      <w:r>
        <w:t>8.1 Tăng (ghi cụ thể lý do tăng, số tiền và</w:t>
      </w:r>
    </w:p>
    <w:p>
      <w:r>
        <w:t>đính kèm thuyết minh chi tiết )</w:t>
      </w:r>
    </w:p>
    <w:p>
      <w:r>
        <w:t>8.2 Giảm (ghi cụ thể lý do giảm, số tiền và</w:t>
      </w:r>
    </w:p>
    <w:p>
      <w:r>
        <w:t>đính kèm thuyết minh chi tiết)</w:t>
      </w:r>
    </w:p>
    <w:p>
      <w:r>
        <w:t>Ghi chú: mẫu này dùng cho BHXH các tỉnh, thành</w:t>
      </w:r>
    </w:p>
    <w:p>
      <w:r>
        <w:t>phố trực thuộc Trung ương, BHXH Bộ Quốc phòng, BHXH Công an Nhân dân.</w:t>
      </w:r>
    </w:p>
    <w:p>
      <w:r>
        <w:t>Người lập biểu(Ký, họ tên) TP. Giám định BHYT(Ký, họ tên) TP. Kế hoạch - Tài chính(Ký, họ tên) ....., ngày ..... tháng .... năm ......Thủ trưởng đơn vị(Ký, họ tên, đóng dấu)</w:t>
      </w:r>
    </w:p>
    <w:p>
      <w:r>
        <w:t>Đơn vị... Phụ lục 7 - Mẫu biểu số 02</w:t>
      </w:r>
    </w:p>
    <w:p>
      <w:r>
        <w:t>DỰ TOÁN ĐIỀU CHỈNH CHI KHÁM BỆNH, CHỮA BỆNH BHYT TẠI</w:t>
      </w:r>
    </w:p>
    <w:p>
      <w:r>
        <w:t>TỪNG CƠ SỞ Y TẾ NĂM</w:t>
      </w:r>
    </w:p>
    <w:p>
      <w:r>
        <w:t>..........</w:t>
      </w:r>
    </w:p>
    <w:p>
      <w:r>
        <w:t>(Kèm theo Quyết định số 158/QĐ-BHXH ngày 23 tháng 01 năm 2025 của Tổng</w:t>
      </w:r>
    </w:p>
    <w:p>
      <w:r>
        <w:t>Giám đốc BHXH Việt Nam)</w:t>
      </w:r>
    </w:p>
    <w:p>
      <w:r>
        <w:t>Đơn vị tính: triệu</w:t>
      </w:r>
    </w:p>
    <w:p>
      <w:r>
        <w:t>đồng</w:t>
      </w:r>
    </w:p>
    <w:p>
      <w:r>
        <w:t>TT Tên cơ sở Mã cơ sở Cơ sở KCB đề</w:t>
      </w:r>
    </w:p>
    <w:p>
      <w:r>
        <w:t>nghị Số BHXH đã</w:t>
      </w:r>
    </w:p>
    <w:p>
      <w:r>
        <w:t>thông báo dự kiến chi năm n+1 Ước số thực hiện</w:t>
      </w:r>
    </w:p>
    <w:p>
      <w:r>
        <w:t>năm n+1</w:t>
      </w:r>
    </w:p>
    <w:p>
      <w:r>
        <w:t>Số lượt Số tiền Số lượt Số tiền Số lượt Số tiền Số tiền bổ sung</w:t>
      </w:r>
    </w:p>
    <w:p>
      <w:r>
        <w:t>A B C 1 2 3 4 5 6 7=6-4</w:t>
      </w:r>
    </w:p>
    <w:p>
      <w:r>
        <w:t>Tổng cộng</w:t>
      </w:r>
    </w:p>
    <w:p>
      <w:r>
        <w:t>1 Bệnh viện A</w:t>
      </w:r>
    </w:p>
    <w:p>
      <w:r>
        <w:t>2 Bệnh viện B</w:t>
      </w:r>
    </w:p>
    <w:p>
      <w:r>
        <w:t>3 Bệnh viện C</w:t>
      </w:r>
    </w:p>
    <w:p>
      <w:r>
        <w:t>.........</w:t>
      </w:r>
    </w:p>
    <w:p>
      <w:r>
        <w:t>Ghi chú: mẫu này dùng cho BHXH các tỉnh, thành</w:t>
      </w:r>
    </w:p>
    <w:p>
      <w:r>
        <w:t>phố trực thuộc Trung ương, BHXH Bộ Quốc phòng, BHXH Công an Nhân dân.</w:t>
      </w:r>
    </w:p>
    <w:p>
      <w:r>
        <w:t>Người lập biểu(Ký, họ tên) TP. Giám định BHYT(Ký, họ tên) ...........,</w:t>
      </w:r>
    </w:p>
    <w:p>
      <w:r>
        <w:t>ngày ...... tháng ........ năm .........Thủ trưởng đơn vị(Ký,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