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153/NQ-CP 2025 chuong trinh thuc hien Nghi quyet 59 NQ TW Hoi nhap quoc 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153/NQ-CP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31/05/2025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 CỘNG HÒA XÃ HỘI</w:t>
      </w:r>
    </w:p>
    <w:p>
      <w:r>
        <w:t>CHỦ NGHĨA VIỆT NAMĐộc lập - Tự do - Hạnh phúc</w:t>
      </w:r>
    </w:p>
    <w:p>
      <w:r>
        <w:t>Số: 153/NQ-CP Hà Nội, ngày 31</w:t>
      </w:r>
    </w:p>
    <w:p>
      <w:r>
        <w:t>tháng 5 năm 2025</w:t>
      </w:r>
    </w:p>
    <w:p>
      <w:r>
        <w:t>NGHỊ QUYẾT</w:t>
      </w:r>
    </w:p>
    <w:p>
      <w:r>
        <w:t>BAN</w:t>
      </w:r>
    </w:p>
    <w:p>
      <w:r>
        <w:t>HÀNH CHƯƠNG TRÌNH HÀNH ĐỘNG CỦA CHÍNH PHỦ THỰC HIỆN NGHỊ QUYẾT SỐ 59-NQ/TW NGÀY</w:t>
      </w:r>
    </w:p>
    <w:p>
      <w:r>
        <w:t>24 THÁNG 01 NĂM 2025 CỦA BỘ CHÍNH TRỊ VỀ HỘI NHẬP QUỐC TẾ TRONG TÌNH HÌNH MỚI</w:t>
      </w:r>
    </w:p>
    <w:p>
      <w:r>
        <w:t>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Luật Tổ</w:t>
      </w:r>
    </w:p>
    <w:p>
      <w:r>
        <w:t>chức chính quyền địa phương</w:t>
      </w:r>
    </w:p>
    <w:p>
      <w:r>
        <w:t>ngày 19 tháng 2 năm 2025;</w:t>
      </w:r>
    </w:p>
    <w:p>
      <w:r>
        <w:t>Căn cứ Nghị quyết số 59-NQ/TW ngày 24 tháng 01</w:t>
      </w:r>
    </w:p>
    <w:p>
      <w:r>
        <w:t>năm 2025 của Bộ Chính trị về Hội nhập quốc tế trong tình hình mới;</w:t>
      </w:r>
    </w:p>
    <w:p>
      <w:r>
        <w:t>Xét đề nghị của Bộ trưởng Bộ Ngoại giao tại văn</w:t>
      </w:r>
    </w:p>
    <w:p>
      <w:r>
        <w:t>bản số 2637/TTr-BNG-CSĐN ngày 05 tháng 5 năm 2025.</w:t>
      </w:r>
    </w:p>
    <w:p>
      <w:r>
        <w:t>QUYẾT NGHỊ:</w:t>
      </w:r>
    </w:p>
    <w:p>
      <w:r>
        <w:t>Điều 1.</w:t>
      </w:r>
    </w:p>
    <w:p>
      <w:r>
        <w:t>Thông qua Nghị quyết</w:t>
      </w:r>
    </w:p>
    <w:p>
      <w:r>
        <w:t>ban hành Chương trình hành động của Chính phủ triển khai Nghị quyết số 59-NQ/TW</w:t>
      </w:r>
    </w:p>
    <w:p>
      <w:r>
        <w:t>ngày 24 tháng 01 năm 2025 của Bộ Chính trị về Hội nhập quốc tế trong tình hình</w:t>
      </w:r>
    </w:p>
    <w:p>
      <w:r>
        <w:t>mới.</w:t>
      </w:r>
    </w:p>
    <w:p>
      <w:r>
        <w:t>Điều 2.</w:t>
      </w:r>
    </w:p>
    <w:p>
      <w:r>
        <w:t>Các bộ, cơ quan</w:t>
      </w:r>
    </w:p>
    <w:p>
      <w:r>
        <w:t>Trung ương và Ủy ban nhân dân các tỉnh, thành phố trực thuộc Trung ương căn cứ</w:t>
      </w:r>
    </w:p>
    <w:p>
      <w:r>
        <w:t>nhiệm vụ được giao tại Chương trình hành động của Chính phủ xây dựng Kế hoạch</w:t>
      </w:r>
    </w:p>
    <w:p>
      <w:r>
        <w:t>thực hiện, hoàn thành trước ngày 15 tháng 6 năm 2025.</w:t>
      </w:r>
    </w:p>
    <w:p>
      <w:r>
        <w:t>Điều 3.</w:t>
      </w:r>
    </w:p>
    <w:p>
      <w:r>
        <w:t>Bộ trưởng, Thủ trưởng</w:t>
      </w:r>
    </w:p>
    <w:p>
      <w:r>
        <w:t>cơ quan ngang bộ, cơ quan trực thuộc Chính phủ, Chủ tịch Ủy ban nhân dân các tỉnh,</w:t>
      </w:r>
    </w:p>
    <w:p>
      <w:r>
        <w:t>thành phố trực thuộc Trung ương tập trung chỉ đạo thực hiện nội dung các nhiệm</w:t>
      </w:r>
    </w:p>
    <w:p>
      <w:r>
        <w:t>vụ, giải pháp chủ yếu tại Chương trình hành động; tăng cường đôn đốc, kiểm tra</w:t>
      </w:r>
    </w:p>
    <w:p>
      <w:r>
        <w:t>việc triển khai thực hiện Chương trình hành động; định kỳ sơ kết, tổng kết,</w:t>
      </w:r>
    </w:p>
    <w:p>
      <w:r>
        <w:t>đánh giá, làm tốt công tác thi đua, khen thưởng, có báo cáo kết quả thực hiện gửi</w:t>
      </w:r>
    </w:p>
    <w:p>
      <w:r>
        <w:t>về Bộ Ngoại giao để tổng hợp báo cáo Chính phủ và Thủ tướng Chính phủ - Trưởng</w:t>
      </w:r>
    </w:p>
    <w:p>
      <w:r>
        <w:t>Ban Chỉ đạo quốc gia về hội nhập quốc tế. Các bộ, ngành, địa phương chủ động phối</w:t>
      </w:r>
    </w:p>
    <w:p>
      <w:r>
        <w:t>hợp với Bộ Ngoại giao báo cáo Thủ tướng Chính phủ xem xét, quyết định đối với</w:t>
      </w:r>
    </w:p>
    <w:p>
      <w:r>
        <w:t>các vấn đề vượt thẩm quyền.</w:t>
      </w:r>
    </w:p>
    <w:p>
      <w:r>
        <w:t>Điều 4.</w:t>
      </w:r>
    </w:p>
    <w:p>
      <w:r>
        <w:t>Bộ Ngoại giao chủ</w:t>
      </w:r>
    </w:p>
    <w:p>
      <w:r>
        <w:t>trì, tham mưu cho Chính phủ và Thủ tướng Chính phủ về việc tổ chức kiểm tra,</w:t>
      </w:r>
    </w:p>
    <w:p>
      <w:r>
        <w:t>giám sát; sơ kết, tổng kết kết quả thực hiện Chương trình hành động, định kỳ</w:t>
      </w:r>
    </w:p>
    <w:p>
      <w:r>
        <w:t>báo cáo Chính phủ, Thủ tướng Chính phủ.</w:t>
      </w:r>
    </w:p>
    <w:p>
      <w:r>
        <w:t>Nơi nhận:- Ban Bí thư Trung ương Đảng;- Các Thành viên Chính phủ;- Các bộ, cơ quan ngang bộ, thành phố trực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Ủy ban Trung ương Mặt trận Tổ quốc Việt Nam;- Cơ quan Trung ương của các đoàn thể;- VPCP: BTCN, các PCN, Trợ lý TTg, Vụ TH;- Lưu: VT, QHQT(2b) TM. CHÍNH PHỦKT. THỦ TƯỚNGPHÓ THỦ TƯỚNGBùi Thanh Sơn</w:t>
      </w:r>
    </w:p>
    <w:p>
      <w:r>
        <w:t>CHƯƠNG TRÌNH HÀNH ĐỘNG CỦA CHÍNH PHỦ</w:t>
      </w:r>
    </w:p>
    <w:p>
      <w:r>
        <w:t>THỰC</w:t>
      </w:r>
    </w:p>
    <w:p>
      <w:r>
        <w:t>HIỆN NGHỊ QUYẾT SỐ 59-NQ/TW NGÀY 24 THÁNG 01 NĂM 2025 CỦA BỘ CHÍNH TRỊ VỀ HỘI</w:t>
      </w:r>
    </w:p>
    <w:p>
      <w:r>
        <w:t>NHẬP QUỐC TẾ TRONG TÌNH HÌNH MỚI</w:t>
      </w:r>
    </w:p>
    <w:p>
      <w:r>
        <w:t>(Kèm theo Nghị quyết số 153/NQ-CP ngày 31 tháng 5 năm 2025 của Chính phủ)</w:t>
      </w:r>
    </w:p>
    <w:p>
      <w:r>
        <w:t>I. MỤC TIÊU</w:t>
      </w:r>
    </w:p>
    <w:p>
      <w:r>
        <w:t>Tổ chức thể chế hóa và thực hiện đầy đủ, nghiêm</w:t>
      </w:r>
    </w:p>
    <w:p>
      <w:r>
        <w:t>túc các quan điểm, mục tiêu, nhiệm vụ và giải pháp đã đề ra trong Nghị quyết số</w:t>
      </w:r>
    </w:p>
    <w:p>
      <w:r>
        <w:t>59-NQ/TW ngày 24 tháng 01 năm 2025 của Bộ Chính trị về Hội nhập quốc tế trong</w:t>
      </w:r>
    </w:p>
    <w:p>
      <w:r>
        <w:t>tình hình mới (sau đây gọi tắt là Nghị quyết số 59-NQ/TW).</w:t>
      </w:r>
    </w:p>
    <w:p>
      <w:r>
        <w:t>Xác định các nhiệm vụ cụ thể để các bộ, ngành, địa</w:t>
      </w:r>
    </w:p>
    <w:p>
      <w:r>
        <w:t>phương xây dựng kế hoạch hành động, tổ chức triển khai, kiểm tra, giám sát,</w:t>
      </w:r>
    </w:p>
    <w:p>
      <w:r>
        <w:t>đánh giá việc thực hiện Nghị quyết số 59-NQ/TW, hiện thực hóa mục tiêu nâng cao</w:t>
      </w:r>
    </w:p>
    <w:p>
      <w:r>
        <w:t>chất lượng, hiệu quả, tính đồng bộ, toàn diện, sâu rộng của hội nhập quốc tế nhằm</w:t>
      </w:r>
    </w:p>
    <w:p>
      <w:r>
        <w:t>phát huy tiềm năng, thế và lực mới của đất nước, giữ vững môi trường hòa bình, ổn</w:t>
      </w:r>
    </w:p>
    <w:p>
      <w:r>
        <w:t>định, góp phần thiết thực xây dựng, phát triển và bảo vệ đất nước; xây dựng nền</w:t>
      </w:r>
    </w:p>
    <w:p>
      <w:r>
        <w:t>kinh tế độc lập, tự chủ, tự lực, tự cường, phát triển nhanh, bền vững; hoàn thiện</w:t>
      </w:r>
    </w:p>
    <w:p>
      <w:r>
        <w:t>Nhà nước pháp quyền Việt Nam xã hội chủ nghĩa của dân, do dân, vì dân; cải thiện</w:t>
      </w:r>
    </w:p>
    <w:p>
      <w:r>
        <w:t>toàn diện đời sống nhân dân; giữ gìn và phát huy giá trị văn hóa, sức mạnh con</w:t>
      </w:r>
    </w:p>
    <w:p>
      <w:r>
        <w:t>người Việt Nam; tăng cường sức mạnh tổng hợp quốc gia; nâng cao vai trò, vị thế</w:t>
      </w:r>
    </w:p>
    <w:p>
      <w:r>
        <w:t>và uy tín quốc tế của đất nước; phấn đấu đưa nước ta đến giữa thế kỷ XXI trở</w:t>
      </w:r>
    </w:p>
    <w:p>
      <w:r>
        <w:t>thành nước phát triển, thu nhập cao theo định hướng xã hội chủ nghĩa.</w:t>
      </w:r>
    </w:p>
    <w:p>
      <w:r>
        <w:t>II. NHIỆM VỤ CỤ THỂ</w:t>
      </w:r>
    </w:p>
    <w:p>
      <w:r>
        <w:t>Nhằm đạt được mục tiêu của Nghị quyết số 59-NQ/TW đề</w:t>
      </w:r>
    </w:p>
    <w:p>
      <w:r>
        <w:t>ra, trong thời gian tới, bên cạnh các nhiệm vụ thường xuyên, các bộ, cơ quan</w:t>
      </w:r>
    </w:p>
    <w:p>
      <w:r>
        <w:t>ngang bộ, cơ quan thuộc Chính phủ, Ủy ban nhân dân các tỉnh, thành phố trực thuộc</w:t>
      </w:r>
    </w:p>
    <w:p>
      <w:r>
        <w:t>Trung ương cần cụ thể hóa và tổ chức triển khai thực hiện các nhiệm vụ sau đây:</w:t>
      </w:r>
    </w:p>
    <w:p>
      <w:r>
        <w:t>Tăng cường sự lãnh đạo của</w:t>
      </w:r>
    </w:p>
    <w:p>
      <w:r>
        <w:t>Đảng; đổi mới tư duy, nhận thức và hành động trong hội nhập quốc tế trong tình</w:t>
      </w:r>
    </w:p>
    <w:p>
      <w:r>
        <w:t>hình mới</w:t>
      </w:r>
    </w:p>
    <w:p>
      <w:r>
        <w:t>a) Xây dựng, trình ban hành và tổ chức triển khai</w:t>
      </w:r>
    </w:p>
    <w:p>
      <w:r>
        <w:t>chương trình tuyên truyền, phổ biến, quán triệt thường xuyên, sâu rộng về nội</w:t>
      </w:r>
    </w:p>
    <w:p>
      <w:r>
        <w:t>dung Nghị quyết số 59-NQ/TW và các chủ trương, chính sách của Đảng và Nhà nước</w:t>
      </w:r>
    </w:p>
    <w:p>
      <w:r>
        <w:t>về hội nhập quốc tế: đa dạng hóa, đổi mới nội dung, phương thức, nâng cao chất</w:t>
      </w:r>
    </w:p>
    <w:p>
      <w:r>
        <w:t>lượng và hiệu quả công tác tuyên truyền, phổ biến; cụ thể hóa nội dung tuyên</w:t>
      </w:r>
    </w:p>
    <w:p>
      <w:r>
        <w:t>truyền cho từng nhóm đối tượng; làm rõ yêu cầu đổi mới tư duy, nhận thức và</w:t>
      </w:r>
    </w:p>
    <w:p>
      <w:r>
        <w:t>hành động trong hội nhập quốc tế trong tình hình mới.</w:t>
      </w:r>
    </w:p>
    <w:p>
      <w:r>
        <w:t>b) Đẩy mạnh chuyển đổi số, phát triển dữ liệu số,</w:t>
      </w:r>
    </w:p>
    <w:p>
      <w:r>
        <w:t>tăng cường ứng dụng công nghệ thông tin, công nghệ số và vận dụng các nền tảng</w:t>
      </w:r>
    </w:p>
    <w:p>
      <w:r>
        <w:t>trực tuyến trong công tác thông tin, tuyên truyền đối ngoại và hội nhập quốc tế;</w:t>
      </w:r>
    </w:p>
    <w:p>
      <w:r>
        <w:t>Xây dựng Chiến lược/Định hướng phát triển ngoại giao số của Việt Nam giai đoạn</w:t>
      </w:r>
    </w:p>
    <w:p>
      <w:r>
        <w:t>đến năm 2030.</w:t>
      </w:r>
    </w:p>
    <w:p>
      <w:r>
        <w:t>c) Tiếp tục triển khai hiệu quả Nghị quyết số 35-NQ/TW</w:t>
      </w:r>
    </w:p>
    <w:p>
      <w:r>
        <w:t>ngày 22/10/2018 của Bộ Chính trị về tăng cường, bảo vệ nền tảng tư tưởng của Đảng,</w:t>
      </w:r>
    </w:p>
    <w:p>
      <w:r>
        <w:t>đấu tranh phản bác các quan điểm sai trái, thù địch trong tình hình mới, Chỉ thị</w:t>
      </w:r>
    </w:p>
    <w:p>
      <w:r>
        <w:t>số</w:t>
      </w:r>
    </w:p>
    <w:p>
      <w:r>
        <w:t>23-CT/TW</w:t>
      </w:r>
    </w:p>
    <w:p>
      <w:r>
        <w:t>ngày 09/02/2018 của Ban Bí thư về</w:t>
      </w:r>
    </w:p>
    <w:p>
      <w:r>
        <w:t>tiếp tục đổi mới, nâng cao chất lượng, hiệu quả học tập, nghiên cứu, vận dụng</w:t>
      </w:r>
    </w:p>
    <w:p>
      <w:r>
        <w:t>và phát triển chủ nghĩa Mác-Lênin, tư tưởng Hồ Chí Minh trong tình hình mới; chủ</w:t>
      </w:r>
    </w:p>
    <w:p>
      <w:r>
        <w:t>động đấu tranh, làm thất bại mọi âm mưu, hoạt động chống phá, “diễn biến hòa</w:t>
      </w:r>
    </w:p>
    <w:p>
      <w:r>
        <w:t>bình”, can thiệp nội bộ Việt Nam của các thế lực thù địch, bảo vệ vững chắc chủ</w:t>
      </w:r>
    </w:p>
    <w:p>
      <w:r>
        <w:t>quyền, quyền chủ quyền, quyền tài phán, các quyền và lợi ích hợp pháp, chính</w:t>
      </w:r>
    </w:p>
    <w:p>
      <w:r>
        <w:t>đáng của Việt Nam phù hợp với luật pháp quốc tế.</w:t>
      </w:r>
    </w:p>
    <w:p>
      <w:r>
        <w:t>d) Nâng cao chất lượng và hiệu quả công tác tuyên</w:t>
      </w:r>
    </w:p>
    <w:p>
      <w:r>
        <w:t>truyền, giáo dục cán bộ, đảng viên và nhân dân, nhất là thế hệ trẻ, về nhận thức,</w:t>
      </w:r>
    </w:p>
    <w:p>
      <w:r>
        <w:t>trách nhiệm, sức đề kháng, khả năng chủ động đấu tranh phản bác các quan điểm</w:t>
      </w:r>
    </w:p>
    <w:p>
      <w:r>
        <w:t>sai trái, thù địch trong tiến trình hội nhập quốc tế.</w:t>
      </w:r>
    </w:p>
    <w:p>
      <w:r>
        <w:t>đ) Nâng cao hiệu quả của các cơ chế phối hợp, trao</w:t>
      </w:r>
    </w:p>
    <w:p>
      <w:r>
        <w:t>đổi thông tin giữa các bộ, cơ quan đầu mối về đối ngoại và hội nhập quốc tế nhằm</w:t>
      </w:r>
    </w:p>
    <w:p>
      <w:r>
        <w:t>chủ động nhận diện, nắm tình hình, phân tích, đánh giá, dự báo kịp thời, chính</w:t>
      </w:r>
    </w:p>
    <w:p>
      <w:r>
        <w:t>xác tình hình quốc tế, những vấn đề nổi lên trong quan hệ với các đối tác, việc</w:t>
      </w:r>
    </w:p>
    <w:p>
      <w:r>
        <w:t>điều chỉnh chủ trương, chính sách của các đối tác; kịp thời tham mưu cho Đảng, Nhà</w:t>
      </w:r>
    </w:p>
    <w:p>
      <w:r>
        <w:t>nước chỉ đạo các ban, bộ, ngành có kế hoạch, biện pháp, phản ứng chính sách phù</w:t>
      </w:r>
    </w:p>
    <w:p>
      <w:r>
        <w:t>hợp, kịp thời nhằm phòng ngừa, hạn chế các tác động tiêu cực, tận dụng tối đa yếu</w:t>
      </w:r>
    </w:p>
    <w:p>
      <w:r>
        <w:t>tố thuận lợi và tranh thủ nguồn lực từ quá trình hội nhập quốc tế.</w:t>
      </w:r>
    </w:p>
    <w:p>
      <w:r>
        <w:t>Nâng cao hiệu quả hội nhập</w:t>
      </w:r>
    </w:p>
    <w:p>
      <w:r>
        <w:t>kinh tế quốc tế phục vụ xây dựng nền kinh tế độc lập, tự chủ, tự lực, tự cường,</w:t>
      </w:r>
    </w:p>
    <w:p>
      <w:r>
        <w:t>đẩy mạnh cơ cấu lại nền kinh tế, đổi mới mô hình tăng trưởng và thúc đẩy chuyển</w:t>
      </w:r>
    </w:p>
    <w:p>
      <w:r>
        <w:t>đổi số</w:t>
      </w:r>
    </w:p>
    <w:p>
      <w:r>
        <w:t>a) Rà soát, cập nhật và đẩy mạnh triển khai các chiến</w:t>
      </w:r>
    </w:p>
    <w:p>
      <w:r>
        <w:t>lược, chương trình, kế hoạch hành động về hội nhập kinh tế quốc tế, bảo đảm hài</w:t>
      </w:r>
    </w:p>
    <w:p>
      <w:r>
        <w:t>hòa, đồng bộ với Chương trình hành động thực hiện Nghị quyết số 59-NQ/TW; xem</w:t>
      </w:r>
    </w:p>
    <w:p>
      <w:r>
        <w:t>xét bổ sung các nhiệm vụ, giải pháp mới để đáp ứng những yêu cầu mới đặt ra đối</w:t>
      </w:r>
    </w:p>
    <w:p>
      <w:r>
        <w:t>với sự phát triển của đất nước từ nay đến năm 2030, tầm nhìn đến năm 2045.</w:t>
      </w:r>
    </w:p>
    <w:p>
      <w:r>
        <w:t>b) Đánh giá hiệu quả triển khai và đề xuất đàm phán</w:t>
      </w:r>
    </w:p>
    <w:p>
      <w:r>
        <w:t>nâng cấp các thỏa thuận, hiệp định hợp tác kinh tế quốc tế, trong đó có các hiệp</w:t>
      </w:r>
    </w:p>
    <w:p>
      <w:r>
        <w:t>định thương mại tự do (FTA) đã ký kết; nghiên cứu và đề xuất chủ trương ký kết,</w:t>
      </w:r>
    </w:p>
    <w:p>
      <w:r>
        <w:t>tham gia có chọn lọc các FTA mới và các sáng kiến hợp tác kinh tế quốc tế; xây</w:t>
      </w:r>
    </w:p>
    <w:p>
      <w:r>
        <w:t>dựng và triển khai các biện pháp, cơ chế, chính sách nhằm tận dụng cơ hội và</w:t>
      </w:r>
    </w:p>
    <w:p>
      <w:r>
        <w:t>tháo gỡ các khó khăn, tồn tại và vướng mắc trong triển khai các thỏa thuận,</w:t>
      </w:r>
    </w:p>
    <w:p>
      <w:r>
        <w:t>liên kết kinh tế quốc tế và các FTA, đặc biệt là các FTA thế hệ mới; xây dựng Đề</w:t>
      </w:r>
    </w:p>
    <w:p>
      <w:r>
        <w:t>án xây dựng Hệ sinh thái hỗ trợ doanh nghiệp tận dụng các FTA.</w:t>
      </w:r>
    </w:p>
    <w:p>
      <w:r>
        <w:t>c) Thực hiện tốt các nghĩa vụ của Việt Nam trong</w:t>
      </w:r>
    </w:p>
    <w:p>
      <w:r>
        <w:t>khuôn khổ Tổ chức Thương mại Thế giới (WTO), trong đó có việc thực hiện các</w:t>
      </w:r>
    </w:p>
    <w:p>
      <w:r>
        <w:t>phiên Rà soát Chính sách thương mại, xử lý các vụ việc tranh chấp thương mại,</w:t>
      </w:r>
    </w:p>
    <w:p>
      <w:r>
        <w:t>tham gia các phiên đàm phán, các hoạt động trong WTO và đóng góp vào nỗ lực cải</w:t>
      </w:r>
    </w:p>
    <w:p>
      <w:r>
        <w:t>cách WTO. Tiếp tục vận động các nước công nhận quy chế kinh tế thị trường của</w:t>
      </w:r>
    </w:p>
    <w:p>
      <w:r>
        <w:t>Việt Nam và tháo gỡ các rào cản, tạo thuận lợi cho các doanh nghiệp Việt Nam</w:t>
      </w:r>
    </w:p>
    <w:p>
      <w:r>
        <w:t>trong thương mại và đầu tư quốc tế.</w:t>
      </w:r>
    </w:p>
    <w:p>
      <w:r>
        <w:t>d) Nghiên cứu, xây dựng chiến lược/kế hoạch đàm</w:t>
      </w:r>
    </w:p>
    <w:p>
      <w:r>
        <w:t>phán, ký kết các liên kết số, các liên kết về chuỗi cung ứng, chuỗi sản xuất,</w:t>
      </w:r>
    </w:p>
    <w:p>
      <w:r>
        <w:t>chuỗi giá trị...</w:t>
      </w:r>
    </w:p>
    <w:p>
      <w:r>
        <w:t>đ) Xây dựng và triển khai các cơ chế, chính sách nhằm</w:t>
      </w:r>
    </w:p>
    <w:p>
      <w:r>
        <w:t>đánh giá, dự báo và kiểm soát các tác động của việc triển khai các thỏa thuận,</w:t>
      </w:r>
    </w:p>
    <w:p>
      <w:r>
        <w:t>liên kết kinh tế quốc tế đối với an ninh kinh tế, an toàn, an ninh tài chính quốc</w:t>
      </w:r>
    </w:p>
    <w:p>
      <w:r>
        <w:t>gia, an ninh năng lượng, an ninh lương thực và các vấn đề an ninh phi truyền thống</w:t>
      </w:r>
    </w:p>
    <w:p>
      <w:r>
        <w:t>khác.</w:t>
      </w:r>
    </w:p>
    <w:p>
      <w:r>
        <w:t>e) Đẩy mạnh triển khai các cơ chế trao đổi, phối hợp</w:t>
      </w:r>
    </w:p>
    <w:p>
      <w:r>
        <w:t>với các nước trong khu vực, nhất là các nước ASEAN, về các vấn đề an ninh tài</w:t>
      </w:r>
    </w:p>
    <w:p>
      <w:r>
        <w:t>chính, an ninh kinh tế, an ninh năng lượng và các thách thức an ninh phi truyền</w:t>
      </w:r>
    </w:p>
    <w:p>
      <w:r>
        <w:t>thống khác.</w:t>
      </w:r>
    </w:p>
    <w:p>
      <w:r>
        <w:t>g) Hoàn thiện và đẩy mạnh triển khai các cơ chế,</w:t>
      </w:r>
    </w:p>
    <w:p>
      <w:r>
        <w:t>chính sách khuyến khích và tạo thuận lợi cho phát triển thương mại điện tử ,</w:t>
      </w:r>
    </w:p>
    <w:p>
      <w:r>
        <w:t>kinh tế số, kinh tế xanh, kinh tế tuần hoàn, thị trường các-bon, giảm phát thải</w:t>
      </w:r>
    </w:p>
    <w:p>
      <w:r>
        <w:t>khí nhà kính, góp phần tạo động lực mới cho tăng trưởng. Đẩy mạnh cải cách thể</w:t>
      </w:r>
    </w:p>
    <w:p>
      <w:r>
        <w:t>chế, cải cách hành chính, cải thiện môi trường kinh doanh và đầu tư.</w:t>
      </w:r>
    </w:p>
    <w:p>
      <w:r>
        <w:t>h) Đa dạng hóa và đẩy mạnh triển khai các cơ chế,</w:t>
      </w:r>
    </w:p>
    <w:p>
      <w:r>
        <w:t>chính sách để thúc đẩy khơi thông thị trường vốn cho doanh nghiệp, phù hợp với</w:t>
      </w:r>
    </w:p>
    <w:p>
      <w:r>
        <w:t>thông lệ quốc tế và khu vực, hỗ trợ các tập đoàn kinh tế mở rộng quy mô, nâng</w:t>
      </w:r>
    </w:p>
    <w:p>
      <w:r>
        <w:t>cao năng lực dẫn dắt chuỗi giá trị trong nước, số hóa chuỗi cung ứng và tham</w:t>
      </w:r>
    </w:p>
    <w:p>
      <w:r>
        <w:t>gia sâu rộng vào thị trường toàn cầu; hỗ trợ kỹ thuật, nâng cao năng lực cho</w:t>
      </w:r>
    </w:p>
    <w:p>
      <w:r>
        <w:t>các doanh nghiệp thuộc mọi thành phần kinh tế tham gia các chuỗi sản xuất, chuỗi</w:t>
      </w:r>
    </w:p>
    <w:p>
      <w:r>
        <w:t>giá trị và chuỗi cung ứng của các doanh nghiệp có vốn đầu tư trực tiếp nước</w:t>
      </w:r>
    </w:p>
    <w:p>
      <w:r>
        <w:t>ngoài (FDI), tích cực hợp tác quốc tế; hình thành và triển khai một số cơ chế</w:t>
      </w:r>
    </w:p>
    <w:p>
      <w:r>
        <w:t>thử nghiệm có kiểm soát để tạo điều kiện cho doanh nghiệp Việt Nam phát triển đột</w:t>
      </w:r>
    </w:p>
    <w:p>
      <w:r>
        <w:t>phá trong một số lĩnh vực mới, tiềm năng; hỗ trợ doanh nghiệp nhỏ và vừa, doanh</w:t>
      </w:r>
    </w:p>
    <w:p>
      <w:r>
        <w:t>nghiệp khởi nghiệp, đổi mới sáng tạo và mô hình kinh doanh bền vững.</w:t>
      </w:r>
    </w:p>
    <w:p>
      <w:r>
        <w:t>i) Đánh giá, điều chỉnh, cập nhật và nâng cao hiệu</w:t>
      </w:r>
    </w:p>
    <w:p>
      <w:r>
        <w:t>quả của chính sách thu hút đầu tư nước ngoài để tạo sức bật cho thu hút đầu tư</w:t>
      </w:r>
    </w:p>
    <w:p>
      <w:r>
        <w:t>chất lượng cao, trong đó có FDI, viện trợ phát triển chính thức (ODA) thế hệ mới,</w:t>
      </w:r>
    </w:p>
    <w:p>
      <w:r>
        <w:t>tài chính xanh, ưu tiên các dự án có quy mô vốn đầu tư lớn với hàm lượng công</w:t>
      </w:r>
    </w:p>
    <w:p>
      <w:r>
        <w:t>nghệ cao, công nghệ tiên tiến, quản trị hiện đại, có tác động lan tỏa, các khu</w:t>
      </w:r>
    </w:p>
    <w:p>
      <w:r>
        <w:t>công nghiệp sinh thái - thông minh, trung tâm đổi mới sáng tạo, logistics, cơ sở</w:t>
      </w:r>
    </w:p>
    <w:p>
      <w:r>
        <w:t>hạ tầng chiến lược.</w:t>
      </w:r>
    </w:p>
    <w:p>
      <w:r>
        <w:t>k) Xây dựng và triển khai chiến lược thu hút các tập</w:t>
      </w:r>
    </w:p>
    <w:p>
      <w:r>
        <w:t>đoàn lớn toàn cầu có vai trò dẫn dắt một số chuỗi cung ứng quan trọng, như công</w:t>
      </w:r>
    </w:p>
    <w:p>
      <w:r>
        <w:t>nghệ thông tin, viễn thông, chip bán dẫn, trí tuệ nhân tạo..., đầu tư và mở rộng</w:t>
      </w:r>
    </w:p>
    <w:p>
      <w:r>
        <w:t>kinh doanh, đầu tư tại Việt Nam; tăng cường đầu tư, hoàn thiện thể chế, cơ sở hạ</w:t>
      </w:r>
    </w:p>
    <w:p>
      <w:r>
        <w:t>tầng, đào tạo nhân lực chất lượng cao để thu hút các tập đoàn lớn đầu tư vào</w:t>
      </w:r>
    </w:p>
    <w:p>
      <w:r>
        <w:t>trong nước. Kết hợp tốt nhiệm vụ quốc phòng, an ninh với phát triển kinh tế và</w:t>
      </w:r>
    </w:p>
    <w:p>
      <w:r>
        <w:t>hội nhập kinh tế quốc tế; chủ động hình thành phương án, biện pháp phòng, chống</w:t>
      </w:r>
    </w:p>
    <w:p>
      <w:r>
        <w:t>việc lợi dụng hội nhập kinh tế quốc tế để xâm phạm an ninh quốc gia.</w:t>
      </w:r>
    </w:p>
    <w:p>
      <w:r>
        <w:t>l) Xây dựng và triển khai cơ chế, chính sách ưu</w:t>
      </w:r>
    </w:p>
    <w:p>
      <w:r>
        <w:t>đãi, hỗ trợ doanh nghiệp lớn cam kết chuyển giao công nghệ, kỹ năng quản trị,</w:t>
      </w:r>
    </w:p>
    <w:p>
      <w:r>
        <w:t>thử nghiệm sản phẩm, hỗ trợ kỹ thuật và đào tạo nguồn nhân lực, sử dụng sản phẩm,</w:t>
      </w:r>
    </w:p>
    <w:p>
      <w:r>
        <w:t>dịch vụ của doanh nghiệp nhỏ và vừa Việt Nam; thúc đẩy và tăng tỷ lệ nội địa</w:t>
      </w:r>
    </w:p>
    <w:p>
      <w:r>
        <w:t>hóa thông qua liên kết giữa doanh nghiệp FDI và doanh nghiệp nội địa, nhất là</w:t>
      </w:r>
    </w:p>
    <w:p>
      <w:r>
        <w:t>trong các ngành công nghiệp nền tảng, mũi nhọn, ưu tiên. Nghiên cứu thành lập</w:t>
      </w:r>
    </w:p>
    <w:p>
      <w:r>
        <w:t>các Trung tâm tư vấn, xúc tiến công nghiệp hỗ trợ, kết nối doanh nghiệp FDI -</w:t>
      </w:r>
    </w:p>
    <w:p>
      <w:r>
        <w:t>doanh nghiệp nội địa tại các khu công nghiệp, khu kinh tế trọng điểm.</w:t>
      </w:r>
    </w:p>
    <w:p>
      <w:r>
        <w:t>m) Tích cực hướng dẫn, hỗ trợ các doanh nghiệp</w:t>
      </w:r>
    </w:p>
    <w:p>
      <w:r>
        <w:t>trong nước đăng ký bảo hộ thương hiệu quốc tế, hình thành và triển khai các cơ</w:t>
      </w:r>
    </w:p>
    <w:p>
      <w:r>
        <w:t>chế giám sát sử dụng thương hiệu và các biện pháp bảo hộ bổ sung.</w:t>
      </w:r>
    </w:p>
    <w:p>
      <w:r>
        <w:t>n) Nâng cao năng lực cho các cơ quan quản lý nhà nước,</w:t>
      </w:r>
    </w:p>
    <w:p>
      <w:r>
        <w:t>hiệp hội doanh nghiệp, hiệp hội ngành nghề trong công tác hỗ trợ doanh nghiệp</w:t>
      </w:r>
    </w:p>
    <w:p>
      <w:r>
        <w:t>trong nước tăng cường liên kết với khu vực đầu tư nước ngoài và phòng ngừa, ứng</w:t>
      </w:r>
    </w:p>
    <w:p>
      <w:r>
        <w:t>phó với các tranh chấp phát sinh trong quan hệ đầu tư, thương mại quốc tế.</w:t>
      </w:r>
    </w:p>
    <w:p>
      <w:r>
        <w:t>o) Hình thành và triển khai kế hoạch/định hướng</w:t>
      </w:r>
    </w:p>
    <w:p>
      <w:r>
        <w:t>thúc đẩy phát triển văn hóa doanh nghiệp, văn hóa doanh nhân Việt Nam có khả</w:t>
      </w:r>
    </w:p>
    <w:p>
      <w:r>
        <w:t>năng thích ứng cao với môi trường hội nhập và trên cơ sở học hỏi, tiếp thu có</w:t>
      </w:r>
    </w:p>
    <w:p>
      <w:r>
        <w:t>chọn lọc những giá trị văn hóa doanh nghiệp tốt đẹp của quốc tế.</w:t>
      </w:r>
    </w:p>
    <w:p>
      <w:r>
        <w:t>p) Xây dựng và triển khai các cơ chế, chính sách đặc</w:t>
      </w:r>
    </w:p>
    <w:p>
      <w:r>
        <w:t>thù về việc phát triển và áp dụng mô hình kinh tế mới, mô hình quản trị và kinh</w:t>
      </w:r>
    </w:p>
    <w:p>
      <w:r>
        <w:t>doanh tiên tiến, triển khai khung hỗ trợ một số ngành mới nổi, trong đó có công</w:t>
      </w:r>
    </w:p>
    <w:p>
      <w:r>
        <w:t>nghiệp bán dẫn, trí tuệ nhân tạo, năng lượng sạch, nhằm tạo động lực tăng trưởng</w:t>
      </w:r>
    </w:p>
    <w:p>
      <w:r>
        <w:t>dài hạn.</w:t>
      </w:r>
    </w:p>
    <w:p>
      <w:r>
        <w:t>q) Đẩy mạnh cải cách thể chế, cải cách hành chính,</w:t>
      </w:r>
    </w:p>
    <w:p>
      <w:r>
        <w:t>cải thiện môi trường kinh doanh và đầu tư. Hoàn thiện và nâng cao chất lượng thể</w:t>
      </w:r>
    </w:p>
    <w:p>
      <w:r>
        <w:t>chế tài chính, trong đó có các chính sách nhằm tạo thuận lợi cho sự phát triển</w:t>
      </w:r>
    </w:p>
    <w:p>
      <w:r>
        <w:t>của tài chính xanh, tín dụng xanh và thích ứng với các vấn đề mới nổi trong</w:t>
      </w:r>
    </w:p>
    <w:p>
      <w:r>
        <w:t>lĩnh vực tài chính; hoàn thiện chính sách và nâng cao hiệu quả huy động phân bổ</w:t>
      </w:r>
    </w:p>
    <w:p>
      <w:r>
        <w:t>và sử dụng các nguồn lực tài chính quốc gia gắn với việc thúc đẩy đổi mới mô hình</w:t>
      </w:r>
    </w:p>
    <w:p>
      <w:r>
        <w:t>tăng trưởng, cơ cấu lại nền kinh tế và phát triển bền vững. Xây dựng và triển</w:t>
      </w:r>
    </w:p>
    <w:p>
      <w:r>
        <w:t>khai Chiến lược hội nhập quốc tế trong lĩnh vực tiền tệ - ngân hàng. Hoàn thiện</w:t>
      </w:r>
    </w:p>
    <w:p>
      <w:r>
        <w:t>thể chế, chính sách nhằm phát triển các trung tâm tài chính khu vực và quốc tế</w:t>
      </w:r>
    </w:p>
    <w:p>
      <w:r>
        <w:t>tại Việt Nam.</w:t>
      </w:r>
    </w:p>
    <w:p>
      <w:r>
        <w:t>r) Rà soát, hoàn thiện và nâng cao hiệu quả thực hiện</w:t>
      </w:r>
    </w:p>
    <w:p>
      <w:r>
        <w:t>các khuôn khổ, cam kết, thỏa thuận hợp tác với các tổ chức, diễn đàn tài chính</w:t>
      </w:r>
    </w:p>
    <w:p>
      <w:r>
        <w:t>quốc tế và các cơ quan quản lý nhà nước về tài chính của các đối tác. Tích cực</w:t>
      </w:r>
    </w:p>
    <w:p>
      <w:r>
        <w:t>tham gia, phát huy vai trò của Việt Nam trong xây dựng, định hình các thể chế</w:t>
      </w:r>
    </w:p>
    <w:p>
      <w:r>
        <w:t>đa phương về tài chính, đặc biệt là trong ASEAN, ASEAN+3, Diễn đàn hợp tác kinh</w:t>
      </w:r>
    </w:p>
    <w:p>
      <w:r>
        <w:t>tế châu Á - Thái Bình Dương (APEC), tiểu vùng Mê Công; tham gia định hình các</w:t>
      </w:r>
    </w:p>
    <w:p>
      <w:r>
        <w:t>thiết chế tài chính quốc tế, trong đó có Ngân hàng Thế giới (WB), Quỹ Tiền tệ</w:t>
      </w:r>
    </w:p>
    <w:p>
      <w:r>
        <w:t>Quốc tế (IMF).</w:t>
      </w:r>
    </w:p>
    <w:p>
      <w:r>
        <w:t>s) Tiếp tục triển khai chiến lược, kế hoạch tham</w:t>
      </w:r>
    </w:p>
    <w:p>
      <w:r>
        <w:t>gia các tổ chức, cơ chế hợp tác song phương, đa phương và nhiều bên về kinh tế,</w:t>
      </w:r>
    </w:p>
    <w:p>
      <w:r>
        <w:t>thương mại, đầu tư, tài chính - tiền tệ trên cơ sở cập nhật, bổ sung các nội</w:t>
      </w:r>
    </w:p>
    <w:p>
      <w:r>
        <w:t>dung phù hợp với xu thế quốc tế và điều kiện cụ thể của nước ta.</w:t>
      </w:r>
    </w:p>
    <w:p>
      <w:r>
        <w:t>t) Hình thành các cơ chế giám sát việc triển khai</w:t>
      </w:r>
    </w:p>
    <w:p>
      <w:r>
        <w:t>các thỏa thuận, liên kết kinh tế quốc tế, đồng thời tăng cường phối hợp giữa</w:t>
      </w:r>
    </w:p>
    <w:p>
      <w:r>
        <w:t>Trung ương và địa phương trong công tác này. Hoàn thiện và triển khai các cơ chế,</w:t>
      </w:r>
    </w:p>
    <w:p>
      <w:r>
        <w:t>chính sách giám sát việc mua bán, sáp nhập các doanh nghiệp, bảo đảm quốc</w:t>
      </w:r>
    </w:p>
    <w:p>
      <w:r>
        <w:t>phòng, an ninh và độc lập, tự chủ của nền kinh tế, phù hợp với luật pháp trong</w:t>
      </w:r>
    </w:p>
    <w:p>
      <w:r>
        <w:t>nước và các cam kết quốc tế.</w:t>
      </w:r>
    </w:p>
    <w:p>
      <w:r>
        <w:t>u) Nghiên cứu, đề xuất tham gia các dự án hạ tầng</w:t>
      </w:r>
    </w:p>
    <w:p>
      <w:r>
        <w:t>giao thông kết nối trong khu vực, góp phần xây dựng một mạng lưới giao thông vận</w:t>
      </w:r>
    </w:p>
    <w:p>
      <w:r>
        <w:t>tải đồng bộ và hiệu quả. Triển khai và tận dụng hiệu quả nguồn lực từ các sáng</w:t>
      </w:r>
    </w:p>
    <w:p>
      <w:r>
        <w:t>kiến, kế hoạch tổng thể về kết nối khu vực mà nước ta là thành viên, nhất là</w:t>
      </w:r>
    </w:p>
    <w:p>
      <w:r>
        <w:t>trong ASEAN, APEC, tiểu vùng Mê Công. Đẩy mạnh nghiên cứu, thúc đẩy chuyển</w:t>
      </w:r>
    </w:p>
    <w:p>
      <w:r>
        <w:t>giao, ứng dụng và phát triển các giải pháp công nghệ tiên tiến trong lĩnh vực</w:t>
      </w:r>
    </w:p>
    <w:p>
      <w:r>
        <w:t>phát triển kết cấu hạ tầng.</w:t>
      </w:r>
    </w:p>
    <w:p>
      <w:r>
        <w:t>Hội nhập quốc tế về chính</w:t>
      </w:r>
    </w:p>
    <w:p>
      <w:r>
        <w:t>trị, quốc phòng, an ninh sâu rộng, toàn diện và hiệu quả hơn, góp phần giữ vững</w:t>
      </w:r>
    </w:p>
    <w:p>
      <w:r>
        <w:t>môi trường hòa bình, ổn định, thúc đẩy phát triển kinh tế - xã hội, bảo vệ Tổ</w:t>
      </w:r>
    </w:p>
    <w:p>
      <w:r>
        <w:t>quốc từ sớm, từ xa, nâng cao tiềm lực và vị thế quốc tế của đất nước</w:t>
      </w:r>
    </w:p>
    <w:p>
      <w:r>
        <w:t>a) Thực hiện hiệu quả Chương trình hành động triển</w:t>
      </w:r>
    </w:p>
    <w:p>
      <w:r>
        <w:t>khai các khuôn khổ đối tác đã được thiết lập, nhất là các khuôn khổ quan hệ Đối</w:t>
      </w:r>
    </w:p>
    <w:p>
      <w:r>
        <w:t>tác chiến lược toàn diện, Đối tác chiến lược, Đối tác toàn diện và tương đương.</w:t>
      </w:r>
    </w:p>
    <w:p>
      <w:r>
        <w:t>Chủ động nghiên cứu, đề xuất hình thành những khuôn khổ đối tác mới, mở rộng hợp</w:t>
      </w:r>
    </w:p>
    <w:p>
      <w:r>
        <w:t>tác với các đối tác sang các lĩnh vực mới, phù hợp với nhu cầu và điều kiện của</w:t>
      </w:r>
    </w:p>
    <w:p>
      <w:r>
        <w:t>đất nước.</w:t>
      </w:r>
    </w:p>
    <w:p>
      <w:r>
        <w:t>b) Triển khai mạnh mẽ các Nghị quyết, Chỉ thị, Kết</w:t>
      </w:r>
    </w:p>
    <w:p>
      <w:r>
        <w:t>luận, Đề án và các văn bản chỉ đạo của Bộ Chính trị, Ban Bí thư về đối ngoại,</w:t>
      </w:r>
    </w:p>
    <w:p>
      <w:r>
        <w:t>trong đó có Nghị quyết số 34-NQ/TW ngày 09/01/2023 của Bộ Chính trị về một số định</w:t>
      </w:r>
    </w:p>
    <w:p>
      <w:r>
        <w:t>hướng, chủ trương lớn triển khai đường lối đối ngoại Đại hội Đảng lần thứ XIII,</w:t>
      </w:r>
    </w:p>
    <w:p>
      <w:r>
        <w:t>Kết luận số 71-KL/TW ngày 16/02/2024 của Bộ Chính trị về một số nhiệm vụ giải</w:t>
      </w:r>
    </w:p>
    <w:p>
      <w:r>
        <w:t>pháp lớn triển khai đường lối đối ngoại Đại hội Đảng lần thứ XIII, về phát triển</w:t>
      </w:r>
    </w:p>
    <w:p>
      <w:r>
        <w:t>và làm sâu sắc hơn quan hệ với các đối tác, nhất là các nước láng giềng, các nước</w:t>
      </w:r>
    </w:p>
    <w:p>
      <w:r>
        <w:t>lớn, các nước Đông Nam Á, các đối tác quan trọng khác và bạn bè truyền thống.</w:t>
      </w:r>
    </w:p>
    <w:p>
      <w:r>
        <w:t>Triển khai hiệu quả Kết luận số 82-KL/TW ngày 04/6/2024 của Bộ Chính trị về hội</w:t>
      </w:r>
    </w:p>
    <w:p>
      <w:r>
        <w:t>nhập quốc tế và đối ngoại Công an nhân dân đến năm 2030 và những năm tiếp theo;</w:t>
      </w:r>
    </w:p>
    <w:p>
      <w:r>
        <w:t>Kết luận số 53-KL/TW ngày 28/4/2023 của Bộ Chính trị về hội nhập quốc tế và đối</w:t>
      </w:r>
    </w:p>
    <w:p>
      <w:r>
        <w:t>ngoại quốc phòng đến năm 2030 và những năm tiếp theo, Chỉ thị số 24-CT/TW ngày</w:t>
      </w:r>
    </w:p>
    <w:p>
      <w:r>
        <w:t>23/7/2023 của Bộ Chính trị về đảm bảo vững chắc an ninh quốc phòng trong quá</w:t>
      </w:r>
    </w:p>
    <w:p>
      <w:r>
        <w:t>trình hội nhập quốc tế toàn diện và sâu rộng.</w:t>
      </w:r>
    </w:p>
    <w:p>
      <w:r>
        <w:t>c) Tiếp tục triển khai hiệu quả Kế hoạch Việt Nam</w:t>
      </w:r>
    </w:p>
    <w:p>
      <w:r>
        <w:t>đăng cai các hoạt động đa phương cấp cao từ nay đến năm 2030, Đề án tham gia</w:t>
      </w:r>
    </w:p>
    <w:p>
      <w:r>
        <w:t>các cơ chế quan trọng của Liên hợp quốc đến năm 2040. Triển khai Đề án tham gia</w:t>
      </w:r>
    </w:p>
    <w:p>
      <w:r>
        <w:t>các cơ chế quan trọng của Liên hợp quốc đến năm 2040. Thực hiện hiệu quả Kế hoạch</w:t>
      </w:r>
    </w:p>
    <w:p>
      <w:r>
        <w:t>Chiến lược của Cộng đồng ASEAN và tiếp tục xây dựng, triển khai Tầm nhìn ASEAN</w:t>
      </w:r>
    </w:p>
    <w:p>
      <w:r>
        <w:t>2045.</w:t>
      </w:r>
    </w:p>
    <w:p>
      <w:r>
        <w:t>d) Triển khai hiệu quả Kết luận số 125-KL/TW ngày</w:t>
      </w:r>
    </w:p>
    <w:p>
      <w:r>
        <w:t>14/02/2025 của Ban Bí thư về tăng cường thực hiện Chỉ thị số 25-CT/TW ngày 08/8/2018</w:t>
      </w:r>
    </w:p>
    <w:p>
      <w:r>
        <w:t>của Ban Bí thư về đẩy mạnh và nâng tầm đối ngoại đa phương đến năm 2030. Xây dựng</w:t>
      </w:r>
    </w:p>
    <w:p>
      <w:r>
        <w:t>và triển khai Kế hoạch gia nhập các tổ chức, diễn đàn quốc tế và các cơ chế hợp</w:t>
      </w:r>
    </w:p>
    <w:p>
      <w:r>
        <w:t>tác mà Việt Nam chưa là thành viên, nhất là các cơ chế hợp tác mới ở châu Á -</w:t>
      </w:r>
    </w:p>
    <w:p>
      <w:r>
        <w:t>Thái Bình Dương và Ấn Độ Dương.</w:t>
      </w:r>
    </w:p>
    <w:p>
      <w:r>
        <w:t>đ) Chủ động, tích cực nắm bắt, sẵn sàng tham gia một</w:t>
      </w:r>
    </w:p>
    <w:p>
      <w:r>
        <w:t>cách phù hợp và đóng góp tích cực vào các tiến trình xây dựng, định hình các</w:t>
      </w:r>
    </w:p>
    <w:p>
      <w:r>
        <w:t>thiết chế đa phương và định chế quản trị khu vực và toàn cầu trong các vấn đề lớn,</w:t>
      </w:r>
    </w:p>
    <w:p>
      <w:r>
        <w:t>mới nổi, như trí tuệ nhân tạo, môi trường, biến đổi khí hậu, dịch bệnh, công</w:t>
      </w:r>
    </w:p>
    <w:p>
      <w:r>
        <w:t>nghệ, chuỗi cung ứng, phòng, chống tội phạm mạng, phòng, chống tội phạm xuyên</w:t>
      </w:r>
    </w:p>
    <w:p>
      <w:r>
        <w:t>quốc gia...</w:t>
      </w:r>
    </w:p>
    <w:p>
      <w:r>
        <w:t>e) Xây dựng và triển khai Đề án về nâng cao năng lực</w:t>
      </w:r>
    </w:p>
    <w:p>
      <w:r>
        <w:t>để phát huy vai trò trung gian, hòa giải trên các vấn đề hòa bình, an ninh quốc</w:t>
      </w:r>
    </w:p>
    <w:p>
      <w:r>
        <w:t>tế, phù hợp với khả năng, lợi ích của ta. Tiếp tục triển khai các đề án tham</w:t>
      </w:r>
    </w:p>
    <w:p>
      <w:r>
        <w:t>gia Lực lượng gìn giữ hòa bình Liên hợp quốc, hướng tới mở rộng quy mô, phạm vi</w:t>
      </w:r>
    </w:p>
    <w:p>
      <w:r>
        <w:t>hoạt động và nâng cao chất lượng tham gia của nước ta vào các hoạt động này.</w:t>
      </w:r>
    </w:p>
    <w:p>
      <w:r>
        <w:t>g) Xây dựng và triển khai các cơ chế hợp tác quốc tế</w:t>
      </w:r>
    </w:p>
    <w:p>
      <w:r>
        <w:t>về chia sẻ thông tin, cảnh báo sớm và ứng phó với các thách thức an ninh phi</w:t>
      </w:r>
    </w:p>
    <w:p>
      <w:r>
        <w:t>truyền thống; tăng cường hợp tác quốc tế về đấu tranh phòng, chống tội phạm</w:t>
      </w:r>
    </w:p>
    <w:p>
      <w:r>
        <w:t>xuyên quốc gia, tội phạm có yếu tố nước ngoài, hợp tác thực thi pháp luật trong</w:t>
      </w:r>
    </w:p>
    <w:p>
      <w:r>
        <w:t>khu vực và toàn cầu.</w:t>
      </w:r>
    </w:p>
    <w:p>
      <w:r>
        <w:t>h) Tích cực, chủ động tham gia và đề xuất, dẫn dắt</w:t>
      </w:r>
    </w:p>
    <w:p>
      <w:r>
        <w:t>triển khai các hoạt động, sáng kiến quốc tế về bảo đảm an ninh con người, phù hợp</w:t>
      </w:r>
    </w:p>
    <w:p>
      <w:r>
        <w:t>với lợi ích và điều kiện cụ thể của nước ta, trong đó có các hoạt động nhân đạo,</w:t>
      </w:r>
    </w:p>
    <w:p>
      <w:r>
        <w:t>cứu hộ, cứu nạn, phòng, chống và khắc phục hậu quả thiên tai, thảm họa, chiến</w:t>
      </w:r>
    </w:p>
    <w:p>
      <w:r>
        <w:t>tranh, phòng, chống dịch bệnh, phòng, chống tội phạm xuyên biên giới, phòng, chống</w:t>
      </w:r>
    </w:p>
    <w:p>
      <w:r>
        <w:t>tội phạm mạng và tội phạm công nghệ cao, tội phạm ma túy, rửa tiền, mua bán người.</w:t>
      </w:r>
    </w:p>
    <w:p>
      <w:r>
        <w:t>i) Tiếp tục triển khai hiệu quả Chỉ thị số 32-CT/TW</w:t>
      </w:r>
    </w:p>
    <w:p>
      <w:r>
        <w:t>về tăng cường và nâng cao hiệu quả quan hệ đối ngoại đảng trong tình hình mới</w:t>
      </w:r>
    </w:p>
    <w:p>
      <w:r>
        <w:t>và Đề án tổng thể “Về tăng cường và nâng cao hiệu quả quan hệ đối ngoại đảng đến</w:t>
      </w:r>
    </w:p>
    <w:p>
      <w:r>
        <w:t>năm 2025”; xây dựng Đề án tổng thể về tăng cường và nâng cao quan hệ đối ngoại</w:t>
      </w:r>
    </w:p>
    <w:p>
      <w:r>
        <w:t>đảng cho giai đoạn 2026 - 2030 và tầm nhìn đến 2040.</w:t>
      </w:r>
    </w:p>
    <w:p>
      <w:r>
        <w:t>k) Nâng cao hiệu quả và tính chiến lược trong triển</w:t>
      </w:r>
    </w:p>
    <w:p>
      <w:r>
        <w:t>khai các cơ chế hợp tác đối ngoại Đảng; nghiên cứu, hình thành các cơ chế hợp</w:t>
      </w:r>
    </w:p>
    <w:p>
      <w:r>
        <w:t>tác mới trên kênh Đảng; đa dạng hóa các chủ thể tham gia triển khai hoạt động đối</w:t>
      </w:r>
    </w:p>
    <w:p>
      <w:r>
        <w:t>ngoại đảng và mở rộng đối tác quan hệ đảng; đổi mới phương thức quan hệ với từng</w:t>
      </w:r>
    </w:p>
    <w:p>
      <w:r>
        <w:t>đối tác, đa dạng hóa và thúc đẩy hiệu quả thực chất nội dung hoạt động đối ngoại</w:t>
      </w:r>
    </w:p>
    <w:p>
      <w:r>
        <w:t>đảng.</w:t>
      </w:r>
    </w:p>
    <w:p>
      <w:r>
        <w:t>l) Nâng cao tính chủ động và hiệu quả tham gia các</w:t>
      </w:r>
    </w:p>
    <w:p>
      <w:r>
        <w:t>diễn đàn, cơ chế đa phương chính đảng và đối ngoại nhân dân; coi trọng đóng góp</w:t>
      </w:r>
    </w:p>
    <w:p>
      <w:r>
        <w:t>xây dựng, định hình các thể chế đa phương chính đảng, thúc đẩy các sáng kiến</w:t>
      </w:r>
    </w:p>
    <w:p>
      <w:r>
        <w:t>phù hợp với lợi ích và điều kiện của nước ta.</w:t>
      </w:r>
    </w:p>
    <w:p>
      <w:r>
        <w:t>m) Thúc đẩy hình thành các cơ chế trao đổi, tiếp</w:t>
      </w:r>
    </w:p>
    <w:p>
      <w:r>
        <w:t>xúc với các nhóm nghị sỹ hữu nghị với Việt Nam tại các Nghị viện, Quốc hội của</w:t>
      </w:r>
    </w:p>
    <w:p>
      <w:r>
        <w:t>các nước. Tham gia tích cực vào các cơ chế nghị viện đa phương quan trọng,</w:t>
      </w:r>
    </w:p>
    <w:p>
      <w:r>
        <w:t>trong đó có Liên minh Nghị viện Thế giới (IPU), Liên minh Nghị viện ASEAN (AIPA),</w:t>
      </w:r>
    </w:p>
    <w:p>
      <w:r>
        <w:t>Tổ chức Nghị viện Pháp ngữ (APF)...</w:t>
      </w:r>
    </w:p>
    <w:p>
      <w:r>
        <w:t>n) Cụ thể hóa, triển khai hiệu quả các định hướng hợp</w:t>
      </w:r>
    </w:p>
    <w:p>
      <w:r>
        <w:t>tác về quốc phòng, an ninh trong các khuôn khổ quan hệ đối tác đã được xác lập.</w:t>
      </w:r>
    </w:p>
    <w:p>
      <w:r>
        <w:t>Thiết lập, tham gia các cơ chế đối thoại, hợp tác mới trong lĩnh vực quốc</w:t>
      </w:r>
    </w:p>
    <w:p>
      <w:r>
        <w:t>phòng, an ninh với các đối tác, nhất là các nước láng giềng, các nước ASEAN,</w:t>
      </w:r>
    </w:p>
    <w:p>
      <w:r>
        <w:t>các đối tác quan trọng, phù hợp với lợi ích và điều kiện của nước ta. Nghiên cứu</w:t>
      </w:r>
    </w:p>
    <w:p>
      <w:r>
        <w:t>và đề xuất mở rộng nội dung hợp tác quốc tế trên các lĩnh vực quốc phòng, an</w:t>
      </w:r>
    </w:p>
    <w:p>
      <w:r>
        <w:t>ninh, trong đó có các ngành công nghiệp quốc phòng, các ngành công nghiệp lưỡng</w:t>
      </w:r>
    </w:p>
    <w:p>
      <w:r>
        <w:t>dụng.</w:t>
      </w:r>
    </w:p>
    <w:p>
      <w:r>
        <w:t>o) Tăng cường và đa dạng hóa các hình thức trao đổi,</w:t>
      </w:r>
    </w:p>
    <w:p>
      <w:r>
        <w:t>đối thoại, giao lưu hữu nghị và hợp tác với các lực lượng quản lý, bảo vệ biên</w:t>
      </w:r>
    </w:p>
    <w:p>
      <w:r>
        <w:t>giới các nước có chung đường biên giới để bảo đảm thực hiện hiệu quả các hiệp định,</w:t>
      </w:r>
    </w:p>
    <w:p>
      <w:r>
        <w:t>thỏa thuận, quy chế đã đạt được về quản lý biên giới, phối hợp xử lý hiệu quả</w:t>
      </w:r>
    </w:p>
    <w:p>
      <w:r>
        <w:t>các vấn đề phát sinh liên quan đến an ninh trật tự, phòng, chống thiên tai, dịch</w:t>
      </w:r>
    </w:p>
    <w:p>
      <w:r>
        <w:t>bệnh ở khu vực biên giới, cửa khẩu ngay từ cơ sở; triển khai hiệu quả các thỏa thuận</w:t>
      </w:r>
    </w:p>
    <w:p>
      <w:r>
        <w:t>về công tác biên phòng, góp phần duy trì môi trường hòa bình, ổn định trên toàn</w:t>
      </w:r>
    </w:p>
    <w:p>
      <w:r>
        <w:t>tuyến biên giới.</w:t>
      </w:r>
    </w:p>
    <w:p>
      <w:r>
        <w:t>Đẩy mạnh hội nhập quốc tế</w:t>
      </w:r>
    </w:p>
    <w:p>
      <w:r>
        <w:t>về khoa học, công nghệ và đổi mới sáng tạo, góp phần nâng cao năng lực cạnh</w:t>
      </w:r>
    </w:p>
    <w:p>
      <w:r>
        <w:t>tranh quốc gia, mở rộng không gian phát triển bền vững và hiện đại hóa đất nước</w:t>
      </w:r>
    </w:p>
    <w:p>
      <w:r>
        <w:t>a) Triển khai hiệu quả Nghị quyết số 57-NQ/TW ngày</w:t>
      </w:r>
    </w:p>
    <w:p>
      <w:r>
        <w:t>22/12/2024 của Bộ Chính trị về đột phá phát triển khoa học, công nghệ, đổi mới</w:t>
      </w:r>
    </w:p>
    <w:p>
      <w:r>
        <w:t>sáng tạo và chuyển đổi số quốc gia, nhất là các giải pháp về tăng cường hợp tác</w:t>
      </w:r>
    </w:p>
    <w:p>
      <w:r>
        <w:t>quốc tế trong phát triển khoa học, công nghệ, đổi mới sáng tạo và chuyển đổi số.</w:t>
      </w:r>
    </w:p>
    <w:p>
      <w:r>
        <w:t>b) Tiếp tục triển khai hiệu quả các điều ước, thỏa</w:t>
      </w:r>
    </w:p>
    <w:p>
      <w:r>
        <w:t>thuận quốc tế đã ký kết trong lĩnh vực khoa học, công nghệ. Đề xuất đàm phán,</w:t>
      </w:r>
    </w:p>
    <w:p>
      <w:r>
        <w:t>tham gia ký kết, gia nhập và thiết lập các cơ chế, thỏa thuận hợp tác mới, song</w:t>
      </w:r>
    </w:p>
    <w:p>
      <w:r>
        <w:t>phương và đa phương, trong lĩnh vực khoa học, công nghệ, đổi mới sáng tạo và</w:t>
      </w:r>
    </w:p>
    <w:p>
      <w:r>
        <w:t>chuyển đổi sổ, phát triển hệ sinh thái khởi nghiệp.</w:t>
      </w:r>
    </w:p>
    <w:p>
      <w:r>
        <w:t>c) Xây dựng Đề án Việt Nam chủ động tham gia vào</w:t>
      </w:r>
    </w:p>
    <w:p>
      <w:r>
        <w:t>các tổ chức tiêu chuẩn quốc tế. Tăng cường hợp tác quốc tế nhằm nâng cao năng lực</w:t>
      </w:r>
    </w:p>
    <w:p>
      <w:r>
        <w:t>của các cơ quan, đội ngũ cán bộ tham gia các tổ chức tiêu chuẩn hóa quốc tế,</w:t>
      </w:r>
    </w:p>
    <w:p>
      <w:r>
        <w:t>góp phần xây dựng các tiêu chuẩn, quy chuẩn quốc tế trong lĩnh vực khoa học,</w:t>
      </w:r>
    </w:p>
    <w:p>
      <w:r>
        <w:t>công nghệ.</w:t>
      </w:r>
    </w:p>
    <w:p>
      <w:r>
        <w:t>d) Vận động các đối tác quốc tế hỗ trợ tài chính, kỹ</w:t>
      </w:r>
    </w:p>
    <w:p>
      <w:r>
        <w:t>thuật và chia sẻ kinh nghiệm phát triển hệ sinh thái khoa học, công nghệ và đổi</w:t>
      </w:r>
    </w:p>
    <w:p>
      <w:r>
        <w:t>mới sáng tạo, trí tuệ nhân tạo, công nghiệp bán dẫn, khởi nghiệp và bắt kịp các</w:t>
      </w:r>
    </w:p>
    <w:p>
      <w:r>
        <w:t>xu hướng mới nổi lên về khoa học, công nghệ.</w:t>
      </w:r>
    </w:p>
    <w:p>
      <w:r>
        <w:t>đ) Đẩy mạnh nghiên cứu và xây dựng các chuẩn mực,</w:t>
      </w:r>
    </w:p>
    <w:p>
      <w:r>
        <w:t>quy định về khoa học, công nghệ trong nước phù hợp với các tiêu chuẩn, quy định</w:t>
      </w:r>
    </w:p>
    <w:p>
      <w:r>
        <w:t>tiến tiến của quốc tế, góp phần nâng cao sức cạnh tranh cho doanh nghiệp và sản</w:t>
      </w:r>
    </w:p>
    <w:p>
      <w:r>
        <w:t>phẩm Việt Nam. Tích cực vận động các tổ chức quốc tế và khu vực, trong đó có Tổ</w:t>
      </w:r>
    </w:p>
    <w:p>
      <w:r>
        <w:t>chức Sở hữu trí tuệ thế giới (WIPO), hỗ trợ nước ta trong tiến trình này.</w:t>
      </w:r>
    </w:p>
    <w:p>
      <w:r>
        <w:t>e) Triển khai các hoạt động nghiên cứu, tìm kiếm đối</w:t>
      </w:r>
    </w:p>
    <w:p>
      <w:r>
        <w:t>tác, bao gồm các tập đoàn công nghệ toàn cầu, phục vụ xây dựng các trung tâm</w:t>
      </w:r>
    </w:p>
    <w:p>
      <w:r>
        <w:t>nghiên cứu, phát triển và ứng dụng khoa học, công nghệ tiên tiến và đổi mới</w:t>
      </w:r>
    </w:p>
    <w:p>
      <w:r>
        <w:t>sáng tạo tại Việt Nam. Xây dựng và triển khai các cơ chế, chính sách đặc thù để</w:t>
      </w:r>
    </w:p>
    <w:p>
      <w:r>
        <w:t>tăng tính hấp dẫn của môi trường đầu tư Việt Nam đối với lĩnh vực công nghệ</w:t>
      </w:r>
    </w:p>
    <w:p>
      <w:r>
        <w:t>cao, công nghệ mũi nhọn, lĩnh vực nghiên cứu và phát triển, trong đó có trí tuệ</w:t>
      </w:r>
    </w:p>
    <w:p>
      <w:r>
        <w:t>nhân tạo, công nghệ lượng tử, năng lượng nguyên tử...; khuyến khích các tổ chức,</w:t>
      </w:r>
    </w:p>
    <w:p>
      <w:r>
        <w:t>doanh nghiệp và cá nhân tham gia Mạng lưới đổi mới sáng tạo toàn cầu và các cơ</w:t>
      </w:r>
    </w:p>
    <w:p>
      <w:r>
        <w:t>chế hợp tác khác phù hợp.</w:t>
      </w:r>
    </w:p>
    <w:p>
      <w:r>
        <w:t>g) Tiếp tục thúc đẩy hợp tác về phát triển nhân lực</w:t>
      </w:r>
    </w:p>
    <w:p>
      <w:r>
        <w:t>chất lượng cao với các đối tác và các tổ chức quốc tế, nhất là các đối tác phát</w:t>
      </w:r>
    </w:p>
    <w:p>
      <w:r>
        <w:t>triển, có kỹ năng quản trị, làm chủ và đi đầu về các công nghệ tiên tiến và chất</w:t>
      </w:r>
    </w:p>
    <w:p>
      <w:r>
        <w:t>lượng giáo dục - đào tạo cao. Tăng cường xây dựng và triển khai các mô hình hợp</w:t>
      </w:r>
    </w:p>
    <w:p>
      <w:r>
        <w:t>tác đào tạo nhân lực chất lượng cao gắn với các ngành công nghiệp ưu tiên, công</w:t>
      </w:r>
    </w:p>
    <w:p>
      <w:r>
        <w:t>nghiệp mũi nhọn, các ngành mới nổi và các lĩnh vực đổi mới sáng tạo.</w:t>
      </w:r>
    </w:p>
    <w:p>
      <w:r>
        <w:t>h) Xây dựng cơ sở dữ liệu các nhà khoa học, chuyên</w:t>
      </w:r>
    </w:p>
    <w:p>
      <w:r>
        <w:t>gia là người Việt Nam ở nước ngoài tham gia hợp tác với trong nước trong những</w:t>
      </w:r>
    </w:p>
    <w:p>
      <w:r>
        <w:t>vấn đề khoa học, công nghệ cụ thể. Tiếp tục làm mới và đa dạng hóa các cơ chế,</w:t>
      </w:r>
    </w:p>
    <w:p>
      <w:r>
        <w:t>chính sách nhằm thu hút và trọng dụng nhân tài, bao gồm các chuyên gia, nhà</w:t>
      </w:r>
    </w:p>
    <w:p>
      <w:r>
        <w:t>khoa học và trí thức quốc tế và người Việt Nam ở nước ngoài. Xây dựng triển</w:t>
      </w:r>
    </w:p>
    <w:p>
      <w:r>
        <w:t>khai một số chương trình, dự án khoa học, công nghệ quan trọng cấp quốc gia với</w:t>
      </w:r>
    </w:p>
    <w:p>
      <w:r>
        <w:t>những điều kiện thuận lợi cho sự tham gia của trí thức người Việt Nam ở nước</w:t>
      </w:r>
    </w:p>
    <w:p>
      <w:r>
        <w:t>ngoài.</w:t>
      </w:r>
    </w:p>
    <w:p>
      <w:r>
        <w:t>i) Tăng cường trao đổi chuyên gia và kinh nghiệm nhằm</w:t>
      </w:r>
    </w:p>
    <w:p>
      <w:r>
        <w:t>tạo điều kiện thuận lợi cho các nhà khoa học, kỹ sư và chuyên gia Việt Nam tham</w:t>
      </w:r>
    </w:p>
    <w:p>
      <w:r>
        <w:t>gia các chương trình trao đổi, đào tạo và nghiên cứu tại nước ngoài.</w:t>
      </w:r>
    </w:p>
    <w:p>
      <w:r>
        <w:t>k) Khuyến khích sự tham gia của khu vực tư nhân</w:t>
      </w:r>
    </w:p>
    <w:p>
      <w:r>
        <w:t>trong các hoạt động nghiên cứu khoa học và phát triển công nghệ, thông qua các</w:t>
      </w:r>
    </w:p>
    <w:p>
      <w:r>
        <w:t>hình thức hợp tác công tư.</w:t>
      </w:r>
    </w:p>
    <w:p>
      <w:r>
        <w:t>Đẩy mạnh hội nhập quốc tế về</w:t>
      </w:r>
    </w:p>
    <w:p>
      <w:r>
        <w:t>văn hóa, xã hội, du lịch, môi trường, giáo dục - đào tạo, y tế và các lĩnh vực</w:t>
      </w:r>
    </w:p>
    <w:p>
      <w:r>
        <w:t>khác</w:t>
      </w:r>
    </w:p>
    <w:p>
      <w:r>
        <w:t>a) Mở rộng, đa dạng hóa và làm sâu sắc các cơ chế hợp</w:t>
      </w:r>
    </w:p>
    <w:p>
      <w:r>
        <w:t>tác quốc tế trên các lĩnh vực văn hóa, thông tin, xã hội, du lịch, thể thao,</w:t>
      </w:r>
    </w:p>
    <w:p>
      <w:r>
        <w:t>môi trường, giáo dục - đào tạo, y tế, lao động, nông nghiệp và các lĩnh vực</w:t>
      </w:r>
    </w:p>
    <w:p>
      <w:r>
        <w:t>khác phù hợp với lợi ích và điều kiện cụ thể của nước ta.</w:t>
      </w:r>
    </w:p>
    <w:p>
      <w:r>
        <w:t>b) Tích cực tham gia, đóng góp xây dựng các quy định,</w:t>
      </w:r>
    </w:p>
    <w:p>
      <w:r>
        <w:t>chính sách, luật lệ trong các lĩnh vực/vấn đề mới nổi lên, liên quan sát sườn đến</w:t>
      </w:r>
    </w:p>
    <w:p>
      <w:r>
        <w:t>lợi ích và quan tâm của nước ta, tại các cơ chế hợp tác đa phương văn hóa,</w:t>
      </w:r>
    </w:p>
    <w:p>
      <w:r>
        <w:t>thông tin, xã hội, du lịch, thể thao, môi trường, giáo dục - đào tạo, y tế, lao</w:t>
      </w:r>
    </w:p>
    <w:p>
      <w:r>
        <w:t>động, nông nghiệp và các lĩnh vực khác. Chủ động khởi xướng và triển khai các</w:t>
      </w:r>
    </w:p>
    <w:p>
      <w:r>
        <w:t>sáng kiến, ý tưởng hợp tác mới và chia sẻ kinh nghiệm trong những lĩnh vực mà</w:t>
      </w:r>
    </w:p>
    <w:p>
      <w:r>
        <w:t>nước ta có thể mạnh, có thể phát huy vai trò và là quan tâm chung của ASEAN,</w:t>
      </w:r>
    </w:p>
    <w:p>
      <w:r>
        <w:t>trong đó có giảm nghèo bền vững, thu hẹp khoảng cách phát triển, an ninh lương</w:t>
      </w:r>
    </w:p>
    <w:p>
      <w:r>
        <w:t>thực, bảo vệ quyền trẻ em, y tế, bình đẳng giới.</w:t>
      </w:r>
    </w:p>
    <w:p>
      <w:r>
        <w:t>c) Rà soát và triển khai các điều ước quốc tế, thỏa</w:t>
      </w:r>
    </w:p>
    <w:p>
      <w:r>
        <w:t>thuận quốc tế song phương và đa phương trong lĩnh vực văn hóa, xã hội, du lịch,</w:t>
      </w:r>
    </w:p>
    <w:p>
      <w:r>
        <w:t>môi trường, giáo dục - đào tạo, y tế, lao động, nông nghiệp và các lĩnh vực</w:t>
      </w:r>
    </w:p>
    <w:p>
      <w:r>
        <w:t>khác. Chú trọng triển khai các điều ước, thỏa thuận quốc tế trong lĩnh vực lao</w:t>
      </w:r>
    </w:p>
    <w:p>
      <w:r>
        <w:t>động gắn với bảo đảm mục tiêu nâng cao chất lượng sổng và điều kiện làm việc của</w:t>
      </w:r>
    </w:p>
    <w:p>
      <w:r>
        <w:t>người lao động, tập trung vào các thị trường có thu nhập cao, tiêu chuẩn lao động</w:t>
      </w:r>
    </w:p>
    <w:p>
      <w:r>
        <w:t>cao, tiên tiến.</w:t>
      </w:r>
    </w:p>
    <w:p>
      <w:r>
        <w:t>d) Triển khai hiệu quả các nhiệm vụ về hội nhập, hợp</w:t>
      </w:r>
    </w:p>
    <w:p>
      <w:r>
        <w:t>tác quốc tế về văn hóa trong khuôn khổ Chương trình Mục tiêu quốc gia về phát</w:t>
      </w:r>
    </w:p>
    <w:p>
      <w:r>
        <w:t>triển văn hóa giai đoạn 2025 - 2035, trong đó chú trọng phát huy vai trò các</w:t>
      </w:r>
    </w:p>
    <w:p>
      <w:r>
        <w:t>trung tâm văn hóa Việt Nam tại nước ngoài.</w:t>
      </w:r>
    </w:p>
    <w:p>
      <w:r>
        <w:t>đ) Xây dựng và triển khai hiệu quả Đề án định hướng</w:t>
      </w:r>
    </w:p>
    <w:p>
      <w:r>
        <w:t>phát triển hợp tác Nam - Nam trong lĩnh vực nông nghiệp, nông thôn; Đề án Định</w:t>
      </w:r>
    </w:p>
    <w:p>
      <w:r>
        <w:t>hướng thu hút và quản lý vốn đầu tư trực tiếp nước ngoài trong lĩnh vực nông</w:t>
      </w:r>
    </w:p>
    <w:p>
      <w:r>
        <w:t>nghiệp, nông thôn; Đề án Định hướng thu hút, quản lý và sử dụng nguồn vốn ODA</w:t>
      </w:r>
    </w:p>
    <w:p>
      <w:r>
        <w:t>và các nguồn vốn vay ưu đãi khác của các nhà tài trợ và viện trợ phi Chính phủ</w:t>
      </w:r>
    </w:p>
    <w:p>
      <w:r>
        <w:t>nước ngoài thuộc thẩm quyền quản lý nhà nước của Bộ Nông nghiệp và Môi trường.</w:t>
      </w:r>
    </w:p>
    <w:p>
      <w:r>
        <w:t>Tiếp tục triển khai hiệu quả Đề án thúc đẩy xuất khẩu nông lâm thủy sản đến năm</w:t>
      </w:r>
    </w:p>
    <w:p>
      <w:r>
        <w:t>2030 và đề xuất tầm nhìn, giải pháp cho các năm tiếp theo. Triển khai hiệu quả</w:t>
      </w:r>
    </w:p>
    <w:p>
      <w:r>
        <w:t>các dự án cam kết từ nay đến năm 2025 và giai đoạn tiếp theo với các tổ chức,</w:t>
      </w:r>
    </w:p>
    <w:p>
      <w:r>
        <w:t>các đối tác quốc tế trong lĩnh vực nông nghiệp, nông thôn. Nghiên cứu và đề xuất</w:t>
      </w:r>
    </w:p>
    <w:p>
      <w:r>
        <w:t>ký kết, tham gia các sáng kiến, cơ chế hợp tác quốc tế mới trong lĩnh vực phát</w:t>
      </w:r>
    </w:p>
    <w:p>
      <w:r>
        <w:t>triển cơ sở hạ tầng phòng, chống thiên tai, bảo vệ và phát triển rừng bền vững...</w:t>
      </w:r>
    </w:p>
    <w:p>
      <w:r>
        <w:t>e) Vận động các đối tác, tổ chức quốc tế chia sẻ</w:t>
      </w:r>
    </w:p>
    <w:p>
      <w:r>
        <w:t>kinh nghiệm, chuyển giao tri thức, kỹ năng và hỗ trợ tài chính cho nước ta phát</w:t>
      </w:r>
    </w:p>
    <w:p>
      <w:r>
        <w:t>triển các ngành công nghiệp văn hóa, công nghiệp nội dung. Xây dựng và triển</w:t>
      </w:r>
    </w:p>
    <w:p>
      <w:r>
        <w:t>khai hiệu quả các cơ chế, chính sách hỗ trợ các doanh nghiệp, tổ chức và cá</w:t>
      </w:r>
    </w:p>
    <w:p>
      <w:r>
        <w:t>nhân Việt Nam phát triển các sản phẩm, thương hiệu văn hóa có chất lượng và</w:t>
      </w:r>
    </w:p>
    <w:p>
      <w:r>
        <w:t>năng lực cạnh tranh toàn cầu. Hoàn thiện và triển khai các cơ chế, chính sách</w:t>
      </w:r>
    </w:p>
    <w:p>
      <w:r>
        <w:t>nhằm giám sát, quản lý và ngăn chặn sự xâm nhập của sản phẩm văn hóa không lành</w:t>
      </w:r>
    </w:p>
    <w:p>
      <w:r>
        <w:t>mạnh; kiểm soát, ứng phó kịp thời, hiệu quả các sản phẩm thông tin lệch lạc,</w:t>
      </w:r>
    </w:p>
    <w:p>
      <w:r>
        <w:t>sai trái, bảo đảm an ninh quốc gia, an ninh thông tin, an ninh con người và an</w:t>
      </w:r>
    </w:p>
    <w:p>
      <w:r>
        <w:t>ninh văn hóa.</w:t>
      </w:r>
    </w:p>
    <w:p>
      <w:r>
        <w:t>g) Đăng cai tổ chức các sự kiện quốc tế lớn về văn</w:t>
      </w:r>
    </w:p>
    <w:p>
      <w:r>
        <w:t>hóa, thể thao và du lịch tầm khu vực và quốc tế, gắn với các hoạt động đối ngoại</w:t>
      </w:r>
    </w:p>
    <w:p>
      <w:r>
        <w:t>đa phương cấp cao mà Việt Nam sẽ đăng cai từ nay đến năm 2030. Xây dựng Chiến</w:t>
      </w:r>
    </w:p>
    <w:p>
      <w:r>
        <w:t>lược quảng bá văn hóa Việt Nam ra nước ngoài. Xây dựng kế hoạch/lộ trình tham</w:t>
      </w:r>
    </w:p>
    <w:p>
      <w:r>
        <w:t>gia các sự kiện quốc tế lớn về văn hóa, thể thao và du lịch, phấn đấu tạo dấu ấn,</w:t>
      </w:r>
    </w:p>
    <w:p>
      <w:r>
        <w:t>thành tích cao tại các hoạt động này.</w:t>
      </w:r>
    </w:p>
    <w:p>
      <w:r>
        <w:t>h) Tích cực huy động nguồn lực và tri thức quốc tế</w:t>
      </w:r>
    </w:p>
    <w:p>
      <w:r>
        <w:t>để xây dựng, hoàn thiện và triển khai các thể chế, chính sách, giải pháp thúc đẩy</w:t>
      </w:r>
    </w:p>
    <w:p>
      <w:r>
        <w:t>chuyển đổi số, ứng dụng công nghệ số vào các lĩnh vực và hoạt động văn hóa,</w:t>
      </w:r>
    </w:p>
    <w:p>
      <w:r>
        <w:t>phát triển văn hóa số và các ngành công nghiệp văn hóa số; triển khai hiệu quả</w:t>
      </w:r>
    </w:p>
    <w:p>
      <w:r>
        <w:t>Chương trình số hóa Di sản văn hóa Việt Nam giai đoạn 2021 - 2030; xây dựng và</w:t>
      </w:r>
    </w:p>
    <w:p>
      <w:r>
        <w:t>triển khai cơ chế bảo vệ bản quyền số cho các sản phẩm văn hóa; hoàn thiện các</w:t>
      </w:r>
    </w:p>
    <w:p>
      <w:r>
        <w:t>tiêu chuẩn, quy chuẩn kỹ thuật về xây dựng di sản văn hóa số và hệ sinh thái</w:t>
      </w:r>
    </w:p>
    <w:p>
      <w:r>
        <w:t>văn hóa số.</w:t>
      </w:r>
    </w:p>
    <w:p>
      <w:r>
        <w:t>i) Tiếp tục triển khai hiệu quả Chiến lược hội nhập</w:t>
      </w:r>
    </w:p>
    <w:p>
      <w:r>
        <w:t>quốc tế về lao động và xã hội đến năm 2020, tầm nhìn đến năm 2030. Trong lĩnh vực</w:t>
      </w:r>
    </w:p>
    <w:p>
      <w:r>
        <w:t>lao động - xã hội, triển khai thực hiện các công ước quốc tế, thỏa thuận, hiệp</w:t>
      </w:r>
    </w:p>
    <w:p>
      <w:r>
        <w:t>định đã ký kết, gia nhập và đề xuất gia nhập, ký kết, tham gia các công ước, thỏa</w:t>
      </w:r>
    </w:p>
    <w:p>
      <w:r>
        <w:t>thuận, hiệp định mới, chú trọng nâng cao chất lượng sống và điều kiện của người</w:t>
      </w:r>
    </w:p>
    <w:p>
      <w:r>
        <w:t>lao động và tập trung vào các thị trường có thu nhập cao, tiêu chuẩn lao động</w:t>
      </w:r>
    </w:p>
    <w:p>
      <w:r>
        <w:t>cao, tiên tiến.</w:t>
      </w:r>
    </w:p>
    <w:p>
      <w:r>
        <w:t>k) Triển khai hiệu quả các cơ chế, chính sách nhằm</w:t>
      </w:r>
    </w:p>
    <w:p>
      <w:r>
        <w:t>tạo đột phá cho đào tạo và phát triển nhân lực chất lượng cao trong nước để bảo</w:t>
      </w:r>
    </w:p>
    <w:p>
      <w:r>
        <w:t>đảm tính bền vững của việc phát triển và hội nhập quốc tế; nâng cao kỹ năng học</w:t>
      </w:r>
    </w:p>
    <w:p>
      <w:r>
        <w:t>tập suốt đời, năng lực và năng suất của lực lượng lao động Việt Nam.</w:t>
      </w:r>
    </w:p>
    <w:p>
      <w:r>
        <w:t>l) Hoàn thiện và nâng cao hiệu quả triển khai các</w:t>
      </w:r>
    </w:p>
    <w:p>
      <w:r>
        <w:t>cơ chế, chính sách nhằm bảo đảm quyền lợi hợp pháp, chính đáng của công dân Việt</w:t>
      </w:r>
    </w:p>
    <w:p>
      <w:r>
        <w:t>Nam ở nước ngoài; đẩy mạnh ứng dụng công nghệ, công nghệ số vào công tác quản</w:t>
      </w:r>
    </w:p>
    <w:p>
      <w:r>
        <w:t>lý người lao động Việt Nam ở nước ngoài và công tác bảo hộ công dân. Tăng cường</w:t>
      </w:r>
    </w:p>
    <w:p>
      <w:r>
        <w:t>trao đổi thông tin, học hỏi kinh nghiệm quốc tế trong công tác quản lý các tổ</w:t>
      </w:r>
    </w:p>
    <w:p>
      <w:r>
        <w:t>chức của người lao động và vận dụng phù hợp với tình hình phát triển của đất nước.</w:t>
      </w:r>
    </w:p>
    <w:p>
      <w:r>
        <w:t>m) Tích cực vận động hỗ trợ kỹ thuật và tài chính một</w:t>
      </w:r>
    </w:p>
    <w:p>
      <w:r>
        <w:t>cách chủ động, có trọng tâm, trọng điểm để phục vụ triển khai các nhiệm vụ hợp</w:t>
      </w:r>
    </w:p>
    <w:p>
      <w:r>
        <w:t>tác quốc tế và hội nhập quốc tế chưa bố trí đủ kinh phí. Khẩn trương sửa đổi,</w:t>
      </w:r>
    </w:p>
    <w:p>
      <w:r>
        <w:t>hoàn thiện pháp luật, chính sách liên quan đến việc tiếp nhận và quản lý viện</w:t>
      </w:r>
    </w:p>
    <w:p>
      <w:r>
        <w:t>trợ, bảo đảm hiệu quả tiếp nhận, sử dụng và quản lý các nguồn tài trợ quốc tế,</w:t>
      </w:r>
    </w:p>
    <w:p>
      <w:r>
        <w:t>trong đó có ODA.</w:t>
      </w:r>
    </w:p>
    <w:p>
      <w:r>
        <w:t>n) Vận động các đối tác quốc tế hỗ trợ nguồn lực và</w:t>
      </w:r>
    </w:p>
    <w:p>
      <w:r>
        <w:t>tri thức trong việc quản lý và sử dụng hiệu quả, bền vững các nguồn tài nguyên,</w:t>
      </w:r>
    </w:p>
    <w:p>
      <w:r>
        <w:t>bảo đảm an ninh môi trường, an ninh nguồn nước, an ninh lương thực, thích ứng với</w:t>
      </w:r>
    </w:p>
    <w:p>
      <w:r>
        <w:t>biến đổi khí hậu. Khẩn trương tháo gỡ, khắc phục các điểm nghẽn về cơ chế,</w:t>
      </w:r>
    </w:p>
    <w:p>
      <w:r>
        <w:t>chính sách trong triển khai các dự án liên quan đến việc khai thác tài nguyên</w:t>
      </w:r>
    </w:p>
    <w:p>
      <w:r>
        <w:t>thiên nhiên, chuyển đổi năng lượng, phát triển năng lượng sạch và biến đổi khí</w:t>
      </w:r>
    </w:p>
    <w:p>
      <w:r>
        <w:t>hậu, gắn với việc bảo vệ các lợi ích và an ninh quốc gia. Triển khai hiệu quả</w:t>
      </w:r>
    </w:p>
    <w:p>
      <w:r>
        <w:t>các cam kết quốc tế và đóng góp có trách nhiệm vào các nỗ lực quốc tế về ứng</w:t>
      </w:r>
    </w:p>
    <w:p>
      <w:r>
        <w:t>phó với biến đổi khí hậu, mất đa dạng sinh học và ô nhiễm môi trường.</w:t>
      </w:r>
    </w:p>
    <w:p>
      <w:r>
        <w:t>o) Rà soát hiệu quả triển khai các thỏa thuận, hiệp</w:t>
      </w:r>
    </w:p>
    <w:p>
      <w:r>
        <w:t>định, cơ chế hợp tác đã được thiết lập trong lĩnh vực du lịch; đề xuất ký kết,</w:t>
      </w:r>
    </w:p>
    <w:p>
      <w:r>
        <w:t>tham gia các thỏa thuận, hiệp định hợp tác mới, chú trọng các thị trường có tiềm</w:t>
      </w:r>
    </w:p>
    <w:p>
      <w:r>
        <w:t>năng, có nguồn khách lớn, có mức chi tiêu cao và lưu trú dài ngày. Xây dựng và</w:t>
      </w:r>
    </w:p>
    <w:p>
      <w:r>
        <w:t>triển khai cơ chế, chính sách hỗ trợ doanh nghiệp và địa phương phát triển các</w:t>
      </w:r>
    </w:p>
    <w:p>
      <w:r>
        <w:t>dịch vụ và sản phẩm du lịch chất lượng cao; thu hút hỗ trợ kỹ thuật, đầu tư và</w:t>
      </w:r>
    </w:p>
    <w:p>
      <w:r>
        <w:t>đào tạo nhân lực chất lượng cao về du lịch. Tham gia các sáng kiến hợp tác,</w:t>
      </w:r>
    </w:p>
    <w:p>
      <w:r>
        <w:t>liên kết về du lịch ở tiểu vùng và khu vực ASEAN, và chủ động đề xuất các sáng</w:t>
      </w:r>
    </w:p>
    <w:p>
      <w:r>
        <w:t>kiến hợp tác mới nhằm phát huy các thế mạnh du lịch của Việt Nam.</w:t>
      </w:r>
    </w:p>
    <w:p>
      <w:r>
        <w:t>p) Xây dựng bộ tiêu chí đánh giá chất lượng giáo dục</w:t>
      </w:r>
    </w:p>
    <w:p>
      <w:r>
        <w:t>- đào tạo trên cơ sở tham khảo các tiêu chí của các tổ chức quốc tế và khu vực.</w:t>
      </w:r>
    </w:p>
    <w:p>
      <w:r>
        <w:t>Hình thành các cơ chế, chính sách hỗ trợ các trường đại học, viện nghiên cứu</w:t>
      </w:r>
    </w:p>
    <w:p>
      <w:r>
        <w:t>trong nước hợp tác, liên kết với cơ sở giáo dục - đào tạo quốc tế có chất lượng</w:t>
      </w:r>
    </w:p>
    <w:p>
      <w:r>
        <w:t>cao, đầu tư mở văn phòng đại diện hoặc chi nhánh ở nước ngoài, nhất là trong</w:t>
      </w:r>
    </w:p>
    <w:p>
      <w:r>
        <w:t>lĩnh vực khoa học, công nghệ.</w:t>
      </w:r>
    </w:p>
    <w:p>
      <w:r>
        <w:t>q) Rà soát và nâng cao hiệu quả triển khai các hiệp</w:t>
      </w:r>
    </w:p>
    <w:p>
      <w:r>
        <w:t>định, thỏa thuận hợp tác mới về việc công nhận lẫn nhau về văn bằng, chứng chỉ,</w:t>
      </w:r>
    </w:p>
    <w:p>
      <w:r>
        <w:t>chương trình đào tạo và kỹ năng nghề giữa Việt Nam và các nước. Nghiên cứu khả</w:t>
      </w:r>
    </w:p>
    <w:p>
      <w:r>
        <w:t>năng đàm phán và ký kết các hiệp định, thỏa thuận hợp tác mới về việc công nhận</w:t>
      </w:r>
    </w:p>
    <w:p>
      <w:r>
        <w:t>lẫn nhau về văn bằng, chứng chỉ, chương trình đào tạo và kỹ năng nghề với các</w:t>
      </w:r>
    </w:p>
    <w:p>
      <w:r>
        <w:t>nước.</w:t>
      </w:r>
    </w:p>
    <w:p>
      <w:r>
        <w:t>r) Xây dựng và triển khai Đề án hợp tác quốc tế về</w:t>
      </w:r>
    </w:p>
    <w:p>
      <w:r>
        <w:t>nghiên cứu, ứng dụng khoa học, công nghệ, đào tạo nhân lực, quản lý khám chữa bệnh,</w:t>
      </w:r>
    </w:p>
    <w:p>
      <w:r>
        <w:t>y tế dự phòng, quản lý môi trường và thiết bị y tế. Ký kết, tham gia và triển</w:t>
      </w:r>
    </w:p>
    <w:p>
      <w:r>
        <w:t>khai các thỏa thuận, hiệp định hợp tác với các tổ chức quốc tế và các tập đoàn</w:t>
      </w:r>
    </w:p>
    <w:p>
      <w:r>
        <w:t>dược phẩm lớn của quốc tế về chia sẻ bản quyền và công nghệ nhằm đưa ngành công</w:t>
      </w:r>
    </w:p>
    <w:p>
      <w:r>
        <w:t>nghiệp dược tham gia các chuỗi giá trị toàn cầu. Xây dựng và triển khai Đề án</w:t>
      </w:r>
    </w:p>
    <w:p>
      <w:r>
        <w:t>phát triển một số trung tâm y tế chuyên sâu, trong những lĩnh vực nước ta có thể</w:t>
      </w:r>
    </w:p>
    <w:p>
      <w:r>
        <w:t>mạnh, ngang tầm quốc tế.</w:t>
      </w:r>
    </w:p>
    <w:p>
      <w:r>
        <w:t>s) Đẩy mạnh hợp tác và hội nhập quốc tế về lĩnh vực</w:t>
      </w:r>
    </w:p>
    <w:p>
      <w:r>
        <w:t>công tác dân tộc và tôn giáo, góp phần tăng cường khối đại đoàn kết toàn dân tộc,</w:t>
      </w:r>
    </w:p>
    <w:p>
      <w:r>
        <w:t>củng cố an ninh quốc phòng.</w:t>
      </w:r>
    </w:p>
    <w:p>
      <w:r>
        <w:t>t) Triển khai hiệu quả Kết luận số 57-KL/TW ngày 15/6/2023</w:t>
      </w:r>
    </w:p>
    <w:p>
      <w:r>
        <w:t>của Bộ Chính trị về tiếp tục nâng cao chất lượng, hiệu quả công tác thông tin đối</w:t>
      </w:r>
    </w:p>
    <w:p>
      <w:r>
        <w:t>ngoại trong tình hình mới. Xây dựng kế hoạch thúc đẩy việc ứng dụng các nền tảng</w:t>
      </w:r>
    </w:p>
    <w:p>
      <w:r>
        <w:t>số trong triển khai công tác thông tin đối ngoại và ngoại giao số. Tham gia và</w:t>
      </w:r>
    </w:p>
    <w:p>
      <w:r>
        <w:t>chủ động đóng góp tại các khuôn khổ hợp tác quốc tế về thông tin truyền thông.</w:t>
      </w:r>
    </w:p>
    <w:p>
      <w:r>
        <w:t>Xây dựng và triển khai các cơ chế nhằm đẩy mạnh kết nối, chia sẻ và khai thác dữ</w:t>
      </w:r>
    </w:p>
    <w:p>
      <w:r>
        <w:t>liệu, bảo đảm an toàn, an ninh mạng.</w:t>
      </w:r>
    </w:p>
    <w:p>
      <w:r>
        <w:t>Nâng cao năng lực thực thi</w:t>
      </w:r>
    </w:p>
    <w:p>
      <w:r>
        <w:t>các cam kết, thỏa thuận quốc tế gắn với tăng cường công tác kiểm tra, giám sát</w:t>
      </w:r>
    </w:p>
    <w:p>
      <w:r>
        <w:t>thực thi và đẩy mạnh hoàn thiện thể chế, chính sách, pháp luật trong nước</w:t>
      </w:r>
    </w:p>
    <w:p>
      <w:r>
        <w:t>a) Rà soát và tổng kết việc triển khai Chiến lược tổng</w:t>
      </w:r>
    </w:p>
    <w:p>
      <w:r>
        <w:t>thể về hội nhập quốc tế đến năm 2020, tầm nhìn đến năm 2030. Xây dựng và triển</w:t>
      </w:r>
    </w:p>
    <w:p>
      <w:r>
        <w:t>khai hiệu quả các chiến lược/kế hoạch hội nhập quốc tế theo ngành, lĩnh vực. Lồng</w:t>
      </w:r>
    </w:p>
    <w:p>
      <w:r>
        <w:t>ghép các nhiệm vụ hội nhập quốc tế vào trong chương trình công tác, kế hoạch</w:t>
      </w:r>
    </w:p>
    <w:p>
      <w:r>
        <w:t>công tác của bộ, ngành, địa phương.</w:t>
      </w:r>
    </w:p>
    <w:p>
      <w:r>
        <w:t>b) Xây dựng, hoàn thiện thể chế, chính sách và pháp</w:t>
      </w:r>
    </w:p>
    <w:p>
      <w:r>
        <w:t>luật về hội nhập quốc tế, tăng cường tính tương thích giữa các cam kết, thỏa</w:t>
      </w:r>
    </w:p>
    <w:p>
      <w:r>
        <w:t>thuận quốc tế với các quy định của nội luật, cải thiện năng lực thực thi trên</w:t>
      </w:r>
    </w:p>
    <w:p>
      <w:r>
        <w:t>các lĩnh vực; đẩy mạnh số hóa và ứng dụng công nghệ trong giám sát, kiểm tra thực</w:t>
      </w:r>
    </w:p>
    <w:p>
      <w:r>
        <w:t>hiện các cam kết, thỏa thuận quốc tế.</w:t>
      </w:r>
    </w:p>
    <w:p>
      <w:r>
        <w:t>c) Đẩy mạnh rà soát và nâng cao hiệu quả triển khai</w:t>
      </w:r>
    </w:p>
    <w:p>
      <w:r>
        <w:t>nhiệm vụ nội luật hóa pháp luật quốc tế, trong đó ưu tiên việc hoàn thiện pháp luật</w:t>
      </w:r>
    </w:p>
    <w:p>
      <w:r>
        <w:t>trong nước để thực hiện đầy đủ, đồng bộ và hiệu quả các nghĩa vụ, cam kết quốc</w:t>
      </w:r>
    </w:p>
    <w:p>
      <w:r>
        <w:t>tế, phù hợp với điều kiện của đất nước và bối cảnh quốc tế mới. Tiếp tục đàm</w:t>
      </w:r>
    </w:p>
    <w:p>
      <w:r>
        <w:t>phán, triển khai hiệu quả các chương trình, dự án, hoạt động hợp tác quốc tế</w:t>
      </w:r>
    </w:p>
    <w:p>
      <w:r>
        <w:t>trong lĩnh vực xây dựng và thực thi pháp luật, cải cách hành chính, cải cách tư</w:t>
      </w:r>
    </w:p>
    <w:p>
      <w:r>
        <w:t>pháp.</w:t>
      </w:r>
    </w:p>
    <w:p>
      <w:r>
        <w:t>d) Nâng cao nhận thức và trách nhiệm của các bộ, cơ</w:t>
      </w:r>
    </w:p>
    <w:p>
      <w:r>
        <w:t>quan ngang trung ương và địa phương trong việc rà soát, kiểm tra, đôn đốc và</w:t>
      </w:r>
    </w:p>
    <w:p>
      <w:r>
        <w:t>giám sát thực hiện các cam kết, thỏa thuận quốc tế trong lĩnh vực phụ trách.</w:t>
      </w:r>
    </w:p>
    <w:p>
      <w:r>
        <w:t>Thành lập Ban Chỉ đạo về việc rà soát, đôn đốc thực hiện các cam kết, thỏa thuận</w:t>
      </w:r>
    </w:p>
    <w:p>
      <w:r>
        <w:t>quốc tế đã ký kết, đề cập với các đối tác trong các dịp hoạt động đối ngoại cấp</w:t>
      </w:r>
    </w:p>
    <w:p>
      <w:r>
        <w:t>cao.</w:t>
      </w:r>
    </w:p>
    <w:p>
      <w:r>
        <w:t>đ) Xây dựng cơ chế và nâng cao năng lực giám sát thực</w:t>
      </w:r>
    </w:p>
    <w:p>
      <w:r>
        <w:t>thi, phát triển hệ thống đánh giá tuân thủ, đánh giá hiệu quả hội nhập quốc tế;</w:t>
      </w:r>
    </w:p>
    <w:p>
      <w:r>
        <w:t>nâng cao năng lực giải quyết tranh chấp, khiếu nại phát sinh trong quá trình thực</w:t>
      </w:r>
    </w:p>
    <w:p>
      <w:r>
        <w:t>thi cam kết, thỏa thuận quốc tế, nhất là trong lĩnh vực thương mại và đầu tư.</w:t>
      </w:r>
    </w:p>
    <w:p>
      <w:r>
        <w:t>e) Xây dựng và hoàn thiện pháp luật liên quan đến</w:t>
      </w:r>
    </w:p>
    <w:p>
      <w:r>
        <w:t>kinh tế xanh, kinh tế số, kinh tế tuần hoàn, chuyển đổi năng lượng, hydrogen,</w:t>
      </w:r>
    </w:p>
    <w:p>
      <w:r>
        <w:t>giảm phát thải các-bon, chuyển đổi số, trí tuệ nhân tạo, chip bán dẫn, không</w:t>
      </w:r>
    </w:p>
    <w:p>
      <w:r>
        <w:t>gian vũ trụ và các lĩnh vực mới đang nổi lên, có ảnh hưởng đến an ninh và phát</w:t>
      </w:r>
    </w:p>
    <w:p>
      <w:r>
        <w:t>triển của nước ta.</w:t>
      </w:r>
    </w:p>
    <w:p>
      <w:r>
        <w:t>Nâng cao hiệu lực, hiệu quả</w:t>
      </w:r>
    </w:p>
    <w:p>
      <w:r>
        <w:t>chỉ đạo, điều phối công tác hội nhập quốc tế; phát huy vai trò tích cực, chủ động</w:t>
      </w:r>
    </w:p>
    <w:p>
      <w:r>
        <w:t>của các địa phương</w:t>
      </w:r>
    </w:p>
    <w:p>
      <w:r>
        <w:t>a) Kiện toàn Ban Chỉ đạo quốc gia về hội nhập quốc</w:t>
      </w:r>
    </w:p>
    <w:p>
      <w:r>
        <w:t>tế, các cơ quan chuyên trách về đối ngoại và hội nhập quốc tế. Kiện toàn, tổ chức</w:t>
      </w:r>
    </w:p>
    <w:p>
      <w:r>
        <w:t>lại bộ phận phụ trách công tác ngoại vụ và hội nhập quốc tế của các địa phương</w:t>
      </w:r>
    </w:p>
    <w:p>
      <w:r>
        <w:t>theo hướng tinh gọn, mạnh, hiện đại, chuyên nghiệp.</w:t>
      </w:r>
    </w:p>
    <w:p>
      <w:r>
        <w:t>b) Đổi mới, nâng cao tính chủ động, chất lượng, hiệu</w:t>
      </w:r>
    </w:p>
    <w:p>
      <w:r>
        <w:t>quả, đa dạng hóa các kênh, khuôn khổ và hình thức phối hợp, trao đổi thông tin</w:t>
      </w:r>
    </w:p>
    <w:p>
      <w:r>
        <w:t>giữa các bộ, cơ quan đầu mối đối ngoại và hội nhập quốc tế của các bộ, ngành, địa</w:t>
      </w:r>
    </w:p>
    <w:p>
      <w:r>
        <w:t>phương, hiệp hội, phù hợp với thực tiễn công tác, nhằm tạo chuyển biến thực chất</w:t>
      </w:r>
    </w:p>
    <w:p>
      <w:r>
        <w:t>trong công tác phối hợp triển khai công tác hội nhập quốc tế. Hình thành và triển</w:t>
      </w:r>
    </w:p>
    <w:p>
      <w:r>
        <w:t>khai hiệu quả các cơ chế phối hợp, trao đổi thông tin, các cơ sở dữ liệu liên</w:t>
      </w:r>
    </w:p>
    <w:p>
      <w:r>
        <w:t>ngành trong các vấn đề/lĩnh vực mới nổi lên trong quan hệ quốc tế và hội nhập</w:t>
      </w:r>
    </w:p>
    <w:p>
      <w:r>
        <w:t>quốc tế, tiến tới xây dựng hệ thống dữ liệu quốc gia về hội nhập và hợp tác quốc</w:t>
      </w:r>
    </w:p>
    <w:p>
      <w:r>
        <w:t>tế.</w:t>
      </w:r>
    </w:p>
    <w:p>
      <w:r>
        <w:t>c) Đẩy mạnh triển khai Kế hoạch đào tạo, bồi dưỡng</w:t>
      </w:r>
    </w:p>
    <w:p>
      <w:r>
        <w:t>đội ngũ cán bộ làm công tác đối ngoại và hội nhập quốc tế; cập nhật, điều chỉnh</w:t>
      </w:r>
    </w:p>
    <w:p>
      <w:r>
        <w:t>Kế hoạch phù hợp với tình hình mới, đồng thời chú trọng tận dụng nguồn lực quốc</w:t>
      </w:r>
    </w:p>
    <w:p>
      <w:r>
        <w:t>tế trong công tác này. Tiếp tục triển khai và cập nhật Đề án bồi dưỡng, giới</w:t>
      </w:r>
    </w:p>
    <w:p>
      <w:r>
        <w:t>thiệu, tiến cử cán bộ Việt Nam tham gia các tổ chức quốc tế. Xây dựng và triển</w:t>
      </w:r>
    </w:p>
    <w:p>
      <w:r>
        <w:t>khai Kế hoạch đào tạo, bồi dưỡng cán bộ luật pháp quốc tế, có khả năng tham gia</w:t>
      </w:r>
    </w:p>
    <w:p>
      <w:r>
        <w:t>hòa giải, giải quyết tranh chấp quốc tế. Xây dựng và triển khai kế hoạch đào tạo</w:t>
      </w:r>
    </w:p>
    <w:p>
      <w:r>
        <w:t>đội ngũ cán bộ ở các cấp, các ngành làm công tác nghiên cứu, dự báo, tham mưu</w:t>
      </w:r>
    </w:p>
    <w:p>
      <w:r>
        <w:t>chiến lược. Có hình thức biểu dương, nhân rộng các tấm gương điển hình thực hiện</w:t>
      </w:r>
    </w:p>
    <w:p>
      <w:r>
        <w:t>tốt chủ trương, chính sách pháp luật trong công tác đối ngoại và hội nhập quốc</w:t>
      </w:r>
    </w:p>
    <w:p>
      <w:r>
        <w:t>tế.</w:t>
      </w:r>
    </w:p>
    <w:p>
      <w:r>
        <w:t>d) Xây dựng và triển khai hiệu quả các cơ chế,</w:t>
      </w:r>
    </w:p>
    <w:p>
      <w:r>
        <w:t>chính sách cũng như dành nguồn lực phù hợp để hỗ trợ các địa phương triển khai</w:t>
      </w:r>
    </w:p>
    <w:p>
      <w:r>
        <w:t>công tác đối ngoại địa phương và hội nhập quốc tế, triển khai các cam kết quốc</w:t>
      </w:r>
    </w:p>
    <w:p>
      <w:r>
        <w:t>tế phù hợp với điều kiện đặc thù; mở rộng và tăng cường hợp tác, kết nghĩa với</w:t>
      </w:r>
    </w:p>
    <w:p>
      <w:r>
        <w:t>địa phương của các nước láng giềng, các đối tác quan trọng, có tiềm năng, và bạn</w:t>
      </w:r>
    </w:p>
    <w:p>
      <w:r>
        <w:t>bè truyền thông; hợp tác với các tổ chức quốc tế và các đối tác nước ngoài nhằm</w:t>
      </w:r>
    </w:p>
    <w:p>
      <w:r>
        <w:t>tranh thủ kinh nghiệm, nguồn lực để phát triển bền vững; tham gia các cơ chế hợp</w:t>
      </w:r>
    </w:p>
    <w:p>
      <w:r>
        <w:t>tác, diễn đàn, mạng lưới của các thành phố, đô thị lớn, trong đó có Mạng lưới</w:t>
      </w:r>
    </w:p>
    <w:p>
      <w:r>
        <w:t>các thành phổ thông minh ASEAN (ASCN), Hội nghị thượng đỉnh các thành phố châu</w:t>
      </w:r>
    </w:p>
    <w:p>
      <w:r>
        <w:t>Á - Thái Bình Dương (APCS), Hiệp hội các thành phố lớn thế giới (Metropolis),</w:t>
      </w:r>
    </w:p>
    <w:p>
      <w:r>
        <w:t>Hiệp hội quốc tế các Thị trưởng các thành phố nói tiếng Pháp (AIMF), Mạng lưới</w:t>
      </w:r>
    </w:p>
    <w:p>
      <w:r>
        <w:t>các Thành phố Sáng tạo của UNESCO, Mạng lưới các thành phố châu Á có khả năng</w:t>
      </w:r>
    </w:p>
    <w:p>
      <w:r>
        <w:t>chống chịu với biến đổi khí hậu (ACCRN)...</w:t>
      </w:r>
    </w:p>
    <w:p>
      <w:r>
        <w:t>đ) Hỗ trợ địa phương đổi mới, nâng cao hiệu quả quảng</w:t>
      </w:r>
    </w:p>
    <w:p>
      <w:r>
        <w:t>bá, giới thiệu tiềm năng, thế mạnh của vùng miền, xúc tiến đầu tư, mở rộng thị</w:t>
      </w:r>
    </w:p>
    <w:p>
      <w:r>
        <w:t>trường du lịch và xây dựng, phát triển thương hiệu du lịch, hình thành các sáng</w:t>
      </w:r>
    </w:p>
    <w:p>
      <w:r>
        <w:t>kiến liên kết du lịch trong khu vực; hỗ trợ doanh nghiệp của địa phương kết nối</w:t>
      </w:r>
    </w:p>
    <w:p>
      <w:r>
        <w:t>với các doanh nghiệp lớn quốc tế để tiếp cận thị trường, nguồn vốn và công nghệ</w:t>
      </w:r>
    </w:p>
    <w:p>
      <w:r>
        <w:t>quốc tế, tham gia chuỗi sản xuất khu vực và quốc tế; nâng cao hiệu quả của các</w:t>
      </w:r>
    </w:p>
    <w:p>
      <w:r>
        <w:t>hoạt động tư vấn, hỗ trợ doanh nghiệp về thông tin, dự báo thị trường quốc tế, ứng</w:t>
      </w:r>
    </w:p>
    <w:p>
      <w:r>
        <w:t>phó với các biện pháp bảo hộ, phòng vệ của các nước; đẩy mạnh ứng dụng các công</w:t>
      </w:r>
    </w:p>
    <w:p>
      <w:r>
        <w:t>nghệ mới, công nghệ cao trong sản xuất, kinh doanh và phát triển hệ sinh thái đổi</w:t>
      </w:r>
    </w:p>
    <w:p>
      <w:r>
        <w:t>mới sáng tạo phù hợp với đặc thù của địa phương.</w:t>
      </w:r>
    </w:p>
    <w:p>
      <w:r>
        <w:t>e) Có biện pháp khuyến khích các địa phương chủ động</w:t>
      </w:r>
    </w:p>
    <w:p>
      <w:r>
        <w:t>hội nhập quốc tế về văn hóa gắn với bảo tồn, phát huy và quảng bá các giá trị văn</w:t>
      </w:r>
    </w:p>
    <w:p>
      <w:r>
        <w:t>hóa đặc trưng của vùng miền; tăng cường hợp tác quốc tế để phát triển ngành</w:t>
      </w:r>
    </w:p>
    <w:p>
      <w:r>
        <w:t>công nghiệp văn hóa, tạo ra các sản phẩm văn hóa đặc trưng có sức cạnh tranh quốc</w:t>
      </w:r>
    </w:p>
    <w:p>
      <w:r>
        <w:t>tế; hỗ trợ các địa phương tăng cường kết nối, hợp tác với các tổ chức nghiên cứu,</w:t>
      </w:r>
    </w:p>
    <w:p>
      <w:r>
        <w:t>cơ sở giáo dục - đào tạo của các quốc gia có nền giáo dục tiên tiến, hợp tác quốc</w:t>
      </w:r>
    </w:p>
    <w:p>
      <w:r>
        <w:t>tế trong lĩnh vực y tế và các lĩnh vực khác mà địa phương có thể mạnh và có nhu</w:t>
      </w:r>
    </w:p>
    <w:p>
      <w:r>
        <w:t>cầu.</w:t>
      </w:r>
    </w:p>
    <w:p>
      <w:r>
        <w:t>g) Nâng cao vai trò của các cơ quan đại diện Việt</w:t>
      </w:r>
    </w:p>
    <w:p>
      <w:r>
        <w:t>Nam ở nước ngoài trong triển khai công tác ngoại giao kinh tế, ngoại giao công</w:t>
      </w:r>
    </w:p>
    <w:p>
      <w:r>
        <w:t>nghệ, ngoại giao số và các lĩnh vực ngoại giao chuyên ngành khác, góp phần bảo</w:t>
      </w:r>
    </w:p>
    <w:p>
      <w:r>
        <w:t>đảm an ninh kinh tế, nâng cao tính tự chủ, tự lực, tự cường của đất nước.</w:t>
      </w:r>
    </w:p>
    <w:p>
      <w:r>
        <w:t>III. TỔ CHỨC THỰC HIỆN</w:t>
      </w:r>
    </w:p>
    <w:p>
      <w:r>
        <w:t>1.</w:t>
      </w:r>
    </w:p>
    <w:p>
      <w:r>
        <w:t>Trên cơ sở nội dung Nghị quyết số 59-NQ/TW</w:t>
      </w:r>
    </w:p>
    <w:p>
      <w:r>
        <w:t>của Bộ Chính trị, Chương trình hành động của Chính phủ, các bộ, cơ quan ngang bộ,</w:t>
      </w:r>
    </w:p>
    <w:p>
      <w:r>
        <w:t>cơ quan thuộc Chính phủ, Ủy ban nhân dân các tỉnh, thành phố trực thuộc Trung</w:t>
      </w:r>
    </w:p>
    <w:p>
      <w:r>
        <w:t>ương theo chức năng, nhiệm vụ chủ trì/phối hợp tổ chức triển khai Chương trình</w:t>
      </w:r>
    </w:p>
    <w:p>
      <w:r>
        <w:t>hành động của Chính phủ triển khai Nghị quyết số 59-NQ/TW trong tháng 6 năm</w:t>
      </w:r>
    </w:p>
    <w:p>
      <w:r>
        <w:t>2025, đồng thời, cụ thể hóa các nhiệm vụ tại Chương trình hành động trong kế hoạch</w:t>
      </w:r>
    </w:p>
    <w:p>
      <w:r>
        <w:t>công tác năm làm cơ sở bố trí xây dựng dự toán.</w:t>
      </w:r>
    </w:p>
    <w:p>
      <w:r>
        <w:t>2.</w:t>
      </w:r>
    </w:p>
    <w:p>
      <w:r>
        <w:t>Các bộ, cơ quan ngang bộ, cơ quan thuộc</w:t>
      </w:r>
    </w:p>
    <w:p>
      <w:r>
        <w:t>Chính phủ, Ủy ban nhân dân các tỉnh, thành phố trực thuộc Trung ương có trách</w:t>
      </w:r>
    </w:p>
    <w:p>
      <w:r>
        <w:t>nhiệm rà soát các chương trình, kế hoạch hành động thực hiện các Nghị quyết của</w:t>
      </w:r>
    </w:p>
    <w:p>
      <w:r>
        <w:t>Đảng, Chương trình hành động của Chính phủ đã ban hành, còn hiệu lực thực hiện</w:t>
      </w:r>
    </w:p>
    <w:p>
      <w:r>
        <w:t>có liên quan đến hội nhập quốc tế để điều chỉnh, đồng bộ thống nhất với chương</w:t>
      </w:r>
    </w:p>
    <w:p>
      <w:r>
        <w:t>trình, kế hoạch hành động thực hiện Nghị quyết này, hoàn thành trong năm 2025.</w:t>
      </w:r>
    </w:p>
    <w:p>
      <w:r>
        <w:t>3.</w:t>
      </w:r>
    </w:p>
    <w:p>
      <w:r>
        <w:t>Bộ trưởng, Thủ trưởng cơ quan ngang bộ,</w:t>
      </w:r>
    </w:p>
    <w:p>
      <w:r>
        <w:t>cơ quan thuộc Chính phủ, Chủ tịch Ủy ban nhân dân các tỉnh, thành phố trực thuộc</w:t>
      </w:r>
    </w:p>
    <w:p>
      <w:r>
        <w:t>Trung ương, tập trung chỉ đạo thực hiện nội dung nhiệm vụ, giải pháp cụ thể; bảo</w:t>
      </w:r>
    </w:p>
    <w:p>
      <w:r>
        <w:t>đảm an ninh, trật tự và tăng cường kiểm tra, đôn đốc việc triển khai thực hiện</w:t>
      </w:r>
    </w:p>
    <w:p>
      <w:r>
        <w:t>Chương trình hành động của Chính phủ, định kỳ hằng năm trước ngày 01 tháng 12</w:t>
      </w:r>
    </w:p>
    <w:p>
      <w:r>
        <w:t>thông tin kết quả thực hiện về Bộ Ngoại giao để tổng hợp, báo cáo Thủ tướng</w:t>
      </w:r>
    </w:p>
    <w:p>
      <w:r>
        <w:t>Chính phủ, Trưởng Ban Chỉ đạo quốc gia về hội nhập quốc tế để trình, báo cáo Bộ</w:t>
      </w:r>
    </w:p>
    <w:p>
      <w:r>
        <w:t>Chính trị.</w:t>
      </w:r>
    </w:p>
    <w:p>
      <w:r>
        <w:t>4.</w:t>
      </w:r>
    </w:p>
    <w:p>
      <w:r>
        <w:t>Bộ Ngoại giao chủ trì, phối hợp với các Bộ,</w:t>
      </w:r>
    </w:p>
    <w:p>
      <w:r>
        <w:t>ngành, địa phương theo dõi, đôn đốc việc triển khai thực hiện Chương trình hành</w:t>
      </w:r>
    </w:p>
    <w:p>
      <w:r>
        <w:t>động, kịp thời báo cáo và kiến nghị Chính phủ, Thủ tướng Chính phủ các biện</w:t>
      </w:r>
    </w:p>
    <w:p>
      <w:r>
        <w:t>pháp cần thiết để bảo đảm thực hiện đồng bộ, toàn diện và có hiệu quả Chương</w:t>
      </w:r>
    </w:p>
    <w:p>
      <w:r>
        <w:t>trình hành động; bám sát các nội dung liên quan trong chương trình làm việc của</w:t>
      </w:r>
    </w:p>
    <w:p>
      <w:r>
        <w:t>Ban Chấp hành Trung ương Đảng, Bộ Chính trị, Ban Bí thư, Quốc hội và Ủy ban thường</w:t>
      </w:r>
    </w:p>
    <w:p>
      <w:r>
        <w:t>vụ Quốc hội để thực hiện việc báo cáo theo quy định.</w:t>
      </w:r>
    </w:p>
    <w:p>
      <w:r>
        <w:t>5.</w:t>
      </w:r>
    </w:p>
    <w:p>
      <w:r>
        <w:t>Trên cơ sở đề xuất của các bộ, cơ quan</w:t>
      </w:r>
    </w:p>
    <w:p>
      <w:r>
        <w:t>ngang bộ, cơ quan thuộc Chính phủ, Ủy ban nhân dân các tỉnh, thành phố trực thuộc</w:t>
      </w:r>
    </w:p>
    <w:p>
      <w:r>
        <w:t>Trung ương, Bộ Tài chính tổng hợp, trình cấp có thẩm quyền bố trí dự toán chi</w:t>
      </w:r>
    </w:p>
    <w:p>
      <w:r>
        <w:t>ngân sách nhà nước hằng năm theo quy định của pháp luật về ngân sách nhà nước để</w:t>
      </w:r>
    </w:p>
    <w:p>
      <w:r>
        <w:t>thực hiện các nhiệm vụ được giao tại Chương trình hành động.</w:t>
      </w:r>
    </w:p>
    <w:p>
      <w:r>
        <w:t>6.</w:t>
      </w:r>
    </w:p>
    <w:p>
      <w:r>
        <w:t>Trong quá trình tổ chức thực hiện, nếu có</w:t>
      </w:r>
    </w:p>
    <w:p>
      <w:r>
        <w:t>những nội dung cụ thể, phát sinh cần sửa đổi, bổ sung vào Chương trình hành động</w:t>
      </w:r>
    </w:p>
    <w:p>
      <w:r>
        <w:t>của Chính phủ, các bộ, ngành, địa phương chủ động đề xuất gửi Bộ Ngoại giao để</w:t>
      </w:r>
    </w:p>
    <w:p>
      <w:r>
        <w:t>tổng hợp, báo cáo Thủ tướng Chính phủ xem xét, quyết định./.</w:t>
      </w:r>
    </w:p>
    <w:p>
      <w:r>
        <w:t>PHỤ LỤC I</w:t>
      </w:r>
    </w:p>
    <w:p>
      <w:r>
        <w:t>DANH MỤC CÁC CHỈ TIÊU CỤ THỂ ĐẾN NĂM 2030</w:t>
      </w:r>
    </w:p>
    <w:p>
      <w:r>
        <w:t>(Kèm theo Chương trình hành động của Chính phủ thực hiện Nghị quyết số 59-NQ/TW</w:t>
      </w:r>
    </w:p>
    <w:p>
      <w:r>
        <w:t>ngày 24 tháng 01 năm 2025 của Bộ Chính trị ban hành tại Nghị quyết số 153/NQ-CP</w:t>
      </w:r>
    </w:p>
    <w:p>
      <w:r>
        <w:t>ngày 31 tháng 5 năm 2025 của Chính phủ)</w:t>
      </w:r>
    </w:p>
    <w:p>
      <w:r>
        <w:t>TT Chỉ tiêu Đơn vị Kết quả Cơ quan chủ trì</w:t>
      </w:r>
    </w:p>
    <w:p>
      <w:r>
        <w:t>theo dõi, đánh giá</w:t>
      </w:r>
    </w:p>
    <w:p>
      <w:r>
        <w:t>1. Mở rộng và đa dạng hóa thị trường Số lượng thị trường Thị trường xuất khẩu</w:t>
      </w:r>
    </w:p>
    <w:p>
      <w:r>
        <w:t>nhiều hơn, đa dạng hơn Bộ Công Thương</w:t>
      </w:r>
    </w:p>
    <w:p>
      <w:r>
        <w:t>2. Hàm lượng giá trị gia tăng trong xuất khẩu % ≥ 30% Bộ Công Thương</w:t>
      </w:r>
    </w:p>
    <w:p>
      <w:r>
        <w:t>3. Hàm lượng khoa học công nghệ trong xuất khẩu % ≥ 40% Bộ Công Thương</w:t>
      </w:r>
    </w:p>
    <w:p>
      <w:r>
        <w:t>4. Xếp hạng năng lực cạnh tranh của nền kinh tế Chỉ số năng lực cạnh</w:t>
      </w:r>
    </w:p>
    <w:p>
      <w:r>
        <w:t>tranh toàn cầu (GCI) của WEF ≤ 65 Thế giới≤ 5 ASEAN Bộ Tài chính</w:t>
      </w:r>
    </w:p>
    <w:p>
      <w:r>
        <w:t>5. Xếp hạng thương hiệu quốc gia Việt Nam Thứ bậc ≤ 33 Thế giới Bộ Công Thương</w:t>
      </w:r>
    </w:p>
    <w:p>
      <w:r>
        <w:t>6. Tỷ lệ doanh nghiệp tham gia chuỗi giá trị toàn cầu % ≥ 21[1] Bộ Công Thương</w:t>
      </w:r>
    </w:p>
    <w:p>
      <w:r>
        <w:t>7. Bộ chỉ số đánh giá kết quả thực hiện các FTA Điểm 100% các địa</w:t>
      </w:r>
    </w:p>
    <w:p>
      <w:r>
        <w:t>phương đạt ≥ 26 Bộ Công Thương</w:t>
      </w:r>
    </w:p>
    <w:p>
      <w:r>
        <w:t>8. Xếp hạng quốc gia về môi trường hòa bình, an toàn</w:t>
      </w:r>
    </w:p>
    <w:p>
      <w:r>
        <w:t>trên thế giới Thứ bậc trong Chỉ</w:t>
      </w:r>
    </w:p>
    <w:p>
      <w:r>
        <w:t>số Hòa bình Toàn cầu (GPI) ≤ 41 Thế giới≤ 6 khu vực châu Á</w:t>
      </w:r>
    </w:p>
    <w:p>
      <w:r>
        <w:t>Thái Bình Dương Bộ Quốc phòng, Bộ</w:t>
      </w:r>
    </w:p>
    <w:p>
      <w:r>
        <w:t>Công an và Bộ Ngoại giao</w:t>
      </w:r>
    </w:p>
    <w:p>
      <w:r>
        <w:t>9. Củng cố khuôn khổ quan hệ với các đối tác, các tổ</w:t>
      </w:r>
    </w:p>
    <w:p>
      <w:r>
        <w:t>chức quốc tế Số lượng đối tác</w:t>
      </w:r>
    </w:p>
    <w:p>
      <w:r>
        <w:t>chiến lược, đối tác chiến lược toàn diện, đối tác toàn diện ≥ 34 Bộ Ngoại giao</w:t>
      </w:r>
    </w:p>
    <w:p>
      <w:r>
        <w:t>10. Mở rộng quan hệ ngoại giao Số lượng quốc gia</w:t>
      </w:r>
    </w:p>
    <w:p>
      <w:r>
        <w:t>Việt Nam có quan hệ ngoại giao ≥ 194 Bộ Ngoại giao</w:t>
      </w:r>
    </w:p>
    <w:p>
      <w:r>
        <w:t>11. Mức độ tham gia hợp tác đa phương của Việt Nam Số lượng tổ chức</w:t>
      </w:r>
    </w:p>
    <w:p>
      <w:r>
        <w:t>khu vực, quốc tế ≥ 70 Bộ Ngoại giao</w:t>
      </w:r>
    </w:p>
    <w:p>
      <w:r>
        <w:t>12. Xếp hạng về Chỉ số đổi mới sáng tạo toàn cầu Thứ bậc ≤ 40 Thế giới Bộ Khoa học và</w:t>
      </w:r>
    </w:p>
    <w:p>
      <w:r>
        <w:t>Công nghệ</w:t>
      </w:r>
    </w:p>
    <w:p>
      <w:r>
        <w:t>13. Tỷ lệ doanh nghiệp có hoạt động đổi mới sáng tạo % ≥ 40 Bộ Công Thương, Bộ</w:t>
      </w:r>
    </w:p>
    <w:p>
      <w:r>
        <w:t>Khoa học và Công nghệ</w:t>
      </w:r>
    </w:p>
    <w:p>
      <w:r>
        <w:t>14. Xếp hạng các chuẩn mực, quy định về khoa học,</w:t>
      </w:r>
    </w:p>
    <w:p>
      <w:r>
        <w:t>công nghệ Việt Nam Chuẩn mực, quy định Đạt mức tiệm cận</w:t>
      </w:r>
    </w:p>
    <w:p>
      <w:r>
        <w:t>các chuẩn mực, thông lệ quốc tế tiên tiến Bộ Khoa học và</w:t>
      </w:r>
    </w:p>
    <w:p>
      <w:r>
        <w:t>Công nghệ</w:t>
      </w:r>
    </w:p>
    <w:p>
      <w:r>
        <w:t>15. Năng lực cạnh tranh du lịch toàn cầu Thứ bậc ≤ 30 Thế giới Bộ Văn hóa, Thể</w:t>
      </w:r>
    </w:p>
    <w:p>
      <w:r>
        <w:t>thao và Du lịch</w:t>
      </w:r>
    </w:p>
    <w:p>
      <w:r>
        <w:t>16. Xây dựng bộ tiêu chí đánh giá chất lượng giáo dục</w:t>
      </w:r>
    </w:p>
    <w:p>
      <w:r>
        <w:t>đào tạo Thứ bậc Bộ tiêu chí Bộ Giáo dục và Đào</w:t>
      </w:r>
    </w:p>
    <w:p>
      <w:r>
        <w:t>tạo</w:t>
      </w:r>
    </w:p>
    <w:p>
      <w:r>
        <w:t>17. Xếp hạng nền giáo dục của Việt Nam trong khu vực Giáo dục Đạt mức tiên tiến</w:t>
      </w:r>
    </w:p>
    <w:p>
      <w:r>
        <w:t>trong khu vực Bộ Giáo dục và Đào</w:t>
      </w:r>
    </w:p>
    <w:p>
      <w:r>
        <w:t>tạo</w:t>
      </w:r>
    </w:p>
    <w:p>
      <w:r>
        <w:t>18. Công nhận lẫn nhau về bằng cấp, chứng chỉ đào tạo,</w:t>
      </w:r>
    </w:p>
    <w:p>
      <w:r>
        <w:t>giáo dục Bằng cấp, chứng chỉ</w:t>
      </w:r>
    </w:p>
    <w:p>
      <w:r>
        <w:t>đào tạo Tăng hơn số lượng</w:t>
      </w:r>
    </w:p>
    <w:p>
      <w:r>
        <w:t>hiện nay Bộ Giáo dục và Đào</w:t>
      </w:r>
    </w:p>
    <w:p>
      <w:r>
        <w:t>tạo</w:t>
      </w:r>
    </w:p>
    <w:p>
      <w:r>
        <w:t>19. Xếp hạng một số trường đại học lớn Thứ bậc Nhóm hàng đầu châu</w:t>
      </w:r>
    </w:p>
    <w:p>
      <w:r>
        <w:t>Á - Thái Bình Dương ≤ 100 Thế giới Bộ Giáo dục và Đào</w:t>
      </w:r>
    </w:p>
    <w:p>
      <w:r>
        <w:t>tạo</w:t>
      </w:r>
    </w:p>
    <w:p>
      <w:r>
        <w:t>20. Xếp hạng chất lượng hệ thống y tế Việt Nam Chỉ số chăm sóc y</w:t>
      </w:r>
    </w:p>
    <w:p>
      <w:r>
        <w:t>tế[2] ≤ 44 Thế giới Bộ Y tế</w:t>
      </w:r>
    </w:p>
    <w:p>
      <w:r>
        <w:t>21. Xếp hạng ngành công nghiệp dược Việt Nam Thứ bậc Đạt cấp độ 4 theo</w:t>
      </w:r>
    </w:p>
    <w:p>
      <w:r>
        <w:t>phân loại của WHO≤ 3 ASEAN Bộ Y tế</w:t>
      </w:r>
    </w:p>
    <w:p>
      <w:r>
        <w:t>22. Xếp hạng toàn cầu về chỉ số SDGs (thực hiện các Mục</w:t>
      </w:r>
    </w:p>
    <w:p>
      <w:r>
        <w:t>tiêu Phát triển Bền vững của Liên hợp quốc) Thứ bậc ≤ 55 Thế giới Bộ Tài chính</w:t>
      </w:r>
    </w:p>
    <w:p>
      <w:r>
        <w:t>PHỤ LỤC II</w:t>
      </w:r>
    </w:p>
    <w:p>
      <w:r>
        <w:t>DANH MỤC CÁC NHIỆM VỤ TRIỂN KHAI CHƯƠNG TRÌNH HÀNH ĐỘNG</w:t>
      </w:r>
    </w:p>
    <w:p>
      <w:r>
        <w:t>CỦA CHÍNH PHỦ THỰC HIỆN NGHỊ QUYẾT SỐ 59-NQ/TW NGÀY 24 THÁNG 01 NĂM 2025 CỦA BỘ</w:t>
      </w:r>
    </w:p>
    <w:p>
      <w:r>
        <w:t>CHÍNH TRỊ VỀ HỘI NHẬP QUỐC TẾ TRONG TÌNH HÌNH MỚI</w:t>
      </w:r>
    </w:p>
    <w:p>
      <w:r>
        <w:t>(Kèm theo Chương trình hành động của Chính phủ thực hiện Nghị quyết số 59-NQ/TW</w:t>
      </w:r>
    </w:p>
    <w:p>
      <w:r>
        <w:t>ngày 24 tháng 01 năm 2025 của Bộ Chính trị ban hành tại Nghị quyết số 153/NQ-CP</w:t>
      </w:r>
    </w:p>
    <w:p>
      <w:r>
        <w:t>ngày 31 tháng 5 năm 2025 của Chính phủ)</w:t>
      </w:r>
    </w:p>
    <w:p>
      <w:r>
        <w:t>TT Tên nhiệm vụ Cơ quan chủ trì Cơ quan phối hợp Kết quả Thời gian hoàn</w:t>
      </w:r>
    </w:p>
    <w:p>
      <w:r>
        <w:t>thành</w:t>
      </w:r>
    </w:p>
    <w:p>
      <w:r>
        <w:t>I. Tăng cường sự lãnh đạo</w:t>
      </w:r>
    </w:p>
    <w:p>
      <w:r>
        <w:t>của Đảng; đổi mới tư duy, nhận thức và hành động trong hội nhập quốc tế trong</w:t>
      </w:r>
    </w:p>
    <w:p>
      <w:r>
        <w:t>tình hình mới</w:t>
      </w:r>
    </w:p>
    <w:p>
      <w:r>
        <w:t>1. Xây dựng, trình ban hành và tổ chức triển khai</w:t>
      </w:r>
    </w:p>
    <w:p>
      <w:r>
        <w:t>chương trình tuyên truyền, phổ biến, quán triệt thường xuyên, sâu rộng về nội</w:t>
      </w:r>
    </w:p>
    <w:p>
      <w:r>
        <w:t>dung Nghị quyết số 59-NQ/TW và các chủ trương, chính sách của Đảng và Nhà nước</w:t>
      </w:r>
    </w:p>
    <w:p>
      <w:r>
        <w:t>về hội nhập quốc tế: đa dạng hóa, đổi mới nội dung, phương thức, nâng cao chất</w:t>
      </w:r>
    </w:p>
    <w:p>
      <w:r>
        <w:t>lượng và hiệu quả công tác tuyên truyền, phổ biến; cụ thể hóa nội dung tuyên</w:t>
      </w:r>
    </w:p>
    <w:p>
      <w:r>
        <w:t>truyền cho từng nhóm đối tượng; làm rõ yêu cầu đổi mới tư duy, nhận thức và</w:t>
      </w:r>
    </w:p>
    <w:p>
      <w:r>
        <w:t>hành động trong hội nhập quốc tế trong tình hình mới Bộ Ngoại giao Ban Tuyên giáo và</w:t>
      </w:r>
    </w:p>
    <w:p>
      <w:r>
        <w:t>Dân vận Trung ương; Bộ Văn hóa, Thể thao và Du lịch; các bộ, ngành, địa</w:t>
      </w:r>
    </w:p>
    <w:p>
      <w:r>
        <w:t>phương; VTV, VOV, TTXVN Quyết định của Thủ</w:t>
      </w:r>
    </w:p>
    <w:p>
      <w:r>
        <w:t>tướng Chính phủ 2025</w:t>
      </w:r>
    </w:p>
    <w:p>
      <w:r>
        <w:t>2. Đẩy mạnh chuyển đổi số, phát triển dữ liệu số,</w:t>
      </w:r>
    </w:p>
    <w:p>
      <w:r>
        <w:t>tăng cường ứng dụng công nghệ thông tin, công nghệ số và vận dụng các nền tảng</w:t>
      </w:r>
    </w:p>
    <w:p>
      <w:r>
        <w:t>trực tuyến trong công tác thông tin, tuyên truyền đối ngoại và hội nhập quốc</w:t>
      </w:r>
    </w:p>
    <w:p>
      <w:r>
        <w:t>tế Bộ Ngoại giao Bộ Văn hóa, Thể</w:t>
      </w:r>
    </w:p>
    <w:p>
      <w:r>
        <w:t>thao và Du lịch Đề án 2025</w:t>
      </w:r>
    </w:p>
    <w:p>
      <w:r>
        <w:t>3. Xây dựng Chiến lược/Định hướng phát triển ngoại</w:t>
      </w:r>
    </w:p>
    <w:p>
      <w:r>
        <w:t>giao số của Việt Nam giai đoạn đến năm 2030 Bộ Ngoại giao Chiến lược/Định hướng 2026</w:t>
      </w:r>
    </w:p>
    <w:p>
      <w:r>
        <w:t>4. Tiếp tục triển khai hiệu quả Nghị quyết số 35-NQ/TW</w:t>
      </w:r>
    </w:p>
    <w:p>
      <w:r>
        <w:t>ngày 22/10/2018 của Bộ Chính trị về tăng cường, bảo vệ nền tảng tư tưởng của</w:t>
      </w:r>
    </w:p>
    <w:p>
      <w:r>
        <w:t>Đảng, đấu tranh phản bác các quan điểm sai trái, thù địch trong tình hình mới,</w:t>
      </w:r>
    </w:p>
    <w:p>
      <w:r>
        <w:t>Chỉ thị số23-CT/TWngày 09/02/2018 của</w:t>
      </w:r>
    </w:p>
    <w:p>
      <w:r>
        <w:t>Ban Bí thư về tiếp tục đổi mới, nâng cao chất lượng, hiệu quả học tập, nghiên</w:t>
      </w:r>
    </w:p>
    <w:p>
      <w:r>
        <w:t>cứu, vận dụng và phát triển chủ nghĩa Mác-Lênin, tư tưởng Hồ Chí Minh trong</w:t>
      </w:r>
    </w:p>
    <w:p>
      <w:r>
        <w:t>tình hình mới; chủ động đấu tranh, làm thất bại mọi âm mưu, hoạt động chống</w:t>
      </w:r>
    </w:p>
    <w:p>
      <w:r>
        <w:t>phá, “diễn biến hòa bình”, can thiệp nội bộ Việt Nam của các thế lực thù địch,</w:t>
      </w:r>
    </w:p>
    <w:p>
      <w:r>
        <w:t>bảo vệ vững chắc chủ quyền, quyền chủ quyền, quyền tài phán, các quyền và lợi</w:t>
      </w:r>
    </w:p>
    <w:p>
      <w:r>
        <w:t>ích hợp pháp, chính đáng của Việt Nam phù hợp với luật pháp quốc tế. Nâng cao</w:t>
      </w:r>
    </w:p>
    <w:p>
      <w:r>
        <w:t>chất lượng và hiệu quả công tác tuyên truyền, giáo dục cán bộ, đảng viên và</w:t>
      </w:r>
    </w:p>
    <w:p>
      <w:r>
        <w:t>nhân dân, nhất là thế hệ trẻ, về nhận thức, trách nhiệm, sức đề kháng, khả</w:t>
      </w:r>
    </w:p>
    <w:p>
      <w:r>
        <w:t>năng chủ động đấu tranh phản bác các quan điểm sai trái, thù địch trong tiến</w:t>
      </w:r>
    </w:p>
    <w:p>
      <w:r>
        <w:t>trình hội nhập quốc tế. Ban Tuyên giáo và</w:t>
      </w:r>
    </w:p>
    <w:p>
      <w:r>
        <w:t>Dân vận Trung ương; các bộ, ngành, địa phương; VTV, VOV, TTXVN Thường xuyên</w:t>
      </w:r>
    </w:p>
    <w:p>
      <w:r>
        <w:t>5. Nâng cao hiệu quả của các cơ chế phối hợp, trao đổi</w:t>
      </w:r>
    </w:p>
    <w:p>
      <w:r>
        <w:t>thông tin giữa các bộ, cơ quan đầu mối về đối ngoại và hội nhập quốc tế nhằm</w:t>
      </w:r>
    </w:p>
    <w:p>
      <w:r>
        <w:t>chủ động nhận diện, nắm tình hình, phân tích, đánh giá, dự báo kịp thời,</w:t>
      </w:r>
    </w:p>
    <w:p>
      <w:r>
        <w:t>chính xác tình hình quốc tế, những vấn đề nổi lên trong quan hệ với các đối</w:t>
      </w:r>
    </w:p>
    <w:p>
      <w:r>
        <w:t>tác, việc điều chỉnh chủ trương, chính sách của các đối tác; kịp thời tham</w:t>
      </w:r>
    </w:p>
    <w:p>
      <w:r>
        <w:t>mưu Đảng, Nhà nước chỉ đạo các ban, bộ, ngành có kế hoạch, biện pháp, phản ứng</w:t>
      </w:r>
    </w:p>
    <w:p>
      <w:r>
        <w:t>chính sách phù hợp, kịp thời nhằm phòng ngừa, hạn chế các tác động tiêu cực,</w:t>
      </w:r>
    </w:p>
    <w:p>
      <w:r>
        <w:t>tận dụng tối đa yếu tố thuận lợi và tranh thủ nguồn lực từ quá trình hội nhập</w:t>
      </w:r>
    </w:p>
    <w:p>
      <w:r>
        <w:t>quốc tế. Bộ Ngoại giao Các thành viên Ban</w:t>
      </w:r>
    </w:p>
    <w:p>
      <w:r>
        <w:t>Chỉ đạo quốc gia về hội nhập quốc tế Thường xuyên</w:t>
      </w:r>
    </w:p>
    <w:p>
      <w:r>
        <w:t>II. Nâng cao hiệu quả hội</w:t>
      </w:r>
    </w:p>
    <w:p>
      <w:r>
        <w:t>nhập kinh tế quốc tế phục vụ xây dựng nền kinh tế độc lập, tự chủ, tự lực, tự</w:t>
      </w:r>
    </w:p>
    <w:p>
      <w:r>
        <w:t>cường, đẩy mạnh cơ cấu lại nền kinh tế, đổi mới mô hình tăng trưởng và thúc đẩy</w:t>
      </w:r>
    </w:p>
    <w:p>
      <w:r>
        <w:t>chuyển đổi số</w:t>
      </w:r>
    </w:p>
    <w:p>
      <w:r>
        <w:t>1. Rà soát, cập nhật và đẩy mạnh triển khai các chiến</w:t>
      </w:r>
    </w:p>
    <w:p>
      <w:r>
        <w:t>lược, chương trình, kế hoạch hành động về hội nhập kinh tế quốc tế, bảo đảm</w:t>
      </w:r>
    </w:p>
    <w:p>
      <w:r>
        <w:t>hài hòa, đồng bộ với Chương trình hành động thực hiện Nghị quyết số 59-NQ/TW;</w:t>
      </w:r>
    </w:p>
    <w:p>
      <w:r>
        <w:t>xem xét bổ sung các nhiệm vụ, giải pháp mới để đáp ứng những yêu cầu mới đặt</w:t>
      </w:r>
    </w:p>
    <w:p>
      <w:r>
        <w:t>ra đối với sự phát triển của đất nước từ nay đến năm 2030, tầm nhìn đến năm</w:t>
      </w:r>
    </w:p>
    <w:p>
      <w:r>
        <w:t>2045 Bộ Công Thương Các thành viên Ban</w:t>
      </w:r>
    </w:p>
    <w:p>
      <w:r>
        <w:t>Chỉ đạo liên ngành hội nhập quốc tế về kinh tế Chiến lược/chương</w:t>
      </w:r>
    </w:p>
    <w:p>
      <w:r>
        <w:t>trình/kế hoạch hành động 2025</w:t>
      </w:r>
    </w:p>
    <w:p>
      <w:r>
        <w:t>2. Đánh giá hiệu quả triển khai và đề xuất đàm phán</w:t>
      </w:r>
    </w:p>
    <w:p>
      <w:r>
        <w:t>nâng cấp các thỏa thuận, hiệp định hợp tác kinh tế quốc tế, trong đó có các hiệp</w:t>
      </w:r>
    </w:p>
    <w:p>
      <w:r>
        <w:t>định thương mại tự do (FTA) đã ký kết. Nghiên cứu và đề xuất chủ trương ký kết,</w:t>
      </w:r>
    </w:p>
    <w:p>
      <w:r>
        <w:t>tham gia có chọn lọc các FTA mới và các sáng kiến hợp tác kinh tế quốc tế.</w:t>
      </w:r>
    </w:p>
    <w:p>
      <w:r>
        <w:t>Xây dựng và triển khai các biện pháp, cơ chế, chính sách nhằm tận dụng cơ hội</w:t>
      </w:r>
    </w:p>
    <w:p>
      <w:r>
        <w:t>và tháo gỡ các khó khăn, tồn tại và vướng mắc trong triển khai các thỏa thuận,</w:t>
      </w:r>
    </w:p>
    <w:p>
      <w:r>
        <w:t>liên kết kinh tế quốc tế và các FTA, đặc biệt là các FTA thế hệ mới Bộ Công Thương Các thành viên Ban</w:t>
      </w:r>
    </w:p>
    <w:p>
      <w:r>
        <w:t>Chỉ đạo liên ngành hội nhập quốc tế về kinh tế Đề án 2025</w:t>
      </w:r>
    </w:p>
    <w:p>
      <w:r>
        <w:t>3. Xây dựng Đề án xây dựng Hệ sinh thái hỗ trợ doanh</w:t>
      </w:r>
    </w:p>
    <w:p>
      <w:r>
        <w:t>nghiệp tận dụng các FTA. Bộ Công Thương Các thành viên Ban</w:t>
      </w:r>
    </w:p>
    <w:p>
      <w:r>
        <w:t>Chỉ đạo liên ngành hội nhập quốc tế về kinh tế Đề án 2025</w:t>
      </w:r>
    </w:p>
    <w:p>
      <w:r>
        <w:t>4. Thực hiện tốt các nghĩa vụ của Việt Nam trong</w:t>
      </w:r>
    </w:p>
    <w:p>
      <w:r>
        <w:t>khuôn khổ Tổ chức Thương mại Thế giới (WTO), trong đó có việc thực hiện các</w:t>
      </w:r>
    </w:p>
    <w:p>
      <w:r>
        <w:t>phiên Rà soát chính sách thương mại, xử lý các vụ việc tranh chấp thương mại,</w:t>
      </w:r>
    </w:p>
    <w:p>
      <w:r>
        <w:t>tham gia các phiên đàm phán, các hoạt động trong WTO và đóng góp vào nỗ lực cải</w:t>
      </w:r>
    </w:p>
    <w:p>
      <w:r>
        <w:t>cách WTO. Bộ Công Thương Các thành viên Ban</w:t>
      </w:r>
    </w:p>
    <w:p>
      <w:r>
        <w:t>Chỉ đạo liên ngành hội nhập quốc tế về kinh tế Báo cáo Thường xuyên</w:t>
      </w:r>
    </w:p>
    <w:p>
      <w:r>
        <w:t>5. Tiếp tục vận động các nước công nhận quy chế kinh</w:t>
      </w:r>
    </w:p>
    <w:p>
      <w:r>
        <w:t>tế thị trường của Việt Nam và tháo gỡ các rào cản, tạo thuận lợi cho các</w:t>
      </w:r>
    </w:p>
    <w:p>
      <w:r>
        <w:t>doanh nghiệp Việt Nam trong thương mại và đầu tư quốc tế Bộ Công Thương Bộ Ngoại giao Thường xuyên</w:t>
      </w:r>
    </w:p>
    <w:p>
      <w:r>
        <w:t>6. Nghiên cứu, xây dựng Chiến lược/kế hoạch đàm</w:t>
      </w:r>
    </w:p>
    <w:p>
      <w:r>
        <w:t>phán, ký kết các liên kết số, các liên kết về chuỗi cung ứng, chuỗi giá trị... Bộ Công Thương Bộ Khoa học và</w:t>
      </w:r>
    </w:p>
    <w:p>
      <w:r>
        <w:t>Công nghệ Chiến lược/Kế hoạch 2026</w:t>
      </w:r>
    </w:p>
    <w:p>
      <w:r>
        <w:t>7. Xây dựng và triển khai các cơ chế, chính sách nhằm</w:t>
      </w:r>
    </w:p>
    <w:p>
      <w:r>
        <w:t>đánh giá, dự báo và kiểm soát các tác động của việc triển khai các thỏa thuận,</w:t>
      </w:r>
    </w:p>
    <w:p>
      <w:r>
        <w:t>liên kết kinh tế quốc tế đối với an ninh kinh tế, an toàn, an ninh tài chính</w:t>
      </w:r>
    </w:p>
    <w:p>
      <w:r>
        <w:t>quốc gia, an ninh năng lượng, an ninh lương thực và an ninh phi truyền thống</w:t>
      </w:r>
    </w:p>
    <w:p>
      <w:r>
        <w:t>khác. Bộ Công Thương Bộ Công an, Bộ Tài</w:t>
      </w:r>
    </w:p>
    <w:p>
      <w:r>
        <w:t>chính, Bộ Nông nghiệp và Môi trường Cơ chế/ Chính sách Thường xuyên</w:t>
      </w:r>
    </w:p>
    <w:p>
      <w:r>
        <w:t>8. Đẩy mạnh triển khai các cơ chế trao đổi, phối hợp</w:t>
      </w:r>
    </w:p>
    <w:p>
      <w:r>
        <w:t>với các nước trong khu vực, nhất là các nước ASEAN, về các vấn đề an ninh tài</w:t>
      </w:r>
    </w:p>
    <w:p>
      <w:r>
        <w:t>chính, an ninh kinh tế, an ninh năng lượng và các thách thức an ninh phi truyền</w:t>
      </w:r>
    </w:p>
    <w:p>
      <w:r>
        <w:t>thống khác. Các Bộ, ngành Các Bộ, ngành Cơ chế Thường xuyên</w:t>
      </w:r>
    </w:p>
    <w:p>
      <w:r>
        <w:t>9. Hoàn thiện và đẩy mạnh triển khai các cơ chế,</w:t>
      </w:r>
    </w:p>
    <w:p>
      <w:r>
        <w:t>chính sách khuyến khích và tạo thuận lợi cho phát triển thương mại điện từ,</w:t>
      </w:r>
    </w:p>
    <w:p>
      <w:r>
        <w:t>kinh tế số, kinh tế xanh, kinh tế tuần hoàn, phát triển thị trường các-bon thấp,</w:t>
      </w:r>
    </w:p>
    <w:p>
      <w:r>
        <w:t>giảm phát thải khí nhà kính, góp phần tạo động lực mới cho tăng trưởng. Bộ Công Thương Bộ Khoa học và</w:t>
      </w:r>
    </w:p>
    <w:p>
      <w:r>
        <w:t>Công nghệ, Bộ Nông nghiệp và Môi trường, và các bộ, cơ quan liên quan Cơ chế/Chính sách 2025</w:t>
      </w:r>
    </w:p>
    <w:p>
      <w:r>
        <w:t>10. Đa dạng hóa và đẩy mạnh triển khai các cơ chế,</w:t>
      </w:r>
    </w:p>
    <w:p>
      <w:r>
        <w:t>chính sách để thúc đẩy khơi thông thị trường vốn cho doanh nghiệp, phù hợp với</w:t>
      </w:r>
    </w:p>
    <w:p>
      <w:r>
        <w:t>thông lệ quốc tế và khu vực, hỗ trợ các tập đoàn kinh tế mở rộng quy mô, nâng</w:t>
      </w:r>
    </w:p>
    <w:p>
      <w:r>
        <w:t>cao năng lực dẫn dắt chuỗi giá trị trong nước, số hóa chuỗi cung ứng và tham</w:t>
      </w:r>
    </w:p>
    <w:p>
      <w:r>
        <w:t>gia sâu rộng vào thị trường toàn cầu; hỗ trợ kỹ thuật, nâng cao năng lực cho</w:t>
      </w:r>
    </w:p>
    <w:p>
      <w:r>
        <w:t>các doanh nghiệp thuộc mọi thành phần kinh tế tham gia các chuỗi sản xuất,</w:t>
      </w:r>
    </w:p>
    <w:p>
      <w:r>
        <w:t>giá trị và cung ứng của các doanh nghiệp FDI, tích cực hợp tác quốc tế; hình</w:t>
      </w:r>
    </w:p>
    <w:p>
      <w:r>
        <w:t>thành và triển khai một số cơ chế thử nghiệm có kiểm soát để tạo điều kiện</w:t>
      </w:r>
    </w:p>
    <w:p>
      <w:r>
        <w:t>cho doanh nghiệp Việt Nam phát triển đột phá trong một số lĩnh vực mới, tiềm</w:t>
      </w:r>
    </w:p>
    <w:p>
      <w:r>
        <w:t>năng; hỗ trợ doanh nghiệp nhỏ và vừa, doanh nghiệp khởi nghiệp, đổi mới sáng</w:t>
      </w:r>
    </w:p>
    <w:p>
      <w:r>
        <w:t>tạo và mô hình kinh doanh bền vững Bộ Tài chính Bộ Công Thương Cơ chế/Chính sách Thường xuyên</w:t>
      </w:r>
    </w:p>
    <w:p>
      <w:r>
        <w:t>11. Đánh giá, điều chỉnh, cập nhật và nâng cao hiệu</w:t>
      </w:r>
    </w:p>
    <w:p>
      <w:r>
        <w:t>quả của chính sách thu hút đầu tư nước ngoài để tạo sức bật cho thu hút đầu</w:t>
      </w:r>
    </w:p>
    <w:p>
      <w:r>
        <w:t>tư chất lượng cao, trong đó có FDI, ODA thế hệ mới, tài chính xanh, ưu tiên</w:t>
      </w:r>
    </w:p>
    <w:p>
      <w:r>
        <w:t>các dự án có quy mô vốn đầu tư lớn với hàm lượng công nghệ cao, công nghệ</w:t>
      </w:r>
    </w:p>
    <w:p>
      <w:r>
        <w:t>tiên tiến, quản trị hiện đại, có tác động lan tỏa, các khu công nghiệp sinh</w:t>
      </w:r>
    </w:p>
    <w:p>
      <w:r>
        <w:t>thái - thông minh, trung tâm đổi mới sáng tạo, logistics, cơ sở hạ tầng chiến</w:t>
      </w:r>
    </w:p>
    <w:p>
      <w:r>
        <w:t>lược. Bộ Tài chính Các Bộ, ngành Chính sách Thường xuyên</w:t>
      </w:r>
    </w:p>
    <w:p>
      <w:r>
        <w:t>12. Xây dựng và triển khai chiến lược thu hút các tập</w:t>
      </w:r>
    </w:p>
    <w:p>
      <w:r>
        <w:t>đoàn lớn toàn cầu có vai trò dẫn dắt một số chuỗi cung ứng quan trọng, như</w:t>
      </w:r>
    </w:p>
    <w:p>
      <w:r>
        <w:t>công nghệ thông tin, viễn thông, chip bán dẫn, trí tuệ nhân tạo..., đầu tư và</w:t>
      </w:r>
    </w:p>
    <w:p>
      <w:r>
        <w:t>mở rộng kinh doanh, đầu tư tại Việt Nam Bộ Tài chính Các Bộ, ngành Chiến lược 2026</w:t>
      </w:r>
    </w:p>
    <w:p>
      <w:r>
        <w:t>13. Kết hợp tốt nhiệm vụ quốc phòng, an ninh với phát</w:t>
      </w:r>
    </w:p>
    <w:p>
      <w:r>
        <w:t>triển kinh tế và hội nhập kinh tế quốc tế; chủ động hình thành phương án, biện</w:t>
      </w:r>
    </w:p>
    <w:p>
      <w:r>
        <w:t>pháp phòng, chống việc lợi dụng hội nhập quốc tế để xâm phạm an ninh quốc</w:t>
      </w:r>
    </w:p>
    <w:p>
      <w:r>
        <w:t>gia, bảo đảm giải quyết, xử lý hiệu quả các tình huống gây mất an ninh trật tự</w:t>
      </w:r>
    </w:p>
    <w:p>
      <w:r>
        <w:t>liên quan đến yếu tố nước ngoài tại các địa phương Bộ Quốc phòng, Bộ</w:t>
      </w:r>
    </w:p>
    <w:p>
      <w:r>
        <w:t>Công an và các địa phương Các bộ, ngành, địa</w:t>
      </w:r>
    </w:p>
    <w:p>
      <w:r>
        <w:t>phương Phương án, biện</w:t>
      </w:r>
    </w:p>
    <w:p>
      <w:r>
        <w:t>pháp Thường xuyên</w:t>
      </w:r>
    </w:p>
    <w:p>
      <w:r>
        <w:t>14. Tăng cường đầu tư, hoàn thiện thể chế, cơ sở hạ tầng,</w:t>
      </w:r>
    </w:p>
    <w:p>
      <w:r>
        <w:t>đào tạo nhân lực chất lượng cao để thu hút các tập đoàn lớn đầu tư vào trong</w:t>
      </w:r>
    </w:p>
    <w:p>
      <w:r>
        <w:t>nước Bộ Tài chính Bộ Tư pháp, Bộ Xây</w:t>
      </w:r>
    </w:p>
    <w:p>
      <w:r>
        <w:t>dựng, Bộ Giáo dục và Đào tạo Đề án Thường xuyên</w:t>
      </w:r>
    </w:p>
    <w:p>
      <w:r>
        <w:t>15. Xây dựng và triển khai cơ chế, chính sách ưu đãi,</w:t>
      </w:r>
    </w:p>
    <w:p>
      <w:r>
        <w:t>hỗ trợ doanh nghiệp lớn cam kết chuyển giao công nghệ, kỹ năng quản trị, thử</w:t>
      </w:r>
    </w:p>
    <w:p>
      <w:r>
        <w:t>nghiệm sản phẩm, hỗ trợ kỹ thuật và đào tạo nguồn nhân lực, sử dụng sản phẩm,</w:t>
      </w:r>
    </w:p>
    <w:p>
      <w:r>
        <w:t>dịch của doanh nghiệp nhỏ và vừa Việt Nam; thúc đẩy nội địa hóa thông qua</w:t>
      </w:r>
    </w:p>
    <w:p>
      <w:r>
        <w:t>liên kết giữa doanh nghiệp FDI và doanh nghiệp nội địa, tăng tỷ lệ nội địa</w:t>
      </w:r>
    </w:p>
    <w:p>
      <w:r>
        <w:t>hóa trong các ngành công nghiệp nền tảng, mũi nhọn, ưu tiên. Nghiên cứu thành</w:t>
      </w:r>
    </w:p>
    <w:p>
      <w:r>
        <w:t>lập các Trung tâm tư vấn, xúc tiến công nghiệp hỗ trợ, kết nối doanh nghiệp</w:t>
      </w:r>
    </w:p>
    <w:p>
      <w:r>
        <w:t>FDI - doanh nghiệp nội địa tại các khu công nghiệp, khu kinh tế trọng điểm để</w:t>
      </w:r>
    </w:p>
    <w:p>
      <w:r>
        <w:t>hỗ doanh nghiệp nội địa tham gia chuỗi cung ứng toàn cầu. Bộ Tài chính, Bộ</w:t>
      </w:r>
    </w:p>
    <w:p>
      <w:r>
        <w:t>Công Thương Các Bộ, ngành, địa</w:t>
      </w:r>
    </w:p>
    <w:p>
      <w:r>
        <w:t>phương Cơ chế/chính sách 2026</w:t>
      </w:r>
    </w:p>
    <w:p>
      <w:r>
        <w:t>16. Tích cực hướng dẫn, hỗ trợ các doanh nghiệp trong</w:t>
      </w:r>
    </w:p>
    <w:p>
      <w:r>
        <w:t>nước đăng ký bảo hộ thương hiệu quốc tế, hình thành và triển khai các cơ chế</w:t>
      </w:r>
    </w:p>
    <w:p>
      <w:r>
        <w:t>giám sát sử dụng thương hiệu và các biện pháp bảo hộ bổ sung Bộ Khoa học và</w:t>
      </w:r>
    </w:p>
    <w:p>
      <w:r>
        <w:t>Công nghệ Bộ Tài chính Cơ chế Thường xuyên</w:t>
      </w:r>
    </w:p>
    <w:p>
      <w:r>
        <w:t>17. Nâng cao năng lực cho các cơ quan quản lý nhà nước,</w:t>
      </w:r>
    </w:p>
    <w:p>
      <w:r>
        <w:t>hiệp hội doanh nghiệp, hiệp hội ngành nghề trong việc hỗ trợ doanh nghiệp</w:t>
      </w:r>
    </w:p>
    <w:p>
      <w:r>
        <w:t>trong nước tăng cường liên kết giữa với khu vực đầu tư nước ngoài và phòng ngừa,</w:t>
      </w:r>
    </w:p>
    <w:p>
      <w:r>
        <w:t>ứng phó với các tranh chấp về đầu tư, thương mại quốc tế. Bộ Công Thương Các Bộ, ngành, địa</w:t>
      </w:r>
    </w:p>
    <w:p>
      <w:r>
        <w:t>phương Dự án/Kế hoạch Thường xuyên</w:t>
      </w:r>
    </w:p>
    <w:p>
      <w:r>
        <w:t>18. Hình thành và triển khai kế hoạch/định hướng thúc</w:t>
      </w:r>
    </w:p>
    <w:p>
      <w:r>
        <w:t>đẩy phát triển văn hóa doanh nghiệp, văn hóa doanh nhân Việt Nam có khả năng</w:t>
      </w:r>
    </w:p>
    <w:p>
      <w:r>
        <w:t>thích ứng cao với môi trường hội nhập và trên cơ sở học hỏi, tiếp thu có chọn</w:t>
      </w:r>
    </w:p>
    <w:p>
      <w:r>
        <w:t>lọc những giá trị văn hóa doanh nghiệp tốt đẹp của quốc tế. Bộ Văn hóa, Thể</w:t>
      </w:r>
    </w:p>
    <w:p>
      <w:r>
        <w:t>thao và Du lịch Các Bộ, ngành Kế hoạch/định hướng 2025</w:t>
      </w:r>
    </w:p>
    <w:p>
      <w:r>
        <w:t>19. Xây dựng và triển khai các cơ chế, chính sách đặc</w:t>
      </w:r>
    </w:p>
    <w:p>
      <w:r>
        <w:t>thù về việc phát triển và áp dụng mô hình kinh tế mới, mô hình quản trị và</w:t>
      </w:r>
    </w:p>
    <w:p>
      <w:r>
        <w:t>kinh doanh tiên tiến, triển khai khung hỗ trợ một số ngành mới nổi, trong đó</w:t>
      </w:r>
    </w:p>
    <w:p>
      <w:r>
        <w:t>có công nghiệp bán dẫn, trí tuệ nhân tạo, năng lượng sạch, nhằm tạo động lực</w:t>
      </w:r>
    </w:p>
    <w:p>
      <w:r>
        <w:t>tăng trưởng dài hạn. Bộ Tài chính, Bộ</w:t>
      </w:r>
    </w:p>
    <w:p>
      <w:r>
        <w:t>Công Thương Bộ Khoa học và</w:t>
      </w:r>
    </w:p>
    <w:p>
      <w:r>
        <w:t>Công nghệ và các Bộ, ngành, địa phương Cơ chế/chính sách Thường xuyên</w:t>
      </w:r>
    </w:p>
    <w:p>
      <w:r>
        <w:t>20. Đẩy mạnh cải cách thể chế, cải cách hành chính, cải</w:t>
      </w:r>
    </w:p>
    <w:p>
      <w:r>
        <w:t>thiện môi trường kinh doanh và đầu tư. Hoàn thiện và nâng cao chất lượng thể</w:t>
      </w:r>
    </w:p>
    <w:p>
      <w:r>
        <w:t>chế tài chính, trong đó có các chính sách nhằm tạo thuận lợi cho sự phát triển</w:t>
      </w:r>
    </w:p>
    <w:p>
      <w:r>
        <w:t>của tài chính xanh, tín dụng xanh và thích ứng với các vấn đề mới nổi trong</w:t>
      </w:r>
    </w:p>
    <w:p>
      <w:r>
        <w:t>lĩnh vực tài chính. Bộ Tài chính, Bộ</w:t>
      </w:r>
    </w:p>
    <w:p>
      <w:r>
        <w:t>Công Thương Các Bộ, ngành, địa</w:t>
      </w:r>
    </w:p>
    <w:p>
      <w:r>
        <w:t>phương Chính sách Thường xuyên</w:t>
      </w:r>
    </w:p>
    <w:p>
      <w:r>
        <w:t>21. Xây dựng và triển khai Chiến lược hội nhập quốc tế</w:t>
      </w:r>
    </w:p>
    <w:p>
      <w:r>
        <w:t>trong lĩnh vực tiền tệ - ngân hàng. Hoàn thiện thể chế, chính sách nhằm phát</w:t>
      </w:r>
    </w:p>
    <w:p>
      <w:r>
        <w:t>triển các trung tâm tài chính khu vực và quốc tế tại Việt Nam. Bộ Tài chính, Ngân</w:t>
      </w:r>
    </w:p>
    <w:p>
      <w:r>
        <w:t>hàng Nhà nước Việt Nam Các Bộ, ngành Chiến lược 2026</w:t>
      </w:r>
    </w:p>
    <w:p>
      <w:r>
        <w:t>22. Rà soát, hoàn thiện và nâng cao hiệu quả thực hiện</w:t>
      </w:r>
    </w:p>
    <w:p>
      <w:r>
        <w:t>các khung khổ, cam kết, thỏa thuận hợp tác với các tổ chức, diễn đàn tài</w:t>
      </w:r>
    </w:p>
    <w:p>
      <w:r>
        <w:t>chính quốc tế và các cơ quan quản lý nhà nước về tài chính của các đối tác.</w:t>
      </w:r>
    </w:p>
    <w:p>
      <w:r>
        <w:t>Tích cực tham gia, phát huy vai trò của Việt Nam trong xây dựng, định hình</w:t>
      </w:r>
    </w:p>
    <w:p>
      <w:r>
        <w:t>các thể chế đa phương về tài chính, đặc biệt là trong ASEAN, ASEAN+3, Diễn</w:t>
      </w:r>
    </w:p>
    <w:p>
      <w:r>
        <w:t>đàn hợp tác kinh tế châu Á - Thái Bình Dương (APEC), tiểu vùng Mê Công; tham</w:t>
      </w:r>
    </w:p>
    <w:p>
      <w:r>
        <w:t>gia định hình các thiết chế tài chính quốc tế, trong đó có Ngân hàng Thế giới</w:t>
      </w:r>
    </w:p>
    <w:p>
      <w:r>
        <w:t>(WB), Quỹ Tiền tệ Quốc tế (IMF). Bộ Tài chính Các Bộ, ngành Báo cáo Định kỳ 6 tháng, hằng</w:t>
      </w:r>
    </w:p>
    <w:p>
      <w:r>
        <w:t>năm</w:t>
      </w:r>
    </w:p>
    <w:p>
      <w:r>
        <w:t>23. Tiếp tục triển khai chiến lược, kế hoạch tham gia</w:t>
      </w:r>
    </w:p>
    <w:p>
      <w:r>
        <w:t>các tổ chức, cơ chế hợp tác song phương, đa phương và nhiều bên về kinh tế, thương</w:t>
      </w:r>
    </w:p>
    <w:p>
      <w:r>
        <w:t>mại, đầu tư, tài chính - tiền tệ trên cơ sở cập nhật, bổ sung các nội dung</w:t>
      </w:r>
    </w:p>
    <w:p>
      <w:r>
        <w:t>phù hợp với xu thế quốc tế và điều kiện cụ thể của nước ta Bộ Công Thương, Bộ</w:t>
      </w:r>
    </w:p>
    <w:p>
      <w:r>
        <w:t>Tài chính, Ngân hàng Nhà nước Việt Nam Các thành viên Ban</w:t>
      </w:r>
    </w:p>
    <w:p>
      <w:r>
        <w:t>Chỉ đạo liên ngành hội nhập quốc tế về kinh tế Báo cáo Định kỳ 6 tháng, hằng</w:t>
      </w:r>
    </w:p>
    <w:p>
      <w:r>
        <w:t>năm</w:t>
      </w:r>
    </w:p>
    <w:p>
      <w:r>
        <w:t>24. Hình thành các cơ chế giám sát việc triển khai</w:t>
      </w:r>
    </w:p>
    <w:p>
      <w:r>
        <w:t>các thỏa thuận, liên kết kinh tế quốc tế, đồng thời tăng cường phối hợp giữa</w:t>
      </w:r>
    </w:p>
    <w:p>
      <w:r>
        <w:t>Trung ương và địa phương trong công tác này, để bảo đảm an ninh kinh tế, an</w:t>
      </w:r>
    </w:p>
    <w:p>
      <w:r>
        <w:t>toàn, an ninh tài chính quốc tế, an ninh năng lượng, an ninh lương thực và an</w:t>
      </w:r>
    </w:p>
    <w:p>
      <w:r>
        <w:t>ninh phi truyền thống khác. Hoàn thiện và triển khai các cơ chế, chính sách</w:t>
      </w:r>
    </w:p>
    <w:p>
      <w:r>
        <w:t>giám sát việc mua bán, sáp nhập các doanh nghiệp, bảo đảm quốc phòng, an ninh</w:t>
      </w:r>
    </w:p>
    <w:p>
      <w:r>
        <w:t>và tính độc lập, tự chủ của nền kinh tế, phù hợp với luật pháp trong nước và</w:t>
      </w:r>
    </w:p>
    <w:p>
      <w:r>
        <w:t>các cam kết quốc tế. Bộ Tài chính, Bộ</w:t>
      </w:r>
    </w:p>
    <w:p>
      <w:r>
        <w:t>Công Thương Các Bộ, ngành, địa</w:t>
      </w:r>
    </w:p>
    <w:p>
      <w:r>
        <w:t>phương Báo cáo 2025</w:t>
      </w:r>
    </w:p>
    <w:p>
      <w:r>
        <w:t>25. Nghiên cứu, đề xuất tham gia các dự án hạ tầng</w:t>
      </w:r>
    </w:p>
    <w:p>
      <w:r>
        <w:t>giao thông kết nối trong khu vực, góp phần xây dựng một mạng lưới giao thông</w:t>
      </w:r>
    </w:p>
    <w:p>
      <w:r>
        <w:t>vận tải kết nối đồng bộ và hiệu quả. Triển khai và tận dụng hiệu quả nguồn lực</w:t>
      </w:r>
    </w:p>
    <w:p>
      <w:r>
        <w:t>từ các sáng kiến, kế hoạch tổng thể về kết nối khu vực mà nước ta là thành</w:t>
      </w:r>
    </w:p>
    <w:p>
      <w:r>
        <w:t>viên, nhất là trong ASEAN, Tiểu vùng Mê Công, APEC. Đẩy mạnh nghiên cứu, thúc</w:t>
      </w:r>
    </w:p>
    <w:p>
      <w:r>
        <w:t>đẩy chuyển giao, ứng dụng và phát triển các giải pháp công nghệ tiên tiến</w:t>
      </w:r>
    </w:p>
    <w:p>
      <w:r>
        <w:t>trong quá trình phát triển kết cấu hạ tầng. Bộ Xây dựng Các Bộ, ngành, địa</w:t>
      </w:r>
    </w:p>
    <w:p>
      <w:r>
        <w:t>phương Đề án/Báo cáo Từ nay đến 2030</w:t>
      </w:r>
    </w:p>
    <w:p>
      <w:r>
        <w:t>III. Hội nhập quốc tế về chính</w:t>
      </w:r>
    </w:p>
    <w:p>
      <w:r>
        <w:t>trị, quốc phòng, an ninh sâu rộng, toàn diện và hiệu quả hơn, góp phần giữ vững</w:t>
      </w:r>
    </w:p>
    <w:p>
      <w:r>
        <w:t>môi trường hòa bình, ổn định, thúc đẩy phát triển kinh tế - xã hội, bảo vệ Tổ</w:t>
      </w:r>
    </w:p>
    <w:p>
      <w:r>
        <w:t>quốc từ sớm, từ xa, nâng cao tiềm lực và vị thế quốc tế của đất nước</w:t>
      </w:r>
    </w:p>
    <w:p>
      <w:r>
        <w:t>1. Thực hiện hiệu quả Chương trình hành động triển</w:t>
      </w:r>
    </w:p>
    <w:p>
      <w:r>
        <w:t>khai các khuôn khổ đối tác đã được thiết lập, nhất là các khuôn khổ quan hệ Đối</w:t>
      </w:r>
    </w:p>
    <w:p>
      <w:r>
        <w:t>tác chiến lược toàn diện, Đối tác chiến lược, Đối tác toàn diện và tương</w:t>
      </w:r>
    </w:p>
    <w:p>
      <w:r>
        <w:t>đương. Chủ động nghiên cứu, đề xuất hình thành những khuôn khổ đối tác mới, mở</w:t>
      </w:r>
    </w:p>
    <w:p>
      <w:r>
        <w:t>rộng hợp tác với các đối tác sang các lĩnh vực mới, phù hợp với nhu cầu và điều</w:t>
      </w:r>
    </w:p>
    <w:p>
      <w:r>
        <w:t>kiện của đất nước Bộ Ngoại giao Các Bộ, ngành Báo cáo Định kỳ hằng năm</w:t>
      </w:r>
    </w:p>
    <w:p>
      <w:r>
        <w:t>2. Triển khai mạnh mẽ các Nghị quyết, Chỉ thị, Kết</w:t>
      </w:r>
    </w:p>
    <w:p>
      <w:r>
        <w:t>luận, Đề án và các văn bản chỉ đạo của Bộ Chính trị, Ban Bí thư về đối ngoại,</w:t>
      </w:r>
    </w:p>
    <w:p>
      <w:r>
        <w:t>trong đó có Nghị quyết 34-NQ/TW ngày 09/01/2023 của Bộ Chính trị về một số định</w:t>
      </w:r>
    </w:p>
    <w:p>
      <w:r>
        <w:t>hướng, chủ trương lớn triển khai đường lối đối ngoại Đại hội Đảng lần thứ</w:t>
      </w:r>
    </w:p>
    <w:p>
      <w:r>
        <w:t>XIII, Kết luận số 71-KL/TW ngày 16/02/2024 của Bộ Chính trị về một số nhiệm vụ</w:t>
      </w:r>
    </w:p>
    <w:p>
      <w:r>
        <w:t>giải pháp lớn triển khai đường lối đối ngoại Đại hội Đảng lần thứ XIII, và</w:t>
      </w:r>
    </w:p>
    <w:p>
      <w:r>
        <w:t>các Đề án về phát triển và làm sâu sắc hơn quan hệ với các đối tác, nhất là</w:t>
      </w:r>
    </w:p>
    <w:p>
      <w:r>
        <w:t>các nước láng giềng, các nước lớn, các nước Đông Nam Á, các đối tác quan trọng</w:t>
      </w:r>
    </w:p>
    <w:p>
      <w:r>
        <w:t>khác và bạn bè truyền thống. Bộ Ngoại giao Các Bộ, ngành Báo cáo Định kỳ hằng năm</w:t>
      </w:r>
    </w:p>
    <w:p>
      <w:r>
        <w:t>3. Triển khai Kết luận số 82-KL/TW ngày 04/6/2024 của</w:t>
      </w:r>
    </w:p>
    <w:p>
      <w:r>
        <w:t>Bộ Chính trị về hội nhập quốc tế và đối ngoại Công an nhân dân đến năm 2030</w:t>
      </w:r>
    </w:p>
    <w:p>
      <w:r>
        <w:t>và những năm tiếp theo Bộ Công an Các Bộ, ngành Báo cáo Định kỳ hằng năm</w:t>
      </w:r>
    </w:p>
    <w:p>
      <w:r>
        <w:t>4. Triển khai Kết luận số 53-KL/TW ngày 28/4/2023 của</w:t>
      </w:r>
    </w:p>
    <w:p>
      <w:r>
        <w:t>Bộ Chính trị về hội nhập quốc tế và đối ngoại quốc phòng đến năm 2030 và những</w:t>
      </w:r>
    </w:p>
    <w:p>
      <w:r>
        <w:t>năm tiếp theo và Chỉ thị số 24-CT/TW ngày 23/7/2023 của Bộ Chính trị về đảm bảo</w:t>
      </w:r>
    </w:p>
    <w:p>
      <w:r>
        <w:t>vững chắc an ninh quốc phòng trong quá trình hội nhập quốc tế toàn diện và</w:t>
      </w:r>
    </w:p>
    <w:p>
      <w:r>
        <w:t>sâu rộng Bộ Quốc phòng Các Bộ, ngành Báo cáo Định kỳ hằng năm</w:t>
      </w:r>
    </w:p>
    <w:p>
      <w:r>
        <w:t>5. Tiếp tục triển khai Kế hoạch Việt Nam đăng cai</w:t>
      </w:r>
    </w:p>
    <w:p>
      <w:r>
        <w:t>các hoạt động đa phương cấp cao từ nay đến năm 2030. Các Bộ, ngành Các Bộ, ngành Báo cáo Từ nay đến 2030</w:t>
      </w:r>
    </w:p>
    <w:p>
      <w:r>
        <w:t>6. Triển khai Đề án tham gia các cơ chế quan trọng của</w:t>
      </w:r>
    </w:p>
    <w:p>
      <w:r>
        <w:t>Liên hợp quốc đến năm 2040. Thực hiện Kế hoạch Chiến lược của Cộng đồng và</w:t>
      </w:r>
    </w:p>
    <w:p>
      <w:r>
        <w:t>đóng góp xây dựng và triển khai Tầm nhìn ASEAN 2045. Triển khai Kết luận số</w:t>
      </w:r>
    </w:p>
    <w:p>
      <w:r>
        <w:t>125-KL/TW ngày 14/02/2025 của Ban Bí thư về tăng cường thực hiện Chỉ thị số</w:t>
      </w:r>
    </w:p>
    <w:p>
      <w:r>
        <w:t>25-CT/TW ngày 08/8/2018 của Ban Bí thư về đẩy mạnh và nâng tầm đối ngoại đa</w:t>
      </w:r>
    </w:p>
    <w:p>
      <w:r>
        <w:t>phương đến năm 2030. Bộ Ngoại giao Các Bộ, ngành Báo cáo Theo kế hoạch đề</w:t>
      </w:r>
    </w:p>
    <w:p>
      <w:r>
        <w:t>ra</w:t>
      </w:r>
    </w:p>
    <w:p>
      <w:r>
        <w:t>7. Xây dựng và triển khai Kế hoạch gia nhập các tổ</w:t>
      </w:r>
    </w:p>
    <w:p>
      <w:r>
        <w:t>chức, diễn đàn quốc tế và các cơ chế hợp tác mà Việt Nam chưa là thành viên,</w:t>
      </w:r>
    </w:p>
    <w:p>
      <w:r>
        <w:t>nhất là các cơ chế hợp tác mới ở châu Á - Thái Bình Dương và Ấn Độ Dương Bộ Ngoại giao Các Bộ, ngành Kế hoạch trình Thủ</w:t>
      </w:r>
    </w:p>
    <w:p>
      <w:r>
        <w:t>tướng Chính phủ 2026</w:t>
      </w:r>
    </w:p>
    <w:p>
      <w:r>
        <w:t>8. Chủ động, tích cực nắm bắt, sẵn sàng tham gia một</w:t>
      </w:r>
    </w:p>
    <w:p>
      <w:r>
        <w:t>cách phù hợp và đóng góp tích cực vào các tiến trình xây dựng, định hình các</w:t>
      </w:r>
    </w:p>
    <w:p>
      <w:r>
        <w:t>thiết chế đa phương và định chế quản trị khu vực và toàn cầu trong các vấn đề</w:t>
      </w:r>
    </w:p>
    <w:p>
      <w:r>
        <w:t>lớn, mới nổi Bộ Ngoại giao Các Bộ, ngành Đề án Thường xuyên</w:t>
      </w:r>
    </w:p>
    <w:p>
      <w:r>
        <w:t>9. Xây dựng và triển khai Đề án về nâng cao năng lực</w:t>
      </w:r>
    </w:p>
    <w:p>
      <w:r>
        <w:t>để phát huy vai trò trung gian, hòa giải trên các vấn đề hòa bình, an ninh quốc</w:t>
      </w:r>
    </w:p>
    <w:p>
      <w:r>
        <w:t>tế Bộ Ngoại giao Các Bộ, ngành Đề án 2026</w:t>
      </w:r>
    </w:p>
    <w:p>
      <w:r>
        <w:t>10. Tiếp tục triển khai các đề án tham gia Lực lượng</w:t>
      </w:r>
    </w:p>
    <w:p>
      <w:r>
        <w:t>gìn giữ hòa bình Liên hợp quốc, hướng tới mở rộng quy mô, phạm vi hoạt động</w:t>
      </w:r>
    </w:p>
    <w:p>
      <w:r>
        <w:t>và nâng cao chất lượng tham gia của nước ta vào các hoạt động này. Bộ Quốc phòng, Bộ</w:t>
      </w:r>
    </w:p>
    <w:p>
      <w:r>
        <w:t>Công an Các Bộ, ngành Báo cáo Định kỳ hằng năm</w:t>
      </w:r>
    </w:p>
    <w:p>
      <w:r>
        <w:t>11. Xây dựng và triển khai các cơ chế hợp tác quốc tế</w:t>
      </w:r>
    </w:p>
    <w:p>
      <w:r>
        <w:t>về chia sẻ thông tin, cảnh báo sớm và ứng phó với các thách thức an ninh phi</w:t>
      </w:r>
    </w:p>
    <w:p>
      <w:r>
        <w:t>truyền thống; thiết lập và mở rộng hợp tác về an ninh, tình báo; tăng cường hợp</w:t>
      </w:r>
    </w:p>
    <w:p>
      <w:r>
        <w:t>tác quốc tế về đấu tranh phòng, chống tội phạm xuyên quốc gia, tội phạm có yếu</w:t>
      </w:r>
    </w:p>
    <w:p>
      <w:r>
        <w:t>tố nước ngoài, hợp tác thực thi pháp luật Bộ Công an Các Bộ, ngành Báo cáo Định kỳ hằng năm</w:t>
      </w:r>
    </w:p>
    <w:p>
      <w:r>
        <w:t>12. Tích cực, chủ động tham gia và đề xuất, dẫn dắt</w:t>
      </w:r>
    </w:p>
    <w:p>
      <w:r>
        <w:t>triển khai các hoạt động, sáng kiến quốc tế về bảo đảm an ninh con người, phù</w:t>
      </w:r>
    </w:p>
    <w:p>
      <w:r>
        <w:t>hợp với lợi ích và điều kiện cụ thể của nước ta Bộ Công an Các Bộ, ngành Báo cáo Định kỳ hằng năm</w:t>
      </w:r>
    </w:p>
    <w:p>
      <w:r>
        <w:t>13. Tiếp tục triển khai Chỉ thị số 32-CT/TW về tăng</w:t>
      </w:r>
    </w:p>
    <w:p>
      <w:r>
        <w:t>cường và nâng cao hiệu quả quan hệ đối ngoại đảng trong tình hình mới và Đề án</w:t>
      </w:r>
    </w:p>
    <w:p>
      <w:r>
        <w:t>tổng thể “Về tăng cường và nâng cao hiệu quả quan hệ đối ngoại đảng đến năm</w:t>
      </w:r>
    </w:p>
    <w:p>
      <w:r>
        <w:t>2025” Bộ Ngoại giao Các Bộ, ngành Báo cáo 2025</w:t>
      </w:r>
    </w:p>
    <w:p>
      <w:r>
        <w:t>14. Tổng kết và xây dựng Đề án tổng thể về tăng cường</w:t>
      </w:r>
    </w:p>
    <w:p>
      <w:r>
        <w:t>và nâng cao quan hệ đối ngoại đảng cho giai đoạn 2026 - 2030 và tầm nhìn đến</w:t>
      </w:r>
    </w:p>
    <w:p>
      <w:r>
        <w:t>2040. Nâng cao hiệu quả và tính chiến lược trong triển khai các cơ chế hợp</w:t>
      </w:r>
    </w:p>
    <w:p>
      <w:r>
        <w:t>tác đối ngoại Đảng: nghiên cứu, hình thành các cơ chế hợp tác mới trên kênh Đảng;</w:t>
      </w:r>
    </w:p>
    <w:p>
      <w:r>
        <w:t>đa dạng hóa các chủ thể tham gia triển khai hoạt động đối ngoại đảng và mở rộng</w:t>
      </w:r>
    </w:p>
    <w:p>
      <w:r>
        <w:t>đối tác quan hệ đảng; đổi mới phương thức quan hệ với từng đối tác, đa dạng</w:t>
      </w:r>
    </w:p>
    <w:p>
      <w:r>
        <w:t>hóa và thúc đẩy hiệu quả thực chất nội dung hoạt động đối ngoại đảng. Nâng</w:t>
      </w:r>
    </w:p>
    <w:p>
      <w:r>
        <w:t>cao tính chủ động và hiệu quả tham gia các diễn đàn, cơ chế đa phương chính đảng</w:t>
      </w:r>
    </w:p>
    <w:p>
      <w:r>
        <w:t>và đối ngoại nhân dân. Bộ Ngoại giao Các Ban, Bộ, ngành Đề án/Báo cáo 2025/Định kỳ hằng</w:t>
      </w:r>
    </w:p>
    <w:p>
      <w:r>
        <w:t>năm</w:t>
      </w:r>
    </w:p>
    <w:p>
      <w:r>
        <w:t>15. Thúc đẩy hình thành các cơ chế trao đổi, tiếp xúc</w:t>
      </w:r>
    </w:p>
    <w:p>
      <w:r>
        <w:t>với các nhóm nghị sỹ hữu nghị với Việt Nam tại các Nghị viện, Quốc hội của các</w:t>
      </w:r>
    </w:p>
    <w:p>
      <w:r>
        <w:t>nước. Tham gia tích cực vào các cơ chế nghị viện đa phương quan trọng, trong</w:t>
      </w:r>
    </w:p>
    <w:p>
      <w:r>
        <w:t>đó có Liên minh Nghị viện Thế giới (IPU), Liên minh Nghị viện ASEAN (AIPA), Tổ</w:t>
      </w:r>
    </w:p>
    <w:p>
      <w:r>
        <w:t>chức Nghị viện Pháp ngữ (APF)... Bộ Ngoại giao Ủy ban Quốc phòng,</w:t>
      </w:r>
    </w:p>
    <w:p>
      <w:r>
        <w:t>An ninh và Đối ngoại của Quốc hội Báo cáo Thường xuyên</w:t>
      </w:r>
    </w:p>
    <w:p>
      <w:r>
        <w:t>16. Cụ thể hóa, triển khai hiệu quả các định hướng hợp</w:t>
      </w:r>
    </w:p>
    <w:p>
      <w:r>
        <w:t>tác về quốc phòng, an ninh trong các khuôn khổ quan hệ đối tác đã được xác lập;</w:t>
      </w:r>
    </w:p>
    <w:p>
      <w:r>
        <w:t>Nghiên cứu và đề xuất mở rộng nội dung hợp tác quốc tế trên các lĩnh vực quốc</w:t>
      </w:r>
    </w:p>
    <w:p>
      <w:r>
        <w:t>phòng, an ninh. Thiết lập, tham gia các cơ chế đối thoại, hợp tác mới trong</w:t>
      </w:r>
    </w:p>
    <w:p>
      <w:r>
        <w:t>lĩnh vực quốc phòng, an ninh với các đối tác, nhất là các nước láng giềng,</w:t>
      </w:r>
    </w:p>
    <w:p>
      <w:r>
        <w:t>các nước ASEAN, các đối tác quan trọng, phù hợp với lợi ích và điều kiện của</w:t>
      </w:r>
    </w:p>
    <w:p>
      <w:r>
        <w:t>nước ta. Bộ Quốc phòngBộ Công an Các Bộ, ngành Báo cáo Thường xuyên</w:t>
      </w:r>
    </w:p>
    <w:p>
      <w:r>
        <w:t>17. Tăng cường trao đổi, đối thoại, hợp tác với các lực</w:t>
      </w:r>
    </w:p>
    <w:p>
      <w:r>
        <w:t>lượng quản lý, bảo vệ biên giới các nước có chung đường biên giới để bảo đảm</w:t>
      </w:r>
    </w:p>
    <w:p>
      <w:r>
        <w:t>thực hiện hiệu quả các hiệp định, thỏa thuận, quy chế đã đạt được về quản lý biên</w:t>
      </w:r>
    </w:p>
    <w:p>
      <w:r>
        <w:t>giới, phối hợp xử lý hiệu quả các vấn đề phát sinh liên quan đến an ninh trật</w:t>
      </w:r>
    </w:p>
    <w:p>
      <w:r>
        <w:t>tự, phòng, chống thiên tai, dịch bệnh ở khu vực biên giới, cửa khẩu; triển</w:t>
      </w:r>
    </w:p>
    <w:p>
      <w:r>
        <w:t>khai hiệu quả các thỏa thuận về công tác biên phòng; đẩy mạnh đa dạng hóa các</w:t>
      </w:r>
    </w:p>
    <w:p>
      <w:r>
        <w:t>hình thức, mô hình giao lưu hữu nghị với các nước có chung đường biên giới,</w:t>
      </w:r>
    </w:p>
    <w:p>
      <w:r>
        <w:t>góp phần giải quyết các vụ việc về biên giới ngay từ cơ sở, duy trì môi trường</w:t>
      </w:r>
    </w:p>
    <w:p>
      <w:r>
        <w:t>hòa bình, ổn định Bộ Quốc phòng Các Bộ, ngành, địa</w:t>
      </w:r>
    </w:p>
    <w:p>
      <w:r>
        <w:t>phương Báo cáo Thường xuyên</w:t>
      </w:r>
    </w:p>
    <w:p>
      <w:r>
        <w:t>18. Có cơ chế, chính sách hỗ trợ các địa phương mở rộng</w:t>
      </w:r>
    </w:p>
    <w:p>
      <w:r>
        <w:t>và tăng cường hợp tác, kết nghĩa với các địa phương, tổ chức quốc tế và đối</w:t>
      </w:r>
    </w:p>
    <w:p>
      <w:r>
        <w:t>tác nước ngoài, nhất là với các địa phương trong khu vực Đông Nam Á, các địa</w:t>
      </w:r>
    </w:p>
    <w:p>
      <w:r>
        <w:t>phương của các đối tác quan trọng, có tiềm năng và bạn bè truyền thống nhằm</w:t>
      </w:r>
    </w:p>
    <w:p>
      <w:r>
        <w:t>tranh thủ kinh nghiệm, nguồn lực phục vụ phát triển. Bộ Ngoại giao Các Bộ, ngành, địa</w:t>
      </w:r>
    </w:p>
    <w:p>
      <w:r>
        <w:t>phương Cơ chế/Chính sách Từ nay đến 2030</w:t>
      </w:r>
    </w:p>
    <w:p>
      <w:r>
        <w:t>IV. Đẩy mạnh hội nhập quốc</w:t>
      </w:r>
    </w:p>
    <w:p>
      <w:r>
        <w:t>tế về khoa học, công nghệ và đổi mới sáng tạo, góp phần nâng cao năng lực cạnh</w:t>
      </w:r>
    </w:p>
    <w:p>
      <w:r>
        <w:t>tranh quốc gia, mở rộng không gian phát triển bền vững và hiện đại hóa đất nước</w:t>
      </w:r>
    </w:p>
    <w:p>
      <w:r>
        <w:t>1. Triển khai hiệu quả Nghị quyết số 57-NQ/TW ngày</w:t>
      </w:r>
    </w:p>
    <w:p>
      <w:r>
        <w:t>22/12/2024 của Bộ Chính trị về đột phá phát triển khoa học, công nghệ, đổi mới</w:t>
      </w:r>
    </w:p>
    <w:p>
      <w:r>
        <w:t>sáng tạo và chuyển đổi số quốc gia, nhất là các giải pháp về tăng cường hợp</w:t>
      </w:r>
    </w:p>
    <w:p>
      <w:r>
        <w:t>tác quốc tế trong phát triển khoa học, công nghệ, đổi mới sáng tạo và chuyển</w:t>
      </w:r>
    </w:p>
    <w:p>
      <w:r>
        <w:t>đổi số Bộ Khoa học và</w:t>
      </w:r>
    </w:p>
    <w:p>
      <w:r>
        <w:t>Công nghệ Các Bộ, ngành Báo cáo Thường xuyên</w:t>
      </w:r>
    </w:p>
    <w:p>
      <w:r>
        <w:t>2. Tiếp tục triển khai hiệu quả các điều ước, thỏa thuận</w:t>
      </w:r>
    </w:p>
    <w:p>
      <w:r>
        <w:t>quốc tế đã ký kết trong lĩnh vực khoa học, công nghệ. Đề xuất đàm phán, tham</w:t>
      </w:r>
    </w:p>
    <w:p>
      <w:r>
        <w:t>gia ký kết, gia nhập và thiết lập các cơ chế, thỏa thuận hợp tác mới, song</w:t>
      </w:r>
    </w:p>
    <w:p>
      <w:r>
        <w:t>phương và đa phương, trong lĩnh vực khoa học, công nghệ, đổi mới sáng tạo và</w:t>
      </w:r>
    </w:p>
    <w:p>
      <w:r>
        <w:t>chuyển đổi số, phát triển hệ sinh thái khởi nghiệp. Bộ Khoa học và</w:t>
      </w:r>
    </w:p>
    <w:p>
      <w:r>
        <w:t>Công nghệ Các Bộ, ngành Báo cáo Thường xuyên</w:t>
      </w:r>
    </w:p>
    <w:p>
      <w:r>
        <w:t>3. Xây dựng Đề án Việt Nam chủ động tham gia vào các</w:t>
      </w:r>
    </w:p>
    <w:p>
      <w:r>
        <w:t>tổ chức tiêu chuẩn quốc tế. Bộ Khoa học và</w:t>
      </w:r>
    </w:p>
    <w:p>
      <w:r>
        <w:t>Công nghệ Các Bộ, ngành Đề án 2025</w:t>
      </w:r>
    </w:p>
    <w:p>
      <w:r>
        <w:t>4. Tăng cường hợp tác quốc tế nhằm nâng cao năng lực</w:t>
      </w:r>
    </w:p>
    <w:p>
      <w:r>
        <w:t>của các cơ quan, đội ngũ cán bộ tham gia các tổ chức tiêu chuẩn hóa quốc tế,</w:t>
      </w:r>
    </w:p>
    <w:p>
      <w:r>
        <w:t>góp phần xây dựng các tiêu chuẩn, quy chuẩn quốc tế trong lĩnh vực khoa học,</w:t>
      </w:r>
    </w:p>
    <w:p>
      <w:r>
        <w:t>công nghệ. Bộ Khoa học và</w:t>
      </w:r>
    </w:p>
    <w:p>
      <w:r>
        <w:t>Công nghệ Các Bộ, ngành Báo cáo Thường xuyên</w:t>
      </w:r>
    </w:p>
    <w:p>
      <w:r>
        <w:t>5. Vận động các đối tác quốc tế hỗ trợ tài chính, kỹ</w:t>
      </w:r>
    </w:p>
    <w:p>
      <w:r>
        <w:t>thuật và chia sẻ kinh nghiệm phát triển hệ sinh thái khoa học, công nghệ và đổi</w:t>
      </w:r>
    </w:p>
    <w:p>
      <w:r>
        <w:t>mới sáng tạo, trí tuệ nhân tạo, công nghiệp bán dẫn, khởi nghiệp Bộ Khoa học và</w:t>
      </w:r>
    </w:p>
    <w:p>
      <w:r>
        <w:t>Công nghệ Bộ Ngoại giao và</w:t>
      </w:r>
    </w:p>
    <w:p>
      <w:r>
        <w:t>các Bộ, ngành Báo cáo Thường xuyên</w:t>
      </w:r>
    </w:p>
    <w:p>
      <w:r>
        <w:t>6. Đẩy mạnh nghiên cứu và xây dựng các chuẩn mực,</w:t>
      </w:r>
    </w:p>
    <w:p>
      <w:r>
        <w:t>quy định về khoa học, công nghệ trong nước phù hợp với các tiêu chuẩn, quy định</w:t>
      </w:r>
    </w:p>
    <w:p>
      <w:r>
        <w:t>tiến tiến của quốc tế; đồng thời, vận động các tổ chức quốc tế và khu vực,</w:t>
      </w:r>
    </w:p>
    <w:p>
      <w:r>
        <w:t>trong đó có WIPO, hỗ trợ nước ta trong tiến trình này. Bộ Khoa học và</w:t>
      </w:r>
    </w:p>
    <w:p>
      <w:r>
        <w:t>Công nghệ Các Bộ, ngành Báo cáo Thường xuyên</w:t>
      </w:r>
    </w:p>
    <w:p>
      <w:r>
        <w:t>7. Triển khai các hoạt động nghiên cứu, tìm kiếm đối</w:t>
      </w:r>
    </w:p>
    <w:p>
      <w:r>
        <w:t>tác, bao gồm các tập đoàn công nghệ toàn cầu, phục vụ xây dựng các trung tâm</w:t>
      </w:r>
    </w:p>
    <w:p>
      <w:r>
        <w:t>nghiên cứu, phát triển và ứng dụng khoa học, công nghệ tiên tiến và đổi mới</w:t>
      </w:r>
    </w:p>
    <w:p>
      <w:r>
        <w:t>sáng tạo tại Việt Nam Bộ Khoa học và</w:t>
      </w:r>
    </w:p>
    <w:p>
      <w:r>
        <w:t>Công nghệ Các Bộ, ngành Báo cáo Thường xuyên</w:t>
      </w:r>
    </w:p>
    <w:p>
      <w:r>
        <w:t>8. Xây dựng và triển khai các cơ chế, chính sách đặc</w:t>
      </w:r>
    </w:p>
    <w:p>
      <w:r>
        <w:t>thù để tăng tính hấp dẫn của môi trường đầu tư Việt Nam đối với lĩnh vực công</w:t>
      </w:r>
    </w:p>
    <w:p>
      <w:r>
        <w:t>nghệ cao, công nghệ mũi nhọn, lĩnh vực nghiên cứu và phát triển Bộ Khoa học và</w:t>
      </w:r>
    </w:p>
    <w:p>
      <w:r>
        <w:t>Công nghệ Bộ Tài chính, Bộ</w:t>
      </w:r>
    </w:p>
    <w:p>
      <w:r>
        <w:t>Tư pháp và các Bộ, ngành Cơ chế/chính sách Thường xuyên</w:t>
      </w:r>
    </w:p>
    <w:p>
      <w:r>
        <w:t>9. Khuyến khích các tổ chức, doanh nghiệp và cá nhân</w:t>
      </w:r>
    </w:p>
    <w:p>
      <w:r>
        <w:t>tham gia Mạng lưới đổi mới sáng tạo toàn cầu và các cơ chế hợp tác khác phù hợp Bộ Khoa học và</w:t>
      </w:r>
    </w:p>
    <w:p>
      <w:r>
        <w:t>Công nghệ Các Bộ, ngành Chính sách Thường xuyên</w:t>
      </w:r>
    </w:p>
    <w:p>
      <w:r>
        <w:t>10. Tiếp tục thúc đẩy hợp tác về phát triển nhân lực</w:t>
      </w:r>
    </w:p>
    <w:p>
      <w:r>
        <w:t>chất lượng cao với các đối tác và các tổ chức quốc tế, nhất là các đối tác</w:t>
      </w:r>
    </w:p>
    <w:p>
      <w:r>
        <w:t>phát triển, có kỹ năng quản trị, làm chủ và đi đầu về các công nghệ tiên tiến</w:t>
      </w:r>
    </w:p>
    <w:p>
      <w:r>
        <w:t>và chất lượng giáo dục đào tạo cao. Tăng cường xây dựng và triển khai các mô</w:t>
      </w:r>
    </w:p>
    <w:p>
      <w:r>
        <w:t>hình hợp tác đào tạo nhân lực chất lượng cao gắn với các ngành công nghiệp ưu</w:t>
      </w:r>
    </w:p>
    <w:p>
      <w:r>
        <w:t>tiên, công nghiệp mũi nhọn, các ngành mới nổi và các lĩnh vực đổi mới sáng tạo. Bộ Nội vụ, Bộ Giáo</w:t>
      </w:r>
    </w:p>
    <w:p>
      <w:r>
        <w:t>dục và Đào tạo Các Bộ, ngành, địa</w:t>
      </w:r>
    </w:p>
    <w:p>
      <w:r>
        <w:t>phương Báo cáo Thường xuyên</w:t>
      </w:r>
    </w:p>
    <w:p>
      <w:r>
        <w:t>11. Xây dựng cơ sở dữ liệu các nhà khoa học, chuyên</w:t>
      </w:r>
    </w:p>
    <w:p>
      <w:r>
        <w:t>gia là người Việt Nam ở nước ngoài tham gia hợp tác với trong nước trong những</w:t>
      </w:r>
    </w:p>
    <w:p>
      <w:r>
        <w:t>vấn đề khoa học công nghệ cụ thể Bộ Ngoại giao Bộ Khoa học và</w:t>
      </w:r>
    </w:p>
    <w:p>
      <w:r>
        <w:t>Công nghệ và các Bộ, ngành Báo cáo 2026</w:t>
      </w:r>
    </w:p>
    <w:p>
      <w:r>
        <w:t>12. Tiếp tục làm mới và đa dạng hóa các cơ chế, chính</w:t>
      </w:r>
    </w:p>
    <w:p>
      <w:r>
        <w:t>sách nhằm thu hút và trọng dụng nhân tài, bao gồm các chuyên gia, nhà khoa học</w:t>
      </w:r>
    </w:p>
    <w:p>
      <w:r>
        <w:t>và trí thức quốc tế và người Việt Nam ở nước ngoài Bộ Ngoại giao Bộ Khoa học và</w:t>
      </w:r>
    </w:p>
    <w:p>
      <w:r>
        <w:t>Công nghệ và các Bộ, ngành Cơ chế, chính sách Thường xuyên</w:t>
      </w:r>
    </w:p>
    <w:p>
      <w:r>
        <w:t>13. Xây dựng triển khai một số chương trình, dự án</w:t>
      </w:r>
    </w:p>
    <w:p>
      <w:r>
        <w:t>khoa học, công nghệ quan trọng cấp quốc gia với những điều kiện thuận lợi cho</w:t>
      </w:r>
    </w:p>
    <w:p>
      <w:r>
        <w:t>sự tham gia của trí thức người Việt Nam ở nước ngoài. Bộ Khoa học và</w:t>
      </w:r>
    </w:p>
    <w:p>
      <w:r>
        <w:t>Công nghệ Bộ Ngoại giao và</w:t>
      </w:r>
    </w:p>
    <w:p>
      <w:r>
        <w:t>các Bộ, ngành Chương trình, dự</w:t>
      </w:r>
    </w:p>
    <w:p>
      <w:r>
        <w:t>án Thường xuyên</w:t>
      </w:r>
    </w:p>
    <w:p>
      <w:r>
        <w:t>14. Tăng cường trao đổi chuyên gia và kinh nghiệm nhằm</w:t>
      </w:r>
    </w:p>
    <w:p>
      <w:r>
        <w:t>tạo điều kiện thuận lợi cho các nhà khoa học, kỹ sư và chuyên gia Việt Nam</w:t>
      </w:r>
    </w:p>
    <w:p>
      <w:r>
        <w:t>tham gia các chương trình trao đổi, đào tạo và nghiên cứu tại nước ngoài Bộ Khoa học và</w:t>
      </w:r>
    </w:p>
    <w:p>
      <w:r>
        <w:t>Công nghệ, Bộ Giáo dục và Đào tạo, Bộ Ngoại giao Các Bộ, ngành Hoạt động trao đổi,</w:t>
      </w:r>
    </w:p>
    <w:p>
      <w:r>
        <w:t>đào tạo, nghiên cứu Thường xuyên</w:t>
      </w:r>
    </w:p>
    <w:p>
      <w:r>
        <w:t>15. Có chính sách, biện pháp khuyến khích khu vực tư</w:t>
      </w:r>
    </w:p>
    <w:p>
      <w:r>
        <w:t>nhân tham gia các hoạt động nghiên cứu khoa học và phát triển công nghệ,</w:t>
      </w:r>
    </w:p>
    <w:p>
      <w:r>
        <w:t>thông qua các hình thức hợp tác công tư Bộ Khoa học và</w:t>
      </w:r>
    </w:p>
    <w:p>
      <w:r>
        <w:t>Công nghệ Các Bộ, ngành Chính sách Thường xuyên</w:t>
      </w:r>
    </w:p>
    <w:p>
      <w:r>
        <w:t>V. Đẩy mạnh hội nhập quốc</w:t>
      </w:r>
    </w:p>
    <w:p>
      <w:r>
        <w:t>tế về văn hóa, xã hội, du lịch, môi trường, giáo dục - đào tạo, y tế và các</w:t>
      </w:r>
    </w:p>
    <w:p>
      <w:r>
        <w:t>lĩnh vực khác</w:t>
      </w:r>
    </w:p>
    <w:p>
      <w:r>
        <w:t>1. Mở rộng, đa dạng hóa và làm sâu sắc các cơ chế hợp</w:t>
      </w:r>
    </w:p>
    <w:p>
      <w:r>
        <w:t>tác quốc tế trên các lĩnh vực văn hóa, thông tin, xã hội, du lịch, thể thao,</w:t>
      </w:r>
    </w:p>
    <w:p>
      <w:r>
        <w:t>môi trường, giáo dục - đào tạo, y tế, lao động, nông nghiệp và các lĩnh vực</w:t>
      </w:r>
    </w:p>
    <w:p>
      <w:r>
        <w:t>khác phù hợp với lợi ích và điều kiện cụ thể của nước ta. Các Bộ, ngành Các Bộ, ngành, địa</w:t>
      </w:r>
    </w:p>
    <w:p>
      <w:r>
        <w:t>phương Báo cáo Thường xuyên</w:t>
      </w:r>
    </w:p>
    <w:p>
      <w:r>
        <w:t>2. Tích cực tham gia, đóng góp xây dựng các quy định,</w:t>
      </w:r>
    </w:p>
    <w:p>
      <w:r>
        <w:t>chính sách, luật lệ trong các lĩnh vực/vấn đề mới nổi lên, liên quan sát sườn</w:t>
      </w:r>
    </w:p>
    <w:p>
      <w:r>
        <w:t>đến lợi ích và quan tâm của nước ta, tại các cơ chế hợp tác đa phương về văn</w:t>
      </w:r>
    </w:p>
    <w:p>
      <w:r>
        <w:t>hóa, thông tin, xã hội, du lịch, thể thao, môi trường, giáo dục - đào tạo, y</w:t>
      </w:r>
    </w:p>
    <w:p>
      <w:r>
        <w:t>tế, lao động, nông nghiệp và các lĩnh vực khác. Các Bộ, ngành Các Bộ, ngành Báo cáo Thường xuyên</w:t>
      </w:r>
    </w:p>
    <w:p>
      <w:r>
        <w:t>3. Chủ động khởi xướng và triển khai các sáng kiến,</w:t>
      </w:r>
    </w:p>
    <w:p>
      <w:r>
        <w:t>ý tưởng hợp tác mới và chia sẻ kinh nghiệm trong những lĩnh vực mà nước ta có</w:t>
      </w:r>
    </w:p>
    <w:p>
      <w:r>
        <w:t>thế mạnh, có thể phát huy vai trò và là quan tâm chung của ASEAN, trong đó có</w:t>
      </w:r>
    </w:p>
    <w:p>
      <w:r>
        <w:t>giảm nghèo bền vững, thu hẹp khoảng cách phát triển, an ninh lương thực, bảo</w:t>
      </w:r>
    </w:p>
    <w:p>
      <w:r>
        <w:t>vệ quyền trẻ em, y tế, bình đẳng giới. Các Bộ, ngành Các Bộ, ngành Báo cáo Thường xuyên</w:t>
      </w:r>
    </w:p>
    <w:p>
      <w:r>
        <w:t>4. Rà soát và triển khai các điều ước quốc tế, thỏa</w:t>
      </w:r>
    </w:p>
    <w:p>
      <w:r>
        <w:t>thuận quốc tế song phương và đa phương trong lĩnh vực văn hóa, xã hội, du lịch,</w:t>
      </w:r>
    </w:p>
    <w:p>
      <w:r>
        <w:t>môi trường, giáo dục - đào tạo, y tế, lao động, nông nghiệp và các lĩnh vực</w:t>
      </w:r>
    </w:p>
    <w:p>
      <w:r>
        <w:t>khác. Các Bộ, ngành Các Bộ, ngành Báo cáo Thường xuyên</w:t>
      </w:r>
    </w:p>
    <w:p>
      <w:r>
        <w:t>5. Chú trọng triển khai các điều ước, thỏa thuận quốc</w:t>
      </w:r>
    </w:p>
    <w:p>
      <w:r>
        <w:t>tế trong lĩnh vực lao động gắn với bảo đảm mục tiêu nâng cao chất lượng sống</w:t>
      </w:r>
    </w:p>
    <w:p>
      <w:r>
        <w:t>và điều kiện làm việc của người lao động, tập trung vào các thị trường có thu</w:t>
      </w:r>
    </w:p>
    <w:p>
      <w:r>
        <w:t>nhập cao, tiêu chuẩn lao động cao, tiên tiến Bộ Nội vụ Các Bộ, ngành Báo cáo Thường xuyên</w:t>
      </w:r>
    </w:p>
    <w:p>
      <w:r>
        <w:t>6. Triển khai hiệu quả các nhiệm vụ về hội nhập, hợp</w:t>
      </w:r>
    </w:p>
    <w:p>
      <w:r>
        <w:t>tác quốc tế về văn hóa trong khuôn khổ Chương trình Mục tiêu quốc gia về phát</w:t>
      </w:r>
    </w:p>
    <w:p>
      <w:r>
        <w:t>triển văn hóa giai đoạn 2025 - 2035, trong đó chú trọng phát huy vai trò các trung</w:t>
      </w:r>
    </w:p>
    <w:p>
      <w:r>
        <w:t>tâm văn hóa Việt Nam tại nước ngoài. Bộ Văn hóa, Thể</w:t>
      </w:r>
    </w:p>
    <w:p>
      <w:r>
        <w:t>thao và Du lịch Bộ Ngoại giao và</w:t>
      </w:r>
    </w:p>
    <w:p>
      <w:r>
        <w:t>các Bộ, ngành Báo cáo Thường xuyên</w:t>
      </w:r>
    </w:p>
    <w:p>
      <w:r>
        <w:t>7. Xây dựng và triển khai hiệu quả Đề án định hướng</w:t>
      </w:r>
    </w:p>
    <w:p>
      <w:r>
        <w:t>phát triển hợp tác Nam - Nam trong lĩnh vực nông nghiệp, nông thôn; Đề án Định</w:t>
      </w:r>
    </w:p>
    <w:p>
      <w:r>
        <w:t>hướng thu hút và quản lý vốn đầu tư trực tiếp nước ngoài trong lĩnh vực nông</w:t>
      </w:r>
    </w:p>
    <w:p>
      <w:r>
        <w:t>nghiệp, nông thôn; Đề án Định hướng thu hút, quản lý và sử dụng nguồn vốn ODA</w:t>
      </w:r>
    </w:p>
    <w:p>
      <w:r>
        <w:t>và các nguồn vốn vay ưu đãi khác của các nhà tài trợ và viện trợ phi Chính phủ</w:t>
      </w:r>
    </w:p>
    <w:p>
      <w:r>
        <w:t>nước ngoài thuộc thẩm quyền quản lý nhà nước của Bộ Nông nghiệp và Môi trường.</w:t>
      </w:r>
    </w:p>
    <w:p>
      <w:r>
        <w:t>Tiếp tục triển khai hiệu quả Đề án thúc đẩy xuất khẩu nông lâm thủy sản đến</w:t>
      </w:r>
    </w:p>
    <w:p>
      <w:r>
        <w:t>năm 2030 và đề xuất tầm nhìn, giải pháp cho các năm tiếp theo. Bộ Nông nghiệp và</w:t>
      </w:r>
    </w:p>
    <w:p>
      <w:r>
        <w:t>Môi trường Bộ Tài chính và</w:t>
      </w:r>
    </w:p>
    <w:p>
      <w:r>
        <w:t>các Bộ, ngành Đề án/Báo cáo 2026/Định kỳ hằng</w:t>
      </w:r>
    </w:p>
    <w:p>
      <w:r>
        <w:t>năm</w:t>
      </w:r>
    </w:p>
    <w:p>
      <w:r>
        <w:t>8. Triển khai hiệu quả các dự án cam kết từ nay đến</w:t>
      </w:r>
    </w:p>
    <w:p>
      <w:r>
        <w:t>năm 2025 và giai đoạn tiếp theo với các tổ chức quốc tế, trong đó có Ngân</w:t>
      </w:r>
    </w:p>
    <w:p>
      <w:r>
        <w:t>hàng Thế giới (WB), Ngân hàng Phát triển châu Á (ADB), Quỹ Phát triển nông</w:t>
      </w:r>
    </w:p>
    <w:p>
      <w:r>
        <w:t>nghiệp quốc tế (IFAD), Tổ chức Nông lương của Liên hợp quốc (FAO) và các đối</w:t>
      </w:r>
    </w:p>
    <w:p>
      <w:r>
        <w:t>tác quốc tế trong lĩnh vực nông nghiệp, nông thôn. Nghiên cứu và đề xuất ký kết,</w:t>
      </w:r>
    </w:p>
    <w:p>
      <w:r>
        <w:t>tham gia các sáng kiến, cơ chế hợp tác quốc tế mới trong lĩnh vực phát triển</w:t>
      </w:r>
    </w:p>
    <w:p>
      <w:r>
        <w:t>cơ sở hạ tầng phòng, chống thiên tai, bảo vệ và phát triển rừng bền vững... Bộ Nông nghiệp và</w:t>
      </w:r>
    </w:p>
    <w:p>
      <w:r>
        <w:t>Môi trường Các Bộ, ngành, địa</w:t>
      </w:r>
    </w:p>
    <w:p>
      <w:r>
        <w:t>phương Dự án/sáng kiến/cơ</w:t>
      </w:r>
    </w:p>
    <w:p>
      <w:r>
        <w:t>chế hợp tác Thường xuyên</w:t>
      </w:r>
    </w:p>
    <w:p>
      <w:r>
        <w:t>9. Vận động các đối tác, tổ chức quốc tế chia sẻ</w:t>
      </w:r>
    </w:p>
    <w:p>
      <w:r>
        <w:t>kinh nghiệm, chuyển giao tri thức, kỹ năng và hỗ trợ tài chính cho nước ta</w:t>
      </w:r>
    </w:p>
    <w:p>
      <w:r>
        <w:t>phát triển các ngành công nghiệp văn hóa, công nghiệp nội dung. Xây dựng và</w:t>
      </w:r>
    </w:p>
    <w:p>
      <w:r>
        <w:t>triển khai hiệu quả các cơ chế, chính sách hỗ trợ các doanh nghiệp, tổ chức</w:t>
      </w:r>
    </w:p>
    <w:p>
      <w:r>
        <w:t>và cá nhân Việt Nam phát triển các sản phẩm, thương hiệu văn hóa có chất lượng</w:t>
      </w:r>
    </w:p>
    <w:p>
      <w:r>
        <w:t>và năng lực cạnh tranh toàn cầu. Bộ Văn hóa, Thể</w:t>
      </w:r>
    </w:p>
    <w:p>
      <w:r>
        <w:t>thao và Du lịch Các Bộ, ngành, địa</w:t>
      </w:r>
    </w:p>
    <w:p>
      <w:r>
        <w:t>phương Báo cáo/Cơ chế,</w:t>
      </w:r>
    </w:p>
    <w:p>
      <w:r>
        <w:t>chính sách Thường xuyên</w:t>
      </w:r>
    </w:p>
    <w:p>
      <w:r>
        <w:t>10. Hoàn thiện và triển khai các cơ chế, chính sách</w:t>
      </w:r>
    </w:p>
    <w:p>
      <w:r>
        <w:t>nhằm giám sát, quản lý và ngăn chặn sự xâm nhập của sản phẩm văn hóa không lành</w:t>
      </w:r>
    </w:p>
    <w:p>
      <w:r>
        <w:t>mạnh; kiểm soát, ứng phó kịp thời, hiệu quả các sản phẩm thông tin lệch lạc,</w:t>
      </w:r>
    </w:p>
    <w:p>
      <w:r>
        <w:t>sai trái, bảo đảm an ninh quốc gia, an ninh thông tin, an ninh con người và</w:t>
      </w:r>
    </w:p>
    <w:p>
      <w:r>
        <w:t>an ninh văn hóa. Bộ Văn hóa, Thể</w:t>
      </w:r>
    </w:p>
    <w:p>
      <w:r>
        <w:t>thao và Du lịch Bộ Công an và các</w:t>
      </w:r>
    </w:p>
    <w:p>
      <w:r>
        <w:t>Bộ, ngành Biện pháp Thường xuyên</w:t>
      </w:r>
    </w:p>
    <w:p>
      <w:r>
        <w:t>12. Đăng cai tổ chức các sự kiện quốc tế lớn về văn</w:t>
      </w:r>
    </w:p>
    <w:p>
      <w:r>
        <w:t>hóa, thể thao và du lịch tầm khu vực và quốc tế, gắn với các hoạt động đối</w:t>
      </w:r>
    </w:p>
    <w:p>
      <w:r>
        <w:t>ngoại đa phương cấp cao mà Việt Nam sẽ đăng cai từ nay đến năm 2030 Bộ Văn hóa, Thể</w:t>
      </w:r>
    </w:p>
    <w:p>
      <w:r>
        <w:t>thao và Du lịch Bộ Ngoại giao và</w:t>
      </w:r>
    </w:p>
    <w:p>
      <w:r>
        <w:t>các Bộ, ngành, địa phương Sự kiện Theo kế hoạch đề</w:t>
      </w:r>
    </w:p>
    <w:p>
      <w:r>
        <w:t>ra</w:t>
      </w:r>
    </w:p>
    <w:p>
      <w:r>
        <w:t>13. Xây dựng Chiến lược quảng bá văn hóa Việt Nam ra</w:t>
      </w:r>
    </w:p>
    <w:p>
      <w:r>
        <w:t>nước ngoài. Xây dựng kế hoạch/lộ trình tham gia các sự kiện quốc tế lớn về</w:t>
      </w:r>
    </w:p>
    <w:p>
      <w:r>
        <w:t>văn hóa, thể thao và du lịch, phấn đấu tạo dấu ấn, thành tích cao tại các hoạt</w:t>
      </w:r>
    </w:p>
    <w:p>
      <w:r>
        <w:t>động này. Bộ Văn hóa, Thể</w:t>
      </w:r>
    </w:p>
    <w:p>
      <w:r>
        <w:t>thao và Du lịch Các Bộ, ngành Kế hoạch 2025</w:t>
      </w:r>
    </w:p>
    <w:p>
      <w:r>
        <w:t>14. Tích cực huy động nguồn lực và tri thức quốc tế để</w:t>
      </w:r>
    </w:p>
    <w:p>
      <w:r>
        <w:t>xây dựng, hoàn thiện và triển khai các thể chế, chính sách, giải pháp thúc đẩy</w:t>
      </w:r>
    </w:p>
    <w:p>
      <w:r>
        <w:t>chuyển đổi số, ứng dụng công nghệ số vào các lĩnh vực và hoạt động văn hóa,</w:t>
      </w:r>
    </w:p>
    <w:p>
      <w:r>
        <w:t>phát triển văn hóa số và các ngành công nghiệp văn hóa số. Triển khai hiệu quả</w:t>
      </w:r>
    </w:p>
    <w:p>
      <w:r>
        <w:t>Chương trình số hóa Di sản văn hóa Việt Nam giai đoạn 2021 - 2030. Xây dựng</w:t>
      </w:r>
    </w:p>
    <w:p>
      <w:r>
        <w:t>và triển khai cơ chế bảo vệ bản quyền số cho các sản phẩm văn hóa Việt Nam.</w:t>
      </w:r>
    </w:p>
    <w:p>
      <w:r>
        <w:t>Hoàn thiện các tiêu chuẩn, quy chuẩn kỹ thuật về xây dựng di sản văn hóa số</w:t>
      </w:r>
    </w:p>
    <w:p>
      <w:r>
        <w:t>và hệ sinh thái văn hóa số. Bộ Văn hóa, Thể</w:t>
      </w:r>
    </w:p>
    <w:p>
      <w:r>
        <w:t>thao và Du lịch Bộ Khoa học và</w:t>
      </w:r>
    </w:p>
    <w:p>
      <w:r>
        <w:t>Công nghệ và các Bộ, ngành Báo cáo/Tiêu chuẩn,</w:t>
      </w:r>
    </w:p>
    <w:p>
      <w:r>
        <w:t>quy chuẩn Thường xuyên</w:t>
      </w:r>
    </w:p>
    <w:p>
      <w:r>
        <w:t>15. Tiếp tục triển khai hiệu quả Chiến lược hội nhập</w:t>
      </w:r>
    </w:p>
    <w:p>
      <w:r>
        <w:t>quốc tế về lao động và xã hội đến năm 2020, tầm nhìn đến năm 2030. Trong lĩnh</w:t>
      </w:r>
    </w:p>
    <w:p>
      <w:r>
        <w:t>vực lao động - xã hội, triển khai thực hiện các công ước quốc tế, thỏa thuận,</w:t>
      </w:r>
    </w:p>
    <w:p>
      <w:r>
        <w:t>hiệp định đã ký kết, gia nhập và đề xuất gia nhập, ký kết, tham gia các công</w:t>
      </w:r>
    </w:p>
    <w:p>
      <w:r>
        <w:t>ước, thỏa thuận, hiệp định mới, chú trọng nâng cao chất lượng sống và điều kiện</w:t>
      </w:r>
    </w:p>
    <w:p>
      <w:r>
        <w:t>của người lao động và tập trung vào các thị trường có thu nhập cao, tiêu chuẩn</w:t>
      </w:r>
    </w:p>
    <w:p>
      <w:r>
        <w:t>lao động cao, tiên tiến. Bộ Nội vụ Các Bộ, ngành Báo cáo Thường xuyên</w:t>
      </w:r>
    </w:p>
    <w:p>
      <w:r>
        <w:t>16. Triển khai hiệu quả các cơ chế, chính sách nhằm tạo</w:t>
      </w:r>
    </w:p>
    <w:p>
      <w:r>
        <w:t>đột phá cho đào tạo và phát triển nhân lực chất lượng cao trong nước để bảo đảm</w:t>
      </w:r>
    </w:p>
    <w:p>
      <w:r>
        <w:t>tính bền vững của việc phát triển và hội nhập quốc tế; nâng cao kỹ năng học tập</w:t>
      </w:r>
    </w:p>
    <w:p>
      <w:r>
        <w:t>suốt đời, năng lực và năng suất của lực lượng lao động Việt Nam. Bộ Nội vụ, Bộ Giáo</w:t>
      </w:r>
    </w:p>
    <w:p>
      <w:r>
        <w:t>dục và Đào tạo Các Bộ, ngành Cơ chế/chính sách Thường xuyên</w:t>
      </w:r>
    </w:p>
    <w:p>
      <w:r>
        <w:t>17. Hoàn thiện và nâng cao hiệu quả triển khai các cơ</w:t>
      </w:r>
    </w:p>
    <w:p>
      <w:r>
        <w:t>chế, chính sách nhằm bảo đảm quyền lợi hợp pháp, chính đáng của công dân Việt</w:t>
      </w:r>
    </w:p>
    <w:p>
      <w:r>
        <w:t>Nam ở nước ngoài; đẩy mạnh ứng dụng công nghệ, công nghệ số vào công tác quản</w:t>
      </w:r>
    </w:p>
    <w:p>
      <w:r>
        <w:t>lý người lao động Việt Nam ở nước ngoài và công tác bảo hộ công dân. Tăng cường</w:t>
      </w:r>
    </w:p>
    <w:p>
      <w:r>
        <w:t>trao đổi thông tin, học hỏi kinh nghiệm quốc tế trong công tác quản lý các tổ</w:t>
      </w:r>
    </w:p>
    <w:p>
      <w:r>
        <w:t>chức của người lao động từ đơn tổ chức sang đa tổ chức và vận dụng phù hợp với</w:t>
      </w:r>
    </w:p>
    <w:p>
      <w:r>
        <w:t>tình hình phát triển của đất nước. Bộ Nội vụ Bộ Ngoại giao và</w:t>
      </w:r>
    </w:p>
    <w:p>
      <w:r>
        <w:t>các Bộ, ngành, địa phương Báo cáo Thường xuyên</w:t>
      </w:r>
    </w:p>
    <w:p>
      <w:r>
        <w:t>18. Tích cực vận động hỗ trợ kỹ thuật và tài chính một</w:t>
      </w:r>
    </w:p>
    <w:p>
      <w:r>
        <w:t>cách chủ động, có trọng tâm, trọng điểm để phục vụ triển khai các nhiệm vụ hợp</w:t>
      </w:r>
    </w:p>
    <w:p>
      <w:r>
        <w:t>tác quốc tế và hội nhập quốc tế chưa được bố trí đủ kinh phí. Các Bộ, ngành, địa</w:t>
      </w:r>
    </w:p>
    <w:p>
      <w:r>
        <w:t>phương Các Bộ, ngành, địa</w:t>
      </w:r>
    </w:p>
    <w:p>
      <w:r>
        <w:t>phương Báo cáo Thường xuyên</w:t>
      </w:r>
    </w:p>
    <w:p>
      <w:r>
        <w:t>19. Khẩn trương sửa đổi, hoàn thiện pháp luật, chính</w:t>
      </w:r>
    </w:p>
    <w:p>
      <w:r>
        <w:t>sách liên quan đến việc tiếp nhận và quản lý viện trợ, bảo đảm hiệu quả tiếp</w:t>
      </w:r>
    </w:p>
    <w:p>
      <w:r>
        <w:t>nhận, sử dụng và quản lý các nguồn tài trợ quốc tế, trong đó có ODA. Bộ Tài chính Các Bộ, ngành Pháp luật, chính</w:t>
      </w:r>
    </w:p>
    <w:p>
      <w:r>
        <w:t>sách 2025</w:t>
      </w:r>
    </w:p>
    <w:p>
      <w:r>
        <w:t>20. Vận động các đối tác quốc tế hỗ trợ nguồn lực và</w:t>
      </w:r>
    </w:p>
    <w:p>
      <w:r>
        <w:t>tri thức trong việc quản lý và sử dụng hiệu quả, bền vững các nguồn tài</w:t>
      </w:r>
    </w:p>
    <w:p>
      <w:r>
        <w:t>nguyên, bảo đảm an ninh môi trường, an ninh nguồn nước, an ninh lương thực,</w:t>
      </w:r>
    </w:p>
    <w:p>
      <w:r>
        <w:t>thích ứng với biến đổi khí hậu. Khẩn trương tháo gỡ, khắc phục các điểm nghẽn</w:t>
      </w:r>
    </w:p>
    <w:p>
      <w:r>
        <w:t>về cơ chế, chính sách trong triển khai các dự án liên quan đến việc khai thác</w:t>
      </w:r>
    </w:p>
    <w:p>
      <w:r>
        <w:t>tài nguyên thiên nhiên, chuyển đổi năng lượng, phát triển năng lượng sạch và</w:t>
      </w:r>
    </w:p>
    <w:p>
      <w:r>
        <w:t>biến đổi khí hậu, gắn với việc bảo vệ các lợi ích và an ninh quốc gia. Triển</w:t>
      </w:r>
    </w:p>
    <w:p>
      <w:r>
        <w:t>khai hiệu quả các cam kết quốc tế và đóng góp có trách nhiệm vào các nỗ lực</w:t>
      </w:r>
    </w:p>
    <w:p>
      <w:r>
        <w:t>quốc tế về ứng phó với biến đổi khí hậu, mất đa dạng sinh học và ô nhiễm môi</w:t>
      </w:r>
    </w:p>
    <w:p>
      <w:r>
        <w:t>trường. Bộ Nông nghiệp và</w:t>
      </w:r>
    </w:p>
    <w:p>
      <w:r>
        <w:t>Môi trường Các Bộ, ngành, địa</w:t>
      </w:r>
    </w:p>
    <w:p>
      <w:r>
        <w:t>phương Báo cáo Thường xuyên</w:t>
      </w:r>
    </w:p>
    <w:p>
      <w:r>
        <w:t>21. Rà soát hiệu quả triển khai các thỏa thuận, hiệp</w:t>
      </w:r>
    </w:p>
    <w:p>
      <w:r>
        <w:t>định, cơ chế hợp tác đã được thiết lập trong lĩnh vực du lịch, và đề xuất ký</w:t>
      </w:r>
    </w:p>
    <w:p>
      <w:r>
        <w:t>kết, tham gia các thỏa thuận, hiệp định hợp tác mới, chú trọng các thị trường</w:t>
      </w:r>
    </w:p>
    <w:p>
      <w:r>
        <w:t>có tiềm năng, có nguồn khách lớn, có mức chi tiêu cao và lưu trú dài ngày.</w:t>
      </w:r>
    </w:p>
    <w:p>
      <w:r>
        <w:t>Xây dựng và triển khai cơ chế, chính sách hỗ trợ doanh nghiệp và địa phương</w:t>
      </w:r>
    </w:p>
    <w:p>
      <w:r>
        <w:t>phát triển các dịch vụ và sản phẩm du lịch chất lượng cao; thu hút hỗ trợ kỹ</w:t>
      </w:r>
    </w:p>
    <w:p>
      <w:r>
        <w:t>thuật, đầu tư và đào tạo nhân lực chất lượng cao về du lịch. Tham gia các</w:t>
      </w:r>
    </w:p>
    <w:p>
      <w:r>
        <w:t>sáng kiến hợp tác, liên kết về du lịch ở tiểu vùng và khu vực ASEAN, và chủ động</w:t>
      </w:r>
    </w:p>
    <w:p>
      <w:r>
        <w:t>đề xuất các sáng kiến hợp tác mới nhằm phát huy các thế mạnh du lịch của Việt</w:t>
      </w:r>
    </w:p>
    <w:p>
      <w:r>
        <w:t>Nam. Bộ Văn hóa, Thể</w:t>
      </w:r>
    </w:p>
    <w:p>
      <w:r>
        <w:t>thao và Du lịch Các Bộ, ngành, địa</w:t>
      </w:r>
    </w:p>
    <w:p>
      <w:r>
        <w:t>phương Báo cáo /Cơ chế,</w:t>
      </w:r>
    </w:p>
    <w:p>
      <w:r>
        <w:t>chính sách Thường xuyên</w:t>
      </w:r>
    </w:p>
    <w:p>
      <w:r>
        <w:t>22. Xây dựng bộ tiêu chí đánh giá chất lượng giáo dục</w:t>
      </w:r>
    </w:p>
    <w:p>
      <w:r>
        <w:t>đào tạo trên cơ sở tham khảo các tiêu chí của các tổ chức quốc tế và khu vực. Bộ Giáo dục và Đào</w:t>
      </w:r>
    </w:p>
    <w:p>
      <w:r>
        <w:t>tạo Các Bộ, ngành, địa</w:t>
      </w:r>
    </w:p>
    <w:p>
      <w:r>
        <w:t>phương Bộ tiêu chí 2026</w:t>
      </w:r>
    </w:p>
    <w:p>
      <w:r>
        <w:t>23. Hình thành các cơ ché, chính sách hỗ trợ các trường</w:t>
      </w:r>
    </w:p>
    <w:p>
      <w:r>
        <w:t>đại học, viện nghiên cứu trong nước hợp tác, liên kết với cơ sở giáo dục -</w:t>
      </w:r>
    </w:p>
    <w:p>
      <w:r>
        <w:t>đào tạo quốc tế có chất lượng cao, đầu tư mở văn phòng đại diện hoặc chi</w:t>
      </w:r>
    </w:p>
    <w:p>
      <w:r>
        <w:t>nhánh ở nước ngoài, nhất là trong lĩnh vực khoa học, công nghệ. Bộ Giáo dục và Đào</w:t>
      </w:r>
    </w:p>
    <w:p>
      <w:r>
        <w:t>tạo Các Bộ, ngành, địa</w:t>
      </w:r>
    </w:p>
    <w:p>
      <w:r>
        <w:t>phương Cơ chế/chính sách Thường xuyên</w:t>
      </w:r>
    </w:p>
    <w:p>
      <w:r>
        <w:t>24. Rà soát và nâng cao hiệu quả triển khai các hiệp</w:t>
      </w:r>
    </w:p>
    <w:p>
      <w:r>
        <w:t>định, thỏa thuận hợp tác mới về việc công nhận lẫn nhau về văn bằng, chứng chỉ,</w:t>
      </w:r>
    </w:p>
    <w:p>
      <w:r>
        <w:t>chương trình đào tạo và kỹ năng nghề giữa Việt Nam và các nước. Nghiên cứu khả</w:t>
      </w:r>
    </w:p>
    <w:p>
      <w:r>
        <w:t>năng đàm phán và ký kết các hiệp định, thỏa thuận hợp tác mới về việc công nhận</w:t>
      </w:r>
    </w:p>
    <w:p>
      <w:r>
        <w:t>lẫn nhau về văn bằng, chứng chỉ, chương trình đào tạo và kỹ năng nghề với các</w:t>
      </w:r>
    </w:p>
    <w:p>
      <w:r>
        <w:t>nước. Bộ Giáo dục và Đào</w:t>
      </w:r>
    </w:p>
    <w:p>
      <w:r>
        <w:t>tạo Các Bộ, ngành Hiệp định, thỏa</w:t>
      </w:r>
    </w:p>
    <w:p>
      <w:r>
        <w:t>thuận Từ nay đến 2030</w:t>
      </w:r>
    </w:p>
    <w:p>
      <w:r>
        <w:t>25. Xây dựng và triển khai Đề án hợp tác quốc tế về</w:t>
      </w:r>
    </w:p>
    <w:p>
      <w:r>
        <w:t>nghiên cứu, ứng dụng khoa học công nghệ, đào tạo nhân lực, quản lý khám chữa</w:t>
      </w:r>
    </w:p>
    <w:p>
      <w:r>
        <w:t>bệnh, y tế dự phòng, quản lý môi trường và thiết bị y tế. Ký kết, tham gia và</w:t>
      </w:r>
    </w:p>
    <w:p>
      <w:r>
        <w:t>triển khai các thỏa thuận, hiệp định hợp tác với các tổ chức quốc tế và các tập</w:t>
      </w:r>
    </w:p>
    <w:p>
      <w:r>
        <w:t>đoàn dược phẩm lớn của quốc tế về chia sẻ bản quyền và công nghệ nhằm đưa</w:t>
      </w:r>
    </w:p>
    <w:p>
      <w:r>
        <w:t>ngành công nghiệp dược tham gia các chuỗi giá trị toàn cầu. Xây dựng và triển</w:t>
      </w:r>
    </w:p>
    <w:p>
      <w:r>
        <w:t>khai Đề án phát triển một số trung tâm y tế chuyên sâu, trong những lĩnh vực</w:t>
      </w:r>
    </w:p>
    <w:p>
      <w:r>
        <w:t>nước ta có thể mạnh, ngang tầm quốc tế. Bộ Y tế Các Bộ, ngành Đề án 2026</w:t>
      </w:r>
    </w:p>
    <w:p>
      <w:r>
        <w:t>26. Đẩy mạnh hợp tác và hội nhập quốc tế về lĩnh vực</w:t>
      </w:r>
    </w:p>
    <w:p>
      <w:r>
        <w:t>công tác dân tộc và tôn giáo, góp phần tăng cường khối đại đoàn kết toàn dân</w:t>
      </w:r>
    </w:p>
    <w:p>
      <w:r>
        <w:t>tộc, củng cố an ninh quốc phòng. Bộ Dân tộc và Tôn</w:t>
      </w:r>
    </w:p>
    <w:p>
      <w:r>
        <w:t>giáo Các bộ, ngành, địa</w:t>
      </w:r>
    </w:p>
    <w:p>
      <w:r>
        <w:t>phương Báo cáo Thường xuyên</w:t>
      </w:r>
    </w:p>
    <w:p>
      <w:r>
        <w:t>27. Triển khai hiệu quả Kết luận số 57-KL/TW ngày 15/6/2023</w:t>
      </w:r>
    </w:p>
    <w:p>
      <w:r>
        <w:t>của Bộ Chính trị về tiếp tục nâng cao chất lượng, hiệu quả công tác thông tin</w:t>
      </w:r>
    </w:p>
    <w:p>
      <w:r>
        <w:t>đối ngoại trong tình hình mới. Xây dựng và triển khai các cơ chế, chính sách</w:t>
      </w:r>
    </w:p>
    <w:p>
      <w:r>
        <w:t>nhằm tranh thủ, phát huy vai trò của lực lượng phóng viên, biên tập viên của</w:t>
      </w:r>
    </w:p>
    <w:p>
      <w:r>
        <w:t>các tổ chức báo chí nước ngoài có trụ sở tại Việt Nam, các chuyên gia, học giả,</w:t>
      </w:r>
    </w:p>
    <w:p>
      <w:r>
        <w:t>cá nhân có uy tín quốc tế trong lĩnh vực thông tin đối ngoại. Bộ Ngoại giao Ban Tuyên giáo và</w:t>
      </w:r>
    </w:p>
    <w:p>
      <w:r>
        <w:t>Dân vận Trung ương và các Bộ, ngành Báo cáo Thường xuyên</w:t>
      </w:r>
    </w:p>
    <w:p>
      <w:r>
        <w:t>28. Tham gia và chủ động đóng góp tại các khuôn khổ hợp</w:t>
      </w:r>
    </w:p>
    <w:p>
      <w:r>
        <w:t>tác quốc tế về thông tin truyền thông Bộ Văn hóa, Thể</w:t>
      </w:r>
    </w:p>
    <w:p>
      <w:r>
        <w:t>thao và Du lịch Các bộ, ngành Báo cáo Thường xuyên</w:t>
      </w:r>
    </w:p>
    <w:p>
      <w:r>
        <w:t>29. Xây dựng kế hoạch thúc đẩy việc ứng dụng các nền</w:t>
      </w:r>
    </w:p>
    <w:p>
      <w:r>
        <w:t>tảng số trong triển khai công tác thông tin đối ngoại và ngoại giao số. Bộ Ngoại giao Bộ Khoa học và</w:t>
      </w:r>
    </w:p>
    <w:p>
      <w:r>
        <w:t>Công nghệ Kế hoạch Thường xuyên</w:t>
      </w:r>
    </w:p>
    <w:p>
      <w:r>
        <w:t>30. Xây dựng và triển khai các cơ chế nhằm đẩy mạnh kết</w:t>
      </w:r>
    </w:p>
    <w:p>
      <w:r>
        <w:t>nối, chia sẻ và khai thác dữ liệu, bảo đảm an toàn, an ninh mạng. Bộ Công an Bộ Khoa học và Công</w:t>
      </w:r>
    </w:p>
    <w:p>
      <w:r>
        <w:t>nghệ và các Bộ, ngành Cơ chế Thường xuyên</w:t>
      </w:r>
    </w:p>
    <w:p>
      <w:r>
        <w:t>VI. Nâng cao năng lực thực</w:t>
      </w:r>
    </w:p>
    <w:p>
      <w:r>
        <w:t>thi các cam kết, thỏa thuận quốc tế gắn với tăng cường công tác kiểm tra,</w:t>
      </w:r>
    </w:p>
    <w:p>
      <w:r>
        <w:t>giám sát thực thi và đẩy mạnh hoàn thiện thể chế, chính sách, pháp luật trong</w:t>
      </w:r>
    </w:p>
    <w:p>
      <w:r>
        <w:t>nước</w:t>
      </w:r>
    </w:p>
    <w:p>
      <w:r>
        <w:t>1. Rà soát và tổng kết việc triển khai Chiến lược tổng</w:t>
      </w:r>
    </w:p>
    <w:p>
      <w:r>
        <w:t>thể về hội nhập quốc tế đến năm 2020, tầm nhìn đến năm 2030. Bộ Ngoại giao Các Bộ, ngành, địa</w:t>
      </w:r>
    </w:p>
    <w:p>
      <w:r>
        <w:t>phương Đề án tổng kết 2026</w:t>
      </w:r>
    </w:p>
    <w:p>
      <w:r>
        <w:t>2. Xây dựng và triển khai hiệu quả các chiến lược/kế</w:t>
      </w:r>
    </w:p>
    <w:p>
      <w:r>
        <w:t>hoạch hội nhập quốc tế theo ngành, lĩnh vực. Lồng ghép các nhiệm vụ hội nhập</w:t>
      </w:r>
    </w:p>
    <w:p>
      <w:r>
        <w:t>quốc tế vào trong chương trình công tác, kế hoạch công tác của bộ, ngành, địa</w:t>
      </w:r>
    </w:p>
    <w:p>
      <w:r>
        <w:t>phương Các Bộ, ngành, địa</w:t>
      </w:r>
    </w:p>
    <w:p>
      <w:r>
        <w:t>phương Các Bộ, ngành, địa</w:t>
      </w:r>
    </w:p>
    <w:p>
      <w:r>
        <w:t>phương Chiến lược/Kế hoạch 2026</w:t>
      </w:r>
    </w:p>
    <w:p>
      <w:r>
        <w:t>3. Xây dựng, hoàn thiện thể chế, chính sách và pháp luật</w:t>
      </w:r>
    </w:p>
    <w:p>
      <w:r>
        <w:t>về hội nhập quốc tế, tăng cường tính tương thích giữa các cam kết, thỏa thuận</w:t>
      </w:r>
    </w:p>
    <w:p>
      <w:r>
        <w:t>quốc tế với các quy định của nội luật, cải thiện năng lực thực thi trên các</w:t>
      </w:r>
    </w:p>
    <w:p>
      <w:r>
        <w:t>lĩnh vực; đẩy mạnh số hóa và ứng dụng công nghệ trong giám sát, kiểm tra thực</w:t>
      </w:r>
    </w:p>
    <w:p>
      <w:r>
        <w:t>hiện các cam kết, thỏa thuận quốc tế. Các Bộ, ngành Các Bộ, ngành Chính sách, pháp luật Thường xuyên</w:t>
      </w:r>
    </w:p>
    <w:p>
      <w:r>
        <w:t>4. Đẩy mạnh rà soát và nâng cao hiệu quả triển khai</w:t>
      </w:r>
    </w:p>
    <w:p>
      <w:r>
        <w:t>nhiệm vụ nội luật hóa pháp luật quốc tế, trong đó ưu tiên việc hoàn thiện pháp</w:t>
      </w:r>
    </w:p>
    <w:p>
      <w:r>
        <w:t>luật trong nước để thực hiện đầy đủ, đồng bộ và hiệu quả các nghĩa vụ, cam kết</w:t>
      </w:r>
    </w:p>
    <w:p>
      <w:r>
        <w:t>quốc tế của Việt Nam, phù hợp với điều kiện của đất nước và bối cảnh quốc tế</w:t>
      </w:r>
    </w:p>
    <w:p>
      <w:r>
        <w:t>mới. Các Bộ, ngành Các Bộ, ngành Báo cáo Thường xuyên</w:t>
      </w:r>
    </w:p>
    <w:p>
      <w:r>
        <w:t>5. Tiếp tục đàm phán, triển khai hiệu quả các chương</w:t>
      </w:r>
    </w:p>
    <w:p>
      <w:r>
        <w:t>trình, dự án, hoạt động hợp tác quốc tế trong lĩnh vực xây dựng và thực thi</w:t>
      </w:r>
    </w:p>
    <w:p>
      <w:r>
        <w:t>pháp luật, cải cách hành chính, cải cách tư pháp Bộ Tư pháp Các Bộ, ngành Chương trình, dự</w:t>
      </w:r>
    </w:p>
    <w:p>
      <w:r>
        <w:t>án, hoạt động Từ nay đến 2030</w:t>
      </w:r>
    </w:p>
    <w:p>
      <w:r>
        <w:t>6. Nâng cao nhận thức và trách nhiệm của các bộ, cơ</w:t>
      </w:r>
    </w:p>
    <w:p>
      <w:r>
        <w:t>quan ngang trung ương và địa phương trong việc rà soát, kiểm tra, đôn đốc và</w:t>
      </w:r>
    </w:p>
    <w:p>
      <w:r>
        <w:t>giám sát thực hiện các cam kết, thỏa thuận quốc tế trong lĩnh vực phụ trách. Các bộ, ngành, địa</w:t>
      </w:r>
    </w:p>
    <w:p>
      <w:r>
        <w:t>phương Các Bộ, ngành, địa</w:t>
      </w:r>
    </w:p>
    <w:p>
      <w:r>
        <w:t>phương Báo cáo Thường xuyên</w:t>
      </w:r>
    </w:p>
    <w:p>
      <w:r>
        <w:t>7. Thành lập Ban Chỉ đạo về việc rà soát, đôn đốc thực</w:t>
      </w:r>
    </w:p>
    <w:p>
      <w:r>
        <w:t>hiện các cam kết, thỏa thuận quốc tế đã ký kết, đề cập với các đối tác trong</w:t>
      </w:r>
    </w:p>
    <w:p>
      <w:r>
        <w:t>các dịp hoạt động đối ngoại cấp cao. Bộ Ngoại giaoVăn phòng Chính phủ Các Bộ, ngành, địa</w:t>
      </w:r>
    </w:p>
    <w:p>
      <w:r>
        <w:t>phương Quyết định của Thủ</w:t>
      </w:r>
    </w:p>
    <w:p>
      <w:r>
        <w:t>tướng Chính phủ 2025</w:t>
      </w:r>
    </w:p>
    <w:p>
      <w:r>
        <w:t>8. Xây dựng cơ chế và nâng cao năng lực giám sát thực</w:t>
      </w:r>
    </w:p>
    <w:p>
      <w:r>
        <w:t>thi, phát triển hệ thống đánh giá tuân thủ, đánh giá hiệu quả hội nhập quốc tế Bộ Tư pháp Các Bộ, ngành Cơ chế 2026</w:t>
      </w:r>
    </w:p>
    <w:p>
      <w:r>
        <w:t>9. Nâng cao năng lực giải quyết tranh chấp, khiếu nại</w:t>
      </w:r>
    </w:p>
    <w:p>
      <w:r>
        <w:t>phát sinh trong quá trình thực thi cam kết, thỏa thuận quốc tế, nhất là trong</w:t>
      </w:r>
    </w:p>
    <w:p>
      <w:r>
        <w:t>lĩnh vực thương mại và đầu tư Bộ Công Thương Bộ</w:t>
      </w:r>
    </w:p>
    <w:p>
      <w:r>
        <w:t>Tư pháp Các Bộ, ngành, địa</w:t>
      </w:r>
    </w:p>
    <w:p>
      <w:r>
        <w:t>phương Chương trình/Đề án Thường xuyên</w:t>
      </w:r>
    </w:p>
    <w:p>
      <w:r>
        <w:t>10. Xây dựng và hoàn thiện pháp luật liên quan đến kinh</w:t>
      </w:r>
    </w:p>
    <w:p>
      <w:r>
        <w:t>tế xanh, kinh tế số, kinh tế tuần hoàn, chuyển đổi năng lượng, hydrogen, giảm</w:t>
      </w:r>
    </w:p>
    <w:p>
      <w:r>
        <w:t>phát thải các-bon, chuyển đổi số, trí tuệ nhân tạo, chip bán dẫn, không gian</w:t>
      </w:r>
    </w:p>
    <w:p>
      <w:r>
        <w:t>vũ trụ và các lĩnh vực mới đang nổi lên Bộ Công Thương, Bộ</w:t>
      </w:r>
    </w:p>
    <w:p>
      <w:r>
        <w:t>Tài chính Các Bộ, ngành Chính sách Thường xuyên</w:t>
      </w:r>
    </w:p>
    <w:p>
      <w:r>
        <w:t>VII. Nâng cao hiệu lực, hiệu</w:t>
      </w:r>
    </w:p>
    <w:p>
      <w:r>
        <w:t>quả chỉ đạo, điều phối công tác hội nhập quốc tế; phát huy vai trò tích cực,</w:t>
      </w:r>
    </w:p>
    <w:p>
      <w:r>
        <w:t>chủ động của các địa phương</w:t>
      </w:r>
    </w:p>
    <w:p>
      <w:r>
        <w:t>1. Kiện toàn Ban Chỉ đạo quốc gia về hội nhập quốc tế,</w:t>
      </w:r>
    </w:p>
    <w:p>
      <w:r>
        <w:t>các cơ quan chuyên trách về đối ngoại và hội nhập quốc tế Bộ Ngoại giao Các thành viên Ban</w:t>
      </w:r>
    </w:p>
    <w:p>
      <w:r>
        <w:t>Chỉ đạo quốc gia về Hội nhập quốc tế Tờ trình Thủ tướng</w:t>
      </w:r>
    </w:p>
    <w:p>
      <w:r>
        <w:t>Chính phủ 2025</w:t>
      </w:r>
    </w:p>
    <w:p>
      <w:r>
        <w:t>2. Kiện toàn, tổ chức lại bộ phận phụ trách công tác</w:t>
      </w:r>
    </w:p>
    <w:p>
      <w:r>
        <w:t>ngoại vụ và hội nhập quốc tế của các địa phương theo hướng tinh gọn, mạnh, hiện</w:t>
      </w:r>
    </w:p>
    <w:p>
      <w:r>
        <w:t>đại, chuyên nghiệp. Bộ Ngoại giao và</w:t>
      </w:r>
    </w:p>
    <w:p>
      <w:r>
        <w:t>các địa phương Các địa phương Báo cáo 2025</w:t>
      </w:r>
    </w:p>
    <w:p>
      <w:r>
        <w:t>3. Đổi mới, nâng cao tính chủ động, chất lượng, hiệu</w:t>
      </w:r>
    </w:p>
    <w:p>
      <w:r>
        <w:t>quả, đa dạng hóa các kênh, khuôn khổ và hình thức phối hợp, trao đổi thông tin</w:t>
      </w:r>
    </w:p>
    <w:p>
      <w:r>
        <w:t>giữa các bộ, cơ quan đầu mối đối ngoại và hội nhập quốc tế của các bộ, ngành,</w:t>
      </w:r>
    </w:p>
    <w:p>
      <w:r>
        <w:t>địa phương, hiệp hội, phù hợp với thực tiễn công tác, nhằm tạo chuyển biến thực</w:t>
      </w:r>
    </w:p>
    <w:p>
      <w:r>
        <w:t>chất trong công tác phối hợp trong triển khai công tác hội nhập quốc tế. Các Bộ, ngành, địa</w:t>
      </w:r>
    </w:p>
    <w:p>
      <w:r>
        <w:t>phương Các Bộ, ngành, địa</w:t>
      </w:r>
    </w:p>
    <w:p>
      <w:r>
        <w:t>phương Cơ chế/khuôn khổ</w:t>
      </w:r>
    </w:p>
    <w:p>
      <w:r>
        <w:t>trao đổi, phối hợp 2025</w:t>
      </w:r>
    </w:p>
    <w:p>
      <w:r>
        <w:t>4. Hình thành và triển khai hiệu quả các cơ chế phối</w:t>
      </w:r>
    </w:p>
    <w:p>
      <w:r>
        <w:t>hợp, trao đổi thông tin, các cơ sở dữ liệu liên ngành trong các vấn đề/lĩnh vực</w:t>
      </w:r>
    </w:p>
    <w:p>
      <w:r>
        <w:t>mới nổi lên trong quan hệ quốc tế và hội nhập quốc tế, tiến tới xây dựng hệ</w:t>
      </w:r>
    </w:p>
    <w:p>
      <w:r>
        <w:t>thống dữ liệu quốc gia về hội nhập và hợp tác quốc tế. Bộ Ngoại giao Văn phòng Chính phủ,</w:t>
      </w:r>
    </w:p>
    <w:p>
      <w:r>
        <w:t>Bộ Khoa học và Công nghệ, các Bộ, ngành Cơ chế Hằng năm</w:t>
      </w:r>
    </w:p>
    <w:p>
      <w:r>
        <w:t>5. Đẩy mạnh triển khai Kế hoạch đào tạo, bồi dưỡng đội</w:t>
      </w:r>
    </w:p>
    <w:p>
      <w:r>
        <w:t>ngũ cán bộ làm công tác đối ngoại và hội nhập quốc tế; cập nhật, điều chỉnh Kế</w:t>
      </w:r>
    </w:p>
    <w:p>
      <w:r>
        <w:t>hoạch phù hợp với tình hình mới, đồng thời chú trọng tận dụng nguồn lực quốc</w:t>
      </w:r>
    </w:p>
    <w:p>
      <w:r>
        <w:t>tế trong công tác này. Bộ Ngoại giao Các Bộ, ngành, địa</w:t>
      </w:r>
    </w:p>
    <w:p>
      <w:r>
        <w:t>phương Báo cáo Từ nay đến 2030</w:t>
      </w:r>
    </w:p>
    <w:p>
      <w:r>
        <w:t>6. Tiếp tục triển khai và cập nhật Đề án bồi dưỡng,</w:t>
      </w:r>
    </w:p>
    <w:p>
      <w:r>
        <w:t>giới thiệu, tiến cử cán bộ Việt Nam tham gia các tổ chức quốc tế, trong đó</w:t>
      </w:r>
    </w:p>
    <w:p>
      <w:r>
        <w:t>chú trọng đào tạo, bồi dưỡng cán bộ cấp cao ứng cử vào các vị trí lãnh đạo của</w:t>
      </w:r>
    </w:p>
    <w:p>
      <w:r>
        <w:t>các diễn đàn, tổ chức quốc tế, đặc biệt là ASEAN, Liên hợp quốc, các cơ chế hợp</w:t>
      </w:r>
    </w:p>
    <w:p>
      <w:r>
        <w:t>tác tiểu vung Mê Công, APEC. Bộ Ngoại giao Các Bộ, ngành Báo cáo Từ nay đến 2030</w:t>
      </w:r>
    </w:p>
    <w:p>
      <w:r>
        <w:t>7. Xây dựng và triển khai Kế hoạch đào tạo, bồi dưỡng</w:t>
      </w:r>
    </w:p>
    <w:p>
      <w:r>
        <w:t>cán bộ luật pháp quốc tế, có khả năng tham gia hòa giải, giải quyết tranh chấp</w:t>
      </w:r>
    </w:p>
    <w:p>
      <w:r>
        <w:t>quốc tế. Bộ Công Thương, Bộ</w:t>
      </w:r>
    </w:p>
    <w:p>
      <w:r>
        <w:t>Tư pháp Các Bộ, ngành Kế hoạch Hằng năm</w:t>
      </w:r>
    </w:p>
    <w:p>
      <w:r>
        <w:t>8. Xây dựng và triển khai kế hoạch đào tạo đội ngũ</w:t>
      </w:r>
    </w:p>
    <w:p>
      <w:r>
        <w:t>cán bộ ở các cấp, các ngành làm công tác nghiên cứu, dự báo, tham mưu chiến</w:t>
      </w:r>
    </w:p>
    <w:p>
      <w:r>
        <w:t>lược. Bộ Ngoại giao Các Bộ, ngành Kế hoạch Hằng năm</w:t>
      </w:r>
    </w:p>
    <w:p>
      <w:r>
        <w:t>9. Có hình thức biểu dương, nhân rộng các tấm gương</w:t>
      </w:r>
    </w:p>
    <w:p>
      <w:r>
        <w:t>điển hình thực hiện tốt chủ trương, chính sách pháp luật trong công tác đối</w:t>
      </w:r>
    </w:p>
    <w:p>
      <w:r>
        <w:t>ngoại và hội nhập quốc tế. Các Bộ, ngành, địa</w:t>
      </w:r>
    </w:p>
    <w:p>
      <w:r>
        <w:t>phương Các Bộ, ngành, địa</w:t>
      </w:r>
    </w:p>
    <w:p>
      <w:r>
        <w:t>phương Thường xuyên</w:t>
      </w:r>
    </w:p>
    <w:p>
      <w:r>
        <w:t>10. Hình thành và triển khai hiệu quả các cơ chế, chính</w:t>
      </w:r>
    </w:p>
    <w:p>
      <w:r>
        <w:t>sách nhằm hỗ trợ các địa phương, nhất là các tỉnh biên giới, triển khai công</w:t>
      </w:r>
    </w:p>
    <w:p>
      <w:r>
        <w:t>tác đối ngoại địa phương và hội nhập guốc tế; mở rộng hợp tác, kết nghĩa, với</w:t>
      </w:r>
    </w:p>
    <w:p>
      <w:r>
        <w:t>các địa phương quốc tế có tiềm năng nhằm tranh thủ kinh nghiệm, nguồn lực phục</w:t>
      </w:r>
    </w:p>
    <w:p>
      <w:r>
        <w:t>vụ phát triển; tham gia các cơ chế hợp tác, diễn đàn, mạng lưới của các thành</w:t>
      </w:r>
    </w:p>
    <w:p>
      <w:r>
        <w:t>phố, đô thị lớn, trong đó có Mạng lưới các thành phổ thông minh ASEAN (ASCN),</w:t>
      </w:r>
    </w:p>
    <w:p>
      <w:r>
        <w:t>Hội nghị thượng đỉnh các thành phố châu Á - Thái Bình Dương (APCS), Hiệp hội</w:t>
      </w:r>
    </w:p>
    <w:p>
      <w:r>
        <w:t>các thành phố lớn thế giới (Metropolis), Hiệp hội quốc tế các Thị trưởng các</w:t>
      </w:r>
    </w:p>
    <w:p>
      <w:r>
        <w:t>thành phố nói tiếng Pháp (AIMF), Mạng lưới các Thành phố Sáng tạo của UNESCO,</w:t>
      </w:r>
    </w:p>
    <w:p>
      <w:r>
        <w:t>Mạng lưới Thành phố toàn cầu về sự bền vững (G-NETS), Mạng lưới các thành phố</w:t>
      </w:r>
    </w:p>
    <w:p>
      <w:r>
        <w:t>châu Á có khả năng chống chịu với biến đổi khí hậu (ACCRN), Nhóm các thành phố</w:t>
      </w:r>
    </w:p>
    <w:p>
      <w:r>
        <w:t>dẫn đầu về chống biến đổi khí hậu (C40).... Bộ Ngoại giao Các địa phương Cơ chế/chính sách Thường xuyên</w:t>
      </w:r>
    </w:p>
    <w:p>
      <w:r>
        <w:t>11. Dành nguồn lực phù hợp cho các địa phương, nhất</w:t>
      </w:r>
    </w:p>
    <w:p>
      <w:r>
        <w:t>là các địa phương giáp biên, triển khai các hoạt động hợp tác, giao lưu với</w:t>
      </w:r>
    </w:p>
    <w:p>
      <w:r>
        <w:t>các địa phương của các nước láng giềng. Bộ Tài chính Các địa phương Dự toán chi ngân</w:t>
      </w:r>
    </w:p>
    <w:p>
      <w:r>
        <w:t>sách Hằng năm</w:t>
      </w:r>
    </w:p>
    <w:p>
      <w:r>
        <w:t>12. Xây dựng và triển khai hiệu quả các cơ chế, chính</w:t>
      </w:r>
    </w:p>
    <w:p>
      <w:r>
        <w:t>sách hỗ trợ địa phương hội nhập quốc tế, phù hợp với các cam kết quốc tế, nhất</w:t>
      </w:r>
    </w:p>
    <w:p>
      <w:r>
        <w:t>là tranh thủ mọi nguồn lực để phát triển bền vững; hỗ trợ địa phương đổi mới,</w:t>
      </w:r>
    </w:p>
    <w:p>
      <w:r>
        <w:t>nâng cao hiệu quả quảng bá, giới thiệu tiềm năng, thế mạnh của vùng miền, xúc</w:t>
      </w:r>
    </w:p>
    <w:p>
      <w:r>
        <w:t>tiến đầu tư, mở rộng thị trường du lịch, và phát triển, xây dựng thương hiệu</w:t>
      </w:r>
    </w:p>
    <w:p>
      <w:r>
        <w:t>du lịch, hình thành các sáng kiến liên kết du lịch với các nước trong khu vực;</w:t>
      </w:r>
    </w:p>
    <w:p>
      <w:r>
        <w:t>hỗ trợ doanh nghiệp của các địa phương kết nối với các doanh nghiệp lớn quốc</w:t>
      </w:r>
    </w:p>
    <w:p>
      <w:r>
        <w:t>tế để tiếp cận nguồn vốn, công nghệ, tham gia chuỗi sản xuất và thị trường quốc</w:t>
      </w:r>
    </w:p>
    <w:p>
      <w:r>
        <w:t>tế; nâng cao hiệu quả của các hoạt động tư vấn, hỗ trợ doanh nghiệp về thông</w:t>
      </w:r>
    </w:p>
    <w:p>
      <w:r>
        <w:t>tin, dự báo thị trường quốc tế, ứng phó với các biện pháp bảo hộ, phòng vệ của</w:t>
      </w:r>
    </w:p>
    <w:p>
      <w:r>
        <w:t>nước; đẩy mạnh ứng dụng các công nghệ mới, công nghệ cao trong sản xuất, kinh</w:t>
      </w:r>
    </w:p>
    <w:p>
      <w:r>
        <w:t>doanh và phát triển hệ sinh thái đổi mới sáng tạo phù hợp với đặc thù của địa</w:t>
      </w:r>
    </w:p>
    <w:p>
      <w:r>
        <w:t>phương. Ban Chỉ đạo quốc</w:t>
      </w:r>
    </w:p>
    <w:p>
      <w:r>
        <w:t>gia về hội nhập quốc tế Các Bộ, ngành, địa</w:t>
      </w:r>
    </w:p>
    <w:p>
      <w:r>
        <w:t>phương Cơ chế/chính sách Thường xuyên</w:t>
      </w:r>
    </w:p>
    <w:p>
      <w:r>
        <w:t>13. Có biện pháp khuyến khích các địa phương chủ động</w:t>
      </w:r>
    </w:p>
    <w:p>
      <w:r>
        <w:t>hội nhập quốc tế về văn hóa gắn với bảo tồn, phát huy và quảng bá các giá trị</w:t>
      </w:r>
    </w:p>
    <w:p>
      <w:r>
        <w:t>văn hóa đặc trưng của vùng miền; tăng cường hợp tác quốc tế để phát triển</w:t>
      </w:r>
    </w:p>
    <w:p>
      <w:r>
        <w:t>ngành công nghiệp văn hóa, tạo ra các sản phẩm văn hóa đặc trưng có sức cạnh</w:t>
      </w:r>
    </w:p>
    <w:p>
      <w:r>
        <w:t>tranh quốc tế; hỗ trợ các địa phương tăng cường kết nối, hợp tác với các tổ</w:t>
      </w:r>
    </w:p>
    <w:p>
      <w:r>
        <w:t>chức nghiên cứu, cơ sở giáo dục - đào tạo của các quốc gia có nền giáo dục</w:t>
      </w:r>
    </w:p>
    <w:p>
      <w:r>
        <w:t>tiên tiến, hợp tác quốc tế trong lĩnh vực y tế Các bộ, ngành Các bộ, ngành, địa</w:t>
      </w:r>
    </w:p>
    <w:p>
      <w:r>
        <w:t>phương Chính sách/Biện</w:t>
      </w:r>
    </w:p>
    <w:p>
      <w:r>
        <w:t>pháp Thường xuyên</w:t>
      </w:r>
    </w:p>
    <w:p>
      <w:r>
        <w:t>14. Nâng cao vai trò của các cơ quan đại diện Việt</w:t>
      </w:r>
    </w:p>
    <w:p>
      <w:r>
        <w:t>Nam ở nước ngoài trong triển khai công tác ngoại giao kinh tế, ngoại giao</w:t>
      </w:r>
    </w:p>
    <w:p>
      <w:r>
        <w:t>công nghệ, ngoại giao số và các lĩnh vực ngoại giao chuyên ngành khác. Bộ Ngoại giao Các Bộ, ngành Báo cáo Thường xuyên</w:t>
      </w:r>
    </w:p>
    <w:p>
      <w:r>
        <w:t>[1]</w:t>
      </w:r>
    </w:p>
    <w:p>
      <w:r>
        <w:t>Số liệu của Bộ Kế hoạch đầu</w:t>
      </w:r>
    </w:p>
    <w:p>
      <w:r>
        <w:t>tư về tỉ lệ doanh nghiệp Việt Nam tham gia chuỗi giá trị toàn cầu năm 2024.</w:t>
      </w:r>
    </w:p>
    <w:p>
      <w:r>
        <w:t>Nâng cao vị thế Việt Nam trong chuỗi giá trị toàn cầu: Phải làm gì?</w:t>
      </w:r>
    </w:p>
    <w:p>
      <w:r>
        <w:t>[2]</w:t>
      </w:r>
    </w:p>
    <w:p>
      <w:r>
        <w:t>Healthy Index Score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Danh sách 4 Nghị quyết được Quốc hội thông qua tại Kỳ họp thứ 10? Chi phí soạn thảo Nghị quyết của Quốc hội?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