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14/VBHN-BCT 2023 Decree regulatory framework for multi level marketing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14/VBHN-BCT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 CỘNG HÒA XÃ HỘI</w:t>
      </w:r>
    </w:p>
    <w:p>
      <w:r>
        <w:t>CHỦ NGHĨA VIỆT NAMĐộc lập - Tự do - Hạnh phúc</w:t>
      </w:r>
    </w:p>
    <w:p>
      <w:r>
        <w:t>Số: 14/VBHN-BCT Hà Nội, ngày 23</w:t>
      </w:r>
    </w:p>
    <w:p>
      <w:r>
        <w:t>tháng 5 năm 2023</w:t>
      </w:r>
    </w:p>
    <w:p>
      <w:r>
        <w:t>NGHỊ ĐỊNH</w:t>
      </w:r>
    </w:p>
    <w:p>
      <w:r>
        <w:t>VỀ</w:t>
      </w:r>
    </w:p>
    <w:p>
      <w:r>
        <w:t>QUẢN LÝ HOẠT ĐỘNG KINH DOANH THEO PHƯƠNG THỨC ĐA CẤP</w:t>
      </w:r>
    </w:p>
    <w:p>
      <w:r>
        <w:t>Nghị định số 40/2018/NĐ-CP ngày 12 tháng 3 năm 2018</w:t>
      </w:r>
    </w:p>
    <w:p>
      <w:r>
        <w:t>của Chính phủ về quản lý hoạt động kinh doanh theo phương thức đa cấp, có hiệu</w:t>
      </w:r>
    </w:p>
    <w:p>
      <w:r>
        <w:t>lực kể từ ngày 14 tháng 5 năm 2018, được sửa đổi, bổ sung bởi:</w:t>
      </w:r>
    </w:p>
    <w:p>
      <w:r>
        <w:t>Nghị định số 03/2023/NĐ-CP ngày 10 tháng 02 năm</w:t>
      </w:r>
    </w:p>
    <w:p>
      <w:r>
        <w:t>2023 của Chính phủ quy định chức năng, nhiệm vụ, quyền hạn và cơ cấu tổ chức của</w:t>
      </w:r>
    </w:p>
    <w:p>
      <w:r>
        <w:t>Ủy ban Cạnh tranh Quốc gia, có hiệu lực kể từ ngày 01 tháng 04 năm 2023.</w:t>
      </w:r>
    </w:p>
    <w:p>
      <w:r>
        <w:t>Nghị định số 18/2023/NĐ-CP ngày 28 tháng 4 năm</w:t>
      </w:r>
    </w:p>
    <w:p>
      <w:r>
        <w:t>2023 của Chính phủ sửa đổi, bổ sung một số điều của Nghị định số 40/2018/NĐ-CP</w:t>
      </w:r>
    </w:p>
    <w:p>
      <w:r>
        <w:t>ngày 12 tháng 3 năm 2018 của Chính phủ về quản lý hoạt động kinh doanh theo</w:t>
      </w:r>
    </w:p>
    <w:p>
      <w:r>
        <w:t>phương thức đa cấp, có hiệu lực kể từ ngày 20 tháng 6 năm 2023.</w:t>
      </w:r>
    </w:p>
    <w:p>
      <w:r>
        <w:t>Căn cứ Luật Tổ chức Chính phủ ngày 19 tháng 6</w:t>
      </w:r>
    </w:p>
    <w:p>
      <w:r>
        <w:t>năm 2015;</w:t>
      </w:r>
    </w:p>
    <w:p>
      <w:r>
        <w:t>Căn cứ Luật Cạnh tranh ngày 03 tháng 12 năm 2004;</w:t>
      </w:r>
    </w:p>
    <w:p>
      <w:r>
        <w:t>Căn cứ Luật Đầu tư ngày 26 tháng 11 năm 2014 và</w:t>
      </w:r>
    </w:p>
    <w:p>
      <w:r>
        <w:t>Luật sửa đổi, bổ sung Điều 6 và Phụ lục 4 về danh mục ngành, nghề đầu tư kinh</w:t>
      </w:r>
    </w:p>
    <w:p>
      <w:r>
        <w:t>doanh có điều kiện của Luật Đầu tư ngày 22 tháng 11 năm 2016;</w:t>
      </w:r>
    </w:p>
    <w:p>
      <w:r>
        <w:t>Theo đề nghị của Bộ trưởng Bộ Công Thương,</w:t>
      </w:r>
    </w:p>
    <w:p>
      <w:r>
        <w:t>Chính phủ ban hành Nghị định về quản lý hoạt động</w:t>
      </w:r>
    </w:p>
    <w:p>
      <w:r>
        <w:t>kinh doanh theo phương thức đa cấp.</w:t>
      </w:r>
    </w:p>
    <w:p>
      <w:r>
        <w:t>[1]</w:t>
      </w:r>
    </w:p>
    <w:p>
      <w:r>
        <w:t>Chương I</w:t>
      </w:r>
    </w:p>
    <w:p>
      <w:r>
        <w:t>NHỮNG QUY ĐỊNH CHUNG</w:t>
      </w:r>
    </w:p>
    <w:p>
      <w:r>
        <w:t>Điều 1. Phạm vi điều chỉnh</w:t>
      </w:r>
    </w:p>
    <w:p>
      <w:r>
        <w:t>Nghị định này quy định về hoạt động kinh doanh theo</w:t>
      </w:r>
    </w:p>
    <w:p>
      <w:r>
        <w:t>phương thức đa cấp và quản lý hoạt động kinh doanh theo phương thức đa cấp.</w:t>
      </w:r>
    </w:p>
    <w:p>
      <w:r>
        <w:t>Điều 2. Đối tượng áp dụng</w:t>
      </w:r>
    </w:p>
    <w:p>
      <w:r>
        <w:t>Nghị định này áp dụng đối với doanh nghiệp bán hàng</w:t>
      </w:r>
    </w:p>
    <w:p>
      <w:r>
        <w:t>đa cấp, người tham gia bán hàng đa cấp và tổ chức, cá nhân khác có liên quan đến</w:t>
      </w:r>
    </w:p>
    <w:p>
      <w:r>
        <w:t>hoạt động kinh doanh theo phương thức đa cấp.</w:t>
      </w:r>
    </w:p>
    <w:p>
      <w:r>
        <w:t>Điều 3. Giải thích từ ngữ</w:t>
      </w:r>
    </w:p>
    <w:p>
      <w:r>
        <w:t>Trong Nghị định này, các từ ngữ dưới đây được hiểu</w:t>
      </w:r>
    </w:p>
    <w:p>
      <w:r>
        <w:t>như sau:</w:t>
      </w:r>
    </w:p>
    <w:p>
      <w:r>
        <w:t>Kinh doanh theo phương thức đa cấp là hoạt động</w:t>
      </w:r>
    </w:p>
    <w:p>
      <w:r>
        <w:t>kinh doanh sử dụng mạng lưới người tham gia gồm nhiều cấp, nhiều nhánh, trong</w:t>
      </w:r>
    </w:p>
    <w:p>
      <w:r>
        <w:t>đó, người tham gia được hưởng hoa hồng, tiền thưởng và lợi ích kinh tế khác từ</w:t>
      </w:r>
    </w:p>
    <w:p>
      <w:r>
        <w:t>kết quả kinh doanh của mình và của những người khác trong mạng lưới.</w:t>
      </w:r>
    </w:p>
    <w:p>
      <w:r>
        <w:t>2.</w:t>
      </w:r>
    </w:p>
    <w:p>
      <w:r>
        <w:t>[2]</w:t>
      </w:r>
    </w:p>
    <w:p>
      <w:r>
        <w:t>Doanh nghiệp bán hàng đa cấp là doanh nghiệp đã được cơ</w:t>
      </w:r>
    </w:p>
    <w:p>
      <w:r>
        <w:t>quan có thẩm quyền cấp giấy chứng nhận đăng ký hoạt động bán hàng đa cấp để tổ</w:t>
      </w:r>
    </w:p>
    <w:p>
      <w:r>
        <w:t>chức hoạt động kinh doanh theo phương thức đa cấp theo quy định của Nghị định</w:t>
      </w:r>
    </w:p>
    <w:p>
      <w:r>
        <w:t>này.</w:t>
      </w:r>
    </w:p>
    <w:p>
      <w:r>
        <w:t>Người tham gia bán hàng đa cấp là cá nhân giao kết</w:t>
      </w:r>
    </w:p>
    <w:p>
      <w:r>
        <w:t>hợp đồng tham gia bán hàng đa cấp với doanh nghiệp bán hàng đa cấp.</w:t>
      </w:r>
    </w:p>
    <w:p>
      <w:r>
        <w:t>Hợp đồng tham gia bán hàng đa cấp là thỏa thuận</w:t>
      </w:r>
    </w:p>
    <w:p>
      <w:r>
        <w:t>bằng văn bản về việc tham gia mạng lưới bán hàng đa cấp giữa cá nhân và doanh</w:t>
      </w:r>
    </w:p>
    <w:p>
      <w:r>
        <w:t>nghiệp bán hàng đa cấp.</w:t>
      </w:r>
    </w:p>
    <w:p>
      <w:r>
        <w:t>Quy tắc hoạt động là bộ quy tắc của doanh nghiệp</w:t>
      </w:r>
    </w:p>
    <w:p>
      <w:r>
        <w:t>bán hàng đa cấp điều chỉnh hành vi của người tham gia bán hàng đa cấp, quy</w:t>
      </w:r>
    </w:p>
    <w:p>
      <w:r>
        <w:t>trình và thủ tục thực hiện các hoạt động bán hàng đa cấp.</w:t>
      </w:r>
    </w:p>
    <w:p>
      <w:r>
        <w:t>Kế hoạch trả thưởng là kế hoạch được doanh nghiệp</w:t>
      </w:r>
    </w:p>
    <w:p>
      <w:r>
        <w:t>bán hàng đa cấp sử dụng để tính hoa hồng, tiền thưởng và các lợi ích kinh tế</w:t>
      </w:r>
    </w:p>
    <w:p>
      <w:r>
        <w:t>khác mà người tham gia bán hàng đa cấp được hưởng từ kết quả của hoạt động bán</w:t>
      </w:r>
    </w:p>
    <w:p>
      <w:r>
        <w:t>hàng của mình và của những người khác trong mạng lưới.</w:t>
      </w:r>
    </w:p>
    <w:p>
      <w:r>
        <w:t>Vị trí kinh doanh đa cấp, mã số kinh doanh đa cấp</w:t>
      </w:r>
    </w:p>
    <w:p>
      <w:r>
        <w:t>là vị trí, mã số của người tham gia bán hàng đa cấp được sắp xếp trong mạng lưới</w:t>
      </w:r>
    </w:p>
    <w:p>
      <w:r>
        <w:t>để tính hoa hồng, tiền thưởng và lợi ích kinh tế khác chi trả cho người tham</w:t>
      </w:r>
    </w:p>
    <w:p>
      <w:r>
        <w:t>gia bán hàng đa cấp.</w:t>
      </w:r>
    </w:p>
    <w:p>
      <w:r>
        <w:t>8.</w:t>
      </w:r>
    </w:p>
    <w:p>
      <w:r>
        <w:t>[3]</w:t>
      </w:r>
    </w:p>
    <w:p>
      <w:r>
        <w:t>Hội nghị, hội thảo, đào tạo về bán hàng đa cấp là hoạt động</w:t>
      </w:r>
    </w:p>
    <w:p>
      <w:r>
        <w:t>có nội dung giới thiệu, vinh danh, thông tin, hướng dẫn, đào tạo, chia sẻ liên</w:t>
      </w:r>
    </w:p>
    <w:p>
      <w:r>
        <w:t>quan đến hoạt động bán hàng đa cấp.</w:t>
      </w:r>
    </w:p>
    <w:p>
      <w:r>
        <w:t>Điều 4. Đối tượng kinh doanh</w:t>
      </w:r>
    </w:p>
    <w:p>
      <w:r>
        <w:t>theo phương thức đa cấp</w:t>
      </w:r>
    </w:p>
    <w:p>
      <w:r>
        <w:t>Hoạt động kinh doanh theo phương thức đa cấp chỉ</w:t>
      </w:r>
    </w:p>
    <w:p>
      <w:r>
        <w:t>được thực hiện đối với hàng hóa. Mọi hoạt động kinh doanh theo phương thức đa cấp</w:t>
      </w:r>
    </w:p>
    <w:p>
      <w:r>
        <w:t>với đối tượng không phải là hàng hóa đều bị cấm, trừ trường hợp pháp luật có</w:t>
      </w:r>
    </w:p>
    <w:p>
      <w:r>
        <w:t>quy định khác.</w:t>
      </w:r>
    </w:p>
    <w:p>
      <w:r>
        <w:t>Những hàng hóa sau không được kinh doanh theo</w:t>
      </w:r>
    </w:p>
    <w:p>
      <w:r>
        <w:t>phương thức đa cấp:</w:t>
      </w:r>
    </w:p>
    <w:p>
      <w:r>
        <w:t>a) Hàng hóa là thuốc; trang thiết bị y tế; các loại</w:t>
      </w:r>
    </w:p>
    <w:p>
      <w:r>
        <w:t>thuốc thú y (bao gồm cả thuốc thú y thủy sản); thuốc bảo vệ thực vật; hóa chất,</w:t>
      </w:r>
    </w:p>
    <w:p>
      <w:r>
        <w:t>chế phẩm diệt côn trùng, diệt khuẩn hạn chế sử dụng và cấm sử dụng trong lĩnh vực</w:t>
      </w:r>
    </w:p>
    <w:p>
      <w:r>
        <w:t>gia dụng và y tế và các loại hóa chất nguy hiểm;</w:t>
      </w:r>
    </w:p>
    <w:p>
      <w:r>
        <w:t>b) Sản phẩm nội dung thông tin số.</w:t>
      </w:r>
    </w:p>
    <w:p>
      <w:r>
        <w:t>Điều 5. Những hành vi bị cấm</w:t>
      </w:r>
    </w:p>
    <w:p>
      <w:r>
        <w:t>trong hoạt động kinh doanh theo phương thức đa cấp</w:t>
      </w:r>
    </w:p>
    <w:p>
      <w:r>
        <w:t>Cấm doanh nghiệp bán hàng đa cấp thực hiện những</w:t>
      </w:r>
    </w:p>
    <w:p>
      <w:r>
        <w:t>hành vi sau đây:</w:t>
      </w:r>
    </w:p>
    <w:p>
      <w:r>
        <w:t>a) Yêu cầu người khác phải đặt cọc hoặc nộp một khoản</w:t>
      </w:r>
    </w:p>
    <w:p>
      <w:r>
        <w:t>tiền nhất định để được ký hợp đồng tham gia bán hàng đa cấp;</w:t>
      </w:r>
    </w:p>
    <w:p>
      <w:r>
        <w:t>b) Yêu cầu người khác phải mua một số lượng hàng</w:t>
      </w:r>
    </w:p>
    <w:p>
      <w:r>
        <w:t>hóa nhất định để được ký hợp đồng tham gia bán hàng đa cấp;</w:t>
      </w:r>
    </w:p>
    <w:p>
      <w:r>
        <w:t>c) Cho người tham gia bán hàng đa cấp nhận tiền hoặc</w:t>
      </w:r>
    </w:p>
    <w:p>
      <w:r>
        <w:t>lợi ích kinh tế khác từ việc giới thiệu người khác tham gia vào hoạt động bán</w:t>
      </w:r>
    </w:p>
    <w:p>
      <w:r>
        <w:t>hàng đa cấp mà không phải từ việc mua, bán hàng hóa của người được giới thiệu</w:t>
      </w:r>
    </w:p>
    <w:p>
      <w:r>
        <w:t>đó;</w:t>
      </w:r>
    </w:p>
    <w:p>
      <w:r>
        <w:t>d) Từ chối chi trả không có lý do chính đáng các</w:t>
      </w:r>
    </w:p>
    <w:p>
      <w:r>
        <w:t>khoản hoa hồng, tiền thưởng hay lợi ích kinh tế khác mà người tham gia bán hàng</w:t>
      </w:r>
    </w:p>
    <w:p>
      <w:r>
        <w:t>đa cấp có quyền hưởng;</w:t>
      </w:r>
    </w:p>
    <w:p>
      <w:r>
        <w:t>đ) Cung cấp thông tin gian dối về kế hoạch trả thưởng,</w:t>
      </w:r>
    </w:p>
    <w:p>
      <w:r>
        <w:t>về lợi ích của việc tham gia mạng lưới bán hàng đa cấp;</w:t>
      </w:r>
    </w:p>
    <w:p>
      <w:r>
        <w:t>e) Cung cấp thông tin gian dối, gây nhầm lẫn về</w:t>
      </w:r>
    </w:p>
    <w:p>
      <w:r>
        <w:t>tính năng, công dụng của hàng hóa hoặc hoạt động của doanh nghiệp thông qua báo</w:t>
      </w:r>
    </w:p>
    <w:p>
      <w:r>
        <w:t>cáo viên, đào tạo viên tại hội nghị, hội thảo, đào tạo hoặc thông qua tài liệu</w:t>
      </w:r>
    </w:p>
    <w:p>
      <w:r>
        <w:t>của doanh nghiệp;</w:t>
      </w:r>
    </w:p>
    <w:p>
      <w:r>
        <w:t>g) Duy trì nhiều hơn một hợp đồng tham gia bán hàng</w:t>
      </w:r>
    </w:p>
    <w:p>
      <w:r>
        <w:t>đa cấp, vị trí kinh doanh đa cấp, mã số kinh doanh đa cấp hoặc các hình thức</w:t>
      </w:r>
    </w:p>
    <w:p>
      <w:r>
        <w:t>khác tương đương đối với cùng một người tham gia bán hàng đa cấp;</w:t>
      </w:r>
    </w:p>
    <w:p>
      <w:r>
        <w:t>h) Thực hiện khuyến mại sử dụng mạng lưới gồm nhiều</w:t>
      </w:r>
    </w:p>
    <w:p>
      <w:r>
        <w:t>cấp, nhiều nhánh mà trong đó người tham gia chương trình khuyến mại có nhiều</w:t>
      </w:r>
    </w:p>
    <w:p>
      <w:r>
        <w:t>hơn một vị trí, mã số hoặc các hình thức tương đương khác;</w:t>
      </w:r>
    </w:p>
    <w:p>
      <w:r>
        <w:t>i) Tổ chức các hoạt động trung gian thương mại theo</w:t>
      </w:r>
    </w:p>
    <w:p>
      <w:r>
        <w:t>quy định của pháp luật thương mại nhằm phục vụ cho việc duy trì, mở rộng và phát</w:t>
      </w:r>
    </w:p>
    <w:p>
      <w:r>
        <w:t>triển mạng lưới bán hàng đa cấp;</w:t>
      </w:r>
    </w:p>
    <w:p>
      <w:r>
        <w:t>k) Tiếp nhận hoặc chấp nhận đơn hoặc bất kỳ hình thức</w:t>
      </w:r>
    </w:p>
    <w:p>
      <w:r>
        <w:t>văn bản nào khác của người tham gia bán hàng đa cấp, trong đó, người tham gia</w:t>
      </w:r>
    </w:p>
    <w:p>
      <w:r>
        <w:t>bán hàng đa cấp tuyên bố từ bỏ một phần hoặc toàn bộ các quyền của mình theo</w:t>
      </w:r>
    </w:p>
    <w:p>
      <w:r>
        <w:t>quy định của Nghị định này hoặc cho phép doanh nghiệp không phải thực hiện</w:t>
      </w:r>
    </w:p>
    <w:p>
      <w:r>
        <w:t>nghĩa vụ đối với người tham gia bán hàng đa cấp theo quy định của Nghị định</w:t>
      </w:r>
    </w:p>
    <w:p>
      <w:r>
        <w:t>này;</w:t>
      </w:r>
    </w:p>
    <w:p>
      <w:r>
        <w:t>l) Kinh doanh theo phương thức đa cấp đối với đối</w:t>
      </w:r>
    </w:p>
    <w:p>
      <w:r>
        <w:t>tượng không được phép theo quy định tại</w:t>
      </w:r>
    </w:p>
    <w:p>
      <w:r>
        <w:t>Điều 4 Nghị định này</w:t>
      </w:r>
    </w:p>
    <w:p>
      <w:r>
        <w:t>;</w:t>
      </w:r>
    </w:p>
    <w:p>
      <w:r>
        <w:t>m) Không sử dụng hệ thống quản lý người tham gia</w:t>
      </w:r>
    </w:p>
    <w:p>
      <w:r>
        <w:t>bán hàng đa cấp đã đăng ký với cơ quan cấp giấy chứng nhận đăng ký hoạt động</w:t>
      </w:r>
    </w:p>
    <w:p>
      <w:r>
        <w:t>bán hàng đa cấp để quản lý người tham gia bán hàng đa cấp;</w:t>
      </w:r>
    </w:p>
    <w:p>
      <w:r>
        <w:t>n) Mua bán hoặc chuyển giao mạng lưới người tham</w:t>
      </w:r>
    </w:p>
    <w:p>
      <w:r>
        <w:t>gia bán hàng đa cấp cho doanh nghiệp khác, trừ trường hợp mua lại, hợp nhất hoặc</w:t>
      </w:r>
    </w:p>
    <w:p>
      <w:r>
        <w:t>sáp nhập doanh nghiệp.</w:t>
      </w:r>
    </w:p>
    <w:p>
      <w:r>
        <w:t>Cấm người tham gia bán hàng đa cấp thực hiện những</w:t>
      </w:r>
    </w:p>
    <w:p>
      <w:r>
        <w:t>hành vi sau đây:</w:t>
      </w:r>
    </w:p>
    <w:p>
      <w:r>
        <w:t>a) Hành vi quy định tại điểm a khoản 1 Điều này;</w:t>
      </w:r>
    </w:p>
    <w:p>
      <w:r>
        <w:t>b) Cung cấp thông tin gian dối hoặc gây nhầm lẫn về</w:t>
      </w:r>
    </w:p>
    <w:p>
      <w:r>
        <w:t>lợi ích của việc tham gia bán hàng đa cấp, tính năng, công dụng của hàng hóa,</w:t>
      </w:r>
    </w:p>
    <w:p>
      <w:r>
        <w:t>hoạt động của doanh nghiệp bán hàng đa cấp;</w:t>
      </w:r>
    </w:p>
    <w:p>
      <w:r>
        <w:t>c) Tổ chức hội thảo, hội nghị, đào tạo về kinh</w:t>
      </w:r>
    </w:p>
    <w:p>
      <w:r>
        <w:t>doanh theo phương thức đa cấp khi chưa được doanh nghiệp bán hàng đa cấp ủy quyền</w:t>
      </w:r>
    </w:p>
    <w:p>
      <w:r>
        <w:t>bằng văn bản;</w:t>
      </w:r>
    </w:p>
    <w:p>
      <w:r>
        <w:t>d) Lôi kéo, dụ dỗ, mua chuộc người tham gia bán</w:t>
      </w:r>
    </w:p>
    <w:p>
      <w:r>
        <w:t>hàng đa cấp của doanh nghiệp khác tham gia vào mạng lưới của doanh nghiệp mà</w:t>
      </w:r>
    </w:p>
    <w:p>
      <w:r>
        <w:t>mình đang tham gia;</w:t>
      </w:r>
    </w:p>
    <w:p>
      <w:r>
        <w:t>đ) Lợi dụng chức vụ, quyền hạn, địa vị xã hội, nghề</w:t>
      </w:r>
    </w:p>
    <w:p>
      <w:r>
        <w:t>nghiệp để khuyến khích, yêu cầu, lôi kéo, dụ dỗ người khác tham gia vào mạng lưới</w:t>
      </w:r>
    </w:p>
    <w:p>
      <w:r>
        <w:t>bán hàng đa cấp hoặc mua hàng hóa kinh doanh theo phương thức đa cấp;</w:t>
      </w:r>
    </w:p>
    <w:p>
      <w:r>
        <w:t>e) Thực hiện hoạt động bán hàng đa cấp tại địa</w:t>
      </w:r>
    </w:p>
    <w:p>
      <w:r>
        <w:t>phương nơi doanh nghiệp chưa được cấp xác nhận đăng ký hoạt động bán hàng đa cấp</w:t>
      </w:r>
    </w:p>
    <w:p>
      <w:r>
        <w:t>tại địa phương.</w:t>
      </w:r>
    </w:p>
    <w:p>
      <w:r>
        <w:t>Cấm tổ chức, cá nhân kinh doanh theo phương thức</w:t>
      </w:r>
    </w:p>
    <w:p>
      <w:r>
        <w:t>đa cấp tổ chức hội nghị, hội thảo, đào tạo, giới thiệu về hoạt động kinh doanh</w:t>
      </w:r>
    </w:p>
    <w:p>
      <w:r>
        <w:t>theo phương thức đa cấp của mình hoặc của tổ chức, cá nhân khác khi chưa được cấp</w:t>
      </w:r>
    </w:p>
    <w:p>
      <w:r>
        <w:t>giấy chứng nhận đăng ký hoạt động bán hàng đa cấp, trừ trường hợp pháp luật có</w:t>
      </w:r>
    </w:p>
    <w:p>
      <w:r>
        <w:t>quy định khác.</w:t>
      </w:r>
    </w:p>
    <w:p>
      <w:r>
        <w:t>Cấm cá nhân tham gia vào hoạt động của tổ chức,</w:t>
      </w:r>
    </w:p>
    <w:p>
      <w:r>
        <w:t>cá nhân kinh doanh theo phương thức đa cấp chưa được cấp giấy chứng nhận đăng</w:t>
      </w:r>
    </w:p>
    <w:p>
      <w:r>
        <w:t>ký hoạt động bán hàng đa cấp, trừ trường hợp pháp luật có quy định khác.</w:t>
      </w:r>
    </w:p>
    <w:p>
      <w:r>
        <w:t>Chương II</w:t>
      </w:r>
    </w:p>
    <w:p>
      <w:r>
        <w:t>ĐĂNG KÝ HOẠT ĐỘNG BÁN</w:t>
      </w:r>
    </w:p>
    <w:p>
      <w:r>
        <w:t>HÀNG ĐA CẤP</w:t>
      </w:r>
    </w:p>
    <w:p>
      <w:r>
        <w:t>Điều 6. Đăng ký hoạt động bán</w:t>
      </w:r>
    </w:p>
    <w:p>
      <w:r>
        <w:t>hàng đa cấp</w:t>
      </w:r>
    </w:p>
    <w:p>
      <w:r>
        <w:t>Hoạt động bán hàng đa cấp phải được đăng ký theo</w:t>
      </w:r>
    </w:p>
    <w:p>
      <w:r>
        <w:t>quy định của Nghị định này.</w:t>
      </w:r>
    </w:p>
    <w:p>
      <w:r>
        <w:t>Điều 7. Điều kiện đăng ký hoạt</w:t>
      </w:r>
    </w:p>
    <w:p>
      <w:r>
        <w:t>động bán hàng đa cấp</w:t>
      </w:r>
    </w:p>
    <w:p>
      <w:r>
        <w:t>Tổ chức đăng ký hoạt động bán hàng đa cấp phải</w:t>
      </w:r>
    </w:p>
    <w:p>
      <w:r>
        <w:t>đáp ứng các điều kiện sau:</w:t>
      </w:r>
    </w:p>
    <w:p>
      <w:r>
        <w:t>a) Là doanh nghiệp được thành lập tại Việt Nam theo</w:t>
      </w:r>
    </w:p>
    <w:p>
      <w:r>
        <w:t>quy định của pháp luật và chưa từng bị thu hồi giấy chứng nhận đăng ký hoạt động</w:t>
      </w:r>
    </w:p>
    <w:p>
      <w:r>
        <w:t>bán hàng đa cấp;</w:t>
      </w:r>
    </w:p>
    <w:p>
      <w:r>
        <w:t>b) Có vốn điều lệ từ 10 tỷ đồng trở lên;</w:t>
      </w:r>
    </w:p>
    <w:p>
      <w:r>
        <w:t>c)</w:t>
      </w:r>
    </w:p>
    <w:p>
      <w:r>
        <w:t>[4]</w:t>
      </w:r>
    </w:p>
    <w:p>
      <w:r>
        <w:t>Thành viên đối với công ty hợp danh, chủ sở hữu đối với</w:t>
      </w:r>
    </w:p>
    <w:p>
      <w:r>
        <w:t>doanh nghiệp tư nhân hoặc công ty trách nhiệm hữu hạn một thành viên, thành</w:t>
      </w:r>
    </w:p>
    <w:p>
      <w:r>
        <w:t>viên đối với công ty trách nhiệm hữu hạn có từ hai thành viên trở lên, cổ đông</w:t>
      </w:r>
    </w:p>
    <w:p>
      <w:r>
        <w:t>đối với công ty cổ phần, người đại diện theo pháp luật của doanh nghiệp không</w:t>
      </w:r>
    </w:p>
    <w:p>
      <w:r>
        <w:t>bao gồm tổ chức hoặc cá nhân từng giữ một trong các chức vụ nêu trên tại doanh</w:t>
      </w:r>
    </w:p>
    <w:p>
      <w:r>
        <w:t>nghiệp bán hàng đa cấp đã bị thu hồi giấy chứng nhận đăng ký hoạt động bán hàng</w:t>
      </w:r>
    </w:p>
    <w:p>
      <w:r>
        <w:t>đa cấp theo quy định của Nghị định số 42/2014/NĐ-CP ngày 14 tháng 5 năm 2014 của</w:t>
      </w:r>
    </w:p>
    <w:p>
      <w:r>
        <w:t>Chính phủ về quản lý hoạt động bán hàng đa cấp và Nghị định này trong thời gian</w:t>
      </w:r>
    </w:p>
    <w:p>
      <w:r>
        <w:t>doanh nghiệp đó đang hoạt động bán hàng đa cấp;</w:t>
      </w:r>
    </w:p>
    <w:p>
      <w:r>
        <w:t>d) Ký quỹ tại một ngân hàng thương mại hoặc chi</w:t>
      </w:r>
    </w:p>
    <w:p>
      <w:r>
        <w:t>nhánh ngân hàng nước ngoài tại Việt Nam theo quy định tại</w:t>
      </w:r>
    </w:p>
    <w:p>
      <w:r>
        <w:t>khoản</w:t>
      </w:r>
    </w:p>
    <w:p>
      <w:r>
        <w:t>2 Điều 50 Nghị định này</w:t>
      </w:r>
    </w:p>
    <w:p>
      <w:r>
        <w:t>;</w:t>
      </w:r>
    </w:p>
    <w:p>
      <w:r>
        <w:t>đ) Có mẫu hợp đồng tham gia bán hàng đa cấp, quy tắc</w:t>
      </w:r>
    </w:p>
    <w:p>
      <w:r>
        <w:t>hoạt động, kế hoạch trả thưởng, chương trình đào tạo cơ bản rõ ràng, minh bạch</w:t>
      </w:r>
    </w:p>
    <w:p>
      <w:r>
        <w:t>và phù hợp với quy định của Nghị định này;</w:t>
      </w:r>
    </w:p>
    <w:p>
      <w:r>
        <w:t>e) Có hệ thống công nghệ thông tin quản lý mạng lưới</w:t>
      </w:r>
    </w:p>
    <w:p>
      <w:r>
        <w:t>người tham gia bán hàng đa cấp, trang thông tin điện tử để cung cấp thông tin về</w:t>
      </w:r>
    </w:p>
    <w:p>
      <w:r>
        <w:t>doanh nghiệp và hoạt động bán hàng đa cấp của doanh nghiệp;</w:t>
      </w:r>
    </w:p>
    <w:p>
      <w:r>
        <w:t>g) Có hệ thống thông tin liên lạc để tiếp nhận, giải</w:t>
      </w:r>
    </w:p>
    <w:p>
      <w:r>
        <w:t>quyết thắc mắc, khiếu nại của người tham gia bán hàng đa cấp.</w:t>
      </w:r>
    </w:p>
    <w:p>
      <w:r>
        <w:t>h)</w:t>
      </w:r>
    </w:p>
    <w:p>
      <w:r>
        <w:t>[5]</w:t>
      </w:r>
    </w:p>
    <w:p>
      <w:r>
        <w:t>Trong trường hợp tổ chức đăng ký hoạt động bán hàng đa cấp</w:t>
      </w:r>
    </w:p>
    <w:p>
      <w:r>
        <w:t>là doanh nghiệp có nhà đầu tư nước ngoài hoặc tổ chức kinh tế có vốn đầu tư nước</w:t>
      </w:r>
    </w:p>
    <w:p>
      <w:r>
        <w:t>ngoài là chủ sở hữu hoặc thành viên hoặc cổ đông, tất cả các nhà đầu tư nước ngoài,</w:t>
      </w:r>
    </w:p>
    <w:p>
      <w:r>
        <w:t>tổ chức kinh tế có vốn đầu tư nước ngoài đó phải có thời gian hoạt động bán</w:t>
      </w:r>
    </w:p>
    <w:p>
      <w:r>
        <w:t>hàng đa cấp trong thực tế tối thiểu là 03 năm liên tục ở một nước, vùng lãnh thổ</w:t>
      </w:r>
    </w:p>
    <w:p>
      <w:r>
        <w:t>trên thế giới.</w:t>
      </w:r>
    </w:p>
    <w:p>
      <w:r>
        <w:t>Doanh nghiệp đăng ký hoạt động bán hàng đa cấp</w:t>
      </w:r>
    </w:p>
    <w:p>
      <w:r>
        <w:t>phải lập hồ sơ đề nghị cấp giấy chứng nhận đăng ký hoạt động bán hàng đa cấp</w:t>
      </w:r>
    </w:p>
    <w:p>
      <w:r>
        <w:t>theo quy định tại</w:t>
      </w:r>
    </w:p>
    <w:p>
      <w:r>
        <w:t>Điều 9 Nghị định này</w:t>
      </w:r>
    </w:p>
    <w:p>
      <w:r>
        <w:t>và chịu trách nhiệm về</w:t>
      </w:r>
    </w:p>
    <w:p>
      <w:r>
        <w:t>tính hợp pháp của hồ sơ đó.</w:t>
      </w:r>
    </w:p>
    <w:p>
      <w:r>
        <w:t>Điều 8. Giấy chứng nhận đăng ký</w:t>
      </w:r>
    </w:p>
    <w:p>
      <w:r>
        <w:t>hoạt động bán hàng đa cấp</w:t>
      </w:r>
    </w:p>
    <w:p>
      <w:r>
        <w:t>Giấy chứng nhận đăng ký hoạt động bán hàng đa cấp</w:t>
      </w:r>
    </w:p>
    <w:p>
      <w:r>
        <w:t>có hiệu lực trong thời gian 05 năm kể từ ngày cấp.</w:t>
      </w:r>
    </w:p>
    <w:p>
      <w:r>
        <w:t>Giấy chứng nhận đăng ký hoạt động bán hàng đa cấp</w:t>
      </w:r>
    </w:p>
    <w:p>
      <w:r>
        <w:t>được lập thành 02 bản chính, 01 bản giao cho doanh nghiệp đăng ký hoạt động bán</w:t>
      </w:r>
    </w:p>
    <w:p>
      <w:r>
        <w:t>hàng đa cấp và 01 bản lưu tại Bộ Công Thương.</w:t>
      </w:r>
    </w:p>
    <w:p>
      <w:r>
        <w:t>Giấy chứng nhận đăng ký hoạt động bán hàng đa cấp</w:t>
      </w:r>
    </w:p>
    <w:p>
      <w:r>
        <w:t>bao gồm các nội dung sau: Tên doanh nghiệp; thông tin giấy chứng nhận đăng ký</w:t>
      </w:r>
    </w:p>
    <w:p>
      <w:r>
        <w:t>doanh nghiệp/giấy chứng nhận đăng ký đầu tư (nếu có): Mã số doanh nghiệp, nơi cấp,</w:t>
      </w:r>
    </w:p>
    <w:p>
      <w:r>
        <w:t>ngày cấp lần đầu, ngày thay đổi lần gần nhất; địa chỉ trụ sở chính, số điện thoại,</w:t>
      </w:r>
    </w:p>
    <w:p>
      <w:r>
        <w:t>số fax, website, email; thông tin người đại diện theo pháp luật: họ tên, quốc tịch,</w:t>
      </w:r>
    </w:p>
    <w:p>
      <w:r>
        <w:t>thông tin chứng minh nhân dân/căn cước công dân/hộ chiếu, chức vụ, nơi đăng ký</w:t>
      </w:r>
    </w:p>
    <w:p>
      <w:r>
        <w:t>hộ khẩu thường trú/nơi đăng ký lưu trú; phạm vi hàng hóa được phép kinh doanh</w:t>
      </w:r>
    </w:p>
    <w:p>
      <w:r>
        <w:t>theo phương thức đa cấp.</w:t>
      </w:r>
    </w:p>
    <w:p>
      <w:r>
        <w:t>Điều 9. Hồ sơ đề nghị cấp giấy</w:t>
      </w:r>
    </w:p>
    <w:p>
      <w:r>
        <w:t>chứng nhận đăng ký hoạt động bán hàng đa cấp</w:t>
      </w:r>
    </w:p>
    <w:p>
      <w:r>
        <w:t>Hồ sơ đề nghị cấp giấy chứng nhận đăng ký hoạt động</w:t>
      </w:r>
    </w:p>
    <w:p>
      <w:r>
        <w:t>bán hàng đa cấp bao gồm các tài liệu (có đóng dấu xác nhận của doanh nghiệp)</w:t>
      </w:r>
    </w:p>
    <w:p>
      <w:r>
        <w:t>sau đây:</w:t>
      </w:r>
    </w:p>
    <w:p>
      <w:r>
        <w:t>Đơn đề nghị cấp giấy chứng nhận đăng ký hoạt động</w:t>
      </w:r>
    </w:p>
    <w:p>
      <w:r>
        <w:t>bán hàng đa cấp theo</w:t>
      </w:r>
    </w:p>
    <w:p>
      <w:r>
        <w:t>Mẫu số 01</w:t>
      </w:r>
    </w:p>
    <w:p>
      <w:r>
        <w:t>tại Phụ lục ban hành</w:t>
      </w:r>
    </w:p>
    <w:p>
      <w:r>
        <w:t>kèm theo Nghị định này.</w:t>
      </w:r>
    </w:p>
    <w:p>
      <w:r>
        <w:t>01 bản sao giấy chứng nhận đăng ký doanh nghiệp</w:t>
      </w:r>
    </w:p>
    <w:p>
      <w:r>
        <w:t>hoặc giấy tờ có giá trị pháp lý tương đương.</w:t>
      </w:r>
    </w:p>
    <w:p>
      <w:r>
        <w:t>3.</w:t>
      </w:r>
    </w:p>
    <w:p>
      <w:r>
        <w:t>[6]</w:t>
      </w:r>
    </w:p>
    <w:p>
      <w:r>
        <w:t>01 bản danh sách kèm theo bản sao giấy tờ chứng thực cá</w:t>
      </w:r>
    </w:p>
    <w:p>
      <w:r>
        <w:t>nhân hợp lệ (chứng minh nhân dân hoặc căn cước công dân hoặc hộ chiếu đối với</w:t>
      </w:r>
    </w:p>
    <w:p>
      <w:r>
        <w:t>cá nhân có quốc tịch Việt Nam; hộ chiếu và giấy tờ cư trú hợp pháp do cơ quan</w:t>
      </w:r>
    </w:p>
    <w:p>
      <w:r>
        <w:t>có thẩm quyền của Việt Nam cấp đối với người nước ngoài thường trú tại Việt</w:t>
      </w:r>
    </w:p>
    <w:p>
      <w:r>
        <w:t>Nam; hộ chiếu đối với người nước ngoài không thường trú tại Việt Nam) của những</w:t>
      </w:r>
    </w:p>
    <w:p>
      <w:r>
        <w:t>người nêu tại</w:t>
      </w:r>
    </w:p>
    <w:p>
      <w:r>
        <w:t>điểm c khoản 1 Điều 7 Nghị định này</w:t>
      </w:r>
    </w:p>
    <w:p>
      <w:r>
        <w:t>.</w:t>
      </w:r>
    </w:p>
    <w:p>
      <w:r>
        <w:t>01 bản sao giấy tờ pháp lý về việc thành lập tổ chức</w:t>
      </w:r>
    </w:p>
    <w:p>
      <w:r>
        <w:t>trong trường hợp là tổ chức.</w:t>
      </w:r>
    </w:p>
    <w:p>
      <w:r>
        <w:t>02 bộ tài liệu liên quan đến hoạt động bán hàng</w:t>
      </w:r>
    </w:p>
    <w:p>
      <w:r>
        <w:t>đa cấp của doanh nghiệp, bao gồm:</w:t>
      </w:r>
    </w:p>
    <w:p>
      <w:r>
        <w:t>a) Mẫu hợp đồng tham gia bán hàng đa cấp;</w:t>
      </w:r>
    </w:p>
    <w:p>
      <w:r>
        <w:t>b) Kế hoạch trả thưởng;</w:t>
      </w:r>
    </w:p>
    <w:p>
      <w:r>
        <w:t>c) Chương trình đào tạo cơ bản;</w:t>
      </w:r>
    </w:p>
    <w:p>
      <w:r>
        <w:t>d) Quy tắc hoạt động.</w:t>
      </w:r>
    </w:p>
    <w:p>
      <w:r>
        <w:t>01 bản danh mục hàng hóa kinh doanh theo phương</w:t>
      </w:r>
    </w:p>
    <w:p>
      <w:r>
        <w:t>thức đa cấp của doanh nghiệp, bao gồm các thông tin: Tên, chủng loại, xuất xứ,</w:t>
      </w:r>
    </w:p>
    <w:p>
      <w:r>
        <w:t>quy cách đóng gói, chế độ bảo hành (nếu có), giá bán và số điểm thưởng quy đổi</w:t>
      </w:r>
    </w:p>
    <w:p>
      <w:r>
        <w:t>tương ứng với giá bán, thời điểm áp dụng.</w:t>
      </w:r>
    </w:p>
    <w:p>
      <w:r>
        <w:t>01 bản chính văn bản xác nhận ký quỹ.</w:t>
      </w:r>
    </w:p>
    <w:p>
      <w:r>
        <w:t>7.</w:t>
      </w:r>
    </w:p>
    <w:p>
      <w:r>
        <w:t>[7]</w:t>
      </w:r>
    </w:p>
    <w:p>
      <w:r>
        <w:t>Tài liệu giải trình kỹ thuật về hệ thống công nghệ thông</w:t>
      </w:r>
    </w:p>
    <w:p>
      <w:r>
        <w:t>tin quản lý mạng lưới người tham gia bán hàng đa cấp đáp ứng quy định tại</w:t>
      </w:r>
    </w:p>
    <w:p>
      <w:r>
        <w:t>Điều 44 Nghị định này</w:t>
      </w:r>
    </w:p>
    <w:p>
      <w:r>
        <w:t>, trong đó phải bao gồm các thông tin cơ bản</w:t>
      </w:r>
    </w:p>
    <w:p>
      <w:r>
        <w:t>sau:</w:t>
      </w:r>
    </w:p>
    <w:p>
      <w:r>
        <w:t>a) Địa chỉ IP máy chủ và địa điểm đặt máy chủ vật</w:t>
      </w:r>
    </w:p>
    <w:p>
      <w:r>
        <w:t>lý;</w:t>
      </w:r>
    </w:p>
    <w:p>
      <w:r>
        <w:t>b) Cơ chế vận hành của hệ thống, bao gồm thông tin</w:t>
      </w:r>
    </w:p>
    <w:p>
      <w:r>
        <w:t>mô tả hệ thống, cách thức nhập và lưu trữ dữ liệu, cách thức quản trị dữ liệu;</w:t>
      </w:r>
    </w:p>
    <w:p>
      <w:r>
        <w:t>c) Các thông tin tại</w:t>
      </w:r>
    </w:p>
    <w:p>
      <w:r>
        <w:t>Điều 44 Nghị định</w:t>
      </w:r>
    </w:p>
    <w:p>
      <w:r>
        <w:t>này</w:t>
      </w:r>
    </w:p>
    <w:p>
      <w:r>
        <w:t>.</w:t>
      </w:r>
    </w:p>
    <w:p>
      <w:r>
        <w:t>Tài liệu chứng minh doanh nghiệp có trang thông</w:t>
      </w:r>
    </w:p>
    <w:p>
      <w:r>
        <w:t>tin điện tử đáp ứng quy định tại</w:t>
      </w:r>
    </w:p>
    <w:p>
      <w:r>
        <w:t>Điều 45 Nghị định này</w:t>
      </w:r>
    </w:p>
    <w:p>
      <w:r>
        <w:t>.</w:t>
      </w:r>
    </w:p>
    <w:p>
      <w:r>
        <w:t>Tài liệu chứng minh doanh nghiệp có hệ thống</w:t>
      </w:r>
    </w:p>
    <w:p>
      <w:r>
        <w:t>thông tin liên lạc để tiếp nhận, giải quyết thắc mắc, khiếu nại của người tham</w:t>
      </w:r>
    </w:p>
    <w:p>
      <w:r>
        <w:t>gia bán hàng đa cấp.</w:t>
      </w:r>
    </w:p>
    <w:p>
      <w:r>
        <w:t>10.</w:t>
      </w:r>
    </w:p>
    <w:p>
      <w:r>
        <w:t>[8]</w:t>
      </w:r>
    </w:p>
    <w:p>
      <w:r>
        <w:t>Bản sao báo cáo tài chính có kiểm toán hoặc</w:t>
      </w:r>
    </w:p>
    <w:p>
      <w:r>
        <w:t>văn bản xác nhận tình hình thực hiện nghĩa vụ thuế hoặc tài chính trong ba năm</w:t>
      </w:r>
    </w:p>
    <w:p>
      <w:r>
        <w:t>tài chính gần nhất hoặc giấy tờ có giá trị tương đương do cơ quan, tổ chức có</w:t>
      </w:r>
    </w:p>
    <w:p>
      <w:r>
        <w:t>thẩm quyền cấp hoặc xác nhận, chứng minh việc đáp ứng điều kiện quy định tại</w:t>
      </w:r>
    </w:p>
    <w:p>
      <w:r>
        <w:t>điểm h khoản 1 Điều 7 Nghị định này</w:t>
      </w:r>
    </w:p>
    <w:p>
      <w:r>
        <w:t>, trong trường hợp doanh</w:t>
      </w:r>
    </w:p>
    <w:p>
      <w:r>
        <w:t>nghiệp có nhà đầu tư nước ngoài, tổ chức kinh tế có vốn đầu tư nước ngoài là chủ</w:t>
      </w:r>
    </w:p>
    <w:p>
      <w:r>
        <w:t>sở hữu hoặc thành viên hoặc cổ đông.</w:t>
      </w:r>
    </w:p>
    <w:p>
      <w:r>
        <w:t>11.</w:t>
      </w:r>
    </w:p>
    <w:p>
      <w:r>
        <w:t>[9]</w:t>
      </w:r>
    </w:p>
    <w:p>
      <w:r>
        <w:t>Giấy phép kinh doanh có nội dung cấp phép thực</w:t>
      </w:r>
    </w:p>
    <w:p>
      <w:r>
        <w:t>hiện quyền phân phối bán lẻ, bao gồm hoạt động bán lẻ theo phương thức đa cấp,</w:t>
      </w:r>
    </w:p>
    <w:p>
      <w:r>
        <w:t>trong trường hợp doanh nghiệp có nhà đầu tư nước ngoài, tổ chức kinh tế có vốn</w:t>
      </w:r>
    </w:p>
    <w:p>
      <w:r>
        <w:t>đầu tư nước ngoài là chủ sở hữu hoặc thành viên hoặc cổ đông.</w:t>
      </w:r>
    </w:p>
    <w:p>
      <w:r>
        <w:t>Điều 10. Trình tự, thủ tục cấp</w:t>
      </w:r>
    </w:p>
    <w:p>
      <w:r>
        <w:t>giấy chứng nhận đăng ký hoạt động bán hàng đa cấp</w:t>
      </w:r>
    </w:p>
    <w:p>
      <w:r>
        <w:t>Tiếp nhận hồ sơ</w:t>
      </w:r>
    </w:p>
    <w:p>
      <w:r>
        <w:t>a)</w:t>
      </w:r>
    </w:p>
    <w:p>
      <w:r>
        <w:t>[10]</w:t>
      </w:r>
    </w:p>
    <w:p>
      <w:r>
        <w:t>Doanh nghiệp đăng ký hoạt động bán hàng đa</w:t>
      </w:r>
    </w:p>
    <w:p>
      <w:r>
        <w:t>cấp nộp 01 bộ hồ sơ quy định tại</w:t>
      </w:r>
    </w:p>
    <w:p>
      <w:r>
        <w:t>Điều 9 Nghị định này</w:t>
      </w:r>
    </w:p>
    <w:p>
      <w:r>
        <w:t>(kèm</w:t>
      </w:r>
    </w:p>
    <w:p>
      <w:r>
        <w:t>theo bản điện tử định dạng ".doc" hoặc “.docx” đối với giấy tờ quy định</w:t>
      </w:r>
    </w:p>
    <w:p>
      <w:r>
        <w:t>tại</w:t>
      </w:r>
    </w:p>
    <w:p>
      <w:r>
        <w:t>khoản 4 Điều 9 Nghị định này</w:t>
      </w:r>
    </w:p>
    <w:p>
      <w:r>
        <w:t>và định dạng</w:t>
      </w:r>
    </w:p>
    <w:p>
      <w:r>
        <w:t>".xls" hoặc “.xlsx” đối với tài liệu quy định tại</w:t>
      </w:r>
    </w:p>
    <w:p>
      <w:r>
        <w:t>khoản</w:t>
      </w:r>
    </w:p>
    <w:p>
      <w:r>
        <w:t>5 Điều 9 Nghị định này</w:t>
      </w:r>
    </w:p>
    <w:p>
      <w:r>
        <w:t>) tới Bộ Công Thương (nộp trực tiếp, trực tuyến hoặc</w:t>
      </w:r>
    </w:p>
    <w:p>
      <w:r>
        <w:t>qua dịch vụ bưu chính);</w:t>
      </w:r>
    </w:p>
    <w:p>
      <w:r>
        <w:t>b) Trong thời hạn 05 ngày làm việc kể từ ngày tiếp</w:t>
      </w:r>
    </w:p>
    <w:p>
      <w:r>
        <w:t>nhận hồ sơ, Bộ Công Thương có trách nhiệm kiểm tra tính đầy đủ, hợp lệ của hồ</w:t>
      </w:r>
    </w:p>
    <w:p>
      <w:r>
        <w:t>sơ. Trường hợp hồ sơ chưa đầy đủ, hợp lệ, Bộ Công Thương thông báo bằng văn bản</w:t>
      </w:r>
    </w:p>
    <w:p>
      <w:r>
        <w:t>để doanh nghiệp đăng ký hoạt động bán hàng đa cấp sửa đổi, bổ sung hồ sơ;</w:t>
      </w:r>
    </w:p>
    <w:p>
      <w:r>
        <w:t>c) Trường hợp doanh nghiệp đăng ký hoạt động bán</w:t>
      </w:r>
    </w:p>
    <w:p>
      <w:r>
        <w:t>hàng đa cấp không sửa đổi, bổ sung hồ sơ theo yêu cầu trong thời hạn 30 ngày kể</w:t>
      </w:r>
    </w:p>
    <w:p>
      <w:r>
        <w:t>từ ngày Bộ Công Thương ban hành văn bản thông báo sửa đổi, bổ sung hồ sơ, Bộ</w:t>
      </w:r>
    </w:p>
    <w:p>
      <w:r>
        <w:t>Công Thương trả lại hồ sơ cho doanh nghiệp.</w:t>
      </w:r>
    </w:p>
    <w:p>
      <w:r>
        <w:t>Thẩm định hồ sơ</w:t>
      </w:r>
    </w:p>
    <w:p>
      <w:r>
        <w:t>a) Sau khi nhận hồ sơ đầy đủ và hợp lệ, Bộ Công</w:t>
      </w:r>
    </w:p>
    <w:p>
      <w:r>
        <w:t>Thương thông báo cho doanh nghiệp nộp phí thẩm định. Bộ Công Thương trả lại hồ</w:t>
      </w:r>
    </w:p>
    <w:p>
      <w:r>
        <w:t>sơ nếu doanh nghiệp không nộp phí thẩm định trong thời hạn 30 ngày kể từ ngày</w:t>
      </w:r>
    </w:p>
    <w:p>
      <w:r>
        <w:t>ban hành thông báo;</w:t>
      </w:r>
    </w:p>
    <w:p>
      <w:r>
        <w:t>b) Bộ Công Thương thẩm định hồ sơ trong thời hạn 20</w:t>
      </w:r>
    </w:p>
    <w:p>
      <w:r>
        <w:t>ngày làm việc kể từ ngày nhận được phí thẩm định;</w:t>
      </w:r>
    </w:p>
    <w:p>
      <w:r>
        <w:t>c) Nội dung thẩm định:</w:t>
      </w:r>
    </w:p>
    <w:p>
      <w:r>
        <w:t>Xác nhận bằng văn bản với ngân hàng nơi doanh</w:t>
      </w:r>
    </w:p>
    <w:p>
      <w:r>
        <w:t>nghiệp ký quỹ về tính xác thực của văn bản xác nhận ký quỹ;</w:t>
      </w:r>
    </w:p>
    <w:p>
      <w:r>
        <w:t>Thẩm định nội dung các tài liệu trong hồ sơ đề</w:t>
      </w:r>
    </w:p>
    <w:p>
      <w:r>
        <w:t>nghị cấp giấy chứng nhận đăng ký hoạt động bán hàng đa cấp, đảm bảo phù hợp với</w:t>
      </w:r>
    </w:p>
    <w:p>
      <w:r>
        <w:t>các quy định của Nghị định này.</w:t>
      </w:r>
    </w:p>
    <w:p>
      <w:r>
        <w:t>d) Trường hợp hồ sơ của doanh nghiệp chưa đáp ứng đầy</w:t>
      </w:r>
    </w:p>
    <w:p>
      <w:r>
        <w:t>đủ các điều kiện quy định tại Nghị định này, Bộ Công Thương thông báo bằng văn</w:t>
      </w:r>
    </w:p>
    <w:p>
      <w:r>
        <w:t>bản yêu cầu doanh nghiệp sửa đổi, bổ sung hồ sơ. Doanh nghiệp được nộp bổ sung</w:t>
      </w:r>
    </w:p>
    <w:p>
      <w:r>
        <w:t>hồ sơ 01 lần trong thời hạn 30 ngày kể từ ngày Bộ Công Thương ban hành thông</w:t>
      </w:r>
    </w:p>
    <w:p>
      <w:r>
        <w:t>báo.</w:t>
      </w:r>
    </w:p>
    <w:p>
      <w:r>
        <w:t>Thời hạn thẩm định hồ sơ sửa đổi, bổ sung là 15</w:t>
      </w:r>
    </w:p>
    <w:p>
      <w:r>
        <w:t>ngày làm việc kể từ ngày Bộ Công Thương nhận được hồ sơ sửa đổi, bổ sung.</w:t>
      </w:r>
    </w:p>
    <w:p>
      <w:r>
        <w:t>Trả lại hồ sơ</w:t>
      </w:r>
    </w:p>
    <w:p>
      <w:r>
        <w:t>Trường hợp doanh nghiệp không sửa đổi, bổ sung hồ</w:t>
      </w:r>
    </w:p>
    <w:p>
      <w:r>
        <w:t>sơ đúng thời hạn quy định tại điểm d khoản 2 Điều này hoặc hồ sơ của doanh nghiệp</w:t>
      </w:r>
    </w:p>
    <w:p>
      <w:r>
        <w:t>không đáp ứng đủ điều kiện quy định tại Nghị định này sau khi đã sửa đổi, bổ</w:t>
      </w:r>
    </w:p>
    <w:p>
      <w:r>
        <w:t>sung, Bộ Công Thương thông báo trả lại hồ sơ cho doanh nghiệp bằng văn bản,</w:t>
      </w:r>
    </w:p>
    <w:p>
      <w:r>
        <w:t>trong đó nêu rõ lý do trả lại hồ sơ.</w:t>
      </w:r>
    </w:p>
    <w:p>
      <w:r>
        <w:t>Cấp giấy chứng nhận đăng ký hoạt động bán hàng</w:t>
      </w:r>
    </w:p>
    <w:p>
      <w:r>
        <w:t>đa cấp</w:t>
      </w:r>
    </w:p>
    <w:p>
      <w:r>
        <w:t>Trường hợp hồ sơ của doanh nghiệp đáp ứng đủ điều</w:t>
      </w:r>
    </w:p>
    <w:p>
      <w:r>
        <w:t>kiện quy định tại Nghị định này, Bộ Công Thương cấp giấy chứng nhận đăng ký hoạt</w:t>
      </w:r>
    </w:p>
    <w:p>
      <w:r>
        <w:t>động bán hàng đa cấp theo</w:t>
      </w:r>
    </w:p>
    <w:p>
      <w:r>
        <w:t>Mẫu số 02</w:t>
      </w:r>
    </w:p>
    <w:p>
      <w:r>
        <w:t>tại Phụ lục ban</w:t>
      </w:r>
    </w:p>
    <w:p>
      <w:r>
        <w:t>hành kèm theo Nghị định này và giao lại cho doanh nghiệp 01 bản các tài liệu</w:t>
      </w:r>
    </w:p>
    <w:p>
      <w:r>
        <w:t>quy định tại</w:t>
      </w:r>
    </w:p>
    <w:p>
      <w:r>
        <w:t>khoản 4 Điều 9 Nghị định này</w:t>
      </w:r>
    </w:p>
    <w:p>
      <w:r>
        <w:t>có đóng dấu treo</w:t>
      </w:r>
    </w:p>
    <w:p>
      <w:r>
        <w:t>hoặc dấu giáp lai của Bộ Công Thương.</w:t>
      </w:r>
    </w:p>
    <w:p>
      <w:r>
        <w:t>Trong thời hạn 10 ngày làm việc kể từ ngày cấp</w:t>
      </w:r>
    </w:p>
    <w:p>
      <w:r>
        <w:t>giấy chứng nhận đăng ký hoạt động bán hàng đa cấp, Bộ Công Thương có trách nhiệm</w:t>
      </w:r>
    </w:p>
    <w:p>
      <w:r>
        <w:t>công bố trên trang thông tin điện tử của Bộ Công Thương, thông báo cho ngân</w:t>
      </w:r>
    </w:p>
    <w:p>
      <w:r>
        <w:t>hàng nơi doanh nghiệp ký quỹ và cung cấp bản sao giấy chứng nhận đăng ký hoạt động</w:t>
      </w:r>
    </w:p>
    <w:p>
      <w:r>
        <w:t>bán hàng đa cấp kèm theo bản sao các tài liệu quy định tại</w:t>
      </w:r>
    </w:p>
    <w:p>
      <w:r>
        <w:t>khoản</w:t>
      </w:r>
    </w:p>
    <w:p>
      <w:r>
        <w:t>4 và khoản 5 Điều 9 Nghị định này</w:t>
      </w:r>
    </w:p>
    <w:p>
      <w:r>
        <w:t>cho các Sở Công Thương trên toàn quốc bằng</w:t>
      </w:r>
    </w:p>
    <w:p>
      <w:r>
        <w:t>một trong các phương thức sau:</w:t>
      </w:r>
    </w:p>
    <w:p>
      <w:r>
        <w:t>a) Gửi qua dịch vụ bưu chính</w:t>
      </w:r>
    </w:p>
    <w:p>
      <w:r>
        <w:t>[11]</w:t>
      </w:r>
    </w:p>
    <w:p>
      <w:r>
        <w:t>;</w:t>
      </w:r>
    </w:p>
    <w:p>
      <w:r>
        <w:t>b) Thư điện tử;</w:t>
      </w:r>
    </w:p>
    <w:p>
      <w:r>
        <w:t>c) Hệ thống công nghệ thông tin quản lý bán hàng đa</w:t>
      </w:r>
    </w:p>
    <w:p>
      <w:r>
        <w:t>cấp của Bộ Công Thương.</w:t>
      </w:r>
    </w:p>
    <w:p>
      <w:r>
        <w:t>Điều 11. Sửa đổi, bổ sung giấy</w:t>
      </w:r>
    </w:p>
    <w:p>
      <w:r>
        <w:t>chứng nhận đăng ký hoạt động bán hàng đa cấp</w:t>
      </w:r>
    </w:p>
    <w:p>
      <w:r>
        <w:t>Doanh nghiệp bán hàng đa cấp có trách nhiệm thực</w:t>
      </w:r>
    </w:p>
    <w:p>
      <w:r>
        <w:t>hiện thủ tục đề nghị sửa đổi, bổ sung giấy chứng nhận đăng ký hoạt động bán</w:t>
      </w:r>
    </w:p>
    <w:p>
      <w:r>
        <w:t>hàng đa cấp trong các trường hợp sau:</w:t>
      </w:r>
    </w:p>
    <w:p>
      <w:r>
        <w:t>a) Trường hợp có thay đổi thông tin liên quan đến</w:t>
      </w:r>
    </w:p>
    <w:p>
      <w:r>
        <w:t>doanh nghiệp, bao gồm tên doanh nghiệp, người đại diện theo pháp luật, địa chỉ</w:t>
      </w:r>
    </w:p>
    <w:p>
      <w:r>
        <w:t>trụ sở chính của doanh nghiệp, cổ đông sáng lập, thành viên chủ sở hữu, thông</w:t>
      </w:r>
    </w:p>
    <w:p>
      <w:r>
        <w:t>tin liên quan đến việc ký quỹ, doanh nghiệp thực hiện thủ tục sửa đổi, bổ sung</w:t>
      </w:r>
    </w:p>
    <w:p>
      <w:r>
        <w:t>giấy chứng nhận đăng ký hoạt động bán hàng đa cấp trong thời hạn 15 ngày làm việc</w:t>
      </w:r>
    </w:p>
    <w:p>
      <w:r>
        <w:t>kể từ ngày thay đổi được cơ quan có thẩm quyền xác nhận;</w:t>
      </w:r>
    </w:p>
    <w:p>
      <w:r>
        <w:t>b) Trường hợp có thay đổi liên quan đến</w:t>
      </w:r>
    </w:p>
    <w:p>
      <w:r>
        <w:t>khoản 4, khoản 7, khoản 8 và khoản 9 Điều 9 Nghị định này</w:t>
      </w:r>
    </w:p>
    <w:p>
      <w:r>
        <w:t>,</w:t>
      </w:r>
    </w:p>
    <w:p>
      <w:r>
        <w:t>doanh nghiệp thực hiện thủ tục sửa đổi, bổ sung giấy chứng nhận đăng ký hoạt động</w:t>
      </w:r>
    </w:p>
    <w:p>
      <w:r>
        <w:t>bán hàng đa cấp trước khi áp dụng.</w:t>
      </w:r>
    </w:p>
    <w:p>
      <w:r>
        <w:t>Trong trường hợp có thay đổi thông tin tại danh</w:t>
      </w:r>
    </w:p>
    <w:p>
      <w:r>
        <w:t>mục hàng hóa kinh doanh theo phương thức đa cấp, doanh nghiệp có trách nhiệm</w:t>
      </w:r>
    </w:p>
    <w:p>
      <w:r>
        <w:t>thông báo bằng văn bản tới Bộ Công Thương trước khi áp dụng.</w:t>
      </w:r>
    </w:p>
    <w:p>
      <w:r>
        <w:t>Điều 12. Hồ sơ, trình tự, thủ</w:t>
      </w:r>
    </w:p>
    <w:p>
      <w:r>
        <w:t>tục sửa đổi, bổ sung giấy chứng nhận đăng ký hoạt động bán hàng đa cấp</w:t>
      </w:r>
    </w:p>
    <w:p>
      <w:r>
        <w:t>Hồ sơ đề nghị sửa đổi, bổ sung giấy chứng nhận</w:t>
      </w:r>
    </w:p>
    <w:p>
      <w:r>
        <w:t>đăng ký hoạt động bán hàng đa cấp bao gồm:</w:t>
      </w:r>
    </w:p>
    <w:p>
      <w:r>
        <w:t>a) Đơn đề nghị sửa đổi, bổ sung giấy chứng nhận</w:t>
      </w:r>
    </w:p>
    <w:p>
      <w:r>
        <w:t>đăng ký hoạt động bán hàng đa cấp theo</w:t>
      </w:r>
    </w:p>
    <w:p>
      <w:r>
        <w:t>Mẫu số 03</w:t>
      </w:r>
    </w:p>
    <w:p>
      <w:r>
        <w:t>tại</w:t>
      </w:r>
    </w:p>
    <w:p>
      <w:r>
        <w:t>Phụ lục ban hành kèm theo Nghị định này;</w:t>
      </w:r>
    </w:p>
    <w:p>
      <w:r>
        <w:t>b) 01 bản chính giấy chứng nhận đăng ký hoạt động</w:t>
      </w:r>
    </w:p>
    <w:p>
      <w:r>
        <w:t>bán hàng đa cấp đã được Bộ Công Thương cấp;</w:t>
      </w:r>
    </w:p>
    <w:p>
      <w:r>
        <w:t>c) Các tài liệu quy định tại</w:t>
      </w:r>
    </w:p>
    <w:p>
      <w:r>
        <w:t>Điều 9</w:t>
      </w:r>
    </w:p>
    <w:p>
      <w:r>
        <w:t>Nghị định này</w:t>
      </w:r>
    </w:p>
    <w:p>
      <w:r>
        <w:t>liên quan đến những nội dung sửa đổi, bổ sung giấy chứng nhận</w:t>
      </w:r>
    </w:p>
    <w:p>
      <w:r>
        <w:t>đăng ký hoạt động bán hàng đa cấp.</w:t>
      </w:r>
    </w:p>
    <w:p>
      <w:r>
        <w:t>Trình tự, thủ tục sửa đổi, bổ sung giấy chứng nhận</w:t>
      </w:r>
    </w:p>
    <w:p>
      <w:r>
        <w:t>đăng ký hoạt động bán hàng đa cấp thực hiện theo quy định tại</w:t>
      </w:r>
    </w:p>
    <w:p>
      <w:r>
        <w:t>Điều</w:t>
      </w:r>
    </w:p>
    <w:p>
      <w:r>
        <w:t>10 Nghị định này</w:t>
      </w:r>
    </w:p>
    <w:p>
      <w:r>
        <w:t>.</w:t>
      </w:r>
    </w:p>
    <w:p>
      <w:r>
        <w:t>Trình tự, thủ tục thông báo thay đổi danh mục</w:t>
      </w:r>
    </w:p>
    <w:p>
      <w:r>
        <w:t>hàng hóa kinh doanh theo phương thức đa cấp:</w:t>
      </w:r>
    </w:p>
    <w:p>
      <w:r>
        <w:t>a) Doanh nghiệp nộp văn bản thông báo thay đổi</w:t>
      </w:r>
    </w:p>
    <w:p>
      <w:r>
        <w:t>thông tin danh mục hàng hóa kinh doanh theo phương thức đa cấp trong đó nêu rõ</w:t>
      </w:r>
    </w:p>
    <w:p>
      <w:r>
        <w:t>các nội dung thay đổi kèm theo 01 bản danh mục hàng hóa kinh doanh theo phương</w:t>
      </w:r>
    </w:p>
    <w:p>
      <w:r>
        <w:t>thức đa cấp đã thay đổi tới Bộ Công Thương (nộp trực tiếp, trực tuyến hoặc qua</w:t>
      </w:r>
    </w:p>
    <w:p>
      <w:r>
        <w:t>dịch vụ bưu chính</w:t>
      </w:r>
    </w:p>
    <w:p>
      <w:r>
        <w:t>[12]</w:t>
      </w:r>
    </w:p>
    <w:p>
      <w:r>
        <w:t>);</w:t>
      </w:r>
    </w:p>
    <w:p>
      <w:r>
        <w:t>b)</w:t>
      </w:r>
    </w:p>
    <w:p>
      <w:r>
        <w:t>[13]</w:t>
      </w:r>
    </w:p>
    <w:p>
      <w:r>
        <w:t>Trường hợp cần cung cấp thông tin hoặc sửa</w:t>
      </w:r>
    </w:p>
    <w:p>
      <w:r>
        <w:t>đổi, bổ sung đối với văn bản thông báo của doanh nghiệp nêu tại điểm a khoản</w:t>
      </w:r>
    </w:p>
    <w:p>
      <w:r>
        <w:t>này, Bộ Công Thương thông báo cho doanh nghiệp trong thời hạn 15 ngày làm việc</w:t>
      </w:r>
    </w:p>
    <w:p>
      <w:r>
        <w:t>kể từ ngày nhận được hồ sơ. Thời hạn sửa đổi, bổ sung là 10 ngày làm việc. Trường</w:t>
      </w:r>
    </w:p>
    <w:p>
      <w:r>
        <w:t>hợp doanh nghiệp không cung cấp thông tin, sửa đổi, bổ sung hồ sơ theo đúng thời</w:t>
      </w:r>
    </w:p>
    <w:p>
      <w:r>
        <w:t>hạn hoặc hồ sơ của doanh nghiệp không đáp ứng quy định, Bộ Công Thương thông</w:t>
      </w:r>
    </w:p>
    <w:p>
      <w:r>
        <w:t>báo trả lại hồ sơ cho doanh nghiệp bằng văn bản, trong đó nêu rõ lý do trả lại.</w:t>
      </w:r>
    </w:p>
    <w:p>
      <w:r>
        <w:t>Doanh nghiệp được phép áp dụng danh mục hàng hóa</w:t>
      </w:r>
    </w:p>
    <w:p>
      <w:r>
        <w:t>kinh doanh theo phương thức đa cấp nếu Bộ Công Thương không có yêu cầu nào đối</w:t>
      </w:r>
    </w:p>
    <w:p>
      <w:r>
        <w:t>với văn bản thông báo nêu tại điểm a khoản này trong thời hạn 15 ngày làm việc</w:t>
      </w:r>
    </w:p>
    <w:p>
      <w:r>
        <w:t>kể từ ngày nhận được hồ sơ;</w:t>
      </w:r>
    </w:p>
    <w:p>
      <w:r>
        <w:t>c) Bộ Công Thương có trách nhiệm thông báo cho các</w:t>
      </w:r>
    </w:p>
    <w:p>
      <w:r>
        <w:t>Sở Công Thương trên toàn quốc bằng một trong các phương thức quy định tại</w:t>
      </w:r>
    </w:p>
    <w:p>
      <w:r>
        <w:t>khoản 5 Điều 10 Nghị định này</w:t>
      </w:r>
    </w:p>
    <w:p>
      <w:r>
        <w:t>về việc doanh nghiệp thông báo</w:t>
      </w:r>
    </w:p>
    <w:p>
      <w:r>
        <w:t>thay đổi danh mục hàng hóa kinh doanh theo phương thức đa cấp.</w:t>
      </w:r>
    </w:p>
    <w:p>
      <w:r>
        <w:t>Điều 13. Cấp lại giấy chứng nhận</w:t>
      </w:r>
    </w:p>
    <w:p>
      <w:r>
        <w:t>đăng ký hoạt động bán hàng đa cấp</w:t>
      </w:r>
    </w:p>
    <w:p>
      <w:r>
        <w:t>Trong trường hợp giấy chứng nhận đăng ký hoạt động</w:t>
      </w:r>
    </w:p>
    <w:p>
      <w:r>
        <w:t>bán hàng đa cấp bị mất, bị rách hoặc bị tiêu hủy, doanh nghiệp bán hàng đa cấp</w:t>
      </w:r>
    </w:p>
    <w:p>
      <w:r>
        <w:t>có trách nhiệm nộp đơn đề nghị cấp lại giấy chứng nhận đăng ký hoạt động bán</w:t>
      </w:r>
    </w:p>
    <w:p>
      <w:r>
        <w:t>hàng đa cấp theo</w:t>
      </w:r>
    </w:p>
    <w:p>
      <w:r>
        <w:t>Mẫu số 04</w:t>
      </w:r>
    </w:p>
    <w:p>
      <w:r>
        <w:t>tại Phụ lục ban hành kèm</w:t>
      </w:r>
    </w:p>
    <w:p>
      <w:r>
        <w:t>theo Nghị định này tới Bộ Công Thương (nộp trực tiếp, trực tuyến hoặc qua dịch</w:t>
      </w:r>
    </w:p>
    <w:p>
      <w:r>
        <w:t>vụ bưu chính</w:t>
      </w:r>
    </w:p>
    <w:p>
      <w:r>
        <w:t>[14]</w:t>
      </w:r>
    </w:p>
    <w:p>
      <w:r>
        <w:t>).</w:t>
      </w:r>
    </w:p>
    <w:p>
      <w:r>
        <w:t>Trong thời hạn 10 ngày làm việc kể từ ngày nhận</w:t>
      </w:r>
    </w:p>
    <w:p>
      <w:r>
        <w:t>được đơn đề nghị cấp lại giấy chứng nhận đăng ký hoạt động bán hàng đa cấp hợp</w:t>
      </w:r>
    </w:p>
    <w:p>
      <w:r>
        <w:t>lệ, Bộ Công Thương cấp lại giấy chứng nhận đăng ký hoạt động bán hàng đa cấp</w:t>
      </w:r>
    </w:p>
    <w:p>
      <w:r>
        <w:t>cho doanh nghiệp.</w:t>
      </w:r>
    </w:p>
    <w:p>
      <w:r>
        <w:t>Điều 14. Gia hạn giấy chứng nhận</w:t>
      </w:r>
    </w:p>
    <w:p>
      <w:r>
        <w:t>đăng ký hoạt động bán hàng đa cấp</w:t>
      </w:r>
    </w:p>
    <w:p>
      <w:r>
        <w:t>Giấy chứng nhận đăng ký hoạt động bán hàng đa cấp</w:t>
      </w:r>
    </w:p>
    <w:p>
      <w:r>
        <w:t>được gia hạn nhiều lần, mỗi lần có thời hạn 5 năm.</w:t>
      </w:r>
    </w:p>
    <w:p>
      <w:r>
        <w:t>Doanh nghiệp bán hàng đa cấp được gia hạn giấy</w:t>
      </w:r>
    </w:p>
    <w:p>
      <w:r>
        <w:t>chứng nhận đăng ký hoạt động bán hàng đa cấp trong trường hợp đáp ứng các điều</w:t>
      </w:r>
    </w:p>
    <w:p>
      <w:r>
        <w:t>kiện quy định tại</w:t>
      </w:r>
    </w:p>
    <w:p>
      <w:r>
        <w:t>Điều 7 Nghị định này</w:t>
      </w:r>
    </w:p>
    <w:p>
      <w:r>
        <w:t>.</w:t>
      </w:r>
    </w:p>
    <w:p>
      <w:r>
        <w:t>Trước khi giấy chứng nhận đăng ký hoạt động bán</w:t>
      </w:r>
    </w:p>
    <w:p>
      <w:r>
        <w:t>hàng đa cấp hết hiệu lực ít nhất 03 tháng, doanh nghiệp bán hàng đa cấp có</w:t>
      </w:r>
    </w:p>
    <w:p>
      <w:r>
        <w:t>trách nhiệm thực hiện thủ tục gia hạn giấy chứng nhận đăng ký hoạt động bán</w:t>
      </w:r>
    </w:p>
    <w:p>
      <w:r>
        <w:t>hàng đa cấp.</w:t>
      </w:r>
    </w:p>
    <w:p>
      <w:r>
        <w:t>Hồ sơ đề nghị gia hạn giấy chứng nhận đăng ký hoạt</w:t>
      </w:r>
    </w:p>
    <w:p>
      <w:r>
        <w:t>động bán hàng đa cấp bao gồm:</w:t>
      </w:r>
    </w:p>
    <w:p>
      <w:r>
        <w:t>a) Đơn đề nghị gia hạn giấy chứng nhận đăng ký hoạt</w:t>
      </w:r>
    </w:p>
    <w:p>
      <w:r>
        <w:t>động bán hàng đa cấp theo</w:t>
      </w:r>
    </w:p>
    <w:p>
      <w:r>
        <w:t>Mẫu số 05</w:t>
      </w:r>
    </w:p>
    <w:p>
      <w:r>
        <w:t>tại Phụ lục ban</w:t>
      </w:r>
    </w:p>
    <w:p>
      <w:r>
        <w:t>hành kèm theo Nghị định này;</w:t>
      </w:r>
    </w:p>
    <w:p>
      <w:r>
        <w:t>b) Các tài liệu quy định tại</w:t>
      </w:r>
    </w:p>
    <w:p>
      <w:r>
        <w:t>khoản</w:t>
      </w:r>
    </w:p>
    <w:p>
      <w:r>
        <w:t>2, khoản 3 Điều 9 Nghị định này</w:t>
      </w:r>
    </w:p>
    <w:p>
      <w:r>
        <w:t>;</w:t>
      </w:r>
    </w:p>
    <w:p>
      <w:r>
        <w:t>c)</w:t>
      </w:r>
    </w:p>
    <w:p>
      <w:r>
        <w:t>[15]</w:t>
      </w:r>
    </w:p>
    <w:p>
      <w:r>
        <w:t>Các tài liệu quy định tại</w:t>
      </w:r>
    </w:p>
    <w:p>
      <w:r>
        <w:t>khoản</w:t>
      </w:r>
    </w:p>
    <w:p>
      <w:r>
        <w:t>4, khoản 5, khoản 6, khoản 7, khoản 8, khoản 9, khoản 10 và khoản 11 Điều 9 Nghị</w:t>
      </w:r>
    </w:p>
    <w:p>
      <w:r>
        <w:t>định này</w:t>
      </w:r>
    </w:p>
    <w:p>
      <w:r>
        <w:t>trong trường hợp có thay đổi so với lần sửa đổi, bổ sung giấy chứng</w:t>
      </w:r>
    </w:p>
    <w:p>
      <w:r>
        <w:t>nhận đăng ký hoạt động bán hàng đa cấp gần nhất.</w:t>
      </w:r>
    </w:p>
    <w:p>
      <w:r>
        <w:t>Trình tự, thủ tục gia hạn giấy chứng nhận đăng</w:t>
      </w:r>
    </w:p>
    <w:p>
      <w:r>
        <w:t>ký hoạt động bán hàng đa cấp thực hiện theo quy định tại</w:t>
      </w:r>
    </w:p>
    <w:p>
      <w:r>
        <w:t>Điều</w:t>
      </w:r>
    </w:p>
    <w:p>
      <w:r>
        <w:t>10 Nghị định này</w:t>
      </w:r>
    </w:p>
    <w:p>
      <w:r>
        <w:t>.</w:t>
      </w:r>
    </w:p>
    <w:p>
      <w:r>
        <w:t>Điều 15. Phí thẩm định cấp giấy</w:t>
      </w:r>
    </w:p>
    <w:p>
      <w:r>
        <w:t>chứng nhận đăng ký hoạt động bán hàng đa cấp</w:t>
      </w:r>
    </w:p>
    <w:p>
      <w:r>
        <w:t>Phí thẩm định cấp giấy chứng nhận đăng ký hoạt động</w:t>
      </w:r>
    </w:p>
    <w:p>
      <w:r>
        <w:t>bán hàng đa cấp bao gồm các khoản phí cấp, sửa đổi, bổ sung, gia hạn giấy chứng</w:t>
      </w:r>
    </w:p>
    <w:p>
      <w:r>
        <w:t>nhận đăng ký hoạt động bán hàng đa cấp.</w:t>
      </w:r>
    </w:p>
    <w:p>
      <w:r>
        <w:t>Mức thu, chế độ thu, nộp, quản lý và sử dụng phí</w:t>
      </w:r>
    </w:p>
    <w:p>
      <w:r>
        <w:t>thẩm định cấp giấy chứng nhận đăng ký hoạt động bán hàng đa cấp được thực hiện</w:t>
      </w:r>
    </w:p>
    <w:p>
      <w:r>
        <w:t>theo quy định của pháp luật.</w:t>
      </w:r>
    </w:p>
    <w:p>
      <w:r>
        <w:t>Điều 16. Thu hồi giấy chứng nhận</w:t>
      </w:r>
    </w:p>
    <w:p>
      <w:r>
        <w:t>đăng ký hoạt động bán hàng đa cấp</w:t>
      </w:r>
    </w:p>
    <w:p>
      <w:r>
        <w:t>Bộ Công Thương thu hồi giấy chứng nhận đăng ký</w:t>
      </w:r>
    </w:p>
    <w:p>
      <w:r>
        <w:t>hoạt động bán hàng đa cấp trong những trường hợp sau đây:</w:t>
      </w:r>
    </w:p>
    <w:p>
      <w:r>
        <w:t>a) Giấy chứng nhận đăng ký doanh nghiệp hoặc giấy tờ</w:t>
      </w:r>
    </w:p>
    <w:p>
      <w:r>
        <w:t>có giá trị pháp lý tương đương bị thu hồi hoặc doanh nghiệp giải thể, phá sản</w:t>
      </w:r>
    </w:p>
    <w:p>
      <w:r>
        <w:t>theo quy định của pháp luật;</w:t>
      </w:r>
    </w:p>
    <w:p>
      <w:r>
        <w:t>b) Hồ sơ đề nghị cấp giấy chứng nhận đăng ký hoạt động</w:t>
      </w:r>
    </w:p>
    <w:p>
      <w:r>
        <w:t>bán hàng đa cấp có thông tin gian dối;</w:t>
      </w:r>
    </w:p>
    <w:p>
      <w:r>
        <w:t>c)</w:t>
      </w:r>
    </w:p>
    <w:p>
      <w:r>
        <w:t>[16]</w:t>
      </w:r>
    </w:p>
    <w:p>
      <w:r>
        <w:t>Doanh nghiệp bị xử phạt về một trong các</w:t>
      </w:r>
    </w:p>
    <w:p>
      <w:r>
        <w:t>hành vi vi phạm quy định tại</w:t>
      </w:r>
    </w:p>
    <w:p>
      <w:r>
        <w:t>khoản 1 Điều 5</w:t>
      </w:r>
    </w:p>
    <w:p>
      <w:r>
        <w:t>,</w:t>
      </w:r>
    </w:p>
    <w:p>
      <w:r>
        <w:t>khoản</w:t>
      </w:r>
    </w:p>
    <w:p>
      <w:r>
        <w:t>14 Điều 40</w:t>
      </w:r>
    </w:p>
    <w:p>
      <w:r>
        <w:t>hoặc</w:t>
      </w:r>
    </w:p>
    <w:p>
      <w:r>
        <w:t>khoản 3 Điều 47 Nghị định này</w:t>
      </w:r>
    </w:p>
    <w:p>
      <w:r>
        <w:t>trong quá</w:t>
      </w:r>
    </w:p>
    <w:p>
      <w:r>
        <w:t>trình tổ chức hoạt động bán hàng đa cấp theo quy định của pháp luật;</w:t>
      </w:r>
    </w:p>
    <w:p>
      <w:r>
        <w:t>d) Doanh nghiệp không khắc phục kịp thời theo yêu cầu</w:t>
      </w:r>
    </w:p>
    <w:p>
      <w:r>
        <w:t>của cơ quan có thẩm quyền về quản lý hoạt động bán hàng đa cấp để đáp ứng đầy đủ</w:t>
      </w:r>
    </w:p>
    <w:p>
      <w:r>
        <w:t>các điều kiện quy định tại</w:t>
      </w:r>
    </w:p>
    <w:p>
      <w:r>
        <w:t>Điều 7 Nghị định này</w:t>
      </w:r>
    </w:p>
    <w:p>
      <w:r>
        <w:t>trong quá</w:t>
      </w:r>
    </w:p>
    <w:p>
      <w:r>
        <w:t>trình hoạt động bán hàng đa cấp.</w:t>
      </w:r>
    </w:p>
    <w:p>
      <w:r>
        <w:t>Giấy chứng nhận đăng ký hoạt động bán hàng đa cấp</w:t>
      </w:r>
    </w:p>
    <w:p>
      <w:r>
        <w:t>hết hiệu lực kể từ ngày quyết định thu hồi giấy chứng nhận đăng ký hoạt động</w:t>
      </w:r>
    </w:p>
    <w:p>
      <w:r>
        <w:t>bán hàng đa cấp có hiệu lực pháp luật.</w:t>
      </w:r>
    </w:p>
    <w:p>
      <w:r>
        <w:t>Trình tự, thủ tục thu hồi giấy chứng nhận đăng ký</w:t>
      </w:r>
    </w:p>
    <w:p>
      <w:r>
        <w:t>hoạt động bán hàng đa cấp:</w:t>
      </w:r>
    </w:p>
    <w:p>
      <w:r>
        <w:t>a) Bộ Công Thương ban hành quyết định thu hồi giấy</w:t>
      </w:r>
    </w:p>
    <w:p>
      <w:r>
        <w:t>chứng nhận đăng ký hoạt động bán hàng đa cấp khi xảy ra một trong các trường hợp</w:t>
      </w:r>
    </w:p>
    <w:p>
      <w:r>
        <w:t>quy định tại khoản 1 Điều này;</w:t>
      </w:r>
    </w:p>
    <w:p>
      <w:r>
        <w:t>b) Trong thời hạn 10 ngày làm việc kể từ ngày quyết</w:t>
      </w:r>
    </w:p>
    <w:p>
      <w:r>
        <w:t>định thu hồi giấy chứng nhận đăng ký hoạt động bán hàng đa cấp có hiệu lực, Bộ</w:t>
      </w:r>
    </w:p>
    <w:p>
      <w:r>
        <w:t>Công Thương có trách nhiệm thông báo cho các Sở Công Thương trên toàn quốc theo</w:t>
      </w:r>
    </w:p>
    <w:p>
      <w:r>
        <w:t>một trong các phương thức quy định tại</w:t>
      </w:r>
    </w:p>
    <w:p>
      <w:r>
        <w:t>khoản 5 Điều 10 Nghị định</w:t>
      </w:r>
    </w:p>
    <w:p>
      <w:r>
        <w:t>này</w:t>
      </w:r>
    </w:p>
    <w:p>
      <w:r>
        <w:t>và công bố trên trang thông tin điện tử của Bộ Công Thương.</w:t>
      </w:r>
    </w:p>
    <w:p>
      <w:r>
        <w:t>Điều 17. Chấm dứt hoạt động</w:t>
      </w:r>
    </w:p>
    <w:p>
      <w:r>
        <w:t>bán hàng đa cấp</w:t>
      </w:r>
    </w:p>
    <w:p>
      <w:r>
        <w:t>Các trường hợp chấm dứt hoạt động bán hàng đa cấp:</w:t>
      </w:r>
    </w:p>
    <w:p>
      <w:r>
        <w:t>a) Giấy chứng nhận đăng ký hoạt động bán hàng đa cấp</w:t>
      </w:r>
    </w:p>
    <w:p>
      <w:r>
        <w:t>hết hiệu lực mà không được gia hạn theo quy định tại</w:t>
      </w:r>
    </w:p>
    <w:p>
      <w:r>
        <w:t>Điều 14</w:t>
      </w:r>
    </w:p>
    <w:p>
      <w:r>
        <w:t>Nghị định này</w:t>
      </w:r>
    </w:p>
    <w:p>
      <w:r>
        <w:t>;</w:t>
      </w:r>
    </w:p>
    <w:p>
      <w:r>
        <w:t>b) Doanh nghiệp tự chấm dứt hoạt động bán hàng đa cấp;</w:t>
      </w:r>
    </w:p>
    <w:p>
      <w:r>
        <w:t>c) Giấy chứng nhận đăng ký hoạt động bán hàng đa cấp</w:t>
      </w:r>
    </w:p>
    <w:p>
      <w:r>
        <w:t>bị cơ quan có thẩm quyền thu hồi.</w:t>
      </w:r>
    </w:p>
    <w:p>
      <w:r>
        <w:t>Khi chấm dứt hoạt động bán hàng đa cấp, doanh</w:t>
      </w:r>
    </w:p>
    <w:p>
      <w:r>
        <w:t>nghiệp bán hàng đa cấp có trách nhiệm sau đây:</w:t>
      </w:r>
    </w:p>
    <w:p>
      <w:r>
        <w:t>a) Thông báo bằng văn bản tới Bộ Công Thương, niêm</w:t>
      </w:r>
    </w:p>
    <w:p>
      <w:r>
        <w:t>yết công khai tại trụ sở chính, chi nhánh, văn phòng đại diện, địa điểm kinh</w:t>
      </w:r>
    </w:p>
    <w:p>
      <w:r>
        <w:t>doanh, công bố trên trang chủ trang thông tin điện tử của doanh nghiệp;</w:t>
      </w:r>
    </w:p>
    <w:p>
      <w:r>
        <w:t>b) Chấm dứt, thanh lý hợp đồng tham gia bán hàng đa</w:t>
      </w:r>
    </w:p>
    <w:p>
      <w:r>
        <w:t>cấp và giải quyết quyền lợi của người tham gia bán hàng đa cấp theo quy định của</w:t>
      </w:r>
    </w:p>
    <w:p>
      <w:r>
        <w:t>pháp luật về quản lý hoạt động bán hàng đa cấp;</w:t>
      </w:r>
    </w:p>
    <w:p>
      <w:r>
        <w:t>c) Hoàn thành các nghĩa vụ theo quyết định xử lý vi</w:t>
      </w:r>
    </w:p>
    <w:p>
      <w:r>
        <w:t>phạm trong hoạt động bán hàng đa cấp của cơ quan có thẩm quyền.</w:t>
      </w:r>
    </w:p>
    <w:p>
      <w:r>
        <w:t>Điều 18. Trình tự, thủ tục chấm</w:t>
      </w:r>
    </w:p>
    <w:p>
      <w:r>
        <w:t>dứt hoạt động bán hàng đa cấp</w:t>
      </w:r>
    </w:p>
    <w:p>
      <w:r>
        <w:t>[17]</w:t>
      </w:r>
    </w:p>
    <w:p>
      <w:r>
        <w:t>Trường hợp doanh nghiệp tự chấm dứt hoạt động</w:t>
      </w:r>
    </w:p>
    <w:p>
      <w:r>
        <w:t>bán hàng đa cấp:</w:t>
      </w:r>
    </w:p>
    <w:p>
      <w:r>
        <w:t>a) Hồ sơ thông báo chấm dứt hoạt động bán hàng đa cấp</w:t>
      </w:r>
    </w:p>
    <w:p>
      <w:r>
        <w:t>bao gồm:</w:t>
      </w:r>
    </w:p>
    <w:p>
      <w:r>
        <w:t>Thông báo chấm dứt hoạt động bán hàng đa cấp theo</w:t>
      </w:r>
    </w:p>
    <w:p>
      <w:r>
        <w:t>Mẫu số 06</w:t>
      </w:r>
    </w:p>
    <w:p>
      <w:r>
        <w:t>tại Phụ lục ban hành kèm theo Nghị định này;</w:t>
      </w:r>
    </w:p>
    <w:p>
      <w:r>
        <w:t>Báo cáo theo</w:t>
      </w:r>
    </w:p>
    <w:p>
      <w:r>
        <w:t>Mẫu số 06a</w:t>
      </w:r>
    </w:p>
    <w:p>
      <w:r>
        <w:t>tại Phụ lục ban hành kèm theo Nghị định này;</w:t>
      </w:r>
    </w:p>
    <w:p>
      <w:r>
        <w:t>01 bản sao giấy chứng nhận đăng ký doanh nghiệp điều</w:t>
      </w:r>
    </w:p>
    <w:p>
      <w:r>
        <w:t>chỉnh lần gần nhất hoặc giấy tờ có giá trị pháp lý tương đương;</w:t>
      </w:r>
    </w:p>
    <w:p>
      <w:r>
        <w:t>01 bản chính giấy chứng nhận đăng ký hoạt động bán</w:t>
      </w:r>
    </w:p>
    <w:p>
      <w:r>
        <w:t>hàng đa cấp;</w:t>
      </w:r>
    </w:p>
    <w:p>
      <w:r>
        <w:t>01 bản sao quyết định về việc chấm dứt hoạt động</w:t>
      </w:r>
    </w:p>
    <w:p>
      <w:r>
        <w:t>bán hàng đa cấp của chủ doanh nghiệp tư nhân hoặc chủ sở hữu công ty trách nhiệm</w:t>
      </w:r>
    </w:p>
    <w:p>
      <w:r>
        <w:t>hữu hạn một thành viên; quyết định và biên bản họp về việc chấm dứt hoạt động</w:t>
      </w:r>
    </w:p>
    <w:p>
      <w:r>
        <w:t>bán hàng đa cấp của hội đồng thành viên nếu là công ty trách nhiệm hữu hạn hai</w:t>
      </w:r>
    </w:p>
    <w:p>
      <w:r>
        <w:t>thành viên trở lên, của đại hội đồng cổ đông nếu là công ty cổ phần, của các</w:t>
      </w:r>
    </w:p>
    <w:p>
      <w:r>
        <w:t>thành viên họp danh nếu là công ty hợp danh.</w:t>
      </w:r>
    </w:p>
    <w:p>
      <w:r>
        <w:t>b) Trình tự, thủ tục chấm dứt hoạt động bán hàng đa</w:t>
      </w:r>
    </w:p>
    <w:p>
      <w:r>
        <w:t>cấp:</w:t>
      </w:r>
    </w:p>
    <w:p>
      <w:r>
        <w:t>Doanh nghiệp nộp hồ sơ thông báo chấm dứt hoạt động</w:t>
      </w:r>
    </w:p>
    <w:p>
      <w:r>
        <w:t>bán hàng đa cấp tới Bộ Công Thương (nộp trực tiếp, trực tuyến hoặc qua dịch vụ</w:t>
      </w:r>
    </w:p>
    <w:p>
      <w:r>
        <w:t>bưu chính);</w:t>
      </w:r>
    </w:p>
    <w:p>
      <w:r>
        <w:t>Trường hợp hồ sơ không đáp ứng quy định tại điểm a</w:t>
      </w:r>
    </w:p>
    <w:p>
      <w:r>
        <w:t>khoản này, Bộ Công Thương ban hành thông báo sửa đổi, bổ sung trong thời hạn 10</w:t>
      </w:r>
    </w:p>
    <w:p>
      <w:r>
        <w:t>ngày làm việc kể từ ngày nhận được hồ sơ. Thời hạn sửa đổi, bổ sung là 15 ngày</w:t>
      </w:r>
    </w:p>
    <w:p>
      <w:r>
        <w:t>làm việc kể từ ngày nhận được thông báo.</w:t>
      </w:r>
    </w:p>
    <w:p>
      <w:r>
        <w:t>Trường hợp doanh nghiệp không sửa đổi, bổ sung hồ</w:t>
      </w:r>
    </w:p>
    <w:p>
      <w:r>
        <w:t>sơ đúng thời hạn hoặc hồ sơ của doanh nghiệp không đáp ứng quy định, Bộ Công</w:t>
      </w:r>
    </w:p>
    <w:p>
      <w:r>
        <w:t>Thương thông báo trả lại hồ sơ cho doanh nghiệp bằng văn bản, trong đó nêu rõ</w:t>
      </w:r>
    </w:p>
    <w:p>
      <w:r>
        <w:t>lý do trả lại hồ sơ.</w:t>
      </w:r>
    </w:p>
    <w:p>
      <w:r>
        <w:t>Trong thời hạn 10 ngày làm việc kể từ ngày nhận được</w:t>
      </w:r>
    </w:p>
    <w:p>
      <w:r>
        <w:t>hồ sơ thông báo chấm dứt hoạt động bán hàng đa cấp hợp lệ, Bộ Công Thương ban</w:t>
      </w:r>
    </w:p>
    <w:p>
      <w:r>
        <w:t>hành văn bản xác nhận tiếp nhận hồ sơ thông báo chấm dứt hoạt động bán hàng đa</w:t>
      </w:r>
    </w:p>
    <w:p>
      <w:r>
        <w:t>cấp, thông báo cho các Sở Công Thương trên toàn quốc theo một trong các phương</w:t>
      </w:r>
    </w:p>
    <w:p>
      <w:r>
        <w:t>thức quy định tại</w:t>
      </w:r>
    </w:p>
    <w:p>
      <w:r>
        <w:t>khoản 5 Điều 10 Nghị định này</w:t>
      </w:r>
    </w:p>
    <w:p>
      <w:r>
        <w:t>và công bố</w:t>
      </w:r>
    </w:p>
    <w:p>
      <w:r>
        <w:t>trên trang thông tin điện tử của Bộ Công Thương.</w:t>
      </w:r>
    </w:p>
    <w:p>
      <w:r>
        <w:t>Trường hợp doanh nghiệp chấm dứt hoạt động bán</w:t>
      </w:r>
    </w:p>
    <w:p>
      <w:r>
        <w:t>hàng đa cấp do giấy chứng nhận đăng ký hoạt động bán hàng đa cấp hết hiệu lực</w:t>
      </w:r>
    </w:p>
    <w:p>
      <w:r>
        <w:t>hoặc bị thu hồi:</w:t>
      </w:r>
    </w:p>
    <w:p>
      <w:r>
        <w:t>a) Hồ sơ thông báo chấm dứt hoạt động bán hàng đa cấp</w:t>
      </w:r>
    </w:p>
    <w:p>
      <w:r>
        <w:t>bao gồm:</w:t>
      </w:r>
    </w:p>
    <w:p>
      <w:r>
        <w:t>Thông báo chấm dứt hoạt động bán hàng đa cấp theo</w:t>
      </w:r>
    </w:p>
    <w:p>
      <w:r>
        <w:t>Mẫu số 06</w:t>
      </w:r>
    </w:p>
    <w:p>
      <w:r>
        <w:t>tại Phụ lục ban hành kèm theo Nghị định</w:t>
      </w:r>
    </w:p>
    <w:p>
      <w:r>
        <w:t>này;</w:t>
      </w:r>
    </w:p>
    <w:p>
      <w:r>
        <w:t>Báo cáo theo</w:t>
      </w:r>
    </w:p>
    <w:p>
      <w:r>
        <w:t>Mẫu số 06a</w:t>
      </w:r>
    </w:p>
    <w:p>
      <w:r>
        <w:t>tại Phụ lục ban hành kèm theo Nghị định này;</w:t>
      </w:r>
    </w:p>
    <w:p>
      <w:r>
        <w:t>01 bản sao giấy chứng nhận đăng ký doanh nghiệp điều</w:t>
      </w:r>
    </w:p>
    <w:p>
      <w:r>
        <w:t>chỉnh lần gần nhất hoặc giấy tờ có giá trị pháp lý tương đương;</w:t>
      </w:r>
    </w:p>
    <w:p>
      <w:r>
        <w:t>01 bản chính giấy chứng nhận đăng ký hoạt động bán</w:t>
      </w:r>
    </w:p>
    <w:p>
      <w:r>
        <w:t>hàng đa cấp.</w:t>
      </w:r>
    </w:p>
    <w:p>
      <w:r>
        <w:t>b) Trình tự, thủ tục chấm dứt hoạt động bán hàng đa</w:t>
      </w:r>
    </w:p>
    <w:p>
      <w:r>
        <w:t>cấp:</w:t>
      </w:r>
    </w:p>
    <w:p>
      <w:r>
        <w:t>Trong thời hạn 30 ngày làm việc kể từ ngày giấy chứng</w:t>
      </w:r>
    </w:p>
    <w:p>
      <w:r>
        <w:t>nhận đăng ký hoạt động bán hàng đa cấp hết hiệu lực hoặc bị thu hồi, doanh nghiệp</w:t>
      </w:r>
    </w:p>
    <w:p>
      <w:r>
        <w:t>có trách nhiệm nộp hồ sơ thông báo chấm dứt hoạt động bán hàng đa cấp tới Bộ</w:t>
      </w:r>
    </w:p>
    <w:p>
      <w:r>
        <w:t>Công Thương (nộp trực tiếp, trực tuyến hoặc qua dịch vụ bưu chính);</w:t>
      </w:r>
    </w:p>
    <w:p>
      <w:r>
        <w:t>Trường hợp hồ sơ không đáp ứng quy định tại điểm a</w:t>
      </w:r>
    </w:p>
    <w:p>
      <w:r>
        <w:t>khoản này, Bộ Công Thương ban hành thông báo sửa đổi, bổ sung trong thời hạn 10</w:t>
      </w:r>
    </w:p>
    <w:p>
      <w:r>
        <w:t>ngày làm việc kể từ ngày nhận được hồ sơ. Thời hạn sửa đổi, bổ sung là 15 ngày</w:t>
      </w:r>
    </w:p>
    <w:p>
      <w:r>
        <w:t>làm việc kể từ ngày nhận được thông báo.</w:t>
      </w:r>
    </w:p>
    <w:p>
      <w:r>
        <w:t>Trường hợp doanh nghiệp không sửa đổi, bổ sung hồ</w:t>
      </w:r>
    </w:p>
    <w:p>
      <w:r>
        <w:t>sơ đúng thời hạn hoặc hồ sơ của doanh nghiệp không đáp ứng quy định, Bộ Công</w:t>
      </w:r>
    </w:p>
    <w:p>
      <w:r>
        <w:t>Thương thông báo trả lại hồ sơ cho doanh nghiệp bằng văn bản, trong đó nêu rõ</w:t>
      </w:r>
    </w:p>
    <w:p>
      <w:r>
        <w:t>lý do trả lại hồ sơ.</w:t>
      </w:r>
    </w:p>
    <w:p>
      <w:r>
        <w:t>Trong thời hạn 10 ngày làm việc kể từ ngày nhận được</w:t>
      </w:r>
    </w:p>
    <w:p>
      <w:r>
        <w:t>hồ sơ thông báo chấm dứt hoạt động bán hàng đa cấp hợp lệ, Bộ Công Thương ban</w:t>
      </w:r>
    </w:p>
    <w:p>
      <w:r>
        <w:t>hành văn bản xác nhận tiếp nhận hồ sơ thông báo chấm dứt hoạt động bán hàng đa</w:t>
      </w:r>
    </w:p>
    <w:p>
      <w:r>
        <w:t>cấp, thông báo cho các Sở Công Thương trên toàn quốc theo một trong các phương</w:t>
      </w:r>
    </w:p>
    <w:p>
      <w:r>
        <w:t>thức quy định tại</w:t>
      </w:r>
    </w:p>
    <w:p>
      <w:r>
        <w:t>khoản 5 Điều 10 Nghị định này</w:t>
      </w:r>
    </w:p>
    <w:p>
      <w:r>
        <w:t>và công bố</w:t>
      </w:r>
    </w:p>
    <w:p>
      <w:r>
        <w:t>trên trang thông tin điện tử của Bộ Công Thương.</w:t>
      </w:r>
    </w:p>
    <w:p>
      <w:r>
        <w:t>Chương III</w:t>
      </w:r>
    </w:p>
    <w:p>
      <w:r>
        <w:t>QUẢN LÝ HOẠT ĐỘNG BÁN</w:t>
      </w:r>
    </w:p>
    <w:p>
      <w:r>
        <w:t>HÀNG ĐA CẤP TẠI ĐỊA PHƯƠNG</w:t>
      </w:r>
    </w:p>
    <w:p>
      <w:r>
        <w:t>Điều 19. Hoạt động bán hàng đa</w:t>
      </w:r>
    </w:p>
    <w:p>
      <w:r>
        <w:t>cấp tại địa phương</w:t>
      </w:r>
    </w:p>
    <w:p>
      <w:r>
        <w:t>Doanh nghiệp bán hàng đa cấp được coi là có hoạt động</w:t>
      </w:r>
    </w:p>
    <w:p>
      <w:r>
        <w:t>bán hàng đa cấp tại địa phương nếu thuộc một trong các trường hợp sau:</w:t>
      </w:r>
    </w:p>
    <w:p>
      <w:r>
        <w:t>Doanh nghiệp có trụ sở chính, chi nhánh hoặc văn</w:t>
      </w:r>
    </w:p>
    <w:p>
      <w:r>
        <w:t>phòng đại diện có thực hiện chức năng liên quan đến hoạt động bán hàng đa cấp tại</w:t>
      </w:r>
    </w:p>
    <w:p>
      <w:r>
        <w:t>địa phương.</w:t>
      </w:r>
    </w:p>
    <w:p>
      <w:r>
        <w:t>Doanh nghiệp tổ chức hội nghị, hội thảo, đào tạo</w:t>
      </w:r>
    </w:p>
    <w:p>
      <w:r>
        <w:t>về bán hàng đa cấp tại địa phương.</w:t>
      </w:r>
    </w:p>
    <w:p>
      <w:r>
        <w:t>Doanh nghiệp có người tham gia bán hàng đa cấp</w:t>
      </w:r>
    </w:p>
    <w:p>
      <w:r>
        <w:t>cư trú (thường trú hoặc tạm trú trong trường hợp không cư trú tại nơi thường</w:t>
      </w:r>
    </w:p>
    <w:p>
      <w:r>
        <w:t>trú) hoặc thực hiện hoạt động tiếp thị, bán hàng theo phương thức đa cấp tại địa</w:t>
      </w:r>
    </w:p>
    <w:p>
      <w:r>
        <w:t>phương.</w:t>
      </w:r>
    </w:p>
    <w:p>
      <w:r>
        <w:t>Điều 20. Đăng ký hoạt động bán</w:t>
      </w:r>
    </w:p>
    <w:p>
      <w:r>
        <w:t>hàng đa cấp tại địa phương</w:t>
      </w:r>
    </w:p>
    <w:p>
      <w:r>
        <w:t>Doanh nghiệp bán hàng đa cấp có trách nhiệm thực</w:t>
      </w:r>
    </w:p>
    <w:p>
      <w:r>
        <w:t>hiện thủ tục đăng ký tại Sở Công Thương tỉnh, thành phố trực thuộc trung ương</w:t>
      </w:r>
    </w:p>
    <w:p>
      <w:r>
        <w:t>và chỉ được phép tổ chức hoạt động bán hàng đa cấp sau khi có xác nhận đăng ký</w:t>
      </w:r>
    </w:p>
    <w:p>
      <w:r>
        <w:t>hoạt động bán hàng đa cấp bằng văn bản của Sở Công Thương tỉnh, thành phố trực</w:t>
      </w:r>
    </w:p>
    <w:p>
      <w:r>
        <w:t>thuộc trung ương đó.</w:t>
      </w:r>
    </w:p>
    <w:p>
      <w:r>
        <w:t>2.</w:t>
      </w:r>
    </w:p>
    <w:p>
      <w:r>
        <w:t>[18]</w:t>
      </w:r>
    </w:p>
    <w:p>
      <w:r>
        <w:t>Trường hợp không có trụ sở, chi nhánh, văn</w:t>
      </w:r>
    </w:p>
    <w:p>
      <w:r>
        <w:t>phòng đại diện, địa điểm kinh doanh tại địa phương, doanh nghiệp bán hàng đa cấp</w:t>
      </w:r>
    </w:p>
    <w:p>
      <w:r>
        <w:t>có trách nhiệm chỉ định một cá nhân cư trú tại địa phương làm đầu mối làm việc</w:t>
      </w:r>
    </w:p>
    <w:p>
      <w:r>
        <w:t>với các cơ quan quản lý nhà nước tại địa phương đó. Đầu mối làm việc của doanh</w:t>
      </w:r>
    </w:p>
    <w:p>
      <w:r>
        <w:t>nghiệp bán hàng đa cấp tại địa phương phải đáp ứng các điều kiện sau:</w:t>
      </w:r>
    </w:p>
    <w:p>
      <w:r>
        <w:t>a) Không thuộc trường hợp quy định tại</w:t>
      </w:r>
    </w:p>
    <w:p>
      <w:r>
        <w:t>điểm a khoản 2 Điều 28 Nghị định này</w:t>
      </w:r>
    </w:p>
    <w:p>
      <w:r>
        <w:t>;</w:t>
      </w:r>
    </w:p>
    <w:p>
      <w:r>
        <w:t>b) Đã được cấp xác nhận kiến thức theo quy định tại</w:t>
      </w:r>
    </w:p>
    <w:p>
      <w:r>
        <w:t>Điều 38 Nghị định này</w:t>
      </w:r>
    </w:p>
    <w:p>
      <w:r>
        <w:t>;</w:t>
      </w:r>
    </w:p>
    <w:p>
      <w:r>
        <w:t>c) Được doanh nghiệp giao quyền để làm việc, cung cấp</w:t>
      </w:r>
    </w:p>
    <w:p>
      <w:r>
        <w:t>thông tin, tài liệu liên quan đến hoạt động bán hàng đa cấp của doanh nghiệp tại</w:t>
      </w:r>
    </w:p>
    <w:p>
      <w:r>
        <w:t>địa phương theo yêu cầu của cơ quan quản lý nhà nước về kinh doanh theo phương</w:t>
      </w:r>
    </w:p>
    <w:p>
      <w:r>
        <w:t>thức đa cấp.</w:t>
      </w:r>
    </w:p>
    <w:p>
      <w:r>
        <w:t>Doanh nghiệp bán hàng đa cấp có trách nhiệm lưu</w:t>
      </w:r>
    </w:p>
    <w:p>
      <w:r>
        <w:t>trữ, xuất trình hồ sơ, tài liệu liên quan đến hoạt động bán hàng đa cấp tại địa</w:t>
      </w:r>
    </w:p>
    <w:p>
      <w:r>
        <w:t>phương theo yêu cầu của cơ quan quản lý có thẩm quyền.</w:t>
      </w:r>
    </w:p>
    <w:p>
      <w:r>
        <w:t>Điều 21. Hồ sơ, trình tự, thủ tục</w:t>
      </w:r>
    </w:p>
    <w:p>
      <w:r>
        <w:t>đăng ký hoạt động bán hàng đa cấp tại địa phương</w:t>
      </w:r>
    </w:p>
    <w:p>
      <w:r>
        <w:t>1.</w:t>
      </w:r>
    </w:p>
    <w:p>
      <w:r>
        <w:t>[19]</w:t>
      </w:r>
    </w:p>
    <w:p>
      <w:r>
        <w:t>Hồ sơ đăng ký hoạt động bán hàng đa cấp tại</w:t>
      </w:r>
    </w:p>
    <w:p>
      <w:r>
        <w:t>địa phương bao gồm:</w:t>
      </w:r>
    </w:p>
    <w:p>
      <w:r>
        <w:t>a) Đơn đăng ký hoạt động bán hàng đa cấp tại địa</w:t>
      </w:r>
    </w:p>
    <w:p>
      <w:r>
        <w:t>phương theo</w:t>
      </w:r>
    </w:p>
    <w:p>
      <w:r>
        <w:t>Mẫu số 07</w:t>
      </w:r>
    </w:p>
    <w:p>
      <w:r>
        <w:t>tại Phụ lục ban hành kèm theo</w:t>
      </w:r>
    </w:p>
    <w:p>
      <w:r>
        <w:t>Nghị định này;</w:t>
      </w:r>
    </w:p>
    <w:p>
      <w:r>
        <w:t>b) 01 bản sao giấy chứng nhận đăng ký doanh nghiệp</w:t>
      </w:r>
    </w:p>
    <w:p>
      <w:r>
        <w:t>hoặc giấy tờ có giá trị pháp lý tương đương;</w:t>
      </w:r>
    </w:p>
    <w:p>
      <w:r>
        <w:t>c) 01 bản sao giấy chứng nhận đăng ký hoạt động bán</w:t>
      </w:r>
    </w:p>
    <w:p>
      <w:r>
        <w:t>hàng đa cấp;</w:t>
      </w:r>
    </w:p>
    <w:p>
      <w:r>
        <w:t>d) 01 bản sao giấy chứng nhận đăng ký hoạt động chi</w:t>
      </w:r>
    </w:p>
    <w:p>
      <w:r>
        <w:t>nhánh, văn phòng đại diện, giấy chứng nhận đăng ký địa điểm kinh doanh (nếu</w:t>
      </w:r>
    </w:p>
    <w:p>
      <w:r>
        <w:t>có).</w:t>
      </w:r>
    </w:p>
    <w:p>
      <w:r>
        <w:t>Trường hợp không có trụ sở, chi nhánh, văn phòng đại</w:t>
      </w:r>
    </w:p>
    <w:p>
      <w:r>
        <w:t>diện, địa điểm kinh doanh tại địa phương, doanh nghiệp cung cấp các giấy tờ</w:t>
      </w:r>
    </w:p>
    <w:p>
      <w:r>
        <w:t>liên quan đến đầu mối tại địa phương, bao gồm: 01 bản sao được chứng thực chứng</w:t>
      </w:r>
    </w:p>
    <w:p>
      <w:r>
        <w:t>minh nhân dân hoặc căn cước công dân hoặc hộ chiếu; 01 bản chính hoặc bản sao</w:t>
      </w:r>
    </w:p>
    <w:p>
      <w:r>
        <w:t>có chứng thực Phiếu lý lịch tư pháp; 01 bản sao chứng thực xác nhận kiến thức</w:t>
      </w:r>
    </w:p>
    <w:p>
      <w:r>
        <w:t>cho đầu mối tại địa phương; 01 văn bản chỉ định quy định rõ phạm vi công việc,</w:t>
      </w:r>
    </w:p>
    <w:p>
      <w:r>
        <w:t>quyền và nghĩa vụ của các bên.</w:t>
      </w:r>
    </w:p>
    <w:p>
      <w:r>
        <w:t>Doanh nghiệp nộp hồ sơ đăng ký hoạt động bán</w:t>
      </w:r>
    </w:p>
    <w:p>
      <w:r>
        <w:t>hàng đa cấp tại địa phương kèm theo danh sách người tham gia bán hàng đa cấp cư</w:t>
      </w:r>
    </w:p>
    <w:p>
      <w:r>
        <w:t>trú tại địa phương đến thời điểm nộp hồ sơ trong trường hợp doanh nghiệp đã có hoạt</w:t>
      </w:r>
    </w:p>
    <w:p>
      <w:r>
        <w:t>động bán hàng đa cấp tại địa phương trước thời điểm Nghị định này có hiệu lực</w:t>
      </w:r>
    </w:p>
    <w:p>
      <w:r>
        <w:t>(danh sách ghi rõ: Họ tên, ngày tháng năm sinh, địa chỉ nơi cư trú (thường trú</w:t>
      </w:r>
    </w:p>
    <w:p>
      <w:r>
        <w:t>hoặc tạm trú trong trường hợp không cư trú tại nơi thường trú), số chứng minh</w:t>
      </w:r>
    </w:p>
    <w:p>
      <w:r>
        <w:t>nhân dân hoặc số căn cước công dân hoặc số hộ chiếu, số hợp đồng tham gia bán</w:t>
      </w:r>
    </w:p>
    <w:p>
      <w:r>
        <w:t>hàng đa cấp, mã số người tham gia, điện thoại liên hệ của người tham gia bán</w:t>
      </w:r>
    </w:p>
    <w:p>
      <w:r>
        <w:t>hàng đa cấp) tới Sở Công Thương nơi doanh nghiệp dự kiến hoạt động (nộp trực tiếp,</w:t>
      </w:r>
    </w:p>
    <w:p>
      <w:r>
        <w:t>trực tuyến hoặc qua dịch vụ bưu chính</w:t>
      </w:r>
    </w:p>
    <w:p>
      <w:r>
        <w:t>[20]</w:t>
      </w:r>
    </w:p>
    <w:p>
      <w:r>
        <w:t>).</w:t>
      </w:r>
    </w:p>
    <w:p>
      <w:r>
        <w:t>3.</w:t>
      </w:r>
    </w:p>
    <w:p>
      <w:r>
        <w:t>[21]</w:t>
      </w:r>
    </w:p>
    <w:p>
      <w:r>
        <w:t>Trường hợp hồ sơ chưa đảm bảo tính đầy đủ,</w:t>
      </w:r>
    </w:p>
    <w:p>
      <w:r>
        <w:t>hợp lệ theo quy định tại khoản 1 Điều này, trong thời hạn 05 ngày làm việc kể từ</w:t>
      </w:r>
    </w:p>
    <w:p>
      <w:r>
        <w:t>ngày tiếp nhận hồ sơ, Sở Công Thương thông báo cho doanh nghiệp sửa đổi, bổ</w:t>
      </w:r>
    </w:p>
    <w:p>
      <w:r>
        <w:t>sung hồ sơ. Thời hạn sửa đổi, bổ sung hồ sơ không quá 15 ngày làm việc kể từ</w:t>
      </w:r>
    </w:p>
    <w:p>
      <w:r>
        <w:t>ngày Sở Công Thương ban hành thông báo. Sở Công Thương trả lại hồ sơ trong trường</w:t>
      </w:r>
    </w:p>
    <w:p>
      <w:r>
        <w:t>hợp doanh nghiệp không sửa đổi, bổ sung hồ sơ trong thời hạn nêu trên.</w:t>
      </w:r>
    </w:p>
    <w:p>
      <w:r>
        <w:t>Trong thời hạn 10 ngày làm việc kể từ ngày tiếp nhận</w:t>
      </w:r>
    </w:p>
    <w:p>
      <w:r>
        <w:t>hồ sơ đầy đủ, hợp lệ, Sở Công Thương gửi cho doanh nghiệp văn bản xác nhận đăng</w:t>
      </w:r>
    </w:p>
    <w:p>
      <w:r>
        <w:t>ký hoạt động bán hàng đa cấp tại địa phương theo</w:t>
      </w:r>
    </w:p>
    <w:p>
      <w:r>
        <w:t>Mẫu số</w:t>
      </w:r>
    </w:p>
    <w:p>
      <w:r>
        <w:t>08</w:t>
      </w:r>
    </w:p>
    <w:p>
      <w:r>
        <w:t>tại Phụ lục ban hành kèm theo Nghị định này. Trường hợp từ chối xác nhận,</w:t>
      </w:r>
    </w:p>
    <w:p>
      <w:r>
        <w:t>Sở Công Thương có trách nhiệm trả lời bằng văn bản, trong đó nêu rõ lý do từ chối.</w:t>
      </w:r>
    </w:p>
    <w:p>
      <w:r>
        <w:t>Trong thời hạn 05 ngày làm việc kể từ ngày ban</w:t>
      </w:r>
    </w:p>
    <w:p>
      <w:r>
        <w:t>hành văn bản xác nhận đăng ký hoạt động bán hàng đa cấp tại địa phương, Sở Công</w:t>
      </w:r>
    </w:p>
    <w:p>
      <w:r>
        <w:t>Thương có trách nhiệm công bố trên trang thông tin điện tử của Sở Công Thương</w:t>
      </w:r>
    </w:p>
    <w:p>
      <w:r>
        <w:t>và gửi bản sao văn bản xác nhận tới Bộ Công Thương bằng một trong các cách thức</w:t>
      </w:r>
    </w:p>
    <w:p>
      <w:r>
        <w:t>quy định tại</w:t>
      </w:r>
    </w:p>
    <w:p>
      <w:r>
        <w:t>khoản 5 Điều 10 Nghị định này</w:t>
      </w:r>
    </w:p>
    <w:p>
      <w:r>
        <w:t>.</w:t>
      </w:r>
    </w:p>
    <w:p>
      <w:r>
        <w:t>Điều 22. Đăng ký sửa đổi, bổ</w:t>
      </w:r>
    </w:p>
    <w:p>
      <w:r>
        <w:t>sung nội dung hoạt động bán hàng đa cấp tại địa phương</w:t>
      </w:r>
    </w:p>
    <w:p>
      <w:r>
        <w:t>Trong quá trình hoạt động bán hàng đa cấp tại</w:t>
      </w:r>
    </w:p>
    <w:p>
      <w:r>
        <w:t>các tỉnh, thành phố trực thuộc trung ương, doanh nghiệp bán hàng đa cấp có</w:t>
      </w:r>
    </w:p>
    <w:p>
      <w:r>
        <w:t>trách nhiệm đăng ký sửa đổi, bổ sung nội dung hoạt động bán hàng đa cấp tại địa</w:t>
      </w:r>
    </w:p>
    <w:p>
      <w:r>
        <w:t>phương tới Sở Công Thương khi có một trong các thay đổi liên quan đến:</w:t>
      </w:r>
    </w:p>
    <w:p>
      <w:r>
        <w:t>a) Trụ sở chính, chi nhánh, văn phòng đại diện, địa</w:t>
      </w:r>
    </w:p>
    <w:p>
      <w:r>
        <w:t>điểm kinh doanh của doanh nghiệp tại địa phương;</w:t>
      </w:r>
    </w:p>
    <w:p>
      <w:r>
        <w:t>b) Đầu mối của doanh nghiệp</w:t>
      </w:r>
    </w:p>
    <w:p>
      <w:r>
        <w:t>[22]</w:t>
      </w:r>
    </w:p>
    <w:p>
      <w:r>
        <w:t>tại địa phương.</w:t>
      </w:r>
    </w:p>
    <w:p>
      <w:r>
        <w:t>Trong thời hạn 15 ngày làm việc kể từ ngày có thay</w:t>
      </w:r>
    </w:p>
    <w:p>
      <w:r>
        <w:t>đổi thông tin quy định tại khoản 1 Điều này, doanh nghiệp có trách nhiệm gửi</w:t>
      </w:r>
    </w:p>
    <w:p>
      <w:r>
        <w:t>đăng ký sửa đổi, bổ sung theo</w:t>
      </w:r>
    </w:p>
    <w:p>
      <w:r>
        <w:t>Mẫu số 09</w:t>
      </w:r>
    </w:p>
    <w:p>
      <w:r>
        <w:t>tại Phụ lục</w:t>
      </w:r>
    </w:p>
    <w:p>
      <w:r>
        <w:t>ban hành kèm theo Nghị định này và tài liệu quy định tại</w:t>
      </w:r>
    </w:p>
    <w:p>
      <w:r>
        <w:t>điểm</w:t>
      </w:r>
    </w:p>
    <w:p>
      <w:r>
        <w:t>b, điểm d khoản 1 Điều 21 Nghị định này</w:t>
      </w:r>
    </w:p>
    <w:p>
      <w:r>
        <w:t>có liên quan đến nội dung sửa đổi,</w:t>
      </w:r>
    </w:p>
    <w:p>
      <w:r>
        <w:t>bổ sung tới Sở Công Thương (nộp trực tiếp, trực tuyến hoặc qua dịch vụ bưu</w:t>
      </w:r>
    </w:p>
    <w:p>
      <w:r>
        <w:t>chính</w:t>
      </w:r>
    </w:p>
    <w:p>
      <w:r>
        <w:t>[23]</w:t>
      </w:r>
    </w:p>
    <w:p>
      <w:r>
        <w:t>).</w:t>
      </w:r>
    </w:p>
    <w:p>
      <w:r>
        <w:t>Trường hợp hồ sơ chưa đầy đủ, hợp lệ, trong thời</w:t>
      </w:r>
    </w:p>
    <w:p>
      <w:r>
        <w:t>hạn 05 ngày làm việc kể từ ngày nhận được hồ sơ, Sở Công Thương thông báo bằng</w:t>
      </w:r>
    </w:p>
    <w:p>
      <w:r>
        <w:t>văn bản để doanh nghiệp sửa đổi, bổ sung. Doanh nghiệp được bổ sung hồ sơ 01 lần</w:t>
      </w:r>
    </w:p>
    <w:p>
      <w:r>
        <w:t>trong thời hạn 15 ngày làm việc kể từ ngày Sở Công Thương ban hành thông báo. Sở</w:t>
      </w:r>
    </w:p>
    <w:p>
      <w:r>
        <w:t>Công Thương trả lại hồ sơ trong trường hợp doanh nghiệp không sửa đổi, bổ sung</w:t>
      </w:r>
    </w:p>
    <w:p>
      <w:r>
        <w:t>hồ sơ trong thời hạn nêu trên.</w:t>
      </w:r>
    </w:p>
    <w:p>
      <w:r>
        <w:t>Trường hợp hồ sơ đầy đủ, hợp lệ, trong thời hạn</w:t>
      </w:r>
    </w:p>
    <w:p>
      <w:r>
        <w:t>07 ngày làm việc kể từ ngày tiếp nhận hồ sơ, Sở Công Thương gửi cho doanh nghiệp</w:t>
      </w:r>
    </w:p>
    <w:p>
      <w:r>
        <w:t>văn bản xác nhận đăng ký sửa đổi, bổ sung nội dung hoạt động bán hàng đa cấp tại</w:t>
      </w:r>
    </w:p>
    <w:p>
      <w:r>
        <w:t>địa phương theo</w:t>
      </w:r>
    </w:p>
    <w:p>
      <w:r>
        <w:t>Mẫu số 10</w:t>
      </w:r>
    </w:p>
    <w:p>
      <w:r>
        <w:t>tại Phụ lục ban hành kèm</w:t>
      </w:r>
    </w:p>
    <w:p>
      <w:r>
        <w:t>theo Nghị định này. Trường hợp từ chối xác nhận, Sở Công Thương có trách nhiệm</w:t>
      </w:r>
    </w:p>
    <w:p>
      <w:r>
        <w:t>trả lời bằng văn bản nêu rõ lý do.</w:t>
      </w:r>
    </w:p>
    <w:p>
      <w:r>
        <w:t>Sở Công Thương có trách nhiệm công bố trên trang</w:t>
      </w:r>
    </w:p>
    <w:p>
      <w:r>
        <w:t>thông tin điện tử của Sở Công Thương và thông báo tới Bộ Công Thương bằng một</w:t>
      </w:r>
    </w:p>
    <w:p>
      <w:r>
        <w:t>trong các phương thức quy định tại</w:t>
      </w:r>
    </w:p>
    <w:p>
      <w:r>
        <w:t>khoản 5 Điều 10 Nghị định</w:t>
      </w:r>
    </w:p>
    <w:p>
      <w:r>
        <w:t>này</w:t>
      </w:r>
    </w:p>
    <w:p>
      <w:r>
        <w:t>về việc xác nhận đăng ký sửa đổi, bổ sung nội dung hoạt động bán hàng</w:t>
      </w:r>
    </w:p>
    <w:p>
      <w:r>
        <w:t>đa cấp tại địa phương của doanh nghiệp bán hàng đa cấp.</w:t>
      </w:r>
    </w:p>
    <w:p>
      <w:r>
        <w:t>Điều 23. Thu hồi xác nhận đăng</w:t>
      </w:r>
    </w:p>
    <w:p>
      <w:r>
        <w:t>ký hoạt động bán hàng đa cấp tại địa phương</w:t>
      </w:r>
    </w:p>
    <w:p>
      <w:r>
        <w:t>Sở Công Thương thu hồi xác nhận đăng ký hoạt động</w:t>
      </w:r>
    </w:p>
    <w:p>
      <w:r>
        <w:t>bán hàng đa cấp tại địa phương trong trường hợp:</w:t>
      </w:r>
    </w:p>
    <w:p>
      <w:r>
        <w:t>a) Hồ sơ đăng ký hoạt động bán hàng đa cấp tại địa</w:t>
      </w:r>
    </w:p>
    <w:p>
      <w:r>
        <w:t>phương có thông tin gian dối;</w:t>
      </w:r>
    </w:p>
    <w:p>
      <w:r>
        <w:t>b) Doanh nghiệp không triển khai hoạt động bán hàng</w:t>
      </w:r>
    </w:p>
    <w:p>
      <w:r>
        <w:t>đa cấp trong thời hạn 12 tháng liên tục;</w:t>
      </w:r>
    </w:p>
    <w:p>
      <w:r>
        <w:t>c) Không tuân thủ các trách nhiệm quy định tại</w:t>
      </w:r>
    </w:p>
    <w:p>
      <w:r>
        <w:t>khoản 11 Điều 40 Nghị định này</w:t>
      </w:r>
    </w:p>
    <w:p>
      <w:r>
        <w:t>;</w:t>
      </w:r>
    </w:p>
    <w:p>
      <w:r>
        <w:t>d) Giấy chứng nhận đăng ký hoạt động bán hàng đa cấp</w:t>
      </w:r>
    </w:p>
    <w:p>
      <w:r>
        <w:t>bị cơ quan có thẩm quyền thu hồi.</w:t>
      </w:r>
    </w:p>
    <w:p>
      <w:r>
        <w:t>đ)</w:t>
      </w:r>
    </w:p>
    <w:p>
      <w:r>
        <w:t>[24]</w:t>
      </w:r>
    </w:p>
    <w:p>
      <w:r>
        <w:t>Doanh nghiệp không đáp ứng đủ điều kiện hoạt</w:t>
      </w:r>
    </w:p>
    <w:p>
      <w:r>
        <w:t>động bán hàng đa cấp tại địa phương theo quy định tại</w:t>
      </w:r>
    </w:p>
    <w:p>
      <w:r>
        <w:t>khoản 2</w:t>
      </w:r>
    </w:p>
    <w:p>
      <w:r>
        <w:t>Điều 20 Nghị định này</w:t>
      </w:r>
    </w:p>
    <w:p>
      <w:r>
        <w:t>.</w:t>
      </w:r>
    </w:p>
    <w:p>
      <w:r>
        <w:t>Trong thời hạn 10 ngày làm việc kể từ ngày ban</w:t>
      </w:r>
    </w:p>
    <w:p>
      <w:r>
        <w:t>hành quyết định thu hồi xác nhận đăng ký hoạt động bán hàng đa cấp tại địa</w:t>
      </w:r>
    </w:p>
    <w:p>
      <w:r>
        <w:t>phương, Sở Công Thương có trách nhiệm công bố trên trang thông tin điện tử của</w:t>
      </w:r>
    </w:p>
    <w:p>
      <w:r>
        <w:t>Sở Công Thương và thông báo tới Bộ Công Thương theo một trong các phương thức</w:t>
      </w:r>
    </w:p>
    <w:p>
      <w:r>
        <w:t>quy định tại</w:t>
      </w:r>
    </w:p>
    <w:p>
      <w:r>
        <w:t>khoản 5 Điều 10 Nghị định này</w:t>
      </w:r>
    </w:p>
    <w:p>
      <w:r>
        <w:t>.</w:t>
      </w:r>
    </w:p>
    <w:p>
      <w:r>
        <w:t>Xác nhận đăng ký hoạt động bán hàng đa cấp hết</w:t>
      </w:r>
    </w:p>
    <w:p>
      <w:r>
        <w:t>hiệu lực kể từ ngày quyết định thu hồi có hiệu lực pháp luật.</w:t>
      </w:r>
    </w:p>
    <w:p>
      <w:r>
        <w:t>Trong thời hạn 30 ngày kể từ ngày quyết định thu</w:t>
      </w:r>
    </w:p>
    <w:p>
      <w:r>
        <w:t>hồi có hiệu lực pháp luật, doanh nghiệp có trách nhiệm thực hiện thủ tục chấm dứt</w:t>
      </w:r>
    </w:p>
    <w:p>
      <w:r>
        <w:t>hoạt động bán hàng đa cấp tại địa phương theo quy định tại</w:t>
      </w:r>
    </w:p>
    <w:p>
      <w:r>
        <w:t>Điều</w:t>
      </w:r>
    </w:p>
    <w:p>
      <w:r>
        <w:t>24 Nghị định này</w:t>
      </w:r>
    </w:p>
    <w:p>
      <w:r>
        <w:t>.</w:t>
      </w:r>
    </w:p>
    <w:p>
      <w:r>
        <w:t>Sở Công Thương không cấp lại xác nhận đăng ký hoạt</w:t>
      </w:r>
    </w:p>
    <w:p>
      <w:r>
        <w:t>động bán hàng đa cấp tại địa phương cho doanh nghiệp bán hàng đa cấp trong thời</w:t>
      </w:r>
    </w:p>
    <w:p>
      <w:r>
        <w:t>hạn 06 tháng kể từ ngày quyết định thu hồi có hiệu lực đối với trường hợp quy định</w:t>
      </w:r>
    </w:p>
    <w:p>
      <w:r>
        <w:t>tại điểm b khoản 1 Điều này và 12 tháng đối với các trường hợp quy định tại điểm</w:t>
      </w:r>
    </w:p>
    <w:p>
      <w:r>
        <w:t>a, điểm c khoản 1 Điều này.</w:t>
      </w:r>
    </w:p>
    <w:p>
      <w:r>
        <w:t>Điều 24. Chấm dứt hoạt động</w:t>
      </w:r>
    </w:p>
    <w:p>
      <w:r>
        <w:t>bán hàng đa cấp tại địa phương</w:t>
      </w:r>
    </w:p>
    <w:p>
      <w:r>
        <w:t>Các trường hợp chấm dứt hoạt động bán hàng đa cấp</w:t>
      </w:r>
    </w:p>
    <w:p>
      <w:r>
        <w:t>tại địa phương:</w:t>
      </w:r>
    </w:p>
    <w:p>
      <w:r>
        <w:t>a) Doanh nghiệp bị thu hồi xác nhận đăng ký hoạt động</w:t>
      </w:r>
    </w:p>
    <w:p>
      <w:r>
        <w:t>bán hàng đa cấp tại địa phương;</w:t>
      </w:r>
    </w:p>
    <w:p>
      <w:r>
        <w:t>b) Doanh nghiệp tự chấm dứt hoạt động bán hàng đa cấp</w:t>
      </w:r>
    </w:p>
    <w:p>
      <w:r>
        <w:t>tại địa phương.</w:t>
      </w:r>
    </w:p>
    <w:p>
      <w:r>
        <w:t>Khi chấm dứt hoạt động bán hàng đa cấp tại địa</w:t>
      </w:r>
    </w:p>
    <w:p>
      <w:r>
        <w:t>phương, doanh nghiệp bán hàng đa cấp có trách nhiệm sau đây:</w:t>
      </w:r>
    </w:p>
    <w:p>
      <w:r>
        <w:t>a)</w:t>
      </w:r>
    </w:p>
    <w:p>
      <w:r>
        <w:t>[25]</w:t>
      </w:r>
    </w:p>
    <w:p>
      <w:r>
        <w:t>Niêm yết công, khai tại trụ sở chính, chi</w:t>
      </w:r>
    </w:p>
    <w:p>
      <w:r>
        <w:t>nhánh, văn phòng đại diện, địa điểm kinh doanh của doanh nghiệp tại địa phương</w:t>
      </w:r>
    </w:p>
    <w:p>
      <w:r>
        <w:t>(nếu có) và công bố trên trang chủ trang thông tin điện tử của doanh nghiệp</w:t>
      </w:r>
    </w:p>
    <w:p>
      <w:r>
        <w:t>trong thời hạn 05 ngày làm việc kể từ ngày chấm dứt hoạt động bán hàng đa cấp tại</w:t>
      </w:r>
    </w:p>
    <w:p>
      <w:r>
        <w:t>địa phương; thông báo bằng văn bản tới Sở Công Thương;</w:t>
      </w:r>
    </w:p>
    <w:p>
      <w:r>
        <w:t>b) Chấm dứt, thanh lý hợp đồng tham gia bán hàng đa</w:t>
      </w:r>
    </w:p>
    <w:p>
      <w:r>
        <w:t>cấp và giải quyết quyền lợi của người tham gia bán hàng đa cấp tại địa phương theo</w:t>
      </w:r>
    </w:p>
    <w:p>
      <w:r>
        <w:t>quy định của pháp luật về quản lý hoạt động bán hàng đa cấp;</w:t>
      </w:r>
    </w:p>
    <w:p>
      <w:r>
        <w:t>c) Hoàn thành các nghĩa vụ theo quyết định xử lý vi</w:t>
      </w:r>
    </w:p>
    <w:p>
      <w:r>
        <w:t>phạm trong hoạt động bán hàng đa cấp của cơ quan có thẩm quyền tại địa phương.</w:t>
      </w:r>
    </w:p>
    <w:p>
      <w:r>
        <w:t>3.</w:t>
      </w:r>
    </w:p>
    <w:p>
      <w:r>
        <w:t>[26]</w:t>
      </w:r>
    </w:p>
    <w:p>
      <w:r>
        <w:t>Doanh nghiệp không phải thực hiện thủ tục</w:t>
      </w:r>
    </w:p>
    <w:p>
      <w:r>
        <w:t>chấm dứt hoạt động bán hàng đa cấp tại địa phương trong trường hợp chấm dứt hoạt</w:t>
      </w:r>
    </w:p>
    <w:p>
      <w:r>
        <w:t>động bán hàng đa cấp trên phạm vi toàn quốc.</w:t>
      </w:r>
    </w:p>
    <w:p>
      <w:r>
        <w:t>Điều 25. Trình tự, thủ tục chấm</w:t>
      </w:r>
    </w:p>
    <w:p>
      <w:r>
        <w:t>dứt hoạt động bán hàng đa cấp tại địa phương</w:t>
      </w:r>
    </w:p>
    <w:p>
      <w:r>
        <w:t>Trường hợp tự chấm dứt hoạt động bán hàng đa cấp</w:t>
      </w:r>
    </w:p>
    <w:p>
      <w:r>
        <w:t>tại địa phương, doanh nghiệp có trách nhiệm nộp Thông báo chấm dứt hoạt động</w:t>
      </w:r>
    </w:p>
    <w:p>
      <w:r>
        <w:t>bán hàng đa cấp tại địa phương theo</w:t>
      </w:r>
    </w:p>
    <w:p>
      <w:r>
        <w:t>Mẫu số 11</w:t>
      </w:r>
    </w:p>
    <w:p>
      <w:r>
        <w:t>tại Phụ</w:t>
      </w:r>
    </w:p>
    <w:p>
      <w:r>
        <w:t>lục ban hành kèm theo Nghị định này và báo cáo theo</w:t>
      </w:r>
    </w:p>
    <w:p>
      <w:r>
        <w:t>Mẫu</w:t>
      </w:r>
    </w:p>
    <w:p>
      <w:r>
        <w:t>số 16</w:t>
      </w:r>
    </w:p>
    <w:p>
      <w:r>
        <w:t>tại Phụ lục ban hành kèm theo Nghị định này tới Sở Công Thương (nộp</w:t>
      </w:r>
    </w:p>
    <w:p>
      <w:r>
        <w:t>trực tiếp, trực tuyến hoặc qua dịch vụ bưu chính</w:t>
      </w:r>
    </w:p>
    <w:p>
      <w:r>
        <w:t>[27]</w:t>
      </w:r>
    </w:p>
    <w:p>
      <w:r>
        <w:t>).</w:t>
      </w:r>
    </w:p>
    <w:p>
      <w:r>
        <w:t>Trường hợp doanh nghiệp chấm dứt hoạt động bán</w:t>
      </w:r>
    </w:p>
    <w:p>
      <w:r>
        <w:t>hàng đa cấp do xác nhận đăng ký hoạt động bán hàng đa cấp tại địa phương bị thu</w:t>
      </w:r>
    </w:p>
    <w:p>
      <w:r>
        <w:t>hồi, doanh nghiệp có trách nhiệm nộp các tài liệu quy định tại khoản 1 Điều này</w:t>
      </w:r>
    </w:p>
    <w:p>
      <w:r>
        <w:t>tới Sở Công Thương (nộp trực tiếp, trực tuyến hoặc qua dịch vụ bưu chính</w:t>
      </w:r>
    </w:p>
    <w:p>
      <w:r>
        <w:t>[28]</w:t>
      </w:r>
    </w:p>
    <w:p>
      <w:r>
        <w:t>) trong thời hạn</w:t>
      </w:r>
    </w:p>
    <w:p>
      <w:r>
        <w:t>30 ngày làm việc kể từ ngày xác nhận đăng ký hoạt động bán hàng đa cấp tại địa</w:t>
      </w:r>
    </w:p>
    <w:p>
      <w:r>
        <w:t>phương bị thu hồi.</w:t>
      </w:r>
    </w:p>
    <w:p>
      <w:r>
        <w:t>Trường hợp doanh nghiệp tự chấm dứt hoạt động</w:t>
      </w:r>
    </w:p>
    <w:p>
      <w:r>
        <w:t>bán hàng đa cấp tại địa phương, trong thời hạn 10 ngày làm việc kể từ ngày nhận</w:t>
      </w:r>
    </w:p>
    <w:p>
      <w:r>
        <w:t>được hồ sơ thông báo chấm dứt hoạt động bán hàng đa cấp hợp lệ, Sở Công Thương</w:t>
      </w:r>
    </w:p>
    <w:p>
      <w:r>
        <w:t>ban hành văn bản xác nhận tiếp nhận hồ sơ thông báo chấm dứt hoạt động bán hàng</w:t>
      </w:r>
    </w:p>
    <w:p>
      <w:r>
        <w:t>đa cấp tại địa phương, công bố trên trang thông tin điện tử của Sở Công Thương,</w:t>
      </w:r>
    </w:p>
    <w:p>
      <w:r>
        <w:t>thông báo cho Bộ Công Thương theo một trong các phương thức quy định tại</w:t>
      </w:r>
    </w:p>
    <w:p>
      <w:r>
        <w:t>khoản 5 Điều 10 Nghị định này</w:t>
      </w:r>
    </w:p>
    <w:p>
      <w:r>
        <w:t>.</w:t>
      </w:r>
    </w:p>
    <w:p>
      <w:r>
        <w:t>Điều 26. Thông báo tổ chức hội</w:t>
      </w:r>
    </w:p>
    <w:p>
      <w:r>
        <w:t>nghị, hội thảo, đào tạo về bán hàng đa cấp</w:t>
      </w:r>
    </w:p>
    <w:p>
      <w:r>
        <w:t>Doanh nghiệp bán hàng đa cấp chỉ được phép tổ chức</w:t>
      </w:r>
    </w:p>
    <w:p>
      <w:r>
        <w:t>hội nghị, hội thảo, đào tạo về bán hàng đa cấp tại các tỉnh, thành phố trực thuộc</w:t>
      </w:r>
    </w:p>
    <w:p>
      <w:r>
        <w:t>trung ương nơi doanh nghiệp đã được cấp xác nhận đăng ký hoạt động bán hàng đa</w:t>
      </w:r>
    </w:p>
    <w:p>
      <w:r>
        <w:t>cấp tại địa phương.</w:t>
      </w:r>
    </w:p>
    <w:p>
      <w:r>
        <w:t>2.</w:t>
      </w:r>
    </w:p>
    <w:p>
      <w:r>
        <w:t>[29]</w:t>
      </w:r>
    </w:p>
    <w:p>
      <w:r>
        <w:t>Trường hợp hội nghị, hội thảo, đào tạo về</w:t>
      </w:r>
    </w:p>
    <w:p>
      <w:r>
        <w:t>bán hàng đa cấp có sự tham dự của từ 30 người trở lên hoặc có sự tham dự của từ</w:t>
      </w:r>
    </w:p>
    <w:p>
      <w:r>
        <w:t>10 người tham gia bán hàng đa cấp trở lên mà không phải là cuộc họp hoặc sự kiện</w:t>
      </w:r>
    </w:p>
    <w:p>
      <w:r>
        <w:t>nội bộ, doanh nghiệp bán hàng đa cấp có trách nhiệm thông báo tới Sở Công</w:t>
      </w:r>
    </w:p>
    <w:p>
      <w:r>
        <w:t>Thương tỉnh, thành phố trực thuộc trung ương trước khi thực hiện.</w:t>
      </w:r>
    </w:p>
    <w:p>
      <w:r>
        <w:t>Trường hợp hội nghị, hội thảo, đào tạo về bán hàng</w:t>
      </w:r>
    </w:p>
    <w:p>
      <w:r>
        <w:t>đa cấp tổ chức theo hình thức trực tuyến có sự tham gia của người tham gia bán</w:t>
      </w:r>
    </w:p>
    <w:p>
      <w:r>
        <w:t>hàng đa cấp tại một tỉnh, thành phố trực thuộc trung ương, doanh nghiệp thông</w:t>
      </w:r>
    </w:p>
    <w:p>
      <w:r>
        <w:t>báo đến Sở Công Thương của tỉnh, thành phố trực thuộc trung ương đó.</w:t>
      </w:r>
    </w:p>
    <w:p>
      <w:r>
        <w:t>Trường hợp hội nghị, hội thảo, đào tạo về bán hàng</w:t>
      </w:r>
    </w:p>
    <w:p>
      <w:r>
        <w:t>đa cấp tổ chức theo hình thức trực tuyến có sự tham gia của người tham gia bán</w:t>
      </w:r>
    </w:p>
    <w:p>
      <w:r>
        <w:t>hàng đa cấp tại nhiều tỉnh, thành phố trực thuộc trung ương, doanh nghiệp thông</w:t>
      </w:r>
    </w:p>
    <w:p>
      <w:r>
        <w:t>báo đến Sở Công Thương nơi doanh nghiệp có trụ sở chính.</w:t>
      </w:r>
    </w:p>
    <w:p>
      <w:r>
        <w:t>Doanh nghiệp bán hàng đa cấp có trách nhiệm phối</w:t>
      </w:r>
    </w:p>
    <w:p>
      <w:r>
        <w:t>hợp với các cơ quan chức năng trong quá trình thực hiện trách nhiệm theo dõi,</w:t>
      </w:r>
    </w:p>
    <w:p>
      <w:r>
        <w:t>kiểm tra, giám sát hội nghị, hội thảo, đào tạo về bán hàng đa cấp của doanh</w:t>
      </w:r>
    </w:p>
    <w:p>
      <w:r>
        <w:t>nghiệp, đảm bảo tuân thủ quy định của pháp luật.</w:t>
      </w:r>
    </w:p>
    <w:p>
      <w:r>
        <w:t>Điều 27. Hồ sơ, trình tự, thủ</w:t>
      </w:r>
    </w:p>
    <w:p>
      <w:r>
        <w:t>tục thông báo tổ chức hội nghị, hội thảo, đào tạo về bán hàng đa cấp</w:t>
      </w:r>
    </w:p>
    <w:p>
      <w:r>
        <w:t>[30]</w:t>
      </w:r>
    </w:p>
    <w:p>
      <w:r>
        <w:t>Hồ sơ thông báo tổ chức hội nghị, hội thảo, đào</w:t>
      </w:r>
    </w:p>
    <w:p>
      <w:r>
        <w:t>tạo về bán hàng đa cấp bao gồm:</w:t>
      </w:r>
    </w:p>
    <w:p>
      <w:r>
        <w:t>a) Thông báo tổ chức hội nghị, hội thảo, đào tạo</w:t>
      </w:r>
    </w:p>
    <w:p>
      <w:r>
        <w:t>theo</w:t>
      </w:r>
    </w:p>
    <w:p>
      <w:r>
        <w:t>Mẫu số 12</w:t>
      </w:r>
    </w:p>
    <w:p>
      <w:r>
        <w:t>tại Phụ lục ban hành kèm theo Nghị định</w:t>
      </w:r>
    </w:p>
    <w:p>
      <w:r>
        <w:t>này;</w:t>
      </w:r>
    </w:p>
    <w:p>
      <w:r>
        <w:t>b) Các nội dung chi tiết, tài liệu trình bày tại hội</w:t>
      </w:r>
    </w:p>
    <w:p>
      <w:r>
        <w:t>thảo, số lượng người tham gia dự kiến;</w:t>
      </w:r>
    </w:p>
    <w:p>
      <w:r>
        <w:t>c) Danh sách báo cáo viên tại hội nghị, hội thảo,</w:t>
      </w:r>
    </w:p>
    <w:p>
      <w:r>
        <w:t>đào tạo kèm theo hợp đồng thuê khoán của doanh nghiệp, trong đó quy định rõ quyền</w:t>
      </w:r>
    </w:p>
    <w:p>
      <w:r>
        <w:t>hạn, trách nhiệm, nội dung báo cáo của báo cáo viên;</w:t>
      </w:r>
    </w:p>
    <w:p>
      <w:r>
        <w:t>d) 01 bản chính văn bản ủy quyền trong trường hợp</w:t>
      </w:r>
    </w:p>
    <w:p>
      <w:r>
        <w:t>doanh nghiệp ủy quyền cho cá nhân thực hiện đào tạo hoặc tổ chức hội nghị, hội</w:t>
      </w:r>
    </w:p>
    <w:p>
      <w:r>
        <w:t>thảo;</w:t>
      </w:r>
    </w:p>
    <w:p>
      <w:r>
        <w:t>đ) Thông tin tài khoản hoặc đường dẫn truy cập vào</w:t>
      </w:r>
    </w:p>
    <w:p>
      <w:r>
        <w:t>hội nghị, hội thảo, đào tạo trong trường hợp tổ chức theo hình thức trực tuyến.</w:t>
      </w:r>
    </w:p>
    <w:p>
      <w:r>
        <w:t>Doanh nghiệp bán hàng đa cấp có thể thông báo về</w:t>
      </w:r>
    </w:p>
    <w:p>
      <w:r>
        <w:t>việc tổ chức nhiều hội nghị, hội thảo, đào tạo về bán hàng đa cấp trong cùng một</w:t>
      </w:r>
    </w:p>
    <w:p>
      <w:r>
        <w:t>văn bản thông báo nhưng không quá 03 tháng kể từ ngày nộp hồ sơ thông báo.</w:t>
      </w:r>
    </w:p>
    <w:p>
      <w:r>
        <w:t>Doanh nghiệp bán hàng đa cấp nộp hồ sơ thông báo</w:t>
      </w:r>
    </w:p>
    <w:p>
      <w:r>
        <w:t>tổ chức hội nghị, hội thảo, đào tạo về bán hàng đa cấp tới Sở Công Thương (nộp</w:t>
      </w:r>
    </w:p>
    <w:p>
      <w:r>
        <w:t>trực tiếp, trực tuyến hoặc qua dịch vụ bưu chính) ít nhất 15 ngày làm việc trước</w:t>
      </w:r>
    </w:p>
    <w:p>
      <w:r>
        <w:t>ngày dự kiến thực hiện.</w:t>
      </w:r>
    </w:p>
    <w:p>
      <w:r>
        <w:t>Trường hợp hồ sơ chưa đáp ứng quy định tại khoản</w:t>
      </w:r>
    </w:p>
    <w:p>
      <w:r>
        <w:t>1 Điều này, trong thời hạn 07 ngày làm việc kể từ ngày nhận được hồ sơ, Sở Công</w:t>
      </w:r>
    </w:p>
    <w:p>
      <w:r>
        <w:t>Thương thông báo bằng văn bản để doanh nghiệp sửa đổi, bổ sung. Thời hạn sửa đổi,</w:t>
      </w:r>
    </w:p>
    <w:p>
      <w:r>
        <w:t>bổ sung là 10 ngày làm việc kể từ ngày Sở Công Thương ban hành thông báo.</w:t>
      </w:r>
    </w:p>
    <w:p>
      <w:r>
        <w:t>Doanh nghiệp được phép tổ chức hội nghị, hội thảo,</w:t>
      </w:r>
    </w:p>
    <w:p>
      <w:r>
        <w:t>đào tạo nếu trong thời hạn 07 ngày làm việc kể từ ngày Sở Công Thương nhận được</w:t>
      </w:r>
    </w:p>
    <w:p>
      <w:r>
        <w:t>thông báo, Sở Công Thương không có yêu cầu sửa đổi, bổ sung.</w:t>
      </w:r>
    </w:p>
    <w:p>
      <w:r>
        <w:t>Trường hợp hết thời hạn quy định tại khoản 5 Điều</w:t>
      </w:r>
    </w:p>
    <w:p>
      <w:r>
        <w:t>này, khi muốn thay đổi thông tin trong hồ sơ thông báo tổ chức hội nghị, hội thảo,</w:t>
      </w:r>
    </w:p>
    <w:p>
      <w:r>
        <w:t>đào tạo, doanh nghiệp có trách nhiệm thông báo bằng văn bản tới Sở Công Thương</w:t>
      </w:r>
    </w:p>
    <w:p>
      <w:r>
        <w:t>ít nhất 07 ngày làm việc trước ngày dự kiến thực hiện.</w:t>
      </w:r>
    </w:p>
    <w:p>
      <w:r>
        <w:t>Doanh nghiệp được phép tổ chức hội nghị, hội thảo,</w:t>
      </w:r>
    </w:p>
    <w:p>
      <w:r>
        <w:t>đào tạo nếu trong thời hạn 07 ngày làm việc kể từ ngày Sở Công Thương nhận được</w:t>
      </w:r>
    </w:p>
    <w:p>
      <w:r>
        <w:t>thông báo, Sở Công Thương không có yêu cầu sửa đổi, bổ sung.</w:t>
      </w:r>
    </w:p>
    <w:p>
      <w:r>
        <w:t>Trường hợp đã thông báo tổ chức hội nghị, hội thảo,</w:t>
      </w:r>
    </w:p>
    <w:p>
      <w:r>
        <w:t>đào tạo với Sở Công Thương nhưng không thực hiện, doanh nghiệp có trách nhiệm</w:t>
      </w:r>
    </w:p>
    <w:p>
      <w:r>
        <w:t>thông báo bằng văn bản hoặc thư điện tử tới Sở Công Thương trước ngày dự kiến tổ</w:t>
      </w:r>
    </w:p>
    <w:p>
      <w:r>
        <w:t>chức trong hồ sơ thông báo.</w:t>
      </w:r>
    </w:p>
    <w:p>
      <w:r>
        <w:t>Chương IV</w:t>
      </w:r>
    </w:p>
    <w:p>
      <w:r>
        <w:t>QUẢN LÝ NGƯỜI THAM GIA</w:t>
      </w:r>
    </w:p>
    <w:p>
      <w:r>
        <w:t>BÁN HÀNG ĐA CẤP</w:t>
      </w:r>
    </w:p>
    <w:p>
      <w:r>
        <w:t>Điều 28. Điều kiện đối với người</w:t>
      </w:r>
    </w:p>
    <w:p>
      <w:r>
        <w:t>tham gia bán hàng đa cấp</w:t>
      </w:r>
    </w:p>
    <w:p>
      <w:r>
        <w:t>1.</w:t>
      </w:r>
    </w:p>
    <w:p>
      <w:r>
        <w:t>[31]</w:t>
      </w:r>
    </w:p>
    <w:p>
      <w:r>
        <w:t>Người tham gia bán hàng đa cấp là cá nhân</w:t>
      </w:r>
    </w:p>
    <w:p>
      <w:r>
        <w:t>có năng lực hành vi dân sự đầy đủ theo quy định của pháp luật và cư trú tại Việt</w:t>
      </w:r>
    </w:p>
    <w:p>
      <w:r>
        <w:t>Nam.</w:t>
      </w:r>
    </w:p>
    <w:p>
      <w:r>
        <w:t>Những trường hợp sau không được tham gia bán</w:t>
      </w:r>
    </w:p>
    <w:p>
      <w:r>
        <w:t>hàng đa cấp:</w:t>
      </w:r>
    </w:p>
    <w:p>
      <w:r>
        <w:t>a) Người đang chấp hành hình phạt tù hoặc có tiền</w:t>
      </w:r>
    </w:p>
    <w:p>
      <w:r>
        <w:t>án về các tội sản xuất, buôn bán hàng giả, sản xuất, buôn bán hàng cấm, quảng</w:t>
      </w:r>
    </w:p>
    <w:p>
      <w:r>
        <w:t>cáo gian dối, lừa dối khách hàng, lừa đảo chiếm đoạt tài sản, lạm dụng tín nhiệm</w:t>
      </w:r>
    </w:p>
    <w:p>
      <w:r>
        <w:t>chiếm đoạt tài sản, chiếm giữ trái phép tài sản, tội vi phạm quy định về kinh</w:t>
      </w:r>
    </w:p>
    <w:p>
      <w:r>
        <w:t>doanh theo phương thức đa cấp;</w:t>
      </w:r>
    </w:p>
    <w:p>
      <w:r>
        <w:t>b)</w:t>
      </w:r>
    </w:p>
    <w:p>
      <w:r>
        <w:t>[32]</w:t>
      </w:r>
    </w:p>
    <w:p>
      <w:r>
        <w:t>Người nước ngoài không có giấy phép lao động</w:t>
      </w:r>
    </w:p>
    <w:p>
      <w:r>
        <w:t>tại Việt Nam do cơ quan có thẩm quyền cấp gắn với doanh nghiệp mà người đó tham</w:t>
      </w:r>
    </w:p>
    <w:p>
      <w:r>
        <w:t>gia bán hàng đa cấp, trừ trường hợp được miễn theo quy định của pháp luật;</w:t>
      </w:r>
    </w:p>
    <w:p>
      <w:r>
        <w:t>c) Người tham gia bán hàng đa cấp đã từng bị xử phạt</w:t>
      </w:r>
    </w:p>
    <w:p>
      <w:r>
        <w:t>do vi phạm các quy định tại</w:t>
      </w:r>
    </w:p>
    <w:p>
      <w:r>
        <w:t>khoản 2, khoản 3 và khoản 4 Điều 5</w:t>
      </w:r>
    </w:p>
    <w:p>
      <w:r>
        <w:t>Nghị định này</w:t>
      </w:r>
    </w:p>
    <w:p>
      <w:r>
        <w:t>mà chưa hết thời hạn được coi là chưa bị xử lý vi phạm hành</w:t>
      </w:r>
    </w:p>
    <w:p>
      <w:r>
        <w:t>chính;</w:t>
      </w:r>
    </w:p>
    <w:p>
      <w:r>
        <w:t>d) Cá nhân quy định tại</w:t>
      </w:r>
    </w:p>
    <w:p>
      <w:r>
        <w:t>điểm c khoản</w:t>
      </w:r>
    </w:p>
    <w:p>
      <w:r>
        <w:t>1 Điều 7 Nghị định này</w:t>
      </w:r>
    </w:p>
    <w:p>
      <w:r>
        <w:t>;</w:t>
      </w:r>
    </w:p>
    <w:p>
      <w:r>
        <w:t>đ) Cán bộ, công chức theo quy định của pháp luật về</w:t>
      </w:r>
    </w:p>
    <w:p>
      <w:r>
        <w:t>cán bộ, công chức.</w:t>
      </w:r>
    </w:p>
    <w:p>
      <w:r>
        <w:t>Điều 29. Hợp đồng tham gia bán</w:t>
      </w:r>
    </w:p>
    <w:p>
      <w:r>
        <w:t>hàng đa cấp</w:t>
      </w:r>
    </w:p>
    <w:p>
      <w:r>
        <w:t>Doanh nghiệp bán hàng đa cấp có trách nhiệm ký kết</w:t>
      </w:r>
    </w:p>
    <w:p>
      <w:r>
        <w:t>hợp đồng tham gia bán hàng đa cấp bằng văn bản với người tham gia bán hàng đa cấp.</w:t>
      </w:r>
    </w:p>
    <w:p>
      <w:r>
        <w:t>Hợp đồng tham gia bán hàng đa cấp phải bao gồm</w:t>
      </w:r>
    </w:p>
    <w:p>
      <w:r>
        <w:t>các nội dung cơ bản sau:</w:t>
      </w:r>
    </w:p>
    <w:p>
      <w:r>
        <w:t>a) Tên doanh nghiệp, người đại diện theo pháp luật,</w:t>
      </w:r>
    </w:p>
    <w:p>
      <w:r>
        <w:t>thông tin liên hệ của doanh nghiệp bán hàng đa cấp;</w:t>
      </w:r>
    </w:p>
    <w:p>
      <w:r>
        <w:t>b) Họ tên, ngày tháng năm sinh, địa chỉ thường trú</w:t>
      </w:r>
    </w:p>
    <w:p>
      <w:r>
        <w:t>(hoặc đăng ký lưu trú đối với người nước ngoài), nơi cư trú (thường trú hoặc tạm</w:t>
      </w:r>
    </w:p>
    <w:p>
      <w:r>
        <w:t>trú trong trường hợp không cư trú tại nơi thường trú), số điện thoại, số tài</w:t>
      </w:r>
    </w:p>
    <w:p>
      <w:r>
        <w:t>khoản ngân hàng, số chứng minh nhân dân hoặc số căn cước công dân hoặc số hộ</w:t>
      </w:r>
    </w:p>
    <w:p>
      <w:r>
        <w:t>chiếu của người tham gia bán hàng đa cấp; số giấy phép lao động trong trường hợp</w:t>
      </w:r>
    </w:p>
    <w:p>
      <w:r>
        <w:t>người tham gia bán hàng đa cấp là người nước ngoài;</w:t>
      </w:r>
    </w:p>
    <w:p>
      <w:r>
        <w:t>c) Họ tên, mã số của người giới thiệu (người bảo trợ);</w:t>
      </w:r>
    </w:p>
    <w:p>
      <w:r>
        <w:t>d) Thông tin về hàng hóa kinh doanh theo phương thức</w:t>
      </w:r>
    </w:p>
    <w:p>
      <w:r>
        <w:t>đa cấp;</w:t>
      </w:r>
    </w:p>
    <w:p>
      <w:r>
        <w:t>đ) Thông tin về kế hoạch trả thưởng, quy tắc hoạt động;</w:t>
      </w:r>
    </w:p>
    <w:p>
      <w:r>
        <w:t>e) Quyền và nghĩa vụ của các bên, đảm bảo tuân thủ</w:t>
      </w:r>
    </w:p>
    <w:p>
      <w:r>
        <w:t>các quy định của Nghị định này và pháp luật có liên quan;</w:t>
      </w:r>
    </w:p>
    <w:p>
      <w:r>
        <w:t>g) Quy định thanh toán bằng hình thức chuyển khoản</w:t>
      </w:r>
    </w:p>
    <w:p>
      <w:r>
        <w:t>qua ngân hàng đối với tiền hoa hồng và tiền thưởng;</w:t>
      </w:r>
    </w:p>
    <w:p>
      <w:r>
        <w:t>h) Quy định về việc mua lại hàng hóa;</w:t>
      </w:r>
    </w:p>
    <w:p>
      <w:r>
        <w:t>i) Các trường hợp chấm dứt hợp đồng tham gia bán</w:t>
      </w:r>
    </w:p>
    <w:p>
      <w:r>
        <w:t>hàng đa cấp và nghĩa vụ phát sinh kèm theo;</w:t>
      </w:r>
    </w:p>
    <w:p>
      <w:r>
        <w:t>k) Cơ chế giải quyết tranh chấp hợp đồng.</w:t>
      </w:r>
    </w:p>
    <w:p>
      <w:r>
        <w:t>Hợp đồng tham gia bán hàng đa cấp phải đáp ứng</w:t>
      </w:r>
    </w:p>
    <w:p>
      <w:r>
        <w:t>các điều kiện về hình thức sau:</w:t>
      </w:r>
    </w:p>
    <w:p>
      <w:r>
        <w:t>a) Ngôn ngữ sử dụng bằng tiếng Việt, cỡ chữ ít nhất</w:t>
      </w:r>
    </w:p>
    <w:p>
      <w:r>
        <w:t>là 12;</w:t>
      </w:r>
    </w:p>
    <w:p>
      <w:r>
        <w:t>b) Nền giấy và màu mực thể hiện nội dung hợp đồng</w:t>
      </w:r>
    </w:p>
    <w:p>
      <w:r>
        <w:t>phải tương phản nhau.</w:t>
      </w:r>
    </w:p>
    <w:p>
      <w:r>
        <w:t>Điều 30. Chấm dứt hợp đồng</w:t>
      </w:r>
    </w:p>
    <w:p>
      <w:r>
        <w:t>tham gia bán hàng đa cấp</w:t>
      </w:r>
    </w:p>
    <w:p>
      <w:r>
        <w:t>Người tham gia bán hàng đa cấp có quyền chấm dứt</w:t>
      </w:r>
    </w:p>
    <w:p>
      <w:r>
        <w:t>hợp đồng tham gia bán hàng đa cấp bằng việc gửi thông báo bằng văn bản cho</w:t>
      </w:r>
    </w:p>
    <w:p>
      <w:r>
        <w:t>doanh nghiệp bán hàng đa cấp trước khi chấm dứt hợp đồng ít nhất là 10 ngày làm</w:t>
      </w:r>
    </w:p>
    <w:p>
      <w:r>
        <w:t>việc.</w:t>
      </w:r>
    </w:p>
    <w:p>
      <w:r>
        <w:t>Doanh nghiệp bán hàng đa cấp có quyền chấm dứt hợp</w:t>
      </w:r>
    </w:p>
    <w:p>
      <w:r>
        <w:t>đồng với người tham gia bán hàng đa cấp khi người tham gia bán hàng đa cấp vi</w:t>
      </w:r>
    </w:p>
    <w:p>
      <w:r>
        <w:t>phạm các quy định tại</w:t>
      </w:r>
    </w:p>
    <w:p>
      <w:r>
        <w:t>Điều 41 Nghị định này</w:t>
      </w:r>
    </w:p>
    <w:p>
      <w:r>
        <w:t>.</w:t>
      </w:r>
    </w:p>
    <w:p>
      <w:r>
        <w:t>Doanh nghiệp bán hàng đa cấp có trách nhiệm chấm</w:t>
      </w:r>
    </w:p>
    <w:p>
      <w:r>
        <w:t>dứt hợp đồng với người tham gia bán hàng đa cấp khi người tham gia bán hàng đa</w:t>
      </w:r>
    </w:p>
    <w:p>
      <w:r>
        <w:t>cấp vi phạm quy định tại</w:t>
      </w:r>
    </w:p>
    <w:p>
      <w:r>
        <w:t>khoản 2 Điều 5 Nghị định này</w:t>
      </w:r>
    </w:p>
    <w:p>
      <w:r>
        <w:t>.</w:t>
      </w:r>
    </w:p>
    <w:p>
      <w:r>
        <w:t>Trong thời hạn 30 ngày làm việc kể từ ngày hợp đồng</w:t>
      </w:r>
    </w:p>
    <w:p>
      <w:r>
        <w:t>chấm dứt, doanh nghiệp bán hàng đa cấp có trách nhiệm thanh toán cho người tham</w:t>
      </w:r>
    </w:p>
    <w:p>
      <w:r>
        <w:t>gia bán hàng đa cấp tiền hoa hồng, tiền thưởng và lợi ích kinh tế khác mà người</w:t>
      </w:r>
    </w:p>
    <w:p>
      <w:r>
        <w:t>tham gia bán hàng đa cấp có quyền nhận trong quá trình tham gia vào mạng lưới</w:t>
      </w:r>
    </w:p>
    <w:p>
      <w:r>
        <w:t>bán hàng đa cấp của doanh nghiệp.</w:t>
      </w:r>
    </w:p>
    <w:p>
      <w:r>
        <w:t>Điều 31. Chương trình đào tạo</w:t>
      </w:r>
    </w:p>
    <w:p>
      <w:r>
        <w:t>cơ bản</w:t>
      </w:r>
    </w:p>
    <w:p>
      <w:r>
        <w:t>Chương trình đào tạo cơ bản là chương trình đào</w:t>
      </w:r>
    </w:p>
    <w:p>
      <w:r>
        <w:t>tạo bắt buộc dành cho người tham gia bán hàng đa cấp.</w:t>
      </w:r>
    </w:p>
    <w:p>
      <w:r>
        <w:t>Nội dung đào tạo cơ bản bao gồm các nội dung</w:t>
      </w:r>
    </w:p>
    <w:p>
      <w:r>
        <w:t>sau:</w:t>
      </w:r>
    </w:p>
    <w:p>
      <w:r>
        <w:t>a) Pháp luật về bán hàng đa cấp;</w:t>
      </w:r>
    </w:p>
    <w:p>
      <w:r>
        <w:t>b) Các chuẩn mực đạo đức trong hoạt động bán hàng</w:t>
      </w:r>
    </w:p>
    <w:p>
      <w:r>
        <w:t>đa cấp;</w:t>
      </w:r>
    </w:p>
    <w:p>
      <w:r>
        <w:t>c) Các nội dung cơ bản của hợp đồng tham gia bán</w:t>
      </w:r>
    </w:p>
    <w:p>
      <w:r>
        <w:t>hàng đa cấp, quy tắc hoạt động và kế hoạch trả thưởng;</w:t>
      </w:r>
    </w:p>
    <w:p>
      <w:r>
        <w:t>d) Cơ chế đánh giá việc hoàn thành chương trình đào</w:t>
      </w:r>
    </w:p>
    <w:p>
      <w:r>
        <w:t>tạo cơ bản phù hợp với nội dung và phương thức đào tạo.</w:t>
      </w:r>
    </w:p>
    <w:p>
      <w:r>
        <w:t>Thời lượng đào tạo tối thiểu là 08 giờ.</w:t>
      </w:r>
    </w:p>
    <w:p>
      <w:r>
        <w:t>Điều 32. Đào tạo cơ bản cho</w:t>
      </w:r>
    </w:p>
    <w:p>
      <w:r>
        <w:t>người tham gia bán hàng đa cấp</w:t>
      </w:r>
    </w:p>
    <w:p>
      <w:r>
        <w:t>Doanh nghiệp bán hàng đa cấp có trách nhiệm đào</w:t>
      </w:r>
    </w:p>
    <w:p>
      <w:r>
        <w:t>tạo người tham gia bán hàng đa cấp theo chương trình đào tạo cơ bản đã đăng ký</w:t>
      </w:r>
    </w:p>
    <w:p>
      <w:r>
        <w:t>với cơ quan có thẩm quyền và không được thu phí dưới bất kỳ hình thức nào.</w:t>
      </w:r>
    </w:p>
    <w:p>
      <w:r>
        <w:t>Người tham gia bán hàng đa cấp có trách nhiệm</w:t>
      </w:r>
    </w:p>
    <w:p>
      <w:r>
        <w:t>tham gia và nắm bắt đầy đủ các nội dung của chương trình đào tạo cơ bản.</w:t>
      </w:r>
    </w:p>
    <w:p>
      <w:r>
        <w:t>Chỉ những người được doanh nghiệp bán hàng đa cấp</w:t>
      </w:r>
    </w:p>
    <w:p>
      <w:r>
        <w:t>chỉ định làm Đào tạo viên mới được thực hiện đào tạo cơ bản cho người tham gia</w:t>
      </w:r>
    </w:p>
    <w:p>
      <w:r>
        <w:t>bán hàng đa cấp của doanh nghiệp đó.</w:t>
      </w:r>
    </w:p>
    <w:p>
      <w:r>
        <w:t>Chương trình đào tạo cơ bản có thể được thực hiện</w:t>
      </w:r>
    </w:p>
    <w:p>
      <w:r>
        <w:t>thông qua các phương thức đảm bảo khả năng tương tác trong quá trình đào tạo,</w:t>
      </w:r>
    </w:p>
    <w:p>
      <w:r>
        <w:t>bao gồm:</w:t>
      </w:r>
    </w:p>
    <w:p>
      <w:r>
        <w:t>a) Đào tạo trực tiếp;</w:t>
      </w:r>
    </w:p>
    <w:p>
      <w:r>
        <w:t>b) Đào tạo từ xa.</w:t>
      </w:r>
    </w:p>
    <w:p>
      <w:r>
        <w:t>Doanh nghiệp bán hàng đa cấp có trách nhiệm đánh</w:t>
      </w:r>
    </w:p>
    <w:p>
      <w:r>
        <w:t>giá mức độ hoàn thành chương trình đào tạo cơ bản của người tham gia bán hàng</w:t>
      </w:r>
    </w:p>
    <w:p>
      <w:r>
        <w:t>đa cấp và xác nhận bằng văn bản về việc hoàn thành nội dung và thời lượng</w:t>
      </w:r>
    </w:p>
    <w:p>
      <w:r>
        <w:t>chương trình đào tạo cơ bản của người tham gia bán hàng đa cấp.</w:t>
      </w:r>
    </w:p>
    <w:p>
      <w:r>
        <w:t>Doanh nghiệp bán hàng đa cấp có trách nhiệm lưu</w:t>
      </w:r>
    </w:p>
    <w:p>
      <w:r>
        <w:t>trữ các tài liệu liên quan đến hoạt động đào tạo cơ bản cho người tham gia bán</w:t>
      </w:r>
    </w:p>
    <w:p>
      <w:r>
        <w:t>hàng đa cấp, bao gồm thời gian, cách thức, địa điểm (nếu có) và kết quả đào tạo.</w:t>
      </w:r>
    </w:p>
    <w:p>
      <w:r>
        <w:t>Khi có thay đổi liên quan tới nội dung quy định</w:t>
      </w:r>
    </w:p>
    <w:p>
      <w:r>
        <w:t>tại</w:t>
      </w:r>
    </w:p>
    <w:p>
      <w:r>
        <w:t>khoản 2 Điều 31 Nghị định này</w:t>
      </w:r>
    </w:p>
    <w:p>
      <w:r>
        <w:t>, doanh nghiệp bán hàng đa</w:t>
      </w:r>
    </w:p>
    <w:p>
      <w:r>
        <w:t>cấp có trách nhiệm đào tạo bổ sung hoặc thông báo cho người tham gia bán hàng</w:t>
      </w:r>
    </w:p>
    <w:p>
      <w:r>
        <w:t>đa cấp qua trang thông tin điện tử hoặc niêm yết công khai tại trụ sở chính,</w:t>
      </w:r>
    </w:p>
    <w:p>
      <w:r>
        <w:t>chi nhánh, văn phòng đại diện và địa điểm kinh doanh của doanh nghiệp trong thời</w:t>
      </w:r>
    </w:p>
    <w:p>
      <w:r>
        <w:t>hạn 30 ngày kể từ ngày có thay đổi.</w:t>
      </w:r>
    </w:p>
    <w:p>
      <w:r>
        <w:t>Điều 33. Thẻ thành viên</w:t>
      </w:r>
    </w:p>
    <w:p>
      <w:r>
        <w:t>Doanh nghiệp bán hàng đa cấp chỉ được cấp Thẻ</w:t>
      </w:r>
    </w:p>
    <w:p>
      <w:r>
        <w:t>thành viên cho những người đã hoàn thành chương trình đào tạo cơ bản và có cam</w:t>
      </w:r>
    </w:p>
    <w:p>
      <w:r>
        <w:t>kết bằng văn bản theo</w:t>
      </w:r>
    </w:p>
    <w:p>
      <w:r>
        <w:t>Mẫu số 13</w:t>
      </w:r>
    </w:p>
    <w:p>
      <w:r>
        <w:t>tại Phụ lục ban</w:t>
      </w:r>
    </w:p>
    <w:p>
      <w:r>
        <w:t>hành kèm theo Nghị định này.</w:t>
      </w:r>
    </w:p>
    <w:p>
      <w:r>
        <w:t>Doanh nghiệp bán hàng đa cấp có trách nhiệm cấp</w:t>
      </w:r>
    </w:p>
    <w:p>
      <w:r>
        <w:t>miễn phí Thẻ thành viên cho người tham gia bán hàng đa cấp.</w:t>
      </w:r>
    </w:p>
    <w:p>
      <w:r>
        <w:t>Thẻ thành viên bao gồm các nội dung sau:</w:t>
      </w:r>
    </w:p>
    <w:p>
      <w:r>
        <w:t>a) Tên doanh nghiệp;</w:t>
      </w:r>
    </w:p>
    <w:p>
      <w:r>
        <w:t>b) Thông tin liên hệ của doanh nghiệp;</w:t>
      </w:r>
    </w:p>
    <w:p>
      <w:r>
        <w:t>c) Ảnh của người tham gia bán hàng đa cấp;</w:t>
      </w:r>
    </w:p>
    <w:p>
      <w:r>
        <w:t>d) Thông tin của người tham gia bán hàng đa cấp,</w:t>
      </w:r>
    </w:p>
    <w:p>
      <w:r>
        <w:t>bao gồm: Tên, số chứng minh nhân dân/căn cước công dân hoặc hộ chiếu, mã số</w:t>
      </w:r>
    </w:p>
    <w:p>
      <w:r>
        <w:t>thành viên hoặc số thẻ, ngày cấp thẻ, nơi cấp thẻ.</w:t>
      </w:r>
    </w:p>
    <w:p>
      <w:r>
        <w:t>Thẻ thành viên hết hiệu lực khi hợp đồng tham</w:t>
      </w:r>
    </w:p>
    <w:p>
      <w:r>
        <w:t>gia bán hàng đa cấp chấm dứt.</w:t>
      </w:r>
    </w:p>
    <w:p>
      <w:r>
        <w:t>Doanh nghiệp bán hàng đa cấp có trách nhiệm công</w:t>
      </w:r>
    </w:p>
    <w:p>
      <w:r>
        <w:t>bố công khai việc chấm dứt hiệu lực của Thẻ thành viên trên trang thông tin điện</w:t>
      </w:r>
    </w:p>
    <w:p>
      <w:r>
        <w:t>tử của doanh nghiệp.</w:t>
      </w:r>
    </w:p>
    <w:p>
      <w:r>
        <w:t>Điều 34. Đào tạo viên</w:t>
      </w:r>
    </w:p>
    <w:p>
      <w:r>
        <w:t>Doanh nghiệp bán hàng đa cấp có trách nhiệm chỉ</w:t>
      </w:r>
    </w:p>
    <w:p>
      <w:r>
        <w:t>định Đào tạo viên để thực hiện đào tạo cơ bản cho người tham gia bán hàng đa cấp</w:t>
      </w:r>
    </w:p>
    <w:p>
      <w:r>
        <w:t>của doanh nghiệp mình.</w:t>
      </w:r>
    </w:p>
    <w:p>
      <w:r>
        <w:t>Điều kiện đối với Đào tạo viên:</w:t>
      </w:r>
    </w:p>
    <w:p>
      <w:r>
        <w:t>a) Đã được cấp xác nhận kiến thức pháp luật về bán</w:t>
      </w:r>
    </w:p>
    <w:p>
      <w:r>
        <w:t>hàng đa cấp theo quy định tại</w:t>
      </w:r>
    </w:p>
    <w:p>
      <w:r>
        <w:t>Điều 38 Nghị định này</w:t>
      </w:r>
    </w:p>
    <w:p>
      <w:r>
        <w:t>;</w:t>
      </w:r>
    </w:p>
    <w:p>
      <w:r>
        <w:t>b) Có hợp đồng lao động hoặc hợp đồng đào tạo với</w:t>
      </w:r>
    </w:p>
    <w:p>
      <w:r>
        <w:t>doanh nghiệp bán hàng đa cấp.</w:t>
      </w:r>
    </w:p>
    <w:p>
      <w:r>
        <w:t>Những trường hợp sau không đủ điều kiện trở</w:t>
      </w:r>
    </w:p>
    <w:p>
      <w:r>
        <w:t>thành Đào tạo viên:</w:t>
      </w:r>
    </w:p>
    <w:p>
      <w:r>
        <w:t>a) Người đang chấp hành hình phạt tù hoặc có tiền</w:t>
      </w:r>
    </w:p>
    <w:p>
      <w:r>
        <w:t>án về các tội sản xuất, buôn bán hàng giả, sản xuất, buôn bán hàng cấm, quảng</w:t>
      </w:r>
    </w:p>
    <w:p>
      <w:r>
        <w:t>cáo gian dối, lừa dối khách hàng, lừa đảo chiếm đoạt tài sản, lạm dụng tín nhiệm</w:t>
      </w:r>
    </w:p>
    <w:p>
      <w:r>
        <w:t>chiếm đoạt tài sản, chiếm giữ trái phép tài sản, tội vi phạm quy định về kinh</w:t>
      </w:r>
    </w:p>
    <w:p>
      <w:r>
        <w:t>doanh theo phương thức đa cấp;</w:t>
      </w:r>
    </w:p>
    <w:p>
      <w:r>
        <w:t>b) Người nước ngoài không có Giấy phép lao động tại</w:t>
      </w:r>
    </w:p>
    <w:p>
      <w:r>
        <w:t>Việt Nam do cơ quan có thẩm quyền cấp, trừ trường hợp được miễn theo quy định của</w:t>
      </w:r>
    </w:p>
    <w:p>
      <w:r>
        <w:t>pháp luật;</w:t>
      </w:r>
    </w:p>
    <w:p>
      <w:r>
        <w:t>c) Người tham gia bán hàng đa cấp đã từng bị xử phạt</w:t>
      </w:r>
    </w:p>
    <w:p>
      <w:r>
        <w:t>do vi phạm các quy định tại</w:t>
      </w:r>
    </w:p>
    <w:p>
      <w:r>
        <w:t>khoản 2, khoản 3 và khoản 4 Điều 5</w:t>
      </w:r>
    </w:p>
    <w:p>
      <w:r>
        <w:t>Nghị định này</w:t>
      </w:r>
    </w:p>
    <w:p>
      <w:r>
        <w:t>mà chưa hết thời hạn được coi là chưa bị xử lý vi phạm hành</w:t>
      </w:r>
    </w:p>
    <w:p>
      <w:r>
        <w:t>chính;</w:t>
      </w:r>
    </w:p>
    <w:p>
      <w:r>
        <w:t>d) Cá nhân quy định tại</w:t>
      </w:r>
    </w:p>
    <w:p>
      <w:r>
        <w:t>điểm c khoản</w:t>
      </w:r>
    </w:p>
    <w:p>
      <w:r>
        <w:t>1 Điều 7 Nghị định này</w:t>
      </w:r>
    </w:p>
    <w:p>
      <w:r>
        <w:t>;</w:t>
      </w:r>
    </w:p>
    <w:p>
      <w:r>
        <w:t>đ) Cán bộ, công chức theo quy định của pháp luật về</w:t>
      </w:r>
    </w:p>
    <w:p>
      <w:r>
        <w:t>cán bộ, công chức.</w:t>
      </w:r>
    </w:p>
    <w:p>
      <w:r>
        <w:t>Doanh nghiệp bán hàng đa cấp có trách nhiệm lập</w:t>
      </w:r>
    </w:p>
    <w:p>
      <w:r>
        <w:t>danh sách Đào tạo viên, lưu trữ hồ sơ kèm theo, công bố danh sách Đào tạo viên</w:t>
      </w:r>
    </w:p>
    <w:p>
      <w:r>
        <w:t>trên trang thông tin điện tử và thông báo tới Bộ Công Thương.</w:t>
      </w:r>
    </w:p>
    <w:p>
      <w:r>
        <w:t>Doanh nghiệp bán hàng đa cấp có trách nhiệm cập</w:t>
      </w:r>
    </w:p>
    <w:p>
      <w:r>
        <w:t>nhật danh sách Đào tạo viên trên trang thông tin điện tử và thông báo tới Bộ</w:t>
      </w:r>
    </w:p>
    <w:p>
      <w:r>
        <w:t>Công Thương trong thời gian 10 ngày làm việc kể từ khi có thay đổi trong danh</w:t>
      </w:r>
    </w:p>
    <w:p>
      <w:r>
        <w:t>sách Đào tạo viên.</w:t>
      </w:r>
    </w:p>
    <w:p>
      <w:r>
        <w:t>Doanh nghiệp bán hàng đa cấp chịu trách nhiệm đối</w:t>
      </w:r>
    </w:p>
    <w:p>
      <w:r>
        <w:t>với toàn bộ hoạt động của Đào tạo viên trong quá trình thực hiện đào tạo cơ bản.</w:t>
      </w:r>
    </w:p>
    <w:p>
      <w:r>
        <w:t>Điều 35. Đào tạo kiến thức</w:t>
      </w:r>
    </w:p>
    <w:p>
      <w:r>
        <w:t>pháp luật về bán hàng đa cấp</w:t>
      </w:r>
    </w:p>
    <w:p>
      <w:r>
        <w:t>Nội dung đào tạo kiến thức pháp luật về bán hàng</w:t>
      </w:r>
    </w:p>
    <w:p>
      <w:r>
        <w:t>đa cấp bao gồm:</w:t>
      </w:r>
    </w:p>
    <w:p>
      <w:r>
        <w:t>a) Quy định của pháp luật điều chỉnh hoạt động bán</w:t>
      </w:r>
    </w:p>
    <w:p>
      <w:r>
        <w:t>hàng đa cấp, pháp luật về quảng cáo, pháp luật về bảo vệ quyền lợi người tiêu</w:t>
      </w:r>
    </w:p>
    <w:p>
      <w:r>
        <w:t>dùng;</w:t>
      </w:r>
    </w:p>
    <w:p>
      <w:r>
        <w:t>b) Các chuẩn mực đạo đức trong hoạt động bán hàng</w:t>
      </w:r>
    </w:p>
    <w:p>
      <w:r>
        <w:t>đa cấp.</w:t>
      </w:r>
    </w:p>
    <w:p>
      <w:r>
        <w:t>Chương trình đào tạo kiến thức pháp luật về bán</w:t>
      </w:r>
    </w:p>
    <w:p>
      <w:r>
        <w:t>hàng đa cấp phải được Bộ Công Thương công nhận.</w:t>
      </w:r>
    </w:p>
    <w:p>
      <w:r>
        <w:t>Điều 36. Hồ sơ, trình tự, thủ</w:t>
      </w:r>
    </w:p>
    <w:p>
      <w:r>
        <w:t>tục công nhận chương trình đào tạo kiến thức pháp luật về bán hàng đa cấp</w:t>
      </w:r>
    </w:p>
    <w:p>
      <w:r>
        <w:t>Hồ sơ đề nghị công nhận bao gồm:</w:t>
      </w:r>
    </w:p>
    <w:p>
      <w:r>
        <w:t>a)</w:t>
      </w:r>
    </w:p>
    <w:p>
      <w:r>
        <w:t>[33]</w:t>
      </w:r>
    </w:p>
    <w:p>
      <w:r>
        <w:t>Đơn đề nghị công nhận theo</w:t>
      </w:r>
    </w:p>
    <w:p>
      <w:r>
        <w:t>Mẫu số 13a</w:t>
      </w:r>
    </w:p>
    <w:p>
      <w:r>
        <w:t>ban hành kèm theo Nghị định này;</w:t>
      </w:r>
    </w:p>
    <w:p>
      <w:r>
        <w:t>b) Bản sao quyết định thành lập cơ sở có chức năng</w:t>
      </w:r>
    </w:p>
    <w:p>
      <w:r>
        <w:t>đào tạo được cơ quan có thẩm quyền cấp theo quy định của pháp luật hoặc giấy tờ</w:t>
      </w:r>
    </w:p>
    <w:p>
      <w:r>
        <w:t>có giá trị pháp lý tương đương;</w:t>
      </w:r>
    </w:p>
    <w:p>
      <w:r>
        <w:t>c) Chương trình đào tạo kiến thức pháp luật về bán</w:t>
      </w:r>
    </w:p>
    <w:p>
      <w:r>
        <w:t>hàng đa cấp;</w:t>
      </w:r>
    </w:p>
    <w:p>
      <w:r>
        <w:t>d) Danh sách bao gồm ít nhất 02 giảng viên có trình</w:t>
      </w:r>
    </w:p>
    <w:p>
      <w:r>
        <w:t>độ từ đại học trở lên.</w:t>
      </w:r>
    </w:p>
    <w:p>
      <w:r>
        <w:t>Trình tự, thủ tục công nhận chương trình đào tạo</w:t>
      </w:r>
    </w:p>
    <w:p>
      <w:r>
        <w:t>kiến thức pháp luật về bán hàng đa cấp thực hiện như sau:</w:t>
      </w:r>
    </w:p>
    <w:p>
      <w:r>
        <w:t>a) Trong thời hạn 07 ngày làm việc kể từ ngày nhận</w:t>
      </w:r>
    </w:p>
    <w:p>
      <w:r>
        <w:t>được hồ sơ đề nghị công nhận, Bộ Công Thương xem xét tính hợp lệ của hồ sơ. Trường</w:t>
      </w:r>
    </w:p>
    <w:p>
      <w:r>
        <w:t>hợp hồ sơ không hợp lệ, Bộ Công Thương có văn bản yêu cầu cơ sở đào tạo bổ sung</w:t>
      </w:r>
    </w:p>
    <w:p>
      <w:r>
        <w:t>hồ sơ;</w:t>
      </w:r>
    </w:p>
    <w:p>
      <w:r>
        <w:t>b) Trong thời hạn 30 ngày làm việc kể từ ngày nhận</w:t>
      </w:r>
    </w:p>
    <w:p>
      <w:r>
        <w:t>được hồ sơ đề nghị công nhận hợp lệ, Bộ Công Thương tổ chức thẩm định hồ sơ và</w:t>
      </w:r>
    </w:p>
    <w:p>
      <w:r>
        <w:t>ban hành quyết định công nhận.</w:t>
      </w:r>
    </w:p>
    <w:p>
      <w:r>
        <w:t>Quyết định công nhận chương trình đào tạo kiến</w:t>
      </w:r>
    </w:p>
    <w:p>
      <w:r>
        <w:t>thức pháp luật về bán hàng đa cấp có thời hạn hiệu lực 03 năm kể từ ngày ký.</w:t>
      </w:r>
    </w:p>
    <w:p>
      <w:r>
        <w:t>3a.</w:t>
      </w:r>
    </w:p>
    <w:p>
      <w:r>
        <w:t>[34]</w:t>
      </w:r>
    </w:p>
    <w:p>
      <w:r>
        <w:t>Trường hợp có thay đổi thông tin trong hồ sơ</w:t>
      </w:r>
    </w:p>
    <w:p>
      <w:r>
        <w:t>đề nghị công nhận chương trình đào tạo kiến thức pháp luật về bán hàng đa cấp</w:t>
      </w:r>
    </w:p>
    <w:p>
      <w:r>
        <w:t>đã được công nhận, cơ sở đào tạo phải thông báo cho Bộ Công Thương bằng văn bản.</w:t>
      </w:r>
    </w:p>
    <w:p>
      <w:r>
        <w:t>Trong thời hạn 30 ngày làm việc kể từ ngày nhận được</w:t>
      </w:r>
    </w:p>
    <w:p>
      <w:r>
        <w:t>hồ sơ đề nghị công nhận, Bộ Công Thương tổ chức thẩm định hồ sơ và ban hành</w:t>
      </w:r>
    </w:p>
    <w:p>
      <w:r>
        <w:t>thông báo công nhận nội dung thông tin thay đổi. Trường hợp thông tin thay đổi</w:t>
      </w:r>
    </w:p>
    <w:p>
      <w:r>
        <w:t>có nội dung trái pháp luật hoặc không phù hợp với quy định của Nghị định này, Bộ</w:t>
      </w:r>
    </w:p>
    <w:p>
      <w:r>
        <w:t>Công Thương thông báo không công nhận nội dung thay đổi.</w:t>
      </w:r>
    </w:p>
    <w:p>
      <w:r>
        <w:t>Bộ Công Thương quy định khung chương trình đào tạo</w:t>
      </w:r>
    </w:p>
    <w:p>
      <w:r>
        <w:t>kiến thức pháp luật về bán hàng đa cấp.</w:t>
      </w:r>
    </w:p>
    <w:p>
      <w:r>
        <w:t>Điều 37. Hoạt động của cơ sở</w:t>
      </w:r>
    </w:p>
    <w:p>
      <w:r>
        <w:t>đào tạo kiến thức pháp luật về bán hàng đa cấp</w:t>
      </w:r>
    </w:p>
    <w:p>
      <w:r>
        <w:t>Tổ chức đào tạo:</w:t>
      </w:r>
    </w:p>
    <w:p>
      <w:r>
        <w:t>a) Cơ sở đào tạo kiến thức pháp luật về bán hàng đa</w:t>
      </w:r>
    </w:p>
    <w:p>
      <w:r>
        <w:t>cấp tiến hành đào tạo theo đúng nội dung, chương trình đã được công nhận và cấp</w:t>
      </w:r>
    </w:p>
    <w:p>
      <w:r>
        <w:t>chứng nhận hoàn thành khóa đào tạo kiến thức pháp luật về bán hàng đa cấp theo</w:t>
      </w:r>
    </w:p>
    <w:p>
      <w:r>
        <w:t>Mẫu số 14</w:t>
      </w:r>
    </w:p>
    <w:p>
      <w:r>
        <w:t>tại Phụ lục ban hành kèm theo Nghị định này;</w:t>
      </w:r>
    </w:p>
    <w:p>
      <w:r>
        <w:t>b) Cơ sở đào tạo kiến thức pháp luật về bán hàng đa</w:t>
      </w:r>
    </w:p>
    <w:p>
      <w:r>
        <w:t>cấp có trách nhiệm báo cáo Bộ Công Thương bằng văn bản về kết quả đào tạo tại</w:t>
      </w:r>
    </w:p>
    <w:p>
      <w:r>
        <w:t>cơ sở trong thời hạn 10 ngày làm việc sau khi kết thúc khóa đào tạo.</w:t>
      </w:r>
    </w:p>
    <w:p>
      <w:r>
        <w:t>Lưu trữ hồ sơ:</w:t>
      </w:r>
    </w:p>
    <w:p>
      <w:r>
        <w:t>Cơ sở đào tạo kiến thức pháp luật về bán hàng đa cấp</w:t>
      </w:r>
    </w:p>
    <w:p>
      <w:r>
        <w:t>có trách nhiệm lưu trữ hồ sơ các khóa đào tạo theo quy định của pháp luật về</w:t>
      </w:r>
    </w:p>
    <w:p>
      <w:r>
        <w:t>lưu trữ. Hồ sơ lưu trữ gồm:</w:t>
      </w:r>
    </w:p>
    <w:p>
      <w:r>
        <w:t>a) Hồ sơ nhập học của học viên, danh sách học viên</w:t>
      </w:r>
    </w:p>
    <w:p>
      <w:r>
        <w:t>được cấp giấy chứng nhận hoàn thành khóa đào tạo của từng khóa đào tạo;</w:t>
      </w:r>
    </w:p>
    <w:p>
      <w:r>
        <w:t>b) Danh sách giảng viên tham gia giảng dạy cho mỗi</w:t>
      </w:r>
    </w:p>
    <w:p>
      <w:r>
        <w:t>khóa đào tạo;</w:t>
      </w:r>
    </w:p>
    <w:p>
      <w:r>
        <w:t>c) Hồ sơ quản lý việc cấp chứng nhận hoàn thành</w:t>
      </w:r>
    </w:p>
    <w:p>
      <w:r>
        <w:t>khóa đào tạo kiến thức pháp luật về bán hàng đa cấp.</w:t>
      </w:r>
    </w:p>
    <w:p>
      <w:r>
        <w:t>Kiểm tra, giám sát hoạt động của cơ sở đào tạo</w:t>
      </w:r>
    </w:p>
    <w:p>
      <w:r>
        <w:t>kiến thức pháp luật về bán hàng đa cấp:</w:t>
      </w:r>
    </w:p>
    <w:p>
      <w:r>
        <w:t>a)</w:t>
      </w:r>
    </w:p>
    <w:p>
      <w:r>
        <w:t>[35]</w:t>
      </w:r>
    </w:p>
    <w:p>
      <w:r>
        <w:t>Trước ngày 31 tháng 01 hàng năm, cơ sở đào</w:t>
      </w:r>
    </w:p>
    <w:p>
      <w:r>
        <w:t>tạo có trách nhiệm gửi báo cáo tổng kết hoạt động đào tạo kiến thức pháp luật về</w:t>
      </w:r>
    </w:p>
    <w:p>
      <w:r>
        <w:t>bán hàng đa cấp của năm trước đó theo</w:t>
      </w:r>
    </w:p>
    <w:p>
      <w:r>
        <w:t>Mẫu số 14a</w:t>
      </w:r>
    </w:p>
    <w:p>
      <w:r>
        <w:t>ban hành kèm theo Nghị định này tới Bộ Công Thương;</w:t>
      </w:r>
    </w:p>
    <w:p>
      <w:r>
        <w:t>b) Hàng năm, Bộ Công Thương thực hiện kiểm tra việc</w:t>
      </w:r>
    </w:p>
    <w:p>
      <w:r>
        <w:t>đào tạo và cấp chứng nhận hoàn thành khóa đào tạo kiến thức pháp luật về bán</w:t>
      </w:r>
    </w:p>
    <w:p>
      <w:r>
        <w:t>hàng đa cấp của các cơ sở đào tạo kiến thức pháp luật về bán hàng đa cấp.</w:t>
      </w:r>
    </w:p>
    <w:p>
      <w:r>
        <w:t>Căn cứ kết quả kiểm tra, tùy theo mức độ sai phạm,</w:t>
      </w:r>
    </w:p>
    <w:p>
      <w:r>
        <w:t>Bộ Công Thương có thể yêu cầu cơ sở đào tạo khắc phục sai phạm hoặc tạm đình chỉ</w:t>
      </w:r>
    </w:p>
    <w:p>
      <w:r>
        <w:t>quyết định công nhận chương trình đào tạo kiến thức pháp luật về bán hàng đa cấp.</w:t>
      </w:r>
    </w:p>
    <w:p>
      <w:r>
        <w:t>c) Bộ Công Thương thu hồi, đình chỉ quyết định công</w:t>
      </w:r>
    </w:p>
    <w:p>
      <w:r>
        <w:t>nhận chương trình đào tạo kiến thức pháp luật về bán hàng đa cấp trong các trường</w:t>
      </w:r>
    </w:p>
    <w:p>
      <w:r>
        <w:t>hợp sau: Cơ sở đào tạo bị giải thể; cơ sở đào tạo không khắc phục được sai phạm</w:t>
      </w:r>
    </w:p>
    <w:p>
      <w:r>
        <w:t>trong thời gian tạm đình chỉ hoặc các sai phạm không thể khắc phục được.</w:t>
      </w:r>
    </w:p>
    <w:p>
      <w:r>
        <w:t>Điều 38. Xác nhận kiến thức</w:t>
      </w:r>
    </w:p>
    <w:p>
      <w:r>
        <w:t>pháp luật về bán hàng đa cấp, kiến thức cho đầu mối tại địa phương</w:t>
      </w:r>
    </w:p>
    <w:p>
      <w:r>
        <w:t>[36]</w:t>
      </w:r>
    </w:p>
    <w:p>
      <w:r>
        <w:t>Người đã hoàn thành khóa đào tạo kiến thức pháp</w:t>
      </w:r>
    </w:p>
    <w:p>
      <w:r>
        <w:t>luật về bán hàng đa cấp được doanh nghiệp bán hàng đa cấp đăng ký tham gia kiểm</w:t>
      </w:r>
    </w:p>
    <w:p>
      <w:r>
        <w:t>tra kiến thức pháp luật về bán hàng đa cấp, kiến thức cho đầu mối tại địa</w:t>
      </w:r>
    </w:p>
    <w:p>
      <w:r>
        <w:t>phương do Bộ Công Thương tổ chức.</w:t>
      </w:r>
    </w:p>
    <w:p>
      <w:r>
        <w:t>Bộ Công Thương cấp xác nhận kiến thức pháp luật</w:t>
      </w:r>
    </w:p>
    <w:p>
      <w:r>
        <w:t>về bán hàng đa cấp, kiến thức cho đầu mối tại địa phương cho những người đạt kết</w:t>
      </w:r>
    </w:p>
    <w:p>
      <w:r>
        <w:t>quả trong kỳ kiểm tra.</w:t>
      </w:r>
    </w:p>
    <w:p>
      <w:r>
        <w:t>Bộ Công Thương quy định cụ thể việc kiểm tra, cấp,</w:t>
      </w:r>
    </w:p>
    <w:p>
      <w:r>
        <w:t>thu hồi xác nhận kiến thức pháp luật về bán hàng đa cấp, kiến thức cho đầu mối</w:t>
      </w:r>
    </w:p>
    <w:p>
      <w:r>
        <w:t>tại địa phương.</w:t>
      </w:r>
    </w:p>
    <w:p>
      <w:r>
        <w:t>Điều 39. Trình tự, thủ tục cấp</w:t>
      </w:r>
    </w:p>
    <w:p>
      <w:r>
        <w:t>xác nhận kiến thức pháp luật về bán hàng đa cấp, kiến thức cho đầu mối tại địa</w:t>
      </w:r>
    </w:p>
    <w:p>
      <w:r>
        <w:t>phương</w:t>
      </w:r>
    </w:p>
    <w:p>
      <w:r>
        <w:t>[37]</w:t>
      </w:r>
    </w:p>
    <w:p>
      <w:r>
        <w:t>Doanh nghiệp nộp hồ sơ đăng ký kiểm tra, xác nhận</w:t>
      </w:r>
    </w:p>
    <w:p>
      <w:r>
        <w:t>kiến thức pháp luật về bán hàng đa cấp, kiến thức cho đầu mối tại địa phương tới</w:t>
      </w:r>
    </w:p>
    <w:p>
      <w:r>
        <w:t>Bộ Công Thương (gửi trực tiếp hoặc qua dịch vụ bưu chính). Hồ sơ bao gồm:</w:t>
      </w:r>
    </w:p>
    <w:p>
      <w:r>
        <w:t>a) Đơn đề nghị kiểm tra, xác nhận kiến thức pháp luật</w:t>
      </w:r>
    </w:p>
    <w:p>
      <w:r>
        <w:t>về bán hàng đa cấp theo</w:t>
      </w:r>
    </w:p>
    <w:p>
      <w:r>
        <w:t>Mẫu số 20a</w:t>
      </w:r>
    </w:p>
    <w:p>
      <w:r>
        <w:t>ban hành kèm</w:t>
      </w:r>
    </w:p>
    <w:p>
      <w:r>
        <w:t>theo Nghị định này, hoặc Đơn đề nghị kiểm tra, xác nhận kiến thức cho đầu mối tại</w:t>
      </w:r>
    </w:p>
    <w:p>
      <w:r>
        <w:t>địa phương theo</w:t>
      </w:r>
    </w:p>
    <w:p>
      <w:r>
        <w:t>Mẫu số 20b</w:t>
      </w:r>
    </w:p>
    <w:p>
      <w:r>
        <w:t>ban hành kèm theo Nghị</w:t>
      </w:r>
    </w:p>
    <w:p>
      <w:r>
        <w:t>định này;</w:t>
      </w:r>
    </w:p>
    <w:p>
      <w:r>
        <w:t>b) Danh sách những người được đề nghị kiểm tra, xác</w:t>
      </w:r>
    </w:p>
    <w:p>
      <w:r>
        <w:t>nhận kiến thức pháp luật về bán hàng đa cấp, kiến thức cho đầu mối tại địa</w:t>
      </w:r>
    </w:p>
    <w:p>
      <w:r>
        <w:t>phương, bao gồm các thông tin: Họ tên, giới tính, ngày tháng năm sinh, số, ngày</w:t>
      </w:r>
    </w:p>
    <w:p>
      <w:r>
        <w:t>cấp, nơi cấp chứng minh nhân dân/thẻ căn cước công dân;</w:t>
      </w:r>
    </w:p>
    <w:p>
      <w:r>
        <w:t>c) 02 ảnh kích thước 3 x 4 cm của những người trong</w:t>
      </w:r>
    </w:p>
    <w:p>
      <w:r>
        <w:t>danh sách quy định tại điểm b khoản 1 Điều này;</w:t>
      </w:r>
    </w:p>
    <w:p>
      <w:r>
        <w:t>d) 01 Bản sao chứng nhận hoàn thành khóa đào tạo kiến</w:t>
      </w:r>
    </w:p>
    <w:p>
      <w:r>
        <w:t>thức pháp luật về bán hàng đa cấp.</w:t>
      </w:r>
    </w:p>
    <w:p>
      <w:r>
        <w:t>Trong thời hạn 15 ngày làm việc kể từ ngày thực</w:t>
      </w:r>
    </w:p>
    <w:p>
      <w:r>
        <w:t>hiện kiểm tra kiến thức pháp luật về bán hàng đa cấp, kiến thức cho đầu mối tại</w:t>
      </w:r>
    </w:p>
    <w:p>
      <w:r>
        <w:t>địa phương, Bộ Công Thương cấp xác nhận kiến thức pháp luật về bán hàng đa cấp</w:t>
      </w:r>
    </w:p>
    <w:p>
      <w:r>
        <w:t>theo</w:t>
      </w:r>
    </w:p>
    <w:p>
      <w:r>
        <w:t>Mẫu số 21a</w:t>
      </w:r>
    </w:p>
    <w:p>
      <w:r>
        <w:t>ban hành kèm theo Nghị định này,</w:t>
      </w:r>
    </w:p>
    <w:p>
      <w:r>
        <w:t>xác nhận kiến thức cho đầu mối tại địa phương theo</w:t>
      </w:r>
    </w:p>
    <w:p>
      <w:r>
        <w:t>Mẫu</w:t>
      </w:r>
    </w:p>
    <w:p>
      <w:r>
        <w:t>số 21b</w:t>
      </w:r>
    </w:p>
    <w:p>
      <w:r>
        <w:t>ban hành kèm theo Nghị định này cho những người đạt kết quả.</w:t>
      </w:r>
    </w:p>
    <w:p>
      <w:r>
        <w:t>Trường hợp giấy xác nhận kiến thức pháp luật về</w:t>
      </w:r>
    </w:p>
    <w:p>
      <w:r>
        <w:t>bán hàng đa cấp, kiến thức cho đầu mối tại địa phương bị mất, bị rách hoặc bị</w:t>
      </w:r>
    </w:p>
    <w:p>
      <w:r>
        <w:t>tiêu hủy, cơ quan đã tổ chức kỳ kiểm tra cấp lại xác nhận đã được cấp và người</w:t>
      </w:r>
    </w:p>
    <w:p>
      <w:r>
        <w:t>đề nghị cấp lại không phải hoàn thành lại khóa đào tạo kiến thức pháp luật về</w:t>
      </w:r>
    </w:p>
    <w:p>
      <w:r>
        <w:t>bán hàng đa cấp.</w:t>
      </w:r>
    </w:p>
    <w:p>
      <w:r>
        <w:t>Chương V</w:t>
      </w:r>
    </w:p>
    <w:p>
      <w:r>
        <w:t>HOẠT ĐỘNG BÁN HÀNG ĐA CẤP</w:t>
      </w:r>
    </w:p>
    <w:p>
      <w:r>
        <w:t>Điều 40. Trách nhiệm của doanh</w:t>
      </w:r>
    </w:p>
    <w:p>
      <w:r>
        <w:t>nghiệp bán hàng đa cấp</w:t>
      </w:r>
    </w:p>
    <w:p>
      <w:r>
        <w:t>Niêm yết công khai tại trụ sở chính, chi nhánh,</w:t>
      </w:r>
    </w:p>
    <w:p>
      <w:r>
        <w:t>văn phòng đại diện và địa điểm kinh doanh của doanh nghiệp các tài liệu quy định</w:t>
      </w:r>
    </w:p>
    <w:p>
      <w:r>
        <w:t>tại</w:t>
      </w:r>
    </w:p>
    <w:p>
      <w:r>
        <w:t>khoản 4, khoản 5 Điều 9 Nghị định này</w:t>
      </w:r>
    </w:p>
    <w:p>
      <w:r>
        <w:t>.</w:t>
      </w:r>
    </w:p>
    <w:p>
      <w:r>
        <w:t>Thực hiện đúng quy tắc hoạt động, kế hoạch trả</w:t>
      </w:r>
    </w:p>
    <w:p>
      <w:r>
        <w:t>thưởng đã đăng ký.</w:t>
      </w:r>
    </w:p>
    <w:p>
      <w:r>
        <w:t>Xây dựng, công bố giá bán của các hàng hóa được</w:t>
      </w:r>
    </w:p>
    <w:p>
      <w:r>
        <w:t>kinh doanh theo phương thức đa cấp và tuân thủ giá bán đã công bố.</w:t>
      </w:r>
    </w:p>
    <w:p>
      <w:r>
        <w:t>Xuất hóa đơn theo từng giao dịch bán hàng cho từng</w:t>
      </w:r>
    </w:p>
    <w:p>
      <w:r>
        <w:t>người tham gia bán hàng đa cấp của doanh nghiệp và khách hàng mua hàng trực tiếp</w:t>
      </w:r>
    </w:p>
    <w:p>
      <w:r>
        <w:t>từ doanh nghiệp.</w:t>
      </w:r>
    </w:p>
    <w:p>
      <w:r>
        <w:t>Giám sát hoạt động của người tham gia bán hàng</w:t>
      </w:r>
    </w:p>
    <w:p>
      <w:r>
        <w:t>đa cấp để bảo đảm người tham gia bán hàng đa cấp thực hiện đúng hợp đồng tham</w:t>
      </w:r>
    </w:p>
    <w:p>
      <w:r>
        <w:t>gia bán hàng đa cấp, quy tắc hoạt động, kế hoạch trả thưởng của doanh nghiệp.</w:t>
      </w:r>
    </w:p>
    <w:p>
      <w:r>
        <w:t>Chịu trách nhiệm đối với hoạt động bán hàng đa cấp</w:t>
      </w:r>
    </w:p>
    <w:p>
      <w:r>
        <w:t>của người tham gia bán hàng đa cấp trong trường hợp các hoạt động đó được thực</w:t>
      </w:r>
    </w:p>
    <w:p>
      <w:r>
        <w:t>hiện tại trụ sở chính, chi nhánh, văn phòng đại diện, địa điểm kinh doanh hoặc</w:t>
      </w:r>
    </w:p>
    <w:p>
      <w:r>
        <w:t>tại các hội nghị, hội thảo, đào tạo của doanh nghiệp.</w:t>
      </w:r>
    </w:p>
    <w:p>
      <w:r>
        <w:t>Khấu trừ tiền thuế thu nhập cá nhân của người</w:t>
      </w:r>
    </w:p>
    <w:p>
      <w:r>
        <w:t>tham gia bán hàng đa cấp để nộp vào ngân sách Nhà nước trước khi chi trả hoa hồng,</w:t>
      </w:r>
    </w:p>
    <w:p>
      <w:r>
        <w:t>tiền thưởng hoặc lợi ích kinh tế khác cho người tham gia bán hàng đa cấp, trừ</w:t>
      </w:r>
    </w:p>
    <w:p>
      <w:r>
        <w:t>trường hợp pháp luật có quy định khác.</w:t>
      </w:r>
    </w:p>
    <w:p>
      <w:r>
        <w:t>Vận hành hệ thống công nghệ thông tin quản lý mạng</w:t>
      </w:r>
    </w:p>
    <w:p>
      <w:r>
        <w:t>lưới người tham gia bán hàng đa cấp đáp ứng quy định tại</w:t>
      </w:r>
    </w:p>
    <w:p>
      <w:r>
        <w:t>Điều</w:t>
      </w:r>
    </w:p>
    <w:p>
      <w:r>
        <w:t>44 Nghị định này</w:t>
      </w:r>
    </w:p>
    <w:p>
      <w:r>
        <w:t>đúng với giải trình kỹ thuật khi đăng ký hoạt động bán</w:t>
      </w:r>
    </w:p>
    <w:p>
      <w:r>
        <w:t>hàng đa cấp, đảm bảo người tham gia bán hàng đa cấp có thể truy cập và truy xuất</w:t>
      </w:r>
    </w:p>
    <w:p>
      <w:r>
        <w:t>các thông tin cơ bản về hoạt động bán hàng đa cấp của họ.</w:t>
      </w:r>
    </w:p>
    <w:p>
      <w:r>
        <w:t>Vận hành và cập nhật thường xuyên trang thông</w:t>
      </w:r>
    </w:p>
    <w:p>
      <w:r>
        <w:t>tin điện tử bằng tiếng Việt để cung cấp thông tin về doanh nghiệp và hoạt động</w:t>
      </w:r>
    </w:p>
    <w:p>
      <w:r>
        <w:t>bán hàng đa cấp của doanh nghiệp đáp ứng quy định tại</w:t>
      </w:r>
    </w:p>
    <w:p>
      <w:r>
        <w:t>Điều 45</w:t>
      </w:r>
    </w:p>
    <w:p>
      <w:r>
        <w:t>Nghị định này</w:t>
      </w:r>
    </w:p>
    <w:p>
      <w:r>
        <w:t>.</w:t>
      </w:r>
    </w:p>
    <w:p>
      <w:r>
        <w:t>Vận hành hệ thống thông tin liên lạc để tiếp nhận,</w:t>
      </w:r>
    </w:p>
    <w:p>
      <w:r>
        <w:t>giải quyết thắc mắc, khiếu nại của người tham gia bán hàng đa cấp, bao gồm điện</w:t>
      </w:r>
    </w:p>
    <w:p>
      <w:r>
        <w:t>thoại, thư điện tử và địa chỉ tiếp nhận.</w:t>
      </w:r>
    </w:p>
    <w:p>
      <w:r>
        <w:t>Cung cấp quyền truy cập vào tài khoản quản lý hệ</w:t>
      </w:r>
    </w:p>
    <w:p>
      <w:r>
        <w:t>thống công nghệ thông tin quản lý hoạt động bán hàng đa cấp của doanh nghiệp</w:t>
      </w:r>
    </w:p>
    <w:p>
      <w:r>
        <w:t>theo yêu cầu bằng văn bản của cơ quan quản lý nhà nước có thẩm quyền về quản lý</w:t>
      </w:r>
    </w:p>
    <w:p>
      <w:r>
        <w:t>hoạt động bán hàng đa cấp.</w:t>
      </w:r>
    </w:p>
    <w:p>
      <w:r>
        <w:t>Doanh nghiệp bán hàng đa cấp chịu trách nhiệm</w:t>
      </w:r>
    </w:p>
    <w:p>
      <w:r>
        <w:t>tuân thủ các quy định pháp luật có liên quan về điều kiện kinh doanh và lưu</w:t>
      </w:r>
    </w:p>
    <w:p>
      <w:r>
        <w:t>thông đối với hàng hóa kinh doanh theo phương thức đa cấp.</w:t>
      </w:r>
    </w:p>
    <w:p>
      <w:r>
        <w:t>13.</w:t>
      </w:r>
    </w:p>
    <w:p>
      <w:r>
        <w:t>[38]</w:t>
      </w:r>
    </w:p>
    <w:p>
      <w:r>
        <w:t>Đảm bảo tối thiểu 20% doanh thu bán hàng đa</w:t>
      </w:r>
    </w:p>
    <w:p>
      <w:r>
        <w:t>cấp trong một năm tài chính là doanh thu từ khách hàng không phải là người tham</w:t>
      </w:r>
    </w:p>
    <w:p>
      <w:r>
        <w:t>gia bán hàng đa cấp của doanh nghiệp đó.</w:t>
      </w:r>
    </w:p>
    <w:p>
      <w:r>
        <w:t>14.</w:t>
      </w:r>
    </w:p>
    <w:p>
      <w:r>
        <w:t>[39]</w:t>
      </w:r>
    </w:p>
    <w:p>
      <w:r>
        <w:t>Không cung cấp thông tin về thực phẩm bằng</w:t>
      </w:r>
    </w:p>
    <w:p>
      <w:r>
        <w:t>hình thức sử dụng hình ảnh, thiết bị, trang phục, tên, thư tín của các đơn vị,</w:t>
      </w:r>
    </w:p>
    <w:p>
      <w:r>
        <w:t>cơ sở y tế, bác sỹ, dược sỹ, nhân viên y tế, thư cảm ơn, lời cảm ơn của người bệnh,</w:t>
      </w:r>
    </w:p>
    <w:p>
      <w:r>
        <w:t>bài viết của bác sỹ, dược sỹ, nhân viên y tế; không cung cấp thông tin về thực</w:t>
      </w:r>
    </w:p>
    <w:p>
      <w:r>
        <w:t>phẩm có nội dung đăng tải, dẫn, trích dẫn hoặc nêu ý kiến người bệnh mô tả thực</w:t>
      </w:r>
    </w:p>
    <w:p>
      <w:r>
        <w:t>phẩm có tác dụng điều trị bệnh.</w:t>
      </w:r>
    </w:p>
    <w:p>
      <w:r>
        <w:t>Điều 41. Trách nhiệm của người</w:t>
      </w:r>
    </w:p>
    <w:p>
      <w:r>
        <w:t>tham gia bán hàng đa cấp</w:t>
      </w:r>
    </w:p>
    <w:p>
      <w:r>
        <w:t>Người tham gia bán hàng đa cấp chỉ thực hiện các</w:t>
      </w:r>
    </w:p>
    <w:p>
      <w:r>
        <w:t>hoạt động tiếp thị, bán hàng và phát triển mạng lưới bán hàng đa cấp sau khi được</w:t>
      </w:r>
    </w:p>
    <w:p>
      <w:r>
        <w:t>cấp Thẻ thành viên.</w:t>
      </w:r>
    </w:p>
    <w:p>
      <w:r>
        <w:t>Xuất trình Thẻ thành viên trước khi giới thiệu</w:t>
      </w:r>
    </w:p>
    <w:p>
      <w:r>
        <w:t>hoặc tiếp thị, bán hàng.</w:t>
      </w:r>
    </w:p>
    <w:p>
      <w:r>
        <w:t>Tuân thủ hợp đồng tham gia bán hàng đa cấp và</w:t>
      </w:r>
    </w:p>
    <w:p>
      <w:r>
        <w:t>quy tắc hoạt động của doanh nghiệp.</w:t>
      </w:r>
    </w:p>
    <w:p>
      <w:r>
        <w:t>Cung cấp thông tin đầy đủ, trung thực khi giới</w:t>
      </w:r>
    </w:p>
    <w:p>
      <w:r>
        <w:t>thiệu về doanh nghiệp bán hàng đa cấp, hàng hóa kinh doanh theo phương thức đa</w:t>
      </w:r>
    </w:p>
    <w:p>
      <w:r>
        <w:t>cấp, kế hoạch trả thưởng và quy tắc hoạt động của doanh nghiệp bán hàng đa cấp.</w:t>
      </w:r>
    </w:p>
    <w:p>
      <w:r>
        <w:t>5.</w:t>
      </w:r>
    </w:p>
    <w:p>
      <w:r>
        <w:t>[40]</w:t>
      </w:r>
    </w:p>
    <w:p>
      <w:r>
        <w:t>Không cung cấp thông tin về thực phẩm bằng</w:t>
      </w:r>
    </w:p>
    <w:p>
      <w:r>
        <w:t>hình thức sử dụng hình ảnh, thiết bị, trang phục, tên, thư tín của các đơn vị,</w:t>
      </w:r>
    </w:p>
    <w:p>
      <w:r>
        <w:t>cơ sở y tế, bác sỹ, dược sỹ, nhân viên y tế, thư cảm ơn, lời cảm ơn của người bệnh,</w:t>
      </w:r>
    </w:p>
    <w:p>
      <w:r>
        <w:t>bài viết của bác sỹ, dược sỹ, nhân viên y tế; không cung cấp thông tin về thực</w:t>
      </w:r>
    </w:p>
    <w:p>
      <w:r>
        <w:t>phẩm có nội dung đăng tải, dẫn, trích dẫn hoặc nêu ý kiến người bệnh mô tả thực</w:t>
      </w:r>
    </w:p>
    <w:p>
      <w:r>
        <w:t>phẩm có tác dụng điều trị bệnh.</w:t>
      </w:r>
    </w:p>
    <w:p>
      <w:r>
        <w:t>Điều 42. Quy tắc hoạt động</w:t>
      </w:r>
    </w:p>
    <w:p>
      <w:r>
        <w:t>Quy tắc hoạt động phải quy định rõ quy trình, thủ tục</w:t>
      </w:r>
    </w:p>
    <w:p>
      <w:r>
        <w:t>ký kết hợp đồng tham gia bán hàng đa cấp, đào tạo cơ bản cho người tham gia bán</w:t>
      </w:r>
    </w:p>
    <w:p>
      <w:r>
        <w:t>hàng đa cấp, cấp Thẻ thành viên, đặt hàng, thanh toán, giao nhận hàng, gửi lại</w:t>
      </w:r>
    </w:p>
    <w:p>
      <w:r>
        <w:t>hàng (nếu có), bảo hành (nếu có), đổi, trả, mua lại hàng hóa và trả lại tiền</w:t>
      </w:r>
    </w:p>
    <w:p>
      <w:r>
        <w:t>cho người tham gia bán hàng đa cấp, giải quyết khiếu nại của người tham gia bán</w:t>
      </w:r>
    </w:p>
    <w:p>
      <w:r>
        <w:t>hàng đa cấp, chấm dứt và thanh lý hợp đồng.</w:t>
      </w:r>
    </w:p>
    <w:p>
      <w:r>
        <w:t>Điều 43. Kế hoạch trả thưởng</w:t>
      </w:r>
    </w:p>
    <w:p>
      <w:r>
        <w:t>[41]</w:t>
      </w:r>
    </w:p>
    <w:p>
      <w:r>
        <w:t>Kế hoạch trả thưởng phải quy định rõ các cấp bậc,</w:t>
      </w:r>
    </w:p>
    <w:p>
      <w:r>
        <w:t>danh hiệu người tham gia bán hàng đa cấp, điều kiện đạt được, hoa hồng, tiền</w:t>
      </w:r>
    </w:p>
    <w:p>
      <w:r>
        <w:t>thưởng và lợi ích kinh tế khác chi trả cho từng cấp bậc, danh hiệu người tham</w:t>
      </w:r>
    </w:p>
    <w:p>
      <w:r>
        <w:t>gia bán hàng đa cấp.</w:t>
      </w:r>
    </w:p>
    <w:p>
      <w:r>
        <w:t>Kế hoạch trả thưởng chỉ áp dụng đối với người</w:t>
      </w:r>
    </w:p>
    <w:p>
      <w:r>
        <w:t>tham gia bán hàng đa cấp của doanh nghiệp tại Việt Nam.</w:t>
      </w:r>
    </w:p>
    <w:p>
      <w:r>
        <w:t>Điều 44. Hệ thống công nghệ</w:t>
      </w:r>
    </w:p>
    <w:p>
      <w:r>
        <w:t>thông tin quản lý mạng lưới người tham gia bán hàng đa cấp</w:t>
      </w:r>
    </w:p>
    <w:p>
      <w:r>
        <w:t>Hệ thống công nghệ thông tin quản lý mạng lưới người</w:t>
      </w:r>
    </w:p>
    <w:p>
      <w:r>
        <w:t>tham gia bán hàng đa cấp của doanh nghiệp bán hàng đa cấp phải được vận hành</w:t>
      </w:r>
    </w:p>
    <w:p>
      <w:r>
        <w:t>trên máy chủ đặt tại Việt Nam.</w:t>
      </w:r>
    </w:p>
    <w:p>
      <w:r>
        <w:t>Hệ thống công nghệ thông tin quản lý mạng lưới</w:t>
      </w:r>
    </w:p>
    <w:p>
      <w:r>
        <w:t>người tham gia bán hàng đa cấp phải cung cấp cho người tham gia bán hàng đa cấp</w:t>
      </w:r>
    </w:p>
    <w:p>
      <w:r>
        <w:t>các thông tin cơ bản sau:</w:t>
      </w:r>
    </w:p>
    <w:p>
      <w:r>
        <w:t>a) Thông tin cơ bản về người tham gia bán hàng đa cấp</w:t>
      </w:r>
    </w:p>
    <w:p>
      <w:r>
        <w:t>quy định tại</w:t>
      </w:r>
    </w:p>
    <w:p>
      <w:r>
        <w:t>điểm b khoản 2 Điều 29 Nghị định này</w:t>
      </w:r>
    </w:p>
    <w:p>
      <w:r>
        <w:t>;</w:t>
      </w:r>
    </w:p>
    <w:p>
      <w:r>
        <w:t>b) Thông tin về số hợp đồng tham gia bán hàng đa cấp,</w:t>
      </w:r>
    </w:p>
    <w:p>
      <w:r>
        <w:t>mã số, vị trí, cấp bậc, danh hiệu của người tham gia bán hàng đa cấp, tuyến</w:t>
      </w:r>
    </w:p>
    <w:p>
      <w:r>
        <w:t>trên, hệ thống tuyến dưới của người tham gia bán hàng đa cấp;</w:t>
      </w:r>
    </w:p>
    <w:p>
      <w:r>
        <w:t>c) Thông tin về lịch sử mua hàng của người tham gia</w:t>
      </w:r>
    </w:p>
    <w:p>
      <w:r>
        <w:t>bán hàng đa cấp và khách hàng do người tham gia bán hàng đa cấp đó giới thiệu;</w:t>
      </w:r>
    </w:p>
    <w:p>
      <w:r>
        <w:t>d)</w:t>
      </w:r>
    </w:p>
    <w:p>
      <w:r>
        <w:t>[42]</w:t>
      </w:r>
    </w:p>
    <w:p>
      <w:r>
        <w:t>Thống kê hoa hồng, tiền thưởng và lợi ích</w:t>
      </w:r>
    </w:p>
    <w:p>
      <w:r>
        <w:t>kinh tế khác của người tham gia bán hàng đa cấp.</w:t>
      </w:r>
    </w:p>
    <w:p>
      <w:r>
        <w:t>Trong trường hợp hệ thống có trục trặc phải</w:t>
      </w:r>
    </w:p>
    <w:p>
      <w:r>
        <w:t>thông báo kịp thời cho cơ quan cấp giấy chứng nhận đăng ký hoạt động bán hàng</w:t>
      </w:r>
    </w:p>
    <w:p>
      <w:r>
        <w:t>đa cấp.</w:t>
      </w:r>
    </w:p>
    <w:p>
      <w:r>
        <w:t>Điều 45. Trang thông tin điện</w:t>
      </w:r>
    </w:p>
    <w:p>
      <w:r>
        <w:t>tử của doanh nghiệp bán hàng đa cấp</w:t>
      </w:r>
    </w:p>
    <w:p>
      <w:r>
        <w:t>Trang thông tin điện tử của doanh nghiệp bán</w:t>
      </w:r>
    </w:p>
    <w:p>
      <w:r>
        <w:t>hàng đa cấp phải bao gồm các nội dung cơ bản sau:</w:t>
      </w:r>
    </w:p>
    <w:p>
      <w:r>
        <w:t>a) Các tài liệu về hoạt động bán hàng đa cấp của</w:t>
      </w:r>
    </w:p>
    <w:p>
      <w:r>
        <w:t>doanh nghiệp, bao gồm giấy chứng nhận đăng ký hoạt động bán hàng đa cấp, mẫu hợp</w:t>
      </w:r>
    </w:p>
    <w:p>
      <w:r>
        <w:t>đồng tham gia bán hàng đa cấp, quy tắc hoạt động, kế hoạch trả thưởng, chương</w:t>
      </w:r>
    </w:p>
    <w:p>
      <w:r>
        <w:t>trình đào tạo cơ bản và các văn bản, tài liệu cần thiết khác;</w:t>
      </w:r>
    </w:p>
    <w:p>
      <w:r>
        <w:t>b) Thông tin về hàng hóa kinh doanh theo phương thức</w:t>
      </w:r>
    </w:p>
    <w:p>
      <w:r>
        <w:t>đa cấp, bao gồm tên gọi, giá bán, thành phần, công dụng, cách thức sử dụng, nguồn</w:t>
      </w:r>
    </w:p>
    <w:p>
      <w:r>
        <w:t>gốc xuất xứ, chứng chỉ, chứng nhận về tiêu chuẩn sản phẩm (nếu có);</w:t>
      </w:r>
    </w:p>
    <w:p>
      <w:r>
        <w:t>c) Thông tin về đăng ký doanh nghiệp, trụ sở chính,</w:t>
      </w:r>
    </w:p>
    <w:p>
      <w:r>
        <w:t>chi nhánh, văn phòng đại diện, địa điểm kinh doanh;</w:t>
      </w:r>
    </w:p>
    <w:p>
      <w:r>
        <w:t>d) Các quy trình, thủ tục về ký kết hợp đồng tham</w:t>
      </w:r>
    </w:p>
    <w:p>
      <w:r>
        <w:t>gia bán hàng đa cấp, đào tạo cơ bản cho người tham gia bán hàng đa cấp, cấp Thẻ</w:t>
      </w:r>
    </w:p>
    <w:p>
      <w:r>
        <w:t>thành viên, đặt hàng, thanh toán, giao nhận hàng, gửi lại hàng (nếu có), mua lại</w:t>
      </w:r>
    </w:p>
    <w:p>
      <w:r>
        <w:t>hàng hóa và trả lại tiền, giải quyết khiếu nại của người tham gia bán hàng đa cấp,</w:t>
      </w:r>
    </w:p>
    <w:p>
      <w:r>
        <w:t>chấm dứt và thanh lý hợp đồng;</w:t>
      </w:r>
    </w:p>
    <w:p>
      <w:r>
        <w:t>đ) Quy trình, địa điểm bảo hành, đổi, trả hàng hóa</w:t>
      </w:r>
    </w:p>
    <w:p>
      <w:r>
        <w:t>và dịch vụ hậu mãi (nếu có);</w:t>
      </w:r>
    </w:p>
    <w:p>
      <w:r>
        <w:t>e) Thông tin liên lạc để tiếp nhận, giải quyết thắc</w:t>
      </w:r>
    </w:p>
    <w:p>
      <w:r>
        <w:t>mắc, khiếu nại của người tham gia bán hàng đa cấp, bao gồm: số điện thoại, thư</w:t>
      </w:r>
    </w:p>
    <w:p>
      <w:r>
        <w:t>điện tử, địa chỉ tiếp nhận;</w:t>
      </w:r>
    </w:p>
    <w:p>
      <w:r>
        <w:t>g) Thông tin về hoạt động bán hàng đa cấp của doanh</w:t>
      </w:r>
    </w:p>
    <w:p>
      <w:r>
        <w:t>nghiệp, bao gồm: Địa bàn hoạt động hiện tại; thu nhập cao nhất, trung bình và</w:t>
      </w:r>
    </w:p>
    <w:p>
      <w:r>
        <w:t>thấp nhất của người tham gia bán hàng đa cấp trong năm tài chính liền trước;</w:t>
      </w:r>
    </w:p>
    <w:p>
      <w:r>
        <w:t>h) Việc xử lý vi phạm, chấm dứt hợp đồng và thu hồi</w:t>
      </w:r>
    </w:p>
    <w:p>
      <w:r>
        <w:t>hiệu lực Thẻ thành viên đối với người tham gia bán hàng đa cấp;</w:t>
      </w:r>
    </w:p>
    <w:p>
      <w:r>
        <w:t>i) Các chương trình khuyến mại của doanh nghiệp.</w:t>
      </w:r>
    </w:p>
    <w:p>
      <w:r>
        <w:t>Các thông tin quy định tại khoản 1 Điều này phải</w:t>
      </w:r>
    </w:p>
    <w:p>
      <w:r>
        <w:t>được cung cấp trên trang chủ hoặc có đường liên kết trực tiếp từ trang chủ</w:t>
      </w:r>
    </w:p>
    <w:p>
      <w:r>
        <w:t>trang thông tin điện tử của doanh nghiệp.</w:t>
      </w:r>
    </w:p>
    <w:p>
      <w:r>
        <w:t>Doanh nghiệp bán hàng đa cấp chịu trách nhiệm</w:t>
      </w:r>
    </w:p>
    <w:p>
      <w:r>
        <w:t>tuân thủ các quy định pháp luật khác có liên quan khi vận hành trang thông tin</w:t>
      </w:r>
    </w:p>
    <w:p>
      <w:r>
        <w:t>điện tử.</w:t>
      </w:r>
    </w:p>
    <w:p>
      <w:r>
        <w:t>Điều 46. Giao, nhận và gửi</w:t>
      </w:r>
    </w:p>
    <w:p>
      <w:r>
        <w:t>hàng hóa</w:t>
      </w:r>
    </w:p>
    <w:p>
      <w:r>
        <w:t>Trong thời hạn 30 ngày kể từ ngày người tham gia</w:t>
      </w:r>
    </w:p>
    <w:p>
      <w:r>
        <w:t>bán hàng đa cấp thanh toán tiền mua hàng, doanh nghiệp bán hàng đa cấp có trách</w:t>
      </w:r>
    </w:p>
    <w:p>
      <w:r>
        <w:t>nhiệm giao đầy đủ hàng hóa theo số tiền người tham gia bán hàng đa cấp đã thanh</w:t>
      </w:r>
    </w:p>
    <w:p>
      <w:r>
        <w:t>toán và người tham gia bán hàng đa cấp có trách nhiệm nhận đầy đủ hàng hóa từ</w:t>
      </w:r>
    </w:p>
    <w:p>
      <w:r>
        <w:t>doanh nghiệp bán hàng đa cấp.</w:t>
      </w:r>
    </w:p>
    <w:p>
      <w:r>
        <w:t>Trường hợp doanh nghiệp bán hàng đa cấp không</w:t>
      </w:r>
    </w:p>
    <w:p>
      <w:r>
        <w:t>giao hàng hóa hoặc người tham gia bán hàng đa cấp không nhận hàng hóa trong thời</w:t>
      </w:r>
    </w:p>
    <w:p>
      <w:r>
        <w:t>hạn quy định tại khoản 1 Điều này, doanh nghiệp bán hàng đa cấp có trách nhiệm</w:t>
      </w:r>
    </w:p>
    <w:p>
      <w:r>
        <w:t>hủy giao dịch và hoàn trả toàn bộ số tiền cho người tham gia bán hàng đa cấp.</w:t>
      </w:r>
    </w:p>
    <w:p>
      <w:r>
        <w:t>Trong trường hợp người tham gia bán hàng đa cấp</w:t>
      </w:r>
    </w:p>
    <w:p>
      <w:r>
        <w:t>gửi hàng hóa tại doanh nghiệp bán hàng đa cấp mà không nhận hàng hóa trong thời</w:t>
      </w:r>
    </w:p>
    <w:p>
      <w:r>
        <w:t>hạn quy định tại khoản 1 Điều này, doanh nghiệp bán hàng đa cấp có trách nhiệm</w:t>
      </w:r>
    </w:p>
    <w:p>
      <w:r>
        <w:t>hủy giao dịch và hoàn trả toàn bộ số tiền cho người tham gia bán hàng đa cấp.</w:t>
      </w:r>
    </w:p>
    <w:p>
      <w:r>
        <w:t>Điều 47. Trả lại, mua lại hàng</w:t>
      </w:r>
    </w:p>
    <w:p>
      <w:r>
        <w:t>hóa</w:t>
      </w:r>
    </w:p>
    <w:p>
      <w:r>
        <w:t>Người tham gia bán hàng đa cấp có quyền trả lại</w:t>
      </w:r>
    </w:p>
    <w:p>
      <w:r>
        <w:t>hàng hóa đã mua từ doanh nghiệp bán hàng đa cấp, bao gồm cả hàng hóa được mua</w:t>
      </w:r>
    </w:p>
    <w:p>
      <w:r>
        <w:t>theo chương trình khuyến mại, trong thời hạn 30 ngày kể từ ngày nhận hàng.</w:t>
      </w:r>
    </w:p>
    <w:p>
      <w:r>
        <w:t>Hàng hóa trả lại phải đáp ứng các điều kiện sau</w:t>
      </w:r>
    </w:p>
    <w:p>
      <w:r>
        <w:t>đây:</w:t>
      </w:r>
    </w:p>
    <w:p>
      <w:r>
        <w:t>a) Hàng hóa còn nguyên bao bì, tem, nhãn;</w:t>
      </w:r>
    </w:p>
    <w:p>
      <w:r>
        <w:t>b) Kèm theo hóa đơn mua số hàng hóa được yêu cầu trả</w:t>
      </w:r>
    </w:p>
    <w:p>
      <w:r>
        <w:t>lại.</w:t>
      </w:r>
    </w:p>
    <w:p>
      <w:r>
        <w:t>Trong thời hạn 30 ngày kể từ ngày người tham gia</w:t>
      </w:r>
    </w:p>
    <w:p>
      <w:r>
        <w:t>bán hàng đa cấp có yêu cầu trả lại hàng hóa hợp lệ, doanh nghiệp bán hàng đa cấp</w:t>
      </w:r>
    </w:p>
    <w:p>
      <w:r>
        <w:t>có trách nhiệm mua lại các hàng hóa đáp ứng điều kiện quy định tại khoản 2 Điều</w:t>
      </w:r>
    </w:p>
    <w:p>
      <w:r>
        <w:t>này và hoàn trả theo mức thỏa thuận với người tham gia bán hàng đa cấp nhưng</w:t>
      </w:r>
    </w:p>
    <w:p>
      <w:r>
        <w:t>không thấp hơn 90% số tiền mà người tham gia bán hàng đa cấp đã trả để nhận số</w:t>
      </w:r>
    </w:p>
    <w:p>
      <w:r>
        <w:t>hàng hóa đó.</w:t>
      </w:r>
    </w:p>
    <w:p>
      <w:r>
        <w:t>Doanh nghiệp bán hàng đa cấp có quyền khấu trừ</w:t>
      </w:r>
    </w:p>
    <w:p>
      <w:r>
        <w:t>tiền hoa hồng, tiền thưởng và lợi ích kinh tế khác mà người tham gia bán hàng</w:t>
      </w:r>
    </w:p>
    <w:p>
      <w:r>
        <w:t>đa cấp đã nhận từ việc mua số hàng hóa bị trả lại theo quy định tại Điều này.</w:t>
      </w:r>
    </w:p>
    <w:p>
      <w:r>
        <w:t>Doanh nghiệp bán hàng đa cấp có quyền thu lại từ</w:t>
      </w:r>
    </w:p>
    <w:p>
      <w:r>
        <w:t>những người tham gia bán hàng đa cấp khác tiền hoa hồng, tiền thưởng và lợi ích</w:t>
      </w:r>
    </w:p>
    <w:p>
      <w:r>
        <w:t>kinh tế khác đã nhận liên quan đến số hàng hóa bị trả lại theo quy định tại Điều</w:t>
      </w:r>
    </w:p>
    <w:p>
      <w:r>
        <w:t>này.</w:t>
      </w:r>
    </w:p>
    <w:p>
      <w:r>
        <w:t>Trường hợp hợp đồng tham gia bán hàng đa cấp chấm</w:t>
      </w:r>
    </w:p>
    <w:p>
      <w:r>
        <w:t>dứt, doanh nghiệp bán hàng đa cấp có trách nhiệm mua lại hàng hóa đã bán cho</w:t>
      </w:r>
    </w:p>
    <w:p>
      <w:r>
        <w:t>người tham gia bán hàng đa cấp theo quy định tại khoản 1, khoản 2, khoản 3, khoản</w:t>
      </w:r>
    </w:p>
    <w:p>
      <w:r>
        <w:t>4 và khoản 5 Điều này.</w:t>
      </w:r>
    </w:p>
    <w:p>
      <w:r>
        <w:t>Điều 48. Hoa hồng, tiền thưởng</w:t>
      </w:r>
    </w:p>
    <w:p>
      <w:r>
        <w:t>và lợi ích kinh tế khác</w:t>
      </w:r>
    </w:p>
    <w:p>
      <w:r>
        <w:t>Doanh nghiệp bán hàng đa cấp có trách nhiệm trả</w:t>
      </w:r>
    </w:p>
    <w:p>
      <w:r>
        <w:t>hoa hồng, tiền thưởng và lợi ích kinh tế khác cho người tham gia bán hàng đa cấp</w:t>
      </w:r>
    </w:p>
    <w:p>
      <w:r>
        <w:t>theo kế hoạch trả thưởng đã được đăng ký với cơ quan có thẩm quyền.</w:t>
      </w:r>
    </w:p>
    <w:p>
      <w:r>
        <w:t>Tổng trị giá hoa hồng, tiền thưởng và lợi ích</w:t>
      </w:r>
    </w:p>
    <w:p>
      <w:r>
        <w:t>kinh tế khác, bao gồm cả lợi ích được hưởng theo chương trình khuyến mại, trả</w:t>
      </w:r>
    </w:p>
    <w:p>
      <w:r>
        <w:t>cho người tham gia bán hàng đa cấp trong một năm quy đổi thành tiền không được</w:t>
      </w:r>
    </w:p>
    <w:p>
      <w:r>
        <w:t>vượt quá 40% doanh thu bán hàng đa cấp trong năm đó của doanh nghiệp bán hàng</w:t>
      </w:r>
    </w:p>
    <w:p>
      <w:r>
        <w:t>đa cấp.</w:t>
      </w:r>
    </w:p>
    <w:p>
      <w:r>
        <w:t>Doanh thu bán hàng đa cấp quy định tại khoản 2</w:t>
      </w:r>
    </w:p>
    <w:p>
      <w:r>
        <w:t>Điều này là doanh thu từ hoạt động bán hàng đa cấp của doanh nghiệp, không bao</w:t>
      </w:r>
    </w:p>
    <w:p>
      <w:r>
        <w:t>gồm thuế giá trị gia tăng.</w:t>
      </w:r>
    </w:p>
    <w:p>
      <w:r>
        <w:t>Tổng trị giá hoa hồng, tiền thưởng và lợi ích</w:t>
      </w:r>
    </w:p>
    <w:p>
      <w:r>
        <w:t>kinh tế khác quy định tại khoản 2 Điều này không bao gồm khoản chênh lệch giữa</w:t>
      </w:r>
    </w:p>
    <w:p>
      <w:r>
        <w:t>mức giá bán lẻ mà doanh nghiệp thông báo và mức giá mà doanh nghiệp bán cho người</w:t>
      </w:r>
    </w:p>
    <w:p>
      <w:r>
        <w:t>tham gia bán hàng đa cấp.</w:t>
      </w:r>
    </w:p>
    <w:p>
      <w:r>
        <w:t>Doanh nghiệp bán hàng đa cấp có trách nhiệm</w:t>
      </w:r>
    </w:p>
    <w:p>
      <w:r>
        <w:t>thanh toán hoa hồng, tiền thưởng, khuyến mại và các lợi ích kinh tế khác bằng</w:t>
      </w:r>
    </w:p>
    <w:p>
      <w:r>
        <w:t>tiền cho người tham gia bán hàng đa cấp dưới hình thức chuyển khoản qua ngân</w:t>
      </w:r>
    </w:p>
    <w:p>
      <w:r>
        <w:t>hàng.</w:t>
      </w:r>
    </w:p>
    <w:p>
      <w:r>
        <w:t>Điều 49. Báo cáo của doanh</w:t>
      </w:r>
    </w:p>
    <w:p>
      <w:r>
        <w:t>nghiệp bán hàng đa cấp</w:t>
      </w:r>
    </w:p>
    <w:p>
      <w:r>
        <w:t>Định kỳ 06 tháng, doanh nghiệp bán hàng đa cấp</w:t>
      </w:r>
    </w:p>
    <w:p>
      <w:r>
        <w:t>có trách nhiệm báo cáo tới Bộ Công Thương và Sở Công Thương nơi doanh nghiệp có</w:t>
      </w:r>
    </w:p>
    <w:p>
      <w:r>
        <w:t>hoạt động bán hàng đa cấp về hoạt động bán hàng đa cấp của doanh nghiệp.</w:t>
      </w:r>
    </w:p>
    <w:p>
      <w:r>
        <w:t>Báo cáo 06 tháng đầu năm phải được nộp trước</w:t>
      </w:r>
    </w:p>
    <w:p>
      <w:r>
        <w:t>ngày 31 tháng 7 hàng năm:</w:t>
      </w:r>
    </w:p>
    <w:p>
      <w:r>
        <w:t>a) Báo cáo 06 tháng đầu năm gửi Bộ Công Thương bao</w:t>
      </w:r>
    </w:p>
    <w:p>
      <w:r>
        <w:t>gồm nội dung theo</w:t>
      </w:r>
    </w:p>
    <w:p>
      <w:r>
        <w:t>Mẫu số 15</w:t>
      </w:r>
    </w:p>
    <w:p>
      <w:r>
        <w:t>tại Phụ lục ban hành</w:t>
      </w:r>
    </w:p>
    <w:p>
      <w:r>
        <w:t>kèm theo Nghị định này và Báo cáo tài chính của năm tài chính liền trước có xác</w:t>
      </w:r>
    </w:p>
    <w:p>
      <w:r>
        <w:t>nhận của cơ quan có thẩm quyền theo quy định của pháp luật;</w:t>
      </w:r>
    </w:p>
    <w:p>
      <w:r>
        <w:t>b) Báo cáo 06 tháng đầu năm gửi Sở Công Thương bao</w:t>
      </w:r>
    </w:p>
    <w:p>
      <w:r>
        <w:t>gồm nội dung theo</w:t>
      </w:r>
    </w:p>
    <w:p>
      <w:r>
        <w:t>Mẫu số 16</w:t>
      </w:r>
    </w:p>
    <w:p>
      <w:r>
        <w:t>tại Phụ lục ban hành</w:t>
      </w:r>
    </w:p>
    <w:p>
      <w:r>
        <w:t>kèm theo Nghị định này.</w:t>
      </w:r>
    </w:p>
    <w:p>
      <w:r>
        <w:t>Báo cáo năm phải được nộp trước ngày 20 tháng 01</w:t>
      </w:r>
    </w:p>
    <w:p>
      <w:r>
        <w:t>hàng năm cho Bộ Công Thương theo</w:t>
      </w:r>
    </w:p>
    <w:p>
      <w:r>
        <w:t>Mẫu số 15</w:t>
      </w:r>
    </w:p>
    <w:p>
      <w:r>
        <w:t>và Sở</w:t>
      </w:r>
    </w:p>
    <w:p>
      <w:r>
        <w:t>Công Thương theo</w:t>
      </w:r>
    </w:p>
    <w:p>
      <w:r>
        <w:t>Mẫu số 16</w:t>
      </w:r>
    </w:p>
    <w:p>
      <w:r>
        <w:t>tại Phụ lục ban hành</w:t>
      </w:r>
    </w:p>
    <w:p>
      <w:r>
        <w:t>kèm theo Nghị định này.</w:t>
      </w:r>
    </w:p>
    <w:p>
      <w:r>
        <w:t>4.</w:t>
      </w:r>
    </w:p>
    <w:p>
      <w:r>
        <w:t>[43]</w:t>
      </w:r>
    </w:p>
    <w:p>
      <w:r>
        <w:t>Trước ngày 10 hàng tháng (trừ tháng 01 và</w:t>
      </w:r>
    </w:p>
    <w:p>
      <w:r>
        <w:t>tháng 7), doanh nghiệp bán hàng đa cấp có trách nhiệm gửi tới Sở Công Thương</w:t>
      </w:r>
    </w:p>
    <w:p>
      <w:r>
        <w:t>nơi doanh nghiệp đăng ký hoạt động bán hàng đa cấp (gửi trực tiếp, qua dịch vụ</w:t>
      </w:r>
    </w:p>
    <w:p>
      <w:r>
        <w:t>bưu chính hoặc qua thư điện tử) danh sách người tham gia bán hàng đa cấp cư trú</w:t>
      </w:r>
    </w:p>
    <w:p>
      <w:r>
        <w:t>tại địa phương của tháng trước đó (ghi rõ: Họ tên, ngày tháng năm sinh, địa chỉ</w:t>
      </w:r>
    </w:p>
    <w:p>
      <w:r>
        <w:t>nơi cư trú (thường trú hoặc tạm trú trong trường hợp không cư trú tại nơi thường</w:t>
      </w:r>
    </w:p>
    <w:p>
      <w:r>
        <w:t>trú), số chứng minh nhân dân hoặc số căn cước công dân hoặc số hộ chiếu, số hợp</w:t>
      </w:r>
    </w:p>
    <w:p>
      <w:r>
        <w:t>đồng tham gia bán hàng đa cấp, ngày ký hợp đồng, mã số người tham gia, điện thoại</w:t>
      </w:r>
    </w:p>
    <w:p>
      <w:r>
        <w:t>liên hệ của người tham gia bán hàng đa cấp).</w:t>
      </w:r>
    </w:p>
    <w:p>
      <w:r>
        <w:t>Doanh nghiệp bán hàng đa cấp có trách nhiệm báo</w:t>
      </w:r>
    </w:p>
    <w:p>
      <w:r>
        <w:t>cáo theo yêu cầu của cơ quan quản lý hoạt động bán hàng đa cấp có thẩm quyền.</w:t>
      </w:r>
    </w:p>
    <w:p>
      <w:r>
        <w:t>Điều 49a. Phương thức thực</w:t>
      </w:r>
    </w:p>
    <w:p>
      <w:r>
        <w:t>hiện thủ tục hành chính</w:t>
      </w:r>
    </w:p>
    <w:p>
      <w:r>
        <w:t>[44]</w:t>
      </w:r>
    </w:p>
    <w:p>
      <w:r>
        <w:t>Đối với các tài liệu trong các thủ tục hành</w:t>
      </w:r>
    </w:p>
    <w:p>
      <w:r>
        <w:t>chính quy định tại Nghị định này có quy định hình thức là bản sao được chứng thực,</w:t>
      </w:r>
    </w:p>
    <w:p>
      <w:r>
        <w:t>doanh nghiệp có thể nộp bản sao và xuất trình bản gốc để đối chiếu tại thời điểm</w:t>
      </w:r>
    </w:p>
    <w:p>
      <w:r>
        <w:t>tiếp nhận hồ sơ.</w:t>
      </w:r>
    </w:p>
    <w:p>
      <w:r>
        <w:t>Trường hợp thực hiện thủ tục hành chính theo</w:t>
      </w:r>
    </w:p>
    <w:p>
      <w:r>
        <w:t>hình thức trực tuyến, doanh nghiệp bán hàng đa cấp đăng ký tài khoản trên Dịch</w:t>
      </w:r>
    </w:p>
    <w:p>
      <w:r>
        <w:t>vụ công trực tuyến theo địa chỉ: http://dichvucong.moit.gov.vn; sử dụng tài khoản</w:t>
      </w:r>
    </w:p>
    <w:p>
      <w:r>
        <w:t>đã đăng ký để khai báo và gửi hồ sơ trực tuyến.</w:t>
      </w:r>
    </w:p>
    <w:p>
      <w:r>
        <w:t>Sau khi nhận được thông báo xác nhận hồ sơ đầy đủ</w:t>
      </w:r>
    </w:p>
    <w:p>
      <w:r>
        <w:t>và hợp lệ, doanh nghiệp gửi về Bộ Công Thương bộ hồ sơ đăng ký hoàn chỉnh (bản</w:t>
      </w:r>
    </w:p>
    <w:p>
      <w:r>
        <w:t>giấy).</w:t>
      </w:r>
    </w:p>
    <w:p>
      <w:r>
        <w:t>Trường hợp hồ sơ bản giấy gửi về không khớp với những</w:t>
      </w:r>
    </w:p>
    <w:p>
      <w:r>
        <w:t>tài liệu, thông tin mà doanh nghiệp đã khai báo trực tuyến, Bộ Công Thương</w:t>
      </w:r>
    </w:p>
    <w:p>
      <w:r>
        <w:t>thông báo trả hồ sơ.</w:t>
      </w:r>
    </w:p>
    <w:p>
      <w:r>
        <w:t>Chương VI</w:t>
      </w:r>
    </w:p>
    <w:p>
      <w:r>
        <w:t>KÝ QUỸ</w:t>
      </w:r>
    </w:p>
    <w:p>
      <w:r>
        <w:t>Điều 50. Tiền ký quỹ</w:t>
      </w:r>
    </w:p>
    <w:p>
      <w:r>
        <w:t>1.</w:t>
      </w:r>
    </w:p>
    <w:p>
      <w:r>
        <w:t>[45]</w:t>
      </w:r>
    </w:p>
    <w:p>
      <w:r>
        <w:t>Tiền ký quỹ là khoản tiền đảm bảo việc thực</w:t>
      </w:r>
    </w:p>
    <w:p>
      <w:r>
        <w:t>hiện các nghĩa vụ của doanh nghiệp bán hàng đa cấp đối với người tham gia bán</w:t>
      </w:r>
    </w:p>
    <w:p>
      <w:r>
        <w:t>hàng đa cấp và Nhà nước trong các trường hợp quy định tại</w:t>
      </w:r>
    </w:p>
    <w:p>
      <w:r>
        <w:t>khoản</w:t>
      </w:r>
    </w:p>
    <w:p>
      <w:r>
        <w:t>1 Điều 53 Nghị định này</w:t>
      </w:r>
    </w:p>
    <w:p>
      <w:r>
        <w:t>.</w:t>
      </w:r>
    </w:p>
    <w:p>
      <w:r>
        <w:t>Nghĩa vụ của doanh nghiệp bán hàng đa cấp đối với</w:t>
      </w:r>
    </w:p>
    <w:p>
      <w:r>
        <w:t>người tham gia bán hàng đa cấp là các nghĩa vụ phát sinh từ hoạt động bán hàng đa</w:t>
      </w:r>
    </w:p>
    <w:p>
      <w:r>
        <w:t>cấp hợp pháp, bao gồm nghĩa vụ trả thưởng theo kế hoạch trả thưởng, nghĩa vụ</w:t>
      </w:r>
    </w:p>
    <w:p>
      <w:r>
        <w:t>mua lại hàng hóa nếu người tham gia trả lại hàng theo đúng quy định tại</w:t>
      </w:r>
    </w:p>
    <w:p>
      <w:r>
        <w:t>Điều 47 Nghị định này</w:t>
      </w:r>
    </w:p>
    <w:p>
      <w:r>
        <w:t>, nghĩa vụ trả lại tiền trong trường hợp</w:t>
      </w:r>
    </w:p>
    <w:p>
      <w:r>
        <w:t>quy định tại</w:t>
      </w:r>
    </w:p>
    <w:p>
      <w:r>
        <w:t>Điều 46 Nghị định này</w:t>
      </w:r>
    </w:p>
    <w:p>
      <w:r>
        <w:t>.</w:t>
      </w:r>
    </w:p>
    <w:p>
      <w:r>
        <w:t>Doanh nghiệp bán hàng đa cấp có trách nhiệm mở</w:t>
      </w:r>
    </w:p>
    <w:p>
      <w:r>
        <w:t>tài khoản ký quỹ và ký quỹ một khoản tiền tương đương 5% vốn điều lệ nhưng</w:t>
      </w:r>
    </w:p>
    <w:p>
      <w:r>
        <w:t>không thấp hơn 10 tỷ đồng (mười tỷ đồng) tại một ngân hàng thương mại hoặc chi</w:t>
      </w:r>
    </w:p>
    <w:p>
      <w:r>
        <w:t>nhánh ngân hàng nước ngoài tại Việt Nam.</w:t>
      </w:r>
    </w:p>
    <w:p>
      <w:r>
        <w:t>Ngân hàng nơi doanh nghiệp ký quỹ xác nhận bằng</w:t>
      </w:r>
    </w:p>
    <w:p>
      <w:r>
        <w:t>văn bản việc ký quỹ của doanh nghiệp bán hàng đa cấp theo</w:t>
      </w:r>
    </w:p>
    <w:p>
      <w:r>
        <w:t>Mẫu số 17</w:t>
      </w:r>
    </w:p>
    <w:p>
      <w:r>
        <w:t>tại Phụ lục ban hành kèm theo Nghị định này</w:t>
      </w:r>
    </w:p>
    <w:p>
      <w:r>
        <w:t>và có trách nhiệm phối hợp trong việc xác nhận các nội dung liên quan đến văn bản</w:t>
      </w:r>
    </w:p>
    <w:p>
      <w:r>
        <w:t>xác nhận ký quỹ khi Bộ Công Thương có yêu cầu.</w:t>
      </w:r>
    </w:p>
    <w:p>
      <w:r>
        <w:t>Trường hợp có thay đổi thông tin trên văn bản</w:t>
      </w:r>
    </w:p>
    <w:p>
      <w:r>
        <w:t>xác nhận ký quỹ, doanh nghiệp bán hàng đa cấp có trách nhiệm thực hiện thủ tục</w:t>
      </w:r>
    </w:p>
    <w:p>
      <w:r>
        <w:t>điều chỉnh văn bản xác nhận ký quỹ với ngân hàng.</w:t>
      </w:r>
    </w:p>
    <w:p>
      <w:r>
        <w:t>Khoản tiền ký quỹ được ngân hàng phong tỏa trong</w:t>
      </w:r>
    </w:p>
    <w:p>
      <w:r>
        <w:t>suốt thời gian hoạt động của doanh nghiệp và chỉ được rút, sử dụng khi có văn bản</w:t>
      </w:r>
    </w:p>
    <w:p>
      <w:r>
        <w:t>đồng ý của Bộ Công Thương, trừ trường hợp quy định tại</w:t>
      </w:r>
    </w:p>
    <w:p>
      <w:r>
        <w:t>điểm a</w:t>
      </w:r>
    </w:p>
    <w:p>
      <w:r>
        <w:t>khoản 1 Điều 51 Nghị định này</w:t>
      </w:r>
    </w:p>
    <w:p>
      <w:r>
        <w:t>.</w:t>
      </w:r>
    </w:p>
    <w:p>
      <w:r>
        <w:t>Ngân hàng nơi doanh nghiệp ký quỹ chịu trách nhiệm</w:t>
      </w:r>
    </w:p>
    <w:p>
      <w:r>
        <w:t>quản lý khoản tiền ký quỹ của doanh nghiệp theo quy định của pháp luật.</w:t>
      </w:r>
    </w:p>
    <w:p>
      <w:r>
        <w:t>Doanh nghiệp bán hàng đa cấp được hưởng lãi suất</w:t>
      </w:r>
    </w:p>
    <w:p>
      <w:r>
        <w:t>trên khoản tiền ký quỹ theo thỏa thuận với ngân hàng và được phép rút tiền lãi</w:t>
      </w:r>
    </w:p>
    <w:p>
      <w:r>
        <w:t>từ khoản tiền ký quỹ.</w:t>
      </w:r>
    </w:p>
    <w:p>
      <w:r>
        <w:t>Điều 51. Rút tiền ký quỹ</w:t>
      </w:r>
    </w:p>
    <w:p>
      <w:r>
        <w:t>Doanh nghiệp được rút tiền ký quỹ trong các trường</w:t>
      </w:r>
    </w:p>
    <w:p>
      <w:r>
        <w:t>hợp sau:</w:t>
      </w:r>
    </w:p>
    <w:p>
      <w:r>
        <w:t>a) Bộ Công Thương từ chối cấp giấy chứng nhận đăng</w:t>
      </w:r>
    </w:p>
    <w:p>
      <w:r>
        <w:t>ký hoạt động bán hàng đa cấp cho doanh nghiệp;</w:t>
      </w:r>
    </w:p>
    <w:p>
      <w:r>
        <w:t>b) Doanh nghiệp chấm dứt hoạt động bán hàng đa cấp</w:t>
      </w:r>
    </w:p>
    <w:p>
      <w:r>
        <w:t>theo quy định tại</w:t>
      </w:r>
    </w:p>
    <w:p>
      <w:r>
        <w:t>khoản 1 Điều 17 Nghị định này</w:t>
      </w:r>
    </w:p>
    <w:p>
      <w:r>
        <w:t>và đã hoàn</w:t>
      </w:r>
    </w:p>
    <w:p>
      <w:r>
        <w:t>thành các trách nhiệm quy định tại</w:t>
      </w:r>
    </w:p>
    <w:p>
      <w:r>
        <w:t>khoản 2 Điều 17 Nghị định</w:t>
      </w:r>
    </w:p>
    <w:p>
      <w:r>
        <w:t>này</w:t>
      </w:r>
    </w:p>
    <w:p>
      <w:r>
        <w:t>;</w:t>
      </w:r>
    </w:p>
    <w:p>
      <w:r>
        <w:t>c) Doanh nghiệp đã thực hiện ký quỹ theo quy định tại</w:t>
      </w:r>
    </w:p>
    <w:p>
      <w:r>
        <w:t>Điều 50 Nghị định này</w:t>
      </w:r>
    </w:p>
    <w:p>
      <w:r>
        <w:t>tại một ngân hàng hoặc chi nhánh ngân</w:t>
      </w:r>
    </w:p>
    <w:p>
      <w:r>
        <w:t>hàng khác.</w:t>
      </w:r>
    </w:p>
    <w:p>
      <w:r>
        <w:t>Khi thực hiện rút tiền ký quỹ theo quy định tại</w:t>
      </w:r>
    </w:p>
    <w:p>
      <w:r>
        <w:t>điểm a khoản 1 Điều này, doanh nghiệp phải cung cấp cho ngân hàng 01 bản chính</w:t>
      </w:r>
    </w:p>
    <w:p>
      <w:r>
        <w:t>thông báo trả lại hồ sơ của Bộ Công Thương theo quy định tại</w:t>
      </w:r>
    </w:p>
    <w:p>
      <w:r>
        <w:t>khoản</w:t>
      </w:r>
    </w:p>
    <w:p>
      <w:r>
        <w:t>3 Điều 10 Nghị định này</w:t>
      </w:r>
    </w:p>
    <w:p>
      <w:r>
        <w:t>.</w:t>
      </w:r>
    </w:p>
    <w:p>
      <w:r>
        <w:t>Khi thực hiện rút tiền ký quỹ theo quy định tại</w:t>
      </w:r>
    </w:p>
    <w:p>
      <w:r>
        <w:t>điểm b, điểm c khoản 1 Điều này, doanh nghiệp phải cung cấp cho ngân hàng 01 bản</w:t>
      </w:r>
    </w:p>
    <w:p>
      <w:r>
        <w:t>chính văn bản chấp thuận của Bộ Công Thương theo quy định tại</w:t>
      </w:r>
    </w:p>
    <w:p>
      <w:r>
        <w:t>khoản</w:t>
      </w:r>
    </w:p>
    <w:p>
      <w:r>
        <w:t>3, khoản 4 Điều 52 Nghị định này</w:t>
      </w:r>
    </w:p>
    <w:p>
      <w:r>
        <w:t>.</w:t>
      </w:r>
    </w:p>
    <w:p>
      <w:r>
        <w:t>Ngân hàng nơi doanh nghiệp ký quỹ có trách nhiệm</w:t>
      </w:r>
    </w:p>
    <w:p>
      <w:r>
        <w:t>xác nhận với Bộ Công Thương bằng văn bản trước khi cho phép doanh nghiệp rút tiền</w:t>
      </w:r>
    </w:p>
    <w:p>
      <w:r>
        <w:t>ký quỹ.</w:t>
      </w:r>
    </w:p>
    <w:p>
      <w:r>
        <w:t>Điều 52. Hồ sơ, trình tự, thủ</w:t>
      </w:r>
    </w:p>
    <w:p>
      <w:r>
        <w:t>tục rút tiền ký quỹ</w:t>
      </w:r>
    </w:p>
    <w:p>
      <w:r>
        <w:t>Sau thời hạn 90 ngày kể từ ngày Bộ Công Thương</w:t>
      </w:r>
    </w:p>
    <w:p>
      <w:r>
        <w:t>ban hành văn bản xác nhận tiếp nhận hồ sơ thông báo chấm dứt hoạt động bán hàng</w:t>
      </w:r>
    </w:p>
    <w:p>
      <w:r>
        <w:t>đa cấp hoặc kể từ ngày quyết định thu hồi giấy chứng nhận đăng ký hoạt động bán</w:t>
      </w:r>
    </w:p>
    <w:p>
      <w:r>
        <w:t>hàng đa cấp có hiệu lực và đã hoàn thành các trách nhiệm quy định tại</w:t>
      </w:r>
    </w:p>
    <w:p>
      <w:r>
        <w:t>khoản 2 Điều 17 Nghị định này</w:t>
      </w:r>
    </w:p>
    <w:p>
      <w:r>
        <w:t>, doanh nghiệp bán hàng đa cấp có</w:t>
      </w:r>
    </w:p>
    <w:p>
      <w:r>
        <w:t>thể nộp hồ sơ đề nghị rút tiền ký quỹ tới Bộ Công Thương (nộp trực tiếp, trực</w:t>
      </w:r>
    </w:p>
    <w:p>
      <w:r>
        <w:t>tuyến hoặc qua dịch vụ bưu chính</w:t>
      </w:r>
    </w:p>
    <w:p>
      <w:r>
        <w:t>[46]</w:t>
      </w:r>
    </w:p>
    <w:p>
      <w:r>
        <w:t>).</w:t>
      </w:r>
    </w:p>
    <w:p>
      <w:r>
        <w:t>Hồ sơ đề nghị rút tiền ký quỹ bao gồm:</w:t>
      </w:r>
    </w:p>
    <w:p>
      <w:r>
        <w:t>a) Đơn đề nghị rút tiền ký quỹ theo</w:t>
      </w:r>
    </w:p>
    <w:p>
      <w:r>
        <w:t>Mẫu số 18</w:t>
      </w:r>
    </w:p>
    <w:p>
      <w:r>
        <w:t>tại Phụ lục ban hành kèm theo Nghị định này;</w:t>
      </w:r>
    </w:p>
    <w:p>
      <w:r>
        <w:t>b) Danh sách người tham gia bán hàng đa cấp đến thời</w:t>
      </w:r>
    </w:p>
    <w:p>
      <w:r>
        <w:t>điểm chấm dứt hoạt động bán hàng đa cấp (tên, số chứng minh nhân dân hoặc căn</w:t>
      </w:r>
    </w:p>
    <w:p>
      <w:r>
        <w:t>cước công dân hoặc hộ chiếu, địa chỉ, điện thoại, số hợp đồng tham gia bán hàng</w:t>
      </w:r>
    </w:p>
    <w:p>
      <w:r>
        <w:t>đa cấp, ngày ký hợp đồng, số Thẻ thành viên).</w:t>
      </w:r>
    </w:p>
    <w:p>
      <w:r>
        <w:t>Tiếp nhận hồ sơ đề nghị rút tiền ký quỹ:</w:t>
      </w:r>
    </w:p>
    <w:p>
      <w:r>
        <w:t>a) Trong thời hạn 05 ngày làm việc kể từ ngày tiếp</w:t>
      </w:r>
    </w:p>
    <w:p>
      <w:r>
        <w:t>nhận hồ sơ, Bộ Công Thương có trách nhiệm kiểm tra tính đầy đủ, hợp lệ của hồ</w:t>
      </w:r>
    </w:p>
    <w:p>
      <w:r>
        <w:t>sơ đề nghị rút tiền ký quỹ của doanh nghiệp bán hàng đa cấp.</w:t>
      </w:r>
    </w:p>
    <w:p>
      <w:r>
        <w:t>Trường hợp hồ sơ chưa đầy đủ, hợp lệ, Bộ Công</w:t>
      </w:r>
    </w:p>
    <w:p>
      <w:r>
        <w:t>Thương thông báo bằng văn bản yêu cầu doanh nghiệp sửa đổi, bổ sung hồ sơ. Thời</w:t>
      </w:r>
    </w:p>
    <w:p>
      <w:r>
        <w:t>hạn sửa đổi, bổ sung hồ sơ không quá 10 ngày làm việc kể từ ngày Bộ Công Thương</w:t>
      </w:r>
    </w:p>
    <w:p>
      <w:r>
        <w:t>ban hành thông báo.</w:t>
      </w:r>
    </w:p>
    <w:p>
      <w:r>
        <w:t>Trường hợp hồ sơ đã đầy đủ, hợp lệ, Bộ Công Thương</w:t>
      </w:r>
    </w:p>
    <w:p>
      <w:r>
        <w:t>thông báo công khai trên trang thông tin điện tử của Bộ Công Thương về việc chấm</w:t>
      </w:r>
    </w:p>
    <w:p>
      <w:r>
        <w:t>dứt hoạt động bán hàng đa cấp và đề nghị rút tiền ký quỹ của doanh nghiệp.</w:t>
      </w:r>
    </w:p>
    <w:p>
      <w:r>
        <w:t>b) Trong thời hạn 30 ngày kể từ ngày Bộ Công Thương</w:t>
      </w:r>
    </w:p>
    <w:p>
      <w:r>
        <w:t>đăng tải thông tin nêu trên, người tham gia bán hàng đa cấp và các cơ quan có</w:t>
      </w:r>
    </w:p>
    <w:p>
      <w:r>
        <w:t>thẩm quyền xử lý vi phạm trong hoạt động bán hàng đa cấp có trách nhiệm thông</w:t>
      </w:r>
    </w:p>
    <w:p>
      <w:r>
        <w:t>báo tới Bộ Công Thương về việc doanh nghiệp bán hàng đa cấp chưa hoàn thành các</w:t>
      </w:r>
    </w:p>
    <w:p>
      <w:r>
        <w:t>trách nhiệm quy định tại</w:t>
      </w:r>
    </w:p>
    <w:p>
      <w:r>
        <w:t>khoản 2 Điều 17 Nghị định này</w:t>
      </w:r>
    </w:p>
    <w:p>
      <w:r>
        <w:t>.</w:t>
      </w:r>
    </w:p>
    <w:p>
      <w:r>
        <w:t>Trường hợp không có thông báo nào của người tham</w:t>
      </w:r>
    </w:p>
    <w:p>
      <w:r>
        <w:t>gia bán hàng đa cấp hoặc các cơ quan có thẩm quyền xử lý vi phạm trong hoạt động</w:t>
      </w:r>
    </w:p>
    <w:p>
      <w:r>
        <w:t>bán hàng đa cấp gửi tới Bộ Công Thương trong thời hạn nêu trên, Bộ Công Thương</w:t>
      </w:r>
    </w:p>
    <w:p>
      <w:r>
        <w:t>ban hành văn bản chấp thuận cho doanh nghiệp bán hàng đa cấp rút tiền ký quỹ.</w:t>
      </w:r>
    </w:p>
    <w:p>
      <w:r>
        <w:t>Thủ tục rút tiền ký quỹ trong trường hợp quy định</w:t>
      </w:r>
    </w:p>
    <w:p>
      <w:r>
        <w:t>tại</w:t>
      </w:r>
    </w:p>
    <w:p>
      <w:r>
        <w:t>điểm c khoản 1 Điều 51 Nghị định này</w:t>
      </w:r>
    </w:p>
    <w:p>
      <w:r>
        <w:t>:</w:t>
      </w:r>
    </w:p>
    <w:p>
      <w:r>
        <w:t>a) Doanh nghiệp gửi văn bản đề nghị thay đổi ký quỹ</w:t>
      </w:r>
    </w:p>
    <w:p>
      <w:r>
        <w:t>kèm theo bản chính văn bản xác nhận ký quỹ tại ngân hàng hoặc chi nhánh ngân</w:t>
      </w:r>
    </w:p>
    <w:p>
      <w:r>
        <w:t>hàng khác tới Bộ Công Thương (nộp trực tiếp, trực tuyến hoặc qua dịch vụ bưu</w:t>
      </w:r>
    </w:p>
    <w:p>
      <w:r>
        <w:t>chính</w:t>
      </w:r>
    </w:p>
    <w:p>
      <w:r>
        <w:t>[47]</w:t>
      </w:r>
    </w:p>
    <w:p>
      <w:r>
        <w:t>);</w:t>
      </w:r>
    </w:p>
    <w:p>
      <w:r>
        <w:t>b) Trong thời hạn 10 ngày làm việc kể từ ngày nhận</w:t>
      </w:r>
    </w:p>
    <w:p>
      <w:r>
        <w:t>được hồ sơ đề nghị thay đổi ký quỹ theo quy định tại điểm a khoản này, Bộ Công</w:t>
      </w:r>
    </w:p>
    <w:p>
      <w:r>
        <w:t>Thương gửi văn bản đề nghị ngân hàng, chi nhánh ngân hàng nơi doanh nghiệp thực</w:t>
      </w:r>
    </w:p>
    <w:p>
      <w:r>
        <w:t>hiện ký quỹ mới xác nhận về tính xác thực của văn bản xác nhận ký quỹ;</w:t>
      </w:r>
    </w:p>
    <w:p>
      <w:r>
        <w:t>c) Trong thời hạn 10 ngày làm việc kể từ ngày nhận</w:t>
      </w:r>
    </w:p>
    <w:p>
      <w:r>
        <w:t>được xác nhận bằng văn bản của ngân hàng, chi nhánh ngân hàng nơi doanh nghiệp</w:t>
      </w:r>
    </w:p>
    <w:p>
      <w:r>
        <w:t>thực hiện ký quỹ mới, Bộ Công Thương ban hành văn bản chấp thuận cho doanh nghiệp</w:t>
      </w:r>
    </w:p>
    <w:p>
      <w:r>
        <w:t>bán hàng đa cấp rút khoản tiền ký quỹ cũ.</w:t>
      </w:r>
    </w:p>
    <w:p>
      <w:r>
        <w:t>Điều 53. Xử lý khoản tiền đã</w:t>
      </w:r>
    </w:p>
    <w:p>
      <w:r>
        <w:t>ký quỹ</w:t>
      </w:r>
    </w:p>
    <w:p>
      <w:r>
        <w:t>[48]</w:t>
      </w:r>
    </w:p>
    <w:p>
      <w:r>
        <w:t>Tiền ký quỹ được sử dụng trong các trường hợp</w:t>
      </w:r>
    </w:p>
    <w:p>
      <w:r>
        <w:t>sau:</w:t>
      </w:r>
    </w:p>
    <w:p>
      <w:r>
        <w:t>a) Doanh nghiệp chấm dứt hoạt động bán hàng đa cấp</w:t>
      </w:r>
    </w:p>
    <w:p>
      <w:r>
        <w:t>nhưng không chấp hành quyết định xử phạt vi phạm trong hoạt động bán hàng đa cấp</w:t>
      </w:r>
    </w:p>
    <w:p>
      <w:r>
        <w:t>đã có hiệu lực của cơ quan có thẩm quyền;</w:t>
      </w:r>
    </w:p>
    <w:p>
      <w:r>
        <w:t>b) Doanh nghiệp bán hàng đa cấp chấm dứt hoạt động</w:t>
      </w:r>
    </w:p>
    <w:p>
      <w:r>
        <w:t>bán hàng đa cấp theo quy định tại</w:t>
      </w:r>
    </w:p>
    <w:p>
      <w:r>
        <w:t>khoản 1 Điều 17 Nghị định này</w:t>
      </w:r>
    </w:p>
    <w:p>
      <w:r>
        <w:t>nhưng không thực hiện đầy đủ các nghĩa vụ liên quan đến hoạt động bán hàng đa cấp</w:t>
      </w:r>
    </w:p>
    <w:p>
      <w:r>
        <w:t>đối với người tham gia bán hàng đa cấp và có bản án có hiệu lực pháp luật của</w:t>
      </w:r>
    </w:p>
    <w:p>
      <w:r>
        <w:t>tòa án về việc giải quyết các tranh chấp giữa doanh nghiệp bán hàng đa cấp với</w:t>
      </w:r>
    </w:p>
    <w:p>
      <w:r>
        <w:t>người tham gia bán hàng đa cấp liên quan đến các nghĩa vụ đó.</w:t>
      </w:r>
    </w:p>
    <w:p>
      <w:r>
        <w:t>Trình tự, thủ tục sử dụng tiền ký quỹ đối với</w:t>
      </w:r>
    </w:p>
    <w:p>
      <w:r>
        <w:t>trường hợp quy định tại điểm a khoản 1 Điều này:</w:t>
      </w:r>
    </w:p>
    <w:p>
      <w:r>
        <w:t>a) Trường hợp doanh nghiệp chấm dứt hoạt động bán</w:t>
      </w:r>
    </w:p>
    <w:p>
      <w:r>
        <w:t>hàng đa cấp nhưng không chấp hành quyết định xử phạt vi phạm trong hoạt động</w:t>
      </w:r>
    </w:p>
    <w:p>
      <w:r>
        <w:t>bán hàng đa cấp đã có hiệu lực của cơ quan có thẩm quyền, cơ quan ban hành quyết</w:t>
      </w:r>
    </w:p>
    <w:p>
      <w:r>
        <w:t>định xử phạt đó gửi văn bản đề nghị Bộ Công Thương ban hành văn bản yêu cầu</w:t>
      </w:r>
    </w:p>
    <w:p>
      <w:r>
        <w:t>ngân hàng nơi doanh nghiệp ký quỹ trích khoản tiền ký quỹ để thực hiện quyết định</w:t>
      </w:r>
    </w:p>
    <w:p>
      <w:r>
        <w:t>xử phạt;</w:t>
      </w:r>
    </w:p>
    <w:p>
      <w:r>
        <w:t>b) Trong thời hạn 10 ngày làm việc kể từ ngày nhận</w:t>
      </w:r>
    </w:p>
    <w:p>
      <w:r>
        <w:t>được văn bản đề nghị, Bộ Công Thương ban hành văn bản yêu cầu ngân hàng nơi</w:t>
      </w:r>
    </w:p>
    <w:p>
      <w:r>
        <w:t>doanh nghiệp ký quỹ trích khoản tiền ký quỹ để thực hiện quyết định xử phạt.</w:t>
      </w:r>
    </w:p>
    <w:p>
      <w:r>
        <w:t>Trình tự, thủ tục sử dụng tiền ký quỹ đối với</w:t>
      </w:r>
    </w:p>
    <w:p>
      <w:r>
        <w:t>trường hợp quy định tại điểm b khoản 1 Điều này:</w:t>
      </w:r>
    </w:p>
    <w:p>
      <w:r>
        <w:t>a) Căn cứ Bản án, quyết định của Tòa án có hiệu lực</w:t>
      </w:r>
    </w:p>
    <w:p>
      <w:r>
        <w:t>pháp luật, người tham gia bán hàng đa cấp thực hiện việc yêu cầu thi hành án</w:t>
      </w:r>
    </w:p>
    <w:p>
      <w:r>
        <w:t>theo quy định pháp luật thi hành án dân sự;</w:t>
      </w:r>
    </w:p>
    <w:p>
      <w:r>
        <w:t>b) Trường hợp được sử dụng tiền ký quỹ theo quy định</w:t>
      </w:r>
    </w:p>
    <w:p>
      <w:r>
        <w:t>tại</w:t>
      </w:r>
    </w:p>
    <w:p>
      <w:r>
        <w:t>khoản 1 Điều 50 Nghị định này</w:t>
      </w:r>
    </w:p>
    <w:p>
      <w:r>
        <w:t>, cơ quan thi hành án gửi</w:t>
      </w:r>
    </w:p>
    <w:p>
      <w:r>
        <w:t>văn bản đề nghị đến Bộ Công Thương kèm bản sao bản án có hiệu lực pháp luật, bản</w:t>
      </w:r>
    </w:p>
    <w:p>
      <w:r>
        <w:t>sao quyết định thi hành án và quyết định khấu trừ tiền trong tài khoản ký quỹ của</w:t>
      </w:r>
    </w:p>
    <w:p>
      <w:r>
        <w:t>doanh nghiệp để thực hiện thi hành án;</w:t>
      </w:r>
    </w:p>
    <w:p>
      <w:r>
        <w:t>c) Trong thời hạn 10 ngày kể từ ngày nhận được đề</w:t>
      </w:r>
    </w:p>
    <w:p>
      <w:r>
        <w:t>nghị của cơ quan thi hành án, Bộ Công Thương thông báo cho cơ quan thi hành án</w:t>
      </w:r>
    </w:p>
    <w:p>
      <w:r>
        <w:t>và ngân hàng nơi doanh nghiệp ký quỹ để thực hiện việc trích tiền ký quỹ để thi</w:t>
      </w:r>
    </w:p>
    <w:p>
      <w:r>
        <w:t>hành án.</w:t>
      </w:r>
    </w:p>
    <w:p>
      <w:r>
        <w:t>Trường hợp xác định tranh chấp theo bản án không</w:t>
      </w:r>
    </w:p>
    <w:p>
      <w:r>
        <w:t>thuộc trường hợp được sử dụng tiền ký quỹ theo quy định tại</w:t>
      </w:r>
    </w:p>
    <w:p>
      <w:r>
        <w:t>khoản</w:t>
      </w:r>
    </w:p>
    <w:p>
      <w:r>
        <w:t>1 Điều 50 Nghị định này</w:t>
      </w:r>
    </w:p>
    <w:p>
      <w:r>
        <w:t>, Bộ Công Thương thông báo cho cơ quan thi hành án để</w:t>
      </w:r>
    </w:p>
    <w:p>
      <w:r>
        <w:t>thực hiện các biện pháp thi hành án khác theo quy định của pháp luật.</w:t>
      </w:r>
    </w:p>
    <w:p>
      <w:r>
        <w:t>Bộ Công Thương giải quyết việc sử dụng khoản tiền</w:t>
      </w:r>
    </w:p>
    <w:p>
      <w:r>
        <w:t>ký quỹ theo trình tự thời gian tiếp nhận yêu cầu sử dụng khoản tiền ký quỹ hợp</w:t>
      </w:r>
    </w:p>
    <w:p>
      <w:r>
        <w:t>lệ.</w:t>
      </w:r>
    </w:p>
    <w:p>
      <w:r>
        <w:t>Sau khi sử dụng theo quy định tại khoản 1, khoản</w:t>
      </w:r>
    </w:p>
    <w:p>
      <w:r>
        <w:t>2, khoản 3, khoản 4 Điều này, trường hợp khoản tiền ký quỹ chưa được sử dụng hết</w:t>
      </w:r>
    </w:p>
    <w:p>
      <w:r>
        <w:t>và doanh nghiệp vẫn còn các nghĩa vụ khác theo bản án có hiệu lực của tòa án</w:t>
      </w:r>
    </w:p>
    <w:p>
      <w:r>
        <w:t>chưa được thi hành, khoản tiền ký quỹ còn lại được chuyển cho cơ quan thi hành</w:t>
      </w:r>
    </w:p>
    <w:p>
      <w:r>
        <w:t>án có thẩm quyền để thi hành án theo quy định của pháp luật.</w:t>
      </w:r>
    </w:p>
    <w:p>
      <w:r>
        <w:t>Chương VII</w:t>
      </w:r>
    </w:p>
    <w:p>
      <w:r>
        <w:t>TRÁCH NHIỆM QUẢN LÝ NHÀ</w:t>
      </w:r>
    </w:p>
    <w:p>
      <w:r>
        <w:t>NƯỚC ĐỐI VỚI HOẠT ĐỘNG KINH DOANH THEO PHƯƠNG THỨC ĐA CẤP</w:t>
      </w:r>
    </w:p>
    <w:p>
      <w:r>
        <w:t>Điều 54. Trách nhiệm của Bộ</w:t>
      </w:r>
    </w:p>
    <w:p>
      <w:r>
        <w:t>Công Thương</w:t>
      </w:r>
    </w:p>
    <w:p>
      <w:r>
        <w:t>Bộ Công Thương chịu trách nhiệm trước Chính phủ</w:t>
      </w:r>
    </w:p>
    <w:p>
      <w:r>
        <w:t>thực hiện chức năng quản lý nhà nước đối với hoạt động bán hàng đa cấp trong phạm</w:t>
      </w:r>
    </w:p>
    <w:p>
      <w:r>
        <w:t>vi cả nước:</w:t>
      </w:r>
    </w:p>
    <w:p>
      <w:r>
        <w:t>a) Cấp, sửa đổi, bổ sung, gia hạn, cấp lại, thu hồi</w:t>
      </w:r>
    </w:p>
    <w:p>
      <w:r>
        <w:t>giấy chứng nhận đăng ký hoạt động bán hàng đa cấp và xác nhận tiếp nhận hồ sơ</w:t>
      </w:r>
    </w:p>
    <w:p>
      <w:r>
        <w:t>thông báo chấm dứt hoạt động bán hàng đa cấp của doanh nghiệp;</w:t>
      </w:r>
    </w:p>
    <w:p>
      <w:r>
        <w:t>b) Thu, quản lý và sử dụng phí thẩm định cấp giấy</w:t>
      </w:r>
    </w:p>
    <w:p>
      <w:r>
        <w:t>chứng nhận đăng ký hoạt động bán hàng đa cấp theo quy định của pháp luật;</w:t>
      </w:r>
    </w:p>
    <w:p>
      <w:r>
        <w:t>c) Thông báo việc cấp, sửa đổi, bổ sung, gia hạn,</w:t>
      </w:r>
    </w:p>
    <w:p>
      <w:r>
        <w:t>thu hồi giấy chứng nhận đăng ký hoạt động bán hàng đa cấp, xác nhận tiếp nhận hồ</w:t>
      </w:r>
    </w:p>
    <w:p>
      <w:r>
        <w:t>sơ thông báo chấm dứt hoạt động bán hàng đa cấp tới các Sở Công Thương nơi</w:t>
      </w:r>
    </w:p>
    <w:p>
      <w:r>
        <w:t>doanh nghiệp tổ chức hoạt động bán hàng đa cấp;</w:t>
      </w:r>
    </w:p>
    <w:p>
      <w:r>
        <w:t>d) Thanh tra, kiểm tra, giám sát hoạt động bán hàng</w:t>
      </w:r>
    </w:p>
    <w:p>
      <w:r>
        <w:t>đa cấp và xử lý theo thẩm quyền;</w:t>
      </w:r>
    </w:p>
    <w:p>
      <w:r>
        <w:t>đ) Hướng dẫn, phối hợp với các Sở Công Thương tiến</w:t>
      </w:r>
    </w:p>
    <w:p>
      <w:r>
        <w:t>hành thanh tra, kiểm tra và xử lý vi phạm quy định của pháp luật về quản lý hoạt</w:t>
      </w:r>
    </w:p>
    <w:p>
      <w:r>
        <w:t>động bán hàng đa cấp;</w:t>
      </w:r>
    </w:p>
    <w:p>
      <w:r>
        <w:t>e) Thông báo, chuyển cơ quan có thẩm quyền xử lý</w:t>
      </w:r>
    </w:p>
    <w:p>
      <w:r>
        <w:t>các hành vi vi phạm quy định của pháp luật về quản lý hoạt động kinh doanh theo</w:t>
      </w:r>
    </w:p>
    <w:p>
      <w:r>
        <w:t>phương thức đa cấp;</w:t>
      </w:r>
    </w:p>
    <w:p>
      <w:r>
        <w:t>g) Tổ chức đào tạo, tập huấn chuyên môn cho cán bộ,</w:t>
      </w:r>
    </w:p>
    <w:p>
      <w:r>
        <w:t>công chức trực tiếp thực hiện công tác quản lý nhà nước về bán hàng đa cấp; phổ</w:t>
      </w:r>
    </w:p>
    <w:p>
      <w:r>
        <w:t>biến, tuyên truyền pháp luật về quản lý hoạt động bán hàng đa cấp cho các doanh</w:t>
      </w:r>
    </w:p>
    <w:p>
      <w:r>
        <w:t>nghiệp, người tham gia bán hàng đa cấp;</w:t>
      </w:r>
    </w:p>
    <w:p>
      <w:r>
        <w:t>h) Xây dựng và trình các cấp có thẩm quyền ban hành</w:t>
      </w:r>
    </w:p>
    <w:p>
      <w:r>
        <w:t>hoặc sửa đổi các văn bản quy phạm pháp luật về quản lý hoạt động bán hàng đa cấp;</w:t>
      </w:r>
    </w:p>
    <w:p>
      <w:r>
        <w:t>i) Thực hiện các trách nhiệm khác theo quy định của</w:t>
      </w:r>
    </w:p>
    <w:p>
      <w:r>
        <w:t>Nghị định này.</w:t>
      </w:r>
    </w:p>
    <w:p>
      <w:r>
        <w:t>Ủy ban Cạnh tranh Quốc gia</w:t>
      </w:r>
    </w:p>
    <w:p>
      <w:r>
        <w:t>[49]</w:t>
      </w:r>
    </w:p>
    <w:p>
      <w:r>
        <w:t>thuộc Bộ Công Thương có</w:t>
      </w:r>
    </w:p>
    <w:p>
      <w:r>
        <w:t>trách nhiệm giúp Bộ trưởng Bộ Công Thương chủ trì thực hiện các nội dung quản lý</w:t>
      </w:r>
    </w:p>
    <w:p>
      <w:r>
        <w:t>quy định tại khoản 1 Điều này.</w:t>
      </w:r>
    </w:p>
    <w:p>
      <w:r>
        <w:t>Tổng cục Quản lý thị trường thuộc Bộ Công Thương</w:t>
      </w:r>
    </w:p>
    <w:p>
      <w:r>
        <w:t>có trách nhiệm giúp Bộ trưởng Bộ Công Thương thực hiện các nội dung quản lý quy</w:t>
      </w:r>
    </w:p>
    <w:p>
      <w:r>
        <w:t>định tại điểm d, điểm e và điểm g khoản 1 Điều này.</w:t>
      </w:r>
    </w:p>
    <w:p>
      <w:r>
        <w:t>Điều 55. Trách nhiệm của các bộ,</w:t>
      </w:r>
    </w:p>
    <w:p>
      <w:r>
        <w:t>cơ quan ngang bộ</w:t>
      </w:r>
    </w:p>
    <w:p>
      <w:r>
        <w:t>Các bộ, cơ quan ngang bộ trong phạm vi nhiệm vụ,</w:t>
      </w:r>
    </w:p>
    <w:p>
      <w:r>
        <w:t>quyền hạn của mình có trách nhiệm phối hợp với Bộ Công Thương thực hiện quản lý</w:t>
      </w:r>
    </w:p>
    <w:p>
      <w:r>
        <w:t>nhà nước về hoạt động kinh doanh theo phương thức đa cấp.</w:t>
      </w:r>
    </w:p>
    <w:p>
      <w:r>
        <w:t>Bộ Công an:</w:t>
      </w:r>
    </w:p>
    <w:p>
      <w:r>
        <w:t>a) Phối hợp với Bộ Công Thương, Ủy ban nhân dân các</w:t>
      </w:r>
    </w:p>
    <w:p>
      <w:r>
        <w:t>tỉnh, thành phố trực thuộc trung ương và bộ, cơ quan ngang bộ nâng cao hiệu quả</w:t>
      </w:r>
    </w:p>
    <w:p>
      <w:r>
        <w:t>công tác quản lý nhà nước đối với hoạt động kinh doanh theo phương thức đa cấp;</w:t>
      </w:r>
    </w:p>
    <w:p>
      <w:r>
        <w:t>b) Thực hiện công tác phòng ngừa và đấu tranh chống</w:t>
      </w:r>
    </w:p>
    <w:p>
      <w:r>
        <w:t>tội phạm, vi phạm pháp luật trong hoạt động kinh doanh theo phương thức đa cấp;</w:t>
      </w:r>
    </w:p>
    <w:p>
      <w:r>
        <w:t>c) Tiếp nhận, xử lý tin báo, tố giác về tội phạm</w:t>
      </w:r>
    </w:p>
    <w:p>
      <w:r>
        <w:t>liên quan đến hoạt động kinh doanh theo phương thức đa cấp; khởi tố, điều tra tội</w:t>
      </w:r>
    </w:p>
    <w:p>
      <w:r>
        <w:t>phạm và thực hiện các nhiệm vụ tư pháp khác theo quy định của pháp luật.</w:t>
      </w:r>
    </w:p>
    <w:p>
      <w:r>
        <w:t>Bộ Y tế:</w:t>
      </w:r>
    </w:p>
    <w:p>
      <w:r>
        <w:t>a) Thanh tra, kiểm tra, xử lý vi phạm về việc đáp ứng</w:t>
      </w:r>
    </w:p>
    <w:p>
      <w:r>
        <w:t>điều kiện kinh doanh các mặt hàng của doanh nghiệp kinh doanh theo phương thức</w:t>
      </w:r>
    </w:p>
    <w:p>
      <w:r>
        <w:t>đa cấp thuộc lĩnh vực quản lý theo quy định của pháp luật;</w:t>
      </w:r>
    </w:p>
    <w:p>
      <w:r>
        <w:t>b) Thanh tra, kiểm tra, xử lý vi phạm pháp luật</w:t>
      </w:r>
    </w:p>
    <w:p>
      <w:r>
        <w:t>trong quá trình sản xuất, sơ chế, chế biến, bảo quản, vận chuyển, xuất khẩu, nhập</w:t>
      </w:r>
    </w:p>
    <w:p>
      <w:r>
        <w:t>khẩu, kinh doanh các sản phẩm thực phẩm, mỹ phẩm và sản phẩm khác của doanh</w:t>
      </w:r>
    </w:p>
    <w:p>
      <w:r>
        <w:t>nghiệp kinh doanh theo phương thức đa cấp thuộc phạm vi thẩm quyền;</w:t>
      </w:r>
    </w:p>
    <w:p>
      <w:r>
        <w:t>c) Thanh tra, kiểm tra, xử lý theo thẩm quyền đối với</w:t>
      </w:r>
    </w:p>
    <w:p>
      <w:r>
        <w:t>hoạt động quảng cáo, hội nghị, hội thảo, tuyên truyền, cung cấp thông tin về</w:t>
      </w:r>
    </w:p>
    <w:p>
      <w:r>
        <w:t>các mặt hàng mỹ phẩm, thực phẩm chức năng và các mặt hàng khác của doanh nghiệp</w:t>
      </w:r>
    </w:p>
    <w:p>
      <w:r>
        <w:t>kinh doanh theo phương thức đa cấp thuộc phạm vi quản lý theo quy định của pháp</w:t>
      </w:r>
    </w:p>
    <w:p>
      <w:r>
        <w:t>luật.</w:t>
      </w:r>
    </w:p>
    <w:p>
      <w:r>
        <w:t>4.</w:t>
      </w:r>
    </w:p>
    <w:p>
      <w:r>
        <w:t>[50]</w:t>
      </w:r>
    </w:p>
    <w:p>
      <w:r>
        <w:t>Bộ Tài chính:</w:t>
      </w:r>
    </w:p>
    <w:p>
      <w:r>
        <w:t>a) Quản lý thuế hoạt động kinh doanh theo phương thức</w:t>
      </w:r>
    </w:p>
    <w:p>
      <w:r>
        <w:t>đa cấp theo quy định của pháp luật về thuế;</w:t>
      </w:r>
    </w:p>
    <w:p>
      <w:r>
        <w:t>b) Công khai thông tin kịp thời, chính xác, khách</w:t>
      </w:r>
    </w:p>
    <w:p>
      <w:r>
        <w:t>quan đối với hoạt động kinh doanh theo phương thức đa cấp theo quy định của</w:t>
      </w:r>
    </w:p>
    <w:p>
      <w:r>
        <w:t>pháp luật về quản lý thuế.</w:t>
      </w:r>
    </w:p>
    <w:p>
      <w:r>
        <w:t>Bộ Khoa học và Công nghệ có trách nhiệm thanh</w:t>
      </w:r>
    </w:p>
    <w:p>
      <w:r>
        <w:t>tra, kiểm tra, xử lý vi phạm pháp luật đối với doanh nghiệp kinh doanh theo</w:t>
      </w:r>
    </w:p>
    <w:p>
      <w:r>
        <w:t>phương thức đa cấp trong lĩnh vực tiêu chuẩn, đo lường và chất lượng sản phẩm</w:t>
      </w:r>
    </w:p>
    <w:p>
      <w:r>
        <w:t>hàng hóa, sở hữu trí tuệ thuộc phạm vi thẩm quyền.</w:t>
      </w:r>
    </w:p>
    <w:p>
      <w:r>
        <w:t>Bộ Nông nghiệp và Phát triển nông thôn:</w:t>
      </w:r>
    </w:p>
    <w:p>
      <w:r>
        <w:t>a) Thanh tra, kiểm tra, xử lý vi phạm trong quá</w:t>
      </w:r>
    </w:p>
    <w:p>
      <w:r>
        <w:t>trình sản xuất, kinh doanh, quảng cáo đối với các sản phẩm của doanh nghiệp</w:t>
      </w:r>
    </w:p>
    <w:p>
      <w:r>
        <w:t>kinh doanh theo phương thức đa cấp thuộc phạm vi thẩm quyền;</w:t>
      </w:r>
    </w:p>
    <w:p>
      <w:r>
        <w:t>b) Thanh tra, kiểm tra, xử lý vi phạm về việc đáp ứng</w:t>
      </w:r>
    </w:p>
    <w:p>
      <w:r>
        <w:t>điều kiện kinh doanh các mặt hàng của doanh nghiệp kinh doanh theo phương thức</w:t>
      </w:r>
    </w:p>
    <w:p>
      <w:r>
        <w:t>đa cấp thuộc lĩnh vực quản lý theo quy định của pháp luật.</w:t>
      </w:r>
    </w:p>
    <w:p>
      <w:r>
        <w:t>Bộ Thông tin và Truyền thông:</w:t>
      </w:r>
    </w:p>
    <w:p>
      <w:r>
        <w:t>a) Xây dựng và triển khai các chương trình tuyên</w:t>
      </w:r>
    </w:p>
    <w:p>
      <w:r>
        <w:t>truyền, phổ biến trên các phương tiện truyền thông đại chúng cho các cơ quan quản</w:t>
      </w:r>
    </w:p>
    <w:p>
      <w:r>
        <w:t>lý, báo chí, doanh nghiệp về pháp luật và hoạt động kinh doanh theo phương thức</w:t>
      </w:r>
    </w:p>
    <w:p>
      <w:r>
        <w:t>đa cấp;</w:t>
      </w:r>
    </w:p>
    <w:p>
      <w:r>
        <w:t>b) Phối hợp với các cơ quan báo chí:</w:t>
      </w:r>
    </w:p>
    <w:p>
      <w:r>
        <w:t>Triển khai xây dựng các chương trình thường kỳ,</w:t>
      </w:r>
    </w:p>
    <w:p>
      <w:r>
        <w:t>các chuyên mục để tuyên truyền, phổ biến pháp luật về kinh doanh theo phương thức</w:t>
      </w:r>
    </w:p>
    <w:p>
      <w:r>
        <w:t>đa cấp và cảnh báo cho người dân về các hoạt động biến tướng, bất chính trong</w:t>
      </w:r>
    </w:p>
    <w:p>
      <w:r>
        <w:t>kinh doanh theo phương thức đa cấp;</w:t>
      </w:r>
    </w:p>
    <w:p>
      <w:r>
        <w:t>Phản ánh, cung cấp thông tin kịp thời, chính xác,</w:t>
      </w:r>
    </w:p>
    <w:p>
      <w:r>
        <w:t>khách quan về tình hình hoạt động của các doanh nghiệp kinh doanh theo phương</w:t>
      </w:r>
    </w:p>
    <w:p>
      <w:r>
        <w:t>thức đa cấp.</w:t>
      </w:r>
    </w:p>
    <w:p>
      <w:r>
        <w:t>Ngân hàng Nhà nước Việt Nam có trách nhiệm hướng</w:t>
      </w:r>
    </w:p>
    <w:p>
      <w:r>
        <w:t>dẫn các tổ chức tín dụng tuân thủ các quy định về xác nhận, quản lý tiền ký quỹ</w:t>
      </w:r>
    </w:p>
    <w:p>
      <w:r>
        <w:t>của doanh nghiệp bán hàng đa cấp theo quy định của Nghị định này.</w:t>
      </w:r>
    </w:p>
    <w:p>
      <w:r>
        <w:t>Điều 56. Trách nhiệm của Ủy</w:t>
      </w:r>
    </w:p>
    <w:p>
      <w:r>
        <w:t>ban nhân dân tỉnh, thành phố trực thuộc trung ương</w:t>
      </w:r>
    </w:p>
    <w:p>
      <w:r>
        <w:t>Ủy ban nhân dân tỉnh, thành phố trực thuộc trung</w:t>
      </w:r>
    </w:p>
    <w:p>
      <w:r>
        <w:t>ương trong phạm vi nhiệm vụ, quyền hạn có trách nhiệm thực hiện quản lý nhà nước</w:t>
      </w:r>
    </w:p>
    <w:p>
      <w:r>
        <w:t>về kinh doanh theo phương thức đa cấp tại địa phương:</w:t>
      </w:r>
    </w:p>
    <w:p>
      <w:r>
        <w:t>a) Ban hành quy chế phối hợp giữa các cơ quan liên</w:t>
      </w:r>
    </w:p>
    <w:p>
      <w:r>
        <w:t>quan tại địa phương trong công tác thanh tra, kiểm tra, giám sát hoạt động kinh</w:t>
      </w:r>
    </w:p>
    <w:p>
      <w:r>
        <w:t>doanh theo phương thức đa cấp trên địa bàn;</w:t>
      </w:r>
    </w:p>
    <w:p>
      <w:r>
        <w:t>b) Cấp, thu hồi xác nhận đăng ký hoạt động bán hàng</w:t>
      </w:r>
    </w:p>
    <w:p>
      <w:r>
        <w:t>đa cấp tại địa phương, xác nhận tiếp nhận thông báo chấm dứt hoạt động bán hàng</w:t>
      </w:r>
    </w:p>
    <w:p>
      <w:r>
        <w:t>đa cấp tại địa phương;</w:t>
      </w:r>
    </w:p>
    <w:p>
      <w:r>
        <w:t>c) Thanh tra, kiểm tra, giám sát hoạt động kinh</w:t>
      </w:r>
    </w:p>
    <w:p>
      <w:r>
        <w:t>doanh theo phương thức đa cấp;</w:t>
      </w:r>
    </w:p>
    <w:p>
      <w:r>
        <w:t>d) Xử lý theo thẩm quyền hoặc báo cáo cấp có thẩm</w:t>
      </w:r>
    </w:p>
    <w:p>
      <w:r>
        <w:t>quyền xử lý vi phạm pháp luật về quản lý hoạt động kinh doanh theo phương thức</w:t>
      </w:r>
    </w:p>
    <w:p>
      <w:r>
        <w:t>đa cấp;</w:t>
      </w:r>
    </w:p>
    <w:p>
      <w:r>
        <w:t>đ) Thông báo, chuyển cơ quan có thẩm quyền xử lý</w:t>
      </w:r>
    </w:p>
    <w:p>
      <w:r>
        <w:t>các hành vi vi phạm quy định của pháp luật về quản lý hoạt động kinh doanh theo</w:t>
      </w:r>
    </w:p>
    <w:p>
      <w:r>
        <w:t>phương thức đa cấp;</w:t>
      </w:r>
    </w:p>
    <w:p>
      <w:r>
        <w:t>e) Tổ chức đào tạo, tập huấn chuyên môn cho cán bộ,</w:t>
      </w:r>
    </w:p>
    <w:p>
      <w:r>
        <w:t>công chức trực tiếp thực hiện công tác quản lý nhà nước về bán hàng đa cấp; phổ</w:t>
      </w:r>
    </w:p>
    <w:p>
      <w:r>
        <w:t>biến, tuyên truyền pháp luật về quản lý hoạt động bán hàng đa cấp cho các doanh</w:t>
      </w:r>
    </w:p>
    <w:p>
      <w:r>
        <w:t>nghiệp, người tham gia bán hàng đa cấp;</w:t>
      </w:r>
    </w:p>
    <w:p>
      <w:r>
        <w:t>g)</w:t>
      </w:r>
    </w:p>
    <w:p>
      <w:r>
        <w:t>[51]</w:t>
      </w:r>
    </w:p>
    <w:p>
      <w:r>
        <w:t>Báo cáo theo định kỳ hàng năm trước ngày 15</w:t>
      </w:r>
    </w:p>
    <w:p>
      <w:r>
        <w:t>tháng 02 của năm tiếp theo theo</w:t>
      </w:r>
    </w:p>
    <w:p>
      <w:r>
        <w:t>Mẫu số 19</w:t>
      </w:r>
    </w:p>
    <w:p>
      <w:r>
        <w:t>ban hành</w:t>
      </w:r>
    </w:p>
    <w:p>
      <w:r>
        <w:t>kèm theo Nghị định này hoặc báo cáo đột xuất theo yêu cầu của Bộ Công Thương về</w:t>
      </w:r>
    </w:p>
    <w:p>
      <w:r>
        <w:t>công tác quản lý hoạt động bán hàng đa cấp trên địa bàn;</w:t>
      </w:r>
    </w:p>
    <w:p>
      <w:r>
        <w:t>h) Thực hiện các trách nhiệm khác theo quy định của</w:t>
      </w:r>
    </w:p>
    <w:p>
      <w:r>
        <w:t>Nghị định này.</w:t>
      </w:r>
    </w:p>
    <w:p>
      <w:r>
        <w:t>Sở Công Thương có trách nhiệm giúp Ủy ban nhân</w:t>
      </w:r>
    </w:p>
    <w:p>
      <w:r>
        <w:t>dân tỉnh, thành phố trực thuộc trung ương thực hiện các nội dung quản lý quy định</w:t>
      </w:r>
    </w:p>
    <w:p>
      <w:r>
        <w:t>tại khoản 1 Điều này.</w:t>
      </w:r>
    </w:p>
    <w:p>
      <w:r>
        <w:t>Lực lượng quản lý thị trường tại địa phương có</w:t>
      </w:r>
    </w:p>
    <w:p>
      <w:r>
        <w:t>trách nhiệm giúp Ủy ban nhân dân tỉnh, thành phố trực thuộc trung ương và Tổng</w:t>
      </w:r>
    </w:p>
    <w:p>
      <w:r>
        <w:t>cục Quản lý thị trường thực hiện các nội dung quản lý quy định tại điểm c, điểm</w:t>
      </w:r>
    </w:p>
    <w:p>
      <w:r>
        <w:t>d, điểm đ và điểm e khoản 1 Điều này.</w:t>
      </w:r>
    </w:p>
    <w:p>
      <w:r>
        <w:t>Điều 57. Xử lý vi phạm đối với</w:t>
      </w:r>
    </w:p>
    <w:p>
      <w:r>
        <w:t>doanh nghiệp bán hàng đa cấp, người tham gia bán hàng đa cấp</w:t>
      </w:r>
    </w:p>
    <w:p>
      <w:r>
        <w:t>Doanh nghiệp bán hàng đa cấp, người tham gia bán</w:t>
      </w:r>
    </w:p>
    <w:p>
      <w:r>
        <w:t>hàng đa cấp thực hiện các hành vi vi phạm quy định của Nghị định này thì tùy</w:t>
      </w:r>
    </w:p>
    <w:p>
      <w:r>
        <w:t>theo tính chất, mức độ vi phạm mà bị xử lý vi phạm theo quy định của pháp luật</w:t>
      </w:r>
    </w:p>
    <w:p>
      <w:r>
        <w:t>cạnh tranh và pháp luật về xử lý vi phạm hành chính hoặc bị truy cứu trách nhiệm</w:t>
      </w:r>
    </w:p>
    <w:p>
      <w:r>
        <w:t>hình sự theo quy định của pháp luật.</w:t>
      </w:r>
    </w:p>
    <w:p>
      <w:r>
        <w:t>Doanh nghiệp bán hàng đa cấp, người tham gia bán</w:t>
      </w:r>
    </w:p>
    <w:p>
      <w:r>
        <w:t>hàng đa cấp vi phạm quy định của Nghị định này gây thiệt hại cho tổ chức, cá</w:t>
      </w:r>
    </w:p>
    <w:p>
      <w:r>
        <w:t>nhân khác phải bồi thường thiệt hại theo quy định của pháp luật.</w:t>
      </w:r>
    </w:p>
    <w:p>
      <w:r>
        <w:t>Kết quả xử lý vi phạm trong hoạt động bán hàng</w:t>
      </w:r>
    </w:p>
    <w:p>
      <w:r>
        <w:t>đa cấp phải được công bố công khai.</w:t>
      </w:r>
    </w:p>
    <w:p>
      <w:r>
        <w:t>Điều 58. Thẩm quyền, thủ tục xử</w:t>
      </w:r>
    </w:p>
    <w:p>
      <w:r>
        <w:t>lý vi phạm</w:t>
      </w:r>
    </w:p>
    <w:p>
      <w:r>
        <w:t>Trình tự, thủ tục, thẩm quyền xử lý vi phạm đối với</w:t>
      </w:r>
    </w:p>
    <w:p>
      <w:r>
        <w:t>các hành vi vi phạm quy định trong Nghị định này được thực hiện theo quy định của</w:t>
      </w:r>
    </w:p>
    <w:p>
      <w:r>
        <w:t>pháp luật về xử lý vi phạm.</w:t>
      </w:r>
    </w:p>
    <w:p>
      <w:r>
        <w:t>Chương VIII</w:t>
      </w:r>
    </w:p>
    <w:p>
      <w:r>
        <w:t>ĐIỀU KHOẢN THI HÀNH</w:t>
      </w:r>
    </w:p>
    <w:p>
      <w:r>
        <w:t>[52]</w:t>
      </w:r>
    </w:p>
    <w:p>
      <w:r>
        <w:t>Điều 59. Hiệu lực thi hành</w:t>
      </w:r>
    </w:p>
    <w:p>
      <w:r>
        <w:t>Nghị định này có hiệu lực thi hành từ ngày 02</w:t>
      </w:r>
    </w:p>
    <w:p>
      <w:r>
        <w:t>tháng 05 năm 2018.</w:t>
      </w:r>
    </w:p>
    <w:p>
      <w:r>
        <w:t>Nghị định này thay thế Nghị định số</w:t>
      </w:r>
    </w:p>
    <w:p>
      <w:r>
        <w:t>42/2014/NĐ-CP ngày 14 tháng 5 năm 2014 của Chính phủ về quản lý hoạt động bán</w:t>
      </w:r>
    </w:p>
    <w:p>
      <w:r>
        <w:t>hàng đa cấp.</w:t>
      </w:r>
    </w:p>
    <w:p>
      <w:r>
        <w:t>Điều 60. Điều khoản chuyển tiếp</w:t>
      </w:r>
    </w:p>
    <w:p>
      <w:r>
        <w:t>Trong thời hạn 09 tháng kể từ ngày Nghị định này</w:t>
      </w:r>
    </w:p>
    <w:p>
      <w:r>
        <w:t>có hiệu lực, các doanh nghiệp bán hàng đa cấp đang hoạt động theo quy định của</w:t>
      </w:r>
    </w:p>
    <w:p>
      <w:r>
        <w:t>Nghị định số 42/2014/NĐ-CP có trách nhiệm đáp ứng các điều kiện về hoạt động</w:t>
      </w:r>
    </w:p>
    <w:p>
      <w:r>
        <w:t>bán hàng đa cấp theo quy định của Nghị định này.</w:t>
      </w:r>
    </w:p>
    <w:p>
      <w:r>
        <w:t>Trong thời hạn 12 tháng kể từ ngày Nghị định này</w:t>
      </w:r>
    </w:p>
    <w:p>
      <w:r>
        <w:t>có hiệu lực, các doanh nghiệp bán hàng đa cấp đã được cấp xác nhận tiếp nhận</w:t>
      </w:r>
    </w:p>
    <w:p>
      <w:r>
        <w:t>thông báo hoạt động bán hàng đa cấp tại địa phương theo quy định của Nghị định</w:t>
      </w:r>
    </w:p>
    <w:p>
      <w:r>
        <w:t>số 42/2014/NĐ-CP có trách nhiệm bổ sung hồ sơ và đăng ký hoạt động bán hàng đa</w:t>
      </w:r>
    </w:p>
    <w:p>
      <w:r>
        <w:t>cấp tại địa phương theo quy định của Nghị định này.</w:t>
      </w:r>
    </w:p>
    <w:p>
      <w:r>
        <w:t>Chứng chỉ Đào tạo viên đã được cấp theo quy định</w:t>
      </w:r>
    </w:p>
    <w:p>
      <w:r>
        <w:t>của Nghị định số 42/2014/NĐ-CP có giá trị thay thế xác nhận kiến thức pháp luật</w:t>
      </w:r>
    </w:p>
    <w:p>
      <w:r>
        <w:t>về bán hàng đa cấp trong thời hạn 09 tháng kể từ ngày Nghị định này có hiệu lực.</w:t>
      </w:r>
    </w:p>
    <w:p>
      <w:r>
        <w:t>Điều kiện, hồ sơ, trình tự, thủ tục rút và sử dụng</w:t>
      </w:r>
    </w:p>
    <w:p>
      <w:r>
        <w:t>tiền ký quỹ của các doanh nghiệp bán hàng đa cấp đã được cấp giấy chứng nhận</w:t>
      </w:r>
    </w:p>
    <w:p>
      <w:r>
        <w:t>đăng ký hoạt động bán hàng đa cấp theo quy định của Nghị định số 42/2014/NĐ-CP</w:t>
      </w:r>
    </w:p>
    <w:p>
      <w:r>
        <w:t>thực hiện theo quy định của Nghị định này.</w:t>
      </w:r>
    </w:p>
    <w:p>
      <w:r>
        <w:t>Việc rút và sử dụng tiền ký quỹ của các doanh</w:t>
      </w:r>
    </w:p>
    <w:p>
      <w:r>
        <w:t>nghiệp bán hàng đa cấp đã được cấp giấy đăng ký tổ chức bán hàng đa cấp theo</w:t>
      </w:r>
    </w:p>
    <w:p>
      <w:r>
        <w:t>quy định của Nghị định số 110/2005/NĐ-CP ngày 24 tháng 8 năm 2005 của Chính phủ</w:t>
      </w:r>
    </w:p>
    <w:p>
      <w:r>
        <w:t>về quản lý hoạt động bán hàng đa cấp thực hiện tại Sở Công Thương theo hồ sơ,</w:t>
      </w:r>
    </w:p>
    <w:p>
      <w:r>
        <w:t>trình tự, thủ tục tương ứng quy định tại</w:t>
      </w:r>
    </w:p>
    <w:p>
      <w:r>
        <w:t>khoản 2, khoản 3 Điều</w:t>
      </w:r>
    </w:p>
    <w:p>
      <w:r>
        <w:t>52</w:t>
      </w:r>
    </w:p>
    <w:p>
      <w:r>
        <w:t>và</w:t>
      </w:r>
    </w:p>
    <w:p>
      <w:r>
        <w:t>Điều 53 Nghị định này</w:t>
      </w:r>
    </w:p>
    <w:p>
      <w:r>
        <w:t>.</w:t>
      </w:r>
    </w:p>
    <w:p>
      <w:r>
        <w:t>Điều 61. Trách nhiệm thi hành</w:t>
      </w:r>
    </w:p>
    <w:p>
      <w:r>
        <w:t>Bộ trưởng Bộ Công Thương chịu trách nhiệm tổ chức</w:t>
      </w:r>
    </w:p>
    <w:p>
      <w:r>
        <w:t>thực hiện Nghị định này.</w:t>
      </w:r>
    </w:p>
    <w:p>
      <w:r>
        <w:t>Các Bộ trưởng, Thủ trưởng cơ quan ngang bộ, Thủ</w:t>
      </w:r>
    </w:p>
    <w:p>
      <w:r>
        <w:t>trưởng cơ quan thuộc Chính phủ, Chủ tịch Ủy ban nhân dân tỉnh, thành phố trực</w:t>
      </w:r>
    </w:p>
    <w:p>
      <w:r>
        <w:t>thuộc trung ương chịu trách nhiệm thi hành Nghị định này./.</w:t>
      </w:r>
    </w:p>
    <w:p>
      <w:r>
        <w:t>Nơi nhận:- Văn phòng Chính phủ (để đăng Công</w:t>
      </w:r>
    </w:p>
    <w:p>
      <w:r>
        <w:t>báo);- Bộ Tư pháp (để theo dõi);- Văn phòng Bộ (để đăng Trang thông tin điện tử của Bộ Công Thương);- Vụ Pháp chế (để đăng tải CSDLQG về VBQPPL);- Lưu: VT, CT. XÁC THỰC VĂN BẢN</w:t>
      </w:r>
    </w:p>
    <w:p>
      <w:r>
        <w:t>HỢP NHẤTKT. BỘ TRƯỞNGTHỨ TRƯỞNGNguyễn Sinh Nhật Tân</w:t>
      </w:r>
    </w:p>
    <w:p>
      <w:r>
        <w:t>PHỤ</w:t>
      </w:r>
    </w:p>
    <w:p>
      <w:r>
        <w:t>LỤC</w:t>
      </w:r>
    </w:p>
    <w:p>
      <w:r>
        <w:t>[53]</w:t>
      </w:r>
    </w:p>
    <w:p>
      <w:r>
        <w:t>(Kèm theo Nghị định</w:t>
      </w:r>
    </w:p>
    <w:p>
      <w:r>
        <w:t>số 40/2018/NĐ-CP ngày 12 tháng 3 năm 2018 của Chính phủ)</w:t>
      </w:r>
    </w:p>
    <w:p>
      <w:r>
        <w:t>Mẫu số 01 Đơn đề nghị cấp giấy chứng nhận đăng ký hoạt động</w:t>
      </w:r>
    </w:p>
    <w:p>
      <w:r>
        <w:t>bán hàng đa cấp</w:t>
      </w:r>
    </w:p>
    <w:p>
      <w:r>
        <w:t>Mẫu số 02 Giấy chứng nhận đăng ký hoạt động bán hàng đa cấp</w:t>
      </w:r>
    </w:p>
    <w:p>
      <w:r>
        <w:t>Mẫu số 03 Đơn đề nghị sửa đổi, bổ sung giấy chứng nhận đăng</w:t>
      </w:r>
    </w:p>
    <w:p>
      <w:r>
        <w:t>ký hoạt động bán hàng đa cấp</w:t>
      </w:r>
    </w:p>
    <w:p>
      <w:r>
        <w:t>Mẫu số 04 Đơn đề nghị cấp lại giấy chứng nhận đăng ký hoạt</w:t>
      </w:r>
    </w:p>
    <w:p>
      <w:r>
        <w:t>động bán hàng đa cấp</w:t>
      </w:r>
    </w:p>
    <w:p>
      <w:r>
        <w:t>Mẫu số 05 Đơn đề nghị gia hạn giấy chứng nhận đăng ký hoạt</w:t>
      </w:r>
    </w:p>
    <w:p>
      <w:r>
        <w:t>động bán hàng đa cấp</w:t>
      </w:r>
    </w:p>
    <w:p>
      <w:r>
        <w:t>Mẫu số 06 Thông báo chấm dứt hoạt động bán hàng đa cấp</w:t>
      </w:r>
    </w:p>
    <w:p>
      <w:r>
        <w:t>Mẫu số 06a Báo cáo tình hình hoạt động trước khi chấm dứt hoạt</w:t>
      </w:r>
    </w:p>
    <w:p>
      <w:r>
        <w:t>động bán hàng đa cấp</w:t>
      </w:r>
    </w:p>
    <w:p>
      <w:r>
        <w:t>Mẫu số 07 Đăng ký hoạt động bán hàng đa cấp tại địa phương</w:t>
      </w:r>
    </w:p>
    <w:p>
      <w:r>
        <w:t>Mẫu số 08 Xác nhận đăng ký hoạt động bán hàng đa cấp tại địa</w:t>
      </w:r>
    </w:p>
    <w:p>
      <w:r>
        <w:t>phương</w:t>
      </w:r>
    </w:p>
    <w:p>
      <w:r>
        <w:t>Mẫu số 09 Đăng ký sửa đổi, bổ sung nội dung hoạt động bán</w:t>
      </w:r>
    </w:p>
    <w:p>
      <w:r>
        <w:t>hàng đa cấp tại địa phương</w:t>
      </w:r>
    </w:p>
    <w:p>
      <w:r>
        <w:t>Mẫu số 10 Xác nhận đăng ký sửa đổi, bổ sung nội dung hoạt động</w:t>
      </w:r>
    </w:p>
    <w:p>
      <w:r>
        <w:t>bán hàng đa cấp tại địa phương</w:t>
      </w:r>
    </w:p>
    <w:p>
      <w:r>
        <w:t>Mẫu số 11 Thông báo chấm dứt hoạt động bán hàng đa cấp tại</w:t>
      </w:r>
    </w:p>
    <w:p>
      <w:r>
        <w:t>địa phương</w:t>
      </w:r>
    </w:p>
    <w:p>
      <w:r>
        <w:t>Mẫu số 12 Thông báo tổ chức hội nghị, hội thảo, đào tạo về</w:t>
      </w:r>
    </w:p>
    <w:p>
      <w:r>
        <w:t>bán hàng đa cấp</w:t>
      </w:r>
    </w:p>
    <w:p>
      <w:r>
        <w:t>Mẫu số 13 Bản cam kết</w:t>
      </w:r>
    </w:p>
    <w:p>
      <w:r>
        <w:t>Mẫu số 13a Đơn đề nghị công nhận chương trình đào tạo kiến</w:t>
      </w:r>
    </w:p>
    <w:p>
      <w:r>
        <w:t>thức pháp luật về bán hàng đa cấp</w:t>
      </w:r>
    </w:p>
    <w:p>
      <w:r>
        <w:t>Mẫu số 14 Chứng nhận hoàn thành khóa đào tạo kiến thức về</w:t>
      </w:r>
    </w:p>
    <w:p>
      <w:r>
        <w:t>bán hàng đa cấp</w:t>
      </w:r>
    </w:p>
    <w:p>
      <w:r>
        <w:t>Mẫu số 14a Báo cáo tổng kết hoạt động đào tạo kiến thức pháp</w:t>
      </w:r>
    </w:p>
    <w:p>
      <w:r>
        <w:t>luật về bán hàng đa cấp</w:t>
      </w:r>
    </w:p>
    <w:p>
      <w:r>
        <w:t>Mẫu số 15 Báo cáo Bộ Công Thương</w:t>
      </w:r>
    </w:p>
    <w:p>
      <w:r>
        <w:t>Mẫu số 16 Báo cáo Sở Công Thương</w:t>
      </w:r>
    </w:p>
    <w:p>
      <w:r>
        <w:t>Mẫu số 17 Xác nhận ký quỹ</w:t>
      </w:r>
    </w:p>
    <w:p>
      <w:r>
        <w:t>Mẫu số 18 Đơn đề nghị rút tiền ký quỹ</w:t>
      </w:r>
    </w:p>
    <w:p>
      <w:r>
        <w:t>Mẫu số 19 Báo cáo công tác quản lý hoạt động bán hàng đa cấp</w:t>
      </w:r>
    </w:p>
    <w:p>
      <w:r>
        <w:t>Mẫu số 20a Đơn đề nghị kiểm tra, xác nhận kiến thức pháp luật</w:t>
      </w:r>
    </w:p>
    <w:p>
      <w:r>
        <w:t>về bán hàng đa cấp</w:t>
      </w:r>
    </w:p>
    <w:p>
      <w:r>
        <w:t>Mẫu số 20b Đơn đề nghị kiểm tra, xác nhận kiến thức cho đầu</w:t>
      </w:r>
    </w:p>
    <w:p>
      <w:r>
        <w:t>mối tại địa phương</w:t>
      </w:r>
    </w:p>
    <w:p>
      <w:r>
        <w:t>Mẫu số 21a Xác nhận kiến thức pháp luật về bán hàng đa cấp</w:t>
      </w:r>
    </w:p>
    <w:p>
      <w:r>
        <w:t>Mẫu số 21b Xác nhận kiến thức cho đầu mối tại địa phương</w:t>
      </w:r>
    </w:p>
    <w:p>
      <w:r>
        <w:t>Mẫu</w:t>
      </w:r>
    </w:p>
    <w:p>
      <w:r>
        <w:t>số 01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 ………., ngày ….</w:t>
      </w:r>
    </w:p>
    <w:p>
      <w:r>
        <w:t>tháng …. năm ……</w:t>
      </w:r>
    </w:p>
    <w:p>
      <w:r>
        <w:t>ĐƠN ĐỀ NGHỊ</w:t>
      </w:r>
    </w:p>
    <w:p>
      <w:r>
        <w:t>CẤP GIẤY CHỨNG NHẬN ĐĂNG KÝ HOẠT ĐỘNG BÁN HÀNG</w:t>
      </w:r>
    </w:p>
    <w:p>
      <w:r>
        <w:t>ĐA CẤP</w:t>
      </w:r>
    </w:p>
    <w:p>
      <w:r>
        <w:t>Kính gửi: Ủy ban Cạnh</w:t>
      </w:r>
    </w:p>
    <w:p>
      <w:r>
        <w:t>tranh Quốc gia</w:t>
      </w:r>
    </w:p>
    <w:p>
      <w:r>
        <w:t>54</w:t>
      </w:r>
    </w:p>
    <w:p>
      <w:r>
        <w:t>- Bộ Công Thương</w:t>
      </w:r>
    </w:p>
    <w:p>
      <w:r>
        <w:t>Tên doanh nghiệp (ghi bằng chữ in hoa):</w:t>
      </w:r>
    </w:p>
    <w:p>
      <w:r>
        <w:t>………………………………………………………</w:t>
      </w:r>
    </w:p>
    <w:p>
      <w:r>
        <w:t>Giấy chứng nhận đăng ký doanh nghiệp/Giấy chứng nhận</w:t>
      </w:r>
    </w:p>
    <w:p>
      <w:r>
        <w:t>đầu tư số: ……………………..</w:t>
      </w:r>
    </w:p>
    <w:p>
      <w:r>
        <w:t>Do: …………………………………………………………………………………………………..</w:t>
      </w:r>
    </w:p>
    <w:p>
      <w:r>
        <w:t>Cấp lần đầu ngày:…./……./……. Lần thay đổi gần nhất:</w:t>
      </w:r>
    </w:p>
    <w:p>
      <w:r>
        <w:t>……./…../………..</w:t>
      </w:r>
    </w:p>
    <w:p>
      <w:r>
        <w:t>Địa chỉ của trụ sở chính:</w:t>
      </w:r>
    </w:p>
    <w:p>
      <w:r>
        <w:t>…………………………………………………………………………</w:t>
      </w:r>
    </w:p>
    <w:p>
      <w:r>
        <w:t>Điện thoại: ……………………………………….. Fax: …………………………………………</w:t>
      </w:r>
    </w:p>
    <w:p>
      <w:r>
        <w:t>Đề nghị Ủy ban Cạnh tranh Quốc gia</w:t>
      </w:r>
    </w:p>
    <w:p>
      <w:r>
        <w:t>55</w:t>
      </w:r>
    </w:p>
    <w:p>
      <w:r>
        <w:t>cấp</w:t>
      </w:r>
    </w:p>
    <w:p>
      <w:r>
        <w:t>giấy chứng nhận đăng ký hoạt động bán hàng đa cấp cho doanh nghiệp trên cơ sở bộ</w:t>
      </w:r>
    </w:p>
    <w:p>
      <w:r>
        <w:t>hồ sơ kèm theo như sau: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bộ hồ sơ kèm theo./.</w:t>
      </w:r>
    </w:p>
    <w:p>
      <w:r>
        <w:t>Đại diện theo pháp luật của doanh nghiệp(Ký tên và đóng dấu)</w:t>
      </w:r>
    </w:p>
    <w:p>
      <w:r>
        <w:t>54</w:t>
      </w:r>
    </w:p>
    <w:p>
      <w:r>
        <w:t>Cụm từ “Cục Cạnh tranh và Bảo vệ người</w:t>
      </w:r>
    </w:p>
    <w:p>
      <w:r>
        <w:t>tiêu dùng” được thay thế bởi cụm từ “Ủy ban Cạnh tranh Quốc gia” theo quy định</w:t>
      </w:r>
    </w:p>
    <w:p>
      <w:r>
        <w:t>tại khoản 3 Điều 6 Nghị định số 03/2023/NĐ-CP quy định chức năng, nhiệm vụ, quyền</w:t>
      </w:r>
    </w:p>
    <w:p>
      <w:r>
        <w:t>hạn và cơ cấu tổ chức của Ủy ban Cạnh tranh Quốc gia, có hiệu lực kể từ ngày 01</w:t>
      </w:r>
    </w:p>
    <w:p>
      <w:r>
        <w:t>tháng 04 năm 2023.</w:t>
      </w:r>
    </w:p>
    <w:p>
      <w:r>
        <w:t>55</w:t>
      </w:r>
    </w:p>
    <w:p>
      <w:r>
        <w:t>Cụm từ “Cục Cạnh tranh và Bảo vệ người</w:t>
      </w:r>
    </w:p>
    <w:p>
      <w:r>
        <w:t>tiêu dùng” được thay thế bởi cụm từ “Ủy ban Cạnh tranh Quốc gia” theo quy định</w:t>
      </w:r>
    </w:p>
    <w:p>
      <w:r>
        <w:t>tại khoản 3 Điều 6 Nghị định số 03/2023/NĐ-CP quy định chức năng, nhiệm vụ, quyền</w:t>
      </w:r>
    </w:p>
    <w:p>
      <w:r>
        <w:t>hạn và cơ cấu tổ chức của Ủy ban Cạnh tranh Quốc gia, có hiệu lực kể từ ngày 01</w:t>
      </w:r>
    </w:p>
    <w:p>
      <w:r>
        <w:t>tháng 04 năm 2023.</w:t>
      </w:r>
    </w:p>
    <w:p>
      <w:r>
        <w:t>Mẫu</w:t>
      </w:r>
    </w:p>
    <w:p>
      <w:r>
        <w:t>số 02</w:t>
      </w:r>
    </w:p>
    <w:p>
      <w:r>
        <w:t>Mặt 1:</w:t>
      </w:r>
    </w:p>
    <w:p>
      <w:r>
        <w:t>BỘ CÔNG THƯƠNGỦY BAN CẠNH TRANH QUỐC GIA56 CỘNG HÒA XÃ HỘI</w:t>
      </w:r>
    </w:p>
    <w:p>
      <w:r>
        <w:t>CHỦ NGHĨA VIỆT NAMĐộc lập - Tự do - Hạnh phúc</w:t>
      </w:r>
    </w:p>
    <w:p>
      <w:r>
        <w:t>GIẤY CHỨNG NHẬN ĐĂNG KÝ HOẠT ĐỘNG BÁN HÀNG ĐA CẤP</w:t>
      </w:r>
    </w:p>
    <w:p>
      <w:r>
        <w:t>Số: …………………………………..</w:t>
      </w:r>
    </w:p>
    <w:p>
      <w:r>
        <w:t>Cấp lần đầu ngày</w:t>
      </w:r>
    </w:p>
    <w:p>
      <w:r>
        <w:t>………tháng ………năm ………</w:t>
      </w:r>
    </w:p>
    <w:p>
      <w:r>
        <w:t>Tên doanh nghiệp (ghi bằng chữ in hoa):</w:t>
      </w:r>
    </w:p>
    <w:p>
      <w:r>
        <w:t>……………………………………………………</w:t>
      </w:r>
    </w:p>
    <w:p>
      <w:r>
        <w:t>Giấy chứng nhận đăng ký doanh nghiệp/Giấy chứng nhận</w:t>
      </w:r>
    </w:p>
    <w:p>
      <w:r>
        <w:t>đầu tư số: ………………………</w:t>
      </w:r>
    </w:p>
    <w:p>
      <w:r>
        <w:t>Do: ……………………………………………………………………………………………………</w:t>
      </w:r>
    </w:p>
    <w:p>
      <w:r>
        <w:t>Cấp lần đầu ngày: ………/………/……… Lần thay đổi gần nhất:</w:t>
      </w:r>
    </w:p>
    <w:p>
      <w:r>
        <w:t>………/ ………/……….</w:t>
      </w:r>
    </w:p>
    <w:p>
      <w:r>
        <w:t>Địa chỉ trụ sở chính:</w:t>
      </w:r>
    </w:p>
    <w:p>
      <w:r>
        <w:t>……………………………………………………………………………….</w:t>
      </w:r>
    </w:p>
    <w:p>
      <w:r>
        <w:t>Điện thoại: …………………………………… Fax: ………………………………………………</w:t>
      </w:r>
    </w:p>
    <w:p>
      <w:r>
        <w:t>Website: ………………………………………………………Email:</w:t>
      </w:r>
    </w:p>
    <w:p>
      <w:r>
        <w:t>………………...…………..</w:t>
      </w:r>
    </w:p>
    <w:p>
      <w:r>
        <w:t>Người đại diện theo pháp luật:</w:t>
      </w:r>
    </w:p>
    <w:p>
      <w:r>
        <w:t>Họ tên (ghi bằng chữ in hoa):</w:t>
      </w:r>
    </w:p>
    <w:p>
      <w:r>
        <w:t>………….…………………………………………………………</w:t>
      </w:r>
    </w:p>
    <w:p>
      <w:r>
        <w:t>Quốc tịch: ……………………………………………………………………………………………</w:t>
      </w:r>
    </w:p>
    <w:p>
      <w:r>
        <w:t>Chứng minh nhân dân/căn cước công dân/hộ chiếu số:</w:t>
      </w:r>
    </w:p>
    <w:p>
      <w:r>
        <w:t>………………………………………</w:t>
      </w:r>
    </w:p>
    <w:p>
      <w:r>
        <w:t>Do: ………………………………………………………………Cấp ngày: ……/……../………..</w:t>
      </w:r>
    </w:p>
    <w:p>
      <w:r>
        <w:t>Chức vụ: ……………………………………………………………………………………………</w:t>
      </w:r>
    </w:p>
    <w:p>
      <w:r>
        <w:t>Nơi đăng ký hộ khẩu thường trú (hoặc nơi đăng ký</w:t>
      </w:r>
    </w:p>
    <w:p>
      <w:r>
        <w:t>lưu trú): …………………………………</w:t>
      </w:r>
    </w:p>
    <w:p>
      <w:r>
        <w:t>……………………………………………………………………………………………………….</w:t>
      </w:r>
    </w:p>
    <w:p>
      <w:r>
        <w:t>Doanh nghiệp chỉ được phép thực hiện hoạt động</w:t>
      </w:r>
    </w:p>
    <w:p>
      <w:r>
        <w:t>bán hàng đa cấp đối với các đối tượng đáp ứng điều kiện quy định tại Điều 4 Nghị</w:t>
      </w:r>
    </w:p>
    <w:p>
      <w:r>
        <w:t>định số ....ngày... về quản lý hoạt động kinh doanh theo phương thức đa cấp.</w:t>
      </w:r>
    </w:p>
    <w:p>
      <w:r>
        <w:t>Doanh nghiệp chịu trách nhiệm tuân thủ các quy định pháp luật có liên quan về</w:t>
      </w:r>
    </w:p>
    <w:p>
      <w:r>
        <w:t>điều kiện kinh doanh và lưu thông đối với hàng hóa kinh doanh theo phương thức</w:t>
      </w:r>
    </w:p>
    <w:p>
      <w:r>
        <w:t>đa cấp.</w:t>
      </w:r>
    </w:p>
    <w:p>
      <w:r>
        <w:t>Giấy chứng nhận đăng ký hoạt động bán hàng đa cấp</w:t>
      </w:r>
    </w:p>
    <w:p>
      <w:r>
        <w:t>có hiệu lực tới ngày.... tháng .... năm....</w:t>
      </w:r>
    </w:p>
    <w:p>
      <w:r>
        <w:t>LÃNH ĐẠO CỤC(Ký tên và đóng dấu)</w:t>
      </w:r>
    </w:p>
    <w:p>
      <w:r>
        <w:t>56</w:t>
      </w:r>
    </w:p>
    <w:p>
      <w:r>
        <w:t>Cụm từ “Cục Cạnh tranh và Bảo vệ người</w:t>
      </w:r>
    </w:p>
    <w:p>
      <w:r>
        <w:t>tiêu dùng” được thay thế bởi cụm từ “Ủy ban Cạnh tranh Quốc gia” theo quy định</w:t>
      </w:r>
    </w:p>
    <w:p>
      <w:r>
        <w:t>tại khoản 3 Điều 6 Nghị định số 03/2023/NĐ-CP quy định chức năng, nhiệm vụ, quyền</w:t>
      </w:r>
    </w:p>
    <w:p>
      <w:r>
        <w:t>hạn và cơ cấu tổ chức của Ủy ban Cạnh tranh Quốc gia, có hiệu lực kể từ ngày 01</w:t>
      </w:r>
    </w:p>
    <w:p>
      <w:r>
        <w:t>tháng 04 năm 2023.</w:t>
      </w:r>
    </w:p>
    <w:p>
      <w:r>
        <w:t>Mặt 2:</w:t>
      </w:r>
    </w:p>
    <w:p>
      <w:r>
        <w:t>SỬA ĐỔI, BỔ SUNG</w:t>
      </w:r>
    </w:p>
    <w:p>
      <w:r>
        <w:t>GIẤY CHỨNG NHẬN ĐĂNG KÝ HOẠT ĐỘNG BÁN HÀNG ĐA CẤP</w:t>
      </w:r>
    </w:p>
    <w:p>
      <w:r>
        <w:t>Lần sửa đổi, bổ</w:t>
      </w:r>
    </w:p>
    <w:p>
      <w:r>
        <w:t>sung Ngày cấp Nội dung Xác nhận của Ủy</w:t>
      </w:r>
    </w:p>
    <w:p>
      <w:r>
        <w:t>ban Cạnh tranh Quốc gia57</w:t>
      </w:r>
    </w:p>
    <w:p>
      <w:r>
        <w:t>57</w:t>
      </w:r>
    </w:p>
    <w:p>
      <w:r>
        <w:t>Cụm từ “Cục Cạnh tranh và Bảo vệ người</w:t>
      </w:r>
    </w:p>
    <w:p>
      <w:r>
        <w:t>tiêu dùng” được thay thế bởi cụm từ “Ủy ban Cạnh tranh Quốc gia” theo quy định</w:t>
      </w:r>
    </w:p>
    <w:p>
      <w:r>
        <w:t>tại khoản 3 Điều 6 Nghị định số 03/2023/NĐ-CP quy định chức năng, nhiệm vụ, quyền</w:t>
      </w:r>
    </w:p>
    <w:p>
      <w:r>
        <w:t>hạn và cơ cấu tổ chức của Ủy ban Cạnh tranh Quốc gia, có hiệu lực kể từ ngày 01</w:t>
      </w:r>
    </w:p>
    <w:p>
      <w:r>
        <w:t>tháng 04 năm 2023.</w:t>
      </w:r>
    </w:p>
    <w:p>
      <w:r>
        <w:t>Mẫu</w:t>
      </w:r>
    </w:p>
    <w:p>
      <w:r>
        <w:t>số 03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………. …….., ngày ….</w:t>
      </w:r>
    </w:p>
    <w:p>
      <w:r>
        <w:t>tháng….  năm…..</w:t>
      </w:r>
    </w:p>
    <w:p>
      <w:r>
        <w:t>ĐƠN ĐỀ NGHỊ SỬA ĐỔI, BỔ SUNG GIẤY CHỨNG NHẬN ĐĂNG KÝ</w:t>
      </w:r>
    </w:p>
    <w:p>
      <w:r>
        <w:t>HOẠT ĐỘNG BÁN HÀNG ĐA CẤP</w:t>
      </w:r>
    </w:p>
    <w:p>
      <w:r>
        <w:t>Kính gửi: Ủy ban Cạnh</w:t>
      </w:r>
    </w:p>
    <w:p>
      <w:r>
        <w:t>tranh Quốc gia</w:t>
      </w:r>
    </w:p>
    <w:p>
      <w:r>
        <w:t>58</w:t>
      </w:r>
    </w:p>
    <w:p>
      <w:r>
        <w:t>- Bộ Công Thương</w:t>
      </w:r>
    </w:p>
    <w:p>
      <w:r>
        <w:t>Tên doanh nghiệp (ghi bằng chữ in hoa):</w:t>
      </w:r>
    </w:p>
    <w:p>
      <w:r>
        <w:t>………………………………….………………</w:t>
      </w:r>
    </w:p>
    <w:p>
      <w:r>
        <w:t>Giấy chứng nhận đăng ký doanh nghiệp/Giấy chứng nhận</w:t>
      </w:r>
    </w:p>
    <w:p>
      <w:r>
        <w:t>đầu tư số: …….………………</w:t>
      </w:r>
    </w:p>
    <w:p>
      <w:r>
        <w:t>Do: …………………………………………………………………………………………………</w:t>
      </w:r>
    </w:p>
    <w:p>
      <w:r>
        <w:t>Cấp lần đầu ngày: ………/………/……..Lần thay đổi gần nhất:</w:t>
      </w:r>
    </w:p>
    <w:p>
      <w:r>
        <w:t>………/………../………….</w:t>
      </w:r>
    </w:p>
    <w:p>
      <w:r>
        <w:t>Địa chỉ của trụ sở chính:</w:t>
      </w:r>
    </w:p>
    <w:p>
      <w:r>
        <w:t>…………………………………………………………………………</w:t>
      </w:r>
    </w:p>
    <w:p>
      <w:r>
        <w:t>Điện thoại: ……………………………………….. Fax: …………………………………………</w:t>
      </w:r>
    </w:p>
    <w:p>
      <w:r>
        <w:t>Giấy chứng nhận đăng ký hoạt động bán hàng đa cấp</w:t>
      </w:r>
    </w:p>
    <w:p>
      <w:r>
        <w:t>số: ………………………………</w:t>
      </w:r>
    </w:p>
    <w:p>
      <w:r>
        <w:t>Do: ……………………………………………………Cấp lần đầu ngày: ……../……/</w:t>
      </w:r>
    </w:p>
    <w:p>
      <w:r>
        <w:t>………..</w:t>
      </w:r>
    </w:p>
    <w:p>
      <w:r>
        <w:t>Cấp sửa đổi, bổ sung lần …………… ngày</w:t>
      </w:r>
    </w:p>
    <w:p>
      <w:r>
        <w:t>……………………………………………………</w:t>
      </w:r>
    </w:p>
    <w:p>
      <w:r>
        <w:t>Đăng ký sửa đổi,</w:t>
      </w:r>
    </w:p>
    <w:p>
      <w:r>
        <w:t>bổ sung</w:t>
      </w:r>
    </w:p>
    <w:p>
      <w:r>
        <w:t>Giấy chứng nhận đăng ký hoạt động bán hàng đa cấp</w:t>
      </w:r>
    </w:p>
    <w:p>
      <w:r>
        <w:t>như sau:</w:t>
      </w:r>
    </w:p>
    <w:p>
      <w:r>
        <w:t>I. Nội dung sửa đổi, bổ sung</w:t>
      </w:r>
    </w:p>
    <w:p>
      <w:r>
        <w:t>………………………………………………………………………………………………………</w:t>
      </w:r>
    </w:p>
    <w:p>
      <w:r>
        <w:t>II. Lý do sửa đổi, bổ sung</w:t>
      </w:r>
    </w:p>
    <w:p>
      <w:r>
        <w:t>………………………………………………………………………………………………………</w:t>
      </w:r>
    </w:p>
    <w:p>
      <w:r>
        <w:t>III. Văn bản, tài liệu kèm theo</w:t>
      </w:r>
    </w:p>
    <w:p>
      <w:r>
        <w:t>………………………………………………………………………………………………………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các văn bản, tài liệu</w:t>
      </w:r>
    </w:p>
    <w:p>
      <w:r>
        <w:t>kèm theo.</w:t>
      </w:r>
    </w:p>
    <w:p>
      <w:r>
        <w:t>Đại diện theo pháp luật của doanh nghiệp(Ký tên và đóng dấu)</w:t>
      </w:r>
    </w:p>
    <w:p>
      <w:r>
        <w:t>58</w:t>
      </w:r>
    </w:p>
    <w:p>
      <w:r>
        <w:t>Cụm từ “Cục Cạnh tranh và Bảo vệ người</w:t>
      </w:r>
    </w:p>
    <w:p>
      <w:r>
        <w:t>tiêu dùng” được thay thế bởi cụm từ “Ủy ban Cạnh tranh Quốc gia” theo quy định</w:t>
      </w:r>
    </w:p>
    <w:p>
      <w:r>
        <w:t>tại khoản 3 Điều 6 Nghị định số 03/2023/NĐ-CP quy định chức năng, nhiệm vụ, quyền</w:t>
      </w:r>
    </w:p>
    <w:p>
      <w:r>
        <w:t>hạn và cơ cấu tổ chức của Ủy ban Cạnh tranh Quốc gia, có hiệu lực kể từ ngày 01</w:t>
      </w:r>
    </w:p>
    <w:p>
      <w:r>
        <w:t>tháng 04 năm 2023.</w:t>
      </w:r>
    </w:p>
    <w:p>
      <w:r>
        <w:t>Mẫu</w:t>
      </w:r>
    </w:p>
    <w:p>
      <w:r>
        <w:t>số 04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 ………, ngày ……</w:t>
      </w:r>
    </w:p>
    <w:p>
      <w:r>
        <w:t>tháng …….. năm………</w:t>
      </w:r>
    </w:p>
    <w:p>
      <w:r>
        <w:t>ĐƠN ĐỀ NGHỊ CẤP LẠI</w:t>
      </w:r>
    </w:p>
    <w:p>
      <w:r>
        <w:t>GIẤY CHỨNG NHẬN ĐĂNG KÝ HOẠT ĐỘNG BÁN HÀNG ĐA CẤP</w:t>
      </w:r>
    </w:p>
    <w:p>
      <w:r>
        <w:t>Kính gửi: Ủy ban Cạnh</w:t>
      </w:r>
    </w:p>
    <w:p>
      <w:r>
        <w:t>tranh Quốc gia</w:t>
      </w:r>
    </w:p>
    <w:p>
      <w:r>
        <w:t>59</w:t>
      </w:r>
    </w:p>
    <w:p>
      <w:r>
        <w:t>- Bộ Công Thương</w:t>
      </w:r>
    </w:p>
    <w:p>
      <w:r>
        <w:t>Tên doanh nghiệp (ghi bằng chữ in hoa):</w:t>
      </w:r>
    </w:p>
    <w:p>
      <w:r>
        <w:t>……………………………………………………</w:t>
      </w:r>
    </w:p>
    <w:p>
      <w:r>
        <w:t>Giấy chứng nhận đăng ký doanh nghiệp/Giấy chứng nhận</w:t>
      </w:r>
    </w:p>
    <w:p>
      <w:r>
        <w:t>đầu tư số: ………………………</w:t>
      </w:r>
    </w:p>
    <w:p>
      <w:r>
        <w:t>Do: ……………………………………………………………………………………………………</w:t>
      </w:r>
    </w:p>
    <w:p>
      <w:r>
        <w:t>Cấp lần đầu ngày: ………./……./……… Lần thay đổi gần nhất:</w:t>
      </w:r>
    </w:p>
    <w:p>
      <w:r>
        <w:t>……../……../………..</w:t>
      </w:r>
    </w:p>
    <w:p>
      <w:r>
        <w:t>Địa chỉ của trụ sở chính:</w:t>
      </w:r>
    </w:p>
    <w:p>
      <w:r>
        <w:t>……………………………………………………………………………</w:t>
      </w:r>
    </w:p>
    <w:p>
      <w:r>
        <w:t>Điện thoại: ………………………………………..Fax: ……………………………………………</w:t>
      </w:r>
    </w:p>
    <w:p>
      <w:r>
        <w:t>Giấy chứng nhận đăng ký hoạt động bán hàng đa cấp</w:t>
      </w:r>
    </w:p>
    <w:p>
      <w:r>
        <w:t>số: …………………………………</w:t>
      </w:r>
    </w:p>
    <w:p>
      <w:r>
        <w:t>Do: …………………………………………………… Cấp lần đầu ngày:</w:t>
      </w:r>
    </w:p>
    <w:p>
      <w:r>
        <w:t>……/……/………….</w:t>
      </w:r>
    </w:p>
    <w:p>
      <w:r>
        <w:t>Cấp sửa đổi, bổ sung lần …………… ngày</w:t>
      </w:r>
    </w:p>
    <w:p>
      <w:r>
        <w:t>……………………………………………………</w:t>
      </w:r>
    </w:p>
    <w:p>
      <w:r>
        <w:t>Đề nghị cấp lại</w:t>
      </w:r>
    </w:p>
    <w:p>
      <w:r>
        <w:t>Giấy chứng nhận</w:t>
      </w:r>
    </w:p>
    <w:p>
      <w:r>
        <w:t>đăng ký hoạt động bán hàng đa cấp như sau:</w:t>
      </w:r>
    </w:p>
    <w:p>
      <w:r>
        <w:t>I. Các tài liệu đề nghị cấp lại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II. Lý do đề nghị cấp lại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III. Văn bản, tài liệu kèm theo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các văn bản, tài liệu</w:t>
      </w:r>
    </w:p>
    <w:p>
      <w:r>
        <w:t>kèm theo.</w:t>
      </w:r>
    </w:p>
    <w:p>
      <w:r>
        <w:t>Đại diện theo pháp luật của doanh nghiệp(Ký tên và đóng dấu)</w:t>
      </w:r>
    </w:p>
    <w:p>
      <w:r>
        <w:t>59</w:t>
      </w:r>
    </w:p>
    <w:p>
      <w:r>
        <w:t>Cụm từ “Cục Cạnh tranh và Bảo vệ người</w:t>
      </w:r>
    </w:p>
    <w:p>
      <w:r>
        <w:t>tiêu dùng” được thay thế bởi cụm từ “Ủy ban Cạnh tranh Quốc gia” theo quy định</w:t>
      </w:r>
    </w:p>
    <w:p>
      <w:r>
        <w:t>tại khoản 3 Điều 6 Nghị định số 03/2023/NĐ-CP quy định chức năng, nhiệm vụ, quyền</w:t>
      </w:r>
    </w:p>
    <w:p>
      <w:r>
        <w:t>hạn và cơ cấu tổ chức của Ủy ban Cạnh tranh Quốc gia, có hiệu lực kể từ ngày 01</w:t>
      </w:r>
    </w:p>
    <w:p>
      <w:r>
        <w:t>tháng 04 năm 2023.</w:t>
      </w:r>
    </w:p>
    <w:p>
      <w:r>
        <w:t>Mẫu</w:t>
      </w:r>
    </w:p>
    <w:p>
      <w:r>
        <w:t>số 05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 ………, ngày ……</w:t>
      </w:r>
    </w:p>
    <w:p>
      <w:r>
        <w:t>tháng …….. năm………</w:t>
      </w:r>
    </w:p>
    <w:p>
      <w:r>
        <w:t>ĐƠN ĐỀ NGHỊ GIA HẠN</w:t>
      </w:r>
    </w:p>
    <w:p>
      <w:r>
        <w:t>GIẤY CHỨNG NHẬN ĐĂNG KÝ HOẠT ĐỘNG BÁN HÀNG ĐA CẤP</w:t>
      </w:r>
    </w:p>
    <w:p>
      <w:r>
        <w:t>Kính gửi: Ủy ban Cạnh</w:t>
      </w:r>
    </w:p>
    <w:p>
      <w:r>
        <w:t>tranh Quốc gia</w:t>
      </w:r>
    </w:p>
    <w:p>
      <w:r>
        <w:t>60</w:t>
      </w:r>
    </w:p>
    <w:p>
      <w:r>
        <w:t>- Bộ Công Thương</w:t>
      </w:r>
    </w:p>
    <w:p>
      <w:r>
        <w:t>Tên doanh nghiệp (ghi bằng chữ in hoa):</w:t>
      </w:r>
    </w:p>
    <w:p>
      <w:r>
        <w:t>……………………………………………………</w:t>
      </w:r>
    </w:p>
    <w:p>
      <w:r>
        <w:t>Giấy chứng nhận đăng ký doanh nghiệp/Giấy chứng nhận</w:t>
      </w:r>
    </w:p>
    <w:p>
      <w:r>
        <w:t>đầu tư số: ………………………</w:t>
      </w:r>
    </w:p>
    <w:p>
      <w:r>
        <w:t>Do: ……………………………………………………………………………………………………</w:t>
      </w:r>
    </w:p>
    <w:p>
      <w:r>
        <w:t>Cấp lần đầu ngày: ……../………./………. Lần thay đổi gần</w:t>
      </w:r>
    </w:p>
    <w:p>
      <w:r>
        <w:t>nhất: …………/………/………..</w:t>
      </w:r>
    </w:p>
    <w:p>
      <w:r>
        <w:t>Địa chỉ của trụ sở chính:</w:t>
      </w:r>
    </w:p>
    <w:p>
      <w:r>
        <w:t>…………………………………………………………………………..</w:t>
      </w:r>
    </w:p>
    <w:p>
      <w:r>
        <w:t>Điện thoại: …………………………………….. Fax:</w:t>
      </w:r>
    </w:p>
    <w:p>
      <w:r>
        <w:t>………………………………………………</w:t>
      </w:r>
    </w:p>
    <w:p>
      <w:r>
        <w:t>Giấy chứng nhận đăng ký hoạt động bán hàng đa cấp</w:t>
      </w:r>
    </w:p>
    <w:p>
      <w:r>
        <w:t>số: …………………………………</w:t>
      </w:r>
    </w:p>
    <w:p>
      <w:r>
        <w:t>Do: ………………………………………………………Cấp lần đầu ngày:</w:t>
      </w:r>
    </w:p>
    <w:p>
      <w:r>
        <w:t>………/……/……….</w:t>
      </w:r>
    </w:p>
    <w:p>
      <w:r>
        <w:t>Cấp sửa đổi, bổ sung lần …………………ngày</w:t>
      </w:r>
    </w:p>
    <w:p>
      <w:r>
        <w:t>…………………………………………………</w:t>
      </w:r>
    </w:p>
    <w:p>
      <w:r>
        <w:t>Đề nghị Ủy ban Cạnh tranh Quốc gia</w:t>
      </w:r>
    </w:p>
    <w:p>
      <w:r>
        <w:t>61</w:t>
      </w:r>
    </w:p>
    <w:p>
      <w:r>
        <w:t>gia</w:t>
      </w:r>
    </w:p>
    <w:p>
      <w:r>
        <w:t>hạn giấy chứng nhận đăng ký hoạt động bán hàng đa cấp cho doanh nghiệp trên cơ</w:t>
      </w:r>
    </w:p>
    <w:p>
      <w:r>
        <w:t>sở bộ hồ sơ kèm theo như sau: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các văn bản, tài liệu</w:t>
      </w:r>
    </w:p>
    <w:p>
      <w:r>
        <w:t>kèm theo.</w:t>
      </w:r>
    </w:p>
    <w:p>
      <w:r>
        <w:t>Đại diện theo pháp luật của doanh nghiệp(Ký tên và đóng dấu)</w:t>
      </w:r>
    </w:p>
    <w:p>
      <w:r>
        <w:t>60</w:t>
      </w:r>
    </w:p>
    <w:p>
      <w:r>
        <w:t>Cụm từ “Cục Cạnh tranh và Bảo vệ người</w:t>
      </w:r>
    </w:p>
    <w:p>
      <w:r>
        <w:t>tiêu dùng” được thay thế bởi cụm từ “Ủy ban Cạnh tranh Quốc gia” theo quy định tại</w:t>
      </w:r>
    </w:p>
    <w:p>
      <w:r>
        <w:t>khoản 3 Điều 6 Nghị định số 03/2023/NĐ-CP quy định chức năng, nhiệm vụ, quyền hạn</w:t>
      </w:r>
    </w:p>
    <w:p>
      <w:r>
        <w:t>và cơ cấu tổ chức của Ủy ban Cạnh tranh Quốc gia, có hiệu lực kể từ ngày 01</w:t>
      </w:r>
    </w:p>
    <w:p>
      <w:r>
        <w:t>tháng 04 năm 2023.</w:t>
      </w:r>
    </w:p>
    <w:p>
      <w:r>
        <w:t>61</w:t>
      </w:r>
    </w:p>
    <w:p>
      <w:r>
        <w:t>Cụm từ “Cục Cạnh tranh và Bảo vệ người</w:t>
      </w:r>
    </w:p>
    <w:p>
      <w:r>
        <w:t>tiêu dùng” được thay thế bởi cụm từ “Ủy ban Cạnh tranh Quốc gia” theo quy định</w:t>
      </w:r>
    </w:p>
    <w:p>
      <w:r>
        <w:t>tại khoản 3 Điều 6 Nghị định số 03/2023/NĐ-CP quy định chức năng, nhiệm vụ, quyền</w:t>
      </w:r>
    </w:p>
    <w:p>
      <w:r>
        <w:t>hạn và cơ cấu tổ chức của Ủy ban Cạnh tranh Quốc gia, có hiệu lực kể từ ngày 01</w:t>
      </w:r>
    </w:p>
    <w:p>
      <w:r>
        <w:t>tháng 04 năm 2023.</w:t>
      </w:r>
    </w:p>
    <w:p>
      <w:r>
        <w:t>Mẫu</w:t>
      </w:r>
    </w:p>
    <w:p>
      <w:r>
        <w:t>số 06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 ………, ngày ……</w:t>
      </w:r>
    </w:p>
    <w:p>
      <w:r>
        <w:t>tháng …….. năm………</w:t>
      </w:r>
    </w:p>
    <w:p>
      <w:r>
        <w:t>THÔNG BÁO CHẤM DỨT HOẠT ĐỘNG BÁN HÀNG ĐA CẤP</w:t>
      </w:r>
    </w:p>
    <w:p>
      <w:r>
        <w:t>Kính gửi:………………………………….</w:t>
      </w:r>
    </w:p>
    <w:p>
      <w:r>
        <w:t>Tên doanh nghiệp (ghi bằng chữ in hoa): ………………………………………….………</w:t>
      </w:r>
    </w:p>
    <w:p>
      <w:r>
        <w:t>Giấy chứng nhận đăng ký doanh nghiệp/Giấy chứng nhận</w:t>
      </w:r>
    </w:p>
    <w:p>
      <w:r>
        <w:t>đầu tư số: …………….………</w:t>
      </w:r>
    </w:p>
    <w:p>
      <w:r>
        <w:t>Do: . …………………………………………………………………………………………………</w:t>
      </w:r>
    </w:p>
    <w:p>
      <w:r>
        <w:t>Cấp lần đầu ngày: ……/…../…… Lần thay đổi gần nhất:</w:t>
      </w:r>
    </w:p>
    <w:p>
      <w:r>
        <w:t>………/………/………</w:t>
      </w:r>
    </w:p>
    <w:p>
      <w:r>
        <w:t>Địa chỉ của trụ sở chính:</w:t>
      </w:r>
    </w:p>
    <w:p>
      <w:r>
        <w:t>…………………………………………………………………………</w:t>
      </w:r>
    </w:p>
    <w:p>
      <w:r>
        <w:t>Điện thoại: …………………………………………… Fax: …………..…………………………</w:t>
      </w:r>
    </w:p>
    <w:p>
      <w:r>
        <w:t>Giấy chứng nhận đăng ký hoạt động bán hàng đa cấp</w:t>
      </w:r>
    </w:p>
    <w:p>
      <w:r>
        <w:t>số: ………………………………</w:t>
      </w:r>
    </w:p>
    <w:p>
      <w:r>
        <w:t>Do: ………………………………………………Cấp lần đầu ngày:</w:t>
      </w:r>
    </w:p>
    <w:p>
      <w:r>
        <w:t>………../………/………..</w:t>
      </w:r>
    </w:p>
    <w:p>
      <w:r>
        <w:t>Cấp sửa đổi, bổ sung lần ………………ngày</w:t>
      </w:r>
    </w:p>
    <w:p>
      <w:r>
        <w:t>…………………………………………………</w:t>
      </w:r>
    </w:p>
    <w:p>
      <w:r>
        <w:t>Thông báo chấm dứt</w:t>
      </w:r>
    </w:p>
    <w:p>
      <w:r>
        <w:t>hoạt động bán hàng đa cấp như sau:</w:t>
      </w:r>
    </w:p>
    <w:p>
      <w:r>
        <w:t>Lý do chấm dứt hoạt động:</w:t>
      </w:r>
    </w:p>
    <w:p>
      <w:r>
        <w:t>……………………………………………………………………</w:t>
      </w:r>
    </w:p>
    <w:p>
      <w:r>
        <w:t>Thời gian bắt đầu chấm dứt hoạt động bán hàng đa</w:t>
      </w:r>
    </w:p>
    <w:p>
      <w:r>
        <w:t>cấp: …………………………………</w:t>
      </w:r>
    </w:p>
    <w:p>
      <w:r>
        <w:t>Thông tin liên hệ tại trụ sở chính:</w:t>
      </w:r>
    </w:p>
    <w:p>
      <w:r>
        <w:t>Người liên hệ: …………………………………………………….………………………………</w:t>
      </w:r>
    </w:p>
    <w:p>
      <w:r>
        <w:t>Chức vụ: …………………………………………………………………………………………..</w:t>
      </w:r>
    </w:p>
    <w:p>
      <w:r>
        <w:t>Điện thoại: ………………………………Fax: ……………………………………………………</w:t>
      </w:r>
    </w:p>
    <w:p>
      <w:r>
        <w:t>Email: ………………………………………………………………………………………………</w:t>
      </w:r>
    </w:p>
    <w:p>
      <w:r>
        <w:t>Thông tin liên hệ tại các địa phương nơi doanh</w:t>
      </w:r>
    </w:p>
    <w:p>
      <w:r>
        <w:t>nghiệp có hoạt động bán hàng đa cấp:</w:t>
      </w:r>
    </w:p>
    <w:p>
      <w:r>
        <w:t>4.1. Tên tỉnh/thành phố trực thuộc trung ương:</w:t>
      </w:r>
    </w:p>
    <w:p>
      <w:r>
        <w:t>Chi nhánh/Văn phòng đại diện (nếu có):</w:t>
      </w:r>
    </w:p>
    <w:p>
      <w:r>
        <w:t>……………………………………………………….</w:t>
      </w:r>
    </w:p>
    <w:p>
      <w:r>
        <w:t>Người liên hệ tại địa phương:</w:t>
      </w:r>
    </w:p>
    <w:p>
      <w:r>
        <w:t>……………………………………………………………………</w:t>
      </w:r>
    </w:p>
    <w:p>
      <w:r>
        <w:t>Địa chỉ: ………………………………………………………………………………………………</w:t>
      </w:r>
    </w:p>
    <w:p>
      <w:r>
        <w:t>Điện thoại: ……………………………………Fax:</w:t>
      </w:r>
    </w:p>
    <w:p>
      <w:r>
        <w:t>……………………………...……………….</w:t>
      </w:r>
    </w:p>
    <w:p>
      <w:r>
        <w:t>Email: ……………………………………………………………………………………………….</w:t>
      </w:r>
    </w:p>
    <w:p>
      <w:r>
        <w:t>4.2. Tên tỉnh/thành phố trực thuộc trung ương:</w:t>
      </w:r>
    </w:p>
    <w:p>
      <w:r>
        <w:t>Chi nhánh/Văn phòng đại diện (nếu có):</w:t>
      </w:r>
    </w:p>
    <w:p>
      <w:r>
        <w:t>……………………………………………………….</w:t>
      </w:r>
    </w:p>
    <w:p>
      <w:r>
        <w:t>Người liên hệ tại địa phương:</w:t>
      </w:r>
    </w:p>
    <w:p>
      <w:r>
        <w:t>……………………………………………………………………</w:t>
      </w:r>
    </w:p>
    <w:p>
      <w:r>
        <w:t>Địa chỉ: ………………………………………………………………………………………………</w:t>
      </w:r>
    </w:p>
    <w:p>
      <w:r>
        <w:t>Điện thoại: ………………………………Fax: ……………………………………………………</w:t>
      </w:r>
    </w:p>
    <w:p>
      <w:r>
        <w:t>Email: ……………………………………………………………………………………………….</w:t>
      </w:r>
    </w:p>
    <w:p>
      <w:r>
        <w:t>Tài liệu kèm theo:</w:t>
      </w:r>
    </w:p>
    <w:p>
      <w:r>
        <w:t>………………………………………………………………………………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các văn bản, tài liệu</w:t>
      </w:r>
    </w:p>
    <w:p>
      <w:r>
        <w:t>kèm theo.</w:t>
      </w:r>
    </w:p>
    <w:p>
      <w:r>
        <w:t>Đại diện theo pháp luật của doanh nghiệp(Ký tên và đóng dấu)</w:t>
      </w:r>
    </w:p>
    <w:p>
      <w:r>
        <w:t>Mẫu</w:t>
      </w:r>
    </w:p>
    <w:p>
      <w:r>
        <w:t>số 06a</w:t>
      </w:r>
    </w:p>
    <w:p>
      <w:r>
        <w:t>62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 ………, ngày ……</w:t>
      </w:r>
    </w:p>
    <w:p>
      <w:r>
        <w:t>tháng …….. năm………</w:t>
      </w:r>
    </w:p>
    <w:p>
      <w:r>
        <w:t>BÁO CÁO</w:t>
      </w:r>
    </w:p>
    <w:p>
      <w:r>
        <w:t>TÌNH HÌNH HOẠT ĐỘNG TRƯỚC KHI CHẤM DỨT HOẠT ĐỘNG BÁN HÀNG ĐA CẤP</w:t>
      </w:r>
    </w:p>
    <w:p>
      <w:r>
        <w:t>Kính gửi:</w:t>
      </w:r>
    </w:p>
    <w:p>
      <w:r>
        <w:t>………………………………………………..</w:t>
      </w:r>
    </w:p>
    <w:p>
      <w:r>
        <w:t>Tên doanh nghiệp: ………………………….……………………………………………………</w:t>
      </w:r>
    </w:p>
    <w:p>
      <w:r>
        <w:t>Địa chỉ: ………………………………………..……………………………………………………</w:t>
      </w:r>
    </w:p>
    <w:p>
      <w:r>
        <w:t>Người liên hệ: ………………………………Điện thoại: ……………………</w:t>
      </w:r>
    </w:p>
    <w:p>
      <w:r>
        <w:t>Email: …………</w:t>
      </w:r>
    </w:p>
    <w:p>
      <w:r>
        <w:t>Phạm vi hoạt động bán hàng đa cấp tính đến thời</w:t>
      </w:r>
    </w:p>
    <w:p>
      <w:r>
        <w:t>điểm chấm dứt hoạt động</w:t>
      </w:r>
    </w:p>
    <w:p>
      <w:r>
        <w:t>a) Các địa phương nơi doanh nghiệp có trụ sở chính,</w:t>
      </w:r>
    </w:p>
    <w:p>
      <w:r>
        <w:t>chi nhánh, văn phòng đại diện, địa điểm kinh doanh</w:t>
      </w:r>
    </w:p>
    <w:p>
      <w:r>
        <w:t>STT Tỉnh/Thành phố</w:t>
      </w:r>
    </w:p>
    <w:p>
      <w:r>
        <w:t>trực thuộc trung ương Trụ sở chính/</w:t>
      </w:r>
    </w:p>
    <w:p>
      <w:r>
        <w:t>Chi nhánh/ Văn phòng đại diện/ Địa điểm kinh doanh Địa chỉ Người đứng đầu Điện thoại liên</w:t>
      </w:r>
    </w:p>
    <w:p>
      <w:r>
        <w:t>hệ Số lượng người</w:t>
      </w:r>
    </w:p>
    <w:p>
      <w:r>
        <w:t>tham gia BHĐC</w:t>
      </w:r>
    </w:p>
    <w:p>
      <w:r>
        <w:t>1</w:t>
      </w:r>
    </w:p>
    <w:p>
      <w:r>
        <w:t>2</w:t>
      </w:r>
    </w:p>
    <w:p>
      <w:r>
        <w:t>3</w:t>
      </w:r>
    </w:p>
    <w:p>
      <w:r>
        <w:t>b) Các địa phương nơi doanh nghiệp có người đại diện/đầu</w:t>
      </w:r>
    </w:p>
    <w:p>
      <w:r>
        <w:t>mối tại địa phương</w:t>
      </w:r>
    </w:p>
    <w:p>
      <w:r>
        <w:t>STT Tỉnh/Thành phố</w:t>
      </w:r>
    </w:p>
    <w:p>
      <w:r>
        <w:t>trực thuộc trung ương Tên người đại</w:t>
      </w:r>
    </w:p>
    <w:p>
      <w:r>
        <w:t>diện/ đầu mối tại địa phương Địa chỉ Điện thoại liên</w:t>
      </w:r>
    </w:p>
    <w:p>
      <w:r>
        <w:t>hệ Số lượng người</w:t>
      </w:r>
    </w:p>
    <w:p>
      <w:r>
        <w:t>tham gia BHĐC</w:t>
      </w:r>
    </w:p>
    <w:p>
      <w:r>
        <w:t>1</w:t>
      </w:r>
    </w:p>
    <w:p>
      <w:r>
        <w:t>2</w:t>
      </w:r>
    </w:p>
    <w:p>
      <w:r>
        <w:t>3</w:t>
      </w:r>
    </w:p>
    <w:p>
      <w:r>
        <w:t>Số lượng người tham gia bán hàng đa cấp tính</w:t>
      </w:r>
    </w:p>
    <w:p>
      <w:r>
        <w:t>đến thời điểm chấm dứt hoạt động:</w:t>
      </w:r>
    </w:p>
    <w:p>
      <w:r>
        <w:t>(Doanh nghiệp cung cấp kèm theo bản điện tử danh</w:t>
      </w:r>
    </w:p>
    <w:p>
      <w:r>
        <w:t>sách người tham gia bán hàng đa cấp bao gồm các chỉ tiêu: họ tên, ngày tháng</w:t>
      </w:r>
    </w:p>
    <w:p>
      <w:r>
        <w:t>năm sinh, địa chỉ nơi cư trú (thường trú hoặc tạm trú), số chứng minh nhân dân</w:t>
      </w:r>
    </w:p>
    <w:p>
      <w:r>
        <w:t>hoặc số căn cước công dân hoặc số hộ chiếu, số hợp đồng tham gia bán hàng đa cấp,</w:t>
      </w:r>
    </w:p>
    <w:p>
      <w:r>
        <w:t>mã số người tham gia, điện thoại liên hệ của người tham gia bán hàng đa cấp)</w:t>
      </w:r>
    </w:p>
    <w:p>
      <w:r>
        <w:t>Doanh thu bán hàng đa cấp từ ngày đầu năm đến</w:t>
      </w:r>
    </w:p>
    <w:p>
      <w:r>
        <w:t>ngày chấm dứt hoạt động</w:t>
      </w:r>
    </w:p>
    <w:p>
      <w:r>
        <w:t>TT Chỉ tiêu Giá trị</w:t>
      </w:r>
    </w:p>
    <w:p>
      <w:r>
        <w:t>Doanh thu chưa gồm</w:t>
      </w:r>
    </w:p>
    <w:p>
      <w:r>
        <w:t>VAT (triệu đồng) Doanh thu bao gồm</w:t>
      </w:r>
    </w:p>
    <w:p>
      <w:r>
        <w:t>VAT (triệu đồng)</w:t>
      </w:r>
    </w:p>
    <w:p>
      <w:r>
        <w:t>1 Thực phẩm chức năng/ Thực phẩm bổ sung sức khỏe</w:t>
      </w:r>
    </w:p>
    <w:p>
      <w:r>
        <w:t>2 Mỹ phẩm</w:t>
      </w:r>
    </w:p>
    <w:p>
      <w:r>
        <w:t>3 Quần áo/Thời trang</w:t>
      </w:r>
    </w:p>
    <w:p>
      <w:r>
        <w:t>4 Thiết bị</w:t>
      </w:r>
    </w:p>
    <w:p>
      <w:r>
        <w:t>5 Đồ gia dụng</w:t>
      </w:r>
    </w:p>
    <w:p>
      <w:r>
        <w:t>6 Khác</w:t>
      </w:r>
    </w:p>
    <w:p>
      <w:r>
        <w:t>7 Tổng cộng</w:t>
      </w:r>
    </w:p>
    <w:p>
      <w:r>
        <w:t>Hoa hồng, tiền thưởng, lợi ích kinh tế, khuyến</w:t>
      </w:r>
    </w:p>
    <w:p>
      <w:r>
        <w:t>mại trả cho người tham gia bán hàng đa cấp từ đầu năm đến thời điểm chấm dứt hoạt</w:t>
      </w:r>
    </w:p>
    <w:p>
      <w:r>
        <w:t>động</w:t>
      </w:r>
    </w:p>
    <w:p>
      <w:r>
        <w:t>Báo cáo tổng hợp về giá trị hoa hồng, tiền thưởng,</w:t>
      </w:r>
    </w:p>
    <w:p>
      <w:r>
        <w:t>lợi ích kinh tế đã trả trong kỳ; giá trị khuyến mại quy đổi thành tiền trong kỳ;</w:t>
      </w:r>
    </w:p>
    <w:p>
      <w:r>
        <w:t>khấu trừ thuế thu nhập cá nhân của người tham gia bán hàng đa cấp.</w:t>
      </w:r>
    </w:p>
    <w:p>
      <w:r>
        <w:t>(Doanh nghiệp cung cấp kèm theo bản điện tử danh</w:t>
      </w:r>
    </w:p>
    <w:p>
      <w:r>
        <w:t>sách trả thưởng cho người tham gia bán hàng đa cấp bao gồm các chỉ tiêu: họ</w:t>
      </w:r>
    </w:p>
    <w:p>
      <w:r>
        <w:t>tên; số chứng minh nhân dân hoặc số căn cước công dân hoặc so hộ chiếu; số hợp</w:t>
      </w:r>
    </w:p>
    <w:p>
      <w:r>
        <w:t>đồng tham gia bán hàng đa cấp; mã số người tham gia; doanh thu bán hàng trong kỳ;</w:t>
      </w:r>
    </w:p>
    <w:p>
      <w:r>
        <w:t>giá trị hoa hồng, tiền thưởng, lợi ích kinh tế đã nhận trong kỳ; giá trị khuyến</w:t>
      </w:r>
    </w:p>
    <w:p>
      <w:r>
        <w:t>mại quy đổi thành tiền trong kỳ; khấu trừ thuế thu nhập cá nhân)</w:t>
      </w:r>
    </w:p>
    <w:p>
      <w:r>
        <w:t>Thực hiện nghĩa vụ ngân sách đối với nhà nước</w:t>
      </w:r>
    </w:p>
    <w:p>
      <w:r>
        <w:t>từ đầu năm đến thời điểm chấm dứt hoạt động</w:t>
      </w:r>
    </w:p>
    <w:p>
      <w:r>
        <w:t>TT Chỉ tiêu Giá trị (triệu</w:t>
      </w:r>
    </w:p>
    <w:p>
      <w:r>
        <w:t>đồng)</w:t>
      </w:r>
    </w:p>
    <w:p>
      <w:r>
        <w:t>1 Thuế môn bài</w:t>
      </w:r>
    </w:p>
    <w:p>
      <w:r>
        <w:t>2 Thuế giá trị gia tăng (VAT)</w:t>
      </w:r>
    </w:p>
    <w:p>
      <w:r>
        <w:t>3 Thuế xuất khẩu</w:t>
      </w:r>
    </w:p>
    <w:p>
      <w:r>
        <w:t>4 Thuế nhập khẩu</w:t>
      </w:r>
    </w:p>
    <w:p>
      <w:r>
        <w:t>5 Thuế thu nhập cá nhân (của người lao động)</w:t>
      </w:r>
    </w:p>
    <w:p>
      <w:r>
        <w:t>6 Thuế thu nhập cá nhân kê khai và nộp thay người</w:t>
      </w:r>
    </w:p>
    <w:p>
      <w:r>
        <w:t>tham gia BHĐC</w:t>
      </w:r>
    </w:p>
    <w:p>
      <w:r>
        <w:t>7 Thuế thu nhập doanh nghiệp</w:t>
      </w:r>
    </w:p>
    <w:p>
      <w:r>
        <w:t>8 Khác</w:t>
      </w:r>
    </w:p>
    <w:p>
      <w:r>
        <w:t>Tổng cộng</w:t>
      </w:r>
    </w:p>
    <w:p>
      <w:r>
        <w:t>(Nêu rõ hiện nay còn nợ đọng khoản thuế nào hay</w:t>
      </w:r>
    </w:p>
    <w:p>
      <w:r>
        <w:t>không)</w:t>
      </w:r>
    </w:p>
    <w:p>
      <w:r>
        <w:t>Chương trình khuyến mại từ đầu năm đến thời</w:t>
      </w:r>
    </w:p>
    <w:p>
      <w:r>
        <w:t>điểm chấm dứt hoạt động</w:t>
      </w:r>
    </w:p>
    <w:p>
      <w:r>
        <w:t>STT Tên chương</w:t>
      </w:r>
    </w:p>
    <w:p>
      <w:r>
        <w:t>trình khuyến mại Thời gian bắt đầu Thời gian kết</w:t>
      </w:r>
    </w:p>
    <w:p>
      <w:r>
        <w:t>thúc Giá trị khuyến</w:t>
      </w:r>
    </w:p>
    <w:p>
      <w:r>
        <w:t>mại đăng ký/ thông báo Giá trị khuyến</w:t>
      </w:r>
    </w:p>
    <w:p>
      <w:r>
        <w:t>mại thực hiện</w:t>
      </w:r>
    </w:p>
    <w:p>
      <w:r>
        <w:t>1</w:t>
      </w:r>
    </w:p>
    <w:p>
      <w:r>
        <w:t>2</w:t>
      </w:r>
    </w:p>
    <w:p>
      <w:r>
        <w:t>3</w:t>
      </w:r>
    </w:p>
    <w:p>
      <w:r>
        <w:t>(Nêu rõ còn chương trình nào chưa hoàn thành hay</w:t>
      </w:r>
    </w:p>
    <w:p>
      <w:r>
        <w:t>không và phương án giải quyết).</w:t>
      </w:r>
    </w:p>
    <w:p>
      <w:r>
        <w:t>Mua lại hàng hóa từ người tham gia bán hàng</w:t>
      </w:r>
    </w:p>
    <w:p>
      <w:r>
        <w:t>đa cấp từ đầu năm đến thời điểm chấm dứt hoạt động</w:t>
      </w:r>
    </w:p>
    <w:p>
      <w:r>
        <w:t>Báo cáo tổng hợp số lượng người tham gia bán hàng</w:t>
      </w:r>
    </w:p>
    <w:p>
      <w:r>
        <w:t>đa cấp có yêu cầu trả lại hàng hóa, tổng giá trị hàng hóa trả lại, tổng giá trị</w:t>
      </w:r>
    </w:p>
    <w:p>
      <w:r>
        <w:t>khấu trừ, tổng giá trị đã chi trả và tổng giá trị còn lại.</w:t>
      </w:r>
    </w:p>
    <w:p>
      <w:r>
        <w:t>STT Họ tên CMND/ CCCD/HC Mã số người</w:t>
      </w:r>
    </w:p>
    <w:p>
      <w:r>
        <w:t>tham gia Điện thoại Giá trị hàng</w:t>
      </w:r>
    </w:p>
    <w:p>
      <w:r>
        <w:t>hóa trả lại Khấu trừ Giá trị đã chi</w:t>
      </w:r>
    </w:p>
    <w:p>
      <w:r>
        <w:t>trả Giá trị còn lại</w:t>
      </w:r>
    </w:p>
    <w:p>
      <w:r>
        <w:t>1</w:t>
      </w:r>
    </w:p>
    <w:p>
      <w:r>
        <w:t>2</w:t>
      </w:r>
    </w:p>
    <w:p>
      <w:r>
        <w:t>3</w:t>
      </w:r>
    </w:p>
    <w:p>
      <w:r>
        <w:t>Tổng cộng</w:t>
      </w:r>
    </w:p>
    <w:p>
      <w:r>
        <w:t>(Doanh nghiệp cung cấp kèm theo bản điện tử danh</w:t>
      </w:r>
    </w:p>
    <w:p>
      <w:r>
        <w:t>sách người tham gia bán hàng đa cấp có yêu cầu trả lại hàng hóa: họ tên; số chứng</w:t>
      </w:r>
    </w:p>
    <w:p>
      <w:r>
        <w:t>minh nhân dân hoặc số căn cước công dân hoặc số hộ chiếu; mã số người tham gia;</w:t>
      </w:r>
    </w:p>
    <w:p>
      <w:r>
        <w:t>điện thoại liên hệ; giá trị hàng hóa trả lại; giá trị khấu trừ; giá trị đã chi</w:t>
      </w:r>
    </w:p>
    <w:p>
      <w:r>
        <w:t>trả; giá trị còn lại)</w:t>
      </w:r>
    </w:p>
    <w:p>
      <w:r>
        <w:t>Việc chấp hành quyết định xử phạt vi phạm</w:t>
      </w:r>
    </w:p>
    <w:p>
      <w:r>
        <w:t>hành chính trong hoạt động bán hàng đa cấp</w:t>
      </w:r>
    </w:p>
    <w:p>
      <w:r>
        <w:t>STT Tên cơ quan ban</w:t>
      </w:r>
    </w:p>
    <w:p>
      <w:r>
        <w:t>hành quyết định xử phạt Số Quyết định Hành vi vi phạm Số tiền phạt Thời điểm chấp</w:t>
      </w:r>
    </w:p>
    <w:p>
      <w:r>
        <w:t>hành quyết định xử phạt</w:t>
      </w:r>
    </w:p>
    <w:p>
      <w:r>
        <w:t>Tổng cộng</w:t>
      </w:r>
    </w:p>
    <w:p>
      <w:r>
        <w:t>(Doanh nghiệp cung cấp kèm bảng thống kê kết quả</w:t>
      </w:r>
    </w:p>
    <w:p>
      <w:r>
        <w:t>chấp hành quyết định xử phạt vi phạm trong hoạt động bán hàng đa cấp của tất cả</w:t>
      </w:r>
    </w:p>
    <w:p>
      <w:r>
        <w:t>các cơ quan có thẩm quyền trong quá trình hoạt động bán hàng đa cấp, kèm theo bản</w:t>
      </w:r>
    </w:p>
    <w:p>
      <w:r>
        <w:t>sao quyết định xử phạt và biên lai chấp hành quyết định xử phạt, đồng thời nêu</w:t>
      </w:r>
    </w:p>
    <w:p>
      <w:r>
        <w:t>rõ hiện nay còn quyết định xử phạt nào chưa chấp hành hay không).</w:t>
      </w:r>
    </w:p>
    <w:p>
      <w:r>
        <w:t>ĐẠI DIỆN THEO PHÁP LUẬT CỦA DOANH NGHIỆP(Ký tên và đóng dấu)</w:t>
      </w:r>
    </w:p>
    <w:p>
      <w:r>
        <w:t>62</w:t>
      </w:r>
    </w:p>
    <w:p>
      <w:r>
        <w:t>Mẫu này được bổ sung theo quy định tại</w:t>
      </w:r>
    </w:p>
    <w:p>
      <w:r>
        <w:t>khoản 42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Mẫu</w:t>
      </w:r>
    </w:p>
    <w:p>
      <w:r>
        <w:t>số 07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 ………, ngày ……</w:t>
      </w:r>
    </w:p>
    <w:p>
      <w:r>
        <w:t>tháng …….. năm………</w:t>
      </w:r>
    </w:p>
    <w:p>
      <w:r>
        <w:t>ĐĂNG KÝ HOẠT ĐỘNG BÁN HÀNG ĐA CẤP TẠI ĐỊA PHƯƠNG</w:t>
      </w:r>
    </w:p>
    <w:p>
      <w:r>
        <w:t>Kính gửi:………………………………….</w:t>
      </w:r>
    </w:p>
    <w:p>
      <w:r>
        <w:t>Tên doanh nghiệp (ghi bằng chữ in hoa):</w:t>
      </w:r>
    </w:p>
    <w:p>
      <w:r>
        <w:t>………………………………………….………</w:t>
      </w:r>
    </w:p>
    <w:p>
      <w:r>
        <w:t>Giấy chứng nhận đăng ký doanh nghiệp/Giấy chứng nhận</w:t>
      </w:r>
    </w:p>
    <w:p>
      <w:r>
        <w:t>đầu tư số: …………….………</w:t>
      </w:r>
    </w:p>
    <w:p>
      <w:r>
        <w:t>Do: . …………………………………………………………………………………………………</w:t>
      </w:r>
    </w:p>
    <w:p>
      <w:r>
        <w:t>Cấp lần đầu ngày: ……/…../…… Lần thay đổi gần nhất:</w:t>
      </w:r>
    </w:p>
    <w:p>
      <w:r>
        <w:t>………/………/………</w:t>
      </w:r>
    </w:p>
    <w:p>
      <w:r>
        <w:t>Địa chỉ của trụ sở chính:</w:t>
      </w:r>
    </w:p>
    <w:p>
      <w:r>
        <w:t>…………………………………………………………………………</w:t>
      </w:r>
    </w:p>
    <w:p>
      <w:r>
        <w:t>Điện thoại: …………………………………………… Fax: …………..…………………………</w:t>
      </w:r>
    </w:p>
    <w:p>
      <w:r>
        <w:t>Giấy chứng nhận đăng ký hoạt động bán hàng đa cấp</w:t>
      </w:r>
    </w:p>
    <w:p>
      <w:r>
        <w:t>số: ………………………………</w:t>
      </w:r>
    </w:p>
    <w:p>
      <w:r>
        <w:t>Do: ………………………………………………Cấp lần đầu ngày:</w:t>
      </w:r>
    </w:p>
    <w:p>
      <w:r>
        <w:t>………../………/………..</w:t>
      </w:r>
    </w:p>
    <w:p>
      <w:r>
        <w:t>Cấp sửa đổi, bổ sung lần ………………ngày</w:t>
      </w:r>
    </w:p>
    <w:p>
      <w:r>
        <w:t>…………………………………………………</w:t>
      </w:r>
    </w:p>
    <w:p>
      <w:r>
        <w:t>Đăng ký hoạt động</w:t>
      </w:r>
    </w:p>
    <w:p>
      <w:r>
        <w:t>bán hàng đa cấp trên địa bàn tỉnh/thành phố …………..như sau:</w:t>
      </w:r>
    </w:p>
    <w:p>
      <w:r>
        <w:t>Thời gian dự kiến bắt đầu hoạt động bán hàng đa</w:t>
      </w:r>
    </w:p>
    <w:p>
      <w:r>
        <w:t>cấp tại địa phương: …………………</w:t>
      </w:r>
    </w:p>
    <w:p>
      <w:r>
        <w:t>Địa điểm hoạt động bán hàng đa cấp tại địa</w:t>
      </w:r>
    </w:p>
    <w:p>
      <w:r>
        <w:t>phương (bao gồm trụ sở chính, chi nhánh, văn phòng đại diện, các địa điểm kinh</w:t>
      </w:r>
    </w:p>
    <w:p>
      <w:r>
        <w:t>doanh nếu có):</w:t>
      </w:r>
    </w:p>
    <w:p>
      <w:r>
        <w:t>Tên doanh nghiệp/chi nhánh/văn phòng đại diện/địa</w:t>
      </w:r>
    </w:p>
    <w:p>
      <w:r>
        <w:t>điểm kinh doanh ……………………</w:t>
      </w:r>
    </w:p>
    <w:p>
      <w:r>
        <w:t>Địa chỉ: ……………………………………………….……………………………………………</w:t>
      </w:r>
    </w:p>
    <w:p>
      <w:r>
        <w:t>Điện thoại: ……………………. Fax: ………………………………Email:</w:t>
      </w:r>
    </w:p>
    <w:p>
      <w:r>
        <w:t>……………………</w:t>
      </w:r>
    </w:p>
    <w:p>
      <w:r>
        <w:t>Người đứng đầu: …………………………………………………………………………………</w:t>
      </w:r>
    </w:p>
    <w:p>
      <w:r>
        <w:t>Điện thoại liên hệ của người đứng đầu:</w:t>
      </w:r>
    </w:p>
    <w:p>
      <w:r>
        <w:t>……………………Email: ………………………….</w:t>
      </w:r>
    </w:p>
    <w:p>
      <w:r>
        <w:t>Đầu mối tại địa phương</w:t>
      </w:r>
    </w:p>
    <w:p>
      <w:r>
        <w:t>63</w:t>
      </w:r>
    </w:p>
    <w:p>
      <w:r>
        <w:t>(trường hợp</w:t>
      </w:r>
    </w:p>
    <w:p>
      <w:r>
        <w:t>doanh nghiệp không có trụ sở chính, chi nhánh, văn phòng đại diện tại địa</w:t>
      </w:r>
    </w:p>
    <w:p>
      <w:r>
        <w:t>phương):</w:t>
      </w:r>
    </w:p>
    <w:p>
      <w:r>
        <w:t>Họ tên: ………………………………………………………………………….…………………</w:t>
      </w:r>
    </w:p>
    <w:p>
      <w:r>
        <w:t>Chứng minh nhân dân/căn cước công dân/hộ chiếu số:</w:t>
      </w:r>
    </w:p>
    <w:p>
      <w:r>
        <w:t>……………………………………</w:t>
      </w:r>
    </w:p>
    <w:p>
      <w:r>
        <w:t>Do: ………………………………………………………………Cấp ngày:</w:t>
      </w:r>
    </w:p>
    <w:p>
      <w:r>
        <w:t>……../…../………..</w:t>
      </w:r>
    </w:p>
    <w:p>
      <w:r>
        <w:t>Điện thoại: …………………… Fax: …………………… Email:</w:t>
      </w:r>
    </w:p>
    <w:p>
      <w:r>
        <w:t>………………………………</w:t>
      </w:r>
    </w:p>
    <w:p>
      <w:r>
        <w:t>Địa chỉ liên lạc: ……………………………………………………………………………………</w:t>
      </w:r>
    </w:p>
    <w:p>
      <w:r>
        <w:t>Văn bản ủy quyền số:………….ngày……………………………………………………………</w:t>
      </w:r>
    </w:p>
    <w:p>
      <w:r>
        <w:t>Văn bản, tài liệu kèm theo:</w:t>
      </w:r>
    </w:p>
    <w:p>
      <w:r>
        <w:t>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các văn bản, tài liệu</w:t>
      </w:r>
    </w:p>
    <w:p>
      <w:r>
        <w:t>kèm theo.</w:t>
      </w:r>
    </w:p>
    <w:p>
      <w:r>
        <w:t>Đại diện theo pháp luật của doanh nghiệp(Ký tên và đóng dấu)</w:t>
      </w:r>
    </w:p>
    <w:p>
      <w:r>
        <w:t>63</w:t>
      </w:r>
    </w:p>
    <w:p>
      <w:r>
        <w:t>Cụm từ “Người đại diện tại địa</w:t>
      </w:r>
    </w:p>
    <w:p>
      <w:r>
        <w:t>phương” được thay thế bởi cụm từ “đầu mối tại địa phương” theo quy định tại khoản</w:t>
      </w:r>
    </w:p>
    <w:p>
      <w:r>
        <w:t>41 Điều 1 của Nghị định số 18/2023/NĐ-CP sửa đổi, bổ sung một số điều của Nghị</w:t>
      </w:r>
    </w:p>
    <w:p>
      <w:r>
        <w:t>định 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Mẫu</w:t>
      </w:r>
    </w:p>
    <w:p>
      <w:r>
        <w:t>số 08</w:t>
      </w:r>
    </w:p>
    <w:p>
      <w:r>
        <w:t>UBND TỈNH....SỞ CÔNG THƯƠNG... CỘNG HÒA XÃ HỘI</w:t>
      </w:r>
    </w:p>
    <w:p>
      <w:r>
        <w:t>CHỦ NGHĨA VIỆT NAMĐộc lập - Tự do - Hạnh phúc</w:t>
      </w:r>
    </w:p>
    <w:p>
      <w:r>
        <w:t>Số: ………… ……., ngày….</w:t>
      </w:r>
    </w:p>
    <w:p>
      <w:r>
        <w:t>tháng ….. năm …….</w:t>
      </w:r>
    </w:p>
    <w:p>
      <w:r>
        <w:t>XÁC NHẬN ĐĂNG KÝ HOẠT ĐỘNG BÁN HÀNG ĐA CẤP TẠI ĐỊA</w:t>
      </w:r>
    </w:p>
    <w:p>
      <w:r>
        <w:t>PHƯƠNG</w:t>
      </w:r>
    </w:p>
    <w:p>
      <w:r>
        <w:t>Sở Công Thương tỉnh/thành</w:t>
      </w:r>
    </w:p>
    <w:p>
      <w:r>
        <w:t>phố …………………. xác nhận</w:t>
      </w:r>
    </w:p>
    <w:p>
      <w:r>
        <w:t>Tên doanh nghiệp (ghi bằng chữ in hoa):</w:t>
      </w:r>
    </w:p>
    <w:p>
      <w:r>
        <w:t>……………………………………………………</w:t>
      </w:r>
    </w:p>
    <w:p>
      <w:r>
        <w:t>Giấy chứng nhận đăng ký doanh nghiệp/Giấy chứng nhận</w:t>
      </w:r>
    </w:p>
    <w:p>
      <w:r>
        <w:t>đầu tư số: ……………………..</w:t>
      </w:r>
    </w:p>
    <w:p>
      <w:r>
        <w:t>Do: .………………………………………………………………………………………………….</w:t>
      </w:r>
    </w:p>
    <w:p>
      <w:r>
        <w:t>Cấp lần đầu ngày: ……/…../…… Lần thay đổi gần nhất: ………/………/………</w:t>
      </w:r>
    </w:p>
    <w:p>
      <w:r>
        <w:t>Địa chỉ của trụ sở chính:</w:t>
      </w:r>
    </w:p>
    <w:p>
      <w:r>
        <w:t>………………………………………………………………………….</w:t>
      </w:r>
    </w:p>
    <w:p>
      <w:r>
        <w:t>Điện thoại: …………………………………………… Fax:</w:t>
      </w:r>
    </w:p>
    <w:p>
      <w:r>
        <w:t>…………..………………………….</w:t>
      </w:r>
    </w:p>
    <w:p>
      <w:r>
        <w:t>Giấy chứng nhận đăng ký hoạt động bán hàng đa cấp</w:t>
      </w:r>
    </w:p>
    <w:p>
      <w:r>
        <w:t>số: ………………………………..</w:t>
      </w:r>
    </w:p>
    <w:p>
      <w:r>
        <w:t>Do: …………………………………………………Cấp lần đầu ngày:</w:t>
      </w:r>
    </w:p>
    <w:p>
      <w:r>
        <w:t>………../………/……….</w:t>
      </w:r>
    </w:p>
    <w:p>
      <w:r>
        <w:t>Cấp sửa đổi, bổ sung lần ………………ngày</w:t>
      </w:r>
    </w:p>
    <w:p>
      <w:r>
        <w:t>…………………………………………………..</w:t>
      </w:r>
    </w:p>
    <w:p>
      <w:r>
        <w:t>đã đăng ký hoạt động</w:t>
      </w:r>
    </w:p>
    <w:p>
      <w:r>
        <w:t>bán hàng đa cấp tại tỉnh/thành phố ………………. với nội dung như sau:</w:t>
      </w:r>
    </w:p>
    <w:p>
      <w:r>
        <w:t>Thời gian dự kiến bắt đầu hoạt động bán hàng đa</w:t>
      </w:r>
    </w:p>
    <w:p>
      <w:r>
        <w:t>cấp tại địa phương: …………………</w:t>
      </w:r>
    </w:p>
    <w:p>
      <w:r>
        <w:t>Địa điểm hoạt động bán hàng đa cấp tại địa</w:t>
      </w:r>
    </w:p>
    <w:p>
      <w:r>
        <w:t>phương (bao gồm trụ sở chính, chi nhánh, văn phòng đại diện, các địa điểm kinh</w:t>
      </w:r>
    </w:p>
    <w:p>
      <w:r>
        <w:t>doanh nếu có):</w:t>
      </w:r>
    </w:p>
    <w:p>
      <w:r>
        <w:t>Tên doanh nghiệp/chi nhánh/văn phòng đại diện/địa</w:t>
      </w:r>
    </w:p>
    <w:p>
      <w:r>
        <w:t>điểm kinh doanh ……………………</w:t>
      </w:r>
    </w:p>
    <w:p>
      <w:r>
        <w:t>Địa chỉ: ……………………………………………….……………………………………………</w:t>
      </w:r>
    </w:p>
    <w:p>
      <w:r>
        <w:t>Điện thoại: ……………………. Fax: ………………………………Email:</w:t>
      </w:r>
    </w:p>
    <w:p>
      <w:r>
        <w:t>……………………</w:t>
      </w:r>
    </w:p>
    <w:p>
      <w:r>
        <w:t>Người đứng đầu: …………………………………………………………………………………</w:t>
      </w:r>
    </w:p>
    <w:p>
      <w:r>
        <w:t>Điện thoại liên hệ của người đứng đầu:</w:t>
      </w:r>
    </w:p>
    <w:p>
      <w:r>
        <w:t>……………………Email: …………………………</w:t>
      </w:r>
    </w:p>
    <w:p>
      <w:r>
        <w:t>Đầu mối tại địa phương</w:t>
      </w:r>
    </w:p>
    <w:p>
      <w:r>
        <w:t>64</w:t>
      </w:r>
    </w:p>
    <w:p>
      <w:r>
        <w:t>(trường hợp</w:t>
      </w:r>
    </w:p>
    <w:p>
      <w:r>
        <w:t>doanh nghiệp không có trụ sở chính, chi nhánh, văn phòng đại diện tại địa</w:t>
      </w:r>
    </w:p>
    <w:p>
      <w:r>
        <w:t>phương):</w:t>
      </w:r>
    </w:p>
    <w:p>
      <w:r>
        <w:t>Họ tên: ………………………………………………………………………….…………………</w:t>
      </w:r>
    </w:p>
    <w:p>
      <w:r>
        <w:t>Chứng minh nhân dân/căn cước công dân/hộ chiếu số:</w:t>
      </w:r>
    </w:p>
    <w:p>
      <w:r>
        <w:t>……………………………………</w:t>
      </w:r>
    </w:p>
    <w:p>
      <w:r>
        <w:t>Do: ………………………………………………………………Cấp ngày:</w:t>
      </w:r>
    </w:p>
    <w:p>
      <w:r>
        <w:t>……../…../………..</w:t>
      </w:r>
    </w:p>
    <w:p>
      <w:r>
        <w:t>Điện thoại: …………………… Fax: …………………… Email:</w:t>
      </w:r>
    </w:p>
    <w:p>
      <w:r>
        <w:t>………………………………</w:t>
      </w:r>
    </w:p>
    <w:p>
      <w:r>
        <w:t>Địa chỉ liên lạc: ……………………………………………………………………………………</w:t>
      </w:r>
    </w:p>
    <w:p>
      <w:r>
        <w:t>Văn bản ủy quyền số:………….ngày……………………………………………………………</w:t>
      </w:r>
    </w:p>
    <w:p>
      <w:r>
        <w:t>Khi có bất kỳ thay đổi nào về một hoặc một số nội</w:t>
      </w:r>
    </w:p>
    <w:p>
      <w:r>
        <w:t>dung đã đăng ký, doanh nghiệp có trách nhiệm đăng ký sửa đổi, bổ sung theo quy</w:t>
      </w:r>
    </w:p>
    <w:p>
      <w:r>
        <w:t>định của pháp luật.</w:t>
      </w:r>
    </w:p>
    <w:p>
      <w:r>
        <w:t>Đại diện Sở Công Thương(Ký tên và đóng dấu)</w:t>
      </w:r>
    </w:p>
    <w:p>
      <w:r>
        <w:t>64</w:t>
      </w:r>
    </w:p>
    <w:p>
      <w:r>
        <w:t>Cụm từ “Người đại diện tại địa</w:t>
      </w:r>
    </w:p>
    <w:p>
      <w:r>
        <w:t>phương” được thay thế bởi cụm từ “đầu mối tại địa phương” theo quy định tại khoản</w:t>
      </w:r>
    </w:p>
    <w:p>
      <w:r>
        <w:t>41 Điều 1 của Nghị định số 18/2023/NĐ-CP sửa đổi, bổ sung một số điều của Nghị</w:t>
      </w:r>
    </w:p>
    <w:p>
      <w:r>
        <w:t>định 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Mẫu</w:t>
      </w:r>
    </w:p>
    <w:p>
      <w:r>
        <w:t>số 09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………. …….., ngày ….</w:t>
      </w:r>
    </w:p>
    <w:p>
      <w:r>
        <w:t>tháng …… năm…….</w:t>
      </w:r>
    </w:p>
    <w:p>
      <w:r>
        <w:t>ĐĂNG KÝ SỬA ĐỔI, BỔ SUNG NỘI DUNG HOẠT ĐỘNG BÁN HÀNG</w:t>
      </w:r>
    </w:p>
    <w:p>
      <w:r>
        <w:t>ĐA CẤP TẠI ĐỊA PHƯƠNG</w:t>
      </w:r>
    </w:p>
    <w:p>
      <w:r>
        <w:t>Kính gửi:………………………………..</w:t>
      </w:r>
    </w:p>
    <w:p>
      <w:r>
        <w:t>Tên doanh nghiệp (ghi bằng chữ in hoa):</w:t>
      </w:r>
    </w:p>
    <w:p>
      <w:r>
        <w:t>………………………………………….………</w:t>
      </w:r>
    </w:p>
    <w:p>
      <w:r>
        <w:t>Giấy chứng nhận đăng ký doanh nghiệp/Giấy chứng nhận</w:t>
      </w:r>
    </w:p>
    <w:p>
      <w:r>
        <w:t>đầu tư số: …………….………</w:t>
      </w:r>
    </w:p>
    <w:p>
      <w:r>
        <w:t>Do: . …………………………………………………………………………………………………</w:t>
      </w:r>
    </w:p>
    <w:p>
      <w:r>
        <w:t>Cấp lần đầu ngày: ……/…../…… Lần thay đổi gần nhất:</w:t>
      </w:r>
    </w:p>
    <w:p>
      <w:r>
        <w:t>………/………/………</w:t>
      </w:r>
    </w:p>
    <w:p>
      <w:r>
        <w:t>Địa chỉ của trụ sở chính:</w:t>
      </w:r>
    </w:p>
    <w:p>
      <w:r>
        <w:t>…………………………………………………………………………</w:t>
      </w:r>
    </w:p>
    <w:p>
      <w:r>
        <w:t>Điện thoại: …………………………………………… Fax: …………..…………………………</w:t>
      </w:r>
    </w:p>
    <w:p>
      <w:r>
        <w:t>Giấy chứng nhận đăng ký hoạt động bán hàng đa cấp</w:t>
      </w:r>
    </w:p>
    <w:p>
      <w:r>
        <w:t>số: ………………………………</w:t>
      </w:r>
    </w:p>
    <w:p>
      <w:r>
        <w:t>Do: ………………………………………………Cấp lần đầu ngày:</w:t>
      </w:r>
    </w:p>
    <w:p>
      <w:r>
        <w:t>………../………/………..</w:t>
      </w:r>
    </w:p>
    <w:p>
      <w:r>
        <w:t>Cấp sửa đổi, bổ sung lần ………………ngày</w:t>
      </w:r>
    </w:p>
    <w:p>
      <w:r>
        <w:t>…………………………………………………</w:t>
      </w:r>
    </w:p>
    <w:p>
      <w:r>
        <w:t>Xác nhận đăng ký hoạt động bán hàng đa cấp tại địa</w:t>
      </w:r>
    </w:p>
    <w:p>
      <w:r>
        <w:t>phương số: ………………………</w:t>
      </w:r>
    </w:p>
    <w:p>
      <w:r>
        <w:t>Do: ………………………………..………………………Cấp ngày:</w:t>
      </w:r>
    </w:p>
    <w:p>
      <w:r>
        <w:t>………../………/…….…..</w:t>
      </w:r>
    </w:p>
    <w:p>
      <w:r>
        <w:t>Đăng ký sửa đổi,</w:t>
      </w:r>
    </w:p>
    <w:p>
      <w:r>
        <w:t>bổ sung nội dung hoạt động bán hàng đa cấp trên địa bàn tỉnh/thành phố ………………….</w:t>
      </w:r>
    </w:p>
    <w:p>
      <w:r>
        <w:t>như sau:</w:t>
      </w:r>
    </w:p>
    <w:p>
      <w:r>
        <w:t>Nội dung đăng ký sửa đổi, bổ sung:</w:t>
      </w:r>
    </w:p>
    <w:p>
      <w:r>
        <w:t>………………………..…………………………..…………………………..……………………</w:t>
      </w:r>
    </w:p>
    <w:p>
      <w:r>
        <w:t>………………………..…………………………..…………………………..……………………</w:t>
      </w:r>
    </w:p>
    <w:p>
      <w:r>
        <w:t>Lý do sửa đổi, bổ sung:</w:t>
      </w:r>
    </w:p>
    <w:p>
      <w:r>
        <w:t>………………………..…………………………..…………………………..……………………</w:t>
      </w:r>
    </w:p>
    <w:p>
      <w:r>
        <w:t>………………………..…………………………..…………………………..……………………</w:t>
      </w:r>
    </w:p>
    <w:p>
      <w:r>
        <w:t>Văn bản, tài liệu kèm theo:</w:t>
      </w:r>
    </w:p>
    <w:p>
      <w:r>
        <w:t>………………………..…………………………..…………………………..……………………</w:t>
      </w:r>
    </w:p>
    <w:p>
      <w:r>
        <w:t>………………………..…………………………..…………………………..……………………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các văn bản, tài liệu</w:t>
      </w:r>
    </w:p>
    <w:p>
      <w:r>
        <w:t>kèm theo.</w:t>
      </w:r>
    </w:p>
    <w:p>
      <w:r>
        <w:t>Đại diện theo pháp luật của doanh nghiệp(Ký tên và đóng dấu)</w:t>
      </w:r>
    </w:p>
    <w:p>
      <w:r>
        <w:t>Mẫu</w:t>
      </w:r>
    </w:p>
    <w:p>
      <w:r>
        <w:t>số 10</w:t>
      </w:r>
    </w:p>
    <w:p>
      <w:r>
        <w:t>UBND TỈNH....SỞ CÔNG THƯƠNG...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XÁC NHẬN ĐĂNG KÝ SỬA ĐỔI, BỔ SUNG NỘI DUNG HOẠT ĐỘNG</w:t>
      </w:r>
    </w:p>
    <w:p>
      <w:r>
        <w:t>BÁN HÀNG ĐA CẤP TẠI ĐỊA PHƯƠNG</w:t>
      </w:r>
    </w:p>
    <w:p>
      <w:r>
        <w:t>Sở Công Thương tỉnh/thành</w:t>
      </w:r>
    </w:p>
    <w:p>
      <w:r>
        <w:t>phố ……………………. xác nhận</w:t>
      </w:r>
    </w:p>
    <w:p>
      <w:r>
        <w:t>Tên doanh nghiệp (ghi bằng chữ in hoa):</w:t>
      </w:r>
    </w:p>
    <w:p>
      <w:r>
        <w:t>………………………………………….………</w:t>
      </w:r>
    </w:p>
    <w:p>
      <w:r>
        <w:t>Giấy chứng nhận đăng ký doanh nghiệp/Giấy chứng nhận</w:t>
      </w:r>
    </w:p>
    <w:p>
      <w:r>
        <w:t>đầu tư số: …………….………</w:t>
      </w:r>
    </w:p>
    <w:p>
      <w:r>
        <w:t>Do: . …………………………………………………………………………………………………</w:t>
      </w:r>
    </w:p>
    <w:p>
      <w:r>
        <w:t>Cấp lần đầu ngày: ……/…../…… Lần thay đổi gần nhất:</w:t>
      </w:r>
    </w:p>
    <w:p>
      <w:r>
        <w:t>………/………/………</w:t>
      </w:r>
    </w:p>
    <w:p>
      <w:r>
        <w:t>Địa chỉ của trụ sở chính:</w:t>
      </w:r>
    </w:p>
    <w:p>
      <w:r>
        <w:t>…………………………………………………………………………</w:t>
      </w:r>
    </w:p>
    <w:p>
      <w:r>
        <w:t>Điện thoại: …………………………………………… Fax: …………..…………………………</w:t>
      </w:r>
    </w:p>
    <w:p>
      <w:r>
        <w:t>Giấy chứng nhận đăng ký hoạt động bán hàng đa cấp</w:t>
      </w:r>
    </w:p>
    <w:p>
      <w:r>
        <w:t>số: ………………………………</w:t>
      </w:r>
    </w:p>
    <w:p>
      <w:r>
        <w:t>Do: ………………………………………………Cấp lần đầu ngày:</w:t>
      </w:r>
    </w:p>
    <w:p>
      <w:r>
        <w:t>………../………/………..</w:t>
      </w:r>
    </w:p>
    <w:p>
      <w:r>
        <w:t>Cấp sửa đổi, bổ sung lần ………………ngày</w:t>
      </w:r>
    </w:p>
    <w:p>
      <w:r>
        <w:t>…………………………………………………</w:t>
      </w:r>
    </w:p>
    <w:p>
      <w:r>
        <w:t>Đăng ký sửa đổi,</w:t>
      </w:r>
    </w:p>
    <w:p>
      <w:r>
        <w:t>bổ sung nội dung hoạt động bán hàng đa cấp tại tỉnh/thành phố ………….… như sau:</w:t>
      </w:r>
    </w:p>
    <w:p>
      <w:r>
        <w:t>………………………..…………………………..…………………………..……………………</w:t>
      </w:r>
    </w:p>
    <w:p>
      <w:r>
        <w:t>………………………..…………………………..…………………………..……………………</w:t>
      </w:r>
    </w:p>
    <w:p>
      <w:r>
        <w:t>………………………..…………………………..…………………………..……………………</w:t>
      </w:r>
    </w:p>
    <w:p>
      <w:r>
        <w:t>………………………..…………………………..…………………………..……………………</w:t>
      </w:r>
    </w:p>
    <w:p>
      <w:r>
        <w:t>………………………..…………………………..…………………………..……………………</w:t>
      </w:r>
    </w:p>
    <w:p>
      <w:r>
        <w:t>Khi có bất kỳ thay đổi nào về một hoặc một số nội</w:t>
      </w:r>
    </w:p>
    <w:p>
      <w:r>
        <w:t>dung đã đăng ký, doanh nghiệp có trách nhiệm đăng ký sửa đổi, bổ sung theo quy</w:t>
      </w:r>
    </w:p>
    <w:p>
      <w:r>
        <w:t>định của pháp luật.</w:t>
      </w:r>
    </w:p>
    <w:p>
      <w:r>
        <w:t>Đại diện Sở Công Thương(Ký tên và đóng dấu)</w:t>
      </w:r>
    </w:p>
    <w:p>
      <w:r>
        <w:t>Mẫu</w:t>
      </w:r>
    </w:p>
    <w:p>
      <w:r>
        <w:t>số 11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THÔNG BÁO</w:t>
      </w:r>
    </w:p>
    <w:p>
      <w:r>
        <w:t>CHẤM DỨT HOẠT ĐỘNG BÁN HÀNG ĐA CẤP TẠI ĐỊA PHƯƠNG</w:t>
      </w:r>
    </w:p>
    <w:p>
      <w:r>
        <w:t>Kính gửi:………………………………….</w:t>
      </w:r>
    </w:p>
    <w:p>
      <w:r>
        <w:t>Tên doanh nghiệp (ghi bằng chữ in hoa):</w:t>
      </w:r>
    </w:p>
    <w:p>
      <w:r>
        <w:t>………………………………………….………</w:t>
      </w:r>
    </w:p>
    <w:p>
      <w:r>
        <w:t>Giấy chứng nhận đăng ký doanh nghiệp/Giấy chứng nhận</w:t>
      </w:r>
    </w:p>
    <w:p>
      <w:r>
        <w:t>đầu tư số: …………….………</w:t>
      </w:r>
    </w:p>
    <w:p>
      <w:r>
        <w:t>Do: . …………………………………………………………………………………………………</w:t>
      </w:r>
    </w:p>
    <w:p>
      <w:r>
        <w:t>Cấp lần đầu ngày: ……/…../…… Lần thay đổi gần nhất:</w:t>
      </w:r>
    </w:p>
    <w:p>
      <w:r>
        <w:t>………/………/………</w:t>
      </w:r>
    </w:p>
    <w:p>
      <w:r>
        <w:t>Địa chỉ của trụ sở chính:</w:t>
      </w:r>
    </w:p>
    <w:p>
      <w:r>
        <w:t>…………………………………………………………………………</w:t>
      </w:r>
    </w:p>
    <w:p>
      <w:r>
        <w:t>Điện thoại: …………………………………………… Fax: …………..…………………………</w:t>
      </w:r>
    </w:p>
    <w:p>
      <w:r>
        <w:t>Giấy chứng nhận đăng ký hoạt động bán hàng đa cấp</w:t>
      </w:r>
    </w:p>
    <w:p>
      <w:r>
        <w:t>số: ………………………………</w:t>
      </w:r>
    </w:p>
    <w:p>
      <w:r>
        <w:t>Do: ………………………………………………Cấp lần đầu ngày:</w:t>
      </w:r>
    </w:p>
    <w:p>
      <w:r>
        <w:t>………../………/………..</w:t>
      </w:r>
    </w:p>
    <w:p>
      <w:r>
        <w:t>Cấp sửa đổi, bổ sung lần ………………ngày</w:t>
      </w:r>
    </w:p>
    <w:p>
      <w:r>
        <w:t>…………………………………………………</w:t>
      </w:r>
    </w:p>
    <w:p>
      <w:r>
        <w:t>Xác nhận đăng ký hoạt động bán hàng đa cấp tại địa</w:t>
      </w:r>
    </w:p>
    <w:p>
      <w:r>
        <w:t>phương số: ………………………</w:t>
      </w:r>
    </w:p>
    <w:p>
      <w:r>
        <w:t>Do: ……………………………………………………………………Cấp ngày:</w:t>
      </w:r>
    </w:p>
    <w:p>
      <w:r>
        <w:t>……../…../…..</w:t>
      </w:r>
    </w:p>
    <w:p>
      <w:r>
        <w:t>Thông báo chấm dứt</w:t>
      </w:r>
    </w:p>
    <w:p>
      <w:r>
        <w:t>hoạt động bán hàng đa cấp tại tỉnh/thành phố …………… như sau:</w:t>
      </w:r>
    </w:p>
    <w:p>
      <w:r>
        <w:t>Lý do chấm dứt hoạt động:</w:t>
      </w:r>
    </w:p>
    <w:p>
      <w:r>
        <w:t>……………………………………………………………………</w:t>
      </w:r>
    </w:p>
    <w:p>
      <w:r>
        <w:t>Thời gian bắt đầu chấm dứt hoạt động bán hàng đa</w:t>
      </w:r>
    </w:p>
    <w:p>
      <w:r>
        <w:t>cấp: …………………………………</w:t>
      </w:r>
    </w:p>
    <w:p>
      <w:r>
        <w:t>Thông tin liên hệ tại trụ sở chính:</w:t>
      </w:r>
    </w:p>
    <w:p>
      <w:r>
        <w:t>Người liên hệ: ………………………………………………………………………………………</w:t>
      </w:r>
    </w:p>
    <w:p>
      <w:r>
        <w:t>Chức vụ: …………………………………………………….………………………………………</w:t>
      </w:r>
    </w:p>
    <w:p>
      <w:r>
        <w:t>Điện thoại: ……………………………………Fax: ……………………………………………….</w:t>
      </w:r>
    </w:p>
    <w:p>
      <w:r>
        <w:t>Email: ………………………………………………………………………………………………..</w:t>
      </w:r>
    </w:p>
    <w:p>
      <w:r>
        <w:t>Thông tin liên hệ tại địa phương:</w:t>
      </w:r>
    </w:p>
    <w:p>
      <w:r>
        <w:t>4.1. Tên doanh nghiệp/chi nhánh/văn phòng đại diện/địa</w:t>
      </w:r>
    </w:p>
    <w:p>
      <w:r>
        <w:t>điểm kinh doanh (nếu có): ………………………………………………………………………………………..</w:t>
      </w:r>
    </w:p>
    <w:p>
      <w:r>
        <w:t>Địa chỉ: ……………………………………………….……………………………………………</w:t>
      </w:r>
    </w:p>
    <w:p>
      <w:r>
        <w:t>Điện thoại: ……………………. Fax: ………………………………Email:</w:t>
      </w:r>
    </w:p>
    <w:p>
      <w:r>
        <w:t>……………………</w:t>
      </w:r>
    </w:p>
    <w:p>
      <w:r>
        <w:t>Người đứng đầu: …………………………………………………………………………………</w:t>
      </w:r>
    </w:p>
    <w:p>
      <w:r>
        <w:t>Điện thoại liên hệ của người đứng đầu:</w:t>
      </w:r>
    </w:p>
    <w:p>
      <w:r>
        <w:t>……………………Email: ………………………….</w:t>
      </w:r>
    </w:p>
    <w:p>
      <w:r>
        <w:t>4.2. Đầu mối tại địa phương</w:t>
      </w:r>
    </w:p>
    <w:p>
      <w:r>
        <w:t>65</w:t>
      </w:r>
    </w:p>
    <w:p>
      <w:r>
        <w:t>(trường hợp</w:t>
      </w:r>
    </w:p>
    <w:p>
      <w:r>
        <w:t>doanh nghiệp không có trụ sở chính, chi nhánh, văn phòng đại diện tại địa</w:t>
      </w:r>
    </w:p>
    <w:p>
      <w:r>
        <w:t>phương):</w:t>
      </w:r>
    </w:p>
    <w:p>
      <w:r>
        <w:t>Họ tên: ………………………………………………………………………….…………………</w:t>
      </w:r>
    </w:p>
    <w:p>
      <w:r>
        <w:t>Chứng minh nhân dân/căn cước công dân/hộ chiếu số:</w:t>
      </w:r>
    </w:p>
    <w:p>
      <w:r>
        <w:t>……………………………………</w:t>
      </w:r>
    </w:p>
    <w:p>
      <w:r>
        <w:t>Do: ………………………………………………………………Cấp ngày:</w:t>
      </w:r>
    </w:p>
    <w:p>
      <w:r>
        <w:t>……../…../………..</w:t>
      </w:r>
    </w:p>
    <w:p>
      <w:r>
        <w:t>Điện thoại: …………………… Fax: …………………… Email:</w:t>
      </w:r>
    </w:p>
    <w:p>
      <w:r>
        <w:t>………………………………</w:t>
      </w:r>
    </w:p>
    <w:p>
      <w:r>
        <w:t>Địa chỉ liên lạc: ……………………………………………………………………………………</w:t>
      </w:r>
    </w:p>
    <w:p>
      <w:r>
        <w:t>Tài liệu kèm theo:</w:t>
      </w:r>
    </w:p>
    <w:p>
      <w:r>
        <w:t>………………………………………………………………………………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các văn bản, tài liệu</w:t>
      </w:r>
    </w:p>
    <w:p>
      <w:r>
        <w:t>kèm theo.</w:t>
      </w:r>
    </w:p>
    <w:p>
      <w:r>
        <w:t>Đại diện theo pháp luật của doanh nghiệp(Ký tên và đóng dấu)</w:t>
      </w:r>
    </w:p>
    <w:p>
      <w:r>
        <w:t>65</w:t>
      </w:r>
    </w:p>
    <w:p>
      <w:r>
        <w:t>Cụm từ “Người đại diện tại địa</w:t>
      </w:r>
    </w:p>
    <w:p>
      <w:r>
        <w:t>phương” được thay thế bởi cụm từ “đầu mối tại địa phương” theo quy định tại khoản</w:t>
      </w:r>
    </w:p>
    <w:p>
      <w:r>
        <w:t>41 Điều 1 của Nghị định số 18/2023/NĐ-CP sửa đổi, bổ sung một số điều của Nghị</w:t>
      </w:r>
    </w:p>
    <w:p>
      <w:r>
        <w:t>định 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Mẫu</w:t>
      </w:r>
    </w:p>
    <w:p>
      <w:r>
        <w:t>số 12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THÔNG BÁO TỔ CHỨC HỘI NGHỊ, HỘI THẢO, ĐÀO TẠO VỀ</w:t>
      </w:r>
    </w:p>
    <w:p>
      <w:r>
        <w:t>BÁN HÀNG ĐA CẤP</w:t>
      </w:r>
    </w:p>
    <w:p>
      <w:r>
        <w:t>Kính gửi:………………………………….</w:t>
      </w:r>
    </w:p>
    <w:p>
      <w:r>
        <w:t>Tên doanh nghiệp (ghi bằng chữ in hoa):</w:t>
      </w:r>
    </w:p>
    <w:p>
      <w:r>
        <w:t>(1)</w:t>
      </w:r>
    </w:p>
    <w:p>
      <w:r>
        <w:t>……………………………………….………</w:t>
      </w:r>
    </w:p>
    <w:p>
      <w:r>
        <w:t>Giấy chứng nhận đăng ký doanh nghiệp/Giấy chứng nhận</w:t>
      </w:r>
    </w:p>
    <w:p>
      <w:r>
        <w:t>đầu tư số: …………….…….</w:t>
      </w:r>
    </w:p>
    <w:p>
      <w:r>
        <w:t>Do: . ………………………………………………………………………………………………</w:t>
      </w:r>
    </w:p>
    <w:p>
      <w:r>
        <w:t>Cấp lần đầu ngày: ……/…../…… Lần thay đổi gần nhất:</w:t>
      </w:r>
    </w:p>
    <w:p>
      <w:r>
        <w:t>………/………/………</w:t>
      </w:r>
    </w:p>
    <w:p>
      <w:r>
        <w:t>Địa chỉ của trụ sở chính:</w:t>
      </w:r>
    </w:p>
    <w:p>
      <w:r>
        <w:t>………………………………………………………………………</w:t>
      </w:r>
    </w:p>
    <w:p>
      <w:r>
        <w:t>Điện thoại: …………………………………………… Fax: …………..………………………</w:t>
      </w:r>
    </w:p>
    <w:p>
      <w:r>
        <w:t>Giấy chứng nhận đăng ký hoạt động bán hàng đa cấp</w:t>
      </w:r>
    </w:p>
    <w:p>
      <w:r>
        <w:t>số: …………………………….</w:t>
      </w:r>
    </w:p>
    <w:p>
      <w:r>
        <w:t>Do: ……………………………………………Cấp lần đầu ngày:</w:t>
      </w:r>
    </w:p>
    <w:p>
      <w:r>
        <w:t>………../………/………..</w:t>
      </w:r>
    </w:p>
    <w:p>
      <w:r>
        <w:t>Cấp sửa đổi, bổ sung lần ………………ngày</w:t>
      </w:r>
    </w:p>
    <w:p>
      <w:r>
        <w:t>………………………………………………</w:t>
      </w:r>
    </w:p>
    <w:p>
      <w:r>
        <w:t>Xác nhận đăng ký hoạt động bán hàng đa cấp tại địa</w:t>
      </w:r>
    </w:p>
    <w:p>
      <w:r>
        <w:t>phương số: ……………………</w:t>
      </w:r>
    </w:p>
    <w:p>
      <w:r>
        <w:t>Do: …………………………………………………………………Cấp ngày: ……../…../…..</w:t>
      </w:r>
    </w:p>
    <w:p>
      <w:r>
        <w:t>Thông báo tổ chức</w:t>
      </w:r>
    </w:p>
    <w:p>
      <w:r>
        <w:t>hội nghị, hội thảo, đào tạo tại tỉnh/thành phố ……………. như sau</w:t>
      </w:r>
    </w:p>
    <w:p>
      <w:r>
        <w:t>(2)</w:t>
      </w:r>
    </w:p>
    <w:p>
      <w:r>
        <w:t>:</w:t>
      </w:r>
    </w:p>
    <w:p>
      <w:r>
        <w:t>Tên hội nghị, hội thảo, đào tạo:</w:t>
      </w:r>
    </w:p>
    <w:p>
      <w:r>
        <w:t>…………………………………………………………….</w:t>
      </w:r>
    </w:p>
    <w:p>
      <w:r>
        <w:t>Thời gian tổ chức: ……………………………………………………………………………</w:t>
      </w:r>
    </w:p>
    <w:p>
      <w:r>
        <w:t>Địa điểm tổ chức: …………………………………………………………………………….</w:t>
      </w:r>
    </w:p>
    <w:p>
      <w:r>
        <w:t>Nội dung: ………………………………………………………………………………………</w:t>
      </w:r>
    </w:p>
    <w:p>
      <w:r>
        <w:t>Số lượng người tham gia dự kiến:</w:t>
      </w:r>
    </w:p>
    <w:p>
      <w:r>
        <w:t>…………………………………………………………</w:t>
      </w:r>
    </w:p>
    <w:p>
      <w:r>
        <w:t>Văn bản, tài liệu kèm theo:</w:t>
      </w:r>
    </w:p>
    <w:p>
      <w:r>
        <w:t>………………………………………………………………….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Người liên hệ: ……………………………………………………….…Điện thoại:</w:t>
      </w:r>
    </w:p>
    <w:p>
      <w:r>
        <w:t>……………………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 trách</w:t>
      </w:r>
    </w:p>
    <w:p>
      <w:r>
        <w:t>nhiệm về tính hợp pháp, chính xác và trung thực của các văn bản, tài liệu kèm</w:t>
      </w:r>
    </w:p>
    <w:p>
      <w:r>
        <w:t>theo.</w:t>
      </w:r>
    </w:p>
    <w:p>
      <w:r>
        <w:t>Đại diện theo pháp luật của doanh nghiệp/Chi</w:t>
      </w:r>
    </w:p>
    <w:p>
      <w:r>
        <w:t>nhánh/ Văn phòng đại diện(Ký tên và đóng dấu)</w:t>
      </w:r>
    </w:p>
    <w:p>
      <w:r>
        <w:t>Ghi chú:</w:t>
      </w:r>
    </w:p>
    <w:p>
      <w:r>
        <w:t>(1)</w:t>
      </w:r>
    </w:p>
    <w:p>
      <w:r>
        <w:t>Thông tin về doanh nghiệp hoặc chi</w:t>
      </w:r>
    </w:p>
    <w:p>
      <w:r>
        <w:t>nhánh hoặc văn phòng đại diện tại địa phương.</w:t>
      </w:r>
    </w:p>
    <w:p>
      <w:r>
        <w:t>(2)</w:t>
      </w:r>
    </w:p>
    <w:p>
      <w:r>
        <w:t>Doanh nghiệp bán hàng đa cấp có thể</w:t>
      </w:r>
    </w:p>
    <w:p>
      <w:r>
        <w:t>thông báo về việc tổ chức nhiều hội nghị, hội thảo, đào tạo về bán hàng đa cấp</w:t>
      </w:r>
    </w:p>
    <w:p>
      <w:r>
        <w:t>trong cùng một văn bản thông báo.</w:t>
      </w:r>
    </w:p>
    <w:p>
      <w:r>
        <w:t>Mẫu</w:t>
      </w:r>
    </w:p>
    <w:p>
      <w:r>
        <w:t>số 13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BẢN CAM KẾT</w:t>
      </w:r>
    </w:p>
    <w:p>
      <w:r>
        <w:t>Kính gửi: Công ty</w:t>
      </w:r>
    </w:p>
    <w:p>
      <w:r>
        <w:t>……………………………………….</w:t>
      </w:r>
    </w:p>
    <w:p>
      <w:r>
        <w:t>Tên tôi là: ……………………………………………………………………………………………</w:t>
      </w:r>
    </w:p>
    <w:p>
      <w:r>
        <w:t>Ngày tháng năm sinh: ………………………………………………………………………………</w:t>
      </w:r>
    </w:p>
    <w:p>
      <w:r>
        <w:t>Số chứng minh nhân dân/căn cước công dân/hộ chiếu/:</w:t>
      </w:r>
    </w:p>
    <w:p>
      <w:r>
        <w:t>………………………………………</w:t>
      </w:r>
    </w:p>
    <w:p>
      <w:r>
        <w:t>Ngày cấp: ………………………………… Nơi cấp: ………………………………………………</w:t>
      </w:r>
    </w:p>
    <w:p>
      <w:r>
        <w:t>Địa chỉ cư trú: ………………………………………………………………………………………..</w:t>
      </w:r>
    </w:p>
    <w:p>
      <w:r>
        <w:t>Điện thoại liên hệ:</w:t>
      </w:r>
    </w:p>
    <w:p>
      <w:r>
        <w:t>……………………………………………………………………………………</w:t>
      </w:r>
    </w:p>
    <w:p>
      <w:r>
        <w:t>Tôi cam kết các nội dung sau:</w:t>
      </w:r>
    </w:p>
    <w:p>
      <w:r>
        <w:t>(1) Tôi đã ký Hợp đồng tham gia bán hàng đa cấp số………..,</w:t>
      </w:r>
    </w:p>
    <w:p>
      <w:r>
        <w:t>ngày …………với Công ty …………………, được cấp mã số thành viên …………………</w:t>
      </w:r>
    </w:p>
    <w:p>
      <w:r>
        <w:t>(2) Tôi đã tham gia và hoàn thành Chương trình đào</w:t>
      </w:r>
    </w:p>
    <w:p>
      <w:r>
        <w:t>tạo cơ bản do đào tạo viên ………………… của Công ty ………………… thực hiện từ ngày</w:t>
      </w:r>
    </w:p>
    <w:p>
      <w:r>
        <w:t>………………… đến ngày …………………</w:t>
      </w:r>
    </w:p>
    <w:p>
      <w:r>
        <w:t>(3) Tôi đã đọc, được giảng giải và hiểu rõ quyền và</w:t>
      </w:r>
    </w:p>
    <w:p>
      <w:r>
        <w:t>nghĩa vụ của mình trong vai trò người tham gia bán hàng đa cấp theo quy định tại</w:t>
      </w:r>
    </w:p>
    <w:p>
      <w:r>
        <w:t>Nghị định số ..../NĐ-CP ngày .... về quản lý hoạt động kinh doanh theo phương</w:t>
      </w:r>
    </w:p>
    <w:p>
      <w:r>
        <w:t>thức đa cấp, Hợp đồng tham gia bán hàng đa cấp, Quy tắc hoạt động và Kế hoạch</w:t>
      </w:r>
    </w:p>
    <w:p>
      <w:r>
        <w:t>trả thưởng của Công ty …………………</w:t>
      </w:r>
    </w:p>
    <w:p>
      <w:r>
        <w:t>(4) Tôi hiểu rõ các lợi ích nhận được từ việc tham</w:t>
      </w:r>
    </w:p>
    <w:p>
      <w:r>
        <w:t>gia mạng lưới bán hàng đa cấp của Công ty ………………… là do nỗ lực bán hàng và phát</w:t>
      </w:r>
    </w:p>
    <w:p>
      <w:r>
        <w:t>triển mạng lưới bán hàng của bản thân chứ không phải do hoạt động đầu tư tài</w:t>
      </w:r>
    </w:p>
    <w:p>
      <w:r>
        <w:t>chính.</w:t>
      </w:r>
    </w:p>
    <w:p>
      <w:r>
        <w:t>Tôi hoàn toàn chịu trách nhiệm về tính chính xác của</w:t>
      </w:r>
    </w:p>
    <w:p>
      <w:r>
        <w:t>thông tin nêu trên.</w:t>
      </w:r>
    </w:p>
    <w:p>
      <w:r>
        <w:t>…………, ngày ….. tháng ……năm ……….NGƯỜI CAM KẾT(Ký, ghi rõ họ tên)</w:t>
      </w:r>
    </w:p>
    <w:p>
      <w:r>
        <w:t>Mẫu số 13a</w:t>
      </w:r>
    </w:p>
    <w:p>
      <w:r>
        <w:t>66</w:t>
      </w:r>
    </w:p>
    <w:p>
      <w:r>
        <w:t>TÊN CƠ SỞ ĐÀO TẠO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ĐƠN ĐỀ NGHỊ CÔNG NHẬN CHƯƠNG TRÌNH ĐÀO TẠO KIẾN</w:t>
      </w:r>
    </w:p>
    <w:p>
      <w:r>
        <w:t>THỨC PHÁP LUẬT VỀ BÁN HÀNG ĐA CẤP</w:t>
      </w:r>
    </w:p>
    <w:p>
      <w:r>
        <w:t>Kính gửi:</w:t>
      </w:r>
    </w:p>
    <w:p>
      <w:r>
        <w:t>……………………………………</w:t>
      </w:r>
    </w:p>
    <w:p>
      <w:r>
        <w:t>Tên doanh nghiệp (ghi bằng chữ in hoa):</w:t>
      </w:r>
    </w:p>
    <w:p>
      <w:r>
        <w:t>………………………………………….………</w:t>
      </w:r>
    </w:p>
    <w:p>
      <w:r>
        <w:t>Địa chỉ của trụ sở chính: …………………………………………………………………………</w:t>
      </w:r>
    </w:p>
    <w:p>
      <w:r>
        <w:t>Điện thoại: …………………………………………… Fax: …………..…………………………</w:t>
      </w:r>
    </w:p>
    <w:p>
      <w:r>
        <w:t>Quyết định thành lập cơ sở chức năng đào tạo được</w:t>
      </w:r>
    </w:p>
    <w:p>
      <w:r>
        <w:t>cơ quan có thẩm quyền cấp theo quy định của pháp luật hoặc giấy tờ có giá trị</w:t>
      </w:r>
    </w:p>
    <w:p>
      <w:r>
        <w:t>pháp luật tương đương: …………………………………...</w:t>
      </w:r>
    </w:p>
    <w:p>
      <w:r>
        <w:t>Đề nghị công nhận chương trình đào tạo kiến thức</w:t>
      </w:r>
    </w:p>
    <w:p>
      <w:r>
        <w:t>pháp luật về bán hàng đa cấp trên cơ sở bộ hồ sơ kèm theo như sau:</w:t>
      </w:r>
    </w:p>
    <w:p>
      <w:r>
        <w:t>Văn bản, tài liệu kèm theo</w:t>
      </w:r>
    </w:p>
    <w:p>
      <w:r>
        <w:t>1</w:t>
      </w:r>
    </w:p>
    <w:p>
      <w:r>
        <w:t>: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Người liên hệ: ………………………………………… Điện thoại:</w:t>
      </w:r>
    </w:p>
    <w:p>
      <w:r>
        <w:t>……………………………</w:t>
      </w:r>
    </w:p>
    <w:p>
      <w:r>
        <w:t>Chúng tôi cam đoan tuân thủ đầy đủ các quy định của</w:t>
      </w:r>
    </w:p>
    <w:p>
      <w:r>
        <w:t>pháp luật về quản lý hoạt động kinh doanh theo phương thức đa cấp và chịu trách</w:t>
      </w:r>
    </w:p>
    <w:p>
      <w:r>
        <w:t>nhiệm về tính hợp pháp, chính xác và trung thực của các văn bản, tài liệu kèm</w:t>
      </w:r>
    </w:p>
    <w:p>
      <w:r>
        <w:t>theo.</w:t>
      </w:r>
    </w:p>
    <w:p>
      <w:r>
        <w:t>ĐẠI DIỆN CƠ SỞ ĐÀO TẠO(Ký tên và đóng dấu)</w:t>
      </w:r>
    </w:p>
    <w:p>
      <w:r>
        <w:t>1</w:t>
      </w:r>
    </w:p>
    <w:p>
      <w:r>
        <w:t>Các văn bản, tài liệu kèm theo gồm:</w:t>
      </w:r>
    </w:p>
    <w:p>
      <w:r>
        <w:t>Bản sao quyết định thành lập cơ sở có chức năng đào</w:t>
      </w:r>
    </w:p>
    <w:p>
      <w:r>
        <w:t>tạo được cơ quan có thẩm quyền cấp theo quy định của pháp luật hoặc giấy tờ có</w:t>
      </w:r>
    </w:p>
    <w:p>
      <w:r>
        <w:t>giá trị pháp lý tương đương;</w:t>
      </w:r>
    </w:p>
    <w:p>
      <w:r>
        <w:t>Chương trình đào tạo kiến thức pháp luật về bán</w:t>
      </w:r>
    </w:p>
    <w:p>
      <w:r>
        <w:t>hàng đa cấp;</w:t>
      </w:r>
    </w:p>
    <w:p>
      <w:r>
        <w:t>Danh sách bao gồm ít nhất 02 giảng viên có trình</w:t>
      </w:r>
    </w:p>
    <w:p>
      <w:r>
        <w:t>độ từ đại học trở lên.</w:t>
      </w:r>
    </w:p>
    <w:p>
      <w:r>
        <w:t>66</w:t>
      </w:r>
    </w:p>
    <w:p>
      <w:r>
        <w:t>Mẫu này được bổ sung theo quy định tại</w:t>
      </w:r>
    </w:p>
    <w:p>
      <w:r>
        <w:t>khoản 42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Mẫu</w:t>
      </w:r>
    </w:p>
    <w:p>
      <w:r>
        <w:t>số 14</w:t>
      </w:r>
    </w:p>
    <w:p>
      <w:r>
        <w:t>CƠ SỞ ĐÀO TẠO………………………… CỘNG HÒA XÃ HỘI</w:t>
      </w:r>
    </w:p>
    <w:p>
      <w:r>
        <w:t>CHỦ NGHĨA VIỆT NAMĐộc lập - Tự do - Hạnh phúc</w:t>
      </w:r>
    </w:p>
    <w:p>
      <w:r>
        <w:t>Ảnh 3x4 Đóng dấu</w:t>
      </w:r>
    </w:p>
    <w:p>
      <w:r>
        <w:t>giáp lai CHỨNG NHẬNHOÀN THÀNH KHÓA ĐÀO TẠO KIẾN THỨC PHÁP LUẬT VỀ BÁN HÀNG ĐA CẤP</w:t>
      </w:r>
    </w:p>
    <w:p>
      <w:r>
        <w:t>Họ và tên: …………………………………………………..Ngày sinh: …………………………………………………..CMTND/Hộ chiếu số: ……………………………………...Cấp ngày: ………………. tại ………...……………………Nơi cư trú: ………………………………………………….Đã hoàn thành khóa đào tạo kiến thức pháp luật về</w:t>
      </w:r>
    </w:p>
    <w:p>
      <w:r>
        <w:t>bán hàng đa cấp tổ chức từ ngày ……………… đến ngày………………</w:t>
      </w:r>
    </w:p>
    <w:p>
      <w:r>
        <w:t>..... ngày …….. tháng ……. năm…………(ký tên, đóng dấu)</w:t>
      </w:r>
    </w:p>
    <w:p>
      <w:r>
        <w:t>Số:…………………….</w:t>
      </w:r>
    </w:p>
    <w:p>
      <w:r>
        <w:t>Mẫu số 14a</w:t>
      </w:r>
    </w:p>
    <w:p>
      <w:r>
        <w:t>67</w:t>
      </w:r>
    </w:p>
    <w:p>
      <w:r>
        <w:t>CƠ SỞ ĐÀO TẠO CỘNG HÒA XÃ HỘI</w:t>
      </w:r>
    </w:p>
    <w:p>
      <w:r>
        <w:t>CHỦ NGHĨA VIỆT NAMĐộc lập - Tự do - Hạnh phúc</w:t>
      </w:r>
    </w:p>
    <w:p>
      <w:r>
        <w:t>Số: …/…. ……., ngày ….</w:t>
      </w:r>
    </w:p>
    <w:p>
      <w:r>
        <w:t>tháng …… năm…….</w:t>
      </w:r>
    </w:p>
    <w:p>
      <w:r>
        <w:t>BÁO CÁO</w:t>
      </w:r>
    </w:p>
    <w:p>
      <w:r>
        <w:t>Tổng kết hoạt động đào tạo kiến thức pháp luật</w:t>
      </w:r>
    </w:p>
    <w:p>
      <w:r>
        <w:t>về bán hàng đa cấp</w:t>
      </w:r>
    </w:p>
    <w:p>
      <w:r>
        <w:t>Kỳ báo cáo: năm</w:t>
      </w:r>
    </w:p>
    <w:p>
      <w:r>
        <w:t>……</w:t>
      </w:r>
    </w:p>
    <w:p>
      <w:r>
        <w:t>Kính gửi:</w:t>
      </w:r>
    </w:p>
    <w:p>
      <w:r>
        <w:t>…………………………………</w:t>
      </w:r>
    </w:p>
    <w:p>
      <w:r>
        <w:t>………………………………..</w:t>
      </w:r>
    </w:p>
    <w:p>
      <w:r>
        <w:t>1</w:t>
      </w:r>
    </w:p>
    <w:p>
      <w:r>
        <w:t>kính gửi báo cáo tổng kết</w:t>
      </w:r>
    </w:p>
    <w:p>
      <w:r>
        <w:t>hoạt động đào tạo kiến thức pháp luật về bán hàng đa cấp kỳ báo cáo năm</w:t>
      </w:r>
    </w:p>
    <w:p>
      <w:r>
        <w:t>2</w:t>
      </w:r>
    </w:p>
    <w:p>
      <w:r>
        <w:t>…………….., như sau:</w:t>
      </w:r>
    </w:p>
    <w:p>
      <w:r>
        <w:t>I. THÔNG TIN CHUNG</w:t>
      </w:r>
    </w:p>
    <w:p>
      <w:r>
        <w:t>Tên cơ sở đào tạo: ……………………………………………………………………………</w:t>
      </w:r>
    </w:p>
    <w:p>
      <w:r>
        <w:t>Địa chỉ trụ sở chính:</w:t>
      </w:r>
    </w:p>
    <w:p>
      <w:r>
        <w:t>…………………………………………………………………………..</w:t>
      </w:r>
    </w:p>
    <w:p>
      <w:r>
        <w:t>Thông tin liên hệ: ………………………………………………………………………………</w:t>
      </w:r>
    </w:p>
    <w:p>
      <w:r>
        <w:t>Số Quyết định công nhận chương trình đào tạo kiến</w:t>
      </w:r>
    </w:p>
    <w:p>
      <w:r>
        <w:t>thức pháp luật về bán hàng đa cấp: ………………………………………………………………………………………</w:t>
      </w:r>
    </w:p>
    <w:p>
      <w:r>
        <w:t>II. KẾT QUẢ THỰC HIỆN CÔNG TÁC ĐÀO TẠO KIẾN THỨC</w:t>
      </w:r>
    </w:p>
    <w:p>
      <w:r>
        <w:t>PHÁP LUẬT VỀ BÁN HÀNG ĐA CẤP</w:t>
      </w:r>
    </w:p>
    <w:p>
      <w:r>
        <w:t>Kết quả đào tạo trong kỳ báo cáo</w:t>
      </w:r>
    </w:p>
    <w:p>
      <w:r>
        <w:t>(Tổng hợp về số lượng khóa đào tạo đã triển khai</w:t>
      </w:r>
    </w:p>
    <w:p>
      <w:r>
        <w:t>trong kỳ báo cáo, số lượng cá nhân tham gia đào tạo, số lượng doanh nghiệp gửi</w:t>
      </w:r>
    </w:p>
    <w:p>
      <w:r>
        <w:t>đăng ký đào tạo kiến thức pháp luật về bán hàng đa cấp)</w:t>
      </w:r>
    </w:p>
    <w:p>
      <w:r>
        <w:t>Kết quả kiểm tra và cấp chứng nhận hoàn thành</w:t>
      </w:r>
    </w:p>
    <w:p>
      <w:r>
        <w:t>khóa đào tạo kiến thức pháp luật về bán hàng đa cấp</w:t>
      </w:r>
    </w:p>
    <w:p>
      <w:r>
        <w:t>(Tổng hợp về số lượng cá nhân tham gia kiểm tra</w:t>
      </w:r>
    </w:p>
    <w:p>
      <w:r>
        <w:t>và được cấp giấy chứng nhận pháp luật về bán hàng đa cấp, số lượng cá nhân</w:t>
      </w:r>
    </w:p>
    <w:p>
      <w:r>
        <w:t>không đạt kết quả trong đợt kiểm tra kiến thức pháp luật về bán hàng đa cấp)</w:t>
      </w:r>
    </w:p>
    <w:p>
      <w:r>
        <w:t>III. THUẬN LỢI, KHÓ KHĂN TRONG CÔNG TÁC TỔ CHỨC</w:t>
      </w:r>
    </w:p>
    <w:p>
      <w:r>
        <w:t>ĐÀO TẠO VÀ CẤP CHỨNG NHẬN HOÀN THÀNH KHÓA ĐÀO TẠO KIẾN THỨC PHÁP LUẬT VỀ BÁN</w:t>
      </w:r>
    </w:p>
    <w:p>
      <w:r>
        <w:t>HÀNG ĐA CẤP</w:t>
      </w:r>
    </w:p>
    <w:p>
      <w:r>
        <w:t>IV. KIẾN NGHỊ, ĐỀ XUẤT</w:t>
      </w:r>
    </w:p>
    <w:p>
      <w:r>
        <w:t>Nơi nhận:- Như trên;- ……………..;- Lưu: ……… ĐẠI DIỆN CƠ SỞ ĐÀO TẠO(Ký tên và đóng dấu)</w:t>
      </w:r>
    </w:p>
    <w:p>
      <w:r>
        <w:t>1</w:t>
      </w:r>
    </w:p>
    <w:p>
      <w:r>
        <w:t>Tên cơ sở đào tạo.</w:t>
      </w:r>
    </w:p>
    <w:p>
      <w:r>
        <w:t>2</w:t>
      </w:r>
    </w:p>
    <w:p>
      <w:r>
        <w:t>Báo cáo gửi trước ngày 31 tháng 01</w:t>
      </w:r>
    </w:p>
    <w:p>
      <w:r>
        <w:t>hàng năm đối với kỳ báo cáo năm trước đó.</w:t>
      </w:r>
    </w:p>
    <w:p>
      <w:r>
        <w:t>67</w:t>
      </w:r>
    </w:p>
    <w:p>
      <w:r>
        <w:t>Mẫu này được bổ sung theo quy định tại</w:t>
      </w:r>
    </w:p>
    <w:p>
      <w:r>
        <w:t>khoản 42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Mẫu</w:t>
      </w:r>
    </w:p>
    <w:p>
      <w:r>
        <w:t>số 15</w:t>
      </w:r>
    </w:p>
    <w:p>
      <w:r>
        <w:t>Ghi chú:</w:t>
      </w:r>
    </w:p>
    <w:p>
      <w:r>
        <w:t>(1) Đối với báo cáo định kỳ năm, doanh nghiệp cung</w:t>
      </w:r>
    </w:p>
    <w:p>
      <w:r>
        <w:t>cấp số liệu từ ngày 01 tháng 01 ước tính tới ngày 31 tháng 12 của năm.</w:t>
      </w:r>
    </w:p>
    <w:p>
      <w:r>
        <w:t>(2) Doanh nghiệp gửi kèm theo bản điện tử qua thư</w:t>
      </w:r>
    </w:p>
    <w:p>
      <w:r>
        <w:t>điện tử các nội dung liên quan trong báo báo.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BÁO CÁO</w:t>
      </w:r>
    </w:p>
    <w:p>
      <w:r>
        <w:t>KẾT QUẢ HOẠT ĐỘNG KINH DOANH BÁN HÀNG ĐA CẤP</w:t>
      </w:r>
    </w:p>
    <w:p>
      <w:r>
        <w:t>Kỳ báo cáo</w:t>
      </w:r>
    </w:p>
    <w:p>
      <w:r>
        <w:t>……………..</w:t>
      </w:r>
    </w:p>
    <w:p>
      <w:r>
        <w:t>Kính gửi:</w:t>
      </w:r>
    </w:p>
    <w:p>
      <w:r>
        <w:t>……………………………………………..</w:t>
      </w:r>
    </w:p>
    <w:p>
      <w:r>
        <w:t>Tên doanh nghiệp:</w:t>
      </w:r>
    </w:p>
    <w:p>
      <w:r>
        <w:t>Địa chỉ:</w:t>
      </w:r>
    </w:p>
    <w:p>
      <w:r>
        <w:t>Người liên hệ: Điện thoại: Email:</w:t>
      </w:r>
    </w:p>
    <w:p>
      <w:r>
        <w:t>Phạm vi hoạt động bán hàng đa cấp</w:t>
      </w:r>
    </w:p>
    <w:p>
      <w:r>
        <w:t>1.1. Các địa phương nơi doanh nghiệp có trụ sở</w:t>
      </w:r>
    </w:p>
    <w:p>
      <w:r>
        <w:t>chính, chi nhánh, văn phòng đại diện, địa điểm kinh doanh</w:t>
      </w:r>
    </w:p>
    <w:p>
      <w:r>
        <w:t>STT Tỉnh/Thành phố</w:t>
      </w:r>
    </w:p>
    <w:p>
      <w:r>
        <w:t>trực thuộc trung ương Trụ sở</w:t>
      </w:r>
    </w:p>
    <w:p>
      <w:r>
        <w:t>chính/Chi nhánh/Văn phòng đại diện/Địa điểm kinh doanh Địa chỉ Người đứng đầu Điện thoại liên</w:t>
      </w:r>
    </w:p>
    <w:p>
      <w:r>
        <w:t>hệ Doanh thu từ</w:t>
      </w:r>
    </w:p>
    <w:p>
      <w:r>
        <w:t>BHĐC (không gồm VAT) Tình trạng hoạt</w:t>
      </w:r>
    </w:p>
    <w:p>
      <w:r>
        <w:t>động hiện tại</w:t>
      </w:r>
    </w:p>
    <w:p>
      <w:r>
        <w:t>1</w:t>
      </w:r>
    </w:p>
    <w:p>
      <w:r>
        <w:t>2</w:t>
      </w:r>
    </w:p>
    <w:p>
      <w:r>
        <w:t>3</w:t>
      </w:r>
    </w:p>
    <w:p>
      <w:r>
        <w:t>(Doanh nghiệp kê khai đầy đủ thông tin về trụ sở</w:t>
      </w:r>
    </w:p>
    <w:p>
      <w:r>
        <w:t>chính, chi nhánh, văn phòng đại diện, địa điểm kinh doanh trên toàn quốc. Doanh</w:t>
      </w:r>
    </w:p>
    <w:p>
      <w:r>
        <w:t>thu phát sinh trong kỳ từ hoạt động bán hàng đa cấp của trụ sở, chi nhánh, địa</w:t>
      </w:r>
    </w:p>
    <w:p>
      <w:r>
        <w:t>điểm kinh doanh. Đơn vị triệu đồng. Tình trạng hoạt động hiện tại của chi</w:t>
      </w:r>
    </w:p>
    <w:p>
      <w:r>
        <w:t>nhánh/địa điểm kinh doanh: đang hoạt động hoặc đã ngừng hoạt động.)</w:t>
      </w:r>
    </w:p>
    <w:p>
      <w:r>
        <w:t>1.2. Các địa phương nơi doanh nghiệp có đầu mối tại</w:t>
      </w:r>
    </w:p>
    <w:p>
      <w:r>
        <w:t>địa phương</w:t>
      </w:r>
    </w:p>
    <w:p>
      <w:r>
        <w:t>68</w:t>
      </w:r>
    </w:p>
    <w:p>
      <w:r>
        <w:t>STT Tỉnh/Thành phố</w:t>
      </w:r>
    </w:p>
    <w:p>
      <w:r>
        <w:t>trực thuộc trung ương Tên đầu mối tại</w:t>
      </w:r>
    </w:p>
    <w:p>
      <w:r>
        <w:t>địa phương69 Chức vụ Điện thoại liên</w:t>
      </w:r>
    </w:p>
    <w:p>
      <w:r>
        <w:t>hệ</w:t>
      </w:r>
    </w:p>
    <w:p>
      <w:r>
        <w:t>1</w:t>
      </w:r>
    </w:p>
    <w:p>
      <w:r>
        <w:t>2</w:t>
      </w:r>
    </w:p>
    <w:p>
      <w:r>
        <w:t>3</w:t>
      </w:r>
    </w:p>
    <w:p>
      <w:r>
        <w:t>Mạng lưới người tham gia bán hàng đa cấp</w:t>
      </w:r>
    </w:p>
    <w:p>
      <w:r>
        <w:t>TT Chỉ tiêu Giá trị</w:t>
      </w:r>
    </w:p>
    <w:p>
      <w:r>
        <w:t>1 Số lượng người tham gia bán hàng đa cấp đang hoạt</w:t>
      </w:r>
    </w:p>
    <w:p>
      <w:r>
        <w:t>động</w:t>
      </w:r>
    </w:p>
    <w:p>
      <w:r>
        <w:t>2 Số lượng người tham gia bán hàng đa cấp phát sinh</w:t>
      </w:r>
    </w:p>
    <w:p>
      <w:r>
        <w:t>mới trong kỳ báo cáo</w:t>
      </w:r>
    </w:p>
    <w:p>
      <w:r>
        <w:t>3 Số lượng người tham gia bán hàng đa cấp chấm dứt</w:t>
      </w:r>
    </w:p>
    <w:p>
      <w:r>
        <w:t>hợp đồng trong kỳ báo cáo</w:t>
      </w:r>
    </w:p>
    <w:p>
      <w:r>
        <w:t>(Doanh nghiệp cung cấp kèm theo bản điện tử danh</w:t>
      </w:r>
    </w:p>
    <w:p>
      <w:r>
        <w:t>sách người tham gia bán hàng đa cấp bao gồm các chỉ tiêu: họ tên, ngày tháng</w:t>
      </w:r>
    </w:p>
    <w:p>
      <w:r>
        <w:t>năm sinh, địa chỉ nơi cư trú (thường trú hoặc tạm trú trong trường hợp không cư</w:t>
      </w:r>
    </w:p>
    <w:p>
      <w:r>
        <w:t>trú tại nơi thường trú), số chứng minh nhân dân hoặc số căn cước công dân hoặc</w:t>
      </w:r>
    </w:p>
    <w:p>
      <w:r>
        <w:t>số hộ chiếu, số hợp đồng tham gia bán hàng đa cấp, mã số người tham gia, điện</w:t>
      </w:r>
    </w:p>
    <w:p>
      <w:r>
        <w:t>thoại liên hệ của người tham gia bán hàng đa cấp)</w:t>
      </w:r>
    </w:p>
    <w:p>
      <w:r>
        <w:t>Doanh thu bán hàng đa cấp</w:t>
      </w:r>
    </w:p>
    <w:p>
      <w:r>
        <w:t>TT Chỉ tiêu Giá trị</w:t>
      </w:r>
    </w:p>
    <w:p>
      <w:r>
        <w:t>Doanh thu chưa gồm</w:t>
      </w:r>
    </w:p>
    <w:p>
      <w:r>
        <w:t>VAT (triệu đồng) Doanh thu bao gồm</w:t>
      </w:r>
    </w:p>
    <w:p>
      <w:r>
        <w:t>VAT (triệu đồng)</w:t>
      </w:r>
    </w:p>
    <w:p>
      <w:r>
        <w:t>1 Thực phẩm chức năng/Thực phẩm bổ sung sức khỏe</w:t>
      </w:r>
    </w:p>
    <w:p>
      <w:r>
        <w:t>2 Mỹ phẩm</w:t>
      </w:r>
    </w:p>
    <w:p>
      <w:r>
        <w:t>3 Quần áo/Thời trang</w:t>
      </w:r>
    </w:p>
    <w:p>
      <w:r>
        <w:t>4 Thiết bị</w:t>
      </w:r>
    </w:p>
    <w:p>
      <w:r>
        <w:t>5 Đồ gia dụng</w:t>
      </w:r>
    </w:p>
    <w:p>
      <w:r>
        <w:t>6 Khác</w:t>
      </w:r>
    </w:p>
    <w:p>
      <w:r>
        <w:t>7 Tổng cộng</w:t>
      </w:r>
    </w:p>
    <w:p>
      <w:r>
        <w:t>(Doanh thu bán hàng đa cấp cho người tham gia,</w:t>
      </w:r>
    </w:p>
    <w:p>
      <w:r>
        <w:t>khách hàng trên toàn quốc)</w:t>
      </w:r>
    </w:p>
    <w:p>
      <w:r>
        <w:t>Hoa hồng, tiền thưởng, lợi ích kinh tế, khuyến</w:t>
      </w:r>
    </w:p>
    <w:p>
      <w:r>
        <w:t>mại trả cho người tham gia bán hàng đa cấp</w:t>
      </w:r>
    </w:p>
    <w:p>
      <w:r>
        <w:t>Báo cáo tổng hợp về giá trị hoa hồng, tiền thưởng,</w:t>
      </w:r>
    </w:p>
    <w:p>
      <w:r>
        <w:t>lợi ích kinh tế đã trả trong kỳ; giá trị khuyến mại quy đổi thành tiền trong kỳ;</w:t>
      </w:r>
    </w:p>
    <w:p>
      <w:r>
        <w:t>khấu trừ thuế thu nhập cá nhân của người tham gia bán hàng đa cấp.</w:t>
      </w:r>
    </w:p>
    <w:p>
      <w:r>
        <w:t>(Doanh nghiệp cung cấp kèm theo bản điện tử danh</w:t>
      </w:r>
    </w:p>
    <w:p>
      <w:r>
        <w:t>sách người tham gia bán hàng đa cấp bao gồm các chỉ tiêu: họ tên; số chứng minh</w:t>
      </w:r>
    </w:p>
    <w:p>
      <w:r>
        <w:t>nhân dân hoặc số căn cước công dân hoặc số hộ chiếu; số hợp đồng tham gia bán</w:t>
      </w:r>
    </w:p>
    <w:p>
      <w:r>
        <w:t>hàng đa cấp; mã số người tham gia; doanh thu bán hàng trong kỳ; giá trị hoa hồng,</w:t>
      </w:r>
    </w:p>
    <w:p>
      <w:r>
        <w:t>tiền thưởng, lợi ích kinh tế đã nhận trong kỳ; giá trị khuyến mại quy đổi thành</w:t>
      </w:r>
    </w:p>
    <w:p>
      <w:r>
        <w:t>tiền trong kỳ; khấu trừ thuế thu nhập cá nhân)</w:t>
      </w:r>
    </w:p>
    <w:p>
      <w:r>
        <w:t>Kết quả hoạt động kinh doanh</w:t>
      </w:r>
    </w:p>
    <w:p>
      <w:r>
        <w:t>(Nội dung này chỉ áp dụng đối với báo cáo định kỳ</w:t>
      </w:r>
    </w:p>
    <w:p>
      <w:r>
        <w:t>năm)</w:t>
      </w:r>
    </w:p>
    <w:p>
      <w:r>
        <w:t>TT Chỉ tiêu Giá trị (triệu</w:t>
      </w:r>
    </w:p>
    <w:p>
      <w:r>
        <w:t>đồng)</w:t>
      </w:r>
    </w:p>
    <w:p>
      <w:r>
        <w:t>1 Doanh thu bán hàng và cung cấp dịch vụ</w:t>
      </w:r>
    </w:p>
    <w:p>
      <w:r>
        <w:t>Các khoản giảm trừ</w:t>
      </w:r>
    </w:p>
    <w:p>
      <w:r>
        <w:t>2 Doanh thu thuần bán hàng và cung cấp dịch vụ</w:t>
      </w:r>
    </w:p>
    <w:p>
      <w:r>
        <w:t>Doanh thu từ bán hàng đa cấp</w:t>
      </w:r>
    </w:p>
    <w:p>
      <w:r>
        <w:t>Doanh thu khác</w:t>
      </w:r>
    </w:p>
    <w:p>
      <w:r>
        <w:t>3 Doanh thu hoạt động tài chính</w:t>
      </w:r>
    </w:p>
    <w:p>
      <w:r>
        <w:t>4 Giá vốn hàng bán</w:t>
      </w:r>
    </w:p>
    <w:p>
      <w:r>
        <w:t>Giá vốn mặt hàng đa cấp</w:t>
      </w:r>
    </w:p>
    <w:p>
      <w:r>
        <w:t>Giá vốn ngoài mặt hàng đa cấp (nếu có)</w:t>
      </w:r>
    </w:p>
    <w:p>
      <w:r>
        <w:t>5 Chi phí quản lý, kinh doanh</w:t>
      </w:r>
    </w:p>
    <w:p>
      <w:r>
        <w:t>Chi phí hoa hồng</w:t>
      </w:r>
    </w:p>
    <w:p>
      <w:r>
        <w:t>Chi phí khuyến mãi</w:t>
      </w:r>
    </w:p>
    <w:p>
      <w:r>
        <w:t>Chi phí bán hàng khác</w:t>
      </w:r>
    </w:p>
    <w:p>
      <w:r>
        <w:t>Chi phí quản lý</w:t>
      </w:r>
    </w:p>
    <w:p>
      <w:r>
        <w:t>Chi phí tài chính</w:t>
      </w:r>
    </w:p>
    <w:p>
      <w:r>
        <w:t>6 Lợi nhuận trước thuế</w:t>
      </w:r>
    </w:p>
    <w:p>
      <w:r>
        <w:t>7 Lợi nhuận sau thuế</w:t>
      </w:r>
    </w:p>
    <w:p>
      <w:r>
        <w:t>(Doanh nghiệp tổng hợp nội dung này dựa trên báo</w:t>
      </w:r>
    </w:p>
    <w:p>
      <w:r>
        <w:t>cáo gửi cơ quan thuế của trụ sở chính và chi nhánh)</w:t>
      </w:r>
    </w:p>
    <w:p>
      <w:r>
        <w:t>Thực hiện nghĩa vụ ngân sách đối với nhà nước</w:t>
      </w:r>
    </w:p>
    <w:p>
      <w:r>
        <w:t>TT Chỉ tiêu Giá trị (triệu</w:t>
      </w:r>
    </w:p>
    <w:p>
      <w:r>
        <w:t>đồng)</w:t>
      </w:r>
    </w:p>
    <w:p>
      <w:r>
        <w:t>1 Thuế môn bài</w:t>
      </w:r>
    </w:p>
    <w:p>
      <w:r>
        <w:t>2 Thuế giá trị gia tăng (VAT)</w:t>
      </w:r>
    </w:p>
    <w:p>
      <w:r>
        <w:t>3 Thuế xuất nhập khẩu</w:t>
      </w:r>
    </w:p>
    <w:p>
      <w:r>
        <w:t>4 Thuế thu nhập cá nhân (của người lao động)</w:t>
      </w:r>
    </w:p>
    <w:p>
      <w:r>
        <w:t>5 Thuế thu nhập cá nhân nộp hộ người tham gia BHĐC</w:t>
      </w:r>
    </w:p>
    <w:p>
      <w:r>
        <w:t>6 Thuế thu nhập doanh nghiệp</w:t>
      </w:r>
    </w:p>
    <w:p>
      <w:r>
        <w:t>7 Khác</w:t>
      </w:r>
    </w:p>
    <w:p>
      <w:r>
        <w:t>Tổng cộng</w:t>
      </w:r>
    </w:p>
    <w:p>
      <w:r>
        <w:t>(Doanh nghiệp tổng hợp nội dung này dựa trên báo</w:t>
      </w:r>
    </w:p>
    <w:p>
      <w:r>
        <w:t>cáo gửi cơ quan thuế của trụ sở chính và chi nhánh)</w:t>
      </w:r>
    </w:p>
    <w:p>
      <w:r>
        <w:t>Chương trình khuyến mại</w:t>
      </w:r>
    </w:p>
    <w:p>
      <w:r>
        <w:t>STT Tên chương</w:t>
      </w:r>
    </w:p>
    <w:p>
      <w:r>
        <w:t>trình khuyến mại Thời gian bắt đầu Thời gian kết</w:t>
      </w:r>
    </w:p>
    <w:p>
      <w:r>
        <w:t>thúc Giá trị khuyến</w:t>
      </w:r>
    </w:p>
    <w:p>
      <w:r>
        <w:t>mại đăng ký/thông báo Giá trị khuyến</w:t>
      </w:r>
    </w:p>
    <w:p>
      <w:r>
        <w:t>mại thực hiện</w:t>
      </w:r>
    </w:p>
    <w:p>
      <w:r>
        <w:t>1</w:t>
      </w:r>
    </w:p>
    <w:p>
      <w:r>
        <w:t>2</w:t>
      </w:r>
    </w:p>
    <w:p>
      <w:r>
        <w:t>3</w:t>
      </w:r>
    </w:p>
    <w:p>
      <w:r>
        <w:t>(Kết quả thực hiện các chương trình khuyến mại</w:t>
      </w:r>
    </w:p>
    <w:p>
      <w:r>
        <w:t>trong kỳ báo cáo)</w:t>
      </w:r>
    </w:p>
    <w:p>
      <w:r>
        <w:t>Tổ chức hội nghị, hội thảo, đào tạo</w:t>
      </w:r>
    </w:p>
    <w:p>
      <w:r>
        <w:t>STT Tên hội nghị, hội</w:t>
      </w:r>
    </w:p>
    <w:p>
      <w:r>
        <w:t>thảo, đào tạo Thời gian tổ chức Địa điểm tổ chức Nội dung Số lượng người</w:t>
      </w:r>
    </w:p>
    <w:p>
      <w:r>
        <w:t>tham dự</w:t>
      </w:r>
    </w:p>
    <w:p>
      <w:r>
        <w:t>1</w:t>
      </w:r>
    </w:p>
    <w:p>
      <w:r>
        <w:t>2</w:t>
      </w:r>
    </w:p>
    <w:p>
      <w:r>
        <w:t>3</w:t>
      </w:r>
    </w:p>
    <w:p>
      <w:r>
        <w:t>(Các hội nghị, hội thảo đào tạo được doanh nghiệp</w:t>
      </w:r>
    </w:p>
    <w:p>
      <w:r>
        <w:t>thông báo tới các Sở Công Thương và thực hiện trong kỳ báo cáo)</w:t>
      </w:r>
    </w:p>
    <w:p>
      <w:r>
        <w:t>Đào tạo cơ bản cho người tham gia bán hàng đa</w:t>
      </w:r>
    </w:p>
    <w:p>
      <w:r>
        <w:t>cấp</w:t>
      </w:r>
    </w:p>
    <w:p>
      <w:r>
        <w:t>Báo cáo tổng hợp số lượng người tham gia bán hàng đa</w:t>
      </w:r>
    </w:p>
    <w:p>
      <w:r>
        <w:t>cấp đã được đào tạo trong kỳ theo từng phương thức.</w:t>
      </w:r>
    </w:p>
    <w:p>
      <w:r>
        <w:t>(Doanh nghiệp cung cấp kèm theo bản điện tử danh</w:t>
      </w:r>
    </w:p>
    <w:p>
      <w:r>
        <w:t>sách người tham gia bán hàng đa cấp đã được đào tạo cơ bản trong kỳ: họ tên; số</w:t>
      </w:r>
    </w:p>
    <w:p>
      <w:r>
        <w:t>chứng minh nhân dân hoặc số căn cước công dân hoặc so hộ chiếu; mã số người</w:t>
      </w:r>
    </w:p>
    <w:p>
      <w:r>
        <w:t>tham gia; điện thoại liên hệ; thời gian đào tạo; phương thức đào tạo; Đào tạo</w:t>
      </w:r>
    </w:p>
    <w:p>
      <w:r>
        <w:t>viên thực hiện đào tạo cơ bản; ngày cấp Thẻ thành viên)</w:t>
      </w:r>
    </w:p>
    <w:p>
      <w:r>
        <w:t>Mua lại hàng hóa từ người tham gia bán hàng</w:t>
      </w:r>
    </w:p>
    <w:p>
      <w:r>
        <w:t>đa cấp</w:t>
      </w:r>
    </w:p>
    <w:p>
      <w:r>
        <w:t>Báo cáo tổng hợp số lượng người tham gia bán hàng</w:t>
      </w:r>
    </w:p>
    <w:p>
      <w:r>
        <w:t>đa cấp có yêu cầu trả lại hàng hóa, tổng giá trị hàng hóa trả lại, tổng giá trị</w:t>
      </w:r>
    </w:p>
    <w:p>
      <w:r>
        <w:t>khấu trừ, tổng giá trị đã chi trả và tổng giá trị còn lại.</w:t>
      </w:r>
    </w:p>
    <w:p>
      <w:r>
        <w:t>STT Họ tên CMND Mã số người</w:t>
      </w:r>
    </w:p>
    <w:p>
      <w:r>
        <w:t>tham gia Điện thoại Giá trị hàng</w:t>
      </w:r>
    </w:p>
    <w:p>
      <w:r>
        <w:t>hóa trả lại Khấu trừ Giá trị đã chi</w:t>
      </w:r>
    </w:p>
    <w:p>
      <w:r>
        <w:t>trả Giá trị còn lại</w:t>
      </w:r>
    </w:p>
    <w:p>
      <w:r>
        <w:t>1</w:t>
      </w:r>
    </w:p>
    <w:p>
      <w:r>
        <w:t>2</w:t>
      </w:r>
    </w:p>
    <w:p>
      <w:r>
        <w:t>3</w:t>
      </w:r>
    </w:p>
    <w:p>
      <w:r>
        <w:t>Tổng cộng</w:t>
      </w:r>
    </w:p>
    <w:p>
      <w:r>
        <w:t>(Doanh nghiệp cung cấp kèm theo bản điện tử danh</w:t>
      </w:r>
    </w:p>
    <w:p>
      <w:r>
        <w:t>sách người tham gia bán hàng đa cấp có yêu cầu trả lại hàng hóa: họ tên; số chứng</w:t>
      </w:r>
    </w:p>
    <w:p>
      <w:r>
        <w:t>minh nhân dân hoặc số căn cước công dân hoặc số hộ chiếu; mã số người tham gia;</w:t>
      </w:r>
    </w:p>
    <w:p>
      <w:r>
        <w:t>điện thoại liên hệ; giá trị hàng hóa trả lại; giá trị khấu trừ; giá trị đã chi</w:t>
      </w:r>
    </w:p>
    <w:p>
      <w:r>
        <w:t>trả; giá trị còn lại)</w:t>
      </w:r>
    </w:p>
    <w:p>
      <w:r>
        <w:t>Đại diện theo pháp luật của doanh nghiệp(ký tên, đóng dấu)</w:t>
      </w:r>
    </w:p>
    <w:p>
      <w:r>
        <w:t>68</w:t>
      </w:r>
    </w:p>
    <w:p>
      <w:r>
        <w:t>Cụm từ “Người đại diện tại địa</w:t>
      </w:r>
    </w:p>
    <w:p>
      <w:r>
        <w:t>phương” được thay thế bởi cụm từ “đầu mối tại địa phương” theo quy định tại khoản</w:t>
      </w:r>
    </w:p>
    <w:p>
      <w:r>
        <w:t>41 Điều 1 của Nghị định số 18/2023/NĐ-CP sửa đổi, bổ sung một số điều của Nghị</w:t>
      </w:r>
    </w:p>
    <w:p>
      <w:r>
        <w:t>định 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69</w:t>
      </w:r>
    </w:p>
    <w:p>
      <w:r>
        <w:t>Cụm từ “Người đại diện tại địa</w:t>
      </w:r>
    </w:p>
    <w:p>
      <w:r>
        <w:t>phương” được thay thế bởi cụm từ “đầu mối tại địa phương” theo quy định tại khoản</w:t>
      </w:r>
    </w:p>
    <w:p>
      <w:r>
        <w:t>41 Điều 1 của Nghị định số 18/2023/NĐ-CP sửa đổi, bổ sung một số điều của Nghị</w:t>
      </w:r>
    </w:p>
    <w:p>
      <w:r>
        <w:t>định 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Mẫu</w:t>
      </w:r>
    </w:p>
    <w:p>
      <w:r>
        <w:t>số 16</w:t>
      </w:r>
    </w:p>
    <w:p>
      <w:r>
        <w:t>Ghi chú:</w:t>
      </w:r>
    </w:p>
    <w:p>
      <w:r>
        <w:t>(1) Đối với báo cáo định kỳ năm, doanh nghiệp cung</w:t>
      </w:r>
    </w:p>
    <w:p>
      <w:r>
        <w:t>cấp số liệu từ ngày 01 tháng 01 ước tính tới ngày 31 tháng 12 của năm.</w:t>
      </w:r>
    </w:p>
    <w:p>
      <w:r>
        <w:t>(2) Doanh nghiệp gửi kèm theo bản điện tử qua thư</w:t>
      </w:r>
    </w:p>
    <w:p>
      <w:r>
        <w:t>điện tử các nội dung liên quan trong báo cáo.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BÁO CÁO KẾT QUẢ HOẠT ĐỘNG KINH DOANH BÁN HÀNG ĐA CẤP</w:t>
      </w:r>
    </w:p>
    <w:p>
      <w:r>
        <w:t>PHÁT SINH TẠI ĐỊA PHƯƠNG</w:t>
      </w:r>
    </w:p>
    <w:p>
      <w:r>
        <w:t>Kỳ báo cáo ………………..</w:t>
      </w:r>
    </w:p>
    <w:p>
      <w:r>
        <w:t>Kính gửi:</w:t>
      </w:r>
    </w:p>
    <w:p>
      <w:r>
        <w:t>……………………………………….</w:t>
      </w:r>
    </w:p>
    <w:p>
      <w:r>
        <w:t>Tên doanh nghiệp: ………………………………………………………………………………</w:t>
      </w:r>
    </w:p>
    <w:p>
      <w:r>
        <w:t>Địa chỉ: ……………………………………………………………………………………………</w:t>
      </w:r>
    </w:p>
    <w:p>
      <w:r>
        <w:t>Chi nhánh/Văn phòng đại diện tại địa phương (nếu</w:t>
      </w:r>
    </w:p>
    <w:p>
      <w:r>
        <w:t>có): ……………………………………</w:t>
      </w:r>
    </w:p>
    <w:p>
      <w:r>
        <w:t>Địa chỉ: ……………………………………………………………………………………………</w:t>
      </w:r>
    </w:p>
    <w:p>
      <w:r>
        <w:t>Điện thoại: ……………………………………… Email: ……………………………………….</w:t>
      </w:r>
    </w:p>
    <w:p>
      <w:r>
        <w:t>Đầu mối tại địa phương</w:t>
      </w:r>
    </w:p>
    <w:p>
      <w:r>
        <w:t>70</w:t>
      </w:r>
    </w:p>
    <w:p>
      <w:r>
        <w:t>(trường hợp</w:t>
      </w:r>
    </w:p>
    <w:p>
      <w:r>
        <w:t>không có trụ sở chính, chi nhánh, văn phòng đại diện tại địa phương):</w:t>
      </w:r>
    </w:p>
    <w:p>
      <w:r>
        <w:t>………………………………………………………………………………</w:t>
      </w:r>
    </w:p>
    <w:p>
      <w:r>
        <w:t>Địa chỉ: ……………………………………………………………………………………………</w:t>
      </w:r>
    </w:p>
    <w:p>
      <w:r>
        <w:t>Điện thoại: ………………………………………………Email: ……………………………….</w:t>
      </w:r>
    </w:p>
    <w:p>
      <w:r>
        <w:t>Hoạt động bán hàng đa cấp của trụ sở chính,</w:t>
      </w:r>
    </w:p>
    <w:p>
      <w:r>
        <w:t>chi nhánh, văn phòng đại diện, địa điểm kinh doanh tại địa phương</w:t>
      </w:r>
    </w:p>
    <w:p>
      <w:r>
        <w:t>STT Trụ sở</w:t>
      </w:r>
    </w:p>
    <w:p>
      <w:r>
        <w:t>chính/Chi nhánh/Văn phòng đại diện/Địa điểm kinh doanh Địa chỉ Người đứng đầu Điện thoại liên</w:t>
      </w:r>
    </w:p>
    <w:p>
      <w:r>
        <w:t>hệ Tình trạng hoạt</w:t>
      </w:r>
    </w:p>
    <w:p>
      <w:r>
        <w:t>động hiện tại</w:t>
      </w:r>
    </w:p>
    <w:p>
      <w:r>
        <w:t>1</w:t>
      </w:r>
    </w:p>
    <w:p>
      <w:r>
        <w:t>2</w:t>
      </w:r>
    </w:p>
    <w:p>
      <w:r>
        <w:t>3</w:t>
      </w:r>
    </w:p>
    <w:p>
      <w:r>
        <w:t>(Doanh nghiệp kê khai đầy đủ thông tin về trụ sở</w:t>
      </w:r>
    </w:p>
    <w:p>
      <w:r>
        <w:t>chính, chi nhánh, văn phòng đại diện, địa điểm kinh doanh tại địa phương. Tình</w:t>
      </w:r>
    </w:p>
    <w:p>
      <w:r>
        <w:t>trạng hoạt động hiện tại của chi nhánh/địa điểm kinh doanh: đang hoạt động hoặc</w:t>
      </w:r>
    </w:p>
    <w:p>
      <w:r>
        <w:t>đã ngừng hoạt động.)</w:t>
      </w:r>
    </w:p>
    <w:p>
      <w:r>
        <w:t>Mạng lưới người tham gia bán hàng đa cấp cư</w:t>
      </w:r>
    </w:p>
    <w:p>
      <w:r>
        <w:t>trú tại địa phương</w:t>
      </w:r>
    </w:p>
    <w:p>
      <w:r>
        <w:t>Danh sách người tham gia bán hàng đa cấp tại địa</w:t>
      </w:r>
    </w:p>
    <w:p>
      <w:r>
        <w:t>phương tính đến thời điểm báo cáo</w:t>
      </w:r>
    </w:p>
    <w:p>
      <w:r>
        <w:t>Danh sách người tham gia bán hàng đa cấp tại địa phương</w:t>
      </w:r>
    </w:p>
    <w:p>
      <w:r>
        <w:t>phát sinh mới trong kỳ báo cáo</w:t>
      </w:r>
    </w:p>
    <w:p>
      <w:r>
        <w:t>Danh sách người tham gia bán hàng đa cấp tại địa</w:t>
      </w:r>
    </w:p>
    <w:p>
      <w:r>
        <w:t>phương chấm dứt hợp đồng trong kỳ báo cáo</w:t>
      </w:r>
    </w:p>
    <w:p>
      <w:r>
        <w:t>(Chỉ tiêu báo cáo: họ tên, ngày tháng năm sinh,</w:t>
      </w:r>
    </w:p>
    <w:p>
      <w:r>
        <w:t>địa chỉ nơi cư trú (thường trú hoặc tạm trú trong trường hợp không cư trú tại</w:t>
      </w:r>
    </w:p>
    <w:p>
      <w:r>
        <w:t>nơi thường trú), số chứng minh nhân dân hoặc số căn cước công dân hoặc số hộ</w:t>
      </w:r>
    </w:p>
    <w:p>
      <w:r>
        <w:t>chiếu, số hợp đồng tham gia bán hàng đa cấp, mã số người tham gia, điện thoại</w:t>
      </w:r>
    </w:p>
    <w:p>
      <w:r>
        <w:t>liên hệ của người tham gia bán hàng đa cấp)</w:t>
      </w:r>
    </w:p>
    <w:p>
      <w:r>
        <w:t>Doanh thu bán hàng đa cấp tại địa phương</w:t>
      </w:r>
    </w:p>
    <w:p>
      <w:r>
        <w:t>TT Chỉ tiêu Giá trị</w:t>
      </w:r>
    </w:p>
    <w:p>
      <w:r>
        <w:t>Doanh thu chưa gồm</w:t>
      </w:r>
    </w:p>
    <w:p>
      <w:r>
        <w:t>VAT (triệu đồng) Doanh thu bao gồm</w:t>
      </w:r>
    </w:p>
    <w:p>
      <w:r>
        <w:t>VAT (triệu đồng)</w:t>
      </w:r>
    </w:p>
    <w:p>
      <w:r>
        <w:t>1 Thực phẩm chức năng/Thực phẩm bổ sung sức khỏe</w:t>
      </w:r>
    </w:p>
    <w:p>
      <w:r>
        <w:t>2 Mỹ phẩm</w:t>
      </w:r>
    </w:p>
    <w:p>
      <w:r>
        <w:t>3 Quần áo/Thời trang</w:t>
      </w:r>
    </w:p>
    <w:p>
      <w:r>
        <w:t>4 Thiết bị</w:t>
      </w:r>
    </w:p>
    <w:p>
      <w:r>
        <w:t>5 Đồ gia dụng</w:t>
      </w:r>
    </w:p>
    <w:p>
      <w:r>
        <w:t>6 Khác</w:t>
      </w:r>
    </w:p>
    <w:p>
      <w:r>
        <w:t>7 Tổng cộng</w:t>
      </w:r>
    </w:p>
    <w:p>
      <w:r>
        <w:t>(Doanh nghiệp báo cáo nội dung này dựa trên</w:t>
      </w:r>
    </w:p>
    <w:p>
      <w:r>
        <w:t>doanh thu bán hàng đa cấp cho người tham gia, khách hàng tại địa phương)</w:t>
      </w:r>
    </w:p>
    <w:p>
      <w:r>
        <w:t>Hoa hồng, tiền thưởng, lợi ích kinh tế, khuyến</w:t>
      </w:r>
    </w:p>
    <w:p>
      <w:r>
        <w:t>mại trả cho người tham gia bán hàng đa cấp tại địa phương</w:t>
      </w:r>
    </w:p>
    <w:p>
      <w:r>
        <w:t>Danh sách người tham gia bán hàng đa cấp tại địa</w:t>
      </w:r>
    </w:p>
    <w:p>
      <w:r>
        <w:t>phương nhận hoa hồng, tiền thưởng, lợi ích kinh tế, khuyến mại trong kỳ báo cáo</w:t>
      </w:r>
    </w:p>
    <w:p>
      <w:r>
        <w:t>(Chỉ tiêu báo cáo: họ tên; số chứng minh nhân</w:t>
      </w:r>
    </w:p>
    <w:p>
      <w:r>
        <w:t>dân hoặc số căn cước công dân hoặc số hộ chiếu; số hợp đồng tham gia bán hàng</w:t>
      </w:r>
    </w:p>
    <w:p>
      <w:r>
        <w:t>đa cấp; mã số người tham gia; doanh thu bán hàng trong kỳ; giá trị hoa hồng, tiền</w:t>
      </w:r>
    </w:p>
    <w:p>
      <w:r>
        <w:t>thưởng, lợi ích kinh tế đã nhận trong kỳ; giá trị khuyến mại quy đổi thành tiền</w:t>
      </w:r>
    </w:p>
    <w:p>
      <w:r>
        <w:t>trong kỳ; khấu trừ thuế thu nhập cá nhân)</w:t>
      </w:r>
    </w:p>
    <w:p>
      <w:r>
        <w:t>Kết quả hoạt động kinh doanh</w:t>
      </w:r>
    </w:p>
    <w:p>
      <w:r>
        <w:t>(Nội dung này chỉ áp dụng đối với báo cáo định kỳ</w:t>
      </w:r>
    </w:p>
    <w:p>
      <w:r>
        <w:t>năm)</w:t>
      </w:r>
    </w:p>
    <w:p>
      <w:r>
        <w:t>TT Chỉ tiêu Giá trị (triệu</w:t>
      </w:r>
    </w:p>
    <w:p>
      <w:r>
        <w:t>đồng)</w:t>
      </w:r>
    </w:p>
    <w:p>
      <w:r>
        <w:t>1 Doanh thu bán hàng và cung cấp dịch vụ</w:t>
      </w:r>
    </w:p>
    <w:p>
      <w:r>
        <w:t>Các khoản giảm trừ</w:t>
      </w:r>
    </w:p>
    <w:p>
      <w:r>
        <w:t>2 Doanh thu thuần bán hàng và cung cấp dịch vụ</w:t>
      </w:r>
    </w:p>
    <w:p>
      <w:r>
        <w:t>Doanh thu từ bán hàng đa cấp</w:t>
      </w:r>
    </w:p>
    <w:p>
      <w:r>
        <w:t>Doanh thu khác</w:t>
      </w:r>
    </w:p>
    <w:p>
      <w:r>
        <w:t>3 Doanh thu hoạt động tài chính</w:t>
      </w:r>
    </w:p>
    <w:p>
      <w:r>
        <w:t>4 Giá vốn hàng bán</w:t>
      </w:r>
    </w:p>
    <w:p>
      <w:r>
        <w:t>Giá vốn mặt hàng đa cấp</w:t>
      </w:r>
    </w:p>
    <w:p>
      <w:r>
        <w:t>Giá vốn ngoài mặt hàng đa cấp (nếu có)</w:t>
      </w:r>
    </w:p>
    <w:p>
      <w:r>
        <w:t>5 Chi phí quản lý, kinh doanh</w:t>
      </w:r>
    </w:p>
    <w:p>
      <w:r>
        <w:t>Chi phí hoa hồng</w:t>
      </w:r>
    </w:p>
    <w:p>
      <w:r>
        <w:t>Chi phí khuyến mãi</w:t>
      </w:r>
    </w:p>
    <w:p>
      <w:r>
        <w:t>Chi phí bán hàng khác</w:t>
      </w:r>
    </w:p>
    <w:p>
      <w:r>
        <w:t>Chi phí quản lý</w:t>
      </w:r>
    </w:p>
    <w:p>
      <w:r>
        <w:t>Chi phí tài chính</w:t>
      </w:r>
    </w:p>
    <w:p>
      <w:r>
        <w:t>6 Lợi nhuận trước thuế</w:t>
      </w:r>
    </w:p>
    <w:p>
      <w:r>
        <w:t>7 Lợi nhuận sau thuế</w:t>
      </w:r>
    </w:p>
    <w:p>
      <w:r>
        <w:t>(Doanh nghiệp báo cáo nội dung này dự trên báo</w:t>
      </w:r>
    </w:p>
    <w:p>
      <w:r>
        <w:t>cáo gửi cơ quan thuế tại các địa phương nơi doanh nghiệp có trụ sở chính, chi</w:t>
      </w:r>
    </w:p>
    <w:p>
      <w:r>
        <w:t>nhánh)</w:t>
      </w:r>
    </w:p>
    <w:p>
      <w:r>
        <w:t>Thực hiện nghĩa vụ ngân sách đối với nhà nước</w:t>
      </w:r>
    </w:p>
    <w:p>
      <w:r>
        <w:t>TT Chỉ tiêu Giá trị (triệu đồng)</w:t>
      </w:r>
    </w:p>
    <w:p>
      <w:r>
        <w:t>1 Thuế môn bài</w:t>
      </w:r>
    </w:p>
    <w:p>
      <w:r>
        <w:t>2 Thuế giá trị gia tăng (VAT)</w:t>
      </w:r>
    </w:p>
    <w:p>
      <w:r>
        <w:t>3 Thuế xuất nhập khẩu</w:t>
      </w:r>
    </w:p>
    <w:p>
      <w:r>
        <w:t>4 Thuế thu nhập cá nhân (của người lao động)</w:t>
      </w:r>
    </w:p>
    <w:p>
      <w:r>
        <w:t>5 Thuế thu nhập cá nhân nộp hộ người tham gia BHĐC</w:t>
      </w:r>
    </w:p>
    <w:p>
      <w:r>
        <w:t>6 Thuế thu nhập doanh nghiệp</w:t>
      </w:r>
    </w:p>
    <w:p>
      <w:r>
        <w:t>7 Khác</w:t>
      </w:r>
    </w:p>
    <w:p>
      <w:r>
        <w:t>Tổng cộng</w:t>
      </w:r>
    </w:p>
    <w:p>
      <w:r>
        <w:t>(Doanh nghiệp báo cáo nội dung này dựa trên báo</w:t>
      </w:r>
    </w:p>
    <w:p>
      <w:r>
        <w:t>cáo gửi cơ quan thuế tại các địa phương nơi doanh nghiệp có trụ sở chính, chi</w:t>
      </w:r>
    </w:p>
    <w:p>
      <w:r>
        <w:t>nhánh)</w:t>
      </w:r>
    </w:p>
    <w:p>
      <w:r>
        <w:t>Chương trình khuyến mại tại địa phương</w:t>
      </w:r>
    </w:p>
    <w:p>
      <w:r>
        <w:t>STT Tên chương</w:t>
      </w:r>
    </w:p>
    <w:p>
      <w:r>
        <w:t>trình khuyến mại Thời gian bắt đầu Thời gian kết</w:t>
      </w:r>
    </w:p>
    <w:p>
      <w:r>
        <w:t>thúc Giá trị khuyến</w:t>
      </w:r>
    </w:p>
    <w:p>
      <w:r>
        <w:t>mại đăng ký/thông báo Giá trị khuyến</w:t>
      </w:r>
    </w:p>
    <w:p>
      <w:r>
        <w:t>mại thực hiện</w:t>
      </w:r>
    </w:p>
    <w:p>
      <w:r>
        <w:t>1</w:t>
      </w:r>
    </w:p>
    <w:p>
      <w:r>
        <w:t>2</w:t>
      </w:r>
    </w:p>
    <w:p>
      <w:r>
        <w:t>3</w:t>
      </w:r>
    </w:p>
    <w:p>
      <w:r>
        <w:t>(Kết quả thực hiện các chương trình khuyến mại</w:t>
      </w:r>
    </w:p>
    <w:p>
      <w:r>
        <w:t>trong kỳ báo cáo)</w:t>
      </w:r>
    </w:p>
    <w:p>
      <w:r>
        <w:t>Tổ chức hội nghị, hội thảo, đào tạo tại địa</w:t>
      </w:r>
    </w:p>
    <w:p>
      <w:r>
        <w:t>phương</w:t>
      </w:r>
    </w:p>
    <w:p>
      <w:r>
        <w:t>STT Tên hội nghị, hội</w:t>
      </w:r>
    </w:p>
    <w:p>
      <w:r>
        <w:t>thảo, đào tạo Thời gian tổ chức Địa điểm tổ chức Nội dung Số lượng người</w:t>
      </w:r>
    </w:p>
    <w:p>
      <w:r>
        <w:t>tham dự</w:t>
      </w:r>
    </w:p>
    <w:p>
      <w:r>
        <w:t>1</w:t>
      </w:r>
    </w:p>
    <w:p>
      <w:r>
        <w:t>2</w:t>
      </w:r>
    </w:p>
    <w:p>
      <w:r>
        <w:t>3</w:t>
      </w:r>
    </w:p>
    <w:p>
      <w:r>
        <w:t>(Các hội nghị, hội thảo đào tạo được doanh nghiệp</w:t>
      </w:r>
    </w:p>
    <w:p>
      <w:r>
        <w:t>thông báo tới Sở Công Thương và thực hiện trong kỳ báo cáo)</w:t>
      </w:r>
    </w:p>
    <w:p>
      <w:r>
        <w:t>Đào tạo cơ bản cho người tham gia bán hàng đa</w:t>
      </w:r>
    </w:p>
    <w:p>
      <w:r>
        <w:t>cấp</w:t>
      </w:r>
    </w:p>
    <w:p>
      <w:r>
        <w:t>STT Họ tên CMND Mã số người</w:t>
      </w:r>
    </w:p>
    <w:p>
      <w:r>
        <w:t>tham gia Điện thoại Thời gian đào tạo Phương thức đào</w:t>
      </w:r>
    </w:p>
    <w:p>
      <w:r>
        <w:t>tạo Ngày cấp Thẻ</w:t>
      </w:r>
    </w:p>
    <w:p>
      <w:r>
        <w:t>thành viên</w:t>
      </w:r>
    </w:p>
    <w:p>
      <w:r>
        <w:t>1</w:t>
      </w:r>
    </w:p>
    <w:p>
      <w:r>
        <w:t>2</w:t>
      </w:r>
    </w:p>
    <w:p>
      <w:r>
        <w:t>3</w:t>
      </w:r>
    </w:p>
    <w:p>
      <w:r>
        <w:t>(Đào tạo cơ bản cho người tham gia bán hàng đa cấp</w:t>
      </w:r>
    </w:p>
    <w:p>
      <w:r>
        <w:t>cư trú tại địa phương trong kỳ: họ tên; số chứng minh nhân dân hoặc số căn cước</w:t>
      </w:r>
    </w:p>
    <w:p>
      <w:r>
        <w:t>công dân hoặc số hộ chiếu; mã số người tham gia; điện thoại liên hệ; thời gian</w:t>
      </w:r>
    </w:p>
    <w:p>
      <w:r>
        <w:t>đào tạo; phương thức đào tạo; ngày cấp Thẻ thành viên)</w:t>
      </w:r>
    </w:p>
    <w:p>
      <w:r>
        <w:t>Mua lại hàng hóa từ người tham gia bán hàng</w:t>
      </w:r>
    </w:p>
    <w:p>
      <w:r>
        <w:t>đa cấp</w:t>
      </w:r>
    </w:p>
    <w:p>
      <w:r>
        <w:t>STT Họ tên CMND Mã số người</w:t>
      </w:r>
    </w:p>
    <w:p>
      <w:r>
        <w:t>tham gia Điện thoại Giá trị hàng</w:t>
      </w:r>
    </w:p>
    <w:p>
      <w:r>
        <w:t>hóa trả lại Khấu trừ Giá trị đã chi</w:t>
      </w:r>
    </w:p>
    <w:p>
      <w:r>
        <w:t>trả Giá trị còn lại</w:t>
      </w:r>
    </w:p>
    <w:p>
      <w:r>
        <w:t>1</w:t>
      </w:r>
    </w:p>
    <w:p>
      <w:r>
        <w:t>2</w:t>
      </w:r>
    </w:p>
    <w:p>
      <w:r>
        <w:t>3</w:t>
      </w:r>
    </w:p>
    <w:p>
      <w:r>
        <w:t>Tổng cộng</w:t>
      </w:r>
    </w:p>
    <w:p>
      <w:r>
        <w:t>(Danh sách người tham gia bán hàng đa cấp cư trú</w:t>
      </w:r>
    </w:p>
    <w:p>
      <w:r>
        <w:t>tại địa phương có yêu cầu trả lại hàng hóa: họ tên; số chứng minh nhân dân hoặc</w:t>
      </w:r>
    </w:p>
    <w:p>
      <w:r>
        <w:t>số căn cước công dân hoặc số hộ chiếu; mã số người tham gia; điện thoại liên hệ;</w:t>
      </w:r>
    </w:p>
    <w:p>
      <w:r>
        <w:t>giá trị hàng hóa trả lại; giá trị khấu trừ; giá trị đã chi trả; giá trị còn lại)</w:t>
      </w:r>
    </w:p>
    <w:p>
      <w:r>
        <w:t>Đại diện theo pháp luật của doanh nghiệp/Chi</w:t>
      </w:r>
    </w:p>
    <w:p>
      <w:r>
        <w:t>nhánh/VPĐD(ký tên, đóng dấu)</w:t>
      </w:r>
    </w:p>
    <w:p>
      <w:r>
        <w:t>70</w:t>
      </w:r>
    </w:p>
    <w:p>
      <w:r>
        <w:t>Cụm từ “Người đại diện tại địa phương”</w:t>
      </w:r>
    </w:p>
    <w:p>
      <w:r>
        <w:t>được thay thế bởi cụm từ “đầu mối tại địa phương” theo quy định tại khoản 41 Điều</w:t>
      </w:r>
    </w:p>
    <w:p>
      <w:r>
        <w:t>1 của Nghị định số 18/2023/NĐ-CP sửa đổi, bổ sung một số điều của Nghị định số</w:t>
      </w:r>
    </w:p>
    <w:p>
      <w:r>
        <w:t>40/2018/NĐ-CP ngày 12 tháng 3 năm 2018 của Chính phủ về quản lý hoạt động kinh</w:t>
      </w:r>
    </w:p>
    <w:p>
      <w:r>
        <w:t>doanh theo phương thức đa cấp, có hiệu lực kể từ ngày 20 tháng 6 năm 2023.</w:t>
      </w:r>
    </w:p>
    <w:p>
      <w:r>
        <w:t>Mẫu</w:t>
      </w:r>
    </w:p>
    <w:p>
      <w:r>
        <w:t>số 17</w:t>
      </w:r>
    </w:p>
    <w:p>
      <w:r>
        <w:t>TÊN NGÂN HÀNG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XÁC NHẬN KÝ QUỸ</w:t>
      </w:r>
    </w:p>
    <w:p>
      <w:r>
        <w:t>Kính gửi: ỦY BAN CẠNH TRANH QUỐC GIA71- BỘ</w:t>
      </w:r>
    </w:p>
    <w:p>
      <w:r>
        <w:t>CÔNG THƯƠNG- CÔNG TY ………………</w:t>
      </w:r>
    </w:p>
    <w:p>
      <w:r>
        <w:t>Ngân hàng ……………………….. xác nhận số tiền ký quỹ theo</w:t>
      </w:r>
    </w:p>
    <w:p>
      <w:r>
        <w:t>công văn số ... ngày ...của Công ty …………………….. với các nội dung như sau:</w:t>
      </w:r>
    </w:p>
    <w:p>
      <w:r>
        <w:t>Thông tin về Ngân hàng nơi Công ty</w:t>
      </w:r>
    </w:p>
    <w:p>
      <w:r>
        <w:t>…………………..………………….. mở tài khoản:</w:t>
      </w:r>
    </w:p>
    <w:p>
      <w:r>
        <w:t>Tên ngân hàng:</w:t>
      </w:r>
    </w:p>
    <w:p>
      <w:r>
        <w:t>…………………..…………………..…………………..…………………..…</w:t>
      </w:r>
    </w:p>
    <w:p>
      <w:r>
        <w:t>Địa chỉ:</w:t>
      </w:r>
    </w:p>
    <w:p>
      <w:r>
        <w:t>…………………..…………………..…………………..…………………..……………</w:t>
      </w:r>
    </w:p>
    <w:p>
      <w:r>
        <w:t>Điện thoại liên hệ: …………………..………………….. fax:</w:t>
      </w:r>
    </w:p>
    <w:p>
      <w:r>
        <w:t>…………………..………………</w:t>
      </w:r>
    </w:p>
    <w:p>
      <w:r>
        <w:t>Thông tin về doanh nghiệp ký quỹ:</w:t>
      </w:r>
    </w:p>
    <w:p>
      <w:r>
        <w:t>Tên doanh nghiệp: …………………..…………………..…………………..…………………..</w:t>
      </w:r>
    </w:p>
    <w:p>
      <w:r>
        <w:t>Địa chỉ:</w:t>
      </w:r>
    </w:p>
    <w:p>
      <w:r>
        <w:t>…………………..…………………..…………………..…………………..……………</w:t>
      </w:r>
    </w:p>
    <w:p>
      <w:r>
        <w:t>GCN Đăng ký kinh doanh/GCN đầu tư số</w:t>
      </w:r>
    </w:p>
    <w:p>
      <w:r>
        <w:t>…………………..…………………..……………</w:t>
      </w:r>
    </w:p>
    <w:p>
      <w:r>
        <w:t>do…………………..…………..  cấp lần đầu ngày ……., cấp lần</w:t>
      </w:r>
    </w:p>
    <w:p>
      <w:r>
        <w:t>thứ …….ngày ……………</w:t>
      </w:r>
    </w:p>
    <w:p>
      <w:r>
        <w:t>Người đại diện theo pháp luật: …………………………..….. - Chức</w:t>
      </w:r>
    </w:p>
    <w:p>
      <w:r>
        <w:t>vụ: ……………………</w:t>
      </w:r>
    </w:p>
    <w:p>
      <w:r>
        <w:t>Nội dung ký quỹ</w:t>
      </w:r>
    </w:p>
    <w:p>
      <w:r>
        <w:t>Số tiền ký quỹ:</w:t>
      </w:r>
    </w:p>
    <w:p>
      <w:r>
        <w:t>…………………..…………………..……….…………..…………………..……</w:t>
      </w:r>
    </w:p>
    <w:p>
      <w:r>
        <w:t>Số tài khoản ký quỹ:</w:t>
      </w:r>
    </w:p>
    <w:p>
      <w:r>
        <w:t>…………………..…………………..…………………..………………….</w:t>
      </w:r>
    </w:p>
    <w:p>
      <w:r>
        <w:t>Thời điểm bắt đầu ký quỹ: kể từ ngày</w:t>
      </w:r>
    </w:p>
    <w:p>
      <w:r>
        <w:t>…………………..…………………..………………….</w:t>
      </w:r>
    </w:p>
    <w:p>
      <w:r>
        <w:t>Tài khoản ký quỹ nêu trên được ngân hàng …………phong</w:t>
      </w:r>
    </w:p>
    <w:p>
      <w:r>
        <w:t>tỏa kể từ ngày .…………. ……</w:t>
      </w:r>
    </w:p>
    <w:p>
      <w:r>
        <w:t>Ngân hàng ……………… chịu trách nhiệm quản lý tài khoản</w:t>
      </w:r>
    </w:p>
    <w:p>
      <w:r>
        <w:t>ký quỹ nêu trên theo quy định của Nghị định số .... ngày.... của Chính phủ về</w:t>
      </w:r>
    </w:p>
    <w:p>
      <w:r>
        <w:t>quản lý hoạt động kinh doanh theo phương thức đa cấp.</w:t>
      </w:r>
    </w:p>
    <w:p>
      <w:r>
        <w:t>NGÂN HÀNG …………………..(Đại diện ngân hàng ký và đóng dấu)</w:t>
      </w:r>
    </w:p>
    <w:p>
      <w:r>
        <w:t>71</w:t>
      </w:r>
    </w:p>
    <w:p>
      <w:r>
        <w:t>Cụm từ “Cục Cạnh tranh và Bảo vệ người</w:t>
      </w:r>
    </w:p>
    <w:p>
      <w:r>
        <w:t>tiêu dùng” được thay bằng cụm từ “Ủy ban Cạnh tranh Quốc gia” theo quy định tại</w:t>
      </w:r>
    </w:p>
    <w:p>
      <w:r>
        <w:t>khoản 3 Điều 6 Nghị định số 03/2023/NĐ-CP quy định chức năng, nhiệm vụ, quyền hạn</w:t>
      </w:r>
    </w:p>
    <w:p>
      <w:r>
        <w:t>và cơ cấu tổ chức của Ủy ban Cạnh tranh Quốc gia, có hiệu lực kể từ ngày 01</w:t>
      </w:r>
    </w:p>
    <w:p>
      <w:r>
        <w:t>tháng 04 năm 2023.</w:t>
      </w:r>
    </w:p>
    <w:p>
      <w:r>
        <w:t>Mẫu</w:t>
      </w:r>
    </w:p>
    <w:p>
      <w:r>
        <w:t>số 18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ĐƠN ĐỀ NGHỊ RÚT TIỀN KÝ QUỸ</w:t>
      </w:r>
    </w:p>
    <w:p>
      <w:r>
        <w:t>Kính gửi:………………………………….</w:t>
      </w:r>
    </w:p>
    <w:p>
      <w:r>
        <w:t>Tên doanh nghiệp (ghi bằng chữ in hoa):</w:t>
      </w:r>
    </w:p>
    <w:p>
      <w:r>
        <w:t>………………………………………….………</w:t>
      </w:r>
    </w:p>
    <w:p>
      <w:r>
        <w:t>Giấy chứng nhận đăng ký doanh nghiệp/Giấy chứng nhận</w:t>
      </w:r>
    </w:p>
    <w:p>
      <w:r>
        <w:t>đầu tư số: …………….………</w:t>
      </w:r>
    </w:p>
    <w:p>
      <w:r>
        <w:t>Do: . …………………………………………………………………………………………………</w:t>
      </w:r>
    </w:p>
    <w:p>
      <w:r>
        <w:t>Cấp lần đầu ngày: ……/…../…… Lần thay đổi gần nhất:</w:t>
      </w:r>
    </w:p>
    <w:p>
      <w:r>
        <w:t>………/………/………</w:t>
      </w:r>
    </w:p>
    <w:p>
      <w:r>
        <w:t>Địa chỉ của trụ sở chính:</w:t>
      </w:r>
    </w:p>
    <w:p>
      <w:r>
        <w:t>…………………………………………………………………………</w:t>
      </w:r>
    </w:p>
    <w:p>
      <w:r>
        <w:t>Điện thoại: …………………………………………… Fax: …………..…………………………</w:t>
      </w:r>
    </w:p>
    <w:p>
      <w:r>
        <w:t>Giấy chứng nhận đăng ký hoạt động bán hàng đa cấp</w:t>
      </w:r>
    </w:p>
    <w:p>
      <w:r>
        <w:t>số: ………………………………</w:t>
      </w:r>
    </w:p>
    <w:p>
      <w:r>
        <w:t>Do: ………………………………………………Cấp lần đầu ngày:</w:t>
      </w:r>
    </w:p>
    <w:p>
      <w:r>
        <w:t>………../………/………..</w:t>
      </w:r>
    </w:p>
    <w:p>
      <w:r>
        <w:t>Cấp sửa đổi, bổ sung lần ………………ngày</w:t>
      </w:r>
    </w:p>
    <w:p>
      <w:r>
        <w:t>…………………………………………………</w:t>
      </w:r>
    </w:p>
    <w:p>
      <w:r>
        <w:t>Đề nghị giải tỏa</w:t>
      </w:r>
    </w:p>
    <w:p>
      <w:r>
        <w:t>số tiền ký quỹ của Công ty tại ngân hàng....... theo xác nhận ký quỹ số ……….</w:t>
      </w:r>
    </w:p>
    <w:p>
      <w:r>
        <w:t>ngày…………</w:t>
      </w:r>
    </w:p>
    <w:p>
      <w:r>
        <w:t>Lý do: …………………………….……………………………………………………………..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Văn bản, tài liệu kèm theo: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Người liên hệ: ……………………………………………………Điện thoại:</w:t>
      </w:r>
    </w:p>
    <w:p>
      <w:r>
        <w:t>…………………</w:t>
      </w:r>
    </w:p>
    <w:p>
      <w:r>
        <w:t>Doanh nghiệp cam kết đã hoàn thành đầy đủ các nghĩa</w:t>
      </w:r>
    </w:p>
    <w:p>
      <w:r>
        <w:t>vụ quy định tại khoản 2 Điều 17 Nghị định số ………………</w:t>
      </w:r>
    </w:p>
    <w:p>
      <w:r>
        <w:t>Doanh nghiệp cam đoan tuân thủ đầy đủ các quy định</w:t>
      </w:r>
    </w:p>
    <w:p>
      <w:r>
        <w:t>của pháp luật về quản lý hoạt động kinh doanh theo phương thức đa cấp và chịu</w:t>
      </w:r>
    </w:p>
    <w:p>
      <w:r>
        <w:t>trách nhiệm về tính hợp pháp, chính xác và trung thực của các văn bản, tài liệu</w:t>
      </w:r>
    </w:p>
    <w:p>
      <w:r>
        <w:t>kèm theo.</w:t>
      </w:r>
    </w:p>
    <w:p>
      <w:r>
        <w:t>Đại diện theo pháp luật của doanh nghiệp(Ký tên và đóng dấu)</w:t>
      </w:r>
    </w:p>
    <w:p>
      <w:r>
        <w:t>Mẫu</w:t>
      </w:r>
    </w:p>
    <w:p>
      <w:r>
        <w:t>số 19</w:t>
      </w:r>
    </w:p>
    <w:p>
      <w:r>
        <w:t>72</w:t>
      </w:r>
    </w:p>
    <w:p>
      <w:r>
        <w:t>UBND ………..SỞ CÔNG THƯƠNG CỘNG HÒA XÃ HỘI</w:t>
      </w:r>
    </w:p>
    <w:p>
      <w:r>
        <w:t>CHỦ NGHĨA VIỆT NAMĐộc lập - Tự do - Hạnh phúc</w:t>
      </w:r>
    </w:p>
    <w:p>
      <w:r>
        <w:t>Số: ………/…….. ……., ngày ……</w:t>
      </w:r>
    </w:p>
    <w:p>
      <w:r>
        <w:t>tháng ….. năm……..</w:t>
      </w:r>
    </w:p>
    <w:p>
      <w:r>
        <w:t>BÁO CÁO</w:t>
      </w:r>
    </w:p>
    <w:p>
      <w:r>
        <w:t>Công tác quản lý hoạt động bán hàng đa cấp</w:t>
      </w:r>
    </w:p>
    <w:p>
      <w:r>
        <w:t>Kỳ báo cáo: năm …………..</w:t>
      </w:r>
    </w:p>
    <w:p>
      <w:r>
        <w:t>Kính gửi:</w:t>
      </w:r>
    </w:p>
    <w:p>
      <w:r>
        <w:t>…………………………………….</w:t>
      </w:r>
    </w:p>
    <w:p>
      <w:r>
        <w:t>Sở Công Thương …………….. tổng hợp thông tin báo cáo định</w:t>
      </w:r>
    </w:p>
    <w:p>
      <w:r>
        <w:t>kỳ về công tác quản lý hoạt động bán hàng đa cấp năm …………… trên địa bàn</w:t>
      </w:r>
    </w:p>
    <w:p>
      <w:r>
        <w:t>……………….., như sau:</w:t>
      </w:r>
    </w:p>
    <w:p>
      <w:r>
        <w:t>I. TÌNH HÌNH HOẠT ĐỘNG CỦA DOANH NGHIỆP BÁN HÀNG</w:t>
      </w:r>
    </w:p>
    <w:p>
      <w:r>
        <w:t>ĐA CẤP TRÊN ĐỊA BÀN</w:t>
      </w:r>
    </w:p>
    <w:p>
      <w:r>
        <w:t>(Tổng hợp số lượng doanh nghiệp bán hàng đa cấp</w:t>
      </w:r>
    </w:p>
    <w:p>
      <w:r>
        <w:t>đang hoạt động tại địa phương, kết quả hoạt động kinh doanh theo phương thức đa</w:t>
      </w:r>
    </w:p>
    <w:p>
      <w:r>
        <w:t>cấp của doanh nghiệp theo biểu mẫu tại Phụ lục I, Phụ lục II kèm theo).</w:t>
      </w:r>
    </w:p>
    <w:p>
      <w:r>
        <w:t>II. KẾT QUẢ THỰC HIỆN CÔNG TÁC QUẢN LÝ TRÊN ĐỊA</w:t>
      </w:r>
    </w:p>
    <w:p>
      <w:r>
        <w:t>BÀN</w:t>
      </w:r>
    </w:p>
    <w:p>
      <w:r>
        <w:t>Công tác tuyên truyền, phổ biến pháp luật kinh</w:t>
      </w:r>
    </w:p>
    <w:p>
      <w:r>
        <w:t>doanh theo phương thức đa cấp tại địa phương</w:t>
      </w:r>
    </w:p>
    <w:p>
      <w:r>
        <w:t>Kết quả thực hiện thủ tục hành chính liên quan đến</w:t>
      </w:r>
    </w:p>
    <w:p>
      <w:r>
        <w:t>hoạt động bán hàng đa cấp tại địa phương</w:t>
      </w:r>
    </w:p>
    <w:p>
      <w:r>
        <w:t>(Tổng hợp số lượng hội nghị, hội thảo, đào tạo của</w:t>
      </w:r>
    </w:p>
    <w:p>
      <w:r>
        <w:t>doanh nghiệp bán hàng đa cấp theo biểu mẫu tại Phụ lục III kèm theo).</w:t>
      </w:r>
    </w:p>
    <w:p>
      <w:r>
        <w:t>Kết quả công tác thanh tra, kiểm tra và xử lý vi</w:t>
      </w:r>
    </w:p>
    <w:p>
      <w:r>
        <w:t>phạm trong hoạt động kinh doanh theo phương thức đa cấp tại địa phương.</w:t>
      </w:r>
    </w:p>
    <w:p>
      <w:r>
        <w:t>(Tổng hợp kết quả thanh tra, kiểm tra và xử lý</w:t>
      </w:r>
    </w:p>
    <w:p>
      <w:r>
        <w:t>vi phạm trong hoạt động kinh doanh theo phương thức đa cấp theo biểu mẫu tại Phụ</w:t>
      </w:r>
    </w:p>
    <w:p>
      <w:r>
        <w:t>lục IV kèm theo)</w:t>
      </w:r>
    </w:p>
    <w:p>
      <w:r>
        <w:t>III. THUẬN LỢI, KHÓ KHĂN TRONG CÔNG TÁC QUẢN LÝ</w:t>
      </w:r>
    </w:p>
    <w:p>
      <w:r>
        <w:t>HOẠT ĐỘNG KINH DOANH THEO PHƯƠNG THỨC ĐA CẤP TẠI ĐỊA PHƯƠNG</w:t>
      </w:r>
    </w:p>
    <w:p>
      <w:r>
        <w:t>IV. KIẾN NGHỊ, ĐỀ XUẤT</w:t>
      </w:r>
    </w:p>
    <w:p>
      <w:r>
        <w:t>Nơi nhận:- Như trên;- …………………..;- Lưu: ……………. GIÁM ĐỐC(Ký tên và đóng dấu)</w:t>
      </w:r>
    </w:p>
    <w:p>
      <w:r>
        <w:t>72</w:t>
      </w:r>
    </w:p>
    <w:p>
      <w:r>
        <w:t>Mẫu này được bổ sung theo quy định tại</w:t>
      </w:r>
    </w:p>
    <w:p>
      <w:r>
        <w:t>khoản 42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Phụ lục I</w:t>
      </w:r>
    </w:p>
    <w:p>
      <w:r>
        <w:t>DANH SÁCH DOANH NGHIỆP BÁN HÀNG ĐA CẤP ĐANG HOẠT ĐỘNG</w:t>
      </w:r>
    </w:p>
    <w:p>
      <w:r>
        <w:t>TẠI ĐỊA PHƯƠNG TRONG KỲ BÁO CÁO</w:t>
      </w:r>
    </w:p>
    <w:p>
      <w:r>
        <w:t>STT Tên doanh nghiệp Địa điểm hoạt động</w:t>
      </w:r>
    </w:p>
    <w:p>
      <w:r>
        <w:t>bán hàng đa cấp tại địa phương (nếu có) Người liên hệ tại</w:t>
      </w:r>
    </w:p>
    <w:p>
      <w:r>
        <w:t>địa phương Thời gian bắt đầu</w:t>
      </w:r>
    </w:p>
    <w:p>
      <w:r>
        <w:t>hoạt động tại địa phương</w:t>
      </w:r>
    </w:p>
    <w:p>
      <w:r>
        <w:t>Phụ lục II</w:t>
      </w:r>
    </w:p>
    <w:p>
      <w:r>
        <w:t>KẾT QUẢ HOẠT ĐỘNG CỦA DOANH NGHIỆP BÁN HÀNG ĐA CẤP</w:t>
      </w:r>
    </w:p>
    <w:p>
      <w:r>
        <w:t>TẠI ĐỊA PHƯƠNG TRONG KỲ BÁO CÁO</w:t>
      </w:r>
    </w:p>
    <w:p>
      <w:r>
        <w:t>TT Tên doanh nghiệp Doanh thu bán</w:t>
      </w:r>
    </w:p>
    <w:p>
      <w:r>
        <w:t>hàng đa cấp trên địa bàn trong năm báo cáo (triệu đồng) Số lượng người</w:t>
      </w:r>
    </w:p>
    <w:p>
      <w:r>
        <w:t>tham gia bán hàng đa cấp tại địa phương Số lượng người</w:t>
      </w:r>
    </w:p>
    <w:p>
      <w:r>
        <w:t>tham gia bán hàng đa cấp phát sinh mới tại địa phương Số lượng người</w:t>
      </w:r>
    </w:p>
    <w:p>
      <w:r>
        <w:t>tham gia bán hàng đa cấp chấm dứt hợp đồng tại địa phương Số lượng đào tạo</w:t>
      </w:r>
    </w:p>
    <w:p>
      <w:r>
        <w:t>cơ bản Hoa hồng, tiền</w:t>
      </w:r>
    </w:p>
    <w:p>
      <w:r>
        <w:t>thưởng, lợi ích khác trả cho người kinh tế tham gia bán hàng đa cấp (triệu đồng) Mua lại hàng</w:t>
      </w:r>
    </w:p>
    <w:p>
      <w:r>
        <w:t>hóa từ người tham gia BHĐC (triệu đồng)</w:t>
      </w:r>
    </w:p>
    <w:p>
      <w:r>
        <w:t>Tổng hoa hồng,</w:t>
      </w:r>
    </w:p>
    <w:p>
      <w:r>
        <w:t>tiền thưởng, lợi ích kinh tế đã nhận trong kỳ báo cáo Giá trị khuyến</w:t>
      </w:r>
    </w:p>
    <w:p>
      <w:r>
        <w:t>mại quy đổi thành tiền trong kỳ báo cáo Khấu trừ thuế</w:t>
      </w:r>
    </w:p>
    <w:p>
      <w:r>
        <w:t>thu nhập cá nhân</w:t>
      </w:r>
    </w:p>
    <w:p>
      <w:r>
        <w:t>Tổng</w:t>
      </w:r>
    </w:p>
    <w:p>
      <w:r>
        <w:t>Phụ lục III</w:t>
      </w:r>
    </w:p>
    <w:p>
      <w:r>
        <w:t>SỐ LƯỢNG HỘI NGHỊ, HỘI THẢO, ĐÀO TẠO TRONG KỲ BÁO</w:t>
      </w:r>
    </w:p>
    <w:p>
      <w:r>
        <w:t>CÁO</w:t>
      </w:r>
    </w:p>
    <w:p>
      <w:r>
        <w:t>TT Tên doanh nghiệp Xác nhận thông</w:t>
      </w:r>
    </w:p>
    <w:p>
      <w:r>
        <w:t>báo của Sở Công Thương Ghi chú</w:t>
      </w:r>
    </w:p>
    <w:p>
      <w:r>
        <w:t>Số lượng hội</w:t>
      </w:r>
    </w:p>
    <w:p>
      <w:r>
        <w:t>nghị, hội thảo, đào tạo tổ chức 01 lần Số lượng hội nghị,</w:t>
      </w:r>
    </w:p>
    <w:p>
      <w:r>
        <w:t>hội thảo, đào tạo tổ chức thường xuyên</w:t>
      </w:r>
    </w:p>
    <w:p>
      <w:r>
        <w:t>Tổng</w:t>
      </w:r>
    </w:p>
    <w:p>
      <w:r>
        <w:t>Phụ lục IV</w:t>
      </w:r>
    </w:p>
    <w:p>
      <w:r>
        <w:t>TỔNG HỢP KẾT QUẢ THANH TRA, KIỂM TRA VÀ XỬ LÝ VI PHẠM</w:t>
      </w:r>
    </w:p>
    <w:p>
      <w:r>
        <w:t>TRONG HOẠT ĐỘNG BÁN HÀNG ĐA CẤP TẠI ĐỊA PHƯƠNG TRONG KỲ BÁO CÁO</w:t>
      </w:r>
    </w:p>
    <w:p>
      <w:r>
        <w:t>TT Tên doanh nghiệp Địa chỉ Số quyết định xử</w:t>
      </w:r>
    </w:p>
    <w:p>
      <w:r>
        <w:t>phạt Ngày ban hành</w:t>
      </w:r>
    </w:p>
    <w:p>
      <w:r>
        <w:t>quyết định xử phạt Cơ quan xử phạt Hành vi vi phạm Số tiền phạt</w:t>
      </w:r>
    </w:p>
    <w:p>
      <w:r>
        <w:t>(triệu đồng) Biện pháp xử lý</w:t>
      </w:r>
    </w:p>
    <w:p>
      <w:r>
        <w:t>khác</w:t>
      </w:r>
    </w:p>
    <w:p>
      <w:r>
        <w:t>Tổng</w:t>
      </w:r>
    </w:p>
    <w:p>
      <w:r>
        <w:t>Mẫu</w:t>
      </w:r>
    </w:p>
    <w:p>
      <w:r>
        <w:t>số 20a</w:t>
      </w:r>
    </w:p>
    <w:p>
      <w:r>
        <w:t>73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ĐƠN ĐỀ NGHỊ</w:t>
      </w:r>
    </w:p>
    <w:p>
      <w:r>
        <w:t>KIỂM TRA, XÁC NHẬN KIẾN THỨC PHÁP LUẬT VỀ BÁN</w:t>
      </w:r>
    </w:p>
    <w:p>
      <w:r>
        <w:t>HÀNG ĐA CẤP</w:t>
      </w:r>
    </w:p>
    <w:p>
      <w:r>
        <w:t>Kính gửi:</w:t>
      </w:r>
    </w:p>
    <w:p>
      <w:r>
        <w:t>…………………………..</w:t>
      </w:r>
    </w:p>
    <w:p>
      <w:r>
        <w:t>Tên doanh nghiệp (ghi bằng chữ in hoa): ………………………………………………………</w:t>
      </w:r>
    </w:p>
    <w:p>
      <w:r>
        <w:t>Địa chỉ trụ sở chính:</w:t>
      </w:r>
    </w:p>
    <w:p>
      <w:r>
        <w:t>………………………………………………………………………………</w:t>
      </w:r>
    </w:p>
    <w:p>
      <w:r>
        <w:t>Người đại diện theo pháp luật:</w:t>
      </w:r>
    </w:p>
    <w:p>
      <w:r>
        <w:t>…………………………………………………………………..</w:t>
      </w:r>
    </w:p>
    <w:p>
      <w:r>
        <w:t>Giấy chứng nhận đăng ký hoạt động bán hàng đa cấp số:</w:t>
      </w:r>
    </w:p>
    <w:p>
      <w:r>
        <w:t>. …………………… Cấp ngày:.../.../...</w:t>
      </w:r>
    </w:p>
    <w:p>
      <w:r>
        <w:t>Địa điểm hoạt động bán hàng đa cấp tại địa phương:</w:t>
      </w:r>
    </w:p>
    <w:p>
      <w:r>
        <w:t>…………………………………………</w:t>
      </w:r>
    </w:p>
    <w:p>
      <w:r>
        <w:t>Đăng ký kiểm tra kiến thức pháp luật về bán hàng</w:t>
      </w:r>
    </w:p>
    <w:p>
      <w:r>
        <w:t>đa cấp cho các cá nhân theo danh sách kèm theo.</w:t>
      </w:r>
    </w:p>
    <w:p>
      <w:r>
        <w:t>Doanh nghiệp xin chịu trách nhiệm về tính hợp pháp,</w:t>
      </w:r>
    </w:p>
    <w:p>
      <w:r>
        <w:t>chính xác và trung thực của các văn bản, tài liệu kèm theo.</w:t>
      </w:r>
    </w:p>
    <w:p>
      <w:r>
        <w:t>ĐẠI DIỆN THEO PHÁP LUẬT CỦA DOANH NGHIỆP(Ký tên và đóng dấu)</w:t>
      </w:r>
    </w:p>
    <w:p>
      <w:r>
        <w:t>73</w:t>
      </w:r>
    </w:p>
    <w:p>
      <w:r>
        <w:t>Mẫu này được bổ sung theo quy định tại</w:t>
      </w:r>
    </w:p>
    <w:p>
      <w:r>
        <w:t>khoản 42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DANH SÁCH ĐĂNG KÝ</w:t>
      </w:r>
    </w:p>
    <w:p>
      <w:r>
        <w:t>KIỂM TRA, XÁC NHẬN KIẾN THỨC PHÁP LUẬT VỀ BÁN HÀNG ĐA CẤP</w:t>
      </w:r>
    </w:p>
    <w:p>
      <w:r>
        <w:t>(Kèm theo Đơn đề</w:t>
      </w:r>
    </w:p>
    <w:p>
      <w:r>
        <w:t>nghị số ... ngày ... của Công ty ...)</w:t>
      </w:r>
    </w:p>
    <w:p>
      <w:r>
        <w:t>STT Họ và tên Giới tính Ngày tháng năm</w:t>
      </w:r>
    </w:p>
    <w:p>
      <w:r>
        <w:t>sinh CMND/Căn cước</w:t>
      </w:r>
    </w:p>
    <w:p>
      <w:r>
        <w:t>công dân/Hộ chiếu Chứng nhận hoàn</w:t>
      </w:r>
    </w:p>
    <w:p>
      <w:r>
        <w:t>thành khóa đào tạo kiến thức pháp luật về bán hàng đa cấp</w:t>
      </w:r>
    </w:p>
    <w:p>
      <w:r>
        <w:t>Số Ngày cấp Nơi cấp Số Ngày cấp Đơn vị cấp</w:t>
      </w:r>
    </w:p>
    <w:p>
      <w:r>
        <w:t>1</w:t>
      </w:r>
    </w:p>
    <w:p>
      <w:r>
        <w:t>2</w:t>
      </w:r>
    </w:p>
    <w:p>
      <w:r>
        <w:t>…</w:t>
      </w:r>
    </w:p>
    <w:p>
      <w:r>
        <w:t>ĐẠI DIỆN THEO PHÁP LUẬT CỦA DOANH NGHIỆP(Ký tên và đóng dấu)</w:t>
      </w:r>
    </w:p>
    <w:p>
      <w:r>
        <w:t>Mẫu</w:t>
      </w:r>
    </w:p>
    <w:p>
      <w:r>
        <w:t>số 20b</w:t>
      </w:r>
    </w:p>
    <w:p>
      <w:r>
        <w:t>74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 …………….. ……., ngày ……</w:t>
      </w:r>
    </w:p>
    <w:p>
      <w:r>
        <w:t>tháng ….. năm……..</w:t>
      </w:r>
    </w:p>
    <w:p>
      <w:r>
        <w:t>ĐƠN ĐỀ NGHỊ</w:t>
      </w:r>
    </w:p>
    <w:p>
      <w:r>
        <w:t>KIỂM TRA, XÁC NHẬN KIẾN THỨC CHO ĐẦU MỐI TẠI ĐỊA PHƯƠNG</w:t>
      </w:r>
    </w:p>
    <w:p>
      <w:r>
        <w:t>Kính gửi: Cơ quan tổ</w:t>
      </w:r>
    </w:p>
    <w:p>
      <w:r>
        <w:t>chức kỳ kiểm tra xác nhận kiến thức cho đầu mối tại địa phương.</w:t>
      </w:r>
    </w:p>
    <w:p>
      <w:r>
        <w:t>Tên doanh nghiệp (ghi bằng chữ in hoa):</w:t>
      </w:r>
    </w:p>
    <w:p>
      <w:r>
        <w:t>………………………………………………………</w:t>
      </w:r>
    </w:p>
    <w:p>
      <w:r>
        <w:t>Địa chỉ trụ sở chính:</w:t>
      </w:r>
    </w:p>
    <w:p>
      <w:r>
        <w:t>………………………………………………….……………………………</w:t>
      </w:r>
    </w:p>
    <w:p>
      <w:r>
        <w:t>Người đại diện theo pháp luật:</w:t>
      </w:r>
    </w:p>
    <w:p>
      <w:r>
        <w:t>……………………………………………………………………</w:t>
      </w:r>
    </w:p>
    <w:p>
      <w:r>
        <w:t>Giấy chứng nhận đăng ký hoạt động bán hàng đa cấp số:</w:t>
      </w:r>
    </w:p>
    <w:p>
      <w:r>
        <w:t>……… Cấp ngày:…./…./……..</w:t>
      </w:r>
    </w:p>
    <w:p>
      <w:r>
        <w:t>Địa điểm hoạt động bán hàng đa cấp tại địa phương:</w:t>
      </w:r>
    </w:p>
    <w:p>
      <w:r>
        <w:t>…………………………………………</w:t>
      </w:r>
    </w:p>
    <w:p>
      <w:r>
        <w:t>Đăng ký kiểm tra xác nhận kiến thức cho đầu mối</w:t>
      </w:r>
    </w:p>
    <w:p>
      <w:r>
        <w:t>tại địa phương cho các cá nhân theo danh sách kèm theo.</w:t>
      </w:r>
    </w:p>
    <w:p>
      <w:r>
        <w:t>Doanh nghiệp xin chịu trách nhiệm về tính hợp pháp,</w:t>
      </w:r>
    </w:p>
    <w:p>
      <w:r>
        <w:t>chính xác và trung thực của các văn bản, tài liệu kèm theo.</w:t>
      </w:r>
    </w:p>
    <w:p>
      <w:r>
        <w:t>ĐẠI DIỆN THEO PHÁP LUẬT CỦA DOANH NGHIỆP(Ký tên và đóng dấu)</w:t>
      </w:r>
    </w:p>
    <w:p>
      <w:r>
        <w:t>74</w:t>
      </w:r>
    </w:p>
    <w:p>
      <w:r>
        <w:t>Mẫu này được bổ sung theo quy định tại</w:t>
      </w:r>
    </w:p>
    <w:p>
      <w:r>
        <w:t>khoản 42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DANH SÁCH ĐĂNG KÝ</w:t>
      </w:r>
    </w:p>
    <w:p>
      <w:r>
        <w:t>KIỂM TRA, XÁC NHẬN KIẾN THỨC CHO ĐẦU MỐI TẠI ĐỊA PHƯƠNG</w:t>
      </w:r>
    </w:p>
    <w:p>
      <w:r>
        <w:t>(Kèm theo Đơn đề</w:t>
      </w:r>
    </w:p>
    <w:p>
      <w:r>
        <w:t>nghị số ... ngày ... của Công ty ...)</w:t>
      </w:r>
    </w:p>
    <w:p>
      <w:r>
        <w:t>STT Họ và tên Giới tính Ngày tháng năm</w:t>
      </w:r>
    </w:p>
    <w:p>
      <w:r>
        <w:t>sinh CMND/Căn cước</w:t>
      </w:r>
    </w:p>
    <w:p>
      <w:r>
        <w:t>công dân/Hộ chiếu Chứng nhận hoàn</w:t>
      </w:r>
    </w:p>
    <w:p>
      <w:r>
        <w:t>thành khóa đào tạo kiến thức pháp luật về bán hàng đa cấp</w:t>
      </w:r>
    </w:p>
    <w:p>
      <w:r>
        <w:t>Số Ngày cấp Nơi cấp Số Ngày cấp Đơn vị cấp</w:t>
      </w:r>
    </w:p>
    <w:p>
      <w:r>
        <w:t>1</w:t>
      </w:r>
    </w:p>
    <w:p>
      <w:r>
        <w:t>2</w:t>
      </w:r>
    </w:p>
    <w:p>
      <w:r>
        <w:t>…</w:t>
      </w:r>
    </w:p>
    <w:p>
      <w:r>
        <w:t>ĐẠI DIỆN THEO PHÁP LUẬT CỦA DOANH NGHIỆP(Ký tên và đóng dấu)</w:t>
      </w:r>
    </w:p>
    <w:p>
      <w:r>
        <w:t>Mẫu</w:t>
      </w:r>
    </w:p>
    <w:p>
      <w:r>
        <w:t>số 21a</w:t>
      </w:r>
    </w:p>
    <w:p>
      <w:r>
        <w:t>75</w:t>
      </w:r>
    </w:p>
    <w:p>
      <w:r>
        <w:t>CƠ QUAN CẤP XÁC</w:t>
      </w:r>
    </w:p>
    <w:p>
      <w:r>
        <w:t>NHẬN CỘNG HÒA XÃ HỘI</w:t>
      </w:r>
    </w:p>
    <w:p>
      <w:r>
        <w:t>CHỦ NGHĨA VIỆT NAMĐộc lập - Tự do - Hạnh phúc</w:t>
      </w:r>
    </w:p>
    <w:p>
      <w:r>
        <w:t>Số: ………..</w:t>
      </w:r>
    </w:p>
    <w:p>
      <w:r>
        <w:t>Ảnh 3x4Đóng dấu giáp lai XÁC NHẬNKIẾN THỨC PHÁP LUẬT VỀ BÁN HÀNG ĐA CẤP</w:t>
      </w:r>
    </w:p>
    <w:p>
      <w:r>
        <w:t>Họ và tên: ………………………………………………………..Ngày sinh: ……………………………………………………….Căn cước công dân/CMND/Hộ chiếu số: ……………………Cấp ngày: ………………… tại …………………………………Hộ khẩu thường trú: ……………………………………………Công ty: ………………………………………………………….Đã đạt kết quả kiểm tra xác nhận kiến thức pháp</w:t>
      </w:r>
    </w:p>
    <w:p>
      <w:r>
        <w:t>luật về bán hàng đa cấp.Thời hạn hiệu lực: 03 năm kể từ ngày ký.</w:t>
      </w:r>
    </w:p>
    <w:p>
      <w:r>
        <w:t>………., ngày ... tháng ... năm ………(Ký tên, đóng dấu)</w:t>
      </w:r>
    </w:p>
    <w:p>
      <w:r>
        <w:t>75</w:t>
      </w:r>
    </w:p>
    <w:p>
      <w:r>
        <w:t>Mẫu này được bổ sung theo quy định tại</w:t>
      </w:r>
    </w:p>
    <w:p>
      <w:r>
        <w:t>khoản 42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Mẫu</w:t>
      </w:r>
    </w:p>
    <w:p>
      <w:r>
        <w:t>số 21b</w:t>
      </w:r>
    </w:p>
    <w:p>
      <w:r>
        <w:t>76</w:t>
      </w:r>
    </w:p>
    <w:p>
      <w:r>
        <w:t>CƠ QUAN CẤP XÁC</w:t>
      </w:r>
    </w:p>
    <w:p>
      <w:r>
        <w:t>NHẬN CỘNG HÒA XÃ HỘI</w:t>
      </w:r>
    </w:p>
    <w:p>
      <w:r>
        <w:t>CHỦ NGHĨA VIỆT NAMĐộc lập - Tự do - Hạnh phúc</w:t>
      </w:r>
    </w:p>
    <w:p>
      <w:r>
        <w:t>Số: ………..</w:t>
      </w:r>
    </w:p>
    <w:p>
      <w:r>
        <w:t>Ảnh 3x4Đóng dấu giáp lai XÁC NHẬNKIẾN THỨC CHO ĐẦU MỐI TẠI ĐỊA PHƯƠNG</w:t>
      </w:r>
    </w:p>
    <w:p>
      <w:r>
        <w:t>Họ và tên: ………………………………………………………..Ngày sinh: ……………………………………………………….Căn cước công dân/CMND/Hộ chiếu số: ……………………Cấp ngày: ………………… tại …………………………………Hộ khẩu thường trú: ……………………………………………Công ty: ………………………………………………………….Đã đạt kết quả kiểm tra xác nhận kiến thức pháp</w:t>
      </w:r>
    </w:p>
    <w:p>
      <w:r>
        <w:t>luật về bán hàng đa cấp.Thời hạn hiệu lực: 03 năm kể từ ngày ký.</w:t>
      </w:r>
    </w:p>
    <w:p>
      <w:r>
        <w:t>………., ngày ... tháng ... năm ………(Ký tên, đóng dấu)</w:t>
      </w:r>
    </w:p>
    <w:p>
      <w:r>
        <w:t>[1]</w:t>
      </w:r>
    </w:p>
    <w:p>
      <w:r>
        <w:t>Nghị định số 03/2023/NĐ-CP quy định chức năng,</w:t>
      </w:r>
    </w:p>
    <w:p>
      <w:r>
        <w:t>nhiệm vụ, quyền hạn và cơ cấu tổ chức của Ủy ban Cạnh tranh Quốc gia có phần</w:t>
      </w:r>
    </w:p>
    <w:p>
      <w:r>
        <w:t>căn cứ ban hành như sau:</w:t>
      </w:r>
    </w:p>
    <w:p>
      <w:r>
        <w:t>“Căn cứ Luật Tổ chức Chính phủ ngày 19 tháng 6</w:t>
      </w:r>
    </w:p>
    <w:p>
      <w:r>
        <w:t>năm 2015; Luật sửa đổi, bổ sung một số điều của Luật Tổ chức Chính phủ và Luật</w:t>
      </w:r>
    </w:p>
    <w:p>
      <w:r>
        <w:t>Tổ chức chính quyền địa phương ngày 22 tháng 11 năm 2019;</w:t>
      </w:r>
    </w:p>
    <w:p>
      <w:r>
        <w:t>Căn cứ Luật Cạnh tranh ngày 12 tháng 6 năm 2018;</w:t>
      </w:r>
    </w:p>
    <w:p>
      <w:r>
        <w:t>Căn cứ Luật Bảo vệ quyền lợi người tiêu dùng</w:t>
      </w:r>
    </w:p>
    <w:p>
      <w:r>
        <w:t>ngày 17 tháng 11 năm 2010;</w:t>
      </w:r>
    </w:p>
    <w:p>
      <w:r>
        <w:t>Theo đề nghị của Bộ trưởng Bộ Công Thương;</w:t>
      </w:r>
    </w:p>
    <w:p>
      <w:r>
        <w:t>Chính phủ ban hành Nghị định quy định chức năng,</w:t>
      </w:r>
    </w:p>
    <w:p>
      <w:r>
        <w:t>nhiệm vụ, quyền hạn và cơ cấu tổ chức của Ủy ban Cạnh tranh Quốc gia.”</w:t>
      </w:r>
    </w:p>
    <w:p>
      <w:r>
        <w:t>Nghị định số 18/2023/NĐ-CP sửa đổi, bổ sung một số</w:t>
      </w:r>
    </w:p>
    <w:p>
      <w:r>
        <w:t>điều của Nghị định số 40/2018/NĐ-CP ngày 12 tháng 3 năm 2018 của Chính phủ về</w:t>
      </w:r>
    </w:p>
    <w:p>
      <w:r>
        <w:t>quản lý hoạt động kinh doanh theo phương thức đa cấp có phần căn cứ ban hành</w:t>
      </w:r>
    </w:p>
    <w:p>
      <w:r>
        <w:t>như sau:</w:t>
      </w:r>
    </w:p>
    <w:p>
      <w:r>
        <w:t>“Căn cứ Luật Tổ chức Chính phủ ngày 19 tháng 6</w:t>
      </w:r>
    </w:p>
    <w:p>
      <w:r>
        <w:t>năm 2015; Luật sửa đổi, bổ sung một số điều của Luật Tổ chức Chính phủ và Luật</w:t>
      </w:r>
    </w:p>
    <w:p>
      <w:r>
        <w:t>Tổ chức chính quyền địa phương ngày 22 tháng 11 năm 2019;</w:t>
      </w:r>
    </w:p>
    <w:p>
      <w:r>
        <w:t>Căn cứ Luật Đầu tư ngày 17 tháng 6 năm 2020;</w:t>
      </w:r>
    </w:p>
    <w:p>
      <w:r>
        <w:t>Theo đề nghị của Bộ trưởng Bộ Công Thương;</w:t>
      </w:r>
    </w:p>
    <w:p>
      <w:r>
        <w:t>Chính phủ ban hành Nghị định sửa đổi, bổ sung một</w:t>
      </w:r>
    </w:p>
    <w:p>
      <w:r>
        <w:t>số điều của Nghị định số 40/2018/NĐ-CP ngày 12 tháng 3 năm 2018 của Chính phủ về</w:t>
      </w:r>
    </w:p>
    <w:p>
      <w:r>
        <w:t>quản lý hoạt động kinh doanh theo phương thức đa cấp.”</w:t>
      </w:r>
    </w:p>
    <w:p>
      <w:r>
        <w:t>[2]</w:t>
      </w:r>
    </w:p>
    <w:p>
      <w:r>
        <w:t>Khoản này được sửa đổi, bổ sung theo quy định</w:t>
      </w:r>
    </w:p>
    <w:p>
      <w:r>
        <w:t>tại khoản 1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[3]</w:t>
      </w:r>
    </w:p>
    <w:p>
      <w:r>
        <w:t>Khoản này được bổ sung theo quy định tại khoản</w:t>
      </w:r>
    </w:p>
    <w:p>
      <w:r>
        <w:t>2 Điều 1 của Nghị định số 18/2023/NĐ-CP sửa đổi, bổ sung một số điều của Nghị định</w:t>
      </w:r>
    </w:p>
    <w:p>
      <w:r>
        <w:t>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[4]</w:t>
      </w:r>
    </w:p>
    <w:p>
      <w:r>
        <w:t>Điểm này được sửa đổi, bổ sung theo quy định</w:t>
      </w:r>
    </w:p>
    <w:p>
      <w:r>
        <w:t>tại khoản 3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[5]</w:t>
      </w:r>
    </w:p>
    <w:p>
      <w:r>
        <w:t>Điểm này được bổ sung theo quy định tại khoản</w:t>
      </w:r>
    </w:p>
    <w:p>
      <w:r>
        <w:t>4 Điều 1 của Nghị định số 18/2023/NĐ-CP sửa đổi, bổ sung một số điều của Nghị định</w:t>
      </w:r>
    </w:p>
    <w:p>
      <w:r>
        <w:t>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[6]</w:t>
      </w:r>
    </w:p>
    <w:p>
      <w:r>
        <w:t>Khoản này được sửa đổi, bổ sung theo quy định</w:t>
      </w:r>
    </w:p>
    <w:p>
      <w:r>
        <w:t>tại khoản 5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[7]</w:t>
      </w:r>
    </w:p>
    <w:p>
      <w:r>
        <w:t>Khoản này được sửa đổi, bổ sung theo</w:t>
      </w:r>
    </w:p>
    <w:p>
      <w:r>
        <w:t>quy định tại khoản 6 Điều 1 của Nghị định số 18/2023/NĐ-CP sửa đổi, bổ sung một</w:t>
      </w:r>
    </w:p>
    <w:p>
      <w:r>
        <w:t>số điều của Nghị định số 40/2018/NĐ-CP ngày 12 tháng 3 năm 2018 của Chính phủ về</w:t>
      </w:r>
    </w:p>
    <w:p>
      <w:r>
        <w:t>quản lý hoạt động kinh doanh theo phương thức đa cấp, có hiệu lực kể từ ngày 20</w:t>
      </w:r>
    </w:p>
    <w:p>
      <w:r>
        <w:t>tháng 6 năm 2023.</w:t>
      </w:r>
    </w:p>
    <w:p>
      <w:r>
        <w:t>[8]</w:t>
      </w:r>
    </w:p>
    <w:p>
      <w:r>
        <w:t>Khoản này được bổ sung theo quy định tại khoản</w:t>
      </w:r>
    </w:p>
    <w:p>
      <w:r>
        <w:t>7 Điều 1 của Nghị định số 18/2023/NĐ-CP sửa đổi, bổ sung một số điều của Nghị định</w:t>
      </w:r>
    </w:p>
    <w:p>
      <w:r>
        <w:t>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[9]</w:t>
      </w:r>
    </w:p>
    <w:p>
      <w:r>
        <w:t>Khoản này được bổ sung theo quy định tại khoản</w:t>
      </w:r>
    </w:p>
    <w:p>
      <w:r>
        <w:t>8 Điều 1 của Nghị định số 18/2023/NĐ-CP sửa đổi, bổ sung một số điều của Nghị định</w:t>
      </w:r>
    </w:p>
    <w:p>
      <w:r>
        <w:t>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[10]</w:t>
      </w:r>
    </w:p>
    <w:p>
      <w:r>
        <w:t>Điểm này được sửa đổi, bổ sung theo quy định</w:t>
      </w:r>
    </w:p>
    <w:p>
      <w:r>
        <w:t>tại khoản 9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[11]</w:t>
      </w:r>
    </w:p>
    <w:p>
      <w:r>
        <w:t>Cụm từ “bưu điện” được thay thế bởi cụm từ</w:t>
      </w:r>
    </w:p>
    <w:p>
      <w:r>
        <w:t>“dịch vụ bưu chính” theo quy định tại khoản 40 Điều 1 của Nghị định số</w:t>
      </w:r>
    </w:p>
    <w:p>
      <w:r>
        <w:t>18/2023/NĐ-CP sửa đổi, bổ sung một số điều của Nghị định số 40/2018/NĐ-CP ngày</w:t>
      </w:r>
    </w:p>
    <w:p>
      <w:r>
        <w:t>12 tháng 3 năm 2018 của Chính phủ về quản lý hoạt động kinh doanh theo phương</w:t>
      </w:r>
    </w:p>
    <w:p>
      <w:r>
        <w:t>thức đa cấp, có hiệu lực kể từ ngày 20 tháng 6 năm 2023.</w:t>
      </w:r>
    </w:p>
    <w:p>
      <w:r>
        <w:t>[12]</w:t>
      </w:r>
    </w:p>
    <w:p>
      <w:r>
        <w:t>Cụm từ “gửi trực tiếp hoặc qua đường bưu điện”</w:t>
      </w:r>
    </w:p>
    <w:p>
      <w:r>
        <w:t>được thay thế bởi cụm từ “nộp trực tiếp, trực tuyến hoặc qua dịch vụ bưu chính”</w:t>
      </w:r>
    </w:p>
    <w:p>
      <w:r>
        <w:t>theo quy định tại khoản 40 Điều 1 của Nghị định số 18/2023/NĐ-CP sửa đổi, bổ</w:t>
      </w:r>
    </w:p>
    <w:p>
      <w:r>
        <w:t>sung một số điều của Nghị định số 40/2018/NĐ-CP ngày 12 tháng 3 năm 2018 của</w:t>
      </w:r>
    </w:p>
    <w:p>
      <w:r>
        <w:t>Chính phủ về quản lý hoạt động kinh doanh theo phương thức đa cấp, có hiệu lực</w:t>
      </w:r>
    </w:p>
    <w:p>
      <w:r>
        <w:t>kể từ ngày 20 tháng 6 năm 2023.</w:t>
      </w:r>
    </w:p>
    <w:p>
      <w:r>
        <w:t>[13]</w:t>
      </w:r>
    </w:p>
    <w:p>
      <w:r>
        <w:t>Điểm này được sửa đổi, bổ sung theo quy định</w:t>
      </w:r>
    </w:p>
    <w:p>
      <w:r>
        <w:t>tại khoản 10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[14]</w:t>
      </w:r>
    </w:p>
    <w:p>
      <w:r>
        <w:t>Cụm từ “gửi trực tiếp hoặc qua đường bưu điện”</w:t>
      </w:r>
    </w:p>
    <w:p>
      <w:r>
        <w:t>được thay thế bởi cụm từ “nộp trực tiếp, trực tuyến hoặc qua dịch vụ bưu chính”</w:t>
      </w:r>
    </w:p>
    <w:p>
      <w:r>
        <w:t>theo quy định tại khoản 40 Điều 1 của Nghị định số 18/2023/NĐ-CP sửa đổi, bổ</w:t>
      </w:r>
    </w:p>
    <w:p>
      <w:r>
        <w:t>sung một số điều của Nghị định số 40/2018/NĐ-CP ngày 12 tháng 3 năm 2018 của</w:t>
      </w:r>
    </w:p>
    <w:p>
      <w:r>
        <w:t>Chính phủ về quản lý hoạt động kinh doanh theo phương thức đa cấp, có hiệu lực</w:t>
      </w:r>
    </w:p>
    <w:p>
      <w:r>
        <w:t>kể từ ngày 20 tháng 6 năm 2023.</w:t>
      </w:r>
    </w:p>
    <w:p>
      <w:r>
        <w:t>[15]</w:t>
      </w:r>
    </w:p>
    <w:p>
      <w:r>
        <w:t>Điểm này được sửa đổi, bổ sung theo quy định</w:t>
      </w:r>
    </w:p>
    <w:p>
      <w:r>
        <w:t>tại khoản 11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[16]</w:t>
      </w:r>
    </w:p>
    <w:p>
      <w:r>
        <w:t>Điểm này được sửa đổi, bổ sung theo quy định</w:t>
      </w:r>
    </w:p>
    <w:p>
      <w:r>
        <w:t>tại khoản 12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[17]</w:t>
      </w:r>
    </w:p>
    <w:p>
      <w:r>
        <w:t>Điều này được sửa đổi, bổ sung theo quy định</w:t>
      </w:r>
    </w:p>
    <w:p>
      <w:r>
        <w:t>tại khoản 13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[18]</w:t>
      </w:r>
    </w:p>
    <w:p>
      <w:r>
        <w:t>Khoản này được sửa đổi, bổ sung theo quy định</w:t>
      </w:r>
    </w:p>
    <w:p>
      <w:r>
        <w:t>tại khoản 14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[19]</w:t>
      </w:r>
    </w:p>
    <w:p>
      <w:r>
        <w:t>Khoản này được sửa đổi, bổ sung theo quy định</w:t>
      </w:r>
    </w:p>
    <w:p>
      <w:r>
        <w:t>tại khoản 15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[20]</w:t>
      </w:r>
    </w:p>
    <w:p>
      <w:r>
        <w:t>Cụm từ “gửi trực tiếp hoặc qua đường bưu điện”</w:t>
      </w:r>
    </w:p>
    <w:p>
      <w:r>
        <w:t>được thay thế bởi cụm từ “nộp trực tiếp, trực tuyến hoặc qua dịch vụ bưu chính”</w:t>
      </w:r>
    </w:p>
    <w:p>
      <w:r>
        <w:t>theo quy định tại khoản 40 Điều 1 của Nghị định số 18/2023/NĐ-CP sửa đổi, bổ</w:t>
      </w:r>
    </w:p>
    <w:p>
      <w:r>
        <w:t>sung một số điều của Nghị định số 40/2018/NĐ-CP ngày 12 tháng 3 năm 2018 của</w:t>
      </w:r>
    </w:p>
    <w:p>
      <w:r>
        <w:t>Chính phủ về quản lý hoạt động kinh doanh theo phương thức đa cấp, có hiệu lực</w:t>
      </w:r>
    </w:p>
    <w:p>
      <w:r>
        <w:t>kể từ ngày 20 tháng 6 năm 2023.</w:t>
      </w:r>
    </w:p>
    <w:p>
      <w:r>
        <w:t>[21]</w:t>
      </w:r>
    </w:p>
    <w:p>
      <w:r>
        <w:t>Khoản này được sửa đổi, bổ sung theo quy định</w:t>
      </w:r>
    </w:p>
    <w:p>
      <w:r>
        <w:t>tại khoản 16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</w:t>
      </w:r>
    </w:p>
    <w:p>
      <w:r>
        <w:t>[22]</w:t>
      </w:r>
    </w:p>
    <w:p>
      <w:r>
        <w:t>Cụm từ “Người đại diện của doanh nghiệp bán</w:t>
      </w:r>
    </w:p>
    <w:p>
      <w:r>
        <w:t>hàng đa cấp” được thay thế bởi cụm từ “đầu mối của doanh nghiệp” theo quy định</w:t>
      </w:r>
    </w:p>
    <w:p>
      <w:r>
        <w:t>tại khoản 41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[23]</w:t>
      </w:r>
    </w:p>
    <w:p>
      <w:r>
        <w:t>Cụm từ “gửi trực tiếp hoặc qua đường bưu điện”</w:t>
      </w:r>
    </w:p>
    <w:p>
      <w:r>
        <w:t>được thay thế bởi cụm từ “nộp trực tiếp, trực tuyến hoặc qua dịch vụ bưu chính”</w:t>
      </w:r>
    </w:p>
    <w:p>
      <w:r>
        <w:t>theo quy định tại khoản 40 Điều 1 của Nghị định số 18/2023/NĐ-CP sửa đổi, bổ</w:t>
      </w:r>
    </w:p>
    <w:p>
      <w:r>
        <w:t>sung một số điều của Nghị định số 40/2018/NĐ-CP ngày 12 tháng 3 năm 2018 của</w:t>
      </w:r>
    </w:p>
    <w:p>
      <w:r>
        <w:t>Chính phủ về quản lý hoạt động kinh doanh theo phương thức đa cấp, có hiệu lực</w:t>
      </w:r>
    </w:p>
    <w:p>
      <w:r>
        <w:t>kể từ ngày 20 tháng 6 năm 2023.</w:t>
      </w:r>
    </w:p>
    <w:p>
      <w:r>
        <w:t>[24]</w:t>
      </w:r>
    </w:p>
    <w:p>
      <w:r>
        <w:t>Điểm này được bổ sung theo quy định tại khoản</w:t>
      </w:r>
    </w:p>
    <w:p>
      <w:r>
        <w:t>17 Điều 1 của Nghị định số 18/2023/NĐ-CP sửa đổi, bổ sung một số điều của Nghị</w:t>
      </w:r>
    </w:p>
    <w:p>
      <w:r>
        <w:t>định 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[25]</w:t>
      </w:r>
    </w:p>
    <w:p>
      <w:r>
        <w:t>Điểm này được sửa đổi, bổ sung theo quy định</w:t>
      </w:r>
    </w:p>
    <w:p>
      <w:r>
        <w:t>tại khoản 18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[26]</w:t>
      </w:r>
    </w:p>
    <w:p>
      <w:r>
        <w:t>Khoản này được bổ sung theo quy định tại</w:t>
      </w:r>
    </w:p>
    <w:p>
      <w:r>
        <w:t>khoản 19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[27]</w:t>
      </w:r>
    </w:p>
    <w:p>
      <w:r>
        <w:t>Cụm từ “gửi trực tiếp hoặc qua đường bưu điện”</w:t>
      </w:r>
    </w:p>
    <w:p>
      <w:r>
        <w:t>được thay thế bởi cụm từ “nộp trực tiếp, trực tuyến hoặc qua dịch vụ bưu chính”</w:t>
      </w:r>
    </w:p>
    <w:p>
      <w:r>
        <w:t>theo quy định tại khoản 40 Điều 1 của Nghị định số 18/2023/NĐ-CP sửa đổi, bổ</w:t>
      </w:r>
    </w:p>
    <w:p>
      <w:r>
        <w:t>sung một số điều của Nghị định số 40/2018/NĐ-CP ngày 12 tháng 3 năm 2018 của</w:t>
      </w:r>
    </w:p>
    <w:p>
      <w:r>
        <w:t>Chính phủ về quản lý hoạt động kinh doanh theo phương thức đa cấp, có hiệu lực</w:t>
      </w:r>
    </w:p>
    <w:p>
      <w:r>
        <w:t>kể từ ngày 20 tháng 6 năm 2023.</w:t>
      </w:r>
    </w:p>
    <w:p>
      <w:r>
        <w:t>[28]</w:t>
      </w:r>
    </w:p>
    <w:p>
      <w:r>
        <w:t>Cụm từ “gửi trực tiếp hoặc qua đường bưu điện”</w:t>
      </w:r>
    </w:p>
    <w:p>
      <w:r>
        <w:t>được thay thế bởi cụm từ “nộp trực tiếp, trực tuyến hoặc qua dịch vụ bưu chính”</w:t>
      </w:r>
    </w:p>
    <w:p>
      <w:r>
        <w:t>theo quy định tại khoản 40 Điều 1 của Nghị định số 18/2023/NĐ-CP sửa đổi, bổ</w:t>
      </w:r>
    </w:p>
    <w:p>
      <w:r>
        <w:t>sung một số điều của Nghị định số 40/2018/NĐ-CP ngày 12 tháng 3 năm 2018 của</w:t>
      </w:r>
    </w:p>
    <w:p>
      <w:r>
        <w:t>Chính phủ về quản lý hoạt động kinh doanh theo phương thức đa cấp, có hiệu lực</w:t>
      </w:r>
    </w:p>
    <w:p>
      <w:r>
        <w:t>kể từ ngày 20 tháng 6 năm 2023.</w:t>
      </w:r>
    </w:p>
    <w:p>
      <w:r>
        <w:t>[29]</w:t>
      </w:r>
    </w:p>
    <w:p>
      <w:r>
        <w:t>Khoản này được sửa đổi, bổ sung theo quy định</w:t>
      </w:r>
    </w:p>
    <w:p>
      <w:r>
        <w:t>tại khoản 20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[30]</w:t>
      </w:r>
    </w:p>
    <w:p>
      <w:r>
        <w:t>Điều này được sửa đổi, bổ sung theo quy định</w:t>
      </w:r>
    </w:p>
    <w:p>
      <w:r>
        <w:t>tại khoản 21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[31]</w:t>
      </w:r>
    </w:p>
    <w:p>
      <w:r>
        <w:t>Khoản này được sửa đổi, bổ sung theo quy định</w:t>
      </w:r>
    </w:p>
    <w:p>
      <w:r>
        <w:t>tại khoản 22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[32]</w:t>
      </w:r>
    </w:p>
    <w:p>
      <w:r>
        <w:t>Điểm này được sửa đổi, bổ sung theo quy định</w:t>
      </w:r>
    </w:p>
    <w:p>
      <w:r>
        <w:t>tại khoản 23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[33]</w:t>
      </w:r>
    </w:p>
    <w:p>
      <w:r>
        <w:t>Điểm này được sửa đổi, bổ sung theo quy định</w:t>
      </w:r>
    </w:p>
    <w:p>
      <w:r>
        <w:t>tại khoản 24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[34]</w:t>
      </w:r>
    </w:p>
    <w:p>
      <w:r>
        <w:t>Khoản này được bổ sung theo quy định tại</w:t>
      </w:r>
    </w:p>
    <w:p>
      <w:r>
        <w:t>khoản 25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[35]</w:t>
      </w:r>
    </w:p>
    <w:p>
      <w:r>
        <w:t>Điểm này được sửa đổi, bổ sung theo quy định</w:t>
      </w:r>
    </w:p>
    <w:p>
      <w:r>
        <w:t>tại khoản 26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[36]</w:t>
      </w:r>
    </w:p>
    <w:p>
      <w:r>
        <w:t>Điều này được sửa đổi, bổ sung theo quy định</w:t>
      </w:r>
    </w:p>
    <w:p>
      <w:r>
        <w:t>tại khoản 27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[37]</w:t>
      </w:r>
    </w:p>
    <w:p>
      <w:r>
        <w:t>Điều này được sửa đổi, bổ sung theo quy định</w:t>
      </w:r>
    </w:p>
    <w:p>
      <w:r>
        <w:t>tại khoản 28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[38]</w:t>
      </w:r>
    </w:p>
    <w:p>
      <w:r>
        <w:t>Khoản này được bổ sung theo quy định tại</w:t>
      </w:r>
    </w:p>
    <w:p>
      <w:r>
        <w:t>khoản 29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[39]</w:t>
      </w:r>
    </w:p>
    <w:p>
      <w:r>
        <w:t>Khoản này được bổ sung theo quy định tại</w:t>
      </w:r>
    </w:p>
    <w:p>
      <w:r>
        <w:t>khoản 30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[40]</w:t>
      </w:r>
    </w:p>
    <w:p>
      <w:r>
        <w:t>Khoản này được bổ sung theo quy định tại</w:t>
      </w:r>
    </w:p>
    <w:p>
      <w:r>
        <w:t>khoản 31 Điều 1 của Nghị định số 18/2023/NĐ-CP sửa đổi, bổ sung một số điều của</w:t>
      </w:r>
    </w:p>
    <w:p>
      <w:r>
        <w:t>Nghị định số 40/2018/NĐ-CP ngày 12 tháng 3 năm 2018 của Chính phủ về quản lý hoạt</w:t>
      </w:r>
    </w:p>
    <w:p>
      <w:r>
        <w:t>động kinh doanh theo phương thức đa cấp, có hiệu lực kể từ ngày 20 tháng 6 năm</w:t>
      </w:r>
    </w:p>
    <w:p>
      <w:r>
        <w:t>2023.</w:t>
      </w:r>
    </w:p>
    <w:p>
      <w:r>
        <w:t>[41]</w:t>
      </w:r>
    </w:p>
    <w:p>
      <w:r>
        <w:t>Điều này được sửa đổi, bổ sung theo quy định</w:t>
      </w:r>
    </w:p>
    <w:p>
      <w:r>
        <w:t>tại khoản 32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[42]</w:t>
      </w:r>
    </w:p>
    <w:p>
      <w:r>
        <w:t>Khoản này được sửa đổi, bổ sung theo quy định</w:t>
      </w:r>
    </w:p>
    <w:p>
      <w:r>
        <w:t>tại khoản 33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[43]</w:t>
      </w:r>
    </w:p>
    <w:p>
      <w:r>
        <w:t>Khoản này được sửa đổi, bổ sung theo quy định</w:t>
      </w:r>
    </w:p>
    <w:p>
      <w:r>
        <w:t>tại khoản 34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[44]</w:t>
      </w:r>
    </w:p>
    <w:p>
      <w:r>
        <w:t>Điều này được bổ sung theo quy định tại khoản</w:t>
      </w:r>
    </w:p>
    <w:p>
      <w:r>
        <w:t>35 Điều 1 của Nghị định số 18/2023/NĐ-CP sửa đổi, bổ sung một số điều của Nghị</w:t>
      </w:r>
    </w:p>
    <w:p>
      <w:r>
        <w:t>định số 40/2018/NĐ-CP ngày 12 tháng 3 năm 2018 của Chính phủ về quản lý hoạt động</w:t>
      </w:r>
    </w:p>
    <w:p>
      <w:r>
        <w:t>kinh doanh theo phương thức đa cấp, có hiệu lực kể từ ngày 20 tháng 6 năm 2023.</w:t>
      </w:r>
    </w:p>
    <w:p>
      <w:r>
        <w:t>[45]</w:t>
      </w:r>
    </w:p>
    <w:p>
      <w:r>
        <w:t>Khoản này được sửa đổi, bổ sung theo quy định</w:t>
      </w:r>
    </w:p>
    <w:p>
      <w:r>
        <w:t>tại khoản 36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[46]</w:t>
      </w:r>
    </w:p>
    <w:p>
      <w:r>
        <w:t>Cụm từ “gửi trực tiếp hoặc qua đường bưu điện”</w:t>
      </w:r>
    </w:p>
    <w:p>
      <w:r>
        <w:t>được thay thế bởi cụm từ “nộp trực tiếp, trực tuyến hoặc qua dịch vụ bưu chính”</w:t>
      </w:r>
    </w:p>
    <w:p>
      <w:r>
        <w:t>theo quy định tại khoản 40 Điều 1 của Nghị định số 18/2023/NĐ-CP sửa đổi, bổ</w:t>
      </w:r>
    </w:p>
    <w:p>
      <w:r>
        <w:t>sung một số điều của Nghị định số 40/2018/NĐ-CP ngày 12 tháng 3 năm 2018 của</w:t>
      </w:r>
    </w:p>
    <w:p>
      <w:r>
        <w:t>Chính phủ về quản lý hoạt động kinh doanh theo phương thức đa cấp, có hiệu lực</w:t>
      </w:r>
    </w:p>
    <w:p>
      <w:r>
        <w:t>kể từ ngày 20 tháng 6 năm 2023.</w:t>
      </w:r>
    </w:p>
    <w:p>
      <w:r>
        <w:t>[47]</w:t>
      </w:r>
    </w:p>
    <w:p>
      <w:r>
        <w:t>Cụm từ “gửi trực tiếp hoặc qua đường bưu điện”</w:t>
      </w:r>
    </w:p>
    <w:p>
      <w:r>
        <w:t>được thay thế bởi cụm từ “nộp trực tiếp, trực tuyến hoặc qua dịch vụ bưu chính”</w:t>
      </w:r>
    </w:p>
    <w:p>
      <w:r>
        <w:t>theo quy định tại khoản 40 Điều 1 của Nghị định số 18/2023/NĐ-CP sửa đổi, bổ</w:t>
      </w:r>
    </w:p>
    <w:p>
      <w:r>
        <w:t>sung một số điều của Nghị định số 40/2018/NĐ-CP ngày 12 tháng 3 năm 2018 của</w:t>
      </w:r>
    </w:p>
    <w:p>
      <w:r>
        <w:t>Chính phủ về quản lý hoạt động kinh doanh theo phương thức đa cấp, có hiệu lực</w:t>
      </w:r>
    </w:p>
    <w:p>
      <w:r>
        <w:t>kể từ ngày 20 tháng 6 năm 2023.</w:t>
      </w:r>
    </w:p>
    <w:p>
      <w:r>
        <w:t>[48]</w:t>
      </w:r>
    </w:p>
    <w:p>
      <w:r>
        <w:t>Điều này được sửa đổi, bổ sung theo quy định</w:t>
      </w:r>
    </w:p>
    <w:p>
      <w:r>
        <w:t>tại khoản 37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[49]</w:t>
      </w:r>
    </w:p>
    <w:p>
      <w:r>
        <w:t>Cụm từ “Cục Cạnh tranh và Bảo vệ người tiêu</w:t>
      </w:r>
    </w:p>
    <w:p>
      <w:r>
        <w:t>dùng” được thay thế bởi cụm từ “Ủy ban Cạnh tranh Quốc gia” theo quy định tại</w:t>
      </w:r>
    </w:p>
    <w:p>
      <w:r>
        <w:t>khoản 3 Điều 6 của Nghị định số 03/2023/NĐ-CP quy định chức năng, nhiệm vụ, quyền</w:t>
      </w:r>
    </w:p>
    <w:p>
      <w:r>
        <w:t>hạn và cơ cấu tổ chức của Ủy ban Cạnh tranh Quốc gia, có hiệu lực kể từ ngày 01</w:t>
      </w:r>
    </w:p>
    <w:p>
      <w:r>
        <w:t>tháng 04 năm 2023.</w:t>
      </w:r>
    </w:p>
    <w:p>
      <w:r>
        <w:t>[50]</w:t>
      </w:r>
    </w:p>
    <w:p>
      <w:r>
        <w:t>Khoản này được sửa đổi, bổ sung theo quy định</w:t>
      </w:r>
    </w:p>
    <w:p>
      <w:r>
        <w:t>tại khoản 38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[51]</w:t>
      </w:r>
    </w:p>
    <w:p>
      <w:r>
        <w:t>Điểm này được sửa đổi, bổ sung theo quy định</w:t>
      </w:r>
    </w:p>
    <w:p>
      <w:r>
        <w:t>tại khoản 39 Điều 1 của Nghị định số 18/2023/NĐ-CP sửa đổi, bổ sung một số điều</w:t>
      </w:r>
    </w:p>
    <w:p>
      <w:r>
        <w:t>của Nghị định số 40/2018/NĐ-CP ngày 12 tháng 3 năm 2018 của Chính phủ về quản</w:t>
      </w:r>
    </w:p>
    <w:p>
      <w:r>
        <w:t>lý hoạt động kinh doanh theo phương thức đa cấp, có hiệu lực kể từ ngày 20</w:t>
      </w:r>
    </w:p>
    <w:p>
      <w:r>
        <w:t>tháng 6 năm 2023.</w:t>
      </w:r>
    </w:p>
    <w:p>
      <w:r>
        <w:t>[52]</w:t>
      </w:r>
    </w:p>
    <w:p>
      <w:r>
        <w:t>Điều 6 và Điều 7 của Nghị định số</w:t>
      </w:r>
    </w:p>
    <w:p>
      <w:r>
        <w:t>03/2023/NĐ-CP quy định chức năng, nhiệm vụ, quyền hạn và cơ cấu tổ chức của Ủy</w:t>
      </w:r>
    </w:p>
    <w:p>
      <w:r>
        <w:t>ban Cạnh tranh Quốc gia, có hiệu lực kể từ ngày 01 tháng 4 năm 2023 quy định</w:t>
      </w:r>
    </w:p>
    <w:p>
      <w:r>
        <w:t>như sau:</w:t>
      </w:r>
    </w:p>
    <w:p>
      <w:r>
        <w:t>“Điều 6. Hiệu lực thi hành</w:t>
      </w:r>
    </w:p>
    <w:p>
      <w:r>
        <w:t>Nghị định này có hiệu lực thi hành kể từ ngày</w:t>
      </w:r>
    </w:p>
    <w:p>
      <w:r>
        <w:t>01 tháng 04 năm 2023.</w:t>
      </w:r>
    </w:p>
    <w:p>
      <w:r>
        <w:t>Kể từ ngày Nghị định này có hiệu lực thi</w:t>
      </w:r>
    </w:p>
    <w:p>
      <w:r>
        <w:t>hành, các văn bản sau hết hiệu lực:</w:t>
      </w:r>
    </w:p>
    <w:p>
      <w:r>
        <w:t>a) Nghị định số 07/2015/NĐ-CP ngày 16 tháng 01</w:t>
      </w:r>
    </w:p>
    <w:p>
      <w:r>
        <w:t>năm 2015 của Chính phủ quy định chức năng, nhiệm vụ, quyền hạn và cơ cấu tổ chức</w:t>
      </w:r>
    </w:p>
    <w:p>
      <w:r>
        <w:t>của Hội đồng Cạnh tranh;</w:t>
      </w:r>
    </w:p>
    <w:p>
      <w:r>
        <w:t>b) Quyết định số 24/2015/QĐ-TTg ngày 30 tháng 6</w:t>
      </w:r>
    </w:p>
    <w:p>
      <w:r>
        <w:t>năm 2015 của Thủ tướng Chính phủ ban hành Quy chế tổ chức và hoạt động của Hội</w:t>
      </w:r>
    </w:p>
    <w:p>
      <w:r>
        <w:t>đồng Cạnh tranh.</w:t>
      </w:r>
    </w:p>
    <w:p>
      <w:r>
        <w:t>Nghị định này sửa đổi cụm từ “Cục Cạnh tranh</w:t>
      </w:r>
    </w:p>
    <w:p>
      <w:r>
        <w:t>và Bảo vệ người tiêu dùng” thành “Ủy ban Cạnh tranh Quốc gia” tại khoản 2 Điều</w:t>
      </w:r>
    </w:p>
    <w:p>
      <w:r>
        <w:t>54 và Phụ lục kèm theo Nghị định 40/2018/NĐ-CP ngày 12 tháng 3 năm 2018 của</w:t>
      </w:r>
    </w:p>
    <w:p>
      <w:r>
        <w:t>Chính phủ về quản lý hoạt động kinh doanh theo phương thức đa cấp.</w:t>
      </w:r>
    </w:p>
    <w:p>
      <w:r>
        <w:t>Nghị định này sửa đổi cụm từ “Cục Quản lý cạnh</w:t>
      </w:r>
    </w:p>
    <w:p>
      <w:r>
        <w:t>tranh” thành “Ủy ban Cạnh tranh Quốc gia” tại khoản 1 Điều 34 Nghị định</w:t>
      </w:r>
    </w:p>
    <w:p>
      <w:r>
        <w:t>99/2011/NĐ-CP ngày 27 tháng 10 năm 2011 của Chính phủ quy định chi tiết và hướng</w:t>
      </w:r>
    </w:p>
    <w:p>
      <w:r>
        <w:t>dẫn thi hành một số điều của Luật Bảo vệ quyền lợi người tiêu dùng.</w:t>
      </w:r>
    </w:p>
    <w:p>
      <w:r>
        <w:t>Nghị định này sửa đổi cụm từ “Cục Cạnh tranh</w:t>
      </w:r>
    </w:p>
    <w:p>
      <w:r>
        <w:t>và Bảo vệ người tiêu dùng” thành “Ủy ban Cạnh tranh Quốc gia” tại khoản 1 Điều</w:t>
      </w:r>
    </w:p>
    <w:p>
      <w:r>
        <w:t>1 Nghị định 54/2020/NĐ-CP ngày 18 tháng 5 năm 2020 của Chính phủ sửa đổi, bổ</w:t>
      </w:r>
    </w:p>
    <w:p>
      <w:r>
        <w:t>sung một số điều của Nghị định số 127/2015/NĐ-CP ngày 14 tháng 12 năm 2015 của</w:t>
      </w:r>
    </w:p>
    <w:p>
      <w:r>
        <w:t>Chính phủ về tổ chức và hoạt động thanh tra ngành Công Thương.”</w:t>
      </w:r>
    </w:p>
    <w:p>
      <w:r>
        <w:t>Điều 7. Trách nhiệm thi hành</w:t>
      </w:r>
    </w:p>
    <w:p>
      <w:r>
        <w:t>Bộ trưởng Bộ Công Thương quy định cụ thể chức</w:t>
      </w:r>
    </w:p>
    <w:p>
      <w:r>
        <w:t>năng, nhiệm vụ, quyền hạn và cơ cấu tổ chức của Ủy ban Cạnh tranh Quốc gia thực</w:t>
      </w:r>
    </w:p>
    <w:p>
      <w:r>
        <w:t>hiện nhiệm vụ quản lý nhà nước về cạnh tranh, bảo vệ quyền lợi người tiêu dùng</w:t>
      </w:r>
    </w:p>
    <w:p>
      <w:r>
        <w:t>và quản lý hoạt động kinh doanh theo phương thức đa cấp.</w:t>
      </w:r>
    </w:p>
    <w:p>
      <w:r>
        <w:t>Bộ Nội vụ chịu trách nhiệm hướng dẫn chế độ</w:t>
      </w:r>
    </w:p>
    <w:p>
      <w:r>
        <w:t>phụ cấp chức danh của Ủy ban Cạnh tranh Quốc gia và người giữ chức vụ lãnh đạo,</w:t>
      </w:r>
    </w:p>
    <w:p>
      <w:r>
        <w:t>quản lý các đơn vị trực thuộc Ủy ban Cạnh tranh Quốc gia.</w:t>
      </w:r>
    </w:p>
    <w:p>
      <w:r>
        <w:t>Bộ trưởng Bộ Công Thương, các Bộ trưởng, Thủ</w:t>
      </w:r>
    </w:p>
    <w:p>
      <w:r>
        <w:t>trưởng cơ quan ngang Bộ, Thủ trưởng cơ quan thuộc Chính phủ, Chủ tịch Ủy ban</w:t>
      </w:r>
    </w:p>
    <w:p>
      <w:r>
        <w:t>nhân dân các tỉnh, thành phố trực thuộc trung ương và Chủ tịch Ủy ban Cạnh</w:t>
      </w:r>
    </w:p>
    <w:p>
      <w:r>
        <w:t>tranh Quốc gia chịu trách nhiệm thi hành Nghị định này. "</w:t>
      </w:r>
    </w:p>
    <w:p>
      <w:r>
        <w:t>Điều 2, Điều 3 của Nghị định số 18/2023/NĐ-CP sửa</w:t>
      </w:r>
    </w:p>
    <w:p>
      <w:r>
        <w:t>đổi, bổ sung một số điều của Nghị định số 40/2018/NĐ-CP ngày 12 tháng 3 năm</w:t>
      </w:r>
    </w:p>
    <w:p>
      <w:r>
        <w:t>2018 của Chính phủ về quản lý hoạt động kinh doanh theo phương thức đa cấp, có</w:t>
      </w:r>
    </w:p>
    <w:p>
      <w:r>
        <w:t>hiệu lực kể từ ngày 20 tháng 6 năm 2023 quy định như sau:</w:t>
      </w:r>
    </w:p>
    <w:p>
      <w:r>
        <w:t>“Điều 2. Trách nhiệm thi hành</w:t>
      </w:r>
    </w:p>
    <w:p>
      <w:r>
        <w:t>Bộ trưởng Bộ Công Thương chịu trách nhiệm tổ</w:t>
      </w:r>
    </w:p>
    <w:p>
      <w:r>
        <w:t>chức thi hành Nghị định này.</w:t>
      </w:r>
    </w:p>
    <w:p>
      <w:r>
        <w:t>Các Bộ trưởng, Thủ trưởng cơ quan ngang bộ,</w:t>
      </w:r>
    </w:p>
    <w:p>
      <w:r>
        <w:t>Thủ trưởng cơ quan thuộc Chính phủ, Chủ tịch Ủy ban nhân dân tỉnh, thành phố trực</w:t>
      </w:r>
    </w:p>
    <w:p>
      <w:r>
        <w:t>thuộc trung ương chịu trách nhiệm thi hành Nghị định này.</w:t>
      </w:r>
    </w:p>
    <w:p>
      <w:r>
        <w:t>Điều 3. Hiệu lực thi hành</w:t>
      </w:r>
    </w:p>
    <w:p>
      <w:r>
        <w:t>Nghị định này có hiệu lực thi hành từ ngày 20</w:t>
      </w:r>
    </w:p>
    <w:p>
      <w:r>
        <w:t>tháng 06 năm 2023.</w:t>
      </w:r>
    </w:p>
    <w:p>
      <w:r>
        <w:t>Trong thời hạn 12 tháng kể từ ngày Nghị định</w:t>
      </w:r>
    </w:p>
    <w:p>
      <w:r>
        <w:t>này có hiệu lực, các doanh nghiệp bán hàng đa cấp đã được cấp xác nhận đăng ký</w:t>
      </w:r>
    </w:p>
    <w:p>
      <w:r>
        <w:t>hoạt động bán hàng đa cấp tại địa phương có trách nhiệm đáp ứng điều kiện đăng</w:t>
      </w:r>
    </w:p>
    <w:p>
      <w:r>
        <w:t>ký hoạt động bán hàng đa cấp tại địa phương theo quy định của Nghị định này.</w:t>
      </w:r>
    </w:p>
    <w:p>
      <w:r>
        <w:t>Doanh nghiệp bán hàng đa cấp đã được cấp giấy</w:t>
      </w:r>
    </w:p>
    <w:p>
      <w:r>
        <w:t>chứng nhận đăng ký hoạt động bán hàng đa cấp theo quy định của pháp luật được</w:t>
      </w:r>
    </w:p>
    <w:p>
      <w:r>
        <w:t>tiếp tục hoạt động cho đến hết thời hạn hiệu lực của giấy chứng nhận. Tại thời</w:t>
      </w:r>
    </w:p>
    <w:p>
      <w:r>
        <w:t>điểm thực hiện việc gia hạn giấy chứng nhận đăng ký hoạt động bán hàng đa cấp,</w:t>
      </w:r>
    </w:p>
    <w:p>
      <w:r>
        <w:t>doanh nghiệp bán hàng đa cấp có trách nhiệm đáp ứng các điều kiện đăng ký hoạt</w:t>
      </w:r>
    </w:p>
    <w:p>
      <w:r>
        <w:t>động bán hàng đa cấp quy định tại Điều 7 Nghị định này.”</w:t>
      </w:r>
    </w:p>
    <w:p>
      <w:r>
        <w:t>[53]</w:t>
      </w:r>
    </w:p>
    <w:p>
      <w:r>
        <w:t>Phụ lục này được bổ sung theo Phụ lục kèm</w:t>
      </w:r>
    </w:p>
    <w:p>
      <w:r>
        <w:t>theo Nghị định số 18/2023/NĐ-CP sửa đổi, bổ sung một số điều của Nghị định số</w:t>
      </w:r>
    </w:p>
    <w:p>
      <w:r>
        <w:t>40/2018/NĐ-CP ngày 12 tháng 3 năm 2018 của Chính phủ về quản lý hoạt động kinh</w:t>
      </w:r>
    </w:p>
    <w:p>
      <w:r>
        <w:t>doanh theo phương thức đa cấp, có hiệu lực kể từ ngày 20 tháng 6 năm 2023.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