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1388/QĐ-BTC 2025 uy quyen doi voi hoat dong dau tu tu Viet Nam ra nuoc ngoai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1388/QĐ-BTC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17/04/2025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 CỘNG HÒA XÃ HỘI</w:t>
      </w:r>
    </w:p>
    <w:p>
      <w:r>
        <w:t>CHỦ NGHĨA VIỆT NAMĐộc lập - Tự do - Hạnh phúc</w:t>
      </w:r>
    </w:p>
    <w:p>
      <w:r>
        <w:t>Số: 1388/QĐ-BTC Hà Nội, ngày 17</w:t>
      </w:r>
    </w:p>
    <w:p>
      <w:r>
        <w:t>tháng 4 năm 2025</w:t>
      </w:r>
    </w:p>
    <w:p>
      <w:r>
        <w:t>QUYẾT ĐỊNH</w:t>
      </w:r>
    </w:p>
    <w:p>
      <w:r>
        <w:t>VỀ</w:t>
      </w:r>
    </w:p>
    <w:p>
      <w:r>
        <w:t>VIỆC PHÂN CÔNG, ỦY QUYỀN ĐỐI VỚI HOẠT ĐỘNG ĐẦU TƯ TỪ VIỆT NAM RA NƯỚC NGOÀI</w:t>
      </w:r>
    </w:p>
    <w:p>
      <w:r>
        <w:t>BỘ TRƯỞNG BỘ TÀI CHÍNH</w:t>
      </w:r>
    </w:p>
    <w:p>
      <w:r>
        <w:t>Căn cứ Nghị định số</w:t>
      </w:r>
    </w:p>
    <w:p>
      <w:r>
        <w:t>29/2025/NĐ-CP</w:t>
      </w:r>
    </w:p>
    <w:p>
      <w:r>
        <w:t>ngày 24 tháng 02 năm 2025 của Chính phủ quy định chức năng, nhiệm vụ, quyền hạn</w:t>
      </w:r>
    </w:p>
    <w:p>
      <w:r>
        <w:t>và cơ cấu tổ chức của Bộ Tài chính;</w:t>
      </w:r>
    </w:p>
    <w:p>
      <w:r>
        <w:t>Căn cứ Quyết định số</w:t>
      </w:r>
    </w:p>
    <w:p>
      <w:r>
        <w:t>1018/QĐ-BTC</w:t>
      </w:r>
    </w:p>
    <w:p>
      <w:r>
        <w:t>ngày 14 tháng 3 năm 2025 về việc ban</w:t>
      </w:r>
    </w:p>
    <w:p>
      <w:r>
        <w:t>hành Quy chế làm việc của Bộ Tài chính;</w:t>
      </w:r>
    </w:p>
    <w:p>
      <w:r>
        <w:t>Theo đề nghị của Cục trưởng Cục Đầu tư nước</w:t>
      </w:r>
    </w:p>
    <w:p>
      <w:r>
        <w:t>ngoài.</w:t>
      </w:r>
    </w:p>
    <w:p>
      <w:r>
        <w:t>QUYẾT ĐỊNH:</w:t>
      </w:r>
    </w:p>
    <w:p>
      <w:r>
        <w:t>Điều 1.</w:t>
      </w:r>
    </w:p>
    <w:p>
      <w:r>
        <w:t>Phân công, ủy quyền</w:t>
      </w:r>
    </w:p>
    <w:p>
      <w:r>
        <w:t>trong việc thực hiện nhiệm vụ quản lý nhà nước đối với hoạt động đầu tư từ Việt</w:t>
      </w:r>
    </w:p>
    <w:p>
      <w:r>
        <w:t>Nam ra nước ngoài theo quy định của Luật Đầu tư và Nghị định số 31/2021/NĐ-CP</w:t>
      </w:r>
    </w:p>
    <w:p>
      <w:r>
        <w:t>ngày 26 tháng 3 năm 2021 của Chính phủ quy định chi tiết và hướng dẫn thi hành</w:t>
      </w:r>
    </w:p>
    <w:p>
      <w:r>
        <w:t>một số điều của Luật Đầu tư như sau:</w:t>
      </w:r>
    </w:p>
    <w:p>
      <w:r>
        <w:t>Thứ trưởng phụ trách Cục Đầu tư nước ngoài cấp,</w:t>
      </w:r>
    </w:p>
    <w:p>
      <w:r>
        <w:t>điều chỉnh, hiệu đính, cấp lại, chấm dứt hiệu lực của Giấy chứng nhận đăng ký đầu</w:t>
      </w:r>
    </w:p>
    <w:p>
      <w:r>
        <w:t>tư ra nước ngoài đối với những dự án thuộc diện chấp thuận chủ trương đầu tư ra</w:t>
      </w:r>
    </w:p>
    <w:p>
      <w:r>
        <w:t>nước ngoài của Quốc hội và Thủ tướng Chính phủ quy định tại</w:t>
      </w:r>
    </w:p>
    <w:p>
      <w:r>
        <w:t>khoản</w:t>
      </w:r>
    </w:p>
    <w:p>
      <w:r>
        <w:t>1 và 2 Điều 56 Luật Đầu tư</w:t>
      </w:r>
    </w:p>
    <w:p>
      <w:r>
        <w:t>sau khi được chấp thuận chủ trương đầu tư, điều</w:t>
      </w:r>
    </w:p>
    <w:p>
      <w:r>
        <w:t>chỉnh chủ trương đầu tư.</w:t>
      </w:r>
    </w:p>
    <w:p>
      <w:r>
        <w:t>Cục trưởng Cục Đầu tư nước ngoài cấp, điều chỉnh,</w:t>
      </w:r>
    </w:p>
    <w:p>
      <w:r>
        <w:t>hiệu đính, cấp lại, chấm dứt hiệu lực của Giấy chứng nhận đăng ký đầu tư ra nước</w:t>
      </w:r>
    </w:p>
    <w:p>
      <w:r>
        <w:t>ngoài đối với những dự án không thuộc diện chấp thuận chủ trương đầu tư ra nước</w:t>
      </w:r>
    </w:p>
    <w:p>
      <w:r>
        <w:t>ngoài quy định tại</w:t>
      </w:r>
    </w:p>
    <w:p>
      <w:r>
        <w:t>khoản 3 Điều 56 Luật Đầu tư</w:t>
      </w:r>
    </w:p>
    <w:p>
      <w:r>
        <w:t>.</w:t>
      </w:r>
    </w:p>
    <w:p>
      <w:r>
        <w:t>Điều 2.</w:t>
      </w:r>
    </w:p>
    <w:p>
      <w:r>
        <w:t>Thứ trưởng phụ</w:t>
      </w:r>
    </w:p>
    <w:p>
      <w:r>
        <w:t>trách Cục Đầu tư nước ngoài và Cục trưởng Cục Đầu tư nước ngoài có trách nhiệm</w:t>
      </w:r>
    </w:p>
    <w:p>
      <w:r>
        <w:t>giải quyết, xử lý, duyệt và ký các văn bản liên quan đến nhiệm vụ được phân</w:t>
      </w:r>
    </w:p>
    <w:p>
      <w:r>
        <w:t>công, ủy quyền theo quy định của pháp luật.</w:t>
      </w:r>
    </w:p>
    <w:p>
      <w:r>
        <w:t>Điều 3.</w:t>
      </w:r>
    </w:p>
    <w:p>
      <w:r>
        <w:t>Quyết định này có</w:t>
      </w:r>
    </w:p>
    <w:p>
      <w:r>
        <w:t>hiệu lực thi hành kể từ ngày ký. Quyết định số 2495/QĐ-BKHĐT ngày 29 tháng 10</w:t>
      </w:r>
    </w:p>
    <w:p>
      <w:r>
        <w:t>năm 2024 của Bộ trưởng Bộ Kế hoạch và Đầu tư về việc phân công, ủy quyền đối với</w:t>
      </w:r>
    </w:p>
    <w:p>
      <w:r>
        <w:t>hoạt động đầu tư từ Việt Nam ra nước ngoài hết hiệu lực thi hành kể từ ngày Quyết</w:t>
      </w:r>
    </w:p>
    <w:p>
      <w:r>
        <w:t>định này có hiệu lực thi hành.</w:t>
      </w:r>
    </w:p>
    <w:p>
      <w:r>
        <w:t>Thứ trưởng phụ trách Cục Đầu tư nước ngoài, Cục trưởng</w:t>
      </w:r>
    </w:p>
    <w:p>
      <w:r>
        <w:t>Cục Đầu tư nước ngoài, Chánh Văn phòng Bộ, Vụ trưởng Vụ Tổ chức cán bộ và Thủ</w:t>
      </w:r>
    </w:p>
    <w:p>
      <w:r>
        <w:t>trưởng các đơn vị thuộc Bộ có liên quan chịu trách nhiệm thi hành Quyết định</w:t>
      </w:r>
    </w:p>
    <w:p>
      <w:r>
        <w:t>này./.</w:t>
      </w:r>
    </w:p>
    <w:p>
      <w:r>
        <w:t>Nơi nhận:- Như Điều 3;- Các đồng chí Thứ trưởng;- Văn phòng Bộ;- Các Cục/Vụ: DNNN, TCCB, ĐT;- Cục CNTT (để đưa tin);- Lưu: VT, ĐTNN (10b) BỘ TRƯỞNGNguyễn Văn Thắng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