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137/2017/TT-BTC quy định xét duyệt thẩm định thông báo tổng hợp quyết toán năm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137/2017/TT-BTC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25/12/2017</w:t>
            </w:r>
          </w:p>
        </w:tc>
      </w:tr>
      <w:tr>
        <w:tc>
          <w:tcPr>
            <w:tcW w:type="dxa" w:w="4320"/>
          </w:tcPr>
          <w:p>
            <w:r>
              <w:t>Tình trạng</w:t>
            </w:r>
          </w:p>
        </w:tc>
        <w:tc>
          <w:tcPr>
            <w:tcW w:type="dxa" w:w="4320"/>
          </w:tcPr>
          <w:p>
            <w:r>
              <w:t>Chưa xác định</w:t>
            </w:r>
          </w:p>
        </w:tc>
      </w:tr>
    </w:tbl>
    <w:p/>
    <w:p>
      <w:r>
        <w:t>Hướng dẫn quyết toán năm đối với đơn vị sự nghiệp công lập</w:t>
      </w:r>
    </w:p>
    <w:p>
      <w:r>
        <w:t>Đây là nội dung nổi bật tại Thông tư 137/2017/TT-BTC về xét duyệt, thẩm định, thông báo và tổng hợp quyết toán năm.</w:t>
      </w:r>
    </w:p>
    <w:p>
      <w:r>
        <w:t>Theo đó, đơn vị sự nghiệp công lập sử dụng NSNN lập và gửi báo cáo cho đơn vị dự toán cấp trên trực tiếp, hoặc gửi cơ quan tài chính cùng cấp (trường hợp không có đơn vị dự toán cấp trên trực tiếp) như sau:</w:t>
      </w:r>
    </w:p>
    <w:p>
      <w:r>
        <w:t>Báo cáo quyết toán năm; báo cáo tài chính năm (thực hiện theo quy định tại Thông tư 107/2017/TT-BTC ngày 10/10/2017);</w:t>
      </w:r>
    </w:p>
    <w:p>
      <w:r>
        <w:t>Riêng năm 2017 thực hiện theo quy định tại Quyết định 19/2006/QĐ-BTC ngày 30/3/2006 và Thông tư 185/2010/TT-BTC ngày 15/11/2010.</w:t>
      </w:r>
    </w:p>
    <w:p>
      <w:r>
        <w:t>Báo cáo quyết toán vốn, phí dự trữ quốc gia (nếu có) theo hướng dẫn của Bộ tài chính về kế hoạch dự trữ quốc gia và NSNN chi cho dự trữ quốc gia, chế độ kế toán dự trữ quốc gia;</w:t>
      </w:r>
    </w:p>
    <w:p>
      <w:r>
        <w:t>Báo cáo quyết toán quỹ tài chính nhà nước ngoài ngân sách (nếu có) theo mẫu biểu số 01 ban hành kèm theo Thông tư này.</w:t>
      </w:r>
    </w:p>
    <w:p>
      <w:r>
        <w:t>Thông tư 137/2017/TT-BTC có hiệu lực từ ngày 10/02/2018 và áp dụng đối với quyết toán NSNN từ năm  2017.</w:t>
      </w:r>
    </w:p>
    <w:p>
      <w:r>
        <w:t>BỘ TÀI</w:t>
      </w:r>
    </w:p>
    <w:p>
      <w:r>
        <w:t>CHÍNH CỘNG HÒA XÃ</w:t>
      </w:r>
    </w:p>
    <w:p>
      <w:r>
        <w:t>HỘI CHỦ NGHĨA VIỆT NAMĐộc lập - Tự do - Hạnh phúc</w:t>
      </w:r>
    </w:p>
    <w:p>
      <w:r>
        <w:t>Số:137/2017/TT-BTC Hà Nội, ngày25tháng12năm2017</w:t>
      </w:r>
    </w:p>
    <w:p>
      <w:r>
        <w:t>THÔNG</w:t>
      </w:r>
    </w:p>
    <w:p>
      <w:r>
        <w:t>TƯ</w:t>
      </w:r>
    </w:p>
    <w:p>
      <w:r>
        <w:t>QUY</w:t>
      </w:r>
    </w:p>
    <w:p>
      <w:r>
        <w:t>ĐỊNH XÉT DUYỆT, THẨM ĐỊNH, THÔNG BÁO, VÀ TỔNG HỢP QUYẾT TOÁN NĂM</w:t>
      </w:r>
    </w:p>
    <w:p>
      <w:r>
        <w:t>Căn cứ</w:t>
      </w:r>
    </w:p>
    <w:p>
      <w:r>
        <w:t>Luật</w:t>
      </w:r>
    </w:p>
    <w:p>
      <w:r>
        <w:t>Ngân sách nhà nước</w:t>
      </w:r>
    </w:p>
    <w:p>
      <w:r>
        <w:t>ngày 25 tháng 6 năm 2015;</w:t>
      </w:r>
    </w:p>
    <w:p>
      <w:r>
        <w:t>Căn cứ Nghị định số</w:t>
      </w:r>
    </w:p>
    <w:p>
      <w:r>
        <w:t>163/2016/NĐ-CP</w:t>
      </w:r>
    </w:p>
    <w:p>
      <w:r>
        <w:t>ngày 21 tháng 12 năm 2016 của</w:t>
      </w:r>
    </w:p>
    <w:p>
      <w:r>
        <w:t>Chính phủ quy định chi tiết thi hành một số điều của</w:t>
      </w:r>
    </w:p>
    <w:p>
      <w:r>
        <w:t>Luật Ngân sách nhà nước</w:t>
      </w:r>
    </w:p>
    <w:p>
      <w:r>
        <w:t>;</w:t>
      </w:r>
    </w:p>
    <w:p>
      <w:r>
        <w:t>Căn cứ Nghị định số</w:t>
      </w:r>
    </w:p>
    <w:p>
      <w:r>
        <w:t>87/2017/NĐ-CP</w:t>
      </w:r>
    </w:p>
    <w:p>
      <w:r>
        <w:t>ngày 26 tháng 7 năm 2017 của Chính</w:t>
      </w:r>
    </w:p>
    <w:p>
      <w:r>
        <w:t>phủ quy định chức năng, nhiệm vụ, quyền hạn và cơ cấu tổ chức của Bộ Tài chính;</w:t>
      </w:r>
    </w:p>
    <w:p>
      <w:r>
        <w:t>Căn cứ Nghị định số</w:t>
      </w:r>
    </w:p>
    <w:p>
      <w:r>
        <w:t>120/2016/NĐ-CP</w:t>
      </w:r>
    </w:p>
    <w:p>
      <w:r>
        <w:t>ngày 23 tháng 8 năm 2016 của</w:t>
      </w:r>
    </w:p>
    <w:p>
      <w:r>
        <w:t>Chính phủ quy định chi tiết và hướng dẫn thi hành một số điều của</w:t>
      </w:r>
    </w:p>
    <w:p>
      <w:r>
        <w:t>Luật Phí, lệ phí</w:t>
      </w:r>
    </w:p>
    <w:p>
      <w:r>
        <w:t>;</w:t>
      </w:r>
    </w:p>
    <w:p>
      <w:r>
        <w:t>Theo đề nghị của Vụ trưởng Vụ Tài chính</w:t>
      </w:r>
    </w:p>
    <w:p>
      <w:r>
        <w:t>hành chính sự nghiệp;</w:t>
      </w:r>
    </w:p>
    <w:p>
      <w:r>
        <w:t>Bộ</w:t>
      </w:r>
    </w:p>
    <w:p>
      <w:r>
        <w:t>tr</w:t>
      </w:r>
    </w:p>
    <w:p>
      <w:r>
        <w:t>ưởng Bộ Tài</w:t>
      </w:r>
    </w:p>
    <w:p>
      <w:r>
        <w:t>chính ban hành Thông tư quy định xét duyệt, thẩm định, thông báo và tổng hợp</w:t>
      </w:r>
    </w:p>
    <w:p>
      <w:r>
        <w:t>quyết toán năm.</w:t>
      </w:r>
    </w:p>
    <w:p>
      <w:r>
        <w:t>Điều 1. Phạm vi điều chỉnh</w:t>
      </w:r>
    </w:p>
    <w:p>
      <w:r>
        <w:t>Thông tư này quy định về lập, tổng</w:t>
      </w:r>
    </w:p>
    <w:p>
      <w:r>
        <w:t>hợp và gửi báo cáo quyết toán năm; xét duyệt, thẩm định, thông báo và tổng hợp</w:t>
      </w:r>
    </w:p>
    <w:p>
      <w:r>
        <w:t>quyết toán năm đối với các khoản ngân sách nhà nước được cấp có thẩm quyền giao</w:t>
      </w:r>
    </w:p>
    <w:p>
      <w:r>
        <w:t>dự toán, các khoản thu hoạt động khác được để lại chi theo chế độ quy định và</w:t>
      </w:r>
    </w:p>
    <w:p>
      <w:r>
        <w:t>ngân sách cấp huyện, xã.</w:t>
      </w:r>
    </w:p>
    <w:p>
      <w:r>
        <w:t>Đối với các quỹ tài chính nhà nước</w:t>
      </w:r>
    </w:p>
    <w:p>
      <w:r>
        <w:t>ngoài ngân sách thực hiện xét duyệt, thẩm định và thông báo quyết toán năm tại Thông</w:t>
      </w:r>
    </w:p>
    <w:p>
      <w:r>
        <w:t>tư này và theo quy định tại các văn bản khác có liên quan.</w:t>
      </w:r>
    </w:p>
    <w:p>
      <w:r>
        <w:t>Đối với quyết toán nguồn vốn đầu tư</w:t>
      </w:r>
    </w:p>
    <w:p>
      <w:r>
        <w:t>công, khoản chi cấp bù chênh lệch lãi suất, cấp bù phí quản lý cho Ngân hàng</w:t>
      </w:r>
    </w:p>
    <w:p>
      <w:r>
        <w:t>Chính sách xã hội, Ngân hàng Phát triển Việt Nam, Chương trình mục tiêu Biển</w:t>
      </w:r>
    </w:p>
    <w:p>
      <w:r>
        <w:t>đông - Hải đảo và quyết toán của Ban quản lý dự án đầu tư xây dựng thực hiện</w:t>
      </w:r>
    </w:p>
    <w:p>
      <w:r>
        <w:t>theo các văn bản hướng dẫn riêng.</w:t>
      </w:r>
    </w:p>
    <w:p>
      <w:r>
        <w:t>Điều 2. Đối tượng áp</w:t>
      </w:r>
    </w:p>
    <w:p>
      <w:r>
        <w:t>dụng</w:t>
      </w:r>
    </w:p>
    <w:p>
      <w:r>
        <w:t>Cơ quan nhà nước, tổ chức chính trị,</w:t>
      </w:r>
    </w:p>
    <w:p>
      <w:r>
        <w:t>tổ chức chính trị - xã hội.</w:t>
      </w:r>
    </w:p>
    <w:p>
      <w:r>
        <w:t>Đơn vị sự nghiệp công lập.</w:t>
      </w:r>
    </w:p>
    <w:p>
      <w:r>
        <w:t>Tổ chức chính trị xã hội - nghề</w:t>
      </w:r>
    </w:p>
    <w:p>
      <w:r>
        <w:t>nghiệp, tổ chức xã hội, tổ chức xã hội - nghề nghiệp và các tổ chức khác có sử</w:t>
      </w:r>
    </w:p>
    <w:p>
      <w:r>
        <w:t>dụng kinh phí ngân sách nhà nước (ngân sách trong nước, viện trợ không hoàn lại</w:t>
      </w:r>
    </w:p>
    <w:p>
      <w:r>
        <w:t>của nước ngoài, vay nợ nước ngoài), nguồn phí được khấu trừ để lại, nguồn hoạt</w:t>
      </w:r>
    </w:p>
    <w:p>
      <w:r>
        <w:t>động khác được để lại.</w:t>
      </w:r>
    </w:p>
    <w:p>
      <w:r>
        <w:t>Các tổ chức, cá nhân khác có liên</w:t>
      </w:r>
    </w:p>
    <w:p>
      <w:r>
        <w:t>quan đến ngân sách nhà nước.</w:t>
      </w:r>
    </w:p>
    <w:p>
      <w:r>
        <w:t>Điều 3. Lập, tổng hợp</w:t>
      </w:r>
    </w:p>
    <w:p>
      <w:r>
        <w:t>và gửi báo cáo quyết toán năm</w:t>
      </w:r>
    </w:p>
    <w:p>
      <w:r>
        <w:t>Đối với đơn vị sử dụng ngân sách:</w:t>
      </w:r>
    </w:p>
    <w:p>
      <w:r>
        <w:t>Đơn vị sử dụng ngân sách lập và gửi</w:t>
      </w:r>
    </w:p>
    <w:p>
      <w:r>
        <w:t>báo cáo cho đơn vị dự toán cấp trên trực tiếp, hoặc gửi cơ quan tài chính cùng</w:t>
      </w:r>
    </w:p>
    <w:p>
      <w:r>
        <w:t>cấp (trường hợp không có đơn vị dự toán cấp trên) như sau:</w:t>
      </w:r>
    </w:p>
    <w:p>
      <w:r>
        <w:t>a) Báo cáo quyết toán năm phục vụ cho</w:t>
      </w:r>
    </w:p>
    <w:p>
      <w:r>
        <w:t>việc xét duyệt và thông báo quyết toán năm; báo cáo tài chính năm phục vụ cho</w:t>
      </w:r>
    </w:p>
    <w:p>
      <w:r>
        <w:t>việc đối chiếu, kiểm tra số liệu, thông tin khác: thực hiện theo quy định tại</w:t>
      </w:r>
    </w:p>
    <w:p>
      <w:r>
        <w:t>Thông tư số</w:t>
      </w:r>
    </w:p>
    <w:p>
      <w:r>
        <w:t>107/2017/TT-BTC</w:t>
      </w:r>
    </w:p>
    <w:p>
      <w:r>
        <w:t>ngày 10 tháng 10</w:t>
      </w:r>
    </w:p>
    <w:p>
      <w:r>
        <w:t>năm 2017 của Bộ Tài chính hướng dẫn chế độ kế toán hành chính, sự nghiệp (sau</w:t>
      </w:r>
    </w:p>
    <w:p>
      <w:r>
        <w:t>đây viết tắt là Thông tư số</w:t>
      </w:r>
    </w:p>
    <w:p>
      <w:r>
        <w:t>107/2017/TT-BTC</w:t>
      </w:r>
    </w:p>
    <w:p>
      <w:r>
        <w:t>).</w:t>
      </w:r>
    </w:p>
    <w:p>
      <w:r>
        <w:t>Riêng năm 2017 thực hiện theo quy định</w:t>
      </w:r>
    </w:p>
    <w:p>
      <w:r>
        <w:t>tại Quyết định số</w:t>
      </w:r>
    </w:p>
    <w:p>
      <w:r>
        <w:t>19/2006/QĐ-BTC</w:t>
      </w:r>
    </w:p>
    <w:p>
      <w:r>
        <w:t>ngày 30</w:t>
      </w:r>
    </w:p>
    <w:p>
      <w:r>
        <w:t>tháng 3 năm 2006 của Bộ trưởng Bộ Tài chính về việc ban hành chế độ kế toán</w:t>
      </w:r>
    </w:p>
    <w:p>
      <w:r>
        <w:t>hành chính sự nghiệp (sau đây viết tắt là Quyết định số</w:t>
      </w:r>
    </w:p>
    <w:p>
      <w:r>
        <w:t>19/2006/QĐ-BTC</w:t>
      </w:r>
    </w:p>
    <w:p>
      <w:r>
        <w:t>) và Thông tư số</w:t>
      </w:r>
    </w:p>
    <w:p>
      <w:r>
        <w:t>185/2010/TT-BTC</w:t>
      </w:r>
    </w:p>
    <w:p>
      <w:r>
        <w:t>ngày 15 tháng 11 năm 2010 của Bộ</w:t>
      </w:r>
    </w:p>
    <w:p>
      <w:r>
        <w:t>Tài chính hướng dẫn sửa đổi, bổ sung chế độ kế toán hành chính sự nghiệp ban</w:t>
      </w:r>
    </w:p>
    <w:p>
      <w:r>
        <w:t>hành kèm theo Quyết định số</w:t>
      </w:r>
    </w:p>
    <w:p>
      <w:r>
        <w:t>19/2006/QĐ-BTC</w:t>
      </w:r>
    </w:p>
    <w:p>
      <w:r>
        <w:t>(sau đây viết tắt là Thông tư số</w:t>
      </w:r>
    </w:p>
    <w:p>
      <w:r>
        <w:t>185/2010/TT-BTC</w:t>
      </w:r>
    </w:p>
    <w:p>
      <w:r>
        <w:t>);</w:t>
      </w:r>
    </w:p>
    <w:p>
      <w:r>
        <w:t>b) Báo cáo quyết toán vốn, phí dự trữ</w:t>
      </w:r>
    </w:p>
    <w:p>
      <w:r>
        <w:t>quốc gia (nếu có) theo hướng dẫn của Bộ Tài chính về kế hoạch dự trữ quốc gia</w:t>
      </w:r>
    </w:p>
    <w:p>
      <w:r>
        <w:t>và ngân sách nhà nước chi cho dự trữ quốc gia, chế độ kế toán dự trữ quốc gia;</w:t>
      </w:r>
    </w:p>
    <w:p>
      <w:r>
        <w:t>c) Báo cáo quyết toán quỹ tài chính</w:t>
      </w:r>
    </w:p>
    <w:p>
      <w:r>
        <w:t>nhà nước ngoài ngân sách (nếu có) lập theo</w:t>
      </w:r>
    </w:p>
    <w:p>
      <w:r>
        <w:t>Mẫu biểu số</w:t>
      </w:r>
    </w:p>
    <w:p>
      <w:r>
        <w:t>01</w:t>
      </w:r>
    </w:p>
    <w:p>
      <w:r>
        <w:t>ban hành kèm theo Thông tư này.</w:t>
      </w:r>
    </w:p>
    <w:p>
      <w:r>
        <w:t>Đối với đơn vị dự toán cấp trên của</w:t>
      </w:r>
    </w:p>
    <w:p>
      <w:r>
        <w:t>đơn vị sử dụng ngân sách:</w:t>
      </w:r>
    </w:p>
    <w:p>
      <w:r>
        <w:t>Đơn vị dự toán cấp trên tổng hợp và lập</w:t>
      </w:r>
    </w:p>
    <w:p>
      <w:r>
        <w:t>báo cáo quyết toán năm, báo cáo tài chính năm của đơn vị mình (nếu có) và của</w:t>
      </w:r>
    </w:p>
    <w:p>
      <w:r>
        <w:t>các đơn vị dự toán cấp dưới trực thuộc đã được xét duyệt theo quy định tại Thông</w:t>
      </w:r>
    </w:p>
    <w:p>
      <w:r>
        <w:t>tư này, gửi đơn vị dự toán cấp trên trực tiếp, bao gồm:</w:t>
      </w:r>
    </w:p>
    <w:p>
      <w:r>
        <w:t>a) Các báo cáo quyết toán năm theo quy</w:t>
      </w:r>
    </w:p>
    <w:p>
      <w:r>
        <w:t>định tại Thông tư số</w:t>
      </w:r>
    </w:p>
    <w:p>
      <w:r>
        <w:t>107/2017/TT-BTC</w:t>
      </w:r>
    </w:p>
    <w:p>
      <w:r>
        <w:t>và báo</w:t>
      </w:r>
    </w:p>
    <w:p>
      <w:r>
        <w:t>cáo tài chính theo hướng dẫn của Bộ Tài chính về báo cáo tài chính áp dụng cho đơn</w:t>
      </w:r>
    </w:p>
    <w:p>
      <w:r>
        <w:t>vị kế toán cấp trên.</w:t>
      </w:r>
    </w:p>
    <w:p>
      <w:r>
        <w:t>Riêng năm 2017 thực hiện theo quy định</w:t>
      </w:r>
    </w:p>
    <w:p>
      <w:r>
        <w:t>tại Quyết định số</w:t>
      </w:r>
    </w:p>
    <w:p>
      <w:r>
        <w:t>19/2006/QĐ-BTC</w:t>
      </w:r>
    </w:p>
    <w:p>
      <w:r>
        <w:t>và Thông</w:t>
      </w:r>
    </w:p>
    <w:p>
      <w:r>
        <w:t>tư số</w:t>
      </w:r>
    </w:p>
    <w:p>
      <w:r>
        <w:t>185/2010/TT-BTC</w:t>
      </w:r>
    </w:p>
    <w:p>
      <w:r>
        <w:t>;</w:t>
      </w:r>
    </w:p>
    <w:p>
      <w:r>
        <w:t>b) Báo cáo quyết toán quỹ tài chính</w:t>
      </w:r>
    </w:p>
    <w:p>
      <w:r>
        <w:t>nhà nước ngoài ngân sách (nếu có) lập theo</w:t>
      </w:r>
    </w:p>
    <w:p>
      <w:r>
        <w:t>Mẫu biểu số</w:t>
      </w:r>
    </w:p>
    <w:p>
      <w:r>
        <w:t>01</w:t>
      </w:r>
    </w:p>
    <w:p>
      <w:r>
        <w:t>ban hành kèm theo Thông tư này;</w:t>
      </w:r>
    </w:p>
    <w:p>
      <w:r>
        <w:t>c) Báo cáo tổng hợp số thu dịch vụ của</w:t>
      </w:r>
    </w:p>
    <w:p>
      <w:r>
        <w:t>đơn vị sự nghiệp công (không bao gồm nguồn ngân sách nhà nước) lập theo</w:t>
      </w:r>
    </w:p>
    <w:p>
      <w:r>
        <w:t>Mẫu biểu số 02</w:t>
      </w:r>
    </w:p>
    <w:p>
      <w:r>
        <w:t>ban hành kèm theo Thông tư này;</w:t>
      </w:r>
    </w:p>
    <w:p>
      <w:r>
        <w:t>d) Các thông báo xét duyệt quyết toán</w:t>
      </w:r>
    </w:p>
    <w:p>
      <w:r>
        <w:t>năm đối với đơn vị dự toán c</w:t>
      </w:r>
    </w:p>
    <w:p>
      <w:r>
        <w:t>ấ</w:t>
      </w:r>
    </w:p>
    <w:p>
      <w:r>
        <w:t>p dưới trực thuộc theo quy định tại Thông tư</w:t>
      </w:r>
    </w:p>
    <w:p>
      <w:r>
        <w:t>này;</w:t>
      </w:r>
    </w:p>
    <w:p>
      <w:r>
        <w:t>Trường hợp đơn vị dự toán cấp trên có</w:t>
      </w:r>
    </w:p>
    <w:p>
      <w:r>
        <w:t>Ban Quản lý dự án đầu tư xây dựng trực thuộc được hỗ trợ kinh phí hoạt động</w:t>
      </w:r>
    </w:p>
    <w:p>
      <w:r>
        <w:t>(chi thường xuyên) từ nguồn ngân sách nhà nước, đơn vị dự toán cấp trên tổng hợp</w:t>
      </w:r>
    </w:p>
    <w:p>
      <w:r>
        <w:t>báo cáo quyết toán đối với nguồn kinh phí này trên cơ sở quyết toán thu, chi quản</w:t>
      </w:r>
    </w:p>
    <w:p>
      <w:r>
        <w:t>lý dự án của Ban Quản lý dự án đầu tư xây dựng được phê duyệt theo quy định tại</w:t>
      </w:r>
    </w:p>
    <w:p>
      <w:r>
        <w:t>Thông tư số</w:t>
      </w:r>
    </w:p>
    <w:p>
      <w:r>
        <w:t>72/2017/TT-BTC</w:t>
      </w:r>
    </w:p>
    <w:p>
      <w:r>
        <w:t>ngày 17 tháng 7</w:t>
      </w:r>
    </w:p>
    <w:p>
      <w:r>
        <w:t>năm 2017 của Bộ Tài chính quy định về quản lý, sử dụng các khoản thu từ hoạt động</w:t>
      </w:r>
    </w:p>
    <w:p>
      <w:r>
        <w:t>quản lý dự án của các chủ đầu tư, ban quản lý dự án sử dụng vốn ngân sách nhà</w:t>
      </w:r>
    </w:p>
    <w:p>
      <w:r>
        <w:t>nước.</w:t>
      </w:r>
    </w:p>
    <w:p>
      <w:r>
        <w:t>Đối với đơn vị dự toán cấp I:</w:t>
      </w:r>
    </w:p>
    <w:p>
      <w:r>
        <w:t>Đơn vị dự toán cấp I tổng hợp và lập</w:t>
      </w:r>
    </w:p>
    <w:p>
      <w:r>
        <w:t>báo cáo quyết toán năm, báo cáo tài chính năm của đơn vị mình (nếu có) và của</w:t>
      </w:r>
    </w:p>
    <w:p>
      <w:r>
        <w:t>các đơn vị dự toán cấp dưới trực thuộc đã được xét duyệt theo quy định tại Thông</w:t>
      </w:r>
    </w:p>
    <w:p>
      <w:r>
        <w:t>tư này, gửi cơ quan tài chính cùng cấp bao gồm các báo cáo như quy định đối với</w:t>
      </w:r>
    </w:p>
    <w:p>
      <w:r>
        <w:t>đơn vị dự toán cấp trên nêu tại khoản 2 Điều này. Trường hợp đơn vị dự toán c</w:t>
      </w:r>
    </w:p>
    <w:p>
      <w:r>
        <w:t>ấ</w:t>
      </w:r>
    </w:p>
    <w:p>
      <w:r>
        <w:t>p I đồng thời</w:t>
      </w:r>
    </w:p>
    <w:p>
      <w:r>
        <w:t>là đơn vị sử dụng ngân sách thì lập theo các mẫu biểu như quy định đối với đơn</w:t>
      </w:r>
    </w:p>
    <w:p>
      <w:r>
        <w:t>vị sử dụng ngân sách nêu tại khoản 1 Điều này. Ngoài ra, đơn vị dự toán c</w:t>
      </w:r>
    </w:p>
    <w:p>
      <w:r>
        <w:t>ấ</w:t>
      </w:r>
    </w:p>
    <w:p>
      <w:r>
        <w:t>p I lập báo</w:t>
      </w:r>
    </w:p>
    <w:p>
      <w:r>
        <w:t>cáo thuyết minh quyết toán năm so với dự toán, trong đó đánh giá kết quả, hiệu</w:t>
      </w:r>
    </w:p>
    <w:p>
      <w:r>
        <w:t>quả chi ngân sách gắn với kết quả thực hiện nhiệm vụ của đơn vị, lĩnh vực, chương</w:t>
      </w:r>
    </w:p>
    <w:p>
      <w:r>
        <w:t>trình, mục tiêu được giao phụ trách gửi cơ quan tài chính cùng cấp (theo</w:t>
      </w:r>
    </w:p>
    <w:p>
      <w:r>
        <w:t>Mẫu biểu số 03</w:t>
      </w:r>
    </w:p>
    <w:p>
      <w:r>
        <w:t>ban hành kèm theo Thông tư này).</w:t>
      </w:r>
    </w:p>
    <w:p>
      <w:r>
        <w:t>Đối với ngân sách các cấp:</w:t>
      </w:r>
    </w:p>
    <w:p>
      <w:r>
        <w:t>a) Ủy ban nhân dân cấp xã lập và gửi</w:t>
      </w:r>
    </w:p>
    <w:p>
      <w:r>
        <w:t>báo cáo quyết toán thu ngân sách nhà nước trên địa bàn và quyết toán thu, chi</w:t>
      </w:r>
    </w:p>
    <w:p>
      <w:r>
        <w:t>ngân sách cấp xã theo quy định tại Thông tư số</w:t>
      </w:r>
    </w:p>
    <w:p>
      <w:r>
        <w:t>344/2016/TT-BTC</w:t>
      </w:r>
    </w:p>
    <w:p>
      <w:r>
        <w:t>ngày 30 tháng 12 năm 2016 của Bộ Tài chính quy định về quản lý ngân sách xã và</w:t>
      </w:r>
    </w:p>
    <w:p>
      <w:r>
        <w:t>các hoạt động tài chính khác của xã, phường, thị trấn (sau đây viết tắt là</w:t>
      </w:r>
    </w:p>
    <w:p>
      <w:r>
        <w:t>Thông tư số</w:t>
      </w:r>
    </w:p>
    <w:p>
      <w:r>
        <w:t>344/2016/TT-BTC</w:t>
      </w:r>
    </w:p>
    <w:p>
      <w:r>
        <w:t>);</w:t>
      </w:r>
    </w:p>
    <w:p>
      <w:r>
        <w:t>b) Cơ quan tài chính các cấp tổng hợp,</w:t>
      </w:r>
    </w:p>
    <w:p>
      <w:r>
        <w:t>lập và gửi báo cáo quyết toán thu ngân sách nhà nước trên địa bàn và quyết toán</w:t>
      </w:r>
    </w:p>
    <w:p>
      <w:r>
        <w:t>thu, chi ngân sách địa phương theo quy định tại</w:t>
      </w:r>
    </w:p>
    <w:p>
      <w:r>
        <w:t>khoản 6, 7 và 8</w:t>
      </w:r>
    </w:p>
    <w:p>
      <w:r>
        <w:t>Điều 44 Nghị định số 163/2016/NĐ-CP</w:t>
      </w:r>
    </w:p>
    <w:p>
      <w:r>
        <w:t>ngày 21 tháng 12 năm 2016 của Chính phủ</w:t>
      </w:r>
    </w:p>
    <w:p>
      <w:r>
        <w:t>quy định chi tiết thi hành một số điều của</w:t>
      </w:r>
    </w:p>
    <w:p>
      <w:r>
        <w:t>Luật</w:t>
      </w:r>
    </w:p>
    <w:p>
      <w:r>
        <w:t>Ngân sách nhà nước</w:t>
      </w:r>
    </w:p>
    <w:p>
      <w:r>
        <w:t>(sau đây viết tắt là Nghị định số</w:t>
      </w:r>
    </w:p>
    <w:p>
      <w:r>
        <w:t>163/2016/NĐ-CP</w:t>
      </w:r>
    </w:p>
    <w:p>
      <w:r>
        <w:t>) và Thông tư số</w:t>
      </w:r>
    </w:p>
    <w:p>
      <w:r>
        <w:t>342/2016/TT-BTC</w:t>
      </w:r>
    </w:p>
    <w:p>
      <w:r>
        <w:t>ngày 30 tháng 12 năm 2016 của Bộ</w:t>
      </w:r>
    </w:p>
    <w:p>
      <w:r>
        <w:t>Tài chính quy định chi tiết và hướng dẫn thi hành Nghị định số</w:t>
      </w:r>
    </w:p>
    <w:p>
      <w:r>
        <w:t>163/2016/NĐ-CP</w:t>
      </w:r>
    </w:p>
    <w:p>
      <w:r>
        <w:t>.</w:t>
      </w:r>
    </w:p>
    <w:p>
      <w:r>
        <w:t>Điều 4. Thời hạn gửi</w:t>
      </w:r>
    </w:p>
    <w:p>
      <w:r>
        <w:t>báo cáo quyết toán năm</w:t>
      </w:r>
    </w:p>
    <w:p>
      <w:r>
        <w:t>Đơn vị dự toán cấp I quy định thời</w:t>
      </w:r>
    </w:p>
    <w:p>
      <w:r>
        <w:t>hạn các đơn vị dự toán trực thuộc gửi báo cáo quyết toán nhưng phải đảm bảo gửi</w:t>
      </w:r>
    </w:p>
    <w:p>
      <w:r>
        <w:t>báo cáo quyết toán cho cơ quan tài chính cùng cấp theo thời hạn quy định tại khoản</w:t>
      </w:r>
    </w:p>
    <w:p>
      <w:r>
        <w:t>3 và 4 Điều này.</w:t>
      </w:r>
    </w:p>
    <w:p>
      <w:r>
        <w:t>Hội đồng nhân dân</w:t>
      </w:r>
    </w:p>
    <w:p>
      <w:r>
        <w:t>cấp tỉnh quy định cụ thể thời hạn Ủy ban nhân dân gửi báo cáo quyết toán đến</w:t>
      </w:r>
    </w:p>
    <w:p>
      <w:r>
        <w:t>các cơ quan quy định tại</w:t>
      </w:r>
    </w:p>
    <w:p>
      <w:r>
        <w:t>khoản 2, khoản 3 Điều 69 Luật</w:t>
      </w:r>
    </w:p>
    <w:p>
      <w:r>
        <w:t>Ngân sách nhà nước</w:t>
      </w:r>
    </w:p>
    <w:p>
      <w:r>
        <w:t>.</w:t>
      </w:r>
    </w:p>
    <w:p>
      <w:r>
        <w:t>Ủy ban nhân dân cấp tỉnh quy định cụ</w:t>
      </w:r>
    </w:p>
    <w:p>
      <w:r>
        <w:t>thể thời hạn gửi báo cáo quyết toán ngân sách của các đơn vị dự toán ở địa</w:t>
      </w:r>
    </w:p>
    <w:p>
      <w:r>
        <w:t>phương nhưng phải đảm bảo thời</w:t>
      </w:r>
    </w:p>
    <w:p>
      <w:r>
        <w:t>hạn báo cáo quyết toán ngân sách địa phương</w:t>
      </w:r>
    </w:p>
    <w:p>
      <w:r>
        <w:t>theo quy định tại</w:t>
      </w:r>
    </w:p>
    <w:p>
      <w:r>
        <w:t>Điều 69 Luật Ngân sách nhà nước</w:t>
      </w:r>
    </w:p>
    <w:p>
      <w:r>
        <w:t>và</w:t>
      </w:r>
    </w:p>
    <w:p>
      <w:r>
        <w:t>Điều 44 Nghị định số 163/2016/NĐ-CP</w:t>
      </w:r>
    </w:p>
    <w:p>
      <w:r>
        <w:t>.</w:t>
      </w:r>
    </w:p>
    <w:p>
      <w:r>
        <w:t>Đơn vị dự toán cấp I thuộc ngân</w:t>
      </w:r>
    </w:p>
    <w:p>
      <w:r>
        <w:t>sách trung ương gửi báo cáo quyết toán năm về Bộ Tài chính 02 bản (trong đó gửi</w:t>
      </w:r>
    </w:p>
    <w:p>
      <w:r>
        <w:t>về Kho bạc Nhà nước 01 bản), Kiểm toán Nhà nước 01 bản trước ngày 01 tháng 10</w:t>
      </w:r>
    </w:p>
    <w:p>
      <w:r>
        <w:t>năm sau. Đối với báo cáo thu, chi ngân sách nhà nước chi tiết theo mục lục ngân</w:t>
      </w:r>
    </w:p>
    <w:p>
      <w:r>
        <w:t>sách nhà nước, ngoài báo cáo bằng văn bản, đơn vị (trừ Bộ Quốc phòng, Bộ Công</w:t>
      </w:r>
    </w:p>
    <w:p>
      <w:r>
        <w:t>an, Văn phòng Trung ương Đảng) gửi tệp (file) d</w:t>
      </w:r>
    </w:p>
    <w:p>
      <w:r>
        <w:t>ữ</w:t>
      </w:r>
    </w:p>
    <w:p>
      <w:r>
        <w:t>liệu điện tử</w:t>
      </w:r>
    </w:p>
    <w:p>
      <w:r>
        <w:t>định dạng excel theo hướng dẫn tại</w:t>
      </w:r>
    </w:p>
    <w:p>
      <w:r>
        <w:t>Phụ lục 04</w:t>
      </w:r>
    </w:p>
    <w:p>
      <w:r>
        <w:t>ban</w:t>
      </w:r>
    </w:p>
    <w:p>
      <w:r>
        <w:t>hành kèm theo Thông tư này về địa chỉ thư điện tử (email): tqtns@mof.gov.vn và</w:t>
      </w:r>
    </w:p>
    <w:p>
      <w:r>
        <w:t>chịu trách nhiệm về tính đầy đủ, đúng đắn của tệp (file) d</w:t>
      </w:r>
    </w:p>
    <w:p>
      <w:r>
        <w:t>ữ</w:t>
      </w:r>
    </w:p>
    <w:p>
      <w:r>
        <w:t>liệu. Sau khi</w:t>
      </w:r>
    </w:p>
    <w:p>
      <w:r>
        <w:t>Bộ Tài chính thông báo thẩm định quyết toán, đơn vị dự toán c</w:t>
      </w:r>
    </w:p>
    <w:p>
      <w:r>
        <w:t>ấ</w:t>
      </w:r>
    </w:p>
    <w:p>
      <w:r>
        <w:t>p I gửi tệp</w:t>
      </w:r>
    </w:p>
    <w:p>
      <w:r>
        <w:t>(file) chỉnh sửa (nếu có) để đảm bảo số liệu được chính xác.</w:t>
      </w:r>
    </w:p>
    <w:p>
      <w:r>
        <w:t>Ủy ban nhân dân cấp tỉnh gửi báo</w:t>
      </w:r>
    </w:p>
    <w:p>
      <w:r>
        <w:t>cáo quyết toán năm về Bộ Tài chính 02 bản (trong đó 01 bản về Kho bạc Nhà nước),</w:t>
      </w:r>
    </w:p>
    <w:p>
      <w:r>
        <w:t>Kiểm toán Nhà nước 01 bản trước ngày 01 tháng 10 năm sau. Chậm nhất là 05 ngày</w:t>
      </w:r>
    </w:p>
    <w:p>
      <w:r>
        <w:t>làm việc, kể từ ngày báo cáo quyết toán được phê chuẩn, Ủy ban nhân dân cấp tỉnh</w:t>
      </w:r>
    </w:p>
    <w:p>
      <w:r>
        <w:t>gửi Nghị quyết Hội đồng nhân dân cấp tỉnh phê chuẩn quyết toán về Bộ Tài chính</w:t>
      </w:r>
    </w:p>
    <w:p>
      <w:r>
        <w:t>và Kiểm toán Nhà nước. Trường hợp Hội đồng nhân dân cấp tỉnh phê chuẩn quyết</w:t>
      </w:r>
    </w:p>
    <w:p>
      <w:r>
        <w:t>toán thay đổi so với báo cáo quyết toán, Ủy ban nhân dân cấp tỉnh gửi lại báo</w:t>
      </w:r>
    </w:p>
    <w:p>
      <w:r>
        <w:t>cáo quyết toán điều chỉnh về Bộ Tài chính và Kiểm toán Nhà nước.</w:t>
      </w:r>
    </w:p>
    <w:p>
      <w:r>
        <w:t>Sở Tài chính gửi tệp (file) dữ liệu điện</w:t>
      </w:r>
    </w:p>
    <w:p>
      <w:r>
        <w:t>tử định dạng excel theo mẫu quy định tại</w:t>
      </w:r>
    </w:p>
    <w:p>
      <w:r>
        <w:t>Phụ lục 04</w:t>
      </w:r>
    </w:p>
    <w:p>
      <w:r>
        <w:t>ban hành kèm theo Thông tư này về địa chỉ thư điện tử (email): tqtns@mof.gov.vn</w:t>
      </w:r>
    </w:p>
    <w:p>
      <w:r>
        <w:t>và chịu trách nhiệm về tính đầy đủ, đúng đắn của tệp (file) d</w:t>
      </w:r>
    </w:p>
    <w:p>
      <w:r>
        <w:t>ữ</w:t>
      </w:r>
    </w:p>
    <w:p>
      <w:r>
        <w:t>liệu. Sau</w:t>
      </w:r>
    </w:p>
    <w:p>
      <w:r>
        <w:t>khi Hội đồng nhân dân cấp tỉnh phê chuẩn quyết toán, Sở Tài chính gửi tệp</w:t>
      </w:r>
    </w:p>
    <w:p>
      <w:r>
        <w:t>(file) chỉnh sửa (nếu có) về địa chỉ thư điện tử nêu trên để đảm bảo số liệu được</w:t>
      </w:r>
    </w:p>
    <w:p>
      <w:r>
        <w:t>chính xác.</w:t>
      </w:r>
    </w:p>
    <w:p>
      <w:r>
        <w:t>Điều 5. Quy trình xét</w:t>
      </w:r>
    </w:p>
    <w:p>
      <w:r>
        <w:t>duyệt, thẩm định và thông báo quyết toán năm</w:t>
      </w:r>
    </w:p>
    <w:p>
      <w:r>
        <w:t>Đơn vị dự toán cấp trên của đơn vị</w:t>
      </w:r>
    </w:p>
    <w:p>
      <w:r>
        <w:t>sử dụng ngân sách:</w:t>
      </w:r>
    </w:p>
    <w:p>
      <w:r>
        <w:t>Đơn vị dự toán cấp trên xét duyệt và</w:t>
      </w:r>
    </w:p>
    <w:p>
      <w:r>
        <w:t>thông báo kết quả xét duyệt quyết toán năm đối với các đơn vị dự toán cấp dưới</w:t>
      </w:r>
    </w:p>
    <w:p>
      <w:r>
        <w:t>trực thuộc theo quy định tại</w:t>
      </w:r>
    </w:p>
    <w:p>
      <w:r>
        <w:t>Điều 6 Thông tư này;</w:t>
      </w:r>
    </w:p>
    <w:p>
      <w:r>
        <w:t>Trước khi xét duyệt quyết toán năm, Thủ</w:t>
      </w:r>
    </w:p>
    <w:p>
      <w:r>
        <w:t>trưởng đơn vị dự toán cấp trên gửi thông báo kế hoạch xét duyệt quyết toán cho</w:t>
      </w:r>
    </w:p>
    <w:p>
      <w:r>
        <w:t>các đơn vị dự toán trực thuộc, đồng thời thông báo cho đơn vị dự toán c</w:t>
      </w:r>
    </w:p>
    <w:p>
      <w:r>
        <w:t>ấ</w:t>
      </w:r>
    </w:p>
    <w:p>
      <w:r>
        <w:t>p I biết để</w:t>
      </w:r>
    </w:p>
    <w:p>
      <w:r>
        <w:t>phối hợp thực hiện.</w:t>
      </w:r>
    </w:p>
    <w:p>
      <w:r>
        <w:t>Đơn vị dự toán cấp</w:t>
      </w:r>
    </w:p>
    <w:p>
      <w:r>
        <w:t>I</w:t>
      </w:r>
    </w:p>
    <w:p>
      <w:r>
        <w:t>.</w:t>
      </w:r>
    </w:p>
    <w:p>
      <w:r>
        <w:t>Đơn vị dự toán cấp I xét duyệt và</w:t>
      </w:r>
    </w:p>
    <w:p>
      <w:r>
        <w:t>thông báo kết quả xét duyệt quyết toán năm đối với các đơn vị dự toán cấp dưới</w:t>
      </w:r>
    </w:p>
    <w:p>
      <w:r>
        <w:t>trực thuộc (bao gồm cả Văn phòng trực thuộc Sở, Văn phòng trực thuộc Bộ) theo</w:t>
      </w:r>
    </w:p>
    <w:p>
      <w:r>
        <w:t>quy định tại</w:t>
      </w:r>
    </w:p>
    <w:p>
      <w:r>
        <w:t>Điều 6 Thông tư này;</w:t>
      </w:r>
    </w:p>
    <w:p>
      <w:r>
        <w:t>Riêng đối với quyết toán của các đơn vị</w:t>
      </w:r>
    </w:p>
    <w:p>
      <w:r>
        <w:t>dự toán cấp dưới đã được đơn vị dự toán cấp trên trực thuộc xét duyệt, đơn vị dự</w:t>
      </w:r>
    </w:p>
    <w:p>
      <w:r>
        <w:t>toán c</w:t>
      </w:r>
    </w:p>
    <w:p>
      <w:r>
        <w:t>ấ</w:t>
      </w:r>
    </w:p>
    <w:p>
      <w:r>
        <w:t>p I thẩm định</w:t>
      </w:r>
    </w:p>
    <w:p>
      <w:r>
        <w:t>theo quy định tại</w:t>
      </w:r>
    </w:p>
    <w:p>
      <w:r>
        <w:t>Điều 7 Thông tư này</w:t>
      </w:r>
    </w:p>
    <w:p>
      <w:r>
        <w:t>;</w:t>
      </w:r>
    </w:p>
    <w:p>
      <w:r>
        <w:t>Trước khi xét duyệt quyết toán năm, Thủ</w:t>
      </w:r>
    </w:p>
    <w:p>
      <w:r>
        <w:t>trưởng đơn vị dự toán cấp I gửi thông báo kế hoạch xét duyệt quyết toán cho các</w:t>
      </w:r>
    </w:p>
    <w:p>
      <w:r>
        <w:t>đơn vị dự toán cấp dưới trực thuộc, đồng thời thông báo cho cơ quan tài chính</w:t>
      </w:r>
    </w:p>
    <w:p>
      <w:r>
        <w:t>cùng cấp biết để phối hợp thực hiện.</w:t>
      </w:r>
    </w:p>
    <w:p>
      <w:r>
        <w:t>Cơ quan tài chính các cấp:</w:t>
      </w:r>
    </w:p>
    <w:p>
      <w:r>
        <w:t>a) Đối với quyết toán của các đơn vị dự</w:t>
      </w:r>
    </w:p>
    <w:p>
      <w:r>
        <w:t>toán cấp I cùng cấp: Cơ quan tài chính thẩm định và thông báo kết quả thẩm định</w:t>
      </w:r>
    </w:p>
    <w:p>
      <w:r>
        <w:t>quyết toán năm theo quy định tại</w:t>
      </w:r>
    </w:p>
    <w:p>
      <w:r>
        <w:t>Điều 7 Thông tư này</w:t>
      </w:r>
    </w:p>
    <w:p>
      <w:r>
        <w:t>. Trường</w:t>
      </w:r>
    </w:p>
    <w:p>
      <w:r>
        <w:t>hợp đơn vị dự toán c</w:t>
      </w:r>
    </w:p>
    <w:p>
      <w:r>
        <w:t>ấ</w:t>
      </w:r>
    </w:p>
    <w:p>
      <w:r>
        <w:t>p I đồng thời là đơn vị sử dụng ngân sách, cơ quan tài</w:t>
      </w:r>
    </w:p>
    <w:p>
      <w:r>
        <w:t>chính thực hiện xét duyệt và thông báo kết quả xét duyệt quyết toán năm theo</w:t>
      </w:r>
    </w:p>
    <w:p>
      <w:r>
        <w:t>quy định tại</w:t>
      </w:r>
    </w:p>
    <w:p>
      <w:r>
        <w:t>Điều 6 Thông tư này;</w:t>
      </w:r>
    </w:p>
    <w:p>
      <w:r>
        <w:t>b) Đối với quyết toán ngân sách cấp</w:t>
      </w:r>
    </w:p>
    <w:p>
      <w:r>
        <w:t>huyện, xã: Cơ quan tài chính cấp trên thẩm định, thông báo kết quả thẩm định, tổng</w:t>
      </w:r>
    </w:p>
    <w:p>
      <w:r>
        <w:t>hợp quyết toán năm đối với quyết toán ngân sách cấp dưới trực thuộc theo quy định</w:t>
      </w:r>
    </w:p>
    <w:p>
      <w:r>
        <w:t>tại</w:t>
      </w:r>
    </w:p>
    <w:p>
      <w:r>
        <w:t>Điều 8 Thông tư này;</w:t>
      </w:r>
    </w:p>
    <w:p>
      <w:r>
        <w:t>Điều 6. Xét duyệt và</w:t>
      </w:r>
    </w:p>
    <w:p>
      <w:r>
        <w:t>thông báo kết quả xét duyệt quyết toán năm</w:t>
      </w:r>
    </w:p>
    <w:p>
      <w:r>
        <w:t>Nội dung xét duyệt quyết toán năm:</w:t>
      </w:r>
    </w:p>
    <w:p>
      <w:r>
        <w:t>Trên cơ sở báo cáo, tài liệu đơn vị cung cấp và chịu trách nhiệm, cơ quan xét</w:t>
      </w:r>
    </w:p>
    <w:p>
      <w:r>
        <w:t>duyệt quyết toán thực hiện các nội dung sau:</w:t>
      </w:r>
    </w:p>
    <w:p>
      <w:r>
        <w:t>a) Kiểm tra danh mục báo cáo quyết</w:t>
      </w:r>
    </w:p>
    <w:p>
      <w:r>
        <w:t>toán năm và danh mục báo cáo tài chính quy định tại</w:t>
      </w:r>
    </w:p>
    <w:p>
      <w:r>
        <w:t>khoản 1 và 2</w:t>
      </w:r>
    </w:p>
    <w:p>
      <w:r>
        <w:t>Điều 3 Thông tư này</w:t>
      </w:r>
    </w:p>
    <w:p>
      <w:r>
        <w:t>; trường hợp chưa đầy đủ thì đề nghị đơn vị được xét duyệt</w:t>
      </w:r>
    </w:p>
    <w:p>
      <w:r>
        <w:t>gửi bổ sung;</w:t>
      </w:r>
    </w:p>
    <w:p>
      <w:r>
        <w:t>b) Kiểm tra các khoản thu, chi phát</w:t>
      </w:r>
    </w:p>
    <w:p>
      <w:r>
        <w:t>sinh tại đơn vị. Cụ thể:</w:t>
      </w:r>
    </w:p>
    <w:p>
      <w:r>
        <w:t>Kiểm tra nguyên nhân tăng, giảm số</w:t>
      </w:r>
    </w:p>
    <w:p>
      <w:r>
        <w:t>liệu quyết toán các khoản thu phí, lệ phí và các khoản thu khác của ngân sách</w:t>
      </w:r>
    </w:p>
    <w:p>
      <w:r>
        <w:t>nhà nước so với dự toán được cấp có thẩm quyền giao theo quy định của pháp luật</w:t>
      </w:r>
    </w:p>
    <w:p>
      <w:r>
        <w:t>về quản lý thuế, phí, lệ phí và các chế độ thu khác của Nhà nước. Đối với các khoản</w:t>
      </w:r>
    </w:p>
    <w:p>
      <w:r>
        <w:t>thu từ hoạt động sản xuất kinh doanh, dịch vụ thực hiện đối chiếu, kiểm tra số</w:t>
      </w:r>
    </w:p>
    <w:p>
      <w:r>
        <w:t>liệu trên cơ sở báo cáo tài chính năm của đơn vị;</w:t>
      </w:r>
    </w:p>
    <w:p>
      <w:r>
        <w:t>Kiểm tra dự toán chi ngân sách được</w:t>
      </w:r>
    </w:p>
    <w:p>
      <w:r>
        <w:t>giao trong năm, bảo đảm khớp đúng với dự toán được cấp có thẩm quyền giao (bao</w:t>
      </w:r>
    </w:p>
    <w:p>
      <w:r>
        <w:t>gồm dự toán giao đầu năm, dự toán bổ sung, điều chỉnh trong năm) về tổng mức và</w:t>
      </w:r>
    </w:p>
    <w:p>
      <w:r>
        <w:t>chi tiết theo từng lĩnh vực chi. Riêng đối với dự toán chi từ nguồn viện trợ thực</w:t>
      </w:r>
    </w:p>
    <w:p>
      <w:r>
        <w:t>hiện theo quy định về chế độ quản lý tài chính nhà nước đối với nguồn viện trợ</w:t>
      </w:r>
    </w:p>
    <w:p>
      <w:r>
        <w:t>không hoàn lại, trên cơ sở dự toán được giao và số liệu đã được ghi thu, ghi</w:t>
      </w:r>
    </w:p>
    <w:p>
      <w:r>
        <w:t>chi trong năm theo chế độ quy định;</w:t>
      </w:r>
    </w:p>
    <w:p>
      <w:r>
        <w:t>Kiểm tra số kinh phí thực nhận theo</w:t>
      </w:r>
    </w:p>
    <w:p>
      <w:r>
        <w:t>xác nhận số liệu của Kho bạc Nhà nước nơi giao dịch;</w:t>
      </w:r>
    </w:p>
    <w:p>
      <w:r>
        <w:t>Kiểm tra số liệu quyết toán chi, làm</w:t>
      </w:r>
    </w:p>
    <w:p>
      <w:r>
        <w:t>rõ nguyên nhân tăng, giảm so với dự toán được cấp có thẩm quyền giao; xem xét</w:t>
      </w:r>
    </w:p>
    <w:p>
      <w:r>
        <w:t>các điều kiện chi theo quy định; chỉ xét duyệt số liệu quyết toán chi ngân sách</w:t>
      </w:r>
    </w:p>
    <w:p>
      <w:r>
        <w:t>trong phạm vi dự toán được giao trong năm và đã thanh toán thực chi với Kho bạc</w:t>
      </w:r>
    </w:p>
    <w:p>
      <w:r>
        <w:t>Nhà nước;</w:t>
      </w:r>
    </w:p>
    <w:p>
      <w:r>
        <w:t>Kiểm tra số dư kinh phí được chuyển</w:t>
      </w:r>
    </w:p>
    <w:p>
      <w:r>
        <w:t>sang năm sau sử dụng và thanh toán bao gồm số dư tạm ứng, dư dự toán và số dư</w:t>
      </w:r>
    </w:p>
    <w:p>
      <w:r>
        <w:t>tài khoản tiền gửi ngân sách</w:t>
      </w:r>
    </w:p>
    <w:p>
      <w:r>
        <w:t>cấp (nếu có). Đối với số dư kinh phí không được</w:t>
      </w:r>
    </w:p>
    <w:p>
      <w:r>
        <w:t>chuyển sang năm sau sử dụng và thanh toán thì phải hủy hoặc thu hồi nộp ngân</w:t>
      </w:r>
    </w:p>
    <w:p>
      <w:r>
        <w:t>sách nhà nước;</w:t>
      </w:r>
    </w:p>
    <w:p>
      <w:r>
        <w:t>c) Kiểm tra việc hạch toán các khoản</w:t>
      </w:r>
    </w:p>
    <w:p>
      <w:r>
        <w:t>thu, chi theo đúng mục lục ngân sách nhà nước và niên độ ngân sách; khớp đúng</w:t>
      </w:r>
    </w:p>
    <w:p>
      <w:r>
        <w:t>giữa số liệu trong sổ kế toán và báo cáo quyết toán với chứng từ và với số liệu</w:t>
      </w:r>
    </w:p>
    <w:p>
      <w:r>
        <w:t>xác nhận của Kho bạc Nhà nước;</w:t>
      </w:r>
    </w:p>
    <w:p>
      <w:r>
        <w:t>d) Kiểm tra việc thực hiện các kiến</w:t>
      </w:r>
    </w:p>
    <w:p>
      <w:r>
        <w:t>nghị của cơ quan nhà nước có thẩm quyền qua công tác kiểm tra, kiểm toán, thanh</w:t>
      </w:r>
    </w:p>
    <w:p>
      <w:r>
        <w:t>tra, xét duyệt hoặc thẩm định quyết toán;</w:t>
      </w:r>
    </w:p>
    <w:p>
      <w:r>
        <w:t>đ) Nhận xét về quyết toán năm theo k</w:t>
      </w:r>
    </w:p>
    <w:p>
      <w:r>
        <w:t>ế</w:t>
      </w:r>
    </w:p>
    <w:p>
      <w:r>
        <w:t>t quả xét duyệt</w:t>
      </w:r>
    </w:p>
    <w:p>
      <w:r>
        <w:t>quyết toán.</w:t>
      </w:r>
    </w:p>
    <w:p>
      <w:r>
        <w:t>Khi thực hiện xét duyệt quyết toán</w:t>
      </w:r>
    </w:p>
    <w:p>
      <w:r>
        <w:t>năm, cơ quan xét duyệt quyết toán có quyền:</w:t>
      </w:r>
    </w:p>
    <w:p>
      <w:r>
        <w:t>a) Đ</w:t>
      </w:r>
    </w:p>
    <w:p>
      <w:r>
        <w:t>ề</w:t>
      </w:r>
    </w:p>
    <w:p>
      <w:r>
        <w:t>nghị Kiểm</w:t>
      </w:r>
    </w:p>
    <w:p>
      <w:r>
        <w:t>toán Nhà nước hoặc thuê đơn vị kiểm toán độc lập theo quy định của pháp luật kiểm</w:t>
      </w:r>
    </w:p>
    <w:p>
      <w:r>
        <w:t>toán các báo cáo quyết toán của các dự án, chương trình mục tiêu có quy mô lớn</w:t>
      </w:r>
    </w:p>
    <w:p>
      <w:r>
        <w:t>để có thêm căn cứ cho việc xét duyệt;</w:t>
      </w:r>
    </w:p>
    <w:p>
      <w:r>
        <w:t>b) Yêu cầu đơn vị được xét duyệt giải</w:t>
      </w:r>
    </w:p>
    <w:p>
      <w:r>
        <w:t>trình hoặc cung cấp thông tin, tài liệu, số liệu cần thiết cho việc xét duyệt</w:t>
      </w:r>
    </w:p>
    <w:p>
      <w:r>
        <w:t>quyết toán;</w:t>
      </w:r>
    </w:p>
    <w:p>
      <w:r>
        <w:t>c) Xuất toán các khoản thu, chi sai chế</w:t>
      </w:r>
    </w:p>
    <w:p>
      <w:r>
        <w:t>độ, chi không đúng dự toán được duyệt. Yêu cầu đơn vị được xét duyệt nộp ngay</w:t>
      </w:r>
    </w:p>
    <w:p>
      <w:r>
        <w:t>các khoản phải nộp ngân sách nhà nước theo quy định: các khoản chi sai chế độ,</w:t>
      </w:r>
    </w:p>
    <w:p>
      <w:r>
        <w:t>chi không có trong dự toán được giao (trừ trường hợp đối với nguồn vốn ODA và</w:t>
      </w:r>
    </w:p>
    <w:p>
      <w:r>
        <w:t>vay ưu đãi, viện trợ không hoàn lại có thỏa thuận riêng với nhà tài trợ thì thực</w:t>
      </w:r>
    </w:p>
    <w:p>
      <w:r>
        <w:t>hiện theo thỏa thuận), số dư kinh phí không được chuyển sang năm sau sử dụng và</w:t>
      </w:r>
    </w:p>
    <w:p>
      <w:r>
        <w:t>thanh toán, các khoản thuế phải nộp và các khoản phải nộp khác theo chế độ quy</w:t>
      </w:r>
    </w:p>
    <w:p>
      <w:r>
        <w:t>định;</w:t>
      </w:r>
    </w:p>
    <w:p>
      <w:r>
        <w:t>d) Yêu cầu hoàn trả hoặc đề nghị cấp</w:t>
      </w:r>
    </w:p>
    <w:p>
      <w:r>
        <w:t>có thẩm quyền yêu cầu hoàn trả các khoản đã nộp cấp trên hoặc ngân sách nhà nước</w:t>
      </w:r>
    </w:p>
    <w:p>
      <w:r>
        <w:t>không đúng quy định. Xử lý theo thẩm quyền hoặc đề nghị cơ quan có thẩm quyền xử</w:t>
      </w:r>
    </w:p>
    <w:p>
      <w:r>
        <w:t>lý theo quy định của pháp luật đối với Thủ trưởng đơn vị chi sai chế độ, gây thất</w:t>
      </w:r>
    </w:p>
    <w:p>
      <w:r>
        <w:t>thoát ngân sách nhà nước;</w:t>
      </w:r>
    </w:p>
    <w:p>
      <w:r>
        <w:t>đ) Yêu cầu đơn vị được xét duyệt điều chỉnh</w:t>
      </w:r>
    </w:p>
    <w:p>
      <w:r>
        <w:t>lại số liệu quyết toán nếu có sai sót hoặc yêu cầu đơn vị lập lại báo cáo quyết</w:t>
      </w:r>
    </w:p>
    <w:p>
      <w:r>
        <w:t>toán nếu thấy cần thiết;</w:t>
      </w:r>
    </w:p>
    <w:p>
      <w:r>
        <w:t>e) Yêu cầu Kho bạc Nhà nước nơi đơn vị</w:t>
      </w:r>
    </w:p>
    <w:p>
      <w:r>
        <w:t>được xét duyệt quyết toán mở tài khoản giao dịch điều chỉnh số liệu; thực hiện</w:t>
      </w:r>
    </w:p>
    <w:p>
      <w:r>
        <w:t>hủy bỏ số dư kinh phí chuyển sang năm sau sử dụng hoặc thu hồi khoản thanh toán</w:t>
      </w:r>
    </w:p>
    <w:p>
      <w:r>
        <w:t>không đúng quy định trong trường hợp kết quả xét duyệt hoặc thẩm định quyết</w:t>
      </w:r>
    </w:p>
    <w:p>
      <w:r>
        <w:t>toán của cấp có thẩm quyền khác với số liệu đã xác nhận của Kho bạc Nhà nước.</w:t>
      </w:r>
    </w:p>
    <w:p>
      <w:r>
        <w:t>Thông báo xét duyệt quyết toán năm:</w:t>
      </w:r>
    </w:p>
    <w:p>
      <w:r>
        <w:t>a) Kết thúc việc xét duyệt quyết toán</w:t>
      </w:r>
    </w:p>
    <w:p>
      <w:r>
        <w:t>năm, cơ quan xét duyệt quyết toán lập, ký Biên bản xét duyệt quyết toán năm với</w:t>
      </w:r>
    </w:p>
    <w:p>
      <w:r>
        <w:t>đơn vị được xét duyệt (theo</w:t>
      </w:r>
    </w:p>
    <w:p>
      <w:r>
        <w:t>Phụ lục 01</w:t>
      </w:r>
    </w:p>
    <w:p>
      <w:r>
        <w:t>, các</w:t>
      </w:r>
    </w:p>
    <w:p>
      <w:r>
        <w:t>Mẫu biểu 3a</w:t>
      </w:r>
    </w:p>
    <w:p>
      <w:r>
        <w:t>và</w:t>
      </w:r>
    </w:p>
    <w:p>
      <w:r>
        <w:t>3b</w:t>
      </w:r>
    </w:p>
    <w:p>
      <w:r>
        <w:t>đối với</w:t>
      </w:r>
    </w:p>
    <w:p>
      <w:r>
        <w:t>việc xét duyệt quyết toán ngân sách năm 2017; theo</w:t>
      </w:r>
    </w:p>
    <w:p>
      <w:r>
        <w:t>Phụ</w:t>
      </w:r>
    </w:p>
    <w:p>
      <w:r>
        <w:t>lục 01</w:t>
      </w:r>
    </w:p>
    <w:p>
      <w:r>
        <w:t>, các</w:t>
      </w:r>
    </w:p>
    <w:p>
      <w:r>
        <w:t>Mẫu biểu 1a</w:t>
      </w:r>
    </w:p>
    <w:p>
      <w:r>
        <w:t>,</w:t>
      </w:r>
    </w:p>
    <w:p>
      <w:r>
        <w:t>1b</w:t>
      </w:r>
    </w:p>
    <w:p>
      <w:r>
        <w:t>và</w:t>
      </w:r>
    </w:p>
    <w:p>
      <w:r>
        <w:t>1c</w:t>
      </w:r>
    </w:p>
    <w:p>
      <w:r>
        <w:t>ban hành kèm</w:t>
      </w:r>
    </w:p>
    <w:p>
      <w:r>
        <w:t>theo Thông tư này đối với việc xét duyệt quyết toán từ năm ngân sách 2018);</w:t>
      </w:r>
    </w:p>
    <w:p>
      <w:r>
        <w:t>b) Cơ quan xét duyệt ra Thông báo xét</w:t>
      </w:r>
    </w:p>
    <w:p>
      <w:r>
        <w:t>duyệt quyết toán năm gửi đơn vị được xét duyệt (theo</w:t>
      </w:r>
    </w:p>
    <w:p>
      <w:r>
        <w:t>Phụ</w:t>
      </w:r>
    </w:p>
    <w:p>
      <w:r>
        <w:t>lục 02</w:t>
      </w:r>
    </w:p>
    <w:p>
      <w:r>
        <w:t>, các</w:t>
      </w:r>
    </w:p>
    <w:p>
      <w:r>
        <w:t>Mẫu biểu 4a</w:t>
      </w:r>
    </w:p>
    <w:p>
      <w:r>
        <w:t>và</w:t>
      </w:r>
    </w:p>
    <w:p>
      <w:r>
        <w:t>4b</w:t>
      </w:r>
    </w:p>
    <w:p>
      <w:r>
        <w:t>đối với việc xét duyệt quyết toán ngân sách năm</w:t>
      </w:r>
    </w:p>
    <w:p>
      <w:r>
        <w:t>2017; theo</w:t>
      </w:r>
    </w:p>
    <w:p>
      <w:r>
        <w:t>Phụ lục 02</w:t>
      </w:r>
    </w:p>
    <w:p>
      <w:r>
        <w:t>, các</w:t>
      </w:r>
    </w:p>
    <w:p>
      <w:r>
        <w:t>Mẫu biểu 2a</w:t>
      </w:r>
    </w:p>
    <w:p>
      <w:r>
        <w:t>,</w:t>
      </w:r>
    </w:p>
    <w:p>
      <w:r>
        <w:t>2b</w:t>
      </w:r>
    </w:p>
    <w:p>
      <w:r>
        <w:t>và</w:t>
      </w:r>
    </w:p>
    <w:p>
      <w:r>
        <w:t>2c</w:t>
      </w:r>
    </w:p>
    <w:p>
      <w:r>
        <w:t>ban hành kèm theo Thông tư này đối với việc xét</w:t>
      </w:r>
    </w:p>
    <w:p>
      <w:r>
        <w:t>duyệt quyết toán từ năm ngân sách 2018) và các đơn vị liên quan tại nơi nhận của</w:t>
      </w:r>
    </w:p>
    <w:p>
      <w:r>
        <w:t>Phụ lục 02</w:t>
      </w:r>
    </w:p>
    <w:p>
      <w:r>
        <w:t>ban hành kèm theo Thông tư này;</w:t>
      </w:r>
    </w:p>
    <w:p>
      <w:r>
        <w:t>c) Trường hợp đơn vị được xét duyệt</w:t>
      </w:r>
    </w:p>
    <w:p>
      <w:r>
        <w:t>không ký biên bản xét duyệt quyết toán năm, cơ quan xét duyệt căn cứ kết quả</w:t>
      </w:r>
    </w:p>
    <w:p>
      <w:r>
        <w:t>xét duyệt ra Thông báo xét duyệt quyết toán năm gửi đơn vị được xét duyệt và</w:t>
      </w:r>
    </w:p>
    <w:p>
      <w:r>
        <w:t>các đơn vị liên quan.</w:t>
      </w:r>
    </w:p>
    <w:p>
      <w:r>
        <w:t>Điều 7. Thẩm định và</w:t>
      </w:r>
    </w:p>
    <w:p>
      <w:r>
        <w:t>thông báo kết quả thẩm định quyết toán năm đối với đơn vị dự toán</w:t>
      </w:r>
    </w:p>
    <w:p>
      <w:r>
        <w:t>Nội dung thẩm định quyết toán năm:</w:t>
      </w:r>
    </w:p>
    <w:p>
      <w:r>
        <w:t>Căn cứ báo cáo quyết toán năm và thông báo xét duyệt quyết toán của đơn vị dự</w:t>
      </w:r>
    </w:p>
    <w:p>
      <w:r>
        <w:t>toán cấp trên hoặc đơn vị dự toán cấp I gửi theo quy định tại</w:t>
      </w:r>
    </w:p>
    <w:p>
      <w:r>
        <w:t>khoản</w:t>
      </w:r>
    </w:p>
    <w:p>
      <w:r>
        <w:t>2, 3 Điều 3</w:t>
      </w:r>
    </w:p>
    <w:p>
      <w:r>
        <w:t>và</w:t>
      </w:r>
    </w:p>
    <w:p>
      <w:r>
        <w:t>khoản 3 Điều 6 Thông tư này</w:t>
      </w:r>
    </w:p>
    <w:p>
      <w:r>
        <w:t>, cơ quan thẩm</w:t>
      </w:r>
    </w:p>
    <w:p>
      <w:r>
        <w:t>định thực hiện:</w:t>
      </w:r>
    </w:p>
    <w:p>
      <w:r>
        <w:t>a) Kiểm tra danh mục báo cáo quyết</w:t>
      </w:r>
    </w:p>
    <w:p>
      <w:r>
        <w:t>toán và danh mục báo cáo tài chính, thông báo xét duyệt quyết toán theo quy định</w:t>
      </w:r>
    </w:p>
    <w:p>
      <w:r>
        <w:t>tại</w:t>
      </w:r>
    </w:p>
    <w:p>
      <w:r>
        <w:t>khoản 2, 3 Điều 3</w:t>
      </w:r>
    </w:p>
    <w:p>
      <w:r>
        <w:t>và</w:t>
      </w:r>
    </w:p>
    <w:p>
      <w:r>
        <w:t>khoản 3 Điều 6 Thông</w:t>
      </w:r>
    </w:p>
    <w:p>
      <w:r>
        <w:t>tư này</w:t>
      </w:r>
    </w:p>
    <w:p>
      <w:r>
        <w:t>; trường hợp chưa đầy đủ thì đề nghị đơn vị được thẩm định gửi bổ</w:t>
      </w:r>
    </w:p>
    <w:p>
      <w:r>
        <w:t>sung;</w:t>
      </w:r>
    </w:p>
    <w:p>
      <w:r>
        <w:t>b) Kiểm tra tính đầy đủ và khớp đúng</w:t>
      </w:r>
    </w:p>
    <w:p>
      <w:r>
        <w:t>giữa các số liệu quyết toán. Cụ thể:</w:t>
      </w:r>
    </w:p>
    <w:p>
      <w:r>
        <w:t>Kiểm tra bảo đảm khớp đúng giữa số</w:t>
      </w:r>
    </w:p>
    <w:p>
      <w:r>
        <w:t>liệu quyết toán tổng hợp của đơn vị dự toán c</w:t>
      </w:r>
    </w:p>
    <w:p>
      <w:r>
        <w:t>ấ</w:t>
      </w:r>
    </w:p>
    <w:p>
      <w:r>
        <w:t>p I với các</w:t>
      </w:r>
    </w:p>
    <w:p>
      <w:r>
        <w:t>thông báo xét duyệt quyết toán của các đơn vị trực thuộc. Trường hợp số liệu</w:t>
      </w:r>
    </w:p>
    <w:p>
      <w:r>
        <w:t>quyết toán của đơn vị dự toán c</w:t>
      </w:r>
    </w:p>
    <w:p>
      <w:r>
        <w:t>ấ</w:t>
      </w:r>
    </w:p>
    <w:p>
      <w:r>
        <w:t>p I tổng hợp khác so với số liệu theo thông</w:t>
      </w:r>
    </w:p>
    <w:p>
      <w:r>
        <w:t>báo xét duyệt quyết toán của các đơn vị trực thuộc thì đề nghị đơn vị dự toán c</w:t>
      </w:r>
    </w:p>
    <w:p>
      <w:r>
        <w:t>ấ</w:t>
      </w:r>
    </w:p>
    <w:p>
      <w:r>
        <w:t>p I giải</w:t>
      </w:r>
    </w:p>
    <w:p>
      <w:r>
        <w:t>trình, bổ sung làm cơ sở kiểm tra. Trường hợp do đơn vị dự toán c</w:t>
      </w:r>
    </w:p>
    <w:p>
      <w:r>
        <w:t>ấ</w:t>
      </w:r>
    </w:p>
    <w:p>
      <w:r>
        <w:t>p I tổng hợp</w:t>
      </w:r>
    </w:p>
    <w:p>
      <w:r>
        <w:t>không đúng thì kiểm tra căn cứ theo số liệu thông báo xét duyệt quyết toán của</w:t>
      </w:r>
    </w:p>
    <w:p>
      <w:r>
        <w:t>các đơn vị trực thuộc;</w:t>
      </w:r>
    </w:p>
    <w:p>
      <w:r>
        <w:t>Kiểm tra số dư kinh phí năm trước</w:t>
      </w:r>
    </w:p>
    <w:p>
      <w:r>
        <w:t>chuyển sang căn cứ số liệu thông báo xét duyệt quyết toán của năm trước hoặc</w:t>
      </w:r>
    </w:p>
    <w:p>
      <w:r>
        <w:t>thông báo điều chỉnh quyết toán của năm trước;</w:t>
      </w:r>
    </w:p>
    <w:p>
      <w:r>
        <w:t>Kiểm tra số kinh phí thực nhận căn cứ</w:t>
      </w:r>
    </w:p>
    <w:p>
      <w:r>
        <w:t>xác nhận số liệu của Kho bạc Nhà nước nơi giao dịch;</w:t>
      </w:r>
    </w:p>
    <w:p>
      <w:r>
        <w:t>Kiểm tra số kinh phí quyết toán căn</w:t>
      </w:r>
    </w:p>
    <w:p>
      <w:r>
        <w:t>cứ số liệu thông báo xét duyệt quyết toán của các đơn vị trực thuộc, trong phạm</w:t>
      </w:r>
    </w:p>
    <w:p>
      <w:r>
        <w:t>vi dự toán được giao và số thanh toán thực chi theo xác nhận của Kho bạc Nhà nước;</w:t>
      </w:r>
    </w:p>
    <w:p>
      <w:r>
        <w:t>Đối với các khoản thu từ hoạt động sản</w:t>
      </w:r>
    </w:p>
    <w:p>
      <w:r>
        <w:t>xuất kinh doanh, dịch vụ, cơ quan thẩm định thực hiện tổng hợp trên cơ sở báo</w:t>
      </w:r>
    </w:p>
    <w:p>
      <w:r>
        <w:t>cáo tổng hợp số thu dịch vụ của đơn vị gửi;</w:t>
      </w:r>
    </w:p>
    <w:p>
      <w:r>
        <w:t>c) Kiểm tra số liệu tăng, giảm quyết</w:t>
      </w:r>
    </w:p>
    <w:p>
      <w:r>
        <w:t>toán so với dự toán ngân sách được cơ quan có thẩm quyền giao:</w:t>
      </w:r>
    </w:p>
    <w:p>
      <w:r>
        <w:t>Kiểm tra nguyên nhân tăng, giảm số</w:t>
      </w:r>
    </w:p>
    <w:p>
      <w:r>
        <w:t>liệu quyết toán các khoản thu phí, lệ phí và các khoản thu khác của ngân sách</w:t>
      </w:r>
    </w:p>
    <w:p>
      <w:r>
        <w:t>nhà nước so với dự toán được giao</w:t>
      </w:r>
    </w:p>
    <w:p>
      <w:r>
        <w:t>theo quy định của pháp luật về quản lý thuế,</w:t>
      </w:r>
    </w:p>
    <w:p>
      <w:r>
        <w:t>phí, lệ phí và các ch</w:t>
      </w:r>
    </w:p>
    <w:p>
      <w:r>
        <w:t>ế</w:t>
      </w:r>
    </w:p>
    <w:p>
      <w:r>
        <w:t>độ thu khác của Nhà nước;</w:t>
      </w:r>
    </w:p>
    <w:p>
      <w:r>
        <w:t>Kiểm tra dự toán chi ngân sách được</w:t>
      </w:r>
    </w:p>
    <w:p>
      <w:r>
        <w:t>giao trong năm, bảo đảm khớp đúng với dự toán được cấp có thẩm quyền giao (bao</w:t>
      </w:r>
    </w:p>
    <w:p>
      <w:r>
        <w:t>gồm dự toán giao đầu năm, dự toán bổ sung, điều chỉnh trong năm) về tổng mức và</w:t>
      </w:r>
    </w:p>
    <w:p>
      <w:r>
        <w:t>chi tiết theo từng lĩnh vực chi. Riêng đối với dự toán chi từ nguồn viện trợ thực</w:t>
      </w:r>
    </w:p>
    <w:p>
      <w:r>
        <w:t>hiện theo quy định về chế độ quản lý tài chính nhà nước đối với nguồn viện trợ</w:t>
      </w:r>
    </w:p>
    <w:p>
      <w:r>
        <w:t>không hoàn lại, trên cơ sở dự toán được giao và số liệu đã được ghi thu, ghi</w:t>
      </w:r>
    </w:p>
    <w:p>
      <w:r>
        <w:t>chi trong năm theo chế độ quy định;</w:t>
      </w:r>
    </w:p>
    <w:p>
      <w:r>
        <w:t>Kiểm tra nguyên nhân tăng, giảm số</w:t>
      </w:r>
    </w:p>
    <w:p>
      <w:r>
        <w:t>liệu quyết toán các khoản chi thực tế so với dự toán được cấp có thẩm quyền</w:t>
      </w:r>
    </w:p>
    <w:p>
      <w:r>
        <w:t>giao;</w:t>
      </w:r>
    </w:p>
    <w:p>
      <w:r>
        <w:t>d) Kiểm tra việc thực hiện các kiến</w:t>
      </w:r>
    </w:p>
    <w:p>
      <w:r>
        <w:t>nghị của cơ quan nhà nước có thẩm quyền qua công tác kiểm tra, kiểm toán, thanh</w:t>
      </w:r>
    </w:p>
    <w:p>
      <w:r>
        <w:t>tra, thẩm định quyết toán năm;</w:t>
      </w:r>
    </w:p>
    <w:p>
      <w:r>
        <w:t>đ) Nhận xét về quyết toán năm theo kết</w:t>
      </w:r>
    </w:p>
    <w:p>
      <w:r>
        <w:t>quả thẩm định quyết toán.</w:t>
      </w:r>
    </w:p>
    <w:p>
      <w:r>
        <w:t>Khi thực hiện thẩm định quyết toán</w:t>
      </w:r>
    </w:p>
    <w:p>
      <w:r>
        <w:t>năm, cơ quan thẩm định có quyền:</w:t>
      </w:r>
    </w:p>
    <w:p>
      <w:r>
        <w:t>a) Yêu cầu đơn vị được thẩm định giải</w:t>
      </w:r>
    </w:p>
    <w:p>
      <w:r>
        <w:t>trình hoặc cung cấp thông tin, tài liệu và số liệu cần thiết cho việc thẩm định</w:t>
      </w:r>
    </w:p>
    <w:p>
      <w:r>
        <w:t>quyết toán. Trường hợp đơn vị chưa bổ sung đầy đủ các thông báo xét duyệt quyết</w:t>
      </w:r>
    </w:p>
    <w:p>
      <w:r>
        <w:t>toán theo thời hạn yêu cầu, cơ quan tài chính không thực hiện thẩm định đối với</w:t>
      </w:r>
    </w:p>
    <w:p>
      <w:r>
        <w:t>các đơn vị chưa có thông báo xét duyệt quyết toán của cơ quan có thẩm quyền;</w:t>
      </w:r>
    </w:p>
    <w:p>
      <w:r>
        <w:t>b) Yêu cầu cơ quan có trách nhiệm xuất</w:t>
      </w:r>
    </w:p>
    <w:p>
      <w:r>
        <w:t>toán các khoản chi sai chế độ, chi không có trong dự toán được giao; thu hồi nộp</w:t>
      </w:r>
    </w:p>
    <w:p>
      <w:r>
        <w:t>ngân sách nhà nước các khoản chi sai chế độ, chi không có trong dự toán được</w:t>
      </w:r>
    </w:p>
    <w:p>
      <w:r>
        <w:t>giao, số dư tạm ứng không được chuyển sang năm sau và các khoản phải nộp khác</w:t>
      </w:r>
    </w:p>
    <w:p>
      <w:r>
        <w:t>theo chế độ quy định;</w:t>
      </w:r>
    </w:p>
    <w:p>
      <w:r>
        <w:t>c) Yêu cầu đơn vị được thẩm định, cơ</w:t>
      </w:r>
    </w:p>
    <w:p>
      <w:r>
        <w:t>quan xét duyệt quyết toán điều chỉnh lại số liệu quyết toán của đơn vị dự toán</w:t>
      </w:r>
    </w:p>
    <w:p>
      <w:r>
        <w:t>ngân sách nếu có sai sót;</w:t>
      </w:r>
    </w:p>
    <w:p>
      <w:r>
        <w:t>d) Yêu cầu hoàn trả hoặc đề nghị cấp</w:t>
      </w:r>
    </w:p>
    <w:p>
      <w:r>
        <w:t>có thẩm quyền yêu cầu hoàn trả các khoản đã nộp ngân sách nhà nước không đúng</w:t>
      </w:r>
    </w:p>
    <w:p>
      <w:r>
        <w:t>quy định của pháp luật.</w:t>
      </w:r>
    </w:p>
    <w:p>
      <w:r>
        <w:t>Thông báo thẩm định quyết toán năm:</w:t>
      </w:r>
    </w:p>
    <w:p>
      <w:r>
        <w:t>a) Kết thúc việc thẩm định quyết toán</w:t>
      </w:r>
    </w:p>
    <w:p>
      <w:r>
        <w:t>năm, cơ quan thẩm định quyết toán lập, ký biên bản thẩm định quyết toán năm với</w:t>
      </w:r>
    </w:p>
    <w:p>
      <w:r>
        <w:t>đơn vị được thẩm định (theo</w:t>
      </w:r>
    </w:p>
    <w:p>
      <w:r>
        <w:t>Phụ lục 01</w:t>
      </w:r>
    </w:p>
    <w:p>
      <w:r>
        <w:t>, các</w:t>
      </w:r>
    </w:p>
    <w:p>
      <w:r>
        <w:t>Mẫu biểu 3a</w:t>
      </w:r>
    </w:p>
    <w:p>
      <w:r>
        <w:t>và</w:t>
      </w:r>
    </w:p>
    <w:p>
      <w:r>
        <w:t>3b</w:t>
      </w:r>
    </w:p>
    <w:p>
      <w:r>
        <w:t>ban hành kèm theo Thông tư này đối với việc thẩm định quyết toán năm 2017; theo</w:t>
      </w:r>
    </w:p>
    <w:p>
      <w:r>
        <w:t>Phụ lục 01</w:t>
      </w:r>
    </w:p>
    <w:p>
      <w:r>
        <w:t>, các</w:t>
      </w:r>
    </w:p>
    <w:p>
      <w:r>
        <w:t>Mẫu biểu</w:t>
      </w:r>
    </w:p>
    <w:p>
      <w:r>
        <w:t>1a,</w:t>
      </w:r>
    </w:p>
    <w:p>
      <w:r>
        <w:t>1b</w:t>
      </w:r>
    </w:p>
    <w:p>
      <w:r>
        <w:t>và</w:t>
      </w:r>
    </w:p>
    <w:p>
      <w:r>
        <w:t>1c</w:t>
      </w:r>
    </w:p>
    <w:p>
      <w:r>
        <w:t>ban hành kèm theo Thông tư này đối với việc thẩm định quyết toán từ năm 2018);</w:t>
      </w:r>
    </w:p>
    <w:p>
      <w:r>
        <w:t>b) Cơ quan thẩm định ra Thông báo thẩm</w:t>
      </w:r>
    </w:p>
    <w:p>
      <w:r>
        <w:t>định quyết toán năm gửi đơn vị được thẩm định (theo</w:t>
      </w:r>
    </w:p>
    <w:p>
      <w:r>
        <w:t>Phụ</w:t>
      </w:r>
    </w:p>
    <w:p>
      <w:r>
        <w:t>lục 02</w:t>
      </w:r>
    </w:p>
    <w:p>
      <w:r>
        <w:t>, các</w:t>
      </w:r>
    </w:p>
    <w:p>
      <w:r>
        <w:t>Mẫu biểu 4a</w:t>
      </w:r>
    </w:p>
    <w:p>
      <w:r>
        <w:t>và</w:t>
      </w:r>
    </w:p>
    <w:p>
      <w:r>
        <w:t>4b</w:t>
      </w:r>
    </w:p>
    <w:p>
      <w:r>
        <w:t>đối với việc thẩm định quyết toán ngân sách năm</w:t>
      </w:r>
    </w:p>
    <w:p>
      <w:r>
        <w:t>2017; theo</w:t>
      </w:r>
    </w:p>
    <w:p>
      <w:r>
        <w:t>Phụ lục 02</w:t>
      </w:r>
    </w:p>
    <w:p>
      <w:r>
        <w:t>, các</w:t>
      </w:r>
    </w:p>
    <w:p>
      <w:r>
        <w:t>Mẫu biểu 2a</w:t>
      </w:r>
    </w:p>
    <w:p>
      <w:r>
        <w:t>,</w:t>
      </w:r>
    </w:p>
    <w:p>
      <w:r>
        <w:t>2b</w:t>
      </w:r>
    </w:p>
    <w:p>
      <w:r>
        <w:t>và</w:t>
      </w:r>
    </w:p>
    <w:p>
      <w:r>
        <w:t>2c</w:t>
      </w:r>
    </w:p>
    <w:p>
      <w:r>
        <w:t>ban hành kèm theo Thông tư này đối với việc thẩm</w:t>
      </w:r>
    </w:p>
    <w:p>
      <w:r>
        <w:t>định quyết toán từ năm ngân sách 2018) và các đơn vị liên quan tại nơi nhận của</w:t>
      </w:r>
    </w:p>
    <w:p>
      <w:r>
        <w:t>Phụ lục 02</w:t>
      </w:r>
    </w:p>
    <w:p>
      <w:r>
        <w:t>ban hành kèm theo Thông tư này;</w:t>
      </w:r>
    </w:p>
    <w:p>
      <w:r>
        <w:t>c) Trường hợp đơn vị được thẩm định</w:t>
      </w:r>
    </w:p>
    <w:p>
      <w:r>
        <w:t>không ký biên bản thẩm định quyết toán năm, cơ quan thẩm định căn cứ kết quả thẩm</w:t>
      </w:r>
    </w:p>
    <w:p>
      <w:r>
        <w:t>định ra Thông báo thẩm định quyết toán năm gửi đơn vị được thẩm định và các đơn</w:t>
      </w:r>
    </w:p>
    <w:p>
      <w:r>
        <w:t>vị liên quan.</w:t>
      </w:r>
    </w:p>
    <w:p>
      <w:r>
        <w:t>Điều 8. Thẩm định,</w:t>
      </w:r>
    </w:p>
    <w:p>
      <w:r>
        <w:t>thông báo kết quả thẩm định, tổng hợp quyết toán năm đối với quyết toán ngân sách</w:t>
      </w:r>
    </w:p>
    <w:p>
      <w:r>
        <w:t>cấp huyện, xã</w:t>
      </w:r>
    </w:p>
    <w:p>
      <w:r>
        <w:t>Căn cứ vào báo cáo quyết toán của Ủy</w:t>
      </w:r>
    </w:p>
    <w:p>
      <w:r>
        <w:t>ban nhân dân cấp xã hoặc cơ quan tài chính cấp dưới gửi theo quy định tại</w:t>
      </w:r>
    </w:p>
    <w:p>
      <w:r>
        <w:t>khoản 4 Điều 3 Thông tư này</w:t>
      </w:r>
    </w:p>
    <w:p>
      <w:r>
        <w:t>, cơ quan tài chính cấp trên thẩm định</w:t>
      </w:r>
    </w:p>
    <w:p>
      <w:r>
        <w:t>quyết toán năm của ngân sách cấp dưới theo các nội dung sau:</w:t>
      </w:r>
    </w:p>
    <w:p>
      <w:r>
        <w:t>a) Kiểm tra danh mục báo cáo quyết</w:t>
      </w:r>
    </w:p>
    <w:p>
      <w:r>
        <w:t>toán năm theo mẫu biểu quy định tại Thông tư số</w:t>
      </w:r>
    </w:p>
    <w:p>
      <w:r>
        <w:t>344/2016/TT-BTC</w:t>
      </w:r>
    </w:p>
    <w:p>
      <w:r>
        <w:t>(đối với ngân sách cấp xã) và Thông tư số</w:t>
      </w:r>
    </w:p>
    <w:p>
      <w:r>
        <w:t>342/2016/TT-BTC</w:t>
      </w:r>
    </w:p>
    <w:p>
      <w:r>
        <w:t>(đối với ngân sách cấp huyện); trường hợp chưa đầy đủ thì đề nghị Ủy ban nhân</w:t>
      </w:r>
    </w:p>
    <w:p>
      <w:r>
        <w:t>dân cấp xã (đối với ngân sách cấp xã), cơ quan tài chính cấp huyện (đối với</w:t>
      </w:r>
    </w:p>
    <w:p>
      <w:r>
        <w:t>ngân sách cấp huyện) lập và gửi bổ sung;</w:t>
      </w:r>
    </w:p>
    <w:p>
      <w:r>
        <w:t>b) Kiểm tra tính đầy đủ và khớp đúng</w:t>
      </w:r>
    </w:p>
    <w:p>
      <w:r>
        <w:t>giữa các số liệu quyết toán theo quy định. Trong đó:</w:t>
      </w:r>
    </w:p>
    <w:p>
      <w:r>
        <w:t>Kiểm tra số quyết toán thu ngân sách</w:t>
      </w:r>
    </w:p>
    <w:p>
      <w:r>
        <w:t>các cấp so với số thu đã nộp ngân sách tại Kho bạc Nhà nước;</w:t>
      </w:r>
    </w:p>
    <w:p>
      <w:r>
        <w:t>Kiểm tra số bổ sung từ ngân sách cấp</w:t>
      </w:r>
    </w:p>
    <w:p>
      <w:r>
        <w:t>trên cho ngân sách cấp dưới so với số liệu của cơ quan tài chính cấp trên và số</w:t>
      </w:r>
    </w:p>
    <w:p>
      <w:r>
        <w:t>liệu hạch toán qua Kho bạc Nhà nước;</w:t>
      </w:r>
    </w:p>
    <w:p>
      <w:r>
        <w:t>c) Kiểm tra số liệu tăng, giảm quyết</w:t>
      </w:r>
    </w:p>
    <w:p>
      <w:r>
        <w:t>toán so với dự toán ngân sách được cơ quan có thẩm quyền giao:</w:t>
      </w:r>
    </w:p>
    <w:p>
      <w:r>
        <w:t>Kiểm tra nguyên nhân tăng, giảm số</w:t>
      </w:r>
    </w:p>
    <w:p>
      <w:r>
        <w:t>liệu quyết toán các khoản thu phí, lệ phí và các khoản thu khác của ngân sách</w:t>
      </w:r>
    </w:p>
    <w:p>
      <w:r>
        <w:t>nhà nước so với dự toán được giao theo quy định của pháp luật về quản lý thuế,</w:t>
      </w:r>
    </w:p>
    <w:p>
      <w:r>
        <w:t>phí, lệ phí và các chế độ thu khác của Nhà nước;</w:t>
      </w:r>
    </w:p>
    <w:p>
      <w:r>
        <w:t>Kiểm tra dự toán chi ngân sách được</w:t>
      </w:r>
    </w:p>
    <w:p>
      <w:r>
        <w:t>giao trong năm, bảo đảm khớp đúng với dự toán được cấp có thẩm quyền giao (bao</w:t>
      </w:r>
    </w:p>
    <w:p>
      <w:r>
        <w:t>gồm dự toán giao đầu năm, dự toán bổ sung, điều chỉnh trong năm) về tổng mức và</w:t>
      </w:r>
    </w:p>
    <w:p>
      <w:r>
        <w:t>chi tiết theo từng lĩnh vực chi;</w:t>
      </w:r>
    </w:p>
    <w:p>
      <w:r>
        <w:t>Kiểm tra nguyên nhân tăng, giảm số</w:t>
      </w:r>
    </w:p>
    <w:p>
      <w:r>
        <w:t>liệu quyết toán các khoản chi thực tế so với dự toán được cấp có thẩm quyền</w:t>
      </w:r>
    </w:p>
    <w:p>
      <w:r>
        <w:t>giao;</w:t>
      </w:r>
    </w:p>
    <w:p>
      <w:r>
        <w:t>d) Kiểm tra việc thực hiện các kiến</w:t>
      </w:r>
    </w:p>
    <w:p>
      <w:r>
        <w:t>nghị của cơ quan nhà nước có thẩm quyền qua công tác kiểm tra, kiểm toán, thanh</w:t>
      </w:r>
    </w:p>
    <w:p>
      <w:r>
        <w:t>tra, thẩm định quyết toán;</w:t>
      </w:r>
    </w:p>
    <w:p>
      <w:r>
        <w:t>đ) Nhận xét về quyết toán năm theo kết</w:t>
      </w:r>
    </w:p>
    <w:p>
      <w:r>
        <w:t>quả thẩm định quyết toán.</w:t>
      </w:r>
    </w:p>
    <w:p>
      <w:r>
        <w:t>Khi thực hiện thẩm định, tổng hợp</w:t>
      </w:r>
    </w:p>
    <w:p>
      <w:r>
        <w:t>quyết toán năm của ngân sách cấp dưới, cơ quan tài chính cấp trên có quyền:</w:t>
      </w:r>
    </w:p>
    <w:p>
      <w:r>
        <w:t>a) Yêu cầu Ủy ban nhân dân cấp xã (đối</w:t>
      </w:r>
    </w:p>
    <w:p>
      <w:r>
        <w:t>với ngân sách cấp xã), cơ quan tài chính cấp huyện (đối với ngân sách cấp huyện)</w:t>
      </w:r>
    </w:p>
    <w:p>
      <w:r>
        <w:t>bổ sung thêm những thông tin và số liệu cần thiết cho việc thẩm định quyết</w:t>
      </w:r>
    </w:p>
    <w:p>
      <w:r>
        <w:t>toán;</w:t>
      </w:r>
    </w:p>
    <w:p>
      <w:r>
        <w:t>b) Yêu cầu cơ quan xét duyệt quyết</w:t>
      </w:r>
    </w:p>
    <w:p>
      <w:r>
        <w:t>toán có trách nhiệm xuất toán, thu hồi các khoản chi không đúng chế độ và yêu cầu</w:t>
      </w:r>
    </w:p>
    <w:p>
      <w:r>
        <w:t>nộp ngay các khoản phải nộp vào ngân sách nhà nước theo chế độ quy định;</w:t>
      </w:r>
    </w:p>
    <w:p>
      <w:r>
        <w:t>c) Yêu cầu hoàn trả hoặc đề nghị cấp</w:t>
      </w:r>
    </w:p>
    <w:p>
      <w:r>
        <w:t>có thẩm quyền yêu cầu hoàn trả các khoản đã nộp ngân sách nhà nước không đúng</w:t>
      </w:r>
    </w:p>
    <w:p>
      <w:r>
        <w:t>quy định của pháp luật;</w:t>
      </w:r>
    </w:p>
    <w:p>
      <w:r>
        <w:t>d) Yêu cầu cơ quan xét duyệt quyết</w:t>
      </w:r>
    </w:p>
    <w:p>
      <w:r>
        <w:t>toán điều chỉnh lại số liệu quyết toán của đơn vị dự toán ngân sách nếu có sai</w:t>
      </w:r>
    </w:p>
    <w:p>
      <w:r>
        <w:t>sót; Ủy ban nhân dân cấp dưới trình Hội đồng nhân dân cùng cấp điều chỉnh lại</w:t>
      </w:r>
    </w:p>
    <w:p>
      <w:r>
        <w:t>quyết toán ngân sách nếu có sai sót và gửi lại số liệu quyết toán;</w:t>
      </w:r>
    </w:p>
    <w:p>
      <w:r>
        <w:t>đ) Xử lý theo thẩm quyền hoặc đề nghị</w:t>
      </w:r>
    </w:p>
    <w:p>
      <w:r>
        <w:t>cơ quan có thẩm quyền xử lý theo quy định của pháp luật đối với trường hợp phát</w:t>
      </w:r>
    </w:p>
    <w:p>
      <w:r>
        <w:t>hiện sai phạm.</w:t>
      </w:r>
    </w:p>
    <w:p>
      <w:r>
        <w:t>Thông báo thẩm định quyết toán năm:</w:t>
      </w:r>
    </w:p>
    <w:p>
      <w:r>
        <w:t>Cơ quan tài chính cấp trên thẩm định</w:t>
      </w:r>
    </w:p>
    <w:p>
      <w:r>
        <w:t>và Thông báo quyết toán năm (theo</w:t>
      </w:r>
    </w:p>
    <w:p>
      <w:r>
        <w:t>Phụ lục 03</w:t>
      </w:r>
    </w:p>
    <w:p>
      <w:r>
        <w:t>ban</w:t>
      </w:r>
    </w:p>
    <w:p>
      <w:r>
        <w:t>hành kèm theo Thông tư này) gửi cơ quan được thẩm định và các cơ quan có liên</w:t>
      </w:r>
    </w:p>
    <w:p>
      <w:r>
        <w:t>quan.</w:t>
      </w:r>
    </w:p>
    <w:p>
      <w:r>
        <w:t>Điều 9. Lập, gửi, xét</w:t>
      </w:r>
    </w:p>
    <w:p>
      <w:r>
        <w:t>duyệt, thẩm định và thông báo quyết toán năm đối với kinh phí ủy quyền</w:t>
      </w:r>
    </w:p>
    <w:p>
      <w:r>
        <w:t>Cơ quan quản lý nhà nước thuộc ngân</w:t>
      </w:r>
    </w:p>
    <w:p>
      <w:r>
        <w:t>sách cấp dưới nhận kinh phí ủy quyền lập báo cáo quyết toán phần kinh phí ủy</w:t>
      </w:r>
    </w:p>
    <w:p>
      <w:r>
        <w:t>quyền theo quy định tại</w:t>
      </w:r>
    </w:p>
    <w:p>
      <w:r>
        <w:t>khoản 1 Điều 3 Thông tư này</w:t>
      </w:r>
    </w:p>
    <w:p>
      <w:r>
        <w:t>, gửi cơ</w:t>
      </w:r>
    </w:p>
    <w:p>
      <w:r>
        <w:t>quan quản lý nhà nước thuộc ngân sách cấp trên ủy quyền.</w:t>
      </w:r>
    </w:p>
    <w:p>
      <w:r>
        <w:t>Cơ quan quản lý nhà nước thuộc ngân</w:t>
      </w:r>
    </w:p>
    <w:p>
      <w:r>
        <w:t>sách cấp trên xét duyệt và thông báo kết quả xét duyệt quyết toán phần kinh phí</w:t>
      </w:r>
    </w:p>
    <w:p>
      <w:r>
        <w:t>đã ủy quyền cho cơ quan quản lý nhà nước thuộc ngân sách cấp dưới theo quy định</w:t>
      </w:r>
    </w:p>
    <w:p>
      <w:r>
        <w:t>tại</w:t>
      </w:r>
    </w:p>
    <w:p>
      <w:r>
        <w:t>Điều 6 Thông tư này</w:t>
      </w:r>
    </w:p>
    <w:p>
      <w:r>
        <w:t>; tổng hợp vào quyết toán chi ngân</w:t>
      </w:r>
    </w:p>
    <w:p>
      <w:r>
        <w:t>sách của cơ quan mình, gửi cơ quan tài chính cùng cấp.</w:t>
      </w:r>
    </w:p>
    <w:p>
      <w:r>
        <w:t>Cơ quan tài chính cùng cấp thực hiện</w:t>
      </w:r>
    </w:p>
    <w:p>
      <w:r>
        <w:t>thẩm định theo quy định tại</w:t>
      </w:r>
    </w:p>
    <w:p>
      <w:r>
        <w:t>Điều 7 Thông tư này.</w:t>
      </w:r>
    </w:p>
    <w:p>
      <w:r>
        <w:t>Đối với kinh phí ủy quyền thực hiện</w:t>
      </w:r>
    </w:p>
    <w:p>
      <w:r>
        <w:t>Pháp lệnh ưu đãi người có công với cách mạng thực hiện theo Thông tư hướng dẫn</w:t>
      </w:r>
    </w:p>
    <w:p>
      <w:r>
        <w:t>riêng của Bộ Tài chính.</w:t>
      </w:r>
    </w:p>
    <w:p>
      <w:r>
        <w:t>Điều 10. Trách nhiệm</w:t>
      </w:r>
    </w:p>
    <w:p>
      <w:r>
        <w:t>của các cơ quan, đơn vị trong việc xét duyệt, thẩm định, thông báo và tổng hợp</w:t>
      </w:r>
    </w:p>
    <w:p>
      <w:r>
        <w:t>quyết toán năm</w:t>
      </w:r>
    </w:p>
    <w:p>
      <w:r>
        <w:t>Trách nhiệm của đơn vị sử dụng ngân</w:t>
      </w:r>
    </w:p>
    <w:p>
      <w:r>
        <w:t>sách:</w:t>
      </w:r>
    </w:p>
    <w:p>
      <w:r>
        <w:t>a) Chịu trách nhiệm về việc chấp hành</w:t>
      </w:r>
    </w:p>
    <w:p>
      <w:r>
        <w:t>đúng chính sách, chế độ của Nhà nước, về tính chính xác, trung thực của thông</w:t>
      </w:r>
    </w:p>
    <w:p>
      <w:r>
        <w:t>tin số liệu quyết toán và tính hợp pháp của chứng từ cung cấp cho đơn vị xét</w:t>
      </w:r>
    </w:p>
    <w:p>
      <w:r>
        <w:t>duyệt, thẩm định quyết toán; cung cấp kịp thời và đầy đủ các hồ sơ, tài liệu,</w:t>
      </w:r>
    </w:p>
    <w:p>
      <w:r>
        <w:t>chứng từ phục vụ cho công tác xét duyệt, thẩm định quyết toán;</w:t>
      </w:r>
    </w:p>
    <w:p>
      <w:r>
        <w:t>b) Thực hiện nghiêm kiến nghị của đơn</w:t>
      </w:r>
    </w:p>
    <w:p>
      <w:r>
        <w:t>vị dự toán cấp trên hoặc cơ quan nhà nước có thẩm quyền về điều chỉnh số liệu,</w:t>
      </w:r>
    </w:p>
    <w:p>
      <w:r>
        <w:t>sổ kế toán, báo cáo quyết toán, xuất toán, thu hồi nộp ngân sách nhà nước;</w:t>
      </w:r>
    </w:p>
    <w:p>
      <w:r>
        <w:t>c) Kể từ ngày nhận được thông báo xét</w:t>
      </w:r>
    </w:p>
    <w:p>
      <w:r>
        <w:t>duyệt quyết toán hoặc thông báo điều chỉnh quyết toán năm của đơn vị dự toán cấp</w:t>
      </w:r>
    </w:p>
    <w:p>
      <w:r>
        <w:t>trên (trường hợp trực thuộc đơn vị dự toán cấp trên), hoặc thông báo xét duyệt</w:t>
      </w:r>
    </w:p>
    <w:p>
      <w:r>
        <w:t>quyết toán năm của cơ quan tài chính cùng cấp, trong phạm vi 10 ngày làm việc</w:t>
      </w:r>
    </w:p>
    <w:p>
      <w:r>
        <w:t>phải thực hiện đầy đủ các nội dung trong thông báo xét duyệt hoặc điều chỉnh</w:t>
      </w:r>
    </w:p>
    <w:p>
      <w:r>
        <w:t>quyết toán năm và làm thủ tục điều chỉnh số liệu quyết toán với Kho bạc Nhà nước</w:t>
      </w:r>
    </w:p>
    <w:p>
      <w:r>
        <w:t>nơi giao dịch;</w:t>
      </w:r>
    </w:p>
    <w:p>
      <w:r>
        <w:t>Trường hợp đơn vị sử dụng ngân sách</w:t>
      </w:r>
    </w:p>
    <w:p>
      <w:r>
        <w:t>không thống nhất với nội dung thông báo xét duyệt quyết toán của đơn vị dự toán</w:t>
      </w:r>
    </w:p>
    <w:p>
      <w:r>
        <w:t>ngân sách cấp trên thì phải có văn bản gửi đơn vị dự toán c</w:t>
      </w:r>
    </w:p>
    <w:p>
      <w:r>
        <w:t>ấ</w:t>
      </w:r>
    </w:p>
    <w:p>
      <w:r>
        <w:t>p I để xem</w:t>
      </w:r>
    </w:p>
    <w:p>
      <w:r>
        <w:t>xét, quyết định;</w:t>
      </w:r>
    </w:p>
    <w:p>
      <w:r>
        <w:t>Trường hợp đơn vị sử dụng ngân sách</w:t>
      </w:r>
    </w:p>
    <w:p>
      <w:r>
        <w:t>không thống nhất với nội dung thông báo xét duyệt quyết toán của đơn vị dự toán</w:t>
      </w:r>
    </w:p>
    <w:p>
      <w:r>
        <w:t>c</w:t>
      </w:r>
    </w:p>
    <w:p>
      <w:r>
        <w:t>ấ</w:t>
      </w:r>
    </w:p>
    <w:p>
      <w:r>
        <w:t>p I thì phải</w:t>
      </w:r>
    </w:p>
    <w:p>
      <w:r>
        <w:t>có văn bản gửi cơ quan tài chính cùng cấp với đơn vị dự toán c</w:t>
      </w:r>
    </w:p>
    <w:p>
      <w:r>
        <w:t>ấ</w:t>
      </w:r>
    </w:p>
    <w:p>
      <w:r>
        <w:t>p I để xem</w:t>
      </w:r>
    </w:p>
    <w:p>
      <w:r>
        <w:t>xét, quyết định;</w:t>
      </w:r>
    </w:p>
    <w:p>
      <w:r>
        <w:t>Trường hợp đơn vị sử dụng ngân sách</w:t>
      </w:r>
    </w:p>
    <w:p>
      <w:r>
        <w:t>không thống nhất với nội dung thông báo xét duyệt quyết toán của cơ quan tài</w:t>
      </w:r>
    </w:p>
    <w:p>
      <w:r>
        <w:t>chính cùng cấp thì phải trình Ủy ban nhân dân cùng cấp (đối với đơn vị dự toán</w:t>
      </w:r>
    </w:p>
    <w:p>
      <w:r>
        <w:t>c</w:t>
      </w:r>
    </w:p>
    <w:p>
      <w:r>
        <w:t>ấ</w:t>
      </w:r>
    </w:p>
    <w:p>
      <w:r>
        <w:t>p I thuộc cấp</w:t>
      </w:r>
    </w:p>
    <w:p>
      <w:r>
        <w:t>chính quyền địa phương) hoặc trình Thủ tướng Chính phủ (đối với đơn vị dự toán</w:t>
      </w:r>
    </w:p>
    <w:p>
      <w:r>
        <w:t>c</w:t>
      </w:r>
    </w:p>
    <w:p>
      <w:r>
        <w:t>ấ</w:t>
      </w:r>
    </w:p>
    <w:p>
      <w:r>
        <w:t>p I thuộc</w:t>
      </w:r>
    </w:p>
    <w:p>
      <w:r>
        <w:t>ngân sách trung ương) để xem xét, quyết định.</w:t>
      </w:r>
    </w:p>
    <w:p>
      <w:r>
        <w:t>Trong khi chờ quyết định của cấp có thẩm</w:t>
      </w:r>
    </w:p>
    <w:p>
      <w:r>
        <w:t>quyền, đơn vị sử dụng ngân sách phải chấp hành đầy đủ theo nội dung thông báo</w:t>
      </w:r>
    </w:p>
    <w:p>
      <w:r>
        <w:t>xét duyệt quyết toán của cơ quan có thẩm quyền.</w:t>
      </w:r>
    </w:p>
    <w:p>
      <w:r>
        <w:t>Trách nhiệm của đơn vị dự toán cấp</w:t>
      </w:r>
    </w:p>
    <w:p>
      <w:r>
        <w:t>trên của đơn vị sử dụng ngân sách:</w:t>
      </w:r>
    </w:p>
    <w:p>
      <w:r>
        <w:t>a) Xét duyệt và thông báo quyết toán</w:t>
      </w:r>
    </w:p>
    <w:p>
      <w:r>
        <w:t>năm và chịu trách nhiệm về k</w:t>
      </w:r>
    </w:p>
    <w:p>
      <w:r>
        <w:t>ế</w:t>
      </w:r>
    </w:p>
    <w:p>
      <w:r>
        <w:t>t quả xét duyệt quyết toán của các đơn vị dự</w:t>
      </w:r>
    </w:p>
    <w:p>
      <w:r>
        <w:t>toán cấp dưới trực thuộc;</w:t>
      </w:r>
    </w:p>
    <w:p>
      <w:r>
        <w:t>b) Khi nhận được thông báo thẩm định</w:t>
      </w:r>
    </w:p>
    <w:p>
      <w:r>
        <w:t>quyết toán hoặc thông báo điều chỉnh quyết toán năm của đơn vị dự toán cấp I,</w:t>
      </w:r>
    </w:p>
    <w:p>
      <w:r>
        <w:t>trong phạm vi 10 ngày làm việc phải thực hiện đầy đủ các kiến nghị trong thông</w:t>
      </w:r>
    </w:p>
    <w:p>
      <w:r>
        <w:t>báo thẩm định quyết toán năm và điều chỉnh thông báo xét duyệt quyết toán cho</w:t>
      </w:r>
    </w:p>
    <w:p>
      <w:r>
        <w:t>các đơn vị dự toán cấp dưới trực thuộc;</w:t>
      </w:r>
    </w:p>
    <w:p>
      <w:r>
        <w:t>Trường hợp đơn vị dự toán cấp trên có</w:t>
      </w:r>
    </w:p>
    <w:p>
      <w:r>
        <w:t>ý kiến không thống nhất với thông báo thẩm định quyết toán của đơn vị dự toán cấp</w:t>
      </w:r>
    </w:p>
    <w:p>
      <w:r>
        <w:t>I thì phải có văn bản gửi cơ quan tài chính cùng cấp với đơn vị dự toán cấp I để</w:t>
      </w:r>
    </w:p>
    <w:p>
      <w:r>
        <w:t>xem xét, quyết định. Trong khi chờ ý kiến quyết định của cơ quan tài chính, đơn</w:t>
      </w:r>
    </w:p>
    <w:p>
      <w:r>
        <w:t>vị dự toán cấp trên phải chấp hành theo thông báo thẩm định quyết toán của đơn</w:t>
      </w:r>
    </w:p>
    <w:p>
      <w:r>
        <w:t>vị dự toán cấp I.</w:t>
      </w:r>
    </w:p>
    <w:p>
      <w:r>
        <w:t>Trách nhiệm của đơn vị dự toán cấp</w:t>
      </w:r>
    </w:p>
    <w:p>
      <w:r>
        <w:t>I:</w:t>
      </w:r>
    </w:p>
    <w:p>
      <w:r>
        <w:t>a) Hướng dẫn các đơn vị dự toán cấp dưới</w:t>
      </w:r>
    </w:p>
    <w:p>
      <w:r>
        <w:t>trực thuộc thực hiện đúng các quy định về xét duyệt và thông báo quyết toán</w:t>
      </w:r>
    </w:p>
    <w:p>
      <w:r>
        <w:t>năm; đồng thời tổng hợp, lập và gửi báo cáo quyết toán năm theo đúng thời hạn</w:t>
      </w:r>
    </w:p>
    <w:p>
      <w:r>
        <w:t>quy định;</w:t>
      </w:r>
    </w:p>
    <w:p>
      <w:r>
        <w:t>b) Xét duyệt, thông báo quyết toán năm</w:t>
      </w:r>
    </w:p>
    <w:p>
      <w:r>
        <w:t>và chịu trách nhiệm về kết quả xét duyệt quyết toán của các đơn vị dự toán cấp</w:t>
      </w:r>
    </w:p>
    <w:p>
      <w:r>
        <w:t>dưới trực thuộc theo quy định tại</w:t>
      </w:r>
    </w:p>
    <w:p>
      <w:r>
        <w:t>Điều 6 Thông tư này</w:t>
      </w:r>
    </w:p>
    <w:p>
      <w:r>
        <w:t>; thẩm</w:t>
      </w:r>
    </w:p>
    <w:p>
      <w:r>
        <w:t>định và thông báo quyết toán năm của các đơn vị dự toán cấp trên của đơn vị sử</w:t>
      </w:r>
    </w:p>
    <w:p>
      <w:r>
        <w:t>dụng ngân sách trực thuộc theo quy định tại</w:t>
      </w:r>
    </w:p>
    <w:p>
      <w:r>
        <w:t>Điều 7 Thông tư này;</w:t>
      </w:r>
    </w:p>
    <w:p>
      <w:r>
        <w:t>c) Khi nhận được thông báo thẩm định</w:t>
      </w:r>
    </w:p>
    <w:p>
      <w:r>
        <w:t>quyết toán năm của cơ quan tài chính cùng cấp, trong phạm vi 10 ngày làm việc</w:t>
      </w:r>
    </w:p>
    <w:p>
      <w:r>
        <w:t>phải thực hiện đầy đủ các kiến nghị trong thông báo thẩm định quyết toán năm và</w:t>
      </w:r>
    </w:p>
    <w:p>
      <w:r>
        <w:t>điều chỉnh thông báo xét duyệt quyết toán năm cho các đơn vị dự toán cấp dưới</w:t>
      </w:r>
    </w:p>
    <w:p>
      <w:r>
        <w:t>trực thuộc;</w:t>
      </w:r>
    </w:p>
    <w:p>
      <w:r>
        <w:t>Trường hợp đơn vị dự toán cấp I không</w:t>
      </w:r>
    </w:p>
    <w:p>
      <w:r>
        <w:t>thống nhất với nội dung thông báo xét duyệt hoặc thẩm định quyết toán năm của</w:t>
      </w:r>
    </w:p>
    <w:p>
      <w:r>
        <w:t>cơ quan tài chính thì phải có văn bản báo cáo Ủy ban nhân dân cùng cấp (nếu là</w:t>
      </w:r>
    </w:p>
    <w:p>
      <w:r>
        <w:t>đơn vị dự toán cấp I thuộc cấp chính quyền địa phương) hoặc báo cáo Thủ tướng</w:t>
      </w:r>
    </w:p>
    <w:p>
      <w:r>
        <w:t>Chính phủ (nếu là đơn vị dự toán cấp I thuộc ngân sách trung ương) để xem xét,</w:t>
      </w:r>
    </w:p>
    <w:p>
      <w:r>
        <w:t>quyết định;</w:t>
      </w:r>
    </w:p>
    <w:p>
      <w:r>
        <w:t>Trong khi chờ ý kiến quyết định của Ủy</w:t>
      </w:r>
    </w:p>
    <w:p>
      <w:r>
        <w:t>ban nhân dân cùng cấp hoặc Thủ tướng Chính phủ, đơn vị dự toán cấp I phải chấp</w:t>
      </w:r>
    </w:p>
    <w:p>
      <w:r>
        <w:t>hành theo thông báo thẩm định quyết toán của cơ quan tài chính cùng cấp.</w:t>
      </w:r>
    </w:p>
    <w:p>
      <w:r>
        <w:t>Trách nhiệm của cơ quan tài chính</w:t>
      </w:r>
    </w:p>
    <w:p>
      <w:r>
        <w:t>các cấp:</w:t>
      </w:r>
    </w:p>
    <w:p>
      <w:r>
        <w:t>a) Xét duyệt, thông báo quyết toán năm</w:t>
      </w:r>
    </w:p>
    <w:p>
      <w:r>
        <w:t>đối với các đơn vị dự toán cấp I đồng thời là đơn vị sử dụng ngân sách theo quy</w:t>
      </w:r>
    </w:p>
    <w:p>
      <w:r>
        <w:t>định tại</w:t>
      </w:r>
    </w:p>
    <w:p>
      <w:r>
        <w:t>Điều 6 Thông tư này;</w:t>
      </w:r>
    </w:p>
    <w:p>
      <w:r>
        <w:t>b) Thẩm định, thông báo quyết toán năm</w:t>
      </w:r>
    </w:p>
    <w:p>
      <w:r>
        <w:t>đối với đơn vị dự toán cấp I cùng cấp theo quy định tại</w:t>
      </w:r>
    </w:p>
    <w:p>
      <w:r>
        <w:t>Điều 7 Thông</w:t>
      </w:r>
    </w:p>
    <w:p>
      <w:r>
        <w:t>tư này</w:t>
      </w:r>
    </w:p>
    <w:p>
      <w:r>
        <w:t>; quyết toán ngân sách cấp huyện, xã theo quy định tại</w:t>
      </w:r>
    </w:p>
    <w:p>
      <w:r>
        <w:t>Điều</w:t>
      </w:r>
    </w:p>
    <w:p>
      <w:r>
        <w:t>8 Thông tư này;</w:t>
      </w:r>
    </w:p>
    <w:p>
      <w:r>
        <w:t>c) Tổng hợp, lập báo cáo quyết toán</w:t>
      </w:r>
    </w:p>
    <w:p>
      <w:r>
        <w:t>ngân sách trình cấp có thẩm quyền quyết định theo quy định tại</w:t>
      </w:r>
    </w:p>
    <w:p>
      <w:r>
        <w:t>khoản</w:t>
      </w:r>
    </w:p>
    <w:p>
      <w:r>
        <w:t>6, 7 và 8 Điều 44 Nghị định số 163/2016/NĐ-CP</w:t>
      </w:r>
    </w:p>
    <w:p>
      <w:r>
        <w:t>và Thông tư số</w:t>
      </w:r>
    </w:p>
    <w:p>
      <w:r>
        <w:t>342/2016/TT-BTC</w:t>
      </w:r>
    </w:p>
    <w:p>
      <w:r>
        <w:t>.</w:t>
      </w:r>
    </w:p>
    <w:p>
      <w:r>
        <w:t>Trách nhiệm của Kho bạc Nhà nước:</w:t>
      </w:r>
    </w:p>
    <w:p>
      <w:r>
        <w:t>a) Xác nhận và chịu trách nhiệm về việc</w:t>
      </w:r>
    </w:p>
    <w:p>
      <w:r>
        <w:t>xác nhận tình hình sử dụng dự toán, tạm ứng và thanh toán tạm ứng kinh phí ngân</w:t>
      </w:r>
    </w:p>
    <w:p>
      <w:r>
        <w:t>sách cho các đơn vị dự toán theo quy định; số liệu đã ghi thu ghi chi trong năm</w:t>
      </w:r>
    </w:p>
    <w:p>
      <w:r>
        <w:t>đối với dự án sử dụng vốn ODA và vay ưu đãi làm căn cứ quyết toán ngân sách nhà</w:t>
      </w:r>
    </w:p>
    <w:p>
      <w:r>
        <w:t>nước hàng năm;</w:t>
      </w:r>
    </w:p>
    <w:p>
      <w:r>
        <w:t>b) Rà soát, xác nhận các khoản kinh</w:t>
      </w:r>
    </w:p>
    <w:p>
      <w:r>
        <w:t>phí ngân sách còn dư được chuyển nguồn sang năm sau theo quy định tại</w:t>
      </w:r>
    </w:p>
    <w:p>
      <w:r>
        <w:t>Điều 43 Nghị định số 163/2016/NĐ-CP</w:t>
      </w:r>
    </w:p>
    <w:p>
      <w:r>
        <w:t>và</w:t>
      </w:r>
    </w:p>
    <w:p>
      <w:r>
        <w:t>Điều 26 Thông</w:t>
      </w:r>
    </w:p>
    <w:p>
      <w:r>
        <w:t>tư số 342/2016/TT-BTC</w:t>
      </w:r>
    </w:p>
    <w:p>
      <w:r>
        <w:t>;</w:t>
      </w:r>
    </w:p>
    <w:p>
      <w:r>
        <w:t>c) Tạm dừng thanh toán theo yêu cầu của</w:t>
      </w:r>
    </w:p>
    <w:p>
      <w:r>
        <w:t>cơ quan tài chính (bằng văn bản) đối với các đơn vị dự toán không gửi báo cáo</w:t>
      </w:r>
    </w:p>
    <w:p>
      <w:r>
        <w:t>quyết toán năm đúng thời gian quy định cho đến khi nhận được quyết toán năm, trừ</w:t>
      </w:r>
    </w:p>
    <w:p>
      <w:r>
        <w:t>các khoản: lương, phụ cấp lương, trợ cấp, học bổng và một số khoản chi cấp thiết</w:t>
      </w:r>
    </w:p>
    <w:p>
      <w:r>
        <w:t>đ</w:t>
      </w:r>
    </w:p>
    <w:p>
      <w:r>
        <w:t>ể</w:t>
      </w:r>
    </w:p>
    <w:p>
      <w:r>
        <w:t>đảm bảo hoạt</w:t>
      </w:r>
    </w:p>
    <w:p>
      <w:r>
        <w:t>động của bộ máy, không bao gồm các khoản chi mua sắm trang thiết bị, sửa chữa;</w:t>
      </w:r>
    </w:p>
    <w:p>
      <w:r>
        <w:t>d) Phối hợp với đơn vị sử dụng ngân</w:t>
      </w:r>
    </w:p>
    <w:p>
      <w:r>
        <w:t>sách điều chỉnh số liệu kế toán theo văn bản đề nghị của cơ quan có thẩm quyền</w:t>
      </w:r>
    </w:p>
    <w:p>
      <w:r>
        <w:t>theo kết quả thông báo xét duy</w:t>
      </w:r>
    </w:p>
    <w:p>
      <w:r>
        <w:t>ệ</w:t>
      </w:r>
    </w:p>
    <w:p>
      <w:r>
        <w:t>t, thẩm định quyết toán.</w:t>
      </w:r>
    </w:p>
    <w:p>
      <w:r>
        <w:t>Điều 11. Hiệu lực thi</w:t>
      </w:r>
    </w:p>
    <w:p>
      <w:r>
        <w:t>hành</w:t>
      </w:r>
    </w:p>
    <w:p>
      <w:r>
        <w:t>Thông tư này có hiệu lực thi hành kể</w:t>
      </w:r>
    </w:p>
    <w:p>
      <w:r>
        <w:t>từ ngày 10 tháng 02 năm 2018 và áp dụng đối với quyết toán ngân sách nhà nước từ</w:t>
      </w:r>
    </w:p>
    <w:p>
      <w:r>
        <w:t>năm 2017.</w:t>
      </w:r>
    </w:p>
    <w:p>
      <w:r>
        <w:t>Thông tư số</w:t>
      </w:r>
    </w:p>
    <w:p>
      <w:r>
        <w:t>01/2007/TT-BTC</w:t>
      </w:r>
    </w:p>
    <w:p>
      <w:r>
        <w:t>ngày 02 tháng 01 năm 2007 của Bộ</w:t>
      </w:r>
    </w:p>
    <w:p>
      <w:r>
        <w:t>Tài chính hướng dẫn xét duyệt, thẩm định và thông báo quyết toán năm đối với cơ</w:t>
      </w:r>
    </w:p>
    <w:p>
      <w:r>
        <w:t>quan hành chính, đơn vị sự nghiệp, tổ chức được ngân sách nhà nước hỗ trợ và ngân</w:t>
      </w:r>
    </w:p>
    <w:p>
      <w:r>
        <w:t>sách các cấp hết hiệu lực thi hành kể từ ngày Thông tư này có hiệu lực thi hành.</w:t>
      </w:r>
    </w:p>
    <w:p>
      <w:r>
        <w:t>Trong quá trình thực hiện nếu có vướn</w:t>
      </w:r>
    </w:p>
    <w:p>
      <w:r>
        <w:t>g</w:t>
      </w:r>
    </w:p>
    <w:p>
      <w:r>
        <w:t>mắc, đề nghị</w:t>
      </w:r>
    </w:p>
    <w:p>
      <w:r>
        <w:t>phản ánh kịp thời về Bộ Tài chính để nghiên cứu giải quyết./.</w:t>
      </w:r>
    </w:p>
    <w:p>
      <w:r>
        <w:t>Nơi</w:t>
      </w:r>
    </w:p>
    <w:p>
      <w:r>
        <w:t>nhận:-</w:t>
      </w:r>
    </w:p>
    <w:p>
      <w:r>
        <w:t>Ban Bí thư Trung ương Đảng;- Thủ tướng, các Phó Thủ tướng Chính phủ;-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Các bộ, cơ quan ngang bộ, cơ quan thuộc Chính phủ;- HĐND, UBND các tỉnh, thành phố trực thuộc TW;- Ủy ban trung ương Mặt trận Tổ quốc Việt Nam;- Cơ quan trung ương của các đoàn thể;- Sở Tài chính, KBNN tỉnh, TP trực thuộc TW;- Cục Kiểm tra văn bản QPPL (Bộ Tư pháp);- Công báo, Cổng TTĐT Chính phủ;- Cổng TTĐT Bộ Tài chính;- Các đơn vị thuộc Bộ Tài chính;- Lưu: VT, HCSN (450 b). KT. BỘ</w:t>
      </w:r>
    </w:p>
    <w:p>
      <w:r>
        <w:t>TRƯỞNGTHỨ TRƯỞNGTrần Xuân Hà</w:t>
      </w:r>
    </w:p>
    <w:p>
      <w:r>
        <w:t>PHỤ</w:t>
      </w:r>
    </w:p>
    <w:p>
      <w:r>
        <w:t>LỤC 01</w:t>
      </w:r>
    </w:p>
    <w:p>
      <w:r>
        <w:t>(Ban hành kèm</w:t>
      </w:r>
    </w:p>
    <w:p>
      <w:r>
        <w:t>theo Thông tư số</w:t>
      </w:r>
    </w:p>
    <w:p>
      <w:r>
        <w:t>1</w:t>
      </w:r>
    </w:p>
    <w:p>
      <w:r>
        <w:t>37/2017/TT-BTC ngày</w:t>
      </w:r>
    </w:p>
    <w:p>
      <w:r>
        <w:t>25 tháng 12 năm</w:t>
      </w:r>
    </w:p>
    <w:p>
      <w:r>
        <w:t>2017 của Bộ Tài chính)</w:t>
      </w:r>
    </w:p>
    <w:p>
      <w:r>
        <w:t>CỘNG HÒA XÃ HỘI</w:t>
      </w:r>
    </w:p>
    <w:p>
      <w:r>
        <w:t>CHỦ NGHĨA VIỆT NAM</w:t>
      </w:r>
    </w:p>
    <w:p>
      <w:r>
        <w:t>Độc</w:t>
      </w:r>
    </w:p>
    <w:p>
      <w:r>
        <w:t>lập - Tự do - Hạnh phúc</w:t>
      </w:r>
    </w:p>
    <w:p>
      <w:r>
        <w:t>…,</w:t>
      </w:r>
    </w:p>
    <w:p>
      <w:r>
        <w:t>ngày.... tháng....năm...</w:t>
      </w:r>
    </w:p>
    <w:p>
      <w:r>
        <w:t>BIÊN BẢN</w:t>
      </w:r>
    </w:p>
    <w:p>
      <w:r>
        <w:t>Xét duyệt/Thẩm định quyết toán ngân sách năm</w:t>
      </w:r>
    </w:p>
    <w:p>
      <w:r>
        <w:t>...</w:t>
      </w:r>
    </w:p>
    <w:p>
      <w:r>
        <w:t>1</w:t>
      </w:r>
    </w:p>
    <w:p>
      <w:r>
        <w:t>Đơn vị được</w:t>
      </w:r>
    </w:p>
    <w:p>
      <w:r>
        <w:t>xét duyệt/thẩm định:</w:t>
      </w:r>
    </w:p>
    <w:p>
      <w:r>
        <w:t>...</w:t>
      </w:r>
    </w:p>
    <w:p>
      <w:r>
        <w:t>Mã chương:</w:t>
      </w:r>
    </w:p>
    <w:p>
      <w:r>
        <w:t>...</w:t>
      </w:r>
    </w:p>
    <w:p>
      <w:r>
        <w:t>I. Thành phần xét duyệt/thẩm định:</w:t>
      </w:r>
    </w:p>
    <w:p>
      <w:r>
        <w:t>Đại diện đơn vị dự toán được xét</w:t>
      </w:r>
    </w:p>
    <w:p>
      <w:r>
        <w:t>duyệ</w:t>
      </w:r>
    </w:p>
    <w:p>
      <w:r>
        <w:t>t/</w:t>
      </w:r>
    </w:p>
    <w:p>
      <w:r>
        <w:t>thẩm định:</w:t>
      </w:r>
    </w:p>
    <w:p>
      <w:r>
        <w:t>Ông, bà</w:t>
      </w:r>
    </w:p>
    <w:p>
      <w:r>
        <w:t>……….</w:t>
      </w:r>
    </w:p>
    <w:p>
      <w:r>
        <w:t>Chức vụ</w:t>
      </w:r>
    </w:p>
    <w:p>
      <w:r>
        <w:t>……</w:t>
      </w:r>
    </w:p>
    <w:p>
      <w:r>
        <w:t>Đại diện cơ quan, đơn vị xét duyệt/thẩm</w:t>
      </w:r>
    </w:p>
    <w:p>
      <w:r>
        <w:t>định:</w:t>
      </w:r>
    </w:p>
    <w:p>
      <w:r>
        <w:t>Ông, bà</w:t>
      </w:r>
    </w:p>
    <w:p>
      <w:r>
        <w:t>……….</w:t>
      </w:r>
    </w:p>
    <w:p>
      <w:r>
        <w:t>Chức vụ</w:t>
      </w:r>
    </w:p>
    <w:p>
      <w:r>
        <w:t>……</w:t>
      </w:r>
    </w:p>
    <w:p>
      <w:r>
        <w:t>……….……….……….……….</w:t>
      </w:r>
    </w:p>
    <w:p>
      <w:r>
        <w:t>II. Nội dung xét duyệt (hoặc thẩm định):</w:t>
      </w:r>
    </w:p>
    <w:p>
      <w:r>
        <w:t>Phạm vi xét duyệt (hoặc thẩm định):</w:t>
      </w:r>
    </w:p>
    <w:p>
      <w:r>
        <w:t>Quyết toán ngân sách năm</w:t>
      </w:r>
    </w:p>
    <w:p>
      <w:r>
        <w:t>….</w:t>
      </w:r>
    </w:p>
    <w:p>
      <w:r>
        <w:t>(không bao gồm</w:t>
      </w:r>
    </w:p>
    <w:p>
      <w:r>
        <w:t>quyết toán vốn</w:t>
      </w:r>
    </w:p>
    <w:p>
      <w:r>
        <w:t>……….</w:t>
      </w:r>
    </w:p>
    <w:p>
      <w:r>
        <w:t>).</w:t>
      </w:r>
    </w:p>
    <w:p>
      <w:r>
        <w:t>Số liệu quyết toán:</w:t>
      </w:r>
    </w:p>
    <w:p>
      <w:r>
        <w:t>a) Thu phí, lệ phí</w:t>
      </w:r>
    </w:p>
    <w:p>
      <w:r>
        <w:t>Tổng số thu trong năm:</w:t>
      </w:r>
    </w:p>
    <w:p>
      <w:r>
        <w:t>……….……….</w:t>
      </w:r>
    </w:p>
    <w:p>
      <w:r>
        <w:t>đồng</w:t>
      </w:r>
    </w:p>
    <w:p>
      <w:r>
        <w:t>Số phải nộp ngân sách nhà nước:</w:t>
      </w:r>
    </w:p>
    <w:p>
      <w:r>
        <w:t>……….……….</w:t>
      </w:r>
    </w:p>
    <w:p>
      <w:r>
        <w:t>đồng</w:t>
      </w:r>
    </w:p>
    <w:p>
      <w:r>
        <w:t>Số phí được khấu trừ, để lại:</w:t>
      </w:r>
    </w:p>
    <w:p>
      <w:r>
        <w:t>……….……….</w:t>
      </w:r>
    </w:p>
    <w:p>
      <w:r>
        <w:t>đồng</w:t>
      </w:r>
    </w:p>
    <w:p>
      <w:r>
        <w:t>(Số liệu chi tiết theo Mẫu biểu 3a ban</w:t>
      </w:r>
    </w:p>
    <w:p>
      <w:r>
        <w:t>hành kèm theo Thông tư này đối với xét duyệt/thẩm định quyết toán ngân sách năm</w:t>
      </w:r>
    </w:p>
    <w:p>
      <w:r>
        <w:t>2017; theo Mẫu biểu</w:t>
      </w:r>
    </w:p>
    <w:p>
      <w:r>
        <w:t>1</w:t>
      </w:r>
    </w:p>
    <w:p>
      <w:r>
        <w:t>a ban hành kèm theo Thông</w:t>
      </w:r>
    </w:p>
    <w:p>
      <w:r>
        <w:t>tư này đối với xét d</w:t>
      </w:r>
    </w:p>
    <w:p>
      <w:r>
        <w:t>u</w:t>
      </w:r>
    </w:p>
    <w:p>
      <w:r>
        <w:t>yệt/thẩm định quyết</w:t>
      </w:r>
    </w:p>
    <w:p>
      <w:r>
        <w:t>toán từ năm ngân sách 2018).</w:t>
      </w:r>
    </w:p>
    <w:p>
      <w:r>
        <w:t>b) Quyết toán chi ngân sách:</w:t>
      </w:r>
    </w:p>
    <w:p>
      <w:r>
        <w:t>Số dư kinh phí năm trước chuyển sang</w:t>
      </w:r>
    </w:p>
    <w:p>
      <w:r>
        <w:t>Dự toán được giao trong năm:</w:t>
      </w:r>
    </w:p>
    <w:p>
      <w:r>
        <w:t>……….</w:t>
      </w:r>
    </w:p>
    <w:p>
      <w:r>
        <w:t>đồng, trong đó:</w:t>
      </w:r>
    </w:p>
    <w:p>
      <w:r>
        <w:t>Dự toán giao đầu năm:</w:t>
      </w:r>
    </w:p>
    <w:p>
      <w:r>
        <w:t>……….……….</w:t>
      </w:r>
    </w:p>
    <w:p>
      <w:r>
        <w:t>đồng;</w:t>
      </w:r>
    </w:p>
    <w:p>
      <w:r>
        <w:t>Dự toán bổ sung trong năm:</w:t>
      </w:r>
    </w:p>
    <w:p>
      <w:r>
        <w:t>……….……….</w:t>
      </w:r>
    </w:p>
    <w:p>
      <w:r>
        <w:t>đồng;</w:t>
      </w:r>
    </w:p>
    <w:p>
      <w:r>
        <w:t>Kinh phí thực nhận trong năm:</w:t>
      </w:r>
    </w:p>
    <w:p>
      <w:r>
        <w:t>……….</w:t>
      </w:r>
    </w:p>
    <w:p>
      <w:r>
        <w:t>đồng;</w:t>
      </w:r>
    </w:p>
    <w:p>
      <w:r>
        <w:t>Kinh phí quyết toán:</w:t>
      </w:r>
    </w:p>
    <w:p>
      <w:r>
        <w:t>……….</w:t>
      </w:r>
    </w:p>
    <w:p>
      <w:r>
        <w:t>đồng;</w:t>
      </w:r>
    </w:p>
    <w:p>
      <w:r>
        <w:t>Kinh phí giảm trong năm:</w:t>
      </w:r>
    </w:p>
    <w:p>
      <w:r>
        <w:t>……….</w:t>
      </w:r>
    </w:p>
    <w:p>
      <w:r>
        <w:t>đồng</w:t>
      </w:r>
    </w:p>
    <w:p>
      <w:r>
        <w:t>Số dư kinh phí được chuyển sang năm</w:t>
      </w:r>
    </w:p>
    <w:p>
      <w:r>
        <w:t>sau sử dụng và quyết toán:</w:t>
      </w:r>
    </w:p>
    <w:p>
      <w:r>
        <w:t>………</w:t>
      </w:r>
    </w:p>
    <w:p>
      <w:r>
        <w:t>đồng, bao gồm:</w:t>
      </w:r>
    </w:p>
    <w:p>
      <w:r>
        <w:t>Kinh phí đã nhận:</w:t>
      </w:r>
    </w:p>
    <w:p>
      <w:r>
        <w:t>……….……….……….</w:t>
      </w:r>
    </w:p>
    <w:p>
      <w:r>
        <w:t>đồng;</w:t>
      </w:r>
    </w:p>
    <w:p>
      <w:r>
        <w:t>Dự toán còn dư ở Kho bạc:</w:t>
      </w:r>
    </w:p>
    <w:p>
      <w:r>
        <w:t>……….……….……….</w:t>
      </w:r>
    </w:p>
    <w:p>
      <w:r>
        <w:t>đồng;</w:t>
      </w:r>
    </w:p>
    <w:p>
      <w:r>
        <w:t>(Số liệu chi tiết theo Mẫu biểu 3b ban</w:t>
      </w:r>
    </w:p>
    <w:p>
      <w:r>
        <w:t>hành kèm theo Thông tư này đối với xét duyệt/thẩm định quyết toán ngân sách năm</w:t>
      </w:r>
    </w:p>
    <w:p>
      <w:r>
        <w:t>2017; theo Mẫu biểu</w:t>
      </w:r>
    </w:p>
    <w:p>
      <w:r>
        <w:t>1</w:t>
      </w:r>
    </w:p>
    <w:p>
      <w:r>
        <w:t>c ban hành kèm theo Thông</w:t>
      </w:r>
    </w:p>
    <w:p>
      <w:r>
        <w:t>tư này đối với xét duyệt/th</w:t>
      </w:r>
    </w:p>
    <w:p>
      <w:r>
        <w:t>ẩ</w:t>
      </w:r>
    </w:p>
    <w:p>
      <w:r>
        <w:t>m định quyết toán từ</w:t>
      </w:r>
    </w:p>
    <w:p>
      <w:r>
        <w:t>năm ngân sách 2018).</w:t>
      </w:r>
    </w:p>
    <w:p>
      <w:r>
        <w:t>Tình hình thực hiện kiến nghị của</w:t>
      </w:r>
    </w:p>
    <w:p>
      <w:r>
        <w:t>kiểm toán, thanh tra, cơ quan tài</w:t>
      </w:r>
    </w:p>
    <w:p>
      <w:r>
        <w:t>chính</w:t>
      </w:r>
    </w:p>
    <w:p>
      <w:r>
        <w:t>Tổng số kinh phí phải nộp NSNN:</w:t>
      </w:r>
    </w:p>
    <w:p>
      <w:r>
        <w:t>……</w:t>
      </w:r>
    </w:p>
    <w:p>
      <w:r>
        <w:t>đồng</w:t>
      </w:r>
    </w:p>
    <w:p>
      <w:r>
        <w:t>Tổng số kinh phí đã nộp NSNN:</w:t>
      </w:r>
    </w:p>
    <w:p>
      <w:r>
        <w:t>……. …</w:t>
      </w:r>
    </w:p>
    <w:p>
      <w:r>
        <w:t>đồng</w:t>
      </w:r>
    </w:p>
    <w:p>
      <w:r>
        <w:t>Tổng số kinh phí còn phải nộp NSNN:</w:t>
      </w:r>
    </w:p>
    <w:p>
      <w:r>
        <w:t>…..</w:t>
      </w:r>
    </w:p>
    <w:p>
      <w:r>
        <w:t>đồng</w:t>
      </w:r>
    </w:p>
    <w:p>
      <w:r>
        <w:t>(S</w:t>
      </w:r>
    </w:p>
    <w:p>
      <w:r>
        <w:t>ố</w:t>
      </w:r>
    </w:p>
    <w:p>
      <w:r>
        <w:t>liệu chi tiết</w:t>
      </w:r>
    </w:p>
    <w:p>
      <w:r>
        <w:t>theo Mẫu biểu số 69 Phụ lục 1 ban hành k</w:t>
      </w:r>
    </w:p>
    <w:p>
      <w:r>
        <w:t>è</w:t>
      </w:r>
    </w:p>
    <w:p>
      <w:r>
        <w:t>m theo Thông</w:t>
      </w:r>
    </w:p>
    <w:p>
      <w:r>
        <w:t>tư số</w:t>
      </w:r>
    </w:p>
    <w:p>
      <w:r>
        <w:t>342/2016/TT-BTC</w:t>
      </w:r>
    </w:p>
    <w:p>
      <w:r>
        <w:t>)</w:t>
      </w:r>
    </w:p>
    <w:p>
      <w:r>
        <w:t>Thuyết minh số liệu quyết toán:</w:t>
      </w:r>
    </w:p>
    <w:p>
      <w:r>
        <w:t>Thuyết minh, đánh giá tình hình quyết</w:t>
      </w:r>
    </w:p>
    <w:p>
      <w:r>
        <w:t>toán ngân sách đối với các nhiệm vụ chi, chương trình, mục tiêu được giao quản</w:t>
      </w:r>
    </w:p>
    <w:p>
      <w:r>
        <w:t>lý; trong đó đánh giá cụ thể nguyên nhân tăng, giảm so với dự toán được</w:t>
      </w:r>
    </w:p>
    <w:p>
      <w:r>
        <w:t>g</w:t>
      </w:r>
    </w:p>
    <w:p>
      <w:r>
        <w:t>iao trong</w:t>
      </w:r>
    </w:p>
    <w:p>
      <w:r>
        <w:t>năm, gắn với kết quả cụ thể về tình hình thực hiện các mục tiêu kinh tế - xã hội</w:t>
      </w:r>
    </w:p>
    <w:p>
      <w:r>
        <w:t>để đánh giá hiệu quả, kết quả chỉ tiêu của từng nhiệm vụ, chương trình, mục</w:t>
      </w:r>
    </w:p>
    <w:p>
      <w:r>
        <w:t>tiêu, lĩnh vực được giao quản lý; thuyết minh chi tiết kinh phí chuyển sang năm</w:t>
      </w:r>
    </w:p>
    <w:p>
      <w:r>
        <w:t>sau, kinh phí hủy dự toán (nếu có), nộp ngân sách nhà nước; thuyết minh về số</w:t>
      </w:r>
    </w:p>
    <w:p>
      <w:r>
        <w:t>tăng, giảm biên chế, chi từ nguồn NSNN bằng ngoại tệ... Nêu rõ nguyên nhân chênh</w:t>
      </w:r>
    </w:p>
    <w:p>
      <w:r>
        <w:t>lệch giữa số liệu xét duyệt/thẩm định với số liệu báo cáo của đơn vị được xét</w:t>
      </w:r>
    </w:p>
    <w:p>
      <w:r>
        <w:t>duyệt/thẩm định (nếu có).</w:t>
      </w:r>
    </w:p>
    <w:p>
      <w:r>
        <w:t>Đối với các Quỹ tài chính nhà nước</w:t>
      </w:r>
    </w:p>
    <w:p>
      <w:r>
        <w:t>ngoài ngân sách: thuyết minh đánh giá kết quả, hiệu quả thực hiện nhiệm vụ của</w:t>
      </w:r>
    </w:p>
    <w:p>
      <w:r>
        <w:t>Quỹ.</w:t>
      </w:r>
    </w:p>
    <w:p>
      <w:r>
        <w:t>III. Nội dung đối chiếu số liệu kết quả</w:t>
      </w:r>
    </w:p>
    <w:p>
      <w:r>
        <w:t>hoạt động sản xuất kinh doanh, dịch vụ</w:t>
      </w:r>
    </w:p>
    <w:p>
      <w:r>
        <w:t>2</w:t>
      </w:r>
    </w:p>
    <w:p>
      <w:r>
        <w:t>:</w:t>
      </w:r>
    </w:p>
    <w:p>
      <w:r>
        <w:t>Kết quả chênh lệch thu lớn hơn chi</w:t>
      </w:r>
    </w:p>
    <w:p>
      <w:r>
        <w:t>trong năm:</w:t>
      </w:r>
    </w:p>
    <w:p>
      <w:r>
        <w:t>…..</w:t>
      </w:r>
    </w:p>
    <w:p>
      <w:r>
        <w:t>đ</w:t>
      </w:r>
    </w:p>
    <w:p>
      <w:r>
        <w:t>ồ</w:t>
      </w:r>
    </w:p>
    <w:p>
      <w:r>
        <w:t>ng, trong đó:</w:t>
      </w:r>
    </w:p>
    <w:p>
      <w:r>
        <w:t>Sử dụng kinh phí tiết kiệm của cơ</w:t>
      </w:r>
    </w:p>
    <w:p>
      <w:r>
        <w:t>quan hành chính:</w:t>
      </w:r>
    </w:p>
    <w:p>
      <w:r>
        <w:t>……</w:t>
      </w:r>
    </w:p>
    <w:p>
      <w:r>
        <w:t>đồng</w:t>
      </w:r>
    </w:p>
    <w:p>
      <w:r>
        <w:t>Trích lập các Quỹ:</w:t>
      </w:r>
    </w:p>
    <w:p>
      <w:r>
        <w:t>……</w:t>
      </w:r>
    </w:p>
    <w:p>
      <w:r>
        <w:t>đồng</w:t>
      </w:r>
    </w:p>
    <w:p>
      <w:r>
        <w:t>Kinh phí cải cách tiền lương:... đồng</w:t>
      </w:r>
    </w:p>
    <w:p>
      <w:r>
        <w:t>(Số liệu chi tiết theo Mẫu biểu 3a ban</w:t>
      </w:r>
    </w:p>
    <w:p>
      <w:r>
        <w:t>hành kèm theo Thông tư này đối với xét duyệt/thẩm định quyết toán ngân sách năm</w:t>
      </w:r>
    </w:p>
    <w:p>
      <w:r>
        <w:t>2017; theo Mẫu biểu</w:t>
      </w:r>
    </w:p>
    <w:p>
      <w:r>
        <w:t>1</w:t>
      </w:r>
    </w:p>
    <w:p>
      <w:r>
        <w:t>b ban hành kèm theo Thông</w:t>
      </w:r>
    </w:p>
    <w:p>
      <w:r>
        <w:t>tư này đối với xét duyệt/th</w:t>
      </w:r>
    </w:p>
    <w:p>
      <w:r>
        <w:t>ẩ</w:t>
      </w:r>
    </w:p>
    <w:p>
      <w:r>
        <w:t>m định quyết toán từ</w:t>
      </w:r>
    </w:p>
    <w:p>
      <w:r>
        <w:t>năm ngân sách 2018).</w:t>
      </w:r>
    </w:p>
    <w:p>
      <w:r>
        <w:t>IV. Nhận xét và kiến nghị:</w:t>
      </w:r>
    </w:p>
    <w:p>
      <w:r>
        <w:t>Nhận xét:</w:t>
      </w:r>
    </w:p>
    <w:p>
      <w:r>
        <w:t>Về chấp hành thời hạn nộp báo cáo</w:t>
      </w:r>
    </w:p>
    <w:p>
      <w:r>
        <w:t>quyết toán</w:t>
      </w:r>
    </w:p>
    <w:p>
      <w:r>
        <w:t>Về các mẫu biểu báo cáo quyết toán</w:t>
      </w:r>
    </w:p>
    <w:p>
      <w:r>
        <w:t>Về thực hiện xét duyệt quyết toán</w:t>
      </w:r>
    </w:p>
    <w:p>
      <w:r>
        <w:t>năm đối với đơn vị dự toán cấp dưới, đơn vị trực thuộc (đối với đơn vị dự toán</w:t>
      </w:r>
    </w:p>
    <w:p>
      <w:r>
        <w:t>cấp trên và đơn vị dự toán cấp I).</w:t>
      </w:r>
    </w:p>
    <w:p>
      <w:r>
        <w:t>Về chấp hành các quy định của Nhà nước</w:t>
      </w:r>
    </w:p>
    <w:p>
      <w:r>
        <w:t>như: về lập, phân bổ và giao dự toán; về mua sắm, sửa chữa tài sản; quản lý và</w:t>
      </w:r>
    </w:p>
    <w:p>
      <w:r>
        <w:t>sử dụng tài sản; chế độ thu, nộp ngân sách nhà nước; chế độ chi tiêu; hạch toán</w:t>
      </w:r>
    </w:p>
    <w:p>
      <w:r>
        <w:t>thu, chi, mục lục ngân sách nhà nước....</w:t>
      </w:r>
    </w:p>
    <w:p>
      <w:r>
        <w:t>Về thực hiện các kiến nghị của Kiểm</w:t>
      </w:r>
    </w:p>
    <w:p>
      <w:r>
        <w:t>toán Nhà nước, thanh tra và cơ quan tài chính.</w:t>
      </w:r>
    </w:p>
    <w:p>
      <w:r>
        <w:t>……..</w:t>
      </w:r>
    </w:p>
    <w:p>
      <w:r>
        <w:t>Kiến nghị:</w:t>
      </w:r>
    </w:p>
    <w:p>
      <w:r>
        <w:t>Nêu các nội dung cần kiến nghị của đơn</w:t>
      </w:r>
    </w:p>
    <w:p>
      <w:r>
        <w:t>vị được xét duyệt/thẩm định và đơn vị xét duyệt/thẩm định liên quan đến chấp</w:t>
      </w:r>
    </w:p>
    <w:p>
      <w:r>
        <w:t>hành các quy định của Nhà nước và thực hiện các kiến nghị của Kiểm toán Nhà nước,</w:t>
      </w:r>
    </w:p>
    <w:p>
      <w:r>
        <w:t>thanh tra và cơ quan tài chính của đơn vị được xét duyệt/thẩm định.</w:t>
      </w:r>
    </w:p>
    <w:p>
      <w:r>
        <w:t>Biên bản này được lập thành 04 bản (mỗi</w:t>
      </w:r>
    </w:p>
    <w:p>
      <w:r>
        <w:t>bên giữ hai bản) được thông qua và được mọi người nhất trí ký tên dưới đây./.</w:t>
      </w:r>
    </w:p>
    <w:p>
      <w:r>
        <w:t>Đại diện đơn vị</w:t>
      </w:r>
    </w:p>
    <w:p>
      <w:r>
        <w:t>được xét duyệt/thẩm địnhThủ</w:t>
      </w:r>
    </w:p>
    <w:p>
      <w:r>
        <w:t>trưởng đơn vị(Ký, ghi rõ họ</w:t>
      </w:r>
    </w:p>
    <w:p>
      <w:r>
        <w:t>tên, đóng dấu) Đại diện....(tên</w:t>
      </w:r>
    </w:p>
    <w:p>
      <w:r>
        <w:t>cơ quan tài chính hoặc đơn vị dự toán cấp trên)(Ký, ghi rõ họ</w:t>
      </w:r>
    </w:p>
    <w:p>
      <w:r>
        <w:t>tên)</w:t>
      </w:r>
    </w:p>
    <w:p>
      <w:r>
        <w:t>1</w:t>
      </w:r>
    </w:p>
    <w:p>
      <w:r>
        <w:t>Đối với xét duyệt/thẩm định</w:t>
      </w:r>
    </w:p>
    <w:p>
      <w:r>
        <w:t>quyết toán từ năm ngân sách 2018: Trường hợp đơn vị được xét duyệt/thẩm định</w:t>
      </w:r>
    </w:p>
    <w:p>
      <w:r>
        <w:t>không sử dụng kinh phí ngân sách nhà nước, nguồn ph</w:t>
      </w:r>
    </w:p>
    <w:p>
      <w:r>
        <w:t>í</w:t>
      </w:r>
    </w:p>
    <w:p>
      <w:r>
        <w:t>được khấu trừ đ</w:t>
      </w:r>
    </w:p>
    <w:p>
      <w:r>
        <w:t>ể</w:t>
      </w:r>
    </w:p>
    <w:p>
      <w:r>
        <w:t>lại, nguồn hoạt động khác được</w:t>
      </w:r>
    </w:p>
    <w:p>
      <w:r>
        <w:t>để lại; chi c</w:t>
      </w:r>
    </w:p>
    <w:p>
      <w:r>
        <w:t>ó</w:t>
      </w:r>
    </w:p>
    <w:p>
      <w:r>
        <w:t>nguồn thu hoạt động sản xuất</w:t>
      </w:r>
    </w:p>
    <w:p>
      <w:r>
        <w:t>kinh doanh, dịch vụ thì cơ quan xét duyệt không xét duyệt quyết toán đối với</w:t>
      </w:r>
    </w:p>
    <w:p>
      <w:r>
        <w:t>đơn vị. Tên Biên bản được sửa lại là:</w:t>
      </w:r>
    </w:p>
    <w:p>
      <w:r>
        <w:t>“Đối chiếu s</w:t>
      </w:r>
    </w:p>
    <w:p>
      <w:r>
        <w:t>ố</w:t>
      </w:r>
    </w:p>
    <w:p>
      <w:r>
        <w:t>liệu kết quả hoạt động năm</w:t>
      </w:r>
    </w:p>
    <w:p>
      <w:r>
        <w:t>…"</w:t>
      </w:r>
    </w:p>
    <w:p>
      <w:r>
        <w:t>và sửa lại các cụm từ “xét</w:t>
      </w:r>
    </w:p>
    <w:p>
      <w:r>
        <w:t>duyệt/thẩm định ”</w:t>
      </w:r>
    </w:p>
    <w:p>
      <w:r>
        <w:t>trong Biên</w:t>
      </w:r>
    </w:p>
    <w:p>
      <w:r>
        <w:t>bản thành “đối chiếu s</w:t>
      </w:r>
    </w:p>
    <w:p>
      <w:r>
        <w:t>ố</w:t>
      </w:r>
    </w:p>
    <w:p>
      <w:r>
        <w:t>liệu ”. Nội dung Biên bản chỉ</w:t>
      </w:r>
    </w:p>
    <w:p>
      <w:r>
        <w:t>làm phần đ</w:t>
      </w:r>
    </w:p>
    <w:p>
      <w:r>
        <w:t>ố</w:t>
      </w:r>
    </w:p>
    <w:p>
      <w:r>
        <w:t>i chiếu số liệu kết quả hoạt động</w:t>
      </w:r>
    </w:p>
    <w:p>
      <w:r>
        <w:t>năm.</w:t>
      </w:r>
    </w:p>
    <w:p>
      <w:r>
        <w:t>2</w:t>
      </w:r>
    </w:p>
    <w:p>
      <w:r>
        <w:t>Nội dung này dành cho cơ</w:t>
      </w:r>
    </w:p>
    <w:p>
      <w:r>
        <w:t>quan xét duyệt q</w:t>
      </w:r>
    </w:p>
    <w:p>
      <w:r>
        <w:t>u</w:t>
      </w:r>
    </w:p>
    <w:p>
      <w:r>
        <w:t>yết toán đối với đơn vị trực</w:t>
      </w:r>
    </w:p>
    <w:p>
      <w:r>
        <w:t>thuộc, cơ quan thẩm định quyết toán chi tổng hợp s</w:t>
      </w:r>
    </w:p>
    <w:p>
      <w:r>
        <w:t>ố</w:t>
      </w:r>
    </w:p>
    <w:p>
      <w:r>
        <w:t>l</w:t>
      </w:r>
    </w:p>
    <w:p>
      <w:r>
        <w:t>iệu, không phải đ</w:t>
      </w:r>
    </w:p>
    <w:p>
      <w:r>
        <w:t>ố</w:t>
      </w:r>
    </w:p>
    <w:p>
      <w:r>
        <w:t>i chiếu s</w:t>
      </w:r>
    </w:p>
    <w:p>
      <w:r>
        <w:t>ố</w:t>
      </w:r>
    </w:p>
    <w:p>
      <w:r>
        <w:t>liệu.</w:t>
      </w:r>
    </w:p>
    <w:p>
      <w:r>
        <w:t>PHỤ</w:t>
      </w:r>
    </w:p>
    <w:p>
      <w:r>
        <w:t>LỤC 02</w:t>
      </w:r>
    </w:p>
    <w:p>
      <w:r>
        <w:t>(Ban hành kèm</w:t>
      </w:r>
    </w:p>
    <w:p>
      <w:r>
        <w:t>theo Thông tư số</w:t>
      </w:r>
    </w:p>
    <w:p>
      <w:r>
        <w:t>1</w:t>
      </w:r>
    </w:p>
    <w:p>
      <w:r>
        <w:t>37/2017/TT-BTC ngày</w:t>
      </w:r>
    </w:p>
    <w:p>
      <w:r>
        <w:t>25 tháng 12 năm</w:t>
      </w:r>
    </w:p>
    <w:p>
      <w:r>
        <w:t>2017 của Bộ Tài chính)</w:t>
      </w:r>
    </w:p>
    <w:p>
      <w:r>
        <w:t>Tên cơ quan</w:t>
      </w:r>
    </w:p>
    <w:p>
      <w:r>
        <w:t>tài chính,hoặc đơn vị dự toán cấp trên CỘNG HÒA XÃ</w:t>
      </w:r>
    </w:p>
    <w:p>
      <w:r>
        <w:t>HỘI CHỦ NGHĨA VIỆT NAMĐộc lập - Tự do - Hạnh phúc</w:t>
      </w:r>
    </w:p>
    <w:p>
      <w:r>
        <w:t>Số:/TB-.... ……, ngày…tháng…năm…</w:t>
      </w:r>
    </w:p>
    <w:p>
      <w:r>
        <w:t>THÔNG BÁO</w:t>
      </w:r>
    </w:p>
    <w:p>
      <w:r>
        <w:t>Xét duyệt/Thẩm định quyết toán ngân sách năm</w:t>
      </w:r>
    </w:p>
    <w:p>
      <w:r>
        <w:t>….</w:t>
      </w:r>
    </w:p>
    <w:p>
      <w:r>
        <w:t>3</w:t>
      </w:r>
    </w:p>
    <w:p>
      <w:r>
        <w:t>Đơn vị được</w:t>
      </w:r>
    </w:p>
    <w:p>
      <w:r>
        <w:t>thông báo:....</w:t>
      </w:r>
    </w:p>
    <w:p>
      <w:r>
        <w:t>Mã chương:....</w:t>
      </w:r>
    </w:p>
    <w:p>
      <w:r>
        <w:t>Căn cứ Thông tư số 137/2017/TT-BTC</w:t>
      </w:r>
    </w:p>
    <w:p>
      <w:r>
        <w:t>ngày 25 tháng 12 năm 2017 của Bộ Tài chính quy định xét duyệt, thẩm định, thông</w:t>
      </w:r>
    </w:p>
    <w:p>
      <w:r>
        <w:t>báo và tổng h</w:t>
      </w:r>
    </w:p>
    <w:p>
      <w:r>
        <w:t>ợ</w:t>
      </w:r>
    </w:p>
    <w:p>
      <w:r>
        <w:t>p quyết toán</w:t>
      </w:r>
    </w:p>
    <w:p>
      <w:r>
        <w:t>năm;</w:t>
      </w:r>
    </w:p>
    <w:p>
      <w:r>
        <w:t>Căn cứ báo cáo quyết toán ngân sách</w:t>
      </w:r>
    </w:p>
    <w:p>
      <w:r>
        <w:t>năm.... của....</w:t>
      </w:r>
    </w:p>
    <w:p>
      <w:r>
        <w:t>(tên đơn vị được</w:t>
      </w:r>
    </w:p>
    <w:p>
      <w:r>
        <w:t>thông báo)</w:t>
      </w:r>
    </w:p>
    <w:p>
      <w:r>
        <w:t>và biên bản</w:t>
      </w:r>
    </w:p>
    <w:p>
      <w:r>
        <w:t>xét duyệ</w:t>
      </w:r>
    </w:p>
    <w:p>
      <w:r>
        <w:t>t/</w:t>
      </w:r>
    </w:p>
    <w:p>
      <w:r>
        <w:t>thẩm định)</w:t>
      </w:r>
    </w:p>
    <w:p>
      <w:r>
        <w:t>quyết toán ngày</w:t>
      </w:r>
    </w:p>
    <w:p>
      <w:r>
        <w:t>…/…/…</w:t>
      </w:r>
    </w:p>
    <w:p>
      <w:r>
        <w:t>giữa....</w:t>
      </w:r>
    </w:p>
    <w:p>
      <w:r>
        <w:t>(tên đơn vị)</w:t>
      </w:r>
    </w:p>
    <w:p>
      <w:r>
        <w:t>và ....</w:t>
      </w:r>
    </w:p>
    <w:p>
      <w:r>
        <w:t>(tên</w:t>
      </w:r>
    </w:p>
    <w:p>
      <w:r>
        <w:t>đơn vị)</w:t>
      </w:r>
    </w:p>
    <w:p>
      <w:r>
        <w:t>;</w:t>
      </w:r>
    </w:p>
    <w:p>
      <w:r>
        <w:t>........</w:t>
      </w:r>
    </w:p>
    <w:p>
      <w:r>
        <w:t>...</w:t>
      </w:r>
    </w:p>
    <w:p>
      <w:r>
        <w:t>(tên cơ quan,</w:t>
      </w:r>
    </w:p>
    <w:p>
      <w:r>
        <w:t>đơn vị thông báo)</w:t>
      </w:r>
    </w:p>
    <w:p>
      <w:r>
        <w:t>thông báo xét duyệt/thẩm định</w:t>
      </w:r>
    </w:p>
    <w:p>
      <w:r>
        <w:t>quyết toán</w:t>
      </w:r>
    </w:p>
    <w:p>
      <w:r>
        <w:t>ngân sách năm.... (không bao gồm ........</w:t>
      </w:r>
    </w:p>
    <w:p>
      <w:r>
        <w:t>...</w:t>
      </w:r>
    </w:p>
    <w:p>
      <w:r>
        <w:t>) của....</w:t>
      </w:r>
    </w:p>
    <w:p>
      <w:r>
        <w:t>(tên</w:t>
      </w:r>
    </w:p>
    <w:p>
      <w:r>
        <w:t>đơn vị</w:t>
      </w:r>
    </w:p>
    <w:p>
      <w:r>
        <w:t>được</w:t>
      </w:r>
    </w:p>
    <w:p>
      <w:r>
        <w:t>thông báo)</w:t>
      </w:r>
    </w:p>
    <w:p>
      <w:r>
        <w:t>như sau:</w:t>
      </w:r>
    </w:p>
    <w:p>
      <w:r>
        <w:t>I. Phần số liệu:</w:t>
      </w:r>
    </w:p>
    <w:p>
      <w:r>
        <w:t>Số liệu quyết toán:</w:t>
      </w:r>
    </w:p>
    <w:p>
      <w:r>
        <w:t>a) Thu phí, lệ phí</w:t>
      </w:r>
    </w:p>
    <w:p>
      <w:r>
        <w:t>Tổng số thu trong năm: ........</w:t>
      </w:r>
    </w:p>
    <w:p>
      <w:r>
        <w:t>...</w:t>
      </w:r>
    </w:p>
    <w:p>
      <w:r>
        <w:t>........</w:t>
      </w:r>
    </w:p>
    <w:p>
      <w:r>
        <w:t>...</w:t>
      </w:r>
    </w:p>
    <w:p>
      <w:r>
        <w:t>đồng</w:t>
      </w:r>
    </w:p>
    <w:p>
      <w:r>
        <w:t>Số phải nộp ngân sách nhà nước: ........</w:t>
      </w:r>
    </w:p>
    <w:p>
      <w:r>
        <w:t>......</w:t>
      </w:r>
    </w:p>
    <w:p>
      <w:r>
        <w:t>đồng</w:t>
      </w:r>
    </w:p>
    <w:p>
      <w:r>
        <w:t>Số phí được khấu trừ, để lại: ........</w:t>
      </w:r>
    </w:p>
    <w:p>
      <w:r>
        <w:t>.......</w:t>
      </w:r>
    </w:p>
    <w:p>
      <w:r>
        <w:t>đồng</w:t>
      </w:r>
    </w:p>
    <w:p>
      <w:r>
        <w:t>(S</w:t>
      </w:r>
    </w:p>
    <w:p>
      <w:r>
        <w:t>ố</w:t>
      </w:r>
    </w:p>
    <w:p>
      <w:r>
        <w:t>liệu chi tiết</w:t>
      </w:r>
    </w:p>
    <w:p>
      <w:r>
        <w:t>theo</w:t>
      </w:r>
    </w:p>
    <w:p>
      <w:r>
        <w:t>Mẫu biểu 3a</w:t>
      </w:r>
    </w:p>
    <w:p>
      <w:r>
        <w:t>ban hành kèm theo Thông tư này đối với</w:t>
      </w:r>
    </w:p>
    <w:p>
      <w:r>
        <w:t>quyết toán ngân sách năm 2017; theo</w:t>
      </w:r>
    </w:p>
    <w:p>
      <w:r>
        <w:t>Mẫu biểu 1a</w:t>
      </w:r>
    </w:p>
    <w:p>
      <w:r>
        <w:t>ban hành</w:t>
      </w:r>
    </w:p>
    <w:p>
      <w:r>
        <w:t>kèm theo Thông tư này đối với quyết toán từ năm ngân sách 2018)</w:t>
      </w:r>
    </w:p>
    <w:p>
      <w:r>
        <w:t>.</w:t>
      </w:r>
    </w:p>
    <w:p>
      <w:r>
        <w:t>b) Quyết toán chi ngân sách:</w:t>
      </w:r>
    </w:p>
    <w:p>
      <w:r>
        <w:t>Số dư kinh phí năm trước chuyển sang</w:t>
      </w:r>
    </w:p>
    <w:p>
      <w:r>
        <w:t>Dự toán được giao trong năm:</w:t>
      </w:r>
    </w:p>
    <w:p>
      <w:r>
        <w:t>……</w:t>
      </w:r>
    </w:p>
    <w:p>
      <w:r>
        <w:t>đồng, trong</w:t>
      </w:r>
    </w:p>
    <w:p>
      <w:r>
        <w:t>đó:</w:t>
      </w:r>
    </w:p>
    <w:p>
      <w:r>
        <w:t>Dự toán giao đầu năm: ........</w:t>
      </w:r>
    </w:p>
    <w:p>
      <w:r>
        <w:t>...</w:t>
      </w:r>
    </w:p>
    <w:p>
      <w:r>
        <w:t>đồng;</w:t>
      </w:r>
    </w:p>
    <w:p>
      <w:r>
        <w:t>Dự toán bổ sung trong năm: ........</w:t>
      </w:r>
    </w:p>
    <w:p>
      <w:r>
        <w:t>...</w:t>
      </w:r>
    </w:p>
    <w:p>
      <w:r>
        <w:t>đồng;</w:t>
      </w:r>
    </w:p>
    <w:p>
      <w:r>
        <w:t>Kinh phí thực nhận trong năm: ........</w:t>
      </w:r>
    </w:p>
    <w:p>
      <w:r>
        <w:t>...</w:t>
      </w:r>
    </w:p>
    <w:p>
      <w:r>
        <w:t>đồng;</w:t>
      </w:r>
    </w:p>
    <w:p>
      <w:r>
        <w:t>Kinh phí quyết toán: ........</w:t>
      </w:r>
    </w:p>
    <w:p>
      <w:r>
        <w:t>...</w:t>
      </w:r>
    </w:p>
    <w:p>
      <w:r>
        <w:t>đồng;</w:t>
      </w:r>
    </w:p>
    <w:p>
      <w:r>
        <w:t>Kinh phí giảm trong năm: ........</w:t>
      </w:r>
    </w:p>
    <w:p>
      <w:r>
        <w:t>...</w:t>
      </w:r>
    </w:p>
    <w:p>
      <w:r>
        <w:t>đồng</w:t>
      </w:r>
    </w:p>
    <w:p>
      <w:r>
        <w:t>Số dư kinh phí được chuyển sang năm</w:t>
      </w:r>
    </w:p>
    <w:p>
      <w:r>
        <w:t>sau sử dụng và quyết toán:</w:t>
      </w:r>
    </w:p>
    <w:p>
      <w:r>
        <w:t>…….</w:t>
      </w:r>
    </w:p>
    <w:p>
      <w:r>
        <w:t>đồng, bao gồm:</w:t>
      </w:r>
    </w:p>
    <w:p>
      <w:r>
        <w:t>Kinh phí đã nhận: ........</w:t>
      </w:r>
    </w:p>
    <w:p>
      <w:r>
        <w:t>...</w:t>
      </w:r>
    </w:p>
    <w:p>
      <w:r>
        <w:t>đồng;</w:t>
      </w:r>
    </w:p>
    <w:p>
      <w:r>
        <w:t>Dự toán còn dư ở Kho bạc: ........</w:t>
      </w:r>
    </w:p>
    <w:p>
      <w:r>
        <w:t>...</w:t>
      </w:r>
    </w:p>
    <w:p>
      <w:r>
        <w:t>........</w:t>
      </w:r>
    </w:p>
    <w:p>
      <w:r>
        <w:t>...</w:t>
      </w:r>
    </w:p>
    <w:p>
      <w:r>
        <w:t>đồng;</w:t>
      </w:r>
    </w:p>
    <w:p>
      <w:r>
        <w:t>(S</w:t>
      </w:r>
    </w:p>
    <w:p>
      <w:r>
        <w:t>ố</w:t>
      </w:r>
    </w:p>
    <w:p>
      <w:r>
        <w:t>liệu chi tiết</w:t>
      </w:r>
    </w:p>
    <w:p>
      <w:r>
        <w:t>theo</w:t>
      </w:r>
    </w:p>
    <w:p>
      <w:r>
        <w:t>Mẫu biểu 3b</w:t>
      </w:r>
    </w:p>
    <w:p>
      <w:r>
        <w:t>ban hành kèm theo Thông tư này đối với</w:t>
      </w:r>
    </w:p>
    <w:p>
      <w:r>
        <w:t>xét duyệt/thẩm định quyết toán ngân sách năm 2017; theo</w:t>
      </w:r>
    </w:p>
    <w:p>
      <w:r>
        <w:t>Mẫu biểu</w:t>
      </w:r>
    </w:p>
    <w:p>
      <w:r>
        <w:t>1c</w:t>
      </w:r>
    </w:p>
    <w:p>
      <w:r>
        <w:t>ban hành kèm theo Thông tư này đối với xét duyệt/thẩm định quyết toán từ</w:t>
      </w:r>
    </w:p>
    <w:p>
      <w:r>
        <w:t>năm ngân sách 2018)</w:t>
      </w:r>
    </w:p>
    <w:p>
      <w:r>
        <w:t>.</w:t>
      </w:r>
    </w:p>
    <w:p>
      <w:r>
        <w:t>Tình hình thực hiện kiến nghị của</w:t>
      </w:r>
    </w:p>
    <w:p>
      <w:r>
        <w:t>kiểm toán, thanh tra, cơ quan tài</w:t>
      </w:r>
    </w:p>
    <w:p>
      <w:r>
        <w:t>chính</w:t>
      </w:r>
    </w:p>
    <w:p>
      <w:r>
        <w:t>Tổng số kinh phí phải nộp NSNN:</w:t>
      </w:r>
    </w:p>
    <w:p>
      <w:r>
        <w:t>…….</w:t>
      </w:r>
    </w:p>
    <w:p>
      <w:r>
        <w:t>đồng</w:t>
      </w:r>
    </w:p>
    <w:p>
      <w:r>
        <w:t>Tổng số kinh phí đã nộp NSNN:</w:t>
      </w:r>
    </w:p>
    <w:p>
      <w:r>
        <w:t>……….</w:t>
      </w:r>
    </w:p>
    <w:p>
      <w:r>
        <w:t>đồng</w:t>
      </w:r>
    </w:p>
    <w:p>
      <w:r>
        <w:t>T</w:t>
      </w:r>
    </w:p>
    <w:p>
      <w:r>
        <w:t>ổ</w:t>
      </w:r>
    </w:p>
    <w:p>
      <w:r>
        <w:t>ng s</w:t>
      </w:r>
    </w:p>
    <w:p>
      <w:r>
        <w:t>ố</w:t>
      </w:r>
    </w:p>
    <w:p>
      <w:r>
        <w:t>kinh phí còn</w:t>
      </w:r>
    </w:p>
    <w:p>
      <w:r>
        <w:t>phải nộp NSNN:</w:t>
      </w:r>
    </w:p>
    <w:p>
      <w:r>
        <w:t>…….</w:t>
      </w:r>
    </w:p>
    <w:p>
      <w:r>
        <w:t>đ</w:t>
      </w:r>
    </w:p>
    <w:p>
      <w:r>
        <w:t>ồ</w:t>
      </w:r>
    </w:p>
    <w:p>
      <w:r>
        <w:t>ng</w:t>
      </w:r>
    </w:p>
    <w:p>
      <w:r>
        <w:t>(S</w:t>
      </w:r>
    </w:p>
    <w:p>
      <w:r>
        <w:t>ố</w:t>
      </w:r>
    </w:p>
    <w:p>
      <w:r>
        <w:t>liệu chi tiết</w:t>
      </w:r>
    </w:p>
    <w:p>
      <w:r>
        <w:t>theo Mẫu biểu số 69 Phụ lục 1 ban hành kèm theo Thông tư số</w:t>
      </w:r>
    </w:p>
    <w:p>
      <w:r>
        <w:t>342/2016/TT-BTC</w:t>
      </w:r>
    </w:p>
    <w:p>
      <w:r>
        <w:t>)</w:t>
      </w:r>
    </w:p>
    <w:p>
      <w:r>
        <w:t>Thuyết minh số liệu quyết toán:</w:t>
      </w:r>
    </w:p>
    <w:p>
      <w:r>
        <w:t>Thuyết minh, đánh giá tình hình quyết toán</w:t>
      </w:r>
    </w:p>
    <w:p>
      <w:r>
        <w:t>ngân sách đối với các nhiệm vụ chi, chương trình, mục tiêu được giao quản lý; trong</w:t>
      </w:r>
    </w:p>
    <w:p>
      <w:r>
        <w:t>đó đánh giá cụ thể nguyên nhân tăng, giảm so với dự toán được giao trong năm, gắn</w:t>
      </w:r>
    </w:p>
    <w:p>
      <w:r>
        <w:t>với kết quả cụ thể về tình hình thực hiện các mục tiêu kinh tế - xã hội để đánh</w:t>
      </w:r>
    </w:p>
    <w:p>
      <w:r>
        <w:t>giá hiệu quả, kết quả chỉ tiêu của từng nhiệm vụ, chương trình, mục tiêu, lĩnh</w:t>
      </w:r>
    </w:p>
    <w:p>
      <w:r>
        <w:t>vực được giao quản lý; thuyết minh chi tiết kinh phí chuyển sang năm sau, kinh</w:t>
      </w:r>
    </w:p>
    <w:p>
      <w:r>
        <w:t>phí hủy dự toán (nếu có), nộp ngân sách nhà nước; thuyết minh về số tăng, giảm</w:t>
      </w:r>
    </w:p>
    <w:p>
      <w:r>
        <w:t>biên chế, chi từ nguồn NSNN bằng ngoại tệ... Nêu rõ nguyên nhân chênh lệch giữa</w:t>
      </w:r>
    </w:p>
    <w:p>
      <w:r>
        <w:t>số liệu xét duyệt/thẩm định với số liệu báo cáo của đơn vị được xét duyệ</w:t>
      </w:r>
    </w:p>
    <w:p>
      <w:r>
        <w:t>t/</w:t>
      </w:r>
    </w:p>
    <w:p>
      <w:r>
        <w:t>thẩm định (nếu</w:t>
      </w:r>
    </w:p>
    <w:p>
      <w:r>
        <w:t>có).</w:t>
      </w:r>
    </w:p>
    <w:p>
      <w:r>
        <w:t>Đối với các Quỹ tài chính nhà nước</w:t>
      </w:r>
    </w:p>
    <w:p>
      <w:r>
        <w:t>ngoài ngân sách: thuyết minh đánh giá kết quả, hiệu quả thực hiện nhiệm vụ của</w:t>
      </w:r>
    </w:p>
    <w:p>
      <w:r>
        <w:t>Quỹ.</w:t>
      </w:r>
    </w:p>
    <w:p>
      <w:r>
        <w:t>III. Nội dung đ</w:t>
      </w:r>
    </w:p>
    <w:p>
      <w:r>
        <w:t>ố</w:t>
      </w:r>
    </w:p>
    <w:p>
      <w:r>
        <w:t>i chiếu s</w:t>
      </w:r>
    </w:p>
    <w:p>
      <w:r>
        <w:t>ố</w:t>
      </w:r>
    </w:p>
    <w:p>
      <w:r>
        <w:t>liệu kết quả</w:t>
      </w:r>
    </w:p>
    <w:p>
      <w:r>
        <w:t>hoạt động sản xuất kinh doanh, d</w:t>
      </w:r>
    </w:p>
    <w:p>
      <w:r>
        <w:t>ị</w:t>
      </w:r>
    </w:p>
    <w:p>
      <w:r>
        <w:t>ch v</w:t>
      </w:r>
    </w:p>
    <w:p>
      <w:r>
        <w:t>ụ</w:t>
      </w:r>
    </w:p>
    <w:p>
      <w:r>
        <w:t>4</w:t>
      </w:r>
    </w:p>
    <w:p>
      <w:r>
        <w:t>:</w:t>
      </w:r>
    </w:p>
    <w:p>
      <w:r>
        <w:t>Kết quả chênh lệch thu lớn hơn chi</w:t>
      </w:r>
    </w:p>
    <w:p>
      <w:r>
        <w:t>trong năm:</w:t>
      </w:r>
    </w:p>
    <w:p>
      <w:r>
        <w:t>……</w:t>
      </w:r>
    </w:p>
    <w:p>
      <w:r>
        <w:t>đ</w:t>
      </w:r>
    </w:p>
    <w:p>
      <w:r>
        <w:t>ồ</w:t>
      </w:r>
    </w:p>
    <w:p>
      <w:r>
        <w:t>ng, trong đó:</w:t>
      </w:r>
    </w:p>
    <w:p>
      <w:r>
        <w:t>Sử dụng kinh phí tiết kiệm của cơ</w:t>
      </w:r>
    </w:p>
    <w:p>
      <w:r>
        <w:t>quan hành chính:</w:t>
      </w:r>
    </w:p>
    <w:p>
      <w:r>
        <w:t>……</w:t>
      </w:r>
    </w:p>
    <w:p>
      <w:r>
        <w:t>đồng</w:t>
      </w:r>
    </w:p>
    <w:p>
      <w:r>
        <w:t>Trích lập các Quỹ:</w:t>
      </w:r>
    </w:p>
    <w:p>
      <w:r>
        <w:t>…….</w:t>
      </w:r>
    </w:p>
    <w:p>
      <w:r>
        <w:t>đồng</w:t>
      </w:r>
    </w:p>
    <w:p>
      <w:r>
        <w:t>Kinh phí cải cách tiền lương:... đồng</w:t>
      </w:r>
    </w:p>
    <w:p>
      <w:r>
        <w:t>(S</w:t>
      </w:r>
    </w:p>
    <w:p>
      <w:r>
        <w:t>ố</w:t>
      </w:r>
    </w:p>
    <w:p>
      <w:r>
        <w:t>liệu chi tiết</w:t>
      </w:r>
    </w:p>
    <w:p>
      <w:r>
        <w:t>theo</w:t>
      </w:r>
    </w:p>
    <w:p>
      <w:r>
        <w:t>Mẫu biểu 3a</w:t>
      </w:r>
    </w:p>
    <w:p>
      <w:r>
        <w:t>ban hành kèm theo Thông tư này đối với xét</w:t>
      </w:r>
    </w:p>
    <w:p>
      <w:r>
        <w:t>duyệt/thẩm định quyết toán ngân sách năm 2017; theo</w:t>
      </w:r>
    </w:p>
    <w:p>
      <w:r>
        <w:t>Mẫu biểu</w:t>
      </w:r>
    </w:p>
    <w:p>
      <w:r>
        <w:t>1b</w:t>
      </w:r>
    </w:p>
    <w:p>
      <w:r>
        <w:t>ban hành kèm theo Thông tư này đối với xét duyệt/thẩm định quyết toán từ</w:t>
      </w:r>
    </w:p>
    <w:p>
      <w:r>
        <w:t>năm ngân sách 2018)</w:t>
      </w:r>
    </w:p>
    <w:p>
      <w:r>
        <w:t>.</w:t>
      </w:r>
    </w:p>
    <w:p>
      <w:r>
        <w:t>IV. Nhận xét và kiến nghị:</w:t>
      </w:r>
    </w:p>
    <w:p>
      <w:r>
        <w:t>Nhận xét:</w:t>
      </w:r>
    </w:p>
    <w:p>
      <w:r>
        <w:t>Về chấp hành thời hạn nộp báo cáo</w:t>
      </w:r>
    </w:p>
    <w:p>
      <w:r>
        <w:t>quyết toán</w:t>
      </w:r>
    </w:p>
    <w:p>
      <w:r>
        <w:t>Về các mẫu biểu báo cáo quyết toán</w:t>
      </w:r>
    </w:p>
    <w:p>
      <w:r>
        <w:t>Về thực hiện xét duyệt quyết toán</w:t>
      </w:r>
    </w:p>
    <w:p>
      <w:r>
        <w:t>năm đối với đơn vị dự toán cấp dưới, đơn vị trực thuộc (đối với đơn vị dự toán</w:t>
      </w:r>
    </w:p>
    <w:p>
      <w:r>
        <w:t>cấp trên và đơn vị dự toán cấp I).</w:t>
      </w:r>
    </w:p>
    <w:p>
      <w:r>
        <w:t>Về chấp hành các quy định của Nhà nước</w:t>
      </w:r>
    </w:p>
    <w:p>
      <w:r>
        <w:t>như: về lập, phân bổ và giao dự toán; về mua sắm, sửa chữa tài sản; quản lý và</w:t>
      </w:r>
    </w:p>
    <w:p>
      <w:r>
        <w:t>sử dụng tài sản; chế độ thu, nộp ngân sách nhà nước; chế độ chi tiêu; hạch toán</w:t>
      </w:r>
    </w:p>
    <w:p>
      <w:r>
        <w:t>thu, chi, mục lục ngân sách nhà nước....</w:t>
      </w:r>
    </w:p>
    <w:p>
      <w:r>
        <w:t>Về thực hiện các kiến nghị của Kiểm</w:t>
      </w:r>
    </w:p>
    <w:p>
      <w:r>
        <w:t>toán Nhà nước, thanh tra và cơ quan tài chính</w:t>
      </w:r>
    </w:p>
    <w:p>
      <w:r>
        <w:t>…….</w:t>
      </w:r>
    </w:p>
    <w:p>
      <w:r>
        <w:t>Kiến nghị:</w:t>
      </w:r>
    </w:p>
    <w:p>
      <w:r>
        <w:t>Nêu các nội dung cần kiến nghị của đơn</w:t>
      </w:r>
    </w:p>
    <w:p>
      <w:r>
        <w:t>vị xét duyệt/thẩm định liên quan đến chấp hành các quy định của Nhà nước và thực</w:t>
      </w:r>
    </w:p>
    <w:p>
      <w:r>
        <w:t>hiện các kiến nghị của Kiểm toán Nhà nước, thanh tra và cơ quan tài chính của</w:t>
      </w:r>
    </w:p>
    <w:p>
      <w:r>
        <w:t>đơn vị được xét duyệt/thẩm định.</w:t>
      </w:r>
    </w:p>
    <w:p>
      <w:r>
        <w:t>Nơi nhận:</w:t>
      </w:r>
    </w:p>
    <w:p>
      <w:r>
        <w:t>Đơn vị được XD/TĐ quyết toán;- Các đơn vị liên quan như: Kiểm toán nhà nước và kho bạc nhà nước (đối với</w:t>
      </w:r>
    </w:p>
    <w:p>
      <w:r>
        <w:t>thông báo XD/TĐ của Bộ Tài chính), cơ quan tài chính (đối với thông báo của</w:t>
      </w:r>
    </w:p>
    <w:p>
      <w:r>
        <w:t>đơn vị dự toán cấp IXD/TĐ đơn vị dự toán cấp dưới), đơn vị dự</w:t>
      </w:r>
    </w:p>
    <w:p>
      <w:r>
        <w:t>toán cấp I (đối với thông báo của đơn vị dự toán cấp trên XD đơn vị dự toán</w:t>
      </w:r>
    </w:p>
    <w:p>
      <w:r>
        <w:t>cấp dưới);- Lưu:VT, nơi</w:t>
      </w:r>
    </w:p>
    <w:p>
      <w:r>
        <w:t>phát hành THỦ TRƯỞNG</w:t>
      </w:r>
    </w:p>
    <w:p>
      <w:r>
        <w:t>CƠ QUAN TÀI CHÍNH, HOẶC ĐƠN VỊ DỰ TOÁN CẤP TRÊN(Ký, ghi rõ họ</w:t>
      </w:r>
    </w:p>
    <w:p>
      <w:r>
        <w:t>tên và đóng dấu)</w:t>
      </w:r>
    </w:p>
    <w:p>
      <w:r>
        <w:t>3</w:t>
      </w:r>
    </w:p>
    <w:p>
      <w:r>
        <w:t>Tên Thông báo theo tên</w:t>
      </w:r>
    </w:p>
    <w:p>
      <w:r>
        <w:t>Biên bản. Nội dung Thông báo theo nội dung Biên b</w:t>
      </w:r>
    </w:p>
    <w:p>
      <w:r>
        <w:t>ả</w:t>
      </w:r>
    </w:p>
    <w:p>
      <w:r>
        <w:t>n.</w:t>
      </w:r>
    </w:p>
    <w:p>
      <w:r>
        <w:t>4</w:t>
      </w:r>
    </w:p>
    <w:p>
      <w:r>
        <w:t>Nội dung này dành cho cơ</w:t>
      </w:r>
    </w:p>
    <w:p>
      <w:r>
        <w:t>quan xét duyệt quyết toán đối với đơn vị trực thuộc, cơ quan thẩm định quyết</w:t>
      </w:r>
    </w:p>
    <w:p>
      <w:r>
        <w:t>toán chi tổng hợp s</w:t>
      </w:r>
    </w:p>
    <w:p>
      <w:r>
        <w:t>ố</w:t>
      </w:r>
    </w:p>
    <w:p>
      <w:r>
        <w:t>liệu, không phải đối chiếu số</w:t>
      </w:r>
    </w:p>
    <w:p>
      <w:r>
        <w:t>liệu.</w:t>
      </w:r>
    </w:p>
    <w:p>
      <w:r>
        <w:t>PHỤ</w:t>
      </w:r>
    </w:p>
    <w:p>
      <w:r>
        <w:t>LỤC 03</w:t>
      </w:r>
    </w:p>
    <w:p>
      <w:r>
        <w:t>(Ban hành kèm</w:t>
      </w:r>
    </w:p>
    <w:p>
      <w:r>
        <w:t>theo Thông tư số</w:t>
      </w:r>
    </w:p>
    <w:p>
      <w:r>
        <w:t>1</w:t>
      </w:r>
    </w:p>
    <w:p>
      <w:r>
        <w:t>37/2017/TT-BTC ngày</w:t>
      </w:r>
    </w:p>
    <w:p>
      <w:r>
        <w:t>25 tháng 12 năm 2017</w:t>
      </w:r>
    </w:p>
    <w:p>
      <w:r>
        <w:t>của Bộ Tài chính)</w:t>
      </w:r>
    </w:p>
    <w:p>
      <w:r>
        <w:t>Tên cơ quan</w:t>
      </w:r>
    </w:p>
    <w:p>
      <w:r>
        <w:t>tài chính CỘNG HÒA XÃ</w:t>
      </w:r>
    </w:p>
    <w:p>
      <w:r>
        <w:t>HỘI CHỦ NGHĨA VIỆT NAMĐộc lập - Tự do - Hạnh phúc</w:t>
      </w:r>
    </w:p>
    <w:p>
      <w:r>
        <w:t>Số:/TB-.... ……, ngày…tháng…năm…</w:t>
      </w:r>
    </w:p>
    <w:p>
      <w:r>
        <w:t>THÔNG BÁO</w:t>
      </w:r>
    </w:p>
    <w:p>
      <w:r>
        <w:t>Thẩm định quyết toán ngân sách huyện (quận,</w:t>
      </w:r>
    </w:p>
    <w:p>
      <w:r>
        <w:t>thị xã, thành phố trực thuộc tỉnh), xã (phường, thị trấn)</w:t>
      </w:r>
    </w:p>
    <w:p>
      <w:r>
        <w:t>Năm</w:t>
      </w:r>
    </w:p>
    <w:p>
      <w:r>
        <w:t>…….</w:t>
      </w:r>
    </w:p>
    <w:p>
      <w:r>
        <w:t>(Áp dụng đối</w:t>
      </w:r>
    </w:p>
    <w:p>
      <w:r>
        <w:t>với ngân sách cấp tỉnh thẩm định cho ngân sách cấp huyện, cấp huyện thẩm định</w:t>
      </w:r>
    </w:p>
    <w:p>
      <w:r>
        <w:t>cho ngân sách cấp xã)</w:t>
      </w:r>
    </w:p>
    <w:p>
      <w:r>
        <w:t>Căn cứ Thông tư số 137/2017/TT-BTC</w:t>
      </w:r>
    </w:p>
    <w:p>
      <w:r>
        <w:t>ngày 25 tháng 12 năm 2017 của Bộ Tài chính quy định lập xét duyệt, thẩm định,</w:t>
      </w:r>
    </w:p>
    <w:p>
      <w:r>
        <w:t>thông báo và tổng hợp quyết toán năm;</w:t>
      </w:r>
    </w:p>
    <w:p>
      <w:r>
        <w:t>Sau khi tiến hành thẩm định báo cáo</w:t>
      </w:r>
    </w:p>
    <w:p>
      <w:r>
        <w:t>quyết toán ngân sách năm</w:t>
      </w:r>
    </w:p>
    <w:p>
      <w:r>
        <w:t>……</w:t>
      </w:r>
    </w:p>
    <w:p>
      <w:r>
        <w:t>của</w:t>
      </w:r>
    </w:p>
    <w:p>
      <w:r>
        <w:t>……………………;</w:t>
      </w:r>
    </w:p>
    <w:p>
      <w:r>
        <w:t>………….</w:t>
      </w:r>
    </w:p>
    <w:p>
      <w:r>
        <w:t>Tài</w:t>
      </w:r>
    </w:p>
    <w:p>
      <w:r>
        <w:t>chính có ý kiến như sau:</w:t>
      </w:r>
    </w:p>
    <w:p>
      <w:r>
        <w:t>I</w:t>
      </w:r>
    </w:p>
    <w:p>
      <w:r>
        <w:t>. Phần số li</w:t>
      </w:r>
    </w:p>
    <w:p>
      <w:r>
        <w:t>ệ</w:t>
      </w:r>
    </w:p>
    <w:p>
      <w:r>
        <w:t>u:</w:t>
      </w:r>
    </w:p>
    <w:p>
      <w:r>
        <w:t>Đơn vị: Triệu</w:t>
      </w:r>
    </w:p>
    <w:p>
      <w:r>
        <w:t>đồng</w:t>
      </w:r>
    </w:p>
    <w:p>
      <w:r>
        <w:t>Chỉ tiêu Dự toán cấp</w:t>
      </w:r>
    </w:p>
    <w:p>
      <w:r>
        <w:t>trên giao Sốliệu quyết</w:t>
      </w:r>
    </w:p>
    <w:p>
      <w:r>
        <w:t>toán đã được cấp có TQ thông qua Sốthẩm định</w:t>
      </w:r>
    </w:p>
    <w:p>
      <w:r>
        <w:t>quyết toán So sánh</w:t>
      </w:r>
    </w:p>
    <w:p>
      <w:r>
        <w:t>Sốtương đối Sốtuyệtđối</w:t>
      </w:r>
    </w:p>
    <w:p>
      <w:r>
        <w:t>1 2 3 4= 3/2 5=3-2</w:t>
      </w:r>
    </w:p>
    <w:p>
      <w:r>
        <w:t>Thu, chi cân đối NSNNI. Tổng thu NSNN</w:t>
      </w:r>
    </w:p>
    <w:p>
      <w:r>
        <w:t>trên địa bàn(theo phân cấp quản lý)1. Thu nội địa (không kể thu từ dầu</w:t>
      </w:r>
    </w:p>
    <w:p>
      <w:r>
        <w:t>thô)2. Thu từ dầu thô3. Thu từ hàng hóa xuất khẩu, nhập</w:t>
      </w:r>
    </w:p>
    <w:p>
      <w:r>
        <w:t>khẩu4. Thu viện trợ không hoàn lại trực</w:t>
      </w:r>
    </w:p>
    <w:p>
      <w:r>
        <w:t>tiếp cho địa phươngII. Thu ngân sách địa</w:t>
      </w:r>
    </w:p>
    <w:p>
      <w:r>
        <w:t>phương1. Thu NSĐP được hưởng theo phân cấp- Các khoản thu NSĐP hưởng 100%- Các khoản thu phân chia NSĐP hưởng theo tỷ</w:t>
      </w:r>
    </w:p>
    <w:p>
      <w:r>
        <w:t>lệ phần trăm (%)2. Thu kết dư ngân sách3. Thu chuyển nguồn từ năm trước</w:t>
      </w:r>
    </w:p>
    <w:p>
      <w:r>
        <w:t>sang4. Bổ sung từ ngân sách cấp</w:t>
      </w:r>
    </w:p>
    <w:p>
      <w:r>
        <w:t>trên- Bổ sung cân đối ngân sách- Bổ sung có mục tiêuIII. Chi ngân sách</w:t>
      </w:r>
    </w:p>
    <w:p>
      <w:r>
        <w:t>địa phương1. Chi đầu tư phát triểnTrong đó:- Chi sự nghiệp GDĐT, dạy nghề- Chi sự nghiệp khoa học công nghệ2. Chi trả nợ, lãi phí</w:t>
      </w:r>
    </w:p>
    <w:p>
      <w:r>
        <w:t>tiền vay3. Chi thường xuyênTrong đó:- Chi sự nghiệp GDĐT, dạy nghề- Chi sự nghiệp khoa học công nghệ- Chi sự nghiệp môi trường4. Chi bổ sung ngân sách cấp dưới:- Bổ sung cân đối ngân sách- Bổ sung có mục tiêu5. Chi chuyển nguồn sang ngân sách</w:t>
      </w:r>
    </w:p>
    <w:p>
      <w:r>
        <w:t>năm sau</w:t>
      </w:r>
    </w:p>
    <w:p>
      <w:r>
        <w:t>II. Nội dung nhận xét:</w:t>
      </w:r>
    </w:p>
    <w:p>
      <w:r>
        <w:t>Về thời gian gửi báo cáo</w:t>
      </w:r>
    </w:p>
    <w:p>
      <w:r>
        <w:t>Thời gian UBND gửi báo cáo quyết toán</w:t>
      </w:r>
    </w:p>
    <w:p>
      <w:r>
        <w:t>cho cơ quan tài chính cấp trên</w:t>
      </w:r>
    </w:p>
    <w:p>
      <w:r>
        <w:t>Thời gian gửi báo cáo sau khi HĐND</w:t>
      </w:r>
    </w:p>
    <w:p>
      <w:r>
        <w:t>phê chuẩn</w:t>
      </w:r>
    </w:p>
    <w:p>
      <w:r>
        <w:t>Về sự đầy đủ của mẫu biểu báo cáo</w:t>
      </w:r>
    </w:p>
    <w:p>
      <w:r>
        <w:t>Về vấn đề thuyết minh, giải trình</w:t>
      </w:r>
    </w:p>
    <w:p>
      <w:r>
        <w:t>Về số liệu</w:t>
      </w:r>
    </w:p>
    <w:p>
      <w:r>
        <w:t>Số thu ngân sách các cấp khớp đúng với</w:t>
      </w:r>
    </w:p>
    <w:p>
      <w:r>
        <w:t>KBNN</w:t>
      </w:r>
    </w:p>
    <w:p>
      <w:r>
        <w:t>Số bổ sung khớp đúng với cơ quan tài</w:t>
      </w:r>
    </w:p>
    <w:p>
      <w:r>
        <w:t>chính cấp trên và KBNN cùng cấp</w:t>
      </w:r>
    </w:p>
    <w:p>
      <w:r>
        <w:t>Quyết toán chi NSĐP so với quyết</w:t>
      </w:r>
    </w:p>
    <w:p>
      <w:r>
        <w:t>toán thu NSĐP</w:t>
      </w:r>
    </w:p>
    <w:p>
      <w:r>
        <w:t>Số liệu phản ánh đầy đủ các chỉ tiêu</w:t>
      </w:r>
    </w:p>
    <w:p>
      <w:r>
        <w:t>theo quy định</w:t>
      </w:r>
    </w:p>
    <w:p>
      <w:r>
        <w:t>Về tính chất hợp pháp của các khoản</w:t>
      </w:r>
    </w:p>
    <w:p>
      <w:r>
        <w:t>thu, chi tăng, giảm số dự toán</w:t>
      </w:r>
    </w:p>
    <w:p>
      <w:r>
        <w:t>……..</w:t>
      </w:r>
    </w:p>
    <w:p>
      <w:r>
        <w:t>III. Kiến nghị:</w:t>
      </w:r>
    </w:p>
    <w:p>
      <w:r>
        <w:t>Nêu các nội dung cần kiến nghị của cơ</w:t>
      </w:r>
    </w:p>
    <w:p>
      <w:r>
        <w:t>quan tài chính liên quan đến chấp hành các quy định của Nhà nước của ngân sách</w:t>
      </w:r>
    </w:p>
    <w:p>
      <w:r>
        <w:t>cấp dưới.</w:t>
      </w:r>
    </w:p>
    <w:p>
      <w:r>
        <w:t>Nơi</w:t>
      </w:r>
    </w:p>
    <w:p>
      <w:r>
        <w:t>nhận:-</w:t>
      </w:r>
    </w:p>
    <w:p>
      <w:r>
        <w:t>Cơ quan Tài chính (cấp dưới)- Cơ quan, đơn vị liên quan;- Lưu: VT, nơi phát hành THỦ TRƯỞNG</w:t>
      </w:r>
    </w:p>
    <w:p>
      <w:r>
        <w:t>CƠ QUAN TÀI CHÍNH(Ký,</w:t>
      </w:r>
    </w:p>
    <w:p>
      <w:r>
        <w:t>ghi rõ họ và tên, đóng dấu)</w:t>
      </w:r>
    </w:p>
    <w:p>
      <w:r>
        <w:t>PHỤ</w:t>
      </w:r>
    </w:p>
    <w:p>
      <w:r>
        <w:t>LỤC 4</w:t>
      </w:r>
    </w:p>
    <w:p>
      <w:r>
        <w:t>(Ban hành kèm</w:t>
      </w:r>
    </w:p>
    <w:p>
      <w:r>
        <w:t>theo Thông tư số 137/2017/TT-BTC ngày 25 tháng 12 năm 2017 của Bộ Tài chính)</w:t>
      </w:r>
    </w:p>
    <w:p>
      <w:r>
        <w:t>Nội dung, cấu trúc, định dạng dữ liệu báo cáo thu, chi</w:t>
      </w:r>
    </w:p>
    <w:p>
      <w:r>
        <w:t>NSNN chi tiết theo mục lục ngân sách</w:t>
      </w:r>
    </w:p>
    <w:p>
      <w:r>
        <w:t>Nội dung và cấu trúc dữ liệu báo</w:t>
      </w:r>
    </w:p>
    <w:p>
      <w:r>
        <w:t>cáo chi NSNN chi tiết theo MLNS</w:t>
      </w:r>
    </w:p>
    <w:p>
      <w:r>
        <w:t>(1) Loại: text, 03 ký tự;</w:t>
      </w:r>
    </w:p>
    <w:p>
      <w:r>
        <w:t>(2) Khoản: text, 03 ký tự;</w:t>
      </w:r>
    </w:p>
    <w:p>
      <w:r>
        <w:t>(3) Mục: text, 04 ký tự;</w:t>
      </w:r>
    </w:p>
    <w:p>
      <w:r>
        <w:t>(4) Tiểu mục: text, 04 ký tự;</w:t>
      </w:r>
    </w:p>
    <w:p>
      <w:r>
        <w:t>(5) Chương trình mục tiêu quốc gia (nếu</w:t>
      </w:r>
    </w:p>
    <w:p>
      <w:r>
        <w:t>có), chi tiết đến mã tiểu chương trình, dự án: text, 04 ký tự;</w:t>
      </w:r>
    </w:p>
    <w:p>
      <w:r>
        <w:t>(6) Chương: text, 03 ký tự;</w:t>
      </w:r>
    </w:p>
    <w:p>
      <w:r>
        <w:t>(7) Mã số đơn vị có quan hệ với ngân</w:t>
      </w:r>
    </w:p>
    <w:p>
      <w:r>
        <w:t>sách (MA_QHNS, text, 07 ký tự): gồm mã số đơn vị dự toán hoặc mã số dự án đầu</w:t>
      </w:r>
    </w:p>
    <w:p>
      <w:r>
        <w:t>tư xây dựng cơ bản được ban hành theo Thông tư số</w:t>
      </w:r>
    </w:p>
    <w:p>
      <w:r>
        <w:t>185/2015/TT-BTC</w:t>
      </w:r>
    </w:p>
    <w:p>
      <w:r>
        <w:t>ngày 17/11/2015</w:t>
      </w:r>
    </w:p>
    <w:p>
      <w:r>
        <w:t>.</w:t>
      </w:r>
    </w:p>
    <w:p>
      <w:r>
        <w:t>(8) Số quyết toán: number</w:t>
      </w:r>
    </w:p>
    <w:p>
      <w:r>
        <w:t>Nội dung và cấu trúc dữ liệu báo</w:t>
      </w:r>
    </w:p>
    <w:p>
      <w:r>
        <w:t>cáo thu NSNN chi tiết theo MLNS</w:t>
      </w:r>
    </w:p>
    <w:p>
      <w:r>
        <w:t>(1) Mục, tiểu mục: text, 04 ký tự;</w:t>
      </w:r>
    </w:p>
    <w:p>
      <w:r>
        <w:t>(2) Cấp ngân sách: text, 01 ký tự;</w:t>
      </w:r>
    </w:p>
    <w:p>
      <w:r>
        <w:t>(3) Chương: text, 03 ký tự;</w:t>
      </w:r>
    </w:p>
    <w:p>
      <w:r>
        <w:t>(4) Số quyết toán: number.</w:t>
      </w:r>
    </w:p>
    <w:p>
      <w:r>
        <w:t>Đ</w:t>
      </w:r>
    </w:p>
    <w:p>
      <w:r>
        <w:t>ị</w:t>
      </w:r>
    </w:p>
    <w:p>
      <w:r>
        <w:t>nh d</w:t>
      </w:r>
    </w:p>
    <w:p>
      <w:r>
        <w:t>ạ</w:t>
      </w:r>
    </w:p>
    <w:p>
      <w:r>
        <w:t>ng file dữ li</w:t>
      </w:r>
    </w:p>
    <w:p>
      <w:r>
        <w:t>ệ</w:t>
      </w:r>
    </w:p>
    <w:p>
      <w:r>
        <w:t>u:</w:t>
      </w:r>
    </w:p>
    <w:p>
      <w:r>
        <w:t>Ngoài báo cáo giấy và</w:t>
      </w:r>
    </w:p>
    <w:p>
      <w:r>
        <w:t>file excel như quy định của tiết b, khoản 3, Điều 3 của Thông tư này</w:t>
      </w:r>
    </w:p>
    <w:p>
      <w:r>
        <w:t>, các đơn vị</w:t>
      </w:r>
    </w:p>
    <w:p>
      <w:r>
        <w:t>gửi file dữ liệu điện tử dưới dạng Excel về địa chỉ</w:t>
      </w:r>
    </w:p>
    <w:p>
      <w:r>
        <w:t>tqtns@mof.gov.vn,</w:t>
      </w:r>
    </w:p>
    <w:p>
      <w:r>
        <w:t>cụ thể như sau:</w:t>
      </w:r>
    </w:p>
    <w:p>
      <w:r>
        <w:t>a) Tên file:</w:t>
      </w:r>
    </w:p>
    <w:p>
      <w:r>
        <w:t>Đối với quyết toán chi</w:t>
      </w:r>
    </w:p>
    <w:p>
      <w:r>
        <w:t>QTCHI_YYYY_ .xlsx, trong đó</w:t>
      </w:r>
    </w:p>
    <w:p>
      <w:r>
        <w:t>YYYY là năm quyết</w:t>
      </w:r>
    </w:p>
    <w:p>
      <w:r>
        <w:t>toán ngân sách, Mã QHNS là mã số đơn vị có quan hệ với ngân sách, ví dụ: quyết</w:t>
      </w:r>
    </w:p>
    <w:p>
      <w:r>
        <w:t>toán chi năm 2017 của Bộ Tài chính là:</w:t>
      </w:r>
    </w:p>
    <w:p>
      <w:r>
        <w:t>QTCHI</w:t>
      </w:r>
    </w:p>
    <w:p>
      <w:r>
        <w:t>_</w:t>
      </w:r>
    </w:p>
    <w:p>
      <w:r>
        <w:t>2017</w:t>
      </w:r>
    </w:p>
    <w:p>
      <w:r>
        <w:t>_</w:t>
      </w:r>
    </w:p>
    <w:p>
      <w:r>
        <w:t>1082814.x</w:t>
      </w:r>
    </w:p>
    <w:p>
      <w:r>
        <w:t>l</w:t>
      </w:r>
    </w:p>
    <w:p>
      <w:r>
        <w:t>sx.</w:t>
      </w:r>
    </w:p>
    <w:p>
      <w:r>
        <w:t>Đối với quyết toán thu</w:t>
      </w:r>
    </w:p>
    <w:p>
      <w:r>
        <w:t>QTTHU_YYYY_ .xlsx, trong đó</w:t>
      </w:r>
    </w:p>
    <w:p>
      <w:r>
        <w:t>YYYY là năm quyết</w:t>
      </w:r>
    </w:p>
    <w:p>
      <w:r>
        <w:t>toán ngân sách, Mã QHNS là mã số đơn vị có quan hệ với ngân sách, ví dụ: quyết</w:t>
      </w:r>
    </w:p>
    <w:p>
      <w:r>
        <w:t>toán thu năm 2017 của Bộ Tài chính là:</w:t>
      </w:r>
    </w:p>
    <w:p>
      <w:r>
        <w:t>QTTHU2017_10828 li.xlsx.</w:t>
      </w:r>
    </w:p>
    <w:p>
      <w:r>
        <w:t>b) Trật tự các thông tin theo thứ tự</w:t>
      </w:r>
    </w:p>
    <w:p>
      <w:r>
        <w:t>trên 1 bảng tính (sheet) của file excel theo các mẫu biểu báo cáo quyết toán. Cụ</w:t>
      </w:r>
    </w:p>
    <w:p>
      <w:r>
        <w:t>thể:</w:t>
      </w:r>
    </w:p>
    <w:p>
      <w:r>
        <w:t>Quyết toán chi NSNN:</w:t>
      </w:r>
    </w:p>
    <w:p>
      <w:r>
        <w:t>Đơn vị dự toán cấp I thuộc ngân sách</w:t>
      </w:r>
    </w:p>
    <w:p>
      <w:r>
        <w:t>trung ương (theo phần II Mẫu biểu 4b ban hành kèm theo Thông tư này đối với báo</w:t>
      </w:r>
    </w:p>
    <w:p>
      <w:r>
        <w:t>cáo quyết toán năm 2017;</w:t>
      </w:r>
    </w:p>
    <w:p>
      <w:r>
        <w:t>theo mẫu Phụ biểu 01-01/BCQT ban hành kèm</w:t>
      </w:r>
    </w:p>
    <w:p>
      <w:r>
        <w:t>theo Thông tư số</w:t>
      </w:r>
    </w:p>
    <w:p>
      <w:r>
        <w:t>107/2017/TT-BTC</w:t>
      </w:r>
    </w:p>
    <w:p>
      <w:r>
        <w:t>đối với</w:t>
      </w:r>
    </w:p>
    <w:p>
      <w:r>
        <w:t>báo cáo quyết toán từ năm 2018 hoặc theo Phần II Mẫu biểu 2c ban hành kèm theo Thông</w:t>
      </w:r>
    </w:p>
    <w:p>
      <w:r>
        <w:t>tư này):</w:t>
      </w:r>
    </w:p>
    <w:p>
      <w:r>
        <w:t>Cột A: Loại</w:t>
      </w:r>
    </w:p>
    <w:p>
      <w:r>
        <w:t>Cột B: Khoản</w:t>
      </w:r>
    </w:p>
    <w:p>
      <w:r>
        <w:t>Cột C: Mục</w:t>
      </w:r>
    </w:p>
    <w:p>
      <w:r>
        <w:t>Cột D: Tiểu mục</w:t>
      </w:r>
    </w:p>
    <w:p>
      <w:r>
        <w:t>Cột E: Nội dung chi</w:t>
      </w:r>
    </w:p>
    <w:p>
      <w:r>
        <w:t>Cột F: Số tiền</w:t>
      </w:r>
    </w:p>
    <w:p>
      <w:r>
        <w:t>Sở Tài chính các tỉnh, thành phố trực</w:t>
      </w:r>
    </w:p>
    <w:p>
      <w:r>
        <w:t>thuộc trung ương (theo Mẫu biểu số 64 Phụ lục 1 ban hành kèm theo Thông tư số</w:t>
      </w:r>
    </w:p>
    <w:p>
      <w:r>
        <w:t>342/2016/TT-BTC):</w:t>
      </w:r>
    </w:p>
    <w:p>
      <w:r>
        <w:t>Cột A: Cấp</w:t>
      </w:r>
    </w:p>
    <w:p>
      <w:r>
        <w:t>Cột B: Chương</w:t>
      </w:r>
    </w:p>
    <w:p>
      <w:r>
        <w:t>Cột C: Loại</w:t>
      </w:r>
    </w:p>
    <w:p>
      <w:r>
        <w:t>Cột D: Khoản</w:t>
      </w:r>
    </w:p>
    <w:p>
      <w:r>
        <w:t>Cột E: Mục</w:t>
      </w:r>
    </w:p>
    <w:p>
      <w:r>
        <w:t>Cột F: Tiểu mục</w:t>
      </w:r>
    </w:p>
    <w:p>
      <w:r>
        <w:t>Cột G: Số tiền</w:t>
      </w:r>
    </w:p>
    <w:p>
      <w:r>
        <w:t>Quyết toán thu NSNN (theo Mẫu biểu số</w:t>
      </w:r>
    </w:p>
    <w:p>
      <w:r>
        <w:t>63 Phụ lục 1 ban hành kèm theo Thông tư số</w:t>
      </w:r>
    </w:p>
    <w:p>
      <w:r>
        <w:t>342/2016/TT-BTC</w:t>
      </w:r>
    </w:p>
    <w:p>
      <w:r>
        <w:t>):</w:t>
      </w:r>
    </w:p>
    <w:p>
      <w:r>
        <w:t>Cột A: Cấp</w:t>
      </w:r>
    </w:p>
    <w:p>
      <w:r>
        <w:t>Cột B: Chương</w:t>
      </w:r>
    </w:p>
    <w:p>
      <w:r>
        <w:t>Cột C: Mục</w:t>
      </w:r>
    </w:p>
    <w:p>
      <w:r>
        <w:t>Cột D: Tiểu mục</w:t>
      </w:r>
    </w:p>
    <w:p>
      <w:r>
        <w:t>Cột E: Số tiền (theo từng cấp ngân sách).</w:t>
      </w:r>
    </w:p>
    <w:p>
      <w:r>
        <w:t>Mẫu</w:t>
      </w:r>
    </w:p>
    <w:p>
      <w:r>
        <w:t>biểu số 01</w:t>
      </w:r>
    </w:p>
    <w:p>
      <w:r>
        <w:t>BÁO</w:t>
      </w:r>
    </w:p>
    <w:p>
      <w:r>
        <w:t>CÁO QUYẾT TOÁN CÁC QUỸ TÀI CHÍNH NHÀ NƯỚC NGOÀI NGÂN SÁCH NĂM</w:t>
      </w:r>
    </w:p>
    <w:p>
      <w:r>
        <w:t>...</w:t>
      </w:r>
    </w:p>
    <w:p>
      <w:r>
        <w:t>(Dùng</w:t>
      </w:r>
    </w:p>
    <w:p>
      <w:r>
        <w:t>cho Quỹ tài chính nhà nước ngoài ngân sách, đ</w:t>
      </w:r>
    </w:p>
    <w:p>
      <w:r>
        <w:t>ơn</w:t>
      </w:r>
    </w:p>
    <w:p>
      <w:r>
        <w:t>vị dự toán cấp</w:t>
      </w:r>
    </w:p>
    <w:p>
      <w:r>
        <w:t>trên,</w:t>
      </w:r>
    </w:p>
    <w:p>
      <w:r>
        <w:t>đơn</w:t>
      </w:r>
    </w:p>
    <w:p>
      <w:r>
        <w:t>vị dự toán cấp I)</w:t>
      </w:r>
    </w:p>
    <w:p>
      <w:r>
        <w:t>Đơn vị: đồng</w:t>
      </w:r>
    </w:p>
    <w:p>
      <w:r>
        <w:t>STT TÊN QUỸ DƯNGUỒN ĐẾN 31/12/...</w:t>
      </w:r>
    </w:p>
    <w:p>
      <w:r>
        <w:t>(năm trước) (1) KẾHOẠCH NĂM… THỰC HIỆN</w:t>
      </w:r>
    </w:p>
    <w:p>
      <w:r>
        <w:t>NĂM... DƯ NGUỒN ĐẾN 31/12/...</w:t>
      </w:r>
    </w:p>
    <w:p>
      <w:r>
        <w:t>TỔNG NGUỒN</w:t>
      </w:r>
    </w:p>
    <w:p>
      <w:r>
        <w:t>VỐN PHÁT SINH TRONG NĂM (2) TỔNG SỬ DỤNG</w:t>
      </w:r>
    </w:p>
    <w:p>
      <w:r>
        <w:t>NGUỒN VỐN TRONG NĂM</w:t>
      </w:r>
    </w:p>
    <w:p>
      <w:r>
        <w:t>(3) CHÊNHLỆCHNGUỒNTRONGNĂM TỔNG NGUỒN VỐN PHÁT SINH</w:t>
      </w:r>
    </w:p>
    <w:p>
      <w:r>
        <w:t>TRONG NĂM (2) TỔNG SỬ DỤNG</w:t>
      </w:r>
    </w:p>
    <w:p>
      <w:r>
        <w:t>NGUỒN VỐN TRONG NĂM (3) CHÊNH LỆCH</w:t>
      </w:r>
    </w:p>
    <w:p>
      <w:r>
        <w:t>NGUỒN TRONG NĂM</w:t>
      </w:r>
    </w:p>
    <w:p>
      <w:r>
        <w:t>TỔNG SỐ TRONG ĐÓ: HỖTRỢ TỪ</w:t>
      </w:r>
    </w:p>
    <w:p>
      <w:r>
        <w:t>NSTW (nếu có) TỔNG SỐ TRONG ĐÓ: HỖTRỢ TỪ</w:t>
      </w:r>
    </w:p>
    <w:p>
      <w:r>
        <w:t>NSTW (nếu có)</w:t>
      </w:r>
    </w:p>
    <w:p>
      <w:r>
        <w:t>A B 1 2 3 4 5=2-4 6 7 8 9=6-8 10=1+6-8</w:t>
      </w:r>
    </w:p>
    <w:p>
      <w:r>
        <w:t>1 Quỹ...</w:t>
      </w:r>
    </w:p>
    <w:p>
      <w:r>
        <w:t>2 Quỹ...</w:t>
      </w:r>
    </w:p>
    <w:p>
      <w:r>
        <w:t>3 ....</w:t>
      </w:r>
    </w:p>
    <w:p>
      <w:r>
        <w:t>Ghi chú:</w:t>
      </w:r>
    </w:p>
    <w:p>
      <w:r>
        <w:t>(</w:t>
      </w:r>
    </w:p>
    <w:p>
      <w:r>
        <w:t>1</w:t>
      </w:r>
    </w:p>
    <w:p>
      <w:r>
        <w:t>) Đối với các</w:t>
      </w:r>
    </w:p>
    <w:p>
      <w:r>
        <w:t>quỹ bảo hiểm (bảo hiểm xã hội, bảo hiểm y tế, bảo hiểm thất nghiệp) là s</w:t>
      </w:r>
    </w:p>
    <w:p>
      <w:r>
        <w:t>ố</w:t>
      </w:r>
    </w:p>
    <w:p>
      <w:r>
        <w:t>dư Quỹ.</w:t>
      </w:r>
    </w:p>
    <w:p>
      <w:r>
        <w:t>(2) - Đối với các quỹ bảo hiểm: phạm</w:t>
      </w:r>
    </w:p>
    <w:p>
      <w:r>
        <w:t>vi bao gồm thu tiền đóng bảo hiểm xã hội, bảo hiểm y tế, bảo hiểm thất nghiệp</w:t>
      </w:r>
    </w:p>
    <w:p>
      <w:r>
        <w:t>theo chế độ quy định, thu lãi từ hoạt động đầu tư quỹ.</w:t>
      </w:r>
    </w:p>
    <w:p>
      <w:r>
        <w:t>Đối với các quỹ khác: phạm vi bao gồm</w:t>
      </w:r>
    </w:p>
    <w:p>
      <w:r>
        <w:t>vốn thu hồi nợ vay, NSNN cấp, v</w:t>
      </w:r>
    </w:p>
    <w:p>
      <w:r>
        <w:t>ố</w:t>
      </w:r>
    </w:p>
    <w:p>
      <w:r>
        <w:t>n huy động, đóng góp</w:t>
      </w:r>
    </w:p>
    <w:p>
      <w:r>
        <w:t>của các tổ chức, cá nhân, thu tài chính quỹ.</w:t>
      </w:r>
    </w:p>
    <w:p>
      <w:r>
        <w:t>(3) - Đối với các Quỹ Bảo hiểm: phạm</w:t>
      </w:r>
    </w:p>
    <w:p>
      <w:r>
        <w:t>vi bao gồm chi trả chế độ bảo hiểm xã hội, bảo hiểm y tế, bảo hiểm thất nghiệp;</w:t>
      </w:r>
    </w:p>
    <w:p>
      <w:r>
        <w:t>chi phí hoạt động q</w:t>
      </w:r>
    </w:p>
    <w:p>
      <w:r>
        <w:t>uản</w:t>
      </w:r>
    </w:p>
    <w:p>
      <w:r>
        <w:t>l</w:t>
      </w:r>
    </w:p>
    <w:p>
      <w:r>
        <w:t>ý và đầu tư của</w:t>
      </w:r>
    </w:p>
    <w:p>
      <w:r>
        <w:t>hệ th</w:t>
      </w:r>
    </w:p>
    <w:p>
      <w:r>
        <w:t>ố</w:t>
      </w:r>
    </w:p>
    <w:p>
      <w:r>
        <w:t>ng Bảo hiểm</w:t>
      </w:r>
    </w:p>
    <w:p>
      <w:r>
        <w:t>xã hội VN.</w:t>
      </w:r>
    </w:p>
    <w:p>
      <w:r>
        <w:t>Đối với các Quỹ k</w:t>
      </w:r>
    </w:p>
    <w:p>
      <w:r>
        <w:t>há</w:t>
      </w:r>
    </w:p>
    <w:p>
      <w:r>
        <w:t>c: phạm vi</w:t>
      </w:r>
    </w:p>
    <w:p>
      <w:r>
        <w:t>bao gồm cho vay đầu tư; hỗ trợ lãi suất; tài trợ không hoàn lại; chi tài chính</w:t>
      </w:r>
    </w:p>
    <w:p>
      <w:r>
        <w:t>Quỹ, bao gồm cả chênh lệch thu lớn h</w:t>
      </w:r>
    </w:p>
    <w:p>
      <w:r>
        <w:t>ơn</w:t>
      </w:r>
    </w:p>
    <w:p>
      <w:r>
        <w:t>chi Quỹ (nếu</w:t>
      </w:r>
    </w:p>
    <w:p>
      <w:r>
        <w:t>có).</w:t>
      </w:r>
    </w:p>
    <w:p>
      <w:r>
        <w:t>NGƯỜI LẬP BIỂU(Ký, họ và</w:t>
      </w:r>
    </w:p>
    <w:p>
      <w:r>
        <w:t>tên) NgàythángnămTHỦ</w:t>
      </w:r>
    </w:p>
    <w:p>
      <w:r>
        <w:t>TRƯỞNG ĐƠN VỊ(Ký, họ tên,</w:t>
      </w:r>
    </w:p>
    <w:p>
      <w:r>
        <w:t>đóng dấu)</w:t>
      </w:r>
    </w:p>
    <w:p>
      <w:r>
        <w:t>Mẫu</w:t>
      </w:r>
    </w:p>
    <w:p>
      <w:r>
        <w:t>biểu số 02</w:t>
      </w:r>
    </w:p>
    <w:p>
      <w:r>
        <w:t>TỔNG</w:t>
      </w:r>
    </w:p>
    <w:p>
      <w:r>
        <w:t>HỢP SỐ THU DỊCH VỤ CỦA ĐƠN VỊ SỰ NGHIỆP CÔNG NĂM... (KHÔNG BAO GỒM NGUỒN NGÂN</w:t>
      </w:r>
    </w:p>
    <w:p>
      <w:r>
        <w:t>SÁCH NHÀ NƯỚC)</w:t>
      </w:r>
    </w:p>
    <w:p>
      <w:r>
        <w:t>(Áp</w:t>
      </w:r>
    </w:p>
    <w:p>
      <w:r>
        <w:t>dụng cho đơn vị dự toán cấp trên và đơn vị dự toán cấp I)</w:t>
      </w:r>
    </w:p>
    <w:p>
      <w:r>
        <w:t>Đơn vị: đồng</w:t>
      </w:r>
    </w:p>
    <w:p>
      <w:r>
        <w:t>SỐTT TÊN ĐƠN VỊ KẾHOẠCH NĂM... THỰC HIỆN</w:t>
      </w:r>
    </w:p>
    <w:p>
      <w:r>
        <w:t>NĂM… SO SÁNH (%)</w:t>
      </w:r>
    </w:p>
    <w:p>
      <w:r>
        <w:t>A B 1 2 3=2/1</w:t>
      </w:r>
    </w:p>
    <w:p>
      <w:r>
        <w:t>TỔNG SỐ</w:t>
      </w:r>
    </w:p>
    <w:p>
      <w:r>
        <w:t>I Sự nghiệp giáo dục</w:t>
      </w:r>
    </w:p>
    <w:p>
      <w:r>
        <w:t>đào tạo và dạy nghề</w:t>
      </w:r>
    </w:p>
    <w:p>
      <w:r>
        <w:t>A Cơ sở Giáo dục</w:t>
      </w:r>
    </w:p>
    <w:p>
      <w:r>
        <w:t>đào tạo</w:t>
      </w:r>
    </w:p>
    <w:p>
      <w:r>
        <w:t>1 Trường....</w:t>
      </w:r>
    </w:p>
    <w:p>
      <w:r>
        <w:t>2 Trung tâm</w:t>
      </w:r>
    </w:p>
    <w:p>
      <w:r>
        <w:t>B Cơ sở Giáo dục nghề</w:t>
      </w:r>
    </w:p>
    <w:p>
      <w:r>
        <w:t>nghiệp</w:t>
      </w:r>
    </w:p>
    <w:p>
      <w:r>
        <w:t>1 Trường....</w:t>
      </w:r>
    </w:p>
    <w:p>
      <w:r>
        <w:t>2 Trung tâm</w:t>
      </w:r>
    </w:p>
    <w:p>
      <w:r>
        <w:t>II Sự nghiệpytế</w:t>
      </w:r>
    </w:p>
    <w:p>
      <w:r>
        <w:t>A Cơ sở khám bệnh, chữa</w:t>
      </w:r>
    </w:p>
    <w:p>
      <w:r>
        <w:t>bệnh</w:t>
      </w:r>
    </w:p>
    <w:p>
      <w:r>
        <w:t>1 Bệnh viện...</w:t>
      </w:r>
    </w:p>
    <w:p>
      <w:r>
        <w:t>2 Viện...</w:t>
      </w:r>
    </w:p>
    <w:p>
      <w:r>
        <w:t>3 Trung tâm y tế...</w:t>
      </w:r>
    </w:p>
    <w:p>
      <w:r>
        <w:t>B Cơ sở Y tế dự phòng</w:t>
      </w:r>
    </w:p>
    <w:p>
      <w:r>
        <w:t>1 Trung tâm y tế...</w:t>
      </w:r>
    </w:p>
    <w:p>
      <w:r>
        <w:t>2 Viện....</w:t>
      </w:r>
    </w:p>
    <w:p>
      <w:r>
        <w:t>C Cơ sở điều dưỡng và</w:t>
      </w:r>
    </w:p>
    <w:p>
      <w:r>
        <w:t>phục hồi chức năng</w:t>
      </w:r>
    </w:p>
    <w:p>
      <w:r>
        <w:t>1 Bệnh viện...</w:t>
      </w:r>
    </w:p>
    <w:p>
      <w:r>
        <w:t>2 Trung tâm....</w:t>
      </w:r>
    </w:p>
    <w:p>
      <w:r>
        <w:t>C Cơ sở khác</w:t>
      </w:r>
    </w:p>
    <w:p>
      <w:r>
        <w:t>1 Trung tâm...</w:t>
      </w:r>
    </w:p>
    <w:p>
      <w:r>
        <w:t>2 ….</w:t>
      </w:r>
    </w:p>
    <w:p>
      <w:r>
        <w:t>III Sự nghiệp kinh tế</w:t>
      </w:r>
    </w:p>
    <w:p>
      <w:r>
        <w:t>1 ….</w:t>
      </w:r>
    </w:p>
    <w:p>
      <w:r>
        <w:t>2 ….</w:t>
      </w:r>
    </w:p>
    <w:p>
      <w:r>
        <w:t>VI Sự nghiệp khoa học</w:t>
      </w:r>
    </w:p>
    <w:p>
      <w:r>
        <w:t>công nghệ</w:t>
      </w:r>
    </w:p>
    <w:p>
      <w:r>
        <w:t>1 ….</w:t>
      </w:r>
    </w:p>
    <w:p>
      <w:r>
        <w:t>VII Sự nghiệp…..</w:t>
      </w:r>
    </w:p>
    <w:p>
      <w:r>
        <w:t>NGƯỜI LẬP BIỂU(Ký, họ và</w:t>
      </w:r>
    </w:p>
    <w:p>
      <w:r>
        <w:t>tên) NgàythángnămTHỦ</w:t>
      </w:r>
    </w:p>
    <w:p>
      <w:r>
        <w:t>TRƯỞNG ĐƠN VỊ(Ký, họ tên,</w:t>
      </w:r>
    </w:p>
    <w:p>
      <w:r>
        <w:t>đóng dấu)</w:t>
      </w:r>
    </w:p>
    <w:p>
      <w:r>
        <w:t>Mẫu</w:t>
      </w:r>
    </w:p>
    <w:p>
      <w:r>
        <w:t>biểu số 03</w:t>
      </w:r>
    </w:p>
    <w:p>
      <w:r>
        <w:t>Mã chương:...</w:t>
      </w:r>
    </w:p>
    <w:p>
      <w:r>
        <w:t>Đơn vị báo cáo:</w:t>
      </w:r>
    </w:p>
    <w:p>
      <w:r>
        <w:t>….</w:t>
      </w:r>
    </w:p>
    <w:p>
      <w:r>
        <w:t>BÁO CÁO</w:t>
      </w:r>
    </w:p>
    <w:p>
      <w:r>
        <w:t>THUYẾT MINH QUYẾT TOÁN NĂM SO VỚI DỰ TOÁN</w:t>
      </w:r>
    </w:p>
    <w:p>
      <w:r>
        <w:t>Năm...</w:t>
      </w:r>
    </w:p>
    <w:p>
      <w:r>
        <w:t>(</w:t>
      </w:r>
    </w:p>
    <w:p>
      <w:r>
        <w:t>Á</w:t>
      </w:r>
    </w:p>
    <w:p>
      <w:r>
        <w:t>p dụng cho đ</w:t>
      </w:r>
    </w:p>
    <w:p>
      <w:r>
        <w:t>ơn</w:t>
      </w:r>
    </w:p>
    <w:p>
      <w:r>
        <w:t>vị dự toán c</w:t>
      </w:r>
    </w:p>
    <w:p>
      <w:r>
        <w:t>ấ</w:t>
      </w:r>
    </w:p>
    <w:p>
      <w:r>
        <w:t>p trên và đ</w:t>
      </w:r>
    </w:p>
    <w:p>
      <w:r>
        <w:t>ơn</w:t>
      </w:r>
    </w:p>
    <w:p>
      <w:r>
        <w:t>vị dự toán cấp</w:t>
      </w:r>
    </w:p>
    <w:p>
      <w:r>
        <w:t>I</w:t>
      </w:r>
    </w:p>
    <w:p>
      <w:r>
        <w:t>)</w:t>
      </w:r>
    </w:p>
    <w:p>
      <w:r>
        <w:t>I- S</w:t>
      </w:r>
    </w:p>
    <w:p>
      <w:r>
        <w:t>ố</w:t>
      </w:r>
    </w:p>
    <w:p>
      <w:r>
        <w:t>liệu tổng h</w:t>
      </w:r>
    </w:p>
    <w:p>
      <w:r>
        <w:t>ợ</w:t>
      </w:r>
    </w:p>
    <w:p>
      <w:r>
        <w:t>p:</w:t>
      </w:r>
    </w:p>
    <w:p>
      <w:r>
        <w:t>Đ</w:t>
      </w:r>
    </w:p>
    <w:p>
      <w:r>
        <w:t>ơn</w:t>
      </w:r>
    </w:p>
    <w:p>
      <w:r>
        <w:t>vị: Đồng</w:t>
      </w:r>
    </w:p>
    <w:p>
      <w:r>
        <w:t>SốTT Chỉ tiêu Dự toán năm trước</w:t>
      </w:r>
    </w:p>
    <w:p>
      <w:r>
        <w:t>chuyển sang(1) Dự toán được</w:t>
      </w:r>
    </w:p>
    <w:p>
      <w:r>
        <w:t>giao trong năm (2) Dự toán được</w:t>
      </w:r>
    </w:p>
    <w:p>
      <w:r>
        <w:t>sử dụng trong năm Quyếttoánnăm So sánh QT/DT</w:t>
      </w:r>
    </w:p>
    <w:p>
      <w:r>
        <w:t>được giao So sánh QT/DT</w:t>
      </w:r>
    </w:p>
    <w:p>
      <w:r>
        <w:t>được sử dụng</w:t>
      </w:r>
    </w:p>
    <w:p>
      <w:r>
        <w:t>Tuyệtđối Tương đối</w:t>
      </w:r>
    </w:p>
    <w:p>
      <w:r>
        <w:t>(%) Tuyệtđối Tươngđối (%)</w:t>
      </w:r>
    </w:p>
    <w:p>
      <w:r>
        <w:t>A B 1 2 3=2+1 4 5 = 4-2 6 = 4/2 7 = 4-3 8=4/3</w:t>
      </w:r>
    </w:p>
    <w:p>
      <w:r>
        <w:t>Tổng số:</w:t>
      </w:r>
    </w:p>
    <w:p>
      <w:r>
        <w:t>A Chi thường xuyên</w:t>
      </w:r>
    </w:p>
    <w:p>
      <w:r>
        <w:t>1 Chi quốc phòng</w:t>
      </w:r>
    </w:p>
    <w:p>
      <w:r>
        <w:t>2 Chi an ninh và trật tự an toàn XH</w:t>
      </w:r>
    </w:p>
    <w:p>
      <w:r>
        <w:t>3 Chi Giáo dục - đào tạo và dạy nghề</w:t>
      </w:r>
    </w:p>
    <w:p>
      <w:r>
        <w:t>4 Chi Khoa học và công nghệ</w:t>
      </w:r>
    </w:p>
    <w:p>
      <w:r>
        <w:t>5 Chi Y tế, dân số và gia đình</w:t>
      </w:r>
    </w:p>
    <w:p>
      <w:r>
        <w:t>6 Chi Văn hóa thông tin</w:t>
      </w:r>
    </w:p>
    <w:p>
      <w:r>
        <w:t>7 Chi Phát thanh, truyền hình, thông tấn</w:t>
      </w:r>
    </w:p>
    <w:p>
      <w:r>
        <w:t>8 Chi Thể dục thể thao</w:t>
      </w:r>
    </w:p>
    <w:p>
      <w:r>
        <w:t>9 Chi Bảo vệ môi trường</w:t>
      </w:r>
    </w:p>
    <w:p>
      <w:r>
        <w:t>10 Chi các hoạt động kinh tế</w:t>
      </w:r>
    </w:p>
    <w:p>
      <w:r>
        <w:t>11 Chi hoạt động của các cơ quan quản lý nhà nước,</w:t>
      </w:r>
    </w:p>
    <w:p>
      <w:r>
        <w:t>đảng, đoàn thể</w:t>
      </w:r>
    </w:p>
    <w:p>
      <w:r>
        <w:t>12 Chi bảo đảm xã hội</w:t>
      </w:r>
    </w:p>
    <w:p>
      <w:r>
        <w:t>13 Chi khác</w:t>
      </w:r>
    </w:p>
    <w:p>
      <w:r>
        <w:t>B Chi chương trình mục</w:t>
      </w:r>
    </w:p>
    <w:p>
      <w:r>
        <w:t>tiêu quốc gia, chương trình mục tiêu, chương trình, dự án quốc gia</w:t>
      </w:r>
    </w:p>
    <w:p>
      <w:r>
        <w:t>(Chi tiết từng</w:t>
      </w:r>
    </w:p>
    <w:p>
      <w:r>
        <w:t>chương trình, dự án quốc gia)</w:t>
      </w:r>
    </w:p>
    <w:p>
      <w:r>
        <w:t>II- Thuyết minh:</w:t>
      </w:r>
    </w:p>
    <w:p>
      <w:r>
        <w:t>Nguyên nhân của các biến động quyết</w:t>
      </w:r>
    </w:p>
    <w:p>
      <w:r>
        <w:t>toán tăng, giảm so v</w:t>
      </w:r>
    </w:p>
    <w:p>
      <w:r>
        <w:t>ớ</w:t>
      </w:r>
    </w:p>
    <w:p>
      <w:r>
        <w:t>i dự toán được giao (khách quan, chủ quan, chính sách</w:t>
      </w:r>
    </w:p>
    <w:p>
      <w:r>
        <w:t>thay đổi, công việc phát sinh đột xuất....)</w:t>
      </w:r>
    </w:p>
    <w:p>
      <w:r>
        <w:t>Đánh giá kết quả, hiệu quả chi ngân</w:t>
      </w:r>
    </w:p>
    <w:p>
      <w:r>
        <w:t>sách gắn với kết qu</w:t>
      </w:r>
    </w:p>
    <w:p>
      <w:r>
        <w:t>ả</w:t>
      </w:r>
    </w:p>
    <w:p>
      <w:r>
        <w:t>thực hiện nhiệm vụ của đơn vị, lĩnh vực, chương trình, mục</w:t>
      </w:r>
    </w:p>
    <w:p>
      <w:r>
        <w:t>tiêu được giao phụ trách.</w:t>
      </w:r>
    </w:p>
    <w:p>
      <w:r>
        <w:t>NGƯỜI</w:t>
      </w:r>
    </w:p>
    <w:p>
      <w:r>
        <w:t>LẬP BIỂU(Ký,</w:t>
      </w:r>
    </w:p>
    <w:p>
      <w:r>
        <w:t>họ và tên) PHỤ</w:t>
      </w:r>
    </w:p>
    <w:p>
      <w:r>
        <w:t>TRÁCH KẾTOÁN(Ký,</w:t>
      </w:r>
    </w:p>
    <w:p>
      <w:r>
        <w:t>họ và tên) NgàythángnămTHỦ</w:t>
      </w:r>
    </w:p>
    <w:p>
      <w:r>
        <w:t>TRƯỞNG ĐƠN VỊ(Ký,</w:t>
      </w:r>
    </w:p>
    <w:p>
      <w:r>
        <w:t>họ tên, đóng dấu)</w:t>
      </w:r>
    </w:p>
    <w:p>
      <w:r>
        <w:t>Ghi chú:</w:t>
      </w:r>
    </w:p>
    <w:p>
      <w:r>
        <w:t>(1) Dự toán năm trước</w:t>
      </w:r>
    </w:p>
    <w:p>
      <w:r>
        <w:t>chuyển sang bao gồm: số dư dự toán và số dư tạm ứng năm trước được chuyển sang</w:t>
      </w:r>
    </w:p>
    <w:p>
      <w:r>
        <w:t>năm sau.</w:t>
      </w:r>
    </w:p>
    <w:p>
      <w:r>
        <w:t>(2) Dự toán được giao trong năm bao gồm:</w:t>
      </w:r>
    </w:p>
    <w:p>
      <w:r>
        <w:t>dự toán giao đầu năm, dự toán bổ sung, điều chỉnh tăng, giảm trong năm.</w:t>
      </w:r>
    </w:p>
    <w:p>
      <w:r>
        <w:t>Mẫu</w:t>
      </w:r>
    </w:p>
    <w:p>
      <w:r>
        <w:t>biểu 3a</w:t>
      </w:r>
    </w:p>
    <w:p>
      <w:r>
        <w:t>ĐỐI CHIẾU SỐ LIỆU THU, CHI HOẠT ĐỘNG SỰ NGHIỆP VÀ HOẠT ĐỘNG</w:t>
      </w:r>
    </w:p>
    <w:p>
      <w:r>
        <w:t>SẢN XUẤT KINH DOANH NĂM</w:t>
      </w:r>
    </w:p>
    <w:p>
      <w:r>
        <w:t>ĐƠN VỊ:</w:t>
      </w:r>
    </w:p>
    <w:p>
      <w:r>
        <w:t>(</w:t>
      </w:r>
    </w:p>
    <w:p>
      <w:r>
        <w:t>Á</w:t>
      </w:r>
    </w:p>
    <w:p>
      <w:r>
        <w:t>p dụng xét</w:t>
      </w:r>
    </w:p>
    <w:p>
      <w:r>
        <w:t>duyệ</w:t>
      </w:r>
    </w:p>
    <w:p>
      <w:r>
        <w:t>t/</w:t>
      </w:r>
    </w:p>
    <w:p>
      <w:r>
        <w:t>thẩm định quyết</w:t>
      </w:r>
    </w:p>
    <w:p>
      <w:r>
        <w:t>toán ngân sách năm 2017)</w:t>
      </w:r>
    </w:p>
    <w:p>
      <w:r>
        <w:t>Đơn vị: đồng</w:t>
      </w:r>
    </w:p>
    <w:p>
      <w:r>
        <w:t>Chỉtiêu Nội dung Dự toán Thực hiện</w:t>
      </w:r>
    </w:p>
    <w:p>
      <w:r>
        <w:t>Sốbáo cáo Sốđối chiếu, kiểm tra Chênhlệch Sốbáo cáo Số đối chiếu, kiểm</w:t>
      </w:r>
    </w:p>
    <w:p>
      <w:r>
        <w:t>tra Chênh lệch</w:t>
      </w:r>
    </w:p>
    <w:p>
      <w:r>
        <w:t>A B 1 2 3=2-1 4 5 6=5-4</w:t>
      </w:r>
    </w:p>
    <w:p>
      <w:r>
        <w:t>01 Chênh lệch thu lớn</w:t>
      </w:r>
    </w:p>
    <w:p>
      <w:r>
        <w:t>hơnchi chưa</w:t>
      </w:r>
    </w:p>
    <w:p>
      <w:r>
        <w:t>phân phối năm trước chuyển sang ( )</w:t>
      </w:r>
    </w:p>
    <w:p>
      <w:r>
        <w:t>02 Thu trong năm</w:t>
      </w:r>
    </w:p>
    <w:p>
      <w:r>
        <w:t>(Chitiết từng khoản</w:t>
      </w:r>
    </w:p>
    <w:p>
      <w:r>
        <w:t>thu)</w:t>
      </w:r>
    </w:p>
    <w:p>
      <w:r>
        <w:t>03 Chi trong năm</w:t>
      </w:r>
    </w:p>
    <w:p>
      <w:r>
        <w:t>(Chi tiết từng</w:t>
      </w:r>
    </w:p>
    <w:p>
      <w:r>
        <w:t>khoản chi)</w:t>
      </w:r>
    </w:p>
    <w:p>
      <w:r>
        <w:t>04 Chênh lệch thu lớn</w:t>
      </w:r>
    </w:p>
    <w:p>
      <w:r>
        <w:t>hơn chi(01+02-03)( )</w:t>
      </w:r>
    </w:p>
    <w:p>
      <w:r>
        <w:t>05 Nộp ngân sách nhà nước</w:t>
      </w:r>
    </w:p>
    <w:p>
      <w:r>
        <w:t>(Chi tiết từng</w:t>
      </w:r>
    </w:p>
    <w:p>
      <w:r>
        <w:t>khoản nộp NSNN)</w:t>
      </w:r>
    </w:p>
    <w:p>
      <w:r>
        <w:t>06 Nộp cấp trên</w:t>
      </w:r>
    </w:p>
    <w:p>
      <w:r>
        <w:t>07 Bổ sung nguồn kinh phí</w:t>
      </w:r>
    </w:p>
    <w:p>
      <w:r>
        <w:t>08 Trích lập các quỹ</w:t>
      </w:r>
    </w:p>
    <w:p>
      <w:r>
        <w:t>(Chi tiết từng</w:t>
      </w:r>
    </w:p>
    <w:p>
      <w:r>
        <w:t>loại quỹ)</w:t>
      </w:r>
    </w:p>
    <w:p>
      <w:r>
        <w:t>09 Chênh lệch thu lớnhơn chi</w:t>
      </w:r>
    </w:p>
    <w:p>
      <w:r>
        <w:t>chưa phân phối đến cuối năm(09=04-05-06-07-08)(*)</w:t>
      </w:r>
    </w:p>
    <w:p>
      <w:r>
        <w:t>(*) Nếu chi lớn h</w:t>
      </w:r>
    </w:p>
    <w:p>
      <w:r>
        <w:t>ơn</w:t>
      </w:r>
    </w:p>
    <w:p>
      <w:r>
        <w:t>thu thì ghi số</w:t>
      </w:r>
    </w:p>
    <w:p>
      <w:r>
        <w:t>âm dưới hình thức ghi trong ngoặc đơn (...)</w:t>
      </w:r>
    </w:p>
    <w:p>
      <w:r>
        <w:t>Mẫu</w:t>
      </w:r>
    </w:p>
    <w:p>
      <w:r>
        <w:t>biểu 3b</w:t>
      </w:r>
    </w:p>
    <w:p>
      <w:r>
        <w:t>SỐ LIỆU XÉT DUYỆT HOẶC THẨM ĐỊNH QUYẾT TOÁN CHI NGÂN SÁCH</w:t>
      </w:r>
    </w:p>
    <w:p>
      <w:r>
        <w:t>NĂM....</w:t>
      </w:r>
    </w:p>
    <w:p>
      <w:r>
        <w:t>ĐƠN VỊ:</w:t>
      </w:r>
    </w:p>
    <w:p>
      <w:r>
        <w:t>(Áp</w:t>
      </w:r>
    </w:p>
    <w:p>
      <w:r>
        <w:t>dụng xét duyệt/thẩm định quyết toán ngân sách năm 2017)</w:t>
      </w:r>
    </w:p>
    <w:p>
      <w:r>
        <w:t>Phần I- TỔNG HỢP TÌNH HÌNH KINH PHÍ:</w:t>
      </w:r>
    </w:p>
    <w:p>
      <w:r>
        <w:t>Đơn vị: đồng</w:t>
      </w:r>
    </w:p>
    <w:p>
      <w:r>
        <w:t>Chỉtiêu Nội dung Tổng số Loại.... Loại... Chi tiết từng</w:t>
      </w:r>
    </w:p>
    <w:p>
      <w:r>
        <w:t>đơn vị trực thuộc(nếu có đơn vị trực</w:t>
      </w:r>
    </w:p>
    <w:p>
      <w:r>
        <w:t>thuộc)</w:t>
      </w:r>
    </w:p>
    <w:p>
      <w:r>
        <w:t>Tổng loại.... Khoản... Tổng loại Khoản.... Khoản....</w:t>
      </w:r>
    </w:p>
    <w:p>
      <w:r>
        <w:t>Số báo cáo Số xétduyệt/TĐ Chênhlệch Số báo cáo Số xét duyệt/TĐ Chênhlệch Sốbáocáo Số xét duyệt/TĐ Chênhlệch … … … … … … … … …</w:t>
      </w:r>
    </w:p>
    <w:p>
      <w:r>
        <w:t>A B 1 2 3=2-1 4 5 6=5-4 7 8 9=8-7 … … … … … … …</w:t>
      </w:r>
    </w:p>
    <w:p>
      <w:r>
        <w:t>1 I. Số dư kinh phí</w:t>
      </w:r>
    </w:p>
    <w:p>
      <w:r>
        <w:t>năm trước chuyển sang 1. Tổng hợp theo số liệu ở Mã số 56 Mục</w:t>
      </w:r>
    </w:p>
    <w:p>
      <w:r>
        <w:t>VII, Phụ lục 4.2 kèm theo thông báo duyệt quyết toán của năm trước (chi tiết</w:t>
      </w:r>
    </w:p>
    <w:p>
      <w:r>
        <w:t>theo nguồn kinh phí)</w:t>
      </w:r>
    </w:p>
    <w:p>
      <w:r>
        <w:t>2 1. Nguồn ngân sách nhà</w:t>
      </w:r>
    </w:p>
    <w:p>
      <w:r>
        <w:t>nước:</w:t>
      </w:r>
    </w:p>
    <w:p>
      <w:r>
        <w:t>3 a) Ngân sách trong nước: 2. Nội dung các nguồn:- Ngân sáchtrong nước: Là</w:t>
      </w:r>
    </w:p>
    <w:p>
      <w:r>
        <w:t>nguồn NSNN giao hàng năm</w:t>
      </w:r>
    </w:p>
    <w:p>
      <w:r>
        <w:t>4 Kinh phí</w:t>
      </w:r>
    </w:p>
    <w:p>
      <w:r>
        <w:t>đã nhận</w:t>
      </w:r>
    </w:p>
    <w:p>
      <w:r>
        <w:t>5 Dự toán còn</w:t>
      </w:r>
    </w:p>
    <w:p>
      <w:r>
        <w:t>dư ở Kho bạc</w:t>
      </w:r>
    </w:p>
    <w:p>
      <w:r>
        <w:t>6 b) Viện trợ</w:t>
      </w:r>
    </w:p>
    <w:p>
      <w:r>
        <w:t>7 c) Vay nợ Vay nợ: Phản ánh</w:t>
      </w:r>
    </w:p>
    <w:p>
      <w:r>
        <w:t>nguồn vay của nước ngoài</w:t>
      </w:r>
    </w:p>
    <w:p>
      <w:r>
        <w:t>8 2. Nguồn phí, lệ</w:t>
      </w:r>
    </w:p>
    <w:p>
      <w:r>
        <w:t>phí để lại Nguồn phí, lệ phí</w:t>
      </w:r>
    </w:p>
    <w:p>
      <w:r>
        <w:t>để lại: phản ánh số phí, lệ phí được để lại theo chế độ hạch toán vào NSNN</w:t>
      </w:r>
    </w:p>
    <w:p>
      <w:r>
        <w:t>(ghi thu chi NS)</w:t>
      </w:r>
    </w:p>
    <w:p>
      <w:r>
        <w:t>9 3. Nguồn khác Nguồn khác: bao gồm cảnguồn phí,</w:t>
      </w:r>
    </w:p>
    <w:p>
      <w:r>
        <w:t>lệ phí được để lại cho đơn vị đểtrang trải cho các tổ</w:t>
      </w:r>
    </w:p>
    <w:p>
      <w:r>
        <w:t>chức thu phí, lệ phí</w:t>
      </w:r>
    </w:p>
    <w:p>
      <w:r>
        <w:t>10 II. Dự toán</w:t>
      </w:r>
    </w:p>
    <w:p>
      <w:r>
        <w:t>được giao trong năm</w:t>
      </w:r>
    </w:p>
    <w:p>
      <w:r>
        <w:t>11 1. Nguồn ngân sách nhà</w:t>
      </w:r>
    </w:p>
    <w:p>
      <w:r>
        <w:t>nước:</w:t>
      </w:r>
    </w:p>
    <w:p>
      <w:r>
        <w:t>12 a) Ngân sách trong nước Tổng hợp theo sốliệu ghi</w:t>
      </w:r>
    </w:p>
    <w:p>
      <w:r>
        <w:t>trong quyết định giao dự toántrong năm của cấp có thẩm quyền (kể cả</w:t>
      </w:r>
    </w:p>
    <w:p>
      <w:r>
        <w:t>bổ sung, điều chỉnh trong năm)</w:t>
      </w:r>
    </w:p>
    <w:p>
      <w:r>
        <w:t>13 b) Viện trợ</w:t>
      </w:r>
    </w:p>
    <w:p>
      <w:r>
        <w:t>14 c) Vay nợ</w:t>
      </w:r>
    </w:p>
    <w:p>
      <w:r>
        <w:t>15 2. Nguồn phíđược khấu</w:t>
      </w:r>
    </w:p>
    <w:p>
      <w:r>
        <w:t>trừ, để lại</w:t>
      </w:r>
    </w:p>
    <w:p>
      <w:r>
        <w:t>16 3. Nguồn khác</w:t>
      </w:r>
    </w:p>
    <w:p>
      <w:r>
        <w:t>17 III. Tổng số được</w:t>
      </w:r>
    </w:p>
    <w:p>
      <w:r>
        <w:t>sử dụng trong năm</w:t>
      </w:r>
    </w:p>
    <w:p>
      <w:r>
        <w:t>18 1. Nguồn ngân sách</w:t>
      </w:r>
    </w:p>
    <w:p>
      <w:r>
        <w:t>nhà nước:</w:t>
      </w:r>
    </w:p>
    <w:p>
      <w:r>
        <w:t>19 a) Ngân sách trong nước (3+12)</w:t>
      </w:r>
    </w:p>
    <w:p>
      <w:r>
        <w:t>20 b) Viện trợ (6+13)</w:t>
      </w:r>
    </w:p>
    <w:p>
      <w:r>
        <w:t>21 c) Vay nợ (7+14)</w:t>
      </w:r>
    </w:p>
    <w:p>
      <w:r>
        <w:t>22 2. Nguồn phí, lệ</w:t>
      </w:r>
    </w:p>
    <w:p>
      <w:r>
        <w:t>phí để lại (8+15)</w:t>
      </w:r>
    </w:p>
    <w:p>
      <w:r>
        <w:t>23 3. Nguồn khác</w:t>
      </w:r>
    </w:p>
    <w:p>
      <w:r>
        <w:t>(9+16)</w:t>
      </w:r>
    </w:p>
    <w:p>
      <w:r>
        <w:t>24 IV. Kinh phí thực</w:t>
      </w:r>
    </w:p>
    <w:p>
      <w:r>
        <w:t>nhận trong năm</w:t>
      </w:r>
    </w:p>
    <w:p>
      <w:r>
        <w:t>25 1.. Nguồn ngân sách nhà</w:t>
      </w:r>
    </w:p>
    <w:p>
      <w:r>
        <w:t>nước:</w:t>
      </w:r>
    </w:p>
    <w:p>
      <w:r>
        <w:t>26 a) Ngân sáchtrong nước Nội dung phản ánh sốkinh phí</w:t>
      </w:r>
    </w:p>
    <w:p>
      <w:r>
        <w:t>thực nhận, bao gồm: Rút dự toán tại Kho bạc, ghi thu ghi chi, kinh phí cấp bằnglệnh chi tiền,</w:t>
      </w:r>
    </w:p>
    <w:p>
      <w:r>
        <w:t>nhận khác.</w:t>
      </w:r>
    </w:p>
    <w:p>
      <w:r>
        <w:t>27 b) Viện trợ</w:t>
      </w:r>
    </w:p>
    <w:p>
      <w:r>
        <w:t>28 c) Vay nợ</w:t>
      </w:r>
    </w:p>
    <w:p>
      <w:r>
        <w:t>29 2. Nguồn phí, lệ phí để</w:t>
      </w:r>
    </w:p>
    <w:p>
      <w:r>
        <w:t>lại</w:t>
      </w:r>
    </w:p>
    <w:p>
      <w:r>
        <w:t>30 3. Nguồn khác</w:t>
      </w:r>
    </w:p>
    <w:p>
      <w:r>
        <w:t>31 V. Kinh phíquyết toán</w:t>
      </w:r>
    </w:p>
    <w:p>
      <w:r>
        <w:t>32 1. Nguồn ngân sách</w:t>
      </w:r>
    </w:p>
    <w:p>
      <w:r>
        <w:t>nhà nước:</w:t>
      </w:r>
    </w:p>
    <w:p>
      <w:r>
        <w:t>33 a) Ngân sách trong nước</w:t>
      </w:r>
    </w:p>
    <w:p>
      <w:r>
        <w:t>34 b) Viện trợ</w:t>
      </w:r>
    </w:p>
    <w:p>
      <w:r>
        <w:t>35 c) Vay nợ</w:t>
      </w:r>
    </w:p>
    <w:p>
      <w:r>
        <w:t>36 2. Nguồn phí, lệ phí để</w:t>
      </w:r>
    </w:p>
    <w:p>
      <w:r>
        <w:t>lại</w:t>
      </w:r>
    </w:p>
    <w:p>
      <w:r>
        <w:t>37 3. Nguồn khác</w:t>
      </w:r>
    </w:p>
    <w:p>
      <w:r>
        <w:t>38 VI. Kinh phígiảm trong</w:t>
      </w:r>
    </w:p>
    <w:p>
      <w:r>
        <w:t>năm(39+46+53)</w:t>
      </w:r>
    </w:p>
    <w:p>
      <w:r>
        <w:t>39 1. Đã nộp NSNN:</w:t>
      </w:r>
    </w:p>
    <w:p>
      <w:r>
        <w:t>40 a) Nguồn ngân sách nhà nước: 1. Nội dung: Phản ánh số kinh phí giảmtrong năm do</w:t>
      </w:r>
    </w:p>
    <w:p>
      <w:r>
        <w:t>nộp NSNN, nộp giảm khác từ nguồn kinh phí được sử dụng trong năm nay.</w:t>
      </w:r>
    </w:p>
    <w:p>
      <w:r>
        <w:t>41 Ngân sách trong nước</w:t>
      </w:r>
    </w:p>
    <w:p>
      <w:r>
        <w:t>42 Viện trợ 2. Tổng hợp theo số tiền ghi trên chứng</w:t>
      </w:r>
    </w:p>
    <w:p>
      <w:r>
        <w:t>từ đã nộp NSNN, nộp giảm khác.</w:t>
      </w:r>
    </w:p>
    <w:p>
      <w:r>
        <w:t>43 Vay nợ</w:t>
      </w:r>
    </w:p>
    <w:p>
      <w:r>
        <w:t>44 b) Nguồn phí, lệ phí để lại</w:t>
      </w:r>
    </w:p>
    <w:p>
      <w:r>
        <w:t>45 c) Nguồn khác</w:t>
      </w:r>
    </w:p>
    <w:p>
      <w:r>
        <w:t>46 2. Còn phải nộp</w:t>
      </w:r>
    </w:p>
    <w:p>
      <w:r>
        <w:t>NSNN:</w:t>
      </w:r>
    </w:p>
    <w:p>
      <w:r>
        <w:t>47 a) Nguồn ngân sách nhà nước: 1. Nội dung: Phản ánh số kinh</w:t>
      </w:r>
    </w:p>
    <w:p>
      <w:r>
        <w:t>phí phảinộp NSNN:Theo</w:t>
      </w:r>
    </w:p>
    <w:p>
      <w:r>
        <w:t>chế độ</w:t>
      </w:r>
    </w:p>
    <w:p>
      <w:r>
        <w:t>quyđịnh,</w:t>
      </w:r>
    </w:p>
    <w:p>
      <w:r>
        <w:t>theo quyết định xử lýcủa cơ quan có thẩm quyền, số dư kinh phí không được</w:t>
      </w:r>
    </w:p>
    <w:p>
      <w:r>
        <w:t>chuyển sang năm sau sử dụng và quyết toán.</w:t>
      </w:r>
    </w:p>
    <w:p>
      <w:r>
        <w:t>48 Ngân sách trong nước</w:t>
      </w:r>
    </w:p>
    <w:p>
      <w:r>
        <w:t>(4+26-33-41-59)</w:t>
      </w:r>
    </w:p>
    <w:p>
      <w:r>
        <w:t>49 Viện trợ (6+27-34-42-61)</w:t>
      </w:r>
    </w:p>
    <w:p>
      <w:r>
        <w:t>50 Vay nợ (7+28-35-43-62) 2. Khoản kinh phí này sau khi nộp</w:t>
      </w:r>
    </w:p>
    <w:p>
      <w:r>
        <w:t>NSNN phải tổng hợp</w:t>
      </w:r>
    </w:p>
    <w:p>
      <w:r>
        <w:t>theo mẫu biểu số 69 Phụ lục 1 ban hành kèm theoThông tư</w:t>
      </w:r>
    </w:p>
    <w:p>
      <w:r>
        <w:t>số342/2016/TT-BTC, không tổng hợp vào Phụ</w:t>
      </w:r>
    </w:p>
    <w:p>
      <w:r>
        <w:t>lục này.</w:t>
      </w:r>
    </w:p>
    <w:p>
      <w:r>
        <w:t>51 b) Nguồn phí, lệ phí để lại (8+29-36-44-63)</w:t>
      </w:r>
    </w:p>
    <w:p>
      <w:r>
        <w:t>52 c) Nguồn khác (9+30-37-45-64)</w:t>
      </w:r>
    </w:p>
    <w:p>
      <w:r>
        <w:t>53 3. Dự toán bị hủy</w:t>
      </w:r>
    </w:p>
    <w:p>
      <w:r>
        <w:t>54 a) Nguồn ngân sách nhà nước: Nội dung phản ánh số dự toán được</w:t>
      </w:r>
    </w:p>
    <w:p>
      <w:r>
        <w:t>giao trong năm không có nhu cầu sử dụng hoặc không sử dụng</w:t>
      </w:r>
    </w:p>
    <w:p>
      <w:r>
        <w:t>hết, bị hủybỏ tại Kho bạc Nhà nước</w:t>
      </w:r>
    </w:p>
    <w:p>
      <w:r>
        <w:t>55 Ngân sách trong</w:t>
      </w:r>
    </w:p>
    <w:p>
      <w:r>
        <w:t>nước (5+11-23-53</w:t>
      </w:r>
    </w:p>
    <w:p>
      <w:r>
        <w:t>56 VII. Sốdưkinh phíđược phép</w:t>
      </w:r>
    </w:p>
    <w:p>
      <w:r>
        <w:t>chuyển sangnăm sau sử</w:t>
      </w:r>
    </w:p>
    <w:p>
      <w:r>
        <w:t>dụng và quyết toán</w:t>
      </w:r>
    </w:p>
    <w:p>
      <w:r>
        <w:t>57 1. Nguồn</w:t>
      </w:r>
    </w:p>
    <w:p>
      <w:r>
        <w:t>ngân sáchnhà nước:</w:t>
      </w:r>
    </w:p>
    <w:p>
      <w:r>
        <w:t>58 a) Ngân sách</w:t>
      </w:r>
    </w:p>
    <w:p>
      <w:r>
        <w:t>trong nước Phản ánh số dư kinh phí (dự toán tại</w:t>
      </w:r>
    </w:p>
    <w:p>
      <w:r>
        <w:t>Kho bạc, kinh phí đã nhận) được đương nhiên chuyển sang năm sau sử dụng và</w:t>
      </w:r>
    </w:p>
    <w:p>
      <w:r>
        <w:t>quyết toán theo quy định.</w:t>
      </w:r>
    </w:p>
    <w:p>
      <w:r>
        <w:t>59 Kinh phíđã nhận</w:t>
      </w:r>
    </w:p>
    <w:p>
      <w:r>
        <w:t>60 Dự toán</w:t>
      </w:r>
    </w:p>
    <w:p>
      <w:r>
        <w:t>còn dư ở Kho bạc</w:t>
      </w:r>
    </w:p>
    <w:p>
      <w:r>
        <w:t>61 b) Việntrợ Số dư kinh phí đương nhiên được chuyển</w:t>
      </w:r>
    </w:p>
    <w:p>
      <w:r>
        <w:t>sang năm sau sử dụng và quyết toán theo quy định</w:t>
      </w:r>
    </w:p>
    <w:p>
      <w:r>
        <w:t>62 c) Vay nợ</w:t>
      </w:r>
    </w:p>
    <w:p>
      <w:r>
        <w:t>63 2. Nguồn phíđược khấu</w:t>
      </w:r>
    </w:p>
    <w:p>
      <w:r>
        <w:t>trừ, để lại Phản ánh số phí được khấu trừ hoặc đểlại. Đối với số</w:t>
      </w:r>
    </w:p>
    <w:p>
      <w:r>
        <w:t>lệ phí còn dư phải nộp NSNN theo Nghị định số120/2016/NĐ-CP,</w:t>
      </w:r>
    </w:p>
    <w:p>
      <w:r>
        <w:t>phản ánh vào Mục VI tương ứng (đãnộp NSNN, còn phải</w:t>
      </w:r>
    </w:p>
    <w:p>
      <w:r>
        <w:t>nộp NSNN)</w:t>
      </w:r>
    </w:p>
    <w:p>
      <w:r>
        <w:t>64 3. Nguồn khác Phản ánh số dư kinh phí được để lại</w:t>
      </w:r>
    </w:p>
    <w:p>
      <w:r>
        <w:t>đơn vị theo quy định chưa sử dụng hết được phép chuyển năm sau sử dụng và quyết</w:t>
      </w:r>
    </w:p>
    <w:p>
      <w:r>
        <w:t>toán</w:t>
      </w:r>
    </w:p>
    <w:p>
      <w:r>
        <w:t>Ph</w:t>
      </w:r>
    </w:p>
    <w:p>
      <w:r>
        <w:t>ầ</w:t>
      </w:r>
    </w:p>
    <w:p>
      <w:r>
        <w:t>n</w:t>
      </w:r>
    </w:p>
    <w:p>
      <w:r>
        <w:t>II- CHI TIẾT</w:t>
      </w:r>
    </w:p>
    <w:p>
      <w:r>
        <w:t>KINH PHÍ QUYẾT TOÁN:</w:t>
      </w:r>
    </w:p>
    <w:p>
      <w:r>
        <w:t>Loại Khoản Mục Tiểumục Nội dung</w:t>
      </w:r>
    </w:p>
    <w:p>
      <w:r>
        <w:t>chi Nguồn ngân</w:t>
      </w:r>
    </w:p>
    <w:p>
      <w:r>
        <w:t>sách nhà nước Phíđược khấu trừ đểlại Nguồn hoạt</w:t>
      </w:r>
    </w:p>
    <w:p>
      <w:r>
        <w:t>động khác được đểlại Chi tiết từng</w:t>
      </w:r>
    </w:p>
    <w:p>
      <w:r>
        <w:t>đơn vị trực thuộc(nếu có đơnvịtrực thuộc)</w:t>
      </w:r>
    </w:p>
    <w:p>
      <w:r>
        <w:t>Tổng số Ngân sách</w:t>
      </w:r>
    </w:p>
    <w:p>
      <w:r>
        <w:t>trong nước Viện trợ Vaynợ</w:t>
      </w:r>
    </w:p>
    <w:p>
      <w:r>
        <w:t>Số báo cáo Số xét duyệt/</w:t>
      </w:r>
    </w:p>
    <w:p>
      <w:r>
        <w:t>TĐ Chênhlệch Số báo cáo Số xét duyệt/TĐ Chênhlệch … … … … … … … … … … … …</w:t>
      </w:r>
    </w:p>
    <w:p>
      <w:r>
        <w:t>A B C D E 1 2 3=2-1 4 5 6=5-4 … … … … … … … … … …</w:t>
      </w:r>
    </w:p>
    <w:p>
      <w:r>
        <w:t>Tổng số:</w:t>
      </w:r>
    </w:p>
    <w:p>
      <w:r>
        <w:t>Mẫu</w:t>
      </w:r>
    </w:p>
    <w:p>
      <w:r>
        <w:t>biểu 4a</w:t>
      </w:r>
    </w:p>
    <w:p>
      <w:r>
        <w:t>SỐ LIỆU ĐỐI CHIẾU THU, CHI HOẠT ĐỘNG SỰ NGHIỆP VÀ HOẠT ĐỘNG</w:t>
      </w:r>
    </w:p>
    <w:p>
      <w:r>
        <w:t>SẢN XUẤT KINH DOANH NĂM</w:t>
      </w:r>
    </w:p>
    <w:p>
      <w:r>
        <w:t>ĐƠN VỊ</w:t>
      </w:r>
    </w:p>
    <w:p>
      <w:r>
        <w:t>(Kèm</w:t>
      </w:r>
    </w:p>
    <w:p>
      <w:r>
        <w:t>theo Thông báo xét duyệt (hoặc thẩm định) quyết toán s</w:t>
      </w:r>
    </w:p>
    <w:p>
      <w:r>
        <w:t>ố</w:t>
      </w:r>
    </w:p>
    <w:p>
      <w:r>
        <w:t>…..</w:t>
      </w:r>
    </w:p>
    <w:p>
      <w:r>
        <w:t>/</w:t>
      </w:r>
    </w:p>
    <w:p>
      <w:r>
        <w:t>…..</w:t>
      </w:r>
    </w:p>
    <w:p>
      <w:r>
        <w:t>ngày</w:t>
      </w:r>
    </w:p>
    <w:p>
      <w:r>
        <w:t>…/…/…)</w:t>
      </w:r>
    </w:p>
    <w:p>
      <w:r>
        <w:t>Đơn vị: đồng</w:t>
      </w:r>
    </w:p>
    <w:p>
      <w:r>
        <w:t>Chỉtiêu Nội dung Dự toán Thực hiện So sánhTH/DT(%)</w:t>
      </w:r>
    </w:p>
    <w:p>
      <w:r>
        <w:t>A B 1 2 3 = 2/1</w:t>
      </w:r>
    </w:p>
    <w:p>
      <w:r>
        <w:t>01 Chênh lệch thu lớn hơn chichưa phân</w:t>
      </w:r>
    </w:p>
    <w:p>
      <w:r>
        <w:t>phối năm trước chuyển sang ( )</w:t>
      </w:r>
    </w:p>
    <w:p>
      <w:r>
        <w:t>02 Thu trong năm</w:t>
      </w:r>
    </w:p>
    <w:p>
      <w:r>
        <w:t>(Chi tiết từng khoản</w:t>
      </w:r>
    </w:p>
    <w:p>
      <w:r>
        <w:t>thu)</w:t>
      </w:r>
    </w:p>
    <w:p>
      <w:r>
        <w:t>03 Chi trong năm</w:t>
      </w:r>
    </w:p>
    <w:p>
      <w:r>
        <w:t>(Chitiết từng khoản</w:t>
      </w:r>
    </w:p>
    <w:p>
      <w:r>
        <w:t>chi)</w:t>
      </w:r>
    </w:p>
    <w:p>
      <w:r>
        <w:t>04 Chênh lệch thu lớn</w:t>
      </w:r>
    </w:p>
    <w:p>
      <w:r>
        <w:t>hơn chi(04=01+02-03) ( )</w:t>
      </w:r>
    </w:p>
    <w:p>
      <w:r>
        <w:t>05 Nộp ngân sách nhà nước</w:t>
      </w:r>
    </w:p>
    <w:p>
      <w:r>
        <w:t>(Chi tiết từng</w:t>
      </w:r>
    </w:p>
    <w:p>
      <w:r>
        <w:t>khoản nộp NSNN)</w:t>
      </w:r>
    </w:p>
    <w:p>
      <w:r>
        <w:t>06 Nộp cấp trên</w:t>
      </w:r>
    </w:p>
    <w:p>
      <w:r>
        <w:t>07 Bổ sung nguồn kinh phí</w:t>
      </w:r>
    </w:p>
    <w:p>
      <w:r>
        <w:t>08 Trích lập các quỹ</w:t>
      </w:r>
    </w:p>
    <w:p>
      <w:r>
        <w:t>(Chi tiết từng</w:t>
      </w:r>
    </w:p>
    <w:p>
      <w:r>
        <w:t>loại quỹ)</w:t>
      </w:r>
    </w:p>
    <w:p>
      <w:r>
        <w:t>09 Chênh lệch thu lớn</w:t>
      </w:r>
    </w:p>
    <w:p>
      <w:r>
        <w:t>hơn chi chưa phân phối đến cuối năm(09=04-05-06-07-08) (*)</w:t>
      </w:r>
    </w:p>
    <w:p>
      <w:r>
        <w:t>(*) Nếu chi lớn hơn thu thì ghi số âm</w:t>
      </w:r>
    </w:p>
    <w:p>
      <w:r>
        <w:t>dưới hình thức ghi trong ngoặc đơn (...)</w:t>
      </w:r>
    </w:p>
    <w:p>
      <w:r>
        <w:t>NGƯỜI LẬP BIỂU(Ký, họ và</w:t>
      </w:r>
    </w:p>
    <w:p>
      <w:r>
        <w:t>tên) THỦ TRƯỞNG</w:t>
      </w:r>
    </w:p>
    <w:p>
      <w:r>
        <w:t>ĐƠN VỊ(Ký,</w:t>
      </w:r>
    </w:p>
    <w:p>
      <w:r>
        <w:t>họ tên, đóng dấu)</w:t>
      </w:r>
    </w:p>
    <w:p>
      <w:r>
        <w:t>Ghi chú:</w:t>
      </w:r>
    </w:p>
    <w:p>
      <w:r>
        <w:t>Áp dụng xét duyệ</w:t>
      </w:r>
    </w:p>
    <w:p>
      <w:r>
        <w:t>t/</w:t>
      </w:r>
    </w:p>
    <w:p>
      <w:r>
        <w:t>thẩm định quyết</w:t>
      </w:r>
    </w:p>
    <w:p>
      <w:r>
        <w:t>toán ngân sách năm 2017</w:t>
      </w:r>
    </w:p>
    <w:p>
      <w:r>
        <w:t>Mẫu</w:t>
      </w:r>
    </w:p>
    <w:p>
      <w:r>
        <w:t>biểu 4b</w:t>
      </w:r>
    </w:p>
    <w:p>
      <w:r>
        <w:t>SỐ LIỆU XÉT DUYỆT (HOẶC THẨM ĐỊNH) QUYẾT TOÁN CHI NGÂN</w:t>
      </w:r>
    </w:p>
    <w:p>
      <w:r>
        <w:t>SÁCH NĂM....</w:t>
      </w:r>
    </w:p>
    <w:p>
      <w:r>
        <w:t>(Kèm</w:t>
      </w:r>
    </w:p>
    <w:p>
      <w:r>
        <w:t>theo Thông báo xét duyệt (hoặc thẩm định) quyết toán s</w:t>
      </w:r>
    </w:p>
    <w:p>
      <w:r>
        <w:t>ố</w:t>
      </w:r>
    </w:p>
    <w:p>
      <w:r>
        <w:t>…</w:t>
      </w:r>
    </w:p>
    <w:p>
      <w:r>
        <w:t>/</w:t>
      </w:r>
    </w:p>
    <w:p>
      <w:r>
        <w:t>…</w:t>
      </w:r>
    </w:p>
    <w:p>
      <w:r>
        <w:t>ngày</w:t>
      </w:r>
    </w:p>
    <w:p>
      <w:r>
        <w:t>…/…/…)</w:t>
      </w:r>
    </w:p>
    <w:p>
      <w:r>
        <w:t>Phần I- T</w:t>
      </w:r>
    </w:p>
    <w:p>
      <w:r>
        <w:t>Ổ</w:t>
      </w:r>
    </w:p>
    <w:p>
      <w:r>
        <w:t>NG HỢP TÌNH</w:t>
      </w:r>
    </w:p>
    <w:p>
      <w:r>
        <w:t>HÌNH KINH PHÍ:</w:t>
      </w:r>
    </w:p>
    <w:p>
      <w:r>
        <w:t>Đơn vị: đồng</w:t>
      </w:r>
    </w:p>
    <w:p>
      <w:r>
        <w:t>Chỉtiêu Nội dung Tổngsố Loại... Loại... Chi tiết từng</w:t>
      </w:r>
    </w:p>
    <w:p>
      <w:r>
        <w:t>đơn vị trực thuộc(nếu cóđơn vị trực thuộc)</w:t>
      </w:r>
    </w:p>
    <w:p>
      <w:r>
        <w:t>Tổngloại... Khoản... Khoản…. Tổngloại... Khoản Khoản... Khoản...</w:t>
      </w:r>
    </w:p>
    <w:p>
      <w:r>
        <w:t>A B 1 2 3 4 5 6 7 … … …</w:t>
      </w:r>
    </w:p>
    <w:p>
      <w:r>
        <w:t>(Nội dung</w:t>
      </w:r>
    </w:p>
    <w:p>
      <w:r>
        <w:t>như mẫu biểu 3b ban hành kèm theo Thông tư này)</w:t>
      </w:r>
    </w:p>
    <w:p>
      <w:r>
        <w:t>Phần II- CHI TIẾT KINH PHÍ QUYẾT TOÁN:</w:t>
      </w:r>
    </w:p>
    <w:p>
      <w:r>
        <w:t>Loại Khoản Mục Tiểumục Nội dung</w:t>
      </w:r>
    </w:p>
    <w:p>
      <w:r>
        <w:t>chi Tổng số Chi tiết từng</w:t>
      </w:r>
    </w:p>
    <w:p>
      <w:r>
        <w:t>đơn vị trực thuộc(nếu có đơn vị trực thuộc)</w:t>
      </w:r>
    </w:p>
    <w:p>
      <w:r>
        <w:t>Tổngsố Nguồn NSNN Phí được khấu</w:t>
      </w:r>
    </w:p>
    <w:p>
      <w:r>
        <w:t>trừ, đểlại Nguồn hoạt</w:t>
      </w:r>
    </w:p>
    <w:p>
      <w:r>
        <w:t>động khácđược để lại Tổng số Nguồn NSNN Phí được khấu</w:t>
      </w:r>
    </w:p>
    <w:p>
      <w:r>
        <w:t>trừ, để lại Nguồn hoạt</w:t>
      </w:r>
    </w:p>
    <w:p>
      <w:r>
        <w:t>độngkhác</w:t>
      </w:r>
    </w:p>
    <w:p>
      <w:r>
        <w:t>được để lại</w:t>
      </w:r>
    </w:p>
    <w:p>
      <w:r>
        <w:t>Ngânsáchtrongnước Viện trợ Vay nợ nước</w:t>
      </w:r>
    </w:p>
    <w:p>
      <w:r>
        <w:t>ngoài Ngân sách</w:t>
      </w:r>
    </w:p>
    <w:p>
      <w:r>
        <w:t>trong nước Viện trợ Vay nợ nước</w:t>
      </w:r>
    </w:p>
    <w:p>
      <w:r>
        <w:t>ngoài</w:t>
      </w:r>
    </w:p>
    <w:p>
      <w:r>
        <w:t>A B C D E 1 2 3 4 5 5 6 7 8 9 10</w:t>
      </w:r>
    </w:p>
    <w:p>
      <w:r>
        <w:t>Tổng số:</w:t>
      </w:r>
    </w:p>
    <w:p>
      <w:r>
        <w:t>NGƯỜI LẬP BIỂU(Ký, họ và</w:t>
      </w:r>
    </w:p>
    <w:p>
      <w:r>
        <w:t>tên) THỦ TRƯỞNG</w:t>
      </w:r>
    </w:p>
    <w:p>
      <w:r>
        <w:t>ĐƠN VỊ(Ký,</w:t>
      </w:r>
    </w:p>
    <w:p>
      <w:r>
        <w:t>họ tên, đóng dấu)</w:t>
      </w:r>
    </w:p>
    <w:p>
      <w:r>
        <w:t>Ghi chú:</w:t>
      </w:r>
    </w:p>
    <w:p>
      <w:r>
        <w:t>Áp dụng xét duyệ</w:t>
      </w:r>
    </w:p>
    <w:p>
      <w:r>
        <w:t>t/</w:t>
      </w:r>
    </w:p>
    <w:p>
      <w:r>
        <w:t>thẩm định quyết</w:t>
      </w:r>
    </w:p>
    <w:p>
      <w:r>
        <w:t>toán ngân sách năm 2017</w:t>
      </w:r>
    </w:p>
    <w:p>
      <w:r>
        <w:t>Mẫu</w:t>
      </w:r>
    </w:p>
    <w:p>
      <w:r>
        <w:t>biểu 1a</w:t>
      </w:r>
    </w:p>
    <w:p>
      <w:r>
        <w:t>SỐ LIỆU XÉT DUYỆT (HOẶC THẨM ĐỊNH) THU PHÍ, LỆ PHÍ NĂM....ĐƠN VỊ:</w:t>
      </w:r>
    </w:p>
    <w:p>
      <w:r>
        <w:t>Đơn vị: đồng</w:t>
      </w:r>
    </w:p>
    <w:p>
      <w:r>
        <w:t>Chỉtiêu Nội dung Dự toán Thực hiện</w:t>
      </w:r>
    </w:p>
    <w:p>
      <w:r>
        <w:t>Số báo cáo Số xét duyệt/TĐ Chênhlệch Số báo cáo Số xét duyệt/TĐ Chênhlệch</w:t>
      </w:r>
    </w:p>
    <w:p>
      <w:r>
        <w:t>A B 1 2 3=2-1 4 5 6=5-4</w:t>
      </w:r>
    </w:p>
    <w:p>
      <w:r>
        <w:t>I PHÍ</w:t>
      </w:r>
    </w:p>
    <w:p>
      <w:r>
        <w:t>1 Phí....</w:t>
      </w:r>
    </w:p>
    <w:p>
      <w:r>
        <w:t>Tổngsố thu</w:t>
      </w:r>
    </w:p>
    <w:p>
      <w:r>
        <w:t>Sốphải nộpNSNN</w:t>
      </w:r>
    </w:p>
    <w:p>
      <w:r>
        <w:t>Số được khấu trừ hoặc để lại</w:t>
      </w:r>
    </w:p>
    <w:p>
      <w:r>
        <w:t>2 Phí....</w:t>
      </w:r>
    </w:p>
    <w:p>
      <w:r>
        <w:t>Tổng số thu</w:t>
      </w:r>
    </w:p>
    <w:p>
      <w:r>
        <w:t>Số phải nộp NSNN</w:t>
      </w:r>
    </w:p>
    <w:p>
      <w:r>
        <w:t>Số được khấu trừ hoặc để lại</w:t>
      </w:r>
    </w:p>
    <w:p>
      <w:r>
        <w:t>II LỆPHÍ</w:t>
      </w:r>
    </w:p>
    <w:p>
      <w:r>
        <w:t>1 Lệ phí...</w:t>
      </w:r>
    </w:p>
    <w:p>
      <w:r>
        <w:t>2 Lệ phí...</w:t>
      </w:r>
    </w:p>
    <w:p>
      <w:r>
        <w:t>Ghi chú:</w:t>
      </w:r>
    </w:p>
    <w:p>
      <w:r>
        <w:t>Số liệu xét</w:t>
      </w:r>
    </w:p>
    <w:p>
      <w:r>
        <w:t>duyệt, thẩm định biểu này trên cơ sở Thuyết minh báo cáo quyết toán theo Mẫu số</w:t>
      </w:r>
    </w:p>
    <w:p>
      <w:r>
        <w:t>03/BCQT ban hành kèm theo Thông tư số</w:t>
      </w:r>
    </w:p>
    <w:p>
      <w:r>
        <w:t>107/2017/TT-BTC</w:t>
      </w:r>
    </w:p>
    <w:p>
      <w:r>
        <w:t>Mẫu</w:t>
      </w:r>
    </w:p>
    <w:p>
      <w:r>
        <w:t>biểu 1b</w:t>
      </w:r>
    </w:p>
    <w:p>
      <w:r>
        <w:t>ĐỐI CHIẾU SỐ LIỆU</w:t>
      </w:r>
    </w:p>
    <w:p>
      <w:r>
        <w:t>KẾT QUẢ HOẠT ĐỘNG NĂM …..</w:t>
      </w:r>
    </w:p>
    <w:p>
      <w:r>
        <w:t>ĐƠN VỊ</w:t>
      </w:r>
    </w:p>
    <w:p>
      <w:r>
        <w:t>Đơn vị: đồng</w:t>
      </w:r>
    </w:p>
    <w:p>
      <w:r>
        <w:t>Chỉtiêu Nội dung Số báo cáo Số đối chiếu,</w:t>
      </w:r>
    </w:p>
    <w:p>
      <w:r>
        <w:t>kiểm tra Chênh lệch</w:t>
      </w:r>
    </w:p>
    <w:p>
      <w:r>
        <w:t>A B 1 2 3=2-1</w:t>
      </w:r>
    </w:p>
    <w:p>
      <w:r>
        <w:t>Chỉ tiêu theo Báo</w:t>
      </w:r>
    </w:p>
    <w:p>
      <w:r>
        <w:t>cáo kết quả hoạt động theo Mẫu B02/BCTC (đối với đơn vị lập báo cáo tài chính</w:t>
      </w:r>
    </w:p>
    <w:p>
      <w:r>
        <w:t>đầy đủ) hoặc Mẫu số B05/BCTC (đối với đơn vị lập báo cáo tài chính đơn giản)</w:t>
      </w:r>
    </w:p>
    <w:p>
      <w:r>
        <w:t>ban hành kèm theo Thông tư số107/2017/TT-BTC</w:t>
      </w:r>
    </w:p>
    <w:p>
      <w:r>
        <w:t>Ghi chú:</w:t>
      </w:r>
    </w:p>
    <w:p>
      <w:r>
        <w:t>Số liệu đối chiếu Biểu</w:t>
      </w:r>
    </w:p>
    <w:p>
      <w:r>
        <w:t>này trên cơ sở Báo cáo kết qu</w:t>
      </w:r>
    </w:p>
    <w:p>
      <w:r>
        <w:t>ả</w:t>
      </w:r>
    </w:p>
    <w:p>
      <w:r>
        <w:t>hoạt động theo Mẫu B02/BCTC và Thuyết minh</w:t>
      </w:r>
    </w:p>
    <w:p>
      <w:r>
        <w:t>Báo cáo tài chính theo Mẫu B04/BCTC (đối với đơn vị lập báo cáo tài chính đầy đ</w:t>
      </w:r>
    </w:p>
    <w:p>
      <w:r>
        <w:t>ủ</w:t>
      </w:r>
    </w:p>
    <w:p>
      <w:r>
        <w:t>) hoặc Mẫu số</w:t>
      </w:r>
    </w:p>
    <w:p>
      <w:r>
        <w:t>B05/BCTC (đối với đơn vị lập báo cáo tài chính đơn giản) ban hành kèm theo Thông</w:t>
      </w:r>
    </w:p>
    <w:p>
      <w:r>
        <w:t>tư số</w:t>
      </w:r>
    </w:p>
    <w:p>
      <w:r>
        <w:t>107/2017/TT-BTC</w:t>
      </w:r>
    </w:p>
    <w:p>
      <w:r>
        <w:t>N</w:t>
      </w:r>
    </w:p>
    <w:p>
      <w:r>
        <w:t>ế</w:t>
      </w:r>
    </w:p>
    <w:p>
      <w:r>
        <w:t>u chi lớn hơn</w:t>
      </w:r>
    </w:p>
    <w:p>
      <w:r>
        <w:t>thu thì ghi số âm dưới hình thức ghi trong ngoặc đơn (...)</w:t>
      </w:r>
    </w:p>
    <w:p>
      <w:r>
        <w:t>Trường hợp đơn vị có phát sinh các khoản</w:t>
      </w:r>
    </w:p>
    <w:p>
      <w:r>
        <w:t>thu phải nộp NSNN theo chế độ quy định (như: thu thanh lý, bán tài sản còn dư của</w:t>
      </w:r>
    </w:p>
    <w:p>
      <w:r>
        <w:t>các cơ quan hành chính; số dư lãi tiền gửi dự án ODA, vay ưu đãi NSNN cấp phát</w:t>
      </w:r>
    </w:p>
    <w:p>
      <w:r>
        <w:t>toàn bộ; số dư lãi tiền gửi viện trợ, kinh phí kết dư, chênh lệch tỷ giá tiền</w:t>
      </w:r>
    </w:p>
    <w:p>
      <w:r>
        <w:t>viện trợ không có thỏa thuận của nhà tài trợ; tiền thu đấu thầu của các đơn vị</w:t>
      </w:r>
    </w:p>
    <w:p>
      <w:r>
        <w:t>kiêm nhiệm còn dư sau đấu thầu....) thì bổ sung chỉ tiêu</w:t>
      </w:r>
    </w:p>
    <w:p>
      <w:r>
        <w:t>"Các khoản phải</w:t>
      </w:r>
    </w:p>
    <w:p>
      <w:r>
        <w:t>nộp NSNN khác"</w:t>
      </w:r>
    </w:p>
    <w:p>
      <w:r>
        <w:t>vào Biểu này (trước Chỉ tiêu</w:t>
      </w:r>
    </w:p>
    <w:p>
      <w:r>
        <w:t>"Thặng dư/thâm hụt</w:t>
      </w:r>
    </w:p>
    <w:p>
      <w:r>
        <w:t>trong năm"</w:t>
      </w:r>
    </w:p>
    <w:p>
      <w:r>
        <w:t>)</w:t>
      </w:r>
    </w:p>
    <w:p>
      <w:r>
        <w:t>Mẫu</w:t>
      </w:r>
    </w:p>
    <w:p>
      <w:r>
        <w:t>biểu 1c</w:t>
      </w:r>
    </w:p>
    <w:p>
      <w:r>
        <w:t>SỐ LIỆU XÉT DUYỆT (HOẶC THẨM ĐỊNH)QUYẾT TOÁN CHI NGÂN SÁCH NĂM....ĐƠN VỊ:</w:t>
      </w:r>
    </w:p>
    <w:p>
      <w:r>
        <w:t>Ph</w:t>
      </w:r>
    </w:p>
    <w:p>
      <w:r>
        <w:t>ầ</w:t>
      </w:r>
    </w:p>
    <w:p>
      <w:r>
        <w:t>n I- T</w:t>
      </w:r>
    </w:p>
    <w:p>
      <w:r>
        <w:t>Ổ</w:t>
      </w:r>
    </w:p>
    <w:p>
      <w:r>
        <w:t>NG HỢP TÌNH</w:t>
      </w:r>
    </w:p>
    <w:p>
      <w:r>
        <w:t>HÌNH KINH PHÍ:</w:t>
      </w:r>
    </w:p>
    <w:p>
      <w:r>
        <w:t>Đơ</w:t>
      </w:r>
    </w:p>
    <w:p>
      <w:r>
        <w:t>n vị</w:t>
      </w:r>
    </w:p>
    <w:p>
      <w:r>
        <w:t>:</w:t>
      </w:r>
    </w:p>
    <w:p>
      <w:r>
        <w:t>đồng</w:t>
      </w:r>
    </w:p>
    <w:p>
      <w:r>
        <w:t>Chỉtiêu Nội dung Tổng số Loại.... Loại... Chi tiết từng</w:t>
      </w:r>
    </w:p>
    <w:p>
      <w:r>
        <w:t>đơn vị trực thuộc(nếu có đơn vị trực thuộc)</w:t>
      </w:r>
    </w:p>
    <w:p>
      <w:r>
        <w:t>Tổng loại Khoản... Khoản…. Tổng loại.... Khoản....</w:t>
      </w:r>
    </w:p>
    <w:p>
      <w:r>
        <w:t>Số báo cáo Số xét duyệt/TĐ Chênhlệch Số báo cáo Số xét duyệt/TĐ Chênhlệch Sốbáocáo Số xét duyệt/TĐ Chênhlệch … … … … … …</w:t>
      </w:r>
    </w:p>
    <w:p>
      <w:r>
        <w:t>A 1 2 3=2-1 4 5 6=5-4 7 8 9=8-7 … … … … … … ….</w:t>
      </w:r>
    </w:p>
    <w:p>
      <w:r>
        <w:t>Nội dung theo Mẫu số01/BCQT</w:t>
      </w:r>
    </w:p>
    <w:p>
      <w:r>
        <w:t>ban hành kèm theo Thông tư số107/2017/TT-BTC</w:t>
      </w:r>
    </w:p>
    <w:p>
      <w:r>
        <w:t>Lưu ý:</w:t>
      </w:r>
    </w:p>
    <w:p>
      <w:r>
        <w:t>Đối với số dư kinh phí nguồn khác</w:t>
      </w:r>
    </w:p>
    <w:p>
      <w:r>
        <w:t>năm 2017 chuyển sang năm 2018: đề nghị tách nguồn phí được khấu trừ để lại chuyển</w:t>
      </w:r>
    </w:p>
    <w:p>
      <w:r>
        <w:t>sang nguồn phí được khấu trừ để lại; đối với số dư nguồn khác hình thành từ</w:t>
      </w:r>
    </w:p>
    <w:p>
      <w:r>
        <w:t>chênh lệch thu lớn hơn chi của hoạt động sản xuất kinh doanh, dịch vụ không t</w:t>
      </w:r>
    </w:p>
    <w:p>
      <w:r>
        <w:t>ổ</w:t>
      </w:r>
    </w:p>
    <w:p>
      <w:r>
        <w:t>ng hợp vào</w:t>
      </w:r>
    </w:p>
    <w:p>
      <w:r>
        <w:t>báo cáo quyết toán; ch</w:t>
      </w:r>
    </w:p>
    <w:p>
      <w:r>
        <w:t>i</w:t>
      </w:r>
    </w:p>
    <w:p>
      <w:r>
        <w:t>phản ánh nguồn hoạt động khác được để lại</w:t>
      </w:r>
    </w:p>
    <w:p>
      <w:r>
        <w:t>theo quy định tại Thông tư số</w:t>
      </w:r>
    </w:p>
    <w:p>
      <w:r>
        <w:t>107/2017/TT-BTC</w:t>
      </w:r>
    </w:p>
    <w:p>
      <w:r>
        <w:t>.</w:t>
      </w:r>
    </w:p>
    <w:p>
      <w:r>
        <w:t>Kiểm tra, đối chiếu các ch</w:t>
      </w:r>
    </w:p>
    <w:p>
      <w:r>
        <w:t>i</w:t>
      </w:r>
    </w:p>
    <w:p>
      <w:r>
        <w:t>tiêu phải đảm</w:t>
      </w:r>
    </w:p>
    <w:p>
      <w:r>
        <w:t>b</w:t>
      </w:r>
    </w:p>
    <w:p>
      <w:r>
        <w:t>ả</w:t>
      </w:r>
    </w:p>
    <w:p>
      <w:r>
        <w:t>o các yêu cầu</w:t>
      </w:r>
    </w:p>
    <w:p>
      <w:r>
        <w:t>về số liệu như sau:</w:t>
      </w:r>
    </w:p>
    <w:p>
      <w:r>
        <w:t>Kinh phí năm trước chuyển sang + Dự</w:t>
      </w:r>
    </w:p>
    <w:p>
      <w:r>
        <w:t>toán được giao trong năm = Kinh phí quyết toán + Kinh phí giảm trong năm + Kinh</w:t>
      </w:r>
    </w:p>
    <w:p>
      <w:r>
        <w:t>phí được phép chuyển sang năm sau</w:t>
      </w:r>
    </w:p>
    <w:p>
      <w:r>
        <w:t>Kinh phí đã nhận năm trước chuyển</w:t>
      </w:r>
    </w:p>
    <w:p>
      <w:r>
        <w:t>sang (số dư tạm ứng năm trước chuyển sang) + Kinh phí thực nhận trong năm =</w:t>
      </w:r>
    </w:p>
    <w:p>
      <w:r>
        <w:t>Kinh phí quyết toán + Kinh phí chi sai chế độ đã nộp NSNN + Kinh ph</w:t>
      </w:r>
    </w:p>
    <w:p>
      <w:r>
        <w:t>í</w:t>
      </w:r>
    </w:p>
    <w:p>
      <w:r>
        <w:t>chi sai chế</w:t>
      </w:r>
    </w:p>
    <w:p>
      <w:r>
        <w:t>độ còn phải nộp NSNN + Kinh phí đã nhận được phép chuyển sang năm sau (số dư tạm</w:t>
      </w:r>
    </w:p>
    <w:p>
      <w:r>
        <w:t>ứng chuyển sang năm sau)</w:t>
      </w:r>
    </w:p>
    <w:p>
      <w:r>
        <w:t>Phần II- CHI TIẾT KINH PHÍ QUYẾT TOÁN:</w:t>
      </w:r>
    </w:p>
    <w:p>
      <w:r>
        <w:t>(Nội dung theo Mẫu Phụ biểu 01-01/BCQT ban hành k</w:t>
      </w:r>
    </w:p>
    <w:p>
      <w:r>
        <w:t>è</w:t>
      </w:r>
    </w:p>
    <w:p>
      <w:r>
        <w:t>m theo Thông</w:t>
      </w:r>
    </w:p>
    <w:p>
      <w:r>
        <w:t>tư số 107/2017/TT-BTC)</w:t>
      </w:r>
    </w:p>
    <w:p>
      <w:r>
        <w:t>Loại Khoản Mục Tiểumục Nội dung</w:t>
      </w:r>
    </w:p>
    <w:p>
      <w:r>
        <w:t>chi Tổng số Nguồn ngân</w:t>
      </w:r>
    </w:p>
    <w:p>
      <w:r>
        <w:t>sách nhà nước Phí được khấu trừ, để lại Nguồn hoạt</w:t>
      </w:r>
    </w:p>
    <w:p>
      <w:r>
        <w:t>động khác được để lại Chi tiết từng</w:t>
      </w:r>
    </w:p>
    <w:p>
      <w:r>
        <w:t>đơn vị trực thuộc(nếu có đơn vị trực thuộc)</w:t>
      </w:r>
    </w:p>
    <w:p>
      <w:r>
        <w:t>Ngân sách</w:t>
      </w:r>
    </w:p>
    <w:p>
      <w:r>
        <w:t>trong nước Viện trợ Vay nợ nước</w:t>
      </w:r>
    </w:p>
    <w:p>
      <w:r>
        <w:t>ngoài</w:t>
      </w:r>
    </w:p>
    <w:p>
      <w:r>
        <w:t>Sốbáocáo Số xét duyệt/</w:t>
      </w:r>
    </w:p>
    <w:p>
      <w:r>
        <w:t>Thẩm định Chênhlệch Số báo cáo Số xét duyệt/</w:t>
      </w:r>
    </w:p>
    <w:p>
      <w:r>
        <w:t>Thẩm định Chênhlệch ... ... ... … … ... … ... … … ... …</w:t>
      </w:r>
    </w:p>
    <w:p>
      <w:r>
        <w:t>A B C D E 1 2 3=2-1 4 5 6=5-4 7 8 9 10 11 12 = 13 14 15=... 16 17 18=</w:t>
      </w:r>
    </w:p>
    <w:p>
      <w:r>
        <w:t>Tổng số:</w:t>
      </w:r>
    </w:p>
    <w:p>
      <w:r>
        <w:t>I. Kinh phí</w:t>
      </w:r>
    </w:p>
    <w:p>
      <w:r>
        <w:t>thường xuyên/tựchủ</w:t>
      </w:r>
    </w:p>
    <w:p>
      <w:r>
        <w:t>II. Kinh</w:t>
      </w:r>
    </w:p>
    <w:p>
      <w:r>
        <w:t>phí không thường xuyên/không tự chủ</w:t>
      </w:r>
    </w:p>
    <w:p>
      <w:r>
        <w:t>Ghi chú:</w:t>
      </w:r>
    </w:p>
    <w:p>
      <w:r>
        <w:t>Đối với các đơn vị</w:t>
      </w:r>
    </w:p>
    <w:p>
      <w:r>
        <w:t>được xét duyệt, thẩm định quyết toán có kinh phí chương trình, dự án: đơn vị</w:t>
      </w:r>
    </w:p>
    <w:p>
      <w:r>
        <w:t>xét duyệt, thẩm định quyết toán số liệu chi tiết kinh phí chương trình, dự án nội</w:t>
      </w:r>
    </w:p>
    <w:p>
      <w:r>
        <w:t>dung theo Mẫu Phụ biểu F01-02/BCQT ban hành kèm theo Thông tư số</w:t>
      </w:r>
    </w:p>
    <w:p>
      <w:r>
        <w:t>107/2017/TT-BTC</w:t>
      </w:r>
    </w:p>
    <w:p>
      <w:r>
        <w:t>(bổ sung chi tiết cột số báo</w:t>
      </w:r>
    </w:p>
    <w:p>
      <w:r>
        <w:t>cáo, số xét duyệt/thẩm định và s</w:t>
      </w:r>
    </w:p>
    <w:p>
      <w:r>
        <w:t>ố</w:t>
      </w:r>
    </w:p>
    <w:p>
      <w:r>
        <w:t>chênh lệch tương tự như trên).</w:t>
      </w:r>
    </w:p>
    <w:p>
      <w:r>
        <w:t>Mẫu</w:t>
      </w:r>
    </w:p>
    <w:p>
      <w:r>
        <w:t>biểu 2a</w:t>
      </w:r>
    </w:p>
    <w:p>
      <w:r>
        <w:t>SỐ LIỆU XÉT DUYỆT (HOẶC THẨM ĐỊNH) THU PHÍ, LỆ PHÍ NĂM....</w:t>
      </w:r>
    </w:p>
    <w:p>
      <w:r>
        <w:t>ĐƠN VỊ:</w:t>
      </w:r>
    </w:p>
    <w:p>
      <w:r>
        <w:t>(Kèm</w:t>
      </w:r>
    </w:p>
    <w:p>
      <w:r>
        <w:t>theo Thông báo xét duyệt (hoặc thẩm định) quyết toán số</w:t>
      </w:r>
    </w:p>
    <w:p>
      <w:r>
        <w:t>…</w:t>
      </w:r>
    </w:p>
    <w:p>
      <w:r>
        <w:t>/</w:t>
      </w:r>
    </w:p>
    <w:p>
      <w:r>
        <w:t>…</w:t>
      </w:r>
    </w:p>
    <w:p>
      <w:r>
        <w:t>ngày</w:t>
      </w:r>
    </w:p>
    <w:p>
      <w:r>
        <w:t>…/…/…)</w:t>
      </w:r>
    </w:p>
    <w:p>
      <w:r>
        <w:t>Đơn vị: đồng</w:t>
      </w:r>
    </w:p>
    <w:p>
      <w:r>
        <w:t>Chỉtiêu Nội dung Dự toán Thực hiện So sánh TH/DT(%)</w:t>
      </w:r>
    </w:p>
    <w:p>
      <w:r>
        <w:t>A B 1 2 3= 2/1</w:t>
      </w:r>
    </w:p>
    <w:p>
      <w:r>
        <w:t>Nội dung</w:t>
      </w:r>
    </w:p>
    <w:p>
      <w:r>
        <w:t>như mẫu biểu1a ban hành kèm theo</w:t>
      </w:r>
    </w:p>
    <w:p>
      <w:r>
        <w:t>Thông tư này</w:t>
      </w:r>
    </w:p>
    <w:p>
      <w:r>
        <w:t>NGƯỜI LẬP BIỂU(Ký, họ và</w:t>
      </w:r>
    </w:p>
    <w:p>
      <w:r>
        <w:t>tên) THỦ TRƯỞNG</w:t>
      </w:r>
    </w:p>
    <w:p>
      <w:r>
        <w:t>ĐƠN VỊ(Ký,</w:t>
      </w:r>
    </w:p>
    <w:p>
      <w:r>
        <w:t>họ tên, đóng dấu)</w:t>
      </w:r>
    </w:p>
    <w:p>
      <w:r>
        <w:t>Mẫu</w:t>
      </w:r>
    </w:p>
    <w:p>
      <w:r>
        <w:t>biểu 2b</w:t>
      </w:r>
    </w:p>
    <w:p>
      <w:r>
        <w:t>ĐỐI CHIẾU SỐ LIỆU KẾT QUẢ HOẠT ĐỘNG NĂM....</w:t>
      </w:r>
    </w:p>
    <w:p>
      <w:r>
        <w:t>ĐƠN VỊ:</w:t>
      </w:r>
    </w:p>
    <w:p>
      <w:r>
        <w:t>(Kèm</w:t>
      </w:r>
    </w:p>
    <w:p>
      <w:r>
        <w:t>theo Thông</w:t>
      </w:r>
    </w:p>
    <w:p>
      <w:r>
        <w:t>báo xét du</w:t>
      </w:r>
    </w:p>
    <w:p>
      <w:r>
        <w:t>y</w:t>
      </w:r>
    </w:p>
    <w:p>
      <w:r>
        <w:t>ệt (hoặc thẩm định) quyết toán số</w:t>
      </w:r>
    </w:p>
    <w:p>
      <w:r>
        <w:t>….</w:t>
      </w:r>
    </w:p>
    <w:p>
      <w:r>
        <w:t>/</w:t>
      </w:r>
    </w:p>
    <w:p>
      <w:r>
        <w:t>….</w:t>
      </w:r>
    </w:p>
    <w:p>
      <w:r>
        <w:t>ngày</w:t>
      </w:r>
    </w:p>
    <w:p>
      <w:r>
        <w:t>…/…/…)</w:t>
      </w:r>
    </w:p>
    <w:p>
      <w:r>
        <w:t>Đơn vị: đồng</w:t>
      </w:r>
    </w:p>
    <w:p>
      <w:r>
        <w:t>Chỉ tiêu Nội dung Sốtiền</w:t>
      </w:r>
    </w:p>
    <w:p>
      <w:r>
        <w:t>A B C</w:t>
      </w:r>
    </w:p>
    <w:p>
      <w:r>
        <w:t>Nội dung</w:t>
      </w:r>
    </w:p>
    <w:p>
      <w:r>
        <w:t>như mẫu biểu1b ban hành kèm theo</w:t>
      </w:r>
    </w:p>
    <w:p>
      <w:r>
        <w:t>Thông tư này</w:t>
      </w:r>
    </w:p>
    <w:p>
      <w:r>
        <w:t>NGƯỜI LẬP BIỂU(Ký, họ và</w:t>
      </w:r>
    </w:p>
    <w:p>
      <w:r>
        <w:t>tên) THỦ TRƯỞNG</w:t>
      </w:r>
    </w:p>
    <w:p>
      <w:r>
        <w:t>ĐƠN VỊ(Ký,</w:t>
      </w:r>
    </w:p>
    <w:p>
      <w:r>
        <w:t>họ tên, đóng dấu)</w:t>
      </w:r>
    </w:p>
    <w:p>
      <w:r>
        <w:t>Mẫu</w:t>
      </w:r>
    </w:p>
    <w:p>
      <w:r>
        <w:t>biểu 2c</w:t>
      </w:r>
    </w:p>
    <w:p>
      <w:r>
        <w:t>SỐ LIỆU XÉT DUYỆT (HOẶC THẨM ĐỊNH)QUYẾT TOÁN CHI NGÂN SÁCH NĂM....ĐƠN VỊ:</w:t>
      </w:r>
    </w:p>
    <w:p>
      <w:r>
        <w:t>(Kèm theo Thông báo xét duyệt (hoặc th</w:t>
      </w:r>
    </w:p>
    <w:p>
      <w:r>
        <w:t>ẩ</w:t>
      </w:r>
    </w:p>
    <w:p>
      <w:r>
        <w:t>m định) quyết</w:t>
      </w:r>
    </w:p>
    <w:p>
      <w:r>
        <w:t>toán s</w:t>
      </w:r>
    </w:p>
    <w:p>
      <w:r>
        <w:t>ố</w:t>
      </w:r>
    </w:p>
    <w:p>
      <w:r>
        <w:t>….</w:t>
      </w:r>
    </w:p>
    <w:p>
      <w:r>
        <w:t>/</w:t>
      </w:r>
    </w:p>
    <w:p>
      <w:r>
        <w:t>….</w:t>
      </w:r>
    </w:p>
    <w:p>
      <w:r>
        <w:t>ngày</w:t>
      </w:r>
    </w:p>
    <w:p>
      <w:r>
        <w:t>…/…/…)</w:t>
      </w:r>
    </w:p>
    <w:p>
      <w:r>
        <w:t>Phần I- T</w:t>
      </w:r>
    </w:p>
    <w:p>
      <w:r>
        <w:t>Ổ</w:t>
      </w:r>
    </w:p>
    <w:p>
      <w:r>
        <w:t>NG HỢP TÌNH</w:t>
      </w:r>
    </w:p>
    <w:p>
      <w:r>
        <w:t>HÌNH KINH PHÍ:</w:t>
      </w:r>
    </w:p>
    <w:p>
      <w:r>
        <w:t>Đ</w:t>
      </w:r>
    </w:p>
    <w:p>
      <w:r>
        <w:t>ơ</w:t>
      </w:r>
    </w:p>
    <w:p>
      <w:r>
        <w:t>n vị: đồng</w:t>
      </w:r>
    </w:p>
    <w:p>
      <w:r>
        <w:t>Chỉtiêu Nội dung Tổngsố Loại... Loại... Chi tiết từng</w:t>
      </w:r>
    </w:p>
    <w:p>
      <w:r>
        <w:t>đơn vị trực thuộc(nếu có đơn vị trực thuộc)</w:t>
      </w:r>
    </w:p>
    <w:p>
      <w:r>
        <w:t>Tổngloại... Khoản… Khoản… Khoản… Tổngloại... Khoản… Khoản...</w:t>
      </w:r>
    </w:p>
    <w:p>
      <w:r>
        <w:t>A B 1 2 3 4 5 6 7 … … … …</w:t>
      </w:r>
    </w:p>
    <w:p>
      <w:r>
        <w:t>Nội dung</w:t>
      </w:r>
    </w:p>
    <w:p>
      <w:r>
        <w:t>như mẫu biểu1c kèm theo Thông tư</w:t>
      </w:r>
    </w:p>
    <w:p>
      <w:r>
        <w:t>này</w:t>
      </w:r>
    </w:p>
    <w:p>
      <w:r>
        <w:t>Phần II- CHI T</w:t>
      </w:r>
    </w:p>
    <w:p>
      <w:r>
        <w:t>IẾ</w:t>
      </w:r>
    </w:p>
    <w:p>
      <w:r>
        <w:t>T KINH PHÍ</w:t>
      </w:r>
    </w:p>
    <w:p>
      <w:r>
        <w:t>QUYẾT TOÁN:</w:t>
      </w:r>
    </w:p>
    <w:p>
      <w:r>
        <w:t>Loại Khoản Mục Tiểumục Nội dung</w:t>
      </w:r>
    </w:p>
    <w:p>
      <w:r>
        <w:t>chi Tổng số Chi tiết từng</w:t>
      </w:r>
    </w:p>
    <w:p>
      <w:r>
        <w:t>đơn vị trực thuộc(nếu có đơn vị trực thuộc)</w:t>
      </w:r>
    </w:p>
    <w:p>
      <w:r>
        <w:t>Tổng số Nguồn NSNN Phí được khấu</w:t>
      </w:r>
    </w:p>
    <w:p>
      <w:r>
        <w:t>trừ, đểlại Nguồn hoạt</w:t>
      </w:r>
    </w:p>
    <w:p>
      <w:r>
        <w:t>động khác được để lại Tổngsố Nguồn NSNN Phí được khấu</w:t>
      </w:r>
    </w:p>
    <w:p>
      <w:r>
        <w:t>trừ,để lại Nguồn hoạt</w:t>
      </w:r>
    </w:p>
    <w:p>
      <w:r>
        <w:t>động khác đượcđể lại</w:t>
      </w:r>
    </w:p>
    <w:p>
      <w:r>
        <w:t>Ngânsáchtrongnước Việntrợ Vay nợ nước</w:t>
      </w:r>
    </w:p>
    <w:p>
      <w:r>
        <w:t>ngoài Ngânsáchtrongnước Việntrợ Vay nợ nước</w:t>
      </w:r>
    </w:p>
    <w:p>
      <w:r>
        <w:t>ngoài</w:t>
      </w:r>
    </w:p>
    <w:p>
      <w:r>
        <w:t>A B C D E 1 2 3 4 5 6 7 8 9 10 11 12</w:t>
      </w:r>
    </w:p>
    <w:p>
      <w:r>
        <w:t>Tổng số:</w:t>
      </w:r>
    </w:p>
    <w:p>
      <w:r>
        <w:t>Ghi chú:</w:t>
      </w:r>
    </w:p>
    <w:p>
      <w:r>
        <w:t>Đối với các đơn vị</w:t>
      </w:r>
    </w:p>
    <w:p>
      <w:r>
        <w:t>được xét duyệt, thẩm định quyết toán có kinh phí chương trình, dự án: đơn vị</w:t>
      </w:r>
    </w:p>
    <w:p>
      <w:r>
        <w:t>xét duyệt, thẩm định quyết toán số liệu chi tiết kinh phí chương trình, dự án nội</w:t>
      </w:r>
    </w:p>
    <w:p>
      <w:r>
        <w:t>dung theo Mẫu Phụ biểu F01-02/BCQT ban hành kèm theo Thông tư số</w:t>
      </w:r>
    </w:p>
    <w:p>
      <w:r>
        <w:t>107/2017/TT-BTC</w:t>
      </w:r>
    </w:p>
    <w:p>
      <w:r>
        <w:t>NGƯỜI LẬP BIỂU(Ký, họ và</w:t>
      </w:r>
    </w:p>
    <w:p>
      <w:r>
        <w:t>tên) THỦ TRƯỞNG</w:t>
      </w:r>
    </w:p>
    <w:p>
      <w:r>
        <w:t>ĐƠN VỊ(Ký,</w:t>
      </w:r>
    </w:p>
    <w:p>
      <w:r>
        <w:t>họ tên, đóng dấu)</w:t>
      </w:r>
    </w:p>
    <w:p>
      <w:r>
        <w:t>Lưu trữ</w:t>
      </w:r>
    </w:p>
    <w:p>
      <w:r>
        <w:t>Ghi chú</w:t>
      </w:r>
    </w:p>
    <w:p>
      <w:r>
        <w:t>Ý kiến</w:t>
      </w:r>
    </w:p>
    <w:p>
      <w:r>
        <w:t>Facebook</w:t>
      </w:r>
    </w:p>
    <w:p>
      <w:r>
        <w:t>Email</w:t>
      </w:r>
    </w:p>
    <w:p>
      <w:r>
        <w:t>In</w:t>
      </w:r>
    </w:p>
    <w:p>
      <w:r>
        <w:t>Bài liên quan:</w:t>
      </w:r>
    </w:p>
    <w:p>
      <w:r>
        <w:t>Hướng dẫn quyết toán năm đối với đơn vị sự nghiệp công lập</w:t>
      </w:r>
    </w:p>
    <w:p>
      <w:r>
        <w:t>Hỏi đáp pháp luật</w:t>
      </w:r>
    </w:p>
    <w:p>
      <w:r>
        <w:t>Quy trình xét duyệt, thẩm định và thông báo quyết toán năm của đơn vị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