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1303/QĐ-KTNN 2014 Quy che lam viec Vu Tong hop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1303/QĐ-KTNN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06/08/2014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KIỂM TOÁN</w:t>
      </w:r>
    </w:p>
    <w:p>
      <w:r>
        <w:t>NHÀ NƯỚC CỘNG HÒA XÃ</w:t>
      </w:r>
    </w:p>
    <w:p>
      <w:r>
        <w:t>HỘI CHỦ NGHĨA VIỆT NAMĐộc lập - Tự do - Hạnh phúc</w:t>
      </w:r>
    </w:p>
    <w:p>
      <w:r>
        <w:t>Số: 1303/QĐ-KTNN Hà Nội, ngày</w:t>
      </w:r>
    </w:p>
    <w:p>
      <w:r>
        <w:t>06 tháng 8 năm 2014</w:t>
      </w:r>
    </w:p>
    <w:p>
      <w:r>
        <w:t>QUYẾT ĐỊNH</w:t>
      </w:r>
    </w:p>
    <w:p>
      <w:r>
        <w:t>BAN HÀNH QUY CHẾ LÀM VIỆC CỦA VỤ TỔNG HỢP</w:t>
      </w:r>
    </w:p>
    <w:p>
      <w:r>
        <w:t>TỔNG KIỂM TOÁN NHÀ NƯỚC</w:t>
      </w:r>
    </w:p>
    <w:p>
      <w:r>
        <w:t>Căn cứ</w:t>
      </w:r>
    </w:p>
    <w:p>
      <w:r>
        <w:t>Luật Kiểm</w:t>
      </w:r>
    </w:p>
    <w:p>
      <w:r>
        <w:t>toán nhà nước</w:t>
      </w:r>
    </w:p>
    <w:p>
      <w:r>
        <w:t>;</w:t>
      </w:r>
    </w:p>
    <w:p>
      <w:r>
        <w:t>Căn cứ Quyết định số</w:t>
      </w:r>
    </w:p>
    <w:p>
      <w:r>
        <w:t>1817/QĐ-KTNN</w:t>
      </w:r>
    </w:p>
    <w:p>
      <w:r>
        <w:t>ngày 03 tháng 12 năm 2012 của Tổng</w:t>
      </w:r>
    </w:p>
    <w:p>
      <w:r>
        <w:t>Kiểm toán Nhà nước ban hành Quy chế làm việc của Kiểm toán Nhà nước;</w:t>
      </w:r>
    </w:p>
    <w:p>
      <w:r>
        <w:t>Căn cứ Quyết định số</w:t>
      </w:r>
    </w:p>
    <w:p>
      <w:r>
        <w:t>145/QĐ-KTNN</w:t>
      </w:r>
    </w:p>
    <w:p>
      <w:r>
        <w:t>ngày 18 tháng 02 năm 2014 của Tổng</w:t>
      </w:r>
    </w:p>
    <w:p>
      <w:r>
        <w:t>Kiểm toán Nhà nước về quy định chức năng, nhiệm vụ, quyền hạn và tổ chức bộ máy</w:t>
      </w:r>
    </w:p>
    <w:p>
      <w:r>
        <w:t>của Vụ Tổng hợp;</w:t>
      </w:r>
    </w:p>
    <w:p>
      <w:r>
        <w:t>Xét đề nghị của Vụ trưởng Vụ Tổng hợp,</w:t>
      </w:r>
    </w:p>
    <w:p>
      <w:r>
        <w:t>QUYẾT ĐỊNH:</w:t>
      </w:r>
    </w:p>
    <w:p>
      <w:r>
        <w:t>Điều 1.</w:t>
      </w:r>
    </w:p>
    <w:p>
      <w:r>
        <w:t>Ban hành kèm theo Quyết định này Quy chế làm việc của Vụ Tổng</w:t>
      </w:r>
    </w:p>
    <w:p>
      <w:r>
        <w:t>hợp.</w:t>
      </w:r>
    </w:p>
    <w:p>
      <w:r>
        <w:t>Điều 2.</w:t>
      </w:r>
    </w:p>
    <w:p>
      <w:r>
        <w:t>Quyết định này có hiệu lực thi hành kể từ ngày ký và thay thế</w:t>
      </w:r>
    </w:p>
    <w:p>
      <w:r>
        <w:t>Quyết định số 787/QĐ-KTNN ngày 06 tháng 7 năm 2009 của Tổng Kiểm toán Nhà nước</w:t>
      </w:r>
    </w:p>
    <w:p>
      <w:r>
        <w:t>về việc ban hành Quy chế làm việc của Vụ Tổng hợp.</w:t>
      </w:r>
    </w:p>
    <w:p>
      <w:r>
        <w:t>Điều 3.</w:t>
      </w:r>
    </w:p>
    <w:p>
      <w:r>
        <w:t>Công chức, người lao động thuộc Vụ Tổng hợp và các tổ chức,</w:t>
      </w:r>
    </w:p>
    <w:p>
      <w:r>
        <w:t>cá nhân có liên quan chịu trách nhiệm thi hành Quyết định này./.</w:t>
      </w:r>
    </w:p>
    <w:p>
      <w:r>
        <w:t>Nơi nhận:- Như Điều 3;- Đảng ủy KTNN;- Lãnh đạo KTNN;- Các đơn vị trực thuộc KTNN;- Công đoàn KTNN;- Đoàn TNCS HCM KTNN;- Lưu: VT, Vụ TH. TL. TỔNG KIỂM</w:t>
      </w:r>
    </w:p>
    <w:p>
      <w:r>
        <w:t>TOÁN NHÀ NƯỚCVỤ TRƯỞNG VỤ TỔNG HỢPĐào Văn Dũng</w:t>
      </w:r>
    </w:p>
    <w:p>
      <w:r>
        <w:t>QUY CHẾ</w:t>
      </w:r>
    </w:p>
    <w:p>
      <w:r>
        <w:t>LÀM VIỆC CỦA VỤ TỔNG HỢP</w:t>
      </w:r>
    </w:p>
    <w:p>
      <w:r>
        <w:t>(Ban hành kèm theo Quyết định số 1303 /QĐ-KTNN ngày 06 tháng 8 năm 2014 của</w:t>
      </w:r>
    </w:p>
    <w:p>
      <w:r>
        <w:t>Tổng Kiểm toán Nhà nước)</w:t>
      </w:r>
    </w:p>
    <w:p>
      <w:r>
        <w:t>Chương I</w:t>
      </w:r>
    </w:p>
    <w:p>
      <w:r>
        <w:t>NHỮNG QUY ĐỊNH CHUNG</w:t>
      </w:r>
    </w:p>
    <w:p>
      <w:r>
        <w:t>Điều 1. Phạm vi điều chỉnh</w:t>
      </w:r>
    </w:p>
    <w:p>
      <w:r>
        <w:t>Quy chế này quy định về nguyên tắc làm việc, chế</w:t>
      </w:r>
    </w:p>
    <w:p>
      <w:r>
        <w:t>độ trách nhiệm, lề lối làm việc, phạm vi, trình tự giải quyết công việc và mối</w:t>
      </w:r>
    </w:p>
    <w:p>
      <w:r>
        <w:t>quan hệ công tác trong quá trình thực hiện chức năng, nhiệm vụ được giao của Vụ</w:t>
      </w:r>
    </w:p>
    <w:p>
      <w:r>
        <w:t>Tổng hợp (gọi tắt là Vụ).</w:t>
      </w:r>
    </w:p>
    <w:p>
      <w:r>
        <w:t>Điều 2. Đối tượng áp dụng</w:t>
      </w:r>
    </w:p>
    <w:p>
      <w:r>
        <w:t>Quy chế này áp dụng đối với công chức và người</w:t>
      </w:r>
    </w:p>
    <w:p>
      <w:r>
        <w:t>lao động thuộc Vụ Tổng hợp; các tổ chức, cá nhân có quan hệ làm việc với Vụ Tổng</w:t>
      </w:r>
    </w:p>
    <w:p>
      <w:r>
        <w:t>hợp.</w:t>
      </w:r>
    </w:p>
    <w:p>
      <w:r>
        <w:t>Điều 3. Nguyên tắc làm việc</w:t>
      </w:r>
    </w:p>
    <w:p>
      <w:r>
        <w:t>Vụ Tổng hợp hoạt động theo chế độ thủ trưởng,</w:t>
      </w:r>
    </w:p>
    <w:p>
      <w:r>
        <w:t>có phân công, phân cấp và đề cao trách nhiệm cá nhân người đứng đầu, từng công</w:t>
      </w:r>
    </w:p>
    <w:p>
      <w:r>
        <w:t>chức và người lao động. Mọi hoạt động của Vụ đều phải tuân thủ quy định của</w:t>
      </w:r>
    </w:p>
    <w:p>
      <w:r>
        <w:t>pháp luật, Quy chế làm việc của Kiểm toán Nhà nước (KTNN) và Quy chế này. Công</w:t>
      </w:r>
    </w:p>
    <w:p>
      <w:r>
        <w:t>chức, người lao động thuộc Vụ phải xử lý và giải quyết công việc đúng phạm vi</w:t>
      </w:r>
    </w:p>
    <w:p>
      <w:r>
        <w:t>thẩm quyền và trách nhiệm được phân công.</w:t>
      </w:r>
    </w:p>
    <w:p>
      <w:r>
        <w:t>Trong phân công công việc, mỗi việc chỉ được</w:t>
      </w:r>
    </w:p>
    <w:p>
      <w:r>
        <w:t>giao cho một phòng hoặc một người chủ trì và chịu trách nhiệm chính. Công việc</w:t>
      </w:r>
    </w:p>
    <w:p>
      <w:r>
        <w:t>giao cho phòng nào thì Trưởng phòng đó phải chịu trách nhiệm trước Vụ trưởng về</w:t>
      </w:r>
    </w:p>
    <w:p>
      <w:r>
        <w:t>công việc được phân công.</w:t>
      </w:r>
    </w:p>
    <w:p>
      <w:r>
        <w:t>Tuân thủ trình tự, thủ tục và thời hạn giải</w:t>
      </w:r>
    </w:p>
    <w:p>
      <w:r>
        <w:t>quyết công việc theo đúng quy định của pháp luật, chương trình, kế hoạch, lịch</w:t>
      </w:r>
    </w:p>
    <w:p>
      <w:r>
        <w:t>làm việc, Quy chế làm việc của KTNN và Quy chế này, trừ công việc phát sinh đột</w:t>
      </w:r>
    </w:p>
    <w:p>
      <w:r>
        <w:t>xuất hoặc theo yêu cầu của lãnh đạo KTNN.</w:t>
      </w:r>
    </w:p>
    <w:p>
      <w:r>
        <w:t>Phát huy năng lực, sở trường của công chức và</w:t>
      </w:r>
    </w:p>
    <w:p>
      <w:r>
        <w:t>người lao động; đề cao sự phối hợp công tác, trao đổi thông tin trong giải quyết</w:t>
      </w:r>
    </w:p>
    <w:p>
      <w:r>
        <w:t>công việc để hoàn thành nhiệm vụ được giao.</w:t>
      </w:r>
    </w:p>
    <w:p>
      <w:r>
        <w:t>Bảo đảm công khai, dân chủ, minh bạch, thực</w:t>
      </w:r>
    </w:p>
    <w:p>
      <w:r>
        <w:t>hành tiết kiệm và hiệu quả trong mọi hoạt động.</w:t>
      </w:r>
    </w:p>
    <w:p>
      <w:r>
        <w:t>Chương II</w:t>
      </w:r>
    </w:p>
    <w:p>
      <w:r>
        <w:t>TRÁCH NHIỆM, PHẠM VI GIẢI</w:t>
      </w:r>
    </w:p>
    <w:p>
      <w:r>
        <w:t>QUYẾT CÔNG VIỆC</w:t>
      </w:r>
    </w:p>
    <w:p>
      <w:r>
        <w:t>Điều 4. Trách nhiệm, phạm vi</w:t>
      </w:r>
    </w:p>
    <w:p>
      <w:r>
        <w:t>giải quyết công việc của Vụ trưởng</w:t>
      </w:r>
    </w:p>
    <w:p>
      <w:r>
        <w:t>Trách nhiệm giải quyết công việc:</w:t>
      </w:r>
    </w:p>
    <w:p>
      <w:r>
        <w:t>a) Chỉ đạo, điều hành hoạt động của Vụ Tổng hợp</w:t>
      </w:r>
    </w:p>
    <w:p>
      <w:r>
        <w:t>theo chức năng, nhiệm vụ được giao và chịu trách nhiệm trước Tổng Kiểm toán Nhà</w:t>
      </w:r>
    </w:p>
    <w:p>
      <w:r>
        <w:t>nước về toàn bộ hoạt động của Vụ;</w:t>
      </w:r>
    </w:p>
    <w:p>
      <w:r>
        <w:t>b) Chỉ đạo, hướng dẫn, kiểm tra hoạt động của Vụ</w:t>
      </w:r>
    </w:p>
    <w:p>
      <w:r>
        <w:t>trong việc thực hiện pháp luật, nhiệm vụ đã phân công thuộc lĩnh vực công tác của</w:t>
      </w:r>
    </w:p>
    <w:p>
      <w:r>
        <w:t>từng phòng;</w:t>
      </w:r>
    </w:p>
    <w:p>
      <w:r>
        <w:t>c) Trực tiếp phụ trách và phân công cho các Phó</w:t>
      </w:r>
    </w:p>
    <w:p>
      <w:r>
        <w:t>Vụ trưởng phụ trách một số lĩnh vực công tác của Vụ; chỉ định một Phó Vụ trưởng</w:t>
      </w:r>
    </w:p>
    <w:p>
      <w:r>
        <w:t>thay mặt Vụ trưởng điều hành giải quyết các công việc của Vụ trong thời gian đi</w:t>
      </w:r>
    </w:p>
    <w:p>
      <w:r>
        <w:t>vắng.</w:t>
      </w:r>
    </w:p>
    <w:p>
      <w:r>
        <w:t>Phạm vi giải quyết công việc:</w:t>
      </w:r>
    </w:p>
    <w:p>
      <w:r>
        <w:t>a) Điều hành hoạt động của Vụ theo đúng chức</w:t>
      </w:r>
    </w:p>
    <w:p>
      <w:r>
        <w:t>năng, nhiệm vụ, quyền hạn được quy định; Quy chế làm việc của KTNN và Quy chế</w:t>
      </w:r>
    </w:p>
    <w:p>
      <w:r>
        <w:t>này; chương trình, kế hoạch công tác đã được lãnh đạo KTNN phê duyệt;</w:t>
      </w:r>
    </w:p>
    <w:p>
      <w:r>
        <w:t>b) Tổ chức thực hiện nhiệm vụ của Vụ; theo dõi,</w:t>
      </w:r>
    </w:p>
    <w:p>
      <w:r>
        <w:t>đôn đốc, kiểm tra việc thực hiện nhiệm vụ của các Phó Vụ trưởng và các phòng trực</w:t>
      </w:r>
    </w:p>
    <w:p>
      <w:r>
        <w:t>thuộc;</w:t>
      </w:r>
    </w:p>
    <w:p>
      <w:r>
        <w:t>c) Giải quyết những công việc thuộc thẩm quyền</w:t>
      </w:r>
    </w:p>
    <w:p>
      <w:r>
        <w:t>trực tiếp phụ trách. Trực tiếp giải quyết một số công việc đã giao cho Phó Vụ</w:t>
      </w:r>
    </w:p>
    <w:p>
      <w:r>
        <w:t>trưởng nhưng thấy cần thiết vì tính cấp bách hoặc có nội dung quan trọng hoặc</w:t>
      </w:r>
    </w:p>
    <w:p>
      <w:r>
        <w:t>do Phó Vụ trưởng đi vắng; những việc liên quan đến các Phó Vụ trưởng khi có ý</w:t>
      </w:r>
    </w:p>
    <w:p>
      <w:r>
        <w:t>kiến khác nhau;</w:t>
      </w:r>
    </w:p>
    <w:p>
      <w:r>
        <w:t>d) Tổ chức thảo luận trong tập thể lãnh đạo Vụ về</w:t>
      </w:r>
    </w:p>
    <w:p>
      <w:r>
        <w:t>những công việc quan trọng thuộc chức năng, nhiệm vụ của Vụ và những công việc</w:t>
      </w:r>
    </w:p>
    <w:p>
      <w:r>
        <w:t>quan trọng khác được lãnh đạo KTNN giao. Sau khi các Phó Vụ trưởng đã có ý kiến,</w:t>
      </w:r>
    </w:p>
    <w:p>
      <w:r>
        <w:t>Vụ trưởng là người đưa ra quyết định cuối cùng và chịu trách nhiệm về quyết định</w:t>
      </w:r>
    </w:p>
    <w:p>
      <w:r>
        <w:t>của mình;</w:t>
      </w:r>
    </w:p>
    <w:p>
      <w:r>
        <w:t>đ) Quản lý nhân sự, tài liệu công tác, trang thiết</w:t>
      </w:r>
    </w:p>
    <w:p>
      <w:r>
        <w:t>bị làm việc theo quy định của Nhà nước và KTNN, đảm bảo phát huy hiệu quả các</w:t>
      </w:r>
    </w:p>
    <w:p>
      <w:r>
        <w:t>nguồn lực của Vụ;</w:t>
      </w:r>
    </w:p>
    <w:p>
      <w:r>
        <w:t>e) Tổ chức nghiên cứu đề xuất hướng cải tiến để</w:t>
      </w:r>
    </w:p>
    <w:p>
      <w:r>
        <w:t>nâng cao hiệu quả công tác của Vụ;</w:t>
      </w:r>
    </w:p>
    <w:p>
      <w:r>
        <w:t>g) Tổng hợp báo cáo tình hình kết quả công tác</w:t>
      </w:r>
    </w:p>
    <w:p>
      <w:r>
        <w:t>theo định kỳ và báo cáo đột xuất do lãnh đạo KTNN giao;</w:t>
      </w:r>
    </w:p>
    <w:p>
      <w:r>
        <w:t>h) Duy trì, kiểm tra thực hiện kỷ luật lao động,</w:t>
      </w:r>
    </w:p>
    <w:p>
      <w:r>
        <w:t>đề xuất thực hiện các chế độ, chính sách đối với công chức, người lao động thuộc</w:t>
      </w:r>
    </w:p>
    <w:p>
      <w:r>
        <w:t>Vụ (bổ nhiệm, nâng lương, đào tạo, bồi dưỡng, khen thưởng, kỷ luật…);</w:t>
      </w:r>
    </w:p>
    <w:p>
      <w:r>
        <w:t>i) Chủ động phối hợp với các đơn vị trong và</w:t>
      </w:r>
    </w:p>
    <w:p>
      <w:r>
        <w:t>ngoài ngành để xử lý những vấn đề có liên quan đến chức năng, nhiệm vụ của Vụ</w:t>
      </w:r>
    </w:p>
    <w:p>
      <w:r>
        <w:t>và do lãnh đạo KTNN phân công;</w:t>
      </w:r>
    </w:p>
    <w:p>
      <w:r>
        <w:t>k) Báo cáo lãnh đạo KTNN trực tiếp phụ trách các</w:t>
      </w:r>
    </w:p>
    <w:p>
      <w:r>
        <w:t>vấn đề vượt quá thẩm quyền giải quyết; khi báo cáo phải có đủ căn cứ, tài liệu</w:t>
      </w:r>
    </w:p>
    <w:p>
      <w:r>
        <w:t>liên quan để lãnh đạo KTNN xem xét, quyết định. Trường hợp đặc biệt, khẩn cấp cần</w:t>
      </w:r>
    </w:p>
    <w:p>
      <w:r>
        <w:t>chủ động xử lý tình huống, báo cáo kết quả sau khi thực hiện; không tự ý chuyển</w:t>
      </w:r>
    </w:p>
    <w:p>
      <w:r>
        <w:t>công việc thuộc chức năng, nhiệm vụ của đơn vị mình sang đơn vị khác;</w:t>
      </w:r>
    </w:p>
    <w:p>
      <w:r>
        <w:t>l) Ký các văn bản thuộc thẩm quyền và ký một số</w:t>
      </w:r>
    </w:p>
    <w:p>
      <w:r>
        <w:t>văn bản được Tổng Kiểm toán Nhà nước uỷ quyền.</w:t>
      </w:r>
    </w:p>
    <w:p>
      <w:r>
        <w:t>Điều 5. Trách nhiệm, phạm vi</w:t>
      </w:r>
    </w:p>
    <w:p>
      <w:r>
        <w:t>giải quyết công việc của Phó Vụ trưởng</w:t>
      </w:r>
    </w:p>
    <w:p>
      <w:r>
        <w:t>Trách nhiệm giải quyết công việc:</w:t>
      </w:r>
    </w:p>
    <w:p>
      <w:r>
        <w:t>a) Phó Vụ trưởng là người giúp việc Vụ trưởng,</w:t>
      </w:r>
    </w:p>
    <w:p>
      <w:r>
        <w:t>được Vụ trưởng phân công phụ trách một số lĩnh vực công tác, một số phòng thuộc</w:t>
      </w:r>
    </w:p>
    <w:p>
      <w:r>
        <w:t>Vụ, quyết định các công việc thuộc lĩnh vực được phân công và các công việc</w:t>
      </w:r>
    </w:p>
    <w:p>
      <w:r>
        <w:t>khác do Vụ trưởng giao, chịu trách nhiệm về chất lượng và kết quả công việc được</w:t>
      </w:r>
    </w:p>
    <w:p>
      <w:r>
        <w:t>giao; kịp thời báo cáo Vụ trưởng những vấn đề phức tạp hoặc quan trọng trước</w:t>
      </w:r>
    </w:p>
    <w:p>
      <w:r>
        <w:t>khi tổ chức thực hiện;</w:t>
      </w:r>
    </w:p>
    <w:p>
      <w:r>
        <w:t>b) Khi Vụ trưởng điều chỉnh sự phân công công việc</w:t>
      </w:r>
    </w:p>
    <w:p>
      <w:r>
        <w:t>giữa các Phó Vụ trưởng thì các Phó Vụ trưởng phải bàn giao nội dung công việc,</w:t>
      </w:r>
    </w:p>
    <w:p>
      <w:r>
        <w:t>tài liệu liên quan cho người được phân công và báo cáo Vụ trưởng;</w:t>
      </w:r>
    </w:p>
    <w:p>
      <w:r>
        <w:t>c) Thực hiện ý kiến chỉ đạo của lãnh đạo KTNN</w:t>
      </w:r>
    </w:p>
    <w:p>
      <w:r>
        <w:t>khi được lãnh đạo KTNN làm việc và phân công trực tiếp, chịu trách nhiệm về kết</w:t>
      </w:r>
    </w:p>
    <w:p>
      <w:r>
        <w:t>quả thực hiện, sau đó báo cáo kịp thời với Vụ trưởng.</w:t>
      </w:r>
    </w:p>
    <w:p>
      <w:r>
        <w:t>Phạm vi giải quyết công việc:</w:t>
      </w:r>
    </w:p>
    <w:p>
      <w:r>
        <w:t>a) Chủ động giải quyết công việc được phân công</w:t>
      </w:r>
    </w:p>
    <w:p>
      <w:r>
        <w:t>theo chương trình, kế hoạch đã đề ra, báo cáo kết quả thực hiện với Vụ trưởng;</w:t>
      </w:r>
    </w:p>
    <w:p>
      <w:r>
        <w:t>b) Chỉ đạo các phòng thực hiện nhiệm vụ theo</w:t>
      </w:r>
    </w:p>
    <w:p>
      <w:r>
        <w:t>lĩnh vực được phân công;</w:t>
      </w:r>
    </w:p>
    <w:p>
      <w:r>
        <w:t>c) Phối hợp với các Phó Vụ trưởng khác khi công</w:t>
      </w:r>
    </w:p>
    <w:p>
      <w:r>
        <w:t>việc do mình giải quyết có liên quan đến lĩnh vực của các Phó Vụ trưởng khác phụ</w:t>
      </w:r>
    </w:p>
    <w:p>
      <w:r>
        <w:t>trách, trường hợp giữa các Phó Vụ trưởng còn có ý kiến khác nhau phải báo cáo Vụ</w:t>
      </w:r>
    </w:p>
    <w:p>
      <w:r>
        <w:t>trưởng quyết định;</w:t>
      </w:r>
    </w:p>
    <w:p>
      <w:r>
        <w:t>d) Trong khi thực hiện nhiệm vụ, trường hợp những</w:t>
      </w:r>
    </w:p>
    <w:p>
      <w:r>
        <w:t>công việc quan trọng hoặc vượt quá thẩm quyền phải báo cáo xin ý kiến Vụ trưởng;</w:t>
      </w:r>
    </w:p>
    <w:p>
      <w:r>
        <w:t>đ) Phó Vụ trưởng được Vụ trưởng uỷ quyền điều</w:t>
      </w:r>
    </w:p>
    <w:p>
      <w:r>
        <w:t>hành giải quyết công việc của Vụ trong thời gian Vụ trưởng đi vắng phải báo cáo</w:t>
      </w:r>
    </w:p>
    <w:p>
      <w:r>
        <w:t>tình hình, kết quả giải quyết công việc với Vụ trưởng khi Vụ trưởng trở lại làm</w:t>
      </w:r>
    </w:p>
    <w:p>
      <w:r>
        <w:t>việc và chịu trách nhiệm về những việc đã giải quyết;</w:t>
      </w:r>
    </w:p>
    <w:p>
      <w:r>
        <w:t>e) Trong thời gian Phó Vụ trưởng vắng mặt, Phó Vụ</w:t>
      </w:r>
    </w:p>
    <w:p>
      <w:r>
        <w:t>trưởng khác được Vụ trưởng chỉ định để giải quyết các công việc thuộc phạm vi</w:t>
      </w:r>
    </w:p>
    <w:p>
      <w:r>
        <w:t>giải quyết của Phó Vụ trưởng đi vắng phải thông báo lại kết quả công việc đã giải</w:t>
      </w:r>
    </w:p>
    <w:p>
      <w:r>
        <w:t>quyết cho Phó Vụ trưởng đó khi trở lại làm việc và chịu trách nhiệm về những việc</w:t>
      </w:r>
    </w:p>
    <w:p>
      <w:r>
        <w:t>đã giải quyết;</w:t>
      </w:r>
    </w:p>
    <w:p>
      <w:r>
        <w:t>g) Phó Vụ trưởng phụ trách lĩnh vực công tác ký</w:t>
      </w:r>
    </w:p>
    <w:p>
      <w:r>
        <w:t>thay Vụ trưởng các văn bản theo lĩnh vực được Vụ trưởng phân công phụ trách hoặc</w:t>
      </w:r>
    </w:p>
    <w:p>
      <w:r>
        <w:t>được ủy quyền.</w:t>
      </w:r>
    </w:p>
    <w:p>
      <w:r>
        <w:t>Điều 6. Trách nhiệm, phạm vi</w:t>
      </w:r>
    </w:p>
    <w:p>
      <w:r>
        <w:t>giải quyết công việc của lãnh đạo phòng</w:t>
      </w:r>
    </w:p>
    <w:p>
      <w:r>
        <w:t>Trách nhiệm, phạm vi giải quyết công việc của</w:t>
      </w:r>
    </w:p>
    <w:p>
      <w:r>
        <w:t>Trưởng phòng</w:t>
      </w:r>
    </w:p>
    <w:p>
      <w:r>
        <w:t>a) Chủ động tham mưu, tổ chức thực hiện và chịu trách</w:t>
      </w:r>
    </w:p>
    <w:p>
      <w:r>
        <w:t>nhiệm trước Vụ trưởng, Phó Vụ trưởng phụ trách về toàn bộ hoạt động của phòng</w:t>
      </w:r>
    </w:p>
    <w:p>
      <w:r>
        <w:t>do mình phụ trách. Trong thời gian đi vắng, Trưởng phòng chỉ định một Phó Trưởng</w:t>
      </w:r>
    </w:p>
    <w:p>
      <w:r>
        <w:t>phòng thay mặt Trưởng phòng tổ chức giải quyết các công việc của phòng;</w:t>
      </w:r>
    </w:p>
    <w:p>
      <w:r>
        <w:t>b) Xây dựng kế hoạch công tác tháng, quý, năm của</w:t>
      </w:r>
    </w:p>
    <w:p>
      <w:r>
        <w:t>phòng; tổ chức triển khai, đôn đốc và kiểm tra công chức trong phòng thực hiện</w:t>
      </w:r>
    </w:p>
    <w:p>
      <w:r>
        <w:t>kế hoạch sau khi được lãnh đạo Vụ phụ trách duyệt. Thường xuyên nắm chắc tình</w:t>
      </w:r>
    </w:p>
    <w:p>
      <w:r>
        <w:t>hình thực hiện nhiệm vụ của phòng, tổng hợp báo cáo lãnh đạo Vụ theo chế độ định</w:t>
      </w:r>
    </w:p>
    <w:p>
      <w:r>
        <w:t>kỳ hoặc đột xuất khi có yêu cầu;</w:t>
      </w:r>
    </w:p>
    <w:p>
      <w:r>
        <w:t>c) Duy trì nề nếp sinh hoạt, công tác của phòng;</w:t>
      </w:r>
    </w:p>
    <w:p>
      <w:r>
        <w:t>điều hành, phân công, hướng dẫn, kiểm tra, đôn đốc việc thực hiện nhiệm vụ của</w:t>
      </w:r>
    </w:p>
    <w:p>
      <w:r>
        <w:t>công chức và người lao động thuộc phòng. Điều phối công việc của phòng khi có</w:t>
      </w:r>
    </w:p>
    <w:p>
      <w:r>
        <w:t>công chức và người lao động của phòng nghỉ hoặc đi công tác để đảm bảo tiến độ</w:t>
      </w:r>
    </w:p>
    <w:p>
      <w:r>
        <w:t>công việc theo quy định;</w:t>
      </w:r>
    </w:p>
    <w:p>
      <w:r>
        <w:t>d) Phối hợp với các phòng trong Vụ để giải quyết</w:t>
      </w:r>
    </w:p>
    <w:p>
      <w:r>
        <w:t>kịp thời các công việc có liên quan; báo cáo lãnh đạo Vụ trực tiếp phụ trách về</w:t>
      </w:r>
    </w:p>
    <w:p>
      <w:r>
        <w:t>các vấn đề vượt quá thẩm quyền hoặc những vấn đề còn có ý kiến khác nhau giữa</w:t>
      </w:r>
    </w:p>
    <w:p>
      <w:r>
        <w:t>các phòng;</w:t>
      </w:r>
    </w:p>
    <w:p>
      <w:r>
        <w:t>đ) Hàng năm hoặc đột xuất phải thực hiện sơ kết,</w:t>
      </w:r>
    </w:p>
    <w:p>
      <w:r>
        <w:t>tổng kết công tác của phòng, tổ chức đăng ký thi đua, đánh giá công chức và người</w:t>
      </w:r>
    </w:p>
    <w:p>
      <w:r>
        <w:t>lao động thuộc quyền quản lý của phòng theo quy định và sự chỉ đạo của lãnh đạo</w:t>
      </w:r>
    </w:p>
    <w:p>
      <w:r>
        <w:t>Vụ;</w:t>
      </w:r>
    </w:p>
    <w:p>
      <w:r>
        <w:t>e) Quản lý nhân sự, bồi dưỡng nghiệp vụ cho công</w:t>
      </w:r>
    </w:p>
    <w:p>
      <w:r>
        <w:t>chức và người lao động thuộc phòng;</w:t>
      </w:r>
    </w:p>
    <w:p>
      <w:r>
        <w:t>g) Quản lý và sử dụng có hiệu quả cơ sở vật chất,</w:t>
      </w:r>
    </w:p>
    <w:p>
      <w:r>
        <w:t>trang thiết bị và tài sản thuộc phạm vi quản lý của phòng theo quy định;</w:t>
      </w:r>
    </w:p>
    <w:p>
      <w:r>
        <w:t>h) Quản lý, lưu trữ hồ sơ, tài liệu theo quy định;</w:t>
      </w:r>
    </w:p>
    <w:p>
      <w:r>
        <w:t>i) Thực hiện đầy đủ chế độ thông tin, báo cáo</w:t>
      </w:r>
    </w:p>
    <w:p>
      <w:r>
        <w:t>theo quy định của Vụ.</w:t>
      </w:r>
    </w:p>
    <w:p>
      <w:r>
        <w:t>Trách nhiệm, phạm vi giải quyết công việc của</w:t>
      </w:r>
    </w:p>
    <w:p>
      <w:r>
        <w:t>Phó Trưởng phòng</w:t>
      </w:r>
    </w:p>
    <w:p>
      <w:r>
        <w:t>a) Giúp Trưởng phòng quản lý, điều hành, thực hiện</w:t>
      </w:r>
    </w:p>
    <w:p>
      <w:r>
        <w:t>một số lĩnh vực, nhiệm vụ công tác được Trưởng phòng phân công, chịu trách nhiệm</w:t>
      </w:r>
    </w:p>
    <w:p>
      <w:r>
        <w:t>trước lãnh đạo Vụ và Trưởng phòng về việc thực hiện công việc được phân công;</w:t>
      </w:r>
    </w:p>
    <w:p>
      <w:r>
        <w:t>b) Phó Trưởng phòng được Trưởng phòng ủy quyền</w:t>
      </w:r>
    </w:p>
    <w:p>
      <w:r>
        <w:t>giải quyết công việc trong thời gian đi vắng phải báo cáo tình hình, kết quả giải</w:t>
      </w:r>
    </w:p>
    <w:p>
      <w:r>
        <w:t>quyết công việc với Trưởng phòng và chịu trách nhiệm về những việc đã giải quyết;</w:t>
      </w:r>
    </w:p>
    <w:p>
      <w:r>
        <w:t>c) Trong thời gian Phó Trưởng phòng vắng mặt,</w:t>
      </w:r>
    </w:p>
    <w:p>
      <w:r>
        <w:t>Phó Trưởng phòng khác được Trưởng phòng chỉ định để giải quyết các công việc</w:t>
      </w:r>
    </w:p>
    <w:p>
      <w:r>
        <w:t>thuộc phạm vi giải quyết của Phó Trưởng phòng đi vắng phải thông báo lại kết quả</w:t>
      </w:r>
    </w:p>
    <w:p>
      <w:r>
        <w:t>công việc đã giải quyết cho Phó Trưởng phòng đó khi trở lại làm việc và chịu</w:t>
      </w:r>
    </w:p>
    <w:p>
      <w:r>
        <w:t>trách nhiệm về những việc đã giải quyết;</w:t>
      </w:r>
    </w:p>
    <w:p>
      <w:r>
        <w:t>d) Thực hiện ý kiến chỉ đạo của lãnh đạo Vụ khi</w:t>
      </w:r>
    </w:p>
    <w:p>
      <w:r>
        <w:t>được lãnh đạo Vụ làm việc và phân công trực tiếp, chịu trách nhiệm về kết quả</w:t>
      </w:r>
    </w:p>
    <w:p>
      <w:r>
        <w:t>thực hiện, sau đó báo cáo kịp thời với Trưởng phòng.</w:t>
      </w:r>
    </w:p>
    <w:p>
      <w:r>
        <w:t>Điều 7. Trách nhiệm, phạm vi</w:t>
      </w:r>
    </w:p>
    <w:p>
      <w:r>
        <w:t>giải quyết công việc của công chức và người lao động</w:t>
      </w:r>
    </w:p>
    <w:p>
      <w:r>
        <w:t>Chấp hành sự chỉ đạo, phân công nhiệm vụ của</w:t>
      </w:r>
    </w:p>
    <w:p>
      <w:r>
        <w:t>lãnh đạo phòng, lãnh đạo Vụ, lãnh đạo KTNN (trường hợp lãnh đạo KTNN trực tiếp</w:t>
      </w:r>
    </w:p>
    <w:p>
      <w:r>
        <w:t>giao nhiệm vụ); thực hiện đầy đủ các quy định của pháp luật.</w:t>
      </w:r>
    </w:p>
    <w:p>
      <w:r>
        <w:t>Chủ động nghiên cứu, tham mưu về lĩnh vực</w:t>
      </w:r>
    </w:p>
    <w:p>
      <w:r>
        <w:t>chuyên môn được phân công đảm nhiệm; chịu trách nhiệm trước cấp trên về ý kiến</w:t>
      </w:r>
    </w:p>
    <w:p>
      <w:r>
        <w:t>tham mưu, chất lượng, hiệu quả của từng công việc được giao; và chịu trách nhiệm</w:t>
      </w:r>
    </w:p>
    <w:p>
      <w:r>
        <w:t>trước pháp luật khi thực hiện nhiệm vụ.</w:t>
      </w:r>
    </w:p>
    <w:p>
      <w:r>
        <w:t>Giải quyết công việc đúng thời hạn, bảo đảm</w:t>
      </w:r>
    </w:p>
    <w:p>
      <w:r>
        <w:t>chất lượng, tuân thủ quy trình xử lý công việc. Khi thực hiện nhiệm vụ, công chức</w:t>
      </w:r>
    </w:p>
    <w:p>
      <w:r>
        <w:t>có quyền giữ ý kiến riêng, thể hiện ý kiến đó trong văn bản trình để lãnh đạo</w:t>
      </w:r>
    </w:p>
    <w:p>
      <w:r>
        <w:t>phòng, lãnh đạo Vụ xem xét, quyết định.</w:t>
      </w:r>
    </w:p>
    <w:p>
      <w:r>
        <w:t>Chủ động phối hợp công tác, trao đổi, thảo luận</w:t>
      </w:r>
    </w:p>
    <w:p>
      <w:r>
        <w:t>trong nhóm công tác trong quá trình xử lý công việc cụ thể. Trường hợp cần thiết,</w:t>
      </w:r>
    </w:p>
    <w:p>
      <w:r>
        <w:t>công chức và người lao động có quyền đề xuất lãnh đạo phòng, lãnh đạo Vụ phân</w:t>
      </w:r>
    </w:p>
    <w:p>
      <w:r>
        <w:t>công thêm người để phối hợp thực hiện nhiệm vụ.</w:t>
      </w:r>
    </w:p>
    <w:p>
      <w:r>
        <w:t>Trường hợp lãnh đạo KTNN yêu cầu làm việc trực</w:t>
      </w:r>
    </w:p>
    <w:p>
      <w:r>
        <w:t>tiếp với công chức, người được yêu cầu có trách nhiệm chuẩn bị đầy đủ hồ sơ,</w:t>
      </w:r>
    </w:p>
    <w:p>
      <w:r>
        <w:t>tài liệu để làm việc. Sau khi nhận nhiệm vụ, công chức có trách nhiệm báo cáo kịp</w:t>
      </w:r>
    </w:p>
    <w:p>
      <w:r>
        <w:t>thời với Trưởng phòng, trong trường hợp đặc biệt báo cáo với Phó Vụ trưởng phụ</w:t>
      </w:r>
    </w:p>
    <w:p>
      <w:r>
        <w:t>trách và Vụ trưởng.</w:t>
      </w:r>
    </w:p>
    <w:p>
      <w:r>
        <w:t>Công chức được Vụ trưởng cử tham dự họp sơ kết,</w:t>
      </w:r>
    </w:p>
    <w:p>
      <w:r>
        <w:t>tổng kết công tác hoặc trao đổi các vấn đề liên quan đến công việc được phân</w:t>
      </w:r>
    </w:p>
    <w:p>
      <w:r>
        <w:t>công, có quyền đề xuất với Vụ trưởng được cung cấp tài liệu cần thiết liên quan</w:t>
      </w:r>
    </w:p>
    <w:p>
      <w:r>
        <w:t>đến công việc được giao; tham gia đoàn công tác của Bộ, ngành và địa phương khi</w:t>
      </w:r>
    </w:p>
    <w:p>
      <w:r>
        <w:t>được phân công. Khi tham dự phải phát biểu nội dung đã được Vụ trưởng thông</w:t>
      </w:r>
    </w:p>
    <w:p>
      <w:r>
        <w:t>qua; nếu nội dung chưa được thông qua, chỉ phát biểu với tư cách cá nhân, thực</w:t>
      </w:r>
    </w:p>
    <w:p>
      <w:r>
        <w:t>hiện đúng Quy chế phát ngôn của KTNN.</w:t>
      </w:r>
    </w:p>
    <w:p>
      <w:r>
        <w:t>Thực hiện các quy định của pháp luật về cán bộ,</w:t>
      </w:r>
    </w:p>
    <w:p>
      <w:r>
        <w:t>công chức;</w:t>
      </w:r>
    </w:p>
    <w:p>
      <w:r>
        <w:t>Luật KTNN</w:t>
      </w:r>
    </w:p>
    <w:p>
      <w:r>
        <w:t>; các quy định của KTNN</w:t>
      </w:r>
    </w:p>
    <w:p>
      <w:r>
        <w:t>và của Vụ.</w:t>
      </w:r>
    </w:p>
    <w:p>
      <w:r>
        <w:t>Chương III</w:t>
      </w:r>
    </w:p>
    <w:p>
      <w:r>
        <w:t>THỰC HIỆN KẾ HOẠCH CÔNG</w:t>
      </w:r>
    </w:p>
    <w:p>
      <w:r>
        <w:t>TÁC VÀ TRÌNH TỰ GIẢI QUYẾT CÔNG VIỆC</w:t>
      </w:r>
    </w:p>
    <w:p>
      <w:r>
        <w:t>Điều 8. Xây dựng và thực hiện</w:t>
      </w:r>
    </w:p>
    <w:p>
      <w:r>
        <w:t>kế hoạch công tác</w:t>
      </w:r>
    </w:p>
    <w:p>
      <w:r>
        <w:t>Căn cứ kế hoạch công tác của KTNN và chức</w:t>
      </w:r>
    </w:p>
    <w:p>
      <w:r>
        <w:t>năng, nhiệm vụ của Vụ, Phòng Kế hoạch – Tổng hợp (gọi tắt là phòng KH-TH) có</w:t>
      </w:r>
    </w:p>
    <w:p>
      <w:r>
        <w:t>trách nhiệm chủ trì, phối hợp với các phòng thuộc Vụ giúp Vụ trưởng xây dựng và</w:t>
      </w:r>
    </w:p>
    <w:p>
      <w:r>
        <w:t>tổ chức thực hiện chương trình, kế hoạch công tác của Vụ bảo đảm thống nhất với</w:t>
      </w:r>
    </w:p>
    <w:p>
      <w:r>
        <w:t>chương trình, kế hoạch công tác chung của toàn ngành, kể cả công việc thường</w:t>
      </w:r>
    </w:p>
    <w:p>
      <w:r>
        <w:t>xuyên và đột xuất.</w:t>
      </w:r>
    </w:p>
    <w:p>
      <w:r>
        <w:t>Căn cứ, kế hoạch công tác của Vụ, chức năng, nhiệm</w:t>
      </w:r>
    </w:p>
    <w:p>
      <w:r>
        <w:t>vụ của phòng, các Trưởng phòng xây dựng chương trình, kế hoạch công tác tháng,</w:t>
      </w:r>
    </w:p>
    <w:p>
      <w:r>
        <w:t>quý, năm của phòng, báo cáo lãnh đạo Vụ phụ trách trước khi tổ chức thực hiện,</w:t>
      </w:r>
    </w:p>
    <w:p>
      <w:r>
        <w:t>gửi Phòng KH-TH theo dõi, tổng hợp tình hình thực hiện và làm cơ sở xây dựng</w:t>
      </w:r>
    </w:p>
    <w:p>
      <w:r>
        <w:t>chương trình kế hoạch công tác tiếp theo; đảm bảo thời gian hoàn thành kế hoạch</w:t>
      </w:r>
    </w:p>
    <w:p>
      <w:r>
        <w:t>gửi Phòng KH-TH như sau:</w:t>
      </w:r>
    </w:p>
    <w:p>
      <w:r>
        <w:t>a) Kế hoạch công tác tháng: Trước ngày 24 hàng</w:t>
      </w:r>
    </w:p>
    <w:p>
      <w:r>
        <w:t>tháng;</w:t>
      </w:r>
    </w:p>
    <w:p>
      <w:r>
        <w:t>b) Kế hoạch công tác quý, năm: Vụ trưởng quy định</w:t>
      </w:r>
    </w:p>
    <w:p>
      <w:r>
        <w:t>đảm bảo thời gian quy định của ngành.</w:t>
      </w:r>
    </w:p>
    <w:p>
      <w:r>
        <w:t>Công chức, người lao động thuộc Vụ căn cứ kế</w:t>
      </w:r>
    </w:p>
    <w:p>
      <w:r>
        <w:t>hoạch công tác của Vụ, của phòng và nhiệm vụ được giao chủ động xây dựng và thực</w:t>
      </w:r>
    </w:p>
    <w:p>
      <w:r>
        <w:t>hiện kế hoạch công tác của mình cho phù hợp.</w:t>
      </w:r>
    </w:p>
    <w:p>
      <w:r>
        <w:t>Lãnh đạo Vụ có trách nhiệm kiểm tra việc lập</w:t>
      </w:r>
    </w:p>
    <w:p>
      <w:r>
        <w:t>và thực hiện kế hoạch công tác của phòng được phân công theo dõi. Lãnh đạo</w:t>
      </w:r>
    </w:p>
    <w:p>
      <w:r>
        <w:t>phòng chịu trách nhiệm tổ chức triển khai, đôn đốc và kiểm tra công chức trong</w:t>
      </w:r>
    </w:p>
    <w:p>
      <w:r>
        <w:t>phòng thực hiện kế hoạch công tác.</w:t>
      </w:r>
    </w:p>
    <w:p>
      <w:r>
        <w:t>Điều 9. Quy trình giải quyết</w:t>
      </w:r>
    </w:p>
    <w:p>
      <w:r>
        <w:t>công việc</w:t>
      </w:r>
    </w:p>
    <w:p>
      <w:r>
        <w:t>Khi nhiệm vụ phát sinh thuộc chức năng, nhiệm</w:t>
      </w:r>
    </w:p>
    <w:p>
      <w:r>
        <w:t>vụ của Vụ thì Vụ trưởng giao cho một Phó Vụ trưởng phụ trách. Phó Vụ trưởng phụ</w:t>
      </w:r>
    </w:p>
    <w:p>
      <w:r>
        <w:t>trách phòng nào thì giao nhiệm vụ cho Trưởng phòng đó tổ chức thực hiện. Trường</w:t>
      </w:r>
    </w:p>
    <w:p>
      <w:r>
        <w:t>hợp nhiệm vụ phát sinh liên quan đến chức năng, nhiệm vụ của phòng khác, Phó Vụ</w:t>
      </w:r>
    </w:p>
    <w:p>
      <w:r>
        <w:t>trưởng được Vụ trưởng giao nhiệm vụ trao đổi thống nhất với Phó Vụ trưởng phụ</w:t>
      </w:r>
    </w:p>
    <w:p>
      <w:r>
        <w:t>trách phòng trước khi giao nhiệm vụ cho Trưởng phòng đó tổ chức thực hiện.</w:t>
      </w:r>
    </w:p>
    <w:p>
      <w:r>
        <w:t>Tuỳ theo tính chất, nội dung công việc lãnh đạo</w:t>
      </w:r>
    </w:p>
    <w:p>
      <w:r>
        <w:t>Vụ có thể phân công nhiệm vụ trực tiếp cho công chức trong Vụ và thông báo để</w:t>
      </w:r>
    </w:p>
    <w:p>
      <w:r>
        <w:t>Trưởng phòng có công chức đó biết và tạo điều kiện giúp công chức hoàn thành</w:t>
      </w:r>
    </w:p>
    <w:p>
      <w:r>
        <w:t>nhiệm vụ.</w:t>
      </w:r>
    </w:p>
    <w:p>
      <w:r>
        <w:t>Khi được giao nhiệm vụ, Trưởng phòng có trách</w:t>
      </w:r>
    </w:p>
    <w:p>
      <w:r>
        <w:t>nhiệm phân công, theo dõi công chức trong phòng thực hiện. Công chức được giao</w:t>
      </w:r>
    </w:p>
    <w:p>
      <w:r>
        <w:t>nhiệm vụ (gồm cả trường hợp được lãnh đạo Vụ hoặc lãnh đạo KTNN giao nhiệm vụ</w:t>
      </w:r>
    </w:p>
    <w:p>
      <w:r>
        <w:t>trực tiếp) có trách nhiệm nghiên cứu vấn đề một cách toàn diện, xác định rõ yêu</w:t>
      </w:r>
    </w:p>
    <w:p>
      <w:r>
        <w:t>cầu, nhiệm vụ và các nội dung cần giải quyết; trên cơ sở đó dự thảo văn bản giải</w:t>
      </w:r>
    </w:p>
    <w:p>
      <w:r>
        <w:t>quyết công việc (hoặc đề xuất ý kiến giải quyết) báo cáo lãnh đạo phòng để</w:t>
      </w:r>
    </w:p>
    <w:p>
      <w:r>
        <w:t>trình lãnh đạo Vụ (hoặc trực tiếp trình lãnh đạo Vụ hoặc lãnh đạo KTNN trường hợp</w:t>
      </w:r>
    </w:p>
    <w:p>
      <w:r>
        <w:t>được giao nhiệm vụ trực tiếp) xem xét, quyết định; các trách nhiệm khác của</w:t>
      </w:r>
    </w:p>
    <w:p>
      <w:r>
        <w:t>công chức thực hiện theo quy định tại Điều 7 Quy chế này.</w:t>
      </w:r>
    </w:p>
    <w:p>
      <w:r>
        <w:t>Hồ sơ giải quyết công việc gồm:</w:t>
      </w:r>
    </w:p>
    <w:p>
      <w:r>
        <w:t>a) Tờ trình lãnh đạo KTNN do Vụ trưởng ký hoặc</w:t>
      </w:r>
    </w:p>
    <w:p>
      <w:r>
        <w:t>Phó Vụ trưởng được Vụ trưởng phân công phụ trách công việc ký thay;</w:t>
      </w:r>
    </w:p>
    <w:p>
      <w:r>
        <w:t>b) Công văn hoặc ý kiến giao nhiệm vụ của lãnh đạo</w:t>
      </w:r>
    </w:p>
    <w:p>
      <w:r>
        <w:t>KTNN;</w:t>
      </w:r>
    </w:p>
    <w:p>
      <w:r>
        <w:t>c) Các văn bản làm cơ sở cho việc giải quyết</w:t>
      </w:r>
    </w:p>
    <w:p>
      <w:r>
        <w:t>công việc;</w:t>
      </w:r>
    </w:p>
    <w:p>
      <w:r>
        <w:t>d) Dự thảo văn bản giải quyết công việc;</w:t>
      </w:r>
    </w:p>
    <w:p>
      <w:r>
        <w:t>đ) Các tài liệu khác (nếu có).</w:t>
      </w:r>
    </w:p>
    <w:p>
      <w:r>
        <w:t>Trước khi trình lãnh đạo Vụ, hồ sơ giải quyết</w:t>
      </w:r>
    </w:p>
    <w:p>
      <w:r>
        <w:t>công việc phải được Trưởng phòng (hoặc phó Trưởng phòng phụ trách công việc)</w:t>
      </w:r>
    </w:p>
    <w:p>
      <w:r>
        <w:t>xét duyệt (ký xác nhận) và chịu trách nhiệm trước lãnh đạo Vụ về chất lượng, tiến</w:t>
      </w:r>
    </w:p>
    <w:p>
      <w:r>
        <w:t>độ giải quyết công việc. Trừ trường hợp quy định tại khoản 2 Điều này hoặc</w:t>
      </w:r>
    </w:p>
    <w:p>
      <w:r>
        <w:t>trong trường hợp khẩn cấp mà lãnh đạo phòng đi vắng.</w:t>
      </w:r>
    </w:p>
    <w:p>
      <w:r>
        <w:t>Để giúp lãnh đạo Vụ đánh giá chất lượng công chức,</w:t>
      </w:r>
    </w:p>
    <w:p>
      <w:r>
        <w:t>trong hồ sơ trình lãnh đạo cần lưu đầy đủ các văn bản tham mưu của công chức, ý</w:t>
      </w:r>
    </w:p>
    <w:p>
      <w:r>
        <w:t>kiến chỉ đạo của lãnh đạo phòng, lãnh đạo Vụ để làm cơ sở đánh giá kết quả công</w:t>
      </w:r>
    </w:p>
    <w:p>
      <w:r>
        <w:t>việc của công chức.</w:t>
      </w:r>
    </w:p>
    <w:p>
      <w:r>
        <w:t>Điều 10. Tổ chức họp và học</w:t>
      </w:r>
    </w:p>
    <w:p>
      <w:r>
        <w:t>tập</w:t>
      </w:r>
    </w:p>
    <w:p>
      <w:r>
        <w:t>Vụ trưởng tổ chức họp giao ban định kỳ hoặc đột</w:t>
      </w:r>
    </w:p>
    <w:p>
      <w:r>
        <w:t>xuất để trao đổi nghiệp vụ, phổ biến, triển khai nhiệm vụ, thông báo nhận xét kết</w:t>
      </w:r>
    </w:p>
    <w:p>
      <w:r>
        <w:t>quả công tác của đơn vị và của từng công chức, người lao động trong Vụ như sau:</w:t>
      </w:r>
    </w:p>
    <w:p>
      <w:r>
        <w:t>a) Hàng tuần, tổ chức họp giao ban lãnh đạo Vụ một</w:t>
      </w:r>
    </w:p>
    <w:p>
      <w:r>
        <w:t>lần vào sáng thứ hai, trường hợp có lý do bất khả kháng không tổ chức được thì</w:t>
      </w:r>
    </w:p>
    <w:p>
      <w:r>
        <w:t>thời gian do Vụ trưởng quyết định;</w:t>
      </w:r>
    </w:p>
    <w:p>
      <w:r>
        <w:t>b) Hàng tháng, tổ chức họp giao ban giữa lãnh đạo</w:t>
      </w:r>
    </w:p>
    <w:p>
      <w:r>
        <w:t>Vụ với lãnh đạo các phòng vào một ngày bất kỳ do Vụ trưởng quyết định trong tuần</w:t>
      </w:r>
    </w:p>
    <w:p>
      <w:r>
        <w:t>đầu tiên của tháng;</w:t>
      </w:r>
    </w:p>
    <w:p>
      <w:r>
        <w:t>c) Tổ chức sơ kết công tác 6 tháng, tổng kết</w:t>
      </w:r>
    </w:p>
    <w:p>
      <w:r>
        <w:t>công tác năm của Vụ theo quy định;</w:t>
      </w:r>
    </w:p>
    <w:p>
      <w:r>
        <w:t>d) Các cuộc họp đột xuất do yêu cầu công việc</w:t>
      </w:r>
    </w:p>
    <w:p>
      <w:r>
        <w:t>thì thành phần, thời gian do Vụ trưởng quyết định.</w:t>
      </w:r>
    </w:p>
    <w:p>
      <w:r>
        <w:t>Cuối năm tập thể Vụ, từng phòng, từng cá nhân</w:t>
      </w:r>
    </w:p>
    <w:p>
      <w:r>
        <w:t>kiểm điểm và đánh giá kết quả công tác, bình xét thi đua, nhận xét công chức</w:t>
      </w:r>
    </w:p>
    <w:p>
      <w:r>
        <w:t>theo hướng dẫn của ngành và của Vụ.</w:t>
      </w:r>
    </w:p>
    <w:p>
      <w:r>
        <w:t>Công chức, người lao động thuộc Vụ phải thực</w:t>
      </w:r>
    </w:p>
    <w:p>
      <w:r>
        <w:t>hiện nghiêm túc chế độ họp; học tập, nghiên cứu và rèn luyện, không ngừng nâng</w:t>
      </w:r>
    </w:p>
    <w:p>
      <w:r>
        <w:t>cao phẩm chất, kiến thức, trình độ chuyên môn nghiệp vụ, đáp ứng ngày càng tốt</w:t>
      </w:r>
    </w:p>
    <w:p>
      <w:r>
        <w:t>hơn yêu cầu, nhiệm vụ được giao.</w:t>
      </w:r>
    </w:p>
    <w:p>
      <w:r>
        <w:t>Điều 11. Báo cáo, thông tin</w:t>
      </w:r>
    </w:p>
    <w:p>
      <w:r>
        <w:t>Chế độ báo cáo</w:t>
      </w:r>
    </w:p>
    <w:p>
      <w:r>
        <w:t>a) Vụ thực hiện chế độ báo cáo kết quả công tác</w:t>
      </w:r>
    </w:p>
    <w:p>
      <w:r>
        <w:t>của Vụ hàng tháng, 6 tháng, năm theo quy định của KTNN hoặc báo cáo đột xuất</w:t>
      </w:r>
    </w:p>
    <w:p>
      <w:r>
        <w:t>theo yêu cầu;</w:t>
      </w:r>
    </w:p>
    <w:p>
      <w:r>
        <w:t>b) Vụ trưởng chịu trách nhiệm chỉ đạo xây dựng</w:t>
      </w:r>
    </w:p>
    <w:p>
      <w:r>
        <w:t>báo cáo tháng, 6 tháng, năm; tổ chức lấy ý kiến trong Vụ; hoàn thiện để báo cáo</w:t>
      </w:r>
    </w:p>
    <w:p>
      <w:r>
        <w:t>lãnh đạo KTNN. Báo cáo tháng được gửi về Văn phòng KTNN trước ngày 25 hàng</w:t>
      </w:r>
    </w:p>
    <w:p>
      <w:r>
        <w:t>tháng;</w:t>
      </w:r>
    </w:p>
    <w:p>
      <w:r>
        <w:t>c) Phó Vụ trưởng định kỳ hàng tháng báo cáo Vụ</w:t>
      </w:r>
    </w:p>
    <w:p>
      <w:r>
        <w:t>trưởng tình hình thực hiện những công việc thuộc lĩnh vực được phân công phụ</w:t>
      </w:r>
    </w:p>
    <w:p>
      <w:r>
        <w:t>trách;</w:t>
      </w:r>
    </w:p>
    <w:p>
      <w:r>
        <w:t>d) Trưởng phòng báo cáo lãnh đạo Vụ phụ trách kết</w:t>
      </w:r>
    </w:p>
    <w:p>
      <w:r>
        <w:t>quả công tác hàng tháng, 6 tháng, năm của phòng cùng với kế hoạch công tác theo</w:t>
      </w:r>
    </w:p>
    <w:p>
      <w:r>
        <w:t>thời gian quy định tại khoản 2 Điều 8 Quy chế này;</w:t>
      </w:r>
    </w:p>
    <w:p>
      <w:r>
        <w:t>đ) Các báo cáo đột xuất theo yêu cầu của lãnh đạo</w:t>
      </w:r>
    </w:p>
    <w:p>
      <w:r>
        <w:t>KTNN, Vụ trưởng căn cứ lĩnh vực phải báo cáo để phân công lãnh đạo Vụ tổ chức</w:t>
      </w:r>
    </w:p>
    <w:p>
      <w:r>
        <w:t>thực hiện;</w:t>
      </w:r>
    </w:p>
    <w:p>
      <w:r>
        <w:t>e) Công chức được lãnh đạo Vụ giao nhiệm vụ dự họp,</w:t>
      </w:r>
    </w:p>
    <w:p>
      <w:r>
        <w:t>hội thảo trong và ngoài cơ quan KTNN phải báo cáo kết quả cuộc họp, hội thảo và</w:t>
      </w:r>
    </w:p>
    <w:p>
      <w:r>
        <w:t>những vấn đề có liên quan với lãnh đạo Vụ phụ trách trực tiếp.</w:t>
      </w:r>
    </w:p>
    <w:p>
      <w:r>
        <w:t>Chế độ thông tin</w:t>
      </w:r>
    </w:p>
    <w:p>
      <w:r>
        <w:t>Vụ trưởng có trách nhiệm thông báo bằng những</w:t>
      </w:r>
    </w:p>
    <w:p>
      <w:r>
        <w:t>hình thức thích hợp, thuận tiện để công chức và người lao động trong đơn vị nắm</w:t>
      </w:r>
    </w:p>
    <w:p>
      <w:r>
        <w:t>bắt được những thông tin sau đây:</w:t>
      </w:r>
    </w:p>
    <w:p>
      <w:r>
        <w:t>a) Chủ trương, chính sách của Đảng, Nhà nước và</w:t>
      </w:r>
    </w:p>
    <w:p>
      <w:r>
        <w:t>của KTNN liên quan đến công việc của Vụ;</w:t>
      </w:r>
    </w:p>
    <w:p>
      <w:r>
        <w:t>b) Kế hoạch công tác của Vụ;</w:t>
      </w:r>
    </w:p>
    <w:p>
      <w:r>
        <w:t>c) Tuyển dụng, đi học, khen thưởng, kỷ luật,</w:t>
      </w:r>
    </w:p>
    <w:p>
      <w:r>
        <w:t>nâng bậc lương, nâng ngạch lương và việc bổ nhiệm công chức và người lao động;</w:t>
      </w:r>
    </w:p>
    <w:p>
      <w:r>
        <w:t>d) Các vấn đề khác theo quy định.</w:t>
      </w:r>
    </w:p>
    <w:p>
      <w:r>
        <w:t>Điều 12. Quản lý công chức,</w:t>
      </w:r>
    </w:p>
    <w:p>
      <w:r>
        <w:t>kỷ luật lao động</w:t>
      </w:r>
    </w:p>
    <w:p>
      <w:r>
        <w:t>Thời gian làm việc, nghỉ ngơi của công chức,</w:t>
      </w:r>
    </w:p>
    <w:p>
      <w:r>
        <w:t>người lao động thuộc Vụ thực hiện theo quy định của</w:t>
      </w:r>
    </w:p>
    <w:p>
      <w:r>
        <w:t>Bộ luật Lao động</w:t>
      </w:r>
    </w:p>
    <w:p>
      <w:r>
        <w:t>và quy định của KTNN. Công chức,</w:t>
      </w:r>
    </w:p>
    <w:p>
      <w:r>
        <w:t>người lao động phải chấp hành nghiêm chỉnh kỷ luật lao động, Quy tắc ứng xử của</w:t>
      </w:r>
    </w:p>
    <w:p>
      <w:r>
        <w:t>Kiểm toán viên nhà nước, có tác phong và thái độ làm việc nghiêm túc.</w:t>
      </w:r>
    </w:p>
    <w:p>
      <w:r>
        <w:t>Công chức, người lao động thuộc Vụ phải chấp</w:t>
      </w:r>
    </w:p>
    <w:p>
      <w:r>
        <w:t>hành nghiêm túc kỷ luật phát ngôn, giữ gìn đoàn kết nội bộ và bí mật công tác</w:t>
      </w:r>
    </w:p>
    <w:p>
      <w:r>
        <w:t>theo quy định của Nhà nước và của KTNN.</w:t>
      </w:r>
    </w:p>
    <w:p>
      <w:r>
        <w:t>Công chức, người lao động thuộc Vụ đi công</w:t>
      </w:r>
    </w:p>
    <w:p>
      <w:r>
        <w:t>tác, nghỉ phép, nghỉ việc riêng không hưởng lương, nghỉ ra nước ngoài vì việc</w:t>
      </w:r>
    </w:p>
    <w:p>
      <w:r>
        <w:t>riêng, nghỉ ốm đau, thai sản phải thực hiện theo quy định sau đây:</w:t>
      </w:r>
    </w:p>
    <w:p>
      <w:r>
        <w:t>a) Vụ trưởng khi đi công tác trình Tổng Kiểm</w:t>
      </w:r>
    </w:p>
    <w:p>
      <w:r>
        <w:t>toán Nhà nước xem xét, phê duyệt; Phó Vụ trưởng, lãnh đạo phòng, công chức</w:t>
      </w:r>
    </w:p>
    <w:p>
      <w:r>
        <w:t>trong Vụ phải báo cáo và được sự đồng ý của Vụ trưởng; khi kết thúc chuyến công</w:t>
      </w:r>
    </w:p>
    <w:p>
      <w:r>
        <w:t>tác Vụ trưởng báo cáo kết quả công tác với Tổng Kiểm toán Nhà nước; Phó Vụ trưởng</w:t>
      </w:r>
    </w:p>
    <w:p>
      <w:r>
        <w:t>báo cáo Vụ trưởng; Trưởng phòng báo cáo lãnh đạo Vụ trực tiếp phụ trách; Phó</w:t>
      </w:r>
    </w:p>
    <w:p>
      <w:r>
        <w:t>Trưởng phòng, công chức và người lao động phải báo cáo kết quả công tác với Trưởng</w:t>
      </w:r>
    </w:p>
    <w:p>
      <w:r>
        <w:t>phòng;</w:t>
      </w:r>
    </w:p>
    <w:p>
      <w:r>
        <w:t>b) Thủ tục, quy trình giải quyết cho công chức</w:t>
      </w:r>
    </w:p>
    <w:p>
      <w:r>
        <w:t>và người lao động thuộc Vụ nghỉ hàng năm, nghỉ việc riêng không hưởng lương,</w:t>
      </w:r>
    </w:p>
    <w:p>
      <w:r>
        <w:t>nghỉ ốm đau, thai sản, nghỉ để ra nước ngoài vì việc riêng được thực hiện theo</w:t>
      </w:r>
    </w:p>
    <w:p>
      <w:r>
        <w:t>quy định của pháp luật và quy định của KTNN;</w:t>
      </w:r>
    </w:p>
    <w:p>
      <w:r>
        <w:t>c) Vụ trưởng nghỉ từ 01 ngày làm việc trở lên phải</w:t>
      </w:r>
    </w:p>
    <w:p>
      <w:r>
        <w:t>báo cáo và được sự đồng ý của Tổng Kiểm toán Nhà nước.</w:t>
      </w:r>
    </w:p>
    <w:p>
      <w:r>
        <w:t>Phó Vụ trưởng nghỉ từ 1/2 ngày làm việc trở lên</w:t>
      </w:r>
    </w:p>
    <w:p>
      <w:r>
        <w:t>phải báo cáo và được sự đồng ý của Vụ trưởng.</w:t>
      </w:r>
    </w:p>
    <w:p>
      <w:r>
        <w:t>Trưởng phòng nghỉ từ 1/2 ngày làm việc trở lên</w:t>
      </w:r>
    </w:p>
    <w:p>
      <w:r>
        <w:t>phải báo cáo và được sự đồng ý của Lãnh đạo Vụ phụ trách, nghỉ từ 1 ngày làm việc</w:t>
      </w:r>
    </w:p>
    <w:p>
      <w:r>
        <w:t>trở lên phải báo cáo và được sự đồng ý của Phó Vụ trưởng phụ trách và Vụ trưởng.</w:t>
      </w:r>
    </w:p>
    <w:p>
      <w:r>
        <w:t>Phó Trưởng phòng, công chức và người lao động</w:t>
      </w:r>
    </w:p>
    <w:p>
      <w:r>
        <w:t>nghỉ từ 1/2 ngày làm việc phải báo cáo và được sự đồng ý của Trưởng phòng; nghỉ</w:t>
      </w:r>
    </w:p>
    <w:p>
      <w:r>
        <w:t>01 ngày làm việc phải báo cáo và được sự đồng ý của Trưởng phòng và Phó Vụ trưởng</w:t>
      </w:r>
    </w:p>
    <w:p>
      <w:r>
        <w:t>phụ trách; trường hợp nghỉ quá 01 ngày làm việc phải báo cáo và được sự đồng ý</w:t>
      </w:r>
    </w:p>
    <w:p>
      <w:r>
        <w:t>của Trưởng phòng và Vụ trưởng.</w:t>
      </w:r>
    </w:p>
    <w:p>
      <w:r>
        <w:t>Điều 13. Quản lý, sử dụng</w:t>
      </w:r>
    </w:p>
    <w:p>
      <w:r>
        <w:t>tài sản</w:t>
      </w:r>
    </w:p>
    <w:p>
      <w:r>
        <w:t>Phòng Kế hoạch - Tổng hợp giúp Vụ trưởng quản</w:t>
      </w:r>
    </w:p>
    <w:p>
      <w:r>
        <w:t>lý tài sản của Vụ. Mọi tài sản, trang thiết bị làm việc của Vụ đều phải mở sổ</w:t>
      </w:r>
    </w:p>
    <w:p>
      <w:r>
        <w:t>theo dõi. Hàng năm, phải tiến hành kiểm kê tài sản theo định kỳ để đánh giá,</w:t>
      </w:r>
    </w:p>
    <w:p>
      <w:r>
        <w:t>phân loại, trên cơ sở đó để có đề nghị mua sắm, trang bị bổ sung.</w:t>
      </w:r>
    </w:p>
    <w:p>
      <w:r>
        <w:t>Công chức, người lao động thuộc Vụ có trách</w:t>
      </w:r>
    </w:p>
    <w:p>
      <w:r>
        <w:t>nhiệm quản lý, sử dụng tài sản, trang thiết bị làm việc đúng mục đích, định mức</w:t>
      </w:r>
    </w:p>
    <w:p>
      <w:r>
        <w:t>và có hiệu quả. Trưởng phòng chịu trách nhiệm quản lý chung toàn bộ tài sản,</w:t>
      </w:r>
    </w:p>
    <w:p>
      <w:r>
        <w:t>trang thiết bị của phòng. Cá nhân sử dụng lãng phí, làm hư hỏng, mất mát tài sản</w:t>
      </w:r>
    </w:p>
    <w:p>
      <w:r>
        <w:t>thì tuỳ theo tính chất, mức độ phải chịu trách nhiệm kỷ luật và bồi thường theo</w:t>
      </w:r>
    </w:p>
    <w:p>
      <w:r>
        <w:t>quy định của pháp luật và của KTNN.</w:t>
      </w:r>
    </w:p>
    <w:p>
      <w:r>
        <w:t>Công chức và người lao động thuộc Vụ có trách</w:t>
      </w:r>
    </w:p>
    <w:p>
      <w:r>
        <w:t>nhiệm thực hiện nghiêm túc Chương trình hành động của KTNN về thực hành tiết kiệm,</w:t>
      </w:r>
    </w:p>
    <w:p>
      <w:r>
        <w:t>chống lãng phí và các quy định khác có liên quan.</w:t>
      </w:r>
    </w:p>
    <w:p>
      <w:r>
        <w:t>Điều 14. Quản lý văn bản đến,</w:t>
      </w:r>
    </w:p>
    <w:p>
      <w:r>
        <w:t>văn bản đi</w:t>
      </w:r>
    </w:p>
    <w:p>
      <w:r>
        <w:t>Quản lý văn bản đến</w:t>
      </w:r>
    </w:p>
    <w:p>
      <w:r>
        <w:t>a) Đối với các văn bản chuyển đến Vụ qua đường văn</w:t>
      </w:r>
    </w:p>
    <w:p>
      <w:r>
        <w:t>thư, thư điện tử, bưu điện...Văn thư có trách nhiệm vào Sổ đăng ký văn bản đến</w:t>
      </w:r>
    </w:p>
    <w:p>
      <w:r>
        <w:t>của Vụ để theo dõi, quản lý, sau đó trình Vụ trưởng cho ý kiến xử lý để chuyển</w:t>
      </w:r>
    </w:p>
    <w:p>
      <w:r>
        <w:t>giao các phòng, cá nhân có liên quan;</w:t>
      </w:r>
    </w:p>
    <w:p>
      <w:r>
        <w:t>b) Các phòng khi tiếp nhận văn bản đến theo ý kiến</w:t>
      </w:r>
    </w:p>
    <w:p>
      <w:r>
        <w:t>chỉ đạo của lãnh đạo Vụ, Trưởng phòng có trách nhiệm phân công, chỉ đạo công chức,</w:t>
      </w:r>
    </w:p>
    <w:p>
      <w:r>
        <w:t>người lao động trong phòng nghiên cứu, thực hiện theo quy trình giải quyết công</w:t>
      </w:r>
    </w:p>
    <w:p>
      <w:r>
        <w:t>việc tại Điều 9 Quy chế này.</w:t>
      </w:r>
    </w:p>
    <w:p>
      <w:r>
        <w:t>Quản lý văn bản đi</w:t>
      </w:r>
    </w:p>
    <w:p>
      <w:r>
        <w:t>Tất cả các văn bản đi của Vụ đều phải vào Sổ đăng</w:t>
      </w:r>
    </w:p>
    <w:p>
      <w:r>
        <w:t>ký văn bản đi. Hồ sơ giải quyết công việc phải được lưu và chuyển đến các đơn vị,</w:t>
      </w:r>
    </w:p>
    <w:p>
      <w:r>
        <w:t>cá nhân liên quan theo địa chỉ nơi nhận:</w:t>
      </w:r>
    </w:p>
    <w:p>
      <w:r>
        <w:t>a) Đối với các văn bản trình lãnh đạo KTNN ký</w:t>
      </w:r>
    </w:p>
    <w:p>
      <w:r>
        <w:t>ban hành (sau khi được lãnh đạo Vụ ký Tờ trình), Văn thư chuyển Hồ sơ giải quyết</w:t>
      </w:r>
    </w:p>
    <w:p>
      <w:r>
        <w:t>công việc đến Phòng Thư ký - Tổng hợp (Văn phòng KTNN). Sau khi được lãnh đạo</w:t>
      </w:r>
    </w:p>
    <w:p>
      <w:r>
        <w:t>KTNN ký ban hành, Văn thư của Vụ chuyển đến Phòng Hành chính (Văn phòng KTNN) để</w:t>
      </w:r>
    </w:p>
    <w:p>
      <w:r>
        <w:t>phát hành;</w:t>
      </w:r>
    </w:p>
    <w:p>
      <w:r>
        <w:t>b) Đối với các văn bản lãnh đạo Vụ ký thừa lệnh</w:t>
      </w:r>
    </w:p>
    <w:p>
      <w:r>
        <w:t>Tổng Kiểm toán Nhà nước (sau khi được ý kiến chỉ đạo của Lãnh đạo Kiểm toán Nhà</w:t>
      </w:r>
    </w:p>
    <w:p>
      <w:r>
        <w:t>nước giao Lãnh đạo Vụ ký thừa lệnh), Văn thư chuyển hồ sơ giải quyết công việc</w:t>
      </w:r>
    </w:p>
    <w:p>
      <w:r>
        <w:t>đến Phòng Hành chính (Văn phòng KTNN) để phát hành;</w:t>
      </w:r>
    </w:p>
    <w:p>
      <w:r>
        <w:t>c) Đối với văn bản do lãnh đạo Vụ ký ban hành,</w:t>
      </w:r>
    </w:p>
    <w:p>
      <w:r>
        <w:t>Văn thư chuyển đến đơn vị, cá nhân có liên quan theo nơi nhận.</w:t>
      </w:r>
    </w:p>
    <w:p>
      <w:r>
        <w:t>Chương IV</w:t>
      </w:r>
    </w:p>
    <w:p>
      <w:r>
        <w:t>MỐI QUAN HỆ CÔNG TÁC VÀ</w:t>
      </w:r>
    </w:p>
    <w:p>
      <w:r>
        <w:t>TRÁCH NHIỆM THI HÀNH</w:t>
      </w:r>
    </w:p>
    <w:p>
      <w:r>
        <w:t>Điều 15. Quan hệ giữa lãnh</w:t>
      </w:r>
    </w:p>
    <w:p>
      <w:r>
        <w:t>đạo Vụ Tổng hợp với lãnh đạo KTNN</w:t>
      </w:r>
    </w:p>
    <w:p>
      <w:r>
        <w:t>Vụ trưởng có trách nhiệm tổ chức thực hiện các</w:t>
      </w:r>
    </w:p>
    <w:p>
      <w:r>
        <w:t>nhiệm vụ thường xuyên theo kế hoạch và các nhiệm vụ đột xuất theo ý kiến chỉ đạo</w:t>
      </w:r>
    </w:p>
    <w:p>
      <w:r>
        <w:t>của lãnh đạo KTNN; kiến nghị, đề xuất các giải pháp để thực hiện nhiệm vụ được</w:t>
      </w:r>
    </w:p>
    <w:p>
      <w:r>
        <w:t>lãnh đạo KTNN giao; báo cáo kết quả công tác với lãnh đạo KTNN theo quy định.</w:t>
      </w:r>
    </w:p>
    <w:p>
      <w:r>
        <w:t>Lãnh đạo Vụ tham dự các phiên họp của KTNN có</w:t>
      </w:r>
    </w:p>
    <w:p>
      <w:r>
        <w:t>nội dung liên quan đến công tác tổng hợp có trách nhiệm chuẩn bị các nội dung,</w:t>
      </w:r>
    </w:p>
    <w:p>
      <w:r>
        <w:t>kế hoạch, đề án có liên quan trình lãnh đạo KTNN tại phiên họp, đồng thời thông</w:t>
      </w:r>
    </w:p>
    <w:p>
      <w:r>
        <w:t>báo và tổ chức thực hiện các ý kiến chỉ đạo của lãnh đạo KTNN về công tác tổng</w:t>
      </w:r>
    </w:p>
    <w:p>
      <w:r>
        <w:t>hợp đến các đơn vị trực thuộc để thực hiện.</w:t>
      </w:r>
    </w:p>
    <w:p>
      <w:r>
        <w:t>Điều 16. Quan hệ giữa Vụ Tổng</w:t>
      </w:r>
    </w:p>
    <w:p>
      <w:r>
        <w:t>hợp với các đơn vị trực thuộc KTNN</w:t>
      </w:r>
    </w:p>
    <w:p>
      <w:r>
        <w:t>Vụ Tổng hợp khi giải quyết các công việc thuộc</w:t>
      </w:r>
    </w:p>
    <w:p>
      <w:r>
        <w:t>chức năng, nhiệm vụ của Vụ có liên quan đến chức năng, nhiệm vụ của các đơn vị</w:t>
      </w:r>
    </w:p>
    <w:p>
      <w:r>
        <w:t>khác trực thuộc Kiểm toán Nhà nước, phải phối hợp với các đơn vị đó, cụ thể:</w:t>
      </w:r>
    </w:p>
    <w:p>
      <w:r>
        <w:t>a) Đối với các công việc do Vụ Tổng hợp chủ trì</w:t>
      </w:r>
    </w:p>
    <w:p>
      <w:r>
        <w:t>Vụ trưởng có trách nhiệm tổ chức thực hiện công</w:t>
      </w:r>
    </w:p>
    <w:p>
      <w:r>
        <w:t>việc đúng trình tự, thủ tục, thời hạn giải quyết theo quy định của pháp luật,</w:t>
      </w:r>
    </w:p>
    <w:p>
      <w:r>
        <w:t>chương trình, kế hoạch, lịch làm việc, tuân thủ Quy chế làm việc của Kiểm toán</w:t>
      </w:r>
    </w:p>
    <w:p>
      <w:r>
        <w:t>Nhà nước và Quy chế này, trừ công việc phát sinh đột xuất hoặc theo yêu cầu của</w:t>
      </w:r>
    </w:p>
    <w:p>
      <w:r>
        <w:t>lãnh đạo KTNN.</w:t>
      </w:r>
    </w:p>
    <w:p>
      <w:r>
        <w:t>Trường hợp lấy ý kiến bằng văn bản, Vụ Tổng hợp</w:t>
      </w:r>
    </w:p>
    <w:p>
      <w:r>
        <w:t>phải nêu rõ nội dung và thời hạn lấy ý kiến; Thủ trưởng đơn vị trực thuộc Kiểm</w:t>
      </w:r>
    </w:p>
    <w:p>
      <w:r>
        <w:t>toán Nhà nước có trách nhiệm trả lời nội dung được lấy ý kiến bằng văn bản</w:t>
      </w:r>
    </w:p>
    <w:p>
      <w:r>
        <w:t>trong thời hạn Vụ Tổng hợp đề nghị. Nếu quá thời hạn đề nghị, Thủ trưởng đơn vị</w:t>
      </w:r>
    </w:p>
    <w:p>
      <w:r>
        <w:t>được lấy ý kiến không có văn bản gửi Vụ, Vụ Tổng hợp chủ động báo cáo kết quả xử</w:t>
      </w:r>
    </w:p>
    <w:p>
      <w:r>
        <w:t>lý để lãnh đạo KTNN xem xét, quyết định.</w:t>
      </w:r>
    </w:p>
    <w:p>
      <w:r>
        <w:t>Vụ Tổng hợp chịu trách nhiệm chính về toàn bộ</w:t>
      </w:r>
    </w:p>
    <w:p>
      <w:r>
        <w:t>quá trình xử lý các công việc do Vụ chủ trì, có trách nhiệm chuyển hồ sơ, tài</w:t>
      </w:r>
    </w:p>
    <w:p>
      <w:r>
        <w:t>liệu liên quan cho đơn vị phối hợp và làm rõ thêm các nội dung hoặc cung cấp</w:t>
      </w:r>
    </w:p>
    <w:p>
      <w:r>
        <w:t>thông tin có liên quan khi đơn vị phối hợp đề nghị.</w:t>
      </w:r>
    </w:p>
    <w:p>
      <w:r>
        <w:t>b) Đối với các công việc do Vụ Tổng hợp phối hợp</w:t>
      </w:r>
    </w:p>
    <w:p>
      <w:r>
        <w:t>thực hiện</w:t>
      </w:r>
    </w:p>
    <w:p>
      <w:r>
        <w:t>Vụ trưởng Vụ Tổng hợp có trách nhiệm phối hợp với</w:t>
      </w:r>
    </w:p>
    <w:p>
      <w:r>
        <w:t>các đơn vị khác trực thuộc Kiểm toán Nhà nước được giao chủ trì để tổ chức thực</w:t>
      </w:r>
    </w:p>
    <w:p>
      <w:r>
        <w:t>hiện và hoàn thành công việc có chất lượng, đúng thời gian quy định phù hợp với</w:t>
      </w:r>
    </w:p>
    <w:p>
      <w:r>
        <w:t>Quy chế làm việc của Kiểm toán Nhà nước và Quy chế này. Khi cần thiết Vụ Tổng hợp</w:t>
      </w:r>
    </w:p>
    <w:p>
      <w:r>
        <w:t>được quyền đề nghị các đơn vị chủ trì chuyển hồ sơ, tài liệu liên quan và làm</w:t>
      </w:r>
    </w:p>
    <w:p>
      <w:r>
        <w:t>rõ thêm các nội dung hoặc cung cấp thông tin có liên quan để thực hiện nhiệm vụ.</w:t>
      </w:r>
    </w:p>
    <w:p>
      <w:r>
        <w:t>Trường hợp nhiệm vụ được giao không thuộc chức</w:t>
      </w:r>
    </w:p>
    <w:p>
      <w:r>
        <w:t>năng, nhiệm vụ của đơn vị, Vụ Tổng hợp phải báo cáo kịp thời cho lãnh đạo Kiểm</w:t>
      </w:r>
    </w:p>
    <w:p>
      <w:r>
        <w:t>toán Nhà nước xem xét, quyết định. Đối với những vấn đề Vụ được giao chủ trì vượt</w:t>
      </w:r>
    </w:p>
    <w:p>
      <w:r>
        <w:t>thẩm quyền giải quyết, Vụ trưởng phải chủ động làm việc với Thủ trưởng các đơn</w:t>
      </w:r>
    </w:p>
    <w:p>
      <w:r>
        <w:t>vị có liên quan để hoàn chỉnh hồ sơ trình lãnh đạo Kiểm toán Nhà nước xem xét,</w:t>
      </w:r>
    </w:p>
    <w:p>
      <w:r>
        <w:t>quyết định.</w:t>
      </w:r>
    </w:p>
    <w:p>
      <w:r>
        <w:t>Khi được mời họp để lấy ý kiến, Thủ trưởng</w:t>
      </w:r>
    </w:p>
    <w:p>
      <w:r>
        <w:t>đơn vị được mời họp phải trực tiếp hoặc cử người có đủ thẩm quyền dự họp. Ý kiến</w:t>
      </w:r>
    </w:p>
    <w:p>
      <w:r>
        <w:t>của người dự họp là ý kiến chính thức của đơn vị.</w:t>
      </w:r>
    </w:p>
    <w:p>
      <w:r>
        <w:t>Điều 17. Quan hệ giữa lãnh</w:t>
      </w:r>
    </w:p>
    <w:p>
      <w:r>
        <w:t>đạo Vụ Tổng hợp với tổ chức Đảng, đoàn thể</w:t>
      </w:r>
    </w:p>
    <w:p>
      <w:r>
        <w:t>Lãnh đạo Vụ Tổng hợp thường xuyên giữ mối liên hệ</w:t>
      </w:r>
    </w:p>
    <w:p>
      <w:r>
        <w:t>với cấp uỷ, Ban chấp hành Công đoàn, Ban chấp hành Đoàn thanh niên, Ban vì sự</w:t>
      </w:r>
    </w:p>
    <w:p>
      <w:r>
        <w:t>tiến bộ của phụ nữ, Ban nữ công trong Vụ để cùng phối hợp lãnh đạo tư tưởng, động</w:t>
      </w:r>
    </w:p>
    <w:p>
      <w:r>
        <w:t>viên công chức và người lao động trong Vụ hoàn thành tốt nhiệm vụ.</w:t>
      </w:r>
    </w:p>
    <w:p>
      <w:r>
        <w:t>Điều 18. Quan hệ giữa lãnh</w:t>
      </w:r>
    </w:p>
    <w:p>
      <w:r>
        <w:t>đạo Vụ, lãnh đạo phòng với công chức và người lao động thuộc Vụ Tổng hợp</w:t>
      </w:r>
    </w:p>
    <w:p>
      <w:r>
        <w:t>Lãnh đạo Vụ tạo điều kiện thuận lợi cho công</w:t>
      </w:r>
    </w:p>
    <w:p>
      <w:r>
        <w:t>chức, người lao động trong Vụ làm việc, học tập, nghiên cứu khoa học và nâng</w:t>
      </w:r>
    </w:p>
    <w:p>
      <w:r>
        <w:t>cao trình độ chính trị, chuyên môn, nghiệp vụ; bảo đảm thực hiện Quy chế dân chủ</w:t>
      </w:r>
    </w:p>
    <w:p>
      <w:r>
        <w:t>trong hoạt động cơ quan, xây dựng nếp sống văn hoá công sở và kỷ luật, kỷ cương</w:t>
      </w:r>
    </w:p>
    <w:p>
      <w:r>
        <w:t>hành chính.</w:t>
      </w:r>
    </w:p>
    <w:p>
      <w:r>
        <w:t>Trưởng phòng chịu trách nhiệm trước Vụ trưởng</w:t>
      </w:r>
    </w:p>
    <w:p>
      <w:r>
        <w:t>và lãnh đạo Vụ phụ trách về các mặt công tác của phòng; quản lý công chức và</w:t>
      </w:r>
    </w:p>
    <w:p>
      <w:r>
        <w:t>người lao động trong phòng. Khi phát sinh nhiệm vụ vượt quá thẩm quyền của</w:t>
      </w:r>
    </w:p>
    <w:p>
      <w:r>
        <w:t>phòng phải báo cáo lãnh đạo Vụ phụ trách để xem xét giải quyết.</w:t>
      </w:r>
    </w:p>
    <w:p>
      <w:r>
        <w:t>Trong quá trình tổ chức thực hiện nhiệm vụ,</w:t>
      </w:r>
    </w:p>
    <w:p>
      <w:r>
        <w:t>công chức và người lao động có trách nhiệm hợp tác, phối hợp giúp đỡ lẫn nhau,</w:t>
      </w:r>
    </w:p>
    <w:p>
      <w:r>
        <w:t>tạo điều kiện thuận lợi đảm bảo hoàn thành nhiệm vụ được giao đúng thời hạn, chất</w:t>
      </w:r>
    </w:p>
    <w:p>
      <w:r>
        <w:t>lượng và hiệu quả.</w:t>
      </w:r>
    </w:p>
    <w:p>
      <w:r>
        <w:t>Trong hoạt động của Vụ, công chức và người</w:t>
      </w:r>
    </w:p>
    <w:p>
      <w:r>
        <w:t>lao động trong Vụ được trực tiếp trình bày tâm tư, nguyện vọng và đề xuất sáng</w:t>
      </w:r>
    </w:p>
    <w:p>
      <w:r>
        <w:t>kiến, biện pháp giải quyết công việc với lãnh đạo Vụ.</w:t>
      </w:r>
    </w:p>
    <w:p>
      <w:r>
        <w:t>Điều 19. Quan hệ giữa các</w:t>
      </w:r>
    </w:p>
    <w:p>
      <w:r>
        <w:t>phòng trực thuộc Vụ Tổng hợp</w:t>
      </w:r>
    </w:p>
    <w:p>
      <w:r>
        <w:t>Lãnh đạo các phòng có trách nhiệm phối hợp với</w:t>
      </w:r>
    </w:p>
    <w:p>
      <w:r>
        <w:t>nhau để thực hiện các nhiệm vụ có liên quan đến chức năng, nhiệm vụ của phòng</w:t>
      </w:r>
    </w:p>
    <w:p>
      <w:r>
        <w:t>mình.</w:t>
      </w:r>
    </w:p>
    <w:p>
      <w:r>
        <w:t>Khi phát sinh công việc cần phối hợp thực hiện</w:t>
      </w:r>
    </w:p>
    <w:p>
      <w:r>
        <w:t>với các phòng khác thuộc Vụ, lãnh đạo phòng được giao nhiệm vụ chủ trì chủ động</w:t>
      </w:r>
    </w:p>
    <w:p>
      <w:r>
        <w:t>trao đổi với lãnh đạo các phòng khác có liên quan để tranh thủ ý kiến chuyên</w:t>
      </w:r>
    </w:p>
    <w:p>
      <w:r>
        <w:t>môn nhằm hoàn thành tốt công việc được giao. Phòng được giao nhiệm vụ chủ trì</w:t>
      </w:r>
    </w:p>
    <w:p>
      <w:r>
        <w:t>có trách nhiệm tổng hợp, tiếp thu ý kiến và chịu trách nhiệm về nội dung, kết</w:t>
      </w:r>
    </w:p>
    <w:p>
      <w:r>
        <w:t>quả phối hợp.</w:t>
      </w:r>
    </w:p>
    <w:p>
      <w:r>
        <w:t>Điều 20. Quan hệ công tác</w:t>
      </w:r>
    </w:p>
    <w:p>
      <w:r>
        <w:t>khác</w:t>
      </w:r>
    </w:p>
    <w:p>
      <w:r>
        <w:t>Quan hệ công tác giữa Vụ với các đơn vị trong và</w:t>
      </w:r>
    </w:p>
    <w:p>
      <w:r>
        <w:t>ngoài ngành được thực hiện thông qua Vụ trưởng. Căn cứ yêu cầu nhiệm vụ, Vụ trưởng</w:t>
      </w:r>
    </w:p>
    <w:p>
      <w:r>
        <w:t>phân công cho Phó Vụ trưởng hoặc công chức, người lao động trong Vụ thực hiện</w:t>
      </w:r>
    </w:p>
    <w:p>
      <w:r>
        <w:t>theo chức năng, nhiệm vụ và Quy chế này.</w:t>
      </w:r>
    </w:p>
    <w:p>
      <w:r>
        <w:t>Điều 21. Trách nhiệm thi</w:t>
      </w:r>
    </w:p>
    <w:p>
      <w:r>
        <w:t>hành</w:t>
      </w:r>
    </w:p>
    <w:p>
      <w:r>
        <w:t>Lãnh đạo Vụ Tổng hợp, công chức, người lao động</w:t>
      </w:r>
    </w:p>
    <w:p>
      <w:r>
        <w:t>thuộc Vụ Tổng hợp và các tổ chức, cá nhân có quan hệ công tác với Vụ Tổng hợp chịu</w:t>
      </w:r>
    </w:p>
    <w:p>
      <w:r>
        <w:t>trách nhiệm thi hành Quy chế này. Công chức, người lao động thuộc Vụ Tổng hợp</w:t>
      </w:r>
    </w:p>
    <w:p>
      <w:r>
        <w:t>vi phạm Quy chế thì tùy theo tính chất, mức độ vi phạm sẽ bị xem xét xử lý kỷ luật</w:t>
      </w:r>
    </w:p>
    <w:p>
      <w:r>
        <w:t>theo quy định.</w:t>
      </w:r>
    </w:p>
    <w:p>
      <w:r>
        <w:t>Căn cứ Quy chế này các phòng thuộc Vụ Tổng hợp</w:t>
      </w:r>
    </w:p>
    <w:p>
      <w:r>
        <w:t>tổ chức xây dựng quy chế làm việc của phòng.</w:t>
      </w:r>
    </w:p>
    <w:p>
      <w:r>
        <w:t>Trong quá trình thực hiện nếu có vấn đề mới</w:t>
      </w:r>
    </w:p>
    <w:p>
      <w:r>
        <w:t>phát sinh hoặc có khó khăn, vướng mắc, Vụ trưởng báo cáo Tổng Kiểm toán Nhà nước</w:t>
      </w:r>
    </w:p>
    <w:p>
      <w:r>
        <w:t>xem xét sửa đổi, bổ sung cho phù hợp./.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