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1302/QĐ-KTNN 2014 nhiem vu quyen han Vu Tong hop Tong Kiem toan Nha nuoc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1302/QĐ-KTNN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06/08/2014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KIỂM TOÁN NHÀ</w:t>
      </w:r>
    </w:p>
    <w:p>
      <w:r>
        <w:t>NƯỚC CỘNG HÒA XÃ HỘI</w:t>
      </w:r>
    </w:p>
    <w:p>
      <w:r>
        <w:t>CHỦ NGHĨA VIỆT NAMĐộc lập - Tự do - Hạnh phúc</w:t>
      </w:r>
    </w:p>
    <w:p>
      <w:r>
        <w:t>Số: 1302 /QĐ-KTNN Hà Nội, ngày 06</w:t>
      </w:r>
    </w:p>
    <w:p>
      <w:r>
        <w:t>tháng 8 năm 2014</w:t>
      </w:r>
    </w:p>
    <w:p>
      <w:r>
        <w:t>QUYẾT ĐỊNH</w:t>
      </w:r>
    </w:p>
    <w:p>
      <w:r>
        <w:t>VỀ</w:t>
      </w:r>
    </w:p>
    <w:p>
      <w:r>
        <w:t>VIỆC QUY ĐỊNH CHỨC NĂNG, NHIỆM VỤ, QUYỀN HẠN CỦA CÁC PHÒNG TRỰC THUỘC VỤ TỔNG HỢP</w:t>
      </w:r>
    </w:p>
    <w:p>
      <w:r>
        <w:t>TỔNG KIỂM TOÁN NHÀ NƯỚC</w:t>
      </w:r>
    </w:p>
    <w:p>
      <w:r>
        <w:t>Căn cứ</w:t>
      </w:r>
    </w:p>
    <w:p>
      <w:r>
        <w:t>Luật Kiểm</w:t>
      </w:r>
    </w:p>
    <w:p>
      <w:r>
        <w:t>toán nhà nước</w:t>
      </w:r>
    </w:p>
    <w:p>
      <w:r>
        <w:t>;</w:t>
      </w:r>
    </w:p>
    <w:p>
      <w:r>
        <w:t>Căn cứ Quyết định số</w:t>
      </w:r>
    </w:p>
    <w:p>
      <w:r>
        <w:t>145/QĐ-KTNN</w:t>
      </w:r>
    </w:p>
    <w:p>
      <w:r>
        <w:t>ngày 18/02/2014 của Tổng Kiểm toán</w:t>
      </w:r>
    </w:p>
    <w:p>
      <w:r>
        <w:t>Nhà nước quy định về chức năng, nhiệm vụ, quyền hạn và tổ chức bộ máy của Vụ Tổng</w:t>
      </w:r>
    </w:p>
    <w:p>
      <w:r>
        <w:t>hợp;</w:t>
      </w:r>
    </w:p>
    <w:p>
      <w:r>
        <w:t>Xét đề nghị của Vụ trưởng Vụ Tổng hợp,</w:t>
      </w:r>
    </w:p>
    <w:p>
      <w:r>
        <w:t>QUYẾT ĐỊNH:</w:t>
      </w:r>
    </w:p>
    <w:p>
      <w:r>
        <w:t>Điều 1.</w:t>
      </w:r>
    </w:p>
    <w:p>
      <w:r>
        <w:t>Phòng Kế hoạch - Tổng hợp có chức năng tham mưu, giúp Vụ trưởng</w:t>
      </w:r>
    </w:p>
    <w:p>
      <w:r>
        <w:t>Vụ Tổng hợp (sau đây gọi là Vụ) xây dựng và điều phối kế hoạch công tác của Vụ,</w:t>
      </w:r>
    </w:p>
    <w:p>
      <w:r>
        <w:t>kiểm tra, theo dõi, đôn đốc việc thực hiện các hoạt động lập và quản lý việc thực</w:t>
      </w:r>
    </w:p>
    <w:p>
      <w:r>
        <w:t>hiện kế hoạch kiểm toán hàng năm, kế hoạch kiểm toán trung hạn, kế hoạch chiến</w:t>
      </w:r>
    </w:p>
    <w:p>
      <w:r>
        <w:t>lược kiểm toán của toàn ngành; tổng hợp, lập báo cáo kiểm toán năm của Kiểm</w:t>
      </w:r>
    </w:p>
    <w:p>
      <w:r>
        <w:t>toán Nhà nước; quản lý các hoạt động chung của Vụ; phối hợp với Phòng Ngân sách</w:t>
      </w:r>
    </w:p>
    <w:p>
      <w:r>
        <w:t>trung ương chuẩn bị ý kiến của Kiểm toán Nhà nước về dự toán ngân sách nhà nước,</w:t>
      </w:r>
    </w:p>
    <w:p>
      <w:r>
        <w:t>phương án phân bổ ngân sách trung ương và kiểm toán báo cáo quyết toán ngân</w:t>
      </w:r>
    </w:p>
    <w:p>
      <w:r>
        <w:t>sách nhà nước.</w:t>
      </w:r>
    </w:p>
    <w:p>
      <w:r>
        <w:t>Phòng Kế hoạch - Tổng hợp có các nhiệm vụ sau:</w:t>
      </w:r>
    </w:p>
    <w:p>
      <w:r>
        <w:t>Tham mưu giúp Vụ trưởng tổng hợp, xây dựng mục</w:t>
      </w:r>
    </w:p>
    <w:p>
      <w:r>
        <w:t>tiêu, nội dung kiểm toán chủ yếu hàng năm của ngành; tham mưu việc hướng dẫn</w:t>
      </w:r>
    </w:p>
    <w:p>
      <w:r>
        <w:t>các đơn vị trực thuộc lập kế hoạch kiểm toán hàng năm, kế hoạch kiểm toán trung</w:t>
      </w:r>
    </w:p>
    <w:p>
      <w:r>
        <w:t>hạn; thẩm định kế hoạch kiểm toán hàng năm, kế hoạch kiểm toán trung hạn của</w:t>
      </w:r>
    </w:p>
    <w:p>
      <w:r>
        <w:t>các đơn vị trong ngành; chuẩn bị nội dung lấy ý kiến của các bộ, ngành, các cơ</w:t>
      </w:r>
    </w:p>
    <w:p>
      <w:r>
        <w:t>quan của Quốc hội, xin ý kiến chỉ đạo của Ủy ban Thường vụ Quốc hội, Thủ tướng</w:t>
      </w:r>
    </w:p>
    <w:p>
      <w:r>
        <w:t>Chính phủ về kế hoạch kiểm toán năm của Kiểm toán Nhà nước; chủ trì tổng hợp, lập</w:t>
      </w:r>
    </w:p>
    <w:p>
      <w:r>
        <w:t>kế hoạch kiểm toán năm, kế hoạch kiểm toán trung hạn trình Tổng Kiểm toán Nhà</w:t>
      </w:r>
    </w:p>
    <w:p>
      <w:r>
        <w:t>nước phê duyệt và báo cáo Quốc hội, Chính phủ trước khi thực hiện.</w:t>
      </w:r>
    </w:p>
    <w:p>
      <w:r>
        <w:t>Tham mưu giúp Vụ trưởng phân giao nhiệm vụ kiểm</w:t>
      </w:r>
    </w:p>
    <w:p>
      <w:r>
        <w:t>toán cho các đơn vị theo kế hoạch đã được Tổng Kiểm toán Nhà nước phê duyệt;</w:t>
      </w:r>
    </w:p>
    <w:p>
      <w:r>
        <w:t>theo dõi, quản lý việc thực hiện kế hoạch kiểm toán của toàn ngành; căn cứ tiến</w:t>
      </w:r>
    </w:p>
    <w:p>
      <w:r>
        <w:t>độ thực hiện kế hoạch kiểm toán hàng năm, tham mưu giúp Vụ trưởng đề xuất</w:t>
      </w:r>
    </w:p>
    <w:p>
      <w:r>
        <w:t>phương án điều chỉnh việc thực hiện kế hoạch kiểm toán năm của ngành.</w:t>
      </w:r>
    </w:p>
    <w:p>
      <w:r>
        <w:t>Tham mưu giúp Vụ trưởng việc phân giao nhiệm vụ</w:t>
      </w:r>
    </w:p>
    <w:p>
      <w:r>
        <w:t>kiểm toán đột xuất theo yêu cầu của Quốc hội, Ủy ban Thường vụ Quốc hội, Chính</w:t>
      </w:r>
    </w:p>
    <w:p>
      <w:r>
        <w:t>phủ, Thủ tướng Chính phủ.</w:t>
      </w:r>
    </w:p>
    <w:p>
      <w:r>
        <w:t>Tham mưu giúp Vụ trưởng việc kiểm toán theo yêu</w:t>
      </w:r>
    </w:p>
    <w:p>
      <w:r>
        <w:t>cầu của Thường trực Hội đồng nhân dân, Ủy ban nhân dân tỉnh, thành phố trực thuộc</w:t>
      </w:r>
    </w:p>
    <w:p>
      <w:r>
        <w:t>trung ương và theo đề nghị của các đơn vị được quy định tại</w:t>
      </w:r>
    </w:p>
    <w:p>
      <w:r>
        <w:t>Luật Kiểm toán nhà nước</w:t>
      </w:r>
    </w:p>
    <w:p>
      <w:r>
        <w:t>và các đơn vị không nằm</w:t>
      </w:r>
    </w:p>
    <w:p>
      <w:r>
        <w:t>trong kế hoạch kiểm toán hàng năm của Kiểm toán Nhà nước.</w:t>
      </w:r>
    </w:p>
    <w:p>
      <w:r>
        <w:t>5.Tham mưu giúp Vụ trưởng đề xuất việc thành lập</w:t>
      </w:r>
    </w:p>
    <w:p>
      <w:r>
        <w:t>các ban chỉ đạo để thực hiện các cuộc kiểm toán có quy mô rộng cần có sự tham</w:t>
      </w:r>
    </w:p>
    <w:p>
      <w:r>
        <w:t>gia của toàn ngành hoặc của nhiều đơn vị kiểm toán trong toàn ngành.</w:t>
      </w:r>
    </w:p>
    <w:p>
      <w:r>
        <w:t>Tham mưu giúp Vụ trưởng việc thành lập Hội đồng</w:t>
      </w:r>
    </w:p>
    <w:p>
      <w:r>
        <w:t>kiểm toán để thực hiện nhiệm vụ theo quy định tại</w:t>
      </w:r>
    </w:p>
    <w:p>
      <w:r>
        <w:t>Luật Kiểm toán nhà nước</w:t>
      </w:r>
    </w:p>
    <w:p>
      <w:r>
        <w:t>.</w:t>
      </w:r>
    </w:p>
    <w:p>
      <w:r>
        <w:t>Tham mưu giúp Vụ trưởng tổng hợp số liệu kết quả</w:t>
      </w:r>
    </w:p>
    <w:p>
      <w:r>
        <w:t>kiểm toán, lập báo cáo kiểm toán quyết toán NSNN hàng năm và báo cáo kiểm toán</w:t>
      </w:r>
    </w:p>
    <w:p>
      <w:r>
        <w:t>năm của Kiểm toán Nhà nước.</w:t>
      </w:r>
    </w:p>
    <w:p>
      <w:r>
        <w:t>Tham mưu giúp Vụ trưởng tham gia xây dựng và đề</w:t>
      </w:r>
    </w:p>
    <w:p>
      <w:r>
        <w:t>xuất ý kiến sửa đổi, bổ sung, hoàn thiện quy trình, chuẩn mực và phương pháp</w:t>
      </w:r>
    </w:p>
    <w:p>
      <w:r>
        <w:t>chuyên môn, nghiệp vụ kiểm toán của Kiểm toán Nhà nước.</w:t>
      </w:r>
    </w:p>
    <w:p>
      <w:r>
        <w:t>Phối hợp với Phòng Ngân sách trung ương thực hiện</w:t>
      </w:r>
    </w:p>
    <w:p>
      <w:r>
        <w:t>kiểm toán báo cáo quyết toán ngân sách nhà nước; chuẩn bị ý kiến của Kiểm toán</w:t>
      </w:r>
    </w:p>
    <w:p>
      <w:r>
        <w:t>Nhà nước về dự toán ngân sách nhà nước, phương án phân bổ ngân sách trung ương;</w:t>
      </w:r>
    </w:p>
    <w:p>
      <w:r>
        <w:t>tham gia với các cơ quan chuyên môn thuộc Ủy ban Tài chính - Ngân sách và các</w:t>
      </w:r>
    </w:p>
    <w:p>
      <w:r>
        <w:t>cơ quan khác của Quốc hội, Bộ Tài chính trong việc xem xét, thẩm tra, giám sát</w:t>
      </w:r>
    </w:p>
    <w:p>
      <w:r>
        <w:t>các báo cáo về dự toán ngân sách nhà nước, phương án phân bổ ngân sách trung</w:t>
      </w:r>
    </w:p>
    <w:p>
      <w:r>
        <w:t>ương, phương án điều chỉnh dự toán ngân sách nhà nước, báo cáo quyết toán ngân</w:t>
      </w:r>
    </w:p>
    <w:p>
      <w:r>
        <w:t>sách nhà nước.</w:t>
      </w:r>
    </w:p>
    <w:p>
      <w:r>
        <w:t>Tham mưu giúp Vụ trưởng tổng hợp chuẩn bị ý kiến</w:t>
      </w:r>
    </w:p>
    <w:p>
      <w:r>
        <w:t>của Kiểm toán Nhà nước theo chuyên đề, nội dung yêu cầu của Quốc hội, Ủy ban</w:t>
      </w:r>
    </w:p>
    <w:p>
      <w:r>
        <w:t>Thường vụ Quốc hội, các cơ quan của Quốc hội.</w:t>
      </w:r>
    </w:p>
    <w:p>
      <w:r>
        <w:t>Tham mưu giúp Vụ trưởng quản lý việc phát hành</w:t>
      </w:r>
    </w:p>
    <w:p>
      <w:r>
        <w:t>báo cáo kiểm toán và việc tổ chức công bố công khai báo cáo kiểm toán, báo cáo</w:t>
      </w:r>
    </w:p>
    <w:p>
      <w:r>
        <w:t>thực hiện kết luận, kiến nghị kiểm toán của Kiểm toán Nhà nước theo quy định tại</w:t>
      </w:r>
    </w:p>
    <w:p>
      <w:r>
        <w:t>Luật Kiểm toán nhà nước</w:t>
      </w:r>
    </w:p>
    <w:p>
      <w:r>
        <w:t>.</w:t>
      </w:r>
    </w:p>
    <w:p>
      <w:r>
        <w:t>Tham mưu giúp Vụ trưởng việc gửi báo cáo kiểm</w:t>
      </w:r>
    </w:p>
    <w:p>
      <w:r>
        <w:t>toán cho Hội đồng dân tộc, các Ủy ban của Quốc hội, Chủ tịch nước, Chính phủ,</w:t>
      </w:r>
    </w:p>
    <w:p>
      <w:r>
        <w:t>Thủ tướng Chính phủ và cung cấp kết quả kiểm toán cho Bộ Tài chính, Hội đồng</w:t>
      </w:r>
    </w:p>
    <w:p>
      <w:r>
        <w:t>nhân dân nơi kiểm toán và các cơ quan nhà nước có thẩm quyền theo quy định tại</w:t>
      </w:r>
    </w:p>
    <w:p>
      <w:r>
        <w:t>Luật Kiểm toán nhà nước</w:t>
      </w:r>
    </w:p>
    <w:p>
      <w:r>
        <w:t>.</w:t>
      </w:r>
    </w:p>
    <w:p>
      <w:r>
        <w:t>Tham mưu giúp Vụ trưởng tổng hợp công tác nhận</w:t>
      </w:r>
    </w:p>
    <w:p>
      <w:r>
        <w:t>xét, đánh giá kết quả hoạt động kiểm toán của các đơn vị trong ngành theo chức</w:t>
      </w:r>
    </w:p>
    <w:p>
      <w:r>
        <w:t>năng, nhiệm vụ của Vụ.</w:t>
      </w:r>
    </w:p>
    <w:p>
      <w:r>
        <w:t>Tham mưu giúp Vụ trưởng tổng hợp, lập kế hoạch</w:t>
      </w:r>
    </w:p>
    <w:p>
      <w:r>
        <w:t>công tác của Vụ; theo dõi, quản lý việc thực hiện kế hoạch công tác của Vụ; tổng</w:t>
      </w:r>
    </w:p>
    <w:p>
      <w:r>
        <w:t>hợp, lập báo cáo định kỳ hàng tháng, quý, năm hoặc đột xuất của Vụ.</w:t>
      </w:r>
    </w:p>
    <w:p>
      <w:r>
        <w:t>Tham mưu giúp Vụ trưởng thực hiện công tác tổ</w:t>
      </w:r>
    </w:p>
    <w:p>
      <w:r>
        <w:t>chức cán bộ, văn thư, lưu trữ của Vụ.</w:t>
      </w:r>
    </w:p>
    <w:p>
      <w:r>
        <w:t>Phối hợp với các phòng khác thuộc Vụ thực hiện</w:t>
      </w:r>
    </w:p>
    <w:p>
      <w:r>
        <w:t>nhiệm vụ chung của Vụ và các nhiệm vụ có liên quan đến chức năng của Phòng.</w:t>
      </w:r>
    </w:p>
    <w:p>
      <w:r>
        <w:t>Thực hiện các nhiệm vụ khác khi được Vụ trưởng</w:t>
      </w:r>
    </w:p>
    <w:p>
      <w:r>
        <w:t>giao hoặc ủy quyền.</w:t>
      </w:r>
    </w:p>
    <w:p>
      <w:r>
        <w:t>Điều 2.</w:t>
      </w:r>
    </w:p>
    <w:p>
      <w:r>
        <w:t>Phòng Phòng, chống tham nhũng có chức năng tham mưu giúp Vụ</w:t>
      </w:r>
    </w:p>
    <w:p>
      <w:r>
        <w:t>trưởng Vụ Tổng hợp tổng hợp, phân tích, đánh giá hoạt động phòng, chống tham</w:t>
      </w:r>
    </w:p>
    <w:p>
      <w:r>
        <w:t>nhũng thông qua kết quả kiểm toán của toàn ngành; tổng hợp lập báo cáo kết quả</w:t>
      </w:r>
    </w:p>
    <w:p>
      <w:r>
        <w:t>thực hiện kết luận, kiến nghị kiểm toán của Kiểm toán Nhà nước.</w:t>
      </w:r>
    </w:p>
    <w:p>
      <w:r>
        <w:t>Phòng Phòng, chống tham nhũng có các nhiệm vụ sau:</w:t>
      </w:r>
    </w:p>
    <w:p>
      <w:r>
        <w:t>Tham mưu giúp Vụ trưởng đánh giá mức độ rủi ro</w:t>
      </w:r>
    </w:p>
    <w:p>
      <w:r>
        <w:t>trong công tác phòng, chống tham nhũng thông qua kết quả kiểm toán.</w:t>
      </w:r>
    </w:p>
    <w:p>
      <w:r>
        <w:t>Tham mưu giúp Vụ trưởng trình Tổng Kiểm toán Nhà</w:t>
      </w:r>
    </w:p>
    <w:p>
      <w:r>
        <w:t>nước kiến nghị các cơ quan có thẩm quyền ban hành chính sách, giải pháp trong</w:t>
      </w:r>
    </w:p>
    <w:p>
      <w:r>
        <w:t>công tác phòng, chống tham nhũng thông qua kết quả kiểm toán.</w:t>
      </w:r>
    </w:p>
    <w:p>
      <w:r>
        <w:t>Tham mưu giúp Vụ trưởng theo dõi, phân tích,</w:t>
      </w:r>
    </w:p>
    <w:p>
      <w:r>
        <w:t>đánh giá, tổng hợp các kết luận, kiến nghị kiểm toán có dấu hiệu tham nhũng</w:t>
      </w:r>
    </w:p>
    <w:p>
      <w:r>
        <w:t>thông qua kết quả kiểm toán.</w:t>
      </w:r>
    </w:p>
    <w:p>
      <w:r>
        <w:t>Tham mưu giúp Vụ trưởng trình Tổng Kiểm toán Nhà</w:t>
      </w:r>
    </w:p>
    <w:p>
      <w:r>
        <w:t>nước xem xét, quyết định cung cấp hồ sơ, kết quả kiểm toán theo yêu cầu của cơ</w:t>
      </w:r>
    </w:p>
    <w:p>
      <w:r>
        <w:t>quan có thẩm quyền.</w:t>
      </w:r>
    </w:p>
    <w:p>
      <w:r>
        <w:t>Tham mưu giúp Vụ trưởng tổng hợp, báo cáo về</w:t>
      </w:r>
    </w:p>
    <w:p>
      <w:r>
        <w:t>tình hình thực hành tiết kiệm, chống lãng phí, phòng, chống tham nhũng của các</w:t>
      </w:r>
    </w:p>
    <w:p>
      <w:r>
        <w:t>đơn vị được kiểm toán; định kỳ 3 tháng, 6 tháng, hàng năm tổng hợp, báo cáo kết</w:t>
      </w:r>
    </w:p>
    <w:p>
      <w:r>
        <w:t>quả công tác phòng, chống tham nhũng của Kiểm toán Nhà nước theo yêu cầu của Tổng</w:t>
      </w:r>
    </w:p>
    <w:p>
      <w:r>
        <w:t>Kiểm toán Nhà nước và các cơ quan có thẩm quyền.</w:t>
      </w:r>
    </w:p>
    <w:p>
      <w:r>
        <w:t>Là đầu mối tham mưu giúp Vụ trưởng trình Tổng Kiểm</w:t>
      </w:r>
    </w:p>
    <w:p>
      <w:r>
        <w:t>toán Nhà nước xem xét, quyết định việc chuyển hồ sơ cho cơ quan điều tra và cơ</w:t>
      </w:r>
    </w:p>
    <w:p>
      <w:r>
        <w:t>quan nhà nước khác có thẩm quyền kiểm tra, xử lý những vụ việc, hành vi có dấu</w:t>
      </w:r>
    </w:p>
    <w:p>
      <w:r>
        <w:t>hiệu vi phạm pháp luật được phát hiện thông qua kết quả kiểm toán; trường hợp</w:t>
      </w:r>
    </w:p>
    <w:p>
      <w:r>
        <w:t>Kiểm toán Nhà nước chuyển hồ sơ cho cơ quan điều tra đồng thời thông báo cho Viện</w:t>
      </w:r>
    </w:p>
    <w:p>
      <w:r>
        <w:t>Kiểm sát nhân dân cùng cấp.</w:t>
      </w:r>
    </w:p>
    <w:p>
      <w:r>
        <w:t>Tham mưu giúp Vụ trưởng thẩm định kế hoạch kiểm</w:t>
      </w:r>
    </w:p>
    <w:p>
      <w:r>
        <w:t>tra thực hiện kiến nghị kiểm toán của các đơn vị trong toàn ngành.</w:t>
      </w:r>
    </w:p>
    <w:p>
      <w:r>
        <w:t>Tham mưu giúp Vụ trưởng thẩm định báo cáo kiểm</w:t>
      </w:r>
    </w:p>
    <w:p>
      <w:r>
        <w:t>tra thực hiện kiến nghị của các cuộc kiểm tra và báo cáo tổng hợp kiểm tra thực</w:t>
      </w:r>
    </w:p>
    <w:p>
      <w:r>
        <w:t>hiện kiến nghị của các đơn vị trong ngành trước khi thủ trưởng đơn vị chủ trì</w:t>
      </w:r>
    </w:p>
    <w:p>
      <w:r>
        <w:t>kiểm tra ký phát hành; đề xuất Vụ trưởng xem xét, đề nghị các đơn vị, cá nhân</w:t>
      </w:r>
    </w:p>
    <w:p>
      <w:r>
        <w:t>trong ngành cung cấp tài liệu cần thiết phục vụ cho công tác thẩm định báo cáo</w:t>
      </w:r>
    </w:p>
    <w:p>
      <w:r>
        <w:t>kiểm tra thực hiện kiến nghị của từng cuộc kiểm tra.</w:t>
      </w:r>
    </w:p>
    <w:p>
      <w:r>
        <w:t>Tham mưu giúp Vụ trưởng tổng hợp, lập báo cáo kết</w:t>
      </w:r>
    </w:p>
    <w:p>
      <w:r>
        <w:t>quả thực hiện kết luận, kiến nghị kiểm toán của Kiểm toán Nhà nước; tổng hợp</w:t>
      </w:r>
    </w:p>
    <w:p>
      <w:r>
        <w:t>các kiến nghị kiểm toán (trừ kiến nghị xử lý tài chính) phục vụ công tác lập</w:t>
      </w:r>
    </w:p>
    <w:p>
      <w:r>
        <w:t>báo cáo kiểm toán quyết toán NSNN hàng năm và báo cáo kiểm toán năm của KTNN.</w:t>
      </w:r>
    </w:p>
    <w:p>
      <w:r>
        <w:t>Tham mưu giúp Vụ trưởng chuẩn bị ý kiến của Kiểm</w:t>
      </w:r>
    </w:p>
    <w:p>
      <w:r>
        <w:t>toán Nhà nước theo chuyên đề, nội dung yêu cầu của Quốc hội, Ủy ban Thường vụ</w:t>
      </w:r>
    </w:p>
    <w:p>
      <w:r>
        <w:t>Quốc hội, các cơ quan của Quốc hội thuộc lĩnh vực phòng, chống tham nhũng, thực</w:t>
      </w:r>
    </w:p>
    <w:p>
      <w:r>
        <w:t>hiện kiến nghị kiểm toán.</w:t>
      </w:r>
    </w:p>
    <w:p>
      <w:r>
        <w:t>Tham mưu giúp Vụ trưởng trình Tổng Kiểm toán</w:t>
      </w:r>
    </w:p>
    <w:p>
      <w:r>
        <w:t>Nhà nước giải quyết đề nghị của cơ quan tố tụng liên quan đến hoạt động giám định</w:t>
      </w:r>
    </w:p>
    <w:p>
      <w:r>
        <w:t>tư pháp về lĩnh vực tài chính, kế toán.</w:t>
      </w:r>
    </w:p>
    <w:p>
      <w:r>
        <w:t>Tham mưu giúp Vụ trưởng theo dõi, đôn đốc, tiếp</w:t>
      </w:r>
    </w:p>
    <w:p>
      <w:r>
        <w:t>nhận phản hồi việc xử lý vụ việc của cơ quan điều tra; trường hợp Kiểm toán Nhà</w:t>
      </w:r>
    </w:p>
    <w:p>
      <w:r>
        <w:t>nước không thống nhất với kết quả giải quyết của cơ quan điều tra đối với các vụ</w:t>
      </w:r>
    </w:p>
    <w:p>
      <w:r>
        <w:t>việc, hành vi có dấu hiệu tham nhũng được phát hiện thông qua kết quả kiểm toán</w:t>
      </w:r>
    </w:p>
    <w:p>
      <w:r>
        <w:t>thì có nhiệm vụ tham mưu giúp Vụ trưởng trình Tổng Kiểm toán Nhà nước thông báo</w:t>
      </w:r>
    </w:p>
    <w:p>
      <w:r>
        <w:t>với Viện Kiểm sát cùng cấp, cơ quan điều tra cấp trên.</w:t>
      </w:r>
    </w:p>
    <w:p>
      <w:r>
        <w:t>Tham mưu giúp Vụ trưởng thực hiện và chịu trách</w:t>
      </w:r>
    </w:p>
    <w:p>
      <w:r>
        <w:t>nhiệm trong công tác bảo mật thông tin theo đúng quy định hiện hành của pháp luật,</w:t>
      </w:r>
    </w:p>
    <w:p>
      <w:r>
        <w:t>của ngành.</w:t>
      </w:r>
    </w:p>
    <w:p>
      <w:r>
        <w:t>Tham mưu giúp Vụ trưởng nhận xét, đánh giá kết</w:t>
      </w:r>
    </w:p>
    <w:p>
      <w:r>
        <w:t>quả hoạt động kiểm tra thực hiện kiến nghị của các đơn vị trong ngành.</w:t>
      </w:r>
    </w:p>
    <w:p>
      <w:r>
        <w:t>Phối hợp với các phòng khác thuộc Vụ thực hiện</w:t>
      </w:r>
    </w:p>
    <w:p>
      <w:r>
        <w:t>nhiệm vụ chung của Vụ và các nhiệm vụ có liên quan đến chức năng của Phòng.</w:t>
      </w:r>
    </w:p>
    <w:p>
      <w:r>
        <w:t>Thực hiện các nhiệm vụ khác khi được Vụ trưởng</w:t>
      </w:r>
    </w:p>
    <w:p>
      <w:r>
        <w:t>giao hoặc ủy quyền.</w:t>
      </w:r>
    </w:p>
    <w:p>
      <w:r>
        <w:t>Điều 3.</w:t>
      </w:r>
    </w:p>
    <w:p>
      <w:r>
        <w:t>Phòng Ngân sách trung ương có chức năng tham mưu, giúp Vụ</w:t>
      </w:r>
    </w:p>
    <w:p>
      <w:r>
        <w:t>trưởng Vụ Tổng hợp quản lý hoạt động kiểm toán đối với lĩnh vực kiểm toán ngân</w:t>
      </w:r>
    </w:p>
    <w:p>
      <w:r>
        <w:t>sách trung ương; chủ trì việc chuẩn bị ý kiến của Kiểm toán Nhà nước về dự toán</w:t>
      </w:r>
    </w:p>
    <w:p>
      <w:r>
        <w:t>ngân sách nhà nước, phương án phân bổ ngân sách trung ương và kiểm toán báo cáo</w:t>
      </w:r>
    </w:p>
    <w:p>
      <w:r>
        <w:t>quyết toán ngân sách nhà nước hàng năm.</w:t>
      </w:r>
    </w:p>
    <w:p>
      <w:r>
        <w:t>Phòng Ngân sách trung ương có các nhiệm vụ sau:</w:t>
      </w:r>
    </w:p>
    <w:p>
      <w:r>
        <w:t>Tham mưu giúp Vụ trưởng việc xác định mục tiêu,</w:t>
      </w:r>
    </w:p>
    <w:p>
      <w:r>
        <w:t>nội dung kiểm toán chủ yếu hàng năm đối với lĩnh vực kiểm toán ngân sách trung</w:t>
      </w:r>
    </w:p>
    <w:p>
      <w:r>
        <w:t>ương; thẩm định, theo dõi, quản lý việc thực hiện kế hoạch kiểm toán hàng năm của</w:t>
      </w:r>
    </w:p>
    <w:p>
      <w:r>
        <w:t>các đơn vị thực hiện nhiệm vụ kiểm toán ngân sách trung ương; căn cứ tiến độ thực</w:t>
      </w:r>
    </w:p>
    <w:p>
      <w:r>
        <w:t>hiện kế hoạch kiểm toán, tham mưu giúp Vụ trưởng đề xuất phương án điều chỉnh</w:t>
      </w:r>
    </w:p>
    <w:p>
      <w:r>
        <w:t>việc thực hiện kế hoạch kiểm toán đối với lĩnh vực kiểm toán ngân sách trung</w:t>
      </w:r>
    </w:p>
    <w:p>
      <w:r>
        <w:t>ương.</w:t>
      </w:r>
    </w:p>
    <w:p>
      <w:r>
        <w:t>Tham mưu giúp Vụ trưởng thẩm định kế hoạch kiểm</w:t>
      </w:r>
    </w:p>
    <w:p>
      <w:r>
        <w:t>toán của từng cuộc kiểm toán thuộc lĩnh vực kiểm toán ngân sách trung ương trước</w:t>
      </w:r>
    </w:p>
    <w:p>
      <w:r>
        <w:t>khi Vụ trưởng trình Tổng Kiểm toán Nhà nước ban hành quyết định kiểm toán.</w:t>
      </w:r>
    </w:p>
    <w:p>
      <w:r>
        <w:t>Tham mưu giúp Vụ trưởng thẩm định báo cáo kiểm</w:t>
      </w:r>
    </w:p>
    <w:p>
      <w:r>
        <w:t>toán của các cuộc kiểm toán thuộc lĩnh vực kiểm toán ngân sách trung ương trước</w:t>
      </w:r>
    </w:p>
    <w:p>
      <w:r>
        <w:t>khi trình Tổng Kiểm toán Nhà nước xét duyệt và ký công bố; đề xuất Vụ trưởng</w:t>
      </w:r>
    </w:p>
    <w:p>
      <w:r>
        <w:t>xem xét, đề nghị các đơn vị, cá nhân trong ngành cung cấp tài liệu cần thiết phục</w:t>
      </w:r>
    </w:p>
    <w:p>
      <w:r>
        <w:t>vụ công tác thẩm định báo cáo kiểm toán của các cuộc kiểm toán thuộc lĩnh vực</w:t>
      </w:r>
    </w:p>
    <w:p>
      <w:r>
        <w:t>kiểm toán ngân sách trung ương; trường hợp cần thiết, đề xuất Vụ trưởng xem</w:t>
      </w:r>
    </w:p>
    <w:p>
      <w:r>
        <w:t>xét, đề nghị Tổng Kiểm toán Nhà nước xem xét, quyết định trưng cầu giám định</w:t>
      </w:r>
    </w:p>
    <w:p>
      <w:r>
        <w:t>chuyên môn đối với các báo cáo kiểm toán thuộc lĩnh vực kiểm toán ngân sách</w:t>
      </w:r>
    </w:p>
    <w:p>
      <w:r>
        <w:t>trung ương; thẩm định hồ sơ đính chính báo cáo kiểm toán của đoàn kiểm toán thuộc</w:t>
      </w:r>
    </w:p>
    <w:p>
      <w:r>
        <w:t>lĩnh vực kiểm toán ngân sách trung ương do các đơn vị gửi đến, trình Tổng Kiểm</w:t>
      </w:r>
    </w:p>
    <w:p>
      <w:r>
        <w:t>toán Nhà nước quyết định.</w:t>
      </w:r>
    </w:p>
    <w:p>
      <w:r>
        <w:t>Tham mưu giúp Vụ trưởng trình Tổng KTNN việc</w:t>
      </w:r>
    </w:p>
    <w:p>
      <w:r>
        <w:t>thành lập Hội đồng kiểm toán để thực hiện nhiệm vụ theo quy định tại</w:t>
      </w:r>
    </w:p>
    <w:p>
      <w:r>
        <w:t>Luật Kiểm toán nhà nước</w:t>
      </w:r>
    </w:p>
    <w:p>
      <w:r>
        <w:t>đối với lĩnh vực kiểm</w:t>
      </w:r>
    </w:p>
    <w:p>
      <w:r>
        <w:t>toán ngân sách trung ương.</w:t>
      </w:r>
    </w:p>
    <w:p>
      <w:r>
        <w:t>Tham mưu giúp Vụ trưởng tổng hợp kết quả kiểm</w:t>
      </w:r>
    </w:p>
    <w:p>
      <w:r>
        <w:t>toán, lập báo cáo kiểm toán năm đối với lĩnh vực kiểm toán ngân sách trung</w:t>
      </w:r>
    </w:p>
    <w:p>
      <w:r>
        <w:t>ương.</w:t>
      </w:r>
    </w:p>
    <w:p>
      <w:r>
        <w:t>Phối hợp với Phòng Phòng, chống tham nhũng tham</w:t>
      </w:r>
    </w:p>
    <w:p>
      <w:r>
        <w:t>mưu cho Vụ trưởng trình Tổng Kiểm toán Nhà nước xem xét, quyết định việc chuyển</w:t>
      </w:r>
    </w:p>
    <w:p>
      <w:r>
        <w:t>hồ sơ cho cơ quan điều tra và các cơ quan khác của Nhà nước có thẩm quyền kiểm</w:t>
      </w:r>
    </w:p>
    <w:p>
      <w:r>
        <w:t>tra, xử lý những vụ việc, hành vi có dấu hiệu vi phạm pháp luật được phát hiện</w:t>
      </w:r>
    </w:p>
    <w:p>
      <w:r>
        <w:t>thông qua hoạt động kiểm toán trong lĩnh vực kiểm toán ngân sách trung ương.</w:t>
      </w:r>
    </w:p>
    <w:p>
      <w:r>
        <w:t>Tham mưu giúp Vụ trưởng tham gia xây dựng và đề</w:t>
      </w:r>
    </w:p>
    <w:p>
      <w:r>
        <w:t>xuất ý kiến sửa đổi, bổ sung, hoàn thiện quy trình, chuẩn mực và phương pháp</w:t>
      </w:r>
    </w:p>
    <w:p>
      <w:r>
        <w:t>chuyên môn, nghiệp vụ kiểm toán đối với lĩnh vực kiểm toán ngân sách trung</w:t>
      </w:r>
    </w:p>
    <w:p>
      <w:r>
        <w:t>ương.</w:t>
      </w:r>
    </w:p>
    <w:p>
      <w:r>
        <w:t>Tham mưu giúp Vụ trưởng tổng hợp các ý kiến của</w:t>
      </w:r>
    </w:p>
    <w:p>
      <w:r>
        <w:t>Kiểm toán Nhà nước chuyên ngành và Kiểm toán Nhà nước khu vực về dự toán ngân</w:t>
      </w:r>
    </w:p>
    <w:p>
      <w:r>
        <w:t>sách của các đơn vị dự toán cấp I thuộc ngân sách trung ương, ngân sách địa</w:t>
      </w:r>
    </w:p>
    <w:p>
      <w:r>
        <w:t>phương và các dự án trọng điểm quốc gia; chuẩn bị ý kiến của Kiểm toán Nhà nước</w:t>
      </w:r>
    </w:p>
    <w:p>
      <w:r>
        <w:t>về dự toán ngân sách nhà nước và phương án phân bổ ngân sách trung ương.</w:t>
      </w:r>
    </w:p>
    <w:p>
      <w:r>
        <w:t>Tham mưu giúp Vụ trưởng tổng hợp ý kiến của các</w:t>
      </w:r>
    </w:p>
    <w:p>
      <w:r>
        <w:t>Kiểm toán Nhà nước chuyên ngành và Kiểm toán Nhà nước khu vực về báo cáo quyết</w:t>
      </w:r>
    </w:p>
    <w:p>
      <w:r>
        <w:t>toán của các đơn vị dự toán cấp I thuộc ngân sách trung ương, ngân sách địa</w:t>
      </w:r>
    </w:p>
    <w:p>
      <w:r>
        <w:t>phương, các dự án đầu tư; là đầu mối chủ trì kiểm toán báo cáo quyết toán ngân</w:t>
      </w:r>
    </w:p>
    <w:p>
      <w:r>
        <w:t>sách nhà nước hàng năm; chuẩn bị ý kiến của Kiểm toán Nhà nước về báo cáo quyết</w:t>
      </w:r>
    </w:p>
    <w:p>
      <w:r>
        <w:t>toán ngân sách nhà nước.</w:t>
      </w:r>
    </w:p>
    <w:p>
      <w:r>
        <w:t>Tham mưu giúp Vụ trưởng chuẩn bị ý kiến của Kiểm</w:t>
      </w:r>
    </w:p>
    <w:p>
      <w:r>
        <w:t>toán Nhà nước theo chuyên đề, nội dung yêu cầu của Quốc hội, Ủy ban Thường vụ</w:t>
      </w:r>
    </w:p>
    <w:p>
      <w:r>
        <w:t>Quốc hội, các cơ quan của Quốc hội thuộc lĩnh vực kiểm toán ngân sách trung</w:t>
      </w:r>
    </w:p>
    <w:p>
      <w:r>
        <w:t>ương.</w:t>
      </w:r>
    </w:p>
    <w:p>
      <w:r>
        <w:t>Tham mưu giúp Vụ trưởng quản lý việc phát hành</w:t>
      </w:r>
    </w:p>
    <w:p>
      <w:r>
        <w:t>báo cáo kiểm toán và việc tổ chức công bố công khai báo cáo kiểm toán thuộc</w:t>
      </w:r>
    </w:p>
    <w:p>
      <w:r>
        <w:t>lĩnh vực kiểm toán ngân sách trung ương theo quy định tại</w:t>
      </w:r>
    </w:p>
    <w:p>
      <w:r>
        <w:t>Luật Kiểm toán nhà nước</w:t>
      </w:r>
    </w:p>
    <w:p>
      <w:r>
        <w:t>.</w:t>
      </w:r>
    </w:p>
    <w:p>
      <w:r>
        <w:t>Tham mưu giúp Vụ trưởng việc gửi báo cáo kiểm</w:t>
      </w:r>
    </w:p>
    <w:p>
      <w:r>
        <w:t>toán và cung cấp kết quả kiểm toán thuộc lĩnh vực kiểm toán ngân sách trung</w:t>
      </w:r>
    </w:p>
    <w:p>
      <w:r>
        <w:t>ương cho các cơ quan nhà nước có thẩm quyền theo quy định tại</w:t>
      </w:r>
    </w:p>
    <w:p>
      <w:r>
        <w:t>Luật Kiểm toán nhà nước</w:t>
      </w:r>
    </w:p>
    <w:p>
      <w:r>
        <w:t>.</w:t>
      </w:r>
    </w:p>
    <w:p>
      <w:r>
        <w:t>Tham mưu giúp Vụ trưởng tham gia với các cơ</w:t>
      </w:r>
    </w:p>
    <w:p>
      <w:r>
        <w:t>quan chuyên môn thuộc Ủy ban Tài chính - Ngân sách và các cơ quan khác của Quốc</w:t>
      </w:r>
    </w:p>
    <w:p>
      <w:r>
        <w:t>hội, Bộ Tài chính trong việc xem xét, thẩm tra, giám sát các báo cáo về dự toán</w:t>
      </w:r>
    </w:p>
    <w:p>
      <w:r>
        <w:t>ngân sách nhà nước, phương án phân bổ ngân sách trung ương, phương án điều chỉnh</w:t>
      </w:r>
    </w:p>
    <w:p>
      <w:r>
        <w:t>dự toán ngân sách nhà nước, báo cáo quyết toán ngân sách nhà nước.</w:t>
      </w:r>
    </w:p>
    <w:p>
      <w:r>
        <w:t>Tham mưu giúp Vụ trưởng việc trả lời khiếu nại</w:t>
      </w:r>
    </w:p>
    <w:p>
      <w:r>
        <w:t>của đơn vị được kiểm toán về những nội dung kết luận, kiến nghị trong các báo</w:t>
      </w:r>
    </w:p>
    <w:p>
      <w:r>
        <w:t>cáo kiểm toán thuộc lĩnh vực kiểm toán ngân sách trung ương.</w:t>
      </w:r>
    </w:p>
    <w:p>
      <w:r>
        <w:t>Tham mưu giúp Vụ trưởng nhận xét, đánh giá kết</w:t>
      </w:r>
    </w:p>
    <w:p>
      <w:r>
        <w:t>quả hoạt động kiểm toán của các đơn vị trong ngành thuộc lĩnh vực kiểm toán</w:t>
      </w:r>
    </w:p>
    <w:p>
      <w:r>
        <w:t>ngân sách trung ương theo chức năng, nhiệm vụ của Vụ.</w:t>
      </w:r>
    </w:p>
    <w:p>
      <w:r>
        <w:t>Phối hợp với các phòng khác thuộc Vụ thực hiện</w:t>
      </w:r>
    </w:p>
    <w:p>
      <w:r>
        <w:t>nhiệm vụ chung của Vụ và các nhiệm vụ có liên quan đến chức năng của Phòng.</w:t>
      </w:r>
    </w:p>
    <w:p>
      <w:r>
        <w:t>Thực hiện các nhiệm vụ khác khi được Vụ trưởng</w:t>
      </w:r>
    </w:p>
    <w:p>
      <w:r>
        <w:t>giao hoặc ủy quyền.</w:t>
      </w:r>
    </w:p>
    <w:p>
      <w:r>
        <w:t>Điều 4.</w:t>
      </w:r>
    </w:p>
    <w:p>
      <w:r>
        <w:t>Phòng Ngân sách địa phương có chức năng tham mưu, giúp Vụ</w:t>
      </w:r>
    </w:p>
    <w:p>
      <w:r>
        <w:t>trưởng Vụ Tổng hợp quản lý hoạt động kiểm toán đối với lĩnh vực kiểm toán ngân</w:t>
      </w:r>
    </w:p>
    <w:p>
      <w:r>
        <w:t>sách địa phương; phối hợp với Phòng Ngân sách trung ương chuẩn bị ý kiến của Kiểm</w:t>
      </w:r>
    </w:p>
    <w:p>
      <w:r>
        <w:t>toán Nhà nước về dự toán ngân sách nhà nước, phương án phân bổ ngân sách trung</w:t>
      </w:r>
    </w:p>
    <w:p>
      <w:r>
        <w:t>ương và kiểm toán báo cáo quyết toán ngân sách nhà nước.</w:t>
      </w:r>
    </w:p>
    <w:p>
      <w:r>
        <w:t>Phòng Ngân sách địa phương có các nhiệm vụ sau:</w:t>
      </w:r>
    </w:p>
    <w:p>
      <w:r>
        <w:t>Tham mưu giúp Vụ trưởng việc xác định mục tiêu,</w:t>
      </w:r>
    </w:p>
    <w:p>
      <w:r>
        <w:t>nội dung kiểm toán chủ yếu hàng năm đối với lĩnh vực kiểm toán ngân sách địa</w:t>
      </w:r>
    </w:p>
    <w:p>
      <w:r>
        <w:t>phương; thẩm định, theo dõi, quản lý việc thực hiện kế hoạch kiểm toán hàng năm</w:t>
      </w:r>
    </w:p>
    <w:p>
      <w:r>
        <w:t>của các đơn vị thực hiện nhiệm vụ kiểm toán ngân sách địa phương; căn cứ tiến độ</w:t>
      </w:r>
    </w:p>
    <w:p>
      <w:r>
        <w:t>thực hiện kế hoạch kiểm toán, tham mưu giúp Vụ trưởng đề xuất phương án điều chỉnh</w:t>
      </w:r>
    </w:p>
    <w:p>
      <w:r>
        <w:t>việc thực hiện kế hoạch kiểm toán đối với lĩnh vực kiểm toán ngân sách địa</w:t>
      </w:r>
    </w:p>
    <w:p>
      <w:r>
        <w:t>phương.</w:t>
      </w:r>
    </w:p>
    <w:p>
      <w:r>
        <w:t>Tham mưu giúp Vụ trưởng đề xuất việc kiểm toán</w:t>
      </w:r>
    </w:p>
    <w:p>
      <w:r>
        <w:t>báo cáo quyết toán ngân sách địa phương sau khi Hội đồng nhân dân phê chuẩn quyết</w:t>
      </w:r>
    </w:p>
    <w:p>
      <w:r>
        <w:t>toán ngân sách mà trước đó chưa kiểm toán.</w:t>
      </w:r>
    </w:p>
    <w:p>
      <w:r>
        <w:t>Tham mưu giúp Vụ trưởng thẩm định kế hoạch kiểm</w:t>
      </w:r>
    </w:p>
    <w:p>
      <w:r>
        <w:t>toán của từng cuộc kiểm toán thuộc lĩnh vực kiểm toán ngân sách địa phương trước</w:t>
      </w:r>
    </w:p>
    <w:p>
      <w:r>
        <w:t>khi Vụ trưởng trình Tổng Kiểm toán Nhà nước ban hành quyết định kiểm toán.</w:t>
      </w:r>
    </w:p>
    <w:p>
      <w:r>
        <w:t>Tham mưu giúp Vụ trưởng thẩm định báo cáo kiểm</w:t>
      </w:r>
    </w:p>
    <w:p>
      <w:r>
        <w:t>toán của các cuộc kiểm toán thuộc lĩnh vực kiểm toán ngân sách địa phương trước</w:t>
      </w:r>
    </w:p>
    <w:p>
      <w:r>
        <w:t>khi trình Tổng Kiểm toán Nhà nước xét duyệt và ký công bố; đề nghị Vụ trưởng</w:t>
      </w:r>
    </w:p>
    <w:p>
      <w:r>
        <w:t>xem xét, đề nghị các đơn vị, cá nhân trong ngành cung cấp tài liệu cần thiết phục</w:t>
      </w:r>
    </w:p>
    <w:p>
      <w:r>
        <w:t>vụ cho công tác thẩm định báo cáo kiểm toán của các cuộc kiểm toán thuộc lĩnh vực</w:t>
      </w:r>
    </w:p>
    <w:p>
      <w:r>
        <w:t>kiểm toán ngân sách địa phương; trường hợp cần thiết, đề xuất Vụ trưởng xem xét,</w:t>
      </w:r>
    </w:p>
    <w:p>
      <w:r>
        <w:t>đề nghị Tổng Kiểm toán Nhà nước xem xét, quyết định trưng cầu giám định chuyên</w:t>
      </w:r>
    </w:p>
    <w:p>
      <w:r>
        <w:t>môn đối với các báo cáo kiểm toán thuộc lĩnh vực kiểm toán ngân sách địa</w:t>
      </w:r>
    </w:p>
    <w:p>
      <w:r>
        <w:t>phương; thẩm định hồ sơ đính chính báo cáo kiểm toán của đoàn kiểm toán thuộc</w:t>
      </w:r>
    </w:p>
    <w:p>
      <w:r>
        <w:t>lĩnh vực kiểm toán ngân sách địa phương do các đơn vị gửi đến, trình Tổng Kiểm</w:t>
      </w:r>
    </w:p>
    <w:p>
      <w:r>
        <w:t>toán Nhà nước quyết định.</w:t>
      </w:r>
    </w:p>
    <w:p>
      <w:r>
        <w:t>Tham mưu giúp Vụ trưởng trình Tổng KTNN việc</w:t>
      </w:r>
    </w:p>
    <w:p>
      <w:r>
        <w:t>thành lập Hội đồng kiểm toán để thực hiện nhiệm vụ theo quy định tại</w:t>
      </w:r>
    </w:p>
    <w:p>
      <w:r>
        <w:t>Luật Kiểm toán nhà nước</w:t>
      </w:r>
    </w:p>
    <w:p>
      <w:r>
        <w:t>đối với lĩnh vực kiểm</w:t>
      </w:r>
    </w:p>
    <w:p>
      <w:r>
        <w:t>toán ngân sách địa phương.</w:t>
      </w:r>
    </w:p>
    <w:p>
      <w:r>
        <w:t>Tham mưu giúp Vụ trưởng tổng hợp kết quả kiểm</w:t>
      </w:r>
    </w:p>
    <w:p>
      <w:r>
        <w:t>toán, lập báo cáo kiểm toán năm đối với lĩnh vực kiểm toán ngân sách địa phương</w:t>
      </w:r>
    </w:p>
    <w:p>
      <w:r>
        <w:t>(kể cả chi ĐTXD).</w:t>
      </w:r>
    </w:p>
    <w:p>
      <w:r>
        <w:t>Phối hợp với Phòng Phòng, chống tham nhũng tham</w:t>
      </w:r>
    </w:p>
    <w:p>
      <w:r>
        <w:t>mưu cho Vụ trưởng trình Tổng Kiểm toán Nhà nước xem xét, quyết định việc chuyển</w:t>
      </w:r>
    </w:p>
    <w:p>
      <w:r>
        <w:t>hồ sơ cho cơ quan điều tra và các cơ quan khác của Nhà nước có thẩm quyền kiểm</w:t>
      </w:r>
    </w:p>
    <w:p>
      <w:r>
        <w:t>tra, xử lý những vụ việc, hành vi có dấu hiệu vi phạm pháp luật được phát hiện</w:t>
      </w:r>
    </w:p>
    <w:p>
      <w:r>
        <w:t>thông qua hoạt động kiểm toán trong lĩnh vực kiểm toán ngân sách địa phương.</w:t>
      </w:r>
    </w:p>
    <w:p>
      <w:r>
        <w:t>Tham mưu giúp Vụ trưởng tham gia xây dựng và đề</w:t>
      </w:r>
    </w:p>
    <w:p>
      <w:r>
        <w:t>xuất ý kiến sửa đổi, bổ sung, hoàn thiện quy trình, chuẩn mực và phương pháp</w:t>
      </w:r>
    </w:p>
    <w:p>
      <w:r>
        <w:t>chuyên môn, nghiệp vụ kiểm toán đối với lĩnh vực kiểm toán ngân sách địa</w:t>
      </w:r>
    </w:p>
    <w:p>
      <w:r>
        <w:t>phương.</w:t>
      </w:r>
    </w:p>
    <w:p>
      <w:r>
        <w:t>Phối hợp với Phòng Ngân sách trung ương thực hiện</w:t>
      </w:r>
    </w:p>
    <w:p>
      <w:r>
        <w:t>kiểm toán báo cáo quyết toán ngân sách nhà nước hàng năm; chuẩn bị ý kiến của</w:t>
      </w:r>
    </w:p>
    <w:p>
      <w:r>
        <w:t>Kiểm toán Nhà nước về dự toán ngân sách nhà nước, phương án phân bổ ngân sách</w:t>
      </w:r>
    </w:p>
    <w:p>
      <w:r>
        <w:t>trung ương và báo cáo quyết toán ngân sách nhà nước; tham gia với các cơ quan</w:t>
      </w:r>
    </w:p>
    <w:p>
      <w:r>
        <w:t>chuyên môn thuộc Ủy ban Tài chính - Ngân sách và các cơ quan khác của Quốc hội,</w:t>
      </w:r>
    </w:p>
    <w:p>
      <w:r>
        <w:t>Bộ Tài chính trong việc xem xét, thẩm tra, giám sát các báo cáo về dự toán ngân</w:t>
      </w:r>
    </w:p>
    <w:p>
      <w:r>
        <w:t>sách nhà nước, phương án phân bổ ngân sách trung ương, phương án điều chỉnh dự</w:t>
      </w:r>
    </w:p>
    <w:p>
      <w:r>
        <w:t>toán ngân sách nhà nước, báo cáo quyết toán ngân sách nhà nước.</w:t>
      </w:r>
    </w:p>
    <w:p>
      <w:r>
        <w:t>Tham mưu giúp Vụ trưởng chuẩn bị ý kiến của Kiểm</w:t>
      </w:r>
    </w:p>
    <w:p>
      <w:r>
        <w:t>toán Nhà nước theo chuyên đề, nội dung yêu cầu của Quốc hội, Ủy ban Thường vụ</w:t>
      </w:r>
    </w:p>
    <w:p>
      <w:r>
        <w:t>Quốc hội, các cơ quan của Quốc hội thuộc lĩnh vực kiểm toán ngân sách địa</w:t>
      </w:r>
    </w:p>
    <w:p>
      <w:r>
        <w:t>phương.</w:t>
      </w:r>
    </w:p>
    <w:p>
      <w:r>
        <w:t>Tham mưu giúp Vụ trưởng quản lý việc phát hành</w:t>
      </w:r>
    </w:p>
    <w:p>
      <w:r>
        <w:t>báo cáo kiểm toán và việc tổ chức công bố công khai báo cáo kiểm toán thuộc</w:t>
      </w:r>
    </w:p>
    <w:p>
      <w:r>
        <w:t>lĩnh vực kiểm toán ngân sách địa phương theo quy định tại</w:t>
      </w:r>
    </w:p>
    <w:p>
      <w:r>
        <w:t>Luật Kiểm toán nhà nước</w:t>
      </w:r>
    </w:p>
    <w:p>
      <w:r>
        <w:t>.</w:t>
      </w:r>
    </w:p>
    <w:p>
      <w:r>
        <w:t>Tham mưu giúp Vụ trưởng việc gửi báo cáo kiểm</w:t>
      </w:r>
    </w:p>
    <w:p>
      <w:r>
        <w:t>toán và cung cấp kết quả kiểm toán thuộc lĩnh vực kiểm toán ngân sách địa</w:t>
      </w:r>
    </w:p>
    <w:p>
      <w:r>
        <w:t>phương cho các cơ quan nhà nước có thẩm quyền theo quy định tại</w:t>
      </w:r>
    </w:p>
    <w:p>
      <w:r>
        <w:t>Luật Kiểm toán nhà nước</w:t>
      </w:r>
    </w:p>
    <w:p>
      <w:r>
        <w:t>.</w:t>
      </w:r>
    </w:p>
    <w:p>
      <w:r>
        <w:t>Tham mưu giúp Vụ trưởng việc trả lời khiếu nại</w:t>
      </w:r>
    </w:p>
    <w:p>
      <w:r>
        <w:t>của đơn vị được kiểm toán về những nội dung kết luận, kiến nghị trong các báo</w:t>
      </w:r>
    </w:p>
    <w:p>
      <w:r>
        <w:t>cáo kiểm toán thuộc lĩnh vực kiểm toán ngân sách địa phương.</w:t>
      </w:r>
    </w:p>
    <w:p>
      <w:r>
        <w:t>Tham mưu giúp Vụ trưởng nhận xét, đánh giá kết</w:t>
      </w:r>
    </w:p>
    <w:p>
      <w:r>
        <w:t>quả hoạt động kiểm toán của các đơn vị trong ngành thuộc lĩnh vực kiểm toán</w:t>
      </w:r>
    </w:p>
    <w:p>
      <w:r>
        <w:t>ngân sách địa phương theo chức năng, nhiệm vụ của Vụ.</w:t>
      </w:r>
    </w:p>
    <w:p>
      <w:r>
        <w:t>Phối hợp với các phòng khác thuộc Vụ khi thực</w:t>
      </w:r>
    </w:p>
    <w:p>
      <w:r>
        <w:t>hiện nhiệm vụ chung của Vụ và các nhiệm vụ khác có liên quan đến chức năng của</w:t>
      </w:r>
    </w:p>
    <w:p>
      <w:r>
        <w:t>Phòng.</w:t>
      </w:r>
    </w:p>
    <w:p>
      <w:r>
        <w:t>Thực hiện các nhiệm vụ khác khi được Vụ trưởng</w:t>
      </w:r>
    </w:p>
    <w:p>
      <w:r>
        <w:t>giao hoặc ủy quyền.</w:t>
      </w:r>
    </w:p>
    <w:p>
      <w:r>
        <w:t>Điều 5.</w:t>
      </w:r>
    </w:p>
    <w:p>
      <w:r>
        <w:t>Phòng Đầu tư - Dự án có chức năng tham mưu, giúp Vụ trưởng Vụ</w:t>
      </w:r>
    </w:p>
    <w:p>
      <w:r>
        <w:t>Tổng hợp quản lý hoạt động kiểm toán đối với lĩnh vực kiểm toán đầu tư - dự án</w:t>
      </w:r>
    </w:p>
    <w:p>
      <w:r>
        <w:t>và chương trình mục tiêu quốc gia; phối hợp với Phòng Ngân sách trung ương chuẩn</w:t>
      </w:r>
    </w:p>
    <w:p>
      <w:r>
        <w:t>bị ý kiến của Kiểm toán Nhà nước về dự toán ngân sách nhà nước, phương án phân</w:t>
      </w:r>
    </w:p>
    <w:p>
      <w:r>
        <w:t>bổ ngân sách trung ương và kiểm toán báo cáo quyết toán ngân sách nhà nước.</w:t>
      </w:r>
    </w:p>
    <w:p>
      <w:r>
        <w:t>Phòng Đầu tư - Dự án có các nhiệm vụ sau:</w:t>
      </w:r>
    </w:p>
    <w:p>
      <w:r>
        <w:t>Tham mưu giúp Vụ trưởng việc xác định mục tiêu,</w:t>
      </w:r>
    </w:p>
    <w:p>
      <w:r>
        <w:t>nội dung kiểm toán chủ yếu hàng năm đối với lĩnh vực kiểm toán đầu tư - dự án</w:t>
      </w:r>
    </w:p>
    <w:p>
      <w:r>
        <w:t>và chương trình mục tiêu quốc gia; thẩm định, theo dõi, quản lý việc thực hiện</w:t>
      </w:r>
    </w:p>
    <w:p>
      <w:r>
        <w:t>kế hoạch kiểm toán hàng năm của các đơn vị thực hiện nhiệm vụ kiểm toán đầu tư</w:t>
      </w:r>
    </w:p>
    <w:p>
      <w:r>
        <w:t>- dự án và chương trình mục tiêu quốc gia; căn cứ tiến độ thực hiện kế hoạch kiểm</w:t>
      </w:r>
    </w:p>
    <w:p>
      <w:r>
        <w:t>toán, tham mưu giúp Vụ trưởng đề xuất phương án điều chỉnh việc thực hiện kế hoạch</w:t>
      </w:r>
    </w:p>
    <w:p>
      <w:r>
        <w:t>kiểm toán đối với lĩnh vực kiểm toán đầu tư - dự án và chương trình mục tiêu quốc</w:t>
      </w:r>
    </w:p>
    <w:p>
      <w:r>
        <w:t>gia.</w:t>
      </w:r>
    </w:p>
    <w:p>
      <w:r>
        <w:t>Tham mưu giúp Vụ trưởng thẩm định kế hoạch kiểm</w:t>
      </w:r>
    </w:p>
    <w:p>
      <w:r>
        <w:t>toán của từng cuộc kiểm toán thuộc lĩnh vực kiểm toán đầu tư - dự án và chương</w:t>
      </w:r>
    </w:p>
    <w:p>
      <w:r>
        <w:t>trình mục tiêu quốc gia trước khi Vụ trưởng trình Tổng Kiểm toán Nhà nước ban</w:t>
      </w:r>
    </w:p>
    <w:p>
      <w:r>
        <w:t>hành quyết định kiểm toán.</w:t>
      </w:r>
    </w:p>
    <w:p>
      <w:r>
        <w:t>Tham mưu giúp Vụ trưởng thẩm định báo cáo kiểm</w:t>
      </w:r>
    </w:p>
    <w:p>
      <w:r>
        <w:t>toán của các cuộc kiểm toán thuộc lĩnh vực kiểm toán đầu tư - dự án và chương</w:t>
      </w:r>
    </w:p>
    <w:p>
      <w:r>
        <w:t>trình mục tiêu quốc gia trước khi trình Tổng Kiểm toán Nhà nước xét duyệt và ký</w:t>
      </w:r>
    </w:p>
    <w:p>
      <w:r>
        <w:t>công bố; đề nghị Vụ trưởng xem xét, đề nghị các đơn vị, cá nhân trong ngành</w:t>
      </w:r>
    </w:p>
    <w:p>
      <w:r>
        <w:t>cung cấp tài liệu cần thiết phục vụ cho công tác thẩm định báo cáo kiểm toán của</w:t>
      </w:r>
    </w:p>
    <w:p>
      <w:r>
        <w:t>các cuộc kiểm toán thuộc lĩnh vực kiểm toán đầu tư - dự án và chương trình mục</w:t>
      </w:r>
    </w:p>
    <w:p>
      <w:r>
        <w:t>tiêu quốc gia; trường hợp cần thiết, đề xuất Vụ trưởng đề nghị Tổng Kiểm toán</w:t>
      </w:r>
    </w:p>
    <w:p>
      <w:r>
        <w:t>Nhà nước xem xét, quyết định trưng cầu giám định chuyên môn đối với các báo cáo</w:t>
      </w:r>
    </w:p>
    <w:p>
      <w:r>
        <w:t>kiểm toán thuộc lĩnh vực kiểm toán đầu tư - dự án và chương trình mục tiêu quốc</w:t>
      </w:r>
    </w:p>
    <w:p>
      <w:r>
        <w:t>gia; thẩm định hồ sơ đính chính báo cáo kiểm toán của đoàn kiểm toán thuộc lĩnh</w:t>
      </w:r>
    </w:p>
    <w:p>
      <w:r>
        <w:t>vực kiểm toán đầu tư - dự án và chương trình mục tiêu quốc gia do các đơn vị gửi</w:t>
      </w:r>
    </w:p>
    <w:p>
      <w:r>
        <w:t>đến, trình Tổng Kiểm toán Nhà nước quyết định.</w:t>
      </w:r>
    </w:p>
    <w:p>
      <w:r>
        <w:t>Tham mưu giúp Vụ trưởng trình Tổng KTNN việc</w:t>
      </w:r>
    </w:p>
    <w:p>
      <w:r>
        <w:t>thành lập Hội đồng kiểm toán để thực hiện nhiệm vụ theo quy định tại</w:t>
      </w:r>
    </w:p>
    <w:p>
      <w:r>
        <w:t>Luật Kiểm toán nhà nước</w:t>
      </w:r>
    </w:p>
    <w:p>
      <w:r>
        <w:t>đối với lĩnh vực kiểm</w:t>
      </w:r>
    </w:p>
    <w:p>
      <w:r>
        <w:t>toán đầu tư - dự án và chương trình mục tiêu quốc gia.</w:t>
      </w:r>
    </w:p>
    <w:p>
      <w:r>
        <w:t>Tham mưu giúp Vụ trưởng tổng hợp kết quả kiểm</w:t>
      </w:r>
    </w:p>
    <w:p>
      <w:r>
        <w:t>toán, lập báo cáo kiểm toán năm đối với lĩnh vực kiểm toán đầu tư - dự án và</w:t>
      </w:r>
    </w:p>
    <w:p>
      <w:r>
        <w:t>chương trình mục tiêu quốc gia và chi đầu tư xây dựng của bộ, cơ quan trung</w:t>
      </w:r>
    </w:p>
    <w:p>
      <w:r>
        <w:t>ương và địa phương.</w:t>
      </w:r>
    </w:p>
    <w:p>
      <w:r>
        <w:t>Phối hợp với Phòng Phòng, chống tham nhũng tham</w:t>
      </w:r>
    </w:p>
    <w:p>
      <w:r>
        <w:t>mưu cho Vụ trưởng trình Tổng Kiểm toán Nhà nước xem xét, quyết định việc chuyển</w:t>
      </w:r>
    </w:p>
    <w:p>
      <w:r>
        <w:t>hồ sơ cho cơ quan điều tra và các cơ quan khác của Nhà nước có thẩm quyền kiểm</w:t>
      </w:r>
    </w:p>
    <w:p>
      <w:r>
        <w:t>tra, xử lý những vụ việc, hành vi có dấu hiệu vi phạm pháp luật được phát hiện</w:t>
      </w:r>
    </w:p>
    <w:p>
      <w:r>
        <w:t>thông qua hoạt động kiểm toán trong lĩnh vực kiểm toán đầu tư - dự án và chương</w:t>
      </w:r>
    </w:p>
    <w:p>
      <w:r>
        <w:t>trình mục tiêu quốc gia.</w:t>
      </w:r>
    </w:p>
    <w:p>
      <w:r>
        <w:t>Tham mưu giúp Vụ trưởng tham gia xây dựng và đề</w:t>
      </w:r>
    </w:p>
    <w:p>
      <w:r>
        <w:t>xuất ý kiến sửa đổi, bổ sung, hoàn thiện quy trình, chuẩn mực và phương pháp</w:t>
      </w:r>
    </w:p>
    <w:p>
      <w:r>
        <w:t>chuyên môn, nghiệp vụ kiểm toán đối với lĩnh vực kiểm toán đầu tư dự án và</w:t>
      </w:r>
    </w:p>
    <w:p>
      <w:r>
        <w:t>chương trình mục tiêu quốc gia.</w:t>
      </w:r>
    </w:p>
    <w:p>
      <w:r>
        <w:t>Phối hợp với Phòng Ngân sách trung ương thực hiện</w:t>
      </w:r>
    </w:p>
    <w:p>
      <w:r>
        <w:t>kiểm toán báo cáo quyết toán ngân sách nhà nước; chuẩn bị ý kiến của Kiểm toán</w:t>
      </w:r>
    </w:p>
    <w:p>
      <w:r>
        <w:t>Nhà nước về dự toán ngân sách nhà nước, phương án phân bổ ngân sách trung ương</w:t>
      </w:r>
    </w:p>
    <w:p>
      <w:r>
        <w:t>và báo cáo quyết toán ngân sách nhà nước; tham gia với các cơ quan chuyên môn</w:t>
      </w:r>
    </w:p>
    <w:p>
      <w:r>
        <w:t>thuộc Ủy ban Tài chính - Ngân sách và các cơ quan khác của Quốc hội, Bộ Tài</w:t>
      </w:r>
    </w:p>
    <w:p>
      <w:r>
        <w:t>chính trong việc xem xét, thẩm tra, giám sát báo cáo quyết toán ngân sách nhà</w:t>
      </w:r>
    </w:p>
    <w:p>
      <w:r>
        <w:t>nước.</w:t>
      </w:r>
    </w:p>
    <w:p>
      <w:r>
        <w:t>Tham mưu giúp Vụ trưởng chuẩn bị ý kiến của Kiểm</w:t>
      </w:r>
    </w:p>
    <w:p>
      <w:r>
        <w:t>toán Nhà nước theo chuyên đề, nội dung yêu cầu của Quốc hội, Ủy ban Thường vụ</w:t>
      </w:r>
    </w:p>
    <w:p>
      <w:r>
        <w:t>Quốc hội, các cơ quan của Quốc hội thuộc lĩnh vực kiểm toán kiểm toán đầu tư dự</w:t>
      </w:r>
    </w:p>
    <w:p>
      <w:r>
        <w:t>án và chương trình mục tiêu quốc gia.</w:t>
      </w:r>
    </w:p>
    <w:p>
      <w:r>
        <w:t>Tham mưu giúp Vụ trưởng Quản lý việc phát hành</w:t>
      </w:r>
    </w:p>
    <w:p>
      <w:r>
        <w:t>báo cáo kiểm toán và việc tổ chức công bố công khai báo cáo kiểm toán thuộc</w:t>
      </w:r>
    </w:p>
    <w:p>
      <w:r>
        <w:t>lĩnh vực kiểm toán đầu tư - dự án và chương trình mục tiêu quốc gia theo quy định</w:t>
      </w:r>
    </w:p>
    <w:p>
      <w:r>
        <w:t>tại</w:t>
      </w:r>
    </w:p>
    <w:p>
      <w:r>
        <w:t>Luật Kiểm toán nhà nước</w:t>
      </w:r>
    </w:p>
    <w:p>
      <w:r>
        <w:t>.</w:t>
      </w:r>
    </w:p>
    <w:p>
      <w:r>
        <w:t>Tham mưu giúp Vụ trưởng việc gửi báo cáo kiểm</w:t>
      </w:r>
    </w:p>
    <w:p>
      <w:r>
        <w:t>toán và cung cấp kết quả kiểm toán thuộc lĩnh vực kiểm toán đầu tư - dự án và</w:t>
      </w:r>
    </w:p>
    <w:p>
      <w:r>
        <w:t>chương trình mục tiêu quốc gia cho các cơ quan nhà nước có thẩm quyền theo quy</w:t>
      </w:r>
    </w:p>
    <w:p>
      <w:r>
        <w:t>định tại</w:t>
      </w:r>
    </w:p>
    <w:p>
      <w:r>
        <w:t>Luật Kiểm toán nhà nước</w:t>
      </w:r>
    </w:p>
    <w:p>
      <w:r>
        <w:t>.</w:t>
      </w:r>
    </w:p>
    <w:p>
      <w:r>
        <w:t>Tham mưu giúp Vụ trưởng việc trả lời khiếu nại</w:t>
      </w:r>
    </w:p>
    <w:p>
      <w:r>
        <w:t>của đơn vị được kiểm toán về những nội dung kết luận, kiến nghị trong các báo</w:t>
      </w:r>
    </w:p>
    <w:p>
      <w:r>
        <w:t>cáo kiểm toán thuộc lĩnh vực kiểm toán đầu tư - dự án và chương trình mục tiêu</w:t>
      </w:r>
    </w:p>
    <w:p>
      <w:r>
        <w:t>quốc gia.</w:t>
      </w:r>
    </w:p>
    <w:p>
      <w:r>
        <w:t>Tham mưu giúp Vụ trưởng nhận xét, đánh giá kết</w:t>
      </w:r>
    </w:p>
    <w:p>
      <w:r>
        <w:t>quả hoạt động kiểm toán của các đơn vị trong ngành thuộc lĩnh vực kiểm toán đầu</w:t>
      </w:r>
    </w:p>
    <w:p>
      <w:r>
        <w:t>tư - dự án và chương trình mục tiêu quốc gia theo chức năng, nhiệm vụ của Vụ.</w:t>
      </w:r>
    </w:p>
    <w:p>
      <w:r>
        <w:t>Phối hợp với các phòng khác thuộc Vụ khi thực</w:t>
      </w:r>
    </w:p>
    <w:p>
      <w:r>
        <w:t>hiện nhiệm vụ chung của Vụ và các nhiệm vụ khác có liên quan đến chức năng của</w:t>
      </w:r>
    </w:p>
    <w:p>
      <w:r>
        <w:t>Phòng.</w:t>
      </w:r>
    </w:p>
    <w:p>
      <w:r>
        <w:t>Thực hiện các nhiệm vụ khác khi được Vụ trưởng</w:t>
      </w:r>
    </w:p>
    <w:p>
      <w:r>
        <w:t>giao hoặc ủy quyền.</w:t>
      </w:r>
    </w:p>
    <w:p>
      <w:r>
        <w:t>Điều 6.</w:t>
      </w:r>
    </w:p>
    <w:p>
      <w:r>
        <w:t>Phòng Doanh nghiệp và tổ chức tài chính - ngân hàng có chức</w:t>
      </w:r>
    </w:p>
    <w:p>
      <w:r>
        <w:t>năng tham mưu, giúp Vụ trưởng Vụ Tổng hợp quản lý hoạt động kiểm toán đối với</w:t>
      </w:r>
    </w:p>
    <w:p>
      <w:r>
        <w:t>lĩnh vực kiểm toán doanh nghiệp nhà nước và tổ chức tài chính - ngân hàng; phối</w:t>
      </w:r>
    </w:p>
    <w:p>
      <w:r>
        <w:t>hợp với Phòng Ngân sách trung ương chuẩn bị ý kiến của Kiểm toán Nhà nước về dự</w:t>
      </w:r>
    </w:p>
    <w:p>
      <w:r>
        <w:t>toán ngân sách nhà nước, phương án phân bổ ngân sách trung ương trong lĩnh vực</w:t>
      </w:r>
    </w:p>
    <w:p>
      <w:r>
        <w:t>doanh nghiệp và tổ chức tài chính - ngân hàng và kiểm toán báo cáo quyết toán</w:t>
      </w:r>
    </w:p>
    <w:p>
      <w:r>
        <w:t>ngân sách nhà nước.</w:t>
      </w:r>
    </w:p>
    <w:p>
      <w:r>
        <w:t>Phòng Doanh nghiệp và tổ chức tài chính ngân hàng</w:t>
      </w:r>
    </w:p>
    <w:p>
      <w:r>
        <w:t>có các nhiệm vụ sau:</w:t>
      </w:r>
    </w:p>
    <w:p>
      <w:r>
        <w:t>Tham mưu giúp Vụ trưởng việc xác định mục tiêu,</w:t>
      </w:r>
    </w:p>
    <w:p>
      <w:r>
        <w:t>nội dung kiểm toán chủ yếu hàng năm đối với lĩnh vực kiểm toán doanh nghiệp nhà</w:t>
      </w:r>
    </w:p>
    <w:p>
      <w:r>
        <w:t>nước và tổ chức tài chính - ngân hàng; thẩm định, theo dõi, quản lý việc thực</w:t>
      </w:r>
    </w:p>
    <w:p>
      <w:r>
        <w:t>hiện kế hoạch kiểm toán hàng năm của các đơn vị thực hiện nhiệm vụ kiểm toán</w:t>
      </w:r>
    </w:p>
    <w:p>
      <w:r>
        <w:t>doanh nghiệp nhà nước và tổ chức tài chính - ngân hàng; căn cứ tiến độ thực hiện</w:t>
      </w:r>
    </w:p>
    <w:p>
      <w:r>
        <w:t>kế hoạch kiểm toán, tham mưu giúp Vụ trưởng đề xuất phương án điều chỉnh việc</w:t>
      </w:r>
    </w:p>
    <w:p>
      <w:r>
        <w:t>thực hiện kế hoạch kiểm toán đối với lĩnh vực kiểm toán doanh nghiệp nhà nước</w:t>
      </w:r>
    </w:p>
    <w:p>
      <w:r>
        <w:t>và tổ chức tài chính - ngân hàng.</w:t>
      </w:r>
    </w:p>
    <w:p>
      <w:r>
        <w:t>Tham mưu giúp Vụ trưởng thẩm định kế hoạch kiểm</w:t>
      </w:r>
    </w:p>
    <w:p>
      <w:r>
        <w:t>toán của từng cuộc kiểm toán thuộc lĩnh vực kiểm toán doanh nghiệp nhà nước và</w:t>
      </w:r>
    </w:p>
    <w:p>
      <w:r>
        <w:t>tổ chức tài chính - ngân hàng trước khi Vụ trưởng trình Tổng Kiểm toán Nhà nước</w:t>
      </w:r>
    </w:p>
    <w:p>
      <w:r>
        <w:t>ban hành quyết định kiểm toán.</w:t>
      </w:r>
    </w:p>
    <w:p>
      <w:r>
        <w:t>Tham mưu giúp Vụ trưởng thẩm định báo cáo kiểm</w:t>
      </w:r>
    </w:p>
    <w:p>
      <w:r>
        <w:t>toán của các cuộc kiểm toán thuộc lĩnh vực kiểm toán doanh nghiệp nhà nước và tổ</w:t>
      </w:r>
    </w:p>
    <w:p>
      <w:r>
        <w:t>chức tài chính - ngân hàng trước khi trình Tổng Kiểm toán Nhà nước xét duyệt và</w:t>
      </w:r>
    </w:p>
    <w:p>
      <w:r>
        <w:t>ký công bố; đề nghị Vụ trưởng xem xét, đề nghị các đơn vị, cá nhân trong ngành</w:t>
      </w:r>
    </w:p>
    <w:p>
      <w:r>
        <w:t>cung cấp tài liệu cần thiết phục vụ cho công tác thẩm định báo cáo kiểm toán của</w:t>
      </w:r>
    </w:p>
    <w:p>
      <w:r>
        <w:t>các cuộc kiểm toán thuộc lĩnh vực kiểm toán doanh nghiệp nhà nước và tổ chức</w:t>
      </w:r>
    </w:p>
    <w:p>
      <w:r>
        <w:t>tài chính - ngân hàng; trường hợp cần thiết, đề xuất Vụ trưởng xem xét, đề nghị</w:t>
      </w:r>
    </w:p>
    <w:p>
      <w:r>
        <w:t>Tổng Kiểm toán Nhà nước trưng cầu giám định chuyên môn đối với các báo cáo kiểm</w:t>
      </w:r>
    </w:p>
    <w:p>
      <w:r>
        <w:t>toán thuộc lĩnh vực kiểm toán doanh nghiệp nhà nước và tổ chức tài chính - ngân</w:t>
      </w:r>
    </w:p>
    <w:p>
      <w:r>
        <w:t>hàng; thẩm định hồ sơ đính chính báo cáo kiểm toán của đoàn kiểm toán thuộc</w:t>
      </w:r>
    </w:p>
    <w:p>
      <w:r>
        <w:t>lĩnh vực kiểm toán doanh nghiệp nhà nước và tổ chức tài chính - ngân hàng do</w:t>
      </w:r>
    </w:p>
    <w:p>
      <w:r>
        <w:t>các đơn vị gửi đến, trình Tổng Kiểm toán Nhà nước quyết định.</w:t>
      </w:r>
    </w:p>
    <w:p>
      <w:r>
        <w:t>Tham mưu giúp Vụ trưởng việc ủy thác hoặc thuê</w:t>
      </w:r>
    </w:p>
    <w:p>
      <w:r>
        <w:t>doanh nghiệp kiểm toán thực hiện kiểm toán các cơ quan, tổ chức quản lý, sử dụng</w:t>
      </w:r>
    </w:p>
    <w:p>
      <w:r>
        <w:t>ngân sách, tiền và tài sản nhà nước.</w:t>
      </w:r>
    </w:p>
    <w:p>
      <w:r>
        <w:t>Tham mưu giúp Vụ trưởng trình Tổng KTNN việc</w:t>
      </w:r>
    </w:p>
    <w:p>
      <w:r>
        <w:t>thành lập Hội đồng kiểm toán để thực hiện nhiệm vụ theo quy định tại</w:t>
      </w:r>
    </w:p>
    <w:p>
      <w:r>
        <w:t>Luật Kiểm toán nhà nước</w:t>
      </w:r>
    </w:p>
    <w:p>
      <w:r>
        <w:t>đối với lĩnh vực kiểm</w:t>
      </w:r>
    </w:p>
    <w:p>
      <w:r>
        <w:t>toán doanh nghiệp nhà nước và tổ chức tài chính - ngân hàng.</w:t>
      </w:r>
    </w:p>
    <w:p>
      <w:r>
        <w:t>Tham mưu giúp Vụ trưởng tổng hợp kết quả kiểm</w:t>
      </w:r>
    </w:p>
    <w:p>
      <w:r>
        <w:t>toán, lập báo cáo kiểm toán năm đối với lĩnh vực kiểm toán doanh nghiệp nhà nước</w:t>
      </w:r>
    </w:p>
    <w:p>
      <w:r>
        <w:t>và tổ chức tài chính - ngân hàng.</w:t>
      </w:r>
    </w:p>
    <w:p>
      <w:r>
        <w:t>Phối hợp với Phòng Phòng, chống tham nhũng tham</w:t>
      </w:r>
    </w:p>
    <w:p>
      <w:r>
        <w:t>mưu cho Vụ trưởng trình Tổng Kiểm toán Nhà nước xem xét, quyết định việc chuyển</w:t>
      </w:r>
    </w:p>
    <w:p>
      <w:r>
        <w:t>hồ sơ cho cơ quan điều tra và các cơ quan khác của Nhà nước có thẩm quyền kiểm</w:t>
      </w:r>
    </w:p>
    <w:p>
      <w:r>
        <w:t>tra, xử lý những vụ việc, hành vi có dấu hiệu vi phạm pháp luật được phát hiện</w:t>
      </w:r>
    </w:p>
    <w:p>
      <w:r>
        <w:t>thông qua hoạt động kiểm toán trong lĩnh vực kiểm toán doanh nghiệp nhà nước và</w:t>
      </w:r>
    </w:p>
    <w:p>
      <w:r>
        <w:t>tổ chức tài chính - ngân hàng.</w:t>
      </w:r>
    </w:p>
    <w:p>
      <w:r>
        <w:t>Tham mưu giúp Vụ trưởng tham gia xây dựng và đề</w:t>
      </w:r>
    </w:p>
    <w:p>
      <w:r>
        <w:t>xuất ý kiến sửa đổi, bổ sung quy trình, chuẩn mực và phương pháp chuyên môn,</w:t>
      </w:r>
    </w:p>
    <w:p>
      <w:r>
        <w:t>nghiệp vụ kiểm toán đối với lĩnh vực kiểm toán doanh nghiệp nhà nước và tổ chức</w:t>
      </w:r>
    </w:p>
    <w:p>
      <w:r>
        <w:t>tài chính - ngân hàng.</w:t>
      </w:r>
    </w:p>
    <w:p>
      <w:r>
        <w:t>Phối hợp với Phòng Ngân sách trung ương thực hiện</w:t>
      </w:r>
    </w:p>
    <w:p>
      <w:r>
        <w:t>kiểm toán báo cáo quyết toán ngân sách nhà nước; chuẩn bị ý kiến của Kiểm toán</w:t>
      </w:r>
    </w:p>
    <w:p>
      <w:r>
        <w:t>Nhà nước về dự toán ngân sách nhà nước, phương án phân bổ ngân sách trung ương</w:t>
      </w:r>
    </w:p>
    <w:p>
      <w:r>
        <w:t>và báo cáo quyết toán ngân sách nhà nước; tham gia với các cơ quan chuyên môn</w:t>
      </w:r>
    </w:p>
    <w:p>
      <w:r>
        <w:t>thuộc Ủy ban Tài chính - Ngân sách và các cơ quan khác của Quốc hội, Bộ Tài</w:t>
      </w:r>
    </w:p>
    <w:p>
      <w:r>
        <w:t>chính trong việc xem xét, thẩm tra, giám sát các báo cáo về dự toán ngân sách</w:t>
      </w:r>
    </w:p>
    <w:p>
      <w:r>
        <w:t>nhà nước, phương án phân bổ ngân sách trung ương, báo cáo quyết toán ngân sách</w:t>
      </w:r>
    </w:p>
    <w:p>
      <w:r>
        <w:t>nhà nước.</w:t>
      </w:r>
    </w:p>
    <w:p>
      <w:r>
        <w:t>Tham mưu giúp Vụ trưởng chuẩn bị ý kiến của Kiểm</w:t>
      </w:r>
    </w:p>
    <w:p>
      <w:r>
        <w:t>toán Nhà nước theo chuyên đề, nội dung yêu cầu của Quốc hội, Ủy ban Thường vụ</w:t>
      </w:r>
    </w:p>
    <w:p>
      <w:r>
        <w:t>Quốc hội, các cơ quan của Quốc hội thuộc lĩnh vực kiểm toán kiểm toán doanh</w:t>
      </w:r>
    </w:p>
    <w:p>
      <w:r>
        <w:t>nghiệp và tổ chức tài chính ngân hàng.</w:t>
      </w:r>
    </w:p>
    <w:p>
      <w:r>
        <w:t>Tham mưu giúp Vụ trưởng quản lý việc phát hành</w:t>
      </w:r>
    </w:p>
    <w:p>
      <w:r>
        <w:t>báo cáo kiểm toán và tham mưu việc tổ chức công bố công khai báo cáo kiểm toán</w:t>
      </w:r>
    </w:p>
    <w:p>
      <w:r>
        <w:t>thuộc lĩnh vực kiểm toán doanh nghiệp nhà nước và tổ chức tài chính - ngân hàng</w:t>
      </w:r>
    </w:p>
    <w:p>
      <w:r>
        <w:t>theo quy định tại</w:t>
      </w:r>
    </w:p>
    <w:p>
      <w:r>
        <w:t>Luật Kiểm toán nhà nước</w:t>
      </w:r>
    </w:p>
    <w:p>
      <w:r>
        <w:t>.</w:t>
      </w:r>
    </w:p>
    <w:p>
      <w:r>
        <w:t>Tham mưu giúp Vụ trưởng việc gửi báo cáo kiểm</w:t>
      </w:r>
    </w:p>
    <w:p>
      <w:r>
        <w:t>toán và cung cấp kết quả kiểm toán thuộc lĩnh vực kiểm toán doanh nghiệp nhà nước</w:t>
      </w:r>
    </w:p>
    <w:p>
      <w:r>
        <w:t>và tổ chức tài chính - ngân hàng cho các cơ quan nhà nước có thẩm quyền theo</w:t>
      </w:r>
    </w:p>
    <w:p>
      <w:r>
        <w:t>quy định tại</w:t>
      </w:r>
    </w:p>
    <w:p>
      <w:r>
        <w:t>Luật Kiểm toán nhà nước</w:t>
      </w:r>
    </w:p>
    <w:p>
      <w:r>
        <w:t>.</w:t>
      </w:r>
    </w:p>
    <w:p>
      <w:r>
        <w:t>Tham mưu giúp Vụ trưởng việc trả lời khiếu nại</w:t>
      </w:r>
    </w:p>
    <w:p>
      <w:r>
        <w:t>của đơn vị được kiểm toán về những nội dung kết luận, kiến nghị trong các báo</w:t>
      </w:r>
    </w:p>
    <w:p>
      <w:r>
        <w:t>cáo kiểm toán thuộc lĩnh vực kiểm toán doanh nghiệp nhà nước và tổ chức tài</w:t>
      </w:r>
    </w:p>
    <w:p>
      <w:r>
        <w:t>chính - ngân hàng.</w:t>
      </w:r>
    </w:p>
    <w:p>
      <w:r>
        <w:t>Tham mưu giúp Vụ trưởng nhận xét, đánh giá kết</w:t>
      </w:r>
    </w:p>
    <w:p>
      <w:r>
        <w:t>quả hoạt động kiểm toán của các đơn vị trong ngành thuộc lĩnh vực kiểm toán</w:t>
      </w:r>
    </w:p>
    <w:p>
      <w:r>
        <w:t>doanh nghiệp nhà nước và tổ chức tài chính - ngân hàng theo chức năng, nhiệm vụ</w:t>
      </w:r>
    </w:p>
    <w:p>
      <w:r>
        <w:t>của Vụ.</w:t>
      </w:r>
    </w:p>
    <w:p>
      <w:r>
        <w:t>Phối hợp với các phòng khác thuộc Vụ khi thực</w:t>
      </w:r>
    </w:p>
    <w:p>
      <w:r>
        <w:t>hiện nhiệm vụ chung của Vụ và các nhiệm vụ khác có liên quan đến chức năng của</w:t>
      </w:r>
    </w:p>
    <w:p>
      <w:r>
        <w:t>Phòng.</w:t>
      </w:r>
    </w:p>
    <w:p>
      <w:r>
        <w:t>Thực hiện các nhiệm vụ khác khi được Vụ trưởng</w:t>
      </w:r>
    </w:p>
    <w:p>
      <w:r>
        <w:t>giao hoặc ủy quyền.</w:t>
      </w:r>
    </w:p>
    <w:p>
      <w:r>
        <w:t>Điều 7.</w:t>
      </w:r>
    </w:p>
    <w:p>
      <w:r>
        <w:t>Phòng Kiểm toán hoạt động có chức năng giúp Vụ trưởng Vụ</w:t>
      </w:r>
    </w:p>
    <w:p>
      <w:r>
        <w:t>Tổng hợp tham mưu Tổng Kiểm toán Nhà nước xây dựng chính sách, phát triển</w:t>
      </w:r>
    </w:p>
    <w:p>
      <w:r>
        <w:t>hệ thống và hoàn thiện cơ sở pháp lý, văn bản hướng dẫn kiểm toán hoạt động;</w:t>
      </w:r>
    </w:p>
    <w:p>
      <w:r>
        <w:t>xây dựng kế hoạch và triển khai kiểm toán hoạt động; giám sát, kiểm soát quá</w:t>
      </w:r>
    </w:p>
    <w:p>
      <w:r>
        <w:t>trình thực hiện kiểm toán hoạt động và hướng dẫn nghiệp vụ kiểm toán hoạt động</w:t>
      </w:r>
    </w:p>
    <w:p>
      <w:r>
        <w:t>trong ngành.</w:t>
      </w:r>
    </w:p>
    <w:p>
      <w:r>
        <w:t>Phòng Kiểm toán hoạt động có các nhiệm vụ sau:</w:t>
      </w:r>
    </w:p>
    <w:p>
      <w:r>
        <w:t>Tham mưu giúp Vụ trưởng phối hợp với các đơn vị</w:t>
      </w:r>
    </w:p>
    <w:p>
      <w:r>
        <w:t>trong ngành nghiên cứu, đề xuất Tổng Kiểm toán Nhà nước ban hành bổ sung và cụ</w:t>
      </w:r>
    </w:p>
    <w:p>
      <w:r>
        <w:t>thể hóa nội dung của</w:t>
      </w:r>
    </w:p>
    <w:p>
      <w:r>
        <w:t>Luật Kiểm toán nhà nước</w:t>
      </w:r>
    </w:p>
    <w:p>
      <w:r>
        <w:t>có liên quan đến kiểm toán hoạt động làm cơ sở pháp lý cho kiểm toán hoạt động;</w:t>
      </w:r>
    </w:p>
    <w:p>
      <w:r>
        <w:t>Tham mưu giúp Vụ trưởng phối hợp với các đơn vị</w:t>
      </w:r>
    </w:p>
    <w:p>
      <w:r>
        <w:t>trực thuộc KTNN nghiên cứu, đề xuất Tổng Kiểm toán Nhà nước ban hành các văn bản</w:t>
      </w:r>
    </w:p>
    <w:p>
      <w:r>
        <w:t>về chuẩn mực; quy trình; sổ tay kiểm toán; mẫu biểu, hồ sơ và quy chế kiểm soát</w:t>
      </w:r>
    </w:p>
    <w:p>
      <w:r>
        <w:t>về kiểm toán hoạt động;</w:t>
      </w:r>
    </w:p>
    <w:p>
      <w:r>
        <w:t>Tham mưu giúp Vụ trưởng đề xuất Tổng Kiểm toán</w:t>
      </w:r>
    </w:p>
    <w:p>
      <w:r>
        <w:t>Nhà nước ban hành mục tiêu, chiến lược kế hoạch kiểm toán hoạt động dài hạn,</w:t>
      </w:r>
    </w:p>
    <w:p>
      <w:r>
        <w:t>trung hạn và hàng năm;</w:t>
      </w:r>
    </w:p>
    <w:p>
      <w:r>
        <w:t>Tham mưu giúp Vụ trưởng tổ chức khảo sát thu thập</w:t>
      </w:r>
    </w:p>
    <w:p>
      <w:r>
        <w:t>thông tin, xây dựng kế hoạch kiểm toán chi tiết đối với các cuộc kiểm toán hoạt</w:t>
      </w:r>
    </w:p>
    <w:p>
      <w:r>
        <w:t>động do đơn vị thực hiện, báo cáo Tổng Kiểm toán Nhà nước phê duyệt và triển</w:t>
      </w:r>
    </w:p>
    <w:p>
      <w:r>
        <w:t>khai thực hiện;</w:t>
      </w:r>
    </w:p>
    <w:p>
      <w:r>
        <w:t>Tham mưu giúp Vụ trưởng tổ chức lập báo cáo kiểm</w:t>
      </w:r>
    </w:p>
    <w:p>
      <w:r>
        <w:t>toán các cuộc kiểm toán hoạt động do đơn vị thực hiện, báo cáo Tổng Kiểm toán</w:t>
      </w:r>
    </w:p>
    <w:p>
      <w:r>
        <w:t>Nhà nước phê duyệt;</w:t>
      </w:r>
    </w:p>
    <w:p>
      <w:r>
        <w:t>Tham mưu giúp Vụ trưởng tổ chức kiểm soát chất</w:t>
      </w:r>
    </w:p>
    <w:p>
      <w:r>
        <w:t>lượng kiểm toán đối với các cuộc kiểm toán hoạt động do đơn vị thực hiện theo</w:t>
      </w:r>
    </w:p>
    <w:p>
      <w:r>
        <w:t>quy định của Tổng Kiểm toán Nhà nước;</w:t>
      </w:r>
    </w:p>
    <w:p>
      <w:r>
        <w:t>Tham mưu giúp Vụ trưởng kiểm tra, theo dõi các</w:t>
      </w:r>
    </w:p>
    <w:p>
      <w:r>
        <w:t>kiến nghị kiểm toán hoạt động đối với các cuộc kiểm toán do đơn vị thực hiện;</w:t>
      </w:r>
    </w:p>
    <w:p>
      <w:r>
        <w:t>Tham mưu giúp Vụ trưởng đề xuất Tổng Kiểm toán</w:t>
      </w:r>
    </w:p>
    <w:p>
      <w:r>
        <w:t>Nhà nước các giải pháp đảm bảo cho các kiến nghị kiểm toán hoạt động được thực</w:t>
      </w:r>
    </w:p>
    <w:p>
      <w:r>
        <w:t>thi có hiệu quả;</w:t>
      </w:r>
    </w:p>
    <w:p>
      <w:r>
        <w:t>Tham mưu giúp Vụ trưởng đề xuất Tổng Kiểm toán</w:t>
      </w:r>
    </w:p>
    <w:p>
      <w:r>
        <w:t>Nhà nước tổ chức đào tạo, bồi dưỡng, tập huấn, chuyển giao phương pháp chuyên</w:t>
      </w:r>
    </w:p>
    <w:p>
      <w:r>
        <w:t>môn nghiệp vụ về kiểm toán hoạt động trong toàn ngành;</w:t>
      </w:r>
    </w:p>
    <w:p>
      <w:r>
        <w:t>Phối hợp với các phòng khác thuộc Vụ khi thực</w:t>
      </w:r>
    </w:p>
    <w:p>
      <w:r>
        <w:t>hiện nhiệm vụ chung của Vụ và các nhiệm vụ khác có liên quan đến chức năng của</w:t>
      </w:r>
    </w:p>
    <w:p>
      <w:r>
        <w:t>Phòng;</w:t>
      </w:r>
    </w:p>
    <w:p>
      <w:r>
        <w:t>Thực hiện các nhiệm vụ khác khi được Vụ trưởng</w:t>
      </w:r>
    </w:p>
    <w:p>
      <w:r>
        <w:t>giao hoặc ủy quyền.</w:t>
      </w:r>
    </w:p>
    <w:p>
      <w:r>
        <w:t>Điều 8.</w:t>
      </w:r>
    </w:p>
    <w:p>
      <w:r>
        <w:t>Việc sửa đổi, bổ sung chức năng, nhiệm vụ, quyền hạn của từng</w:t>
      </w:r>
    </w:p>
    <w:p>
      <w:r>
        <w:t>phòng do Vụ trưởng quyết định sau khi có ý kiến phê duyệt của Tổng Kiểm toán</w:t>
      </w:r>
    </w:p>
    <w:p>
      <w:r>
        <w:t>nhà nước.</w:t>
      </w:r>
    </w:p>
    <w:p>
      <w:r>
        <w:t>Điều 9.</w:t>
      </w:r>
    </w:p>
    <w:p>
      <w:r>
        <w:t>Quyết định này có hiệu lực kể từ ngày ký và thay thế Quyết định</w:t>
      </w:r>
    </w:p>
    <w:p>
      <w:r>
        <w:t>số 928/QĐ-KTNN ngày 14/7/2011 về việc quy định chức năng, nhiệm vụ, quyền hạn của</w:t>
      </w:r>
    </w:p>
    <w:p>
      <w:r>
        <w:t>các phòng trực thuộc Vụ Tổng hợp. Công chức, người lao động Vụ Tổng hợp và các</w:t>
      </w:r>
    </w:p>
    <w:p>
      <w:r>
        <w:t>tổ chức, cá nhân có liên quan chịu trách nhiệm thi hành Quyết định này./.</w:t>
      </w:r>
    </w:p>
    <w:p>
      <w:r>
        <w:t>Nơi nhận:- Như Điều 9;- Lãnh đạo KTNN;- Các đơn vị trực thuộc KTNN;- Các phòng trực thuộc Vụ Tổng hợp;- Văn phòng Đảng - Đoàn thể KTNN;- Lưu: VT, VTH. TL. TỔNG KIỂM</w:t>
      </w:r>
    </w:p>
    <w:p>
      <w:r>
        <w:t>TOÁN NHÀ NƯỚCVỤ TRƯỞNG VỤ TỔNG HỢPĐào Văn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