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130/KH-BCĐTKNQ18 BCDTKNQ18 2025 sap xep don vi su nghiep cong lap doanh nghiep Nha nuoc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130/KH-BCĐTKNQ18</w:t>
            </w:r>
          </w:p>
        </w:tc>
      </w:tr>
      <w:tr>
        <w:tc>
          <w:tcPr>
            <w:tcW w:type="dxa" w:w="4320"/>
          </w:tcPr>
          <w:p>
            <w:r>
              <w:t>Loại văn bản</w:t>
            </w:r>
          </w:p>
        </w:tc>
        <w:tc>
          <w:tcPr>
            <w:tcW w:type="dxa" w:w="4320"/>
          </w:tcPr>
          <w:p>
            <w:r>
              <w:t>Ke Hoach</w:t>
            </w:r>
          </w:p>
        </w:tc>
      </w:tr>
      <w:tr>
        <w:tc>
          <w:tcPr>
            <w:tcW w:type="dxa" w:w="4320"/>
          </w:tcPr>
          <w:p>
            <w:r>
              <w:t>Ngày ban hành</w:t>
            </w:r>
          </w:p>
        </w:tc>
        <w:tc>
          <w:tcPr>
            <w:tcW w:type="dxa" w:w="4320"/>
          </w:tcPr>
          <w:p>
            <w:r>
              <w:t>21/09/2025</w:t>
            </w:r>
          </w:p>
        </w:tc>
      </w:tr>
      <w:tr>
        <w:tc>
          <w:tcPr>
            <w:tcW w:type="dxa" w:w="4320"/>
          </w:tcPr>
          <w:p>
            <w:r>
              <w:t>Tình trạng</w:t>
            </w:r>
          </w:p>
        </w:tc>
        <w:tc>
          <w:tcPr>
            <w:tcW w:type="dxa" w:w="4320"/>
          </w:tcPr>
          <w:p>
            <w:r>
              <w:t>Chưa xác định</w:t>
            </w:r>
          </w:p>
        </w:tc>
      </w:tr>
    </w:tbl>
    <w:p/>
    <w:p>
      <w:r>
        <w:t>Kế hoạch sắp xếp đơn vị sự nghiệp công lập lĩnh vực giáo dục, y tế ở địa phương</w:t>
      </w:r>
    </w:p>
    <w:p>
      <w:r>
        <w:t>Ngày 21/9/2025, Ban Chỉ đạo về tổng kết việc thực hiện Nghị quyết số 18-NQ/TW của Chính phủ ban hành Kế hoạch 130/KH-BCĐTKNQ18 về sắp xếp đơn vị sự nghiệp công lập, doanh nghiệp Nhà nước, tổ chức bên trong hệ thống hành chính Nhà nước.</w:t>
      </w:r>
    </w:p>
    <w:p>
      <w:r>
        <w:t>Kế hoạch sắp xếp đơn vị sự nghiệp công lập lĩnh vực giáo dục, y tế ở địa phương</w:t>
      </w:r>
    </w:p>
    <w:p>
      <w:r>
        <w:t>Theo đó, Ban Chỉ đạo về tổng kết thực hiện Nghị quyết số 18-NQ/TW của Chính phủ đề nghị các Bộ, ngành, địa phương triển khai thực hiện các nội dung, trong đó có nội dung nhiệm vụ đối với đơn vị sự nghiệp công lập thuộc lĩnh vực giáo dục, y tế ở địa phương như sau:</w:t>
      </w:r>
    </w:p>
    <w:p>
      <w:r>
        <w:t>(1) Đơn vị sự nghiệp công lập thuộc lĩnh vực giáo dục</w:t>
      </w:r>
    </w:p>
    <w:p>
      <w:r>
        <w:t>Quán triệt nghiêm túc Nghị quyết</w:t>
      </w:r>
    </w:p>
    <w:p>
      <w:r>
        <w:t>71-NQ/TW</w:t>
      </w:r>
    </w:p>
    <w:p>
      <w:r>
        <w:t>ngày 22/8/2025 của Bộ Chính trị về đột phá phát triển giáo dục và đào tạo.</w:t>
      </w:r>
    </w:p>
    <w:p>
      <w:r>
        <w:t>Cơ bản giữ nguyên các trường trung học phổ thông, trung học cơ sở, tiểu học, các trường liên cấp, mầm non công lập hiện có, đề xuất sắp xếp, điều chỉnh nếu cần thiết theo hướng thuận tiện phục vụ nhu cầu của người dân, học sinh.</w:t>
      </w:r>
    </w:p>
    <w:p>
      <w:r>
        <w:t>Đối với các tỉnh miền núi, vùng cao, dân tộc thiểu sổ: Tiếp tục rà soát, sắp xếp các điểm trường lẻ để tập trung hình thành trường dân tộc nội trú, bán trú cho học sinh tại trung tâm xã hoặc liên xã.</w:t>
      </w:r>
    </w:p>
    <w:p>
      <w:r>
        <w:t>Sắp xếp theo hướng tinh gọn, giảm đầu mối, nâng cao chất lượng hoạt động:</w:t>
      </w:r>
    </w:p>
    <w:p>
      <w:r>
        <w:t>(i) Hợp nhất trung tâm giáo dục nghề nghiệp, trung tâm giáo dục thường xuyên thành trung học nghề tương đương cấp trung học phổ thông trực thuộc Sở Giáo dục và Đào tạo để cung ứng dịch vụ công theo khu vực liên phường, xã;</w:t>
      </w:r>
    </w:p>
    <w:p>
      <w:r>
        <w:t>(ii) Tối đa mỗi tỉnh, thành phố có không quá 03 trường dạy nghề để đào tạo lao động lành nghề phục vụ phát triển kinh tế - xã hội, thu hút đầu tư ở địa phương (không tính các trường tự bảo đảm chi thường xuyên trở lên).</w:t>
      </w:r>
    </w:p>
    <w:p>
      <w:r>
        <w:t>(2) Đơn vị sự nghiệp công lập thuộc lĩnh vực y tế</w:t>
      </w:r>
    </w:p>
    <w:p>
      <w:r>
        <w:t>Quán triệt nghiêm túc Nghị quyết</w:t>
      </w:r>
    </w:p>
    <w:p>
      <w:r>
        <w:t>72-NQ/TW</w:t>
      </w:r>
    </w:p>
    <w:p>
      <w:r>
        <w:t>ngày 09/9/2025 của Bộ Chính trị về một số giải pháp đột phá, tăng cường bảo vệ, chăm sóc và nâng cao sức khỏe nhân dân.</w:t>
      </w:r>
    </w:p>
    <w:p>
      <w:r>
        <w:t>Kiện toàn hệ thống y tế dự phòng hiện đại, đủ năng lực giám sát, cảnh báo sớm, khống chế kịp thời dịch bệnh và chủ động tổ chức triển khai các hoạt động phòng bệnh.</w:t>
      </w:r>
    </w:p>
    <w:p>
      <w:r>
        <w:t>Giữ nguyên các bệnh viện công lập cấp tỉnh hiện có; đẩy mạnh xã hội hóa ở những nơi có đủ điều kiện. Mỗi tỉnh, thành phố có ít nhất 01 bệnh viện đạt cấp chuyên sâu; có bệnh viện lão khoa hoặc bệnh viện đa khoa có khoa lão khoa.</w:t>
      </w:r>
    </w:p>
    <w:p>
      <w:r>
        <w:t>Thành lập trạm y tế xã, phường, đặc khu trực thuộc Ủy ban nhân dân cấp xã và các điểm khám bệnh trên cơ sở các trạm y tế cấp xã trước đây để đáp ứng nhu cầu phòng bệnh, chăm sóc sức khỏe ban đầu, khám chữa bệnh cơ bản cho nhân dân trên địa bàn. Nâng cao chất lượng, hiệu quả y tế cơ sở. Tập trung hoàn thiện chức năng, nhiệm vụ, tổ chức bộ máy của trạm y tế cấp xã theo mô hình đơn vị sự nghiệp công lập, bảo đảm cung ứng dịch vụ cơ bản, thiết yếu về phòng bệnh, chăm sóc sức khỏe ban đầu, khám bệnh, chữa bệnh và các dịch vụ chăm sóc xã hội.</w:t>
      </w:r>
    </w:p>
    <w:p>
      <w:r>
        <w:t>Chuyển trung tâm y tế, bệnh viện đa khoa cấp huyện trước đây về trực thuộc sở y tế để tổ chức chăm sóc, khám, chữa bệnh theo khu vực liên phường, xã.</w:t>
      </w:r>
    </w:p>
    <w:p>
      <w:r>
        <w:t>Xem chi tiết tại Kế hoạch 130/KH-BCĐTKNQ18 ban hành ngày 21/9/2025.</w:t>
      </w:r>
    </w:p>
    <w:p>
      <w:r>
        <w:t>BAN CHỈ ĐẠOVỀ TỔNG KẾT THỰC HIỆNNGHỊ QUYẾT SỐ 18-NQ/TWCỦA CHÍNH PHỦ CỘNG</w:t>
      </w:r>
    </w:p>
    <w:p>
      <w:r>
        <w:t>HÒA XÃ HỘI CHỦ NGHĨA VIỆT NAMĐộc lập - Tự do - Hạnh phúc</w:t>
      </w:r>
    </w:p>
    <w:p>
      <w:r>
        <w:t>Số: 130/KH-BCĐTKNQ18 Hà Nội, ngày 21 tháng 09 năm 2025</w:t>
      </w:r>
    </w:p>
    <w:p>
      <w:r>
        <w:t>KẾ HOẠCH</w:t>
      </w:r>
    </w:p>
    <w:p>
      <w:r>
        <w:t>SẮP XẾP ĐƠN VỊ SỰ NGHIỆP CÔNG LẬP, DOANH NGHIỆP</w:t>
      </w:r>
    </w:p>
    <w:p>
      <w:r>
        <w:t>NHÀ NƯỚC, TỔ CHỨC BÊN TRONG HỆ THỐNG HÀNH CHÍNH NHÀ NƯỚC</w:t>
      </w:r>
    </w:p>
    <w:p>
      <w:r>
        <w:t>Th</w:t>
      </w:r>
    </w:p>
    <w:p>
      <w:r>
        <w:t>ực hiện</w:t>
      </w:r>
    </w:p>
    <w:p>
      <w:r>
        <w:t>Văn bản số 59-CV/BCĐ ngày 12/9/2025 của Ban Chỉ đạo Trung ương về tổng kết Nghị</w:t>
      </w:r>
    </w:p>
    <w:p>
      <w:r>
        <w:t>quyết số 18-NQ/TW về việc sắp xếp đơn vị sự nghiệp, doanh nghiệp nhà nước và đầu</w:t>
      </w:r>
    </w:p>
    <w:p>
      <w:r>
        <w:t>mối bên trong các cơ quan, tổ chức trong hệ thống chính trị, Ban Chỉ đạo về tổng</w:t>
      </w:r>
    </w:p>
    <w:p>
      <w:r>
        <w:t>kết thực hiện Nghị quyết số 18-NQ/TW của Chính phủ đề nghị các Bộ, cơ quan</w:t>
      </w:r>
    </w:p>
    <w:p>
      <w:r>
        <w:t>ngang Bộ, cơ quan thuộc Chính phủ, Ủy ban nhân dân các tỉnh, thành phố trực thuộc</w:t>
      </w:r>
    </w:p>
    <w:p>
      <w:r>
        <w:t>Trung ương (sau đây gọi tắt là Bộ, ngành, địa phương) triển khai thực hiện các</w:t>
      </w:r>
    </w:p>
    <w:p>
      <w:r>
        <w:t>nội dung chủ yếu như sau:</w:t>
      </w:r>
    </w:p>
    <w:p>
      <w:r>
        <w:t>I. MỤC ĐÍCH, YÊU CẦU</w:t>
      </w:r>
    </w:p>
    <w:p>
      <w:r>
        <w:t>Th</w:t>
      </w:r>
    </w:p>
    <w:p>
      <w:r>
        <w:t>ực hiện</w:t>
      </w:r>
    </w:p>
    <w:p>
      <w:r>
        <w:t>các nghị quyết, kết luận của Trung ương, Bộ Chính trị, Ban Bí thư về sắp xếp</w:t>
      </w:r>
    </w:p>
    <w:p>
      <w:r>
        <w:t>đơn vị sự nghiệp công lập, doanh nghiệp nhà nước, tổ chức bên trong hệ thống</w:t>
      </w:r>
    </w:p>
    <w:p>
      <w:r>
        <w:t>hành chính nhà nước, bảo đảm các cơ quan, đơn vị, tổ chức, địa phương sau sắp xếp</w:t>
      </w:r>
    </w:p>
    <w:p>
      <w:r>
        <w:t>được vận hành và hoạt động thông suốt, hiệu lực, hiệu quả.</w:t>
      </w:r>
    </w:p>
    <w:p>
      <w:r>
        <w:t>Các cơ quan,</w:t>
      </w:r>
    </w:p>
    <w:p>
      <w:r>
        <w:t>đơn v</w:t>
      </w:r>
    </w:p>
    <w:p>
      <w:r>
        <w:t>ị, tổ chức, địa phương bám sát các chủ trương, đường lối của Đảng;</w:t>
      </w:r>
    </w:p>
    <w:p>
      <w:r>
        <w:t>chủ động, tích cực nghiên cứu kỹ lưỡng tình hình thực tiễn, các đặc thù, đặc điểm</w:t>
      </w:r>
    </w:p>
    <w:p>
      <w:r>
        <w:t>riêng của từng ngành, lĩnh vực, cơ quan, đơn vị, tổ chức, địa phương, dự báo xu</w:t>
      </w:r>
    </w:p>
    <w:p>
      <w:r>
        <w:t>hướng phát triển, đề xuất phương án sắp xếp đơn vị sự nghiệp, trường học, cơ sở</w:t>
      </w:r>
    </w:p>
    <w:p>
      <w:r>
        <w:t>y tế, doanh nghiệp nhà nước, sắp xếp tinh gọn các tổ chức bên trong các cơ</w:t>
      </w:r>
    </w:p>
    <w:p>
      <w:r>
        <w:t>quan, đơn vị, tổ chức trong hệ thống chính trị bảo đảm hoạt động hiệu năng, hiệu</w:t>
      </w:r>
    </w:p>
    <w:p>
      <w:r>
        <w:t>lực, hiệu quả; phân cấp, phân quyền triệt để, hiệu quả.</w:t>
      </w:r>
    </w:p>
    <w:p>
      <w:r>
        <w:t>II. QUAN ĐIỂM, NGUYÊN TẮC</w:t>
      </w:r>
    </w:p>
    <w:p>
      <w:r>
        <w:t>Quan điểm</w:t>
      </w:r>
    </w:p>
    <w:p>
      <w:r>
        <w:t>Quán tri</w:t>
      </w:r>
    </w:p>
    <w:p>
      <w:r>
        <w:t>ệt</w:t>
      </w:r>
    </w:p>
    <w:p>
      <w:r>
        <w:t>và tổ chức thực hiện đúng chủ trương Đảng thống nhất lãnh đạo xây dựng và quản</w:t>
      </w:r>
    </w:p>
    <w:p>
      <w:r>
        <w:t>lý tổ chức bộ máy, biên chế của toàn hệ thống chính trị; bám sát Cương lĩnh, Hiến</w:t>
      </w:r>
    </w:p>
    <w:p>
      <w:r>
        <w:t>pháp, Điều lệ và các nghị quyết, kết luận của Đảng về đổi mới, sắp xếp tinh gọn</w:t>
      </w:r>
    </w:p>
    <w:p>
      <w:r>
        <w:t>đơn vị sự nghiệp công lập; cơ cấu lại, đổi mới doanh nghiệp nhà nước; bảo đảm</w:t>
      </w:r>
    </w:p>
    <w:p>
      <w:r>
        <w:t>tăng cường sự lãnh đạo của Đảng, hiệu năng, hiệu lực, hiệu quả quản lý Nhà nước.</w:t>
      </w:r>
    </w:p>
    <w:p>
      <w:r>
        <w:t>V</w:t>
      </w:r>
    </w:p>
    <w:p>
      <w:r>
        <w:t>ừa bảo</w:t>
      </w:r>
    </w:p>
    <w:p>
      <w:r>
        <w:t>đảm sự lãnh đạo, chỉ đạo tập trung thống nhất của Trung ương, vừa phát huy tính</w:t>
      </w:r>
    </w:p>
    <w:p>
      <w:r>
        <w:t>chủ động, tích cực, sáng tạo của từng bộ, ngành, địa phương; đẩy mạnh phân cấp</w:t>
      </w:r>
    </w:p>
    <w:p>
      <w:r>
        <w:t>gắn với tăng cường trách nhiệm của cấp ủy, tập thể lãnh đạo, người đứng đầu</w:t>
      </w:r>
    </w:p>
    <w:p>
      <w:r>
        <w:t>trong tổ chức thực hiện.</w:t>
      </w:r>
    </w:p>
    <w:p>
      <w:r>
        <w:t>Căn c</w:t>
      </w:r>
    </w:p>
    <w:p>
      <w:r>
        <w:t>ứ</w:t>
      </w:r>
    </w:p>
    <w:p>
      <w:r>
        <w:t>vào phạm vi lãnh đạo, quản lý; quy mô đối tượng phục vụ; tính chất đặc thù của</w:t>
      </w:r>
    </w:p>
    <w:p>
      <w:r>
        <w:t>ngành, lĩnh vực, cơ quan, tổ chức, đơn vị, địa phương, dịch vụ sự nghiệp công,</w:t>
      </w:r>
    </w:p>
    <w:p>
      <w:r>
        <w:t>bảo đảm phù hợp với đặc điểm của từng cấp, từng ngành, từng địa phương.</w:t>
      </w:r>
    </w:p>
    <w:p>
      <w:r>
        <w:t>Nguyên t</w:t>
      </w:r>
    </w:p>
    <w:p>
      <w:r>
        <w:t>ắc</w:t>
      </w:r>
    </w:p>
    <w:p>
      <w:r>
        <w:t>Vi</w:t>
      </w:r>
    </w:p>
    <w:p>
      <w:r>
        <w:t>ệc sắp</w:t>
      </w:r>
    </w:p>
    <w:p>
      <w:r>
        <w:t>xếp, kiện toàn tổ chức bộ máy cần căn cứ vào chức năng, nhiệm vụ, có tính kế thừa</w:t>
      </w:r>
    </w:p>
    <w:p>
      <w:r>
        <w:t>và phát huy kết quả triển khai trong thời gian qua, tránh cào bằng, bảo đảm phù</w:t>
      </w:r>
    </w:p>
    <w:p>
      <w:r>
        <w:t>hợp với chủ trương sắp xếp, tinh gọn tổ chức bộ máy theo yêu cầu của Bộ Chính</w:t>
      </w:r>
    </w:p>
    <w:p>
      <w:r>
        <w:t>trị, Ban Bí thư, bảo đảm hoạt động hiệu năng, hiệu lực, hiệu quả, không trùng dẫm</w:t>
      </w:r>
    </w:p>
    <w:p>
      <w:r>
        <w:t>về chức năng, nhiệm vụ.</w:t>
      </w:r>
    </w:p>
    <w:p>
      <w:r>
        <w:t>Vi</w:t>
      </w:r>
    </w:p>
    <w:p>
      <w:r>
        <w:t>ệc sắp</w:t>
      </w:r>
    </w:p>
    <w:p>
      <w:r>
        <w:t>xếp, tổ chức lại các đơn vị sự nghiệp công lập không làm ảnh hưởng đến chất lượng,</w:t>
      </w:r>
    </w:p>
    <w:p>
      <w:r>
        <w:t>hiệu quả hoạt động cung ứng dịch vụ sự nghiệp công, đặc biệt là các dịch vụ sự</w:t>
      </w:r>
    </w:p>
    <w:p>
      <w:r>
        <w:t>nghiệp công cơ bản, thiết yếu, phục vụ nhu cầu của người dân.</w:t>
      </w:r>
    </w:p>
    <w:p>
      <w:r>
        <w:t>III. NỘI DUNG NHIỆM VỤ</w:t>
      </w:r>
    </w:p>
    <w:p>
      <w:r>
        <w:t>Đ</w:t>
      </w:r>
    </w:p>
    <w:p>
      <w:r>
        <w:t>ối với tổ chức hành chính</w:t>
      </w:r>
    </w:p>
    <w:p>
      <w:r>
        <w:t>a)</w:t>
      </w:r>
    </w:p>
    <w:p>
      <w:r>
        <w:t>Ở Trung ương</w:t>
      </w:r>
    </w:p>
    <w:p>
      <w:r>
        <w:t>Ti</w:t>
      </w:r>
    </w:p>
    <w:p>
      <w:r>
        <w:t>ếp tục</w:t>
      </w:r>
    </w:p>
    <w:p>
      <w:r>
        <w:t>rà soát, sắp xếp tinh gọn tổ chức bộ máy trong các bộ, cơ quan ngang bộ, cơ</w:t>
      </w:r>
    </w:p>
    <w:p>
      <w:r>
        <w:t>quan thuộc Chính phủ, nhất là các đơn vị cấp vụ, cục trực thuộc bộ, ngành, bảo</w:t>
      </w:r>
    </w:p>
    <w:p>
      <w:r>
        <w:t>đảm không trùng dẫm về chức năng, nhiệm vụ.</w:t>
      </w:r>
    </w:p>
    <w:p>
      <w:r>
        <w:t>Th</w:t>
      </w:r>
    </w:p>
    <w:p>
      <w:r>
        <w:t>ực hiện</w:t>
      </w:r>
    </w:p>
    <w:p>
      <w:r>
        <w:t>nghiêm chủ trương không thành lập phòng trong vụ trực thuộc bộ, ngành; trường hợp</w:t>
      </w:r>
    </w:p>
    <w:p>
      <w:r>
        <w:t>đặc biệt, đối với vụ trực thuộc bộ, ngành mới sáp nhập, hợp nhất từ 03 đầu mối</w:t>
      </w:r>
    </w:p>
    <w:p>
      <w:r>
        <w:t>cấp vụ trở lên hoặc có số biên chế lớn (từ 45 biên chế trở lên) thì có thể xem</w:t>
      </w:r>
    </w:p>
    <w:p>
      <w:r>
        <w:t>xét lập phòng (thực hiện theo đúng quy định, mỗi phòng từ 15 người trở lên).</w:t>
      </w:r>
    </w:p>
    <w:p>
      <w:r>
        <w:t>b)</w:t>
      </w:r>
    </w:p>
    <w:p>
      <w:r>
        <w:t>Ở</w:t>
      </w:r>
    </w:p>
    <w:p>
      <w:r>
        <w:t>địa phương</w:t>
      </w:r>
    </w:p>
    <w:p>
      <w:r>
        <w:t>Rà soát, kh</w:t>
      </w:r>
    </w:p>
    <w:p>
      <w:r>
        <w:t>ẩn</w:t>
      </w:r>
    </w:p>
    <w:p>
      <w:r>
        <w:t>trương ban hành quy định về chức năng, nhiệm vụ, tổ chức bộ máy của các cơ</w:t>
      </w:r>
    </w:p>
    <w:p>
      <w:r>
        <w:t>quan, đơn vị, tổ chức cấp tỉnh, cấp xã, nhất là các cơ quan, đơn vị, tổ chức</w:t>
      </w:r>
    </w:p>
    <w:p>
      <w:r>
        <w:t>sau hợp nhất, sáp nhập theo mô hình mới, đề xuất, điều chỉnh hợp lý nếu cần thiết</w:t>
      </w:r>
    </w:p>
    <w:p>
      <w:r>
        <w:t>bảo đảm không chồng chéo, không bỏ sót chức năng, nhiệm vụ.</w:t>
      </w:r>
    </w:p>
    <w:p>
      <w:r>
        <w:t>Ti</w:t>
      </w:r>
    </w:p>
    <w:p>
      <w:r>
        <w:t>ếp tục</w:t>
      </w:r>
    </w:p>
    <w:p>
      <w:r>
        <w:t>nghiên cứu, đề xuất phương án sắp xếp tinh gọn các tổ chức bên trong của các ban,</w:t>
      </w:r>
    </w:p>
    <w:p>
      <w:r>
        <w:t>sở, ngành, cơ quan, đơn vị cấp tỉnh.</w:t>
      </w:r>
    </w:p>
    <w:p>
      <w:r>
        <w:t>Đ</w:t>
      </w:r>
    </w:p>
    <w:p>
      <w:r>
        <w:t>ối với đơn vị sự nghiệp công lập</w:t>
      </w:r>
    </w:p>
    <w:p>
      <w:r>
        <w:t>a)</w:t>
      </w:r>
    </w:p>
    <w:p>
      <w:r>
        <w:t>Ở</w:t>
      </w:r>
    </w:p>
    <w:p>
      <w:r>
        <w:t>Trung ương</w:t>
      </w:r>
    </w:p>
    <w:p>
      <w:r>
        <w:t>Đ</w:t>
      </w:r>
    </w:p>
    <w:p>
      <w:r>
        <w:t>ề nghị sắp</w:t>
      </w:r>
    </w:p>
    <w:p>
      <w:r>
        <w:t>xếp, kiện toàn đơn vị sự nghiệp công lập theo yêu cầu của Nghị quyết số</w:t>
      </w:r>
    </w:p>
    <w:p>
      <w:r>
        <w:t>19-NQ/TW ngày 25/10/2017 của Hội nghị Trung ương 6 khóa XII, Ban Chỉ đạo Trung</w:t>
      </w:r>
    </w:p>
    <w:p>
      <w:r>
        <w:t>ương về tổng kết thực hiện Nghị quyết số 18-NQ/TW, Ban Chỉ đạo của Chính phủ về</w:t>
      </w:r>
    </w:p>
    <w:p>
      <w:r>
        <w:t>tổng kết thực hiện Nghị quyết số 18-NQ/TW, quy định của Chính phủ, chỉ đạo của</w:t>
      </w:r>
    </w:p>
    <w:p>
      <w:r>
        <w:t>Thủ tướng Chính phủ, trong đó:</w:t>
      </w:r>
    </w:p>
    <w:p>
      <w:r>
        <w:t>(1) Đ</w:t>
      </w:r>
    </w:p>
    <w:p>
      <w:r>
        <w:t>ối</w:t>
      </w:r>
    </w:p>
    <w:p>
      <w:r>
        <w:t>với các Bộ, cơ quan ngang Bộ</w:t>
      </w:r>
    </w:p>
    <w:p>
      <w:r>
        <w:t>Đ</w:t>
      </w:r>
    </w:p>
    <w:p>
      <w:r>
        <w:t>ối với</w:t>
      </w:r>
    </w:p>
    <w:p>
      <w:r>
        <w:t>đơn vị sự nghiệp thuộc cơ cấu tổ chức: Đề nghị tiếp tục rà soát, sắp xếp, kiện</w:t>
      </w:r>
    </w:p>
    <w:p>
      <w:r>
        <w:t>toàn cơ cấu tổ chức bên trong của các đơn vị sự nghiệp công lập này, bảo đảm</w:t>
      </w:r>
    </w:p>
    <w:p>
      <w:r>
        <w:t>tinh gọn, nâng cao chất lượng, hiệu quả hoạt động cung ứng dịch vụ sự nghiệp</w:t>
      </w:r>
    </w:p>
    <w:p>
      <w:r>
        <w:t>công.</w:t>
      </w:r>
    </w:p>
    <w:p>
      <w:r>
        <w:t>Đ</w:t>
      </w:r>
    </w:p>
    <w:p>
      <w:r>
        <w:t>ối với</w:t>
      </w:r>
    </w:p>
    <w:p>
      <w:r>
        <w:t>đơn vị sự nghiệp công lập ngoài cơ cấu tổ chức</w:t>
      </w:r>
    </w:p>
    <w:p>
      <w:r>
        <w:t>Ch</w:t>
      </w:r>
    </w:p>
    <w:p>
      <w:r>
        <w:t>ỉ giữ</w:t>
      </w:r>
    </w:p>
    <w:p>
      <w:r>
        <w:t>lại các đơn vị thuộc bộ, ngành phục vụ nhiệm vụ chính trị và các đơn vị đầu</w:t>
      </w:r>
    </w:p>
    <w:p>
      <w:r>
        <w:t>ngành gắn với chức năng, nhiệm vụ của bộ, ngành đáp ứng đầy đủ tiêu chí, điều</w:t>
      </w:r>
    </w:p>
    <w:p>
      <w:r>
        <w:t>kiện thành lập theo quy định, phù hợp với quy hoạch mạng lưới các đơn vị sự</w:t>
      </w:r>
    </w:p>
    <w:p>
      <w:r>
        <w:t>nghiệp công lập theo ngành, lĩnh vực; chuyển đổi thành công ty cổ phần khi đáp ứng</w:t>
      </w:r>
    </w:p>
    <w:p>
      <w:r>
        <w:t>đủ điều kiện theo quy định của pháp luật. Đồng thời, rà soát, sắp xếp tổ chức</w:t>
      </w:r>
    </w:p>
    <w:p>
      <w:r>
        <w:t>bên trong của các đơn vị sự nghiệp công lập, bảo đảm đáp ứng tiêu chí thành lập</w:t>
      </w:r>
    </w:p>
    <w:p>
      <w:r>
        <w:t>tổ chức theo quy định của Chính phủ và yêu cầu tinh gọn tổ chức bộ máy.</w:t>
      </w:r>
    </w:p>
    <w:p>
      <w:r>
        <w:t>Đ</w:t>
      </w:r>
    </w:p>
    <w:p>
      <w:r>
        <w:t>ối với</w:t>
      </w:r>
    </w:p>
    <w:p>
      <w:r>
        <w:t>các học viện, đại học, trường đại học, cơ sở giáo dục nghề nghiệp (trường cao đẳng,</w:t>
      </w:r>
    </w:p>
    <w:p>
      <w:r>
        <w:t>trường trung cấp): (i) Xây dựng một số trường, trung tâm đào tạo tiên tiến</w:t>
      </w:r>
    </w:p>
    <w:p>
      <w:r>
        <w:t>chuyên sâu về trí tuệ nhân tạo; (ii) Tập trung sắp xếp, tổ chức lại các cơ sở</w:t>
      </w:r>
    </w:p>
    <w:p>
      <w:r>
        <w:t>giáo dục nghề nghiệp hiện có bảo đảm tinh gọn, hiệu quả, đạt chuẩn. Phân cấp mạnh</w:t>
      </w:r>
    </w:p>
    <w:p>
      <w:r>
        <w:t>quản lý các cơ sở giáo dục nghề nghiệp về chính quyền địa phương; (iii) Sắp xếp,</w:t>
      </w:r>
    </w:p>
    <w:p>
      <w:r>
        <w:t>tái cấu trúc các cơ sở giáo dục đại học; sáp nhập, giải thể các cơ sở giáo dục</w:t>
      </w:r>
    </w:p>
    <w:p>
      <w:r>
        <w:t>đại học không đạt chuẩn; xóa bỏ cấp trung gian, bảo đảm quản trị tinh gọn, thống</w:t>
      </w:r>
    </w:p>
    <w:p>
      <w:r>
        <w:t>nhất, hiệu quả; nghiên cứu sáp nhập các viện nghiên cứu với các cơ sở giáo dục</w:t>
      </w:r>
    </w:p>
    <w:p>
      <w:r>
        <w:t>đại học, chuyển một số trường đại học về địa phương quản lý.</w:t>
      </w:r>
    </w:p>
    <w:p>
      <w:r>
        <w:t>Đ</w:t>
      </w:r>
    </w:p>
    <w:p>
      <w:r>
        <w:t>ối với</w:t>
      </w:r>
    </w:p>
    <w:p>
      <w:r>
        <w:t>bệnh viện: Tiếp tục sắp xếp, chuyển một số bệnh viện trực thuộc Bộ Y tế về cấp</w:t>
      </w:r>
    </w:p>
    <w:p>
      <w:r>
        <w:t>tỉnh quản lý, Bộ Y tế quản lý một số bệnh viện cấp chuyên sâu kỹ thuật cao, đầu</w:t>
      </w:r>
    </w:p>
    <w:p>
      <w:r>
        <w:t>ngành để thực hiện nhiệm vụ chỉ đạo chuyên môn, đào tạo nhân lực chất lượng</w:t>
      </w:r>
    </w:p>
    <w:p>
      <w:r>
        <w:t>cao, nghiên cứu khoa học, chuyển giao kỹ thuật, điều phối phòng, chống dịch bệnh,</w:t>
      </w:r>
    </w:p>
    <w:p>
      <w:r>
        <w:t>các sự kiện khẩn cấp về y tế công cộng, thiên tai, thảm họa, an ninh y tế. Kiện</w:t>
      </w:r>
    </w:p>
    <w:p>
      <w:r>
        <w:t>toàn, nâng cao năng lực hệ thống y tế dự phòng theo hướng hiện đại, đủ năng lực</w:t>
      </w:r>
    </w:p>
    <w:p>
      <w:r>
        <w:t>giám sát, cảnh báo sớm, khống chế kịp thời dịch bệnh và chủ động tổ chức triển</w:t>
      </w:r>
    </w:p>
    <w:p>
      <w:r>
        <w:t>khai các hoạt động phòng, chống dịch bệnh. Tăng cường thực hiện Chương trình</w:t>
      </w:r>
    </w:p>
    <w:p>
      <w:r>
        <w:t>Tiêm chủng mở rộng cả về phạm vi và đối tượng tiêm chủng.</w:t>
      </w:r>
    </w:p>
    <w:p>
      <w:r>
        <w:t>Đ</w:t>
      </w:r>
    </w:p>
    <w:p>
      <w:r>
        <w:t>ối với</w:t>
      </w:r>
    </w:p>
    <w:p>
      <w:r>
        <w:t>các đơn vị sự nghiệp thuộc văn phòng, cục thuộc bộ: Đề nghị sắp xếp lại các đơn</w:t>
      </w:r>
    </w:p>
    <w:p>
      <w:r>
        <w:t>vị sự nghiệp công lập cung ứng các dịch vụ sự nghiệp công cơ bản, thiết yếu</w:t>
      </w:r>
    </w:p>
    <w:p>
      <w:r>
        <w:t>liên quan đến ngành, lĩnh vực thuộc phạm vi quản lý, bảo đảm tinh gọn, hoạt động</w:t>
      </w:r>
    </w:p>
    <w:p>
      <w:r>
        <w:t>hiệu lực, hiệu quả; các đơn vị sự nghiệp công lập khác phải tự bảo đảm chi thường</w:t>
      </w:r>
    </w:p>
    <w:p>
      <w:r>
        <w:t>xuyên trở lên.</w:t>
      </w:r>
    </w:p>
    <w:p>
      <w:r>
        <w:t>Đ</w:t>
      </w:r>
    </w:p>
    <w:p>
      <w:r>
        <w:t>ối với</w:t>
      </w:r>
    </w:p>
    <w:p>
      <w:r>
        <w:t>đơn vị sự nghiệp công lập còn lại: Yêu cầu nâng cao hiệu lực, hiệu quả hoạt động</w:t>
      </w:r>
    </w:p>
    <w:p>
      <w:r>
        <w:t>và mức độ tự chủ tài chính. Xây dựng phương án tự chủ về tài chính và chuyển đổi</w:t>
      </w:r>
    </w:p>
    <w:p>
      <w:r>
        <w:t>thành công ty cổ phần khi đáp ứng đủ điều kiện theo quy định của pháp luật.</w:t>
      </w:r>
    </w:p>
    <w:p>
      <w:r>
        <w:t>(2)</w:t>
      </w:r>
    </w:p>
    <w:p>
      <w:r>
        <w:t>Đ</w:t>
      </w:r>
    </w:p>
    <w:p>
      <w:r>
        <w:t>ối với cơ quan thuộc Chính phủ:</w:t>
      </w:r>
    </w:p>
    <w:p>
      <w:r>
        <w:t>Đề nghị thực hiện</w:t>
      </w:r>
    </w:p>
    <w:p>
      <w:r>
        <w:t>việc sắp xếp, tổ chức lại đơn vị sự nghiệp công lập thuộc phạm vi quản lý theo</w:t>
      </w:r>
    </w:p>
    <w:p>
      <w:r>
        <w:t>hướng tinh gọn, hoạt động hiệu lực, hiệu quả, bảo đảm nguyên tắc một đơn vị sự</w:t>
      </w:r>
    </w:p>
    <w:p>
      <w:r>
        <w:t>nghiệp công lập có thể cung ứng nhiều dịch vụ sự nghiệp công cùng loại nhằm giảm</w:t>
      </w:r>
    </w:p>
    <w:p>
      <w:r>
        <w:t>mạnh đầu mối, khắc phục chồng chéo, dàn trải, trùng lắp về chức năng, nhiệm vụ.</w:t>
      </w:r>
    </w:p>
    <w:p>
      <w:r>
        <w:t>b)</w:t>
      </w:r>
    </w:p>
    <w:p>
      <w:r>
        <w:t>Ở</w:t>
      </w:r>
    </w:p>
    <w:p>
      <w:r>
        <w:t>địa phương</w:t>
      </w:r>
    </w:p>
    <w:p>
      <w:r>
        <w:t>(1) Đơn v</w:t>
      </w:r>
    </w:p>
    <w:p>
      <w:r>
        <w:t>ị</w:t>
      </w:r>
    </w:p>
    <w:p>
      <w:r>
        <w:t>sự nghiệp công lập thuộc lĩnh vực giáo dục</w:t>
      </w:r>
    </w:p>
    <w:p>
      <w:r>
        <w:t>Quán tri</w:t>
      </w:r>
    </w:p>
    <w:p>
      <w:r>
        <w:t>ệt</w:t>
      </w:r>
    </w:p>
    <w:p>
      <w:r>
        <w:t>nghiêm túc Nghị quyết số 71-NQ/TW ngày 22/8/2025 của Bộ Chính trị về đột phá</w:t>
      </w:r>
    </w:p>
    <w:p>
      <w:r>
        <w:t>phát triển giáo dục và đào tạo.</w:t>
      </w:r>
    </w:p>
    <w:p>
      <w:r>
        <w:t>Cơ b</w:t>
      </w:r>
    </w:p>
    <w:p>
      <w:r>
        <w:t>ản</w:t>
      </w:r>
    </w:p>
    <w:p>
      <w:r>
        <w:t>giữ nguyên các trường trung học phổ thông, trung học cơ sở, tiểu học, các trường</w:t>
      </w:r>
    </w:p>
    <w:p>
      <w:r>
        <w:t>liên cấp, mầm non công lập hiện có, đề xuất sắp xếp, điều chỉnh nếu cần thiết theo</w:t>
      </w:r>
    </w:p>
    <w:p>
      <w:r>
        <w:t>hướng thuận tiện phục vụ nhu cầu của người dân, học sinh.</w:t>
      </w:r>
    </w:p>
    <w:p>
      <w:r>
        <w:t>Đ</w:t>
      </w:r>
    </w:p>
    <w:p>
      <w:r>
        <w:t>ối với</w:t>
      </w:r>
    </w:p>
    <w:p>
      <w:r>
        <w:t>các tỉnh miền núi, vùng cao, dân tộc thiểu số: Tiếp tục rà soát, sắp xếp các điểm</w:t>
      </w:r>
    </w:p>
    <w:p>
      <w:r>
        <w:t>trường lẻ để tập trung hình thành trường dân tộc nội trú, bán trú cho học sinh</w:t>
      </w:r>
    </w:p>
    <w:p>
      <w:r>
        <w:t>tại trung tâm xã hoặc liên xã.</w:t>
      </w:r>
    </w:p>
    <w:p>
      <w:r>
        <w:t>S</w:t>
      </w:r>
    </w:p>
    <w:p>
      <w:r>
        <w:t>ắp xếp</w:t>
      </w:r>
    </w:p>
    <w:p>
      <w:r>
        <w:t>theo hướng tinh gọn, giảm đầu mối, nâng cao chất lượng hoạt động: (i) Hợp nhất</w:t>
      </w:r>
    </w:p>
    <w:p>
      <w:r>
        <w:t>trung tâm giáo dục nghề nghiệp, trung tâm giáo dục thường xuyên thành trung học</w:t>
      </w:r>
    </w:p>
    <w:p>
      <w:r>
        <w:t>nghề tương đương cấp trung học phổ thông trực thuộc Sở Giáo dục và Đào tạo để cung</w:t>
      </w:r>
    </w:p>
    <w:p>
      <w:r>
        <w:t>ứng dịch vụ công theo khu vực liên phường, xã; (ii) Tối đa mỗi tỉnh, thành phố</w:t>
      </w:r>
    </w:p>
    <w:p>
      <w:r>
        <w:t>có không quá 03 trường dạy nghề để đào tạo lao động lành nghề phục vụ phát triển</w:t>
      </w:r>
    </w:p>
    <w:p>
      <w:r>
        <w:t>kinh tế - xã hội, thu hút đầu tư ở địa phương (không tính các trường tự bảo đảm</w:t>
      </w:r>
    </w:p>
    <w:p>
      <w:r>
        <w:t>chi thường xuyên trở lên).</w:t>
      </w:r>
    </w:p>
    <w:p>
      <w:r>
        <w:t>(2) Đơn v</w:t>
      </w:r>
    </w:p>
    <w:p>
      <w:r>
        <w:t>ị</w:t>
      </w:r>
    </w:p>
    <w:p>
      <w:r>
        <w:t>sự nghiệp công lập thuộc lĩnh vực y tế</w:t>
      </w:r>
    </w:p>
    <w:p>
      <w:r>
        <w:t>Quán tri</w:t>
      </w:r>
    </w:p>
    <w:p>
      <w:r>
        <w:t>ệt</w:t>
      </w:r>
    </w:p>
    <w:p>
      <w:r>
        <w:t>nghiêm túc Nghị quyết số 72-NQ/TW ngày 09/9/2025 của Bộ Chính trị về một số giải</w:t>
      </w:r>
    </w:p>
    <w:p>
      <w:r>
        <w:t>pháp đột phá, tăng cường bảo vệ, chăm sóc và nâng cao sức khỏe nhân dân.</w:t>
      </w:r>
    </w:p>
    <w:p>
      <w:r>
        <w:t>Ki</w:t>
      </w:r>
    </w:p>
    <w:p>
      <w:r>
        <w:t>ện</w:t>
      </w:r>
    </w:p>
    <w:p>
      <w:r>
        <w:t>toàn hệ thống y tế dự phòng hiện đại, đủ năng lực giám sát, cảnh báo sớm, khống</w:t>
      </w:r>
    </w:p>
    <w:p>
      <w:r>
        <w:t>chế kịp thời dịch bệnh và chủ động tổ chức triển khai các hoạt động phòng bệnh.</w:t>
      </w:r>
    </w:p>
    <w:p>
      <w:r>
        <w:t>Gi</w:t>
      </w:r>
    </w:p>
    <w:p>
      <w:r>
        <w:t>ữ</w:t>
      </w:r>
    </w:p>
    <w:p>
      <w:r>
        <w:t>nguyên các bệnh viện công lập cấp tỉnh hiện có; đẩy mạnh xã hội hóa ở những nơi</w:t>
      </w:r>
    </w:p>
    <w:p>
      <w:r>
        <w:t>có đủ điều kiện. Mỗi tỉnh, thành phố có ít nhất 01 bệnh viện đạt cấp chuyên</w:t>
      </w:r>
    </w:p>
    <w:p>
      <w:r>
        <w:t>sâu; có bệnh viện lão khoa hoặc bệnh viện đa khoa có khoa lão khoa.</w:t>
      </w:r>
    </w:p>
    <w:p>
      <w:r>
        <w:t>Thành l</w:t>
      </w:r>
    </w:p>
    <w:p>
      <w:r>
        <w:t>ập</w:t>
      </w:r>
    </w:p>
    <w:p>
      <w:r>
        <w:t>trạm y tế xã, phường, đặc khu trực thuộc Ủy ban nhân dân cấp xã và các điểm</w:t>
      </w:r>
    </w:p>
    <w:p>
      <w:r>
        <w:t>khám bệnh trên cơ sở các trạm y tế cấp xã trước đây để đáp ứng nhu cầu phòng bệnh,</w:t>
      </w:r>
    </w:p>
    <w:p>
      <w:r>
        <w:t>chăm sóc sức khỏe ban đầu, khám chữa bệnh cơ bản cho nhân dân trên địa bàn.</w:t>
      </w:r>
    </w:p>
    <w:p>
      <w:r>
        <w:t>Nâng cao chất lượng, hiệu quả y tế cơ sở. Tập trung hoàn thiện chức năng, nhiệm</w:t>
      </w:r>
    </w:p>
    <w:p>
      <w:r>
        <w:t>vụ, tổ chức bộ máy của trạm y tế cấp xã theo mô hình đơn vị sự nghiệp công lập,</w:t>
      </w:r>
    </w:p>
    <w:p>
      <w:r>
        <w:t>bảo đảm cung ứng dịch vụ cơ bản, thiết yếu về phòng bệnh, chăm sóc sức khỏe ban</w:t>
      </w:r>
    </w:p>
    <w:p>
      <w:r>
        <w:t>đầu, khám bệnh, chữa bệnh và các dịch vụ chăm sóc xã hội.</w:t>
      </w:r>
    </w:p>
    <w:p>
      <w:r>
        <w:t>Chuy</w:t>
      </w:r>
    </w:p>
    <w:p>
      <w:r>
        <w:t>ển</w:t>
      </w:r>
    </w:p>
    <w:p>
      <w:r>
        <w:t>trung tâm y tế, bệnh viện đa khoa cấp huyện trước đây về trực thuộc sở y tế để</w:t>
      </w:r>
    </w:p>
    <w:p>
      <w:r>
        <w:t>tổ chức chăm sóc, khám, chữa bệnh theo khu vực liên phường, xã.</w:t>
      </w:r>
    </w:p>
    <w:p>
      <w:r>
        <w:t>(3)</w:t>
      </w:r>
    </w:p>
    <w:p>
      <w:r>
        <w:t>Đơn v</w:t>
      </w:r>
    </w:p>
    <w:p>
      <w:r>
        <w:t>ị sự nghiệp công lập thuộc lĩnh vực khác (nông</w:t>
      </w:r>
    </w:p>
    <w:p>
      <w:r>
        <w:t>nghiệp và môi trường, khoa học và công nghệ, quản lý dự án, phát triển quỹ đất,</w:t>
      </w:r>
    </w:p>
    <w:p>
      <w:r>
        <w:t>giải phóng mặt bằng...)</w:t>
      </w:r>
    </w:p>
    <w:p>
      <w:r>
        <w:t>S</w:t>
      </w:r>
    </w:p>
    <w:p>
      <w:r>
        <w:t>ắp xếp,</w:t>
      </w:r>
    </w:p>
    <w:p>
      <w:r>
        <w:t>kiện toàn đơn vị sự nghiệp công lập theo yêu cầu của Nghị quyết số 19-NQ/TW</w:t>
      </w:r>
    </w:p>
    <w:p>
      <w:r>
        <w:t>ngày 25/10/2017 của Hội nghị Trung ương 6 khóa XII, Ban Chỉ đạo Trung ương về tổng</w:t>
      </w:r>
    </w:p>
    <w:p>
      <w:r>
        <w:t>kết thực hiện Nghị quyết số 18-NQ/TW, Ban Chỉ đạo của Chính phủ về tổng kết thực</w:t>
      </w:r>
    </w:p>
    <w:p>
      <w:r>
        <w:t>hiện Nghị quyết số 18-NQ/TW, quy định của Chính phủ, chỉ đạo của Thủ tướng</w:t>
      </w:r>
    </w:p>
    <w:p>
      <w:r>
        <w:t>Chính phủ và hướng dẫn của Bộ quản lý ngành, lĩnh vực</w:t>
      </w:r>
    </w:p>
    <w:p>
      <w:r>
        <w:t>(đặc biệt là sắp xếp</w:t>
      </w:r>
    </w:p>
    <w:p>
      <w:r>
        <w:t>các đơn vị sự nghiệp công lập ở cấp xã khi thực hiện mô hình chính quyền địa</w:t>
      </w:r>
    </w:p>
    <w:p>
      <w:r>
        <w:t>phương 2 cấp);</w:t>
      </w:r>
    </w:p>
    <w:p>
      <w:r>
        <w:t>rà soát, thực hiện việc sắp xếp, tổ chức lại đơn vị sự nghiệp</w:t>
      </w:r>
    </w:p>
    <w:p>
      <w:r>
        <w:t>công lập thuộc phạm vi quản lý theo hướng tinh gọn, hoạt động hiệu lực, hiệu quả,</w:t>
      </w:r>
    </w:p>
    <w:p>
      <w:r>
        <w:t>bảo đảm nguyên tắc một đơn vị sự nghiệp công lập có thể cung ứng nhiều dịch vụ</w:t>
      </w:r>
    </w:p>
    <w:p>
      <w:r>
        <w:t>sự nghiệp công cùng loại nhằm giảm mạnh đầu mối, khắc phục chồng chéo, dàn trải,</w:t>
      </w:r>
    </w:p>
    <w:p>
      <w:r>
        <w:t>trùng lắp về chức năng, nhiệm vụ.</w:t>
      </w:r>
    </w:p>
    <w:p>
      <w:r>
        <w:t>(4)</w:t>
      </w:r>
    </w:p>
    <w:p>
      <w:r>
        <w:t>Đ</w:t>
      </w:r>
    </w:p>
    <w:p>
      <w:r>
        <w:t>ối với các đơn vị sự nghiệp công lập thuộc cơ quan</w:t>
      </w:r>
    </w:p>
    <w:p>
      <w:r>
        <w:t>chuyên môn thuộc Ủy ban nhân dân cấp tỉnh (sau đây gọi tắt là sở)</w:t>
      </w:r>
    </w:p>
    <w:p>
      <w:r>
        <w:t>Đ</w:t>
      </w:r>
    </w:p>
    <w:p>
      <w:r>
        <w:t>ề nghị tiếp</w:t>
      </w:r>
    </w:p>
    <w:p>
      <w:r>
        <w:t>tục nghiên cứu, rà soát, sắp xếp, tổ chức lại đơn vị sự nghiệp công lập thuộc sở,</w:t>
      </w:r>
    </w:p>
    <w:p>
      <w:r>
        <w:t>mỗi sở (trừ Sở Giáo dục và Đào tạo, Sở Y tế) chỉ duy trì 01 đơn vị sự nghiệp</w:t>
      </w:r>
    </w:p>
    <w:p>
      <w:r>
        <w:t>công lập thực hiện chức năng phục vụ quản lý nhà nước, các đơn vị sự nghiệp</w:t>
      </w:r>
    </w:p>
    <w:p>
      <w:r>
        <w:t>công lập còn lại tự bảo đảm chi thường xuyên trở lên.</w:t>
      </w:r>
    </w:p>
    <w:p>
      <w:r>
        <w:t>Đ</w:t>
      </w:r>
    </w:p>
    <w:p>
      <w:r>
        <w:t>ối với doanh nghiệp nhà nước</w:t>
      </w:r>
    </w:p>
    <w:p>
      <w:r>
        <w:t>Nghiên c</w:t>
      </w:r>
    </w:p>
    <w:p>
      <w:r>
        <w:t>ứu</w:t>
      </w:r>
    </w:p>
    <w:p>
      <w:r>
        <w:t>phát triển một số doanh nghiệp công nghệ số chiến lược trong nước quy mô lớn để</w:t>
      </w:r>
    </w:p>
    <w:p>
      <w:r>
        <w:t>phát triển hạ tầng số, dẫn dắt định hướng hoạt động chuyển đổi số quốc gia, có</w:t>
      </w:r>
    </w:p>
    <w:p>
      <w:r>
        <w:t>khả năng, năng lực cạnh tranh quốc tế.</w:t>
      </w:r>
    </w:p>
    <w:p>
      <w:r>
        <w:t>Cơ c</w:t>
      </w:r>
    </w:p>
    <w:p>
      <w:r>
        <w:t>ấu lại</w:t>
      </w:r>
    </w:p>
    <w:p>
      <w:r>
        <w:t>doanh nghiệp nhà nước, cổ phần hóa, thoái vốn nhà nước theo nguyên tắc: Doanh</w:t>
      </w:r>
    </w:p>
    <w:p>
      <w:r>
        <w:t>nghiệp nhà nước chỉ tập trung vào những lĩnh vực then chốt, thiết yếu mang tính</w:t>
      </w:r>
    </w:p>
    <w:p>
      <w:r>
        <w:t>chiến lược; những địa bàn quan trọng và quốc phòng, an ninh; những lĩnh vực cần</w:t>
      </w:r>
    </w:p>
    <w:p>
      <w:r>
        <w:t>thiết mà doanh nghiệp thuộc các thành phần kinh tế khác không đầu tư.</w:t>
      </w:r>
    </w:p>
    <w:p>
      <w:r>
        <w:t>(Có ph</w:t>
      </w:r>
    </w:p>
    <w:p>
      <w:r>
        <w:t>ụ</w:t>
      </w:r>
    </w:p>
    <w:p>
      <w:r>
        <w:t>lục kèm theo).</w:t>
      </w:r>
    </w:p>
    <w:p>
      <w:r>
        <w:t>IV. TIẾN ĐỘ THỰC HIỆN</w:t>
      </w:r>
    </w:p>
    <w:p>
      <w:r>
        <w:t>Đ</w:t>
      </w:r>
    </w:p>
    <w:p>
      <w:r>
        <w:t>ề nghị</w:t>
      </w:r>
    </w:p>
    <w:p>
      <w:r>
        <w:t>Ủy ban nhân dân các tỉnh, thành phố trực thuộc Trung ương chủ động xây dựng</w:t>
      </w:r>
    </w:p>
    <w:p>
      <w:r>
        <w:t>phương án sắp xếp đơn vị sự nghiệp công lập thuộc phạm vi quản lý theo từng</w:t>
      </w:r>
    </w:p>
    <w:p>
      <w:r>
        <w:t>ngành, lĩnh vực, bảo đảm phù hợp với định hướng của Ban Chỉ đạo tại Công văn số</w:t>
      </w:r>
    </w:p>
    <w:p>
      <w:r>
        <w:t>59-CV/BCĐ và hướng dẫn của các Bộ quản lý ngành, lĩnh vực, gửi Ban Thường vụ Đảng</w:t>
      </w:r>
    </w:p>
    <w:p>
      <w:r>
        <w:t>ủy Chính phủ xem xét, quyết định và gửi Bộ Nội vụ để tổng hợp trước ngày</w:t>
      </w:r>
    </w:p>
    <w:p>
      <w:r>
        <w:t>25/9/2025.</w:t>
      </w:r>
    </w:p>
    <w:p>
      <w:r>
        <w:t>Đ</w:t>
      </w:r>
    </w:p>
    <w:p>
      <w:r>
        <w:t>ề nghị</w:t>
      </w:r>
    </w:p>
    <w:p>
      <w:r>
        <w:t>các bộ, cơ quan ngang bộ, cơ quan thuộc Chính phủ chủ động xây dựng phương án sắp</w:t>
      </w:r>
    </w:p>
    <w:p>
      <w:r>
        <w:t>xếp đơn vị sự nghiệp công lập thuộc thẩm quyền quản lý, bảo đảm phù hợp với định</w:t>
      </w:r>
    </w:p>
    <w:p>
      <w:r>
        <w:t>hướng của Ban Chỉ đạo tại Công văn số 59-CV/BCĐ, gửi Ban Thường vụ Đảng ủy</w:t>
      </w:r>
    </w:p>
    <w:p>
      <w:r>
        <w:t>Chính phủ xem xét, quyết định và gửi Bộ Nội vụ để tổng hợp trước ngày</w:t>
      </w:r>
    </w:p>
    <w:p>
      <w:r>
        <w:t>25/9/2025.</w:t>
      </w:r>
    </w:p>
    <w:p>
      <w:r>
        <w:t>V. TỔ CHỨC THỰC HIỆN</w:t>
      </w:r>
    </w:p>
    <w:p>
      <w:r>
        <w:t>Các B</w:t>
      </w:r>
    </w:p>
    <w:p>
      <w:r>
        <w:t>ộ,</w:t>
      </w:r>
    </w:p>
    <w:p>
      <w:r>
        <w:t>cơ quan ngang Bộ, cơ quan thuộc Chính phủ chủ động rà soát, sắp xếp, tinh gọn</w:t>
      </w:r>
    </w:p>
    <w:p>
      <w:r>
        <w:t>đơn vị sự nghiệp công lập và đầu mối bên trong các cơ quan, tổ chức theo yêu cầu</w:t>
      </w:r>
    </w:p>
    <w:p>
      <w:r>
        <w:t>của Ban Chỉ đạo Trung ương về tổng kết việc thực hiện Nghị quyết số 18-NQ/TW tại</w:t>
      </w:r>
    </w:p>
    <w:p>
      <w:r>
        <w:t>Công văn số 59-CV/BCĐ ngày 12/9/2025.</w:t>
      </w:r>
    </w:p>
    <w:p>
      <w:r>
        <w:t>Các B</w:t>
      </w:r>
    </w:p>
    <w:p>
      <w:r>
        <w:t>ộ,</w:t>
      </w:r>
    </w:p>
    <w:p>
      <w:r>
        <w:t>cơ quan ngang Bộ hướng dẫn sắp xếp, tổ chức lại mạng lưới đơn vị sự nghiệp công</w:t>
      </w:r>
    </w:p>
    <w:p>
      <w:r>
        <w:t>lập theo ngành, lĩnh vực từ trung ương đến cấp xã theo định hướng nêu trên để</w:t>
      </w:r>
    </w:p>
    <w:p>
      <w:r>
        <w:t>cung ứng dịch vụ sự nghiệp công khi thực hiện mô hình tổ chức chính quyền địa</w:t>
      </w:r>
    </w:p>
    <w:p>
      <w:r>
        <w:t>phương 2 cấp, đặc biệt là cung ứng các dịch vụ sự nghiệp công cơ bản, thiết yếu,</w:t>
      </w:r>
    </w:p>
    <w:p>
      <w:r>
        <w:t>đáp ứng yêu cầu của người dân, bảo đảm không làm tăng đầu mối và số lượng người</w:t>
      </w:r>
    </w:p>
    <w:p>
      <w:r>
        <w:t>làm việc hưởng lương từ ngân sách nhà nước.</w:t>
      </w:r>
    </w:p>
    <w:p>
      <w:r>
        <w:t>B</w:t>
      </w:r>
    </w:p>
    <w:p>
      <w:r>
        <w:t>ộ Nội</w:t>
      </w:r>
    </w:p>
    <w:p>
      <w:r>
        <w:t>vụ tổng hợp, tham mưu Ban Thường vụ Đảng ủy Chính phủ báo cáo Bộ Chính trị, Ban</w:t>
      </w:r>
    </w:p>
    <w:p>
      <w:r>
        <w:t>Bí thư, Ban Chỉ đạo Trung ương về tổng kết thực hiện Nghị quyết số 18-NQ/TW về</w:t>
      </w:r>
    </w:p>
    <w:p>
      <w:r>
        <w:t>đề xuất phương án sắp xếp đơn vị sự nghiệp công lập thuộc phạm vi quản lý của bộ,</w:t>
      </w:r>
    </w:p>
    <w:p>
      <w:r>
        <w:t>ngành, địa phương.</w:t>
      </w:r>
    </w:p>
    <w:p>
      <w:r>
        <w:t>B</w:t>
      </w:r>
    </w:p>
    <w:p>
      <w:r>
        <w:t>ộ Tài</w:t>
      </w:r>
    </w:p>
    <w:p>
      <w:r>
        <w:t>chính chủ trì, phối hợp với Bộ Nội vụ, các bộ, ngành quản lý doanh nghiệp nhà</w:t>
      </w:r>
    </w:p>
    <w:p>
      <w:r>
        <w:t>nước liên quan nghiên cứu, đề xuất phương án sắp xếp doanh nghiệp nhà nước và bộ</w:t>
      </w:r>
    </w:p>
    <w:p>
      <w:r>
        <w:t>máy bên trong các doanh nghiệp thuộc thẩm quyền quản lý của bộ, cơ quan ngang bộ,</w:t>
      </w:r>
    </w:p>
    <w:p>
      <w:r>
        <w:t>cơ quan thuộc Chính phủ và địa phương phù hợp với tình hình mới; tổng hợp kết</w:t>
      </w:r>
    </w:p>
    <w:p>
      <w:r>
        <w:t>quả, tham mưu Ban Thường vụ Đảng ủy Chính phủ báo cáo Bộ Chính trị, Ban Bí thư,</w:t>
      </w:r>
    </w:p>
    <w:p>
      <w:r>
        <w:t>Ban Chỉ đạo.</w:t>
      </w:r>
    </w:p>
    <w:p>
      <w:r>
        <w:t>Các đ</w:t>
      </w:r>
    </w:p>
    <w:p>
      <w:r>
        <w:t>ịa</w:t>
      </w:r>
    </w:p>
    <w:p>
      <w:r>
        <w:t>phương chủ động xây dựng phương án sắp xếp, tổ chức lại các đơn vị sự nghiệp công</w:t>
      </w:r>
    </w:p>
    <w:p>
      <w:r>
        <w:t>lập thuộc phạm vi quản lý theo định hướng tại Văn bản này và điều chỉnh kịp thời</w:t>
      </w:r>
    </w:p>
    <w:p>
      <w:r>
        <w:t>theo hướng dẫn của Bộ quản lý ngành, lĩnh vực, bảo đảm tổ chức triển khai đồng</w:t>
      </w:r>
    </w:p>
    <w:p>
      <w:r>
        <w:t>bộ với việc thực hiện mô hình tổ chức chính quyền địa phương 02 cấp, kịp thời</w:t>
      </w:r>
    </w:p>
    <w:p>
      <w:r>
        <w:t>đáp ứng yêu cầu cung ứng dịch vụ sự nghiệp công trên địa bàn theo quy định.</w:t>
      </w:r>
    </w:p>
    <w:p>
      <w:r>
        <w:t>Trên đây là m</w:t>
      </w:r>
    </w:p>
    <w:p>
      <w:r>
        <w:t>ột</w:t>
      </w:r>
    </w:p>
    <w:p>
      <w:r>
        <w:t>số nội dung định hướng về triển khai thực hiện Văn bản số 59-CV/BCĐ ngày</w:t>
      </w:r>
    </w:p>
    <w:p>
      <w:r>
        <w:t>12/9/2025 của Ban Chỉ đạo Trung ương về tổng kết Nghị quyết số 18-NQ/TW về việc</w:t>
      </w:r>
    </w:p>
    <w:p>
      <w:r>
        <w:t>sắp xếp đơn vị sự nghiệp, doanh nghiệp nhà nước và đầu mối bên trong các cơ</w:t>
      </w:r>
    </w:p>
    <w:p>
      <w:r>
        <w:t>quan, tổ chức trong hệ thống chính trị, đề nghị các Bộ, ngành, địa phương</w:t>
      </w:r>
    </w:p>
    <w:p>
      <w:r>
        <w:t>nghiên cứu, tổ chức thực hiện. Trong quá trình triển khai có những vướng mắc</w:t>
      </w:r>
    </w:p>
    <w:p>
      <w:r>
        <w:t>khó khăn thì kịp thời báo cáo Ban Chỉ đạo của Chính phủ xem xét, giải quyết./.</w:t>
      </w:r>
    </w:p>
    <w:p>
      <w:r>
        <w:t>Nơi nhận:- TTgCP, các PTTgCP;- Các Thành viên BCĐ của Chính phủ;- Ban Chỉ đạo Trung ương về tổng kết Nghị quyết số 18-NQ/TW</w:t>
      </w:r>
    </w:p>
    <w:p>
      <w:r>
        <w:t>(để b/c);- Ban Tổ chức Trung ương (để ph/hợp);- Các bộ, cơ quan ngang bộ, cơ quan thuộc Chính phủ;- Tỉnh ủy, thành ủy trực thuộc Trung ương;-Ủy ban nhân dân các tỉnh, thành phố trực thuộc Trung ương;- Các tập đoàn, tổng công ty nhà nước;- VPCP: BTCN, Trợ lý, Thư ký TTgCP, các PTTg, các Vụ; TCCB, TCCV;- Bộ Nội vụ (03);- Lưu: VT. BCĐTKNQ18 (2b). KT. TRƯỞNG BANPHÓ TRƯỞNG BANPHÓ THỦ TƯỚNGNguyễn Hòa Bình</w:t>
      </w:r>
    </w:p>
    <w:p>
      <w:r>
        <w:t>PHỤ LỤC</w:t>
      </w:r>
    </w:p>
    <w:p>
      <w:r>
        <w:t>CÁC NHIỆM VỤ TRIỂN KHAI THỰC HIỆN</w:t>
      </w:r>
    </w:p>
    <w:p>
      <w:r>
        <w:t>(Kèm theo K</w:t>
      </w:r>
    </w:p>
    <w:p>
      <w:r>
        <w:t>ế hoạch số: 130/KH-BCĐTKNQ18 ngày 21/9/2025</w:t>
      </w:r>
    </w:p>
    <w:p>
      <w:r>
        <w:t>của Ban Chỉ đạo)</w:t>
      </w:r>
    </w:p>
    <w:p>
      <w:r>
        <w:t>STT Nhiệm vụ Cơ quan chủ trì/tham mưu Sản phẩm Thời gian hoàn thành</w:t>
      </w:r>
    </w:p>
    <w:p>
      <w:r>
        <w:t>1 1. Đối</w:t>
      </w:r>
    </w:p>
    <w:p>
      <w:r>
        <w:t>với tổ chức hành chính- Tiếp tục</w:t>
      </w:r>
    </w:p>
    <w:p>
      <w:r>
        <w:t>rà soát, sắp xếp tinh gọn tổ chức bộ máy trong các bộ, cơ quan ngang bộ, cơ</w:t>
      </w:r>
    </w:p>
    <w:p>
      <w:r>
        <w:t>quan thuộc Chính phủ, nhất là các đơn vị cấp vụ, cục trực thuộc bộ, ngành, bảo</w:t>
      </w:r>
    </w:p>
    <w:p>
      <w:r>
        <w:t>đảm không trùng dẫm về chức năng, nhiệm vụ.- Thực</w:t>
      </w:r>
    </w:p>
    <w:p>
      <w:r>
        <w:t>hiện nghiêm chủ trương không thành lập phòng trong vụ trực thuộc bộ, ngành;</w:t>
      </w:r>
    </w:p>
    <w:p>
      <w:r>
        <w:t>trường hợp đặc biệt, đối với vụ trực thuộc bộ, ngành mới sáp nhập, hợp nhất từ</w:t>
      </w:r>
    </w:p>
    <w:p>
      <w:r>
        <w:t>03 đầu mối cấp vụ trở lên hoặc có số biên chế lớn (từ 45 biên chế trở lên)</w:t>
      </w:r>
    </w:p>
    <w:p>
      <w:r>
        <w:t>thì có thể xem xét lập phòng (thực hiện theo đúng quy định, mỗi phòng từ 15</w:t>
      </w:r>
    </w:p>
    <w:p>
      <w:r>
        <w:t>người trở lên). Bộ, cơ quan ngang bộ, cơ quan thuộc Chính phủ Nghị định của Chính phủ/Quyết định của Bộ trưởng,</w:t>
      </w:r>
    </w:p>
    <w:p>
      <w:r>
        <w:t>Thủ trưởng cơ quan ngang bộ, Thủ trưởng cơ quan thuộc Chính phủ Tháng 10/2025</w:t>
      </w:r>
    </w:p>
    <w:p>
      <w:r>
        <w:t>2 2. Đối</w:t>
      </w:r>
    </w:p>
    <w:p>
      <w:r>
        <w:t>với đơn vị sự nghiệp công lập- Đối với</w:t>
      </w:r>
    </w:p>
    <w:p>
      <w:r>
        <w:t>đơn vị sự nghiệp thuộc cơ cấu tổ chức của Bộ, cơ quan ngang bộ, cơ quan thuộc</w:t>
      </w:r>
    </w:p>
    <w:p>
      <w:r>
        <w:t>Chính phủ: Đề nghị tiếp tục rà soát, sắp xếp, kiện toàn cơ cấu tổ chức bên</w:t>
      </w:r>
    </w:p>
    <w:p>
      <w:r>
        <w:t>trong của các đơn vị sự nghiệp công lập này, bảo đảm tinh gọn, nâng cao chất</w:t>
      </w:r>
    </w:p>
    <w:p>
      <w:r>
        <w:t>lượng, hiệu quả hoạt động cung ứng dịch vụ sự nghiệp công. Bộ, cơ quan ngang bộ, cơ quan thuộc Chính phủ Quyết định của Bộ trưởng, Thủ trưởng cơ quan ngang</w:t>
      </w:r>
    </w:p>
    <w:p>
      <w:r>
        <w:t>bộ, Thủ trưởng cơ quan thuộc Chính phủ Tháng 10/2025</w:t>
      </w:r>
    </w:p>
    <w:p>
      <w:r>
        <w:t>Đối với</w:t>
      </w:r>
    </w:p>
    <w:p>
      <w:r>
        <w:t>đơn vị sự nghiệp công lập ngoài cơ cấu tổ chức của Bộ, cơ quan ngang bộ, cơ</w:t>
      </w:r>
    </w:p>
    <w:p>
      <w:r>
        <w:t>quan thuộc Chính phủ: Rà soát, sắp xếp tinh gọn, nâng cao hiệu lực hiệu quả</w:t>
      </w:r>
    </w:p>
    <w:p>
      <w:r>
        <w:t>theo yêu cầu của Bộ Chính trị, Ban Chỉ đạo Trung ương về tổng kết thực hiện</w:t>
      </w:r>
    </w:p>
    <w:p>
      <w:r>
        <w:t>Nghị quyết số 18-NQ/TW. Bộ, cơ quan ngang bộ, cơ quan thuộc Chính phủ Quyết định của Thủ tướng Chính phủ/Quyết định của</w:t>
      </w:r>
    </w:p>
    <w:p>
      <w:r>
        <w:t>Bộ trưởng, Thủ trưởng cơ quan ngang bộ, Thủ trưởng cơ quan thuộc Chính phủ Đối với đơn vị sự nghiệp công lập trong danh</w:t>
      </w:r>
    </w:p>
    <w:p>
      <w:r>
        <w:t>sách theo Quyết định của Thủ tướng Chính phủ: Thực hiện theo lộ trình, bảo đảm</w:t>
      </w:r>
    </w:p>
    <w:p>
      <w:r>
        <w:t>phù hợp với chủ trương của Đảng, các Văn bản chỉ đạo của Bộ Chính trị và</w:t>
      </w:r>
    </w:p>
    <w:p>
      <w:r>
        <w:t>Chính phủ, Thủ tướng Chính phủ.- Đối với đơn vị sự nghiệp công lập thuộc văn</w:t>
      </w:r>
    </w:p>
    <w:p>
      <w:r>
        <w:t>phòng, cục thuộc bộ và các đơn vị sự nghiệp công lập khác: Thực hiện rà soát,</w:t>
      </w:r>
    </w:p>
    <w:p>
      <w:r>
        <w:t>sắp xếp, kiện toàn, hoàn thành chậm nhất là 31/12/2025.</w:t>
      </w:r>
    </w:p>
    <w:p>
      <w:r>
        <w:t>3 Hướng dẫn</w:t>
      </w:r>
    </w:p>
    <w:p>
      <w:r>
        <w:t>sắp xếp, tổ chức lại mạng lưới đơn vị sự nghiệp công lập theo ngành, lĩnh vực</w:t>
      </w:r>
    </w:p>
    <w:p>
      <w:r>
        <w:t>từ trung ương đến cấp xã để cung ứng dịch vụ sự nghiệp công (đặc biệt là sắp</w:t>
      </w:r>
    </w:p>
    <w:p>
      <w:r>
        <w:t>xếp các đơn vị sự nghiệp công lập ở cấp xã khi thực hiện mô hình chính quyền</w:t>
      </w:r>
    </w:p>
    <w:p>
      <w:r>
        <w:t>địa phương 2 cấp) Bộ quản lý ngành, lĩnh vực Văn bản của Bộ quản lý ngành, lĩnh vực Tháng 10/2025</w:t>
      </w:r>
    </w:p>
    <w:p>
      <w:r>
        <w:t>4 1. Đối</w:t>
      </w:r>
    </w:p>
    <w:p>
      <w:r>
        <w:t>với tổ chức hành chính- Rà soát, khẩn</w:t>
      </w:r>
    </w:p>
    <w:p>
      <w:r>
        <w:t>trương ban hành quy định về chức năng, nhiệm vụ, tổ chức bộ máy của các cơ</w:t>
      </w:r>
    </w:p>
    <w:p>
      <w:r>
        <w:t>quan, đơn vị, tổ chức cấp tỉnh, cấp xã, nhất là các cơ quan, đơn vị, tổ chức</w:t>
      </w:r>
    </w:p>
    <w:p>
      <w:r>
        <w:t>sau hợp nhất, sáp nhập theo mô hình mới, đề xuất, điều chỉnh hợp lý nếu cần</w:t>
      </w:r>
    </w:p>
    <w:p>
      <w:r>
        <w:t>thiết bảo đảm không chồng chéo, không bỏ sót chức năng, nhiệm vụ.- Tiếp tục</w:t>
      </w:r>
    </w:p>
    <w:p>
      <w:r>
        <w:t>nghiên cứu, đề xuất phương án sắp xếp tinh gọn các tổ chức bên trong của các</w:t>
      </w:r>
    </w:p>
    <w:p>
      <w:r>
        <w:t>ban, sở, ngành, cơ quan, đơn vị cấp tỉnh. Cơ quan chuyên môn thuộc Ủy ban nhân dân cấp tỉnh,</w:t>
      </w:r>
    </w:p>
    <w:p>
      <w:r>
        <w:t>cấp xã Quyết định của cấp có thẩm quyền theo phân cấp quản</w:t>
      </w:r>
    </w:p>
    <w:p>
      <w:r>
        <w:t>lý Tháng 10/2025</w:t>
      </w:r>
    </w:p>
    <w:p>
      <w:r>
        <w:t>5 2. Đối</w:t>
      </w:r>
    </w:p>
    <w:p>
      <w:r>
        <w:t>với đơn vị sự nghiệp công lập(1) Đề</w:t>
      </w:r>
    </w:p>
    <w:p>
      <w:r>
        <w:t>nghị tiếp tục rà soát, sắp xếp, kiện toàn cơ cấu tổ chức bên trong của các</w:t>
      </w:r>
    </w:p>
    <w:p>
      <w:r>
        <w:t>đơn vị sự nghiệp công lập, bảo đảm tinh gọn, nâng cao chất lượng, hiệu quả hoạt</w:t>
      </w:r>
    </w:p>
    <w:p>
      <w:r>
        <w:t>động cung ứng dịch vụ sự nghiệp công. Cơ quan chuyên môn thuộc Ủy ban nhân dân cấp tỉnh Quyết định của cấp có thẩm quyền theo phân cấp quản</w:t>
      </w:r>
    </w:p>
    <w:p>
      <w:r>
        <w:t>lý Tháng 10/2025</w:t>
      </w:r>
    </w:p>
    <w:p>
      <w:r>
        <w:t>(2) Đơn vị</w:t>
      </w:r>
    </w:p>
    <w:p>
      <w:r>
        <w:t>sự nghiệp công lập thuộc lĩnhvựcgiáo dục- Cơ bản</w:t>
      </w:r>
    </w:p>
    <w:p>
      <w:r>
        <w:t>giữ nguyên các trường trung học phổ thông, trung học cơ sở, tiểu học, các trường</w:t>
      </w:r>
    </w:p>
    <w:p>
      <w:r>
        <w:t>liên cấp, mầm non công lập hiện có, đề xuất sắp xếp, điều chỉnh nếu cần thiết</w:t>
      </w:r>
    </w:p>
    <w:p>
      <w:r>
        <w:t>theo hướng thuận tiện phục vụ nhu cầu của người dân, học sinh.- Đối với</w:t>
      </w:r>
    </w:p>
    <w:p>
      <w:r>
        <w:t>các tỉnh miền núi, vùng cao, dân tộc thiểu số: Tiếp tục rà soát, sắp xếp các</w:t>
      </w:r>
    </w:p>
    <w:p>
      <w:r>
        <w:t>điểm trường lẻ để tập trung hình thành trường dân tộc nội trú, bán trú cho học</w:t>
      </w:r>
    </w:p>
    <w:p>
      <w:r>
        <w:t>sinh tại trung tâm xã hoặc liên xã.- Sắp xếp</w:t>
      </w:r>
    </w:p>
    <w:p>
      <w:r>
        <w:t>theo hướng tinh gọn, giảm đầu mối, nâng cao chất lượng hoạt động: (i) Hợp nhất</w:t>
      </w:r>
    </w:p>
    <w:p>
      <w:r>
        <w:t>trung tâm giáo dục nghề nghiệp, trung tâm giáo dục thường xuyên thành trung học</w:t>
      </w:r>
    </w:p>
    <w:p>
      <w:r>
        <w:t>nghề tương đương cấp trung học phổ thông trực thuộc Sở Giáo dục và Đào tạo để</w:t>
      </w:r>
    </w:p>
    <w:p>
      <w:r>
        <w:t>cung ứng dịch vụ công theo khu vực liên phường, xã; (ii) Tối đa mỗi tỉnh,</w:t>
      </w:r>
    </w:p>
    <w:p>
      <w:r>
        <w:t>thành phố có không quá 03 trường dạy nghề để đào tạo lao động lành nghề phục</w:t>
      </w:r>
    </w:p>
    <w:p>
      <w:r>
        <w:t>vụ phát triển kinh tế - xã hội, thu hút đầu tư ở địa phương (không tính các</w:t>
      </w:r>
    </w:p>
    <w:p>
      <w:r>
        <w:t>trường tự bảo đảm chi thường xuyên trở lên). Cơ quan chuyên môn thuộc Ủy ban nhân dân cấp tỉnh Quyết định của cấp có thẩm quyền theo phân cấp quản</w:t>
      </w:r>
    </w:p>
    <w:p>
      <w:r>
        <w:t>lý Tháng 10/2025</w:t>
      </w:r>
    </w:p>
    <w:p>
      <w:r>
        <w:t>(3) Đơn vị</w:t>
      </w:r>
    </w:p>
    <w:p>
      <w:r>
        <w:t>sự nghiệp công lập thuộc lĩnh vực y tế- Kiện</w:t>
      </w:r>
    </w:p>
    <w:p>
      <w:r>
        <w:t>toàn hệ thống y tế dự phòng hiện đại, đủ năng lực giám sát, cảnh báo sớm, khống</w:t>
      </w:r>
    </w:p>
    <w:p>
      <w:r>
        <w:t>chế kịp thời dịch bệnh và chủ động tổ chức triển khai các hoạt động phòng bệnh.- Giữ</w:t>
      </w:r>
    </w:p>
    <w:p>
      <w:r>
        <w:t>nguyên các bệnh viện công lập cấp tỉnh hiện có; đẩy mạnh xã hội hóa ở những</w:t>
      </w:r>
    </w:p>
    <w:p>
      <w:r>
        <w:t>nơi có đủ điều kiện. Mỗi tỉnh, thành phố có ít nhất 01 bệnh viện đạt cấp</w:t>
      </w:r>
    </w:p>
    <w:p>
      <w:r>
        <w:t>chuyên sâu; có bệnh viện lão khoa hoặc bệnh viện đa khoa có khoa lão khoa.- Thành lập</w:t>
      </w:r>
    </w:p>
    <w:p>
      <w:r>
        <w:t>trạm y tế xã, phường, đặc khu trực thuộc Ủy ban nhân dân cấp xã và các điểm khám</w:t>
      </w:r>
    </w:p>
    <w:p>
      <w:r>
        <w:t>bệnh trên cơ sở các trạm y tế cấp xã trước đây để đáp ứng nhu cầu phòng bệnh,</w:t>
      </w:r>
    </w:p>
    <w:p>
      <w:r>
        <w:t>chăm sóc sức khỏe ban đầu, khám chữa bệnh cơ bản cho nhân dân trên địa bàn.</w:t>
      </w:r>
    </w:p>
    <w:p>
      <w:r>
        <w:t>Nâng cao chất lượng, hiệu quả y tế cơ sở. Tập trung hoàn thiện chức năng, nhiệm</w:t>
      </w:r>
    </w:p>
    <w:p>
      <w:r>
        <w:t>vụ, tổ chức bộ máy của trạm y tế cấp xã theo mô hình đơn vị sự nghiệp công lập,</w:t>
      </w:r>
    </w:p>
    <w:p>
      <w:r>
        <w:t>bảo đảm cung ứng dịch vụ cơ bản, thiết yếu về phòng bệnh, chăm sóc sức khỏe</w:t>
      </w:r>
    </w:p>
    <w:p>
      <w:r>
        <w:t>ban đầu, khám bệnh, chữa bệnh và các dịch vụ chăm sóc xã hội. Cơ quan chuyên môn thuộc Ủy ban nhân dân cấp tỉnh Quyết định của cấp có thẩm quyền theo phân cấp quản</w:t>
      </w:r>
    </w:p>
    <w:p>
      <w:r>
        <w:t>lý Tháng 10/2025</w:t>
      </w:r>
    </w:p>
    <w:p>
      <w:r>
        <w:t>Chuyển</w:t>
      </w:r>
    </w:p>
    <w:p>
      <w:r>
        <w:t>trung tâm y tế, bệnh viện đa khoa cấp huyện trước đây về trực thuộc Sở Y tế để</w:t>
      </w:r>
    </w:p>
    <w:p>
      <w:r>
        <w:t>tổ chức chăm sóc, khám, chữa bệnh theo khu vực liên phường, xã. Cơ quan chuyên môn thuộc Ủy ban nhân dân cấp tỉnh Quyết định của cấp có thẩm quyền theo phân cấp quản</w:t>
      </w:r>
    </w:p>
    <w:p>
      <w:r>
        <w:t>lý Tháng 10/2025</w:t>
      </w:r>
    </w:p>
    <w:p>
      <w:r>
        <w:t>(4) Đơn vị</w:t>
      </w:r>
    </w:p>
    <w:p>
      <w:r>
        <w:t>sự nghiệp công lập thuộc lĩnh vực khác (nông nghiệp và môi trường, khoa học</w:t>
      </w:r>
    </w:p>
    <w:p>
      <w:r>
        <w:t>và công nghệ, quản lý dự án, phát triển quỹ đất, giải phóng mặt bằng...)Sắp</w:t>
      </w:r>
    </w:p>
    <w:p>
      <w:r>
        <w:t>xếp, kiện toàn đơn vị sự nghiệp công lập theo yêu cầu của Nghị quyết số</w:t>
      </w:r>
    </w:p>
    <w:p>
      <w:r>
        <w:t>19-NQ/TW ngày 25/10/2017 của Hội nghị Trung ương 6 khóa XII, Ban Chỉ đạo</w:t>
      </w:r>
    </w:p>
    <w:p>
      <w:r>
        <w:t>Trung ương về tổng kết thực hiện Nghị quyết số 18-NQ/TW, Ban Chỉ đạo của</w:t>
      </w:r>
    </w:p>
    <w:p>
      <w:r>
        <w:t>Chính phủ về tổng kết thực hiện Nghị quyết số 18-NQ/TW, quy định của Chính phủ,</w:t>
      </w:r>
    </w:p>
    <w:p>
      <w:r>
        <w:t>chỉ đạo của Thủ tướng Chính phủ và hướng dẫn của Bộ quản lý ngành, lĩnh vực(đặc</w:t>
      </w:r>
    </w:p>
    <w:p>
      <w:r>
        <w:t>biệt là sắp xếp các đơn vị sự nghiệp công lập ở cấp xã khi thực hiện mô hình</w:t>
      </w:r>
    </w:p>
    <w:p>
      <w:r>
        <w:t>chính quyền địa phương 2 cấp);rà soát, thực hiện việc sắp xếp, tổ chức lại</w:t>
      </w:r>
    </w:p>
    <w:p>
      <w:r>
        <w:t>đơn vị sự nghiệp công lập thuộc phạm vi quản lý theo hướng tinh gọn, hoạt động</w:t>
      </w:r>
    </w:p>
    <w:p>
      <w:r>
        <w:t>hiệu lực, hiệu quả, bảo đảm nguyên tắc một đơn vị sự nghiệp công lập có thể</w:t>
      </w:r>
    </w:p>
    <w:p>
      <w:r>
        <w:t>cung ứng nhiều dịch vụ sự nghiệp công cùng loại nhằm giảm mạnh đầu mối, khắc</w:t>
      </w:r>
    </w:p>
    <w:p>
      <w:r>
        <w:t>phục chồng chéo, dàn trải, trùng lắp về chức năng, nhiệm vụ. Cơ quan chuyên môn thuộc Ủy ban nhân dân cấp tỉnh Quyết định của cấp có thẩm quyền theo phân cấp quản</w:t>
      </w:r>
    </w:p>
    <w:p>
      <w:r>
        <w:t>lý Tháng 10/2025</w:t>
      </w:r>
    </w:p>
    <w:p>
      <w:r>
        <w:t>(5) Đối</w:t>
      </w:r>
    </w:p>
    <w:p>
      <w:r>
        <w:t>với các đơn vị sự nghiệp công lập thuộc cơ quan chuyên môn thuộc Ủy ban nhân</w:t>
      </w:r>
    </w:p>
    <w:p>
      <w:r>
        <w:t>dân cấp tỉnh (sau đây gọi tắt là sở)Đề nghị tiếp tục nghiên cứu, rà</w:t>
      </w:r>
    </w:p>
    <w:p>
      <w:r>
        <w:t>soát, sắp xếp, tổ chức lại đơn vị sự nghiệp công lập thuộc sở, mỗi sở (trừ Sở</w:t>
      </w:r>
    </w:p>
    <w:p>
      <w:r>
        <w:t>Giáo dục và Đào tạo, Sở Y tế) chỉ duy trì 01 đơn vị sự nghiệp công lập thực</w:t>
      </w:r>
    </w:p>
    <w:p>
      <w:r>
        <w:t>hiện chức năng phục vụ quản lý nhà nước, các đơn vị sự nghiệp công lập còn lại</w:t>
      </w:r>
    </w:p>
    <w:p>
      <w:r>
        <w:t>tự bảo đảm chi thường xuyên trở lên. Cơ quan chuyên môn thuộc Ủy ban nhân dân cấp tỉnh Quyết định của cấp có thẩm quyền theo phân cấp quản</w:t>
      </w:r>
    </w:p>
    <w:p>
      <w:r>
        <w:t>lý Tháng 10/2025</w:t>
      </w:r>
    </w:p>
    <w:p>
      <w:r>
        <w:t>6 Nghiên cứu</w:t>
      </w:r>
    </w:p>
    <w:p>
      <w:r>
        <w:t>phát triển một số doanh nghiệp công nghệ số chiến lược trong nước quy mô lớn</w:t>
      </w:r>
    </w:p>
    <w:p>
      <w:r>
        <w:t>để phát triển hạ tầng số, dẫn dắt định hướng hoạt động chuyển đổi số quốc</w:t>
      </w:r>
    </w:p>
    <w:p>
      <w:r>
        <w:t>gia, có khả năng, năng lực cạnh tranh quốc tế.- Cơ cấu</w:t>
      </w:r>
    </w:p>
    <w:p>
      <w:r>
        <w:t>lại doanh nghiệp nhà nước, cổ phần hóa, thoái vốn nhà nước theo nguyên tắc:</w:t>
      </w:r>
    </w:p>
    <w:p>
      <w:r>
        <w:t>Doanh nghiệp nhà nước chỉ tập trung vào những lĩnh vực then chốt, thiết yếu</w:t>
      </w:r>
    </w:p>
    <w:p>
      <w:r>
        <w:t>mang tính chiến lược; những địa bàn quan trọng và quốc phòng, an ninh; những</w:t>
      </w:r>
    </w:p>
    <w:p>
      <w:r>
        <w:t>lĩnh vực cần thiết mà doanh nghiệp thuộc các thành phần kinh tế khác không đầu</w:t>
      </w:r>
    </w:p>
    <w:p>
      <w:r>
        <w:t>tư. Bộ Tài chính Phương án tổng thể trình Thủ tướng Chính phủ phê</w:t>
      </w:r>
    </w:p>
    <w:p>
      <w:r>
        <w:t>duyệt Bộ Tài chính báo cáo Thủ tướng Chính phủ để triển</w:t>
      </w:r>
    </w:p>
    <w:p>
      <w:r>
        <w:t>khai theo kế hoạch.</w:t>
      </w:r>
    </w:p>
    <w:p>
      <w:r>
        <w:t>Lưu trữ</w:t>
      </w:r>
    </w:p>
    <w:p>
      <w:r>
        <w:t>Ghi chú</w:t>
      </w:r>
    </w:p>
    <w:p>
      <w:r>
        <w:t>Ý kiến</w:t>
      </w:r>
    </w:p>
    <w:p>
      <w:r>
        <w:t>Facebook</w:t>
      </w:r>
    </w:p>
    <w:p>
      <w:r>
        <w:t>Email</w:t>
      </w:r>
    </w:p>
    <w:p>
      <w:r>
        <w:t>In</w:t>
      </w:r>
    </w:p>
    <w:p>
      <w:r>
        <w:t>Bài liên quan:</w:t>
      </w:r>
    </w:p>
    <w:p>
      <w:r>
        <w:t>Kế hoạch sắp xếp đơn vị sự nghiệp công lập lĩnh vực giáo dục, y tế ở địa phương</w:t>
      </w:r>
    </w:p>
    <w:p>
      <w:r>
        <w:t>Đã có Kế hoạch 130/KH-BCĐTKNQ18 thực hiện Công văn 59-CV/BCĐ sắp xếp đơn vị sự nghiệp công lập, DNNN</w:t>
      </w:r>
    </w:p>
    <w:p>
      <w:r>
        <w:t>Kế hoạch 130: Chỉ đạo mới về sắp xếp đơn vị sự nghiệp công lập giáo dục (trường tiểu học, THCS, THPT)</w:t>
      </w:r>
    </w:p>
    <w:p>
      <w:r>
        <w:t>Hỏi đáp pháp luật</w:t>
      </w:r>
    </w:p>
    <w:p>
      <w:r>
        <w:t>Pháp Luật Thuế</w:t>
      </w:r>
    </w:p>
    <w:p>
      <w:r>
        <w:t>Kế hoạch 130/KH-BCĐTKNQ18 tiếp tục sắp xếp tinh gọn tổ chức bộ máy?</w:t>
      </w:r>
    </w:p>
    <w:p>
      <w:r>
        <w:t>Bản án liên quan</w:t>
      </w:r>
    </w:p>
    <w:p>
      <w:r>
        <w:t>Dự thảo công văn hướng dẫn sắp xếp các trường mầm non, phổ thông kèm theo Công văn 5786/BGDĐT-GDĐP thế nào?</w:t>
      </w:r>
    </w:p>
    <w:p>
      <w:r>
        <w:t>Nghệ An ban hành Kế hoạch 10042/UBND-TH triển khai sắp xếp đơn vị sự nghiệp công lập và doanh nghiệp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