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130/2022/NĐ-CP sửa đổi Nghị định 84/2019/NĐ-CP và 94/2019/NĐ-CP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130/2022/NĐ-CP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31/12/2022</w:t>
            </w:r>
          </w:p>
        </w:tc>
      </w:tr>
      <w:tr>
        <w:tc>
          <w:tcPr>
            <w:tcW w:type="dxa" w:w="4320"/>
          </w:tcPr>
          <w:p>
            <w:r>
              <w:t>Tình trạng</w:t>
            </w:r>
          </w:p>
        </w:tc>
        <w:tc>
          <w:tcPr>
            <w:tcW w:type="dxa" w:w="4320"/>
          </w:tcPr>
          <w:p>
            <w:r>
              <w:t>Chưa xác định</w:t>
            </w:r>
          </w:p>
        </w:tc>
      </w:tr>
    </w:tbl>
    <w:p/>
    <w:p>
      <w:r>
        <w:t>Một số thay đổi trong quy định về quản lý phân bón</w:t>
      </w:r>
    </w:p>
    <w:p>
      <w:r>
        <w:t>Nội dung này được đề cập tại Nghị định 130/2022/NĐ-CP sửa đổi Nghị định 84/2019/NĐ-CP quy định về quản lý phân bón ban hành ngày 31/12/2022.</w:t>
      </w:r>
    </w:p>
    <w:p>
      <w:r>
        <w:t>Theo đó, quy định khi thực hiện thủ tục cấp Giấy chứng nhận đủ điều kiện sản xuất phân bón đã bãi bỏ yêu cầu nộp:</w:t>
      </w:r>
    </w:p>
    <w:p>
      <w:r>
        <w:t>Bản sao chứng thực Quyết định phê duyệt báo cáo đánh giá tác động môi trường hoặc Quyết định phê duyệt đề án bảo vệ môi trường chi tiết hoặc Giấy xác nhận đăng ký Kế hoạch bảo vệ môi trường hoặc Cam kết bảo vệ môi trường theo quy định của pháp luật về môi trường.</w:t>
      </w:r>
    </w:p>
    <w:p>
      <w:r>
        <w:t>Bên cạnh đó, thủ tục cấp lại trong trường hợp thay đổi nội dung thông tin tổ chức, cá nhân ghi trên Giấy chứng nhậnđủ điều kiện sản xuất phân bón, Giấy chứng nhận đủ điều kiện buôn bán phân bón cũng bỏ yêu cầu nộp:</w:t>
      </w:r>
    </w:p>
    <w:p>
      <w:r>
        <w:t>Giấy chứng nhận đăng ký doanh nghiệp hoặc Giấy chứng nhận đầu tư hoặc Giấy chứng nhận đăng ký kinh doanh hoặc Giấy chứng nhận đăng ký hộ kinh doanh đã được sửa đổi.</w:t>
      </w:r>
    </w:p>
    <w:p>
      <w:r>
        <w:t>Các mẫu số 07, 08 Phụ lục I của Nghị định 84/2019/NĐ-CP cũng bị thay thế bằng Phụ lục I, II ban hành theo văn bản.</w:t>
      </w:r>
    </w:p>
    <w:p>
      <w:r>
        <w:t>Nghị định 130/2022/NĐ-CP có hiệu lực thi hành từ ngày ký ban hành.</w:t>
      </w:r>
    </w:p>
    <w:p>
      <w:r>
        <w:t>CHÍNH PHỦ CỘNG HÒA XÃ HỘI</w:t>
      </w:r>
    </w:p>
    <w:p>
      <w:r>
        <w:t>CHỦ NGHĨA VIỆT NAMĐộc lập - Tự do - Hạnh phúc</w:t>
      </w:r>
    </w:p>
    <w:p>
      <w:r>
        <w:t>Số: 130/2022/NĐ-CP Hà Nội, ngày 31</w:t>
      </w:r>
    </w:p>
    <w:p>
      <w:r>
        <w:t>tháng 12 năm 2022</w:t>
      </w:r>
    </w:p>
    <w:p>
      <w:r>
        <w:t>NGHỊ ĐỊNH</w:t>
      </w:r>
    </w:p>
    <w:p>
      <w:r>
        <w:t>SỬA ĐỔI, BỔ SUNG MỘT SỐ ĐIỀU CỦA NGHỊ ĐỊNH SỐ</w:t>
      </w:r>
    </w:p>
    <w:p>
      <w:r>
        <w:t>84/2019/NĐ-CP</w:t>
      </w:r>
    </w:p>
    <w:p>
      <w:r>
        <w:t>NGÀY 14 THÁNG 11 NĂM 2019 CỦA CHÍNH PHỦ</w:t>
      </w:r>
    </w:p>
    <w:p>
      <w:r>
        <w:t>QUY ĐỊNH VỀ QUẢN LÝ PHÂN BÓN, NGHỊ ĐỊNH SỐ</w:t>
      </w:r>
    </w:p>
    <w:p>
      <w:r>
        <w:t>94/2019/NĐ-CP</w:t>
      </w:r>
    </w:p>
    <w:p>
      <w:r>
        <w:t>NGÀY 13 THÁNG 12 NĂM 2019 CỦA CHÍNH PHỦ QUY ĐỊNH</w:t>
      </w:r>
    </w:p>
    <w:p>
      <w:r>
        <w:t>CHI TIẾT MỘT SỐ ĐIỀU CỦA</w:t>
      </w:r>
    </w:p>
    <w:p>
      <w:r>
        <w:t>LUẬT TRỒNG TRỌT</w:t>
      </w:r>
    </w:p>
    <w:p>
      <w:r>
        <w:t>VỀ GIỐNG CÂY TRỒNG VÀ CANH TÁC</w:t>
      </w:r>
    </w:p>
    <w:p>
      <w:r>
        <w:t>Căn cứ</w:t>
      </w:r>
    </w:p>
    <w:p>
      <w:r>
        <w:t>Luật Tổ chức Chính phủ</w:t>
      </w:r>
    </w:p>
    <w:p>
      <w:r>
        <w:t>ngày 19 tháng 6 năm 2015;</w:t>
      </w:r>
    </w:p>
    <w:p>
      <w:r>
        <w:t>Luật sửa đổi, bổ sung một số điều của Luật Tổ chức</w:t>
      </w:r>
    </w:p>
    <w:p>
      <w:r>
        <w:t>Chính phủ và Luật Tổ chức chính quyền địa phương</w:t>
      </w:r>
    </w:p>
    <w:p>
      <w:r>
        <w:t>ngày 22 tháng 11 năm 2019;</w:t>
      </w:r>
    </w:p>
    <w:p>
      <w:r>
        <w:t>Căn cứ</w:t>
      </w:r>
    </w:p>
    <w:p>
      <w:r>
        <w:t>Luật Trồng trọt</w:t>
      </w:r>
    </w:p>
    <w:p>
      <w:r>
        <w:t>ngày 19 tháng 11 năm 2018;</w:t>
      </w:r>
    </w:p>
    <w:p>
      <w:r>
        <w:t>Theo đề nghị của Bộ trưởng Bộ</w:t>
      </w:r>
    </w:p>
    <w:p>
      <w:r>
        <w:t>Nông nghiệp và Phát triển nông thôn;</w:t>
      </w:r>
    </w:p>
    <w:p>
      <w:r>
        <w:t>Chính phủ ban hành Nghị định</w:t>
      </w:r>
    </w:p>
    <w:p>
      <w:r>
        <w:t>sửa đổi, bổ sung một số điều Nghị định số 84/2019/NĐ-CP ngày 14 tháng 11 năm</w:t>
      </w:r>
    </w:p>
    <w:p>
      <w:r>
        <w:t>2019 của Chính phủ quy định về quản lý phân bón, Nghị định số 94/2019/NĐ-CP</w:t>
      </w:r>
    </w:p>
    <w:p>
      <w:r>
        <w:t>ngày 13 tháng 12 năm 2019 của Chính phủ quy định chi tiết một số điều của</w:t>
      </w:r>
    </w:p>
    <w:p>
      <w:r>
        <w:t>Luật Trồng trọt</w:t>
      </w:r>
    </w:p>
    <w:p>
      <w:r>
        <w:t>về giống cây trồng và canh</w:t>
      </w:r>
    </w:p>
    <w:p>
      <w:r>
        <w:t>tác.</w:t>
      </w:r>
    </w:p>
    <w:p>
      <w:r>
        <w:t>Điều 1. Sửa</w:t>
      </w:r>
    </w:p>
    <w:p>
      <w:r>
        <w:t>đổi, bổ sung một số điều của Nghị định số 84/2019/NĐ-CP ngày 14 tháng 11 năm</w:t>
      </w:r>
    </w:p>
    <w:p>
      <w:r>
        <w:t>2019 của Chính phủ quy định về quản lý phân bón (sau đây viết tắt là Nghị định</w:t>
      </w:r>
    </w:p>
    <w:p>
      <w:r>
        <w:t>số 84/2019/NĐ-CP)</w:t>
      </w:r>
    </w:p>
    <w:p>
      <w:r>
        <w:t>Sửa đổi, bổ sung</w:t>
      </w:r>
    </w:p>
    <w:p>
      <w:r>
        <w:t>khoản 2 Điều 15</w:t>
      </w:r>
    </w:p>
    <w:p>
      <w:r>
        <w:t>như sau:</w:t>
      </w:r>
    </w:p>
    <w:p>
      <w:r>
        <w:t>“2. Thông tin về chứng nhận</w:t>
      </w:r>
    </w:p>
    <w:p>
      <w:r>
        <w:t>đã được tập huấn, bồi dưỡng chuyên môn về phân bón được thể hiện tại Đơn đề nghị</w:t>
      </w:r>
    </w:p>
    <w:p>
      <w:r>
        <w:t>cấp Giấy chứng nhận đủ điều kiện buôn bán phân bón hoặc bản sao Bằng tốt nghiệp</w:t>
      </w:r>
    </w:p>
    <w:p>
      <w:r>
        <w:t>trung cấp trở lên của người trực tiếp buôn bán phân bón theo quy định tại</w:t>
      </w:r>
    </w:p>
    <w:p>
      <w:r>
        <w:t>điểm c khoản 2 Điều 42 Luật Trồng trọt</w:t>
      </w:r>
    </w:p>
    <w:p>
      <w:r>
        <w:t>.”.</w:t>
      </w:r>
    </w:p>
    <w:p>
      <w:r>
        <w:t>Bãi bỏ</w:t>
      </w:r>
    </w:p>
    <w:p>
      <w:r>
        <w:t>khoản</w:t>
      </w:r>
    </w:p>
    <w:p>
      <w:r>
        <w:t>4 Điều 14</w:t>
      </w:r>
    </w:p>
    <w:p>
      <w:r>
        <w:t>.</w:t>
      </w:r>
    </w:p>
    <w:p>
      <w:r>
        <w:t>Bãi bỏ</w:t>
      </w:r>
    </w:p>
    <w:p>
      <w:r>
        <w:t>điểm b</w:t>
      </w:r>
    </w:p>
    <w:p>
      <w:r>
        <w:t>khoản 3 Điều 16</w:t>
      </w:r>
    </w:p>
    <w:p>
      <w:r>
        <w:t>.</w:t>
      </w:r>
    </w:p>
    <w:p>
      <w:r>
        <w:t>Thay thế</w:t>
      </w:r>
    </w:p>
    <w:p>
      <w:r>
        <w:t>Mẫu số 07</w:t>
      </w:r>
    </w:p>
    <w:p>
      <w:r>
        <w:t>,</w:t>
      </w:r>
    </w:p>
    <w:p>
      <w:r>
        <w:t>Mẫu số 08</w:t>
      </w:r>
    </w:p>
    <w:p>
      <w:r>
        <w:t>Phụ lục I ban hành kèm theo</w:t>
      </w:r>
    </w:p>
    <w:p>
      <w:r>
        <w:t>Nghị định số 84/2019/NĐ-CP bằng</w:t>
      </w:r>
    </w:p>
    <w:p>
      <w:r>
        <w:t>Phụ lục I</w:t>
      </w:r>
    </w:p>
    <w:p>
      <w:r>
        <w:t>,</w:t>
      </w:r>
    </w:p>
    <w:p>
      <w:r>
        <w:t>Phụ lục II</w:t>
      </w:r>
    </w:p>
    <w:p>
      <w:r>
        <w:t>ban hành kèm theo Nghị định này.</w:t>
      </w:r>
    </w:p>
    <w:p>
      <w:r>
        <w:t>Điều 2. Sửa</w:t>
      </w:r>
    </w:p>
    <w:p>
      <w:r>
        <w:t>đổi, bổ sung một số điều của Nghị định số</w:t>
      </w:r>
    </w:p>
    <w:p>
      <w:r>
        <w:t>94/2019/NĐ-CP</w:t>
      </w:r>
    </w:p>
    <w:p>
      <w:r>
        <w:t>ngày 13 tháng 12 năm 2019 của Chính phủ quy định chi tiết một</w:t>
      </w:r>
    </w:p>
    <w:p>
      <w:r>
        <w:t>số điều của</w:t>
      </w:r>
    </w:p>
    <w:p>
      <w:r>
        <w:t>Luật Trồng trọt</w:t>
      </w:r>
    </w:p>
    <w:p>
      <w:r>
        <w:t>về giống cây trồng và canh tác (sau đây viết tắt là Nghị</w:t>
      </w:r>
    </w:p>
    <w:p>
      <w:r>
        <w:t>định số</w:t>
      </w:r>
    </w:p>
    <w:p>
      <w:r>
        <w:t>94/2019/NĐ-CP)</w:t>
      </w:r>
    </w:p>
    <w:p>
      <w:r>
        <w:t>Sửa đổi, bổ sung</w:t>
      </w:r>
    </w:p>
    <w:p>
      <w:r>
        <w:t>điểm a khoản 3 Điều 7</w:t>
      </w:r>
    </w:p>
    <w:p>
      <w:r>
        <w:t>như sau:</w:t>
      </w:r>
    </w:p>
    <w:p>
      <w:r>
        <w:t>“3. Trình tự, thủ tục, thẩm quyền</w:t>
      </w:r>
    </w:p>
    <w:p>
      <w:r>
        <w:t>cấp, cấp lại Quyết định công nhận tổ chức khảo nghiệm giống cây trồng:</w:t>
      </w:r>
    </w:p>
    <w:p>
      <w:r>
        <w:t>a) Trình tự, thủ tục, thẩm quyền</w:t>
      </w:r>
    </w:p>
    <w:p>
      <w:r>
        <w:t>cấp Quyết định công nhận tổ chức khảo nghiệm giống cây trồng: Tổ chức, cá nhân</w:t>
      </w:r>
    </w:p>
    <w:p>
      <w:r>
        <w:t>gửi hồ sơ đến Cục Trồng trọt, trong thời hạn 20 ngày làm việc, kể từ ngày nhận</w:t>
      </w:r>
    </w:p>
    <w:p>
      <w:r>
        <w:t>đủ hồ sơ hợp lệ, Cục Trồng trọt tổ chức thẩm định hồ sơ của cơ sở. Trường hợp hồ</w:t>
      </w:r>
    </w:p>
    <w:p>
      <w:r>
        <w:t>sơ đáp ứng đủ điều kiện, Cục Trồng trọt cấp Quyết định công nhận tổ chức khảo</w:t>
      </w:r>
    </w:p>
    <w:p>
      <w:r>
        <w:t>nghiệm theo</w:t>
      </w:r>
    </w:p>
    <w:p>
      <w:r>
        <w:t>Mẫu số 03.KN Phụ lục</w:t>
      </w:r>
    </w:p>
    <w:p>
      <w:r>
        <w:t>V</w:t>
      </w:r>
    </w:p>
    <w:p>
      <w:r>
        <w:t>ban hành kèm theo Nghị định này và đăng tải Quyết định trên Cổng thông</w:t>
      </w:r>
    </w:p>
    <w:p>
      <w:r>
        <w:t>tin điện tử của Cục Trồng trọt; trường hợp hồ sơ không đáp ứng đủ điều kiện, Cục</w:t>
      </w:r>
    </w:p>
    <w:p>
      <w:r>
        <w:t>Trồng trọt thông báo bằng văn bản có nêu rõ lý do.</w:t>
      </w:r>
    </w:p>
    <w:p>
      <w:r>
        <w:t>Trường hợp tổ chức, cá nhân</w:t>
      </w:r>
    </w:p>
    <w:p>
      <w:r>
        <w:t>không hoàn thiện hồ sơ trong thời hạn 3 tháng, kể từ ngày nhận được thông báo của</w:t>
      </w:r>
    </w:p>
    <w:p>
      <w:r>
        <w:t>Cục Trồng trọt, tổ chức, cá nhân có trách nhiệm nộp lại hồ sơ theo quy định tại</w:t>
      </w:r>
    </w:p>
    <w:p>
      <w:r>
        <w:t>khoản 1 Điều này.”.</w:t>
      </w:r>
    </w:p>
    <w:p>
      <w:r>
        <w:t>Bãi bỏ</w:t>
      </w:r>
    </w:p>
    <w:p>
      <w:r>
        <w:t>điểm c</w:t>
      </w:r>
    </w:p>
    <w:p>
      <w:r>
        <w:t>khoản 1 Điều 11</w:t>
      </w:r>
    </w:p>
    <w:p>
      <w:r>
        <w:t>.</w:t>
      </w:r>
    </w:p>
    <w:p>
      <w:r>
        <w:t>Bãi bỏ</w:t>
      </w:r>
    </w:p>
    <w:p>
      <w:r>
        <w:t>điểm c</w:t>
      </w:r>
    </w:p>
    <w:p>
      <w:r>
        <w:t>khoản 1 Điều 12</w:t>
      </w:r>
    </w:p>
    <w:p>
      <w:r>
        <w:t>.</w:t>
      </w:r>
    </w:p>
    <w:p>
      <w:r>
        <w:t>Thay thế</w:t>
      </w:r>
    </w:p>
    <w:p>
      <w:r>
        <w:t>Mẫu số 01.XK Phụ lục VIII</w:t>
      </w:r>
    </w:p>
    <w:p>
      <w:r>
        <w:t>ban</w:t>
      </w:r>
    </w:p>
    <w:p>
      <w:r>
        <w:t>hành kèm theo Nghị định số 94/2019/NĐ-CP bằng</w:t>
      </w:r>
    </w:p>
    <w:p>
      <w:r>
        <w:t>Phụ lục</w:t>
      </w:r>
    </w:p>
    <w:p>
      <w:r>
        <w:t>III</w:t>
      </w:r>
    </w:p>
    <w:p>
      <w:r>
        <w:t>ban hành kèm theo Nghị định này.</w:t>
      </w:r>
    </w:p>
    <w:p>
      <w:r>
        <w:t>Điều 3. Hiệu</w:t>
      </w:r>
    </w:p>
    <w:p>
      <w:r>
        <w:t>lực thi hành</w:t>
      </w:r>
    </w:p>
    <w:p>
      <w:r>
        <w:t>Nghị định này có hiệu lực thi</w:t>
      </w:r>
    </w:p>
    <w:p>
      <w:r>
        <w:t>hành kể từ ngày ký ban hành.</w:t>
      </w:r>
    </w:p>
    <w:p>
      <w:r>
        <w:t>Điều 4. Quy</w:t>
      </w:r>
    </w:p>
    <w:p>
      <w:r>
        <w:t>định chuyển tiếp</w:t>
      </w:r>
    </w:p>
    <w:p>
      <w:r>
        <w:t>Đối với các hồ sơ đã tiếp nhận</w:t>
      </w:r>
    </w:p>
    <w:p>
      <w:r>
        <w:t>trước ngày Nghị định này có hiệu lực thi hành thực hiện theo quy định của Nghị</w:t>
      </w:r>
    </w:p>
    <w:p>
      <w:r>
        <w:t>định số 84/2019/NĐ-CP, Nghị định số 94/2019/NĐ-CP.</w:t>
      </w:r>
    </w:p>
    <w:p>
      <w:r>
        <w:t>Điều 5.</w:t>
      </w:r>
    </w:p>
    <w:p>
      <w:r>
        <w:t>Trách nhiệm thi hành</w:t>
      </w:r>
    </w:p>
    <w:p>
      <w:r>
        <w:t>Các Bộ trưởng, Thủ trưởng cơ</w:t>
      </w:r>
    </w:p>
    <w:p>
      <w:r>
        <w:t>quan ngang bộ, Thủ trưởng cơ quan thuộc Chính phủ, Chủ tịch Ủy ban nhân dân tỉnh,</w:t>
      </w:r>
    </w:p>
    <w:p>
      <w:r>
        <w:t>thành phố trực thuộc trung ương, tổ chức, cá nhân có liên quan chịu trách nhiệm</w:t>
      </w:r>
    </w:p>
    <w:p>
      <w:r>
        <w:t>thi hành Nghị định 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VPCP: BTCN, các PCN, Trợ lý TTg, TGĐ Cổng TTĐT, các Vụ, Cục, đơn vị trực</w:t>
      </w:r>
    </w:p>
    <w:p>
      <w:r>
        <w:t>thuộc, Công báo;- Lưu: VT, NN (2). TM. CHÍNH PHỦKT. THỦ TƯỚNGPHÓ THỦ TƯỚNGVũ Đức Đam</w:t>
      </w:r>
    </w:p>
    <w:p>
      <w:r>
        <w:t>PHỤ LỤC I</w:t>
      </w:r>
    </w:p>
    <w:p>
      <w:r>
        <w:t>(Kèm</w:t>
      </w:r>
    </w:p>
    <w:p>
      <w:r>
        <w:t>theo Nghị định số 130/2022/NĐ-CP ngày 31 tháng 12 năm 2022 của Chính phủ)</w:t>
      </w:r>
    </w:p>
    <w:p>
      <w:r>
        <w:t>TÊN TỔ CHỨC, CÁ</w:t>
      </w:r>
    </w:p>
    <w:p>
      <w:r>
        <w:t>NHÂNĐỀ NGHỊ CỘNG HÒA XÃ HỘI</w:t>
      </w:r>
    </w:p>
    <w:p>
      <w:r>
        <w:t>CHỦ NGHĨA VIỆT NAMĐộc lập - Tự do - Hạnh phúc</w:t>
      </w:r>
    </w:p>
    <w:p>
      <w:r>
        <w:t>Số: ……….. ..., ngày… tháng</w:t>
      </w:r>
    </w:p>
    <w:p>
      <w:r>
        <w:t>... năm ...</w:t>
      </w:r>
    </w:p>
    <w:p>
      <w:r>
        <w:t>ĐƠN ĐỀ NGHỊ CẤP/CẤP LẠI GIẤY CHỨNG NHẬN ĐỦ ĐIỀU KIỆN</w:t>
      </w:r>
    </w:p>
    <w:p>
      <w:r>
        <w:t>SẢN XUẤT PHÂN BÓN</w:t>
      </w:r>
    </w:p>
    <w:p>
      <w:r>
        <w:t>Kính</w:t>
      </w:r>
    </w:p>
    <w:p>
      <w:r>
        <w:t>gửi: Cục Bảo vệ thực vật.</w:t>
      </w:r>
    </w:p>
    <w:p>
      <w:r>
        <w:t>Tên cơ sở:……………………………………………………………….</w:t>
      </w:r>
    </w:p>
    <w:p>
      <w:r>
        <w:t>Địa chỉ:………………………………………………………………….</w:t>
      </w:r>
    </w:p>
    <w:p>
      <w:r>
        <w:t>Điện thoại: ............Fax:</w:t>
      </w:r>
    </w:p>
    <w:p>
      <w:r>
        <w:t>.................E-mail:………………………….....</w:t>
      </w:r>
    </w:p>
    <w:p>
      <w:r>
        <w:t>Địa điểm sản xuất phân bón:…………………………………………….</w:t>
      </w:r>
    </w:p>
    <w:p>
      <w:r>
        <w:t>Giấy chứng nhận đăng ký</w:t>
      </w:r>
    </w:p>
    <w:p>
      <w:r>
        <w:t>doanh nghiệp/Giấy chứng nhận tổ chức Khoa học và Công nghệ: Số ............</w:t>
      </w:r>
    </w:p>
    <w:p>
      <w:r>
        <w:t>Ngày……….. Nơi cấp………………................</w:t>
      </w:r>
    </w:p>
    <w:p>
      <w:r>
        <w:t>Văn bản chứng minh có biện</w:t>
      </w:r>
    </w:p>
    <w:p>
      <w:r>
        <w:t>pháp bảo vệ môi trường theo quy định của pháp luật về bảo vệ môi trường (ghi cụ</w:t>
      </w:r>
    </w:p>
    <w:p>
      <w:r>
        <w:t>thể tên, số ký hiệu, thời gian ban hành văn bản): ………………………………………………………………………..</w:t>
      </w:r>
    </w:p>
    <w:p>
      <w:r>
        <w:t>Đề nghị quý cơ quan cấp</w:t>
      </w:r>
    </w:p>
    <w:p>
      <w:r>
        <w:t>Giấy chứng nhận đủ điều kiện sản xuất phân bón</w:t>
      </w:r>
    </w:p>
    <w:p>
      <w:r>
        <w:t>Loại hình sản xuất:</w:t>
      </w:r>
    </w:p>
    <w:p>
      <w:r>
        <w:t>□ Sản xuất phân bón</w:t>
      </w:r>
    </w:p>
    <w:p>
      <w:r>
        <w:t>□ Đóng gói phân bón</w:t>
      </w:r>
    </w:p>
    <w:p>
      <w:r>
        <w:t>Hình thức cấp:</w:t>
      </w:r>
    </w:p>
    <w:p>
      <w:r>
        <w:t>□</w:t>
      </w:r>
    </w:p>
    <w:p>
      <w:r>
        <w:t>Cấp mới</w:t>
      </w:r>
    </w:p>
    <w:p>
      <w:r>
        <w:t>□ Cấp lại (lần thứ:.......)</w:t>
      </w:r>
    </w:p>
    <w:p>
      <w:r>
        <w:t>Lý do cấp lại……………………………………………………………….</w:t>
      </w:r>
    </w:p>
    <w:p>
      <w:r>
        <w:t>Hồ sơ gửi kèm</w:t>
      </w:r>
    </w:p>
    <w:p>
      <w:r>
        <w:t>:</w:t>
      </w:r>
    </w:p>
    <w:p>
      <w:r>
        <w:t>..…………………………………………………………</w:t>
      </w:r>
    </w:p>
    <w:p>
      <w:r>
        <w:t>Chúng tôi xin cam đoan thông</w:t>
      </w:r>
    </w:p>
    <w:p>
      <w:r>
        <w:t>tin trong đơn, tài liệu kèm theo là đúng sự thật và tuân thủ các quy định của</w:t>
      </w:r>
    </w:p>
    <w:p>
      <w:r>
        <w:t>pháp luật về phân bón.</w:t>
      </w:r>
    </w:p>
    <w:p>
      <w:r>
        <w:t>TỔ CHỨC/CÁ NHÂN</w:t>
      </w:r>
    </w:p>
    <w:p>
      <w:r>
        <w:t>ĐỀ NGHỊ(Ký tên, đóng dấu/chữ ký số)</w:t>
      </w:r>
    </w:p>
    <w:p>
      <w:r>
        <w:t>PHỤ LỤC II</w:t>
      </w:r>
    </w:p>
    <w:p>
      <w:r>
        <w:t>(Kèm</w:t>
      </w:r>
    </w:p>
    <w:p>
      <w:r>
        <w:t>theo Nghị định số 130/2022/NĐ-CP ngày 31 tháng 12 năm 2022 của Chính phủ)</w:t>
      </w:r>
    </w:p>
    <w:p>
      <w:r>
        <w:t>TÊN TỔ CHỨC, CÁ</w:t>
      </w:r>
    </w:p>
    <w:p>
      <w:r>
        <w:t>NHÂNĐỀ NGHỊ CỘNG HÒA XÃ HỘI</w:t>
      </w:r>
    </w:p>
    <w:p>
      <w:r>
        <w:t>CHỦ NGHĨA VIỆT NAMĐộc lập - Tự do - Hạnh phúc</w:t>
      </w:r>
    </w:p>
    <w:p>
      <w:r>
        <w:t>Số: ……….. ..., ngày… tháng</w:t>
      </w:r>
    </w:p>
    <w:p>
      <w:r>
        <w:t>... năm ...</w:t>
      </w:r>
    </w:p>
    <w:p>
      <w:r>
        <w:t>ĐƠN ĐỀ NGHỊ CẤP/CẤP LẠI GIẤY CHỨNG NHẬN ĐỦ ĐIỀU KIỆN</w:t>
      </w:r>
    </w:p>
    <w:p>
      <w:r>
        <w:t>BUÔN BÁN PHÂN BÓN</w:t>
      </w:r>
    </w:p>
    <w:p>
      <w:r>
        <w:t>Kính</w:t>
      </w:r>
    </w:p>
    <w:p>
      <w:r>
        <w:t>gửi:.............................................</w:t>
      </w:r>
    </w:p>
    <w:p>
      <w:r>
        <w:t>1</w:t>
      </w:r>
    </w:p>
    <w:p>
      <w:r>
        <w:t>Tên cơ sở:……………………………………………………………….</w:t>
      </w:r>
    </w:p>
    <w:p>
      <w:r>
        <w:t>Địa chỉ:…………………………………………………….…….……..…</w:t>
      </w:r>
    </w:p>
    <w:p>
      <w:r>
        <w:t>Tên chủ cơ sở/người đại diện</w:t>
      </w:r>
    </w:p>
    <w:p>
      <w:r>
        <w:t>theo pháp luật:…………………………….</w:t>
      </w:r>
    </w:p>
    <w:p>
      <w:r>
        <w:t>Điện thoại:.......................Fax:</w:t>
      </w:r>
    </w:p>
    <w:p>
      <w:r>
        <w:t>......................E-mail:……………………...</w:t>
      </w:r>
    </w:p>
    <w:p>
      <w:r>
        <w:t>Chứng minh nhân dân/Căn cước</w:t>
      </w:r>
    </w:p>
    <w:p>
      <w:r>
        <w:t>công dân: Số………… Ngày cấp:……. Nơi cấp: …………………………………</w:t>
      </w:r>
    </w:p>
    <w:p>
      <w:r>
        <w:t>Địa điểm nơi chứa (kho) phân</w:t>
      </w:r>
    </w:p>
    <w:p>
      <w:r>
        <w:t>bón (nếu có):…………………………</w:t>
      </w:r>
    </w:p>
    <w:p>
      <w:r>
        <w:t>Giấy chứng nhận đăng ký</w:t>
      </w:r>
    </w:p>
    <w:p>
      <w:r>
        <w:t>doanh nghiệp/Giấy chứng nhận đăng ký hộ kinh doanh/Giấy chứng nhận tổ chức Khoa</w:t>
      </w:r>
    </w:p>
    <w:p>
      <w:r>
        <w:t>học và Công nghệ: Số…………. Ngày……………...Nơi cấp………………….. ………………….….</w:t>
      </w:r>
    </w:p>
    <w:p>
      <w:r>
        <w:t>Giấy chứng nhận tập huấn, bồi</w:t>
      </w:r>
    </w:p>
    <w:p>
      <w:r>
        <w:t>dưỡng chuyên môn về phân bón của người trực tiếp buôn bán phân bón: Số…………Ngày……….Nơi</w:t>
      </w:r>
    </w:p>
    <w:p>
      <w:r>
        <w:t>cấp:………</w:t>
      </w:r>
    </w:p>
    <w:p>
      <w:r>
        <w:t>2</w:t>
      </w:r>
    </w:p>
    <w:p>
      <w:r>
        <w:t>Đề nghị quý cơ quan cấp</w:t>
      </w:r>
    </w:p>
    <w:p>
      <w:r>
        <w:t>Giấy chứng nhận đủ điều kiện buôn bán phân bón</w:t>
      </w:r>
    </w:p>
    <w:p>
      <w:r>
        <w:t>□ Cấp</w:t>
      </w:r>
    </w:p>
    <w:p>
      <w:r>
        <w:t>□</w:t>
      </w:r>
    </w:p>
    <w:p>
      <w:r>
        <w:t>Cấp lại (lần thứ:....)</w:t>
      </w:r>
    </w:p>
    <w:p>
      <w:r>
        <w:t>Lý do cấp lại……………………………………………………………...</w:t>
      </w:r>
    </w:p>
    <w:p>
      <w:r>
        <w:t>Hồ sơ gửi kèm:</w:t>
      </w:r>
    </w:p>
    <w:p>
      <w:r>
        <w:t>………………………………………………………….</w:t>
      </w:r>
    </w:p>
    <w:p>
      <w:r>
        <w:t>Chúng tôi xin tuân thủ các quy</w:t>
      </w:r>
    </w:p>
    <w:p>
      <w:r>
        <w:t>định của pháp luật về lĩnh vực phân bón và các quy định pháp luật khác có liên</w:t>
      </w:r>
    </w:p>
    <w:p>
      <w:r>
        <w:t>quan.</w:t>
      </w:r>
    </w:p>
    <w:p>
      <w:r>
        <w:t>TỔ CHỨC/CÁ NHÂN</w:t>
      </w:r>
    </w:p>
    <w:p>
      <w:r>
        <w:t>ĐỀ NGHỊ(Ký tên, đóng dấu/chữ ký số)</w:t>
      </w:r>
    </w:p>
    <w:p>
      <w:r>
        <w:t>1</w:t>
      </w:r>
    </w:p>
    <w:p>
      <w:r>
        <w:t>Tên cơ quan có thẩm</w:t>
      </w:r>
    </w:p>
    <w:p>
      <w:r>
        <w:t>quyền.</w:t>
      </w:r>
    </w:p>
    <w:p>
      <w:r>
        <w:t>2</w:t>
      </w:r>
    </w:p>
    <w:p>
      <w:r>
        <w:t>Không phải kê khai</w:t>
      </w:r>
    </w:p>
    <w:p>
      <w:r>
        <w:t>nội dung này đối với trường hợp trong thành phần hồ sơ đã có bản sao Bằng tốt nghiệp</w:t>
      </w:r>
    </w:p>
    <w:p>
      <w:r>
        <w:t>trung cấp trở lên của người trực tiếp buôn bán phân bón theo quy định tại điểm</w:t>
      </w:r>
    </w:p>
    <w:p>
      <w:r>
        <w:t>c khoản 2 Điều 42 Luật Trồng trọt.</w:t>
      </w:r>
    </w:p>
    <w:p>
      <w:r>
        <w:t>PHỤ LỤC III</w:t>
      </w:r>
    </w:p>
    <w:p>
      <w:r>
        <w:t>(Kèm</w:t>
      </w:r>
    </w:p>
    <w:p>
      <w:r>
        <w:t>theo Nghị định số 130/2022/NĐ-CP ngày 31 tháng 12 năm 2022 của Chính phủ)</w:t>
      </w:r>
    </w:p>
    <w:p>
      <w:r>
        <w:t>TÊN TỔ CHỨC, CÁ</w:t>
      </w:r>
    </w:p>
    <w:p>
      <w:r>
        <w:t>NHÂNĐỀ NGHỊ CỘNG HÒA XÃ HỘI</w:t>
      </w:r>
    </w:p>
    <w:p>
      <w:r>
        <w:t>CHỦ NGHĨA VIỆT NAMĐộc lập - Tự do - Hạnh phúc</w:t>
      </w:r>
    </w:p>
    <w:p>
      <w:r>
        <w:t>Số: ……….. ..., ngày… tháng</w:t>
      </w:r>
    </w:p>
    <w:p>
      <w:r>
        <w:t>... năm ...</w:t>
      </w:r>
    </w:p>
    <w:p>
      <w:r>
        <w:t>VĂN BẢN ĐỀ NGHỊ CẤP PHÉP XUẤT KHẨU GIỐNG CÂY TRỒNG</w:t>
      </w:r>
    </w:p>
    <w:p>
      <w:r>
        <w:t>Kính</w:t>
      </w:r>
    </w:p>
    <w:p>
      <w:r>
        <w:t>gửi: Cục Trồng trọt.</w:t>
      </w:r>
    </w:p>
    <w:p>
      <w:r>
        <w:t>Tên của tổ chức, cá nhân đề</w:t>
      </w:r>
    </w:p>
    <w:p>
      <w:r>
        <w:t>nghị xuất khẩu giống: …………………</w:t>
      </w:r>
    </w:p>
    <w:p>
      <w:r>
        <w:t>Địa chỉ:</w:t>
      </w:r>
    </w:p>
    <w:p>
      <w:r>
        <w:t>…………………………………………………………………</w:t>
      </w:r>
    </w:p>
    <w:p>
      <w:r>
        <w:t>Điện thoại ……………. Fax ……………….</w:t>
      </w:r>
    </w:p>
    <w:p>
      <w:r>
        <w:t>Email ………….............</w:t>
      </w:r>
    </w:p>
    <w:p>
      <w:r>
        <w:t>Mã số doanh nghiệp/mã số dự</w:t>
      </w:r>
    </w:p>
    <w:p>
      <w:r>
        <w:t>án đầu tư/số căn cước công dân:………</w:t>
      </w:r>
    </w:p>
    <w:p>
      <w:r>
        <w:t>Thông tin về giống xuất khẩu:</w:t>
      </w:r>
    </w:p>
    <w:p>
      <w:r>
        <w:t>TT Tên giống Tên khoahọc Loại hình (hạt, cây, hom, mắt ghép...) Đơn vịtính Số lượngxuất Nơi nhập</w:t>
      </w:r>
    </w:p>
    <w:p>
      <w:r>
        <w:t>Tổng</w:t>
      </w:r>
    </w:p>
    <w:p>
      <w:r>
        <w:t>Lần xuất khẩu: □ Lần đầu</w:t>
      </w:r>
    </w:p>
    <w:p>
      <w:r>
        <w:t>□ Lần thứ ……..</w:t>
      </w:r>
    </w:p>
    <w:p>
      <w:r>
        <w:t>Mục đích xuất khẩu:</w:t>
      </w:r>
    </w:p>
    <w:p>
      <w:r>
        <w:t>□ Nghiên cứu</w:t>
      </w:r>
    </w:p>
    <w:p>
      <w:r>
        <w:t>□ Khảo nghiệm</w:t>
      </w:r>
    </w:p>
    <w:p>
      <w:r>
        <w:t>□ Quảng cáo</w:t>
      </w:r>
    </w:p>
    <w:p>
      <w:r>
        <w:t>□ Triển lãm</w:t>
      </w:r>
    </w:p>
    <w:p>
      <w:r>
        <w:t>□ Trao đổi quốc tế không vì mục</w:t>
      </w:r>
    </w:p>
    <w:p>
      <w:r>
        <w:t>đích thương mại</w:t>
      </w:r>
    </w:p>
    <w:p>
      <w:r>
        <w:t>□ Mục đích khác: ……………………………………………………..</w:t>
      </w:r>
    </w:p>
    <w:p>
      <w:r>
        <w:t>Quy mô, địa điểm dự kiến gieo</w:t>
      </w:r>
    </w:p>
    <w:p>
      <w:r>
        <w:t>trồng: (nếu nhiều giống, lập danh sách kèm theo): ……………………………………..……………………………….</w:t>
      </w:r>
    </w:p>
    <w:p>
      <w:r>
        <w:t>Cửa khẩu xuất:</w:t>
      </w:r>
    </w:p>
    <w:p>
      <w:r>
        <w:t>………………………………………………………...</w:t>
      </w:r>
    </w:p>
    <w:p>
      <w:r>
        <w:t>Thời hạn xuất khẩu</w:t>
      </w:r>
    </w:p>
    <w:p>
      <w:r>
        <w:t>………………………..…………………………..</w:t>
      </w:r>
    </w:p>
    <w:p>
      <w:r>
        <w:t>Đề nghị Cục Trồng trọt xem xét</w:t>
      </w:r>
    </w:p>
    <w:p>
      <w:r>
        <w:t>và giải quyết.</w:t>
      </w:r>
    </w:p>
    <w:p>
      <w:r>
        <w:t>TỔ CHỨC/CÁ NHÂN</w:t>
      </w:r>
    </w:p>
    <w:p>
      <w:r>
        <w:t>ĐỀ NGHỊ(Ký tên, đóng dấu/chữ ký số)</w:t>
      </w:r>
    </w:p>
    <w:p>
      <w:r>
        <w:t>Lưu trữ</w:t>
      </w:r>
    </w:p>
    <w:p>
      <w:r>
        <w:t>Ghi chú</w:t>
      </w:r>
    </w:p>
    <w:p>
      <w:r>
        <w:t>Ý kiến</w:t>
      </w:r>
    </w:p>
    <w:p>
      <w:r>
        <w:t>Facebook</w:t>
      </w:r>
    </w:p>
    <w:p>
      <w:r>
        <w:t>Email</w:t>
      </w:r>
    </w:p>
    <w:p>
      <w:r>
        <w:t>In</w:t>
      </w:r>
    </w:p>
    <w:p>
      <w:r>
        <w:t>Bài liên quan:</w:t>
      </w:r>
    </w:p>
    <w:p>
      <w:r>
        <w:t>Một số thay đổi trong quy định về quản lý phân bón</w:t>
      </w:r>
    </w:p>
    <w:p>
      <w:r>
        <w:t>Hỏi đáp pháp luật</w:t>
      </w:r>
    </w:p>
    <w:p>
      <w:r>
        <w:t>Pháp Luật Thuế</w:t>
      </w:r>
    </w:p>
    <w:p>
      <w:r>
        <w:t>Bản án liên quan</w:t>
      </w:r>
    </w:p>
    <w:p>
      <w:r>
        <w:t>Hồ sơ, thủ tục đăng ký giấy phép kinh doanh phân bón mới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