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124/NQ-CP 2020 thực hiện Nghị quyết 23-NQ/TW phát triển công nghiệp quốc gia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124/NQ-CP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03/09/2020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 CỘNG HÒA XÃ HỘI</w:t>
      </w:r>
    </w:p>
    <w:p>
      <w:r>
        <w:t>CHỦ NGHĨA VIỆT NAMĐộc lập - Tự do - Hạnh phúc</w:t>
      </w:r>
    </w:p>
    <w:p>
      <w:r>
        <w:t>Số: 124/NQ-CP Hà Nội, ngày 03</w:t>
      </w:r>
    </w:p>
    <w:p>
      <w:r>
        <w:t>tháng 9 năm 2020</w:t>
      </w:r>
    </w:p>
    <w:p>
      <w:r>
        <w:t>NGHỊ QUYẾT</w:t>
      </w:r>
    </w:p>
    <w:p>
      <w:r>
        <w:t>BAN</w:t>
      </w:r>
    </w:p>
    <w:p>
      <w:r>
        <w:t>HÀNH CHƯƠNG TRÌNH HÀNH ĐỘNG CỦA CHÍNH PHỦ THỰC HIỆN NGHỊ QUYẾT SỐ 23-NQ/TW NGÀY</w:t>
      </w:r>
    </w:p>
    <w:p>
      <w:r>
        <w:t>22 THÁNG 3 NĂM 2018 CỦA BỘ CHÍNH TRỊ VỀ ĐỊNH HƯỚNG XÂY DỰNG CHÍNH SÁCH PHÁT TRIỂN</w:t>
      </w:r>
    </w:p>
    <w:p>
      <w:r>
        <w:t>CÔNG NGHIỆP QUỐC GIA ĐẾN NĂM 2030, TẦM NHÌN ĐẾN NĂM 2045</w:t>
      </w:r>
    </w:p>
    <w:p>
      <w:r>
        <w:t>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Căn cứ Nghị quyết số</w:t>
      </w:r>
    </w:p>
    <w:p>
      <w:r>
        <w:t>23-NQ/TW</w:t>
      </w:r>
    </w:p>
    <w:p>
      <w:r>
        <w:t>ngày 22 tháng 3 năm 2018 của Bộ Chính</w:t>
      </w:r>
    </w:p>
    <w:p>
      <w:r>
        <w:t>trị về định hướng xây dựng chính sách phát triển công nghiệp quốc gia đến năm</w:t>
      </w:r>
    </w:p>
    <w:p>
      <w:r>
        <w:t>2030, tầm nhìn đến năm 2045;</w:t>
      </w:r>
    </w:p>
    <w:p>
      <w:r>
        <w:t>Theo đề nghị của Bộ trưởng Bộ Công Thương;</w:t>
      </w:r>
    </w:p>
    <w:p>
      <w:r>
        <w:t>Trên cơ sở kết quả biểu quyết của các thành viên</w:t>
      </w:r>
    </w:p>
    <w:p>
      <w:r>
        <w:t>Chính phủ.</w:t>
      </w:r>
    </w:p>
    <w:p>
      <w:r>
        <w:t>QUYẾT NGHỊ:</w:t>
      </w:r>
    </w:p>
    <w:p>
      <w:r>
        <w:t>Điều 1.</w:t>
      </w:r>
    </w:p>
    <w:p>
      <w:r>
        <w:t>Ban hành kèm theo Nghị quyết này Chương trình hành động của</w:t>
      </w:r>
    </w:p>
    <w:p>
      <w:r>
        <w:t>Chính phủ thực hiện Nghị quyết số 23-NQ/TW ngày 22 tháng 3 năm 2018 của Bộ</w:t>
      </w:r>
    </w:p>
    <w:p>
      <w:r>
        <w:t>Chính trị về định hướng xây dựng chính sách phát triển công nghiệp quốc gia đến</w:t>
      </w:r>
    </w:p>
    <w:p>
      <w:r>
        <w:t>năm 2030, tầm nhìn đến năm 2045.</w:t>
      </w:r>
    </w:p>
    <w:p>
      <w:r>
        <w:t>Điều 2.</w:t>
      </w:r>
    </w:p>
    <w:p>
      <w:r>
        <w:t>Nghị quyết này có hiệu lực thi hành kể từ ngày ký ban hành.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 chịu trách nhiệm thi hành Nghị quyết này./.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Trung ương Mặt trận Tổ quốc Việt Nam;- Cơ quan trung ương của các đoàn thể;- VPCP: BTCN, các PCN, Trợ lý TTg, TGĐ Cổng TTĐT, các Vụ, Cục, đơn vị trực</w:t>
      </w:r>
    </w:p>
    <w:p>
      <w:r>
        <w:t>thuộc, Công báo;- Lưu: VT, CN (02). TM. CHÍNH PHỦTHỦ TƯỚNGNguyễn Xuân Phúc</w:t>
      </w:r>
    </w:p>
    <w:p>
      <w:r>
        <w:t>CHƯƠNG TRÌNH HÀNH ĐỘNG CỦA CHÍNH PHỦ</w:t>
      </w:r>
    </w:p>
    <w:p>
      <w:r>
        <w:t>TRIỂN</w:t>
      </w:r>
    </w:p>
    <w:p>
      <w:r>
        <w:t>KHAI THỰC HIỆN NGHỊ QUYẾT SỐ 23-NQ/TW NGÀY 22 THÁNG 3 NĂM 2018 CỦA BỘ CHÍNH TRỊ</w:t>
      </w:r>
    </w:p>
    <w:p>
      <w:r>
        <w:t>VỀ ĐỊNH HƯỚNG XÂY DỰNG CHÍNH SÁCH PHÁT TRIỂN CÔNG NGHIỆP QUỐC GIA ĐẾN NĂM 2030,</w:t>
      </w:r>
    </w:p>
    <w:p>
      <w:r>
        <w:t>TẦM NHÌN ĐẾN NĂM 2045</w:t>
      </w:r>
    </w:p>
    <w:p>
      <w:r>
        <w:t>(Ban hành kèm theo Nghị quyết số: 124/NQ-CP ngày 03 tháng 9 năm 2020 của</w:t>
      </w:r>
    </w:p>
    <w:p>
      <w:r>
        <w:t>Chính phủ)</w:t>
      </w:r>
    </w:p>
    <w:p>
      <w:r>
        <w:t>Bộ Chính trị Ban Chấp hành Trung ương khóa XII đã</w:t>
      </w:r>
    </w:p>
    <w:p>
      <w:r>
        <w:t>thông qua Nghị quyết số</w:t>
      </w:r>
    </w:p>
    <w:p>
      <w:r>
        <w:t>23-NQ/TW</w:t>
      </w:r>
    </w:p>
    <w:p>
      <w:r>
        <w:t>ngày 22</w:t>
      </w:r>
    </w:p>
    <w:p>
      <w:r>
        <w:t>tháng 3 năm 2018 (sau đây gọi tắt là Nghị quyết số</w:t>
      </w:r>
    </w:p>
    <w:p>
      <w:r>
        <w:t>23-NQ/TW</w:t>
      </w:r>
    </w:p>
    <w:p>
      <w:r>
        <w:t>) về định hướng xây dựng chính sách</w:t>
      </w:r>
    </w:p>
    <w:p>
      <w:r>
        <w:t>phát triển công nghiệp quốc gia đến năm 2030, tầm nhìn đến năm 2045, với mục</w:t>
      </w:r>
    </w:p>
    <w:p>
      <w:r>
        <w:t>tiêu tổng quát là “đến năm 2030, Việt Nam hoàn thành mục tiêu công nghiệp hóa,</w:t>
      </w:r>
    </w:p>
    <w:p>
      <w:r>
        <w:t>hiện đại hóa, cơ bản trở thành nước công nghiệp theo hướng hiện đại; thuộc nhóm</w:t>
      </w:r>
    </w:p>
    <w:p>
      <w:r>
        <w:t>3 nước dẫn đầu khu vực ASEAN về công nghiệp, trong đó một số ngành công nghiệp</w:t>
      </w:r>
    </w:p>
    <w:p>
      <w:r>
        <w:t>có sức cạnh tranh quốc tế và tham gia sâu vào chuỗi giá trị toàn cầu. Tầm nhìn</w:t>
      </w:r>
    </w:p>
    <w:p>
      <w:r>
        <w:t>đến năm 2045, Việt Nam trở thành nước công nghiệp phát triển hiện đại”.</w:t>
      </w:r>
    </w:p>
    <w:p>
      <w:r>
        <w:t>Căn cứ quan điểm chỉ đạo định hướng xây dựng chính</w:t>
      </w:r>
    </w:p>
    <w:p>
      <w:r>
        <w:t>sách phát triển công nghiệp quốc gia tại Nghị quyết số</w:t>
      </w:r>
    </w:p>
    <w:p>
      <w:r>
        <w:t>23-NQ/TW</w:t>
      </w:r>
    </w:p>
    <w:p>
      <w:r>
        <w:t>, Chính phủ ban hành Chương trình hành</w:t>
      </w:r>
    </w:p>
    <w:p>
      <w:r>
        <w:t>động với những nội dung chính như sau:</w:t>
      </w:r>
    </w:p>
    <w:p>
      <w:r>
        <w:t>I. MỤC ĐÍCH, YÊU CẦU</w:t>
      </w:r>
    </w:p>
    <w:p>
      <w:r>
        <w:t>Mục đích</w:t>
      </w:r>
    </w:p>
    <w:p>
      <w:r>
        <w:t>Tổ chức quán triệt và thực hiện nghiêm túc, có hiệu</w:t>
      </w:r>
    </w:p>
    <w:p>
      <w:r>
        <w:t>quả Nghị quyết số</w:t>
      </w:r>
    </w:p>
    <w:p>
      <w:r>
        <w:t>23-NQ/TW</w:t>
      </w:r>
    </w:p>
    <w:p>
      <w:r>
        <w:t>của Bộ Chính trị</w:t>
      </w:r>
    </w:p>
    <w:p>
      <w:r>
        <w:t>về định hướng xây dựng chính sách phát triển công nghiệp quốc gia đến năm 2030,</w:t>
      </w:r>
    </w:p>
    <w:p>
      <w:r>
        <w:t>tầm nhìn đến năm 2045.</w:t>
      </w:r>
    </w:p>
    <w:p>
      <w:r>
        <w:t>Xác định các nội dung, nhiệm vụ chủ yếu để Chính</w:t>
      </w:r>
    </w:p>
    <w:p>
      <w:r>
        <w:t>phủ và các bộ, cơ quan ngang bộ, cơ quan thuộc Chính phủ, Ủy ban nhân dân các tỉnh,</w:t>
      </w:r>
    </w:p>
    <w:p>
      <w:r>
        <w:t>thành phố trực thuộc trung ương (sau đây gọi tắt là các bộ, ngành, địa phương)</w:t>
      </w:r>
    </w:p>
    <w:p>
      <w:r>
        <w:t>tập trung chỉ đạo, tổ chức thực hiện thắng lợi mục tiêu tổng quát và các mục</w:t>
      </w:r>
    </w:p>
    <w:p>
      <w:r>
        <w:t>tiêu cụ thể của Nghị quyết số</w:t>
      </w:r>
    </w:p>
    <w:p>
      <w:r>
        <w:t>23-NQ/TW</w:t>
      </w:r>
    </w:p>
    <w:p>
      <w:r>
        <w:t>.</w:t>
      </w:r>
    </w:p>
    <w:p>
      <w:r>
        <w:t>Yêu cầu</w:t>
      </w:r>
    </w:p>
    <w:p>
      <w:r>
        <w:t>Bảo đảm vai trò lãnh đạo của Đảng, sự quản lý thống</w:t>
      </w:r>
    </w:p>
    <w:p>
      <w:r>
        <w:t>nhất của Nhà nước, phát huy quyền làm chủ của nhân dân trong việc xây dựng và</w:t>
      </w:r>
    </w:p>
    <w:p>
      <w:r>
        <w:t>triển khai chiến lược, chính sách phát triển công nghiệp theo định hướng đã được</w:t>
      </w:r>
    </w:p>
    <w:p>
      <w:r>
        <w:t>Bộ Chính trị phê duyệt.</w:t>
      </w:r>
    </w:p>
    <w:p>
      <w:r>
        <w:t>Nâng cao nhận thức và trách nhiệm của các cấp ủy</w:t>
      </w:r>
    </w:p>
    <w:p>
      <w:r>
        <w:t>đảng và chính quyền về vai trò và nội dung của chính sách công nghiệp quốc gia</w:t>
      </w:r>
    </w:p>
    <w:p>
      <w:r>
        <w:t>trong sự nghiệp công nghiệp hóa, hiện đại hóa đất nước. Xác định việc xây dựng</w:t>
      </w:r>
    </w:p>
    <w:p>
      <w:r>
        <w:t>và tổ chức thực hiện chính sách công nghiệp quốc gia là một trong những nội</w:t>
      </w:r>
    </w:p>
    <w:p>
      <w:r>
        <w:t>dung lãnh đạo quan trọng của các cấp ủy đảng, chính quyền từ trung ương đến địa</w:t>
      </w:r>
    </w:p>
    <w:p>
      <w:r>
        <w:t>phương. Gắn các mục tiêu, nhiệm vụ phát triển công nghiệp phù hợp với các mục</w:t>
      </w:r>
    </w:p>
    <w:p>
      <w:r>
        <w:t>tiêu, nhiệm vụ phát triển kinh tế - xã hội của đất nước, của từng ngành và từng</w:t>
      </w:r>
    </w:p>
    <w:p>
      <w:r>
        <w:t>cấp.</w:t>
      </w:r>
    </w:p>
    <w:p>
      <w:r>
        <w:t>Tăng cường hiệu lực, hiệu quả quản lý nhà nước</w:t>
      </w:r>
    </w:p>
    <w:p>
      <w:r>
        <w:t>trong lĩnh vực công nghiệp. Thực hiện tái cơ cấu, tổ chức xây dựng và nâng cao</w:t>
      </w:r>
    </w:p>
    <w:p>
      <w:r>
        <w:t>năng lực hệ thống quản lý công nghiệp đồng bộ từ trung ương đến địa phương, bảo</w:t>
      </w:r>
    </w:p>
    <w:p>
      <w:r>
        <w:t>đảm tập trung, thông suốt, hiệu quả, có phân công, phân cấp rõ ràng. Phân định</w:t>
      </w:r>
    </w:p>
    <w:p>
      <w:r>
        <w:t>rõ chức năng quản lý nhà nước và quản lý sản xuất, kinh doanh trong công nghiệp</w:t>
      </w:r>
    </w:p>
    <w:p>
      <w:r>
        <w:t>phù hợp với đặc trung nền kinh tế thị trường định hướng xã hội chủ nghĩa.</w:t>
      </w:r>
    </w:p>
    <w:p>
      <w:r>
        <w:t>Mở rộng sự tham gia thiết thực, có hiệu quả của Mặt</w:t>
      </w:r>
    </w:p>
    <w:p>
      <w:r>
        <w:t>trận Tổ quốc Việt Nam, các tổ chức chính trị - xã hội, xã hội - nghề nghiệp,</w:t>
      </w:r>
    </w:p>
    <w:p>
      <w:r>
        <w:t>các đối tượng chịu tác động của chính sách vào quá trình hoạch định và giám sát</w:t>
      </w:r>
    </w:p>
    <w:p>
      <w:r>
        <w:t>thực thi chính sách công nghiệp quốc gia. Kiên quyết chống lợi ích nhóm, quan hệ</w:t>
      </w:r>
    </w:p>
    <w:p>
      <w:r>
        <w:t>thân hữu, tham nhũng, lãng phí trong xây dựng và thực thi chính sách phát triển</w:t>
      </w:r>
    </w:p>
    <w:p>
      <w:r>
        <w:t>công nghiệp quốc gia.</w:t>
      </w:r>
    </w:p>
    <w:p>
      <w:r>
        <w:t>Mục tiêu cụ thể đến năm 2030</w:t>
      </w:r>
    </w:p>
    <w:p>
      <w:r>
        <w:t>Tỷ trọng công nghiệp trong GDP đạt trên 40%; tỷ</w:t>
      </w:r>
    </w:p>
    <w:p>
      <w:r>
        <w:t>trọng công nghiệp chế biến, chế tạo trong GDP đạt khoảng 30%, trong đó công</w:t>
      </w:r>
    </w:p>
    <w:p>
      <w:r>
        <w:t>nghiệp chế tạo đạt trên 20%.</w:t>
      </w:r>
    </w:p>
    <w:p>
      <w:r>
        <w:t>Tỷ trọng giá trị sản phẩm công nghiệp công nghệ</w:t>
      </w:r>
    </w:p>
    <w:p>
      <w:r>
        <w:t>cao trong các ngành chế biến, chế tạo đạt tối thiểu 45%.</w:t>
      </w:r>
    </w:p>
    <w:p>
      <w:r>
        <w:t>Tốc độ tăng trưởng giá trị gia tăng công nghiệp đạt</w:t>
      </w:r>
    </w:p>
    <w:p>
      <w:r>
        <w:t>bình quân trên 8,5%/năm, trong đó công nghiệp chế biến, chế tạo đạt bình quân</w:t>
      </w:r>
    </w:p>
    <w:p>
      <w:r>
        <w:t>trên 10%/năm.</w:t>
      </w:r>
    </w:p>
    <w:p>
      <w:r>
        <w:t>Tốc độ tăng năng suất lao động công nghiệp đạt</w:t>
      </w:r>
    </w:p>
    <w:p>
      <w:r>
        <w:t>bình quân 7,5%/năm.</w:t>
      </w:r>
    </w:p>
    <w:p>
      <w:r>
        <w:t>Chỉ số hiệu suất cạnh tranh công nghiệp (CIP) nằm</w:t>
      </w:r>
    </w:p>
    <w:p>
      <w:r>
        <w:t>trong nhóm 3 nước dẫn đầu ASEAN.</w:t>
      </w:r>
    </w:p>
    <w:p>
      <w:r>
        <w:t>Tỷ lệ lao động trong lĩnh vực công nghiệp và dịch</w:t>
      </w:r>
    </w:p>
    <w:p>
      <w:r>
        <w:t>vụ đạt trên 70%.</w:t>
      </w:r>
    </w:p>
    <w:p>
      <w:r>
        <w:t>Xây dựng một số doanh nghiệp công nghiệp trong nước</w:t>
      </w:r>
    </w:p>
    <w:p>
      <w:r>
        <w:t>có quy mô lớn, có năng lực cạnh tranh quốc tế.</w:t>
      </w:r>
    </w:p>
    <w:p>
      <w:r>
        <w:t>II. NHIỆM VỤ, GIẢI PHÁP CHỦ YẾU</w:t>
      </w:r>
    </w:p>
    <w:p>
      <w:r>
        <w:t>Nhằm đạt được mục tiêu Nghị quyết số</w:t>
      </w:r>
    </w:p>
    <w:p>
      <w:r>
        <w:t>23-NQ/TW</w:t>
      </w:r>
    </w:p>
    <w:p>
      <w:r>
        <w:t>đề ra, các bộ, cơ quan ngang bộ, cơ</w:t>
      </w:r>
    </w:p>
    <w:p>
      <w:r>
        <w:t>quan thuộc Chính phủ, Ủy ban nhân dân các tỉnh, thành phố trực thuộc trung ương</w:t>
      </w:r>
    </w:p>
    <w:p>
      <w:r>
        <w:t>cần cụ thể hóa và tổ chức triển khai thực hiện các nhiệm vụ sau đây:</w:t>
      </w:r>
    </w:p>
    <w:p>
      <w:r>
        <w:t>Chính sách phân bố không gian</w:t>
      </w:r>
    </w:p>
    <w:p>
      <w:r>
        <w:t>và chuyển dịch cơ cấu ngành công nghiệp</w:t>
      </w:r>
    </w:p>
    <w:p>
      <w:r>
        <w:t>a) Bộ Kế hoạch và Đầu tư</w:t>
      </w:r>
    </w:p>
    <w:p>
      <w:r>
        <w:t>Phối hợp với các bộ, ngành hoàn thiện phê duyệt</w:t>
      </w:r>
    </w:p>
    <w:p>
      <w:r>
        <w:t>các quy hoạch trong các ngành công nghiệp theo</w:t>
      </w:r>
    </w:p>
    <w:p>
      <w:r>
        <w:t>Luật</w:t>
      </w:r>
    </w:p>
    <w:p>
      <w:r>
        <w:t>Quy hoạch</w:t>
      </w:r>
    </w:p>
    <w:p>
      <w:r>
        <w:t>, đảm bảo phân bố không gian lãnh thổ và chuyển dịch cơ cấu ngành</w:t>
      </w:r>
    </w:p>
    <w:p>
      <w:r>
        <w:t>công nghiệp theo định hướng ngành và điều kiện kinh tế - xã hội tại địa phương.</w:t>
      </w:r>
    </w:p>
    <w:p>
      <w:r>
        <w:t>Xây dựng chính sách phân bổ không gian bảo đảm tập</w:t>
      </w:r>
    </w:p>
    <w:p>
      <w:r>
        <w:t>trung, trọng tâm, trọng điểm, trước hết ưu tiên lựa chọn phát triển tại các</w:t>
      </w:r>
    </w:p>
    <w:p>
      <w:r>
        <w:t>vùng, địa phương đã bước đâu hình thành các cụm liên kết công nghiệp hoặc có lợi</w:t>
      </w:r>
    </w:p>
    <w:p>
      <w:r>
        <w:t>thế về giao thông, địa kinh tế, tài nguyên, lao động, logistic, có khả năng trở</w:t>
      </w:r>
    </w:p>
    <w:p>
      <w:r>
        <w:t>thành động lực tăng trưởng.</w:t>
      </w:r>
    </w:p>
    <w:p>
      <w:r>
        <w:t>Tổng kết công tác quản lý hoạt động của cụm liên kết</w:t>
      </w:r>
    </w:p>
    <w:p>
      <w:r>
        <w:t>ngành công nghiệp, khu công nghiệp, khu công nghệ cao. Trên cơ sở đó, phối hợp</w:t>
      </w:r>
    </w:p>
    <w:p>
      <w:r>
        <w:t>với các bộ, ngành xây dựng tiêu chí và phương pháp đánh giá hoạt động của cụm</w:t>
      </w:r>
    </w:p>
    <w:p>
      <w:r>
        <w:t>liên kết ngành công nghiệp, khu công nghiệp, khu công nghệ cao.</w:t>
      </w:r>
    </w:p>
    <w:p>
      <w:r>
        <w:t>b) Bộ Công Thương</w:t>
      </w:r>
    </w:p>
    <w:p>
      <w:r>
        <w:t>Triển khai cơ chế, chính sách xây dựng thí điểm về</w:t>
      </w:r>
    </w:p>
    <w:p>
      <w:r>
        <w:t>cụm liên kết ngành công nghiệp tại một số địa phương đối với một số sản phẩm</w:t>
      </w:r>
    </w:p>
    <w:p>
      <w:r>
        <w:t>trong các ngành công nghiệp ưu tiên theo lợi thế cạnh tranh, chuyên môn hóa và</w:t>
      </w:r>
    </w:p>
    <w:p>
      <w:r>
        <w:t>chuỗi giá trị như ô tô, máy nông nghiệp, thiết bị công trình, thiết bị công</w:t>
      </w:r>
    </w:p>
    <w:p>
      <w:r>
        <w:t>nghiệp, thiết bị điện điện tử... và những ngành sử dụng nhiều lao động như dệt</w:t>
      </w:r>
    </w:p>
    <w:p>
      <w:r>
        <w:t>may, da - giày.</w:t>
      </w:r>
    </w:p>
    <w:p>
      <w:r>
        <w:t>c) Bộ Nông nghiệp và Phát triển nông thôn</w:t>
      </w:r>
    </w:p>
    <w:p>
      <w:r>
        <w:t>Hướng dẫn, chỉ đạo các địa phương bảo đảm phân bổ</w:t>
      </w:r>
    </w:p>
    <w:p>
      <w:r>
        <w:t>các cơ sở chế biến nông lâm sản hợp lý theo hướng gắn với việc phát triển vùng</w:t>
      </w:r>
    </w:p>
    <w:p>
      <w:r>
        <w:t>nguyên liệu tập trung và tiêu thụ sản phẩm trên cơ sở cơ cấu lại vật nuôi, cây</w:t>
      </w:r>
    </w:p>
    <w:p>
      <w:r>
        <w:t>trồng phù hợp với điều kiện tự nhiên, xã hội của từng địa phương trên phạm vi</w:t>
      </w:r>
    </w:p>
    <w:p>
      <w:r>
        <w:t>toàn quốc.</w:t>
      </w:r>
    </w:p>
    <w:p>
      <w:r>
        <w:t>Xây dựng, phát triển các cụm liên kết sản xuất -</w:t>
      </w:r>
    </w:p>
    <w:p>
      <w:r>
        <w:t>chế biến tiêu thụ nông sản tại các địa phương, vùng miền có sản lượng nông sản</w:t>
      </w:r>
    </w:p>
    <w:p>
      <w:r>
        <w:t>lớn, thuận lợi giao thông, lao động, logistics, có tiềm năng trở thành động lực</w:t>
      </w:r>
    </w:p>
    <w:p>
      <w:r>
        <w:t>tăng trưởng cho cả khu vực, lựa chọn các doanh nghiệp “đầu tàu” có đủ năng lực</w:t>
      </w:r>
    </w:p>
    <w:p>
      <w:r>
        <w:t>(vốn, cơ sở vật chất, nguồn nhân lực, khoa học công nghệ và thị trường) để dẫn</w:t>
      </w:r>
    </w:p>
    <w:p>
      <w:r>
        <w:t>dắt chuỗi liên kết vận hành một cách thông suốt, hiệu quả.</w:t>
      </w:r>
    </w:p>
    <w:p>
      <w:r>
        <w:t>d) Bộ Xây dựng</w:t>
      </w:r>
    </w:p>
    <w:p>
      <w:r>
        <w:t>Hoàn thiện hệ thống, cơ chế chính sách và các công</w:t>
      </w:r>
    </w:p>
    <w:p>
      <w:r>
        <w:t>cụ để quản lý kiểm soát hiệu quả quá hình phát triển đô thị. Xây dựng và triển</w:t>
      </w:r>
    </w:p>
    <w:p>
      <w:r>
        <w:t>khai cơ chế chính sách đối với ngành công nghiệp vật liệu xây dựng, đặc biệt là</w:t>
      </w:r>
    </w:p>
    <w:p>
      <w:r>
        <w:t>công nghiệp xi măng.</w:t>
      </w:r>
    </w:p>
    <w:p>
      <w:r>
        <w:t>Chính sách phát triển các</w:t>
      </w:r>
    </w:p>
    <w:p>
      <w:r>
        <w:t>ngành công nghiệp ưu tiên</w:t>
      </w:r>
    </w:p>
    <w:p>
      <w:r>
        <w:t>a) Bộ Công Thương</w:t>
      </w:r>
    </w:p>
    <w:p>
      <w:r>
        <w:t>Tập trung hoàn thiện các chính sách, văn bản quy</w:t>
      </w:r>
    </w:p>
    <w:p>
      <w:r>
        <w:t>phạm pháp luật nhằm phát triển các ngành công nghiệp ưu tiên, cụ thể:</w:t>
      </w:r>
    </w:p>
    <w:p>
      <w:r>
        <w:t>Chủ trì, phối hợp với các bộ, ngành liên quan</w:t>
      </w:r>
    </w:p>
    <w:p>
      <w:r>
        <w:t>trình Chính phủ hoàn thiện, bổ sung, sửa đổi các chính sách phát triển công</w:t>
      </w:r>
    </w:p>
    <w:p>
      <w:r>
        <w:t>nghiệp hỗ trợ phù hợp với yêu cần thực tiễn và các quy định tại</w:t>
      </w:r>
    </w:p>
    <w:p>
      <w:r>
        <w:t>Luật Hỗ trợ doanh nghiệp vừa và nhỏ</w:t>
      </w:r>
    </w:p>
    <w:p>
      <w:r>
        <w:t>;</w:t>
      </w:r>
    </w:p>
    <w:p>
      <w:r>
        <w:t>Nghiên cứu, đề xuất xây dựng Nghị định về việc</w:t>
      </w:r>
    </w:p>
    <w:p>
      <w:r>
        <w:t>phát triển sản xuất sản phẩm cơ khí trọng điểm, trong đó tập trung vào các cơ</w:t>
      </w:r>
    </w:p>
    <w:p>
      <w:r>
        <w:t>chế, chính sách khuyến khích tạo thị trường cho các sản phẩm cơ khí trong nước;</w:t>
      </w:r>
    </w:p>
    <w:p>
      <w:r>
        <w:t>Xây dựng Chiến lược phát triển công nghiệp dệt</w:t>
      </w:r>
    </w:p>
    <w:p>
      <w:r>
        <w:t>may và da - giày đến năm 2025, định hướng đến năm 2035; xây dựng Chương trình mục</w:t>
      </w:r>
    </w:p>
    <w:p>
      <w:r>
        <w:t>tiêu trình Thủ tướng Chính phủ phê duyệt các chính sách và giải pháp tháo gỡ</w:t>
      </w:r>
    </w:p>
    <w:p>
      <w:r>
        <w:t>“điểm nghẽn” về nguyên phụ liệu, sản xuất vải cho ngành may mặc và các giải</w:t>
      </w:r>
    </w:p>
    <w:p>
      <w:r>
        <w:t>pháp hỗ trợ khác nhằm tận dụng hiệu quả cao nhất các Hiệp định thương mại tự do</w:t>
      </w:r>
    </w:p>
    <w:p>
      <w:r>
        <w:t>mà Việt Nam đã ký kết;</w:t>
      </w:r>
    </w:p>
    <w:p>
      <w:r>
        <w:t>Phối hợp với các bộ, ngành liên quan đề xuất các</w:t>
      </w:r>
    </w:p>
    <w:p>
      <w:r>
        <w:t>chính sách thúc đẩy phát triển ngành công nghiệp vật liệu.</w:t>
      </w:r>
    </w:p>
    <w:p>
      <w:r>
        <w:t>Chủ trì, phối hợp với các tỉnh, thành phố có tiềm</w:t>
      </w:r>
    </w:p>
    <w:p>
      <w:r>
        <w:t>năng, lợi thế về công nghiệp để ban hành định hướng phát triển công nghiệp và</w:t>
      </w:r>
    </w:p>
    <w:p>
      <w:r>
        <w:t>xây dựng tổ chức bộ máy, bố trí các nguồn lực cho phát triển công nghiệp tại địa</w:t>
      </w:r>
    </w:p>
    <w:p>
      <w:r>
        <w:t>phương.</w:t>
      </w:r>
    </w:p>
    <w:p>
      <w:r>
        <w:t>Hỗ trợ phát triển các nhà cung ứng trong các</w:t>
      </w:r>
    </w:p>
    <w:p>
      <w:r>
        <w:t>ngành công nghiệp ưu tiên, coi đây là cốt lõi của chính sách phát triển công</w:t>
      </w:r>
    </w:p>
    <w:p>
      <w:r>
        <w:t>nghiệp hỗ trợ.</w:t>
      </w:r>
    </w:p>
    <w:p>
      <w:r>
        <w:t>Xây dựng và phát triển các loại hình và phương thức</w:t>
      </w:r>
    </w:p>
    <w:p>
      <w:r>
        <w:t>kinh doanh thương mại hiện đại; xây dựng và thực thi chương trình xúc tiến</w:t>
      </w:r>
    </w:p>
    <w:p>
      <w:r>
        <w:t>thương mại quốc gia đối với các sản phẩm công nghiệp.</w:t>
      </w:r>
    </w:p>
    <w:p>
      <w:r>
        <w:t>b) Bộ Nông nghiệp và Phát triển nông thôn</w:t>
      </w:r>
    </w:p>
    <w:p>
      <w:r>
        <w:t>Phối hợp với Bộ Tài nguyên và Môi trường xây dựng,</w:t>
      </w:r>
    </w:p>
    <w:p>
      <w:r>
        <w:t>trình cấp có thẩm quyền hoàn thiện pháp luật về đất đai, tạo cơ chế khuyến</w:t>
      </w:r>
    </w:p>
    <w:p>
      <w:r>
        <w:t>khích tích tụ đất đai nhằm thúc đẩy sản xuất nông nghiệp quy mô lớn, tạo điều</w:t>
      </w:r>
    </w:p>
    <w:p>
      <w:r>
        <w:t>kiện ứng dụng cơ giới hóa và công nghệ trong phát triển nông nghiệp - nông</w:t>
      </w:r>
    </w:p>
    <w:p>
      <w:r>
        <w:t>thôn.</w:t>
      </w:r>
    </w:p>
    <w:p>
      <w:r>
        <w:t>Tập trung cơ cấu lại lĩnh vực công nghiệp chế biến</w:t>
      </w:r>
    </w:p>
    <w:p>
      <w:r>
        <w:t>nông sản theo hướng chuyển dịch cơ cấu sản phẩm theo hướng nâng tỷ lệ chế biến</w:t>
      </w:r>
    </w:p>
    <w:p>
      <w:r>
        <w:t>sâu, chế biến tinh có giá trị gia tăng cao gắn với 3 cấp sản phẩm gồm: Nhóm sản</w:t>
      </w:r>
    </w:p>
    <w:p>
      <w:r>
        <w:t>phẩm chủ lực quốc gia; nhóm sản phẩm chủ lực cấp tỉnh; nhóm sản phẩm là đặc sản</w:t>
      </w:r>
    </w:p>
    <w:p>
      <w:r>
        <w:t>địa phương.</w:t>
      </w:r>
    </w:p>
    <w:p>
      <w:r>
        <w:t>Phát triển ngành sản xuất phân bón, vi sinh hữu</w:t>
      </w:r>
    </w:p>
    <w:p>
      <w:r>
        <w:t>cơ; các công nghệ trồng trọt hữu cơ; công nghệ chế biến sau thu hoạch; công nghệ</w:t>
      </w:r>
    </w:p>
    <w:p>
      <w:r>
        <w:t>sinh khối (biomass).</w:t>
      </w:r>
    </w:p>
    <w:p>
      <w:r>
        <w:t>Hoàn thiện các chính sách nhằm phát triển công</w:t>
      </w:r>
    </w:p>
    <w:p>
      <w:r>
        <w:t>nghiệp chế biến nông lâm thủy sản nhằm nâng cao giá trị gia tăng và phát triển</w:t>
      </w:r>
    </w:p>
    <w:p>
      <w:r>
        <w:t>bền vững.</w:t>
      </w:r>
    </w:p>
    <w:p>
      <w:r>
        <w:t>Chủ trì, phối hợp với các bộ, ngành, địa phương</w:t>
      </w:r>
    </w:p>
    <w:p>
      <w:r>
        <w:t>nghiên cứu, đề xuất Chính phủ xây dựng chính sách khuyến khích đẩy mạnh cơ giới</w:t>
      </w:r>
    </w:p>
    <w:p>
      <w:r>
        <w:t>hóa nông nghiệp.</w:t>
      </w:r>
    </w:p>
    <w:p>
      <w:r>
        <w:t>c) Bộ Xây dựng</w:t>
      </w:r>
    </w:p>
    <w:p>
      <w:r>
        <w:t>Xây dựng cơ chế, chính sách phát triển sản xuất</w:t>
      </w:r>
    </w:p>
    <w:p>
      <w:r>
        <w:t>các sản phẩm vật liệu xây dựng chất lượng cao, sử dụng tiết kiệm năng lượng,</w:t>
      </w:r>
    </w:p>
    <w:p>
      <w:r>
        <w:t>nguyên liệu; sản phẩm cách âm, cách nhiệt, thân thiện với môi trường, vật liệu</w:t>
      </w:r>
    </w:p>
    <w:p>
      <w:r>
        <w:t>không nung; sản phẩm tái chế.</w:t>
      </w:r>
    </w:p>
    <w:p>
      <w:r>
        <w:t>Phối hợp với Bộ Tài nguyên và Môi trường xây dựng</w:t>
      </w:r>
    </w:p>
    <w:p>
      <w:r>
        <w:t>chính sách phát triển sản xuất các sản phẩm sử dụng nguyên liệu, nhiên liệu là</w:t>
      </w:r>
    </w:p>
    <w:p>
      <w:r>
        <w:t>chất thải, phế thải của các ngành công nghiệp, nông nghiệp, rác thải y tế và</w:t>
      </w:r>
    </w:p>
    <w:p>
      <w:r>
        <w:t>rác thải sinh hoạt.</w:t>
      </w:r>
    </w:p>
    <w:p>
      <w:r>
        <w:t>d) Bộ Giao thông vận tải</w:t>
      </w:r>
    </w:p>
    <w:p>
      <w:r>
        <w:t>Ưu tiên sử dụng các sản phẩm trong nước và tạo điều</w:t>
      </w:r>
    </w:p>
    <w:p>
      <w:r>
        <w:t>kiện cho các doanh nghiệp trong nước tham gia vào các dự án giao thông đường bộ</w:t>
      </w:r>
    </w:p>
    <w:p>
      <w:r>
        <w:t>và đường sắt, đặc biệt là các dự án quy mô lớn.</w:t>
      </w:r>
    </w:p>
    <w:p>
      <w:r>
        <w:t>Nghiên cứu, hoàn thiện các quy chuẩn kỹ thuật quốc</w:t>
      </w:r>
    </w:p>
    <w:p>
      <w:r>
        <w:t>gia về chất lượng an toàn kỹ thuật và bảo vệ môi trường, đặc biệt là các quy</w:t>
      </w:r>
    </w:p>
    <w:p>
      <w:r>
        <w:t>chuẩn về khí thải đối với các phương tiện giao thông; đồng thời có biện pháp kiểm</w:t>
      </w:r>
    </w:p>
    <w:p>
      <w:r>
        <w:t>soát, chế tài chặt chẽ đối với các phương tiện giao thông không đáp ứng các quy</w:t>
      </w:r>
    </w:p>
    <w:p>
      <w:r>
        <w:t>định về khí thải; tăng cường kiểm soát xe quá tải trọng tham gia giao thông để</w:t>
      </w:r>
    </w:p>
    <w:p>
      <w:r>
        <w:t>đảm bảo an toàn giao thông đường bộ và đường sắt.</w:t>
      </w:r>
    </w:p>
    <w:p>
      <w:r>
        <w:t>Nghiên cứu, đề xuất các chính sách phát triển</w:t>
      </w:r>
    </w:p>
    <w:p>
      <w:r>
        <w:t>ngành đóng tàu Việt Nam, tăng cường khả năng vận chuyển bằng đường biển, đường</w:t>
      </w:r>
    </w:p>
    <w:p>
      <w:r>
        <w:t>thủy nội địa, dịch vụ logistics để tạo nên một hệ thống vận tải đồng bộ, liên</w:t>
      </w:r>
    </w:p>
    <w:p>
      <w:r>
        <w:t>hoàn và hiệu quả.</w:t>
      </w:r>
    </w:p>
    <w:p>
      <w:r>
        <w:t>đ) Bộ Thông tin và Truyền thông</w:t>
      </w:r>
    </w:p>
    <w:p>
      <w:r>
        <w:t>Xây dựng và trình Thủ tướng Chính phủ phê duyệt</w:t>
      </w:r>
    </w:p>
    <w:p>
      <w:r>
        <w:t>Chương trình phát triển công nghiệp công nghệ thông tin, điện tử - viễn thông đến</w:t>
      </w:r>
    </w:p>
    <w:p>
      <w:r>
        <w:t>năm 2025, tầm nhìn đến năm 2030, hướng tới cuộc Cách mạng công nghiệp lần thứ</w:t>
      </w:r>
    </w:p>
    <w:p>
      <w:r>
        <w:t>4. Trong đó, tập trung vào đề xuất các cơ chế, chính sách tập trung ưu tiên</w:t>
      </w:r>
    </w:p>
    <w:p>
      <w:r>
        <w:t>phát triển một số lĩnh vực: Phần mềm, nội dung số, phần cứng, điện tử - viễn</w:t>
      </w:r>
    </w:p>
    <w:p>
      <w:r>
        <w:t>thông ở trình độ tiên tiến của thế giới, đáp ứng được yêu cầu của cuộc Cách mạng</w:t>
      </w:r>
    </w:p>
    <w:p>
      <w:r>
        <w:t>công nghiệp lần thứ 4; các cơ chế, chính sách nâng cao giá trị gia tăng của các</w:t>
      </w:r>
    </w:p>
    <w:p>
      <w:r>
        <w:t>doanh nghiệp nội địa trong chuỗi giá trị toàn cầu.</w:t>
      </w:r>
    </w:p>
    <w:p>
      <w:r>
        <w:t>Phối hợp với Bộ Tài chính nghiên cứu xây dựng các</w:t>
      </w:r>
    </w:p>
    <w:p>
      <w:r>
        <w:t>chính sách về tín dụng hỗ trợ, khuyến khích đầu tư vào các lĩnh vực công nghiệp</w:t>
      </w:r>
    </w:p>
    <w:p>
      <w:r>
        <w:t>công nghệ thông tin có giá trị gia tăng cao; chính sách miễn, giảm thuế ở mức hợp</w:t>
      </w:r>
    </w:p>
    <w:p>
      <w:r>
        <w:t>lý, đúng đối tượng và có thời hạn phù hợp nhằm phát triển các ngành công nghiệp</w:t>
      </w:r>
    </w:p>
    <w:p>
      <w:r>
        <w:t>công nghệ thông tin.</w:t>
      </w:r>
    </w:p>
    <w:p>
      <w:r>
        <w:t>Phối hợp với Bộ Kế hoạch và Đầu tư nghiên cứu xây</w:t>
      </w:r>
    </w:p>
    <w:p>
      <w:r>
        <w:t>dựng chính sách về thu hút FDI theo hướng: Ưu tiên các dự án sử dụng công nghệ</w:t>
      </w:r>
    </w:p>
    <w:p>
      <w:r>
        <w:t>“cao, mới, sạch, tiết kiệm”, sử dụng nhiều nguyên liệu, linh phụ kiện sản xuất</w:t>
      </w:r>
    </w:p>
    <w:p>
      <w:r>
        <w:t>trong nước, có tỉ lệ chi cho nghiên cứu và phát triển khoa học - công nghệ</w:t>
      </w:r>
    </w:p>
    <w:p>
      <w:r>
        <w:t>trong nước cao, có cam kết chuyển giao công nghệ, đào tạo nhân lực tại chỗ; ưu</w:t>
      </w:r>
    </w:p>
    <w:p>
      <w:r>
        <w:t>tiên hình thức liên doanh, liên kết sản xuất với các doanh nghiệp trong nước.</w:t>
      </w:r>
    </w:p>
    <w:p>
      <w:r>
        <w:t>e) Bộ Kế hoạch và Đầu tư</w:t>
      </w:r>
    </w:p>
    <w:p>
      <w:r>
        <w:t>Phối hợp với các bộ, ngành liên quan nghiên cứu,</w:t>
      </w:r>
    </w:p>
    <w:p>
      <w:r>
        <w:t>xây dựng chính sách ưu đãi đầu tư theo hướng trọng tâm, trọng điểm theo ngành,</w:t>
      </w:r>
    </w:p>
    <w:p>
      <w:r>
        <w:t>lĩnh vực, gắn với đóng góp của doanh nghiệp, phù hợp với mục tiêu, định hướng</w:t>
      </w:r>
    </w:p>
    <w:p>
      <w:r>
        <w:t>phát triển kinh tế xã hội của đất nước.</w:t>
      </w:r>
    </w:p>
    <w:p>
      <w:r>
        <w:t>Ban hành chính sách ưu đãi theo nguyên tắc mức độ</w:t>
      </w:r>
    </w:p>
    <w:p>
      <w:r>
        <w:t>và thời gian ưu đãi của các dự án FDI sẽ phụ thuộc vào mức độ tạo ra giá trị</w:t>
      </w:r>
    </w:p>
    <w:p>
      <w:r>
        <w:t>gia tăng trong nước và các chế tài kèm theo.</w:t>
      </w:r>
    </w:p>
    <w:p>
      <w:r>
        <w:t>Xây dựng các cơ chế, chính sách nâng cao giá trị</w:t>
      </w:r>
    </w:p>
    <w:p>
      <w:r>
        <w:t>gia tăng của doanh nghiệp nội địa trong chuỗi giá trị toàn cầu; chính sách về</w:t>
      </w:r>
    </w:p>
    <w:p>
      <w:r>
        <w:t>tín dụng hỗ trợ, khuyến khích đầu tư vào các lĩnh vực có giá trị gia tăng cao;</w:t>
      </w:r>
    </w:p>
    <w:p>
      <w:r>
        <w:t>chính sách về thu hút FDI theo hướng ưu tiên các dự án sử dụng công nghệ</w:t>
      </w:r>
    </w:p>
    <w:p>
      <w:r>
        <w:t>"cao, mới, sạch, tiết kiệm", sử dụng nhiều nguyên liệu, linh phụ kiện</w:t>
      </w:r>
    </w:p>
    <w:p>
      <w:r>
        <w:t>sản xuất trong nước, có tỉ lệ chi cho nghiên cứu và phát triển khoa học - công</w:t>
      </w:r>
    </w:p>
    <w:p>
      <w:r>
        <w:t>nghệ trong nước cao, có cam kết chuyển giao công nghệ, đào tạo nhân lực tại chỗ;</w:t>
      </w:r>
    </w:p>
    <w:p>
      <w:r>
        <w:t>ưu tiên hình thức liên doanh, liên kết sản xuất với các doanh nghiệp trong nước.</w:t>
      </w:r>
    </w:p>
    <w:p>
      <w:r>
        <w:t>g) Bộ Tài chính</w:t>
      </w:r>
    </w:p>
    <w:p>
      <w:r>
        <w:t>Chủ trì, phối hợp với các bộ, ngành nghiên cứu, sửa</w:t>
      </w:r>
    </w:p>
    <w:p>
      <w:r>
        <w:t>đổi, bổ sung các chính sách ưu đãi thuế cho các ngành công nghiệp ưu tiên phát</w:t>
      </w:r>
    </w:p>
    <w:p>
      <w:r>
        <w:t>triển.</w:t>
      </w:r>
    </w:p>
    <w:p>
      <w:r>
        <w:t>Rà soát, đánh giá, xây dựng và thực hiện chính</w:t>
      </w:r>
    </w:p>
    <w:p>
      <w:r>
        <w:t>sách huy động từ thuế, phí và lệ phí hợp lý nhằm thúc đẩy phát triển sản xuất,</w:t>
      </w:r>
    </w:p>
    <w:p>
      <w:r>
        <w:t>tăng khả năng cạnh tranh của hàng hóa, dịch vụ sản xuất trong nước, khuyến</w:t>
      </w:r>
    </w:p>
    <w:p>
      <w:r>
        <w:t>khích xuất khẩu, khuyến khích đầu tư nhất là đầu tư ứng dụng công nghệ cao,</w:t>
      </w:r>
    </w:p>
    <w:p>
      <w:r>
        <w:t>công nghệ sạch, thân thiện môi trường, có khả năng tạo ra giá trị gia tăng cao</w:t>
      </w:r>
    </w:p>
    <w:p>
      <w:r>
        <w:t>mà Việt Nam đang có lợi thế.</w:t>
      </w:r>
    </w:p>
    <w:p>
      <w:r>
        <w:t>h) Ngân hàng Nhà nước Việt Nam</w:t>
      </w:r>
    </w:p>
    <w:p>
      <w:r>
        <w:t>Điều hành các giải pháp tín dụng nhằm kiểm soát quy</w:t>
      </w:r>
    </w:p>
    <w:p>
      <w:r>
        <w:t>mô, tăng trưởng tín dụng theo chỉ tiêu định hướng, gắn với nâng cao chất lượng</w:t>
      </w:r>
    </w:p>
    <w:p>
      <w:r>
        <w:t>tín dụng và quá trình cơ cấu lại tổ chức tín dụng. Chỉ đạo tổ chức tín dụng</w:t>
      </w:r>
    </w:p>
    <w:p>
      <w:r>
        <w:t>tăng trưởng tín dụng hiệu quả, tập trung tín dụng vào các lĩnh vực sản xuất</w:t>
      </w:r>
    </w:p>
    <w:p>
      <w:r>
        <w:t>kinh doanh, lĩnh vực ưu tiên theo chủ trương của Chính phủ trong đó có ngành</w:t>
      </w:r>
    </w:p>
    <w:p>
      <w:r>
        <w:t>công nghiệp ưu tiên. Kiểm soát chặt chẽ tín dụng vào các lĩnh vực tiềm ẩn rủi</w:t>
      </w:r>
    </w:p>
    <w:p>
      <w:r>
        <w:t>ro cao.</w:t>
      </w:r>
    </w:p>
    <w:p>
      <w:r>
        <w:t>i) Bộ Ngoại giao</w:t>
      </w:r>
    </w:p>
    <w:p>
      <w:r>
        <w:t>Phối hợp với các bộ, ngành nghiên cứu đề xuất,</w:t>
      </w:r>
    </w:p>
    <w:p>
      <w:r>
        <w:t>thúc đẩy xây dựng các thỏa thuận hợp tác công nghiệp với các đối tác, nhất là</w:t>
      </w:r>
    </w:p>
    <w:p>
      <w:r>
        <w:t>các đối tác có tiềm lực công nghiệp và công nghệ cao nhằm góp phần nâng cao</w:t>
      </w:r>
    </w:p>
    <w:p>
      <w:r>
        <w:t>năng lực và tiềm lực công nghiệp trong nước, trong đó ưu tiên các ngành chế biến,</w:t>
      </w:r>
    </w:p>
    <w:p>
      <w:r>
        <w:t>chế tạo có giá trị gia tăng cao, sử dụng công nghệ cao và thân thiện môi trường,</w:t>
      </w:r>
    </w:p>
    <w:p>
      <w:r>
        <w:t>năng lượng, công nghệ thông tin, đào tạo lao động kỹ thuật chất lượng cao.</w:t>
      </w:r>
    </w:p>
    <w:p>
      <w:r>
        <w:t>Phối hợp với các bộ, ngành chủ động, tích cực</w:t>
      </w:r>
    </w:p>
    <w:p>
      <w:r>
        <w:t>tham gia hợp tác công nghiệp, công nghệ trong một số sáng kiến liên kết kinh tế</w:t>
      </w:r>
    </w:p>
    <w:p>
      <w:r>
        <w:t>khu vực trên cơ sở bảo đảm lợi ích quốc gia như hợp tác năng lực sản xuất, kết</w:t>
      </w:r>
    </w:p>
    <w:p>
      <w:r>
        <w:t>nối cơ sở hạ tầng, năng lượng.</w:t>
      </w:r>
    </w:p>
    <w:p>
      <w:r>
        <w:t>Theo dõi, thông tin về các động thái triển khai</w:t>
      </w:r>
    </w:p>
    <w:p>
      <w:r>
        <w:t>chiến lược, chính sách công nghiệp của các nước có tác động đến Việt Nam nhằm</w:t>
      </w:r>
    </w:p>
    <w:p>
      <w:r>
        <w:t>góp phần phục vụ các cơ quan, địa phương và doanh nghiệp trong nước tranh thủ</w:t>
      </w:r>
    </w:p>
    <w:p>
      <w:r>
        <w:t>cơ hội hợp tác, giảm thiểu các tác động không thuận lợi, tiêu cực.</w:t>
      </w:r>
    </w:p>
    <w:p>
      <w:r>
        <w:t>k) Bộ Quốc phòng và Bộ Công an</w:t>
      </w:r>
    </w:p>
    <w:p>
      <w:r>
        <w:t>Nghiên cứu, đề xuất Chính phủ các chính sách thúc đẩy</w:t>
      </w:r>
    </w:p>
    <w:p>
      <w:r>
        <w:t>ngành cơ khí chuyên dụng, lưỡng dụng đảm bảo tự chủ trong xây dựng quốc phòng,</w:t>
      </w:r>
    </w:p>
    <w:p>
      <w:r>
        <w:t>an ninh; đảm bảo trang bị cho lực lượng vũ trang nhân dân, kết hợp quốc phòng,</w:t>
      </w:r>
    </w:p>
    <w:p>
      <w:r>
        <w:t>an ninh với nền kinh tế, kinh tế với quốc phòng, an ninh góp phần xây dựng lực</w:t>
      </w:r>
    </w:p>
    <w:p>
      <w:r>
        <w:t>lượng Quân đội nhân dân, Công an nhân dân cách mạng, chính quy, tinh nhuệ và từng</w:t>
      </w:r>
    </w:p>
    <w:p>
      <w:r>
        <w:t>bước hiện đại; chú trọng phát triển công nghiệp lưỡng dụng, đảm bảo kết hợp sản</w:t>
      </w:r>
    </w:p>
    <w:p>
      <w:r>
        <w:t>xuất quốc phòng, an ninh với sản xuất hàng dân sinh.</w:t>
      </w:r>
    </w:p>
    <w:p>
      <w:r>
        <w:t>l) Bộ Văn hóa, Thể thao và Du lịch</w:t>
      </w:r>
    </w:p>
    <w:p>
      <w:r>
        <w:t>Đẩy mạnh phát triển các ngành công nghiệp văn hóa</w:t>
      </w:r>
    </w:p>
    <w:p>
      <w:r>
        <w:t>Việt Nam thuộc thẩm quyền quản lý, bao gồm: Quảng cáo, thiết kế, điện ảnh, thời</w:t>
      </w:r>
    </w:p>
    <w:p>
      <w:r>
        <w:t>trang, nghệ thuật biểu diễn, mỹ thuật, nhiếp ảnh và triển lãm, sản phẩm du lịch</w:t>
      </w:r>
    </w:p>
    <w:p>
      <w:r>
        <w:t>văn hóa; đồng thời phối hợp với các bộ, ngành liên quan phát triển các ngành</w:t>
      </w:r>
    </w:p>
    <w:p>
      <w:r>
        <w:t>công nghiệp văn hóa khác như kiến trúc, thủ công mỹ nghệ, truyền hình và phát</w:t>
      </w:r>
    </w:p>
    <w:p>
      <w:r>
        <w:t>thanh... trở thành những ngành kinh tế quan trọng, đóng góp tích cực vào tăng</w:t>
      </w:r>
    </w:p>
    <w:p>
      <w:r>
        <w:t>trưởng kinh tế và giải quyết việc làm thông qua việc sản xuất ngày càng nhiều sản</w:t>
      </w:r>
    </w:p>
    <w:p>
      <w:r>
        <w:t>phẩm, dịch vụ văn hóa đa dạng, chất lượng cao, đáp ứng nhu cầu sáng tạo, hưởng</w:t>
      </w:r>
    </w:p>
    <w:p>
      <w:r>
        <w:t>thụ, tiêu dùng văn hóa của người dân trong nước và xuất khẩu.</w:t>
      </w:r>
    </w:p>
    <w:p>
      <w:r>
        <w:t>Chính sách tạo lập môi trường</w:t>
      </w:r>
    </w:p>
    <w:p>
      <w:r>
        <w:t>đầu tư, kinh doanh thuận lợi cho phát triển công nghiệp</w:t>
      </w:r>
    </w:p>
    <w:p>
      <w:r>
        <w:t>a) Bộ Kế hoạch và Đầu tư</w:t>
      </w:r>
    </w:p>
    <w:p>
      <w:r>
        <w:t>Chủ trì, phối hợp với các bộ, ngành nghiên cứu,</w:t>
      </w:r>
    </w:p>
    <w:p>
      <w:r>
        <w:t>trình Quốc hội sửa đổi, bổ sung</w:t>
      </w:r>
    </w:p>
    <w:p>
      <w:r>
        <w:t>Luật Đầu tư</w:t>
      </w:r>
    </w:p>
    <w:p>
      <w:r>
        <w:t>,</w:t>
      </w:r>
    </w:p>
    <w:p>
      <w:r>
        <w:t>Luật Doanh nghiệp</w:t>
      </w:r>
    </w:p>
    <w:p>
      <w:r>
        <w:t>và các luật có liên quan khác</w:t>
      </w:r>
    </w:p>
    <w:p>
      <w:r>
        <w:t>nhằm bảo đảm tính thống nhất, đồng bộ trong quản lý đầu tư (trong đó có đầu tư</w:t>
      </w:r>
    </w:p>
    <w:p>
      <w:r>
        <w:t>trong nước và nước ngoài): Không cấp phép các dự án tiêu tốn nhiều năng lượng,</w:t>
      </w:r>
    </w:p>
    <w:p>
      <w:r>
        <w:t>khai thác khoáng sản không gắn với chế biến sâu, lãng phí tài nguyên, sử dụng</w:t>
      </w:r>
    </w:p>
    <w:p>
      <w:r>
        <w:t>công nghệ lạc hậu, có nguy cơ cao về gây ô nhiễm môi trường.</w:t>
      </w:r>
    </w:p>
    <w:p>
      <w:r>
        <w:t>Chủ trì phối hợp các bộ, ngành nghiên cứu, đề xuất</w:t>
      </w:r>
    </w:p>
    <w:p>
      <w:r>
        <w:t>trình cấp có thẩm quyền sửa đổi các quy định về đấu thầu để ưu đãi tối đa cho</w:t>
      </w:r>
    </w:p>
    <w:p>
      <w:r>
        <w:t>các nhà thầu trong nước theo nguyên tắc chỉ thực hiện đấu thầu trong nước đối với</w:t>
      </w:r>
    </w:p>
    <w:p>
      <w:r>
        <w:t>các sản phẩm công nghiệp trong nước có thể sản xuất được trên cơ sở phù hợp với</w:t>
      </w:r>
    </w:p>
    <w:p>
      <w:r>
        <w:t>các cam kết quốc tế mà Việt Nam là thành viên.</w:t>
      </w:r>
    </w:p>
    <w:p>
      <w:r>
        <w:t>Thực hiện đơn giản hóa thủ tục hành chính trong</w:t>
      </w:r>
    </w:p>
    <w:p>
      <w:r>
        <w:t>công tác đầu tư.</w:t>
      </w:r>
    </w:p>
    <w:p>
      <w:r>
        <w:t>Phối hợp với các bộ, ngành, địa phương thực hiện</w:t>
      </w:r>
    </w:p>
    <w:p>
      <w:r>
        <w:t>quyết liệt các nhiệm vụ và giải pháp được nêu tại Nghị quyết số</w:t>
      </w:r>
    </w:p>
    <w:p>
      <w:r>
        <w:t>50-NQ/TW</w:t>
      </w:r>
    </w:p>
    <w:p>
      <w:r>
        <w:t>ngày 20 tháng 8 năm 2019 của Bộ Chính</w:t>
      </w:r>
    </w:p>
    <w:p>
      <w:r>
        <w:t>trị về định hướng hoàn thiện thể chế, chính sách, nâng cao chất lượng, hiệu quả</w:t>
      </w:r>
    </w:p>
    <w:p>
      <w:r>
        <w:t>hợp tác đầu tư nước ngoài đến năm 2030, trong đó chú trọng:</w:t>
      </w:r>
    </w:p>
    <w:p>
      <w:r>
        <w:t>Đổi mới chính sách và đẩy mạnh thu hút đầu tư trực</w:t>
      </w:r>
    </w:p>
    <w:p>
      <w:r>
        <w:t>tiếp nước ngoài (FDI) vào công nghiệp, nhất là ngành công nghiệp chế biến, chế</w:t>
      </w:r>
    </w:p>
    <w:p>
      <w:r>
        <w:t>tạo. Chuyển mạnh chính sách thu hút FDI trong lĩnh vực công nghiệp từ số lượng</w:t>
      </w:r>
    </w:p>
    <w:p>
      <w:r>
        <w:t>sang chất lượng và có trọng tâm, trọng điểm;</w:t>
      </w:r>
    </w:p>
    <w:p>
      <w:r>
        <w:t>Quy định chặt chẽ về chế độ báo cáo thông tin của</w:t>
      </w:r>
    </w:p>
    <w:p>
      <w:r>
        <w:t>các doanh nghiệp FDI với các cơ quan quản lý nhà nước, tăng cường bảo đảm quốc</w:t>
      </w:r>
    </w:p>
    <w:p>
      <w:r>
        <w:t>phòng, an ninh kinh tế;</w:t>
      </w:r>
    </w:p>
    <w:p>
      <w:r>
        <w:t>Xây dựng và công khai danh mục các dự án đầu tư</w:t>
      </w:r>
    </w:p>
    <w:p>
      <w:r>
        <w:t>công nghiệp quốc gia và triển khai các hoạt động xúc tiến đầu tư để thu hút FDI</w:t>
      </w:r>
    </w:p>
    <w:p>
      <w:r>
        <w:t>có chất lượng cao. Nghiên cứu, xây dựng các mô hình mới thu hút FDI trong lĩnh</w:t>
      </w:r>
    </w:p>
    <w:p>
      <w:r>
        <w:t>vực công nghiệp.</w:t>
      </w:r>
    </w:p>
    <w:p>
      <w:r>
        <w:t>b) Bộ Tài chính</w:t>
      </w:r>
    </w:p>
    <w:p>
      <w:r>
        <w:t>Chủ trì, phối hợp với các bộ, ngành hoàn thiện</w:t>
      </w:r>
    </w:p>
    <w:p>
      <w:r>
        <w:t>khung khổ pháp lý, trọng tâm là</w:t>
      </w:r>
    </w:p>
    <w:p>
      <w:r>
        <w:t>Luật Chứng khoán</w:t>
      </w:r>
    </w:p>
    <w:p>
      <w:r>
        <w:t>đồng bộ với</w:t>
      </w:r>
    </w:p>
    <w:p>
      <w:r>
        <w:t>Luật Doanh nghiệp</w:t>
      </w:r>
    </w:p>
    <w:p>
      <w:r>
        <w:t>và</w:t>
      </w:r>
    </w:p>
    <w:p>
      <w:r>
        <w:t>Luật Đầu tư</w:t>
      </w:r>
    </w:p>
    <w:p>
      <w:r>
        <w:t>, trong đó có việc trình Quốc hội</w:t>
      </w:r>
    </w:p>
    <w:p>
      <w:r>
        <w:t>ban hành Luật Chứng khoán sửa đổi theo hướng đơn giản hóa về điều kiện và hồ sơ</w:t>
      </w:r>
    </w:p>
    <w:p>
      <w:r>
        <w:t>phát hành gắn với tăng cường nghĩa vụ công bố thông tin của tổ chức phát hành;</w:t>
      </w:r>
    </w:p>
    <w:p>
      <w:r>
        <w:t>rút ngắn quy trình chấp thuận niêm yết, phát hành, giao dịch cổ phiếu, trái phiếu</w:t>
      </w:r>
    </w:p>
    <w:p>
      <w:r>
        <w:t>để thúc đẩy các doanh nghiệp huy động vốn từ các nhà đầu tư.</w:t>
      </w:r>
    </w:p>
    <w:p>
      <w:r>
        <w:t>Triển khai và hướng dẫn thi hành các Biểu thuế nhập</w:t>
      </w:r>
    </w:p>
    <w:p>
      <w:r>
        <w:t>khẩu ưu đãi đặc biệt, Biểu thuế xuất khẩu ưu đãi nhằm thực hiện các Hiệp định</w:t>
      </w:r>
    </w:p>
    <w:p>
      <w:r>
        <w:t>thương mại tự do đã ký kết theo đúng lộ trình cam kết.</w:t>
      </w:r>
    </w:p>
    <w:p>
      <w:r>
        <w:t>Thực hiện đồng bộ các giải pháp phát triển thị</w:t>
      </w:r>
    </w:p>
    <w:p>
      <w:r>
        <w:t>trường trái phiếu theo Quyết định số</w:t>
      </w:r>
    </w:p>
    <w:p>
      <w:r>
        <w:t>1191/QĐ-TTg</w:t>
      </w:r>
    </w:p>
    <w:p>
      <w:r>
        <w:t>ngày 14 tháng 8 năm 2017 của Thủ tướng Chính phủ phê duyệt Lộ trình phát triển</w:t>
      </w:r>
    </w:p>
    <w:p>
      <w:r>
        <w:t>thị trường trái phiếu Việt Nam giai đoạn 2017 - 2020 và tầm nhìn đến năm 2030.</w:t>
      </w:r>
    </w:p>
    <w:p>
      <w:r>
        <w:t>Xây dựng và hoàn thiện chuẩn mực kế toán, kiểm</w:t>
      </w:r>
    </w:p>
    <w:p>
      <w:r>
        <w:t>toán Việt Nam theo thông lệ quốc tế nhằm tăng cường năng lực quản trị của doanh</w:t>
      </w:r>
    </w:p>
    <w:p>
      <w:r>
        <w:t>nghiệp công nghiệp, nâng cao khả năng huy động vốn của các nhà đầu tư dài hạn,</w:t>
      </w:r>
    </w:p>
    <w:p>
      <w:r>
        <w:t>cải thiện hiệu quả hoạt động của thị trường vốn.</w:t>
      </w:r>
    </w:p>
    <w:p>
      <w:r>
        <w:t>Xây dựng và triển khai tốt việc kết nối, liên</w:t>
      </w:r>
    </w:p>
    <w:p>
      <w:r>
        <w:t>thông một cửa Quốc gia giữa người dân, tổ chức, doanh nghiệp với các cơ quan</w:t>
      </w:r>
    </w:p>
    <w:p>
      <w:r>
        <w:t>nhà nước, tổ chức có liên quan trên cơ sở Big Data, mã số định danh duy nhất của</w:t>
      </w:r>
    </w:p>
    <w:p>
      <w:r>
        <w:t>tổ chức, cá nhân.</w:t>
      </w:r>
    </w:p>
    <w:p>
      <w:r>
        <w:t>c) Bộ Công Thương</w:t>
      </w:r>
    </w:p>
    <w:p>
      <w:r>
        <w:t>Tích cực tháo gỡ các rào cản thị trường, chống</w:t>
      </w:r>
    </w:p>
    <w:p>
      <w:r>
        <w:t>các hành vi độc quyền, cạnh tranh không lành mạnh.</w:t>
      </w:r>
    </w:p>
    <w:p>
      <w:r>
        <w:t>Triển khai, áp dụng và quản lý hệ thống truy xuất</w:t>
      </w:r>
    </w:p>
    <w:p>
      <w:r>
        <w:t>nguồn gốc các sản phẩm công nghiệp, tập trung vào các ngành công nghiệp ưu tiên</w:t>
      </w:r>
    </w:p>
    <w:p>
      <w:r>
        <w:t>phát triển như dệt may, da - giày, công nghiệp thực phẩm, điện - điện tử, cơ</w:t>
      </w:r>
    </w:p>
    <w:p>
      <w:r>
        <w:t>khí và các sản phẩm công nghệ cao.</w:t>
      </w:r>
    </w:p>
    <w:p>
      <w:r>
        <w:t>Nâng cao chất lượng và hiệu quả công tác kiểm</w:t>
      </w:r>
    </w:p>
    <w:p>
      <w:r>
        <w:t>tra, kiểm soát thị trường. Đẩy mạnh công tác đấu tranh chống buôn lậu, gian lận</w:t>
      </w:r>
    </w:p>
    <w:p>
      <w:r>
        <w:t>thương mại, hàng giả, vi phạm quyền sở hữu trí tuệ trong lĩnh vực công nghiệp,</w:t>
      </w:r>
    </w:p>
    <w:p>
      <w:r>
        <w:t>bảo đảm môi trường sản xuất, kinh doanh lành mạnh.</w:t>
      </w:r>
    </w:p>
    <w:p>
      <w:r>
        <w:t>Tích cực nghiên cứu ban hành các tiêu chuẩn, quy</w:t>
      </w:r>
    </w:p>
    <w:p>
      <w:r>
        <w:t>chuẩn kỹ thuật cũng như áp dụng các biện pháp phòng vệ thương mại phù hợp với</w:t>
      </w:r>
    </w:p>
    <w:p>
      <w:r>
        <w:t>các cam kết quốc tế nhằm tạo môi trường cạnh tranh lành mạnh trên thị trường.</w:t>
      </w:r>
    </w:p>
    <w:p>
      <w:r>
        <w:t>d) Bộ Khoa học và Công nghệ</w:t>
      </w:r>
    </w:p>
    <w:p>
      <w:r>
        <w:t>Phối hợp với các bộ, ngành:</w:t>
      </w:r>
    </w:p>
    <w:p>
      <w:r>
        <w:t>Triển khai có hiệu quả các văn bản quy phạm pháp luật</w:t>
      </w:r>
    </w:p>
    <w:p>
      <w:r>
        <w:t>liên quan đến lĩnh vực tiêu chuẩn, đo lường, chất lượng, điều kiện kinh doanh dịch</w:t>
      </w:r>
    </w:p>
    <w:p>
      <w:r>
        <w:t>vụ đánh giá sự phù hợp.</w:t>
      </w:r>
    </w:p>
    <w:p>
      <w:r>
        <w:t>Đẩy mạnh xã hội hóa hoạt động đánh giá sự phù hợp</w:t>
      </w:r>
    </w:p>
    <w:p>
      <w:r>
        <w:t>theo quy định.</w:t>
      </w:r>
    </w:p>
    <w:p>
      <w:r>
        <w:t>Tăng cường triển khai việc thừa nhận kết quả kỹ</w:t>
      </w:r>
    </w:p>
    <w:p>
      <w:r>
        <w:t>thuật, chấp nhận kết quả đánh giá sự phù hợp từ nước xuất khẩu.</w:t>
      </w:r>
    </w:p>
    <w:p>
      <w:r>
        <w:t>Tăng cường việc tổ chức đánh giá tại cơ sở sản xuất</w:t>
      </w:r>
    </w:p>
    <w:p>
      <w:r>
        <w:t>của nước xuất khẩu đối với hàng hóa thuộc trách nhiệm quản lý để giảm thời</w:t>
      </w:r>
    </w:p>
    <w:p>
      <w:r>
        <w:t>gian, chi phí đánh giá sự phù hợp cho các doanh nghiệp công nghiệp.</w:t>
      </w:r>
    </w:p>
    <w:p>
      <w:r>
        <w:t>đ) Ngân hàng Nhà nước Việt Nam</w:t>
      </w:r>
    </w:p>
    <w:p>
      <w:r>
        <w:t>Điều hành chính sách tiền tệ, tỷ giá chủ động,</w:t>
      </w:r>
    </w:p>
    <w:p>
      <w:r>
        <w:t>linh hoạt và thận trọng, phối hợp hài hòa với chính sách tài khóa và các chính</w:t>
      </w:r>
    </w:p>
    <w:p>
      <w:r>
        <w:t>sách vĩ mô khác nhằm góp phần duy trì ổn định kinh tế vĩ mô, kiểm soát lạm</w:t>
      </w:r>
    </w:p>
    <w:p>
      <w:r>
        <w:t>phát, hỗ trợ cho hoạt động sản xuất, kinh doanh, qua đó thúc đẩy phát triển</w:t>
      </w:r>
    </w:p>
    <w:p>
      <w:r>
        <w:t>công nghiệp.</w:t>
      </w:r>
    </w:p>
    <w:p>
      <w:r>
        <w:t>Rà soát, từng bước hoàn thiện hành lang pháp lý đối</w:t>
      </w:r>
    </w:p>
    <w:p>
      <w:r>
        <w:t>với hoạt động mua - bán trái phiếu doanh nghiệp của tổ chức tín dụng nhằm tạo</w:t>
      </w:r>
    </w:p>
    <w:p>
      <w:r>
        <w:t>điều kiện thuận lợi cho tổ chức tín dụng mua - bán trái phiếu doanh nghiệp, góp</w:t>
      </w:r>
    </w:p>
    <w:p>
      <w:r>
        <w:t>phần tăng thanh khoản thị trường trái phiếu doanh nghiệp, hỗ trợ doanh nghiệp</w:t>
      </w:r>
    </w:p>
    <w:p>
      <w:r>
        <w:t>huy động vốn thông qua thị trường trái phiếu phục vụ hoạt động sản xuất, kinh</w:t>
      </w:r>
    </w:p>
    <w:p>
      <w:r>
        <w:t>doanh.</w:t>
      </w:r>
    </w:p>
    <w:p>
      <w:r>
        <w:t>Chính sách phát triển doanh</w:t>
      </w:r>
    </w:p>
    <w:p>
      <w:r>
        <w:t>nghiệp công nghiệp</w:t>
      </w:r>
    </w:p>
    <w:p>
      <w:r>
        <w:t>a) Bộ Kế hoạch và Đầu tư</w:t>
      </w:r>
    </w:p>
    <w:p>
      <w:r>
        <w:t>Chủ trì, phối hợp với các bộ, ngành, địa phương</w:t>
      </w:r>
    </w:p>
    <w:p>
      <w:r>
        <w:t>xây dựng chính sách đột phá thúc đẩy đổi mới sáng tạo cho doanh nghiệp công</w:t>
      </w:r>
    </w:p>
    <w:p>
      <w:r>
        <w:t>nghiệp. Xây dựng, trình Thủ tướng Chính phủ xem xét phê duyệt Đề án phát triển</w:t>
      </w:r>
    </w:p>
    <w:p>
      <w:r>
        <w:t>Trung tâm đổi mới sáng tạo quốc gia tại một số tỉnh, thành phố trực thuộc trung</w:t>
      </w:r>
    </w:p>
    <w:p>
      <w:r>
        <w:t>ương.</w:t>
      </w:r>
    </w:p>
    <w:p>
      <w:r>
        <w:t>Nghiên cứu xây dựng cơ chế, chính sách khuyến</w:t>
      </w:r>
    </w:p>
    <w:p>
      <w:r>
        <w:t>khích, thúc đẩy doanh nghiệp trong nước liên doanh, liên kết, góp vốn, mua cổ</w:t>
      </w:r>
    </w:p>
    <w:p>
      <w:r>
        <w:t>phần, phần vốn góp trong doanh nghiệp đầu tư nước ngoài, đặc biệt là doanh nghiệp</w:t>
      </w:r>
    </w:p>
    <w:p>
      <w:r>
        <w:t>đang hoạt động trong ngành, lĩnh vực nằm trong định hướng ưu tiên thu hút đầu</w:t>
      </w:r>
    </w:p>
    <w:p>
      <w:r>
        <w:t>tư nước ngoài.</w:t>
      </w:r>
    </w:p>
    <w:p>
      <w:r>
        <w:t>b) Bộ Tài chính</w:t>
      </w:r>
    </w:p>
    <w:p>
      <w:r>
        <w:t>Tiếp tục lập kế hoạch hoàn thiện thể chế, khung</w:t>
      </w:r>
    </w:p>
    <w:p>
      <w:r>
        <w:t>khổ pháp lý về cổ phần hóa, thoái vốn Nhà nước tại doanh nghiệp theo chỉ đạo,</w:t>
      </w:r>
    </w:p>
    <w:p>
      <w:r>
        <w:t>phân công của Chính phủ tại Nghị quyết số</w:t>
      </w:r>
    </w:p>
    <w:p>
      <w:r>
        <w:t>97/NQ-CP</w:t>
      </w:r>
    </w:p>
    <w:p>
      <w:r>
        <w:t>ngày 02 tháng 10 năm 2017, thực hiện tiếp các nội dung đề ra theo Nghị quyết số</w:t>
      </w:r>
    </w:p>
    <w:p>
      <w:r>
        <w:t>98/NQ-CP</w:t>
      </w:r>
    </w:p>
    <w:p>
      <w:r>
        <w:t>ngày 03 tháng 10 năm 2017 của Chính</w:t>
      </w:r>
    </w:p>
    <w:p>
      <w:r>
        <w:t>phủ và Chương trình hành động của Chính phủ triển khai Nghị quyết số</w:t>
      </w:r>
    </w:p>
    <w:p>
      <w:r>
        <w:t>60/2018/QH14</w:t>
      </w:r>
    </w:p>
    <w:p>
      <w:r>
        <w:t>ngày 15 tháng 6 năm 2018 của Quốc hội</w:t>
      </w:r>
    </w:p>
    <w:p>
      <w:r>
        <w:t>về tiếp tục hoàn thiện và đẩy mạnh việc thực hiện chính sách, pháp luật về quản</w:t>
      </w:r>
    </w:p>
    <w:p>
      <w:r>
        <w:t>lý, sử dụng vốn, tài sản nhà nước tại doanh nghiệp và cổ phần hóa doanh nghiệp</w:t>
      </w:r>
    </w:p>
    <w:p>
      <w:r>
        <w:t>nhà nước.</w:t>
      </w:r>
    </w:p>
    <w:p>
      <w:r>
        <w:t>Chủ trì, phối hợp với các bộ, ngành nghiên cứu sửa</w:t>
      </w:r>
    </w:p>
    <w:p>
      <w:r>
        <w:t>đổi, bổ sung chính sách về tài chính hỗ trợ xúc tiến mở rộng, thị trường, hỗ trợ</w:t>
      </w:r>
    </w:p>
    <w:p>
      <w:r>
        <w:t>tiếp cận tín dụng, hỗ trợ thông tin, tư vấn pháp lý, hỗ trợ phát triển nguồn</w:t>
      </w:r>
    </w:p>
    <w:p>
      <w:r>
        <w:t>nhân lực cho các doanh nghiệp hoạt động trong lĩnh vực công nghiệp.</w:t>
      </w:r>
    </w:p>
    <w:p>
      <w:r>
        <w:t>c) Bộ Công Thương</w:t>
      </w:r>
    </w:p>
    <w:p>
      <w:r>
        <w:t>Xây dựng các trung tâm dữ liệu lớn về công nghiệp;</w:t>
      </w:r>
    </w:p>
    <w:p>
      <w:r>
        <w:t>trong đó chú trọng xây dựng cơ sở dữ liệu về doanh nghiệp, sản phẩm công nghiệp,</w:t>
      </w:r>
    </w:p>
    <w:p>
      <w:r>
        <w:t>tạo điều kiện để doanh nghiệp tiếp cận thông tin liên kết cần thiết được nhanh</w:t>
      </w:r>
    </w:p>
    <w:p>
      <w:r>
        <w:t>chóng, thuận lợi trong phân tích, đánh giá, định hướng lựa chọn ngành nghề,</w:t>
      </w:r>
    </w:p>
    <w:p>
      <w:r>
        <w:t>lĩnh vực đầu tư.</w:t>
      </w:r>
    </w:p>
    <w:p>
      <w:r>
        <w:t>Hỗ trợ các doanh nghiệp công nghiệp tận dụng tối</w:t>
      </w:r>
    </w:p>
    <w:p>
      <w:r>
        <w:t>đa hiệu quả các Hiệp định thương mại tự do đã ký kết.</w:t>
      </w:r>
    </w:p>
    <w:p>
      <w:r>
        <w:t>Chủ trì, phối hợp với các bộ, ngành, địa phương</w:t>
      </w:r>
    </w:p>
    <w:p>
      <w:r>
        <w:t>phát triển hệ thống các doanh nghiệp dịch vụ tư vấn phát triển công nghiệp.</w:t>
      </w:r>
    </w:p>
    <w:p>
      <w:r>
        <w:t>d) Ngân hàng Nhà nước Việt Nam</w:t>
      </w:r>
    </w:p>
    <w:p>
      <w:r>
        <w:t>Tiếp tục chỉ đạo tổ chức tín dụng triển khai đồng bộ</w:t>
      </w:r>
    </w:p>
    <w:p>
      <w:r>
        <w:t>các giải pháp nhằm tạo điều kiện cho doanh nghiệp công nghiệp nâng cao khả năng</w:t>
      </w:r>
    </w:p>
    <w:p>
      <w:r>
        <w:t>tiếp cận tín dụng ngân hàng.</w:t>
      </w:r>
    </w:p>
    <w:p>
      <w:r>
        <w:t>đ) Bộ Nông nghiệp và Phát triển nông thôn</w:t>
      </w:r>
    </w:p>
    <w:p>
      <w:r>
        <w:t>Phát triển các doanh nghiệp công nghiệp chế biến</w:t>
      </w:r>
    </w:p>
    <w:p>
      <w:r>
        <w:t>nông sản, chế tạo phục vụ sản xuất nông nghiệp tư nhân trong nước thông qua việc</w:t>
      </w:r>
    </w:p>
    <w:p>
      <w:r>
        <w:t>triển khai thực hiện có hiệu quả Nghị quyết số</w:t>
      </w:r>
    </w:p>
    <w:p>
      <w:r>
        <w:t>10-NQ/TW</w:t>
      </w:r>
    </w:p>
    <w:p>
      <w:r>
        <w:t>ngày 03 tháng 6 năm 2017 của Ban Chấp hành Trung ương khóa XII về phát triển</w:t>
      </w:r>
    </w:p>
    <w:p>
      <w:r>
        <w:t>kinh tế tư nhân trở thành động lực quan trọng của nền kinh tế thị trường định</w:t>
      </w:r>
    </w:p>
    <w:p>
      <w:r>
        <w:t>hướng xã hội chủ nghĩa. Cụ thể:</w:t>
      </w:r>
    </w:p>
    <w:p>
      <w:r>
        <w:t>Tập trung phát triển các tập đoàn kinh tế tư nhân</w:t>
      </w:r>
    </w:p>
    <w:p>
      <w:r>
        <w:t>lớn về chế biến có thương hiệu nổi tiếng mang tầm cỡ quốc tế, có trình độ công</w:t>
      </w:r>
    </w:p>
    <w:p>
      <w:r>
        <w:t>nghệ sản xuất tiên tiến và sức cạnh tranh cao.</w:t>
      </w:r>
    </w:p>
    <w:p>
      <w:r>
        <w:t>Khuyến khích phát triển các doanh nghiệp chế biến</w:t>
      </w:r>
    </w:p>
    <w:p>
      <w:r>
        <w:t>nông sản quy mô nhỏ và vừa để tiêu thụ sản phẩm nông sản tại chỗ cho người nông</w:t>
      </w:r>
    </w:p>
    <w:p>
      <w:r>
        <w:t>dân; hỗ trợ các doanh nghiệp thuộc mọi thành phần kinh tế; bổ sung, hoàn thiện</w:t>
      </w:r>
    </w:p>
    <w:p>
      <w:r>
        <w:t>chính sách thu hút đầu tư của doanh nghiệp đối với từng địa bàn đặc biệt ưu</w:t>
      </w:r>
    </w:p>
    <w:p>
      <w:r>
        <w:t>đãi, ưu đãi và khuyến khích đầu tư.</w:t>
      </w:r>
    </w:p>
    <w:p>
      <w:r>
        <w:t>Xây dựng cơ chế hỗ trợ đầu tư phát triển cho các</w:t>
      </w:r>
    </w:p>
    <w:p>
      <w:r>
        <w:t>cơ sở chế tạo, kinh doanh máy, thiết bị phục vụ sản xuất nông nghiệp, chế biến</w:t>
      </w:r>
    </w:p>
    <w:p>
      <w:r>
        <w:t>nông lâm thủy sản.</w:t>
      </w:r>
    </w:p>
    <w:p>
      <w:r>
        <w:t>e) Bộ Thông tin và Truyền thông</w:t>
      </w:r>
    </w:p>
    <w:p>
      <w:r>
        <w:t>Xây dựng Chiến lược Quốc gia về phát triển doanh</w:t>
      </w:r>
    </w:p>
    <w:p>
      <w:r>
        <w:t>nghiệp công nghệ số Việt Nam đến năm 2030.</w:t>
      </w:r>
    </w:p>
    <w:p>
      <w:r>
        <w:t>Chính sách phát triển nguồn</w:t>
      </w:r>
    </w:p>
    <w:p>
      <w:r>
        <w:t>nhân lực công nghiệp</w:t>
      </w:r>
    </w:p>
    <w:p>
      <w:r>
        <w:t>a) Bộ Lao động - Thương binh và Xã hội</w:t>
      </w:r>
    </w:p>
    <w:p>
      <w:r>
        <w:t>Chủ trì, phối hợp với các bộ, ngành hoàn thiện chiến</w:t>
      </w:r>
    </w:p>
    <w:p>
      <w:r>
        <w:t>lược, chính sách, văn bản quy phạm pháp luật trình cấp có thẩm quyền ban hành về</w:t>
      </w:r>
    </w:p>
    <w:p>
      <w:r>
        <w:t>lao động và phát triển nguồn nhân lực cho các ngành công nghiệp, cụ thể:</w:t>
      </w:r>
    </w:p>
    <w:p>
      <w:r>
        <w:t>Nghiên cứu sửa đổi, bổ sung một số điều của</w:t>
      </w:r>
    </w:p>
    <w:p>
      <w:r>
        <w:t>Luật Việc làm</w:t>
      </w:r>
    </w:p>
    <w:p>
      <w:r>
        <w:t>.</w:t>
      </w:r>
    </w:p>
    <w:p>
      <w:r>
        <w:t>Xây dựng Đề án đào tạo chuyển đổi nghề và nâng</w:t>
      </w:r>
    </w:p>
    <w:p>
      <w:r>
        <w:t>cao kỹ năng nghề cho lao động nông thôn, đào tạo cho lao động trong doanh nghiệp</w:t>
      </w:r>
    </w:p>
    <w:p>
      <w:r>
        <w:t>nhỏ và vừa, đào tạo đối với người lớn tuổi và các đối tượng chính sách giai đoạn</w:t>
      </w:r>
    </w:p>
    <w:p>
      <w:r>
        <w:t>2021 - 2025.</w:t>
      </w:r>
    </w:p>
    <w:p>
      <w:r>
        <w:t>Nghiên cứu xây dựng Đề án Quy hoạch mạng lưới cơ</w:t>
      </w:r>
    </w:p>
    <w:p>
      <w:r>
        <w:t>sở giáo dục nghề nghiệp giai đoạn 2021 - 2030, tầm nhìn đến năm 2045 trên cơ sở</w:t>
      </w:r>
    </w:p>
    <w:p>
      <w:r>
        <w:t>phù hợp với nhiệm vụ lập quy hoạch đã được Thủ tướng Chính phủ phê duyệt.</w:t>
      </w:r>
    </w:p>
    <w:p>
      <w:r>
        <w:t>Phát triển đội ngũ nhân lực trực tiếp cho các</w:t>
      </w:r>
    </w:p>
    <w:p>
      <w:r>
        <w:t>ngành, nghề phục vụ phát triển quốc gia, đáp ứng yêu cầu công nghiệp hóa, hiện đại</w:t>
      </w:r>
    </w:p>
    <w:p>
      <w:r>
        <w:t>hóa đặc biệt là yêu cầu của cuộc Cách mạng công nghiệp lần thứ 4 và hội nhập quốc</w:t>
      </w:r>
    </w:p>
    <w:p>
      <w:r>
        <w:t>tế.</w:t>
      </w:r>
    </w:p>
    <w:p>
      <w:r>
        <w:t>Đẩy mạnh truyền thông, tạo sự chuyển biến về nhận</w:t>
      </w:r>
    </w:p>
    <w:p>
      <w:r>
        <w:t>thức, sự đồng thuận và huy động sự tham gia của toàn xã hội đối với việc đổi mới,</w:t>
      </w:r>
    </w:p>
    <w:p>
      <w:r>
        <w:t>nâng cao chất lượng giáo dục nghề nghiệp; tăng cường gắn kết giáo dục nghề nghiệp</w:t>
      </w:r>
    </w:p>
    <w:p>
      <w:r>
        <w:t>với thị trường lao động và việc làm bền vững.</w:t>
      </w:r>
    </w:p>
    <w:p>
      <w:r>
        <w:t>Đẩy mạnh hợp tác với một số quốc gia về đào tạo kỹ</w:t>
      </w:r>
    </w:p>
    <w:p>
      <w:r>
        <w:t>năng, chất lượng cao trong các ngành công nghiệp.</w:t>
      </w:r>
    </w:p>
    <w:p>
      <w:r>
        <w:t>b) Bộ Giáo dục và Đào tạo</w:t>
      </w:r>
    </w:p>
    <w:p>
      <w:r>
        <w:t>Xây dựng cơ chế chính sách phát triển nguồn nhân</w:t>
      </w:r>
    </w:p>
    <w:p>
      <w:r>
        <w:t>lực công nghệ phù hợp với định hướng tại Nghị quyết số</w:t>
      </w:r>
    </w:p>
    <w:p>
      <w:r>
        <w:t>23-NQ/TW</w:t>
      </w:r>
    </w:p>
    <w:p>
      <w:r>
        <w:t>, đặc biệt là các nội dung yêu cầu của</w:t>
      </w:r>
    </w:p>
    <w:p>
      <w:r>
        <w:t>cuộc Cách mạng công nghiệp lần thứ 4.</w:t>
      </w:r>
    </w:p>
    <w:p>
      <w:r>
        <w:t>Xây dựng và triển khai quy hoạch mạng lưới cơ sở</w:t>
      </w:r>
    </w:p>
    <w:p>
      <w:r>
        <w:t>giáo dục đại học giai đoạn 2021 - 2030, tầm nhìn đến năm 2050; đào tạo nguồn</w:t>
      </w:r>
    </w:p>
    <w:p>
      <w:r>
        <w:t>nhân lực chất lượng cao, đặc biệt là nguồn nhân lực công nghiệp chất lượng cao</w:t>
      </w:r>
    </w:p>
    <w:p>
      <w:r>
        <w:t>góp phần thực hiện thành công Nghị quyết số</w:t>
      </w:r>
    </w:p>
    <w:p>
      <w:r>
        <w:t>23-NQ/TW</w:t>
      </w:r>
    </w:p>
    <w:p>
      <w:r>
        <w:t>của Bộ Chính trị. Quy hoạch mạng lưới các cơ sở giáo dục đại học quy mô, cơ cấu</w:t>
      </w:r>
    </w:p>
    <w:p>
      <w:r>
        <w:t>ngành nghề hợp lý, được phân tầng rõ nét, đáp ứng việc đổi mới, hội nhập quốc tế</w:t>
      </w:r>
    </w:p>
    <w:p>
      <w:r>
        <w:t>và nâng cao chất lượng của các cơ sở đào tạo để phát triển nguồn nhân lực công</w:t>
      </w:r>
    </w:p>
    <w:p>
      <w:r>
        <w:t>nghiệp có khả năng làm chủ và tiếp nhận các công nghệ sản xuất mới. Từ đó, nâng</w:t>
      </w:r>
    </w:p>
    <w:p>
      <w:r>
        <w:t>cao chất lượng đào tạo của các cơ sở giáo dục đào tạo, đáp ứng nhu cầu nguồn</w:t>
      </w:r>
    </w:p>
    <w:p>
      <w:r>
        <w:t>nhân lực, nâng cao hiệu quả phân bổ nguồn nhân lực cho phát triển giáo dục đại</w:t>
      </w:r>
    </w:p>
    <w:p>
      <w:r>
        <w:t>học và nâng cao năng lực quản lý hệ thống giáo dục đại học.</w:t>
      </w:r>
    </w:p>
    <w:p>
      <w:r>
        <w:t>Đẩy mạnh xã hội hóa đào tạo kỹ thuật, công nghệ;</w:t>
      </w:r>
    </w:p>
    <w:p>
      <w:r>
        <w:t>triển khai mô hình đào tạo về khoa học, công nghệ, kỹ thuật, ngoại ngữ, tin học</w:t>
      </w:r>
    </w:p>
    <w:p>
      <w:r>
        <w:t>đạt trình độ quốc tế trong các cơ sở giáo dục đại học. Khuyến khích khu vực tư</w:t>
      </w:r>
    </w:p>
    <w:p>
      <w:r>
        <w:t>nhân và doanh nghiệp tham gia đào tạo nhân lực công nghiệp chất lượng cao để gắn</w:t>
      </w:r>
    </w:p>
    <w:p>
      <w:r>
        <w:t>kết chặt chẽ giữa nghiên cứu, đào tạo với hoạt động sản xuất, kinh doanh và nhu</w:t>
      </w:r>
    </w:p>
    <w:p>
      <w:r>
        <w:t>cầu của thị trường lao động công nghiệp. Xây dựng hệ thống đánh giá chất lượng</w:t>
      </w:r>
    </w:p>
    <w:p>
      <w:r>
        <w:t>đào tạo theo chuẩn quốc tế.</w:t>
      </w:r>
    </w:p>
    <w:p>
      <w:r>
        <w:t>Triển khai mô hình đào tạo về khoa học, công nghệ,</w:t>
      </w:r>
    </w:p>
    <w:p>
      <w:r>
        <w:t>kỹ thuật và toán học (STEM), ngoại ngữ, tin học ngay từ chương trình giáo dục</w:t>
      </w:r>
    </w:p>
    <w:p>
      <w:r>
        <w:t>phổ thông.</w:t>
      </w:r>
    </w:p>
    <w:p>
      <w:r>
        <w:t>Đẩy mạnh hoạt động truyền thông nâng cao nhận thức</w:t>
      </w:r>
    </w:p>
    <w:p>
      <w:r>
        <w:t>xã hội về vai trò phát triển nguồn nhân lực công nghiệp trình độ cao, có khả</w:t>
      </w:r>
    </w:p>
    <w:p>
      <w:r>
        <w:t>năng nghiên cứu, kỹ năng quản lý, quản trị hiện đại, ứng dụng khoa học và công</w:t>
      </w:r>
    </w:p>
    <w:p>
      <w:r>
        <w:t>nghệ trong quá trình phát triển kinh tế xã hội.</w:t>
      </w:r>
    </w:p>
    <w:p>
      <w:r>
        <w:t>c) Bộ Kế hoạch và Đầu tư</w:t>
      </w:r>
    </w:p>
    <w:p>
      <w:r>
        <w:t>Chủ trì, phối hợp với các bộ, ngành liên quan,</w:t>
      </w:r>
    </w:p>
    <w:p>
      <w:r>
        <w:t>Phòng Thương mại và Công nghiệp Việt Nam và các hiệp hội, ngành hàng xây dựng</w:t>
      </w:r>
    </w:p>
    <w:p>
      <w:r>
        <w:t>và phát huy vai trò đội ngũ doanh nhân đi đầu trong các lĩnh vực công nghiệp,</w:t>
      </w:r>
    </w:p>
    <w:p>
      <w:r>
        <w:t>có trình độ kiến thức chuyên môn, kinh tế và ngoại ngữ, đáp ứng được yêu cầu đổi</w:t>
      </w:r>
    </w:p>
    <w:p>
      <w:r>
        <w:t>mới và hội nhập kinh tế quốc tế.</w:t>
      </w:r>
    </w:p>
    <w:p>
      <w:r>
        <w:t>d) Bộ Nông nghiệp và Phát triển nông thôn</w:t>
      </w:r>
    </w:p>
    <w:p>
      <w:r>
        <w:t>Nghiên cứu, thực hiện cơ chế, chính sách phát triển</w:t>
      </w:r>
    </w:p>
    <w:p>
      <w:r>
        <w:t>nhân lực phục vụ công nghiệp chế biến nông sản, đáp ứng yêu cầu tái cơ cấu bền</w:t>
      </w:r>
    </w:p>
    <w:p>
      <w:r>
        <w:t>vững ngành nông nghiệp, đặc biệt trong bối cảnh cuộc Cách mạng công nghiệp 4.0</w:t>
      </w:r>
    </w:p>
    <w:p>
      <w:r>
        <w:t>và hội nhập kinh tế quốc tế.</w:t>
      </w:r>
    </w:p>
    <w:p>
      <w:r>
        <w:t>Xây dựng cơ chế chính sách khuyến khích chuyển dịch</w:t>
      </w:r>
    </w:p>
    <w:p>
      <w:r>
        <w:t>hợp lý một phần lực lượng lao động trực tiếp trong nông nghiệp sang lao động</w:t>
      </w:r>
    </w:p>
    <w:p>
      <w:r>
        <w:t>trong các ngành công nghiệp chế biến.</w:t>
      </w:r>
    </w:p>
    <w:p>
      <w:r>
        <w:t>Chính sách khoa học và công nghệ</w:t>
      </w:r>
    </w:p>
    <w:p>
      <w:r>
        <w:t>cho phát triển công nghiệp</w:t>
      </w:r>
    </w:p>
    <w:p>
      <w:r>
        <w:t>a) Bộ Khoa học và Công nghệ</w:t>
      </w:r>
    </w:p>
    <w:p>
      <w:r>
        <w:t>Thực hiện việc tái cơ cấu các Chương trình khoa học</w:t>
      </w:r>
    </w:p>
    <w:p>
      <w:r>
        <w:t>và công nghệ quốc gia theo hướng phục vụ thiết thực các mục tiêu phát triển</w:t>
      </w:r>
    </w:p>
    <w:p>
      <w:r>
        <w:t>kinh tế - xã hội, phát triển các ngành, sản phẩm công nghiệp ưu tiên. Nâng cao</w:t>
      </w:r>
    </w:p>
    <w:p>
      <w:r>
        <w:t>năng lực ứng dụng các thành tựu khoa học và công nghệ tiên tiến của thế giới để</w:t>
      </w:r>
    </w:p>
    <w:p>
      <w:r>
        <w:t>phát triển các sản phẩm công nghiệp chủ lực có tính cạnh tranh cao của quốc</w:t>
      </w:r>
    </w:p>
    <w:p>
      <w:r>
        <w:t>gia. Ưu tiên nguồn lực cho triển khai một số chương trình nghiên cứu trọng điểm</w:t>
      </w:r>
    </w:p>
    <w:p>
      <w:r>
        <w:t>quốc gia về cách mạng công nghiệp lần thứ tư. Tập trung phát triển các công nghệ</w:t>
      </w:r>
    </w:p>
    <w:p>
      <w:r>
        <w:t>ưu tiên có khả năng ứng dụng vào thực tiễn để phát triển các sản phẩm cụ thể,</w:t>
      </w:r>
    </w:p>
    <w:p>
      <w:r>
        <w:t>phù hợp với lợi thế cạnh tranh của đất nước, có tác động lan tỏa đến các ngành,</w:t>
      </w:r>
    </w:p>
    <w:p>
      <w:r>
        <w:t>lĩnh vực khác, bao gồm: công nghệ thông tin và truyền thông, cơ điện tử; công</w:t>
      </w:r>
    </w:p>
    <w:p>
      <w:r>
        <w:t>nghệ mới trong lĩnh vực năng lượng; trí tuệ nhân tạo và tự động hóa; công nghệ</w:t>
      </w:r>
    </w:p>
    <w:p>
      <w:r>
        <w:t>sinh học, điện tử y sinh.</w:t>
      </w:r>
    </w:p>
    <w:p>
      <w:r>
        <w:t>Hoàn thiện khung pháp lý cho các dịch vụ, mô hình</w:t>
      </w:r>
    </w:p>
    <w:p>
      <w:r>
        <w:t>kinh doanh mới phù hợp với xu hướng Cách mạng công nghiệp lần thứ tư.</w:t>
      </w:r>
    </w:p>
    <w:p>
      <w:r>
        <w:t>Phối hợp với Bộ Công Thương và các bộ, ngành liên</w:t>
      </w:r>
    </w:p>
    <w:p>
      <w:r>
        <w:t>quan xây dựng và trình cấp có thẩm quyền phê duyệt các Chương trình khoa học và</w:t>
      </w:r>
    </w:p>
    <w:p>
      <w:r>
        <w:t>công nghệ cấp quốc gia giai đoạn 2021 - 2030: Chương trình phát triển một số</w:t>
      </w:r>
    </w:p>
    <w:p>
      <w:r>
        <w:t>ngành công nghiệp công nghệ cao; Chương trình phát triển sản phẩm quốc gia.</w:t>
      </w:r>
    </w:p>
    <w:p>
      <w:r>
        <w:t>Tiếp tục triển khai có hiệu quả Chương trình khoa</w:t>
      </w:r>
    </w:p>
    <w:p>
      <w:r>
        <w:t>học và công nghệ cấp quốc gia giai đoạn đến năm 2025: “Hỗ trợ nghiên cứu, phát</w:t>
      </w:r>
    </w:p>
    <w:p>
      <w:r>
        <w:t>triển và ứng dụng công nghệ của công nghiệp 4.0”. Triển khai mạnh mẽ, toàn diện</w:t>
      </w:r>
    </w:p>
    <w:p>
      <w:r>
        <w:t>Đề án "Phát triển Hệ tri thức Việt số hóa".</w:t>
      </w:r>
    </w:p>
    <w:p>
      <w:r>
        <w:t>Chủ trì, phối hợp với các bộ, ngành, địa phương tổng</w:t>
      </w:r>
    </w:p>
    <w:p>
      <w:r>
        <w:t>kết Chương trình đổi mới công nghệ quốc gia đến năm 2020, Chương trình phát triển</w:t>
      </w:r>
    </w:p>
    <w:p>
      <w:r>
        <w:t>sản phẩm quốc gia đến năm 2020, Chương trình quốc gia phát triển công nghệ cao</w:t>
      </w:r>
    </w:p>
    <w:p>
      <w:r>
        <w:t>đến năm 2020, Chương trình quốc gia nâng cao năng suất và chất lượng sản phẩm,</w:t>
      </w:r>
    </w:p>
    <w:p>
      <w:r>
        <w:t>hàng hóa của doanh nghiệp Việt Nam đến năm 2020; đồng thời xây dựng và triển</w:t>
      </w:r>
    </w:p>
    <w:p>
      <w:r>
        <w:t>khai các Chương trình khoa học và công nghệ quốc gia nêu trên cho giai đoạn tiếp</w:t>
      </w:r>
    </w:p>
    <w:p>
      <w:r>
        <w:t>theo.</w:t>
      </w:r>
    </w:p>
    <w:p>
      <w:r>
        <w:t>Triển khai thực hiện hiệu quả các Chương trình</w:t>
      </w:r>
    </w:p>
    <w:p>
      <w:r>
        <w:t>khoa học và công nghệ quốc gia cho nghiên cứu, phát triển sản phẩm theo chuỗi</w:t>
      </w:r>
    </w:p>
    <w:p>
      <w:r>
        <w:t>giá trị phục vụ các ngành công nghiệp ưu tiên như: Công nghệ thông tin và viễn</w:t>
      </w:r>
    </w:p>
    <w:p>
      <w:r>
        <w:t>thông, công nghiệp điện tử ở trình độ tiên tiến của thế giới, tạo ra nền tảng</w:t>
      </w:r>
    </w:p>
    <w:p>
      <w:r>
        <w:t>công nghệ số cho các ngành công nghiệp khác; công nghiệp năng lượng sạch, năng</w:t>
      </w:r>
    </w:p>
    <w:p>
      <w:r>
        <w:t>lượng tái tạo, năng lượng thông minh; công nghiệp chế biến, chế tạo phục vụ</w:t>
      </w:r>
    </w:p>
    <w:p>
      <w:r>
        <w:t>công nghiệp, nông nghiệp; công nghiệp quốc phòng, an ninh, kết hợp với công</w:t>
      </w:r>
    </w:p>
    <w:p>
      <w:r>
        <w:t>nghiệp dân sinh theo hướng lưỡng dụng.</w:t>
      </w:r>
    </w:p>
    <w:p>
      <w:r>
        <w:t>Triển khai hoạt động liên kết mạng lưới và hỗ trợ</w:t>
      </w:r>
    </w:p>
    <w:p>
      <w:r>
        <w:t>các tổ chức thiết kế, chế tạo, thử nghiệm, phối hợp với tổ chức khoa học và</w:t>
      </w:r>
    </w:p>
    <w:p>
      <w:r>
        <w:t>công nghệ, doanh nghiệp tổ chức tài chính, chuyên gia công nghệ nghiên cứu, triển</w:t>
      </w:r>
    </w:p>
    <w:p>
      <w:r>
        <w:t>khai thực nghiệm, sản xuất thử nghiệm để hoàn thiện công nghệ tại các doanh</w:t>
      </w:r>
    </w:p>
    <w:p>
      <w:r>
        <w:t>nghiệp công nghiệp; thúc đẩy thương mại hóa kết quả nghiên cứu, phát triển tổ</w:t>
      </w:r>
    </w:p>
    <w:p>
      <w:r>
        <w:t>chức trung gian của thị trường khoa học và công nghệ. Triển khai hoạt động</w:t>
      </w:r>
    </w:p>
    <w:p>
      <w:r>
        <w:t>trình diễn kết nối cung - cầu công nghệ với chuỗi các sự kiện trình diễn, giới</w:t>
      </w:r>
    </w:p>
    <w:p>
      <w:r>
        <w:t>thiệu công nghệ; tọa đàm thúc đẩy ứng dụng, chuyển giao công nghệ khu vực; diễn</w:t>
      </w:r>
    </w:p>
    <w:p>
      <w:r>
        <w:t>đàn đối thoại doanh nghiệp với ứng dụng và đổi mới công nghệ.</w:t>
      </w:r>
    </w:p>
    <w:p>
      <w:r>
        <w:t>Phối hợp với Bộ Tài chính xây dựng cơ chế đổi mới</w:t>
      </w:r>
    </w:p>
    <w:p>
      <w:r>
        <w:t>căn bản, đồng bộ cơ chế quản lý tài chính đối với các tổ chức hoạt động khoa học</w:t>
      </w:r>
    </w:p>
    <w:p>
      <w:r>
        <w:t>và công nghệ, phương thức sử dụng ngân sách nhà nước cho khoa học và công nghệ;</w:t>
      </w:r>
    </w:p>
    <w:p>
      <w:r>
        <w:t>áp dụng chính sách thuế, hỗ trợ tài chính, tiếp cận các nguồn lực phù hợp nhằm</w:t>
      </w:r>
    </w:p>
    <w:p>
      <w:r>
        <w:t>khuyến khích nghiên cứu, đổi mới, hiện đại hóa công nghệ.</w:t>
      </w:r>
    </w:p>
    <w:p>
      <w:r>
        <w:t>Đẩy mạnh công tác cải cách thủ tục hành chính để</w:t>
      </w:r>
    </w:p>
    <w:p>
      <w:r>
        <w:t>các doanh nghiệp có điều kiện thuận lợi tiếp cận các quỹ phát triển khoa học và</w:t>
      </w:r>
    </w:p>
    <w:p>
      <w:r>
        <w:t>công nghệ. Đẩy mạnh cơ chế hợp tác công - tư trong việc triển khai các dự án đổi</w:t>
      </w:r>
    </w:p>
    <w:p>
      <w:r>
        <w:t>mới công nghệ, nghiên cứu và phát triển; mở rộng hình thức nhà nước đặt hàng</w:t>
      </w:r>
    </w:p>
    <w:p>
      <w:r>
        <w:t>nhiệm vụ khoa học - công nghệ và mua kết quả nghiên cứu. Rà soát, sửa đổi các</w:t>
      </w:r>
    </w:p>
    <w:p>
      <w:r>
        <w:t>quy định nhằm tạo điều kiện thuận lợi cho các doanh nghiệp đẩy mạnh nghiên cứu,</w:t>
      </w:r>
    </w:p>
    <w:p>
      <w:r>
        <w:t>phát triển và ứng dụng khoa học công nghệ đáp ứng yêu cầu đổi mới công nghệ.</w:t>
      </w:r>
    </w:p>
    <w:p>
      <w:r>
        <w:t>Đổi mới, phát triển mạnh mẽ và đồng bộ thị trường</w:t>
      </w:r>
    </w:p>
    <w:p>
      <w:r>
        <w:t>khoa học - công nghệ; tăng cường bảo hộ và thực thi quyền sở hữu trí tuệ, nhất</w:t>
      </w:r>
    </w:p>
    <w:p>
      <w:r>
        <w:t>là các nội dung sở hữu trí tuệ trong thời đại sổ; thúc đẩy khai thác thông tin</w:t>
      </w:r>
    </w:p>
    <w:p>
      <w:r>
        <w:t>sở hữu công nghiệp; xây dựng các chính sách hỗ trợ các cá nhân và doanh nghiệp</w:t>
      </w:r>
    </w:p>
    <w:p>
      <w:r>
        <w:t>bảo hộ quyền sở hữu trí tuệ ở nước ngoài; đẩy mạnh hỗ trợ việc khai thác,</w:t>
      </w:r>
    </w:p>
    <w:p>
      <w:r>
        <w:t>thương mại hóa các kết quả nghiên cứu khoa học dựa trên việc bảo hộ quyền sở hữu</w:t>
      </w:r>
    </w:p>
    <w:p>
      <w:r>
        <w:t>trí tuệ và hình thành các doanh nghiệp khởi nghiệp đổi mới sáng tạo; rút ngắn</w:t>
      </w:r>
    </w:p>
    <w:p>
      <w:r>
        <w:t>quá trình ứng dụng tài sản trí tuệ vào sản xuất, kinh doanh.</w:t>
      </w:r>
    </w:p>
    <w:p>
      <w:r>
        <w:t>Tăng cường hợp tác trong nước và quốc tế trong</w:t>
      </w:r>
    </w:p>
    <w:p>
      <w:r>
        <w:t>nghiên cứu phát triển, ứng dụng khoa học, công nghệ, mua bán, chuyển giao các sản</w:t>
      </w:r>
    </w:p>
    <w:p>
      <w:r>
        <w:t>phẩm khoa học, công nghệ. Đẩy mạnh thương mại hóa các sản phẩm nghiên cứu khoa</w:t>
      </w:r>
    </w:p>
    <w:p>
      <w:r>
        <w:t>học, công nghệ. Hình thành cơ sở dữ liệu quốc gia về công nghệ, chuyên gia công</w:t>
      </w:r>
    </w:p>
    <w:p>
      <w:r>
        <w:t>nghệ. Phát triển các dịch vụ tư vấn, thẩm định, môi giới, định giá sản phẩm</w:t>
      </w:r>
    </w:p>
    <w:p>
      <w:r>
        <w:t>khoa học và công nghệ. Ban hành cơ chế, chính sách thúc đẩy hợp tác, chuyển</w:t>
      </w:r>
    </w:p>
    <w:p>
      <w:r>
        <w:t>giao công nghệ giữa công nghiệp quốc phòng, an ninh và công nghiệp dân sinh;</w:t>
      </w:r>
    </w:p>
    <w:p>
      <w:r>
        <w:t>thu hút chọn lọc, có hiệu quả nguồn vốn đầu tư từ nước ngoài trong tình hình mới</w:t>
      </w:r>
    </w:p>
    <w:p>
      <w:r>
        <w:t>thông qua các dự án, nhiệm vụ hợp tác khoa học và công nghệ, ưu tiên các dự án</w:t>
      </w:r>
    </w:p>
    <w:p>
      <w:r>
        <w:t>áp dụng công nghệ "cao, mới, sạch, tiết kiệm", sử dụng nhiều nguyên</w:t>
      </w:r>
    </w:p>
    <w:p>
      <w:r>
        <w:t>liệu, linh phụ kiện sản xuất trong nước, có tiềm năng đóng góp lan tỏa, chuyển</w:t>
      </w:r>
    </w:p>
    <w:p>
      <w:r>
        <w:t>giao công nghệ, liên kết với doanh nghiệp trong nước để tham gia chuỗi giá trị</w:t>
      </w:r>
    </w:p>
    <w:p>
      <w:r>
        <w:t>toàn cầu.</w:t>
      </w:r>
    </w:p>
    <w:p>
      <w:r>
        <w:t>Đẩy mạnh hoạt động xây dựng tiêu chuẩn quốc gia,</w:t>
      </w:r>
    </w:p>
    <w:p>
      <w:r>
        <w:t>quy chuẩn kỹ thuật quốc gia, hài hòa với tiêu chuẩn quốc tế, tiêu chuẩn khu vực,</w:t>
      </w:r>
    </w:p>
    <w:p>
      <w:r>
        <w:t>tiêu chuẩn nước ngoài tiên tiến.</w:t>
      </w:r>
    </w:p>
    <w:p>
      <w:r>
        <w:t>Tuyên truyền, đào tạo, bồi dưỡng kiến thức và tổ</w:t>
      </w:r>
    </w:p>
    <w:p>
      <w:r>
        <w:t>chức thực hiện các quy định về mã số mã vạch, truy xuất nguồn gốc sản phẩm hàng</w:t>
      </w:r>
    </w:p>
    <w:p>
      <w:r>
        <w:t>hóa.</w:t>
      </w:r>
    </w:p>
    <w:p>
      <w:r>
        <w:t>Triển khai các biện pháp hỗ trợ hoạt động liên kết</w:t>
      </w:r>
    </w:p>
    <w:p>
      <w:r>
        <w:t>giữa tổ chức khoa học công nghệ với tổ chức ứng dụng, chuyển giao công nghệ địa</w:t>
      </w:r>
    </w:p>
    <w:p>
      <w:r>
        <w:t>phương và doanh nghiệp để khai thác, hoàn thiện, ứng dụng, thương mại hóa công</w:t>
      </w:r>
    </w:p>
    <w:p>
      <w:r>
        <w:t>nghệ, kết quả nghiên cứu khoa học và phát triển công nghệ vào thực tiễn.</w:t>
      </w:r>
    </w:p>
    <w:p>
      <w:r>
        <w:t>Hỗ trợ xây dựng và phát triển doanh nghiệp khoa học</w:t>
      </w:r>
    </w:p>
    <w:p>
      <w:r>
        <w:t>và công nghệ trong công nghiệp đặc biệt là các ngành công nghiệp ưu tiên. Xây dựng</w:t>
      </w:r>
    </w:p>
    <w:p>
      <w:r>
        <w:t>cơ chế, chính sách khuyến khích các cơ sở ươm tạo công nghệ, ươm tạo doanh nghiệp</w:t>
      </w:r>
    </w:p>
    <w:p>
      <w:r>
        <w:t>khoa học và công nghệ trong các lĩnh vực, ngành công nghiệp chủ lực, ưu tiên.</w:t>
      </w:r>
    </w:p>
    <w:p>
      <w:r>
        <w:t>b) Bộ Công Thương</w:t>
      </w:r>
    </w:p>
    <w:p>
      <w:r>
        <w:t>Hỗ trợ, thúc đẩy các doanh nghiệp ứng dụng các</w:t>
      </w:r>
    </w:p>
    <w:p>
      <w:r>
        <w:t>công nghệ sản xuất và công nghệ quản trị hiện đại gắn với quá trình chuyển đổi</w:t>
      </w:r>
    </w:p>
    <w:p>
      <w:r>
        <w:t>số và phát triển sản xuất thông minh, góp phần nâng cao năng suất, năng lực cạnh</w:t>
      </w:r>
    </w:p>
    <w:p>
      <w:r>
        <w:t>tranh của các ngành, lĩnh vực và sản phẩm công nghiệp chủ lực. Tập trung xây dựng</w:t>
      </w:r>
    </w:p>
    <w:p>
      <w:r>
        <w:t>và triển khai Chương trình nâng cao năng suất và chất lượng sản phẩm, hàng hóa</w:t>
      </w:r>
    </w:p>
    <w:p>
      <w:r>
        <w:t>ngành công nghiệp giai đoạn 2021 - 2030; Đề án hỗ trợ doanh nghiệp ứng dụng</w:t>
      </w:r>
    </w:p>
    <w:p>
      <w:r>
        <w:t>công nghệ 4.0 và phát triển sản xuất thông minh giai đoạn 2021 - 2030.</w:t>
      </w:r>
    </w:p>
    <w:p>
      <w:r>
        <w:t>Đẩy nhanh việc xây dựng và triển khai Đề án phát</w:t>
      </w:r>
    </w:p>
    <w:p>
      <w:r>
        <w:t>triển công nghiệp sinh học ngành Công Thương đến năm 2030. Đẩy mạnh hoạt động</w:t>
      </w:r>
    </w:p>
    <w:p>
      <w:r>
        <w:t>nghiên cứu, ứng dụng công nghệ sinh học trong công nghiệp chế biến; thực hiện đổi</w:t>
      </w:r>
    </w:p>
    <w:p>
      <w:r>
        <w:t>mới cơ chế chính sách, tạo điều kiện thuận lợi để doanh nghiệp đầu tư đổi mới,</w:t>
      </w:r>
    </w:p>
    <w:p>
      <w:r>
        <w:t>hiện đại hóa công nghệ, thiết bị sản xuất, góp phần hình thành và phát triển</w:t>
      </w:r>
    </w:p>
    <w:p>
      <w:r>
        <w:t>ngành công nghiệp sinh học trở thành ngành kinh tế có đóng góp quan trọng trong</w:t>
      </w:r>
    </w:p>
    <w:p>
      <w:r>
        <w:t>phát triển kinh tế đất nước.</w:t>
      </w:r>
    </w:p>
    <w:p>
      <w:r>
        <w:t>Xây dựng và triển khai các chương trình khoa học</w:t>
      </w:r>
    </w:p>
    <w:p>
      <w:r>
        <w:t>và công nghệ quốc gia phục vụ nghiên cứu, phát triển sản phẩm theo chuỗi giá trị</w:t>
      </w:r>
    </w:p>
    <w:p>
      <w:r>
        <w:t>trong các ngành công nghiệp hỗ trợ, công nghiệp cơ khí, công nghiệp điện tử,</w:t>
      </w:r>
    </w:p>
    <w:p>
      <w:r>
        <w:t>công nghiệp dệt may, da - giày trong đó ưu tiên tập trung vào các khâu tạo giá</w:t>
      </w:r>
    </w:p>
    <w:p>
      <w:r>
        <w:t>trị gia tăng cao gắn với các quy trình sản xuất thông minh, tự động hóa.</w:t>
      </w:r>
    </w:p>
    <w:p>
      <w:r>
        <w:t>c) Bộ Thông tin và Truyền thông</w:t>
      </w:r>
    </w:p>
    <w:p>
      <w:r>
        <w:t>Chủ trì, phối hợp với các bộ, ngành xây dựng cơ</w:t>
      </w:r>
    </w:p>
    <w:p>
      <w:r>
        <w:t>chế, chính sách phát triển mạnh mẽ về hạ tầng, ứng dụng công nghệ thông tin -</w:t>
      </w:r>
    </w:p>
    <w:p>
      <w:r>
        <w:t>truyền thông, nhất là hạ tầng kết nối số (4G, 5G) bảo đảm an toàn, đồng bộ đáp ứng</w:t>
      </w:r>
    </w:p>
    <w:p>
      <w:r>
        <w:t>yêu cầu internet kết nối con người và kết nối vạn vật.</w:t>
      </w:r>
    </w:p>
    <w:p>
      <w:r>
        <w:t>Tổ chức triển khai Chiến lược chuyển đổi số quốc</w:t>
      </w:r>
    </w:p>
    <w:p>
      <w:r>
        <w:t>gia đến năm 2025, định hướng đến năm 2030 theo hướng khuyến khích đầu tư, phát</w:t>
      </w:r>
    </w:p>
    <w:p>
      <w:r>
        <w:t>triển xây dựng các trung tâm dữ liệu lớn; đẩy mạnh phát triển khoa học phân</w:t>
      </w:r>
    </w:p>
    <w:p>
      <w:r>
        <w:t>tích, quản lý và xử lý dữ liệu lớn nhằm tạo ra các sản phẩm, tri thức mới.</w:t>
      </w:r>
    </w:p>
    <w:p>
      <w:r>
        <w:t>Phối hợp với các bộ, ngành đẩy mạnh ứng dụng,</w:t>
      </w:r>
    </w:p>
    <w:p>
      <w:r>
        <w:t>tích hợp công nghệ thông tin và tự động hóa trong sản xuất, kinh doanh.</w:t>
      </w:r>
    </w:p>
    <w:p>
      <w:r>
        <w:t>d) Bộ Tài chính</w:t>
      </w:r>
    </w:p>
    <w:p>
      <w:r>
        <w:t>Hướng dẫn cơ quan thuế, cơ quan tài chính địa</w:t>
      </w:r>
    </w:p>
    <w:p>
      <w:r>
        <w:t>phương thực hiện ưu đãi cho doanh nghiệp khoa học và công nghệ theo Nghị định số</w:t>
      </w:r>
    </w:p>
    <w:p>
      <w:r>
        <w:t>13/2019/NĐ-CP</w:t>
      </w:r>
    </w:p>
    <w:p>
      <w:r>
        <w:t>ngày 01 tháng 02 năm 2019 của</w:t>
      </w:r>
    </w:p>
    <w:p>
      <w:r>
        <w:t>Chính phủ về doanh nghiệp khoa học và công nghệ.</w:t>
      </w:r>
    </w:p>
    <w:p>
      <w:r>
        <w:t>đ) Bộ Ngoại giao</w:t>
      </w:r>
    </w:p>
    <w:p>
      <w:r>
        <w:t>Rà soát, cập nhật và bổ sung nội dung hợp tác</w:t>
      </w:r>
    </w:p>
    <w:p>
      <w:r>
        <w:t>khoa học công nghệ, phát triển công nghiệp trong quan hệ với các đối tác, nhất</w:t>
      </w:r>
    </w:p>
    <w:p>
      <w:r>
        <w:t>là các đối tác chiến lược, đối tác toàn diện và các đối tác có tiềm lực khoa học</w:t>
      </w:r>
    </w:p>
    <w:p>
      <w:r>
        <w:t>công nghệ, công nghiệp.</w:t>
      </w:r>
    </w:p>
    <w:p>
      <w:r>
        <w:t>Phối hợp với các bộ, ngành, địa phương đôn đốc,</w:t>
      </w:r>
    </w:p>
    <w:p>
      <w:r>
        <w:t>thúc đẩy triển khai các thỏa thuận hợp tác với các đối tác trong lĩnh vực khoa</w:t>
      </w:r>
    </w:p>
    <w:p>
      <w:r>
        <w:t>học công nghệ, công nghiệp nhằm góp phần triển khai chính sách công nghiệp quốc</w:t>
      </w:r>
    </w:p>
    <w:p>
      <w:r>
        <w:t>gia.</w:t>
      </w:r>
    </w:p>
    <w:p>
      <w:r>
        <w:t>e) Bộ Xây dựng</w:t>
      </w:r>
    </w:p>
    <w:p>
      <w:r>
        <w:t>Ưu tiên phát triển những công nghệ tiên tiến, hiện</w:t>
      </w:r>
    </w:p>
    <w:p>
      <w:r>
        <w:t>đại, mức độ tự động hóa cao, công nghệ in 3D ứng dụng trong xây dựng, công nghệ</w:t>
      </w:r>
    </w:p>
    <w:p>
      <w:r>
        <w:t>nano, sử dụng nhiên liệu tái chế, các loại chất thải công nghiệp, nông nghiệp,</w:t>
      </w:r>
    </w:p>
    <w:p>
      <w:r>
        <w:t>xây dựng để sản xuất các sản phẩm vật liệu xây dựng chất lượng cao, tiêu tốn ít</w:t>
      </w:r>
    </w:p>
    <w:p>
      <w:r>
        <w:t>nguyên liệu, năng lượng, nhiên liệu; các sản phẩm tiết kiệm năng lượng, cách</w:t>
      </w:r>
    </w:p>
    <w:p>
      <w:r>
        <w:t>âm, cách nhiệt, thân thiện với môi trường, vật liệu không nung, sản phẩm tái chế...</w:t>
      </w:r>
    </w:p>
    <w:p>
      <w:r>
        <w:t>đáp ứng các quy định, quy chuẩn, tiêu chuẩn kỹ thuật về môi trường. Chú trọng đầu</w:t>
      </w:r>
    </w:p>
    <w:p>
      <w:r>
        <w:t>tư cải tạo, hiện đại hóa các cơ sở sản xuất vật liệu xây dựng hiện có, từng bước</w:t>
      </w:r>
    </w:p>
    <w:p>
      <w:r>
        <w:t>loại bỏ công nghệ lạc hậu, tiêu tốn nhiều nguyên nhiên liệu.</w:t>
      </w:r>
    </w:p>
    <w:p>
      <w:r>
        <w:t>g) Bộ Giao thông vận tải</w:t>
      </w:r>
    </w:p>
    <w:p>
      <w:r>
        <w:t>Khuyến khích ứng dụng quản lý thông minh và ứng dụng</w:t>
      </w:r>
    </w:p>
    <w:p>
      <w:r>
        <w:t>Internet vạn vật (Internet of Things - IOT) vào điều hành hệ thống giao thông</w:t>
      </w:r>
    </w:p>
    <w:p>
      <w:r>
        <w:t>và các phương tiện giao thông.</w:t>
      </w:r>
    </w:p>
    <w:p>
      <w:r>
        <w:t>h) Bộ Nông nghiệp và Phát triển nông thôn</w:t>
      </w:r>
    </w:p>
    <w:p>
      <w:r>
        <w:t>Tạo lập chính sách ưu tiên cho các doanh nghiệp chế</w:t>
      </w:r>
    </w:p>
    <w:p>
      <w:r>
        <w:t>biến, bảo quản nông sản, đặc biệt là đầu tư vào công nghệ cao để tạo ra giá trị</w:t>
      </w:r>
    </w:p>
    <w:p>
      <w:r>
        <w:t>gia tăng cho các nhóm sản phẩm chế biến đặc thù, hữu dụng, có hàm lượng chế biến</w:t>
      </w:r>
    </w:p>
    <w:p>
      <w:r>
        <w:t>sâu, các sản phẩm dùng trong y tế, dược phẩm, mỹ phẩm, công nghiệp thực phẩm, đồ</w:t>
      </w:r>
    </w:p>
    <w:p>
      <w:r>
        <w:t>uống và công nghệ chế biến tận dụng các phế phụ phẩm nông nghiệp.</w:t>
      </w:r>
    </w:p>
    <w:p>
      <w:r>
        <w:t>i) Bộ Giáo dục và Đào tạo</w:t>
      </w:r>
    </w:p>
    <w:p>
      <w:r>
        <w:t>Xây dựng mô hình liên kết nhà trường - doanh nghiệp</w:t>
      </w:r>
    </w:p>
    <w:p>
      <w:r>
        <w:t>trong đào tạo và nghiên cứu khoa học tại các cơ sở đào tạo.</w:t>
      </w:r>
    </w:p>
    <w:p>
      <w:r>
        <w:t>Xây dựng cơ chế phối hợp giữa các cơ sở giáo dục</w:t>
      </w:r>
    </w:p>
    <w:p>
      <w:r>
        <w:t>phổ thông, cơ sở giáo dục đại học và cơ sở giáo dục nghề nghiệp về công tác</w:t>
      </w:r>
    </w:p>
    <w:p>
      <w:r>
        <w:t>giáo dục hướng nghiệp và định hướng phân luồng học sinh sau trung học cơ sở và</w:t>
      </w:r>
    </w:p>
    <w:p>
      <w:r>
        <w:t>trung học phổ thông.</w:t>
      </w:r>
    </w:p>
    <w:p>
      <w:r>
        <w:t>Chính sách khai thác và sử dụng</w:t>
      </w:r>
    </w:p>
    <w:p>
      <w:r>
        <w:t>hiệu quả tài nguyên, khoáng sản; chú trọng bảo vệ môi trường, thích ứng với biến</w:t>
      </w:r>
    </w:p>
    <w:p>
      <w:r>
        <w:t>đổi khí hậu trong quá trình phát triển công nghiệp</w:t>
      </w:r>
    </w:p>
    <w:p>
      <w:r>
        <w:t>a) Bộ Tài nguyên và Môi trường</w:t>
      </w:r>
    </w:p>
    <w:p>
      <w:r>
        <w:t>Tiếp tục xây dựng, hoàn thiện hệ thống văn bản</w:t>
      </w:r>
    </w:p>
    <w:p>
      <w:r>
        <w:t>quy phạm pháp luật về tài nguyên và môi trường, trong đó tập trung nghiên cứu,</w:t>
      </w:r>
    </w:p>
    <w:p>
      <w:r>
        <w:t>sửa đổi, bổ sung các Luật: đất đai, bảo vệ môi trường, khoáng sản; tổ chức lập</w:t>
      </w:r>
    </w:p>
    <w:p>
      <w:r>
        <w:t>và triển khai thực hiện các quy hoạch sử dụng tài nguyên, bảo vệ môi trường</w:t>
      </w:r>
    </w:p>
    <w:p>
      <w:r>
        <w:t>theo quy định của</w:t>
      </w:r>
    </w:p>
    <w:p>
      <w:r>
        <w:t>Luật Quy hoạch</w:t>
      </w:r>
    </w:p>
    <w:p>
      <w:r>
        <w:t>.</w:t>
      </w:r>
    </w:p>
    <w:p>
      <w:r>
        <w:t>Sớm nghiên cứu, tổng kết, đánh giá việc thực hiện</w:t>
      </w:r>
    </w:p>
    <w:p>
      <w:r>
        <w:t>Chiến lược khoáng sản đến năm 2020, tầm nhìn đến năm 2030 tại Quyết định số</w:t>
      </w:r>
    </w:p>
    <w:p>
      <w:r>
        <w:t>2427/QĐ-TTg</w:t>
      </w:r>
    </w:p>
    <w:p>
      <w:r>
        <w:t>ngày 22 tháng 12 năm 2011 của Thủ tướng</w:t>
      </w:r>
    </w:p>
    <w:p>
      <w:r>
        <w:t>Chính phủ, đề xuất xây dựng Chiến lược giai đoạn tiếp theo, báo cáo Thủ tướng</w:t>
      </w:r>
    </w:p>
    <w:p>
      <w:r>
        <w:t>Chính phủ xem xét, phê duyệt.</w:t>
      </w:r>
    </w:p>
    <w:p>
      <w:r>
        <w:t>Tập trung nguồn lực để đẩy nhanh tiến độ triển</w:t>
      </w:r>
    </w:p>
    <w:p>
      <w:r>
        <w:t>khai công tác điều tra cơ bản địa chất về khoáng sản, đặc biệt là phát hiện, điều</w:t>
      </w:r>
    </w:p>
    <w:p>
      <w:r>
        <w:t>tra, đánh giá khoáng sản ở vùng Tây Bắc, Trung Trung Bộ nhằm phát hiện mỏ mới,</w:t>
      </w:r>
    </w:p>
    <w:p>
      <w:r>
        <w:t>mỏ ẩn sâu đối với các khoáng sản kim loại (đồng, vàng, vonfram, thiếc, chì, kẽm...)</w:t>
      </w:r>
    </w:p>
    <w:p>
      <w:r>
        <w:t>tại các cấu trúc địa chất có triển vọng để phục vụ cho quy hoạch thăm dò, khai</w:t>
      </w:r>
    </w:p>
    <w:p>
      <w:r>
        <w:t>thác, chế biến và sử dụng các loại khoáng sản.</w:t>
      </w:r>
    </w:p>
    <w:p>
      <w:r>
        <w:t>Xây dựng, sửa đổi, bổ sung nhằm hoàn thiện chính</w:t>
      </w:r>
    </w:p>
    <w:p>
      <w:r>
        <w:t>sách, pháp luật về tài nguyên và môi trường liên quan đến hoạt động sản xuất</w:t>
      </w:r>
    </w:p>
    <w:p>
      <w:r>
        <w:t>công nghiệp; rà soát các quy chuẩn kỹ thuật quốc gia hiện hành về môi trường đối</w:t>
      </w:r>
    </w:p>
    <w:p>
      <w:r>
        <w:t>với chất thải và xử lý chất thải. Tăng cường kiểm soát, chủ động ngăn ngừa và</w:t>
      </w:r>
    </w:p>
    <w:p>
      <w:r>
        <w:t>giảm thiểu tình trạng ô nhiễm môi trường từ hoạt động sản xuất công nghiệp.</w:t>
      </w:r>
    </w:p>
    <w:p>
      <w:r>
        <w:t>Kiểm soát chặt chẽ các vấn đề về quản lý, sử dụng</w:t>
      </w:r>
    </w:p>
    <w:p>
      <w:r>
        <w:t>hiệu quả tài nguyên, bảo vệ môi trường trong hoạt động sản xuất công nghiệp;</w:t>
      </w:r>
    </w:p>
    <w:p>
      <w:r>
        <w:t>kiên quyết xử lý các dự án không thực hiện đúng cam kết, không hiệu quả, tiêu tốn</w:t>
      </w:r>
    </w:p>
    <w:p>
      <w:r>
        <w:t>nhiều năng lượng, lãng phí tài nguyên, sử dụng công nghệ lạc hậu có nguy cơ cao</w:t>
      </w:r>
    </w:p>
    <w:p>
      <w:r>
        <w:t>gây ô nhiễm môi trường; tăng cường công tác thanh tra, kiểm tra các đối tượng</w:t>
      </w:r>
    </w:p>
    <w:p>
      <w:r>
        <w:t>phát sinh chất thải lớn trên phạm vi cả nước.</w:t>
      </w:r>
    </w:p>
    <w:p>
      <w:r>
        <w:t>Chủ trì, phối hợp với Bộ Nông nghiệp và Phát triển</w:t>
      </w:r>
    </w:p>
    <w:p>
      <w:r>
        <w:t>nông thôn nghiên cứu xây dựng, trình các cấp có thẩm quyền hoàn thiện pháp luật</w:t>
      </w:r>
    </w:p>
    <w:p>
      <w:r>
        <w:t>về đất đai, trong đó ban hành cơ chế, chính sách khuyến khích tích tụ đất đai</w:t>
      </w:r>
    </w:p>
    <w:p>
      <w:r>
        <w:t>trong nông nghiệp, tạo điều kiện thuận lợi cho các doanh nghiệp đầu tư vào nông</w:t>
      </w:r>
    </w:p>
    <w:p>
      <w:r>
        <w:t>nghiệp trên diện tích đất đủ lớn để áp dụng công nghệ sản xuất và chế biến tiên</w:t>
      </w:r>
    </w:p>
    <w:p>
      <w:r>
        <w:t>tiến vào nông nghiệp - nông thôn.</w:t>
      </w:r>
    </w:p>
    <w:p>
      <w:r>
        <w:t>Xây dựng cơ chế, chính sách khuyến khích phát triển</w:t>
      </w:r>
    </w:p>
    <w:p>
      <w:r>
        <w:t>ngành công nghiệp môi trường; huy động nguồn lực từ các thành phần kinh tế cho</w:t>
      </w:r>
    </w:p>
    <w:p>
      <w:r>
        <w:t>hoạt động bảo vệ môi trường; rà soát, hoàn thiện các chính sách khuyến khích,</w:t>
      </w:r>
    </w:p>
    <w:p>
      <w:r>
        <w:t>ưu tiên các doanh nghiệp đầu tư vào lĩnh vực nghiên cứu, sản xuất các thiết bị</w:t>
      </w:r>
    </w:p>
    <w:p>
      <w:r>
        <w:t>phục vụ cho việc xử lý ô nhiễm môi trường, ứng dụng công nghệ sạch, tiết kiệm</w:t>
      </w:r>
    </w:p>
    <w:p>
      <w:r>
        <w:t>năng lượng, các sản phẩm thân thiện với môi trường, sản xuất sạch hơn.</w:t>
      </w:r>
    </w:p>
    <w:p>
      <w:r>
        <w:t>Bảo đảm việc sử dụng đất phục vụ cho phát triển</w:t>
      </w:r>
    </w:p>
    <w:p>
      <w:r>
        <w:t>công nghiệp quốc gia phù hợp với quy hoạch, kế hoạch sử dụng đất đã được cơ</w:t>
      </w:r>
    </w:p>
    <w:p>
      <w:r>
        <w:t>quan nhà nước có thẩm quyền phê duyệt; đảm bảo sử dụng đất tiết kiệm, hiệu quả,</w:t>
      </w:r>
    </w:p>
    <w:p>
      <w:r>
        <w:t>hạn chế tối đa việc chuyển mục đích sử dụng đất lúa năng suất cao, đất rừng</w:t>
      </w:r>
    </w:p>
    <w:p>
      <w:r>
        <w:t>phòng hộ, rừng đặc dụng, đặc biệt là rừng tự nhiên, dân cư; hạn chế ảnh hưởng đến</w:t>
      </w:r>
    </w:p>
    <w:p>
      <w:r>
        <w:t>đời sống người dân có đất bị thu hồi.</w:t>
      </w:r>
    </w:p>
    <w:p>
      <w:r>
        <w:t>b) Bộ Công Thương</w:t>
      </w:r>
    </w:p>
    <w:p>
      <w:r>
        <w:t>Tích hợp các quy hoạch thăm dò, khai thác, chế biến</w:t>
      </w:r>
    </w:p>
    <w:p>
      <w:r>
        <w:t>và sử dụng các loại khoáng sản vào quy hoạch cấp quốc gia theo quy định của</w:t>
      </w:r>
    </w:p>
    <w:p>
      <w:r>
        <w:t>Luật Quy hoạch năm 2017</w:t>
      </w:r>
    </w:p>
    <w:p>
      <w:r>
        <w:t>. Trên cơ sở Chiến lược</w:t>
      </w:r>
    </w:p>
    <w:p>
      <w:r>
        <w:t>khoáng sản giai đoạn mới, nghiên cứu phương án khai thác, chế biến và sử dụng</w:t>
      </w:r>
    </w:p>
    <w:p>
      <w:r>
        <w:t>hiệu quả một số loại khoáng sản có trữ lượng lớn, giá trị kinh tế cao như</w:t>
      </w:r>
    </w:p>
    <w:p>
      <w:r>
        <w:t>bauxite, quặng sắt, cromit...</w:t>
      </w:r>
    </w:p>
    <w:p>
      <w:r>
        <w:t>Tiếp tục đẩy mạnh triển khai có hiệu quả Đề án “Đổi</w:t>
      </w:r>
    </w:p>
    <w:p>
      <w:r>
        <w:t>mới và hiện đại hóa công nghệ trong ngành công nghiệp khai thác khoáng sản đến</w:t>
      </w:r>
    </w:p>
    <w:p>
      <w:r>
        <w:t>năm 2015, tầm nhìn đến năm 2025”.</w:t>
      </w:r>
    </w:p>
    <w:p>
      <w:r>
        <w:t>c) Bộ Tài chính</w:t>
      </w:r>
    </w:p>
    <w:p>
      <w:r>
        <w:t>Chủ trì, phối hợp với các bộ, ngành rà soát để sửa</w:t>
      </w:r>
    </w:p>
    <w:p>
      <w:r>
        <w:t>đổi, bổ sung chính sách thuế, phí bảo vệ môi trường, đảm bảo thu đúng đối tượng,</w:t>
      </w:r>
    </w:p>
    <w:p>
      <w:r>
        <w:t>có mức thu hợp lý nhằm khuyến khích sử dụng tài nguyên hiệu quả, đầu tư sử dụng</w:t>
      </w:r>
    </w:p>
    <w:p>
      <w:r>
        <w:t>công nghệ hiện đại, thân thiện với môi trường, đảm bảo phát triển bền vững.</w:t>
      </w:r>
    </w:p>
    <w:p>
      <w:r>
        <w:t>Nghiên cứu xây dựng, sửa đổi, bổ sung các quy định</w:t>
      </w:r>
    </w:p>
    <w:p>
      <w:r>
        <w:t>của pháp luật về thuế bảo vệ môi trường đối với hàng hóa gây ô nhiễm môi trường</w:t>
      </w:r>
    </w:p>
    <w:p>
      <w:r>
        <w:t>trong quá trình sản xuất, sử dụng và thải bỏ (ăc-quy chì, hóa chất, săm lốp ô</w:t>
      </w:r>
    </w:p>
    <w:p>
      <w:r>
        <w:t>tô, thiết bị điện tử...).</w:t>
      </w:r>
    </w:p>
    <w:p>
      <w:r>
        <w:t>Nghiên cứu cơ chế áp dụng thuế đối với hoạt động</w:t>
      </w:r>
    </w:p>
    <w:p>
      <w:r>
        <w:t>sử dụng đất nông nghiệp, nhất là đối với những tổ chức, cá nhân sử dụng diện</w:t>
      </w:r>
    </w:p>
    <w:p>
      <w:r>
        <w:t>tích lớn nhằm khuyến khích phát triển nông nghiệp công nghệ cao, công nghệ sạch.</w:t>
      </w:r>
    </w:p>
    <w:p>
      <w:r>
        <w:t>Nghiên cứu, đề xuất cấp thẩm quyền xem xét điều</w:t>
      </w:r>
    </w:p>
    <w:p>
      <w:r>
        <w:t>chỉnh mức thuế và cơ sở tính thuế tiêu thụ đặc biệt đối với hàng hóa, dịch vụ cần</w:t>
      </w:r>
    </w:p>
    <w:p>
      <w:r>
        <w:t>điều tiết do có khả năng gây ô nhiễm môi trường (xăng dầu, than, khai thác</w:t>
      </w:r>
    </w:p>
    <w:p>
      <w:r>
        <w:t>khoáng sản...).</w:t>
      </w:r>
    </w:p>
    <w:p>
      <w:r>
        <w:t>Trách nhiệm của địa phương</w:t>
      </w:r>
    </w:p>
    <w:p>
      <w:r>
        <w:t>Chủ động xây dựng chương trình, định hướng, chiến</w:t>
      </w:r>
    </w:p>
    <w:p>
      <w:r>
        <w:t>lược phát triển các ngành công nghiệp phù hợp với các lợi thế cạnh tranh của địa</w:t>
      </w:r>
    </w:p>
    <w:p>
      <w:r>
        <w:t>phương trên cơ sở các chủ trương, đường lối, chính sách và pháp luật của trung</w:t>
      </w:r>
    </w:p>
    <w:p>
      <w:r>
        <w:t>ương.</w:t>
      </w:r>
    </w:p>
    <w:p>
      <w:r>
        <w:t>Ban hành các chính sách thu hút đầu tư nhằm phát</w:t>
      </w:r>
    </w:p>
    <w:p>
      <w:r>
        <w:t>triển các ngành công nghiệp ưu tiên theo chủ trương của Bộ Chính trị tại Nghị</w:t>
      </w:r>
    </w:p>
    <w:p>
      <w:r>
        <w:t>quyết số</w:t>
      </w:r>
    </w:p>
    <w:p>
      <w:r>
        <w:t>23-NQ/TW</w:t>
      </w:r>
    </w:p>
    <w:p>
      <w:r>
        <w:t>. Nghiêm cấm ban hành các</w:t>
      </w:r>
    </w:p>
    <w:p>
      <w:r>
        <w:t>văn bản, chính sách hạn chế đầu tư trái với Nghị quyết số</w:t>
      </w:r>
    </w:p>
    <w:p>
      <w:r>
        <w:t>23-NQ/TW</w:t>
      </w:r>
    </w:p>
    <w:p>
      <w:r>
        <w:t>về định hướng phát triển một số</w:t>
      </w:r>
    </w:p>
    <w:p>
      <w:r>
        <w:t>ngành công nghiệp ưu tiên như dệt may, da giày, cơ khí, ô tô...</w:t>
      </w:r>
    </w:p>
    <w:p>
      <w:r>
        <w:t>Các tỉnh, thành phố trực thuộc trung ương tại các</w:t>
      </w:r>
    </w:p>
    <w:p>
      <w:r>
        <w:t>vùng kinh tế trọng điểm Bắc Bộ, Trung Bộ và Nam Bộ bố trí nguồn kinh phí phù hợp</w:t>
      </w:r>
    </w:p>
    <w:p>
      <w:r>
        <w:t>với tình hình ngân sách và kinh tế - xã hội của địa phương (khoảng 5% ngân sách</w:t>
      </w:r>
    </w:p>
    <w:p>
      <w:r>
        <w:t>địa phương) để triển khai các chính sách, chương trình phát triển công nghiệp tại</w:t>
      </w:r>
    </w:p>
    <w:p>
      <w:r>
        <w:t>địa phương, đặc biệt là hỗ trợ hoạt động đổi mới sáng tạo cho các doanh nghiệp</w:t>
      </w:r>
    </w:p>
    <w:p>
      <w:r>
        <w:t>trong các ngành công nghiệp ưu tiên phát triển trên địa bàn.</w:t>
      </w:r>
    </w:p>
    <w:p>
      <w:r>
        <w:t>Xây dựng Danh mục các sản phẩm công nghiệp chủ lực</w:t>
      </w:r>
    </w:p>
    <w:p>
      <w:r>
        <w:t>trên cơ sở tận dụng tối đa tiềm năng, lợi thế của địa phương.</w:t>
      </w:r>
    </w:p>
    <w:p>
      <w:r>
        <w:t>Tăng cường thu hút đầu tư các dự án sản xuất công</w:t>
      </w:r>
    </w:p>
    <w:p>
      <w:r>
        <w:t>nghiệp lớn nhằm thay đổi cơ cấu kinh tế, giải quyết việc làm trên địa bàn. Tập</w:t>
      </w:r>
    </w:p>
    <w:p>
      <w:r>
        <w:t>trung hỗ trợ có trọng tâm các doanh nghiệp có tiềm năng xây dựng và phát triển</w:t>
      </w:r>
    </w:p>
    <w:p>
      <w:r>
        <w:t>thương hiệu của địa phương.</w:t>
      </w:r>
    </w:p>
    <w:p>
      <w:r>
        <w:t>Xây dựng Trung tâm kỹ thuật hỗ trợ phát triển</w:t>
      </w:r>
    </w:p>
    <w:p>
      <w:r>
        <w:t>công nghiệp địa phương trên cơ sở nâng cấp, xây dựng mới cơ sở vật chất hoặc bổ</w:t>
      </w:r>
    </w:p>
    <w:p>
      <w:r>
        <w:t>sung chức năng, nhiệm vụ, sắp xếp lại các đơn vị hiện có từ nguồn ngân sách địa</w:t>
      </w:r>
    </w:p>
    <w:p>
      <w:r>
        <w:t>phương và các nguồn vốn hợp pháp khác, đóng vai trò hỗ trợ đổi mới sáng tạo,</w:t>
      </w:r>
    </w:p>
    <w:p>
      <w:r>
        <w:t>nâng cao trình độ quản trị và kỹ thuật, công nghệ sản xuất cho các doanh nghiệp.</w:t>
      </w:r>
    </w:p>
    <w:p>
      <w:r>
        <w:t>Nghiên cứu xây dựng cơ chế tín dụng từ nguồn vốn</w:t>
      </w:r>
    </w:p>
    <w:p>
      <w:r>
        <w:t>thương mại với lãi suất ưu đãi và chính sách cấp bù chênh lệch lãi suất được bố</w:t>
      </w:r>
    </w:p>
    <w:p>
      <w:r>
        <w:t>trí từ nguồn ngân sách của địa phương cho các doanh nghiệp trong các ngành công</w:t>
      </w:r>
    </w:p>
    <w:p>
      <w:r>
        <w:t>nghiệp ưu tiên trên địa bàn.</w:t>
      </w:r>
    </w:p>
    <w:p>
      <w:r>
        <w:t>Nâng cao hiệu lực, hiệu quả quản</w:t>
      </w:r>
    </w:p>
    <w:p>
      <w:r>
        <w:t>lý nhà nước về công nghiệp</w:t>
      </w:r>
    </w:p>
    <w:p>
      <w:r>
        <w:t>a) Các bộ, ngành và địa phương</w:t>
      </w:r>
    </w:p>
    <w:p>
      <w:r>
        <w:t>Thực hiện nghiêm chủ trương, đường lối của Đảng,</w:t>
      </w:r>
    </w:p>
    <w:p>
      <w:r>
        <w:t>chính sách và pháp luật của Nhà nước về phát triển công nghiệp trong thời kỳ mới;</w:t>
      </w:r>
    </w:p>
    <w:p>
      <w:r>
        <w:t>chấm dứt tình trạng ban hành và thực hiện chính sách thiếu thống nhất giữa</w:t>
      </w:r>
    </w:p>
    <w:p>
      <w:r>
        <w:t>trung ương và địa phương, giữa các địa phương với nhau. Xử lý nghiêm trách nhiệm</w:t>
      </w:r>
    </w:p>
    <w:p>
      <w:r>
        <w:t>của cán bộ, Đảng viên trong việc ban hành, thực thi các chính sách trái với định</w:t>
      </w:r>
    </w:p>
    <w:p>
      <w:r>
        <w:t>hướng phát triển các ngành công nghiệp ưu tiên tại Nghị quyết số</w:t>
      </w:r>
    </w:p>
    <w:p>
      <w:r>
        <w:t>23-NQ/TW</w:t>
      </w:r>
    </w:p>
    <w:p>
      <w:r>
        <w:t>theo các quy định của Đảng và các</w:t>
      </w:r>
    </w:p>
    <w:p>
      <w:r>
        <w:t>quy định của pháp luật.</w:t>
      </w:r>
    </w:p>
    <w:p>
      <w:r>
        <w:t>Kiện toàn bộ máy quản lý nhà nước về công nghiệp</w:t>
      </w:r>
    </w:p>
    <w:p>
      <w:r>
        <w:t>theo hướng tinh gọn, hiệu lực, hiệu quả và thống nhất tại các bộ, ngành, địa</w:t>
      </w:r>
    </w:p>
    <w:p>
      <w:r>
        <w:t>phương, đáp ứng yêu cầu quản lý liên ngành, liên vùng tại địa phương và trong</w:t>
      </w:r>
    </w:p>
    <w:p>
      <w:r>
        <w:t>phạm vi cả nước. Đẩy mạnh phân công, phân cấp, phối hợp giữa các bộ, ngành và</w:t>
      </w:r>
    </w:p>
    <w:p>
      <w:r>
        <w:t>các địa phương gắn với tăng cường kiểm tra, giám sát.</w:t>
      </w:r>
    </w:p>
    <w:p>
      <w:r>
        <w:t>Chú trọng nâng cao năng lực và đạo đức công vụ của</w:t>
      </w:r>
    </w:p>
    <w:p>
      <w:r>
        <w:t>đội ngũ cán bộ quản lý nhà nước về công nghiệp ở các bộ, ngành và địa phương</w:t>
      </w:r>
    </w:p>
    <w:p>
      <w:r>
        <w:t>phù hợp với những yêu cầu, nhiệm vụ mới về phát triển công nghiệp trong bối cảnh</w:t>
      </w:r>
    </w:p>
    <w:p>
      <w:r>
        <w:t>hội nhập, hiện đại hóa.</w:t>
      </w:r>
    </w:p>
    <w:p>
      <w:r>
        <w:t>Tăng cường công tác kiểm tra, giám sát, thanh tra</w:t>
      </w:r>
    </w:p>
    <w:p>
      <w:r>
        <w:t>gắn với nâng cao trách nhiệm của chính quyền địa phương và người đứng đầu trong</w:t>
      </w:r>
    </w:p>
    <w:p>
      <w:r>
        <w:t>chấp hành chủ trương, chính sách của Đảng, pháp luật của Nhà nước liên quan tới</w:t>
      </w:r>
    </w:p>
    <w:p>
      <w:r>
        <w:t>phát triển công nghiệp.</w:t>
      </w:r>
    </w:p>
    <w:p>
      <w:r>
        <w:t>Xử lý nghiêm, dứt điểm các dự án công nghiệp gây</w:t>
      </w:r>
    </w:p>
    <w:p>
      <w:r>
        <w:t>ô nhiễm môi trường, sử dụng đất không hiệu quả; các dự án công nghiệp sử dụng vốn</w:t>
      </w:r>
    </w:p>
    <w:p>
      <w:r>
        <w:t>nhà nước kinh doanh thua lỗ nhiều năm gây thất thoát vốn nhà nước.</w:t>
      </w:r>
    </w:p>
    <w:p>
      <w:r>
        <w:t>Quản lý chặt chẽ việc nhập khẩu máy móc, thiết bị,</w:t>
      </w:r>
    </w:p>
    <w:p>
      <w:r>
        <w:t>công nghệ công nghiệp đảm bảo chất lượng và hiệu quả.</w:t>
      </w:r>
    </w:p>
    <w:p>
      <w:r>
        <w:t>Phối hợp chặt chẽ với các hiệp hội doanh nghiệp,</w:t>
      </w:r>
    </w:p>
    <w:p>
      <w:r>
        <w:t>các tổ chức quốc tế nâng cao chất lượng, hiệu quả công tác bình chọn, vinh danh</w:t>
      </w:r>
    </w:p>
    <w:p>
      <w:r>
        <w:t>các doanh nghiệp công nghiệp.</w:t>
      </w:r>
    </w:p>
    <w:p>
      <w:r>
        <w:t>b) Các cơ quan truyền thông</w:t>
      </w:r>
    </w:p>
    <w:p>
      <w:r>
        <w:t>Đài Truyền hình Việt Nam, Đài Tiếng nói Việt Nam,</w:t>
      </w:r>
    </w:p>
    <w:p>
      <w:r>
        <w:t>Thông tấn xã Việt Nam và các cơ quan truyền thông Nhà nước tăng cường quảng bá,</w:t>
      </w:r>
    </w:p>
    <w:p>
      <w:r>
        <w:t>tuyên truyền sâu rộng các hoạt động phát triển các ngành công nghiệp ưu tiên</w:t>
      </w:r>
    </w:p>
    <w:p>
      <w:r>
        <w:t>trên các phương tiện thông tin đại chúng nhằm thu hút sự quan tâm và thay đổi,</w:t>
      </w:r>
    </w:p>
    <w:p>
      <w:r>
        <w:t>nâng cao nhận thức của đông đảo cộng đồng xã hội về phát triển công nghiệp.</w:t>
      </w:r>
    </w:p>
    <w:p>
      <w:r>
        <w:t>Khuyến khích các cơ quan truyền thông, báo chí</w:t>
      </w:r>
    </w:p>
    <w:p>
      <w:r>
        <w:t>ngoài Nhà nước thường xuyên thông tin, tuyên truyền rộng rãi trong xã hội về đường</w:t>
      </w:r>
    </w:p>
    <w:p>
      <w:r>
        <w:t>lối, chính sách phát triển công nghiệp của Đảng và Nhà nước.</w:t>
      </w:r>
    </w:p>
    <w:p>
      <w:r>
        <w:t>III. TỔ CHỨC THỰC HIỆN</w:t>
      </w:r>
    </w:p>
    <w:p>
      <w:r>
        <w:t>Các bộ, ngành, địa phương thực hiện nhiệm vụ được</w:t>
      </w:r>
    </w:p>
    <w:p>
      <w:r>
        <w:t>giao ở trên và tại Phụ lục kèm theo Nghị quyết này; khẩn trương trình cấp có thẩm</w:t>
      </w:r>
    </w:p>
    <w:p>
      <w:r>
        <w:t>quyền ban hành hoặc sửa đổi, bổ sung các văn bản pháp luật liên quan để thực hiện</w:t>
      </w:r>
    </w:p>
    <w:p>
      <w:r>
        <w:t>Nghị quyết theo quy định.</w:t>
      </w:r>
    </w:p>
    <w:p>
      <w:r>
        <w:t>Các bộ, ngành và Ủy ban nhân dân các tỉnh, thành</w:t>
      </w:r>
    </w:p>
    <w:p>
      <w:r>
        <w:t>phố trực thuộc trung ương chịu trách nhiệm kiểm tra, giám sát quá trình thực hiện</w:t>
      </w:r>
    </w:p>
    <w:p>
      <w:r>
        <w:t>nhiệm vụ của từng cơ quan, tổ chức, cá nhân; thực hiện cơ chế khen thưởng, kỷ luật</w:t>
      </w:r>
    </w:p>
    <w:p>
      <w:r>
        <w:t>kịp thời, nghiêm minh trong việc thực hiện các nhiệm vụ được phân công. Bám sát</w:t>
      </w:r>
    </w:p>
    <w:p>
      <w:r>
        <w:t>tình hình thực tế, chủ động theo dõi, đánh giá để có biện pháp xử lý linh hoạt</w:t>
      </w:r>
    </w:p>
    <w:p>
      <w:r>
        <w:t>hoặc đề xuất cấp có thẩm quyền giải quyết các khó khăn, vướng mắc bảo đảm kịp</w:t>
      </w:r>
    </w:p>
    <w:p>
      <w:r>
        <w:t>thời, hiệu quả.</w:t>
      </w:r>
    </w:p>
    <w:p>
      <w:r>
        <w:t>Bộ Công Thương chủ trì, đôn đốc, phối hợp với</w:t>
      </w:r>
    </w:p>
    <w:p>
      <w:r>
        <w:t>các bộ, cơ quan liên quan rà soát, kiểm tra, giám sát tình hình triển khai thực</w:t>
      </w:r>
    </w:p>
    <w:p>
      <w:r>
        <w:t>hiện Chương trình hành động; tổng hợp, báo cáo Thủ tướng Chính phủ về tình</w:t>
      </w:r>
    </w:p>
    <w:p>
      <w:r>
        <w:t>hình, kết quả triển khai thực hiện các nội dung nêu tại Chương trình hành động</w:t>
      </w:r>
    </w:p>
    <w:p>
      <w:r>
        <w:t>khi có yêu cầu./.</w:t>
      </w:r>
    </w:p>
    <w:p>
      <w:r>
        <w:t>PHỤ LỤC</w:t>
      </w:r>
    </w:p>
    <w:p>
      <w:r>
        <w:t>MỘT SỐ ĐỀ ÁN, NHIỆM VỤ TRIỂN KHAI CHƯƠNG TRÌNH HÀNH ĐỘNG</w:t>
      </w:r>
    </w:p>
    <w:p>
      <w:r>
        <w:t>CỦA CHÍNH PHỦ</w:t>
      </w:r>
    </w:p>
    <w:p>
      <w:r>
        <w:t>(Kèm theo Chương trình hành động tại Nghị quyết số: 124/NQ-CP ngày 03 tháng</w:t>
      </w:r>
    </w:p>
    <w:p>
      <w:r>
        <w:t>9 năm 2020 của Chính phủ)</w:t>
      </w:r>
    </w:p>
    <w:p>
      <w:r>
        <w:t>STT NỘI DUNG CÔNG VIỆC CƠ QUAN CHỦ TRÌ CƠ QUAN PHỐI HỢP THỜI GIAN HOÀN THÀNH SẢN PHẨM</w:t>
      </w:r>
    </w:p>
    <w:p>
      <w:r>
        <w:t>1 Chính sách phân bố không gian và chuyển dịch cơ cấu ngành công nghiệp</w:t>
      </w:r>
    </w:p>
    <w:p>
      <w:r>
        <w:t>1.1 Xây dựng tiêu chí và phương</w:t>
      </w:r>
    </w:p>
    <w:p>
      <w:r>
        <w:t>pháp đánh giá hoạt động của cụm liên kết ngành công nghiệp, khu công nghiệp,</w:t>
      </w:r>
    </w:p>
    <w:p>
      <w:r>
        <w:t>khu công nghệ cao Bộ Kế hoạch và Đầu tư Các bộ, ngành và địa</w:t>
      </w:r>
    </w:p>
    <w:p>
      <w:r>
        <w:t>phương liên quan 2020 Quyết định của Thủ tướng</w:t>
      </w:r>
    </w:p>
    <w:p>
      <w:r>
        <w:t>Chính phủ</w:t>
      </w:r>
    </w:p>
    <w:p>
      <w:r>
        <w:t>1.2 Xây dựng Chương trình hỗ</w:t>
      </w:r>
    </w:p>
    <w:p>
      <w:r>
        <w:t>trợ đầu tư hạ tầng kỹ thuật cụm công nghiệp giai đoạn 2021 - 2025 Bộ Công Thương Các bộ, ngành và địa</w:t>
      </w:r>
    </w:p>
    <w:p>
      <w:r>
        <w:t>phương liên quan 2020 Quyết định của Thủ tướng</w:t>
      </w:r>
    </w:p>
    <w:p>
      <w:r>
        <w:t>Chính phủ</w:t>
      </w:r>
    </w:p>
    <w:p>
      <w:r>
        <w:t>1.3 Sửa đổiLuật Đất đaivà hoàn thiện các chính sách về đất</w:t>
      </w:r>
    </w:p>
    <w:p>
      <w:r>
        <w:t>đai liên quan đến sản xuất công nghiệp và nông nghiệp Bộ Tài nguyên và Môi</w:t>
      </w:r>
    </w:p>
    <w:p>
      <w:r>
        <w:t>trường Các bộ, ngành liên quan Thời gian hoàn thành Luật Đất đai sửa đổi theo kết luận của</w:t>
      </w:r>
    </w:p>
    <w:p>
      <w:r>
        <w:t>Ủy ban Thường vụ Quốc hội tại phiên họp thứ 44 (tháng 4/2020) Luật Đất đai sửa đổi</w:t>
      </w:r>
    </w:p>
    <w:p>
      <w:r>
        <w:t>1.4 Xây dựng, hoàn thiện chính</w:t>
      </w:r>
    </w:p>
    <w:p>
      <w:r>
        <w:t>sách về đẩy mạnh cơ giới hóa đồng bộ trong nông nghiệp Bộ Nông nghiệp và Phát</w:t>
      </w:r>
    </w:p>
    <w:p>
      <w:r>
        <w:t>triển nông thôn Các bộ, ngành liên quan 2021 Nghị định của Chính phủ</w:t>
      </w:r>
    </w:p>
    <w:p>
      <w:r>
        <w:t>2 Chính sách phát triển các ngành công nghiệp ưu tiên</w:t>
      </w:r>
    </w:p>
    <w:p>
      <w:r>
        <w:t>2.1 Xây dựng Đề án “Phát</w:t>
      </w:r>
    </w:p>
    <w:p>
      <w:r>
        <w:t>triển doanh nghiệp nhà nước quy mô lớn, đặc biệt là tập đoàn kinh tế nhà nước</w:t>
      </w:r>
    </w:p>
    <w:p>
      <w:r>
        <w:t>đa sở hữu nhằm phát huy vai trò mở đường, dẫn dắt doanh nghiệp thuộc các</w:t>
      </w:r>
    </w:p>
    <w:p>
      <w:r>
        <w:t>thành phần kinh tế khác, phù hợp với chủ trương, đường lối của Đảng trong thời</w:t>
      </w:r>
    </w:p>
    <w:p>
      <w:r>
        <w:t>kỳ mới” Bộ Kế hoạch và Đầu tư Các bộ, ngành, địa</w:t>
      </w:r>
    </w:p>
    <w:p>
      <w:r>
        <w:t>phương liên quan 2020 Quyết định của Thủ tướng</w:t>
      </w:r>
    </w:p>
    <w:p>
      <w:r>
        <w:t>Chính phủ</w:t>
      </w:r>
    </w:p>
    <w:p>
      <w:r>
        <w:t>2.2 Xây dựng Chiến lược</w:t>
      </w:r>
    </w:p>
    <w:p>
      <w:r>
        <w:t>phát triển công nghiệp Việt Nam giai đoạn đến năm 2030, tầm nhìn đến năm 2045 Bộ Công Thương Các bộ, ngành, địa</w:t>
      </w:r>
    </w:p>
    <w:p>
      <w:r>
        <w:t>phương liên quan 2020 Quyết định của Thủ tướng</w:t>
      </w:r>
    </w:p>
    <w:p>
      <w:r>
        <w:t>Chính phủ</w:t>
      </w:r>
    </w:p>
    <w:p>
      <w:r>
        <w:t>2.3 Nghiên cứu sự cần thiết</w:t>
      </w:r>
    </w:p>
    <w:p>
      <w:r>
        <w:t>xây dựng Nghị định về hỗ trợ phát triển sản xuất sản phẩm cơ khí trọng điểm Bộ Công Thương Các bộ, ngành, địa</w:t>
      </w:r>
    </w:p>
    <w:p>
      <w:r>
        <w:t>phương liên quan 2020 - 2021 Báo cáo Thủ tướng Chính</w:t>
      </w:r>
    </w:p>
    <w:p>
      <w:r>
        <w:t>phủ</w:t>
      </w:r>
    </w:p>
    <w:p>
      <w:r>
        <w:t>2.4 Sửa đổi, bổ sung Nghị định</w:t>
      </w:r>
    </w:p>
    <w:p>
      <w:r>
        <w:t>số111/2015/NĐ-CPngày 03 tháng 11 năm 2015</w:t>
      </w:r>
    </w:p>
    <w:p>
      <w:r>
        <w:t>về phát triển công nghiệp hỗ trợ Bộ Công Thương Các bộ, ngành, địa</w:t>
      </w:r>
    </w:p>
    <w:p>
      <w:r>
        <w:t>phương liên quan 2020 Nghị định của Chính phủ</w:t>
      </w:r>
    </w:p>
    <w:p>
      <w:r>
        <w:t>2.5 Xây dựng Chiến lược</w:t>
      </w:r>
    </w:p>
    <w:p>
      <w:r>
        <w:t>phát triển ngành dệt may và da giày đến năm 2025, định hướng đến năm 2035 Bộ Công Thương Các bộ, ngành, địa</w:t>
      </w:r>
    </w:p>
    <w:p>
      <w:r>
        <w:t>phương liên quan 2020 Quyết định của Thủ tướng</w:t>
      </w:r>
    </w:p>
    <w:p>
      <w:r>
        <w:t>Chính phủ</w:t>
      </w:r>
    </w:p>
    <w:p>
      <w:r>
        <w:t>2.6 Xây dựng Chương trình</w:t>
      </w:r>
    </w:p>
    <w:p>
      <w:r>
        <w:t>Khuyến công quốc gia giai đoạn 2021 - 2025 Bộ Công Thương Các bộ, ngành, địa</w:t>
      </w:r>
    </w:p>
    <w:p>
      <w:r>
        <w:t>phương liên quan 2020 Quyết định của Thủ tướng</w:t>
      </w:r>
    </w:p>
    <w:p>
      <w:r>
        <w:t>Chính phủ</w:t>
      </w:r>
    </w:p>
    <w:p>
      <w:r>
        <w:t>2.7 Xây dựng Chiến lược</w:t>
      </w:r>
    </w:p>
    <w:p>
      <w:r>
        <w:t>phát triển ngành công nghiệp hóa chất Việt Nam giai đoạn đến năm 2030, tầm</w:t>
      </w:r>
    </w:p>
    <w:p>
      <w:r>
        <w:t>nhìn đến 2040 Bộ Công Thương Các bộ, ngành, địa</w:t>
      </w:r>
    </w:p>
    <w:p>
      <w:r>
        <w:t>phương liên quan 2020-2021 Quyết định của Thủ tướng</w:t>
      </w:r>
    </w:p>
    <w:p>
      <w:r>
        <w:t>Chính phủ</w:t>
      </w:r>
    </w:p>
    <w:p>
      <w:r>
        <w:t>2.8 Xây dựng Đề án về quy</w:t>
      </w:r>
    </w:p>
    <w:p>
      <w:r>
        <w:t>hoạch và tổ nhức các tổ hợp công nghiệp hóa chất có công nghệ tiên tiến, hiện</w:t>
      </w:r>
    </w:p>
    <w:p>
      <w:r>
        <w:t>đại để sản xuất, cung ứng các sản phẩm với khối lượng lớn, đa dạng, đảm bảo</w:t>
      </w:r>
    </w:p>
    <w:p>
      <w:r>
        <w:t>an toàn môi trường và hiệu quả kinh tế Bộ Công Thương Các bộ, ngành, địa</w:t>
      </w:r>
    </w:p>
    <w:p>
      <w:r>
        <w:t>phương liên quan 2020 - 2021 Báo cáo Thủ tướng Chính</w:t>
      </w:r>
    </w:p>
    <w:p>
      <w:r>
        <w:t>phủ</w:t>
      </w:r>
    </w:p>
    <w:p>
      <w:r>
        <w:t>2.9 Xây dựng Chiến lược</w:t>
      </w:r>
    </w:p>
    <w:p>
      <w:r>
        <w:t>phát triển cơ giới hóa nông nghiệp và công nghiệp chế biến nông lâm thủy sản</w:t>
      </w:r>
    </w:p>
    <w:p>
      <w:r>
        <w:t>đến năm 2030 Bộ Nông nghiệp và Phát</w:t>
      </w:r>
    </w:p>
    <w:p>
      <w:r>
        <w:t>triển nông thôn Các bộ, ngành, địa</w:t>
      </w:r>
    </w:p>
    <w:p>
      <w:r>
        <w:t>phương liên quan 2020 Báo cáo Thủ tướng Chính</w:t>
      </w:r>
    </w:p>
    <w:p>
      <w:r>
        <w:t>phủ</w:t>
      </w:r>
    </w:p>
    <w:p>
      <w:r>
        <w:t>2.10 Xây dựng Đề án phát triển</w:t>
      </w:r>
    </w:p>
    <w:p>
      <w:r>
        <w:t>sản xuất các sản phẩm chất lượng cao, tiêu tốn ít nguyên liệu, năng lượng,</w:t>
      </w:r>
    </w:p>
    <w:p>
      <w:r>
        <w:t>nhiên liệu; các sản phẩm tiết kiệm, cách âm, cách nhiệt, thân thiện với môi</w:t>
      </w:r>
    </w:p>
    <w:p>
      <w:r>
        <w:t>trường, vật liệu không nung, sản phẩm tái chế. Bộ Xây dựng Các bộ, ngành, địa phương</w:t>
      </w:r>
    </w:p>
    <w:p>
      <w:r>
        <w:t>liên quan 2020 Báo cáo Thủ tướng Chính</w:t>
      </w:r>
    </w:p>
    <w:p>
      <w:r>
        <w:t>phủ</w:t>
      </w:r>
    </w:p>
    <w:p>
      <w:r>
        <w:t>2.11 Xây dựng Chiến lược</w:t>
      </w:r>
    </w:p>
    <w:p>
      <w:r>
        <w:t>phát triển vật liệu xây dựng tại Việt Nam giai đoạn 2021 - 2030, định hướng đến</w:t>
      </w:r>
    </w:p>
    <w:p>
      <w:r>
        <w:t>năm 2050 Bộ Xây dựng Các bộ, ngành, địa</w:t>
      </w:r>
    </w:p>
    <w:p>
      <w:r>
        <w:t>phương liên quan 2020-2021 Quyết định của Thủ tướng</w:t>
      </w:r>
    </w:p>
    <w:p>
      <w:r>
        <w:t>Chính phủ</w:t>
      </w:r>
    </w:p>
    <w:p>
      <w:r>
        <w:t>2.12 Xây dựng Chương trình</w:t>
      </w:r>
    </w:p>
    <w:p>
      <w:r>
        <w:t>phát triển vật liệu xây dựng không nung tại Việt Nam đến năm 2030 Bộ Xây dựng Các bộ, ngành, địa</w:t>
      </w:r>
    </w:p>
    <w:p>
      <w:r>
        <w:t>phương liên quan 2020-2021 Báo cáo Thủ tướng Chính</w:t>
      </w:r>
    </w:p>
    <w:p>
      <w:r>
        <w:t>phủ</w:t>
      </w:r>
    </w:p>
    <w:p>
      <w:r>
        <w:t>2.13 Xây dựng Đề án Đánh giá</w:t>
      </w:r>
    </w:p>
    <w:p>
      <w:r>
        <w:t>sự phát triển thị trường xây dựng, các yếu tố cơ bản tạo ra sự biến động của</w:t>
      </w:r>
    </w:p>
    <w:p>
      <w:r>
        <w:t>thị trường, dự báo xu hướng phát triển và đề xuất các giải pháp bình ổn, điều</w:t>
      </w:r>
    </w:p>
    <w:p>
      <w:r>
        <w:t>tiết và thúc đẩy sự phát triển của các thị trường xây dựng Bộ Xây dựng Các bộ, ngành, địa</w:t>
      </w:r>
    </w:p>
    <w:p>
      <w:r>
        <w:t>phương liên quan 2020-2021 Báo cáo Thủ tướng Chính</w:t>
      </w:r>
    </w:p>
    <w:p>
      <w:r>
        <w:t>phủ</w:t>
      </w:r>
    </w:p>
    <w:p>
      <w:r>
        <w:t>2.14 Xây dựng Đề án phát triển</w:t>
      </w:r>
    </w:p>
    <w:p>
      <w:r>
        <w:t>bền vững ngành công nghiệp xi măng Việt Nam đến năm 2030 Bộ Xây dựng Các bộ, ngành, địa</w:t>
      </w:r>
    </w:p>
    <w:p>
      <w:r>
        <w:t>phương liên quan 2020-2021 Báo cáo Thủ tướng Chính</w:t>
      </w:r>
    </w:p>
    <w:p>
      <w:r>
        <w:t>phủ</w:t>
      </w:r>
    </w:p>
    <w:p>
      <w:r>
        <w:t>2.15 Xây dựng Chương trình</w:t>
      </w:r>
    </w:p>
    <w:p>
      <w:r>
        <w:t>phát triển công nghiệp công nghệ thông tin, điện tử - viễn thông đến năm</w:t>
      </w:r>
    </w:p>
    <w:p>
      <w:r>
        <w:t>2025, tầm nhìn đến năm 2030, hướng tới cuộc cách mạng công nghiệp lần thứ 4 Bộ Thông tin và Truyền</w:t>
      </w:r>
    </w:p>
    <w:p>
      <w:r>
        <w:t>thông Các bộ, ngành, địa</w:t>
      </w:r>
    </w:p>
    <w:p>
      <w:r>
        <w:t>phương liên quan 6/2020 Quyết định của Thủ tướng</w:t>
      </w:r>
    </w:p>
    <w:p>
      <w:r>
        <w:t>Chính phủ</w:t>
      </w:r>
    </w:p>
    <w:p>
      <w:r>
        <w:t>3 Chính sách tạo lập môi trường đầu tư, kinh doanh thuận lợi cho phát</w:t>
      </w:r>
    </w:p>
    <w:p>
      <w:r>
        <w:t>triển công nghiệp</w:t>
      </w:r>
    </w:p>
    <w:p>
      <w:r>
        <w:t>3.1 Xây dựng các Nghị định</w:t>
      </w:r>
    </w:p>
    <w:p>
      <w:r>
        <w:t>quy định chi tiết thi hànhLuật Chứng khoán Bộ Tài chính Các bộ, ngành liên quan 2020 Nghị định của Chính phủ</w:t>
      </w:r>
    </w:p>
    <w:p>
      <w:r>
        <w:t>3.2 Sửa đổi, bổ sungLuật Thuế thu nhập doanh nghiệp Bộ Tài chính Các bộ, ngành liên quan 2021-2025 Luật Thuế thu nhập</w:t>
      </w:r>
    </w:p>
    <w:p>
      <w:r>
        <w:t>doanh nghiệp sửa đổi, bổ sung</w:t>
      </w:r>
    </w:p>
    <w:p>
      <w:r>
        <w:t>3.3 Sửa đổi, bổ sungLuật Thuế xuất khẩu, thuế nhập khẩu Bộ Tài chính Các bộ, ngành liên quan 2021 -2025 Luật Thuế xuất khẩu, thuế</w:t>
      </w:r>
    </w:p>
    <w:p>
      <w:r>
        <w:t>nhập khẩu sửa đổi, bổ sung</w:t>
      </w:r>
    </w:p>
    <w:p>
      <w:r>
        <w:t>3.4 Sửa đổi, bổ sungLuật Thuế giá trị gia tăng Bộ Tài chính Các bộ, ngành liên quan 2021 - 2025 Luật Thuế Giá trị gia</w:t>
      </w:r>
    </w:p>
    <w:p>
      <w:r>
        <w:t>tăng sửa đổi, bổ sung</w:t>
      </w:r>
    </w:p>
    <w:p>
      <w:r>
        <w:t>3.5 Xây dựng Luật Thuế tài</w:t>
      </w:r>
    </w:p>
    <w:p>
      <w:r>
        <w:t>sản Bộ Tài chính Các bộ, ngành liên quan 2021 - 2025 Luật Thuế tài sản</w:t>
      </w:r>
    </w:p>
    <w:p>
      <w:r>
        <w:t>3.6 Sửa đổi, bổ sungLuật Kinh doanh bảo hiểm Bộ Tài chính Các bộ, ngành liên quan 2020-2021 Luật Kinh doanh bảo hiểm</w:t>
      </w:r>
    </w:p>
    <w:p>
      <w:r>
        <w:t>sửa đổi</w:t>
      </w:r>
    </w:p>
    <w:p>
      <w:r>
        <w:t>3.7 Xây dựng các Nghị định</w:t>
      </w:r>
    </w:p>
    <w:p>
      <w:r>
        <w:t>ban hành biểu thuế nhập khẩu ưu đãi đặc biệt; Biểu thuế xuất khẩu ưu đãi nhằm</w:t>
      </w:r>
    </w:p>
    <w:p>
      <w:r>
        <w:t>thực hiện các Hiệp định thương mại tự do đã ký kết Bộ Tài chính Các bộ, ngành liên quan 2020 - 2025 Nghị định của Chính phủ</w:t>
      </w:r>
    </w:p>
    <w:p>
      <w:r>
        <w:t>3.8 Xây dựng Nghị định của</w:t>
      </w:r>
    </w:p>
    <w:p>
      <w:r>
        <w:t>Chính phủ quy định việc thu tiền sử dụng đất, thu tiền thuê đất, thuê mặt nước Bộ Tài chính Các bộ, ngành, địa</w:t>
      </w:r>
    </w:p>
    <w:p>
      <w:r>
        <w:t>phương liên quan Theo tiến độ ban hành của Luật sửa đổi, bổ sung Luật Đất</w:t>
      </w:r>
    </w:p>
    <w:p>
      <w:r>
        <w:t>đai năm 2013 Nghị định của Chính phủ</w:t>
      </w:r>
    </w:p>
    <w:p>
      <w:r>
        <w:t>3.9 Xây dựng Chiến lược</w:t>
      </w:r>
    </w:p>
    <w:p>
      <w:r>
        <w:t>phát triển thị trường bảo hiểm Bộ Tài chính Các bộ, ngành liên quan 2020 - 2021 Quyết định của Thủ tướng</w:t>
      </w:r>
    </w:p>
    <w:p>
      <w:r>
        <w:t>Chính phủ</w:t>
      </w:r>
    </w:p>
    <w:p>
      <w:r>
        <w:t>4 Chính sách phát triển doanh nghiệp công nghiệp</w:t>
      </w:r>
    </w:p>
    <w:p>
      <w:r>
        <w:t>4.1 Xây dựng Đề án Trung</w:t>
      </w:r>
    </w:p>
    <w:p>
      <w:r>
        <w:t>tâm đổi mới sáng tạo quốc gia tại Thành phố Hồ Chí Minh, Đà Nẵng Bộ Kế hoạch và Đầu tư Bộ Khoa học và Công nghệ,</w:t>
      </w:r>
    </w:p>
    <w:p>
      <w:r>
        <w:t>Bộ Công Thương các địa phương Hà Nội, Thành phố Hồ Chí Minh, Đà Nẵng 2020 - 2030 Quyết định của Thủ tướng</w:t>
      </w:r>
    </w:p>
    <w:p>
      <w:r>
        <w:t>Chính phủ</w:t>
      </w:r>
    </w:p>
    <w:p>
      <w:r>
        <w:t>4.2 Sửa đổi, bổ sungLuật Quản lý, sử dụng vốn nhà nước đầu tư vào hoạt</w:t>
      </w:r>
    </w:p>
    <w:p>
      <w:r>
        <w:t>động sản xuất kinh doanh tại doanh nghiệp Bộ Tài chính Các bộ, ngành liên quan 2020 - 2022 Luật Quản lý, sử dụng vốn</w:t>
      </w:r>
    </w:p>
    <w:p>
      <w:r>
        <w:t>nhà nước đầu tư vào hoạt động sản xuất kinh doanh tại doanh nghiệp sửa đổi, bổ</w:t>
      </w:r>
    </w:p>
    <w:p>
      <w:r>
        <w:t>sung</w:t>
      </w:r>
    </w:p>
    <w:p>
      <w:r>
        <w:t>4.3 Xây dựng kế hoạch sắp xếp,</w:t>
      </w:r>
    </w:p>
    <w:p>
      <w:r>
        <w:t>cổ phần hóa doanh nghiệp nhà nước giai đoạn 2021 - 2015 Bộ Kế hoạch và Đầu tư Bộ Tài chính, các bộ,</w:t>
      </w:r>
    </w:p>
    <w:p>
      <w:r>
        <w:t>ngành liên quan 2020 Quyết định của Thủ tướng</w:t>
      </w:r>
    </w:p>
    <w:p>
      <w:r>
        <w:t>Chính phủ</w:t>
      </w:r>
    </w:p>
    <w:p>
      <w:r>
        <w:t>4.4 Xây dựng Cơ sở dữ liệu</w:t>
      </w:r>
    </w:p>
    <w:p>
      <w:r>
        <w:t>về các ngành công nghiệp Bộ Công Thương Các bộ, ngành liên quan 2020 - 2025 Quyết định của Bộ Công</w:t>
      </w:r>
    </w:p>
    <w:p>
      <w:r>
        <w:t>Thương</w:t>
      </w:r>
    </w:p>
    <w:p>
      <w:r>
        <w:t>4.5 Xây dựng Chiến lược Quốc</w:t>
      </w:r>
    </w:p>
    <w:p>
      <w:r>
        <w:t>gia về phát triển doanh nghiệp công nghệ số Việt Nam đến năm 2030 Bộ Thông tin và Truyền</w:t>
      </w:r>
    </w:p>
    <w:p>
      <w:r>
        <w:t>thông Các bộ, ngành liên quan 09/2020 Quyết định của Thủ tướng</w:t>
      </w:r>
    </w:p>
    <w:p>
      <w:r>
        <w:t>Chính phủ</w:t>
      </w:r>
    </w:p>
    <w:p>
      <w:r>
        <w:t>5 Chính sách phát triển nguồn nhân lực công nghiệp</w:t>
      </w:r>
    </w:p>
    <w:p>
      <w:r>
        <w:t>5.1 Xây dựng Đề án Quy hoạch</w:t>
      </w:r>
    </w:p>
    <w:p>
      <w:r>
        <w:t>mạng lưới cơ sở giáo dục nghề nghiệp giai đoạn 2021 - 2030, tầm nhìn đến năm</w:t>
      </w:r>
    </w:p>
    <w:p>
      <w:r>
        <w:t>2045 Bộ Lao động - Thương</w:t>
      </w:r>
    </w:p>
    <w:p>
      <w:r>
        <w:t>binh Xã hội Các bộ, ngành liên quan 2020 Quyết định của Thủ tướng</w:t>
      </w:r>
    </w:p>
    <w:p>
      <w:r>
        <w:t>Chính phủ</w:t>
      </w:r>
    </w:p>
    <w:p>
      <w:r>
        <w:t>5.2 Xây dựng Đề án “Đào tạo</w:t>
      </w:r>
    </w:p>
    <w:p>
      <w:r>
        <w:t>nguồn nhân lực phục vụ phát triển công nghiệp quốc gia” Bộ Lao động - Thương</w:t>
      </w:r>
    </w:p>
    <w:p>
      <w:r>
        <w:t>binh Xã hội Các bộ, ngành liên quan 2020 Quyết định của Thủ tướng</w:t>
      </w:r>
    </w:p>
    <w:p>
      <w:r>
        <w:t>Chính phủ</w:t>
      </w:r>
    </w:p>
    <w:p>
      <w:r>
        <w:t>5.3 Sửa đổi, bổ sung một số</w:t>
      </w:r>
    </w:p>
    <w:p>
      <w:r>
        <w:t>điều củaLuật Việc làm Bộ Lao động - Thương</w:t>
      </w:r>
    </w:p>
    <w:p>
      <w:r>
        <w:t>binh Xã hội Các bộ, ngành liên quan 2020 - 2022 Luật Việc làm sửa đổi</w:t>
      </w:r>
    </w:p>
    <w:p>
      <w:r>
        <w:t>5.4 Xây dựng Đề án Đào tạo</w:t>
      </w:r>
    </w:p>
    <w:p>
      <w:r>
        <w:t>chuyển đổi nghề và nâng cao kỹ năng nghề cho lao động nông thôn; đào tạo cho</w:t>
      </w:r>
    </w:p>
    <w:p>
      <w:r>
        <w:t>lao động trong doanh nghiệp nhỏ và vừa; đào tạo đối với người lớn tuổi và các</w:t>
      </w:r>
    </w:p>
    <w:p>
      <w:r>
        <w:t>đối tượng chính sách giai đoạn 2021 - 2015 Bộ Lao động - Thương</w:t>
      </w:r>
    </w:p>
    <w:p>
      <w:r>
        <w:t>binh Xã hội Các bộ, ngành, địa</w:t>
      </w:r>
    </w:p>
    <w:p>
      <w:r>
        <w:t>phương liên quan 2020-2021 Quyết định của Thủ tướng</w:t>
      </w:r>
    </w:p>
    <w:p>
      <w:r>
        <w:t>Chính phủ</w:t>
      </w:r>
    </w:p>
    <w:p>
      <w:r>
        <w:t>5.5 Xây dựng Đề án Quy hoạch</w:t>
      </w:r>
    </w:p>
    <w:p>
      <w:r>
        <w:t>mạng lưới các cơ sở giáo dục đại học (Quy hoạch ngành quốc gia giai đoạn 2021</w:t>
      </w:r>
    </w:p>
    <w:p>
      <w:r>
        <w:t>2030, tầm nhìn 2050) Bộ Giáo dục và Đào tạo Các bộ, ngành liên quan 2020 Quyết định của Thủ tướng</w:t>
      </w:r>
    </w:p>
    <w:p>
      <w:r>
        <w:t>Chính phủ</w:t>
      </w:r>
    </w:p>
    <w:p>
      <w:r>
        <w:t>5.6 Xây dựng chương trình bồi</w:t>
      </w:r>
    </w:p>
    <w:p>
      <w:r>
        <w:t>dưỡng trong và ngoài nước cho đội ngũ cán bộ kỹ thuật, quản lý liên quan đến</w:t>
      </w:r>
    </w:p>
    <w:p>
      <w:r>
        <w:t>lĩnh vực chế biến nông sản và cơ giới hóa nông nghiệp Bộ Nông nghiệp và Phát</w:t>
      </w:r>
    </w:p>
    <w:p>
      <w:r>
        <w:t>triển nông thôn 2020 - 2030 Quyết định của Bộ Nông</w:t>
      </w:r>
    </w:p>
    <w:p>
      <w:r>
        <w:t>nghiệp và Phát triển nông thôn</w:t>
      </w:r>
    </w:p>
    <w:p>
      <w:r>
        <w:t>6 Chính sách khoa học và công nghệ cho phát triển công nghiệp</w:t>
      </w:r>
    </w:p>
    <w:p>
      <w:r>
        <w:t>6.1 Xây dựng Chương trình</w:t>
      </w:r>
    </w:p>
    <w:p>
      <w:r>
        <w:t>Phát triển tài sản trí tuệ Bộ Khoa học và Công nghệ Các bộ, ngành, địa</w:t>
      </w:r>
    </w:p>
    <w:p>
      <w:r>
        <w:t>phương liên quan 2021 - 2023 Quyết định của Thủ tướng</w:t>
      </w:r>
    </w:p>
    <w:p>
      <w:r>
        <w:t>Chính phủ</w:t>
      </w:r>
    </w:p>
    <w:p>
      <w:r>
        <w:t>6.2 Xây dựng Đề án hoàn thiện</w:t>
      </w:r>
    </w:p>
    <w:p>
      <w:r>
        <w:t>và nâng cấp hệ thống cơ sở dữ liệu sở hữu công nghiệp quốc gia Bộ Khoa học và Công nghệ Các bộ, ngành, địa</w:t>
      </w:r>
    </w:p>
    <w:p>
      <w:r>
        <w:t>phương liên quan 2020 - 2022 Báo cáo Thủ tướng Chính</w:t>
      </w:r>
    </w:p>
    <w:p>
      <w:r>
        <w:t>phủ</w:t>
      </w:r>
    </w:p>
    <w:p>
      <w:r>
        <w:t>6.3 Xây dựng Đề án nâng cao</w:t>
      </w:r>
    </w:p>
    <w:p>
      <w:r>
        <w:t>năng lực cơ quan xác lập và thực thi bảo hộ quyền sở hữu công nghiệp Bộ Khoa học và Công nghệ Bộ Tài chính; Bộ Công</w:t>
      </w:r>
    </w:p>
    <w:p>
      <w:r>
        <w:t>Thương Các bộ, ngành liên quan 2020 - 2025 Báo cáo Thủ tướng Chính</w:t>
      </w:r>
    </w:p>
    <w:p>
      <w:r>
        <w:t>phủ</w:t>
      </w:r>
    </w:p>
    <w:p>
      <w:r>
        <w:t>6.4 Xây dựng Chương trình</w:t>
      </w:r>
    </w:p>
    <w:p>
      <w:r>
        <w:t>nâng cao năng suất và chất lượng sản phẩm, hàng hóa ngành công nghiệp giai đoạn</w:t>
      </w:r>
    </w:p>
    <w:p>
      <w:r>
        <w:t>2021 - 2030 Bộ Công Thương Bộ Khoa học và Công nghệ,</w:t>
      </w:r>
    </w:p>
    <w:p>
      <w:r>
        <w:t>các bộ, ngành, đơn vị liên quan 10/2020 Quyết định của Thủ tướng</w:t>
      </w:r>
    </w:p>
    <w:p>
      <w:r>
        <w:t>Chính phủ</w:t>
      </w:r>
    </w:p>
    <w:p>
      <w:r>
        <w:t>6.5 Xây dựng Đề án hỗ trợ doanh</w:t>
      </w:r>
    </w:p>
    <w:p>
      <w:r>
        <w:t>nghiệp ứng dụng công nghệ 4.0 và phát triển sản xuất thông minh giai đoạn</w:t>
      </w:r>
    </w:p>
    <w:p>
      <w:r>
        <w:t>2021 - 2030 Bộ Công Thương Bộ Khoa học và Công nghệ,</w:t>
      </w:r>
    </w:p>
    <w:p>
      <w:r>
        <w:t>các bộ, ngành, đơn vị liên quan 2021 Quyết định của Thủ tướng</w:t>
      </w:r>
    </w:p>
    <w:p>
      <w:r>
        <w:t>Chính phủ</w:t>
      </w:r>
    </w:p>
    <w:p>
      <w:r>
        <w:t>6.6 Xây dựng Đề án phát triển</w:t>
      </w:r>
    </w:p>
    <w:p>
      <w:r>
        <w:t>công nghiệp sinh học ngành Công Thương đến năm 2030 Bộ Công Thương Bộ Khoa học và Công nghệ,</w:t>
      </w:r>
    </w:p>
    <w:p>
      <w:r>
        <w:t>các bộ, ngành, đơn vị liên quan 2020 Quyết định của Thủ tướng</w:t>
      </w:r>
    </w:p>
    <w:p>
      <w:r>
        <w:t>Chính phủ</w:t>
      </w:r>
    </w:p>
    <w:p>
      <w:r>
        <w:t>6.7 Xây dựng Chương trình</w:t>
      </w:r>
    </w:p>
    <w:p>
      <w:r>
        <w:t>khoa học và công nghệ quốc gia phục vụ nghiên cứu, phát triển sản phẩm theo</w:t>
      </w:r>
    </w:p>
    <w:p>
      <w:r>
        <w:t>chuỗi giá trị trong các ngành công nghiệp ưu tiên: công nghiệp hỗ trợ, công</w:t>
      </w:r>
    </w:p>
    <w:p>
      <w:r>
        <w:t>nghiệp cơ khí, công nghiệp điện tử, công nghiệp dệt may, da - giày giai đoạn</w:t>
      </w:r>
    </w:p>
    <w:p>
      <w:r>
        <w:t>2021 - 2030 Bộ Công Thương Bộ Khoa học và Công nghệ,</w:t>
      </w:r>
    </w:p>
    <w:p>
      <w:r>
        <w:t>các bộ, ngành, đơn vị liên quan 2021 Quyết định của Thủ tướng</w:t>
      </w:r>
    </w:p>
    <w:p>
      <w:r>
        <w:t>Chính phủ</w:t>
      </w:r>
    </w:p>
    <w:p>
      <w:r>
        <w:t>6.8 Xây dựng và triển khai</w:t>
      </w:r>
    </w:p>
    <w:p>
      <w:r>
        <w:t>Chiến lược Sở hữu trí tuệ quốc gia Bộ Khoa học và Công nghệ Các bộ, ngành, địa</w:t>
      </w:r>
    </w:p>
    <w:p>
      <w:r>
        <w:t>phương liên quan 2020 - 2030 Quyết định của Thủ tướng</w:t>
      </w:r>
    </w:p>
    <w:p>
      <w:r>
        <w:t>Chính phủ</w:t>
      </w:r>
    </w:p>
    <w:p>
      <w:r>
        <w:t>6.9 Xây dựng Đề án phát triển</w:t>
      </w:r>
    </w:p>
    <w:p>
      <w:r>
        <w:t>03 ngành chế biến để phấn đấu đứng trong số 5 nước hàng đầu thế giới về: rau</w:t>
      </w:r>
    </w:p>
    <w:p>
      <w:r>
        <w:t>củ quả, thủy hải sản, gỗ và sản phẩm từ gỗ Bộ Nông nghiệp và Phát</w:t>
      </w:r>
    </w:p>
    <w:p>
      <w:r>
        <w:t>triển nông thôn Các bộ, ngành, địa</w:t>
      </w:r>
    </w:p>
    <w:p>
      <w:r>
        <w:t>phương liên quan 2020 - 2021 Báo cáo Thủ tướng Chính</w:t>
      </w:r>
    </w:p>
    <w:p>
      <w:r>
        <w:t>phủ</w:t>
      </w:r>
    </w:p>
    <w:p>
      <w:r>
        <w:t>6.10 Xây dựng cơ sở dữ liệu</w:t>
      </w:r>
    </w:p>
    <w:p>
      <w:r>
        <w:t>về công nghệ chế biến, bảo quản nông sản Bộ Nông nghiệp và Phát</w:t>
      </w:r>
    </w:p>
    <w:p>
      <w:r>
        <w:t>triển nông thôn Các bộ, ngành, địa</w:t>
      </w:r>
    </w:p>
    <w:p>
      <w:r>
        <w:t>phương liên quan 2020 - 2021 Quyết định của Bộ Nông</w:t>
      </w:r>
    </w:p>
    <w:p>
      <w:r>
        <w:t>nghiệp và Phát triển nông thôn</w:t>
      </w:r>
    </w:p>
    <w:p>
      <w:r>
        <w:t>6.11 Xây dựng Đề án giải</w:t>
      </w:r>
    </w:p>
    <w:p>
      <w:r>
        <w:t>pháp tăng cường công tác quản lý nhà nước trong việc phát triển các ngành</w:t>
      </w:r>
    </w:p>
    <w:p>
      <w:r>
        <w:t>công nghiệp văn hóa tạo tiền đề hướng tới kỷ nguyên công nghệ 4.0 Bộ Văn hóa, Thể thao và</w:t>
      </w:r>
    </w:p>
    <w:p>
      <w:r>
        <w:t>Du lịch Các bộ, ngành liên quan 2020 - 2022 Báo cáo Thủ tướng Chính</w:t>
      </w:r>
    </w:p>
    <w:p>
      <w:r>
        <w:t>phủ</w:t>
      </w:r>
    </w:p>
    <w:p>
      <w:r>
        <w:t>6.12 Xây dựng Đề án ứng dụng</w:t>
      </w:r>
    </w:p>
    <w:p>
      <w:r>
        <w:t>công nghệ của công nghiệp 4.0 trong xây dựng sản phẩm chủ lực của ngành văn</w:t>
      </w:r>
    </w:p>
    <w:p>
      <w:r>
        <w:t>hóa, thể thao và du lịch Bộ Văn hóa, Thể thao và</w:t>
      </w:r>
    </w:p>
    <w:p>
      <w:r>
        <w:t>Du lịch Các bộ, ngành có liên</w:t>
      </w:r>
    </w:p>
    <w:p>
      <w:r>
        <w:t>quan 2020 - 2022 Báo cáo Thủ tướng Chính</w:t>
      </w:r>
    </w:p>
    <w:p>
      <w:r>
        <w:t>phủ</w:t>
      </w:r>
    </w:p>
    <w:p>
      <w:r>
        <w:t>6.13 Xây dựng Đề án ứng dụng</w:t>
      </w:r>
    </w:p>
    <w:p>
      <w:r>
        <w:t>công nghệ của công nghiệp 4.0 để phát triển du lịch thông minh, thúc đẩy du lịch</w:t>
      </w:r>
    </w:p>
    <w:p>
      <w:r>
        <w:t>trở thành ngành kinh tế mũi nhọn Bộ Văn hóa, Thể thao và</w:t>
      </w:r>
    </w:p>
    <w:p>
      <w:r>
        <w:t>Du lịch Các bộ, ngành có liên</w:t>
      </w:r>
    </w:p>
    <w:p>
      <w:r>
        <w:t>quan 2020 - 2022 Báo cáo Thủ tướng Chính</w:t>
      </w:r>
    </w:p>
    <w:p>
      <w:r>
        <w:t>phủ</w:t>
      </w:r>
    </w:p>
    <w:p>
      <w:r>
        <w:t>6.14 Xây dựng Đề án phát triển</w:t>
      </w:r>
    </w:p>
    <w:p>
      <w:r>
        <w:t>mạng lưới thành phố sáng tạo nằm trong hệ thống thành phố sáng tạo Unesco Bộ Văn hóa, Thể thao và</w:t>
      </w:r>
    </w:p>
    <w:p>
      <w:r>
        <w:t>Du lịch Các bộ, ngành có liên</w:t>
      </w:r>
    </w:p>
    <w:p>
      <w:r>
        <w:t>quan 2020 - 2022 Báo cáo Thủ tướng Chính</w:t>
      </w:r>
    </w:p>
    <w:p>
      <w:r>
        <w:t>phủ</w:t>
      </w:r>
    </w:p>
    <w:p>
      <w:r>
        <w:t>6.15 Đề án Hoàn thiện hệ thống</w:t>
      </w:r>
    </w:p>
    <w:p>
      <w:r>
        <w:t>tiêu chuẩn, quy chuẩn kỹ thuật xây dựng đã được Thủ tướng Chính phủ phê duyệt</w:t>
      </w:r>
    </w:p>
    <w:p>
      <w:r>
        <w:t>tại Quyết định số198/QĐ-TTgngày 09 tháng</w:t>
      </w:r>
    </w:p>
    <w:p>
      <w:r>
        <w:t>02 năm 2018 Bộ Xây dựng Các bộ, ngành, địa</w:t>
      </w:r>
    </w:p>
    <w:p>
      <w:r>
        <w:t>phương liên quan 2020-2021 Báo cáo Thủ tướng Chính</w:t>
      </w:r>
    </w:p>
    <w:p>
      <w:r>
        <w:t>phủ</w:t>
      </w:r>
    </w:p>
    <w:p>
      <w:r>
        <w:t>6.16 Xây dựng Đề án áp dụng</w:t>
      </w:r>
    </w:p>
    <w:p>
      <w:r>
        <w:t>mô hình thông tin công trình (BIM) trong hoạt động xây dựng và quản lý vận</w:t>
      </w:r>
    </w:p>
    <w:p>
      <w:r>
        <w:t>hành công trình Bộ Xây dựng Các bộ, ngành, địa</w:t>
      </w:r>
    </w:p>
    <w:p>
      <w:r>
        <w:t>phương liên quan 2020-2021 Báo cáo Thủ tướng Chính</w:t>
      </w:r>
    </w:p>
    <w:p>
      <w:r>
        <w:t>phủ</w:t>
      </w:r>
    </w:p>
    <w:p>
      <w:r>
        <w:t>6.17 Xây dựng Đề án “Nghiên</w:t>
      </w:r>
    </w:p>
    <w:p>
      <w:r>
        <w:t>cứu hoàn thiện quy trình thiết kế và công nghệ chế tạo toa xe khách cao cấp</w:t>
      </w:r>
    </w:p>
    <w:p>
      <w:r>
        <w:t>đáp ứng yêu cầu của đường sắt Việt Nam” Bộ Khoa học và Công nghệ Các bộ, ngành, địa</w:t>
      </w:r>
    </w:p>
    <w:p>
      <w:r>
        <w:t>phương liên quan 2020 - 2021 Báo cáo Thủ tướng Chính</w:t>
      </w:r>
    </w:p>
    <w:p>
      <w:r>
        <w:t>phủ</w:t>
      </w:r>
    </w:p>
    <w:p>
      <w:r>
        <w:t>6.18 Xây dựng Đề án “Nghiên</w:t>
      </w:r>
    </w:p>
    <w:p>
      <w:r>
        <w:t>cứu thiết kế, chế tạo giá chuyển hướng đầu máy Diesel truyền động điện công</w:t>
      </w:r>
    </w:p>
    <w:p>
      <w:r>
        <w:t>suất 1900 mã lực” Bộ Khoa học và Công nghệ Các bộ, ngành, địa phương</w:t>
      </w:r>
    </w:p>
    <w:p>
      <w:r>
        <w:t>liên quan 2020 - 2021 Báo cáo Thủ tướng Chính</w:t>
      </w:r>
    </w:p>
    <w:p>
      <w:r>
        <w:t>phủ</w:t>
      </w:r>
    </w:p>
    <w:p>
      <w:r>
        <w:t>6.19 Xây dựng Đề án “Nghiên</w:t>
      </w:r>
    </w:p>
    <w:p>
      <w:r>
        <w:t>cứu thiết kế, quy trình công nghệ chế tạo, sản xuất lắp ráp đầu máy Diesel</w:t>
      </w:r>
    </w:p>
    <w:p>
      <w:r>
        <w:t>truyền động điện công suất 1900 mã lực cho đường sắt Việt Nam” Bộ Khoa học và Công nghệ Các bộ, ngành, địa</w:t>
      </w:r>
    </w:p>
    <w:p>
      <w:r>
        <w:t>phương liên quan 2019-2021 Báo cáo Thủ tướng Chính</w:t>
      </w:r>
    </w:p>
    <w:p>
      <w:r>
        <w:t>phủ</w:t>
      </w:r>
    </w:p>
    <w:p>
      <w:r>
        <w:t>6.20 Xây dựng cơ chế, chính</w:t>
      </w:r>
    </w:p>
    <w:p>
      <w:r>
        <w:t>sách phát triển mạnh mẽ về hạ tầng, ứng dụng công nghệ thông tin - truyền</w:t>
      </w:r>
    </w:p>
    <w:p>
      <w:r>
        <w:t>thông, nhất là hạ tầng kết nối số (4G, 5G) bảo đảm an toàn, đồng bộ đáp ứng</w:t>
      </w:r>
    </w:p>
    <w:p>
      <w:r>
        <w:t>yêu cầu Internet kết nối con người và kết nối vạn vật. Bộ Thông tin và Truyền</w:t>
      </w:r>
    </w:p>
    <w:p>
      <w:r>
        <w:t>thông Các bộ, ngành, địa</w:t>
      </w:r>
    </w:p>
    <w:p>
      <w:r>
        <w:t>phương liên quan Quý IV/2020 Báo cáo Thủ tướng Chính</w:t>
      </w:r>
    </w:p>
    <w:p>
      <w:r>
        <w:t>phủ</w:t>
      </w:r>
    </w:p>
    <w:p>
      <w:r>
        <w:t>7 Chính sách khai thác tài nguyên, khoáng sản và chính sách bảo vệ môi</w:t>
      </w:r>
    </w:p>
    <w:p>
      <w:r>
        <w:t>trường, thích ứng với biến đổi khí hậu trong quá trình phát triển công nghiệp</w:t>
      </w:r>
    </w:p>
    <w:p>
      <w:r>
        <w:t>7.1 Sửa đổiLuật Khoáng sản Bộ Tài nguyên và Môi</w:t>
      </w:r>
    </w:p>
    <w:p>
      <w:r>
        <w:t>trường Các bộ, ngành, địa</w:t>
      </w:r>
    </w:p>
    <w:p>
      <w:r>
        <w:t>phương liên quan 2020-2021 Luật Khoáng sản sửa đổi,</w:t>
      </w:r>
    </w:p>
    <w:p>
      <w:r>
        <w:t>bổ sung</w:t>
      </w:r>
    </w:p>
    <w:p>
      <w:r>
        <w:t>7.2 Xây dựng Chiến lược khoáng</w:t>
      </w:r>
    </w:p>
    <w:p>
      <w:r>
        <w:t>sản giai đoạn đến năm 2030, tầm nhìn đến năm 2045 Bộ Tài nguyên và Môi</w:t>
      </w:r>
    </w:p>
    <w:p>
      <w:r>
        <w:t>trường Các bộ, ngành, địa</w:t>
      </w:r>
    </w:p>
    <w:p>
      <w:r>
        <w:t>phương liên quan 2020 - 2022 Quyết định của Thủ tướng</w:t>
      </w:r>
    </w:p>
    <w:p>
      <w:r>
        <w:t>Chính phủ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