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119/VBHN-VPQH 2025 Luat Pha san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119/VBHN-VPQH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27/08/2025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QUỐC HỘI CỘNG</w:t>
      </w:r>
    </w:p>
    <w:p>
      <w:r>
        <w:t>HÒA XÃ HỘI CHỦ NGHĨA VIỆT NAMĐộc lập - Tự do - Hạnh phúc</w:t>
      </w:r>
    </w:p>
    <w:p>
      <w:r>
        <w:t>Số: 119/VBHN-VPQH Hà Nội, ngày 27 tháng 8 năm 2025</w:t>
      </w:r>
    </w:p>
    <w:p>
      <w:r>
        <w:t>LUẬT</w:t>
      </w:r>
    </w:p>
    <w:p>
      <w:r>
        <w:t>PHÁ SẢN</w:t>
      </w:r>
    </w:p>
    <w:p>
      <w:r>
        <w:t>Luật</w:t>
      </w:r>
    </w:p>
    <w:p>
      <w:r>
        <w:t>Phá sản số 51/2014/QH13 ngày 19 tháng 6 năm 2014 của Quốc hội, có hiệu lực kể</w:t>
      </w:r>
    </w:p>
    <w:p>
      <w:r>
        <w:t>từ ngày 01 tháng 01 năm 2015 được sửa đổi, bổ sung bởi:</w:t>
      </w:r>
    </w:p>
    <w:p>
      <w:r>
        <w:t>Luật</w:t>
      </w:r>
    </w:p>
    <w:p>
      <w:r>
        <w:t>số 85/2025/QH15 ngày 25 tháng 6 năm 2025 của Quốc hội sửa đổi, bổ sung một số</w:t>
      </w:r>
    </w:p>
    <w:p>
      <w:r>
        <w:t>điều của Bộ luật Tố tụng dân sự, Luật Tố tụng hành chính, Luật Tư pháp người</w:t>
      </w:r>
    </w:p>
    <w:p>
      <w:r>
        <w:t>chưa thành niên, Luật Phá sản và Luật Hòa giải, đối thoại tại Tòa án, có hiệu</w:t>
      </w:r>
    </w:p>
    <w:p>
      <w:r>
        <w:t>lực kể từ ngày 01 tháng 7 năm 2025.</w:t>
      </w:r>
    </w:p>
    <w:p>
      <w:r>
        <w:t>Căn</w:t>
      </w:r>
    </w:p>
    <w:p>
      <w:r>
        <w:t>cứ Hiến pháp nước Cộng hòa xã hội chủ nghĩa Việt Nam; Quốc hội ban hành Luật</w:t>
      </w:r>
    </w:p>
    <w:p>
      <w:r>
        <w:t>Phá sản</w:t>
      </w:r>
    </w:p>
    <w:p>
      <w:r>
        <w:t>[1]</w:t>
      </w:r>
    </w:p>
    <w:p>
      <w:r>
        <w:t>.</w:t>
      </w:r>
    </w:p>
    <w:p>
      <w:r>
        <w:t>Chương I</w:t>
      </w:r>
    </w:p>
    <w:p>
      <w:r>
        <w:t>NHỮNG QUY</w:t>
      </w:r>
    </w:p>
    <w:p>
      <w:r>
        <w:t>ĐỊNH CHUNG</w:t>
      </w:r>
    </w:p>
    <w:p>
      <w:r>
        <w:t>Điều 1. Phạm vi điều chỉnh</w:t>
      </w:r>
    </w:p>
    <w:p>
      <w:r>
        <w:t>Luật</w:t>
      </w:r>
    </w:p>
    <w:p>
      <w:r>
        <w:t>này quy định về trình tự, thủ tục nộp đơn, thụ lý và mở thủ tục phá sản; xác</w:t>
      </w:r>
    </w:p>
    <w:p>
      <w:r>
        <w:t>định nghĩa vụ về tài sản và biện pháp bảo toàn tài sản trong quá trình giải</w:t>
      </w:r>
    </w:p>
    <w:p>
      <w:r>
        <w:t>quyết phá sản; thủ tục phục hồi hoạt động kinh doanh; tuyên bố phá sản và thi</w:t>
      </w:r>
    </w:p>
    <w:p>
      <w:r>
        <w:t>hành quyết định tuyên bố phá sản.</w:t>
      </w:r>
    </w:p>
    <w:p>
      <w:r>
        <w:t>Điều 2. Đối tượng áp dụng</w:t>
      </w:r>
    </w:p>
    <w:p>
      <w:r>
        <w:t>Luật</w:t>
      </w:r>
    </w:p>
    <w:p>
      <w:r>
        <w:t>này áp dụng đối với doanh nghiệp và hợp tác xã, liên hiệp hợp tác xã (sau đây</w:t>
      </w:r>
    </w:p>
    <w:p>
      <w:r>
        <w:t>gọi chung là hợp tác xã) được thành lập và hoạt động theo quy định của pháp</w:t>
      </w:r>
    </w:p>
    <w:p>
      <w:r>
        <w:t>luật.</w:t>
      </w:r>
    </w:p>
    <w:p>
      <w:r>
        <w:t>Điều 3. Áp dụng Luật Phá sản</w:t>
      </w:r>
    </w:p>
    <w:p>
      <w:r>
        <w:t>1.</w:t>
      </w:r>
    </w:p>
    <w:p>
      <w:r>
        <w:t>Luật Phá sản được áp dụng khi giải quyết phá sản đối với doanh nghiệp, hợp tác</w:t>
      </w:r>
    </w:p>
    <w:p>
      <w:r>
        <w:t>xã được thành lập trên lãnh thổ Cộng hòa xã hội chủ nghĩa Việt Nam.</w:t>
      </w:r>
    </w:p>
    <w:p>
      <w:r>
        <w:t>2.</w:t>
      </w:r>
    </w:p>
    <w:p>
      <w:r>
        <w:t>Trường hợp điều ước quốc tế mà Cộng hòa xã hội chủ nghĩa Việt Nam là thành viên</w:t>
      </w:r>
    </w:p>
    <w:p>
      <w:r>
        <w:t>có quy định khác với quy định của Luật này thì áp dụng quy định của điều ước</w:t>
      </w:r>
    </w:p>
    <w:p>
      <w:r>
        <w:t>quốc tế đó.</w:t>
      </w:r>
    </w:p>
    <w:p>
      <w:r>
        <w:t>Điều 4. Giải thích từ ngữ</w:t>
      </w:r>
    </w:p>
    <w:p>
      <w:r>
        <w:t>Trong</w:t>
      </w:r>
    </w:p>
    <w:p>
      <w:r>
        <w:t>Luật này, các từ ngữ dưới đây được hiểu như sau:</w:t>
      </w:r>
    </w:p>
    <w:p>
      <w:r>
        <w:t>Doanh</w:t>
      </w:r>
    </w:p>
    <w:p>
      <w:r>
        <w:t>nghiệp, hợp tác xã mất khả năng thanh toán</w:t>
      </w:r>
    </w:p>
    <w:p>
      <w:r>
        <w:t>là doanh nghiệp, hợp tác xã</w:t>
      </w:r>
    </w:p>
    <w:p>
      <w:r>
        <w:t>không thực hiện nghĩa vụ thanh toán khoản nợ trong thời hạn 03 tháng kể từ ngày</w:t>
      </w:r>
    </w:p>
    <w:p>
      <w:r>
        <w:t>đến hạn thanh toán.</w:t>
      </w:r>
    </w:p>
    <w:p>
      <w:r>
        <w:t>Phá</w:t>
      </w:r>
    </w:p>
    <w:p>
      <w:r>
        <w:t>sản</w:t>
      </w:r>
    </w:p>
    <w:p>
      <w:r>
        <w:t>là tình trạng của doanh nghiệp, hợp tác xã mất khả năng thanh toán và</w:t>
      </w:r>
    </w:p>
    <w:p>
      <w:r>
        <w:t>bị Tòa án nhân dân ra quyết định tuyên bố phá sản.</w:t>
      </w:r>
    </w:p>
    <w:p>
      <w:r>
        <w:t>Chủ</w:t>
      </w:r>
    </w:p>
    <w:p>
      <w:r>
        <w:t>nợ</w:t>
      </w:r>
    </w:p>
    <w:p>
      <w:r>
        <w:t>là cá nhân, cơ quan, tổ chức có quyền yêu cầu doanh nghiệp, hợp tác xã</w:t>
      </w:r>
    </w:p>
    <w:p>
      <w:r>
        <w:t>thực hiện nghĩa vụ thanh toán khoản nợ, bao gồm chủ nợ không có bảo đảm, chủ nợ</w:t>
      </w:r>
    </w:p>
    <w:p>
      <w:r>
        <w:t>có bảo đảm một phần và chủ nợ có bảo đảm.</w:t>
      </w:r>
    </w:p>
    <w:p>
      <w:r>
        <w:t>Chủ</w:t>
      </w:r>
    </w:p>
    <w:p>
      <w:r>
        <w:t>nợ không có bảo đảm</w:t>
      </w:r>
    </w:p>
    <w:p>
      <w:r>
        <w:t>là cá nhân, cơ quan, tổ chức có quyền yêu cầu doanh</w:t>
      </w:r>
    </w:p>
    <w:p>
      <w:r>
        <w:t>nghiệp, hợp tác xã phải thực hiện nghĩa vụ thanh toán khoản nợ không được bảo</w:t>
      </w:r>
    </w:p>
    <w:p>
      <w:r>
        <w:t>đảm bằng tài sản của doanh nghiệp, hợp tác xã hoặc của người thứ ba.</w:t>
      </w:r>
    </w:p>
    <w:p>
      <w:r>
        <w:t>Chủ</w:t>
      </w:r>
    </w:p>
    <w:p>
      <w:r>
        <w:t>nợ có bảo đảm</w:t>
      </w:r>
    </w:p>
    <w:p>
      <w:r>
        <w:t>là cá nhân, cơ quan, tổ chức có quyền yêu cầu doanh nghiệp,</w:t>
      </w:r>
    </w:p>
    <w:p>
      <w:r>
        <w:t>hợp tác xã phải thực hiện nghĩa vụ thanh toán khoản nợ được bảo đảm bằng tài</w:t>
      </w:r>
    </w:p>
    <w:p>
      <w:r>
        <w:t>sản của doanh nghiệp, hợp tác xã hoặc của người thứ ba.</w:t>
      </w:r>
    </w:p>
    <w:p>
      <w:r>
        <w:t>Chủ</w:t>
      </w:r>
    </w:p>
    <w:p>
      <w:r>
        <w:t>nợ có bảo đảm một phần</w:t>
      </w:r>
    </w:p>
    <w:p>
      <w:r>
        <w:t>là cá nhân, cơ quan, tổ chức có quyền yêu cầu doanh</w:t>
      </w:r>
    </w:p>
    <w:p>
      <w:r>
        <w:t>nghiệp, hợp tác xã phải thực hiện nghĩa vụ thanh toán khoản nợ được bảo đảm</w:t>
      </w:r>
    </w:p>
    <w:p>
      <w:r>
        <w:t>bằng tài sản của doanh nghiệp, hợp tác xã hoặc của người thứ ba mà giá trị tài</w:t>
      </w:r>
    </w:p>
    <w:p>
      <w:r>
        <w:t>sản bảo đảm thấp hơn khoản nợ đó.</w:t>
      </w:r>
    </w:p>
    <w:p>
      <w:r>
        <w:t>Quản</w:t>
      </w:r>
    </w:p>
    <w:p>
      <w:r>
        <w:t>tài viên</w:t>
      </w:r>
    </w:p>
    <w:p>
      <w:r>
        <w:t>là cá nhân hành nghề quản lý, thanh lý tài sản của doanh nghiệp,</w:t>
      </w:r>
    </w:p>
    <w:p>
      <w:r>
        <w:t>hợp tác xã mất khả năng thanh toán trong quá trình giải quyết phá sản.</w:t>
      </w:r>
    </w:p>
    <w:p>
      <w:r>
        <w:t>Doanh</w:t>
      </w:r>
    </w:p>
    <w:p>
      <w:r>
        <w:t>nghiệp quản lý, thanh lý tài sản</w:t>
      </w:r>
    </w:p>
    <w:p>
      <w:r>
        <w:t>là doanh nghiệp hành nghề quản lý, thanh</w:t>
      </w:r>
    </w:p>
    <w:p>
      <w:r>
        <w:t>lý tài sản của doanh nghiệp, hợp tác xã mất khả năng thanh toán trong quá trình</w:t>
      </w:r>
    </w:p>
    <w:p>
      <w:r>
        <w:t>giải quyết phá sản.</w:t>
      </w:r>
    </w:p>
    <w:p>
      <w:r>
        <w:t>Người</w:t>
      </w:r>
    </w:p>
    <w:p>
      <w:r>
        <w:t>tiến hành thủ tục phá sản</w:t>
      </w:r>
    </w:p>
    <w:p>
      <w:r>
        <w:t>là Chánh án Tòa án nhân dân, Thẩm phán; Viện</w:t>
      </w:r>
    </w:p>
    <w:p>
      <w:r>
        <w:t>trưởng Viện kiểm sát nhân dân, Kiểm sát viên; Quản tài viên, doanh nghiệp quản</w:t>
      </w:r>
    </w:p>
    <w:p>
      <w:r>
        <w:t>lý, thanh lý tài sản; Thủ trưởng cơ quan thi hành án dân sự, Chấp hành viên</w:t>
      </w:r>
    </w:p>
    <w:p>
      <w:r>
        <w:t>trong quá trình giải quyết phá sản.</w:t>
      </w:r>
    </w:p>
    <w:p>
      <w:r>
        <w:t>Người</w:t>
      </w:r>
    </w:p>
    <w:p>
      <w:r>
        <w:t>tham gia thủ tục phá sản</w:t>
      </w:r>
    </w:p>
    <w:p>
      <w:r>
        <w:t>là chủ nợ; người lao động; doanh nghiệp, hợp tác</w:t>
      </w:r>
    </w:p>
    <w:p>
      <w:r>
        <w:t>xã mất khả năng thanh toán; cổ đông, nhóm cổ đông; thành viên hợp tác xã hoặc</w:t>
      </w:r>
    </w:p>
    <w:p>
      <w:r>
        <w:t>hợp tác xã thành viên của liên hiệp hợp tác xã; người mắc nợ của doanh nghiệp,</w:t>
      </w:r>
    </w:p>
    <w:p>
      <w:r>
        <w:t>hợp tác xã và những người khác có quyền lợi, nghĩa vụ liên quan trong quá trình</w:t>
      </w:r>
    </w:p>
    <w:p>
      <w:r>
        <w:t>giải quyết phá sản.</w:t>
      </w:r>
    </w:p>
    <w:p>
      <w:r>
        <w:t>Lệ</w:t>
      </w:r>
    </w:p>
    <w:p>
      <w:r>
        <w:t>phí nộp đơn yêu cầu mở thủ tục phá sản</w:t>
      </w:r>
    </w:p>
    <w:p>
      <w:r>
        <w:t>(sau đây gọi là lệ phí phá sản) là</w:t>
      </w:r>
    </w:p>
    <w:p>
      <w:r>
        <w:t>khoản tiền mà người yêu cầu mở thủ tục phá sản phải nộp để Tòa án nhân dân thụ</w:t>
      </w:r>
    </w:p>
    <w:p>
      <w:r>
        <w:t>lý đơn yêu cầu mở thủ tục phá sản.</w:t>
      </w:r>
    </w:p>
    <w:p>
      <w:r>
        <w:t>Chi</w:t>
      </w:r>
    </w:p>
    <w:p>
      <w:r>
        <w:t>phí phá sản</w:t>
      </w:r>
    </w:p>
    <w:p>
      <w:r>
        <w:t>là khoản tiền phải chi trả cho việc giải quyết phá sản, bao gồm</w:t>
      </w:r>
    </w:p>
    <w:p>
      <w:r>
        <w:t>chi phí Quản tài viên, doanh nghiệp quản lý, thanh lý tài sản, chi phí kiểm</w:t>
      </w:r>
    </w:p>
    <w:p>
      <w:r>
        <w:t>toán, chi phí đăng báo và các chi phí khác theo quy định của pháp luật.</w:t>
      </w:r>
    </w:p>
    <w:p>
      <w:r>
        <w:t>Chi</w:t>
      </w:r>
    </w:p>
    <w:p>
      <w:r>
        <w:t>phí Quản tài viên, doanh nghiệp quản lý, thanh lý tài sản</w:t>
      </w:r>
    </w:p>
    <w:p>
      <w:r>
        <w:t>là khoản tiền</w:t>
      </w:r>
    </w:p>
    <w:p>
      <w:r>
        <w:t>phải chi trả cho việc giải quyết phá sản của Quản tài viên, doanh nghiệp quản</w:t>
      </w:r>
    </w:p>
    <w:p>
      <w:r>
        <w:t>lý, thanh lý tài sản.</w:t>
      </w:r>
    </w:p>
    <w:p>
      <w:r>
        <w:t>Tạm</w:t>
      </w:r>
    </w:p>
    <w:p>
      <w:r>
        <w:t>ứng chi phí phá sản</w:t>
      </w:r>
    </w:p>
    <w:p>
      <w:r>
        <w:t>là khoản tiền do Tòa án nhân dân quyết định để đăng báo,</w:t>
      </w:r>
    </w:p>
    <w:p>
      <w:r>
        <w:t>tạm ứng chi phí Quản tài viên, doanh nghiệp quản lý, thanh lý tài sản.</w:t>
      </w:r>
    </w:p>
    <w:p>
      <w:r>
        <w:t>Điều 5. Người có quyền, nghĩa vụ nộp đơn yêu cầu mở thủ tục</w:t>
      </w:r>
    </w:p>
    <w:p>
      <w:r>
        <w:t>phá sản</w:t>
      </w:r>
    </w:p>
    <w:p>
      <w:r>
        <w:t>1.</w:t>
      </w:r>
    </w:p>
    <w:p>
      <w:r>
        <w:t>Chủ nợ không có bảo đảm, chủ nợ có bảo đảm một phần có quyền nộp đơn yêu cầu mở</w:t>
      </w:r>
    </w:p>
    <w:p>
      <w:r>
        <w:t>thủ tục phá sản khi hết thời hạn 03 tháng kể từ ngày khoản nợ đến hạn mà doanh</w:t>
      </w:r>
    </w:p>
    <w:p>
      <w:r>
        <w:t>nghiệp, hợp tác xã không thực hiện nghĩa vụ thanh toán.</w:t>
      </w:r>
    </w:p>
    <w:p>
      <w:r>
        <w:t>2.</w:t>
      </w:r>
    </w:p>
    <w:p>
      <w:r>
        <w:t>Người lao động, công đoàn cơ sở, công đoàn cấp trên trực tiếp cơ sở ở những nơi</w:t>
      </w:r>
    </w:p>
    <w:p>
      <w:r>
        <w:t>chưa thành lập công đoàn cơ sở có quyền nộp đơn yêu cầu mở thủ tục phá sản khi</w:t>
      </w:r>
    </w:p>
    <w:p>
      <w:r>
        <w:t>hết thời hạn 03 tháng kể từ ngày phải thực hiện nghĩa vụ trả lương, các khoản</w:t>
      </w:r>
    </w:p>
    <w:p>
      <w:r>
        <w:t>nợ khác đến hạn đối với người lao động mà doanh nghiệp, hợp tác xã không thực</w:t>
      </w:r>
    </w:p>
    <w:p>
      <w:r>
        <w:t>hiện nghĩa vụ thanh toán.</w:t>
      </w:r>
    </w:p>
    <w:p>
      <w:r>
        <w:t>3.</w:t>
      </w:r>
    </w:p>
    <w:p>
      <w:r>
        <w:t>Người đại diện theo pháp luật của doanh nghiệp, hợp tác xã có nghĩa vụ nộp đơn</w:t>
      </w:r>
    </w:p>
    <w:p>
      <w:r>
        <w:t>yêu cầu mở thủ tục phá sản khi doanh nghiệp, hợp tác xã mất khả năng thanh</w:t>
      </w:r>
    </w:p>
    <w:p>
      <w:r>
        <w:t>toán.</w:t>
      </w:r>
    </w:p>
    <w:p>
      <w:r>
        <w:t>4.</w:t>
      </w:r>
    </w:p>
    <w:p>
      <w:r>
        <w:t>Chủ doanh nghiệp tư nhân, Chủ tịch Hội đồng quản trị của công ty cổ phần, Chủ</w:t>
      </w:r>
    </w:p>
    <w:p>
      <w:r>
        <w:t>tịch Hội đồng thành viên của công ty trách nhiệm hữu hạn hai thành viên trở lên,</w:t>
      </w:r>
    </w:p>
    <w:p>
      <w:r>
        <w:t>chủ sở hữu công ty trách nhiệm hữu hạn một thành viên, thành viên hợp danh của</w:t>
      </w:r>
    </w:p>
    <w:p>
      <w:r>
        <w:t>công ty hợp danh có nghĩa vụ nộp đơn yêu cầu mở thủ tục phá sản khi doanh</w:t>
      </w:r>
    </w:p>
    <w:p>
      <w:r>
        <w:t>nghiệp mất khả năng thanh toán.</w:t>
      </w:r>
    </w:p>
    <w:p>
      <w:r>
        <w:t>Cổ</w:t>
      </w:r>
    </w:p>
    <w:p>
      <w:r>
        <w:t>đông hoặc nhóm cổ đông sở hữu từ 20% số cổ phần phổ thông trở lên trong thời</w:t>
      </w:r>
    </w:p>
    <w:p>
      <w:r>
        <w:t>gian liên tục ít nhất 06 tháng có quyền nộp đơn yêu cầu mở thủ tục phá sản khi</w:t>
      </w:r>
    </w:p>
    <w:p>
      <w:r>
        <w:t>công ty cổ phần mất khả năng thanh toán. Cổ đông hoặc nhóm cổ đông sở hữu dưới</w:t>
      </w:r>
    </w:p>
    <w:p>
      <w:r>
        <w:t>20% số cổ phần phổ thông trong thời gian liên tục ít nhất 06 tháng có quyền nộp</w:t>
      </w:r>
    </w:p>
    <w:p>
      <w:r>
        <w:t>đơn yêu cầu mở thủ tục phá sản khi công ty cổ phần mất khả năng thanh toán</w:t>
      </w:r>
    </w:p>
    <w:p>
      <w:r>
        <w:t>trong trường hợp Điều lệ công ty quy định.</w:t>
      </w:r>
    </w:p>
    <w:p>
      <w:r>
        <w:t>6.</w:t>
      </w:r>
    </w:p>
    <w:p>
      <w:r>
        <w:t>Thành viên hợp tác xã hoặc người đại diện theo pháp luật của hợp tác xã thành</w:t>
      </w:r>
    </w:p>
    <w:p>
      <w:r>
        <w:t>viên của liên hiệp hợp tác xã có quyền nộp đơn yêu cầu mở thủ tục phá sản khi</w:t>
      </w:r>
    </w:p>
    <w:p>
      <w:r>
        <w:t>hợp tác xã, liên hiệp hợp tác xã mất khả năng thanh toán.</w:t>
      </w:r>
    </w:p>
    <w:p>
      <w:r>
        <w:t>Điều 6. Thông báo doanh nghiệp, hợp tác xã mất khả năng</w:t>
      </w:r>
    </w:p>
    <w:p>
      <w:r>
        <w:t>thanh toán</w:t>
      </w:r>
    </w:p>
    <w:p>
      <w:r>
        <w:t>Cá</w:t>
      </w:r>
    </w:p>
    <w:p>
      <w:r>
        <w:t>nhân, cơ quan, tổ chức khi phát hiện doanh nghiệp, hợp tác xã mất khả năng</w:t>
      </w:r>
    </w:p>
    <w:p>
      <w:r>
        <w:t>thanh toán có trách nhiệm thông báo bằng văn bản cho những người có quyền,</w:t>
      </w:r>
    </w:p>
    <w:p>
      <w:r>
        <w:t>nghĩa vụ nộp đơn yêu cầu mở thủ tục phá sản quy định tại</w:t>
      </w:r>
    </w:p>
    <w:p>
      <w:r>
        <w:t>Điều 5</w:t>
      </w:r>
    </w:p>
    <w:p>
      <w:r>
        <w:t>của Luật này</w:t>
      </w:r>
    </w:p>
    <w:p>
      <w:r>
        <w:t>.</w:t>
      </w:r>
    </w:p>
    <w:p>
      <w:r>
        <w:t>Cá</w:t>
      </w:r>
    </w:p>
    <w:p>
      <w:r>
        <w:t>nhân, cơ quan, tổ chức thông báo phải bảo đảm tính chính xác của thông báo.</w:t>
      </w:r>
    </w:p>
    <w:p>
      <w:r>
        <w:t>Trường hợp cá nhân, cơ quan, tổ chức cố ý thông báo sai mà gây thiệt hại cho</w:t>
      </w:r>
    </w:p>
    <w:p>
      <w:r>
        <w:t>doanh nghiệp, hợp tác xã thì phải bồi thường thiệt hại và chịu trách nhiệm</w:t>
      </w:r>
    </w:p>
    <w:p>
      <w:r>
        <w:t>trước pháp luật.</w:t>
      </w:r>
    </w:p>
    <w:p>
      <w:r>
        <w:t>Điều 7. Trách nhiệm cung cấp tài liệu, chứng cứ của cá</w:t>
      </w:r>
    </w:p>
    <w:p>
      <w:r>
        <w:t>nhân, cơ quan, tổ chức có liên quan</w:t>
      </w:r>
    </w:p>
    <w:p>
      <w:r>
        <w:t>Cá</w:t>
      </w:r>
    </w:p>
    <w:p>
      <w:r>
        <w:t>nhân, cơ quan, tổ chức đang quản lý, lưu giữ tài liệu, chứng cứ có liên quan</w:t>
      </w:r>
    </w:p>
    <w:p>
      <w:r>
        <w:t>đến vụ việc phá sản có trách nhiệm cung cấp đầy đủ, kịp thời tài liệu, chứng cứ</w:t>
      </w:r>
    </w:p>
    <w:p>
      <w:r>
        <w:t>liên quan đến vụ việc phá sản trong thời hạn 15 ngày kể từ ngày nhận được yêu</w:t>
      </w:r>
    </w:p>
    <w:p>
      <w:r>
        <w:t>cầu của chủ nợ, doanh nghiệp, hợp tác xã, Tòa án nhân dân, Viện kiểm sát nhân</w:t>
      </w:r>
    </w:p>
    <w:p>
      <w:r>
        <w:t>dân, Quản tài viên, doanh nghiệp quản lý, thanh lý tài sản.</w:t>
      </w:r>
    </w:p>
    <w:p>
      <w:r>
        <w:t>Cá</w:t>
      </w:r>
    </w:p>
    <w:p>
      <w:r>
        <w:t>nhân, cơ quan, tổ chức không cung cấp được tài liệu, chứng cứ theo quy định tại</w:t>
      </w:r>
    </w:p>
    <w:p>
      <w:r>
        <w:t>khoản 1 Điều này phải trả lời bằng văn bản và nêu rõ lý do, nếu cố ý không cung</w:t>
      </w:r>
    </w:p>
    <w:p>
      <w:r>
        <w:t>cấp tài liệu, chứng cứ mà không có lý do chính đáng thì bị xử lý theo quy định</w:t>
      </w:r>
    </w:p>
    <w:p>
      <w:r>
        <w:t>của pháp luật.</w:t>
      </w:r>
    </w:p>
    <w:p>
      <w:r>
        <w:t>Điều 8. Thẩm quyền giải quyết phá sản của Tòa án nhân dân</w:t>
      </w:r>
    </w:p>
    <w:p>
      <w:r>
        <w:t>[2]</w:t>
      </w:r>
    </w:p>
    <w:p>
      <w:r>
        <w:t>1.</w:t>
      </w:r>
    </w:p>
    <w:p>
      <w:r>
        <w:t>Tòa Phá sản Tòa án nhân dân khu vực có thẩm quyền giải quyết phá sản đối với</w:t>
      </w:r>
    </w:p>
    <w:p>
      <w:r>
        <w:t>doanh nghiệp, hợp tác xã có trụ sở chính trong phạm vi thẩm quyền theo lãnh thổ</w:t>
      </w:r>
    </w:p>
    <w:p>
      <w:r>
        <w:t>của Tòa Phá sản Tòa án nhân dân khu vực đó.</w:t>
      </w:r>
    </w:p>
    <w:p>
      <w:r>
        <w:t>2.</w:t>
      </w:r>
    </w:p>
    <w:p>
      <w:r>
        <w:t>Tòa án nhân dân tối cao hướng dẫn thi hành Điều này.</w:t>
      </w:r>
    </w:p>
    <w:p>
      <w:r>
        <w:t>Điều 9. Nhiệm vụ, quyền hạn của Thẩm phán tiến hành thủ tục</w:t>
      </w:r>
    </w:p>
    <w:p>
      <w:r>
        <w:t>phá sản</w:t>
      </w:r>
    </w:p>
    <w:p>
      <w:r>
        <w:t>1.</w:t>
      </w:r>
    </w:p>
    <w:p>
      <w:r>
        <w:t>Xác minh, thu thập tài liệu, chứng cứ liên quan đến việc giải quyết yêu cầu mở</w:t>
      </w:r>
    </w:p>
    <w:p>
      <w:r>
        <w:t>thủ tục phá sản trong trường hợp cần thiết.</w:t>
      </w:r>
    </w:p>
    <w:p>
      <w:r>
        <w:t>2.</w:t>
      </w:r>
    </w:p>
    <w:p>
      <w:r>
        <w:t>Quyết định mở hoặc không mở thủ tục phá sản.</w:t>
      </w:r>
    </w:p>
    <w:p>
      <w:r>
        <w:t>3.</w:t>
      </w:r>
    </w:p>
    <w:p>
      <w:r>
        <w:t>Quyết định chỉ định hoặc thay đổi Quản tài viên, doanh nghiệp quản lý, thanh lý</w:t>
      </w:r>
    </w:p>
    <w:p>
      <w:r>
        <w:t>tài sản.</w:t>
      </w:r>
    </w:p>
    <w:p>
      <w:r>
        <w:t>Giám</w:t>
      </w:r>
    </w:p>
    <w:p>
      <w:r>
        <w:t>sát hoạt động của Quản tài viên, doanh nghiệp quản lý, thanh lý tài sản.</w:t>
      </w:r>
    </w:p>
    <w:p>
      <w:r>
        <w:t>5.</w:t>
      </w:r>
    </w:p>
    <w:p>
      <w:r>
        <w:t>Quyết định việc thực hiện kiểm toán doanh nghiệp, hợp tác xã mất khả năng thanh</w:t>
      </w:r>
    </w:p>
    <w:p>
      <w:r>
        <w:t>toán trong trường hợp cần thiết.</w:t>
      </w:r>
    </w:p>
    <w:p>
      <w:r>
        <w:t>6.</w:t>
      </w:r>
    </w:p>
    <w:p>
      <w:r>
        <w:t>Quyết định việc bán tài sản của doanh nghiệp, hợp tác xã mất khả năng thanh</w:t>
      </w:r>
    </w:p>
    <w:p>
      <w:r>
        <w:t>toán sau khi mở thủ tục phá sản để bảo đảm chi phí phá sản.</w:t>
      </w:r>
    </w:p>
    <w:p>
      <w:r>
        <w:t>7.</w:t>
      </w:r>
    </w:p>
    <w:p>
      <w:r>
        <w:t>Quyết định áp dụng biện pháp khẩn cấp tạm thời theo quy định của pháp luật.</w:t>
      </w:r>
    </w:p>
    <w:p>
      <w:r>
        <w:t>Áp</w:t>
      </w:r>
    </w:p>
    <w:p>
      <w:r>
        <w:t>dụng biện pháp cấm đi khỏi nơi cư trú, yêu cầu cơ quan có thẩm quyền dẫn giải</w:t>
      </w:r>
    </w:p>
    <w:p>
      <w:r>
        <w:t>đại diện của doanh nghiệp, hợp tác xã mất khả năng thanh toán theo quy định của</w:t>
      </w:r>
    </w:p>
    <w:p>
      <w:r>
        <w:t>pháp luật.</w:t>
      </w:r>
    </w:p>
    <w:p>
      <w:r>
        <w:t>Tổ</w:t>
      </w:r>
    </w:p>
    <w:p>
      <w:r>
        <w:t>chức Hội nghị chủ nợ.</w:t>
      </w:r>
    </w:p>
    <w:p>
      <w:r>
        <w:t>10.</w:t>
      </w:r>
    </w:p>
    <w:p>
      <w:r>
        <w:t>Quyết định công nhận Nghị quyết của Hội nghị chủ nợ về phương án phục hồi hoạt</w:t>
      </w:r>
    </w:p>
    <w:p>
      <w:r>
        <w:t>động kinh doanh.</w:t>
      </w:r>
    </w:p>
    <w:p>
      <w:r>
        <w:t>11.</w:t>
      </w:r>
    </w:p>
    <w:p>
      <w:r>
        <w:t>Quyết định đình chỉ tiến hành thủ tục phá sản.</w:t>
      </w:r>
    </w:p>
    <w:p>
      <w:r>
        <w:t>Quyết</w:t>
      </w:r>
    </w:p>
    <w:p>
      <w:r>
        <w:t>định tuyên bố phá sản đối với doanh nghiệp, hợp tác xã mất khả năng thanh toán.</w:t>
      </w:r>
    </w:p>
    <w:p>
      <w:r>
        <w:t>13.</w:t>
      </w:r>
    </w:p>
    <w:p>
      <w:r>
        <w:t>Áp dụng biện pháp xử phạt hành chính, đề nghị cơ quan có thẩm quyền xử lý về</w:t>
      </w:r>
    </w:p>
    <w:p>
      <w:r>
        <w:t>hình sự theo quy định của pháp luật.</w:t>
      </w:r>
    </w:p>
    <w:p>
      <w:r>
        <w:t>14.</w:t>
      </w:r>
    </w:p>
    <w:p>
      <w:r>
        <w:t>Tham khảo quyết định giải quyết phá sản trước đó trong vụ việc phá sản tương tự</w:t>
      </w:r>
    </w:p>
    <w:p>
      <w:r>
        <w:t>theo hướng dẫn của Tòa án nhân dân tối cao.</w:t>
      </w:r>
    </w:p>
    <w:p>
      <w:r>
        <w:t>15.</w:t>
      </w:r>
    </w:p>
    <w:p>
      <w:r>
        <w:t>Phải từ chối giải quyết phá sản nếu thuộc một trong các trường hợp quy định tại</w:t>
      </w:r>
    </w:p>
    <w:p>
      <w:r>
        <w:t>khoản 1 Điều 10 của Luật này</w:t>
      </w:r>
    </w:p>
    <w:p>
      <w:r>
        <w:t>.</w:t>
      </w:r>
    </w:p>
    <w:p>
      <w:r>
        <w:t>16.</w:t>
      </w:r>
    </w:p>
    <w:p>
      <w:r>
        <w:t>Thực hiện nhiệm vụ, quyền hạn khác theo quy định của pháp luật.</w:t>
      </w:r>
    </w:p>
    <w:p>
      <w:r>
        <w:t>Điều 10. Từ chối hoặc thay đổi Thẩm phán trong quá trình</w:t>
      </w:r>
    </w:p>
    <w:p>
      <w:r>
        <w:t>giải quyết phá sản</w:t>
      </w:r>
    </w:p>
    <w:p>
      <w:r>
        <w:t>1.</w:t>
      </w:r>
    </w:p>
    <w:p>
      <w:r>
        <w:t>Thẩm phán phải từ chối tham gia giải quyết phá sản hoặc bị thay đổi trong những</w:t>
      </w:r>
    </w:p>
    <w:p>
      <w:r>
        <w:t>trường hợp sau:</w:t>
      </w:r>
    </w:p>
    <w:p>
      <w:r>
        <w:t>a)</w:t>
      </w:r>
    </w:p>
    <w:p>
      <w:r>
        <w:t>Đồng thời là người tham gia thủ tục phá sản; người đại diện, người thân thích</w:t>
      </w:r>
    </w:p>
    <w:p>
      <w:r>
        <w:t>của người tham gia thủ tục phá sản trong vụ việc phá sản đó;</w:t>
      </w:r>
    </w:p>
    <w:p>
      <w:r>
        <w:t>b) Đã</w:t>
      </w:r>
    </w:p>
    <w:p>
      <w:r>
        <w:t>tham gia với tư cách Kiểm sát viên, Quản tài viên, người bảo vệ quyền và lợi</w:t>
      </w:r>
    </w:p>
    <w:p>
      <w:r>
        <w:t>ích hợp pháp của người tham gia thủ tục phá sản, người giám định, thẩm định</w:t>
      </w:r>
    </w:p>
    <w:p>
      <w:r>
        <w:t>giá, định giá, người phiên dịch trong vụ việc phá sản đó;</w:t>
      </w:r>
    </w:p>
    <w:p>
      <w:r>
        <w:t>c)</w:t>
      </w:r>
    </w:p>
    <w:p>
      <w:r>
        <w:t>Cùng trong một Tổ Thẩm phán giải quyết phá sản đó và là người thân thích với</w:t>
      </w:r>
    </w:p>
    <w:p>
      <w:r>
        <w:t>nhau;</w:t>
      </w:r>
    </w:p>
    <w:p>
      <w:r>
        <w:t>d) Đã</w:t>
      </w:r>
    </w:p>
    <w:p>
      <w:r>
        <w:t>tham gia ra quyết định tuyên bố phá sản đối với vụ việc phá sản đó;</w:t>
      </w:r>
    </w:p>
    <w:p>
      <w:r>
        <w:t>đ) Có</w:t>
      </w:r>
    </w:p>
    <w:p>
      <w:r>
        <w:t>căn cứ rõ ràng cho rằng Thẩm phán có thể không vô tư trong khi làm nhiệm vụ.</w:t>
      </w:r>
    </w:p>
    <w:p>
      <w:r>
        <w:t>2.</w:t>
      </w:r>
    </w:p>
    <w:p>
      <w:r>
        <w:t>Việc thay đổi Thẩm phán do Chánh án Tòa án nhân dân quyết định. Trường hợp Thẩm</w:t>
      </w:r>
    </w:p>
    <w:p>
      <w:r>
        <w:t>phán phụ trách việc phá sản là Chánh án thì việc thay đổi Thẩm phán do Tòa án</w:t>
      </w:r>
    </w:p>
    <w:p>
      <w:r>
        <w:t>nhân dân cấp trên trực tiếp quyết định. Quyết định thay đổi Thẩm phán của Chánh</w:t>
      </w:r>
    </w:p>
    <w:p>
      <w:r>
        <w:t>án là quyết định cuối cùng.</w:t>
      </w:r>
    </w:p>
    <w:p>
      <w:r>
        <w:t>Điều 11. Cá nhân, doanh nghiệp hành nghề quản lý, thanh lý</w:t>
      </w:r>
    </w:p>
    <w:p>
      <w:r>
        <w:t>tài sản</w:t>
      </w:r>
    </w:p>
    <w:p>
      <w:r>
        <w:t>Cá</w:t>
      </w:r>
    </w:p>
    <w:p>
      <w:r>
        <w:t>nhân, doanh nghiệp được hành nghề quản lý, thanh lý tài sản trong quá trình</w:t>
      </w:r>
    </w:p>
    <w:p>
      <w:r>
        <w:t>giải quyết phá sản gồm:</w:t>
      </w:r>
    </w:p>
    <w:p>
      <w:r>
        <w:t>1.</w:t>
      </w:r>
    </w:p>
    <w:p>
      <w:r>
        <w:t>Quản tài viên;</w:t>
      </w:r>
    </w:p>
    <w:p>
      <w:r>
        <w:t>2.</w:t>
      </w:r>
    </w:p>
    <w:p>
      <w:r>
        <w:t>Doanh nghiệp quản lý, thanh lý tài sản.</w:t>
      </w:r>
    </w:p>
    <w:p>
      <w:r>
        <w:t>Điều 12. Điều kiện hành nghề Quản tài viên</w:t>
      </w:r>
    </w:p>
    <w:p>
      <w:r>
        <w:t>1.</w:t>
      </w:r>
    </w:p>
    <w:p>
      <w:r>
        <w:t>Những người sau đây được cấp chứng chỉ hành nghề Quản tài viên:</w:t>
      </w:r>
    </w:p>
    <w:p>
      <w:r>
        <w:t>a)</w:t>
      </w:r>
    </w:p>
    <w:p>
      <w:r>
        <w:t>Luật sư;</w:t>
      </w:r>
    </w:p>
    <w:p>
      <w:r>
        <w:t>b)</w:t>
      </w:r>
    </w:p>
    <w:p>
      <w:r>
        <w:t>Kiểm toán viên;</w:t>
      </w:r>
    </w:p>
    <w:p>
      <w:r>
        <w:t>c)</w:t>
      </w:r>
    </w:p>
    <w:p>
      <w:r>
        <w:t>Người có trình độ cử nhân luật, kinh tế, kế toán, tài chính, ngân hàng và có</w:t>
      </w:r>
    </w:p>
    <w:p>
      <w:r>
        <w:t>kinh nghiệm 05 năm trở lên về lĩnh vực được đào tạo.</w:t>
      </w:r>
    </w:p>
    <w:p>
      <w:r>
        <w:t>2.</w:t>
      </w:r>
    </w:p>
    <w:p>
      <w:r>
        <w:t>Điều kiện được hành nghề Quản tài viên:</w:t>
      </w:r>
    </w:p>
    <w:p>
      <w:r>
        <w:t>a) Có</w:t>
      </w:r>
    </w:p>
    <w:p>
      <w:r>
        <w:t>năng lực hành vi dân sự đầy đủ;</w:t>
      </w:r>
    </w:p>
    <w:p>
      <w:r>
        <w:t>b) Có</w:t>
      </w:r>
    </w:p>
    <w:p>
      <w:r>
        <w:t>phẩm chất đạo đức tốt, có ý thức trách nhiệm, liêm khiết, trung thực, khách</w:t>
      </w:r>
    </w:p>
    <w:p>
      <w:r>
        <w:t>quan;</w:t>
      </w:r>
    </w:p>
    <w:p>
      <w:r>
        <w:t>c) Có</w:t>
      </w:r>
    </w:p>
    <w:p>
      <w:r>
        <w:t>chứng chỉ hành nghề Quản tài viên.</w:t>
      </w:r>
    </w:p>
    <w:p>
      <w:r>
        <w:t>3.</w:t>
      </w:r>
    </w:p>
    <w:p>
      <w:r>
        <w:t>Chính phủ quy định chi tiết việc cấp chứng chỉ hành nghề Quản tài viên và việc</w:t>
      </w:r>
    </w:p>
    <w:p>
      <w:r>
        <w:t>quản lý nhà nước đối với Quản tài viên.</w:t>
      </w:r>
    </w:p>
    <w:p>
      <w:r>
        <w:t>Điều 13. Doanh nghiệp quản lý, thanh lý tài sản</w:t>
      </w:r>
    </w:p>
    <w:p>
      <w:r>
        <w:t>1.</w:t>
      </w:r>
    </w:p>
    <w:p>
      <w:r>
        <w:t>Các loại doanh nghiệp sau đây được hành nghề quản lý, thanh lý tài sản trong</w:t>
      </w:r>
    </w:p>
    <w:p>
      <w:r>
        <w:t>quá trình giải quyết phá sản:</w:t>
      </w:r>
    </w:p>
    <w:p>
      <w:r>
        <w:t>a) Công</w:t>
      </w:r>
    </w:p>
    <w:p>
      <w:r>
        <w:t>ty hợp danh;</w:t>
      </w:r>
    </w:p>
    <w:p>
      <w:r>
        <w:t>b)</w:t>
      </w:r>
    </w:p>
    <w:p>
      <w:r>
        <w:t>Doanh nghiệp tư nhân.</w:t>
      </w:r>
    </w:p>
    <w:p>
      <w:r>
        <w:t>2.</w:t>
      </w:r>
    </w:p>
    <w:p>
      <w:r>
        <w:t>Điều kiện để doanh nghiệp hành nghề quản lý, thanh lý tài sản:</w:t>
      </w:r>
    </w:p>
    <w:p>
      <w:r>
        <w:t>a)</w:t>
      </w:r>
    </w:p>
    <w:p>
      <w:r>
        <w:t>Công ty hợp danh có tối thiểu hai thành viên hợp danh là Quản tài viên, Tổng</w:t>
      </w:r>
    </w:p>
    <w:p>
      <w:r>
        <w:t>giám đốc hoặc Giám đốc của công ty hợp danh là Quản tài viên;</w:t>
      </w:r>
    </w:p>
    <w:p>
      <w:r>
        <w:t>b)</w:t>
      </w:r>
    </w:p>
    <w:p>
      <w:r>
        <w:t>Doanh nghiệp tư nhân có chủ doanh nghiệp là Quản tài viên, đồng thời là Giám</w:t>
      </w:r>
    </w:p>
    <w:p>
      <w:r>
        <w:t>đốc.</w:t>
      </w:r>
    </w:p>
    <w:p>
      <w:r>
        <w:t>3.</w:t>
      </w:r>
    </w:p>
    <w:p>
      <w:r>
        <w:t>Chính phủ quy định chi tiết việc hành nghề quản lý, thanh lý tài sản và việc</w:t>
      </w:r>
    </w:p>
    <w:p>
      <w:r>
        <w:t>quản lý nhà nước đối với doanh nghiệp quản lý, thanh lý tài sản.</w:t>
      </w:r>
    </w:p>
    <w:p>
      <w:r>
        <w:t>Điều 14. Cá nhân không được hành nghề quản lý, thanh lý tài</w:t>
      </w:r>
    </w:p>
    <w:p>
      <w:r>
        <w:t>sản</w:t>
      </w:r>
    </w:p>
    <w:p>
      <w:r>
        <w:t>1.</w:t>
      </w:r>
    </w:p>
    <w:p>
      <w:r>
        <w:t>Cán bộ, công chức, viên chức; sĩ quan, quân nhân chuyên nghiệp, công nhân quốc</w:t>
      </w:r>
    </w:p>
    <w:p>
      <w:r>
        <w:t>phòng trong cơ quan, đơn vị thuộc Quân đội nhân dân; sĩ quan, hạ sĩ quan chuyên</w:t>
      </w:r>
    </w:p>
    <w:p>
      <w:r>
        <w:t>nghiệp trong cơ quan, đơn vị thuộc Công an nhân dân.</w:t>
      </w:r>
    </w:p>
    <w:p>
      <w:r>
        <w:t>2.</w:t>
      </w:r>
    </w:p>
    <w:p>
      <w:r>
        <w:t>Người đang bị truy cứu trách nhiệm hình sự; người đã bị kết án nhưng chưa được</w:t>
      </w:r>
    </w:p>
    <w:p>
      <w:r>
        <w:t>xóa án tích; người đang bị áp dụng biện pháp xử lý hành chính đưa vào cơ sở</w:t>
      </w:r>
    </w:p>
    <w:p>
      <w:r>
        <w:t>giáo dục bắt buộc, cơ sở cai nghiện bắt buộc.</w:t>
      </w:r>
    </w:p>
    <w:p>
      <w:r>
        <w:t>3.</w:t>
      </w:r>
    </w:p>
    <w:p>
      <w:r>
        <w:t>Người mất năng lực hành vi dân sự hoặc bị hạn chế năng lực hành vi dân sự.</w:t>
      </w:r>
    </w:p>
    <w:p>
      <w:r>
        <w:t>Điều 15. Thu hồi chứng chỉ hành nghề Quản tài viên</w:t>
      </w:r>
    </w:p>
    <w:p>
      <w:r>
        <w:t>1.</w:t>
      </w:r>
    </w:p>
    <w:p>
      <w:r>
        <w:t>Người đã được cấp chứng chỉ hành nghề Quản tài viên mà thuộc một trong các</w:t>
      </w:r>
    </w:p>
    <w:p>
      <w:r>
        <w:t>trường hợp sau đây thì bị thu hồi chứng chỉ hành nghề Quản tài viên:</w:t>
      </w:r>
    </w:p>
    <w:p>
      <w:r>
        <w:t>a) Là</w:t>
      </w:r>
    </w:p>
    <w:p>
      <w:r>
        <w:t>cán bộ, công chức, viên chức; sĩ quan, quân nhân chuyên nghiệp, công nhân quốc</w:t>
      </w:r>
    </w:p>
    <w:p>
      <w:r>
        <w:t>phòng trong cơ quan, đơn vị thuộc Quân đội nhân dân; sĩ quan, hạ sĩ quan chuyên</w:t>
      </w:r>
    </w:p>
    <w:p>
      <w:r>
        <w:t>nghiệp trong cơ quan, đơn vị thuộc Công an nhân dân;</w:t>
      </w:r>
    </w:p>
    <w:p>
      <w:r>
        <w:t>b) Bị</w:t>
      </w:r>
    </w:p>
    <w:p>
      <w:r>
        <w:t>kết án và bản án đã có hiệu lực pháp luật;</w:t>
      </w:r>
    </w:p>
    <w:p>
      <w:r>
        <w:t>c) Bị</w:t>
      </w:r>
    </w:p>
    <w:p>
      <w:r>
        <w:t>thu hồi chứng chỉ hành nghề luật sư, kiểm toán viên;</w:t>
      </w:r>
    </w:p>
    <w:p>
      <w:r>
        <w:t>d) Bị</w:t>
      </w:r>
    </w:p>
    <w:p>
      <w:r>
        <w:t>thay đổi theo quy định tại</w:t>
      </w:r>
    </w:p>
    <w:p>
      <w:r>
        <w:t>điểm a và điểm b khoản 1 Điều 46 của</w:t>
      </w:r>
    </w:p>
    <w:p>
      <w:r>
        <w:t>Luật này</w:t>
      </w:r>
    </w:p>
    <w:p>
      <w:r>
        <w:t>trong hai vụ việc phá sản trở lên.</w:t>
      </w:r>
    </w:p>
    <w:p>
      <w:r>
        <w:t>2.</w:t>
      </w:r>
    </w:p>
    <w:p>
      <w:r>
        <w:t>Chính phủ quy định chi tiết việc thu hồi chứng chỉ hành nghề Quản tài viên.</w:t>
      </w:r>
    </w:p>
    <w:p>
      <w:r>
        <w:t>Điều 16. Quyền, nghĩa vụ của Quản tài viên, doanh nghiệp</w:t>
      </w:r>
    </w:p>
    <w:p>
      <w:r>
        <w:t>quản lý, thanh lý tài sản</w:t>
      </w:r>
    </w:p>
    <w:p>
      <w:r>
        <w:t>1.</w:t>
      </w:r>
    </w:p>
    <w:p>
      <w:r>
        <w:t>Quản lý tài sản, giám sát hoạt động kinh doanh, thanh lý tài sản của doanh</w:t>
      </w:r>
    </w:p>
    <w:p>
      <w:r>
        <w:t>nghiệp, hợp tác xã mất khả năng thanh toán, gồm:</w:t>
      </w:r>
    </w:p>
    <w:p>
      <w:r>
        <w:t>a)</w:t>
      </w:r>
    </w:p>
    <w:p>
      <w:r>
        <w:t>Xác minh, thu thập, quản lý tài liệu, chứng cứ liên quan đến hoạt động của doanh</w:t>
      </w:r>
    </w:p>
    <w:p>
      <w:r>
        <w:t>nghiệp, hợp tác xã;</w:t>
      </w:r>
    </w:p>
    <w:p>
      <w:r>
        <w:t>b)</w:t>
      </w:r>
    </w:p>
    <w:p>
      <w:r>
        <w:t>Lập bảng kê tài sản, danh sách chủ nợ, danh sách người mắc nợ;</w:t>
      </w:r>
    </w:p>
    <w:p>
      <w:r>
        <w:t>c)</w:t>
      </w:r>
    </w:p>
    <w:p>
      <w:r>
        <w:t>Bảo quản tài sản; ngăn chặn việc bán, chuyển giao tài sản mà không được phép</w:t>
      </w:r>
    </w:p>
    <w:p>
      <w:r>
        <w:t>của Thẩm phán; ngăn chặn việc tẩu tán tài sản; tối đa hóa giá trị tài sản của</w:t>
      </w:r>
    </w:p>
    <w:p>
      <w:r>
        <w:t>doanh nghiệp, hợp tác xã khi bán, thanh lý tài sản;</w:t>
      </w:r>
    </w:p>
    <w:p>
      <w:r>
        <w:t>d)</w:t>
      </w:r>
    </w:p>
    <w:p>
      <w:r>
        <w:t>Giám sát hoạt động kinh doanh của doanh nghiệp, hợp tác xã theo quy định của</w:t>
      </w:r>
    </w:p>
    <w:p>
      <w:r>
        <w:t>pháp luật;</w:t>
      </w:r>
    </w:p>
    <w:p>
      <w:r>
        <w:t>đ)</w:t>
      </w:r>
    </w:p>
    <w:p>
      <w:r>
        <w:t>Được thuê cá nhân, tổ chức thực hiện công việc theo quy định của pháp luật;</w:t>
      </w:r>
    </w:p>
    <w:p>
      <w:r>
        <w:t>e) Đề</w:t>
      </w:r>
    </w:p>
    <w:p>
      <w:r>
        <w:t>xuất với Thẩm phán về việc bán tài sản của doanh nghiệp, hợp tác xã để bảo đảm</w:t>
      </w:r>
    </w:p>
    <w:p>
      <w:r>
        <w:t>chi phí phá sản;</w:t>
      </w:r>
    </w:p>
    <w:p>
      <w:r>
        <w:t>g)</w:t>
      </w:r>
    </w:p>
    <w:p>
      <w:r>
        <w:t>Bán tài sản theo quyết định của Thẩm phán để bảo đảm chi phí phá sản;</w:t>
      </w:r>
    </w:p>
    <w:p>
      <w:r>
        <w:t>h) Tổ</w:t>
      </w:r>
    </w:p>
    <w:p>
      <w:r>
        <w:t>chức việc định giá, thanh lý tài sản theo quy định của Luật này; báo cáo cơ</w:t>
      </w:r>
    </w:p>
    <w:p>
      <w:r>
        <w:t>quan thi hành án dân sự, thông báo đến người tham gia thủ tục phá sản có liên</w:t>
      </w:r>
    </w:p>
    <w:p>
      <w:r>
        <w:t>quan về việc giao cho cá nhân, tổ chức thực hiện thanh lý tài sản;</w:t>
      </w:r>
    </w:p>
    <w:p>
      <w:r>
        <w:t>i)</w:t>
      </w:r>
    </w:p>
    <w:p>
      <w:r>
        <w:t>Gửi các khoản tiền thu được vào tài khoản do Tòa án nhân dân, cơ quan thi hành</w:t>
      </w:r>
    </w:p>
    <w:p>
      <w:r>
        <w:t>án dân sự có thẩm quyền mở tại ngân hàng.</w:t>
      </w:r>
    </w:p>
    <w:p>
      <w:r>
        <w:t>2.</w:t>
      </w:r>
    </w:p>
    <w:p>
      <w:r>
        <w:t>Đại diện cho doanh nghiệp, hợp tác xã trong trường hợp doanh nghiệp, hợp tác xã</w:t>
      </w:r>
    </w:p>
    <w:p>
      <w:r>
        <w:t>không có người đại diện theo pháp luật.</w:t>
      </w:r>
    </w:p>
    <w:p>
      <w:r>
        <w:t>3.</w:t>
      </w:r>
    </w:p>
    <w:p>
      <w:r>
        <w:t>Báo cáo về tình trạng tài sản, công nợ và hoạt động của doanh nghiệp, hợp tác</w:t>
      </w:r>
    </w:p>
    <w:p>
      <w:r>
        <w:t>xã, tham gia xây dựng kế hoạch phục hồi hoạt động kinh doanh của doanh nghiệp,</w:t>
      </w:r>
    </w:p>
    <w:p>
      <w:r>
        <w:t>hợp tác xã mất khả năng thanh toán.</w:t>
      </w:r>
    </w:p>
    <w:p>
      <w:r>
        <w:t>Đề</w:t>
      </w:r>
    </w:p>
    <w:p>
      <w:r>
        <w:t>nghị Thẩm phán tiến hành các công việc sau:</w:t>
      </w:r>
    </w:p>
    <w:p>
      <w:r>
        <w:t>a)</w:t>
      </w:r>
    </w:p>
    <w:p>
      <w:r>
        <w:t>Thu thập tài liệu, chứng cứ;</w:t>
      </w:r>
    </w:p>
    <w:p>
      <w:r>
        <w:t>b)</w:t>
      </w:r>
    </w:p>
    <w:p>
      <w:r>
        <w:t>Tuyên bố giao dịch vô hiệu và quyết định thu hồi tài sản của doanh nghiệp, hợp</w:t>
      </w:r>
    </w:p>
    <w:p>
      <w:r>
        <w:t>tác xã bị bán hoặc chuyển giao bất hợp pháp;</w:t>
      </w:r>
    </w:p>
    <w:p>
      <w:r>
        <w:t>c) Áp</w:t>
      </w:r>
    </w:p>
    <w:p>
      <w:r>
        <w:t>dụng biện pháp khẩn cấp tạm thời; áp dụng biện pháp xử phạt hành chính; chuyển</w:t>
      </w:r>
    </w:p>
    <w:p>
      <w:r>
        <w:t>hồ sơ sang cơ quan có thẩm quyền xử lý về hình sự theo quy định của pháp luật.</w:t>
      </w:r>
    </w:p>
    <w:p>
      <w:r>
        <w:t>5.</w:t>
      </w:r>
    </w:p>
    <w:p>
      <w:r>
        <w:t>Được hưởng thù lao và thực hiện trách nhiệm bảo hiểm nghề nghiệp theo quy định</w:t>
      </w:r>
    </w:p>
    <w:p>
      <w:r>
        <w:t>của pháp luật.</w:t>
      </w:r>
    </w:p>
    <w:p>
      <w:r>
        <w:t>6.</w:t>
      </w:r>
    </w:p>
    <w:p>
      <w:r>
        <w:t>Báo cáo việc thực hiện nhiệm vụ, quyền hạn của mình theo yêu cầu của Thẩm phán,</w:t>
      </w:r>
    </w:p>
    <w:p>
      <w:r>
        <w:t>cơ quan thi hành án dân sự; chịu trách nhiệm trước Thẩm phán, cơ quan thi hành</w:t>
      </w:r>
    </w:p>
    <w:p>
      <w:r>
        <w:t>án dân sự và pháp luật về việc thực hiện nhiệm vụ, quyền hạn của mình.</w:t>
      </w:r>
    </w:p>
    <w:p>
      <w:r>
        <w:t>Điều 17. Nhiệm vụ, quyền hạn của cơ quan thi hành án dân sự</w:t>
      </w:r>
    </w:p>
    <w:p>
      <w:r>
        <w:t>1.</w:t>
      </w:r>
    </w:p>
    <w:p>
      <w:r>
        <w:t>Thi hành quyết định áp dụng biện pháp khẩn cấp tạm thời, quyết định tuyên bố</w:t>
      </w:r>
    </w:p>
    <w:p>
      <w:r>
        <w:t>giao dịch vô hiệu, quyết định tuyên bố phá sản và các quyết định khác theo quy</w:t>
      </w:r>
    </w:p>
    <w:p>
      <w:r>
        <w:t>định của Luật này.</w:t>
      </w:r>
    </w:p>
    <w:p>
      <w:r>
        <w:t>2.</w:t>
      </w:r>
    </w:p>
    <w:p>
      <w:r>
        <w:t>Yêu cầu Quản tài viên, doanh nghiệp quản lý, thanh lý tài sản tổ chức thực hiện</w:t>
      </w:r>
    </w:p>
    <w:p>
      <w:r>
        <w:t>việc định giá, thanh lý tài sản; thực hiện việc thanh lý tài sản trong trường</w:t>
      </w:r>
    </w:p>
    <w:p>
      <w:r>
        <w:t>hợp quy định tại</w:t>
      </w:r>
    </w:p>
    <w:p>
      <w:r>
        <w:t>khoản 4 Điều 121 của Luật này</w:t>
      </w:r>
    </w:p>
    <w:p>
      <w:r>
        <w:t>.</w:t>
      </w:r>
    </w:p>
    <w:p>
      <w:r>
        <w:t>3.</w:t>
      </w:r>
    </w:p>
    <w:p>
      <w:r>
        <w:t>Giám sát hoạt động của Quản tài viên, doanh nghiệp quản lý, thanh lý tài sản</w:t>
      </w:r>
    </w:p>
    <w:p>
      <w:r>
        <w:t>khi thực hiện thanh lý tài sản của doanh nghiệp, hợp tác xã phá sản; yêu cầu</w:t>
      </w:r>
    </w:p>
    <w:p>
      <w:r>
        <w:t>Quản tài viên, doanh nghiệp quản lý, thanh lý tài sản báo cáo việc thanh lý tài</w:t>
      </w:r>
    </w:p>
    <w:p>
      <w:r>
        <w:t>sản.</w:t>
      </w:r>
    </w:p>
    <w:p>
      <w:r>
        <w:t>Đề</w:t>
      </w:r>
    </w:p>
    <w:p>
      <w:r>
        <w:t>xuất Tòa án nhân dân thay đổi Quản tài viên, doanh nghiệp quản lý, thanh lý tài</w:t>
      </w:r>
    </w:p>
    <w:p>
      <w:r>
        <w:t>sản trong quá trình thực hiện việc thanh lý tài sản của doanh nghiệp, hợp tác</w:t>
      </w:r>
    </w:p>
    <w:p>
      <w:r>
        <w:t>xã phá sản theo quy định tại</w:t>
      </w:r>
    </w:p>
    <w:p>
      <w:r>
        <w:t>Điều 46 của Luật này</w:t>
      </w:r>
    </w:p>
    <w:p>
      <w:r>
        <w:t>.</w:t>
      </w:r>
    </w:p>
    <w:p>
      <w:r>
        <w:t>5.</w:t>
      </w:r>
    </w:p>
    <w:p>
      <w:r>
        <w:t>Phân chia tài sản của doanh nghiệp, hợp tác xã theo quyết định của Tòa án nhân</w:t>
      </w:r>
    </w:p>
    <w:p>
      <w:r>
        <w:t>dân.</w:t>
      </w:r>
    </w:p>
    <w:p>
      <w:r>
        <w:t>6.</w:t>
      </w:r>
    </w:p>
    <w:p>
      <w:r>
        <w:t>Quyết định kết thúc việc thi hành quyết định tuyên bố doanh nghiệp, hợp tác xã</w:t>
      </w:r>
    </w:p>
    <w:p>
      <w:r>
        <w:t>phá sản.</w:t>
      </w:r>
    </w:p>
    <w:p>
      <w:r>
        <w:t>7.</w:t>
      </w:r>
    </w:p>
    <w:p>
      <w:r>
        <w:t>Thực hiện nhiệm vụ, quyền hạn khác theo quy định của pháp luật về thi hành án</w:t>
      </w:r>
    </w:p>
    <w:p>
      <w:r>
        <w:t>dân sự.</w:t>
      </w:r>
    </w:p>
    <w:p>
      <w:r>
        <w:t>Điều 18. Quyền, nghĩa vụ của người tham gia thủ tục phá sản</w:t>
      </w:r>
    </w:p>
    <w:p>
      <w:r>
        <w:t>1.</w:t>
      </w:r>
    </w:p>
    <w:p>
      <w:r>
        <w:t>Thực hiện yêu cầu của Thẩm phán, Quản tài viên, doanh nghiệp quản lý, thanh lý</w:t>
      </w:r>
    </w:p>
    <w:p>
      <w:r>
        <w:t>tài sản và cơ quan thi hành án dân sự theo quy định của pháp luật về phá sản.</w:t>
      </w:r>
    </w:p>
    <w:p>
      <w:r>
        <w:t>2.</w:t>
      </w:r>
    </w:p>
    <w:p>
      <w:r>
        <w:t>Cung cấp tài liệu, chứng cứ có liên quan đến việc giải quyết phá sản.</w:t>
      </w:r>
    </w:p>
    <w:p>
      <w:r>
        <w:t>3.</w:t>
      </w:r>
    </w:p>
    <w:p>
      <w:r>
        <w:t>Yêu cầu cá nhân, cơ quan, tổ chức đang lưu giữ, quản lý tài liệu, chứng cứ cung</w:t>
      </w:r>
    </w:p>
    <w:p>
      <w:r>
        <w:t>cấp tài liệu, chứng cứ liên quan đến quyền và lợi ích hợp pháp của mình để giao</w:t>
      </w:r>
    </w:p>
    <w:p>
      <w:r>
        <w:t>nộp cho Tòa án nhân dân.</w:t>
      </w:r>
    </w:p>
    <w:p>
      <w:r>
        <w:t>Đề</w:t>
      </w:r>
    </w:p>
    <w:p>
      <w:r>
        <w:t>nghị Thẩm phán, Quản tài viên, doanh nghiệp quản lý, thanh lý tài sản xác minh,</w:t>
      </w:r>
    </w:p>
    <w:p>
      <w:r>
        <w:t>thu thập tài liệu, chứng cứ mà tự mình không thể thực hiện được hoặc trưng cầu</w:t>
      </w:r>
    </w:p>
    <w:p>
      <w:r>
        <w:t>giám định, định giá, thẩm định giá tài sản; đề nghị Thẩm phán quyết định kiểm</w:t>
      </w:r>
    </w:p>
    <w:p>
      <w:r>
        <w:t>toán doanh nghiệp, hợp tác xã mất khả năng thanh toán; đề nghị Thẩm phán triệu</w:t>
      </w:r>
    </w:p>
    <w:p>
      <w:r>
        <w:t>tập người làm chứng.</w:t>
      </w:r>
    </w:p>
    <w:p>
      <w:r>
        <w:t>5.</w:t>
      </w:r>
    </w:p>
    <w:p>
      <w:r>
        <w:t>Được biết và ghi chép, sao chụp tài liệu, chứng cứ do người tham gia thủ tục</w:t>
      </w:r>
    </w:p>
    <w:p>
      <w:r>
        <w:t>phá sản khác xuất trình hoặc do Thẩm phán thu thập.</w:t>
      </w:r>
    </w:p>
    <w:p>
      <w:r>
        <w:t>Đề</w:t>
      </w:r>
    </w:p>
    <w:p>
      <w:r>
        <w:t>nghị áp dụng, thay đổi, hủy bỏ biện pháp khẩn cấp tạm thời.</w:t>
      </w:r>
    </w:p>
    <w:p>
      <w:r>
        <w:t>7.</w:t>
      </w:r>
    </w:p>
    <w:p>
      <w:r>
        <w:t>Nhận thông báo hợp lệ để thực hiện quyền, nghĩa vụ của mình.</w:t>
      </w:r>
    </w:p>
    <w:p>
      <w:r>
        <w:t>Tự</w:t>
      </w:r>
    </w:p>
    <w:p>
      <w:r>
        <w:t>bảo vệ hoặc nhờ người khác bảo vệ quyền và lợi ích hợp pháp cho mình.</w:t>
      </w:r>
    </w:p>
    <w:p>
      <w:r>
        <w:t>9.</w:t>
      </w:r>
    </w:p>
    <w:p>
      <w:r>
        <w:t>Tham gia Hội nghị chủ nợ.</w:t>
      </w:r>
    </w:p>
    <w:p>
      <w:r>
        <w:t>10.</w:t>
      </w:r>
    </w:p>
    <w:p>
      <w:r>
        <w:t>Đề nghị thay đổi Quản tài viên, doanh nghiệp quản lý, thanh lý tài sản theo quy</w:t>
      </w:r>
    </w:p>
    <w:p>
      <w:r>
        <w:t>định tại</w:t>
      </w:r>
    </w:p>
    <w:p>
      <w:r>
        <w:t>Điều 46 của Luật này</w:t>
      </w:r>
    </w:p>
    <w:p>
      <w:r>
        <w:t>.</w:t>
      </w:r>
    </w:p>
    <w:p>
      <w:r>
        <w:t>11.</w:t>
      </w:r>
    </w:p>
    <w:p>
      <w:r>
        <w:t>Đề nghị Quản tài viên, doanh nghiệp quản lý, thanh lý tài sản bổ sung chủ nợ,</w:t>
      </w:r>
    </w:p>
    <w:p>
      <w:r>
        <w:t>người mắc nợ vào danh sách chủ nợ, danh sách người mắc nợ.</w:t>
      </w:r>
    </w:p>
    <w:p>
      <w:r>
        <w:t>12.</w:t>
      </w:r>
    </w:p>
    <w:p>
      <w:r>
        <w:t>Đề xuất với Quản tài viên, doanh nghiệp quản lý, thanh lý tài sản về việc thu</w:t>
      </w:r>
    </w:p>
    <w:p>
      <w:r>
        <w:t>hồi các khoản tiền, tài sản của người mắc nợ.</w:t>
      </w:r>
    </w:p>
    <w:p>
      <w:r>
        <w:t>13.</w:t>
      </w:r>
    </w:p>
    <w:p>
      <w:r>
        <w:t>Phải có mặt theo yêu cầu của Quản tài viên, doanh nghiệp quản lý, thanh lý tài</w:t>
      </w:r>
    </w:p>
    <w:p>
      <w:r>
        <w:t>sản, giấy triệu tập của Tòa án nhân dân và chấp hành các quyết định của Tòa án</w:t>
      </w:r>
    </w:p>
    <w:p>
      <w:r>
        <w:t>nhân dân trong quá trình giải quyết phá sản.</w:t>
      </w:r>
    </w:p>
    <w:p>
      <w:r>
        <w:t>14.</w:t>
      </w:r>
    </w:p>
    <w:p>
      <w:r>
        <w:t>Tham gia vào việc quản lý, thanh lý tài sản theo yêu cầu của Thẩm phán, cơ quan</w:t>
      </w:r>
    </w:p>
    <w:p>
      <w:r>
        <w:t>thi hành án dân sự, Quản tài viên, doanh nghiệp quản lý, thanh lý tài sản.</w:t>
      </w:r>
    </w:p>
    <w:p>
      <w:r>
        <w:t>15.</w:t>
      </w:r>
    </w:p>
    <w:p>
      <w:r>
        <w:t>Đề nghị xem xét lại quyết định của Tòa án nhân dân theo quy định của Luật này.</w:t>
      </w:r>
    </w:p>
    <w:p>
      <w:r>
        <w:t>16.</w:t>
      </w:r>
    </w:p>
    <w:p>
      <w:r>
        <w:t>Trường hợp cá nhân tham gia thủ tục phá sản chết thì người thừa kế hợp pháp của</w:t>
      </w:r>
    </w:p>
    <w:p>
      <w:r>
        <w:t>họ thực hiện quyền, nghĩa vụ theo quy định tại Điều này.</w:t>
      </w:r>
    </w:p>
    <w:p>
      <w:r>
        <w:t>Điều 19. Quyền, nghĩa vụ của người nộp đơn yêu cầu mở thủ</w:t>
      </w:r>
    </w:p>
    <w:p>
      <w:r>
        <w:t>tục phá sản</w:t>
      </w:r>
    </w:p>
    <w:p>
      <w:r>
        <w:t>1.</w:t>
      </w:r>
    </w:p>
    <w:p>
      <w:r>
        <w:t>Quyền, nghĩa vụ của người tham gia thủ tục phá sản theo quy định tại</w:t>
      </w:r>
    </w:p>
    <w:p>
      <w:r>
        <w:t>Điều 18 của Luật này</w:t>
      </w:r>
    </w:p>
    <w:p>
      <w:r>
        <w:t>.</w:t>
      </w:r>
    </w:p>
    <w:p>
      <w:r>
        <w:t>Đề</w:t>
      </w:r>
    </w:p>
    <w:p>
      <w:r>
        <w:t>xuất với Tòa án nhân dân tên Quản tài viên, doanh nghiệp quản lý, thanh lý tài</w:t>
      </w:r>
    </w:p>
    <w:p>
      <w:r>
        <w:t>sản trước khi mở thủ tục phá sản.</w:t>
      </w:r>
    </w:p>
    <w:p>
      <w:r>
        <w:t>3.</w:t>
      </w:r>
    </w:p>
    <w:p>
      <w:r>
        <w:t>Nộp lệ phí phá sản, tạm ứng chi phí phá sản, trừ trường hợp không phải nộp lệ</w:t>
      </w:r>
    </w:p>
    <w:p>
      <w:r>
        <w:t>phí phá sản, tạm ứng chi phí phá sản.</w:t>
      </w:r>
    </w:p>
    <w:p>
      <w:r>
        <w:t>4.</w:t>
      </w:r>
    </w:p>
    <w:p>
      <w:r>
        <w:t>Việc nộp đơn yêu cầu mở thủ tục phá sản phải trung thực.</w:t>
      </w:r>
    </w:p>
    <w:p>
      <w:r>
        <w:t>Điều 20. Quyền, nghĩa vụ của doanh nghiệp, hợp tác xã mất</w:t>
      </w:r>
    </w:p>
    <w:p>
      <w:r>
        <w:t>khả năng thanh toán</w:t>
      </w:r>
    </w:p>
    <w:p>
      <w:r>
        <w:t>1.</w:t>
      </w:r>
    </w:p>
    <w:p>
      <w:r>
        <w:t>Quyền, nghĩa vụ của người tham gia thủ tục phá sản theo quy định tại</w:t>
      </w:r>
    </w:p>
    <w:p>
      <w:r>
        <w:t>Điều 18 của Luật này</w:t>
      </w:r>
    </w:p>
    <w:p>
      <w:r>
        <w:t>.</w:t>
      </w:r>
    </w:p>
    <w:p>
      <w:r>
        <w:t>2.</w:t>
      </w:r>
    </w:p>
    <w:p>
      <w:r>
        <w:t>Được đưa ra ý kiến về việc chấp nhận hoặc bác bỏ một phần hoặc toàn bộ yêu cầu</w:t>
      </w:r>
    </w:p>
    <w:p>
      <w:r>
        <w:t>của người nộp đơn yêu cầu mở thủ tục phá sản.</w:t>
      </w:r>
    </w:p>
    <w:p>
      <w:r>
        <w:t>3.</w:t>
      </w:r>
    </w:p>
    <w:p>
      <w:r>
        <w:t>Phải thông báo công khai về quyết định mở thủ tục phá sản ngay sau khi nhận</w:t>
      </w:r>
    </w:p>
    <w:p>
      <w:r>
        <w:t>được quyết định mở thủ tục phá sản.</w:t>
      </w:r>
    </w:p>
    <w:p>
      <w:r>
        <w:t>Điều 21. Kiểm sát việc tuân theo pháp luật trong quá trình</w:t>
      </w:r>
    </w:p>
    <w:p>
      <w:r>
        <w:t>giải quyết phá sản</w:t>
      </w:r>
    </w:p>
    <w:p>
      <w:r>
        <w:t>1.</w:t>
      </w:r>
    </w:p>
    <w:p>
      <w:r>
        <w:t>Viện kiểm sát nhân dân kiểm sát việc tuân theo pháp luật trong quá trình giải</w:t>
      </w:r>
    </w:p>
    <w:p>
      <w:r>
        <w:t>quyết phá sản, thực hiện các quyền yêu cầu, kiến nghị, kháng nghị theo quy định</w:t>
      </w:r>
    </w:p>
    <w:p>
      <w:r>
        <w:t>của Luật này.</w:t>
      </w:r>
    </w:p>
    <w:p>
      <w:r>
        <w:t>2.</w:t>
      </w:r>
    </w:p>
    <w:p>
      <w:r>
        <w:t>Viện kiểm sát nhân dân tham gia các phiên họp xem xét kiến nghị, kháng nghị của</w:t>
      </w:r>
    </w:p>
    <w:p>
      <w:r>
        <w:t>Viện kiểm sát nhân dân; kiểm sát các quyết định giải quyết phá sản của Tòa án</w:t>
      </w:r>
    </w:p>
    <w:p>
      <w:r>
        <w:t>nhân dân.</w:t>
      </w:r>
    </w:p>
    <w:p>
      <w:r>
        <w:t>Điều 22. Lệ phí phá sản</w:t>
      </w:r>
    </w:p>
    <w:p>
      <w:r>
        <w:t>Người</w:t>
      </w:r>
    </w:p>
    <w:p>
      <w:r>
        <w:t>nộp đơn yêu cầu mở thủ tục phá sản phải nộp lệ phí phá sản theo quy định của</w:t>
      </w:r>
    </w:p>
    <w:p>
      <w:r>
        <w:t>pháp luật về án phí, lệ phí Tòa án nhân dân. Trường hợp người nộp đơn quy định</w:t>
      </w:r>
    </w:p>
    <w:p>
      <w:r>
        <w:t>tại</w:t>
      </w:r>
    </w:p>
    <w:p>
      <w:r>
        <w:t>khoản 2 Điều 5 và điểm a khoản 1 Điều 105 của Luật này</w:t>
      </w:r>
    </w:p>
    <w:p>
      <w:r>
        <w:t>không phải nộp lệ phí phá sản.</w:t>
      </w:r>
    </w:p>
    <w:p>
      <w:r>
        <w:t>Điều 23. Chi phí phá sản, tạm ứng chi phí phá sản</w:t>
      </w:r>
    </w:p>
    <w:p>
      <w:r>
        <w:t>1.</w:t>
      </w:r>
    </w:p>
    <w:p>
      <w:r>
        <w:t>Chi phí phá sản được thanh toán từ giá trị tài sản của doanh nghiệp, hợp tác xã</w:t>
      </w:r>
    </w:p>
    <w:p>
      <w:r>
        <w:t>mất khả năng thanh toán.</w:t>
      </w:r>
    </w:p>
    <w:p>
      <w:r>
        <w:t>2.</w:t>
      </w:r>
    </w:p>
    <w:p>
      <w:r>
        <w:t>Người nộp đơn yêu cầu mở thủ tục phá sản phải nộp tạm ứng chi phí phá sản, trừ</w:t>
      </w:r>
    </w:p>
    <w:p>
      <w:r>
        <w:t>trường hợp người nộp đơn quy định tại</w:t>
      </w:r>
    </w:p>
    <w:p>
      <w:r>
        <w:t>khoản 2 Điều 5 và điểm a</w:t>
      </w:r>
    </w:p>
    <w:p>
      <w:r>
        <w:t>khoản 1 Điều 105 của Luật này</w:t>
      </w:r>
    </w:p>
    <w:p>
      <w:r>
        <w:t>.</w:t>
      </w:r>
    </w:p>
    <w:p>
      <w:r>
        <w:t>3.</w:t>
      </w:r>
    </w:p>
    <w:p>
      <w:r>
        <w:t>Tòa án nhân dân giao cho Quản tài viên, doanh nghiệp quản lý, thanh lý tài sản</w:t>
      </w:r>
    </w:p>
    <w:p>
      <w:r>
        <w:t>bán một số tài sản của doanh nghiệp, hợp tác xã mất khả năng thanh toán để bảo</w:t>
      </w:r>
    </w:p>
    <w:p>
      <w:r>
        <w:t>đảm chi phí phá sản. Việc định giá, định giá lại và bán tài sản được thực hiện</w:t>
      </w:r>
    </w:p>
    <w:p>
      <w:r>
        <w:t>theo quy định tại các</w:t>
      </w:r>
    </w:p>
    <w:p>
      <w:r>
        <w:t>điều 122, 123 và 124 của Luật này</w:t>
      </w:r>
    </w:p>
    <w:p>
      <w:r>
        <w:t>.</w:t>
      </w:r>
    </w:p>
    <w:p>
      <w:r>
        <w:t>4.</w:t>
      </w:r>
    </w:p>
    <w:p>
      <w:r>
        <w:t>Tòa án nhân dân quyết định mức tạm ứng chi phí phá sản, mức chi phí phá sản</w:t>
      </w:r>
    </w:p>
    <w:p>
      <w:r>
        <w:t>trong từng trường hợp cụ thể theo quy định của pháp luật và quyết định việc</w:t>
      </w:r>
    </w:p>
    <w:p>
      <w:r>
        <w:t>hoàn trả tạm ứng chi phí phá sản, trừ trường hợp người nộp đơn yêu cầu mở thủ</w:t>
      </w:r>
    </w:p>
    <w:p>
      <w:r>
        <w:t>tục phá sản vi phạm quy định tại</w:t>
      </w:r>
    </w:p>
    <w:p>
      <w:r>
        <w:t>khoản 4 Điều 19 của Luật này</w:t>
      </w:r>
    </w:p>
    <w:p>
      <w:r>
        <w:t>.</w:t>
      </w:r>
    </w:p>
    <w:p>
      <w:r>
        <w:t>Điều 24. Chi phí Quản tài viên, doanh nghiệp quản lý, thanh</w:t>
      </w:r>
    </w:p>
    <w:p>
      <w:r>
        <w:t>lý tài sản</w:t>
      </w:r>
    </w:p>
    <w:p>
      <w:r>
        <w:t>1.</w:t>
      </w:r>
    </w:p>
    <w:p>
      <w:r>
        <w:t>Chi phí Quản tài viên, doanh nghiệp quản lý, thanh lý tài sản được tính dựa</w:t>
      </w:r>
    </w:p>
    <w:p>
      <w:r>
        <w:t>trên thời gian, công sức và kết quả thực hiện nhiệm vụ của Quản tài viên, doanh</w:t>
      </w:r>
    </w:p>
    <w:p>
      <w:r>
        <w:t>nghiệp quản lý, thanh lý tài sản.</w:t>
      </w:r>
    </w:p>
    <w:p>
      <w:r>
        <w:t>2.</w:t>
      </w:r>
    </w:p>
    <w:p>
      <w:r>
        <w:t>Chính phủ quy định chi tiết về chi phí Quản tài viên, doanh nghiệp quản lý,</w:t>
      </w:r>
    </w:p>
    <w:p>
      <w:r>
        <w:t>thanh lý tài sản.</w:t>
      </w:r>
    </w:p>
    <w:p>
      <w:r>
        <w:t>Điều 25. Việc yêu cầu, cấp, thông báo văn bản trong giải</w:t>
      </w:r>
    </w:p>
    <w:p>
      <w:r>
        <w:t>quyết phá sản</w:t>
      </w:r>
    </w:p>
    <w:p>
      <w:r>
        <w:t>Tòa</w:t>
      </w:r>
    </w:p>
    <w:p>
      <w:r>
        <w:t>án nhân dân, Viện kiểm sát nhân dân, cơ quan thi hành án dân sự, Quản tài viên,</w:t>
      </w:r>
    </w:p>
    <w:p>
      <w:r>
        <w:t>doanh nghiệp quản lý, thanh lý tài sản có nghĩa vụ thực hiện việc yêu cầu, cấp,</w:t>
      </w:r>
    </w:p>
    <w:p>
      <w:r>
        <w:t>thông báo văn bản cho người tham gia thủ tục phá sản theo quy định của Luật này</w:t>
      </w:r>
    </w:p>
    <w:p>
      <w:r>
        <w:t>và pháp luật về tố tụng dân sự.</w:t>
      </w:r>
    </w:p>
    <w:p>
      <w:r>
        <w:t>Chương II</w:t>
      </w:r>
    </w:p>
    <w:p>
      <w:r>
        <w:t>ĐƠN VÀ THỤ</w:t>
      </w:r>
    </w:p>
    <w:p>
      <w:r>
        <w:t>LÝ ĐƠN YÊU CẦU MỞ THỦ TỤC PHÁ SẢN</w:t>
      </w:r>
    </w:p>
    <w:p>
      <w:r>
        <w:t>Điều 26. Đơn yêu cầu mở thủ tục phá sản của chủ nợ</w:t>
      </w:r>
    </w:p>
    <w:p>
      <w:r>
        <w:t>1.</w:t>
      </w:r>
    </w:p>
    <w:p>
      <w:r>
        <w:t>Khi yêu cầu Tòa án nhân dân mở thủ tục phá sản, chủ nợ quy định tại</w:t>
      </w:r>
    </w:p>
    <w:p>
      <w:r>
        <w:t>khoản 1 Điều 5 của Luật này</w:t>
      </w:r>
    </w:p>
    <w:p>
      <w:r>
        <w:t>phải làm đơn yêu cầu mở thủ tục</w:t>
      </w:r>
    </w:p>
    <w:p>
      <w:r>
        <w:t>phá sản.</w:t>
      </w:r>
    </w:p>
    <w:p>
      <w:r>
        <w:t>2.</w:t>
      </w:r>
    </w:p>
    <w:p>
      <w:r>
        <w:t>Đơn yêu cầu mở thủ tục phá sản phải có các 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 Tòa án nhân dân có thẩm quyền giải quyết phá sản;</w:t>
      </w:r>
    </w:p>
    <w:p>
      <w:r>
        <w:t>c)</w:t>
      </w:r>
    </w:p>
    <w:p>
      <w:r>
        <w:t>Tên, địa chỉ của người làm đơn;</w:t>
      </w:r>
    </w:p>
    <w:p>
      <w:r>
        <w:t>d)</w:t>
      </w:r>
    </w:p>
    <w:p>
      <w:r>
        <w:t>Tên, địa chỉ của doanh nghiệp, hợp tác xã bị yêu cầu mở thủ tục phá sản;</w:t>
      </w:r>
    </w:p>
    <w:p>
      <w:r>
        <w:t>đ)</w:t>
      </w:r>
    </w:p>
    <w:p>
      <w:r>
        <w:t>Khoản nợ đến hạn.</w:t>
      </w:r>
    </w:p>
    <w:p>
      <w:r>
        <w:t>Kèm</w:t>
      </w:r>
    </w:p>
    <w:p>
      <w:r>
        <w:t>theo đơn phải có chứng cứ để chứng minh khoản nợ đến hạn.</w:t>
      </w:r>
    </w:p>
    <w:p>
      <w:r>
        <w:t>3.</w:t>
      </w:r>
    </w:p>
    <w:p>
      <w:r>
        <w:t>Trường hợp có đề xuất chỉ định Quản tài viên, doanh nghiệp quản lý, thanh lý</w:t>
      </w:r>
    </w:p>
    <w:p>
      <w:r>
        <w:t>tài sản thì đơn yêu cầu mở thủ tục phá sản ghi rõ tên, địa chỉ của Quản tài</w:t>
      </w:r>
    </w:p>
    <w:p>
      <w:r>
        <w:t>viên, doanh nghiệp quản lý, thanh lý tài sản.</w:t>
      </w:r>
    </w:p>
    <w:p>
      <w:r>
        <w:t>Điều 27. Đơn yêu cầu mở thủ tục phá sản của người lao động,</w:t>
      </w:r>
    </w:p>
    <w:p>
      <w:r>
        <w:t>đại diện công đoàn</w:t>
      </w:r>
    </w:p>
    <w:p>
      <w:r>
        <w:t>1.</w:t>
      </w:r>
    </w:p>
    <w:p>
      <w:r>
        <w:t>Khi yêu cầu Tòa án nhân dân mở thủ tục phá sản, người lao động, đại diện công</w:t>
      </w:r>
    </w:p>
    <w:p>
      <w:r>
        <w:t>đoàn quy định tại</w:t>
      </w:r>
    </w:p>
    <w:p>
      <w:r>
        <w:t>khoản 2 Điều 5 của Luật này</w:t>
      </w:r>
    </w:p>
    <w:p>
      <w:r>
        <w:t>phải làm đơn</w:t>
      </w:r>
    </w:p>
    <w:p>
      <w:r>
        <w:t>yêu cầu mở thủ tục phá sản.</w:t>
      </w:r>
    </w:p>
    <w:p>
      <w:r>
        <w:t>2.</w:t>
      </w:r>
    </w:p>
    <w:p>
      <w:r>
        <w:t>Đơn yêu cầu mở thủ tục phá sản phải có các 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 Tòa án nhân dân có thẩm quyền giải quyết phá sản;</w:t>
      </w:r>
    </w:p>
    <w:p>
      <w:r>
        <w:t>c)</w:t>
      </w:r>
    </w:p>
    <w:p>
      <w:r>
        <w:t>Tên, địa chỉ của người làm đơn;</w:t>
      </w:r>
    </w:p>
    <w:p>
      <w:r>
        <w:t>d)</w:t>
      </w:r>
    </w:p>
    <w:p>
      <w:r>
        <w:t>Tên, địa chỉ của doanh nghiệp, hợp tác xã bị yêu cầu mở thủ tục phá sản;</w:t>
      </w:r>
    </w:p>
    <w:p>
      <w:r>
        <w:t>đ)</w:t>
      </w:r>
    </w:p>
    <w:p>
      <w:r>
        <w:t>Tổng số tiền lương và các khoản nợ khác đã đến hạn mà doanh nghiệp, hợp tác xã</w:t>
      </w:r>
    </w:p>
    <w:p>
      <w:r>
        <w:t>không trả cho người lao động.</w:t>
      </w:r>
    </w:p>
    <w:p>
      <w:r>
        <w:t>Kèm</w:t>
      </w:r>
    </w:p>
    <w:p>
      <w:r>
        <w:t>theo đơn phải có chứng cứ để chứng minh lương và các khoản nợ khác đến hạn.</w:t>
      </w:r>
    </w:p>
    <w:p>
      <w:r>
        <w:t>3.</w:t>
      </w:r>
    </w:p>
    <w:p>
      <w:r>
        <w:t>Trường hợp có đề xuất chỉ định Quản tài viên, doanh nghiệp quản lý, thanh lý</w:t>
      </w:r>
    </w:p>
    <w:p>
      <w:r>
        <w:t>tài sản thì đơn yêu cầu mở thủ tục phá sản ghi rõ tên, địa chỉ của Quản tài</w:t>
      </w:r>
    </w:p>
    <w:p>
      <w:r>
        <w:t>viên, doanh nghiệp quản lý, thanh lý tài sản.</w:t>
      </w:r>
    </w:p>
    <w:p>
      <w:r>
        <w:t>Kể</w:t>
      </w:r>
    </w:p>
    <w:p>
      <w:r>
        <w:t>từ ngày nộp đơn, người lao động, đại diện công đoàn có quyền, nghĩa vụ như chủ</w:t>
      </w:r>
    </w:p>
    <w:p>
      <w:r>
        <w:t>nợ theo quy định của Luật này.</w:t>
      </w:r>
    </w:p>
    <w:p>
      <w:r>
        <w:t>Điều 28. Đơn yêu cầu mở thủ tục phá sản của doanh nghiệp,</w:t>
      </w:r>
    </w:p>
    <w:p>
      <w:r>
        <w:t>hợp tác xã mất khả năng thanh toán</w:t>
      </w:r>
    </w:p>
    <w:p>
      <w:r>
        <w:t>1.</w:t>
      </w:r>
    </w:p>
    <w:p>
      <w:r>
        <w:t>Doanh nghiệp, hợp tác xã theo quy định tại</w:t>
      </w:r>
    </w:p>
    <w:p>
      <w:r>
        <w:t>khoản 3 và khoản 4</w:t>
      </w:r>
    </w:p>
    <w:p>
      <w:r>
        <w:t>Điều 5 của Luật này</w:t>
      </w:r>
    </w:p>
    <w:p>
      <w:r>
        <w:t>phải làm đơn yêu cầu mở thủ tục phá sản.</w:t>
      </w:r>
    </w:p>
    <w:p>
      <w:r>
        <w:t>2.</w:t>
      </w:r>
    </w:p>
    <w:p>
      <w:r>
        <w:t>Đơn yêu cầu mở thủ tục phá sản phải có các 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 Tòa án nhân dân có thẩm quyền giải quyết phá sản;</w:t>
      </w:r>
    </w:p>
    <w:p>
      <w:r>
        <w:t>c)</w:t>
      </w:r>
    </w:p>
    <w:p>
      <w:r>
        <w:t>Tên, địa chỉ của doanh nghiệp, hợp tác xã;</w:t>
      </w:r>
    </w:p>
    <w:p>
      <w:r>
        <w:t>d)</w:t>
      </w:r>
    </w:p>
    <w:p>
      <w:r>
        <w:t>Tên, địa chỉ của người làm đơn;</w:t>
      </w:r>
    </w:p>
    <w:p>
      <w:r>
        <w:t>đ)</w:t>
      </w:r>
    </w:p>
    <w:p>
      <w:r>
        <w:t>Căn cứ yêu cầu mở thủ tục phá sản.</w:t>
      </w:r>
    </w:p>
    <w:p>
      <w:r>
        <w:t>3.</w:t>
      </w:r>
    </w:p>
    <w:p>
      <w:r>
        <w:t>Đơn yêu cầu mở thủ tục phá sản phải kèm theo các giấy tờ, tài liệu sau:</w:t>
      </w:r>
    </w:p>
    <w:p>
      <w:r>
        <w:t>a)</w:t>
      </w:r>
    </w:p>
    <w:p>
      <w:r>
        <w:t>Báo cáo tài chính của doanh nghiệp, hợp tác xã trong 03 năm gần nhất. Trường hợp</w:t>
      </w:r>
    </w:p>
    <w:p>
      <w:r>
        <w:t>doanh nghiệp, hợp tác xã được thành lập và hoạt động chưa đủ 03 năm thì kèm</w:t>
      </w:r>
    </w:p>
    <w:p>
      <w:r>
        <w:t>theo báo cáo tài chính của doanh nghiệp, hợp tác xã trong toàn bộ thời gian</w:t>
      </w:r>
    </w:p>
    <w:p>
      <w:r>
        <w:t>hoạt động;</w:t>
      </w:r>
    </w:p>
    <w:p>
      <w:r>
        <w:t>b)</w:t>
      </w:r>
    </w:p>
    <w:p>
      <w:r>
        <w:t>Bản giải trình nguyên nhân dẫn đến tình trạng mất khả năng thanh toán; báo cáo</w:t>
      </w:r>
    </w:p>
    <w:p>
      <w:r>
        <w:t>kết quả thực hiện các biện pháp khôi phục doanh nghiệp, hợp tác xã mà vẫn không</w:t>
      </w:r>
    </w:p>
    <w:p>
      <w:r>
        <w:t>khắc phục được tình trạng mất khả năng thanh toán;</w:t>
      </w:r>
    </w:p>
    <w:p>
      <w:r>
        <w:t>c)</w:t>
      </w:r>
    </w:p>
    <w:p>
      <w:r>
        <w:t>Bảng kê chi tiết tài sản, địa điểm có tài sản của doanh nghiệp, hợp tác xã;</w:t>
      </w:r>
    </w:p>
    <w:p>
      <w:r>
        <w:t>d)</w:t>
      </w:r>
    </w:p>
    <w:p>
      <w:r>
        <w:t>Danh sách chủ nợ, danh sách người mắc nợ, trong đó phải ghi rõ tên, địa chỉ của</w:t>
      </w:r>
    </w:p>
    <w:p>
      <w:r>
        <w:t>chủ nợ, người mắc nợ, khoản nợ, khoản cho vay có bảo đảm, không có bảo đảm, có</w:t>
      </w:r>
    </w:p>
    <w:p>
      <w:r>
        <w:t>bảo đảm một phần đến hạn hoặc chưa đến hạn;</w:t>
      </w:r>
    </w:p>
    <w:p>
      <w:r>
        <w:t>đ)</w:t>
      </w:r>
    </w:p>
    <w:p>
      <w:r>
        <w:t>Giấy tờ, tài liệu liên quan đến việc thành lập doanh nghiệp, hợp tác xã;</w:t>
      </w:r>
    </w:p>
    <w:p>
      <w:r>
        <w:t>e)</w:t>
      </w:r>
    </w:p>
    <w:p>
      <w:r>
        <w:t>Kết quả thẩm định giá, định giá giá trị tài sản còn lại (nếu có).</w:t>
      </w:r>
    </w:p>
    <w:p>
      <w:r>
        <w:t>4.</w:t>
      </w:r>
    </w:p>
    <w:p>
      <w:r>
        <w:t>Trường hợp có đề xuất chỉ định Quản tài viên, doanh nghiệp quản lý, thanh lý</w:t>
      </w:r>
    </w:p>
    <w:p>
      <w:r>
        <w:t>tài sản thì đơn yêu cầu mở thủ tục phá sản ghi rõ tên, địa chỉ của Quản tài</w:t>
      </w:r>
    </w:p>
    <w:p>
      <w:r>
        <w:t>viên, doanh nghiệp quản lý, thanh lý tài sản.</w:t>
      </w:r>
    </w:p>
    <w:p>
      <w:r>
        <w:t>5.</w:t>
      </w:r>
    </w:p>
    <w:p>
      <w:r>
        <w:t>Những người theo quy định tại</w:t>
      </w:r>
    </w:p>
    <w:p>
      <w:r>
        <w:t>khoản 3 và khoản 4 Điều 5 của</w:t>
      </w:r>
    </w:p>
    <w:p>
      <w:r>
        <w:t>Luật này</w:t>
      </w:r>
    </w:p>
    <w:p>
      <w:r>
        <w:t>không nộp đơn yêu cầu mở thủ tục phá sản khi doanh nghiệp, hợp tác</w:t>
      </w:r>
    </w:p>
    <w:p>
      <w:r>
        <w:t>xã mất khả năng thanh toán thì phải chịu trách nhiệm trước pháp luật. Trường</w:t>
      </w:r>
    </w:p>
    <w:p>
      <w:r>
        <w:t>hợp có thiệt hại phát sinh sau thời điểm doanh nghiệp, hợp tác xã mất khả năng</w:t>
      </w:r>
    </w:p>
    <w:p>
      <w:r>
        <w:t>thanh toán do việc không nộp đơn yêu cầu mở thủ tục phá sản gây ra thì phải bồi</w:t>
      </w:r>
    </w:p>
    <w:p>
      <w:r>
        <w:t>thường.</w:t>
      </w:r>
    </w:p>
    <w:p>
      <w:r>
        <w:t>Điều 29. Đơn yêu cầu mở thủ tục phá sản của cổ đông hoặc</w:t>
      </w:r>
    </w:p>
    <w:p>
      <w:r>
        <w:t>nhóm cổ đông của công ty cổ phần, thành viên hợp tác xã hoặc hợp tác xã thành</w:t>
      </w:r>
    </w:p>
    <w:p>
      <w:r>
        <w:t>viên của liên hiệp hợp tác xã</w:t>
      </w:r>
    </w:p>
    <w:p>
      <w:r>
        <w:t>1.</w:t>
      </w:r>
    </w:p>
    <w:p>
      <w:r>
        <w:t>Khi yêu cầu Tòa án nhân dân mở thủ tục phá sản, cổ đông hoặc nhóm cổ đông của</w:t>
      </w:r>
    </w:p>
    <w:p>
      <w:r>
        <w:t>công ty cổ phần, thành viên hợp tác xã hoặc người đại diện theo pháp luật của</w:t>
      </w:r>
    </w:p>
    <w:p>
      <w:r>
        <w:t>hợp tác xã thành viên của liên hiệp hợp tác xã quy định tại</w:t>
      </w:r>
    </w:p>
    <w:p>
      <w:r>
        <w:t>khoản</w:t>
      </w:r>
    </w:p>
    <w:p>
      <w:r>
        <w:t>5 và khoản 6 Điều 5 của Luật này</w:t>
      </w:r>
    </w:p>
    <w:p>
      <w:r>
        <w:t>phải làm đơn yêu cầu mở thủ tục phá sản.</w:t>
      </w:r>
    </w:p>
    <w:p>
      <w:r>
        <w:t>2.</w:t>
      </w:r>
    </w:p>
    <w:p>
      <w:r>
        <w:t>Đơn yêu cầu mở thủ tục phá sản phải có các nội dung theo quy định tại</w:t>
      </w:r>
    </w:p>
    <w:p>
      <w:r>
        <w:t>khoản 2 Điều 28 của Luật này</w:t>
      </w:r>
    </w:p>
    <w:p>
      <w:r>
        <w:t>và gửi kèm các tài liệu (nếu có)</w:t>
      </w:r>
    </w:p>
    <w:p>
      <w:r>
        <w:t>theo quy định tại</w:t>
      </w:r>
    </w:p>
    <w:p>
      <w:r>
        <w:t>khoản 3 và khoản 4 Điều 28 của Luật này</w:t>
      </w:r>
    </w:p>
    <w:p>
      <w:r>
        <w:t>.</w:t>
      </w:r>
    </w:p>
    <w:p>
      <w:r>
        <w:t>Điều 30. Phương thức nộp đơn yêu cầu mở thủ tục phá sản</w:t>
      </w:r>
    </w:p>
    <w:p>
      <w:r>
        <w:t>1.</w:t>
      </w:r>
    </w:p>
    <w:p>
      <w:r>
        <w:t>Người có yêu cầu mở thủ tục phá sản phải nộp đơn và tài liệu, chứng cứ kèm theo</w:t>
      </w:r>
    </w:p>
    <w:p>
      <w:r>
        <w:t>đến Tòa án nhân dân có thẩm quyền bằng một trong các phương thức sau:</w:t>
      </w:r>
    </w:p>
    <w:p>
      <w:r>
        <w:t>a)</w:t>
      </w:r>
    </w:p>
    <w:p>
      <w:r>
        <w:t>Nộp trực tiếp tại Tòa án nhân dân;</w:t>
      </w:r>
    </w:p>
    <w:p>
      <w:r>
        <w:t>b) Gửi</w:t>
      </w:r>
    </w:p>
    <w:p>
      <w:r>
        <w:t>đến Tòa án nhân dân qua bưu điện.</w:t>
      </w:r>
    </w:p>
    <w:p>
      <w:r>
        <w:t>2.</w:t>
      </w:r>
    </w:p>
    <w:p>
      <w:r>
        <w:t>Ngày nộp đơn yêu cầu mở thủ tục phá sản được tính từ ngày Tòa án nhân dân nhận</w:t>
      </w:r>
    </w:p>
    <w:p>
      <w:r>
        <w:t>đơn hoặc ngày có dấu bưu điện nơi gửi.</w:t>
      </w:r>
    </w:p>
    <w:p>
      <w:r>
        <w:t>Điều 31. Phân công Thẩm phán giải quyết đơn yêu cầu mở thủ</w:t>
      </w:r>
    </w:p>
    <w:p>
      <w:r>
        <w:t>tục phá sản</w:t>
      </w:r>
    </w:p>
    <w:p>
      <w:r>
        <w:t>1.</w:t>
      </w:r>
    </w:p>
    <w:p>
      <w:r>
        <w:t>Trong thời hạn 03 ngày làm việc kể từ ngày nhận được đơn yêu cầu mở thủ tục phá</w:t>
      </w:r>
    </w:p>
    <w:p>
      <w:r>
        <w:t>sản, Chánh án Tòa án nhân dân phân công một Thẩm phán hoặc Tổ Thẩm phán gồm 03</w:t>
      </w:r>
    </w:p>
    <w:p>
      <w:r>
        <w:t>Thẩm phán giải quyết đơn yêu cầu mở thủ tục phá sản.</w:t>
      </w:r>
    </w:p>
    <w:p>
      <w:r>
        <w:t>2.</w:t>
      </w:r>
    </w:p>
    <w:p>
      <w:r>
        <w:t>Chánh án Tòa án nhân dân tối cao quy định về quy chế làm việc của Tổ Thẩm phán</w:t>
      </w:r>
    </w:p>
    <w:p>
      <w:r>
        <w:t>quy định tại khoản 1 Điều này.</w:t>
      </w:r>
    </w:p>
    <w:p>
      <w:r>
        <w:t>Điều 32. Xử lý đơn yêu cầu mở thủ tục phá sản</w:t>
      </w:r>
    </w:p>
    <w:p>
      <w:r>
        <w:t>1.</w:t>
      </w:r>
    </w:p>
    <w:p>
      <w:r>
        <w:t>Trong thời hạn 03 ngày làm việc kể từ ngày được phân công, Thẩm phán phải xem</w:t>
      </w:r>
    </w:p>
    <w:p>
      <w:r>
        <w:t>xét đơn yêu cầu và xử lý như sau:</w:t>
      </w:r>
    </w:p>
    <w:p>
      <w:r>
        <w:t>a)</w:t>
      </w:r>
    </w:p>
    <w:p>
      <w:r>
        <w:t>Trường hợp đơn yêu cầu mở thủ tục phá sản hợp lệ, Thẩm phán thông báo cho người</w:t>
      </w:r>
    </w:p>
    <w:p>
      <w:r>
        <w:t>nộp đơn yêu cầu mở thủ tục phá sản về việc nộp lệ phí phá sản, tạm ứng chi phí</w:t>
      </w:r>
    </w:p>
    <w:p>
      <w:r>
        <w:t>phá sản, trừ trường hợp không phải nộp lệ phí phá sản, tạm ứng chi phí phá sản;</w:t>
      </w:r>
    </w:p>
    <w:p>
      <w:r>
        <w:t>b)</w:t>
      </w:r>
    </w:p>
    <w:p>
      <w:r>
        <w:t>Trường hợp đơn yêu cầu mở thủ tục phá sản không đủ các nội dung quy định tại</w:t>
      </w:r>
    </w:p>
    <w:p>
      <w:r>
        <w:t>Điều 26, Điều 27, Điều 28 hoặc Điều 29 của Luật này</w:t>
      </w:r>
    </w:p>
    <w:p>
      <w:r>
        <w:t>thì Thẩm</w:t>
      </w:r>
    </w:p>
    <w:p>
      <w:r>
        <w:t>phán thông báo cho người nộp đơn sửa đổi, bổ sung đơn;</w:t>
      </w:r>
    </w:p>
    <w:p>
      <w:r>
        <w:t>c)</w:t>
      </w:r>
    </w:p>
    <w:p>
      <w:r>
        <w:t>Chuyển đơn yêu cầu mở thủ tục phá sản cho Tòa án nhân dân có thẩm quyền nếu</w:t>
      </w:r>
    </w:p>
    <w:p>
      <w:r>
        <w:t>thuộc thẩm quyền giải quyết của Tòa án nhân dân khác;</w:t>
      </w:r>
    </w:p>
    <w:p>
      <w:r>
        <w:t>d)</w:t>
      </w:r>
    </w:p>
    <w:p>
      <w:r>
        <w:t>Trả lại đơn yêu cầu mở thủ tục phá sản.</w:t>
      </w:r>
    </w:p>
    <w:p>
      <w:r>
        <w:t>2.</w:t>
      </w:r>
    </w:p>
    <w:p>
      <w:r>
        <w:t>Thông báo việc xử lý đơn yêu cầu mở thủ tục phá sản phải bằng văn bản và gửi</w:t>
      </w:r>
    </w:p>
    <w:p>
      <w:r>
        <w:t>cho người nộp đơn và doanh nghiệp, hợp tác xã mất khả năng thanh toán biết.</w:t>
      </w:r>
    </w:p>
    <w:p>
      <w:r>
        <w:t>Điều 33. Chuyển đơn yêu cầu mở thủ tục phá sản cho Tòa án</w:t>
      </w:r>
    </w:p>
    <w:p>
      <w:r>
        <w:t>nhân dân có thẩm quyền và giải quyết đề nghị xem xét lại việc chuyển đơn</w:t>
      </w:r>
    </w:p>
    <w:p>
      <w:r>
        <w:t>1.</w:t>
      </w:r>
    </w:p>
    <w:p>
      <w:r>
        <w:t>Tòa án nhân dân xử lý đơn theo quy định tại</w:t>
      </w:r>
    </w:p>
    <w:p>
      <w:r>
        <w:t>điểm c khoản 1 Điều</w:t>
      </w:r>
    </w:p>
    <w:p>
      <w:r>
        <w:t>32 của Luật này</w:t>
      </w:r>
    </w:p>
    <w:p>
      <w:r>
        <w:t>có trách nhiệm chuyển đơn yêu cầu mở thủ tục phá sản và tài</w:t>
      </w:r>
    </w:p>
    <w:p>
      <w:r>
        <w:t>liệu, chứng cứ kèm theo cho Tòa án nhân dân có thẩm quyền và thông báo cho</w:t>
      </w:r>
    </w:p>
    <w:p>
      <w:r>
        <w:t>người nộp đơn yêu cầu mở thủ tục phá sản biết.</w:t>
      </w:r>
    </w:p>
    <w:p>
      <w:r>
        <w:t>2.</w:t>
      </w:r>
    </w:p>
    <w:p>
      <w:r>
        <w:t>Trong thời hạn 03 ngày làm việc kể từ ngày nhận được quyết định chuyển đơn thì</w:t>
      </w:r>
    </w:p>
    <w:p>
      <w:r>
        <w:t>người nộp đơn hoặc Tòa án nhân dân được chuyển đơn có quyền đề nghị Chánh án</w:t>
      </w:r>
    </w:p>
    <w:p>
      <w:r>
        <w:t>Tòa án nhân dân cấp trên trực tiếp xem xét lại việc chuyển đơn.</w:t>
      </w:r>
    </w:p>
    <w:p>
      <w:r>
        <w:t>3.</w:t>
      </w:r>
    </w:p>
    <w:p>
      <w:r>
        <w:t>Trong thời hạn 03 ngày làm việc kể từ ngày nhận được đơn đề nghị, Chánh án Tòa</w:t>
      </w:r>
    </w:p>
    <w:p>
      <w:r>
        <w:t>án nhân dân cấp trên trực tiếp giải quyết đề nghị xem xét lại việc chuyển đơn.</w:t>
      </w:r>
    </w:p>
    <w:p>
      <w:r>
        <w:t>Quyết định của Chánh án Tòa án nhân dân cấp trên trực tiếp là quyết định cuối</w:t>
      </w:r>
    </w:p>
    <w:p>
      <w:r>
        <w:t>cùng.</w:t>
      </w:r>
    </w:p>
    <w:p>
      <w:r>
        <w:t>Điều 34. Thông báo sửa đổi, bổ sung đơn yêu cầu mở thủ tục</w:t>
      </w:r>
    </w:p>
    <w:p>
      <w:r>
        <w:t>phá sản</w:t>
      </w:r>
    </w:p>
    <w:p>
      <w:r>
        <w:t>Đơn</w:t>
      </w:r>
    </w:p>
    <w:p>
      <w:r>
        <w:t>yêu cầu mở thủ tục phá sản không đủ nội dung quy định tại</w:t>
      </w:r>
    </w:p>
    <w:p>
      <w:r>
        <w:t>Điều</w:t>
      </w:r>
    </w:p>
    <w:p>
      <w:r>
        <w:t>26, Điều 27, Điều 28 hoặc Điều 29 của Luật này</w:t>
      </w:r>
    </w:p>
    <w:p>
      <w:r>
        <w:t>thì Tòa án nhân dân thông báo</w:t>
      </w:r>
    </w:p>
    <w:p>
      <w:r>
        <w:t>cho người nộp đơn biết để sửa đổi, bổ sung. Thời hạn sửa đổi, bổ sung do Tòa án</w:t>
      </w:r>
    </w:p>
    <w:p>
      <w:r>
        <w:t>nhân dân ấn định, nhưng không quá 10 ngày làm việc kể từ ngày người nộp đơn</w:t>
      </w:r>
    </w:p>
    <w:p>
      <w:r>
        <w:t>nhận được thông báo; trường hợp đặc biệt, Tòa án nhân dân có thể gia hạn nhưng</w:t>
      </w:r>
    </w:p>
    <w:p>
      <w:r>
        <w:t>không quá 15 ngày.</w:t>
      </w:r>
    </w:p>
    <w:p>
      <w:r>
        <w:t>Điều 35. Trả lại đơn yêu cầu mở thủ tục phá sản</w:t>
      </w:r>
    </w:p>
    <w:p>
      <w:r>
        <w:t>1.</w:t>
      </w:r>
    </w:p>
    <w:p>
      <w:r>
        <w:t>Tòa án nhân dân quyết định trả lại đơn yêu cầu mở thủ tục phá sản trong các</w:t>
      </w:r>
    </w:p>
    <w:p>
      <w:r>
        <w:t>trường hợp sau:</w:t>
      </w:r>
    </w:p>
    <w:p>
      <w:r>
        <w:t>a)</w:t>
      </w:r>
    </w:p>
    <w:p>
      <w:r>
        <w:t>Người nộp đơn không đúng theo quy định tại</w:t>
      </w:r>
    </w:p>
    <w:p>
      <w:r>
        <w:t>Điều 5 của Luật này</w:t>
      </w:r>
    </w:p>
    <w:p>
      <w:r>
        <w:t>;</w:t>
      </w:r>
    </w:p>
    <w:p>
      <w:r>
        <w:t>b)</w:t>
      </w:r>
    </w:p>
    <w:p>
      <w:r>
        <w:t>Người nộp đơn không thực hiện việc sửa đổi, bổ sung đơn yêu cầu mở thủ tục phá</w:t>
      </w:r>
    </w:p>
    <w:p>
      <w:r>
        <w:t>sản theo quy định tại</w:t>
      </w:r>
    </w:p>
    <w:p>
      <w:r>
        <w:t>Điều 34 của Luật này</w:t>
      </w:r>
    </w:p>
    <w:p>
      <w:r>
        <w:t>;</w:t>
      </w:r>
    </w:p>
    <w:p>
      <w:r>
        <w:t>c)</w:t>
      </w:r>
    </w:p>
    <w:p>
      <w:r>
        <w:t>Tòa án nhân dân khác đã mở thủ tục phá sản đối với doanh nghiệp, hợp tác xã mất</w:t>
      </w:r>
    </w:p>
    <w:p>
      <w:r>
        <w:t>khả năng thanh toán;</w:t>
      </w:r>
    </w:p>
    <w:p>
      <w:r>
        <w:t>d)</w:t>
      </w:r>
    </w:p>
    <w:p>
      <w:r>
        <w:t>Người nộp đơn yêu cầu mở thủ tục phá sản rút đơn yêu cầu theo quy định tại</w:t>
      </w:r>
    </w:p>
    <w:p>
      <w:r>
        <w:t>khoản 2 Điều 37 của Luật này</w:t>
      </w:r>
    </w:p>
    <w:p>
      <w:r>
        <w:t>;</w:t>
      </w:r>
    </w:p>
    <w:p>
      <w:r>
        <w:t>đ)</w:t>
      </w:r>
    </w:p>
    <w:p>
      <w:r>
        <w:t>Người nộp đơn không nộp lệ phí phá sản, tạm ứng chi phí phá sản, trừ trường hợp</w:t>
      </w:r>
    </w:p>
    <w:p>
      <w:r>
        <w:t>không phải nộp lệ phí phá sản, tạm ứng chi phí phá sản.</w:t>
      </w:r>
    </w:p>
    <w:p>
      <w:r>
        <w:t>2.</w:t>
      </w:r>
    </w:p>
    <w:p>
      <w:r>
        <w:t>Quyết định trả lại đơn yêu cầu mở thủ tục phá sản của Tòa án nhân dân phải nêu</w:t>
      </w:r>
    </w:p>
    <w:p>
      <w:r>
        <w:t>rõ lý do trả lại đơn. Tòa án nhân dân có trách nhiệm gửi quyết định này cho</w:t>
      </w:r>
    </w:p>
    <w:p>
      <w:r>
        <w:t>người nộp đơn yêu cầu mở thủ tục phá sản, Viện kiểm sát nhân dân cùng cấp trong</w:t>
      </w:r>
    </w:p>
    <w:p>
      <w:r>
        <w:t>thời hạn 03 ngày làm việc kể từ ngày ra quyết định.</w:t>
      </w:r>
    </w:p>
    <w:p>
      <w:r>
        <w:t>Điều 36. Đề nghị xem xét lại, kiến nghị việc trả lại đơn</w:t>
      </w:r>
    </w:p>
    <w:p>
      <w:r>
        <w:t>yêu cầu mở thủ tục phá sản</w:t>
      </w:r>
    </w:p>
    <w:p>
      <w:r>
        <w:t>1.</w:t>
      </w:r>
    </w:p>
    <w:p>
      <w:r>
        <w:t>Trong thời hạn 03 ngày làm việc kể từ ngày nhận được quyết định trả lại đơn yêu</w:t>
      </w:r>
    </w:p>
    <w:p>
      <w:r>
        <w:t>cầu mở thủ tục phá sản của Tòa án nhân dân, người yêu cầu mở thủ tục phá sản có</w:t>
      </w:r>
    </w:p>
    <w:p>
      <w:r>
        <w:t>quyền đề nghị xem xét lại, Viện kiểm sát nhân dân cùng cấp có quyền kiến nghị</w:t>
      </w:r>
    </w:p>
    <w:p>
      <w:r>
        <w:t>với Chánh án Tòa án nhân dân đã ra quyết định trả lại đơn yêu cầu.</w:t>
      </w:r>
    </w:p>
    <w:p>
      <w:r>
        <w:t>2.</w:t>
      </w:r>
    </w:p>
    <w:p>
      <w:r>
        <w:t>Trong thời hạn 03 ngày làm việc kể từ ngày nhận được đơn đề nghị xem xét lại,</w:t>
      </w:r>
    </w:p>
    <w:p>
      <w:r>
        <w:t>kiến nghị đối với quyết định trả lại đơn yêu cầu mở thủ tục phá sản, Chánh án</w:t>
      </w:r>
    </w:p>
    <w:p>
      <w:r>
        <w:t>Tòa án nhân dân đã ra quyết định trả lại đơn yêu cầu phải ra một trong các</w:t>
      </w:r>
    </w:p>
    <w:p>
      <w:r>
        <w:t>quyết định sau:</w:t>
      </w:r>
    </w:p>
    <w:p>
      <w:r>
        <w:t>a)</w:t>
      </w:r>
    </w:p>
    <w:p>
      <w:r>
        <w:t>Giữ nguyên quyết định trả lại đơn yêu cầu mở thủ tục phá sản;</w:t>
      </w:r>
    </w:p>
    <w:p>
      <w:r>
        <w:t>b)</w:t>
      </w:r>
    </w:p>
    <w:p>
      <w:r>
        <w:t>Huỷ quyết định trả lại đơn yêu cầu mở thủ tục phá sản và thụ lý đơn theo quy</w:t>
      </w:r>
    </w:p>
    <w:p>
      <w:r>
        <w:t>định của Luật này.</w:t>
      </w:r>
    </w:p>
    <w:p>
      <w:r>
        <w:t>3.</w:t>
      </w:r>
    </w:p>
    <w:p>
      <w:r>
        <w:t>Trong thời hạn 05 ngày làm việc kể từ ngày nhận được quyết định giải quyết đơn</w:t>
      </w:r>
    </w:p>
    <w:p>
      <w:r>
        <w:t>đề nghị xem xét lại, kiến nghị đối với quyết định trả lại đơn yêu cầu mở thủ</w:t>
      </w:r>
    </w:p>
    <w:p>
      <w:r>
        <w:t>tục phá sản, người yêu cầu mở thủ tục phá sản có quyền đề nghị xem xét lại,</w:t>
      </w:r>
    </w:p>
    <w:p>
      <w:r>
        <w:t>Viện kiểm sát nhân dân có quyền kiến nghị với Chánh án Tòa án nhân dân cấp trên</w:t>
      </w:r>
    </w:p>
    <w:p>
      <w:r>
        <w:t>trực tiếp xem xét, giải quyết.</w:t>
      </w:r>
    </w:p>
    <w:p>
      <w:r>
        <w:t>4.</w:t>
      </w:r>
    </w:p>
    <w:p>
      <w:r>
        <w:t>Trong thời hạn 07 ngày làm việc kể từ ngày nhận được đơn yêu cầu xem xét lại,</w:t>
      </w:r>
    </w:p>
    <w:p>
      <w:r>
        <w:t>kiến nghị về việc trả lại đơn yêu cầu mở thủ tục phá sản, Chánh án Tòa án nhân</w:t>
      </w:r>
    </w:p>
    <w:p>
      <w:r>
        <w:t>dân cấp trên trực tiếp phải ra một trong các quyết định sau:</w:t>
      </w:r>
    </w:p>
    <w:p>
      <w:r>
        <w:t>a)</w:t>
      </w:r>
    </w:p>
    <w:p>
      <w:r>
        <w:t>Giữ nguyên quyết định trả lại đơn yêu cầu mở thủ tục phá sản;</w:t>
      </w:r>
    </w:p>
    <w:p>
      <w:r>
        <w:t>b)</w:t>
      </w:r>
    </w:p>
    <w:p>
      <w:r>
        <w:t>Huỷ quyết định trả lại đơn yêu cầu mở thủ tục phá sản và yêu cầu Tòa án nhân</w:t>
      </w:r>
    </w:p>
    <w:p>
      <w:r>
        <w:t>dân thụ lý đơn theo quy định của Luật này.</w:t>
      </w:r>
    </w:p>
    <w:p>
      <w:r>
        <w:t>5.</w:t>
      </w:r>
    </w:p>
    <w:p>
      <w:r>
        <w:t>Quyết định giải quyết đề nghị xem xét lại, kiến nghị của Chánh án Tòa án nhân</w:t>
      </w:r>
    </w:p>
    <w:p>
      <w:r>
        <w:t>dân cấp trên trực tiếp là quyết định cuối cùng. Quyết định này phải được gửi</w:t>
      </w:r>
    </w:p>
    <w:p>
      <w:r>
        <w:t>cho người yêu cầu, Viện kiểm sát nhân dân cùng cấp, Viện kiểm sát nhân dân đã</w:t>
      </w:r>
    </w:p>
    <w:p>
      <w:r>
        <w:t>kiến nghị và Tòa án nhân dân đã ra quyết định trả lại đơn yêu cầu.</w:t>
      </w:r>
    </w:p>
    <w:p>
      <w:r>
        <w:t>Điều 37. Thương lượng giữa chủ nợ nộp đơn yêu cầu mở thủ</w:t>
      </w:r>
    </w:p>
    <w:p>
      <w:r>
        <w:t>tục phá sản với doanh nghiệp, hợp tác xã mất khả năng thanh toán</w:t>
      </w:r>
    </w:p>
    <w:p>
      <w:r>
        <w:t>1.</w:t>
      </w:r>
    </w:p>
    <w:p>
      <w:r>
        <w:t>Trong thời hạn 03 ngày làm việc kể từ ngày Tòa án nhân dân nhận đơn yêu cầu mở</w:t>
      </w:r>
    </w:p>
    <w:p>
      <w:r>
        <w:t>thủ tục phá sản hợp lệ, doanh nghiệp, hợp tác xã mất khả năng thanh toán và chủ</w:t>
      </w:r>
    </w:p>
    <w:p>
      <w:r>
        <w:t>nợ nộp đơn yêu cầu mở thủ tục phá sản có quyền đề nghị bằng văn bản gửi Tòa án</w:t>
      </w:r>
    </w:p>
    <w:p>
      <w:r>
        <w:t>nhân dân để các bên thương lượng việc rút đơn.</w:t>
      </w:r>
    </w:p>
    <w:p>
      <w:r>
        <w:t>Tòa</w:t>
      </w:r>
    </w:p>
    <w:p>
      <w:r>
        <w:t>án nhân dân ấn định thời gian thương lượng nhưng không quá 20 ngày kể từ ngày</w:t>
      </w:r>
    </w:p>
    <w:p>
      <w:r>
        <w:t>nhận được đơn yêu cầu mở thủ tục phá sản hợp lệ.</w:t>
      </w:r>
    </w:p>
    <w:p>
      <w:r>
        <w:t>2.</w:t>
      </w:r>
    </w:p>
    <w:p>
      <w:r>
        <w:t>Trường hợp các bên thỏa thuận được với nhau về việc rút đơn yêu cầu mở thủ tục</w:t>
      </w:r>
    </w:p>
    <w:p>
      <w:r>
        <w:t>phá sản thì Tòa án nhân dân trả lại đơn yêu cầu mở thủ tục phá sản.</w:t>
      </w:r>
    </w:p>
    <w:p>
      <w:r>
        <w:t>3.</w:t>
      </w:r>
    </w:p>
    <w:p>
      <w:r>
        <w:t>Trường hợp thương lượng không thành hoặc hết thời hạn thương lượng mà các bên</w:t>
      </w:r>
    </w:p>
    <w:p>
      <w:r>
        <w:t>không tiến hành thương lượng thì Tòa án nhân dân thông báo cho người nộp đơn</w:t>
      </w:r>
    </w:p>
    <w:p>
      <w:r>
        <w:t>nộp lệ phí phá sản, tạm ứng chi phí phá sản và thụ lý đơn yêu cầu mở thủ tục</w:t>
      </w:r>
    </w:p>
    <w:p>
      <w:r>
        <w:t>phá sản theo quy định của Luật này.</w:t>
      </w:r>
    </w:p>
    <w:p>
      <w:r>
        <w:t>4.</w:t>
      </w:r>
    </w:p>
    <w:p>
      <w:r>
        <w:t>Việc thương lượng của các bên theo quy định tại Điều này không được trái với</w:t>
      </w:r>
    </w:p>
    <w:p>
      <w:r>
        <w:t>quy định của pháp luật về phá sản.</w:t>
      </w:r>
    </w:p>
    <w:p>
      <w:r>
        <w:t>Điều 38. Thủ tục nộp lệ phí phá sản, tạm ứng chi phí phá</w:t>
      </w:r>
    </w:p>
    <w:p>
      <w:r>
        <w:t>sản</w:t>
      </w:r>
    </w:p>
    <w:p>
      <w:r>
        <w:t>1.</w:t>
      </w:r>
    </w:p>
    <w:p>
      <w:r>
        <w:t>Trong thời hạn 03 ngày làm việc kể từ ngày nhận được đơn yêu cầu mở thủ tục phá</w:t>
      </w:r>
    </w:p>
    <w:p>
      <w:r>
        <w:t>sản hợp lệ, Tòa án nhân dân dự tính số tiền tạm ứng chi phí phá sản và thông</w:t>
      </w:r>
    </w:p>
    <w:p>
      <w:r>
        <w:t>báo cho người yêu cầu mở thủ tục phá sản để nộp lệ phí phá sản, tạm ứng chi phí</w:t>
      </w:r>
    </w:p>
    <w:p>
      <w:r>
        <w:t>phá sản.</w:t>
      </w:r>
    </w:p>
    <w:p>
      <w:r>
        <w:t>Trường</w:t>
      </w:r>
    </w:p>
    <w:p>
      <w:r>
        <w:t>hợp có đề nghị thương lượng thì việc thông báo cho người yêu cầu mở thủ tục phá</w:t>
      </w:r>
    </w:p>
    <w:p>
      <w:r>
        <w:t>sản để nộp lệ phí phá sản, tạm ứng chi phí phá sản thực hiện theo quy định tại</w:t>
      </w:r>
    </w:p>
    <w:p>
      <w:r>
        <w:t>khoản 3 Điều 37 của Luật này</w:t>
      </w:r>
    </w:p>
    <w:p>
      <w:r>
        <w:t>.</w:t>
      </w:r>
    </w:p>
    <w:p>
      <w:r>
        <w:t>2.</w:t>
      </w:r>
    </w:p>
    <w:p>
      <w:r>
        <w:t>Trong thời hạn 15 ngày kể từ ngày nhận được thông báo về việc nộp lệ phí phá</w:t>
      </w:r>
    </w:p>
    <w:p>
      <w:r>
        <w:t>sản, tạm ứng chi phí phá sản, người nộp đơn yêu cầu mở thủ tục phá sản phải</w:t>
      </w:r>
    </w:p>
    <w:p>
      <w:r>
        <w:t>thực hiện việc nộp lệ phí phá sản, tạm ứng chi phí phá sản như sau:</w:t>
      </w:r>
    </w:p>
    <w:p>
      <w:r>
        <w:t>a)</w:t>
      </w:r>
    </w:p>
    <w:p>
      <w:r>
        <w:t>Nộp lệ phí phá sản cho cơ quan thi hành án dân sự;</w:t>
      </w:r>
    </w:p>
    <w:p>
      <w:r>
        <w:t>b)</w:t>
      </w:r>
    </w:p>
    <w:p>
      <w:r>
        <w:t>Nộp tạm ứng chi phí phá sản vào tài khoản do Tòa án nhân dân mở tại ngân hàng.</w:t>
      </w:r>
    </w:p>
    <w:p>
      <w:r>
        <w:t>Điều 39. Thụ lý đơn yêu cầu mở thủ tục phá sản</w:t>
      </w:r>
    </w:p>
    <w:p>
      <w:r>
        <w:t>Tòa</w:t>
      </w:r>
    </w:p>
    <w:p>
      <w:r>
        <w:t>án nhân dân thụ lý đơn yêu cầu mở thủ tục phá sản khi nhận được biên lai nộp lệ</w:t>
      </w:r>
    </w:p>
    <w:p>
      <w:r>
        <w:t>phí phá sản, biên lai nộp tạm ứng chi phí phá sản. Trường hợp không phải nộp lệ</w:t>
      </w:r>
    </w:p>
    <w:p>
      <w:r>
        <w:t>phí phá sản, tạm ứng chi phí phá sản thì thời điểm thụ lý được tính từ ngày Tòa</w:t>
      </w:r>
    </w:p>
    <w:p>
      <w:r>
        <w:t>án nhân dân nhận đơn yêu cầu mở thủ tục phá sản hợp lệ.</w:t>
      </w:r>
    </w:p>
    <w:p>
      <w:r>
        <w:t>Điều 40. Thông báo việc thụ lý đơn yêu cầu mở thủ tục phá</w:t>
      </w:r>
    </w:p>
    <w:p>
      <w:r>
        <w:t>sản</w:t>
      </w:r>
    </w:p>
    <w:p>
      <w:r>
        <w:t>1.</w:t>
      </w:r>
    </w:p>
    <w:p>
      <w:r>
        <w:t>Trong thời hạn 03 ngày làm việc kể từ ngày thụ lý đơn, Tòa án nhân dân phải</w:t>
      </w:r>
    </w:p>
    <w:p>
      <w:r>
        <w:t>thông báo bằng văn bản cho người nộp đơn yêu cầu mở thủ tục phá sản, doanh</w:t>
      </w:r>
    </w:p>
    <w:p>
      <w:r>
        <w:t>nghiệp, hợp tác xã mất khả năng thanh toán, các cơ quan, tổ chức đang giải</w:t>
      </w:r>
    </w:p>
    <w:p>
      <w:r>
        <w:t>quyết vụ việc liên quan đến doanh nghiệp, hợp tác xã mất khả năng thanh toán do</w:t>
      </w:r>
    </w:p>
    <w:p>
      <w:r>
        <w:t>các bên cung cấp và Viện kiểm sát nhân dân cùng cấp về việc thụ lý đơn yêu cầu</w:t>
      </w:r>
    </w:p>
    <w:p>
      <w:r>
        <w:t>mở thủ tục phá sản.</w:t>
      </w:r>
    </w:p>
    <w:p>
      <w:r>
        <w:t>Trường</w:t>
      </w:r>
    </w:p>
    <w:p>
      <w:r>
        <w:t>hợp người nộp đơn yêu cầu mở thủ tục phá sản là người đại diện theo pháp luật</w:t>
      </w:r>
    </w:p>
    <w:p>
      <w:r>
        <w:t>của doanh nghiệp, hợp tác xã mất khả năng thanh toán thì Tòa án nhân dân phải</w:t>
      </w:r>
    </w:p>
    <w:p>
      <w:r>
        <w:t>thông báo cho các chủ nợ do doanh nghiệp, hợp tác xã cung cấp.</w:t>
      </w:r>
    </w:p>
    <w:p>
      <w:r>
        <w:t>2.</w:t>
      </w:r>
    </w:p>
    <w:p>
      <w:r>
        <w:t>Trường hợp người nộp đơn không phải là doanh nghiệp, hợp tác xã mất khả năng</w:t>
      </w:r>
    </w:p>
    <w:p>
      <w:r>
        <w:t>thanh toán thì trong thời hạn 15 ngày kể từ ngày nhận được thông báo của Tòa án</w:t>
      </w:r>
    </w:p>
    <w:p>
      <w:r>
        <w:t>nhân dân, doanh nghiệp, hợp tác xã mất khả năng thanh toán phải xuất trình cho</w:t>
      </w:r>
    </w:p>
    <w:p>
      <w:r>
        <w:t>Tòa án nhân dân các giấy tờ, tài liệu theo quy định tại</w:t>
      </w:r>
    </w:p>
    <w:p>
      <w:r>
        <w:t>khoản 3</w:t>
      </w:r>
    </w:p>
    <w:p>
      <w:r>
        <w:t>Điều 28 của Luật này</w:t>
      </w:r>
    </w:p>
    <w:p>
      <w:r>
        <w:t>.</w:t>
      </w:r>
    </w:p>
    <w:p>
      <w:r>
        <w:t>Điều 41. Tạm đình chỉ giải quyết yêu cầu doanh nghiệp, hợp</w:t>
      </w:r>
    </w:p>
    <w:p>
      <w:r>
        <w:t>tác xã mất khả năng thanh toán thực hiện nghĩa vụ về tài sản</w:t>
      </w:r>
    </w:p>
    <w:p>
      <w:r>
        <w:t>Trong</w:t>
      </w:r>
    </w:p>
    <w:p>
      <w:r>
        <w:t>thời hạn 05 ngày làm việc kể từ ngày Tòa án nhân dân thụ lý vụ việc phá sản,</w:t>
      </w:r>
    </w:p>
    <w:p>
      <w:r>
        <w:t>việc tạm đình chỉ thực hiện nghĩa vụ về tài sản của doanh nghiệp, hợp tác xã</w:t>
      </w:r>
    </w:p>
    <w:p>
      <w:r>
        <w:t>mất khả năng thanh toán được thực hiện như sau:</w:t>
      </w:r>
    </w:p>
    <w:p>
      <w:r>
        <w:t>Cơ</w:t>
      </w:r>
    </w:p>
    <w:p>
      <w:r>
        <w:t>quan thi hành án dân sự phải tạm đình chỉ thi hành án dân sự về tài sản mà</w:t>
      </w:r>
    </w:p>
    <w:p>
      <w:r>
        <w:t>doanh nghiệp, hợp tác xã là người phải thi hành án, trừ bản án, quyết định buộc</w:t>
      </w:r>
    </w:p>
    <w:p>
      <w:r>
        <w:t>doanh nghiệp, hợp tác xã mất khả năng thanh toán bồi thường về tính mạng, sức</w:t>
      </w:r>
    </w:p>
    <w:p>
      <w:r>
        <w:t>khỏe, danh dự hoặc trả lương cho người lao động. Việc tạm đình chỉ được thực</w:t>
      </w:r>
    </w:p>
    <w:p>
      <w:r>
        <w:t>hiện theo quy định của pháp luật về thi hành án dân sự;</w:t>
      </w:r>
    </w:p>
    <w:p>
      <w:r>
        <w:t>2.</w:t>
      </w:r>
    </w:p>
    <w:p>
      <w:r>
        <w:t>Tòa án nhân dân, Trọng tài phải tạm đình chỉ việc giải quyết vụ việc dân sự,</w:t>
      </w:r>
    </w:p>
    <w:p>
      <w:r>
        <w:t>kinh doanh, thương mại, lao động có liên quan đến nghĩa vụ tài sản mà doanh</w:t>
      </w:r>
    </w:p>
    <w:p>
      <w:r>
        <w:t>nghiệp, hợp tác xã là một bên đương sự. Thủ tục tạm đình chỉ được thực hiện</w:t>
      </w:r>
    </w:p>
    <w:p>
      <w:r>
        <w:t>theo quy định của pháp luật về tố tụng dân sự và pháp luật về trọng tài thương</w:t>
      </w:r>
    </w:p>
    <w:p>
      <w:r>
        <w:t>mại.</w:t>
      </w:r>
    </w:p>
    <w:p>
      <w:r>
        <w:t>Tòa</w:t>
      </w:r>
    </w:p>
    <w:p>
      <w:r>
        <w:t>án nhân dân phải tách và tạm đình chỉ giải quyết phần dân sự trong vụ án hình</w:t>
      </w:r>
    </w:p>
    <w:p>
      <w:r>
        <w:t>sự, hành chính liên quan đến nghĩa vụ tài sản mà doanh nghiệp, hợp tác xã là</w:t>
      </w:r>
    </w:p>
    <w:p>
      <w:r>
        <w:t>một bên đương sự. Thủ tục tách và tạm đình chỉ được thực hiện theo quy định của</w:t>
      </w:r>
    </w:p>
    <w:p>
      <w:r>
        <w:t>pháp luật về tố tụng hình sự, tố tụng hành chính;</w:t>
      </w:r>
    </w:p>
    <w:p>
      <w:r>
        <w:t>Cơ</w:t>
      </w:r>
    </w:p>
    <w:p>
      <w:r>
        <w:t>quan, tổ chức có thẩm quyền tạm đình chỉ việc xử lý tài sản bảo đảm của doanh</w:t>
      </w:r>
    </w:p>
    <w:p>
      <w:r>
        <w:t>nghiệp, hợp tác xã đối với các chủ nợ có bảo đảm.</w:t>
      </w:r>
    </w:p>
    <w:p>
      <w:r>
        <w:t>Trường</w:t>
      </w:r>
    </w:p>
    <w:p>
      <w:r>
        <w:t>hợp tài sản bảo đảm có nguy cơ bị phá hủy hoặc bị giảm đáng kể về giá trị thì</w:t>
      </w:r>
    </w:p>
    <w:p>
      <w:r>
        <w:t>xử lý theo quy định tại</w:t>
      </w:r>
    </w:p>
    <w:p>
      <w:r>
        <w:t>khoản 2 và khoản 3 Điều 53 của Luật này</w:t>
      </w:r>
    </w:p>
    <w:p>
      <w:r>
        <w:t>.</w:t>
      </w:r>
    </w:p>
    <w:p>
      <w:r>
        <w:t>Chương III</w:t>
      </w:r>
    </w:p>
    <w:p>
      <w:r>
        <w:t>MỞ THỦ TỤC</w:t>
      </w:r>
    </w:p>
    <w:p>
      <w:r>
        <w:t>PHÁ SẢN</w:t>
      </w:r>
    </w:p>
    <w:p>
      <w:r>
        <w:t>Điều 42. Quyết định mở hoặc không mở thủ tục phá sản</w:t>
      </w:r>
    </w:p>
    <w:p>
      <w:r>
        <w:t>1.</w:t>
      </w:r>
    </w:p>
    <w:p>
      <w:r>
        <w:t>Trong thời hạn 30 ngày kể từ ngày thụ lý đơn yêu cầu mở thủ tục phá sản, Thẩm</w:t>
      </w:r>
    </w:p>
    <w:p>
      <w:r>
        <w:t>phán phải ra quyết định mở hoặc không mở thủ tục phá sản, trừ trường hợp quy</w:t>
      </w:r>
    </w:p>
    <w:p>
      <w:r>
        <w:t>định tại</w:t>
      </w:r>
    </w:p>
    <w:p>
      <w:r>
        <w:t>Điều 105 của Luật này</w:t>
      </w:r>
    </w:p>
    <w:p>
      <w:r>
        <w:t>.</w:t>
      </w:r>
    </w:p>
    <w:p>
      <w:r>
        <w:t>2.</w:t>
      </w:r>
    </w:p>
    <w:p>
      <w:r>
        <w:t>Thẩm phán ra quyết định mở thủ tục phá sản khi doanh nghiệp, hợp tác xã mất khả</w:t>
      </w:r>
    </w:p>
    <w:p>
      <w:r>
        <w:t>năng thanh toán.</w:t>
      </w:r>
    </w:p>
    <w:p>
      <w:r>
        <w:t>3.</w:t>
      </w:r>
    </w:p>
    <w:p>
      <w:r>
        <w:t>Trường hợp cần thiết, trước khi ra quyết định mở thủ tục phá sản, Thẩm phán có</w:t>
      </w:r>
    </w:p>
    <w:p>
      <w:r>
        <w:t>thể triệu tập phiên họp với sự tham gia của người nộp đơn yêu cầu mở thủ tục</w:t>
      </w:r>
    </w:p>
    <w:p>
      <w:r>
        <w:t>phá sản, chủ doanh nghiệp hoặc đại diện hợp pháp của doanh nghiệp, hợp tác xã</w:t>
      </w:r>
    </w:p>
    <w:p>
      <w:r>
        <w:t>bị yêu cầu mở thủ tục phá sản, cá nhân, tổ chức có liên quan để xem xét, kiểm</w:t>
      </w:r>
    </w:p>
    <w:p>
      <w:r>
        <w:t>tra các căn cứ chứng minh doanh nghiệp, hợp tác xã mất khả năng thanh toán.</w:t>
      </w:r>
    </w:p>
    <w:p>
      <w:r>
        <w:t>4.</w:t>
      </w:r>
    </w:p>
    <w:p>
      <w:r>
        <w:t>Quyết định mở thủ tục phá sản phải có các 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 của Tòa án nhân dân; họ và tên Thẩm phán tiến hành thủ tục phá sản;</w:t>
      </w:r>
    </w:p>
    <w:p>
      <w:r>
        <w:t>c)</w:t>
      </w:r>
    </w:p>
    <w:p>
      <w:r>
        <w:t>Ngày và số thụ lý đơn yêu cầu mở thủ tục phá sản; tên, địa chỉ của người làm</w:t>
      </w:r>
    </w:p>
    <w:p>
      <w:r>
        <w:t>đơn yêu cầu;</w:t>
      </w:r>
    </w:p>
    <w:p>
      <w:r>
        <w:t>d)</w:t>
      </w:r>
    </w:p>
    <w:p>
      <w:r>
        <w:t>Tên, địa chỉ của doanh nghiệp, hợp tác xã mất khả năng thanh toán;</w:t>
      </w:r>
    </w:p>
    <w:p>
      <w:r>
        <w:t>đ)</w:t>
      </w:r>
    </w:p>
    <w:p>
      <w:r>
        <w:t>Thời gian, địa điểm khai báo của các chủ nợ và hậu quả pháp lý của việc không</w:t>
      </w:r>
    </w:p>
    <w:p>
      <w:r>
        <w:t>khai báo.</w:t>
      </w:r>
    </w:p>
    <w:p>
      <w:r>
        <w:t>5.</w:t>
      </w:r>
    </w:p>
    <w:p>
      <w:r>
        <w:t>Tòa án nhân dân ra quyết định không mở thủ tục phá sản nếu xét thấy doanh</w:t>
      </w:r>
    </w:p>
    <w:p>
      <w:r>
        <w:t>nghiệp, hợp tác xã không thuộc trường hợp quy định tại khoản 2 Điều này.</w:t>
      </w:r>
    </w:p>
    <w:p>
      <w:r>
        <w:t>Trong</w:t>
      </w:r>
    </w:p>
    <w:p>
      <w:r>
        <w:t>trường hợp này, người nộp đơn yêu cầu mở thủ tục phá sản được trả lại tiền tạm</w:t>
      </w:r>
    </w:p>
    <w:p>
      <w:r>
        <w:t>ứng chi phí phá sản; yêu cầu doanh nghiệp, hợp tác xã mất khả năng thanh toán</w:t>
      </w:r>
    </w:p>
    <w:p>
      <w:r>
        <w:t>thực hiện nghĩa vụ về tài sản đã bị tạm đình chỉ theo quy định tại</w:t>
      </w:r>
    </w:p>
    <w:p>
      <w:r>
        <w:t>Điều 41 của Luật này</w:t>
      </w:r>
    </w:p>
    <w:p>
      <w:r>
        <w:t>được tiếp tục giải quyết.</w:t>
      </w:r>
    </w:p>
    <w:p>
      <w:r>
        <w:t>6.</w:t>
      </w:r>
    </w:p>
    <w:p>
      <w:r>
        <w:t>Quyết định mở hoặc không mở thủ tục phá sản có hiệu lực thi hành kể từ ngày ra</w:t>
      </w:r>
    </w:p>
    <w:p>
      <w:r>
        <w:t>quyết định.</w:t>
      </w:r>
    </w:p>
    <w:p>
      <w:r>
        <w:t>Điều 43. Thông báo quyết định mở hoặc không mở thủ tục phá</w:t>
      </w:r>
    </w:p>
    <w:p>
      <w:r>
        <w:t>sản</w:t>
      </w:r>
    </w:p>
    <w:p>
      <w:r>
        <w:t>1.</w:t>
      </w:r>
    </w:p>
    <w:p>
      <w:r>
        <w:t>Quyết định mở thủ tục phá sản của Tòa án nhân dân phải được gửi cho người nộp</w:t>
      </w:r>
    </w:p>
    <w:p>
      <w:r>
        <w:t>đơn, doanh nghiệp, hợp tác xã mất khả năng thanh toán, chủ nợ, Viện kiểm sát</w:t>
      </w:r>
    </w:p>
    <w:p>
      <w:r>
        <w:t>nhân dân cùng cấp, cơ quan thi hành án dân sự, cơ quan thuế, cơ quan đăng ký</w:t>
      </w:r>
    </w:p>
    <w:p>
      <w:r>
        <w:t>kinh doanh nơi doanh nghiệp, hợp tác xã có trụ sở chính và đăng trên Cổng thông</w:t>
      </w:r>
    </w:p>
    <w:p>
      <w:r>
        <w:t>tin đăng ký doanh nghiệp quốc gia, Cổng thông tin điện tử của Tòa án nhân dân</w:t>
      </w:r>
    </w:p>
    <w:p>
      <w:r>
        <w:t>và 02 số báo địa phương liên tiếp nơi doanh nghiệp, hợp tác xã mất khả năng</w:t>
      </w:r>
    </w:p>
    <w:p>
      <w:r>
        <w:t>thanh toán có trụ sở chính.</w:t>
      </w:r>
    </w:p>
    <w:p>
      <w:r>
        <w:t>2.</w:t>
      </w:r>
    </w:p>
    <w:p>
      <w:r>
        <w:t>Quyết định không mở thủ tục phá sản của Tòa án nhân dân phải được gửi cho người</w:t>
      </w:r>
    </w:p>
    <w:p>
      <w:r>
        <w:t>nộp đơn, doanh nghiệp, hợp tác xã bị yêu cầu mở thủ tục phá sản và Viện kiểm</w:t>
      </w:r>
    </w:p>
    <w:p>
      <w:r>
        <w:t>sát nhân dân cùng cấp.</w:t>
      </w:r>
    </w:p>
    <w:p>
      <w:r>
        <w:t>3.</w:t>
      </w:r>
    </w:p>
    <w:p>
      <w:r>
        <w:t>Thời hạn gửi và thông báo quyết định mở hoặc không mở thủ tục phá sản là 03</w:t>
      </w:r>
    </w:p>
    <w:p>
      <w:r>
        <w:t>ngày làm việc kể từ ngày Tòa án nhân dân ra quyết định.</w:t>
      </w:r>
    </w:p>
    <w:p>
      <w:r>
        <w:t>Điều 44. Giải quyết đề nghị xem xét lại, kháng nghị quyết</w:t>
      </w:r>
    </w:p>
    <w:p>
      <w:r>
        <w:t>định mở hoặc không mở thủ tục phá sản</w:t>
      </w:r>
    </w:p>
    <w:p>
      <w:r>
        <w:t>1.</w:t>
      </w:r>
    </w:p>
    <w:p>
      <w:r>
        <w:t>Trong thời hạn 07 ngày làm việc kể từ ngày nhận được quyết định mở hoặc không</w:t>
      </w:r>
    </w:p>
    <w:p>
      <w:r>
        <w:t>mở thủ tục phá sản, người tham gia thủ tục phá sản có quyền đề nghị xem xét</w:t>
      </w:r>
    </w:p>
    <w:p>
      <w:r>
        <w:t>lại, Viện kiểm sát nhân dân cùng cấp có quyền kháng nghị quyết định mở hoặc</w:t>
      </w:r>
    </w:p>
    <w:p>
      <w:r>
        <w:t>không mở thủ tục phá sản.</w:t>
      </w:r>
    </w:p>
    <w:p>
      <w:r>
        <w:t>2.</w:t>
      </w:r>
    </w:p>
    <w:p>
      <w:r>
        <w:t>Ngay sau khi nhận được đơn đề nghị xem xét lại, kháng nghị, Tòa án nhân dân đã</w:t>
      </w:r>
    </w:p>
    <w:p>
      <w:r>
        <w:t>ra quyết định mở hoặc không mở thủ tục phá sản gửi hồ sơ vụ việc phá sản cho</w:t>
      </w:r>
    </w:p>
    <w:p>
      <w:r>
        <w:t>Tòa án nhân dân cấp trên trực tiếp giải quyết.</w:t>
      </w:r>
    </w:p>
    <w:p>
      <w:r>
        <w:t>3.</w:t>
      </w:r>
    </w:p>
    <w:p>
      <w:r>
        <w:t>Trong thời hạn 03 ngày làm việc kể từ ngày nhận được hồ sơ vụ việc phá sản kèm</w:t>
      </w:r>
    </w:p>
    <w:p>
      <w:r>
        <w:t>theo đơn đề nghị xem xét lại, kháng nghị, Tòa án nhân dân cấp trên trực tiếp</w:t>
      </w:r>
    </w:p>
    <w:p>
      <w:r>
        <w:t>chỉ định Tổ Thẩm phán gồm 03 Thẩm phán xem xét, giải quyết đề nghị xem xét lại,</w:t>
      </w:r>
    </w:p>
    <w:p>
      <w:r>
        <w:t>kháng nghị và gửi hồ sơ vụ việc phá sản cho Viện kiểm sát nhân dân cùng cấp.</w:t>
      </w:r>
    </w:p>
    <w:p>
      <w:r>
        <w:t>4.</w:t>
      </w:r>
    </w:p>
    <w:p>
      <w:r>
        <w:t>Trong thời hạn 05 ngày làm việc kể từ ngày nhận được hồ sơ vụ việc phá sản do</w:t>
      </w:r>
    </w:p>
    <w:p>
      <w:r>
        <w:t>Tòa án nhân dân chuyển đến, Viện kiểm sát nhân dân cùng cấp phải trả lại hồ sơ</w:t>
      </w:r>
    </w:p>
    <w:p>
      <w:r>
        <w:t>cho Tòa án nhân dân.</w:t>
      </w:r>
    </w:p>
    <w:p>
      <w:r>
        <w:t>5.</w:t>
      </w:r>
    </w:p>
    <w:p>
      <w:r>
        <w:t>Trong thời hạn 05 ngày làm việc kể từ ngày nhận được hồ sơ vụ việc phá sản do</w:t>
      </w:r>
    </w:p>
    <w:p>
      <w:r>
        <w:t>Viện kiểm sát nhân dân cùng cấp trả lại, Tổ Thẩm phán phải tổ chức phiên họp để</w:t>
      </w:r>
    </w:p>
    <w:p>
      <w:r>
        <w:t>xem xét, giải quyết đề nghị xem xét lại, kháng nghị.</w:t>
      </w:r>
    </w:p>
    <w:p>
      <w:r>
        <w:t>6.</w:t>
      </w:r>
    </w:p>
    <w:p>
      <w:r>
        <w:t>Phiên họp của Tổ Thẩm phán có Viện kiểm sát nhân dân tham gia và có Thư ký Tòa</w:t>
      </w:r>
    </w:p>
    <w:p>
      <w:r>
        <w:t>án nhân dân ghi biên bản phiên họp. Trong trường hợp cần thiết có thể triệu tập</w:t>
      </w:r>
    </w:p>
    <w:p>
      <w:r>
        <w:t>người khác để hỏi thêm về những vấn đề chưa rõ.</w:t>
      </w:r>
    </w:p>
    <w:p>
      <w:r>
        <w:t>Tổ</w:t>
      </w:r>
    </w:p>
    <w:p>
      <w:r>
        <w:t>Thẩm phán có quyền ra một trong các quyết định sau:</w:t>
      </w:r>
    </w:p>
    <w:p>
      <w:r>
        <w:t>a)</w:t>
      </w:r>
    </w:p>
    <w:p>
      <w:r>
        <w:t>Giữ nguyên quyết định mở hoặc không mở thủ tục phá sản;</w:t>
      </w:r>
    </w:p>
    <w:p>
      <w:r>
        <w:t>b)</w:t>
      </w:r>
    </w:p>
    <w:p>
      <w:r>
        <w:t>Hủy quyết định không mở thủ tục phá sản và giao cho Tòa án nhân dân đã ra quyết</w:t>
      </w:r>
    </w:p>
    <w:p>
      <w:r>
        <w:t>định không mở thủ tục phá sản xem xét ra quyết định mở thủ tục phá sản;</w:t>
      </w:r>
    </w:p>
    <w:p>
      <w:r>
        <w:t>c)</w:t>
      </w:r>
    </w:p>
    <w:p>
      <w:r>
        <w:t>Hủy quyết định mở thủ tục phá sản và thông báo cho Tòa án nhân dân đã ra quyết</w:t>
      </w:r>
    </w:p>
    <w:p>
      <w:r>
        <w:t>định mở thủ tục phá sản và những người tham gia thủ tục phá sản.</w:t>
      </w:r>
    </w:p>
    <w:p>
      <w:r>
        <w:t>8.</w:t>
      </w:r>
    </w:p>
    <w:p>
      <w:r>
        <w:t>Quyết định của Tổ Thẩm phán là quyết định cuối cùng và có hiệu lực thi hành.</w:t>
      </w:r>
    </w:p>
    <w:p>
      <w:r>
        <w:t>9.</w:t>
      </w:r>
    </w:p>
    <w:p>
      <w:r>
        <w:t>Chánh án Tòa án nhân dân tối cao quy định về Quy chế làm việc của Tổ Thẩm phán</w:t>
      </w:r>
    </w:p>
    <w:p>
      <w:r>
        <w:t>giải quyết đơn đề nghị xem xét lại, kháng nghị quyết định mở hoặc không mở thủ</w:t>
      </w:r>
    </w:p>
    <w:p>
      <w:r>
        <w:t>tục phá sản.</w:t>
      </w:r>
    </w:p>
    <w:p>
      <w:r>
        <w:t>Điều 45. Chỉ định Quản tài viên, doanh nghiệp quản lý,</w:t>
      </w:r>
    </w:p>
    <w:p>
      <w:r>
        <w:t>thanh lý tài sản</w:t>
      </w:r>
    </w:p>
    <w:p>
      <w:r>
        <w:t>1.</w:t>
      </w:r>
    </w:p>
    <w:p>
      <w:r>
        <w:t>Trong thời hạn 03 ngày làm việc kể từ ngày ra quyết định mở thủ tục phá sản,</w:t>
      </w:r>
    </w:p>
    <w:p>
      <w:r>
        <w:t>Thẩm phán có trách nhiệm chỉ định Quản tài viên hoặc doanh nghiệp quản lý,</w:t>
      </w:r>
    </w:p>
    <w:p>
      <w:r>
        <w:t>thanh lý tài sản.</w:t>
      </w:r>
    </w:p>
    <w:p>
      <w:r>
        <w:t>2.</w:t>
      </w:r>
    </w:p>
    <w:p>
      <w:r>
        <w:t>Căn cứ chỉ định Quản tài viên, doanh nghiệp quản lý, thanh lý tài sản:</w:t>
      </w:r>
    </w:p>
    <w:p>
      <w:r>
        <w:t>a) Cá</w:t>
      </w:r>
    </w:p>
    <w:p>
      <w:r>
        <w:t>nhân có chứng chỉ hành nghề Quản tài viên; doanh nghiệp quản lý, thanh lý tài</w:t>
      </w:r>
    </w:p>
    <w:p>
      <w:r>
        <w:t>sản;</w:t>
      </w:r>
    </w:p>
    <w:p>
      <w:r>
        <w:t>b) Đề</w:t>
      </w:r>
    </w:p>
    <w:p>
      <w:r>
        <w:t>xuất chỉ định Quản tài viên, doanh nghiệp quản lý, thanh lý tài sản của người</w:t>
      </w:r>
    </w:p>
    <w:p>
      <w:r>
        <w:t>nộp đơn yêu cầu mở thủ tục phá sản;</w:t>
      </w:r>
    </w:p>
    <w:p>
      <w:r>
        <w:t>c)</w:t>
      </w:r>
    </w:p>
    <w:p>
      <w:r>
        <w:t>Quản tài viên, doanh nghiệp quản lý, thanh lý tài sản không có lợi ích liên</w:t>
      </w:r>
    </w:p>
    <w:p>
      <w:r>
        <w:t>quan đến vụ việc phá sản;</w:t>
      </w:r>
    </w:p>
    <w:p>
      <w:r>
        <w:t>d)</w:t>
      </w:r>
    </w:p>
    <w:p>
      <w:r>
        <w:t>Tính chất của việc giải quyết đơn yêu cầu mở thủ tục phá sản;</w:t>
      </w:r>
    </w:p>
    <w:p>
      <w:r>
        <w:t>đ)</w:t>
      </w:r>
    </w:p>
    <w:p>
      <w:r>
        <w:t>Quản tài viên, doanh nghiệp quản lý, thanh lý tài sản không phải là người thân</w:t>
      </w:r>
    </w:p>
    <w:p>
      <w:r>
        <w:t>thích của người tham gia thủ tục phá sản.</w:t>
      </w:r>
    </w:p>
    <w:p>
      <w:r>
        <w:t>3.</w:t>
      </w:r>
    </w:p>
    <w:p>
      <w:r>
        <w:t>Văn bản chỉ định Quản tài viên, doanh nghiệp quản lý, thanh lý tài sản phải có</w:t>
      </w:r>
    </w:p>
    <w:p>
      <w:r>
        <w:t>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Tên, địa chỉ của chủ nợ; doanh nghiệp, hợp tác xã mất khả năng thanh toán;</w:t>
      </w:r>
    </w:p>
    <w:p>
      <w:r>
        <w:t>c)</w:t>
      </w:r>
    </w:p>
    <w:p>
      <w:r>
        <w:t>Tên, địa chỉ của Quản tài viên, doanh nghiệp quản lý, thanh lý tài sản;</w:t>
      </w:r>
    </w:p>
    <w:p>
      <w:r>
        <w:t>d)</w:t>
      </w:r>
    </w:p>
    <w:p>
      <w:r>
        <w:t>Tóm tắt nội dung yêu cầu mở thủ tục phá sản;</w:t>
      </w:r>
    </w:p>
    <w:p>
      <w:r>
        <w:t>đ)</w:t>
      </w:r>
    </w:p>
    <w:p>
      <w:r>
        <w:t>Căn cứ để chỉ định Quản tài viên, doanh nghiệp quản lý, thanh lý tài sản;</w:t>
      </w:r>
    </w:p>
    <w:p>
      <w:r>
        <w:t>e)</w:t>
      </w:r>
    </w:p>
    <w:p>
      <w:r>
        <w:t>Tạm ứng chi phí Quản tài viên, doanh nghiệp quản lý, thanh lý tài sản;</w:t>
      </w:r>
    </w:p>
    <w:p>
      <w:r>
        <w:t>g)</w:t>
      </w:r>
    </w:p>
    <w:p>
      <w:r>
        <w:t>Nhiệm vụ, quyền hạn cụ thể của Quản tài viên, doanh nghiệp quản lý, thanh lý</w:t>
      </w:r>
    </w:p>
    <w:p>
      <w:r>
        <w:t>tài sản;</w:t>
      </w:r>
    </w:p>
    <w:p>
      <w:r>
        <w:t>h)</w:t>
      </w:r>
    </w:p>
    <w:p>
      <w:r>
        <w:t>Thẩm phán ký tên và đóng dấu của Tòa án nhân dân.</w:t>
      </w:r>
    </w:p>
    <w:p>
      <w:r>
        <w:t>Điều 46. Thay đổi Quản tài viên, doanh nghiệp quản lý,</w:t>
      </w:r>
    </w:p>
    <w:p>
      <w:r>
        <w:t>thanh lý tài sản</w:t>
      </w:r>
    </w:p>
    <w:p>
      <w:r>
        <w:t>1.</w:t>
      </w:r>
    </w:p>
    <w:p>
      <w:r>
        <w:t>Quản tài viên, doanh nghiệp quản lý, thanh lý tài sản có thể bị Thẩm phán quyết</w:t>
      </w:r>
    </w:p>
    <w:p>
      <w:r>
        <w:t>định thay đổi nếu thuộc một trong các trường hợp sau:</w:t>
      </w:r>
    </w:p>
    <w:p>
      <w:r>
        <w:t>a) Vi</w:t>
      </w:r>
    </w:p>
    <w:p>
      <w:r>
        <w:t>phạm nghĩa vụ theo quy định của Luật này;</w:t>
      </w:r>
    </w:p>
    <w:p>
      <w:r>
        <w:t>b) Có</w:t>
      </w:r>
    </w:p>
    <w:p>
      <w:r>
        <w:t>căn cứ chứng minh Quản tài viên, doanh nghiệp quản lý, thanh lý tài sản không</w:t>
      </w:r>
    </w:p>
    <w:p>
      <w:r>
        <w:t>khách quan trong khi thực hiện nhiệm vụ;</w:t>
      </w:r>
    </w:p>
    <w:p>
      <w:r>
        <w:t>c)</w:t>
      </w:r>
    </w:p>
    <w:p>
      <w:r>
        <w:t>Trường hợp bất khả kháng mà Quản tài viên, doanh nghiệp quản lý, thanh lý tài</w:t>
      </w:r>
    </w:p>
    <w:p>
      <w:r>
        <w:t>sản không thực hiện được nhiệm vụ.</w:t>
      </w:r>
    </w:p>
    <w:p>
      <w:r>
        <w:t>2.</w:t>
      </w:r>
    </w:p>
    <w:p>
      <w:r>
        <w:t>Quyết định thay đổi Quản tài viên, doanh nghiệp quản lý, thanh lý tài sản phải</w:t>
      </w:r>
    </w:p>
    <w:p>
      <w:r>
        <w:t>bằng văn bản, trong đó phải ghi rõ việc xử lý tạm ứng chi phí của Quản tài</w:t>
      </w:r>
    </w:p>
    <w:p>
      <w:r>
        <w:t>viên, doanh nghiệp quản lý, thanh lý tài sản bị thay đổi và gửi ngay cho Quản</w:t>
      </w:r>
    </w:p>
    <w:p>
      <w:r>
        <w:t>tài viên, doanh nghiệp quản lý, thanh lý tài sản, người tham gia thủ tục phá</w:t>
      </w:r>
    </w:p>
    <w:p>
      <w:r>
        <w:t>sản.</w:t>
      </w:r>
    </w:p>
    <w:p>
      <w:r>
        <w:t>3.</w:t>
      </w:r>
    </w:p>
    <w:p>
      <w:r>
        <w:t>Trong thời hạn 03 ngày làm việc kể từ ngày nhận được quyết định thay đổi Quản</w:t>
      </w:r>
    </w:p>
    <w:p>
      <w:r>
        <w:t>tài viên, doanh nghiệp quản lý, thanh lý tài sản, người tham gia thủ tục phá</w:t>
      </w:r>
    </w:p>
    <w:p>
      <w:r>
        <w:t>sản, Quản tài viên, doanh nghiệp quản lý, thanh lý tài sản có quyền làm đơn đề</w:t>
      </w:r>
    </w:p>
    <w:p>
      <w:r>
        <w:t>nghị Chánh án Tòa án nhân dân có thẩm quyền xem xét lại quyết định.</w:t>
      </w:r>
    </w:p>
    <w:p>
      <w:r>
        <w:t>4.</w:t>
      </w:r>
    </w:p>
    <w:p>
      <w:r>
        <w:t>Trong thời hạn 03 ngày làm việc kể từ ngày nhận được đơn đề nghị xem xét lại</w:t>
      </w:r>
    </w:p>
    <w:p>
      <w:r>
        <w:t>quyết định thay đổi Quản tài viên, doanh nghiệp quản lý, thanh lý tài sản,</w:t>
      </w:r>
    </w:p>
    <w:p>
      <w:r>
        <w:t>Chánh án Tòa án nhân dân xem xét, ban hành một trong các quyết định sau:</w:t>
      </w:r>
    </w:p>
    <w:p>
      <w:r>
        <w:t>a)</w:t>
      </w:r>
    </w:p>
    <w:p>
      <w:r>
        <w:t>Không chấp nhận đề nghị xem xét lại quyết định thay đổi Quản tài viên, doanh</w:t>
      </w:r>
    </w:p>
    <w:p>
      <w:r>
        <w:t>nghiệp quản lý, thanh lý tài sản;</w:t>
      </w:r>
    </w:p>
    <w:p>
      <w:r>
        <w:t>b)</w:t>
      </w:r>
    </w:p>
    <w:p>
      <w:r>
        <w:t>Hủy bỏ quyết định thay đổi Quản tài viên, doanh nghiệp quản lý, thanh lý tài</w:t>
      </w:r>
    </w:p>
    <w:p>
      <w:r>
        <w:t>sản.</w:t>
      </w:r>
    </w:p>
    <w:p>
      <w:r>
        <w:t>5.</w:t>
      </w:r>
    </w:p>
    <w:p>
      <w:r>
        <w:t>Quyết định của Chánh án Tòa án nhân dân quy định tại khoản 4 Điều này là quyết</w:t>
      </w:r>
    </w:p>
    <w:p>
      <w:r>
        <w:t>định cuối cùng.</w:t>
      </w:r>
    </w:p>
    <w:p>
      <w:r>
        <w:t>6.</w:t>
      </w:r>
    </w:p>
    <w:p>
      <w:r>
        <w:t>Trường hợp thay đổi theo quy định tại điểm a và điểm b khoản 1 Điều này thì</w:t>
      </w:r>
    </w:p>
    <w:p>
      <w:r>
        <w:t>Quản tài viên, doanh nghiệp quản lý, thanh lý tài sản phải trả lại toàn bộ tiền</w:t>
      </w:r>
    </w:p>
    <w:p>
      <w:r>
        <w:t>tạm ứng chi phí Quản tài viên, doanh nghiệp quản lý, thanh lý tài sản. Trường</w:t>
      </w:r>
    </w:p>
    <w:p>
      <w:r>
        <w:t>hợp thay đổi theo quy định tại điểm c khoản 1 Điều này thì Quản tài viên, doanh</w:t>
      </w:r>
    </w:p>
    <w:p>
      <w:r>
        <w:t>nghiệp quản lý, thanh lý tài sản được thanh toán chi phí tương ứng với phần</w:t>
      </w:r>
    </w:p>
    <w:p>
      <w:r>
        <w:t>công việc đã thực hiện.</w:t>
      </w:r>
    </w:p>
    <w:p>
      <w:r>
        <w:t>7.</w:t>
      </w:r>
    </w:p>
    <w:p>
      <w:r>
        <w:t>Trong thời hạn 03 ngày làm việc kể từ ngày có quyết định thay đổi, Quản tài</w:t>
      </w:r>
    </w:p>
    <w:p>
      <w:r>
        <w:t>viên, doanh nghiệp quản lý, thanh lý tài sản bị thay đổi phải thực hiện bàn</w:t>
      </w:r>
    </w:p>
    <w:p>
      <w:r>
        <w:t>giao  toàn bộ công việc đã thực hiện cho Quản tài viên, doanh nghiệp quản</w:t>
      </w:r>
    </w:p>
    <w:p>
      <w:r>
        <w:t>lý, thanh lý tài sản mới.</w:t>
      </w:r>
    </w:p>
    <w:p>
      <w:r>
        <w:t>8.</w:t>
      </w:r>
    </w:p>
    <w:p>
      <w:r>
        <w:t>Quản tài viên, doanh nghiệp quản lý, thanh lý tài sản bị thay đổi trong trường</w:t>
      </w:r>
    </w:p>
    <w:p>
      <w:r>
        <w:t>hợp quy định tại điểm a và điểm b khoản 1 Điều này hoặc không thực hiện bàn</w:t>
      </w:r>
    </w:p>
    <w:p>
      <w:r>
        <w:t>giao theo quy định tại khoản 7 Điều này thì tùy theo tính chất, mức độ vi phạm</w:t>
      </w:r>
    </w:p>
    <w:p>
      <w:r>
        <w:t>mà bị xử phạt hành chính hoặc bị truy cứu trách nhiệm hình sự, nếu gây thiệt</w:t>
      </w:r>
    </w:p>
    <w:p>
      <w:r>
        <w:t>hại thì phải bồi thường theo quy định của pháp luật.</w:t>
      </w:r>
    </w:p>
    <w:p>
      <w:r>
        <w:t>Điều 47. Hoạt động kinh doanh của doanh nghiệp, hợp tác xã</w:t>
      </w:r>
    </w:p>
    <w:p>
      <w:r>
        <w:t>sau khi có quyết định mở thủ tục phá sản</w:t>
      </w:r>
    </w:p>
    <w:p>
      <w:r>
        <w:t>1.</w:t>
      </w:r>
    </w:p>
    <w:p>
      <w:r>
        <w:t>Sau khi có quyết định mở thủ tục phá sản, doanh nghiệp, hợp tác xã vẫn tiếp tục</w:t>
      </w:r>
    </w:p>
    <w:p>
      <w:r>
        <w:t>hoạt động kinh doanh, nhưng phải chịu sự giám sát của Thẩm phán và Quản tài</w:t>
      </w:r>
    </w:p>
    <w:p>
      <w:r>
        <w:t>viên, doanh nghiệp quản lý, thanh lý tài sản.</w:t>
      </w:r>
    </w:p>
    <w:p>
      <w:r>
        <w:t>2.</w:t>
      </w:r>
    </w:p>
    <w:p>
      <w:r>
        <w:t>Trường hợp xét thấy người đại diện theo pháp luật của doanh nghiệp, hợp tác xã</w:t>
      </w:r>
    </w:p>
    <w:p>
      <w:r>
        <w:t>không có khả năng điều hành, doanh nghiệp, hợp tác xã có dấu hiệu vi phạm</w:t>
      </w:r>
    </w:p>
    <w:p>
      <w:r>
        <w:t>khoản 1 Điều 48 của Luật này</w:t>
      </w:r>
    </w:p>
    <w:p>
      <w:r>
        <w:t>thì Thẩm phán ra quyết định thay</w:t>
      </w:r>
    </w:p>
    <w:p>
      <w:r>
        <w:t>đổi người đại diện theo pháp luật của doanh nghiệp, hợp tác xã đó theo đề nghị</w:t>
      </w:r>
    </w:p>
    <w:p>
      <w:r>
        <w:t>của Hội nghị chủ nợ hoặc Quản tài viên, doanh nghiệp quản lý, thanh lý tài sản.</w:t>
      </w:r>
    </w:p>
    <w:p>
      <w:r>
        <w:t>Điều 48. Hoạt động của doanh nghiệp, hợp tác xã bị cấm sau</w:t>
      </w:r>
    </w:p>
    <w:p>
      <w:r>
        <w:t>khi có quyết định mở thủ tục phá sản</w:t>
      </w:r>
    </w:p>
    <w:p>
      <w:r>
        <w:t>1.</w:t>
      </w:r>
    </w:p>
    <w:p>
      <w:r>
        <w:t>Sau khi có quyết định mở thủ tục phá sản, cấm doanh nghiệp, hợp tác xã thực</w:t>
      </w:r>
    </w:p>
    <w:p>
      <w:r>
        <w:t>hiện các hoạt động sau:</w:t>
      </w:r>
    </w:p>
    <w:p>
      <w:r>
        <w:t>a)</w:t>
      </w:r>
    </w:p>
    <w:p>
      <w:r>
        <w:t>Cất giấu, tẩu tán, tặng cho tài sản;</w:t>
      </w:r>
    </w:p>
    <w:p>
      <w:r>
        <w:t>b)</w:t>
      </w:r>
    </w:p>
    <w:p>
      <w:r>
        <w:t>Thanh toán khoản nợ không có bảo đảm, trừ khoản nợ không có bảo đảm phát sinh</w:t>
      </w:r>
    </w:p>
    <w:p>
      <w:r>
        <w:t>sau khi mở thủ tục phá sản và trả lương cho người lao động trong doanh nghiệp,</w:t>
      </w:r>
    </w:p>
    <w:p>
      <w:r>
        <w:t>hợp tác xã quy định tại</w:t>
      </w:r>
    </w:p>
    <w:p>
      <w:r>
        <w:t>điểm c khoản 1 Điều 49 của Luật này</w:t>
      </w:r>
    </w:p>
    <w:p>
      <w:r>
        <w:t>;</w:t>
      </w:r>
    </w:p>
    <w:p>
      <w:r>
        <w:t>c) Từ</w:t>
      </w:r>
    </w:p>
    <w:p>
      <w:r>
        <w:t>bỏ quyền đòi nợ;</w:t>
      </w:r>
    </w:p>
    <w:p>
      <w:r>
        <w:t>d)</w:t>
      </w:r>
    </w:p>
    <w:p>
      <w:r>
        <w:t>Chuyển khoản nợ không có bảo đảm thành nợ có bảo đảm hoặc có bảo đảm một phần</w:t>
      </w:r>
    </w:p>
    <w:p>
      <w:r>
        <w:t>bằng tài sản của doanh nghiệp, hợp tác xã.</w:t>
      </w:r>
    </w:p>
    <w:p>
      <w:r>
        <w:t>2.</w:t>
      </w:r>
    </w:p>
    <w:p>
      <w:r>
        <w:t>Giao dịch quy định tại khoản 1 Điều này là vô hiệu và xử lý theo quy định tại</w:t>
      </w:r>
    </w:p>
    <w:p>
      <w:r>
        <w:t>Điều 60 của Luật này</w:t>
      </w:r>
    </w:p>
    <w:p>
      <w:r>
        <w:t>.</w:t>
      </w:r>
    </w:p>
    <w:p>
      <w:r>
        <w:t>Điều 49. Giám sát hoạt động của doanh nghiệp, hợp tác xã</w:t>
      </w:r>
    </w:p>
    <w:p>
      <w:r>
        <w:t>sau khi có quyết định mở thủ tục phá sản</w:t>
      </w:r>
    </w:p>
    <w:p>
      <w:r>
        <w:t>1.</w:t>
      </w:r>
    </w:p>
    <w:p>
      <w:r>
        <w:t>Sau khi có quyết định mở thủ tục phá sản, doanh nghiệp, hợp tác xã phải báo cáo</w:t>
      </w:r>
    </w:p>
    <w:p>
      <w:r>
        <w:t>Quản tài viên, doanh nghiệp quản lý, thanh lý tài sản trước khi thực hiện các</w:t>
      </w:r>
    </w:p>
    <w:p>
      <w:r>
        <w:t>hoạt động sau:</w:t>
      </w:r>
    </w:p>
    <w:p>
      <w:r>
        <w:t>a)</w:t>
      </w:r>
    </w:p>
    <w:p>
      <w:r>
        <w:t>Hoạt động liên quan đến việc vay, cầm cố, thế chấp, bảo lãnh, mua bán, chuyển</w:t>
      </w:r>
    </w:p>
    <w:p>
      <w:r>
        <w:t>nhượng, cho thuê tài sản; bán, chuyển đổi cổ phần; chuyển quyền sở hữu tài sản;</w:t>
      </w:r>
    </w:p>
    <w:p>
      <w:r>
        <w:t>b) Chấm</w:t>
      </w:r>
    </w:p>
    <w:p>
      <w:r>
        <w:t>dứt thực hiện hợp đồng có hiệu lực;</w:t>
      </w:r>
    </w:p>
    <w:p>
      <w:r>
        <w:t>c)</w:t>
      </w:r>
    </w:p>
    <w:p>
      <w:r>
        <w:t>Thanh toán khoản nợ phát sinh sau khi mở thủ tục phá sản; trả lương cho người</w:t>
      </w:r>
    </w:p>
    <w:p>
      <w:r>
        <w:t>lao động trong doanh nghiệp, hợp tác xã.</w:t>
      </w:r>
    </w:p>
    <w:p>
      <w:r>
        <w:t>2.</w:t>
      </w:r>
    </w:p>
    <w:p>
      <w:r>
        <w:t>Hình thức báo cáo gồm báo cáo trực tiếp, thư bảo đảm, thư thường, thư điện tử,</w:t>
      </w:r>
    </w:p>
    <w:p>
      <w:r>
        <w:t>fax, telex.</w:t>
      </w:r>
    </w:p>
    <w:p>
      <w:r>
        <w:t>3.</w:t>
      </w:r>
    </w:p>
    <w:p>
      <w:r>
        <w:t>Trong thời hạn 03 ngày làm việc kể từ ngày nhận được báo cáo của doanh nghiệp,</w:t>
      </w:r>
    </w:p>
    <w:p>
      <w:r>
        <w:t>hợp tác xã thì Quản tài viên, doanh nghiệp quản lý, thanh lý tài sản có trách</w:t>
      </w:r>
    </w:p>
    <w:p>
      <w:r>
        <w:t>nhiệm trả lời cho doanh nghiệp, hợp tác xã việc được thực hiện hoặc không được</w:t>
      </w:r>
    </w:p>
    <w:p>
      <w:r>
        <w:t>thực hiện các hoạt động quy định tại khoản 1 Điều này và phải chịu trách nhiệm</w:t>
      </w:r>
    </w:p>
    <w:p>
      <w:r>
        <w:t>về việc trả lời của mình. Quản tài viên, doanh nghiệp quản lý, thanh lý tài sản</w:t>
      </w:r>
    </w:p>
    <w:p>
      <w:r>
        <w:t>phải báo cáo Thẩm phán về nội dung trả lời của mình.</w:t>
      </w:r>
    </w:p>
    <w:p>
      <w:r>
        <w:t>4.</w:t>
      </w:r>
    </w:p>
    <w:p>
      <w:r>
        <w:t>Các hoạt động quy định tại khoản 1 Điều này được thực hiện mà không có sự đồng</w:t>
      </w:r>
    </w:p>
    <w:p>
      <w:r>
        <w:t>ý của Quản tài viên, doanh nghiệp quản lý, thanh lý tài sản thì bị đình chỉ</w:t>
      </w:r>
    </w:p>
    <w:p>
      <w:r>
        <w:t>thực hiện, khôi phục lại tình trạng ban đầu và giải quyết hậu quả theo quy định</w:t>
      </w:r>
    </w:p>
    <w:p>
      <w:r>
        <w:t>của pháp luật.</w:t>
      </w:r>
    </w:p>
    <w:p>
      <w:r>
        <w:t>Điều 50. Ủy thác tư pháp trong việc giải quyết phá sản</w:t>
      </w:r>
    </w:p>
    <w:p>
      <w:r>
        <w:t>1.</w:t>
      </w:r>
    </w:p>
    <w:p>
      <w:r>
        <w:t>Trong quá trình giải quyết phá sản, Tòa án nhân dân có thể ra quyết định ủy</w:t>
      </w:r>
    </w:p>
    <w:p>
      <w:r>
        <w:t>thác để Tòa án nhân dân khác thu hồi tài sản, lấy lời khai của những người tham</w:t>
      </w:r>
    </w:p>
    <w:p>
      <w:r>
        <w:t>gia thủ tục phá sản, thẩm định tại chỗ, định giá tài sản hoặc biện pháp khác để</w:t>
      </w:r>
    </w:p>
    <w:p>
      <w:r>
        <w:t>thu thập tài liệu, chứng cứ liên quan đến vụ việc phá sản.</w:t>
      </w:r>
    </w:p>
    <w:p>
      <w:r>
        <w:t>2.</w:t>
      </w:r>
    </w:p>
    <w:p>
      <w:r>
        <w:t>Trong quyết định ủy thác phải ghi rõ tên, địa chỉ của người tham gia thủ tục</w:t>
      </w:r>
    </w:p>
    <w:p>
      <w:r>
        <w:t>phá sản liên quan đến việc ủy thác và công việc ủy thác cụ thể.</w:t>
      </w:r>
    </w:p>
    <w:p>
      <w:r>
        <w:t>3.</w:t>
      </w:r>
    </w:p>
    <w:p>
      <w:r>
        <w:t>Tòa án nhân dân nhận được quyết định ủy thác có trách nhiệm thực hiện công việc</w:t>
      </w:r>
    </w:p>
    <w:p>
      <w:r>
        <w:t>cụ thể được ủy thác trong thời hạn 30 ngày kể từ ngày nhận được quyết định ủy</w:t>
      </w:r>
    </w:p>
    <w:p>
      <w:r>
        <w:t>thác và thông báo kết quả bằng văn bản cho Tòa án nhân dân đã ra quyết định ủy</w:t>
      </w:r>
    </w:p>
    <w:p>
      <w:r>
        <w:t>thác; trường hợp không thực hiện được việc ủy thác thì phải thông báo bằng văn</w:t>
      </w:r>
    </w:p>
    <w:p>
      <w:r>
        <w:t>bản nêu rõ lý do của việc không thực hiện được việc ủy thác cho Toà án nhân dân</w:t>
      </w:r>
    </w:p>
    <w:p>
      <w:r>
        <w:t>đã ra quyết định ủy thác.</w:t>
      </w:r>
    </w:p>
    <w:p>
      <w:r>
        <w:t>Chương IV</w:t>
      </w:r>
    </w:p>
    <w:p>
      <w:r>
        <w:t>NGHĨA VỤ VỀ</w:t>
      </w:r>
    </w:p>
    <w:p>
      <w:r>
        <w:t>TÀI SẢN</w:t>
      </w:r>
    </w:p>
    <w:p>
      <w:r>
        <w:t>Điều 51. Xác định giá trị nghĩa vụ về tài sản</w:t>
      </w:r>
    </w:p>
    <w:p>
      <w:r>
        <w:t>1.</w:t>
      </w:r>
    </w:p>
    <w:p>
      <w:r>
        <w:t>Nghĩa vụ về tài sản của doanh nghiệp, hợp tác xã được xác lập trước khi Tòa án</w:t>
      </w:r>
    </w:p>
    <w:p>
      <w:r>
        <w:t>nhân dân ra quyết định mở thủ tục phá sản được xác định vào thời điểm ra quyết</w:t>
      </w:r>
    </w:p>
    <w:p>
      <w:r>
        <w:t>định mở thủ tục phá sản.</w:t>
      </w:r>
    </w:p>
    <w:p>
      <w:r>
        <w:t>2.</w:t>
      </w:r>
    </w:p>
    <w:p>
      <w:r>
        <w:t>Nghĩa vụ về tài sản của doanh nghiệp, hợp tác xã được xác lập sau khi Tòa án</w:t>
      </w:r>
    </w:p>
    <w:p>
      <w:r>
        <w:t>nhân dân ra quyết định mở thủ tục phá sản được xác định vào thời điểm ra quyết định</w:t>
      </w:r>
    </w:p>
    <w:p>
      <w:r>
        <w:t>tuyên bố phá sản.</w:t>
      </w:r>
    </w:p>
    <w:p>
      <w:r>
        <w:t>3.</w:t>
      </w:r>
    </w:p>
    <w:p>
      <w:r>
        <w:t>Trường hợp nghĩa vụ về tài sản quy định tại khoản 1 và khoản 2 Điều này không</w:t>
      </w:r>
    </w:p>
    <w:p>
      <w:r>
        <w:t>phải là tiền thì Tòa án nhân dân xác định giá trị nghĩa vụ về tài sản đó bằng</w:t>
      </w:r>
    </w:p>
    <w:p>
      <w:r>
        <w:t>tiền.</w:t>
      </w:r>
    </w:p>
    <w:p>
      <w:r>
        <w:t>Điều 52. Xác định tiền lãi đối với khoản nợ</w:t>
      </w:r>
    </w:p>
    <w:p>
      <w:r>
        <w:t>Kể</w:t>
      </w:r>
    </w:p>
    <w:p>
      <w:r>
        <w:t>từ ngày ra quyết định mở thủ tục phá sản, các khoản nợ được tiếp tục tính lãi</w:t>
      </w:r>
    </w:p>
    <w:p>
      <w:r>
        <w:t>theo thỏa thuận nhưng được tạm dừng việc trả lãi.</w:t>
      </w:r>
    </w:p>
    <w:p>
      <w:r>
        <w:t>Trường</w:t>
      </w:r>
    </w:p>
    <w:p>
      <w:r>
        <w:t>hợp Thẩm phán ra quyết định đình chỉ tiến hành thủ tục phá sản theo quy định</w:t>
      </w:r>
    </w:p>
    <w:p>
      <w:r>
        <w:t>tại</w:t>
      </w:r>
    </w:p>
    <w:p>
      <w:r>
        <w:t>Điều 86 của Luật này</w:t>
      </w:r>
    </w:p>
    <w:p>
      <w:r>
        <w:t>, đình chỉ thủ tục phục hồi hoạt</w:t>
      </w:r>
    </w:p>
    <w:p>
      <w:r>
        <w:t>động kinh doanh theo quy định tại</w:t>
      </w:r>
    </w:p>
    <w:p>
      <w:r>
        <w:t>điểm a khoản 1 Điều 95 của</w:t>
      </w:r>
    </w:p>
    <w:p>
      <w:r>
        <w:t>Luật này</w:t>
      </w:r>
    </w:p>
    <w:p>
      <w:r>
        <w:t>thì việc tạm dừng trả lãi chấm dứt, các bên tiếp tục thực hiện</w:t>
      </w:r>
    </w:p>
    <w:p>
      <w:r>
        <w:t>việc trả lãi theo thỏa thuận.</w:t>
      </w:r>
    </w:p>
    <w:p>
      <w:r>
        <w:t>2.</w:t>
      </w:r>
    </w:p>
    <w:p>
      <w:r>
        <w:t>Đối với khoản nợ mới phát sinh sau khi mở thủ tục phá sản đến thời điểm tuyên</w:t>
      </w:r>
    </w:p>
    <w:p>
      <w:r>
        <w:t>bố doanh nghiệp, hợp tác xã phá sản thì tiền lãi của khoản nợ đó được xác định</w:t>
      </w:r>
    </w:p>
    <w:p>
      <w:r>
        <w:t>theo thỏa thuận nhưng không trái với quy định của pháp luật.</w:t>
      </w:r>
    </w:p>
    <w:p>
      <w:r>
        <w:t>Kể</w:t>
      </w:r>
    </w:p>
    <w:p>
      <w:r>
        <w:t>từ ngày ra quyết định tuyên bố doanh nghiệp, hợp tác xã phá sản thì khoản nợ</w:t>
      </w:r>
    </w:p>
    <w:p>
      <w:r>
        <w:t>không được tiếp tục tính lãi.</w:t>
      </w:r>
    </w:p>
    <w:p>
      <w:r>
        <w:t>Điều 53. Xử lý khoản nợ có bảo đảm</w:t>
      </w:r>
    </w:p>
    <w:p>
      <w:r>
        <w:t>1.</w:t>
      </w:r>
    </w:p>
    <w:p>
      <w:r>
        <w:t>Sau khi mở thủ tục phá sản, Quản tài viên, doanh nghiệp quản lý, thanh lý tài</w:t>
      </w:r>
    </w:p>
    <w:p>
      <w:r>
        <w:t>sản đề xuất Thẩm phán về việc xử lý khoản nợ có bảo đảm đã được tạm đình chỉ</w:t>
      </w:r>
    </w:p>
    <w:p>
      <w:r>
        <w:t>theo quy định tại</w:t>
      </w:r>
    </w:p>
    <w:p>
      <w:r>
        <w:t>khoản 3 Điều 41 của Luật này</w:t>
      </w:r>
    </w:p>
    <w:p>
      <w:r>
        <w:t>, Thẩm phán</w:t>
      </w:r>
    </w:p>
    <w:p>
      <w:r>
        <w:t>xem xét và xử lý cụ thể như sau:</w:t>
      </w:r>
    </w:p>
    <w:p>
      <w:r>
        <w:t>a)</w:t>
      </w:r>
    </w:p>
    <w:p>
      <w:r>
        <w:t>Trường hợp tài sản bảo đảm được sử dụng để thực hiện thủ tục phục hồi kinh</w:t>
      </w:r>
    </w:p>
    <w:p>
      <w:r>
        <w:t>doanh thì việc xử lý đối với tài sản bảo đảm theo Nghị quyết của Hội nghị chủ</w:t>
      </w:r>
    </w:p>
    <w:p>
      <w:r>
        <w:t>nợ;</w:t>
      </w:r>
    </w:p>
    <w:p>
      <w:r>
        <w:t>b)</w:t>
      </w:r>
    </w:p>
    <w:p>
      <w:r>
        <w:t>Trường hợp không thực hiện thủ tục phục hồi kinh doanh hoặc tài sản bảo đảm</w:t>
      </w:r>
    </w:p>
    <w:p>
      <w:r>
        <w:t>không cần thiết cho việc thực hiện thủ tục phục hồi kinh doanh thì xử lý theo</w:t>
      </w:r>
    </w:p>
    <w:p>
      <w:r>
        <w:t>thời hạn quy định trong hợp đồng đối với hợp đồng có bảo đảm đã đến hạn. Đối</w:t>
      </w:r>
    </w:p>
    <w:p>
      <w:r>
        <w:t>với hợp đồng có bảo đảm chưa đến hạn thì trước khi tuyên bố doanh nghiệp, hợp</w:t>
      </w:r>
    </w:p>
    <w:p>
      <w:r>
        <w:t>tác xã phá sản, Tòa án nhân dân đình chỉ hợp đồng và xử lý các khoản nợ có bảo</w:t>
      </w:r>
    </w:p>
    <w:p>
      <w:r>
        <w:t>đảm. Việc xử lý khoản nợ có bảo đảm theo quy định tại khoản 3 Điều này.</w:t>
      </w:r>
    </w:p>
    <w:p>
      <w:r>
        <w:t>2.</w:t>
      </w:r>
    </w:p>
    <w:p>
      <w:r>
        <w:t>Trường hợp tài sản bảo đảm có nguy cơ bị phá hủy hoặc bị giảm đáng kể về giá</w:t>
      </w:r>
    </w:p>
    <w:p>
      <w:r>
        <w:t>trị thì Quản tài viên, doanh nghiệp quản lý, thanh lý tài sản đề nghị Thẩm phán</w:t>
      </w:r>
    </w:p>
    <w:p>
      <w:r>
        <w:t>cho xử lý ngay tài sản bảo đảm đó theo quy định tại khoản 3 Điều này.</w:t>
      </w:r>
    </w:p>
    <w:p>
      <w:r>
        <w:t>3.</w:t>
      </w:r>
    </w:p>
    <w:p>
      <w:r>
        <w:t>Việc xử lý tài sản bảo đảm theo quy định tại điểm b khoản 1 và khoản 2 Điều này</w:t>
      </w:r>
    </w:p>
    <w:p>
      <w:r>
        <w:t>được thực hiện như sau:</w:t>
      </w:r>
    </w:p>
    <w:p>
      <w:r>
        <w:t>a)</w:t>
      </w:r>
    </w:p>
    <w:p>
      <w:r>
        <w:t>Đối với khoản nợ có bảo đảm được xác lập trước khi Tòa án nhân dân thụ lý đơn</w:t>
      </w:r>
    </w:p>
    <w:p>
      <w:r>
        <w:t>yêu cầu mở thủ tục phá sản được thanh toán bằng tài sản bảo đảm đó;</w:t>
      </w:r>
    </w:p>
    <w:p>
      <w:r>
        <w:t>b)</w:t>
      </w:r>
    </w:p>
    <w:p>
      <w:r>
        <w:t>Trường hợp giá trị tài sản bảo đảm không đủ thanh toán số nợ thì phần nợ còn</w:t>
      </w:r>
    </w:p>
    <w:p>
      <w:r>
        <w:t>lại sẽ được thanh toán trong quá trình thanh lý tài sản của doanh nghiệp, hợp</w:t>
      </w:r>
    </w:p>
    <w:p>
      <w:r>
        <w:t>tác xã; nếu giá trị tài sản bảo đảm lớn hơn số nợ thì phần chênh lệch được nhập</w:t>
      </w:r>
    </w:p>
    <w:p>
      <w:r>
        <w:t>vào giá trị tài sản của doanh nghiệp, hợp tác xã.</w:t>
      </w:r>
    </w:p>
    <w:p>
      <w:r>
        <w:t>Điều 54. Thứ tự phân chia tài sản</w:t>
      </w:r>
    </w:p>
    <w:p>
      <w:r>
        <w:t>1.</w:t>
      </w:r>
    </w:p>
    <w:p>
      <w:r>
        <w:t>Trường hợp Thẩm phán ra quyết định tuyên bố phá sản thì tài sản của doanh</w:t>
      </w:r>
    </w:p>
    <w:p>
      <w:r>
        <w:t>nghiệp, hợp tác xã được phân chia theo thứ tự sau:</w:t>
      </w:r>
    </w:p>
    <w:p>
      <w:r>
        <w:t>a)</w:t>
      </w:r>
    </w:p>
    <w:p>
      <w:r>
        <w:t>Chi phí phá sản;</w:t>
      </w:r>
    </w:p>
    <w:p>
      <w:r>
        <w:t>b)</w:t>
      </w:r>
    </w:p>
    <w:p>
      <w:r>
        <w:t>Khoản nợ lương, trợ cấp thôi việc, bảo hiểm xã hội, bảo hiểm y tế đối với người</w:t>
      </w:r>
    </w:p>
    <w:p>
      <w:r>
        <w:t>lao động, quyền lợi khác theo hợp đồng lao động và thoả ước lao động tập thể đã</w:t>
      </w:r>
    </w:p>
    <w:p>
      <w:r>
        <w:t>ký kết;</w:t>
      </w:r>
    </w:p>
    <w:p>
      <w:r>
        <w:t>c)</w:t>
      </w:r>
    </w:p>
    <w:p>
      <w:r>
        <w:t>Khoản nợ phát sinh sau khi mở thủ tục phá sản nhằm mục đích phục hồi hoạt động</w:t>
      </w:r>
    </w:p>
    <w:p>
      <w:r>
        <w:t>kinh doanh của doanh nghiệp, hợp tác xã;</w:t>
      </w:r>
    </w:p>
    <w:p>
      <w:r>
        <w:t>d)</w:t>
      </w:r>
    </w:p>
    <w:p>
      <w:r>
        <w:t>Nghĩa vụ tài chính đối với Nhà nước; khoản nợ không có bảo đảm phải trả cho chủ</w:t>
      </w:r>
    </w:p>
    <w:p>
      <w:r>
        <w:t>nợ trong danh sách chủ nợ; khoản nợ có bảo đảm chưa được thanh toán do giá trị</w:t>
      </w:r>
    </w:p>
    <w:p>
      <w:r>
        <w:t>tài sản bảo đảm không đủ thanh toán nợ.</w:t>
      </w:r>
    </w:p>
    <w:p>
      <w:r>
        <w:t>2.</w:t>
      </w:r>
    </w:p>
    <w:p>
      <w:r>
        <w:t>Trường hợp giá trị tài sản của doanh nghiệp, hợp tác xã sau khi đã thanh toán</w:t>
      </w:r>
    </w:p>
    <w:p>
      <w:r>
        <w:t>đủ các khoản quy định tại khoản 1 Điều này mà vẫn còn thì phần còn lại này</w:t>
      </w:r>
    </w:p>
    <w:p>
      <w:r>
        <w:t>thuộc về:</w:t>
      </w:r>
    </w:p>
    <w:p>
      <w:r>
        <w:t>a)</w:t>
      </w:r>
    </w:p>
    <w:p>
      <w:r>
        <w:t>Thành viên hợp tác xã, hợp tác xã thành viên;</w:t>
      </w:r>
    </w:p>
    <w:p>
      <w:r>
        <w:t>b)</w:t>
      </w:r>
    </w:p>
    <w:p>
      <w:r>
        <w:t>Chủ doanh nghiệp tư nhân;</w:t>
      </w:r>
    </w:p>
    <w:p>
      <w:r>
        <w:t>c)</w:t>
      </w:r>
    </w:p>
    <w:p>
      <w:r>
        <w:t>Chủ sở hữu công ty trách nhiệm hữu hạn một thành viên;</w:t>
      </w:r>
    </w:p>
    <w:p>
      <w:r>
        <w:t>d)</w:t>
      </w:r>
    </w:p>
    <w:p>
      <w:r>
        <w:t>Thành viên của công ty trách nhiệm hữu hạn hai thành viên trở lên, cổ đông của</w:t>
      </w:r>
    </w:p>
    <w:p>
      <w:r>
        <w:t>công ty cổ phần;</w:t>
      </w:r>
    </w:p>
    <w:p>
      <w:r>
        <w:t>đ)</w:t>
      </w:r>
    </w:p>
    <w:p>
      <w:r>
        <w:t>Thành viên của Công ty hợp danh.</w:t>
      </w:r>
    </w:p>
    <w:p>
      <w:r>
        <w:t>3.</w:t>
      </w:r>
    </w:p>
    <w:p>
      <w:r>
        <w:t>Nếu giá trị tài sản không đủ để thanh toán theo quy định tại khoản 1 Điều này</w:t>
      </w:r>
    </w:p>
    <w:p>
      <w:r>
        <w:t>thì từng đối tượng cùng một thứ tự ưu tiên được thanh toán theo tỷ lệ phần trăm</w:t>
      </w:r>
    </w:p>
    <w:p>
      <w:r>
        <w:t>tương ứng với số nợ.</w:t>
      </w:r>
    </w:p>
    <w:p>
      <w:r>
        <w:t>Điều 55. Nghĩa vụ về tài sản trong trường hợp nghĩa vụ liên</w:t>
      </w:r>
    </w:p>
    <w:p>
      <w:r>
        <w:t>đới hoặc bảo lãnh</w:t>
      </w:r>
    </w:p>
    <w:p>
      <w:r>
        <w:t>1.</w:t>
      </w:r>
    </w:p>
    <w:p>
      <w:r>
        <w:t>Trường hợp nhiều doanh nghiệp, hợp tác xã có nghĩa vụ liên đới về một khoản nợ</w:t>
      </w:r>
    </w:p>
    <w:p>
      <w:r>
        <w:t>mà một hoặc tất cả các doanh nghiệp, hợp tác xã đó mất khả năng thanh toán thì</w:t>
      </w:r>
    </w:p>
    <w:p>
      <w:r>
        <w:t>chủ nợ có quyền đòi bất cứ doanh nghiệp, hợp tác xã nào trong số các doanh</w:t>
      </w:r>
    </w:p>
    <w:p>
      <w:r>
        <w:t>nghiệp, hợp tác xã đó thực hiện việc trả nợ cho mình theo quy định của pháp</w:t>
      </w:r>
    </w:p>
    <w:p>
      <w:r>
        <w:t>luật.</w:t>
      </w:r>
    </w:p>
    <w:p>
      <w:r>
        <w:t>2.</w:t>
      </w:r>
    </w:p>
    <w:p>
      <w:r>
        <w:t>Trường hợp người bảo lãnh mất khả năng thanh toán thì việc bảo lãnh được giải</w:t>
      </w:r>
    </w:p>
    <w:p>
      <w:r>
        <w:t>quyết như sau:</w:t>
      </w:r>
    </w:p>
    <w:p>
      <w:r>
        <w:t>a)</w:t>
      </w:r>
    </w:p>
    <w:p>
      <w:r>
        <w:t>Nếu nghĩa vụ bảo lãnh phát sinh thì bên bảo lãnh phải thực hiện nghĩa vụ bảo</w:t>
      </w:r>
    </w:p>
    <w:p>
      <w:r>
        <w:t>lãnh. Trường hợp bên bảo lãnh không thanh toán đầy đủ trong phạm vi bảo lãnh</w:t>
      </w:r>
    </w:p>
    <w:p>
      <w:r>
        <w:t>thì bên nhận bảo lãnh có quyền yêu cầu bên được bảo lãnh thanh toán phần còn</w:t>
      </w:r>
    </w:p>
    <w:p>
      <w:r>
        <w:t>thiếu;</w:t>
      </w:r>
    </w:p>
    <w:p>
      <w:r>
        <w:t>b)</w:t>
      </w:r>
    </w:p>
    <w:p>
      <w:r>
        <w:t>Nếu nghĩa vụ bảo lãnh chưa phát sinh thì bên được bảo lãnh phải thay thế biện</w:t>
      </w:r>
    </w:p>
    <w:p>
      <w:r>
        <w:t>pháp bảo đảm khác, trừ trường hợp người được bảo lãnh và người nhận bảo lãnh có</w:t>
      </w:r>
    </w:p>
    <w:p>
      <w:r>
        <w:t>thỏa thuận khác.</w:t>
      </w:r>
    </w:p>
    <w:p>
      <w:r>
        <w:t>3.</w:t>
      </w:r>
    </w:p>
    <w:p>
      <w:r>
        <w:t>Trường hợp người được bảo lãnh hoặc cả người bảo lãnh và người được bảo lãnh</w:t>
      </w:r>
    </w:p>
    <w:p>
      <w:r>
        <w:t>đều mất khả năng thanh toán thì người bảo lãnh phải chịu trách nhiệm thay cho</w:t>
      </w:r>
    </w:p>
    <w:p>
      <w:r>
        <w:t>người được bảo lãnh theo quy định của pháp luật.</w:t>
      </w:r>
    </w:p>
    <w:p>
      <w:r>
        <w:t>Điều 56. Trả lại tài sản thuê hoặc mượn khi doanh nghiệp,</w:t>
      </w:r>
    </w:p>
    <w:p>
      <w:r>
        <w:t>hợp tác xã bị tuyên bố phá sản</w:t>
      </w:r>
    </w:p>
    <w:p>
      <w:r>
        <w:t>1.</w:t>
      </w:r>
    </w:p>
    <w:p>
      <w:r>
        <w:t>Trong thời hạn 10 ngày làm việc kể từ ngày nhận được quyết định tuyên bố phá</w:t>
      </w:r>
    </w:p>
    <w:p>
      <w:r>
        <w:t>sản, chủ sở hữu tài sản cho doanh nghiệp, hợp tác xã thuê hoặc mượn để dùng vào</w:t>
      </w:r>
    </w:p>
    <w:p>
      <w:r>
        <w:t>hoạt động kinh doanh phải xuất trình giấy tờ chứng minh quyền sở hữu, hợp đồng</w:t>
      </w:r>
    </w:p>
    <w:p>
      <w:r>
        <w:t>cho thuê hoặc cho mượn với cơ quan thi hành án dân sự để nhận lại tài sản của</w:t>
      </w:r>
    </w:p>
    <w:p>
      <w:r>
        <w:t>mình.</w:t>
      </w:r>
    </w:p>
    <w:p>
      <w:r>
        <w:t>2.</w:t>
      </w:r>
    </w:p>
    <w:p>
      <w:r>
        <w:t>Trường hợp doanh nghiệp, hợp tác xã bị tuyên bố phá sản đã trả trước tiền thuê</w:t>
      </w:r>
    </w:p>
    <w:p>
      <w:r>
        <w:t>nhưng chưa hết thời hạn thuê thì người cho thuê chỉ được nhận lại tài sản sau</w:t>
      </w:r>
    </w:p>
    <w:p>
      <w:r>
        <w:t>khi đã thanh toán số tiền thuê tương ứng với thời gian thuê còn lại để cơ quan</w:t>
      </w:r>
    </w:p>
    <w:p>
      <w:r>
        <w:t>thi hành án dân sự nhập vào khối tài sản của doanh nghiệp, hợp tác xã đó.</w:t>
      </w:r>
    </w:p>
    <w:p>
      <w:r>
        <w:t>3.</w:t>
      </w:r>
    </w:p>
    <w:p>
      <w:r>
        <w:t>Trường hợp doanh nghiệp, hợp tác xã bị tuyên bố phá sản đã chuyển nhượng tài</w:t>
      </w:r>
    </w:p>
    <w:p>
      <w:r>
        <w:t>sản thuê hoặc mượn cho người khác mà không đòi lại được thì người cho thuê hoặc</w:t>
      </w:r>
    </w:p>
    <w:p>
      <w:r>
        <w:t>cho mượn có quyền yêu cầu bồi thường đối với tài sản đó như khoản nợ không có</w:t>
      </w:r>
    </w:p>
    <w:p>
      <w:r>
        <w:t>bảo đảm.</w:t>
      </w:r>
    </w:p>
    <w:p>
      <w:r>
        <w:t>Điều 57. Trả lại tài sản nhận bảo đảm</w:t>
      </w:r>
    </w:p>
    <w:p>
      <w:r>
        <w:t>Doanh</w:t>
      </w:r>
    </w:p>
    <w:p>
      <w:r>
        <w:t>nghiệp, hợp tác xã mất khả năng thanh toán chỉ trả lại tài sản nhận bảo đảm cho</w:t>
      </w:r>
    </w:p>
    <w:p>
      <w:r>
        <w:t>cá nhân, tổ chức đã giao tài sản cho doanh nghiệp, hợp tác xã để bảo đảm thực</w:t>
      </w:r>
    </w:p>
    <w:p>
      <w:r>
        <w:t>hiện nghĩa vụ của mình đối với doanh nghiệp, hợp tác xã trước khi Tòa án nhân</w:t>
      </w:r>
    </w:p>
    <w:p>
      <w:r>
        <w:t>dân mở thủ tục phá sản trong trường hợp cá nhân, tổ chức đó đã thực hiện nghĩa</w:t>
      </w:r>
    </w:p>
    <w:p>
      <w:r>
        <w:t>vụ đối với doanh nghiệp, hợp tác xã.</w:t>
      </w:r>
    </w:p>
    <w:p>
      <w:r>
        <w:t>Điều 58. Nhận lại hàng hoá đã bán</w:t>
      </w:r>
    </w:p>
    <w:p>
      <w:r>
        <w:t>Người</w:t>
      </w:r>
    </w:p>
    <w:p>
      <w:r>
        <w:t>bán đã gửi hàng hóa cho người mua là doanh nghiệp, hợp tác xã mất khả năng</w:t>
      </w:r>
    </w:p>
    <w:p>
      <w:r>
        <w:t>thanh toán nhưng chưa được thanh toán và người mua cũng chưa nhận được hàng hóa</w:t>
      </w:r>
    </w:p>
    <w:p>
      <w:r>
        <w:t>thì người bán được nhận lại hàng hoá đó. Nếu doanh nghiệp, hợp tác xã mất khả</w:t>
      </w:r>
    </w:p>
    <w:p>
      <w:r>
        <w:t>năng thanh toán đã nhận hàng hóa đó và không thể trả lại được thì người bán trở</w:t>
      </w:r>
    </w:p>
    <w:p>
      <w:r>
        <w:t>thành chủ nợ không có bảo đảm.</w:t>
      </w:r>
    </w:p>
    <w:p>
      <w:r>
        <w:t>Chương V</w:t>
      </w:r>
    </w:p>
    <w:p>
      <w:r>
        <w:t>CÁC BIỆN</w:t>
      </w:r>
    </w:p>
    <w:p>
      <w:r>
        <w:t>PHÁP BẢO TOÀN TÀI SẢN</w:t>
      </w:r>
    </w:p>
    <w:p>
      <w:r>
        <w:t>Điều 59. Giao dịch bị coi là vô hiệu</w:t>
      </w:r>
    </w:p>
    <w:p>
      <w:r>
        <w:t>1.</w:t>
      </w:r>
    </w:p>
    <w:p>
      <w:r>
        <w:t>Giao dịch của doanh nghiệp, hợp tác xã mất khả năng thanh toán được thực hiện</w:t>
      </w:r>
    </w:p>
    <w:p>
      <w:r>
        <w:t>trong thời gian 06 tháng trước ngày Tòa án nhân dân ra quyết định mở thủ tục</w:t>
      </w:r>
    </w:p>
    <w:p>
      <w:r>
        <w:t>phá sản bị coi là vô hiệu nếu thuộc một trong các trường hợp sau:</w:t>
      </w:r>
    </w:p>
    <w:p>
      <w:r>
        <w:t>a)</w:t>
      </w:r>
    </w:p>
    <w:p>
      <w:r>
        <w:t>Giao dịch liên quan đến chuyển nhượng tài sản không theo giá thị trường;</w:t>
      </w:r>
    </w:p>
    <w:p>
      <w:r>
        <w:t>b)</w:t>
      </w:r>
    </w:p>
    <w:p>
      <w:r>
        <w:t>Chuyển khoản nợ không có bảo đảm thành nợ có bảo đảm hoặc có bảo đảm một phần</w:t>
      </w:r>
    </w:p>
    <w:p>
      <w:r>
        <w:t>bằng tài sản của doanh nghiệp, hợp tác xã;</w:t>
      </w:r>
    </w:p>
    <w:p>
      <w:r>
        <w:t>c)</w:t>
      </w:r>
    </w:p>
    <w:p>
      <w:r>
        <w:t>Thanh toán hoặc bù trừ có lợi cho một chủ nợ đối với khoản nợ chưa đến hạn hoặc</w:t>
      </w:r>
    </w:p>
    <w:p>
      <w:r>
        <w:t>với số tiền lớn hơn khoản nợ đến hạn;</w:t>
      </w:r>
    </w:p>
    <w:p>
      <w:r>
        <w:t>d)</w:t>
      </w:r>
    </w:p>
    <w:p>
      <w:r>
        <w:t>Tặng cho tài sản;</w:t>
      </w:r>
    </w:p>
    <w:p>
      <w:r>
        <w:t>đ)</w:t>
      </w:r>
    </w:p>
    <w:p>
      <w:r>
        <w:t>Giao dịch ngoài mục đích hoạt động kinh doanh của doanh nghiệp, hợp tác xã;</w:t>
      </w:r>
    </w:p>
    <w:p>
      <w:r>
        <w:t>e)</w:t>
      </w:r>
    </w:p>
    <w:p>
      <w:r>
        <w:t>Giao dịch khác với mục đích tẩu tán tài sản của doanh nghiệp, hợp tác xã.</w:t>
      </w:r>
    </w:p>
    <w:p>
      <w:r>
        <w:t>2.</w:t>
      </w:r>
    </w:p>
    <w:p>
      <w:r>
        <w:t>Giao dịch của doanh nghiệp, hợp tác xã mất khả năng thanh toán quy định tại</w:t>
      </w:r>
    </w:p>
    <w:p>
      <w:r>
        <w:t>khoản 1 Điều này được thực hiện với những người liên quan trong thời gian 18</w:t>
      </w:r>
    </w:p>
    <w:p>
      <w:r>
        <w:t>tháng trước ngày Tòa án nhân dân ra quyết định mở thủ tục phá sản thì bị coi là</w:t>
      </w:r>
    </w:p>
    <w:p>
      <w:r>
        <w:t>vô hiệu.</w:t>
      </w:r>
    </w:p>
    <w:p>
      <w:r>
        <w:t>3.</w:t>
      </w:r>
    </w:p>
    <w:p>
      <w:r>
        <w:t>Những người liên quan quy định tại khoản 2 Điều này bao gồm:</w:t>
      </w:r>
    </w:p>
    <w:p>
      <w:r>
        <w:t>a)</w:t>
      </w:r>
    </w:p>
    <w:p>
      <w:r>
        <w:t>Công ty mẹ, người quản lý công ty mẹ và người có thẩm quyền bổ nhiệm người quản</w:t>
      </w:r>
    </w:p>
    <w:p>
      <w:r>
        <w:t>lý đối với công ty con;</w:t>
      </w:r>
    </w:p>
    <w:p>
      <w:r>
        <w:t>b)</w:t>
      </w:r>
    </w:p>
    <w:p>
      <w:r>
        <w:t>Công ty con đối với công ty mẹ; doanh nghiệp do hợp tác xã thành lập đối với</w:t>
      </w:r>
    </w:p>
    <w:p>
      <w:r>
        <w:t>hợp tác xã;</w:t>
      </w:r>
    </w:p>
    <w:p>
      <w:r>
        <w:t>c)</w:t>
      </w:r>
    </w:p>
    <w:p>
      <w:r>
        <w:t>Người hoặc nhóm người có khả năng chi phối việc ra quyết định của cơ quan quản</w:t>
      </w:r>
    </w:p>
    <w:p>
      <w:r>
        <w:t>lý doanh nghiệp, hợp tác xã đối với hoạt động của doanh nghiệp, hợp tác xã đó;</w:t>
      </w:r>
    </w:p>
    <w:p>
      <w:r>
        <w:t>d)</w:t>
      </w:r>
    </w:p>
    <w:p>
      <w:r>
        <w:t>Người quản lý doanh nghiệp, hợp tác xã đối với doanh nghiệp, hợp tác xã;</w:t>
      </w:r>
    </w:p>
    <w:p>
      <w:r>
        <w:t>đ)</w:t>
      </w:r>
    </w:p>
    <w:p>
      <w:r>
        <w:t>Vợ, chồng, cha đẻ, cha nuôi, mẹ đẻ, mẹ nuôi, con đẻ, con nuôi, anh, chị, em</w:t>
      </w:r>
    </w:p>
    <w:p>
      <w:r>
        <w:t>ruột của người quản lý doanh nghiệp, hợp tác xã hoặc của thành viên, cổ đông sở</w:t>
      </w:r>
    </w:p>
    <w:p>
      <w:r>
        <w:t>hữu phần vốn góp hay cổ phần chi phối;</w:t>
      </w:r>
    </w:p>
    <w:p>
      <w:r>
        <w:t>e) Cá</w:t>
      </w:r>
    </w:p>
    <w:p>
      <w:r>
        <w:t>nhân được uỷ quyền đại diện cho những người quy định tại các điểm a, b, c, d và</w:t>
      </w:r>
    </w:p>
    <w:p>
      <w:r>
        <w:t>đ khoản này;</w:t>
      </w:r>
    </w:p>
    <w:p>
      <w:r>
        <w:t>g)</w:t>
      </w:r>
    </w:p>
    <w:p>
      <w:r>
        <w:t>Doanh nghiệp trong đó những người quy định tại các điểm a, b, c, d, đ, e và h</w:t>
      </w:r>
    </w:p>
    <w:p>
      <w:r>
        <w:t>khoản này có sở hữu đến mức chi phối việc ra quyết định của cơ quan quản lý ở</w:t>
      </w:r>
    </w:p>
    <w:p>
      <w:r>
        <w:t>doanh nghiệp đó;</w:t>
      </w:r>
    </w:p>
    <w:p>
      <w:r>
        <w:t>h)</w:t>
      </w:r>
    </w:p>
    <w:p>
      <w:r>
        <w:t>Nhóm người thoả thuận cùng phối hợp để thâu tóm phần vốn góp, cổ phần hoặc lợi</w:t>
      </w:r>
    </w:p>
    <w:p>
      <w:r>
        <w:t>ích ở công ty hoặc để chi phối việc ra quyết định của công ty.</w:t>
      </w:r>
    </w:p>
    <w:p>
      <w:r>
        <w:t>4.</w:t>
      </w:r>
    </w:p>
    <w:p>
      <w:r>
        <w:t>Quản tài viên, doanh nghiệp quản lý, thanh lý tài sản có trách nhiệm xem xét</w:t>
      </w:r>
    </w:p>
    <w:p>
      <w:r>
        <w:t>giao dịch của doanh nghiệp, hợp tác xã mất khả năng thanh toán, nếu phát hiện</w:t>
      </w:r>
    </w:p>
    <w:p>
      <w:r>
        <w:t>giao dịch quy định tại khoản 1 và khoản 2 Điều này thì đề nghị Tòa án nhân dân</w:t>
      </w:r>
    </w:p>
    <w:p>
      <w:r>
        <w:t>xem xét tuyên bố giao dịch vô hiệu.</w:t>
      </w:r>
    </w:p>
    <w:p>
      <w:r>
        <w:t>Điều 60. Tuyên bố giao dịch vô hiệu</w:t>
      </w:r>
    </w:p>
    <w:p>
      <w:r>
        <w:t>1.</w:t>
      </w:r>
    </w:p>
    <w:p>
      <w:r>
        <w:t>Trong thời hạn 10 ngày làm việc kể từ ngày Quản tài viên, doanh nghiệp quản lý,</w:t>
      </w:r>
    </w:p>
    <w:p>
      <w:r>
        <w:t>thanh lý tài sản, người tham gia thủ tục phá sản yêu cầu tuyên bố giao dịch vô</w:t>
      </w:r>
    </w:p>
    <w:p>
      <w:r>
        <w:t>hiệu hoặc Tòa án nhân dân phát hiện giao dịch quy định tại</w:t>
      </w:r>
    </w:p>
    <w:p>
      <w:r>
        <w:t>khoản</w:t>
      </w:r>
    </w:p>
    <w:p>
      <w:r>
        <w:t>1 và khoản 2 Điều 59 của Luật này</w:t>
      </w:r>
    </w:p>
    <w:p>
      <w:r>
        <w:t>thì Tòa án nhân dân ra một trong các</w:t>
      </w:r>
    </w:p>
    <w:p>
      <w:r>
        <w:t>quyết định sau:</w:t>
      </w:r>
    </w:p>
    <w:p>
      <w:r>
        <w:t>a)</w:t>
      </w:r>
    </w:p>
    <w:p>
      <w:r>
        <w:t>Không chấp nhận yêu cầu của Quản tài viên, doanh nghiệp quản lý, thanh lý tài</w:t>
      </w:r>
    </w:p>
    <w:p>
      <w:r>
        <w:t>sản, người tham gia thủ tục phá sản;</w:t>
      </w:r>
    </w:p>
    <w:p>
      <w:r>
        <w:t>b)</w:t>
      </w:r>
    </w:p>
    <w:p>
      <w:r>
        <w:t>Tuyên bố giao dịch vô hiệu, hủy bỏ các biện pháp bảo đảm và giải quyết hậu quả</w:t>
      </w:r>
    </w:p>
    <w:p>
      <w:r>
        <w:t>của giao dịch vô hiệu theo quy định của pháp luật.</w:t>
      </w:r>
    </w:p>
    <w:p>
      <w:r>
        <w:t>2.</w:t>
      </w:r>
    </w:p>
    <w:p>
      <w:r>
        <w:t>Quyết định tuyên bố giao dịch vô hiệu có hiệu lực thi hành kể từ ngày ra quyết</w:t>
      </w:r>
    </w:p>
    <w:p>
      <w:r>
        <w:t>định.</w:t>
      </w:r>
    </w:p>
    <w:p>
      <w:r>
        <w:t>3.</w:t>
      </w:r>
    </w:p>
    <w:p>
      <w:r>
        <w:t>Trong thời hạn 05 ngày làm việc kể từ ngày nhận được quyết định tuyên bố giao</w:t>
      </w:r>
    </w:p>
    <w:p>
      <w:r>
        <w:t>dịch vô hiệu, doanh nghiệp, hợp tác xã mất khả năng thanh toán, bên giao kết</w:t>
      </w:r>
    </w:p>
    <w:p>
      <w:r>
        <w:t>với doanh nghiệp, hợp tác xã có quyền làm đơn đề nghị Chánh án Tòa án nhân dân</w:t>
      </w:r>
    </w:p>
    <w:p>
      <w:r>
        <w:t>xem xét lại quyết định tuyên bố giao dịch vô hiệu.</w:t>
      </w:r>
    </w:p>
    <w:p>
      <w:r>
        <w:t>4.</w:t>
      </w:r>
    </w:p>
    <w:p>
      <w:r>
        <w:t>Trong thời hạn 07 ngày làm việc kể từ ngày nhận được đơn đề nghị xem xét lại</w:t>
      </w:r>
    </w:p>
    <w:p>
      <w:r>
        <w:t>quyết định tuyên bố giao dịch vô hiệu, Chánh án Tòa án nhân dân đã ra quyết</w:t>
      </w:r>
    </w:p>
    <w:p>
      <w:r>
        <w:t>định tuyên bố giao dịch vô hiệu phải ra một trong các quyết định sau:</w:t>
      </w:r>
    </w:p>
    <w:p>
      <w:r>
        <w:t>a) Không</w:t>
      </w:r>
    </w:p>
    <w:p>
      <w:r>
        <w:t>chấp nhận đề nghị xem xét lại quyết định tuyên bố giao dịch vô hiệu;</w:t>
      </w:r>
    </w:p>
    <w:p>
      <w:r>
        <w:t>b)</w:t>
      </w:r>
    </w:p>
    <w:p>
      <w:r>
        <w:t>Hủy bỏ quyết định tuyên bố giao dịch vô hiệu. Trường hợp có tranh chấp thì được</w:t>
      </w:r>
    </w:p>
    <w:p>
      <w:r>
        <w:t>giải quyết theo quy định tại Chương X của Luật này.</w:t>
      </w:r>
    </w:p>
    <w:p>
      <w:r>
        <w:t>5.</w:t>
      </w:r>
    </w:p>
    <w:p>
      <w:r>
        <w:t>Trong thời hạn 07 ngày làm việc kể từ ngày nhận được quyết định quy định tại</w:t>
      </w:r>
    </w:p>
    <w:p>
      <w:r>
        <w:t>điểm b khoản 1 Điều này, cơ quan thi hành án dân sự có trách nhiệm chủ động tổ</w:t>
      </w:r>
    </w:p>
    <w:p>
      <w:r>
        <w:t>chức thi hành quyết định theo quy định của pháp luật về thi hành án dân sự.</w:t>
      </w:r>
    </w:p>
    <w:p>
      <w:r>
        <w:t>Điều 61. Tạm đình chỉ, đình chỉ thực hiện hợp đồng đang có</w:t>
      </w:r>
    </w:p>
    <w:p>
      <w:r>
        <w:t>hiệu lực</w:t>
      </w:r>
    </w:p>
    <w:p>
      <w:r>
        <w:t>1.</w:t>
      </w:r>
    </w:p>
    <w:p>
      <w:r>
        <w:t>Trong thời hạn 05 ngày làm việc kể từ ngày Tòa án nhân dân thụ lý đơn yêu cầu</w:t>
      </w:r>
    </w:p>
    <w:p>
      <w:r>
        <w:t>mở thủ tục phá sản, nếu xét thấy việc thực hiện hợp đồng đang có hiệu lực và</w:t>
      </w:r>
    </w:p>
    <w:p>
      <w:r>
        <w:t>đang được thực hiện hoặc chưa được thực hiện sẽ có khả năng gây bất lợi cho</w:t>
      </w:r>
    </w:p>
    <w:p>
      <w:r>
        <w:t>doanh nghiệp, hợp tác xã thì chủ nợ, doanh nghiệp, hợp tác xã mất khả năng</w:t>
      </w:r>
    </w:p>
    <w:p>
      <w:r>
        <w:t>thanh toán có quyền yêu cầu Tòa án nhân dân ra quyết định tạm đình chỉ thực</w:t>
      </w:r>
    </w:p>
    <w:p>
      <w:r>
        <w:t>hiện hợp đồng, trừ trường hợp xử lý các khoản nợ có bảo đảm theo quy định tại</w:t>
      </w:r>
    </w:p>
    <w:p>
      <w:r>
        <w:t>Điều 53 của Luật này</w:t>
      </w:r>
    </w:p>
    <w:p>
      <w:r>
        <w:t>.</w:t>
      </w:r>
    </w:p>
    <w:p>
      <w:r>
        <w:t>2.</w:t>
      </w:r>
    </w:p>
    <w:p>
      <w:r>
        <w:t>Văn bản yêu cầu Tòa án nhân dân ra quyết định tạm đình chỉ thực hiện hợp đồng</w:t>
      </w:r>
    </w:p>
    <w:p>
      <w:r>
        <w:t>quy định tại khoản 1 Điều này phải có 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Tên, địa chỉ của người có yêu cầu;</w:t>
      </w:r>
    </w:p>
    <w:p>
      <w:r>
        <w:t>c)</w:t>
      </w:r>
    </w:p>
    <w:p>
      <w:r>
        <w:t>Số, tên hợp đồng; ngày, tháng, năm giao kết hợp đồng;</w:t>
      </w:r>
    </w:p>
    <w:p>
      <w:r>
        <w:t>d)</w:t>
      </w:r>
    </w:p>
    <w:p>
      <w:r>
        <w:t>Bên giao kết với doanh nghiệp, hợp tác xã trong hợp đồng;</w:t>
      </w:r>
    </w:p>
    <w:p>
      <w:r>
        <w:t>đ)</w:t>
      </w:r>
    </w:p>
    <w:p>
      <w:r>
        <w:t>Nội dung cụ thể của hợp đồng;</w:t>
      </w:r>
    </w:p>
    <w:p>
      <w:r>
        <w:t>e)</w:t>
      </w:r>
    </w:p>
    <w:p>
      <w:r>
        <w:t>Căn cứ của việc yêu cầu tạm đình chỉ thực hiện hợp đồng.</w:t>
      </w:r>
    </w:p>
    <w:p>
      <w:r>
        <w:t>3.</w:t>
      </w:r>
    </w:p>
    <w:p>
      <w:r>
        <w:t>Trong thời hạn 05 ngày làm việc kể từ ngày nhận được văn bản yêu cầu, nếu chấp</w:t>
      </w:r>
    </w:p>
    <w:p>
      <w:r>
        <w:t>nhận thì Tòa án nhân dân ra quyết định tạm đình chỉ thực hiện hợp đồng; nếu</w:t>
      </w:r>
    </w:p>
    <w:p>
      <w:r>
        <w:t>không chấp nhận thì thông báo bằng văn bản cho người yêu cầu biết.</w:t>
      </w:r>
    </w:p>
    <w:p>
      <w:r>
        <w:t>4.</w:t>
      </w:r>
    </w:p>
    <w:p>
      <w:r>
        <w:t>Trong thời hạn 05 ngày làm việc kể từ ngày Tòa án nhân dân ra quyết định mở thủ</w:t>
      </w:r>
    </w:p>
    <w:p>
      <w:r>
        <w:t>tục phá sản, Tòa án nhân dân phải xem xét các hợp đồng bị tạm đình chỉ quy định</w:t>
      </w:r>
    </w:p>
    <w:p>
      <w:r>
        <w:t>tại khoản 1 Điều này để ra một trong các quyết định sau:</w:t>
      </w:r>
    </w:p>
    <w:p>
      <w:r>
        <w:t>a)</w:t>
      </w:r>
    </w:p>
    <w:p>
      <w:r>
        <w:t>Tiếp tục thực hiện hợp đồng nếu việc thực hiện hợp đồng đang có hiệu lực và</w:t>
      </w:r>
    </w:p>
    <w:p>
      <w:r>
        <w:t>đang được thực hiện hoặc nếu được thực hiện sẽ không gây bất lợi cho doanh</w:t>
      </w:r>
    </w:p>
    <w:p>
      <w:r>
        <w:t>nghiệp, hợp tác xã;</w:t>
      </w:r>
    </w:p>
    <w:p>
      <w:r>
        <w:t>b)</w:t>
      </w:r>
    </w:p>
    <w:p>
      <w:r>
        <w:t>Đình chỉ thực hiện hợp đồng và giải quyết hậu quả theo quy định tại</w:t>
      </w:r>
    </w:p>
    <w:p>
      <w:r>
        <w:t>Điều 62 của Luật này</w:t>
      </w:r>
    </w:p>
    <w:p>
      <w:r>
        <w:t>.</w:t>
      </w:r>
    </w:p>
    <w:p>
      <w:r>
        <w:t>5.</w:t>
      </w:r>
    </w:p>
    <w:p>
      <w:r>
        <w:t>Trường hợp Tòa án nhân dân quyết định không mở thủ tục phá sản thì Tòa án nhân</w:t>
      </w:r>
    </w:p>
    <w:p>
      <w:r>
        <w:t>dân đã quyết định tạm đình chỉ thực hiện hợp đồng theo quy định tại khoản 1</w:t>
      </w:r>
    </w:p>
    <w:p>
      <w:r>
        <w:t>Điều này quyết định hủy bỏ quyết định tạm đình chỉ.</w:t>
      </w:r>
    </w:p>
    <w:p>
      <w:r>
        <w:t>Điều 62. Thanh toán, bồi thường thiệt hại khi hợp đồng bị</w:t>
      </w:r>
    </w:p>
    <w:p>
      <w:r>
        <w:t>đình chỉ thực hiện</w:t>
      </w:r>
    </w:p>
    <w:p>
      <w:r>
        <w:t>1.</w:t>
      </w:r>
    </w:p>
    <w:p>
      <w:r>
        <w:t>Khi hợp đồng bị đình chỉ thực hiện, nếu tài sản mà doanh nghiệp, hợp tác xã mất</w:t>
      </w:r>
    </w:p>
    <w:p>
      <w:r>
        <w:t>khả năng thanh toán nhận được từ hợp đồng vẫn còn tồn tại trong khối tài sản</w:t>
      </w:r>
    </w:p>
    <w:p>
      <w:r>
        <w:t>của doanh nghiệp, hợp tác xã thì bên giao kết hợp đồng với doanh nghiệp, hợp</w:t>
      </w:r>
    </w:p>
    <w:p>
      <w:r>
        <w:t>tác xã có quyền đòi lại tài sản và thanh toán số tiền đã nhận của doanh nghiệp,</w:t>
      </w:r>
    </w:p>
    <w:p>
      <w:r>
        <w:t>hợp tác xã; nếu tài sản đó không còn thì bên giao kết có quyền như một chủ nợ</w:t>
      </w:r>
    </w:p>
    <w:p>
      <w:r>
        <w:t>không có bảo đảm đối với phần chưa được thanh toán.</w:t>
      </w:r>
    </w:p>
    <w:p>
      <w:r>
        <w:t>2.</w:t>
      </w:r>
    </w:p>
    <w:p>
      <w:r>
        <w:t>Trường hợp việc đình chỉ thực hiện hợp đồng gây thiệt hại cho bên giao kết hợp</w:t>
      </w:r>
    </w:p>
    <w:p>
      <w:r>
        <w:t>đồng với doanh nghiệp, hợp tác xã thì bên giao kết có quyền như một chủ nợ</w:t>
      </w:r>
    </w:p>
    <w:p>
      <w:r>
        <w:t>không có bảo đảm đối với khoản thiệt hại.</w:t>
      </w:r>
    </w:p>
    <w:p>
      <w:r>
        <w:t>Điều 63. Bù trừ nghĩa vụ</w:t>
      </w:r>
    </w:p>
    <w:p>
      <w:r>
        <w:t>1.</w:t>
      </w:r>
    </w:p>
    <w:p>
      <w:r>
        <w:t>Sau khi Tòa án nhân dân có quyết định mở thủ tục phá sản, chủ nợ và doanh</w:t>
      </w:r>
    </w:p>
    <w:p>
      <w:r>
        <w:t>nghiệp, hợp tác xã mất khả năng thanh toán được thực hiện việc bù trừ nghĩa vụ</w:t>
      </w:r>
    </w:p>
    <w:p>
      <w:r>
        <w:t>đối với hợp đồng được xác lập trước khi có quyết định mở thủ tục phá sản.</w:t>
      </w:r>
    </w:p>
    <w:p>
      <w:r>
        <w:t>2.</w:t>
      </w:r>
    </w:p>
    <w:p>
      <w:r>
        <w:t>Việc thực hiện bù trừ nghĩa vụ theo quy định tại khoản 1 Điều này phải được sự</w:t>
      </w:r>
    </w:p>
    <w:p>
      <w:r>
        <w:t>đồng ý của Quản tài viên, doanh nghiệp quản lý, thanh lý tài sản. Quản tài</w:t>
      </w:r>
    </w:p>
    <w:p>
      <w:r>
        <w:t>viên, doanh nghiệp quản lý, thanh lý tài sản báo cáo Thẩm phán về việc thực</w:t>
      </w:r>
    </w:p>
    <w:p>
      <w:r>
        <w:t>hiện bù trừ nghĩa vụ.</w:t>
      </w:r>
    </w:p>
    <w:p>
      <w:r>
        <w:t>3.</w:t>
      </w:r>
    </w:p>
    <w:p>
      <w:r>
        <w:t>Phương pháp bù trừ nghĩa vụ:</w:t>
      </w:r>
    </w:p>
    <w:p>
      <w:r>
        <w:t>a)</w:t>
      </w:r>
    </w:p>
    <w:p>
      <w:r>
        <w:t>Trường hợp các bên có nghĩa vụ về tài sản tương đương với nhau thì không phải</w:t>
      </w:r>
    </w:p>
    <w:p>
      <w:r>
        <w:t>thực hiện nghĩa vụ đối với nhau và nghĩa vụ được xem là chấm dứt, trừ trường</w:t>
      </w:r>
    </w:p>
    <w:p>
      <w:r>
        <w:t>hợp pháp luật có quy định khác;</w:t>
      </w:r>
    </w:p>
    <w:p>
      <w:r>
        <w:t>b)</w:t>
      </w:r>
    </w:p>
    <w:p>
      <w:r>
        <w:t>Trường hợp các bên có nghĩa vụ về tài sản không tương đương với nhau mà phần</w:t>
      </w:r>
    </w:p>
    <w:p>
      <w:r>
        <w:t>chênh lệch giá trị tài sản lớn hơn thuộc về doanh nghiệp, hợp tác xã thì bên</w:t>
      </w:r>
    </w:p>
    <w:p>
      <w:r>
        <w:t>giao kết hợp đồng với doanh nghiệp, hợp tác xã phải thanh toán phần giá trị tài</w:t>
      </w:r>
    </w:p>
    <w:p>
      <w:r>
        <w:t>sản chênh lệch để gộp vào khối tài sản của doanh nghiệp, hợp tác xã;</w:t>
      </w:r>
    </w:p>
    <w:p>
      <w:r>
        <w:t>c) Trường</w:t>
      </w:r>
    </w:p>
    <w:p>
      <w:r>
        <w:t>hợp các bên có nghĩa vụ về tài sản không tương đương với nhau mà phần chênh</w:t>
      </w:r>
    </w:p>
    <w:p>
      <w:r>
        <w:t>lệch giá trị tài sản lớn hơn thuộc về bên giao kết hợp đồng với doanh nghiệp,</w:t>
      </w:r>
    </w:p>
    <w:p>
      <w:r>
        <w:t>hợp tác xã thì bên giao kết hợp đồng với doanh nghiệp, hợp tác xã trở thành chủ</w:t>
      </w:r>
    </w:p>
    <w:p>
      <w:r>
        <w:t>nợ không có bảo đảm đối với phần giá trị tài sản chênh lệch.</w:t>
      </w:r>
    </w:p>
    <w:p>
      <w:r>
        <w:t>Điều 64. Tài sản của doanh nghiệp, hợp tác xã mất khả năng</w:t>
      </w:r>
    </w:p>
    <w:p>
      <w:r>
        <w:t>thanh toán</w:t>
      </w:r>
    </w:p>
    <w:p>
      <w:r>
        <w:t>1.</w:t>
      </w:r>
    </w:p>
    <w:p>
      <w:r>
        <w:t>Tài sản của doanh nghiệp, hợp tác xã mất khả năng thanh toán gồm:</w:t>
      </w:r>
    </w:p>
    <w:p>
      <w:r>
        <w:t>a)</w:t>
      </w:r>
    </w:p>
    <w:p>
      <w:r>
        <w:t>Tài sản và quyền tài sản mà doanh nghiệp, hợp tác xã có tại thời điểm Tòa án</w:t>
      </w:r>
    </w:p>
    <w:p>
      <w:r>
        <w:t>nhân dân quyết định mở thủ tục phá sản;</w:t>
      </w:r>
    </w:p>
    <w:p>
      <w:r>
        <w:t>b)</w:t>
      </w:r>
    </w:p>
    <w:p>
      <w:r>
        <w:t>Tài sản và quyền tài sản có được sau ngày Tòa án nhân dân ra quyết định mở thủ</w:t>
      </w:r>
    </w:p>
    <w:p>
      <w:r>
        <w:t>tục phá sản;</w:t>
      </w:r>
    </w:p>
    <w:p>
      <w:r>
        <w:t>c)</w:t>
      </w:r>
    </w:p>
    <w:p>
      <w:r>
        <w:t>Giá trị của tài sản bảo đảm vượt quá khoản nợ có bảo đảm mà doanh nghiệp, hợp</w:t>
      </w:r>
    </w:p>
    <w:p>
      <w:r>
        <w:t>tác xã phải thanh toán cho chủ nợ có bảo đảm;</w:t>
      </w:r>
    </w:p>
    <w:p>
      <w:r>
        <w:t>d)</w:t>
      </w:r>
    </w:p>
    <w:p>
      <w:r>
        <w:t>Giá trị quyền sử dụng đất của doanh nghiệp, hợp tác xã được xác định theo quy</w:t>
      </w:r>
    </w:p>
    <w:p>
      <w:r>
        <w:t>định của pháp luật về đất đai;</w:t>
      </w:r>
    </w:p>
    <w:p>
      <w:r>
        <w:t>đ)</w:t>
      </w:r>
    </w:p>
    <w:p>
      <w:r>
        <w:t>Tài sản thu hồi từ hành vi cất giấu, tẩu tán tài sản của doanh nghiệp, hợp tác</w:t>
      </w:r>
    </w:p>
    <w:p>
      <w:r>
        <w:t>xã;</w:t>
      </w:r>
    </w:p>
    <w:p>
      <w:r>
        <w:t>e)</w:t>
      </w:r>
    </w:p>
    <w:p>
      <w:r>
        <w:t>Tài sản và quyền tài sản có được do thu hồi từ giao dịch vô hiệu;</w:t>
      </w:r>
    </w:p>
    <w:p>
      <w:r>
        <w:t>g)</w:t>
      </w:r>
    </w:p>
    <w:p>
      <w:r>
        <w:t>Các tài sản khác theo quy định của pháp luật.</w:t>
      </w:r>
    </w:p>
    <w:p>
      <w:r>
        <w:t>2.</w:t>
      </w:r>
    </w:p>
    <w:p>
      <w:r>
        <w:t>Tài sản của doanh nghiệp tư nhân, công ty hợp danh mất khả năng thanh toán gồm:</w:t>
      </w:r>
    </w:p>
    <w:p>
      <w:r>
        <w:t>a)</w:t>
      </w:r>
    </w:p>
    <w:p>
      <w:r>
        <w:t>Tài sản quy định tại khoản 1 Điều này;</w:t>
      </w:r>
    </w:p>
    <w:p>
      <w:r>
        <w:t>b)</w:t>
      </w:r>
    </w:p>
    <w:p>
      <w:r>
        <w:t>Tài sản của chủ doanh nghiệp tư nhân, thành viên hợp danh không trực tiếp dùng</w:t>
      </w:r>
    </w:p>
    <w:p>
      <w:r>
        <w:t>vào hoạt động kinh doanh; trường hợp chủ doanh nghiệp tư nhân, thành viên hợp</w:t>
      </w:r>
    </w:p>
    <w:p>
      <w:r>
        <w:t>danh có tài sản thuộc sở hữu chung thì phần tài sản của chủ doanh nghiệp tư</w:t>
      </w:r>
    </w:p>
    <w:p>
      <w:r>
        <w:t>nhân, thành viên hợp danh đó được chia theo quy định của pháp luật về dân sự và</w:t>
      </w:r>
    </w:p>
    <w:p>
      <w:r>
        <w:t>quy định của pháp luật có liên quan.</w:t>
      </w:r>
    </w:p>
    <w:p>
      <w:r>
        <w:t>3.</w:t>
      </w:r>
    </w:p>
    <w:p>
      <w:r>
        <w:t>Trường hợp hợp tác xã bị tuyên bố phá sản thì việc xử lý tài sản không chia</w:t>
      </w:r>
    </w:p>
    <w:p>
      <w:r>
        <w:t>được thực hiện theo quy định của pháp luật về hợp tác xã.</w:t>
      </w:r>
    </w:p>
    <w:p>
      <w:r>
        <w:t>Điều 65. Kiểm kê tài sản của doanh nghiệp, hợp tác xã mất</w:t>
      </w:r>
    </w:p>
    <w:p>
      <w:r>
        <w:t>khả năng thanh toán</w:t>
      </w:r>
    </w:p>
    <w:p>
      <w:r>
        <w:t>1.</w:t>
      </w:r>
    </w:p>
    <w:p>
      <w:r>
        <w:t>Trong thời hạn 30 ngày kể từ ngày nhận được quyết định mở thủ tục phá sản,</w:t>
      </w:r>
    </w:p>
    <w:p>
      <w:r>
        <w:t>doanh nghiệp, hợp tác xã mất khả năng thanh toán phải tiến hành kiểm kê tài sản</w:t>
      </w:r>
    </w:p>
    <w:p>
      <w:r>
        <w:t>và xác định giá trị tài sản đó; trong trường hợp cần thiết thì phải có văn bản</w:t>
      </w:r>
    </w:p>
    <w:p>
      <w:r>
        <w:t>đề nghị Thẩm phán gia hạn, nhưng không quá hai lần, mỗi lần không quá 30 ngày.</w:t>
      </w:r>
    </w:p>
    <w:p>
      <w:r>
        <w:t>Việc xác định giá trị tài sản của doanh nghiệp, hợp tác xã phải được thực hiện</w:t>
      </w:r>
    </w:p>
    <w:p>
      <w:r>
        <w:t>theo quy định của pháp luật.</w:t>
      </w:r>
    </w:p>
    <w:p>
      <w:r>
        <w:t>2.</w:t>
      </w:r>
    </w:p>
    <w:p>
      <w:r>
        <w:t>Trường hợp đại diện hợp pháp của doanh nghiệp, hợp tác xã vắng mặt thì người</w:t>
      </w:r>
    </w:p>
    <w:p>
      <w:r>
        <w:t>được Quản tài viên, doanh nghiệp quản lý, thanh lý tài sản chỉ định làm đại</w:t>
      </w:r>
    </w:p>
    <w:p>
      <w:r>
        <w:t>diện của doanh nghiệp, hợp tác xã thực hiện công việc kiểm kê và xác định giá</w:t>
      </w:r>
    </w:p>
    <w:p>
      <w:r>
        <w:t>trị tài sản của doanh nghiệp, hợp tác xã.</w:t>
      </w:r>
    </w:p>
    <w:p>
      <w:r>
        <w:t>3.</w:t>
      </w:r>
    </w:p>
    <w:p>
      <w:r>
        <w:t>Bảng kiểm kê tài sản đã được xác định giá trị phải gửi ngay cho Tòa án nhân dân</w:t>
      </w:r>
    </w:p>
    <w:p>
      <w:r>
        <w:t>tiến hành thủ tục phá sản.</w:t>
      </w:r>
    </w:p>
    <w:p>
      <w:r>
        <w:t>4.</w:t>
      </w:r>
    </w:p>
    <w:p>
      <w:r>
        <w:t>Trường hợp xét thấy việc kiểm kê, xác định giá trị tài sản của doanh nghiệp,</w:t>
      </w:r>
    </w:p>
    <w:p>
      <w:r>
        <w:t>hợp tác xã quy định tại khoản 1 Điều này là không chính xác thì Tòa án nhân dân</w:t>
      </w:r>
    </w:p>
    <w:p>
      <w:r>
        <w:t>yêu cầu Quản tài viên, doanh nghiệp quản lý, thanh lý tài sản tổ chức kiểm kê,</w:t>
      </w:r>
    </w:p>
    <w:p>
      <w:r>
        <w:t>xác định lại giá trị một phần hoặc toàn bộ tài sản của doanh nghiệp, hợp tác</w:t>
      </w:r>
    </w:p>
    <w:p>
      <w:r>
        <w:t>xã. Giá trị tài sản được xác định, định giá theo giá thị trường tại thời điểm</w:t>
      </w:r>
    </w:p>
    <w:p>
      <w:r>
        <w:t>kiểm kê.</w:t>
      </w:r>
    </w:p>
    <w:p>
      <w:r>
        <w:t>5.</w:t>
      </w:r>
    </w:p>
    <w:p>
      <w:r>
        <w:t>Trường hợp đại diện doanh nghiệp, hợp tác xã và những người khác không hợp tác</w:t>
      </w:r>
    </w:p>
    <w:p>
      <w:r>
        <w:t>về việc kiểm kê tài sản hoặc cố tình làm sai lệch việc kiểm kê tài sản thì bị</w:t>
      </w:r>
    </w:p>
    <w:p>
      <w:r>
        <w:t>xử lý theo quy định của pháp luật.</w:t>
      </w:r>
    </w:p>
    <w:p>
      <w:r>
        <w:t>Điều 66. Gửi giấy đòi nợ</w:t>
      </w:r>
    </w:p>
    <w:p>
      <w:r>
        <w:t>1.</w:t>
      </w:r>
    </w:p>
    <w:p>
      <w:r>
        <w:t>Trong thời hạn 30 ngày kể từ ngày Tòa án nhân dân ra quyết định mở thủ tục phá</w:t>
      </w:r>
    </w:p>
    <w:p>
      <w:r>
        <w:t>sản, chủ nợ phải gửi giấy đòi nợ cho Quản tài viên, doanh nghiệp quản lý, thanh</w:t>
      </w:r>
    </w:p>
    <w:p>
      <w:r>
        <w:t>lý tài sản.</w:t>
      </w:r>
    </w:p>
    <w:p>
      <w:r>
        <w:t>2.</w:t>
      </w:r>
    </w:p>
    <w:p>
      <w:r>
        <w:t>Giấy đòi nợ phải có các nội dung sau:</w:t>
      </w:r>
    </w:p>
    <w:p>
      <w:r>
        <w:t>a)</w:t>
      </w:r>
    </w:p>
    <w:p>
      <w:r>
        <w:t>Tên, địa chỉ, quốc tịch, căn cước của chủ nợ hoặc đại diện chủ nợ;</w:t>
      </w:r>
    </w:p>
    <w:p>
      <w:r>
        <w:t>b)</w:t>
      </w:r>
    </w:p>
    <w:p>
      <w:r>
        <w:t>Tổng số nợ phải trả, bao gồm khoản nợ, số nợ đến hạn và khoản tiền lãi đến hạn</w:t>
      </w:r>
    </w:p>
    <w:p>
      <w:r>
        <w:t>nhưng chưa thanh toán; số nợ chưa đến hạn; số nợ có bảo đảm và phương thức bảo</w:t>
      </w:r>
    </w:p>
    <w:p>
      <w:r>
        <w:t>đảm; số nợ không có bảo đảm mà doanh nghiệp, hợp tác xã phải trả; khoản tiền</w:t>
      </w:r>
    </w:p>
    <w:p>
      <w:r>
        <w:t>bồi thường theo hợp đồng (nếu có).</w:t>
      </w:r>
    </w:p>
    <w:p>
      <w:r>
        <w:t>3.</w:t>
      </w:r>
    </w:p>
    <w:p>
      <w:r>
        <w:t>Kèm theo giấy đòi nợ là tài liệu, chứng cứ chứng minh về khoản nợ đó. Giấy đòi</w:t>
      </w:r>
    </w:p>
    <w:p>
      <w:r>
        <w:t>nợ phải do chủ nợ hoặc người đại diện hợp pháp của chủ nợ ký tên.</w:t>
      </w:r>
    </w:p>
    <w:p>
      <w:r>
        <w:t>4.</w:t>
      </w:r>
    </w:p>
    <w:p>
      <w:r>
        <w:t>Trường hợp bất khả kháng hoặc có trở ngại khách quan thì thời gian có sự kiện</w:t>
      </w:r>
    </w:p>
    <w:p>
      <w:r>
        <w:t>bất khả kháng hoặc có trở ngại khách quan không tính vào thời hạn quy định tại</w:t>
      </w:r>
    </w:p>
    <w:p>
      <w:r>
        <w:t>khoản 1 Điều này.</w:t>
      </w:r>
    </w:p>
    <w:p>
      <w:r>
        <w:t>Điều 67. Lập danh sách chủ nợ</w:t>
      </w:r>
    </w:p>
    <w:p>
      <w:r>
        <w:t>1.</w:t>
      </w:r>
    </w:p>
    <w:p>
      <w:r>
        <w:t>Trong thời hạn 15 ngày kể từ ngày hết hạn gửi giấy đòi nợ, Quản tài viên, doanh</w:t>
      </w:r>
    </w:p>
    <w:p>
      <w:r>
        <w:t>nghiệp quản lý, thanh lý tài sản phải lập danh sách chủ nợ, thu thập tài liệu</w:t>
      </w:r>
    </w:p>
    <w:p>
      <w:r>
        <w:t>liên quan đến khoản nợ và niêm yết công khai danh sách chủ nợ. Danh sách chủ nợ</w:t>
      </w:r>
    </w:p>
    <w:p>
      <w:r>
        <w:t>phải ghi rõ tên, địa chỉ, quốc tịch, căn cước của chủ nợ hoặc đại diện chủ nợ,</w:t>
      </w:r>
    </w:p>
    <w:p>
      <w:r>
        <w:t>số nợ của mỗi chủ nợ, trong đó phân định rõ khoản nợ có bảo đảm, nợ không có</w:t>
      </w:r>
    </w:p>
    <w:p>
      <w:r>
        <w:t>bảo đảm, nợ đến hạn, nợ chưa đến hạn.</w:t>
      </w:r>
    </w:p>
    <w:p>
      <w:r>
        <w:t>2.</w:t>
      </w:r>
    </w:p>
    <w:p>
      <w:r>
        <w:t>Danh sách chủ nợ phải được niêm yết công khai tại trụ sở Tòa án nhân dân tiến</w:t>
      </w:r>
    </w:p>
    <w:p>
      <w:r>
        <w:t>hành thủ tục phá sản, trụ sở chính của doanh nghiệp, hợp tác xã và đăng trên</w:t>
      </w:r>
    </w:p>
    <w:p>
      <w:r>
        <w:t>Cổng thông tin đăng ký doanh nghiệp, Cổng thông tin điện tử của Tòa án nhân dân</w:t>
      </w:r>
    </w:p>
    <w:p>
      <w:r>
        <w:t>và phải gửi cho chủ nợ đã gửi giấy đòi nợ trong 10 ngày làm việc kể từ ngày</w:t>
      </w:r>
    </w:p>
    <w:p>
      <w:r>
        <w:t>niêm yết.</w:t>
      </w:r>
    </w:p>
    <w:p>
      <w:r>
        <w:t>3.</w:t>
      </w:r>
    </w:p>
    <w:p>
      <w:r>
        <w:t>Trong thời hạn 05 ngày làm việc kể từ ngày kết thúc thời hạn niêm yết, chủ nợ</w:t>
      </w:r>
    </w:p>
    <w:p>
      <w:r>
        <w:t>và doanh nghiệp, hợp tác xã mất khả năng thanh toán có quyền đề nghị Thẩm phán</w:t>
      </w:r>
    </w:p>
    <w:p>
      <w:r>
        <w:t>xem xét lại danh sách chủ nợ. Trường hợp bất khả kháng hoặc có trở ngại khách</w:t>
      </w:r>
    </w:p>
    <w:p>
      <w:r>
        <w:t>quan thì thời gian có sự kiện bất khả kháng hoặc trở ngại khách quan không tính</w:t>
      </w:r>
    </w:p>
    <w:p>
      <w:r>
        <w:t>vào thời hạn quy định tại khoản này.</w:t>
      </w:r>
    </w:p>
    <w:p>
      <w:r>
        <w:t>4.</w:t>
      </w:r>
    </w:p>
    <w:p>
      <w:r>
        <w:t>Trong thời hạn 03 ngày làm việc kể từ ngày nhận được đơn đề nghị xem xét lại,</w:t>
      </w:r>
    </w:p>
    <w:p>
      <w:r>
        <w:t>Thẩm phán phải xem xét, giải quyết đề nghị, nếu thấy đề nghị có căn cứ thì sửa</w:t>
      </w:r>
    </w:p>
    <w:p>
      <w:r>
        <w:t>đổi, bổ sung vào danh sách chủ nợ.</w:t>
      </w:r>
    </w:p>
    <w:p>
      <w:r>
        <w:t>Điều 68. Lập danh sách người mắc nợ</w:t>
      </w:r>
    </w:p>
    <w:p>
      <w:r>
        <w:t>1.</w:t>
      </w:r>
    </w:p>
    <w:p>
      <w:r>
        <w:t>Quản tài viên, doanh nghiệp quản lý, thanh lý tài sản phải lập danh sách những</w:t>
      </w:r>
    </w:p>
    <w:p>
      <w:r>
        <w:t>người mắc nợ doanh nghiệp, hợp tác xã mất khả năng thanh toán. Danh sách người</w:t>
      </w:r>
    </w:p>
    <w:p>
      <w:r>
        <w:t>mắc nợ phải ghi rõ tên, địa chỉ, quốc tịch, căn cước của người mắc nợ hoặc đại</w:t>
      </w:r>
    </w:p>
    <w:p>
      <w:r>
        <w:t>diện người mắc nợ, số nợ của mỗi người mắc nợ, trong đó phân định rõ khoản nợ</w:t>
      </w:r>
    </w:p>
    <w:p>
      <w:r>
        <w:t>có bảo đảm, nợ không có bảo đảm, nợ đến hạn, nợ chưa đến hạn.</w:t>
      </w:r>
    </w:p>
    <w:p>
      <w:r>
        <w:t>2.</w:t>
      </w:r>
    </w:p>
    <w:p>
      <w:r>
        <w:t>Trong thời hạn 45 ngày kể từ ngày ra quyết định mở thủ tục phá sản, danh sách</w:t>
      </w:r>
    </w:p>
    <w:p>
      <w:r>
        <w:t>người mắc nợ phải được niêm yết công khai tại trụ sở Tòa án nhân dân tiến hành</w:t>
      </w:r>
    </w:p>
    <w:p>
      <w:r>
        <w:t>thủ tục phá sản, trụ sở chính của doanh nghiệp, hợp tác xã và phải gửi cho</w:t>
      </w:r>
    </w:p>
    <w:p>
      <w:r>
        <w:t>người mắc nợ trong 10 ngày làm việc kể từ ngày niêm yết.</w:t>
      </w:r>
    </w:p>
    <w:p>
      <w:r>
        <w:t>3.</w:t>
      </w:r>
    </w:p>
    <w:p>
      <w:r>
        <w:t>Trong thời hạn 05 ngày làm việc kể từ ngày kết thúc thời hạn niêm yết, người</w:t>
      </w:r>
    </w:p>
    <w:p>
      <w:r>
        <w:t>mắc nợ và doanh nghiệp, hợp tác xã mất khả năng thanh toán có quyền đề nghị</w:t>
      </w:r>
    </w:p>
    <w:p>
      <w:r>
        <w:t>Thẩm phán xem xét lại danh sách người mắc nợ.</w:t>
      </w:r>
    </w:p>
    <w:p>
      <w:r>
        <w:t>4.</w:t>
      </w:r>
    </w:p>
    <w:p>
      <w:r>
        <w:t>Trong thời hạn 03 ngày làm việc kể từ ngày nhận được đề nghị xem xét lại, Thẩm</w:t>
      </w:r>
    </w:p>
    <w:p>
      <w:r>
        <w:t>phán phải xem xét, giải quyết đề nghị, nếu thấy đề nghị có căn cứ thì sửa đổi,</w:t>
      </w:r>
    </w:p>
    <w:p>
      <w:r>
        <w:t>bổ sung vào danh sách người mắc nợ.</w:t>
      </w:r>
    </w:p>
    <w:p>
      <w:r>
        <w:t>Điều 69. Đăng ký giao dịch bảo đảm của doanh nghiệp, hợp</w:t>
      </w:r>
    </w:p>
    <w:p>
      <w:r>
        <w:t>tác xã mất khả năng thanh toán</w:t>
      </w:r>
    </w:p>
    <w:p>
      <w:r>
        <w:t>Doanh</w:t>
      </w:r>
    </w:p>
    <w:p>
      <w:r>
        <w:t>nghiệp, hợp tác xã mất khả năng thanh toán cho người khác vay tài sản mà theo</w:t>
      </w:r>
    </w:p>
    <w:p>
      <w:r>
        <w:t>quy định của pháp luật phải đăng ký giao dịch bảo đảm nhưng chưa đăng ký thì</w:t>
      </w:r>
    </w:p>
    <w:p>
      <w:r>
        <w:t>doanh nghiệp, hợp tác xã phải thực hiện ngay việc đăng ký; trường hợp doanh</w:t>
      </w:r>
    </w:p>
    <w:p>
      <w:r>
        <w:t>nghiệp, hợp tác xã không thực hiện thì Quản tài viên, doanh nghiệp quản lý,</w:t>
      </w:r>
    </w:p>
    <w:p>
      <w:r>
        <w:t>thanh lý tài sản phải thực hiện việc đăng ký giao dịch bảo đảm.</w:t>
      </w:r>
    </w:p>
    <w:p>
      <w:r>
        <w:t>Điều 70. Áp dụng biện pháp khẩn cấp tạm thời</w:t>
      </w:r>
    </w:p>
    <w:p>
      <w:r>
        <w:t>1.</w:t>
      </w:r>
    </w:p>
    <w:p>
      <w:r>
        <w:t>Trong quá trình giải quyết yêu cầu mở thủ tục phá sản, người có quyền, nghĩa vụ</w:t>
      </w:r>
    </w:p>
    <w:p>
      <w:r>
        <w:t>nộp đơn theo quy định tại</w:t>
      </w:r>
    </w:p>
    <w:p>
      <w:r>
        <w:t>Điều 5 của Luật này</w:t>
      </w:r>
    </w:p>
    <w:p>
      <w:r>
        <w:t>, Quản tài</w:t>
      </w:r>
    </w:p>
    <w:p>
      <w:r>
        <w:t>viên, doanh nghiệp quản lý, thanh lý tài sản có quyền yêu cầu Tòa án nhân dân</w:t>
      </w:r>
    </w:p>
    <w:p>
      <w:r>
        <w:t>có thẩm quyền tiến hành thủ tục phá sản ra quyết định áp dụng một hoặc một số</w:t>
      </w:r>
    </w:p>
    <w:p>
      <w:r>
        <w:t>biện pháp khẩn cấp tạm thời để bảo toàn tài sản của doanh nghiệp, hợp tác xã</w:t>
      </w:r>
    </w:p>
    <w:p>
      <w:r>
        <w:t>mất khả năng thanh toán, bảo đảm quyền, lợi ích hợp pháp của người lao động sau</w:t>
      </w:r>
    </w:p>
    <w:p>
      <w:r>
        <w:t>đây:</w:t>
      </w:r>
    </w:p>
    <w:p>
      <w:r>
        <w:t>a)</w:t>
      </w:r>
    </w:p>
    <w:p>
      <w:r>
        <w:t>Cho bán hàng hóa dễ bị hư hỏng, hàng hoá sắp hết thời hạn sử dụng, hàng hoá</w:t>
      </w:r>
    </w:p>
    <w:p>
      <w:r>
        <w:t>không bán đúng thời điểm sẽ khó có khả năng tiêu thụ; cho thu hoạch, cho bán hoa</w:t>
      </w:r>
    </w:p>
    <w:p>
      <w:r>
        <w:t>màu hoặc sản phẩm, hàng hoá khác;</w:t>
      </w:r>
    </w:p>
    <w:p>
      <w:r>
        <w:t>b) Kê</w:t>
      </w:r>
    </w:p>
    <w:p>
      <w:r>
        <w:t>biên, niêm phong tài sản của doanh nghiệp, hợp tác xã;</w:t>
      </w:r>
    </w:p>
    <w:p>
      <w:r>
        <w:t>c)</w:t>
      </w:r>
    </w:p>
    <w:p>
      <w:r>
        <w:t>Phong toả tài khoản của doanh nghiệp, hợp tác xã tại ngân hàng; phong tỏa tài</w:t>
      </w:r>
    </w:p>
    <w:p>
      <w:r>
        <w:t>sản ở nơi gửi giữ;</w:t>
      </w:r>
    </w:p>
    <w:p>
      <w:r>
        <w:t>d)</w:t>
      </w:r>
    </w:p>
    <w:p>
      <w:r>
        <w:t>Niêm phong kho, quỹ, thu giữ và quản lý sổ kế toán, tài liệu liên quan của</w:t>
      </w:r>
    </w:p>
    <w:p>
      <w:r>
        <w:t>doanh nghiệp, hợp tác xã;</w:t>
      </w:r>
    </w:p>
    <w:p>
      <w:r>
        <w:t>đ)</w:t>
      </w:r>
    </w:p>
    <w:p>
      <w:r>
        <w:t>Cấm chuyển dịch quyền về tài sản đối với tài sản của doanh nghiệp, hợp tác xã</w:t>
      </w:r>
    </w:p>
    <w:p>
      <w:r>
        <w:t>mất khả năng thanh toán;</w:t>
      </w:r>
    </w:p>
    <w:p>
      <w:r>
        <w:t>e)</w:t>
      </w:r>
    </w:p>
    <w:p>
      <w:r>
        <w:t>Cấm thay đổi hiện trạng đối với tài sản của doanh nghiệp, hợp tác xã mất khả</w:t>
      </w:r>
    </w:p>
    <w:p>
      <w:r>
        <w:t>năng thanh toán;</w:t>
      </w:r>
    </w:p>
    <w:p>
      <w:r>
        <w:t>g)</w:t>
      </w:r>
    </w:p>
    <w:p>
      <w:r>
        <w:t>Cấm hoặc buộc doanh nghiệp, hợp tác xã, cá nhân, tổ chức khác có liên quan thực</w:t>
      </w:r>
    </w:p>
    <w:p>
      <w:r>
        <w:t>hiện một số hành vi nhất định;</w:t>
      </w:r>
    </w:p>
    <w:p>
      <w:r>
        <w:t>h)</w:t>
      </w:r>
    </w:p>
    <w:p>
      <w:r>
        <w:t>Buộc người sử dụng lao động tạm ứng tiền lương, tiền công, tiền bồi thường, trợ</w:t>
      </w:r>
    </w:p>
    <w:p>
      <w:r>
        <w:t>cấp tai nạn lao động hoặc bệnh nghề nghiệp cho người lao động;</w:t>
      </w:r>
    </w:p>
    <w:p>
      <w:r>
        <w:t>i) Các</w:t>
      </w:r>
    </w:p>
    <w:p>
      <w:r>
        <w:t>biện pháp khẩn cấp tạm thời khác theo quy định của pháp luật.</w:t>
      </w:r>
    </w:p>
    <w:p>
      <w:r>
        <w:t>2.</w:t>
      </w:r>
    </w:p>
    <w:p>
      <w:r>
        <w:t>Người yêu cầu áp dụng biện pháp khẩn cấp tạm thời phải có văn bản yêu cầu gửi</w:t>
      </w:r>
    </w:p>
    <w:p>
      <w:r>
        <w:t>đến Tòa án nhân dân có thẩm quyền. Văn bản yêu cầu áp dụng biện pháp khẩn cấp</w:t>
      </w:r>
    </w:p>
    <w:p>
      <w:r>
        <w:t>tạm thời phải có các 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Tên, địa chỉ của người có yêu cầu áp dụng biện pháp khẩn cấp tạm thời;</w:t>
      </w:r>
    </w:p>
    <w:p>
      <w:r>
        <w:t>c)</w:t>
      </w:r>
    </w:p>
    <w:p>
      <w:r>
        <w:t>Tên, địa chỉ của người bị yêu cầu áp dụng biện pháp khẩn cấp tạm thời;</w:t>
      </w:r>
    </w:p>
    <w:p>
      <w:r>
        <w:t>d) Lý</w:t>
      </w:r>
    </w:p>
    <w:p>
      <w:r>
        <w:t>do cần phải áp dụng biện pháp khẩn cấp tạm thời;</w:t>
      </w:r>
    </w:p>
    <w:p>
      <w:r>
        <w:t>đ)</w:t>
      </w:r>
    </w:p>
    <w:p>
      <w:r>
        <w:t>Biện pháp khẩn cấp tạm thời cần được áp dụng và các yêu cầu cụ thể. Tùy theo</w:t>
      </w:r>
    </w:p>
    <w:p>
      <w:r>
        <w:t>yêu cầu áp dụng biện pháp khẩn cấp tạm thời mà người yêu cầu phải cung cấp cho</w:t>
      </w:r>
    </w:p>
    <w:p>
      <w:r>
        <w:t>Tòa án nhân dân chứng cứ để chứng minh cho sự cần thiết phải áp dụng biện pháp</w:t>
      </w:r>
    </w:p>
    <w:p>
      <w:r>
        <w:t>khẩn cấp tạm thời đó.</w:t>
      </w:r>
    </w:p>
    <w:p>
      <w:r>
        <w:t>3.</w:t>
      </w:r>
    </w:p>
    <w:p>
      <w:r>
        <w:t>Thủ tục áp dụng, thay đổi, hủy bỏ biện pháp khẩn cấp tạm thời, giải quyết đề</w:t>
      </w:r>
    </w:p>
    <w:p>
      <w:r>
        <w:t>nghị xem xét lại việc áp dụng, thay đổi, hủy bỏ biện pháp khẩn cấp tạm thời và</w:t>
      </w:r>
    </w:p>
    <w:p>
      <w:r>
        <w:t>thi hành quyết định áp dụng, thay đổi, hủy bỏ biện pháp khẩn cấp tạm thời thực</w:t>
      </w:r>
    </w:p>
    <w:p>
      <w:r>
        <w:t>hiện theo quy định của Luật này, pháp luật về tố tụng dân sự và pháp luật về</w:t>
      </w:r>
    </w:p>
    <w:p>
      <w:r>
        <w:t>thi hành án dân sự.</w:t>
      </w:r>
    </w:p>
    <w:p>
      <w:r>
        <w:t>4.</w:t>
      </w:r>
    </w:p>
    <w:p>
      <w:r>
        <w:t>Tòa án nhân dân tối cao hướng dẫn thi hành Điều này.</w:t>
      </w:r>
    </w:p>
    <w:p>
      <w:r>
        <w:t>Điều 71. Xử lý việc tạm đình chỉ thi hành án dân sự, giải</w:t>
      </w:r>
    </w:p>
    <w:p>
      <w:r>
        <w:t>quyết vụ việc</w:t>
      </w:r>
    </w:p>
    <w:p>
      <w:r>
        <w:t>1.</w:t>
      </w:r>
    </w:p>
    <w:p>
      <w:r>
        <w:t>Trường hợp Tòa án nhân dân ra quyết định không mở thủ tục phá sản, Tòa án nhân</w:t>
      </w:r>
    </w:p>
    <w:p>
      <w:r>
        <w:t>dân, Trọng tài, cơ quan thi hành án dân sự đã ra quyết định tạm đình chỉ theo</w:t>
      </w:r>
    </w:p>
    <w:p>
      <w:r>
        <w:t>quy định tại</w:t>
      </w:r>
    </w:p>
    <w:p>
      <w:r>
        <w:t>Điều 41 của Luật này</w:t>
      </w:r>
    </w:p>
    <w:p>
      <w:r>
        <w:t>ban hành quyết định hủy</w:t>
      </w:r>
    </w:p>
    <w:p>
      <w:r>
        <w:t>bỏ quyết định tạm đình chỉ.</w:t>
      </w:r>
    </w:p>
    <w:p>
      <w:r>
        <w:t>2.</w:t>
      </w:r>
    </w:p>
    <w:p>
      <w:r>
        <w:t>Trường hợp Tòa án nhân dân ra quyết định mở thủ tục phá sản, Tòa án nhân dân,</w:t>
      </w:r>
    </w:p>
    <w:p>
      <w:r>
        <w:t>Trọng tài, cơ quan thi hành án dân sự đã ra quyết định tạm đình chỉ theo quy</w:t>
      </w:r>
    </w:p>
    <w:p>
      <w:r>
        <w:t>định tại</w:t>
      </w:r>
    </w:p>
    <w:p>
      <w:r>
        <w:t>Điều 41 của Luật này</w:t>
      </w:r>
    </w:p>
    <w:p>
      <w:r>
        <w:t>phải ra quyết định đình chỉ</w:t>
      </w:r>
    </w:p>
    <w:p>
      <w:r>
        <w:t>và chuyển hồ sơ vụ việc cho Tòa án nhân dân đang tiến hành thủ tục phá sản để</w:t>
      </w:r>
    </w:p>
    <w:p>
      <w:r>
        <w:t>giải quyết.</w:t>
      </w:r>
    </w:p>
    <w:p>
      <w:r>
        <w:t>3.</w:t>
      </w:r>
    </w:p>
    <w:p>
      <w:r>
        <w:t>Trường hợp Tòa án nhân dân ra quyết định đình chỉ tiến hành thủ tục phá sản</w:t>
      </w:r>
    </w:p>
    <w:p>
      <w:r>
        <w:t>theo quy định tại</w:t>
      </w:r>
    </w:p>
    <w:p>
      <w:r>
        <w:t>khoản 1 Điều 86 của Luật này</w:t>
      </w:r>
    </w:p>
    <w:p>
      <w:r>
        <w:t>và đình chỉ</w:t>
      </w:r>
    </w:p>
    <w:p>
      <w:r>
        <w:t>thủ tục phục hồi hoạt động kinh doanh quy định tại</w:t>
      </w:r>
    </w:p>
    <w:p>
      <w:r>
        <w:t>điểm a khoản</w:t>
      </w:r>
    </w:p>
    <w:p>
      <w:r>
        <w:t>1 Điều 95 của Luật này</w:t>
      </w:r>
    </w:p>
    <w:p>
      <w:r>
        <w:t>thì Tòa án nhân dân, Trọng tài, cơ quan thi hành án</w:t>
      </w:r>
    </w:p>
    <w:p>
      <w:r>
        <w:t>dân sự ra quyết định hủy bỏ quyết định đình chỉ quy định tại khoản 2 Điều này</w:t>
      </w:r>
    </w:p>
    <w:p>
      <w:r>
        <w:t>và giải quyết theo quy định của pháp luật.</w:t>
      </w:r>
    </w:p>
    <w:p>
      <w:r>
        <w:t>Điều 72. Giải quyết việc đình chỉ thi hành án dân sự, giải</w:t>
      </w:r>
    </w:p>
    <w:p>
      <w:r>
        <w:t>quyết vụ việc</w:t>
      </w:r>
    </w:p>
    <w:p>
      <w:r>
        <w:t>1.</w:t>
      </w:r>
    </w:p>
    <w:p>
      <w:r>
        <w:t>Trường hợp đình chỉ thi hành án theo quy định tại</w:t>
      </w:r>
    </w:p>
    <w:p>
      <w:r>
        <w:t>khoản 2 Điều</w:t>
      </w:r>
    </w:p>
    <w:p>
      <w:r>
        <w:t>71 của Luật này</w:t>
      </w:r>
    </w:p>
    <w:p>
      <w:r>
        <w:t>thì tùy từng trường hợp, Tòa án nhân dân đang tiến hành thủ</w:t>
      </w:r>
    </w:p>
    <w:p>
      <w:r>
        <w:t>tục phá sản xử lý như sau:</w:t>
      </w:r>
    </w:p>
    <w:p>
      <w:r>
        <w:t>a)</w:t>
      </w:r>
    </w:p>
    <w:p>
      <w:r>
        <w:t>Trường hợp bản án, quyết định của Tòa án nhân dân đã có hiệu lực pháp luật và</w:t>
      </w:r>
    </w:p>
    <w:p>
      <w:r>
        <w:t>không có quyết định kê biên tài sản của doanh nghiệp, hợp tác xã để bảo đảm thi</w:t>
      </w:r>
    </w:p>
    <w:p>
      <w:r>
        <w:t>hành án thì người được thi hành án được thanh toán như một chủ nợ không có bảo</w:t>
      </w:r>
    </w:p>
    <w:p>
      <w:r>
        <w:t>đảm;</w:t>
      </w:r>
    </w:p>
    <w:p>
      <w:r>
        <w:t>b)</w:t>
      </w:r>
    </w:p>
    <w:p>
      <w:r>
        <w:t>Trường hợp bản án, quyết định của Tòa án nhân dân đã có hiệu lực pháp luật và</w:t>
      </w:r>
    </w:p>
    <w:p>
      <w:r>
        <w:t>có quyết định kê biên tài sản của doanh nghiệp, hợp tác xã để bảo đảm thi hành</w:t>
      </w:r>
    </w:p>
    <w:p>
      <w:r>
        <w:t>án thì người được thi hành án được thanh toán như một chủ nợ có bảo đảm.</w:t>
      </w:r>
    </w:p>
    <w:p>
      <w:r>
        <w:t>2.</w:t>
      </w:r>
    </w:p>
    <w:p>
      <w:r>
        <w:t>Trường hợp đình chỉ giải quyết vụ việc theo quy định tại</w:t>
      </w:r>
    </w:p>
    <w:p>
      <w:r>
        <w:t>khoản</w:t>
      </w:r>
    </w:p>
    <w:p>
      <w:r>
        <w:t>2 Điều 71 của Luật này</w:t>
      </w:r>
    </w:p>
    <w:p>
      <w:r>
        <w:t>thì ngay sau khi nhận được hồ sơ vụ việc do Tòa án</w:t>
      </w:r>
    </w:p>
    <w:p>
      <w:r>
        <w:t>nhân dân ra quyết định đình chỉ việc giải quyết vụ việc chuyển đến, Tòa án nhân</w:t>
      </w:r>
    </w:p>
    <w:p>
      <w:r>
        <w:t>dân đang tiến hành thủ tục phá sản phải xem xét, quyết định nghĩa vụ tài sản mà</w:t>
      </w:r>
    </w:p>
    <w:p>
      <w:r>
        <w:t>doanh nghiệp, hợp tác xã mất khả năng thanh toán phải thực hiện hoặc nghĩa vụ</w:t>
      </w:r>
    </w:p>
    <w:p>
      <w:r>
        <w:t>tài sản mà đương sự khác phải thực hiện đối với doanh nghiệp, hợp tác xã như</w:t>
      </w:r>
    </w:p>
    <w:p>
      <w:r>
        <w:t>sau:</w:t>
      </w:r>
    </w:p>
    <w:p>
      <w:r>
        <w:t>a)</w:t>
      </w:r>
    </w:p>
    <w:p>
      <w:r>
        <w:t>Trường hợp doanh nghiệp, hợp tác xã mất khả năng thanh toán phải thực hiện</w:t>
      </w:r>
    </w:p>
    <w:p>
      <w:r>
        <w:t>nghĩa vụ về tài sản thì người được doanh nghiệp, hợp tác xã thực hiện nghĩa vụ</w:t>
      </w:r>
    </w:p>
    <w:p>
      <w:r>
        <w:t>về tài sản có quyền yêu cầu được thanh toán trong khối tài sản của doanh</w:t>
      </w:r>
    </w:p>
    <w:p>
      <w:r>
        <w:t>nghiệp, hợp tác xã như một chủ nợ;</w:t>
      </w:r>
    </w:p>
    <w:p>
      <w:r>
        <w:t>b)</w:t>
      </w:r>
    </w:p>
    <w:p>
      <w:r>
        <w:t>Trường hợp bên đương sự phải thực hiện nghĩa vụ về tài sản đối với doanh</w:t>
      </w:r>
    </w:p>
    <w:p>
      <w:r>
        <w:t>nghiệp, hợp tác xã mất khả năng thanh toán thì phải thanh toán cho doanh</w:t>
      </w:r>
    </w:p>
    <w:p>
      <w:r>
        <w:t>nghiệp, hợp tác xã giá trị tương ứng với nghĩa vụ tài sản đó.</w:t>
      </w:r>
    </w:p>
    <w:p>
      <w:r>
        <w:t>Điều 73. Nghĩa vụ của ngân hàng nơi doanh nghiệp, hợp tác</w:t>
      </w:r>
    </w:p>
    <w:p>
      <w:r>
        <w:t>xã có tài khoản</w:t>
      </w:r>
    </w:p>
    <w:p>
      <w:r>
        <w:t>Kể từ</w:t>
      </w:r>
    </w:p>
    <w:p>
      <w:r>
        <w:t>ngày Tòa án nhân dân ra quyết định tuyên bố doanh nghiệp, hợp tác xã phá sản,</w:t>
      </w:r>
    </w:p>
    <w:p>
      <w:r>
        <w:t>nghiêm cấm ngân hàng mà doanh nghiệp, hợp tác xã bị tuyên bố phá sản có tài</w:t>
      </w:r>
    </w:p>
    <w:p>
      <w:r>
        <w:t>khoản thực hiện việc thanh toán các khoản nợ của doanh nghiệp, hợp tác xã bị</w:t>
      </w:r>
    </w:p>
    <w:p>
      <w:r>
        <w:t>tuyên bố phá sản, trừ trường hợp có sự đồng ý bằng văn bản của Tòa án nhân dân</w:t>
      </w:r>
    </w:p>
    <w:p>
      <w:r>
        <w:t>hoặc cơ quan thi hành án dân sự.</w:t>
      </w:r>
    </w:p>
    <w:p>
      <w:r>
        <w:t>Điều 74. Nghĩa vụ của người lao động</w:t>
      </w:r>
    </w:p>
    <w:p>
      <w:r>
        <w:t>Kể từ</w:t>
      </w:r>
    </w:p>
    <w:p>
      <w:r>
        <w:t>ngày Tòa án nhân dân quyết định mở thủ tục phá sản, người lao động có nghĩa vụ</w:t>
      </w:r>
    </w:p>
    <w:p>
      <w:r>
        <w:t>bảo vệ tài sản của doanh nghiệp, hợp tác xã; không được thực hiện hành vi nhằm</w:t>
      </w:r>
    </w:p>
    <w:p>
      <w:r>
        <w:t>che giấu, tẩu tán tài sản của doanh nghiệp, hợp tác xã.</w:t>
      </w:r>
    </w:p>
    <w:p>
      <w:r>
        <w:t>Chương VI</w:t>
      </w:r>
    </w:p>
    <w:p>
      <w:r>
        <w:t>HỘI NGHỊ CHỦ</w:t>
      </w:r>
    </w:p>
    <w:p>
      <w:r>
        <w:t>NỢ</w:t>
      </w:r>
    </w:p>
    <w:p>
      <w:r>
        <w:t>Điều 75. Triệu tập và gửi thông báo triệu tập Hội nghị chủ</w:t>
      </w:r>
    </w:p>
    <w:p>
      <w:r>
        <w:t>nợ</w:t>
      </w:r>
    </w:p>
    <w:p>
      <w:r>
        <w:t>1.</w:t>
      </w:r>
    </w:p>
    <w:p>
      <w:r>
        <w:t>Thời hạn Thẩm phán triệu tập Hội nghị chủ nợ là 20 ngày kể từ ngày kết thúc</w:t>
      </w:r>
    </w:p>
    <w:p>
      <w:r>
        <w:t>việc kiểm kê tài sản trong trường hợp việc kiểm kê tài sản kết thúc sau việc</w:t>
      </w:r>
    </w:p>
    <w:p>
      <w:r>
        <w:t>lập danh sách chủ nợ hoặc kể từ ngày kết thúc việc lập danh sách chủ nợ trong</w:t>
      </w:r>
    </w:p>
    <w:p>
      <w:r>
        <w:t>trường hợp việc kiểm kê tài sản kết thúc trước việc lập danh sách chủ nợ, trừ</w:t>
      </w:r>
    </w:p>
    <w:p>
      <w:r>
        <w:t>trường hợp không phải tổ chức Hội nghị chủ nợ theo quy định tại</w:t>
      </w:r>
    </w:p>
    <w:p>
      <w:r>
        <w:t>Điều</w:t>
      </w:r>
    </w:p>
    <w:p>
      <w:r>
        <w:t>105 của Luật này</w:t>
      </w:r>
    </w:p>
    <w:p>
      <w:r>
        <w:t>.</w:t>
      </w:r>
    </w:p>
    <w:p>
      <w:r>
        <w:t>2.</w:t>
      </w:r>
    </w:p>
    <w:p>
      <w:r>
        <w:t>Thông báo triệu tập Hội nghị chủ nợ và tài liệu khác có liên quan phải được gửi</w:t>
      </w:r>
    </w:p>
    <w:p>
      <w:r>
        <w:t>cho người có quyền tham gia Hội nghị chủ nợ và người có nghĩa vụ tham gia Hội</w:t>
      </w:r>
    </w:p>
    <w:p>
      <w:r>
        <w:t>nghị chủ nợ quy định tại</w:t>
      </w:r>
    </w:p>
    <w:p>
      <w:r>
        <w:t>Điều 77 và Điều 78 của Luật này</w:t>
      </w:r>
    </w:p>
    <w:p>
      <w:r>
        <w:t>,</w:t>
      </w:r>
    </w:p>
    <w:p>
      <w:r>
        <w:t>chậm nhất là 15 ngày trước ngày khai mạc Hội nghị. Giấy triệu tập Hội nghị chủ</w:t>
      </w:r>
    </w:p>
    <w:p>
      <w:r>
        <w:t>nợ phải ghi rõ thời gian và địa điểm tổ chức Hội nghị chủ nợ, chương trình, nội</w:t>
      </w:r>
    </w:p>
    <w:p>
      <w:r>
        <w:t>dung Hội nghị chủ nợ.</w:t>
      </w:r>
    </w:p>
    <w:p>
      <w:r>
        <w:t>3.</w:t>
      </w:r>
    </w:p>
    <w:p>
      <w:r>
        <w:t>Thông báo triệu tập Hội nghị chủ nợ, tài liệu gửi bằng phương thức giao trực</w:t>
      </w:r>
    </w:p>
    <w:p>
      <w:r>
        <w:t>tiếp, thư bảo đảm, thư thường, fax, telex, thư điện tử hoặc bằng phương thức</w:t>
      </w:r>
    </w:p>
    <w:p>
      <w:r>
        <w:t>khác có ghi nhận việc gửi này.</w:t>
      </w:r>
    </w:p>
    <w:p>
      <w:r>
        <w:t>Điều 76. Nguyên tắc tiến hành Hội nghị chủ nợ</w:t>
      </w:r>
    </w:p>
    <w:p>
      <w:r>
        <w:t>1.</w:t>
      </w:r>
    </w:p>
    <w:p>
      <w:r>
        <w:t>Tôn trọng thoả thuận của người tham gia thủ tục phá sản nếu thỏa thuận đó không</w:t>
      </w:r>
    </w:p>
    <w:p>
      <w:r>
        <w:t>vi phạm điều cấm của pháp luật và không trái đạo đức xã hội.</w:t>
      </w:r>
    </w:p>
    <w:p>
      <w:r>
        <w:t>2.</w:t>
      </w:r>
    </w:p>
    <w:p>
      <w:r>
        <w:t>Bình đẳng về quyền và nghĩa vụ của người tham gia thủ tục phá sản.</w:t>
      </w:r>
    </w:p>
    <w:p>
      <w:r>
        <w:t>3.</w:t>
      </w:r>
    </w:p>
    <w:p>
      <w:r>
        <w:t>Công khai trong việc tiến hành Hội nghị chủ nợ.</w:t>
      </w:r>
    </w:p>
    <w:p>
      <w:r>
        <w:t>Điều 77. Quyền tham gia Hội nghị chủ nợ</w:t>
      </w:r>
    </w:p>
    <w:p>
      <w:r>
        <w:t>Những</w:t>
      </w:r>
    </w:p>
    <w:p>
      <w:r>
        <w:t>người sau đây có quyền tham gia Hội nghị chủ nợ:</w:t>
      </w:r>
    </w:p>
    <w:p>
      <w:r>
        <w:t>1.</w:t>
      </w:r>
    </w:p>
    <w:p>
      <w:r>
        <w:t>Chủ nợ có tên trong danh sách chủ nợ. Chủ nợ có thể uỷ quyền bằng văn bản cho</w:t>
      </w:r>
    </w:p>
    <w:p>
      <w:r>
        <w:t>người khác tham gia Hội nghị chủ nợ và người được uỷ quyền có quyền, nghĩa vụ</w:t>
      </w:r>
    </w:p>
    <w:p>
      <w:r>
        <w:t>như chủ nợ;</w:t>
      </w:r>
    </w:p>
    <w:p>
      <w:r>
        <w:t>2.</w:t>
      </w:r>
    </w:p>
    <w:p>
      <w:r>
        <w:t>Đại diện cho người lao động, đại diện công đoàn được người lao động uỷ quyền;</w:t>
      </w:r>
    </w:p>
    <w:p>
      <w:r>
        <w:t>trường hợp này đại diện cho người lao động, đại diện công đoàn có quyền, nghĩa</w:t>
      </w:r>
    </w:p>
    <w:p>
      <w:r>
        <w:t>vụ như chủ nợ;</w:t>
      </w:r>
    </w:p>
    <w:p>
      <w:r>
        <w:t>3.</w:t>
      </w:r>
    </w:p>
    <w:p>
      <w:r>
        <w:t>Người bảo lãnh sau khi đã trả nợ thay cho doanh nghiệp, hợp tác xã mất khả năng</w:t>
      </w:r>
    </w:p>
    <w:p>
      <w:r>
        <w:t>thanh toán; trường hợp này người bảo lãnh trở thành chủ nợ không có bảo đảm.</w:t>
      </w:r>
    </w:p>
    <w:p>
      <w:r>
        <w:t>Điều 78. Nghĩa vụ tham gia Hội nghị chủ nợ</w:t>
      </w:r>
    </w:p>
    <w:p>
      <w:r>
        <w:t>1.</w:t>
      </w:r>
    </w:p>
    <w:p>
      <w:r>
        <w:t>Người nộp đơn yêu cầu mở thủ tục phá sản quy định tại</w:t>
      </w:r>
    </w:p>
    <w:p>
      <w:r>
        <w:t>Điều 5</w:t>
      </w:r>
    </w:p>
    <w:p>
      <w:r>
        <w:t>của Luật này</w:t>
      </w:r>
    </w:p>
    <w:p>
      <w:r>
        <w:t>, chủ doanh nghiệp hoặc người đại diện hợp pháp của doanh</w:t>
      </w:r>
    </w:p>
    <w:p>
      <w:r>
        <w:t>nghiệp, hợp tác xã mất khả năng thanh toán có nghĩa vụ tham gia Hội nghị chủ</w:t>
      </w:r>
    </w:p>
    <w:p>
      <w:r>
        <w:t>nợ; trường hợp không tham gia được thì phải uỷ quyền bằng văn bản cho người</w:t>
      </w:r>
    </w:p>
    <w:p>
      <w:r>
        <w:t>khác tham gia Hội nghị chủ nợ và người được uỷ quyền có quyền, nghĩa vụ như</w:t>
      </w:r>
    </w:p>
    <w:p>
      <w:r>
        <w:t>người uỷ quyền.</w:t>
      </w:r>
    </w:p>
    <w:p>
      <w:r>
        <w:t>Trường</w:t>
      </w:r>
    </w:p>
    <w:p>
      <w:r>
        <w:t>hợp người đại diện doanh nghiệp, hợp tác xã mất khả năng thanh toán cố ý vắng</w:t>
      </w:r>
    </w:p>
    <w:p>
      <w:r>
        <w:t>mặt không có lý do chính đáng thì Quản tài viên, doanh nghiệp quản lý, thanh lý</w:t>
      </w:r>
    </w:p>
    <w:p>
      <w:r>
        <w:t>tài sản có văn bản đề nghị Tòa án nhân dân xử lý theo quy định của pháp luật.</w:t>
      </w:r>
    </w:p>
    <w:p>
      <w:r>
        <w:t>Điều 79. Điều kiện hợp lệ của Hội nghị chủ nợ</w:t>
      </w:r>
    </w:p>
    <w:p>
      <w:r>
        <w:t>Có</w:t>
      </w:r>
    </w:p>
    <w:p>
      <w:r>
        <w:t>số chủ nợ tham gia đại diện cho ít nhất 51% tổng số nợ không có bảo đảm. Chủ nợ</w:t>
      </w:r>
    </w:p>
    <w:p>
      <w:r>
        <w:t>không tham gia Hội nghị chủ nợ nhưng có ý kiến bằng văn bản gửi cho Thẩm phán</w:t>
      </w:r>
    </w:p>
    <w:p>
      <w:r>
        <w:t>trước ngày tổ chức Hội nghị chủ nợ, trong đó ghi rõ ý kiến về những nội dung</w:t>
      </w:r>
    </w:p>
    <w:p>
      <w:r>
        <w:t>quy định tại</w:t>
      </w:r>
    </w:p>
    <w:p>
      <w:r>
        <w:t>khoản 1 Điều 83 của Luật này</w:t>
      </w:r>
    </w:p>
    <w:p>
      <w:r>
        <w:t>thì được coi như</w:t>
      </w:r>
    </w:p>
    <w:p>
      <w:r>
        <w:t>chủ nợ tham gia Hội nghị chủ nợ.</w:t>
      </w:r>
    </w:p>
    <w:p>
      <w:r>
        <w:t>2.</w:t>
      </w:r>
    </w:p>
    <w:p>
      <w:r>
        <w:t>Quản tài viên, doanh nghiệp quản lý, thanh lý tài sản được phân công giải quyết</w:t>
      </w:r>
    </w:p>
    <w:p>
      <w:r>
        <w:t>đơn yêu cầu mở thủ tục phá sản phải tham gia Hội nghị chủ nợ.</w:t>
      </w:r>
    </w:p>
    <w:p>
      <w:r>
        <w:t>Điều 80. Hoãn Hội nghị chủ nợ</w:t>
      </w:r>
    </w:p>
    <w:p>
      <w:r>
        <w:t>1.</w:t>
      </w:r>
    </w:p>
    <w:p>
      <w:r>
        <w:t>Hội nghị chủ nợ được hoãn nếu không đáp ứng các điều kiện quy định tại</w:t>
      </w:r>
    </w:p>
    <w:p>
      <w:r>
        <w:t>Điều 79 của Luật này</w:t>
      </w:r>
    </w:p>
    <w:p>
      <w:r>
        <w:t>; trường hợp hoãn Hội nghị chủ nợ thì Thẩm</w:t>
      </w:r>
    </w:p>
    <w:p>
      <w:r>
        <w:t>phán lập biên bản và ghi ý kiến của người tham gia Hội nghị chủ nợ. Thẩm phán</w:t>
      </w:r>
    </w:p>
    <w:p>
      <w:r>
        <w:t>phải thông báo ngay trong ngày hoãn Hội nghị chủ nợ cho người tham gia thủ tục</w:t>
      </w:r>
    </w:p>
    <w:p>
      <w:r>
        <w:t>phá sản về việc hoãn Hội nghị chủ nợ.</w:t>
      </w:r>
    </w:p>
    <w:p>
      <w:r>
        <w:t>2.</w:t>
      </w:r>
    </w:p>
    <w:p>
      <w:r>
        <w:t>Trong thời hạn 30 ngày kể từ ngày hoãn Hội nghị chủ nợ, Thẩm phán phải triệu</w:t>
      </w:r>
    </w:p>
    <w:p>
      <w:r>
        <w:t>tập lại Hội nghị chủ nợ.</w:t>
      </w:r>
    </w:p>
    <w:p>
      <w:r>
        <w:t>3.</w:t>
      </w:r>
    </w:p>
    <w:p>
      <w:r>
        <w:t>Trường hợp triệu tập lại Hội nghị chủ nợ theo quy định tại khoản 2 Điều này mà</w:t>
      </w:r>
    </w:p>
    <w:p>
      <w:r>
        <w:t>vẫn không đáp ứng quy định tại</w:t>
      </w:r>
    </w:p>
    <w:p>
      <w:r>
        <w:t>Điều 79 của Luật này</w:t>
      </w:r>
    </w:p>
    <w:p>
      <w:r>
        <w:t>thì</w:t>
      </w:r>
    </w:p>
    <w:p>
      <w:r>
        <w:t>Thẩm phán lập biên bản và quyết định tuyên bố phá sản.</w:t>
      </w:r>
    </w:p>
    <w:p>
      <w:r>
        <w:t>Điều 81. Nội dung và trình tự Hội nghị chủ nợ</w:t>
      </w:r>
    </w:p>
    <w:p>
      <w:r>
        <w:t>1.</w:t>
      </w:r>
    </w:p>
    <w:p>
      <w:r>
        <w:t>Hội nghị chủ nợ được tiến hành như sau:</w:t>
      </w:r>
    </w:p>
    <w:p>
      <w:r>
        <w:t>a)</w:t>
      </w:r>
    </w:p>
    <w:p>
      <w:r>
        <w:t>Thẩm phán được phân công phụ trách khai mạc Hội nghị chủ nợ;</w:t>
      </w:r>
    </w:p>
    <w:p>
      <w:r>
        <w:t>b)</w:t>
      </w:r>
    </w:p>
    <w:p>
      <w:r>
        <w:t>Hội nghị chủ nợ biểu quyết thông qua việc cử Thư ký Hội nghị chủ nợ theo đề</w:t>
      </w:r>
    </w:p>
    <w:p>
      <w:r>
        <w:t>xuất của Quản tài viên, doanh nghiệp quản lý, thanh lý tài sản để ghi biên bản</w:t>
      </w:r>
    </w:p>
    <w:p>
      <w:r>
        <w:t>Hội nghị chủ nợ;</w:t>
      </w:r>
    </w:p>
    <w:p>
      <w:r>
        <w:t>c)</w:t>
      </w:r>
    </w:p>
    <w:p>
      <w:r>
        <w:t>Quản tài viên, doanh nghiệp quản lý, thanh lý tài sản báo cáo về sự có mặt,</w:t>
      </w:r>
    </w:p>
    <w:p>
      <w:r>
        <w:t>vắng mặt của người tham gia Hội nghị chủ nợ theo thông báo triệu tập của Tòa án</w:t>
      </w:r>
    </w:p>
    <w:p>
      <w:r>
        <w:t>nhân dân, lý do vắng mặt và kiểm tra căn cước của người tham gia Hội nghị chủ</w:t>
      </w:r>
    </w:p>
    <w:p>
      <w:r>
        <w:t>nợ;</w:t>
      </w:r>
    </w:p>
    <w:p>
      <w:r>
        <w:t>d)</w:t>
      </w:r>
    </w:p>
    <w:p>
      <w:r>
        <w:t>Thẩm phán thông báo với Hội nghị chủ nợ về những người tham gia Hội nghị chủ nợ</w:t>
      </w:r>
    </w:p>
    <w:p>
      <w:r>
        <w:t>và nội dung việc giải quyết đơn yêu cầu mở thủ tục phá sản;</w:t>
      </w:r>
    </w:p>
    <w:p>
      <w:r>
        <w:t>đ)</w:t>
      </w:r>
    </w:p>
    <w:p>
      <w:r>
        <w:t>Quản tài viên, doanh nghiệp quản lý, thanh lý tài sản thông báo cho Hội nghị</w:t>
      </w:r>
    </w:p>
    <w:p>
      <w:r>
        <w:t>chủ nợ về tình hình kinh doanh, thực trạng tài chính của doanh nghiệp, hợp tác</w:t>
      </w:r>
    </w:p>
    <w:p>
      <w:r>
        <w:t>xã mất khả năng thanh toán; kết quả kiểm kê tài sản, danh sách chủ nợ, danh</w:t>
      </w:r>
    </w:p>
    <w:p>
      <w:r>
        <w:t>sách người mắc nợ và các nội dung khác nếu xét thấy cần thiết;</w:t>
      </w:r>
    </w:p>
    <w:p>
      <w:r>
        <w:t>e)</w:t>
      </w:r>
    </w:p>
    <w:p>
      <w:r>
        <w:t>Chủ doanh nghiệp hoặc người đại diện hợp pháp của doanh nghiệp, hợp tác xã</w:t>
      </w:r>
    </w:p>
    <w:p>
      <w:r>
        <w:t>trình bày ý kiến về nội dung do Quản tài viên, doanh nghiệp quản lý, thanh lý</w:t>
      </w:r>
    </w:p>
    <w:p>
      <w:r>
        <w:t>tài sản đã thông báo cho Hội nghị, đề xuất phương án, giải pháp tổ chức lại</w:t>
      </w:r>
    </w:p>
    <w:p>
      <w:r>
        <w:t>hoạt động kinh doanh, khả năng và thời hạn thanh toán nợ;</w:t>
      </w:r>
    </w:p>
    <w:p>
      <w:r>
        <w:t>g)</w:t>
      </w:r>
    </w:p>
    <w:p>
      <w:r>
        <w:t>Chủ nợ hoặc người đại diện hợp pháp của chủ nợ trình bày về những vấn đề cụ thể</w:t>
      </w:r>
    </w:p>
    <w:p>
      <w:r>
        <w:t>yêu cầu giải quyết, lý do, mục đích và căn cứ của việc yêu cầu giải quyết phá</w:t>
      </w:r>
    </w:p>
    <w:p>
      <w:r>
        <w:t>sản;</w:t>
      </w:r>
    </w:p>
    <w:p>
      <w:r>
        <w:t>h)</w:t>
      </w:r>
    </w:p>
    <w:p>
      <w:r>
        <w:t>Người có liên quan hoặc người đại diện hợp pháp của họ trình bày ý kiến của</w:t>
      </w:r>
    </w:p>
    <w:p>
      <w:r>
        <w:t>mình về những vấn đề có liên quan đến quyền, nghĩa vụ của họ trong việc giải</w:t>
      </w:r>
    </w:p>
    <w:p>
      <w:r>
        <w:t>quyết yêu cầu mở thủ tục phá sản;</w:t>
      </w:r>
    </w:p>
    <w:p>
      <w:r>
        <w:t>i)</w:t>
      </w:r>
    </w:p>
    <w:p>
      <w:r>
        <w:t>Người làm chứng trình bày ý kiến; người giám định, đại diện cơ quan thẩm định</w:t>
      </w:r>
    </w:p>
    <w:p>
      <w:r>
        <w:t>giá trình bày kết luận giám định, kết quả định giá; người thực hiện biện pháp</w:t>
      </w:r>
    </w:p>
    <w:p>
      <w:r>
        <w:t>bổ trợ tư pháp khác giải thích những vấn đề còn chưa rõ hoặc có mâu thuẫn;</w:t>
      </w:r>
    </w:p>
    <w:p>
      <w:r>
        <w:t>k)</w:t>
      </w:r>
    </w:p>
    <w:p>
      <w:r>
        <w:t>Trường hợp có người vắng mặt thì Quản tài viên, doanh nghiệp quản lý, thanh lý</w:t>
      </w:r>
    </w:p>
    <w:p>
      <w:r>
        <w:t>tài sản cho công bố ý kiến bằng văn bản, tài liệu, chứng cứ do người đó cung</w:t>
      </w:r>
    </w:p>
    <w:p>
      <w:r>
        <w:t>cấp;</w:t>
      </w:r>
    </w:p>
    <w:p>
      <w:r>
        <w:t>l)</w:t>
      </w:r>
    </w:p>
    <w:p>
      <w:r>
        <w:t>Hội nghị chủ nợ thảo luận về các nội dung do Quản tài viên, doanh nghiệp quản</w:t>
      </w:r>
    </w:p>
    <w:p>
      <w:r>
        <w:t>lý, thanh lý tài sản đã thông báo và ý kiến của những người tham gia Hội nghị</w:t>
      </w:r>
    </w:p>
    <w:p>
      <w:r>
        <w:t>chủ nợ;</w:t>
      </w:r>
    </w:p>
    <w:p>
      <w:r>
        <w:t>m)</w:t>
      </w:r>
    </w:p>
    <w:p>
      <w:r>
        <w:t>Quản tài viên, doanh nghiệp quản lý, thanh lý tài sản, người tham gia Hội nghị</w:t>
      </w:r>
    </w:p>
    <w:p>
      <w:r>
        <w:t>chủ nợ có quyền đề nghị Thẩm phán ra quyết định thay người đại diện hợp pháp</w:t>
      </w:r>
    </w:p>
    <w:p>
      <w:r>
        <w:t>của doanh nghiệp, hợp tác xã mất khả năng thanh toán;</w:t>
      </w:r>
    </w:p>
    <w:p>
      <w:r>
        <w:t>n)</w:t>
      </w:r>
    </w:p>
    <w:p>
      <w:r>
        <w:t>Các chủ nợ có quyền thành lập Ban đại diện chủ nợ.</w:t>
      </w:r>
    </w:p>
    <w:p>
      <w:r>
        <w:t>2.</w:t>
      </w:r>
    </w:p>
    <w:p>
      <w:r>
        <w:t>Nghị quyết của Hội nghị chủ nợ được thông qua khi có quá nửa tổng số chủ nợ</w:t>
      </w:r>
    </w:p>
    <w:p>
      <w:r>
        <w:t>không có bảo đảm có mặt và đại diện cho từ 65% tổng số nợ không có bảo đảm trở</w:t>
      </w:r>
    </w:p>
    <w:p>
      <w:r>
        <w:t>lên biểu quyết tán thành. Nghị quyết của Hội nghị chủ nợ có hiệu lực ràng buộc</w:t>
      </w:r>
    </w:p>
    <w:p>
      <w:r>
        <w:t>đối với tất cả các chủ nợ.</w:t>
      </w:r>
    </w:p>
    <w:p>
      <w:r>
        <w:t>Điều 82. Ban đại diện chủ nợ</w:t>
      </w:r>
    </w:p>
    <w:p>
      <w:r>
        <w:t>1.</w:t>
      </w:r>
    </w:p>
    <w:p>
      <w:r>
        <w:t>Ban đại diện chủ nợ có từ 03 đến 05 thành viên do các chủ nợ bầu tại Hội nghị</w:t>
      </w:r>
    </w:p>
    <w:p>
      <w:r>
        <w:t>chủ nợ, gồm Chủ tịch, Phó Chủ tịch và Ủy viên.</w:t>
      </w:r>
    </w:p>
    <w:p>
      <w:r>
        <w:t>2.</w:t>
      </w:r>
    </w:p>
    <w:p>
      <w:r>
        <w:t>Ban đại diện chủ nợ thay mặt cho các chủ nợ thực hiện giám sát việc thực hiện</w:t>
      </w:r>
    </w:p>
    <w:p>
      <w:r>
        <w:t>Nghị quyết của Hội nghị chủ nợ, đề xuất với Quản tài viên, doanh nghiệp quản</w:t>
      </w:r>
    </w:p>
    <w:p>
      <w:r>
        <w:t>lý, thanh lý tài sản về việc thực hiện Nghị quyết của Hội nghị chủ nợ. Trường</w:t>
      </w:r>
    </w:p>
    <w:p>
      <w:r>
        <w:t>hợp Quản tài viên, doanh nghiệp quản lý, thanh lý tài sản không thực hiện đề</w:t>
      </w:r>
    </w:p>
    <w:p>
      <w:r>
        <w:t>xuất thì Ban đại diện chủ nợ có quyền thông báo bằng văn bản với Thẩm phán phụ</w:t>
      </w:r>
    </w:p>
    <w:p>
      <w:r>
        <w:t>trách giải quyết phá sản.</w:t>
      </w:r>
    </w:p>
    <w:p>
      <w:r>
        <w:t>Điều 83. Nghị quyết của Hội nghị chủ nợ</w:t>
      </w:r>
    </w:p>
    <w:p>
      <w:r>
        <w:t>1.</w:t>
      </w:r>
    </w:p>
    <w:p>
      <w:r>
        <w:t>Hội nghị chủ nợ có quyền đưa ra Nghị quyết trong đó có một trong các kết luận</w:t>
      </w:r>
    </w:p>
    <w:p>
      <w:r>
        <w:t>sau:</w:t>
      </w:r>
    </w:p>
    <w:p>
      <w:r>
        <w:t>a) Đề</w:t>
      </w:r>
    </w:p>
    <w:p>
      <w:r>
        <w:t>nghị đình chỉ giải quyết yêu cầu mở thủ tục phá sản nếu thuộc trường hợp quy</w:t>
      </w:r>
    </w:p>
    <w:p>
      <w:r>
        <w:t>định tại</w:t>
      </w:r>
    </w:p>
    <w:p>
      <w:r>
        <w:t>khoản 1 Điều 86 của Luật này</w:t>
      </w:r>
    </w:p>
    <w:p>
      <w:r>
        <w:t>;</w:t>
      </w:r>
    </w:p>
    <w:p>
      <w:r>
        <w:t>b) Đề</w:t>
      </w:r>
    </w:p>
    <w:p>
      <w:r>
        <w:t>nghị áp dụng biện pháp phục hồi hoạt động kinh doanh đối với doanh nghiệp, hợp</w:t>
      </w:r>
    </w:p>
    <w:p>
      <w:r>
        <w:t>tác xã;</w:t>
      </w:r>
    </w:p>
    <w:p>
      <w:r>
        <w:t>c) Đề</w:t>
      </w:r>
    </w:p>
    <w:p>
      <w:r>
        <w:t>nghị tuyên bố phá sản doanh nghiệp, hợp tác xã.</w:t>
      </w:r>
    </w:p>
    <w:p>
      <w:r>
        <w:t>2.</w:t>
      </w:r>
    </w:p>
    <w:p>
      <w:r>
        <w:t>Nghị quyết Hội nghị chủ nợ phải có các 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 Quản tài viên, doanh nghiệp quản lý, thanh lý tài sản;</w:t>
      </w:r>
    </w:p>
    <w:p>
      <w:r>
        <w:t>c)</w:t>
      </w:r>
    </w:p>
    <w:p>
      <w:r>
        <w:t>Tên, địa chỉ của người yêu cầu mở thủ tục phá sản;</w:t>
      </w:r>
    </w:p>
    <w:p>
      <w:r>
        <w:t>d)</w:t>
      </w:r>
    </w:p>
    <w:p>
      <w:r>
        <w:t>Tên, địa chỉ của doanh nghiệp, hợp tác xã bị yêu cầu mở thủ tục phá sản;</w:t>
      </w:r>
    </w:p>
    <w:p>
      <w:r>
        <w:t>đ)</w:t>
      </w:r>
    </w:p>
    <w:p>
      <w:r>
        <w:t>Tên, địa chỉ của người có liên quan;</w:t>
      </w:r>
    </w:p>
    <w:p>
      <w:r>
        <w:t>e) Ý</w:t>
      </w:r>
    </w:p>
    <w:p>
      <w:r>
        <w:t>kiến của người tham gia Hội nghị chủ nợ;</w:t>
      </w:r>
    </w:p>
    <w:p>
      <w:r>
        <w:t>g) Ý</w:t>
      </w:r>
    </w:p>
    <w:p>
      <w:r>
        <w:t>kiến của Quản tài viên, doanh nghiệp quản lý, thanh lý tài sản về yêu cầu của</w:t>
      </w:r>
    </w:p>
    <w:p>
      <w:r>
        <w:t>người tham gia Hội nghị chủ nợ;</w:t>
      </w:r>
    </w:p>
    <w:p>
      <w:r>
        <w:t>h) Kết</w:t>
      </w:r>
    </w:p>
    <w:p>
      <w:r>
        <w:t>luận Hội nghị chủ nợ, kết quả biểu quyết.</w:t>
      </w:r>
    </w:p>
    <w:p>
      <w:r>
        <w:t>3.</w:t>
      </w:r>
    </w:p>
    <w:p>
      <w:r>
        <w:t>Nghị quyết của Hội nghị chủ nợ có chữ ký của Thẩm phán, Quản tài viên, đại diện</w:t>
      </w:r>
    </w:p>
    <w:p>
      <w:r>
        <w:t>doanh nghiệp quản lý, thanh lý tài sản và thông báo trước Hội nghị chủ nợ.</w:t>
      </w:r>
    </w:p>
    <w:p>
      <w:r>
        <w:t>4.</w:t>
      </w:r>
    </w:p>
    <w:p>
      <w:r>
        <w:t>Trường hợp Hội nghị chủ nợ không thông qua được Nghị quyết theo quy định tại</w:t>
      </w:r>
    </w:p>
    <w:p>
      <w:r>
        <w:t>khoản 2 Điều 81 của Luật này</w:t>
      </w:r>
    </w:p>
    <w:p>
      <w:r>
        <w:t>thì Tòa án nhân dân tuyên bố</w:t>
      </w:r>
    </w:p>
    <w:p>
      <w:r>
        <w:t>doanh nghiệp, hợp tác xã phá sản.</w:t>
      </w:r>
    </w:p>
    <w:p>
      <w:r>
        <w:t>Điều 84. Gửi Nghị quyết Hội nghị chủ nợ</w:t>
      </w:r>
    </w:p>
    <w:p>
      <w:r>
        <w:t>Trong</w:t>
      </w:r>
    </w:p>
    <w:p>
      <w:r>
        <w:t>thời hạn 03 ngày làm việc kể từ ngày tổ chức Hội nghị chủ nợ, Tòa án nhân dân</w:t>
      </w:r>
    </w:p>
    <w:p>
      <w:r>
        <w:t>gửi Nghị quyết Hội nghị chủ nợ cho Viện kiểm sát nhân dân cùng cấp và người có</w:t>
      </w:r>
    </w:p>
    <w:p>
      <w:r>
        <w:t>quyền, nghĩa vụ tham gia Hội nghị chủ nợ quy định tại</w:t>
      </w:r>
    </w:p>
    <w:p>
      <w:r>
        <w:t>Điều 77</w:t>
      </w:r>
    </w:p>
    <w:p>
      <w:r>
        <w:t>và Điều 78 của Luật này</w:t>
      </w:r>
    </w:p>
    <w:p>
      <w:r>
        <w:t>.</w:t>
      </w:r>
    </w:p>
    <w:p>
      <w:r>
        <w:t>Điều 85. Đề nghị, kiến nghị xem xét lại và giải quyết đề</w:t>
      </w:r>
    </w:p>
    <w:p>
      <w:r>
        <w:t>nghị, kiến nghị xem xét lại Nghị quyết của Hội nghị chủ nợ</w:t>
      </w:r>
    </w:p>
    <w:p>
      <w:r>
        <w:t>1.</w:t>
      </w:r>
    </w:p>
    <w:p>
      <w:r>
        <w:t>Trường hợp không đồng ý với Nghị quyết của Hội nghị chủ nợ, trong thời hạn 05</w:t>
      </w:r>
    </w:p>
    <w:p>
      <w:r>
        <w:t>ngày làm việc kể từ ngày nhận được Nghị quyết của Hội nghị chủ nợ, người có</w:t>
      </w:r>
    </w:p>
    <w:p>
      <w:r>
        <w:t>quyền, nghĩa vụ tham gia Hội nghị chủ nợ quy định tại</w:t>
      </w:r>
    </w:p>
    <w:p>
      <w:r>
        <w:t>Điều 77</w:t>
      </w:r>
    </w:p>
    <w:p>
      <w:r>
        <w:t>và Điều 78 của Luật này</w:t>
      </w:r>
    </w:p>
    <w:p>
      <w:r>
        <w:t>có quyền gửi đơn đề nghị, Viện kiểm sát nhân dân</w:t>
      </w:r>
    </w:p>
    <w:p>
      <w:r>
        <w:t>cùng cấp có quyền kiến nghị với Chánh án Tòa án nhân dân đang giải quyết phá</w:t>
      </w:r>
    </w:p>
    <w:p>
      <w:r>
        <w:t>sản xem xét lại Nghị quyết của Hội nghị chủ nợ.</w:t>
      </w:r>
    </w:p>
    <w:p>
      <w:r>
        <w:t>2.</w:t>
      </w:r>
    </w:p>
    <w:p>
      <w:r>
        <w:t>Văn bản đề nghị, kiến nghị có các nội dung chủ yếu sau:</w:t>
      </w:r>
    </w:p>
    <w:p>
      <w:r>
        <w:t>a)</w:t>
      </w:r>
    </w:p>
    <w:p>
      <w:r>
        <w:t>Ngày, tháng, năm;</w:t>
      </w:r>
    </w:p>
    <w:p>
      <w:r>
        <w:t>b) Tên,</w:t>
      </w:r>
    </w:p>
    <w:p>
      <w:r>
        <w:t>địa chỉ của người đề nghị, Viện kiểm sát kiến nghị;</w:t>
      </w:r>
    </w:p>
    <w:p>
      <w:r>
        <w:t>c)</w:t>
      </w:r>
    </w:p>
    <w:p>
      <w:r>
        <w:t>Nội dung đề nghị, kiến nghị.</w:t>
      </w:r>
    </w:p>
    <w:p>
      <w:r>
        <w:t>3.</w:t>
      </w:r>
    </w:p>
    <w:p>
      <w:r>
        <w:t>Trong thời hạn 10 ngày làm việc kể từ ngày nhận được văn bản đề nghị, kiến</w:t>
      </w:r>
    </w:p>
    <w:p>
      <w:r>
        <w:t>nghị, Chánh án Tòa án nhân dân đang giải quyết phá sản xem xét và ra một trong</w:t>
      </w:r>
    </w:p>
    <w:p>
      <w:r>
        <w:t>các quyết định sau:</w:t>
      </w:r>
    </w:p>
    <w:p>
      <w:r>
        <w:t>a)</w:t>
      </w:r>
    </w:p>
    <w:p>
      <w:r>
        <w:t>Không chấp nhận đề nghị, kiến nghị;</w:t>
      </w:r>
    </w:p>
    <w:p>
      <w:r>
        <w:t>b) Tổ</w:t>
      </w:r>
    </w:p>
    <w:p>
      <w:r>
        <w:t>chức lại Hội nghị chủ nợ.</w:t>
      </w:r>
    </w:p>
    <w:p>
      <w:r>
        <w:t>4.</w:t>
      </w:r>
    </w:p>
    <w:p>
      <w:r>
        <w:t>Trong thời hạn 03 ngày làm việc kể từ ngày ra quyết định, quyết định giải quyết</w:t>
      </w:r>
    </w:p>
    <w:p>
      <w:r>
        <w:t>đề nghị, kiến nghị được gửi cho Viện kiểm sát nhân dân cùng cấp và người có</w:t>
      </w:r>
    </w:p>
    <w:p>
      <w:r>
        <w:t>quyền, nghĩa vụ tham gia Hội nghị chủ nợ quy định tại</w:t>
      </w:r>
    </w:p>
    <w:p>
      <w:r>
        <w:t>Điều 77,</w:t>
      </w:r>
    </w:p>
    <w:p>
      <w:r>
        <w:t>Điều 78 của Luật này</w:t>
      </w:r>
    </w:p>
    <w:p>
      <w:r>
        <w:t>.</w:t>
      </w:r>
    </w:p>
    <w:p>
      <w:r>
        <w:t>5.</w:t>
      </w:r>
    </w:p>
    <w:p>
      <w:r>
        <w:t>Quyết định giải quyết theo quy định tại khoản 3 Điều này là quyết định cuối</w:t>
      </w:r>
    </w:p>
    <w:p>
      <w:r>
        <w:t>cùng.</w:t>
      </w:r>
    </w:p>
    <w:p>
      <w:r>
        <w:t>Điều 86. Đình chỉ tiến hành thủ tục phá sản</w:t>
      </w:r>
    </w:p>
    <w:p>
      <w:r>
        <w:t>Kể</w:t>
      </w:r>
    </w:p>
    <w:p>
      <w:r>
        <w:t>từ ngày Tòa án nhân dân ra quyết định mở thủ tục phá sản đến trước ngày ra</w:t>
      </w:r>
    </w:p>
    <w:p>
      <w:r>
        <w:t>quyết định tuyên bố doanh nghiệp, hợp tác xã phá sản, nếu doanh nghiệp, hợp tác</w:t>
      </w:r>
    </w:p>
    <w:p>
      <w:r>
        <w:t>xã không mất khả năng thanh toán thì Tòa án nhân dân ra quyết định đình chỉ</w:t>
      </w:r>
    </w:p>
    <w:p>
      <w:r>
        <w:t>tiến hành thủ tục phá sản.</w:t>
      </w:r>
    </w:p>
    <w:p>
      <w:r>
        <w:t>Doanh</w:t>
      </w:r>
    </w:p>
    <w:p>
      <w:r>
        <w:t>nghiệp, hợp tác xã phải hoàn trả tạm ứng chi phí phá sản cho người nộp đơn, trừ</w:t>
      </w:r>
    </w:p>
    <w:p>
      <w:r>
        <w:t>trường hợp người nộp đơn yêu cầu mở thủ tục phá sản vi phạm quy định tại</w:t>
      </w:r>
    </w:p>
    <w:p>
      <w:r>
        <w:t>khoản 4 Điều 19 của Luật này</w:t>
      </w:r>
    </w:p>
    <w:p>
      <w:r>
        <w:t>.</w:t>
      </w:r>
    </w:p>
    <w:p>
      <w:r>
        <w:t>2.</w:t>
      </w:r>
    </w:p>
    <w:p>
      <w:r>
        <w:t>Quyết định đình chỉ tiến hành thủ tục phá sản phải được gửi cho những người</w:t>
      </w:r>
    </w:p>
    <w:p>
      <w:r>
        <w:t>được thông báo quyết định mở thủ tục phá sản quy định tại</w:t>
      </w:r>
    </w:p>
    <w:p>
      <w:r>
        <w:t>khoản</w:t>
      </w:r>
    </w:p>
    <w:p>
      <w:r>
        <w:t>1 Điều 43 của Luật này</w:t>
      </w:r>
    </w:p>
    <w:p>
      <w:r>
        <w:t>trong thời hạn 03 ngày làm việc kể từ ngày ra quyết</w:t>
      </w:r>
    </w:p>
    <w:p>
      <w:r>
        <w:t>định.</w:t>
      </w:r>
    </w:p>
    <w:p>
      <w:r>
        <w:t>Trong</w:t>
      </w:r>
    </w:p>
    <w:p>
      <w:r>
        <w:t>thời hạn 15 ngày kể từ ngày nhận được quyết định, người tham gia thủ tục phá</w:t>
      </w:r>
    </w:p>
    <w:p>
      <w:r>
        <w:t>sản có quyền đề nghị xem xét lại, Viện kiểm sát nhân dân cùng cấp có quyền kiến</w:t>
      </w:r>
    </w:p>
    <w:p>
      <w:r>
        <w:t>nghị với Chánh án Tòa án nhân dân đang giải quyết thủ tục phá sản về quyết định</w:t>
      </w:r>
    </w:p>
    <w:p>
      <w:r>
        <w:t>đình chỉ tiến hành thủ tục phá sản.</w:t>
      </w:r>
    </w:p>
    <w:p>
      <w:r>
        <w:t>3.</w:t>
      </w:r>
    </w:p>
    <w:p>
      <w:r>
        <w:t>Trong thời hạn 03 ngày làm việc kể từ ngày nhận được đề nghị xem xét lại, kiến</w:t>
      </w:r>
    </w:p>
    <w:p>
      <w:r>
        <w:t>nghị quy định tại khoản 2 Điều này, Chánh án Tòa án nhân dân đang giải quyết</w:t>
      </w:r>
    </w:p>
    <w:p>
      <w:r>
        <w:t>thủ tục phá sản phải xem xét, giải quyết kiến nghị, đề nghị xem xét lại quyết</w:t>
      </w:r>
    </w:p>
    <w:p>
      <w:r>
        <w:t>định đình chỉ tiến hành thủ tục phá sản và ra một trong các quyết định sau:</w:t>
      </w:r>
    </w:p>
    <w:p>
      <w:r>
        <w:t>a)</w:t>
      </w:r>
    </w:p>
    <w:p>
      <w:r>
        <w:t>Giữ nguyên quyết định đình chỉ tiến hành thủ tục phá sản;</w:t>
      </w:r>
    </w:p>
    <w:p>
      <w:r>
        <w:t>b)</w:t>
      </w:r>
    </w:p>
    <w:p>
      <w:r>
        <w:t>Hủy quyết định đình chỉ tiến hành thủ tục phá sản và giao cho Thẩm phán tiến</w:t>
      </w:r>
    </w:p>
    <w:p>
      <w:r>
        <w:t>hành giải quyết phá sản.</w:t>
      </w:r>
    </w:p>
    <w:p>
      <w:r>
        <w:t>4.</w:t>
      </w:r>
    </w:p>
    <w:p>
      <w:r>
        <w:t>Quyết định giải quyết đề nghị, kiến nghị xem xét lại quyết định đình chỉ tiến</w:t>
      </w:r>
    </w:p>
    <w:p>
      <w:r>
        <w:t>hành thủ tục phá sản phải gửi cho những người được thông báo quyết định</w:t>
      </w:r>
    </w:p>
    <w:p>
      <w:r>
        <w:t>mở thủ tục phá sản quy định tại</w:t>
      </w:r>
    </w:p>
    <w:p>
      <w:r>
        <w:t>khoản 1 Điều 43 của Luật</w:t>
      </w:r>
    </w:p>
    <w:p>
      <w:r>
        <w:t>này</w:t>
      </w:r>
    </w:p>
    <w:p>
      <w:r>
        <w:t>trong thời hạn 03 ngày làm việc kể từ ngày ra quyết định.</w:t>
      </w:r>
    </w:p>
    <w:p>
      <w:r>
        <w:t>Chương VII</w:t>
      </w:r>
    </w:p>
    <w:p>
      <w:r>
        <w:t>THỦ TỤC PHỤC</w:t>
      </w:r>
    </w:p>
    <w:p>
      <w:r>
        <w:t>HỒI HOẠT ĐỘNG KINH DOANH</w:t>
      </w:r>
    </w:p>
    <w:p>
      <w:r>
        <w:t>Điều 87. Xây dựng phương án phục hồi hoạt động kinh doanh</w:t>
      </w:r>
    </w:p>
    <w:p>
      <w:r>
        <w:t>1.</w:t>
      </w:r>
    </w:p>
    <w:p>
      <w:r>
        <w:t>Trong thời hạn 30 ngày kể từ ngày Hội nghị chủ nợ thông qua nghị quyết có nội</w:t>
      </w:r>
    </w:p>
    <w:p>
      <w:r>
        <w:t>dung áp dụng thủ tục phục hồi hoạt động kinh doanh thì doanh nghiệp, hợp tác xã</w:t>
      </w:r>
    </w:p>
    <w:p>
      <w:r>
        <w:t>mất khả năng thanh toán phải xây dựng phương án phục hồi hoạt động kinh doanh</w:t>
      </w:r>
    </w:p>
    <w:p>
      <w:r>
        <w:t>và gửi cho Thẩm phán, chủ nợ, Quản tài viên, doanh nghiệp quản lý, thanh lý tài</w:t>
      </w:r>
    </w:p>
    <w:p>
      <w:r>
        <w:t>sản cho ý kiến.</w:t>
      </w:r>
    </w:p>
    <w:p>
      <w:r>
        <w:t>2.</w:t>
      </w:r>
    </w:p>
    <w:p>
      <w:r>
        <w:t>Trong thời hạn 10 ngày làm việc kể từ ngày nhận được phương án phục hồi hoạt</w:t>
      </w:r>
    </w:p>
    <w:p>
      <w:r>
        <w:t>động kinh doanh của doanh nghiệp, hợp tác xã thì chủ nợ, Quản tài viên, doanh</w:t>
      </w:r>
    </w:p>
    <w:p>
      <w:r>
        <w:t>nghiệp quản lý, thanh lý tài sản gửi ý kiến cho doanh nghiệp, hợp tác xã để</w:t>
      </w:r>
    </w:p>
    <w:p>
      <w:r>
        <w:t>hoàn thiện phương án phục hồi hoạt động kinh doanh báo cáo Quản tài viên, doanh</w:t>
      </w:r>
    </w:p>
    <w:p>
      <w:r>
        <w:t>nghiệp quản lý, thanh lý tài sản, chủ nợ, Ban đại diện chủ nợ (nếu có).</w:t>
      </w:r>
    </w:p>
    <w:p>
      <w:r>
        <w:t>3.</w:t>
      </w:r>
    </w:p>
    <w:p>
      <w:r>
        <w:t>Ngay sau khi nhận được phương án phục hồi hoạt động kinh doanh theo quy định tại</w:t>
      </w:r>
    </w:p>
    <w:p>
      <w:r>
        <w:t>khoản 2 Điều này, Quản tài viên, doanh nghiệp quản lý, thanh lý tài sản có</w:t>
      </w:r>
    </w:p>
    <w:p>
      <w:r>
        <w:t>nhiệm vụ báo cáo Thẩm phán.</w:t>
      </w:r>
    </w:p>
    <w:p>
      <w:r>
        <w:t>4.</w:t>
      </w:r>
    </w:p>
    <w:p>
      <w:r>
        <w:t>Trong thời hạn 15 ngày kể từ ngày nhận được phương án phục hồi hoạt động kinh</w:t>
      </w:r>
    </w:p>
    <w:p>
      <w:r>
        <w:t>doanh của Quản tài viên, doanh nghiệp quản lý, thanh lý tài sản, Thẩm phán xem</w:t>
      </w:r>
    </w:p>
    <w:p>
      <w:r>
        <w:t>xét trước khi đưa phương án ra Hội nghị chủ nợ xem xét thông qua.</w:t>
      </w:r>
    </w:p>
    <w:p>
      <w:r>
        <w:t>Điều 88. Nội dung phương án phục hồi hoạt động kinh doanh</w:t>
      </w:r>
    </w:p>
    <w:p>
      <w:r>
        <w:t>1.</w:t>
      </w:r>
    </w:p>
    <w:p>
      <w:r>
        <w:t>Phương án phục hồi hoạt động kinh doanh của doanh nghiệp, hợp tác xã mất khả</w:t>
      </w:r>
    </w:p>
    <w:p>
      <w:r>
        <w:t>năng thanh toán phải nêu rõ các biện pháp để phục hồi hoạt động kinh doanh; các</w:t>
      </w:r>
    </w:p>
    <w:p>
      <w:r>
        <w:t>điều kiện, thời hạn và kế hoạch thanh toán các khoản nợ.</w:t>
      </w:r>
    </w:p>
    <w:p>
      <w:r>
        <w:t>2.</w:t>
      </w:r>
    </w:p>
    <w:p>
      <w:r>
        <w:t>Các biện pháp để phục hồi hoạt động kinh doanh gồm:</w:t>
      </w:r>
    </w:p>
    <w:p>
      <w:r>
        <w:t>a)</w:t>
      </w:r>
    </w:p>
    <w:p>
      <w:r>
        <w:t>Huy động vốn;</w:t>
      </w:r>
    </w:p>
    <w:p>
      <w:r>
        <w:t>b)</w:t>
      </w:r>
    </w:p>
    <w:p>
      <w:r>
        <w:t>Giảm nợ, miễn nợ, hoãn nợ;</w:t>
      </w:r>
    </w:p>
    <w:p>
      <w:r>
        <w:t>c)</w:t>
      </w:r>
    </w:p>
    <w:p>
      <w:r>
        <w:t>Thay đổi mặt hàng sản xuất, kinh doanh;</w:t>
      </w:r>
    </w:p>
    <w:p>
      <w:r>
        <w:t>d)</w:t>
      </w:r>
    </w:p>
    <w:p>
      <w:r>
        <w:t>Đổi mới công nghệ sản xuất;</w:t>
      </w:r>
    </w:p>
    <w:p>
      <w:r>
        <w:t>đ) Tổ</w:t>
      </w:r>
    </w:p>
    <w:p>
      <w:r>
        <w:t>chức lại bộ máy quản lý, sáp nhập hoặc chia tách bộ phận sản xuất;</w:t>
      </w:r>
    </w:p>
    <w:p>
      <w:r>
        <w:t>e)</w:t>
      </w:r>
    </w:p>
    <w:p>
      <w:r>
        <w:t>Bán cổ phần cho chủ nợ và những người khác;</w:t>
      </w:r>
    </w:p>
    <w:p>
      <w:r>
        <w:t>g)</w:t>
      </w:r>
    </w:p>
    <w:p>
      <w:r>
        <w:t>Bán hoặc cho thuê tài sản;</w:t>
      </w:r>
    </w:p>
    <w:p>
      <w:r>
        <w:t>h)</w:t>
      </w:r>
    </w:p>
    <w:p>
      <w:r>
        <w:t>Các biện pháp khác không trái quy định của pháp luật.</w:t>
      </w:r>
    </w:p>
    <w:p>
      <w:r>
        <w:t>Điều 89. Thời hạn thực hiện phương án phục hồi hoạt động</w:t>
      </w:r>
    </w:p>
    <w:p>
      <w:r>
        <w:t>kinh doanh</w:t>
      </w:r>
    </w:p>
    <w:p>
      <w:r>
        <w:t>1.</w:t>
      </w:r>
    </w:p>
    <w:p>
      <w:r>
        <w:t>Thời hạn để thực hiện phương án phục hồi hoạt động kinh doanh của doanh nghiệp,</w:t>
      </w:r>
    </w:p>
    <w:p>
      <w:r>
        <w:t>hợp tác xã mất khả năng thanh toán theo Nghị quyết của Hội nghị chủ nợ thông</w:t>
      </w:r>
    </w:p>
    <w:p>
      <w:r>
        <w:t>qua phương án phục hồi hoạt động kinh doanh.</w:t>
      </w:r>
    </w:p>
    <w:p>
      <w:r>
        <w:t>2.</w:t>
      </w:r>
    </w:p>
    <w:p>
      <w:r>
        <w:t>Trường hợp Hội nghị chủ nợ không xác định được thời hạn thực hiện phương án</w:t>
      </w:r>
    </w:p>
    <w:p>
      <w:r>
        <w:t>phục hồi hoạt động kinh doanh của doanh nghiệp, hợp tác xã mất khả năng thanh</w:t>
      </w:r>
    </w:p>
    <w:p>
      <w:r>
        <w:t>toán thì thời hạn thực hiện phương án phục hồi hoạt động kinh doanh là không</w:t>
      </w:r>
    </w:p>
    <w:p>
      <w:r>
        <w:t>quá 03 năm kể từ ngày Hội nghị chủ nợ thông qua phương án phục hồi hoạt động</w:t>
      </w:r>
    </w:p>
    <w:p>
      <w:r>
        <w:t>kinh doanh.</w:t>
      </w:r>
    </w:p>
    <w:p>
      <w:r>
        <w:t>Điều 90. Điều kiện hợp lệ của Hội nghị chủ nợ thông qua</w:t>
      </w:r>
    </w:p>
    <w:p>
      <w:r>
        <w:t>phương án phục hồi hoạt động kinh doanh của doanh nghiệp, hợp tác xã</w:t>
      </w:r>
    </w:p>
    <w:p>
      <w:r>
        <w:t>Có</w:t>
      </w:r>
    </w:p>
    <w:p>
      <w:r>
        <w:t>số chủ nợ tham gia đại diện cho ít nhất 51% số nợ không có bảo đảm. Chủ nợ không</w:t>
      </w:r>
    </w:p>
    <w:p>
      <w:r>
        <w:t>tham gia Hội nghị chủ nợ nhưng có ý kiến bằng văn bản gửi cho Thẩm phán trước</w:t>
      </w:r>
    </w:p>
    <w:p>
      <w:r>
        <w:t>ngày tổ chức Hội nghị chủ nợ, trong đó ghi rõ ý kiến cụ thể về việc thông qua</w:t>
      </w:r>
    </w:p>
    <w:p>
      <w:r>
        <w:t>hoặc không thông qua phương án phục hồi hoạt động kinh doanh của doanh nghiệp,</w:t>
      </w:r>
    </w:p>
    <w:p>
      <w:r>
        <w:t>hợp tác xã thì coi như chủ nợ tham gia Hội nghị chủ nợ.</w:t>
      </w:r>
    </w:p>
    <w:p>
      <w:r>
        <w:t>2.</w:t>
      </w:r>
    </w:p>
    <w:p>
      <w:r>
        <w:t>Quản tài viên, doanh nghiệp quản lý, thanh lý tài sản được phân công giải quyết</w:t>
      </w:r>
    </w:p>
    <w:p>
      <w:r>
        <w:t>đơn yêu cầu mở thủ tục phá sản phải tham gia Hội nghị chủ nợ.</w:t>
      </w:r>
    </w:p>
    <w:p>
      <w:r>
        <w:t>Điều 91. Nội dung và trình tự Hội nghị chủ nợ thông qua</w:t>
      </w:r>
    </w:p>
    <w:p>
      <w:r>
        <w:t>phương án phục hồi hoạt động kinh doanh</w:t>
      </w:r>
    </w:p>
    <w:p>
      <w:r>
        <w:t>1.</w:t>
      </w:r>
    </w:p>
    <w:p>
      <w:r>
        <w:t>Trong thời hạn 10 ngày làm việc kể từ ngày quyết định đưa phương án phục hồi</w:t>
      </w:r>
    </w:p>
    <w:p>
      <w:r>
        <w:t>hoạt động kinh doanh của doanh nghiệp, hợp tác xã mất khả năng thanh toán ra</w:t>
      </w:r>
    </w:p>
    <w:p>
      <w:r>
        <w:t>Hội nghị chủ nợ, Thẩm phán triệu tập Hội nghị chủ nợ để xem xét, thông qua</w:t>
      </w:r>
    </w:p>
    <w:p>
      <w:r>
        <w:t>phương án phục hồi hoạt động kinh doanh.</w:t>
      </w:r>
    </w:p>
    <w:p>
      <w:r>
        <w:t>2.</w:t>
      </w:r>
    </w:p>
    <w:p>
      <w:r>
        <w:t>Hội nghị chủ nợ được tiến hành như sau:</w:t>
      </w:r>
    </w:p>
    <w:p>
      <w:r>
        <w:t>a)</w:t>
      </w:r>
    </w:p>
    <w:p>
      <w:r>
        <w:t>Thẩm phán được phân công phụ trách khai mạc Hội nghị chủ nợ;</w:t>
      </w:r>
    </w:p>
    <w:p>
      <w:r>
        <w:t>b)</w:t>
      </w:r>
    </w:p>
    <w:p>
      <w:r>
        <w:t>Hội nghị chủ nợ biểu quyết thông qua việc cử Thư ký Hội nghị chủ nợ theo đề</w:t>
      </w:r>
    </w:p>
    <w:p>
      <w:r>
        <w:t>xuất của Quản tài viên, doanh nghiệp quản lý, thanh lý tài sản để ghi biên bản</w:t>
      </w:r>
    </w:p>
    <w:p>
      <w:r>
        <w:t>Hội nghị chủ nợ;</w:t>
      </w:r>
    </w:p>
    <w:p>
      <w:r>
        <w:t>c)</w:t>
      </w:r>
    </w:p>
    <w:p>
      <w:r>
        <w:t>Quản tài viên, doanh nghiệp quản lý, thanh lý tài sản báo cáo về sự có mặt,</w:t>
      </w:r>
    </w:p>
    <w:p>
      <w:r>
        <w:t>vắng mặt của người tham gia Hội nghị chủ nợ theo thông báo triệu tập của Tòa án</w:t>
      </w:r>
    </w:p>
    <w:p>
      <w:r>
        <w:t>nhân dân, lý do vắng mặt và kiểm tra căn cước của người tham gia Hội nghị chủ</w:t>
      </w:r>
    </w:p>
    <w:p>
      <w:r>
        <w:t>nợ;</w:t>
      </w:r>
    </w:p>
    <w:p>
      <w:r>
        <w:t>d)</w:t>
      </w:r>
    </w:p>
    <w:p>
      <w:r>
        <w:t>Thẩm phán thông báo với Hội nghị chủ nợ về những người tham gia Hội nghị chủ</w:t>
      </w:r>
    </w:p>
    <w:p>
      <w:r>
        <w:t>nợ;</w:t>
      </w:r>
    </w:p>
    <w:p>
      <w:r>
        <w:t>đ)</w:t>
      </w:r>
    </w:p>
    <w:p>
      <w:r>
        <w:t>Đại diện doanh nghiệp, hợp tác xã trình bày phương án phục hồi hoạt động kinh</w:t>
      </w:r>
    </w:p>
    <w:p>
      <w:r>
        <w:t>doanh;</w:t>
      </w:r>
    </w:p>
    <w:p>
      <w:r>
        <w:t>e)</w:t>
      </w:r>
    </w:p>
    <w:p>
      <w:r>
        <w:t>Người tham gia Hội nghị chủ nợ trình bày ý kiến của mình về phương án phục hồi</w:t>
      </w:r>
    </w:p>
    <w:p>
      <w:r>
        <w:t>hoạt động kinh doanh;</w:t>
      </w:r>
    </w:p>
    <w:p>
      <w:r>
        <w:t>g)</w:t>
      </w:r>
    </w:p>
    <w:p>
      <w:r>
        <w:t>Hội nghị chủ nợ thảo luận và biểu quyết thông qua phương án phục hồi hoạt động</w:t>
      </w:r>
    </w:p>
    <w:p>
      <w:r>
        <w:t>kinh doanh.</w:t>
      </w:r>
    </w:p>
    <w:p>
      <w:r>
        <w:t>3.</w:t>
      </w:r>
    </w:p>
    <w:p>
      <w:r>
        <w:t>Hội nghị chủ nợ được hoãn một lần trong trường hợp không đáp ứng điều kiện hợp</w:t>
      </w:r>
    </w:p>
    <w:p>
      <w:r>
        <w:t>lệ. Việc tổ chức lại Hội nghị chủ nợ được thực hiện theo quy định tại</w:t>
      </w:r>
    </w:p>
    <w:p>
      <w:r>
        <w:t>Điều 90 và Điều 91 của Luật này</w:t>
      </w:r>
    </w:p>
    <w:p>
      <w:r>
        <w:t>.</w:t>
      </w:r>
    </w:p>
    <w:p>
      <w:r>
        <w:t>4.</w:t>
      </w:r>
    </w:p>
    <w:p>
      <w:r>
        <w:t>Nghị quyết của Hội nghị chủ nợ thông qua phương án phục hồi hoạt động kinh</w:t>
      </w:r>
    </w:p>
    <w:p>
      <w:r>
        <w:t>doanh khi được quá nửa tổng số chủ nợ không có bảo đảm có mặt và đại diện cho</w:t>
      </w:r>
    </w:p>
    <w:p>
      <w:r>
        <w:t>từ 65% tổng số nợ không có bảo đảm trở lên biểu quyết tán thành.</w:t>
      </w:r>
    </w:p>
    <w:p>
      <w:r>
        <w:t>Trường</w:t>
      </w:r>
    </w:p>
    <w:p>
      <w:r>
        <w:t>hợp phương án phục hồi hoạt động kinh doanh có sử dụng tài sản bảo đảm thì phải</w:t>
      </w:r>
    </w:p>
    <w:p>
      <w:r>
        <w:t>quy định rõ thời gian sử dụng tài sản có bảo đảm, phương án xử lý tài sản bảo</w:t>
      </w:r>
    </w:p>
    <w:p>
      <w:r>
        <w:t>đảm và phải được chủ nợ có bảo đảm bằng tài sản đó đồng ý.</w:t>
      </w:r>
    </w:p>
    <w:p>
      <w:r>
        <w:t>5.</w:t>
      </w:r>
    </w:p>
    <w:p>
      <w:r>
        <w:t>Nghị quyết của Hội nghị chủ nợ có hiệu lực ràng buộc đối với tất cả các chủ nợ.</w:t>
      </w:r>
    </w:p>
    <w:p>
      <w:r>
        <w:t>6.</w:t>
      </w:r>
    </w:p>
    <w:p>
      <w:r>
        <w:t>Trường hợp không tổ chức lại được Hội nghị chủ nợ hoặc Hội nghị chủ nợ không</w:t>
      </w:r>
    </w:p>
    <w:p>
      <w:r>
        <w:t>thông qua được Nghị quyết theo khoản 5 Điều này thì Tòa án nhân dân tuyên bố</w:t>
      </w:r>
    </w:p>
    <w:p>
      <w:r>
        <w:t>doanh nghiệp, hợp tác xã phá sản.</w:t>
      </w:r>
    </w:p>
    <w:p>
      <w:r>
        <w:t>Điều 92. Công nhận nghị quyết của Hội nghị chủ nợ thông qua</w:t>
      </w:r>
    </w:p>
    <w:p>
      <w:r>
        <w:t>phương án phục hồi hoạt động kinh doanh của doanh nghiệp, hợp tác xã</w:t>
      </w:r>
    </w:p>
    <w:p>
      <w:r>
        <w:t>1.</w:t>
      </w:r>
    </w:p>
    <w:p>
      <w:r>
        <w:t>Thẩm phán ra quyết định công nhận nghị quyết của Hội nghị chủ nợ thông qua phương</w:t>
      </w:r>
    </w:p>
    <w:p>
      <w:r>
        <w:t>án phục hồi hoạt động kinh doanh của doanh nghiệp, hợp tác xã mất khả năng</w:t>
      </w:r>
    </w:p>
    <w:p>
      <w:r>
        <w:t>thanh toán. Nghị quyết này có hiệu lực đối với tất cả người tham gia thủ tục</w:t>
      </w:r>
    </w:p>
    <w:p>
      <w:r>
        <w:t>phá sản có liên quan.</w:t>
      </w:r>
    </w:p>
    <w:p>
      <w:r>
        <w:t>Kể từ</w:t>
      </w:r>
    </w:p>
    <w:p>
      <w:r>
        <w:t>ngày nghị quyết này có hiệu lực thì những điều cấm, chịu sự giám sát đối với</w:t>
      </w:r>
    </w:p>
    <w:p>
      <w:r>
        <w:t>hoạt động kinh doanh của doanh nghiệp, hợp tác xã quy định tại</w:t>
      </w:r>
    </w:p>
    <w:p>
      <w:r>
        <w:t>Điều</w:t>
      </w:r>
    </w:p>
    <w:p>
      <w:r>
        <w:t>48 và Điều 49 của Luật này</w:t>
      </w:r>
    </w:p>
    <w:p>
      <w:r>
        <w:t>chấm dứt.</w:t>
      </w:r>
    </w:p>
    <w:p>
      <w:r>
        <w:t>2.</w:t>
      </w:r>
    </w:p>
    <w:p>
      <w:r>
        <w:t>Tòa án nhân dân gửi quyết định công nhận nghị quyết của Hội nghị chủ nợ thông</w:t>
      </w:r>
    </w:p>
    <w:p>
      <w:r>
        <w:t>qua phương án phục hồi hoạt động kinh doanh cho doanh nghiệp, hợp tác xã mất</w:t>
      </w:r>
    </w:p>
    <w:p>
      <w:r>
        <w:t>khả năng thanh toán, chủ nợ, Viện kiểm sát nhân dân cùng cấp trong thời hạn 07</w:t>
      </w:r>
    </w:p>
    <w:p>
      <w:r>
        <w:t>ngày làm việc kể từ ngày ra quyết định.</w:t>
      </w:r>
    </w:p>
    <w:p>
      <w:r>
        <w:t>Điều 93. Giám sát thực hiện phương án phục hồi hoạt động</w:t>
      </w:r>
    </w:p>
    <w:p>
      <w:r>
        <w:t>kinh doanh</w:t>
      </w:r>
    </w:p>
    <w:p>
      <w:r>
        <w:t>1.</w:t>
      </w:r>
    </w:p>
    <w:p>
      <w:r>
        <w:t>Sau khi Thẩm phán ra quyết định công nhận nghị quyết của Hội nghị chủ nợ thông</w:t>
      </w:r>
    </w:p>
    <w:p>
      <w:r>
        <w:t>qua phương án phục hồi hoạt động kinh doanh của doanh nghiệp, hợp tác xã mất</w:t>
      </w:r>
    </w:p>
    <w:p>
      <w:r>
        <w:t>khả năng thanh toán, Quản tài viên, doanh nghiệp quản lý, thanh lý tài sản, chủ</w:t>
      </w:r>
    </w:p>
    <w:p>
      <w:r>
        <w:t>nợ giám sát hoạt động kinh doanh của doanh nghiệp, hợp tác xã.</w:t>
      </w:r>
    </w:p>
    <w:p>
      <w:r>
        <w:t>2.</w:t>
      </w:r>
    </w:p>
    <w:p>
      <w:r>
        <w:t>Sáu tháng một lần, doanh nghiệp, hợp tác xã phải lập báo cáo về tình hình thực</w:t>
      </w:r>
    </w:p>
    <w:p>
      <w:r>
        <w:t>hiện phương án phục hồi hoạt động kinh doanh của doanh nghiệp, hợp tác xã cho</w:t>
      </w:r>
    </w:p>
    <w:p>
      <w:r>
        <w:t>Quản tài viên, doanh nghiệp quản lý, thanh lý tài sản. Quản tài viên, doanh</w:t>
      </w:r>
    </w:p>
    <w:p>
      <w:r>
        <w:t>nghiệp quản lý, thanh lý tài sản có trách nhiệm báo cáo Thẩm phán và thông báo</w:t>
      </w:r>
    </w:p>
    <w:p>
      <w:r>
        <w:t>cho chủ nợ.</w:t>
      </w:r>
    </w:p>
    <w:p>
      <w:r>
        <w:t>Điều 94. Sửa đổi, bổ sung phương án phục hồi hoạt động kinh</w:t>
      </w:r>
    </w:p>
    <w:p>
      <w:r>
        <w:t>doanh</w:t>
      </w:r>
    </w:p>
    <w:p>
      <w:r>
        <w:t>1.</w:t>
      </w:r>
    </w:p>
    <w:p>
      <w:r>
        <w:t>Trong quá trình thực hiện phương án phục hồi hoạt động kinh doanh, các chủ nợ</w:t>
      </w:r>
    </w:p>
    <w:p>
      <w:r>
        <w:t>và doanh nghiệp, hợp tác xã có quyền thoả thuận về việc sửa đổi, bổ sung phương</w:t>
      </w:r>
    </w:p>
    <w:p>
      <w:r>
        <w:t>án phục hồi hoạt động kinh doanh.</w:t>
      </w:r>
    </w:p>
    <w:p>
      <w:r>
        <w:t>2.</w:t>
      </w:r>
    </w:p>
    <w:p>
      <w:r>
        <w:t>Thoả thuận về việc sửa đổi, bổ sung phương án phục hồi hoạt động kinh doanh của</w:t>
      </w:r>
    </w:p>
    <w:p>
      <w:r>
        <w:t>doanh nghiệp, hợp tác xã được chấp nhận khi được quá nửa tổng số chủ nợ không</w:t>
      </w:r>
    </w:p>
    <w:p>
      <w:r>
        <w:t>có bảo đảm có mặt và đại diện cho từ 65% tổng số nợ không có bảo đảm trở lên</w:t>
      </w:r>
    </w:p>
    <w:p>
      <w:r>
        <w:t>biểu quyết tán thành.</w:t>
      </w:r>
    </w:p>
    <w:p>
      <w:r>
        <w:t>3.</w:t>
      </w:r>
    </w:p>
    <w:p>
      <w:r>
        <w:t>Quản tài viên, doanh nghiệp quản lý, thanh lý tài sản gửi văn bản đề nghị Thẩm</w:t>
      </w:r>
    </w:p>
    <w:p>
      <w:r>
        <w:t>phán ra quyết định công nhận sự thoả thuận về sửa đổi, bổ sung phương án phục</w:t>
      </w:r>
    </w:p>
    <w:p>
      <w:r>
        <w:t>hồi hoạt động kinh doanh của doanh nghiệp, hợp tác xã.</w:t>
      </w:r>
    </w:p>
    <w:p>
      <w:r>
        <w:t>Quyết</w:t>
      </w:r>
    </w:p>
    <w:p>
      <w:r>
        <w:t>định công nhận sự thỏa thuận về việc sửa đổi, bổ sung phương án phục hồi hoạt</w:t>
      </w:r>
    </w:p>
    <w:p>
      <w:r>
        <w:t>động kinh doanh của doanh nghiệp, hợp tác xã được gửi cho doanh nghiệp, hợp tác</w:t>
      </w:r>
    </w:p>
    <w:p>
      <w:r>
        <w:t>xã mất khả năng thanh toán và chủ nợ trong thời hạn 07 ngày làm việc kể từ ngày</w:t>
      </w:r>
    </w:p>
    <w:p>
      <w:r>
        <w:t>ra quyết định.</w:t>
      </w:r>
    </w:p>
    <w:p>
      <w:r>
        <w:t>Điều 95. Đình chỉ thủ tục phục hồi hoạt động kinh doanh</w:t>
      </w:r>
    </w:p>
    <w:p>
      <w:r>
        <w:t>1.</w:t>
      </w:r>
    </w:p>
    <w:p>
      <w:r>
        <w:t>Thẩm phán ra quyết định đình chỉ thủ tục phục hồi hoạt động kinh doanh của</w:t>
      </w:r>
    </w:p>
    <w:p>
      <w:r>
        <w:t>doanh nghiệp, hợp tác xã mất khả năng thanh toán nếu thuộc một trong các trường</w:t>
      </w:r>
    </w:p>
    <w:p>
      <w:r>
        <w:t>hợp sau:</w:t>
      </w:r>
    </w:p>
    <w:p>
      <w:r>
        <w:t>a)</w:t>
      </w:r>
    </w:p>
    <w:p>
      <w:r>
        <w:t>Doanh nghiệp, hợp tác xã đã thực hiện xong phương án phục hồi hoạt động kinh</w:t>
      </w:r>
    </w:p>
    <w:p>
      <w:r>
        <w:t>doanh;</w:t>
      </w:r>
    </w:p>
    <w:p>
      <w:r>
        <w:t>b)</w:t>
      </w:r>
    </w:p>
    <w:p>
      <w:r>
        <w:t>Doanh nghiệp, hợp tác xã không thực hiện được phương án phục hồi hoạt động kinh</w:t>
      </w:r>
    </w:p>
    <w:p>
      <w:r>
        <w:t>doanh;</w:t>
      </w:r>
    </w:p>
    <w:p>
      <w:r>
        <w:t>c)</w:t>
      </w:r>
    </w:p>
    <w:p>
      <w:r>
        <w:t>Hết thời hạn thực hiện phương án phục hồi hoạt động kinh doanh nhưng doanh nghiệp,</w:t>
      </w:r>
    </w:p>
    <w:p>
      <w:r>
        <w:t>hợp tác xã vẫn mất khả năng thanh toán.</w:t>
      </w:r>
    </w:p>
    <w:p>
      <w:r>
        <w:t>2.</w:t>
      </w:r>
    </w:p>
    <w:p>
      <w:r>
        <w:t>Tòa án nhân dân thông báo công khai quyết định đình chỉ thủ tục phục hồi hoạt</w:t>
      </w:r>
    </w:p>
    <w:p>
      <w:r>
        <w:t>động kinh doanh của doanh nghiệp, hợp tác xã theo quy định tại</w:t>
      </w:r>
    </w:p>
    <w:p>
      <w:r>
        <w:t>khoản</w:t>
      </w:r>
    </w:p>
    <w:p>
      <w:r>
        <w:t>1 Điều 43 của Luật này</w:t>
      </w:r>
    </w:p>
    <w:p>
      <w:r>
        <w:t>.</w:t>
      </w:r>
    </w:p>
    <w:p>
      <w:r>
        <w:t>Điều 96. Hậu quả pháp lý của việc đình chỉ thủ tục phục hồi</w:t>
      </w:r>
    </w:p>
    <w:p>
      <w:r>
        <w:t>hoạt động kinh doanh</w:t>
      </w:r>
    </w:p>
    <w:p>
      <w:r>
        <w:t>1.</w:t>
      </w:r>
    </w:p>
    <w:p>
      <w:r>
        <w:t>Trường hợp quy định tại</w:t>
      </w:r>
    </w:p>
    <w:p>
      <w:r>
        <w:t>điểm a khoản 1 Điều 95 của Luật này</w:t>
      </w:r>
    </w:p>
    <w:p>
      <w:r>
        <w:t>thì doanh nghiệp, hợp tác xã được coi là không còn mất khả năng thanh toán.</w:t>
      </w:r>
    </w:p>
    <w:p>
      <w:r>
        <w:t>Thẩm phán phụ trách giải quyết yêu cầu mở thủ tục phá sản có trách nhiệm ra</w:t>
      </w:r>
    </w:p>
    <w:p>
      <w:r>
        <w:t>thông báo bằng văn bản về việc chấm dứt quyền và nghĩa vụ của Quản tài viên,</w:t>
      </w:r>
    </w:p>
    <w:p>
      <w:r>
        <w:t>doanh nghiệp quản lý, thanh lý tài sản.</w:t>
      </w:r>
    </w:p>
    <w:p>
      <w:r>
        <w:t>2.</w:t>
      </w:r>
    </w:p>
    <w:p>
      <w:r>
        <w:t>Trường hợp quy định tại</w:t>
      </w:r>
    </w:p>
    <w:p>
      <w:r>
        <w:t>điểm b và điểm c khoản 1 Điều 95 của</w:t>
      </w:r>
    </w:p>
    <w:p>
      <w:r>
        <w:t>Luật này</w:t>
      </w:r>
    </w:p>
    <w:p>
      <w:r>
        <w:t>, Thẩm phán ra quyết định tuyên bố doanh nghiệp, hợp tác xã phá</w:t>
      </w:r>
    </w:p>
    <w:p>
      <w:r>
        <w:t>sản.</w:t>
      </w:r>
    </w:p>
    <w:p>
      <w:r>
        <w:t>Chương VIII</w:t>
      </w:r>
    </w:p>
    <w:p>
      <w:r>
        <w:t>THỦ TỤC PHÁ</w:t>
      </w:r>
    </w:p>
    <w:p>
      <w:r>
        <w:t>SẢN TỔ CHỨC TÍN DỤNG</w:t>
      </w:r>
    </w:p>
    <w:p>
      <w:r>
        <w:t>Điều 97. Áp dụng quy định về thủ tục phá sản tổ chức tín</w:t>
      </w:r>
    </w:p>
    <w:p>
      <w:r>
        <w:t>dụng</w:t>
      </w:r>
    </w:p>
    <w:p>
      <w:r>
        <w:t>Thủ</w:t>
      </w:r>
    </w:p>
    <w:p>
      <w:r>
        <w:t>tục phá sản đối với tổ chức tín dụng thực hiện theo quy định tại Chương này.</w:t>
      </w:r>
    </w:p>
    <w:p>
      <w:r>
        <w:t>Những nội dung không quy định tại Chương này thì áp dụng theo quy định tương</w:t>
      </w:r>
    </w:p>
    <w:p>
      <w:r>
        <w:t>ứng của Luật này, trừ quy định tại Chương VI và Chương VII của Luật này.</w:t>
      </w:r>
    </w:p>
    <w:p>
      <w:r>
        <w:t>Điều 98. Quyền, nghĩa vụ nộp đơn yêu cầu mở thủ tục phá sản</w:t>
      </w:r>
    </w:p>
    <w:p>
      <w:r>
        <w:t>Sau</w:t>
      </w:r>
    </w:p>
    <w:p>
      <w:r>
        <w:t>khi Ngân hàng Nhà nước Việt Nam có văn bản chấm dứt kiểm soát đặc biệt hoặc văn</w:t>
      </w:r>
    </w:p>
    <w:p>
      <w:r>
        <w:t>bản chấm dứt áp dụng hoặc không áp dụng biện pháp phục hồi khả năng thanh toán</w:t>
      </w:r>
    </w:p>
    <w:p>
      <w:r>
        <w:t>mà tổ chức tín dụng vẫn mất khả năng thanh toán thì những người sau đây có</w:t>
      </w:r>
    </w:p>
    <w:p>
      <w:r>
        <w:t>quyền, nghĩa vụ nộp đơn yêu cầu mở thủ tục phá sản:</w:t>
      </w:r>
    </w:p>
    <w:p>
      <w:r>
        <w:t>1.</w:t>
      </w:r>
    </w:p>
    <w:p>
      <w:r>
        <w:t>Người quy định tại các</w:t>
      </w:r>
    </w:p>
    <w:p>
      <w:r>
        <w:t>khoản 1, 2, 5 và 6 Điều 5 của Luật này</w:t>
      </w:r>
    </w:p>
    <w:p>
      <w:r>
        <w:t>;</w:t>
      </w:r>
    </w:p>
    <w:p>
      <w:r>
        <w:t>Tổ</w:t>
      </w:r>
    </w:p>
    <w:p>
      <w:r>
        <w:t>chức tín dụng có nghĩa vụ nộp đơn yêu cầu mở thủ tục phá sản; trường hợp tổ</w:t>
      </w:r>
    </w:p>
    <w:p>
      <w:r>
        <w:t>chức tín dụng không nộp đơn yêu cầu mở thủ tục phá sản thì Ngân hàng Nhà nước</w:t>
      </w:r>
    </w:p>
    <w:p>
      <w:r>
        <w:t>Việt Nam nộp đơn yêu cầu mở thủ tục phá sản đối với tổ chức tín dụng đó.</w:t>
      </w:r>
    </w:p>
    <w:p>
      <w:r>
        <w:t>Điều 99. Thụ lý đơn yêu cầu mở thủ tục phá sản đối với tổ</w:t>
      </w:r>
    </w:p>
    <w:p>
      <w:r>
        <w:t>chức tín dụng</w:t>
      </w:r>
    </w:p>
    <w:p>
      <w:r>
        <w:t>Tòa</w:t>
      </w:r>
    </w:p>
    <w:p>
      <w:r>
        <w:t>án nhân dân thụ lý đơn yêu cầu mở thủ tục phá sản tổ chức tín dụng khi đã có</w:t>
      </w:r>
    </w:p>
    <w:p>
      <w:r>
        <w:t>văn bản chấm dứt kiểm soát đặc biệt hoặc văn bản chấm dứt áp dụng hoặc không áp</w:t>
      </w:r>
    </w:p>
    <w:p>
      <w:r>
        <w:t>dụng biện pháp phục hồi khả năng thanh toán của Ngân hàng Nhà nước Việt Nam mà</w:t>
      </w:r>
    </w:p>
    <w:p>
      <w:r>
        <w:t>tổ chức tín dụng vẫn mất khả năng thanh toán.</w:t>
      </w:r>
    </w:p>
    <w:p>
      <w:r>
        <w:t>Điều 100. Hoàn trả khoản vay đặc biệt</w:t>
      </w:r>
    </w:p>
    <w:p>
      <w:r>
        <w:t>Tổ</w:t>
      </w:r>
    </w:p>
    <w:p>
      <w:r>
        <w:t>chức tín dụng được vay đặc biệt của Ngân hàng Nhà nước Việt Nam, tổ chức tín</w:t>
      </w:r>
    </w:p>
    <w:p>
      <w:r>
        <w:t>dụng khác theo quy định của Luật các tổ chức tín dụng mà bị tuyên bố phá sản</w:t>
      </w:r>
    </w:p>
    <w:p>
      <w:r>
        <w:t>thì phải hoàn trả khoản vay đặc biệt này cho Ngân hàng Nhà nước Việt Nam, tổ</w:t>
      </w:r>
    </w:p>
    <w:p>
      <w:r>
        <w:t>chức tín dụng khác trước khi thực hiện việc phân chia tài sản theo quy định tại</w:t>
      </w:r>
    </w:p>
    <w:p>
      <w:r>
        <w:t>Điều 101 của Luật này</w:t>
      </w:r>
    </w:p>
    <w:p>
      <w:r>
        <w:t>.</w:t>
      </w:r>
    </w:p>
    <w:p>
      <w:r>
        <w:t>Điều 101. Thứ tự phân chia tài sản</w:t>
      </w:r>
    </w:p>
    <w:p>
      <w:r>
        <w:t>1.</w:t>
      </w:r>
    </w:p>
    <w:p>
      <w:r>
        <w:t>Việc phân chia giá trị tài sản của tổ chức tín dụng thực hiện theo thứ tự như</w:t>
      </w:r>
    </w:p>
    <w:p>
      <w:r>
        <w:t>sau:</w:t>
      </w:r>
    </w:p>
    <w:p>
      <w:r>
        <w:t>a)</w:t>
      </w:r>
    </w:p>
    <w:p>
      <w:r>
        <w:t>Chi phí phá sản;</w:t>
      </w:r>
    </w:p>
    <w:p>
      <w:r>
        <w:t>b)</w:t>
      </w:r>
    </w:p>
    <w:p>
      <w:r>
        <w:t>Khoản nợ lương, trợ cấp thôi việc, bảo hiểm xã hội, bảo hiểm y tế đối với người</w:t>
      </w:r>
    </w:p>
    <w:p>
      <w:r>
        <w:t>lao động, quyền lợi khác theo hợp đồng lao động và thoả ước lao động tập thể đã</w:t>
      </w:r>
    </w:p>
    <w:p>
      <w:r>
        <w:t>ký kết;</w:t>
      </w:r>
    </w:p>
    <w:p>
      <w:r>
        <w:t>c)</w:t>
      </w:r>
    </w:p>
    <w:p>
      <w:r>
        <w:t>Khoản tiền gửi; khoản tiền tổ chức bảo hiểm tiền gửi phải trả cho người gửi</w:t>
      </w:r>
    </w:p>
    <w:p>
      <w:r>
        <w:t>tiền tại tổ chức tín dụng phá sản theo quy định của pháp luật về bảo hiểm tiền</w:t>
      </w:r>
    </w:p>
    <w:p>
      <w:r>
        <w:t>gửi và hướng dẫn của Ngân hàng Nhà nước Việt Nam;</w:t>
      </w:r>
    </w:p>
    <w:p>
      <w:r>
        <w:t>d)</w:t>
      </w:r>
    </w:p>
    <w:p>
      <w:r>
        <w:t>Nghĩa vụ tài chính đối với Nhà nước; khoản nợ không có bảo đảm phải trả cho chủ</w:t>
      </w:r>
    </w:p>
    <w:p>
      <w:r>
        <w:t>nợ trong danh sách chủ nợ; khoản nợ có bảo đảm chưa được thanh toán do giá trị</w:t>
      </w:r>
    </w:p>
    <w:p>
      <w:r>
        <w:t>tài sản bảo đảm không đủ thanh toán nợ.</w:t>
      </w:r>
    </w:p>
    <w:p>
      <w:r>
        <w:t>2.</w:t>
      </w:r>
    </w:p>
    <w:p>
      <w:r>
        <w:t>Trường hợp giá trị tài sản của tổ chức tín dụng sau khi đã thanh toán đủ khoản</w:t>
      </w:r>
    </w:p>
    <w:p>
      <w:r>
        <w:t>nợ quy định tại khoản 1 Điều này mà vẫn còn thì phần còn lại này thuộc về:</w:t>
      </w:r>
    </w:p>
    <w:p>
      <w:r>
        <w:t>a)</w:t>
      </w:r>
    </w:p>
    <w:p>
      <w:r>
        <w:t>Thành viên của tổ chức tín dụng là hợp tác xã;</w:t>
      </w:r>
    </w:p>
    <w:p>
      <w:r>
        <w:t>b)</w:t>
      </w:r>
    </w:p>
    <w:p>
      <w:r>
        <w:t>Chủ sở hữu của tổ chức tín dụng là công ty trách nhiệm hữu hạn một thành viên;</w:t>
      </w:r>
    </w:p>
    <w:p>
      <w:r>
        <w:t>c)</w:t>
      </w:r>
    </w:p>
    <w:p>
      <w:r>
        <w:t>Thành viên góp vốn của tổ chức tín dụng là công ty trách nhiệm hữu hạn hai thành</w:t>
      </w:r>
    </w:p>
    <w:p>
      <w:r>
        <w:t>viên trở lên; cổ đông của tổ chức tín dụng là công ty cổ phần.</w:t>
      </w:r>
    </w:p>
    <w:p>
      <w:r>
        <w:t>3.</w:t>
      </w:r>
    </w:p>
    <w:p>
      <w:r>
        <w:t>Trường hợp giá trị tài sản không đủ để thanh toán theo quy định tại khoản 1</w:t>
      </w:r>
    </w:p>
    <w:p>
      <w:r>
        <w:t>Điều này thì các đối tượng thuộc cùng một thứ tự ưu tiên được thanh toán theo</w:t>
      </w:r>
    </w:p>
    <w:p>
      <w:r>
        <w:t>tỷ lệ phần trăm tương ứng với số nợ.</w:t>
      </w:r>
    </w:p>
    <w:p>
      <w:r>
        <w:t>Điều 102. Trả lại tài sản nhận ủy thác, nhận giữ hộ khi tổ</w:t>
      </w:r>
    </w:p>
    <w:p>
      <w:r>
        <w:t>chức tín dụng bị tuyên bố phá sản và thanh lý tài sản phá sản</w:t>
      </w:r>
    </w:p>
    <w:p>
      <w:r>
        <w:t>Trong</w:t>
      </w:r>
    </w:p>
    <w:p>
      <w:r>
        <w:t>thời hạn 10 ngày làm việc kể từ ngày nhận được quyết định tuyên bố tổ chức tín</w:t>
      </w:r>
    </w:p>
    <w:p>
      <w:r>
        <w:t>dụng phá sản, chủ sở hữu tài sản ủy thác cho tổ chức tín dụng, gửi tổ chức tín</w:t>
      </w:r>
    </w:p>
    <w:p>
      <w:r>
        <w:t>dụng giữ hộ, giao tổ chức tín dụng quản lý thông qua hợp đồng ủy thác, giữ hộ,</w:t>
      </w:r>
    </w:p>
    <w:p>
      <w:r>
        <w:t>quản lý tài sản phải xuất trình giấy tờ chứng minh quyền sở hữu và hồ sơ, giấy</w:t>
      </w:r>
    </w:p>
    <w:p>
      <w:r>
        <w:t>tờ liên quan với cơ quan thi hành án dân sự để nhận lại tài sản của mình.</w:t>
      </w:r>
    </w:p>
    <w:p>
      <w:r>
        <w:t>Điều 103. Giao dịch của tổ chức tín dụng trong giai đoạn</w:t>
      </w:r>
    </w:p>
    <w:p>
      <w:r>
        <w:t>kiểm soát đặc biệt</w:t>
      </w:r>
    </w:p>
    <w:p>
      <w:r>
        <w:t>Giao</w:t>
      </w:r>
    </w:p>
    <w:p>
      <w:r>
        <w:t>dịch của tổ chức tín dụng thực hiện trong giai đoạn Ngân hàng Nhà nước Việt Nam</w:t>
      </w:r>
    </w:p>
    <w:p>
      <w:r>
        <w:t>áp dụng biện pháp kiểm soát đặc biệt hoặc áp dụng biện pháp phục hồi khả năng</w:t>
      </w:r>
    </w:p>
    <w:p>
      <w:r>
        <w:t>thanh toán dưới sự kiểm soát của Ngân hàng Nhà nước Việt Nam sẽ không áp dụng</w:t>
      </w:r>
    </w:p>
    <w:p>
      <w:r>
        <w:t>quy định về giao dịch vô hiệu quy định tại</w:t>
      </w:r>
    </w:p>
    <w:p>
      <w:r>
        <w:t>Điều 59 của Luật này</w:t>
      </w:r>
    </w:p>
    <w:p>
      <w:r>
        <w:t>.</w:t>
      </w:r>
    </w:p>
    <w:p>
      <w:r>
        <w:t>Điều 104. Quyết định tuyên bố tổ chức tín dụng phá sản</w:t>
      </w:r>
    </w:p>
    <w:p>
      <w:r>
        <w:t>Trong</w:t>
      </w:r>
    </w:p>
    <w:p>
      <w:r>
        <w:t>thời hạn 30 ngày kể từ ngày Quản tài viên, doanh nghiệp quản lý, thanh lý tài</w:t>
      </w:r>
    </w:p>
    <w:p>
      <w:r>
        <w:t>sản lập xong danh sách chủ nợ, danh sách người mắc nợ, bảng kê tài sản của tổ</w:t>
      </w:r>
    </w:p>
    <w:p>
      <w:r>
        <w:t>chức tín dụng, Tòa án nhân dân ra quyết định tuyên bố tổ chức tín dụng phá sản.</w:t>
      </w:r>
    </w:p>
    <w:p>
      <w:r>
        <w:t>Tòa</w:t>
      </w:r>
    </w:p>
    <w:p>
      <w:r>
        <w:t>án nhân dân tối cao hướng dẫn thi hành Điều này.</w:t>
      </w:r>
    </w:p>
    <w:p>
      <w:r>
        <w:t>Chương IX</w:t>
      </w:r>
    </w:p>
    <w:p>
      <w:r>
        <w:t>TUYÊN BỐ</w:t>
      </w:r>
    </w:p>
    <w:p>
      <w:r>
        <w:t>DOANH NGHIỆP, HỢP TÁC XÃ PHÁ SẢN</w:t>
      </w:r>
    </w:p>
    <w:p>
      <w:r>
        <w:t>Điều 105. Tuyên bố doanh nghiệp, hợp tác xã phá sản theo</w:t>
      </w:r>
    </w:p>
    <w:p>
      <w:r>
        <w:t>thủ tục rút gọn</w:t>
      </w:r>
    </w:p>
    <w:p>
      <w:r>
        <w:t>1 Tòa</w:t>
      </w:r>
    </w:p>
    <w:p>
      <w:r>
        <w:t>án nhân dân giải quyết phá sản theo thủ tục rút gọn đối với các trường hợp sau:</w:t>
      </w:r>
    </w:p>
    <w:p>
      <w:r>
        <w:t>a)</w:t>
      </w:r>
    </w:p>
    <w:p>
      <w:r>
        <w:t>Người nộp đơn yêu cầu mở thủ tục phá sản theo quy định tại</w:t>
      </w:r>
    </w:p>
    <w:p>
      <w:r>
        <w:t>khoản</w:t>
      </w:r>
    </w:p>
    <w:p>
      <w:r>
        <w:t>3, khoản 4 Điều 5 của Luật này</w:t>
      </w:r>
    </w:p>
    <w:p>
      <w:r>
        <w:t>mà doanh nghiệp, hợp tác xã mất khả năng</w:t>
      </w:r>
    </w:p>
    <w:p>
      <w:r>
        <w:t>thanh toán không còn tiền, tài sản khác để nộp lệ phí phá sản, tạm ứng chi phí</w:t>
      </w:r>
    </w:p>
    <w:p>
      <w:r>
        <w:t>phá sản;</w:t>
      </w:r>
    </w:p>
    <w:p>
      <w:r>
        <w:t>b)</w:t>
      </w:r>
    </w:p>
    <w:p>
      <w:r>
        <w:t>Sau khi thụ lý đơn yêu cầu mở thủ tục phá sản mà doanh nghiệp, hợp tác xã mất</w:t>
      </w:r>
    </w:p>
    <w:p>
      <w:r>
        <w:t>khả năng thanh toán không còn tài sản để thanh toán chi phí phá sản.</w:t>
      </w:r>
    </w:p>
    <w:p>
      <w:r>
        <w:t>2.</w:t>
      </w:r>
    </w:p>
    <w:p>
      <w:r>
        <w:t>Trường hợp Tòa án nhân dân xét thấy doanh nghiệp, hợp tác xã thuộc trường hợp</w:t>
      </w:r>
    </w:p>
    <w:p>
      <w:r>
        <w:t>quy định tại khoản 1 Điều này, Tòa án nhân dân thông báo cho người tham gia thủ</w:t>
      </w:r>
    </w:p>
    <w:p>
      <w:r>
        <w:t>tục phá sản biết về việc Tòa án giải quyết theo thủ tục rút gọn.</w:t>
      </w:r>
    </w:p>
    <w:p>
      <w:r>
        <w:t>3.</w:t>
      </w:r>
    </w:p>
    <w:p>
      <w:r>
        <w:t>Trong thời hạn 30 ngày kể từ ngày Tòa án nhân dân thông báo theo quy định tại</w:t>
      </w:r>
    </w:p>
    <w:p>
      <w:r>
        <w:t>khoản 2 Điều này, Tòa án nhân dân xem xét, tuyên bố doanh nghiệp, hợp tác xã</w:t>
      </w:r>
    </w:p>
    <w:p>
      <w:r>
        <w:t>phá sản đối với những trường hợp quy định tại khoản 1 Điều này hoặc tiếp tục</w:t>
      </w:r>
    </w:p>
    <w:p>
      <w:r>
        <w:t>giải quyết theo thủ tục thông thường và thông báo cho người tham gia thủ tục</w:t>
      </w:r>
    </w:p>
    <w:p>
      <w:r>
        <w:t>phá sản biết.</w:t>
      </w:r>
    </w:p>
    <w:p>
      <w:r>
        <w:t>4.</w:t>
      </w:r>
    </w:p>
    <w:p>
      <w:r>
        <w:t>Trường hợp Tòa án nhân dân ra quyết định tuyên bố doanh nghiệp, hợp tác xã phá</w:t>
      </w:r>
    </w:p>
    <w:p>
      <w:r>
        <w:t>sản theo quy định tại điểm b khoản 1 Điều này thì người nộp đơn không được hoàn</w:t>
      </w:r>
    </w:p>
    <w:p>
      <w:r>
        <w:t>lại lệ phí phá sản, tiền tạm ứng chi phí phá sản đã nộp.</w:t>
      </w:r>
    </w:p>
    <w:p>
      <w:r>
        <w:t>Điều 106. Quyết định tuyên bố phá sản khi Hội nghị chủ nợ</w:t>
      </w:r>
    </w:p>
    <w:p>
      <w:r>
        <w:t>không thành</w:t>
      </w:r>
    </w:p>
    <w:p>
      <w:r>
        <w:t>Trong</w:t>
      </w:r>
    </w:p>
    <w:p>
      <w:r>
        <w:t>thời hạn 15 ngày kể từ ngày nhận được báo cáo kết quả họp Hội nghị chủ nợ, Tòa</w:t>
      </w:r>
    </w:p>
    <w:p>
      <w:r>
        <w:t>án nhân dân ra quyết định tuyên bố doanh nghiệp, hợp tác xã phá sản trong các</w:t>
      </w:r>
    </w:p>
    <w:p>
      <w:r>
        <w:t>trường hợp quy định tại</w:t>
      </w:r>
    </w:p>
    <w:p>
      <w:r>
        <w:t>khoản 3 Điều 80, khoản 4 Điều 83 và</w:t>
      </w:r>
    </w:p>
    <w:p>
      <w:r>
        <w:t>khoản 6 Điều 91 của Luật này</w:t>
      </w:r>
    </w:p>
    <w:p>
      <w:r>
        <w:t>.</w:t>
      </w:r>
    </w:p>
    <w:p>
      <w:r>
        <w:t>Điều 107. Quyết định tuyên bố doanh nghiệp, hợp tác xã phá</w:t>
      </w:r>
    </w:p>
    <w:p>
      <w:r>
        <w:t>sản sau khi có Nghị quyết của Hội nghị chủ nợ</w:t>
      </w:r>
    </w:p>
    <w:p>
      <w:r>
        <w:t>1.</w:t>
      </w:r>
    </w:p>
    <w:p>
      <w:r>
        <w:t>Trong thời hạn 15 ngày kể từ ngày nhận được nghị quyết của Hội nghị chủ nợ đề</w:t>
      </w:r>
    </w:p>
    <w:p>
      <w:r>
        <w:t>nghị tuyên bố phá sản theo quy định tại</w:t>
      </w:r>
    </w:p>
    <w:p>
      <w:r>
        <w:t>điểm c khoản 1 Điều 83</w:t>
      </w:r>
    </w:p>
    <w:p>
      <w:r>
        <w:t>của Luật này</w:t>
      </w:r>
    </w:p>
    <w:p>
      <w:r>
        <w:t>thì Tòa án nhân dân xem xét quyết định tuyên bố doanh nghiệp,</w:t>
      </w:r>
    </w:p>
    <w:p>
      <w:r>
        <w:t>hợp tác xã phá sản.</w:t>
      </w:r>
    </w:p>
    <w:p>
      <w:r>
        <w:t>2.</w:t>
      </w:r>
    </w:p>
    <w:p>
      <w:r>
        <w:t>Sau khi Hội nghị chủ nợ thông qua nghị quyết có nội dung áp dụng thủ tục phục</w:t>
      </w:r>
    </w:p>
    <w:p>
      <w:r>
        <w:t>hồi hoạt động kinh doanh nhưng thuộc một trong các trường hợp sau đây thì Tòa</w:t>
      </w:r>
    </w:p>
    <w:p>
      <w:r>
        <w:t>án nhân dân ra quyết định tuyên bố doanh nghiệp, hợp tác xã phá sản:</w:t>
      </w:r>
    </w:p>
    <w:p>
      <w:r>
        <w:t>a)</w:t>
      </w:r>
    </w:p>
    <w:p>
      <w:r>
        <w:t>Doanh nghiệp, hợp tác xã không xây dựng được phương án phục hồi hoạt động kinh</w:t>
      </w:r>
    </w:p>
    <w:p>
      <w:r>
        <w:t>doanh trong thời hạn quy định tại</w:t>
      </w:r>
    </w:p>
    <w:p>
      <w:r>
        <w:t>khoản 1 Điều 87 của Luật này</w:t>
      </w:r>
    </w:p>
    <w:p>
      <w:r>
        <w:t>;</w:t>
      </w:r>
    </w:p>
    <w:p>
      <w:r>
        <w:t>b)</w:t>
      </w:r>
    </w:p>
    <w:p>
      <w:r>
        <w:t>Hội nghị chủ nợ không thông qua phương án phục hồi hoạt động kinh doanh của</w:t>
      </w:r>
    </w:p>
    <w:p>
      <w:r>
        <w:t>doanh nghiệp, hợp tác xã;</w:t>
      </w:r>
    </w:p>
    <w:p>
      <w:r>
        <w:t>c)</w:t>
      </w:r>
    </w:p>
    <w:p>
      <w:r>
        <w:t>Doanh nghiệp, hợp tác xã không thực hiện được phương án phục hồi hoạt động kinh</w:t>
      </w:r>
    </w:p>
    <w:p>
      <w:r>
        <w:t>doanh.</w:t>
      </w:r>
    </w:p>
    <w:p>
      <w:r>
        <w:t>Điều 108. Quyết định tuyên bố doanh nghiệp, hợp tác xã phá</w:t>
      </w:r>
    </w:p>
    <w:p>
      <w:r>
        <w:t>sản</w:t>
      </w:r>
    </w:p>
    <w:p>
      <w:r>
        <w:t>1.</w:t>
      </w:r>
    </w:p>
    <w:p>
      <w:r>
        <w:t>Quyết định tuyên bố doanh nghiệp, hợp tác xã phá sản phải có các nội dung chủ</w:t>
      </w:r>
    </w:p>
    <w:p>
      <w:r>
        <w:t>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 của Tòa án nhân dân; họ và tên Thẩm phán phụ trách tiến hành thủ tục phá</w:t>
      </w:r>
    </w:p>
    <w:p>
      <w:r>
        <w:t>sản;</w:t>
      </w:r>
    </w:p>
    <w:p>
      <w:r>
        <w:t>c)</w:t>
      </w:r>
    </w:p>
    <w:p>
      <w:r>
        <w:t>Tên, địa chỉ của doanh nghiệp, hợp tác xã bị tuyên bố phá sản;</w:t>
      </w:r>
    </w:p>
    <w:p>
      <w:r>
        <w:t>d)</w:t>
      </w:r>
    </w:p>
    <w:p>
      <w:r>
        <w:t>Căn cứ của việc tuyên bố phá sản;</w:t>
      </w:r>
    </w:p>
    <w:p>
      <w:r>
        <w:t>đ)</w:t>
      </w:r>
    </w:p>
    <w:p>
      <w:r>
        <w:t>Chấm dứt hoạt động của doanh nghiệp, hợp tác xã phá sản; đình chỉ giao dịch</w:t>
      </w:r>
    </w:p>
    <w:p>
      <w:r>
        <w:t>liên quan đến doanh nghiệp, hợp tác xã; chấm dứt thực hiện nghĩa vụ tính lãi</w:t>
      </w:r>
    </w:p>
    <w:p>
      <w:r>
        <w:t>đối với doanh nghiệp, hợp tác xã; giải quyết hậu quả của giao dịch bị đình chỉ;</w:t>
      </w:r>
    </w:p>
    <w:p>
      <w:r>
        <w:t>tuyên bố giao dịch vô hiệu và giải quyết hậu quả của giao dịch vô hiệu; chấm</w:t>
      </w:r>
    </w:p>
    <w:p>
      <w:r>
        <w:t>dứt hợp đồng lao động với người lao động, giải quyết quyền lợi của người lao động;</w:t>
      </w:r>
    </w:p>
    <w:p>
      <w:r>
        <w:t>e)</w:t>
      </w:r>
    </w:p>
    <w:p>
      <w:r>
        <w:t>Chấm dứt quyền hạn của đại diện doanh nghiệp, hợp tác xã;</w:t>
      </w:r>
    </w:p>
    <w:p>
      <w:r>
        <w:t>g)</w:t>
      </w:r>
    </w:p>
    <w:p>
      <w:r>
        <w:t>Thanh lý tài sản và bán đấu giá tài sản còn lại của doanh nghiệp, hợp tác xã;</w:t>
      </w:r>
    </w:p>
    <w:p>
      <w:r>
        <w:t>h)</w:t>
      </w:r>
    </w:p>
    <w:p>
      <w:r>
        <w:t>Phương án phân chia giá trị tài sản trước và sau khi tuyên bố phá sản của doanh</w:t>
      </w:r>
    </w:p>
    <w:p>
      <w:r>
        <w:t>nghiệp, hợp tác xã theo thứ tự phân chia tài sản quy định tại</w:t>
      </w:r>
    </w:p>
    <w:p>
      <w:r>
        <w:t>Điều</w:t>
      </w:r>
    </w:p>
    <w:p>
      <w:r>
        <w:t>54 của Luật này</w:t>
      </w:r>
    </w:p>
    <w:p>
      <w:r>
        <w:t>;</w:t>
      </w:r>
    </w:p>
    <w:p>
      <w:r>
        <w:t>i)</w:t>
      </w:r>
    </w:p>
    <w:p>
      <w:r>
        <w:t>Chuyển yêu cầu giải quyết tranh chấp cho Tòa án nhân dân có thẩm quyền;</w:t>
      </w:r>
    </w:p>
    <w:p>
      <w:r>
        <w:t>k)</w:t>
      </w:r>
    </w:p>
    <w:p>
      <w:r>
        <w:t>Cấm đảm nhiệm chức vụ sau khi doanh nghiệp, hợp tác xã bị tuyên bố phá sản theo</w:t>
      </w:r>
    </w:p>
    <w:p>
      <w:r>
        <w:t>quy định tại</w:t>
      </w:r>
    </w:p>
    <w:p>
      <w:r>
        <w:t>Điều 130 của Luật này</w:t>
      </w:r>
    </w:p>
    <w:p>
      <w:r>
        <w:t>;</w:t>
      </w:r>
    </w:p>
    <w:p>
      <w:r>
        <w:t>l)</w:t>
      </w:r>
    </w:p>
    <w:p>
      <w:r>
        <w:t>Giải quyết vấn đề khác theo quy định pháp luật.</w:t>
      </w:r>
    </w:p>
    <w:p>
      <w:r>
        <w:t>2.</w:t>
      </w:r>
    </w:p>
    <w:p>
      <w:r>
        <w:t>Quyết định tuyên bố doanh nghiệp, hợp tác xã phá sản có hiệu lực thi hành kể từ</w:t>
      </w:r>
    </w:p>
    <w:p>
      <w:r>
        <w:t>ngày ra quyết định.</w:t>
      </w:r>
    </w:p>
    <w:p>
      <w:r>
        <w:t>Điều 109. Gửi và thông báo quyết định tuyên bố doanh</w:t>
      </w:r>
    </w:p>
    <w:p>
      <w:r>
        <w:t>nghiệp, hợp tác xã phá sản</w:t>
      </w:r>
    </w:p>
    <w:p>
      <w:r>
        <w:t>1.</w:t>
      </w:r>
    </w:p>
    <w:p>
      <w:r>
        <w:t>Trong thời hạn 10 ngày làm việc kể từ ngày ra quyết định tuyên bố doanh nghiệp,</w:t>
      </w:r>
    </w:p>
    <w:p>
      <w:r>
        <w:t>hợp tác xã phá sản, Tòa án nhân dân phải thông báo theo quy định tại</w:t>
      </w:r>
    </w:p>
    <w:p>
      <w:r>
        <w:t>khoản 1 Điều 43 của Luật này</w:t>
      </w:r>
    </w:p>
    <w:p>
      <w:r>
        <w:t>; đồng thời gửi trích lục tuyên bố</w:t>
      </w:r>
    </w:p>
    <w:p>
      <w:r>
        <w:t>phá sản trong trường hợp quyết định tuyên bố doanh nghiệp, hợp tác xã phá sản</w:t>
      </w:r>
    </w:p>
    <w:p>
      <w:r>
        <w:t>có nội dung cấm cá nhân đảm nhiệm chức vụ, thành lập, quản lý doanh nghiệp, hợp</w:t>
      </w:r>
    </w:p>
    <w:p>
      <w:r>
        <w:t>tác xã cho Sở Tư pháp nơi Tòa án nhân dân có trụ sở.</w:t>
      </w:r>
    </w:p>
    <w:p>
      <w:r>
        <w:t>2.</w:t>
      </w:r>
    </w:p>
    <w:p>
      <w:r>
        <w:t>Trong thời hạn 10 ngày làm việc kể từ ngày ra quyết định tuyên bố doanh nghiệp,</w:t>
      </w:r>
    </w:p>
    <w:p>
      <w:r>
        <w:t>hợp tác xã phá sản, Tòa án nhân dân phải gửi quyết định cho cơ quan đăng ký</w:t>
      </w:r>
    </w:p>
    <w:p>
      <w:r>
        <w:t>kinh doanh để xoá tên doanh nghiệp, hợp tác xã trong sổ đăng ký kinh doanh;</w:t>
      </w:r>
    </w:p>
    <w:p>
      <w:r>
        <w:t>trong trường hợp Tòa án nhân dân tối cao ra quyết định giải quyết đề nghị xem</w:t>
      </w:r>
    </w:p>
    <w:p>
      <w:r>
        <w:t>xét lại, kiến nghị theo quy định tại</w:t>
      </w:r>
    </w:p>
    <w:p>
      <w:r>
        <w:t>Điều 113 của Luật này</w:t>
      </w:r>
    </w:p>
    <w:p>
      <w:r>
        <w:t>thì thời hạn có thể kéo dài hơn, nhưng không quá 15 ngày kể từ ngày Chánh án</w:t>
      </w:r>
    </w:p>
    <w:p>
      <w:r>
        <w:t>Tòa án nhân dân tối cao ra quyết định.</w:t>
      </w:r>
    </w:p>
    <w:p>
      <w:r>
        <w:t>Điều 110. Nghĩa vụ về tài sản sau khi có quyết định tuyên</w:t>
      </w:r>
    </w:p>
    <w:p>
      <w:r>
        <w:t>bố doanh nghiệp, hợp tác xã phá sản</w:t>
      </w:r>
    </w:p>
    <w:p>
      <w:r>
        <w:t>1.</w:t>
      </w:r>
    </w:p>
    <w:p>
      <w:r>
        <w:t>Quyết định tuyên bố doanh nghiệp, hợp tác xã phá sản quy định tại các</w:t>
      </w:r>
    </w:p>
    <w:p>
      <w:r>
        <w:t>điều 105, 106 và 107 của Luật này</w:t>
      </w:r>
    </w:p>
    <w:p>
      <w:r>
        <w:t>không miễn trừ nghĩa vụ về</w:t>
      </w:r>
    </w:p>
    <w:p>
      <w:r>
        <w:t>tài sản của chủ doanh nghiệp tư nhân, thành viên hợp danh của công ty hợp danh</w:t>
      </w:r>
    </w:p>
    <w:p>
      <w:r>
        <w:t>đối với chủ nợ chưa được thanh toán nợ, trừ trường hợp người tham gia thủ tục</w:t>
      </w:r>
    </w:p>
    <w:p>
      <w:r>
        <w:t>phá sản có thoả thuận khác hoặc pháp luật có quy định khác.</w:t>
      </w:r>
    </w:p>
    <w:p>
      <w:r>
        <w:t>2.</w:t>
      </w:r>
    </w:p>
    <w:p>
      <w:r>
        <w:t>Nghĩa vụ về tài sản phát sinh sau khi có quyết định tuyên bố doanh nghiệp, hợp</w:t>
      </w:r>
    </w:p>
    <w:p>
      <w:r>
        <w:t>tác xã phá sản được giải quyết theo quy định của pháp luật về thi hành án dân</w:t>
      </w:r>
    </w:p>
    <w:p>
      <w:r>
        <w:t>sự và quy định khác của pháp luật có liên quan.</w:t>
      </w:r>
    </w:p>
    <w:p>
      <w:r>
        <w:t>Điều 111. Đề nghị xem xét lại, kháng nghị quyết định tuyên</w:t>
      </w:r>
    </w:p>
    <w:p>
      <w:r>
        <w:t>bố doanh nghiệp, hợp tác xã phá sản</w:t>
      </w:r>
    </w:p>
    <w:p>
      <w:r>
        <w:t>1.</w:t>
      </w:r>
    </w:p>
    <w:p>
      <w:r>
        <w:t>Những người được thông báo quy định tại</w:t>
      </w:r>
    </w:p>
    <w:p>
      <w:r>
        <w:t>khoản 1 Điều 109 của</w:t>
      </w:r>
    </w:p>
    <w:p>
      <w:r>
        <w:t>Luật này</w:t>
      </w:r>
    </w:p>
    <w:p>
      <w:r>
        <w:t>có quyền đề nghị xem xét lại, Viện kiểm sát nhân dân cùng cấp có</w:t>
      </w:r>
    </w:p>
    <w:p>
      <w:r>
        <w:t>quyền kháng nghị quyết định tuyên bố doanh nghiệp, hợp tác xã phá sản.</w:t>
      </w:r>
    </w:p>
    <w:p>
      <w:r>
        <w:t>2.</w:t>
      </w:r>
    </w:p>
    <w:p>
      <w:r>
        <w:t>Thời hạn đề nghị xem xét lại, kháng nghị là 15 ngày kể từ ngày nhận được quyết</w:t>
      </w:r>
    </w:p>
    <w:p>
      <w:r>
        <w:t>định hoặc được thông báo hợp lệ quyết định tuyên bố doanh nghiệp, hợp tác xã</w:t>
      </w:r>
    </w:p>
    <w:p>
      <w:r>
        <w:t>phá sản.</w:t>
      </w:r>
    </w:p>
    <w:p>
      <w:r>
        <w:t>Trong</w:t>
      </w:r>
    </w:p>
    <w:p>
      <w:r>
        <w:t>thời hạn 03 ngày làm việc kể từ ngày nhận được đề nghị xem xét lại, kháng nghị,</w:t>
      </w:r>
    </w:p>
    <w:p>
      <w:r>
        <w:t>Tòa án nhân dân đã ra quyết định tuyên bố doanh nghiệp, hợp tác xã phá sản phải</w:t>
      </w:r>
    </w:p>
    <w:p>
      <w:r>
        <w:t>gửi hồ sơ vụ việc phá sản kèm theo đơn đề nghị, kháng nghị cho Tòa án nhân dân</w:t>
      </w:r>
    </w:p>
    <w:p>
      <w:r>
        <w:t>cấp trên trực tiếp để xem xét, giải quyết.</w:t>
      </w:r>
    </w:p>
    <w:p>
      <w:r>
        <w:t>Điều 112. Giải quyết đơn đề nghị, kháng nghị quyết định</w:t>
      </w:r>
    </w:p>
    <w:p>
      <w:r>
        <w:t>tuyên bố doanh nghiệp, hợp tác xã phá sản</w:t>
      </w:r>
    </w:p>
    <w:p>
      <w:r>
        <w:t>1.</w:t>
      </w:r>
    </w:p>
    <w:p>
      <w:r>
        <w:t>Ngay sau khi nhận được hồ sơ về phá sản kèm theo đơn đề nghị, kháng nghị, Tòa</w:t>
      </w:r>
    </w:p>
    <w:p>
      <w:r>
        <w:t>án nhân dân cấp trên trực tiếp chỉ định một tổ gồm 03 Thẩm phán xem xét, giải</w:t>
      </w:r>
    </w:p>
    <w:p>
      <w:r>
        <w:t>quyết đơn đề nghị, kháng nghị quyết định tuyên bố doanh nghiệp, hợp tác xã phá</w:t>
      </w:r>
    </w:p>
    <w:p>
      <w:r>
        <w:t>sản và gửi hồ sơ vụ việc phá sản cho Viện kiểm sát nhân dân cùng cấp.</w:t>
      </w:r>
    </w:p>
    <w:p>
      <w:r>
        <w:t>2.</w:t>
      </w:r>
    </w:p>
    <w:p>
      <w:r>
        <w:t>Trong thời hạn 05 ngày làm việc kể từ ngày nhận được hồ sơ vụ việc phá sản do</w:t>
      </w:r>
    </w:p>
    <w:p>
      <w:r>
        <w:t>Tòa án nhân dân chuyển đến, Viện kiểm sát nhân dân cùng cấp phải trả lại hồ sơ</w:t>
      </w:r>
    </w:p>
    <w:p>
      <w:r>
        <w:t>cho Tòa án nhân dân.</w:t>
      </w:r>
    </w:p>
    <w:p>
      <w:r>
        <w:t>3.</w:t>
      </w:r>
    </w:p>
    <w:p>
      <w:r>
        <w:t>Trong thời hạn 20 ngày kể từ ngày nhận được hồ sơ vụ việc phá sản kèm theo đơn</w:t>
      </w:r>
    </w:p>
    <w:p>
      <w:r>
        <w:t>đề nghị, kháng nghị, Tổ Thẩm phán phải tổ chức phiên họp và ra một trong các</w:t>
      </w:r>
    </w:p>
    <w:p>
      <w:r>
        <w:t>quyết định sau:</w:t>
      </w:r>
    </w:p>
    <w:p>
      <w:r>
        <w:t>a)</w:t>
      </w:r>
    </w:p>
    <w:p>
      <w:r>
        <w:t>Không chấp nhận đơn đề nghị, kháng nghị và giữ nguyên quyết định tuyên bố doanh</w:t>
      </w:r>
    </w:p>
    <w:p>
      <w:r>
        <w:t>nghiệp, hợp tác xã phá sản;</w:t>
      </w:r>
    </w:p>
    <w:p>
      <w:r>
        <w:t>b)</w:t>
      </w:r>
    </w:p>
    <w:p>
      <w:r>
        <w:t>Sửa quyết định tuyên bố doanh nghiệp, hợp tác xã phá sản;</w:t>
      </w:r>
    </w:p>
    <w:p>
      <w:r>
        <w:t>c)</w:t>
      </w:r>
    </w:p>
    <w:p>
      <w:r>
        <w:t>Huỷ quyết định tuyên bố doanh nghiệp, hợp tác xã phá sản và giao hồ sơ cho Tòa</w:t>
      </w:r>
    </w:p>
    <w:p>
      <w:r>
        <w:t>án nhân dân cấp dưới có thẩm quyền giải quyết lại.</w:t>
      </w:r>
    </w:p>
    <w:p>
      <w:r>
        <w:t>4.</w:t>
      </w:r>
    </w:p>
    <w:p>
      <w:r>
        <w:t>Phiên họp của Tổ Thẩm phán có Viện kiểm sát nhân dân tham gia và có Thư ký Tòa</w:t>
      </w:r>
    </w:p>
    <w:p>
      <w:r>
        <w:t>án nhân dân ghi biên bản phiên họp; trường hợp cần thiết, Tòa án nhân dân triệu</w:t>
      </w:r>
    </w:p>
    <w:p>
      <w:r>
        <w:t>tập người đề nghị, người khác có liên quan tham gia phiên họp để trình bày ý</w:t>
      </w:r>
    </w:p>
    <w:p>
      <w:r>
        <w:t>kiến.</w:t>
      </w:r>
    </w:p>
    <w:p>
      <w:r>
        <w:t>5.</w:t>
      </w:r>
    </w:p>
    <w:p>
      <w:r>
        <w:t>Quyết định giải quyết đơn đề nghị, kháng nghị của Tòa án nhân dân cấp trên trực</w:t>
      </w:r>
    </w:p>
    <w:p>
      <w:r>
        <w:t>tiếp có hiệu lực pháp luật kể từ ngày ra quyết định.</w:t>
      </w:r>
    </w:p>
    <w:p>
      <w:r>
        <w:t>Điều 113. Xem xét đơn đề nghị, kiến nghị theo thủ tục đặc</w:t>
      </w:r>
    </w:p>
    <w:p>
      <w:r>
        <w:t>biệt</w:t>
      </w:r>
    </w:p>
    <w:p>
      <w:r>
        <w:t>1.</w:t>
      </w:r>
    </w:p>
    <w:p>
      <w:r>
        <w:t>Trong thời hạn 15 ngày kể từ ngày Tòa án nhân dân cấp trên trực tiếp ra quyết</w:t>
      </w:r>
    </w:p>
    <w:p>
      <w:r>
        <w:t>định giải quyết đề nghị, kiến nghị theo</w:t>
      </w:r>
    </w:p>
    <w:p>
      <w:r>
        <w:t>Điều 112 của Luật này</w:t>
      </w:r>
    </w:p>
    <w:p>
      <w:r>
        <w:t>mà có đơn đề nghị xem xét lại của người tham gia thủ tục phá sản, kiến nghị của</w:t>
      </w:r>
    </w:p>
    <w:p>
      <w:r>
        <w:t>Viện kiểm sát nhân dân tối cao hoặc kiến nghị của Tòa án nhân dân thì Chánh án</w:t>
      </w:r>
    </w:p>
    <w:p>
      <w:r>
        <w:t>Tòa án nhân dân tối cao xem xét lại quyết định đó khi có một trong các căn cứ</w:t>
      </w:r>
    </w:p>
    <w:p>
      <w:r>
        <w:t>sau:</w:t>
      </w:r>
    </w:p>
    <w:p>
      <w:r>
        <w:t>a) Có</w:t>
      </w:r>
    </w:p>
    <w:p>
      <w:r>
        <w:t>vi phạm nghiêm trọng pháp luật về phá sản;</w:t>
      </w:r>
    </w:p>
    <w:p>
      <w:r>
        <w:t>b)</w:t>
      </w:r>
    </w:p>
    <w:p>
      <w:r>
        <w:t>Phát hiện tình tiết mới có thể làm thay đổi cơ bản nội dung quyết định tuyên bố</w:t>
      </w:r>
    </w:p>
    <w:p>
      <w:r>
        <w:t>phá sản mà Tòa án nhân dân, người tham gia thủ tục phá sản không thể biết được</w:t>
      </w:r>
    </w:p>
    <w:p>
      <w:r>
        <w:t>khi Tòa án nhân dân ra quyết định.</w:t>
      </w:r>
    </w:p>
    <w:p>
      <w:r>
        <w:t>2.</w:t>
      </w:r>
    </w:p>
    <w:p>
      <w:r>
        <w:t>Trường hợp có căn cứ quy định tại khoản 1 Điều này, Tòa án nhân dân tối cao yêu</w:t>
      </w:r>
    </w:p>
    <w:p>
      <w:r>
        <w:t>cầu Tòa án nhân dân đã ra quyết định giải quyết đề nghị, kiến nghị theo</w:t>
      </w:r>
    </w:p>
    <w:p>
      <w:r>
        <w:t>Điều 112 của Luật này</w:t>
      </w:r>
    </w:p>
    <w:p>
      <w:r>
        <w:t>chuyển hồ sơ vụ việc phá sản cho Tòa án</w:t>
      </w:r>
    </w:p>
    <w:p>
      <w:r>
        <w:t>nhân dân tối cao để xem xét giải quyết.</w:t>
      </w:r>
    </w:p>
    <w:p>
      <w:r>
        <w:t>3.</w:t>
      </w:r>
    </w:p>
    <w:p>
      <w:r>
        <w:t>Trong thời hạn 30 ngày kể từ ngày nhận được đơn đề nghị, kiến nghị, Chánh án</w:t>
      </w:r>
    </w:p>
    <w:p>
      <w:r>
        <w:t>Tòa án nhân dân tối cao có quyền ra một trong các quyết định sau:</w:t>
      </w:r>
    </w:p>
    <w:p>
      <w:r>
        <w:t>a)</w:t>
      </w:r>
    </w:p>
    <w:p>
      <w:r>
        <w:t>Không chấp nhận đề nghị xem xét lại, kiến nghị và giữ nguyên quyết định của Tòa</w:t>
      </w:r>
    </w:p>
    <w:p>
      <w:r>
        <w:t>án nhân dân cấp dưới;</w:t>
      </w:r>
    </w:p>
    <w:p>
      <w:r>
        <w:t>b)</w:t>
      </w:r>
    </w:p>
    <w:p>
      <w:r>
        <w:t>Huỷ quyết định tuyên bố doanh nghiệp, hợp tác xã phá sản của Tòa án nhân dân</w:t>
      </w:r>
    </w:p>
    <w:p>
      <w:r>
        <w:t>cấp dưới, quyết định giải quyết đề nghị xem xét lại, kiến nghị của Tòa án nhân</w:t>
      </w:r>
    </w:p>
    <w:p>
      <w:r>
        <w:t>dân cấp trên trực tiếp và giao hồ sơ về phá sản cho Tòa án nhân dân cấp dưới</w:t>
      </w:r>
    </w:p>
    <w:p>
      <w:r>
        <w:t>giải quyết lại.</w:t>
      </w:r>
    </w:p>
    <w:p>
      <w:r>
        <w:t>4.</w:t>
      </w:r>
    </w:p>
    <w:p>
      <w:r>
        <w:t>Quyết định giải quyết đơn đề nghị, kiến nghị của Chánh án Tòa án nhân dân tối</w:t>
      </w:r>
    </w:p>
    <w:p>
      <w:r>
        <w:t>cao là quyết định cuối cùng và có hiệu lực pháp luật kể từ ngày ra quyết định.</w:t>
      </w:r>
    </w:p>
    <w:p>
      <w:r>
        <w:t>Chương X</w:t>
      </w:r>
    </w:p>
    <w:p>
      <w:r>
        <w:t>XỬ LÝ TÀI</w:t>
      </w:r>
    </w:p>
    <w:p>
      <w:r>
        <w:t>SẢN DOANH NGHIỆP, HỢP TÁC XÃ CÓ TRANH CHẤP</w:t>
      </w:r>
    </w:p>
    <w:p>
      <w:r>
        <w:t>Điều 114. Xử lý tranh chấp tài sản trước khi có quyết định</w:t>
      </w:r>
    </w:p>
    <w:p>
      <w:r>
        <w:t>tuyên bố doanh nghiệp, hợp tác xã phá sản</w:t>
      </w:r>
    </w:p>
    <w:p>
      <w:r>
        <w:t>1.</w:t>
      </w:r>
    </w:p>
    <w:p>
      <w:r>
        <w:t>Trong quá trình giải quyết phá sản của doanh nghiệp, hợp tác xã mà phát sinh</w:t>
      </w:r>
    </w:p>
    <w:p>
      <w:r>
        <w:t>tranh chấp về tài sản trước khi có quyết định tuyên bố doanh nghiệp, hợp tác xã</w:t>
      </w:r>
    </w:p>
    <w:p>
      <w:r>
        <w:t>phá sản, Tòa án nhân dân đang giải quyết vụ việc phá sản phải xem xét tách phần</w:t>
      </w:r>
    </w:p>
    <w:p>
      <w:r>
        <w:t>tài sản đang tranh chấp để giải quyết bằng vụ án khác theo quy định của pháp</w:t>
      </w:r>
    </w:p>
    <w:p>
      <w:r>
        <w:t>luật về tố tụng dân sự.</w:t>
      </w:r>
    </w:p>
    <w:p>
      <w:r>
        <w:t>2.</w:t>
      </w:r>
    </w:p>
    <w:p>
      <w:r>
        <w:t>Sau khi có bản án, quyết định có hiệu lực của Tòa án nhân dân giải quyết tranh</w:t>
      </w:r>
    </w:p>
    <w:p>
      <w:r>
        <w:t>chấp tài sản theo quy định tại khoản 1 Điều này thì Tòa án nhân dân giải quyết</w:t>
      </w:r>
    </w:p>
    <w:p>
      <w:r>
        <w:t>phá sản xử lý tài sản như sau:</w:t>
      </w:r>
    </w:p>
    <w:p>
      <w:r>
        <w:t>a)</w:t>
      </w:r>
    </w:p>
    <w:p>
      <w:r>
        <w:t>Trước khi có quyết định tuyên bố phá sản thì tài sản có được từ bản án, quyết</w:t>
      </w:r>
    </w:p>
    <w:p>
      <w:r>
        <w:t>định có hiệu lực được nhập vào tài sản của doanh nghiệp, hợp tác xã;</w:t>
      </w:r>
    </w:p>
    <w:p>
      <w:r>
        <w:t>b)</w:t>
      </w:r>
    </w:p>
    <w:p>
      <w:r>
        <w:t>Sau khi có quyết định tuyên bố phá sản thì tài sản có được từ bản án, quyết</w:t>
      </w:r>
    </w:p>
    <w:p>
      <w:r>
        <w:t>định có hiệu lực được phân chia theo quyết định tuyên bố phá sản trước đó.</w:t>
      </w:r>
    </w:p>
    <w:p>
      <w:r>
        <w:t>3.</w:t>
      </w:r>
    </w:p>
    <w:p>
      <w:r>
        <w:t>Việc tách tài sản đang tranh chấp thành vụ án khác theo quy định tại khoản 1</w:t>
      </w:r>
    </w:p>
    <w:p>
      <w:r>
        <w:t>Điều này được thông báo theo quy định tại</w:t>
      </w:r>
    </w:p>
    <w:p>
      <w:r>
        <w:t>khoản 1 Điều 43 của</w:t>
      </w:r>
    </w:p>
    <w:p>
      <w:r>
        <w:t>Luật này</w:t>
      </w:r>
    </w:p>
    <w:p>
      <w:r>
        <w:t>.</w:t>
      </w:r>
    </w:p>
    <w:p>
      <w:r>
        <w:t>4.</w:t>
      </w:r>
    </w:p>
    <w:p>
      <w:r>
        <w:t>Khi doanh nghiệp, hợp tác xã bị tuyên bố phá sản thì Quản tài viên, doanh</w:t>
      </w:r>
    </w:p>
    <w:p>
      <w:r>
        <w:t>nghiệp quản lý, thanh lý tài sản đại diện cho doanh nghiệp, hợp tác xã tham gia</w:t>
      </w:r>
    </w:p>
    <w:p>
      <w:r>
        <w:t>giải quyết tranh chấp về tài sản.</w:t>
      </w:r>
    </w:p>
    <w:p>
      <w:r>
        <w:t>Điều 115. Xử lý trường hợp có tranh chấp tài sản trong quá</w:t>
      </w:r>
    </w:p>
    <w:p>
      <w:r>
        <w:t>trình thi hành quyết định tuyên bố doanh nghiệp, hợp tác xã phá sản</w:t>
      </w:r>
    </w:p>
    <w:p>
      <w:r>
        <w:t>1.</w:t>
      </w:r>
    </w:p>
    <w:p>
      <w:r>
        <w:t>Quá trình thực hiện việc thanh lý tài sản theo quyết định tuyên bố doanh nghiệp,</w:t>
      </w:r>
    </w:p>
    <w:p>
      <w:r>
        <w:t>hợp tác xã phá sản mà có tranh chấp hoặc không thể thi hành được thì Chấp hành</w:t>
      </w:r>
    </w:p>
    <w:p>
      <w:r>
        <w:t>viên, Quản tài viên, doanh nghiệp quản lý, thanh lý tài sản, người tham gia thủ</w:t>
      </w:r>
    </w:p>
    <w:p>
      <w:r>
        <w:t>tục phá sản đề nghị Tòa án nhân dân đã giải quyết vụ việc phá sản xem xét.</w:t>
      </w:r>
    </w:p>
    <w:p>
      <w:r>
        <w:t>2.</w:t>
      </w:r>
    </w:p>
    <w:p>
      <w:r>
        <w:t>Trong thời hạn 10 ngày làm việc kể từ ngày nhận được đề nghị của Chấp hành</w:t>
      </w:r>
    </w:p>
    <w:p>
      <w:r>
        <w:t>viên, Quản tài viên, doanh nghiệp quản lý, thanh lý tài sản, người tham gia thủ</w:t>
      </w:r>
    </w:p>
    <w:p>
      <w:r>
        <w:t>tục phá sản, Tòa án nhân dân phải xem xét ra một trong các văn bản sau:</w:t>
      </w:r>
    </w:p>
    <w:p>
      <w:r>
        <w:t>a)</w:t>
      </w:r>
    </w:p>
    <w:p>
      <w:r>
        <w:t>Văn bản trả lời không chấp nhận đề nghị của Chấp hành viên, Quản tài viên,</w:t>
      </w:r>
    </w:p>
    <w:p>
      <w:r>
        <w:t>doanh nghiệp quản lý, thanh lý tài sản, người tham gia thủ tục phá sản;</w:t>
      </w:r>
    </w:p>
    <w:p>
      <w:r>
        <w:t>b)</w:t>
      </w:r>
    </w:p>
    <w:p>
      <w:r>
        <w:t>Chuyển đơn đề nghị đến người có thẩm quyền để xem xét kháng nghị quyết định</w:t>
      </w:r>
    </w:p>
    <w:p>
      <w:r>
        <w:t>tuyên bố doanh nghiệp, hợp tác xã phá sản theo quy định của pháp luật.</w:t>
      </w:r>
    </w:p>
    <w:p>
      <w:r>
        <w:t>3.</w:t>
      </w:r>
    </w:p>
    <w:p>
      <w:r>
        <w:t>Trường hợp Chấp hành viên, Quản tài viên, doanh nghiệp quản lý, thanh lý tài</w:t>
      </w:r>
    </w:p>
    <w:p>
      <w:r>
        <w:t>sản, người tham gia thủ tục phá sản không đồng ý với văn bản trả lời quy định</w:t>
      </w:r>
    </w:p>
    <w:p>
      <w:r>
        <w:t>tại điểm a khoản 2 Điều này thì có quyền đề nghị người có thẩm quyền xem xét</w:t>
      </w:r>
    </w:p>
    <w:p>
      <w:r>
        <w:t>kháng nghị quyết định tuyên bố doanh nghiệp, hợp tác xã phá sản theo quy định</w:t>
      </w:r>
    </w:p>
    <w:p>
      <w:r>
        <w:t>của pháp luật.</w:t>
      </w:r>
    </w:p>
    <w:p>
      <w:r>
        <w:t>4.</w:t>
      </w:r>
    </w:p>
    <w:p>
      <w:r>
        <w:t>Quản tài viên, doanh nghiệp quản lý, thanh lý tài sản đại diện cho doanh</w:t>
      </w:r>
    </w:p>
    <w:p>
      <w:r>
        <w:t>nghiệp, hợp tác xã tham gia giải quyết tranh chấp về tài sản.</w:t>
      </w:r>
    </w:p>
    <w:p>
      <w:r>
        <w:t>Chương XI</w:t>
      </w:r>
    </w:p>
    <w:p>
      <w:r>
        <w:t>THỦ TỤC PHÁ</w:t>
      </w:r>
    </w:p>
    <w:p>
      <w:r>
        <w:t>SẢN CÓ YẾU TỐ NƯỚC NGOÀI</w:t>
      </w:r>
    </w:p>
    <w:p>
      <w:r>
        <w:t>Điều 116. Người tham gia thủ tục phá sản là người nước</w:t>
      </w:r>
    </w:p>
    <w:p>
      <w:r>
        <w:t>ngoài</w:t>
      </w:r>
    </w:p>
    <w:p>
      <w:r>
        <w:t>Người</w:t>
      </w:r>
    </w:p>
    <w:p>
      <w:r>
        <w:t>tham gia thủ tục phá sản là người nước ngoài phải thực hiện theo quy định của</w:t>
      </w:r>
    </w:p>
    <w:p>
      <w:r>
        <w:t>pháp luật về phá sản của Việt Nam.</w:t>
      </w:r>
    </w:p>
    <w:p>
      <w:r>
        <w:t>Điều 117. Ủy thác tư pháp của Tòa án nhân dân Việt Nam đối</w:t>
      </w:r>
    </w:p>
    <w:p>
      <w:r>
        <w:t>với cơ quan có thẩm quyền của nước ngoài</w:t>
      </w:r>
    </w:p>
    <w:p>
      <w:r>
        <w:t>1.</w:t>
      </w:r>
    </w:p>
    <w:p>
      <w:r>
        <w:t>Trong quá trình giải quyết vụ việc phá sản có yếu tố nước ngoài, Tòa án nhân</w:t>
      </w:r>
    </w:p>
    <w:p>
      <w:r>
        <w:t>dân thực hiện uỷ thác tư pháp theo hiệp định tương trợ tư pháp mà Cộng hòa xã</w:t>
      </w:r>
    </w:p>
    <w:p>
      <w:r>
        <w:t>hội chủ nghĩa Việt Nam là thành viên hoặc theo nguyên tắc có đi có lại.</w:t>
      </w:r>
    </w:p>
    <w:p>
      <w:r>
        <w:t>2.</w:t>
      </w:r>
    </w:p>
    <w:p>
      <w:r>
        <w:t>Thủ tục ủy thác tư pháp được thực hiện theo quy định của pháp luật về tố tụng</w:t>
      </w:r>
    </w:p>
    <w:p>
      <w:r>
        <w:t>dân sự, pháp luật về tương trợ tư pháp.</w:t>
      </w:r>
    </w:p>
    <w:p>
      <w:r>
        <w:t>Điều 118. Thủ tục công nhận và cho thi hành quyết định giải</w:t>
      </w:r>
    </w:p>
    <w:p>
      <w:r>
        <w:t>quyết phá sản của Tòa án nước ngoài</w:t>
      </w:r>
    </w:p>
    <w:p>
      <w:r>
        <w:t>Việc</w:t>
      </w:r>
    </w:p>
    <w:p>
      <w:r>
        <w:t>công nhận và cho thi hành quyết định giải quyết phá sản của Tòa án nước ngoài</w:t>
      </w:r>
    </w:p>
    <w:p>
      <w:r>
        <w:t>được thực hiện theo quy định của hiệp định tương trợ tư pháp mà Cộng hòa xã hội</w:t>
      </w:r>
    </w:p>
    <w:p>
      <w:r>
        <w:t>chủ nghĩa Việt Nam là thành viên và quy định khác của pháp luật về tương trợ tư</w:t>
      </w:r>
    </w:p>
    <w:p>
      <w:r>
        <w:t>pháp.</w:t>
      </w:r>
    </w:p>
    <w:p>
      <w:r>
        <w:t>Chương XII</w:t>
      </w:r>
    </w:p>
    <w:p>
      <w:r>
        <w:t>THI HÀNH</w:t>
      </w:r>
    </w:p>
    <w:p>
      <w:r>
        <w:t>QUYẾT ĐỊNH TUYÊN BỐ DOANH NGHIỆP, HỢP TÁC XÃ PHÁ SẢN</w:t>
      </w:r>
    </w:p>
    <w:p>
      <w:r>
        <w:t>Điều 119. Thẩm quyền thi hành quyết định tuyên bố phá sản</w:t>
      </w:r>
    </w:p>
    <w:p>
      <w:r>
        <w:t>Thẩm</w:t>
      </w:r>
    </w:p>
    <w:p>
      <w:r>
        <w:t>quyền thi hành quyết định tuyên bố phá sản được thực hiện theo quy định của</w:t>
      </w:r>
    </w:p>
    <w:p>
      <w:r>
        <w:t>Luật này, pháp luật về thi hành án dân sự và quy định khác của pháp luật có</w:t>
      </w:r>
    </w:p>
    <w:p>
      <w:r>
        <w:t>liên quan.</w:t>
      </w:r>
    </w:p>
    <w:p>
      <w:r>
        <w:t>Điều 120. Thủ tục thi hành quyết định tuyên bố phá sản</w:t>
      </w:r>
    </w:p>
    <w:p>
      <w:r>
        <w:t>1.</w:t>
      </w:r>
    </w:p>
    <w:p>
      <w:r>
        <w:t>Trong thời hạn 05 ngày làm việc kể từ ngày ra quyết định tuyên bố phá sản, cơ</w:t>
      </w:r>
    </w:p>
    <w:p>
      <w:r>
        <w:t>quan thi hành án dân sự có trách nhiệm chủ động ra quyết định thi hành, phân</w:t>
      </w:r>
    </w:p>
    <w:p>
      <w:r>
        <w:t>công Chấp hành viên thi hành quyết định tuyên bố phá sản.</w:t>
      </w:r>
    </w:p>
    <w:p>
      <w:r>
        <w:t>2.</w:t>
      </w:r>
    </w:p>
    <w:p>
      <w:r>
        <w:t>Sau khi nhận được quyết định phân công của Thủ trưởng cơ quan thi hành án dân</w:t>
      </w:r>
    </w:p>
    <w:p>
      <w:r>
        <w:t>sự, Chấp hành viên thực hiện các nhiệm vụ sau:</w:t>
      </w:r>
    </w:p>
    <w:p>
      <w:r>
        <w:t>a) Mở</w:t>
      </w:r>
    </w:p>
    <w:p>
      <w:r>
        <w:t>một tài khoản tại ngân hàng đứng tên cơ quan thi hành án dân sự có thẩm quyền</w:t>
      </w:r>
    </w:p>
    <w:p>
      <w:r>
        <w:t>thi hành quyết định tuyên bố phá sản để gửi các khoản tiền thu hồi được của</w:t>
      </w:r>
    </w:p>
    <w:p>
      <w:r>
        <w:t>doanh nghiệp, hợp tác xã phá sản;</w:t>
      </w:r>
    </w:p>
    <w:p>
      <w:r>
        <w:t>b)</w:t>
      </w:r>
    </w:p>
    <w:p>
      <w:r>
        <w:t>Giám sát Quản tài viên, doanh nghiệp quản lý, thanh lý tài sản thực hiện thanh</w:t>
      </w:r>
    </w:p>
    <w:p>
      <w:r>
        <w:t>lý tài sản;</w:t>
      </w:r>
    </w:p>
    <w:p>
      <w:r>
        <w:t>c)</w:t>
      </w:r>
    </w:p>
    <w:p>
      <w:r>
        <w:t>Thực hiện cưỡng chế để thu hồi tài sản, giao tài sản cho người mua được tài sản</w:t>
      </w:r>
    </w:p>
    <w:p>
      <w:r>
        <w:t>trong vụ việc phá sản theo quy định của pháp luật về thi hành án dân sự;</w:t>
      </w:r>
    </w:p>
    <w:p>
      <w:r>
        <w:t>d)</w:t>
      </w:r>
    </w:p>
    <w:p>
      <w:r>
        <w:t>Sau khi nhận được báo cáo của Quản tài viên, doanh nghiệp quản lý, thanh lý tài</w:t>
      </w:r>
    </w:p>
    <w:p>
      <w:r>
        <w:t>sản về kết quả thanh lý tài sản, Chấp hành viên thực hiện phương án phân chia</w:t>
      </w:r>
    </w:p>
    <w:p>
      <w:r>
        <w:t>tài sản theo quyết định tuyên bố doanh nghiệp, hợp tác xã phá sản.</w:t>
      </w:r>
    </w:p>
    <w:p>
      <w:r>
        <w:t>Điều 121. Yêu cầu Quản tài viên, doanh nghiệp quản lý,</w:t>
      </w:r>
    </w:p>
    <w:p>
      <w:r>
        <w:t>thanh lý tài sản tổ chức thực hiện thanh lý tài sản</w:t>
      </w:r>
    </w:p>
    <w:p>
      <w:r>
        <w:t>1.</w:t>
      </w:r>
    </w:p>
    <w:p>
      <w:r>
        <w:t>Trong thời hạn 02 ngày làm việc kể từ ngày nhận được quyết định phân công của</w:t>
      </w:r>
    </w:p>
    <w:p>
      <w:r>
        <w:t>Thủ trưởng cơ quan thi hành án dân sự, Chấp hành viên có văn bản yêu cầu Quản</w:t>
      </w:r>
    </w:p>
    <w:p>
      <w:r>
        <w:t>tài viên, doanh nghiệp quản lý, thanh lý tài sản thực hiện việc thanh lý tài</w:t>
      </w:r>
    </w:p>
    <w:p>
      <w:r>
        <w:t>sản.</w:t>
      </w:r>
    </w:p>
    <w:p>
      <w:r>
        <w:t>2.</w:t>
      </w:r>
    </w:p>
    <w:p>
      <w:r>
        <w:t>Văn bản yêu cầu Quản tài viên, doanh nghiệp quản lý, thanh lý tài sản tổ chức</w:t>
      </w:r>
    </w:p>
    <w:p>
      <w:r>
        <w:t>thực hiện thanh lý tài sản có các nội dung chủ yếu sau:</w:t>
      </w:r>
    </w:p>
    <w:p>
      <w:r>
        <w:t>a)</w:t>
      </w:r>
    </w:p>
    <w:p>
      <w:r>
        <w:t>Ngày, tháng, năm;</w:t>
      </w:r>
    </w:p>
    <w:p>
      <w:r>
        <w:t>b)</w:t>
      </w:r>
    </w:p>
    <w:p>
      <w:r>
        <w:t>Tên của Chấp hành viên yêu cầu;</w:t>
      </w:r>
    </w:p>
    <w:p>
      <w:r>
        <w:t>c)</w:t>
      </w:r>
    </w:p>
    <w:p>
      <w:r>
        <w:t>Tên của Quản tài viên, doanh nghiệp quản lý, thanh lý tài sản thực hiện việc</w:t>
      </w:r>
    </w:p>
    <w:p>
      <w:r>
        <w:t>thanh lý tài sản;</w:t>
      </w:r>
    </w:p>
    <w:p>
      <w:r>
        <w:t>d)</w:t>
      </w:r>
    </w:p>
    <w:p>
      <w:r>
        <w:t>Tên, địa chỉ của doanh nghiệp, hợp tác xã phá sản;</w:t>
      </w:r>
    </w:p>
    <w:p>
      <w:r>
        <w:t>đ)</w:t>
      </w:r>
    </w:p>
    <w:p>
      <w:r>
        <w:t>Phương thức thanh lý tài sản cụ thể theo quy định tại các</w:t>
      </w:r>
    </w:p>
    <w:p>
      <w:r>
        <w:t>điều</w:t>
      </w:r>
    </w:p>
    <w:p>
      <w:r>
        <w:t>122, 123 và 124 của Luật này</w:t>
      </w:r>
    </w:p>
    <w:p>
      <w:r>
        <w:t>.</w:t>
      </w:r>
    </w:p>
    <w:p>
      <w:r>
        <w:t>3.</w:t>
      </w:r>
    </w:p>
    <w:p>
      <w:r>
        <w:t>Văn bản yêu cầu Quản tài viên, doanh nghiệp quản lý, thanh lý tài sản thực hiện</w:t>
      </w:r>
    </w:p>
    <w:p>
      <w:r>
        <w:t>việc thanh lý tài sản phải được gửi cho Tòa án nhân dân, Viện kiểm sát nhân</w:t>
      </w:r>
    </w:p>
    <w:p>
      <w:r>
        <w:t>dân, người tham gia thủ tục phá sản.</w:t>
      </w:r>
    </w:p>
    <w:p>
      <w:r>
        <w:t>4.</w:t>
      </w:r>
    </w:p>
    <w:p>
      <w:r>
        <w:t>Tài sản mà Quản tài viên, doanh nghiệp quản lý, thanh lý tài sản không thực</w:t>
      </w:r>
    </w:p>
    <w:p>
      <w:r>
        <w:t>hiện được việc thanh lý sau 02 năm kể từ ngày nhận được văn bản yêu cầu của</w:t>
      </w:r>
    </w:p>
    <w:p>
      <w:r>
        <w:t>Chấp hành viên theo quy định tại khoản 2 Điều này thì Quản tài viên, doanh</w:t>
      </w:r>
    </w:p>
    <w:p>
      <w:r>
        <w:t>nghiệp quản lý, thanh lý tài sản phải chấm dứt việc thanh lý tài sản và bàn</w:t>
      </w:r>
    </w:p>
    <w:p>
      <w:r>
        <w:t>giao toàn bộ giấy tờ, tài sản của doanh nghiệp, hợp tác xã phá sản cho cơ quan</w:t>
      </w:r>
    </w:p>
    <w:p>
      <w:r>
        <w:t>thi hành án dân sự xử lý, thanh lý tài sản theo quy định của pháp luật.</w:t>
      </w:r>
    </w:p>
    <w:p>
      <w:r>
        <w:t>Điều 122. Định giá tài sản</w:t>
      </w:r>
    </w:p>
    <w:p>
      <w:r>
        <w:t>1.</w:t>
      </w:r>
    </w:p>
    <w:p>
      <w:r>
        <w:t>Trong thời hạn 10 ngày làm việc kể từ ngày ra quyết định tuyên bố phá sản, Quản</w:t>
      </w:r>
    </w:p>
    <w:p>
      <w:r>
        <w:t>tài viên, doanh nghiệp quản lý, thanh lý tài sản phải tổ chức định giá tài sản</w:t>
      </w:r>
    </w:p>
    <w:p>
      <w:r>
        <w:t>theo quy định của pháp luật.</w:t>
      </w:r>
    </w:p>
    <w:p>
      <w:r>
        <w:t>Khi</w:t>
      </w:r>
    </w:p>
    <w:p>
      <w:r>
        <w:t>ký hợp đồng dịch vụ với tổ chức thẩm định giá thì Quản tài viên, doanh nghiệp</w:t>
      </w:r>
    </w:p>
    <w:p>
      <w:r>
        <w:t>quản lý, thanh lý tài sản không được ký hợp đồng thẩm định giá với cá nhân, tổ</w:t>
      </w:r>
    </w:p>
    <w:p>
      <w:r>
        <w:t>chức mà mình có quyền, lợi ích liên quan.</w:t>
      </w:r>
    </w:p>
    <w:p>
      <w:r>
        <w:t>2.</w:t>
      </w:r>
    </w:p>
    <w:p>
      <w:r>
        <w:t>Trường hợp tài sản thanh lý có nguy cơ bị phá hủy hoặc bị giảm đáng kể về giá</w:t>
      </w:r>
    </w:p>
    <w:p>
      <w:r>
        <w:t>trị thì Quản tài viên, doanh nghiệp quản lý, thanh lý tài sản xác định giá trị</w:t>
      </w:r>
    </w:p>
    <w:p>
      <w:r>
        <w:t>tài sản và thanh lý theo quy định của pháp luật.</w:t>
      </w:r>
    </w:p>
    <w:p>
      <w:r>
        <w:t>Điều 123. Định giá lại tài sản</w:t>
      </w:r>
    </w:p>
    <w:p>
      <w:r>
        <w:t>1.</w:t>
      </w:r>
    </w:p>
    <w:p>
      <w:r>
        <w:t>Việc định giá lại tài sản được thực hiện khi có vi phạm nghiêm trọng quy định</w:t>
      </w:r>
    </w:p>
    <w:p>
      <w:r>
        <w:t>tại</w:t>
      </w:r>
    </w:p>
    <w:p>
      <w:r>
        <w:t>Điều 122 của Luật này</w:t>
      </w:r>
    </w:p>
    <w:p>
      <w:r>
        <w:t>dẫn đến sai lệch kết quả định giá</w:t>
      </w:r>
    </w:p>
    <w:p>
      <w:r>
        <w:t>tài sản.</w:t>
      </w:r>
    </w:p>
    <w:p>
      <w:r>
        <w:t>2.</w:t>
      </w:r>
    </w:p>
    <w:p>
      <w:r>
        <w:t>Thẩm phán quyết định định giá lại đối với trường hợp bán tài sản theo quy định</w:t>
      </w:r>
    </w:p>
    <w:p>
      <w:r>
        <w:t>tại</w:t>
      </w:r>
    </w:p>
    <w:p>
      <w:r>
        <w:t>khoản 3 Điều 23 của Luật này</w:t>
      </w:r>
    </w:p>
    <w:p>
      <w:r>
        <w:t>. Chấp hành viên quyết định</w:t>
      </w:r>
    </w:p>
    <w:p>
      <w:r>
        <w:t>định giá lại đối với trường hợp thanh lý tài sản.</w:t>
      </w:r>
    </w:p>
    <w:p>
      <w:r>
        <w:t>Điều 124. Bán tài sản</w:t>
      </w:r>
    </w:p>
    <w:p>
      <w:r>
        <w:t>1.</w:t>
      </w:r>
    </w:p>
    <w:p>
      <w:r>
        <w:t>Tài sản được bán theo các hình thức sau:</w:t>
      </w:r>
    </w:p>
    <w:p>
      <w:r>
        <w:t>a)</w:t>
      </w:r>
    </w:p>
    <w:p>
      <w:r>
        <w:t>Bán đấu giá;</w:t>
      </w:r>
    </w:p>
    <w:p>
      <w:r>
        <w:t>b)</w:t>
      </w:r>
    </w:p>
    <w:p>
      <w:r>
        <w:t>Bán không qua thủ tục đấu giá.</w:t>
      </w:r>
    </w:p>
    <w:p>
      <w:r>
        <w:t>2.</w:t>
      </w:r>
    </w:p>
    <w:p>
      <w:r>
        <w:t>Việc bán đấu giá đối với tài sản là động sản có giá trị từ trên 10.000.000 đồng</w:t>
      </w:r>
    </w:p>
    <w:p>
      <w:r>
        <w:t>và bất động sản được thực hiện theo quy định của pháp luật về bán đấu giá tài</w:t>
      </w:r>
    </w:p>
    <w:p>
      <w:r>
        <w:t>sản.</w:t>
      </w:r>
    </w:p>
    <w:p>
      <w:r>
        <w:t>Quản</w:t>
      </w:r>
    </w:p>
    <w:p>
      <w:r>
        <w:t>tài viên, doanh nghiệp quản lý, thanh lý tài sản có quyền thoả thuận với tổ</w:t>
      </w:r>
    </w:p>
    <w:p>
      <w:r>
        <w:t>chức bán đấu giá trong thời hạn không quá 05 ngày làm việc kể từ ngày định giá.</w:t>
      </w:r>
    </w:p>
    <w:p>
      <w:r>
        <w:t>Quản tài viên, doanh nghiệp quản lý, thanh lý tài sản ký hợp đồng dịch vụ bán</w:t>
      </w:r>
    </w:p>
    <w:p>
      <w:r>
        <w:t>đấu giá tài sản với tổ chức bán đấu giá.</w:t>
      </w:r>
    </w:p>
    <w:p>
      <w:r>
        <w:t>Trường</w:t>
      </w:r>
    </w:p>
    <w:p>
      <w:r>
        <w:t>hợp Quản tài viên, doanh nghiệp quản lý, thanh lý tài sản không thoả thuận được</w:t>
      </w:r>
    </w:p>
    <w:p>
      <w:r>
        <w:t>thì Chấp hành viên lựa chọn tổ chức bán đấu giá để ký hợp đồng dịch vụ bán đấu</w:t>
      </w:r>
    </w:p>
    <w:p>
      <w:r>
        <w:t>giá tài sản.</w:t>
      </w:r>
    </w:p>
    <w:p>
      <w:r>
        <w:t>Việc</w:t>
      </w:r>
    </w:p>
    <w:p>
      <w:r>
        <w:t>ký hợp đồng dịch vụ bán đấu giá tài sản được tiến hành trong thời hạn 10 ngày</w:t>
      </w:r>
    </w:p>
    <w:p>
      <w:r>
        <w:t>kể từ ngày thẩm định giá.</w:t>
      </w:r>
    </w:p>
    <w:p>
      <w:r>
        <w:t>Việc</w:t>
      </w:r>
    </w:p>
    <w:p>
      <w:r>
        <w:t>bán đấu giá đối với động sản phải được thực hiện trong thời hạn là 30 ngày, đối</w:t>
      </w:r>
    </w:p>
    <w:p>
      <w:r>
        <w:t>với bất động sản là 45 ngày kể từ ngày ký hợp đồng dịch vụ bán đấu giá tài sản.</w:t>
      </w:r>
    </w:p>
    <w:p>
      <w:r>
        <w:t>3.</w:t>
      </w:r>
    </w:p>
    <w:p>
      <w:r>
        <w:t>Quản tài viên, doanh nghiệp quản lý, thanh lý tài sản bán đấu giá tài sản thanh</w:t>
      </w:r>
    </w:p>
    <w:p>
      <w:r>
        <w:t>lý trong các trường hợp sau:</w:t>
      </w:r>
    </w:p>
    <w:p>
      <w:r>
        <w:t>a)</w:t>
      </w:r>
    </w:p>
    <w:p>
      <w:r>
        <w:t>Tại tỉnh, thành phố trực thuộc trung ương nơi có tài sản chưa có tổ chức bán</w:t>
      </w:r>
    </w:p>
    <w:p>
      <w:r>
        <w:t>đấu giá hoặc có nhưng tổ chức bán đấu giá từ chối ký hợp đồng dịch vụ bán đấu</w:t>
      </w:r>
    </w:p>
    <w:p>
      <w:r>
        <w:t>giá tài sản;</w:t>
      </w:r>
    </w:p>
    <w:p>
      <w:r>
        <w:t>b)</w:t>
      </w:r>
    </w:p>
    <w:p>
      <w:r>
        <w:t>Động sản có giá trị từ 2.000.000 đồng đến 10.000.000 đồng.</w:t>
      </w:r>
    </w:p>
    <w:p>
      <w:r>
        <w:t>Việc</w:t>
      </w:r>
    </w:p>
    <w:p>
      <w:r>
        <w:t>bán đấu giá đối với động sản phải được thực hiện trong thời hạn là 30 ngày, đối</w:t>
      </w:r>
    </w:p>
    <w:p>
      <w:r>
        <w:t>với bất động sản là 45 ngày kể từ ngày định giá hoặc từ ngày nhận được văn bản</w:t>
      </w:r>
    </w:p>
    <w:p>
      <w:r>
        <w:t>của tổ chức bán đấu giá từ chối bán đấu giá.</w:t>
      </w:r>
    </w:p>
    <w:p>
      <w:r>
        <w:t>4.</w:t>
      </w:r>
    </w:p>
    <w:p>
      <w:r>
        <w:t>Quản tài viên, doanh nghiệp quản lý, thanh lý tài sản bán không qua thủ tục bán</w:t>
      </w:r>
    </w:p>
    <w:p>
      <w:r>
        <w:t>đấu giá đối với tài sản có giá trị dưới 2.000.000 đồng hoặc tài sản quy định</w:t>
      </w:r>
    </w:p>
    <w:p>
      <w:r>
        <w:t>tại</w:t>
      </w:r>
    </w:p>
    <w:p>
      <w:r>
        <w:t>khoản 2 Điều 122 của Luật này</w:t>
      </w:r>
    </w:p>
    <w:p>
      <w:r>
        <w:t>.</w:t>
      </w:r>
    </w:p>
    <w:p>
      <w:r>
        <w:t>Việc</w:t>
      </w:r>
    </w:p>
    <w:p>
      <w:r>
        <w:t>bán tài sản phải được thực hiện trong thời hạn không quá 05 ngày làm việc kể từ</w:t>
      </w:r>
    </w:p>
    <w:p>
      <w:r>
        <w:t>ngày ban hành quyết định thi hành quyết định tuyên bố phá sản hoặc quyết định</w:t>
      </w:r>
    </w:p>
    <w:p>
      <w:r>
        <w:t>bán tài sản.</w:t>
      </w:r>
    </w:p>
    <w:p>
      <w:r>
        <w:t>5.</w:t>
      </w:r>
    </w:p>
    <w:p>
      <w:r>
        <w:t>Thủ tục bán đấu giá được thực hiện theo quy định của pháp luật về bán đấu giá</w:t>
      </w:r>
    </w:p>
    <w:p>
      <w:r>
        <w:t>tài sản.</w:t>
      </w:r>
    </w:p>
    <w:p>
      <w:r>
        <w:t>Điều 125. Thu hồi lại tài sản trong trường hợp có vi phạm</w:t>
      </w:r>
    </w:p>
    <w:p>
      <w:r>
        <w:t>1.</w:t>
      </w:r>
    </w:p>
    <w:p>
      <w:r>
        <w:t>Quản tài viên, doanh nghiệp quản lý, thanh lý tài sản, Chấp hành viên đề nghị</w:t>
      </w:r>
    </w:p>
    <w:p>
      <w:r>
        <w:t>Tòa án nhân dân ra quyết định thu hồi lại tài sản của doanh nghiệp, hợp tác xã</w:t>
      </w:r>
    </w:p>
    <w:p>
      <w:r>
        <w:t>do thực hiện giao dịch dân sự vô hiệu theo quy định tại</w:t>
      </w:r>
    </w:p>
    <w:p>
      <w:r>
        <w:t>Điều 59</w:t>
      </w:r>
    </w:p>
    <w:p>
      <w:r>
        <w:t>của Luật này</w:t>
      </w:r>
    </w:p>
    <w:p>
      <w:r>
        <w:t>. Việc thu hồi tài sản được thực hiện theo quy định của pháp</w:t>
      </w:r>
    </w:p>
    <w:p>
      <w:r>
        <w:t>luật về thi hành án dân sự.</w:t>
      </w:r>
    </w:p>
    <w:p>
      <w:r>
        <w:t>2.</w:t>
      </w:r>
    </w:p>
    <w:p>
      <w:r>
        <w:t>Trường hợp có tranh chấp về thu hồi lại tài sản hay phần chênh lệch giá trị tài</w:t>
      </w:r>
    </w:p>
    <w:p>
      <w:r>
        <w:t>sản của doanh nghiệp, hợp tác xã thì được xử lý theo quy định tại</w:t>
      </w:r>
    </w:p>
    <w:p>
      <w:r>
        <w:t>Điều 115 của Luật này</w:t>
      </w:r>
    </w:p>
    <w:p>
      <w:r>
        <w:t>.</w:t>
      </w:r>
    </w:p>
    <w:p>
      <w:r>
        <w:t>Điều 126. Đình chỉ thi hành quyết định tuyên bố phá sản</w:t>
      </w:r>
    </w:p>
    <w:p>
      <w:r>
        <w:t>Thủ</w:t>
      </w:r>
    </w:p>
    <w:p>
      <w:r>
        <w:t>trưởng cơ quan thi hành án dân sự quyết định đình chỉ thi hành quyết định tuyên</w:t>
      </w:r>
    </w:p>
    <w:p>
      <w:r>
        <w:t>bố phá sản trong các trường hợp sau:</w:t>
      </w:r>
    </w:p>
    <w:p>
      <w:r>
        <w:t>1.</w:t>
      </w:r>
    </w:p>
    <w:p>
      <w:r>
        <w:t>Doanh nghiệp, hợp tác xã bị tuyên bố phá sản không có tài sản để thanh lý, phân</w:t>
      </w:r>
    </w:p>
    <w:p>
      <w:r>
        <w:t>chia;</w:t>
      </w:r>
    </w:p>
    <w:p>
      <w:r>
        <w:t>2.</w:t>
      </w:r>
    </w:p>
    <w:p>
      <w:r>
        <w:t>Hoàn thành việc phân chia tài sản của doanh nghiệp, hợp tác xã bị tuyên bố phá</w:t>
      </w:r>
    </w:p>
    <w:p>
      <w:r>
        <w:t>sản;</w:t>
      </w:r>
    </w:p>
    <w:p>
      <w:r>
        <w:t>3.</w:t>
      </w:r>
    </w:p>
    <w:p>
      <w:r>
        <w:t>Thủ trưởng cơ quan thi hành án dân sự báo cáo Tòa án nhân dân đã giải quyết phá</w:t>
      </w:r>
    </w:p>
    <w:p>
      <w:r>
        <w:t>sản và thông báo cho cá nhân, cơ quan, tổ chức có liên quan về việc đình chỉ</w:t>
      </w:r>
    </w:p>
    <w:p>
      <w:r>
        <w:t>thi hành quyết định tuyên bố phá sản.</w:t>
      </w:r>
    </w:p>
    <w:p>
      <w:r>
        <w:t>Điều 127. Xử lý tài sản của doanh nghiệp, hợp tác xã phát</w:t>
      </w:r>
    </w:p>
    <w:p>
      <w:r>
        <w:t>sinh sau khi quyết định tuyên bố doanh nghiệp, hợp tác xã phá sản</w:t>
      </w:r>
    </w:p>
    <w:p>
      <w:r>
        <w:t>1.</w:t>
      </w:r>
    </w:p>
    <w:p>
      <w:r>
        <w:t>Sau khi quyết định tuyên bố doanh nghiệp, hợp tác xã phá sản mà phát hiện giao</w:t>
      </w:r>
    </w:p>
    <w:p>
      <w:r>
        <w:t>dịch dân sự vô hiệu theo quy định tại</w:t>
      </w:r>
    </w:p>
    <w:p>
      <w:r>
        <w:t>Điều 59 của Luật này</w:t>
      </w:r>
    </w:p>
    <w:p>
      <w:r>
        <w:t>thì Quản tài viên, doanh nghiệp quản lý, thanh lý tài sản có quyền yêu cầu Tòa</w:t>
      </w:r>
    </w:p>
    <w:p>
      <w:r>
        <w:t>án nhân dân tuyên bố giao dịch vô hiệu, xử lý hậu quả của giao dịch vô hiệu và</w:t>
      </w:r>
    </w:p>
    <w:p>
      <w:r>
        <w:t>phân chia tài sản của doanh nghiệp, hợp tác xã theo quy định tại</w:t>
      </w:r>
    </w:p>
    <w:p>
      <w:r>
        <w:t>Điều</w:t>
      </w:r>
    </w:p>
    <w:p>
      <w:r>
        <w:t>54 của Luật này</w:t>
      </w:r>
    </w:p>
    <w:p>
      <w:r>
        <w:t>.</w:t>
      </w:r>
    </w:p>
    <w:p>
      <w:r>
        <w:t>2.</w:t>
      </w:r>
    </w:p>
    <w:p>
      <w:r>
        <w:t>Sau khi quyết định tuyên bố doanh nghiệp, hợp tác xã phá sản mà phát hiện tài</w:t>
      </w:r>
    </w:p>
    <w:p>
      <w:r>
        <w:t>sản của doanh nghiệp, hợp tác xã chưa chia thì Tòa án nhân dân đã tuyên bố phá</w:t>
      </w:r>
    </w:p>
    <w:p>
      <w:r>
        <w:t>sản xem xét và quyết định phân chia tài sản theo quy định tại</w:t>
      </w:r>
    </w:p>
    <w:p>
      <w:r>
        <w:t>Điều</w:t>
      </w:r>
    </w:p>
    <w:p>
      <w:r>
        <w:t>54 của Luật này</w:t>
      </w:r>
    </w:p>
    <w:p>
      <w:r>
        <w:t>.</w:t>
      </w:r>
    </w:p>
    <w:p>
      <w:r>
        <w:t>Cơ</w:t>
      </w:r>
    </w:p>
    <w:p>
      <w:r>
        <w:t>quan thi hành án dân sự tổ chức thực hiện quyết định phân chia tài sản theo quy</w:t>
      </w:r>
    </w:p>
    <w:p>
      <w:r>
        <w:t>định tại khoản 2 Điều này.</w:t>
      </w:r>
    </w:p>
    <w:p>
      <w:r>
        <w:t>Điều 128. Giải quyết khiếu nại việc thi hành Quyết định</w:t>
      </w:r>
    </w:p>
    <w:p>
      <w:r>
        <w:t>tuyên bố doanh nghiệp, hợp tác xã phá sản</w:t>
      </w:r>
    </w:p>
    <w:p>
      <w:r>
        <w:t>Việc</w:t>
      </w:r>
    </w:p>
    <w:p>
      <w:r>
        <w:t>khiếu nại, giải quyết khiếu nại về việc thi hành quyết định tuyên bố doanh</w:t>
      </w:r>
    </w:p>
    <w:p>
      <w:r>
        <w:t>nghiệp, hợp tác xã phá sản được thực hiện theo pháp luật về thi hành án dân sự.</w:t>
      </w:r>
    </w:p>
    <w:p>
      <w:r>
        <w:t>Chương XIII</w:t>
      </w:r>
    </w:p>
    <w:p>
      <w:r>
        <w:t>XỬ LÝ VI</w:t>
      </w:r>
    </w:p>
    <w:p>
      <w:r>
        <w:t>PHẠM</w:t>
      </w:r>
    </w:p>
    <w:p>
      <w:r>
        <w:t>Điều 129. Trách nhiệm do vi phạm pháp luật về phá sản</w:t>
      </w:r>
    </w:p>
    <w:p>
      <w:r>
        <w:t>Cá</w:t>
      </w:r>
    </w:p>
    <w:p>
      <w:r>
        <w:t>nhân, cơ quan, tổ chức có hành vi vi phạm pháp luật trong quá trình giải quyết</w:t>
      </w:r>
    </w:p>
    <w:p>
      <w:r>
        <w:t>vụ việc phá sản thì tuỳ theo tính chất, mức độ vi phạm mà bị xử lý kỷ luật, xử</w:t>
      </w:r>
    </w:p>
    <w:p>
      <w:r>
        <w:t>phạt hành chính hoặc bị truy cứu trách nhiệm hình sự; nếu gây thiệt hại thì</w:t>
      </w:r>
    </w:p>
    <w:p>
      <w:r>
        <w:t>phải bồi thường theo quy định của pháp luật.</w:t>
      </w:r>
    </w:p>
    <w:p>
      <w:r>
        <w:t>2.</w:t>
      </w:r>
    </w:p>
    <w:p>
      <w:r>
        <w:t>Quản tài viên, doanh nghiệp quản lý, thanh lý tài sản có hành vi vi phạm pháp</w:t>
      </w:r>
    </w:p>
    <w:p>
      <w:r>
        <w:t>luật trong quá trình giải quyết vụ việc phá sản thì tuỳ theo tính chất, mức độ</w:t>
      </w:r>
    </w:p>
    <w:p>
      <w:r>
        <w:t>vi phạm mà bị xử phạt hành chính; nếu gây thiệt hại thì phải bồi thường theo</w:t>
      </w:r>
    </w:p>
    <w:p>
      <w:r>
        <w:t>quy định của pháp luật. Trường hợp Quản tài viên, cá nhân của doanh nghiệp quản</w:t>
      </w:r>
    </w:p>
    <w:p>
      <w:r>
        <w:t>lý, thanh lý tài sản vi phạm pháp luật hình sự thì có thể bị truy cứu trách</w:t>
      </w:r>
    </w:p>
    <w:p>
      <w:r>
        <w:t>nhiệm hình sự theo quy định của pháp luật.</w:t>
      </w:r>
    </w:p>
    <w:p>
      <w:r>
        <w:t>Điều 130. Cấm đảm nhiệm chức vụ sau khi doanh nghiệp, hợp</w:t>
      </w:r>
    </w:p>
    <w:p>
      <w:r>
        <w:t>tác xã bị tuyên bố phá sản</w:t>
      </w:r>
    </w:p>
    <w:p>
      <w:r>
        <w:t>1.</w:t>
      </w:r>
    </w:p>
    <w:p>
      <w:r>
        <w:t>Người giữ chức vụ Chủ tịch, Tổng giám đốc, Giám đốc, thành viên Hội đồng quản</w:t>
      </w:r>
    </w:p>
    <w:p>
      <w:r>
        <w:t>trị của doanh nghiệp 100% vốn nhà nước bị tuyên bố phá sản không được đảm đương</w:t>
      </w:r>
    </w:p>
    <w:p>
      <w:r>
        <w:t>các chức vụ đó ở bất kỳ doanh nghiệp nhà nước nào kể từ ngày doanh nghiệp 100%</w:t>
      </w:r>
    </w:p>
    <w:p>
      <w:r>
        <w:t>vốn nhà nước bị tuyên bố phá sản.</w:t>
      </w:r>
    </w:p>
    <w:p>
      <w:r>
        <w:t>2.</w:t>
      </w:r>
    </w:p>
    <w:p>
      <w:r>
        <w:t>Người đại diện phần vốn góp của Nhà nước ở doanh nghiệp có vốn nhà nước mà</w:t>
      </w:r>
    </w:p>
    <w:p>
      <w:r>
        <w:t>doanh nghiệp đó bị tuyên bố phá sản không được đảm đương các chức vụ quản lý ở</w:t>
      </w:r>
    </w:p>
    <w:p>
      <w:r>
        <w:t>bất kỳ doanh nghiệp nào có vốn của Nhà nước.</w:t>
      </w:r>
    </w:p>
    <w:p>
      <w:r>
        <w:t>3.</w:t>
      </w:r>
    </w:p>
    <w:p>
      <w:r>
        <w:t>Người giữ chức vụ quản lý của doanh nghiệp, hợp tác xã bị tuyên bố phá sản mà cố</w:t>
      </w:r>
    </w:p>
    <w:p>
      <w:r>
        <w:t>ý vi phạm quy định tại</w:t>
      </w:r>
    </w:p>
    <w:p>
      <w:r>
        <w:t>khoản 1 Điều 18, khoản 5 Điều 28, khoản</w:t>
      </w:r>
    </w:p>
    <w:p>
      <w:r>
        <w:t>1 Điều 48 của Luật này</w:t>
      </w:r>
    </w:p>
    <w:p>
      <w:r>
        <w:t>thì Thẩm phán xem xét, quyết định về việc không được</w:t>
      </w:r>
    </w:p>
    <w:p>
      <w:r>
        <w:t>quyền thành lập doanh nghiệp, hợp tác xã, làm người quản lý doanh nghiệp, hợp</w:t>
      </w:r>
    </w:p>
    <w:p>
      <w:r>
        <w:t>tác xã trong thời hạn 03 năm kể từ ngày Tòa án nhân dân có quyết định tuyên bố</w:t>
      </w:r>
    </w:p>
    <w:p>
      <w:r>
        <w:t>phá sản.</w:t>
      </w:r>
    </w:p>
    <w:p>
      <w:r>
        <w:t>4.</w:t>
      </w:r>
    </w:p>
    <w:p>
      <w:r>
        <w:t>Quy định tại các khoản 1, 2 và 3 Điều này không áp dụng trong trường hợp doanh</w:t>
      </w:r>
    </w:p>
    <w:p>
      <w:r>
        <w:t>nghiệp, hợp tác xã phá sản với lý do bất khả kháng.</w:t>
      </w:r>
    </w:p>
    <w:p>
      <w:r>
        <w:t>Chương XIV</w:t>
      </w:r>
    </w:p>
    <w:p>
      <w:r>
        <w:t>ĐIỀU KHOẢN</w:t>
      </w:r>
    </w:p>
    <w:p>
      <w:r>
        <w:t>THI HÀNH</w:t>
      </w:r>
    </w:p>
    <w:p>
      <w:r>
        <w:t>[3]</w:t>
      </w:r>
    </w:p>
    <w:p>
      <w:r>
        <w:t>Điều 131. Điều khoản chuyển tiếp</w:t>
      </w:r>
    </w:p>
    <w:p>
      <w:r>
        <w:t>Kể</w:t>
      </w:r>
    </w:p>
    <w:p>
      <w:r>
        <w:t>từ ngày Luật này có hiệu lực, tài sản của doanh nghiệp, hợp tác xã được phát</w:t>
      </w:r>
    </w:p>
    <w:p>
      <w:r>
        <w:t>hiện sau khi có quyết định tuyên bố phá sản theo Luật phá sản số 21/2004/QH11</w:t>
      </w:r>
    </w:p>
    <w:p>
      <w:r>
        <w:t>thì xử lý theo quy định tại</w:t>
      </w:r>
    </w:p>
    <w:p>
      <w:r>
        <w:t>Điều 127 của Luật này</w:t>
      </w:r>
    </w:p>
    <w:p>
      <w:r>
        <w:t>.</w:t>
      </w:r>
    </w:p>
    <w:p>
      <w:r>
        <w:t>2.</w:t>
      </w:r>
    </w:p>
    <w:p>
      <w:r>
        <w:t>Đối với quyết định tuyên bố phá sản được ban hành theo quy định của Luật phá</w:t>
      </w:r>
    </w:p>
    <w:p>
      <w:r>
        <w:t>sản số 21/2004/QH11 trước ngày Luật này có hiệu lực mà có khiếu nại, kháng</w:t>
      </w:r>
    </w:p>
    <w:p>
      <w:r>
        <w:t>nghị, đến ngày Luật này có hiệu lực chưa được giải quyết thì giải quyết theo</w:t>
      </w:r>
    </w:p>
    <w:p>
      <w:r>
        <w:t>thủ tục quy định tại</w:t>
      </w:r>
    </w:p>
    <w:p>
      <w:r>
        <w:t>khoản 2 Điều 111, Điều 112 và Điều 113 của</w:t>
      </w:r>
    </w:p>
    <w:p>
      <w:r>
        <w:t>Luật này</w:t>
      </w:r>
    </w:p>
    <w:p>
      <w:r>
        <w:t>.</w:t>
      </w:r>
    </w:p>
    <w:p>
      <w:r>
        <w:t>3.</w:t>
      </w:r>
    </w:p>
    <w:p>
      <w:r>
        <w:t>Đối với yêu cầu mở thủ tục phá sản đã được Tòa án nhân dân thụ lý trước ngày</w:t>
      </w:r>
    </w:p>
    <w:p>
      <w:r>
        <w:t>Luật này có hiệu lực mà chưa ra quyết định tuyên bố doanh nghiệp, hợp tác xã</w:t>
      </w:r>
    </w:p>
    <w:p>
      <w:r>
        <w:t>phá sản thì áp dụng quy định của Luật này để tiếp tục giải quyết.</w:t>
      </w:r>
    </w:p>
    <w:p>
      <w:r>
        <w:t>4.</w:t>
      </w:r>
    </w:p>
    <w:p>
      <w:r>
        <w:t>Chính phủ, Tòa án nhân dân tối cao, Viện kiểm sát nhân dân tối cao hướng dẫn</w:t>
      </w:r>
    </w:p>
    <w:p>
      <w:r>
        <w:t>thi hành Điều này.</w:t>
      </w:r>
    </w:p>
    <w:p>
      <w:r>
        <w:t>Điều 132. Hiệu lực thi hành</w:t>
      </w:r>
    </w:p>
    <w:p>
      <w:r>
        <w:t>1.</w:t>
      </w:r>
    </w:p>
    <w:p>
      <w:r>
        <w:t>Luật này có hiệu lực thi hành kể từ ngày 01 tháng 01 năm 2015.</w:t>
      </w:r>
    </w:p>
    <w:p>
      <w:r>
        <w:t>2.</w:t>
      </w:r>
    </w:p>
    <w:p>
      <w:r>
        <w:t>Luật Phá sản số 21/2004/QH11 hết hiệu lực kể từ ngày Luật này có hiệu lực.</w:t>
      </w:r>
    </w:p>
    <w:p>
      <w:r>
        <w:t>Điều 133. Quy định chi tiết và hướng dẫn thi hành</w:t>
      </w:r>
    </w:p>
    <w:p>
      <w:r>
        <w:t>Chính</w:t>
      </w:r>
    </w:p>
    <w:p>
      <w:r>
        <w:t>phủ, Tòa án nhân dân tối cao, Viện kiểm sát nhân dân tối cao quy định chi tiết</w:t>
      </w:r>
    </w:p>
    <w:p>
      <w:r>
        <w:t>và hướng dẫn thi hành các điều, khoản được giao trong Luật.</w:t>
      </w:r>
    </w:p>
    <w:p>
      <w:r>
        <w:t>Nơi nhận:-Văn phòng Chính phủ (để đăng Công báo);- Cục KTVB và Quản lý xử lý VPHC, Bộ TP (để đăng trên CSDL Quốc gia về VBPL);- Vụ Thông tin, VPQH (để đăng trên Cổng Thông tin điện tử của Quốc hội);- Vụ Chuyển đổi số, VPQH (để đăng trên trang thông tin nội bộ Intranet);- Lưu: HC, TH. XÁC THỰC VĂN</w:t>
      </w:r>
    </w:p>
    <w:p>
      <w:r>
        <w:t>BẢN HỢP NHẤTCHỦ NHIỆMLê Quang Tùng</w:t>
      </w:r>
    </w:p>
    <w:p>
      <w:r>
        <w:t>[1]</w:t>
      </w:r>
    </w:p>
    <w:p>
      <w:r>
        <w:t>Luật số 85/2025/QH15 sửa</w:t>
      </w:r>
    </w:p>
    <w:p>
      <w:r>
        <w:t>đổi, bổ sung một số điều của Bộ luật Tố tụng dân sự, Luật Tố tụng hành chính,</w:t>
      </w:r>
    </w:p>
    <w:p>
      <w:r>
        <w:t>Luật Tư pháp người chưa thành niên, Luật Phá sản và Luật Hòa giải, đối thoại</w:t>
      </w:r>
    </w:p>
    <w:p>
      <w:r>
        <w:t>tại Tòa án có căn cứ ban hành như sau:</w:t>
      </w:r>
    </w:p>
    <w:p>
      <w:r>
        <w:t>“</w:t>
      </w:r>
    </w:p>
    <w:p>
      <w:r>
        <w:t>Căn</w:t>
      </w:r>
    </w:p>
    <w:p>
      <w:r>
        <w:t>cứ Hiến pháp nước Cộng hòa xã hội chủ nghĩa Việt Nam đã được sửa đổi, bổ sung</w:t>
      </w:r>
    </w:p>
    <w:p>
      <w:r>
        <w:t>một số điều theo Nghị quyết số 203/2025/QH15;</w:t>
      </w:r>
    </w:p>
    <w:p>
      <w:r>
        <w:t>Quốc hội ban hành Luật</w:t>
      </w:r>
    </w:p>
    <w:p>
      <w:r>
        <w:t>sửa đổi, bổ sung một số điều của Bộ luật Tố tụng dân sự số 92/2015/QH13 đã được</w:t>
      </w:r>
    </w:p>
    <w:p>
      <w:r>
        <w:t>sửa đổi, bổ sung một số điều theo Bộ luật số 45/2019/QH14, Luật số</w:t>
      </w:r>
    </w:p>
    <w:p>
      <w:r>
        <w:t>59/2020/QH14, Luật số 13/2022/QH15, Luật số 19/2023/QH15, Luật số 34/2024/QH15</w:t>
      </w:r>
    </w:p>
    <w:p>
      <w:r>
        <w:t>và Luật số 46/2024/QH15; Luật Tố tụng hành chính số 93/2015/QH13 đã được sửa</w:t>
      </w:r>
    </w:p>
    <w:p>
      <w:r>
        <w:t>đổi, bổ sung một số điều theo Luật số 55/2019/QH14 và Luật số 34/2024/QH15;</w:t>
      </w:r>
    </w:p>
    <w:p>
      <w:r>
        <w:t>Luật Tư pháp người chưa thành niên số 59/2024/QH15; Luật Phá sản số</w:t>
      </w:r>
    </w:p>
    <w:p>
      <w:r>
        <w:t>51/2014/QH13 và Luật Hòa giải, đối thoại tại Tòa án số</w:t>
      </w:r>
    </w:p>
    <w:p>
      <w:r>
        <w:t>58/2020/QH14.</w:t>
      </w:r>
    </w:p>
    <w:p>
      <w:r>
        <w:t>”.</w:t>
      </w:r>
    </w:p>
    <w:p>
      <w:r>
        <w:t>[2]</w:t>
      </w:r>
    </w:p>
    <w:p>
      <w:r>
        <w:t>Điều này được sửa đổi, bổ sung theo quy định tại Điều 4 của</w:t>
      </w:r>
    </w:p>
    <w:p>
      <w:r>
        <w:t>Luật số 85/2025/QH15 sửa đổi, bổ sung một số điều của Bộ luật Tố tụng dân sự,</w:t>
      </w:r>
    </w:p>
    <w:p>
      <w:r>
        <w:t>Luật Tố tụng hành chính, Luật Tư pháp người chưa thành niên, Luật Phá sản và</w:t>
      </w:r>
    </w:p>
    <w:p>
      <w:r>
        <w:t>Luật Hòa giải, đối thoại tại Tòa án, có hiệu lực kể từ ngày 01 tháng 7 năm</w:t>
      </w:r>
    </w:p>
    <w:p>
      <w:r>
        <w:t>2025.</w:t>
      </w:r>
    </w:p>
    <w:p>
      <w:r>
        <w:t>[3]</w:t>
      </w:r>
    </w:p>
    <w:p>
      <w:r>
        <w:t>Điều 6 của Luật số</w:t>
      </w:r>
    </w:p>
    <w:p>
      <w:r>
        <w:t>85/2025/QH15 sửa đổi, bổ sung một số điều của Bộ luật Tố tụng dân sự, Luật Tố</w:t>
      </w:r>
    </w:p>
    <w:p>
      <w:r>
        <w:t>tụng hành chính, Luật Tư pháp người chưa thành niên, Luật Phá sản và Luật Hòa</w:t>
      </w:r>
    </w:p>
    <w:p>
      <w:r>
        <w:t>giải, đối thoại tại Tòa án, có hiệu lực kể từ ngày 01 tháng 7 năm 2025 quy định</w:t>
      </w:r>
    </w:p>
    <w:p>
      <w:r>
        <w:t>như sau:</w:t>
      </w:r>
    </w:p>
    <w:p>
      <w:r>
        <w:t>“</w:t>
      </w:r>
    </w:p>
    <w:p>
      <w:r>
        <w:t>Điều</w:t>
      </w:r>
    </w:p>
    <w:p>
      <w:r>
        <w:t>6. Hiệu lực thi hành</w:t>
      </w:r>
    </w:p>
    <w:p>
      <w:r>
        <w:t>Luật</w:t>
      </w:r>
    </w:p>
    <w:p>
      <w:r>
        <w:t>này có hiệu lực thi hành từ ngày 01 tháng 7 năm 2025, trừ trường hợp Luật Tư</w:t>
      </w:r>
    </w:p>
    <w:p>
      <w:r>
        <w:t>pháp người chưa thành niên có quy định khác.</w:t>
      </w:r>
    </w:p>
    <w:p>
      <w:r>
        <w:t>”.</w:t>
      </w:r>
    </w:p>
    <w:p>
      <w:r>
        <w:t>Việc thi hành Luật số</w:t>
      </w:r>
    </w:p>
    <w:p>
      <w:r>
        <w:t>85/2025/QH15 sửa đổi, bổ sung một số điều của Bộ luật Tố tụng dân sự, Luật Tố</w:t>
      </w:r>
    </w:p>
    <w:p>
      <w:r>
        <w:t>tụng hành chính, Luật Tư pháp người chưa thành niên, Luật Phá sản và Luật Hòa</w:t>
      </w:r>
    </w:p>
    <w:p>
      <w:r>
        <w:t>giải, đối thoại tại Tòa án được thực hiện theo Nghị quyết số 225/2025/QH15 ngày</w:t>
      </w:r>
    </w:p>
    <w:p>
      <w:r>
        <w:t>27 tháng 6 năm 2025 của Quốc hội về việc thi hành Luật sửa đổi, bổ sung một số</w:t>
      </w:r>
    </w:p>
    <w:p>
      <w:r>
        <w:t>điều của Luật Tổ chức Tòa án nhân dân, Luật sửa đổi, bổ sung một số điều của</w:t>
      </w:r>
    </w:p>
    <w:p>
      <w:r>
        <w:t>Luật Tổ chức Viện kiểm sát nhân dân, các luật tố tụng và luật khác có liên</w:t>
      </w:r>
    </w:p>
    <w:p>
      <w:r>
        <w:t>quan, có hiệu lực kể từ ngày 01 tháng 7 năm 2025.</w:t>
      </w:r>
    </w:p>
    <w:p>
      <w:r>
        <w:t>Lưu trữ</w:t>
      </w:r>
    </w:p>
    <w:p>
      <w:r>
        <w:t>Ghi chú</w:t>
      </w:r>
    </w:p>
    <w:p>
      <w:r>
        <w:t>Ý kiến</w:t>
      </w:r>
    </w:p>
    <w:p>
      <w:r>
        <w:t>Facebook</w:t>
      </w:r>
    </w:p>
    <w:p>
      <w:r>
        <w:t>Email</w:t>
      </w:r>
    </w:p>
    <w:p>
      <w:r>
        <w:t>In</w:t>
      </w:r>
    </w:p>
    <w:p>
      <w:r>
        <w:t>Hỏi đáp pháp luật</w:t>
      </w:r>
    </w:p>
    <w:p>
      <w:r>
        <w:t>Pháp Luật Thuế</w:t>
      </w:r>
    </w:p>
    <w:p>
      <w:r>
        <w:t>Tải về văn bản hợp nhất Luật Phá sản do Văn phòng Quốc hội ban hành mới nhất 2025?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