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118/QĐ-TTg 2021 Chương trình đổi mới công nghệ quốc gia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118/QĐ-TTg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25/01/2021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118/QĐ-TTg Hà Nội, ngày 25</w:t>
      </w:r>
    </w:p>
    <w:p>
      <w:r>
        <w:t>tháng 01 năm 2021</w:t>
      </w:r>
    </w:p>
    <w:p>
      <w:r>
        <w:t>QUYẾT ĐỊNH</w:t>
      </w:r>
    </w:p>
    <w:p>
      <w:r>
        <w:t>BAN</w:t>
      </w:r>
    </w:p>
    <w:p>
      <w:r>
        <w:t>HÀNH CHƯƠNG TRÌNH ĐỔI MỚI CÔNG NGHỆ QUỐC GIA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Chuyển</w:t>
      </w:r>
    </w:p>
    <w:p>
      <w:r>
        <w:t>giao công nghệ</w:t>
      </w:r>
    </w:p>
    <w:p>
      <w:r>
        <w:t>ngày 19 tháng 6 năm 2017;</w:t>
      </w:r>
    </w:p>
    <w:p>
      <w:r>
        <w:t>Theo đề nghị của Bộ trưởng Bộ Khoa học và Công</w:t>
      </w:r>
    </w:p>
    <w:p>
      <w:r>
        <w:t>nghệ,</w:t>
      </w:r>
    </w:p>
    <w:p>
      <w:r>
        <w:t>QUYẾT ĐỊNH:</w:t>
      </w:r>
    </w:p>
    <w:p>
      <w:r>
        <w:t>Điều 1.</w:t>
      </w:r>
    </w:p>
    <w:p>
      <w:r>
        <w:t>Ban hành Chương trình đổi mới công nghệ quốc gia đến năm</w:t>
      </w:r>
    </w:p>
    <w:p>
      <w:r>
        <w:t>2030 (sau đây viết tắt là Chương trình) với các nội dung chủ yếu sau:</w:t>
      </w:r>
    </w:p>
    <w:p>
      <w:r>
        <w:t>I. MỤC TIÊU CỦA CHƯƠNG TRÌNH</w:t>
      </w:r>
    </w:p>
    <w:p>
      <w:r>
        <w:t>Mục tiêu tổng quát</w:t>
      </w:r>
    </w:p>
    <w:p>
      <w:r>
        <w:t>Tạo điều kiện, hỗ trợ doanh nghiệp chuyển giao, đổi</w:t>
      </w:r>
    </w:p>
    <w:p>
      <w:r>
        <w:t>mới, hoàn thiện công nghệ, tạo ra các sản phẩm có chất lượng, có giá trị gia</w:t>
      </w:r>
    </w:p>
    <w:p>
      <w:r>
        <w:t>tăng cao; thúc đẩy việc chuyển giao công nghệ phục vụ phát triển nông nghiệp ở</w:t>
      </w:r>
    </w:p>
    <w:p>
      <w:r>
        <w:t>vùng nông thôn, miền núi, địa bàn có điều kiện kinh tế - xã hội khó khăn và đặc</w:t>
      </w:r>
    </w:p>
    <w:p>
      <w:r>
        <w:t>biệt khó khăn; đào tạo nhân lực khoa học và công nghệ phục vụ chuyển giao, đổi</w:t>
      </w:r>
    </w:p>
    <w:p>
      <w:r>
        <w:t>mới, hoàn thiện công nghệ.</w:t>
      </w:r>
    </w:p>
    <w:p>
      <w:r>
        <w:t>Mục tiêu cụ thể</w:t>
      </w:r>
    </w:p>
    <w:p>
      <w:r>
        <w:t>a) Mục tiêu đến năm 2025</w:t>
      </w:r>
    </w:p>
    <w:p>
      <w:r>
        <w:t>Số lượng doanh nghiệp thực hiện đổi mới công nghệ</w:t>
      </w:r>
    </w:p>
    <w:p>
      <w:r>
        <w:t>tăng trung bình 15%/năm.</w:t>
      </w:r>
    </w:p>
    <w:p>
      <w:r>
        <w:t>100% các doanh nghiệp sản xuất các sản phẩm chủ lực,</w:t>
      </w:r>
    </w:p>
    <w:p>
      <w:r>
        <w:t>sản phẩm trọng điểm trực tiếp tham gia Chương trình hình thành các tổ chức</w:t>
      </w:r>
    </w:p>
    <w:p>
      <w:r>
        <w:t>nghiên cứu và phát triển; có từ 3 đến 5 ngành sản xuất sản phẩm chủ lực, sản phẩm</w:t>
      </w:r>
    </w:p>
    <w:p>
      <w:r>
        <w:t>trọng điểm làm chủ hoặc tạo ra được công nghệ tiên tiến trong chuỗi giá trị để</w:t>
      </w:r>
    </w:p>
    <w:p>
      <w:r>
        <w:t>sản xuất ra các sản phẩm, có giá trị gia tăng và tính cạnh tranh cao trên thị</w:t>
      </w:r>
    </w:p>
    <w:p>
      <w:r>
        <w:t>trường.</w:t>
      </w:r>
    </w:p>
    <w:p>
      <w:r>
        <w:t>Thúc đẩy tăng năng suất lao động trên cơ sở đổi mới</w:t>
      </w:r>
    </w:p>
    <w:p>
      <w:r>
        <w:t>công nghệ, đặc biệt trong các ngành, lĩnh vực sản xuất sản phẩm có giá trị gia</w:t>
      </w:r>
    </w:p>
    <w:p>
      <w:r>
        <w:t>tăng cao, giá trị xuất khẩu lớn, sử dụng công nghệ cao; các doanh nghiệp trực</w:t>
      </w:r>
    </w:p>
    <w:p>
      <w:r>
        <w:t>tiếp tham gia Chương trình có năng suất lao động cao hơn ít nhất 1,5 lần năng</w:t>
      </w:r>
    </w:p>
    <w:p>
      <w:r>
        <w:t>suất lao động khi chưa đổi mới công nghệ.</w:t>
      </w:r>
    </w:p>
    <w:p>
      <w:r>
        <w:t>Khoảng 5.000 kỹ sư, kỹ thuật viên và cán bộ quản</w:t>
      </w:r>
    </w:p>
    <w:p>
      <w:r>
        <w:t>lý trong các doanh nghiệp được tập huấn, đào tạo về quản lý công nghệ, quản trị</w:t>
      </w:r>
    </w:p>
    <w:p>
      <w:r>
        <w:t>công nghệ và cập nhật công nghệ mới ở 10 lĩnh vực chủ lực, trọng điểm thông qua</w:t>
      </w:r>
    </w:p>
    <w:p>
      <w:r>
        <w:t>hình thức tại chỗ và trực tuyến.</w:t>
      </w:r>
    </w:p>
    <w:p>
      <w:r>
        <w:t>Hình thành tại mỗi vùng kinh tế ít nhất một mô</w:t>
      </w:r>
    </w:p>
    <w:p>
      <w:r>
        <w:t>hình nghiên cứu ứng dụng chuyển giao công nghệ điển hình phù hợp với điều kiện</w:t>
      </w:r>
    </w:p>
    <w:p>
      <w:r>
        <w:t>đặc thù của địa bàn để triển khai nhân rộng.</w:t>
      </w:r>
    </w:p>
    <w:p>
      <w:r>
        <w:t>b) Mục tiêu đến năm 2030</w:t>
      </w:r>
    </w:p>
    <w:p>
      <w:r>
        <w:t>Số lượng doanh nghiệp thực hiện đổi mới công nghệ</w:t>
      </w:r>
    </w:p>
    <w:p>
      <w:r>
        <w:t>tăng trung bình 20%/năm.</w:t>
      </w:r>
    </w:p>
    <w:p>
      <w:r>
        <w:t>100% các doanh nghiệp sản xuất các sản phẩm chủ lực,</w:t>
      </w:r>
    </w:p>
    <w:p>
      <w:r>
        <w:t>sản phẩm trọng điểm hình thành tổ chức nghiên cứu và phát triển; có từ 8 đến 10</w:t>
      </w:r>
    </w:p>
    <w:p>
      <w:r>
        <w:t>ngành sản xuất sản phẩm chủ lực, sản phẩm trọng điểm làm chủ hoặc tạo ra được</w:t>
      </w:r>
    </w:p>
    <w:p>
      <w:r>
        <w:t>công nghệ tiên tiến trong chuỗi giá trị để sản xuất ra các sản phẩm, có giá trị</w:t>
      </w:r>
    </w:p>
    <w:p>
      <w:r>
        <w:t>gia tăng và tính cạnh tranh cao trên thị trường.</w:t>
      </w:r>
    </w:p>
    <w:p>
      <w:r>
        <w:t>Các doanh nghiệp trực tiếp tham gia Chương trình</w:t>
      </w:r>
    </w:p>
    <w:p>
      <w:r>
        <w:t>có năng suất lao động cao hơn ít nhất 2 lần năng suất lao động khi chưa đổi mới</w:t>
      </w:r>
    </w:p>
    <w:p>
      <w:r>
        <w:t>công nghệ.</w:t>
      </w:r>
    </w:p>
    <w:p>
      <w:r>
        <w:t>Khoảng 10.000 kỹ sư, kỹ thuật viên và cán bộ quản</w:t>
      </w:r>
    </w:p>
    <w:p>
      <w:r>
        <w:t>lý trong các doanh nghiệp được tập huấn, đào tạo về quản lý công nghệ, quản trị</w:t>
      </w:r>
    </w:p>
    <w:p>
      <w:r>
        <w:t>công nghệ và cập nhật công nghệ mới ở 15 lĩnh vực chủ lực, trọng điểm thông qua</w:t>
      </w:r>
    </w:p>
    <w:p>
      <w:r>
        <w:t>hình thức tại chỗ và trực tuyến.</w:t>
      </w:r>
    </w:p>
    <w:p>
      <w:r>
        <w:t>Hình thành tại mỗi vùng kinh tế ít nhất hai mô</w:t>
      </w:r>
    </w:p>
    <w:p>
      <w:r>
        <w:t>hình nghiên cứu, ứng dụng chuyển giao công nghệ điển hình phù hợp với điều kiện</w:t>
      </w:r>
    </w:p>
    <w:p>
      <w:r>
        <w:t>đặc thù của địa bàn để triển khai nhân rộng.</w:t>
      </w:r>
    </w:p>
    <w:p>
      <w:r>
        <w:t>II. NHIỆM VỤ VÀ GIẢI PHÁP THỰC</w:t>
      </w:r>
    </w:p>
    <w:p>
      <w:r>
        <w:t>HIỆN</w:t>
      </w:r>
    </w:p>
    <w:p>
      <w:r>
        <w:t>Hoàn thiện thể chế pháp lý thúc đẩy hoạt động đổi</w:t>
      </w:r>
    </w:p>
    <w:p>
      <w:r>
        <w:t>mới công nghệ</w:t>
      </w:r>
    </w:p>
    <w:p>
      <w:r>
        <w:t>a) Nghiên cứu đề xuất hoàn thiện cơ chế, chính sách</w:t>
      </w:r>
    </w:p>
    <w:p>
      <w:r>
        <w:t>thúc đẩy hoạt động đổi mới công nghệ trong doanh nghiệp và thúc đẩy hình thành</w:t>
      </w:r>
    </w:p>
    <w:p>
      <w:r>
        <w:t>các tổ chức nghiên cứu và phát triển trong các doanh nghiệp.</w:t>
      </w:r>
    </w:p>
    <w:p>
      <w:r>
        <w:t>b) Xây dựng hệ thống tiêu chuẩn để đánh giá việc thực</w:t>
      </w:r>
    </w:p>
    <w:p>
      <w:r>
        <w:t>hiện đổi mới công nghệ và năng lực cạnh tranh của các doanh nghiệp: bổ sung các</w:t>
      </w:r>
    </w:p>
    <w:p>
      <w:r>
        <w:t>hệ thống thống kê, chỉ tiêu đánh giá hoạt động đổi mới công nghệ của doanh nghiệp.</w:t>
      </w:r>
    </w:p>
    <w:p>
      <w:r>
        <w:t>Xây dựng, triển khai lộ</w:t>
      </w:r>
    </w:p>
    <w:p>
      <w:r>
        <w:t>trình nâng cao năng lực công nghệ quốc gia</w:t>
      </w:r>
    </w:p>
    <w:p>
      <w:r>
        <w:t>a) Xây dựng, cập nhật cơ sở dữ liệu hiện trạng,</w:t>
      </w:r>
    </w:p>
    <w:p>
      <w:r>
        <w:t>trình độ và năng lực công nghệ trong các ngành, lĩnh vực theo nhu cầu phát triển</w:t>
      </w:r>
    </w:p>
    <w:p>
      <w:r>
        <w:t>kinh tế - xã hội và hội nhập kinh tế quốc tế.</w:t>
      </w:r>
    </w:p>
    <w:p>
      <w:r>
        <w:t>b) Xây dựng, cập nhật cơ sở dữ liệu về công nghệ mới,</w:t>
      </w:r>
    </w:p>
    <w:p>
      <w:r>
        <w:t>công nghệ tiên tiến và lực lượng chuyên gia công nghệ phục vụ doanh nghiệp khai</w:t>
      </w:r>
    </w:p>
    <w:p>
      <w:r>
        <w:t>thác, sử dụng và đổi mới công nghệ.</w:t>
      </w:r>
    </w:p>
    <w:p>
      <w:r>
        <w:t>c) Xây dựng bản đồ công nghệ quốc gia và lộ trình đổi</w:t>
      </w:r>
    </w:p>
    <w:p>
      <w:r>
        <w:t>mới công nghệ đối với các lĩnh vực sản xuất các sản phẩm trọng điểm, sản phẩm</w:t>
      </w:r>
    </w:p>
    <w:p>
      <w:r>
        <w:t>chủ lực, sản phẩm quốc gia; hỗ trợ xây dựng và thực hiện lộ trình đổi mới công</w:t>
      </w:r>
    </w:p>
    <w:p>
      <w:r>
        <w:t>nghệ cho các tổ chức, doanh nghiệp; xúc tiến chuyển giao công nghệ, đánh giá,</w:t>
      </w:r>
    </w:p>
    <w:p>
      <w:r>
        <w:t>thẩm định giá, giám định công nghệ, phát triển thị trường khoa học và công nghệ.</w:t>
      </w:r>
    </w:p>
    <w:p>
      <w:r>
        <w:t>d) Mở rộng mạng lưới tư vấn kết nối tự động; tổ chức</w:t>
      </w:r>
    </w:p>
    <w:p>
      <w:r>
        <w:t>đào tạo và hỗ trợ đào tạo về quản lý công nghệ, quản trị công nghệ, cập nhật</w:t>
      </w:r>
    </w:p>
    <w:p>
      <w:r>
        <w:t>công nghệ cho doanh nghiệp mới, cho các cơ sở có chức năng đào tạo để tiến hành</w:t>
      </w:r>
    </w:p>
    <w:p>
      <w:r>
        <w:t>đào tạo cho các doanh nghiệp có nhu cầu; tạo điều kiện, hỗ trợ thực hiện các</w:t>
      </w:r>
    </w:p>
    <w:p>
      <w:r>
        <w:t>hình thức đào tạo, bồi dưỡng tại chỗ và trực tuyến cho các kỹ thuật viên và cán</w:t>
      </w:r>
    </w:p>
    <w:p>
      <w:r>
        <w:t>bộ quản lý trong các doanh nghiệp.</w:t>
      </w:r>
    </w:p>
    <w:p>
      <w:r>
        <w:t>đ) Đẩy mạnh công tác thông tin, truyền thông, nâng</w:t>
      </w:r>
    </w:p>
    <w:p>
      <w:r>
        <w:t>cao nhận thức của xã hội, tổ chức và doanh nghiệp đối với hoạt động đổi mới</w:t>
      </w:r>
    </w:p>
    <w:p>
      <w:r>
        <w:t>công nghệ; triển khai các hoạt động tôn vinh, khen thưởng các doanh nghiệp, tổ</w:t>
      </w:r>
    </w:p>
    <w:p>
      <w:r>
        <w:t>chức, cá nhân có thành tích trong hoạt động đổi mới công nghệ.</w:t>
      </w:r>
    </w:p>
    <w:p>
      <w:r>
        <w:t>Nghiên cứu, ứng dụng, làm chủ</w:t>
      </w:r>
    </w:p>
    <w:p>
      <w:r>
        <w:t>công nghệ tiên tiến trong việc sản xuất các sản phẩm chủ lực, sản phẩm trọng điểm,</w:t>
      </w:r>
    </w:p>
    <w:p>
      <w:r>
        <w:t>có giá trị gia tăng cao trong chuỗi giá trị và có tính cạnh tranh cao trên thị</w:t>
      </w:r>
    </w:p>
    <w:p>
      <w:r>
        <w:t>trường</w:t>
      </w:r>
    </w:p>
    <w:p>
      <w:r>
        <w:t>a) Thực hiện các nghiên cứu, ứng dụng, làm chủ các</w:t>
      </w:r>
    </w:p>
    <w:p>
      <w:r>
        <w:t>công nghệ tiên tiến để hỗ trợ doanh nghiệp nâng cao tính năng, chất lượng sản</w:t>
      </w:r>
    </w:p>
    <w:p>
      <w:r>
        <w:t>phẩm, đổi mới thiết bị, dây chuyền, quy trình công nghệ tạo ra các sản phẩm chủ</w:t>
      </w:r>
    </w:p>
    <w:p>
      <w:r>
        <w:t>lực, sản phẩm trọng điểm; xem xét hỗ trợ chi phí chuyển giao công nghệ, mua bản</w:t>
      </w:r>
    </w:p>
    <w:p>
      <w:r>
        <w:t>quyền, mua thiết kế, mua phần mềm, thuê chuyên gia nước ngoài, đào tạo nguồn</w:t>
      </w:r>
    </w:p>
    <w:p>
      <w:r>
        <w:t>nhân lực.</w:t>
      </w:r>
    </w:p>
    <w:p>
      <w:r>
        <w:t>b) Hỗ trợ doanh nghiệp khai thác cơ sở dữ liệu về sở</w:t>
      </w:r>
    </w:p>
    <w:p>
      <w:r>
        <w:t>hữu công nghiệp để ứng dụng vào sản xuất, kinh doanh.</w:t>
      </w:r>
    </w:p>
    <w:p>
      <w:r>
        <w:t>c) Tạo điều kiện, hỗ trợ, thúc đẩy hoạt động hợp</w:t>
      </w:r>
    </w:p>
    <w:p>
      <w:r>
        <w:t>tác giữa doanh nghiệp với các cơ quan, tổ chức, cá nhân hoạt động khoa học và</w:t>
      </w:r>
    </w:p>
    <w:p>
      <w:r>
        <w:t>công nghệ để tìm kiếm, chuyển giao, ứng dụng, làm chủ, giải mã các công nghệ mới,</w:t>
      </w:r>
    </w:p>
    <w:p>
      <w:r>
        <w:t>tiên tiến và triển khai các dự án đầu tư đổi mới công nghệ, phát triển hạ tầng</w:t>
      </w:r>
    </w:p>
    <w:p>
      <w:r>
        <w:t>phục vụ nghiên cứu, ứng dụng và đổi mới công nghệ.</w:t>
      </w:r>
    </w:p>
    <w:p>
      <w:r>
        <w:t>d) Hỗ trợ việc triển khai ứng dụng các mô hình quản</w:t>
      </w:r>
    </w:p>
    <w:p>
      <w:r>
        <w:t>trị, sản xuất kinh doanh cho doanh nghiệp theo hướng sản xuất thông minh trong</w:t>
      </w:r>
    </w:p>
    <w:p>
      <w:r>
        <w:t>sản xuất các sản phẩm chủ lực, sản phẩm trọng điểm.</w:t>
      </w:r>
    </w:p>
    <w:p>
      <w:r>
        <w:t>Hỗ trợ các doanh nghiệp nhỏ</w:t>
      </w:r>
    </w:p>
    <w:p>
      <w:r>
        <w:t>và vừa đổi mới công nghệ</w:t>
      </w:r>
    </w:p>
    <w:p>
      <w:r>
        <w:t>a) Tiếp nhận, chuyển giao, nghiên cứu, sản xuất thử</w:t>
      </w:r>
    </w:p>
    <w:p>
      <w:r>
        <w:t>nghiệm, ứng dụng công nghệ mới, công nghệ tiên tiến; hỗ trợ đào tạo, thuê</w:t>
      </w:r>
    </w:p>
    <w:p>
      <w:r>
        <w:t>chuyên gia thiết kế, sản xuất sản phẩm mới và thay đổi quy trình công nghệ để tạo</w:t>
      </w:r>
    </w:p>
    <w:p>
      <w:r>
        <w:t>ra các sản phẩm có sức tiêu thụ lớn, chiếm lĩnh thị trường trong nước.</w:t>
      </w:r>
    </w:p>
    <w:p>
      <w:r>
        <w:t>b) Xây dựng hệ thống thông tin quản lý nguồn lực</w:t>
      </w:r>
    </w:p>
    <w:p>
      <w:r>
        <w:t>doanh nghiệp, khai thác dữ liệu công nghệ và chuyên gia công nghệ.</w:t>
      </w:r>
    </w:p>
    <w:p>
      <w:r>
        <w:t>Đẩy mạnh hỗ trợ hoạt động đổi</w:t>
      </w:r>
    </w:p>
    <w:p>
      <w:r>
        <w:t>mới công nghệ tại các vùng nông thôn, miền núi, vùng có điều kiện kinh tế xã hội</w:t>
      </w:r>
    </w:p>
    <w:p>
      <w:r>
        <w:t>khó khăn và đặc biệt khó khăn</w:t>
      </w:r>
    </w:p>
    <w:p>
      <w:r>
        <w:t>a) Ứng dụng công nghệ tiên tiến, tự động hóa các mô</w:t>
      </w:r>
    </w:p>
    <w:p>
      <w:r>
        <w:t>hình canh tác nông nghiệp thông minh trong các lĩnh vực công nghệ sau thu hoạch</w:t>
      </w:r>
    </w:p>
    <w:p>
      <w:r>
        <w:t>và chế biến sản phẩm nông nghiệp; cải tạo giống cây trồng, vật nuôi có năng suất,</w:t>
      </w:r>
    </w:p>
    <w:p>
      <w:r>
        <w:t>chất lượng cao và cạnh tranh được với giống nhập khẩu; nâng cao công nghệ tạo</w:t>
      </w:r>
    </w:p>
    <w:p>
      <w:r>
        <w:t>giống, kỹ thuật canh tác, nuôi trồng và kiểm soát dịch bệnh ở quy mô lớn.</w:t>
      </w:r>
    </w:p>
    <w:p>
      <w:r>
        <w:t>b) Tổ chức điều tra, khảo sát các mô hình ứng dụng</w:t>
      </w:r>
    </w:p>
    <w:p>
      <w:r>
        <w:t>tiến bộ khoa học và kỹ thuật theo đặc trưng của từng vùng, địa bàn để xây dựng</w:t>
      </w:r>
    </w:p>
    <w:p>
      <w:r>
        <w:t>quy hoạch và hình thành mạng lưới mô hình đổi mới công nghệ đối với từng địa</w:t>
      </w:r>
    </w:p>
    <w:p>
      <w:r>
        <w:t>bàn cụ thể.</w:t>
      </w:r>
    </w:p>
    <w:p>
      <w:r>
        <w:t>c) Hỗ trợ các trung tâm ứng dụng tiến bộ khoa học</w:t>
      </w:r>
    </w:p>
    <w:p>
      <w:r>
        <w:t>và công nghệ và các điểm kết nối cung cầu công nghệ trong các hoạt động như</w:t>
      </w:r>
    </w:p>
    <w:p>
      <w:r>
        <w:t>chuyển giao công nghệ, kết nối dịch vụ, hỗ trợ kỹ thuật trong triển khai ứng dụng</w:t>
      </w:r>
    </w:p>
    <w:p>
      <w:r>
        <w:t>công nghệ, kết nối với thị trường và quảng bá sản phẩm tạo thành từ ứng dụng</w:t>
      </w:r>
    </w:p>
    <w:p>
      <w:r>
        <w:t>công nghệ, tìm kiếm, kết nối với các đối tác trong và ngoài nước, nâng cao năng</w:t>
      </w:r>
    </w:p>
    <w:p>
      <w:r>
        <w:t>lực phổ biến và nhân rộng mô hình ứng dụng thành công.</w:t>
      </w:r>
    </w:p>
    <w:p>
      <w:r>
        <w:t>d) Hỗ trợ đổi mới công nghệ phục vụ việc duy trì,</w:t>
      </w:r>
    </w:p>
    <w:p>
      <w:r>
        <w:t>phát triển thế mạnh của các ngành nghề, làng nghề truyền thống.</w:t>
      </w:r>
    </w:p>
    <w:p>
      <w:r>
        <w:t>đ) Hỗ trợ doanh nghiệp hoạt động trong các ngành,</w:t>
      </w:r>
    </w:p>
    <w:p>
      <w:r>
        <w:t>nghề được ưu đãi đầu tư và doanh nghiệp hoạt động tại các địa bàn được ưu đãi đầu</w:t>
      </w:r>
    </w:p>
    <w:p>
      <w:r>
        <w:t>tư nhận chuyển giao công nghệ từ tổ chức khoa học và công nghệ.</w:t>
      </w:r>
    </w:p>
    <w:p>
      <w:r>
        <w:t>Tăng cường nguồn lực tài chính thực hiện Chương</w:t>
      </w:r>
    </w:p>
    <w:p>
      <w:r>
        <w:t>trình</w:t>
      </w:r>
    </w:p>
    <w:p>
      <w:r>
        <w:t>a) Đa dạng hóa các nguồn vốn đầu tư cho hoạt động đổi</w:t>
      </w:r>
    </w:p>
    <w:p>
      <w:r>
        <w:t>mới công nghệ; khuyến khích các doanh nghiệp thành lập Quỹ phát triển khoa học</w:t>
      </w:r>
    </w:p>
    <w:p>
      <w:r>
        <w:t>và công nghệ để đầu tư đổi mới công nghệ; tăng cường thu hút nguồn lực xã hội đầu</w:t>
      </w:r>
    </w:p>
    <w:p>
      <w:r>
        <w:t>tư cho hoạt động đổi mới công nghệ.</w:t>
      </w:r>
    </w:p>
    <w:p>
      <w:r>
        <w:t>b) Đẩy mạnh việc thực hiện cơ chế hợp tác công tư</w:t>
      </w:r>
    </w:p>
    <w:p>
      <w:r>
        <w:t>và các hình thức hợp tác khác trong hoạt động khoa học và công nghệ; liên kết,</w:t>
      </w:r>
    </w:p>
    <w:p>
      <w:r>
        <w:t>hợp tác giữa các tổ chức khoa học và công nghệ công lập với doanh nghiệp trong</w:t>
      </w:r>
    </w:p>
    <w:p>
      <w:r>
        <w:t>nghiên cứu, ứng dụng, chuyển giao và đổi mới công nghệ.</w:t>
      </w:r>
    </w:p>
    <w:p>
      <w:r>
        <w:t>Đẩy mạnh hợp tác quốc tế</w:t>
      </w:r>
    </w:p>
    <w:p>
      <w:r>
        <w:t>a) Thúc đẩy chuyển giao các công nghệ mới, tiên tiến</w:t>
      </w:r>
    </w:p>
    <w:p>
      <w:r>
        <w:t>từ các nước phát triển ưu tiên các dự án công nghệ cao, thân thiện với môi trường,</w:t>
      </w:r>
    </w:p>
    <w:p>
      <w:r>
        <w:t>có tiềm năng ứng dụng lan tỏa tại nhiều doanh nghiệp trong nước, góp phần hỗ trợ</w:t>
      </w:r>
    </w:p>
    <w:p>
      <w:r>
        <w:t>doanh nghiệp Việt Nam tham gia chuỗi giá trị toàn cầu.</w:t>
      </w:r>
    </w:p>
    <w:p>
      <w:r>
        <w:t>b) Khuyến khích, mở rộng, đa dạng hóa các hình thức</w:t>
      </w:r>
    </w:p>
    <w:p>
      <w:r>
        <w:t>và nội dung hợp tác quốc tế, đẩy mạnh hợp tác khoa học công nghệ với các quốc</w:t>
      </w:r>
    </w:p>
    <w:p>
      <w:r>
        <w:t>gia và địa bàn ưu tiên phục vụ các nội dung của Chương trình; hỗ trợ doanh nghiệp</w:t>
      </w:r>
    </w:p>
    <w:p>
      <w:r>
        <w:t>Việt Nam hợp tác với các tổ chức khoa học và công nghệ, cá nhân và doanh nghiệp</w:t>
      </w:r>
    </w:p>
    <w:p>
      <w:r>
        <w:t>nước ngoài trong tiếp nhận chuyển giao, hấp thụ và phát triển công nghệ, tham</w:t>
      </w:r>
    </w:p>
    <w:p>
      <w:r>
        <w:t>gia các triển lãm, hội chợ công nghệ và thiết bị ở nước ngoài.</w:t>
      </w:r>
    </w:p>
    <w:p>
      <w:r>
        <w:t>III. KINH PHÍ THỰC HIỆN</w:t>
      </w:r>
    </w:p>
    <w:p>
      <w:r>
        <w:t>Kinh phí thực hiện Chương trình được bảo đảm từ</w:t>
      </w:r>
    </w:p>
    <w:p>
      <w:r>
        <w:t>các nguồn: ngân sách nhà nước (chi thường xuyên và chi đầu tư phát triển của</w:t>
      </w:r>
    </w:p>
    <w:p>
      <w:r>
        <w:t>ngân sách nhà nước); Quỹ đổi mới công nghệ quốc gia; vốn của các tổ chức, doanh</w:t>
      </w:r>
    </w:p>
    <w:p>
      <w:r>
        <w:t>nghiệp; tài trợ của các tổ chức, cá nhân trong nước và nước ngoài; nguồn kinh</w:t>
      </w:r>
    </w:p>
    <w:p>
      <w:r>
        <w:t>phí hợp pháp khác theo quy định của pháp luật.</w:t>
      </w:r>
    </w:p>
    <w:p>
      <w:r>
        <w:t>Việc quản lý, sử dụng kinh phí từ nguồn vốn ngân</w:t>
      </w:r>
    </w:p>
    <w:p>
      <w:r>
        <w:t>sách nhà nước, các nguồn vốn hợp pháp khác để triển khai các nhiệm vụ tại Quyết</w:t>
      </w:r>
    </w:p>
    <w:p>
      <w:r>
        <w:t>định này thực hiện theo quy định pháp luật về ngân sách nhà nước và các quy định</w:t>
      </w:r>
    </w:p>
    <w:p>
      <w:r>
        <w:t>pháp luật liên quan.</w:t>
      </w:r>
    </w:p>
    <w:p>
      <w:r>
        <w:t>IV. TỔ CHỨC THỰC HIỆN</w:t>
      </w:r>
    </w:p>
    <w:p>
      <w:r>
        <w:t>Ban Chỉ đạo Chương trình</w:t>
      </w:r>
    </w:p>
    <w:p>
      <w:r>
        <w:t>Chương trình được đặt dưới sự chỉ đạo, điều phối của</w:t>
      </w:r>
    </w:p>
    <w:p>
      <w:r>
        <w:t>Ban Chỉ đạo các Chương trình khoa học và công nghệ quốc gia.</w:t>
      </w:r>
    </w:p>
    <w:p>
      <w:r>
        <w:t>Ban chủ nhiệm Chương trình do Bộ</w:t>
      </w:r>
    </w:p>
    <w:p>
      <w:r>
        <w:t>trưởng Bộ Khoa học và Công nghệ quyết định thành lập, giúp tư vấn triển khai</w:t>
      </w:r>
    </w:p>
    <w:p>
      <w:r>
        <w:t>các hoạt động của Chương trình.</w:t>
      </w:r>
    </w:p>
    <w:p>
      <w:r>
        <w:t>Trách nhiệm của các bộ, cơ quan ngang bộ, cơ</w:t>
      </w:r>
    </w:p>
    <w:p>
      <w:r>
        <w:t>quan thuộc Chính phủ và Ủy ban nhân dân các tỉnh, thành phố trực thuộc trung</w:t>
      </w:r>
    </w:p>
    <w:p>
      <w:r>
        <w:t>ương</w:t>
      </w:r>
    </w:p>
    <w:p>
      <w:r>
        <w:t>a) Bộ Khoa học và Công nghệ:</w:t>
      </w:r>
    </w:p>
    <w:p>
      <w:r>
        <w:t>Chủ trì, phối hợp các bộ, cơ quan ngang bộ, cơ</w:t>
      </w:r>
    </w:p>
    <w:p>
      <w:r>
        <w:t>quan thuộc Chính phủ và Ủy ban nhân dân các tỉnh, thành phố trực thuộc trung</w:t>
      </w:r>
    </w:p>
    <w:p>
      <w:r>
        <w:t>ương xây dựng và thực hiện các nhiệm vụ thuộc nội dung Chương trình; chủ trì,</w:t>
      </w:r>
    </w:p>
    <w:p>
      <w:r>
        <w:t>xây dựng kế hoạch, kinh phí hằng năm để thực hiện Chương trình.</w:t>
      </w:r>
    </w:p>
    <w:p>
      <w:r>
        <w:t>Tổ chức quản lý và triển khai thực hiện Chương</w:t>
      </w:r>
    </w:p>
    <w:p>
      <w:r>
        <w:t>trình theo các quy định hiện hành về quản lý nhiệm vụ và tài chính đối với các</w:t>
      </w:r>
    </w:p>
    <w:p>
      <w:r>
        <w:t>Chương trình khoa học và công nghệ cấp quốc gia; theo thẩm quyền, trách nhiệm</w:t>
      </w:r>
    </w:p>
    <w:p>
      <w:r>
        <w:t>tiến hành việc sửa đổi, bổ sung quy định quản lý Chương trình nếu cần thiết.</w:t>
      </w:r>
    </w:p>
    <w:p>
      <w:r>
        <w:t>Đối với những nhiệm vụ cụ thể đã được xét duyệt,</w:t>
      </w:r>
    </w:p>
    <w:p>
      <w:r>
        <w:t>đang triển khai, có yêu cầu được tiếp tục hoặc gia hạn thực hiện trong giai đoạn</w:t>
      </w:r>
    </w:p>
    <w:p>
      <w:r>
        <w:t>2021 - 2030 thì tổ chức tổng kết, đánh giá và xem xét quyết định việc gia hạn</w:t>
      </w:r>
    </w:p>
    <w:p>
      <w:r>
        <w:t>theo thẩm quyền và quy định pháp luật có liên quan.</w:t>
      </w:r>
    </w:p>
    <w:p>
      <w:r>
        <w:t>Căn cứ tình hình phát triển kinh tế - xã hội,</w:t>
      </w:r>
    </w:p>
    <w:p>
      <w:r>
        <w:t>trình Thủ tướng Chính phủ những nội dung cần cập nhật, điều chỉnh Chương trình</w:t>
      </w:r>
    </w:p>
    <w:p>
      <w:r>
        <w:t>cho phù hợp; rà soát, lồng ghép các nội dung của Chương trình với các Chương</w:t>
      </w:r>
    </w:p>
    <w:p>
      <w:r>
        <w:t>trình khoa học công nghệ quốc gia khác để tăng cường hiệu quả và hỗ trợ lẫn</w:t>
      </w:r>
    </w:p>
    <w:p>
      <w:r>
        <w:t>nhau.</w:t>
      </w:r>
    </w:p>
    <w:p>
      <w:r>
        <w:t>Hướng dẫn, kiểm tra và định kỳ hằng năm tổng hợp</w:t>
      </w:r>
    </w:p>
    <w:p>
      <w:r>
        <w:t>tình hình thực hiện, báo cáo Thủ tướng Chính phủ. Tổ chức sơ kết Chương trình</w:t>
      </w:r>
    </w:p>
    <w:p>
      <w:r>
        <w:t>vào năm 2025 và tổng kết Chương trình vào năm 2030.</w:t>
      </w:r>
    </w:p>
    <w:p>
      <w:r>
        <w:t>Chủ trì, phối hợp các bộ, cơ quan, hiệp hội,</w:t>
      </w:r>
    </w:p>
    <w:p>
      <w:r>
        <w:t>doanh nghiệp, thực hiện các hoạt động thông tin, truyền thông, nâng cao nhận thức</w:t>
      </w:r>
    </w:p>
    <w:p>
      <w:r>
        <w:t>của xã hội, tổ chức và doanh nghiệp đối với hoạt động đổi mới công nghệ; tôn</w:t>
      </w:r>
    </w:p>
    <w:p>
      <w:r>
        <w:t>vinh, khen thưởng các doanh nghiệp, tổ chức, cá nhân có thành tích trong hoạt động</w:t>
      </w:r>
    </w:p>
    <w:p>
      <w:r>
        <w:t>đổi mới công nghệ, mang lại hiệu quả kinh tế - xã hội, nâng cao khả năng cạnh</w:t>
      </w:r>
    </w:p>
    <w:p>
      <w:r>
        <w:t>tranh của các sản phẩm, hàng hóa sản xuất tại Việt Nam trong chuỗi giá trị toàn</w:t>
      </w:r>
    </w:p>
    <w:p>
      <w:r>
        <w:t>cầu.</w:t>
      </w:r>
    </w:p>
    <w:p>
      <w:r>
        <w:t>b) Bộ Tài chính:</w:t>
      </w:r>
    </w:p>
    <w:p>
      <w:r>
        <w:t>Cân đối, bảo đảm bố trí kinh phí từ nguồn vốn</w:t>
      </w:r>
    </w:p>
    <w:p>
      <w:r>
        <w:t>ngân sách nhà nước để thực hiện Chương trình theo các quy định của pháp luật.</w:t>
      </w:r>
    </w:p>
    <w:p>
      <w:r>
        <w:t>Chủ trì, phối hợp với Bộ Khoa học và Công nghệ rà</w:t>
      </w:r>
    </w:p>
    <w:p>
      <w:r>
        <w:t>soát, bổ sung cơ chế quản lý tài chính để thực hiện Chương trình nếu cần thiết.</w:t>
      </w:r>
    </w:p>
    <w:p>
      <w:r>
        <w:t>c) Các bộ, cơ quan ngang bộ,</w:t>
      </w:r>
    </w:p>
    <w:p>
      <w:r>
        <w:t>cơ quan thuộc Chính phủ và Ủy ban nhân dân các tỉnh, thành phố trực thuộc trung</w:t>
      </w:r>
    </w:p>
    <w:p>
      <w:r>
        <w:t>ương:</w:t>
      </w:r>
    </w:p>
    <w:p>
      <w:r>
        <w:t>Chủ trì, phối hợp với Bộ Khoa học và Công nghệ</w:t>
      </w:r>
    </w:p>
    <w:p>
      <w:r>
        <w:t>xây dựng, tổ chức thực hiện các nhiệm vụ khoa học và công nghệ trong thẩm quyền</w:t>
      </w:r>
    </w:p>
    <w:p>
      <w:r>
        <w:t>quản lý, thuộc nội dung của Chương trình.</w:t>
      </w:r>
    </w:p>
    <w:p>
      <w:r>
        <w:t>Định kỳ hằng năm tổng kết, đánh giá kết quả và hiệu</w:t>
      </w:r>
    </w:p>
    <w:p>
      <w:r>
        <w:t>quả thực hiện các nhiệm vụ được giao, trước ngày 30 tháng 11 hằng năm gửi báo</w:t>
      </w:r>
    </w:p>
    <w:p>
      <w:r>
        <w:t>cáo đến Bộ Khoa học và Công nghệ để tổng kết, báo cáo Thủ tướng Chính phủ.</w:t>
      </w:r>
    </w:p>
    <w:p>
      <w:r>
        <w:t>d) Phòng Thương mại và Công nghiệp Việt Nam, Hiệp hội</w:t>
      </w:r>
    </w:p>
    <w:p>
      <w:r>
        <w:t>Doanh nghiệp nhỏ và vừa Việt Nam, Liên minh Hợp tác xã Việt Nam và các hiệp hội</w:t>
      </w:r>
    </w:p>
    <w:p>
      <w:r>
        <w:t>doanh nghiệp trung ương và địa phương có trách nhiệm:</w:t>
      </w:r>
    </w:p>
    <w:p>
      <w:r>
        <w:t>Chủ trì, phối hợp với Bộ Khoa học và Công nghệ,</w:t>
      </w:r>
    </w:p>
    <w:p>
      <w:r>
        <w:t>các bộ, cơ quan, địa phương liên quan vận động, giới thiệu doanh nghiệp tham</w:t>
      </w:r>
    </w:p>
    <w:p>
      <w:r>
        <w:t>gia Chương trình.</w:t>
      </w:r>
    </w:p>
    <w:p>
      <w:r>
        <w:t>Phối hợp với các bộ, cơ quan, địa phương tổ chức</w:t>
      </w:r>
    </w:p>
    <w:p>
      <w:r>
        <w:t>các hoạt động tuyên truyền về đổi mới công nghệ cho doanh nghiệp; tham gia xét</w:t>
      </w:r>
    </w:p>
    <w:p>
      <w:r>
        <w:t>chọn khen thưởng tập thể, cá nhân có thành tích trong hoạt động đổi mới công</w:t>
      </w:r>
    </w:p>
    <w:p>
      <w:r>
        <w:t>nghệ.</w:t>
      </w:r>
    </w:p>
    <w:p>
      <w:r>
        <w:t>Điều 2. Hiệu lực thi hành</w:t>
      </w:r>
    </w:p>
    <w:p>
      <w:r>
        <w:t>Quyết định này có hiệu lực từ ngày ký ban hành.</w:t>
      </w:r>
    </w:p>
    <w:p>
      <w:r>
        <w:t>Điều 3. Trách nhiệm thi hành</w:t>
      </w:r>
    </w:p>
    <w:p>
      <w:r>
        <w:t>Các Bộ trưởng, Thủ trưởng cơ quan ngang bộ, Thủ trưởng</w:t>
      </w:r>
    </w:p>
    <w:p>
      <w:r>
        <w:t>cơ quan thuộc Chính phủ, Chủ tịch Ủy ban nhân dân các tỉnh, thành phố trực thuộc</w:t>
      </w:r>
    </w:p>
    <w:p>
      <w:r>
        <w:t>trung ương và các tổ chức, cá nhân liên quan chịu trách nhiệm thi hành Quyết định</w:t>
      </w:r>
    </w:p>
    <w:p>
      <w:r>
        <w:t>này.</w:t>
      </w:r>
    </w:p>
    <w:p>
      <w:r>
        <w:t>Nơi nhận:- Thủ tướng, các Phó Thủ tướng</w:t>
      </w:r>
    </w:p>
    <w:p>
      <w:r>
        <w:t>Chính phủ;- Các bộ, cơ quan ngang bộ, cơ quan thuộc Chính phủ;- UBND các tỉnh, thành phố trực thuộc trung ương;- Văn phòng Trung ương Đảng;- Văn phòng Quốc hội;- Ủy ban trung ương Mặt trận Tổ quốc Việt Nam;- Phòng Thương mại và Công nghiệp Việt Nam;- Liên minh Hợp tác xã Việt Nam;- Hiệp hội Doanh nghiệp nhỏ và vừa Việt Nam;- VPCP: BTCN, các PCN, Trợ lý TTg, TGĐ Cổng TTĐT, các Vụ: TH, KTTH, CN, NN,</w:t>
      </w:r>
    </w:p>
    <w:p>
      <w:r>
        <w:t>ĐMDN;- Lưu: VT, KGVX (2)NTN. KT. THỦ TƯỚNGPHÓ THỦ TƯỚNGVũ Đức Đam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Chương trình đổi mới công nghệ quốc gia đến năm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