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11/VBHN-BTC 2025 Nghi dinh dau tu von nha nuoc vao doanh nghiep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11/VBHN-BTC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23/07/2025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 CỘNG HÒA XÃ HỘI</w:t>
      </w:r>
    </w:p>
    <w:p>
      <w:r>
        <w:t>CHỦ NGHĨA VIỆT NAMĐộc lập - Tự do - Hạnh phúc</w:t>
      </w:r>
    </w:p>
    <w:p>
      <w:r>
        <w:t>Số: 11/VBHN-BTC Hà Nội, ngày 23</w:t>
      </w:r>
    </w:p>
    <w:p>
      <w:r>
        <w:t>tháng 7 năm 2025</w:t>
      </w:r>
    </w:p>
    <w:p>
      <w:r>
        <w:t>NGHỊ ĐỊNH</w:t>
      </w:r>
    </w:p>
    <w:p>
      <w:r>
        <w:t>[1]</w:t>
      </w:r>
    </w:p>
    <w:p>
      <w:r>
        <w:t>VỀ</w:t>
      </w:r>
    </w:p>
    <w:p>
      <w:r>
        <w:t>ĐẦU TƯ VỐN NHÀ NƯỚC VÀO DOANH NGHIỆP VÀ QUẢN LÝ, SỬ DỤNG VỐN, TÀI SẢN TẠI DOANH</w:t>
      </w:r>
    </w:p>
    <w:p>
      <w:r>
        <w:t>NGHIỆP</w:t>
      </w:r>
    </w:p>
    <w:p>
      <w:r>
        <w:t>Nghị định số 91/2015/NĐ-CP ngày 13 tháng 10 năm</w:t>
      </w:r>
    </w:p>
    <w:p>
      <w:r>
        <w:t>2015 của Chính phủ về đầu tư vốn nhà nước vào doanh nghiệp và quản lý, sử dụng</w:t>
      </w:r>
    </w:p>
    <w:p>
      <w:r>
        <w:t>vốn, tài sản tại doanh nghiệp, có hiệu lực thi hành kể từ ngày 01 tháng 12 năm</w:t>
      </w:r>
    </w:p>
    <w:p>
      <w:r>
        <w:t>2015; được sửa đổi, bổ sung bởi:</w:t>
      </w:r>
    </w:p>
    <w:p>
      <w:r>
        <w:t>Nghị định số 32/2018/NĐ-CP ngày 08 tháng 3 năm</w:t>
      </w:r>
    </w:p>
    <w:p>
      <w:r>
        <w:t>2018 của Chính phủ sửa đổi, bổ sung một số điều của Nghị định số 91/2015/NĐ-CP</w:t>
      </w:r>
    </w:p>
    <w:p>
      <w:r>
        <w:t>ngày 13 tháng 10 năm 2015 của Chính phủ về đầu tư vốn nhà nước vào doanh nghiệp</w:t>
      </w:r>
    </w:p>
    <w:p>
      <w:r>
        <w:t>và quản lý, sử dụng vốn, tài sản tại doanh nghiệp, có hiệu lực thi hành kể từ</w:t>
      </w:r>
    </w:p>
    <w:p>
      <w:r>
        <w:t>ngày 01 tháng 5 năm 2018;</w:t>
      </w:r>
    </w:p>
    <w:p>
      <w:r>
        <w:t>Nghị định số 121/2020/NĐ-CP ngày 09 tháng 10 năm</w:t>
      </w:r>
    </w:p>
    <w:p>
      <w:r>
        <w:t>2020 của Chính phủ sửa đổi, bổ sung khoản 2 Điều 12 Nghị định số 91/2015/NĐ-CP</w:t>
      </w:r>
    </w:p>
    <w:p>
      <w:r>
        <w:t>ngày 13 tháng 10 năm 2015 của Chính phủ về đầu tư vốn nhà nước vào doanh nghiệp</w:t>
      </w:r>
    </w:p>
    <w:p>
      <w:r>
        <w:t>và quản lý, sử dụng vốn, tài sản tại doanh nghiệp, đã được sửa đổi, bổ sung tại</w:t>
      </w:r>
    </w:p>
    <w:p>
      <w:r>
        <w:t>khoản 5 Điều 1 Nghị định số 32/2018/NĐ-CP ngày 08 tháng 3 năm 2018 của Chính phủ</w:t>
      </w:r>
    </w:p>
    <w:p>
      <w:r>
        <w:t>sửa đổi, bổ sung một số điều của Nghị định số 91/2015/NĐ-CP, có hiệu lực thi</w:t>
      </w:r>
    </w:p>
    <w:p>
      <w:r>
        <w:t>hành kể từ ngày 09 tháng 10 năm 2020;</w:t>
      </w:r>
    </w:p>
    <w:p>
      <w:r>
        <w:t>Nghị định số 140/2020/NĐ-CP ngày 30 tháng 11 năm</w:t>
      </w:r>
    </w:p>
    <w:p>
      <w:r>
        <w:t>2020 của Chính phủ sửa đổi, bổ sung một số điều của Nghị định số 126/2017/NĐ-CP</w:t>
      </w:r>
    </w:p>
    <w:p>
      <w:r>
        <w:t>ngày 16 tháng 11 năm 2017 của Chính phủ về chuyển doanh nghiệp nhà nước và công</w:t>
      </w:r>
    </w:p>
    <w:p>
      <w:r>
        <w:t>ty trách nhiệm hữu hạn một thành viên do doanh nghiệp nhà nước đầu tư 100% vốn</w:t>
      </w:r>
    </w:p>
    <w:p>
      <w:r>
        <w:t>điều lệ thành công ty cổ phần; Nghị định số 91/2015/NĐ-CP ngày 13 tháng 10 năm</w:t>
      </w:r>
    </w:p>
    <w:p>
      <w:r>
        <w:t>2015 của Chính phủ về đầu tư vốn nhà nước vào doanh nghiệp và quản lý, sử dụng</w:t>
      </w:r>
    </w:p>
    <w:p>
      <w:r>
        <w:t>vốn, tài sản tại doanh nghiệp và Nghị định số 32/2018/NĐ-CP ngày 08 tháng 3 năm</w:t>
      </w:r>
    </w:p>
    <w:p>
      <w:r>
        <w:t>2018 của Chính phủ sửa đổi, bổ sung một số điều của Nghị định số 91/2015/NĐ-CP,</w:t>
      </w:r>
    </w:p>
    <w:p>
      <w:r>
        <w:t>có hiệu lực thi hành kể từ ngày 30 tháng 11 năm 2020.</w:t>
      </w:r>
    </w:p>
    <w:p>
      <w:r>
        <w:t>Nghị định số 167/2024/NĐ-CP ngày 26 tháng 12 năm</w:t>
      </w:r>
    </w:p>
    <w:p>
      <w:r>
        <w:t>2024 của Chính phủ sửa đổi, bổ sung một số điều của Nghị định số 91/2015/NĐ-CP</w:t>
      </w:r>
    </w:p>
    <w:p>
      <w:r>
        <w:t>ngày 13 tháng 10 năm 2015 của Chính phủ về đầu tư vốn nhà nước vào doanh nghiệp</w:t>
      </w:r>
    </w:p>
    <w:p>
      <w:r>
        <w:t>và quản lý, sử dụng vốn, tài sản tại doanh nghiệp đã được sửa đổi, bổ sung tại</w:t>
      </w:r>
    </w:p>
    <w:p>
      <w:r>
        <w:t>Nghị định số 32/2018/NĐ-CP ngày 08 tháng 3 năm 2018 của Chính phủ và đã được sửa</w:t>
      </w:r>
    </w:p>
    <w:p>
      <w:r>
        <w:t>đổi, bổ sung tại Nghị định số 140/2020/NĐ-CP ngày 30 tháng 11 năm 2020 của</w:t>
      </w:r>
    </w:p>
    <w:p>
      <w:r>
        <w:t>Chính phủ, có hiệu lực thi hành từ ngày 26 tháng 12 năm 2024.</w:t>
      </w:r>
    </w:p>
    <w:p>
      <w:r>
        <w:t>Căn cứ Luật Tổ chức Chính phủ ngày 25 tháng 12</w:t>
      </w:r>
    </w:p>
    <w:p>
      <w:r>
        <w:t>năm 2001;</w:t>
      </w:r>
    </w:p>
    <w:p>
      <w:r>
        <w:t>Căn cứ Luật Quản lý, sử dụng vốn nhà nước đầu tư</w:t>
      </w:r>
    </w:p>
    <w:p>
      <w:r>
        <w:t>vào sản xuất, kinh doanh tại doanh nghiệp ngày 26 tháng 11 năm 2014;</w:t>
      </w:r>
    </w:p>
    <w:p>
      <w:r>
        <w:t>Căn cứ Luật Doanh nghiệp ngày 26 tháng 11 năm</w:t>
      </w:r>
    </w:p>
    <w:p>
      <w:r>
        <w:t>2014;</w:t>
      </w:r>
    </w:p>
    <w:p>
      <w:r>
        <w:t>Căn cứ Luật Đầu tư ngày 26 tháng 11 năm 2014;</w:t>
      </w:r>
    </w:p>
    <w:p>
      <w:r>
        <w:t>Căn cứ Luật Đầu tư công ngày 18 tháng 6 năm</w:t>
      </w:r>
    </w:p>
    <w:p>
      <w:r>
        <w:t>2014;</w:t>
      </w:r>
    </w:p>
    <w:p>
      <w:r>
        <w:t>Theo đề nghị của Bộ trưởng Bộ Tài chính,</w:t>
      </w:r>
    </w:p>
    <w:p>
      <w:r>
        <w:t>Chính phủ ban hành Nghị định về đầu tư vốn nhà</w:t>
      </w:r>
    </w:p>
    <w:p>
      <w:r>
        <w:t>nước vào doanh nghiệp và quản lý, sử dụng vốn, tài sản tại doanh nghiệp</w:t>
      </w:r>
    </w:p>
    <w:p>
      <w:r>
        <w:t>[2]</w:t>
      </w:r>
    </w:p>
    <w:p>
      <w:r>
        <w:t>.</w:t>
      </w:r>
    </w:p>
    <w:p>
      <w:r>
        <w:t>Chương I</w:t>
      </w:r>
    </w:p>
    <w:p>
      <w:r>
        <w:t>NHỮNG QUY ĐỊNH CHUNG</w:t>
      </w:r>
    </w:p>
    <w:p>
      <w:r>
        <w:t>Điều 1. Phạm vi điều chỉnh</w:t>
      </w:r>
    </w:p>
    <w:p>
      <w:r>
        <w:t>Nghị định này quy định việc đầu tư vốn nhà nước vào</w:t>
      </w:r>
    </w:p>
    <w:p>
      <w:r>
        <w:t>doanh nghiệp; quản lý tài chính đối với doanh nghiệp nhà nước và quản lý vốn</w:t>
      </w:r>
    </w:p>
    <w:p>
      <w:r>
        <w:t>nhà nước đầu tư tại công ty cổ phần, công ty trách nhiệm hữu hạn hai thành viên</w:t>
      </w:r>
    </w:p>
    <w:p>
      <w:r>
        <w:t>trở lên.</w:t>
      </w:r>
    </w:p>
    <w:p>
      <w:r>
        <w:t>Điều 2. Đối tượng áp dụng</w:t>
      </w:r>
    </w:p>
    <w:p>
      <w:r>
        <w:t>Cơ quan đại diện chủ sở hữu.</w:t>
      </w:r>
    </w:p>
    <w:p>
      <w:r>
        <w:t>2.</w:t>
      </w:r>
    </w:p>
    <w:p>
      <w:r>
        <w:t>[3]</w:t>
      </w:r>
    </w:p>
    <w:p>
      <w:r>
        <w:t>Doanh nghiệp do Nhà nước nắm giữ 100% vốn điều lệ bao gồm:</w:t>
      </w:r>
    </w:p>
    <w:p>
      <w:r>
        <w:t>a) Công ty trách nhiệm hữu hạn một thành viên do</w:t>
      </w:r>
    </w:p>
    <w:p>
      <w:r>
        <w:t>Nhà nước nắm giữ 100% vốn điều lệ là công ty mẹ của tập đoàn kinh tế nhà nước,</w:t>
      </w:r>
    </w:p>
    <w:p>
      <w:r>
        <w:t>công ty mẹ của tổng công ty nhà nước, công ty mẹ trong nhóm công ty mẹ - công</w:t>
      </w:r>
    </w:p>
    <w:p>
      <w:r>
        <w:t>ty con.</w:t>
      </w:r>
    </w:p>
    <w:p>
      <w:r>
        <w:t>b) Công ty trách nhiệm hữu hạn một thành viên độc lập</w:t>
      </w:r>
    </w:p>
    <w:p>
      <w:r>
        <w:t>do Nhà nước nắm giữ 100% vốn điều lệ.</w:t>
      </w:r>
    </w:p>
    <w:p>
      <w:r>
        <w:t>Người đại diện phần vốn nhà nước đầu tư tại công</w:t>
      </w:r>
    </w:p>
    <w:p>
      <w:r>
        <w:t>ty cổ phần, công ty trách nhiệm hữu hạn hai thành viên trở lên (sau đây gọi là</w:t>
      </w:r>
    </w:p>
    <w:p>
      <w:r>
        <w:t>người đại diện phần vốn nhà nước).</w:t>
      </w:r>
    </w:p>
    <w:p>
      <w:r>
        <w:t>Cơ quan, tổ chức, cá nhân khác có liên quan đến</w:t>
      </w:r>
    </w:p>
    <w:p>
      <w:r>
        <w:t>hoạt động đầu tư, quản lý, sử dụng vốn tài sản tại doanh nghiệp nhà nước.</w:t>
      </w:r>
    </w:p>
    <w:p>
      <w:r>
        <w:t>Điều 3. Áp dụng pháp luật liên</w:t>
      </w:r>
    </w:p>
    <w:p>
      <w:r>
        <w:t>quan</w:t>
      </w:r>
    </w:p>
    <w:p>
      <w:r>
        <w:t>Các doanh nghiệp nhà nước hoạt động trong các</w:t>
      </w:r>
    </w:p>
    <w:p>
      <w:r>
        <w:t>ngành, lĩnh vực có đặc thù về tài chính ngoài việc tuân thủ quy định của Nghị định</w:t>
      </w:r>
    </w:p>
    <w:p>
      <w:r>
        <w:t>này, phải thực hiện theo quy định riêng của Chính phủ về đặc thù đó. Trường hợp</w:t>
      </w:r>
    </w:p>
    <w:p>
      <w:r>
        <w:t>có sự khác nhau với quy định tại Nghị định này thì thực hiện theo quy định</w:t>
      </w:r>
    </w:p>
    <w:p>
      <w:r>
        <w:t>riêng của Chính phủ về đặc thù đó.</w:t>
      </w:r>
    </w:p>
    <w:p>
      <w:r>
        <w:t>Điều 4. Giải thích từ ngữ</w:t>
      </w:r>
    </w:p>
    <w:p>
      <w:r>
        <w:t>Trong Nghị định này, các từ ngữ dưới đây được hiểu</w:t>
      </w:r>
    </w:p>
    <w:p>
      <w:r>
        <w:t>như sau:</w:t>
      </w:r>
    </w:p>
    <w:p>
      <w:r>
        <w:t>Cơ quan đại diện chủ sở hữu là các Bộ, cơ quan</w:t>
      </w:r>
    </w:p>
    <w:p>
      <w:r>
        <w:t>ngang Bộ, cơ quan trực thuộc Chính phủ (sau đây gọi là Bộ quản lý ngành); Ủy</w:t>
      </w:r>
    </w:p>
    <w:p>
      <w:r>
        <w:t>ban nhân dân các tỉnh, thành phố trực thuộc Trung ương (sau đây gọi là Ủy ban</w:t>
      </w:r>
    </w:p>
    <w:p>
      <w:r>
        <w:t>nhân dân cấp tỉnh) hoặc Tổ chức được thành lập theo quy định của pháp luật.</w:t>
      </w:r>
    </w:p>
    <w:p>
      <w:r>
        <w:t>Cơ quan tài chính cùng cấp là Bộ Tài chính đối với</w:t>
      </w:r>
    </w:p>
    <w:p>
      <w:r>
        <w:t>doanh nghiệp nhà nước do Thủ tướng Chính phủ, Bộ quản lý ngành quyết định thành</w:t>
      </w:r>
    </w:p>
    <w:p>
      <w:r>
        <w:t>lập hoặc được giao quản lý; Sở Tài chính đối với doanh nghiệp nhà nước do Ủy</w:t>
      </w:r>
    </w:p>
    <w:p>
      <w:r>
        <w:t>ban nhân dân cấp tỉnh quyết định thành lập hoặc được giao quản lý.</w:t>
      </w:r>
    </w:p>
    <w:p>
      <w:r>
        <w:t>Vốn tín dụng do Chính phủ bảo lãnh và vốn tín dụng</w:t>
      </w:r>
    </w:p>
    <w:p>
      <w:r>
        <w:t>đầu tư phát triển của Nhà nước được xác định là vốn nhà nước đầu tư tại doanh</w:t>
      </w:r>
    </w:p>
    <w:p>
      <w:r>
        <w:t>nghiệp nhà nước trong trường hợp các khoản vốn vay đã được Nhà nước trả nợ</w:t>
      </w:r>
    </w:p>
    <w:p>
      <w:r>
        <w:t>thay, được Nhà nước quyết định chuyển thành vốn cấp của Nhà nước cho doanh nghiệp</w:t>
      </w:r>
    </w:p>
    <w:p>
      <w:r>
        <w:t>theo quyết định của cấp có thẩm quyền.</w:t>
      </w:r>
    </w:p>
    <w:p>
      <w:r>
        <w:t>Vốn huy động của doanh nghiệp nhà nước là vốn</w:t>
      </w:r>
    </w:p>
    <w:p>
      <w:r>
        <w:t>doanh nghiệp nhà nước vay của các Tổ chức tín dụng, các tổ chức tài chính khác,</w:t>
      </w:r>
    </w:p>
    <w:p>
      <w:r>
        <w:t>các cá nhân trong và ngoài nước; phát hành trái phiếu và các hình thức huy động</w:t>
      </w:r>
    </w:p>
    <w:p>
      <w:r>
        <w:t>vốn khác theo quy định của pháp luật để phục vụ hoạt động sản xuất kinh doanh.</w:t>
      </w:r>
    </w:p>
    <w:p>
      <w:r>
        <w:t>5.</w:t>
      </w:r>
    </w:p>
    <w:p>
      <w:r>
        <w:t>[4]</w:t>
      </w:r>
    </w:p>
    <w:p>
      <w:r>
        <w:t>(được</w:t>
      </w:r>
    </w:p>
    <w:p>
      <w:r>
        <w:t>bãi bỏ)</w:t>
      </w:r>
    </w:p>
    <w:p>
      <w:r>
        <w:t>Vốn của doanh nghiệp nhà nước đầu tư ra ngoài</w:t>
      </w:r>
    </w:p>
    <w:p>
      <w:r>
        <w:t>doanh nghiệp là vốn của doanh nghiệp nhà nước đầu tư tại công ty cổ phần, công</w:t>
      </w:r>
    </w:p>
    <w:p>
      <w:r>
        <w:t>ty trách nhiệm hữu hạn và các hình thức đầu tư khác theo quy định của pháp luật.</w:t>
      </w:r>
    </w:p>
    <w:p>
      <w:r>
        <w:t>7.</w:t>
      </w:r>
    </w:p>
    <w:p>
      <w:r>
        <w:t>[5]</w:t>
      </w:r>
    </w:p>
    <w:p>
      <w:r>
        <w:t>Chủ sở hữu đối với vốn nhà nước hoặc vốn của doanh nghiệp nhà nước (sau đây gọi</w:t>
      </w:r>
    </w:p>
    <w:p>
      <w:r>
        <w:t>là chủ sở hữu vốn) là cơ quan đại diện chủ sở hữu hoặc doanh nghiệp nhà nước có</w:t>
      </w:r>
    </w:p>
    <w:p>
      <w:r>
        <w:t>vốn đầu tư chuyển nhượng.</w:t>
      </w:r>
    </w:p>
    <w:p>
      <w:r>
        <w:t>8.</w:t>
      </w:r>
    </w:p>
    <w:p>
      <w:r>
        <w:t>[6]</w:t>
      </w:r>
    </w:p>
    <w:p>
      <w:r>
        <w:t>Đấu</w:t>
      </w:r>
    </w:p>
    <w:p>
      <w:r>
        <w:t>giá công khai là phương thức chuyển nhượng vốn đầu tư của nhà nước hoặc của</w:t>
      </w:r>
    </w:p>
    <w:p>
      <w:r>
        <w:t>doanh nghiệp nhà nước tại công ty cổ phần, công ty trách nhiệm hữu hạn hai</w:t>
      </w:r>
    </w:p>
    <w:p>
      <w:r>
        <w:t>thành viên trở lên, bao gồm, đấu giá thông thường hoặc đấu giá theo lô.</w:t>
      </w:r>
    </w:p>
    <w:p>
      <w:r>
        <w:t>Đấu giá thông thường là cuộc đấu giá trong đó</w:t>
      </w:r>
    </w:p>
    <w:p>
      <w:r>
        <w:t>không hạn chế số lượng cổ phần, phần vốn góp đặt mua đối với nhà đầu tư tại cuộc</w:t>
      </w:r>
    </w:p>
    <w:p>
      <w:r>
        <w:t>đấu giá chuyển nhượng vốn.</w:t>
      </w:r>
    </w:p>
    <w:p>
      <w:r>
        <w:t>[7]</w:t>
      </w:r>
    </w:p>
    <w:p>
      <w:r>
        <w:t>Đấu</w:t>
      </w:r>
    </w:p>
    <w:p>
      <w:r>
        <w:t>giá theo lô là cuộc đấu giá một lô cổ phần/phần vốn và nhà đầu tư tham gia đấu</w:t>
      </w:r>
    </w:p>
    <w:p>
      <w:r>
        <w:t>giá phải đặt mua trọn toàn bộ lô cổ phần/phần vốn bán đấu giá. Chủ sở hữu vốn</w:t>
      </w:r>
    </w:p>
    <w:p>
      <w:r>
        <w:t>quyết định chia tổng số cổ phần/phần vốn phải chuyển nhượng thành một hoặc nhiều</w:t>
      </w:r>
    </w:p>
    <w:p>
      <w:r>
        <w:t>lô để bán đấu giá theo lô.</w:t>
      </w:r>
    </w:p>
    <w:p>
      <w:r>
        <w:t>9.</w:t>
      </w:r>
    </w:p>
    <w:p>
      <w:r>
        <w:t>[8]</w:t>
      </w:r>
    </w:p>
    <w:p>
      <w:r>
        <w:t>Ngày hoàn thành chuyển nhượng vốn là ngày Trung tâm lưu ký chứng khoán Việt Nam</w:t>
      </w:r>
    </w:p>
    <w:p>
      <w:r>
        <w:t>hoàn thành việc chuyển quyền sở hữu cổ phần cho các nhà đầu tư đã mua được cổ phần</w:t>
      </w:r>
    </w:p>
    <w:p>
      <w:r>
        <w:t>của phần vốn chuyển nhượng phù hợp với từng phương thức giao dịch chuyển nhượng</w:t>
      </w:r>
    </w:p>
    <w:p>
      <w:r>
        <w:t>vốn tại công ty cổ phần (đối với công ty cổ phần đã đăng ký là công ty đại</w:t>
      </w:r>
    </w:p>
    <w:p>
      <w:r>
        <w:t>chúng); hoặc là ngày nhà đầu tư được ghi tên trong sổ đăng ký cổ đông (đối với</w:t>
      </w:r>
    </w:p>
    <w:p>
      <w:r>
        <w:t>công ty cổ phần chưa đăng ký là công ty đại chúng), sổ đăng ký thành viên (đối</w:t>
      </w:r>
    </w:p>
    <w:p>
      <w:r>
        <w:t>với công ty trách nhiệm hữu hạn hai thành viên trở lên) sau khi đã mua được phần</w:t>
      </w:r>
    </w:p>
    <w:p>
      <w:r>
        <w:t>vốn góp của nhà nước hoặc của doanh nghiệp nhà nước.</w:t>
      </w:r>
    </w:p>
    <w:p>
      <w:r>
        <w:t>Chương II</w:t>
      </w:r>
    </w:p>
    <w:p>
      <w:r>
        <w:t>ĐẦU TƯ VỐN NHÀ NƯỚC VÀO</w:t>
      </w:r>
    </w:p>
    <w:p>
      <w:r>
        <w:t>DOANH NGHIỆP</w:t>
      </w:r>
    </w:p>
    <w:p>
      <w:r>
        <w:t>Mục 1. ĐẦU TƯ VỐN NHÀ NƯỚC ĐỂ</w:t>
      </w:r>
    </w:p>
    <w:p>
      <w:r>
        <w:t>THÀNH LẬP DOANH NGHIỆP NHÀ NƯỚC</w:t>
      </w:r>
    </w:p>
    <w:p>
      <w:r>
        <w:t>Điều 5. Phạm vi đầu tư vốn nhà</w:t>
      </w:r>
    </w:p>
    <w:p>
      <w:r>
        <w:t>nước để thành lập doanh nghiệp nhà nước</w:t>
      </w:r>
    </w:p>
    <w:p>
      <w:r>
        <w:t>[9]</w:t>
      </w:r>
    </w:p>
    <w:p>
      <w:r>
        <w:t>Doanh nghiệp nhà nước cung ứng sản phẩm, dịch vụ</w:t>
      </w:r>
    </w:p>
    <w:p>
      <w:r>
        <w:t>công ích thiết yếu, bảo đảm an sinh xã hội, bao gồm:</w:t>
      </w:r>
    </w:p>
    <w:p>
      <w:r>
        <w:t>a) Dịch vụ bưu chính công ích;</w:t>
      </w:r>
    </w:p>
    <w:p>
      <w:r>
        <w:t>b) Xuất bản (không bao gồm lĩnh vực in và phát hành</w:t>
      </w:r>
    </w:p>
    <w:p>
      <w:r>
        <w:t>xuất bản phẩm);</w:t>
      </w:r>
    </w:p>
    <w:p>
      <w:r>
        <w:t>c) Hoạt động trong lĩnh vực nông, lâm nghiệp theo</w:t>
      </w:r>
    </w:p>
    <w:p>
      <w:r>
        <w:t>quy định của Chính phủ;</w:t>
      </w:r>
    </w:p>
    <w:p>
      <w:r>
        <w:t>d) Quản lý, khai thác hệ thống công trình thủy lợi,</w:t>
      </w:r>
    </w:p>
    <w:p>
      <w:r>
        <w:t>thủy nông liên tỉnh, liên huyện, kè đá lấn biển theo quyết định của Thủ tướng</w:t>
      </w:r>
    </w:p>
    <w:p>
      <w:r>
        <w:t>Chính phủ;</w:t>
      </w:r>
    </w:p>
    <w:p>
      <w:r>
        <w:t>d) Quản lý, khai thác, điều hành hệ thống kết cấu hạ</w:t>
      </w:r>
    </w:p>
    <w:p>
      <w:r>
        <w:t>tầng đường sắt quốc gia, đường sắt đô thị; điều hành giao thông vận tải đường sắt</w:t>
      </w:r>
    </w:p>
    <w:p>
      <w:r>
        <w:t>quốc gia, đường sắt đô thị;</w:t>
      </w:r>
    </w:p>
    <w:p>
      <w:r>
        <w:t>e) Dịch vụ không lưu, dịch vụ thông báo tin tức</w:t>
      </w:r>
    </w:p>
    <w:p>
      <w:r>
        <w:t>hàng không, dịch vụ tìm kiếm, cứu nạn;</w:t>
      </w:r>
    </w:p>
    <w:p>
      <w:r>
        <w:t>g) Bảo đảm an toàn hàng hải (không bao gồm nạo vét,</w:t>
      </w:r>
    </w:p>
    <w:p>
      <w:r>
        <w:t>duy tu luồng hàng hải công cộng);</w:t>
      </w:r>
    </w:p>
    <w:p>
      <w:r>
        <w:t>h)</w:t>
      </w:r>
    </w:p>
    <w:p>
      <w:r>
        <w:t>[10]</w:t>
      </w:r>
    </w:p>
    <w:p>
      <w:r>
        <w:t>Trường hợp khác theo quyết định của Thủ tướng Chính phủ trên cơ sở đề nghị của</w:t>
      </w:r>
    </w:p>
    <w:p>
      <w:r>
        <w:t>cơ quan đại diện chủ sở hữu.</w:t>
      </w:r>
    </w:p>
    <w:p>
      <w:r>
        <w:t>Doanh nghiệp nhà nước hoạt động trong lĩnh vực</w:t>
      </w:r>
    </w:p>
    <w:p>
      <w:r>
        <w:t>trực tiếp phục vụ quốc phòng, an ninh theo quy định của Chính phủ.</w:t>
      </w:r>
    </w:p>
    <w:p>
      <w:r>
        <w:t>Doanh nghiệp nhà nước hoạt động trong lĩnh vực độc</w:t>
      </w:r>
    </w:p>
    <w:p>
      <w:r>
        <w:t>quyền tự nhiên, bao gồm:</w:t>
      </w:r>
    </w:p>
    <w:p>
      <w:r>
        <w:t>a) Truyền tải, điều độ hệ thống điện quốc gia và quản</w:t>
      </w:r>
    </w:p>
    <w:p>
      <w:r>
        <w:t>lý lưới điện phân phối; thủy điện đa mục tiêu; điện hạt nhân có ý nghĩa đặc biệt</w:t>
      </w:r>
    </w:p>
    <w:p>
      <w:r>
        <w:t>quan trọng về kinh tế - xã hội gắn với quốc phòng, an ninh;</w:t>
      </w:r>
    </w:p>
    <w:p>
      <w:r>
        <w:t>b) Sản xuất, kinh doanh vật liệu nổ công nghiệp;</w:t>
      </w:r>
    </w:p>
    <w:p>
      <w:r>
        <w:t>c) In, đúc tiền và sản xuất vàng miếng và các vật</w:t>
      </w:r>
    </w:p>
    <w:p>
      <w:r>
        <w:t>phẩm lưu niệm bằng vàng;</w:t>
      </w:r>
    </w:p>
    <w:p>
      <w:r>
        <w:t>d) Kinh doanh xổ số;</w:t>
      </w:r>
    </w:p>
    <w:p>
      <w:r>
        <w:t>đ) Doanh nghiệp nhà nước có chức năng đầu tư kinh</w:t>
      </w:r>
    </w:p>
    <w:p>
      <w:r>
        <w:t>doanh vốn nhà nước, mua bán và xử lý nợ phục vụ tái cơ cấu và hỗ trợ điều tiết,</w:t>
      </w:r>
    </w:p>
    <w:p>
      <w:r>
        <w:t>ổn định kinh tế vĩ mô;</w:t>
      </w:r>
    </w:p>
    <w:p>
      <w:r>
        <w:t>e)</w:t>
      </w:r>
    </w:p>
    <w:p>
      <w:r>
        <w:t>[11]</w:t>
      </w:r>
    </w:p>
    <w:p>
      <w:r>
        <w:t>Trường hợp khác theo quyết định của Thủ tướng Chính phủ trên cơ sở đề nghị của</w:t>
      </w:r>
    </w:p>
    <w:p>
      <w:r>
        <w:t>cơ quan đại diện chủ sở hữu.</w:t>
      </w:r>
    </w:p>
    <w:p>
      <w:r>
        <w:t>4.</w:t>
      </w:r>
    </w:p>
    <w:p>
      <w:r>
        <w:t>[12]</w:t>
      </w:r>
    </w:p>
    <w:p>
      <w:r>
        <w:t>Doanh nghiệp do Nhà nước nắm giữ 100% vốn điều lệ ứng dụng công nghệ cao, đầu</w:t>
      </w:r>
    </w:p>
    <w:p>
      <w:r>
        <w:t>tư lớn, hoạt động trong lĩnh vực ngân hàng, tạo động lực phát triển nhanh cho</w:t>
      </w:r>
    </w:p>
    <w:p>
      <w:r>
        <w:t>các ngành, lĩnh vực khác và nền kinh tế.</w:t>
      </w:r>
    </w:p>
    <w:p>
      <w:r>
        <w:t>Điều 6. Trình tự, thủ tục đầu</w:t>
      </w:r>
    </w:p>
    <w:p>
      <w:r>
        <w:t>tư vốn nhà nước để thành lập doanh nghiệp nhà nước</w:t>
      </w:r>
    </w:p>
    <w:p>
      <w:r>
        <w:t>Trình tự, thủ tục đề nghị đầu tư vốn nhà nước để</w:t>
      </w:r>
    </w:p>
    <w:p>
      <w:r>
        <w:t>thành lập doanh nghiệp nhà nước</w:t>
      </w:r>
    </w:p>
    <w:p>
      <w:r>
        <w:t>a) Cơ quan đại diện chủ sở hữu lập hồ sơ đề nghị đầu</w:t>
      </w:r>
    </w:p>
    <w:p>
      <w:r>
        <w:t>tư vốn nhà nước để thành lập doanh nghiệp nhà nước gửi cơ quan tài chính cùng cấp</w:t>
      </w:r>
    </w:p>
    <w:p>
      <w:r>
        <w:t>trong thời hạn 30 ngày kể từ ngày có quyết định thành lập doanh nghiệp nhà nước</w:t>
      </w:r>
    </w:p>
    <w:p>
      <w:r>
        <w:t>của cấp có thẩm quyền.</w:t>
      </w:r>
    </w:p>
    <w:p>
      <w:r>
        <w:t>Hồ sơ bao gồm:</w:t>
      </w:r>
    </w:p>
    <w:p>
      <w:r>
        <w:t>Bản sao Quyết định thành lập doanh nghiệp nhà nước</w:t>
      </w:r>
    </w:p>
    <w:p>
      <w:r>
        <w:t>của cấp có thẩm quyền kèm theo Đề án thành lập doanh nghiệp nhà nước. Đề án</w:t>
      </w:r>
    </w:p>
    <w:p>
      <w:r>
        <w:t>thành lập doanh nghiệp nhà nước thực hiện theo quy định của Chính phủ về thành</w:t>
      </w:r>
    </w:p>
    <w:p>
      <w:r>
        <w:t>lập, Tổ chức lại, giải thể doanh nghiệp;</w:t>
      </w:r>
    </w:p>
    <w:p>
      <w:r>
        <w:t>Bản sao các tài liệu giải trình về nguồn vốn để đầu</w:t>
      </w:r>
    </w:p>
    <w:p>
      <w:r>
        <w:t>tư thành lập doanh nghiệp nhà nước đã được cấp có thẩm quyền phê duyệt (nguồn vốn</w:t>
      </w:r>
    </w:p>
    <w:p>
      <w:r>
        <w:t>ngân sách nhà nước, nguồn Quỹ hỗ trợ sắp xếp và phát triển doanh nghiệp, nguồn</w:t>
      </w:r>
    </w:p>
    <w:p>
      <w:r>
        <w:t>vốn nhà nước khác).</w:t>
      </w:r>
    </w:p>
    <w:p>
      <w:r>
        <w:t>b) Cơ quan tài chính cùng cấp:</w:t>
      </w:r>
    </w:p>
    <w:p>
      <w:r>
        <w:t>Trong thời hạn 15 ngày, kể từ ngày nhận được hồ sơ</w:t>
      </w:r>
    </w:p>
    <w:p>
      <w:r>
        <w:t>đề nghị đầu tư vốn nhà nước để thành lập doanh nghiệp nhà nước, cơ quan tài</w:t>
      </w:r>
    </w:p>
    <w:p>
      <w:r>
        <w:t>chính cùng cấp có trách nhiệm thẩm định hồ sơ đảm bảo theo quy định để thực hiện</w:t>
      </w:r>
    </w:p>
    <w:p>
      <w:r>
        <w:t>các thủ tục đầu tư vốn để thành lập doanh nghiệp nhà nước theo quy định tại Khoản</w:t>
      </w:r>
    </w:p>
    <w:p>
      <w:r>
        <w:t>2 Điều này.</w:t>
      </w:r>
    </w:p>
    <w:p>
      <w:r>
        <w:t>Trường hợp hồ sơ đề nghị đầu tư vốn để thành lập</w:t>
      </w:r>
    </w:p>
    <w:p>
      <w:r>
        <w:t>doanh nghiệp nhà nước chưa đảm bảo nội dung theo quy định thì cơ quan tài chính</w:t>
      </w:r>
    </w:p>
    <w:p>
      <w:r>
        <w:t>phải có văn bản (nêu rõ lý do) trả lời cơ quan đại diện chủ sở hữu trong thời hạn</w:t>
      </w:r>
    </w:p>
    <w:p>
      <w:r>
        <w:t>07 ngày kể từ ngày nhận được hồ sơ.</w:t>
      </w:r>
    </w:p>
    <w:p>
      <w:r>
        <w:t>Trình tự, thủ tục đầu tư vốn đề thành lập doanh</w:t>
      </w:r>
    </w:p>
    <w:p>
      <w:r>
        <w:t>nghiệp nhà nước</w:t>
      </w:r>
    </w:p>
    <w:p>
      <w:r>
        <w:t>a) Đối với doanh nghiệp nhà nước được đầu tư thành</w:t>
      </w:r>
    </w:p>
    <w:p>
      <w:r>
        <w:t>lập mới không có dự án đầu tư xây dựng công trình hình thành tài sản cố định,</w:t>
      </w:r>
    </w:p>
    <w:p>
      <w:r>
        <w:t>căn cứ mức vốn điều lệ ghi trong Quyết định thành lập doanh nghiệp nhà nước được</w:t>
      </w:r>
    </w:p>
    <w:p>
      <w:r>
        <w:t>cấp có thẩm quyền phê duyệt, căn cứ vào kế hoạch nguồn vốn đầu tư đã được bố</w:t>
      </w:r>
    </w:p>
    <w:p>
      <w:r>
        <w:t>trí trong dự toán chi ngân sách nhà nước được cấp có thẩm quyền phê duyệt và</w:t>
      </w:r>
    </w:p>
    <w:p>
      <w:r>
        <w:t>thông báo hoặc nguồn vốn đầu tư từ Quỹ hỗ trợ sắp xếp và phát triển doanh nghiệp</w:t>
      </w:r>
    </w:p>
    <w:p>
      <w:r>
        <w:t>đã được Thủ tướng Chính phủ phê duyệt, cơ quan tài chính thực hiện cấp vốn cho</w:t>
      </w:r>
    </w:p>
    <w:p>
      <w:r>
        <w:t>doanh nghiệp nhà nước.</w:t>
      </w:r>
    </w:p>
    <w:p>
      <w:r>
        <w:t>[13]</w:t>
      </w:r>
    </w:p>
    <w:p>
      <w:r>
        <w:t>Đối với trường hợp đầu tư vốn nhà nước để thành lập doanh nghiệp do Nhà nước nắm</w:t>
      </w:r>
    </w:p>
    <w:p>
      <w:r>
        <w:t>giữ 100% vốn điều lệ bằng nguồn vốn ngân sách nhà nước, căn cứ vào quyết định</w:t>
      </w:r>
    </w:p>
    <w:p>
      <w:r>
        <w:t>thành lập doanh nghiệp của cơ quan có thẩm quyền, cơ quan đại diện chủ sở hữu</w:t>
      </w:r>
    </w:p>
    <w:p>
      <w:r>
        <w:t>có văn bản gửi lấy ý kiến thẩm định của cơ quan tài chính cùng cấp để trình cấp</w:t>
      </w:r>
    </w:p>
    <w:p>
      <w:r>
        <w:t>có thẩm quyền theo phân cấp quản lý ngân sách nhà nước và quy định của pháp luật</w:t>
      </w:r>
    </w:p>
    <w:p>
      <w:r>
        <w:t>về ngân sách nhà nước bố trí trong dự toán chi ngân sách nhà nước (nội dung đầu</w:t>
      </w:r>
    </w:p>
    <w:p>
      <w:r>
        <w:t>tư vốn nhà nước vào doanh nghiệp).</w:t>
      </w:r>
    </w:p>
    <w:p>
      <w:r>
        <w:t>b) Đối với doanh nghiệp nhà nước được đầu tư thành</w:t>
      </w:r>
    </w:p>
    <w:p>
      <w:r>
        <w:t>lập mới trên cơ sở bàn giao tài sản từ dự án đầu tư xây dựng công trình đã hoàn</w:t>
      </w:r>
    </w:p>
    <w:p>
      <w:r>
        <w:t>thành, căn cứ Quyết định thành lập doanh nghiệp nhà nước và quyết toán công</w:t>
      </w:r>
    </w:p>
    <w:p>
      <w:r>
        <w:t>trình xây dựng hoàn thành đã được cấp có thẩm quyền phê duyệt theo quy định, chủ</w:t>
      </w:r>
    </w:p>
    <w:p>
      <w:r>
        <w:t>đầu tư hoặc cơ quan đại diện chủ sở hữu tiến hành bàn giao tài sản, xác định</w:t>
      </w:r>
    </w:p>
    <w:p>
      <w:r>
        <w:t>nguồn và mức vốn nhà nước đã đầu tư của dự án công trình bàn giao cho doanh</w:t>
      </w:r>
    </w:p>
    <w:p>
      <w:r>
        <w:t>nghiệp nhà nước để hoàn thành thủ tục cấp vốn điều lệ cho doanh nghiệp nhà nước.</w:t>
      </w:r>
    </w:p>
    <w:p>
      <w:r>
        <w:t>Trường hợp quyết toán công trình đã hoàn thành</w:t>
      </w:r>
    </w:p>
    <w:p>
      <w:r>
        <w:t>nhưng chưa được cấp có thẩm quyền phê duyệt thì chủ đầu tư hoặc cơ quan đại diện</w:t>
      </w:r>
    </w:p>
    <w:p>
      <w:r>
        <w:t>chủ sở hữu căn cứ mức vốn nhà nước ghi trong dự toán để giao cho doanh nghiệp</w:t>
      </w:r>
    </w:p>
    <w:p>
      <w:r>
        <w:t>nhà nước hạch toán; sau khi quyết toán công trình đã hoàn thành được cấp có thẩm</w:t>
      </w:r>
    </w:p>
    <w:p>
      <w:r>
        <w:t>quyền phê duyệt, doanh nghiệp nhà nước tiến hành điều chỉnh phần chênh lệch giữa</w:t>
      </w:r>
    </w:p>
    <w:p>
      <w:r>
        <w:t>mức vốn nhà nước đã hạch toán và mức vốn nhà nước đã được phê duyệt.</w:t>
      </w:r>
    </w:p>
    <w:p>
      <w:r>
        <w:t>c) Đối với doanh nghiệp nhà nước thành lập mới để</w:t>
      </w:r>
    </w:p>
    <w:p>
      <w:r>
        <w:t>thực hiện các dự án đầu tư xây dựng công trình hình thành tài sản cố định của</w:t>
      </w:r>
    </w:p>
    <w:p>
      <w:r>
        <w:t>doanh nghiệp nhà nước, việc cấp vốn nhà nước về thanh toán trong quá trình thực</w:t>
      </w:r>
    </w:p>
    <w:p>
      <w:r>
        <w:t>hiện và quyết toán vốn nhà nước đầu tư khi dự án hoàn thành, doanh nghiệp nhà</w:t>
      </w:r>
    </w:p>
    <w:p>
      <w:r>
        <w:t>nước tuân thủ trình tự, thủ tục cấp vốn theo quy định hiện hành của pháp luật về</w:t>
      </w:r>
    </w:p>
    <w:p>
      <w:r>
        <w:t>quản lý, sử dụng đối với nguồn vốn đầu tư từ ngân sách nhà nước.</w:t>
      </w:r>
    </w:p>
    <w:p>
      <w:r>
        <w:t>d) Các nguồn vốn nhà nước đầu tư để thành lập doanh</w:t>
      </w:r>
    </w:p>
    <w:p>
      <w:r>
        <w:t>nghiệp theo quy định tại các Điểm a, b, c Khoản này được xác định là vốn điều lệ</w:t>
      </w:r>
    </w:p>
    <w:p>
      <w:r>
        <w:t>do nhà nước đầu tư cho doanh nghiệp nhà nước khi thành lập.</w:t>
      </w:r>
    </w:p>
    <w:p>
      <w:r>
        <w:t>Trường hợp mức vốn điều lệ thực tế thấp hơn mức vốn</w:t>
      </w:r>
    </w:p>
    <w:p>
      <w:r>
        <w:t>điều lệ đã đăng ký khi thành lập doanh nghiệp nhà nước, doanh nghiệp có trách</w:t>
      </w:r>
    </w:p>
    <w:p>
      <w:r>
        <w:t>nhiệm thực hiện điều chỉnh lại mức vốn điều lệ trong Giấy chứng nhận đăng ký</w:t>
      </w:r>
    </w:p>
    <w:p>
      <w:r>
        <w:t>doanh nghiệp bằng mức vốn thực góp theo quy định của Luật Doanh nghiệp năm</w:t>
      </w:r>
    </w:p>
    <w:p>
      <w:r>
        <w:t>2014.</w:t>
      </w:r>
    </w:p>
    <w:p>
      <w:r>
        <w:t>Mục 2. ĐẦU TƯ BỔ SUNG VỐN ĐIỀU</w:t>
      </w:r>
    </w:p>
    <w:p>
      <w:r>
        <w:t>LỆ ĐỐI VỚI DOANH NGHIỆP NHÀ NƯỚC ĐANG HOẠT ĐỘNG</w:t>
      </w:r>
    </w:p>
    <w:p>
      <w:r>
        <w:t>Điều 7. Phạm vi đầu tư bổ sung</w:t>
      </w:r>
    </w:p>
    <w:p>
      <w:r>
        <w:t>vốn điều lệ đối với doanh nghiệp nhà nước đang hoạt động</w:t>
      </w:r>
    </w:p>
    <w:p>
      <w:r>
        <w:t>Việc đầu tư bổ sung vốn điều lệ chỉ áp dụng đối</w:t>
      </w:r>
    </w:p>
    <w:p>
      <w:r>
        <w:t>với doanh nghiệp nhà nước quy định tại</w:t>
      </w:r>
    </w:p>
    <w:p>
      <w:r>
        <w:t>Điều 5 Nghị định này</w:t>
      </w:r>
    </w:p>
    <w:p>
      <w:r>
        <w:t>đang hoạt động và thuộc một trong các trường hợp quy định tại Khoản 2 Điều này.</w:t>
      </w:r>
    </w:p>
    <w:p>
      <w:r>
        <w:t>Trường hợp được đầu tư bổ sung vốn điều lệ:</w:t>
      </w:r>
    </w:p>
    <w:p>
      <w:r>
        <w:t>a) Doanh nghiệp nhà nước đang hoạt động có hiệu quả</w:t>
      </w:r>
    </w:p>
    <w:p>
      <w:r>
        <w:t>được đánh giá dựa trên tiêu chí đánh giá hiệu quả hoạt động quy định tại</w:t>
      </w:r>
    </w:p>
    <w:p>
      <w:r>
        <w:t>Điều 8 Nghị định này</w:t>
      </w:r>
    </w:p>
    <w:p>
      <w:r>
        <w:t>có mức vốn điều lệ hiện tại không bảo đảm</w:t>
      </w:r>
    </w:p>
    <w:p>
      <w:r>
        <w:t>thực hiện ngành, nghề kinh doanh chính của doanh nghiệp đã được cơ quan nhà nước</w:t>
      </w:r>
    </w:p>
    <w:p>
      <w:r>
        <w:t>có thẩm quyền phê duyệt.</w:t>
      </w:r>
    </w:p>
    <w:p>
      <w:r>
        <w:t>b) Doanh nghiệp nhà nước trực tiếp phục vụ quốc</w:t>
      </w:r>
    </w:p>
    <w:p>
      <w:r>
        <w:t>phòng, an ninh nhưng vốn điều lệ hiện tại không bảo đảm thực hiện nhiệm vụ Nhà</w:t>
      </w:r>
    </w:p>
    <w:p>
      <w:r>
        <w:t>nước giao.</w:t>
      </w:r>
    </w:p>
    <w:p>
      <w:r>
        <w:t>Điều 8. Tiêu chí đánh giá hiệu</w:t>
      </w:r>
    </w:p>
    <w:p>
      <w:r>
        <w:t>quả hoạt động của doanh nghiệp nhà nước đang hoạt động</w:t>
      </w:r>
    </w:p>
    <w:p>
      <w:r>
        <w:t>Tiêu chí đánh giá hiệu quả hoạt động của doanh</w:t>
      </w:r>
    </w:p>
    <w:p>
      <w:r>
        <w:t>nghiệp nhà nước thực hiện theo quy định của Chính phủ về giám sát tài chính,</w:t>
      </w:r>
    </w:p>
    <w:p>
      <w:r>
        <w:t>đánh giá hiệu quả hoạt động của doanh nghiệp nhà nước.</w:t>
      </w:r>
    </w:p>
    <w:p>
      <w:r>
        <w:t>Doanh nghiệp nhà nước được xác định hoạt động có</w:t>
      </w:r>
    </w:p>
    <w:p>
      <w:r>
        <w:t>hiệu quả phải đảm bảo kết quả xếp loại doanh nghiệp nhà nước của ba năm liền kề</w:t>
      </w:r>
    </w:p>
    <w:p>
      <w:r>
        <w:t>trước năm xác định bổ sung vốn điều lệ đạt từ loại B trở lên theo công bố kết</w:t>
      </w:r>
    </w:p>
    <w:p>
      <w:r>
        <w:t>quả xếp loại doanh nghiệp của cấp có thẩm quyền.</w:t>
      </w:r>
    </w:p>
    <w:p>
      <w:r>
        <w:t>Điều 9.</w:t>
      </w:r>
    </w:p>
    <w:p>
      <w:r>
        <w:t>[14]</w:t>
      </w:r>
    </w:p>
    <w:p>
      <w:r>
        <w:t>Phương thức xác định vốn điều lệ</w:t>
      </w:r>
    </w:p>
    <w:p>
      <w:r>
        <w:t>đối với doanh nghiệp do Nhà nước nắm giữ 100% vốn điều lệ đang hoạt động</w:t>
      </w:r>
    </w:p>
    <w:p>
      <w:r>
        <w:t>Mức vốn điều lệ của doanh nghiệp do Nhà nước nắm</w:t>
      </w:r>
    </w:p>
    <w:p>
      <w:r>
        <w:t>giữ 100% vốn điều lệ được xây dựng tối thiểu trong thời hạn 03 năm kể từ năm</w:t>
      </w:r>
    </w:p>
    <w:p>
      <w:r>
        <w:t>xác định điều chỉnh vốn điều lệ đã được cơ quan đại diện chủ sở hữu phê duyệt</w:t>
      </w:r>
    </w:p>
    <w:p>
      <w:r>
        <w:t>trong phương án đầu tư bổ sung vốn điều lệ.</w:t>
      </w:r>
    </w:p>
    <w:p>
      <w:r>
        <w:t>Mức điều chỉnh tăng vốn điều lệ của doanh nghiệp</w:t>
      </w:r>
    </w:p>
    <w:p>
      <w:r>
        <w:t>do Nhà nước nắm giữ 100% vốn điều lệ được xác định tương ứng với nguồn vốn đầu</w:t>
      </w:r>
    </w:p>
    <w:p>
      <w:r>
        <w:t>tư từ ngân sách nhà nước, Quỹ đầu tư phát triển tại doanh nghiệp và Quỹ hỗ trợ</w:t>
      </w:r>
    </w:p>
    <w:p>
      <w:r>
        <w:t>sắp xếp và phát triển doanh nghiệp được ghi trong dự án đầu tư hình thành tài sản</w:t>
      </w:r>
    </w:p>
    <w:p>
      <w:r>
        <w:t>phục vụ sản xuất kinh doanh thuộc ngành nghề kinh doanh chính và phục vụ trực</w:t>
      </w:r>
    </w:p>
    <w:p>
      <w:r>
        <w:t>tiếp ngành kinh doanh chính đã được cấp có thẩm quyền phê duyệt hoặc quyết định</w:t>
      </w:r>
    </w:p>
    <w:p>
      <w:r>
        <w:t>chủ trương đầu tư trong thời gian tối thiểu 03 năm kể từ năm xác định điều chỉnh</w:t>
      </w:r>
    </w:p>
    <w:p>
      <w:r>
        <w:t>vốn điều lệ, bao gồm cả các dự án đầu tư đã được cấp có thẩm quyền phê duyệt</w:t>
      </w:r>
    </w:p>
    <w:p>
      <w:r>
        <w:t>đang triển khai thực hiện.</w:t>
      </w:r>
    </w:p>
    <w:p>
      <w:r>
        <w:t>Căn cứ vào chiến lược, kế hoạch sản xuất kinh</w:t>
      </w:r>
    </w:p>
    <w:p>
      <w:r>
        <w:t>doanh 05 năm của doanh nghiệp đã được cấp có thẩm quyền phê duyệt chủ trương, mức</w:t>
      </w:r>
    </w:p>
    <w:p>
      <w:r>
        <w:t>điều chỉnh tăng vốn điều lệ tối đa bằng 30% của mức chênh lệch dự kiến tăng</w:t>
      </w:r>
    </w:p>
    <w:p>
      <w:r>
        <w:t>doanh thu của hoạt động sản xuất, kinh doanh sản phẩm, hàng hóa, dịch vụ năm thứ</w:t>
      </w:r>
    </w:p>
    <w:p>
      <w:r>
        <w:t>ba tiếp theo so với doanh thu thực hiện hoạt động sản xuất, kinh doanh sản phẩm,</w:t>
      </w:r>
    </w:p>
    <w:p>
      <w:r>
        <w:t>hàng hóa, dịch vụ ghi trong báo cáo tài chính của doanh nghiệp đã được kiểm</w:t>
      </w:r>
    </w:p>
    <w:p>
      <w:r>
        <w:t>toán của năm trước liền kề năm xác định điều chỉnh vốn điều lệ.</w:t>
      </w:r>
    </w:p>
    <w:p>
      <w:r>
        <w:t>Mức điều chỉnh tăng vốn điều lệ theo giá trị tài</w:t>
      </w:r>
    </w:p>
    <w:p>
      <w:r>
        <w:t>sản tiếp nhận từ nơi khác chuyển đến được đầu tư bằng vốn có nguồn gốc từ ngân</w:t>
      </w:r>
    </w:p>
    <w:p>
      <w:r>
        <w:t>sách nhà nước; tiếp nhận tiền theo chính sách hỗ trợ của Nhà nước (hỗ trợ di dời,</w:t>
      </w:r>
    </w:p>
    <w:p>
      <w:r>
        <w:t>sắp xếp lại, xử lý nhà đất, hỗ trợ đầu tư kết cấu hạ tầng kỹ thuật khu công</w:t>
      </w:r>
    </w:p>
    <w:p>
      <w:r>
        <w:t>nghiệp) để thực hiện dự án đầu tư xây dựng, nâng cấp, cải tạo cơ sở sản xuất</w:t>
      </w:r>
    </w:p>
    <w:p>
      <w:r>
        <w:t>kinh doanh; giá trị chênh lệch tăng do đánh giá lại tài sản theo chủ trương đã</w:t>
      </w:r>
    </w:p>
    <w:p>
      <w:r>
        <w:t>được Thủ tướng Chính phủ chấp thuận.</w:t>
      </w:r>
    </w:p>
    <w:p>
      <w:r>
        <w:t>Vốn điều lệ của doanh nghiệp do Nhà nước nắm giữ</w:t>
      </w:r>
    </w:p>
    <w:p>
      <w:r>
        <w:t>100% vốn điều lệ được xác định như sau:</w:t>
      </w:r>
    </w:p>
    <w:p>
      <w:r>
        <w:t>Vốn điều lệ xác định</w:t>
      </w:r>
    </w:p>
    <w:p>
      <w:r>
        <w:t>lại = Vốn điều lệ đã được</w:t>
      </w:r>
    </w:p>
    <w:p>
      <w:r>
        <w:t>phê duyệt gần nhất trước thời điểm xác định lại + Mức vốn điều lệ được</w:t>
      </w:r>
    </w:p>
    <w:p>
      <w:r>
        <w:t>điều chỉnh tăng tối thiểu trong 03 năm kể từ năm xác định lại</w:t>
      </w:r>
    </w:p>
    <w:p>
      <w:r>
        <w:t>Mức vốn điều lệ điều</w:t>
      </w:r>
    </w:p>
    <w:p>
      <w:r>
        <w:t>chỉnh tăng tối thiểu trong 03 năm kể từ năm xác định lại = Mức vốn đầu tư từ</w:t>
      </w:r>
    </w:p>
    <w:p>
      <w:r>
        <w:t>các nguồn được phê duyệt trong các dự án đầu tư nêu tại Khoản 2 Điều 9 Nghị định</w:t>
      </w:r>
    </w:p>
    <w:p>
      <w:r>
        <w:t>này + Mức vốn đầu tư từ</w:t>
      </w:r>
    </w:p>
    <w:p>
      <w:r>
        <w:t>các nguồn được phê duyệt quy định tại khoản 3 Điều 9 Nghị định này + Mức điều chỉnh</w:t>
      </w:r>
    </w:p>
    <w:p>
      <w:r>
        <w:t>tăng từ các nguồn được phê duyệt quy định khoản 4 Điều 9 Nghị định này.</w:t>
      </w:r>
    </w:p>
    <w:p>
      <w:r>
        <w:t>Đối với các doanh nghiệp hoạt động trong lĩnh vực</w:t>
      </w:r>
    </w:p>
    <w:p>
      <w:r>
        <w:t>đặc thù việc xác định mức vốn điều lệ cho các doanh nghiệp này thực hiện theo</w:t>
      </w:r>
    </w:p>
    <w:p>
      <w:r>
        <w:t>quy định của pháp luật chuyên ngành.</w:t>
      </w:r>
    </w:p>
    <w:p>
      <w:r>
        <w:t>Điều 10.</w:t>
      </w:r>
    </w:p>
    <w:p>
      <w:r>
        <w:t>[15]</w:t>
      </w:r>
    </w:p>
    <w:p>
      <w:r>
        <w:t>Trình tự, thủ tục lập, phê duyệt</w:t>
      </w:r>
    </w:p>
    <w:p>
      <w:r>
        <w:t>phương án đầu tư bổ sung vốn điều lệ đối với doanh nghiệp do Nhà nước nắm giữ 100%</w:t>
      </w:r>
    </w:p>
    <w:p>
      <w:r>
        <w:t>vốn điều lệ đang hoạt động</w:t>
      </w:r>
    </w:p>
    <w:p>
      <w:r>
        <w:t>Doanh nghiệp do Nhà nước nắm giữ 100% vốn điều lệ</w:t>
      </w:r>
    </w:p>
    <w:p>
      <w:r>
        <w:t>lập phương án đầu tư bổ sung vốn điều lệ, gồm hai nội dung: vốn điều lệ xác định</w:t>
      </w:r>
    </w:p>
    <w:p>
      <w:r>
        <w:t>lại và nguồn đầu tư bổ sung vốn điều lệ theo quy định tại</w:t>
      </w:r>
    </w:p>
    <w:p>
      <w:r>
        <w:t>Điều 9</w:t>
      </w:r>
    </w:p>
    <w:p>
      <w:r>
        <w:t>Nghị định này</w:t>
      </w:r>
    </w:p>
    <w:p>
      <w:r>
        <w:t>, gửi cơ quan đại diện chủ sở hữu. Hồ sơ phương án đầu tư bổ</w:t>
      </w:r>
    </w:p>
    <w:p>
      <w:r>
        <w:t>sung vốn điều lệ bao gồm:</w:t>
      </w:r>
    </w:p>
    <w:p>
      <w:r>
        <w:t>a) Văn bản xác định mức vốn điều lệ xác định lại và</w:t>
      </w:r>
    </w:p>
    <w:p>
      <w:r>
        <w:t>đề nghị nguồn đầu tư bổ sung vốn điều lệ của doanh nghiệp;</w:t>
      </w:r>
    </w:p>
    <w:p>
      <w:r>
        <w:t>b) Báo cáo đánh giá thực trạng tài chính và kết quả</w:t>
      </w:r>
    </w:p>
    <w:p>
      <w:r>
        <w:t>hoạt động sản xuất, kinh doanh của doanh nghiệp và thuyết minh về mục tiêu, sự</w:t>
      </w:r>
    </w:p>
    <w:p>
      <w:r>
        <w:t>cần thiết, hiệu quả kinh tế - xã hội của việc đầu tư bổ sung vốn điều lệ;</w:t>
      </w:r>
    </w:p>
    <w:p>
      <w:r>
        <w:t>c) Văn bản giải trình phương pháp xác định mức vốn</w:t>
      </w:r>
    </w:p>
    <w:p>
      <w:r>
        <w:t>điều lệ điều chỉnh (kèm theo bản sao quyết định phê duyệt các dự án đầu tư xây</w:t>
      </w:r>
    </w:p>
    <w:p>
      <w:r>
        <w:t>dựng liên quan đến ngành nghề kinh doanh chính của doanh nghiệp do Nhà nước nắm</w:t>
      </w:r>
    </w:p>
    <w:p>
      <w:r>
        <w:t>giữ 100% vốn điều lệ; bản sao chiến lược, kế hoạch sản xuất kinh doanh 05 năm của</w:t>
      </w:r>
    </w:p>
    <w:p>
      <w:r>
        <w:t>doanh nghiệp đã được cấp có thẩm quyền phê duyệt chủ trương);</w:t>
      </w:r>
    </w:p>
    <w:p>
      <w:r>
        <w:t>d) Bản sao Quyết định của cấp có thẩm quyền công bố</w:t>
      </w:r>
    </w:p>
    <w:p>
      <w:r>
        <w:t>kết quả xếp loại của doanh nghiệp trong 03 năm liền kề trước năm xác định điều</w:t>
      </w:r>
    </w:p>
    <w:p>
      <w:r>
        <w:t>chỉnh vốn điều lệ;</w:t>
      </w:r>
    </w:p>
    <w:p>
      <w:r>
        <w:t>đ) Bản sao báo cáo tài chính đã được kiểm toán</w:t>
      </w:r>
    </w:p>
    <w:p>
      <w:r>
        <w:t>trong 03 năm liền kề trước năm xác định điều chỉnh vốn điều lệ.</w:t>
      </w:r>
    </w:p>
    <w:p>
      <w:r>
        <w:t>e) Văn bản giải trình về các nguồn vốn sử dụng để đầu</w:t>
      </w:r>
    </w:p>
    <w:p>
      <w:r>
        <w:t>tư bổ sung vốn điều lệ và điều chỉnh vốn điều lệ.</w:t>
      </w:r>
    </w:p>
    <w:p>
      <w:r>
        <w:t>Trong thời hạn 15 ngày làm việc kể từ ngày nhận</w:t>
      </w:r>
    </w:p>
    <w:p>
      <w:r>
        <w:t>được đầy đủ hồ sơ của doanh nghiệp, cơ quan đại diện chủ sở hữu có trách nhiệm</w:t>
      </w:r>
    </w:p>
    <w:p>
      <w:r>
        <w:t>kiểm tra hồ sơ đảm bảo theo quy định, thẩm định các nội dung báo cáo, đánh giá,</w:t>
      </w:r>
    </w:p>
    <w:p>
      <w:r>
        <w:t>xác định mức vốn điều lệ và giải trình liên quan đến nguồn đầu tư bổ sung vốn</w:t>
      </w:r>
    </w:p>
    <w:p>
      <w:r>
        <w:t>trong hồ sơ của doanh nghiệp để có văn bản đề nghị (kèm theo hồ sơ lập theo quy</w:t>
      </w:r>
    </w:p>
    <w:p>
      <w:r>
        <w:t>định tại khoản 1 Điều này) gửi cơ quan tài chính cùng cấp để cho ý kiến tham</w:t>
      </w:r>
    </w:p>
    <w:p>
      <w:r>
        <w:t>gia.</w:t>
      </w:r>
    </w:p>
    <w:p>
      <w:r>
        <w:t>Trường hợp hồ sơ của doanh nghiệp không đảm bảo</w:t>
      </w:r>
    </w:p>
    <w:p>
      <w:r>
        <w:t>theo quy định thì cơ quan đại diện chủ sở hữu phải có văn bản đề nghị doanh</w:t>
      </w:r>
    </w:p>
    <w:p>
      <w:r>
        <w:t>nghiệp bổ sung hoàn chỉnh hồ sơ theo đúng quy định, trong thời hạn 07 ngày làm</w:t>
      </w:r>
    </w:p>
    <w:p>
      <w:r>
        <w:t>việc kể từ ngày nhận được hồ sơ của doanh nghiệp.</w:t>
      </w:r>
    </w:p>
    <w:p>
      <w:r>
        <w:t>Trong thời hạn 15 ngày làm việc kể từ ngày nhận</w:t>
      </w:r>
    </w:p>
    <w:p>
      <w:r>
        <w:t>được văn bản đề nghị của cơ quan đại diện chủ sở hữu (kèm theo hồ sơ lập theo</w:t>
      </w:r>
    </w:p>
    <w:p>
      <w:r>
        <w:t>quy định tại khoản 1 Điều này), cơ quan tài chính cùng cấp có ý kiến bằng văn bản</w:t>
      </w:r>
    </w:p>
    <w:p>
      <w:r>
        <w:t>về phương án đầu tư bổ sung vốn điều lệ cho doanh nghiệp gửi cơ quan đại diện</w:t>
      </w:r>
    </w:p>
    <w:p>
      <w:r>
        <w:t>chủ sở hữu.</w:t>
      </w:r>
    </w:p>
    <w:p>
      <w:r>
        <w:t>Trường hợp cơ quan tài chính cùng cấp không chấp nhận</w:t>
      </w:r>
    </w:p>
    <w:p>
      <w:r>
        <w:t>hồ sơ đề nghị đầu tư bổ sung vốn điều lệ của doanh nghiệp thì phải có văn bản</w:t>
      </w:r>
    </w:p>
    <w:p>
      <w:r>
        <w:t>(nêu rõ lý do) trả lời cơ quan đại diện chủ sở hữu và doanh nghiệp trong thời hạn</w:t>
      </w:r>
    </w:p>
    <w:p>
      <w:r>
        <w:t>10 ngày làm việc kể từ ngày nhận được văn bản kèm theo đầy đủ hồ sơ đề nghị của</w:t>
      </w:r>
    </w:p>
    <w:p>
      <w:r>
        <w:t>cơ quan đại diện chủ sở hữu.</w:t>
      </w:r>
    </w:p>
    <w:p>
      <w:r>
        <w:t>Căn cứ ý kiến tham gia bằng văn bản của cơ quan</w:t>
      </w:r>
    </w:p>
    <w:p>
      <w:r>
        <w:t>tài chính cùng cấp, cơ quan đại diện chủ sở hữu chỉ đạo doanh nghiệp do Nhà nước</w:t>
      </w:r>
    </w:p>
    <w:p>
      <w:r>
        <w:t>nắm giữ 100% vốn điều lệ hoàn chỉnh hồ sơ để cơ quan đại diện chủ sở hữu trình</w:t>
      </w:r>
    </w:p>
    <w:p>
      <w:r>
        <w:t>Thủ tướng Chính phủ xem xét, quyết định theo thẩm quyền quy định tại Điều 15 Luật</w:t>
      </w:r>
    </w:p>
    <w:p>
      <w:r>
        <w:t>Quản lý, sử dụng vốn nhà nước đầu tư vào sản xuất kinh doanh tại doanh nghiệp</w:t>
      </w:r>
    </w:p>
    <w:p>
      <w:r>
        <w:t>trừ trường hợp quy định tại khoản 6 điều này, cụ thể:</w:t>
      </w:r>
    </w:p>
    <w:p>
      <w:r>
        <w:t>a) Đối với doanh nghiệp do Thủ tướng Chính phủ Quyết</w:t>
      </w:r>
    </w:p>
    <w:p>
      <w:r>
        <w:t>định thành lập, Thủ tướng Chính phủ xem xét, quyết định phương án đầu tư bổ</w:t>
      </w:r>
    </w:p>
    <w:p>
      <w:r>
        <w:t>sung vốn điều lệ từ nguồn vốn ngân sách nhà nước, Quỹ đầu tư phát triển tại</w:t>
      </w:r>
    </w:p>
    <w:p>
      <w:r>
        <w:t>doanh nghiệp và Quỹ hỗ trợ sắp xếp và phát triển doanh nghiệp.</w:t>
      </w:r>
    </w:p>
    <w:p>
      <w:r>
        <w:t>b) Đối với doanh nghiệp do cơ quan đại diện chủ sở</w:t>
      </w:r>
    </w:p>
    <w:p>
      <w:r>
        <w:t>hữu quyết định thành lập hoặc được giao quản lý, Thủ tướng Chính phủ xem xét,</w:t>
      </w:r>
    </w:p>
    <w:p>
      <w:r>
        <w:t>quyết định chủ trương đầu tư bổ sung vốn điều lệ đối với các doanh nghiệp này.</w:t>
      </w:r>
    </w:p>
    <w:p>
      <w:r>
        <w:t>Căn cứ nội dung phê duyệt chủ trương của Thủ tướng Chính phủ, cơ quan đại diện</w:t>
      </w:r>
    </w:p>
    <w:p>
      <w:r>
        <w:t>chủ sở hữu quyết định đầu tư bổ sung vốn điều lệ và điều chỉnh vốn điều lệ cho</w:t>
      </w:r>
    </w:p>
    <w:p>
      <w:r>
        <w:t>các doanh nghiệp theo quy định tại</w:t>
      </w:r>
    </w:p>
    <w:p>
      <w:r>
        <w:t>Điều 11 Nghị định này</w:t>
      </w:r>
    </w:p>
    <w:p>
      <w:r>
        <w:t>.</w:t>
      </w:r>
    </w:p>
    <w:p>
      <w:r>
        <w:t>c) Trường hợp đầu tư bổ sung vốn điều lệ từ nguồn vốn</w:t>
      </w:r>
    </w:p>
    <w:p>
      <w:r>
        <w:t>ngân sách nhà nước, Quỹ đầu tư phát triển tại doanh nghiệp và Quỹ hỗ trợ sắp xếp</w:t>
      </w:r>
    </w:p>
    <w:p>
      <w:r>
        <w:t>và phát triển doanh nghiệp có mức vốn bổ sung tương đương với mức vốn của dự án</w:t>
      </w:r>
    </w:p>
    <w:p>
      <w:r>
        <w:t>quan trọng quốc gia, cơ quan đại diện chủ sở hữu báo cáo Thủ tướng Chính phủ</w:t>
      </w:r>
    </w:p>
    <w:p>
      <w:r>
        <w:t>xem xét, báo cáo Quốc hội quyết định Chủ trương đầu tư. Sau khi Quốc hội quyết</w:t>
      </w:r>
    </w:p>
    <w:p>
      <w:r>
        <w:t>định chủ trương đầu tư, Thủ tướng Chính phủ quyết định phương án đầu tư bổ sung</w:t>
      </w:r>
    </w:p>
    <w:p>
      <w:r>
        <w:t>vốn điều lệ.</w:t>
      </w:r>
    </w:p>
    <w:p>
      <w:r>
        <w:t>Đối với trường hợp đầu tư bổ sung vốn điều lệ từ</w:t>
      </w:r>
    </w:p>
    <w:p>
      <w:r>
        <w:t>nguồn ngân sách nhà nước, căn cứ phương án đầu tư bổ sung vốn điều lệ được phê</w:t>
      </w:r>
    </w:p>
    <w:p>
      <w:r>
        <w:t>duyệt, cơ quan đại diện chủ sở hữu có văn bản gửi cơ quan tài chính, kế hoạch</w:t>
      </w:r>
    </w:p>
    <w:p>
      <w:r>
        <w:t>cùng cấp để trình cấp có thẩm quyền theo phân cấp quản lý ngân sách nhà nước và</w:t>
      </w:r>
    </w:p>
    <w:p>
      <w:r>
        <w:t>quy định của pháp luật về ngân sách nhà nước bố trí trong dự toán chi ngân sách</w:t>
      </w:r>
    </w:p>
    <w:p>
      <w:r>
        <w:t>nhà nước hàng năm (nội dung chi đầu tư vốn nhà nước vào doanh nghiệp) làm cơ sở</w:t>
      </w:r>
    </w:p>
    <w:p>
      <w:r>
        <w:t>để thực hiện cấp bổ sung vốn điều lệ cho doanh nghiệp do Nhà nước nắm giữ 100%</w:t>
      </w:r>
    </w:p>
    <w:p>
      <w:r>
        <w:t>vốn điều lệ.</w:t>
      </w:r>
    </w:p>
    <w:p>
      <w:r>
        <w:t>Đối với trường hợp đầu tư bổ sung vốn điều lệ chỉ</w:t>
      </w:r>
    </w:p>
    <w:p>
      <w:r>
        <w:t>sử dụng nguồn Quỹ hỗ trợ sắp xếp và phát triển doanh nghiệp, cơ quan đại diện</w:t>
      </w:r>
    </w:p>
    <w:p>
      <w:r>
        <w:t>chủ sở hữu phải có phương án báo cáo Bộ Tài chính (kèm theo hồ sơ lập theo quy</w:t>
      </w:r>
    </w:p>
    <w:p>
      <w:r>
        <w:t>định tại khoản 1 Điều này) để thẩm định, trình Thủ tướng Chính phủ xem xét, quyết</w:t>
      </w:r>
    </w:p>
    <w:p>
      <w:r>
        <w:t>định.</w:t>
      </w:r>
    </w:p>
    <w:p>
      <w:r>
        <w:t>Điều 11</w:t>
      </w:r>
    </w:p>
    <w:p>
      <w:r>
        <w:t>[16]</w:t>
      </w:r>
    </w:p>
    <w:p>
      <w:r>
        <w:t>.</w:t>
      </w:r>
    </w:p>
    <w:p>
      <w:r>
        <w:t>Thực hiện đầu tư bổ sung vốn điều</w:t>
      </w:r>
    </w:p>
    <w:p>
      <w:r>
        <w:t>lệ và điều chỉnh vốn điều lệ đối với doanh nghiệp do Nhà nước nắm giữ 100% vốn</w:t>
      </w:r>
    </w:p>
    <w:p>
      <w:r>
        <w:t>điều lệ đang hoạt động</w:t>
      </w:r>
    </w:p>
    <w:p>
      <w:r>
        <w:t>Căn cứ phương án đầu tư bổ sung vốn điều lệ đã được</w:t>
      </w:r>
    </w:p>
    <w:p>
      <w:r>
        <w:t>cấp có thẩm quyền phê duyệt, cơ quan đại diện chủ sở hữu có văn bản (kèm theo hồ</w:t>
      </w:r>
    </w:p>
    <w:p>
      <w:r>
        <w:t>sơ của doanh nghiệp đã được cấp có thẩm quyền phê duyệt theo quy định tại</w:t>
      </w:r>
    </w:p>
    <w:p>
      <w:r>
        <w:t>Điều 10 Nghị định này</w:t>
      </w:r>
    </w:p>
    <w:p>
      <w:r>
        <w:t>), đề nghị cơ quan tài chính thực hiện đầu</w:t>
      </w:r>
    </w:p>
    <w:p>
      <w:r>
        <w:t>tư bổ sung vốn điều lệ cho doanh nghiệp.</w:t>
      </w:r>
    </w:p>
    <w:p>
      <w:r>
        <w:t>Cơ quan tài chính cùng cấp thực hiện đầu tư bổ</w:t>
      </w:r>
    </w:p>
    <w:p>
      <w:r>
        <w:t>sung vốn điều lệ cho doanh nghiệp theo từng nguồn vốn cụ thể như sau:</w:t>
      </w:r>
    </w:p>
    <w:p>
      <w:r>
        <w:t>a) Trường hợp đầu tư bổ sung vốn điều lệ bằng nguồn</w:t>
      </w:r>
    </w:p>
    <w:p>
      <w:r>
        <w:t>vốn ngân sách nhà nước đã được bố trí trong dự toán chi ngân sách nhà nước được</w:t>
      </w:r>
    </w:p>
    <w:p>
      <w:r>
        <w:t>cấp có thẩm quyền phê duyệt (theo phân cấp quản lý ngân sách nhà nước), cơ quan</w:t>
      </w:r>
    </w:p>
    <w:p>
      <w:r>
        <w:t>tài chính cùng cấp thực hiện cấp vốn từ ngân sách nhà nước cho doanh nghiệp</w:t>
      </w:r>
    </w:p>
    <w:p>
      <w:r>
        <w:t>theo trình tự, thủ tục quy định của pháp luật về ngân sách nhà nước.</w:t>
      </w:r>
    </w:p>
    <w:p>
      <w:r>
        <w:t>Việc cấp bổ sung vốn điều lệ cho Tập đoàn Dầu khí</w:t>
      </w:r>
    </w:p>
    <w:p>
      <w:r>
        <w:t>Việt Nam từ nguồn lãi dầu, khí nước chủ nhà thực hiện theo quy định tại Nghị định</w:t>
      </w:r>
    </w:p>
    <w:p>
      <w:r>
        <w:t>của Chính phủ về việc ban hành Quy chế quản lý tài chính của Tập đoàn Dầu khí</w:t>
      </w:r>
    </w:p>
    <w:p>
      <w:r>
        <w:t>Việt Nam.</w:t>
      </w:r>
    </w:p>
    <w:p>
      <w:r>
        <w:t>b) Trường hợp cấp bổ sung vốn điều lệ cho doanh</w:t>
      </w:r>
    </w:p>
    <w:p>
      <w:r>
        <w:t>nghiệp từ Quỹ hỗ trợ sắp xếp và phát triển doanh nghiệp, căn cứ quyết định của</w:t>
      </w:r>
    </w:p>
    <w:p>
      <w:r>
        <w:t>Thủ tướng Chính phủ, Bộ Tài chính thực hiện cấp từ Quỹ hỗ trợ sắp xếp và phát</w:t>
      </w:r>
    </w:p>
    <w:p>
      <w:r>
        <w:t>triển doanh nghiệp cho doanh nghiệp.</w:t>
      </w:r>
    </w:p>
    <w:p>
      <w:r>
        <w:t>Doanh nghiệp thực hiện điều chỉnh, bổ sung vốn</w:t>
      </w:r>
    </w:p>
    <w:p>
      <w:r>
        <w:t>điều lệ trong một số trường hợp sau:</w:t>
      </w:r>
    </w:p>
    <w:p>
      <w:r>
        <w:t>a) Sử dụng nguồn Quỹ đầu tư phát triển tại doanh</w:t>
      </w:r>
    </w:p>
    <w:p>
      <w:r>
        <w:t>nghiệp.</w:t>
      </w:r>
    </w:p>
    <w:p>
      <w:r>
        <w:t>Căn cứ phương án đầu tư bổ sung vốn điều lệ đã được</w:t>
      </w:r>
    </w:p>
    <w:p>
      <w:r>
        <w:t>cấp có thẩm quyền phê duyệt và báo cáo tài chính hàng năm đã được kiểm toán,</w:t>
      </w:r>
    </w:p>
    <w:p>
      <w:r>
        <w:t>doanh nghiệp thực hiện kết chuyển nguồn Quỹ đầu tư phát triển để tăng nguồn vốn</w:t>
      </w:r>
    </w:p>
    <w:p>
      <w:r>
        <w:t>đầu tư của chủ sở hữu tại doanh nghiệp.</w:t>
      </w:r>
    </w:p>
    <w:p>
      <w:r>
        <w:t>b) Căn cứ phương án đầu tư bổ sung vốn điều lệ đã</w:t>
      </w:r>
    </w:p>
    <w:p>
      <w:r>
        <w:t>được cấp có thẩm quyền phê duyệt, khi doanh nghiệp tiếp nhận tài sản từ nơi</w:t>
      </w:r>
    </w:p>
    <w:p>
      <w:r>
        <w:t>khác chuyển đến được đầu tư bằng vốn có nguồn gốc từ ngân sách nhà nước; tiếp</w:t>
      </w:r>
    </w:p>
    <w:p>
      <w:r>
        <w:t>nhận tiền theo chính sách hỗ trợ của Nhà nước (hỗ trợ di dời, sắp xếp lại, xử</w:t>
      </w:r>
    </w:p>
    <w:p>
      <w:r>
        <w:t>lý nhà đất, hỗ trợ đầu tư kết cấu hạ tầng kỹ thuật khu công nghiệp) để thực hiện</w:t>
      </w:r>
    </w:p>
    <w:p>
      <w:r>
        <w:t>dự án đầu tư xây dựng, nâng cấp, cải tạo cơ sở sản xuất kinh doanh; đánh giá lại</w:t>
      </w:r>
    </w:p>
    <w:p>
      <w:r>
        <w:t>tài sản theo chủ trương đã được Thủ tướng Chính phủ chấp thuận, doanh nghiệp</w:t>
      </w:r>
    </w:p>
    <w:p>
      <w:r>
        <w:t>căn cứ vào quyết định điều chuyển tài sản của cấp có thẩm quyền, biên bản bàn</w:t>
      </w:r>
    </w:p>
    <w:p>
      <w:r>
        <w:t>giao tài sản, quyết toán tiền hỗ trợ của Nhà nước, giá trị đánh giá lại tài sản</w:t>
      </w:r>
    </w:p>
    <w:p>
      <w:r>
        <w:t>đã được cơ quan đại diện chủ sở hữu phê duyệt để thực hiện ghi tăng vốn đầu tư</w:t>
      </w:r>
    </w:p>
    <w:p>
      <w:r>
        <w:t>của chủ sở hữu tại doanh nghiệp.</w:t>
      </w:r>
    </w:p>
    <w:p>
      <w:r>
        <w:t>c) Hàng năm, vào thời điểm lập báo cáo tài chính</w:t>
      </w:r>
    </w:p>
    <w:p>
      <w:r>
        <w:t>năm, căn cứ phương án đầu tư bổ sung vốn điều lệ đã được phê duyệt, giá trị vốn</w:t>
      </w:r>
    </w:p>
    <w:p>
      <w:r>
        <w:t>đầu tư của chủ sở hữu đầu năm trên báo cáo tài chính của doanh nghiệp và giá trị</w:t>
      </w:r>
    </w:p>
    <w:p>
      <w:r>
        <w:t>đầu tư bổ sung vốn điều lệ thực tế theo quy định tại Khoản 2 và khoản 3 Điều</w:t>
      </w:r>
    </w:p>
    <w:p>
      <w:r>
        <w:t>này, cơ quan đại diện chủ sở hữu báo cáo Thủ tướng Chính phủ quyết định mức vốn</w:t>
      </w:r>
    </w:p>
    <w:p>
      <w:r>
        <w:t>điều lệ mới đối với doanh nghiệp do Thủ tướng Chính phủ quyết định thành lập;</w:t>
      </w:r>
    </w:p>
    <w:p>
      <w:r>
        <w:t>cơ quan đại diện chủ sở hữu quyết định mức vốn điều lệ mới đối với doanh nghiệp</w:t>
      </w:r>
    </w:p>
    <w:p>
      <w:r>
        <w:t>do cơ quan đại diện chủ sở hữu quyết định thành lập hoặc được giao quản lý.</w:t>
      </w:r>
    </w:p>
    <w:p>
      <w:r>
        <w:t>Trường hợp trong năm doanh nghiệp tiếp nhận tài sản,</w:t>
      </w:r>
    </w:p>
    <w:p>
      <w:r>
        <w:t>tiền hỗ trợ và đánh giá lại tài sản nhưng chưa nằm trong phương án đầu tư bổ</w:t>
      </w:r>
    </w:p>
    <w:p>
      <w:r>
        <w:t>sung vốn điều lệ đã được phê duyệt thì doanh nghiệp báo cáo cơ quan đại diện chủ</w:t>
      </w:r>
    </w:p>
    <w:p>
      <w:r>
        <w:t>sở hữu quyết định điều chỉnh lại mức vốn điều lệ cho doanh nghiệp trên cơ sở hồ</w:t>
      </w:r>
    </w:p>
    <w:p>
      <w:r>
        <w:t>sơ hạch toán tăng vốn nêu trên mà không phải thực hiện theo quy định tại</w:t>
      </w:r>
    </w:p>
    <w:p>
      <w:r>
        <w:t>Điều 9, Điều 10 Nghị định này</w:t>
      </w:r>
    </w:p>
    <w:p>
      <w:r>
        <w:t>.</w:t>
      </w:r>
    </w:p>
    <w:p>
      <w:r>
        <w:t>Đối với các doanh nghiệp không có nhu cầu bổ sung vốn</w:t>
      </w:r>
    </w:p>
    <w:p>
      <w:r>
        <w:t>điều lệ hoặc không lập phương án xác định vốn điều lệ và nguồn đầu tư bổ sung vốn</w:t>
      </w:r>
    </w:p>
    <w:p>
      <w:r>
        <w:t>điều lệ theo quy định tại Nghị định này mà nguồn vốn chủ sở hữu (bao gồm vốn đầu</w:t>
      </w:r>
    </w:p>
    <w:p>
      <w:r>
        <w:t>tư của chủ sở hữu, Quỹ đầu tư phát triển và nguồn vốn đầu tư xây dựng cơ bản)</w:t>
      </w:r>
    </w:p>
    <w:p>
      <w:r>
        <w:t>trên báo cáo tài chính năm của doanh nghiệp lớn hơn mức vốn điều lệ đã được phê</w:t>
      </w:r>
    </w:p>
    <w:p>
      <w:r>
        <w:t>duyệt của năm trước liền kề, cơ quan đại diện chủ sở hữu có trách nhiệm rà</w:t>
      </w:r>
    </w:p>
    <w:p>
      <w:r>
        <w:t>soát, quyết định và chỉ đạo việc doanh nghiệp thực hiện nộp phần chênh lệch giữa</w:t>
      </w:r>
    </w:p>
    <w:p>
      <w:r>
        <w:t>vốn chủ sở hữu với vốn điều lệ vào ngân sách nhà nước.</w:t>
      </w:r>
    </w:p>
    <w:p>
      <w:r>
        <w:t>Doanh nghiệp có trách nhiệm thực hiện điều chỉnh</w:t>
      </w:r>
    </w:p>
    <w:p>
      <w:r>
        <w:t>lại mức vốn điều lệ trong Giấy chứng nhận đăng ký doanh nghiệp bằng mức vốn thực</w:t>
      </w:r>
    </w:p>
    <w:p>
      <w:r>
        <w:t>tế đã đầu tư của chủ sở hữu theo quy định của Luật Doanh nghiệp.</w:t>
      </w:r>
    </w:p>
    <w:p>
      <w:r>
        <w:t>Mục 3. ĐẦU TƯ BỔ SUNG VỐN NHÀ</w:t>
      </w:r>
    </w:p>
    <w:p>
      <w:r>
        <w:t>NƯỚC TẠI CÔNG TY CỔ PHẦN, CÔNG TY TRÁCH NHIỆM HỮU HẠN HAI THÀNH VIÊN TRỞ LÊN</w:t>
      </w:r>
    </w:p>
    <w:p>
      <w:r>
        <w:t>Điều 12. Phạm vi đầu tư bổ</w:t>
      </w:r>
    </w:p>
    <w:p>
      <w:r>
        <w:t>sung vốn nhà nước đầu tư tại công ty cổ phần, công ty trách nhiệm hữu hạn hai</w:t>
      </w:r>
    </w:p>
    <w:p>
      <w:r>
        <w:t>thành viên trở lên</w:t>
      </w:r>
    </w:p>
    <w:p>
      <w:r>
        <w:t>Nhà nước đầu tư bổ sung vốn để duy trì tỷ lệ cổ</w:t>
      </w:r>
    </w:p>
    <w:p>
      <w:r>
        <w:t>phần, vốn góp của Nhà nước tại công ty cổ phần, công ty trách nhiệm hữu hạn hai</w:t>
      </w:r>
    </w:p>
    <w:p>
      <w:r>
        <w:t>thành viên trở lên thuộc một trong các trường hợp quy định tại Điều 16 Luật Quản</w:t>
      </w:r>
    </w:p>
    <w:p>
      <w:r>
        <w:t>lý, sử dụng vốn nhà nước đầu tư vào sản xuất, kinh doanh tại doanh nghiệp.</w:t>
      </w:r>
    </w:p>
    <w:p>
      <w:r>
        <w:t>2.</w:t>
      </w:r>
    </w:p>
    <w:p>
      <w:r>
        <w:t>[17]</w:t>
      </w:r>
    </w:p>
    <w:p>
      <w:r>
        <w:t>Doanh nghiệp được Nhà nước tiếp tục đầu tư vốn để duy trì tỷ lệ cổ phần, vốn</w:t>
      </w:r>
    </w:p>
    <w:p>
      <w:r>
        <w:t>góp của Nhà nước quy định tại khoản 1 Điều này hoạt động trong các ngành, lĩnh</w:t>
      </w:r>
    </w:p>
    <w:p>
      <w:r>
        <w:t>vực sau đây:</w:t>
      </w:r>
    </w:p>
    <w:p>
      <w:r>
        <w:t>a) Quản lý, khai thác các cảng hàng không, sân bay;</w:t>
      </w:r>
    </w:p>
    <w:p>
      <w:r>
        <w:t>dịch vụ khai thác khu bay;</w:t>
      </w:r>
    </w:p>
    <w:p>
      <w:r>
        <w:t>b)</w:t>
      </w:r>
    </w:p>
    <w:p>
      <w:r>
        <w:t>(được bãi bỏ)</w:t>
      </w:r>
    </w:p>
    <w:p>
      <w:r>
        <w:t>[18]</w:t>
      </w:r>
    </w:p>
    <w:p>
      <w:r>
        <w:t>; bảo trì hệ thống kết cấu hạ tầng đường sắt quốc gia;</w:t>
      </w:r>
    </w:p>
    <w:p>
      <w:r>
        <w:t>c) Dịch vụ thông tin dẫn đường, giám sát, dịch vụ</w:t>
      </w:r>
    </w:p>
    <w:p>
      <w:r>
        <w:t>khí tượng hàng không;</w:t>
      </w:r>
    </w:p>
    <w:p>
      <w:r>
        <w:t>d) Khai thác khoáng sản quy mô lớn theo quy định hiện</w:t>
      </w:r>
    </w:p>
    <w:p>
      <w:r>
        <w:t>hành về phân loại quy mô mỏ khoáng;</w:t>
      </w:r>
    </w:p>
    <w:p>
      <w:r>
        <w:t>đ) Tìm kiếm thăm dò, phát triển mỏ và khai thác dầu</w:t>
      </w:r>
    </w:p>
    <w:p>
      <w:r>
        <w:t>khí;</w:t>
      </w:r>
    </w:p>
    <w:p>
      <w:r>
        <w:t>e) Đảm bảo nhu cầu thiết yếu cho phát triển sản xuất</w:t>
      </w:r>
    </w:p>
    <w:p>
      <w:r>
        <w:t>và nâng cao đời sống vật chất, tinh thần của đồng bào dân tộc ở địa bàn kinh tế</w:t>
      </w:r>
    </w:p>
    <w:p>
      <w:r>
        <w:t>- xã hội đặc biệt khó khăn, miền núi, vùng sâu, vùng xa;</w:t>
      </w:r>
    </w:p>
    <w:p>
      <w:r>
        <w:t>g) Trồng và chế biến cao su, cà phê tại các địa bàn</w:t>
      </w:r>
    </w:p>
    <w:p>
      <w:r>
        <w:t>kinh tế - xã hội đặc biệt khó khăn, địa bàn chiến lược, miền núi, vùng sâu,</w:t>
      </w:r>
    </w:p>
    <w:p>
      <w:r>
        <w:t>vùng xa gắn với quốc phòng, an ninh.</w:t>
      </w:r>
    </w:p>
    <w:p>
      <w:r>
        <w:t>h)</w:t>
      </w:r>
    </w:p>
    <w:p>
      <w:r>
        <w:t>[19]</w:t>
      </w:r>
    </w:p>
    <w:p>
      <w:r>
        <w:t>Lĩnh vực ngân hàng áp dụng đối với các ngân hàng Thương mại cổ phần do Nhà nước</w:t>
      </w:r>
    </w:p>
    <w:p>
      <w:r>
        <w:t>nắm giữ trên 50% vốn điều lệ.</w:t>
      </w:r>
    </w:p>
    <w:p>
      <w:r>
        <w:t>Điều 13. Trình tự, thủ tục lập</w:t>
      </w:r>
    </w:p>
    <w:p>
      <w:r>
        <w:t>hồ sơ đề nghị đầu tư bổ sung vốn nhà nước tại công ty cổ phần, công ty trách</w:t>
      </w:r>
    </w:p>
    <w:p>
      <w:r>
        <w:t>nhiệm hữu hạn hai thành viên trở lên</w:t>
      </w:r>
    </w:p>
    <w:p>
      <w:r>
        <w:t>1.</w:t>
      </w:r>
    </w:p>
    <w:p>
      <w:r>
        <w:t>[20]</w:t>
      </w:r>
    </w:p>
    <w:p>
      <w:r>
        <w:t>Người đại diện phần vốn nhà nước tại công ty cổ phần, công ty trách nhiệm hữu hạn</w:t>
      </w:r>
    </w:p>
    <w:p>
      <w:r>
        <w:t>hai thành viên trở lên lập hồ sơ đề nghị đầu tư bổ sung vốn nhà nước tại công</w:t>
      </w:r>
    </w:p>
    <w:p>
      <w:r>
        <w:t>ty cổ phần, công ty trách nhiệm hữu hạn hai thành viên trở lên báo cáo cơ quan</w:t>
      </w:r>
    </w:p>
    <w:p>
      <w:r>
        <w:t>đại diện chủ sở hữu thẩm định và hoàn thiện hồ sơ trình Thủ tướng Chính phủ xem</w:t>
      </w:r>
    </w:p>
    <w:p>
      <w:r>
        <w:t>xét, quyết định hoặc quyết định theo thẩm quyền trước khi người đại diện phần vốn</w:t>
      </w:r>
    </w:p>
    <w:p>
      <w:r>
        <w:t>nhà nước tham gia biểu quyết tại Đại hội đồng cổ đông hoặc Hội nghị thành viên.</w:t>
      </w:r>
    </w:p>
    <w:p>
      <w:r>
        <w:t>Hồ sơ gồm:</w:t>
      </w:r>
    </w:p>
    <w:p>
      <w:r>
        <w:t>a) Bản sao Giấy chứng nhận đăng ký doanh nghiệp; kế</w:t>
      </w:r>
    </w:p>
    <w:p>
      <w:r>
        <w:t>hoạch tăng vốn điều lệ của doanh nghiệp.</w:t>
      </w:r>
    </w:p>
    <w:p>
      <w:r>
        <w:t>b) Phương án bổ sung vốn nhà nước theo quy định tại</w:t>
      </w:r>
    </w:p>
    <w:p>
      <w:r>
        <w:t>khoản 1 Điều 18 Luật Quản lý, sử dụng vốn nhà nước đầu tư vào sản xuất kinh</w:t>
      </w:r>
    </w:p>
    <w:p>
      <w:r>
        <w:t>doanh tại doanh nghiệp.</w:t>
      </w:r>
    </w:p>
    <w:p>
      <w:r>
        <w:t>c) Bản sao Báo cáo tài chính quý hoặc năm gần nhất</w:t>
      </w:r>
    </w:p>
    <w:p>
      <w:r>
        <w:t>với thời điểm lập phương án bổ sung vốn nhà nước tại doanh nghiệp đã được kiểm</w:t>
      </w:r>
    </w:p>
    <w:p>
      <w:r>
        <w:t>toán.</w:t>
      </w:r>
    </w:p>
    <w:p>
      <w:r>
        <w:t>d) Đề xuất nguồn vốn đầu tư bổ sung vốn nhà nước để</w:t>
      </w:r>
    </w:p>
    <w:p>
      <w:r>
        <w:t>duy trì tỷ lệ vốn góp của Nhà nước tại các công ty cổ phần, công ty trách nhiệm</w:t>
      </w:r>
    </w:p>
    <w:p>
      <w:r>
        <w:t>hữu hạn hai thành viên trở lên bao gồm nguồn vốn từ ngân sách nhà nước; Quỹ hỗ</w:t>
      </w:r>
    </w:p>
    <w:p>
      <w:r>
        <w:t>trợ sắp xếp và phát triển doanh nghiệp; cổ tức, lợi nhuận được chia, Quỹ đầu tư</w:t>
      </w:r>
    </w:p>
    <w:p>
      <w:r>
        <w:t>phát triển, thặng dư vốn và quỹ khác (nếu có) tương ứng với phần vốn nhà nước đầu</w:t>
      </w:r>
    </w:p>
    <w:p>
      <w:r>
        <w:t>tư tại doanh nghiệp.</w:t>
      </w:r>
    </w:p>
    <w:p>
      <w:r>
        <w:t>Cơ quan đại diện chủ sở hữu:</w:t>
      </w:r>
    </w:p>
    <w:p>
      <w:r>
        <w:t>Trong thời hạn 15 ngày kể từ ngày nhận được hồ sơ của</w:t>
      </w:r>
    </w:p>
    <w:p>
      <w:r>
        <w:t>người đại diện phần vốn nhà nước, cơ quan đại diện chủ sở hữu có trách nhiệm kiểm</w:t>
      </w:r>
    </w:p>
    <w:p>
      <w:r>
        <w:t>tra hồ sơ đảm bảo theo quy định và gửi văn bản đề nghị (kèm theo hồ sơ theo quy</w:t>
      </w:r>
    </w:p>
    <w:p>
      <w:r>
        <w:t>định tại Khoản 1 Điều này) đến cơ quan tài chính cùng cấp để thẩm định trước</w:t>
      </w:r>
    </w:p>
    <w:p>
      <w:r>
        <w:t>khi hoàn chỉnh phương án báo cáo Thủ tướng Chính phủ xem xét, quyết định hoặc</w:t>
      </w:r>
    </w:p>
    <w:p>
      <w:r>
        <w:t>quyết định đầu tư bổ sung vốn nhà nước để duy trì tỷ lệ vốn góp của Nhà nước tại</w:t>
      </w:r>
    </w:p>
    <w:p>
      <w:r>
        <w:t>công ty cổ phần, công ty trách nhiệm hữu hạn hai thành viên trở lên theo thẩm</w:t>
      </w:r>
    </w:p>
    <w:p>
      <w:r>
        <w:t>quyền quy định tại Điều 17 Luật Quản lý, sử dụng vốn nhà nước đầu tư vào sản xuất,</w:t>
      </w:r>
    </w:p>
    <w:p>
      <w:r>
        <w:t>kinh doanh tại doanh nghiệp.</w:t>
      </w:r>
    </w:p>
    <w:p>
      <w:r>
        <w:t>Trường hợp hồ sơ không đảm bảo theo quy định thì cơ</w:t>
      </w:r>
    </w:p>
    <w:p>
      <w:r>
        <w:t>quan đại diện chủ sở hữu có văn bản yêu cầu người đại diện bổ sung, hoàn chỉnh</w:t>
      </w:r>
    </w:p>
    <w:p>
      <w:r>
        <w:t>hồ sơ theo đúng quy định trong thời hạn 07 ngày làm việc kể từ ngày nhận được hồ</w:t>
      </w:r>
    </w:p>
    <w:p>
      <w:r>
        <w:t>sơ.</w:t>
      </w:r>
    </w:p>
    <w:p>
      <w:r>
        <w:t>Cơ quan tài chính cùng cấp: Trong thời hạn 15</w:t>
      </w:r>
    </w:p>
    <w:p>
      <w:r>
        <w:t>ngày kể từ ngày nhận được hồ sơ và văn bản đề nghị của cơ quan đại diện chủ sở</w:t>
      </w:r>
    </w:p>
    <w:p>
      <w:r>
        <w:t>hữu, cơ quan tài chính cùng cấp phải có ý kiến bằng văn bản về việc bổ sung vốn</w:t>
      </w:r>
    </w:p>
    <w:p>
      <w:r>
        <w:t>nhà nước để duy trì tỷ lệ cổ phần, vốn góp tại doanh nghiệp.</w:t>
      </w:r>
    </w:p>
    <w:p>
      <w:r>
        <w:t>Đối với phương án đầu tư bổ sung vốn nhà nước tại</w:t>
      </w:r>
    </w:p>
    <w:p>
      <w:r>
        <w:t>công ty cổ phần, công ty trách nhiệm hữu hạn hai thành viên trở lên có nhu cầu</w:t>
      </w:r>
    </w:p>
    <w:p>
      <w:r>
        <w:t>đề nghị Thủ tướng Chính phủ quyết định sử dụng Quỹ hỗ trợ sắp xếp và phát triển</w:t>
      </w:r>
    </w:p>
    <w:p>
      <w:r>
        <w:t>doanh nghiệp để đầu tư, cơ quan đại diện chủ sở hữu phải có đề án gửi Bộ Tài</w:t>
      </w:r>
    </w:p>
    <w:p>
      <w:r>
        <w:t>chính (kèm theo hồ sơ đề nghị đầu tư bổ sung vốn nhà nước) để thẩm định và báo</w:t>
      </w:r>
    </w:p>
    <w:p>
      <w:r>
        <w:t>cáo Thủ tướng Chính phủ xem xét, quyết định.</w:t>
      </w:r>
    </w:p>
    <w:p>
      <w:r>
        <w:t>Điều 14</w:t>
      </w:r>
    </w:p>
    <w:p>
      <w:r>
        <w:t>[21]</w:t>
      </w:r>
    </w:p>
    <w:p>
      <w:r>
        <w:t>.</w:t>
      </w:r>
    </w:p>
    <w:p>
      <w:r>
        <w:t>Thực hiện đầu tư bổ sung vốn</w:t>
      </w:r>
    </w:p>
    <w:p>
      <w:r>
        <w:t>nhà nước tại công ty cổ phần, công ty trách nhiệm hữu hạn hai thành viên trở</w:t>
      </w:r>
    </w:p>
    <w:p>
      <w:r>
        <w:t>lên</w:t>
      </w:r>
    </w:p>
    <w:p>
      <w:r>
        <w:t>Cơ quan đại diện chủ sở hữu căn cứ mức vốn và</w:t>
      </w:r>
    </w:p>
    <w:p>
      <w:r>
        <w:t>nguồn vốn sử dụng để đầu tư bổ sung vốn nhà nước tại công ty cổ phần, công ty</w:t>
      </w:r>
    </w:p>
    <w:p>
      <w:r>
        <w:t>trách nhiệm hữu hạn hai thành viên trở lên đã được cấp có thẩm quyền phê duyệt</w:t>
      </w:r>
    </w:p>
    <w:p>
      <w:r>
        <w:t>(theo quy định tại</w:t>
      </w:r>
    </w:p>
    <w:p>
      <w:r>
        <w:t>Điều 13 Nghị định này</w:t>
      </w:r>
    </w:p>
    <w:p>
      <w:r>
        <w:t>), có văn bản đề nghị</w:t>
      </w:r>
    </w:p>
    <w:p>
      <w:r>
        <w:t>cơ quan tài chính thực hiện bổ sung vốn nhà nước đầu tư vào công ty cổ phần,</w:t>
      </w:r>
    </w:p>
    <w:p>
      <w:r>
        <w:t>công ty trách nhiệm hữu hạn hai thành viên trở lên.</w:t>
      </w:r>
    </w:p>
    <w:p>
      <w:r>
        <w:t>Đối với trường hợp đầu tư bổ sung vốn nhà nước vào</w:t>
      </w:r>
    </w:p>
    <w:p>
      <w:r>
        <w:t>công ty cổ phần, công ty trách nhiệm hữu hạn hai thành viên trở lên bằng nguồn</w:t>
      </w:r>
    </w:p>
    <w:p>
      <w:r>
        <w:t>vốn ngân sách nhà nước, trên cơ sở đề nghị của người đại diện phần vốn nhà nước</w:t>
      </w:r>
    </w:p>
    <w:p>
      <w:r>
        <w:t>tại doanh nghiệp, cơ quan đại diện chủ sở hữu có văn bản gửi cơ quan tài chính,</w:t>
      </w:r>
    </w:p>
    <w:p>
      <w:r>
        <w:t>kế hoạch cùng cấp để trình cấp có thẩm quyền theo phân cấp quản lý ngân sách</w:t>
      </w:r>
    </w:p>
    <w:p>
      <w:r>
        <w:t>nhà nước và quy định của pháp luật về ngân sách nhà nước bố trí trong dự toán</w:t>
      </w:r>
    </w:p>
    <w:p>
      <w:r>
        <w:t>chi ngân sách nhà nước hàng năm (nội dung chi đầu tư vốn nhà nước vào doanh</w:t>
      </w:r>
    </w:p>
    <w:p>
      <w:r>
        <w:t>nghiệp).</w:t>
      </w:r>
    </w:p>
    <w:p>
      <w:r>
        <w:t>Cơ quan tài chính cùng cấp, căn cứ vào thời hạn</w:t>
      </w:r>
    </w:p>
    <w:p>
      <w:r>
        <w:t>góp vốn theo thông báo của công ty cổ phần, công ty trách nhiệm hữu hạn hai</w:t>
      </w:r>
    </w:p>
    <w:p>
      <w:r>
        <w:t>thành viên trở lên và văn bản đề nghị của cơ quan đại diện chủ sở hữu, thực hiện</w:t>
      </w:r>
    </w:p>
    <w:p>
      <w:r>
        <w:t>bổ sung vốn nhà nước cho công ty cổ phần, công ty trách nhiệm hữu hạn hai thành</w:t>
      </w:r>
    </w:p>
    <w:p>
      <w:r>
        <w:t>viên trở lên theo mức vốn đầu tư đã được cấp có thẩm quyền phê duyệt:</w:t>
      </w:r>
    </w:p>
    <w:p>
      <w:r>
        <w:t>a) Trường hợp đầu tư bổ sung vốn nhà nước từ nguồn</w:t>
      </w:r>
    </w:p>
    <w:p>
      <w:r>
        <w:t>vốn ngân sách nhà nước đã ghi trong dự toán chi ngân sách nhà nước được cấp có</w:t>
      </w:r>
    </w:p>
    <w:p>
      <w:r>
        <w:t>thẩm quyền phê duyệt (theo phân cấp quản lý ngân sách nhà nước), cơ quan tài</w:t>
      </w:r>
    </w:p>
    <w:p>
      <w:r>
        <w:t>chính thực hiện cấp vốn từ ngân sách nhà nước cho doanh nghiệp theo trình tự,</w:t>
      </w:r>
    </w:p>
    <w:p>
      <w:r>
        <w:t>thủ tục quy định của pháp luật về ngân sách nhà nước.</w:t>
      </w:r>
    </w:p>
    <w:p>
      <w:r>
        <w:t>b) Trường hợp cấp bổ sung vốn nhà nước đầu tư tại</w:t>
      </w:r>
    </w:p>
    <w:p>
      <w:r>
        <w:t>công ty cổ phần, công ty trách nhiệm hữu hạn hai thành viên trở lên từ Quỹ hỗ</w:t>
      </w:r>
    </w:p>
    <w:p>
      <w:r>
        <w:t>trợ sắp xếp và phát triển doanh nghiệp, căn cứ quyết định của Thủ tướng Chính</w:t>
      </w:r>
    </w:p>
    <w:p>
      <w:r>
        <w:t>phủ, Bộ Tài chính thực hiện cấp từ Quỹ hỗ trợ sắp xếp và phát triển doanh nghiệp</w:t>
      </w:r>
    </w:p>
    <w:p>
      <w:r>
        <w:t>cho doanh nghiệp.</w:t>
      </w:r>
    </w:p>
    <w:p>
      <w:r>
        <w:t>Trường hợp sử dụng cổ tức, lợi nhuận được chia,</w:t>
      </w:r>
    </w:p>
    <w:p>
      <w:r>
        <w:t>Quỹ đầu tư phát triển, thặng dư vốn và quỹ khác (nếu có) theo phần vốn nhà nước</w:t>
      </w:r>
    </w:p>
    <w:p>
      <w:r>
        <w:t>để đầu tư bổ sung vốn nhà nước tại công ty cổ phần, công ty trách nhiệm hữu hạn</w:t>
      </w:r>
    </w:p>
    <w:p>
      <w:r>
        <w:t>hai thành viên trở lên theo mức vốn đầu tư đã được cấp có thẩm quyền phê duyệt,</w:t>
      </w:r>
    </w:p>
    <w:p>
      <w:r>
        <w:t>doanh nghiệp thực hiện ghi tăng vốn nhà nước sau khi có nghị quyết của Đại Hội</w:t>
      </w:r>
    </w:p>
    <w:p>
      <w:r>
        <w:t>đồng cổ đông hoặc Hội đồng thành viên.</w:t>
      </w:r>
    </w:p>
    <w:p>
      <w:r>
        <w:t>Mục 4. ĐẦU TƯ VỐN NHÀ NƯỚC ĐỂ</w:t>
      </w:r>
    </w:p>
    <w:p>
      <w:r>
        <w:t>MUA LẠI MỘT PHẦN HOẶC TOÀN BỘ DOANH NGHIỆP</w:t>
      </w:r>
    </w:p>
    <w:p>
      <w:r>
        <w:t>Điều 15. Phạm vi đầu tư vốn</w:t>
      </w:r>
    </w:p>
    <w:p>
      <w:r>
        <w:t>nhà nước để mua lại một phần hoặc toàn bộ doanh nghiệp</w:t>
      </w:r>
    </w:p>
    <w:p>
      <w:r>
        <w:t>Việc mua lại một phần hoặc toàn bộ doanh nghiệp</w:t>
      </w:r>
    </w:p>
    <w:p>
      <w:r>
        <w:t>được thực hiện thông qua mua lại cổ phần hoặc vốn góp tại các doanh nghiệp theo</w:t>
      </w:r>
    </w:p>
    <w:p>
      <w:r>
        <w:t>quy định của pháp luật có liên quan.</w:t>
      </w:r>
    </w:p>
    <w:p>
      <w:r>
        <w:t>Nhà nước thực hiện đầu tư vốn để mua lại một phần</w:t>
      </w:r>
    </w:p>
    <w:p>
      <w:r>
        <w:t>hoặc toàn bộ doanh nghiệp thuộc thành phần kinh tế khác trong các trường hợp</w:t>
      </w:r>
    </w:p>
    <w:p>
      <w:r>
        <w:t>sau đây:</w:t>
      </w:r>
    </w:p>
    <w:p>
      <w:r>
        <w:t>a) Thực hiện tái cơ cấu nền kinh tế thông qua việc</w:t>
      </w:r>
    </w:p>
    <w:p>
      <w:r>
        <w:t>thực hiện tái cơ cấu lại những doanh nghiệp hoạt động ở một số ngành, lĩnh vực</w:t>
      </w:r>
    </w:p>
    <w:p>
      <w:r>
        <w:t>có ảnh hưởng lớn đến kinh tế - xã hội theo quyết định của Thủ tướng Chính phủ.</w:t>
      </w:r>
    </w:p>
    <w:p>
      <w:r>
        <w:t>b) Trực tiếp phục vụ quốc phòng, an ninh, bao gồm</w:t>
      </w:r>
    </w:p>
    <w:p>
      <w:r>
        <w:t>các doanh nghiệp hoạt động trong lĩnh vực phục vụ công nghiệp quốc phòng, doanh</w:t>
      </w:r>
    </w:p>
    <w:p>
      <w:r>
        <w:t>nghiệp hoạt động tại địa bàn chiến lược, biên giới đất liền, hải đảo.</w:t>
      </w:r>
    </w:p>
    <w:p>
      <w:r>
        <w:t>c) Cung ứng sản phẩm, dịch vụ công ích thiết yếu</w:t>
      </w:r>
    </w:p>
    <w:p>
      <w:r>
        <w:t>cho xã hội.</w:t>
      </w:r>
    </w:p>
    <w:p>
      <w:r>
        <w:t>Các trường hợp được Nhà nước đầu tư vốn để mua lại</w:t>
      </w:r>
    </w:p>
    <w:p>
      <w:r>
        <w:t>một phần hoặc toàn bộ doanh nghiệp quy định tại Khoản 2 Điều này phải phù hợp với</w:t>
      </w:r>
    </w:p>
    <w:p>
      <w:r>
        <w:t>chiến lược, quy hoạch tổng thể phát triển kinh tế - xã hội, quy hoạch phát triển</w:t>
      </w:r>
    </w:p>
    <w:p>
      <w:r>
        <w:t>ngành đã được phê duyệt theo quy định tại Nghị định số 92/2006/NĐ-CP ngày 07</w:t>
      </w:r>
    </w:p>
    <w:p>
      <w:r>
        <w:t>tháng 9 năm 2006 của Chính phủ.</w:t>
      </w:r>
    </w:p>
    <w:p>
      <w:r>
        <w:t>Điều 16. Nguyên tắc khi thực</w:t>
      </w:r>
    </w:p>
    <w:p>
      <w:r>
        <w:t>hiện đầu tư vốn nhà nước để mua lại một phần hoặc toàn bộ doanh nghiệp</w:t>
      </w:r>
    </w:p>
    <w:p>
      <w:r>
        <w:t>Việc đầu tư vốn nhà nước để mua lại một phần hoặc</w:t>
      </w:r>
    </w:p>
    <w:p>
      <w:r>
        <w:t>toàn bộ doanh nghiệp chỉ thực hiện đối với các trường hợp quy định tại</w:t>
      </w:r>
    </w:p>
    <w:p>
      <w:r>
        <w:t>Điều 15 Nghị định này</w:t>
      </w:r>
    </w:p>
    <w:p>
      <w:r>
        <w:t>.</w:t>
      </w:r>
    </w:p>
    <w:p>
      <w:r>
        <w:t>Phương án mua lại một phần vốn của doanh nghiệp</w:t>
      </w:r>
    </w:p>
    <w:p>
      <w:r>
        <w:t>khác phải đảm bảo tỷ lệ vốn nhà nước đầu tư tại doanh nghiệp khác đủ để thực hiện</w:t>
      </w:r>
    </w:p>
    <w:p>
      <w:r>
        <w:t>quyền quyết định các vấn đề của doanh nghiệp khác tại Đại hội đồng cổ đông hoặc</w:t>
      </w:r>
    </w:p>
    <w:p>
      <w:r>
        <w:t>Hội nghị thành viên theo quy định tại Khoản 3 Điều 60 và Khoản 1 Điều 144 Luật</w:t>
      </w:r>
    </w:p>
    <w:p>
      <w:r>
        <w:t>Doanh nghiệp năm 2014.</w:t>
      </w:r>
    </w:p>
    <w:p>
      <w:r>
        <w:t>Việc đầu tư vốn nhà nước để mua lại một phần hoặc</w:t>
      </w:r>
    </w:p>
    <w:p>
      <w:r>
        <w:t>toàn bộ doanh nghiệp phải có đề án được cấp có thẩm quyền quyết định hoặc phê duyệt</w:t>
      </w:r>
    </w:p>
    <w:p>
      <w:r>
        <w:t>chủ trương theo quy định tại Điều 20 Luật Quản lý, sử dụng vốn nhà nước đầu tư</w:t>
      </w:r>
    </w:p>
    <w:p>
      <w:r>
        <w:t>vào sản xuất, kinh doanh tại doanh nghiệp đảm bảo quyền và lợi ích hợp pháp của</w:t>
      </w:r>
    </w:p>
    <w:p>
      <w:r>
        <w:t>các chủ sở hữu đã đầu tư tại các doanh nghiệp khác theo quy định của pháp luật</w:t>
      </w:r>
    </w:p>
    <w:p>
      <w:r>
        <w:t>hiện hành.</w:t>
      </w:r>
    </w:p>
    <w:p>
      <w:r>
        <w:t>Điều 17. Trình tự, thủ tục lập</w:t>
      </w:r>
    </w:p>
    <w:p>
      <w:r>
        <w:t>hồ sơ đầu tư vốn nhà nước để mua lại một phần hoặc toàn bộ doanh nghiệp</w:t>
      </w:r>
    </w:p>
    <w:p>
      <w:r>
        <w:t>Cơ quan đại diện chủ sở hữu chủ trì lập phương</w:t>
      </w:r>
    </w:p>
    <w:p>
      <w:r>
        <w:t>án đầu tư vốn nhà nước để mua lại một phần hoặc toàn bộ doanh nghiệp phối hợp với</w:t>
      </w:r>
    </w:p>
    <w:p>
      <w:r>
        <w:t>cơ quan tài chính cùng cấp thẩm định và hoàn thiện phương án báo cáo Thủ tướng</w:t>
      </w:r>
    </w:p>
    <w:p>
      <w:r>
        <w:t>Chính phủ xem xét, quyết định hoặc quyết định đầu tư vốn để mua lại một phần hoặc</w:t>
      </w:r>
    </w:p>
    <w:p>
      <w:r>
        <w:t>toàn bộ doanh nghiệp theo thẩm quyền. Nội dung phương án gồm:</w:t>
      </w:r>
    </w:p>
    <w:p>
      <w:r>
        <w:t>a) Đánh giá thực trạng tài chính và kết quả hoạt động</w:t>
      </w:r>
    </w:p>
    <w:p>
      <w:r>
        <w:t>sản xuất, kinh doanh của doanh nghiệp.</w:t>
      </w:r>
    </w:p>
    <w:p>
      <w:r>
        <w:t>b) Mục tiêu, sự cần thiết, hiệu quả kinh tế, hiệu</w:t>
      </w:r>
    </w:p>
    <w:p>
      <w:r>
        <w:t>quả xã hội của việc đầu tư vốn nhà nước để mua lại một phần hoặc toàn bộ doanh</w:t>
      </w:r>
    </w:p>
    <w:p>
      <w:r>
        <w:t>nghiệp.</w:t>
      </w:r>
    </w:p>
    <w:p>
      <w:r>
        <w:t>c) Mức vốn đầu tư.</w:t>
      </w:r>
    </w:p>
    <w:p>
      <w:r>
        <w:t>d) Đề xuất nguồn vốn đầu tư: Gồm nguồn vốn từ ngân</w:t>
      </w:r>
    </w:p>
    <w:p>
      <w:r>
        <w:t>sách nhà nước, Quỹ hỗ trợ sắp xếp và phát triển doanh nghiệp và các nguồn vốn hợp</w:t>
      </w:r>
    </w:p>
    <w:p>
      <w:r>
        <w:t>pháp khác.</w:t>
      </w:r>
    </w:p>
    <w:p>
      <w:r>
        <w:t>Cơ quan tài chính cùng cấp:</w:t>
      </w:r>
    </w:p>
    <w:p>
      <w:r>
        <w:t>a) Trong thời hạn 15 ngày kể từ ngày nhận được văn</w:t>
      </w:r>
    </w:p>
    <w:p>
      <w:r>
        <w:t>bản đề nghị và phương án đầu tư vốn nhà nước để mua lại một phần hoặc toàn bộ</w:t>
      </w:r>
    </w:p>
    <w:p>
      <w:r>
        <w:t>doanh nghiệp của cơ quan đại diện chủ sở hữu, cơ quan tài chính cùng cấp thực</w:t>
      </w:r>
    </w:p>
    <w:p>
      <w:r>
        <w:t>hiện thẩm định các nội dung của phương án và có ý kiến bằng văn bản về việc đầu</w:t>
      </w:r>
    </w:p>
    <w:p>
      <w:r>
        <w:t>tư vốn nhà nước để mua lại một phần hoặc toàn bộ doanh nghiệp gửi cơ quan đại</w:t>
      </w:r>
    </w:p>
    <w:p>
      <w:r>
        <w:t>diện chủ sở hữu.</w:t>
      </w:r>
    </w:p>
    <w:p>
      <w:r>
        <w:t>b) Trường hợp phương án đầu tư vốn nhà nước để mua</w:t>
      </w:r>
    </w:p>
    <w:p>
      <w:r>
        <w:t>lại một phần hoặc toàn bộ doanh nghiệp chưa đảm bảo nội dung theo quy định, cơ</w:t>
      </w:r>
    </w:p>
    <w:p>
      <w:r>
        <w:t>quan tài chính cùng cấp có văn bản (nêu rõ lý do) gửi cơ quan đại diện chủ sở hữu</w:t>
      </w:r>
    </w:p>
    <w:p>
      <w:r>
        <w:t>chủ trì để tiếp tục kiểm tra, hoàn thiện phương án trong thời gian 07 ngày kể từ</w:t>
      </w:r>
    </w:p>
    <w:p>
      <w:r>
        <w:t>ngày nhận được phương án.</w:t>
      </w:r>
    </w:p>
    <w:p>
      <w:r>
        <w:t>Trường hợp phương án đầu tư vốn nhà nước để mua</w:t>
      </w:r>
    </w:p>
    <w:p>
      <w:r>
        <w:t>lại một phần hoặc toàn bộ doanh nghiệp đề nghị Thủ tướng Chính phủ quyết định sử</w:t>
      </w:r>
    </w:p>
    <w:p>
      <w:r>
        <w:t>dụng nguồn Quỹ hỗ trợ sắp xếp và phát triển doanh nghiệp để đầu tư, cơ quan đại</w:t>
      </w:r>
    </w:p>
    <w:p>
      <w:r>
        <w:t>diện chủ sở hữu gửi phương án đến Bộ Tài chính để thẩm định và báo cáo Thủ tướng</w:t>
      </w:r>
    </w:p>
    <w:p>
      <w:r>
        <w:t>Chính phủ xem xét, quyết định.</w:t>
      </w:r>
    </w:p>
    <w:p>
      <w:r>
        <w:t>Điều 18. Trình tự, thủ tục cấp</w:t>
      </w:r>
    </w:p>
    <w:p>
      <w:r>
        <w:t>vốn để mua lại một phần hoặc toàn bộ doanh nghiệp</w:t>
      </w:r>
    </w:p>
    <w:p>
      <w:r>
        <w:t>Cơ quan đại diện chủ sở hữu có văn bản đề nghị</w:t>
      </w:r>
    </w:p>
    <w:p>
      <w:r>
        <w:t>và gửi phương án đầu tư mua lại một phần hoặc toàn bộ doanh nghiệp đã được cấp</w:t>
      </w:r>
    </w:p>
    <w:p>
      <w:r>
        <w:t>có thẩm quyền phê duyệt theo quy định tại</w:t>
      </w:r>
    </w:p>
    <w:p>
      <w:r>
        <w:t>Điều 17 Nghị định này</w:t>
      </w:r>
    </w:p>
    <w:p>
      <w:r>
        <w:t>đề nghị cơ quan tài chính cùng cấp thực hiện thủ tục cấp vốn thanh toán cho người</w:t>
      </w:r>
    </w:p>
    <w:p>
      <w:r>
        <w:t>bán để mua lại một phần hoặc toàn bộ doanh nghiệp.</w:t>
      </w:r>
    </w:p>
    <w:p>
      <w:r>
        <w:t>[22]</w:t>
      </w:r>
    </w:p>
    <w:p>
      <w:r>
        <w:t>Đối với trường hợp cấp vốn để mua lại một phần hoặc toàn bộ doanh nghiệp bằng</w:t>
      </w:r>
    </w:p>
    <w:p>
      <w:r>
        <w:t>nguồn vốn ngân sách nhà nước, căn cứ vào phương án đầu tư vốn nhà nước để mua lại</w:t>
      </w:r>
    </w:p>
    <w:p>
      <w:r>
        <w:t>một phần hoặc toàn bộ doanh nghiệp đã được phê duyệt, cơ quan đại diện chủ sở hữu</w:t>
      </w:r>
    </w:p>
    <w:p>
      <w:r>
        <w:t>có văn bản gửi cơ quan tài chính, kế hoạch cùng cấp để trình cấp có thẩm quyền</w:t>
      </w:r>
    </w:p>
    <w:p>
      <w:r>
        <w:t>theo phân cấp quản lý ngân sách nhà nước và quy định của pháp luật về ngân sách</w:t>
      </w:r>
    </w:p>
    <w:p>
      <w:r>
        <w:t>nhà nước bố trí trong dự toán chi ngân sách nhà nước hàng năm (nội dung chi đầu</w:t>
      </w:r>
    </w:p>
    <w:p>
      <w:r>
        <w:t>tư vốn nhà nước vào doanh nghiệp).</w:t>
      </w:r>
    </w:p>
    <w:p>
      <w:r>
        <w:t>Cơ quan tài chính cùng cấp:</w:t>
      </w:r>
    </w:p>
    <w:p>
      <w:r>
        <w:t>a) Căn cứ quyết định phê duyệt mức vốn và nguồn vốn</w:t>
      </w:r>
    </w:p>
    <w:p>
      <w:r>
        <w:t>sử dụng để đầu tư mua lại một phần hoặc toàn bộ doanh nghiệp của cấp có thẩm</w:t>
      </w:r>
    </w:p>
    <w:p>
      <w:r>
        <w:t>quyền để tiến hành cấp vốn đầu tư thanh toán cho người bán một phần hoặc toàn bộ</w:t>
      </w:r>
    </w:p>
    <w:p>
      <w:r>
        <w:t>doanh nghiệp.</w:t>
      </w:r>
    </w:p>
    <w:p>
      <w:r>
        <w:t>b) Trường hợp cấp vốn đề mua lại một phần hoặc toàn</w:t>
      </w:r>
    </w:p>
    <w:p>
      <w:r>
        <w:t>bộ doanh nghiệp từ nguồn vốn ngân sách nhà nước đã ghi trong dự toán chi ngân</w:t>
      </w:r>
    </w:p>
    <w:p>
      <w:r>
        <w:t>sách nhà nước được cấp có thẩm quyền (theo phân cấp quản lý ngân sách nhà nước)</w:t>
      </w:r>
    </w:p>
    <w:p>
      <w:r>
        <w:t>phê duyệt, thông báo, cơ quan tài chính thực hiện trình tự, thủ tục cấp vốn từ</w:t>
      </w:r>
    </w:p>
    <w:p>
      <w:r>
        <w:t>ngân sách nhà nước theo quy định của Luật Ngân sách nhà nước.</w:t>
      </w:r>
    </w:p>
    <w:p>
      <w:r>
        <w:t>c) Trường hợp cấp vốn đề mua lại một phần hoặc toàn</w:t>
      </w:r>
    </w:p>
    <w:p>
      <w:r>
        <w:t>bộ doanh nghiệp từ Quỹ hỗ trợ sắp xếp và phát triển doanh nghiệp, Bộ Tài chính</w:t>
      </w:r>
    </w:p>
    <w:p>
      <w:r>
        <w:t>thực hiện cấp từ Quỹ hỗ trợ sắp xếp và phát triển doanh nghiệp cho người bán</w:t>
      </w:r>
    </w:p>
    <w:p>
      <w:r>
        <w:t>theo quy định.</w:t>
      </w:r>
    </w:p>
    <w:p>
      <w:r>
        <w:t>Chương III</w:t>
      </w:r>
    </w:p>
    <w:p>
      <w:r>
        <w:t>QUẢN LÝ TÀI CHÍNH ĐỐI VỚI</w:t>
      </w:r>
    </w:p>
    <w:p>
      <w:r>
        <w:t>DOANH NGHIỆP NHÀ NƯỚC</w:t>
      </w:r>
    </w:p>
    <w:p>
      <w:r>
        <w:t>Mục 1. QUẢN LÝ, SỬ DỤNG VỐN VÀ</w:t>
      </w:r>
    </w:p>
    <w:p>
      <w:r>
        <w:t>TÀI SẢN TẠI DOANH NGHIỆP NHÀ NƯỚC</w:t>
      </w:r>
    </w:p>
    <w:p>
      <w:r>
        <w:t>Điều 19. Vốn điều lệ của doanh</w:t>
      </w:r>
    </w:p>
    <w:p>
      <w:r>
        <w:t>nghiệp nhà nước</w:t>
      </w:r>
    </w:p>
    <w:p>
      <w:r>
        <w:t>Đối với doanh nghiệp nhà nước thành lập mới mức</w:t>
      </w:r>
    </w:p>
    <w:p>
      <w:r>
        <w:t>vốn điều lệ được xác định theo nguyên tắc sau:</w:t>
      </w:r>
    </w:p>
    <w:p>
      <w:r>
        <w:t>a) Căn cứ quy mô, công suất thiết kế đối với ngành,</w:t>
      </w:r>
    </w:p>
    <w:p>
      <w:r>
        <w:t>nghề, lĩnh vực sản xuất, kinh doanh của doanh nghiệp.</w:t>
      </w:r>
    </w:p>
    <w:p>
      <w:r>
        <w:t>b) Phù hợp với chiến lược, kế hoạch đầu tư phát triển</w:t>
      </w:r>
    </w:p>
    <w:p>
      <w:r>
        <w:t>của doanh nghiệp, phù hợp với ngành, nghề kinh doanh chính của doanh nghiệp được</w:t>
      </w:r>
    </w:p>
    <w:p>
      <w:r>
        <w:t>cấp có thẩm quyền phê duyệt trong Đề án thành lập doanh nghiệp.</w:t>
      </w:r>
    </w:p>
    <w:p>
      <w:r>
        <w:t>c) Phù hợp với phương án sản xuất, kinh doanh của</w:t>
      </w:r>
    </w:p>
    <w:p>
      <w:r>
        <w:t>doanh nghiệp.</w:t>
      </w:r>
    </w:p>
    <w:p>
      <w:r>
        <w:t>d) Mức vốn điều lệ xác định không thấp hơn mức vốn</w:t>
      </w:r>
    </w:p>
    <w:p>
      <w:r>
        <w:t>pháp định của ngành, nghề, lĩnh vực sản xuất, kinh doanh theo quy định của pháp</w:t>
      </w:r>
    </w:p>
    <w:p>
      <w:r>
        <w:t>luật.</w:t>
      </w:r>
    </w:p>
    <w:p>
      <w:r>
        <w:t>2.</w:t>
      </w:r>
    </w:p>
    <w:p>
      <w:r>
        <w:t>[</w:t>
      </w:r>
    </w:p>
    <w:p>
      <w:r>
        <w:t>23]</w:t>
      </w:r>
    </w:p>
    <w:p>
      <w:r>
        <w:t>Đối với doanh nghiệp nhà nước đang hoạt động:</w:t>
      </w:r>
    </w:p>
    <w:p>
      <w:r>
        <w:t>a) Doanh nghiệp nhà nước đang hoạt động khi thực hiện</w:t>
      </w:r>
    </w:p>
    <w:p>
      <w:r>
        <w:t>điều chỉnh mức vốn điều lệ, việc xác định lại mức vốn điều lệ phải trên cơ sở</w:t>
      </w:r>
    </w:p>
    <w:p>
      <w:r>
        <w:t>các nguyên tắc quy định tại khoản 1 Điều này;</w:t>
      </w:r>
    </w:p>
    <w:p>
      <w:r>
        <w:t>b) Đối với doanh nghiệp nhà nước thực hiện điều chỉnh</w:t>
      </w:r>
    </w:p>
    <w:p>
      <w:r>
        <w:t>tăng mức vốn điều lệ:</w:t>
      </w:r>
    </w:p>
    <w:p>
      <w:r>
        <w:t>Phương thức xác định lại mức vốn điều lệ và xác định</w:t>
      </w:r>
    </w:p>
    <w:p>
      <w:r>
        <w:t>mức vốn điều lệ tăng thực hiện theo quy định tại</w:t>
      </w:r>
    </w:p>
    <w:p>
      <w:r>
        <w:t>Điều 9 Nghị định</w:t>
      </w:r>
    </w:p>
    <w:p>
      <w:r>
        <w:t>này</w:t>
      </w:r>
    </w:p>
    <w:p>
      <w:r>
        <w:t>.</w:t>
      </w:r>
    </w:p>
    <w:p>
      <w:r>
        <w:t>Trình tự, thủ tục lập, phê duyệt hồ sơ đề nghị đầu</w:t>
      </w:r>
    </w:p>
    <w:p>
      <w:r>
        <w:t>tư bổ sung vốn điều lệ và thực hiện cấp bổ sung vốn điều lệ cho doanh nghiệp thực</w:t>
      </w:r>
    </w:p>
    <w:p>
      <w:r>
        <w:t>hiện theo quy định tại</w:t>
      </w:r>
    </w:p>
    <w:p>
      <w:r>
        <w:t>Điều 10, Điều 11 Nghị định này</w:t>
      </w:r>
    </w:p>
    <w:p>
      <w:r>
        <w:t>.</w:t>
      </w:r>
    </w:p>
    <w:p>
      <w:r>
        <w:t>c)</w:t>
      </w:r>
    </w:p>
    <w:p>
      <w:r>
        <w:t>[24]</w:t>
      </w:r>
    </w:p>
    <w:p>
      <w:r>
        <w:t>Doanh nghiệp do Nhà nước nắm giữ 100% vốn điều lệ thực hiện điều chỉnh giảm mức</w:t>
      </w:r>
    </w:p>
    <w:p>
      <w:r>
        <w:t>vốn điều lệ theo quy định của pháp luật doanh nghiệp, trình tự giảm vốn điều lệ</w:t>
      </w:r>
    </w:p>
    <w:p>
      <w:r>
        <w:t>thực hiện theo quy định tại</w:t>
      </w:r>
    </w:p>
    <w:p>
      <w:r>
        <w:t>Điều 10 Nghị định này</w:t>
      </w:r>
    </w:p>
    <w:p>
      <w:r>
        <w:t>.</w:t>
      </w:r>
    </w:p>
    <w:p>
      <w:r>
        <w:t>Doanh nghiệp giảm vốn điều lệ trong trường hợp hoàn</w:t>
      </w:r>
    </w:p>
    <w:p>
      <w:r>
        <w:t>trả một phần vốn góp cho chủ sở hữu công ty theo quy định của pháp luật doanh</w:t>
      </w:r>
    </w:p>
    <w:p>
      <w:r>
        <w:t>nghiệp, thực hiện nộp phần vốn góp hoàn trả về ngân sách nhà nước.</w:t>
      </w:r>
    </w:p>
    <w:p>
      <w:r>
        <w:t>d) Trường hợp cơ cấu lại vốn nhà nước tại doanh</w:t>
      </w:r>
    </w:p>
    <w:p>
      <w:r>
        <w:t>nghiệp theo hình thức tách doanh nghiệp nhà nước, căn cứ phương án tách doanh</w:t>
      </w:r>
    </w:p>
    <w:p>
      <w:r>
        <w:t>nghiệp đã được cấp có thẩm quyền theo quy định của Luật quản lý, sử dụng vốn</w:t>
      </w:r>
    </w:p>
    <w:p>
      <w:r>
        <w:t>nhà nước đầu tư vào sản xuất, kinh doanh tại doanh nghiệp phê duyệt và biên bản</w:t>
      </w:r>
    </w:p>
    <w:p>
      <w:r>
        <w:t>bàn giao tài sản, vốn khi tách doanh nghiệp để điều chỉnh lại vốn thực góp của</w:t>
      </w:r>
    </w:p>
    <w:p>
      <w:r>
        <w:t>chủ sở hữu trong vốn điều lệ của doanh nghiệp bị tách và doanh nghiệp được</w:t>
      </w:r>
    </w:p>
    <w:p>
      <w:r>
        <w:t>tách.</w:t>
      </w:r>
    </w:p>
    <w:p>
      <w:r>
        <w:t>đ) Trong thời hạn áp dụng mức vốn điều lệ điều chỉnh</w:t>
      </w:r>
    </w:p>
    <w:p>
      <w:r>
        <w:t>lại quy định tại điểm a khoản 1 Điều 9 Nghị định, trường hợp nguồn bổ sung vốn</w:t>
      </w:r>
    </w:p>
    <w:p>
      <w:r>
        <w:t>điều lệ không đủ để bổ sung theo mức vốn điều chỉnh lại đã được phê duyệt hoặc</w:t>
      </w:r>
    </w:p>
    <w:p>
      <w:r>
        <w:t>do thay đổi chính sách doanh nghiệp không còn thuộc đối tượng được nhà nước đầu</w:t>
      </w:r>
    </w:p>
    <w:p>
      <w:r>
        <w:t>tư vốn thì cơ quan có thẩm quyền quyết định điều chỉnh lại mức vốn điều lệ cho doanh</w:t>
      </w:r>
    </w:p>
    <w:p>
      <w:r>
        <w:t>nghiệp.</w:t>
      </w:r>
    </w:p>
    <w:p>
      <w:r>
        <w:t>Điều 20. Huy động vốn của</w:t>
      </w:r>
    </w:p>
    <w:p>
      <w:r>
        <w:t>doanh nghiệp nhà nước</w:t>
      </w:r>
    </w:p>
    <w:p>
      <w:r>
        <w:t>Việc huy động vốn của doanh nghiệp nhà nước thực</w:t>
      </w:r>
    </w:p>
    <w:p>
      <w:r>
        <w:t>hiện theo quy định tại Điều 23 Luật Quản lý, sử dụng vốn nhà nước đầu tư vào sản</w:t>
      </w:r>
    </w:p>
    <w:p>
      <w:r>
        <w:t>xuất, kinh doanh tại doanh nghiệp.</w:t>
      </w:r>
    </w:p>
    <w:p>
      <w:r>
        <w:t>Doanh nghiệp nhà nước được trực tiếp vay vốn nước</w:t>
      </w:r>
    </w:p>
    <w:p>
      <w:r>
        <w:t>ngoài theo phương thức tự vay, tự chịu trách nhiệm trả nợ cho bên cho vay nước</w:t>
      </w:r>
    </w:p>
    <w:p>
      <w:r>
        <w:t>ngoài theo đúng các điều kiện đã cam kết trong các thỏa thuận vay. Điều kiện,</w:t>
      </w:r>
    </w:p>
    <w:p>
      <w:r>
        <w:t>trình tự, thủ tục xem xét chấp thuận khoản vay nước ngoài của doanh nghiệp thực</w:t>
      </w:r>
    </w:p>
    <w:p>
      <w:r>
        <w:t>hiện theo quy định của pháp luật về quản lý vay, trả nợ nước ngoài của doanh</w:t>
      </w:r>
    </w:p>
    <w:p>
      <w:r>
        <w:t>nghiệp không được Chính phủ bảo lãnh. Khoản vay nước ngoài của doanh nghiệp phải</w:t>
      </w:r>
    </w:p>
    <w:p>
      <w:r>
        <w:t>nằm trong hạn mức vay nợ nước ngoài của quốc gia hàng năm theo quyết định của</w:t>
      </w:r>
    </w:p>
    <w:p>
      <w:r>
        <w:t>Thủ tướng Chính phủ và phải được đăng ký và xác nhận của Ngân hàng Nhà nước Việt</w:t>
      </w:r>
    </w:p>
    <w:p>
      <w:r>
        <w:t>Nam theo quy định hiện hành.</w:t>
      </w:r>
    </w:p>
    <w:p>
      <w:r>
        <w:t>Doanh nghiệp nhà nước sử dụng vốn vay đúng mục</w:t>
      </w:r>
    </w:p>
    <w:p>
      <w:r>
        <w:t>đích, tự chịu mọi rủi ro và chịu trách nhiệm trước pháp luật trong quá trình</w:t>
      </w:r>
    </w:p>
    <w:p>
      <w:r>
        <w:t>huy động, quản lý, sử dụng vốn vay và trả nợ đúng hạn. Nhà nước không chịu</w:t>
      </w:r>
    </w:p>
    <w:p>
      <w:r>
        <w:t>trách nhiệm nghĩa vụ trả nợ đối với các khoản nợ do doanh nghiệp trực tiếp vay,</w:t>
      </w:r>
    </w:p>
    <w:p>
      <w:r>
        <w:t>trừ các khoản vay được Chính phủ bảo lãnh.</w:t>
      </w:r>
    </w:p>
    <w:p>
      <w:r>
        <w:t>Tổng mức vốn huy động để phục vụ sản xuất, kinh</w:t>
      </w:r>
    </w:p>
    <w:p>
      <w:r>
        <w:t>doanh của doanh nghiệp nhà nước (bao gồm cả các khoản bảo lãnh vay vốn của các</w:t>
      </w:r>
    </w:p>
    <w:p>
      <w:r>
        <w:t>công ty con do doanh nghiệp nhà nước là công ty mẹ theo quy định tại Khoản 1 Điều</w:t>
      </w:r>
    </w:p>
    <w:p>
      <w:r>
        <w:t>189 Luật Doanh nghiệp năm 2014) phải bảo đảm hệ số nợ phải trả không quá ba lần</w:t>
      </w:r>
    </w:p>
    <w:p>
      <w:r>
        <w:t>vốn chủ sở hữu được ghi trên báo cáo tài chính quý hoặc báo cáo tài chính năm của</w:t>
      </w:r>
    </w:p>
    <w:p>
      <w:r>
        <w:t>doanh nghiệp nhà nước tại thời điểm gần nhất với thời điểm huy động vốn theo thẩm</w:t>
      </w:r>
    </w:p>
    <w:p>
      <w:r>
        <w:t>quyền quy định tại Khoản 3 Điều 23 Luật Quản lý, sử dụng vốn nhà nước đầu tư</w:t>
      </w:r>
    </w:p>
    <w:p>
      <w:r>
        <w:t>vào sản xuất, kinh doanh tại doanh nghiệp. Trong đó:</w:t>
      </w:r>
    </w:p>
    <w:p>
      <w:r>
        <w:t>a) Vốn chủ sở hữu ghi trên bảng cân đối kế toán</w:t>
      </w:r>
    </w:p>
    <w:p>
      <w:r>
        <w:t>trong báo cáo tài chính quý hoặc báo cáo tài chính năm của doanh nghiệp nhà nước</w:t>
      </w:r>
    </w:p>
    <w:p>
      <w:r>
        <w:t>được xác định không bao gồm chỉ tiêu “nguồn kinh phí và quỹ khác”, vốn chủ sở hữu</w:t>
      </w:r>
    </w:p>
    <w:p>
      <w:r>
        <w:t>quy định tại Điểm này được áp dụng đối với nội dung quy định tại</w:t>
      </w:r>
    </w:p>
    <w:p>
      <w:r>
        <w:t>Điểm</w:t>
      </w:r>
    </w:p>
    <w:p>
      <w:r>
        <w:t>a Khoản 1 Điều 26 và Điểm a Khoản 2 Điều 27 Nghị định này</w:t>
      </w:r>
    </w:p>
    <w:p>
      <w:r>
        <w:t>.</w:t>
      </w:r>
    </w:p>
    <w:p>
      <w:r>
        <w:t>b) Nợ phải trả ghi trên bảng cân đối kế toán trong</w:t>
      </w:r>
    </w:p>
    <w:p>
      <w:r>
        <w:t>báo cáo tài chính quý hoặc báo cáo tài chính năm của doanh nghiệp nhà nước được</w:t>
      </w:r>
    </w:p>
    <w:p>
      <w:r>
        <w:t>xác định không bao gồm các chỉ tiêu: “Quỹ khen thưởng, phúc lợi”, “Quỹ bình ổn</w:t>
      </w:r>
    </w:p>
    <w:p>
      <w:r>
        <w:t>giá”, “Quỹ phát triển khoa học và công nghệ”.</w:t>
      </w:r>
    </w:p>
    <w:p>
      <w:r>
        <w:t>Doanh nghiệp nhà nước chỉ thực hiện bảo lãnh cho</w:t>
      </w:r>
    </w:p>
    <w:p>
      <w:r>
        <w:t>các công ty con vay vốn tại các tổ chức tín dụng trong nước với điều kiện công</w:t>
      </w:r>
    </w:p>
    <w:p>
      <w:r>
        <w:t>ty con được bảo lãnh phải có tình hình tài chính lành mạnh, không có các khoản</w:t>
      </w:r>
    </w:p>
    <w:p>
      <w:r>
        <w:t>nợ quá hạn; việc bảo lãnh vay vốn để thực hiện dự án đầu tư phải trên cơ sở thẩm</w:t>
      </w:r>
    </w:p>
    <w:p>
      <w:r>
        <w:t>định hiệu quả của dự án đầu tư và phải có cam kết trả nợ đúng hạn đối với khoản</w:t>
      </w:r>
    </w:p>
    <w:p>
      <w:r>
        <w:t>vay được bảo lãnh. Doanh nghiệp nhà nước có trách nhiệm giám sát việc sử dụng vốn</w:t>
      </w:r>
    </w:p>
    <w:p>
      <w:r>
        <w:t>vay đúng mục đích và trả nợ đúng hạn đối với các khoản vay do doanh nghiệp bảo</w:t>
      </w:r>
    </w:p>
    <w:p>
      <w:r>
        <w:t>lãnh.</w:t>
      </w:r>
    </w:p>
    <w:p>
      <w:r>
        <w:t>Điều 21. Đầu tư vốn ra ngoài</w:t>
      </w:r>
    </w:p>
    <w:p>
      <w:r>
        <w:t>doanh nghiệp</w:t>
      </w:r>
    </w:p>
    <w:p>
      <w:r>
        <w:t>Doanh nghiệp nhà nước được quyền sử dụng tài sản,</w:t>
      </w:r>
    </w:p>
    <w:p>
      <w:r>
        <w:t>tiền vốn thuộc quyền quản lý, sử dụng của doanh nghiệp để đầu tư ra ngoài doanh</w:t>
      </w:r>
    </w:p>
    <w:p>
      <w:r>
        <w:t>nghiệp trong đó bao gồm đầu tư ra nước ngoài của doanh nghiệp nhà nước thực hiện</w:t>
      </w:r>
    </w:p>
    <w:p>
      <w:r>
        <w:t>theo quy định tại Điều 28, Điều 29 Luật Quản lý, sử dụng vốn nhà nước đầu tư</w:t>
      </w:r>
    </w:p>
    <w:p>
      <w:r>
        <w:t>vào sản xuất, kinh doanh tại doanh nghiệp.</w:t>
      </w:r>
    </w:p>
    <w:p>
      <w:r>
        <w:t>a) Đầu tư ra ngoài doanh nghiệp phải tuân thủ quy định</w:t>
      </w:r>
    </w:p>
    <w:p>
      <w:r>
        <w:t>của pháp luật và phù hợp với ngành nghề kinh doanh chính, không ảnh hưởng đến</w:t>
      </w:r>
    </w:p>
    <w:p>
      <w:r>
        <w:t>hoạt động sản xuất kinh doanh của doanh nghiệp nhà nước đảm bảo có hiệu quả, bảo</w:t>
      </w:r>
    </w:p>
    <w:p>
      <w:r>
        <w:t>toàn và phát triển vốn đầu tư.</w:t>
      </w:r>
    </w:p>
    <w:p>
      <w:r>
        <w:t>b)</w:t>
      </w:r>
    </w:p>
    <w:p>
      <w:r>
        <w:t>[25]</w:t>
      </w:r>
    </w:p>
    <w:p>
      <w:r>
        <w:t>Doanh nghiệp do Nhà nước nắm giữ 100% vốn điều lệ không được sử dụng tài sản,</w:t>
      </w:r>
    </w:p>
    <w:p>
      <w:r>
        <w:t>tiền vốn, quyền sử dụng đất giao hoặc thuê để góp vốn hoặc đầu tư vào lĩnh vực</w:t>
      </w:r>
    </w:p>
    <w:p>
      <w:r>
        <w:t>bất động sản (trừ doanh nghiệp do Nhà nước nắm giữ 100% vốn điều lệ có ngành</w:t>
      </w:r>
    </w:p>
    <w:p>
      <w:r>
        <w:t>nghề kinh doanh chính là ngành nghề kinh doanh bất động sản theo quy định của</w:t>
      </w:r>
    </w:p>
    <w:p>
      <w:r>
        <w:t>Luật Kinh doanh bất động sản), không được góp vốn, mua cổ phần tại ngân hàng,</w:t>
      </w:r>
    </w:p>
    <w:p>
      <w:r>
        <w:t>công ty Bảo hiểm, công ty chứng khoán, quỹ đầu tư mạo hiểm, quỹ đầu tư chứng</w:t>
      </w:r>
    </w:p>
    <w:p>
      <w:r>
        <w:t>khoán, công ty đầu tư chứng khoán và công ty quản lý quỹ đầu tư chứng khoán, trừ</w:t>
      </w:r>
    </w:p>
    <w:p>
      <w:r>
        <w:t>những trường hợp theo quyết định của Thủ tướng Chính phủ trên cơ sở đề nghị của</w:t>
      </w:r>
    </w:p>
    <w:p>
      <w:r>
        <w:t>cơ quan đại diện chủ sở hữu.</w:t>
      </w:r>
    </w:p>
    <w:p>
      <w:r>
        <w:t>Đối với Tổng công ty Đầu tư và Kinh doanh vốn nhà</w:t>
      </w:r>
    </w:p>
    <w:p>
      <w:r>
        <w:t>nước việc đầu tư vốn ra ngoài doanh nghiệp thực hiện theo Nghị định của Chính</w:t>
      </w:r>
    </w:p>
    <w:p>
      <w:r>
        <w:t>phủ về chức năng, nhiệm vụ và cơ chế hoạt động của Tổng công ty Đầu tư và kinh</w:t>
      </w:r>
    </w:p>
    <w:p>
      <w:r>
        <w:t>doanh vốn nhà nước, không hạn chế trong các lĩnh vực bất động sản, ngân hàng, bảo</w:t>
      </w:r>
    </w:p>
    <w:p>
      <w:r>
        <w:t>hiểm, chứng khoán, quỹ đầu tư.</w:t>
      </w:r>
    </w:p>
    <w:p>
      <w:r>
        <w:t>c) Trường hợp doanh nghiệp nhà nước đã góp vốn, đầu</w:t>
      </w:r>
    </w:p>
    <w:p>
      <w:r>
        <w:t>tư vào các lĩnh vực quy định tại Điểm b Khoản này không thuộc trường hợp được</w:t>
      </w:r>
    </w:p>
    <w:p>
      <w:r>
        <w:t>Thủ tướng Chính phủ cho phép đầu tư phải thực hiện phương án cơ cấu lại và chuyển</w:t>
      </w:r>
    </w:p>
    <w:p>
      <w:r>
        <w:t>nhượng toàn bộ số vốn đã đầu tư theo quy định.</w:t>
      </w:r>
    </w:p>
    <w:p>
      <w:r>
        <w:t>Cơ quan đại diện chủ sở hữu có trách nhiệm kiểm tra,</w:t>
      </w:r>
    </w:p>
    <w:p>
      <w:r>
        <w:t>giám sát việc quản lý và sử dụng vốn đầu tư ra ngoài doanh nghiệp theo quy định.</w:t>
      </w:r>
    </w:p>
    <w:p>
      <w:r>
        <w:t>Trường hợp doanh nghiệp có hoạt động đầu tư vốn ra bên ngoài theo các lĩnh vực</w:t>
      </w:r>
    </w:p>
    <w:p>
      <w:r>
        <w:t>quy định tại Khoản 1 Điều này nhưng không thực hiện cơ cấu lại các khoản đã đầu</w:t>
      </w:r>
    </w:p>
    <w:p>
      <w:r>
        <w:t>tư, cơ quan đại diện chủ sở hữu có trách nhiệm phối hợp với Bộ Tài chính báo</w:t>
      </w:r>
    </w:p>
    <w:p>
      <w:r>
        <w:t>cáo Thủ tướng Chính phủ xem xét, quyết định và xử lý trách nhiệm đối với Hội đồng</w:t>
      </w:r>
    </w:p>
    <w:p>
      <w:r>
        <w:t>thành viên hoặc Chủ tịch công ty theo quy định của pháp luật hiện hành.</w:t>
      </w:r>
    </w:p>
    <w:p>
      <w:r>
        <w:t>Doanh nghiệp không được sử dụng tài sản do doanh</w:t>
      </w:r>
    </w:p>
    <w:p>
      <w:r>
        <w:t>nghiệp đang đi thuê hoạt động, đi mượn, nhận giữ hộ, nhận gia công, nhận bán đại</w:t>
      </w:r>
    </w:p>
    <w:p>
      <w:r>
        <w:t>lý, ký gửi để đầu tư ra ngoài doanh nghiệp.</w:t>
      </w:r>
    </w:p>
    <w:p>
      <w:r>
        <w:t>Việc quản lý vốn của doanh nghiệp nhà nước đầu</w:t>
      </w:r>
    </w:p>
    <w:p>
      <w:r>
        <w:t>tư ra ngoài doanh nghiệp tại các công ty cổ phần, công ty trách nhiệm hữu hạn</w:t>
      </w:r>
    </w:p>
    <w:p>
      <w:r>
        <w:t>hai thành viên trở lên thực hiện theo quy định tại Mục 2 Chương III Nghị định</w:t>
      </w:r>
    </w:p>
    <w:p>
      <w:r>
        <w:t>này.</w:t>
      </w:r>
    </w:p>
    <w:p>
      <w:r>
        <w:t>Điều 22. Bảo toàn vốn của</w:t>
      </w:r>
    </w:p>
    <w:p>
      <w:r>
        <w:t>doanh nghiệp nhà nước</w:t>
      </w:r>
    </w:p>
    <w:p>
      <w:r>
        <w:t>Doanh nghiệp nhà nước có trách nhiệm bảo toàn và</w:t>
      </w:r>
    </w:p>
    <w:p>
      <w:r>
        <w:t>phát triển vốn nhà nước đầu tư tại doanh nghiệp. Mọi biến động về tăng, giảm vốn</w:t>
      </w:r>
    </w:p>
    <w:p>
      <w:r>
        <w:t>nhà nước đầu tư vào doanh nghiệp, doanh nghiệp phải báo cáo cơ quan đại diện chủ</w:t>
      </w:r>
    </w:p>
    <w:p>
      <w:r>
        <w:t>sở hữu và cơ quan tài chính để theo dõi, giám sát.</w:t>
      </w:r>
    </w:p>
    <w:p>
      <w:r>
        <w:t>Việc bảo toàn vốn nhà nước tại doanh nghiệp được</w:t>
      </w:r>
    </w:p>
    <w:p>
      <w:r>
        <w:t>thực hiện bằng các biện pháp sau đây:</w:t>
      </w:r>
    </w:p>
    <w:p>
      <w:r>
        <w:t>a) Thực hiện đúng chế độ quản lý sử dụng vốn, tài sản,</w:t>
      </w:r>
    </w:p>
    <w:p>
      <w:r>
        <w:t>phân phối lợi nhuận, chế độ quản lý tài chính khác và chế độ kế toán theo quy định</w:t>
      </w:r>
    </w:p>
    <w:p>
      <w:r>
        <w:t>của pháp luật.</w:t>
      </w:r>
    </w:p>
    <w:p>
      <w:r>
        <w:t>b) Mua Bảo hiểm tài sản theo quy định của pháp luật.</w:t>
      </w:r>
    </w:p>
    <w:p>
      <w:r>
        <w:t>c) Xử lý kịp thời giá trị tài sản tổn thất, các khoản</w:t>
      </w:r>
    </w:p>
    <w:p>
      <w:r>
        <w:t>nợ không có khả năng thu hồi và trích lập các khoản dự phòng rủi ro sau đây:</w:t>
      </w:r>
    </w:p>
    <w:p>
      <w:r>
        <w:t>Dự phòng giảm giá hàng tồn kho;</w:t>
      </w:r>
    </w:p>
    <w:p>
      <w:r>
        <w:t>Dự phòng các khoản phải thu khó đòi;</w:t>
      </w:r>
    </w:p>
    <w:p>
      <w:r>
        <w:t>Dự phòng giảm giá các khoản đầu tư tài chính;</w:t>
      </w:r>
    </w:p>
    <w:p>
      <w:r>
        <w:t>Dự phòng bảo hành sản phẩm, hàng hóa, công trình</w:t>
      </w:r>
    </w:p>
    <w:p>
      <w:r>
        <w:t>xây lắp.</w:t>
      </w:r>
    </w:p>
    <w:p>
      <w:r>
        <w:t>d) Các biện pháp khác về bảo toàn vốn nhà nước tại</w:t>
      </w:r>
    </w:p>
    <w:p>
      <w:r>
        <w:t>doanh nghiệp theo quy định của pháp luật.</w:t>
      </w:r>
    </w:p>
    <w:p>
      <w:r>
        <w:t>Định kỳ hàng năm doanh nghiệp phải đánh giá mức</w:t>
      </w:r>
    </w:p>
    <w:p>
      <w:r>
        <w:t>độ bảo toàn vốn của doanh nghiệp, phương pháp đánh giá như sau:</w:t>
      </w:r>
    </w:p>
    <w:p>
      <w:r>
        <w:t>a) Sau khi trích lập các khoản dự phòng theo quy định,</w:t>
      </w:r>
    </w:p>
    <w:p>
      <w:r>
        <w:t>kết quả kinh doanh của doanh nghiệp không phát sinh lỗ hoặc có lãi, doanh nghiệp</w:t>
      </w:r>
    </w:p>
    <w:p>
      <w:r>
        <w:t>bảo toàn vốn.</w:t>
      </w:r>
    </w:p>
    <w:p>
      <w:r>
        <w:t>b) Trường hợp sau khi trích lập các khoản dự phòng</w:t>
      </w:r>
    </w:p>
    <w:p>
      <w:r>
        <w:t>theo quy định, kết quả kinh doanh của doanh nghiệp bị lỗ (bao gồm trường hợp</w:t>
      </w:r>
    </w:p>
    <w:p>
      <w:r>
        <w:t>còn lỗ lũy kế), doanh nghiệp không bảo toàn được vốn.</w:t>
      </w:r>
    </w:p>
    <w:p>
      <w:r>
        <w:t>Điều 23. Đầu tư, xây dựng, mua</w:t>
      </w:r>
    </w:p>
    <w:p>
      <w:r>
        <w:t>sắm tài sản cố định của doanh nghiệp nhà nước</w:t>
      </w:r>
    </w:p>
    <w:p>
      <w:r>
        <w:t>Việc đầu tư, xây dựng, mua sắm tài sản cố định của</w:t>
      </w:r>
    </w:p>
    <w:p>
      <w:r>
        <w:t>doanh nghiệp nhà nước thực hiện theo quy định tại Điều 24 Luật Quản lý, sử dụng</w:t>
      </w:r>
    </w:p>
    <w:p>
      <w:r>
        <w:t>vốn nhà nước đầu tư vào sản xuất, kinh doanh tại doanh nghiệp. Trong đó:</w:t>
      </w:r>
    </w:p>
    <w:p>
      <w:r>
        <w:t>a) Đối với đầu tư, mua sắm tài sản cố định do doanh</w:t>
      </w:r>
    </w:p>
    <w:p>
      <w:r>
        <w:t>nghiệp thực hiện, quá trình đầu tư xây dựng phải thực hiện theo đúng quy định của</w:t>
      </w:r>
    </w:p>
    <w:p>
      <w:r>
        <w:t>pháp luật về xây dựng, pháp luật về đấu thầu và các quy định khác của pháp luật</w:t>
      </w:r>
    </w:p>
    <w:p>
      <w:r>
        <w:t>có liên quan.</w:t>
      </w:r>
    </w:p>
    <w:p>
      <w:r>
        <w:t>b)</w:t>
      </w:r>
    </w:p>
    <w:p>
      <w:r>
        <w:t>[26]</w:t>
      </w:r>
    </w:p>
    <w:p>
      <w:r>
        <w:t>Đối với đầu tư, mua sắm tài sản cố định bên ngoài đưa về sử dụng (kể cả phương</w:t>
      </w:r>
    </w:p>
    <w:p>
      <w:r>
        <w:t>tiện vận tải phục vụ hoạt động sản xuất kinh doanh, dịch vụ), doanh nghiệp phải</w:t>
      </w:r>
    </w:p>
    <w:p>
      <w:r>
        <w:t>thực hiện theo quy định của pháp luật về đấu thầu và các quy định khác của pháp</w:t>
      </w:r>
    </w:p>
    <w:p>
      <w:r>
        <w:t>luật có liên quan.</w:t>
      </w:r>
    </w:p>
    <w:p>
      <w:r>
        <w:t>c) Đối với việc đầu tư, mua sắm, sử dụng phương tiện</w:t>
      </w:r>
    </w:p>
    <w:p>
      <w:r>
        <w:t>đi lại (xe ô tô) phục vụ công tác cho các chức danh lãnh đạo và phục vụ công</w:t>
      </w:r>
    </w:p>
    <w:p>
      <w:r>
        <w:t>tác chung, doanh nghiệp phải đảm bảo đúng tiêu chuẩn, định mức mua sắm, sử dụng</w:t>
      </w:r>
    </w:p>
    <w:p>
      <w:r>
        <w:t>phục vụ công tác bảo đảm công khai, minh bạch, tiết kiệm, hiệu quả theo quy định</w:t>
      </w:r>
    </w:p>
    <w:p>
      <w:r>
        <w:t>của Thủ tướng Chính phủ.</w:t>
      </w:r>
    </w:p>
    <w:p>
      <w:r>
        <w:t>Doanh nghiệp nhà nước thuộc ngành kinh doanh có</w:t>
      </w:r>
    </w:p>
    <w:p>
      <w:r>
        <w:t>quy định riêng về đầu tư, xây dựng, mua sắm, quản lý, sử dụng tài sản cố định</w:t>
      </w:r>
    </w:p>
    <w:p>
      <w:r>
        <w:t>theo chuyên ngành, ngoài việc thực hiện quy định của Nghị định này còn phải thực</w:t>
      </w:r>
    </w:p>
    <w:p>
      <w:r>
        <w:t>hiện theo quy định của pháp luật chuyên ngành.</w:t>
      </w:r>
    </w:p>
    <w:p>
      <w:r>
        <w:t>Điều 24. Thuê tài sản hoạt động</w:t>
      </w:r>
    </w:p>
    <w:p>
      <w:r>
        <w:t>Doanh nghiệp nhà nước được thuê tài sản (bao gồm</w:t>
      </w:r>
    </w:p>
    <w:p>
      <w:r>
        <w:t>cả hình thức thuê tài chính) để phục vụ hoạt động sản xuất, kinh doanh phù hợp</w:t>
      </w:r>
    </w:p>
    <w:p>
      <w:r>
        <w:t>với nhu cầu của doanh nghiệp và đảm bảo kinh doanh có hiệu quả.</w:t>
      </w:r>
    </w:p>
    <w:p>
      <w:r>
        <w:t>Việc thuê và sử dụng tài sản thuê phải tuân theo</w:t>
      </w:r>
    </w:p>
    <w:p>
      <w:r>
        <w:t>đúng quy định của Bộ luật Dân sự và các quy định của pháp luật khác có liên</w:t>
      </w:r>
    </w:p>
    <w:p>
      <w:r>
        <w:t>quan.</w:t>
      </w:r>
    </w:p>
    <w:p>
      <w:r>
        <w:t>Điều 25. Quản lý sử dụng tài sản</w:t>
      </w:r>
    </w:p>
    <w:p>
      <w:r>
        <w:t>cố định</w:t>
      </w:r>
    </w:p>
    <w:p>
      <w:r>
        <w:t>Doanh nghiệp nhà nước thực hiện quản lý, sử dụng</w:t>
      </w:r>
    </w:p>
    <w:p>
      <w:r>
        <w:t>tài sản cố định trong quá trình hoạt động kinh doanh theo quy định tại Điều 25</w:t>
      </w:r>
    </w:p>
    <w:p>
      <w:r>
        <w:t>Luật Quản lý, sử dụng vốn nhà nước đầu tư vào sản xuất, kinh doanh tại doanh</w:t>
      </w:r>
    </w:p>
    <w:p>
      <w:r>
        <w:t>nghiệp. Trong đó:</w:t>
      </w:r>
    </w:p>
    <w:p>
      <w:r>
        <w:t>a) Doanh nghiệp nhà nước có trách nhiệm xây dựng,</w:t>
      </w:r>
    </w:p>
    <w:p>
      <w:r>
        <w:t>ban hành, thực hiện Quy chế quản lý, sử dụng tài sản cố định của doanh nghiệp.</w:t>
      </w:r>
    </w:p>
    <w:p>
      <w:r>
        <w:t>b) Tùy theo yêu cầu quản lý đối với từng loại tài sản</w:t>
      </w:r>
    </w:p>
    <w:p>
      <w:r>
        <w:t>cố định, quy chế quản lý tài sản cố định của doanh nghiệp ban hành phải quy định</w:t>
      </w:r>
    </w:p>
    <w:p>
      <w:r>
        <w:t>rõ việc phối hợp giữa các bộ phận và trách nhiệm của từng bộ phận, cá nhân có</w:t>
      </w:r>
    </w:p>
    <w:p>
      <w:r>
        <w:t>liên quan trong việc theo dõi, quản lý sử dụng tài sản của doanh nghiệp.</w:t>
      </w:r>
    </w:p>
    <w:p>
      <w:r>
        <w:t>Doanh nghiệp nhà nước thực hiện cho thuê, cầm cố,</w:t>
      </w:r>
    </w:p>
    <w:p>
      <w:r>
        <w:t>thế chấp tài sản cố định theo quy định tại</w:t>
      </w:r>
    </w:p>
    <w:p>
      <w:r>
        <w:t>Điều 26 Nghị định</w:t>
      </w:r>
    </w:p>
    <w:p>
      <w:r>
        <w:t>này</w:t>
      </w:r>
    </w:p>
    <w:p>
      <w:r>
        <w:t>.</w:t>
      </w:r>
    </w:p>
    <w:p>
      <w:r>
        <w:t>Điều 26. Cho thuê, thế chấp, cầm</w:t>
      </w:r>
    </w:p>
    <w:p>
      <w:r>
        <w:t>cố tài sản</w:t>
      </w:r>
    </w:p>
    <w:p>
      <w:r>
        <w:t>1.</w:t>
      </w:r>
    </w:p>
    <w:p>
      <w:r>
        <w:t>[27]</w:t>
      </w:r>
    </w:p>
    <w:p>
      <w:r>
        <w:t>Doanh nghiệp nhà nước được quyền cho thuê, thế chấp, cầm cố tài sản của doanh</w:t>
      </w:r>
    </w:p>
    <w:p>
      <w:r>
        <w:t>nghiệp đảm bảo nguyên tắc có hiệu quả, bảo toàn và phát triển vốn theo quy định</w:t>
      </w:r>
    </w:p>
    <w:p>
      <w:r>
        <w:t>của pháp luật, trong đó:</w:t>
      </w:r>
    </w:p>
    <w:p>
      <w:r>
        <w:t>a) Hội đồng thành viên hoặc Chủ tịch công ty quyết</w:t>
      </w:r>
    </w:p>
    <w:p>
      <w:r>
        <w:t>định từng hợp đồng cho thuê, thế chấp, cầm cố tài sản có giá trị dưới 50% vốn</w:t>
      </w:r>
    </w:p>
    <w:p>
      <w:r>
        <w:t>chủ sở hữu ghi trong báo cáo tài chính quý hoặc năm của doanh nghiệp tại thời</w:t>
      </w:r>
    </w:p>
    <w:p>
      <w:r>
        <w:t>điểm gần nhất với thời điểm quyết định cho thuê, thế chấp, cầm cố tài sản nhưng</w:t>
      </w:r>
    </w:p>
    <w:p>
      <w:r>
        <w:t>giá trị còn lại của tài sản cho thuê, thế chấp, cầm cố không quá mức vốn của dự</w:t>
      </w:r>
    </w:p>
    <w:p>
      <w:r>
        <w:t>án nhóm B theo quy định của Luật đầu tư công.</w:t>
      </w:r>
    </w:p>
    <w:p>
      <w:r>
        <w:t>Hội đồng thành viên hoặc Chủ tịch công ty phân cấp</w:t>
      </w:r>
    </w:p>
    <w:p>
      <w:r>
        <w:t>cho Tổng giám đốc hoặc Giám đốc quyết định các hợp đồng cho thuê, thế chấp, cầm</w:t>
      </w:r>
    </w:p>
    <w:p>
      <w:r>
        <w:t>cố tài sản theo quy định tại điều lệ hoặc quy chế tài chính của doanh nghiệp.</w:t>
      </w:r>
    </w:p>
    <w:p>
      <w:r>
        <w:t>b) Trường hợp các hợp đồng cho thuê, thế chấp, cầm</w:t>
      </w:r>
    </w:p>
    <w:p>
      <w:r>
        <w:t>cố tài sản trên mức quy định tại điểm a Khoản này, Hội đồng thành viên hoặc Chủ</w:t>
      </w:r>
    </w:p>
    <w:p>
      <w:r>
        <w:t>tịch công ty báo cáo cơ quan đại diện chủ sở hữu xem xét, quyết định trước khi</w:t>
      </w:r>
    </w:p>
    <w:p>
      <w:r>
        <w:t>ký các hợp đồng cho thuê, thế chấp, cầm cố tài sản.</w:t>
      </w:r>
    </w:p>
    <w:p>
      <w:r>
        <w:t>Đối với doanh nghiệp nhà nước được thành lập để</w:t>
      </w:r>
    </w:p>
    <w:p>
      <w:r>
        <w:t>thực hiện thường xuyên, ổn định sản xuất, cung ứng sản phẩm công ích, trực tiếp</w:t>
      </w:r>
    </w:p>
    <w:p>
      <w:r>
        <w:t>phục vụ quốc phòng, an ninh khi cho thuê, cầm cố, thế chấp những tài sản trực</w:t>
      </w:r>
    </w:p>
    <w:p>
      <w:r>
        <w:t>tiếp phục vụ nhiệm vụ này phải được sự chấp thuận của cơ quan đại diện chủ sở hữu.</w:t>
      </w:r>
    </w:p>
    <w:p>
      <w:r>
        <w:t>Việc sử dụng tài sản để cho thuê, thế chấp, cầm</w:t>
      </w:r>
    </w:p>
    <w:p>
      <w:r>
        <w:t>cố phải tuân theo đúng các quy định của Bộ luật Dân sự và các quy định của pháp</w:t>
      </w:r>
    </w:p>
    <w:p>
      <w:r>
        <w:t>luật khác có liên quan.</w:t>
      </w:r>
    </w:p>
    <w:p>
      <w:r>
        <w:t>Điều 27. Thanh lý, nhượng bán</w:t>
      </w:r>
    </w:p>
    <w:p>
      <w:r>
        <w:t>tài sản cố định</w:t>
      </w:r>
    </w:p>
    <w:p>
      <w:r>
        <w:t>Doanh nghiệp nhà nước được quyền chủ động và thực</w:t>
      </w:r>
    </w:p>
    <w:p>
      <w:r>
        <w:t>hiện nhượng bán, thanh lý tài sản cố định đã hư hỏng, lạc hậu kỹ thuật, không có</w:t>
      </w:r>
    </w:p>
    <w:p>
      <w:r>
        <w:t>nhu cầu sử dụng hoặc không sử dụng được để thu hồi vốn trên nguyên tắc công</w:t>
      </w:r>
    </w:p>
    <w:p>
      <w:r>
        <w:t>khai, minh bạch, bảo toàn vốn theo quy định của pháp luật hiện hành.</w:t>
      </w:r>
    </w:p>
    <w:p>
      <w:r>
        <w:t>Thẩm quyền quyết định việc thanh lý, nhượng bán</w:t>
      </w:r>
    </w:p>
    <w:p>
      <w:r>
        <w:t>tài sản cố định:</w:t>
      </w:r>
    </w:p>
    <w:p>
      <w:r>
        <w:t>a) Hội đồng thành viên hoặc Chủ tịch công ty quyết</w:t>
      </w:r>
    </w:p>
    <w:p>
      <w:r>
        <w:t>định các phương án thanh lý, nhượng bán tài sản có giá trị còn lại dưới 50% vốn</w:t>
      </w:r>
    </w:p>
    <w:p>
      <w:r>
        <w:t>chủ sở hữu ghi trên bảng cân đối kế toán trong báo cáo tài chính quý hoặc báo</w:t>
      </w:r>
    </w:p>
    <w:p>
      <w:r>
        <w:t>cáo tài chính năm của doanh nghiệp nhà nước tại thời điểm gần nhất với thời điểm</w:t>
      </w:r>
    </w:p>
    <w:p>
      <w:r>
        <w:t>quyết định thanh lý, nhượng bán tài sản nhưng không quá mức dự án nhóm B theo</w:t>
      </w:r>
    </w:p>
    <w:p>
      <w:r>
        <w:t>quy định của Luật Đầu tư công.</w:t>
      </w:r>
    </w:p>
    <w:p>
      <w:r>
        <w:t>Các phương án thanh lý, nhượng bán tài sản cố định</w:t>
      </w:r>
    </w:p>
    <w:p>
      <w:r>
        <w:t>có giá trị lớn hơn mức phân cấp cho Hội đồng thành viên, Chủ tịch công ty thì Hội</w:t>
      </w:r>
    </w:p>
    <w:p>
      <w:r>
        <w:t>đồng thành viên, Chủ tịch công ty báo cáo cơ quan đại diện chủ sở hữu quyết định.</w:t>
      </w:r>
    </w:p>
    <w:p>
      <w:r>
        <w:t>b) Đối với doanh nghiệp nhà nước được đầu tư thành</w:t>
      </w:r>
    </w:p>
    <w:p>
      <w:r>
        <w:t>lập chủ yếu sản xuất và cung ứng sản phẩm, dịch vụ công ích thiết yếu cho xã hội</w:t>
      </w:r>
    </w:p>
    <w:p>
      <w:r>
        <w:t>và nền kinh tế, trực tiếp phục vụ quốc phòng, an ninh khi nhượng bán tài sản trực</w:t>
      </w:r>
    </w:p>
    <w:p>
      <w:r>
        <w:t>tiếp phục vụ các nhiệm vụ này phải được sự đồng ý của cơ quan đại diện chủ sở hữu.</w:t>
      </w:r>
    </w:p>
    <w:p>
      <w:r>
        <w:t>c)</w:t>
      </w:r>
    </w:p>
    <w:p>
      <w:r>
        <w:t>[28]</w:t>
      </w:r>
    </w:p>
    <w:p>
      <w:r>
        <w:t>Trường hợp phương án nhượng bán tài sản cố định của doanh nghiệp do Nhà nước nắm</w:t>
      </w:r>
    </w:p>
    <w:p>
      <w:r>
        <w:t>giữ 100% vốn điều lệ không có khả năng thu hồi đủ vốn đã đầu tư, doanh nghiệp</w:t>
      </w:r>
    </w:p>
    <w:p>
      <w:r>
        <w:t>phải giải trình rõ nguyên nhân không có khả năng thu hồi vốn báo cáo cơ quan đại</w:t>
      </w:r>
    </w:p>
    <w:p>
      <w:r>
        <w:t>diện chủ sở hữu trước khi nhượng bán tài sản cố định để thực hiện giám sát.</w:t>
      </w:r>
    </w:p>
    <w:p>
      <w:r>
        <w:t>d) Riêng trường hợp tài sản cố định mới đầu tư, mua</w:t>
      </w:r>
    </w:p>
    <w:p>
      <w:r>
        <w:t>sắm đã hoàn thành đưa vào sử dụng trong thời gian 03 năm đầu nhưng không đạt hiệu</w:t>
      </w:r>
    </w:p>
    <w:p>
      <w:r>
        <w:t>quả kinh tế theo dự án đầu tư đã được cấp có thẩm quyền phê duyệt, doanh nghiệp</w:t>
      </w:r>
    </w:p>
    <w:p>
      <w:r>
        <w:t>không có nhu cầu tiếp tục khai thác sử dụng mà việc nhượng bán tài sản không có</w:t>
      </w:r>
    </w:p>
    <w:p>
      <w:r>
        <w:t>khả năng thu hồi dù vốn đầu tư dẫn tới doanh nghiệp không trả được nợ vay theo</w:t>
      </w:r>
    </w:p>
    <w:p>
      <w:r>
        <w:t>khế ước hoặc hợp đồng vay vốn thì phải làm rõ trách nhiệm của những người có</w:t>
      </w:r>
    </w:p>
    <w:p>
      <w:r>
        <w:t>liên quan để báo cáo cơ quan đại diện chủ sở hữu xử lý theo quy định của pháp</w:t>
      </w:r>
    </w:p>
    <w:p>
      <w:r>
        <w:t>luật.</w:t>
      </w:r>
    </w:p>
    <w:p>
      <w:r>
        <w:t>đ) Đối với việc nhượng bán thanh lý tài sản cố định</w:t>
      </w:r>
    </w:p>
    <w:p>
      <w:r>
        <w:t>thuộc một số ngành đặc thù (sản xuất thuốc lá, tàu biển, tàu bay) thì ngoài việc</w:t>
      </w:r>
    </w:p>
    <w:p>
      <w:r>
        <w:t>thực hiện các quy định của Nghị định này còn phải thực hiện theo quy định của</w:t>
      </w:r>
    </w:p>
    <w:p>
      <w:r>
        <w:t>pháp luật chuyên ngành có liên quan.</w:t>
      </w:r>
    </w:p>
    <w:p>
      <w:r>
        <w:t>e)</w:t>
      </w:r>
    </w:p>
    <w:p>
      <w:r>
        <w:t>[29]</w:t>
      </w:r>
    </w:p>
    <w:p>
      <w:r>
        <w:t>Trường hợp doanh nghiệp là chủ đầu tư đang triển khai, thực hiện dự án đầu tư,</w:t>
      </w:r>
    </w:p>
    <w:p>
      <w:r>
        <w:t>xây dựng chưa hình thành tài sản đưa vào khai thác, sử dụng (đầu tư, xây dựng dở</w:t>
      </w:r>
    </w:p>
    <w:p>
      <w:r>
        <w:t>dang), nếu không tiếp tục đầu tư dự án doanh nghiệp được thực hiện chuyển nhượng</w:t>
      </w:r>
    </w:p>
    <w:p>
      <w:r>
        <w:t>dự án (chuyển nhượng một phần hoặc toàn bộ dự án) cho nhà đầu tư khác theo quy</w:t>
      </w:r>
    </w:p>
    <w:p>
      <w:r>
        <w:t>định Luật Đầu tư. Đối với dự án kinh doanh bất động sản khi chuyển nhượng dự án</w:t>
      </w:r>
    </w:p>
    <w:p>
      <w:r>
        <w:t>phải đảm bảo quy định của Luật Kinh doanh bất động sản.</w:t>
      </w:r>
    </w:p>
    <w:p>
      <w:r>
        <w:t>Phương thức thanh lý, nhượng bán tài sản cố định:</w:t>
      </w:r>
    </w:p>
    <w:p>
      <w:r>
        <w:t>a) Doanh nghiệp nhà nước thực hiện việc nhượng bán</w:t>
      </w:r>
    </w:p>
    <w:p>
      <w:r>
        <w:t>tài sản cố định bằng hình thức đấu giá thông qua một tổ chức có chức năng bán đấu</w:t>
      </w:r>
    </w:p>
    <w:p>
      <w:r>
        <w:t>giá tài sản hoặc do doanh nghiệp tự tổ chức thực hiện công khai theo đúng trình</w:t>
      </w:r>
    </w:p>
    <w:p>
      <w:r>
        <w:t>tự, thủ tục quy định của pháp luật về bán đấu giá tài sản. Trường hợp nhượng</w:t>
      </w:r>
    </w:p>
    <w:p>
      <w:r>
        <w:t>bán tài sản cố định có giá trị còn lại ghi trên sổ kế toán dưới 100 triệu đồng,</w:t>
      </w:r>
    </w:p>
    <w:p>
      <w:r>
        <w:t>Tổng Giám đốc hoặc Giám đốc quyết định lựa chọn bán theo phương thức đấu giá hoặc</w:t>
      </w:r>
    </w:p>
    <w:p>
      <w:r>
        <w:t>thỏa thuận nhưng không thấp hơn giá thị trường. Trường hợp tài sản cố định</w:t>
      </w:r>
    </w:p>
    <w:p>
      <w:r>
        <w:t>không có giao dịch trên thị trường thì doanh nghiệp được thuê tổ chức có chức</w:t>
      </w:r>
    </w:p>
    <w:p>
      <w:r>
        <w:t>năng thẩm định giá xác định giá làm cơ sở bán tài sản theo các phương thức</w:t>
      </w:r>
    </w:p>
    <w:p>
      <w:r>
        <w:t>trên.</w:t>
      </w:r>
    </w:p>
    <w:p>
      <w:r>
        <w:t>b) Trường hợp chuyển nhượng tài sản cố định gắn liền</w:t>
      </w:r>
    </w:p>
    <w:p>
      <w:r>
        <w:t>với đất phải thực hiện theo quy định của pháp luật về đất đai.</w:t>
      </w:r>
    </w:p>
    <w:p>
      <w:r>
        <w:t>Trình tự, thủ tục thanh lý, nhượng bán tài sản:</w:t>
      </w:r>
    </w:p>
    <w:p>
      <w:r>
        <w:t>a) Chủ tịch Hội đồng thành viên hoặc Chủ tịch công</w:t>
      </w:r>
    </w:p>
    <w:p>
      <w:r>
        <w:t>ty quyết định thành lập Hội đồng thanh lý, nhượng bán tài sản cố định tại doanh</w:t>
      </w:r>
    </w:p>
    <w:p>
      <w:r>
        <w:t>nghiệp nhà nước. Thành phần Hội đồng gồm: Tổng Giám đốc hoặc Giám đốc, Kế toán</w:t>
      </w:r>
    </w:p>
    <w:p>
      <w:r>
        <w:t>trưởng, các Trưởng phòng có liên quan; đại diện Ban Chấp hành công đoàn cơ sở tại</w:t>
      </w:r>
    </w:p>
    <w:p>
      <w:r>
        <w:t>doanh nghiệp và một số chuyên gia am hiểu về tính năng kỹ thuật của tài sản cố</w:t>
      </w:r>
    </w:p>
    <w:p>
      <w:r>
        <w:t>định (nếu cần). Nhiệm vụ của Hội đồng thanh lý, nhượng bán tài sản cố định của</w:t>
      </w:r>
    </w:p>
    <w:p>
      <w:r>
        <w:t>doanh nghiệp gồm:</w:t>
      </w:r>
    </w:p>
    <w:p>
      <w:r>
        <w:t>Xác định thực trạng về kỹ thuật, giá trị còn lại</w:t>
      </w:r>
    </w:p>
    <w:p>
      <w:r>
        <w:t>của tài sản thanh lý, nhượng bán;</w:t>
      </w:r>
    </w:p>
    <w:p>
      <w:r>
        <w:t>Xác định nguyên nhân, trách nhiệm của tập thể, cá</w:t>
      </w:r>
    </w:p>
    <w:p>
      <w:r>
        <w:t>nhân liên quan đến trường hợp tài sản cố định mới đầu tư không mang lại hiệu quả</w:t>
      </w:r>
    </w:p>
    <w:p>
      <w:r>
        <w:t>kinh tế phải nhượng bán nhưng không có khả năng thu hồi đủ vốn đầu tư, tài sản</w:t>
      </w:r>
    </w:p>
    <w:p>
      <w:r>
        <w:t>chưa khấu hao hết đã bị hư hỏng không thể sửa chữa được phải thanh lý, nhượng</w:t>
      </w:r>
    </w:p>
    <w:p>
      <w:r>
        <w:t>bán để báo cáo chủ sở hữu xử lý theo quy định;</w:t>
      </w:r>
    </w:p>
    <w:p>
      <w:r>
        <w:t>Tổ chức xác định hoặc thuê tổ chức có chức năng</w:t>
      </w:r>
    </w:p>
    <w:p>
      <w:r>
        <w:t>thẩm định giá để xác định giá trị có thể thu được của tài sản thanh lý, nhượng</w:t>
      </w:r>
    </w:p>
    <w:p>
      <w:r>
        <w:t>bán;</w:t>
      </w:r>
    </w:p>
    <w:p>
      <w:r>
        <w:t>Tổ chức bán đấu giá hoặc thuê tổ chức có chức</w:t>
      </w:r>
    </w:p>
    <w:p>
      <w:r>
        <w:t>năng bán đấu giá các loại tài sản thanh lý nhượng bán theo quy định của pháp luật</w:t>
      </w:r>
    </w:p>
    <w:p>
      <w:r>
        <w:t>có liên quan;</w:t>
      </w:r>
    </w:p>
    <w:p>
      <w:r>
        <w:t>Hội đồng thanh lý, nhượng bán tài sản tự kết thúc</w:t>
      </w:r>
    </w:p>
    <w:p>
      <w:r>
        <w:t>hoạt động sau khi hoàn tất việc thanh lý, nhượng bán tài sản cố định của doanh</w:t>
      </w:r>
    </w:p>
    <w:p>
      <w:r>
        <w:t>nghiệp.</w:t>
      </w:r>
    </w:p>
    <w:p>
      <w:r>
        <w:t>b) Trường hợp khi doanh nghiệp nhà nước thực hiện dự</w:t>
      </w:r>
    </w:p>
    <w:p>
      <w:r>
        <w:t>án đầu tư xây dựng được cấp có thẩm quyền phê duyệt, doanh nghiệp phải dỡ bỏ hoặc</w:t>
      </w:r>
    </w:p>
    <w:p>
      <w:r>
        <w:t>hủy bỏ tài sản cố định cũ thì việc thanh lý và hạch toán tài sản cố định cũ khi</w:t>
      </w:r>
    </w:p>
    <w:p>
      <w:r>
        <w:t>dỡ bỏ hoặc hủy bỏ của doanh nghiệp thực hiện như đối với trường hợp thanh lý</w:t>
      </w:r>
    </w:p>
    <w:p>
      <w:r>
        <w:t>tài sản cố định quy định tại Điều này.</w:t>
      </w:r>
    </w:p>
    <w:p>
      <w:r>
        <w:t>Mục 2. QUẢN LÝ VỐN CỦA DOANH</w:t>
      </w:r>
    </w:p>
    <w:p>
      <w:r>
        <w:t>NGHIỆP NHÀ NƯỚC TẠI CÔNG TY CỔ PHẦN VÀ CÔNG TY TRÁCH NHIỆM HỮU HẠN</w:t>
      </w:r>
    </w:p>
    <w:p>
      <w:r>
        <w:t>Điều 28. Quản lý vốn của doanh</w:t>
      </w:r>
    </w:p>
    <w:p>
      <w:r>
        <w:t>nghiệp nhà nước đối với công ty con là công ty trách nhiệm hữu hạn một thành</w:t>
      </w:r>
    </w:p>
    <w:p>
      <w:r>
        <w:t>viên do doanh nghiệp nắm giữ 100% vốn điều lệ và quản lý phần vốn góp của doanh</w:t>
      </w:r>
    </w:p>
    <w:p>
      <w:r>
        <w:t>nghiệp nhà nước tại công ty cổ phần, công ty trách nhiệm hữu hạn hai thành viên</w:t>
      </w:r>
    </w:p>
    <w:p>
      <w:r>
        <w:t>trở lên</w:t>
      </w:r>
    </w:p>
    <w:p>
      <w:r>
        <w:t>Doanh nghiệp nhà nước thực hiện việc quản lý tài</w:t>
      </w:r>
    </w:p>
    <w:p>
      <w:r>
        <w:t>chính đối với công ty con do doanh nghiệp nắm giữ 100% vốn điều lệ và quản lý</w:t>
      </w:r>
    </w:p>
    <w:p>
      <w:r>
        <w:t>phần vốn góp của doanh nghiệp tại công ty cổ phần, công ty trách nhiệm hữu hạn</w:t>
      </w:r>
    </w:p>
    <w:p>
      <w:r>
        <w:t>hai thành viên trở lên theo quy định tại Điều 30 Luật Quản lý, sử dụng vốn nhà</w:t>
      </w:r>
    </w:p>
    <w:p>
      <w:r>
        <w:t>nước đầu tư vào sản xuất, kinh doanh tại doanh nghiệp, trong đó:</w:t>
      </w:r>
    </w:p>
    <w:p>
      <w:r>
        <w:t>a) Doanh nghiệp nhà nước phải ban hành quy chế tài</w:t>
      </w:r>
    </w:p>
    <w:p>
      <w:r>
        <w:t>chính của công ty con trong đó quy định cụ thể việc trích lập các quỹ từ lợi</w:t>
      </w:r>
    </w:p>
    <w:p>
      <w:r>
        <w:t>nhuận sau thuế, thu lợi nhuận sau thuế còn lại sau khi trích lập các quỹ tại</w:t>
      </w:r>
    </w:p>
    <w:p>
      <w:r>
        <w:t>công ty con, thu khoản chênh lệch giữa vốn chủ sở hữu và vốn điều lệ của công</w:t>
      </w:r>
    </w:p>
    <w:p>
      <w:r>
        <w:t>ty con về doanh nghiệp nhà nước.</w:t>
      </w:r>
    </w:p>
    <w:p>
      <w:r>
        <w:t>b)</w:t>
      </w:r>
    </w:p>
    <w:p>
      <w:r>
        <w:t>[30]</w:t>
      </w:r>
    </w:p>
    <w:p>
      <w:r>
        <w:t>Việc quản lý, hạch toán, xử lý các khoản thu từ cổ phần hóa thực hiện theo pháp</w:t>
      </w:r>
    </w:p>
    <w:p>
      <w:r>
        <w:t>luật về cổ phần hóa hiện hành. Các khoản thu từ đầu tư vốn ra ngoài của doanh</w:t>
      </w:r>
    </w:p>
    <w:p>
      <w:r>
        <w:t>nghiệp do Nhà nước nắm giữ 100% vốn điều lệ được phản ánh vào doanh thu hoạt động</w:t>
      </w:r>
    </w:p>
    <w:p>
      <w:r>
        <w:t>tài chính của doanh nghiệp bao gồm:</w:t>
      </w:r>
    </w:p>
    <w:p>
      <w:r>
        <w:t>Các khoản thu từ lợi nhuận sau thuế còn lại sau</w:t>
      </w:r>
    </w:p>
    <w:p>
      <w:r>
        <w:t>khi trích lập các quỹ tại công ty con và thu khoản chênh lệch giữa vốn chủ sở hữu</w:t>
      </w:r>
    </w:p>
    <w:p>
      <w:r>
        <w:t>và vốn điều lệ của công ty con.</w:t>
      </w:r>
    </w:p>
    <w:p>
      <w:r>
        <w:t>Các khoản lợi nhuận, cổ tức được chia bằng tiền từ</w:t>
      </w:r>
    </w:p>
    <w:p>
      <w:r>
        <w:t>hoạt động đầu tư vốn vào công ty cổ phần, công ty trách nhiệm hữu hạn hai thành</w:t>
      </w:r>
    </w:p>
    <w:p>
      <w:r>
        <w:t>viên trở lên; các khoản thu theo chế độ kế toán hiện hành của việc đầu tư theo</w:t>
      </w:r>
    </w:p>
    <w:p>
      <w:r>
        <w:t>hợp đồng hợp tác kinh doanh không hình thành pháp nhân độc lập (hợp đồng BCC).</w:t>
      </w:r>
    </w:p>
    <w:p>
      <w:r>
        <w:t>c) Trường hợp doanh nghiệp nhà nước nhận được cổ</w:t>
      </w:r>
    </w:p>
    <w:p>
      <w:r>
        <w:t>phiếu của công ty cổ phần có vốn góp của doanh nghiệp nhà nước mà không phải</w:t>
      </w:r>
    </w:p>
    <w:p>
      <w:r>
        <w:t>thanh toán do công ty cổ phần sử dụng thặng dư vốn cổ phần, các quỹ thuộc vốn</w:t>
      </w:r>
    </w:p>
    <w:p>
      <w:r>
        <w:t>chủ sở hữu hoặc chia cổ tức bằng cổ phiếu để tăng vốn điều lệ, doanh nghiệp căn</w:t>
      </w:r>
    </w:p>
    <w:p>
      <w:r>
        <w:t>cứ vào số lượng cổ phiếu nhận được thực hiện mở sổ kế toán theo dõi, ghi chép</w:t>
      </w:r>
    </w:p>
    <w:p>
      <w:r>
        <w:t>và phản ánh trên báo cáo tài chính theo quy định của chế độ kế toán hiện hành đối</w:t>
      </w:r>
    </w:p>
    <w:p>
      <w:r>
        <w:t>với các doanh nghiệp.</w:t>
      </w:r>
    </w:p>
    <w:p>
      <w:r>
        <w:t>Việc cử và tiêu chuẩn của người đại diện phần vốn</w:t>
      </w:r>
    </w:p>
    <w:p>
      <w:r>
        <w:t>của doanh nghiệp tại công ty cổ phần, công ty trách nhiệm hữu hạn hai thành</w:t>
      </w:r>
    </w:p>
    <w:p>
      <w:r>
        <w:t>viên trở lên thực hiện theo quy định tại Điều 46 và Điều 47 Luật Quản lý, sử dụng</w:t>
      </w:r>
    </w:p>
    <w:p>
      <w:r>
        <w:t>vốn nhà nước đầu tư vào sản xuất, kinh doanh tại doanh nghiệp.</w:t>
      </w:r>
    </w:p>
    <w:p>
      <w:r>
        <w:t>Điều 29</w:t>
      </w:r>
    </w:p>
    <w:p>
      <w:r>
        <w:t>[31]</w:t>
      </w:r>
    </w:p>
    <w:p>
      <w:r>
        <w:t>.</w:t>
      </w:r>
    </w:p>
    <w:p>
      <w:r>
        <w:t>Nguyên tắc và thẩm quyền quyết</w:t>
      </w:r>
    </w:p>
    <w:p>
      <w:r>
        <w:t>định chuyển nhượng vốn đầu tư ra ngoài của doanh nghiệp do Nhà nước nắm giữ</w:t>
      </w:r>
    </w:p>
    <w:p>
      <w:r>
        <w:t>100% vốn điều lệ</w:t>
      </w:r>
    </w:p>
    <w:p>
      <w:r>
        <w:t>Nguyên tắc chuyển nhượng:</w:t>
      </w:r>
    </w:p>
    <w:p>
      <w:r>
        <w:t>Việc chuyển nhượng các khoản vốn đầu tư ra ngoài</w:t>
      </w:r>
    </w:p>
    <w:p>
      <w:r>
        <w:t>doanh nghiệp của doanh nghiệp nhà nước thực hiện theo quy định tại khoản 1 Điều</w:t>
      </w:r>
    </w:p>
    <w:p>
      <w:r>
        <w:t>31 Luật quản lý, sử dụng vốn nhà nước đầu tư vào sản xuất, kinh doanh tại doanh</w:t>
      </w:r>
    </w:p>
    <w:p>
      <w:r>
        <w:t>nghiệp và quy định sau:</w:t>
      </w:r>
    </w:p>
    <w:p>
      <w:r>
        <w:t>a)</w:t>
      </w:r>
    </w:p>
    <w:p>
      <w:r>
        <w:t>[32]</w:t>
      </w:r>
    </w:p>
    <w:p>
      <w:r>
        <w:t>Việc chuyển nhượng vốn đầu tư ra ngoài của doanh nghiệp do Nhà nước nắm giữ</w:t>
      </w:r>
    </w:p>
    <w:p>
      <w:r>
        <w:t>100% vốn điều lệ phải căn cứ vào danh mục chuyển nhượng vốn đã được cơ quan có</w:t>
      </w:r>
    </w:p>
    <w:p>
      <w:r>
        <w:t>thẩm quyền phê duyệt; không phân biệt mức vốn đầu tư, kết quả kinh doanh của</w:t>
      </w:r>
    </w:p>
    <w:p>
      <w:r>
        <w:t>doanh nghiệp có vốn góp của doanh nghiệp do Nhà nước nắm giữ 100% vốn điều lệ</w:t>
      </w:r>
    </w:p>
    <w:p>
      <w:r>
        <w:t>lãi, lỗ; việc Tổ chức thực hiện chuyển nhượng vốn, lập hồ sơ chuyển nhượng vốn,</w:t>
      </w:r>
    </w:p>
    <w:p>
      <w:r>
        <w:t>thực hiện công bố thông tin chuyển nhượng vốn, báo cáo kết quả chuyển nhượng vốn</w:t>
      </w:r>
    </w:p>
    <w:p>
      <w:r>
        <w:t>thực hiện theo quy định tại Nghị định này.</w:t>
      </w:r>
    </w:p>
    <w:p>
      <w:r>
        <w:t>Trường hợp doanh nghiệp do Nhà nước nắm giữ 100% vốn</w:t>
      </w:r>
    </w:p>
    <w:p>
      <w:r>
        <w:t>điều lệ chuyển nhượng vốn tại công ty cổ phần mà điều lệ công ty cổ phần có quy</w:t>
      </w:r>
    </w:p>
    <w:p>
      <w:r>
        <w:t>định hạn chế về chuyển nhượng cổ phần theo quy định của Luật Doanh nghiệp; có</w:t>
      </w:r>
    </w:p>
    <w:p>
      <w:r>
        <w:t>cam kết giữa doanh nghiệp do Nhà nước nắm giữ 100% vốn điều lệ với các cổ đông</w:t>
      </w:r>
    </w:p>
    <w:p>
      <w:r>
        <w:t>về ưu tiên chuyển nhượng cổ phần (đối với trường hợp cổ đông chỉ được chuyển</w:t>
      </w:r>
    </w:p>
    <w:p>
      <w:r>
        <w:t>nhượng cổ phần của mình cho tổ chức, cá nhân là cổ đông hiện hữu của công ty)</w:t>
      </w:r>
    </w:p>
    <w:p>
      <w:r>
        <w:t>thì doanh nghiệp do Nhà nước nắm giữ 100% vốn điều lệ chỉ đạo người đại diện phần</w:t>
      </w:r>
    </w:p>
    <w:p>
      <w:r>
        <w:t>vốn của doanh nghiệp có ý kiến biểu quyết tại Đại hội đồng cổ đông về việc sửa</w:t>
      </w:r>
    </w:p>
    <w:p>
      <w:r>
        <w:t>đổi điều lệ của công ty cổ phần hoặc doanh nghiệp do Nhà nước nắm giữ 100% vốn</w:t>
      </w:r>
    </w:p>
    <w:p>
      <w:r>
        <w:t>điều lệ phối hợp với người đại diện thỏa thuận với các cổ đông để sửa đổi cam kết</w:t>
      </w:r>
    </w:p>
    <w:p>
      <w:r>
        <w:t>theo hướng doanh nghiệp do Nhà nước nắm giữ 100% vốn điều lệ được tự do chuyển</w:t>
      </w:r>
    </w:p>
    <w:p>
      <w:r>
        <w:t>nhượng phần vốn góp cho các nhà đầu tư khác (bao gồm cả cổ đông hiện hữu của</w:t>
      </w:r>
    </w:p>
    <w:p>
      <w:r>
        <w:t>công ty).</w:t>
      </w:r>
    </w:p>
    <w:p>
      <w:r>
        <w:t>Trường hợp người đại diện phần vốn của doanh nghiệp</w:t>
      </w:r>
    </w:p>
    <w:p>
      <w:r>
        <w:t>đã có ý kiến biểu quyết tại Đại hội đồng cổ đông nhưng không được Đại hội đồng</w:t>
      </w:r>
    </w:p>
    <w:p>
      <w:r>
        <w:t>cổ đông thông qua hoặc doanh nghiệp do Nhà nước nắm giữ 100% vốn điều lệ đã thỏa</w:t>
      </w:r>
    </w:p>
    <w:p>
      <w:r>
        <w:t>thuận nhưng cổ đông không chấp thuận sửa đổi cam kết thì việc chuyển nhượng vốn</w:t>
      </w:r>
    </w:p>
    <w:p>
      <w:r>
        <w:t>của doanh nghiệp do Nhà nước nắm giữ 100% vốn điều lệ thực hiện theo điều lệ</w:t>
      </w:r>
    </w:p>
    <w:p>
      <w:r>
        <w:t>công ty cổ phần và cam kết giữa các cổ đông; việc chuyển nhượng vốn của doanh</w:t>
      </w:r>
    </w:p>
    <w:p>
      <w:r>
        <w:t>nghiệp do Nhà nước nắm giữ 100% vốn điều lệ cho các cổ đông hiện hữu theo điều</w:t>
      </w:r>
    </w:p>
    <w:p>
      <w:r>
        <w:t>lệ và cam kết giữa các cổ đông thực hiện theo nguyên tắc, trình tự các phương</w:t>
      </w:r>
    </w:p>
    <w:p>
      <w:r>
        <w:t>thức chuyển nhượng vốn quy định tại Nghị định này.</w:t>
      </w:r>
    </w:p>
    <w:p>
      <w:r>
        <w:t>b)</w:t>
      </w:r>
    </w:p>
    <w:p>
      <w:r>
        <w:t>[33]</w:t>
      </w:r>
    </w:p>
    <w:p>
      <w:r>
        <w:t>Bảo đảm theo nguyên tắc thị trường, công khai, minh bạch, thu hồi vốn đầu tư ra</w:t>
      </w:r>
    </w:p>
    <w:p>
      <w:r>
        <w:t>ngoài của doanh nghiệp do Nhà nước nắm giữ 100% vốn điều lệ ở mức cao nhất, hạn</w:t>
      </w:r>
    </w:p>
    <w:p>
      <w:r>
        <w:t>chế tối đa tổn thất đầu tư trong chuyển nhượng vốn.</w:t>
      </w:r>
    </w:p>
    <w:p>
      <w:r>
        <w:t>c)</w:t>
      </w:r>
    </w:p>
    <w:p>
      <w:r>
        <w:t>[34]</w:t>
      </w:r>
    </w:p>
    <w:p>
      <w:r>
        <w:t>Việc xác định giá khởi điểm khi chuyển nhượng vốn: Doanh nghiệp do Nhà nước nắm</w:t>
      </w:r>
    </w:p>
    <w:p>
      <w:r>
        <w:t>giữ 100% vốn điều lệ lựa chọn ký hợp đồng thuê Tổ chức có chức năng thẩm định</w:t>
      </w:r>
    </w:p>
    <w:p>
      <w:r>
        <w:t>giá để xác định, đảm bảo tuân thủ quy định của pháp luật về giá và thẩm định</w:t>
      </w:r>
    </w:p>
    <w:p>
      <w:r>
        <w:t>giá.</w:t>
      </w:r>
    </w:p>
    <w:p>
      <w:r>
        <w:t>Tổ chức có chức năng thẩm định giá được lựa chọn</w:t>
      </w:r>
    </w:p>
    <w:p>
      <w:r>
        <w:t>các phương pháp định giá thích hợp theo quy định của pháp luật giá và thẩm định</w:t>
      </w:r>
    </w:p>
    <w:p>
      <w:r>
        <w:t>giá để xác định giá khởi điểm; chịu trách nhiệm trước pháp luật về kết quả thẩm</w:t>
      </w:r>
    </w:p>
    <w:p>
      <w:r>
        <w:t>định giá. Khi xác định giá khởi điểm phải xác định đầy đủ giá trị thực tế phần</w:t>
      </w:r>
    </w:p>
    <w:p>
      <w:r>
        <w:t>vốn của doanh nghiệp do Nhà nước nắm giữ 100% vốn điều lệ đầu tư ra ngoài bao gồm</w:t>
      </w:r>
    </w:p>
    <w:p>
      <w:r>
        <w:t>giá trị được tạo bởi quyền sử dụng đất giao có thu tiền sử dụng đất, quyền sử dụng</w:t>
      </w:r>
    </w:p>
    <w:p>
      <w:r>
        <w:t>đất nhận chuyển nhượng hợp pháp, quyền sử dụng đất thuê (thuê trả tiền một lần</w:t>
      </w:r>
    </w:p>
    <w:p>
      <w:r>
        <w:t>cho cả thời gian thuê, thuê trả tiền hàng năm) theo quy định của pháp luật. Việc</w:t>
      </w:r>
    </w:p>
    <w:p>
      <w:r>
        <w:t>xác định giá trị thương hiệu (trong đó bao gồm giá trị văn hóa, lịch sử) vào</w:t>
      </w:r>
    </w:p>
    <w:p>
      <w:r>
        <w:t>giá khởi điểm để chuyển nhượng vốn thực hiện theo hướng dẫn của Bộ Tài chính.</w:t>
      </w:r>
    </w:p>
    <w:p>
      <w:r>
        <w:t>Việc sử dụng một mức giá khởi điểm để thực hiện</w:t>
      </w:r>
    </w:p>
    <w:p>
      <w:r>
        <w:t>chuyển nhượng vốn theo các phương thức quy định tại Nghị định này phải đảm bảo</w:t>
      </w:r>
    </w:p>
    <w:p>
      <w:r>
        <w:t>nguyên tắc thời gian tối đa không quá 06 tháng kể từ thời điểm chứng thư thẩm định</w:t>
      </w:r>
    </w:p>
    <w:p>
      <w:r>
        <w:t>giá có hiệu lực đến ngày giao dịch cuối cùng (đối với trường hợp giao dịch trên</w:t>
      </w:r>
    </w:p>
    <w:p>
      <w:r>
        <w:t>sàn giao dịch chứng khoán); hoặc tính đến ngày công bố trúng giá chuyển nhượng</w:t>
      </w:r>
    </w:p>
    <w:p>
      <w:r>
        <w:t>vốn (đối với phương thức đấu giá công khai, chào bán cạnh tranh) hoặc tính đến</w:t>
      </w:r>
    </w:p>
    <w:p>
      <w:r>
        <w:t>ngày ký hợp đồng chuyển nhượng vốn (theo phương thức thỏa thuận).</w:t>
      </w:r>
    </w:p>
    <w:p>
      <w:r>
        <w:t>Trường hợp chuyển nhượng vốn tại các doanh nghiệp chưa</w:t>
      </w:r>
    </w:p>
    <w:p>
      <w:r>
        <w:t>niêm yết hoặc đăng ký giao dịch trên Sở giao dịch chứng khoán mà tỷ lệ vốn của</w:t>
      </w:r>
    </w:p>
    <w:p>
      <w:r>
        <w:t>doanh nghiệp do Nhà nước nắm giữ 100% vốn điều lệ đang nắm giữ dưới 36% vốn điều</w:t>
      </w:r>
    </w:p>
    <w:p>
      <w:r>
        <w:t>lệ và giá trị đầu tư ghi trên sổ sách kế toán của doanh nghiệp do Nhà nước nắm</w:t>
      </w:r>
    </w:p>
    <w:p>
      <w:r>
        <w:t>giữ 100% vốn điều lệ phải chuyển nhượng dưới 10 tỷ đồng thì doanh nghiệp do Nhà</w:t>
      </w:r>
    </w:p>
    <w:p>
      <w:r>
        <w:t>nước nắm giữ 100% vốn điều lệ xem xét, quyết định việc thuê tổ chức có chức</w:t>
      </w:r>
    </w:p>
    <w:p>
      <w:r>
        <w:t>năng thẩm định giá hoặc tự quyết định mức giá khởi điểm tại ngày phê duyệt</w:t>
      </w:r>
    </w:p>
    <w:p>
      <w:r>
        <w:t>phương án chuyển nhượng vốn đảm bảo giá trị chuyển nhượng không thấp hơn giá trị</w:t>
      </w:r>
    </w:p>
    <w:p>
      <w:r>
        <w:t>thực của phần vốn góp phải chuyển nhượng trên báo cáo tài chính gần nhất với thời</w:t>
      </w:r>
    </w:p>
    <w:p>
      <w:r>
        <w:t>điểm chuyển nhượng vốn của doanh nghiệp nhận vốn góp hoặc không thấp hơn giá trị</w:t>
      </w:r>
    </w:p>
    <w:p>
      <w:r>
        <w:t>đầu tư ghi trên sổ sách kế toán của doanh nghiệp do Nhà nước nắm giữ 100% vốn</w:t>
      </w:r>
    </w:p>
    <w:p>
      <w:r>
        <w:t>điều lệ sau khi trừ khoản dự phòng tổn thất vốn đầu tư đã trích lập (nếu có).</w:t>
      </w:r>
    </w:p>
    <w:p>
      <w:r>
        <w:t>Giá trị thực của phần vốn góp phải chuyển nhượng được xác định theo giá trị vốn</w:t>
      </w:r>
    </w:p>
    <w:p>
      <w:r>
        <w:t>chủ sở hữu ghi trên sổ sách kế toán của doanh nghiệp nhận vốn góp và tỷ lệ góp</w:t>
      </w:r>
    </w:p>
    <w:p>
      <w:r>
        <w:t>vốn của doanh nghiệp do Nhà nước nắm giữ 100% vốn điều lệ tại doanh nghiệp.</w:t>
      </w:r>
    </w:p>
    <w:p>
      <w:r>
        <w:t>Trường hợp chuyển nhượng vốn tại các công ty cổ phần</w:t>
      </w:r>
    </w:p>
    <w:p>
      <w:r>
        <w:t>đã niêm yết hoặc đăng ký giao dịch trên Sở giao dịch chứng khoán, việc xác định</w:t>
      </w:r>
    </w:p>
    <w:p>
      <w:r>
        <w:t>giá khởi điểm đảm bảo theo các quy định trên và quy định sau:</w:t>
      </w:r>
    </w:p>
    <w:p>
      <w:r>
        <w:t>Mức giá khởi điểm của doanh nghiệp do Nhà nước nắm</w:t>
      </w:r>
    </w:p>
    <w:p>
      <w:r>
        <w:t>giữ 100% vốn điều lệ quyết định công bố tại ngày phê duyệt phương án chuyển nhượng</w:t>
      </w:r>
    </w:p>
    <w:p>
      <w:r>
        <w:t>vốn không được thấp hơn các mức giá: (i) giá xác định của tổ chức có chức năng</w:t>
      </w:r>
    </w:p>
    <w:p>
      <w:r>
        <w:t>thẩm định giá; (ii) giá tham chiếu bình quân 30 ngày liên tiếp trước ngày phê</w:t>
      </w:r>
    </w:p>
    <w:p>
      <w:r>
        <w:t>duyệt phương án chuyển nhượng vốn của mã chứng khoán đã giao dịch của công ty cổ</w:t>
      </w:r>
    </w:p>
    <w:p>
      <w:r>
        <w:t>phần niêm yết hoặc đăng ký giao dịch trên Sở giao dịch chứng khoán; (iii) giá</w:t>
      </w:r>
    </w:p>
    <w:p>
      <w:r>
        <w:t>tham chiếu của mã chứng khoán của công ty cổ phần đang giao dịch trên Sở giao dịch</w:t>
      </w:r>
    </w:p>
    <w:p>
      <w:r>
        <w:t>chứng khoán trước ngày phê duyệt phương án chuyển nhượng vốn 01 ngày.</w:t>
      </w:r>
    </w:p>
    <w:p>
      <w:r>
        <w:t>Đối với công ty cổ phần đã niêm yết hoặc đăng ký</w:t>
      </w:r>
    </w:p>
    <w:p>
      <w:r>
        <w:t>giao dịch trên Sở Giao dịch chứng khoán mà tổng khối lượng cổ phần phải chuyển</w:t>
      </w:r>
    </w:p>
    <w:p>
      <w:r>
        <w:t>nhượng có giá trị tính theo mệnh giá dưới 10 tỷ đồng thì doanh nghiệp do Nhà nước</w:t>
      </w:r>
    </w:p>
    <w:p>
      <w:r>
        <w:t>nắm giữ 100% vốn điều lệ xem xét, quyết định việc thuê tổ chức có chức năng thẩm</w:t>
      </w:r>
    </w:p>
    <w:p>
      <w:r>
        <w:t>định giá hoặc tự quyết định mức giá khởi điểm tại ngày phê duyệt phương án chuyển</w:t>
      </w:r>
    </w:p>
    <w:p>
      <w:r>
        <w:t>nhượng vốn đảm bảo không thấp hơn giá tham chiếu bình quân 30 ngày liên tiếp</w:t>
      </w:r>
    </w:p>
    <w:p>
      <w:r>
        <w:t>trước ngày phê duyệt phương án chuyển nhượng vốn của mã chứng khoán đã giao dịch</w:t>
      </w:r>
    </w:p>
    <w:p>
      <w:r>
        <w:t>của công ty cổ phần niêm yết hoặc đăng ký giao dịch trên Sở giao dịch chứng</w:t>
      </w:r>
    </w:p>
    <w:p>
      <w:r>
        <w:t>khoán và giá tham chiếu của mã chứng khoán của công ty cổ phần đang giao dịch</w:t>
      </w:r>
    </w:p>
    <w:p>
      <w:r>
        <w:t>trên Sở giao dịch chứng khoán trước ngày phê duyệt phương án chuyển nhượng vốn</w:t>
      </w:r>
    </w:p>
    <w:p>
      <w:r>
        <w:t>01 ngày.</w:t>
      </w:r>
    </w:p>
    <w:p>
      <w:r>
        <w:t>d) Việc chuyển nhượng vốn của doanh nghiệp nhà nước</w:t>
      </w:r>
    </w:p>
    <w:p>
      <w:r>
        <w:t>đầu tư tại doanh nghiệp khác có liên quan đến quyền sử dụng đất phải tuân thủ</w:t>
      </w:r>
    </w:p>
    <w:p>
      <w:r>
        <w:t>quy định của pháp luật về đất đai. Khi chuyển nhượng vốn của doanh nghiệp nhà</w:t>
      </w:r>
    </w:p>
    <w:p>
      <w:r>
        <w:t>nước đầu tư tại doanh nghiệp khác, doanh nghiệp nhà nước có trách nhiệm rà soát</w:t>
      </w:r>
    </w:p>
    <w:p>
      <w:r>
        <w:t>hồ sơ bàn giao doanh nghiệp từ doanh nghiệp nhà nước sang doanh nghiệp khác</w:t>
      </w:r>
    </w:p>
    <w:p>
      <w:r>
        <w:t>(công ty cổ phần, công ty trách nhiệm hữu hạn hai thành viên trở lên) theo đúng</w:t>
      </w:r>
    </w:p>
    <w:p>
      <w:r>
        <w:t>quy định (trong đó có báo cáo về sử dụng đất của doanh nghiệp) và thực tế sử dụng</w:t>
      </w:r>
    </w:p>
    <w:p>
      <w:r>
        <w:t>đất của doanh nghiệp khác có vốn góp của doanh nghiệp nhà nước làm cơ sở xác định</w:t>
      </w:r>
    </w:p>
    <w:p>
      <w:r>
        <w:t>giá trị quyền sử dụng đất khi tính vào giá khởi điểm chuyển nhượng vốn.</w:t>
      </w:r>
    </w:p>
    <w:p>
      <w:r>
        <w:t>[35]</w:t>
      </w:r>
    </w:p>
    <w:p>
      <w:r>
        <w:t>Việc</w:t>
      </w:r>
    </w:p>
    <w:p>
      <w:r>
        <w:t>xác định giá trị được tạo bởi quyền sử dụng đất giao có thu tiền sử dụng đất,</w:t>
      </w:r>
    </w:p>
    <w:p>
      <w:r>
        <w:t>quyền sử dụng đất nhận chuyển nhượng hợp pháp và quyền sử dụng đất thuê trả tiền</w:t>
      </w:r>
    </w:p>
    <w:p>
      <w:r>
        <w:t>một lần cho cả thời hạn thuê trong giá khởi điểm được thực hiện theo giá đất do</w:t>
      </w:r>
    </w:p>
    <w:p>
      <w:r>
        <w:t>tổ chức tư vấn xác định tại thời điểm xác định giá khởi điểm so với tiền sử dụng</w:t>
      </w:r>
    </w:p>
    <w:p>
      <w:r>
        <w:t>đất, tiền nhận chuyển nhượng, tiền thuê đất mà doanh nghiệp khác đã thực hiện nộp</w:t>
      </w:r>
    </w:p>
    <w:p>
      <w:r>
        <w:t>và trả.</w:t>
      </w:r>
    </w:p>
    <w:p>
      <w:r>
        <w:t>Việc xác định giá trị được tạo bởi quyền sử dụng đất</w:t>
      </w:r>
    </w:p>
    <w:p>
      <w:r>
        <w:t>thuê trả tiền hàng năm trong giá khởi điểm được thực hiện theo nguyên tắc sau:</w:t>
      </w:r>
    </w:p>
    <w:p>
      <w:r>
        <w:t>Chỉ thực hiện xác định giá trị được tạo bởi quyền</w:t>
      </w:r>
    </w:p>
    <w:p>
      <w:r>
        <w:t>sử dụng đất thuê trả tiền hàng năm trong giá khởi điểm đối với diện tích đất của</w:t>
      </w:r>
    </w:p>
    <w:p>
      <w:r>
        <w:t>doanh nghiệp khác (có vốn góp của doanh nghiệp do Nhà nước nắm giữ 100% vốn điều</w:t>
      </w:r>
    </w:p>
    <w:p>
      <w:r>
        <w:t>lệ) đã và đang trực tiếp ký với cơ quan nhà nước có thẩm quyền.</w:t>
      </w:r>
    </w:p>
    <w:p>
      <w:r>
        <w:t>Giá trị được tạo bởi quyền sử dụng đất thuê trả</w:t>
      </w:r>
    </w:p>
    <w:p>
      <w:r>
        <w:t>tiền hàng năm trong giá khởi điểm được xác định theo thời hạn thuê đất còn lại</w:t>
      </w:r>
    </w:p>
    <w:p>
      <w:r>
        <w:t>và chênh lệch (nếu có) giữa tiền thuê đất tính theo giá đất do tổ chức tư vấn</w:t>
      </w:r>
    </w:p>
    <w:p>
      <w:r>
        <w:t>xác định tại thời điểm xác định giá khởi điểm với tiền thuê đất tính theo giá đất</w:t>
      </w:r>
    </w:p>
    <w:p>
      <w:r>
        <w:t>mà doanh nghiệp khác đang thực hiện trả tiền thuê đất.</w:t>
      </w:r>
    </w:p>
    <w:p>
      <w:r>
        <w:t>Thời hạn thuê đất còn lại làm cơ sở tính toán giá</w:t>
      </w:r>
    </w:p>
    <w:p>
      <w:r>
        <w:t>trị được tạo bởi quyền sử dụng đất thuê trả tiền hàng năm trong giá khởi điểm</w:t>
      </w:r>
    </w:p>
    <w:p>
      <w:r>
        <w:t>là thời gian còn lại trong chu kỳ ổn định đơn giá thuê đất 05 năm theo quy định</w:t>
      </w:r>
    </w:p>
    <w:p>
      <w:r>
        <w:t>của pháp luật đất đai. Trường hợp doanh nghiệp đã ký hợp đồng thuê đất nhưng hết</w:t>
      </w:r>
    </w:p>
    <w:p>
      <w:r>
        <w:t>hạn thời gian ổn định đơn giá thuê đất mà doanh nghiệp chưa ký lại hợp đồng thì</w:t>
      </w:r>
    </w:p>
    <w:p>
      <w:r>
        <w:t>thời hạn thuê đất còn lại được xác định là 05 năm.</w:t>
      </w:r>
    </w:p>
    <w:p>
      <w:r>
        <w:t>Đối với trường hợp doanh nghiệp thuê đất và được</w:t>
      </w:r>
    </w:p>
    <w:p>
      <w:r>
        <w:t>miễn tiền thuê đất theo quy định của pháp luật đất đai thì diện tích đất thuê</w:t>
      </w:r>
    </w:p>
    <w:p>
      <w:r>
        <w:t>được miễn tiền thuê đất được loại trừ khi xác định giá khởi điểm để chuyển nhượng</w:t>
      </w:r>
    </w:p>
    <w:p>
      <w:r>
        <w:t>vốn.</w:t>
      </w:r>
    </w:p>
    <w:p>
      <w:r>
        <w:t>đ) Doanh nghiệp nhà nước lựa chọn ký hợp đồng thuê</w:t>
      </w:r>
    </w:p>
    <w:p>
      <w:r>
        <w:t>tổ chức đấu giá, thuê tổ chức tư vấn khác có hoạt động cung cấp dịch vụ liên</w:t>
      </w:r>
    </w:p>
    <w:p>
      <w:r>
        <w:t>quan đến chuyển nhượng vốn để Tổ chức thực hiện chuyển nhượng vốn của doanh</w:t>
      </w:r>
    </w:p>
    <w:p>
      <w:r>
        <w:t>nghiệp nhà nước đầu tư tại công ty cổ phần và công ty trách nhiệm hữu hạn hai</w:t>
      </w:r>
    </w:p>
    <w:p>
      <w:r>
        <w:t>thành viên trở lên.</w:t>
      </w:r>
    </w:p>
    <w:p>
      <w:r>
        <w:t>e) Khi chuyển nhượng vốn của doanh nghiệp nhà nước</w:t>
      </w:r>
    </w:p>
    <w:p>
      <w:r>
        <w:t>đầu tư tại ngân hàng thương mại cổ phần theo quy định của Nghị định này, doanh</w:t>
      </w:r>
    </w:p>
    <w:p>
      <w:r>
        <w:t>nghiệp nhà nước phải công khai đầy đủ các thông tin về điều kiện đối với nhà đầu</w:t>
      </w:r>
    </w:p>
    <w:p>
      <w:r>
        <w:t>tư trúng đấu giá được chấp thuận là cổ đông của ngân hàng thương mại cổ phần</w:t>
      </w:r>
    </w:p>
    <w:p>
      <w:r>
        <w:t>theo quy định của pháp luật về các tổ chức tín dụng có liên quan đến chuyển nhượng</w:t>
      </w:r>
    </w:p>
    <w:p>
      <w:r>
        <w:t>vốn góp của cổ đông tại các ngân hàng thương mại cổ phần để nhà đầu tư biết và</w:t>
      </w:r>
    </w:p>
    <w:p>
      <w:r>
        <w:t>thực hiện.</w:t>
      </w:r>
    </w:p>
    <w:p>
      <w:r>
        <w:t>Trường hợp sau khi trúng đấu giá nhưng nhà đầu tư</w:t>
      </w:r>
    </w:p>
    <w:p>
      <w:r>
        <w:t>không đủ điều kiện được chấp thuận là cổ đông của ngân hàng thương mại cổ phần</w:t>
      </w:r>
    </w:p>
    <w:p>
      <w:r>
        <w:t>theo quy định của pháp luật về các tổ chức tín dụng thì nhà đầu tư không phải</w:t>
      </w:r>
    </w:p>
    <w:p>
      <w:r>
        <w:t>thanh toán tiền bán cổ phần cho doanh nghiệp nhà nước, trường hợp đã thanh toán</w:t>
      </w:r>
    </w:p>
    <w:p>
      <w:r>
        <w:t>thì được hoàn trả (kể cả tiền đặt cọc) và số cổ phần chưa thanh toán hoặc đã</w:t>
      </w:r>
    </w:p>
    <w:p>
      <w:r>
        <w:t>thanh toán nhưng được hoàn trả tiền thuộc sở hữu của doanh nghiệp nhà nước.</w:t>
      </w:r>
    </w:p>
    <w:p>
      <w:r>
        <w:t>g)</w:t>
      </w:r>
    </w:p>
    <w:p>
      <w:r>
        <w:t>[36]</w:t>
      </w:r>
    </w:p>
    <w:p>
      <w:r>
        <w:t>Doanh nghiệp do Nhà nước nắm giữ 100% vốn điều lệ căn cứ danh mục chuyển nhượng</w:t>
      </w:r>
    </w:p>
    <w:p>
      <w:r>
        <w:t>vốn đã được cơ quan có thẩm quyền phê duyệt, lập phương án chuyển nhượng vốn để</w:t>
      </w:r>
    </w:p>
    <w:p>
      <w:r>
        <w:t>trình cấp có thẩm quyền quyết định thực hiện chuyển nhượng vốn. Phương án chuyển</w:t>
      </w:r>
    </w:p>
    <w:p>
      <w:r>
        <w:t>nhượng vốn gồm các nội dung chủ yếu sau:</w:t>
      </w:r>
    </w:p>
    <w:p>
      <w:r>
        <w:t>Cơ sở pháp lý, mục đích chuyển nhượng vốn.</w:t>
      </w:r>
    </w:p>
    <w:p>
      <w:r>
        <w:t>Đánh giá tình hình đầu tư vốn, lợi ích thu được</w:t>
      </w:r>
    </w:p>
    <w:p>
      <w:r>
        <w:t>và ảnh hưởng của việc chuyển nhượng vốn của doanh nghiệp do Nhà nước nắm giữ</w:t>
      </w:r>
    </w:p>
    <w:p>
      <w:r>
        <w:t>100% vốn điều lệ đầu tư vào doanh nghiệp khác.</w:t>
      </w:r>
    </w:p>
    <w:p>
      <w:r>
        <w:t>Tình hình tài chính, kết quả kinh doanh của doanh</w:t>
      </w:r>
    </w:p>
    <w:p>
      <w:r>
        <w:t>nghiệp có vốn góp của doanh nghiệp do Nhà nước nắm giữ 100% vốn điều lệ, nhu cầu</w:t>
      </w:r>
    </w:p>
    <w:p>
      <w:r>
        <w:t>của thị trường đầu tư vốn vào doanh nghiệp có vốn chuyển nhượng. Dự kiến giá trị</w:t>
      </w:r>
    </w:p>
    <w:p>
      <w:r>
        <w:t>thu được khi chuyển nhượng vốn.</w:t>
      </w:r>
    </w:p>
    <w:p>
      <w:r>
        <w:t>Phương thức chuyển nhượng vốn (trường hợp bán đấu</w:t>
      </w:r>
    </w:p>
    <w:p>
      <w:r>
        <w:t>giá theo lô thì phải báo cáo cụ thể căn cứ xác định trường hợp áp dụng đấu giá</w:t>
      </w:r>
    </w:p>
    <w:p>
      <w:r>
        <w:t>theo lô theo quy định).</w:t>
      </w:r>
    </w:p>
    <w:p>
      <w:r>
        <w:t>Dự kiến thời gian thực hiện và hoàn thành việc</w:t>
      </w:r>
    </w:p>
    <w:p>
      <w:r>
        <w:t>chuyển nhượng vốn.</w:t>
      </w:r>
    </w:p>
    <w:p>
      <w:r>
        <w:t>h) Doanh nghiệp nhà nước không phải xây dựng lại</w:t>
      </w:r>
    </w:p>
    <w:p>
      <w:r>
        <w:t>phương án chuyển nhượng vốn khi chuyển đổi giữa các phương thức chuyển nhượng vốn</w:t>
      </w:r>
    </w:p>
    <w:p>
      <w:r>
        <w:t>theo quy định (đấu giá công khai, chào bán cạnh tranh, thỏa thuận).</w:t>
      </w:r>
    </w:p>
    <w:p>
      <w:r>
        <w:t>i) Nhà đầu tư nước ngoài mua cổ phần, phần vốn góp</w:t>
      </w:r>
    </w:p>
    <w:p>
      <w:r>
        <w:t>của doanh nghiệp nhà nước tại công ty cổ phần, công ty trách nhiệm hữu hạn hai</w:t>
      </w:r>
    </w:p>
    <w:p>
      <w:r>
        <w:t>thành viên trở lên phải đảm bảo tỷ lệ sở hữu vốn thực góp trong vốn điều lệ của</w:t>
      </w:r>
    </w:p>
    <w:p>
      <w:r>
        <w:t>công ty cổ phần, công ty trách nhiệm hữu hạn hai thành viên trở lên phù hợp với</w:t>
      </w:r>
    </w:p>
    <w:p>
      <w:r>
        <w:t>từng lĩnh vực pháp luật chuyên ngành quy định hoặc các điều ước quốc tế mà Việt</w:t>
      </w:r>
    </w:p>
    <w:p>
      <w:r>
        <w:t>Nam là thành viên. Việc mở, sử dụng tài khoản vốn đầu tư của nhà đầu tư nước</w:t>
      </w:r>
    </w:p>
    <w:p>
      <w:r>
        <w:t>ngoài liên quan đến mua cổ phần, phần vốn góp tại doanh nghiệp Việt Nam khi</w:t>
      </w:r>
    </w:p>
    <w:p>
      <w:r>
        <w:t>doanh nghiệp nhà nước chuyển nhượng vốn góp tại công ty cổ phần, công ty trách</w:t>
      </w:r>
    </w:p>
    <w:p>
      <w:r>
        <w:t>nhiệm hữu hạn hai thành viên trở lên thực hiện theo quy định của pháp luật có</w:t>
      </w:r>
    </w:p>
    <w:p>
      <w:r>
        <w:t>liên quan.</w:t>
      </w:r>
    </w:p>
    <w:p>
      <w:r>
        <w:t>k) Hội đồng thành viên hoặc Chủ tịch công ty và cơ</w:t>
      </w:r>
    </w:p>
    <w:p>
      <w:r>
        <w:t>quan đại diện chủ sở hữu chịu trách nhiệm giải quyết những tồn tại vướng mắc,</w:t>
      </w:r>
    </w:p>
    <w:p>
      <w:r>
        <w:t>khiếu nại, tố cáo liên quan đến quá trình thực hiện chuyển nhượng vốn của doanh</w:t>
      </w:r>
    </w:p>
    <w:p>
      <w:r>
        <w:t>nghiệp nhà nước theo thẩm quyền và quy định của pháp luật hiện hành.</w:t>
      </w:r>
    </w:p>
    <w:p>
      <w:r>
        <w:t>Thẩm quyền quyết định chuyển nhượng vốn của</w:t>
      </w:r>
    </w:p>
    <w:p>
      <w:r>
        <w:t>doanh nghiệp nhà nước</w:t>
      </w:r>
    </w:p>
    <w:p>
      <w:r>
        <w:t>Thẩm quyền quyết định chuyển nhượng vốn đầu tư tại</w:t>
      </w:r>
    </w:p>
    <w:p>
      <w:r>
        <w:t>công ty cổ phần, công ty trách nhiệm hữu hạn hai thành viên trở lên thực hiện</w:t>
      </w:r>
    </w:p>
    <w:p>
      <w:r>
        <w:t>theo quy định tại khoản 3 Điều 31 Luật quản lý, sử dụng vốn nhà nước đầu tư vào</w:t>
      </w:r>
    </w:p>
    <w:p>
      <w:r>
        <w:t>sản xuất, kinh doanh tại doanh nghiệp và quy định sau:</w:t>
      </w:r>
    </w:p>
    <w:p>
      <w:r>
        <w:t>a) Cơ quan đại diện chủ sở hữu phê duyệt danh mục vốn</w:t>
      </w:r>
    </w:p>
    <w:p>
      <w:r>
        <w:t>đầu tư tại công ty cổ phần, công ty trách nhiệm hữu hạn hai thành viên trở lên</w:t>
      </w:r>
    </w:p>
    <w:p>
      <w:r>
        <w:t>của doanh nghiệp nhà nước phải chuyển nhượng trong quyết định phê duyệt phương</w:t>
      </w:r>
    </w:p>
    <w:p>
      <w:r>
        <w:t>án cơ cấu lại doanh nghiệp nhà nước theo quy định của Thủ tướng Chính phủ.</w:t>
      </w:r>
    </w:p>
    <w:p>
      <w:r>
        <w:t>Hội đồng thành viên hoặc Chủ tịch công ty quyết định</w:t>
      </w:r>
    </w:p>
    <w:p>
      <w:r>
        <w:t>phương án chuyển nhượng vốn của doanh nghiệp đầu tư tại công ty cổ phần, công</w:t>
      </w:r>
    </w:p>
    <w:p>
      <w:r>
        <w:t>ty trách nhiệm hữu hạn hai thành viên trở lên theo danh mục vốn đầu tư phải</w:t>
      </w:r>
    </w:p>
    <w:p>
      <w:r>
        <w:t>chuyển nhượng đã được Cơ quan đại diện chủ sở hữu phê duyệt.</w:t>
      </w:r>
    </w:p>
    <w:p>
      <w:r>
        <w:t>Trường hợp chuyển nhượng vốn đầu tư ra ngoài doanh</w:t>
      </w:r>
    </w:p>
    <w:p>
      <w:r>
        <w:t>nghiệp nhà nước không có trong danh mục đầu tư phải chuyển nhượng đã được cấp</w:t>
      </w:r>
    </w:p>
    <w:p>
      <w:r>
        <w:t>có thẩm quyền phê duyệt thì Hội đồng thành viên, Chủ tịch công ty báo cáo cơ</w:t>
      </w:r>
    </w:p>
    <w:p>
      <w:r>
        <w:t>quan đại diện chủ sở hữu xem xét, quyết định.</w:t>
      </w:r>
    </w:p>
    <w:p>
      <w:r>
        <w:t>Trường hợp phương án cơ cấu lại doanh nghiệp do cơ</w:t>
      </w:r>
    </w:p>
    <w:p>
      <w:r>
        <w:t>quan đại diện chủ sở hữu thẩm định trình Thủ tướng Chính phủ phê duyệt thì</w:t>
      </w:r>
    </w:p>
    <w:p>
      <w:r>
        <w:t>trong phương án thẩm định phải xác định danh mục vốn đầu tư chuyển nhượng. Hội</w:t>
      </w:r>
    </w:p>
    <w:p>
      <w:r>
        <w:t>đồng thành viên hoặc Chủ tịch công ty quyết định phương án chuyển nhượng vốn của</w:t>
      </w:r>
    </w:p>
    <w:p>
      <w:r>
        <w:t>doanh nghiệp nhà nước đầu tư tại công ty cổ phần, công ty trách nhiệm hữu hạn</w:t>
      </w:r>
    </w:p>
    <w:p>
      <w:r>
        <w:t>hai thành viên trở lên thuộc danh mục vốn đầu tư trong phương án cơ cấu lại</w:t>
      </w:r>
    </w:p>
    <w:p>
      <w:r>
        <w:t>doanh nghiệp sau khi phương án cơ cấu lại doanh nghiệp đã được Thủ tướng Chính</w:t>
      </w:r>
    </w:p>
    <w:p>
      <w:r>
        <w:t>phủ phê duyệt.</w:t>
      </w:r>
    </w:p>
    <w:p>
      <w:r>
        <w:t>b) Khi xây dựng phương án chuyển nhượng vốn, trường</w:t>
      </w:r>
    </w:p>
    <w:p>
      <w:r>
        <w:t>hợp giá trị chuyển nhượng dự kiến thu được tính theo giá trị thực của phần vốn</w:t>
      </w:r>
    </w:p>
    <w:p>
      <w:r>
        <w:t>góp trên báo cáo tài chính của doanh nghiệp nhận vốn góp, hoặc theo giá giao dịch</w:t>
      </w:r>
    </w:p>
    <w:p>
      <w:r>
        <w:t>cổ phiếu của công ty cổ phần trên thị trường, hoặc theo giá đã được tổ chức có</w:t>
      </w:r>
    </w:p>
    <w:p>
      <w:r>
        <w:t>chức năng thẩm định giá xác định theo quy định của pháp luật về thẩm định giá,</w:t>
      </w:r>
    </w:p>
    <w:p>
      <w:r>
        <w:t>nhưng vẫn thấp hơn giá trị đầu tư ghi trên sổ sách kế toán của doanh nghiệp nhà</w:t>
      </w:r>
    </w:p>
    <w:p>
      <w:r>
        <w:t>nước và doanh nghiệp đã thực hiện trích lập dự phòng thì việc quyết định phương</w:t>
      </w:r>
    </w:p>
    <w:p>
      <w:r>
        <w:t>án chuyển nhượng vốn thực hiện như sau:</w:t>
      </w:r>
    </w:p>
    <w:p>
      <w:r>
        <w:t>Nếu khoản dự phòng đã trích lập bằng hoặc lớn hơn</w:t>
      </w:r>
    </w:p>
    <w:p>
      <w:r>
        <w:t>chênh lệch giữa giá trị dự kiến thu được so với giá trị ghi trên sổ sách kế</w:t>
      </w:r>
    </w:p>
    <w:p>
      <w:r>
        <w:t>toán thì Hội đồng thành viên hoặc Chủ tịch công ty quyết định phương án chuyển</w:t>
      </w:r>
    </w:p>
    <w:p>
      <w:r>
        <w:t>nhượng vốn đầu tư.</w:t>
      </w:r>
    </w:p>
    <w:p>
      <w:r>
        <w:t>Nếu khoản dự phòng đã trích lập nhỏ hơn chênh lệch</w:t>
      </w:r>
    </w:p>
    <w:p>
      <w:r>
        <w:t>giữa giá trị khoản đầu tư ghi trên sổ kế toán với giá trị chuyển nhượng dự kiến</w:t>
      </w:r>
    </w:p>
    <w:p>
      <w:r>
        <w:t>thu được thì Hội đồng thành viên hoặc Chủ tịch công ty phải báo cáo cơ quan đại</w:t>
      </w:r>
    </w:p>
    <w:p>
      <w:r>
        <w:t>diện chủ sở hữu nguyên nhân phát sinh khoản chênh lệch để cơ quan đại diện chủ</w:t>
      </w:r>
    </w:p>
    <w:p>
      <w:r>
        <w:t>sở hữu xem xét, xử lý trách nhiệm đối với tổ chức, cá nhân có liên quan trong</w:t>
      </w:r>
    </w:p>
    <w:p>
      <w:r>
        <w:t>quản lý vốn đầu tư ra ngoài (nếu có) và quyết định phương án chuyển nhượng vốn</w:t>
      </w:r>
    </w:p>
    <w:p>
      <w:r>
        <w:t>đầu tư.</w:t>
      </w:r>
    </w:p>
    <w:p>
      <w:r>
        <w:t>Điều 29a</w:t>
      </w:r>
    </w:p>
    <w:p>
      <w:r>
        <w:t>[37]</w:t>
      </w:r>
    </w:p>
    <w:p>
      <w:r>
        <w:t>.</w:t>
      </w:r>
    </w:p>
    <w:p>
      <w:r>
        <w:t>Phương thức thực hiện chuyển</w:t>
      </w:r>
    </w:p>
    <w:p>
      <w:r>
        <w:t>nhượng vốn đầu tư ra ngoài của doanh nghiệp do Nhà nước nắm giữ 100% vốn điều lệ</w:t>
      </w:r>
    </w:p>
    <w:p>
      <w:r>
        <w:t>Phương thức chuyển nhượng vốn đầu tư ra ngoài của</w:t>
      </w:r>
    </w:p>
    <w:p>
      <w:r>
        <w:t>doanh nghiệp nhà nước tại công ty cổ phần, công ty trách nhiệm hữu hạn hai</w:t>
      </w:r>
    </w:p>
    <w:p>
      <w:r>
        <w:t>thành viên trở lên thực hiện theo quy định tại khoản 2 Điều 31 Luật quản lý, sử</w:t>
      </w:r>
    </w:p>
    <w:p>
      <w:r>
        <w:t>dụng vốn nhà nước đầu tư vào sản xuất, kinh doanh tại doanh nghiệp và quy định</w:t>
      </w:r>
    </w:p>
    <w:p>
      <w:r>
        <w:t>sau:</w:t>
      </w:r>
    </w:p>
    <w:p>
      <w:r>
        <w:t>Việc chuyển nhượng vốn tại công ty cổ phần đã</w:t>
      </w:r>
    </w:p>
    <w:p>
      <w:r>
        <w:t>niêm yết hoặc đăng ký giao dịch trên thị trường chứng khoán theo các phương thức</w:t>
      </w:r>
    </w:p>
    <w:p>
      <w:r>
        <w:t>giao dịch cổ phiếu trên hệ thống giao dịch của thị trường chứng khoán (Sau đây</w:t>
      </w:r>
    </w:p>
    <w:p>
      <w:r>
        <w:t>gọi là sàn giao dịch chứng khoán) do Sở Giao dịch chứng khoán tổ chức, phải đảm</w:t>
      </w:r>
    </w:p>
    <w:p>
      <w:r>
        <w:t>bảo giá giao dịch (giá sàn) không thấp hơn giá khởi điểm được xác định theo quy</w:t>
      </w:r>
    </w:p>
    <w:p>
      <w:r>
        <w:t>định tại</w:t>
      </w:r>
    </w:p>
    <w:p>
      <w:r>
        <w:t>điểm c khoản 1 Điều 29 Nghị định này</w:t>
      </w:r>
    </w:p>
    <w:p>
      <w:r>
        <w:t>.</w:t>
      </w:r>
    </w:p>
    <w:p>
      <w:r>
        <w:t>a) Khi chuyển nhượng vốn thông qua chuyển nhượng cổ</w:t>
      </w:r>
    </w:p>
    <w:p>
      <w:r>
        <w:t>phiếu trên sàn giao dịch chứng khoán, doanh nghiệp nhà nước gửi các văn bản sau</w:t>
      </w:r>
    </w:p>
    <w:p>
      <w:r>
        <w:t>đây đến Sở Giao dịch chứng khoán để thực hiện công bố thông tin về giao dịch cổ</w:t>
      </w:r>
    </w:p>
    <w:p>
      <w:r>
        <w:t>phiếu chuyển nhượng vốn:</w:t>
      </w:r>
    </w:p>
    <w:p>
      <w:r>
        <w:t>Quyết định của cấp có thẩm quyền về phê duyệt</w:t>
      </w:r>
    </w:p>
    <w:p>
      <w:r>
        <w:t>phương án cơ cấu lại doanh nghiệp nhà nước và quyết định phê duyệt phương án</w:t>
      </w:r>
    </w:p>
    <w:p>
      <w:r>
        <w:t>chuyển nhượng vốn;</w:t>
      </w:r>
    </w:p>
    <w:p>
      <w:r>
        <w:t>-</w:t>
      </w:r>
    </w:p>
    <w:p>
      <w:r>
        <w:t>[38]</w:t>
      </w:r>
    </w:p>
    <w:p>
      <w:r>
        <w:t>Bản công bố thông tin theo mẫu quy định tại</w:t>
      </w:r>
    </w:p>
    <w:p>
      <w:r>
        <w:t>Phụ lục II</w:t>
      </w:r>
    </w:p>
    <w:p>
      <w:r>
        <w:t>ban hành kèm theo Nghị định</w:t>
      </w:r>
    </w:p>
    <w:p>
      <w:r>
        <w:t>số 140/2020/NĐ-CP ngày 30 tháng 11 năm 2020 của Chính phủ;</w:t>
      </w:r>
    </w:p>
    <w:p>
      <w:r>
        <w:t>Tài liệu chứng minh doanh nghiệp có số cổ phần</w:t>
      </w:r>
    </w:p>
    <w:p>
      <w:r>
        <w:t>bán đấu giá để chuyển nhượng vốn là chủ sở hữu hợp pháp của số cổ phần đăng ký</w:t>
      </w:r>
    </w:p>
    <w:p>
      <w:r>
        <w:t>bán.</w:t>
      </w:r>
    </w:p>
    <w:p>
      <w:r>
        <w:t>-</w:t>
      </w:r>
    </w:p>
    <w:p>
      <w:r>
        <w:t>[39]</w:t>
      </w:r>
    </w:p>
    <w:p>
      <w:r>
        <w:t>Thời hạn Sở Giao dịch chứng khoán công bố thông tin về giao dịch cổ phiếu chuyển</w:t>
      </w:r>
    </w:p>
    <w:p>
      <w:r>
        <w:t>nhượng vốn của doanh nghiệp cho các nhà đầu tư tối thiểu là 20 ngày trước ngày</w:t>
      </w:r>
    </w:p>
    <w:p>
      <w:r>
        <w:t>chuyển nhượng vốn.</w:t>
      </w:r>
    </w:p>
    <w:p>
      <w:r>
        <w:t>b) Việc chuyển khoản để thanh toán các giao dịch</w:t>
      </w:r>
    </w:p>
    <w:p>
      <w:r>
        <w:t>mua, bán cổ phiếu, chuyển quyền sở hữu cổ phiếu thực hiện theo quy định của</w:t>
      </w:r>
    </w:p>
    <w:p>
      <w:r>
        <w:t>pháp luật về chứng khoán.</w:t>
      </w:r>
    </w:p>
    <w:p>
      <w:r>
        <w:t>c) Khi chuyển nhượng vốn tại công ty cổ phần đã</w:t>
      </w:r>
    </w:p>
    <w:p>
      <w:r>
        <w:t>niêm yết hoặc đăng ký giao dịch trên thị trường chứng khoán nhưng không thực hiện</w:t>
      </w:r>
    </w:p>
    <w:p>
      <w:r>
        <w:t>trên sàn giao dịch chứng khoán thì thực hiện theo thứ tự phương thức đấu giá</w:t>
      </w:r>
    </w:p>
    <w:p>
      <w:r>
        <w:t>công khai, chào bán cạnh tranh, thỏa thuận (thực hiện giao dịch ngoài sàn).</w:t>
      </w:r>
    </w:p>
    <w:p>
      <w:r>
        <w:t>Giá bán cổ phần mà nhà đầu tư phải thanh toán cho</w:t>
      </w:r>
    </w:p>
    <w:p>
      <w:r>
        <w:t>doanh nghiệp nhà nước khi giao dịch ngoài sàn là giá được xác định theo quy định</w:t>
      </w:r>
    </w:p>
    <w:p>
      <w:r>
        <w:t>phù hợp với từng phương thức chuyển nhượng (đấu giá công khai, chào bán cạnh</w:t>
      </w:r>
    </w:p>
    <w:p>
      <w:r>
        <w:t>tranh, thỏa thuận);</w:t>
      </w:r>
    </w:p>
    <w:p>
      <w:r>
        <w:t>(được bãi bỏ)</w:t>
      </w:r>
    </w:p>
    <w:p>
      <w:r>
        <w:t>[40]</w:t>
      </w:r>
    </w:p>
    <w:p>
      <w:r>
        <w:t>d) Doanh nghiệp nhà nước phải công khai thông tin về</w:t>
      </w:r>
    </w:p>
    <w:p>
      <w:r>
        <w:t>giá thanh toán bán cổ phần chuyển nhượng vốn tại công ty cổ phần đã niêm yết hoặc</w:t>
      </w:r>
    </w:p>
    <w:p>
      <w:r>
        <w:t>đăng ký giao dịch trên thị trường chứng khoán trong trường hợp giao dịch ngoài</w:t>
      </w:r>
    </w:p>
    <w:p>
      <w:r>
        <w:t>hệ thống giao dịch của thị trường chứng khoán (giao dịch ngoài sàn) cho các nhà</w:t>
      </w:r>
    </w:p>
    <w:p>
      <w:r>
        <w:t>đầu tư biết và thực hiện.</w:t>
      </w:r>
    </w:p>
    <w:p>
      <w:r>
        <w:t>đ) Trường hợp chuyển nhượng vốn doanh nghiệp nhà nước</w:t>
      </w:r>
    </w:p>
    <w:p>
      <w:r>
        <w:t>tại các công ty cổ phần đã niêm yết hoặc đăng ký giao dịch trên thị trường chứng</w:t>
      </w:r>
    </w:p>
    <w:p>
      <w:r>
        <w:t>khoán thì thời hạn thanh toán đối với nhà đầu tư phù hợp với từng phương thức giao</w:t>
      </w:r>
    </w:p>
    <w:p>
      <w:r>
        <w:t>dịch nhưng thời hạn chuyển tiền về doanh nghiệp thực hiện theo quy định đối với</w:t>
      </w:r>
    </w:p>
    <w:p>
      <w:r>
        <w:t>trường hợp chuyển nhượng vốn nhà nước tại công ty cổ phần chưa niêm yết trên thị</w:t>
      </w:r>
    </w:p>
    <w:p>
      <w:r>
        <w:t>trường chứng khoán hoặc chưa đăng ký giao dịch trên thị trường chứng khoán tại</w:t>
      </w:r>
    </w:p>
    <w:p>
      <w:r>
        <w:t>Điều 39 Nghị định số 91/2015/NĐ-CP.</w:t>
      </w:r>
    </w:p>
    <w:p>
      <w:r>
        <w:t>Việc chuyển nhượng vốn tại công ty cổ phần chưa</w:t>
      </w:r>
    </w:p>
    <w:p>
      <w:r>
        <w:t>niêm yết (hoặc đã niêm yết, đăng ký giao dịch trên thị trường chứng khoán nhưng</w:t>
      </w:r>
    </w:p>
    <w:p>
      <w:r>
        <w:t>không thực hiện giao dịch trên sàn giao dịch chứng khoán) theo phương thức đấu</w:t>
      </w:r>
    </w:p>
    <w:p>
      <w:r>
        <w:t>giá công khai; trường hợp đấu giá công khai không thành công thì thực hiện chào</w:t>
      </w:r>
    </w:p>
    <w:p>
      <w:r>
        <w:t>bán cạnh tranh; trường hợp chào bán cạnh tranh không thành công thì thực hiện</w:t>
      </w:r>
    </w:p>
    <w:p>
      <w:r>
        <w:t>theo phương thức thỏa thuận.</w:t>
      </w:r>
    </w:p>
    <w:p>
      <w:r>
        <w:t>[41]</w:t>
      </w:r>
    </w:p>
    <w:p>
      <w:r>
        <w:t>Việc</w:t>
      </w:r>
    </w:p>
    <w:p>
      <w:r>
        <w:t>chuyển nhượng lô cổ phần kèm nợ phải thu đối với doanh nghiệp do Nhà nước nắm</w:t>
      </w:r>
    </w:p>
    <w:p>
      <w:r>
        <w:t>giữ 100% vốn điều lệ có chức năng mua, bán, xử lý nợ được thực hiện theo trình</w:t>
      </w:r>
    </w:p>
    <w:p>
      <w:r>
        <w:t>tự các phương thức chuyển nhượng vốn theo quy định tại Nghị định này và hướng dẫn</w:t>
      </w:r>
    </w:p>
    <w:p>
      <w:r>
        <w:t>của Bộ Tài chính.</w:t>
      </w:r>
    </w:p>
    <w:p>
      <w:r>
        <w:t>Quy chế mẫu bán đấu giá công khai (thông thường/theo</w:t>
      </w:r>
    </w:p>
    <w:p>
      <w:r>
        <w:t>lô/theo lô cổ phần kèm nợ phải thu) và chào bán cạnh tranh (thông thường/theo</w:t>
      </w:r>
    </w:p>
    <w:p>
      <w:r>
        <w:t>lô/theo lô cổ phần kèm nợ phải thu) để chuyển nhượng vốn thực hiện theo hướng dẫn</w:t>
      </w:r>
    </w:p>
    <w:p>
      <w:r>
        <w:t>của Bộ Tài chính.</w:t>
      </w:r>
    </w:p>
    <w:p>
      <w:r>
        <w:t>Phương thức đấu giá công khai</w:t>
      </w:r>
    </w:p>
    <w:p>
      <w:r>
        <w:t>a) Lập hồ sơ đấu giá gồm:</w:t>
      </w:r>
    </w:p>
    <w:p>
      <w:r>
        <w:t>Quyết định của cấp có thẩm quyền về phê duyệt</w:t>
      </w:r>
    </w:p>
    <w:p>
      <w:r>
        <w:t>phương án cơ cấu lại doanh nghiệp nhà nước và quyết định phê duyệt phương án</w:t>
      </w:r>
    </w:p>
    <w:p>
      <w:r>
        <w:t>chuyển nhượng vốn;</w:t>
      </w:r>
    </w:p>
    <w:p>
      <w:r>
        <w:t>Bản công bố thông tin theo mẫu quy định tại</w:t>
      </w:r>
    </w:p>
    <w:p>
      <w:r>
        <w:t>Phụ lục I</w:t>
      </w:r>
    </w:p>
    <w:p>
      <w:r>
        <w:t>ban hành kèm theo Nghị định này;</w:t>
      </w:r>
    </w:p>
    <w:p>
      <w:r>
        <w:t>Tài liệu chứng minh doanh nghiệp có số cổ phần</w:t>
      </w:r>
    </w:p>
    <w:p>
      <w:r>
        <w:t>bán đấu giá để chuyển nhượng vốn là chủ sở hữu hợp pháp của số cổ phần đăng ký</w:t>
      </w:r>
    </w:p>
    <w:p>
      <w:r>
        <w:t>bán.</w:t>
      </w:r>
    </w:p>
    <w:p>
      <w:r>
        <w:t>Quy chế bán đấu giá cổ phần.</w:t>
      </w:r>
    </w:p>
    <w:p>
      <w:r>
        <w:t>b) Tổ chức thực hiện đấu giá:</w:t>
      </w:r>
    </w:p>
    <w:p>
      <w:r>
        <w:t>Sau khi cấp có thẩm quyền quyết định phương án</w:t>
      </w:r>
    </w:p>
    <w:p>
      <w:r>
        <w:t>chuyển nhượng vốn, doanh nghiệp nhà nước thực hiện thông báo kế hoạch chuyển</w:t>
      </w:r>
    </w:p>
    <w:p>
      <w:r>
        <w:t>nhượng cổ phần do mình sở hữu cho doanh nghiệp cổ phần có vốn đầu tư của doanh</w:t>
      </w:r>
    </w:p>
    <w:p>
      <w:r>
        <w:t>nghiệp nhà nước biết; doanh nghiệp nhà nước chuẩn bị hồ sơ đấu giá công khai</w:t>
      </w:r>
    </w:p>
    <w:p>
      <w:r>
        <w:t>theo quy định.</w:t>
      </w:r>
    </w:p>
    <w:p>
      <w:r>
        <w:t>-</w:t>
      </w:r>
    </w:p>
    <w:p>
      <w:r>
        <w:t>[42]</w:t>
      </w:r>
    </w:p>
    <w:p>
      <w:r>
        <w:t>Doanh nghiệp do Nhà nước nắm giữ 100% vốn điều lệ ký hợp đồng thuê Trung tâm dịch</w:t>
      </w:r>
    </w:p>
    <w:p>
      <w:r>
        <w:t>vụ, doanh nghiệp đấu giá tài sản theo quy định của pháp luật về đấu giá tài sản</w:t>
      </w:r>
    </w:p>
    <w:p>
      <w:r>
        <w:t>hoặc Sở giao dịch chứng khoán hoặc công ty chứng khoán (sau đây gọi chung là tổ</w:t>
      </w:r>
    </w:p>
    <w:p>
      <w:r>
        <w:t>chức đấu giá) Tổ chức thực hiện chuyển nhượng vốn. Cuộc đấu giá được tổ chức tại</w:t>
      </w:r>
    </w:p>
    <w:p>
      <w:r>
        <w:t>trụ sở của tổ chức đấu giá, doanh nghiệp do Nhà nước nắm giữ 100% vốn điều lệ</w:t>
      </w:r>
    </w:p>
    <w:p>
      <w:r>
        <w:t>có vốn chuyển nhượng hoặc địa điểm khác theo thỏa thuận của doanh nghiệp do Nhà</w:t>
      </w:r>
    </w:p>
    <w:p>
      <w:r>
        <w:t>nước nắm giữ 100% vốn điều lệ và Tổ chức đấu giá.</w:t>
      </w:r>
    </w:p>
    <w:p>
      <w:r>
        <w:t>Tổ chức đấu giá có trách nhiệm ban hành quy chế đấu</w:t>
      </w:r>
    </w:p>
    <w:p>
      <w:r>
        <w:t>giá cổ phần, mẫu giấy tờ liên quan để tổ chức thực hiện đấu giá sau khi có ý kiến</w:t>
      </w:r>
    </w:p>
    <w:p>
      <w:r>
        <w:t>thống nhất của doanh nghiệp nhà nước; nội dung quy chế áp dụng cho cuộc đấu giá</w:t>
      </w:r>
    </w:p>
    <w:p>
      <w:r>
        <w:t>phải đảm bảo nguyên tắc thực hiện chuyển nhượng vốn theo quy định của pháp luật</w:t>
      </w:r>
    </w:p>
    <w:p>
      <w:r>
        <w:t>về quản lý sử dụng vốn nhà nước đầu tư vào sản xuất, kinh doanh tại doanh nghiệp</w:t>
      </w:r>
    </w:p>
    <w:p>
      <w:r>
        <w:t>và pháp luật khác có liên quan; quy định rõ trách nhiệm, quyền hạn của các bên</w:t>
      </w:r>
    </w:p>
    <w:p>
      <w:r>
        <w:t>có liên quan trong quá trình thực hiện bán đấu giá cổ phần để chuyển nhượng vốn;</w:t>
      </w:r>
    </w:p>
    <w:p>
      <w:r>
        <w:t>quy định về việc công bố thông tin cuộc đấu giá (nội dung công bố, phương tiện</w:t>
      </w:r>
    </w:p>
    <w:p>
      <w:r>
        <w:t>công bố); quy định đối tượng tham gia, thủ tục tham gia đấu giá, thông báo kết</w:t>
      </w:r>
    </w:p>
    <w:p>
      <w:r>
        <w:t>quả đấu giá (bao gồm nội dung thông tin: Thời hạn nộp tiền, nội dung nộp tiền,</w:t>
      </w:r>
    </w:p>
    <w:p>
      <w:r>
        <w:t>đơn vị thụ hưởng, địa chỉ, số tài khoản), thủ tục chuyển quyền sở hữu cổ phần,</w:t>
      </w:r>
    </w:p>
    <w:p>
      <w:r>
        <w:t>xử lý các trường hợp vi phạm và các quy định khác theo yêu cầu quản lý, đảm bảo</w:t>
      </w:r>
    </w:p>
    <w:p>
      <w:r>
        <w:t>cuộc đấu giá được thực hiện công khai, minh bạch, đúng pháp luật.</w:t>
      </w:r>
    </w:p>
    <w:p>
      <w:r>
        <w:t>Doanh nghiệp nhà nước/tổ chức đấu giá thực hiện</w:t>
      </w:r>
    </w:p>
    <w:p>
      <w:r>
        <w:t>công khai thông tin hồ sơ đấu giá đã lập theo quy định cho các nhà đầu tư trước</w:t>
      </w:r>
    </w:p>
    <w:p>
      <w:r>
        <w:t>ngày đấu giá tối thiểu là 20 ngày tại trụ sở chính của doanh nghiệp nhà nước,</w:t>
      </w:r>
    </w:p>
    <w:p>
      <w:r>
        <w:t>trụ sở chính của công ty cổ phần có vốn của doanh nghiệp nhà nước chuyển nhượng,</w:t>
      </w:r>
    </w:p>
    <w:p>
      <w:r>
        <w:t>địa điểm bán đấu giá, trên phương tiện thông tin đại chúng (ba số báo liên tiếp</w:t>
      </w:r>
    </w:p>
    <w:p>
      <w:r>
        <w:t>của một tờ báo phát hành trong toàn quốc và một tờ báo địa phương nơi doanh</w:t>
      </w:r>
    </w:p>
    <w:p>
      <w:r>
        <w:t>nghiệp nhà nước có trụ sở chính, công ty cổ phần có trụ sở chính) và đăng tải</w:t>
      </w:r>
    </w:p>
    <w:p>
      <w:r>
        <w:t>trên trang thông tin điện tử của Tổ chức đấu giá cổ phần, doanh nghiệp nhà nước,</w:t>
      </w:r>
    </w:p>
    <w:p>
      <w:r>
        <w:t>công ty cổ phần có vốn của doanh nghiệp nhà nước chuyển nhượng (nếu có).</w:t>
      </w:r>
    </w:p>
    <w:p>
      <w:r>
        <w:t>[43]</w:t>
      </w:r>
    </w:p>
    <w:p>
      <w:r>
        <w:t>(được</w:t>
      </w:r>
    </w:p>
    <w:p>
      <w:r>
        <w:t>bãi bỏ)</w:t>
      </w:r>
    </w:p>
    <w:p>
      <w:r>
        <w:t>Trong thời hạn quy định tại quy chế bán đấu giá,</w:t>
      </w:r>
    </w:p>
    <w:p>
      <w:r>
        <w:t>doanh nghiệp nhà nước, tổ chức đấu giá, các nhà đầu tư thực hiện các thủ tục</w:t>
      </w:r>
    </w:p>
    <w:p>
      <w:r>
        <w:t>tham gia đấu giá; nhà đầu tư (Tổ chức, cá nhân) đủ điều kiện tham gia đấu giá</w:t>
      </w:r>
    </w:p>
    <w:p>
      <w:r>
        <w:t>được doanh nghiệp nhà nước/tổ chức đấu giá cung cấp phiếu tham gia đấu giá để</w:t>
      </w:r>
    </w:p>
    <w:p>
      <w:r>
        <w:t>đăng ký khối lượng mua và thực hiện nộp tiền đặt cọc. Nhà đầu tư được doanh</w:t>
      </w:r>
    </w:p>
    <w:p>
      <w:r>
        <w:t>nghiệp/Tổ chức đấu giá cung cấp phiếu tham dự đấu giá (sau khi nộp tiền đặt cọc)</w:t>
      </w:r>
    </w:p>
    <w:p>
      <w:r>
        <w:t>để thực hiện đặt giá mua (giá đấu).</w:t>
      </w:r>
    </w:p>
    <w:p>
      <w:r>
        <w:t>Trong thời hạn quy định tại quy chế bán đấu giá,</w:t>
      </w:r>
    </w:p>
    <w:p>
      <w:r>
        <w:t>các nhà đầu tư ghi giá đặt mua (giá đấu) vào phiếu tham dự đấu giá và gửi cho</w:t>
      </w:r>
    </w:p>
    <w:p>
      <w:r>
        <w:t>doanh nghiệp/tổ chức đấu giá bằng cách bỏ phiếu trực tiếp tại địa điểm Tổ chức</w:t>
      </w:r>
    </w:p>
    <w:p>
      <w:r>
        <w:t>đấu giá hoặc bỏ phiếu qua đường bưu điện theo quy định tại quy chế bán đấu giá</w:t>
      </w:r>
    </w:p>
    <w:p>
      <w:r>
        <w:t>cổ phần.</w:t>
      </w:r>
    </w:p>
    <w:p>
      <w:r>
        <w:t>Việc đấu giá công khai chỉ thực hiện khi có ít nhất</w:t>
      </w:r>
    </w:p>
    <w:p>
      <w:r>
        <w:t>02 nhà đầu tư là đối tượng tham gia đã nộp hồ sơ hợp lệ và thực hiện đầy đủ các</w:t>
      </w:r>
    </w:p>
    <w:p>
      <w:r>
        <w:t>thủ tục tham dự cuộc đấu giá công khai theo quy định tại quy chế bán đấu giá.</w:t>
      </w:r>
    </w:p>
    <w:p>
      <w:r>
        <w:t>c) Xác định kết quả đấu giá, chuyển quyền sở hữu cổ</w:t>
      </w:r>
    </w:p>
    <w:p>
      <w:r>
        <w:t>phần và báo cáo chuyển nhượng vốn</w:t>
      </w:r>
    </w:p>
    <w:p>
      <w:r>
        <w:t>Kết quả trúng đấu giá được xác định theo nguyên tắc</w:t>
      </w:r>
    </w:p>
    <w:p>
      <w:r>
        <w:t>lựa chọn giá đặt mua từ cao xuống thấp cho đến hết số lượng cổ phần của vốn cần</w:t>
      </w:r>
    </w:p>
    <w:p>
      <w:r>
        <w:t>chuyển nhượng nhưng không thấp hơn giá khởi điểm.</w:t>
      </w:r>
    </w:p>
    <w:p>
      <w:r>
        <w:t>Trường hợp tại mức giá trúng đấu giá thấp nhất,</w:t>
      </w:r>
    </w:p>
    <w:p>
      <w:r>
        <w:t>có nhiều nhà đầu tư (kể cả nhà đầu tư nước ngoài) cùng đặt mức giá bằng nhau,</w:t>
      </w:r>
    </w:p>
    <w:p>
      <w:r>
        <w:t>nhưng số cổ phần còn lại ít hơn tổng số cổ phần các nhà đầu tư này đăng ký mua</w:t>
      </w:r>
    </w:p>
    <w:p>
      <w:r>
        <w:t>tại mức giá trúng đấu giá thấp nhất thì số cổ phần của từng nhà đầu tư được mua</w:t>
      </w:r>
    </w:p>
    <w:p>
      <w:r>
        <w:t>xác định theo công thức sau:</w:t>
      </w:r>
    </w:p>
    <w:p>
      <w:r>
        <w:t>Số cổ phần nhà đầu</w:t>
      </w:r>
    </w:p>
    <w:p>
      <w:r>
        <w:t>tư được mua = Số cổ phần còn lại</w:t>
      </w:r>
    </w:p>
    <w:p>
      <w:r>
        <w:t>chào bán x Số cổ phần từng</w:t>
      </w:r>
    </w:p>
    <w:p>
      <w:r>
        <w:t>nhà đầu tư đăng ký mua giá bằng nhau</w:t>
      </w:r>
    </w:p>
    <w:p>
      <w:r>
        <w:t>Tổng số cổ phần</w:t>
      </w:r>
    </w:p>
    <w:p>
      <w:r>
        <w:t>các nhà đầu tư đăng ký mua giá bằng nhau</w:t>
      </w:r>
    </w:p>
    <w:p>
      <w:r>
        <w:t>Trường hợp có quy định tỷ lệ tối đa số cổ phần nhà</w:t>
      </w:r>
    </w:p>
    <w:p>
      <w:r>
        <w:t>đầu tư nước ngoài được mua thì việc xác định kết quả đấu giá thực hiện theo</w:t>
      </w:r>
    </w:p>
    <w:p>
      <w:r>
        <w:t>nguyên tắc trên nhưng số cổ phần nhà đầu tư nước ngoài được mua không vượt quá</w:t>
      </w:r>
    </w:p>
    <w:p>
      <w:r>
        <w:t>tỷ lệ tối đa theo quy định của pháp luật hiện hành, số cổ phần vượt quá tỷ lệ</w:t>
      </w:r>
    </w:p>
    <w:p>
      <w:r>
        <w:t>quy định (nếu có) được phân phối cho nhà đầu tư còn lại theo công thức trên.</w:t>
      </w:r>
    </w:p>
    <w:p>
      <w:r>
        <w:t>[44]</w:t>
      </w:r>
    </w:p>
    <w:p>
      <w:r>
        <w:t>Ngay sau khi kết thúc cuộc đấu giá, căn cứ kết quả đấu giá, Tổ chức đấu giá có</w:t>
      </w:r>
    </w:p>
    <w:p>
      <w:r>
        <w:t>trách nhiệm lập Biên bản xác định kết quả đấu giá; tổ chức đấu giá, doanh nghiệp</w:t>
      </w:r>
    </w:p>
    <w:p>
      <w:r>
        <w:t>do Nhà nước nắm giữ 100% vốn điều lệ và đại diện Hội đồng đấu giá (nếu có) đồng</w:t>
      </w:r>
    </w:p>
    <w:p>
      <w:r>
        <w:t>ký biên bản xác định kết quả đấu giá theo</w:t>
      </w:r>
    </w:p>
    <w:p>
      <w:r>
        <w:t>Phụ</w:t>
      </w:r>
    </w:p>
    <w:p>
      <w:r>
        <w:t>lục III</w:t>
      </w:r>
    </w:p>
    <w:p>
      <w:r>
        <w:t>ban hành kèm theo Nghị định số 140/2020/NĐ-CP ngày 30 tháng 11 năm</w:t>
      </w:r>
    </w:p>
    <w:p>
      <w:r>
        <w:t>2020 của Chính phủ.</w:t>
      </w:r>
    </w:p>
    <w:p>
      <w:r>
        <w:t>Trong thời gian tối đa 05 ngày làm việc kể từ</w:t>
      </w:r>
    </w:p>
    <w:p>
      <w:r>
        <w:t>ngày lập biên bản xác định kết quả đấu giá, doanh nghiệp nhà nước/Tổ chức đấu</w:t>
      </w:r>
    </w:p>
    <w:p>
      <w:r>
        <w:t>giá phối hợp công bố kết quả đấu giá cổ phần tại địa điểm đấu giá, trên trang</w:t>
      </w:r>
    </w:p>
    <w:p>
      <w:r>
        <w:t>thông tin điện tử của tổ chức đấu giá, doanh nghiệp nhà nước có vốn chuyển nhượng</w:t>
      </w:r>
    </w:p>
    <w:p>
      <w:r>
        <w:t>và thông báo cho nhà đầu tư trúng đấu giá kết quả trúng giá và thực hiện việc</w:t>
      </w:r>
    </w:p>
    <w:p>
      <w:r>
        <w:t>thanh toán toàn bộ tiền mua cổ phần với các nhà đầu tư trong thời hạn không quá</w:t>
      </w:r>
    </w:p>
    <w:p>
      <w:r>
        <w:t>07 ngày kể từ ngày công bố kết quả bán đấu giá cổ phần. Nhà đầu tư trúng đấu</w:t>
      </w:r>
    </w:p>
    <w:p>
      <w:r>
        <w:t>giá được trừ số tiền đã đặt cọc để xác định số tiền thanh toán tiền mua cổ phần</w:t>
      </w:r>
    </w:p>
    <w:p>
      <w:r>
        <w:t>do trúng đấu giá còn lại.</w:t>
      </w:r>
    </w:p>
    <w:p>
      <w:r>
        <w:t>Riêng giá thanh toán tiền mua cổ phần khi chuyển</w:t>
      </w:r>
    </w:p>
    <w:p>
      <w:r>
        <w:t>nhượng vốn tại công ty cổ phần đã niêm yết hoặc đăng ký giao dịch trên thị trường</w:t>
      </w:r>
    </w:p>
    <w:p>
      <w:r>
        <w:t>chứng khoán nhưng thực hiện giao dịch chuyển nhượng cổ phần ngoài sàn giao dịch</w:t>
      </w:r>
    </w:p>
    <w:p>
      <w:r>
        <w:t>chứng khoán phải đảm bảo nguyên tắc giá thanh toán quy định tại khoản 1 Điều</w:t>
      </w:r>
    </w:p>
    <w:p>
      <w:r>
        <w:t>này.</w:t>
      </w:r>
    </w:p>
    <w:p>
      <w:r>
        <w:t>Sau khi nhà đầu tư hoàn thành nộp tiền mua cổ phần,</w:t>
      </w:r>
    </w:p>
    <w:p>
      <w:r>
        <w:t>trong thời hạn 05 ngày làm việc, doanh nghiệp nhà nước gửi hồ sơ bao gồm: Quyết</w:t>
      </w:r>
    </w:p>
    <w:p>
      <w:r>
        <w:t>định phê duyệt phương án chuyển nhượng vốn của cấp có thẩm quyền, văn bản đề</w:t>
      </w:r>
    </w:p>
    <w:p>
      <w:r>
        <w:t>nghị và Biên bản xác định nhà đầu tư trúng giá bán cổ phần, đến Trung tâm lưu</w:t>
      </w:r>
    </w:p>
    <w:p>
      <w:r>
        <w:t>ký chứng khoán Việt Nam (trường hợp chuyển nhượng vốn tại công ty cổ phần đã</w:t>
      </w:r>
    </w:p>
    <w:p>
      <w:r>
        <w:t>đăng ký cổ phiếu tại Trung tâm lưu ký chứng khoán Việt Nam) để làm thủ tục chuyển</w:t>
      </w:r>
    </w:p>
    <w:p>
      <w:r>
        <w:t>quyền sở hữu chứng khoán. Trong thời hạn 05 ngày kể từ ngày nhận được hồ sơ</w:t>
      </w:r>
    </w:p>
    <w:p>
      <w:r>
        <w:t>chuyển nhượng vốn của doanh nghiệp nhà nước, Trung tâm lưu ký chứng khoán Việt</w:t>
      </w:r>
    </w:p>
    <w:p>
      <w:r>
        <w:t>Nam có trách nhiệm thực hiện chuyển quyền sở hữu cổ phần của phần vốn doanh</w:t>
      </w:r>
    </w:p>
    <w:p>
      <w:r>
        <w:t>nghiệp nhà nước đã chuyển nhượng cho tổ chức, cá nhân khác theo hồ sơ doanh</w:t>
      </w:r>
    </w:p>
    <w:p>
      <w:r>
        <w:t>nghiệp nhà nước gửi Trung tâm lưu ký chứng khoán Việt Nam.</w:t>
      </w:r>
    </w:p>
    <w:p>
      <w:r>
        <w:t>Trường hợp doanh nghiệp nhà nước chuyển nhượng vốn</w:t>
      </w:r>
    </w:p>
    <w:p>
      <w:r>
        <w:t>tại công ty cổ phần chưa đăng ký cổ phiếu tại Trung tâm lưu ký chứng khoán Việt</w:t>
      </w:r>
    </w:p>
    <w:p>
      <w:r>
        <w:t>Nam, thủ tục chuyển quyền sở hữu cổ phần giữa doanh nghiệp nhà nước và nhà đầu</w:t>
      </w:r>
    </w:p>
    <w:p>
      <w:r>
        <w:t>tư sau khi nhà đầu tư hoàn thành nộp tiền mua cổ phần thực hiện theo quy định của</w:t>
      </w:r>
    </w:p>
    <w:p>
      <w:r>
        <w:t>Luật doanh nghiệp, điều lệ công ty cổ phần. Doanh nghiệp nhà nước có trách nhiệm</w:t>
      </w:r>
    </w:p>
    <w:p>
      <w:r>
        <w:t>phối hợp với công ty cổ phần hoàn tất thủ tục chuyển quyền sở hữu cổ phần cho</w:t>
      </w:r>
    </w:p>
    <w:p>
      <w:r>
        <w:t>nhà đầu tư, công khai thông tin về thủ tục và thời gian cụ thể việc hoàn thành</w:t>
      </w:r>
    </w:p>
    <w:p>
      <w:r>
        <w:t>chuyển quyền sở hữu cổ phần cho nhà đầu tư biết khi tổ chức thực hiện chuyển</w:t>
      </w:r>
    </w:p>
    <w:p>
      <w:r>
        <w:t>nhượng vốn.</w:t>
      </w:r>
    </w:p>
    <w:p>
      <w:r>
        <w:t>Trong thời gian tối đa 15 ngày kể từ ngày hoàn</w:t>
      </w:r>
    </w:p>
    <w:p>
      <w:r>
        <w:t>thành đợt chuyển nhượng vốn, doanh nghiệp nhà nước phải báo cáo kết quả đấu giá</w:t>
      </w:r>
    </w:p>
    <w:p>
      <w:r>
        <w:t>cổ phần chuyển nhượng vốn đầu tư ra ngoài gửi cơ quan đại diện chủ sở hữu, Bộ</w:t>
      </w:r>
    </w:p>
    <w:p>
      <w:r>
        <w:t>Tài chính (Cục Tài chính doanh nghiệp).</w:t>
      </w:r>
    </w:p>
    <w:p>
      <w:r>
        <w:t>d) Trường hợp đấu giá theo lô:</w:t>
      </w:r>
    </w:p>
    <w:p>
      <w:r>
        <w:t>Các trường hợp đấu giá theo lô để chuyển nhượng vốn:</w:t>
      </w:r>
    </w:p>
    <w:p>
      <w:r>
        <w:t>Chuyển nhượng cổ phần/phần vốn đang bị hạn chế chuyển</w:t>
      </w:r>
    </w:p>
    <w:p>
      <w:r>
        <w:t>nhượng theo quy định của Luật doanh nghiệp.</w:t>
      </w:r>
    </w:p>
    <w:p>
      <w:r>
        <w:t>Chuyển nhượng vốn gắn với trách nhiệm bảo lãnh</w:t>
      </w:r>
    </w:p>
    <w:p>
      <w:r>
        <w:t>vay vốn.</w:t>
      </w:r>
    </w:p>
    <w:p>
      <w:r>
        <w:t>Chuyển nhượng hết toàn bộ phần vốn đầu tư đang nắm</w:t>
      </w:r>
    </w:p>
    <w:p>
      <w:r>
        <w:t>giữ tại doanh nghiệp trong một lần đấu giá mà nếu thực hiện theo phương thức đấu</w:t>
      </w:r>
    </w:p>
    <w:p>
      <w:r>
        <w:t>giá công khai sẽ khó thành công. Phương án chuyển nhượng vốn trong trường hợp</w:t>
      </w:r>
    </w:p>
    <w:p>
      <w:r>
        <w:t>này phải phân tích, đánh giá được tính hiệu quả so với phương án bán theo</w:t>
      </w:r>
    </w:p>
    <w:p>
      <w:r>
        <w:t>phương thức đấu giá công khai và được cấp có thẩm quyền phê duyệt.</w:t>
      </w:r>
    </w:p>
    <w:p>
      <w:r>
        <w:t>Chuyển nhượng vốn kèm theo nợ phải thu đối với</w:t>
      </w:r>
    </w:p>
    <w:p>
      <w:r>
        <w:t>doanh nghiệp nhà nước có chức năng mua, bán nợ. Giao Bộ Tài chính hướng dẫn thực</w:t>
      </w:r>
    </w:p>
    <w:p>
      <w:r>
        <w:t>hiện trường hợp này.</w:t>
      </w:r>
    </w:p>
    <w:p>
      <w:r>
        <w:t>+</w:t>
      </w:r>
    </w:p>
    <w:p>
      <w:r>
        <w:t>[45]</w:t>
      </w:r>
    </w:p>
    <w:p>
      <w:r>
        <w:t>Các trường hợp khác theo quyết định của Thủ tướng Chính phủ trên cơ sở đề nghị</w:t>
      </w:r>
    </w:p>
    <w:p>
      <w:r>
        <w:t>của cơ quan đại diện chủ sở hữu.</w:t>
      </w:r>
    </w:p>
    <w:p>
      <w:r>
        <w:t>-</w:t>
      </w:r>
    </w:p>
    <w:p>
      <w:r>
        <w:t>[46]</w:t>
      </w:r>
    </w:p>
    <w:p>
      <w:r>
        <w:t>Việc lập và gửi hồ sơ, tổ chức thực hiện, chuyển quyền sở hữu cổ phần và báo</w:t>
      </w:r>
    </w:p>
    <w:p>
      <w:r>
        <w:t>cáo chuyển nhượng vốn của trường hợp đấu giá theo lô thực hiện như quy định đối</w:t>
      </w:r>
    </w:p>
    <w:p>
      <w:r>
        <w:t>với đấu giá công khai tại điểm a, điểm b, điểm c khoản 3 Điều này và các quy định</w:t>
      </w:r>
    </w:p>
    <w:p>
      <w:r>
        <w:t>sau:</w:t>
      </w:r>
    </w:p>
    <w:p>
      <w:r>
        <w:t>Việc xác định kết quả đấu giá thực hiện như sau:</w:t>
      </w:r>
    </w:p>
    <w:p>
      <w:r>
        <w:t>Giá đấu hợp lệ là mức giá không thấp hơn giá khởi</w:t>
      </w:r>
    </w:p>
    <w:p>
      <w:r>
        <w:t>điểm theo quy định tại quy chế đấu giá. Giá trúng đấu giá được xác định là mức</w:t>
      </w:r>
    </w:p>
    <w:p>
      <w:r>
        <w:t>giá hợp lệ nhà đầu tư đặt mua cao nhất.</w:t>
      </w:r>
    </w:p>
    <w:p>
      <w:r>
        <w:t>Trường hợp có từ hai nhà đầu tư trở lên đặt mức giá</w:t>
      </w:r>
    </w:p>
    <w:p>
      <w:r>
        <w:t>cao nhất bằng nhau và không thấp hơn mức giá khởi điểm thì trong vòng tối đa 05</w:t>
      </w:r>
    </w:p>
    <w:p>
      <w:r>
        <w:t>ngày làm việc kể từ ngày tổ chức phiên đấu giá theo lô, doanh nghiệp do Nhà nước</w:t>
      </w:r>
    </w:p>
    <w:p>
      <w:r>
        <w:t>nắm giữ 100% vốn điều lệ phối hợp với tổ chức đấu giá thực hiện bỏ phiếu kín trực</w:t>
      </w:r>
    </w:p>
    <w:p>
      <w:r>
        <w:t>tiếp giữa các nhà đầu tư cùng trả mức giá này để xác định nhà đầu tư có mức giá</w:t>
      </w:r>
    </w:p>
    <w:p>
      <w:r>
        <w:t>đặt mua cao nhất và duy nhất. Mức giá bỏ phiếu kín là mức giá không thấp hơn mức</w:t>
      </w:r>
    </w:p>
    <w:p>
      <w:r>
        <w:t>giá đấu mà các nhà đầu tư đã trả cao nhất bằng nhau theo bước giá quy định tại</w:t>
      </w:r>
    </w:p>
    <w:p>
      <w:r>
        <w:t>quy chế đấu giá. Nhà đầu tư có mức giá đặt mua cao nhất khi bỏ phiếu kín là nhà</w:t>
      </w:r>
    </w:p>
    <w:p>
      <w:r>
        <w:t>đầu tư trúng giá và sẽ được mua toàn bộ lô cổ phần. Trường hợp khi Tổ chức bỏ</w:t>
      </w:r>
    </w:p>
    <w:p>
      <w:r>
        <w:t>phiếu kín các nhà đầu tư tiếp tục trả giá bằng nhau thì Tổ chức bốc thăm ngay để</w:t>
      </w:r>
    </w:p>
    <w:p>
      <w:r>
        <w:t>xác định nhà đầu tư trúng giá.</w:t>
      </w:r>
    </w:p>
    <w:p>
      <w:r>
        <w:t>Trường hợp các nhà đầu tư trả giá cao nhất bằng</w:t>
      </w:r>
    </w:p>
    <w:p>
      <w:r>
        <w:t>nhau đều từ chối bỏ phiếu kín hoặc nhà đầu tư đã xác định trúng giá nhưng từ chối</w:t>
      </w:r>
    </w:p>
    <w:p>
      <w:r>
        <w:t>mua thì xác định cuộc đấu giá không thành công để thực hiện chuyển sang phương</w:t>
      </w:r>
    </w:p>
    <w:p>
      <w:r>
        <w:t>thức chuyển nhượng khác theo quy định.</w:t>
      </w:r>
    </w:p>
    <w:p>
      <w:r>
        <w:t>Căn cứ vào danh mục chuyển nhượng vốn đã được cấp</w:t>
      </w:r>
    </w:p>
    <w:p>
      <w:r>
        <w:t>có thẩm quyền phê duyệt, giá trị vốn cần chuyển nhượng và tình hình thị trường</w:t>
      </w:r>
    </w:p>
    <w:p>
      <w:r>
        <w:t>tại thời điểm xây dựng phương án chuyển nhượng vốn, doanh nghiệp do Nhà nước nắm</w:t>
      </w:r>
    </w:p>
    <w:p>
      <w:r>
        <w:t>giữ 100% vốn điều lệ quyết định việc bán toàn bộ cổ phần hoặc chia tổng số lượng</w:t>
      </w:r>
    </w:p>
    <w:p>
      <w:r>
        <w:t>cổ phần của vốn cần chuyển nhượng thành nhiều đợt bán đấu giá theo lô khác</w:t>
      </w:r>
    </w:p>
    <w:p>
      <w:r>
        <w:t>nhau.</w:t>
      </w:r>
    </w:p>
    <w:p>
      <w:r>
        <w:t>đ) Đấu giá công khai (đấu giá thông thường hoặc đấu</w:t>
      </w:r>
    </w:p>
    <w:p>
      <w:r>
        <w:t>giá theo lô) không thành công:</w:t>
      </w:r>
    </w:p>
    <w:p>
      <w:r>
        <w:t>Các trường hợp đấu giá công khai (đấu giá thông thường</w:t>
      </w:r>
    </w:p>
    <w:p>
      <w:r>
        <w:t>hoặc đấu giá theo lô) không thành công bao gồm: Khi hết thời hạn đăng ký mà</w:t>
      </w:r>
    </w:p>
    <w:p>
      <w:r>
        <w:t>không có nhà đầu tư nào đăng ký tham gia đấu giá hoặc chỉ có 01 nhà đầu tư đăng</w:t>
      </w:r>
    </w:p>
    <w:p>
      <w:r>
        <w:t>ký tham gia đấu giá; sau khi nộp tiền đặt cọc đến hết thời hạn nộp phiếu tham dự</w:t>
      </w:r>
    </w:p>
    <w:p>
      <w:r>
        <w:t>đấu giá không có nhà đầu tư nào nộp phiếu tham dự; không có nhà đầu tư nào trả</w:t>
      </w:r>
    </w:p>
    <w:p>
      <w:r>
        <w:t>giá tại cuộc đấu giá hoặc giá nhà đầu tư trả cao nhất mà vẫn thấp hơn giá khởi</w:t>
      </w:r>
    </w:p>
    <w:p>
      <w:r>
        <w:t>điểm; chỉ có một hoặc tất cả các nhà đầu tư trúng đấu giá nhưng từ chối không</w:t>
      </w:r>
    </w:p>
    <w:p>
      <w:r>
        <w:t>mua; Tất cả các nhà đầu tư vi phạm quy chế đấu giá theo quy định của quy chế đấu</w:t>
      </w:r>
    </w:p>
    <w:p>
      <w:r>
        <w:t>giá.</w:t>
      </w:r>
    </w:p>
    <w:p>
      <w:r>
        <w:t>e) Trường hợp đấu giá công khai (đấu giá thông thường</w:t>
      </w:r>
    </w:p>
    <w:p>
      <w:r>
        <w:t>hoặc đấu giá theo lô) không thành công hoặc thành công nhưng vẫn còn số lượng cổ</w:t>
      </w:r>
    </w:p>
    <w:p>
      <w:r>
        <w:t>phần cần bán để chuyển nhượng vốn thì thực hiện chào bán cạnh tranh.</w:t>
      </w:r>
    </w:p>
    <w:p>
      <w:r>
        <w:t>Phương thức chào bán cạnh tranh:</w:t>
      </w:r>
    </w:p>
    <w:p>
      <w:r>
        <w:t>Chào bán cạnh tranh là phương thức chào bán cạnh</w:t>
      </w:r>
    </w:p>
    <w:p>
      <w:r>
        <w:t>tranh về giá để tiếp tục thực hiện chuyển nhượng phần vốn của doanh nghiệp nhà</w:t>
      </w:r>
    </w:p>
    <w:p>
      <w:r>
        <w:t>nước góp tại công ty cổ phần (sau khi đã bán đấu giá công khai không thành công</w:t>
      </w:r>
    </w:p>
    <w:p>
      <w:r>
        <w:t>hoặc thành công nhưng chưa bán hết).</w:t>
      </w:r>
    </w:p>
    <w:p>
      <w:r>
        <w:t>Việc chào bán cạnh tranh chỉ thực hiện khi có ít</w:t>
      </w:r>
    </w:p>
    <w:p>
      <w:r>
        <w:t>nhất 02 nhà đầu tư là đối tượng tham gia, đã nộp hồ sơ hợp lệ và thực hiện đầy</w:t>
      </w:r>
    </w:p>
    <w:p>
      <w:r>
        <w:t>đủ các thủ tục tham dự phiên chào bán cạnh tranh theo quy định tại quy chế</w:t>
      </w:r>
    </w:p>
    <w:p>
      <w:r>
        <w:t>phiên chào bán cạnh tranh.</w:t>
      </w:r>
    </w:p>
    <w:p>
      <w:r>
        <w:t>-</w:t>
      </w:r>
    </w:p>
    <w:p>
      <w:r>
        <w:t>[47]</w:t>
      </w:r>
    </w:p>
    <w:p>
      <w:r>
        <w:t>Nhà đầu tư tham dự phiên chào bán cạnh tranh được lựa chọn chia tổng số cổ phần</w:t>
      </w:r>
    </w:p>
    <w:p>
      <w:r>
        <w:t>đăng ký mua thành nhiều phần số lượng cổ phần để đặt giá mua khác nhau, ngoại</w:t>
      </w:r>
    </w:p>
    <w:p>
      <w:r>
        <w:t>trừ trường hợp chào bán cạnh tranh theo lô.</w:t>
      </w:r>
    </w:p>
    <w:p>
      <w:r>
        <w:t>-</w:t>
      </w:r>
    </w:p>
    <w:p>
      <w:r>
        <w:t>[48]</w:t>
      </w:r>
    </w:p>
    <w:p>
      <w:r>
        <w:t>Tương ứng với mỗi phần số lượng cổ phần được chia ra từ tổng số cổ phần đăng ký</w:t>
      </w:r>
    </w:p>
    <w:p>
      <w:r>
        <w:t>mua nhà đầu tư đặt một mức giá mua nhưng không được thấp hơn mức giá khởi điểm,</w:t>
      </w:r>
    </w:p>
    <w:p>
      <w:r>
        <w:t>ngoại trừ trường hợp chào bán cạnh tranh theo lô.</w:t>
      </w:r>
    </w:p>
    <w:p>
      <w:r>
        <w:t>-</w:t>
      </w:r>
    </w:p>
    <w:p>
      <w:r>
        <w:t>[49]</w:t>
      </w:r>
    </w:p>
    <w:p>
      <w:r>
        <w:t>Việc tổ chức thực hiện, xác định kết quả, thanh toán tiền bán cổ phần, lập và gửi</w:t>
      </w:r>
    </w:p>
    <w:p>
      <w:r>
        <w:t>hồ sơ chuyển quyền sở hữu cổ phần và báo cáo chuyển nhượng vốn theo phương thức</w:t>
      </w:r>
    </w:p>
    <w:p>
      <w:r>
        <w:t>chào bán cạnh tranh thực hiện theo quy định đối với phương thức đấu giá công</w:t>
      </w:r>
    </w:p>
    <w:p>
      <w:r>
        <w:t>khai tại điểm b, điểm c và điểm d khoản 3 Điều này.</w:t>
      </w:r>
    </w:p>
    <w:p>
      <w:r>
        <w:t>Chào bán cạnh tranh không thành công:</w:t>
      </w:r>
    </w:p>
    <w:p>
      <w:r>
        <w:t>Các trường hợp chào bán cạnh tranh không thành công</w:t>
      </w:r>
    </w:p>
    <w:p>
      <w:r>
        <w:t>bao gồm các trường hợp như quy định đối với đấu giá công khai không thành công</w:t>
      </w:r>
    </w:p>
    <w:p>
      <w:r>
        <w:t>tại điểm đ khoản 3 Điều 29a Nghị định này.</w:t>
      </w:r>
    </w:p>
    <w:p>
      <w:r>
        <w:t>Trường hợp chào bán cạnh tranh không thành công</w:t>
      </w:r>
    </w:p>
    <w:p>
      <w:r>
        <w:t>thì thực hiện phương thức thỏa thuận.</w:t>
      </w:r>
    </w:p>
    <w:p>
      <w:r>
        <w:t>Phương thức thỏa thuận:</w:t>
      </w:r>
    </w:p>
    <w:p>
      <w:r>
        <w:t>Phương thức thỏa thuận là phương thức chuyển nhượng</w:t>
      </w:r>
    </w:p>
    <w:p>
      <w:r>
        <w:t>vốn do doanh nghiệp nhà nước trực tiếp thỏa thuận với nhà đầu tư khi chào bán cạnh</w:t>
      </w:r>
    </w:p>
    <w:p>
      <w:r>
        <w:t>tranh không thành công và áp dụng trong trường hợp chỉ có 01 nhà đầu tư là đối</w:t>
      </w:r>
    </w:p>
    <w:p>
      <w:r>
        <w:t>tượng tham gia đã nộp hồ sơ hợp lệ và thực hiện đầy đủ các thủ tục tham dự</w:t>
      </w:r>
    </w:p>
    <w:p>
      <w:r>
        <w:t>phiên chào bán cạnh tranh theo quy định của quy chế phiên chào bán cạnh tranh.</w:t>
      </w:r>
    </w:p>
    <w:p>
      <w:r>
        <w:t>Giá bán thỏa thuận trên cơ sở giá được xác định</w:t>
      </w:r>
    </w:p>
    <w:p>
      <w:r>
        <w:t>theo quy định tại</w:t>
      </w:r>
    </w:p>
    <w:p>
      <w:r>
        <w:t>điểm c khoản 1 Điều 29 Nghị định này</w:t>
      </w:r>
    </w:p>
    <w:p>
      <w:r>
        <w:t>.</w:t>
      </w:r>
    </w:p>
    <w:p>
      <w:r>
        <w:t>Khi chuyển nhượng vốn của doanh nghiệp nhà nước</w:t>
      </w:r>
    </w:p>
    <w:p>
      <w:r>
        <w:t>theo phương thức thỏa thuận trực tiếp thì người có thẩm quyền quyết định chuyển</w:t>
      </w:r>
    </w:p>
    <w:p>
      <w:r>
        <w:t>nhượng vốn không được quyết định chuyển nhượng vốn cho doanh nghiệp nhận chuyển</w:t>
      </w:r>
    </w:p>
    <w:p>
      <w:r>
        <w:t>nhượng trong đó có vợ hoặc chồng, cha đẻ, cha nuôi, mẹ đẻ, mẹ nuôi, con đẻ, con</w:t>
      </w:r>
    </w:p>
    <w:p>
      <w:r>
        <w:t>dâu, con rể, con nuôi, anh ruột, chị ruột, em ruột, anh rể, em rể, chị dâu, em</w:t>
      </w:r>
    </w:p>
    <w:p>
      <w:r>
        <w:t>dâu là người quản lý doanh nghiệp và không được quyết định chuyển nhượng cho</w:t>
      </w:r>
    </w:p>
    <w:p>
      <w:r>
        <w:t>các cá nhân là người có quan hệ như trên.</w:t>
      </w:r>
    </w:p>
    <w:p>
      <w:r>
        <w:t>Sau khi thỏa thuận và ký hợp đồng chuyển nhượng vốn,</w:t>
      </w:r>
    </w:p>
    <w:p>
      <w:r>
        <w:t>việc thanh toán tiền bán cổ phần trong thời hạn không quá 05 ngày làm việc kể từ</w:t>
      </w:r>
    </w:p>
    <w:p>
      <w:r>
        <w:t>ngày ký hợp đồng chuyển nhượng vốn.</w:t>
      </w:r>
    </w:p>
    <w:p>
      <w:r>
        <w:t>Sau khi nhà đầu tư hoàn thành nộp tiền mua cổ phần,</w:t>
      </w:r>
    </w:p>
    <w:p>
      <w:r>
        <w:t>trong thời hạn 05 ngày làm việc doanh nghiệp nhà nước lập hồ sơ chuyển quyền sở</w:t>
      </w:r>
    </w:p>
    <w:p>
      <w:r>
        <w:t>hữu cho nhà đầu tư bao gồm: Quyết định phê duyệt phương án chuyển nhượng vốn của</w:t>
      </w:r>
    </w:p>
    <w:p>
      <w:r>
        <w:t>cấp có thẩm quyền, văn bản đề nghị của doanh nghiệp nhà nước và hợp đồng chuyển</w:t>
      </w:r>
    </w:p>
    <w:p>
      <w:r>
        <w:t>nhượng vốn. Việc gửi hồ sơ thực hiện chuyển quyền sở hữu và báo cáo chuyển nhượng</w:t>
      </w:r>
    </w:p>
    <w:p>
      <w:r>
        <w:t>vốn theo phương thức thỏa thuận thực hiện theo quy định tương ứng đối với</w:t>
      </w:r>
    </w:p>
    <w:p>
      <w:r>
        <w:t>phương thức đấu giá công khai tại điểm c khoản 3 Điều này.</w:t>
      </w:r>
    </w:p>
    <w:p>
      <w:r>
        <w:t>6.</w:t>
      </w:r>
    </w:p>
    <w:p>
      <w:r>
        <w:t>[50]</w:t>
      </w:r>
    </w:p>
    <w:p>
      <w:r>
        <w:t>Sau khi đã thực hiện các phương thức đấu giá công khai, chào bán cạnh tranh, thỏa</w:t>
      </w:r>
    </w:p>
    <w:p>
      <w:r>
        <w:t>thuận để chuyển nhượng vốn mà vẫn không chuyển nhượng hết số vốn của doanh nghiệp</w:t>
      </w:r>
    </w:p>
    <w:p>
      <w:r>
        <w:t>do Nhà nước nắm giữ 100% vốn điều lệ cần chuyển nhượng thì doanh nghiệp do Nhà</w:t>
      </w:r>
    </w:p>
    <w:p>
      <w:r>
        <w:t>nước nắm giữ 100% vốn điều lệ căn cứ nhu cầu thị trường và khả năng phát triển</w:t>
      </w:r>
    </w:p>
    <w:p>
      <w:r>
        <w:t>của doanh nghiệp khác để lựa chọn thời điểm tiếp tục thực hiện chuyển nhượng vốn,</w:t>
      </w:r>
    </w:p>
    <w:p>
      <w:r>
        <w:t>đồng thời quyết định xác định lại mức giá khởi điểm đã công bố để chuyển nhượng</w:t>
      </w:r>
    </w:p>
    <w:p>
      <w:r>
        <w:t>vốn theo thứ tự thực hiện các phương thức chuyển nhượng vốn quy định tại Nghị định</w:t>
      </w:r>
    </w:p>
    <w:p>
      <w:r>
        <w:t>này.</w:t>
      </w:r>
    </w:p>
    <w:p>
      <w:r>
        <w:t>Trường hợp doanh nghiệp do Nhà nước nắm giữ 100% vốn</w:t>
      </w:r>
    </w:p>
    <w:p>
      <w:r>
        <w:t>điều lệ đang thực hiện chuyển nhượng vốn mà Chứng thư thẩm định giá hết hiệu lực</w:t>
      </w:r>
    </w:p>
    <w:p>
      <w:r>
        <w:t>thì không phải xây dựng lại phương án chuyển nhượng vốn nhưng phải thực hiện</w:t>
      </w:r>
    </w:p>
    <w:p>
      <w:r>
        <w:t>xác định lại giá khởi điểm để tiếp tục chuyển nhượng vốn theo phương thức chuyển</w:t>
      </w:r>
    </w:p>
    <w:p>
      <w:r>
        <w:t>nhượng mà doanh nghiệp do Nhà nước nắm giữ 100% vốn điều lệ đang triển khai</w:t>
      </w:r>
    </w:p>
    <w:p>
      <w:r>
        <w:t>(trường hợp đã tổ chức bán đấu giá công khai nhưng không thành công hoặc chưa</w:t>
      </w:r>
    </w:p>
    <w:p>
      <w:r>
        <w:t>bán hết số vốn của doanh nghiệp do Nhà nước nắm giữ 100% vốn điều lệ cần chuyển</w:t>
      </w:r>
    </w:p>
    <w:p>
      <w:r>
        <w:t>nhượng thì căn cứ vào giá khởi điểm đã được xác định lại để tổ chức chào bán cạnh</w:t>
      </w:r>
    </w:p>
    <w:p>
      <w:r>
        <w:t>tranh).</w:t>
      </w:r>
    </w:p>
    <w:p>
      <w:r>
        <w:t>Đối với Tổng công ty Đầu tư và Kinh doanh vốn nhà</w:t>
      </w:r>
    </w:p>
    <w:p>
      <w:r>
        <w:t>nước, sau khi thực hiện các phương thức đấu giá công khai, chào bán cạnh tranh,</w:t>
      </w:r>
    </w:p>
    <w:p>
      <w:r>
        <w:t>thỏa thuận để chuyển nhượng vốn mà vẫn không chuyển nhượng hết số vốn cần chuyển</w:t>
      </w:r>
    </w:p>
    <w:p>
      <w:r>
        <w:t>nhượng thì áp dụng cơ chế bán vốn nhà nước quy định tại Nghị định của Chính phủ</w:t>
      </w:r>
    </w:p>
    <w:p>
      <w:r>
        <w:t>về chức năng, nhiệm vụ và cơ chế hoạt động của Tổng công ty Đầu tư và Kinh</w:t>
      </w:r>
    </w:p>
    <w:p>
      <w:r>
        <w:t>doanh vốn nhà nước.</w:t>
      </w:r>
    </w:p>
    <w:p>
      <w:r>
        <w:t>Ngoài các phương thức chuyển nhượng vốn nêu</w:t>
      </w:r>
    </w:p>
    <w:p>
      <w:r>
        <w:t>trên, doanh nghiệp nhà nước có thể áp dụng phương pháp “dựng sổ” để chuyển nhượng</w:t>
      </w:r>
    </w:p>
    <w:p>
      <w:r>
        <w:t>vốn theo quyết định của Thủ tướng Chính phủ. Việc áp dụng phương pháp “dựng sổ”</w:t>
      </w:r>
    </w:p>
    <w:p>
      <w:r>
        <w:t>chuyển nhượng vốn phải đánh giá được hiệu quả so với phương án chuyển nhượng vốn</w:t>
      </w:r>
    </w:p>
    <w:p>
      <w:r>
        <w:t>theo phương thức bán đấu giá công khai hoặc khi giao dịch trên sàn.</w:t>
      </w:r>
    </w:p>
    <w:p>
      <w:r>
        <w:t>Phương thức chuyển nhượng vốn của doanh nghiệp</w:t>
      </w:r>
    </w:p>
    <w:p>
      <w:r>
        <w:t>nhà nước tại công ty trách nhiệm hữu hạn hai thành viên trở lên thực hiện theo</w:t>
      </w:r>
    </w:p>
    <w:p>
      <w:r>
        <w:t>quy định của Luật doanh nghiệp năm 2014 như sau:</w:t>
      </w:r>
    </w:p>
    <w:p>
      <w:r>
        <w:t>a) Trường hợp chuyển nhượng vốn theo quy định tại</w:t>
      </w:r>
    </w:p>
    <w:p>
      <w:r>
        <w:t>Điều 52 Luật doanh nghiệp năm 2014 (yêu cầu công ty mua lại phần vốn góp của</w:t>
      </w:r>
    </w:p>
    <w:p>
      <w:r>
        <w:t>doanh nghiệp nhà nước trong công ty) thì giá chuyển nhượng cho công ty là giá</w:t>
      </w:r>
    </w:p>
    <w:p>
      <w:r>
        <w:t>thỏa thuận theo nguyên tắc giá thị trường; việc xác định giá bán thỏa thuận</w:t>
      </w:r>
    </w:p>
    <w:p>
      <w:r>
        <w:t>trên cơ sở kết quả thẩm định giá của tổ chức có chức năng thẩm định giá theo</w:t>
      </w:r>
    </w:p>
    <w:p>
      <w:r>
        <w:t>quy định tại</w:t>
      </w:r>
    </w:p>
    <w:p>
      <w:r>
        <w:t>điểm c khoản 1 Điều 29 Nghị định này</w:t>
      </w:r>
    </w:p>
    <w:p>
      <w:r>
        <w:t>.</w:t>
      </w:r>
    </w:p>
    <w:p>
      <w:r>
        <w:t>Trường hợp công ty không thống nhất được giá mua lại</w:t>
      </w:r>
    </w:p>
    <w:p>
      <w:r>
        <w:t>phần vốn doanh nghiệp nhà nước góp trong công ty thì doanh nghiệp nhà nước được</w:t>
      </w:r>
    </w:p>
    <w:p>
      <w:r>
        <w:t>quyền chuyển nhượng cho các thành viên khác hoặc chuyển nhượng cho tổ chức, cá</w:t>
      </w:r>
    </w:p>
    <w:p>
      <w:r>
        <w:t>nhân không phải là thành viên trong công ty theo các phương thức chuyển nhượng</w:t>
      </w:r>
    </w:p>
    <w:p>
      <w:r>
        <w:t>như đối với chuyển nhượng vốn của doanh nghiệp nhà nước tại công ty cổ phần</w:t>
      </w:r>
    </w:p>
    <w:p>
      <w:r>
        <w:t>chưa niêm yết quy định tại khoản 2, khoản 3, khoản 4, khoản 5 Điều này.</w:t>
      </w:r>
    </w:p>
    <w:p>
      <w:r>
        <w:t>b) Trường hợp sau khi yêu cầu công ty mua lại phần</w:t>
      </w:r>
    </w:p>
    <w:p>
      <w:r>
        <w:t>vốn góp của doanh nghiệp nhà nước trong công ty nhưng công ty không mua, doanh</w:t>
      </w:r>
    </w:p>
    <w:p>
      <w:r>
        <w:t>nghiệp nhà nước có quyền chuyển nhượng một phần hoặc toàn Bộ phận vốn góp theo</w:t>
      </w:r>
    </w:p>
    <w:p>
      <w:r>
        <w:t>quy định tại Điều 53 Luật doanh nghiệp năm 2014, trong đó:</w:t>
      </w:r>
    </w:p>
    <w:p>
      <w:r>
        <w:t>Nếu chuyển nhượng cho các thành viên khác trong</w:t>
      </w:r>
    </w:p>
    <w:p>
      <w:r>
        <w:t>công ty theo tỷ lệ tương ứng với phần vốn góp của họ trong công ty theo quy định</w:t>
      </w:r>
    </w:p>
    <w:p>
      <w:r>
        <w:t>của Luật doanh nghiệp năm 2014 thì thực hiện thỏa thuận giá chuyển nhượng với</w:t>
      </w:r>
    </w:p>
    <w:p>
      <w:r>
        <w:t>các thành viên khác theo nguyên tắc giá thị trường. Việc xác định giá bán thỏa</w:t>
      </w:r>
    </w:p>
    <w:p>
      <w:r>
        <w:t>thuận trên cơ sở kết quả thẩm định giá theo quy định tại</w:t>
      </w:r>
    </w:p>
    <w:p>
      <w:r>
        <w:t>điểm c</w:t>
      </w:r>
    </w:p>
    <w:p>
      <w:r>
        <w:t>khoản 1 Điều 29 Nghị định này</w:t>
      </w:r>
    </w:p>
    <w:p>
      <w:r>
        <w:t>.</w:t>
      </w:r>
    </w:p>
    <w:p>
      <w:r>
        <w:t>Nếu chuyển nhượng cho tổ chức, cá nhân không phải</w:t>
      </w:r>
    </w:p>
    <w:p>
      <w:r>
        <w:t>là thành viên trong công ty (sau khi các thành viên trong công ty không mua hoặc</w:t>
      </w:r>
    </w:p>
    <w:p>
      <w:r>
        <w:t>mua không hết) thì doanh nghiệp nhà nước thực hiện theo các phương thức chuyển</w:t>
      </w:r>
    </w:p>
    <w:p>
      <w:r>
        <w:t>nhượng như quy định đối với chuyển nhượng vốn của doanh nghiệp nhà nước tại</w:t>
      </w:r>
    </w:p>
    <w:p>
      <w:r>
        <w:t>công ty cổ phần chưa niêm yết hoặc chưa đăng ký giao dịch trên thị trường chứng</w:t>
      </w:r>
    </w:p>
    <w:p>
      <w:r>
        <w:t>khoán quy định tại Khoản 2, khoản 3, khoản 4, khoản 5 Điều này.</w:t>
      </w:r>
    </w:p>
    <w:p>
      <w:r>
        <w:t>c) Trong thời gian tối đa 15 ngày sau khi hoàn</w:t>
      </w:r>
    </w:p>
    <w:p>
      <w:r>
        <w:t>thành việc chuyển nhượng vốn của doanh nghiệp nhà nước đầu tư tại công ty trách</w:t>
      </w:r>
    </w:p>
    <w:p>
      <w:r>
        <w:t>nhiệm hữu hạn hai thành viên trở lên, doanh nghiệp nhà nước báo cáo kết quả</w:t>
      </w:r>
    </w:p>
    <w:p>
      <w:r>
        <w:t>chuyển nhượng vốn và gửi báo cáo tới cơ quan đại diện chủ sở hữu, Bộ Tài chính</w:t>
      </w:r>
    </w:p>
    <w:p>
      <w:r>
        <w:t>(Cục Tài chính doanh nghiệp).</w:t>
      </w:r>
    </w:p>
    <w:p>
      <w:r>
        <w:t>9.</w:t>
      </w:r>
    </w:p>
    <w:p>
      <w:r>
        <w:t>[51]</w:t>
      </w:r>
    </w:p>
    <w:p>
      <w:r>
        <w:t>Nguyên tắc xử lý tài chính khi chuyển nhượng các khoản đầu tư vốn ra ngoài,</w:t>
      </w:r>
    </w:p>
    <w:p>
      <w:r>
        <w:t>chuyển nhượng quyền mua cổ phần và quyền góp vốn của doanh nghiệp do Nhà nước nắm</w:t>
      </w:r>
    </w:p>
    <w:p>
      <w:r>
        <w:t>giữ 100% vốn điều lệ:</w:t>
      </w:r>
    </w:p>
    <w:p>
      <w:r>
        <w:t>Số tiền thu được từ chuyển nhượng vốn, chi phí chuyển</w:t>
      </w:r>
    </w:p>
    <w:p>
      <w:r>
        <w:t>nhượng vốn và nghĩa vụ thuế theo quy định (nếu có), doanh nghiệp thực hiện ghi</w:t>
      </w:r>
    </w:p>
    <w:p>
      <w:r>
        <w:t>nhận, hạch toán theo chế độ kế toán doanh nghiệp hiện hành. Trường hợp số tiền</w:t>
      </w:r>
    </w:p>
    <w:p>
      <w:r>
        <w:t>thu từ chuyển nhượng vốn sau khi trừ chi phí chuyển nhượng vốn, giá trị đầu tư</w:t>
      </w:r>
    </w:p>
    <w:p>
      <w:r>
        <w:t>ghi trên sổ sách kế toán và nghĩa vụ thuế (nếu có) phát sinh chênh lệch âm thì</w:t>
      </w:r>
    </w:p>
    <w:p>
      <w:r>
        <w:t>doanh nghiệp do Nhà nước nắm giữ 100% vốn điều lệ sử dụng nguồn dự phòng đã</w:t>
      </w:r>
    </w:p>
    <w:p>
      <w:r>
        <w:t>trích lập theo quy định để bù đắp.</w:t>
      </w:r>
    </w:p>
    <w:p>
      <w:r>
        <w:t>Số tiền thu được từ chuyển nhượng quyền mua cổ phần</w:t>
      </w:r>
    </w:p>
    <w:p>
      <w:r>
        <w:t>và quyền góp vốn sau khi trừ các chi phí hợp lý liên quan đến việc chuyển nhượng</w:t>
      </w:r>
    </w:p>
    <w:p>
      <w:r>
        <w:t>và thực hiện nghĩa vụ thuế theo quy định (nếu có), trường hợp số chênh lệch</w:t>
      </w:r>
    </w:p>
    <w:p>
      <w:r>
        <w:t>dương doanh nghiệp hạch toán vào thu nhập hoạt động tài chính của doanh nghiệp,</w:t>
      </w:r>
    </w:p>
    <w:p>
      <w:r>
        <w:t>trường hợp số chênh lệch âm doanh nghiệp hạch toán vào chi phí hoạt động tài</w:t>
      </w:r>
    </w:p>
    <w:p>
      <w:r>
        <w:t>chính của doanh nghiệp.</w:t>
      </w:r>
    </w:p>
    <w:p>
      <w:r>
        <w:t>Đối với các loại công trái, trái phiếu mà doanh</w:t>
      </w:r>
    </w:p>
    <w:p>
      <w:r>
        <w:t>nghiệp nhà nước đã đầu tư để hưởng lãi, việc chuyển nhượng thực hiện theo quy định</w:t>
      </w:r>
    </w:p>
    <w:p>
      <w:r>
        <w:t>khi phát hành hoặc phương án phát hành của tổ chức (chủ thể) phát hành. Trường</w:t>
      </w:r>
    </w:p>
    <w:p>
      <w:r>
        <w:t>hợp doanh nghiệp nhà nước chuyển nhượng trái phiếu trước kỳ hạn thì giá chuyển</w:t>
      </w:r>
    </w:p>
    <w:p>
      <w:r>
        <w:t>nhượng phải đảm bảo nguyên tắc bảo toàn vốn khi chuyển nhượng. Việc chuyển nhượng</w:t>
      </w:r>
    </w:p>
    <w:p>
      <w:r>
        <w:t>trái phiếu đã được đăng ký lưu ký, niêm yết và giao dịch trên thị trường giao dịch</w:t>
      </w:r>
    </w:p>
    <w:p>
      <w:r>
        <w:t>chứng khoán, doanh nghiệp thực hiện theo quy định của pháp luật chứng khoán.</w:t>
      </w:r>
    </w:p>
    <w:p>
      <w:r>
        <w:t>[52]</w:t>
      </w:r>
    </w:p>
    <w:p>
      <w:r>
        <w:t>Thẩm quyền cấp quyết định chuyển nhượng công trái, trái phiếu mà doanh nghiệp</w:t>
      </w:r>
    </w:p>
    <w:p>
      <w:r>
        <w:t>do Nhà nước nắm giữ 100% vốn điều lệ đã đầu tư để hưởng lãi thực hiện theo thẩm</w:t>
      </w:r>
    </w:p>
    <w:p>
      <w:r>
        <w:t>quyền quyết định đầu tư vốn ra ngoài doanh nghiệp tại khoản 4 Điều 28 Luật Quản</w:t>
      </w:r>
    </w:p>
    <w:p>
      <w:r>
        <w:t>lý, sử dụng vốn nhà nước đầu tư vào sản xuất, kinh doanh tại doanh nghiệp.</w:t>
      </w:r>
    </w:p>
    <w:p>
      <w:r>
        <w:t>Đối với hoạt động đầu tư ra ngoài của doanh</w:t>
      </w:r>
    </w:p>
    <w:p>
      <w:r>
        <w:t>nghiệp nhà nước theo hình thức Hợp đồng hợp tác kinh doanh (viết tắt là hợp đồng</w:t>
      </w:r>
    </w:p>
    <w:p>
      <w:r>
        <w:t>BCC), theo quy định của Luật đầu tư là hình thức đầu tư không hình thành pháp</w:t>
      </w:r>
    </w:p>
    <w:p>
      <w:r>
        <w:t>nhân độc lập; doanh nghiệp nhà nước khi góp vốn bằng tiền, tài sản (kể cả trường</w:t>
      </w:r>
    </w:p>
    <w:p>
      <w:r>
        <w:t>hợp được giao thực hiện kế toán các giao dịch của hợp đồng BCC) tham gia hợp đồng</w:t>
      </w:r>
    </w:p>
    <w:p>
      <w:r>
        <w:t>BCC phải ghi nhận là khoản nợ phải thu của doanh nghiệp; khi doanh nghiệp nhà</w:t>
      </w:r>
    </w:p>
    <w:p>
      <w:r>
        <w:t>nước nhận vốn góp của các bên tham gia hợp đồng BCC (kể cả trường hợp được giao</w:t>
      </w:r>
    </w:p>
    <w:p>
      <w:r>
        <w:t>thực hiện kế toán các giao dịch của hợp đồng BCC) phải ghi nhận là nợ phải trả</w:t>
      </w:r>
    </w:p>
    <w:p>
      <w:r>
        <w:t>của doanh nghiệp, không được ghi nhận vào vốn chủ sở hữu doanh nghiệp nhà nước.</w:t>
      </w:r>
    </w:p>
    <w:p>
      <w:r>
        <w:t>Các bên trong hợp đồng BCC khi chấm dứt hợp đồng</w:t>
      </w:r>
    </w:p>
    <w:p>
      <w:r>
        <w:t>BCC đã ký phải thực hiện thanh lý hợp đồng theo đúng quy định của pháp luật.</w:t>
      </w:r>
    </w:p>
    <w:p>
      <w:r>
        <w:t>Doanh nghiệp được nhà nước giao bổ sung vốn, tài sản tham gia góp vốn hợp đồng</w:t>
      </w:r>
    </w:p>
    <w:p>
      <w:r>
        <w:t>BCC phải ghi tăng vốn nhà nước đầu tư tại doanh nghiệp; khi doanh nghiệp nhà nước</w:t>
      </w:r>
    </w:p>
    <w:p>
      <w:r>
        <w:t>góp vốn tham gia hợp đồng BCC bằng giá trị quyền sử dụng đất (bao gồm quyền sử</w:t>
      </w:r>
    </w:p>
    <w:p>
      <w:r>
        <w:t>dụng đất thuê, đất giao) nhưng thực hiện chuyển nhượng vốn không tiếp tục tham</w:t>
      </w:r>
    </w:p>
    <w:p>
      <w:r>
        <w:t>gia hợp đồng BCC thì việc xử lý đất đai phải tuân thủ quy định của pháp luật về</w:t>
      </w:r>
    </w:p>
    <w:p>
      <w:r>
        <w:t>đất đai.</w:t>
      </w:r>
    </w:p>
    <w:p>
      <w:r>
        <w:t>Doanh nghiệp nhà nước khi chuyển nhượng vốn đầu tư</w:t>
      </w:r>
    </w:p>
    <w:p>
      <w:r>
        <w:t>tham gia trong hợp đồng BCC (kể cả trường hợp doanh nghiệp được giao làm chủ đầu</w:t>
      </w:r>
    </w:p>
    <w:p>
      <w:r>
        <w:t>tư dự án hợp đồng BCC, thực hiện kế toán các giao dịch của hợp đồng BCC) được</w:t>
      </w:r>
    </w:p>
    <w:p>
      <w:r>
        <w:t>áp dụng các nguyên tắc và quy định về chuyển nhượng vốn quy định tại Điều 31 Luật</w:t>
      </w:r>
    </w:p>
    <w:p>
      <w:r>
        <w:t>quản lý, sử dụng vốn nhà nước đầu tư vào sản xuất, kinh doanh tại doanh nghiệp;</w:t>
      </w:r>
    </w:p>
    <w:p>
      <w:r>
        <w:t>cấp có thẩm quyền quyết định chuyển nhượng vốn căn cứ vào nội dung cụ thể của hợp</w:t>
      </w:r>
    </w:p>
    <w:p>
      <w:r>
        <w:t>đồng BCC để quyết định việc áp dụng phương thức chuyển nhượng vốn quy định tại</w:t>
      </w:r>
    </w:p>
    <w:p>
      <w:r>
        <w:t>Luật số 69/2014/QH13 cho phù hợp. Việc phân cấp quyết định chuyển nhượng vốn đầu</w:t>
      </w:r>
    </w:p>
    <w:p>
      <w:r>
        <w:t>tư ra ngoài của doanh nghiệp nhà nước theo hình thức hợp đồng BCC thực hiện</w:t>
      </w:r>
    </w:p>
    <w:p>
      <w:r>
        <w:t>theo phân cấp quyết định dự án đầu tư ra ngoài tại khoản 4 Điều 28 Luật quản</w:t>
      </w:r>
    </w:p>
    <w:p>
      <w:r>
        <w:t>lý, sử dụng vốn nhà nước đầu tư vào sản xuất, kinh doanh tại doanh nghiệp.</w:t>
      </w:r>
    </w:p>
    <w:p>
      <w:r>
        <w:t>[53]</w:t>
      </w:r>
    </w:p>
    <w:p>
      <w:r>
        <w:t>Căn cứ vào nội dung cụ thể của hợp đồng BCC, trường hợp doanh nghiệp do Nhà nước</w:t>
      </w:r>
    </w:p>
    <w:p>
      <w:r>
        <w:t>nắm giữ 100% vốn điều lệ được phép chuyển nhượng vốn, cấp có thẩm quyền quyết định</w:t>
      </w:r>
    </w:p>
    <w:p>
      <w:r>
        <w:t>chuyển nhượng vốn theo phương thức sau:</w:t>
      </w:r>
    </w:p>
    <w:p>
      <w:r>
        <w:t>Trường hợp chỉ được phép chuyển nhượng vốn cho các</w:t>
      </w:r>
    </w:p>
    <w:p>
      <w:r>
        <w:t>thành viên tham gia hợp đồng BCC thì áp dụng phương thức chuyển nhượng vốn của</w:t>
      </w:r>
    </w:p>
    <w:p>
      <w:r>
        <w:t>doanh nghiệp do Nhà nước nắm giữ 100% vốn điều lệ tại công ty trách nhiệm hữu hạn</w:t>
      </w:r>
    </w:p>
    <w:p>
      <w:r>
        <w:t>hai thành viên trở lên quy định tại Điều 29a Nghị định này.</w:t>
      </w:r>
    </w:p>
    <w:p>
      <w:r>
        <w:t>Trường hợp không có quy định ràng buộc chuyển nhượng</w:t>
      </w:r>
    </w:p>
    <w:p>
      <w:r>
        <w:t>vốn cho thành viên tham gia hợp đồng BCC thì áp dụng phương thức chuyển nhượng</w:t>
      </w:r>
    </w:p>
    <w:p>
      <w:r>
        <w:t>vốn của doanh nghiệp do Nhà nước nắm giữ 100% vốn điều lệ tại công ty cổ phần</w:t>
      </w:r>
    </w:p>
    <w:p>
      <w:r>
        <w:t>chưa niêm yết quy định tại Điều 29a Nghị định này.</w:t>
      </w:r>
    </w:p>
    <w:p>
      <w:r>
        <w:t>12.</w:t>
      </w:r>
    </w:p>
    <w:p>
      <w:r>
        <w:t>[54]</w:t>
      </w:r>
    </w:p>
    <w:p>
      <w:r>
        <w:t>Tổng công ty Đầu tư và Kinh doanh vốn nhà nước được nhận ủy thác của các tổ chức,</w:t>
      </w:r>
    </w:p>
    <w:p>
      <w:r>
        <w:t>cá nhân trong, ngoài nước để cùng chuyển nhượng vốn tại các doanh nghiệp có vốn</w:t>
      </w:r>
    </w:p>
    <w:p>
      <w:r>
        <w:t>đầu tư của Tổng công ty Đầu tư và Kinh doanh vốn nhà nước trên cơ sở cam kết</w:t>
      </w:r>
    </w:p>
    <w:p>
      <w:r>
        <w:t>cùng thực hiện chuyển nhượng vốn, đảm bảo công khai, minh bạch. Việc thực hiện</w:t>
      </w:r>
    </w:p>
    <w:p>
      <w:r>
        <w:t>chuyển nhượng vốn trong trường hợp này được thực hiện theo Nghị định này và cơ</w:t>
      </w:r>
    </w:p>
    <w:p>
      <w:r>
        <w:t>chế bán vốn của Tổng công ty Đầu tư và Kinh doanh vốn nhà nước nhưng phải đảm bảo</w:t>
      </w:r>
    </w:p>
    <w:p>
      <w:r>
        <w:t>quy định của pháp luật doanh nghiệp, pháp luật chứng khoán về chào bán chứng</w:t>
      </w:r>
    </w:p>
    <w:p>
      <w:r>
        <w:t>khoán ra công chúng.</w:t>
      </w:r>
    </w:p>
    <w:p>
      <w:r>
        <w:t>Mục 3. DOANH THU, CHI PHÍ VÀ</w:t>
      </w:r>
    </w:p>
    <w:p>
      <w:r>
        <w:t>PHÂN PHỐI LỢI NHUẬN CỦA DOANH NGHIỆP NHÀ NƯỚC</w:t>
      </w:r>
    </w:p>
    <w:p>
      <w:r>
        <w:t>Điều 30. Quản lý doanh thu,</w:t>
      </w:r>
    </w:p>
    <w:p>
      <w:r>
        <w:t>thu nhập khác và chi phí của doanh nghiệp</w:t>
      </w:r>
    </w:p>
    <w:p>
      <w:r>
        <w:t>Hội đồng thành viên hoặc Chủ tịch công ty, Tổng</w:t>
      </w:r>
    </w:p>
    <w:p>
      <w:r>
        <w:t>Giám đốc, Giám đốc doanh nghiệp nhà nước chịu trách nhiệm trước cơ quan đại diện</w:t>
      </w:r>
    </w:p>
    <w:p>
      <w:r>
        <w:t>chủ sở hữu và trước pháp luật trong việc tổ chức quản lý chặt chẽ, đảm bảo tính</w:t>
      </w:r>
    </w:p>
    <w:p>
      <w:r>
        <w:t>đúng đắn, trung thực và hợp pháp của các khoản doanh thu, thu nhập khác và chi</w:t>
      </w:r>
    </w:p>
    <w:p>
      <w:r>
        <w:t>phí hoạt động sản xuất kinh doanh của doanh nghiệp.</w:t>
      </w:r>
    </w:p>
    <w:p>
      <w:r>
        <w:t>Toàn bộ doanh thu, thu nhập khác và chi phí phát</w:t>
      </w:r>
    </w:p>
    <w:p>
      <w:r>
        <w:t>sinh trong hoạt động sản xuất, kinh doanh của doanh nghiệp phải có đầy đủ hồ</w:t>
      </w:r>
    </w:p>
    <w:p>
      <w:r>
        <w:t>sơ, chứng từ theo quy định của pháp luật và phản ánh đầy đủ trong sổ kế toán của</w:t>
      </w:r>
    </w:p>
    <w:p>
      <w:r>
        <w:t>doanh nghiệp theo chế độ kế toán doanh nghiệp hiện hành.</w:t>
      </w:r>
    </w:p>
    <w:p>
      <w:r>
        <w:t>Doanh thu, thu nhập khác và chi phí hoạt động sản</w:t>
      </w:r>
    </w:p>
    <w:p>
      <w:r>
        <w:t>xuất, kinh doanh của doanh nghiệp được xác định bằng đồng Việt Nam, trường hợp</w:t>
      </w:r>
    </w:p>
    <w:p>
      <w:r>
        <w:t>thu hoặc chi bằng ngoại tệ phải quy đổi về đồng Việt Nam theo quy định của pháp</w:t>
      </w:r>
    </w:p>
    <w:p>
      <w:r>
        <w:t>luật hiện hành.</w:t>
      </w:r>
    </w:p>
    <w:p>
      <w:r>
        <w:t>Doanh nghiệp phải tính đúng, tính đủ chi phí hoạt</w:t>
      </w:r>
    </w:p>
    <w:p>
      <w:r>
        <w:t>động sản xuất, kinh doanh, tự trang trải mọi khoản chi phí bằng các khoản thu của</w:t>
      </w:r>
    </w:p>
    <w:p>
      <w:r>
        <w:t>doanh nghiệp và tự chịu trách nhiệm về kết quả hoạt động kinh doanh của doanh</w:t>
      </w:r>
    </w:p>
    <w:p>
      <w:r>
        <w:t>nghiệp.</w:t>
      </w:r>
    </w:p>
    <w:p>
      <w:r>
        <w:t>Việc xác định doanh thu, thu nhập và chi phí để</w:t>
      </w:r>
    </w:p>
    <w:p>
      <w:r>
        <w:t>xác định nghĩa vụ thuế và các nghĩa vụ tài chính khác đối với doanh nghiệp thực</w:t>
      </w:r>
    </w:p>
    <w:p>
      <w:r>
        <w:t>hiện theo quy định của pháp luật về thuế và pháp luật khác có liên quan.</w:t>
      </w:r>
    </w:p>
    <w:p>
      <w:r>
        <w:t>Điều 31. Phân phối lợi nhuận</w:t>
      </w:r>
    </w:p>
    <w:p>
      <w:r>
        <w:t>Lợi nhuận của doanh nghiệp nhà nước sau khi bù đắp</w:t>
      </w:r>
    </w:p>
    <w:p>
      <w:r>
        <w:t>lỗ năm trước theo quy định của Luật Thuế thu nhập doanh nghiệp, trích Quỹ phát</w:t>
      </w:r>
    </w:p>
    <w:p>
      <w:r>
        <w:t>triển khoa học và công nghệ theo quy định của pháp luật, nộp thuế thu nhập</w:t>
      </w:r>
    </w:p>
    <w:p>
      <w:r>
        <w:t>doanh nghiệp, phần lợi nhuận còn lại được phân phối theo thứ tự như sau:</w:t>
      </w:r>
    </w:p>
    <w:p>
      <w:r>
        <w:t>Chia lãi cho các bên góp vốn liên kết theo quy định</w:t>
      </w:r>
    </w:p>
    <w:p>
      <w:r>
        <w:t>của hợp đồng kinh tế đã ký kết (nếu có).</w:t>
      </w:r>
    </w:p>
    <w:p>
      <w:r>
        <w:t>Bù đắp khoản lỗ của các năm trước đã hết thời hạn</w:t>
      </w:r>
    </w:p>
    <w:p>
      <w:r>
        <w:t>được trừ vào lợi nhuận trước thuế theo quy định.</w:t>
      </w:r>
    </w:p>
    <w:p>
      <w:r>
        <w:t>Lợi nhuận còn lại sau khi trừ các khoản quy định</w:t>
      </w:r>
    </w:p>
    <w:p>
      <w:r>
        <w:t>tại Khoản 1, Khoản 2 Điều này được phân phối theo thứ tự như sau:</w:t>
      </w:r>
    </w:p>
    <w:p>
      <w:r>
        <w:t>a)</w:t>
      </w:r>
    </w:p>
    <w:p>
      <w:r>
        <w:t>[55]</w:t>
      </w:r>
    </w:p>
    <w:p>
      <w:r>
        <w:t>(được bãi bỏ)</w:t>
      </w:r>
    </w:p>
    <w:p>
      <w:r>
        <w:t>b) Trích tối đa 30% vào quỹ đầu tư phát triển của</w:t>
      </w:r>
    </w:p>
    <w:p>
      <w:r>
        <w:t>doanh nghiệp.</w:t>
      </w:r>
    </w:p>
    <w:p>
      <w:r>
        <w:t>c) Trích quỹ khen thưởng, phúc lợi cho người lao động</w:t>
      </w:r>
    </w:p>
    <w:p>
      <w:r>
        <w:t>trong doanh nghiệp:</w:t>
      </w:r>
    </w:p>
    <w:p>
      <w:r>
        <w:t>Doanh nghiệp xếp loại A được trích 3 tháng lương</w:t>
      </w:r>
    </w:p>
    <w:p>
      <w:r>
        <w:t>thực hiện cho hai quỹ khen thưởng, phúc lợi;</w:t>
      </w:r>
    </w:p>
    <w:p>
      <w:r>
        <w:t>Doanh nghiệp xếp loại B được trích 1,5 tháng</w:t>
      </w:r>
    </w:p>
    <w:p>
      <w:r>
        <w:t>lương thực hiện cho hai quỹ khen thưởng, phúc lợi;</w:t>
      </w:r>
    </w:p>
    <w:p>
      <w:r>
        <w:t>Doanh nghiệp xếp loại C được trích 01 tháng lương</w:t>
      </w:r>
    </w:p>
    <w:p>
      <w:r>
        <w:t>thực hiện cho hai quỹ khen thưởng, phúc lợi;</w:t>
      </w:r>
    </w:p>
    <w:p>
      <w:r>
        <w:t>Doanh nghiệp không thực hiện xếp loại thì không</w:t>
      </w:r>
    </w:p>
    <w:p>
      <w:r>
        <w:t>được trích lập hai quỹ khen thưởng, phúc lợi.</w:t>
      </w:r>
    </w:p>
    <w:p>
      <w:r>
        <w:t>d) Trích quỹ thưởng người quản lý doanh nghiệp, kiểm</w:t>
      </w:r>
    </w:p>
    <w:p>
      <w:r>
        <w:t>soát viên:</w:t>
      </w:r>
    </w:p>
    <w:p>
      <w:r>
        <w:t>Doanh nghiệp xếp loại A được trích 1,5 tháng</w:t>
      </w:r>
    </w:p>
    <w:p>
      <w:r>
        <w:t>lương thực hiện của người quản lý doanh nghiệp, kiểm soát viên;</w:t>
      </w:r>
    </w:p>
    <w:p>
      <w:r>
        <w:t>Doanh nghiệp xếp loại B được trích 01 tháng lương</w:t>
      </w:r>
    </w:p>
    <w:p>
      <w:r>
        <w:t>thực hiện của người quản lý doanh nghiệp, kiểm soát viên;</w:t>
      </w:r>
    </w:p>
    <w:p>
      <w:r>
        <w:t>Doanh nghiệp xếp loại C hoặc doanh nghiệp không</w:t>
      </w:r>
    </w:p>
    <w:p>
      <w:r>
        <w:t>thực hiện xếp loại thì không được trích lập quỹ thưởng người quản lý doanh nghiệp,</w:t>
      </w:r>
    </w:p>
    <w:p>
      <w:r>
        <w:t>kiểm soát viên.</w:t>
      </w:r>
    </w:p>
    <w:p>
      <w:r>
        <w:t>đ) Trường hợp số lợi nhuận còn lại sau khi trích lập</w:t>
      </w:r>
    </w:p>
    <w:p>
      <w:r>
        <w:t>Quỹ đầu tư phát triển quy định tại Điểm b Khoản này mà không dù nguồn để trích</w:t>
      </w:r>
    </w:p>
    <w:p>
      <w:r>
        <w:t>các quỹ khen thưởng, quỹ phúc lợi, quỹ thưởng người quản lý doanh nghiệp, kiểm</w:t>
      </w:r>
    </w:p>
    <w:p>
      <w:r>
        <w:t>soát viên theo mức quy định thì doanh nghiệp được giảm trừ phần lợi nhuận trích</w:t>
      </w:r>
    </w:p>
    <w:p>
      <w:r>
        <w:t>lập quỹ đầu tư phát triển để bổ sung nguồn trích lập đủ quỹ khen thưởng, phúc lợi,</w:t>
      </w:r>
    </w:p>
    <w:p>
      <w:r>
        <w:t>quỹ thưởng người quản lý doanh nghiệp, kiểm soát viên theo mức quy định, nhưng</w:t>
      </w:r>
    </w:p>
    <w:p>
      <w:r>
        <w:t>mức giảm tối đa không quá mức trích vào Quỹ đầu tư phát triển trong năm tài</w:t>
      </w:r>
    </w:p>
    <w:p>
      <w:r>
        <w:t>chính.</w:t>
      </w:r>
    </w:p>
    <w:p>
      <w:r>
        <w:t>e) Lợi nhuận còn lại sau khi trích lập các quỹ quy</w:t>
      </w:r>
    </w:p>
    <w:p>
      <w:r>
        <w:t>định tại các Điểm a, b, c, d Khoản này được nộp về ngân sách nhà nước.</w:t>
      </w:r>
    </w:p>
    <w:p>
      <w:r>
        <w:t>Điều 32. Quản lý và sử dụng</w:t>
      </w:r>
    </w:p>
    <w:p>
      <w:r>
        <w:t>các quỹ</w:t>
      </w:r>
    </w:p>
    <w:p>
      <w:r>
        <w:t>Việc sử dụng các quỹ của doanh nghiệp nhà nước</w:t>
      </w:r>
    </w:p>
    <w:p>
      <w:r>
        <w:t>phải đúng mục đích, đúng đối tượng.</w:t>
      </w:r>
    </w:p>
    <w:p>
      <w:r>
        <w:t>a) Doanh nghiệp nhà nước phải xây dựng, ban hành</w:t>
      </w:r>
    </w:p>
    <w:p>
      <w:r>
        <w:t>Quy chế quản lý sử dụng các quỹ theo quy định của pháp luật để áp dụng trong nội</w:t>
      </w:r>
    </w:p>
    <w:p>
      <w:r>
        <w:t>bộ doanh nghiệp; quy chế đảm bảo dân chủ, minh bạch có sự tham gia của Ban Chấp</w:t>
      </w:r>
    </w:p>
    <w:p>
      <w:r>
        <w:t>hành công đoàn doanh nghiệp và công khai trong doanh nghiệp trước khi thực hiện.</w:t>
      </w:r>
    </w:p>
    <w:p>
      <w:r>
        <w:t>b) Trong năm tài chính, doanh nghiệp nhà nước chủ động</w:t>
      </w:r>
    </w:p>
    <w:p>
      <w:r>
        <w:t>thực hiện tạm trích các quỹ trên cơ sở kết quả hoạt động sản xuất, kinh doanh của</w:t>
      </w:r>
    </w:p>
    <w:p>
      <w:r>
        <w:t>doanh nghiệp có lãi và đã nộp thuế thu nhập doanh nghiệp theo quy định để có</w:t>
      </w:r>
    </w:p>
    <w:p>
      <w:r>
        <w:t>nguồn chi sử dụng quỹ theo mục đích đã quy định.</w:t>
      </w:r>
    </w:p>
    <w:p>
      <w:r>
        <w:t>Quỹ đầu tư phát triển được dùng để thực hiện các</w:t>
      </w:r>
    </w:p>
    <w:p>
      <w:r>
        <w:t>dự án đầu tư phát triển doanh nghiệp và bổ sung vốn điều lệ cho doanh nghiệp.</w:t>
      </w:r>
    </w:p>
    <w:p>
      <w:r>
        <w:t>Quỹ khen thưởng được dùng để:</w:t>
      </w:r>
    </w:p>
    <w:p>
      <w:r>
        <w:t>a) Thưởng cuối năm, thưởng thường kỳ, thưởng đột xuất,</w:t>
      </w:r>
    </w:p>
    <w:p>
      <w:r>
        <w:t>thưởng theo quy định của pháp luật về thi đua khen thưởng cho người lao động</w:t>
      </w:r>
    </w:p>
    <w:p>
      <w:r>
        <w:t>trong doanh nghiệp (bao gồm cả người quản lý doanh nghiệp làm việc theo hợp đồng</w:t>
      </w:r>
    </w:p>
    <w:p>
      <w:r>
        <w:t>lao động). Không dùng quỹ khen thưởng của doanh nghiệp để chi thưởng cho đối tượng</w:t>
      </w:r>
    </w:p>
    <w:p>
      <w:r>
        <w:t>là người quản lý doanh nghiệp, kiểm soát viên do nhà nước bổ nhiệm (trừ khoản</w:t>
      </w:r>
    </w:p>
    <w:p>
      <w:r>
        <w:t>thưởng theo quy định của pháp luật về thi đua khen thưởng).</w:t>
      </w:r>
    </w:p>
    <w:p>
      <w:r>
        <w:t>b) Thưởng cho những cá nhân và đơn vị ngoài doanh</w:t>
      </w:r>
    </w:p>
    <w:p>
      <w:r>
        <w:t>nghiệp có đóng góp nhiều cho hoạt động kinh doanh, công tác quản lý của doanh</w:t>
      </w:r>
    </w:p>
    <w:p>
      <w:r>
        <w:t>nghiệp.</w:t>
      </w:r>
    </w:p>
    <w:p>
      <w:r>
        <w:t>c) Mức thưởng do Tổng Giám đốc hoặc Giám đốc doanh</w:t>
      </w:r>
    </w:p>
    <w:p>
      <w:r>
        <w:t>nghiệp quyết định được ghi trong Quy chế quản lý sử dụng quỹ của doanh nghiệp.</w:t>
      </w:r>
    </w:p>
    <w:p>
      <w:r>
        <w:t>Quỹ phúc lợi được dùng để:</w:t>
      </w:r>
    </w:p>
    <w:p>
      <w:r>
        <w:t>a) Đầu tư xây dựng hoặc sửa chữa các công trình</w:t>
      </w:r>
    </w:p>
    <w:p>
      <w:r>
        <w:t>phúc lợi của doanh nghiệp.</w:t>
      </w:r>
    </w:p>
    <w:p>
      <w:r>
        <w:t>b) Chi cho các hoạt động phúc lợi của người lao động</w:t>
      </w:r>
    </w:p>
    <w:p>
      <w:r>
        <w:t>trong doanh nghiệp bao gồm cả người quản lý doanh nghiệp, kiểm soát viên làm việc</w:t>
      </w:r>
    </w:p>
    <w:p>
      <w:r>
        <w:t>theo hợp đồng lao động và người quản lý doanh nghiệp, kiểm soát viên do nhà nước</w:t>
      </w:r>
    </w:p>
    <w:p>
      <w:r>
        <w:t>bổ nhiệm.</w:t>
      </w:r>
    </w:p>
    <w:p>
      <w:r>
        <w:t>c) Góp một phần vốn để đầu tư xây dựng các công</w:t>
      </w:r>
    </w:p>
    <w:p>
      <w:r>
        <w:t>trình phúc lợi chung trong ngành hoặc với các đơn vị khác theo hợp đồng.</w:t>
      </w:r>
    </w:p>
    <w:p>
      <w:r>
        <w:t>d) Sử dụng một phần quỹ phúc lợi để trợ cấp khó</w:t>
      </w:r>
    </w:p>
    <w:p>
      <w:r>
        <w:t>khăn đột xuất cho những người lao động kể cả những trường hợp về hưu, về mất sức,</w:t>
      </w:r>
    </w:p>
    <w:p>
      <w:r>
        <w:t>lâm vào hoàn cảnh khó khăn, không nơi nương tựa hoặc làm công tác từ thiện xã hội.</w:t>
      </w:r>
    </w:p>
    <w:p>
      <w:r>
        <w:t>đ) Mức chi sử dụng quỹ do Tổng Giám đốc hoặc Giám đốc</w:t>
      </w:r>
    </w:p>
    <w:p>
      <w:r>
        <w:t>doanh nghiệp quyết định, được ghi trong Quy chế quản lý, sử dụng quỹ của doanh</w:t>
      </w:r>
    </w:p>
    <w:p>
      <w:r>
        <w:t>nghiệp.</w:t>
      </w:r>
    </w:p>
    <w:p>
      <w:r>
        <w:t>Quỹ thưởng người quản lý doanh nghiệp, kiểm soát</w:t>
      </w:r>
    </w:p>
    <w:p>
      <w:r>
        <w:t>viên được sử dụng để:</w:t>
      </w:r>
    </w:p>
    <w:p>
      <w:r>
        <w:t>a) Thưởng hàng năm; thưởng khi kết thúc nhiệm kỳ</w:t>
      </w:r>
    </w:p>
    <w:p>
      <w:r>
        <w:t>cho Chủ tịch và thành viên Hội đồng thành viên, Chủ tịch công ty, Tổng Giám đốc,</w:t>
      </w:r>
    </w:p>
    <w:p>
      <w:r>
        <w:t>Giám đốc, Phó Tổng giám đốc, Phó giám đốc, Kiểm soát viên, Kế toán trưởng doanh</w:t>
      </w:r>
    </w:p>
    <w:p>
      <w:r>
        <w:t>nghiệp.</w:t>
      </w:r>
    </w:p>
    <w:p>
      <w:r>
        <w:t>b) Mức thưởng hàng năm và thưởng khi kết thúc nhiệm</w:t>
      </w:r>
    </w:p>
    <w:p>
      <w:r>
        <w:t>kỳ do đại diện chủ sở hữu quyết định gắn với tiêu chí đánh giá người quản lý</w:t>
      </w:r>
    </w:p>
    <w:p>
      <w:r>
        <w:t>doanh nghiệp, kiểm soát viên và hiệu quả hoạt động kinh doanh của doanh nghiệp,</w:t>
      </w:r>
    </w:p>
    <w:p>
      <w:r>
        <w:t>trên cơ sở đề nghị của Chủ tịch Hội đồng thành viên hoặc Chủ tịch công ty.</w:t>
      </w:r>
    </w:p>
    <w:p>
      <w:r>
        <w:t>c) Trường hợp Chủ tịch và thành viên Hội đồng thành</w:t>
      </w:r>
    </w:p>
    <w:p>
      <w:r>
        <w:t>viên, Chủ tịch công ty, Tổng Giám đốc, Giám đốc, Phó Tổng giám đốc, Phó giám đốc,</w:t>
      </w:r>
    </w:p>
    <w:p>
      <w:r>
        <w:t>Kiểm soát viên, kế toán trưởng doanh nghiệp được khen thưởng theo quy định của</w:t>
      </w:r>
    </w:p>
    <w:p>
      <w:r>
        <w:t>pháp luật về thi đua khen thưởng thì doanh nghiệp sử dụng nguồn quỹ khen thưởng</w:t>
      </w:r>
    </w:p>
    <w:p>
      <w:r>
        <w:t>của doanh nghiệp để chi thưởng cho các đối tượng nêu trên theo mức thưởng mà</w:t>
      </w:r>
    </w:p>
    <w:p>
      <w:r>
        <w:t>pháp luật về thi đua khen thưởng đã quy định đối với từng hình thức thi đua,</w:t>
      </w:r>
    </w:p>
    <w:p>
      <w:r>
        <w:t>khen thưởng.</w:t>
      </w:r>
    </w:p>
    <w:p>
      <w:r>
        <w:t>Mục 4. KẾ HOẠCH TÀI CHÍNH, CHẾ</w:t>
      </w:r>
    </w:p>
    <w:p>
      <w:r>
        <w:t>ĐỘ KẾ TOÁN, THỐNG KÊ, KIỂM TOÁN VÀ BÁO CÁO</w:t>
      </w:r>
    </w:p>
    <w:p>
      <w:r>
        <w:t>Điều 33. Kế hoạch tài chính</w:t>
      </w:r>
    </w:p>
    <w:p>
      <w:r>
        <w:t>Căn cứ vào định hướng chiến lược, quy hoạch phát</w:t>
      </w:r>
    </w:p>
    <w:p>
      <w:r>
        <w:t>triển sản xuất kinh doanh của doanh nghiệp nhà nước đã được cơ quan đại diện chủ</w:t>
      </w:r>
    </w:p>
    <w:p>
      <w:r>
        <w:t>sở hữu phê duyệt, doanh nghiệp xây dựng Kế hoạch sản xuất kinh doanh, kế hoạch</w:t>
      </w:r>
    </w:p>
    <w:p>
      <w:r>
        <w:t>tài chính dài hạn phù hợp với Kế hoạch định hướng của doanh nghiệp đã được cơ</w:t>
      </w:r>
    </w:p>
    <w:p>
      <w:r>
        <w:t>quan đại diện chủ sở hữu quyết định.</w:t>
      </w:r>
    </w:p>
    <w:p>
      <w:r>
        <w:t>Hàng năm, căn cứ vào kế hoạch sản xuất kinh</w:t>
      </w:r>
    </w:p>
    <w:p>
      <w:r>
        <w:t>doanh dài hạn, căn cứ vào năng lực của doanh nghiệp và nhu cầu thị trường,</w:t>
      </w:r>
    </w:p>
    <w:p>
      <w:r>
        <w:t>doanh nghiệp nhà nước xây dựng kế hoạch sản xuất kinh doanh năm tiếp theo trình</w:t>
      </w:r>
    </w:p>
    <w:p>
      <w:r>
        <w:t>Hội đồng thành viên hoặc Chủ tịch công ty quyết định.</w:t>
      </w:r>
    </w:p>
    <w:p>
      <w:r>
        <w:t>Căn cứ kế hoạch sản xuất kinh doanh được hội đồng</w:t>
      </w:r>
    </w:p>
    <w:p>
      <w:r>
        <w:t>thành viên hoặc Chủ tịch công ty quyết định, doanh nghiệp thực hiện việc đánh</w:t>
      </w:r>
    </w:p>
    <w:p>
      <w:r>
        <w:t>giá tình hình sản xuất kinh doanh của năm báo cáo và lập kế hoạch tài chính cho</w:t>
      </w:r>
    </w:p>
    <w:p>
      <w:r>
        <w:t>năm kế tiếp gửi cơ quan đại diện chủ sở hữu, cơ quan tài chính trước ngày 31</w:t>
      </w:r>
    </w:p>
    <w:p>
      <w:r>
        <w:t>tháng 7 hàng năm.</w:t>
      </w:r>
    </w:p>
    <w:p>
      <w:r>
        <w:t>Cơ quan đại diện chủ sở hữu chủ trì, phối hợp với</w:t>
      </w:r>
    </w:p>
    <w:p>
      <w:r>
        <w:t>cơ quan tài chính cùng cấp rà soát lại kế hoạch tài chính do doanh nghiệp lập</w:t>
      </w:r>
    </w:p>
    <w:p>
      <w:r>
        <w:t>và có ý kiến chính thức bằng văn bản để doanh nghiệp hoàn chỉnh kế hoạch tài</w:t>
      </w:r>
    </w:p>
    <w:p>
      <w:r>
        <w:t>chính. Kế hoạch tài chính sau khi hoàn chỉnh là kế hoạch chính thức làm cơ sở</w:t>
      </w:r>
    </w:p>
    <w:p>
      <w:r>
        <w:t>cho cơ quan đại diện chủ sở hữu và cơ quan tài chính cùng cấp giám sát đánh giá</w:t>
      </w:r>
    </w:p>
    <w:p>
      <w:r>
        <w:t>quản lý điều hành hoạt động kinh doanh của doanh nghiệp.</w:t>
      </w:r>
    </w:p>
    <w:p>
      <w:r>
        <w:t>Điều 34. Chế độ kế toán, thống</w:t>
      </w:r>
    </w:p>
    <w:p>
      <w:r>
        <w:t>kê, kiểm toán</w:t>
      </w:r>
    </w:p>
    <w:p>
      <w:r>
        <w:t>Doanh nghiệp nhà nước phải Tổ chức thực hiện công</w:t>
      </w:r>
    </w:p>
    <w:p>
      <w:r>
        <w:t>tác kế toán, thống kê theo quy định của pháp luật hiện hành; lập, ghi chép chứng</w:t>
      </w:r>
    </w:p>
    <w:p>
      <w:r>
        <w:t>từ ban đầu, cập nhật sổ sách kế toán, đảm bảo phản ánh đầy đủ, kịp thời, trung</w:t>
      </w:r>
    </w:p>
    <w:p>
      <w:r>
        <w:t>thực, chính xác, khách quan các hoạt động kinh tế, tài chính. Báo cáo tài chính</w:t>
      </w:r>
    </w:p>
    <w:p>
      <w:r>
        <w:t>năm của doanh nghiệp phải được kiểm toán trước khi nộp cho cơ quan nhà nước và</w:t>
      </w:r>
    </w:p>
    <w:p>
      <w:r>
        <w:t>trước khi công khai.</w:t>
      </w:r>
    </w:p>
    <w:p>
      <w:r>
        <w:t>Điều 35. Báo cáo tài chính, thống</w:t>
      </w:r>
    </w:p>
    <w:p>
      <w:r>
        <w:t>kê và các báo cáo khác</w:t>
      </w:r>
    </w:p>
    <w:p>
      <w:r>
        <w:t>Cuối kỳ kế toán (quý, năm), doanh nghiệp nhà nước</w:t>
      </w:r>
    </w:p>
    <w:p>
      <w:r>
        <w:t>phải lập, trình bày, gửi các báo cáo tài chính, báo cáo thống kê cho các cơ</w:t>
      </w:r>
    </w:p>
    <w:p>
      <w:r>
        <w:t>quan nhà nước và thực hiện công khai tài chính theo quy định của pháp luật hiện</w:t>
      </w:r>
    </w:p>
    <w:p>
      <w:r>
        <w:t>hành. Hội đồng thành viên hoặc Chủ tịch công ty chịu trách nhiệm về tính chính</w:t>
      </w:r>
    </w:p>
    <w:p>
      <w:r>
        <w:t>xác, trung thực của các báo cáo tài chính, thống kê và việc thực hiện công khai</w:t>
      </w:r>
    </w:p>
    <w:p>
      <w:r>
        <w:t>tài chính.</w:t>
      </w:r>
    </w:p>
    <w:p>
      <w:r>
        <w:t>Ngoài các báo cáo tài chính, thống kê định kỳ lập</w:t>
      </w:r>
    </w:p>
    <w:p>
      <w:r>
        <w:t>và gửi theo quy định nêu trên, doanh nghiệp phải thực hiện lập, gửi các báo cáo</w:t>
      </w:r>
    </w:p>
    <w:p>
      <w:r>
        <w:t>đột xuất khi có yêu cầu của cơ quan đại diện chủ sở hữu và cơ quan quản lý nhà</w:t>
      </w:r>
    </w:p>
    <w:p>
      <w:r>
        <w:t>nước; trường hợp doanh nghiệp có khoản vay trong nước và vay nước ngoài được</w:t>
      </w:r>
    </w:p>
    <w:p>
      <w:r>
        <w:t>Chính phủ bảo lãnh, doanh nghiệp phải thực hiện lập và gửi báo cáo theo các quy</w:t>
      </w:r>
    </w:p>
    <w:p>
      <w:r>
        <w:t>định hiện hành của pháp luật về quản lý nợ được Chính phủ bảo lãnh.</w:t>
      </w:r>
    </w:p>
    <w:p>
      <w:r>
        <w:t>Chương IV</w:t>
      </w:r>
    </w:p>
    <w:p>
      <w:r>
        <w:t>QUẢN LÝ VỐN NHÀ NƯỚC ĐẦU</w:t>
      </w:r>
    </w:p>
    <w:p>
      <w:r>
        <w:t>TƯ TẠI CÔNG TY CỔ PHẦN, CÔNG TY TRÁCH NHIỆM HỮU HẠN HAI THÀNH VIÊN TRỞ LÊN</w:t>
      </w:r>
    </w:p>
    <w:p>
      <w:r>
        <w:t>Điều 36. Cơ quan đại diện chủ</w:t>
      </w:r>
    </w:p>
    <w:p>
      <w:r>
        <w:t>sở hữu đối với phần vốn nhà nước đầu tư tại công ty cổ phần, công ty trách nhiệm</w:t>
      </w:r>
    </w:p>
    <w:p>
      <w:r>
        <w:t>hữu hạn hai thành viên trở lên</w:t>
      </w:r>
    </w:p>
    <w:p>
      <w:r>
        <w:t>Cơ quan đại diện chủ sở hữu thực hiện quản lý vốn</w:t>
      </w:r>
    </w:p>
    <w:p>
      <w:r>
        <w:t>nhà nước đầu tư tại công ty cổ phần, công ty trách nhiệm hữu hạn hai thành viên</w:t>
      </w:r>
    </w:p>
    <w:p>
      <w:r>
        <w:t>trở lên thông qua người đại diện phần vốn nhà nước.</w:t>
      </w:r>
    </w:p>
    <w:p>
      <w:r>
        <w:t>Quyền, trách nhiệm của cơ quan đại diện chủ sở hữu</w:t>
      </w:r>
    </w:p>
    <w:p>
      <w:r>
        <w:t>thực hiện theo quy định tại Điều 43 Luật Quản lý, sử dụng vốn nhà nước đầu tư</w:t>
      </w:r>
    </w:p>
    <w:p>
      <w:r>
        <w:t>vào sản xuất, kinh doanh tại doanh nghiệp.</w:t>
      </w:r>
    </w:p>
    <w:p>
      <w:r>
        <w:t>Điều 37. Người đại diện phần vốn</w:t>
      </w:r>
    </w:p>
    <w:p>
      <w:r>
        <w:t>nhà nước đầu tư tại công ty cổ phần, công ty trách nhiệm hữu hạn hai thành viên</w:t>
      </w:r>
    </w:p>
    <w:p>
      <w:r>
        <w:t>trở lên</w:t>
      </w:r>
    </w:p>
    <w:p>
      <w:r>
        <w:t>Người đại diện phần vốn nhà nước được cơ quan đại</w:t>
      </w:r>
    </w:p>
    <w:p>
      <w:r>
        <w:t>diện chủ sở hữu lựa chọn và cử bằng văn bản để thực hiện quyền, trách nhiệm của</w:t>
      </w:r>
    </w:p>
    <w:p>
      <w:r>
        <w:t>đại diện chủ sở hữu nhà nước đối với phần vốn nhà nước đầu tư tại công ty cổ phần,</w:t>
      </w:r>
    </w:p>
    <w:p>
      <w:r>
        <w:t>công ty trách nhiệm hữu hạn hai thành viên trở lên.</w:t>
      </w:r>
    </w:p>
    <w:p>
      <w:r>
        <w:t>Tiêu chuẩn của người đại diện phần vốn nhà nước</w:t>
      </w:r>
    </w:p>
    <w:p>
      <w:r>
        <w:t>và việc cử người đại diện phần vốn nhà nước thực hiện theo quy định tại Điều</w:t>
      </w:r>
    </w:p>
    <w:p>
      <w:r>
        <w:t>46, Điều 47 Luật Quản lý, sử dụng vốn nhà nước đầu tư vào sản xuất, kinh doanh</w:t>
      </w:r>
    </w:p>
    <w:p>
      <w:r>
        <w:t>tại doanh nghiệp.</w:t>
      </w:r>
    </w:p>
    <w:p>
      <w:r>
        <w:t>3.</w:t>
      </w:r>
    </w:p>
    <w:p>
      <w:r>
        <w:t>[56]</w:t>
      </w:r>
    </w:p>
    <w:p>
      <w:r>
        <w:t>Quyền, trách nhiệm, tiền lương, thù lao, tiền thưởng và quyền lợi khác của</w:t>
      </w:r>
    </w:p>
    <w:p>
      <w:r>
        <w:t>người đại diện phần vốn nhà nước thực hiện theo quy định tại Điều 48, Điều 50</w:t>
      </w:r>
    </w:p>
    <w:p>
      <w:r>
        <w:t>Luật Quản lý, sử dụng vốn nhà nước đầu tư vào sản xuất kinh doanh tại doanh</w:t>
      </w:r>
    </w:p>
    <w:p>
      <w:r>
        <w:t>nghiệp và các nội dung sau:</w:t>
      </w:r>
    </w:p>
    <w:p>
      <w:r>
        <w:t>a) Người đại diện phần vốn nhà nước tại doanh</w:t>
      </w:r>
    </w:p>
    <w:p>
      <w:r>
        <w:t>nghiệp có cổ phần, vốn góp của Nhà nước, phải xin ý kiến của cơ quan đại diện</w:t>
      </w:r>
    </w:p>
    <w:p>
      <w:r>
        <w:t>chủ sở hữu về phương án phân phối lợi nhuận sau thuế hàng năm của doanh nghiệp</w:t>
      </w:r>
    </w:p>
    <w:p>
      <w:r>
        <w:t>mà mình làm đại diện vốn để tham gia ý kiến, biểu quyết và quyết định tại Đại hội</w:t>
      </w:r>
    </w:p>
    <w:p>
      <w:r>
        <w:t>đồng cổ đông, cuộc họp Hội đồng thành viên theo quy định. Trước khi chỉ đạo người</w:t>
      </w:r>
    </w:p>
    <w:p>
      <w:r>
        <w:t>đại diện tham gia ý kiến, biểu quyết và quyết định tại Đại hội đồng cổ đông, cuộc</w:t>
      </w:r>
    </w:p>
    <w:p>
      <w:r>
        <w:t>họp Hội đồng thành viên, cơ quan đại diện chủ sở hữu phải có văn bản xin ý kiến</w:t>
      </w:r>
    </w:p>
    <w:p>
      <w:r>
        <w:t>gửi đến cơ quan tài chính cùng cấp (đối với doanh nghiệp có cổ phần, vốn góp của</w:t>
      </w:r>
    </w:p>
    <w:p>
      <w:r>
        <w:t>Nhà nước giữ từ 36% vốn điều lệ trở lên). Trong thời hạn 10 ngày làm việc kể từ</w:t>
      </w:r>
    </w:p>
    <w:p>
      <w:r>
        <w:t>ngày nhận được văn bản của cơ quan đại diện chủ sở hữu (gửi kèm theo: Điều lệ tổ</w:t>
      </w:r>
    </w:p>
    <w:p>
      <w:r>
        <w:t>chức và hoạt động của doanh nghiệp hiện hành, báo cáo tài chính năm đã được kiểm</w:t>
      </w:r>
    </w:p>
    <w:p>
      <w:r>
        <w:t>toán và phương án chia cổ tức, lợi nhuận sau thuế hàng năm của doanh nghiệp),</w:t>
      </w:r>
    </w:p>
    <w:p>
      <w:r>
        <w:t>cơ quan tài chính cùng cấp có ý kiến để cơ quan đại diện chủ sở hữu chỉ đạo người</w:t>
      </w:r>
    </w:p>
    <w:p>
      <w:r>
        <w:t>đại diện phần vốn nhà nước tại doanh nghiệp tham gia ý kiến, biểu quyết và quyết</w:t>
      </w:r>
    </w:p>
    <w:p>
      <w:r>
        <w:t>định tại Đại hội đồng cổ đông, cuộc họp Hội đồng thành viên. Phương án phân phối</w:t>
      </w:r>
    </w:p>
    <w:p>
      <w:r>
        <w:t>lợi nhuận sau thuế hàng năm tại doanh nghiệp có cổ phần, vốn góp của Nhà nước</w:t>
      </w:r>
    </w:p>
    <w:p>
      <w:r>
        <w:t>(trừ tổ chức tín dụng là ngân hàng thương mại cổ phần có vốn nhà nước) phải đảm</w:t>
      </w:r>
    </w:p>
    <w:p>
      <w:r>
        <w:t>bảo thực hiện theo các nguyên tắc sau:</w:t>
      </w:r>
    </w:p>
    <w:p>
      <w:r>
        <w:t>Đối với doanh nghiệp có cổ phần, vốn góp mà Nhà</w:t>
      </w:r>
    </w:p>
    <w:p>
      <w:r>
        <w:t>nước nắm giữ trên 50% vốn điều lệ hoặc tổng số cổ phần có quyền biểu quyết,</w:t>
      </w:r>
    </w:p>
    <w:p>
      <w:r>
        <w:t>phương án chia cổ tức, lợi nhuận sau thuế hàng năm được phân phối theo thứ tự</w:t>
      </w:r>
    </w:p>
    <w:p>
      <w:r>
        <w:t>như sau: Chia lãi cho các bên góp vốn liên kết theo quy định của hợp đồng kinh</w:t>
      </w:r>
    </w:p>
    <w:p>
      <w:r>
        <w:t>tế đã ký kết (nếu có);</w:t>
      </w:r>
    </w:p>
    <w:p>
      <w:r>
        <w:t>Bù đắp khoản lỗ của các năm trước đã hết thời hạn</w:t>
      </w:r>
    </w:p>
    <w:p>
      <w:r>
        <w:t>được trừ vào lợi nhuận trước thuế theo quy định.</w:t>
      </w:r>
    </w:p>
    <w:p>
      <w:r>
        <w:t>Trích tối đa 30% vào quỹ đầu tư phát triển doanh</w:t>
      </w:r>
    </w:p>
    <w:p>
      <w:r>
        <w:t>nghiệp (nếu Điều lệ Tổ chức và hoạt động của doanh nghiệp có quy định việc</w:t>
      </w:r>
    </w:p>
    <w:p>
      <w:r>
        <w:t>trích lập Quỹ này). Trích quỹ khen thưởng, quỹ phúc lợi cho người lao động</w:t>
      </w:r>
    </w:p>
    <w:p>
      <w:r>
        <w:t>trong doanh nghiệp, quỹ thưởng người quản lý doanh nghiệp theo quy định của</w:t>
      </w:r>
    </w:p>
    <w:p>
      <w:r>
        <w:t>Chính phủ về lao động, tiền lương, thù lao, tiền thưởng đối với công ty có cổ</w:t>
      </w:r>
    </w:p>
    <w:p>
      <w:r>
        <w:t>phần, vốn góp chi phối của Nhà nước.</w:t>
      </w:r>
    </w:p>
    <w:p>
      <w:r>
        <w:t>Lợi nhuận còn lại thực hiện chia hết bằng tiền,</w:t>
      </w:r>
    </w:p>
    <w:p>
      <w:r>
        <w:t>bằng cổ phiếu cho các cổ đông, thành viên góp vốn. Đối với khoản cổ tức, lợi</w:t>
      </w:r>
    </w:p>
    <w:p>
      <w:r>
        <w:t>nhuận được chia bằng tiền cho phần vốn nhà nước góp trong doanh nghiệp thực hiện</w:t>
      </w:r>
    </w:p>
    <w:p>
      <w:r>
        <w:t>nộp vào ngân sách nhà nước theo quy định.</w:t>
      </w:r>
    </w:p>
    <w:p>
      <w:r>
        <w:t>Việc chia cổ tức bằng cổ phiếu chỉ áp dụng đối với</w:t>
      </w:r>
    </w:p>
    <w:p>
      <w:r>
        <w:t>công ty cổ phần thuộc phạm vi đầu tư bổ sung vốn nhà nước để thực hiện dự án</w:t>
      </w:r>
    </w:p>
    <w:p>
      <w:r>
        <w:t>quan trọng quốc gia theo tiêu chí phân loại quy định tại Luật Đầu tư công được</w:t>
      </w:r>
    </w:p>
    <w:p>
      <w:r>
        <w:t>cấp có thẩm quyền phê duyệt chủ trương dự án. Cơ quan đại diện chủ sở hữu thực</w:t>
      </w:r>
    </w:p>
    <w:p>
      <w:r>
        <w:t>hiện đầy đủ quyền, trách nhiệm quy định tại Điều 43 Luật Quản lý, sử dụng vốn</w:t>
      </w:r>
    </w:p>
    <w:p>
      <w:r>
        <w:t>nhà nước đầu tư vào sản xuất, kinh doanh tại doanh nghiệp, đảm bảo việc sử dụng</w:t>
      </w:r>
    </w:p>
    <w:p>
      <w:r>
        <w:t>nguồn vốn từ việc chia cổ tức bằng cổ phiếu hiệu quả, không tạo kẽ hở để tham</w:t>
      </w:r>
    </w:p>
    <w:p>
      <w:r>
        <w:t>ô, tham nhũng, nếu vi phạm thì xử lý theo quy định pháp luật.</w:t>
      </w:r>
    </w:p>
    <w:p>
      <w:r>
        <w:t>Đối với doanh nghiệp có cổ phần, vốn góp mà Nhà</w:t>
      </w:r>
    </w:p>
    <w:p>
      <w:r>
        <w:t>nước nắm giữ từ 36% đến 50% vốn điều lệ, sau khi có ý kiến của cơ quan tài</w:t>
      </w:r>
    </w:p>
    <w:p>
      <w:r>
        <w:t>chính cùng cấp, cơ quan đại diện chủ sở hữu có trách nhiệm chỉ đạo người đại diện</w:t>
      </w:r>
    </w:p>
    <w:p>
      <w:r>
        <w:t>phần vốn nhà nước tại doanh nghiệp tham gia ý kiến, biểu quyết và Quyết định tại</w:t>
      </w:r>
    </w:p>
    <w:p>
      <w:r>
        <w:t>Đại hội đồng cổ đông, cuộc họp Hội đồng thành viên phương án phân phối lợi nhuận</w:t>
      </w:r>
    </w:p>
    <w:p>
      <w:r>
        <w:t>sau thuế hàng năm theo thứ tự như doanh nghiệp có cổ phần, vốn góp mà Nhà nước</w:t>
      </w:r>
    </w:p>
    <w:p>
      <w:r>
        <w:t>giữ từ 50% vốn điều lệ trở lên nêu trên.</w:t>
      </w:r>
    </w:p>
    <w:p>
      <w:r>
        <w:t>Đối với doanh nghiệp có cổ phần, vốn góp mà Nhà</w:t>
      </w:r>
    </w:p>
    <w:p>
      <w:r>
        <w:t>nước năm giữ dưới 36% vốn điều lệ, căn cứ kế hoạch sản xuất kinh doanh hàng</w:t>
      </w:r>
    </w:p>
    <w:p>
      <w:r>
        <w:t>năm, cơ quan đại diện chủ sở hữu có trách nhiệm chỉ đạo người đại diện phần vốn</w:t>
      </w:r>
    </w:p>
    <w:p>
      <w:r>
        <w:t>nhà nước tại doanh nghiệp tham gia ý kiến, biểu quyết và quyết định tại Đại Hội</w:t>
      </w:r>
    </w:p>
    <w:p>
      <w:r>
        <w:t>đồng cổ đông, cuộc họp Hội đồng thành viên phương án phân phối lợi nhuận sau</w:t>
      </w:r>
    </w:p>
    <w:p>
      <w:r>
        <w:t>thuế hàng năm cho phù hợp, trong đó phần lợi nhuận còn lại sau khi trích lập</w:t>
      </w:r>
    </w:p>
    <w:p>
      <w:r>
        <w:t>các quỹ theo Điều lệ, Quy chế quản lý tài chính được chia hết cổ tức, lợi nhuận</w:t>
      </w:r>
    </w:p>
    <w:p>
      <w:r>
        <w:t>bằng tiền cho các cổ đông, thành viên góp vốn. Đối với khoản cổ tức, lợi nhuận</w:t>
      </w:r>
    </w:p>
    <w:p>
      <w:r>
        <w:t>được chia bằng tiền cho phần vốn nhà nước góp trong doanh nghiệp này thực hiện</w:t>
      </w:r>
    </w:p>
    <w:p>
      <w:r>
        <w:t>nộp vào ngân sách nhà nước theo quy định.</w:t>
      </w:r>
    </w:p>
    <w:p>
      <w:r>
        <w:t>b) Đối với tổ chức tín dụng là ngân hàng thương</w:t>
      </w:r>
    </w:p>
    <w:p>
      <w:r>
        <w:t>mại cổ phần có vốn nhà nước, việc phân phối lợi nhuận sau thuế thu nhập doanh</w:t>
      </w:r>
    </w:p>
    <w:p>
      <w:r>
        <w:t>nghiệp thực hiện theo quy định tại Nghị định số 93/2017/NĐ-CP ngày 07 tháng 8</w:t>
      </w:r>
    </w:p>
    <w:p>
      <w:r>
        <w:t>năm 2017 của Chính phủ về chế độ tài chính đối với tổ chức tín dụng, chi nhánh</w:t>
      </w:r>
    </w:p>
    <w:p>
      <w:r>
        <w:t>ngân hàng nước ngoài và giám sát tài chính, đánh giá hiệu quả đầu tư vốn nhà nước</w:t>
      </w:r>
    </w:p>
    <w:p>
      <w:r>
        <w:t>tại tổ chức tín dụng do Nhà nước nắm giữ 100% vốn điều lệ và tổ chức tín dụng</w:t>
      </w:r>
    </w:p>
    <w:p>
      <w:r>
        <w:t>có vốn nhà nước và các văn bản sửa đổi, bổ sung, thay thế.</w:t>
      </w:r>
    </w:p>
    <w:p>
      <w:r>
        <w:t>c) Định kỳ trong thời gian tối đa 15 ngày kể từ</w:t>
      </w:r>
    </w:p>
    <w:p>
      <w:r>
        <w:t>ngày kết thúc mỗi quý và 30 ngày kể từ ngày kết thúc năm và đột xuất theo yêu cầu</w:t>
      </w:r>
    </w:p>
    <w:p>
      <w:r>
        <w:t>của cơ quan đại diện chủ sở hữu và cơ quan tài chính cùng cấp, người đại diện</w:t>
      </w:r>
    </w:p>
    <w:p>
      <w:r>
        <w:t>phần vốn nhà nước báo cáo tình hình sản xuất, kinh doanh, tình hình tài chính và</w:t>
      </w:r>
    </w:p>
    <w:p>
      <w:r>
        <w:t>kiến nghị giải pháp đối với doanh nghiệp mà mình được cử làm đại diện vốn nhà</w:t>
      </w:r>
    </w:p>
    <w:p>
      <w:r>
        <w:t>nước. Báo cáo của người đại diện phần vốn nhà nước gửi cơ quan đại diện chủ sở</w:t>
      </w:r>
    </w:p>
    <w:p>
      <w:r>
        <w:t>hữu và cơ quan tài chính cùng cấp theo Mẫu quy định tại</w:t>
      </w:r>
    </w:p>
    <w:p>
      <w:r>
        <w:t>Phụ</w:t>
      </w:r>
    </w:p>
    <w:p>
      <w:r>
        <w:t>lục III</w:t>
      </w:r>
    </w:p>
    <w:p>
      <w:r>
        <w:t>ban hành kèm theo Nghị định này.</w:t>
      </w:r>
    </w:p>
    <w:p>
      <w:r>
        <w:t>Điều 38</w:t>
      </w:r>
    </w:p>
    <w:p>
      <w:r>
        <w:t>[57]</w:t>
      </w:r>
    </w:p>
    <w:p>
      <w:r>
        <w:t>.</w:t>
      </w:r>
    </w:p>
    <w:p>
      <w:r>
        <w:t>Chuyển nhượng vốn nhà nước đầu</w:t>
      </w:r>
    </w:p>
    <w:p>
      <w:r>
        <w:t>tư tại công ty cổ phần, công ty trách nhiệm hữu hạn hai thành viên trở lên</w:t>
      </w:r>
    </w:p>
    <w:p>
      <w:r>
        <w:t>Nguyên tắc chuyển nhượng vốn nhà nước</w:t>
      </w:r>
    </w:p>
    <w:p>
      <w:r>
        <w:t>Việc chuyển nhượng vốn nhà nước đầu tư tại công ty</w:t>
      </w:r>
    </w:p>
    <w:p>
      <w:r>
        <w:t>cổ phần, công ty trách nhiệm hữu hạn hai thành viên trở lên thực hiện theo quy</w:t>
      </w:r>
    </w:p>
    <w:p>
      <w:r>
        <w:t>định tại khoản 1 Điều 39 Luật quản lý, sử dụng vốn nhà nước đầu tư vào sản xuất,</w:t>
      </w:r>
    </w:p>
    <w:p>
      <w:r>
        <w:t>kinh doanh tại doanh nghiệp và quy định sau:</w:t>
      </w:r>
    </w:p>
    <w:p>
      <w:r>
        <w:t>a)</w:t>
      </w:r>
    </w:p>
    <w:p>
      <w:r>
        <w:t>[58]</w:t>
      </w:r>
    </w:p>
    <w:p>
      <w:r>
        <w:t>Việc chuyển nhượng vốn nhà nước phải theo danh mục doanh nghiệp có vốn nhà nước</w:t>
      </w:r>
    </w:p>
    <w:p>
      <w:r>
        <w:t>thực hiện chuyển nhượng đã được cấp có thẩm quyền phê duyệt theo đúng tiêu chí</w:t>
      </w:r>
    </w:p>
    <w:p>
      <w:r>
        <w:t>phân loại doanh nghiệp nhà nước, doanh nghiệp có vốn nhà nước và danh mục doanh</w:t>
      </w:r>
    </w:p>
    <w:p>
      <w:r>
        <w:t>nghiệp nhà nước thực hiện sắp xếp theo giai đoạn do Thủ tướng Chính phủ ban</w:t>
      </w:r>
    </w:p>
    <w:p>
      <w:r>
        <w:t>hành; không phân biệt mức vốn đầu tư, kết quả kinh doanh của doanh nghiệp có vốn</w:t>
      </w:r>
    </w:p>
    <w:p>
      <w:r>
        <w:t>góp của Nhà nước lãi, lỗ; việc tổ chức thực hiện chuyển nhượng vốn, lập hồ sơ</w:t>
      </w:r>
    </w:p>
    <w:p>
      <w:r>
        <w:t>chuyển nhượng vốn, thực hiện công bố thông tin chuyển nhượng vốn, báo cáo kết</w:t>
      </w:r>
    </w:p>
    <w:p>
      <w:r>
        <w:t>quả chuyển nhượng vốn, thủ tục chuyển quyền sở hữu cổ phần và gửi các hồ sơ,</w:t>
      </w:r>
    </w:p>
    <w:p>
      <w:r>
        <w:t>báo cáo kết quả chuyển nhượng vốn cho cơ quan quản lý thực hiện theo quy định tại</w:t>
      </w:r>
    </w:p>
    <w:p>
      <w:r>
        <w:t>Nghị định này.</w:t>
      </w:r>
    </w:p>
    <w:p>
      <w:r>
        <w:t>Trường hợp cơ quan đại diện chủ sở hữu chuyển nhượng</w:t>
      </w:r>
    </w:p>
    <w:p>
      <w:r>
        <w:t>vốn nhà nước tại công ty cổ phần mà điều lệ công ty cổ phần có quy định hạn chế</w:t>
      </w:r>
    </w:p>
    <w:p>
      <w:r>
        <w:t>về chuyển nhượng cổ phần theo quy định của Luật Doanh nghiệp; có cam kết giữa</w:t>
      </w:r>
    </w:p>
    <w:p>
      <w:r>
        <w:t>cơ quan đại diện chủ sở hữu với các cổ đông về ưu tiên chuyển nhượng cổ phần (đối</w:t>
      </w:r>
    </w:p>
    <w:p>
      <w:r>
        <w:t>với trường hợp cổ đông chỉ được chuyển nhượng cổ phần của mình cho tổ chức, cá</w:t>
      </w:r>
    </w:p>
    <w:p>
      <w:r>
        <w:t>nhân là cổ đông hiện hữu của công ty) thì cơ quan đại diện chủ sở hữu chỉ đạo</w:t>
      </w:r>
    </w:p>
    <w:p>
      <w:r>
        <w:t>người đại diện phần vốn nhà nước tại doanh nghiệp có ý kiến biểu quyết tại Đại</w:t>
      </w:r>
    </w:p>
    <w:p>
      <w:r>
        <w:t>hội đồng cổ đông về việc sửa đổi điều lệ của công ty cổ phần hoặc cơ quan đại</w:t>
      </w:r>
    </w:p>
    <w:p>
      <w:r>
        <w:t>diện chủ sở hữu phối hợp với người đại diện vốn thỏa thuận với các cổ đông để sửa</w:t>
      </w:r>
    </w:p>
    <w:p>
      <w:r>
        <w:t>đổi cam kết theo hướng cổ đông Nhà nước được tự do chuyển nhượng vốn cho các</w:t>
      </w:r>
    </w:p>
    <w:p>
      <w:r>
        <w:t>nhà đầu tư khác (bao gồm cả cổ đông hiện hữu của công ty).</w:t>
      </w:r>
    </w:p>
    <w:p>
      <w:r>
        <w:t>Trường hợp người đại diện phần vốn nhà nước tại</w:t>
      </w:r>
    </w:p>
    <w:p>
      <w:r>
        <w:t>doanh nghiệp đã có ý kiến biểu quyết tại Đại hội đồng cổ đông nhưng không được</w:t>
      </w:r>
    </w:p>
    <w:p>
      <w:r>
        <w:t>Đại hội đồng cổ đông thông qua hoặc cơ quan đại diện chủ sở hữu đã thỏa thuận</w:t>
      </w:r>
    </w:p>
    <w:p>
      <w:r>
        <w:t>nhưng cổ đông không chấp thuận sửa đổi cam kết thì việc chuyển nhượng vốn nhà</w:t>
      </w:r>
    </w:p>
    <w:p>
      <w:r>
        <w:t>nước thực hiện theo điều lệ công ty cổ phần và cam kết giữa các cổ đông; việc</w:t>
      </w:r>
    </w:p>
    <w:p>
      <w:r>
        <w:t>chuyển nhượng vốn nhà nước cho các cổ đông hiện hữu theo điều lệ và cam kết giữa</w:t>
      </w:r>
    </w:p>
    <w:p>
      <w:r>
        <w:t>các cổ đông thực hiện theo nguyên tắc, trình tự các phương thức chuyển nhượng vốn</w:t>
      </w:r>
    </w:p>
    <w:p>
      <w:r>
        <w:t>quy định tại Nghị định này.</w:t>
      </w:r>
    </w:p>
    <w:p>
      <w:r>
        <w:t>Khi chuyển đổi doanh nghiệp do Nhà nước nắm giữ</w:t>
      </w:r>
    </w:p>
    <w:p>
      <w:r>
        <w:t>100% vốn điều lệ thành công ty trách nhiệm hữu hạn hai thành viên trở lên dưới</w:t>
      </w:r>
    </w:p>
    <w:p>
      <w:r>
        <w:t>hình thức chuyển nhượng một phần vốn nhà nước thì việc chuyển nhượng vốn thực</w:t>
      </w:r>
    </w:p>
    <w:p>
      <w:r>
        <w:t>hiện theo trình tự các phương thức chuyển nhượng vốn nhà nước quy định tại Nghị</w:t>
      </w:r>
    </w:p>
    <w:p>
      <w:r>
        <w:t>định này.</w:t>
      </w:r>
    </w:p>
    <w:p>
      <w:r>
        <w:t>b)</w:t>
      </w:r>
    </w:p>
    <w:p>
      <w:r>
        <w:t>[59]</w:t>
      </w:r>
    </w:p>
    <w:p>
      <w:r>
        <w:t>Bảo đảm theo nguyên tắc thị trường, công khai, minh bạch, thu hồi vốn nhà nước</w:t>
      </w:r>
    </w:p>
    <w:p>
      <w:r>
        <w:t>đầu tư ở mức cao nhất, hạn chế tối đa tổn thất đầu tư trong chuyển nhượng vốn.</w:t>
      </w:r>
    </w:p>
    <w:p>
      <w:r>
        <w:t>c)</w:t>
      </w:r>
    </w:p>
    <w:p>
      <w:r>
        <w:t>[60]</w:t>
      </w:r>
    </w:p>
    <w:p>
      <w:r>
        <w:t>Việc xác định giá khởi điểm khi đấu giá chuyển nhượng vốn nhà nước:</w:t>
      </w:r>
    </w:p>
    <w:p>
      <w:r>
        <w:t>Cơ quan đại diện chủ sở hữu hoặc tổ chức, cá nhân</w:t>
      </w:r>
    </w:p>
    <w:p>
      <w:r>
        <w:t>thuộc các đơn vị trực thuộc cơ quan đại diện chủ sở hữu hoặc người đại diện phần</w:t>
      </w:r>
    </w:p>
    <w:p>
      <w:r>
        <w:t>vốn nhà nước được cơ quan đại diện chủ sở hữu ủy quyền, giao nhiệm vụ bằng văn</w:t>
      </w:r>
    </w:p>
    <w:p>
      <w:r>
        <w:t>bản lựa chọn ký hợp đồng thuê tổ chức có chức năng thẩm định giá để xác định, đảm</w:t>
      </w:r>
    </w:p>
    <w:p>
      <w:r>
        <w:t>bảo tuân thủ quy định của pháp luật về giá và thẩm định giá.</w:t>
      </w:r>
    </w:p>
    <w:p>
      <w:r>
        <w:t>Tổ chức có chức năng thẩm định giá được lựa chọn các</w:t>
      </w:r>
    </w:p>
    <w:p>
      <w:r>
        <w:t>phương pháp định giá thích hợp theo quy định của pháp luật giá và thẩm định giá</w:t>
      </w:r>
    </w:p>
    <w:p>
      <w:r>
        <w:t>để xác định giá khởi điểm; chịu trách nhiệm trước pháp luật về kết quả thẩm định</w:t>
      </w:r>
    </w:p>
    <w:p>
      <w:r>
        <w:t>giá. Khi xác định giá khởi điểm phải xác định đầy đủ giá trị thực tế phần vốn của</w:t>
      </w:r>
    </w:p>
    <w:p>
      <w:r>
        <w:t>Nhà nước đầu tư bao gồm giá trị được tạo bởi quyền sử dụng đất giao có thu tiền</w:t>
      </w:r>
    </w:p>
    <w:p>
      <w:r>
        <w:t>sử dụng đất, quyền sử dụng đất nhận chuyển nhượng hợp pháp, quyền sử dụng đất</w:t>
      </w:r>
    </w:p>
    <w:p>
      <w:r>
        <w:t>thuê (thuê trả tiền một lần cho cả thời gian thuê, thuê trả tiền hàng năm) theo</w:t>
      </w:r>
    </w:p>
    <w:p>
      <w:r>
        <w:t>quy định của pháp luật. Việc xác định giá trị thương hiệu (trong đó bao gồm giá</w:t>
      </w:r>
    </w:p>
    <w:p>
      <w:r>
        <w:t>trị văn hóa, lịch sử) vào giá khởi điểm để chuyển nhượng vốn thực hiện theo hướng</w:t>
      </w:r>
    </w:p>
    <w:p>
      <w:r>
        <w:t>dẫn của Bộ Tài chính.</w:t>
      </w:r>
    </w:p>
    <w:p>
      <w:r>
        <w:t>Việc sử dụng một mức giá khớp điểm để thực hiện</w:t>
      </w:r>
    </w:p>
    <w:p>
      <w:r>
        <w:t>chuyển nhượng vốn theo các phương thức quy định tại Nghị định này phải đảm bảo</w:t>
      </w:r>
    </w:p>
    <w:p>
      <w:r>
        <w:t>nguyên tắc thời gian tối đa không quá 06 tháng kể từ thời điểm chứng thư thẩm định</w:t>
      </w:r>
    </w:p>
    <w:p>
      <w:r>
        <w:t>giá có hiệu lực đến ngày giao dịch cuối cùng (đối với trường hợp giao dịch trên</w:t>
      </w:r>
    </w:p>
    <w:p>
      <w:r>
        <w:t>sàn giao dịch chứng khoán); hoặc tính đến ngày công bố trúng giá chuyển nhượng</w:t>
      </w:r>
    </w:p>
    <w:p>
      <w:r>
        <w:t>vốn (đối với phương thức đấu giá công khai, chào bán cạnh tranh) hoặc tính đến</w:t>
      </w:r>
    </w:p>
    <w:p>
      <w:r>
        <w:t>ngày ký hợp đồng chuyển nhượng vốn (theo phương thức thỏa thuận).</w:t>
      </w:r>
    </w:p>
    <w:p>
      <w:r>
        <w:t>Trường hợp chuyển nhượng vốn tại các doanh nghiệp</w:t>
      </w:r>
    </w:p>
    <w:p>
      <w:r>
        <w:t>chưa niêm yết hoặc đăng ký giao dịch trên Sở giao dịch chứng khoán mà tỷ lệ Nhà</w:t>
      </w:r>
    </w:p>
    <w:p>
      <w:r>
        <w:t>nước đang nắm giữ dưới 36% vốn điều lệ và giá trị vốn nhà nước nắm giữ trong vốn</w:t>
      </w:r>
    </w:p>
    <w:p>
      <w:r>
        <w:t>điều lệ phải chuyển nhượng dưới 10 tỷ đồng thì cơ quan đại diện chủ sở hữu xem</w:t>
      </w:r>
    </w:p>
    <w:p>
      <w:r>
        <w:t>xét, quyết định việc thuê tổ chức có chức năng thẩm định giá hoặc tự quyết định</w:t>
      </w:r>
    </w:p>
    <w:p>
      <w:r>
        <w:t>mức giá khởi điểm tại ngày phê duyệt phương án chuyển nhượng vốn đảm bảo giá trị</w:t>
      </w:r>
    </w:p>
    <w:p>
      <w:r>
        <w:t>chuyển nhượng không thấp hơn giá trị thực của phần vốn góp phải chuyển nhượng</w:t>
      </w:r>
    </w:p>
    <w:p>
      <w:r>
        <w:t>trên báo cáo tài chính gần nhất với thời điểm chuyển nhượng vốn của doanh nghiệp</w:t>
      </w:r>
    </w:p>
    <w:p>
      <w:r>
        <w:t>có vốn góp của Nhà nước. Giá trị thực của phần vốn góp phải chuyển nhượng được</w:t>
      </w:r>
    </w:p>
    <w:p>
      <w:r>
        <w:t>xác định theo giá trị vốn chủ sở hữu ghi trên sổ sách kế toán của doanh nghiệp</w:t>
      </w:r>
    </w:p>
    <w:p>
      <w:r>
        <w:t>nhận vốn góp và tỷ lệ góp vốn của Nhà nước tại doanh nghiệp.</w:t>
      </w:r>
    </w:p>
    <w:p>
      <w:r>
        <w:t>Trường hợp chuyển nhượng vốn tại các công ty cổ phần</w:t>
      </w:r>
    </w:p>
    <w:p>
      <w:r>
        <w:t>đã niêm yết hoặc đăng ký giao dịch trên Sở giao dịch chứng khoán, việc xác định</w:t>
      </w:r>
    </w:p>
    <w:p>
      <w:r>
        <w:t>giá khởi điểm đảm bảo theo các quy định trên và quy định sau:</w:t>
      </w:r>
    </w:p>
    <w:p>
      <w:r>
        <w:t>Mức giá khởi điểm do cơ quan đại diện chủ sở hữu</w:t>
      </w:r>
    </w:p>
    <w:p>
      <w:r>
        <w:t>quyết định công bố tại ngày phê duyệt phương án chuyển nhượng vốn không được thấp</w:t>
      </w:r>
    </w:p>
    <w:p>
      <w:r>
        <w:t>hơn các mức giá: (i) giá xác định của Tổ chức có chức năng thẩm định giá; (ii)</w:t>
      </w:r>
    </w:p>
    <w:p>
      <w:r>
        <w:t>giá tham chiếu bình quân 30 ngày liên tiếp trước ngày phê duyệt phương án chuyển</w:t>
      </w:r>
    </w:p>
    <w:p>
      <w:r>
        <w:t>nhượng vốn của mã chứng khoán đã giao dịch của công ty cổ phần niêm yết hoặc</w:t>
      </w:r>
    </w:p>
    <w:p>
      <w:r>
        <w:t>đăng ký giao dịch trên Sở giao dịch chứng khoán; (iii) giá tham chiếu của mã chứng</w:t>
      </w:r>
    </w:p>
    <w:p>
      <w:r>
        <w:t>khoán của công ty cổ phần đang giao dịch trên Sở giao dịch chứng khoán trước</w:t>
      </w:r>
    </w:p>
    <w:p>
      <w:r>
        <w:t>ngày phê duyệt phương án chuyển nhượng vốn 01 ngày.</w:t>
      </w:r>
    </w:p>
    <w:p>
      <w:r>
        <w:t>Đối với công ty cổ phần đã niêm yết hoặc đăng ký</w:t>
      </w:r>
    </w:p>
    <w:p>
      <w:r>
        <w:t>giao dịch trên Sở giao dịch chứng khoán mà tổng khối lượng cổ phần phải chuyển</w:t>
      </w:r>
    </w:p>
    <w:p>
      <w:r>
        <w:t>nhượng có giá trị tính theo mệnh giá dưới 10 tỷ đồng thì cơ quan đại diện chủ sở</w:t>
      </w:r>
    </w:p>
    <w:p>
      <w:r>
        <w:t>hữu xem xét, quyết định việc thuê tổ chức có chức năng thẩm định giá hoặc tự</w:t>
      </w:r>
    </w:p>
    <w:p>
      <w:r>
        <w:t>quyết định mức giá khởi điểm tại ngày phê duyệt phương án chuyển nhượng vốn đảm</w:t>
      </w:r>
    </w:p>
    <w:p>
      <w:r>
        <w:t>bảo không thấp hơn giá tham chiếu bình quân 30 ngày liên tiếp trước ngày phê</w:t>
      </w:r>
    </w:p>
    <w:p>
      <w:r>
        <w:t>duyệt phương án chuyển nhượng vốn của mã chứng khoán đã giao dịch của công ty cổ</w:t>
      </w:r>
    </w:p>
    <w:p>
      <w:r>
        <w:t>phần niêm yết hoặc đăng ký giao dịch trên Sở giao dịch chứng khoán và giá tham</w:t>
      </w:r>
    </w:p>
    <w:p>
      <w:r>
        <w:t>chiếu của mã chứng khoán của công ty cổ phần đang giao dịch trên Sở giao dịch</w:t>
      </w:r>
    </w:p>
    <w:p>
      <w:r>
        <w:t>chứng khoán trước ngày phê duyệt phương án chuyển nhượng vốn 01 ngày.</w:t>
      </w:r>
    </w:p>
    <w:p>
      <w:r>
        <w:t>d) Việc chuyển nhượng vốn nhà nước đầu tư tại doanh</w:t>
      </w:r>
    </w:p>
    <w:p>
      <w:r>
        <w:t>nghiệp có liên quan đến quyền sử dụng đất phải tuân thủ quy định của pháp luật</w:t>
      </w:r>
    </w:p>
    <w:p>
      <w:r>
        <w:t>về đất đai. Khi chuyển nhượng vốn của nhà nước đầu tư tại doanh nghiệp, cơ quan</w:t>
      </w:r>
    </w:p>
    <w:p>
      <w:r>
        <w:t>đại diện chủ sở hữu có trách nhiệm rà soát hồ sơ bàn giao doanh nghiệp từ doanh</w:t>
      </w:r>
    </w:p>
    <w:p>
      <w:r>
        <w:t>nghiệp nhà nước sang doanh nghiệp có vốn góp của nhà nước (công ty cổ phần,</w:t>
      </w:r>
    </w:p>
    <w:p>
      <w:r>
        <w:t>công ty trách nhiệm hữu hạn hai thành viên trở lên) theo đúng quy định (trong</w:t>
      </w:r>
    </w:p>
    <w:p>
      <w:r>
        <w:t>đó có báo cáo về sử dụng đất của doanh nghiệp) và thực tế sử dụng đất của doanh</w:t>
      </w:r>
    </w:p>
    <w:p>
      <w:r>
        <w:t>nghiệp có vốn góp của nhà nước làm cơ sở xác định giá trị quyền sử dụng đất khi</w:t>
      </w:r>
    </w:p>
    <w:p>
      <w:r>
        <w:t>tính vào giá khởi điểm chuyển nhượng vốn.</w:t>
      </w:r>
    </w:p>
    <w:p>
      <w:r>
        <w:t>[61]</w:t>
      </w:r>
    </w:p>
    <w:p>
      <w:r>
        <w:t>Việc</w:t>
      </w:r>
    </w:p>
    <w:p>
      <w:r>
        <w:t>xác định giá trị được tạo bởi quyền sử dụng đất giao có thu tiền sử dụng đất, quyền</w:t>
      </w:r>
    </w:p>
    <w:p>
      <w:r>
        <w:t>sử dụng đất nhận chuyển nhượng hợp pháp và quyền sử dụng đất thuê trả tiền một</w:t>
      </w:r>
    </w:p>
    <w:p>
      <w:r>
        <w:t>lần cho cả thời hạn thuê trong giá khởi điểm được thực hiện theo giá đất do tổ</w:t>
      </w:r>
    </w:p>
    <w:p>
      <w:r>
        <w:t>chức tư vấn xác định tại thời điểm xác định giá khởi điểm so với tiền sử dụng đất,</w:t>
      </w:r>
    </w:p>
    <w:p>
      <w:r>
        <w:t>tiền nhận chuyển nhượng, tiền thuê đất mà doanh nghiệp có vốn góp của Nhà nước</w:t>
      </w:r>
    </w:p>
    <w:p>
      <w:r>
        <w:t>đã thực hiện nộp và trả.</w:t>
      </w:r>
    </w:p>
    <w:p>
      <w:r>
        <w:t>Việc xác định giá trị được tạo bởi quyền sử dụng đất</w:t>
      </w:r>
    </w:p>
    <w:p>
      <w:r>
        <w:t>thuê trả tiền hàng năm trong giá khởi điểm được thực hiện theo nguyên tắc sau:</w:t>
      </w:r>
    </w:p>
    <w:p>
      <w:r>
        <w:t>Chỉ thực hiện xác định giá trị được tạo bởi quyền</w:t>
      </w:r>
    </w:p>
    <w:p>
      <w:r>
        <w:t>sử dụng đất thuê trả tiền hàng năm trong giá khởi điểm đối với diện tích đất của</w:t>
      </w:r>
    </w:p>
    <w:p>
      <w:r>
        <w:t>doanh nghiệp có vốn góp của Nhà nước đã và đang trực tiếp ký với cơ quan nhà nước</w:t>
      </w:r>
    </w:p>
    <w:p>
      <w:r>
        <w:t>có thẩm quyền.</w:t>
      </w:r>
    </w:p>
    <w:p>
      <w:r>
        <w:t>Giá trị được tạo bởi quyền sử dụng đất thuê trả</w:t>
      </w:r>
    </w:p>
    <w:p>
      <w:r>
        <w:t>tiền hàng năm trong giá khởi điểm được xác định theo thời hạn thuê đất còn lại</w:t>
      </w:r>
    </w:p>
    <w:p>
      <w:r>
        <w:t>và chênh lệch (nếu có) giữa tiền thuê đất tính theo giá đất do tổ chức tư vấn</w:t>
      </w:r>
    </w:p>
    <w:p>
      <w:r>
        <w:t>xác định tại thời điểm xác định giá khởi điểm với tiền thuê đất tính theo giá đất</w:t>
      </w:r>
    </w:p>
    <w:p>
      <w:r>
        <w:t>mà doanh nghiệp có vốn góp của Nhà nước đang thực hiện trả tiền thuê đất.</w:t>
      </w:r>
    </w:p>
    <w:p>
      <w:r>
        <w:t>Thời hạn thuê đất còn lại làm cơ sở tính toán giá</w:t>
      </w:r>
    </w:p>
    <w:p>
      <w:r>
        <w:t>trị được tạo bởi quyền sử dụng đất thuê trả tiền hàng năm trong giá khởi điểm</w:t>
      </w:r>
    </w:p>
    <w:p>
      <w:r>
        <w:t>là thời gian còn lại trong chu kỳ ổn định đơn giá thuê đất 05 năm theo quy định</w:t>
      </w:r>
    </w:p>
    <w:p>
      <w:r>
        <w:t>của pháp luật đất đai. Trường hợp doanh nghiệp đã ký hợp đồng thuê đất nhưng hết</w:t>
      </w:r>
    </w:p>
    <w:p>
      <w:r>
        <w:t>hạn thời gian ổn định đơn giá thuê đất mà doanh nghiệp chưa ký lại hợp đồng thì</w:t>
      </w:r>
    </w:p>
    <w:p>
      <w:r>
        <w:t>thời hạn thuê đất còn lại được xác định là 05 năm.</w:t>
      </w:r>
    </w:p>
    <w:p>
      <w:r>
        <w:t>Đối với trường hợp doanh nghiệp thuê đất và được</w:t>
      </w:r>
    </w:p>
    <w:p>
      <w:r>
        <w:t>miễn tiền thuê đất theo quy định của pháp luật đất đai thì diện tích đất thuê</w:t>
      </w:r>
    </w:p>
    <w:p>
      <w:r>
        <w:t>được miễn tiền thuê đất được loại trừ khi xác định giá khởi điểm để chuyển nhượng</w:t>
      </w:r>
    </w:p>
    <w:p>
      <w:r>
        <w:t>vốn.</w:t>
      </w:r>
    </w:p>
    <w:p>
      <w:r>
        <w:t>đ)</w:t>
      </w:r>
    </w:p>
    <w:p>
      <w:r>
        <w:t>[62]</w:t>
      </w:r>
    </w:p>
    <w:p>
      <w:r>
        <w:t>Cơ quan đại diện chủ sở hữu hoặc tổ chức, cá nhân thuộc các đơn vị trực thuộc</w:t>
      </w:r>
    </w:p>
    <w:p>
      <w:r>
        <w:t>cơ quan đại diện chủ sở hữu hoặc người đại diện phần vốn nhà nước được cơ quan</w:t>
      </w:r>
    </w:p>
    <w:p>
      <w:r>
        <w:t>đại diện chủ sở hữu ủy quyền, giao nhiệm vụ bằng văn bản thuê tổ chức đấu giá,</w:t>
      </w:r>
    </w:p>
    <w:p>
      <w:r>
        <w:t>thuê tổ chức tư vấn khác có hoạt động cung cấp dịch vụ liên quan đến chuyển nhượng</w:t>
      </w:r>
    </w:p>
    <w:p>
      <w:r>
        <w:t>vốn để tổ chức thực hiện chuyển nhượng vốn của nhà nước đầu tư tại công ty cổ</w:t>
      </w:r>
    </w:p>
    <w:p>
      <w:r>
        <w:t>phần và công ty trách nhiệm hữu hạn hai thành viên trở lên.</w:t>
      </w:r>
    </w:p>
    <w:p>
      <w:r>
        <w:t>e) Khi chuyển nhượng vốn nhà nước đầu tư tại ngân</w:t>
      </w:r>
    </w:p>
    <w:p>
      <w:r>
        <w:t>hàng thương mại cổ phần theo quy định của Nghị định này, cơ quan đại diện chủ sở</w:t>
      </w:r>
    </w:p>
    <w:p>
      <w:r>
        <w:t>hữu chịu trách nhiệm công khai đầy đủ các thông tin về điều kiện đối với nhà đầu</w:t>
      </w:r>
    </w:p>
    <w:p>
      <w:r>
        <w:t>tư trúng đấu giá được chấp thuận là cổ đông của ngân hàng thương mại cổ phần</w:t>
      </w:r>
    </w:p>
    <w:p>
      <w:r>
        <w:t>theo quy định của pháp luật về các tổ chức tín dụng có liên quan đến chuyển nhượng</w:t>
      </w:r>
    </w:p>
    <w:p>
      <w:r>
        <w:t>vốn góp của cổ đông tại các ngân hàng thương mại cổ phần để nhà đầu tư biết và</w:t>
      </w:r>
    </w:p>
    <w:p>
      <w:r>
        <w:t>thực hiện.</w:t>
      </w:r>
    </w:p>
    <w:p>
      <w:r>
        <w:t>Trường hợp sau khi trúng đấu giá nhưng nhà đầu tư</w:t>
      </w:r>
    </w:p>
    <w:p>
      <w:r>
        <w:t>không đủ điều kiện được chấp thuận là cổ đông của ngân hàng thương mại cổ phần</w:t>
      </w:r>
    </w:p>
    <w:p>
      <w:r>
        <w:t>theo quy định của pháp luật về các tổ chức tín dụng thì nhà đầu tư không phải</w:t>
      </w:r>
    </w:p>
    <w:p>
      <w:r>
        <w:t>thanh toán tiền bán cổ phần cho cơ quan đại diện chủ sở hữu, trường hợp đã</w:t>
      </w:r>
    </w:p>
    <w:p>
      <w:r>
        <w:t>thanh toán thì được hoàn trả (kể cả tiền đặt cọc) và số cổ phần chưa thanh toán</w:t>
      </w:r>
    </w:p>
    <w:p>
      <w:r>
        <w:t>hoặc đã thanh toán nhưng được hoàn trả tiền thuộc sở hữu của cơ quan đại diện</w:t>
      </w:r>
    </w:p>
    <w:p>
      <w:r>
        <w:t>chủ sở hữu.</w:t>
      </w:r>
    </w:p>
    <w:p>
      <w:r>
        <w:t>g) Cơ quan đại diện chủ sở hữu căn cứ danh mục</w:t>
      </w:r>
    </w:p>
    <w:p>
      <w:r>
        <w:t>doanh nghiệp có vốn nhà nước thực hiện chuyển nhượng đã được Thủ tướng Chính phủ</w:t>
      </w:r>
    </w:p>
    <w:p>
      <w:r>
        <w:t>quyết định theo từng giai đoạn, chỉ đạo cơ quan chức năng lập phương án chuyển</w:t>
      </w:r>
    </w:p>
    <w:p>
      <w:r>
        <w:t>nhượng vốn báo cáo Cơ quan đại diện chủ sở hữu quyết định thực hiện chuyển nhượng</w:t>
      </w:r>
    </w:p>
    <w:p>
      <w:r>
        <w:t>vốn. Phương án chuyển nhượng vốn gồm các nội dung chủ yếu sau:</w:t>
      </w:r>
    </w:p>
    <w:p>
      <w:r>
        <w:t>Cơ sở pháp lý, mục đích chuyển nhượng vốn.</w:t>
      </w:r>
    </w:p>
    <w:p>
      <w:r>
        <w:t>Đánh giá tình hình đầu tư vốn, lợi ích thu được</w:t>
      </w:r>
    </w:p>
    <w:p>
      <w:r>
        <w:t>và ảnh hưởng của việc chuyển nhượng vốn của nhà nước đầu tư vào doanh nghiệp.</w:t>
      </w:r>
    </w:p>
    <w:p>
      <w:r>
        <w:t>Tình hình tài chính, kết quả kinh doanh của doanh</w:t>
      </w:r>
    </w:p>
    <w:p>
      <w:r>
        <w:t>nghiệp có vốn góp của nhà nước, nhu cầu của thị trường đầu tư vốn vào doanh</w:t>
      </w:r>
    </w:p>
    <w:p>
      <w:r>
        <w:t>nghiệp có vốn nhà nước chuyển nhượng. Giá trị dự kiến thu được khi chuyển nhượng</w:t>
      </w:r>
    </w:p>
    <w:p>
      <w:r>
        <w:t>vốn.</w:t>
      </w:r>
    </w:p>
    <w:p>
      <w:r>
        <w:t>Phương thức chuyển nhượng vốn (trường hợp bán đấu</w:t>
      </w:r>
    </w:p>
    <w:p>
      <w:r>
        <w:t>giá theo lô thì phải báo cáo cụ thể căn cứ xác định trường hợp áp dụng đấu giá</w:t>
      </w:r>
    </w:p>
    <w:p>
      <w:r>
        <w:t>theo lô theo quy định).</w:t>
      </w:r>
    </w:p>
    <w:p>
      <w:r>
        <w:t>Dự kiến thời gian thực hiện và hoàn thành việc</w:t>
      </w:r>
    </w:p>
    <w:p>
      <w:r>
        <w:t>chuyển nhượng vốn.</w:t>
      </w:r>
    </w:p>
    <w:p>
      <w:r>
        <w:t>h) Cơ quan đại diện chủ sở hữu không phải xây dựng</w:t>
      </w:r>
    </w:p>
    <w:p>
      <w:r>
        <w:t>lại phương án chuyển nhượng vốn khi chuyển đổi giữa các phương thức chuyển nhượng</w:t>
      </w:r>
    </w:p>
    <w:p>
      <w:r>
        <w:t>theo thứ tự thực hiện theo quy định (đấu giá công khai, chào bán cạnh tranh, thỏa</w:t>
      </w:r>
    </w:p>
    <w:p>
      <w:r>
        <w:t>thuận).</w:t>
      </w:r>
    </w:p>
    <w:p>
      <w:r>
        <w:t>i) Nhà đầu tư nước ngoài mua cổ phần, phần vốn góp</w:t>
      </w:r>
    </w:p>
    <w:p>
      <w:r>
        <w:t>của nhà nước tại công ty cổ phần, công ty trách nhiệm hữu hạn hai thành viên trở</w:t>
      </w:r>
    </w:p>
    <w:p>
      <w:r>
        <w:t>lên phải đảm bảo tỷ lệ sở hữu vốn thực góp trong vốn điều lệ của công ty cổ phần,</w:t>
      </w:r>
    </w:p>
    <w:p>
      <w:r>
        <w:t>công ty trách nhiệm hữu hạn hai thành viên trở lên phù hợp với từng lĩnh vực</w:t>
      </w:r>
    </w:p>
    <w:p>
      <w:r>
        <w:t>pháp luật chuyên ngành quy định hoặc các điều ước quốc tế mà Việt Nam là thành</w:t>
      </w:r>
    </w:p>
    <w:p>
      <w:r>
        <w:t>viên. Việc mở, sử dụng tài khoản vốn đầu tư của nhà đầu tư nước ngoài liên quan</w:t>
      </w:r>
    </w:p>
    <w:p>
      <w:r>
        <w:t>đến mua cổ phần, phần vốn góp tại doanh nghiệp Việt Nam khi doanh nghiệp nhà nước</w:t>
      </w:r>
    </w:p>
    <w:p>
      <w:r>
        <w:t>chuyển nhượng vốn góp tại công ty cổ phần, công ty trách nhiệm hữu hạn hai</w:t>
      </w:r>
    </w:p>
    <w:p>
      <w:r>
        <w:t>thành viên trở lên thực hiện theo quy định của pháp luật có liên quan.</w:t>
      </w:r>
    </w:p>
    <w:p>
      <w:r>
        <w:t>k) Cơ quan đại diện chủ sở hữu quyết định và chịu</w:t>
      </w:r>
    </w:p>
    <w:p>
      <w:r>
        <w:t>trách nhiệm trước pháp luật về các chi phí có liên quan đến chuyển nhượng vốn</w:t>
      </w:r>
    </w:p>
    <w:p>
      <w:r>
        <w:t>nhà nước (bao gồm chi phí thẩm định giá, tổ chức đấu giá và các chi phí khác có</w:t>
      </w:r>
    </w:p>
    <w:p>
      <w:r>
        <w:t>liên quan trực tiếp đến hoạt động chuyển nhượng vốn). Các chi phí này được trừ</w:t>
      </w:r>
    </w:p>
    <w:p>
      <w:r>
        <w:t>vào tiền thu từ chuyển nhượng vốn nhà nước. Trường hợp việc chuyển nhượng vốn</w:t>
      </w:r>
    </w:p>
    <w:p>
      <w:r>
        <w:t>nhà nước không thành công hoặc tiền thu chuyển nhượng vốn không đủ để bù đắp</w:t>
      </w:r>
    </w:p>
    <w:p>
      <w:r>
        <w:t>chi phí chuyển nhượng vốn thì được sử dụng tiền từ Quỹ Hỗ trợ sắp xếp và phát</w:t>
      </w:r>
    </w:p>
    <w:p>
      <w:r>
        <w:t>triển doanh nghiệp để bù đắp phần chi phí thực hiện chuyển nhượng vốn nhưng</w:t>
      </w:r>
    </w:p>
    <w:p>
      <w:r>
        <w:t>chưa có nguồn bù đắp.</w:t>
      </w:r>
    </w:p>
    <w:p>
      <w:r>
        <w:t>l) Cơ quan đại diện chủ sở hữu chịu trách nhiệm giải</w:t>
      </w:r>
    </w:p>
    <w:p>
      <w:r>
        <w:t>quyết những tồn tại vướng mắc, khiếu nại, tố cáo liên quan đến quá trình thực</w:t>
      </w:r>
    </w:p>
    <w:p>
      <w:r>
        <w:t>hiện chuyển nhượng vốn nước theo thẩm quyền theo quy định của pháp luật hiện</w:t>
      </w:r>
    </w:p>
    <w:p>
      <w:r>
        <w:t>hành.</w:t>
      </w:r>
    </w:p>
    <w:p>
      <w:r>
        <w:t>Thẩm quyền quyết định chuyển nhượng vốn nhà nước:</w:t>
      </w:r>
    </w:p>
    <w:p>
      <w:r>
        <w:t>a) Thủ tướng Chính phủ quyết định danh mục doanh</w:t>
      </w:r>
    </w:p>
    <w:p>
      <w:r>
        <w:t>nghiệp có vốn nhà nước thực hiện chuyển nhượng trong từng giai đoạn.</w:t>
      </w:r>
    </w:p>
    <w:p>
      <w:r>
        <w:t>b) Cơ quan đại diện chủ sở hữu xây dựng lộ trình,</w:t>
      </w:r>
    </w:p>
    <w:p>
      <w:r>
        <w:t>quyết định phương án và tổ chức thực hiện chuyển nhượng vốn nhà nước tại công</w:t>
      </w:r>
    </w:p>
    <w:p>
      <w:r>
        <w:t>ty cổ phần, công ty trách nhiệm hữu hạn hai thành viên trở lên theo danh mục</w:t>
      </w:r>
    </w:p>
    <w:p>
      <w:r>
        <w:t>doanh nghiệp có vốn nhà nước thực hiện chuyển nhượng đã được Thủ tướng Chính phủ</w:t>
      </w:r>
    </w:p>
    <w:p>
      <w:r>
        <w:t>quyết định.</w:t>
      </w:r>
    </w:p>
    <w:p>
      <w:r>
        <w:t>Trường hợp chuyển nhượng vốn nhà nước tại doanh</w:t>
      </w:r>
    </w:p>
    <w:p>
      <w:r>
        <w:t>nghiệp chưa có trong danh mục doanh nghiệp có vốn nhà nước chuyển nhượng đã được</w:t>
      </w:r>
    </w:p>
    <w:p>
      <w:r>
        <w:t>Thủ tướng Chính phủ quyết định thì cơ quan đại diện chủ sở hữu phải báo cáo Thủ</w:t>
      </w:r>
    </w:p>
    <w:p>
      <w:r>
        <w:t>tướng Chính phủ quyết định trước khi xây dựng phương án và Tổ chức thực hiện</w:t>
      </w:r>
    </w:p>
    <w:p>
      <w:r>
        <w:t>chuyển nhượng vốn nhà nước tại doanh nghiệp này.</w:t>
      </w:r>
    </w:p>
    <w:p>
      <w:r>
        <w:t>Điều 38a</w:t>
      </w:r>
    </w:p>
    <w:p>
      <w:r>
        <w:t>[63]</w:t>
      </w:r>
    </w:p>
    <w:p>
      <w:r>
        <w:t>.</w:t>
      </w:r>
    </w:p>
    <w:p>
      <w:r>
        <w:t>Phương thức thực hiện chuyển</w:t>
      </w:r>
    </w:p>
    <w:p>
      <w:r>
        <w:t>nhượng vốn nhà nước tại công ty cổ phần và công ty trách nhiệm hữu hạn hai</w:t>
      </w:r>
    </w:p>
    <w:p>
      <w:r>
        <w:t>thành viên trở lên</w:t>
      </w:r>
    </w:p>
    <w:p>
      <w:r>
        <w:t>Phương thức chuyển nhượng vốn nhà nước tại công ty</w:t>
      </w:r>
    </w:p>
    <w:p>
      <w:r>
        <w:t>cổ phần, công ty trách nhiệm hữu hạn hai thành viên trở lên thực hiện theo quy</w:t>
      </w:r>
    </w:p>
    <w:p>
      <w:r>
        <w:t>định tại khoản 2 Điều 39 Luật quản lý, sử dụng vốn nhà nước đầu tư vào sản xuất,</w:t>
      </w:r>
    </w:p>
    <w:p>
      <w:r>
        <w:t>kinh doanh tại doanh nghiệp và quy định sau:</w:t>
      </w:r>
    </w:p>
    <w:p>
      <w:r>
        <w:t>Việc chuyển nhượng vốn tại công ty cổ phần đã</w:t>
      </w:r>
    </w:p>
    <w:p>
      <w:r>
        <w:t>niêm yết hoặc đăng ký giao dịch trên thị trường chứng khoán theo các phương thức</w:t>
      </w:r>
    </w:p>
    <w:p>
      <w:r>
        <w:t>giao dịch cổ phiếu trên hệ thống giao dịch của thị trường chứng khoán (sau đây</w:t>
      </w:r>
    </w:p>
    <w:p>
      <w:r>
        <w:t>gọi là sàn giao dịch chứng khoán) do Sở Giao dịch chứng khoán tổ chức, phải đảm</w:t>
      </w:r>
    </w:p>
    <w:p>
      <w:r>
        <w:t>bảo giá giao dịch (giá sàn) không thấp hơn giá khởi điểm được xác định theo quy</w:t>
      </w:r>
    </w:p>
    <w:p>
      <w:r>
        <w:t>định tại</w:t>
      </w:r>
    </w:p>
    <w:p>
      <w:r>
        <w:t>điểm c khoản 1 Điều 38 Nghị định này</w:t>
      </w:r>
    </w:p>
    <w:p>
      <w:r>
        <w:t>.</w:t>
      </w:r>
    </w:p>
    <w:p>
      <w:r>
        <w:t>a) Khi chuyển nhượng vốn thông qua chuyển nhượng cổ</w:t>
      </w:r>
    </w:p>
    <w:p>
      <w:r>
        <w:t>phiếu trên sàn giao dịch chứng khoán, cơ quan đại diện chủ sở hữu gửi các văn bản</w:t>
      </w:r>
    </w:p>
    <w:p>
      <w:r>
        <w:t>sau đây đến Sở Giao dịch chứng khoán để thực hiện công bố thông tin về giao dịch</w:t>
      </w:r>
    </w:p>
    <w:p>
      <w:r>
        <w:t>cổ phiếu chuyển nhượng vốn:</w:t>
      </w:r>
    </w:p>
    <w:p>
      <w:r>
        <w:t>Quyết định của cấp có thẩm quyền về phê duyệt</w:t>
      </w:r>
    </w:p>
    <w:p>
      <w:r>
        <w:t>phương án cơ cấu lại doanh nghiệp nhà nước và quyết định phê duyệt phương án</w:t>
      </w:r>
    </w:p>
    <w:p>
      <w:r>
        <w:t>chuyển nhượng vốn;</w:t>
      </w:r>
    </w:p>
    <w:p>
      <w:r>
        <w:t>-</w:t>
      </w:r>
    </w:p>
    <w:p>
      <w:r>
        <w:t>[64]</w:t>
      </w:r>
    </w:p>
    <w:p>
      <w:r>
        <w:t>Bản công bố thông tin theo mẫu quy định tại</w:t>
      </w:r>
    </w:p>
    <w:p>
      <w:r>
        <w:t>Phụ lục II</w:t>
      </w:r>
    </w:p>
    <w:p>
      <w:r>
        <w:t>ban hành kèm theo Nghị định</w:t>
      </w:r>
    </w:p>
    <w:p>
      <w:r>
        <w:t>số 140/2020/NĐ-CP ngày 30 tháng 11 năm 2020 của Chính phủ;</w:t>
      </w:r>
    </w:p>
    <w:p>
      <w:r>
        <w:t>Tài liệu chứng minh doanh nghiệp có số cổ phần</w:t>
      </w:r>
    </w:p>
    <w:p>
      <w:r>
        <w:t>bán đấu giá để chuyển nhượng vốn là chủ sở hữu hợp pháp của số cổ phần đăng ký</w:t>
      </w:r>
    </w:p>
    <w:p>
      <w:r>
        <w:t>bán.</w:t>
      </w:r>
    </w:p>
    <w:p>
      <w:r>
        <w:t>-</w:t>
      </w:r>
    </w:p>
    <w:p>
      <w:r>
        <w:t>[65]</w:t>
      </w:r>
    </w:p>
    <w:p>
      <w:r>
        <w:t>Thời hạn Sở Giao dịch chứng khoán công bố thông tin về giao dịch cổ phiếu chuyển</w:t>
      </w:r>
    </w:p>
    <w:p>
      <w:r>
        <w:t>nhượng vốn của doanh nghiệp cho các nhà đầu tư tối thiểu là 20 ngày trước ngày</w:t>
      </w:r>
    </w:p>
    <w:p>
      <w:r>
        <w:t>chuyển nhượng vốn.</w:t>
      </w:r>
    </w:p>
    <w:p>
      <w:r>
        <w:t>b) Việc chuyển khoản để thanh toán các giao dịch</w:t>
      </w:r>
    </w:p>
    <w:p>
      <w:r>
        <w:t>mua, bán cổ phiếu, chuyển quyền sở hữu cổ phiếu thực hiện theo quy định của</w:t>
      </w:r>
    </w:p>
    <w:p>
      <w:r>
        <w:t>pháp luật về chứng khoán.</w:t>
      </w:r>
    </w:p>
    <w:p>
      <w:r>
        <w:t>c) Khi chuyển nhượng vốn tại công ty cổ phần đã</w:t>
      </w:r>
    </w:p>
    <w:p>
      <w:r>
        <w:t>niêm yết hoặc đăng ký giao dịch trên thị trường chứng khoán nhưng không thực hiện</w:t>
      </w:r>
    </w:p>
    <w:p>
      <w:r>
        <w:t>trên sàn giao dịch chứng khoán thì thực hiện theo thứ tự phương thức đấu giá</w:t>
      </w:r>
    </w:p>
    <w:p>
      <w:r>
        <w:t>công khai, chào bán cạnh tranh, thỏa thuận (thực hiện giao dịch ngoài sàn).</w:t>
      </w:r>
    </w:p>
    <w:p>
      <w:r>
        <w:t>Giá bán cổ phần mà nhà đầu tư phải thanh toán cho</w:t>
      </w:r>
    </w:p>
    <w:p>
      <w:r>
        <w:t>cơ quan đại diện chủ sở hữu khi giao dịch ngoài sàn là giá được xác định theo</w:t>
      </w:r>
    </w:p>
    <w:p>
      <w:r>
        <w:t>quy định phù hợp với từng phương thức chuyển nhượng (đấu giá công khai, chào</w:t>
      </w:r>
    </w:p>
    <w:p>
      <w:r>
        <w:t>bán cạnh tranh, thỏa thuận);</w:t>
      </w:r>
    </w:p>
    <w:p>
      <w:r>
        <w:t>(được bãi bỏ)</w:t>
      </w:r>
    </w:p>
    <w:p>
      <w:r>
        <w:t>[66]</w:t>
      </w:r>
    </w:p>
    <w:p>
      <w:r>
        <w:t>d) Cơ quan đại diện chủ sở hữu phải công khai thông</w:t>
      </w:r>
    </w:p>
    <w:p>
      <w:r>
        <w:t>tin về giá thanh toán bán cổ phần chuyển nhượng vốn tại công ty cổ phần đã niêm</w:t>
      </w:r>
    </w:p>
    <w:p>
      <w:r>
        <w:t>yết hoặc đăng ký giao dịch trên thị trường chứng khoán trong trường hợp giao dịch</w:t>
      </w:r>
    </w:p>
    <w:p>
      <w:r>
        <w:t>ngoài hệ thống giao dịch của thị trường chứng khoán (giao dịch ngoài sàn) cho</w:t>
      </w:r>
    </w:p>
    <w:p>
      <w:r>
        <w:t>các nhà đầu tư biết và thực hiện.</w:t>
      </w:r>
    </w:p>
    <w:p>
      <w:r>
        <w:t>đ) Trường hợp chuyển nhượng vốn nhà nước tại các</w:t>
      </w:r>
    </w:p>
    <w:p>
      <w:r>
        <w:t>công ty cổ phần đã niêm yết hoặc đăng ký giao dịch trên thị trường chứng khoán</w:t>
      </w:r>
    </w:p>
    <w:p>
      <w:r>
        <w:t>thì thời hạn thanh toán đối với nhà đầu tư phù hợp với từng phương thức giao dịch</w:t>
      </w:r>
    </w:p>
    <w:p>
      <w:r>
        <w:t>nhưng thời hạn chuyển tiền về Quỹ hỗ trợ sắp xếp và phát triển doanh nghiệp thực</w:t>
      </w:r>
    </w:p>
    <w:p>
      <w:r>
        <w:t>hiện theo quy định đối với trường hợp chuyển nhượng vốn nhà nước tại công ty cổ</w:t>
      </w:r>
    </w:p>
    <w:p>
      <w:r>
        <w:t>phần chưa niêm yết trên thị trường chứng khoán hoặc chưa đăng ký giao dịch trên</w:t>
      </w:r>
    </w:p>
    <w:p>
      <w:r>
        <w:t>thị trường chứng khoán tại Điều 39 Nghị định số 91/2015/NĐ-CP.</w:t>
      </w:r>
    </w:p>
    <w:p>
      <w:r>
        <w:t>Việc chuyển nhượng vốn tại công ty cổ phần chưa</w:t>
      </w:r>
    </w:p>
    <w:p>
      <w:r>
        <w:t>niêm yết (hoặc đã niêm yết, đăng ký giao dịch trên thị trường chứng khoán nhưng</w:t>
      </w:r>
    </w:p>
    <w:p>
      <w:r>
        <w:t>không thực hiện giao dịch trên sàn giao dịch chứng khoán) theo phương thức đấu</w:t>
      </w:r>
    </w:p>
    <w:p>
      <w:r>
        <w:t>giá công khai; trường hợp đấu giá công khai không thành công thì thực hiện chào</w:t>
      </w:r>
    </w:p>
    <w:p>
      <w:r>
        <w:t>bán cạnh tranh; trường hợp chào bán cạnh tranh không thành công thì thực hiện</w:t>
      </w:r>
    </w:p>
    <w:p>
      <w:r>
        <w:t>theo phương thức thỏa thuận.</w:t>
      </w:r>
    </w:p>
    <w:p>
      <w:r>
        <w:t>[67]</w:t>
      </w:r>
    </w:p>
    <w:p>
      <w:r>
        <w:t>Quy chế mẫu bán đấu giá công khai (thông thường/theo lô) và chào bán cạnh tranh</w:t>
      </w:r>
    </w:p>
    <w:p>
      <w:r>
        <w:t>(thông thường/theo lô) để chuyển nhượng vốn thực hiện theo hướng dẫn của Bộ Tài</w:t>
      </w:r>
    </w:p>
    <w:p>
      <w:r>
        <w:t>chính.</w:t>
      </w:r>
    </w:p>
    <w:p>
      <w:r>
        <w:t>Phương thức đấu giá công khai</w:t>
      </w:r>
    </w:p>
    <w:p>
      <w:r>
        <w:t>a) Lập hồ sơ đấu giá gồm:</w:t>
      </w:r>
    </w:p>
    <w:p>
      <w:r>
        <w:t>Quyết định của cấp có thẩm quyền về phê duyệt</w:t>
      </w:r>
    </w:p>
    <w:p>
      <w:r>
        <w:t>danh mục doanh nghiệp có vốn nhà nước thực hiện chuyển nhượng và quyết định phê</w:t>
      </w:r>
    </w:p>
    <w:p>
      <w:r>
        <w:t>duyệt phương án chuyển nhượng vốn;</w:t>
      </w:r>
    </w:p>
    <w:p>
      <w:r>
        <w:t>Bản công bố thông tin theo mẫu quy định tại</w:t>
      </w:r>
    </w:p>
    <w:p>
      <w:r>
        <w:t>Phụ lục I</w:t>
      </w:r>
    </w:p>
    <w:p>
      <w:r>
        <w:t>ban hành kèm theo Nghị định này;</w:t>
      </w:r>
    </w:p>
    <w:p>
      <w:r>
        <w:t>Tài liệu chứng minh cơ quan đại diện chủ sở hữu</w:t>
      </w:r>
    </w:p>
    <w:p>
      <w:r>
        <w:t>có số cổ phần bán đấu giá để chuyển nhượng vốn là chủ sở hữu hợp pháp của số cổ</w:t>
      </w:r>
    </w:p>
    <w:p>
      <w:r>
        <w:t>phần đăng ký bán.</w:t>
      </w:r>
    </w:p>
    <w:p>
      <w:r>
        <w:t>Quy chế bán đấu giá cổ phần.</w:t>
      </w:r>
    </w:p>
    <w:p>
      <w:r>
        <w:t>b) Tổ chức thực hiện đấu giá:</w:t>
      </w:r>
    </w:p>
    <w:p>
      <w:r>
        <w:t>Sau khi quyết định phương án chuyển nhượng vốn,</w:t>
      </w:r>
    </w:p>
    <w:p>
      <w:r>
        <w:t>cơ quan đại diện chủ sở hữu thực hiện thông báo kế hoạch chuyển nhượng cổ phần</w:t>
      </w:r>
    </w:p>
    <w:p>
      <w:r>
        <w:t>do mình sở hữu cho doanh nghiệp cổ phần có vốn đầu tư của nhà nước biết; cơ</w:t>
      </w:r>
    </w:p>
    <w:p>
      <w:r>
        <w:t>quan đại diện chủ sở hữu thực hiện chuẩn bị hồ sơ đấu giá công khai theo quy định.</w:t>
      </w:r>
    </w:p>
    <w:p>
      <w:r>
        <w:t>-</w:t>
      </w:r>
    </w:p>
    <w:p>
      <w:r>
        <w:t>[68]</w:t>
      </w:r>
    </w:p>
    <w:p>
      <w:r>
        <w:t>Cơ quan đại diện chủ sở hữu hoặc Tổ chức, cá nhân thuộc các đơn vị trực thuộc</w:t>
      </w:r>
    </w:p>
    <w:p>
      <w:r>
        <w:t>cơ quan đại diện chủ sở hữu hoặc người đại diện phần vốn nhà nước được cơ quan</w:t>
      </w:r>
    </w:p>
    <w:p>
      <w:r>
        <w:t>đại diện chủ sở hữu ủy quyền bằng văn bản ký hợp đồng thuê Trung tâm dịch vụ,</w:t>
      </w:r>
    </w:p>
    <w:p>
      <w:r>
        <w:t>doanh nghiệp đấu giá tài sản theo quy định của pháp luật về đấu giá tài sản hoặc</w:t>
      </w:r>
    </w:p>
    <w:p>
      <w:r>
        <w:t>Sở giao dịch chứng khoán hoặc công ty chứng khoán (sau đây gọi chung là tổ chức</w:t>
      </w:r>
    </w:p>
    <w:p>
      <w:r>
        <w:t>đấu giá) Tổ chức thực hiện chuyển nhượng vốn. Cuộc đấu giá được tổ chức tại trụ</w:t>
      </w:r>
    </w:p>
    <w:p>
      <w:r>
        <w:t>sở của tổ chức đấu giá, cơ quan đại diện chủ sở hữu, doanh nghiệp có vốn nhà nước</w:t>
      </w:r>
    </w:p>
    <w:p>
      <w:r>
        <w:t>cần chuyển nhượng hoặc địa điểm khác theo thỏa thuận của cơ quan đại diện chủ sở</w:t>
      </w:r>
    </w:p>
    <w:p>
      <w:r>
        <w:t>hữu và tổ chức đấu giá.</w:t>
      </w:r>
    </w:p>
    <w:p>
      <w:r>
        <w:t>Tổ chức đấu giá có trách nhiệm ban hành quy chế đấu</w:t>
      </w:r>
    </w:p>
    <w:p>
      <w:r>
        <w:t>giá cổ phần, mẫu giấy tờ liên quan để tổ chức thực hiện đấu giá sau khi có ý kiến</w:t>
      </w:r>
    </w:p>
    <w:p>
      <w:r>
        <w:t>thống nhất của cơ quan đại diện chủ sở hữu; nội dung quy chế áp dụng cho cuộc đấu</w:t>
      </w:r>
    </w:p>
    <w:p>
      <w:r>
        <w:t>giá phải đảm bảo nguyên tắc thực hiện chuyển nhượng vốn theo quy định của pháp</w:t>
      </w:r>
    </w:p>
    <w:p>
      <w:r>
        <w:t>luật về quản lý sử dụng vốn nhà nước đầu tư vào sản xuất, kinh doanh tại doanh</w:t>
      </w:r>
    </w:p>
    <w:p>
      <w:r>
        <w:t>nghiệp và pháp luật khác có liên quan; quy định rõ trách nhiệm, quyền hạn của</w:t>
      </w:r>
    </w:p>
    <w:p>
      <w:r>
        <w:t>các bên có liên quan trong quá trình thực hiện bán đấu giá cổ phần để chuyển</w:t>
      </w:r>
    </w:p>
    <w:p>
      <w:r>
        <w:t>nhượng vốn; quy định về việc công bố thông tin cuộc đấu giá (nội dung công bố,</w:t>
      </w:r>
    </w:p>
    <w:p>
      <w:r>
        <w:t>phương tiện công bố); quy định đối tượng tham gia, thủ tục tham gia đấu giá,</w:t>
      </w:r>
    </w:p>
    <w:p>
      <w:r>
        <w:t>thông báo kết quả đấu giá (bao gồm nội dung thông tin: thời hạn nộp tiền, nội</w:t>
      </w:r>
    </w:p>
    <w:p>
      <w:r>
        <w:t>dung nộp tiền, đơn vị thụ hưởng, địa chỉ, số tài khoản), thủ tục chuyển quyền sở</w:t>
      </w:r>
    </w:p>
    <w:p>
      <w:r>
        <w:t>hữu cổ phần, xử lý các trường hợp vi phạm và các quy định khác theo yêu cầu quản</w:t>
      </w:r>
    </w:p>
    <w:p>
      <w:r>
        <w:t>lý, đảm bảo cuộc đấu giá được thực hiện công khai, minh bạch, đúng pháp luật.</w:t>
      </w:r>
    </w:p>
    <w:p>
      <w:r>
        <w:t>Cơ quan đại diện chủ sở hữu/tổ chức đấu giá thực</w:t>
      </w:r>
    </w:p>
    <w:p>
      <w:r>
        <w:t>hiện công khai thông tin hồ sơ đấu giá đã lập theo quy định cho các nhà đầu tư</w:t>
      </w:r>
    </w:p>
    <w:p>
      <w:r>
        <w:t>trước ngày đấu giá tối thiểu là 20 ngày tại trụ sở chính của công ty cổ phần có</w:t>
      </w:r>
    </w:p>
    <w:p>
      <w:r>
        <w:t>vốn nhà nước chuyển nhượng, địa điểm bán đấu giá, trên phương tiện thông tin đại</w:t>
      </w:r>
    </w:p>
    <w:p>
      <w:r>
        <w:t>chúng (ba số báo liên tiếp của một tờ báo phát hành trong toàn quốc và một tờ</w:t>
      </w:r>
    </w:p>
    <w:p>
      <w:r>
        <w:t>báo địa phương nơi trụ sở cơ quan đại diện chủ sở hữu, doanh nghiệp có vốn nhà</w:t>
      </w:r>
    </w:p>
    <w:p>
      <w:r>
        <w:t>nước có trụ sở chính) và đăng tải trên trang thông tin điện tử của tổ chức đấu</w:t>
      </w:r>
    </w:p>
    <w:p>
      <w:r>
        <w:t>giá cổ phần, cơ quan đại diện chủ sở hữu, công ty cổ phần có vốn nhà nước chuyển</w:t>
      </w:r>
    </w:p>
    <w:p>
      <w:r>
        <w:t>nhượng (nếu có).</w:t>
      </w:r>
    </w:p>
    <w:p>
      <w:r>
        <w:t>-</w:t>
      </w:r>
    </w:p>
    <w:p>
      <w:r>
        <w:t>[69]</w:t>
      </w:r>
    </w:p>
    <w:p>
      <w:r>
        <w:t>(được bãi bỏ)</w:t>
      </w:r>
    </w:p>
    <w:p>
      <w:r>
        <w:t>Trong thời hạn quy định tại quy chế bán đấu giá,</w:t>
      </w:r>
    </w:p>
    <w:p>
      <w:r>
        <w:t>cơ quan đại diện chủ sở hữu, tổ chức đấu giá, các nhà đầu tư thực hiện các thủ</w:t>
      </w:r>
    </w:p>
    <w:p>
      <w:r>
        <w:t>tục tham gia đấu giá; nhà đầu tư (tổ chức, cá nhân) đủ điều kiện tham gia đấu</w:t>
      </w:r>
    </w:p>
    <w:p>
      <w:r>
        <w:t>giá được cơ quan đại diện chủ sở hữu/tổ chức đấu giá cung cấp phiếu tham gia đấu</w:t>
      </w:r>
    </w:p>
    <w:p>
      <w:r>
        <w:t>giá để đăng ký khối lượng mua và thực hiện nộp tiền đặt cọc. Nhà đầu tư được cơ</w:t>
      </w:r>
    </w:p>
    <w:p>
      <w:r>
        <w:t>quan đại diện chủ sở hữu/tổ chức đấu giá cung cấp phiếu tham dự đấu giá (sau</w:t>
      </w:r>
    </w:p>
    <w:p>
      <w:r>
        <w:t>khi nộp tiền đặt cọc) để thực hiện đặt giá mua (giá đấu).</w:t>
      </w:r>
    </w:p>
    <w:p>
      <w:r>
        <w:t>Trong thời hạn quy định tại quy chế bán đấu giá,</w:t>
      </w:r>
    </w:p>
    <w:p>
      <w:r>
        <w:t>các nhà đầu tư ghi giá đặt mua (giá đấu) vào phiếu tham dự đấu giá và gửi cho</w:t>
      </w:r>
    </w:p>
    <w:p>
      <w:r>
        <w:t>cơ quan đại diện chủ sở hữu/tổ chức đấu giá bằng cách bỏ phiếu trực tiếp tại địa</w:t>
      </w:r>
    </w:p>
    <w:p>
      <w:r>
        <w:t>điểm tổ chức đấu giá hoặc bỏ phiếu qua đường bưu điện theo quy định tại quy chế</w:t>
      </w:r>
    </w:p>
    <w:p>
      <w:r>
        <w:t>bán đấu giá cổ phần.</w:t>
      </w:r>
    </w:p>
    <w:p>
      <w:r>
        <w:t>Việc đấu giá công khai chỉ thực hiện khi có ít nhất</w:t>
      </w:r>
    </w:p>
    <w:p>
      <w:r>
        <w:t>02 nhà đầu tư là đối tượng tham gia đã nộp hồ sơ hợp lệ và thực hiện đầy đủ các</w:t>
      </w:r>
    </w:p>
    <w:p>
      <w:r>
        <w:t>thủ tục tham dự cuộc đấu giá công khai theo quy định tại quy chế bán đấu giá.</w:t>
      </w:r>
    </w:p>
    <w:p>
      <w:r>
        <w:t>c) Việc xác định kết quả đấu giá, thanh toán tiền</w:t>
      </w:r>
    </w:p>
    <w:p>
      <w:r>
        <w:t>bán cổ phần, chuyển quyền sở hữu cổ phần và báo cáo chuyển nhượng vốn cơ quan đại</w:t>
      </w:r>
    </w:p>
    <w:p>
      <w:r>
        <w:t>diện chủ sở hữu/Tổ chức đấu giá thực hiện theo quy định tương ứng tại</w:t>
      </w:r>
    </w:p>
    <w:p>
      <w:r>
        <w:t>điểm c khoản 3 Điều 29a Nghị định này</w:t>
      </w:r>
    </w:p>
    <w:p>
      <w:r>
        <w:t>.</w:t>
      </w:r>
    </w:p>
    <w:p>
      <w:r>
        <w:t>d) Trường hợp đấu giá theo lô:</w:t>
      </w:r>
    </w:p>
    <w:p>
      <w:r>
        <w:t>Các trường hợp đấu giá theo lô, việc lập và gửi hồ</w:t>
      </w:r>
    </w:p>
    <w:p>
      <w:r>
        <w:t>sơ, tổ chức thực hiện, xác định kết quả, thanh toán tiền bán cổ phần, chuyển</w:t>
      </w:r>
    </w:p>
    <w:p>
      <w:r>
        <w:t>quyền sở hữu cổ phần và báo cáo chuyển nhượng vốn trường hợp đấu giá theo lô</w:t>
      </w:r>
    </w:p>
    <w:p>
      <w:r>
        <w:t>khi chuyển nhượng vốn nhà nước, thực hiện tương tự trường hợp đấu giá theo lô để</w:t>
      </w:r>
    </w:p>
    <w:p>
      <w:r>
        <w:t>chuyển nhượng vốn của doanh nghiệp nhà nước quy định tại</w:t>
      </w:r>
    </w:p>
    <w:p>
      <w:r>
        <w:t>điểm d</w:t>
      </w:r>
    </w:p>
    <w:p>
      <w:r>
        <w:t>khoản 3 Điều 29a Nghị định này</w:t>
      </w:r>
    </w:p>
    <w:p>
      <w:r>
        <w:t>.</w:t>
      </w:r>
    </w:p>
    <w:p>
      <w:r>
        <w:t>đ) Cuộc đấu giá công khai (đấu giá thông thường hoặc</w:t>
      </w:r>
    </w:p>
    <w:p>
      <w:r>
        <w:t>đấu giá theo lô) chuyển nhượng vốn nhà nước không thành công được xác định</w:t>
      </w:r>
    </w:p>
    <w:p>
      <w:r>
        <w:t>tương tự như trường hợp đấu giá không thành công khi chuyển nhượng vốn của</w:t>
      </w:r>
    </w:p>
    <w:p>
      <w:r>
        <w:t>doanh nghiệp nhà nước quy định tại</w:t>
      </w:r>
    </w:p>
    <w:p>
      <w:r>
        <w:t>điểm đ khoản 3 Điều 29a Nghị</w:t>
      </w:r>
    </w:p>
    <w:p>
      <w:r>
        <w:t>định này</w:t>
      </w:r>
    </w:p>
    <w:p>
      <w:r>
        <w:t>.</w:t>
      </w:r>
    </w:p>
    <w:p>
      <w:r>
        <w:t>e) Trường hợp đấu giá công khai không thành công hoặc</w:t>
      </w:r>
    </w:p>
    <w:p>
      <w:r>
        <w:t>thành công nhưng vẫn còn số lượng cổ phần cần bán để chuyển nhượng vốn nhà nước</w:t>
      </w:r>
    </w:p>
    <w:p>
      <w:r>
        <w:t>thì thực hiện chào bán cạnh tranh.</w:t>
      </w:r>
    </w:p>
    <w:p>
      <w:r>
        <w:t>Phương thức chào bán cạnh tranh:</w:t>
      </w:r>
    </w:p>
    <w:p>
      <w:r>
        <w:t>Việc chuyển nhượng vốn nhà nước theo phương thức</w:t>
      </w:r>
    </w:p>
    <w:p>
      <w:r>
        <w:t>chào bán cạnh tranh thực hiện tương tự phương thức chào bán cạnh tranh chuyển</w:t>
      </w:r>
    </w:p>
    <w:p>
      <w:r>
        <w:t>nhượng vốn doanh nghiệp nhà nước quy định tại</w:t>
      </w:r>
    </w:p>
    <w:p>
      <w:r>
        <w:t>khoản 4 Điều 29a</w:t>
      </w:r>
    </w:p>
    <w:p>
      <w:r>
        <w:t>Nghị định này</w:t>
      </w:r>
    </w:p>
    <w:p>
      <w:r>
        <w:t>.</w:t>
      </w:r>
    </w:p>
    <w:p>
      <w:r>
        <w:t>Trường hợp chào bán cạnh tranh không thành công</w:t>
      </w:r>
    </w:p>
    <w:p>
      <w:r>
        <w:t>thì thực hiện phương thức thỏa thuận.</w:t>
      </w:r>
    </w:p>
    <w:p>
      <w:r>
        <w:t>Phương thức thỏa thuận:</w:t>
      </w:r>
    </w:p>
    <w:p>
      <w:r>
        <w:t>Phương thức thỏa thuận là phương thức chuyển nhượng</w:t>
      </w:r>
    </w:p>
    <w:p>
      <w:r>
        <w:t>vốn nhà nước do cơ quan đại diện chủ sở hữu trực tiếp thỏa thuận với nhà đầu tư</w:t>
      </w:r>
    </w:p>
    <w:p>
      <w:r>
        <w:t>khi chào bán cạnh tranh không thành công và áp dụng trong trường hợp chỉ có 01</w:t>
      </w:r>
    </w:p>
    <w:p>
      <w:r>
        <w:t>nhà đầu tư là đối tượng tham gia đã nộp hồ sơ hợp lệ và thực hiện đầy đủ các thủ</w:t>
      </w:r>
    </w:p>
    <w:p>
      <w:r>
        <w:t>tục tham dự phiên chào bán cạnh tranh theo quy định của quy chế phiên chào bán</w:t>
      </w:r>
    </w:p>
    <w:p>
      <w:r>
        <w:t>cạnh tranh.</w:t>
      </w:r>
    </w:p>
    <w:p>
      <w:r>
        <w:t>Giá bán thỏa thuận trên cơ sở giá được xác định</w:t>
      </w:r>
    </w:p>
    <w:p>
      <w:r>
        <w:t>theo quy định tại</w:t>
      </w:r>
    </w:p>
    <w:p>
      <w:r>
        <w:t>điểm c khoản 1 Điều 38 Nghị định này</w:t>
      </w:r>
    </w:p>
    <w:p>
      <w:r>
        <w:t>.</w:t>
      </w:r>
    </w:p>
    <w:p>
      <w:r>
        <w:t>Khi chuyển nhượng vốn nhà nước theo phương thức</w:t>
      </w:r>
    </w:p>
    <w:p>
      <w:r>
        <w:t>thỏa thuận trực tiếp thì người có thẩm quyền quyết định chuyển nhượng vốn không</w:t>
      </w:r>
    </w:p>
    <w:p>
      <w:r>
        <w:t>được quyết định chuyển nhượng vốn cho doanh nghiệp nhận chuyển nhượng trong đó</w:t>
      </w:r>
    </w:p>
    <w:p>
      <w:r>
        <w:t>có vợ hoặc chồng, cha đẻ, cha nuôi, mẹ đẻ, mẹ nuôi, con đẻ, con dâu, con rể,</w:t>
      </w:r>
    </w:p>
    <w:p>
      <w:r>
        <w:t>con nuôi, anh ruột, chị ruột, em ruột, anh rể, em rể, chị dâu, em dâu là người</w:t>
      </w:r>
    </w:p>
    <w:p>
      <w:r>
        <w:t>quản lý doanh nghiệp và không được quyết định chuyển nhượng cho các cá nhân là</w:t>
      </w:r>
    </w:p>
    <w:p>
      <w:r>
        <w:t>người có quan hệ như trên.</w:t>
      </w:r>
    </w:p>
    <w:p>
      <w:r>
        <w:t>Sau khi thỏa thuận và ký hợp đồng chuyển nhượng vốn,</w:t>
      </w:r>
    </w:p>
    <w:p>
      <w:r>
        <w:t>việc thanh toán tiền bán cổ phần trong thời hạn không quá 05 ngày làm việc kể từ</w:t>
      </w:r>
    </w:p>
    <w:p>
      <w:r>
        <w:t>ngày ký hợp đồng chuyển nhượng vốn.</w:t>
      </w:r>
    </w:p>
    <w:p>
      <w:r>
        <w:t>Sau khi nhà đầu tư hoàn thành nộp tiền mua cổ phần,</w:t>
      </w:r>
    </w:p>
    <w:p>
      <w:r>
        <w:t>trong thời hạn 05 ngày làm việc cơ quan đại diện chủ sở hữu lập hồ sơ chuyển</w:t>
      </w:r>
    </w:p>
    <w:p>
      <w:r>
        <w:t>quyền sở hữu cho nhà đầu tư bao gồm: Quyết định phê duyệt phương án chuyển nhượng</w:t>
      </w:r>
    </w:p>
    <w:p>
      <w:r>
        <w:t>vốn của cấp có thẩm quyền, văn bản đề nghị của cơ quan đại diện chủ sở hữu và hợp</w:t>
      </w:r>
    </w:p>
    <w:p>
      <w:r>
        <w:t>đồng chuyển nhượng vốn. Việc gửi hồ sơ thực hiện chuyển quyền sở hữu và báo cáo</w:t>
      </w:r>
    </w:p>
    <w:p>
      <w:r>
        <w:t>chuyển nhượng vốn theo phương thức thỏa thuận khi chuyển nhượng vốn nhà nước thực</w:t>
      </w:r>
    </w:p>
    <w:p>
      <w:r>
        <w:t>hiện theo quy định tương ứng đối với phương thức đấu giá công khai chuyển nhượng</w:t>
      </w:r>
    </w:p>
    <w:p>
      <w:r>
        <w:t>vốn doanh nghiệp nhà nước tại</w:t>
      </w:r>
    </w:p>
    <w:p>
      <w:r>
        <w:t>điểm c khoản 3 Điều 29a Nghị định</w:t>
      </w:r>
    </w:p>
    <w:p>
      <w:r>
        <w:t>này</w:t>
      </w:r>
    </w:p>
    <w:p>
      <w:r>
        <w:t>.</w:t>
      </w:r>
    </w:p>
    <w:p>
      <w:r>
        <w:t>6.</w:t>
      </w:r>
    </w:p>
    <w:p>
      <w:r>
        <w:t>[70]</w:t>
      </w:r>
    </w:p>
    <w:p>
      <w:r>
        <w:t>Sau khi đã thực hiện các phương thức đấu giá công khai, chào bán cạnh tranh, thỏa</w:t>
      </w:r>
    </w:p>
    <w:p>
      <w:r>
        <w:t>thuận để chuyển nhượng vốn mà vẫn không chuyển nhượng hết số vốn nhà nước cần</w:t>
      </w:r>
    </w:p>
    <w:p>
      <w:r>
        <w:t>chuyển nhượng thì cơ quan đại diện chủ sở hữu căn cứ nhu cầu thị trường và khả</w:t>
      </w:r>
    </w:p>
    <w:p>
      <w:r>
        <w:t>năng phát triển của doanh nghiệp để lựa chọn thời điểm tiếp tục thực hiện chuyển</w:t>
      </w:r>
    </w:p>
    <w:p>
      <w:r>
        <w:t>nhượng vốn, đồng thời quyết định xác định lại mức giá khởi điểm đã công bố để</w:t>
      </w:r>
    </w:p>
    <w:p>
      <w:r>
        <w:t>chuyển nhượng vốn theo thứ tự thực hiện các phương thức chuyển nhượng vốn quy định</w:t>
      </w:r>
    </w:p>
    <w:p>
      <w:r>
        <w:t>tại Nghị định này.</w:t>
      </w:r>
    </w:p>
    <w:p>
      <w:r>
        <w:t>Trường hợp cơ quan đại diện chủ sở hữu đang thực hiện</w:t>
      </w:r>
    </w:p>
    <w:p>
      <w:r>
        <w:t>chuyển nhượng vốn mà Chứng thư thẩm định giá hết hiệu lực thì không phải xây dựng</w:t>
      </w:r>
    </w:p>
    <w:p>
      <w:r>
        <w:t>lại phương án chuyển nhượng vốn nhưng phải thực hiện xác định lại giá khởi điểm</w:t>
      </w:r>
    </w:p>
    <w:p>
      <w:r>
        <w:t>để tiếp tục chuyển nhượng vốn theo phương thức chuyển nhượng mà cơ quan đại diện</w:t>
      </w:r>
    </w:p>
    <w:p>
      <w:r>
        <w:t>chủ sở hữu đang triển khai (trường hợp đã tổ chức bán đấu giá công khai nhưng</w:t>
      </w:r>
    </w:p>
    <w:p>
      <w:r>
        <w:t>không thành công hoặc chưa bán hết số vốn nhà nước cần chuyển nhượng thì căn cứ</w:t>
      </w:r>
    </w:p>
    <w:p>
      <w:r>
        <w:t>vào giá khởi điểm đã được xác định lại để tổ chức chào bán cạnh tranh).</w:t>
      </w:r>
    </w:p>
    <w:p>
      <w:r>
        <w:t>Ngoài các phương thức chuyển nhượng vốn nêu trên</w:t>
      </w:r>
    </w:p>
    <w:p>
      <w:r>
        <w:t>cơ quan đại diện chủ sở hữu có thể áp dụng phương pháp “dựng sổ” để chuyển nhượng</w:t>
      </w:r>
    </w:p>
    <w:p>
      <w:r>
        <w:t>vốn theo quyết định của Thủ tướng Chính phủ. Việc áp dụng phương pháp “dựng sổ”</w:t>
      </w:r>
    </w:p>
    <w:p>
      <w:r>
        <w:t>chuyển nhượng vốn phải đánh giá được hiệu quả so với phương án chuyển nhượng vốn</w:t>
      </w:r>
    </w:p>
    <w:p>
      <w:r>
        <w:t>theo hình thức đấu đấu giá công khai hoặc khi giao dịch trên sàn.</w:t>
      </w:r>
    </w:p>
    <w:p>
      <w:r>
        <w:t>Phương thức chuyển nhượng vốn nhà nước tại công</w:t>
      </w:r>
    </w:p>
    <w:p>
      <w:r>
        <w:t>ty trách nhiệm hữu hạn hai thành viên trở lên thực hiện theo quy định của Luật</w:t>
      </w:r>
    </w:p>
    <w:p>
      <w:r>
        <w:t>doanh nghiệp năm 2014 như sau:</w:t>
      </w:r>
    </w:p>
    <w:p>
      <w:r>
        <w:t>a) Trường hợp chuyển nhượng vốn theo quy định tại</w:t>
      </w:r>
    </w:p>
    <w:p>
      <w:r>
        <w:t>Điều 52 Luật doanh nghiệp năm 2014 (yêu cầu công ty mua lại phần vốn góp của</w:t>
      </w:r>
    </w:p>
    <w:p>
      <w:r>
        <w:t>doanh nghiệp nhà nước trong công ty) thì giá chuyển nhượng cho công ty là giá</w:t>
      </w:r>
    </w:p>
    <w:p>
      <w:r>
        <w:t>thỏa thuận theo nguyên tắc giá thị trường; việc xác định giá bán thỏa thuận</w:t>
      </w:r>
    </w:p>
    <w:p>
      <w:r>
        <w:t>trên cơ sở kết quả thẩm định giá của Tổ chức có chức năng thẩm định giá theo</w:t>
      </w:r>
    </w:p>
    <w:p>
      <w:r>
        <w:t>quy định tại</w:t>
      </w:r>
    </w:p>
    <w:p>
      <w:r>
        <w:t>điểm c khoản 1 Điều 38 Nghị định này</w:t>
      </w:r>
    </w:p>
    <w:p>
      <w:r>
        <w:t>.</w:t>
      </w:r>
    </w:p>
    <w:p>
      <w:r>
        <w:t>Trường hợp công ty không thống nhất được giá mua lại</w:t>
      </w:r>
    </w:p>
    <w:p>
      <w:r>
        <w:t>phần vốn nhà nước góp trong công ty thì cơ quan đại diện chủ sở hữu được quyền</w:t>
      </w:r>
    </w:p>
    <w:p>
      <w:r>
        <w:t>chuyển nhượng cho các thành viên khác hoặc chuyển nhượng cho tổ chức, cá nhân</w:t>
      </w:r>
    </w:p>
    <w:p>
      <w:r>
        <w:t>không phải là thành viên trong công ty theo các phương thức chuyển nhượng như đối</w:t>
      </w:r>
    </w:p>
    <w:p>
      <w:r>
        <w:t>với chuyển nhượng vốn nhà nước tại công ty cổ phần chưa niêm yết hoặc chưa đăng</w:t>
      </w:r>
    </w:p>
    <w:p>
      <w:r>
        <w:t>ký giao dịch trên thị trường chứng khoán quy định tại Điều này.</w:t>
      </w:r>
    </w:p>
    <w:p>
      <w:r>
        <w:t>b) Trường hợp sau khi yêu cầu công ty mua lại phần</w:t>
      </w:r>
    </w:p>
    <w:p>
      <w:r>
        <w:t>vốn góp nhà nước trong công ty nhưng công ty không mua, cơ quan đại diện chủ sở</w:t>
      </w:r>
    </w:p>
    <w:p>
      <w:r>
        <w:t>hữu có quyền chuyển nhượng một phần hoặc toàn bộ phần vốn góp theo quy định tại</w:t>
      </w:r>
    </w:p>
    <w:p>
      <w:r>
        <w:t>Điều 53 Luật doanh nghiệp năm 2014, trong đó:</w:t>
      </w:r>
    </w:p>
    <w:p>
      <w:r>
        <w:t>Nếu chuyển nhượng cho các thành viên khác trong</w:t>
      </w:r>
    </w:p>
    <w:p>
      <w:r>
        <w:t>công ty theo tỷ lệ tương ứng với phần vốn góp của họ trong công ty theo quy định</w:t>
      </w:r>
    </w:p>
    <w:p>
      <w:r>
        <w:t>của Luật doanh nghiệp năm 2014 thì thực hiện thỏa thuận giá chuyển nhượng với</w:t>
      </w:r>
    </w:p>
    <w:p>
      <w:r>
        <w:t>các thành viên khác theo nguyên tắc giá thị trường, Việc xác định giá bán thỏa</w:t>
      </w:r>
    </w:p>
    <w:p>
      <w:r>
        <w:t>thuận trên cơ sở kết quả thẩm định giá theo quy định tại</w:t>
      </w:r>
    </w:p>
    <w:p>
      <w:r>
        <w:t>điểm c</w:t>
      </w:r>
    </w:p>
    <w:p>
      <w:r>
        <w:t>khoản 1 Điều 38 Nghị định này</w:t>
      </w:r>
    </w:p>
    <w:p>
      <w:r>
        <w:t>.</w:t>
      </w:r>
    </w:p>
    <w:p>
      <w:r>
        <w:t>Nếu chuyển nhượng cho tổ chức, cá nhân không phải</w:t>
      </w:r>
    </w:p>
    <w:p>
      <w:r>
        <w:t>là thành viên trong công ty (sau khi các thành viên trong công ty không mua hoặc</w:t>
      </w:r>
    </w:p>
    <w:p>
      <w:r>
        <w:t>mua không hết) thì cơ quan đại diện chủ sở hữu thực hiện theo các phương thức</w:t>
      </w:r>
    </w:p>
    <w:p>
      <w:r>
        <w:t>chuyển nhượng như quy định đối với chuyển nhượng vốn nhà nước tại công ty cổ phần</w:t>
      </w:r>
    </w:p>
    <w:p>
      <w:r>
        <w:t>chưa niêm yết hoặc chưa đăng ký giao dịch trên thị trường chứng khoán quy định</w:t>
      </w:r>
    </w:p>
    <w:p>
      <w:r>
        <w:t>tại Điều này.</w:t>
      </w:r>
    </w:p>
    <w:p>
      <w:r>
        <w:t>Trong thời hạn 15 ngày, sau khi hoàn thành việc</w:t>
      </w:r>
    </w:p>
    <w:p>
      <w:r>
        <w:t>chuyển nhượng vốn nhà nước tại công ty trách nhiệm hữu hạn hai thành viên trở</w:t>
      </w:r>
    </w:p>
    <w:p>
      <w:r>
        <w:t>lên, cơ quan đại diện chủ sở hữu báo cáo kết quả chuyển nhượng vốn và gửi báo</w:t>
      </w:r>
    </w:p>
    <w:p>
      <w:r>
        <w:t>cáo tới Bộ Tài chính (Cục Tài chính doanh nghiệp).</w:t>
      </w:r>
    </w:p>
    <w:p>
      <w:r>
        <w:t>Báo cáo định kỳ thực hiện chuyển nhượng vốn nhà</w:t>
      </w:r>
    </w:p>
    <w:p>
      <w:r>
        <w:t>nước:</w:t>
      </w:r>
    </w:p>
    <w:p>
      <w:r>
        <w:t>Trong thời gian tối đa 15 ngày làm việc kể từ ngày</w:t>
      </w:r>
    </w:p>
    <w:p>
      <w:r>
        <w:t>kết thúc mỗi quý, cơ quan đại diện chủ sở hữu có trách nhiệm báo cáo Bộ Tài</w:t>
      </w:r>
    </w:p>
    <w:p>
      <w:r>
        <w:t>chính kết quả chuyển nhượng vốn nhà nước đầu tư tại doanh nghiệp theo danh mục</w:t>
      </w:r>
    </w:p>
    <w:p>
      <w:r>
        <w:t>vốn chuyển nhượng đã được phê duyệt để theo dõi, tổng hợp báo cáo Thủ tướng,</w:t>
      </w:r>
    </w:p>
    <w:p>
      <w:r>
        <w:t>Chính phủ, Quốc hội theo quy định.”</w:t>
      </w:r>
    </w:p>
    <w:p>
      <w:r>
        <w:t>10</w:t>
      </w:r>
    </w:p>
    <w:p>
      <w:r>
        <w:t>[71]</w:t>
      </w:r>
    </w:p>
    <w:p>
      <w:r>
        <w:t>.</w:t>
      </w:r>
    </w:p>
    <w:p>
      <w:r>
        <w:t>Cơ quan đại diện chủ sở hữu căn cứ lộ trình, kế hoạch thoái vốn nhà nước ở các</w:t>
      </w:r>
    </w:p>
    <w:p>
      <w:r>
        <w:t>doanh nghiệp đã được cấp có thẩm quyền phê duyệt, chỉ đạo các bộ phận chức năng</w:t>
      </w:r>
    </w:p>
    <w:p>
      <w:r>
        <w:t>xây dựng dự toán chi phí chuyển nhượng vốn nhà nước (bao gồm cả trường hợp chuyển</w:t>
      </w:r>
    </w:p>
    <w:p>
      <w:r>
        <w:t>nhượng quyền mua cổ phần, quyền góp vốn). Chi phí chuyển nhượng vốn nhà nước do</w:t>
      </w:r>
    </w:p>
    <w:p>
      <w:r>
        <w:t>cơ quan đại diện chủ sở hữu quyết định phê duyệt dự toán, quyết toán và quyết định</w:t>
      </w:r>
    </w:p>
    <w:p>
      <w:r>
        <w:t>mức chi cụ thể đảm bảo có đầy đủ chứng từ hợp lý, hợp lệ, tiết kiệm theo quy định</w:t>
      </w:r>
    </w:p>
    <w:p>
      <w:r>
        <w:t>của pháp luật hiện hành; chịu trách nhiệm trước pháp luật về quyết định của</w:t>
      </w:r>
    </w:p>
    <w:p>
      <w:r>
        <w:t>mình. Chi phí chuyển nhượng vốn nhà nước gồm chi phí thuê tư vấn thẩm định giá,</w:t>
      </w:r>
    </w:p>
    <w:p>
      <w:r>
        <w:t>chi phí tổ chức bán đấu giá, chi phí thực hiện các thủ tục pháp lý cho việc</w:t>
      </w:r>
    </w:p>
    <w:p>
      <w:r>
        <w:t>chuyển nhượng, các khoản thuế, phí, lệ phí (nếu có) phải nộp cho Nhà nước và</w:t>
      </w:r>
    </w:p>
    <w:p>
      <w:r>
        <w:t>các khoản chi phí khác có liên quan (không bao gồm khoản thù lao cho các thành</w:t>
      </w:r>
    </w:p>
    <w:p>
      <w:r>
        <w:t>viên thuộc cơ quan đại diện chủ sở hữu, người đại diện phần vốn nhà nước và</w:t>
      </w:r>
    </w:p>
    <w:p>
      <w:r>
        <w:t>thành viên của doanh nghiệp).</w:t>
      </w:r>
    </w:p>
    <w:p>
      <w:r>
        <w:t>Căn cứ quyết định dự toán chi phí chuyển nhượng vốn,</w:t>
      </w:r>
    </w:p>
    <w:p>
      <w:r>
        <w:t>cơ quan đại diện chủ sở hữu có văn bản gửi Bộ Tài chính đề nghị xuất Quỹ hỗ trợ</w:t>
      </w:r>
    </w:p>
    <w:p>
      <w:r>
        <w:t>sắp xếp và phát triển doanh nghiệp (sau đây gọi tắt là Quỹ) để cấp tiền tạm ứng.</w:t>
      </w:r>
    </w:p>
    <w:p>
      <w:r>
        <w:t>Bộ Tài chính ban hành quyết định xuất Quỹ tạm ứng tối đa 70% tổng dự toán chi</w:t>
      </w:r>
    </w:p>
    <w:p>
      <w:r>
        <w:t>phí chuyển nhượng vốn theo quyết định đã được duyệt cho cơ quan đại diện chủ sở</w:t>
      </w:r>
    </w:p>
    <w:p>
      <w:r>
        <w:t>hữu. Trên cơ sở kết quả chuyển nhượng vốn, cơ quan đại diện chủ sở hữu có trách</w:t>
      </w:r>
    </w:p>
    <w:p>
      <w:r>
        <w:t>nhiệm quyết toán tiền thu từ chuyển nhượng vốn và chi phí chuyển nhượng vốn.</w:t>
      </w:r>
    </w:p>
    <w:p>
      <w:r>
        <w:t>Trường hợp số tiền thu từ chuyển nhượng vốn và khoản đã tạm ứng chi phí chuyển</w:t>
      </w:r>
    </w:p>
    <w:p>
      <w:r>
        <w:t>nhượng vốn cao hơn chi phí hợp lý thực tế liên quan đến chuyển nhượng vốn thì</w:t>
      </w:r>
    </w:p>
    <w:p>
      <w:r>
        <w:t>thực hiện quyết toán và nộp khoản chênh lệch về Quỹ. Trường hợp số tiền thu từ</w:t>
      </w:r>
    </w:p>
    <w:p>
      <w:r>
        <w:t>chuyển nhượng vốn và khoản tạm ứng chi phí chuyển nhượng vốn thấp hơn chi phí hợp</w:t>
      </w:r>
    </w:p>
    <w:p>
      <w:r>
        <w:t>lý thực tế liên quan đến chuyển nhượng vốn thì cơ quan đại diện chủ sở hữu có</w:t>
      </w:r>
    </w:p>
    <w:p>
      <w:r>
        <w:t>văn bản đề nghị Bộ Tài chính cấp bổ sung phần chênh lệch còn thiếu từ Quỹ. Bộ</w:t>
      </w:r>
    </w:p>
    <w:p>
      <w:r>
        <w:t>Tài chính ban hành quyết định xuất Quỹ cấp phần còn thiếu này cho cơ quan đại</w:t>
      </w:r>
    </w:p>
    <w:p>
      <w:r>
        <w:t>diện chủ sở hữu.</w:t>
      </w:r>
    </w:p>
    <w:p>
      <w:r>
        <w:t>Cơ quan đại diện chủ sở hữu chịu trách nhiệm báo</w:t>
      </w:r>
    </w:p>
    <w:p>
      <w:r>
        <w:t>cáo kết quả chuyển nhượng vốn và quyết toán (gồm tiền thu từ chuyển nhượng vốn,</w:t>
      </w:r>
    </w:p>
    <w:p>
      <w:r>
        <w:t>chi phí hợp lý thực tế liên quan đến chuyển nhượng vốn, khoản thu đã được tạm ứng</w:t>
      </w:r>
    </w:p>
    <w:p>
      <w:r>
        <w:t>và kinh phí thừa/thiếu nộp về hoặc đề nghị cấp bổ sung từ Quỹ) kèm chứng từ có</w:t>
      </w:r>
    </w:p>
    <w:p>
      <w:r>
        <w:t>liên quan về Quỹ để làm căn cứ hoàn ứng và hạch toán kế toán.</w:t>
      </w:r>
    </w:p>
    <w:p>
      <w:r>
        <w:t>Đối với các đơn vị đã thực hiện chuyển nhượng vốn</w:t>
      </w:r>
    </w:p>
    <w:p>
      <w:r>
        <w:t>nhà nước trước ngày Nghị định số 140/2020/NĐ-CP ngày 30 tháng 11 năm 2020 của</w:t>
      </w:r>
    </w:p>
    <w:p>
      <w:r>
        <w:t>Chính phủ có hiệu lực thi hành nhưng không thành công hoặc tiền thu từ chuyển</w:t>
      </w:r>
    </w:p>
    <w:p>
      <w:r>
        <w:t>nhượng vốn không đủ bù đắp chi phí hoặc cơ quan đại diện chủ sở hữu đã ủy quyền,</w:t>
      </w:r>
    </w:p>
    <w:p>
      <w:r>
        <w:t>giao nhiệm vụ bằng văn bản cho cá nhân lựa chọn và ký hợp đồng thuê tổ chức có</w:t>
      </w:r>
    </w:p>
    <w:p>
      <w:r>
        <w:t>chức năng thẩm định giá, thuê tổ chức đấu giá, thuê tổ chức tư vấn khác có hoạt</w:t>
      </w:r>
    </w:p>
    <w:p>
      <w:r>
        <w:t>động cung cấp dịch vụ liên quan đến chuyển nhượng vốn để tổ chức thực hiện chuyển</w:t>
      </w:r>
    </w:p>
    <w:p>
      <w:r>
        <w:t>nhượng vốn mà tiền thu từ chuyển nhượng vốn không đủ để bù đắp chi phí thì cơ</w:t>
      </w:r>
    </w:p>
    <w:p>
      <w:r>
        <w:t>quan đại diện chủ sở hữu chịu trách nhiệm phê duyệt kết quả chuyển nhượng vốn,</w:t>
      </w:r>
    </w:p>
    <w:p>
      <w:r>
        <w:t>quyết toán tiền thu và các chi phí hợp lý thực tế liên quan đến chuyển nhượng vốn,</w:t>
      </w:r>
    </w:p>
    <w:p>
      <w:r>
        <w:t>có văn bản đề nghị Bộ Tài chính kèm các hồ sơ chứng từ có liên quan đến Bộ Tài</w:t>
      </w:r>
    </w:p>
    <w:p>
      <w:r>
        <w:t>chính xuất Quỹ cấp bổ sung phân chênh lệch còn thiếu cho cơ quan đại diện chủ sở</w:t>
      </w:r>
    </w:p>
    <w:p>
      <w:r>
        <w:t>hữu.</w:t>
      </w:r>
    </w:p>
    <w:p>
      <w:r>
        <w:t>Đối với trường hợp các đơn vị đang triển khai chuyển</w:t>
      </w:r>
    </w:p>
    <w:p>
      <w:r>
        <w:t>nhượng vốn nhưng phải dừng/tạm dừng chưa tiếp tục chuyển nhượng vốn theo quyết</w:t>
      </w:r>
    </w:p>
    <w:p>
      <w:r>
        <w:t>định của Thủ tướng Chính phủ thì cơ quan đại diện chủ sở hữu chịu trách nhiệm</w:t>
      </w:r>
    </w:p>
    <w:p>
      <w:r>
        <w:t>phê duyệt quyết toán chi phí hợp lý thực tế liên quan đến chuyển nhượng vốn, có</w:t>
      </w:r>
    </w:p>
    <w:p>
      <w:r>
        <w:t>văn bản đề nghị Bộ Tài chính kèm các hồ sơ chứng từ có liên quan đề Bộ Tài</w:t>
      </w:r>
    </w:p>
    <w:p>
      <w:r>
        <w:t>chính xuất Quỹ bù đắp chi phí chuyển nhượng vốn cho cơ quan đại diện chủ sở hữu.</w:t>
      </w:r>
    </w:p>
    <w:p>
      <w:r>
        <w:t>Điều 38b</w:t>
      </w:r>
    </w:p>
    <w:p>
      <w:r>
        <w:t>[72]</w:t>
      </w:r>
    </w:p>
    <w:p>
      <w:r>
        <w:t>.</w:t>
      </w:r>
    </w:p>
    <w:p>
      <w:r>
        <w:t>Thực hiện chuyển nhượng quyền</w:t>
      </w:r>
    </w:p>
    <w:p>
      <w:r>
        <w:t>mua cổ phần, quyền góp vốn</w:t>
      </w:r>
    </w:p>
    <w:p>
      <w:r>
        <w:t>Trường hợp chủ sở hữu vốn đã đầu tư vốn tại</w:t>
      </w:r>
    </w:p>
    <w:p>
      <w:r>
        <w:t>doanh nghiệp nhưng không thuộc ngành, lĩnh vực cần tiếp tục đầu tư thêm vốn và</w:t>
      </w:r>
    </w:p>
    <w:p>
      <w:r>
        <w:t>phải chuyển nhượng vốn theo tiêu chí phân loại doanh nghiệp nhà nước, doanh</w:t>
      </w:r>
    </w:p>
    <w:p>
      <w:r>
        <w:t>nghiệp có vốn nhà nước, danh mục doanh nghiệp nhà nước thực hiện sắp xếp trong</w:t>
      </w:r>
    </w:p>
    <w:p>
      <w:r>
        <w:t>từng giai đoạn do Thủ tướng Chính phủ ban hành thì chủ sở hữu vốn chỉ đạo người</w:t>
      </w:r>
    </w:p>
    <w:p>
      <w:r>
        <w:t>đại diện phần vốn nhà nước/người đại diện phần vốn của doanh nghiệp thực hiện</w:t>
      </w:r>
    </w:p>
    <w:p>
      <w:r>
        <w:t>xây dựng phương án chuyển nhượng vốn theo quy định tại Nghị định này và có ý kiến</w:t>
      </w:r>
    </w:p>
    <w:p>
      <w:r>
        <w:t>biểu quyết tại Đại Hội đồng cổ đông (tại công ty cổ phần) hoặc Hội nghị thành</w:t>
      </w:r>
    </w:p>
    <w:p>
      <w:r>
        <w:t>viên (tại công ty trách nhiệm hữu hạn hai thành viên trở lên) không thông qua</w:t>
      </w:r>
    </w:p>
    <w:p>
      <w:r>
        <w:t>việc phát hành cổ phiếu để tăng vốn điều lệ hoặc tăng vốn góp của các thành</w:t>
      </w:r>
    </w:p>
    <w:p>
      <w:r>
        <w:t>viên dẫn tới giảm tỷ lệ vốn góp do chủ sở hữu đang nắm giữ tại doanh nghiệp.</w:t>
      </w:r>
    </w:p>
    <w:p>
      <w:r>
        <w:t>Trường hợp người đại diện phần vốn nhà nước/người đại</w:t>
      </w:r>
    </w:p>
    <w:p>
      <w:r>
        <w:t>diện phần vốn của doanh nghiệp đã có ý kiến biểu quyết tại Đại hội đồng cổ đông</w:t>
      </w:r>
    </w:p>
    <w:p>
      <w:r>
        <w:t>(tại công ty cổ phần) hoặc Hội nghị thành viên (tại công ty trách nhiệm hữu hạn</w:t>
      </w:r>
    </w:p>
    <w:p>
      <w:r>
        <w:t>hai thành viên trở lên) không thông qua việc phát hành cổ phiếu để tăng vốn điều</w:t>
      </w:r>
    </w:p>
    <w:p>
      <w:r>
        <w:t>lệ hoặc tăng vốn góp của các thành viên dẫn tới giảm tỷ lệ vốn góp do chủ sở hữu</w:t>
      </w:r>
    </w:p>
    <w:p>
      <w:r>
        <w:t>đang nắm giữ tại doanh nghiệp nhưng không được Đại hội đồng cổ đông của công ty</w:t>
      </w:r>
    </w:p>
    <w:p>
      <w:r>
        <w:t>cổ phần hoặc Hội đồng thành viên của công ty trách nhiệm hữu hạn hai thành viễn</w:t>
      </w:r>
    </w:p>
    <w:p>
      <w:r>
        <w:t>thông qua thì chủ sở hữu vốn xem xét, quyết định chuyển nhượng quyền mua cổ phần</w:t>
      </w:r>
    </w:p>
    <w:p>
      <w:r>
        <w:t>(tại công ty cổ phần) và quyền góp vốn (tại công ty trách nhiệm hữu hạn hai</w:t>
      </w:r>
    </w:p>
    <w:p>
      <w:r>
        <w:t>thành viên trở lên) của mình cho tổ chức, cá nhân khác theo quy định tại khoản</w:t>
      </w:r>
    </w:p>
    <w:p>
      <w:r>
        <w:t>2 Điều này.</w:t>
      </w:r>
    </w:p>
    <w:p>
      <w:r>
        <w:t>Trường hợp chủ sở hữu vốn đã đầu tư vốn tại</w:t>
      </w:r>
    </w:p>
    <w:p>
      <w:r>
        <w:t>doanh nghiệp nhưng không thuộc ngành, lĩnh vực cần tiếp tục đầu tư thêm vốn và</w:t>
      </w:r>
    </w:p>
    <w:p>
      <w:r>
        <w:t>không phải chuyển nhượng vốn theo tiêu chí phân loại doanh nghiệp nhà nước,</w:t>
      </w:r>
    </w:p>
    <w:p>
      <w:r>
        <w:t>doanh nghiệp có vốn nhà nước, danh mục doanh nghiệp nhà nước thực hiện sắp xếp</w:t>
      </w:r>
    </w:p>
    <w:p>
      <w:r>
        <w:t>trong từng giai đoạn do Thủ tướng Chính phủ ban hành thì chủ sở hữu vốn chỉ đạo</w:t>
      </w:r>
    </w:p>
    <w:p>
      <w:r>
        <w:t>người đại diện phần vốn nhà nước/người đại diện phần vốn của doanh nghiệp thực</w:t>
      </w:r>
    </w:p>
    <w:p>
      <w:r>
        <w:t>hiện xây dựng phương án chuyển nhượng quyền mua cổ phần (tại công ty cổ phần),</w:t>
      </w:r>
    </w:p>
    <w:p>
      <w:r>
        <w:t>quyền góp vốn (tại công ty trách nhiệm hữu hạn hai thành viên trở lên) khi</w:t>
      </w:r>
    </w:p>
    <w:p>
      <w:r>
        <w:t>doanh nghiệp thực hiện tăng vốn điều lệ.</w:t>
      </w:r>
    </w:p>
    <w:p>
      <w:r>
        <w:t>Nguyên tắc chuyển nhượng quyền mua cổ phần thực hiện</w:t>
      </w:r>
    </w:p>
    <w:p>
      <w:r>
        <w:t>theo phương thức đấu giá công khai. Việc xác định giá khởi điểm khi đấu giá</w:t>
      </w:r>
    </w:p>
    <w:p>
      <w:r>
        <w:t>công khai quyền mua cổ phần thực hiện theo quy định tại</w:t>
      </w:r>
    </w:p>
    <w:p>
      <w:r>
        <w:t>điểm c</w:t>
      </w:r>
    </w:p>
    <w:p>
      <w:r>
        <w:t>khoản 1 Điều 29</w:t>
      </w:r>
    </w:p>
    <w:p>
      <w:r>
        <w:t>hoặc tại</w:t>
      </w:r>
    </w:p>
    <w:p>
      <w:r>
        <w:t>điểm c khoản 1 Điều 38 Nghị định</w:t>
      </w:r>
    </w:p>
    <w:p>
      <w:r>
        <w:t>này</w:t>
      </w:r>
    </w:p>
    <w:p>
      <w:r>
        <w:t>. Trường hợp thời gian cho phép cổ đông thực hiện quyền mua cổ phần theo</w:t>
      </w:r>
    </w:p>
    <w:p>
      <w:r>
        <w:t>phương án phát hành của doanh nghiệp phát hành ngắn không đủ để tổ chức thực hiện</w:t>
      </w:r>
    </w:p>
    <w:p>
      <w:r>
        <w:t>đấu giá công khai thì chủ sở hữu vốn xem xét quyết định giá chuyển nhượng quyền</w:t>
      </w:r>
    </w:p>
    <w:p>
      <w:r>
        <w:t>mua cổ phần, phương thức chuyển nhượng thỏa thuận trực tiếp và đảm bảo nguyên tắc</w:t>
      </w:r>
    </w:p>
    <w:p>
      <w:r>
        <w:t>giá thị trường, có hiệu quả. Người đại diện vốn nhà nước/đại diện vốn của doanh</w:t>
      </w:r>
    </w:p>
    <w:p>
      <w:r>
        <w:t>nghiệp căn cứ phương án phát hành và quy mô vốn phát hành của tổ chức phát hành</w:t>
      </w:r>
    </w:p>
    <w:p>
      <w:r>
        <w:t>báo cáo chủ sở hữu vốn quyết định phương thức thực hiện chuyển nhượng quyền mua</w:t>
      </w:r>
    </w:p>
    <w:p>
      <w:r>
        <w:t>cổ phần theo phương thức đấu giá công khai hoặc thỏa thuận. Giá bán thỏa thuận</w:t>
      </w:r>
    </w:p>
    <w:p>
      <w:r>
        <w:t>trên cơ sở giá được xác định theo quy định tại</w:t>
      </w:r>
    </w:p>
    <w:p>
      <w:r>
        <w:t>điểm c khoản 1</w:t>
      </w:r>
    </w:p>
    <w:p>
      <w:r>
        <w:t>Điều 29</w:t>
      </w:r>
    </w:p>
    <w:p>
      <w:r>
        <w:t>hoặc tại</w:t>
      </w:r>
    </w:p>
    <w:p>
      <w:r>
        <w:t>điểm c khoản 1 Điều 38 Nghị định này</w:t>
      </w:r>
    </w:p>
    <w:p>
      <w:r>
        <w:t>.</w:t>
      </w:r>
    </w:p>
    <w:p>
      <w:r>
        <w:t>Việc chuyển nhượng quyền góp vốn thực hiện theo</w:t>
      </w:r>
    </w:p>
    <w:p>
      <w:r>
        <w:t>phương thức chuyển nhượng vốn của nhà nước/vốn của doanh nghiệp do Nhà nước nắm</w:t>
      </w:r>
    </w:p>
    <w:p>
      <w:r>
        <w:t>giữ 100% vốn điều lệ tại công ty trách nhiệm hữu hạn hai thành viên trở lên quy</w:t>
      </w:r>
    </w:p>
    <w:p>
      <w:r>
        <w:t>định tại Nghị định này.</w:t>
      </w:r>
    </w:p>
    <w:p>
      <w:r>
        <w:t>Người có thẩm quyền quyết định chuyển nhượng quyền</w:t>
      </w:r>
    </w:p>
    <w:p>
      <w:r>
        <w:t>mua cổ phần, quyền góp vốn không được quyết định chuyển nhượng cho doanh nghiệp</w:t>
      </w:r>
    </w:p>
    <w:p>
      <w:r>
        <w:t>nhận chuyển nhượng trong đó có vợ hoặc chồng, cha để, cha nuôi, mẹ đẻ, mẹ nuôi,</w:t>
      </w:r>
    </w:p>
    <w:p>
      <w:r>
        <w:t>con đẻ, con dâu, con rể, con nuôi, anh ruột, chị ruột, em ruột, anh rể, em rể,</w:t>
      </w:r>
    </w:p>
    <w:p>
      <w:r>
        <w:t>chị dâu, em dâu là người quản lý doanh nghiệp và không được quyết định chuyển</w:t>
      </w:r>
    </w:p>
    <w:p>
      <w:r>
        <w:t>nhượng cho các cá nhân là người có quan hệ như trên.</w:t>
      </w:r>
    </w:p>
    <w:p>
      <w:r>
        <w:t>Trường hợp doanh nghiệp phải chuyển nhượng vốn</w:t>
      </w:r>
    </w:p>
    <w:p>
      <w:r>
        <w:t>theo tiêu chí phân loại doanh nghiệp nhà nước, doanh nghiệp có vốn nhà nước,</w:t>
      </w:r>
    </w:p>
    <w:p>
      <w:r>
        <w:t>danh mục doanh nghiệp nhà nước thực hiện sắp xếp trong từng giai đoạn đã được</w:t>
      </w:r>
    </w:p>
    <w:p>
      <w:r>
        <w:t>Thủ tướng Chính phủ phê duyệt nhưng doanh nghiệp xây dựng phương án tăng vốn điều</w:t>
      </w:r>
    </w:p>
    <w:p>
      <w:r>
        <w:t>lệ hoặc tăng vốn góp của các thành viên để mở rộng, phát triển hoạt động và kế</w:t>
      </w:r>
    </w:p>
    <w:p>
      <w:r>
        <w:t>hoạch thoái vốn thì người đại diện phần vốn nhà nước/người đại diện phần vốn của</w:t>
      </w:r>
    </w:p>
    <w:p>
      <w:r>
        <w:t>doanh nghiệp thực hiện xây dựng phương án cụ thể báo cáo cơ quan đại diện chủ sở</w:t>
      </w:r>
    </w:p>
    <w:p>
      <w:r>
        <w:t>hữu. Cơ quan đại diện chủ sở hữu gửi lấy ý kiến của Bộ Tài chính trước khi báo</w:t>
      </w:r>
    </w:p>
    <w:p>
      <w:r>
        <w:t>cáo Thủ tướng Chính phủ xem xét, quyết định cụ thể.</w:t>
      </w:r>
    </w:p>
    <w:p>
      <w:r>
        <w:t>Điều 39. Thu tiền chuyển nhượng</w:t>
      </w:r>
    </w:p>
    <w:p>
      <w:r>
        <w:t>vốn, lợi nhuận, cổ tức tại công ty cổ phần, công ty trách nhiệm hữu hạn hai</w:t>
      </w:r>
    </w:p>
    <w:p>
      <w:r>
        <w:t>thành viên trở lên</w:t>
      </w:r>
    </w:p>
    <w:p>
      <w:r>
        <w:t>Thu tiền chuyển nhượng vốn nhà nước tại công ty</w:t>
      </w:r>
    </w:p>
    <w:p>
      <w:r>
        <w:t>cổ phần, công ty trách nhiệm hữu hạn hai thành viên trở lên:</w:t>
      </w:r>
    </w:p>
    <w:p>
      <w:r>
        <w:t>a) Tiền thu được từ việc chuyển nhượng vốn nhà nước,</w:t>
      </w:r>
    </w:p>
    <w:p>
      <w:r>
        <w:t>chuyển nhượng quyền mua cổ phần phát hành thêm (đối với công ty cổ phần) và quyền</w:t>
      </w:r>
    </w:p>
    <w:p>
      <w:r>
        <w:t>góp vốn (đối với công ty trách nhiệm hữu hạn hai thành viên trở lên) cho tổ chức,</w:t>
      </w:r>
    </w:p>
    <w:p>
      <w:r>
        <w:t>cá nhân khác (nhà đầu tư), sau khi trừ các chi phí hợp lý liên quan đến việc</w:t>
      </w:r>
    </w:p>
    <w:p>
      <w:r>
        <w:t>chuyển nhượng được nộp về Quỹ hỗ trợ sắp xếp và phát triển doanh nghiệp.</w:t>
      </w:r>
    </w:p>
    <w:p>
      <w:r>
        <w:t>b) Cơ quan đại diện chủ sở hữu (hoặc cơ quan chức</w:t>
      </w:r>
    </w:p>
    <w:p>
      <w:r>
        <w:t>năng được cơ quan đại diện chủ sở hữu ủy quyền, giao nhiệm vụ bằng văn bản) có</w:t>
      </w:r>
    </w:p>
    <w:p>
      <w:r>
        <w:t>trách nhiệm cung cấp đầy đủ thông tin cho các nhà đầu tư để nộp tiền về Quỹ hỗ</w:t>
      </w:r>
    </w:p>
    <w:p>
      <w:r>
        <w:t>trợ sắp xếp và phát triển doanh nghiệp (nội dung thông tin bao gồm: Đơn vị thụ</w:t>
      </w:r>
    </w:p>
    <w:p>
      <w:r>
        <w:t>hưởng, địa chỉ, số tài khoản mở tại ngân hàng, thời gian nộp tiền, nội dung nộp</w:t>
      </w:r>
    </w:p>
    <w:p>
      <w:r>
        <w:t>tiền trúng đấu giá).</w:t>
      </w:r>
    </w:p>
    <w:p>
      <w:r>
        <w:t>c) Thời hạn nộp tiền về Quỹ hỗ trợ sắp xếp và phát</w:t>
      </w:r>
    </w:p>
    <w:p>
      <w:r>
        <w:t>triển doanh nghiệp:</w:t>
      </w:r>
    </w:p>
    <w:p>
      <w:r>
        <w:t>Trường hợp chuyển nhượng vốn tại các công ty cổ</w:t>
      </w:r>
    </w:p>
    <w:p>
      <w:r>
        <w:t>phần đã niêm yết trên thị trường chứng khoán hoặc đăng ký giao dịch trên sàn</w:t>
      </w:r>
    </w:p>
    <w:p>
      <w:r>
        <w:t>giao dịch Upcom thì thời hạn thanh toán, nộp tiền về Quỹ hỗ trợ sắp xếp và phát</w:t>
      </w:r>
    </w:p>
    <w:p>
      <w:r>
        <w:t>triển doanh nghiệp đối với nhà đầu tư phù hợp với từng phương thức giao dịch</w:t>
      </w:r>
    </w:p>
    <w:p>
      <w:r>
        <w:t>khi chuyển nhượng cổ phiếu theo quy định của pháp luật về chứng khoán;</w:t>
      </w:r>
    </w:p>
    <w:p>
      <w:r>
        <w:t>Trường hợp chuyển nhượng vốn nhà nước tại công ty</w:t>
      </w:r>
    </w:p>
    <w:p>
      <w:r>
        <w:t>cổ phần chưa niêm yết trên thị trường chứng khoán hoặc chưa đăng ký giao dịch</w:t>
      </w:r>
    </w:p>
    <w:p>
      <w:r>
        <w:t>trên sàn giao dịch Upcom; chuyển nhượng vốn nhà nước tại công ty trách nhiệm hữu</w:t>
      </w:r>
    </w:p>
    <w:p>
      <w:r>
        <w:t>hạn hai thành viên trở lên; chuyển nhượng quyền mua cổ phần phát hành thêm, quyền</w:t>
      </w:r>
    </w:p>
    <w:p>
      <w:r>
        <w:t>góp vốn theo phương thức đấu giá công khai, chào bán cạnh tranh hoặc thỏa thuận</w:t>
      </w:r>
    </w:p>
    <w:p>
      <w:r>
        <w:t>thì thời hạn thanh toán nộp tiền về Quỹ hỗ trợ sắp xếp và phát triển doanh nghiệp</w:t>
      </w:r>
    </w:p>
    <w:p>
      <w:r>
        <w:t>của nhà đầu tư không quá 15 ngày, kể từ ngày công bố kết quả đấu giá công khai,</w:t>
      </w:r>
    </w:p>
    <w:p>
      <w:r>
        <w:t>chào bán cạnh tranh, ký thỏa thuận chuyển nhượng thành công.</w:t>
      </w:r>
    </w:p>
    <w:p>
      <w:r>
        <w:t>Trường hợp nhà đầu tư không nộp, nộp không đúng thời</w:t>
      </w:r>
    </w:p>
    <w:p>
      <w:r>
        <w:t>hạn sẽ bị xử phạt vi phạm, cưỡng chế theo quy định về Quy chế quản lý và sử dụng</w:t>
      </w:r>
    </w:p>
    <w:p>
      <w:r>
        <w:t>Quỹ hỗ trợ sắp xếp và phát triển doanh nghiệp do Thủ tướng Chính phủ ban hành.</w:t>
      </w:r>
    </w:p>
    <w:p>
      <w:r>
        <w:t>d) Cơ quan đại diện chủ sở hữu chịu trách nhiệm kiểm</w:t>
      </w:r>
    </w:p>
    <w:p>
      <w:r>
        <w:t>tra, giám sát việc nộp tiền về Quỹ hỗ trợ sắp xếp và phát triển doanh nghiệp</w:t>
      </w:r>
    </w:p>
    <w:p>
      <w:r>
        <w:t>theo đúng quy định.</w:t>
      </w:r>
    </w:p>
    <w:p>
      <w:r>
        <w:t>Thu lợi nhuận, cổ tức được chia từ phần vốn nhà</w:t>
      </w:r>
    </w:p>
    <w:p>
      <w:r>
        <w:t>nước đầu tư tại công ty cổ phần, công ty trách nhiệm hữu hạn hai thành viên trở</w:t>
      </w:r>
    </w:p>
    <w:p>
      <w:r>
        <w:t>lên:</w:t>
      </w:r>
    </w:p>
    <w:p>
      <w:r>
        <w:t>a) Trong thời hạn không quá 15 ngày, kể từ ngày nhận</w:t>
      </w:r>
    </w:p>
    <w:p>
      <w:r>
        <w:t>được thông báo chia lợi nhuận, cổ tức của công ty cổ phần, công ty trách nhiệm</w:t>
      </w:r>
    </w:p>
    <w:p>
      <w:r>
        <w:t>hữu hạn hai thành viên trở lên, người đại diện phần vốn nhà nước có trách nhiệm</w:t>
      </w:r>
    </w:p>
    <w:p>
      <w:r>
        <w:t>đề nghị công ty cổ phần, công ty trách nhiệm hữu hạn hai thành viên trở lên nộp</w:t>
      </w:r>
    </w:p>
    <w:p>
      <w:r>
        <w:t>phần lợi nhuận, cổ tức được chia về ngân sách nhà nước.</w:t>
      </w:r>
    </w:p>
    <w:p>
      <w:r>
        <w:t>Trường hợp người đại diện phần vốn nhà nước không đề</w:t>
      </w:r>
    </w:p>
    <w:p>
      <w:r>
        <w:t>nghị công ty cổ phần, công ty trách nhiệm hữu hạn hai thành viên trở lên nộp lợi</w:t>
      </w:r>
    </w:p>
    <w:p>
      <w:r>
        <w:t>nhuận, cổ tức được chia về ngân sách nhà nước theo đúng quy định, cơ quan đại</w:t>
      </w:r>
    </w:p>
    <w:p>
      <w:r>
        <w:t>diện chủ sở hữu xem xét bãi nhiệm người đại diện phần vốn nhà nước; nếu gây tổn</w:t>
      </w:r>
    </w:p>
    <w:p>
      <w:r>
        <w:t>thất phải bồi thường theo quy định của pháp luật;</w:t>
      </w:r>
    </w:p>
    <w:p>
      <w:r>
        <w:t>b) Công ty cổ phần, công ty trách nhiệm hữu hạn hai</w:t>
      </w:r>
    </w:p>
    <w:p>
      <w:r>
        <w:t>thành viên trở lên có trách nhiệm nộp tiền về ngân sách nhà nước trong thời hạn</w:t>
      </w:r>
    </w:p>
    <w:p>
      <w:r>
        <w:t>30 ngày, kể từ ngày nhận được đề nghị của người đại diện phần vốn nhà nước.</w:t>
      </w:r>
    </w:p>
    <w:p>
      <w:r>
        <w:t>Trường hợp công ty cổ phần, công ty trách nhiệm hữu</w:t>
      </w:r>
    </w:p>
    <w:p>
      <w:r>
        <w:t>hạn hai thành viên trở lên không nộp, nộp không đúng thời hạn sẽ bị xử phạt vi</w:t>
      </w:r>
    </w:p>
    <w:p>
      <w:r>
        <w:t>phạm, cưỡng chế như quy định đối với việc không nộp, nộp không đúng thời hạn về</w:t>
      </w:r>
    </w:p>
    <w:p>
      <w:r>
        <w:t>thuế theo quy định của pháp luật về thuế.</w:t>
      </w:r>
    </w:p>
    <w:p>
      <w:r>
        <w:t>Chương V</w:t>
      </w:r>
    </w:p>
    <w:p>
      <w:r>
        <w:t>TỔ CHỨC THỰC HIỆN</w:t>
      </w:r>
    </w:p>
    <w:p>
      <w:r>
        <w:t>[73]</w:t>
      </w:r>
    </w:p>
    <w:p>
      <w:r>
        <w:t>Điều 40. Điều khoản chuyển tiếp</w:t>
      </w:r>
    </w:p>
    <w:p>
      <w:r>
        <w:t>Đối với điều lệ, quy chế tài chính của doanh</w:t>
      </w:r>
    </w:p>
    <w:p>
      <w:r>
        <w:t>nghiệp nhà nước đã được cấp có thẩm quyền ban hành trước ngày 01 tháng 7 năm</w:t>
      </w:r>
    </w:p>
    <w:p>
      <w:r>
        <w:t>2015 thì doanh nghiệp nhà nước được tiếp tục thực hiện đến hết ngày 31 tháng 12</w:t>
      </w:r>
    </w:p>
    <w:p>
      <w:r>
        <w:t>năm 2015.</w:t>
      </w:r>
    </w:p>
    <w:p>
      <w:r>
        <w:t>Đối với dự án đầu tư vốn nhà nước vào doanh nghiệp</w:t>
      </w:r>
    </w:p>
    <w:p>
      <w:r>
        <w:t>đã được cấp có thẩm quyền phê duyệt, quyết định trước ngày 08 tháng 12 năm 2014</w:t>
      </w:r>
    </w:p>
    <w:p>
      <w:r>
        <w:t>thì tiếp tục thực hiện theo dự án được phê duyệt.</w:t>
      </w:r>
    </w:p>
    <w:p>
      <w:r>
        <w:t>Việc xử lý hoạt động quản lý, sử dụng vốn, tài sản</w:t>
      </w:r>
    </w:p>
    <w:p>
      <w:r>
        <w:t>tại doanh nghiệp nhà nước, quản lý vốn nhà nước tại công ty cổ phần, công ty</w:t>
      </w:r>
    </w:p>
    <w:p>
      <w:r>
        <w:t>trách nhiệm hữu hạn hai thành viên trở lên phát sinh trước ngày 01 tháng 7 năm</w:t>
      </w:r>
    </w:p>
    <w:p>
      <w:r>
        <w:t>2015 thì thực hiện theo quy định hiện hành đến hết ngày 31 tháng 12 năm 2015.</w:t>
      </w:r>
    </w:p>
    <w:p>
      <w:r>
        <w:t>Việc xử lý các hoạt động đầu tư vốn nhà nước vào</w:t>
      </w:r>
    </w:p>
    <w:p>
      <w:r>
        <w:t>doanh nghiệp; quản lý, sử dụng vốn, tài sản tại doanh nghiệp nhà nước và quản</w:t>
      </w:r>
    </w:p>
    <w:p>
      <w:r>
        <w:t>lý, sử dụng vốn, tài sản tại công ty cổ phần, công ty trách nhiệm hữu hạn hai</w:t>
      </w:r>
    </w:p>
    <w:p>
      <w:r>
        <w:t>thành viên trở lên phát sinh từ ngày 01 tháng 7 năm 2015 trở đi thì thực hiện</w:t>
      </w:r>
    </w:p>
    <w:p>
      <w:r>
        <w:t>theo quy định tại Nghị định này.</w:t>
      </w:r>
    </w:p>
    <w:p>
      <w:r>
        <w:t>5.</w:t>
      </w:r>
    </w:p>
    <w:p>
      <w:r>
        <w:t>[74]</w:t>
      </w:r>
    </w:p>
    <w:p>
      <w:r>
        <w:t>Trước ngày 30 tháng 6 năm 2021, căn cứ quy định về xác định vốn điều lệ và đầu</w:t>
      </w:r>
    </w:p>
    <w:p>
      <w:r>
        <w:t>tư bổ sung vốn cho doanh nghiệp do Nhà nước nắm giữ 100% vốn điều lệ đang hoạt</w:t>
      </w:r>
    </w:p>
    <w:p>
      <w:r>
        <w:t>động quy định tại Nghị định này, các doanh nghiệp do Nhà nước nắm giữ 100% vốn</w:t>
      </w:r>
    </w:p>
    <w:p>
      <w:r>
        <w:t>điều lệ phải lập phương án xác định vốn điều lệ và nguồn đầu tư bổ sung vốn để</w:t>
      </w:r>
    </w:p>
    <w:p>
      <w:r>
        <w:t>báo cáo cơ quan đại diện chủ sở hữu trình Thủ tướng Chính phủ xem xét, quyết định</w:t>
      </w:r>
    </w:p>
    <w:p>
      <w:r>
        <w:t>và tổ chức thực hiện đầu tư bổ sung vốn, điều chỉnh vốn điều lệ theo quy định.</w:t>
      </w:r>
    </w:p>
    <w:p>
      <w:r>
        <w:t>Điều 41. Hiệu lực thi hành</w:t>
      </w:r>
    </w:p>
    <w:p>
      <w:r>
        <w:t>Nghị định này có hiệu lực thi hành kể từ ngày 01</w:t>
      </w:r>
    </w:p>
    <w:p>
      <w:r>
        <w:t>tháng 12 năm 2015 và thay thế các Nghị định: số 71/2013/NĐ-CP ngày 11 tháng 7</w:t>
      </w:r>
    </w:p>
    <w:p>
      <w:r>
        <w:t>năm 2013 của Chính phủ về đầu tư vốn nhà nước vào doanh nghiệp và quản lý tài</w:t>
      </w:r>
    </w:p>
    <w:p>
      <w:r>
        <w:t>chính đối với doanh nghiệp do Nhà nước nắm giữ 100% vốn điều lệ; số</w:t>
      </w:r>
    </w:p>
    <w:p>
      <w:r>
        <w:t>09/2009/NĐ-CP ngày 05 tháng 02 năm 2009 của Chính phủ về ban hành quy chế quản</w:t>
      </w:r>
    </w:p>
    <w:p>
      <w:r>
        <w:t>lý tài chính của công ty nhà nước và quản lý vốn nhà nước đầu tư vào doanh nghiệp</w:t>
      </w:r>
    </w:p>
    <w:p>
      <w:r>
        <w:t>khác; các quy định về quản lý tài chính đối với công ty trách nhiệm hữu hạn một</w:t>
      </w:r>
    </w:p>
    <w:p>
      <w:r>
        <w:t>thành viên do nhà nước làm chủ sở hữu tại Nghị định số 25/2010/NĐ-CP ngày 19</w:t>
      </w:r>
    </w:p>
    <w:p>
      <w:r>
        <w:t>tháng 3 năm 2010 của Chính phủ.</w:t>
      </w:r>
    </w:p>
    <w:p>
      <w:r>
        <w:t>Điều 42. Trách nhiệm thi hành</w:t>
      </w:r>
    </w:p>
    <w:p>
      <w:r>
        <w:t>và tổ chức thực hiện</w:t>
      </w:r>
    </w:p>
    <w:p>
      <w:r>
        <w:t>Thẩm quyền ban hành quy chế tài chính đối với doanh</w:t>
      </w:r>
    </w:p>
    <w:p>
      <w:r>
        <w:t>nghiệp nhà nước:</w:t>
      </w:r>
    </w:p>
    <w:p>
      <w:r>
        <w:t>a) Chính phủ ban hành quy chế tài chính đối với một</w:t>
      </w:r>
    </w:p>
    <w:p>
      <w:r>
        <w:t>số doanh nghiệp nhà nước là công ty mẹ của tập đoàn kinh tế, tổng công ty nhà</w:t>
      </w:r>
    </w:p>
    <w:p>
      <w:r>
        <w:t>nước do Thủ tướng Chính phủ quyết định thành lập.</w:t>
      </w:r>
    </w:p>
    <w:p>
      <w:r>
        <w:t>b) Cơ quan đại diện chủ sở hữu ban hành Quy chế tài</w:t>
      </w:r>
    </w:p>
    <w:p>
      <w:r>
        <w:t>chính đối với công ty mẹ “tổng công ty nhà nước do cơ quan đại diện chủ sở hữu</w:t>
      </w:r>
    </w:p>
    <w:p>
      <w:r>
        <w:t>quyết định thành lập hoặc được giao quản lý sau khi có thỏa thuận với Bộ Tài</w:t>
      </w:r>
    </w:p>
    <w:p>
      <w:r>
        <w:t>chính; ban hành Quy chế tài chính đối với các doanh nghiệp nhà nước còn lại do</w:t>
      </w:r>
    </w:p>
    <w:p>
      <w:r>
        <w:t>cơ quan đại diện chủ sở hữu quyết định thành lập hoặc được giao quản lý.</w:t>
      </w:r>
    </w:p>
    <w:p>
      <w:r>
        <w:t>Bộ Tài chính ban hành quy định việc trích khấu</w:t>
      </w:r>
    </w:p>
    <w:p>
      <w:r>
        <w:t>hao tài sản cố định của doanh nghiệp; xử lý kiểm kê tài sản, trích lập các khoản</w:t>
      </w:r>
    </w:p>
    <w:p>
      <w:r>
        <w:t>dự phòng; xử lý các khoản chênh lệch tỷ giá ngoại tệ; chỉ tiêu Kế hoạch tài</w:t>
      </w:r>
    </w:p>
    <w:p>
      <w:r>
        <w:t>chính của doanh nghiệp; chế độ kế toán và báo cáo tài chính.</w:t>
      </w:r>
    </w:p>
    <w:p>
      <w:r>
        <w:t>Bộ trưởng Bộ Tài chính chịu trách nhiệm hướng dẫn,</w:t>
      </w:r>
    </w:p>
    <w:p>
      <w:r>
        <w:t>kiểm tra, giám sát việc thi hành Nghị định này.</w:t>
      </w:r>
    </w:p>
    <w:p>
      <w:r>
        <w:t>4.</w:t>
      </w:r>
    </w:p>
    <w:p>
      <w:r>
        <w:t>[75]</w:t>
      </w:r>
    </w:p>
    <w:p>
      <w:r>
        <w:t>Tổ chức chính trị, tổ chức chính trị - xã hội vận dụng quy định của Nghị định</w:t>
      </w:r>
    </w:p>
    <w:p>
      <w:r>
        <w:t>này để tổ chức thực hiện quản lý tài chính đối với doanh nghiệp do tổ chức</w:t>
      </w:r>
    </w:p>
    <w:p>
      <w:r>
        <w:t>chính trị, tổ chức chính trị - xã hội làm chủ sở hữu.</w:t>
      </w:r>
    </w:p>
    <w:p>
      <w:r>
        <w:t>Đơn vị sự nghiệp công lập có hoạt động đầu tư vốn</w:t>
      </w:r>
    </w:p>
    <w:p>
      <w:r>
        <w:t>ra ngoài tại công ty cổ phần, công ty trách nhiệm hữu hạn hai thành viên trở</w:t>
      </w:r>
    </w:p>
    <w:p>
      <w:r>
        <w:t>lên khi thực hiện chuyển nhượng vốn đầu tư ra ngoài, đơn vị sự nghiệp công lập</w:t>
      </w:r>
    </w:p>
    <w:p>
      <w:r>
        <w:t>vận dụng thực hiện theo phương thức chuyển nhượng vốn của doanh nghiệp nhà nước</w:t>
      </w:r>
    </w:p>
    <w:p>
      <w:r>
        <w:t>đầu tư ra ngoài tại công ty cổ phần, công ty trách nhiệm hữu hạn hai thành viên</w:t>
      </w:r>
    </w:p>
    <w:p>
      <w:r>
        <w:t>trở lên tại Nghị định này.</w:t>
      </w:r>
    </w:p>
    <w:p>
      <w:r>
        <w:t>Các công ty mẹ của tập đoàn kinh tế nhà nước,</w:t>
      </w:r>
    </w:p>
    <w:p>
      <w:r>
        <w:t>công ty mẹ của tổng công ty nhà nước, công ty mẹ trong nhóm công ty mẹ - công</w:t>
      </w:r>
    </w:p>
    <w:p>
      <w:r>
        <w:t>ty con có trách nhiệm:</w:t>
      </w:r>
    </w:p>
    <w:p>
      <w:r>
        <w:t>a) Xây dựng, ban hành quy chế quản lý tài chính đối</w:t>
      </w:r>
    </w:p>
    <w:p>
      <w:r>
        <w:t>với công ty con là công ty trách nhiệm hữu hạn một thành viên do công ty mẹ nắm</w:t>
      </w:r>
    </w:p>
    <w:p>
      <w:r>
        <w:t>giữ 100% vốn điều lệ.</w:t>
      </w:r>
    </w:p>
    <w:p>
      <w:r>
        <w:t>b) Nội dung quy chế quản lý tài chính do công ty mẹ</w:t>
      </w:r>
    </w:p>
    <w:p>
      <w:r>
        <w:t>ban hành trên cơ sở vận dụng các quy định tại Nghị định này phù hợp với quy định</w:t>
      </w:r>
    </w:p>
    <w:p>
      <w:r>
        <w:t>của Luật Doanh nghiệp năm 2014 và pháp luật khác có liên quan.</w:t>
      </w:r>
    </w:p>
    <w:p>
      <w:r>
        <w:t>5a</w:t>
      </w:r>
    </w:p>
    <w:p>
      <w:r>
        <w:t>[76]</w:t>
      </w:r>
    </w:p>
    <w:p>
      <w:r>
        <w:t>.</w:t>
      </w:r>
    </w:p>
    <w:p>
      <w:r>
        <w:t>Cơ quan đại diện chủ sở hữu chỉ đạo người đại diện phần vốn nhà nước tại các</w:t>
      </w:r>
    </w:p>
    <w:p>
      <w:r>
        <w:t>doanh nghiệp có vốn góp của Nhà nước từ 50% vốn điều lệ trở lên căn cứ các quy định</w:t>
      </w:r>
    </w:p>
    <w:p>
      <w:r>
        <w:t>tại Nghị định số 91/2015/NĐ-CP, Nghị định số 32/2018/NĐ-CP, Nghị định số</w:t>
      </w:r>
    </w:p>
    <w:p>
      <w:r>
        <w:t>140/2020/NĐ-CP và Nghị định này để có ý kiến sửa đổi, bổ sung điều lệ của doanh</w:t>
      </w:r>
    </w:p>
    <w:p>
      <w:r>
        <w:t>nghiệp có vốn góp của Nhà nước và các quy chế quản trị nội bộ khác cho phù hợp</w:t>
      </w:r>
    </w:p>
    <w:p>
      <w:r>
        <w:t>khi quản lý, sử dụng vốn, tài sản tại doanh nghiệp và tổ chức thoái vốn đầu tư ở</w:t>
      </w:r>
    </w:p>
    <w:p>
      <w:r>
        <w:t>các doanh nghiệp khác.</w:t>
      </w:r>
    </w:p>
    <w:p>
      <w:r>
        <w:t>Trường hợp doanh nghiệp do Nhà nước nắm giữ từ</w:t>
      </w:r>
    </w:p>
    <w:p>
      <w:r>
        <w:t>50% vốn điều lệ trở lên xây dựng phương án chuyển nhượng vốn đầu tư tại công ty</w:t>
      </w:r>
    </w:p>
    <w:p>
      <w:r>
        <w:t>cổ phần chưa niêm yết, đăng ký giao dịch theo trình tự, thủ tục quy định nhưng</w:t>
      </w:r>
    </w:p>
    <w:p>
      <w:r>
        <w:t>không áp dụng được phương thức chuyển nhượng vốn đầu tư ra ngoài doanh nghiệp</w:t>
      </w:r>
    </w:p>
    <w:p>
      <w:r>
        <w:t>quy định tại Điều 29 Nghị định số 91/2015/NĐ-CP được sửa đổi tại khoản 13 Điều</w:t>
      </w:r>
    </w:p>
    <w:p>
      <w:r>
        <w:t>1 Nghị định số 32/2018/NĐ-CP và khoản 16 Điều 2 Nghị định số 140/2020/NĐ-CP do</w:t>
      </w:r>
    </w:p>
    <w:p>
      <w:r>
        <w:t>không đáp ứng điều kiện quy định tại điểm b khoản 1 Điều 15 Luật Chứng khoán</w:t>
      </w:r>
    </w:p>
    <w:p>
      <w:r>
        <w:t>năm 2019 thì doanh nghiệp được áp dụng quy định về chuyển nhượng cổ phần tại</w:t>
      </w:r>
    </w:p>
    <w:p>
      <w:r>
        <w:t>khoản 2 Điều 127 Luật Doanh nghiệp năm 2020 để xây dựng phương án. Cơ quan</w:t>
      </w:r>
    </w:p>
    <w:p>
      <w:r>
        <w:t>đại</w:t>
      </w:r>
    </w:p>
    <w:p>
      <w:r>
        <w:t>diện chủ sở hữu có ý kiến để người đại diện phần vốn nhà nước tham gia ý kiến, biểu</w:t>
      </w:r>
    </w:p>
    <w:p>
      <w:r>
        <w:t>quyết và quyết định tại Đại hội đồng cổ đông, cuộc họp của Hội đồng quản trị, Hội</w:t>
      </w:r>
    </w:p>
    <w:p>
      <w:r>
        <w:t>đồng thành viên về phương án chuyển nhượng vốn đầu tư.</w:t>
      </w:r>
    </w:p>
    <w:p>
      <w:r>
        <w:t>5b.</w:t>
      </w:r>
    </w:p>
    <w:p>
      <w:r>
        <w:t>[77]</w:t>
      </w:r>
    </w:p>
    <w:p>
      <w:r>
        <w:t>Hội</w:t>
      </w:r>
    </w:p>
    <w:p>
      <w:r>
        <w:t>đồng thành viên hoặc Chủ tịch doanh nghiệp do Nhà nước nắm giữ 100% vốn điều lệ</w:t>
      </w:r>
    </w:p>
    <w:p>
      <w:r>
        <w:t>chỉ đạo người đại diện phần vốn của doanh nghiệp tại các doanh nghiệp có vốn</w:t>
      </w:r>
    </w:p>
    <w:p>
      <w:r>
        <w:t>góp của doanh nghiệp do Nhà nước nắm giữ 100% vốn điều lệ từ 50% vốn điều lệ trở</w:t>
      </w:r>
    </w:p>
    <w:p>
      <w:r>
        <w:t>lên căn cứ các quy định tại Nghị định số 91/2015/NĐ-CP, Nghị định số</w:t>
      </w:r>
    </w:p>
    <w:p>
      <w:r>
        <w:t>32/2018/NĐ-CP, Nghị định số 140/2020/NĐ-CP và Nghị định này để có ý kiến sửa đổi,</w:t>
      </w:r>
    </w:p>
    <w:p>
      <w:r>
        <w:t>bổ sung điều lệ của doanh nghiệp có vốn góp của doanh nghiệp do Nhà nước nắm giữ</w:t>
      </w:r>
    </w:p>
    <w:p>
      <w:r>
        <w:t>100% vốn điều lệ và các quy chế quản trị nội bộ khác cho phù hợp khi quản lý, sử</w:t>
      </w:r>
    </w:p>
    <w:p>
      <w:r>
        <w:t>dụng vốn, tài sản tại doanh nghiệp và tổ chức thoái vốn đầu tư ở các doanh nghiệp</w:t>
      </w:r>
    </w:p>
    <w:p>
      <w:r>
        <w:t>khác.</w:t>
      </w:r>
    </w:p>
    <w:p>
      <w:r>
        <w:t>Các Bộ trưởng, Thủ trưởng cơ quan ngang Bộ, Thủ</w:t>
      </w:r>
    </w:p>
    <w:p>
      <w:r>
        <w:t>trưởng cơ quan thuộc Chính phủ, Chủ tịch Ủy ban nhân dân tỉnh, thành phố trực</w:t>
      </w:r>
    </w:p>
    <w:p>
      <w:r>
        <w:t>thuộc Trung ương và các doanh nghiệp nhà nước, người đại diện phần vốn nhà nước</w:t>
      </w:r>
    </w:p>
    <w:p>
      <w:r>
        <w:t>chịu trách nhiệm thi hành Nghị định này./.</w:t>
      </w:r>
    </w:p>
    <w:p>
      <w:r>
        <w:t>XÁC THỰC VĂN BẢN</w:t>
      </w:r>
    </w:p>
    <w:p>
      <w:r>
        <w:t>HỢP NHẤT</w:t>
      </w:r>
    </w:p>
    <w:p>
      <w:r>
        <w:t>Nơi nhận:- Văn phòng Chính phủ (để đăng Công</w:t>
      </w:r>
    </w:p>
    <w:p>
      <w:r>
        <w:t>báo);- Cổng Thông tin điện tử Chính phủ;- Cổng thông tin điện tử Bộ Tài chính;- Lưu: VT, PC (5b). KT. BỘ TRƯỞNGTHỨ TRƯỞNGCao Anh Tuấn</w:t>
      </w:r>
    </w:p>
    <w:p>
      <w:r>
        <w:t>PHỤ LỤC II</w:t>
      </w:r>
    </w:p>
    <w:p>
      <w:r>
        <w:t>[78]</w:t>
      </w:r>
    </w:p>
    <w:p>
      <w:r>
        <w:t>MẪU BẢN CÔNG BỐ THÔNG TIN VỀ VIỆC CHUYỂN NHƯỢNG VỐN</w:t>
      </w:r>
    </w:p>
    <w:p>
      <w:r>
        <w:t>(Kèm theo Nghị định số 140/2020/NĐ-CP ngày 30 tháng 11 năm 2020 của Chính phủ)</w:t>
      </w:r>
    </w:p>
    <w:p>
      <w:r>
        <w:t>BẢN CÔNG BỐ THÔNG</w:t>
      </w:r>
    </w:p>
    <w:p>
      <w:r>
        <w:t>TIN</w:t>
      </w:r>
    </w:p>
    <w:p>
      <w:r>
        <w:t>VỀ VIỆC CHUYỂN NHƯỢNG VỐN CỔ PHẦN CỦA....</w:t>
      </w:r>
    </w:p>
    <w:p>
      <w:r>
        <w:t>(Tên tổ chức chủ sở hữu vốn chuyển nhượng)</w:t>
      </w:r>
    </w:p>
    <w:p>
      <w:r>
        <w:t>ĐẦU TƯ TẠI CÔNG</w:t>
      </w:r>
    </w:p>
    <w:p>
      <w:r>
        <w:t>TY CỔ PHẦN...</w:t>
      </w:r>
    </w:p>
    <w:p>
      <w:r>
        <w:t>(Tên công ty cổ phần có cổ phần của vốn chuyển nhượng)</w:t>
      </w:r>
    </w:p>
    <w:p>
      <w:r>
        <w:t>TÊN MỤC Trang</w:t>
      </w:r>
    </w:p>
    <w:p>
      <w:r>
        <w:t>Những tổ chức chịu trách nhiệm chính đối với nội</w:t>
      </w:r>
    </w:p>
    <w:p>
      <w:r>
        <w:t>dung Bản công bố thông tin</w:t>
      </w:r>
    </w:p>
    <w:p>
      <w:r>
        <w:t>Các khái niệm</w:t>
      </w:r>
    </w:p>
    <w:p>
      <w:r>
        <w:t>Giới thiệu về tổ chức là chủ sở hữu vốn chuyển</w:t>
      </w:r>
    </w:p>
    <w:p>
      <w:r>
        <w:t>nhượng</w:t>
      </w:r>
    </w:p>
    <w:p>
      <w:r>
        <w:t>Tình hình và đặc điểm của công ty cổ phần có góp</w:t>
      </w:r>
    </w:p>
    <w:p>
      <w:r>
        <w:t>của chủ sở hữu vốn chuyển nhượng</w:t>
      </w:r>
    </w:p>
    <w:p>
      <w:r>
        <w:t>Phương án tổ chức thực hiện chuyển nhượng vốn</w:t>
      </w:r>
    </w:p>
    <w:p>
      <w:r>
        <w:t>Mục đích chuyển nhượng vốn</w:t>
      </w:r>
    </w:p>
    <w:p>
      <w:r>
        <w:t>Các đối tác liên quan tới đợt chuyển nhượng vốn</w:t>
      </w:r>
    </w:p>
    <w:p>
      <w:r>
        <w:t>Báo cáo của chủ sở hữu vốn chuyển nhượng về nội</w:t>
      </w:r>
    </w:p>
    <w:p>
      <w:r>
        <w:t>dung thông tin trong bản công bố thông tin liên quan đến chủ sở hữu vốn chuyển</w:t>
      </w:r>
    </w:p>
    <w:p>
      <w:r>
        <w:t>nhượng</w:t>
      </w:r>
    </w:p>
    <w:p>
      <w:r>
        <w:t>Đại diện chủ sở hữu vốn chuyển nhượng ký, đóng dấu</w:t>
      </w:r>
    </w:p>
    <w:p>
      <w:r>
        <w:t>NỘI DUNG BẢN CÔNG</w:t>
      </w:r>
    </w:p>
    <w:p>
      <w:r>
        <w:t>BỐ THÔNG TIN</w:t>
      </w:r>
    </w:p>
    <w:p>
      <w:r>
        <w:t>I. TỔ CHỨC CHỊU TRÁCH NHIỆM CHÍNH ĐỐI VỚI NỘI</w:t>
      </w:r>
    </w:p>
    <w:p>
      <w:r>
        <w:t>DUNG BẢN CÔNG BỐ THÔNG TIN</w:t>
      </w:r>
    </w:p>
    <w:p>
      <w:r>
        <w:t>Tổ chức là chủ sở hữu vốn chuyển nhượng</w:t>
      </w:r>
    </w:p>
    <w:p>
      <w:r>
        <w:t>Ông/Bà: …………………………. Chức vụ: Hội đồng thành viên/Chủ</w:t>
      </w:r>
    </w:p>
    <w:p>
      <w:r>
        <w:t>tịch công ty (đối với chuyển nhượng vốn của doanh nghiệp nhà nước); đại diện cơ</w:t>
      </w:r>
    </w:p>
    <w:p>
      <w:r>
        <w:t>quan đại diện chủ sở hữu (đối với chuyển nhượng vốn nhà nước).</w:t>
      </w:r>
    </w:p>
    <w:p>
      <w:r>
        <w:t>Chúng tôi đảm bảo rằng các thông tin và số liệu</w:t>
      </w:r>
    </w:p>
    <w:p>
      <w:r>
        <w:t>trong Bản công bố thông tin này là chính xác, trung thực và cam kết chịu trách</w:t>
      </w:r>
    </w:p>
    <w:p>
      <w:r>
        <w:t>nhiệm về tính trung thực, chính xác của những thông tin và số liệu này.</w:t>
      </w:r>
    </w:p>
    <w:p>
      <w:r>
        <w:t>Tổ chức tư vấn (nếu có)</w:t>
      </w:r>
    </w:p>
    <w:p>
      <w:r>
        <w:t>II. CÁC KHÁI NIỆM</w:t>
      </w:r>
    </w:p>
    <w:p>
      <w:r>
        <w:t>(Những từ, nhóm từ viết tắt hoặc khó hiểu, hoặc có</w:t>
      </w:r>
    </w:p>
    <w:p>
      <w:r>
        <w:t>thể gây hiểu lầm được thể hiện trong Bản công bố thông tin cần phải định nghĩa)</w:t>
      </w:r>
    </w:p>
    <w:p>
      <w:r>
        <w:t>III. GIỚI THIỆU VỀ TỔ CHỨC LÀ CHỦ SỞ HỮU VỐN</w:t>
      </w:r>
    </w:p>
    <w:p>
      <w:r>
        <w:t>CHUYỂN NHƯỢNG</w:t>
      </w:r>
    </w:p>
    <w:p>
      <w:r>
        <w:t>Tên chủ sở hữu vốn chuyển nhượng/tóm tắt quá trình</w:t>
      </w:r>
    </w:p>
    <w:p>
      <w:r>
        <w:t>hình thành và phát triển (áp dụng đối với chuyển nhượng vốn của doanh nghiệp</w:t>
      </w:r>
    </w:p>
    <w:p>
      <w:r>
        <w:t>nhà nước, không áp dụng đối với chuyển nhượng vốn nhà nước).</w:t>
      </w:r>
    </w:p>
    <w:p>
      <w:r>
        <w:t>Mối quan hệ với công ty cổ phần có vốn đầu tư cần</w:t>
      </w:r>
    </w:p>
    <w:p>
      <w:r>
        <w:t>chuyển nhượng (nếu có).</w:t>
      </w:r>
    </w:p>
    <w:p>
      <w:r>
        <w:t>Số cổ phần sở hữu:.... cổ phần (chiếm tỷ lệ...%</w:t>
      </w:r>
    </w:p>
    <w:p>
      <w:r>
        <w:t>tổng số cổ phần đã phát hành theo vốn thực góp trong vốn điều lệ).</w:t>
      </w:r>
    </w:p>
    <w:p>
      <w:r>
        <w:t>IV. TÌNH HÌNH VÀ ĐẶC ĐIỂM CỦA CÔNG TY CÓ VỐN CỦA</w:t>
      </w:r>
    </w:p>
    <w:p>
      <w:r>
        <w:t>DOANH NGHIỆP NHÀ NƯỚC, VỐN NHÀ NƯỚC CHUYỂN NHƯỢNG ...</w:t>
      </w:r>
    </w:p>
    <w:p>
      <w:r>
        <w:t>Tóm tắt quá trình hình thành và phát triển.</w:t>
      </w:r>
    </w:p>
    <w:p>
      <w:r>
        <w:t>Cơ cấu tổ chức công ty (và cơ cấu trong tập</w:t>
      </w:r>
    </w:p>
    <w:p>
      <w:r>
        <w:t>đoàn, tổng công ty - nếu có) (thể hiện bằng sơ đồ và kèm theo diễn giải).</w:t>
      </w:r>
    </w:p>
    <w:p>
      <w:r>
        <w:t>Báo cáo kết quả hoạt động sản xuất kinh doanh</w:t>
      </w:r>
    </w:p>
    <w:p>
      <w:r>
        <w:t>trong 02 năm gần nhất và lũy kế đến quý gần nhất.</w:t>
      </w:r>
    </w:p>
    <w:p>
      <w:r>
        <w:t>Chỉ tiêu Năm X-1 Năm X % tăng giảm Lũy kế đến quý</w:t>
      </w:r>
    </w:p>
    <w:p>
      <w:r>
        <w:t>gần nhất(Nếu có)</w:t>
      </w:r>
    </w:p>
    <w:p>
      <w:r>
        <w:t>Tổng giá trị tài sản doanh thu thuầnLợi nhuận từ hoạt động kinh doanhLợi nhuận khácLợi nhuận trước thuếLợi nhuận sau thuếTỷ lệ lợi nhuận trả cổ tức</w:t>
      </w:r>
    </w:p>
    <w:p>
      <w:r>
        <w:t>Các chỉ tiêu tài chính chủ yếu</w:t>
      </w:r>
    </w:p>
    <w:p>
      <w:r>
        <w:t>Các chỉ tiêu Năm X -1 Năm X Ghi chú</w:t>
      </w:r>
    </w:p>
    <w:p>
      <w:r>
        <w:t>1. Chỉ tiêu về khả năng thanh toán+ Hệ số thanh toán ngắn hạn:TSLĐ/Nợ ngắn hạn+ Hệ số thanh toán nhanh:(TSLĐ - Hàng tồn kho)/Nợ ngắn hạn</w:t>
      </w:r>
    </w:p>
    <w:p>
      <w:r>
        <w:t>2. Chỉ tiêu về cơ cấu vốn+ Hệ số Nợ/Tổng tài sản+ Hệ số Nợ/Vốn chủ sở hữu</w:t>
      </w:r>
    </w:p>
    <w:p>
      <w:r>
        <w:t>3. Chỉ tiêu về khả năng sinh lời+ Hệ số Lợi nhuận sau thuế/Doanh thu thuần+ Hệ số Lợi nhuận sau thuế/vốn chủ sở hữu+ Hệ số Lợi nhuận sau thuế/Tổng tài sản+ Hệ số Lợi nhuận từ hoạt động kinh doanh/Doanh</w:t>
      </w:r>
    </w:p>
    <w:p>
      <w:r>
        <w:t>thu thuần+ Lợi nhuận sau thuế trên vốn cổ phần+ Tỷ lệ chia cổ tức trên mệnh giá cổ phần</w:t>
      </w:r>
    </w:p>
    <w:p>
      <w:r>
        <w:t>Kế hoạch lợi nhuận và cổ tức năm tiếp theo</w:t>
      </w:r>
    </w:p>
    <w:p>
      <w:r>
        <w:t>Chỉ tiêu Năm X+1</w:t>
      </w:r>
    </w:p>
    <w:p>
      <w:r>
        <w:t>Kế hoạch % tăng giảm so</w:t>
      </w:r>
    </w:p>
    <w:p>
      <w:r>
        <w:t>với năm X</w:t>
      </w:r>
    </w:p>
    <w:p>
      <w:r>
        <w:t>Doanh thu thuần hoặc Thu nhập lãi và các khoản</w:t>
      </w:r>
    </w:p>
    <w:p>
      <w:r>
        <w:t>thu nhập tương đương</w:t>
      </w:r>
    </w:p>
    <w:p>
      <w:r>
        <w:t>Lợi nhuận sau thuế</w:t>
      </w:r>
    </w:p>
    <w:p>
      <w:r>
        <w:t>Tỷ lệ lợi nhuận sau thuế/Doanh thu thuần</w:t>
      </w:r>
    </w:p>
    <w:p>
      <w:r>
        <w:t>Tỷ lệ lợi nhuận sau thuế/Vốn chủ sở hữu</w:t>
      </w:r>
    </w:p>
    <w:p>
      <w:r>
        <w:t>Tỷ lệ chia cổ tức</w:t>
      </w:r>
    </w:p>
    <w:p>
      <w:r>
        <w:t>Ghi chú:</w:t>
      </w:r>
    </w:p>
    <w:p>
      <w:r>
        <w:t>Nêu căn cứ để đạt được kế hoạch lợi</w:t>
      </w:r>
    </w:p>
    <w:p>
      <w:r>
        <w:t>nhuận và cổ tức nêu trên.</w:t>
      </w:r>
    </w:p>
    <w:p>
      <w:r>
        <w:t>Thông tin về những cam kết nhưng chưa thực hiện</w:t>
      </w:r>
    </w:p>
    <w:p>
      <w:r>
        <w:t>của Công ty (thông tin về trái phiếu chuyển đổi, thông tin về các hợp đồng thuế</w:t>
      </w:r>
    </w:p>
    <w:p>
      <w:r>
        <w:t>sử dụng đất...).</w:t>
      </w:r>
    </w:p>
    <w:p>
      <w:r>
        <w:t>Các thông tin, các tranh chấp kiện tụng liên</w:t>
      </w:r>
    </w:p>
    <w:p>
      <w:r>
        <w:t>quan tới Công ty mà có thể ảnh hưởng đến giá cổ phần khi chuyển nhượng vốn (nếu</w:t>
      </w:r>
    </w:p>
    <w:p>
      <w:r>
        <w:t>có).</w:t>
      </w:r>
    </w:p>
    <w:p>
      <w:r>
        <w:t>V. THÔNG TIN VỀ VIỆC TỔ CHỨC THỰC HIỆN CHUYỂN</w:t>
      </w:r>
    </w:p>
    <w:p>
      <w:r>
        <w:t>NHƯỢNG VỐN</w:t>
      </w:r>
    </w:p>
    <w:p>
      <w:r>
        <w:t>Loại cổ phần:</w:t>
      </w:r>
    </w:p>
    <w:p>
      <w:r>
        <w:t>Mệnh giá:</w:t>
      </w:r>
    </w:p>
    <w:p>
      <w:r>
        <w:t>Tổng số cổ phần dự kiến chuyển nhượng:.... cổ phần</w:t>
      </w:r>
    </w:p>
    <w:p>
      <w:r>
        <w:t>(chiếm tỷ lệ...% tổng số cổ phần đã phát hành theo vốn thực góp trong vốn điều</w:t>
      </w:r>
    </w:p>
    <w:p>
      <w:r>
        <w:t>lệ).</w:t>
      </w:r>
    </w:p>
    <w:p>
      <w:r>
        <w:t>Giá khởi điểm đấu giá:</w:t>
      </w:r>
    </w:p>
    <w:p>
      <w:r>
        <w:t>Phương pháp/cơ sở tính giá khởi điểm:</w:t>
      </w:r>
    </w:p>
    <w:p>
      <w:r>
        <w:t>Phương thức chuyển nhượng vốn:</w:t>
      </w:r>
    </w:p>
    <w:p>
      <w:r>
        <w:t>Doanh nghiệp/Tổ chức đấu giá:</w:t>
      </w:r>
    </w:p>
    <w:p>
      <w:r>
        <w:t>Thời gian thực hiện chuyển nhượng vốn:</w:t>
      </w:r>
    </w:p>
    <w:p>
      <w:r>
        <w:t>Thời gian đăng ký mua cổ phần dự kiến: Được quy</w:t>
      </w:r>
    </w:p>
    <w:p>
      <w:r>
        <w:t>định cụ thể tại Quy chế đấu giá...</w:t>
      </w:r>
    </w:p>
    <w:p>
      <w:r>
        <w:t>Giới hạn về tỷ lệ nắm giữ đối với người nước</w:t>
      </w:r>
    </w:p>
    <w:p>
      <w:r>
        <w:t>ngoài (tỷ lệ tham gia của bên nước ngoài phải tuân thủ quy định của pháp luật</w:t>
      </w:r>
    </w:p>
    <w:p>
      <w:r>
        <w:t>chuyên ngành và phù hợp với các điều ước quốc tế).</w:t>
      </w:r>
    </w:p>
    <w:p>
      <w:r>
        <w:t>Các hạn chế liên quan đến việc chuyển nhượng vốn</w:t>
      </w:r>
    </w:p>
    <w:p>
      <w:r>
        <w:t>(nếu có).</w:t>
      </w:r>
    </w:p>
    <w:p>
      <w:r>
        <w:t>Các loại thuế có liên quan (thuế thu nhập và</w:t>
      </w:r>
    </w:p>
    <w:p>
      <w:r>
        <w:t>các thuế khác liên quan đến cổ phiếu chào bán).</w:t>
      </w:r>
    </w:p>
    <w:p>
      <w:r>
        <w:t>Các thông tin khác theo quy định của pháp luật</w:t>
      </w:r>
    </w:p>
    <w:p>
      <w:r>
        <w:t>phải công khai khi thực hiện chuyển nhượng vốn (như hồ sơ đấu giá, phương tiện,</w:t>
      </w:r>
    </w:p>
    <w:p>
      <w:r>
        <w:t>địa điểm công bố thông tin, chuyển nhượng vốn tại các ngân hàng thương mại cổ</w:t>
      </w:r>
    </w:p>
    <w:p>
      <w:r>
        <w:t>phần và các thông tin khác chưa có trong quy chế đấu giá và bản công bố thông</w:t>
      </w:r>
    </w:p>
    <w:p>
      <w:r>
        <w:t>tin này).</w:t>
      </w:r>
    </w:p>
    <w:p>
      <w:r>
        <w:t>VI. MỤC ĐÍCH CHUYỂN NHƯỢNG VỐN</w:t>
      </w:r>
    </w:p>
    <w:p>
      <w:r>
        <w:t>(nêu rõ thực</w:t>
      </w:r>
    </w:p>
    <w:p>
      <w:r>
        <w:t>hiện phương án cơ cấu lại vốn nhà nước/vốn doanh nghiệp nhà nước hoặc lý do/mục</w:t>
      </w:r>
    </w:p>
    <w:p>
      <w:r>
        <w:t>đích kinh doanh khác).</w:t>
      </w:r>
    </w:p>
    <w:p>
      <w:r>
        <w:t>VII. CÁC TỔ CHỨC CÓ LIÊN QUAN ĐẾN CHUYỂN NHƯỢNG</w:t>
      </w:r>
    </w:p>
    <w:p>
      <w:r>
        <w:t>VỐN</w:t>
      </w:r>
    </w:p>
    <w:p>
      <w:r>
        <w:t>(nêu các tổ chức có trách nhiệm, quyền hạn liên quan đến việc tổ chức</w:t>
      </w:r>
    </w:p>
    <w:p>
      <w:r>
        <w:t>thực hiện chuyển nhượng vốn theo quy chế đấu giá)</w:t>
      </w:r>
    </w:p>
    <w:p>
      <w:r>
        <w:t>VIII. BÁO CÁO CỦA CHỦ SỞ HỮU VỐN CHUYỂN NHƯỢNG VỀ</w:t>
      </w:r>
    </w:p>
    <w:p>
      <w:r>
        <w:t>NỘI DUNG THÔNG TIN TRONG BẢN CÔNG BỐ THÔNG TIN CÓ LIÊN QUAN ĐẾN CHỦ SỞ HỮU VỐN</w:t>
      </w:r>
    </w:p>
    <w:p>
      <w:r>
        <w:t>CHUYỂN NHƯỢNG</w:t>
      </w:r>
    </w:p>
    <w:p>
      <w:r>
        <w:t>(trừ trường hợp chủ sở hữu vốn chuyển nhượng yêu cầu công</w:t>
      </w:r>
    </w:p>
    <w:p>
      <w:r>
        <w:t>ty cổ phần có vốn góp của chủ sở hữu vốn chuyển nhượng cung cấp thông tin liên</w:t>
      </w:r>
    </w:p>
    <w:p>
      <w:r>
        <w:t>quan đến chủ sở hữu vốn chuyển nhượng nhưng không được đáp ứng)</w:t>
      </w:r>
    </w:p>
    <w:p>
      <w:r>
        <w:t>IX. NGÀY THÁNG, CHỮ KÝ, ĐÓNG DẤU CỦA ĐẠI DIỆN CHỦ</w:t>
      </w:r>
    </w:p>
    <w:p>
      <w:r>
        <w:t>SỞ HỮU VỐN CHUYỂN NHƯỢNG HOẶC TỔ CHỨC, CÁ NHÂN ĐƯỢC ỦY QUYỀN, GIAO NHIỆM VỤ</w:t>
      </w:r>
    </w:p>
    <w:p>
      <w:r>
        <w:t>PHỤ LỤC III</w:t>
      </w:r>
    </w:p>
    <w:p>
      <w:r>
        <w:t>[79]</w:t>
      </w:r>
    </w:p>
    <w:p>
      <w:r>
        <w:t>MẪU BIÊN BẢN XÁC ĐỊNH KẾT QUẢ ĐẤU GIÁ</w:t>
      </w:r>
    </w:p>
    <w:p>
      <w:r>
        <w:t>(Kèm theo Nghị định số</w:t>
      </w:r>
    </w:p>
    <w:p>
      <w:r>
        <w:t>140/2020/NĐ-CP ngày 30 tháng 11 năm 2020 của</w:t>
      </w:r>
    </w:p>
    <w:p>
      <w:r>
        <w:t>Chính phủ)</w:t>
      </w:r>
    </w:p>
    <w:p>
      <w:r>
        <w:t>CỘNG HÒA XÃ HỘI</w:t>
      </w:r>
    </w:p>
    <w:p>
      <w:r>
        <w:t>CHỦ NGHĨA VIỆT NAM</w:t>
      </w:r>
    </w:p>
    <w:p>
      <w:r>
        <w:t>Độc lập - Tự do - Hạnh phúc</w:t>
      </w:r>
    </w:p>
    <w:p>
      <w:r>
        <w:t>BIÊN BẢN XÁC ĐỊNH</w:t>
      </w:r>
    </w:p>
    <w:p>
      <w:r>
        <w:t>KẾT QUẢ ĐẤU GIÁ</w:t>
      </w:r>
    </w:p>
    <w:p>
      <w:r>
        <w:t>Cổ phần của Công ty ........</w:t>
      </w:r>
    </w:p>
    <w:p>
      <w:r>
        <w:t>Căn cứ Nghị định số 32/2018/NĐ-CP ngày 08 tháng 3</w:t>
      </w:r>
    </w:p>
    <w:p>
      <w:r>
        <w:t>năm 2018 của Chính phủ sửa đổi, bổ sung một số điều của Nghị định số</w:t>
      </w:r>
    </w:p>
    <w:p>
      <w:r>
        <w:t>91/2015/NĐ-CP ngày 13 tháng 10 năm 2015 của Chính phủ về đầu tư vốn nhà nước</w:t>
      </w:r>
    </w:p>
    <w:p>
      <w:r>
        <w:t>vào doanh nghiệp và quản lý, sử dụng vốn, tài sản tại doanh nghiệp;</w:t>
      </w:r>
    </w:p>
    <w:p>
      <w:r>
        <w:t>Căn cứ Nghị định số 140/2020/NĐ-CP ngày 30 tháng</w:t>
      </w:r>
    </w:p>
    <w:p>
      <w:r>
        <w:t>11 năm 2020 của Chính phủ sửa đổi, bổ sung một số điều của Nghị định số</w:t>
      </w:r>
    </w:p>
    <w:p>
      <w:r>
        <w:t>126/2017/NĐ-CP ngày 16 tháng 11 năm 2017 của Chính phủ về chuyển doanh nghiệp</w:t>
      </w:r>
    </w:p>
    <w:p>
      <w:r>
        <w:t>nhà nước và công ty trách nhiệm hữu hạn một thành viên do doanh nghiệp nhà nước</w:t>
      </w:r>
    </w:p>
    <w:p>
      <w:r>
        <w:t>đầu tư 100% vốn điều lệ thành công ty cổ phần; Nghị định số 91/2015/NĐ-CP ngày</w:t>
      </w:r>
    </w:p>
    <w:p>
      <w:r>
        <w:t>13 tháng 10 năm 2015 của Chính phủ về đầu tư vốn nhà nước vào doanh nghiệp và</w:t>
      </w:r>
    </w:p>
    <w:p>
      <w:r>
        <w:t>quản lý, sử dụng vốn, tài sản tại doanh nghiệp và Nghị định số 32/2018/NĐ-CP</w:t>
      </w:r>
    </w:p>
    <w:p>
      <w:r>
        <w:t>ngày 08 tháng 3 năm 2018 của Chính phủ sửa đổi, bổ sung một số điều của Nghị định</w:t>
      </w:r>
    </w:p>
    <w:p>
      <w:r>
        <w:t>số 91/2015/NĐ-CP;</w:t>
      </w:r>
    </w:p>
    <w:p>
      <w:r>
        <w:t>Căn cứ................................................................................................................................</w:t>
      </w:r>
    </w:p>
    <w:p>
      <w:r>
        <w:t>Căn cứ................................................................................................................................</w:t>
      </w:r>
    </w:p>
    <w:p>
      <w:r>
        <w:t>Tổ chức đấu giá/Hội đồng đấu giá (nếu có thành lập)</w:t>
      </w:r>
    </w:p>
    <w:p>
      <w:r>
        <w:t>chuyển nhượng vốn cổ phần của (tên chủ sở hữu vốn) tại công ty cổ phần...........,</w:t>
      </w:r>
    </w:p>
    <w:p>
      <w:r>
        <w:t>thông báo kết quả thực hiện như sau:</w:t>
      </w:r>
    </w:p>
    <w:p>
      <w:r>
        <w:t>I. THỜI GIAN, ĐỊA ĐIỂM TỔ CHỨC ĐẤU GIÁ</w:t>
      </w:r>
    </w:p>
    <w:p>
      <w:r>
        <w:t>II. THÀNH PHẦN THAM GIA ĐẤU GIÁ</w:t>
      </w:r>
    </w:p>
    <w:p>
      <w:r>
        <w:t>Hội đồng đấu giá (nếu có thành lập)</w:t>
      </w:r>
    </w:p>
    <w:p>
      <w:r>
        <w:t>Đại diện tổ chức đấu giá:</w:t>
      </w:r>
    </w:p>
    <w:p>
      <w:r>
        <w:t>Đại diện chủ sở hữu vốn chuyển nhượng (hoặc tổ</w:t>
      </w:r>
    </w:p>
    <w:p>
      <w:r>
        <w:t>chức, cá nhân được ủy quyền, giao nhiệm vụ):</w:t>
      </w:r>
    </w:p>
    <w:p>
      <w:r>
        <w:t>Các tổ chức, cá nhân tham gia đấu giá (danh sách</w:t>
      </w:r>
    </w:p>
    <w:p>
      <w:r>
        <w:t>đính kèm)</w:t>
      </w:r>
    </w:p>
    <w:p>
      <w:r>
        <w:t>III. PHƯƠNG THỨC ĐẤU GIÁ:</w:t>
      </w:r>
    </w:p>
    <w:p>
      <w:r>
        <w:t>(Đấu giá công khai</w:t>
      </w:r>
    </w:p>
    <w:p>
      <w:r>
        <w:t>thông thường, theo lô, chào bán cạnh tranh)</w:t>
      </w:r>
    </w:p>
    <w:p>
      <w:r>
        <w:t>IV. DIỄN BIẾN CỦA CUỘC ĐẤU GIÁ:</w:t>
      </w:r>
    </w:p>
    <w:p>
      <w:r>
        <w:t>(Tổ chức đấu</w:t>
      </w:r>
    </w:p>
    <w:p>
      <w:r>
        <w:t>giá/Hội đồng đấu giá nêu vắn tắt các bước tổ chức cuộc đấu giá đã thực hiện)</w:t>
      </w:r>
    </w:p>
    <w:p>
      <w:r>
        <w:t>V. TÌNH HÌNH VÀ KẾT QUẢ ĐẤU GIÁ NHƯ SAU:</w:t>
      </w:r>
    </w:p>
    <w:p>
      <w:r>
        <w:t>Tổng số tổ chức/cá nhân tham dự đấu giá:</w:t>
      </w:r>
    </w:p>
    <w:p>
      <w:r>
        <w:t>Tổng số lượng cổ phần đăng ký mua tham dự hợp lệ:</w:t>
      </w:r>
    </w:p>
    <w:p>
      <w:r>
        <w:t>Giá khởi điểm:</w:t>
      </w:r>
    </w:p>
    <w:p>
      <w:r>
        <w:t>Giá mua cao nhất:</w:t>
      </w:r>
    </w:p>
    <w:p>
      <w:r>
        <w:t>Giá mua thấp nhất:</w:t>
      </w:r>
    </w:p>
    <w:p>
      <w:r>
        <w:t>Giá đấu thành công bình quân:</w:t>
      </w:r>
    </w:p>
    <w:p>
      <w:r>
        <w:t>Số TT Tên nhà đầu tư Số CMND hoặc</w:t>
      </w:r>
    </w:p>
    <w:p>
      <w:r>
        <w:t>ĐKKD Số lượng cổ phần</w:t>
      </w:r>
    </w:p>
    <w:p>
      <w:r>
        <w:t>đặt mua(1) Mức giá đặt mua(1) Số lượng cổ phần</w:t>
      </w:r>
    </w:p>
    <w:p>
      <w:r>
        <w:t>trúng đấu giá (2) Giá trúng đấu</w:t>
      </w:r>
    </w:p>
    <w:p>
      <w:r>
        <w:t>giá (2)</w:t>
      </w:r>
    </w:p>
    <w:p>
      <w:r>
        <w:t>1 Nhà đầu tư A</w:t>
      </w:r>
    </w:p>
    <w:p>
      <w:r>
        <w:t>2 Nhà đầu tư B</w:t>
      </w:r>
    </w:p>
    <w:p>
      <w:r>
        <w:t>3 Nhà đầu tư C</w:t>
      </w:r>
    </w:p>
    <w:p>
      <w:r>
        <w:t>4 ………………</w:t>
      </w:r>
    </w:p>
    <w:p>
      <w:r>
        <w:t>Ghi chú:</w:t>
      </w:r>
    </w:p>
    <w:p>
      <w:r>
        <w:t>(1) Kê toàn bộ danh sách nhà đầu tư tham dự đấu giá</w:t>
      </w:r>
    </w:p>
    <w:p>
      <w:r>
        <w:t>(kể cả nhà đầu tư không trúng đấu giá) theo trình tự từ cao xuống thấp đối với</w:t>
      </w:r>
    </w:p>
    <w:p>
      <w:r>
        <w:t>giá đặt mua.</w:t>
      </w:r>
    </w:p>
    <w:p>
      <w:r>
        <w:t>(2) Chỉ kê những trường hợp trúng đấu giá.</w:t>
      </w:r>
    </w:p>
    <w:p>
      <w:r>
        <w:t>VI. NHẬN XÉT VÀ KIẾN NGHỊ</w:t>
      </w:r>
    </w:p>
    <w:p>
      <w:r>
        <w:t>Biên bản này được lập vào hồi... ngày....</w:t>
      </w:r>
    </w:p>
    <w:p>
      <w:r>
        <w:t>tháng...năm... tại.... và đã được các bên nhất trí thông qua./.</w:t>
      </w:r>
    </w:p>
    <w:p>
      <w:r>
        <w:t>ĐẠI DIỆN DOANH NGHIỆP/ CƠ QUAN ĐẠI DIỆN</w:t>
      </w:r>
    </w:p>
    <w:p>
      <w:r>
        <w:t>CHỦ SỞ HỮU CÓ VỐN CHUYỂN NHƯỢNG HOẶC TỔ CHỨC, CÁ NHÂN ĐƯỢC ỦY QUYỀN, GIAO NHIỆM</w:t>
      </w:r>
    </w:p>
    <w:p>
      <w:r>
        <w:t>VỤ ĐẠI DIỆN TỔ CHỨC</w:t>
      </w:r>
    </w:p>
    <w:p>
      <w:r>
        <w:t>ĐẤU GIÁ ĐẠI DIỆN HỘI ĐỒNG</w:t>
      </w:r>
    </w:p>
    <w:p>
      <w:r>
        <w:t>ĐẤU GIÁ(Nếu có)</w:t>
      </w:r>
    </w:p>
    <w:p>
      <w:r>
        <w:t>PHỤ LỤC III</w:t>
      </w:r>
    </w:p>
    <w:p>
      <w:r>
        <w:t>MẪU BÁO CÁO MỘT SỐ CHỈ TIÊU VỀ TÌNH HÌNH TÀI CHÍNH, HOẠT</w:t>
      </w:r>
    </w:p>
    <w:p>
      <w:r>
        <w:t>ĐỘNG CỦA DOANH NGHIỆP</w:t>
      </w:r>
    </w:p>
    <w:p>
      <w:r>
        <w:t>QUÝ...NĂM....</w:t>
      </w:r>
    </w:p>
    <w:p>
      <w:r>
        <w:t>(Kèm theo Nghị định số 32/2018/NĐ-CP ngày 08 tháng 3 năm 2018 của Chính phủ)</w:t>
      </w:r>
    </w:p>
    <w:p>
      <w:r>
        <w:t>BÁO CÁO MỘT SỐ CHỈ</w:t>
      </w:r>
    </w:p>
    <w:p>
      <w:r>
        <w:t>TIÊU TÀI CHÍNH,</w:t>
      </w:r>
    </w:p>
    <w:p>
      <w:r>
        <w:t>KẾT QUẢ HOẠT ĐỘNG SẢN XUẤT, KINH DOANH</w:t>
      </w:r>
    </w:p>
    <w:p>
      <w:r>
        <w:t>QUÝ... NĂM....</w:t>
      </w:r>
    </w:p>
    <w:p>
      <w:r>
        <w:t>(Áp dụng đối với người đại diện phần vốn nhà nước tại doanh nghiệp)</w:t>
      </w:r>
    </w:p>
    <w:p>
      <w:r>
        <w:t>A. MỘT SỐ THÔNG TIN VỀ DOANH NGHIỆP</w:t>
      </w:r>
    </w:p>
    <w:p>
      <w:r>
        <w:t>Tên doanh nghiệp:</w:t>
      </w:r>
    </w:p>
    <w:p>
      <w:r>
        <w:t>Địa chỉ trụ sở chính:</w:t>
      </w:r>
    </w:p>
    <w:p>
      <w:r>
        <w:t>Giấy đăng ký kinh doanh: Ngày cấp: Nơi cấp:</w:t>
      </w:r>
    </w:p>
    <w:p>
      <w:r>
        <w:t>Ngành nghề kinh doanh chính được phê duyệt:</w:t>
      </w:r>
    </w:p>
    <w:p>
      <w:r>
        <w:t>Số điện thoại: Fax:</w:t>
      </w:r>
    </w:p>
    <w:p>
      <w:r>
        <w:t>Vốn điều lệ: triệu đồng</w:t>
      </w:r>
    </w:p>
    <w:p>
      <w:r>
        <w:t>Trong đó: Vốn góp của Nhà nước: triệu đồng</w:t>
      </w:r>
    </w:p>
    <w:p>
      <w:r>
        <w:t>Vốn chủ sở hữu hiện có đến cuối quý: triệu đồng</w:t>
      </w:r>
    </w:p>
    <w:p>
      <w:r>
        <w:t>B. MỘT SỐ CHỈ TIÊU VỀ TÌNH HÌNH TÀI CHÍNH VÀ HOẠT</w:t>
      </w:r>
    </w:p>
    <w:p>
      <w:r>
        <w:t>ĐỘNG CỦA DOANH NGHIỆP</w:t>
      </w:r>
    </w:p>
    <w:p>
      <w:r>
        <w:t>Đơn vị tính: Triệu</w:t>
      </w:r>
    </w:p>
    <w:p>
      <w:r>
        <w:t>đồng</w:t>
      </w:r>
    </w:p>
    <w:p>
      <w:r>
        <w:t>Chỉ tiêu Mã số Số đầu năm Số cuối kỳ</w:t>
      </w:r>
    </w:p>
    <w:p>
      <w:r>
        <w:t>I. Tài sản ngắn hạn 100-BCĐKT</w:t>
      </w:r>
    </w:p>
    <w:p>
      <w:r>
        <w:t>1. Tiền và các khoản tương đương tiền 110-BCĐKT</w:t>
      </w:r>
    </w:p>
    <w:p>
      <w:r>
        <w:t>2. Đầu tư tài chính ngắn hạn 120-BCĐKT</w:t>
      </w:r>
    </w:p>
    <w:p>
      <w:r>
        <w:t>3. Các khoản phải thu ngắn hạn 130-BCĐKT</w:t>
      </w:r>
    </w:p>
    <w:p>
      <w:r>
        <w:t>Trong đó: Nợ phải thu khó đòi</w:t>
      </w:r>
    </w:p>
    <w:p>
      <w:r>
        <w:t>4. Hàng tồn kho 140-BCĐKT</w:t>
      </w:r>
    </w:p>
    <w:p>
      <w:r>
        <w:t>5. Tài sản ngắn hạn khác 150-BCĐKT</w:t>
      </w:r>
    </w:p>
    <w:p>
      <w:r>
        <w:t>II. Tài sản dài hạn 200-BCĐKT</w:t>
      </w:r>
    </w:p>
    <w:p>
      <w:r>
        <w:t>1. Các khoản phải thu dài hạn 210-BCĐKT</w:t>
      </w:r>
    </w:p>
    <w:p>
      <w:r>
        <w:t>2. Tài sản cố định 220-BCĐKT</w:t>
      </w:r>
    </w:p>
    <w:p>
      <w:r>
        <w:t>Tài sản cố định hữu hình 221-BCĐKT</w:t>
      </w:r>
    </w:p>
    <w:p>
      <w:r>
        <w:t>Tài sản cố định thuê tài chính 224-BCĐKT</w:t>
      </w:r>
    </w:p>
    <w:p>
      <w:r>
        <w:t>Tài sản cố định vô hình 227-BCĐKT</w:t>
      </w:r>
    </w:p>
    <w:p>
      <w:r>
        <w:t>3. Bất động sản đầu tư 230-BCĐKT</w:t>
      </w:r>
    </w:p>
    <w:p>
      <w:r>
        <w:t>4. Chi phí xây dựng cơ bản dở dang 242-BCĐKT</w:t>
      </w:r>
    </w:p>
    <w:p>
      <w:r>
        <w:t>5. Đầu tư tài chính dài hạn 250-BCĐKT</w:t>
      </w:r>
    </w:p>
    <w:p>
      <w:r>
        <w:t>Trong đó: - Đầu tư vào công ty con 251-BCĐKT</w:t>
      </w:r>
    </w:p>
    <w:p>
      <w:r>
        <w:t>Dự phòng giảm giá đầu tư tài chính dài hạn 254-BCĐKT</w:t>
      </w:r>
    </w:p>
    <w:p>
      <w:r>
        <w:t>6. Tài sản dài hạn khác 260-BCĐKT</w:t>
      </w:r>
    </w:p>
    <w:p>
      <w:r>
        <w:t>III. Nợ phải trả 300-BCĐKT</w:t>
      </w:r>
    </w:p>
    <w:p>
      <w:r>
        <w:t>1. Nợ ngắn hạn 310-BCĐKT</w:t>
      </w:r>
    </w:p>
    <w:p>
      <w:r>
        <w:t>Trong đó: Nợ quá hạn</w:t>
      </w:r>
    </w:p>
    <w:p>
      <w:r>
        <w:t>2. Nợ dài hạn 330-BCĐKT</w:t>
      </w:r>
    </w:p>
    <w:p>
      <w:r>
        <w:t>IV. Nguồn vốn chủ sở hữu 400-BCĐKT</w:t>
      </w:r>
    </w:p>
    <w:p>
      <w:r>
        <w:t>1. Vốn của chủ sở hữu 410-BCĐKT</w:t>
      </w:r>
    </w:p>
    <w:p>
      <w:r>
        <w:t>Trong đó: Vốn đầu tư của chủ sở hữu 411-BCĐKT</w:t>
      </w:r>
    </w:p>
    <w:p>
      <w:r>
        <w:t>2. Nguồn kinh phí và quỹ khác 430-BCĐKT</w:t>
      </w:r>
    </w:p>
    <w:p>
      <w:r>
        <w:t>V. Kết quả kinh doanh</w:t>
      </w:r>
    </w:p>
    <w:p>
      <w:r>
        <w:t>1. Tổng doanh thu</w:t>
      </w:r>
    </w:p>
    <w:p>
      <w:r>
        <w:t>Doanh thu thuần về bán hàng và cung cấp dịch vụ 10-BCKQKD</w:t>
      </w:r>
    </w:p>
    <w:p>
      <w:r>
        <w:t>Doanh thu hoạt động tài chính 21-BCKQKD</w:t>
      </w:r>
    </w:p>
    <w:p>
      <w:r>
        <w:t>Thu nhập khác 31-BCKQKD</w:t>
      </w:r>
    </w:p>
    <w:p>
      <w:r>
        <w:t>2. Tổng chi phí</w:t>
      </w:r>
    </w:p>
    <w:p>
      <w:r>
        <w:t>3. Tổng lợi nhuận trước thuế 50-BCKQKD</w:t>
      </w:r>
    </w:p>
    <w:p>
      <w:r>
        <w:t>4. Lợi nhuận sau thuế thu nhập doanh nghiệp 60-BCKQKD</w:t>
      </w:r>
    </w:p>
    <w:p>
      <w:r>
        <w:t>VI. Chỉ tiêu khác</w:t>
      </w:r>
    </w:p>
    <w:p>
      <w:r>
        <w:t>1. Tổng số phát sinh phải nộp ngân sách</w:t>
      </w:r>
    </w:p>
    <w:p>
      <w:r>
        <w:t>Trong đó: Các loại thuế</w:t>
      </w:r>
    </w:p>
    <w:p>
      <w:r>
        <w:t>2. Lợi nhuận trước thuế/Vốn chủ sở hữu (%)</w:t>
      </w:r>
    </w:p>
    <w:p>
      <w:r>
        <w:t>3. Tổng nợ phải trả/Vốn chủ sở hữu (%)</w:t>
      </w:r>
    </w:p>
    <w:p>
      <w:r>
        <w:t>4. Tổng quỹ lương</w:t>
      </w:r>
    </w:p>
    <w:p>
      <w:r>
        <w:t>5. Số lao động bình quân (người)</w:t>
      </w:r>
    </w:p>
    <w:p>
      <w:r>
        <w:t>6. Tiền lương bình quân người/năm</w:t>
      </w:r>
    </w:p>
    <w:p>
      <w:r>
        <w:t>C. PHÂN TÍCH ĐÁNH GIÁ VÀ KIẾN NGHỊ CÁC NỘI DUNG</w:t>
      </w:r>
    </w:p>
    <w:p>
      <w:r>
        <w:t>SAU</w:t>
      </w:r>
    </w:p>
    <w:p>
      <w:r>
        <w:t>Tình hình và kết quả kinh doanh: Tình hình thực</w:t>
      </w:r>
    </w:p>
    <w:p>
      <w:r>
        <w:t>hiện các chỉ tiêu kế hoạch: Sản lượng, doanh thu, lợi nhuận... những yếu tố thuận</w:t>
      </w:r>
    </w:p>
    <w:p>
      <w:r>
        <w:t>lợi và khó khăn.</w:t>
      </w:r>
    </w:p>
    <w:p>
      <w:r>
        <w:t>Tình hình và kết quả triển khai các dự án đầu tư</w:t>
      </w:r>
    </w:p>
    <w:p>
      <w:r>
        <w:t>(kế hoạch đầu tư, khối lượng thực hiện, tình hình và khả năng thanh toán vốn đầu</w:t>
      </w:r>
    </w:p>
    <w:p>
      <w:r>
        <w:t>tư...); tình hình đầu tư tài chính dài hạn</w:t>
      </w:r>
    </w:p>
    <w:p>
      <w:r>
        <w:t>Việc quản lý nợ phải thu, nợ phải trả, nguyên</w:t>
      </w:r>
    </w:p>
    <w:p>
      <w:r>
        <w:t>nhân và giải pháp xử lý các khoản nợ phải thu khó đòi, nợ phải trả quá hạn.</w:t>
      </w:r>
    </w:p>
    <w:p>
      <w:r>
        <w:t>Tình hình quản lý sử dụng và bảo toàn vốn góp của</w:t>
      </w:r>
    </w:p>
    <w:p>
      <w:r>
        <w:t>nhà nước.</w:t>
      </w:r>
    </w:p>
    <w:p>
      <w:r>
        <w:t>Tình hình thực hiện các khoản thu như: Thu từ</w:t>
      </w:r>
    </w:p>
    <w:p>
      <w:r>
        <w:t>bán cổ phần khi cổ phần hóa, thu từ bán tiếp cổ phần nhà nước, thu từ cổ tức, lợi</w:t>
      </w:r>
    </w:p>
    <w:p>
      <w:r>
        <w:t>nhuận được chia....</w:t>
      </w:r>
    </w:p>
    <w:p>
      <w:r>
        <w:t>Tình hình thực hiện nghĩa vụ với ngân sách nhà nước.</w:t>
      </w:r>
    </w:p>
    <w:p>
      <w:r>
        <w:t>Tình hình thực hiện Nghị quyết của Đại hội đồng</w:t>
      </w:r>
    </w:p>
    <w:p>
      <w:r>
        <w:t>cổ đông, Hội đồng quản trị Hội đồng thành viên, tình hình thực hiện nhiệm vụ được</w:t>
      </w:r>
    </w:p>
    <w:p>
      <w:r>
        <w:t>Chủ sở hữu phần vốn nhà nước giao………</w:t>
      </w:r>
    </w:p>
    <w:p>
      <w:r>
        <w:t>Các nội dung khác………</w:t>
      </w:r>
    </w:p>
    <w:p>
      <w:r>
        <w:t>Kiến nghị:</w:t>
      </w:r>
    </w:p>
    <w:p>
      <w:r>
        <w:t>D. LƯU Ý VỀ TÌNH HÌNH TÀI CHÍNH CỦA DOANH NGHIỆP</w:t>
      </w:r>
    </w:p>
    <w:p>
      <w:r>
        <w:t>(nếu có)</w:t>
      </w:r>
    </w:p>
    <w:p>
      <w:r>
        <w:t>NGƯỜI ĐẠI DIỆN(Ký ghi rõ họ tên, đóng dấu doanh nghiệp nếu có)</w:t>
      </w:r>
    </w:p>
    <w:p>
      <w:r>
        <w:t>[1]</w:t>
      </w:r>
    </w:p>
    <w:p>
      <w:r>
        <w:t>Văn</w:t>
      </w:r>
    </w:p>
    <w:p>
      <w:r>
        <w:t>bản này được hợp nhất từ các văn bản sau:</w:t>
      </w:r>
    </w:p>
    <w:p>
      <w:r>
        <w:t>Nghị định số 91/2015/NĐ-CP ngày 13 tháng 10 năm</w:t>
      </w:r>
    </w:p>
    <w:p>
      <w:r>
        <w:t>2015 của Chính phủ về đầu tư vốn nhà nước vào doanh nghiệp và quản lý, sử dụng</w:t>
      </w:r>
    </w:p>
    <w:p>
      <w:r>
        <w:t>vốn, tài sản tại doanh nghiệp, có hiệu lực thi hành kể từ ngày 01 tháng 12 năm</w:t>
      </w:r>
    </w:p>
    <w:p>
      <w:r>
        <w:t>2015.</w:t>
      </w:r>
    </w:p>
    <w:p>
      <w:r>
        <w:t>Nghị định số 32/2018/NĐ-CP ngày 08 tháng 3 năm</w:t>
      </w:r>
    </w:p>
    <w:p>
      <w:r>
        <w:t>2018 của Chính phủ sửa đổi, bổ sung một số điều của Nghị định số 91/2015/NĐ-CP</w:t>
      </w:r>
    </w:p>
    <w:p>
      <w:r>
        <w:t>ngày 13 tháng 10 năm 2015 của Chính phủ về đầu tư vốn nhà nước vào doanh nghiệp</w:t>
      </w:r>
    </w:p>
    <w:p>
      <w:r>
        <w:t>và quản lý, sử dụng vốn, tài sản tại doanh nghiệp, có hiệu lực thi hành kể từ</w:t>
      </w:r>
    </w:p>
    <w:p>
      <w:r>
        <w:t>ngày 01 tháng 5 năm 2018;</w:t>
      </w:r>
    </w:p>
    <w:p>
      <w:r>
        <w:t>Nghị định số 121/2020/NĐ-CP ngày 09 tháng 10 năm</w:t>
      </w:r>
    </w:p>
    <w:p>
      <w:r>
        <w:t>2020 của Chính phủ sửa đổi, bổ sung Khoản 2 Điều 12 Nghị định số 91/2015/NĐ-CP</w:t>
      </w:r>
    </w:p>
    <w:p>
      <w:r>
        <w:t>ngày 13 tháng 10 năm 2015 của Chính phủ về đầu tư vốn nhà nước vào doanh nghiệp</w:t>
      </w:r>
    </w:p>
    <w:p>
      <w:r>
        <w:t>và quản lý, sử dụng vốn, tài sản tại doanh nghiệp, đã được sửa đổi, bổ sung tại</w:t>
      </w:r>
    </w:p>
    <w:p>
      <w:r>
        <w:t>khoản 5 Điều 1 Nghị định số 32/2018/NĐ-CP ngày 08 tháng 3 năm 2018 của Chính phủ</w:t>
      </w:r>
    </w:p>
    <w:p>
      <w:r>
        <w:t>sửa đổi, bổ sung một số điều của Nghị định số 91/2015/NĐ-CP, có hiệu lực thi</w:t>
      </w:r>
    </w:p>
    <w:p>
      <w:r>
        <w:t>hành kể từ ngày 09 tháng 10 năm 2020.</w:t>
      </w:r>
    </w:p>
    <w:p>
      <w:r>
        <w:t>Nghị định số 140/2020/NĐ-CP ngày 30 tháng 11 năm</w:t>
      </w:r>
    </w:p>
    <w:p>
      <w:r>
        <w:t>2020 của Chính phủ sửa đổi, bổ sung một số điều của Nghị định số 126/2017/NĐ-CP</w:t>
      </w:r>
    </w:p>
    <w:p>
      <w:r>
        <w:t>ngày 16 tháng 11 năm 2017 của Chính phủ về chuyển doanh nghiệp nhà nước và công</w:t>
      </w:r>
    </w:p>
    <w:p>
      <w:r>
        <w:t>ty trách nhiệm hữu hạn một thành viên do doanh nghiệp nhà nước đầu tư 100% vốn</w:t>
      </w:r>
    </w:p>
    <w:p>
      <w:r>
        <w:t>điều lệ thành công ty cổ phần; Nghị định số 91/2015/NĐ-CP ngày 13 tháng 10 năm</w:t>
      </w:r>
    </w:p>
    <w:p>
      <w:r>
        <w:t>2015 của Chính phủ về đầu tư vốn nhà nước vào doanh nghiệp và quản lý, sử dụng</w:t>
      </w:r>
    </w:p>
    <w:p>
      <w:r>
        <w:t>vốn, tài sản tại doanh nghiệp và Nghị định số 32/2018/NĐ-CP ngày 08 tháng 3 năm</w:t>
      </w:r>
    </w:p>
    <w:p>
      <w:r>
        <w:t>2018 của Chính phủ sửa đổi, bổ sung một số điều của Nghị định số 91/2015/NĐ-CP,</w:t>
      </w:r>
    </w:p>
    <w:p>
      <w:r>
        <w:t>có hiệu lực thi hành kể từ ngày 30 tháng 11 năm 2020.</w:t>
      </w:r>
    </w:p>
    <w:p>
      <w:r>
        <w:t>Nghị định số 167/2024/NĐ-CP ngày 26 tháng 12 năm</w:t>
      </w:r>
    </w:p>
    <w:p>
      <w:r>
        <w:t>2024 của Chính phủ sửa đổi, bổ sung một số điều của Nghị định số 91/2015/NĐ-CP</w:t>
      </w:r>
    </w:p>
    <w:p>
      <w:r>
        <w:t>ngày 13 tháng 10 năm 2015 của Chính phủ về đầu tư vốn nhà nước vào doanh nghiệp</w:t>
      </w:r>
    </w:p>
    <w:p>
      <w:r>
        <w:t>và quản lý, sử dụng vốn, tài sản tại doanh nghiệp đã được sửa đổi, bổ sung tại</w:t>
      </w:r>
    </w:p>
    <w:p>
      <w:r>
        <w:t>Nghị định số 32/2018/NĐ-CP ngày 08 tháng 3 năm 2018 của Chính phủ và đã được sửa</w:t>
      </w:r>
    </w:p>
    <w:p>
      <w:r>
        <w:t>đổi, bổ sung tại Nghị định số 140/2020/NĐ-CP ngày 30 tháng 11 năm 2020 của</w:t>
      </w:r>
    </w:p>
    <w:p>
      <w:r>
        <w:t>Chính phủ, có hiệu lực thi hành từ ngày 26 tháng 12 năm 2024.</w:t>
      </w:r>
    </w:p>
    <w:p>
      <w:r>
        <w:t>Văn bản hợp nhất này không thay thế 05 Nghị định</w:t>
      </w:r>
    </w:p>
    <w:p>
      <w:r>
        <w:t>trên</w:t>
      </w:r>
    </w:p>
    <w:p>
      <w:r>
        <w:t>[2]</w:t>
      </w:r>
    </w:p>
    <w:p>
      <w:r>
        <w:t>Nghị định số 32/2018/NĐ-CP có căn cứ ban hành như sau:</w:t>
      </w:r>
    </w:p>
    <w:p>
      <w:r>
        <w:t>"Căn cứ Luật tổ chức Chính phủ ngày 19</w:t>
      </w:r>
    </w:p>
    <w:p>
      <w:r>
        <w:t>tháng 6 năm 2015;</w:t>
      </w:r>
    </w:p>
    <w:p>
      <w:r>
        <w:t>Căn cứ Luật doanh nghiệp ngày 26 tháng 11 năm</w:t>
      </w:r>
    </w:p>
    <w:p>
      <w:r>
        <w:t>2014;</w:t>
      </w:r>
    </w:p>
    <w:p>
      <w:r>
        <w:t>Căn cứ Luật quản lý, sử dụng vốn nhà nước đầu tư</w:t>
      </w:r>
    </w:p>
    <w:p>
      <w:r>
        <w:t>vào sản xuất, kinh doanh tại doanh nghiệp ngày 26 tháng 11 năm 2014;</w:t>
      </w:r>
    </w:p>
    <w:p>
      <w:r>
        <w:t>Theo đề nghị của Bộ trưởng Bộ Tài chính:</w:t>
      </w:r>
    </w:p>
    <w:p>
      <w:r>
        <w:t>Chính phủ ban hành Nghị định sửa đổi, bổ sung một</w:t>
      </w:r>
    </w:p>
    <w:p>
      <w:r>
        <w:t>số điều của Nghị định số 91/2015/NĐ-CP ngày 13 tháng 10 năm 2011 của Chính phủ</w:t>
      </w:r>
    </w:p>
    <w:p>
      <w:r>
        <w:t>về đầu tư vốn nhà nước vào doanh nghiệp và quản lý, sử dụng vốn, tài sản tại</w:t>
      </w:r>
    </w:p>
    <w:p>
      <w:r>
        <w:t>doanh nghiệp."</w:t>
      </w:r>
    </w:p>
    <w:p>
      <w:r>
        <w:t>Nghị định số 121/2020/NĐ-CP có căn cứ ban hành</w:t>
      </w:r>
    </w:p>
    <w:p>
      <w:r>
        <w:t>như sau:</w:t>
      </w:r>
    </w:p>
    <w:p>
      <w:r>
        <w:t>"Căn cứ Luật Tổ chức Chính phủ ngày 19 tháng</w:t>
      </w:r>
    </w:p>
    <w:p>
      <w:r>
        <w:t>6 năm 2015:</w:t>
      </w:r>
    </w:p>
    <w:p>
      <w:r>
        <w:t>Căn cứ Luật Quản lý, sử dụng vốn nhà nước đầu tư</w:t>
      </w:r>
    </w:p>
    <w:p>
      <w:r>
        <w:t>vào sản xuất, kinh doanh tại doanh nghiệp ngày 26 tháng 11 năm 2014;</w:t>
      </w:r>
    </w:p>
    <w:p>
      <w:r>
        <w:t>Căn cứ Luật Doanh nghiệp ngày 26 tháng 11 năm</w:t>
      </w:r>
    </w:p>
    <w:p>
      <w:r>
        <w:t>2014;</w:t>
      </w:r>
    </w:p>
    <w:p>
      <w:r>
        <w:t>Căn cứ Luật Đầu tư ngày 26 tháng 11 năm 2014.</w:t>
      </w:r>
    </w:p>
    <w:p>
      <w:r>
        <w:t>Căn cứ Luật Đầu tư công ngày 13 tháng 6 năm</w:t>
      </w:r>
    </w:p>
    <w:p>
      <w:r>
        <w:t>2019;</w:t>
      </w:r>
    </w:p>
    <w:p>
      <w:r>
        <w:t>Căn cứ Luật Chứng khoán ngày 29 tháng 6 năm</w:t>
      </w:r>
    </w:p>
    <w:p>
      <w:r>
        <w:t>2006; Luật sửa đổi, bổ sung một số điều của Luật Chứng khoán ngày 24 tháng 11</w:t>
      </w:r>
    </w:p>
    <w:p>
      <w:r>
        <w:t>năm 2010;</w:t>
      </w:r>
    </w:p>
    <w:p>
      <w:r>
        <w:t>Căn cứ Luật Đất đai ngày 29 tháng 11 năm 2013.</w:t>
      </w:r>
    </w:p>
    <w:p>
      <w:r>
        <w:t>Theo đề nghị của Bộ trưởng Bộ Tài chính;</w:t>
      </w:r>
    </w:p>
    <w:p>
      <w:r>
        <w:t>Chính phủ ban hành Nghị định sửa đổi, bổ sung</w:t>
      </w:r>
    </w:p>
    <w:p>
      <w:r>
        <w:t>Khoản 2 Điều 12 Nghị định số 91/2015/NĐ-CP ngày 13 tháng 10 năm 2015 của Chính</w:t>
      </w:r>
    </w:p>
    <w:p>
      <w:r>
        <w:t>phủ về đầu tư vốn nhà nước vào doanh nghiệp và quản lý, sử dụng vốn, tài sản tại</w:t>
      </w:r>
    </w:p>
    <w:p>
      <w:r>
        <w:t>doanh nghiệp, đã được sửa đổi, bổ sung tại khoản 5 Điều 1 Nghị định số</w:t>
      </w:r>
    </w:p>
    <w:p>
      <w:r>
        <w:t>32/2018/NĐ-CP ngày 08 tháng 3 năm 2018 của Chính phủ sửa đổi, bổ sung một số điều</w:t>
      </w:r>
    </w:p>
    <w:p>
      <w:r>
        <w:t>của Nghị định số 91/2015/NĐ-CP. ”</w:t>
      </w:r>
    </w:p>
    <w:p>
      <w:r>
        <w:t>Nghị định số 140/2020/NĐ-CP có căn cứ ban hành</w:t>
      </w:r>
    </w:p>
    <w:p>
      <w:r>
        <w:t>như sau:</w:t>
      </w:r>
    </w:p>
    <w:p>
      <w:r>
        <w:t>“Căn cứ Luật Tổ chức Chính phủ ngày 19 tháng 6</w:t>
      </w:r>
    </w:p>
    <w:p>
      <w:r>
        <w:t>năm 2015; Luật sửa đổi, bổ sung một số điều của Luật Tổ chức Chính phủ và Luật</w:t>
      </w:r>
    </w:p>
    <w:p>
      <w:r>
        <w:t>Tổ chức chính quyền địa phương ngày 22 tháng 11 năm 2019;</w:t>
      </w:r>
    </w:p>
    <w:p>
      <w:r>
        <w:t>Căn cứ Luật Quản lý, sử dụng vốn nhà nước đầu tư</w:t>
      </w:r>
    </w:p>
    <w:p>
      <w:r>
        <w:t>vào sản xuất, kinh doanh tại doanh nghiệp ngày 26 tháng 11 năm 2014;</w:t>
      </w:r>
    </w:p>
    <w:p>
      <w:r>
        <w:t>Căn cứ Luật Doanh nghiệp ngày 26 tháng 11 năm</w:t>
      </w:r>
    </w:p>
    <w:p>
      <w:r>
        <w:t>2014;</w:t>
      </w:r>
    </w:p>
    <w:p>
      <w:r>
        <w:t>Căn cứ Luật Đầu tư ngày 26 tháng 11 năm 2014;</w:t>
      </w:r>
    </w:p>
    <w:p>
      <w:r>
        <w:t>Căn cứ Luật Đầu tư công ngày 13 tháng 6 năm</w:t>
      </w:r>
    </w:p>
    <w:p>
      <w:r>
        <w:t>2019;</w:t>
      </w:r>
    </w:p>
    <w:p>
      <w:r>
        <w:t>Căn cứ Luật Chứng khoán ngày 29 tháng 6 năm</w:t>
      </w:r>
    </w:p>
    <w:p>
      <w:r>
        <w:t>2006; Luật sửa đổi, bổ sung một số điều của Luật Chứng khoán ngày 24 tháng 11 năm</w:t>
      </w:r>
    </w:p>
    <w:p>
      <w:r>
        <w:t>2010;</w:t>
      </w:r>
    </w:p>
    <w:p>
      <w:r>
        <w:t>Căn cứ Luật Đất đai ngày 29 tháng 11 năm 2013;</w:t>
      </w:r>
    </w:p>
    <w:p>
      <w:r>
        <w:t>Theo đề nghị của Bộ trưởng Bộ Tài chính;</w:t>
      </w:r>
    </w:p>
    <w:p>
      <w:r>
        <w:t>Chính phủ ban hành Nghị định sửa đổi, bổ sung một</w:t>
      </w:r>
    </w:p>
    <w:p>
      <w:r>
        <w:t>số điều của Nghị định số 126/2017/NĐ-CP ngày 16 tháng 11 năm 2017 của Chính phủ</w:t>
      </w:r>
    </w:p>
    <w:p>
      <w:r>
        <w:t>về chuyển doanh nghiệp nhà nước và công ty trách nhiệm hữu hạn một thành viên</w:t>
      </w:r>
    </w:p>
    <w:p>
      <w:r>
        <w:t>do doanh nghiệp nhà nước đầu tư 100% vốn điều lệ thành công ty cổ phần; Nghị định</w:t>
      </w:r>
    </w:p>
    <w:p>
      <w:r>
        <w:t>số 91/2015/NĐ-CP ngày 13 tháng 10 năm 2015 của Chính phủ về đầu tư vốn nhà nước</w:t>
      </w:r>
    </w:p>
    <w:p>
      <w:r>
        <w:t>vào doanh nghiệp và quản lý, sử dụng vốn, tài sản tại doanh nghiệp và Nghị định</w:t>
      </w:r>
    </w:p>
    <w:p>
      <w:r>
        <w:t>số 32/2018/NĐ-CP ngày 08 tháng 3 năm 2018 của Chính phủ sửa đổi, bổ sung một số</w:t>
      </w:r>
    </w:p>
    <w:p>
      <w:r>
        <w:t>điều của Nghị định số 91/2015/NĐ-CP ngày 13 tháng 10 năm 2015 của Chính phủ về</w:t>
      </w:r>
    </w:p>
    <w:p>
      <w:r>
        <w:t>đầu tư vốn nhà nước vào doanh nghiệp và quản lý, sử dụng vốn, tài sản tại doanh</w:t>
      </w:r>
    </w:p>
    <w:p>
      <w:r>
        <w:t>nghiệp.</w:t>
      </w:r>
    </w:p>
    <w:p>
      <w:r>
        <w:t>Nghị định số 167/2024/NĐ-CP có căn cứ ban hành</w:t>
      </w:r>
    </w:p>
    <w:p>
      <w:r>
        <w:t>như sau:</w:t>
      </w:r>
    </w:p>
    <w:p>
      <w:r>
        <w:t>Căn cứ Luật Tổ chức Chính phủ ngày 19 tháng 6</w:t>
      </w:r>
    </w:p>
    <w:p>
      <w:r>
        <w:t>năm 2015; Luật sửa đổi, bổ sung một số điều của Luật Tổ chức Chính phủ và Luật</w:t>
      </w:r>
    </w:p>
    <w:p>
      <w:r>
        <w:t>Tổ chức chính quyền địa phương ngày 22 tháng 11 năm 2019;</w:t>
      </w:r>
    </w:p>
    <w:p>
      <w:r>
        <w:t>Căn cứ Luật Quản lý, sử dụng vốn nhà nước đầu tư</w:t>
      </w:r>
    </w:p>
    <w:p>
      <w:r>
        <w:t>vào sản xuất, kinh doanh tại doanh nghiệp ngày 26 tháng 11 năm 2014;</w:t>
      </w:r>
    </w:p>
    <w:p>
      <w:r>
        <w:t>Căn cứ Luật Doanh nghiệp ngày 17 tháng 6 năm</w:t>
      </w:r>
    </w:p>
    <w:p>
      <w:r>
        <w:t>2020;</w:t>
      </w:r>
    </w:p>
    <w:p>
      <w:r>
        <w:t>Theo đề nghị của Bộ trưởng Bộ Tài chính;</w:t>
      </w:r>
    </w:p>
    <w:p>
      <w:r>
        <w:t>Chính phủ ban hành Nghị định sửa đổi, bổ sung một</w:t>
      </w:r>
    </w:p>
    <w:p>
      <w:r>
        <w:t>số điều của Nghị định số 91/2015/NĐ-CP ngày 13 tháng 10 năm 2013 của Chính phủ</w:t>
      </w:r>
    </w:p>
    <w:p>
      <w:r>
        <w:t>về đầu tư vốn nhà nước vào doanh nghiệp và quản lý, sử dụng vốn, tài sản tại</w:t>
      </w:r>
    </w:p>
    <w:p>
      <w:r>
        <w:t>doanh nghiệp đã được sửa đổi, bổ sung tại Nghị định số 32/2018/NĐ-CP ngày 08</w:t>
      </w:r>
    </w:p>
    <w:p>
      <w:r>
        <w:t>tháng 3 năm 2018 của Chính phủ và đã được sửa đổi, bổ sung tại Nghị định số</w:t>
      </w:r>
    </w:p>
    <w:p>
      <w:r>
        <w:t>140/2020 NĐ-CP ngày 30 tháng 11 năm 2020 của Chính phủ.</w:t>
      </w:r>
    </w:p>
    <w:p>
      <w:r>
        <w:t>[3]</w:t>
      </w:r>
    </w:p>
    <w:p>
      <w:r>
        <w:t>Khoản này được sửa đổi theo quy định tại</w:t>
      </w:r>
    </w:p>
    <w:p>
      <w:r>
        <w:t>khoản 1 Điều 2 Nghị định số 140/2020/NĐ-CP, có hiệu lực thi hành kể từ ngày 30</w:t>
      </w:r>
    </w:p>
    <w:p>
      <w:r>
        <w:t>tháng 11 năm 2020.</w:t>
      </w:r>
    </w:p>
    <w:p>
      <w:r>
        <w:t>[4]</w:t>
      </w:r>
    </w:p>
    <w:p>
      <w:r>
        <w:t>Khoản này được bãi bỏ theo quy định tại</w:t>
      </w:r>
    </w:p>
    <w:p>
      <w:r>
        <w:t>Điều 4 Nghị định số 140/2020/NĐ-CP, có hiệu lực thi hành kể từ ngày 30 tháng 11</w:t>
      </w:r>
    </w:p>
    <w:p>
      <w:r>
        <w:t>năm 2020.</w:t>
      </w:r>
    </w:p>
    <w:p>
      <w:r>
        <w:t>[5]</w:t>
      </w:r>
    </w:p>
    <w:p>
      <w:r>
        <w:t>Khoản này được bổ sung theo quy định tại</w:t>
      </w:r>
    </w:p>
    <w:p>
      <w:r>
        <w:t>khoản 1 Điều 1 Nghị định số 32/2018/NĐ-CP, có hiệu lực thi hành kể từ ngày 01</w:t>
      </w:r>
    </w:p>
    <w:p>
      <w:r>
        <w:t>tháng 5 năm 2018.</w:t>
      </w:r>
    </w:p>
    <w:p>
      <w:r>
        <w:t>[6]</w:t>
      </w:r>
    </w:p>
    <w:p>
      <w:r>
        <w:t>Khoản này được bổ sung theo quy định tại</w:t>
      </w:r>
    </w:p>
    <w:p>
      <w:r>
        <w:t>khoản 1 Điều 1 Nghị định số 32/2018/NĐ-CP, có hiệu lực thi hành kể từ ngày 01</w:t>
      </w:r>
    </w:p>
    <w:p>
      <w:r>
        <w:t>tháng 5 năm 2018.</w:t>
      </w:r>
    </w:p>
    <w:p>
      <w:r>
        <w:t>[7]</w:t>
      </w:r>
    </w:p>
    <w:p>
      <w:r>
        <w:t>Gạch đầu dòng này được sửa đổi theo quy</w:t>
      </w:r>
    </w:p>
    <w:p>
      <w:r>
        <w:t>định tại Khoản 2 Điều 2 Nghị định số 140/2020/NĐ-CP, có hiệu lực thi hành kể từ</w:t>
      </w:r>
    </w:p>
    <w:p>
      <w:r>
        <w:t>ngày 30 tháng 11 năm 2020.</w:t>
      </w:r>
    </w:p>
    <w:p>
      <w:r>
        <w:t>[8]</w:t>
      </w:r>
    </w:p>
    <w:p>
      <w:r>
        <w:t>Khoản này được bổ sung theo quy định tại</w:t>
      </w:r>
    </w:p>
    <w:p>
      <w:r>
        <w:t>khoản 1 Điều 1 Nghị định số 32/2018/NĐ-CP, có hiệu lực thi hành kể từ ngày 01</w:t>
      </w:r>
    </w:p>
    <w:p>
      <w:r>
        <w:t>tháng 5 năm 2018.</w:t>
      </w:r>
    </w:p>
    <w:p>
      <w:r>
        <w:t>[9]</w:t>
      </w:r>
    </w:p>
    <w:p>
      <w:r>
        <w:t>Điều này được sửa đổi theo quy định tại</w:t>
      </w:r>
    </w:p>
    <w:p>
      <w:r>
        <w:t>Khoản 2 Điều 1 Nghị định số 32/2018/NĐ-CP, có hiệu lực thi hành kể từ ngày 01</w:t>
      </w:r>
    </w:p>
    <w:p>
      <w:r>
        <w:t>tháng 5 năm 2018.</w:t>
      </w:r>
    </w:p>
    <w:p>
      <w:r>
        <w:t>[10]</w:t>
      </w:r>
    </w:p>
    <w:p>
      <w:r>
        <w:t>Điểm này được sửa đổi theo quy định tại</w:t>
      </w:r>
    </w:p>
    <w:p>
      <w:r>
        <w:t>điểm a khoản 3 Điều 2 Nghị định số 140/2020/NĐ-CP, có hiệu lực thi hành kể từ</w:t>
      </w:r>
    </w:p>
    <w:p>
      <w:r>
        <w:t>ngày 30 tháng 11 năm 2020.</w:t>
      </w:r>
    </w:p>
    <w:p>
      <w:r>
        <w:t>[11]</w:t>
      </w:r>
    </w:p>
    <w:p>
      <w:r>
        <w:t>Điểm này được sửa đổi theo quy định tại</w:t>
      </w:r>
    </w:p>
    <w:p>
      <w:r>
        <w:t>điểm b khoản 3 Điều 2 Nghị định số 140/2020/NĐ-CP, có hiệu lực thi hành kể từ</w:t>
      </w:r>
    </w:p>
    <w:p>
      <w:r>
        <w:t>ngày 30 tháng 11 năm 2020.</w:t>
      </w:r>
    </w:p>
    <w:p>
      <w:r>
        <w:t>[12]</w:t>
      </w:r>
    </w:p>
    <w:p>
      <w:r>
        <w:t>Khoản này được sửa đổi theo quy định tại</w:t>
      </w:r>
    </w:p>
    <w:p>
      <w:r>
        <w:t>điểm c khoản 3 Điều 2 Nghị định số 140/2020/NĐ-CP, có hiệu lực thi hành kể từ</w:t>
      </w:r>
    </w:p>
    <w:p>
      <w:r>
        <w:t>ngày 30 tháng 11 năm 2020.</w:t>
      </w:r>
    </w:p>
    <w:p>
      <w:r>
        <w:t>[13]</w:t>
      </w:r>
    </w:p>
    <w:p>
      <w:r>
        <w:t>Nội dung này được bổ sung theo quy định</w:t>
      </w:r>
    </w:p>
    <w:p>
      <w:r>
        <w:t>tại khoản 4 Điều 2 Nghị định số 140/2020/NĐ-CP, có hiệu lực thi hành kể từ ngày</w:t>
      </w:r>
    </w:p>
    <w:p>
      <w:r>
        <w:t>30 tháng 11 năm 2020.</w:t>
      </w:r>
    </w:p>
    <w:p>
      <w:r>
        <w:t>[14]</w:t>
      </w:r>
    </w:p>
    <w:p>
      <w:r>
        <w:t>Điều này được sửa đổi theo quy định tại</w:t>
      </w:r>
    </w:p>
    <w:p>
      <w:r>
        <w:t>khoản 5 Điều 2 Nghị định số 140/2020/NĐ-CP, có hiệu lực thi hành kể từ ngày 30</w:t>
      </w:r>
    </w:p>
    <w:p>
      <w:r>
        <w:t>tháng 11 năm 2020.</w:t>
      </w:r>
    </w:p>
    <w:p>
      <w:r>
        <w:t>[15]</w:t>
      </w:r>
    </w:p>
    <w:p>
      <w:r>
        <w:t>Điều này được sửa đổi theo quy định tại</w:t>
      </w:r>
    </w:p>
    <w:p>
      <w:r>
        <w:t>Khoản 6 Điều 2 Nghị định số 140/2020/NĐ-CP, có hiệu lực thi hành kể từ ngày 30</w:t>
      </w:r>
    </w:p>
    <w:p>
      <w:r>
        <w:t>tháng 11 năm 2020.</w:t>
      </w:r>
    </w:p>
    <w:p>
      <w:r>
        <w:t>[16]</w:t>
      </w:r>
    </w:p>
    <w:p>
      <w:r>
        <w:t>Điều này được sửa đổi theo quy định tại</w:t>
      </w:r>
    </w:p>
    <w:p>
      <w:r>
        <w:t>khoản 7 Điều 2 Nghị định số 140/2020/NĐ-CP, có hiệu lực thi hành kể từ ngày 30</w:t>
      </w:r>
    </w:p>
    <w:p>
      <w:r>
        <w:t>tháng 11 năm 2020.</w:t>
      </w:r>
    </w:p>
    <w:p>
      <w:r>
        <w:t>[17]</w:t>
      </w:r>
    </w:p>
    <w:p>
      <w:r>
        <w:t>Khoản này được bổ sung theo quy định tại</w:t>
      </w:r>
    </w:p>
    <w:p>
      <w:r>
        <w:t>khoản 5 Điều 1 Nghị định số 32/2018/NĐ-CP, có hiệu lực thi hành kể từ ngày 01</w:t>
      </w:r>
    </w:p>
    <w:p>
      <w:r>
        <w:t>tháng 5 năm 2018.</w:t>
      </w:r>
    </w:p>
    <w:p>
      <w:r>
        <w:t>[18]</w:t>
      </w:r>
    </w:p>
    <w:p>
      <w:r>
        <w:t>Điểm này được bãi bỏ một phần theo Quy</w:t>
      </w:r>
    </w:p>
    <w:p>
      <w:r>
        <w:t>định tại khoản 1 Điều 5 Nghị định số 140/2020/NĐ-CP, có hiệu lực thi hành kể từ</w:t>
      </w:r>
    </w:p>
    <w:p>
      <w:r>
        <w:t>ngày 30 tháng 11 năm 2020.</w:t>
      </w:r>
    </w:p>
    <w:p>
      <w:r>
        <w:t>[19]</w:t>
      </w:r>
    </w:p>
    <w:p>
      <w:r>
        <w:t>Điểm này được bổ sung theo quy định tại</w:t>
      </w:r>
    </w:p>
    <w:p>
      <w:r>
        <w:t>Điều 1 Nghị định số 121/2020/NĐ-CP, có hiệu lực thi hành kể từ ngày 09 tháng 10</w:t>
      </w:r>
    </w:p>
    <w:p>
      <w:r>
        <w:t>năm 2020.</w:t>
      </w:r>
    </w:p>
    <w:p>
      <w:r>
        <w:t>[20]</w:t>
      </w:r>
    </w:p>
    <w:p>
      <w:r>
        <w:t>Khoản này được sửa đổi theo quy định tại</w:t>
      </w:r>
    </w:p>
    <w:p>
      <w:r>
        <w:t>khoản 8 Điều 2 Nghị định số 140/2020/NĐ-CP, có hiệu lực thi hành kể từ ngày 30</w:t>
      </w:r>
    </w:p>
    <w:p>
      <w:r>
        <w:t>tháng 11 năm 2020.</w:t>
      </w:r>
    </w:p>
    <w:p>
      <w:r>
        <w:t>[21]</w:t>
      </w:r>
    </w:p>
    <w:p>
      <w:r>
        <w:t>Điều này được sửa đổi theo quy định tại</w:t>
      </w:r>
    </w:p>
    <w:p>
      <w:r>
        <w:t>khoản 9 Điều 2 Nghị định số 140/2020/NĐ-CP, có hiệu lực thi hành kể từ ngày 30</w:t>
      </w:r>
    </w:p>
    <w:p>
      <w:r>
        <w:t>tháng 11 năm 2020.</w:t>
      </w:r>
    </w:p>
    <w:p>
      <w:r>
        <w:t>[22]</w:t>
      </w:r>
    </w:p>
    <w:p>
      <w:r>
        <w:t>Nội dung này được bổ sung theo quy định</w:t>
      </w:r>
    </w:p>
    <w:p>
      <w:r>
        <w:t>tại khoản 10 Điều 2 Nghị định số 140/2020/NĐ-CP, có hiệu lực thi hành kể từ</w:t>
      </w:r>
    </w:p>
    <w:p>
      <w:r>
        <w:t>ngày 30 tháng 11 năm 2020.</w:t>
      </w:r>
    </w:p>
    <w:p>
      <w:r>
        <w:t>[23]</w:t>
      </w:r>
    </w:p>
    <w:p>
      <w:r>
        <w:t>Khoản này được bổ sung theo quy định tại</w:t>
      </w:r>
    </w:p>
    <w:p>
      <w:r>
        <w:t>Khoản 6 Điều 1 Nghị định số 32/2018/NĐ-CP, có hiệu lực thi hành kể từ ngày 01</w:t>
      </w:r>
    </w:p>
    <w:p>
      <w:r>
        <w:t>tháng 5 năm 2018.</w:t>
      </w:r>
    </w:p>
    <w:p>
      <w:r>
        <w:t>[24]</w:t>
      </w:r>
    </w:p>
    <w:p>
      <w:r>
        <w:t>Điểm này được sửa đổi, bổ sung theo</w:t>
      </w:r>
    </w:p>
    <w:p>
      <w:r>
        <w:t>quy định tại khoản 11 Điều 2 Nghị định số 140/2020/NĐ-CP, có hiệu lực thi hành</w:t>
      </w:r>
    </w:p>
    <w:p>
      <w:r>
        <w:t>kể từ ngày 30 tháng 11 năm 2020.</w:t>
      </w:r>
    </w:p>
    <w:p>
      <w:r>
        <w:t>[25]</w:t>
      </w:r>
    </w:p>
    <w:p>
      <w:r>
        <w:t>Điểm này được sửa đổi, bổ sung theo</w:t>
      </w:r>
    </w:p>
    <w:p>
      <w:r>
        <w:t>quy định tại khoản 12 Điều 2 Nghị định số 140/2020/NĐ-CP, có hiệu lực thi hành</w:t>
      </w:r>
    </w:p>
    <w:p>
      <w:r>
        <w:t>kể từ ngày 30 tháng 11 năm 2020, đã được sửa đổi bổ sung theo quy định tại khoản</w:t>
      </w:r>
    </w:p>
    <w:p>
      <w:r>
        <w:t>7 Điều 1 Nghị định số 32/2018/NĐ-CP, có hiệu lực thi hành kể từ ngày 01 tháng 5</w:t>
      </w:r>
    </w:p>
    <w:p>
      <w:r>
        <w:t>năm 2018.</w:t>
      </w:r>
    </w:p>
    <w:p>
      <w:r>
        <w:t>[26]</w:t>
      </w:r>
    </w:p>
    <w:p>
      <w:r>
        <w:t>Khoản này được bổ sung theo quy định tại</w:t>
      </w:r>
    </w:p>
    <w:p>
      <w:r>
        <w:t>khoản 8 Điều 1 Nghị định số 32/2018/NĐ-CP, có hiệu lực thi hành kể từ ngày 01</w:t>
      </w:r>
    </w:p>
    <w:p>
      <w:r>
        <w:t>tháng 5 năm 2018.</w:t>
      </w:r>
    </w:p>
    <w:p>
      <w:r>
        <w:t>[27]</w:t>
      </w:r>
    </w:p>
    <w:p>
      <w:r>
        <w:t>Khoản này được sửa đổi, bổ sung theo</w:t>
      </w:r>
    </w:p>
    <w:p>
      <w:r>
        <w:t>quy định tại khoản 9 Điều 1 Nghị định số 32/2018/NĐ-CP, có hiệu lực thi hành kể</w:t>
      </w:r>
    </w:p>
    <w:p>
      <w:r>
        <w:t>từ ngày 01 tháng 5 năm 2018.</w:t>
      </w:r>
    </w:p>
    <w:p>
      <w:r>
        <w:t>[28]</w:t>
      </w:r>
    </w:p>
    <w:p>
      <w:r>
        <w:t>Điểm này được sửa đổi theo quy định tại</w:t>
      </w:r>
    </w:p>
    <w:p>
      <w:r>
        <w:t>khoản 13 Điều 2 Nghị định số 140/2020/NĐ-CP, có hiệu lực thi hành kể từ ngày 30</w:t>
      </w:r>
    </w:p>
    <w:p>
      <w:r>
        <w:t>tháng 11 năm 2020.</w:t>
      </w:r>
    </w:p>
    <w:p>
      <w:r>
        <w:t>[</w:t>
      </w:r>
    </w:p>
    <w:p>
      <w:r>
        <w:t>29] Điểm này được bổ sung theo quy định tại</w:t>
      </w:r>
    </w:p>
    <w:p>
      <w:r>
        <w:t>khoản 10 Điều 1 Nghị định số 32/2018/NĐ-CP, có hiệu lực thi hành kể từ ngày 01</w:t>
      </w:r>
    </w:p>
    <w:p>
      <w:r>
        <w:t>tháng 5 năm 2018.</w:t>
      </w:r>
    </w:p>
    <w:p>
      <w:r>
        <w:t>[30]</w:t>
      </w:r>
    </w:p>
    <w:p>
      <w:r>
        <w:t>Điểm này được sửa đổi, bổ sung theo</w:t>
      </w:r>
    </w:p>
    <w:p>
      <w:r>
        <w:t>quy định tại khoản 14 Điều 2 Nghị định số 140/2020/NĐ-CP, có hiệu lực thi hành</w:t>
      </w:r>
    </w:p>
    <w:p>
      <w:r>
        <w:t>kể từ ngày 30 tháng 11 năm 2020, đã được sửa đổi, bổ sung theo quy định tại khoản</w:t>
      </w:r>
    </w:p>
    <w:p>
      <w:r>
        <w:t>11 Điều 1 Nghị định số 32/2018/NĐ-CP, có hiệu lực thi hành kể từ ngày 01 tháng</w:t>
      </w:r>
    </w:p>
    <w:p>
      <w:r>
        <w:t>5 năm 2018.</w:t>
      </w:r>
    </w:p>
    <w:p>
      <w:r>
        <w:t>[31]</w:t>
      </w:r>
    </w:p>
    <w:p>
      <w:r>
        <w:t>Tên điều này được sửa đổi theo quy định</w:t>
      </w:r>
    </w:p>
    <w:p>
      <w:r>
        <w:t>tại điểm a khoản 15 Điều 2 Nghị định số 140/2020/NĐ-CP, có hiệu lực thi hành kể</w:t>
      </w:r>
    </w:p>
    <w:p>
      <w:r>
        <w:t>từ ngày 30 tháng 11 năm 2020; Điều này đã được sửa đổi, bổ sung theo quy định tại</w:t>
      </w:r>
    </w:p>
    <w:p>
      <w:r>
        <w:t>khoản 12 Điều 1 Nghị định số 32/2018/NĐ-CP, có hiệu lực thi hành kể từ ngày 01</w:t>
      </w:r>
    </w:p>
    <w:p>
      <w:r>
        <w:t>tháng 5 năm 2018.</w:t>
      </w:r>
    </w:p>
    <w:p>
      <w:r>
        <w:t>[32]</w:t>
      </w:r>
    </w:p>
    <w:p>
      <w:r>
        <w:t>Điểm này được sửa đổi theo quy định tại</w:t>
      </w:r>
    </w:p>
    <w:p>
      <w:r>
        <w:t>điểm b khoản 15 Điều 2 Nghị định số 140/2020/NĐ-CP, có hiệu lực thi hành kể từ</w:t>
      </w:r>
    </w:p>
    <w:p>
      <w:r>
        <w:t>ngày 30 tháng 11 năm 2020.</w:t>
      </w:r>
    </w:p>
    <w:p>
      <w:r>
        <w:t>[33]</w:t>
      </w:r>
    </w:p>
    <w:p>
      <w:r>
        <w:t>Điểm này được sửa đổi theo quy định tại</w:t>
      </w:r>
    </w:p>
    <w:p>
      <w:r>
        <w:t>điểm c khoản 15 Điều 2 Nghị định số 140/2020/NĐ-CP, có hiệu lực thi hành kể từ</w:t>
      </w:r>
    </w:p>
    <w:p>
      <w:r>
        <w:t>ngày 30 tháng 11 năm 2020.</w:t>
      </w:r>
    </w:p>
    <w:p>
      <w:r>
        <w:t>[34]</w:t>
      </w:r>
    </w:p>
    <w:p>
      <w:r>
        <w:t>Điểm này được sửa đổi theo quy định tại</w:t>
      </w:r>
    </w:p>
    <w:p>
      <w:r>
        <w:t>điểm d khoản 15 Điều 2 Nghị định số 140/2020/NĐ-CP, có hiệu lực thi hành kể từ</w:t>
      </w:r>
    </w:p>
    <w:p>
      <w:r>
        <w:t>ngày 30 tháng 11 năm 2020.</w:t>
      </w:r>
    </w:p>
    <w:p>
      <w:r>
        <w:t>[35]</w:t>
      </w:r>
    </w:p>
    <w:p>
      <w:r>
        <w:t>Nội dung này được bổ sung theo quy định</w:t>
      </w:r>
    </w:p>
    <w:p>
      <w:r>
        <w:t>tại điểm đ khoản 15 Điều 2 Nghị định số 140/2020/NĐ-CP, có hiệu lực thi hành kể</w:t>
      </w:r>
    </w:p>
    <w:p>
      <w:r>
        <w:t>từ ngày 30 tháng 11 năm 2020.</w:t>
      </w:r>
    </w:p>
    <w:p>
      <w:r>
        <w:t>[36]</w:t>
      </w:r>
    </w:p>
    <w:p>
      <w:r>
        <w:t>Điểm này được sửa đổi theo quy định tại</w:t>
      </w:r>
    </w:p>
    <w:p>
      <w:r>
        <w:t>điểm e khoản 15 Điều 2 Nghị định số 140/2020/NĐ-CP, có hiệu lực thi hành kể từ</w:t>
      </w:r>
    </w:p>
    <w:p>
      <w:r>
        <w:t>ngày 30 tháng 11 năm 2020.</w:t>
      </w:r>
    </w:p>
    <w:p>
      <w:r>
        <w:t>[37]</w:t>
      </w:r>
    </w:p>
    <w:p>
      <w:r>
        <w:t>Tên điều này được sửa đổi theo quy định</w:t>
      </w:r>
    </w:p>
    <w:p>
      <w:r>
        <w:t>tại điểm a khoản 16 Điều 2 Nghị định số 140/2020/NĐ-CP, có hiệu lực thi hành kể</w:t>
      </w:r>
    </w:p>
    <w:p>
      <w:r>
        <w:t>từ ngày 30 tháng 11 năm 2020; Điều này đã được bổ sung theo quy định tại khoản</w:t>
      </w:r>
    </w:p>
    <w:p>
      <w:r>
        <w:t>13 Điều 1 Nghị định số 32/2018/NĐ-CP, có hiệu lực thi hành kể từ ngày 01 tháng</w:t>
      </w:r>
    </w:p>
    <w:p>
      <w:r>
        <w:t>5 năm 2018.</w:t>
      </w:r>
    </w:p>
    <w:p>
      <w:r>
        <w:t>[38]</w:t>
      </w:r>
    </w:p>
    <w:p>
      <w:r>
        <w:t>Gạch đầu dòng này được sửa đổi theo</w:t>
      </w:r>
    </w:p>
    <w:p>
      <w:r>
        <w:t>quy định tại điểm b khoản 16 Điều 2 Nghị định số 140/2020/NĐ-CP, có hiệu lực</w:t>
      </w:r>
    </w:p>
    <w:p>
      <w:r>
        <w:t>thi hành kể từ ngày 30 tháng 11 năm 2020.</w:t>
      </w:r>
    </w:p>
    <w:p>
      <w:r>
        <w:t>[39]</w:t>
      </w:r>
    </w:p>
    <w:p>
      <w:r>
        <w:t>Gạch đầu dòng này được bổ sung theo</w:t>
      </w:r>
    </w:p>
    <w:p>
      <w:r>
        <w:t>quy định tại điểm b khoản 16 Điều 2 Nghị định số 140/2020/NĐ-CP, có hiệu lực</w:t>
      </w:r>
    </w:p>
    <w:p>
      <w:r>
        <w:t>thi hành kể từ ngày 30 tháng 11 năm 2020.</w:t>
      </w:r>
    </w:p>
    <w:p>
      <w:r>
        <w:t>[40]</w:t>
      </w:r>
    </w:p>
    <w:p>
      <w:r>
        <w:t>Nội dung này được bãi bỏ theo quy định</w:t>
      </w:r>
    </w:p>
    <w:p>
      <w:r>
        <w:t>tại Khoản 2 Điều 5 Nghị định số 140/2020/NĐ-CP, có hiệu lực thi hành kể từ ngày</w:t>
      </w:r>
    </w:p>
    <w:p>
      <w:r>
        <w:t>30 tháng 11 năm 2020.</w:t>
      </w:r>
    </w:p>
    <w:p>
      <w:r>
        <w:t>[41]</w:t>
      </w:r>
    </w:p>
    <w:p>
      <w:r>
        <w:t>Nội dung này được bổ sung theo quy định</w:t>
      </w:r>
    </w:p>
    <w:p>
      <w:r>
        <w:t>tại điểm c khoản 16 Điều 2 Nghị định số 140/2020/NĐ-CP, có hiệu lực thi hành kể</w:t>
      </w:r>
    </w:p>
    <w:p>
      <w:r>
        <w:t>từ ngày 30 tháng 11 năm 2020.</w:t>
      </w:r>
    </w:p>
    <w:p>
      <w:r>
        <w:t>[42]</w:t>
      </w:r>
    </w:p>
    <w:p>
      <w:r>
        <w:t>Gạch đầu dòng này được sửa đổi theo</w:t>
      </w:r>
    </w:p>
    <w:p>
      <w:r>
        <w:t>quy định tại điểm d khoản 16 Điều 2 Nghị định số 140/2020/NĐ-CP, có hiệu lực</w:t>
      </w:r>
    </w:p>
    <w:p>
      <w:r>
        <w:t>thi hành kể từ ngày 30 tháng 11 năm 2020.</w:t>
      </w:r>
    </w:p>
    <w:p>
      <w:r>
        <w:t>[43]</w:t>
      </w:r>
    </w:p>
    <w:p>
      <w:r>
        <w:t>Gạch đầu dòng này được bãi bỏ theo quy</w:t>
      </w:r>
    </w:p>
    <w:p>
      <w:r>
        <w:t>định tại khoản 3 Điều 5 Nghị định số 140/2020/NĐ-CP, có hiệu lực thi hành kể từ</w:t>
      </w:r>
    </w:p>
    <w:p>
      <w:r>
        <w:t>ngày 30 tháng 11 năm 2020.</w:t>
      </w:r>
    </w:p>
    <w:p>
      <w:r>
        <w:t>[44]</w:t>
      </w:r>
    </w:p>
    <w:p>
      <w:r>
        <w:t>Gạch đầu dòng này được sửa đổi theo</w:t>
      </w:r>
    </w:p>
    <w:p>
      <w:r>
        <w:t>quy định tại điểm d khoản 16 Điều 2 Nghị định số 140/2020/NĐ-CP, có hiệu lực</w:t>
      </w:r>
    </w:p>
    <w:p>
      <w:r>
        <w:t>thi hành kể từ ngày 30 tháng 11 năm 2020.</w:t>
      </w:r>
    </w:p>
    <w:p>
      <w:r>
        <w:t>[45]</w:t>
      </w:r>
    </w:p>
    <w:p>
      <w:r>
        <w:t>Dấu cộng này được sửa đổi theo quy định</w:t>
      </w:r>
    </w:p>
    <w:p>
      <w:r>
        <w:t>tại điểm d khoản 16 Điều 2 Nghị định số 140/2020/NĐ-CP, có hiệu lực thi hành kể</w:t>
      </w:r>
    </w:p>
    <w:p>
      <w:r>
        <w:t>từ ngày 30 tháng 11 năm 2020.</w:t>
      </w:r>
    </w:p>
    <w:p>
      <w:r>
        <w:t>[46]</w:t>
      </w:r>
    </w:p>
    <w:p>
      <w:r>
        <w:t>Gạch đầu dòng này được sửa đổi theo</w:t>
      </w:r>
    </w:p>
    <w:p>
      <w:r>
        <w:t>quy định tại điểm d khoản 16 Điều 2 Nghị định số 140/2020/NĐ-CP, có hiệu lực</w:t>
      </w:r>
    </w:p>
    <w:p>
      <w:r>
        <w:t>thi hành kể từ ngày 30 tháng 11 năm 2020.</w:t>
      </w:r>
    </w:p>
    <w:p>
      <w:r>
        <w:t>[47]</w:t>
      </w:r>
    </w:p>
    <w:p>
      <w:r>
        <w:t>Gạch đầu dòng này được sửa đổi theo</w:t>
      </w:r>
    </w:p>
    <w:p>
      <w:r>
        <w:t>quy định tại điểm đ khoản 16 Điều 2 Nghị định số 140/2020/NĐ-CP, có hiệu lực</w:t>
      </w:r>
    </w:p>
    <w:p>
      <w:r>
        <w:t>thi hành kể từ ngày 30 tháng 11 năm 2020.</w:t>
      </w:r>
    </w:p>
    <w:p>
      <w:r>
        <w:t>[48]</w:t>
      </w:r>
    </w:p>
    <w:p>
      <w:r>
        <w:t>Gạch đầu dòng này được sửa đổi theo</w:t>
      </w:r>
    </w:p>
    <w:p>
      <w:r>
        <w:t>quy định tại điểm đ khoản 16 Điều 2 Nghị định số 140/2020/NĐ-CP, có hiệu lực</w:t>
      </w:r>
    </w:p>
    <w:p>
      <w:r>
        <w:t>thi hành kể từ ngày 30 tháng 11 năm 2020.</w:t>
      </w:r>
    </w:p>
    <w:p>
      <w:r>
        <w:t>[49]</w:t>
      </w:r>
    </w:p>
    <w:p>
      <w:r>
        <w:t>Gạch đầu dòng này được sửa đổi theo</w:t>
      </w:r>
    </w:p>
    <w:p>
      <w:r>
        <w:t>quy định tại điểm đ khoản 16 Điều 2 Nghị định số 140/2020/NĐ-CP, có hiệu lực</w:t>
      </w:r>
    </w:p>
    <w:p>
      <w:r>
        <w:t>thi hành kể từ ngày 30 tháng 11 năm 2020.</w:t>
      </w:r>
    </w:p>
    <w:p>
      <w:r>
        <w:t>[50]</w:t>
      </w:r>
    </w:p>
    <w:p>
      <w:r>
        <w:t>Khoản này được sửa đổi, bổ sung theo</w:t>
      </w:r>
    </w:p>
    <w:p>
      <w:r>
        <w:t>quy định tại điểm e khoản 16 Điều 2 Nghị định số 140/2020/NĐ-CP, có hiệu lực</w:t>
      </w:r>
    </w:p>
    <w:p>
      <w:r>
        <w:t>thi hành kể từ ngày 30 tháng 11 năm 2020.</w:t>
      </w:r>
    </w:p>
    <w:p>
      <w:r>
        <w:t>[51]</w:t>
      </w:r>
    </w:p>
    <w:p>
      <w:r>
        <w:t>Khoản này được sửa đổi, bổ sung theo</w:t>
      </w:r>
    </w:p>
    <w:p>
      <w:r>
        <w:t>quy định tại điểm g khoản 16 Điều 2 Nghị định số 140/2020/NĐ-CP, có hiệu lực</w:t>
      </w:r>
    </w:p>
    <w:p>
      <w:r>
        <w:t>thi hành kể từ ngày 30 tháng 11 năm 2020.</w:t>
      </w:r>
    </w:p>
    <w:p>
      <w:r>
        <w:t>[52]</w:t>
      </w:r>
    </w:p>
    <w:p>
      <w:r>
        <w:t>Nội dung này được bổ sung theo quy định</w:t>
      </w:r>
    </w:p>
    <w:p>
      <w:r>
        <w:t>tại điểm h khoản 16 Điều 2 Nghị định số 140/2020/NĐ-CP, có hiệu lực thi hành kể</w:t>
      </w:r>
    </w:p>
    <w:p>
      <w:r>
        <w:t>từ ngày 30 tháng 11 năm 2020.</w:t>
      </w:r>
    </w:p>
    <w:p>
      <w:r>
        <w:t>[53]</w:t>
      </w:r>
    </w:p>
    <w:p>
      <w:r>
        <w:t>Nội dung này được bổ sung theo quy định</w:t>
      </w:r>
    </w:p>
    <w:p>
      <w:r>
        <w:t>tại điểm i Khoản 16 Điều 2 Nghị định số 140/2020/NĐ-CP, có hiệu lực thi hành kể</w:t>
      </w:r>
    </w:p>
    <w:p>
      <w:r>
        <w:t>từ ngày 30 tháng 11 năm 2020.</w:t>
      </w:r>
    </w:p>
    <w:p>
      <w:r>
        <w:t>[54]</w:t>
      </w:r>
    </w:p>
    <w:p>
      <w:r>
        <w:t>Khoản này được bổ sung theo quy định tại</w:t>
      </w:r>
    </w:p>
    <w:p>
      <w:r>
        <w:t>điểm k khoản 16 Điều 2 Nghị định số 140/2020/NĐ-CP, có hiệu lực thi hành kể từ</w:t>
      </w:r>
    </w:p>
    <w:p>
      <w:r>
        <w:t>ngày 30 tháng 11 năm 2020.</w:t>
      </w:r>
    </w:p>
    <w:p>
      <w:r>
        <w:t>[55]</w:t>
      </w:r>
    </w:p>
    <w:p>
      <w:r>
        <w:t>Điểm này được bãi bỏ theo quy định tại</w:t>
      </w:r>
    </w:p>
    <w:p>
      <w:r>
        <w:t>Điều 2 Nghị định số 32/2018/NĐ-CP, có hiệu lực thi hành kể từ ngày 01 tháng 5</w:t>
      </w:r>
    </w:p>
    <w:p>
      <w:r>
        <w:t>năm 2018.</w:t>
      </w:r>
    </w:p>
    <w:p>
      <w:r>
        <w:t>[56]</w:t>
      </w:r>
    </w:p>
    <w:p>
      <w:r>
        <w:t>Khoản này được sửa đổi, bổ sung theo</w:t>
      </w:r>
    </w:p>
    <w:p>
      <w:r>
        <w:t>quy định tại khoản 1 Điều 1 Nghị định số 167/2024/NĐ-CP, có hiệu lực thi hành kể</w:t>
      </w:r>
    </w:p>
    <w:p>
      <w:r>
        <w:t>từ ngày 26 tháng 12 năm 2024.</w:t>
      </w:r>
    </w:p>
    <w:p>
      <w:r>
        <w:t>[57]</w:t>
      </w:r>
    </w:p>
    <w:p>
      <w:r>
        <w:t>Điều này được sửa đổi, bổ sung theo</w:t>
      </w:r>
    </w:p>
    <w:p>
      <w:r>
        <w:t>quy định tại khoản 15 Điều 1 Nghị định số 32/2018/NĐ-CP, có hiệu lực thi hành kể</w:t>
      </w:r>
    </w:p>
    <w:p>
      <w:r>
        <w:t>từ ngày 01 tháng 5 năm 2018.</w:t>
      </w:r>
    </w:p>
    <w:p>
      <w:r>
        <w:t>[58]</w:t>
      </w:r>
    </w:p>
    <w:p>
      <w:r>
        <w:t>Điểm này được sửa đổi, bổ sung theo</w:t>
      </w:r>
    </w:p>
    <w:p>
      <w:r>
        <w:t>quy định tại điểm a khoản 18 Điều 2 Nghị định số 140/2020/NĐ-CP, có hiệu lực</w:t>
      </w:r>
    </w:p>
    <w:p>
      <w:r>
        <w:t>thi hành kể từ ngày 30 tháng 11 năm 2020.</w:t>
      </w:r>
    </w:p>
    <w:p>
      <w:r>
        <w:t>[59]</w:t>
      </w:r>
    </w:p>
    <w:p>
      <w:r>
        <w:t>Điểm này được sửa đổi, bổ sung theo</w:t>
      </w:r>
    </w:p>
    <w:p>
      <w:r>
        <w:t>quy định tại điểm b khoản 18 Điều 2 Nghị định số 140/2020/NĐ-CP, có hiệu lực</w:t>
      </w:r>
    </w:p>
    <w:p>
      <w:r>
        <w:t>thi hành kể từ ngày 30 tháng 11 năm 2020.</w:t>
      </w:r>
    </w:p>
    <w:p>
      <w:r>
        <w:t>[60]</w:t>
      </w:r>
    </w:p>
    <w:p>
      <w:r>
        <w:t>Điểm này được sửa đổi, bổ sung theo</w:t>
      </w:r>
    </w:p>
    <w:p>
      <w:r>
        <w:t>quy định tại điểm c khoản 18 Điều 2 Nghị định số 140/2020/NĐ-CP, có hiệu lực</w:t>
      </w:r>
    </w:p>
    <w:p>
      <w:r>
        <w:t>thi hành kể từ ngày 30 tháng 11 năm 2020.</w:t>
      </w:r>
    </w:p>
    <w:p>
      <w:r>
        <w:t>[61]</w:t>
      </w:r>
    </w:p>
    <w:p>
      <w:r>
        <w:t>Nội dung này được bổ sung theo quy định</w:t>
      </w:r>
    </w:p>
    <w:p>
      <w:r>
        <w:t>tại điểm d khoản 18 Điều 2 Nghị định số 140/2020/NĐ-CP, có hiệu lực thi hành kể</w:t>
      </w:r>
    </w:p>
    <w:p>
      <w:r>
        <w:t>từ ngày 30 tháng 11 năm 2020.</w:t>
      </w:r>
    </w:p>
    <w:p>
      <w:r>
        <w:t>[62]</w:t>
      </w:r>
    </w:p>
    <w:p>
      <w:r>
        <w:t>Điểm này được sửa đổi, bổ sung theo</w:t>
      </w:r>
    </w:p>
    <w:p>
      <w:r>
        <w:t>quy định tại điểm đ khoản 18 Điều 2 Nghị định số 140/2020/NĐ-CP, có hiệu lực</w:t>
      </w:r>
    </w:p>
    <w:p>
      <w:r>
        <w:t>thi hành kể từ ngày 30 tháng 11 năm 2020.</w:t>
      </w:r>
    </w:p>
    <w:p>
      <w:r>
        <w:t>[63]</w:t>
      </w:r>
    </w:p>
    <w:p>
      <w:r>
        <w:t>Điều này được bổ sung theo quy định tại</w:t>
      </w:r>
    </w:p>
    <w:p>
      <w:r>
        <w:t>khoản 16 Điều 1 Nghị định số 32/2018/NĐ-CP, có hiệu lực thi hành kể từ ngày 01</w:t>
      </w:r>
    </w:p>
    <w:p>
      <w:r>
        <w:t>tháng 5 năm 2018.</w:t>
      </w:r>
    </w:p>
    <w:p>
      <w:r>
        <w:t>[64]</w:t>
      </w:r>
    </w:p>
    <w:p>
      <w:r>
        <w:t>Gạch đầu dòng này được sửa đổi theo quy</w:t>
      </w:r>
    </w:p>
    <w:p>
      <w:r>
        <w:t>định tại điểm a khoản 19 Điều 2 Nghị định số 140/2020/NĐ-CP, có hiệu lực thi</w:t>
      </w:r>
    </w:p>
    <w:p>
      <w:r>
        <w:t>hành kể từ ngày 30 tháng 11 năm 2020.</w:t>
      </w:r>
    </w:p>
    <w:p>
      <w:r>
        <w:t>[65]</w:t>
      </w:r>
    </w:p>
    <w:p>
      <w:r>
        <w:t>Gạch đầu dòng này được bổ sung theo</w:t>
      </w:r>
    </w:p>
    <w:p>
      <w:r>
        <w:t>quy định tại điểm a khoản 19 Điều 2 Nghị định số 140/2020/NĐ-CP, có hiệu lực</w:t>
      </w:r>
    </w:p>
    <w:p>
      <w:r>
        <w:t>thi hành kể từ ngày 30 tháng 11 năm 2020.</w:t>
      </w:r>
    </w:p>
    <w:p>
      <w:r>
        <w:t>[66]</w:t>
      </w:r>
    </w:p>
    <w:p>
      <w:r>
        <w:t>Nội dung này được bãi bỏ theo quy định</w:t>
      </w:r>
    </w:p>
    <w:p>
      <w:r>
        <w:t>tại khoản 4 Điều 5 Nghị định số 140/2020/NĐ-CP, có hiệu lực thi hành kể từ ngày</w:t>
      </w:r>
    </w:p>
    <w:p>
      <w:r>
        <w:t>30 tháng 11 năm 2020.</w:t>
      </w:r>
    </w:p>
    <w:p>
      <w:r>
        <w:t>[67]</w:t>
      </w:r>
    </w:p>
    <w:p>
      <w:r>
        <w:t>Nội dung này được bổ sung theo Quy định</w:t>
      </w:r>
    </w:p>
    <w:p>
      <w:r>
        <w:t>tại điểm b khoản 19 Điều 2 Nghị định số 140/2020/NĐ-CP, có hiệu lực thi hành kể</w:t>
      </w:r>
    </w:p>
    <w:p>
      <w:r>
        <w:t>từ ngày 30 tháng 11 năm 2020.</w:t>
      </w:r>
    </w:p>
    <w:p>
      <w:r>
        <w:t>[68]</w:t>
      </w:r>
    </w:p>
    <w:p>
      <w:r>
        <w:t>Gạch đầu dòng này được sửa đổi theo</w:t>
      </w:r>
    </w:p>
    <w:p>
      <w:r>
        <w:t>quy định tại điểm c khoản 19 Điều 2 Nghị định số 140/2020/NĐ-CP, có hiệu lực</w:t>
      </w:r>
    </w:p>
    <w:p>
      <w:r>
        <w:t>thi hành kể từ ngày 30 tháng 11 năm 2020.</w:t>
      </w:r>
    </w:p>
    <w:p>
      <w:r>
        <w:t>[69]</w:t>
      </w:r>
    </w:p>
    <w:p>
      <w:r>
        <w:t>Gạch đầu dòng này được bãi bỏ theo quy</w:t>
      </w:r>
    </w:p>
    <w:p>
      <w:r>
        <w:t>định tại khoản 5 Điều 5 Nghị định số 140/2020/NĐ-CP, có hiệu lực thi hành kể từ</w:t>
      </w:r>
    </w:p>
    <w:p>
      <w:r>
        <w:t>ngày 30 tháng 11 năm 2020.</w:t>
      </w:r>
    </w:p>
    <w:p>
      <w:r>
        <w:t>[70]</w:t>
      </w:r>
    </w:p>
    <w:p>
      <w:r>
        <w:t>Khoản này được sửa đổi, bổ sung theo</w:t>
      </w:r>
    </w:p>
    <w:p>
      <w:r>
        <w:t>quy định tại điểm d khoản 19 Điều 2 Nghị định số 140/2020/NĐ-CP, có hiệu lực</w:t>
      </w:r>
    </w:p>
    <w:p>
      <w:r>
        <w:t>thi hành kể từ ngày 30 tháng 11 năm 2020.</w:t>
      </w:r>
    </w:p>
    <w:p>
      <w:r>
        <w:t>[71]</w:t>
      </w:r>
    </w:p>
    <w:p>
      <w:r>
        <w:t>Khoản này được bổ sung theo quy định tại</w:t>
      </w:r>
    </w:p>
    <w:p>
      <w:r>
        <w:t>điểm đ khoản 19 Điều 2 Nghị định số 140/2020/NĐ-CP, có hiệu lực thi hành kể từ</w:t>
      </w:r>
    </w:p>
    <w:p>
      <w:r>
        <w:t>ngày 30 tháng 11 năm 2020.</w:t>
      </w:r>
    </w:p>
    <w:p>
      <w:r>
        <w:t>[72]</w:t>
      </w:r>
    </w:p>
    <w:p>
      <w:r>
        <w:t>Điều này được bổ sung theo quy định tại</w:t>
      </w:r>
    </w:p>
    <w:p>
      <w:r>
        <w:t>Khoản 20 Điều 2 Nghị định số 140/2020/NĐ-CP, có hiệu lực thi hành kể từ ngày 30</w:t>
      </w:r>
    </w:p>
    <w:p>
      <w:r>
        <w:t>tháng 11 năm 2020; đã được sửa đổi, bổ sung theo quy định tại khoản 17 Điều 1</w:t>
      </w:r>
    </w:p>
    <w:p>
      <w:r>
        <w:t>Nghị định số 32/2018/NĐ-CP, có hiệu lực thi hành kể từ ngày 01 tháng 5 năm</w:t>
      </w:r>
    </w:p>
    <w:p>
      <w:r>
        <w:t>2018.</w:t>
      </w:r>
    </w:p>
    <w:p>
      <w:r>
        <w:t>[73]</w:t>
      </w:r>
    </w:p>
    <w:p>
      <w:r>
        <w:t>Điều 3 Nghị định số 32/2018/NĐ-CP quy định như sau:</w:t>
      </w:r>
    </w:p>
    <w:p>
      <w:r>
        <w:t>"Điều 3. Điều khoản thi hành</w:t>
      </w:r>
    </w:p>
    <w:p>
      <w:r>
        <w:t>Nghị định này có hiệu lực thi hành kể từ ngày</w:t>
      </w:r>
    </w:p>
    <w:p>
      <w:r>
        <w:t>01 tháng 5 năm 2018.</w:t>
      </w:r>
    </w:p>
    <w:p>
      <w:r>
        <w:t>Bãi bỏ Quyết định số 51/2014/QĐ-TTg ngày 15</w:t>
      </w:r>
    </w:p>
    <w:p>
      <w:r>
        <w:t>tháng 9 năm 2014 của Thủ tướng Chính phủ một số nội dung về thoái vốn, bán cổ</w:t>
      </w:r>
    </w:p>
    <w:p>
      <w:r>
        <w:t>phần và đăng ký giao dịch, niêm yết trên thị trường chứng khoán của doanh nghiệp</w:t>
      </w:r>
    </w:p>
    <w:p>
      <w:r>
        <w:t>nhà nước; Quyết định số 41/2015/QĐ-TTg ngày 15 tháng 9 năm 2015 của Thủ tướng</w:t>
      </w:r>
    </w:p>
    <w:p>
      <w:r>
        <w:t>Chính phủ về bán cổ phần theo lô và các quy định do các bộ, cơ quan ngang Bộ</w:t>
      </w:r>
    </w:p>
    <w:p>
      <w:r>
        <w:t>ban hành trái với quy định tại Nghị định này.</w:t>
      </w:r>
    </w:p>
    <w:p>
      <w:r>
        <w:t>Các doanh nghiệp nhà nước trước đây được</w:t>
      </w:r>
    </w:p>
    <w:p>
      <w:r>
        <w:t>trích lập quỹ đặc thù từ lợi nhuận sau thuế theo quyết định của Thủ tướng Chính</w:t>
      </w:r>
    </w:p>
    <w:p>
      <w:r>
        <w:t>phủ, đến hết năm tài chính 2017, nếu vẫn còn số tiền dư Quỹ đặc thù thì để lại</w:t>
      </w:r>
    </w:p>
    <w:p>
      <w:r>
        <w:t>doanh nghiệp tiếp tục sử dụng theo Kế hoạch và mục đích đã được cấp có thẩm quyền</w:t>
      </w:r>
    </w:p>
    <w:p>
      <w:r>
        <w:t>phê duyệt theo quy định.</w:t>
      </w:r>
    </w:p>
    <w:p>
      <w:r>
        <w:t>Các Bộ trưởng, Thủ trưởng cơ quan ngang Bộ,</w:t>
      </w:r>
    </w:p>
    <w:p>
      <w:r>
        <w:t>Thủ trưởng Cơ quan thuộc Chính phủ, Chủ tịch Ủy ban nhân dân tỉnh, thành phố trực</w:t>
      </w:r>
    </w:p>
    <w:p>
      <w:r>
        <w:t>thuộc Trung ương, Hội đồng thành viên công ty mẹ của tập đoàn kinh tế, tổng</w:t>
      </w:r>
    </w:p>
    <w:p>
      <w:r>
        <w:t>công ty nhà nước, doanh nghiệp nhà nước, người đại diện phần vốn nhà nước chịu</w:t>
      </w:r>
    </w:p>
    <w:p>
      <w:r>
        <w:t>trách nhiệm thi hành Nghị định này./."</w:t>
      </w:r>
    </w:p>
    <w:p>
      <w:r>
        <w:t>Điều 2 Nghị định số 121/2020/NĐ-CP quy định như</w:t>
      </w:r>
    </w:p>
    <w:p>
      <w:r>
        <w:t>sau:</w:t>
      </w:r>
    </w:p>
    <w:p>
      <w:r>
        <w:t>"Điều 2. Điều khoản thi hành</w:t>
      </w:r>
    </w:p>
    <w:p>
      <w:r>
        <w:t>Nghị định này có hiệu lực thi hành từ ngày</w:t>
      </w:r>
    </w:p>
    <w:p>
      <w:r>
        <w:t>ký.</w:t>
      </w:r>
    </w:p>
    <w:p>
      <w:r>
        <w:t>Các Bộ trưởng, Thủ trưởng cơ quan ngang Bộ,</w:t>
      </w:r>
    </w:p>
    <w:p>
      <w:r>
        <w:t>Thủ trưởng cơ quan thuộc Chính phủ, Chủ tịch Ủy ban nhân dân tỉnh, thành phố trực</w:t>
      </w:r>
    </w:p>
    <w:p>
      <w:r>
        <w:t>thuộc Trung ương. Hội đồng thành viên công ty mẹ của tập đoàn kinh tế, tổng</w:t>
      </w:r>
    </w:p>
    <w:p>
      <w:r>
        <w:t>công ty nhà nước, doanh nghiệp nhà nước; người đại diện phần vốn nhà nước chịu</w:t>
      </w:r>
    </w:p>
    <w:p>
      <w:r>
        <w:t>trách nhiệm thi hành Nghị định này./.”</w:t>
      </w:r>
    </w:p>
    <w:p>
      <w:r>
        <w:t>Điều 6 Nghị định số 140/2020/NĐ-CP quy định như</w:t>
      </w:r>
    </w:p>
    <w:p>
      <w:r>
        <w:t>sau:</w:t>
      </w:r>
    </w:p>
    <w:p>
      <w:r>
        <w:t>"Điều 6. Điều khoản thi hành</w:t>
      </w:r>
    </w:p>
    <w:p>
      <w:r>
        <w:t>Nghị định này có hiệu lực thi hành từ ngày ký</w:t>
      </w:r>
    </w:p>
    <w:p>
      <w:r>
        <w:t>ban hành.</w:t>
      </w:r>
    </w:p>
    <w:p>
      <w:r>
        <w:t>Thay thế cụm từ "doanh nghiệp nhà nước"</w:t>
      </w:r>
    </w:p>
    <w:p>
      <w:r>
        <w:t>bằng cụm từ "doanh nghiệp do Nhà nước nắm giữ 100% vốn điều lệ" quy định</w:t>
      </w:r>
    </w:p>
    <w:p>
      <w:r>
        <w:t>tại Nghị định số 126/2017/NĐ-CP, Nghị định số 91/2015/NĐ-CP và Nghị định số</w:t>
      </w:r>
    </w:p>
    <w:p>
      <w:r>
        <w:t>32/2018/NĐ-CP.</w:t>
      </w:r>
    </w:p>
    <w:p>
      <w:r>
        <w:t>Trong quá trình tổ chức thực hiện Nghị định này,</w:t>
      </w:r>
    </w:p>
    <w:p>
      <w:r>
        <w:t>nếu có khó khăn vướng mắc; các Bộ trưởng, Thủ trưởng cơ quan ngang Bộ, Thủ trưởng</w:t>
      </w:r>
    </w:p>
    <w:p>
      <w:r>
        <w:t>cơ quan thuộc Chính phủ, Chủ tịch Ủy ban nhân dân tỉnh, thành phố trực thuộc</w:t>
      </w:r>
    </w:p>
    <w:p>
      <w:r>
        <w:t>Trung ương. Hội đồng thành viên công ty mẹ của tập đoàn kinh tế, tổng công ty</w:t>
      </w:r>
    </w:p>
    <w:p>
      <w:r>
        <w:t>nhà nước, doanh nghiệp do Nhà nước nắm giữ 100% vốn điều lệ, người đại diện phần</w:t>
      </w:r>
    </w:p>
    <w:p>
      <w:r>
        <w:t>vốn nhà nước có văn bản phản ánh về Bộ Tài chính để tổng hợp báo cáo Thủ tướng</w:t>
      </w:r>
    </w:p>
    <w:p>
      <w:r>
        <w:t>Chính phủ, Chính phủ xem xét quyết định.</w:t>
      </w:r>
    </w:p>
    <w:p>
      <w:r>
        <w:t>Các Bộ trưởng, Thủ trưởng cơ quan ngang Bộ,</w:t>
      </w:r>
    </w:p>
    <w:p>
      <w:r>
        <w:t>Thủ trưởng cơ quan thuộc Chính phủ, Chủ tịch Ủy ban nhân dân tỉnh, thành phố trực</w:t>
      </w:r>
    </w:p>
    <w:p>
      <w:r>
        <w:t>thuộc Trung ương, Hội đồng thành viên công ty mẹ của tập đoàn kinh tế, tổng</w:t>
      </w:r>
    </w:p>
    <w:p>
      <w:r>
        <w:t>công ty nhà nước, doanh nghiệp do Nhà nước nắm giữ 100% vốn điều lệ, người đại</w:t>
      </w:r>
    </w:p>
    <w:p>
      <w:r>
        <w:t>diện phần vốn nhà nước chịu trách nhiệm thi hành Nghị định này./.”</w:t>
      </w:r>
    </w:p>
    <w:p>
      <w:r>
        <w:t>[74]</w:t>
      </w:r>
    </w:p>
    <w:p>
      <w:r>
        <w:t>Khoản này được bổ sung theo quy định tại</w:t>
      </w:r>
    </w:p>
    <w:p>
      <w:r>
        <w:t>Khoản 21 Điều 2 Nghị định số 140/2020/NĐ-CP, có hiệu lực thi hành kể từ ngày 30</w:t>
      </w:r>
    </w:p>
    <w:p>
      <w:r>
        <w:t>tháng 11 năm 2020.</w:t>
      </w:r>
    </w:p>
    <w:p>
      <w:r>
        <w:t>[75]</w:t>
      </w:r>
    </w:p>
    <w:p>
      <w:r>
        <w:t>Khoản này được sửa đổi, bổ sung theo</w:t>
      </w:r>
    </w:p>
    <w:p>
      <w:r>
        <w:t>quy định tại khoản 18 Điều 1 Nghị định số 32/2018/NĐ-CP, có hiệu lực thi hành kể</w:t>
      </w:r>
    </w:p>
    <w:p>
      <w:r>
        <w:t>từ ngày 01 tháng 5 năm 2018.</w:t>
      </w:r>
    </w:p>
    <w:p>
      <w:r>
        <w:t>[76]</w:t>
      </w:r>
    </w:p>
    <w:p>
      <w:r>
        <w:t>Khoản này được sửa đổi, bổ sung theo</w:t>
      </w:r>
    </w:p>
    <w:p>
      <w:r>
        <w:t>quy định tại Khoản 2 Điều 1 Nghị định số 167/2024/NĐ-CP, có hiệu lực thi hành kể</w:t>
      </w:r>
    </w:p>
    <w:p>
      <w:r>
        <w:t>từ ngày 26 tháng 12 năm 2024.</w:t>
      </w:r>
    </w:p>
    <w:p>
      <w:r>
        <w:t>[77]</w:t>
      </w:r>
    </w:p>
    <w:p>
      <w:r>
        <w:t>Khoản này được sửa đổi, bổ sung theo</w:t>
      </w:r>
    </w:p>
    <w:p>
      <w:r>
        <w:t>quy định tại Khoản 2 Điều 1 Nghị định số 167/2024/NĐ-CP, có hiệu lực thi hành kể</w:t>
      </w:r>
    </w:p>
    <w:p>
      <w:r>
        <w:t>từ ngày 26 tháng 12 năm 2024.</w:t>
      </w:r>
    </w:p>
    <w:p>
      <w:r>
        <w:t>[78]</w:t>
      </w:r>
    </w:p>
    <w:p>
      <w:r>
        <w:t>Phụ lục này thay thế Phụ lục I ban</w:t>
      </w:r>
    </w:p>
    <w:p>
      <w:r>
        <w:t>hành kèm theo Nghị định số 32/2018/NĐ-CP theo quy định tại Khoản 23 Điều 2 Nghị</w:t>
      </w:r>
    </w:p>
    <w:p>
      <w:r>
        <w:t>định số 140/2020/NĐ-CP, có hiệu lực thi hành kể từ ngày 30 tháng 11 năm 2020.</w:t>
      </w:r>
    </w:p>
    <w:p>
      <w:r>
        <w:t>[79]</w:t>
      </w:r>
    </w:p>
    <w:p>
      <w:r>
        <w:t>Phụ lục này thay thế Phụ lục II ban</w:t>
      </w:r>
    </w:p>
    <w:p>
      <w:r>
        <w:t>hành kèm theo Nghị định số 32/2018/NĐ-CP theo quy định tại Khoản 23 Điều 2 Nghị</w:t>
      </w:r>
    </w:p>
    <w:p>
      <w:r>
        <w:t>định số 140/2020/NĐ-CP, có hiệu lực thi hành kể từ ngày 30 tháng 11 năm 2020.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