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tư 11/2021/TT-BLĐTBXH chức năng nhiệm vụ quyền hạn Sở Lao động thuộc Ủy ban tỉnh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11/2021/TT-BLĐTBXH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tư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30/09/2021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LAO ĐỘNG - THƯƠNG BINH VÀ XÃ HỘI CỘNG HÒA XÃ</w:t>
      </w:r>
    </w:p>
    <w:p>
      <w:r>
        <w:t>HỘI CHỦ NGHĨA VIỆT NAMĐộc lập - Tự do - Hạnh phúc</w:t>
      </w:r>
    </w:p>
    <w:p>
      <w:r>
        <w:t>Số:</w:t>
      </w:r>
    </w:p>
    <w:p>
      <w:r>
        <w:t>11/2021/TT-BLĐTBXH Hà Nội, ngày</w:t>
      </w:r>
    </w:p>
    <w:p>
      <w:r>
        <w:t>30 tháng 9 năm 2021</w:t>
      </w:r>
    </w:p>
    <w:p>
      <w:r>
        <w:t>THÔNG TƯ</w:t>
      </w:r>
    </w:p>
    <w:p>
      <w:r>
        <w:t>HƯỚNG DẪN CHỨC NĂNG, NHIỆM VỤ, QUYỀN HẠN CỦA SỞ LAO ĐỘNG -</w:t>
      </w:r>
    </w:p>
    <w:p>
      <w:r>
        <w:t>THƯƠNG BINH VÀ XÃ HỘI THUỘC ỦY BAN NHÂN DÂN CẤP TỈNH VÀ PHÒNG LAO ĐỘNG - THƯƠNG</w:t>
      </w:r>
    </w:p>
    <w:p>
      <w:r>
        <w:t>BINH VÀ XÃ HỘI THUỘC ỦY BAN NHÂN DÂN CẤP HUYỆN</w:t>
      </w:r>
    </w:p>
    <w:p>
      <w:r>
        <w:t>Căn cứ Nghị định số</w:t>
      </w:r>
    </w:p>
    <w:p>
      <w:r>
        <w:t>14/2017/NĐ-CP</w:t>
      </w:r>
    </w:p>
    <w:p>
      <w:r>
        <w:t>ngày 17 tháng 02 năm 2017 của</w:t>
      </w:r>
    </w:p>
    <w:p>
      <w:r>
        <w:t>Chính phủ quy định chức năng, nhiệm vụ, quyền hạn và cơ cấu tổ chức của Bộ Lao</w:t>
      </w:r>
    </w:p>
    <w:p>
      <w:r>
        <w:t>động - Thương binh và Xã hội;</w:t>
      </w:r>
    </w:p>
    <w:p>
      <w:r>
        <w:t>Căn cứ Nghị định số</w:t>
      </w:r>
    </w:p>
    <w:p>
      <w:r>
        <w:t>24/2014/NĐ-CP</w:t>
      </w:r>
    </w:p>
    <w:p>
      <w:r>
        <w:t>ngày 04 tháng 4 năm 2014 của Chính</w:t>
      </w:r>
    </w:p>
    <w:p>
      <w:r>
        <w:t>phủ quy định tổ chức các cơ quan chuyên môn thuộc Ủy ban nhân dân tỉnh, thành</w:t>
      </w:r>
    </w:p>
    <w:p>
      <w:r>
        <w:t>phố trực thuộc Trung ương và Nghị định số</w:t>
      </w:r>
    </w:p>
    <w:p>
      <w:r>
        <w:t>107/2020/NĐ-CP</w:t>
      </w:r>
    </w:p>
    <w:p>
      <w:r>
        <w:t>ngày 14 tháng 9 năm 2020 của Chính phủ sửa đổi, bổ sung một số điều của Nghị định</w:t>
      </w:r>
    </w:p>
    <w:p>
      <w:r>
        <w:t>số</w:t>
      </w:r>
    </w:p>
    <w:p>
      <w:r>
        <w:t>24/2014/NĐ-CP</w:t>
      </w:r>
    </w:p>
    <w:p>
      <w:r>
        <w:t>ngày 04 tháng 4 năm 2014 của</w:t>
      </w:r>
    </w:p>
    <w:p>
      <w:r>
        <w:t>Chính phủ quy định tổ chức các cơ quan chuyên môn thuộc Ủy ban nhân dân tỉnh,</w:t>
      </w:r>
    </w:p>
    <w:p>
      <w:r>
        <w:t>thành phố trực thuộc Trung ương;</w:t>
      </w:r>
    </w:p>
    <w:p>
      <w:r>
        <w:t>Căn cứ Nghị định số</w:t>
      </w:r>
    </w:p>
    <w:p>
      <w:r>
        <w:t>37/2014/NĐ-CP</w:t>
      </w:r>
    </w:p>
    <w:p>
      <w:r>
        <w:t>ngày 05 tháng 5 năm 2014 của Chính</w:t>
      </w:r>
    </w:p>
    <w:p>
      <w:r>
        <w:t>phủ quy định tổ chức các cơ quan chuyên môn thuộc Ủy ban nhân dân huyện, quận,</w:t>
      </w:r>
    </w:p>
    <w:p>
      <w:r>
        <w:t>thị xã, thành phố thuộc tỉnh và Nghị định số</w:t>
      </w:r>
    </w:p>
    <w:p>
      <w:r>
        <w:t>108/2020/NĐ-CP</w:t>
      </w:r>
    </w:p>
    <w:p>
      <w:r>
        <w:t>ngày 14 tháng 9 năm 2020 của Chính phủ sửa đổi, bổ sung một số điều của Nghị định</w:t>
      </w:r>
    </w:p>
    <w:p>
      <w:r>
        <w:t>số</w:t>
      </w:r>
    </w:p>
    <w:p>
      <w:r>
        <w:t>37/2014/NĐ-CP</w:t>
      </w:r>
    </w:p>
    <w:p>
      <w:r>
        <w:t>ngày 05 tháng 5 năm 2014 của</w:t>
      </w:r>
    </w:p>
    <w:p>
      <w:r>
        <w:t>Chính phủ quy định tổ chức các cơ quan chuyên môn thuộc Ủy ban nhân dân huyện,</w:t>
      </w:r>
    </w:p>
    <w:p>
      <w:r>
        <w:t>quận, thị xã, thành phố thuộc tỉnh;</w:t>
      </w:r>
    </w:p>
    <w:p>
      <w:r>
        <w:t>Theo đề nghị của Vụ trưởng Vụ Tổ</w:t>
      </w:r>
    </w:p>
    <w:p>
      <w:r>
        <w:t>chức cán bộ;</w:t>
      </w:r>
    </w:p>
    <w:p>
      <w:r>
        <w:t>Bộ trưởng Bộ Lao động - Thương</w:t>
      </w:r>
    </w:p>
    <w:p>
      <w:r>
        <w:t>binh và Xã hội ban hành Thông tư</w:t>
      </w:r>
    </w:p>
    <w:p>
      <w:r>
        <w:t>hướng dẫn chức năng, nhiệm vụ, quyền hạn của Sở Lao động -</w:t>
      </w:r>
    </w:p>
    <w:p>
      <w:r>
        <w:t>Thương binh và Xã hội thuộc Ủy ban nhân dân tỉnh, thành phố trực thuộc Trung</w:t>
      </w:r>
    </w:p>
    <w:p>
      <w:r>
        <w:t>ương (sau đây gọi chung là cấp tỉnh) và Phòng Lao động - Thương binh và Xã hội</w:t>
      </w:r>
    </w:p>
    <w:p>
      <w:r>
        <w:t>thuộc Ủy ban nhân dân huyện, quận, thị xã, thành phố thuộc tỉnh, thành phố thuộc</w:t>
      </w:r>
    </w:p>
    <w:p>
      <w:r>
        <w:t>thành phố trực thuộc Trung ương (sau đây gọi chung là cấp huyện).</w:t>
      </w:r>
    </w:p>
    <w:p>
      <w:r>
        <w:t>Chương I</w:t>
      </w:r>
    </w:p>
    <w:p>
      <w:r>
        <w:t>SỞ LAO ĐỘNG -</w:t>
      </w:r>
    </w:p>
    <w:p>
      <w:r>
        <w:t>THƯƠNG BINH VÀ XÃ HỘI</w:t>
      </w:r>
    </w:p>
    <w:p>
      <w:r>
        <w:t>Điều 1. Vị trí và chức năng</w:t>
      </w:r>
    </w:p>
    <w:p>
      <w:r>
        <w:t>Sở Lao động - Thương binh và Xã hội là cơ quan chuyên môn thuộc Ủy ban</w:t>
      </w:r>
    </w:p>
    <w:p>
      <w:r>
        <w:t>nhân dân cấp tỉnh, thực hiện chức năng tham mưu, giúp Ủy ban nhân dân cấp tỉnh</w:t>
      </w:r>
    </w:p>
    <w:p>
      <w:r>
        <w:t>quản lý nhà nước về: Lao động, tiền lương và việc làm trong khu vực doanh nghiệp;</w:t>
      </w:r>
    </w:p>
    <w:p>
      <w:r>
        <w:t>giáo dục nghề nghiệp (trừ sư phạm); bảo hiểm xã hội; an toàn, vệ sinh lao động;</w:t>
      </w:r>
    </w:p>
    <w:p>
      <w:r>
        <w:t>người có công; bảo trợ xã hội; trẻ em; bình đẳng giới; phòng, chống tệ nạn xã hội</w:t>
      </w:r>
    </w:p>
    <w:p>
      <w:r>
        <w:t>(sau đây gọi chung là lĩnh vực lao động, người có công và xã hội) và theo phân</w:t>
      </w:r>
    </w:p>
    <w:p>
      <w:r>
        <w:t>công hoặc ủy quyền của Ủy ban nhân dân cấp tỉnh, Chủ tịch Ủy ban nhân dân cấp tỉnh.</w:t>
      </w:r>
    </w:p>
    <w:p>
      <w:r>
        <w:t>Sở Lao động</w:t>
      </w:r>
    </w:p>
    <w:p>
      <w:r>
        <w:t>- Thương binh và Xã hội có tư cách pháp nhân, có con dấu và tài khoản theo quy</w:t>
      </w:r>
    </w:p>
    <w:p>
      <w:r>
        <w:t>định của pháp luật; chịu sự chỉ đạo, quản lý về tổ chức, biên chế và công tác của</w:t>
      </w:r>
    </w:p>
    <w:p>
      <w:r>
        <w:t>Ủy ban nhân dân cấp tỉnh; đồng thời chịu sự chỉ đạo, kiểm tra, hướng dẫn về</w:t>
      </w:r>
    </w:p>
    <w:p>
      <w:r>
        <w:t>chuyên môn, nghiệp vụ của Bộ Lao động - Thương binh và Xã hội.</w:t>
      </w:r>
    </w:p>
    <w:p>
      <w:r>
        <w:t>Điều 2. Nhiệm</w:t>
      </w:r>
    </w:p>
    <w:p>
      <w:r>
        <w:t>vụ và quyền hạn</w:t>
      </w:r>
    </w:p>
    <w:p>
      <w:r>
        <w:t>Trình Ủy ban nhân dân cấp tỉnh:</w:t>
      </w:r>
    </w:p>
    <w:p>
      <w:r>
        <w:t>a) Dự thảo quyết</w:t>
      </w:r>
    </w:p>
    <w:p>
      <w:r>
        <w:t>định của Ủy ban nhân dân cấp tỉnh liên quan đến ngành, lĩnh vực thuộc phạm vi</w:t>
      </w:r>
    </w:p>
    <w:p>
      <w:r>
        <w:t>quản lý của Sở Lao động - Thương binh và Xã hội và các văn bản khác theo phân</w:t>
      </w:r>
    </w:p>
    <w:p>
      <w:r>
        <w:t>công của Ủy ban nhân dân cấp tỉnh;</w:t>
      </w:r>
    </w:p>
    <w:p>
      <w:r>
        <w:t>b) Dự thảo kế</w:t>
      </w:r>
    </w:p>
    <w:p>
      <w:r>
        <w:t>hoạch phát triển ngành, lĩnh vực; chương trình, biện pháp tổ chức thực hiện các</w:t>
      </w:r>
    </w:p>
    <w:p>
      <w:r>
        <w:t>nhiệm vụ về ngành, lĩnh vực trên địa bàn tỉnh trong phạm vi quản lý của Sở Lao</w:t>
      </w:r>
    </w:p>
    <w:p>
      <w:r>
        <w:t>động - Thương binh và Xã hội;</w:t>
      </w:r>
    </w:p>
    <w:p>
      <w:r>
        <w:t>c) Dự thảo quyết</w:t>
      </w:r>
    </w:p>
    <w:p>
      <w:r>
        <w:t>định việc phân cấp, ủy quyền nhiệm vụ quản lý nhà nước về ngành, lĩnh vực cho Sở</w:t>
      </w:r>
    </w:p>
    <w:p>
      <w:r>
        <w:t>Lao động - Thương binh và Xã hội, Ủy ban nhân dân cấp huyện;</w:t>
      </w:r>
    </w:p>
    <w:p>
      <w:r>
        <w:t>d) Dự thảo quyết</w:t>
      </w:r>
    </w:p>
    <w:p>
      <w:r>
        <w:t>định quy định cụ thể chức năng, nhiệm vụ, quyền hạn và cơ cấu tổ chức của Sở</w:t>
      </w:r>
    </w:p>
    <w:p>
      <w:r>
        <w:t>Lao động - Thương binh và Xã hội; dự thảo quyết định quy định chức năng, nhiệm</w:t>
      </w:r>
    </w:p>
    <w:p>
      <w:r>
        <w:t>vụ, quyền hạn và cơ cấu tổ chức của chi cục thuộc Sở Lao động - Thương binh và</w:t>
      </w:r>
    </w:p>
    <w:p>
      <w:r>
        <w:t>Xã hội (nếu có);</w:t>
      </w:r>
    </w:p>
    <w:p>
      <w:r>
        <w:t>đ) Dự thảo quyết</w:t>
      </w:r>
    </w:p>
    <w:p>
      <w:r>
        <w:t>định thực hiện xã hội hóa các hoạt động cung ứng dịch vụ sự nghiệp công theo</w:t>
      </w:r>
    </w:p>
    <w:p>
      <w:r>
        <w:t>ngành, lĩnh vực thuộc thẩm quyền của Ủy ban nhân dân cấp tỉnh và theo phân cấp</w:t>
      </w:r>
    </w:p>
    <w:p>
      <w:r>
        <w:t>của cơ quan nhà nước cấp trên.</w:t>
      </w:r>
    </w:p>
    <w:p>
      <w:r>
        <w:t>Trình Chủ tịch</w:t>
      </w:r>
    </w:p>
    <w:p>
      <w:r>
        <w:t>Ủy ban nhân dân cấp tỉnh:</w:t>
      </w:r>
    </w:p>
    <w:p>
      <w:r>
        <w:t>a) Dự thảo các</w:t>
      </w:r>
    </w:p>
    <w:p>
      <w:r>
        <w:t>văn bản thuộc thẩm quyền ban hành của Chủ tịch Ủy ban nhân dân cấp tỉnh theo</w:t>
      </w:r>
    </w:p>
    <w:p>
      <w:r>
        <w:t>phân công;</w:t>
      </w:r>
    </w:p>
    <w:p>
      <w:r>
        <w:t>b) Dự thảo quyết</w:t>
      </w:r>
    </w:p>
    <w:p>
      <w:r>
        <w:t>định quy định chức năng, nhiệm vụ, quyền hạn và cơ cấu tổ chức của các đơn vị sự</w:t>
      </w:r>
    </w:p>
    <w:p>
      <w:r>
        <w:t>nghiệp công lập thuộc Sở Lao động - Thương binh và Xã hội.</w:t>
      </w:r>
    </w:p>
    <w:p>
      <w:r>
        <w:t>Tổ chức thực</w:t>
      </w:r>
    </w:p>
    <w:p>
      <w:r>
        <w:t>hiện các văn bản quy phạm pháp luật, quy hoạch, kế hoạch, đề án, dự án, chương</w:t>
      </w:r>
    </w:p>
    <w:p>
      <w:r>
        <w:t>trình sau khi được phê duyệt; thông tin, tuyên truyền, hướng dẫn, phổ biến,</w:t>
      </w:r>
    </w:p>
    <w:p>
      <w:r>
        <w:t>giáo dục, theo dõi thi hành pháp luật về các lĩnh vực thuộc phạm vi quản lý nhà</w:t>
      </w:r>
    </w:p>
    <w:p>
      <w:r>
        <w:t>nước được giao của Sở Lao động - Thương binh và Xã hội.</w:t>
      </w:r>
    </w:p>
    <w:p>
      <w:r>
        <w:t>Về lĩnh vực</w:t>
      </w:r>
    </w:p>
    <w:p>
      <w:r>
        <w:t>việc làm:</w:t>
      </w:r>
    </w:p>
    <w:p>
      <w:r>
        <w:t>a) Tổ chức thực</w:t>
      </w:r>
    </w:p>
    <w:p>
      <w:r>
        <w:t>hiện các chiến lược, chương trình, kế hoạch dài hạn và hằng năm, dự án, đề án về</w:t>
      </w:r>
    </w:p>
    <w:p>
      <w:r>
        <w:t>việc làm, hỗ trợ tạo việc làm, phát triển thị trường lao động, dịch vụ việc</w:t>
      </w:r>
    </w:p>
    <w:p>
      <w:r>
        <w:t>làm, bảo hiểm thất nghiệp, tuyển dụng và quản lý lao động tại Việt Nam theo hướng</w:t>
      </w:r>
    </w:p>
    <w:p>
      <w:r>
        <w:t>dẫn của cơ quan có thẩm quyền; thu thập, lưu trữ, tổng hợp, phân tích, dự báo,</w:t>
      </w:r>
    </w:p>
    <w:p>
      <w:r>
        <w:t>phổ biến và quản lý thông tin thị trường lao động của địa phương;</w:t>
      </w:r>
    </w:p>
    <w:p>
      <w:r>
        <w:t>b) Hướng dẫn</w:t>
      </w:r>
    </w:p>
    <w:p>
      <w:r>
        <w:t>và thực hiện chính sách hỗ trợ tạo việc làm, chính sách bảo hiểm thất nghiệp</w:t>
      </w:r>
    </w:p>
    <w:p>
      <w:r>
        <w:t>theo quy định của pháp luật;</w:t>
      </w:r>
    </w:p>
    <w:p>
      <w:r>
        <w:t>c) Quản lý nhà</w:t>
      </w:r>
    </w:p>
    <w:p>
      <w:r>
        <w:t>nước đối với các tổ chức dịch vụ việc làm theo quy định của pháp luật; tổ chức cấp,</w:t>
      </w:r>
    </w:p>
    <w:p>
      <w:r>
        <w:t>gia hạn, cấp lại hoặc thu hồi giấy phép hoạt động dịch vụ việc làm của doanh</w:t>
      </w:r>
    </w:p>
    <w:p>
      <w:r>
        <w:t>nghiệp hoạt động dịch vụ việc làm theo quy định của pháp luật và theo phân công</w:t>
      </w:r>
    </w:p>
    <w:p>
      <w:r>
        <w:t>hoặc ủy quyền của Ủy ban nhân dân cấp tỉnh;</w:t>
      </w:r>
    </w:p>
    <w:p>
      <w:r>
        <w:t>d) Thực hiện</w:t>
      </w:r>
    </w:p>
    <w:p>
      <w:r>
        <w:t>chấp thuận nhu cầu sử dụng người lao động nước ngoài; xác nhận không thuộc diện</w:t>
      </w:r>
    </w:p>
    <w:p>
      <w:r>
        <w:t>cấp giấy phép lao động; cấp, cấp lại, gia hạn và thu hồi giấy phép lao động đối</w:t>
      </w:r>
    </w:p>
    <w:p>
      <w:r>
        <w:t>với người lao động nước ngoài làm việc tại Việt Nam theo quy định của pháp luật</w:t>
      </w:r>
    </w:p>
    <w:p>
      <w:r>
        <w:t>lao động;</w:t>
      </w:r>
    </w:p>
    <w:p>
      <w:r>
        <w:t>đ) Quản lý tổ</w:t>
      </w:r>
    </w:p>
    <w:p>
      <w:r>
        <w:t>chức được Sở Lao động - Thương binh và Xã hội phân cấp, ủy quyền, giao nhiệm vụ,</w:t>
      </w:r>
    </w:p>
    <w:p>
      <w:r>
        <w:t>đặt hàng hoặc đấu thầu về tuyển dụng, quản lý người lao động Việt Nam làm việc</w:t>
      </w:r>
    </w:p>
    <w:p>
      <w:r>
        <w:t>cho tổ chức, cá nhân nước ngoài;</w:t>
      </w:r>
    </w:p>
    <w:p>
      <w:r>
        <w:t>e) Thực hiện</w:t>
      </w:r>
    </w:p>
    <w:p>
      <w:r>
        <w:t>quản lý nhà nước về người lao động nước ngoài làm việc tại Việt Nam và tuyển dụng,</w:t>
      </w:r>
    </w:p>
    <w:p>
      <w:r>
        <w:t>quản lý người lao động Việt Nam làm việc cho tổ chức, cá nhân nước ngoài thuộc</w:t>
      </w:r>
    </w:p>
    <w:p>
      <w:r>
        <w:t>phạm vi quản lý của địa phương.</w:t>
      </w:r>
    </w:p>
    <w:p>
      <w:r>
        <w:t>Về lĩnh vực</w:t>
      </w:r>
    </w:p>
    <w:p>
      <w:r>
        <w:t>người lao động Việt Nam đi làm việc ở nước ngoài theo hợp đồng:</w:t>
      </w:r>
    </w:p>
    <w:p>
      <w:r>
        <w:t>a) Cung cấp</w:t>
      </w:r>
    </w:p>
    <w:p>
      <w:r>
        <w:t>thông tin chính sách, pháp luật về người lao động Việt Nam đi làm việc ở nước</w:t>
      </w:r>
    </w:p>
    <w:p>
      <w:r>
        <w:t>ngoài theo hợp đồng cho người lao động Việt Nam đi làm việc ở nước ngoài theo hợp</w:t>
      </w:r>
    </w:p>
    <w:p>
      <w:r>
        <w:t>đồng lao động trực tiếp giao kết;</w:t>
      </w:r>
    </w:p>
    <w:p>
      <w:r>
        <w:t>b) Xác nhận việc</w:t>
      </w:r>
    </w:p>
    <w:p>
      <w:r>
        <w:t>đăng ký hợp đồng nhận lao động thực tập đối với doanh nghiệp đưa người lao động</w:t>
      </w:r>
    </w:p>
    <w:p>
      <w:r>
        <w:t>Việt Nam đi đào tạo, nâng cao trình độ, kỹ năng nghề ở nước ngoài có thời gian</w:t>
      </w:r>
    </w:p>
    <w:p>
      <w:r>
        <w:t>dưới 90 ngày; xác nhận việc đăng ký hợp đồng lao động đối với người lao động Việt</w:t>
      </w:r>
    </w:p>
    <w:p>
      <w:r>
        <w:t>Nam đi làm việc ở nước ngoài theo hợp đồng lao động trực tiếp giao kết;</w:t>
      </w:r>
    </w:p>
    <w:p>
      <w:r>
        <w:t>c) Cung cấp</w:t>
      </w:r>
    </w:p>
    <w:p>
      <w:r>
        <w:t>thông tin về thị trường lao động, nhu cầu tuyển dụng của người sử dụng lao động</w:t>
      </w:r>
    </w:p>
    <w:p>
      <w:r>
        <w:t>để người lao động sau khi kết thúc hợp đồng ở nước ngoài về nước lựa chọn việc</w:t>
      </w:r>
    </w:p>
    <w:p>
      <w:r>
        <w:t>làm phù hợp với kiến thức, kỹ năng, kinh nghiệm, trình độ nghề nghiệp được tích</w:t>
      </w:r>
    </w:p>
    <w:p>
      <w:r>
        <w:t>lũy sau quá trình làm việc ở nước ngoài;</w:t>
      </w:r>
    </w:p>
    <w:p>
      <w:r>
        <w:t>d) Hỗ trợ người</w:t>
      </w:r>
    </w:p>
    <w:p>
      <w:r>
        <w:t>lao động sau khi về nước tiếp cận dịch vụ tư vấn tâm lý xã hội tự nguyện nhằm</w:t>
      </w:r>
    </w:p>
    <w:p>
      <w:r>
        <w:t>hòa nhập xã hội.</w:t>
      </w:r>
    </w:p>
    <w:p>
      <w:r>
        <w:t>Về lĩnh vực</w:t>
      </w:r>
    </w:p>
    <w:p>
      <w:r>
        <w:t>giáo dục nghề nghiệp (trừ sư phạm):</w:t>
      </w:r>
    </w:p>
    <w:p>
      <w:r>
        <w:t>a) Triển khai</w:t>
      </w:r>
    </w:p>
    <w:p>
      <w:r>
        <w:t>thực hiện quy hoạch mạng lưới cơ sở giáo dục nghề nghiệp, kế hoạch, chương</w:t>
      </w:r>
    </w:p>
    <w:p>
      <w:r>
        <w:t>trình, đề án, dự án phát triển giáo dục nghề nghiệp ở địa phương sau khi được</w:t>
      </w:r>
    </w:p>
    <w:p>
      <w:r>
        <w:t>phê duyệt; sắp xếp, tổ chức hệ thống cơ sở giáo dục nghề nghiệp; hướng dẫn, kiểm</w:t>
      </w:r>
    </w:p>
    <w:p>
      <w:r>
        <w:t>tra việc thực hiện cơ chế tự chủ đối với cơ giáo dục nghề nghiệp công lập thuộc</w:t>
      </w:r>
    </w:p>
    <w:p>
      <w:r>
        <w:t>phạm vi quản lý;</w:t>
      </w:r>
    </w:p>
    <w:p>
      <w:r>
        <w:t>b) Hướng dẫn</w:t>
      </w:r>
    </w:p>
    <w:p>
      <w:r>
        <w:t>và</w:t>
      </w:r>
    </w:p>
    <w:p>
      <w:r>
        <w:t>tổ chức thực hiện các quy định của pháp luật về giáo dục nghề</w:t>
      </w:r>
    </w:p>
    <w:p>
      <w:r>
        <w:t>nghiệp;</w:t>
      </w:r>
    </w:p>
    <w:p>
      <w:r>
        <w:t>c) Hướng dẫn</w:t>
      </w:r>
    </w:p>
    <w:p>
      <w:r>
        <w:t>và tổ chức thực hiện công tác đào tạo, bồi dưỡng, sử dụng cán bộ quản lý giáo dục</w:t>
      </w:r>
    </w:p>
    <w:p>
      <w:r>
        <w:t>nghề nghiệp và nhà giáo; tổ chức hội giảng nhà giáo trong cơ sở giáo dục nghề</w:t>
      </w:r>
    </w:p>
    <w:p>
      <w:r>
        <w:t>nghiệp, hội thi thiết bị đào tạo tự làm cấp tỉnh, các hội thi có liên quan đến</w:t>
      </w:r>
    </w:p>
    <w:p>
      <w:r>
        <w:t>người học các chương trình giáo dục nghề nghiệp;</w:t>
      </w:r>
    </w:p>
    <w:p>
      <w:r>
        <w:t>d) Tổ chức thực</w:t>
      </w:r>
    </w:p>
    <w:p>
      <w:r>
        <w:t>hiện việc thành lập, chia, tách, sáp nhập, giải thể, đổi tên trường trung cấp,</w:t>
      </w:r>
    </w:p>
    <w:p>
      <w:r>
        <w:t>trung tâm giáo dục nghề nghiệp; việc thành lập, công nhận trường trung cấp,</w:t>
      </w:r>
    </w:p>
    <w:p>
      <w:r>
        <w:t>trung tâm giáo dục nghề nghiệp tư thục, trường trung cấp, trung tâm giáo dục</w:t>
      </w:r>
    </w:p>
    <w:p>
      <w:r>
        <w:t>nghề nghiệp có vốn đầu tư nước ngoài hoạt động không vì lợi nhuận; việc thành lập,</w:t>
      </w:r>
    </w:p>
    <w:p>
      <w:r>
        <w:t>đình chỉ hoạt động phân hiệu của trường trung cấp; việc công nhận, không công</w:t>
      </w:r>
    </w:p>
    <w:p>
      <w:r>
        <w:t>nhận hiệu trưởng trường trung cấp tư thục, việc công nhận, miễn nhiệm giám đốc</w:t>
      </w:r>
    </w:p>
    <w:p>
      <w:r>
        <w:t>trung tâm giáo dục nghề nghiệp tư thục. Thực hiện việc công nhận Hội đồng quản</w:t>
      </w:r>
    </w:p>
    <w:p>
      <w:r>
        <w:t>trị trường trung cấp tư thục; việc cấp, đình chỉ, thu hồi giấy chứng nhận đăng</w:t>
      </w:r>
    </w:p>
    <w:p>
      <w:r>
        <w:t>ký hoạt động giáo dục nghề nghiệp, đăng ký hoạt động liên kết đào tạo với nước</w:t>
      </w:r>
    </w:p>
    <w:p>
      <w:r>
        <w:t>ngoài đối với trường trung cấp, trung tâm giáo dục nghề nghiệp và doanh nghiệp;</w:t>
      </w:r>
    </w:p>
    <w:p>
      <w:r>
        <w:t>đ) Rà soát,</w:t>
      </w:r>
    </w:p>
    <w:p>
      <w:r>
        <w:t>xây dựng, quản lý danh mục ngành, nghề đào tạo trình độ sơ cấp và các chương trình</w:t>
      </w:r>
    </w:p>
    <w:p>
      <w:r>
        <w:t>đào tạo khác; tổ chức thực hiện quy định về đào tạo trình độ trung cấp, sơ cấp,</w:t>
      </w:r>
    </w:p>
    <w:p>
      <w:r>
        <w:t>đào tạo thường xuyên, đào tạo nghề cho lao động nông thôn, đào tạo nghề trong</w:t>
      </w:r>
    </w:p>
    <w:p>
      <w:r>
        <w:t>doanh nghiệp; thực hiện chính sách hỗ trợ đào tạo nghề đối với lao động nông</w:t>
      </w:r>
    </w:p>
    <w:p>
      <w:r>
        <w:t>thôn, người khuyết tật, người dân tộc thiểu số, lao động nữ và các đối tượng</w:t>
      </w:r>
    </w:p>
    <w:p>
      <w:r>
        <w:t>chính sách khác.</w:t>
      </w:r>
    </w:p>
    <w:p>
      <w:r>
        <w:t>Về lĩnh vực</w:t>
      </w:r>
    </w:p>
    <w:p>
      <w:r>
        <w:t>lao động, tiền lương:</w:t>
      </w:r>
    </w:p>
    <w:p>
      <w:r>
        <w:t>a) Hướng dẫn</w:t>
      </w:r>
    </w:p>
    <w:p>
      <w:r>
        <w:t>và tổ chức thực hiện các quy định của pháp luật về hợp đồng lao động, kỷ luật</w:t>
      </w:r>
    </w:p>
    <w:p>
      <w:r>
        <w:t>lao động, trách nhiệm vật chất, đối thoại tại nơi làm việc, thương lượng tập thể,</w:t>
      </w:r>
    </w:p>
    <w:p>
      <w:r>
        <w:t>thỏa ước lao động tập thể, giải quyết tranh chấp lao động và đình công, chế độ</w:t>
      </w:r>
    </w:p>
    <w:p>
      <w:r>
        <w:t>đối với người lao động trong sắp xếp, tổ chức lại, bán, cho thuê, chuyển đổi loại</w:t>
      </w:r>
    </w:p>
    <w:p>
      <w:r>
        <w:t>hình doanh nghiệp, chuyển nhượng quyền sở hữu, quyền sử dụng tài sản của doanh</w:t>
      </w:r>
    </w:p>
    <w:p>
      <w:r>
        <w:t>nghiệp, hợp tác xã; giải thể, phá sản doanh nghiệp; trong sắp xếp, đổi mới,</w:t>
      </w:r>
    </w:p>
    <w:p>
      <w:r>
        <w:t>nâng cao hiệu quả hoạt động của doanh nghiệp nhà nước;</w:t>
      </w:r>
    </w:p>
    <w:p>
      <w:r>
        <w:t>b) Hướng dẫn</w:t>
      </w:r>
    </w:p>
    <w:p>
      <w:r>
        <w:t>thực hiện các quy định của pháp luật về chế độ tiền lương trong khu vực sản xuất</w:t>
      </w:r>
    </w:p>
    <w:p>
      <w:r>
        <w:t>kinh doanh;</w:t>
      </w:r>
    </w:p>
    <w:p>
      <w:r>
        <w:t>c) Hướng dẫn</w:t>
      </w:r>
    </w:p>
    <w:p>
      <w:r>
        <w:t>thực hiện các quy định của pháp luật</w:t>
      </w:r>
    </w:p>
    <w:p>
      <w:r>
        <w:t>đối với lao động nữ</w:t>
      </w:r>
    </w:p>
    <w:p>
      <w:r>
        <w:t>và bảo đảm bình đẳng giới</w:t>
      </w:r>
    </w:p>
    <w:p>
      <w:r>
        <w:t>, người lao động cao tuổi, lao động là người khuyết tật,</w:t>
      </w:r>
    </w:p>
    <w:p>
      <w:r>
        <w:t>lao động chưa thành niên, lao động là người giúp việc gia đình và một số lao động</w:t>
      </w:r>
    </w:p>
    <w:p>
      <w:r>
        <w:t>khác;</w:t>
      </w:r>
    </w:p>
    <w:p>
      <w:r>
        <w:t>d)</w:t>
      </w:r>
    </w:p>
    <w:p>
      <w:r>
        <w:t>Hướng</w:t>
      </w:r>
    </w:p>
    <w:p>
      <w:r>
        <w:t>dẫn và tổ chức thực hiện các quy định của pháp luật về cho thuê lại lao động tại</w:t>
      </w:r>
    </w:p>
    <w:p>
      <w:r>
        <w:t>địa phương;</w:t>
      </w:r>
    </w:p>
    <w:p>
      <w:r>
        <w:t>đ) Hướng dẫn</w:t>
      </w:r>
    </w:p>
    <w:p>
      <w:r>
        <w:t>và tổ chức thực hiện các quy định của pháp luật lao động về việc đăng ký và quản</w:t>
      </w:r>
    </w:p>
    <w:p>
      <w:r>
        <w:t>lý nhà nước đối với tổ chức và hoạt động của các tổ chức của người lao động tại</w:t>
      </w:r>
    </w:p>
    <w:p>
      <w:r>
        <w:t>doanh nghiệp theo quy định của pháp luật và theo phân công hoặc ủy quyền của Ủy</w:t>
      </w:r>
    </w:p>
    <w:p>
      <w:r>
        <w:t>ban nhân dân cấp tỉnh.</w:t>
      </w:r>
    </w:p>
    <w:p>
      <w:r>
        <w:t>Về lĩnh vực</w:t>
      </w:r>
    </w:p>
    <w:p>
      <w:r>
        <w:t>bảo hiểm xã hội:</w:t>
      </w:r>
    </w:p>
    <w:p>
      <w:r>
        <w:t>a) Hướng dẫn</w:t>
      </w:r>
    </w:p>
    <w:p>
      <w:r>
        <w:t>và tổ chức thực hiện các quy định của pháp luật về bảo hiểm xã hội trong phạm</w:t>
      </w:r>
    </w:p>
    <w:p>
      <w:r>
        <w:t>vi địa phương theo quy định của pháp luật và theo phân công hoặc ủy quyền của Ủy</w:t>
      </w:r>
    </w:p>
    <w:p>
      <w:r>
        <w:t>ban nhân dân cấp tỉnh;</w:t>
      </w:r>
    </w:p>
    <w:p>
      <w:r>
        <w:t>b) Tham mưu</w:t>
      </w:r>
    </w:p>
    <w:p>
      <w:r>
        <w:t>cho Ủy ban nhân dân cấp tỉnh kiến nghị trong đó đề xuất phương án xử lý (nếu</w:t>
      </w:r>
    </w:p>
    <w:p>
      <w:r>
        <w:t>có) với các bộ, ngành có liên quan giải quyết những vấn đề về bảo hiểm xã hội</w:t>
      </w:r>
    </w:p>
    <w:p>
      <w:r>
        <w:t>thuộc thẩm quyền;</w:t>
      </w:r>
    </w:p>
    <w:p>
      <w:r>
        <w:t>c) Tiếp nhận hồ</w:t>
      </w:r>
    </w:p>
    <w:p>
      <w:r>
        <w:t>sơ và thực hiện xác định số lao động thuộc diện tham gia bảo hiểm xã hội tạm thời</w:t>
      </w:r>
    </w:p>
    <w:p>
      <w:r>
        <w:t>nghỉ việc đối với cơ quan, đơn vị, tổ chức, doanh nghiệp thuộc Ủy ban nhân dân</w:t>
      </w:r>
    </w:p>
    <w:p>
      <w:r>
        <w:t>cấp tỉnh quản lý xin tạm dừng đóng vào quỹ hưu trí và tử tuất;</w:t>
      </w:r>
    </w:p>
    <w:p>
      <w:r>
        <w:t>d) Chủ trì, phối</w:t>
      </w:r>
    </w:p>
    <w:p>
      <w:r>
        <w:t>hợp với cơ quan Bảo hiểm xã hội và các cơ quan có liên quan triển khai tổ chức</w:t>
      </w:r>
    </w:p>
    <w:p>
      <w:r>
        <w:t>thực hiện tuyên truyền bảo hiểm xã hội trên địa bàn phù hợp với đặc điểm của từng</w:t>
      </w:r>
    </w:p>
    <w:p>
      <w:r>
        <w:t>nhóm đối tượng tại địa phương trên cơ sở Kế hoạch tuyên truyền bảo hiểm xã hội</w:t>
      </w:r>
    </w:p>
    <w:p>
      <w:r>
        <w:t>theo từng giai đoạn do Bộ Lao động - Thương binh và Xã hội phê duyệt.</w:t>
      </w:r>
    </w:p>
    <w:p>
      <w:r>
        <w:t>Về lĩnh vực</w:t>
      </w:r>
    </w:p>
    <w:p>
      <w:r>
        <w:t>an toàn, vệ sinh lao động:</w:t>
      </w:r>
    </w:p>
    <w:p>
      <w:r>
        <w:t>a) Hướng dẫn</w:t>
      </w:r>
    </w:p>
    <w:p>
      <w:r>
        <w:t>và tổ chức thực hiện các quy định của pháp luật về an toàn, vệ sinh lao động; về</w:t>
      </w:r>
    </w:p>
    <w:p>
      <w:r>
        <w:t>thời giờ làm việc, thời giờ nghỉ ngơi trong phạm vi địa phương; Tháng hành động</w:t>
      </w:r>
    </w:p>
    <w:p>
      <w:r>
        <w:t>về an toàn, vệ sinh lao động;</w:t>
      </w:r>
    </w:p>
    <w:p>
      <w:r>
        <w:t>b) Hướng dẫn</w:t>
      </w:r>
    </w:p>
    <w:p>
      <w:r>
        <w:t>và triển khai công tác quản lý, kiểm tra chất lượng sản phẩm, hàng hóa đặc thù</w:t>
      </w:r>
    </w:p>
    <w:p>
      <w:r>
        <w:t>về an toàn lao động; tiếp nhận hồ sơ và giải quyết thủ tục công bố hợp quy sản</w:t>
      </w:r>
    </w:p>
    <w:p>
      <w:r>
        <w:t>phẩm, hàng hóa đặc thù về an toàn lao động tại địa phương;</w:t>
      </w:r>
    </w:p>
    <w:p>
      <w:r>
        <w:t>c) Hướng dẫn về</w:t>
      </w:r>
    </w:p>
    <w:p>
      <w:r>
        <w:t>công tác kiểm định kỹ thuật an toàn lao động; tiếp nhận tài liệu và xác nhận việc</w:t>
      </w:r>
    </w:p>
    <w:p>
      <w:r>
        <w:t>khai báo, sử dụng các loại máy, thiết bị vật tư có yêu cầu nghiêm ngặt về an</w:t>
      </w:r>
    </w:p>
    <w:p>
      <w:r>
        <w:t>toàn lao động;</w:t>
      </w:r>
    </w:p>
    <w:p>
      <w:r>
        <w:t>d) Chủ trì, phối</w:t>
      </w:r>
    </w:p>
    <w:p>
      <w:r>
        <w:t>hợp tổ chức điều tra tai nạn lao động chết người, tai nạn lao động làm bị</w:t>
      </w:r>
    </w:p>
    <w:p>
      <w:r>
        <w:t>thương nặng từ 02 người lao động trở lên; điều tra lại các vụ tai nạn lao động</w:t>
      </w:r>
    </w:p>
    <w:p>
      <w:r>
        <w:t>và phối hợp với ngành y tế điều tra bệnh nghề nghiệp theo đề nghị của cơ quan bảo</w:t>
      </w:r>
    </w:p>
    <w:p>
      <w:r>
        <w:t>hiểm xã hội;</w:t>
      </w:r>
    </w:p>
    <w:p>
      <w:r>
        <w:t>đ) Hướng dẫn</w:t>
      </w:r>
    </w:p>
    <w:p>
      <w:r>
        <w:t>thực hiện các biện pháp phòng ngừa, chia sẻ rủi ro về tai nạn lao động, bệnh</w:t>
      </w:r>
    </w:p>
    <w:p>
      <w:r>
        <w:t>nghề nghiệp trên địa bàn; tổ chức thu thập, lưu trữ thông tin về tình hình tai</w:t>
      </w:r>
    </w:p>
    <w:p>
      <w:r>
        <w:t>nạn lao động; công bố, đánh giá về tình hình tai nạn lao động và sự cố kỹ thuật</w:t>
      </w:r>
    </w:p>
    <w:p>
      <w:r>
        <w:t>gây mất an toàn, vệ sinh lao động nghiêm trọng xảy ra tại địa phương;</w:t>
      </w:r>
    </w:p>
    <w:p>
      <w:r>
        <w:t>e) Tiếp nhận</w:t>
      </w:r>
    </w:p>
    <w:p>
      <w:r>
        <w:t>tài liệu thông báo việc tổ chức làm thêm từ trên 200 giờ đến 300 giờ trong một</w:t>
      </w:r>
    </w:p>
    <w:p>
      <w:r>
        <w:t>năm của doanh nghiệp, cơ quan, tổ chức, cá nhân có sử dụng lao động trên địa</w:t>
      </w:r>
    </w:p>
    <w:p>
      <w:r>
        <w:t>bàn quản lý.</w:t>
      </w:r>
    </w:p>
    <w:p>
      <w:r>
        <w:t>Về lĩnh vực</w:t>
      </w:r>
    </w:p>
    <w:p>
      <w:r>
        <w:t>người có công:</w:t>
      </w:r>
    </w:p>
    <w:p>
      <w:r>
        <w:t>a) Hướng dẫn</w:t>
      </w:r>
    </w:p>
    <w:p>
      <w:r>
        <w:t>và tổ chức thực hiện các quy định của pháp luật đối với người có công với cách</w:t>
      </w:r>
    </w:p>
    <w:p>
      <w:r>
        <w:t>mạng và thân nhân của người có công với cách mạng;</w:t>
      </w:r>
    </w:p>
    <w:p>
      <w:r>
        <w:t>b) Triển khai</w:t>
      </w:r>
    </w:p>
    <w:p>
      <w:r>
        <w:t>thực hiện quy hoạch hệ thống cơ sở xã hội nuôi dưỡng, điều dưỡng người có công</w:t>
      </w:r>
    </w:p>
    <w:p>
      <w:r>
        <w:t>với cách mạng, các công trình ghi công liệt sĩ, mộ liệt sĩ; quản lý công trình</w:t>
      </w:r>
    </w:p>
    <w:p>
      <w:r>
        <w:t>ghi công liệt sĩ, mộ liệt sĩ theo phân cấp trên địa bàn;</w:t>
      </w:r>
    </w:p>
    <w:p>
      <w:r>
        <w:t>c</w:t>
      </w:r>
    </w:p>
    <w:p>
      <w:r>
        <w:t>) Chủ</w:t>
      </w:r>
    </w:p>
    <w:p>
      <w:r>
        <w:t>trì, phối hợp tổ chức công tác tiếp nhận và an táng hài cốt liệt sĩ theo phân</w:t>
      </w:r>
    </w:p>
    <w:p>
      <w:r>
        <w:t>công hoặc phân cấp; thông tin, báo tin về mộ liệt sĩ; thăm viếng mộ liệt sĩ, di</w:t>
      </w:r>
    </w:p>
    <w:p>
      <w:r>
        <w:t>chuyển hài cốt liệt sĩ;</w:t>
      </w:r>
    </w:p>
    <w:p>
      <w:r>
        <w:t>d) Quản lý đối</w:t>
      </w:r>
    </w:p>
    <w:p>
      <w:r>
        <w:t>tượng, hồ sơ đối tượng và kinh phí thực hiện các chính sách, chế độ ưu đãi đối</w:t>
      </w:r>
    </w:p>
    <w:p>
      <w:r>
        <w:t>với người có công với cách mạng và thân nhân của họ;</w:t>
      </w:r>
    </w:p>
    <w:p>
      <w:r>
        <w:t>đ) Hướng dẫn và</w:t>
      </w:r>
    </w:p>
    <w:p>
      <w:r>
        <w:t>tổ chức các phong trào “Đền ơn đáp nghĩa”; quản lý và sử dụng Quỹ “Đền ơn đáp</w:t>
      </w:r>
    </w:p>
    <w:p>
      <w:r>
        <w:t>nghĩa” cấp tỉnh.</w:t>
      </w:r>
    </w:p>
    <w:p>
      <w:r>
        <w:t>Về lĩnh vực</w:t>
      </w:r>
    </w:p>
    <w:p>
      <w:r>
        <w:t>bảo trợ xã hội:</w:t>
      </w:r>
    </w:p>
    <w:p>
      <w:r>
        <w:t>a) Hướng dẫn</w:t>
      </w:r>
    </w:p>
    <w:p>
      <w:r>
        <w:t>và tổ chức thực hiện chế độ, chính sách trợ giúp xã hội, giảm nghèo; chế độ,</w:t>
      </w:r>
    </w:p>
    <w:p>
      <w:r>
        <w:t>chính sách và pháp luật đối với người cao tuổi, người khuyết tật, người thuộc</w:t>
      </w:r>
    </w:p>
    <w:p>
      <w:r>
        <w:t>diện hộ nghèo, hộ cận nghèo, người có thu nhập thấp và các đối tượng bảo trợ xã</w:t>
      </w:r>
    </w:p>
    <w:p>
      <w:r>
        <w:t>hội khác;</w:t>
      </w:r>
    </w:p>
    <w:p>
      <w:r>
        <w:t>b) Hướng dẫn</w:t>
      </w:r>
    </w:p>
    <w:p>
      <w:r>
        <w:t>và tổ chức thực hiện Chương trình mục tiêu quốc gia giảm nghèo bền vững theo thẩm</w:t>
      </w:r>
    </w:p>
    <w:p>
      <w:r>
        <w:t>quyền; các chương trình, đề án, dự án về công tác xã hội, người cao tuổi, người</w:t>
      </w:r>
    </w:p>
    <w:p>
      <w:r>
        <w:t>khuyết tật, trợ giúp đối tượng bảo trợ xã hội, giảm nghèo, y tế lao động xã hội</w:t>
      </w:r>
    </w:p>
    <w:p>
      <w:r>
        <w:t>và các chương trình, đề án trong lĩnh vực bảo trợ xã hội;</w:t>
      </w:r>
    </w:p>
    <w:p>
      <w:r>
        <w:t>c) Tổ chức xây</w:t>
      </w:r>
    </w:p>
    <w:p>
      <w:r>
        <w:t>dựng mạng lưới cơ sở trợ giúp xã hội, tổ chức cung cấp các dịch vụ công tác xã</w:t>
      </w:r>
    </w:p>
    <w:p>
      <w:r>
        <w:t>hội; hướng dẫn tiếp nhận đối tượng bảo trợ xã hội vào các cơ sở trợ giúp xã hội</w:t>
      </w:r>
    </w:p>
    <w:p>
      <w:r>
        <w:t>và từ cơ sở trợ giúp xã hội về gia đình;</w:t>
      </w:r>
    </w:p>
    <w:p>
      <w:r>
        <w:t>d) Tổng hợp,</w:t>
      </w:r>
    </w:p>
    <w:p>
      <w:r>
        <w:t>thống kê số liệu về đối tượng bảo trợ xã hội, người cao tuổi, người khuyết tật,</w:t>
      </w:r>
    </w:p>
    <w:p>
      <w:r>
        <w:t>người tâm thần, trẻ em tự kỷ và người rối nhiễu tâm trí, người thuộc diện hộ</w:t>
      </w:r>
    </w:p>
    <w:p>
      <w:r>
        <w:t>nghèo, hộ cận nghèo và các đối tượng bảo trợ xã hội khác.</w:t>
      </w:r>
    </w:p>
    <w:p>
      <w:r>
        <w:t>Về lĩnh vực</w:t>
      </w:r>
    </w:p>
    <w:p>
      <w:r>
        <w:t>trẻ em:</w:t>
      </w:r>
    </w:p>
    <w:p>
      <w:r>
        <w:t>a) Hướng dẫn</w:t>
      </w:r>
    </w:p>
    <w:p>
      <w:r>
        <w:t>và tổ chức thực hiện chính sách,</w:t>
      </w:r>
    </w:p>
    <w:p>
      <w:r>
        <w:t>pháp luật,</w:t>
      </w:r>
    </w:p>
    <w:p>
      <w:r>
        <w:t>chương trình, kế hoạch, mô hình, dự án về: bảo vệ trẻ em;</w:t>
      </w:r>
    </w:p>
    <w:p>
      <w:r>
        <w:t>sự tham gia của trẻ em vào các vấn đề về trẻ em; phòng, chống tai nạn, thương</w:t>
      </w:r>
    </w:p>
    <w:p>
      <w:r>
        <w:t>tích trẻ em; chăm sóc, nuôi dưỡng trẻ em có hoàn cảnh đặc biệt; xây dựng xã,</w:t>
      </w:r>
    </w:p>
    <w:p>
      <w:r>
        <w:t>phường, thị trấn phù hợp với trẻ em; Tháng hành động vì trẻ em;</w:t>
      </w:r>
    </w:p>
    <w:p>
      <w:r>
        <w:t>b) Điều phối</w:t>
      </w:r>
    </w:p>
    <w:p>
      <w:r>
        <w:t>thực hiện quyền trẻ em phù hợp với đặc điểm, điều kiện của địa phương; đề xuất</w:t>
      </w:r>
    </w:p>
    <w:p>
      <w:r>
        <w:t>việc bố trí, vận động nguồn lực bảo đảm thực hiện quyền của trẻ em và bảo vệ trẻ</w:t>
      </w:r>
    </w:p>
    <w:p>
      <w:r>
        <w:t>em tại địa phương; tổ chức, quản lý hoạt động của cơ sở cung cấp dịch vụ bảo vệ</w:t>
      </w:r>
    </w:p>
    <w:p>
      <w:r>
        <w:t>trẻ em theo thẩm quyền; hỗ trợ, can thiệp đối với trường hợp trẻ em bị xâm hại</w:t>
      </w:r>
    </w:p>
    <w:p>
      <w:r>
        <w:t>hoặc có nguy cơ bị bạo lực, bóc lột, bỏ rơi và trẻ em có hoàn cảnh đặc biệt;</w:t>
      </w:r>
    </w:p>
    <w:p>
      <w:r>
        <w:t>c) Theo dõi,</w:t>
      </w:r>
    </w:p>
    <w:p>
      <w:r>
        <w:t>đánh giá việc thực hiện các quyền trẻ em theo quy định của pháp luật; đề xuất</w:t>
      </w:r>
    </w:p>
    <w:p>
      <w:r>
        <w:t>việc lồng ghép các mục tiêu, chỉ tiêu về trẻ em khi địa phương xây dựng quy hoạch,</w:t>
      </w:r>
    </w:p>
    <w:p>
      <w:r>
        <w:t>kế hoạch phát triển kinh tế - xã hội; xây dựng báo cáo hằng năm hoặc đột xuất về</w:t>
      </w:r>
    </w:p>
    <w:p>
      <w:r>
        <w:t>việc thực hiện quyền trẻ em, giải quyết các vấn đề về trẻ em của địa phương.</w:t>
      </w:r>
    </w:p>
    <w:p>
      <w:r>
        <w:t>Về lĩnh vực</w:t>
      </w:r>
    </w:p>
    <w:p>
      <w:r>
        <w:t>phòng, chống tệ nạn xã hội:</w:t>
      </w:r>
    </w:p>
    <w:p>
      <w:r>
        <w:t>a) Thực hiện</w:t>
      </w:r>
    </w:p>
    <w:p>
      <w:r>
        <w:t>nhiệm vụ thường trực về phòng, ngừa tệ nạn mại dâm, hỗ trợ giảm tác hại, hòa nhập</w:t>
      </w:r>
    </w:p>
    <w:p>
      <w:r>
        <w:t>cộng đồng cho người bán dâm;</w:t>
      </w:r>
    </w:p>
    <w:p>
      <w:r>
        <w:t>b) Hướng dẫn</w:t>
      </w:r>
    </w:p>
    <w:p>
      <w:r>
        <w:t>và</w:t>
      </w:r>
    </w:p>
    <w:p>
      <w:r>
        <w:t>tổ chức thực hiện các quy định của pháp luật về chính sách, giải pháp</w:t>
      </w:r>
    </w:p>
    <w:p>
      <w:r>
        <w:t>phòng, ngừa tệ nạn mại dâm, cai nghiện ma túy và quản lý sau cai nghiện; hỗ trợ</w:t>
      </w:r>
    </w:p>
    <w:p>
      <w:r>
        <w:t>nạn nhân bị mua bán trở về hòa nhập cộng đồng theo phân công hoặc ủy quyền của Ủy</w:t>
      </w:r>
    </w:p>
    <w:p>
      <w:r>
        <w:t>ban nhân dân cấp tỉnh;</w:t>
      </w:r>
    </w:p>
    <w:p>
      <w:r>
        <w:t>c) Hướng dẫn tổ</w:t>
      </w:r>
    </w:p>
    <w:p>
      <w:r>
        <w:t>chức và hoạt động của cơ sở cai nghiện ma túy, cơ sở hỗ trợ nạn nhân theo quy định</w:t>
      </w:r>
    </w:p>
    <w:p>
      <w:r>
        <w:t>của pháp luật và theo phân công hoặc ủy quyền của Ủy ban nhân dân cấp tỉnh;</w:t>
      </w:r>
    </w:p>
    <w:p>
      <w:r>
        <w:t>d) Tuyên truyền,</w:t>
      </w:r>
    </w:p>
    <w:p>
      <w:r>
        <w:t>phổ biến chính sách, pháp luật về cai nghiện ma túy; về phòng, ngừa tệ nạn mại</w:t>
      </w:r>
    </w:p>
    <w:p>
      <w:r>
        <w:t>dâm.</w:t>
      </w:r>
    </w:p>
    <w:p>
      <w:r>
        <w:t>Về lĩnh vực</w:t>
      </w:r>
    </w:p>
    <w:p>
      <w:r>
        <w:t>bình đẳng giới:</w:t>
      </w:r>
    </w:p>
    <w:p>
      <w:r>
        <w:t>a) Hướng dẫn,</w:t>
      </w:r>
    </w:p>
    <w:p>
      <w:r>
        <w:t>tổ chức thực hiện và kiểm tra việc thực hiện các quy định pháp luật về bình đẳng</w:t>
      </w:r>
    </w:p>
    <w:p>
      <w:r>
        <w:t>giới và phòng ngừa, ứng phó với bạo lực trên cơ sở giới tại địa phương;</w:t>
      </w:r>
    </w:p>
    <w:p>
      <w:r>
        <w:t>b) Hướng dẫn lồng</w:t>
      </w:r>
    </w:p>
    <w:p>
      <w:r>
        <w:t>ghép vấn đề bình đẳng giới và phòng ngừa, ứng phó với bạo lực trên cơ sở giới</w:t>
      </w:r>
    </w:p>
    <w:p>
      <w:r>
        <w:t>vào việc xây dựng và tổ chức thực hiện chiến lược, quy hoạch, kế hoạch phát triển</w:t>
      </w:r>
    </w:p>
    <w:p>
      <w:r>
        <w:t>kinh tế - xã hội của địa phương; tham mưu tổ chức thực hiện các biện pháp thúc</w:t>
      </w:r>
    </w:p>
    <w:p>
      <w:r>
        <w:t>đẩy bình đẳng giới và phòng ngừa, ứng phó với bạo lực trên cơ sở giới phù hợp với</w:t>
      </w:r>
    </w:p>
    <w:p>
      <w:r>
        <w:t>điều kiện kinh tế - xã hội của địa phương;</w:t>
      </w:r>
    </w:p>
    <w:p>
      <w:r>
        <w:t>c) Hướng dẫn</w:t>
      </w:r>
    </w:p>
    <w:p>
      <w:r>
        <w:t>và tổ chức thực hiện các chiến lược, chương trình, kế hoạch, mô hình, dự án về</w:t>
      </w:r>
    </w:p>
    <w:p>
      <w:r>
        <w:t>bình đẳng giới; Tháng hành động vì bình đẳng giới và phòng ngừa, ứng phó với bạo</w:t>
      </w:r>
    </w:p>
    <w:p>
      <w:r>
        <w:t>lực trên cơ sở giới.</w:t>
      </w:r>
    </w:p>
    <w:p>
      <w:r>
        <w:t>Quản lý</w:t>
      </w:r>
    </w:p>
    <w:p>
      <w:r>
        <w:t>theo quy định của pháp luật đối với các doanh nghiệp, tổ chức kinh tế tập thể,</w:t>
      </w:r>
    </w:p>
    <w:p>
      <w:r>
        <w:t>kinh tế tư nhân, các hội và các tổ chức phi chính phủ thuộc phạm vi chuyên</w:t>
      </w:r>
    </w:p>
    <w:p>
      <w:r>
        <w:t>ngành, lĩnh vực.</w:t>
      </w:r>
    </w:p>
    <w:p>
      <w:r>
        <w:t>Hướng dẫn</w:t>
      </w:r>
    </w:p>
    <w:p>
      <w:r>
        <w:t>thực hiện cơ chế tự chủ đối với đơn vị sự nghiệp công lập thuộc ngành, lĩnh vực</w:t>
      </w:r>
    </w:p>
    <w:p>
      <w:r>
        <w:t>quản lý theo quy định của pháp luật; quản lý hoạt động của các đơn vị sự nghiệp</w:t>
      </w:r>
    </w:p>
    <w:p>
      <w:r>
        <w:t>trong và ngoài công lập thuộc phạm vi ngành, lĩnh vực.</w:t>
      </w:r>
    </w:p>
    <w:p>
      <w:r>
        <w:t>Thực hiện</w:t>
      </w:r>
    </w:p>
    <w:p>
      <w:r>
        <w:t>hợp tác quốc tế về ngành, lĩnh vực quản lý và theo phân công hoặc ủy quyền của Ủy</w:t>
      </w:r>
    </w:p>
    <w:p>
      <w:r>
        <w:t>ban nhân dân cấp tỉnh.</w:t>
      </w:r>
    </w:p>
    <w:p>
      <w:r>
        <w:t>Hướng dẫn</w:t>
      </w:r>
    </w:p>
    <w:p>
      <w:r>
        <w:t>chuyên môn, nghiệp vụ thuộc ngành, lĩnh vực quản lý đối với Phòng Lao động -</w:t>
      </w:r>
    </w:p>
    <w:p>
      <w:r>
        <w:t>Thương binh và Xã hội thuộc Ủy ban nhân dân cấp huyện và chức danh chuyên môn</w:t>
      </w:r>
    </w:p>
    <w:p>
      <w:r>
        <w:t>thuộc Ủy ban nhân dân xã, phường, thị trấn.</w:t>
      </w:r>
    </w:p>
    <w:p>
      <w:r>
        <w:t>Tổ chức</w:t>
      </w:r>
    </w:p>
    <w:p>
      <w:r>
        <w:t>nghiên cứu, ứng dụng tiến bộ khoa học - kỹ thuật và công nghệ; xây dựng cơ sở dữ</w:t>
      </w:r>
    </w:p>
    <w:p>
      <w:r>
        <w:t>liệu, hệ thống thông tin, lưu trữ phục vụ công tác quản lý nhà nước và chuyên</w:t>
      </w:r>
    </w:p>
    <w:p>
      <w:r>
        <w:t>môn, nghiệp vụ về lĩnh vực được giao.</w:t>
      </w:r>
    </w:p>
    <w:p>
      <w:r>
        <w:t>Triển</w:t>
      </w:r>
    </w:p>
    <w:p>
      <w:r>
        <w:t>khai thực hiện chương trình cải cách hành chính của Sở</w:t>
      </w:r>
    </w:p>
    <w:p>
      <w:r>
        <w:t>Lao động - Thương binh và Xã hội</w:t>
      </w:r>
    </w:p>
    <w:p>
      <w:r>
        <w:t>theo mục tiêu, chương trình cải cách hành chính của Ủy ban</w:t>
      </w:r>
    </w:p>
    <w:p>
      <w:r>
        <w:t>nhân dân cấp tỉnh.</w:t>
      </w:r>
    </w:p>
    <w:p>
      <w:r>
        <w:t>Kiểm tra, thanh tra theo ngành,</w:t>
      </w:r>
    </w:p>
    <w:p>
      <w:r>
        <w:t>lĩnh vực được phân công phụ trách đối với tổ chức, cá nhân trong việc thực hiện</w:t>
      </w:r>
    </w:p>
    <w:p>
      <w:r>
        <w:t>các quy định của pháp luật; giải quyết khiếu nại, tố cáo; phòng, chống tham</w:t>
      </w:r>
    </w:p>
    <w:p>
      <w:r>
        <w:t>nhũng, lãng phí theo quy định của pháp luật và theo sự phân công hoặc ủy quyền</w:t>
      </w:r>
    </w:p>
    <w:p>
      <w:r>
        <w:t>của Ủy ban nhân dân cấp tỉnh, Chủ tịch Ủy ban nhân dân cấp tỉnh.</w:t>
      </w:r>
    </w:p>
    <w:p>
      <w:r>
        <w:t>Tổ chức</w:t>
      </w:r>
    </w:p>
    <w:p>
      <w:r>
        <w:t>thực hiện các dịch vụ công trong lĩnh vực lao động, người có công và xã hội thuộc</w:t>
      </w:r>
    </w:p>
    <w:p>
      <w:r>
        <w:t>phạm vi quản lý nhà nước của Sở</w:t>
      </w:r>
    </w:p>
    <w:p>
      <w:r>
        <w:t>Lao động</w:t>
      </w:r>
    </w:p>
    <w:p>
      <w:r>
        <w:t>- Thương binh và Xã hội</w:t>
      </w:r>
    </w:p>
    <w:p>
      <w:r>
        <w:t>.</w:t>
      </w:r>
    </w:p>
    <w:p>
      <w:r>
        <w:t>Thực hiện</w:t>
      </w:r>
    </w:p>
    <w:p>
      <w:r>
        <w:t>công tác thông tin, báo cáo định kỳ và đột xuất về tình hình thực hiện nhiệm vụ</w:t>
      </w:r>
    </w:p>
    <w:p>
      <w:r>
        <w:t>được giao với Ủy ban nhân dân cấp tỉnh và Bộ Lao động - Thương binh và Xã hội.</w:t>
      </w:r>
    </w:p>
    <w:p>
      <w:r>
        <w:t>Quy định</w:t>
      </w:r>
    </w:p>
    <w:p>
      <w:r>
        <w:t>chức năng, nhiệm vụ, quyền hạn, cơ cấu tổ chức và mối quan hệ công tác của các</w:t>
      </w:r>
    </w:p>
    <w:p>
      <w:r>
        <w:t>đơn vị thuộc Sở</w:t>
      </w:r>
    </w:p>
    <w:p>
      <w:r>
        <w:t>Lao động - Thương binh</w:t>
      </w:r>
    </w:p>
    <w:p>
      <w:r>
        <w:t>và Xã hội</w:t>
      </w:r>
    </w:p>
    <w:p>
      <w:r>
        <w:t>, phù hợp với chức năng,</w:t>
      </w:r>
    </w:p>
    <w:p>
      <w:r>
        <w:t>nhiệm vụ, quyền hạn của Sở</w:t>
      </w:r>
    </w:p>
    <w:p>
      <w:r>
        <w:t>Lao động -</w:t>
      </w:r>
    </w:p>
    <w:p>
      <w:r>
        <w:t>Thương binh và Xã hội</w:t>
      </w:r>
    </w:p>
    <w:p>
      <w:r>
        <w:t>theo quy định</w:t>
      </w:r>
    </w:p>
    <w:p>
      <w:r>
        <w:t>tại Thông tư này và quy định của Ủy ban nhân dân cấp tỉnh.</w:t>
      </w:r>
    </w:p>
    <w:p>
      <w:r>
        <w:t>Quản lý</w:t>
      </w:r>
    </w:p>
    <w:p>
      <w:r>
        <w:t>tổ chức bộ máy, biên chế công chức, cơ cấu ngạch công chức, vị trí việc làm, cơ</w:t>
      </w:r>
    </w:p>
    <w:p>
      <w:r>
        <w:t>cấu viên chức theo chức danh nghề nghiệp và số lượng người làm việc trong các</w:t>
      </w:r>
    </w:p>
    <w:p>
      <w:r>
        <w:t>đơn vị sự nghiệp công lập; thực hiện chế độ tiền lương và chính sách, chế độ</w:t>
      </w:r>
    </w:p>
    <w:p>
      <w:r>
        <w:t>đãi ngộ, đào tạo, bồi dưỡng, khen thưởng, kỷ luật đối với công chức, viên chức</w:t>
      </w:r>
    </w:p>
    <w:p>
      <w:r>
        <w:t>và người lao động thuộc phạm vi quản lý theo quy định của pháp luật và theo sự</w:t>
      </w:r>
    </w:p>
    <w:p>
      <w:r>
        <w:t>phân công hoặc ủy quyền của Ủy ban nhân dân cấp tỉnh.</w:t>
      </w:r>
    </w:p>
    <w:p>
      <w:r>
        <w:t>Quản lý</w:t>
      </w:r>
    </w:p>
    <w:p>
      <w:r>
        <w:t>và chịu trách nhiệm về tài chính, tài sản được giao theo quy định của pháp luật</w:t>
      </w:r>
    </w:p>
    <w:p>
      <w:r>
        <w:t>và theo phân công, phân cấp hoặc ủy quyền của Ủy ban nhân dân cấp tỉnh.</w:t>
      </w:r>
    </w:p>
    <w:p>
      <w:r>
        <w:t>Thực hiện</w:t>
      </w:r>
    </w:p>
    <w:p>
      <w:r>
        <w:t>các nhiệm vụ khác do Ủy ban nhân dân cấp tỉnh, Chủ tịch Ủy ban nhân dân cấp tỉnh</w:t>
      </w:r>
    </w:p>
    <w:p>
      <w:r>
        <w:t>giao và theo quy định của pháp luật.</w:t>
      </w:r>
    </w:p>
    <w:p>
      <w:r>
        <w:t>Chương II</w:t>
      </w:r>
    </w:p>
    <w:p>
      <w:r>
        <w:t>PHÒNG</w:t>
      </w:r>
    </w:p>
    <w:p>
      <w:r>
        <w:t>LAO ĐỘNG - THƯƠNG BINH VÀ XÃ HỘI</w:t>
      </w:r>
    </w:p>
    <w:p>
      <w:r>
        <w:t>Điều 3. Vị trí và chức năng</w:t>
      </w:r>
    </w:p>
    <w:p>
      <w:r>
        <w:t>Phòng Lao động</w:t>
      </w:r>
    </w:p>
    <w:p>
      <w:r>
        <w:t>- Thương binh và Xã hội là cơ quan chuyên môn thuộc Ủy ban nhân dân cấp huyện,</w:t>
      </w:r>
    </w:p>
    <w:p>
      <w:r>
        <w:t>thực hiện chức năng tham mưu, giúp Ủy ban nhân dân cấp huyện thực hiện chức</w:t>
      </w:r>
    </w:p>
    <w:p>
      <w:r>
        <w:t>năng quản lý nhà nước về: Lao động, tiền lương</w:t>
      </w:r>
    </w:p>
    <w:p>
      <w:r>
        <w:t>trong khu vực</w:t>
      </w:r>
    </w:p>
    <w:p>
      <w:r>
        <w:t>kinh doanh và</w:t>
      </w:r>
    </w:p>
    <w:p>
      <w:r>
        <w:t>việc làm; giáo dục nghề nghiệp</w:t>
      </w:r>
    </w:p>
    <w:p>
      <w:r>
        <w:t>(trừ sư</w:t>
      </w:r>
    </w:p>
    <w:p>
      <w:r>
        <w:t>phạm)</w:t>
      </w:r>
    </w:p>
    <w:p>
      <w:r>
        <w:t>; bảo hiểm xã hội; an toàn</w:t>
      </w:r>
    </w:p>
    <w:p>
      <w:r>
        <w:t>,</w:t>
      </w:r>
    </w:p>
    <w:p>
      <w:r>
        <w:t>vệ sinh lao động; người có công; bảo trợ xã hội; trẻ em; bình đẳng giới; phòng,</w:t>
      </w:r>
    </w:p>
    <w:p>
      <w:r>
        <w:t>chống tệ nạn xã hội trên địa bàn theo quy định của pháp luật; góp phần bảo đảm</w:t>
      </w:r>
    </w:p>
    <w:p>
      <w:r>
        <w:t>sự thống nhất quản lý của ngành hoặc lĩnh vực công tác ở địa phương.</w:t>
      </w:r>
    </w:p>
    <w:p>
      <w:r>
        <w:t>Phòng Lao động</w:t>
      </w:r>
    </w:p>
    <w:p>
      <w:r>
        <w:t>- Thương binh và Xã hội có tư cách pháp nhân, có con dấu và tài khoản; chịu sự</w:t>
      </w:r>
    </w:p>
    <w:p>
      <w:r>
        <w:t>chỉ đạo, quản lý về tổ chức, vị trí việc làm, biên chế công chức, cơ cấu ngạch</w:t>
      </w:r>
    </w:p>
    <w:p>
      <w:r>
        <w:t>công chức và công tác của Ủy ban nhân dân cấp huyện, đồng thời chịu sự chỉ đạo,</w:t>
      </w:r>
    </w:p>
    <w:p>
      <w:r>
        <w:t>kiểm tra, hướng dẫn về chuyên môn, nghiệp vụ của Sở Lao động - Thương binh và</w:t>
      </w:r>
    </w:p>
    <w:p>
      <w:r>
        <w:t>Xã hội.</w:t>
      </w:r>
    </w:p>
    <w:p>
      <w:r>
        <w:t>Điều 4. Nhiệm vụ và quyền hạn</w:t>
      </w:r>
    </w:p>
    <w:p>
      <w:r>
        <w:t>Trình Ủy</w:t>
      </w:r>
    </w:p>
    <w:p>
      <w:r>
        <w:t>ban nhân dân cấp huyện dự thảo quyết định; quy hoạch, kế hoạch phát triển trung</w:t>
      </w:r>
    </w:p>
    <w:p>
      <w:r>
        <w:t>hạn và hằng năm; chương trình, biện pháp tổ chức thực hiện các nhiệm vụ cải</w:t>
      </w:r>
    </w:p>
    <w:p>
      <w:r>
        <w:t>cách hành chính nhà nước thuộc lĩnh vực quản lý nhà nước được giao; dự thảo văn</w:t>
      </w:r>
    </w:p>
    <w:p>
      <w:r>
        <w:t>bản quy định cụ thể chức năng, nhiệm vụ, quyền hạn và cơ cấu tổ chức của Phòng</w:t>
      </w:r>
    </w:p>
    <w:p>
      <w:r>
        <w:t>Lao động - Thương binh và Xã hội thuộc Ủy ban nhân dân cấp huyện.</w:t>
      </w:r>
    </w:p>
    <w:p>
      <w:r>
        <w:t>Trình Chủ tịch</w:t>
      </w:r>
    </w:p>
    <w:p>
      <w:r>
        <w:t>Ủy ban nhân dân cấp huyện dự thảo các văn bản về lĩnh vực lao động, người có</w:t>
      </w:r>
    </w:p>
    <w:p>
      <w:r>
        <w:t>công và xã hội thuộc thẩm quyền ban hành của Chủ tịch Ủy ban nhân dân cấp huyện</w:t>
      </w:r>
    </w:p>
    <w:p>
      <w:r>
        <w:t>theo phân công.</w:t>
      </w:r>
    </w:p>
    <w:p>
      <w:r>
        <w:t>Tổ chức thực</w:t>
      </w:r>
    </w:p>
    <w:p>
      <w:r>
        <w:t>hiện các văn bản pháp luật, quy hoạch, kế hoạch sau khi được phê duyệt; thông</w:t>
      </w:r>
    </w:p>
    <w:p>
      <w:r>
        <w:t>tin, tuyên truyền, phổ biến, giáo dục pháp luật về lĩnh vực lao động, người có</w:t>
      </w:r>
    </w:p>
    <w:p>
      <w:r>
        <w:t>công và xã hội được giao; theo dõi thi hành pháp luật.</w:t>
      </w:r>
    </w:p>
    <w:p>
      <w:r>
        <w:t>Giúp Ủy ban</w:t>
      </w:r>
    </w:p>
    <w:p>
      <w:r>
        <w:t>nhân dân cấp huyện quản lý nhà nước theo quy định của pháp luật đối với tổ chức</w:t>
      </w:r>
    </w:p>
    <w:p>
      <w:r>
        <w:t>kinh tế tập thể, kinh tế tư nhân, các hội và tổ chức phi chính phủ hoạt động</w:t>
      </w:r>
    </w:p>
    <w:p>
      <w:r>
        <w:t>trên địa bàn thuộc lĩnh vực lao động, người có công và xã hội.</w:t>
      </w:r>
    </w:p>
    <w:p>
      <w:r>
        <w:t>Hướng dẫn,</w:t>
      </w:r>
    </w:p>
    <w:p>
      <w:r>
        <w:t>kiểm tra việc thực hiện các quy định đối với các cơ sở trợ giúp xã hội, cơ sở</w:t>
      </w:r>
    </w:p>
    <w:p>
      <w:r>
        <w:t>giáo dục nghề nghiệp, tổ chức dịch vụ việc làm, cơ sở cai nghiện ma túy, cơ sở</w:t>
      </w:r>
    </w:p>
    <w:p>
      <w:r>
        <w:t>hỗ trợ nạn nhân, cơ sở cung cấp dịch vụ hỗ trợ bình đẳng giới, dịch vụ phòng ngừa,</w:t>
      </w:r>
    </w:p>
    <w:p>
      <w:r>
        <w:t>ứng phó với bạo lực trên cơ sở giới, cơ sở trợ giúp trẻ em trên địa bàn theo</w:t>
      </w:r>
    </w:p>
    <w:p>
      <w:r>
        <w:t>quy định của pháp luật và theo phân công hoặc ủy quyền.</w:t>
      </w:r>
    </w:p>
    <w:p>
      <w:r>
        <w:t>Quản lý các</w:t>
      </w:r>
    </w:p>
    <w:p>
      <w:r>
        <w:t>công trình ghi công liệt sĩ, mộ liệt sĩ trên địa bàn theo phân cấp.</w:t>
      </w:r>
    </w:p>
    <w:p>
      <w:r>
        <w:t>Tiếp nhận hồ</w:t>
      </w:r>
    </w:p>
    <w:p>
      <w:r>
        <w:t>sơ và thực hiện xác định số lao động thuộc diện tham gia bảo hiểm xã hội tạm thời</w:t>
      </w:r>
    </w:p>
    <w:p>
      <w:r>
        <w:t>nghỉ việc đối với cơ quan, đơn vị, tổ chức, doanh nghiệp thuộc Ủy ban nhân dân</w:t>
      </w:r>
    </w:p>
    <w:p>
      <w:r>
        <w:t>cấp huyện quản lý xin tạm dừng đóng vào quỹ hưu trí và tử tuất; thực hiện quản</w:t>
      </w:r>
    </w:p>
    <w:p>
      <w:r>
        <w:t>lý nhà nước về bảo hiểm xã hội trong phạm vi địa phương theo quy định của pháp</w:t>
      </w:r>
    </w:p>
    <w:p>
      <w:r>
        <w:t>luật và theo phân công hoặc ủy quyền của Ủy ban nhân dân cấp huyện; rà soát, kiểm</w:t>
      </w:r>
    </w:p>
    <w:p>
      <w:r>
        <w:t>tra, đối chiếu danh sách đối tượng tham gia bảo hiểm y tế do Bộ Lao động -</w:t>
      </w:r>
    </w:p>
    <w:p>
      <w:r>
        <w:t>Thương binh và Xã hội quản lý.</w:t>
      </w:r>
    </w:p>
    <w:p>
      <w:r>
        <w:t>Hướng dẫn</w:t>
      </w:r>
    </w:p>
    <w:p>
      <w:r>
        <w:t>chuyên môn, nghiệp vụ về lĩnh vực lao động, người có công và xã hội đối với cán</w:t>
      </w:r>
    </w:p>
    <w:p>
      <w:r>
        <w:t>bộ, công chức xã, phường, thị trấn trên địa bàn.</w:t>
      </w:r>
    </w:p>
    <w:p>
      <w:r>
        <w:t>Phối hợp với</w:t>
      </w:r>
    </w:p>
    <w:p>
      <w:r>
        <w:t>các ngành, đoàn thể xây dựng phong trào toàn dân chăm sóc, giúp đỡ người có</w:t>
      </w:r>
    </w:p>
    <w:p>
      <w:r>
        <w:t>công với cách mạng và các đối tượng chính sách xã hội.</w:t>
      </w:r>
    </w:p>
    <w:p>
      <w:r>
        <w:t>Kiểm tra theo ngành, lĩnh vực được</w:t>
      </w:r>
    </w:p>
    <w:p>
      <w:r>
        <w:t>phân công phụ trách đối với tổ chức, cá nhân trong việc thực hiện các quy định</w:t>
      </w:r>
    </w:p>
    <w:p>
      <w:r>
        <w:t>của pháp luật; giải quyết khiếu nại, tố cáo; phòng, chống tham nhũng, lãng phí</w:t>
      </w:r>
    </w:p>
    <w:p>
      <w:r>
        <w:t>theo quy định của pháp luật và phân công của Ủy ban nhân dân cấp huyện.</w:t>
      </w:r>
    </w:p>
    <w:p>
      <w:r>
        <w:t>Tổ chức ứng dụng tiến bộ khoa học,</w:t>
      </w:r>
    </w:p>
    <w:p>
      <w:r>
        <w:t>công nghệ; xây dựng hệ thống thông tin, lưu trữ phục vụ công tác quản lý nhà nước</w:t>
      </w:r>
    </w:p>
    <w:p>
      <w:r>
        <w:t>và chuyên môn, nghiệp vụ của cơ quan chuyên môn cấp huyện.</w:t>
      </w:r>
    </w:p>
    <w:p>
      <w:r>
        <w:t>Thực hiện</w:t>
      </w:r>
    </w:p>
    <w:p>
      <w:r>
        <w:t>công tác thông tin, báo cáo định kỳ và đột xuất về tình hình thực hiện nhiệm vụ</w:t>
      </w:r>
    </w:p>
    <w:p>
      <w:r>
        <w:t>được giao theo quy định của Ủy ban nhân dân cấp huyện và Sở Lao động - Thương</w:t>
      </w:r>
    </w:p>
    <w:p>
      <w:r>
        <w:t>binh và Xã hội.</w:t>
      </w:r>
    </w:p>
    <w:p>
      <w:r>
        <w:t>Quản lý tổ chức bộ máy, vị trí việc</w:t>
      </w:r>
    </w:p>
    <w:p>
      <w:r>
        <w:t>làm, biên chế công chức, cơ cấu ngạch công chức, thực hiện chế độ tiền lương,</w:t>
      </w:r>
    </w:p>
    <w:p>
      <w:r>
        <w:t>chính sách, chế độ đãi ngộ, khen thưởng, kỷ luật, đào tạo và bồi dưỡng về</w:t>
      </w:r>
    </w:p>
    <w:p>
      <w:r>
        <w:t>chuyên môn, nghiệp vụ đối với công chức thuộc phạm vi quản lý theo quy định của</w:t>
      </w:r>
    </w:p>
    <w:p>
      <w:r>
        <w:t>pháp luật, theo phân công của Ủy ban nhân dân cấp huyện.</w:t>
      </w:r>
    </w:p>
    <w:p>
      <w:r>
        <w:t>Quản lý và</w:t>
      </w:r>
    </w:p>
    <w:p>
      <w:r>
        <w:t>chịu trách nhiệm về tài chính, tài sản của Phòng Lao động - Thương binh và Xã hội</w:t>
      </w:r>
    </w:p>
    <w:p>
      <w:r>
        <w:t>theo quy định của pháp luật và theo phân công của Ủy ban nhân dân cấp huyện.</w:t>
      </w:r>
    </w:p>
    <w:p>
      <w:r>
        <w:t>Thực hiện</w:t>
      </w:r>
    </w:p>
    <w:p>
      <w:r>
        <w:t>các nhiệm vụ khác do Ủy ban nhân dân cấp huyện giao hoặc theo quy định của pháp</w:t>
      </w:r>
    </w:p>
    <w:p>
      <w:r>
        <w:t>luật.</w:t>
      </w:r>
    </w:p>
    <w:p>
      <w:r>
        <w:t>Chương III</w:t>
      </w:r>
    </w:p>
    <w:p>
      <w:r>
        <w:t>TỔ</w:t>
      </w:r>
    </w:p>
    <w:p>
      <w:r>
        <w:t>CHỨC THỰC HIỆN</w:t>
      </w:r>
    </w:p>
    <w:p>
      <w:r>
        <w:t>Điều 5. Hiệu lực thi hành</w:t>
      </w:r>
    </w:p>
    <w:p>
      <w:r>
        <w:t>Thông tư</w:t>
      </w:r>
    </w:p>
    <w:p>
      <w:r>
        <w:t>này có hiệu lực thi hành kể từ ngày 15 tháng 11 năm 2021.</w:t>
      </w:r>
    </w:p>
    <w:p>
      <w:r>
        <w:t>Thông tư</w:t>
      </w:r>
    </w:p>
    <w:p>
      <w:r>
        <w:t>này thay thế Thông tư liên tịch số</w:t>
      </w:r>
    </w:p>
    <w:p>
      <w:r>
        <w:t>37/2015/TTLT-BLĐTBXH-BNV</w:t>
      </w:r>
    </w:p>
    <w:p>
      <w:r>
        <w:t>ngày 02 tháng 10 năm 2015 của Bộ Lao động - Thương binh và Xã hội và Bộ Nội vụ</w:t>
      </w:r>
    </w:p>
    <w:p>
      <w:r>
        <w:t>hướng dẫn chức năng, nhiệm vụ, quyền hạn và cơ cấu tổ chức của Sở Lao động -</w:t>
      </w:r>
    </w:p>
    <w:p>
      <w:r>
        <w:t>Thương binh và Xã hội thuộc Ủy ban nhân dân tỉnh, thành phố trực thuộc Trung</w:t>
      </w:r>
    </w:p>
    <w:p>
      <w:r>
        <w:t>ương, Phòng Lao động - Thương binh và Xã hội thuộc Ủy ban nhân dân huyện, quận,</w:t>
      </w:r>
    </w:p>
    <w:p>
      <w:r>
        <w:t>thị xã, thành phố thuộc tỉnh.</w:t>
      </w:r>
    </w:p>
    <w:p>
      <w:r>
        <w:t>Điều 6. Trách nhiệm thi hành</w:t>
      </w:r>
    </w:p>
    <w:p>
      <w:r>
        <w:t>Ủy ban nhân dân cấp tỉnh, Chủ tịch</w:t>
      </w:r>
    </w:p>
    <w:p>
      <w:r>
        <w:t>Ủy ban nhân dân cấp tỉnh có trách nhiệm chỉ đạo, tổ chức triển khai thực hiện</w:t>
      </w:r>
    </w:p>
    <w:p>
      <w:r>
        <w:t>Thông tư này.</w:t>
      </w:r>
    </w:p>
    <w:p>
      <w:r>
        <w:t>Trong quá trình thực hiện Thông</w:t>
      </w:r>
    </w:p>
    <w:p>
      <w:r>
        <w:t>tư, nếu có vướng mắc, đề nghị Ủy ban nhân dân tỉnh, thành phố trực thuộc Trung</w:t>
      </w:r>
    </w:p>
    <w:p>
      <w:r>
        <w:t>ương và cơ quan, tổ chức, cá nhân phản ánh về Bộ Lao động - Thương binh và Xã hội</w:t>
      </w:r>
    </w:p>
    <w:p>
      <w:r>
        <w:t>để xem xét, giải quyết./.</w:t>
      </w:r>
    </w:p>
    <w:p>
      <w:r>
        <w:t>BỘ TRƯỞNGĐào Ngọc Dung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Bài liên quan:</w:t>
      </w:r>
    </w:p>
    <w:p>
      <w:r>
        <w:t>Sở Lao động Thương binh Xã hội là cơ quan gì?</w:t>
      </w:r>
    </w:p>
    <w:p>
      <w:r>
        <w:t>Hỏi đáp pháp luật</w:t>
      </w:r>
    </w:p>
    <w:p>
      <w:r>
        <w:t>Pháp Luật Thuế</w:t>
      </w:r>
    </w:p>
    <w:p>
      <w:r>
        <w:t>Toàn văn Công văn 2147/BYT-TCCB năm 2025 hướng dẫn định hướng sắp xếp, tổ chức lại cơ sở y tế tại đơn vị hành chính các cấp?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