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108/QĐ-CT 2026 Chuong trinh khung cap nhat kien thuc hanh nghe dich vu lam thu tuc ve thue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108/QĐ-CT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30/01/2026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</w:t>
      </w:r>
    </w:p>
    <w:p>
      <w:r>
        <w:t>TÀI CHÍNHCỤC THUẾ CỘNG</w:t>
      </w:r>
    </w:p>
    <w:p>
      <w:r>
        <w:t>HÒA XÃ HỘI CHỦ NGHĨA VIỆT NAMĐộc lập - Tự do - Hạnh phúc</w:t>
      </w:r>
    </w:p>
    <w:p>
      <w:r>
        <w:t>Số: 108/QĐ-CT Hà Nội, ngày30 tháng01năm 2026</w:t>
      </w:r>
    </w:p>
    <w:p>
      <w:r>
        <w:t>QUYẾT ĐỊNH</w:t>
      </w:r>
    </w:p>
    <w:p>
      <w:r>
        <w:t>BAN HÀNH CHƯƠNG TRÌNH KHUNG CẬP NHẬT</w:t>
      </w:r>
    </w:p>
    <w:p>
      <w:r>
        <w:t>KIẾN THỨC HÀNH NGHỀ DỊCH VỤ LÀM THỦ TỤC VỀ THUẾ NĂM 2026</w:t>
      </w:r>
    </w:p>
    <w:p>
      <w:r>
        <w:t>CỤC TRƯỞNG CỤC THUẾ</w:t>
      </w:r>
    </w:p>
    <w:p>
      <w:r>
        <w:t>Căn cứ</w:t>
      </w:r>
    </w:p>
    <w:p>
      <w:r>
        <w:t>Luật Quản lý thuế</w:t>
      </w:r>
    </w:p>
    <w:p>
      <w:r>
        <w:t>ngày 13 tháng 6 năm 2019;</w:t>
      </w:r>
    </w:p>
    <w:p>
      <w:r>
        <w:t>Căn cứ</w:t>
      </w:r>
    </w:p>
    <w:p>
      <w:r>
        <w:t>Luật Quản lý thuế</w:t>
      </w:r>
    </w:p>
    <w:p>
      <w:r>
        <w:t>ngày 10 tháng 12 năm 2025;</w:t>
      </w:r>
    </w:p>
    <w:p>
      <w:r>
        <w:t>Căn cứ Quyết định số</w:t>
      </w:r>
    </w:p>
    <w:p>
      <w:r>
        <w:t>381/QĐ-BTC</w:t>
      </w:r>
    </w:p>
    <w:p>
      <w:r>
        <w:t>ngày 26/02/2025 của Bộ trưởng Bộ Tài</w:t>
      </w:r>
    </w:p>
    <w:p>
      <w:r>
        <w:t>chính quy định chức năng, nhiệm vụ, quyền hạn và cơ cấu tổ chức của Cục Thuế;</w:t>
      </w:r>
    </w:p>
    <w:p>
      <w:r>
        <w:t>Quyết định số</w:t>
      </w:r>
    </w:p>
    <w:p>
      <w:r>
        <w:t>1892/QĐ-BTC</w:t>
      </w:r>
    </w:p>
    <w:p>
      <w:r>
        <w:t>ngày 30/5/2025 của</w:t>
      </w:r>
    </w:p>
    <w:p>
      <w:r>
        <w:t>Bộ trưởng Bộ Tài chính sửa đổi, bổ sung các Quyết định quy định chức năng, nhiệm</w:t>
      </w:r>
    </w:p>
    <w:p>
      <w:r>
        <w:t>vụ, quyền hạn và cơ cấu tổ chức của đơn vị thuộc Bộ Tài chính và Quyết định số</w:t>
      </w:r>
    </w:p>
    <w:p>
      <w:r>
        <w:t>2229/QĐ-BTC</w:t>
      </w:r>
    </w:p>
    <w:p>
      <w:r>
        <w:t>ngày 30/6/2025 của Bộ trưởng Bộ Tài</w:t>
      </w:r>
    </w:p>
    <w:p>
      <w:r>
        <w:t>chính sửa đổi, bổ sung Quyết định số</w:t>
      </w:r>
    </w:p>
    <w:p>
      <w:r>
        <w:t>381/QĐ-BTC</w:t>
      </w:r>
    </w:p>
    <w:p>
      <w:r>
        <w:t>ngày 26/02/2025 của Bộ trưởng Bộ Tài chính quy định chức năng, nhiệm vụ, quyền</w:t>
      </w:r>
    </w:p>
    <w:p>
      <w:r>
        <w:t>hạn và cơ cấu tổ chức của Cục Thuế;</w:t>
      </w:r>
    </w:p>
    <w:p>
      <w:r>
        <w:t>Căn cứ Thông tư số</w:t>
      </w:r>
    </w:p>
    <w:p>
      <w:r>
        <w:t>10/202</w:t>
      </w:r>
    </w:p>
    <w:p>
      <w:r>
        <w:t>1</w:t>
      </w:r>
    </w:p>
    <w:p>
      <w:r>
        <w:t>/TT-BTC</w:t>
      </w:r>
    </w:p>
    <w:p>
      <w:r>
        <w:t>ngày 26 tháng 01 năm 2021 của Bộ trưởng Bộ Tài</w:t>
      </w:r>
    </w:p>
    <w:p>
      <w:r>
        <w:t>chính hướng dẫn quản lý hành nghề dịch vụ làm thủ tục về thuế và văn bản thay</w:t>
      </w:r>
    </w:p>
    <w:p>
      <w:r>
        <w:t>thế, sửa đổi, bổ sung;</w:t>
      </w:r>
    </w:p>
    <w:p>
      <w:r>
        <w:t>Theo đề nghị của Trưởng</w:t>
      </w:r>
    </w:p>
    <w:p>
      <w:r>
        <w:t>ban Ban Quản lý tuân thủ và hỗ trợ người nộp thuế.</w:t>
      </w:r>
    </w:p>
    <w:p>
      <w:r>
        <w:t>QUYẾT ĐỊNH:</w:t>
      </w:r>
    </w:p>
    <w:p>
      <w:r>
        <w:t>Điều</w:t>
      </w:r>
    </w:p>
    <w:p>
      <w:r>
        <w:t>1.</w:t>
      </w:r>
    </w:p>
    <w:p>
      <w:r>
        <w:t>Ban hành kèm theo Quyết định này Chương</w:t>
      </w:r>
    </w:p>
    <w:p>
      <w:r>
        <w:t>trình khung cập nhật kiến thức hành nghề dịch vụ làm thủ tục về thuế năm 2026.</w:t>
      </w:r>
    </w:p>
    <w:p>
      <w:r>
        <w:t>Điều</w:t>
      </w:r>
    </w:p>
    <w:p>
      <w:r>
        <w:t>2.</w:t>
      </w:r>
    </w:p>
    <w:p>
      <w:r>
        <w:t>Quyết định này có hiệu lực kể từ ngày</w:t>
      </w:r>
    </w:p>
    <w:p>
      <w:r>
        <w:t>ký. Thủ trưởng đơn vị thuộc, trực thuộc Cục Thuế và các tổ chức, cá nhân có</w:t>
      </w:r>
    </w:p>
    <w:p>
      <w:r>
        <w:t>liên quan chịu trách nhiệm thi hành Quyết định này./.</w:t>
      </w:r>
    </w:p>
    <w:p>
      <w:r>
        <w:t>Nơi nhận:-Như Điều 2;-Lãnh đạo Bộ Tài chính (để b/c);-Lãnh đạo Cục Thuế;-Thuế tỉnh, thành phố trực thuộc TW;-Website Cục Thuế;-Lưu: VT,QLTT(3b) KT. CỤC TRƯỞNGPHÓ CỤC TRƯỞNGVũ Mạnh Cường</w:t>
      </w:r>
    </w:p>
    <w:p>
      <w:r>
        <w:t>CHƯƠNG TRÌNH KHUNG</w:t>
      </w:r>
    </w:p>
    <w:p>
      <w:r>
        <w:t>CẬP NHẬT KIẾN THỨC HÀNH NGHỀ DỊCH VỤ</w:t>
      </w:r>
    </w:p>
    <w:p>
      <w:r>
        <w:t>LÀM THỦ TỤC VỀ THUẾ NĂM 2026</w:t>
      </w:r>
    </w:p>
    <w:p>
      <w:r>
        <w:t>(Kèm theo Quyết định số 108/QĐ-TCT ngày 30 tháng 01 năm 2026 của</w:t>
      </w:r>
    </w:p>
    <w:p>
      <w:r>
        <w:t>Cục trưởng Cục Thuế)</w:t>
      </w:r>
    </w:p>
    <w:p>
      <w:r>
        <w:t>I</w:t>
      </w:r>
    </w:p>
    <w:p>
      <w:r>
        <w:t>.</w:t>
      </w:r>
    </w:p>
    <w:p>
      <w:r>
        <w:t>ĐỐI TƯỢNG CẬP NHẬT KIẾN THỨC</w:t>
      </w:r>
    </w:p>
    <w:p>
      <w:r>
        <w:t>1.</w:t>
      </w:r>
    </w:p>
    <w:p>
      <w:r>
        <w:t>Nhân viên đại lý thuế;</w:t>
      </w:r>
    </w:p>
    <w:p>
      <w:r>
        <w:t>2.</w:t>
      </w:r>
    </w:p>
    <w:p>
      <w:r>
        <w:t>Người đăng ký hành nghề dịch</w:t>
      </w:r>
    </w:p>
    <w:p>
      <w:r>
        <w:t>vụ làm thủ tục về thuế.</w:t>
      </w:r>
    </w:p>
    <w:p>
      <w:r>
        <w:t>Số giờ cập nhật kiến thức</w:t>
      </w:r>
    </w:p>
    <w:p>
      <w:r>
        <w:t>năm 2026 là cơ sở đăng ký hành nghề hoặc xác định đủ điều kiện hành nghề năm</w:t>
      </w:r>
    </w:p>
    <w:p>
      <w:r>
        <w:t>2027, trường hợp không bắt buộc phải cập nhật kiến thức thực hiện theo quy định</w:t>
      </w:r>
    </w:p>
    <w:p>
      <w:r>
        <w:t>tại</w:t>
      </w:r>
    </w:p>
    <w:p>
      <w:r>
        <w:t>khoản 3 Điều 18 Thông tư số 10/2021/TT-BTC</w:t>
      </w:r>
    </w:p>
    <w:p>
      <w:r>
        <w:t>của Bộ Tài</w:t>
      </w:r>
    </w:p>
    <w:p>
      <w:r>
        <w:t>chính hướng dẫn quản lý hành nghề dịch vụ làm thủ tục về thuế.</w:t>
      </w:r>
    </w:p>
    <w:p>
      <w:r>
        <w:t>II</w:t>
      </w:r>
    </w:p>
    <w:p>
      <w:r>
        <w:t>.</w:t>
      </w:r>
    </w:p>
    <w:p>
      <w:r>
        <w:t>MỤC TIÊU, YÊU CẦU</w:t>
      </w:r>
    </w:p>
    <w:p>
      <w:r>
        <w:t>1.</w:t>
      </w:r>
    </w:p>
    <w:p>
      <w:r>
        <w:t>Mục tiêu</w:t>
      </w:r>
    </w:p>
    <w:p>
      <w:r>
        <w:t>a)</w:t>
      </w:r>
    </w:p>
    <w:p>
      <w:r>
        <w:t>Trang bị kiến thức cần thiết</w:t>
      </w:r>
    </w:p>
    <w:p>
      <w:r>
        <w:t>về pháp luật thuế, phí, lệ phí, quản lý thuế và pháp luật kế toán doanh nghiệp</w:t>
      </w:r>
    </w:p>
    <w:p>
      <w:r>
        <w:t>cho nhân viên đại lý thu</w:t>
      </w:r>
    </w:p>
    <w:p>
      <w:r>
        <w:t>ế</w:t>
      </w:r>
    </w:p>
    <w:p>
      <w:r>
        <w:t>, người đăng ký hành nghề dịch vụ làm thủ tục về thuế nhằm</w:t>
      </w:r>
    </w:p>
    <w:p>
      <w:r>
        <w:t>nâng cao chất lượng dịch vụ làm thủ tục về thuế của đại lý thuế cung cấp cho</w:t>
      </w:r>
    </w:p>
    <w:p>
      <w:r>
        <w:t>người nộp thuế.</w:t>
      </w:r>
    </w:p>
    <w:p>
      <w:r>
        <w:t>b)</w:t>
      </w:r>
    </w:p>
    <w:p>
      <w:r>
        <w:t>Nâng cao ý thức tuân thủ</w:t>
      </w:r>
    </w:p>
    <w:p>
      <w:r>
        <w:t>pháp luật thuế, pháp luật kế toán của nhân viên đại lý thuế, người đăng ký hành</w:t>
      </w:r>
    </w:p>
    <w:p>
      <w:r>
        <w:t>nghề dịch vụ làm thủ tục về thuế.</w:t>
      </w:r>
    </w:p>
    <w:p>
      <w:r>
        <w:t>2.</w:t>
      </w:r>
    </w:p>
    <w:p>
      <w:r>
        <w:t>Yêu cầu</w:t>
      </w:r>
    </w:p>
    <w:p>
      <w:r>
        <w:t>a)</w:t>
      </w:r>
    </w:p>
    <w:p>
      <w:r>
        <w:t>Nắm vững các quy định pháp luật</w:t>
      </w:r>
    </w:p>
    <w:p>
      <w:r>
        <w:t>thuế, phí, lệ phí, pháp luật quản lý thuế, pháp luật liên quan đến quản lý thuế;</w:t>
      </w:r>
    </w:p>
    <w:p>
      <w:r>
        <w:t>pháp luật kế toán doanh nghiệp, hộ kinh doanh;</w:t>
      </w:r>
    </w:p>
    <w:p>
      <w:r>
        <w:t>b)</w:t>
      </w:r>
    </w:p>
    <w:p>
      <w:r>
        <w:t>Bi</w:t>
      </w:r>
    </w:p>
    <w:p>
      <w:r>
        <w:t>ế</w:t>
      </w:r>
    </w:p>
    <w:p>
      <w:r>
        <w:t>t áp dụng đúng chính sách</w:t>
      </w:r>
    </w:p>
    <w:p>
      <w:r>
        <w:t>pháp luật thuế, quản lý thuế để thực hiện thủ tục đăng ký thuế, khai thuế, nộp</w:t>
      </w:r>
    </w:p>
    <w:p>
      <w:r>
        <w:t>thuế, đề nghị gia hạn nộp thuế, quyết toán thuế, lập hồ sơ đề nghị miễn thuế,</w:t>
      </w:r>
    </w:p>
    <w:p>
      <w:r>
        <w:t>giảm thuế, hoàn thuế và các thủ tục về thuế khác thay người nộp thuế;</w:t>
      </w:r>
    </w:p>
    <w:p>
      <w:r>
        <w:t>c)</w:t>
      </w:r>
    </w:p>
    <w:p>
      <w:r>
        <w:t>Biết áp dụng đúng chính</w:t>
      </w:r>
    </w:p>
    <w:p>
      <w:r>
        <w:t>sách pháp luật thuế để thực hiện dịch vụ tư vấn thuế cho người nộp thuế thực hiện</w:t>
      </w:r>
    </w:p>
    <w:p>
      <w:r>
        <w:t>đúng chính sách pháp luật thuế;</w:t>
      </w:r>
    </w:p>
    <w:p>
      <w:r>
        <w:t>d)</w:t>
      </w:r>
    </w:p>
    <w:p>
      <w:r>
        <w:t>Biết áp dụng đúng pháp luật</w:t>
      </w:r>
    </w:p>
    <w:p>
      <w:r>
        <w:t>về kế toán để thực hiện dịch vụ kế toán cho doanh nghiệp siêu nhỏ, hộ kinh</w:t>
      </w:r>
    </w:p>
    <w:p>
      <w:r>
        <w:t>doanh.</w:t>
      </w:r>
    </w:p>
    <w:p>
      <w:r>
        <w:t>III</w:t>
      </w:r>
    </w:p>
    <w:p>
      <w:r>
        <w:t>.</w:t>
      </w:r>
    </w:p>
    <w:p>
      <w:r>
        <w:t>CHƯƠNG TRÌNH KHUNG</w:t>
      </w:r>
    </w:p>
    <w:p>
      <w:r>
        <w:t>Thời gian cập nhật</w:t>
      </w:r>
    </w:p>
    <w:p>
      <w:r>
        <w:t>kiến thức:</w:t>
      </w:r>
    </w:p>
    <w:p>
      <w:r>
        <w:t>Tối thiểu 24 giờ trong một năm.</w:t>
      </w:r>
    </w:p>
    <w:p>
      <w:r>
        <w:t>Trong đó thời gian cập nhật tối thiểu đối với từng phần kiến thức cụ thể như</w:t>
      </w:r>
    </w:p>
    <w:p>
      <w:r>
        <w:t>sau:</w:t>
      </w:r>
    </w:p>
    <w:p>
      <w:r>
        <w:t>a)</w:t>
      </w:r>
    </w:p>
    <w:p>
      <w:r>
        <w:t>Phần I - Các quy định của</w:t>
      </w:r>
    </w:p>
    <w:p>
      <w:r>
        <w:t>pháp luật về thuế, phí, lệ phí và nội dung liên quan đến quản lý thuế: 20 giờ.</w:t>
      </w:r>
    </w:p>
    <w:p>
      <w:r>
        <w:t>b)</w:t>
      </w:r>
    </w:p>
    <w:p>
      <w:r>
        <w:t>Phần II - Các quy định của</w:t>
      </w:r>
    </w:p>
    <w:p>
      <w:r>
        <w:t>pháp luật về kế toán: 04 giờ.</w:t>
      </w:r>
    </w:p>
    <w:p>
      <w:r>
        <w:t>Cấu trúc chương</w:t>
      </w:r>
    </w:p>
    <w:p>
      <w:r>
        <w:t>trình:</w:t>
      </w:r>
    </w:p>
    <w:p>
      <w:r>
        <w:t>STT Nội dung</w:t>
      </w:r>
    </w:p>
    <w:p>
      <w:r>
        <w:t>I Phần I: Các quy định</w:t>
      </w:r>
    </w:p>
    <w:p>
      <w:r>
        <w:t>của pháp luật về thuế, phí, lệ phí và nội dung liên quan đến quản lý thuế</w:t>
      </w:r>
    </w:p>
    <w:p>
      <w:r>
        <w:t>1.1 Các quy định của pháp luật</w:t>
      </w:r>
    </w:p>
    <w:p>
      <w:r>
        <w:t>thuế, phí, lệ phí (Chú trọng các nội dung quy định mới ban hành trong năm</w:t>
      </w:r>
    </w:p>
    <w:p>
      <w:r>
        <w:t>2025 và 2026)</w:t>
      </w:r>
    </w:p>
    <w:p>
      <w:r>
        <w:t>1.1.1 Pháp luật thuế Giá trị</w:t>
      </w:r>
    </w:p>
    <w:p>
      <w:r>
        <w:t>gia tăng</w:t>
      </w:r>
    </w:p>
    <w:p>
      <w:r>
        <w:t>1.1.2 Pháp luật thuế Thu nhập</w:t>
      </w:r>
    </w:p>
    <w:p>
      <w:r>
        <w:t>doanh nghiệp</w:t>
      </w:r>
    </w:p>
    <w:p>
      <w:r>
        <w:t>1.1.3 Pháp luật thuế Thu nhập</w:t>
      </w:r>
    </w:p>
    <w:p>
      <w:r>
        <w:t>cá nhân</w:t>
      </w:r>
    </w:p>
    <w:p>
      <w:r>
        <w:t>1.1.4 Pháp luật về các loại</w:t>
      </w:r>
    </w:p>
    <w:p>
      <w:r>
        <w:t>thuế khác; Phí, lệ phí</w:t>
      </w:r>
    </w:p>
    <w:p>
      <w:r>
        <w:t>1.1.5 Giải đáp vướng mắc về</w:t>
      </w:r>
    </w:p>
    <w:p>
      <w:r>
        <w:t>chính sách thuế, phí, lệ phí; Những vấn đề cần lưu ý khi áp dụng chính sách</w:t>
      </w:r>
    </w:p>
    <w:p>
      <w:r>
        <w:t>thuế, phí, lệ phí</w:t>
      </w:r>
    </w:p>
    <w:p>
      <w:r>
        <w:t>1.2 Nội dung liên quan đến</w:t>
      </w:r>
    </w:p>
    <w:p>
      <w:r>
        <w:t>quản lý thuế</w:t>
      </w:r>
    </w:p>
    <w:p>
      <w:r>
        <w:t>1.2.1 Nội dungLuật Quản lý thuế, các Nghị định, Thông tư, văn bản pháp luật quy định, hướng</w:t>
      </w:r>
    </w:p>
    <w:p>
      <w:r>
        <w:t>dẫn về quản lý thuế (Chú trọng các nội dung quy định mới ban hành trong năm</w:t>
      </w:r>
    </w:p>
    <w:p>
      <w:r>
        <w:t>2025 và 2026; các nội dung quy định về hóa đơn điện tử, hóa đơn điện tử khởi</w:t>
      </w:r>
    </w:p>
    <w:p>
      <w:r>
        <w:t>tạo từ máy tính tiền; kê khai, nộp thuế, quyết toán thuế; quản lý thuế đối với</w:t>
      </w:r>
    </w:p>
    <w:p>
      <w:r>
        <w:t>các doanh nghiệp có giao dịch liên kết; quản lý thuế đối với hoạt động thương</w:t>
      </w:r>
    </w:p>
    <w:p>
      <w:r>
        <w:t>mại điện tử, kinh doanh trên nền tảng số; quản lý thuế đối với hoạt động kinh</w:t>
      </w:r>
    </w:p>
    <w:p>
      <w:r>
        <w:t>doanh, chuyển nhượng bất động sản; xử lý vi phạm pháp luật về thuế, hóa đơn;</w:t>
      </w:r>
    </w:p>
    <w:p>
      <w:r>
        <w:t>chính sách miễn, giảm, gia hạn nộp thuế; quy định về Thuế tối thiểu toàn cầu;</w:t>
      </w:r>
    </w:p>
    <w:p>
      <w:r>
        <w:t>quản lý thuế đối với hộ, cá nhân kinh doanh...)</w:t>
      </w:r>
    </w:p>
    <w:p>
      <w:r>
        <w:t>1.2.2 Các quy định mới của</w:t>
      </w:r>
    </w:p>
    <w:p>
      <w:r>
        <w:t>pháp luật liên quan đến quản lý thuế</w:t>
      </w:r>
    </w:p>
    <w:p>
      <w:r>
        <w:t>1.2.3 Hướng dẫn thực hành khai</w:t>
      </w:r>
    </w:p>
    <w:p>
      <w:r>
        <w:t>hồ sơ thuế (hồ sơ đăng ký thuế, khai thuế, nộp thuế, gia hạn nộp thuế, quyết</w:t>
      </w:r>
    </w:p>
    <w:p>
      <w:r>
        <w:t>toán thuế, hồ sơ đề nghị miễn thuế, giảm thuế, hoàn thuế,...)</w:t>
      </w:r>
    </w:p>
    <w:p>
      <w:r>
        <w:t>1.2.4 Giải đáp vướng mắc phát</w:t>
      </w:r>
    </w:p>
    <w:p>
      <w:r>
        <w:t>sinh; Những vấn đề cần lưu ý trong quá trình thực hiện pháp luật quản lý thuế</w:t>
      </w:r>
    </w:p>
    <w:p>
      <w:r>
        <w:t>II Phần II: Các quy định</w:t>
      </w:r>
    </w:p>
    <w:p>
      <w:r>
        <w:t>của pháp luật về kế toán</w:t>
      </w:r>
    </w:p>
    <w:p>
      <w:r>
        <w:t>2.1 Cập nhật các nội dung</w:t>
      </w:r>
    </w:p>
    <w:p>
      <w:r>
        <w:t>quy định mới của pháp luật kế toán doanh nghiệp, hộ kinh doanh</w:t>
      </w:r>
    </w:p>
    <w:p>
      <w:r>
        <w:t>2.2 Hướng dẫn lập, soát xét</w:t>
      </w:r>
    </w:p>
    <w:p>
      <w:r>
        <w:t>báo cáo tài chính doanh nghiệp</w:t>
      </w:r>
    </w:p>
    <w:p>
      <w:r>
        <w:t>2.3 Giải đáp vướng mắc về</w:t>
      </w:r>
    </w:p>
    <w:p>
      <w:r>
        <w:t>công tác kế toán</w:t>
      </w:r>
    </w:p>
    <w:p>
      <w:r>
        <w:t>IV</w:t>
      </w:r>
    </w:p>
    <w:p>
      <w:r>
        <w:t>.</w:t>
      </w:r>
    </w:p>
    <w:p>
      <w:r>
        <w:t>HƯỚNG DẪN SỬ DỤNG CHƯƠNG</w:t>
      </w:r>
    </w:p>
    <w:p>
      <w:r>
        <w:t>TRÌNH</w:t>
      </w:r>
    </w:p>
    <w:p>
      <w:r>
        <w:t>1.</w:t>
      </w:r>
    </w:p>
    <w:p>
      <w:r>
        <w:t>Chương trình khung này quy</w:t>
      </w:r>
    </w:p>
    <w:p>
      <w:r>
        <w:t>định khối lượng kiến thức, thời lượng cập nhật kiến thức cho đối tượng cập nhật</w:t>
      </w:r>
    </w:p>
    <w:p>
      <w:r>
        <w:t>kiến thức năm 2026.</w:t>
      </w:r>
    </w:p>
    <w:p>
      <w:r>
        <w:t>2.</w:t>
      </w:r>
    </w:p>
    <w:p>
      <w:r>
        <w:t>Các đơn vị được phép tổ chức</w:t>
      </w:r>
    </w:p>
    <w:p>
      <w:r>
        <w:t>cập nhật kiến thức hành nghề dịch vụ làm thủ tục về thuế căn cứ chương trình</w:t>
      </w:r>
    </w:p>
    <w:p>
      <w:r>
        <w:t>khung cập nhật kiến thức này và tiến độ, kết quả ban hành văn bản pháp luật</w:t>
      </w:r>
    </w:p>
    <w:p>
      <w:r>
        <w:t>liên quan đến nội dung cập nhật kiến thức năm 2026 để xây dựng chương trình,</w:t>
      </w:r>
    </w:p>
    <w:p>
      <w:r>
        <w:t>tài liệu, kế hoạch tổ chức các lớp cập nhật kiến thức trong năm 2026; Có thể tổ</w:t>
      </w:r>
    </w:p>
    <w:p>
      <w:r>
        <w:t>chức một số nội dung của từng phần kiến thức hoặc kết hợp một số nội dung của</w:t>
      </w:r>
    </w:p>
    <w:p>
      <w:r>
        <w:t>các phần kiến thức của chương trình nhưng phải quy định rõ số giờ cập nhật kiến</w:t>
      </w:r>
    </w:p>
    <w:p>
      <w:r>
        <w:t>thức được tính của từng Phần kiến thức đối với mỗi lớp học.</w:t>
      </w:r>
    </w:p>
    <w:p>
      <w:r>
        <w:t>3.</w:t>
      </w:r>
    </w:p>
    <w:p>
      <w:r>
        <w:t>Số giờ cập nhật kiến thức</w:t>
      </w:r>
    </w:p>
    <w:p>
      <w:r>
        <w:t>trong năm 2026 của đối tượng cập nhật làm cơ sở đăng ký hành nghề hoặc xác định</w:t>
      </w:r>
    </w:p>
    <w:p>
      <w:r>
        <w:t>đủ điều kiện hành nghề cho năm 2027 được xác định theo quy định tại</w:t>
      </w:r>
    </w:p>
    <w:p>
      <w:r>
        <w:t>khoản 1, Điều 20, Thông tư số 10/2021/TT- BTC</w:t>
      </w:r>
    </w:p>
    <w:p>
      <w:r>
        <w:t>ngày 26 tháng 01</w:t>
      </w:r>
    </w:p>
    <w:p>
      <w:r>
        <w:t>năm 2021 của Bộ trưởng Bộ Tài chính hướng dẫn quản lý hành nghề dịch vụ làm thủ</w:t>
      </w:r>
    </w:p>
    <w:p>
      <w:r>
        <w:t>tục về thuế và phải đảm bảo tối thiểu 24 giờ, trong đó số giờ cập nhật kiến thức</w:t>
      </w:r>
    </w:p>
    <w:p>
      <w:r>
        <w:t>tối thiểu của Phần I là 20 giờ, Phần II là 04 giờ.</w:t>
      </w:r>
    </w:p>
    <w:p>
      <w:r>
        <w:t>4.</w:t>
      </w:r>
    </w:p>
    <w:p>
      <w:r>
        <w:t>Trong quá trình thực hiện,</w:t>
      </w:r>
    </w:p>
    <w:p>
      <w:r>
        <w:t>nếu có vướng mắc đề nghị phản ánh về Cục Thuế để được hướng dẫn hoặc sửa đổi, bổ</w:t>
      </w:r>
    </w:p>
    <w:p>
      <w:r>
        <w:t>sung cho phù hợp./.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