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1019/QĐ-TTg 2024 Chiến lược phát triển của Tập đoàn Bưu chính Viễn thông đến năm 2030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1019/QĐ-TTg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23/09/2024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THỦ</w:t>
      </w:r>
    </w:p>
    <w:p>
      <w:r>
        <w:t>TƯỚNG CHÍNH PHỦ CỘNG</w:t>
      </w:r>
    </w:p>
    <w:p>
      <w:r>
        <w:t>HÒA XÃ HỘI CHỦ NGHĨA VIỆT NAMĐộc lập - Tự do - Hạnh phúc</w:t>
      </w:r>
    </w:p>
    <w:p>
      <w:r>
        <w:t>Số: 1019/QĐ-TTg Hà Nội, ngày 23</w:t>
      </w:r>
    </w:p>
    <w:p>
      <w:r>
        <w:t>tháng 9 năm 2024</w:t>
      </w:r>
    </w:p>
    <w:p>
      <w:r>
        <w:t>QUYẾT ĐỊNH</w:t>
      </w:r>
    </w:p>
    <w:p>
      <w:r>
        <w:t>PHÊ</w:t>
      </w:r>
    </w:p>
    <w:p>
      <w:r>
        <w:t>DUYỆT CHIẾN LƯỢC PHÁT TRIỂN ĐẾN NĂM 2030, TẦM NHÌN ĐẾN NĂM 2035; KẾ HOẠCH SẢN XUẤT</w:t>
      </w:r>
    </w:p>
    <w:p>
      <w:r>
        <w:t>KINH DOANH VÀ KẾ HOẠCH ĐẦU TƯ PHÁT TRIỂN ĐẾN NĂM 2025 CỦA TẬP ĐOÀN BƯU CHÍNH VIỄN</w:t>
      </w:r>
    </w:p>
    <w:p>
      <w:r>
        <w:t>THÔNG VIỆT NAM</w:t>
      </w:r>
    </w:p>
    <w:p>
      <w:r>
        <w:t>THỦ TƯỚNG CHÍNH PHỦ</w:t>
      </w:r>
    </w:p>
    <w:p>
      <w:r>
        <w:t>Căn cứ</w:t>
      </w:r>
    </w:p>
    <w:p>
      <w:r>
        <w:t>Luật Tổ chức</w:t>
      </w:r>
    </w:p>
    <w:p>
      <w:r>
        <w:t>Chính phủ</w:t>
      </w:r>
    </w:p>
    <w:p>
      <w:r>
        <w:t>ngày 19 tháng 5 năm 2015;</w:t>
      </w:r>
    </w:p>
    <w:p>
      <w:r>
        <w:t>Luật sửa</w:t>
      </w:r>
    </w:p>
    <w:p>
      <w:r>
        <w:t>đổi, bổ sung một số điều của Luật Tổ chức Chính phủ và Luật Tổ chức chính quyền</w:t>
      </w:r>
    </w:p>
    <w:p>
      <w:r>
        <w:t>địa phương</w:t>
      </w:r>
    </w:p>
    <w:p>
      <w:r>
        <w:t>ngày 22 tháng 11 năm 2019;</w:t>
      </w:r>
    </w:p>
    <w:p>
      <w:r>
        <w:t>Căn cứ</w:t>
      </w:r>
    </w:p>
    <w:p>
      <w:r>
        <w:t>Luật Công</w:t>
      </w:r>
    </w:p>
    <w:p>
      <w:r>
        <w:t>nghệ thông tin</w:t>
      </w:r>
    </w:p>
    <w:p>
      <w:r>
        <w:t>ngày 29 tháng 6 năm 2006;</w:t>
      </w:r>
    </w:p>
    <w:p>
      <w:r>
        <w:t>Căn cứ</w:t>
      </w:r>
    </w:p>
    <w:p>
      <w:r>
        <w:t>Luật Viễn</w:t>
      </w:r>
    </w:p>
    <w:p>
      <w:r>
        <w:t>thông</w:t>
      </w:r>
    </w:p>
    <w:p>
      <w:r>
        <w:t>ngày 23 tháng 11 năm 2009;</w:t>
      </w:r>
    </w:p>
    <w:p>
      <w:r>
        <w:t>Căn cứ</w:t>
      </w:r>
    </w:p>
    <w:p>
      <w:r>
        <w:t>Luật Quản</w:t>
      </w:r>
    </w:p>
    <w:p>
      <w:r>
        <w:t>lý, sử dụng vốn nhà nước đầu tư vào sản xuất, kinh doanh tại doanh nghiệp</w:t>
      </w:r>
    </w:p>
    <w:p>
      <w:r>
        <w:t>ngày 26 tháng 11 năm 2014;</w:t>
      </w:r>
    </w:p>
    <w:p>
      <w:r>
        <w:t>Căn cứ</w:t>
      </w:r>
    </w:p>
    <w:p>
      <w:r>
        <w:t>Luật Doanh</w:t>
      </w:r>
    </w:p>
    <w:p>
      <w:r>
        <w:t>nghiệp</w:t>
      </w:r>
    </w:p>
    <w:p>
      <w:r>
        <w:t>ngày 17 tháng 6 năm 2020;</w:t>
      </w:r>
    </w:p>
    <w:p>
      <w:r>
        <w:t>Căn cứ Nghị định số</w:t>
      </w:r>
    </w:p>
    <w:p>
      <w:r>
        <w:t>91/2015/NĐ-CP</w:t>
      </w:r>
    </w:p>
    <w:p>
      <w:r>
        <w:t>ngày 13 tháng 10 năm 2015 của Chính phủ về đầu tư vốn nhà nước vào doanh nghiệp</w:t>
      </w:r>
    </w:p>
    <w:p>
      <w:r>
        <w:t>và quản lý, sử dụng vốn, tài sản tại doanh nghiệp (đã được sửa đổi, bổ sung một</w:t>
      </w:r>
    </w:p>
    <w:p>
      <w:r>
        <w:t>số điều bởi Nghị định số</w:t>
      </w:r>
    </w:p>
    <w:p>
      <w:r>
        <w:t>32/2018/NĐ-CP</w:t>
      </w:r>
    </w:p>
    <w:p>
      <w:r>
        <w:t>ngày</w:t>
      </w:r>
    </w:p>
    <w:p>
      <w:r>
        <w:t>08 tháng 03 năm 2018, Nghị định số</w:t>
      </w:r>
    </w:p>
    <w:p>
      <w:r>
        <w:t>121/2020/NĐ-CP</w:t>
      </w:r>
    </w:p>
    <w:p>
      <w:r>
        <w:t>ngày 09 tháng 10 năm 2020 và Nghị định số</w:t>
      </w:r>
    </w:p>
    <w:p>
      <w:r>
        <w:t>140/2020/NĐ-CP</w:t>
      </w:r>
    </w:p>
    <w:p>
      <w:r>
        <w:t>ngày 30 tháng 11 năm 2020);</w:t>
      </w:r>
    </w:p>
    <w:p>
      <w:r>
        <w:t>Căn cứ Nghị định số</w:t>
      </w:r>
    </w:p>
    <w:p>
      <w:r>
        <w:t>131/2018/NĐ-CP</w:t>
      </w:r>
    </w:p>
    <w:p>
      <w:r>
        <w:t>ngày 29 tháng 9 năm 2018 của Chính phủ quy định chức năng, nhiệm vụ, quyền hạn</w:t>
      </w:r>
    </w:p>
    <w:p>
      <w:r>
        <w:t>và cơ cấu tổ chức của Ủy ban Quản lý vốn nhà nước tại doanh nghiệp;</w:t>
      </w:r>
    </w:p>
    <w:p>
      <w:r>
        <w:t>Căn cứ Nghị định số</w:t>
      </w:r>
    </w:p>
    <w:p>
      <w:r>
        <w:t>10/2019/NĐ-CP</w:t>
      </w:r>
    </w:p>
    <w:p>
      <w:r>
        <w:t>ngày 30 tháng 01 năm 2019 của Chính phủ về thực hiện quyền, trách nhiệm của đại</w:t>
      </w:r>
    </w:p>
    <w:p>
      <w:r>
        <w:t>diện chủ sở hữu nhà nước (đã được sửa đổi, bổ sung một số điều bởi Nghị định số</w:t>
      </w:r>
    </w:p>
    <w:p>
      <w:r>
        <w:t>97/2024/NĐ-CP</w:t>
      </w:r>
    </w:p>
    <w:p>
      <w:r>
        <w:t>ngày 25 tháng 7 năm 2024);</w:t>
      </w:r>
    </w:p>
    <w:p>
      <w:r>
        <w:t>Căn cứ Nghị định số</w:t>
      </w:r>
    </w:p>
    <w:p>
      <w:r>
        <w:t>25/2016/NĐ-CP</w:t>
      </w:r>
    </w:p>
    <w:p>
      <w:r>
        <w:t>ngày 06 tháng 4 năm 2016 của Chính phủ về Điều lệ tổ chức và hoạt động của Tập</w:t>
      </w:r>
    </w:p>
    <w:p>
      <w:r>
        <w:t>đoàn Bưu chính Viễn thông Việt Nam;</w:t>
      </w:r>
    </w:p>
    <w:p>
      <w:r>
        <w:t>Căn cứ kết quả thẩm định “Chiến lược phát triển</w:t>
      </w:r>
    </w:p>
    <w:p>
      <w:r>
        <w:t>đến năm 2030, tầm nhìn 2035 và Kế hoạch sản xuất kinh doanh và đầu tư phát triển</w:t>
      </w:r>
    </w:p>
    <w:p>
      <w:r>
        <w:t>05 năm giai đoạn 2021-2025 của Tập đoàn Bưu chính Viễn thông Việt Nam” của Bộ Kế</w:t>
      </w:r>
    </w:p>
    <w:p>
      <w:r>
        <w:t>hoạch và Đầu tư tại văn bản số 5273/BKHĐT-PTDN ngày 05 tháng 7 năm 2023;</w:t>
      </w:r>
    </w:p>
    <w:p>
      <w:r>
        <w:t>Căn cứ Nghị quyết số</w:t>
      </w:r>
    </w:p>
    <w:p>
      <w:r>
        <w:t>68/NQ-CP</w:t>
      </w:r>
    </w:p>
    <w:p>
      <w:r>
        <w:t>ngày 12 tháng 5 năm 2022 của Chính phủ</w:t>
      </w:r>
    </w:p>
    <w:p>
      <w:r>
        <w:t>về tiếp tục đổi mới, nâng cao hiệu quả hoạt động và huy động nguồn lực của</w:t>
      </w:r>
    </w:p>
    <w:p>
      <w:r>
        <w:t>doanh nghiệp nhà nước, trọng tâm là tập đoàn kinh tế, tổng công ty trong phát</w:t>
      </w:r>
    </w:p>
    <w:p>
      <w:r>
        <w:t>triển kinh tế - xã hội;</w:t>
      </w:r>
    </w:p>
    <w:p>
      <w:r>
        <w:t>Xét đề nghị của Chủ tịch Ủy ban Quản lý vốn nhà</w:t>
      </w:r>
    </w:p>
    <w:p>
      <w:r>
        <w:t>nước tại doanh nghiệp,</w:t>
      </w:r>
    </w:p>
    <w:p>
      <w:r>
        <w:t>QUYẾT ĐỊNH:</w:t>
      </w:r>
    </w:p>
    <w:p>
      <w:r>
        <w:t>Điều 1.</w:t>
      </w:r>
    </w:p>
    <w:p>
      <w:r>
        <w:t>Phê duyệt Chiến lược</w:t>
      </w:r>
    </w:p>
    <w:p>
      <w:r>
        <w:t>phát triển đến năm 2030, tầm nhìn đến năm 2035 (Chiến lược phát triển); Kế hoạch</w:t>
      </w:r>
    </w:p>
    <w:p>
      <w:r>
        <w:t>sản xuất kinh doanh và kế hoạch đầu tư phát triển đến năm 2025 (Kế hoạch 5 năm)</w:t>
      </w:r>
    </w:p>
    <w:p>
      <w:r>
        <w:t>của Tập đoàn Bưu chính Viễn thông Việt Nam (VNPT) bao gồm nội dung sau:</w:t>
      </w:r>
    </w:p>
    <w:p>
      <w:r>
        <w:t>I. QUAN ĐIỂM PHÁT TRIỂN</w:t>
      </w:r>
    </w:p>
    <w:p>
      <w:r>
        <w:t>VNPT là doanh nghiệp có vai trò quan trọng về ứng</w:t>
      </w:r>
    </w:p>
    <w:p>
      <w:r>
        <w:t>dụng, làm chủ công nghệ cao, đầu tư lớn, tạo động lực phát triển cho các ngành,</w:t>
      </w:r>
    </w:p>
    <w:p>
      <w:r>
        <w:t>lĩnh vực khác và nền kinh tế; hoạt động theo cơ chế thị trường, lấy hiệu quả</w:t>
      </w:r>
    </w:p>
    <w:p>
      <w:r>
        <w:t>kinh tế làm tiêu chí đánh giá chủ yếu, tự chủ, tự chịu trách nhiệm, cạnh tranh</w:t>
      </w:r>
    </w:p>
    <w:p>
      <w:r>
        <w:t>bình đẳng với doanh nghiệp thuộc thành phần kinh tế khác theo quy định của pháp</w:t>
      </w:r>
    </w:p>
    <w:p>
      <w:r>
        <w:t>luật; bảo đảm công khai, minh bạch và trách nhiệm; tận dụng mọi cơ hội để chủ động</w:t>
      </w:r>
    </w:p>
    <w:p>
      <w:r>
        <w:t>thực hiện chuyển đổi thành doanh nghiệp công nghệ số.</w:t>
      </w:r>
    </w:p>
    <w:p>
      <w:r>
        <w:t>Xây dựng VNPT từng bước trở thành doanh nghiệp</w:t>
      </w:r>
    </w:p>
    <w:p>
      <w:r>
        <w:t>chủ lực phát triển hạ tầng số, hạ tầng mạng viễn thông - công nghệ thông tin, hạ</w:t>
      </w:r>
    </w:p>
    <w:p>
      <w:r>
        <w:t>tầng dữ liệu theo hướng phát triển đồng bộ và hợp lý giữa chiều rộng và chiều</w:t>
      </w:r>
    </w:p>
    <w:p>
      <w:r>
        <w:t>sâu; chú trọng tính hiệu quả, tiên tiến, an ninh, an toàn và tin cậy; tiến tới</w:t>
      </w:r>
    </w:p>
    <w:p>
      <w:r>
        <w:t>làm chủ một số công nghệ lõi, từ đó vươn ra thị trường thế giới.</w:t>
      </w:r>
    </w:p>
    <w:p>
      <w:r>
        <w:t>Gắn kết hài hòa mối quan hệ giữa thực hiện nhiệm</w:t>
      </w:r>
    </w:p>
    <w:p>
      <w:r>
        <w:t>vụ chính trị, xã hội được Chính phủ giao; đồng bộ và phù hợp với vai trò, năng</w:t>
      </w:r>
    </w:p>
    <w:p>
      <w:r>
        <w:t>lực và lĩnh vực hoạt động của VNPT.</w:t>
      </w:r>
    </w:p>
    <w:p>
      <w:r>
        <w:t>Phát triển sản xuất kinh doanh gắn với mục tiêu</w:t>
      </w:r>
    </w:p>
    <w:p>
      <w:r>
        <w:t>phát triển con người, xây dựng lực lượng lao động chuyên nghiệp có trình độ</w:t>
      </w:r>
    </w:p>
    <w:p>
      <w:r>
        <w:t>chuyên môn và kỹ năng cao, có tinh thần trách nhiệm và kỷ luật lao động; đảm bảo</w:t>
      </w:r>
    </w:p>
    <w:p>
      <w:r>
        <w:t>đời sống và quyền lợi người lao động, khuyến khích, tạo điều kiện cho người lao</w:t>
      </w:r>
    </w:p>
    <w:p>
      <w:r>
        <w:t>động phát triển kiến thức, kỹ năng và đề xuất các ý tưởng sáng tạo.</w:t>
      </w:r>
    </w:p>
    <w:p>
      <w:r>
        <w:t>II. MỤC TIÊU ĐỊNH HƯỚNG CHIẾN LƯỢC</w:t>
      </w:r>
    </w:p>
    <w:p>
      <w:r>
        <w:t>PHÁT TRIỂN ĐẾN NĂM 2030 VÀ TẦM NHÌN ĐẾN NĂM 2035</w:t>
      </w:r>
    </w:p>
    <w:p>
      <w:r>
        <w:t>Mục tiêu tổng quát:</w:t>
      </w:r>
    </w:p>
    <w:p>
      <w:r>
        <w:t>Tiếp tục xây dựng và phát triển VNPT thành tập</w:t>
      </w:r>
    </w:p>
    <w:p>
      <w:r>
        <w:t>đoàn kinh tế nhà nước mạnh, năng động, hiệu quả, hiện đại có năng lực cạnh</w:t>
      </w:r>
    </w:p>
    <w:p>
      <w:r>
        <w:t>tranh ở trong nước và quốc tế, thực hiện tốt nhiệm vụ công ích, góp phần thúc đẩy</w:t>
      </w:r>
    </w:p>
    <w:p>
      <w:r>
        <w:t>phát triển kinh tế - xã hội, quốc phòng, an ninh.</w:t>
      </w:r>
    </w:p>
    <w:p>
      <w:r>
        <w:t>Trở thành tập đoàn công nghệ lấy hạ tầng số, công</w:t>
      </w:r>
    </w:p>
    <w:p>
      <w:r>
        <w:t>nghệ số và dịch vụ số làm chủ đạo, sở hữu và khai thác nền tảng, hạ tầng trụ cột</w:t>
      </w:r>
    </w:p>
    <w:p>
      <w:r>
        <w:t>của hạ tầng số quốc gia, là nhà sáng tạo tiên phong nghiên cứu làm chủ công nghệ</w:t>
      </w:r>
    </w:p>
    <w:p>
      <w:r>
        <w:t>số và cung cấp hệ sinh thái số trong mọi lĩnh vực đời sống kinh tế xã hội, dựa</w:t>
      </w:r>
    </w:p>
    <w:p>
      <w:r>
        <w:t>trên thế mạnh về các nền tảng số, công nghệ lõi và an toàn an ninh mạng.</w:t>
      </w:r>
    </w:p>
    <w:p>
      <w:r>
        <w:t>Phát triển các nền tảng cung cấp các công nghệ số</w:t>
      </w:r>
    </w:p>
    <w:p>
      <w:r>
        <w:t>lõi (IoT, trí tuệ nhân tạo, dữ liệu lớn, blockchain, an ninh mạng...) như một dịch</w:t>
      </w:r>
    </w:p>
    <w:p>
      <w:r>
        <w:t>vụ thiết yếu, đóng vai trò là hạ tầng mềm quan trọng cung cấp các sản phẩm dịch</w:t>
      </w:r>
    </w:p>
    <w:p>
      <w:r>
        <w:t>vụ.</w:t>
      </w:r>
    </w:p>
    <w:p>
      <w:r>
        <w:t>Nghiên cứu, ứng dụng các công nghệ mới trong triển</w:t>
      </w:r>
    </w:p>
    <w:p>
      <w:r>
        <w:t>khai mạng truy nhập Internet băng rộng. Nghiên cứu, đầu tư, ứng dụng các công</w:t>
      </w:r>
    </w:p>
    <w:p>
      <w:r>
        <w:t>nghệ mạng mở (open network), Native Cloud/Egde Cloud, Network Automation/</w:t>
      </w:r>
    </w:p>
    <w:p>
      <w:r>
        <w:t>Network Autonomous, các công nghệ truy cập mạng vô tuyến...</w:t>
      </w:r>
    </w:p>
    <w:p>
      <w:r>
        <w:t>Phát triển cơ sở hạ tầng viễn thông 5G trên cơ sở</w:t>
      </w:r>
    </w:p>
    <w:p>
      <w:r>
        <w:t>tận dụng mạng viễn thông di động 4G, tăng cường chia sẻ hạ tầng viễn thông với</w:t>
      </w:r>
    </w:p>
    <w:p>
      <w:r>
        <w:t>các doanh nghiệp viễn thông khác. Tiên phong nghiên cứu công nghệ 6G góp phần để</w:t>
      </w:r>
    </w:p>
    <w:p>
      <w:r>
        <w:t>Việt Nam có thể là một trong các quốc gia sớm triển khai công nghệ 6G trên thế</w:t>
      </w:r>
    </w:p>
    <w:p>
      <w:r>
        <w:t>giới.</w:t>
      </w:r>
    </w:p>
    <w:p>
      <w:r>
        <w:t>Cung cấp các giải pháp, các sản phẩm dịch vụ số dựa</w:t>
      </w:r>
    </w:p>
    <w:p>
      <w:r>
        <w:t>trên nền tảng đám mây thông minh, ứng dụng tích hợp và các công nghệ hiện đại</w:t>
      </w:r>
    </w:p>
    <w:p>
      <w:r>
        <w:t>AI, Big data, Blockchain, AR/VR/MR/XR...</w:t>
      </w:r>
    </w:p>
    <w:p>
      <w:r>
        <w:t>Mục tiêu cụ thể:</w:t>
      </w:r>
    </w:p>
    <w:p>
      <w:r>
        <w:t>Kết quả sản xuất kinh doanh hàng năm có hiệu quả</w:t>
      </w:r>
    </w:p>
    <w:p>
      <w:r>
        <w:t>và có lãi; bảo toàn và phát triển vốn chủ sở hữu nhà nước đầu tư tại VNPT và vốn</w:t>
      </w:r>
    </w:p>
    <w:p>
      <w:r>
        <w:t>của VNPT đầu tư vào các doanh nghiệp khác.</w:t>
      </w:r>
    </w:p>
    <w:p>
      <w:r>
        <w:t>Đảm bảo hệ số nợ phải trả trên vốn chủ sở hữu của</w:t>
      </w:r>
    </w:p>
    <w:p>
      <w:r>
        <w:t>doanh nghiệp không vượt quá 3 lần.</w:t>
      </w:r>
    </w:p>
    <w:p>
      <w:r>
        <w:t>[1]</w:t>
      </w:r>
    </w:p>
    <w:p>
      <w:r>
        <w:t>Khả năng thanh toán ngắn hạn lớn hơn 1 lần.</w:t>
      </w:r>
    </w:p>
    <w:p>
      <w:r>
        <w:t>Đến năm 2025: VNPT phát triển trở thành tập đoàn</w:t>
      </w:r>
    </w:p>
    <w:p>
      <w:r>
        <w:t>kinh tế chủ lực quốc gia; chuyển đổi thành công từ doanh nghiệp viễn thông truyền</w:t>
      </w:r>
    </w:p>
    <w:p>
      <w:r>
        <w:t>thống sang doanh nghiệp công nghệ, làm chủ một số nền tảng quan trọng dẫn dắt</w:t>
      </w:r>
    </w:p>
    <w:p>
      <w:r>
        <w:t>chuyển đổi số quốc gia.</w:t>
      </w:r>
    </w:p>
    <w:p>
      <w:r>
        <w:t>Đến năm 2030: VNPT trở thành doanh nghiệp công</w:t>
      </w:r>
    </w:p>
    <w:p>
      <w:r>
        <w:t>nghệ số thông minh, năng động, hiệu quả, có vai trò quan trọng trong bản đồ số</w:t>
      </w:r>
    </w:p>
    <w:p>
      <w:r>
        <w:t>quốc gia của Việt Nam, đồng thời thâm nhập thành công thị trường khu vực, quốc</w:t>
      </w:r>
    </w:p>
    <w:p>
      <w:r>
        <w:t>tế.</w:t>
      </w:r>
    </w:p>
    <w:p>
      <w:r>
        <w:t>Đến năm 2035: VNPT là nền tảng của mọi khách</w:t>
      </w:r>
    </w:p>
    <w:p>
      <w:r>
        <w:t>hàng, sở hữu hệ sinh thái của mọi sản phẩm dịch vụ; là nhà cung cấp mạng truyền</w:t>
      </w:r>
    </w:p>
    <w:p>
      <w:r>
        <w:t>dẫn chất lượng kết nối cao, thông minh, tin cậy đồng bộ với các nền tảng số</w:t>
      </w:r>
    </w:p>
    <w:p>
      <w:r>
        <w:t>hàng đầu của Việt Nam và khu vực.</w:t>
      </w:r>
    </w:p>
    <w:p>
      <w:r>
        <w:t>III. KẾ HOẠCH SẢN XUẤT KINH</w:t>
      </w:r>
    </w:p>
    <w:p>
      <w:r>
        <w:t>DOANH VÀ KẾ HOẠCH ĐẦU TƯ PHÁT TRIỂN 5 NĂM GIAI ĐOẠN ĐẾN NĂM 2025</w:t>
      </w:r>
    </w:p>
    <w:p>
      <w:r>
        <w:t>Chỉ tiêu kế hoạch sản xuất kinh doanh</w:t>
      </w:r>
    </w:p>
    <w:p>
      <w:r>
        <w:t>[2]</w:t>
      </w:r>
    </w:p>
    <w:p>
      <w:r>
        <w:t>và đầu tư phát triển 5 năm giai đoạn</w:t>
      </w:r>
    </w:p>
    <w:p>
      <w:r>
        <w:t>đến năm 2025:</w:t>
      </w:r>
    </w:p>
    <w:p>
      <w:r>
        <w:t>Đối với VNPT: Tổng doanh thu là 287.933 tỷ đồng;</w:t>
      </w:r>
    </w:p>
    <w:p>
      <w:r>
        <w:t>Tổng lợi nhuận là 30.873 tỷ đồng; Tổng giá trị nộp ngân sách là 26.064 tỷ đồng;</w:t>
      </w:r>
    </w:p>
    <w:p>
      <w:r>
        <w:t>Đối với Công ty mẹ - VNPT: Tổng doanh thu là</w:t>
      </w:r>
    </w:p>
    <w:p>
      <w:r>
        <w:t>207.140 tỷ đồng; Tổng lợi nhuận là 22.147 tỷ đồng; Tổng giá trị nộp ngân sách</w:t>
      </w:r>
    </w:p>
    <w:p>
      <w:r>
        <w:t>là 18.504 tỷ đồng; tổng vốn đầu tư là 40.824 tỷ đồng.</w:t>
      </w:r>
    </w:p>
    <w:p>
      <w:r>
        <w:t>Nhiệm vụ Kế hoạch 5 năm</w:t>
      </w:r>
    </w:p>
    <w:p>
      <w:r>
        <w:t>Nâng cao hiệu quả ứng dụng khoa học công nghệ của cuộc</w:t>
      </w:r>
    </w:p>
    <w:p>
      <w:r>
        <w:t>cách mạng công nghiệp lần thứ 4 vào các hoạt động sản xuất kinh doanh. Phát triển</w:t>
      </w:r>
    </w:p>
    <w:p>
      <w:r>
        <w:t>hoạt động sản xuất kinh doanh sản phẩm dịch vụ viễn thông, công nghệ thông tin</w:t>
      </w:r>
    </w:p>
    <w:p>
      <w:r>
        <w:t>(CNTT), đóng góp tích cực và quan trọng vào chương trình chuyển đổi số quốc gia</w:t>
      </w:r>
    </w:p>
    <w:p>
      <w:r>
        <w:t>của Chính phủ theo các lĩnh vực phát triển cơ bản sau:</w:t>
      </w:r>
    </w:p>
    <w:p>
      <w:r>
        <w:t>a) Hạ tầng số</w:t>
      </w:r>
    </w:p>
    <w:p>
      <w:r>
        <w:t>Đến năm 2025, mạng băng rộng cố định FTTx đạt 10</w:t>
      </w:r>
    </w:p>
    <w:p>
      <w:r>
        <w:t>triệu thuê bao, cung cấp tốc độ trung bình 200Mb/s cho người dùng, tốc độ trung</w:t>
      </w:r>
    </w:p>
    <w:p>
      <w:r>
        <w:t>bình 1Gb/s cho tổ chức, doanh nghiệp; vùng phủ 4G/5G sẽ đạt 98% dân cư, tốc độ</w:t>
      </w:r>
    </w:p>
    <w:p>
      <w:r>
        <w:t>tải xuống trung bình 40Mb/s đối với mạng 4G, 100Mb/s đối với mạng 5G; năng lực</w:t>
      </w:r>
    </w:p>
    <w:p>
      <w:r>
        <w:t>hạ tầng đáp ứng trên 60 triệu kết nối cho IoT và 5G.</w:t>
      </w:r>
    </w:p>
    <w:p>
      <w:r>
        <w:t>Phát triển hệ sinh thái dịch vụ điện toán đám mây</w:t>
      </w:r>
    </w:p>
    <w:p>
      <w:r>
        <w:t>của VNPT trở thành thương hiệu mạnh cho các dịch vụ điện toán đám mây trong nước</w:t>
      </w:r>
    </w:p>
    <w:p>
      <w:r>
        <w:t>và khu vực, đến năm 2025 là nhà cung cấp dịch vụ điện toán đám mây hàng đầu cho</w:t>
      </w:r>
    </w:p>
    <w:p>
      <w:r>
        <w:t>khối Chính phủ/chính quyền; trở thành nhà cung cấp đa nền tảng hàng đầu Việt</w:t>
      </w:r>
    </w:p>
    <w:p>
      <w:r>
        <w:t>Nam.</w:t>
      </w:r>
    </w:p>
    <w:p>
      <w:r>
        <w:t>Phát triển, nâng cao năng lực, chất lượng các nền</w:t>
      </w:r>
    </w:p>
    <w:p>
      <w:r>
        <w:t>tảng công nghệ số của VNPT trong các lĩnh vực: IoT, AI, Big data, Blockchain,</w:t>
      </w:r>
    </w:p>
    <w:p>
      <w:r>
        <w:t>an toàn thông tin.</w:t>
      </w:r>
    </w:p>
    <w:p>
      <w:r>
        <w:t>Phát triển thêm tuyến cáp quang biển quốc tế phù</w:t>
      </w:r>
    </w:p>
    <w:p>
      <w:r>
        <w:t>hợp nhu cầu thực tế của khách hàng và thực tiễn hoạt động sản xuất kinh doanh.</w:t>
      </w:r>
    </w:p>
    <w:p>
      <w:r>
        <w:t>b) Chính phủ số</w:t>
      </w:r>
    </w:p>
    <w:p>
      <w:r>
        <w:t>Khẳng định uy tín và vị thế của VNPT bằng việc</w:t>
      </w:r>
    </w:p>
    <w:p>
      <w:r>
        <w:t>tham gia thúc đẩy, hỗ trợ Chính phủ, bộ ngành địa phương phát triển Chính phủ</w:t>
      </w:r>
    </w:p>
    <w:p>
      <w:r>
        <w:t>điện tử hướng đến Chính phủ số và nền kinh tế số. Triển khai chuyển đổi số, xây</w:t>
      </w:r>
    </w:p>
    <w:p>
      <w:r>
        <w:t>dựng đô thị thông minh toàn diện cho các địa phương trong cả nước.</w:t>
      </w:r>
    </w:p>
    <w:p>
      <w:r>
        <w:t>Triển khai hệ sinh thái dịch vụ chính quyền số</w:t>
      </w:r>
    </w:p>
    <w:p>
      <w:r>
        <w:t>đáp ứng nhu cầu Chính phủ số 4 cấp từ trung ương tới địa phương tạo đòn bẩy</w:t>
      </w:r>
    </w:p>
    <w:p>
      <w:r>
        <w:t>phát triển kinh tế, an sinh xã hội.</w:t>
      </w:r>
    </w:p>
    <w:p>
      <w:r>
        <w:t>c) Kinh tế số</w:t>
      </w:r>
    </w:p>
    <w:p>
      <w:r>
        <w:t>Thực hiện chuyển đổi số doanh nghiệp thông qua</w:t>
      </w:r>
    </w:p>
    <w:p>
      <w:r>
        <w:t>cung ứng chuỗi sản phẩm dịch vụ chuyển đổi số theo mô hình XaaS (Anything as a</w:t>
      </w:r>
    </w:p>
    <w:p>
      <w:r>
        <w:t>service) đóng góp quan trọng vào mục tiêu hình thành các doanh nghiệp công nghệ</w:t>
      </w:r>
    </w:p>
    <w:p>
      <w:r>
        <w:t>số của Việt Nam. Phát triển hệ sinh thái sản phẩm dịch vụ, doanh nghiệp số trọng</w:t>
      </w:r>
    </w:p>
    <w:p>
      <w:r>
        <w:t>tâm là các sản phẩm dịch vụ quản trị doanh nghiệp, gia tăng trải nghiệm khách</w:t>
      </w:r>
    </w:p>
    <w:p>
      <w:r>
        <w:t>hàng và các giải pháp công nghệ thông tin chuyên ngành giúp chuyển đổi mô hình</w:t>
      </w:r>
    </w:p>
    <w:p>
      <w:r>
        <w:t>kinh doanh của doanh nghiệp trên môi trường số.</w:t>
      </w:r>
    </w:p>
    <w:p>
      <w:r>
        <w:t>Đẩy mạnh phát triển các nền tảng số với mô hình</w:t>
      </w:r>
    </w:p>
    <w:p>
      <w:r>
        <w:t>kinh doanh hướng dữ liệu giúp chuyển đổi số mạnh mẽ việc tổ chức kinh doanh của</w:t>
      </w:r>
    </w:p>
    <w:p>
      <w:r>
        <w:t>VNPT đối với khách hàng, tích tụ tài nguyên và ứng dụng công nghệ gia tăng hiệu</w:t>
      </w:r>
    </w:p>
    <w:p>
      <w:r>
        <w:t>quả kinh tế. Triển khai mô hình nền tảng VNPT (VNPT as a platform) là nền tảng</w:t>
      </w:r>
    </w:p>
    <w:p>
      <w:r>
        <w:t>số kết nối sản phẩm dịch vụ số của VNPT và các nhà cung cấp dịch vụ số tới</w:t>
      </w:r>
    </w:p>
    <w:p>
      <w:r>
        <w:t>khách hàng tổ chức, doanh nghiệp theo mô hình tự động toàn trình.</w:t>
      </w:r>
    </w:p>
    <w:p>
      <w:r>
        <w:t>Chuyển đổi số các ngành kinh tế trọng điểm đóng</w:t>
      </w:r>
    </w:p>
    <w:p>
      <w:r>
        <w:t>góp vào tăng trưởng tài chính số, y tế số, giáo dục số, nông nghiệp số,...phục</w:t>
      </w:r>
    </w:p>
    <w:p>
      <w:r>
        <w:t>vụ toàn diện nhu cầu của Chính phủ, tổ chức, doanh nghiệp và người dân thông</w:t>
      </w:r>
    </w:p>
    <w:p>
      <w:r>
        <w:t>qua hệ sinh thái sản phẩm dịch vụ toàn diện, đổi mới phương thức tiếp cận và mô</w:t>
      </w:r>
    </w:p>
    <w:p>
      <w:r>
        <w:t>hình kinh doanh. Từng bước chuyển đổi số các ngành sản xuất công nghiệp, tiêu</w:t>
      </w:r>
    </w:p>
    <w:p>
      <w:r>
        <w:t>dùng, bán lẻ, hậu cần vận tải, nâng cao vai trò chuyển đổi số của VNPT trong nền</w:t>
      </w:r>
    </w:p>
    <w:p>
      <w:r>
        <w:t>kinh tế quốc gia.</w:t>
      </w:r>
    </w:p>
    <w:p>
      <w:r>
        <w:t>Liên kết chuỗi giá trị số của nền kinh tế thông</w:t>
      </w:r>
    </w:p>
    <w:p>
      <w:r>
        <w:t>qua định hướng triển khai trở thành nhà tích hợp dịch vụ lớn (SI) của Việt Nam.</w:t>
      </w:r>
    </w:p>
    <w:p>
      <w:r>
        <w:t>Triển khai dịch vụ tích hợp cho tổ chức, doanh nghiệp trong 4 lĩnh vực: Lĩnh vực</w:t>
      </w:r>
    </w:p>
    <w:p>
      <w:r>
        <w:t>công; lĩnh vực tài chính, ngân hàng, bảo hiểm - BFSI (Banking, Finance Services</w:t>
      </w:r>
    </w:p>
    <w:p>
      <w:r>
        <w:t>and Insurance); lĩnh vực sản xuất; lĩnh vực nông nghiệp. Đồng thời phát huy lợi</w:t>
      </w:r>
    </w:p>
    <w:p>
      <w:r>
        <w:t>thế của VNPT triển khai các dịch vụ chuyên gia, dịch vụ quản lý trong các lĩnh</w:t>
      </w:r>
    </w:p>
    <w:p>
      <w:r>
        <w:t>vực mạng lưới, an toàn bảo mật, điện toán đám mây.</w:t>
      </w:r>
    </w:p>
    <w:p>
      <w:r>
        <w:t>Đẩy mạnh thực hiện chuyển đổi số trong chính hoạt</w:t>
      </w:r>
    </w:p>
    <w:p>
      <w:r>
        <w:t>động của VNPT, phát huy vai trò dẫn dắt công cuộc chuyển đổi số quốc gia, đáp ứng</w:t>
      </w:r>
    </w:p>
    <w:p>
      <w:r>
        <w:t>nhu cầu của các bộ, ngành, địa phương trong quá trình chuyển đổi số.</w:t>
      </w:r>
    </w:p>
    <w:p>
      <w:r>
        <w:t>Đầu tư, phát triển các nền tảng, sản phẩm CNTT/số</w:t>
      </w:r>
    </w:p>
    <w:p>
      <w:r>
        <w:t>sẵn sàng cung cấp tại thị trường nước ngoài: Trên cơ sở triển khai, cung cấp</w:t>
      </w:r>
    </w:p>
    <w:p>
      <w:r>
        <w:t>thành công tại thị trường trong nước, VNPT thực hiện phát triển các nền tảng số</w:t>
      </w:r>
    </w:p>
    <w:p>
      <w:r>
        <w:t>và sản phẩm CNTT/số có khả năng đáp ứng nhu cầu và đủ khả năng cạnh tranh tại</w:t>
      </w:r>
    </w:p>
    <w:p>
      <w:r>
        <w:t>thị trường nước ngoài, phục vụ cho hoạt động xuất khẩu.</w:t>
      </w:r>
    </w:p>
    <w:p>
      <w:r>
        <w:t>d) Xã hội số</w:t>
      </w:r>
    </w:p>
    <w:p>
      <w:r>
        <w:t>Tăng cường kết nối và trải nghiệm số của người</w:t>
      </w:r>
    </w:p>
    <w:p>
      <w:r>
        <w:t>dân thông qua gia tăng tiêu dùng dữ liệu di động, gói gộp và hội tụ xuyên suốt</w:t>
      </w:r>
    </w:p>
    <w:p>
      <w:r>
        <w:t>trên tất cả các mảng kinh doanh cố định, di động và truyền hình trả tiền.</w:t>
      </w:r>
    </w:p>
    <w:p>
      <w:r>
        <w:t>Thúc đẩy thương mại điện tử trong việc gia tăng</w:t>
      </w:r>
    </w:p>
    <w:p>
      <w:r>
        <w:t>tương tác trực tuyến của người dân, tăng tỷ lệ thanh toán không dùng tiền mặt</w:t>
      </w:r>
    </w:p>
    <w:p>
      <w:r>
        <w:t>và ứng dụng công nghệ 4.0 chuyển đổi mô hình cung cấp dịch vụ. Chú trọng phát</w:t>
      </w:r>
    </w:p>
    <w:p>
      <w:r>
        <w:t>triển các dịch vụ thiết yếu và liên kết hệ sinh thái dịch vụ của VNPT trong</w:t>
      </w:r>
    </w:p>
    <w:p>
      <w:r>
        <w:t>chuyển đổi số chính quyền, doanh nghiệp, y tế, giáo dục, nông nghiệp.</w:t>
      </w:r>
    </w:p>
    <w:p>
      <w:r>
        <w:t>IV. GIẢI PHÁP THỰC HIỆN CHIẾN LƯỢC</w:t>
      </w:r>
    </w:p>
    <w:p>
      <w:r>
        <w:t>PHÁT TRIỂN VÀ KẾ HOẠCH 5 NĂM</w:t>
      </w:r>
    </w:p>
    <w:p>
      <w:r>
        <w:t>Số hoá - Phát triển cơ sở hạ tầng viễn thông,</w:t>
      </w:r>
    </w:p>
    <w:p>
      <w:r>
        <w:t>CNTT phục vụ số hoá</w:t>
      </w:r>
    </w:p>
    <w:p>
      <w:r>
        <w:t>Tiếp tục phát triển quy mô, vùng phủ và mở rộng</w:t>
      </w:r>
    </w:p>
    <w:p>
      <w:r>
        <w:t>băng thông 4G/5G trên cơ sở các băng tần đang sử dụng và các băng tần mới được</w:t>
      </w:r>
    </w:p>
    <w:p>
      <w:r>
        <w:t>Bộ Thông tin và Truyền thông cấp phép để tăng cường năng lực mạng 4G/5G.</w:t>
      </w:r>
    </w:p>
    <w:p>
      <w:r>
        <w:t>Mở rộng năng lực hệ thống truyền dẫn liên tỉnh, nội</w:t>
      </w:r>
    </w:p>
    <w:p>
      <w:r>
        <w:t>tỉnh, mạng cáp quang quốc tế theo công nghệ mới, hiện đại.</w:t>
      </w:r>
    </w:p>
    <w:p>
      <w:r>
        <w:t>Phát triển nền tảng IoT, triển khai phủ sóng rộng</w:t>
      </w:r>
    </w:p>
    <w:p>
      <w:r>
        <w:t>IoT, cung cấp các ứng dụng IoT theo nhu cầu số hóa hạ tầng xã hội của Việt Nam</w:t>
      </w:r>
    </w:p>
    <w:p>
      <w:r>
        <w:t>cũng như các ứng dụng ngành dọc đặc thù.</w:t>
      </w:r>
    </w:p>
    <w:p>
      <w:r>
        <w:t>Mở rộng năng lực các Trung tâm dữ liệu, triển</w:t>
      </w:r>
    </w:p>
    <w:p>
      <w:r>
        <w:t>khai hạ tầng điện toán đám mây hiện đại, cung cấp dịch vụ điện toán đám mây</w:t>
      </w:r>
    </w:p>
    <w:p>
      <w:r>
        <w:t>riêng cũng như dịch vụ điện toán đám mây công cộng, đáp ứng yêu cầu cung cấp dịch</w:t>
      </w:r>
    </w:p>
    <w:p>
      <w:r>
        <w:t>vụ số, chuyển đổi số của Chính phủ và doanh nghiệp theo hướng tự động hóa toàn</w:t>
      </w:r>
    </w:p>
    <w:p>
      <w:r>
        <w:t>trình.</w:t>
      </w:r>
    </w:p>
    <w:p>
      <w:r>
        <w:t>Ưu tiên nguồn lực cho các dự án nghiên cứu phát</w:t>
      </w:r>
    </w:p>
    <w:p>
      <w:r>
        <w:t>triển liên quan đến các công nghệ lõi, công nghệ nền tảng có ảnh hưởng quan trọng</w:t>
      </w:r>
    </w:p>
    <w:p>
      <w:r>
        <w:t>đến sự phát triển của VNPT trong thời gian tới. Đẩy mạnh nghiên cứu phát triển</w:t>
      </w:r>
    </w:p>
    <w:p>
      <w:r>
        <w:t>các sản phẩm dịch vụ dựa trên các công nghệ AI, blockchain, GIS, AR/VR... các sản</w:t>
      </w:r>
    </w:p>
    <w:p>
      <w:r>
        <w:t>phẩm, dịch vụ an toàn thông tin mới.</w:t>
      </w:r>
    </w:p>
    <w:p>
      <w:r>
        <w:t>Thông minh hoá - Phát triển sản phẩm dịch vụ số</w:t>
      </w:r>
    </w:p>
    <w:p>
      <w:r>
        <w:t>thông minh</w:t>
      </w:r>
    </w:p>
    <w:p>
      <w:r>
        <w:t>a) Chuyển đổi mô hình cung cấp dịch vụ phục vụ chuyển</w:t>
      </w:r>
    </w:p>
    <w:p>
      <w:r>
        <w:t>đổi số quốc gia từ các hình thức cung cấp truyền thống sang hình thức cung cấp dịch</w:t>
      </w:r>
    </w:p>
    <w:p>
      <w:r>
        <w:t>vụ nền tảng:</w:t>
      </w:r>
    </w:p>
    <w:p>
      <w:r>
        <w:t>Phát triển các hệ thống nền tảng chuyển đổi số</w:t>
      </w:r>
    </w:p>
    <w:p>
      <w:r>
        <w:t>công tác điều hành, kết nối của Chính phủ liên thông 4 cấp từ Chính phủ, bộ,</w:t>
      </w:r>
    </w:p>
    <w:p>
      <w:r>
        <w:t>ngành tới tỉnh, huyện, xã.</w:t>
      </w:r>
    </w:p>
    <w:p>
      <w:r>
        <w:t>Triển khai hệ thống cơ sở dữ liệu, kết nối khai</w:t>
      </w:r>
    </w:p>
    <w:p>
      <w:r>
        <w:t>thác dữ liệu thông tin về công dân, hỗ trợ người dân trong việc đơn giản hóa,</w:t>
      </w:r>
    </w:p>
    <w:p>
      <w:r>
        <w:t>giảm thủ tục hành chính trong các giao dịch với cơ quan nhà nước, nhà cung cấp</w:t>
      </w:r>
    </w:p>
    <w:p>
      <w:r>
        <w:t>dịch vụ.</w:t>
      </w:r>
    </w:p>
    <w:p>
      <w:r>
        <w:t>Triển khai nền tảng trung tâm điều hành thông</w:t>
      </w:r>
    </w:p>
    <w:p>
      <w:r>
        <w:t>minh IOC, bộ não số cho công tác điều hành đô thị thông minh, dễ dàng kết nối với</w:t>
      </w:r>
    </w:p>
    <w:p>
      <w:r>
        <w:t>các hệ thống công nghệ thông tin khác.</w:t>
      </w:r>
    </w:p>
    <w:p>
      <w:r>
        <w:t>Tham gia tư vấn xây dựng các đề án và cung cấp</w:t>
      </w:r>
    </w:p>
    <w:p>
      <w:r>
        <w:t>các giải pháp công nghệ thông tin để xây dựng Chính quyền điện tử, Chính quyền</w:t>
      </w:r>
    </w:p>
    <w:p>
      <w:r>
        <w:t>số, Đô thị thông minh cho các bộ, ngành, địa phương (tỉnh/thành phố, xã/phường).</w:t>
      </w:r>
    </w:p>
    <w:p>
      <w:r>
        <w:t>Phát triển một số nền tảng, giải pháp an toàn</w:t>
      </w:r>
    </w:p>
    <w:p>
      <w:r>
        <w:t>thông tin trọng điểm, có thương hiệu quốc gia.</w:t>
      </w:r>
    </w:p>
    <w:p>
      <w:r>
        <w:t>b) Phát triển mô hình kinh doanh đa chiều (multi</w:t>
      </w:r>
    </w:p>
    <w:p>
      <w:r>
        <w:t>sided marketplace) theo tư duy hệ sinh thái cho khách hàng doanh nghiệp:</w:t>
      </w:r>
    </w:p>
    <w:p>
      <w:r>
        <w:t>Cung cấp nền tảng cho phép tối ưu hóa tài nguyên</w:t>
      </w:r>
    </w:p>
    <w:p>
      <w:r>
        <w:t>số bao gồm hệ sinh thái dữ liệu và tri thức mở có ích cho việc dự đoán kịp thời</w:t>
      </w:r>
    </w:p>
    <w:p>
      <w:r>
        <w:t>và ra quyết định mang lại hiệu quả kinh tế cao thúc đẩy nhanh chuyển đổi số</w:t>
      </w:r>
    </w:p>
    <w:p>
      <w:r>
        <w:t>doanh nghiệp từ các tập đoàn kinh tế nhà nước tới các doanh nghiệp vừa và nhỏ.</w:t>
      </w:r>
    </w:p>
    <w:p>
      <w:r>
        <w:t>Tích cực chủ động tham gia chuyển đổi nhận thức,</w:t>
      </w:r>
    </w:p>
    <w:p>
      <w:r>
        <w:t>kiến tạo thể chế và ứng dụng công nghệ 4.0 đi vào thực tế kinh doanh của các</w:t>
      </w:r>
    </w:p>
    <w:p>
      <w:r>
        <w:t>doanh nghiệp. Nhân rộng khung chuyển đổi số doanh nghiệp trong cộng đồng, đồng</w:t>
      </w:r>
    </w:p>
    <w:p>
      <w:r>
        <w:t>hành cùng các hiệp hội ngành nghề trong chuyển đổi số kinh tế ngành, tư vấn</w:t>
      </w:r>
    </w:p>
    <w:p>
      <w:r>
        <w:t>đánh giá mức độ trưởng thành số doanh nghiệp và kế hoạch chuyển đổi để đạt được</w:t>
      </w:r>
    </w:p>
    <w:p>
      <w:r>
        <w:t>mục tiêu. Tiên phong đi đầu trong ứng dụng công nghệ 4.0 trong hoạt động sản xuất</w:t>
      </w:r>
    </w:p>
    <w:p>
      <w:r>
        <w:t>kinh doanh như các định danh điện tử, ký số, hợp đồng điện tử...</w:t>
      </w:r>
    </w:p>
    <w:p>
      <w:r>
        <w:t>Tham gia sâu vào chuyển đổi số các ngành kinh tế</w:t>
      </w:r>
    </w:p>
    <w:p>
      <w:r>
        <w:t>trọng tâm như giáo dục, y tế, nông nghiệp, du lịch thông minh...</w:t>
      </w:r>
    </w:p>
    <w:p>
      <w:r>
        <w:t>c) Chuyển đổi số khách hàng và hình thành hệ sinh</w:t>
      </w:r>
    </w:p>
    <w:p>
      <w:r>
        <w:t>thái dịch vụ số</w:t>
      </w:r>
    </w:p>
    <w:p>
      <w:r>
        <w:t>Đổi mới mô hình kinh doanh các dịch vụ truyền thống,</w:t>
      </w:r>
    </w:p>
    <w:p>
      <w:r>
        <w:t>đơn lẻ cho thuê bao di động, băng rộng cố định, VNPT dịch chuyển dần sang các</w:t>
      </w:r>
    </w:p>
    <w:p>
      <w:r>
        <w:t>hình thức tích hợp dịch vụ băng rộng cố định, data di động với dịch vụ số, dịch</w:t>
      </w:r>
    </w:p>
    <w:p>
      <w:r>
        <w:t>vụ nội dung. Từ đó xây dựng và phát triển hệ sinh thái dịch vụ số, là hệ thống</w:t>
      </w:r>
    </w:p>
    <w:p>
      <w:r>
        <w:t>mở cung cấp đầy đủ nhu cầu số hàng ngày của khách hàng cá nhân và hộ gia đình</w:t>
      </w:r>
    </w:p>
    <w:p>
      <w:r>
        <w:t>phát triển dựa trên các thế mạnh của VNPT.</w:t>
      </w:r>
    </w:p>
    <w:p>
      <w:r>
        <w:t>Xây dựng cơ sở dữ liệu khách hàng viễn thông -</w:t>
      </w:r>
    </w:p>
    <w:p>
      <w:r>
        <w:t>công nghệ thông tin (gồm di động, MyTV, băng rộng, cố định,...), sử dụng AI</w:t>
      </w:r>
    </w:p>
    <w:p>
      <w:r>
        <w:t>phân tích dữ liệu, xây dựng chân dung khách hàng, theo các tiêu chí về nhân khẩu</w:t>
      </w:r>
    </w:p>
    <w:p>
      <w:r>
        <w:t>học (Demographic), hành vi (Behavior), sở thích, dịch vụ, địa lý, xã hội... để</w:t>
      </w:r>
    </w:p>
    <w:p>
      <w:r>
        <w:t>có cái nhìn sâu sắc hơn về khách hàng nhằm phục vụ ngày càng tốt hơn, đồng thời</w:t>
      </w:r>
    </w:p>
    <w:p>
      <w:r>
        <w:t>cung cấp các sản phẩm mới phù hợp với nhu cầu khách hàng.</w:t>
      </w:r>
    </w:p>
    <w:p>
      <w:r>
        <w:t>Tập trung nâng cao trải nghiệm khách hàng, số hóa</w:t>
      </w:r>
    </w:p>
    <w:p>
      <w:r>
        <w:t>toàn trình cung cấp sản phẩm dịch vụ giúp khách hàng dễ dàng tiếp cận, thanh</w:t>
      </w:r>
    </w:p>
    <w:p>
      <w:r>
        <w:t>toán và sử dụng sản phẩm dịch vụ.</w:t>
      </w:r>
    </w:p>
    <w:p>
      <w:r>
        <w:t>Năng động hoá - Đổi mới mô hình tổ chức, mô hình</w:t>
      </w:r>
    </w:p>
    <w:p>
      <w:r>
        <w:t>kinh doanh và phát triển nâng cao chất lượng nguồn nhân lực</w:t>
      </w:r>
    </w:p>
    <w:p>
      <w:r>
        <w:t>a) Mô hình tổ chức</w:t>
      </w:r>
    </w:p>
    <w:p>
      <w:r>
        <w:t>Sắp xếp lại mô hình tổ chức theo hướng hiện đại,</w:t>
      </w:r>
    </w:p>
    <w:p>
      <w:r>
        <w:t>tinh giản, linh hoạt, tối ưu việc sử dụng nguồn lực, thống nhất công tác điều</w:t>
      </w:r>
    </w:p>
    <w:p>
      <w:r>
        <w:t>hành kỹ thuật, kinh doanh trên địa bàn và công tác phối hợp theo chiều dọc.</w:t>
      </w:r>
    </w:p>
    <w:p>
      <w:r>
        <w:t>Quản trị tốt phần vốn đầu tư tại các doanh nghiệp</w:t>
      </w:r>
    </w:p>
    <w:p>
      <w:r>
        <w:t>có vốn góp của VNPT: Tiếp tục thoái vốn tại doanh nghiệp không trọng yếu đối với</w:t>
      </w:r>
    </w:p>
    <w:p>
      <w:r>
        <w:t>VNPT; nâng cao hiệu quả đầu tư, giảm thiểu rủi ro mất vốn.</w:t>
      </w:r>
    </w:p>
    <w:p>
      <w:r>
        <w:t>b) Hiện đại hoá kênh bán hàng</w:t>
      </w:r>
    </w:p>
    <w:p>
      <w:r>
        <w:t>Cải tiến quy trình cung cấp dịch vụ theo hướng</w:t>
      </w:r>
    </w:p>
    <w:p>
      <w:r>
        <w:t>chuyển từ cung cấp trực tiếp sang cung cấp trực tuyến, đóng gói sản phẩm dịch vụ</w:t>
      </w:r>
    </w:p>
    <w:p>
      <w:r>
        <w:t>chuyên biệt theo đối tượng khách hàng, giảm thời gian cung cấp và hỗ trợ dịch vụ.</w:t>
      </w:r>
    </w:p>
    <w:p>
      <w:r>
        <w:t>Phát triển các giải pháp cung cấp sản phẩm dịch vụ</w:t>
      </w:r>
    </w:p>
    <w:p>
      <w:r>
        <w:t>đa dạng theo đối tượng khách hàng, mô hình triển khai theo hướng khách hàng tự</w:t>
      </w:r>
    </w:p>
    <w:p>
      <w:r>
        <w:t>lựa chọn điều chỉnh các hình thức dịch vụ, cấu hình trực tuyến và chi trả theo</w:t>
      </w:r>
    </w:p>
    <w:p>
      <w:r>
        <w:t>nhu cầu sử dụng thay cho hình thức cố định gói dịch vụ như hiện nay.</w:t>
      </w:r>
    </w:p>
    <w:p>
      <w:r>
        <w:t>Khối khách hàng doanh nghiệp: Phát triển kênh bán</w:t>
      </w:r>
    </w:p>
    <w:p>
      <w:r>
        <w:t>hàng khách hàng doanh nghiệp hoàn thiện về mô hình, quy mô đội ngũ đủ độ phủ thị</w:t>
      </w:r>
    </w:p>
    <w:p>
      <w:r>
        <w:t>trường, nhân sự có năng lực, chất lượng cao, đảm bảo đủ sức cạnh tranh, đặc biệt</w:t>
      </w:r>
    </w:p>
    <w:p>
      <w:r>
        <w:t>tập trung vào các dịch vụ số, dịch vụ CNTT theo định hướng phát triển, nâng cao</w:t>
      </w:r>
    </w:p>
    <w:p>
      <w:r>
        <w:t>tỷ trọng doanh thu CNTT từng năm.</w:t>
      </w:r>
    </w:p>
    <w:p>
      <w:r>
        <w:t>Khối khách hàng cá nhân: Hiện đại hoá hệ thống</w:t>
      </w:r>
    </w:p>
    <w:p>
      <w:r>
        <w:t>kênh bán hàng khách hàng cá nhân đảm bảo 03 yếu tố: Bán hàng đa kênh - Tiếp thị</w:t>
      </w:r>
    </w:p>
    <w:p>
      <w:r>
        <w:t>đa điểm - Quản lý tập trung.</w:t>
      </w:r>
    </w:p>
    <w:p>
      <w:r>
        <w:t>c) Quản trị phát triển nguồn nhân lực</w:t>
      </w:r>
    </w:p>
    <w:p>
      <w:r>
        <w:t>Quản trị nhân tài: Thu hút, đào tạo, phát triển,</w:t>
      </w:r>
    </w:p>
    <w:p>
      <w:r>
        <w:t>giữ chân người tài thông qua các cơ chế khuyến khích, đãi ngộ, luân chuyển điều</w:t>
      </w:r>
    </w:p>
    <w:p>
      <w:r>
        <w:t>động và rèn luyện thử thách để tạo dựng đội ngũ nhân sự trình độ cao, đội ngũ</w:t>
      </w:r>
    </w:p>
    <w:p>
      <w:r>
        <w:t>chuyên gia, đội ngũ lãnh đạo cấp cao cho VNPT đủ phẩm chất, năng lực và uy tín,</w:t>
      </w:r>
    </w:p>
    <w:p>
      <w:r>
        <w:t>đủ số lượng, có cơ cấu hợp lý, xây dựng và hình thành đội ngũ chuyên gia hàng đầu</w:t>
      </w:r>
    </w:p>
    <w:p>
      <w:r>
        <w:t>về công nghệ số, viễn thông và kinh tế.</w:t>
      </w:r>
    </w:p>
    <w:p>
      <w:r>
        <w:t>Thực hiện tuyển dụng lao động trẻ, có trình độ</w:t>
      </w:r>
    </w:p>
    <w:p>
      <w:r>
        <w:t>cao để trẻ hoá đội ngũ lao động, chuyển dịch cơ cấu lao động sang thực hiện các</w:t>
      </w:r>
    </w:p>
    <w:p>
      <w:r>
        <w:t>công việc có giá trị doanh thu cao, nâng cao năng suất lao động.</w:t>
      </w:r>
    </w:p>
    <w:p>
      <w:r>
        <w:t>Đào tạo, tạo dựng văn hoá doanh nghiệp phù hợp với</w:t>
      </w:r>
    </w:p>
    <w:p>
      <w:r>
        <w:t>giai đoạn chuyển đổi số, xây dựng môi trường làm việc chuyên nghiệp, linh động,</w:t>
      </w:r>
    </w:p>
    <w:p>
      <w:r>
        <w:t>môi trường học tập cho người lao động, phù hợp với yêu cầu thực hiện chiến lược</w:t>
      </w:r>
    </w:p>
    <w:p>
      <w:r>
        <w:t>của VNPT.</w:t>
      </w:r>
    </w:p>
    <w:p>
      <w:r>
        <w:t>Thay đổi mô hình quản trị nguồn nhân lực theo hướng</w:t>
      </w:r>
    </w:p>
    <w:p>
      <w:r>
        <w:t>hiện đại, thống nhất từ cấp tập đoàn xuống các đơn vị thành viên, sử dụng hiệu</w:t>
      </w:r>
    </w:p>
    <w:p>
      <w:r>
        <w:t>quả lao động.</w:t>
      </w:r>
    </w:p>
    <w:p>
      <w:r>
        <w:t>Thiết kế cơ chế đãi ngộ bao gồm cơ chế lương, thưởng,</w:t>
      </w:r>
    </w:p>
    <w:p>
      <w:r>
        <w:t>phúc lợi tài chính và phi tài chính đảm bảo công bằng nội bộ và cạnh tranh,</w:t>
      </w:r>
    </w:p>
    <w:p>
      <w:r>
        <w:t>khuyến khích tăng năng suất lao động và thu hút, giữ chân được nhân lực chất lượng</w:t>
      </w:r>
    </w:p>
    <w:p>
      <w:r>
        <w:t>cao.</w:t>
      </w:r>
    </w:p>
    <w:p>
      <w:r>
        <w:t>Đáp ứng nhu cầu nguồn nhân lực đảm bảo thực hiện</w:t>
      </w:r>
    </w:p>
    <w:p>
      <w:r>
        <w:t>thành công chiến lược của VNPT, chuyển đổi thành doanh nghiệp công nghệ cung cấp</w:t>
      </w:r>
    </w:p>
    <w:p>
      <w:r>
        <w:t>hạ tầng số, dịch vụ số hàng đầu tại Việt Nam, sở hữu và khai thác nền tảng, hạ</w:t>
      </w:r>
    </w:p>
    <w:p>
      <w:r>
        <w:t>tầng trụ cột của hạ tầng số quốc gia, là nhà sáng tạo và cung cấp hệ sinh thái</w:t>
      </w:r>
    </w:p>
    <w:p>
      <w:r>
        <w:t>số trong mọi lĩnh vực đời sống kinh tế xã hội.</w:t>
      </w:r>
    </w:p>
    <w:p>
      <w:r>
        <w:t>Hiệu quả hóa</w:t>
      </w:r>
    </w:p>
    <w:p>
      <w:r>
        <w:t>a) Tối ưu hoá vốn đầu tư và chi phí (CAPEX, OPEX)</w:t>
      </w:r>
    </w:p>
    <w:p>
      <w:r>
        <w:t>Tối ưu hoá vốn đầu tư Capex: Tiếp tục áp dụng chiến</w:t>
      </w:r>
    </w:p>
    <w:p>
      <w:r>
        <w:t>lược đầu tư theo trọng điểm để đảm bảo nâng cao hiệu quả sử dụng vốn đầu tư.</w:t>
      </w:r>
    </w:p>
    <w:p>
      <w:r>
        <w:t>Các dự án đầu tư cần được lựa chọn triển khai dựa trên các yếu tố vùng đầu tư</w:t>
      </w:r>
    </w:p>
    <w:p>
      <w:r>
        <w:t>và hiệu quả đầu tư.</w:t>
      </w:r>
    </w:p>
    <w:p>
      <w:r>
        <w:t>Tối ưu hoá chi phí Opex: Tiếp tục áp dụng giải</w:t>
      </w:r>
    </w:p>
    <w:p>
      <w:r>
        <w:t>pháp để sử dụng chi phí một cách có hiệu quả nhất. Tiếp tục tối ưu một số danh</w:t>
      </w:r>
    </w:p>
    <w:p>
      <w:r>
        <w:t>mục chi phí còn chưa hiệu quả như chi phí năng lượng, chi phí vận hành cơ sở hạ</w:t>
      </w:r>
    </w:p>
    <w:p>
      <w:r>
        <w:t>tầng, nguyên vật liệu...</w:t>
      </w:r>
    </w:p>
    <w:p>
      <w:r>
        <w:t>b) Nâng cao hiệu quả quản trị kế hoạch tài chính</w:t>
      </w:r>
    </w:p>
    <w:p>
      <w:r>
        <w:t>Hiện đại hóa việc tổ chức và chức năng của bộ phận</w:t>
      </w:r>
    </w:p>
    <w:p>
      <w:r>
        <w:t>kế hoạch và tài chính để có khả năng hỗ trợ kinh doanh mạnh mẽ hơn.</w:t>
      </w:r>
    </w:p>
    <w:p>
      <w:r>
        <w:t>Sớm triển khai đầu tư cho công nghệ tài chính để</w:t>
      </w:r>
    </w:p>
    <w:p>
      <w:r>
        <w:t>từ đó xây dựng một hệ thống quản trị kế hoạch và tài chính tự động hoá, kiểm</w:t>
      </w:r>
    </w:p>
    <w:p>
      <w:r>
        <w:t>soát và thông minh.</w:t>
      </w:r>
    </w:p>
    <w:p>
      <w:r>
        <w:t>Một số giải pháp khác</w:t>
      </w:r>
    </w:p>
    <w:p>
      <w:r>
        <w:t>a) Lĩnh vực đầu tư nhà trạm, kiến trúc và đầu tư</w:t>
      </w:r>
    </w:p>
    <w:p>
      <w:r>
        <w:t>khác</w:t>
      </w:r>
    </w:p>
    <w:p>
      <w:r>
        <w:t>Tiếp tục triển khai thực hiện đầu tư xây dựng và</w:t>
      </w:r>
    </w:p>
    <w:p>
      <w:r>
        <w:t>đưa vào khai thác các công trình kiến trúc, nhà trạm IDC lớn đã và đang triển</w:t>
      </w:r>
    </w:p>
    <w:p>
      <w:r>
        <w:t>khai đầu tư.</w:t>
      </w:r>
    </w:p>
    <w:p>
      <w:r>
        <w:t>Tiếp tục xây dựng mới, mở rộng nhà quản lý điều</w:t>
      </w:r>
    </w:p>
    <w:p>
      <w:r>
        <w:t>hành viễn thông - CNTT lớn, các nhà trạm, các hạng mục phụ trợ; đầu tư xây dựng</w:t>
      </w:r>
    </w:p>
    <w:p>
      <w:r>
        <w:t>kho bãi, trạm cáp quang biển, trạm cáp quang cập bờ,...</w:t>
      </w:r>
    </w:p>
    <w:p>
      <w:r>
        <w:t>Đẩy mạnh đầu tư phát triển nền công nghiệp sản xuất</w:t>
      </w:r>
    </w:p>
    <w:p>
      <w:r>
        <w:t>thiết bị phần cứng, phần mềm, sản xuất thiết bị viễn thông - CNTT, cáp quang,</w:t>
      </w:r>
    </w:p>
    <w:p>
      <w:r>
        <w:t>thiết bị vật tư phụ trợ hạ tầng, nguồn điện, chống sét, thiết bị tự động hóa và</w:t>
      </w:r>
    </w:p>
    <w:p>
      <w:r>
        <w:t>giám sát nhà trạm viễn thông, thiết bị đầu cuối cá nhân, đầu cuối hộ gia đình</w:t>
      </w:r>
    </w:p>
    <w:p>
      <w:r>
        <w:t>thông minh, đa tiện ích,... phục vụ các nhu cầu của VNPT, của các đơn vị trong</w:t>
      </w:r>
    </w:p>
    <w:p>
      <w:r>
        <w:t>và ngoài ngành tại Việt Nam và xuất khẩu ra thị trường quốc tế.</w:t>
      </w:r>
    </w:p>
    <w:p>
      <w:r>
        <w:t>Đẩy mạnh đầu tư phát triển, hợp tác kinh doanh</w:t>
      </w:r>
    </w:p>
    <w:p>
      <w:r>
        <w:t>cung cấp sản phẩm dịch vụ ra thị trường quốc tế, đầu tư phát triển y tế, giáo dục,...</w:t>
      </w:r>
    </w:p>
    <w:p>
      <w:r>
        <w:t>để mở rộng, phát triển thị trường, dịch vụ và tạo doanh thu mới cho VNPT.</w:t>
      </w:r>
    </w:p>
    <w:p>
      <w:r>
        <w:t>b) Công tác cơ cấu lại, thoái vốn tại doanh nghiệp</w:t>
      </w:r>
    </w:p>
    <w:p>
      <w:r>
        <w:t>nhà nước</w:t>
      </w:r>
    </w:p>
    <w:p>
      <w:r>
        <w:t>Đến năm 2025, VNPT tiếp tục thực hiện cơ cấu lại</w:t>
      </w:r>
    </w:p>
    <w:p>
      <w:r>
        <w:t>theo hướng phù hợp với xu hướng phát triển, môi trường kinh doanh dịch vụ số. Lựa</w:t>
      </w:r>
    </w:p>
    <w:p>
      <w:r>
        <w:t>chọn và áp dụng các mô hình kinh doanh phù hợp nhằm khẳng định vai trò của tập</w:t>
      </w:r>
    </w:p>
    <w:p>
      <w:r>
        <w:t>đoàn công nghệ số.</w:t>
      </w:r>
    </w:p>
    <w:p>
      <w:r>
        <w:t>Triển khai công tác thoái vốn theo quy định, đảm</w:t>
      </w:r>
    </w:p>
    <w:p>
      <w:r>
        <w:t>bảo nguyên tắc thị trường, công khai, minh bạch, bảo toàn vốn đầu tư ra ngoài của</w:t>
      </w:r>
    </w:p>
    <w:p>
      <w:r>
        <w:t>doanh nghiệp nhà nước.</w:t>
      </w:r>
    </w:p>
    <w:p>
      <w:r>
        <w:t>Điều 2.</w:t>
      </w:r>
    </w:p>
    <w:p>
      <w:r>
        <w:t>Tổ chức thực hiện</w:t>
      </w:r>
    </w:p>
    <w:p>
      <w:r>
        <w:t>Các Bộ, cơ quan ngang Bộ, cơ quan thuộc Chính phủ,</w:t>
      </w:r>
    </w:p>
    <w:p>
      <w:r>
        <w:t>Ủy ban nhân dân các tỉnh, thành phố trực thuộc Trung ương: Thực hiện chức năng,</w:t>
      </w:r>
    </w:p>
    <w:p>
      <w:r>
        <w:t>nhiệm vụ, lĩnh vực quản lý nhà nước được giao theo quy định của pháp luật. Trường</w:t>
      </w:r>
    </w:p>
    <w:p>
      <w:r>
        <w:t>hợp có phát sinh vướng mắc, hướng dẫn VNPT thực hiện theo thẩm quyền và quy định</w:t>
      </w:r>
    </w:p>
    <w:p>
      <w:r>
        <w:t>có liên quan.</w:t>
      </w:r>
    </w:p>
    <w:p>
      <w:r>
        <w:t>Ủy ban Quản lý vốn nhà nước tại doanh nghiệp</w:t>
      </w:r>
    </w:p>
    <w:p>
      <w:r>
        <w:t>Chỉ đạo, hướng dẫn hoạt động của VNPT để bảo toàn</w:t>
      </w:r>
    </w:p>
    <w:p>
      <w:r>
        <w:t>và phát triển vốn nhà nước đầu tư tại VNPT.</w:t>
      </w:r>
    </w:p>
    <w:p>
      <w:r>
        <w:t>Theo dõi, giám sát, đánh giá việc tổ chức thực hiện</w:t>
      </w:r>
    </w:p>
    <w:p>
      <w:r>
        <w:t>Chiến lược phát triển, Kế hoạch 5 năm của VNPT; kịp thời chỉ đạo, đôn đốc trong</w:t>
      </w:r>
    </w:p>
    <w:p>
      <w:r>
        <w:t>quá trình thực hiện; tổng hợp, đề xuất cấp có thẩm quyền xây dựng, ban hành cơ</w:t>
      </w:r>
    </w:p>
    <w:p>
      <w:r>
        <w:t>chế chính sách để tạo điều kiện cho VNPT phát triển bền vững.</w:t>
      </w:r>
    </w:p>
    <w:p>
      <w:r>
        <w:t>Chỉ đạo VNPT xây dựng kế hoạch hàng năm phù hợp với</w:t>
      </w:r>
    </w:p>
    <w:p>
      <w:r>
        <w:t>các mục tiêu trung, dài hạn của Chiến lược phát triển và Kế hoạch 5 năm của</w:t>
      </w:r>
    </w:p>
    <w:p>
      <w:r>
        <w:t>VNPT phù hợp với quy định của pháp luật hiện hành.</w:t>
      </w:r>
    </w:p>
    <w:p>
      <w:r>
        <w:t>Tập đoàn Bưu chính Viễn thông Việt Nam</w:t>
      </w:r>
    </w:p>
    <w:p>
      <w:r>
        <w:t>Tổ chức phổ biến, quán triệt các quan điểm, mục</w:t>
      </w:r>
    </w:p>
    <w:p>
      <w:r>
        <w:t>tiêu và các nội dung của Chiến lược phát triển và Kế hoạch 5 năm trong VNPT nhằm</w:t>
      </w:r>
    </w:p>
    <w:p>
      <w:r>
        <w:t>tạo sự đồng thuận, nhất trí cao từ cấp tập đoàn đến các đơn vị thành viên, từ</w:t>
      </w:r>
    </w:p>
    <w:p>
      <w:r>
        <w:t>cán bộ lãnh đạo đơn vị đến người lao động trong quá trình triển khai thực hiện.</w:t>
      </w:r>
    </w:p>
    <w:p>
      <w:r>
        <w:t>Xây dựng các kế hoạch dài hạn, trung hạn và kế hoạch</w:t>
      </w:r>
    </w:p>
    <w:p>
      <w:r>
        <w:t>hàng năm phù hợp để thực hiện có hiệu quả và đạt được các mục tiêu đề ra trong</w:t>
      </w:r>
    </w:p>
    <w:p>
      <w:r>
        <w:t>Chiến lược phát triển và Kế hoạch 5 năm, trình cấp có thẩm quyền phê duyệt và tổ</w:t>
      </w:r>
    </w:p>
    <w:p>
      <w:r>
        <w:t>chức thực hiện.</w:t>
      </w:r>
    </w:p>
    <w:p>
      <w:r>
        <w:t>Kết thúc giai đoạn báo cáo Thủ tướng Chính phủ, Ủy</w:t>
      </w:r>
    </w:p>
    <w:p>
      <w:r>
        <w:t>ban Quản lý vốn nhà nước tại doanh nghiệp kết quả thực hiện Chiến lược phát triển</w:t>
      </w:r>
    </w:p>
    <w:p>
      <w:r>
        <w:t>và Kế hoạch 5 năm.</w:t>
      </w:r>
    </w:p>
    <w:p>
      <w:r>
        <w:t>Văn phòng Chính phủ</w:t>
      </w:r>
    </w:p>
    <w:p>
      <w:r>
        <w:t>Theo dõi, đôn đốc việc thực hiện Chiến lược phát triển,</w:t>
      </w:r>
    </w:p>
    <w:p>
      <w:r>
        <w:t>Kế hoạch 5 năm được Thủ tướng Chính phủ phê duyệt theo chức năng, nhiệm vụ được</w:t>
      </w:r>
    </w:p>
    <w:p>
      <w:r>
        <w:t>giao.</w:t>
      </w:r>
    </w:p>
    <w:p>
      <w:r>
        <w:t>Điều 3.</w:t>
      </w:r>
    </w:p>
    <w:p>
      <w:r>
        <w:t>Quyết định này có</w:t>
      </w:r>
    </w:p>
    <w:p>
      <w:r>
        <w:t>hiệu lực kể từ ngày ký ban hành.</w:t>
      </w:r>
    </w:p>
    <w:p>
      <w:r>
        <w:t>Điều 4.</w:t>
      </w:r>
    </w:p>
    <w:p>
      <w:r>
        <w:t>Các Bộ trưởng, Thủ</w:t>
      </w:r>
    </w:p>
    <w:p>
      <w:r>
        <w:t>trưởng cơ quan ngang Bộ, Thủ trưởng cơ quan thuộc Chính phủ, Chủ tịch Ủy ban Quản</w:t>
      </w:r>
    </w:p>
    <w:p>
      <w:r>
        <w:t>lý vốn nhà nước tại doanh nghiệp, Chủ tịch Ủy ban nhân dân các tỉnh, thành phố</w:t>
      </w:r>
    </w:p>
    <w:p>
      <w:r>
        <w:t>trực thuộc Trung ương, Trưởng Ban Chỉ đạo Đổi mới và Phát triển doanh nghiệp, Hội</w:t>
      </w:r>
    </w:p>
    <w:p>
      <w:r>
        <w:t>đồng thành viên Tập đoàn Bưu chính Viễn thông Việt Nam chịu trách nhiệm thi</w:t>
      </w:r>
    </w:p>
    <w:p>
      <w:r>
        <w:t>hành Quyết định này./.</w:t>
      </w:r>
    </w:p>
    <w:p>
      <w:r>
        <w:t>Nơi nhận:- Như Điều 4;- Ban Bí thư Trung ương Đảng;- Thủ tướng, các Phó Thủ tướng Chính phủ;- Các Bộ, cơ quan ngang Bộ, cơ quan thuộc Chính phủ;- UBND các tỉnh, thành phố trực thuộc Trung ương;- Văn phòng Trung ương và các Ban của Đảng;- Văn phòng Tổng Bí thư;- Văn phòng Chủ tịch nước;- Hội đồng Dân tộc và các Ủy ban của Quốc hội;- Văn phòng Quốc hội;- Tòa án nhân dân tối cao;- Viện Kiểm sát nhân dân tối cao;- Kiểm toán Nhà nước;- UBTW Mặt trận Tổ quốc Việt Nam;- Đảng ủy khối Doanh nghiệp Trung ương;- Cơ quan Trung ương của các đoàn thể;- Ban Chỉ đạo Đổi mới và Phát triển doanh nghiệp;- Tập đoàn Bưu chính Viễn thông Việt Nam;- VPCP: BTCN, các PCN, Trợ lý TTg, TGĐ Cổng TTĐT,các Vụ, Cục, đơn vị trực thuộc, Công báo;- Lưu: Văn thư, ĐMDN (2b).TrAnh KT. THỦ TƯỚNGPHÓ THỦ TƯỚNGHồ Đức Phớc</w:t>
      </w:r>
    </w:p>
    <w:p>
      <w:r>
        <w:t>[1]</w:t>
      </w:r>
    </w:p>
    <w:p>
      <w:r>
        <w:t>Theo</w:t>
      </w:r>
    </w:p>
    <w:p>
      <w:r>
        <w:t>quy định tại Nghị định số</w:t>
      </w:r>
    </w:p>
    <w:p>
      <w:r>
        <w:t>206/2013/NĐ-CP</w:t>
      </w:r>
    </w:p>
    <w:p>
      <w:r>
        <w:t>ngày 09/12/2013 về quản lý nợ của</w:t>
      </w:r>
    </w:p>
    <w:p>
      <w:r>
        <w:t>doanh nghiệp do nhà nước nắm giữ 100% vốn điều lệ</w:t>
      </w:r>
    </w:p>
    <w:p>
      <w:r>
        <w:t>[2]</w:t>
      </w:r>
    </w:p>
    <w:p>
      <w:r>
        <w:t>Doanh thu và lợi nhuận chưa tính đến yếu tố khách quan phát sinh theo quy định</w:t>
      </w:r>
    </w:p>
    <w:p>
      <w:r>
        <w:t>hiện hành của Nhà nước (Chính sách đấu giá và trả phí băng tần, chính sách nộp</w:t>
      </w:r>
    </w:p>
    <w:p>
      <w:r>
        <w:t>phí viễn thông công ích, tăng giá điện, tiến độ thoái vốn...)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