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10/VBHN-BKHCN 2025 Thong tu thuc hien Chuong trinh muc tieu xay dung nong thon moi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10/VBHN-BKHCN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</w:t>
      </w:r>
    </w:p>
    <w:p>
      <w:r>
        <w:t>VÀCÔNG NGHỆ CỘNG HÒA XÃ HỘI CHỦ NGHĨA VIỆT NAMĐộc lập - Tự do - Hạnh phúc</w:t>
      </w:r>
    </w:p>
    <w:p>
      <w:r>
        <w:t>Số: 10/VBHN-BKHCN Hà Nội, ngày 31 tháng 12 năm 2025</w:t>
      </w:r>
    </w:p>
    <w:p>
      <w:r>
        <w:t>THÔNG TƯ</w:t>
      </w:r>
    </w:p>
    <w:p>
      <w:r>
        <w:t>QUY ĐỊNH, HƯỚNG</w:t>
      </w:r>
    </w:p>
    <w:p>
      <w:r>
        <w:t>DẪN THỰC HIỆN NỘI DUNG 09 THUỘC THÀNH PHẦN SỐ 02 VÀ NỘI DUNG 02 THUỘC THÀNH PHẦN</w:t>
      </w:r>
    </w:p>
    <w:p>
      <w:r>
        <w:t>SỐ 08 CỦA CHƯƠNG TRÌNH MỤC TIÊU QUỐC GIA XÂY DỰNG NÔNG THÔN MỚI GIAI ĐOẠN</w:t>
      </w:r>
    </w:p>
    <w:p>
      <w:r>
        <w:t>2021-2025</w:t>
      </w:r>
    </w:p>
    <w:p>
      <w:r>
        <w:t>Thông tư số 05/2022/TT-BTTTT ngày 30 tháng 6 năm 2022 của Bộ</w:t>
      </w:r>
    </w:p>
    <w:p>
      <w:r>
        <w:t>trưởng Bộ Thông tin và Truyền thông quy định, hướng dẫn thực hiện nội dung 09</w:t>
      </w:r>
    </w:p>
    <w:p>
      <w:r>
        <w:t>thuộc thành phần số 02 và nội dung 02 thuộc thành phần số 08 của chương trình mục</w:t>
      </w:r>
    </w:p>
    <w:p>
      <w:r>
        <w:t>tiêu quốc gia xây dựng nông thôn mới giai đoạn 2021-2025, có hiệu lực kể từ</w:t>
      </w:r>
    </w:p>
    <w:p>
      <w:r>
        <w:t>ngày 14 tháng 8 năm 2022, được sửa đổi, bổ sung bởi:</w:t>
      </w:r>
    </w:p>
    <w:p>
      <w:r>
        <w:t>Thông tư số 02/2025/TT-BTTTT ngày 18 tháng 02 năm 2025 sửa đổi, bổ sung</w:t>
      </w:r>
    </w:p>
    <w:p>
      <w:r>
        <w:t>một số điều của Thông tư số 05/2022/TT-BTTTT ngày 30 tháng 6 năm 2022 của Bộ</w:t>
      </w:r>
    </w:p>
    <w:p>
      <w:r>
        <w:t>trưởng Bộ Thông tin và Truyền thông quy định, hướng dẫn thực hiện nội dung 09</w:t>
      </w:r>
    </w:p>
    <w:p>
      <w:r>
        <w:t>thuộc thành phần số 02 và nội dung 02 thuộc thành phần số 08 của chương trình mục</w:t>
      </w:r>
    </w:p>
    <w:p>
      <w:r>
        <w:t>tiêu quốc gia xây dựng nông thôn mới giai đoạn 2021-2025, có hiệu lực kể từ</w:t>
      </w:r>
    </w:p>
    <w:p>
      <w:r>
        <w:t>ngày 05 tháng 4 năm 2025.</w:t>
      </w:r>
    </w:p>
    <w:p>
      <w:r>
        <w:t>Căn cứ Nghị quyết số 25/2021/QH15 ngày 28 tháng 7 năm</w:t>
      </w:r>
    </w:p>
    <w:p>
      <w:r>
        <w:t>2021 của Quốc hội phê duyệt chủ trương đầu tư Chương trình mục tiêu quốc gia</w:t>
      </w:r>
    </w:p>
    <w:p>
      <w:r>
        <w:t>xây dựng nông thôn mới giai đoạn 2021-2025;</w:t>
      </w:r>
    </w:p>
    <w:p>
      <w:r>
        <w:t>Căn cứ Nghị định số 17/2017/NĐ-CP ngày 17 tháng 02 năm</w:t>
      </w:r>
    </w:p>
    <w:p>
      <w:r>
        <w:t>2017 của Chính phủ quy định chức năng, nhiệm vụ, quyền hạn và cơ cấu tổ chức của</w:t>
      </w:r>
    </w:p>
    <w:p>
      <w:r>
        <w:t>Bộ Thông tin và Truyền thông;</w:t>
      </w:r>
    </w:p>
    <w:p>
      <w:r>
        <w:t>Căn cứ Nghị định số 27/2022/NĐ-CP ngày 19 tháng 4 năm</w:t>
      </w:r>
    </w:p>
    <w:p>
      <w:r>
        <w:t>2022 của Chính phủ quy định cơ chế quản lý, tổ chức thực hiện các chương trình</w:t>
      </w:r>
    </w:p>
    <w:p>
      <w:r>
        <w:t>mục tiêu quốc gia;</w:t>
      </w:r>
    </w:p>
    <w:p>
      <w:r>
        <w:t>Căn cứ Quyết định số 07/2022/QĐ-TTg ngày 25 tháng 3</w:t>
      </w:r>
    </w:p>
    <w:p>
      <w:r>
        <w:t>năm 2022 của Thủ tướng Chính phủ quy định nguyên tắc, tiêu chí, định mức phân bổ</w:t>
      </w:r>
    </w:p>
    <w:p>
      <w:r>
        <w:t>vốn ngân sách trung ương và tỷ lệ vốn đối ứng của ngân sách địa phương thực hiện</w:t>
      </w:r>
    </w:p>
    <w:p>
      <w:r>
        <w:t>Chương trình mục tiêu quốc gia xây dựng nông thôn mới giai đoạn 2021-2025;</w:t>
      </w:r>
    </w:p>
    <w:p>
      <w:r>
        <w:t>Thực hiện Quyết định số 263/QĐ-TTg ngày 22 tháng 02</w:t>
      </w:r>
    </w:p>
    <w:p>
      <w:r>
        <w:t>năm 2022 của Thủ tướng Chính phủ phê duyệt Chương trình mục tiêu quốc gia xây dựng</w:t>
      </w:r>
    </w:p>
    <w:p>
      <w:r>
        <w:t>nông thôn mới giai đoạn 2021-2025;</w:t>
      </w:r>
    </w:p>
    <w:p>
      <w:r>
        <w:t>Thực hiện Quyết định số 318/QĐ-TTg ngày 08 tháng 3 năm</w:t>
      </w:r>
    </w:p>
    <w:p>
      <w:r>
        <w:t>2022 của Thủ tướng Chính phủ về việc ban hành Bộ tiêu chí quốc gia về xã nông</w:t>
      </w:r>
    </w:p>
    <w:p>
      <w:r>
        <w:t>thôn mới và Bộ tiêu chí quốc gia về xã nông thôn mới nâng cao giai đoạn</w:t>
      </w:r>
    </w:p>
    <w:p>
      <w:r>
        <w:t>2021-2025;</w:t>
      </w:r>
    </w:p>
    <w:p>
      <w:r>
        <w:t>Theo đề nghị của Vụ trưởng Vụ Kế hoạch - Tài chính,</w:t>
      </w:r>
    </w:p>
    <w:p>
      <w:r>
        <w:t>Bộ trưởng Bộ Thông tin và Truyền thông ban hành Thông</w:t>
      </w:r>
    </w:p>
    <w:p>
      <w:r>
        <w:t>tư quy định, hướng dẫn thực hiện nội dung 09 thuộc thành phần số 02 và nội dung</w:t>
      </w:r>
    </w:p>
    <w:p>
      <w:r>
        <w:t>02 thuộc thành phần số 08 của Chương trình mục tiêu quốc gia xây dựng nông thôn</w:t>
      </w:r>
    </w:p>
    <w:p>
      <w:r>
        <w:t>mới giai đoạn 2021-2025</w:t>
      </w:r>
    </w:p>
    <w:p>
      <w:r>
        <w:t>[1]</w:t>
      </w:r>
    </w:p>
    <w:p>
      <w:r>
        <w:t>.</w:t>
      </w:r>
    </w:p>
    <w:p>
      <w:r>
        <w:t>Điều 1. Phạm vi điều chỉnh, đối tượng áp dụng</w:t>
      </w:r>
    </w:p>
    <w:p>
      <w:r>
        <w:t>Phạm vi điều chỉnh:</w:t>
      </w:r>
    </w:p>
    <w:p>
      <w:r>
        <w:t>Thông tư này quy định, hướng dẫn nghiệp vụ (bao gồm mục tiêu, nội dung</w:t>
      </w:r>
    </w:p>
    <w:p>
      <w:r>
        <w:t>hoạt động, yêu cầu về nghiệp vụ, kỹ thuật, trách nhiệm thực hiện và công tác lập</w:t>
      </w:r>
    </w:p>
    <w:p>
      <w:r>
        <w:t>kế hoạch, giám sát thực hiện kế hoạch) trong việc thực hiện mục tiêu, nhiệm vụ</w:t>
      </w:r>
    </w:p>
    <w:p>
      <w:r>
        <w:t>về thông tin và truyền thông được quy định tại Nội dung 09 thuộc Nội dung thành</w:t>
      </w:r>
    </w:p>
    <w:p>
      <w:r>
        <w:t>phần số 02 và Nội dung 02 thuộc Nội dung thành phần số 08 của Chương trình mục</w:t>
      </w:r>
    </w:p>
    <w:p>
      <w:r>
        <w:t>tiêu quốc gia xây dựng nông thôn mới giai đoạn 2021-2025 đã được phê duyệt tại</w:t>
      </w:r>
    </w:p>
    <w:p>
      <w:r>
        <w:t>Quyết định số 263/QĐ-TTg ngày 22 tháng 02 năm 2022 của Thủ tướng Chính phủ phê</w:t>
      </w:r>
    </w:p>
    <w:p>
      <w:r>
        <w:t>duyệt Chương trình mục tiêu quốc gia xây dựng nông thôn mới giai đoạn 2021-2025</w:t>
      </w:r>
    </w:p>
    <w:p>
      <w:r>
        <w:t>(sau đây gọi tắt là nội dung về thông tin và truyền thông).</w:t>
      </w:r>
    </w:p>
    <w:p>
      <w:r>
        <w:t>Đối tượng áp dụng: Các cơ quan, tổ chức, cá nhân có liên quan đến việc</w:t>
      </w:r>
    </w:p>
    <w:p>
      <w:r>
        <w:t>thực hiện các nội dung về thông tin và truyền thông nêu tại khoản 1 Điều này.</w:t>
      </w:r>
    </w:p>
    <w:p>
      <w:r>
        <w:t>Điều 2. Nguyên tắc thực hiện các nội dung về thông tin</w:t>
      </w:r>
    </w:p>
    <w:p>
      <w:r>
        <w:t>và truyền thông</w:t>
      </w:r>
    </w:p>
    <w:p>
      <w:r>
        <w:t>Thực hiện đầy đủ các nguyên tắc trong quản lý, tổ chức thực hiện các</w:t>
      </w:r>
    </w:p>
    <w:p>
      <w:r>
        <w:t>chương trình mục tiêu quốc gia theo quy định tại Điều 4 Nghị định số</w:t>
      </w:r>
    </w:p>
    <w:p>
      <w:r>
        <w:t>27/2022/NĐ-CP ngày 19 tháng 4 năm 2022 của Chính phủ quy định cơ chế quản lý, tổ</w:t>
      </w:r>
    </w:p>
    <w:p>
      <w:r>
        <w:t>chức thực hiện các chương trình mục tiêu quốc gia (sau đây gọi là Nghị định số</w:t>
      </w:r>
    </w:p>
    <w:p>
      <w:r>
        <w:t>27/2022/NĐ-CP).</w:t>
      </w:r>
    </w:p>
    <w:p>
      <w:r>
        <w:t>Đảm bảo phù hợp với khả năng tiếp cận của người dân ở khu vực nông</w:t>
      </w:r>
    </w:p>
    <w:p>
      <w:r>
        <w:t>thôn đối với các sản phẩm dịch vụ về thông tin và truyền thông, phù hợp với đặc</w:t>
      </w:r>
    </w:p>
    <w:p>
      <w:r>
        <w:t>thù các khu vực.</w:t>
      </w:r>
    </w:p>
    <w:p>
      <w:r>
        <w:t>Phân định rõ trách nhiệm trong tổ chức thực hiện nhiệm vụ về thông</w:t>
      </w:r>
    </w:p>
    <w:p>
      <w:r>
        <w:t>tin và truyền thông của các cơ quan Trung ương và các địa phương.</w:t>
      </w:r>
    </w:p>
    <w:p>
      <w:r>
        <w:t>Điều 3. Tăng cường cơ sở vật chất cho hoạt động thông</w:t>
      </w:r>
    </w:p>
    <w:p>
      <w:r>
        <w:t>tin và truyền thông cơ sở</w:t>
      </w:r>
    </w:p>
    <w:p>
      <w:r>
        <w:t>Mục tiêu tăng cường cơ sở vật chất cho hoạt động thông tin và truyền</w:t>
      </w:r>
    </w:p>
    <w:p>
      <w:r>
        <w:t>thông cơ sở</w:t>
      </w:r>
    </w:p>
    <w:p>
      <w:r>
        <w:t>a) Phát triển, hiện đại hóa hệ thống đài truyền thanh xã, có cụm loa đến</w:t>
      </w:r>
    </w:p>
    <w:p>
      <w:r>
        <w:t>các thôn, bản của xã;</w:t>
      </w:r>
    </w:p>
    <w:p>
      <w:r>
        <w:t>b) Hiện đại hóa thiết bị kỹ thuật, số hóa đáp ứng yêu cầu sản xuất sản</w:t>
      </w:r>
    </w:p>
    <w:p>
      <w:r>
        <w:t>phẩm truyền thông đa phương tiện của cơ sở truyền thanh - truyền hình cấp huyện.</w:t>
      </w:r>
    </w:p>
    <w:p>
      <w:r>
        <w:t>[2]</w:t>
      </w:r>
    </w:p>
    <w:p>
      <w:r>
        <w:t>Địa bàn thực hiện:</w:t>
      </w:r>
    </w:p>
    <w:p>
      <w:r>
        <w:t>Đối với thiết lập mới, nâng cấp các đài truyền thanh xã: Là các xã xây dựng</w:t>
      </w:r>
    </w:p>
    <w:p>
      <w:r>
        <w:t>nông thôn mới, trừ những xã thuộc các địa bàn sau đây (được thực hiện thông qua</w:t>
      </w:r>
    </w:p>
    <w:p>
      <w:r>
        <w:t>Chương trình mục tiêu quốc gia giảm nghèo bền vững giai đoạn 2021-2025):</w:t>
      </w:r>
    </w:p>
    <w:p>
      <w:r>
        <w:t>a) Các xã đặc biệt khó khăn vùng bãi ngang, ven biển và hải đảo; vùng đồng</w:t>
      </w:r>
    </w:p>
    <w:p>
      <w:r>
        <w:t>bào dân tộc thiểu số và miền núi giai đoạn 2021-2025 theo các Quyết định của Thủ</w:t>
      </w:r>
    </w:p>
    <w:p>
      <w:r>
        <w:t>tướng Chính phủ;</w:t>
      </w:r>
    </w:p>
    <w:p>
      <w:r>
        <w:t>b) Các xã đảo, huyện đảo theo quyết định công nhận của cấp có thẩm quyền.</w:t>
      </w:r>
    </w:p>
    <w:p>
      <w:r>
        <w:t>Điều kiện thiết lập mới, nâng cấp đài truyền thanh xã và thiết bị kỹ</w:t>
      </w:r>
    </w:p>
    <w:p>
      <w:r>
        <w:t>thuật cho cơ sở truyền thanh - truyền hình cấp huyện</w:t>
      </w:r>
    </w:p>
    <w:p>
      <w:r>
        <w:t>a)</w:t>
      </w:r>
    </w:p>
    <w:p>
      <w:r>
        <w:t>[3]</w:t>
      </w:r>
    </w:p>
    <w:p>
      <w:r>
        <w:t>Đối với đài truyền thanh xã:</w:t>
      </w:r>
    </w:p>
    <w:p>
      <w:r>
        <w:t>Thiết lập mới đài truyền thanh cho các xã chưa có đài truyền thanh;</w:t>
      </w:r>
    </w:p>
    <w:p>
      <w:r>
        <w:t>Thay thế cụm loa có dây, không dây FM bị hỏng, không còn sử dụng được</w:t>
      </w:r>
    </w:p>
    <w:p>
      <w:r>
        <w:t>sang cụm thu phát thanh ứng dụng công nghệ thông tin - viễn thông.</w:t>
      </w:r>
    </w:p>
    <w:p>
      <w:r>
        <w:t>Mở rộng cụm thu phát thanh ứng dụng công nghệ thông tin - viễn thông đối</w:t>
      </w:r>
    </w:p>
    <w:p>
      <w:r>
        <w:t>với các thôn (theo quy định tại khoản 1 Điều 2 Thông tư số 04/2012/TT-BNV ngày</w:t>
      </w:r>
    </w:p>
    <w:p>
      <w:r>
        <w:t>31/8/2012 của Bộ Nội vụ hướng dẫn về tổ chức và hoạt động của thôn, tổ dân phố)</w:t>
      </w:r>
    </w:p>
    <w:p>
      <w:r>
        <w:t>để đáp ứng nhu cầu cung cấp thông tin thiết yếu đến các hộ dân trong xã.</w:t>
      </w:r>
    </w:p>
    <w:p>
      <w:r>
        <w:t>b) Đối với cơ sở truyền thanh - truyền hình cấp huyện:</w:t>
      </w:r>
    </w:p>
    <w:p>
      <w:r>
        <w:t>Cơ sở truyền thanh - truyền hình cấp huyện chưa có các thiết bị kỹ thuật</w:t>
      </w:r>
    </w:p>
    <w:p>
      <w:r>
        <w:t>để số hóa sản xuất sản phẩm truyền thông đa phương tiện.</w:t>
      </w:r>
    </w:p>
    <w:p>
      <w:r>
        <w:t>Nội dung, yêu cầu kỹ thuật, quy mô thiết lập mới, mở rộng đài truyền</w:t>
      </w:r>
    </w:p>
    <w:p>
      <w:r>
        <w:t>thanh xã, hệ thống cụm loa và trang thiết bị cho cơ sở truyền thanh - truyền</w:t>
      </w:r>
    </w:p>
    <w:p>
      <w:r>
        <w:t>hình cấp huyện</w:t>
      </w:r>
    </w:p>
    <w:p>
      <w:r>
        <w:t>a) Đối với đài truyền thanh xã: Thực hiện theo quy định tại Thông tư số</w:t>
      </w:r>
    </w:p>
    <w:p>
      <w:r>
        <w:t>39/2020/TT-BTTTT ngày 24 tháng 11 năm 2020 của Bộ trưởng Bộ Thông tin và Truyền</w:t>
      </w:r>
    </w:p>
    <w:p>
      <w:r>
        <w:t>thông quy định về quản lý đài truyền thanh cấp xã ứng dụng công nghệ thông tin</w:t>
      </w:r>
    </w:p>
    <w:p>
      <w:r>
        <w:t>- viễn thông.</w:t>
      </w:r>
    </w:p>
    <w:p>
      <w:r>
        <w:t>Căn cứ tình hình thực tế, địa phương quyết định quy mô, số lượng cụm loa</w:t>
      </w:r>
    </w:p>
    <w:p>
      <w:r>
        <w:t>từng đài truyền thanh phù hợp; đảm bảo các đài truyền thanh xã có cụm loa đến</w:t>
      </w:r>
    </w:p>
    <w:p>
      <w:r>
        <w:t>các thôn, bản đáp ứng nội dung trong tiêu chí thông tin và truyền thông đối với</w:t>
      </w:r>
    </w:p>
    <w:p>
      <w:r>
        <w:t>xã nông thôn mới giai đoạn 2021-2025.</w:t>
      </w:r>
    </w:p>
    <w:p>
      <w:r>
        <w:t>b)</w:t>
      </w:r>
    </w:p>
    <w:p>
      <w:r>
        <w:t>[4]</w:t>
      </w:r>
    </w:p>
    <w:p>
      <w:r>
        <w:t>Đối với cơ sở truyền thanh - truyền hình cấp huyện chưa có</w:t>
      </w:r>
    </w:p>
    <w:p>
      <w:r>
        <w:t>thiết bị kỹ thuật để số hóa sản xuất nội dung truyền thông đa phương tiện: Căn</w:t>
      </w:r>
    </w:p>
    <w:p>
      <w:r>
        <w:t>cứ tình hình thực tế và nhu cầu cần thiết cho hoạt động sản xuất nội dung truyền</w:t>
      </w:r>
    </w:p>
    <w:p>
      <w:r>
        <w:t>thông đa phương tiện, các địa phương quyết định việc đầu tư, mua sắm thiết bị</w:t>
      </w:r>
    </w:p>
    <w:p>
      <w:r>
        <w:t>phù hợp với danh mục tại Phụ lục 01 kèm theo Thông tư này.</w:t>
      </w:r>
    </w:p>
    <w:p>
      <w:r>
        <w:t>Trường hợp địa phương có nhu cầu về danh mục, cấu hình kỹ thuật thiết bị</w:t>
      </w:r>
    </w:p>
    <w:p>
      <w:r>
        <w:t>khác với danh mục tại Phụ lục 01 kèm theo Thông tư này, Ủy ban nhân dân cấp tỉnh</w:t>
      </w:r>
    </w:p>
    <w:p>
      <w:r>
        <w:t>hoặc cơ quan có thẩm quyền do Ủy ban nhân dân tỉnh phân cấp và chịu trách nhiệm</w:t>
      </w:r>
    </w:p>
    <w:p>
      <w:r>
        <w:t>trên cơ sở đảm bảo mục tiêu, tiết kiệm, hiệu quả sử dụng và chịu trách nhiệm về</w:t>
      </w:r>
    </w:p>
    <w:p>
      <w:r>
        <w:t>quyết định của mình.</w:t>
      </w:r>
    </w:p>
    <w:p>
      <w:r>
        <w:t>Tổ chức thực hiện</w:t>
      </w:r>
    </w:p>
    <w:p>
      <w:r>
        <w:t>Các địa phương căn cứ tình hình thực tế triển khai xây dựng kế hoạch và</w:t>
      </w:r>
    </w:p>
    <w:p>
      <w:r>
        <w:t>tổ chức thực hiện nhiệm vụ theo phân cấp quản lý; đảm bảo nhân lực, kinh phí</w:t>
      </w:r>
    </w:p>
    <w:p>
      <w:r>
        <w:t>duy trì hoạt động các hệ thống thiết bị để phát huy hiệu quả phục vụ nhiệm vụ</w:t>
      </w:r>
    </w:p>
    <w:p>
      <w:r>
        <w:t>chính trị trên địa bàn.</w:t>
      </w:r>
    </w:p>
    <w:p>
      <w:r>
        <w:t>Điều 4. Phát triển, hoàn thiện hệ thống cơ sở hạ tầng</w:t>
      </w:r>
    </w:p>
    <w:p>
      <w:r>
        <w:t>số, chuyển đổi số trong nông nghiệp, nông thôn</w:t>
      </w:r>
    </w:p>
    <w:p>
      <w:r>
        <w:t>Mục tiêu</w:t>
      </w:r>
    </w:p>
    <w:p>
      <w:r>
        <w:t>a) Phát triển, hoàn thiện hệ thống cơ sở hạ tầng số, chuyển đổi số trong</w:t>
      </w:r>
    </w:p>
    <w:p>
      <w:r>
        <w:t>nông nghiệp, nông thôn nhằm đáp ứng yêu cầu về hiện đại hóa công nghệ thông tin</w:t>
      </w:r>
    </w:p>
    <w:p>
      <w:r>
        <w:t>- truyền thông, thúc đẩy quá trình chuyển đổi số quốc gia, chuyển đổi số khu vực</w:t>
      </w:r>
    </w:p>
    <w:p>
      <w:r>
        <w:t>nông thôn, đưa hoạt động của người dân lên môi trường mạng, bảo đảm an toàn, đồng</w:t>
      </w:r>
    </w:p>
    <w:p>
      <w:r>
        <w:t>bộ, kết nối liên ngành và liên vùng;</w:t>
      </w:r>
    </w:p>
    <w:p>
      <w:r>
        <w:t>b) Phát triển các nền tảng số để phục vụ người dân khu vực nông thôn và</w:t>
      </w:r>
    </w:p>
    <w:p>
      <w:r>
        <w:t>thúc đẩy phát triển kinh tế - xã hội.</w:t>
      </w:r>
    </w:p>
    <w:p>
      <w:r>
        <w:t>Đối tượng thực hiện: Các địa phương tham gia thực hiện Chương trình.</w:t>
      </w:r>
    </w:p>
    <w:p>
      <w:r>
        <w:t>Nội dung thực hiện</w:t>
      </w:r>
    </w:p>
    <w:p>
      <w:r>
        <w:t>a) Phát triển hệ thống cơ sở hạ tầng số trong phát triển nông nghiệp,</w:t>
      </w:r>
    </w:p>
    <w:p>
      <w:r>
        <w:t>nông thôn, bao gồm phát triển hạ tầng viễn thông băng rộng (hạ tầng cáp quang,</w:t>
      </w:r>
    </w:p>
    <w:p>
      <w:r>
        <w:t>hạ tầng mạng di động thế hệ mới), hạ tầng kết nối Internet vạn vật (IoT)</w:t>
      </w:r>
    </w:p>
    <w:p>
      <w:r>
        <w:t>Phát triển hạ tầng viễn thông băng rộng:</w:t>
      </w:r>
    </w:p>
    <w:p>
      <w:r>
        <w:t>Phát triển hạ tầng cáp quang để kết nối tới tất cả các hộ nông dân;</w:t>
      </w:r>
    </w:p>
    <w:p>
      <w:r>
        <w:t>Phủ sóng điện thoại di động thế hệ mới (4G, 5G) tới tất cả khu vực</w:t>
      </w:r>
    </w:p>
    <w:p>
      <w:r>
        <w:t>nông thôn.</w:t>
      </w:r>
    </w:p>
    <w:p>
      <w:r>
        <w:t>Phát triển hạ tầng kết nối i</w:t>
      </w:r>
    </w:p>
    <w:p>
      <w:r>
        <w:t>nternet vạn</w:t>
      </w:r>
    </w:p>
    <w:p>
      <w:r>
        <w:t>vật (IoT)</w:t>
      </w:r>
    </w:p>
    <w:p>
      <w:r>
        <w:t>Phát triển hạ tầng i</w:t>
      </w:r>
    </w:p>
    <w:p>
      <w:r>
        <w:t>nternet vạn vật</w:t>
      </w:r>
    </w:p>
    <w:p>
      <w:r>
        <w:t>(IoT) trong xây dựng nông thôn mới gắn với phát triển nông thôn thông minh; ưu</w:t>
      </w:r>
    </w:p>
    <w:p>
      <w:r>
        <w:t>tiên hình thức thuê dịch vụ chuyên nghiệp, bảo đảm triển khai hiệu quả, tránh</w:t>
      </w:r>
    </w:p>
    <w:p>
      <w:r>
        <w:t>chồng chéo, tận dụng tối đa hạ tầng của các tổ chức, cá nhân đã đầu tư.</w:t>
      </w:r>
    </w:p>
    <w:p>
      <w:r>
        <w:t>b) Phát triển các nền tảng số để phục vụ người dân khu vực nông thôn</w:t>
      </w:r>
    </w:p>
    <w:p>
      <w:r>
        <w:t>Phát triển các nền tảng số phục vụ nhu cầu thiết yếu của người dân (thuộc</w:t>
      </w:r>
    </w:p>
    <w:p>
      <w:r>
        <w:t>các lĩnh vực liên lạc, mua sắm, giải trí, sức khỏe, học tập, du lịch, đi lại,</w:t>
      </w:r>
    </w:p>
    <w:p>
      <w:r>
        <w:t>ăn uống) và các nền tảng số phục vụ thúc đẩy phát triển kinh tế - xã hội (thuộc</w:t>
      </w:r>
    </w:p>
    <w:p>
      <w:r>
        <w:t>các lĩnh vực thương mại điện tử, vận tải, thanh toán điện tử, hợp đồng điện tử...).</w:t>
      </w:r>
    </w:p>
    <w:p>
      <w:r>
        <w:t>c) Các nội dung chuyển đổi số trong nông nghiệp, nông thôn thực hiện</w:t>
      </w:r>
    </w:p>
    <w:p>
      <w:r>
        <w:t>theo hướng dẫn của Bộ Nông nghiệp và Phát triển nông thôn.</w:t>
      </w:r>
    </w:p>
    <w:p>
      <w:r>
        <w:t>Yêu cầu thực hiện</w:t>
      </w:r>
    </w:p>
    <w:p>
      <w:r>
        <w:t>a) Đối với phát triển hạ tầng viễn thông băng rộng: Phát triển hạ tầng</w:t>
      </w:r>
    </w:p>
    <w:p>
      <w:r>
        <w:t>băng rộng tốc độ cao (Gb/s) đáp ứng yêu cầu chuyển đổi số khu vực nông thôn;</w:t>
      </w:r>
    </w:p>
    <w:p>
      <w:r>
        <w:t>b) Phát triển hạ tầng kết nối Internet vạn vật (IoT) phù hợp với yêu cầu,</w:t>
      </w:r>
    </w:p>
    <w:p>
      <w:r>
        <w:t>đặc thù trong phát triển nông thôn thông minh tại từng địa phương;</w:t>
      </w:r>
    </w:p>
    <w:p>
      <w:r>
        <w:t>c) Phát triển các nền tảng số để phục vụ người dân khu vực nông thôn đảm</w:t>
      </w:r>
    </w:p>
    <w:p>
      <w:r>
        <w:t>bảo tuân thủ các hướng dẫn, quy chuẩn, tiêu chuẩn kỹ thuật theo quy định.</w:t>
      </w:r>
    </w:p>
    <w:p>
      <w:r>
        <w:t>Tổ chức thực hiện</w:t>
      </w:r>
    </w:p>
    <w:p>
      <w:r>
        <w:t>a) Bộ Thông tin và Truyền thông</w:t>
      </w:r>
    </w:p>
    <w:p>
      <w:r>
        <w:t>Chỉ đạo các doanh nghiệp viễn thông, công nghệ thông tin chủ động</w:t>
      </w:r>
    </w:p>
    <w:p>
      <w:r>
        <w:t>nghiên cứu, phát triển, làm chủ các công nghệ để thực hiện chuyển đổi số nông</w:t>
      </w:r>
    </w:p>
    <w:p>
      <w:r>
        <w:t>nghiệp, nông thôn;</w:t>
      </w:r>
    </w:p>
    <w:p>
      <w:r>
        <w:t>Đôn đốc, kiểm tra việc phát triển hạ tầng tại các địa phương theo định</w:t>
      </w:r>
    </w:p>
    <w:p>
      <w:r>
        <w:t>hướng, quy hoạch, kế hoạch của quốc gia.</w:t>
      </w:r>
    </w:p>
    <w:p>
      <w:r>
        <w:t>b) Ủy ban nhân dân các tỉnh, thành phố trực thuộc Trung ương</w:t>
      </w:r>
    </w:p>
    <w:p>
      <w:r>
        <w:t>Phát triển, hoàn thiện hệ thống cơ sở hạ tầng số trong phát triển nông</w:t>
      </w:r>
    </w:p>
    <w:p>
      <w:r>
        <w:t>nghiệp, nông thôn trên địa bàn. Trong đó, bố trí kinh phí, nguồn nhân lực để</w:t>
      </w:r>
    </w:p>
    <w:p>
      <w:r>
        <w:t>duy trì, vận hành các hệ thống sau khi được đầu tư;</w:t>
      </w:r>
    </w:p>
    <w:p>
      <w:r>
        <w:t>Tạo điều kiện để các doanh nghiệp viễn thông, công nghệ thông tin phát</w:t>
      </w:r>
    </w:p>
    <w:p>
      <w:r>
        <w:t>triển hạ tầng số;</w:t>
      </w:r>
    </w:p>
    <w:p>
      <w:r>
        <w:t>Lựa chọn, thúc đẩy, phát triển, ứng dụng các nền tảng số phù hợp với đặc</w:t>
      </w:r>
    </w:p>
    <w:p>
      <w:r>
        <w:t>thù của địa phương để phục vụ nhu cầu thiết yếu của người dân khu vực nông thôn</w:t>
      </w:r>
    </w:p>
    <w:p>
      <w:r>
        <w:t>và thúc đẩy phát triển kinh tế - xã hội trên địa bàn;</w:t>
      </w:r>
    </w:p>
    <w:p>
      <w:r>
        <w:t>Kiểm tra, giám sát công tác thực hiện tại địa phương mình;</w:t>
      </w:r>
    </w:p>
    <w:p>
      <w:r>
        <w:t>Tổng hợp báo cáo kết quả thực hiện nhiệm vụ.</w:t>
      </w:r>
    </w:p>
    <w:p>
      <w:r>
        <w:t>Điều 5. Tăng cường ứng dụng công nghệ thông tin trong</w:t>
      </w:r>
    </w:p>
    <w:p>
      <w:r>
        <w:t>thực hiện các dịch vụ hành chính công</w:t>
      </w:r>
    </w:p>
    <w:p>
      <w:r>
        <w:t>Mục tiêu: Tăng cường ứng dụng công nghệ thông tin trong việc thực hiện</w:t>
      </w:r>
    </w:p>
    <w:p>
      <w:r>
        <w:t>cung cấp thông tin và dịch vụ công trực tuyến của cơ quan nhà nước trên môi trường</w:t>
      </w:r>
    </w:p>
    <w:p>
      <w:r>
        <w:t>mạng phục vụ chuyển đổi số nông thôn. Trong đó, đẩy mạnh kết nối, chia sẻ, khai</w:t>
      </w:r>
    </w:p>
    <w:p>
      <w:r>
        <w:t>thác dữ liệu từ cơ sở dữ liệu các cấp; nâng cao chất lượng cung cấp thông tin,</w:t>
      </w:r>
    </w:p>
    <w:p>
      <w:r>
        <w:t>giải quyết các thủ tục hành chính theo hướng công khai, minh bạch, thuận tiện,</w:t>
      </w:r>
    </w:p>
    <w:p>
      <w:r>
        <w:t>cá thể hóa, giảm thời gian, chi phí khi thực hiện các thủ tục hành chính.</w:t>
      </w:r>
    </w:p>
    <w:p>
      <w:r>
        <w:t>Đối tượng thực hiện: Các địa phương tham gia thực hiện Chương trình.</w:t>
      </w:r>
    </w:p>
    <w:p>
      <w:r>
        <w:t>Nội dung thực hiện</w:t>
      </w:r>
    </w:p>
    <w:p>
      <w:r>
        <w:t>a) Cung cấp thông tin và dịch vụ công trực tuyến của cơ quan nhà nước</w:t>
      </w:r>
    </w:p>
    <w:p>
      <w:r>
        <w:t>trên môi trường mạng.</w:t>
      </w:r>
    </w:p>
    <w:p>
      <w:r>
        <w:t>Phát triển các kênh cung cấp thông tin của cơ quan nhà nước cho người</w:t>
      </w:r>
    </w:p>
    <w:p>
      <w:r>
        <w:t>dân, bảo đảm cung cấp kịp thời các thông tin phục vụ quản lý nhà nước tới người</w:t>
      </w:r>
    </w:p>
    <w:p>
      <w:r>
        <w:t>dân và phổ biến những thông tin hữu ích cho người dân để phục vụ xây dựng nông</w:t>
      </w:r>
    </w:p>
    <w:p>
      <w:r>
        <w:t>thôn mới;</w:t>
      </w:r>
    </w:p>
    <w:p>
      <w:r>
        <w:t>Phát triển các kênh cung cấp dịch vụ công trực tuyến của cơ quan nhà</w:t>
      </w:r>
    </w:p>
    <w:p>
      <w:r>
        <w:t>nước các cấp. Trong đó, tập trung phát triển hệ thống thông tin giải quyết thủ</w:t>
      </w:r>
    </w:p>
    <w:p>
      <w:r>
        <w:t>tục hành chính cấp tỉnh để tiếp nhận, giải quyết, theo dõi, đánh giá chất lượng</w:t>
      </w:r>
    </w:p>
    <w:p>
      <w:r>
        <w:t>thực hiện thủ tục hành chính, cung cấp dịch vụ công trực tuyến thuộc thẩm quyền</w:t>
      </w:r>
    </w:p>
    <w:p>
      <w:r>
        <w:t>giải quyết của Ủy ban nhân dân các cấp.</w:t>
      </w:r>
    </w:p>
    <w:p>
      <w:r>
        <w:t>b) Kết nối, chia sẻ, khai thác dữ liệu</w:t>
      </w:r>
    </w:p>
    <w:p>
      <w:r>
        <w:t>Kết nối các hệ thống thông tin phục vụ giải quyết thủ tục hành chính với</w:t>
      </w:r>
    </w:p>
    <w:p>
      <w:r>
        <w:t>các cơ sở dữ liệu của địa phương và của quốc gia để giảm thiểu giấy tờ cho người</w:t>
      </w:r>
    </w:p>
    <w:p>
      <w:r>
        <w:t>dân, doanh nghiệp khi thực hiện các thủ tục hành chính, bảo đảm người dân chỉ</w:t>
      </w:r>
    </w:p>
    <w:p>
      <w:r>
        <w:t>phải cung cấp dữ liệu một lần cho cơ quan nhà nước.</w:t>
      </w:r>
    </w:p>
    <w:p>
      <w:r>
        <w:t>Yêu cầu thực hiện</w:t>
      </w:r>
    </w:p>
    <w:p>
      <w:r>
        <w:t>Việc cung cấp thông tin và dịch vụ công trực tuyến của cơ quan nhà nước</w:t>
      </w:r>
    </w:p>
    <w:p>
      <w:r>
        <w:t>trên môi trường mạng tuân thủ theo Nghị định số 42/2022/NĐ-CP ngày 24 tháng 6</w:t>
      </w:r>
    </w:p>
    <w:p>
      <w:r>
        <w:t>năm 2022 của Chính phủ quy định về việc cung cấp thông tin và dịch vụ công trực</w:t>
      </w:r>
    </w:p>
    <w:p>
      <w:r>
        <w:t>tuyến của cơ quan nhà nước trên môi trường mạng và các văn bản hướng dẫn;</w:t>
      </w:r>
    </w:p>
    <w:p>
      <w:r>
        <w:t>Việc kết nối, chia sẻ, khai thác dữ liệu tuân thủ theo Nghị định số</w:t>
      </w:r>
    </w:p>
    <w:p>
      <w:r>
        <w:t>47/2020/NĐ-CP ngày 09 tháng 4 năm 2020 của Chính phủ về quản lý, kết nối và</w:t>
      </w:r>
    </w:p>
    <w:p>
      <w:r>
        <w:t>chia sẻ dữ liệu số của cơ quan nhà nước và các văn bản hướng dẫn;</w:t>
      </w:r>
    </w:p>
    <w:p>
      <w:r>
        <w:t>Việc đầu tư, mua sắm, thuê dịch vụ công nghệ thông tin thực hiện theo</w:t>
      </w:r>
    </w:p>
    <w:p>
      <w:r>
        <w:t>các quy định của Luật Đầu tư công, Luật Ngân sách nhà nước, Nghị định số</w:t>
      </w:r>
    </w:p>
    <w:p>
      <w:r>
        <w:t>73/2019/NĐ-CP ngày 05 tháng 9 năm 2019 của Chính phủ và các Thông tư hướng dẫn.</w:t>
      </w:r>
    </w:p>
    <w:p>
      <w:r>
        <w:t>Tổ chức thực hiện</w:t>
      </w:r>
    </w:p>
    <w:p>
      <w:r>
        <w:t>a) Bộ Thông tin và Truyền thông</w:t>
      </w:r>
    </w:p>
    <w:p>
      <w:r>
        <w:t>Tổ chức hướng dẫn, đôn đốc triển khai công tác cung cấp thông tin và dịch</w:t>
      </w:r>
    </w:p>
    <w:p>
      <w:r>
        <w:t>vụ công trực tuyến của cơ quan nhà nước trên môi trường mạng theo Nghị định số</w:t>
      </w:r>
    </w:p>
    <w:p>
      <w:r>
        <w:t>42/2022/NĐ-CP ngày 24 tháng 6 năm 2022 của Chính phủ quy định về việc cung cấp</w:t>
      </w:r>
    </w:p>
    <w:p>
      <w:r>
        <w:t>thông tin và dịch vụ công trực tuyến của cơ quan nhà nước trên môi trường mạng;</w:t>
      </w:r>
    </w:p>
    <w:p>
      <w:r>
        <w:t>Tổ chức hướng dẫn, đôn đốc kết nối, chia sẻ, khai thác dữ liệu từ cơ sở</w:t>
      </w:r>
    </w:p>
    <w:p>
      <w:r>
        <w:t>dữ liệu các cấp theo Nghị định số 47/2020/NĐ-CP ngày 09 tháng 4 năm 2020 của</w:t>
      </w:r>
    </w:p>
    <w:p>
      <w:r>
        <w:t>Chính phủ về quản lý, kết nối và chia sẻ dữ liệu số của cơ quan nhà nước.</w:t>
      </w:r>
    </w:p>
    <w:p>
      <w:r>
        <w:t>b) Ủy ban nhân dân các tỉnh, thành phố trực thuộc Trung ương:</w:t>
      </w:r>
    </w:p>
    <w:p>
      <w:r>
        <w:t>Tổ chức triển khai xây dựng, duy trì, vận hành kênh cung cấp thông</w:t>
      </w:r>
    </w:p>
    <w:p>
      <w:r>
        <w:t>tin, kênh cung cấp dịch vụ công trực tuyến đồng bộ, thông suốt tại chính quyền</w:t>
      </w:r>
    </w:p>
    <w:p>
      <w:r>
        <w:t>các cấp ở địa phương;</w:t>
      </w:r>
    </w:p>
    <w:p>
      <w:r>
        <w:t>Quản lý, giám sát và cải tiến chất lượng cung cấp thông tin và dịch vụ</w:t>
      </w:r>
    </w:p>
    <w:p>
      <w:r>
        <w:t>công trực tuyến của các cơ quan, đơn vị trực thuộc;</w:t>
      </w:r>
    </w:p>
    <w:p>
      <w:r>
        <w:t>Kiểm tra, giám sát công tác thực hiện tại địa phương;</w:t>
      </w:r>
    </w:p>
    <w:p>
      <w:r>
        <w:t>Tổng hợp báo cáo kết quả thực hiện nhiệm vụ.</w:t>
      </w:r>
    </w:p>
    <w:p>
      <w:r>
        <w:t>Điều 6. Thực hiện nhiệm vụ bồi dưỡng, tập huấn kiến thức,</w:t>
      </w:r>
    </w:p>
    <w:p>
      <w:r>
        <w:t>kỹ năng số và an toàn thông tin cho cán bộ cấp xã</w:t>
      </w:r>
    </w:p>
    <w:p>
      <w:r>
        <w:t>Mục tiêu</w:t>
      </w:r>
    </w:p>
    <w:p>
      <w:r>
        <w:t>Đảm bảo tỷ lệ cán bộ, công chức của xã được bồi dưỡng, tập huấn kiến thức,</w:t>
      </w:r>
    </w:p>
    <w:p>
      <w:r>
        <w:t>kỹ năng số và an toàn thông tin đạt: Tối thiểu 80% đối với các xã vùng đồng bào</w:t>
      </w:r>
    </w:p>
    <w:p>
      <w:r>
        <w:t>dân tộc thiểu số và miền núi, hải đảo; tối thiểu 100% đối với các xã còn lại.</w:t>
      </w:r>
    </w:p>
    <w:p>
      <w:r>
        <w:t>Đối tượng thực hiện</w:t>
      </w:r>
    </w:p>
    <w:p>
      <w:r>
        <w:t>a) Thực hiện nhiệm vụ ở tất cả các xã; ưu tiên thực hiện đối với các xã</w:t>
      </w:r>
    </w:p>
    <w:p>
      <w:r>
        <w:t>thuộc địa bàn vùng đồng bào dân tộc thiểu số và miền núi, hải đảo theo quy định</w:t>
      </w:r>
    </w:p>
    <w:p>
      <w:r>
        <w:t>của cấp có thẩm quyền;</w:t>
      </w:r>
    </w:p>
    <w:p>
      <w:r>
        <w:t>b) Đối tượng thụ hưởng: Cán bộ, công chức cấp xã đang làm việc tại các</w:t>
      </w:r>
    </w:p>
    <w:p>
      <w:r>
        <w:t>xã.</w:t>
      </w:r>
    </w:p>
    <w:p>
      <w:r>
        <w:t>Nội dung, quy mô thực hiện</w:t>
      </w:r>
    </w:p>
    <w:p>
      <w:r>
        <w:t>a) Xây dựng khung chương trình bồi dưỡng, tập huấn về kỹ năng số; kiến</w:t>
      </w:r>
    </w:p>
    <w:p>
      <w:r>
        <w:t>thức cơ bản về an toàn thông tin; Xây dựng tài liệu, học liệu, bài giảng điện tử</w:t>
      </w:r>
    </w:p>
    <w:p>
      <w:r>
        <w:t>phục vụ bồi dưỡng, tập huấn (bao gồm nội dung giảng dạy và nội dung các câu hỏi</w:t>
      </w:r>
    </w:p>
    <w:p>
      <w:r>
        <w:t>phục vụ kiểm tra, đánh giá kết quả);</w:t>
      </w:r>
    </w:p>
    <w:p>
      <w:r>
        <w:t>b) Phát triển, hoàn thiện nền tảng học trực tuyến mở đại trà;</w:t>
      </w:r>
    </w:p>
    <w:p>
      <w:r>
        <w:t>c) Tổ chức các lớp bồi dưỡng, tập huấn:</w:t>
      </w:r>
    </w:p>
    <w:p>
      <w:r>
        <w:t>Hình thức: Trực tuyến thông qua nền tảng;</w:t>
      </w:r>
    </w:p>
    <w:p>
      <w:r>
        <w:t>Thời gian tập huấn: Không quá 03 ngày/lớp.</w:t>
      </w:r>
    </w:p>
    <w:p>
      <w:r>
        <w:t>d) Kết thúc quá trình bồi dưỡng, tập huấn, các cán bộ, công chức cấp xã</w:t>
      </w:r>
    </w:p>
    <w:p>
      <w:r>
        <w:t>sẽ thực hiện các bài kiểm tra để đánh giá chất lượng, hiệu quả đạt được sau</w:t>
      </w:r>
    </w:p>
    <w:p>
      <w:r>
        <w:t>khóa học, làm cơ sở để xác định mức độ hoàn thành chỉ tiêu.</w:t>
      </w:r>
    </w:p>
    <w:p>
      <w:r>
        <w:t>Tổ chức thực hiện</w:t>
      </w:r>
    </w:p>
    <w:p>
      <w:r>
        <w:t>a)</w:t>
      </w:r>
    </w:p>
    <w:p>
      <w:r>
        <w:t>[5]</w:t>
      </w:r>
    </w:p>
    <w:p>
      <w:r>
        <w:t>Bộ Thông tin và Truyền thông</w:t>
      </w:r>
    </w:p>
    <w:p>
      <w:r>
        <w:t>Xây dựng khung chương trình bồi dưỡng, tập huấn về kỹ</w:t>
      </w:r>
    </w:p>
    <w:p>
      <w:r>
        <w:t>năng số; kiến thức cơ bản về an toàn thông tin;</w:t>
      </w:r>
    </w:p>
    <w:p>
      <w:r>
        <w:t>Tổ chức xây dựng tài liệu, học liệu, bài giảng điện</w:t>
      </w:r>
    </w:p>
    <w:p>
      <w:r>
        <w:t>tử phục vụ bồi dưỡng, tập huấn;</w:t>
      </w:r>
    </w:p>
    <w:p>
      <w:r>
        <w:t>Phát triển, hoàn thiện, thúc đẩy sử dụng nền tảng học</w:t>
      </w:r>
    </w:p>
    <w:p>
      <w:r>
        <w:t>trực tuyến mở đại trà;</w:t>
      </w:r>
    </w:p>
    <w:p>
      <w:r>
        <w:t>Tổ chức thực hiện nội dung quy định tại điểm c khoản 3 Điều này.</w:t>
      </w:r>
    </w:p>
    <w:p>
      <w:r>
        <w:t>b) Ủy ban nhân dân các tỉnh, thành phố trực thuộc Trung ương</w:t>
      </w:r>
    </w:p>
    <w:p>
      <w:r>
        <w:t>Chỉ đạo các cán bộ, công chức cấp xã thuộc địa bàn quản lý tham gia bồi</w:t>
      </w:r>
    </w:p>
    <w:p>
      <w:r>
        <w:t>dưỡng, tập huấn kiến thức, kỹ năng số và an toàn thông tin theo Chương trình;</w:t>
      </w:r>
    </w:p>
    <w:p>
      <w:r>
        <w:t>Chỉ đạo Sở Thông tin và Truyền thông tham mưu công tác quản lý thực hiện</w:t>
      </w:r>
    </w:p>
    <w:p>
      <w:r>
        <w:t>nhiệm vụ tại địa phương phù hợp với điều kiện cụ thể và phân cấp quản lý;</w:t>
      </w:r>
    </w:p>
    <w:p>
      <w:r>
        <w:t>Kiểm tra, giám sát công tác thực hiện;</w:t>
      </w:r>
    </w:p>
    <w:p>
      <w:r>
        <w:t>Tổng hợp báo cáo kết quả thực hiện nhiệm vụ.</w:t>
      </w:r>
    </w:p>
    <w:p>
      <w:r>
        <w:t>Điều 7. Phổ biến kiến thức, nâng cao kỹ năng số và</w:t>
      </w:r>
    </w:p>
    <w:p>
      <w:r>
        <w:t>năng lực tiếp cận thông tin cho người dân nông thôn</w:t>
      </w:r>
    </w:p>
    <w:p>
      <w:r>
        <w:t>Phổ biến kiến thức, nâng cao kỹ năng số và năng lực tiếp cận thông</w:t>
      </w:r>
    </w:p>
    <w:p>
      <w:r>
        <w:t>tin cho người dân nông thôn đảm bảo mục tiêu đến năm 2025 tỷ lệ người dân trong</w:t>
      </w:r>
    </w:p>
    <w:p>
      <w:r>
        <w:t>độ tuổi lao động được phổ biến kiến thức, kỹ năng số cơ bản tại tất cả các xã đạt</w:t>
      </w:r>
    </w:p>
    <w:p>
      <w:r>
        <w:t>trên 70%.</w:t>
      </w:r>
    </w:p>
    <w:p>
      <w:r>
        <w:t>Đối tượng được phổ biến kiến thức, nâng cao kỹ năng số và năng lực tiếp</w:t>
      </w:r>
    </w:p>
    <w:p>
      <w:r>
        <w:t>cận thông tin: Tất cả người dân ở khu vực nông thôn có nhu cầu, có khả năng tiếp</w:t>
      </w:r>
    </w:p>
    <w:p>
      <w:r>
        <w:t>cận, tìm hiểu kiến thức, kỹ năng số, ưu tiên người dân trong độ tuổi lao động,</w:t>
      </w:r>
    </w:p>
    <w:p>
      <w:r>
        <w:t>trong đó chú trọng phổ biến kiến thức, nâng cao kỹ năng số cho cán bộ của các tổ</w:t>
      </w:r>
    </w:p>
    <w:p>
      <w:r>
        <w:t>chức chính trị - xã hội, cán bộ hợp tác xã, cán bộ không chuyên trách thôn, bản,</w:t>
      </w:r>
    </w:p>
    <w:p>
      <w:r>
        <w:t>giáo viên các trường phổ thông trên địa bàn xã để làm lực lượng nòng cốt tiếp tục</w:t>
      </w:r>
    </w:p>
    <w:p>
      <w:r>
        <w:t>là nguồn nhân lực tổ chức phổ biến kiến thức, kỹ năng số cho thành viên của tổ</w:t>
      </w:r>
    </w:p>
    <w:p>
      <w:r>
        <w:t>chức và người dân.</w:t>
      </w:r>
    </w:p>
    <w:p>
      <w:r>
        <w:t>[6]</w:t>
      </w:r>
    </w:p>
    <w:p>
      <w:r>
        <w:t>Nội dung chương trình phổ biến</w:t>
      </w:r>
    </w:p>
    <w:p>
      <w:r>
        <w:t>kiến thức, nâng cao kỹ năng số và năng lực tiếp cận thông tin cho người dân</w:t>
      </w:r>
    </w:p>
    <w:p>
      <w:r>
        <w:t>nông thôn gồm:</w:t>
      </w:r>
    </w:p>
    <w:p>
      <w:r>
        <w:t>a) Phổ biến kiến thức, thông tin cơ bản liên quan đến người dân trong</w:t>
      </w:r>
    </w:p>
    <w:p>
      <w:r>
        <w:t>các chương trình, kế hoạch, đề án của Nhà nước về thúc đẩy chuyển đổi số, phát</w:t>
      </w:r>
    </w:p>
    <w:p>
      <w:r>
        <w:t>triển kinh tế số, xã hội số nông nghiệp, nông thôn (bao gồm kế hoạch của Trung</w:t>
      </w:r>
    </w:p>
    <w:p>
      <w:r>
        <w:t>ương, của địa phương);</w:t>
      </w:r>
    </w:p>
    <w:p>
      <w:r>
        <w:t>b) Phổ biến, nâng cao kỹ năng số và năng lực tiếp cận thông tin cho người</w:t>
      </w:r>
    </w:p>
    <w:p>
      <w:r>
        <w:t>dân nông thôn gồm:</w:t>
      </w:r>
    </w:p>
    <w:p>
      <w:r>
        <w:t>Kỹ năng sử dụng thiết bị và phần mềm trên thiết bị như máy tính, điện thoại</w:t>
      </w:r>
    </w:p>
    <w:p>
      <w:r>
        <w:t>thông minh và các thiết bị đầu cuối khác;</w:t>
      </w:r>
    </w:p>
    <w:p>
      <w:r>
        <w:t>Kỹ năng tìm kiếm, khai thác thông tin, dữ liệu trên môi trường</w:t>
      </w:r>
    </w:p>
    <w:p>
      <w:r>
        <w:t>internet;</w:t>
      </w:r>
    </w:p>
    <w:p>
      <w:r>
        <w:t>Kỹ năng giao tiếp và phối hợp sử dụng công nghệ số như sử dụng mạng xã</w:t>
      </w:r>
    </w:p>
    <w:p>
      <w:r>
        <w:t>hội, sử dụng website/ sàn giao dịch thương mại điện tử, thanh toán qua</w:t>
      </w:r>
    </w:p>
    <w:p>
      <w:r>
        <w:t>internet, sử dụng dịch vụ công trực tuyến…</w:t>
      </w:r>
    </w:p>
    <w:p>
      <w:r>
        <w:t>Kỹ năng sáng tạo nội dung trên thiết bị, trên môi trường internet;</w:t>
      </w:r>
    </w:p>
    <w:p>
      <w:r>
        <w:t>Kỹ năng an toàn thông tin;</w:t>
      </w:r>
    </w:p>
    <w:p>
      <w:r>
        <w:t>Kỹ năng giải quyết vấn đề.</w:t>
      </w:r>
    </w:p>
    <w:p>
      <w:r>
        <w:t>c) Ngoài nội dung tại các điểm a, b nêu trên, căn cứ điều kiện và nhu cầu</w:t>
      </w:r>
    </w:p>
    <w:p>
      <w:r>
        <w:t>thực tế, các địa phương chủ động bổ sung, điều chỉnh nội dung kiến thức, kỹ</w:t>
      </w:r>
    </w:p>
    <w:p>
      <w:r>
        <w:t>năng số để phổ biến đảm bảo hiệu quả, phù hợp với các nhóm đối tượng cụ thể.</w:t>
      </w:r>
    </w:p>
    <w:p>
      <w:r>
        <w:t>Nội dung thực hiện</w:t>
      </w:r>
    </w:p>
    <w:p>
      <w:r>
        <w:t>a) Xây dựng, bổ sung chương trình, bài giảng, tài liệu (in và điện tử)</w:t>
      </w:r>
    </w:p>
    <w:p>
      <w:r>
        <w:t>phổ biến kiến thức, nâng cao kỹ năng số và năng lực tiếp cận thông tin cho người</w:t>
      </w:r>
    </w:p>
    <w:p>
      <w:r>
        <w:t>dân nông thôn cho các nội dung quy định tại khoản 3 Điều này, phù hợp với từng</w:t>
      </w:r>
    </w:p>
    <w:p>
      <w:r>
        <w:t>nhóm đối tượng thụ hưởng tại khoản 2 Điều này;</w:t>
      </w:r>
    </w:p>
    <w:p>
      <w:r>
        <w:t>b) Xây dựng, vận hành nền tảng công nghệ hoặc thuê dịch vụ công nghệ</w:t>
      </w:r>
    </w:p>
    <w:p>
      <w:r>
        <w:t>thông tin và trang thiết bị phục vụ phổ biến kiến thức, nâng cao kỹ năng số và</w:t>
      </w:r>
    </w:p>
    <w:p>
      <w:r>
        <w:t>năng lực tiếp cận thông tin cho người dân nông thôn;</w:t>
      </w:r>
    </w:p>
    <w:p>
      <w:r>
        <w:t>c) Tổ chức các lớp phổ biến kiến thức, nâng cao kỹ năng số và năng lực</w:t>
      </w:r>
    </w:p>
    <w:p>
      <w:r>
        <w:t>tiếp cận thông tin cho người dân nông thôn:</w:t>
      </w:r>
    </w:p>
    <w:p>
      <w:r>
        <w:t>Giảng viên: Là những người có trình độ từ cao đẳng trở lên, am hiểu về</w:t>
      </w:r>
    </w:p>
    <w:p>
      <w:r>
        <w:t>nội dung chương trình, tài liệu bồi dưỡng và có khả năng phổ biến kiến thức,</w:t>
      </w:r>
    </w:p>
    <w:p>
      <w:r>
        <w:t>nâng cao kỹ năng số cho người dân, phù hợp với nhu cầu của từng địa phương;</w:t>
      </w:r>
    </w:p>
    <w:p>
      <w:r>
        <w:t>Thời gian và hình thức tổ chức phổ biến kiến thức, nâng cao kỹ năng số</w:t>
      </w:r>
    </w:p>
    <w:p>
      <w:r>
        <w:t>và năng lực tiếp cận thông tin cho người dân nông thôn: Do các địa phương chủ động</w:t>
      </w:r>
    </w:p>
    <w:p>
      <w:r>
        <w:t>quyết định căn cứ nhu cầu và điều kiện thực tế.</w:t>
      </w:r>
    </w:p>
    <w:p>
      <w:r>
        <w:t>Kết thúc mỗi đợt phổ biến kiến thức, nâng cao kỹ năng số và năng lực tiếp</w:t>
      </w:r>
    </w:p>
    <w:p>
      <w:r>
        <w:t>cận thông tin cho người dân nông thôn, cơ quan tổ chức căn cứ tình hình thực tế</w:t>
      </w:r>
    </w:p>
    <w:p>
      <w:r>
        <w:t>có hình thức tổ chức, kiểm tra đánh giá chất lượng, hiệu quả đạt được sau khóa</w:t>
      </w:r>
    </w:p>
    <w:p>
      <w:r>
        <w:t>học để xác định mức độ hoàn thành chỉ tiêu.</w:t>
      </w:r>
    </w:p>
    <w:p>
      <w:r>
        <w:t>d) Tổ chức các đoàn khảo sát, kiểm tra, đánh giá thực tế;</w:t>
      </w:r>
    </w:p>
    <w:p>
      <w:r>
        <w:t>đ) Xây dựng các báo cáo; tổ chức sơ kết, tổng kết công tác phổ biến kiến</w:t>
      </w:r>
    </w:p>
    <w:p>
      <w:r>
        <w:t>thức, nâng cao kỹ năng số và năng lực tiếp cận thông tin cho người dân khu vực</w:t>
      </w:r>
    </w:p>
    <w:p>
      <w:r>
        <w:t>nông thôn;</w:t>
      </w:r>
    </w:p>
    <w:p>
      <w:r>
        <w:t>e) Thiết lập tổng đài tư vấn hoặc trợ lý ảo để hỗ trợ, tư vấn giải đáp</w:t>
      </w:r>
    </w:p>
    <w:p>
      <w:r>
        <w:t>thông tin kỹ năng số cho người dân nông thôn.</w:t>
      </w:r>
    </w:p>
    <w:p>
      <w:r>
        <w:t>Tổ chức thực hiện</w:t>
      </w:r>
    </w:p>
    <w:p>
      <w:r>
        <w:t>a) Bộ Thông tin và Truyền thông:</w:t>
      </w:r>
    </w:p>
    <w:p>
      <w:r>
        <w:t>Chủ trì tổ chức xây dựng khung chương trình, tài liệu và bài giảng mẫu</w:t>
      </w:r>
    </w:p>
    <w:p>
      <w:r>
        <w:t>(in và điện tử) phục vụ chung toàn quốc để phổ biến kiến thức, nâng cao kỹ năng</w:t>
      </w:r>
    </w:p>
    <w:p>
      <w:r>
        <w:t>số và năng lực tiếp cận thông tin cho người dân nông thôn;</w:t>
      </w:r>
    </w:p>
    <w:p>
      <w:r>
        <w:t>Giới thiệu, tổ chức, hướng dẫn và phổ biến chương trình, tài liệu cho</w:t>
      </w:r>
    </w:p>
    <w:p>
      <w:r>
        <w:t>các địa phương;</w:t>
      </w:r>
    </w:p>
    <w:p>
      <w:r>
        <w:t>Xây dựng, vận hành nền tảng công nghệ hoặc thuê dịch vụ công nghệ</w:t>
      </w:r>
    </w:p>
    <w:p>
      <w:r>
        <w:t>thông tin và trang thiết bị phục vụ bồi dưỡng, tập huấn trực tuyến thuộc trách</w:t>
      </w:r>
    </w:p>
    <w:p>
      <w:r>
        <w:t>nhiệm của Bộ Thông tin và Truyền thông;</w:t>
      </w:r>
    </w:p>
    <w:p>
      <w:r>
        <w:t>Tổ chức khảo sát, kiểm tra, giám sát việc triển khai thực hiện nhiệm vụ</w:t>
      </w:r>
    </w:p>
    <w:p>
      <w:r>
        <w:t>tại các địa phương;</w:t>
      </w:r>
    </w:p>
    <w:p>
      <w:r>
        <w:t>Tổng hợp, xây dựng báo cáo; tổ chức sơ kết, tổng kết công tác phổ biến</w:t>
      </w:r>
    </w:p>
    <w:p>
      <w:r>
        <w:t>kiến thức, nâng cao kỹ năng số và năng lực tiếp cận thông tin cho người dân khu</w:t>
      </w:r>
    </w:p>
    <w:p>
      <w:r>
        <w:t>vực nông thôn trên cả nước.</w:t>
      </w:r>
    </w:p>
    <w:p>
      <w:r>
        <w:t>b) Ủy ban nhân dân các tỉnh, thành phố trực thuộc Trung</w:t>
      </w:r>
    </w:p>
    <w:p>
      <w:r>
        <w:t>ương: Chỉ đạo cơ quan chuyên môn trực thuộc tham mưu triển khai thực hiện nhiệm</w:t>
      </w:r>
    </w:p>
    <w:p>
      <w:r>
        <w:t>vụ:</w:t>
      </w:r>
    </w:p>
    <w:p>
      <w:r>
        <w:t>Hướng dẫn, tổ chức công tác triển khai thực hiện nhiệm vụ tại địa</w:t>
      </w:r>
    </w:p>
    <w:p>
      <w:r>
        <w:t>phương:</w:t>
      </w:r>
    </w:p>
    <w:p>
      <w:r>
        <w:t>Tuyên truyền, phổ biến, vận động nâng cao nhận thức người dân nông</w:t>
      </w:r>
    </w:p>
    <w:p>
      <w:r>
        <w:t>thôn tham gia phổ biến kiến thức về nâng cao kỹ năng số và năng lực tiếp cận</w:t>
      </w:r>
    </w:p>
    <w:p>
      <w:r>
        <w:t>thông tin;</w:t>
      </w:r>
    </w:p>
    <w:p>
      <w:r>
        <w:t>Tổ chức các lớp phổ biến kiến thức, nâng cao kỹ năng số và năng lực tiếp</w:t>
      </w:r>
    </w:p>
    <w:p>
      <w:r>
        <w:t>cận thông tin (trực tiếp hoặc trực tuyến) cho cán bộ của các tổ chức chính trị</w:t>
      </w:r>
    </w:p>
    <w:p>
      <w:r>
        <w:t>xã hội, cán bộ hợp tác xã, cán bộ không chuyên trách thôn, bản, giáo viên các</w:t>
      </w:r>
    </w:p>
    <w:p>
      <w:r>
        <w:t>trường phổ thông của địa phương làm lực lượng nòng cốt phổ biến lại kiến thức</w:t>
      </w:r>
    </w:p>
    <w:p>
      <w:r>
        <w:t>cho thành viên của tổ chức và người dân;</w:t>
      </w:r>
    </w:p>
    <w:p>
      <w:r>
        <w:t>Tổ chức các lớp phổ biến kiến thức, nâng cao kỹ năng số và năng lực tiếp</w:t>
      </w:r>
    </w:p>
    <w:p>
      <w:r>
        <w:t>cận thông tin (trực tiếp hoặc trực tuyến) cho người dân nông thôn, phù hợp với</w:t>
      </w:r>
    </w:p>
    <w:p>
      <w:r>
        <w:t>nhu cầu của từng địa phương.</w:t>
      </w:r>
    </w:p>
    <w:p>
      <w:r>
        <w:t>Bố trí kinh phí của Chương trình, nguồn ngân sách đối ứng của địa</w:t>
      </w:r>
    </w:p>
    <w:p>
      <w:r>
        <w:t>phương và huy động các nguồn lực khác để thực hiện nhiệm vụ tại địa phương theo</w:t>
      </w:r>
    </w:p>
    <w:p>
      <w:r>
        <w:t>quy định hiện hành của pháp luật;</w:t>
      </w:r>
    </w:p>
    <w:p>
      <w:r>
        <w:t>Xây dựng báo cáo; tổ chức sơ kết, tổng kết công tác phổ biến kiến thức,</w:t>
      </w:r>
    </w:p>
    <w:p>
      <w:r>
        <w:t>nâng cao kỹ năng số và năng lực tiếp cận thông tin cho người dân khu vực nông</w:t>
      </w:r>
    </w:p>
    <w:p>
      <w:r>
        <w:t>thôn tại địa phương.</w:t>
      </w:r>
    </w:p>
    <w:p>
      <w:r>
        <w:t>Điều 8.</w:t>
      </w:r>
    </w:p>
    <w:p>
      <w:r>
        <w:t>Gán mã địa chỉ số cho từng nhà ở</w:t>
      </w:r>
    </w:p>
    <w:p>
      <w:r>
        <w:t>cá nhân, hộ gia đình, trụ sở cơ quan, tổ chức trên địa bàn nông thôn đã được</w:t>
      </w:r>
    </w:p>
    <w:p>
      <w:r>
        <w:t>đánh số và gắn biển số nhà</w:t>
      </w:r>
    </w:p>
    <w:p>
      <w:r>
        <w:t>[7]</w:t>
      </w:r>
    </w:p>
    <w:p>
      <w:r>
        <w:t>Mục tiêu: Đến năm 2025, mỗi nhà ở cá nhân, hộ gia đình, trụ sở cơ</w:t>
      </w:r>
    </w:p>
    <w:p>
      <w:r>
        <w:t>quan, tổ chức trên địa bàn nông thôn đã được đánh số và gắn biển số nhà (theo</w:t>
      </w:r>
    </w:p>
    <w:p>
      <w:r>
        <w:t>Thông tư số 08/2024/TT-BXD ngày 30 tháng 8 năm 2024 của Bộ Xây dựng quy định</w:t>
      </w:r>
    </w:p>
    <w:p>
      <w:r>
        <w:t>đánh số và gắn biển số nhà, công trình xây dựng) được gán mã địa chỉ số.</w:t>
      </w:r>
    </w:p>
    <w:p>
      <w:r>
        <w:t>Nội dung thực hiện</w:t>
      </w:r>
    </w:p>
    <w:p>
      <w:r>
        <w:t>a) Xây dựng và quản lý cơ sở dữ liệu địa chỉ số bao gồm: mã địa chỉ số</w:t>
      </w:r>
    </w:p>
    <w:p>
      <w:r>
        <w:t>và các trường thông tin địa chỉ số;</w:t>
      </w:r>
    </w:p>
    <w:p>
      <w:r>
        <w:t>b) Thông tin, tuyên truyền về lợi ích khi sử dụng cơ sở dữ liệu địa chỉ</w:t>
      </w:r>
    </w:p>
    <w:p>
      <w:r>
        <w:t>số.</w:t>
      </w:r>
    </w:p>
    <w:p>
      <w:r>
        <w:t>Tổ chức thực hiện</w:t>
      </w:r>
    </w:p>
    <w:p>
      <w:r>
        <w:t>a) Bộ Thông tin và Truyền thông tổ chức, hướng dẫn thực hiện các nội</w:t>
      </w:r>
    </w:p>
    <w:p>
      <w:r>
        <w:t>dung nêu tại khoản 2 Điều này;</w:t>
      </w:r>
    </w:p>
    <w:p>
      <w:r>
        <w:t>b) Căn cứ hướng dẫn của Bộ Thông tin và Truyền thông, Ủy ban nhân dân</w:t>
      </w:r>
    </w:p>
    <w:p>
      <w:r>
        <w:t>các tỉnh, thành phố trực thuộc trung ương phối hợp thực hiện mục tiêu tại khoản</w:t>
      </w:r>
    </w:p>
    <w:p>
      <w:r>
        <w:t>1 Điều này ở địa phương.</w:t>
      </w:r>
    </w:p>
    <w:p>
      <w:r>
        <w:t>Điều 9. Lập và giao kế hoạch thực hiện nội dung thông</w:t>
      </w:r>
    </w:p>
    <w:p>
      <w:r>
        <w:t>tin và truyền thông</w:t>
      </w:r>
    </w:p>
    <w:p>
      <w:r>
        <w:t>Bộ Thông tin và Truyền thông lập kế hoạch thực hiện nội dung về thông</w:t>
      </w:r>
    </w:p>
    <w:p>
      <w:r>
        <w:t>tin và truyền thông theo quy định tại Điều 5, Điều 7 của Nghị định gửi cơ quan</w:t>
      </w:r>
    </w:p>
    <w:p>
      <w:r>
        <w:t>chủ Chương trình (Theo nhiệm vụ quy định tại khoản 1 Điều 37 Nghị định số</w:t>
      </w:r>
    </w:p>
    <w:p>
      <w:r>
        <w:t>27/2022/NĐ-CP).</w:t>
      </w:r>
    </w:p>
    <w:p>
      <w:r>
        <w:t>Các cơ quan chủ quản chương trình lập và giao kế hoạch thực hiện các</w:t>
      </w:r>
    </w:p>
    <w:p>
      <w:r>
        <w:t>mục tiêu, nhiệm vụ về thông tin và truyền thông 5 năm, hằng năm khi lập, giao kế</w:t>
      </w:r>
    </w:p>
    <w:p>
      <w:r>
        <w:t>hoạch thực hiện Chương trình mục tiêu quốc gia theo quy định; có trách nhiệm gửi</w:t>
      </w:r>
    </w:p>
    <w:p>
      <w:r>
        <w:t>Bộ Thông tin và Truyền thông báo cáo theo mẫu tại Phụ lục ban hành kèm theo</w:t>
      </w:r>
    </w:p>
    <w:p>
      <w:r>
        <w:t>Thông tư này để tổng hợp, báo cáo cơ quan chủ chương trình theo quy định.</w:t>
      </w:r>
    </w:p>
    <w:p>
      <w:r>
        <w:t>Điều 10. Giám sát, đánh giá thực hiện các nội dung</w:t>
      </w:r>
    </w:p>
    <w:p>
      <w:r>
        <w:t>thành phần thông tin và truyền thông</w:t>
      </w:r>
    </w:p>
    <w:p>
      <w:r>
        <w:t>Bộ Thông tin và Truyền thông giám sát thực hiện các nội dung thành phần</w:t>
      </w:r>
    </w:p>
    <w:p>
      <w:r>
        <w:t>thông tin và truyền thông của Chương trình theo quy định tại khoản 3 Điều 30</w:t>
      </w:r>
    </w:p>
    <w:p>
      <w:r>
        <w:t>Nghị định số 27/2022/NĐ-CP.</w:t>
      </w:r>
    </w:p>
    <w:p>
      <w:r>
        <w:t>Các cơ quan chủ quản Chương trình giám sát thực hiện nội dung thành</w:t>
      </w:r>
    </w:p>
    <w:p>
      <w:r>
        <w:t>phần thông tin và truyền thông trong phạm vi quản lý theo quy định tại khoản 4</w:t>
      </w:r>
    </w:p>
    <w:p>
      <w:r>
        <w:t>Điều 30 Nghị định số 27/2022/NĐ-CP.</w:t>
      </w:r>
    </w:p>
    <w:p>
      <w:r>
        <w:t>Điều 11. Báo cáo tình hình thực hiện các nội dung</w:t>
      </w:r>
    </w:p>
    <w:p>
      <w:r>
        <w:t>thành phần thông tin và truyền thông</w:t>
      </w:r>
    </w:p>
    <w:p>
      <w:r>
        <w:t>Các cơ quan chủ quản Chương trình, cơ quan, đơn vị trực tiếp thực hiện</w:t>
      </w:r>
    </w:p>
    <w:p>
      <w:r>
        <w:t>nội dung về thông tin và truyền thông có trách nhiệm báo cáo cho Bộ Thông tin</w:t>
      </w:r>
    </w:p>
    <w:p>
      <w:r>
        <w:t>và Truyền thông tình hình thực hiện các nội dung thành phần thông tin và truyền</w:t>
      </w:r>
    </w:p>
    <w:p>
      <w:r>
        <w:t>thông hằng năm, giữa kỳ, đột xuất, kết thúc giai đoạn 5 năm theo quy định.</w:t>
      </w:r>
    </w:p>
    <w:p>
      <w:r>
        <w:t>Bộ Thông tin và Truyền thông tổng hợp, báo cáo gửi cơ quan chủ Chương</w:t>
      </w:r>
    </w:p>
    <w:p>
      <w:r>
        <w:t>trình mục tiêu quốc gia xây dựng nông thôn mới và các cơ quan liên quan theo</w:t>
      </w:r>
    </w:p>
    <w:p>
      <w:r>
        <w:t>quy định.</w:t>
      </w:r>
    </w:p>
    <w:p>
      <w:r>
        <w:t>Điều 12. Tổ chức thực hiện</w:t>
      </w:r>
    </w:p>
    <w:p>
      <w:r>
        <w:t>Các bộ, ngành, cơ quan Trung ương</w:t>
      </w:r>
    </w:p>
    <w:p>
      <w:r>
        <w:t>Bộ Thông tin và Truyền thông chủ trì, phối hợp với Bộ Nông nghiệp và</w:t>
      </w:r>
    </w:p>
    <w:p>
      <w:r>
        <w:t>Phát triển nông thôn, Bộ Tài chính, Bộ Kế hoạch và Đầu tư và các cơ quan liên</w:t>
      </w:r>
    </w:p>
    <w:p>
      <w:r>
        <w:t>quan quản lý thực hiện mục tiêu, nhiệm vụ của một số nội dung thông tin và truyền</w:t>
      </w:r>
    </w:p>
    <w:p>
      <w:r>
        <w:t>thông thuộc Chương trình theo Quy chế quản lý, điều hành các Chương trình mục</w:t>
      </w:r>
    </w:p>
    <w:p>
      <w:r>
        <w:t>tiêu quốc gia và theo hướng dẫn tại Thông tư này và theo quy định khác có liên</w:t>
      </w:r>
    </w:p>
    <w:p>
      <w:r>
        <w:t>quan.</w:t>
      </w:r>
    </w:p>
    <w:p>
      <w:r>
        <w:t>Ủy ban nhân dân các tỉnh, thành phố trực thuộc Trung ương</w:t>
      </w:r>
    </w:p>
    <w:p>
      <w:r>
        <w:t>a) Tổ chức thực hiện và báo cáo, kiểm tra, giám sát thực hiện nội dung</w:t>
      </w:r>
    </w:p>
    <w:p>
      <w:r>
        <w:t>thông tin và truyền thông thuộc Chương trình tại địa phương theo thẩm quyền,</w:t>
      </w:r>
    </w:p>
    <w:p>
      <w:r>
        <w:t>đúng quy định của pháp luật;</w:t>
      </w:r>
    </w:p>
    <w:p>
      <w:r>
        <w:t>b) Chỉ đạo, giao Sở Thông tin và Truyền thông chủ trì, phối hợp với các</w:t>
      </w:r>
    </w:p>
    <w:p>
      <w:r>
        <w:t>cơ quan liên quan tham mưu trong việc tổ chức triển khai, quản lý thực hiện nội</w:t>
      </w:r>
    </w:p>
    <w:p>
      <w:r>
        <w:t>dung thông tin và truyền thông của Chương trình; tham mưu hướng dẫn quản lý</w:t>
      </w:r>
    </w:p>
    <w:p>
      <w:r>
        <w:t>khai thác, vận hành cơ sở vật chất hình thành từ việc thực hiện các nội dung</w:t>
      </w:r>
    </w:p>
    <w:p>
      <w:r>
        <w:t>này của Chương trình; chủ trì, phối hợp với các cơ quan liên quan tham mưu cho Ủy</w:t>
      </w:r>
    </w:p>
    <w:p>
      <w:r>
        <w:t>ban nhân dân cấp tỉnh lập các báo cáo về kế hoạch và tình hình thực hiện kế hoạch</w:t>
      </w:r>
    </w:p>
    <w:p>
      <w:r>
        <w:t>đối với các nội dung về thông tin và truyền thông tại địa phương, gửi Bộ Thông</w:t>
      </w:r>
    </w:p>
    <w:p>
      <w:r>
        <w:t>tin và Truyền thông và các cơ quan liên quan theo quy định.</w:t>
      </w:r>
    </w:p>
    <w:p>
      <w:r>
        <w:t>Điều 13. Hiệu lực thi hành</w:t>
      </w:r>
    </w:p>
    <w:p>
      <w:r>
        <w:t>[8]</w:t>
      </w:r>
    </w:p>
    <w:p>
      <w:r>
        <w:t>Thông tư này có hiệu lực thi hành kể từ ngày 14 tháng 8 năm 2022./.</w:t>
      </w:r>
    </w:p>
    <w:p>
      <w:r>
        <w:t>XÁC THỰC VĂN BẢN HỢP NHẤTKT. BỘ TRƯỞNGTHỨ TRƯỞNGBùi Hoàng Phương</w:t>
      </w:r>
    </w:p>
    <w:p>
      <w:r>
        <w:t>PHỤ</w:t>
      </w:r>
    </w:p>
    <w:p>
      <w:r>
        <w:t>LỤC</w:t>
      </w:r>
    </w:p>
    <w:p>
      <w:r>
        <w:t>(Kèm theo Thông tư số</w:t>
      </w:r>
    </w:p>
    <w:p>
      <w:r>
        <w:t>05/2022/TT-BTTTT ngày 30 tháng 6 năm 2022 của Bộ trưởng Bộ Thông tin và Truyền</w:t>
      </w:r>
    </w:p>
    <w:p>
      <w:r>
        <w:t>thông)</w:t>
      </w:r>
    </w:p>
    <w:p>
      <w:r>
        <w:t>Bộ, ngành/ tỉnh, thành phố:</w:t>
      </w:r>
    </w:p>
    <w:p>
      <w:r>
        <w:t>.............. CỘNG HÒA XÃ HỘI CHỦ NGHĨA VIỆT NAMĐộc lập - Tự do - Hạnh phúc</w:t>
      </w:r>
    </w:p>
    <w:p>
      <w:r>
        <w:t>Số:</w:t>
      </w:r>
    </w:p>
    <w:p>
      <w:r>
        <w:t>/KH</w:t>
      </w:r>
    </w:p>
    <w:p>
      <w:r>
        <w:t>KẾ</w:t>
      </w:r>
    </w:p>
    <w:p>
      <w:r>
        <w:t>HOẠCH THỰC HIỆN</w:t>
      </w:r>
    </w:p>
    <w:p>
      <w:r>
        <w:t>Nội dung thành phần về thông tin và truyền thông thuộc Chương trình mục</w:t>
      </w:r>
    </w:p>
    <w:p>
      <w:r>
        <w:t>tiêu quốc gia xây dựng nông thôn mới giai đoạn 2021-2025</w:t>
      </w:r>
    </w:p>
    <w:p>
      <w:r>
        <w:t>Kỳ kế hoạch:</w:t>
      </w:r>
    </w:p>
    <w:p>
      <w:r>
        <w:t>(Ban hành kèm theo Thông tư số</w:t>
      </w:r>
    </w:p>
    <w:p>
      <w:r>
        <w:t>05/2022/TT-BTTTT ngày 30 tháng 6 năm 2022 của Bộ trưởng</w:t>
      </w:r>
    </w:p>
    <w:p>
      <w:r>
        <w:t>Bộ</w:t>
      </w:r>
    </w:p>
    <w:p>
      <w:r>
        <w:t>Thông tin và Truyền thông)</w:t>
      </w:r>
    </w:p>
    <w:p>
      <w:r>
        <w:t>I. Nội dung: Thiết lập mới, nâng cấp đài truyền thanh</w:t>
      </w:r>
    </w:p>
    <w:p>
      <w:r>
        <w:t>xã</w:t>
      </w:r>
    </w:p>
    <w:p>
      <w:r>
        <w:t>Đơn vị tính: triệu đồng</w:t>
      </w:r>
    </w:p>
    <w:p>
      <w:r>
        <w:t>STT Đơn vị hành</w:t>
      </w:r>
    </w:p>
    <w:p>
      <w:r>
        <w:t>chính(Huyện/xã) Số lượng</w:t>
      </w:r>
    </w:p>
    <w:p>
      <w:r>
        <w:t>thôn thuộc xã Đơn vị tính Hiện trạng</w:t>
      </w:r>
    </w:p>
    <w:p>
      <w:r>
        <w:t>đài truyền thanh xã đến nay Thiết lập mới</w:t>
      </w:r>
    </w:p>
    <w:p>
      <w:r>
        <w:t>đài truyền thanh xã Nâng cấp</w:t>
      </w:r>
    </w:p>
    <w:p>
      <w:r>
        <w:t>đài truyền thanh xã Ghi chú</w:t>
      </w:r>
    </w:p>
    <w:p>
      <w:r>
        <w:t>Chưacó Đã được đầu</w:t>
      </w:r>
    </w:p>
    <w:p>
      <w:r>
        <w:t>tư Số lượng Kinh phí thực</w:t>
      </w:r>
    </w:p>
    <w:p>
      <w:r>
        <w:t>hiện Số lượng Kinh phí thực</w:t>
      </w:r>
    </w:p>
    <w:p>
      <w:r>
        <w:t>hiện</w:t>
      </w:r>
    </w:p>
    <w:p>
      <w:r>
        <w:t>Công nghệ Năm đầu tư Tổng số NSTW NSĐP Nguồn khác Tổng số NSTW NSĐP Nguồn khác</w:t>
      </w:r>
    </w:p>
    <w:p>
      <w:r>
        <w:t>(1) (2) (3) (4) (5) (6) (7) (8) (9) (10) (11) (12) (13) (14) (15) (16) (17) (18)</w:t>
      </w:r>
    </w:p>
    <w:p>
      <w:r>
        <w:t>I Huyện...</w:t>
      </w:r>
    </w:p>
    <w:p>
      <w:r>
        <w:t>1 Xã .....</w:t>
      </w:r>
    </w:p>
    <w:p>
      <w:r>
        <w:t>2 Xã .....</w:t>
      </w:r>
    </w:p>
    <w:p>
      <w:r>
        <w:t>3 Xã .....</w:t>
      </w:r>
    </w:p>
    <w:p>
      <w:r>
        <w:t>4 Xã .....</w:t>
      </w:r>
    </w:p>
    <w:p>
      <w:r>
        <w:t>Lập biểu(Ký và ghi rõ họ tên) ......., ngày ..... tháng</w:t>
      </w:r>
    </w:p>
    <w:p>
      <w:r>
        <w:t>..... năm 20...Thủ trưởng đơn vị(Ký tên, đóng dấu)</w:t>
      </w:r>
    </w:p>
    <w:p>
      <w:r>
        <w:t>II. Nội dung thành phần về thông tin và truyền thông</w:t>
      </w:r>
    </w:p>
    <w:p>
      <w:r>
        <w:t>khác</w:t>
      </w:r>
    </w:p>
    <w:p>
      <w:r>
        <w:t>Đơn vị tính: triệu đồng</w:t>
      </w:r>
    </w:p>
    <w:p>
      <w:r>
        <w:t>STT Nội dung thực</w:t>
      </w:r>
    </w:p>
    <w:p>
      <w:r>
        <w:t>hiện Đơn vị tính Giai đoạn</w:t>
      </w:r>
    </w:p>
    <w:p>
      <w:r>
        <w:t>2021-2025 Năm 2022 Năm 2023 Năm 2024 Năm 2025 Ghi chú</w:t>
      </w:r>
    </w:p>
    <w:p>
      <w:r>
        <w:t>Số lượng Nguồn kinh</w:t>
      </w:r>
    </w:p>
    <w:p>
      <w:r>
        <w:t>phí Số lượng Nguồn kinh</w:t>
      </w:r>
    </w:p>
    <w:p>
      <w:r>
        <w:t>phí Số lượng Nguồn kinh</w:t>
      </w:r>
    </w:p>
    <w:p>
      <w:r>
        <w:t>phí Số lượng Nguồn kinh</w:t>
      </w:r>
    </w:p>
    <w:p>
      <w:r>
        <w:t>phí Số lượng Nguồn kinh</w:t>
      </w:r>
    </w:p>
    <w:p>
      <w:r>
        <w:t>phí</w:t>
      </w:r>
    </w:p>
    <w:p>
      <w:r>
        <w:t>NSTW Địa phương Khác NSTW Địa phương Khác NSTW Địa phương Khác NSTW Địa phương Khác NSTW Địa phương Khác</w:t>
      </w:r>
    </w:p>
    <w:p>
      <w:r>
        <w:t>(1) (2) (3) (4) (5) (6) (7) (8) (9) (10) (11) (12) (13) (14) (15) (16) (17) (18) (19) (20) (21) (22) (23)</w:t>
      </w:r>
    </w:p>
    <w:p>
      <w:r>
        <w:t>1 Trang bị thiết bị kỹ thuật sản xuất</w:t>
      </w:r>
    </w:p>
    <w:p>
      <w:r>
        <w:t>chương trình cho cơ sở truyền thanh, truyền hình cấp huyện Cơ sở</w:t>
      </w:r>
    </w:p>
    <w:p>
      <w:r>
        <w:t>2 Phát triển, hoàn thiện hệ thống cơ sở</w:t>
      </w:r>
    </w:p>
    <w:p>
      <w:r>
        <w:t>hạ tầng số, chuyển đổi số trong nông nghiệp, nông thôn</w:t>
      </w:r>
    </w:p>
    <w:p>
      <w:r>
        <w:t>3 Tăng cường ứng dụng công nghệ thông</w:t>
      </w:r>
    </w:p>
    <w:p>
      <w:r>
        <w:t>tin trong thực hiện các dịch vụ hành chính công</w:t>
      </w:r>
    </w:p>
    <w:p>
      <w:r>
        <w:t>4 a) Bồi dưỡng, tập huấn kiến thức, kỹ</w:t>
      </w:r>
    </w:p>
    <w:p>
      <w:r>
        <w:t>năng số và an toàn thông tin cho cán bộ xã Người</w:t>
      </w:r>
    </w:p>
    <w:p>
      <w:r>
        <w:t>b) Xây dựng chương trình bồi dưỡng,</w:t>
      </w:r>
    </w:p>
    <w:p>
      <w:r>
        <w:t>tập huấn về kỹ năng số và an toàn thông tin</w:t>
      </w:r>
    </w:p>
    <w:p>
      <w:r>
        <w:t>5 a) Xây dựng chương trình, tài liệu</w:t>
      </w:r>
    </w:p>
    <w:p>
      <w:r>
        <w:t>phổ biến kiến thức, nâng cao kỹ năng số và năng lực tiếp cận thông tin cho</w:t>
      </w:r>
    </w:p>
    <w:p>
      <w:r>
        <w:t>người dân nông thôn</w:t>
      </w:r>
    </w:p>
    <w:p>
      <w:r>
        <w:t>b) Xây dựng, vận hành nền tảng công</w:t>
      </w:r>
    </w:p>
    <w:p>
      <w:r>
        <w:t>nghệ hoặc thuê dịch vụ công nghệ thông tin và trang thiết bị phục vụ phổ biến</w:t>
      </w:r>
    </w:p>
    <w:p>
      <w:r>
        <w:t>kiến thức, nâng cao kỹ năng số và năng lực tiếp cận thông tin cho người dân nông</w:t>
      </w:r>
    </w:p>
    <w:p>
      <w:r>
        <w:t>thôn</w:t>
      </w:r>
    </w:p>
    <w:p>
      <w:r>
        <w:t>c) Tổ chức các lớp phổ biến kiến thức,</w:t>
      </w:r>
    </w:p>
    <w:p>
      <w:r>
        <w:t>nâng cao kỹ năng số và năng lực tiếp cận thông tin cho người dân khu vực nông</w:t>
      </w:r>
    </w:p>
    <w:p>
      <w:r>
        <w:t>thôn Người</w:t>
      </w:r>
    </w:p>
    <w:p>
      <w:r>
        <w:t>6 a) Xây dựng hệ thống hạ tầng kỹ thuật</w:t>
      </w:r>
    </w:p>
    <w:p>
      <w:r>
        <w:t>địa chỉ số</w:t>
      </w:r>
    </w:p>
    <w:p>
      <w:r>
        <w:t>b) Thực hiện thông báo địa chỉ số Địa chỉ</w:t>
      </w:r>
    </w:p>
    <w:p>
      <w:r>
        <w:t>c) Sản xuất, gắn biển địa chỉ số cho</w:t>
      </w:r>
    </w:p>
    <w:p>
      <w:r>
        <w:t>từng hộ gia đình, công trình, địa danh và đối tượng khác cần cấp địa chỉ Địa chỉ</w:t>
      </w:r>
    </w:p>
    <w:p>
      <w:r>
        <w:t>d) Thông tin tuyên truyền về phát</w:t>
      </w:r>
    </w:p>
    <w:p>
      <w:r>
        <w:t>triển, sử dụng nền tảng địa chỉ số và các nội dung khác liên quan đến địa chỉ</w:t>
      </w:r>
    </w:p>
    <w:p>
      <w:r>
        <w:t>số</w:t>
      </w:r>
    </w:p>
    <w:p>
      <w:r>
        <w:t>7 Các nội dung khác (nếu có)</w:t>
      </w:r>
    </w:p>
    <w:p>
      <w:r>
        <w:t>Tổng cộng</w:t>
      </w:r>
    </w:p>
    <w:p>
      <w:r>
        <w:t>Lập biểu(Ký và ghi rõ họ tên) ......., ngày..... tháng</w:t>
      </w:r>
    </w:p>
    <w:p>
      <w:r>
        <w:t>.....năm 20...Thủ trưởng đơn vị(Ký tên, đóng dấu)</w:t>
      </w:r>
    </w:p>
    <w:p>
      <w:r>
        <w:t>PHỤ LỤC</w:t>
      </w:r>
    </w:p>
    <w:p>
      <w:r>
        <w:t>01</w:t>
      </w:r>
    </w:p>
    <w:p>
      <w:r>
        <w:t>DANH</w:t>
      </w:r>
    </w:p>
    <w:p>
      <w:r>
        <w:t>MỤC THIẾT BỊ KỸ THUẬT, CÔNG NGHỆ PHỤC VỤ SẢN XUẤT NỘI DUNG TRUYỀN THÔNG ĐA</w:t>
      </w:r>
    </w:p>
    <w:p>
      <w:r>
        <w:t>PHƯƠNG TIỆN CỦA CƠ SỞ TRUYỀN THANH - TRUYỀN HÌNH CẤP HUYỆN</w:t>
      </w:r>
    </w:p>
    <w:p>
      <w:r>
        <w:t>(Kèm theo Thông tư số 02/2025/TT-BTTTT ngày 18</w:t>
      </w:r>
    </w:p>
    <w:p>
      <w:r>
        <w:t>tháng 02 năm 2025 của Bộ trưởng Bộ Thông tin và Truyền thông)</w:t>
      </w:r>
    </w:p>
    <w:p>
      <w:r>
        <w:t>Yêu cầu kỹ thuật tối thiểu của thiết bị kỹ thuật, công nghệ</w:t>
      </w:r>
    </w:p>
    <w:p>
      <w:r>
        <w:t>TT Tên thiết bị kỹ thuật, công nghệ Yêu cầu kỹ thuật tối thiểu Ghi chú</w:t>
      </w:r>
    </w:p>
    <w:p>
      <w:r>
        <w:t>1 Máy tính Có khả năng cài đặt phần mềm biên tập chương trình truyền</w:t>
      </w:r>
    </w:p>
    <w:p>
      <w:r>
        <w:t>hình, biên tập chương trình phát thanh;- Kết nối mạng Internet.</w:t>
      </w:r>
    </w:p>
    <w:p>
      <w:r>
        <w:t>1.1 Ổ cứng Số lượng: tối thiểu 02, trong đó:- 01 ổ cài đặt hệ điều hành loại SSD có dung lượng tối</w:t>
      </w:r>
    </w:p>
    <w:p>
      <w:r>
        <w:t>thiểu 120Gb;- 01 ổ Data có dung lượng tối thiểu 1TB (loại SSD hoặc</w:t>
      </w:r>
    </w:p>
    <w:p>
      <w:r>
        <w:t>HDD/7200rpm)</w:t>
      </w:r>
    </w:p>
    <w:p>
      <w:r>
        <w:t>1.2 Ram Tối thiểu 32 GB</w:t>
      </w:r>
    </w:p>
    <w:p>
      <w:r>
        <w:t>1.3 CPU Tối thiểu Core i7 thế hệ thứ 10 trở lên hoặc tương đương.</w:t>
      </w:r>
    </w:p>
    <w:p>
      <w:r>
        <w:t>1.4 Card đồ họa Phù hợp với yêu cầu của phần mềm biên tập âm thanh hình ảnh</w:t>
      </w:r>
    </w:p>
    <w:p>
      <w:r>
        <w:t>1.5 Đầu đọc thẻ nhớ Loại tích hợp sẵn hoặc gắn ngoài</w:t>
      </w:r>
    </w:p>
    <w:p>
      <w:r>
        <w:t>1.6 Màn hình Tối thiểu 22 inch (1920 x 1080 pixels); Có cổng kết nối</w:t>
      </w:r>
    </w:p>
    <w:p>
      <w:r>
        <w:t>USB từ 3.0 trở lên</w:t>
      </w:r>
    </w:p>
    <w:p>
      <w:r>
        <w:t>1.7 Hệ điều hành Tối thiểu Windows 10bản quyềnhoặc hệ điều</w:t>
      </w:r>
    </w:p>
    <w:p>
      <w:r>
        <w:t>hành khác với tính năng tương đương</w:t>
      </w:r>
    </w:p>
    <w:p>
      <w:r>
        <w:t>1.8 Các thiết bị liên quan kèm theo.</w:t>
      </w:r>
    </w:p>
    <w:p>
      <w:r>
        <w:t>2 Máy quay phim</w:t>
      </w:r>
    </w:p>
    <w:p>
      <w:r>
        <w:t>2.1 Máy quay phim dùng cho phóng viên Độ phân giải full HD</w:t>
      </w:r>
    </w:p>
    <w:p>
      <w:r>
        <w:t>2.2 Thẻ nhớ Số lượng: 02 chiếc;- Mỗi thẻ nhớ có dung lượng tối thiểu từ 32GB-64GB hoặc</w:t>
      </w:r>
    </w:p>
    <w:p>
      <w:r>
        <w:t>cao hơn;- Tốc độ ghi đọc phù hợp với yêu cầu của thiết bị ghi hình</w:t>
      </w:r>
    </w:p>
    <w:p>
      <w:r>
        <w:t>2.3 Micro phỏng vấn (micro Shotgun)</w:t>
      </w:r>
    </w:p>
    <w:p>
      <w:r>
        <w:t>2.4 Túi đựng</w:t>
      </w:r>
    </w:p>
    <w:p>
      <w:r>
        <w:t>2.5 Đèn led lưu động</w:t>
      </w:r>
    </w:p>
    <w:p>
      <w:r>
        <w:t>2.6 Chân máy</w:t>
      </w:r>
    </w:p>
    <w:p>
      <w:r>
        <w:t>2.7 Các phụ kiện kèm theo</w:t>
      </w:r>
    </w:p>
    <w:p>
      <w:r>
        <w:t>3 Máy thu âm cầm tay Máy ghi âm kỹ thuật số loại cầm tay</w:t>
      </w:r>
    </w:p>
    <w:p>
      <w:r>
        <w:t>3.1 Máy thu thanh audio Ghi âm bằng thẻ nhớ, tích hợp micro độ nhạy cao</w:t>
      </w:r>
    </w:p>
    <w:p>
      <w:r>
        <w:t>3.2 Thẻ nhớ Số lượng: 02- Mỗi thẻ nhớ có dung lượng tối thiểu 16 GB trở lên</w:t>
      </w:r>
    </w:p>
    <w:p>
      <w:r>
        <w:t>3.3 Các phụ kiện kèm theo</w:t>
      </w:r>
    </w:p>
    <w:p>
      <w:r>
        <w:t>4 Máy ảnh</w:t>
      </w:r>
    </w:p>
    <w:p>
      <w:r>
        <w:t>4.1 Máy ảnh tích hợp chức năng quay video Full frame; Khung hình đầy đủ, với dải ống kính tiêu cự từ</w:t>
      </w:r>
    </w:p>
    <w:p>
      <w:r>
        <w:t>24-105mm</w:t>
      </w:r>
    </w:p>
    <w:p>
      <w:r>
        <w:t>4.2 Thẻ nhớ Số lượng: 02 chiếc; mỗi thẻ nhớ có dung lượng tối thiểu</w:t>
      </w:r>
    </w:p>
    <w:p>
      <w:r>
        <w:t>32Gb-64GB hoặc cao hơn</w:t>
      </w:r>
    </w:p>
    <w:p>
      <w:r>
        <w:t>4.3 Đèn led lưu động</w:t>
      </w:r>
    </w:p>
    <w:p>
      <w:r>
        <w:t>4.4 Túi đựng</w:t>
      </w:r>
    </w:p>
    <w:p>
      <w:r>
        <w:t>4.5 Các phụ kiện kèm theo</w:t>
      </w:r>
    </w:p>
    <w:p>
      <w:r>
        <w:t>5 Phần mềm biên tập chương trình phát thanh Biên tập audio dùng cho phát thanh (có bản quyền ổn định,</w:t>
      </w:r>
    </w:p>
    <w:p>
      <w:r>
        <w:t>lâu dài); tương thích với hệ điều hành của máy tính</w:t>
      </w:r>
    </w:p>
    <w:p>
      <w:r>
        <w:t>6 Phần mềm biên tập chương trình truyền hình Biên tập video dùng cho truyền hình (có bản quyền ổn định,</w:t>
      </w:r>
    </w:p>
    <w:p>
      <w:r>
        <w:t>lâu dài); tương thích với hệ điều hành của máy tính</w:t>
      </w:r>
    </w:p>
    <w:p>
      <w:r>
        <w:t>[1]</w:t>
      </w:r>
    </w:p>
    <w:p>
      <w:r>
        <w:t>Thông tư số</w:t>
      </w:r>
    </w:p>
    <w:p>
      <w:r>
        <w:t>02/2025/TT-BTTTT ngày 18 tháng 02 năm 2025 sửa đổi, bổ sung một số điều của</w:t>
      </w:r>
    </w:p>
    <w:p>
      <w:r>
        <w:t>Thông tư số 05/2022/TT-BTTTT ngày 30 tháng 6 năm 2022 của Bộ trưởng Bộ Thông</w:t>
      </w:r>
    </w:p>
    <w:p>
      <w:r>
        <w:t>tin và Truyền thông quy định, hướng dẫn thực hiện nội dung 09 thuộc thành phần</w:t>
      </w:r>
    </w:p>
    <w:p>
      <w:r>
        <w:t>số 02 và nội dung 02 thuộc thành phần số 08 của chương trình mục tiêu quốc gia</w:t>
      </w:r>
    </w:p>
    <w:p>
      <w:r>
        <w:t>xây dựng nông thôn mới giai đoạn 2021-2025 có căn cứ ban hành như sau:</w:t>
      </w:r>
    </w:p>
    <w:p>
      <w:r>
        <w:t>“</w:t>
      </w:r>
    </w:p>
    <w:p>
      <w:r>
        <w:t>Căn cứ Nghị định số 48/2022/NĐ-CP ngày 26 tháng 7 năm 2022</w:t>
      </w:r>
    </w:p>
    <w:p>
      <w:r>
        <w:t>của Chính phủ quy định chức năng, nhiệm vụ, quyền hạn và cơ cấu tổ chức của Bộ</w:t>
      </w:r>
    </w:p>
    <w:p>
      <w:r>
        <w:t>Thông tin và Truyền thông;</w:t>
      </w:r>
    </w:p>
    <w:p>
      <w:r>
        <w:t>Căn cứ Nghị quyết số 25/2021/QH15 ngày 28 tháng 7 năm 2021</w:t>
      </w:r>
    </w:p>
    <w:p>
      <w:r>
        <w:t>của Quốc hội phê duyệt chủ trương đầu tư Chương trình mục tiêu quốc gia xây dựng</w:t>
      </w:r>
    </w:p>
    <w:p>
      <w:r>
        <w:t>nông thôn mới giai đoạn 2021-2025;</w:t>
      </w:r>
    </w:p>
    <w:p>
      <w:r>
        <w:t>Căn cứ Nghị định số 27/2022/NĐ-CP ngày 19 tháng 4 năm 2022</w:t>
      </w:r>
    </w:p>
    <w:p>
      <w:r>
        <w:t>của Chính phủ quy định cơ chế quản lý, tổ chức thực hiện các chương trình mục</w:t>
      </w:r>
    </w:p>
    <w:p>
      <w:r>
        <w:t>tiêu quốc gia; Nghị định số 38/2023/NĐ-CP ngày 24 tháng 6 năm 2023 của Chính phủ</w:t>
      </w:r>
    </w:p>
    <w:p>
      <w:r>
        <w:t>sửa đổi, bổ sung một số điều của Nghị định số 27/2022/NĐ-CP ngày 19 tháng 4 năm</w:t>
      </w:r>
    </w:p>
    <w:p>
      <w:r>
        <w:t>2022 của Chính phủ quy định cơ chế quản lý, tổ chức thực hiện các chương trình</w:t>
      </w:r>
    </w:p>
    <w:p>
      <w:r>
        <w:t>mục tiêu quốc gia;</w:t>
      </w:r>
    </w:p>
    <w:p>
      <w:r>
        <w:t>Căn cứ Quyết định số 07/2022/QĐ-TTg ngày 25 tháng 3 năm</w:t>
      </w:r>
    </w:p>
    <w:p>
      <w:r>
        <w:t>2022 của Thủ tướng Chính phủ quy định nguyên tắc, tiêu chí, định mức phân bổ vốn</w:t>
      </w:r>
    </w:p>
    <w:p>
      <w:r>
        <w:t>ngân sách trung ương và tỷ lệ vốn đối ứng của ngân sách địa phương thực hiện</w:t>
      </w:r>
    </w:p>
    <w:p>
      <w:r>
        <w:t>Chương trình mục tiêu quốc gia xây dựng nông thôn mới giai đoạn 2021-2025;</w:t>
      </w:r>
    </w:p>
    <w:p>
      <w:r>
        <w:t>Thực hiện Quyết định số 263/QĐ-TTg ngày 22 tháng 02 năm</w:t>
      </w:r>
    </w:p>
    <w:p>
      <w:r>
        <w:t>2022 của Thủ tướng Chính phủ phê duyệt Chương trình mục tiêu quốc gia xây dựng</w:t>
      </w:r>
    </w:p>
    <w:p>
      <w:r>
        <w:t>nông thôn mới giai đoạn 2021-2025; Quyết định số 318/QĐ-TTg ngày 08 tháng 3 năm</w:t>
      </w:r>
    </w:p>
    <w:p>
      <w:r>
        <w:t>2022 của Thủ tướng Chính phủ về việc ban hành Bộ tiêu chí quốc gia về xã nông</w:t>
      </w:r>
    </w:p>
    <w:p>
      <w:r>
        <w:t>thôn mới và Bộ tiêu chí quốc gia về xã nông thôn mới nâng cao giai đoạn</w:t>
      </w:r>
    </w:p>
    <w:p>
      <w:r>
        <w:t>2021-2025; Quyết định số 211/QĐ-TTg ngày 01 tháng 3 năm 2024 của Thủ tướng</w:t>
      </w:r>
    </w:p>
    <w:p>
      <w:r>
        <w:t>Chính phủ sửa đổi một số tiêu chí, chỉ tiêu của Bộ tiêu chí quốc gia về xã nông</w:t>
      </w:r>
    </w:p>
    <w:p>
      <w:r>
        <w:t>thôn mới, Bộ tiêu chí quốc gia về xã nông thôn mới nâng cao, Bộ tiêu chí quốc</w:t>
      </w:r>
    </w:p>
    <w:p>
      <w:r>
        <w:t>gia về huyện nông thôn mới và Bộ tiêu chí quốc gia về huyện nông thôn mới nâng</w:t>
      </w:r>
    </w:p>
    <w:p>
      <w:r>
        <w:t>cao giai đoạn 2021 - 2025; bổ sung tiêu chí huyện nông thôn mới đặc thù, không</w:t>
      </w:r>
    </w:p>
    <w:p>
      <w:r>
        <w:t>có đơn vị hành chính cấp xã giai đoạn 2021 – 2025;</w:t>
      </w:r>
    </w:p>
    <w:p>
      <w:r>
        <w:t>Theo đề nghị của Vụ trưởng Vụ Kế hoạch - Tài chính;</w:t>
      </w:r>
    </w:p>
    <w:p>
      <w:r>
        <w:t>Bộ trưởng Bộ Thông tin và Truyền thông ban hành Thông tư sửa</w:t>
      </w:r>
    </w:p>
    <w:p>
      <w:r>
        <w:t>đổi, bổ sung một số điều của Thông tư số 05/2022/TT-BTTTT ngày 30 tháng 6 năm</w:t>
      </w:r>
    </w:p>
    <w:p>
      <w:r>
        <w:t>2022 của Bộ trưởng Bộ Thông tin và Truyền thông quy định, hướng dẫn thực hiện nội</w:t>
      </w:r>
    </w:p>
    <w:p>
      <w:r>
        <w:t>dung 09 thuộc thành phần số 02 và nội dung 02 thuộc thành phần số 08 của chương</w:t>
      </w:r>
    </w:p>
    <w:p>
      <w:r>
        <w:t>trình mục tiêu quốc gia xây dựng nông thôn mới giai đoạn 2021-2025.”</w:t>
      </w:r>
    </w:p>
    <w:p>
      <w:r>
        <w:t>[2]</w:t>
      </w:r>
    </w:p>
    <w:p>
      <w:r>
        <w:t>Khoản này được sửa đổi, bổ sung theo quy định tại khoản 1</w:t>
      </w:r>
    </w:p>
    <w:p>
      <w:r>
        <w:t>Điều 1</w:t>
      </w:r>
    </w:p>
    <w:p>
      <w:r>
        <w:t>Thông tư số 02/2025/TT-BTTTT ngày 18 tháng 02</w:t>
      </w:r>
    </w:p>
    <w:p>
      <w:r>
        <w:t>năm 2025 sửa đổi, bổ sung một số điều của Thông tư số 05/2022/TT-BTTTT ngày 30</w:t>
      </w:r>
    </w:p>
    <w:p>
      <w:r>
        <w:t>tháng 6 năm 2022 của Bộ trưởng Bộ Thông tin và Truyền thông quy định, hướng dẫn</w:t>
      </w:r>
    </w:p>
    <w:p>
      <w:r>
        <w:t>thực hiện nội dung 09 thuộc thành phần số 02 và nội dung 02 thuộc thành phần số</w:t>
      </w:r>
    </w:p>
    <w:p>
      <w:r>
        <w:t>08 của C</w:t>
      </w:r>
    </w:p>
    <w:p>
      <w:r>
        <w:t>hương trình mục tiêu quốc gia xây dựng</w:t>
      </w:r>
    </w:p>
    <w:p>
      <w:r>
        <w:t>nông thôn mới giai đoạn 2021-2025, có hiệu lực kể từ ngày 05 tháng 4 năm 2025.</w:t>
      </w:r>
    </w:p>
    <w:p>
      <w:r>
        <w:t>[3]</w:t>
      </w:r>
    </w:p>
    <w:p>
      <w:r>
        <w:t>Khoản này được sửa đổi, bổ sung theo quy định tại khoản 2</w:t>
      </w:r>
    </w:p>
    <w:p>
      <w:r>
        <w:t>Điều 1</w:t>
      </w:r>
    </w:p>
    <w:p>
      <w:r>
        <w:t>Thông tư số 02/2025/TT-BTTTT ngày 18 tháng 02</w:t>
      </w:r>
    </w:p>
    <w:p>
      <w:r>
        <w:t>năm 2025 sửa đổi, bổ sung một số điều của Thông tư số 05/2022/TT-BTTTT ngày 30</w:t>
      </w:r>
    </w:p>
    <w:p>
      <w:r>
        <w:t>tháng 6 năm 2022 của Bộ trưởng Bộ Thông tin và Truyền thông quy định, hướng dẫn</w:t>
      </w:r>
    </w:p>
    <w:p>
      <w:r>
        <w:t>thực hiện nội dung 09 thuộc thành phần số 02 và nội dung 02 thuộc thành phần số</w:t>
      </w:r>
    </w:p>
    <w:p>
      <w:r>
        <w:t>08 của C</w:t>
      </w:r>
    </w:p>
    <w:p>
      <w:r>
        <w:t>hương trình mục tiêu quốc gia xây dựng</w:t>
      </w:r>
    </w:p>
    <w:p>
      <w:r>
        <w:t>nông thôn mới giai đoạn 2021-2025, có hiệu lực kể từ ngày 05 tháng 4 năm 2025.</w:t>
      </w:r>
    </w:p>
    <w:p>
      <w:r>
        <w:t>[4]</w:t>
      </w:r>
    </w:p>
    <w:p>
      <w:r>
        <w:t>Khoản này được sửa đổi, bổ sung theo quy định</w:t>
      </w:r>
    </w:p>
    <w:p>
      <w:r>
        <w:t>tại khoản 3 Điều 1</w:t>
      </w:r>
    </w:p>
    <w:p>
      <w:r>
        <w:t>Thông tư số 02/2025/TT-BTTTT ngày</w:t>
      </w:r>
    </w:p>
    <w:p>
      <w:r>
        <w:t>18 tháng 02 năm 2025 sửa đổi, bổ sung một số điều của Thông tư số</w:t>
      </w:r>
    </w:p>
    <w:p>
      <w:r>
        <w:t>05/2022/TT-BTTTT ngày 30 tháng 6 năm 2022 của Bộ trưởng Bộ Thông tin và Truyền</w:t>
      </w:r>
    </w:p>
    <w:p>
      <w:r>
        <w:t>thông quy định, hướng dẫn thực hiện nội dung 09 thuộc thành phần số 02 và nội</w:t>
      </w:r>
    </w:p>
    <w:p>
      <w:r>
        <w:t>dung 02 thuộc thành phần số 08 của</w:t>
      </w:r>
    </w:p>
    <w:p>
      <w:r>
        <w:t>Chương trình mục tiêu quốc gia xây dựng</w:t>
      </w:r>
    </w:p>
    <w:p>
      <w:r>
        <w:t>nông thôn mới giai đoạn 2021-2025, có hiệu lực kể từ ngày 05 tháng 4 năm 2025.</w:t>
      </w:r>
    </w:p>
    <w:p>
      <w:r>
        <w:t>[5]</w:t>
      </w:r>
    </w:p>
    <w:p>
      <w:r>
        <w:t>Khoản này được sửa đổi, bổ sung theo quy định</w:t>
      </w:r>
    </w:p>
    <w:p>
      <w:r>
        <w:t>tại khoản 4 Điều 1</w:t>
      </w:r>
    </w:p>
    <w:p>
      <w:r>
        <w:t>Thông tư số 02/2025/TT-BTTTT ngày</w:t>
      </w:r>
    </w:p>
    <w:p>
      <w:r>
        <w:t>18 tháng 02 năm 2025 sửa đổi, bổ sung một số điều của Thông tư số</w:t>
      </w:r>
    </w:p>
    <w:p>
      <w:r>
        <w:t>05/2022/TT-BTTTT ngày 30 tháng 6 năm 2022 của Bộ trưởng Bộ Thông tin và Truyền</w:t>
      </w:r>
    </w:p>
    <w:p>
      <w:r>
        <w:t>thông quy định, hướng dẫn thực hiện nội dung 09 thuộc thành phần số 02 và nội</w:t>
      </w:r>
    </w:p>
    <w:p>
      <w:r>
        <w:t>dung 02 thuộc thành phần số 08 của</w:t>
      </w:r>
    </w:p>
    <w:p>
      <w:r>
        <w:t>Chương trình mục tiêu quốc gia xây dựng</w:t>
      </w:r>
    </w:p>
    <w:p>
      <w:r>
        <w:t>nông thôn mới giai đoạn 2021-2025, có hiệu lực kể từ ngày 05 tháng 4 năm 2025.</w:t>
      </w:r>
    </w:p>
    <w:p>
      <w:r>
        <w:t>[6]</w:t>
      </w:r>
    </w:p>
    <w:p>
      <w:r>
        <w:t>Khoản này được sửa đổi, bổ sung theo quy định</w:t>
      </w:r>
    </w:p>
    <w:p>
      <w:r>
        <w:t>tại khoản 5 Điều 1</w:t>
      </w:r>
    </w:p>
    <w:p>
      <w:r>
        <w:t>Thông tư số 02/2025/TT-BTTTT ngày</w:t>
      </w:r>
    </w:p>
    <w:p>
      <w:r>
        <w:t>18 tháng 02 năm 2025 sửa đổi, bổ sung một số điều của Thông tư số</w:t>
      </w:r>
    </w:p>
    <w:p>
      <w:r>
        <w:t>05/2022/TT-BTTTT ngày 30 tháng 6 năm 2022 của Bộ trưởng Bộ Thông tin và Truyền</w:t>
      </w:r>
    </w:p>
    <w:p>
      <w:r>
        <w:t>thông quy định, hướng dẫn thực hiện nội dung 09 thuộc thành phần số 02 và nội</w:t>
      </w:r>
    </w:p>
    <w:p>
      <w:r>
        <w:t>dung 02 thuộc thành phần số 08 của</w:t>
      </w:r>
    </w:p>
    <w:p>
      <w:r>
        <w:t>Chương trình mục tiêu quốc gia xây dựng</w:t>
      </w:r>
    </w:p>
    <w:p>
      <w:r>
        <w:t>nông thôn mới giai đoạn 2021-2025, có hiệu lực kể từ ngày 05 tháng 4 năm 2025</w:t>
      </w:r>
    </w:p>
    <w:p>
      <w:r>
        <w:t>[7]</w:t>
      </w:r>
    </w:p>
    <w:p>
      <w:r>
        <w:t>Điều này được sửa đổi theo quy định tại khoản</w:t>
      </w:r>
    </w:p>
    <w:p>
      <w:r>
        <w:t>6 Điều 1</w:t>
      </w:r>
    </w:p>
    <w:p>
      <w:r>
        <w:t>Thông tư số 02/2025/TT-BTTTT ngày 18 tháng</w:t>
      </w:r>
    </w:p>
    <w:p>
      <w:r>
        <w:t>02 năm 2025 sửa đổi, bổ sung một số điều của Thông tư số 05/2022/TT-BTTTT ngày</w:t>
      </w:r>
    </w:p>
    <w:p>
      <w:r>
        <w:t>30 tháng 6 năm 2022 của Bộ trưởng Bộ Thông tin và Truyền thông quy định, hướng</w:t>
      </w:r>
    </w:p>
    <w:p>
      <w:r>
        <w:t>dẫn thực hiện nội dung 09 thuộc thành phần số 02 và nội dung 02 thuộc thành phần</w:t>
      </w:r>
    </w:p>
    <w:p>
      <w:r>
        <w:t>số 08 của</w:t>
      </w:r>
    </w:p>
    <w:p>
      <w:r>
        <w:t>Chương trình mục tiêu quốc gia xây dựng nông thôn mới giai đoạn</w:t>
      </w:r>
    </w:p>
    <w:p>
      <w:r>
        <w:t>2021-2025, có hiệu lực kể từ ngày 05 tháng 4 năm 2025.</w:t>
      </w:r>
    </w:p>
    <w:p>
      <w:r>
        <w:t>[8]</w:t>
      </w:r>
    </w:p>
    <w:p>
      <w:r>
        <w:t>Điều 2</w:t>
      </w:r>
    </w:p>
    <w:p>
      <w:r>
        <w:t>Thông tư số</w:t>
      </w:r>
    </w:p>
    <w:p>
      <w:r>
        <w:t>02/2025/TT-BTTTT ngày 18 tháng 02 năm 2025 sửa đổi, bổ sung một số điều của</w:t>
      </w:r>
    </w:p>
    <w:p>
      <w:r>
        <w:t>Thông tư số 05/2022/TT-BTTTT ngày 30 tháng 6 năm 2022 của Bộ trưởng Bộ Thông</w:t>
      </w:r>
    </w:p>
    <w:p>
      <w:r>
        <w:t>tin và Truyền thông quy định, hướng dẫn thực hiện nội dung 09 thuộc thành phần</w:t>
      </w:r>
    </w:p>
    <w:p>
      <w:r>
        <w:t>số 02 và nội dung 02 thuộc thành phần số 08 của</w:t>
      </w:r>
    </w:p>
    <w:p>
      <w:r>
        <w:t>Chương trình mục tiêu quốc</w:t>
      </w:r>
    </w:p>
    <w:p>
      <w:r>
        <w:t>gia xây dựng nông thôn mới giai đoạn 2021-2025, có hiệu lực kể từ ngày 05 tháng</w:t>
      </w:r>
    </w:p>
    <w:p>
      <w:r>
        <w:t>4 năm 2025, quy định như sau:</w:t>
      </w:r>
    </w:p>
    <w:p>
      <w:r>
        <w:t>“Điều 2. Điều khoản thi hành</w:t>
      </w:r>
    </w:p>
    <w:p>
      <w:r>
        <w:t>Thông tư này có hiệu lực kể từ ngày 05 tháng</w:t>
      </w:r>
    </w:p>
    <w:p>
      <w:r>
        <w:t>4 năm 2025.</w:t>
      </w:r>
    </w:p>
    <w:p>
      <w:r>
        <w:t>Đối với các nhiệm vụ đã được cấp có thẩm quyền</w:t>
      </w:r>
    </w:p>
    <w:p>
      <w:r>
        <w:t>phê duyệt thực hiện trước thời điểm Thông tư này có hiệu lực thì tiếp tục thực</w:t>
      </w:r>
    </w:p>
    <w:p>
      <w:r>
        <w:t>hiện theo quyết định phê duyệt của cấp có thẩm quyền và các quy định của pháp</w:t>
      </w:r>
    </w:p>
    <w:p>
      <w:r>
        <w:t>luật có liên quan.</w:t>
      </w:r>
    </w:p>
    <w:p>
      <w:r>
        <w:t>Trường hợp văn bản quy phạm pháp luật trích dẫn</w:t>
      </w:r>
    </w:p>
    <w:p>
      <w:r>
        <w:t>tại Thông tư này được sửa đổi, bổ sung hoặc thay thế bằng văn bản quy phạm pháp</w:t>
      </w:r>
    </w:p>
    <w:p>
      <w:r>
        <w:t>luật khác thì áp dụng quy định tại văn bản sửa đổi, bổ sung, thay thế.</w:t>
      </w:r>
    </w:p>
    <w:p>
      <w:r>
        <w:t>Trong quá trình thực hiện nếu có vướng mắc, đề</w:t>
      </w:r>
    </w:p>
    <w:p>
      <w:r>
        <w:t>nghị phản ánh kịp thời về Bộ Thông tin và Truyền thông để nghiên cứu, giải quyết./.”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