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09/VBHN-VPQH 2025 Luat Dau tu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</w:t>
      </w:r>
    </w:p>
    <w:p>
      <w:r>
        <w:t>HỘI CHỦ NGHĨA VIỆT NAMĐộc lập - Tự do - Hạnh phúc</w:t>
      </w:r>
    </w:p>
    <w:p>
      <w:r>
        <w:t>Số: 09/VBHN-VPQH Hà Nội, ngày 24 tháng 02 năm 2025</w:t>
      </w:r>
    </w:p>
    <w:p>
      <w:r>
        <w:t>LUẬT</w:t>
      </w:r>
    </w:p>
    <w:p>
      <w:r>
        <w:t>ĐẦU TƯ</w:t>
      </w:r>
    </w:p>
    <w:p>
      <w:r>
        <w:t>Luật Đầu tư số 61/2020/QH14</w:t>
      </w:r>
    </w:p>
    <w:p>
      <w:r>
        <w:t>ngày 17 tháng 6 năm 2020 của Quốc hội, có hiệu lực kể từ ngày 01 tháng 01 năm</w:t>
      </w:r>
    </w:p>
    <w:p>
      <w:r>
        <w:t>2021, được sửa đổi, bổ sung bởi:</w:t>
      </w:r>
    </w:p>
    <w:p>
      <w:r>
        <w:t>Luật Bảo vệ môi trường</w:t>
      </w:r>
    </w:p>
    <w:p>
      <w:r>
        <w:t>số 72/2020/QH14 ngày 17 tháng 11 năm 2020 của Quốc hội, có hiệu lực kể từ ngày</w:t>
      </w:r>
    </w:p>
    <w:p>
      <w:r>
        <w:t>01 tháng 01 năm 2022;</w:t>
      </w:r>
    </w:p>
    <w:p>
      <w:r>
        <w:t>Luật số</w:t>
      </w:r>
    </w:p>
    <w:p>
      <w:r>
        <w:t>03/2022/QH15 ngày 11 tháng 01 năm 2022 của Quốc hội sửa đổi, bổ sung một số điều</w:t>
      </w:r>
    </w:p>
    <w:p>
      <w:r>
        <w:t>của Luật Đầu tư công, Luật Đầu tư theo phương thức đối tác công tư, Luật Đầu</w:t>
      </w:r>
    </w:p>
    <w:p>
      <w:r>
        <w:t>tư, Luật Nhà ở, Luật Đấu thầu, Luật Điện lực, Luật Doanh nghiệp, Luật Thuế tiêu</w:t>
      </w:r>
    </w:p>
    <w:p>
      <w:r>
        <w:t>thụ đặc biệt và Luật Thi hành án dân sự, có hiệu lực kể từ ngày 01 tháng 3 năm</w:t>
      </w:r>
    </w:p>
    <w:p>
      <w:r>
        <w:t>2022;</w:t>
      </w:r>
    </w:p>
    <w:p>
      <w:r>
        <w:t>Luật Điện ảnh số</w:t>
      </w:r>
    </w:p>
    <w:p>
      <w:r>
        <w:t>05/2022/QH15 ngày 15 tháng 6 năm 2022 của Quốc hội, có hiệu lực kể từ ngày 01</w:t>
      </w:r>
    </w:p>
    <w:p>
      <w:r>
        <w:t>tháng 01 năm 2023;</w:t>
      </w:r>
    </w:p>
    <w:p>
      <w:r>
        <w:t>Luật Kinh doanh bảo</w:t>
      </w:r>
    </w:p>
    <w:p>
      <w:r>
        <w:t>hiểm số 08/2022/QH15 ngày 16 tháng 6 năm 2022 của Quốc hội, có hiệu lực kể từ</w:t>
      </w:r>
    </w:p>
    <w:p>
      <w:r>
        <w:t>ngày 01 tháng 01 năm 2023;</w:t>
      </w:r>
    </w:p>
    <w:p>
      <w:r>
        <w:t>Luật số</w:t>
      </w:r>
    </w:p>
    <w:p>
      <w:r>
        <w:t>09/2022/QH15 ngày 09 tháng 11 năm 2022 của Quốc hội sửa đổi, bổ sung một số điều</w:t>
      </w:r>
    </w:p>
    <w:p>
      <w:r>
        <w:t>của Luật Tần số vô tuyến điện, có hiệu lực kể từ ngày 01 tháng 7 năm 2023;</w:t>
      </w:r>
    </w:p>
    <w:p>
      <w:r>
        <w:t>Luật Giao dịch điện</w:t>
      </w:r>
    </w:p>
    <w:p>
      <w:r>
        <w:t>tử số 20/2023/QH15 ngày 22 tháng 6 năm 2023 của Quốc hội, có hiệu lực kể từ</w:t>
      </w:r>
    </w:p>
    <w:p>
      <w:r>
        <w:t>ngày 01 tháng 7 năm 2024;</w:t>
      </w:r>
    </w:p>
    <w:p>
      <w:r>
        <w:t>Luật Căn cước số</w:t>
      </w:r>
    </w:p>
    <w:p>
      <w:r>
        <w:t>26/2023/QH15 ngày 27 tháng 11 năm 2023 của Quốc hội, có hiệu lực kể từ ngày 01</w:t>
      </w:r>
    </w:p>
    <w:p>
      <w:r>
        <w:t>tháng 7 năm 2024;</w:t>
      </w:r>
    </w:p>
    <w:p>
      <w:r>
        <w:t>Luật Nhà ở số</w:t>
      </w:r>
    </w:p>
    <w:p>
      <w:r>
        <w:t>27/2023/QH15 ngày 27 tháng 11 năm 2023 của Quốc hội, có hiệu lực kể từ ngày 01</w:t>
      </w:r>
    </w:p>
    <w:p>
      <w:r>
        <w:t>tháng 01 năm 2025;</w:t>
      </w:r>
    </w:p>
    <w:p>
      <w:r>
        <w:t>Luật Tài nguyên nước</w:t>
      </w:r>
    </w:p>
    <w:p>
      <w:r>
        <w:t>số 28/2023/QH15 ngày 27 tháng 11 năm 2023 của Quốc hội, có hiệu lực kể từ ngày</w:t>
      </w:r>
    </w:p>
    <w:p>
      <w:r>
        <w:t>01 tháng 7 năm 2024;</w:t>
      </w:r>
    </w:p>
    <w:p>
      <w:r>
        <w:t>Luật Đất đai số 31/2024/QH15</w:t>
      </w:r>
    </w:p>
    <w:p>
      <w:r>
        <w:t>ngày 18 tháng 01 năm 2024 của Quốc hội, có hiệu lực kể từ ngày 01 tháng 8 năm</w:t>
      </w:r>
    </w:p>
    <w:p>
      <w:r>
        <w:t>2024</w:t>
      </w:r>
    </w:p>
    <w:p>
      <w:r>
        <w:t>[1]</w:t>
      </w:r>
    </w:p>
    <w:p>
      <w:r>
        <w:t>;</w:t>
      </w:r>
    </w:p>
    <w:p>
      <w:r>
        <w:t>Luật Lưu trữ số</w:t>
      </w:r>
    </w:p>
    <w:p>
      <w:r>
        <w:t>33/2024/QH15 ngày 21 tháng 6 năm 2024 của Quốc hội, có hiệu lực kể từ ngày 01</w:t>
      </w:r>
    </w:p>
    <w:p>
      <w:r>
        <w:t>tháng 7 năm 2025;</w:t>
      </w:r>
    </w:p>
    <w:p>
      <w:r>
        <w:t>Luật số 43/2024/QH15</w:t>
      </w:r>
    </w:p>
    <w:p>
      <w:r>
        <w:t>ngày 29 tháng 6 năm 2024 của Quốc hội sửa đổi, bổ sung một số điều của Luật Đất</w:t>
      </w:r>
    </w:p>
    <w:p>
      <w:r>
        <w:t>đai số 31/2024/QH15, Luật Nhà ở số 27/2023/QH15, Luật Kinh doanh bất động sản số</w:t>
      </w:r>
    </w:p>
    <w:p>
      <w:r>
        <w:t>29/2023/QH15 và Luật Các tổ chức tín dụng số 32/2024/QH15, có hiệu lực kể từ</w:t>
      </w:r>
    </w:p>
    <w:p>
      <w:r>
        <w:t>ngày 01 tháng 8 năm 2024;</w:t>
      </w:r>
    </w:p>
    <w:p>
      <w:r>
        <w:t>Luật số</w:t>
      </w:r>
    </w:p>
    <w:p>
      <w:r>
        <w:t>57/2024/QH15 ngày 29 tháng 11 năm 2024 của Quốc hội sửa đổi, bổ sung một số điều</w:t>
      </w:r>
    </w:p>
    <w:p>
      <w:r>
        <w:t>của Luật Quy hoạch, Luật Đầu tư, Luật Đầu tư theo phương thức đối tác công tư</w:t>
      </w:r>
    </w:p>
    <w:p>
      <w:r>
        <w:t>và Luật Đấu thầu, có hiệu lực kể từ ngày 15 tháng 01 năm 2025.</w:t>
      </w:r>
    </w:p>
    <w:p>
      <w:r>
        <w:t>Căn cứ Hiến</w:t>
      </w:r>
    </w:p>
    <w:p>
      <w:r>
        <w:t>pháp nước Cộng hòa xã hội chủ nghĩa Việt Nam;</w:t>
      </w:r>
    </w:p>
    <w:p>
      <w:r>
        <w:t>Quốc hội</w:t>
      </w:r>
    </w:p>
    <w:p>
      <w:r>
        <w:t>ban hành Luật Đầu tư</w:t>
      </w:r>
    </w:p>
    <w:p>
      <w:r>
        <w:t>[2]</w:t>
      </w:r>
    </w:p>
    <w:p>
      <w:r>
        <w:t>.</w:t>
      </w:r>
    </w:p>
    <w:p>
      <w:r>
        <w:t>Chương</w:t>
      </w:r>
    </w:p>
    <w:p>
      <w:r>
        <w:t>I</w:t>
      </w:r>
    </w:p>
    <w:p>
      <w:r>
        <w:t>NHỮNG QUY ĐỊNH</w:t>
      </w:r>
    </w:p>
    <w:p>
      <w:r>
        <w:t>CHUNG</w:t>
      </w:r>
    </w:p>
    <w:p>
      <w:r>
        <w:t>Điều</w:t>
      </w:r>
    </w:p>
    <w:p>
      <w:r>
        <w:t>1. Phạm vi điều chỉnh</w:t>
      </w:r>
    </w:p>
    <w:p>
      <w:r>
        <w:t>Luật này quy định về hoạt</w:t>
      </w:r>
    </w:p>
    <w:p>
      <w:r>
        <w:t>động đầu tư kinh doanh tại Việt Nam và hoạt động đầu tư kinh doanh từ Việt Nam</w:t>
      </w:r>
    </w:p>
    <w:p>
      <w:r>
        <w:t>ra nước ngoài.</w:t>
      </w:r>
    </w:p>
    <w:p>
      <w:r>
        <w:t>Điều</w:t>
      </w:r>
    </w:p>
    <w:p>
      <w:r>
        <w:t>2. Đối tượng áp dụng</w:t>
      </w:r>
    </w:p>
    <w:p>
      <w:r>
        <w:t>Luật này áp dụng đối với</w:t>
      </w:r>
    </w:p>
    <w:p>
      <w:r>
        <w:t>nhà đầu tư và cơ quan, tổ chức, cá nhân liên quan đến hoạt động đầu tư kinh</w:t>
      </w:r>
    </w:p>
    <w:p>
      <w:r>
        <w:t>doanh.</w:t>
      </w:r>
    </w:p>
    <w:p>
      <w:r>
        <w:t>Điều</w:t>
      </w:r>
    </w:p>
    <w:p>
      <w:r>
        <w:t>3. Giải thích từ ngữ</w:t>
      </w:r>
    </w:p>
    <w:p>
      <w:r>
        <w:t>Trong Luật này, các từ</w:t>
      </w:r>
    </w:p>
    <w:p>
      <w:r>
        <w:t>ngữ dưới đây được hiểu như sau:</w:t>
      </w:r>
    </w:p>
    <w:p>
      <w:r>
        <w:t>Chấp thuận chủ</w:t>
      </w:r>
    </w:p>
    <w:p>
      <w:r>
        <w:t>trương đầu tư</w:t>
      </w:r>
    </w:p>
    <w:p>
      <w:r>
        <w:t>là việc cơ quan nhà nước có thẩm quyền chấp thuận về mục</w:t>
      </w:r>
    </w:p>
    <w:p>
      <w:r>
        <w:t>tiêu, địa điểm, quy mô, tiến độ, thời hạn thực hiện dự án; nhà đầu tư hoặc hình</w:t>
      </w:r>
    </w:p>
    <w:p>
      <w:r>
        <w:t>thức lựa chọn nhà đầu tư và các cơ chế, chính sách đặc biệt (nếu có) để thực hiện</w:t>
      </w:r>
    </w:p>
    <w:p>
      <w:r>
        <w:t>dự án đầu tư.</w:t>
      </w:r>
    </w:p>
    <w:p>
      <w:r>
        <w:t>Cơ quan đăng ký</w:t>
      </w:r>
    </w:p>
    <w:p>
      <w:r>
        <w:t>đầu tư</w:t>
      </w:r>
    </w:p>
    <w:p>
      <w:r>
        <w:t>là cơ quan nhà nước có thẩm quyền cấp, điều chỉnh và thu hồi Giấy chứng</w:t>
      </w:r>
    </w:p>
    <w:p>
      <w:r>
        <w:t>nhận đăng ký đầu tư.</w:t>
      </w:r>
    </w:p>
    <w:p>
      <w:r>
        <w:t>Cơ sở dữ liệu quốc</w:t>
      </w:r>
    </w:p>
    <w:p>
      <w:r>
        <w:t>gia về đầu tư</w:t>
      </w:r>
    </w:p>
    <w:p>
      <w:r>
        <w:t>là tập hợp dữ liệu về các dự án đầu tư trên phạm vi toàn quốc</w:t>
      </w:r>
    </w:p>
    <w:p>
      <w:r>
        <w:t>có kết nối với hệ thống cơ sở dữ liệu của các cơ quan liên quan.</w:t>
      </w:r>
    </w:p>
    <w:p>
      <w:r>
        <w:t>Dự án đầu tư</w:t>
      </w:r>
    </w:p>
    <w:p>
      <w:r>
        <w:t>là tập hợp đề xuất bỏ vốn trung hạn hoặc dài hạn để tiến hành các hoạt động đầu</w:t>
      </w:r>
    </w:p>
    <w:p>
      <w:r>
        <w:t>tư kinh doanh trên địa bàn cụ thể, trong khoảng thời gian xác định.</w:t>
      </w:r>
    </w:p>
    <w:p>
      <w:r>
        <w:t>Dự án đầu tư mở</w:t>
      </w:r>
    </w:p>
    <w:p>
      <w:r>
        <w:t>rộng</w:t>
      </w:r>
    </w:p>
    <w:p>
      <w:r>
        <w:t>là dự án đầu tư phát triển dự án đầu tư đang hoạt động bằng cách mở rộng</w:t>
      </w:r>
    </w:p>
    <w:p>
      <w:r>
        <w:t>quy mô, nâng cao công suất, đổi mới công nghệ, giảm ô nhiễm hoặc cải thiện môi</w:t>
      </w:r>
    </w:p>
    <w:p>
      <w:r>
        <w:t>trường.</w:t>
      </w:r>
    </w:p>
    <w:p>
      <w:r>
        <w:t>Dự án đầu tư mới</w:t>
      </w:r>
    </w:p>
    <w:p>
      <w:r>
        <w:t>là dự án đầu tư thực hiện lần đầu hoặc dự án đầu tư độc lập với dự án đầu tư</w:t>
      </w:r>
    </w:p>
    <w:p>
      <w:r>
        <w:t>đang hoạt động.</w:t>
      </w:r>
    </w:p>
    <w:p>
      <w:r>
        <w:t>Dự án đầu tư khởi</w:t>
      </w:r>
    </w:p>
    <w:p>
      <w:r>
        <w:t>nghiệp sáng tạo</w:t>
      </w:r>
    </w:p>
    <w:p>
      <w:r>
        <w:t>là dự án đầu tư thực hiện ý tưởng trên cơ sở khai thác tài</w:t>
      </w:r>
    </w:p>
    <w:p>
      <w:r>
        <w:t>sản trí tuệ, công nghệ, mô hình kinh doanh mới và có khả năng tăng trưởng</w:t>
      </w:r>
    </w:p>
    <w:p>
      <w:r>
        <w:t>nhanh.</w:t>
      </w:r>
    </w:p>
    <w:p>
      <w:r>
        <w:t>Đầu tư kinh</w:t>
      </w:r>
    </w:p>
    <w:p>
      <w:r>
        <w:t>doanh</w:t>
      </w:r>
    </w:p>
    <w:p>
      <w:r>
        <w:t>là việc nhà đầu tư bỏ vốn đầu tư để thực hiện hoạt động kinh doanh.</w:t>
      </w:r>
    </w:p>
    <w:p>
      <w:r>
        <w:t>Điều kiện đầu tư</w:t>
      </w:r>
    </w:p>
    <w:p>
      <w:r>
        <w:t>kinh doanh</w:t>
      </w:r>
    </w:p>
    <w:p>
      <w:r>
        <w:t>là điều kiện cá nhân, tổ chức phải đáp ứng khi thực hiện hoạt động</w:t>
      </w:r>
    </w:p>
    <w:p>
      <w:r>
        <w:t>đầu tư kinh doanh trong ngành, nghề đầu tư kinh doanh có điều kiện.</w:t>
      </w:r>
    </w:p>
    <w:p>
      <w:r>
        <w:t>Điều kiện tiếp</w:t>
      </w:r>
    </w:p>
    <w:p>
      <w:r>
        <w:t>cận thị trường đối với nhà đầu tư nước ngoài</w:t>
      </w:r>
    </w:p>
    <w:p>
      <w:r>
        <w:t>là điều kiện nhà đầu tư nước</w:t>
      </w:r>
    </w:p>
    <w:p>
      <w:r>
        <w:t>ngoài phải đáp ứng để đầu tư trong các ngành, nghề thuộc Danh mục ngành, nghề hạn</w:t>
      </w:r>
    </w:p>
    <w:p>
      <w:r>
        <w:t>chế tiếp cận thị trường đối với nhà đầu tư nước ngoài quy định tại</w:t>
      </w:r>
    </w:p>
    <w:p>
      <w:r>
        <w:t>khoản 2 Điều 9 của Luật này</w:t>
      </w:r>
    </w:p>
    <w:p>
      <w:r>
        <w:t>.</w:t>
      </w:r>
    </w:p>
    <w:p>
      <w:r>
        <w:t>Giấy chứng nhận</w:t>
      </w:r>
    </w:p>
    <w:p>
      <w:r>
        <w:t>đăng ký đầu tư</w:t>
      </w:r>
    </w:p>
    <w:p>
      <w:r>
        <w:t>là văn bản bằng bản giấy hoặc bản điện tử ghi nhận thông tin</w:t>
      </w:r>
    </w:p>
    <w:p>
      <w:r>
        <w:t>đăng ký của nhà đầu tư về dự án đầu tư.</w:t>
      </w:r>
    </w:p>
    <w:p>
      <w:r>
        <w:t>Hệ thống thông</w:t>
      </w:r>
    </w:p>
    <w:p>
      <w:r>
        <w:t>tin quốc gia về đầu tư</w:t>
      </w:r>
    </w:p>
    <w:p>
      <w:r>
        <w:t>là hệ thống thông tin nghiệp vụ chuyên môn để theo</w:t>
      </w:r>
    </w:p>
    <w:p>
      <w:r>
        <w:t>dõi, đánh giá, phân tích tình hình đầu tư trên phạm vi toàn quốc nhằm phục vụ</w:t>
      </w:r>
    </w:p>
    <w:p>
      <w:r>
        <w:t>công tác quản lý nhà nước và hỗ trợ nhà đầu tư trong việc thực hiện hoạt động đầu</w:t>
      </w:r>
    </w:p>
    <w:p>
      <w:r>
        <w:t>tư kinh doanh.</w:t>
      </w:r>
    </w:p>
    <w:p>
      <w:r>
        <w:t>13</w:t>
      </w:r>
    </w:p>
    <w:p>
      <w:r>
        <w:t>. Hoạt động đầu</w:t>
      </w:r>
    </w:p>
    <w:p>
      <w:r>
        <w:t>tư ra nước ngoài</w:t>
      </w:r>
    </w:p>
    <w:p>
      <w:r>
        <w:t>là việc nhà đầu tư chuyển vốn đầu tư từ Việt Nam ra nước</w:t>
      </w:r>
    </w:p>
    <w:p>
      <w:r>
        <w:t>ngoài, sử dụng lợi nhuận thu được từ nguồn vốn đầu tư này để thực hiện hoạt động</w:t>
      </w:r>
    </w:p>
    <w:p>
      <w:r>
        <w:t>đầu tư kinh doanh ở nước ngoài.</w:t>
      </w:r>
    </w:p>
    <w:p>
      <w:r>
        <w:t>Hợp đồng hợp</w:t>
      </w:r>
    </w:p>
    <w:p>
      <w:r>
        <w:t>tác kinh doanh</w:t>
      </w:r>
    </w:p>
    <w:p>
      <w:r>
        <w:t>(sau đây gọi là hợp đồng BCC) là hợp đồng được ký giữa các</w:t>
      </w:r>
    </w:p>
    <w:p>
      <w:r>
        <w:t>nhà đầu tư nhằm hợp tác kinh doanh, phân chia lợi nhuận, phân chia sản phẩm theo</w:t>
      </w:r>
    </w:p>
    <w:p>
      <w:r>
        <w:t>quy định của pháp luật mà không thành lập tổ chức kinh tế.</w:t>
      </w:r>
    </w:p>
    <w:p>
      <w:r>
        <w:t>Khu chế xuất</w:t>
      </w:r>
    </w:p>
    <w:p>
      <w:r>
        <w:t>là khu công nghiệp chuyên sản xuất hàng xuất khẩu, cung ứng dịch vụ cho sản xuất</w:t>
      </w:r>
    </w:p>
    <w:p>
      <w:r>
        <w:t>hàng xuất khẩu và hoạt động xuất khẩu.</w:t>
      </w:r>
    </w:p>
    <w:p>
      <w:r>
        <w:t>Khu công nghiệp</w:t>
      </w:r>
    </w:p>
    <w:p>
      <w:r>
        <w:t>là khu vực có ranh giới địa lý xác định, chuyên sản xuất hàng công nghiệp và</w:t>
      </w:r>
    </w:p>
    <w:p>
      <w:r>
        <w:t>cung ứng dịch vụ cho sản xuất công nghiệp.</w:t>
      </w:r>
    </w:p>
    <w:p>
      <w:r>
        <w:t>Khu kinh tế</w:t>
      </w:r>
    </w:p>
    <w:p>
      <w:r>
        <w:t>là khu vực có ranh giới địa lý xác định, gồm nhiều khu chức năng, được thành lập</w:t>
      </w:r>
    </w:p>
    <w:p>
      <w:r>
        <w:t>để thực hiện các mục tiêu thu hút đầu tư, phát triển kinh tế - xã hội và bảo vệ</w:t>
      </w:r>
    </w:p>
    <w:p>
      <w:r>
        <w:t>quốc phòng, an ninh.</w:t>
      </w:r>
    </w:p>
    <w:p>
      <w:r>
        <w:t>Nhà đầu tư</w:t>
      </w:r>
    </w:p>
    <w:p>
      <w:r>
        <w:t>là tổ chức, cá nhân thực hiện hoạt động đầu tư kinh doanh, gồm nhà đầu tư trong</w:t>
      </w:r>
    </w:p>
    <w:p>
      <w:r>
        <w:t>nước, nhà đầu tư nước ngoài và tổ chức kinh tế có vốn đầu tư nước ngoài.</w:t>
      </w:r>
    </w:p>
    <w:p>
      <w:r>
        <w:t>Nhà đầu tư nước</w:t>
      </w:r>
    </w:p>
    <w:p>
      <w:r>
        <w:t>ngoài</w:t>
      </w:r>
    </w:p>
    <w:p>
      <w:r>
        <w:t>là cá nhân có quốc tịch nước ngoài, tổ chức thành lập theo pháp luật</w:t>
      </w:r>
    </w:p>
    <w:p>
      <w:r>
        <w:t>nước ngoài thực hiện hoạt động đầu tư kinh doanh tại Việt Nam.</w:t>
      </w:r>
    </w:p>
    <w:p>
      <w:r>
        <w:t>Nhà đầu tư</w:t>
      </w:r>
    </w:p>
    <w:p>
      <w:r>
        <w:t>trong nước</w:t>
      </w:r>
    </w:p>
    <w:p>
      <w:r>
        <w:t>là cá nhân có quốc tịch Việt Nam, tổ chức kinh tế không có nhà đầu</w:t>
      </w:r>
    </w:p>
    <w:p>
      <w:r>
        <w:t>tư nước ngoài là thành viên hoặc cổ đông.</w:t>
      </w:r>
    </w:p>
    <w:p>
      <w:r>
        <w:t>Tổ chức kinh tế</w:t>
      </w:r>
    </w:p>
    <w:p>
      <w:r>
        <w:t>là tổ chức được thành lập và hoạt động theo quy định của pháp luật Việt Nam, gồm</w:t>
      </w:r>
    </w:p>
    <w:p>
      <w:r>
        <w:t>doanh nghiệp, hợp tác xã, liên hiệp hợp tác xã và tổ chức khác thực hiện hoạt động</w:t>
      </w:r>
    </w:p>
    <w:p>
      <w:r>
        <w:t>đầu tư kinh doanh.</w:t>
      </w:r>
    </w:p>
    <w:p>
      <w:r>
        <w:t>Tổ chức kinh tế</w:t>
      </w:r>
    </w:p>
    <w:p>
      <w:r>
        <w:t>có vốn đầu tư nước ngoài</w:t>
      </w:r>
    </w:p>
    <w:p>
      <w:r>
        <w:t>là tổ chức kinh tế có nhà đầu tư nước ngoài là</w:t>
      </w:r>
    </w:p>
    <w:p>
      <w:r>
        <w:t>thành viên hoặc cổ đông.</w:t>
      </w:r>
    </w:p>
    <w:p>
      <w:r>
        <w:t>Vốn đầu tư</w:t>
      </w:r>
    </w:p>
    <w:p>
      <w:r>
        <w:t>là tiền và tài sản khác theo quy định của pháp luật về dân sự và điều ước quốc</w:t>
      </w:r>
    </w:p>
    <w:p>
      <w:r>
        <w:t>tế mà nước Cộng hòa xã hội chủ nghĩa Việt Nam là thành viên để thực hiện hoạt động</w:t>
      </w:r>
    </w:p>
    <w:p>
      <w:r>
        <w:t>đầu tư kinh doanh.</w:t>
      </w:r>
    </w:p>
    <w:p>
      <w:r>
        <w:t>Điều</w:t>
      </w:r>
    </w:p>
    <w:p>
      <w:r>
        <w:t>4. Áp dụng Luật Đầu tư và các luật có liên quan</w:t>
      </w:r>
    </w:p>
    <w:p>
      <w:r>
        <w:t>Hoạt động đầu tư</w:t>
      </w:r>
    </w:p>
    <w:p>
      <w:r>
        <w:t>kinh doanh trên lãnh thổ Việt Nam thực hiện theo quy định của Luật Đầu tư và luật</w:t>
      </w:r>
    </w:p>
    <w:p>
      <w:r>
        <w:t>khác có liên quan.</w:t>
      </w:r>
    </w:p>
    <w:p>
      <w:r>
        <w:t>Trường hợp có quy định</w:t>
      </w:r>
    </w:p>
    <w:p>
      <w:r>
        <w:t>khác nhau giữa Luật Đầu tư và luật khác đã được ban hành trước ngày Luật Đầu tư</w:t>
      </w:r>
    </w:p>
    <w:p>
      <w:r>
        <w:t>có hiệu lực thi hành về ngành, nghề cấm đầu tư kinh doanh hoặc ngành, nghề đầu</w:t>
      </w:r>
    </w:p>
    <w:p>
      <w:r>
        <w:t>tư kinh doanh có điều kiện thì thực hiện theo quy định của Luật Đầu tư.</w:t>
      </w:r>
    </w:p>
    <w:p>
      <w:r>
        <w:t>Quy định về tên ngành,</w:t>
      </w:r>
    </w:p>
    <w:p>
      <w:r>
        <w:t>nghề cấm đầu tư kinh doanh, ngành, nghề đầu tư kinh doanh có điều kiện trong</w:t>
      </w:r>
    </w:p>
    <w:p>
      <w:r>
        <w:t>các luật khác phải thống nhất với</w:t>
      </w:r>
    </w:p>
    <w:p>
      <w:r>
        <w:t>Điều 6</w:t>
      </w:r>
    </w:p>
    <w:p>
      <w:r>
        <w:t>và các Phụ lục của</w:t>
      </w:r>
    </w:p>
    <w:p>
      <w:r>
        <w:t>Luật Đầu tư.</w:t>
      </w:r>
    </w:p>
    <w:p>
      <w:r>
        <w:t>Trường hợp có quy định</w:t>
      </w:r>
    </w:p>
    <w:p>
      <w:r>
        <w:t>khác nhau giữa Luật Đầu tư và luật khác đã được ban hành trước ngày Luật Đầu tư</w:t>
      </w:r>
    </w:p>
    <w:p>
      <w:r>
        <w:t>có hiệu lực thi hành về trình tự, thủ tục đầu tư kinh doanh, bảo đảm đầu tư thì</w:t>
      </w:r>
    </w:p>
    <w:p>
      <w:r>
        <w:t>thực hiện theo quy định của Luật Đầu tư, trừ các trường hợp sau đây:</w:t>
      </w:r>
    </w:p>
    <w:p>
      <w:r>
        <w:t>a) Việc đầu tư, quản</w:t>
      </w:r>
    </w:p>
    <w:p>
      <w:r>
        <w:t>lý, sử dụng vốn đầu tư của Nhà nước tại doanh nghiệp thực hiện theo quy định của</w:t>
      </w:r>
    </w:p>
    <w:p>
      <w:r>
        <w:t>Luật Quản lý, sử dụng vốn nhà nước đầu tư vào sản xuất, kinh doanh tại doanh</w:t>
      </w:r>
    </w:p>
    <w:p>
      <w:r>
        <w:t>nghiệp;</w:t>
      </w:r>
    </w:p>
    <w:p>
      <w:r>
        <w:t>b) Thẩm quyền, trình tự,</w:t>
      </w:r>
    </w:p>
    <w:p>
      <w:r>
        <w:t>thủ tục đầu tư công và việc quản lý, sử dụng vốn đầu tư công thực hiện theo quy</w:t>
      </w:r>
    </w:p>
    <w:p>
      <w:r>
        <w:t>định của Luật Đầu tư công;</w:t>
      </w:r>
    </w:p>
    <w:p>
      <w:r>
        <w:t>c) Thẩm quyền, trình tự,</w:t>
      </w:r>
    </w:p>
    <w:p>
      <w:r>
        <w:t>thủ tục đầu tư, thực hiện dự án; pháp luật điều chỉnh hợp đồng dự án; bảo đảm đầu</w:t>
      </w:r>
    </w:p>
    <w:p>
      <w:r>
        <w:t>tư, cơ chế quản lý vốn nhà nước áp dụng trực tiếp cho dự án đầu tư theo phương</w:t>
      </w:r>
    </w:p>
    <w:p>
      <w:r>
        <w:t>thức đối tác công tư thực hiện theo quy định của Luật Đầu tư theo phương thức đối</w:t>
      </w:r>
    </w:p>
    <w:p>
      <w:r>
        <w:t>tác công tư;</w:t>
      </w:r>
    </w:p>
    <w:p>
      <w:r>
        <w:t>d) Việc triển khai dự</w:t>
      </w:r>
    </w:p>
    <w:p>
      <w:r>
        <w:t>án đầu tư xây dựng, nhà ở, khu đô thị thực hiện theo quy định của Luật Xây dựng,</w:t>
      </w:r>
    </w:p>
    <w:p>
      <w:r>
        <w:t>Luật Nhà ở và Luật Kinh doanh bất động sản sau khi đã được cơ quan có thẩm quyền</w:t>
      </w:r>
    </w:p>
    <w:p>
      <w:r>
        <w:t>chấp thuận chủ trương đầu tư, chấp thuận điều chỉnh chủ trương đầu tư theo quy</w:t>
      </w:r>
    </w:p>
    <w:p>
      <w:r>
        <w:t>định tại Luật Đầu tư;</w:t>
      </w:r>
    </w:p>
    <w:p>
      <w:r>
        <w:t>đ) Thẩm quyền, trình tự,</w:t>
      </w:r>
    </w:p>
    <w:p>
      <w:r>
        <w:t>thủ tục, điều kiện đầu tư kinh doanh theo quy định của Luật Các tổ chức tín dụng,</w:t>
      </w:r>
    </w:p>
    <w:p>
      <w:r>
        <w:t>Luật Kinh doanh bảo hiểm, Luật Dầu khí;</w:t>
      </w:r>
    </w:p>
    <w:p>
      <w:r>
        <w:t>e) Thẩm quyền, trình tự,</w:t>
      </w:r>
    </w:p>
    <w:p>
      <w:r>
        <w:t>thủ tục, điều kiện đầu tư kinh doanh, hoạt động về chứng khoán và thị trường chứng</w:t>
      </w:r>
    </w:p>
    <w:p>
      <w:r>
        <w:t>khoán trên thị trường chứng khoán Việt Nam thực hiện theo quy định của Luật Chứng</w:t>
      </w:r>
    </w:p>
    <w:p>
      <w:r>
        <w:t>khoán.</w:t>
      </w:r>
    </w:p>
    <w:p>
      <w:r>
        <w:t>3a.</w:t>
      </w:r>
    </w:p>
    <w:p>
      <w:r>
        <w:t>[3]</w:t>
      </w:r>
    </w:p>
    <w:p>
      <w:r>
        <w:t>Trường hợp có quy định khác nhau giữa</w:t>
      </w:r>
    </w:p>
    <w:p>
      <w:r>
        <w:t>Điều 36a của Luật Đầu tư</w:t>
      </w:r>
    </w:p>
    <w:p>
      <w:r>
        <w:t>và luật khác đã được ban hành trước ngày 15 tháng 01 năm 2025 thì thực hiện</w:t>
      </w:r>
    </w:p>
    <w:p>
      <w:r>
        <w:t>theo quy định tại</w:t>
      </w:r>
    </w:p>
    <w:p>
      <w:r>
        <w:t>Điều 36a của Luật Đầu tư</w:t>
      </w:r>
    </w:p>
    <w:p>
      <w:r>
        <w:t>.</w:t>
      </w:r>
    </w:p>
    <w:p>
      <w:r>
        <w:t>Trường hợp luật</w:t>
      </w:r>
    </w:p>
    <w:p>
      <w:r>
        <w:t>khác ban hành sau ngày Luật Đầu tư có hiệu lực thi hành cần quy định đặc thù về</w:t>
      </w:r>
    </w:p>
    <w:p>
      <w:r>
        <w:t>đầu tư khác với quy định của Luật Đầu tư thì phải xác định cụ thể nội dung thực</w:t>
      </w:r>
    </w:p>
    <w:p>
      <w:r>
        <w:t>hiện hoặc không thực hiện theo quy định của Luật Đầu tư, nội dung thực hiện</w:t>
      </w:r>
    </w:p>
    <w:p>
      <w:r>
        <w:t>theo quy định của luật khác đó.</w:t>
      </w:r>
    </w:p>
    <w:p>
      <w:r>
        <w:t>Đối với hợp đồng</w:t>
      </w:r>
    </w:p>
    <w:p>
      <w:r>
        <w:t>trong đó có ít nhất một bên tham gia là nhà đầu tư nước ngoài hoặc tổ chức kinh</w:t>
      </w:r>
    </w:p>
    <w:p>
      <w:r>
        <w:t>tế quy định tại</w:t>
      </w:r>
    </w:p>
    <w:p>
      <w:r>
        <w:t>khoản 1 Điều 23 của Luật Đầu tư</w:t>
      </w:r>
    </w:p>
    <w:p>
      <w:r>
        <w:t>, các bên có</w:t>
      </w:r>
    </w:p>
    <w:p>
      <w:r>
        <w:t>thể thỏa thuận trong hợp đồng việc áp dụng pháp luật nước ngoài hoặc tập quán đầu</w:t>
      </w:r>
    </w:p>
    <w:p>
      <w:r>
        <w:t>tư quốc tế nếu thỏa thuận đó không trái với quy định của pháp luật Việt Nam.</w:t>
      </w:r>
    </w:p>
    <w:p>
      <w:r>
        <w:t>Điều</w:t>
      </w:r>
    </w:p>
    <w:p>
      <w:r>
        <w:t>5. Chính sách về đầu tư kinh doanh</w:t>
      </w:r>
    </w:p>
    <w:p>
      <w:r>
        <w:t>Nhà đầu tư có quyền</w:t>
      </w:r>
    </w:p>
    <w:p>
      <w:r>
        <w:t>thực hiện hoạt động đầu tư kinh doanh trong các ngành, nghề mà Luật này không cấm.</w:t>
      </w:r>
    </w:p>
    <w:p>
      <w:r>
        <w:t>Đối với ngành, nghề đầu tư kinh doanh có điều kiện thì nhà đầu tư phải đáp ứng</w:t>
      </w:r>
    </w:p>
    <w:p>
      <w:r>
        <w:t>các điều kiện đầu tư kinh doanh theo quy định của pháp luật.</w:t>
      </w:r>
    </w:p>
    <w:p>
      <w:r>
        <w:t>Nhà đầu tư được tự</w:t>
      </w:r>
    </w:p>
    <w:p>
      <w:r>
        <w:t>quyết định và tự chịu trách nhiệm về hoạt động đầu tư kinh doanh theo quy định</w:t>
      </w:r>
    </w:p>
    <w:p>
      <w:r>
        <w:t>của Luật này và quy định khác của pháp luật có liên quan; được tiếp cận, sử dụng</w:t>
      </w:r>
    </w:p>
    <w:p>
      <w:r>
        <w:t>các nguồn vốn tín dụng, quỹ hỗ trợ, sử dụng đất đai và tài nguyên khác theo quy</w:t>
      </w:r>
    </w:p>
    <w:p>
      <w:r>
        <w:t>định của pháp luật.</w:t>
      </w:r>
    </w:p>
    <w:p>
      <w:r>
        <w:t>Nhà đầu tư bị đình</w:t>
      </w:r>
    </w:p>
    <w:p>
      <w:r>
        <w:t>chỉ, ngừng, chấm dứt hoạt động đầu tư kinh doanh nếu hoạt động này gây phương hại</w:t>
      </w:r>
    </w:p>
    <w:p>
      <w:r>
        <w:t>hoặc có nguy cơ gây phương hại đến quốc phòng, an ninh quốc gia.</w:t>
      </w:r>
    </w:p>
    <w:p>
      <w:r>
        <w:t>Nhà nước công nhận</w:t>
      </w:r>
    </w:p>
    <w:p>
      <w:r>
        <w:t>và bảo hộ quyền sở hữu về tài sản, vốn đầu tư, thu nhập và các quyền, lợi ích hợp</w:t>
      </w:r>
    </w:p>
    <w:p>
      <w:r>
        <w:t>pháp khác của nhà đầu tư.</w:t>
      </w:r>
    </w:p>
    <w:p>
      <w:r>
        <w:t>Nhà nước đối xử bình</w:t>
      </w:r>
    </w:p>
    <w:p>
      <w:r>
        <w:t>đẳng giữa các nhà đầu tư; có chính sách khuyến khích và tạo điều kiện thuận lợi</w:t>
      </w:r>
    </w:p>
    <w:p>
      <w:r>
        <w:t>để nhà đầu tư thực hiện hoạt động đầu tư kinh doanh, phát triển bền vững các</w:t>
      </w:r>
    </w:p>
    <w:p>
      <w:r>
        <w:t>ngành kinh tế.</w:t>
      </w:r>
    </w:p>
    <w:p>
      <w:r>
        <w:t>Nhà nước tôn trọng</w:t>
      </w:r>
    </w:p>
    <w:p>
      <w:r>
        <w:t>và thực hiện các điều ước quốc tế về đầu tư mà nước Cộng hòa xã hội chủ nghĩa</w:t>
      </w:r>
    </w:p>
    <w:p>
      <w:r>
        <w:t>Việt Nam là thành viên.</w:t>
      </w:r>
    </w:p>
    <w:p>
      <w:r>
        <w:t>Điều</w:t>
      </w:r>
    </w:p>
    <w:p>
      <w:r>
        <w:t>6. Ngành, nghề cấm đầu tư kinh doanh</w:t>
      </w:r>
    </w:p>
    <w:p>
      <w:r>
        <w:t>Cấm các hoạt động đầu</w:t>
      </w:r>
    </w:p>
    <w:p>
      <w:r>
        <w:t>tư kinh doanh sau đây:</w:t>
      </w:r>
    </w:p>
    <w:p>
      <w:r>
        <w:t>a) Kinh doanh các chất</w:t>
      </w:r>
    </w:p>
    <w:p>
      <w:r>
        <w:t>ma túy quy định tại Phụ lục I của Luật này;</w:t>
      </w:r>
    </w:p>
    <w:p>
      <w:r>
        <w:t>b) Kinh doanh các loại</w:t>
      </w:r>
    </w:p>
    <w:p>
      <w:r>
        <w:t>hóa chất, khoáng vật quy định tại Phụ lục II của Luật này;</w:t>
      </w:r>
    </w:p>
    <w:p>
      <w:r>
        <w:t>c) Kinh doanh mẫu vật</w:t>
      </w:r>
    </w:p>
    <w:p>
      <w:r>
        <w:t>các loài thực vật, động vật hoang dã có nguồn gốc khai thác từ tự nhiên quy định</w:t>
      </w:r>
    </w:p>
    <w:p>
      <w:r>
        <w:t>tại Phụ lục I của Công ước về buôn bán quốc tế các loài thực vật, động vật</w:t>
      </w:r>
    </w:p>
    <w:p>
      <w:r>
        <w:t>hoang dã nguy cấp; mẫu vật các loài thực vật rừng, động vật rừng, thủy sản nguy</w:t>
      </w:r>
    </w:p>
    <w:p>
      <w:r>
        <w:t>cấp, quý, hiếm Nhóm I có nguồn gốc khai thác từ tự nhiên quy định tại Phụ lục</w:t>
      </w:r>
    </w:p>
    <w:p>
      <w:r>
        <w:t>III của Luật này;</w:t>
      </w:r>
    </w:p>
    <w:p>
      <w:r>
        <w:t>d) Kinh doanh mại dâm;</w:t>
      </w:r>
    </w:p>
    <w:p>
      <w:r>
        <w:t>đ) Mua, bán người, mô,</w:t>
      </w:r>
    </w:p>
    <w:p>
      <w:r>
        <w:t>xác, bộ phận cơ thể người, bào thai người;</w:t>
      </w:r>
    </w:p>
    <w:p>
      <w:r>
        <w:t>e) Hoạt động kinh</w:t>
      </w:r>
    </w:p>
    <w:p>
      <w:r>
        <w:t>doanh liên quan đến sinh sản vô tính trên người;</w:t>
      </w:r>
    </w:p>
    <w:p>
      <w:r>
        <w:t>g) Kinh doanh pháo nổ;</w:t>
      </w:r>
    </w:p>
    <w:p>
      <w:r>
        <w:t>h) Kinh doanh dịch vụ</w:t>
      </w:r>
    </w:p>
    <w:p>
      <w:r>
        <w:t>đòi nợ;</w:t>
      </w:r>
    </w:p>
    <w:p>
      <w:r>
        <w:t>i)</w:t>
      </w:r>
    </w:p>
    <w:p>
      <w:r>
        <w:t>[4]</w:t>
      </w:r>
    </w:p>
    <w:p>
      <w:r>
        <w:t>Kinh doanh mua bán bảo vật</w:t>
      </w:r>
    </w:p>
    <w:p>
      <w:r>
        <w:t>quốc gia;</w:t>
      </w:r>
    </w:p>
    <w:p>
      <w:r>
        <w:t>k)</w:t>
      </w:r>
    </w:p>
    <w:p>
      <w:r>
        <w:t>[5]</w:t>
      </w:r>
    </w:p>
    <w:p>
      <w:r>
        <w:t>Kinh doanh xuất khẩu di</w:t>
      </w:r>
    </w:p>
    <w:p>
      <w:r>
        <w:t>vật, cổ vật.</w:t>
      </w:r>
    </w:p>
    <w:p>
      <w:r>
        <w:t>Việc sản xuất, sử dụng</w:t>
      </w:r>
    </w:p>
    <w:p>
      <w:r>
        <w:t>sản phẩm quy định tại các điểm a, b và c khoản 1 Điều này trong phân tích, kiểm</w:t>
      </w:r>
    </w:p>
    <w:p>
      <w:r>
        <w:t>nghiệm, nghiên cứu khoa học, y tế, sản xuất dược phẩm, điều tra tội phạm, bảo vệ</w:t>
      </w:r>
    </w:p>
    <w:p>
      <w:r>
        <w:t>quốc phòng, an ninh thực hiện theo quy định của Chính phủ.</w:t>
      </w:r>
    </w:p>
    <w:p>
      <w:r>
        <w:t>Điều</w:t>
      </w:r>
    </w:p>
    <w:p>
      <w:r>
        <w:t>7. Ngành, nghề đầu tư kinh doanh có điều kiện</w:t>
      </w:r>
    </w:p>
    <w:p>
      <w:r>
        <w:t>Ngành, nghề đầu tư</w:t>
      </w:r>
    </w:p>
    <w:p>
      <w:r>
        <w:t>kinh doanh có điều kiện là ngành, nghề mà việc thực hiện hoạt động đầu tư kinh</w:t>
      </w:r>
    </w:p>
    <w:p>
      <w:r>
        <w:t>doanh trong ngành, nghề đó phải đáp ứng điều kiện cần thiết</w:t>
      </w:r>
    </w:p>
    <w:p>
      <w:r>
        <w:t>vì lý do quốc</w:t>
      </w:r>
    </w:p>
    <w:p>
      <w:r>
        <w:t>phòng, an ninh quốc gia, trật tự, an toàn xã hội, đạo đức xã hội, sức khỏe của</w:t>
      </w:r>
    </w:p>
    <w:p>
      <w:r>
        <w:t>cộng đồng.</w:t>
      </w:r>
    </w:p>
    <w:p>
      <w:r>
        <w:t>Danh mục ngành, nghề</w:t>
      </w:r>
    </w:p>
    <w:p>
      <w:r>
        <w:t>đầu tư kinh doanh có điều kiện được quy định tại Phụ lục IV của Luật này.</w:t>
      </w:r>
    </w:p>
    <w:p>
      <w:r>
        <w:t>Điều kiện đầu tư</w:t>
      </w:r>
    </w:p>
    <w:p>
      <w:r>
        <w:t>kinh doanh đối với ngành, nghề quy định tại khoản 2 Điều này được quy định tại</w:t>
      </w:r>
    </w:p>
    <w:p>
      <w:r>
        <w:t>luật, nghị quyết của Quốc hội, pháp lệnh, nghị quyết của Ủy ban Thường vụ Quốc</w:t>
      </w:r>
    </w:p>
    <w:p>
      <w:r>
        <w:t>hội, nghị định của Chính phủ và điều ước quốc tế mà nước Cộng hòa xã hội chủ</w:t>
      </w:r>
    </w:p>
    <w:p>
      <w:r>
        <w:t>nghĩa Việt Nam là thành viên. Bộ, cơ quan ngang Bộ, Hội đồng nhân dân, Ủy ban</w:t>
      </w:r>
    </w:p>
    <w:p>
      <w:r>
        <w:t>nhân dân các cấp, cơ quan, tổ chức, cá nhân khác không được ban hành quy định về</w:t>
      </w:r>
    </w:p>
    <w:p>
      <w:r>
        <w:t>điều kiện đầu tư kinh doanh.</w:t>
      </w:r>
    </w:p>
    <w:p>
      <w:r>
        <w:t>Điều kiện đầu tư</w:t>
      </w:r>
    </w:p>
    <w:p>
      <w:r>
        <w:t>kinh doanh phải được quy định phù hợp với lý do quy định tại khoản 1 Điều này</w:t>
      </w:r>
    </w:p>
    <w:p>
      <w:r>
        <w:t>và phải bảo đảm công khai, minh bạch, khách quan, tiết kiệm thời gian, chi phí</w:t>
      </w:r>
    </w:p>
    <w:p>
      <w:r>
        <w:t>tuân thủ của nhà đầu tư.</w:t>
      </w:r>
    </w:p>
    <w:p>
      <w:r>
        <w:t>Quy định về điều kiện</w:t>
      </w:r>
    </w:p>
    <w:p>
      <w:r>
        <w:t>đầu tư kinh doanh phải có các nội dung sau đây:</w:t>
      </w:r>
    </w:p>
    <w:p>
      <w:r>
        <w:t>a) Đối tượng và phạm</w:t>
      </w:r>
    </w:p>
    <w:p>
      <w:r>
        <w:t>vi áp dụng điều kiện đầu tư kinh doanh;</w:t>
      </w:r>
    </w:p>
    <w:p>
      <w:r>
        <w:t>b) Hình thức áp dụng</w:t>
      </w:r>
    </w:p>
    <w:p>
      <w:r>
        <w:t>điều kiện đầu tư kinh doanh;</w:t>
      </w:r>
    </w:p>
    <w:p>
      <w:r>
        <w:t>c) Nội dung điều kiện</w:t>
      </w:r>
    </w:p>
    <w:p>
      <w:r>
        <w:t>đầu tư kinh doanh;</w:t>
      </w:r>
    </w:p>
    <w:p>
      <w:r>
        <w:t>d) Hồ sơ, trình tự, thủ</w:t>
      </w:r>
    </w:p>
    <w:p>
      <w:r>
        <w:t>tục hành chính để tuân thủ điều kiện đầu tư kinh doanh (nếu có);</w:t>
      </w:r>
    </w:p>
    <w:p>
      <w:r>
        <w:t>đ) Cơ quan quản lý nhà</w:t>
      </w:r>
    </w:p>
    <w:p>
      <w:r>
        <w:t>nước, cơ quan có thẩm quyền giải quyết thủ tục hành chính đối với điều kiện đầu</w:t>
      </w:r>
    </w:p>
    <w:p>
      <w:r>
        <w:t>tư kinh doanh;</w:t>
      </w:r>
    </w:p>
    <w:p>
      <w:r>
        <w:t>e) Thời hạn có hiệu lực</w:t>
      </w:r>
    </w:p>
    <w:p>
      <w:r>
        <w:t>của giấy phép, giấy chứng nhận, chứng chỉ hoặc văn bản xác nhận, chấp thuận</w:t>
      </w:r>
    </w:p>
    <w:p>
      <w:r>
        <w:t>khác (nếu có).</w:t>
      </w:r>
    </w:p>
    <w:p>
      <w:r>
        <w:t>Điều kiện đầu tư</w:t>
      </w:r>
    </w:p>
    <w:p>
      <w:r>
        <w:t>kinh doanh được áp dụng theo các hình thức sau đây:</w:t>
      </w:r>
    </w:p>
    <w:p>
      <w:r>
        <w:t>a) Giấy phép;</w:t>
      </w:r>
    </w:p>
    <w:p>
      <w:r>
        <w:t>b) Giấy chứng nhận;</w:t>
      </w:r>
    </w:p>
    <w:p>
      <w:r>
        <w:t>c) Chứng chỉ;</w:t>
      </w:r>
    </w:p>
    <w:p>
      <w:r>
        <w:t>d) Văn bản xác nhận,</w:t>
      </w:r>
    </w:p>
    <w:p>
      <w:r>
        <w:t>chấp thuận;</w:t>
      </w:r>
    </w:p>
    <w:p>
      <w:r>
        <w:t>đ) Các yêu cầu khác mà</w:t>
      </w:r>
    </w:p>
    <w:p>
      <w:r>
        <w:t>cá nhân, tổ chức kinh tế phải đáp ứng để thực hiện hoạt động đầu tư kinh doanh</w:t>
      </w:r>
    </w:p>
    <w:p>
      <w:r>
        <w:t>mà không cần phải có xác nhận bằng văn bản của cơ quan có thẩm quyền.</w:t>
      </w:r>
    </w:p>
    <w:p>
      <w:r>
        <w:t>Ngành, nghề đầu tư</w:t>
      </w:r>
    </w:p>
    <w:p>
      <w:r>
        <w:t>kinh doanh có điều kiện và điều kiện đầu tư kinh doanh đối với ngành, nghề đó</w:t>
      </w:r>
    </w:p>
    <w:p>
      <w:r>
        <w:t>phải được đăng tải trên Cổng thông tin quốc gia về đăng ký doanh nghiệp.</w:t>
      </w:r>
    </w:p>
    <w:p>
      <w:r>
        <w:t>Chính phủ quy định</w:t>
      </w:r>
    </w:p>
    <w:p>
      <w:r>
        <w:t>chi tiết việc công bố và kiểm soát điều kiện đầu tư kinh doanh.</w:t>
      </w:r>
    </w:p>
    <w:p>
      <w:r>
        <w:t>Điều</w:t>
      </w:r>
    </w:p>
    <w:p>
      <w:r>
        <w:t>8. Sửa đổi, bổ sung ngành, nghề cấm đầu tư kinh doanh, Danh mục ngành, nghề đầu</w:t>
      </w:r>
    </w:p>
    <w:p>
      <w:r>
        <w:t>tư kinh doanh có điều kiện, điều kiện đầu tư kinh doanh</w:t>
      </w:r>
    </w:p>
    <w:p>
      <w:r>
        <w:t>Căn cứ điều kiện</w:t>
      </w:r>
    </w:p>
    <w:p>
      <w:r>
        <w:t>kinh tế - xã hội và yêu cầu quản lý nhà nước trong từng thời kỳ, Chính phủ rà</w:t>
      </w:r>
    </w:p>
    <w:p>
      <w:r>
        <w:t>soát các ngành, nghề cấm đầu tư kinh doanh, Danh mục ngành, nghề đầu tư kinh</w:t>
      </w:r>
    </w:p>
    <w:p>
      <w:r>
        <w:t>doanh có điều kiện và trình Quốc hội sửa đổi, bổ sung</w:t>
      </w:r>
    </w:p>
    <w:p>
      <w:r>
        <w:t>Điều 6, Điều</w:t>
      </w:r>
    </w:p>
    <w:p>
      <w:r>
        <w:t>7</w:t>
      </w:r>
    </w:p>
    <w:p>
      <w:r>
        <w:t>và các Phụ lục của Luật này theo trình tự, thủ tục rút gọn.</w:t>
      </w:r>
    </w:p>
    <w:p>
      <w:r>
        <w:t>Việc sửa đổi, bổ</w:t>
      </w:r>
    </w:p>
    <w:p>
      <w:r>
        <w:t>sung ngành, nghề đầu tư kinh doanh có điều kiện hoặc điều kiện đầu tư kinh</w:t>
      </w:r>
    </w:p>
    <w:p>
      <w:r>
        <w:t>doanh phải phù hợp với quy định tại các</w:t>
      </w:r>
    </w:p>
    <w:p>
      <w:r>
        <w:t>khoản 1, 3, 4, 5 và 6 Điều</w:t>
      </w:r>
    </w:p>
    <w:p>
      <w:r>
        <w:t>7 của Luật này</w:t>
      </w:r>
    </w:p>
    <w:p>
      <w:r>
        <w:t>.</w:t>
      </w:r>
    </w:p>
    <w:p>
      <w:r>
        <w:t>Điều</w:t>
      </w:r>
    </w:p>
    <w:p>
      <w:r>
        <w:t>9. Ngành, nghề và điều kiện tiếp cận thị trường đối với nhà đầu tư nước ngoài</w:t>
      </w:r>
    </w:p>
    <w:p>
      <w:r>
        <w:t>Nhà đầu tư nước</w:t>
      </w:r>
    </w:p>
    <w:p>
      <w:r>
        <w:t>ngoài được áp dụng điều kiện tiếp cận thị trường như quy định đối với nhà đầu</w:t>
      </w:r>
    </w:p>
    <w:p>
      <w:r>
        <w:t>tư trong nước, trừ trường hợp quy định tại khoản 2 Điều này.</w:t>
      </w:r>
    </w:p>
    <w:p>
      <w:r>
        <w:t>Căn cứ luật, nghị</w:t>
      </w:r>
    </w:p>
    <w:p>
      <w:r>
        <w:t>quyết của Quốc hội, pháp lệnh, nghị quyết của Ủy ban Thường vụ Quốc hội, nghị định</w:t>
      </w:r>
    </w:p>
    <w:p>
      <w:r>
        <w:t>của Chính phủ và điều ước quốc tế mà nước Cộng hòa xã hội chủ nghĩa Việt Nam là</w:t>
      </w:r>
    </w:p>
    <w:p>
      <w:r>
        <w:t>thành viên, Chính phủ công bố Danh mục ngành, nghề hạn chế tiếp cận thị trường</w:t>
      </w:r>
    </w:p>
    <w:p>
      <w:r>
        <w:t>đối với nhà đầu tư nước ngoài, bao gồm:</w:t>
      </w:r>
    </w:p>
    <w:p>
      <w:r>
        <w:t>a) Ngành, nghề chưa được</w:t>
      </w:r>
    </w:p>
    <w:p>
      <w:r>
        <w:t>tiếp cận thị trường;</w:t>
      </w:r>
    </w:p>
    <w:p>
      <w:r>
        <w:t>b) Ngành, nghề tiếp cận</w:t>
      </w:r>
    </w:p>
    <w:p>
      <w:r>
        <w:t>thị trường có điều kiện.</w:t>
      </w:r>
    </w:p>
    <w:p>
      <w:r>
        <w:t>Điều kiện tiếp cận</w:t>
      </w:r>
    </w:p>
    <w:p>
      <w:r>
        <w:t>thị trường đối với nhà đầu tư nước ngoài quy định tại Danh mục ngành, nghề hạn chế</w:t>
      </w:r>
    </w:p>
    <w:p>
      <w:r>
        <w:t>tiếp cận thị trường đối với nhà đầu tư nước ngoài bao gồm:</w:t>
      </w:r>
    </w:p>
    <w:p>
      <w:r>
        <w:t>a) Tỷ lệ sở hữu vốn điều</w:t>
      </w:r>
    </w:p>
    <w:p>
      <w:r>
        <w:t>lệ của nhà đầu tư nước ngoài trong tổ chức kinh tế;</w:t>
      </w:r>
    </w:p>
    <w:p>
      <w:r>
        <w:t>b) Hình thức đầu tư;</w:t>
      </w:r>
    </w:p>
    <w:p>
      <w:r>
        <w:t>c) Phạm vi hoạt động đầu</w:t>
      </w:r>
    </w:p>
    <w:p>
      <w:r>
        <w:t>tư;</w:t>
      </w:r>
    </w:p>
    <w:p>
      <w:r>
        <w:t>d) Năng lực của nhà đầu</w:t>
      </w:r>
    </w:p>
    <w:p>
      <w:r>
        <w:t>tư; đối tác tham gia thực hiện hoạt động đầu tư;</w:t>
      </w:r>
    </w:p>
    <w:p>
      <w:r>
        <w:t>đ) Điều kiện khác theo</w:t>
      </w:r>
    </w:p>
    <w:p>
      <w:r>
        <w:t>quy định tại luật, nghị quyết của Quốc hội, pháp lệnh, nghị quyết của Ủy ban</w:t>
      </w:r>
    </w:p>
    <w:p>
      <w:r>
        <w:t>Thường vụ Quốc hội, nghị định của Chính phủ và điều ước quốc tế mà nước Cộng</w:t>
      </w:r>
    </w:p>
    <w:p>
      <w:r>
        <w:t>hòa xã hội chủ nghĩa Việt Nam là thành viên.</w:t>
      </w:r>
    </w:p>
    <w:p>
      <w:r>
        <w:t>Chính phủ quy định chi</w:t>
      </w:r>
    </w:p>
    <w:p>
      <w:r>
        <w:t>tiết Điều này.</w:t>
      </w:r>
    </w:p>
    <w:p>
      <w:r>
        <w:t>Chương</w:t>
      </w:r>
    </w:p>
    <w:p>
      <w:r>
        <w:t>II</w:t>
      </w:r>
    </w:p>
    <w:p>
      <w:r>
        <w:t>BẢO ĐẢM ĐẦU</w:t>
      </w:r>
    </w:p>
    <w:p>
      <w:r>
        <w:t>TƯ</w:t>
      </w:r>
    </w:p>
    <w:p>
      <w:r>
        <w:t>Điều</w:t>
      </w:r>
    </w:p>
    <w:p>
      <w:r>
        <w:t>10. Bảo đảm quyền sở hữu tài sản</w:t>
      </w:r>
    </w:p>
    <w:p>
      <w:r>
        <w:t>Tài sản hợp pháp của</w:t>
      </w:r>
    </w:p>
    <w:p>
      <w:r>
        <w:t>nhà đầu tư không bị quốc hữu hóa hoặc bị tịch thu bằng biện pháp hành chính.</w:t>
      </w:r>
    </w:p>
    <w:p>
      <w:r>
        <w:t>Trường hợp Nhà nước</w:t>
      </w:r>
    </w:p>
    <w:p>
      <w:r>
        <w:t>trưng mua, trưng dụng tài sản vì lý do quốc phòng, an ninh hoặc vì lợi ích quốc</w:t>
      </w:r>
    </w:p>
    <w:p>
      <w:r>
        <w:t>gia, tình trạng khẩn cấp, phòng, chống thiên tai thì nhà đầu tư được thanh</w:t>
      </w:r>
    </w:p>
    <w:p>
      <w:r>
        <w:t>toán, bồi thường theo quy định của pháp luật về trưng mua, trưng dụng tài sản</w:t>
      </w:r>
    </w:p>
    <w:p>
      <w:r>
        <w:t>và quy định khác của pháp luật có liên quan.</w:t>
      </w:r>
    </w:p>
    <w:p>
      <w:r>
        <w:t>Điều</w:t>
      </w:r>
    </w:p>
    <w:p>
      <w:r>
        <w:t>11. Bảo đảm hoạt động đầu tư kinh doanh</w:t>
      </w:r>
    </w:p>
    <w:p>
      <w:r>
        <w:t>Nhà nước không bắt</w:t>
      </w:r>
    </w:p>
    <w:p>
      <w:r>
        <w:t>buộc nhà đầu tư phải thực hiện những yêu cầu sau đây:</w:t>
      </w:r>
    </w:p>
    <w:p>
      <w:r>
        <w:t>a) Ưu tiên mua, sử dụng</w:t>
      </w:r>
    </w:p>
    <w:p>
      <w:r>
        <w:t>hàng hóa, dịch vụ trong nước hoặc phải mua, sử dụng hàng hóa, dịch vụ từ nhà sản</w:t>
      </w:r>
    </w:p>
    <w:p>
      <w:r>
        <w:t>xuất hoặc cung ứng dịch vụ trong nước;</w:t>
      </w:r>
    </w:p>
    <w:p>
      <w:r>
        <w:t>b) Xuất khẩu hàng hóa</w:t>
      </w:r>
    </w:p>
    <w:p>
      <w:r>
        <w:t>hoặc dịch vụ đạt một tỷ lệ nhất định; hạn chế số lượng, giá trị, loại hàng hóa</w:t>
      </w:r>
    </w:p>
    <w:p>
      <w:r>
        <w:t>và dịch vụ xuất khẩu hoặc sản xuất, cung ứng trong nước;</w:t>
      </w:r>
    </w:p>
    <w:p>
      <w:r>
        <w:t>c) Nhập khẩu hàng hóa</w:t>
      </w:r>
    </w:p>
    <w:p>
      <w:r>
        <w:t>với số lượng và giá trị tương ứng với số lượng và giá trị hàng hóa xuất khẩu hoặc</w:t>
      </w:r>
    </w:p>
    <w:p>
      <w:r>
        <w:t>phải tự cân đối ngoại tệ từ nguồn xuất khẩu để đáp ứng nhu cầu nhập khẩu;</w:t>
      </w:r>
    </w:p>
    <w:p>
      <w:r>
        <w:t>d) Đạt được tỷ lệ nội</w:t>
      </w:r>
    </w:p>
    <w:p>
      <w:r>
        <w:t>địa hóa đối với hàng hóa sản xuất trong nước;</w:t>
      </w:r>
    </w:p>
    <w:p>
      <w:r>
        <w:t>đ) Đạt được một mức độ</w:t>
      </w:r>
    </w:p>
    <w:p>
      <w:r>
        <w:t>hoặc giá trị nhất định trong hoạt động nghiên cứu và phát triển ở trong nước;</w:t>
      </w:r>
    </w:p>
    <w:p>
      <w:r>
        <w:t>e) Cung cấp hàng hóa,</w:t>
      </w:r>
    </w:p>
    <w:p>
      <w:r>
        <w:t>dịch vụ tại một địa điểm cụ thể ở trong nước hoặc nước ngoài;</w:t>
      </w:r>
    </w:p>
    <w:p>
      <w:r>
        <w:t>g) Đặt trụ sở chính tại</w:t>
      </w:r>
    </w:p>
    <w:p>
      <w:r>
        <w:t>địa điểm theo yêu cầu của cơ quan nhà nước có thẩm quyền.</w:t>
      </w:r>
    </w:p>
    <w:p>
      <w:r>
        <w:t>Căn cứ điều kiện</w:t>
      </w:r>
    </w:p>
    <w:p>
      <w:r>
        <w:t>phát triển kinh tế - xã hội và nhu cầu thu hút đầu tư trong từng thời kỳ, Thủ</w:t>
      </w:r>
    </w:p>
    <w:p>
      <w:r>
        <w:t>tướng Chính phủ quyết định áp dụng các hình thức bảo đảm của Nhà nước để thực</w:t>
      </w:r>
    </w:p>
    <w:p>
      <w:r>
        <w:t>hiện dự án đầu tư thuộc thẩm quyền chấp thuận chủ trương đầu tư của Quốc hội,</w:t>
      </w:r>
    </w:p>
    <w:p>
      <w:r>
        <w:t>Thủ tướng Chính phủ và những dự án đầu tư phát triển kết cấu hạ tầng quan trọng</w:t>
      </w:r>
    </w:p>
    <w:p>
      <w:r>
        <w:t>khác.</w:t>
      </w:r>
    </w:p>
    <w:p>
      <w:r>
        <w:t>Chính phủ quy định chi</w:t>
      </w:r>
    </w:p>
    <w:p>
      <w:r>
        <w:t>tiết khoản này.</w:t>
      </w:r>
    </w:p>
    <w:p>
      <w:r>
        <w:t>Điều</w:t>
      </w:r>
    </w:p>
    <w:p>
      <w:r>
        <w:t>12. Bảo đảm quyền chuyển tài sản của nhà đầu tư nước ngoài ra nước ngoài</w:t>
      </w:r>
    </w:p>
    <w:p>
      <w:r>
        <w:t>Sau khi thực hiện đầy</w:t>
      </w:r>
    </w:p>
    <w:p>
      <w:r>
        <w:t>đủ nghĩa vụ tài chính đối với Nhà nước Việt Nam theo quy định của pháp luật,</w:t>
      </w:r>
    </w:p>
    <w:p>
      <w:r>
        <w:t>nhà đầu tư nước ngoài được chuyển ra nước ngoài các tài sản sau đây:</w:t>
      </w:r>
    </w:p>
    <w:p>
      <w:r>
        <w:t>Vốn đầu tư, các khoản</w:t>
      </w:r>
    </w:p>
    <w:p>
      <w:r>
        <w:t>thanh lý đầu tư;</w:t>
      </w:r>
    </w:p>
    <w:p>
      <w:r>
        <w:t>Thu nhập từ hoạt động</w:t>
      </w:r>
    </w:p>
    <w:p>
      <w:r>
        <w:t>đầu tư kinh doanh;</w:t>
      </w:r>
    </w:p>
    <w:p>
      <w:r>
        <w:t>Tiền và tài sản</w:t>
      </w:r>
    </w:p>
    <w:p>
      <w:r>
        <w:t>khác thuộc sở hữu hợp pháp của nhà đầu tư.</w:t>
      </w:r>
    </w:p>
    <w:p>
      <w:r>
        <w:t>Điều</w:t>
      </w:r>
    </w:p>
    <w:p>
      <w:r>
        <w:t>13. Bảo đảm đầu tư kinh doanh trong trường hợp thay đổi pháp luật</w:t>
      </w:r>
    </w:p>
    <w:p>
      <w:r>
        <w:t>Trường hợp văn bản</w:t>
      </w:r>
    </w:p>
    <w:p>
      <w:r>
        <w:t>pháp luật mới được ban hành quy định ưu đãi đầu tư mới, ưu đãi đầu tư cao hơn</w:t>
      </w:r>
    </w:p>
    <w:p>
      <w:r>
        <w:t>thì nhà đầu tư được hưởng ưu đãi đầu tư theo quy định của văn bản pháp luật mới</w:t>
      </w:r>
    </w:p>
    <w:p>
      <w:r>
        <w:t>cho thời gian hưởng ưu đãi còn lại của dự án đầu tư, trừ ưu đãi đầu tư đặc biệt</w:t>
      </w:r>
    </w:p>
    <w:p>
      <w:r>
        <w:t>đối với dự án đầu tư thuộc trường hợp quy định tại</w:t>
      </w:r>
    </w:p>
    <w:p>
      <w:r>
        <w:t>điểm a khoản</w:t>
      </w:r>
    </w:p>
    <w:p>
      <w:r>
        <w:t>5 Điều 20 của Luật này</w:t>
      </w:r>
    </w:p>
    <w:p>
      <w:r>
        <w:t>.</w:t>
      </w:r>
    </w:p>
    <w:p>
      <w:r>
        <w:t>Trường hợp văn bản</w:t>
      </w:r>
    </w:p>
    <w:p>
      <w:r>
        <w:t>pháp luật mới được ban hành quy định ưu đãi đầu tư thấp hơn ưu đãi đầu tư mà</w:t>
      </w:r>
    </w:p>
    <w:p>
      <w:r>
        <w:t>nhà đầu tư được hưởng trước đó thì nhà đầu tư được tiếp tục áp dụng ưu đãi đầu</w:t>
      </w:r>
    </w:p>
    <w:p>
      <w:r>
        <w:t>tư theo quy định trước đó cho thời gian hưởng ưu đãi còn lại của dự án đầu tư.</w:t>
      </w:r>
    </w:p>
    <w:p>
      <w:r>
        <w:t>Quy định tại khoản</w:t>
      </w:r>
    </w:p>
    <w:p>
      <w:r>
        <w:t>2 Điều này không áp dụng trong trường hợp thay đổi quy định của văn bản pháp luật</w:t>
      </w:r>
    </w:p>
    <w:p>
      <w:r>
        <w:t>vì lý do quốc phòng, an ninh quốc gia, trật tự, an toàn xã hội, đạo đức xã hội,</w:t>
      </w:r>
    </w:p>
    <w:p>
      <w:r>
        <w:t>sức khỏe của cộng đồng, bảo vệ môi trường.</w:t>
      </w:r>
    </w:p>
    <w:p>
      <w:r>
        <w:t>Trường hợp nhà đầu</w:t>
      </w:r>
    </w:p>
    <w:p>
      <w:r>
        <w:t>tư không được tiếp tục áp dụng ưu đãi đầu tư theo quy định tại khoản 3 Điều này</w:t>
      </w:r>
    </w:p>
    <w:p>
      <w:r>
        <w:t>thì được xem xét, giải quyết bằng một hoặc một số biện pháp sau đây:</w:t>
      </w:r>
    </w:p>
    <w:p>
      <w:r>
        <w:t>a) Khấu trừ thiệt hại</w:t>
      </w:r>
    </w:p>
    <w:p>
      <w:r>
        <w:t>thực tế của nhà đầu tư vào thu nhập chịu thuế;</w:t>
      </w:r>
    </w:p>
    <w:p>
      <w:r>
        <w:t>b) Điều chỉnh mục tiêu</w:t>
      </w:r>
    </w:p>
    <w:p>
      <w:r>
        <w:t>hoạt động của dự án đầu tư;</w:t>
      </w:r>
    </w:p>
    <w:p>
      <w:r>
        <w:t>c) Hỗ trợ nhà đầu tư</w:t>
      </w:r>
    </w:p>
    <w:p>
      <w:r>
        <w:t>khắc phục thiệt hại.</w:t>
      </w:r>
    </w:p>
    <w:p>
      <w:r>
        <w:t>Đối với biện pháp bảo</w:t>
      </w:r>
    </w:p>
    <w:p>
      <w:r>
        <w:t>đảm đầu tư quy định tại khoản 4 Điều này, nhà đầu tư phải có yêu cầu bằng văn bản</w:t>
      </w:r>
    </w:p>
    <w:p>
      <w:r>
        <w:t>trong thời hạn 03 năm kể từ ngày văn bản pháp luật mới có hiệu lực thi hành.</w:t>
      </w:r>
    </w:p>
    <w:p>
      <w:r>
        <w:t>Điều</w:t>
      </w:r>
    </w:p>
    <w:p>
      <w:r>
        <w:t>14. Giải quyết tranh chấp trong hoạt động đầu tư kinh doanh</w:t>
      </w:r>
    </w:p>
    <w:p>
      <w:r>
        <w:t>Tranh chấp liên</w:t>
      </w:r>
    </w:p>
    <w:p>
      <w:r>
        <w:t>quan đến hoạt động đầu tư kinh doanh tại Việt Nam được giải quyết thông qua</w:t>
      </w:r>
    </w:p>
    <w:p>
      <w:r>
        <w:t>thương lượng, hòa giải. Trường hợp không thương lượng, hòa giải được thì tranh</w:t>
      </w:r>
    </w:p>
    <w:p>
      <w:r>
        <w:t>chấp được giải quyết tại Trọng tài hoặc Tòa án theo quy định tại các khoản 2, 3</w:t>
      </w:r>
    </w:p>
    <w:p>
      <w:r>
        <w:t>và 4 Điều này.</w:t>
      </w:r>
    </w:p>
    <w:p>
      <w:r>
        <w:t>Tranh chấp giữa các</w:t>
      </w:r>
    </w:p>
    <w:p>
      <w:r>
        <w:t>nhà đầu tư trong nước, tổ chức kinh tế có vốn đầu tư nước ngoài hoặc giữa nhà đầu</w:t>
      </w:r>
    </w:p>
    <w:p>
      <w:r>
        <w:t>tư trong nước, tổ chức kinh tế có vốn đầu tư nước ngoài với cơ quan nhà nước có</w:t>
      </w:r>
    </w:p>
    <w:p>
      <w:r>
        <w:t>thẩm quyền liên quan đến hoạt động đầu tư kinh doanh trên lãnh thổ Việt Nam được</w:t>
      </w:r>
    </w:p>
    <w:p>
      <w:r>
        <w:t>giải quyết thông qua Trọng tài Việt Nam hoặc Tòa án Việt Nam, trừ trường hợp</w:t>
      </w:r>
    </w:p>
    <w:p>
      <w:r>
        <w:t>quy định tại khoản 3 Điều này.</w:t>
      </w:r>
    </w:p>
    <w:p>
      <w:r>
        <w:t>Tranh chấp giữa các</w:t>
      </w:r>
    </w:p>
    <w:p>
      <w:r>
        <w:t>nhà đầu tư trong đó có ít nhất một bên là nhà đầu tư nước ngoài hoặc tổ chức</w:t>
      </w:r>
    </w:p>
    <w:p>
      <w:r>
        <w:t>kinh tế quy định tại các</w:t>
      </w:r>
    </w:p>
    <w:p>
      <w:r>
        <w:t>điểm a, b và c khoản 1 Điều 23 của Luật</w:t>
      </w:r>
    </w:p>
    <w:p>
      <w:r>
        <w:t>này</w:t>
      </w:r>
    </w:p>
    <w:p>
      <w:r>
        <w:t>được giải quyết thông qua một trong những cơ quan, tổ chức sau đây:</w:t>
      </w:r>
    </w:p>
    <w:p>
      <w:r>
        <w:t>a) Tòa án Việt Nam;</w:t>
      </w:r>
    </w:p>
    <w:p>
      <w:r>
        <w:t>b) Trọng tài Việt Nam;</w:t>
      </w:r>
    </w:p>
    <w:p>
      <w:r>
        <w:t>c) Trọng tài nước</w:t>
      </w:r>
    </w:p>
    <w:p>
      <w:r>
        <w:t>ngoài;</w:t>
      </w:r>
    </w:p>
    <w:p>
      <w:r>
        <w:t>d) Trọng tài quốc tế;</w:t>
      </w:r>
    </w:p>
    <w:p>
      <w:r>
        <w:t>đ) Trọng tài do các</w:t>
      </w:r>
    </w:p>
    <w:p>
      <w:r>
        <w:t>bên tranh chấp thỏa thuận thành lập.</w:t>
      </w:r>
    </w:p>
    <w:p>
      <w:r>
        <w:t>Tranh chấp giữa nhà</w:t>
      </w:r>
    </w:p>
    <w:p>
      <w:r>
        <w:t>đầu tư nước ngoài với cơ quan nhà nước có thẩm quyền liên quan đến hoạt động đầu</w:t>
      </w:r>
    </w:p>
    <w:p>
      <w:r>
        <w:t>tư kinh doanh trên lãnh thổ Việt Nam được giải quyết thông qua Trọng tài Việt</w:t>
      </w:r>
    </w:p>
    <w:p>
      <w:r>
        <w:t>Nam hoặc Tòa án Việt Nam, trừ trường hợp có thỏa thuận khác theo hợp đồng hoặc</w:t>
      </w:r>
    </w:p>
    <w:p>
      <w:r>
        <w:t>điều ước quốc tế mà nước Cộng hòa xã hội chủ nghĩa Việt Nam là thành viên có</w:t>
      </w:r>
    </w:p>
    <w:p>
      <w:r>
        <w:t>quy định khác.</w:t>
      </w:r>
    </w:p>
    <w:p>
      <w:r>
        <w:t>Chương</w:t>
      </w:r>
    </w:p>
    <w:p>
      <w:r>
        <w:t>III</w:t>
      </w:r>
    </w:p>
    <w:p>
      <w:r>
        <w:t>ƯU ĐÃI VÀ HỖ</w:t>
      </w:r>
    </w:p>
    <w:p>
      <w:r>
        <w:t>TRỢ ĐẦU TƯ</w:t>
      </w:r>
    </w:p>
    <w:p>
      <w:r>
        <w:t>Điều</w:t>
      </w:r>
    </w:p>
    <w:p>
      <w:r>
        <w:t>15. Hình thức và đối tượng áp dụng ưu đãi đầu tư</w:t>
      </w:r>
    </w:p>
    <w:p>
      <w:r>
        <w:t>Hình thức ưu đãi đầu</w:t>
      </w:r>
    </w:p>
    <w:p>
      <w:r>
        <w:t>tư bao gồm:</w:t>
      </w:r>
    </w:p>
    <w:p>
      <w:r>
        <w:t>a) Ưu đãi thuế thu nhập</w:t>
      </w:r>
    </w:p>
    <w:p>
      <w:r>
        <w:t>doanh nghiệp, bao gồm áp dụng mức thuế suất thuế thu nhập doanh nghiệp thấp hơn</w:t>
      </w:r>
    </w:p>
    <w:p>
      <w:r>
        <w:t>mức thuế suất thông thường có thời hạn hoặc toàn bộ thời gian thực hiện dự án đầu</w:t>
      </w:r>
    </w:p>
    <w:p>
      <w:r>
        <w:t>tư; miễn thuế, giảm thuế và các ưu đãi khác theo quy định của pháp luật về thuế</w:t>
      </w:r>
    </w:p>
    <w:p>
      <w:r>
        <w:t>thu nhập doanh nghiệp;</w:t>
      </w:r>
    </w:p>
    <w:p>
      <w:r>
        <w:t>b) Miễn thuế nhập khẩu</w:t>
      </w:r>
    </w:p>
    <w:p>
      <w:r>
        <w:t>đối với hàng hóa nhập khẩu để tạo tài sản cố định; nguyên liệu, vật tư, linh kiện</w:t>
      </w:r>
    </w:p>
    <w:p>
      <w:r>
        <w:t>nhập khẩu để sản xuất theo quy định của pháp luật về thuế xuất khẩu, thuế nhập</w:t>
      </w:r>
    </w:p>
    <w:p>
      <w:r>
        <w:t>khẩu;</w:t>
      </w:r>
    </w:p>
    <w:p>
      <w:r>
        <w:t>c) Miễn, giảm tiền sử</w:t>
      </w:r>
    </w:p>
    <w:p>
      <w:r>
        <w:t>dụng đất, tiền thuê đất, thuế sử dụng đất;</w:t>
      </w:r>
    </w:p>
    <w:p>
      <w:r>
        <w:t>d) Khấu hao nhanh,</w:t>
      </w:r>
    </w:p>
    <w:p>
      <w:r>
        <w:t>tăng mức chi phí được trừ khi tính thu nhập chịu thuế.</w:t>
      </w:r>
    </w:p>
    <w:p>
      <w:r>
        <w:t>Đối tượng được hưởng</w:t>
      </w:r>
    </w:p>
    <w:p>
      <w:r>
        <w:t>ưu đãi đầu tư bao gồm:</w:t>
      </w:r>
    </w:p>
    <w:p>
      <w:r>
        <w:t>a) Dự án đầu tư thuộc</w:t>
      </w:r>
    </w:p>
    <w:p>
      <w:r>
        <w:t>ngành, nghề ưu đãi đầu tư quy định tại</w:t>
      </w:r>
    </w:p>
    <w:p>
      <w:r>
        <w:t>khoản 1 Điều 16 của Luật</w:t>
      </w:r>
    </w:p>
    <w:p>
      <w:r>
        <w:t>này</w:t>
      </w:r>
    </w:p>
    <w:p>
      <w:r>
        <w:t>;</w:t>
      </w:r>
    </w:p>
    <w:p>
      <w:r>
        <w:t>b) Dự án đầu tư tại địa</w:t>
      </w:r>
    </w:p>
    <w:p>
      <w:r>
        <w:t>bàn ưu đãi đầu tư quy định tại</w:t>
      </w:r>
    </w:p>
    <w:p>
      <w:r>
        <w:t>khoản 2 Điều 16 của Luật này</w:t>
      </w:r>
    </w:p>
    <w:p>
      <w:r>
        <w:t>;</w:t>
      </w:r>
    </w:p>
    <w:p>
      <w:r>
        <w:t>c) Dự án đầu tư có quy</w:t>
      </w:r>
    </w:p>
    <w:p>
      <w:r>
        <w:t>mô vốn từ 6.000 tỷ đồng trở lên, thực hiện giải ngân tối thiểu 6.000 tỷ đồng</w:t>
      </w:r>
    </w:p>
    <w:p>
      <w:r>
        <w:t>trong thời hạn 03 năm kể từ ngày được cấp Giấy chứng nhận đăng ký đầu tư hoặc</w:t>
      </w:r>
    </w:p>
    <w:p>
      <w:r>
        <w:t>chấp thuận chủ trương đầu tư, đồng thời có một trong các tiêu chí sau: có tổng</w:t>
      </w:r>
    </w:p>
    <w:p>
      <w:r>
        <w:t>doanh thu tối thiểu đạt 10.000 tỷ đồng mỗi năm trong thời gian chậm nhất sau 03</w:t>
      </w:r>
    </w:p>
    <w:p>
      <w:r>
        <w:t>năm kể từ năm có doanh thu hoặc sử dụng trên 3.000 lao động;</w:t>
      </w:r>
    </w:p>
    <w:p>
      <w:r>
        <w:t>d) Dự án đầu tư xây dựng</w:t>
      </w:r>
    </w:p>
    <w:p>
      <w:r>
        <w:t>nhà ở xã hội; dự án đầu tư tại vùng nông thôn sử dụng từ 500 lao động trở lên;</w:t>
      </w:r>
    </w:p>
    <w:p>
      <w:r>
        <w:t>dự án đầu tư sử dụng lao động là người khuyết tật theo quy định của pháp luật về</w:t>
      </w:r>
    </w:p>
    <w:p>
      <w:r>
        <w:t>người khuyết tật;</w:t>
      </w:r>
    </w:p>
    <w:p>
      <w:r>
        <w:t>đ) Doanh nghiệp công</w:t>
      </w:r>
    </w:p>
    <w:p>
      <w:r>
        <w:t>nghệ cao, doanh nghiệp khoa học và công nghệ, tổ chức khoa học và công nghệ; dự</w:t>
      </w:r>
    </w:p>
    <w:p>
      <w:r>
        <w:t>án có chuyển giao công nghệ thuộc Danh mục công nghệ khuyến khích chuyển giao</w:t>
      </w:r>
    </w:p>
    <w:p>
      <w:r>
        <w:t>theo quy định của pháp luật về chuyển giao công nghệ; cơ sở ươm tạo công nghệ,</w:t>
      </w:r>
    </w:p>
    <w:p>
      <w:r>
        <w:t>cơ sở ươm tạo doanh nghiệp khoa học và công nghệ theo quy định của pháp luật về</w:t>
      </w:r>
    </w:p>
    <w:p>
      <w:r>
        <w:t>công nghệ cao, pháp luật về khoa học và công nghệ; doanh nghiệp sản xuất, cung</w:t>
      </w:r>
    </w:p>
    <w:p>
      <w:r>
        <w:t>cấp công nghệ, thiết bị, sản phẩm và dịch vụ phục vụ các yêu cầu về bảo vệ môi</w:t>
      </w:r>
    </w:p>
    <w:p>
      <w:r>
        <w:t>trường theo quy định của pháp luật về bảo vệ môi trường;</w:t>
      </w:r>
    </w:p>
    <w:p>
      <w:r>
        <w:t>e) Dự án đầu tư khởi</w:t>
      </w:r>
    </w:p>
    <w:p>
      <w:r>
        <w:t>nghiệp sáng tạo, trung tâm đổi mới sáng tạo, trung tâm nghiên cứu và phát triển;</w:t>
      </w:r>
    </w:p>
    <w:p>
      <w:r>
        <w:t>g) Đầu tư kinh doanh</w:t>
      </w:r>
    </w:p>
    <w:p>
      <w:r>
        <w:t>chuỗi phân phối sản phẩm của doanh nghiệp nhỏ và vừa; đầu tư kinh doanh cơ sở kỹ</w:t>
      </w:r>
    </w:p>
    <w:p>
      <w:r>
        <w:t>thuật hỗ trợ doanh nghiệp nhỏ và vừa, cơ sở ươm tạo doanh nghiệp nhỏ và vừa; đầu</w:t>
      </w:r>
    </w:p>
    <w:p>
      <w:r>
        <w:t>tư kinh doanh khu làm việc chung hỗ trợ doanh nghiệp nhỏ và vừa khởi nghiệp</w:t>
      </w:r>
    </w:p>
    <w:p>
      <w:r>
        <w:t>sáng tạo theo quy định của pháp luật về hỗ trợ doanh nghiệp nhỏ và vừa.</w:t>
      </w:r>
    </w:p>
    <w:p>
      <w:r>
        <w:t>Ưu đãi đầu tư được</w:t>
      </w:r>
    </w:p>
    <w:p>
      <w:r>
        <w:t>áp dụng đối với dự án đầu tư mới và dự án đầu tư mở rộng.</w:t>
      </w:r>
    </w:p>
    <w:p>
      <w:r>
        <w:t>Mức ưu đãi cụ thể đối</w:t>
      </w:r>
    </w:p>
    <w:p>
      <w:r>
        <w:t>với từng loại ưu đãi đầu tư được áp dụng theo quy định của pháp luật về thuế, kế</w:t>
      </w:r>
    </w:p>
    <w:p>
      <w:r>
        <w:t>toán và đất đai.</w:t>
      </w:r>
    </w:p>
    <w:p>
      <w:r>
        <w:t>Ưu đãi đầu tư quy định</w:t>
      </w:r>
    </w:p>
    <w:p>
      <w:r>
        <w:t>tại các điểm b, c và d khoản 2 Điều này không áp dụng đối với các dự án đầu tư</w:t>
      </w:r>
    </w:p>
    <w:p>
      <w:r>
        <w:t>sau đây:</w:t>
      </w:r>
    </w:p>
    <w:p>
      <w:r>
        <w:t>a) Dự án đầu tư khai</w:t>
      </w:r>
    </w:p>
    <w:p>
      <w:r>
        <w:t>thác khoáng sản;</w:t>
      </w:r>
    </w:p>
    <w:p>
      <w:r>
        <w:t>b) Dự án đầu tư sản xuất,</w:t>
      </w:r>
    </w:p>
    <w:p>
      <w:r>
        <w:t>kinh doanh hàng hóa, dịch vụ thuộc đối tượng chịu thuế tiêu thụ đặc biệt theo</w:t>
      </w:r>
    </w:p>
    <w:p>
      <w:r>
        <w:t>quy định của Luật Thuế tiêu thụ đặc biệt, trừ dự án sản xuất ô tô, tàu bay, du</w:t>
      </w:r>
    </w:p>
    <w:p>
      <w:r>
        <w:t>thuyền;</w:t>
      </w:r>
    </w:p>
    <w:p>
      <w:r>
        <w:t>c) Dự án đầu tư xây dựng</w:t>
      </w:r>
    </w:p>
    <w:p>
      <w:r>
        <w:t>nhà ở thương mại theo quy định của pháp luật về nhà ở.</w:t>
      </w:r>
    </w:p>
    <w:p>
      <w:r>
        <w:t>Ưu đãi đầu tư được</w:t>
      </w:r>
    </w:p>
    <w:p>
      <w:r>
        <w:t>áp dụng có thời hạn và trên cơ sở kết quả thực hiện dự án của nhà đầu tư. Nhà đầu</w:t>
      </w:r>
    </w:p>
    <w:p>
      <w:r>
        <w:t>tư phải đáp ứng điều kiện hưởng ưu đãi theo quy định của pháp luật trong thời</w:t>
      </w:r>
    </w:p>
    <w:p>
      <w:r>
        <w:t>gian hưởng ưu đãi đầu tư.</w:t>
      </w:r>
    </w:p>
    <w:p>
      <w:r>
        <w:t>Dự án đầu tư đáp ứng</w:t>
      </w:r>
    </w:p>
    <w:p>
      <w:r>
        <w:t>điều kiện hưởng các mức ưu đãi đầu tư khác nhau, bao gồm cả ưu đãi đầu tư theo</w:t>
      </w:r>
    </w:p>
    <w:p>
      <w:r>
        <w:t>quy định tại</w:t>
      </w:r>
    </w:p>
    <w:p>
      <w:r>
        <w:t>Điều 20 của Luật này</w:t>
      </w:r>
    </w:p>
    <w:p>
      <w:r>
        <w:t>thì được áp dụng mức ưu</w:t>
      </w:r>
    </w:p>
    <w:p>
      <w:r>
        <w:t>đãi đầu tư cao nhất.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16. Ngành, nghề ưu đãi đầu tư và địa bàn ưu đãi đầu tư</w:t>
      </w:r>
    </w:p>
    <w:p>
      <w:r>
        <w:t>Ngành, nghề ưu đãi</w:t>
      </w:r>
    </w:p>
    <w:p>
      <w:r>
        <w:t>đầu tư bao gồm:</w:t>
      </w:r>
    </w:p>
    <w:p>
      <w:r>
        <w:t>a) Hoạt động công nghệ</w:t>
      </w:r>
    </w:p>
    <w:p>
      <w:r>
        <w:t>cao, sản phẩm công nghiệp hỗ trợ công nghệ cao, hoạt động nghiên cứu và phát</w:t>
      </w:r>
    </w:p>
    <w:p>
      <w:r>
        <w:t>triển, sản xuất các sản phẩm hình thành từ kết quả khoa học và công nghệ theo</w:t>
      </w:r>
    </w:p>
    <w:p>
      <w:r>
        <w:t>quy định của pháp luật về khoa học và công nghệ;</w:t>
      </w:r>
    </w:p>
    <w:p>
      <w:r>
        <w:t>b) Sản xuất vật liệu mới,</w:t>
      </w:r>
    </w:p>
    <w:p>
      <w:r>
        <w:t>năng lượng mới, năng lượng sạch, năng lượng tái tạo; sản xuất sản phẩm có giá</w:t>
      </w:r>
    </w:p>
    <w:p>
      <w:r>
        <w:t>trị gia tăng từ 30% trở lên, sản phẩm tiết kiệm năng lượng;</w:t>
      </w:r>
    </w:p>
    <w:p>
      <w:r>
        <w:t>c) Sản xuất sản phẩm</w:t>
      </w:r>
    </w:p>
    <w:p>
      <w:r>
        <w:t>điện tử, sản phẩm cơ khí trọng điểm, máy nông nghiệp, ô tô, phụ tùng ô tô; đóng</w:t>
      </w:r>
    </w:p>
    <w:p>
      <w:r>
        <w:t>tàu;</w:t>
      </w:r>
    </w:p>
    <w:p>
      <w:r>
        <w:t>d) Sản xuất sản phẩm</w:t>
      </w:r>
    </w:p>
    <w:p>
      <w:r>
        <w:t>thuộc Danh mục sản phẩm công nghiệp hỗ trợ ưu tiên phát triển;</w:t>
      </w:r>
    </w:p>
    <w:p>
      <w:r>
        <w:t>đ) Sản xuất sản phẩm</w:t>
      </w:r>
    </w:p>
    <w:p>
      <w:r>
        <w:t>công nghệ thông tin, phần mềm, nội dung số;</w:t>
      </w:r>
    </w:p>
    <w:p>
      <w:r>
        <w:t>e) Nuôi trồng, chế biến</w:t>
      </w:r>
    </w:p>
    <w:p>
      <w:r>
        <w:t>nông sản, lâm sản, thủy sản; trồng và bảo vệ rừng; làm muối; khai thác hải sản</w:t>
      </w:r>
    </w:p>
    <w:p>
      <w:r>
        <w:t>và dịch vụ hậu cần nghề cá; sản xuất giống cây trồng, giống vật nuôi, sản phẩm</w:t>
      </w:r>
    </w:p>
    <w:p>
      <w:r>
        <w:t>công nghệ sinh học;</w:t>
      </w:r>
    </w:p>
    <w:p>
      <w:r>
        <w:t>g)</w:t>
      </w:r>
    </w:p>
    <w:p>
      <w:r>
        <w:t>[6]</w:t>
      </w:r>
    </w:p>
    <w:p>
      <w:r>
        <w:t>Thu gom, xử lý, tái chế</w:t>
      </w:r>
    </w:p>
    <w:p>
      <w:r>
        <w:t>hoặc tái sử dụng chất thải; phát triển, tích trữ nước và phục hồi nguồn nước;</w:t>
      </w:r>
    </w:p>
    <w:p>
      <w:r>
        <w:t>h) Đầu tư phát triển</w:t>
      </w:r>
    </w:p>
    <w:p>
      <w:r>
        <w:t>và vận hành, quản lý công trình kết cấu hạ tầng; phát triển vận tải hành khách</w:t>
      </w:r>
    </w:p>
    <w:p>
      <w:r>
        <w:t>công cộng tại các đô thị;</w:t>
      </w:r>
    </w:p>
    <w:p>
      <w:r>
        <w:t>i) Giáo dục mầm non,</w:t>
      </w:r>
    </w:p>
    <w:p>
      <w:r>
        <w:t>giáo dục phổ thông, giáo dục nghề nghiệp, giáo dục đại học;</w:t>
      </w:r>
    </w:p>
    <w:p>
      <w:r>
        <w:t>k) Khám bệnh, chữa bệnh;</w:t>
      </w:r>
    </w:p>
    <w:p>
      <w:r>
        <w:t>sản xuất thuốc, nguyên liệu làm thuốc, bảo quản thuốc; nghiên cứu khoa học về</w:t>
      </w:r>
    </w:p>
    <w:p>
      <w:r>
        <w:t>công nghệ bào chế, công nghệ sinh học để sản xuất các loại thuốc mới; sản xuất</w:t>
      </w:r>
    </w:p>
    <w:p>
      <w:r>
        <w:t>trang thiết bị y tế;</w:t>
      </w:r>
    </w:p>
    <w:p>
      <w:r>
        <w:t>l) Đầu tư cơ sở luyện</w:t>
      </w:r>
    </w:p>
    <w:p>
      <w:r>
        <w:t>tập, thi đấu thể dục, thể thao cho người khuyết tật hoặc chuyên nghiệp; bảo vệ</w:t>
      </w:r>
    </w:p>
    <w:p>
      <w:r>
        <w:t>và phát huy giá trị di sản văn hóa;</w:t>
      </w:r>
    </w:p>
    <w:p>
      <w:r>
        <w:t>m) Đầu tư trung tâm</w:t>
      </w:r>
    </w:p>
    <w:p>
      <w:r>
        <w:t>lão khoa, tâm thần, điều trị bệnh nhân nhiễm chất độc màu da cam; trung tâm</w:t>
      </w:r>
    </w:p>
    <w:p>
      <w:r>
        <w:t>chăm sóc người cao tuổi, người khuyết tật, trẻ mồ côi, trẻ em lang thang không</w:t>
      </w:r>
    </w:p>
    <w:p>
      <w:r>
        <w:t>nơi nương tựa;</w:t>
      </w:r>
    </w:p>
    <w:p>
      <w:r>
        <w:t>n) Quỹ tín dụng nhân</w:t>
      </w:r>
    </w:p>
    <w:p>
      <w:r>
        <w:t>dân, tổ chức tài chính vi mô;</w:t>
      </w:r>
    </w:p>
    <w:p>
      <w:r>
        <w:t>o) Sản xuất hàng hóa,</w:t>
      </w:r>
    </w:p>
    <w:p>
      <w:r>
        <w:t>cung cấp dịch vụ tạo ra hoặc tham gia chuỗi giá trị, cụm liên kết ngành.</w:t>
      </w:r>
    </w:p>
    <w:p>
      <w:r>
        <w:t>Địa bàn ưu đãi đầu</w:t>
      </w:r>
    </w:p>
    <w:p>
      <w:r>
        <w:t>tư bao gồm:</w:t>
      </w:r>
    </w:p>
    <w:p>
      <w:r>
        <w:t>a) Địa bàn có điều kiện</w:t>
      </w:r>
    </w:p>
    <w:p>
      <w:r>
        <w:t>kinh tế - xã hội khó khăn, địa bàn có điều kiện kinh tế - xã hội đặc biệt khó</w:t>
      </w:r>
    </w:p>
    <w:p>
      <w:r>
        <w:t>khăn;</w:t>
      </w:r>
    </w:p>
    <w:p>
      <w:r>
        <w:t>b) Khu công nghiệp,</w:t>
      </w:r>
    </w:p>
    <w:p>
      <w:r>
        <w:t>khu chế xuất, khu công nghệ cao, khu kinh tế.</w:t>
      </w:r>
    </w:p>
    <w:p>
      <w:r>
        <w:t>Căn cứ ngành, nghề,</w:t>
      </w:r>
    </w:p>
    <w:p>
      <w:r>
        <w:t>địa bàn ưu đãi đầu tư quy định tại khoản 1 và khoản 2 Điều này, Chính phủ ban</w:t>
      </w:r>
    </w:p>
    <w:p>
      <w:r>
        <w:t>hành, sửa đổi, bổ sung Danh mục ngành, nghề ưu đãi đầu tư và Danh mục địa bàn</w:t>
      </w:r>
    </w:p>
    <w:p>
      <w:r>
        <w:t>ưu đãi đầu tư; xác định ngành, nghề đặc biệt ưu đãi đầu tư trong Danh mục</w:t>
      </w:r>
    </w:p>
    <w:p>
      <w:r>
        <w:t>ngành, nghề ưu đãi đầu tư.</w:t>
      </w:r>
    </w:p>
    <w:p>
      <w:r>
        <w:t>Điều</w:t>
      </w:r>
    </w:p>
    <w:p>
      <w:r>
        <w:t>17. Thủ tục áp dụng ưu đãi đầu tư</w:t>
      </w:r>
    </w:p>
    <w:p>
      <w:r>
        <w:t>Căn cứ đối tượng quy định</w:t>
      </w:r>
    </w:p>
    <w:p>
      <w:r>
        <w:t>tại</w:t>
      </w:r>
    </w:p>
    <w:p>
      <w:r>
        <w:t>khoản 2 Điều 15 của Luật này</w:t>
      </w:r>
    </w:p>
    <w:p>
      <w:r>
        <w:t>, văn bản chấp thuận chủ</w:t>
      </w:r>
    </w:p>
    <w:p>
      <w:r>
        <w:t>trương đầu tư (nếu có), Giấy chứng nhận đăng ký đầu tư (nếu có),</w:t>
      </w:r>
    </w:p>
    <w:p>
      <w:r>
        <w:t>quy định</w:t>
      </w:r>
    </w:p>
    <w:p>
      <w:r>
        <w:t>khác của pháp luật có liên quan, nhà đầu tư tự xác định ưu đãi đầu tư và thực</w:t>
      </w:r>
    </w:p>
    <w:p>
      <w:r>
        <w:t>hiện thủ tục hưởng ưu đãi đầu tư tại cơ quan thuế, cơ quan tài chính, cơ quan hải</w:t>
      </w:r>
    </w:p>
    <w:p>
      <w:r>
        <w:t>quan và cơ quan khác có thẩm quyền tương ứng với từng loại ưu đãi đầu tư.</w:t>
      </w:r>
    </w:p>
    <w:p>
      <w:r>
        <w:t>Điều</w:t>
      </w:r>
    </w:p>
    <w:p>
      <w:r>
        <w:t>18. Hình thức hỗ trợ đầu tư</w:t>
      </w:r>
    </w:p>
    <w:p>
      <w:r>
        <w:t>Các hình thức hỗ trợ</w:t>
      </w:r>
    </w:p>
    <w:p>
      <w:r>
        <w:t>đầu tư bao gồm:</w:t>
      </w:r>
    </w:p>
    <w:p>
      <w:r>
        <w:t>a) Hỗ trợ phát triển hệ</w:t>
      </w:r>
    </w:p>
    <w:p>
      <w:r>
        <w:t>thống kết cấu hạ tầng kỹ thuật, hạ tầng xã hội trong và ngoài hàng rào dự án đầu</w:t>
      </w:r>
    </w:p>
    <w:p>
      <w:r>
        <w:t>tư;</w:t>
      </w:r>
    </w:p>
    <w:p>
      <w:r>
        <w:t>b) Hỗ trợ đào tạo,</w:t>
      </w:r>
    </w:p>
    <w:p>
      <w:r>
        <w:t>phát triển nguồn nhân lực;</w:t>
      </w:r>
    </w:p>
    <w:p>
      <w:r>
        <w:t>c) Hỗ trợ tín dụng;</w:t>
      </w:r>
    </w:p>
    <w:p>
      <w:r>
        <w:t>d) Hỗ trợ tiếp cận mặt</w:t>
      </w:r>
    </w:p>
    <w:p>
      <w:r>
        <w:t>bằng sản xuất, kinh doanh; hỗ trợ cơ sở sản xuất, kinh doanh di dời theo quyết</w:t>
      </w:r>
    </w:p>
    <w:p>
      <w:r>
        <w:t>định của cơ quan nhà nước;</w:t>
      </w:r>
    </w:p>
    <w:p>
      <w:r>
        <w:t>đ) Hỗ trợ khoa học, kỹ</w:t>
      </w:r>
    </w:p>
    <w:p>
      <w:r>
        <w:t>thuật, chuyển giao công nghệ;</w:t>
      </w:r>
    </w:p>
    <w:p>
      <w:r>
        <w:t>e) Hỗ trợ phát triển</w:t>
      </w:r>
    </w:p>
    <w:p>
      <w:r>
        <w:t>thị trường, cung cấp thông tin;</w:t>
      </w:r>
    </w:p>
    <w:p>
      <w:r>
        <w:t>g) Hỗ trợ nghiên cứu</w:t>
      </w:r>
    </w:p>
    <w:p>
      <w:r>
        <w:t>và phát triển.</w:t>
      </w:r>
    </w:p>
    <w:p>
      <w:r>
        <w:t>Căn cứ định hướng</w:t>
      </w:r>
    </w:p>
    <w:p>
      <w:r>
        <w:t>phát triển kinh tế - xã hội và khả năng cân đối ngân sách nhà nước trong từng</w:t>
      </w:r>
    </w:p>
    <w:p>
      <w:r>
        <w:t>thời kỳ, Chính phủ quy định chi tiết các hình thức hỗ trợ đầu tư quy định tại</w:t>
      </w:r>
    </w:p>
    <w:p>
      <w:r>
        <w:t>khoản 1 Điều này đối với doanh nghiệp công nghệ cao, doanh nghiệp khoa học và</w:t>
      </w:r>
    </w:p>
    <w:p>
      <w:r>
        <w:t>công nghệ, tổ chức khoa học và công nghệ, doanh nghiệp đầu tư vào nông nghiệp,</w:t>
      </w:r>
    </w:p>
    <w:p>
      <w:r>
        <w:t>nông thôn, doanh nghiệp đầu tư vào giáo dục, phổ biến pháp luật và các đối tượng</w:t>
      </w:r>
    </w:p>
    <w:p>
      <w:r>
        <w:t>khác.</w:t>
      </w:r>
    </w:p>
    <w:p>
      <w:r>
        <w:t>Điều 18a. Quỹ Hỗ trợ đầu tư</w:t>
      </w:r>
    </w:p>
    <w:p>
      <w:r>
        <w:t>[7]</w:t>
      </w:r>
    </w:p>
    <w:p>
      <w:r>
        <w:t>Chính phủ thành lập Quỹ Hỗ trợ đầu tư từ nguồn thu thuế thu nhập</w:t>
      </w:r>
    </w:p>
    <w:p>
      <w:r>
        <w:t>doanh nghiệp bổ sung theo quy định chống xói mòn cơ sở thuế toàn cầu và nguồn hợp</w:t>
      </w:r>
    </w:p>
    <w:p>
      <w:r>
        <w:t>pháp khác để ổn định môi trường đầu tư, khuyến khích, thu hút nhà đầu tư chiến</w:t>
      </w:r>
    </w:p>
    <w:p>
      <w:r>
        <w:t>lược, tập đoàn đa quốc gia và hỗ trợ doanh nghiệp trong nước đối với một số</w:t>
      </w:r>
    </w:p>
    <w:p>
      <w:r>
        <w:t>lĩnh vực cần khuyến khích đầu tư.</w:t>
      </w:r>
    </w:p>
    <w:p>
      <w:r>
        <w:t>2.</w:t>
      </w:r>
    </w:p>
    <w:p>
      <w:r>
        <w:t>Chính phủ quy định chi tiết mô hình hoạt động, địa vị pháp lý, nguồn ngân sách</w:t>
      </w:r>
    </w:p>
    <w:p>
      <w:r>
        <w:t>cấp</w:t>
      </w:r>
    </w:p>
    <w:p>
      <w:r>
        <w:t>hằn</w:t>
      </w:r>
    </w:p>
    <w:p>
      <w:r>
        <w:t>g năm và bổ sung cho Quỹ, hình thức hỗ trợ,</w:t>
      </w:r>
    </w:p>
    <w:p>
      <w:r>
        <w:t>cơ chế bồi hoàn hỗ trợ và các chính sách đặc thù khác của Quỹ, báo cáo Ủy ban</w:t>
      </w:r>
    </w:p>
    <w:p>
      <w:r>
        <w:t>Thường vụ Quốc hội cho ý kiến trước khi ban hành.</w:t>
      </w:r>
    </w:p>
    <w:p>
      <w:r>
        <w:t>Điều</w:t>
      </w:r>
    </w:p>
    <w:p>
      <w:r>
        <w:t>19. Hỗ trợ phát triển hệ thống kết cấu hạ tầng khu công nghiệp, khu chế xuất,</w:t>
      </w:r>
    </w:p>
    <w:p>
      <w:r>
        <w:t>khu công nghệ cao, khu kinh tế</w:t>
      </w:r>
    </w:p>
    <w:p>
      <w:r>
        <w:t>1.</w:t>
      </w:r>
    </w:p>
    <w:p>
      <w:r>
        <w:t>[8]</w:t>
      </w:r>
    </w:p>
    <w:p>
      <w:r>
        <w:t>Căn cứ quy hoạch đã được</w:t>
      </w:r>
    </w:p>
    <w:p>
      <w:r>
        <w:t>quyết định hoặc phê duyệt theo quy định của pháp luật về quy hoạch, các Bộ, cơ</w:t>
      </w:r>
    </w:p>
    <w:p>
      <w:r>
        <w:t>quan ngang Bộ, Ủy ban nhân dân cấp tỉnh xây dựng kế hoạch đầu tư phát triển và tổ</w:t>
      </w:r>
    </w:p>
    <w:p>
      <w:r>
        <w:t>chức xây dựng hệ thống kết cấu hạ tầng kỹ thuật, hạ tầng xã hội ngoài hàng rào</w:t>
      </w:r>
    </w:p>
    <w:p>
      <w:r>
        <w:t>khu công nghiệp, khu chế xuất, khu công nghệ cao, khu chức năng thuộc khu kinh</w:t>
      </w:r>
    </w:p>
    <w:p>
      <w:r>
        <w:t>tế; đối với khu công nghiệp có xây dựng nhà lưu trú công nhân trong khu công</w:t>
      </w:r>
    </w:p>
    <w:p>
      <w:r>
        <w:t>nghiệp còn phải thực hiện theo quy định của Luật Nhà ở.</w:t>
      </w:r>
    </w:p>
    <w:p>
      <w:r>
        <w:t>Nhà nước hỗ trợ một</w:t>
      </w:r>
    </w:p>
    <w:p>
      <w:r>
        <w:t>phần vốn đầu tư phát triển từ ngân sách nhà nước và vốn tín dụng ưu đãi để phát</w:t>
      </w:r>
    </w:p>
    <w:p>
      <w:r>
        <w:t>triển đồng bộ hệ thống kết cấu hạ tầng kỹ thuật, hạ tầng xã hội trong và ngoài</w:t>
      </w:r>
    </w:p>
    <w:p>
      <w:r>
        <w:t>hàng rào khu công nghiệp tại địa bàn có điều kiện kinh tế - xã hội khó khăn hoặc</w:t>
      </w:r>
    </w:p>
    <w:p>
      <w:r>
        <w:t>địa bàn có điều kiện kinh tế - xã hội đặc biệt khó khăn.</w:t>
      </w:r>
    </w:p>
    <w:p>
      <w:r>
        <w:t>Nhà nước hỗ trợ một</w:t>
      </w:r>
    </w:p>
    <w:p>
      <w:r>
        <w:t>phần vốn đầu tư phát triển từ ngân sách nhà nước, vốn tín dụng ưu đãi và áp dụng</w:t>
      </w:r>
    </w:p>
    <w:p>
      <w:r>
        <w:t>các phương thức huy động vốn khác để xây dựng hệ thống kết cấu hạ tầng kỹ thuật,</w:t>
      </w:r>
    </w:p>
    <w:p>
      <w:r>
        <w:t>hạ tầng xã hội trong khu kinh tế, khu công nghệ cao.</w:t>
      </w:r>
    </w:p>
    <w:p>
      <w:r>
        <w:t>Điều</w:t>
      </w:r>
    </w:p>
    <w:p>
      <w:r>
        <w:t>20. Ưu đãi và hỗ trợ đầu tư đặc biệt</w:t>
      </w:r>
    </w:p>
    <w:p>
      <w:r>
        <w:t>Chính phủ quyết định</w:t>
      </w:r>
    </w:p>
    <w:p>
      <w:r>
        <w:t>việc áp dụng ưu đãi, hỗ trợ</w:t>
      </w:r>
    </w:p>
    <w:p>
      <w:r>
        <w:t>đầu tư đặc biệt nhằm khuyến khích phát triển</w:t>
      </w:r>
    </w:p>
    <w:p>
      <w:r>
        <w:t>một số dự án đầu tư có tác động lớn đến phát triển kinh tế - xã hội.</w:t>
      </w:r>
    </w:p>
    <w:p>
      <w:r>
        <w:t>Đối tượng áp dụng</w:t>
      </w:r>
    </w:p>
    <w:p>
      <w:r>
        <w:t>ưu đãi, hỗ trợ đầu tư đặc biệt quy định tại khoản 1 Điều này bao gồm:</w:t>
      </w:r>
    </w:p>
    <w:p>
      <w:r>
        <w:t>a) Dự án đầu tư thành</w:t>
      </w:r>
    </w:p>
    <w:p>
      <w:r>
        <w:t>lập mới (bao gồm cả việc mở rộng dự án thành lập mới đó) các trung tâm đổi mới</w:t>
      </w:r>
    </w:p>
    <w:p>
      <w:r>
        <w:t>sáng tạo, trung tâm nghiên cứu và phát triển có tổng vốn đầu tư từ 3.000 tỷ đồng</w:t>
      </w:r>
    </w:p>
    <w:p>
      <w:r>
        <w:t>trở lên, thực hiện giải ngân tối thiểu 1.000 tỷ đồng trong thời hạn 03 năm kể từ</w:t>
      </w:r>
    </w:p>
    <w:p>
      <w:r>
        <w:t>ngày được cấp Giấy chứng nhận đăng ký đầu tư hoặc chấp thuận chủ trương đầu tư;</w:t>
      </w:r>
    </w:p>
    <w:p>
      <w:r>
        <w:t>trung tâm đổi mới sáng tạo quốc gia được thành lập theo quyết định của Thủ tướng</w:t>
      </w:r>
    </w:p>
    <w:p>
      <w:r>
        <w:t>Chính phủ;</w:t>
      </w:r>
    </w:p>
    <w:p>
      <w:r>
        <w:t>b) Dự án đầu tư thuộc</w:t>
      </w:r>
    </w:p>
    <w:p>
      <w:r>
        <w:t>ngành, nghề đặc biệt ưu đãi đầu tư có quy mô vốn đầu tư từ 30.000 tỷ đồng trở</w:t>
      </w:r>
    </w:p>
    <w:p>
      <w:r>
        <w:t>lên, thực hiện giải ngân tối thiểu 10.000 tỷ đồng trong thời hạn 03 năm kể từ</w:t>
      </w:r>
    </w:p>
    <w:p>
      <w:r>
        <w:t>ngày được cấp Giấy chứng nhận đăng ký đầu tư hoặc chấp thuận chủ trương đầu tư.</w:t>
      </w:r>
    </w:p>
    <w:p>
      <w:r>
        <w:t>Mức ưu đãi và thời</w:t>
      </w:r>
    </w:p>
    <w:p>
      <w:r>
        <w:t>hạn áp dụng ưu đãi đặc biệt thực hiện theo quy định của Luật Thuế thu nhập</w:t>
      </w:r>
    </w:p>
    <w:p>
      <w:r>
        <w:t>doanh nghiệp và pháp luật về đất đai.</w:t>
      </w:r>
    </w:p>
    <w:p>
      <w:r>
        <w:t>Hỗ trợ đầu tư đặc</w:t>
      </w:r>
    </w:p>
    <w:p>
      <w:r>
        <w:t>biệt được thực hiện theo các hình thức quy định tại</w:t>
      </w:r>
    </w:p>
    <w:p>
      <w:r>
        <w:t>khoản 1 Điều</w:t>
      </w:r>
    </w:p>
    <w:p>
      <w:r>
        <w:t>18 của Luật này</w:t>
      </w:r>
    </w:p>
    <w:p>
      <w:r>
        <w:t>.</w:t>
      </w:r>
    </w:p>
    <w:p>
      <w:r>
        <w:t>Ưu đãi, hỗ trợ đầu</w:t>
      </w:r>
    </w:p>
    <w:p>
      <w:r>
        <w:t>tư đặc biệt quy định tại Điều này không áp dụng đối với các trường hợp sau đây:</w:t>
      </w:r>
    </w:p>
    <w:p>
      <w:r>
        <w:t>a) Dự án đầu tư đã được</w:t>
      </w:r>
    </w:p>
    <w:p>
      <w:r>
        <w:t>cấp Giấy chứng nhận đầu tư, Giấy chứng nhận đăng ký đầu tư hoặc quyết định chủ</w:t>
      </w:r>
    </w:p>
    <w:p>
      <w:r>
        <w:t>trương đầu tư trước ngày Luật này có hiệu lực thi hành;</w:t>
      </w:r>
    </w:p>
    <w:p>
      <w:r>
        <w:t>b) Dự án đầu tư quy định</w:t>
      </w:r>
    </w:p>
    <w:p>
      <w:r>
        <w:t>tại</w:t>
      </w:r>
    </w:p>
    <w:p>
      <w:r>
        <w:t>khoản 5 Điều 15 của Luật này</w:t>
      </w:r>
    </w:p>
    <w:p>
      <w:r>
        <w:t>.</w:t>
      </w:r>
    </w:p>
    <w:p>
      <w:r>
        <w:t>Chính phủ trình Quốc</w:t>
      </w:r>
    </w:p>
    <w:p>
      <w:r>
        <w:t>hội quyết định áp dụng các ưu đãi đầu tư khác với ưu đãi đầu tư được quy định tại</w:t>
      </w:r>
    </w:p>
    <w:p>
      <w:r>
        <w:t>Luật này và các luật khác trong trường hợp cần khuyến khích phát triển một dự</w:t>
      </w:r>
    </w:p>
    <w:p>
      <w:r>
        <w:t>án đầu tư đặc biệt quan trọng hoặc đơn vị hành chính - kinh tế đặc biệt.</w:t>
      </w:r>
    </w:p>
    <w:p>
      <w:r>
        <w:t>Chính phủ quy định</w:t>
      </w:r>
    </w:p>
    <w:p>
      <w:r>
        <w:t>chi tiết Điều này.</w:t>
      </w:r>
    </w:p>
    <w:p>
      <w:r>
        <w:t>Chương</w:t>
      </w:r>
    </w:p>
    <w:p>
      <w:r>
        <w:t>IV</w:t>
      </w:r>
    </w:p>
    <w:p>
      <w:r>
        <w:t>HOẠT ĐỘNG ĐẦU</w:t>
      </w:r>
    </w:p>
    <w:p>
      <w:r>
        <w:t>TƯ TẠI VIỆT NAM</w:t>
      </w:r>
    </w:p>
    <w:p>
      <w:r>
        <w:t>Mục</w:t>
      </w:r>
    </w:p>
    <w:p>
      <w:r>
        <w:t>1. HÌNH THỨC ĐẦU TƯ</w:t>
      </w:r>
    </w:p>
    <w:p>
      <w:r>
        <w:t>Điều</w:t>
      </w:r>
    </w:p>
    <w:p>
      <w:r>
        <w:t>21. Hình thức đầu tư</w:t>
      </w:r>
    </w:p>
    <w:p>
      <w:r>
        <w:t>Đầu tư thành lập tổ</w:t>
      </w:r>
    </w:p>
    <w:p>
      <w:r>
        <w:t>chức kinh tế.</w:t>
      </w:r>
    </w:p>
    <w:p>
      <w:r>
        <w:t>Đầu tư góp vốn, mua</w:t>
      </w:r>
    </w:p>
    <w:p>
      <w:r>
        <w:t>cổ phần, mua phần vốn góp.</w:t>
      </w:r>
    </w:p>
    <w:p>
      <w:r>
        <w:t>Thực hiện dự án đầu</w:t>
      </w:r>
    </w:p>
    <w:p>
      <w:r>
        <w:t>tư.</w:t>
      </w:r>
    </w:p>
    <w:p>
      <w:r>
        <w:t>Đầu tư theo hình thức</w:t>
      </w:r>
    </w:p>
    <w:p>
      <w:r>
        <w:t>hợp đồng BCC.</w:t>
      </w:r>
    </w:p>
    <w:p>
      <w:r>
        <w:t>Các hình thức đầu</w:t>
      </w:r>
    </w:p>
    <w:p>
      <w:r>
        <w:t>tư, loại hình tổ chức kinh tế mới theo quy định của Chính phủ.</w:t>
      </w:r>
    </w:p>
    <w:p>
      <w:r>
        <w:t>Điều</w:t>
      </w:r>
    </w:p>
    <w:p>
      <w:r>
        <w:t>22. Đầu tư thành lập tổ chức kinh tế</w:t>
      </w:r>
    </w:p>
    <w:p>
      <w:r>
        <w:t>Nhà đầu tư thành lập</w:t>
      </w:r>
    </w:p>
    <w:p>
      <w:r>
        <w:t>tổ chức kinh tế theo quy định sau đây:</w:t>
      </w:r>
    </w:p>
    <w:p>
      <w:r>
        <w:t>a) Nhà đầu tư trong nước</w:t>
      </w:r>
    </w:p>
    <w:p>
      <w:r>
        <w:t>thành lập tổ chức kinh tế theo quy định của pháp luật về doanh nghiệp và pháp</w:t>
      </w:r>
    </w:p>
    <w:p>
      <w:r>
        <w:t>luật tương ứng với từng loại hình tổ chức kinh tế;</w:t>
      </w:r>
    </w:p>
    <w:p>
      <w:r>
        <w:t>b) Nhà đầu tư nước</w:t>
      </w:r>
    </w:p>
    <w:p>
      <w:r>
        <w:t>ngoài thành lập tổ chức kinh tế phải đáp ứng điều kiện tiếp cận thị trường đối</w:t>
      </w:r>
    </w:p>
    <w:p>
      <w:r>
        <w:t>với nhà đầu tư nước ngoài quy định tại</w:t>
      </w:r>
    </w:p>
    <w:p>
      <w:r>
        <w:t>Điều 9 của Luật này</w:t>
      </w:r>
    </w:p>
    <w:p>
      <w:r>
        <w:t>;</w:t>
      </w:r>
    </w:p>
    <w:p>
      <w:r>
        <w:t>c) Trước khi thành lập</w:t>
      </w:r>
    </w:p>
    <w:p>
      <w:r>
        <w:t>tổ chức kinh tế, nhà đầu tư nước ngoài phải có dự án đầu tư, thực hiện thủ tục</w:t>
      </w:r>
    </w:p>
    <w:p>
      <w:r>
        <w:t>cấp, điều chỉnh Giấy chứng nhận đăng ký đầu tư, trừ trường hợp thành lập doanh</w:t>
      </w:r>
    </w:p>
    <w:p>
      <w:r>
        <w:t>nghiệp nhỏ và vừa khởi nghiệp sáng tạo và quỹ đầu tư khởi nghiệp sáng tạo theo</w:t>
      </w:r>
    </w:p>
    <w:p>
      <w:r>
        <w:t>quy định của pháp luật về hỗ trợ doanh nghiệp nhỏ và vừa.</w:t>
      </w:r>
    </w:p>
    <w:p>
      <w:r>
        <w:t>Kể từ ngày được cấp</w:t>
      </w:r>
    </w:p>
    <w:p>
      <w:r>
        <w:t>Giấy chứng nhận đăng ký doanh nghiệp hoặc giấy tờ khác có giá trị pháp lý tương</w:t>
      </w:r>
    </w:p>
    <w:p>
      <w:r>
        <w:t>đương, tổ chức kinh tế do nhà đầu tư nước ngoài thành lập là nhà đầu tư thực hiện</w:t>
      </w:r>
    </w:p>
    <w:p>
      <w:r>
        <w:t>dự án đầu tư theo quy định tại Giấy chứng nhận đăng ký đầu tư.</w:t>
      </w:r>
    </w:p>
    <w:p>
      <w:r>
        <w:t>Điều</w:t>
      </w:r>
    </w:p>
    <w:p>
      <w:r>
        <w:t>23. Thực hiện hoạt động đầu tư của tổ chức kinh tế có vốn đầu tư nước ngoài</w:t>
      </w:r>
    </w:p>
    <w:p>
      <w:r>
        <w:t>Tổ chức kinh tế phải</w:t>
      </w:r>
    </w:p>
    <w:p>
      <w:r>
        <w:t>đáp ứng điều kiện và thực hiện thủ tục đầu tư theo quy định đối với nhà đầu tư</w:t>
      </w:r>
    </w:p>
    <w:p>
      <w:r>
        <w:t>nước ngoài khi đầu tư thành lập tổ chức kinh tế khác; đầu tư góp vốn, mua cổ phần,</w:t>
      </w:r>
    </w:p>
    <w:p>
      <w:r>
        <w:t>mua phần vốn góp của tổ chức kinh tế khác; đầu tư theo hình thức hợp đồng BCC nếu</w:t>
      </w:r>
    </w:p>
    <w:p>
      <w:r>
        <w:t>tổ chức kinh tế đó thuộc một trong các trường hợp sau đây:</w:t>
      </w:r>
    </w:p>
    <w:p>
      <w:r>
        <w:t>a) Có nhà đầu tư nước</w:t>
      </w:r>
    </w:p>
    <w:p>
      <w:r>
        <w:t>ngoài nắm giữ trên 50% vốn điều lệ hoặc có đa số thành viên hợp danh là cá nhân</w:t>
      </w:r>
    </w:p>
    <w:p>
      <w:r>
        <w:t>nước ngoài đối với tổ chức kinh tế là công ty hợp danh;</w:t>
      </w:r>
    </w:p>
    <w:p>
      <w:r>
        <w:t>b) Có tổ chức kinh tế</w:t>
      </w:r>
    </w:p>
    <w:p>
      <w:r>
        <w:t>quy định tại điểm a khoản này nắm giữ trên 50% vốn điều lệ;</w:t>
      </w:r>
    </w:p>
    <w:p>
      <w:r>
        <w:t>c) Có nhà đầu tư nước</w:t>
      </w:r>
    </w:p>
    <w:p>
      <w:r>
        <w:t>ngoài và tổ chức kinh tế quy định tại điểm a khoản này nắm giữ trên 50% vốn điều</w:t>
      </w:r>
    </w:p>
    <w:p>
      <w:r>
        <w:t>lệ.</w:t>
      </w:r>
    </w:p>
    <w:p>
      <w:r>
        <w:t>Tổ chức kinh tế</w:t>
      </w:r>
    </w:p>
    <w:p>
      <w:r>
        <w:t>không thuộc trường hợp quy định tại các điểm a, b và c khoản 1 Điều này thực hiện</w:t>
      </w:r>
    </w:p>
    <w:p>
      <w:r>
        <w:t>điều kiện và thủ tục đầu tư theo quy định đối với nhà đầu tư trong nước khi đầu</w:t>
      </w:r>
    </w:p>
    <w:p>
      <w:r>
        <w:t>tư thành lập tổ chức kinh tế khác; đầu tư theo hình thức góp vốn, mua cổ phần,</w:t>
      </w:r>
    </w:p>
    <w:p>
      <w:r>
        <w:t>mua phần vốn góp của tổ chức kinh tế khác; đầu tư theo hình thức hợp đồng BCC.</w:t>
      </w:r>
    </w:p>
    <w:p>
      <w:r>
        <w:t>Tổ chức kinh tế có</w:t>
      </w:r>
    </w:p>
    <w:p>
      <w:r>
        <w:t>vốn đầu tư nước ngoài đã được thành lập tại Việt Nam nếu có dự án đầu tư mới</w:t>
      </w:r>
    </w:p>
    <w:p>
      <w:r>
        <w:t>thì làm thủ tục thực hiện dự án đầu tư đó mà không nhất thiết phải thành lập tổ</w:t>
      </w:r>
    </w:p>
    <w:p>
      <w:r>
        <w:t>chức kinh tế mới.</w:t>
      </w:r>
    </w:p>
    <w:p>
      <w:r>
        <w:t>Chính phủ quy định</w:t>
      </w:r>
    </w:p>
    <w:p>
      <w:r>
        <w:t>chi tiết về trình tự, thủ tục đầu tư thành lập tổ chức kinh tế và về thực hiện</w:t>
      </w:r>
    </w:p>
    <w:p>
      <w:r>
        <w:t>hoạt động đầu tư của nhà đầu tư nước ngoài, tổ chức kinh tế có vốn đầu tư nước</w:t>
      </w:r>
    </w:p>
    <w:p>
      <w:r>
        <w:t>ngoài.</w:t>
      </w:r>
    </w:p>
    <w:p>
      <w:r>
        <w:t>Điều</w:t>
      </w:r>
    </w:p>
    <w:p>
      <w:r>
        <w:t>24. Đầu tư theo hình thức góp vốn, mua cổ phần, mua phần vốn góp</w:t>
      </w:r>
    </w:p>
    <w:p>
      <w:r>
        <w:t>Nhà đầu tư có quyền</w:t>
      </w:r>
    </w:p>
    <w:p>
      <w:r>
        <w:t>góp vốn, mua cổ phần, mua phần vốn góp của tổ chức kinh tế.</w:t>
      </w:r>
    </w:p>
    <w:p>
      <w:r>
        <w:t>Việc nhà đầu tư nước</w:t>
      </w:r>
    </w:p>
    <w:p>
      <w:r>
        <w:t>ngoài góp vốn, mua cổ phần, mua phần vốn góp của tổ chức kinh tế phải đáp ứng</w:t>
      </w:r>
    </w:p>
    <w:p>
      <w:r>
        <w:t>các quy định, điều kiện sau đây:</w:t>
      </w:r>
    </w:p>
    <w:p>
      <w:r>
        <w:t>a) Điều kiện tiếp cận</w:t>
      </w:r>
    </w:p>
    <w:p>
      <w:r>
        <w:t>thị trường đối với nhà đầu tư nước ngoài quy định tại</w:t>
      </w:r>
    </w:p>
    <w:p>
      <w:r>
        <w:t>Điều 9 của</w:t>
      </w:r>
    </w:p>
    <w:p>
      <w:r>
        <w:t>Luật này</w:t>
      </w:r>
    </w:p>
    <w:p>
      <w:r>
        <w:t>;</w:t>
      </w:r>
    </w:p>
    <w:p>
      <w:r>
        <w:t>b) Bảo đảm quốc phòng,</w:t>
      </w:r>
    </w:p>
    <w:p>
      <w:r>
        <w:t>an ninh theo quy định của Luật này;</w:t>
      </w:r>
    </w:p>
    <w:p>
      <w:r>
        <w:t>c) Quy định của pháp</w:t>
      </w:r>
    </w:p>
    <w:p>
      <w:r>
        <w:t>luật về đất đai về điều kiện nhận quyền sử dụng đất, điều kiện sử dụng đất tại</w:t>
      </w:r>
    </w:p>
    <w:p>
      <w:r>
        <w:t>đảo, xã, phường, thị trấn biên giới, xã, phường, thị trấn ven biển.</w:t>
      </w:r>
    </w:p>
    <w:p>
      <w:r>
        <w:t>Điều</w:t>
      </w:r>
    </w:p>
    <w:p>
      <w:r>
        <w:t>25. Hình thức góp vốn, mua cổ phần, mua phần vốn góp</w:t>
      </w:r>
    </w:p>
    <w:p>
      <w:r>
        <w:t>Nhà đầu tư được góp</w:t>
      </w:r>
    </w:p>
    <w:p>
      <w:r>
        <w:t>vốn vào tổ chức kinh tế theo các hình thức sau đây:</w:t>
      </w:r>
    </w:p>
    <w:p>
      <w:r>
        <w:t>a) Mua cổ phần phát</w:t>
      </w:r>
    </w:p>
    <w:p>
      <w:r>
        <w:t>hành lần đầu hoặc cổ phần phát hành thêm của công ty cổ phần;</w:t>
      </w:r>
    </w:p>
    <w:p>
      <w:r>
        <w:t>b) Góp vốn vào công ty</w:t>
      </w:r>
    </w:p>
    <w:p>
      <w:r>
        <w:t>trách nhiệm hữu hạn, công ty hợp danh;</w:t>
      </w:r>
    </w:p>
    <w:p>
      <w:r>
        <w:t>c) Góp vốn vào tổ chức</w:t>
      </w:r>
    </w:p>
    <w:p>
      <w:r>
        <w:t>kinh tế khác không thuộc trường hợp quy định tại điểm a và điểm b khoản này.</w:t>
      </w:r>
    </w:p>
    <w:p>
      <w:r>
        <w:t>Nhà đầu tư mua cổ</w:t>
      </w:r>
    </w:p>
    <w:p>
      <w:r>
        <w:t>phần, mua phần vốn góp của tổ chức kinh tế theo các hình thức sau đây:</w:t>
      </w:r>
    </w:p>
    <w:p>
      <w:r>
        <w:t>a) Mua cổ phần của</w:t>
      </w:r>
    </w:p>
    <w:p>
      <w:r>
        <w:t>công ty cổ phần từ công ty hoặc cổ đông;</w:t>
      </w:r>
    </w:p>
    <w:p>
      <w:r>
        <w:t>b) Mua phần vốn góp của</w:t>
      </w:r>
    </w:p>
    <w:p>
      <w:r>
        <w:t>thành viên công ty trách nhiệm hữu hạn để trở thành thành viên của công ty</w:t>
      </w:r>
    </w:p>
    <w:p>
      <w:r>
        <w:t>trách nhiệm hữu hạn;</w:t>
      </w:r>
    </w:p>
    <w:p>
      <w:r>
        <w:t>c) Mua phần vốn góp của</w:t>
      </w:r>
    </w:p>
    <w:p>
      <w:r>
        <w:t>thành viên góp vốn trong công ty hợp danh để trở thành thành viên góp vốn của</w:t>
      </w:r>
    </w:p>
    <w:p>
      <w:r>
        <w:t>công ty hợp danh;</w:t>
      </w:r>
    </w:p>
    <w:p>
      <w:r>
        <w:t>d) Mua phần vốn góp của</w:t>
      </w:r>
    </w:p>
    <w:p>
      <w:r>
        <w:t>thành viên tổ chức kinh tế khác không thuộc trường hợp quy định tại các điểm a,</w:t>
      </w:r>
    </w:p>
    <w:p>
      <w:r>
        <w:t>b và c khoản này.</w:t>
      </w:r>
    </w:p>
    <w:p>
      <w:r>
        <w:t>Điều</w:t>
      </w:r>
    </w:p>
    <w:p>
      <w:r>
        <w:t>26. Thủ tục đầu tư theo hình thức góp vốn, mua cổ phần, mua phần vốn góp</w:t>
      </w:r>
    </w:p>
    <w:p>
      <w:r>
        <w:t>Nhà đầu tư góp vốn,</w:t>
      </w:r>
    </w:p>
    <w:p>
      <w:r>
        <w:t>mua cổ phần, mua phần vốn góp của tổ chức kinh tế phải đáp ứng các điều kiện và</w:t>
      </w:r>
    </w:p>
    <w:p>
      <w:r>
        <w:t>thực hiện thủ tục thay đổi thành viên, cổ đông theo quy định của pháp luật</w:t>
      </w:r>
    </w:p>
    <w:p>
      <w:r>
        <w:t>tương ứng với từng loại hình tổ chức kinh tế.</w:t>
      </w:r>
    </w:p>
    <w:p>
      <w:r>
        <w:t>Nhà đầu tư nước</w:t>
      </w:r>
    </w:p>
    <w:p>
      <w:r>
        <w:t>ngoài thực hiện thủ tục đăng ký góp vốn, mua cổ phần, mua phần vốn góp của tổ</w:t>
      </w:r>
    </w:p>
    <w:p>
      <w:r>
        <w:t>chức kinh tế trước khi thay đổi thành viên, cổ đông nếu thuộc một trong các trường</w:t>
      </w:r>
    </w:p>
    <w:p>
      <w:r>
        <w:t>hợp sau đây:</w:t>
      </w:r>
    </w:p>
    <w:p>
      <w:r>
        <w:t>a) Việc góp vốn, mua cổ</w:t>
      </w:r>
    </w:p>
    <w:p>
      <w:r>
        <w:t>phần, mua phần vốn góp làm tăng tỷ lệ sở hữu của các nhà đầu tư nước ngoài tại</w:t>
      </w:r>
    </w:p>
    <w:p>
      <w:r>
        <w:t>tổ chức kinh tế kinh doanh ngành, nghề tiếp cận thị trường có điều kiện đối với</w:t>
      </w:r>
    </w:p>
    <w:p>
      <w:r>
        <w:t>nhà đầu tư nước ngoài;</w:t>
      </w:r>
    </w:p>
    <w:p>
      <w:r>
        <w:t>b) Việc góp vốn, mua cổ</w:t>
      </w:r>
    </w:p>
    <w:p>
      <w:r>
        <w:t>phần, mua phần vốn góp dẫn đến việc nhà đầu tư nước ngoài, tổ chức kinh tế quy</w:t>
      </w:r>
    </w:p>
    <w:p>
      <w:r>
        <w:t>định tại các</w:t>
      </w:r>
    </w:p>
    <w:p>
      <w:r>
        <w:t>điểm a, b và c khoản 1 Điều 23 của Luật này</w:t>
      </w:r>
    </w:p>
    <w:p>
      <w:r>
        <w:t>nắm</w:t>
      </w:r>
    </w:p>
    <w:p>
      <w:r>
        <w:t>giữ trên 50% vốn điều lệ của tổ chức kinh tế trong các trường hợp: tăng tỷ lệ sở</w:t>
      </w:r>
    </w:p>
    <w:p>
      <w:r>
        <w:t>hữu vốn điều lệ của nhà đầu tư nước ngoài từ dưới hoặc bằng 50% lên trên 50%;</w:t>
      </w:r>
    </w:p>
    <w:p>
      <w:r>
        <w:t>tăng tỷ lệ sở hữu vốn điều lệ của nhà đầu tư nước ngoài khi nhà đầu tư nước</w:t>
      </w:r>
    </w:p>
    <w:p>
      <w:r>
        <w:t>ngoài đã sở hữu trên 50% vốn điều lệ trong tổ chức kinh tế;</w:t>
      </w:r>
    </w:p>
    <w:p>
      <w:r>
        <w:t>c) Nhà đầu tư nước</w:t>
      </w:r>
    </w:p>
    <w:p>
      <w:r>
        <w:t>ngoài góp vốn, mua cổ phần, mua phần vốn góp của tổ chức kinh tế có Giấy chứng</w:t>
      </w:r>
    </w:p>
    <w:p>
      <w:r>
        <w:t>nhận quyền sử dụng đất tại đảo và xã, phường, thị trấn biên giới; xã, phường,</w:t>
      </w:r>
    </w:p>
    <w:p>
      <w:r>
        <w:t>thị trấn ven biển; khu vực khác có ảnh hưởng đến quốc phòng, an ninh.</w:t>
      </w:r>
    </w:p>
    <w:p>
      <w:r>
        <w:t>Nhà đầu tư không thuộc</w:t>
      </w:r>
    </w:p>
    <w:p>
      <w:r>
        <w:t>trường hợp quy định tại khoản 2 Điều này thực hiện thủ tục thay đổi cổ đông,</w:t>
      </w:r>
    </w:p>
    <w:p>
      <w:r>
        <w:t>thành viên theo quy định của pháp luật có liên quan khi góp vốn, mua cổ phần,</w:t>
      </w:r>
    </w:p>
    <w:p>
      <w:r>
        <w:t>mua phần vốn góp của tổ chức kinh tế. Trường hợp có nhu cầu đăng ký việc góp vốn,</w:t>
      </w:r>
    </w:p>
    <w:p>
      <w:r>
        <w:t>mua cổ phần, mua phần vốn góp của tổ chức kinh tế, nhà đầu tư thực hiện theo</w:t>
      </w:r>
    </w:p>
    <w:p>
      <w:r>
        <w:t>quy định tại khoản 2 Điều này.</w:t>
      </w:r>
    </w:p>
    <w:p>
      <w:r>
        <w:t>Chính phủ quy định</w:t>
      </w:r>
    </w:p>
    <w:p>
      <w:r>
        <w:t>chi tiết hồ sơ, trình tự, thủ tục góp vốn, mua cổ phần, mua phần vốn góp của tổ</w:t>
      </w:r>
    </w:p>
    <w:p>
      <w:r>
        <w:t>chức kinh tế quy định tại Điều này.</w:t>
      </w:r>
    </w:p>
    <w:p>
      <w:r>
        <w:t>Điều</w:t>
      </w:r>
    </w:p>
    <w:p>
      <w:r>
        <w:t>27. Đầu tư theo hình thức hợp đồng BCC</w:t>
      </w:r>
    </w:p>
    <w:p>
      <w:r>
        <w:t>Hợp đồng BCC được</w:t>
      </w:r>
    </w:p>
    <w:p>
      <w:r>
        <w:t>ký kết giữa các nhà đầu tư trong nước thực hiện theo quy định của pháp luật về</w:t>
      </w:r>
    </w:p>
    <w:p>
      <w:r>
        <w:t>dân sự.</w:t>
      </w:r>
    </w:p>
    <w:p>
      <w:r>
        <w:t>Hợp đồng BCC được</w:t>
      </w:r>
    </w:p>
    <w:p>
      <w:r>
        <w:t>ký kết giữa nhà đầu tư trong nước với nhà đầu tư nước ngoài hoặc giữa các nhà đầu</w:t>
      </w:r>
    </w:p>
    <w:p>
      <w:r>
        <w:t>tư nước ngoài thực hiện thủ tục cấp Giấy chứng nhận đăng ký đầu tư theo quy định</w:t>
      </w:r>
    </w:p>
    <w:p>
      <w:r>
        <w:t>tại</w:t>
      </w:r>
    </w:p>
    <w:p>
      <w:r>
        <w:t>Điều 38 của Luật này</w:t>
      </w:r>
    </w:p>
    <w:p>
      <w:r>
        <w:t>.</w:t>
      </w:r>
    </w:p>
    <w:p>
      <w:r>
        <w:t>Các bên tham gia hợp</w:t>
      </w:r>
    </w:p>
    <w:p>
      <w:r>
        <w:t>đồng BCC thành lập ban điều phối để thực hiện hợp đồng BCC. Chức năng, nhiệm vụ,</w:t>
      </w:r>
    </w:p>
    <w:p>
      <w:r>
        <w:t>quyền hạn của ban điều phối do các bên thỏa thuận.</w:t>
      </w:r>
    </w:p>
    <w:p>
      <w:r>
        <w:t>Điều</w:t>
      </w:r>
    </w:p>
    <w:p>
      <w:r>
        <w:t>28. Nội dung hợp đồng BCC</w:t>
      </w:r>
    </w:p>
    <w:p>
      <w:r>
        <w:t>Hợp đồng BCC bao gồm</w:t>
      </w:r>
    </w:p>
    <w:p>
      <w:r>
        <w:t>các nội dung chủ yếu sau đây:</w:t>
      </w:r>
    </w:p>
    <w:p>
      <w:r>
        <w:t>a) Tên, địa chỉ, người</w:t>
      </w:r>
    </w:p>
    <w:p>
      <w:r>
        <w:t>đại diện có thẩm quyền của các bên tham gia hợp đồng; địa chỉ giao dịch hoặc địa</w:t>
      </w:r>
    </w:p>
    <w:p>
      <w:r>
        <w:t>điểm thực hiện dự án đầu tư;</w:t>
      </w:r>
    </w:p>
    <w:p>
      <w:r>
        <w:t>b) Mục tiêu và phạm vi</w:t>
      </w:r>
    </w:p>
    <w:p>
      <w:r>
        <w:t>hoạt động đầu tư kinh doanh;</w:t>
      </w:r>
    </w:p>
    <w:p>
      <w:r>
        <w:t>c) Đóng góp của các</w:t>
      </w:r>
    </w:p>
    <w:p>
      <w:r>
        <w:t>bên tham gia hợp đồng và phân chia kết quả đầu tư kinh doanh giữa các bên;</w:t>
      </w:r>
    </w:p>
    <w:p>
      <w:r>
        <w:t>d) Tiến độ và thời hạn</w:t>
      </w:r>
    </w:p>
    <w:p>
      <w:r>
        <w:t>thực hiện hợp đồng;</w:t>
      </w:r>
    </w:p>
    <w:p>
      <w:r>
        <w:t>đ) Quyền, nghĩa vụ của</w:t>
      </w:r>
    </w:p>
    <w:p>
      <w:r>
        <w:t>các bên tham gia hợp đồng;</w:t>
      </w:r>
    </w:p>
    <w:p>
      <w:r>
        <w:t>e) Sửa đổi, chuyển nhượng,</w:t>
      </w:r>
    </w:p>
    <w:p>
      <w:r>
        <w:t>chấm dứt hợp đồng;</w:t>
      </w:r>
    </w:p>
    <w:p>
      <w:r>
        <w:t>g) Trách nhiệm do vi</w:t>
      </w:r>
    </w:p>
    <w:p>
      <w:r>
        <w:t>phạm hợp đồng, phương thức giải quyết tranh chấp.</w:t>
      </w:r>
    </w:p>
    <w:p>
      <w:r>
        <w:t>Trong quá trình thực</w:t>
      </w:r>
    </w:p>
    <w:p>
      <w:r>
        <w:t>hiện hợp đồng BCC, các bên tham gia hợp đồng được thỏa thuận sử dụng tài sản</w:t>
      </w:r>
    </w:p>
    <w:p>
      <w:r>
        <w:t>hình thành từ việc hợp tác kinh doanh để thành lập doanh nghiệp theo quy định của</w:t>
      </w:r>
    </w:p>
    <w:p>
      <w:r>
        <w:t>pháp luật về doanh nghiệp.</w:t>
      </w:r>
    </w:p>
    <w:p>
      <w:r>
        <w:t>Các bên tham gia hợp</w:t>
      </w:r>
    </w:p>
    <w:p>
      <w:r>
        <w:t>đồng BCC có quyền thỏa thuận những nội dung khác không trái với quy định của</w:t>
      </w:r>
    </w:p>
    <w:p>
      <w:r>
        <w:t>pháp luật.</w:t>
      </w:r>
    </w:p>
    <w:p>
      <w:r>
        <w:t>Mục</w:t>
      </w:r>
    </w:p>
    <w:p>
      <w:r>
        <w:t>2. CHẤP THUẬN CHỦ TRƯƠNG ĐẦU TƯ VÀ LỰA CHỌN NHÀ ĐẦU TƯ</w:t>
      </w:r>
    </w:p>
    <w:p>
      <w:r>
        <w:t>Điều</w:t>
      </w:r>
    </w:p>
    <w:p>
      <w:r>
        <w:t>29. Lựa chọn nhà đầu tư thực hiện dự án đầu tư</w:t>
      </w:r>
    </w:p>
    <w:p>
      <w:r>
        <w:t>Lựa chọn nhà đầu tư</w:t>
      </w:r>
    </w:p>
    <w:p>
      <w:r>
        <w:t>được tiến hành thông qua một trong các hình thức sau đây:</w:t>
      </w:r>
    </w:p>
    <w:p>
      <w:r>
        <w:t>a) Đấu giá quyền sử dụng</w:t>
      </w:r>
    </w:p>
    <w:p>
      <w:r>
        <w:t>đất theo quy định của pháp luật về đất đai;</w:t>
      </w:r>
    </w:p>
    <w:p>
      <w:r>
        <w:t>b) Đấu thầu lựa chọn</w:t>
      </w:r>
    </w:p>
    <w:p>
      <w:r>
        <w:t>nhà đầu tư theo quy định của pháp luật về đấu thầu;</w:t>
      </w:r>
    </w:p>
    <w:p>
      <w:r>
        <w:t>c) Chấp thuận nhà đầu</w:t>
      </w:r>
    </w:p>
    <w:p>
      <w:r>
        <w:t>tư theo quy định tại khoản 3 và khoản 4 Điều này.</w:t>
      </w:r>
    </w:p>
    <w:p>
      <w:r>
        <w:t>Việc lựa chọn nhà đầu</w:t>
      </w:r>
    </w:p>
    <w:p>
      <w:r>
        <w:t>tư thực hiện dự án đầu tư theo quy định tại điểm a và điểm b khoản 1 Điều này</w:t>
      </w:r>
    </w:p>
    <w:p>
      <w:r>
        <w:t>được thực hiện sau khi chấp thuận chủ trương đầu tư, trừ trường hợp dự án đầu</w:t>
      </w:r>
    </w:p>
    <w:p>
      <w:r>
        <w:t>tư không thuộc diện chấp thuận chủ trương đầu tư.</w:t>
      </w:r>
    </w:p>
    <w:p>
      <w:r>
        <w:t>3.</w:t>
      </w:r>
    </w:p>
    <w:p>
      <w:r>
        <w:t>[9]</w:t>
      </w:r>
    </w:p>
    <w:p>
      <w:r>
        <w:t>Cơ quan có thẩm quyền thực hiện thủ tục chấp thuận nhà đầu</w:t>
      </w:r>
    </w:p>
    <w:p>
      <w:r>
        <w:t>tư trong các trường hợp sau đây:</w:t>
      </w:r>
    </w:p>
    <w:p>
      <w:r>
        <w:t>a) Đấu giá quyền sử dụng</w:t>
      </w:r>
    </w:p>
    <w:p>
      <w:r>
        <w:t>đất không thành theo quy định của Luật Đất đai;</w:t>
      </w:r>
    </w:p>
    <w:p>
      <w:r>
        <w:t>b) Chỉ có một nhà đầu tư</w:t>
      </w:r>
    </w:p>
    <w:p>
      <w:r>
        <w:t>đáp ứng điều kiện mời quan tâm trong trường hợp pháp luật</w:t>
      </w:r>
    </w:p>
    <w:p>
      <w:r>
        <w:t>quản lý ngành, lĩnh vực quy định xác định số lượng nhà đầu</w:t>
      </w:r>
    </w:p>
    <w:p>
      <w:r>
        <w:t>tư quan tâm khi thực hiện thủ tục lựa chọn nhà đầu tư.</w:t>
      </w:r>
    </w:p>
    <w:p>
      <w:r>
        <w:t>Đối với dự án đầu</w:t>
      </w:r>
    </w:p>
    <w:p>
      <w:r>
        <w:t>tư thuộc diện chấp thuận chủ trương đầu tư, cơ quan có thẩm quyền chấp thuận chủ</w:t>
      </w:r>
    </w:p>
    <w:p>
      <w:r>
        <w:t>trương đầu tư đồng thời chấp thuận nhà đầu tư không thông qua đấu giá quyền sử</w:t>
      </w:r>
    </w:p>
    <w:p>
      <w:r>
        <w:t>dụng đất, đấu thầu lựa chọn nhà đầu tư trong các trường hợp sau đây:</w:t>
      </w:r>
    </w:p>
    <w:p>
      <w:r>
        <w:t>a) Nhà đầu tư có quyền</w:t>
      </w:r>
    </w:p>
    <w:p>
      <w:r>
        <w:t>sử dụng đất, trừ trường hợp Nhà nước thu hồi đất vì mục đích quốc phòng, an</w:t>
      </w:r>
    </w:p>
    <w:p>
      <w:r>
        <w:t>ninh, thu hồi đất để phát triển kinh tế - xã hội vì lợi ích quốc gia, công cộng</w:t>
      </w:r>
    </w:p>
    <w:p>
      <w:r>
        <w:t>theo quy định của pháp luật về đất đai;</w:t>
      </w:r>
    </w:p>
    <w:p>
      <w:r>
        <w:t>b) Nhà đầu tư nhận</w:t>
      </w:r>
    </w:p>
    <w:p>
      <w:r>
        <w:t>chuyển nhượng, nhận góp vốn, thuê quyền sử dụng đất nông nghiệp để thực hiện dự</w:t>
      </w:r>
    </w:p>
    <w:p>
      <w:r>
        <w:t>án đầu tư sản xuất, kinh doanh phi nông nghiệp không thuộc trường hợp Nhà nước</w:t>
      </w:r>
    </w:p>
    <w:p>
      <w:r>
        <w:t>thu hồi đất theo quy định của pháp luật về đất đai;</w:t>
      </w:r>
    </w:p>
    <w:p>
      <w:r>
        <w:t>c) Nhà đầu tư thực hiện</w:t>
      </w:r>
    </w:p>
    <w:p>
      <w:r>
        <w:t>dự án đầu tư trong khu công nghiệp, khu công nghệ cao;</w:t>
      </w:r>
    </w:p>
    <w:p>
      <w:r>
        <w:t>d) Trường hợp khác</w:t>
      </w:r>
    </w:p>
    <w:p>
      <w:r>
        <w:t>không thuộc diện đấu giá, đấu thầu theo quy định của pháp luật.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30. Thẩm quyền chấp thuận chủ trương đầu tư của Quốc hội</w:t>
      </w:r>
    </w:p>
    <w:p>
      <w:r>
        <w:t>Quốc hội chấp thuận chủ</w:t>
      </w:r>
    </w:p>
    <w:p>
      <w:r>
        <w:t>trương đầu tư đối với các dự án đầu tư sau đây:</w:t>
      </w:r>
    </w:p>
    <w:p>
      <w:r>
        <w:t>Dự án đầu tư ảnh hưởng</w:t>
      </w:r>
    </w:p>
    <w:p>
      <w:r>
        <w:t>lớn đến môi trường hoặc tiềm ẩn khả năng ảnh hưởng nghiêm trọng đến môi trường,</w:t>
      </w:r>
    </w:p>
    <w:p>
      <w:r>
        <w:t>bao gồm:</w:t>
      </w:r>
    </w:p>
    <w:p>
      <w:r>
        <w:t>a) Nhà máy điện hạt</w:t>
      </w:r>
    </w:p>
    <w:p>
      <w:r>
        <w:t>nhân;</w:t>
      </w:r>
    </w:p>
    <w:p>
      <w:r>
        <w:t>b) Dự án đầu tư có yêu</w:t>
      </w:r>
    </w:p>
    <w:p>
      <w:r>
        <w:t>cầu chuyển mục đích sử dụng đất rừng đặc dụng, rừng phòng hộ đầu nguồn, rừng</w:t>
      </w:r>
    </w:p>
    <w:p>
      <w:r>
        <w:t>phòng hộ biên giới từ 50 ha trở lên; rừng phòng hộ chắn gió, chắn cát bay và rừng</w:t>
      </w:r>
    </w:p>
    <w:p>
      <w:r>
        <w:t>phòng hộ chắn sóng, lấn biển từ 500 ha trở lên; rừng sản xuất từ 1.000 ha trở</w:t>
      </w:r>
    </w:p>
    <w:p>
      <w:r>
        <w:t>lên;</w:t>
      </w:r>
    </w:p>
    <w:p>
      <w:r>
        <w:t>Dự án đầu tư có yêu</w:t>
      </w:r>
    </w:p>
    <w:p>
      <w:r>
        <w:t>cầu chuyển mục đích sử dụng đất trồng lúa nước từ 02 vụ trở lên với quy mô từ</w:t>
      </w:r>
    </w:p>
    <w:p>
      <w:r>
        <w:t>500 ha trở lên;</w:t>
      </w:r>
    </w:p>
    <w:p>
      <w:r>
        <w:t>Dự án đầu tư có yêu</w:t>
      </w:r>
    </w:p>
    <w:p>
      <w:r>
        <w:t>cầu di dân tái định cư từ 20.000 người trở lên ở miền núi, từ 50.000 người trở</w:t>
      </w:r>
    </w:p>
    <w:p>
      <w:r>
        <w:t>lên ở vùng khác;</w:t>
      </w:r>
    </w:p>
    <w:p>
      <w:r>
        <w:t>Dự án đầu tư có yêu</w:t>
      </w:r>
    </w:p>
    <w:p>
      <w:r>
        <w:t>cầu áp dụng cơ chế, chính sách đặc biệt cần được Quốc hội quyết định.</w:t>
      </w:r>
    </w:p>
    <w:p>
      <w:r>
        <w:t>Điều</w:t>
      </w:r>
    </w:p>
    <w:p>
      <w:r>
        <w:t>31. Thẩm quyền chấp thuận chủ trương đầu tư của Thủ tướng Chính phủ</w:t>
      </w:r>
    </w:p>
    <w:p>
      <w:r>
        <w:t>Trừ các dự án đầu tư</w:t>
      </w:r>
    </w:p>
    <w:p>
      <w:r>
        <w:t>quy định tại</w:t>
      </w:r>
    </w:p>
    <w:p>
      <w:r>
        <w:t>Điều 30 của Luật này</w:t>
      </w:r>
    </w:p>
    <w:p>
      <w:r>
        <w:t>, Thủ tướng Chính phủ chấp</w:t>
      </w:r>
    </w:p>
    <w:p>
      <w:r>
        <w:t>thuận chủ trương đầu tư đối với các dự án đầu tư sau đây:</w:t>
      </w:r>
    </w:p>
    <w:p>
      <w:r>
        <w:t>Dự án đầu tư không</w:t>
      </w:r>
    </w:p>
    <w:p>
      <w:r>
        <w:t>phân biệt nguồn vốn thuộc một trong các trường hợp sau đây:</w:t>
      </w:r>
    </w:p>
    <w:p>
      <w:r>
        <w:t>a) Dự án đầu tư có yêu</w:t>
      </w:r>
    </w:p>
    <w:p>
      <w:r>
        <w:t>cầu di dân tái định cư từ 10.000 người trở lên ở miền núi, từ 20.000 người trở</w:t>
      </w:r>
    </w:p>
    <w:p>
      <w:r>
        <w:t>lên ở vùng khác;</w:t>
      </w:r>
    </w:p>
    <w:p>
      <w:r>
        <w:t>b) Dự án đầu tư xây dựng</w:t>
      </w:r>
    </w:p>
    <w:p>
      <w:r>
        <w:t>mới: cảng hàng không, sân bay; đường cất hạ cánh của cảng hàng không, sân bay;</w:t>
      </w:r>
    </w:p>
    <w:p>
      <w:r>
        <w:t>nhà ga hành khách của cảng hàng không quốc tế; nhà ga hàng hóa của cảng hàng</w:t>
      </w:r>
    </w:p>
    <w:p>
      <w:r>
        <w:t>không, sân bay có công suất từ 01 triệu tấn/năm trở lên;</w:t>
      </w:r>
    </w:p>
    <w:p>
      <w:r>
        <w:t>c) Dự án đầu tư mới</w:t>
      </w:r>
    </w:p>
    <w:p>
      <w:r>
        <w:t>kinh doanh vận chuyển hành khách bằng đường hàng không;</w:t>
      </w:r>
    </w:p>
    <w:p>
      <w:r>
        <w:t>d)</w:t>
      </w:r>
    </w:p>
    <w:p>
      <w:r>
        <w:t>[10]</w:t>
      </w:r>
    </w:p>
    <w:p>
      <w:r>
        <w:t>Dự án đầu tư xây dựng mới: bến cảng, khu bến cảng có quy mô vốn đầu tư từ 2.300</w:t>
      </w:r>
    </w:p>
    <w:p>
      <w:r>
        <w:t>tỷ đồng trở lên thuộc cảng biển đặc biệt, cảng biển loại I;</w:t>
      </w:r>
    </w:p>
    <w:p>
      <w:r>
        <w:t>đ) Dự án đầu tư chế biến</w:t>
      </w:r>
    </w:p>
    <w:p>
      <w:r>
        <w:t>dầu khí;</w:t>
      </w:r>
    </w:p>
    <w:p>
      <w:r>
        <w:t>e) Dự án đầu tư có</w:t>
      </w:r>
    </w:p>
    <w:p>
      <w:r>
        <w:t>kinh doanh đặt cược, ca-si-nô (casino), trừ kinh doanh trò chơi điện tử có thưởng</w:t>
      </w:r>
    </w:p>
    <w:p>
      <w:r>
        <w:t>dành cho người nước ngoài;</w:t>
      </w:r>
    </w:p>
    <w:p>
      <w:r>
        <w:t>g)</w:t>
      </w:r>
    </w:p>
    <w:p>
      <w:r>
        <w:t>[11]</w:t>
      </w:r>
    </w:p>
    <w:p>
      <w:r>
        <w:t>Dự án đầu tư xây dựng nhà ở (để bán, cho thuê, cho thuê mua), khu đô thị có quy</w:t>
      </w:r>
    </w:p>
    <w:p>
      <w:r>
        <w:t>mô sử dụng đất từ 300 ha trở lên hoặc quy mô dân số từ 50.000 người trở lên;</w:t>
      </w:r>
    </w:p>
    <w:p>
      <w:r>
        <w:t>g1)</w:t>
      </w:r>
    </w:p>
    <w:p>
      <w:r>
        <w:t>[12]</w:t>
      </w:r>
    </w:p>
    <w:p>
      <w:r>
        <w:t>Dự án đầu tư phù hợp với</w:t>
      </w:r>
    </w:p>
    <w:p>
      <w:r>
        <w:t>quy định của pháp luật về di sản văn hóa không phân biệt quy mô diện tích đất,</w:t>
      </w:r>
    </w:p>
    <w:p>
      <w:r>
        <w:t>dân số thuộc phạm vi khu vực bảo vệ I của di tích được cấp có thẩm quyền công</w:t>
      </w:r>
    </w:p>
    <w:p>
      <w:r>
        <w:t>nhận là di tích quốc gia đặc biệt thuộc Danh mục di sản thế giới;</w:t>
      </w:r>
    </w:p>
    <w:p>
      <w:r>
        <w:t>h)</w:t>
      </w:r>
    </w:p>
    <w:p>
      <w:r>
        <w:t>[13]</w:t>
      </w:r>
    </w:p>
    <w:p>
      <w:r>
        <w:t>(được bãi bỏ)</w:t>
      </w:r>
    </w:p>
    <w:p>
      <w:r>
        <w:t>Dự án đầu tư của</w:t>
      </w:r>
    </w:p>
    <w:p>
      <w:r>
        <w:t>nhà đầu tư nước ngoài trong lĩnh vực kinh doanh dịch vụ viễn thông có hạ tầng mạng,</w:t>
      </w:r>
    </w:p>
    <w:p>
      <w:r>
        <w:t>trồng rừng, xuất bản, báo chí;</w:t>
      </w:r>
    </w:p>
    <w:p>
      <w:r>
        <w:t>Dự án đầu tư đồng</w:t>
      </w:r>
    </w:p>
    <w:p>
      <w:r>
        <w:t>thời thuộc thẩm quyền chấp thuận chủ trương đầu tư của từ 02 Ủy ban nhân dân cấp</w:t>
      </w:r>
    </w:p>
    <w:p>
      <w:r>
        <w:t>tỉnh trở lên;</w:t>
      </w:r>
    </w:p>
    <w:p>
      <w:r>
        <w:t>Dự án đầu tư khác</w:t>
      </w:r>
    </w:p>
    <w:p>
      <w:r>
        <w:t>thuộc thẩm quyền chấp thuận chủ trương đầu tư hoặc quyết định đầu tư của Thủ tướng</w:t>
      </w:r>
    </w:p>
    <w:p>
      <w:r>
        <w:t>Chính phủ theo quy định của pháp luật.</w:t>
      </w:r>
    </w:p>
    <w:p>
      <w:r>
        <w:t>Điều</w:t>
      </w:r>
    </w:p>
    <w:p>
      <w:r>
        <w:t>32. Thẩm quyền chấp thuận chủ trương đầu tư của Ủy ban nhân dân cấp tỉnh</w:t>
      </w:r>
    </w:p>
    <w:p>
      <w:r>
        <w:t>Trừ các dự án đầu tư</w:t>
      </w:r>
    </w:p>
    <w:p>
      <w:r>
        <w:t>quy định tại</w:t>
      </w:r>
    </w:p>
    <w:p>
      <w:r>
        <w:t>Điều 30 và Điều 31 của Luật này</w:t>
      </w:r>
    </w:p>
    <w:p>
      <w:r>
        <w:t>, Ủy ban nhân</w:t>
      </w:r>
    </w:p>
    <w:p>
      <w:r>
        <w:t>dân cấp tỉnh chấp thuận chủ trương đầu tư đối với các dự án đầu tư sau đây:</w:t>
      </w:r>
    </w:p>
    <w:p>
      <w:r>
        <w:t>a) Dự án đầu tư có đề</w:t>
      </w:r>
    </w:p>
    <w:p>
      <w:r>
        <w:t>nghị Nhà nước giao đất, cho thuê đất không thông qua đấu giá, đấu thầu hoặc nhận</w:t>
      </w:r>
    </w:p>
    <w:p>
      <w:r>
        <w:t>chuyển nhượng, dự án đầu tư có đề nghị cho phép chuyển mục đích sử dụng đất, trừ</w:t>
      </w:r>
    </w:p>
    <w:p>
      <w:r>
        <w:t>trường hợp giao đất, cho thuê đất, cho phép chuyển mục đích sử dụng đất của hộ</w:t>
      </w:r>
    </w:p>
    <w:p>
      <w:r>
        <w:t>gia đình, cá nhân không thuộc diện phải có văn bản chấp thuận của Ủy ban nhân</w:t>
      </w:r>
    </w:p>
    <w:p>
      <w:r>
        <w:t>dân cấp tỉnh theo quy định của pháp luật về đất đai;</w:t>
      </w:r>
    </w:p>
    <w:p>
      <w:r>
        <w:t>b)</w:t>
      </w:r>
    </w:p>
    <w:p>
      <w:r>
        <w:t>[14]</w:t>
      </w:r>
    </w:p>
    <w:p>
      <w:r>
        <w:t>Dự án đầu tư xây dựng nhà ở (để bán, cho</w:t>
      </w:r>
    </w:p>
    <w:p>
      <w:r>
        <w:t>thuê, cho thuê mua), khu đô thị</w:t>
      </w:r>
    </w:p>
    <w:p>
      <w:r>
        <w:t>có quy mô sử dụng</w:t>
      </w:r>
    </w:p>
    <w:p>
      <w:r>
        <w:t>đất dưới 300 ha và quy mô dân số dưới 50.000 người</w:t>
      </w:r>
    </w:p>
    <w:p>
      <w:r>
        <w:t>;</w:t>
      </w:r>
    </w:p>
    <w:p>
      <w:r>
        <w:t>b1)</w:t>
      </w:r>
    </w:p>
    <w:p>
      <w:r>
        <w:t>[15]</w:t>
      </w:r>
    </w:p>
    <w:p>
      <w:r>
        <w:t>Dự án đầu tư phù hợp với quy định của pháp luật về di sản văn hóa không phân biệt</w:t>
      </w:r>
    </w:p>
    <w:p>
      <w:r>
        <w:t>quy mô diện tích đất, dân số thuộc phạm vi khu vực bảo vệ I và II của di tích</w:t>
      </w:r>
    </w:p>
    <w:p>
      <w:r>
        <w:t>được cấp có thẩm quyền công nhận là di tích quốc gia, di tích quốc gia đặc biệt,</w:t>
      </w:r>
    </w:p>
    <w:p>
      <w:r>
        <w:t>trừ khu vực bảo vệ I của di tích quốc gia đặc biệt thuộc Danh mục di sản thế giới;</w:t>
      </w:r>
    </w:p>
    <w:p>
      <w:r>
        <w:t>dự án đầu tư không phân biệt quy mô diện tích đất, dân số thuộc khu vực hạn chế</w:t>
      </w:r>
    </w:p>
    <w:p>
      <w:r>
        <w:t>phát triển hoặc nội đô lịch sử (được xác định trong quy hoạch đô thị) của đô thị</w:t>
      </w:r>
    </w:p>
    <w:p>
      <w:r>
        <w:t>loại đặc biệt;</w:t>
      </w:r>
    </w:p>
    <w:p>
      <w:r>
        <w:t>c) Dự án đầu tư xây dựng</w:t>
      </w:r>
    </w:p>
    <w:p>
      <w:r>
        <w:t>và kinh doanh sân gôn (golf);</w:t>
      </w:r>
    </w:p>
    <w:p>
      <w:r>
        <w:t>d) Dự án đầu tư của</w:t>
      </w:r>
    </w:p>
    <w:p>
      <w:r>
        <w:t>nhà đầu tư nước ngoài, tổ chức kinh tế có vốn đầu tư nước ngoài thực hiện tại đảo</w:t>
      </w:r>
    </w:p>
    <w:p>
      <w:r>
        <w:t>và xã, phường, thị trấn biên giới; xã, phường, thị trấn ven biển; khu vực khác</w:t>
      </w:r>
    </w:p>
    <w:p>
      <w:r>
        <w:t>có ảnh hưởng đến quốc phòng, an ninh;</w:t>
      </w:r>
    </w:p>
    <w:p>
      <w:r>
        <w:t>đ)</w:t>
      </w:r>
    </w:p>
    <w:p>
      <w:r>
        <w:t>[16]</w:t>
      </w:r>
    </w:p>
    <w:p>
      <w:r>
        <w:t>Dự án đầu tư xây dựng và kinh doanh kết cấu hạ tầng khu công nghiệp, khu chế xuất;</w:t>
      </w:r>
    </w:p>
    <w:p>
      <w:r>
        <w:t>e)</w:t>
      </w:r>
    </w:p>
    <w:p>
      <w:r>
        <w:t>[17]</w:t>
      </w:r>
    </w:p>
    <w:p>
      <w:r>
        <w:t>Dự án đầu tư xây dựng mới: bến cảng, khu bến cảng có quy mô vốn đầu tư dưới</w:t>
      </w:r>
    </w:p>
    <w:p>
      <w:r>
        <w:t>2.300 tỷ đồng thuộc cảng biển đặc biệt.</w:t>
      </w:r>
    </w:p>
    <w:p>
      <w:r>
        <w:t>Đối với dự án đầu</w:t>
      </w:r>
    </w:p>
    <w:p>
      <w:r>
        <w:t>tư quy định tại các điểm a, b và d khoản 1 Điều này thực hiện tại khu công nghiệp,</w:t>
      </w:r>
    </w:p>
    <w:p>
      <w:r>
        <w:t>khu chế xuất, khu công nghệ cao, khu kinh tế phù hợp với quy hoạch đã được cấp</w:t>
      </w:r>
    </w:p>
    <w:p>
      <w:r>
        <w:t>có thẩm quyền phê duyệt thì Ban quản lý khu công nghiệp, khu chế xuất, khu công</w:t>
      </w:r>
    </w:p>
    <w:p>
      <w:r>
        <w:t>nghệ cao, khu kinh tế chấp thuận chủ trương đầu tư.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33. Hồ sơ, nội dung thẩm định đề nghị chấp thuận chủ trương đầu tư</w:t>
      </w:r>
    </w:p>
    <w:p>
      <w:r>
        <w:t>Hồ sơ đề nghị chấp thuận</w:t>
      </w:r>
    </w:p>
    <w:p>
      <w:r>
        <w:t>chủ trương đầu tư dự án đầu tư do nhà đầu tư đề xuất bao gồm:</w:t>
      </w:r>
    </w:p>
    <w:p>
      <w:r>
        <w:t>a) Văn bản đề nghị thực</w:t>
      </w:r>
    </w:p>
    <w:p>
      <w:r>
        <w:t>hiện dự án đầu tư, gồm cả cam kết chịu mọi chi phí, rủi ro nếu dự án không được</w:t>
      </w:r>
    </w:p>
    <w:p>
      <w:r>
        <w:t>chấp thuận;</w:t>
      </w:r>
    </w:p>
    <w:p>
      <w:r>
        <w:t>b) Tài liệu về tư cách</w:t>
      </w:r>
    </w:p>
    <w:p>
      <w:r>
        <w:t>pháp lý của nhà đầu tư;</w:t>
      </w:r>
    </w:p>
    <w:p>
      <w:r>
        <w:t>c) Tài liệu chứng minh</w:t>
      </w:r>
    </w:p>
    <w:p>
      <w:r>
        <w:t>năng lực tài chính của nhà đầu tư gồm ít nhất một trong các tài liệu sau: báo</w:t>
      </w:r>
    </w:p>
    <w:p>
      <w:r>
        <w:t>cáo tài chính 02 năm gần nhất của nhà đầu tư; cam kết hỗ trợ tài chính của công</w:t>
      </w:r>
    </w:p>
    <w:p>
      <w:r>
        <w:t>ty mẹ; cam kết hỗ trợ tài chính của tổ chức tài chính; bảo lãnh về năng lực tài</w:t>
      </w:r>
    </w:p>
    <w:p>
      <w:r>
        <w:t>chính của nhà đầu tư; tài liệu khác chứng minh năng lực tài chính của nhà đầu</w:t>
      </w:r>
    </w:p>
    <w:p>
      <w:r>
        <w:t>tư;</w:t>
      </w:r>
    </w:p>
    <w:p>
      <w:r>
        <w:t>d) Đề xuất dự án đầu</w:t>
      </w:r>
    </w:p>
    <w:p>
      <w:r>
        <w:t>tư gồm các nội dung chủ yếu sau: nhà đầu tư hoặc hình thức lựa chọn nhà đầu tư,</w:t>
      </w:r>
    </w:p>
    <w:p>
      <w:r>
        <w:t>mục tiêu đầu tư, quy mô đầu tư, vốn đầu tư và phương án huy động vốn, địa điểm,</w:t>
      </w:r>
    </w:p>
    <w:p>
      <w:r>
        <w:t>thời hạn, tiến độ thực hiện, thông tin về hiện trạng sử dụng đất tại địa điểm</w:t>
      </w:r>
    </w:p>
    <w:p>
      <w:r>
        <w:t>thực hiện dự án và đề xuất nhu cầu sử dụng đất (nếu có), nhu cầu về lao động, đề</w:t>
      </w:r>
    </w:p>
    <w:p>
      <w:r>
        <w:t>xuất hưởng ưu đãi đầu tư, tác động, hiệu quả kinh tế - xã hội của dự án, đánh</w:t>
      </w:r>
    </w:p>
    <w:p>
      <w:r>
        <w:t>giá sơ bộ tác động môi trường (nếu có) theo quy định của pháp luật về bảo vệ</w:t>
      </w:r>
    </w:p>
    <w:p>
      <w:r>
        <w:t>môi trường.</w:t>
      </w:r>
    </w:p>
    <w:p>
      <w:r>
        <w:t>Trường hợp pháp luật về</w:t>
      </w:r>
    </w:p>
    <w:p>
      <w:r>
        <w:t>xây dựng quy định lập báo cáo nghiên cứu tiền khả thi thì nhà đầu tư được nộp</w:t>
      </w:r>
    </w:p>
    <w:p>
      <w:r>
        <w:t>báo cáo nghiên cứu tiền khả thi thay cho đề xuất dự án đầu tư;</w:t>
      </w:r>
    </w:p>
    <w:p>
      <w:r>
        <w:t>đ) Trường hợp dự án đầu</w:t>
      </w:r>
    </w:p>
    <w:p>
      <w:r>
        <w:t>tư không đề nghị Nhà nước giao đất, cho thuê đất, cho phép chuyển mục đích sử dụng</w:t>
      </w:r>
    </w:p>
    <w:p>
      <w:r>
        <w:t>đất thì nộp bản sao giấy tờ về quyền sử dụng đất hoặc tài liệu khác xác định</w:t>
      </w:r>
    </w:p>
    <w:p>
      <w:r>
        <w:t>quyền sử dụng địa điểm để thực hiện dự án đầu tư;</w:t>
      </w:r>
    </w:p>
    <w:p>
      <w:r>
        <w:t>e) Nội dung giải trình</w:t>
      </w:r>
    </w:p>
    <w:p>
      <w:r>
        <w:t>về công nghệ sử dụng trong dự án đầu tư đối với dự án thuộc diện thẩm định, lấy</w:t>
      </w:r>
    </w:p>
    <w:p>
      <w:r>
        <w:t>ý kiến về công nghệ theo quy định của pháp luật về chuyển giao công nghệ;</w:t>
      </w:r>
    </w:p>
    <w:p>
      <w:r>
        <w:t>g) Hợp đồng BCC đối với</w:t>
      </w:r>
    </w:p>
    <w:p>
      <w:r>
        <w:t>dự án đầu tư theo hình thức hợp đồng BCC;</w:t>
      </w:r>
    </w:p>
    <w:p>
      <w:r>
        <w:t>h) Tài liệu khác liên</w:t>
      </w:r>
    </w:p>
    <w:p>
      <w:r>
        <w:t>quan đến dự án đầu tư, yêu cầu về điều kiện, năng lực của nhà đầu tư theo quy định</w:t>
      </w:r>
    </w:p>
    <w:p>
      <w:r>
        <w:t>của pháp luật (nếu có).</w:t>
      </w:r>
    </w:p>
    <w:p>
      <w:r>
        <w:t>Hồ sơ đề nghị chấp</w:t>
      </w:r>
    </w:p>
    <w:p>
      <w:r>
        <w:t>thuận chủ trương đầu tư dự án đầu tư do cơ quan nhà nước có thẩm quyền lập bao</w:t>
      </w:r>
    </w:p>
    <w:p>
      <w:r>
        <w:t>gồm:</w:t>
      </w:r>
    </w:p>
    <w:p>
      <w:r>
        <w:t>a) Tờ trình chấp thuận</w:t>
      </w:r>
    </w:p>
    <w:p>
      <w:r>
        <w:t>chủ trương đầu tư;</w:t>
      </w:r>
    </w:p>
    <w:p>
      <w:r>
        <w:t>b) Đề xuất dự án đầu</w:t>
      </w:r>
    </w:p>
    <w:p>
      <w:r>
        <w:t>tư gồm các nội dung chủ yếu sau: mục tiêu đầu tư, quy mô đầu tư, vốn đầu tư, địa</w:t>
      </w:r>
    </w:p>
    <w:p>
      <w:r>
        <w:t>điểm, thời hạn, tiến độ thực hiện, tác động, hiệu quả kinh tế - xã hội của dự</w:t>
      </w:r>
    </w:p>
    <w:p>
      <w:r>
        <w:t>án; thông tin về hiện trạng sử dụng đất tại địa điểm thực hiện dự án, điều kiện</w:t>
      </w:r>
    </w:p>
    <w:p>
      <w:r>
        <w:t>thu hồi đất đối với dự án thuộc diện thu hồi đất, dự kiến nhu cầu sử dụng đất</w:t>
      </w:r>
    </w:p>
    <w:p>
      <w:r>
        <w:t>(nếu có); đánh giá sơ bộ tác động môi trường (nếu có) theo quy định của pháp luật</w:t>
      </w:r>
    </w:p>
    <w:p>
      <w:r>
        <w:t>về bảo vệ môi trường; dự kiến hình thức lựa chọn nhà đầu tư và điều kiện đối với</w:t>
      </w:r>
    </w:p>
    <w:p>
      <w:r>
        <w:t>nhà đầu tư (nếu có); cơ chế, chính sách đặc biệt (nếu có).</w:t>
      </w:r>
    </w:p>
    <w:p>
      <w:r>
        <w:t>Trường hợp pháp luật về</w:t>
      </w:r>
    </w:p>
    <w:p>
      <w:r>
        <w:t>xây dựng quy định lập báo cáo nghiên cứu tiền khả thi thì cơ quan nhà nước có</w:t>
      </w:r>
    </w:p>
    <w:p>
      <w:r>
        <w:t>thẩm quyền được sử dụng báo cáo nghiên cứu tiền khả thi thay cho đề xuất dự án</w:t>
      </w:r>
    </w:p>
    <w:p>
      <w:r>
        <w:t>đầu tư.</w:t>
      </w:r>
    </w:p>
    <w:p>
      <w:r>
        <w:t>Nội dung thẩm định</w:t>
      </w:r>
    </w:p>
    <w:p>
      <w:r>
        <w:t>đề nghị chấp thuận chủ trương đầu tư bao gồm:</w:t>
      </w:r>
    </w:p>
    <w:p>
      <w:r>
        <w:t>a)</w:t>
      </w:r>
    </w:p>
    <w:p>
      <w:r>
        <w:t>[18]</w:t>
      </w:r>
    </w:p>
    <w:p>
      <w:r>
        <w:t>Đánh giá sự phù hợp của</w:t>
      </w:r>
    </w:p>
    <w:p>
      <w:r>
        <w:t>dự án đầu tư với quy hoạch cấp quốc gia, quy hoạch vùng, quy hoạch tỉnh, quy hoạch</w:t>
      </w:r>
    </w:p>
    <w:p>
      <w:r>
        <w:t>đô thị và quy hoạch đơn vị hành chính - kinh tế đặc biệt (nếu có) có liên quan;</w:t>
      </w:r>
    </w:p>
    <w:p>
      <w:r>
        <w:t>b) Đánh giá nhu cầu sử</w:t>
      </w:r>
    </w:p>
    <w:p>
      <w:r>
        <w:t>dụng đất;</w:t>
      </w:r>
    </w:p>
    <w:p>
      <w:r>
        <w:t>c) Đánh giá sơ bộ về</w:t>
      </w:r>
    </w:p>
    <w:p>
      <w:r>
        <w:t>hiệu quả kinh tế - xã hội của dự án đầu tư; đánh giá sơ bộ tác động môi trường</w:t>
      </w:r>
    </w:p>
    <w:p>
      <w:r>
        <w:t>(nếu có) theo quy định của pháp luật về bảo vệ môi trường;</w:t>
      </w:r>
    </w:p>
    <w:p>
      <w:r>
        <w:t>d) Đánh giá về ưu đãi</w:t>
      </w:r>
    </w:p>
    <w:p>
      <w:r>
        <w:t>đầu tư và điều kiện hưởng ưu đãi đầu tư (nếu có);</w:t>
      </w:r>
    </w:p>
    <w:p>
      <w:r>
        <w:t>đ) Đánh giá về công</w:t>
      </w:r>
    </w:p>
    <w:p>
      <w:r>
        <w:t>nghệ sử dụng trong dự án đầu tư đối với dự án thuộc diện thẩm định hoặc lấy ý</w:t>
      </w:r>
    </w:p>
    <w:p>
      <w:r>
        <w:t>kiến về công nghệ theo quy định của pháp luật về chuyển giao công nghệ;</w:t>
      </w:r>
    </w:p>
    <w:p>
      <w:r>
        <w:t>e) Đánh giá về sự phù</w:t>
      </w:r>
    </w:p>
    <w:p>
      <w:r>
        <w:t>hợp của dự án đầu tư với mục tiêu, định hướng phát triển đô thị, chương trình,</w:t>
      </w:r>
    </w:p>
    <w:p>
      <w:r>
        <w:t>kế hoạch phát triển nhà ở; sơ bộ phương án phân kỳ đầu tư bảo đảm yêu cầu đồng</w:t>
      </w:r>
    </w:p>
    <w:p>
      <w:r>
        <w:t>bộ; sơ bộ cơ cấu sản phẩm nhà ở và việc dành quỹ đất phát triển nhà ở xã hội;</w:t>
      </w:r>
    </w:p>
    <w:p>
      <w:r>
        <w:t>sơ bộ phương án đầu tư xây dựng, quản lý hạ tầng đô thị trong và ngoài phạm vi</w:t>
      </w:r>
    </w:p>
    <w:p>
      <w:r>
        <w:t>dự án đối với dự án đầu tư xây dựng nhà ở, khu đô thị.</w:t>
      </w:r>
    </w:p>
    <w:p>
      <w:r>
        <w:t>g)</w:t>
      </w:r>
    </w:p>
    <w:p>
      <w:r>
        <w:t>[19]</w:t>
      </w:r>
    </w:p>
    <w:p>
      <w:r>
        <w:t>Đánh giá về sự phù hợp</w:t>
      </w:r>
    </w:p>
    <w:p>
      <w:r>
        <w:t>của dự án đầu tư với yêu cầu bảo vệ, phát huy giá trị của di sản văn hóa và các</w:t>
      </w:r>
    </w:p>
    <w:p>
      <w:r>
        <w:t>điều kiện theo quy định của pháp luật về di sản văn hóa.</w:t>
      </w:r>
    </w:p>
    <w:p>
      <w:r>
        <w:t>Nội dung thẩm định đề</w:t>
      </w:r>
    </w:p>
    <w:p>
      <w:r>
        <w:t>nghị chấp thuận chủ trương đầu tư đồng thời với chấp thuận nhà đầu tư bao gồm:</w:t>
      </w:r>
    </w:p>
    <w:p>
      <w:r>
        <w:t>a) Các nội dung thẩm định</w:t>
      </w:r>
    </w:p>
    <w:p>
      <w:r>
        <w:t>quy định tại khoản 3 Điều này;</w:t>
      </w:r>
    </w:p>
    <w:p>
      <w:r>
        <w:t>b) Khả năng đáp ứng điều</w:t>
      </w:r>
    </w:p>
    <w:p>
      <w:r>
        <w:t>kiện giao đất, cho thuê đất đối với trường hợp giao đất, cho thuê đất không</w:t>
      </w:r>
    </w:p>
    <w:p>
      <w:r>
        <w:t>thông qua đấu giá quyền sử dụng đất, đấu thầu lựa chọn nhà đầu tư; khả năng đáp</w:t>
      </w:r>
    </w:p>
    <w:p>
      <w:r>
        <w:t>ứng điều kiện chuyển mục đích sử dụng đất đối với dự án có yêu cầu chuyển mục</w:t>
      </w:r>
    </w:p>
    <w:p>
      <w:r>
        <w:t>đích sử dụng đất;</w:t>
      </w:r>
    </w:p>
    <w:p>
      <w:r>
        <w:t>c) Đánh giá việc đáp ứng</w:t>
      </w:r>
    </w:p>
    <w:p>
      <w:r>
        <w:t>điều kiện tiếp cận thị trường đối với nhà đầu tư nước ngoài (nếu có);</w:t>
      </w:r>
    </w:p>
    <w:p>
      <w:r>
        <w:t>d) Các điều kiện khác</w:t>
      </w:r>
    </w:p>
    <w:p>
      <w:r>
        <w:t>đối với nhà đầu tư theo quy định của pháp luật có liên quan.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34. Trình tự, thủ tục chấp thuận chủ trương đầu tư của Quốc hội</w:t>
      </w:r>
    </w:p>
    <w:p>
      <w:r>
        <w:t>Hồ sơ theo quy định</w:t>
      </w:r>
    </w:p>
    <w:p>
      <w:r>
        <w:t>tại</w:t>
      </w:r>
    </w:p>
    <w:p>
      <w:r>
        <w:t>khoản 1, khoản 2 Điều 33 của Luật này</w:t>
      </w:r>
    </w:p>
    <w:p>
      <w:r>
        <w:t>được gửi cho Bộ Kế</w:t>
      </w:r>
    </w:p>
    <w:p>
      <w:r>
        <w:t>hoạch và Đầu tư.</w:t>
      </w:r>
    </w:p>
    <w:p>
      <w:r>
        <w:t>Trong thời hạn 15</w:t>
      </w:r>
    </w:p>
    <w:p>
      <w:r>
        <w:t>ngày kể từ ngày nhận đủ hồ sơ, Bộ Kế hoạch và Đầu tư báo cáo Thủ tướng Chính phủ</w:t>
      </w:r>
    </w:p>
    <w:p>
      <w:r>
        <w:t>thành lập Hội đồng thẩm định nhà nước.</w:t>
      </w:r>
    </w:p>
    <w:p>
      <w:r>
        <w:t>Trong thời hạn 90</w:t>
      </w:r>
    </w:p>
    <w:p>
      <w:r>
        <w:t>ngày kể từ ngày thành lập, Hội đồng thẩm định nhà nước tổ chức thẩm định hồ sơ</w:t>
      </w:r>
    </w:p>
    <w:p>
      <w:r>
        <w:t>và lập báo cáo thẩm định gồm các nội dung thẩm định quy định tại</w:t>
      </w:r>
    </w:p>
    <w:p>
      <w:r>
        <w:t>Điều</w:t>
      </w:r>
    </w:p>
    <w:p>
      <w:r>
        <w:t>33 của Luật này</w:t>
      </w:r>
    </w:p>
    <w:p>
      <w:r>
        <w:t>để trình Chính phủ.</w:t>
      </w:r>
    </w:p>
    <w:p>
      <w:r>
        <w:t>Chậm nhất là 60</w:t>
      </w:r>
    </w:p>
    <w:p>
      <w:r>
        <w:t>ngày trước ngày khai mạc kỳ họp Quốc hội, Chính phủ lập và gửi hồ sơ đề nghị chấp</w:t>
      </w:r>
    </w:p>
    <w:p>
      <w:r>
        <w:t>thuận chủ trương đầu tư đến cơ quan chủ trì thẩm tra của Quốc hội.</w:t>
      </w:r>
    </w:p>
    <w:p>
      <w:r>
        <w:t>Hồ sơ đề nghị chấp</w:t>
      </w:r>
    </w:p>
    <w:p>
      <w:r>
        <w:t>thuận chủ trương đầu tư bao gồm:</w:t>
      </w:r>
    </w:p>
    <w:p>
      <w:r>
        <w:t>a) Tờ trình của Chính</w:t>
      </w:r>
    </w:p>
    <w:p>
      <w:r>
        <w:t>phủ;</w:t>
      </w:r>
    </w:p>
    <w:p>
      <w:r>
        <w:t>b) Hồ sơ quy định tại</w:t>
      </w:r>
    </w:p>
    <w:p>
      <w:r>
        <w:t>khoản 1 Điều này;</w:t>
      </w:r>
    </w:p>
    <w:p>
      <w:r>
        <w:t>c) Báo cáo thẩm định của</w:t>
      </w:r>
    </w:p>
    <w:p>
      <w:r>
        <w:t>Hội đồng thẩm định nhà nước;</w:t>
      </w:r>
    </w:p>
    <w:p>
      <w:r>
        <w:t>d) Tài liệu khác có</w:t>
      </w:r>
    </w:p>
    <w:p>
      <w:r>
        <w:t>liên quan.</w:t>
      </w:r>
    </w:p>
    <w:p>
      <w:r>
        <w:t>Nội dung thẩm tra đề</w:t>
      </w:r>
    </w:p>
    <w:p>
      <w:r>
        <w:t>nghị chấp thuận chủ trương đầu tư bao gồm:</w:t>
      </w:r>
    </w:p>
    <w:p>
      <w:r>
        <w:t>a) Việc đáp ứng tiêu</w:t>
      </w:r>
    </w:p>
    <w:p>
      <w:r>
        <w:t>chí xác định dự án đầu tư thuộc thẩm quyền chấp thuận chủ trương đầu tư của Quốc</w:t>
      </w:r>
    </w:p>
    <w:p>
      <w:r>
        <w:t>hội;</w:t>
      </w:r>
    </w:p>
    <w:p>
      <w:r>
        <w:t>b) Sự cần thiết thực</w:t>
      </w:r>
    </w:p>
    <w:p>
      <w:r>
        <w:t>hiện dự án đầu tư;</w:t>
      </w:r>
    </w:p>
    <w:p>
      <w:r>
        <w:t>c)</w:t>
      </w:r>
    </w:p>
    <w:p>
      <w:r>
        <w:t>[20]</w:t>
      </w:r>
    </w:p>
    <w:p>
      <w:r>
        <w:t>Sự phù hợp của dự án đầu</w:t>
      </w:r>
    </w:p>
    <w:p>
      <w:r>
        <w:t>tư với chiến lược, quy hoạch cấp quốc gia, quy hoạch vùng, quy hoạch tỉnh, quy</w:t>
      </w:r>
    </w:p>
    <w:p>
      <w:r>
        <w:t>hoạch đô thị và quy hoạch đơn vị hành chính - kinh tế đặc biệt (nếu có) có liên</w:t>
      </w:r>
    </w:p>
    <w:p>
      <w:r>
        <w:t>quan;</w:t>
      </w:r>
    </w:p>
    <w:p>
      <w:r>
        <w:t>d) Mục tiêu, quy mô, địa</w:t>
      </w:r>
    </w:p>
    <w:p>
      <w:r>
        <w:t>điểm, thời gian, tiến độ thực hiện dự án đầu tư, nhu cầu sử dụng đất, phương án</w:t>
      </w:r>
    </w:p>
    <w:p>
      <w:r>
        <w:t>giải phóng mặt bằng, di dân tái định cư, phương án lựa chọn công nghệ chính, giải</w:t>
      </w:r>
    </w:p>
    <w:p>
      <w:r>
        <w:t>pháp bảo vệ môi trường;</w:t>
      </w:r>
    </w:p>
    <w:p>
      <w:r>
        <w:t>đ) Tổng vốn đầu tư,</w:t>
      </w:r>
    </w:p>
    <w:p>
      <w:r>
        <w:t>nguồn vốn;</w:t>
      </w:r>
    </w:p>
    <w:p>
      <w:r>
        <w:t>e) Đánh giá hiệu quả</w:t>
      </w:r>
    </w:p>
    <w:p>
      <w:r>
        <w:t>kinh tế - xã hội, bảo đảm quốc phòng, an ninh và phát triển bền vững của dự án</w:t>
      </w:r>
    </w:p>
    <w:p>
      <w:r>
        <w:t>đầu tư;</w:t>
      </w:r>
    </w:p>
    <w:p>
      <w:r>
        <w:t>g)</w:t>
      </w:r>
    </w:p>
    <w:p>
      <w:r>
        <w:t>Cơ chế,</w:t>
      </w:r>
    </w:p>
    <w:p>
      <w:r>
        <w:t>chính sách đặc biệt, ưu đãi, hỗ trợ đầu tư và điều kiện áp dụng (nếu có).</w:t>
      </w:r>
    </w:p>
    <w:p>
      <w:r>
        <w:t>Chính phủ và cơ</w:t>
      </w:r>
    </w:p>
    <w:p>
      <w:r>
        <w:t>quan, tổ chức, cá nhân có liên quan có trách nhiệm cung cấp đầy đủ thông tin,</w:t>
      </w:r>
    </w:p>
    <w:p>
      <w:r>
        <w:t>tài liệu phục vụ cho việc thẩm tra; giải trình về những vấn đề thuộc nội dung dự</w:t>
      </w:r>
    </w:p>
    <w:p>
      <w:r>
        <w:t>án đầu tư khi cơ quan chủ trì thẩm tra của Quốc hội yêu cầu.</w:t>
      </w:r>
    </w:p>
    <w:p>
      <w:r>
        <w:t>Quốc hội xem xét,</w:t>
      </w:r>
    </w:p>
    <w:p>
      <w:r>
        <w:t>thông qua nghị quyết về chấp thuận chủ trương đầu tư gồm các nội dung quy định</w:t>
      </w:r>
    </w:p>
    <w:p>
      <w:r>
        <w:t>tại</w:t>
      </w:r>
    </w:p>
    <w:p>
      <w:r>
        <w:t>khoản 1 Điều 3 của Luật này</w:t>
      </w:r>
    </w:p>
    <w:p>
      <w:r>
        <w:t>.</w:t>
      </w:r>
    </w:p>
    <w:p>
      <w:r>
        <w:t>Chính phủ quy định</w:t>
      </w:r>
    </w:p>
    <w:p>
      <w:r>
        <w:t>chi tiết trình tự, thủ tục thực hiện thẩm định của Hội đồng thẩm định nhà nước.</w:t>
      </w:r>
    </w:p>
    <w:p>
      <w:r>
        <w:t>Điều</w:t>
      </w:r>
    </w:p>
    <w:p>
      <w:r>
        <w:t>35. Trình tự, thủ tục chấp thuận chủ trương đầu tư của Thủ tướng Chính phủ</w:t>
      </w:r>
    </w:p>
    <w:p>
      <w:r>
        <w:t>Hồ sơ quy định tại</w:t>
      </w:r>
    </w:p>
    <w:p>
      <w:r>
        <w:t>khoản 1, khoản 2 Điều 33 của Luật này</w:t>
      </w:r>
    </w:p>
    <w:p>
      <w:r>
        <w:t>được gửi cho Bộ Kế hoạch</w:t>
      </w:r>
    </w:p>
    <w:p>
      <w:r>
        <w:t>và Đầu tư.</w:t>
      </w:r>
    </w:p>
    <w:p>
      <w:r>
        <w:t>Trong thời hạn 03</w:t>
      </w:r>
    </w:p>
    <w:p>
      <w:r>
        <w:t>ngày làm việc kể từ ngày nhận đủ hồ sơ, Bộ Kế hoạch và Đầu tư gửi hồ sơ lấy ý</w:t>
      </w:r>
    </w:p>
    <w:p>
      <w:r>
        <w:t>kiến thẩm định của cơ quan nhà nước có liên quan đến nội dung thẩm định quy định</w:t>
      </w:r>
    </w:p>
    <w:p>
      <w:r>
        <w:t>tại</w:t>
      </w:r>
    </w:p>
    <w:p>
      <w:r>
        <w:t>Điều 33 của Luật này</w:t>
      </w:r>
    </w:p>
    <w:p>
      <w:r>
        <w:t>.</w:t>
      </w:r>
    </w:p>
    <w:p>
      <w:r>
        <w:t>Trong thời hạn 15</w:t>
      </w:r>
    </w:p>
    <w:p>
      <w:r>
        <w:t>ngày kể từ ngày nhận được hồ sơ, cơ quan được lấy ý kiến có ý kiến thẩm định</w:t>
      </w:r>
    </w:p>
    <w:p>
      <w:r>
        <w:t>về nội dung thuộc phạm vi quản lý nhà nước của mình, gửi Bộ Kế hoạch và Đầu</w:t>
      </w:r>
    </w:p>
    <w:p>
      <w:r>
        <w:t>tư.</w:t>
      </w:r>
    </w:p>
    <w:p>
      <w:r>
        <w:t>Trong thời hạn 40</w:t>
      </w:r>
    </w:p>
    <w:p>
      <w:r>
        <w:t>ngày kể từ ngày nhận được hồ sơ, Bộ Kế hoạch và Đầu tư tổ chức thẩm định hồ sơ</w:t>
      </w:r>
    </w:p>
    <w:p>
      <w:r>
        <w:t>và lập báo cáo thẩm định gồm các nội dung thẩm định quy định tại</w:t>
      </w:r>
    </w:p>
    <w:p>
      <w:r>
        <w:t>Điều</w:t>
      </w:r>
    </w:p>
    <w:p>
      <w:r>
        <w:t>33 của Luật này</w:t>
      </w:r>
    </w:p>
    <w:p>
      <w:r>
        <w:t>, trình Thủ tướng Chính phủ chấp thuận chủ trương đầu tư.</w:t>
      </w:r>
    </w:p>
    <w:p>
      <w:r>
        <w:t>Thủ tướng Chính phủ</w:t>
      </w:r>
    </w:p>
    <w:p>
      <w:r>
        <w:t>xem xét, chấp thuận chủ trương đầu tư gồm các nội dung quy định tại</w:t>
      </w:r>
    </w:p>
    <w:p>
      <w:r>
        <w:t>khoản 1 Điều 3 của Luật này</w:t>
      </w:r>
    </w:p>
    <w:p>
      <w:r>
        <w:t>.</w:t>
      </w:r>
    </w:p>
    <w:p>
      <w:r>
        <w:t>Đối với dự án đầu</w:t>
      </w:r>
    </w:p>
    <w:p>
      <w:r>
        <w:t>tư quy định tại</w:t>
      </w:r>
    </w:p>
    <w:p>
      <w:r>
        <w:t>khoản 3 Điều 31 của Luật này</w:t>
      </w:r>
    </w:p>
    <w:p>
      <w:r>
        <w:t>, Thủ tướng</w:t>
      </w:r>
    </w:p>
    <w:p>
      <w:r>
        <w:t>Chính phủ chỉ định cơ quan đăng ký đầu tư của một tỉnh, thành phố trực thuộc</w:t>
      </w:r>
    </w:p>
    <w:p>
      <w:r>
        <w:t>trung ương cấp Giấy chứng nhận đăng ký đầu tư cho toàn bộ dự án.</w:t>
      </w:r>
    </w:p>
    <w:p>
      <w:r>
        <w:t>Chính phủ quy định</w:t>
      </w:r>
    </w:p>
    <w:p>
      <w:r>
        <w:t>chi tiết trình tự, thủ tục thực hiện thẩm định đối với dự án đầu tư do Thủ tướng</w:t>
      </w:r>
    </w:p>
    <w:p>
      <w:r>
        <w:t>Chính phủ chấp thuận chủ trương đầu tư.</w:t>
      </w:r>
    </w:p>
    <w:p>
      <w:r>
        <w:t>Điều</w:t>
      </w:r>
    </w:p>
    <w:p>
      <w:r>
        <w:t>36. Trình tự, thủ tục chấp thuận chủ trương đầu tư của Ủy ban nhân dân cấp tỉnh</w:t>
      </w:r>
    </w:p>
    <w:p>
      <w:r>
        <w:t>Hồ sơ quy định tại</w:t>
      </w:r>
    </w:p>
    <w:p>
      <w:r>
        <w:t>khoản 1, khoản 2 Điều 33 của Luật này</w:t>
      </w:r>
    </w:p>
    <w:p>
      <w:r>
        <w:t>được gửi cho cơ quan</w:t>
      </w:r>
    </w:p>
    <w:p>
      <w:r>
        <w:t>đăng ký đầu tư.</w:t>
      </w:r>
    </w:p>
    <w:p>
      <w:r>
        <w:t>Trong thời hạn 35 ngày</w:t>
      </w:r>
    </w:p>
    <w:p>
      <w:r>
        <w:t>kể từ ngày nhận được hồ sơ, cơ quan đăng ký đầu tư phải thông báo kết quả cho</w:t>
      </w:r>
    </w:p>
    <w:p>
      <w:r>
        <w:t>nhà đầu tư.</w:t>
      </w:r>
    </w:p>
    <w:p>
      <w:r>
        <w:t>Trong thời hạn 03</w:t>
      </w:r>
    </w:p>
    <w:p>
      <w:r>
        <w:t>ngày làm việc kể từ ngày nhận đủ hồ sơ, cơ quan đăng ký đầu tư gửi hồ sơ lấy ý</w:t>
      </w:r>
    </w:p>
    <w:p>
      <w:r>
        <w:t>kiến thẩm định của cơ quan nhà nước có liên quan đến nội dung thẩm định quy định</w:t>
      </w:r>
    </w:p>
    <w:p>
      <w:r>
        <w:t>tại</w:t>
      </w:r>
    </w:p>
    <w:p>
      <w:r>
        <w:t>Điều 33 của Luật này</w:t>
      </w:r>
    </w:p>
    <w:p>
      <w:r>
        <w:t>.</w:t>
      </w:r>
    </w:p>
    <w:p>
      <w:r>
        <w:t>Trong thời hạn 15</w:t>
      </w:r>
    </w:p>
    <w:p>
      <w:r>
        <w:t>ngày kể từ ngày nhận được hồ sơ, cơ quan được lấy ý kiến có ý kiến thẩm định về</w:t>
      </w:r>
    </w:p>
    <w:p>
      <w:r>
        <w:t>nội dung thuộc phạm vi quản lý nhà nước của mình, gửi cơ quan đăng ký đầu tư.</w:t>
      </w:r>
    </w:p>
    <w:p>
      <w:r>
        <w:t>Trong thời hạn 25</w:t>
      </w:r>
    </w:p>
    <w:p>
      <w:r>
        <w:t>ngày kể từ ngày nhận được hồ sơ, cơ quan đăng ký đầu tư lập báo cáo thẩm định gồm</w:t>
      </w:r>
    </w:p>
    <w:p>
      <w:r>
        <w:t>các nội dung thẩm định quy định tại</w:t>
      </w:r>
    </w:p>
    <w:p>
      <w:r>
        <w:t>Điều 33 của Luật này</w:t>
      </w:r>
    </w:p>
    <w:p>
      <w:r>
        <w:t>,</w:t>
      </w:r>
    </w:p>
    <w:p>
      <w:r>
        <w:t>trình Ủy ban nhân dân cấp tỉnh.</w:t>
      </w:r>
    </w:p>
    <w:p>
      <w:r>
        <w:t>Trong thời hạn 07</w:t>
      </w:r>
    </w:p>
    <w:p>
      <w:r>
        <w:t>ngày làm việc kể từ ngày nhận được hồ sơ và báo cáo thẩm định, Ủy ban nhân dân</w:t>
      </w:r>
    </w:p>
    <w:p>
      <w:r>
        <w:t>cấp tỉnh chấp thuận chủ trương đầu tư, trường hợp từ chối phải thông báo bằng</w:t>
      </w:r>
    </w:p>
    <w:p>
      <w:r>
        <w:t>văn bản và nêu rõ lý do.</w:t>
      </w:r>
    </w:p>
    <w:p>
      <w:r>
        <w:t>Ủy ban nhân dân cấp</w:t>
      </w:r>
    </w:p>
    <w:p>
      <w:r>
        <w:t>tỉnh xem xét chấp thuận chủ trương đầu tư gồm các nội dung quy định tại</w:t>
      </w:r>
    </w:p>
    <w:p>
      <w:r>
        <w:t>khoản 1 Điều 3 của Luật này</w:t>
      </w:r>
    </w:p>
    <w:p>
      <w:r>
        <w:t>.</w:t>
      </w:r>
    </w:p>
    <w:p>
      <w:r>
        <w:t>Điều 36a. Thủ tục đầu tư đặc biệt</w:t>
      </w:r>
    </w:p>
    <w:p>
      <w:r>
        <w:t>[21]</w:t>
      </w:r>
    </w:p>
    <w:p>
      <w:r>
        <w:t>Trừ</w:t>
      </w:r>
    </w:p>
    <w:p>
      <w:r>
        <w:t>các dự án đầu tư quy định tại</w:t>
      </w:r>
    </w:p>
    <w:p>
      <w:r>
        <w:t>Điều 30 của Luật này</w:t>
      </w:r>
    </w:p>
    <w:p>
      <w:r>
        <w:t>, nhà đầu</w:t>
      </w:r>
    </w:p>
    <w:p>
      <w:r>
        <w:t>tư được quyền lựa chọn đăng ký đầu tư theo quy định tại Điều này đối với dự án</w:t>
      </w:r>
    </w:p>
    <w:p>
      <w:r>
        <w:t>đầu tư tại khu công nghiệp, khu chế xuất, khu công nghệ cao, khu công nghệ</w:t>
      </w:r>
    </w:p>
    <w:p>
      <w:r>
        <w:t>thông tin tập trung, khu thương mại tự do và khu chức năng trong khu kinh tế</w:t>
      </w:r>
    </w:p>
    <w:p>
      <w:r>
        <w:t>trong các lĩnh vực sau đây:</w:t>
      </w:r>
    </w:p>
    <w:p>
      <w:r>
        <w:t>a) Đầu</w:t>
      </w:r>
    </w:p>
    <w:p>
      <w:r>
        <w:t>tư xây dựng trung tâm đổi mới sáng tạo, trung tâm nghiên cứu và phát triển</w:t>
      </w:r>
    </w:p>
    <w:p>
      <w:r>
        <w:t>(R&amp;D); đầu tư trong lĩnh vực công nghiệp mạch tích hợp bán dẫn, công nghệ</w:t>
      </w:r>
    </w:p>
    <w:p>
      <w:r>
        <w:t>thiết kế, chế tạo linh kiện, vi mạch điện tử tích hợp (IC), điện tử linh hoạt</w:t>
      </w:r>
    </w:p>
    <w:p>
      <w:r>
        <w:t>(PE), chip, vật liệu bán dẫn;</w:t>
      </w:r>
    </w:p>
    <w:p>
      <w:r>
        <w:t>b) Đầu</w:t>
      </w:r>
    </w:p>
    <w:p>
      <w:r>
        <w:t>tư trong lĩnh vực công nghệ cao được ưu tiên đầu tư phát triển, sản xuất sản phẩm</w:t>
      </w:r>
    </w:p>
    <w:p>
      <w:r>
        <w:t>thuộc danh mục sản phẩm công nghệ cao được khuyến khích phát triển theo quyết định</w:t>
      </w:r>
    </w:p>
    <w:p>
      <w:r>
        <w:t>của Thủ tướng Chính phủ.</w:t>
      </w:r>
    </w:p>
    <w:p>
      <w:r>
        <w:t>Hồ</w:t>
      </w:r>
    </w:p>
    <w:p>
      <w:r>
        <w:t>sơ đăng ký đầu tư gồm tài liệu quy định tại các</w:t>
      </w:r>
    </w:p>
    <w:p>
      <w:r>
        <w:t>điểm a, b, c,</w:t>
      </w:r>
    </w:p>
    <w:p>
      <w:r>
        <w:t>d, đ, g và h khoản 1 Điều 33 của Luật này</w:t>
      </w:r>
    </w:p>
    <w:p>
      <w:r>
        <w:t>, trong đó văn bản đề nghị thực hiện</w:t>
      </w:r>
    </w:p>
    <w:p>
      <w:r>
        <w:t>dự án đầu tư bao gồm cam kết đáp ứng điều kiện, tiêu chuẩn, quy chuẩn theo quy</w:t>
      </w:r>
    </w:p>
    <w:p>
      <w:r>
        <w:t>định của pháp luật về xây dựng, bảo vệ môi trường, phòng cháy, chữa cháy; đề xuất</w:t>
      </w:r>
    </w:p>
    <w:p>
      <w:r>
        <w:t>dự án đầu tư bao gồm nhận dạng, dự báo tác động đến môi trường và biện pháp giảm</w:t>
      </w:r>
    </w:p>
    <w:p>
      <w:r>
        <w:t>thiểu tác động xấu đến môi trường thay thế cho đánh giá sơ bộ tác động môi trường.</w:t>
      </w:r>
    </w:p>
    <w:p>
      <w:r>
        <w:t>Nội</w:t>
      </w:r>
    </w:p>
    <w:p>
      <w:r>
        <w:t>dung đánh giá hồ sơ bao gồm:</w:t>
      </w:r>
    </w:p>
    <w:p>
      <w:r>
        <w:t>a) Sự</w:t>
      </w:r>
    </w:p>
    <w:p>
      <w:r>
        <w:t>phù hợp của dự án với lĩnh vực đầu tư tại khoản 1 Điều này;</w:t>
      </w:r>
    </w:p>
    <w:p>
      <w:r>
        <w:t>b) Sự</w:t>
      </w:r>
    </w:p>
    <w:p>
      <w:r>
        <w:t>phù hợp của dự án với quy hoạch có liên quan;</w:t>
      </w:r>
    </w:p>
    <w:p>
      <w:r>
        <w:t>c) Tư</w:t>
      </w:r>
    </w:p>
    <w:p>
      <w:r>
        <w:t>cách pháp lý và kinh nghiệm của nhà đầu tư;</w:t>
      </w:r>
    </w:p>
    <w:p>
      <w:r>
        <w:t>d)</w:t>
      </w:r>
    </w:p>
    <w:p>
      <w:r>
        <w:t>Nhu cầu sử dụng đất (nếu có);</w:t>
      </w:r>
    </w:p>
    <w:p>
      <w:r>
        <w:t>đ) Tiến</w:t>
      </w:r>
    </w:p>
    <w:p>
      <w:r>
        <w:t>độ thực hiện dự án;</w:t>
      </w:r>
    </w:p>
    <w:p>
      <w:r>
        <w:t>e) Nội</w:t>
      </w:r>
    </w:p>
    <w:p>
      <w:r>
        <w:t>dung cam kết của nhà đầu tư;</w:t>
      </w:r>
    </w:p>
    <w:p>
      <w:r>
        <w:t>g) Ưu</w:t>
      </w:r>
    </w:p>
    <w:p>
      <w:r>
        <w:t>đãi đầu tư và điều kiện hưởng ưu đãi đầu tư (nếu có).</w:t>
      </w:r>
    </w:p>
    <w:p>
      <w:r>
        <w:t>Hồ</w:t>
      </w:r>
    </w:p>
    <w:p>
      <w:r>
        <w:t>sơ đăng ký đầu tư được gửi cho Ban quản lý khu công nghiệp, khu chế xuất, khu</w:t>
      </w:r>
    </w:p>
    <w:p>
      <w:r>
        <w:t>công nghệ cao, khu kinh tế. Trong thời hạn 15 ngày kể từ ngày nhận được hồ sơ,</w:t>
      </w:r>
    </w:p>
    <w:p>
      <w:r>
        <w:t>Ban quản lý khu công nghiệp, khu chế xuất, khu công nghệ cao, khu kinh tế đánh</w:t>
      </w:r>
    </w:p>
    <w:p>
      <w:r>
        <w:t>giá hồ sơ và cấp Giấy chứng nhận đăng ký đầu tư.</w:t>
      </w:r>
    </w:p>
    <w:p>
      <w:r>
        <w:t>5.</w:t>
      </w:r>
    </w:p>
    <w:p>
      <w:r>
        <w:t>Trường hợp có từ 02 nhà đầu tư trở lên đề xuất dự án có đề nghị Nhà nước cho</w:t>
      </w:r>
    </w:p>
    <w:p>
      <w:r>
        <w:t>thuê đất, chuyển mục đích sử dụng đất tại một địa điểm, Ban quản lý khu công</w:t>
      </w:r>
    </w:p>
    <w:p>
      <w:r>
        <w:t>nghiệp, khu chế xuất, khu công nghệ cao, khu kinh tế xem xét, cấp Giấy chứng nhận</w:t>
      </w:r>
    </w:p>
    <w:p>
      <w:r>
        <w:t>đăng ký đầu tư cho nhà đầu tư nộp hồ sơ hợp lệ đầu tiên và thông báo bằng văn bản</w:t>
      </w:r>
    </w:p>
    <w:p>
      <w:r>
        <w:t>cho các nhà đầu tư còn lại. Trường hợp nhà đầu tư nộp hồ sơ đầu tiên bị từ chối</w:t>
      </w:r>
    </w:p>
    <w:p>
      <w:r>
        <w:t>cấp Giấy chứng nhận đăng ký đầu tư, Ban quản lý khu công nghiệp, khu chế xuất,</w:t>
      </w:r>
    </w:p>
    <w:p>
      <w:r>
        <w:t>khu công nghệ cao, khu kinh tế thực hiện thủ tục cấp Giấy chứng nhận đăng ký đầu</w:t>
      </w:r>
    </w:p>
    <w:p>
      <w:r>
        <w:t>tư theo nguyên tắc xem xét lần lượt hồ sơ của từng nhà đầu tư tiếp theo. Nhà đầu</w:t>
      </w:r>
    </w:p>
    <w:p>
      <w:r>
        <w:t>tư nước ngoài được thành lập tổ chức kinh tế thực hiện dự án đầu tư trước khi</w:t>
      </w:r>
    </w:p>
    <w:p>
      <w:r>
        <w:t>đăng ký đầu tư.</w:t>
      </w:r>
    </w:p>
    <w:p>
      <w:r>
        <w:t>Việc</w:t>
      </w:r>
    </w:p>
    <w:p>
      <w:r>
        <w:t>điều chỉnh mục tiêu hoạt động của dự án thực hiện theo quy định tương ứng tại</w:t>
      </w:r>
    </w:p>
    <w:p>
      <w:r>
        <w:t>khoản 4 Điều này.</w:t>
      </w:r>
    </w:p>
    <w:p>
      <w:r>
        <w:t>Dự</w:t>
      </w:r>
    </w:p>
    <w:p>
      <w:r>
        <w:t>án đăng ký đầu tư theo quy định của Điều này không phải thực hiện thủ tục chấp</w:t>
      </w:r>
    </w:p>
    <w:p>
      <w:r>
        <w:t>thuận chủ trương đầu tư, thẩm định công nghệ, lập báo cáo đánh giá tác động môi</w:t>
      </w:r>
    </w:p>
    <w:p>
      <w:r>
        <w:t>trường, lập quy hoạch chi tiết, cấp Giấy phép xây dựng và các thủ tục để được</w:t>
      </w:r>
    </w:p>
    <w:p>
      <w:r>
        <w:t>phê duyệt, chấp thuận, cho phép trong lĩnh vực xây dựng, phòng cháy, chữa cháy.</w:t>
      </w:r>
    </w:p>
    <w:p>
      <w:r>
        <w:t>Trước khi khởi công xây dựng, nhà đầu tư gửi cơ quan nhà</w:t>
      </w:r>
    </w:p>
    <w:p>
      <w:r>
        <w:t>nước có thẩm quyền về quản lý trật tự xây dựng tại địa phương và</w:t>
      </w:r>
    </w:p>
    <w:p>
      <w:r>
        <w:t>Ban quản lý khu công nghiệp, khu chế xuất, khu công nghệ</w:t>
      </w:r>
    </w:p>
    <w:p>
      <w:r>
        <w:t>cao, khu kinh tế</w:t>
      </w:r>
    </w:p>
    <w:p>
      <w:r>
        <w:t>văn bản thông báo khởi công kèm</w:t>
      </w:r>
    </w:p>
    <w:p>
      <w:r>
        <w:t>theo các tài liệu sau đây:</w:t>
      </w:r>
    </w:p>
    <w:p>
      <w:r>
        <w:t>a) Báo cáo kinh tế - kỹ thuật đầu tư xây dựng gồm các nội</w:t>
      </w:r>
    </w:p>
    <w:p>
      <w:r>
        <w:t>dung theo quy định của pháp luật về xây dựng do nhà đầu tư tổ chức lập, thẩm định</w:t>
      </w:r>
    </w:p>
    <w:p>
      <w:r>
        <w:t>và phê duyệt;</w:t>
      </w:r>
    </w:p>
    <w:p>
      <w:r>
        <w:t>b) Báo cáo kết quả thẩm tra Báo cáo kinh tế - kỹ thuật đầu tư</w:t>
      </w:r>
    </w:p>
    <w:p>
      <w:r>
        <w:t>xây dựng do tổ chức, cá nhân đủ điều kiện theo quy định của pháp luật thực hiện</w:t>
      </w:r>
    </w:p>
    <w:p>
      <w:r>
        <w:t>thẩm tra về an toàn công trình, bảo vệ môi trường, phòng cháy, chữa cháy; sự</w:t>
      </w:r>
    </w:p>
    <w:p>
      <w:r>
        <w:t>tuân thủ tiêu chuẩn, quy chuẩn kỹ thuật.</w:t>
      </w:r>
    </w:p>
    <w:p>
      <w:r>
        <w:t>Giấy</w:t>
      </w:r>
    </w:p>
    <w:p>
      <w:r>
        <w:t>chứng nhận đăng ký đầu tư là cơ sở cho thuê đất, chuyển mục đích sử dụng đất;</w:t>
      </w:r>
    </w:p>
    <w:p>
      <w:r>
        <w:t>thực hiện các thủ tục hành chính; thanh tra, kiểm tra, giám sát, đánh giá, xử</w:t>
      </w:r>
    </w:p>
    <w:p>
      <w:r>
        <w:t>lý vi phạm hành chính và quản lý nhà nước đối với dự án.</w:t>
      </w:r>
    </w:p>
    <w:p>
      <w:r>
        <w:t>10.</w:t>
      </w:r>
    </w:p>
    <w:p>
      <w:r>
        <w:t>Ban quản lý khu công nghiệp, khu chế xuất, khu công nghệ cao, khu kinh tế có</w:t>
      </w:r>
    </w:p>
    <w:p>
      <w:r>
        <w:t>trách nhiệm</w:t>
      </w:r>
    </w:p>
    <w:p>
      <w:r>
        <w:t>k</w:t>
      </w:r>
    </w:p>
    <w:p>
      <w:r>
        <w:t>iểm tra, g</w:t>
      </w:r>
    </w:p>
    <w:p>
      <w:r>
        <w:t>iám sát, đánh giá việc thực hiện dự án theo quy định của</w:t>
      </w:r>
    </w:p>
    <w:p>
      <w:r>
        <w:t>pháp luật; giải quyết theo thẩm quyền hoặc thông báo cho cơ quan có thẩm quyền</w:t>
      </w:r>
    </w:p>
    <w:p>
      <w:r>
        <w:t>giải quyết những vấn đề phát sinh đối với dự án.</w:t>
      </w:r>
    </w:p>
    <w:p>
      <w:r>
        <w:t>Bộ trưởng Bộ Kế hoạch và Đầu tư ban hành biểu mẫu, hồ sơ</w:t>
      </w:r>
    </w:p>
    <w:p>
      <w:r>
        <w:t>thực hiện dự án đầu tư quy định tại Điều này.</w:t>
      </w:r>
    </w:p>
    <w:p>
      <w:r>
        <w:t>Chính phủ quy định chi tiết Điều này.</w:t>
      </w:r>
    </w:p>
    <w:p>
      <w:r>
        <w:t>Mục</w:t>
      </w:r>
    </w:p>
    <w:p>
      <w:r>
        <w:t>3. THỦ TỤC CẤP, ĐIỀU CHỈNH VÀ THU HỒI GIẤY CHỨNG NHẬN ĐĂNG KÝ ĐẦU TƯ</w:t>
      </w:r>
    </w:p>
    <w:p>
      <w:r>
        <w:t>Điều</w:t>
      </w:r>
    </w:p>
    <w:p>
      <w:r>
        <w:t>37. Trường hợp thực hiện thủ tục cấp Giấy chứng nhận đăng ký đầu tư</w:t>
      </w:r>
    </w:p>
    <w:p>
      <w:r>
        <w:t>Các trường hợp phải</w:t>
      </w:r>
    </w:p>
    <w:p>
      <w:r>
        <w:t>thực hiện thủ tục cấp Giấy chứng nhận đăng ký đầu tư bao gồm:</w:t>
      </w:r>
    </w:p>
    <w:p>
      <w:r>
        <w:t>a) Dự án đầu tư của</w:t>
      </w:r>
    </w:p>
    <w:p>
      <w:r>
        <w:t>nhà đầu tư nước ngoài;</w:t>
      </w:r>
    </w:p>
    <w:p>
      <w:r>
        <w:t>b) Dự án đầu tư của tổ</w:t>
      </w:r>
    </w:p>
    <w:p>
      <w:r>
        <w:t>chức kinh tế quy định tại</w:t>
      </w:r>
    </w:p>
    <w:p>
      <w:r>
        <w:t>khoản 1 Điều 23 của Luật này</w:t>
      </w:r>
    </w:p>
    <w:p>
      <w:r>
        <w:t>.</w:t>
      </w:r>
    </w:p>
    <w:p>
      <w:r>
        <w:t>Các trường hợp</w:t>
      </w:r>
    </w:p>
    <w:p>
      <w:r>
        <w:t>không phải thực hiện thủ tục cấp Giấy chứng nhận đăng ký đầu tư bao gồm:</w:t>
      </w:r>
    </w:p>
    <w:p>
      <w:r>
        <w:t>a) Dự án đầu tư của</w:t>
      </w:r>
    </w:p>
    <w:p>
      <w:r>
        <w:t>nhà đầu tư trong nước;</w:t>
      </w:r>
    </w:p>
    <w:p>
      <w:r>
        <w:t>b) Dự án đầu tư của tổ</w:t>
      </w:r>
    </w:p>
    <w:p>
      <w:r>
        <w:t>chức kinh tế quy định tại</w:t>
      </w:r>
    </w:p>
    <w:p>
      <w:r>
        <w:t>khoản 2 Điều 23 của Luật này</w:t>
      </w:r>
    </w:p>
    <w:p>
      <w:r>
        <w:t>;</w:t>
      </w:r>
    </w:p>
    <w:p>
      <w:r>
        <w:t>c) Đầu tư theo hình thức</w:t>
      </w:r>
    </w:p>
    <w:p>
      <w:r>
        <w:t>góp vốn, mua cổ phần, mua phần vốn góp của tổ chức kinh tế.</w:t>
      </w:r>
    </w:p>
    <w:p>
      <w:r>
        <w:t>Đối với dự án đầu</w:t>
      </w:r>
    </w:p>
    <w:p>
      <w:r>
        <w:t>tư quy định tại các</w:t>
      </w:r>
    </w:p>
    <w:p>
      <w:r>
        <w:t>điều 30, 31 và 32 của Luật này</w:t>
      </w:r>
    </w:p>
    <w:p>
      <w:r>
        <w:t>, nhà đầu</w:t>
      </w:r>
    </w:p>
    <w:p>
      <w:r>
        <w:t>tư trong nước, tổ chức kinh tế quy định tại</w:t>
      </w:r>
    </w:p>
    <w:p>
      <w:r>
        <w:t>khoản 2 Điều 23 của</w:t>
      </w:r>
    </w:p>
    <w:p>
      <w:r>
        <w:t>Luật này</w:t>
      </w:r>
    </w:p>
    <w:p>
      <w:r>
        <w:t>triển khai thực hiện dự án đầu tư sau khi được chấp thuận chủ</w:t>
      </w:r>
    </w:p>
    <w:p>
      <w:r>
        <w:t>trương đầu tư.</w:t>
      </w:r>
    </w:p>
    <w:p>
      <w:r>
        <w:t>Trường hợp nhà đầu</w:t>
      </w:r>
    </w:p>
    <w:p>
      <w:r>
        <w:t>tư có nhu cầu cấp Giấy chứng nhận đăng ký đầu tư đối với dự án đầu tư quy định</w:t>
      </w:r>
    </w:p>
    <w:p>
      <w:r>
        <w:t>tại điểm a và điểm b khoản 2 Điều này, nhà đầu tư thực hiện thủ tục cấp Giấy chứng</w:t>
      </w:r>
    </w:p>
    <w:p>
      <w:r>
        <w:t>nhận đăng ký đầu tư quy định tại</w:t>
      </w:r>
    </w:p>
    <w:p>
      <w:r>
        <w:t>Điều 38 của Luật này</w:t>
      </w:r>
    </w:p>
    <w:p>
      <w:r>
        <w:t>.</w:t>
      </w:r>
    </w:p>
    <w:p>
      <w:r>
        <w:t>Điều</w:t>
      </w:r>
    </w:p>
    <w:p>
      <w:r>
        <w:t>38. Thủ tục cấp Giấy chứng nhận đăng ký đầu tư</w:t>
      </w:r>
    </w:p>
    <w:p>
      <w:r>
        <w:t>Cơ quan đăng ký đầu</w:t>
      </w:r>
    </w:p>
    <w:p>
      <w:r>
        <w:t>tư cấp Giấy chứng nhận đăng ký đầu tư đối với dự án đầu tư thuộc diện chấp thuận</w:t>
      </w:r>
    </w:p>
    <w:p>
      <w:r>
        <w:t>chủ trương đầu tư quy định tại các</w:t>
      </w:r>
    </w:p>
    <w:p>
      <w:r>
        <w:t>điều 30, 31 và 32 của Luật</w:t>
      </w:r>
    </w:p>
    <w:p>
      <w:r>
        <w:t>này</w:t>
      </w:r>
    </w:p>
    <w:p>
      <w:r>
        <w:t>trong thời hạn sau đây:</w:t>
      </w:r>
    </w:p>
    <w:p>
      <w:r>
        <w:t>a) 05 ngày làm việc kể</w:t>
      </w:r>
    </w:p>
    <w:p>
      <w:r>
        <w:t>từ ngày nhận được văn bản chấp thuận chủ trương đầu tư đồng thời với chấp thuận</w:t>
      </w:r>
    </w:p>
    <w:p>
      <w:r>
        <w:t>nhà đầu tư đối với dự án đầu tư thuộc diện cấp Giấy chứng nhận đăng ký đầu tư;</w:t>
      </w:r>
    </w:p>
    <w:p>
      <w:r>
        <w:t>b) 15 ngày kể từ ngày</w:t>
      </w:r>
    </w:p>
    <w:p>
      <w:r>
        <w:t>nhận được đề nghị cấp Giấy chứng nhận đăng ký đầu tư của nhà đầu tư đối với dự</w:t>
      </w:r>
    </w:p>
    <w:p>
      <w:r>
        <w:t>án đầu tư không thuộc trường hợp quy định tại điểm a khoản này.</w:t>
      </w:r>
    </w:p>
    <w:p>
      <w:r>
        <w:t>Đối với dự án đầu</w:t>
      </w:r>
    </w:p>
    <w:p>
      <w:r>
        <w:t>tư không thuộc diện chấp thuận chủ trương đầu tư quy định tại các</w:t>
      </w:r>
    </w:p>
    <w:p>
      <w:r>
        <w:t>điều 30, 31 và 32 của Luật này</w:t>
      </w:r>
    </w:p>
    <w:p>
      <w:r>
        <w:t>, nhà đầu tư được cấp Giấy chứng</w:t>
      </w:r>
    </w:p>
    <w:p>
      <w:r>
        <w:t>nhận đăng ký đầu tư nếu đáp ứng các điều kiện sau đây:</w:t>
      </w:r>
    </w:p>
    <w:p>
      <w:r>
        <w:t>a) Dự án đầu tư không</w:t>
      </w:r>
    </w:p>
    <w:p>
      <w:r>
        <w:t>thuộc ngành, nghề cấm đầu tư kinh doanh;</w:t>
      </w:r>
    </w:p>
    <w:p>
      <w:r>
        <w:t>b) Có địa điểm thực hiện</w:t>
      </w:r>
    </w:p>
    <w:p>
      <w:r>
        <w:t>dự án đầu tư;</w:t>
      </w:r>
    </w:p>
    <w:p>
      <w:r>
        <w:t>c) Dự án đầu tư phù hợp</w:t>
      </w:r>
    </w:p>
    <w:p>
      <w:r>
        <w:t>với quy hoạch quy định tại</w:t>
      </w:r>
    </w:p>
    <w:p>
      <w:r>
        <w:t>điểm a khoản 3 Điều 33 của Luật này</w:t>
      </w:r>
    </w:p>
    <w:p>
      <w:r>
        <w:t>;</w:t>
      </w:r>
    </w:p>
    <w:p>
      <w:r>
        <w:t>d) Đáp ứng điều kiện về</w:t>
      </w:r>
    </w:p>
    <w:p>
      <w:r>
        <w:t>suất đầu tư trên một diện tích đất, số lượng lao động sử dụng (nếu có);</w:t>
      </w:r>
    </w:p>
    <w:p>
      <w:r>
        <w:t>đ) Đáp ứng điều kiện</w:t>
      </w:r>
    </w:p>
    <w:p>
      <w:r>
        <w:t>tiếp cận thị trường đối với nhà đầu tư nước ngoài.</w:t>
      </w:r>
    </w:p>
    <w:p>
      <w:r>
        <w:t>Chính phủ quy định</w:t>
      </w:r>
    </w:p>
    <w:p>
      <w:r>
        <w:t>chi tiết điều kiện, hồ sơ, trình tự, thủ tục cấp Giấy chứng nhận đăng ký đầu</w:t>
      </w:r>
    </w:p>
    <w:p>
      <w:r>
        <w:t>tư.</w:t>
      </w:r>
    </w:p>
    <w:p>
      <w:r>
        <w:t>Điều</w:t>
      </w:r>
    </w:p>
    <w:p>
      <w:r>
        <w:t>39. Thẩm quyền cấp, điều chỉnh và thu hồi Giấy chứng nhận đăng ký đầu tư</w:t>
      </w:r>
    </w:p>
    <w:p>
      <w:r>
        <w:t>Ban Quản lý khu</w:t>
      </w:r>
    </w:p>
    <w:p>
      <w:r>
        <w:t>công nghiệp, khu chế xuất, khu công nghệ cao, khu kinh tế cấp, điều chỉnh, thu</w:t>
      </w:r>
    </w:p>
    <w:p>
      <w:r>
        <w:t>hồi Giấy chứng nhận đăng ký đầu tư đối với dự án đầu tư trong khu công nghiệp,</w:t>
      </w:r>
    </w:p>
    <w:p>
      <w:r>
        <w:t>khu chế xuất, khu công nghệ cao, khu kinh tế, trừ trường hợp quy định tại khoản</w:t>
      </w:r>
    </w:p>
    <w:p>
      <w:r>
        <w:t>3 Điều này.</w:t>
      </w:r>
    </w:p>
    <w:p>
      <w:r>
        <w:t>Sở Kế hoạch và Đầu</w:t>
      </w:r>
    </w:p>
    <w:p>
      <w:r>
        <w:t>tư cấp, điều chỉnh, thu hồi Giấy chứng nhận đăng ký đầu tư đối với dự án đầu tư</w:t>
      </w:r>
    </w:p>
    <w:p>
      <w:r>
        <w:t>ngoài khu công nghiệp, khu chế xuất, khu công nghệ cao, khu kinh tế, trừ trường</w:t>
      </w:r>
    </w:p>
    <w:p>
      <w:r>
        <w:t>hợp quy định tại khoản 3 Điều này.</w:t>
      </w:r>
    </w:p>
    <w:p>
      <w:r>
        <w:t>Cơ quan đăng ký đầu</w:t>
      </w:r>
    </w:p>
    <w:p>
      <w:r>
        <w:t>tư nơi nhà đầu tư thực hiện dự án đầu tư, đặt hoặc dự kiến đặt văn phòng điều</w:t>
      </w:r>
    </w:p>
    <w:p>
      <w:r>
        <w:t>hành để thực hiện dự án đầu tư cấp, điều chỉnh, thu hồi Giấy chứng nhận đăng ký</w:t>
      </w:r>
    </w:p>
    <w:p>
      <w:r>
        <w:t>đầu tư đối với dự án đầu tư sau đây:</w:t>
      </w:r>
    </w:p>
    <w:p>
      <w:r>
        <w:t>a) Dự án đầu tư thực</w:t>
      </w:r>
    </w:p>
    <w:p>
      <w:r>
        <w:t>hiện tại 02 đơn vị hành chính cấp tỉnh trở lên;</w:t>
      </w:r>
    </w:p>
    <w:p>
      <w:r>
        <w:t>b) Dự án đầu tư thực</w:t>
      </w:r>
    </w:p>
    <w:p>
      <w:r>
        <w:t>hiện ở trong và ngoài khu công nghiệp, khu chế xuất, khu công nghệ cao và khu</w:t>
      </w:r>
    </w:p>
    <w:p>
      <w:r>
        <w:t>kinh tế;</w:t>
      </w:r>
    </w:p>
    <w:p>
      <w:r>
        <w:t>c) Dự án đầu tư trong</w:t>
      </w:r>
    </w:p>
    <w:p>
      <w:r>
        <w:t>khu công nghiệp, khu chế xuất, khu công nghệ cao, khu kinh tế nơi chưa thành lập</w:t>
      </w:r>
    </w:p>
    <w:p>
      <w:r>
        <w:t>Ban quản lý khu công nghiệp, khu chế xuất, khu công nghệ cao, khu kinh tế hoặc</w:t>
      </w:r>
    </w:p>
    <w:p>
      <w:r>
        <w:t>không thuộc phạm vi quản lý của Ban quản lý khu công nghiệp, khu chế xuất, khu</w:t>
      </w:r>
    </w:p>
    <w:p>
      <w:r>
        <w:t>công nghệ cao, khu kinh tế.</w:t>
      </w:r>
    </w:p>
    <w:p>
      <w:r>
        <w:t>Cơ quan tiếp nhận hồ</w:t>
      </w:r>
    </w:p>
    <w:p>
      <w:r>
        <w:t>sơ dự án đầu tư là cơ quan có thẩm quyền cấp Giấy chứng nhận đăng ký đầu tư, trừ</w:t>
      </w:r>
    </w:p>
    <w:p>
      <w:r>
        <w:t>trường hợp quy định tại</w:t>
      </w:r>
    </w:p>
    <w:p>
      <w:r>
        <w:t>Điều 34 và Điều 35 của Luật này</w:t>
      </w:r>
    </w:p>
    <w:p>
      <w:r>
        <w:t>.</w:t>
      </w:r>
    </w:p>
    <w:p>
      <w:r>
        <w:t>Điều</w:t>
      </w:r>
    </w:p>
    <w:p>
      <w:r>
        <w:t>40. Nội dung Giấy chứng nhận đăng ký đầu tư</w:t>
      </w:r>
    </w:p>
    <w:p>
      <w:r>
        <w:t>Tên dự án đầu tư.</w:t>
      </w:r>
    </w:p>
    <w:p>
      <w:r>
        <w:t>Nhà đầu tư.</w:t>
      </w:r>
    </w:p>
    <w:p>
      <w:r>
        <w:t>Mã số dự án đầu tư.</w:t>
      </w:r>
    </w:p>
    <w:p>
      <w:r>
        <w:t>Địa điểm thực hiện</w:t>
      </w:r>
    </w:p>
    <w:p>
      <w:r>
        <w:t>dự án đầu tư, diện tích đất sử dụng.</w:t>
      </w:r>
    </w:p>
    <w:p>
      <w:r>
        <w:t>Mục tiêu, quy mô dự</w:t>
      </w:r>
    </w:p>
    <w:p>
      <w:r>
        <w:t>án đầu tư.</w:t>
      </w:r>
    </w:p>
    <w:p>
      <w:r>
        <w:t>Vốn đầu tư của dự</w:t>
      </w:r>
    </w:p>
    <w:p>
      <w:r>
        <w:t>án đầu tư (gồm vốn góp của nhà đầu tư và vốn huy động).</w:t>
      </w:r>
    </w:p>
    <w:p>
      <w:r>
        <w:t>Thời hạn hoạt động</w:t>
      </w:r>
    </w:p>
    <w:p>
      <w:r>
        <w:t>của dự án đầu tư.</w:t>
      </w:r>
    </w:p>
    <w:p>
      <w:r>
        <w:t>Tiến độ thực hiện dự</w:t>
      </w:r>
    </w:p>
    <w:p>
      <w:r>
        <w:t>án đầu tư, bao gồm:</w:t>
      </w:r>
    </w:p>
    <w:p>
      <w:r>
        <w:t>a) Tiến độ góp vốn và</w:t>
      </w:r>
    </w:p>
    <w:p>
      <w:r>
        <w:t>huy động các nguồn vốn;</w:t>
      </w:r>
    </w:p>
    <w:p>
      <w:r>
        <w:t>b) Tiến độ thực hiện</w:t>
      </w:r>
    </w:p>
    <w:p>
      <w:r>
        <w:t>các mục tiêu hoạt động chủ yếu của dự án đầu tư, trường hợp dự án đầu tư chia</w:t>
      </w:r>
    </w:p>
    <w:p>
      <w:r>
        <w:t>thành từng giai đoạn thì phải quy định tiến độ thực hiện từng giai đoạn.</w:t>
      </w:r>
    </w:p>
    <w:p>
      <w:r>
        <w:t>Hình thức ưu đãi, hỗ</w:t>
      </w:r>
    </w:p>
    <w:p>
      <w:r>
        <w:t>trợ đầu tư và căn cứ, điều kiện áp dụng (nếu có).</w:t>
      </w:r>
    </w:p>
    <w:p>
      <w:r>
        <w:t>Các điều kiện đối</w:t>
      </w:r>
    </w:p>
    <w:p>
      <w:r>
        <w:t>với nhà đầu tư thực hiện dự án đầu tư (nếu có).</w:t>
      </w:r>
    </w:p>
    <w:p>
      <w:r>
        <w:t>Điều</w:t>
      </w:r>
    </w:p>
    <w:p>
      <w:r>
        <w:t>41. Điều chỉnh dự án đầu tư</w:t>
      </w:r>
    </w:p>
    <w:p>
      <w:r>
        <w:t>Trong quá trình thực</w:t>
      </w:r>
    </w:p>
    <w:p>
      <w:r>
        <w:t>hiện dự án đầu tư, nhà đầu tư có quyền điều chỉnh mục tiêu, chuyển nhượng một</w:t>
      </w:r>
    </w:p>
    <w:p>
      <w:r>
        <w:t>phần hoặc toàn bộ dự án đầu tư, sáp nhập các dự án hoặc chia, tách một dự án</w:t>
      </w:r>
    </w:p>
    <w:p>
      <w:r>
        <w:t>thành nhiều dự án, sử dụng quyền sử dụng đất, tài sản trên đất thuộc dự án đầu</w:t>
      </w:r>
    </w:p>
    <w:p>
      <w:r>
        <w:t>tư để góp vốn thành lập doanh nghiệp, hợp tác kinh doanh hoặc các nội dung khác</w:t>
      </w:r>
    </w:p>
    <w:p>
      <w:r>
        <w:t>và phải phù hợp với quy định của pháp luật.</w:t>
      </w:r>
    </w:p>
    <w:p>
      <w:r>
        <w:t>Nhà đầu tư thực hiện</w:t>
      </w:r>
    </w:p>
    <w:p>
      <w:r>
        <w:t>thủ tục điều chỉnh Giấy chứng nhận đăng ký đầu tư trong trường hợp việc điều chỉnh</w:t>
      </w:r>
    </w:p>
    <w:p>
      <w:r>
        <w:t>dự án đầu tư làm thay đổi nội dung Giấy chứng nhận đăng ký đầu tư.</w:t>
      </w:r>
    </w:p>
    <w:p>
      <w:r>
        <w:t>Nhà đầu tư có dự án</w:t>
      </w:r>
    </w:p>
    <w:p>
      <w:r>
        <w:t>đầu tư đã được chấp thuận chủ trương đầu tư phải thực hiện thủ tục chấp thuận</w:t>
      </w:r>
    </w:p>
    <w:p>
      <w:r>
        <w:t>điều chỉnh chủ trương đầu tư nếu thuộc một trong các trường hợp sau đây:</w:t>
      </w:r>
    </w:p>
    <w:p>
      <w:r>
        <w:t>a) Thay đổi mục tiêu</w:t>
      </w:r>
    </w:p>
    <w:p>
      <w:r>
        <w:t>đã được quy định tại văn bản chấp thuận chủ trương đầu tư; bổ sung mục tiêu thuộc</w:t>
      </w:r>
    </w:p>
    <w:p>
      <w:r>
        <w:t>diện chấp thuận chủ trương đầu tư;</w:t>
      </w:r>
    </w:p>
    <w:p>
      <w:r>
        <w:t>b) Thay đổi quy mô diện</w:t>
      </w:r>
    </w:p>
    <w:p>
      <w:r>
        <w:t>tích đất sử dụng trên 10% hoặc trên 30 ha, thay đổi địa điểm đầu tư;</w:t>
      </w:r>
    </w:p>
    <w:p>
      <w:r>
        <w:t>c) Thay đổi tổng vốn đầu</w:t>
      </w:r>
    </w:p>
    <w:p>
      <w:r>
        <w:t>tư từ 20% trở lên làm thay đổi quy mô dự án đầu tư;</w:t>
      </w:r>
    </w:p>
    <w:p>
      <w:r>
        <w:t>d) Kéo dài tiến độ thực</w:t>
      </w:r>
    </w:p>
    <w:p>
      <w:r>
        <w:t>hiện dự án đầu tư mà tổng thời gian đầu tư dự án vượt quá 12 tháng so với tiến</w:t>
      </w:r>
    </w:p>
    <w:p>
      <w:r>
        <w:t>độ thực hiện dự án đầu tư quy định tại văn bản chấp thuận chủ trương đầu tư lần</w:t>
      </w:r>
    </w:p>
    <w:p>
      <w:r>
        <w:t>đầu;</w:t>
      </w:r>
    </w:p>
    <w:p>
      <w:r>
        <w:t>đ) Điều chỉnh thời hạn</w:t>
      </w:r>
    </w:p>
    <w:p>
      <w:r>
        <w:t>hoạt động của dự án đầu tư;</w:t>
      </w:r>
    </w:p>
    <w:p>
      <w:r>
        <w:t>e) Thay đổi công nghệ</w:t>
      </w:r>
    </w:p>
    <w:p>
      <w:r>
        <w:t>đã được thẩm định, lấy ý kiến trong quá trình chấp thuận chủ trương đầu tư;</w:t>
      </w:r>
    </w:p>
    <w:p>
      <w:r>
        <w:t>g) Thay đổi nhà đầu tư</w:t>
      </w:r>
    </w:p>
    <w:p>
      <w:r>
        <w:t>của dự án đầu tư được chấp thuận chủ trương đầu tư đồng thời với chấp thuận nhà</w:t>
      </w:r>
    </w:p>
    <w:p>
      <w:r>
        <w:t>đầu tư trước khi dự án khai thác, vận hành hoặc thay đổi điều kiện đối với nhà</w:t>
      </w:r>
    </w:p>
    <w:p>
      <w:r>
        <w:t>đầu tư (nếu có).</w:t>
      </w:r>
    </w:p>
    <w:p>
      <w:r>
        <w:t>Đối với dự án đầu tư</w:t>
      </w:r>
    </w:p>
    <w:p>
      <w:r>
        <w:t>được chấp thuận chủ trương đầu tư, nhà đầu tư không được điều chỉnh tiến độ thực</w:t>
      </w:r>
    </w:p>
    <w:p>
      <w:r>
        <w:t>hiện dự án đầu tư quá 24 tháng so với tiến độ thực hiện dự án đầu tư quy định tại</w:t>
      </w:r>
    </w:p>
    <w:p>
      <w:r>
        <w:t>văn bản chấp thuận chủ trương đầu tư lần đầu, trừ một trong các trường hợp sau</w:t>
      </w:r>
    </w:p>
    <w:p>
      <w:r>
        <w:t>đây:</w:t>
      </w:r>
    </w:p>
    <w:p>
      <w:r>
        <w:t>a) Để khắc phục hậu quả</w:t>
      </w:r>
    </w:p>
    <w:p>
      <w:r>
        <w:t>trong trường hợp bất khả kháng theo quy định của pháp luật về dân sự và pháp luật</w:t>
      </w:r>
    </w:p>
    <w:p>
      <w:r>
        <w:t>về đất đai;</w:t>
      </w:r>
    </w:p>
    <w:p>
      <w:r>
        <w:t>b) Điều chỉnh tiến độ</w:t>
      </w:r>
    </w:p>
    <w:p>
      <w:r>
        <w:t>thực hiện dự án đầu tư do nhà đầu tư chậm được Nhà nước giao đất, cho thuê đất,</w:t>
      </w:r>
    </w:p>
    <w:p>
      <w:r>
        <w:t>cho phép chuyển mục đích sử dụng đất;</w:t>
      </w:r>
    </w:p>
    <w:p>
      <w:r>
        <w:t>c) Điều chỉnh tiến độ</w:t>
      </w:r>
    </w:p>
    <w:p>
      <w:r>
        <w:t>thực hiện dự án đầu tư theo yêu cầu của cơ quan quản lý nhà nước hoặc cơ quan</w:t>
      </w:r>
    </w:p>
    <w:p>
      <w:r>
        <w:t>nhà nước chậm thực hiện thủ tục hành chính;</w:t>
      </w:r>
    </w:p>
    <w:p>
      <w:r>
        <w:t>d) Điều chỉnh dự án đầu</w:t>
      </w:r>
    </w:p>
    <w:p>
      <w:r>
        <w:t>tư do cơ quan nhà nước thay đổi quy hoạch;</w:t>
      </w:r>
    </w:p>
    <w:p>
      <w:r>
        <w:t>đ) Thay đổi mục tiêu</w:t>
      </w:r>
    </w:p>
    <w:p>
      <w:r>
        <w:t>đã được quy định tại văn bản chấp thuận chủ trương đầu tư; bổ sung mục tiêu thuộc</w:t>
      </w:r>
    </w:p>
    <w:p>
      <w:r>
        <w:t>diện chấp thuận chủ trương đầu tư;</w:t>
      </w:r>
    </w:p>
    <w:p>
      <w:r>
        <w:t>e) Tăng tổng vốn đầu</w:t>
      </w:r>
    </w:p>
    <w:p>
      <w:r>
        <w:t>tư từ 20% trở lên làm thay đổi quy mô dự án đầu tư.</w:t>
      </w:r>
    </w:p>
    <w:p>
      <w:r>
        <w:t>Cơ quan nhà nước có</w:t>
      </w:r>
    </w:p>
    <w:p>
      <w:r>
        <w:t>thẩm quyền chấp thuận chủ trương đầu tư thì có thẩm quyền chấp thuận điều chỉnh</w:t>
      </w:r>
    </w:p>
    <w:p>
      <w:r>
        <w:t>chủ trương đầu tư.</w:t>
      </w:r>
    </w:p>
    <w:p>
      <w:r>
        <w:t>Trường hợp đề nghị điều</w:t>
      </w:r>
    </w:p>
    <w:p>
      <w:r>
        <w:t>chỉnh dự án đầu tư dẫn đến dự án đầu tư thuộc thẩm quyền chấp thuận chủ trương</w:t>
      </w:r>
    </w:p>
    <w:p>
      <w:r>
        <w:t>đầu tư của cấp cao hơn thì cấp đó có thẩm quyền chấp thuận điều chỉnh chủ</w:t>
      </w:r>
    </w:p>
    <w:p>
      <w:r>
        <w:t>trương đầu tư theo quy định tại Điều này.</w:t>
      </w:r>
    </w:p>
    <w:p>
      <w:r>
        <w:t>Trình tự, thủ tục</w:t>
      </w:r>
    </w:p>
    <w:p>
      <w:r>
        <w:t>điều chỉnh chủ trương đầu tư thực hiện theo quy định tương ứng tại các</w:t>
      </w:r>
    </w:p>
    <w:p>
      <w:r>
        <w:t>điều 34, 35 và 36 của Luật này</w:t>
      </w:r>
    </w:p>
    <w:p>
      <w:r>
        <w:t>đối với các nội dung điều chỉnh.</w:t>
      </w:r>
    </w:p>
    <w:p>
      <w:r>
        <w:t>Trường hợp đề nghị</w:t>
      </w:r>
    </w:p>
    <w:p>
      <w:r>
        <w:t>điều chỉnh dự án đầu tư dẫn đến dự án đầu tư thuộc diện phải chấp thuận chủ</w:t>
      </w:r>
    </w:p>
    <w:p>
      <w:r>
        <w:t>trương đầu tư thì nhà đầu tư phải thực hiện thủ tục chấp thuận chủ trương đầu</w:t>
      </w:r>
    </w:p>
    <w:p>
      <w:r>
        <w:t>tư trước khi điều chỉnh dự án đầu tư.</w:t>
      </w:r>
    </w:p>
    <w:p>
      <w:r>
        <w:t>Chính phủ quy định</w:t>
      </w:r>
    </w:p>
    <w:p>
      <w:r>
        <w:t>chi tiết Điều này.</w:t>
      </w:r>
    </w:p>
    <w:p>
      <w:r>
        <w:t>Mục</w:t>
      </w:r>
    </w:p>
    <w:p>
      <w:r>
        <w:t>4. TRIỂN KHAI THỰC HIỆN DỰ ÁN ĐẦU TƯ</w:t>
      </w:r>
    </w:p>
    <w:p>
      <w:r>
        <w:t>Điều</w:t>
      </w:r>
    </w:p>
    <w:p>
      <w:r>
        <w:t>42. Nguyên tắc thực hiện dự án đầu tư</w:t>
      </w:r>
    </w:p>
    <w:p>
      <w:r>
        <w:t>Đối với dự án đầu</w:t>
      </w:r>
    </w:p>
    <w:p>
      <w:r>
        <w:t>tư thuộc diện chấp thuận chủ trương đầu tư, việc chấp thuận chủ trương đầu tư</w:t>
      </w:r>
    </w:p>
    <w:p>
      <w:r>
        <w:t>phải được thực hiện trước khi nhà đầu tư thực hiện dự án đầu tư.</w:t>
      </w:r>
    </w:p>
    <w:p>
      <w:r>
        <w:t>Đối với dự án đầu</w:t>
      </w:r>
    </w:p>
    <w:p>
      <w:r>
        <w:t>tư thuộc diện cấp Giấy chứng nhận đăng ký đầu tư, nhà đầu tư có trách nhiệm thực</w:t>
      </w:r>
    </w:p>
    <w:p>
      <w:r>
        <w:t>hiện thủ tục cấp Giấy chứng nhận đăng ký đầu tư trước khi thực hiện dự án đầu</w:t>
      </w:r>
    </w:p>
    <w:p>
      <w:r>
        <w:t>tư.</w:t>
      </w:r>
    </w:p>
    <w:p>
      <w:r>
        <w:t>Nhà đầu tư có trách</w:t>
      </w:r>
    </w:p>
    <w:p>
      <w:r>
        <w:t>nhiệm tuân thủ quy định của Luật này, pháp luật về quy hoạch, đất đai, môi trường,</w:t>
      </w:r>
    </w:p>
    <w:p>
      <w:r>
        <w:t>xây dựng, lao động, phòng cháy và chữa cháy, quy định khác của pháp luật có</w:t>
      </w:r>
    </w:p>
    <w:p>
      <w:r>
        <w:t>liên quan, văn bản chấp thuận chủ trương đầu tư (nếu có) và Giấy chứng nhận</w:t>
      </w:r>
    </w:p>
    <w:p>
      <w:r>
        <w:t>đăng ký đầu tư (nếu có) trong quá trình triển khai thực hiện dự án đầu tư.</w:t>
      </w:r>
    </w:p>
    <w:p>
      <w:r>
        <w:t>Điều</w:t>
      </w:r>
    </w:p>
    <w:p>
      <w:r>
        <w:t>43. Bảo đảm thực hiện dự án đầu tư</w:t>
      </w:r>
    </w:p>
    <w:p>
      <w:r>
        <w:t>Nhà đầu tư phải ký</w:t>
      </w:r>
    </w:p>
    <w:p>
      <w:r>
        <w:t>quỹ hoặc phải có bảo lãnh ngân hàng về nghĩa vụ ký quỹ để bảo đảm thực hiện dự</w:t>
      </w:r>
    </w:p>
    <w:p>
      <w:r>
        <w:t>án đầu tư có đề nghị Nhà nước giao đất, cho thuê đất, cho phép chuyển mục đích</w:t>
      </w:r>
    </w:p>
    <w:p>
      <w:r>
        <w:t>sử dụng đất, trừ các trường hợp sau đây:</w:t>
      </w:r>
    </w:p>
    <w:p>
      <w:r>
        <w:t>a) Nhà đầu tư trúng đấu</w:t>
      </w:r>
    </w:p>
    <w:p>
      <w:r>
        <w:t>giá quyền sử dụng đất để thực hiện dự án đầu tư được Nhà nước giao đất có thu</w:t>
      </w:r>
    </w:p>
    <w:p>
      <w:r>
        <w:t>tiền sử dụng đất, cho thuê đất thu tiền thuê đất một lần cho cả thời gian thuê;</w:t>
      </w:r>
    </w:p>
    <w:p>
      <w:r>
        <w:t>b) Nhà đầu tư trúng đấu</w:t>
      </w:r>
    </w:p>
    <w:p>
      <w:r>
        <w:t>thầu thực hiện dự án đầu tư có sử dụng đất;</w:t>
      </w:r>
    </w:p>
    <w:p>
      <w:r>
        <w:t>c) Nhà đầu tư được Nhà</w:t>
      </w:r>
    </w:p>
    <w:p>
      <w:r>
        <w:t>nước giao đất, cho thuê đất trên cơ sở nhận chuyển nhượng dự án đầu tư đã thực</w:t>
      </w:r>
    </w:p>
    <w:p>
      <w:r>
        <w:t>hiện ký quỹ hoặc đã hoàn thành việc góp vốn, huy động vốn theo tiến độ quy định</w:t>
      </w:r>
    </w:p>
    <w:p>
      <w:r>
        <w:t>tại văn bản chấp thuận chủ trương đầu tư, Giấy chứng nhận đăng ký đầu tư;</w:t>
      </w:r>
    </w:p>
    <w:p>
      <w:r>
        <w:t>d) Nhà đầu tư được Nhà</w:t>
      </w:r>
    </w:p>
    <w:p>
      <w:r>
        <w:t>nước giao đất, cho thuê đất để thực hiện dự án đầu tư trên cơ sở nhận chuyển</w:t>
      </w:r>
    </w:p>
    <w:p>
      <w:r>
        <w:t>nhượng quyền sử dụng đất, tài sản gắn liền với đất của người sử dụng đất khác.</w:t>
      </w:r>
    </w:p>
    <w:p>
      <w:r>
        <w:t>Căn cứ vào quy mô,</w:t>
      </w:r>
    </w:p>
    <w:p>
      <w:r>
        <w:t>tính chất và tiến độ thực hiện của từng dự án đầu tư, mức ký quỹ để bảo đảm thực</w:t>
      </w:r>
    </w:p>
    <w:p>
      <w:r>
        <w:t>hiện dự án đầu tư từ 01% đến 03% vốn đầu tư của dự án đầu tư. Trường hợp dự án</w:t>
      </w:r>
    </w:p>
    <w:p>
      <w:r>
        <w:t>đầu tư gồm nhiều giai đoạn đầu tư thì số tiền ký quỹ được nộp và hoàn trả theo</w:t>
      </w:r>
    </w:p>
    <w:p>
      <w:r>
        <w:t>từng giai đoạn thực hiện dự án đầu tư, trừ trường hợp không được hoàn trả.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44. Thời hạn hoạt động của dự án đầu tư</w:t>
      </w:r>
    </w:p>
    <w:p>
      <w:r>
        <w:t>Thời hạn hoạt động</w:t>
      </w:r>
    </w:p>
    <w:p>
      <w:r>
        <w:t>của dự án đầu tư trong khu kinh tế không quá 70 năm.</w:t>
      </w:r>
    </w:p>
    <w:p>
      <w:r>
        <w:t>Thời hạn hoạt động</w:t>
      </w:r>
    </w:p>
    <w:p>
      <w:r>
        <w:t>của dự án đầu tư ngoài khu kinh tế không quá 50 năm. Dự án đầu tư thực hiện tại</w:t>
      </w:r>
    </w:p>
    <w:p>
      <w:r>
        <w:t>địa bàn có điều kiện kinh tế - xã hội khó khăn, địa bàn có điều kiện kinh tế -</w:t>
      </w:r>
    </w:p>
    <w:p>
      <w:r>
        <w:t>xã hội đặc biệt khó khăn hoặc dự án đầu tư có vốn đầu tư lớn nhưng thu hồi vốn</w:t>
      </w:r>
    </w:p>
    <w:p>
      <w:r>
        <w:t>chậm thì thời hạn hoạt động của dự án đầu tư có thể dài hơn nhưng không quá 70</w:t>
      </w:r>
    </w:p>
    <w:p>
      <w:r>
        <w:t>năm.</w:t>
      </w:r>
    </w:p>
    <w:p>
      <w:r>
        <w:t>Đối với dự án đầu</w:t>
      </w:r>
    </w:p>
    <w:p>
      <w:r>
        <w:t>tư được Nhà nước giao đất, cho thuê đất nhưng nhà đầu tư chậm được bàn giao đất</w:t>
      </w:r>
    </w:p>
    <w:p>
      <w:r>
        <w:t>thì thời gian Nhà nước chậm bàn giao đất không tính vào thời hạn hoạt động, tiến</w:t>
      </w:r>
    </w:p>
    <w:p>
      <w:r>
        <w:t>độ thực hiện của dự án đầu tư.</w:t>
      </w:r>
    </w:p>
    <w:p>
      <w:r>
        <w:t>Khi hết thời hạn hoạt</w:t>
      </w:r>
    </w:p>
    <w:p>
      <w:r>
        <w:t>động của dự án đầu tư mà nhà đầu tư có nhu cầu tiếp tục thực hiện dự án đầu tư</w:t>
      </w:r>
    </w:p>
    <w:p>
      <w:r>
        <w:t>và đáp ứng điều kiện theo quy định của pháp luật thì được xem xét gia hạn thời</w:t>
      </w:r>
    </w:p>
    <w:p>
      <w:r>
        <w:t>hạn hoạt động của dự án đầu tư nhưng không quá thời hạn tối đa quy định tại khoản</w:t>
      </w:r>
    </w:p>
    <w:p>
      <w:r>
        <w:t>1 và khoản 2 Điều này, trừ các dự án đầu tư sau đây:</w:t>
      </w:r>
    </w:p>
    <w:p>
      <w:r>
        <w:t>a) Dự án đầu tư sử dụng</w:t>
      </w:r>
    </w:p>
    <w:p>
      <w:r>
        <w:t>công nghệ lạc hậu, tiềm ẩn nguy cơ gây ô nhiễm môi trường, thâm dụng tài</w:t>
      </w:r>
    </w:p>
    <w:p>
      <w:r>
        <w:t>nguyên;</w:t>
      </w:r>
    </w:p>
    <w:p>
      <w:r>
        <w:t>b) Dự án đầu tư thuộc</w:t>
      </w:r>
    </w:p>
    <w:p>
      <w:r>
        <w:t>trường hợp nhà đầu tư phải chuyển giao không bồi hoàn tài sản cho Nhà nước Việt</w:t>
      </w:r>
    </w:p>
    <w:p>
      <w:r>
        <w:t>Nam hoặc bên Việt Nam.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45. Xác định giá trị vốn đầu tư; giám định giá trị vốn đầu tư; giám định máy</w:t>
      </w:r>
    </w:p>
    <w:p>
      <w:r>
        <w:t>móc, thiết bị, dây chuyền công nghệ</w:t>
      </w:r>
    </w:p>
    <w:p>
      <w:r>
        <w:t>Nhà đầu tư chịu</w:t>
      </w:r>
    </w:p>
    <w:p>
      <w:r>
        <w:t>trách nhiệm bảo đảm chất lượng máy móc, thiết bị, dây chuyền công nghệ để thực</w:t>
      </w:r>
    </w:p>
    <w:p>
      <w:r>
        <w:t>hiện dự án đầu tư theo quy định của pháp luật.</w:t>
      </w:r>
    </w:p>
    <w:p>
      <w:r>
        <w:t>Nhà đầu tư tự xác định</w:t>
      </w:r>
    </w:p>
    <w:p>
      <w:r>
        <w:t>giá trị vốn đầu tư của dự án đầu tư sau khi dự án đầu tư đưa vào khai thác, vận</w:t>
      </w:r>
    </w:p>
    <w:p>
      <w:r>
        <w:t>hành.</w:t>
      </w:r>
    </w:p>
    <w:p>
      <w:r>
        <w:t>Trong trường hợp cần</w:t>
      </w:r>
    </w:p>
    <w:p>
      <w:r>
        <w:t>thiết để bảo đảm thực hiện quản lý nhà nước về khoa học, công nghệ hoặc để xác định</w:t>
      </w:r>
    </w:p>
    <w:p>
      <w:r>
        <w:t>căn cứ tính thuế, cơ quan quản lý nhà nước có thẩm quyền yêu cầu thực hiện giám</w:t>
      </w:r>
    </w:p>
    <w:p>
      <w:r>
        <w:t>định độc lập giá trị vốn đầu tư, chất lượng và giá trị của máy móc, thiết bị,</w:t>
      </w:r>
    </w:p>
    <w:p>
      <w:r>
        <w:t>dây chuyền công nghệ sau khi dự án đầu tư đưa vào khai thác, vận hành.</w:t>
      </w:r>
    </w:p>
    <w:p>
      <w:r>
        <w:t>Nhà đầu tư phải chịu</w:t>
      </w:r>
    </w:p>
    <w:p>
      <w:r>
        <w:t>chi phí giám định trong trường hợp kết quả giám định dẫn đến làm tăng nghĩa vụ</w:t>
      </w:r>
    </w:p>
    <w:p>
      <w:r>
        <w:t>thuế đối với Nhà nước.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46. Chuyển nhượng dự án đầu tư</w:t>
      </w:r>
    </w:p>
    <w:p>
      <w:r>
        <w:t>Nhà đầu tư có quyền</w:t>
      </w:r>
    </w:p>
    <w:p>
      <w:r>
        <w:t>chuyển nhượng toàn bộ hoặc một phần dự án đầu tư cho nhà đầu tư khác khi đáp ứng</w:t>
      </w:r>
    </w:p>
    <w:p>
      <w:r>
        <w:t>các điều kiện sau đây:</w:t>
      </w:r>
    </w:p>
    <w:p>
      <w:r>
        <w:t>a) Dự án đầu tư hoặc</w:t>
      </w:r>
    </w:p>
    <w:p>
      <w:r>
        <w:t>phần dự án đầu tư chuyển nhượng không bị chấm dứt hoạt động theo quy định tại</w:t>
      </w:r>
    </w:p>
    <w:p>
      <w:r>
        <w:t>khoản 1 và khoản 2 Điều 48 của Luật này</w:t>
      </w:r>
    </w:p>
    <w:p>
      <w:r>
        <w:t>;</w:t>
      </w:r>
    </w:p>
    <w:p>
      <w:r>
        <w:t>b) Nhà đầu tư nước</w:t>
      </w:r>
    </w:p>
    <w:p>
      <w:r>
        <w:t>ngoài nhận chuyển nhượng dự án đầu tư, một phần dự án đầu tư phải đáp ứng điều</w:t>
      </w:r>
    </w:p>
    <w:p>
      <w:r>
        <w:t>kiện quy định tại</w:t>
      </w:r>
    </w:p>
    <w:p>
      <w:r>
        <w:t>khoản 2 Điều 24 của Luật này</w:t>
      </w:r>
    </w:p>
    <w:p>
      <w:r>
        <w:t>;</w:t>
      </w:r>
    </w:p>
    <w:p>
      <w:r>
        <w:t>c) Điều kiện theo quy</w:t>
      </w:r>
    </w:p>
    <w:p>
      <w:r>
        <w:t>định của pháp luật về đất đai trong trường hợp chuyển nhượng dự án đầu tư gắn với</w:t>
      </w:r>
    </w:p>
    <w:p>
      <w:r>
        <w:t>chuyển nhượng quyền sử dụng đất, tài sản gắn liền với đất;</w:t>
      </w:r>
    </w:p>
    <w:p>
      <w:r>
        <w:t>d) Điều kiện theo quy</w:t>
      </w:r>
    </w:p>
    <w:p>
      <w:r>
        <w:t>định của pháp luật về nhà ở, pháp luật về kinh doanh bất động sản trong trường</w:t>
      </w:r>
    </w:p>
    <w:p>
      <w:r>
        <w:t>hợp chuyển nhượng dự án đầu tư xây dựng nhà ở, dự án bất động sản;</w:t>
      </w:r>
    </w:p>
    <w:p>
      <w:r>
        <w:t>đ) Điều kiện quy định</w:t>
      </w:r>
    </w:p>
    <w:p>
      <w:r>
        <w:t>tại văn bản chấp thuận chủ trương đầu tư, Giấy chứng nhận đăng ký đầu tư hoặc</w:t>
      </w:r>
    </w:p>
    <w:p>
      <w:r>
        <w:t>theo quy định khác của pháp luật có liên quan (nếu có);</w:t>
      </w:r>
    </w:p>
    <w:p>
      <w:r>
        <w:t>e) Khi chuyển nhượng dự</w:t>
      </w:r>
    </w:p>
    <w:p>
      <w:r>
        <w:t>án đầu tư, ngoài việc thực hiện theo quy định tại Điều này, doanh nghiệp nhà nước</w:t>
      </w:r>
    </w:p>
    <w:p>
      <w:r>
        <w:t>có trách nhiệm thực hiện theo quy định của pháp luật về quản lý, sử dụng vốn</w:t>
      </w:r>
    </w:p>
    <w:p>
      <w:r>
        <w:t>nhà nước đầu tư vào sản xuất, kinh doanh tại doanh nghiệp trước khi thực hiện</w:t>
      </w:r>
    </w:p>
    <w:p>
      <w:r>
        <w:t>việc điều chỉnh dự án đầu tư.</w:t>
      </w:r>
    </w:p>
    <w:p>
      <w:r>
        <w:t>Trường hợp đáp ứng</w:t>
      </w:r>
    </w:p>
    <w:p>
      <w:r>
        <w:t>điều kiện chuyển nhượng theo quy định tại khoản 1 Điều này, thủ tục chuyển nhượng</w:t>
      </w:r>
    </w:p>
    <w:p>
      <w:r>
        <w:t>toàn bộ hoặc một phần dự án đầu tư thực hiện như sau:</w:t>
      </w:r>
    </w:p>
    <w:p>
      <w:r>
        <w:t>a) Đối với dự án đầu</w:t>
      </w:r>
    </w:p>
    <w:p>
      <w:r>
        <w:t>tư mà nhà đầu tư được chấp thuận theo quy định tại</w:t>
      </w:r>
    </w:p>
    <w:p>
      <w:r>
        <w:t>Điều 29 của</w:t>
      </w:r>
    </w:p>
    <w:p>
      <w:r>
        <w:t>Luật này</w:t>
      </w:r>
    </w:p>
    <w:p>
      <w:r>
        <w:t>và dự án đầu tư được cấp Giấy chứng nhận đăng ký đầu tư, nhà đầu</w:t>
      </w:r>
    </w:p>
    <w:p>
      <w:r>
        <w:t>tư thực hiện thủ tục điều chỉnh dự án đầu tư theo quy định tại</w:t>
      </w:r>
    </w:p>
    <w:p>
      <w:r>
        <w:t>Điều</w:t>
      </w:r>
    </w:p>
    <w:p>
      <w:r>
        <w:t>41 của Luật này</w:t>
      </w:r>
    </w:p>
    <w:p>
      <w:r>
        <w:t>;</w:t>
      </w:r>
    </w:p>
    <w:p>
      <w:r>
        <w:t>b) Đối với dự án đầu</w:t>
      </w:r>
    </w:p>
    <w:p>
      <w:r>
        <w:t>tư không thuộc trường hợp quy định tại điểm a khoản này, việc chuyển nhượng dự</w:t>
      </w:r>
    </w:p>
    <w:p>
      <w:r>
        <w:t>án đầu tư hoặc chuyển quyền sở hữu tài sản cho nhà đầu tư tiếp nhận dự án đầu</w:t>
      </w:r>
    </w:p>
    <w:p>
      <w:r>
        <w:t>tư sau khi chuyển nhượng thực hiện theo quy định của pháp luật về dân sự, doanh</w:t>
      </w:r>
    </w:p>
    <w:p>
      <w:r>
        <w:t>nghiệp, kinh doanh bất động sản và quy định khác của pháp luật có liên quan.</w:t>
      </w:r>
    </w:p>
    <w:p>
      <w:r>
        <w:t>Điều</w:t>
      </w:r>
    </w:p>
    <w:p>
      <w:r>
        <w:t>47. Ngừng hoạt động của dự án đầu tư</w:t>
      </w:r>
    </w:p>
    <w:p>
      <w:r>
        <w:t>Nhà đầu tư ngừng hoạt</w:t>
      </w:r>
    </w:p>
    <w:p>
      <w:r>
        <w:t>động của dự án đầu tư phải thông báo bằng văn bản cho cơ quan đăng ký đầu tư.</w:t>
      </w:r>
    </w:p>
    <w:p>
      <w:r>
        <w:t>Trường hợp ngừng hoạt động của dự án đầu tư vì lý do bất khả kháng thì nhà đầu</w:t>
      </w:r>
    </w:p>
    <w:p>
      <w:r>
        <w:t>tư được Nhà nước miễn tiền thuê đất, giảm tiền sử dụng đất trong thời gian ngừng</w:t>
      </w:r>
    </w:p>
    <w:p>
      <w:r>
        <w:t>hoạt động để khắc phục hậu quả do bất khả kháng gây ra.</w:t>
      </w:r>
    </w:p>
    <w:p>
      <w:r>
        <w:t>Cơ quan quản lý nhà</w:t>
      </w:r>
    </w:p>
    <w:p>
      <w:r>
        <w:t>nước về đầu tư quyết định ngừng hoặc ngừng một phần hoạt động của dự án đầu tư</w:t>
      </w:r>
    </w:p>
    <w:p>
      <w:r>
        <w:t>trong các trường hợp sau đây:</w:t>
      </w:r>
    </w:p>
    <w:p>
      <w:r>
        <w:t>a) Để bảo vệ di tích,</w:t>
      </w:r>
    </w:p>
    <w:p>
      <w:r>
        <w:t>di vật, cổ vật, bảo vật quốc gia theo quy định của Luật Di sản văn hóa;</w:t>
      </w:r>
    </w:p>
    <w:p>
      <w:r>
        <w:t>b) Để khắc phục vi phạm</w:t>
      </w:r>
    </w:p>
    <w:p>
      <w:r>
        <w:t>pháp luật về bảo vệ môi trường theo đề nghị của cơ quan quản lý nhà nước về môi</w:t>
      </w:r>
    </w:p>
    <w:p>
      <w:r>
        <w:t>trường;</w:t>
      </w:r>
    </w:p>
    <w:p>
      <w:r>
        <w:t>c) Để thực hiện các biện</w:t>
      </w:r>
    </w:p>
    <w:p>
      <w:r>
        <w:t>pháp bảo đảm an toàn lao động theo đề nghị của cơ quan nhà nước quản lý về lao</w:t>
      </w:r>
    </w:p>
    <w:p>
      <w:r>
        <w:t>động;</w:t>
      </w:r>
    </w:p>
    <w:p>
      <w:r>
        <w:t>d) Theo bản án, quyết</w:t>
      </w:r>
    </w:p>
    <w:p>
      <w:r>
        <w:t>định của Tòa án, phán quyết trọng tài;</w:t>
      </w:r>
    </w:p>
    <w:p>
      <w:r>
        <w:t>đ)</w:t>
      </w:r>
    </w:p>
    <w:p>
      <w:r>
        <w:t>[22]</w:t>
      </w:r>
    </w:p>
    <w:p>
      <w:r>
        <w:t>Nhà đầu tư không thực</w:t>
      </w:r>
    </w:p>
    <w:p>
      <w:r>
        <w:t>hiện đúng nội dung chấp thuận chủ trương đầu tư, Giấy chứng nhận đăng ký đầu tư</w:t>
      </w:r>
    </w:p>
    <w:p>
      <w:r>
        <w:t>và đã bị xử phạt vi phạm hành chính nhưng tiếp tục vi phạm, trừ trường hợp</w:t>
      </w:r>
    </w:p>
    <w:p>
      <w:r>
        <w:t>không thực hiện theo đúng tiến độ tại văn bản chấp thuận chủ trương đầu tư, Giấy</w:t>
      </w:r>
    </w:p>
    <w:p>
      <w:r>
        <w:t>chứng nhận đăng ký đầu tư hoặc văn bản chấp thuận điều chỉnh chủ trương đầu tư,</w:t>
      </w:r>
    </w:p>
    <w:p>
      <w:r>
        <w:t>Giấy chứng nhận đăng ký đầu tư điều chỉnh.</w:t>
      </w:r>
    </w:p>
    <w:p>
      <w:r>
        <w:t>Thủ tướng Chính phủ</w:t>
      </w:r>
    </w:p>
    <w:p>
      <w:r>
        <w:t>quyết định ngừng, ngừng một phần hoạt động của dự án đầu tư trong trường hợp việc</w:t>
      </w:r>
    </w:p>
    <w:p>
      <w:r>
        <w:t>thực hiện dự án đầu tư gây phương hại hoặc có nguy cơ gây phương hại đến quốc</w:t>
      </w:r>
    </w:p>
    <w:p>
      <w:r>
        <w:t>phòng, an ninh quốc gia theo đề nghị của Bộ Kế hoạch và Đầu tư.</w:t>
      </w:r>
    </w:p>
    <w:p>
      <w:r>
        <w:t>Chính phủ quy định</w:t>
      </w:r>
    </w:p>
    <w:p>
      <w:r>
        <w:t>chi tiết điều kiện, trình tự, thủ tục, thời hạn ngừng hoạt động của dự án đầu</w:t>
      </w:r>
    </w:p>
    <w:p>
      <w:r>
        <w:t>tư quy định tại Điều này.</w:t>
      </w:r>
    </w:p>
    <w:p>
      <w:r>
        <w:t>Điều</w:t>
      </w:r>
    </w:p>
    <w:p>
      <w:r>
        <w:t>48. Chấm dứt hoạt động của dự án đầu tư</w:t>
      </w:r>
    </w:p>
    <w:p>
      <w:r>
        <w:t>Nhà đầu tư chấm dứt</w:t>
      </w:r>
    </w:p>
    <w:p>
      <w:r>
        <w:t>hoạt động đầu tư,</w:t>
      </w:r>
    </w:p>
    <w:p>
      <w:r>
        <w:t>dự án đầu tư trong các trường hợp sau đây:</w:t>
      </w:r>
    </w:p>
    <w:p>
      <w:r>
        <w:t>a) Nhà đầu tư quyết định</w:t>
      </w:r>
    </w:p>
    <w:p>
      <w:r>
        <w:t>chấm dứt hoạt động của dự án đầu tư;</w:t>
      </w:r>
    </w:p>
    <w:p>
      <w:r>
        <w:t>b) Theo các điều kiện</w:t>
      </w:r>
    </w:p>
    <w:p>
      <w:r>
        <w:t>chấm dứt hoạt động được quy định trong hợp đồng, điều lệ doanh nghiệp;</w:t>
      </w:r>
    </w:p>
    <w:p>
      <w:r>
        <w:t>c) Hết thời hạn hoạt động</w:t>
      </w:r>
    </w:p>
    <w:p>
      <w:r>
        <w:t>của dự án đầu tư.</w:t>
      </w:r>
    </w:p>
    <w:p>
      <w:r>
        <w:t>Cơ quan đăng ký đầu</w:t>
      </w:r>
    </w:p>
    <w:p>
      <w:r>
        <w:t>tư chấm dứt hoặc chấm dứt một phần hoạt động của dự án đầu tư trong các trường</w:t>
      </w:r>
    </w:p>
    <w:p>
      <w:r>
        <w:t>hợp sau đây:</w:t>
      </w:r>
    </w:p>
    <w:p>
      <w:r>
        <w:t>a) Dự án đầu tư thuộc</w:t>
      </w:r>
    </w:p>
    <w:p>
      <w:r>
        <w:t>một trong các trường hợp quy định tại</w:t>
      </w:r>
    </w:p>
    <w:p>
      <w:r>
        <w:t>khoản 2 và khoản 3 Điều</w:t>
      </w:r>
    </w:p>
    <w:p>
      <w:r>
        <w:t>47 của Luật này</w:t>
      </w:r>
    </w:p>
    <w:p>
      <w:r>
        <w:t>mà nhà đầu tư không có khả năng khắc phục điều kiện ngừng</w:t>
      </w:r>
    </w:p>
    <w:p>
      <w:r>
        <w:t>hoạt động;</w:t>
      </w:r>
    </w:p>
    <w:p>
      <w:r>
        <w:t>a1)</w:t>
      </w:r>
    </w:p>
    <w:p>
      <w:r>
        <w:t>[23]</w:t>
      </w:r>
    </w:p>
    <w:p>
      <w:r>
        <w:t>Sau 24 tháng kể từ thời</w:t>
      </w:r>
    </w:p>
    <w:p>
      <w:r>
        <w:t>điểm kết thúc tiến độ thực hiện các mục tiêu hoạt động của dự án đầu tư hoặc mục</w:t>
      </w:r>
    </w:p>
    <w:p>
      <w:r>
        <w:t>tiêu hoạt động của từng giai đoạn (nếu có) quy định tại văn bản chấp thuận chủ</w:t>
      </w:r>
    </w:p>
    <w:p>
      <w:r>
        <w:t>trương đầu tư, Giấy chứng nhận đăng ký đầu tư hoặc văn bản chấp thuận điều chỉnh</w:t>
      </w:r>
    </w:p>
    <w:p>
      <w:r>
        <w:t>chủ trương đầu tư, Giấy chứng nhận đăng ký đầu tư điều chỉnh mà nhà đầu tư vẫn</w:t>
      </w:r>
    </w:p>
    <w:p>
      <w:r>
        <w:t>không hoàn thành mục tiêu hoạt động này và không thuộc trường hợp được điều chỉnh</w:t>
      </w:r>
    </w:p>
    <w:p>
      <w:r>
        <w:t>tiến độ theo quy định, trừ trường hợp quy định tại điểm d khoản này;</w:t>
      </w:r>
    </w:p>
    <w:p>
      <w:r>
        <w:t>b) Nhà đầu tư không được</w:t>
      </w:r>
    </w:p>
    <w:p>
      <w:r>
        <w:t>tiếp tục sử dụng địa điểm đầu tư và không thực hiện thủ tục điều chỉnh địa điểm</w:t>
      </w:r>
    </w:p>
    <w:p>
      <w:r>
        <w:t>đầu tư trong thời hạn 06 tháng kể từ ngày không được tiếp tục sử dụng địa điểm</w:t>
      </w:r>
    </w:p>
    <w:p>
      <w:r>
        <w:t>đầu tư, trừ trường hợp quy định tại điểm d khoản này;</w:t>
      </w:r>
    </w:p>
    <w:p>
      <w:r>
        <w:t>c) Dự án đầu tư đã ngừng</w:t>
      </w:r>
    </w:p>
    <w:p>
      <w:r>
        <w:t>hoạt động và hết thời hạn 12 tháng kể từ ngày ngừng hoạt động, cơ quan đăng ký</w:t>
      </w:r>
    </w:p>
    <w:p>
      <w:r>
        <w:t>đầu tư không liên lạc được với nhà đầu tư hoặc đại diện hợp pháp của nhà đầu</w:t>
      </w:r>
    </w:p>
    <w:p>
      <w:r>
        <w:t>tư;</w:t>
      </w:r>
    </w:p>
    <w:p>
      <w:r>
        <w:t>d) Dự án đầu tư thuộc</w:t>
      </w:r>
    </w:p>
    <w:p>
      <w:r>
        <w:t>trường hợp bị thu hồi đất do không đưa đất vào sử dụng, chậm đưa đất vào sử dụng</w:t>
      </w:r>
    </w:p>
    <w:p>
      <w:r>
        <w:t>theo quy định của pháp luật về đất đai;</w:t>
      </w:r>
    </w:p>
    <w:p>
      <w:r>
        <w:t>đ) Nhà đầu tư không ký</w:t>
      </w:r>
    </w:p>
    <w:p>
      <w:r>
        <w:t>quỹ hoặc không có bảo lãnh nghĩa vụ ký quỹ theo quy định của pháp luật đối với</w:t>
      </w:r>
    </w:p>
    <w:p>
      <w:r>
        <w:t>dự án đầu tư thuộc diện bảo đảm thực hiện dự án đầu tư;</w:t>
      </w:r>
    </w:p>
    <w:p>
      <w:r>
        <w:t>e) Nhà đầu tư thực hiện</w:t>
      </w:r>
    </w:p>
    <w:p>
      <w:r>
        <w:t>hoạt động đầu tư trên cơ sở giao dịch dân sự giả tạo theo quy định của pháp luật</w:t>
      </w:r>
    </w:p>
    <w:p>
      <w:r>
        <w:t>về dân sự;</w:t>
      </w:r>
    </w:p>
    <w:p>
      <w:r>
        <w:t>g) Theo bản án, quyết</w:t>
      </w:r>
    </w:p>
    <w:p>
      <w:r>
        <w:t>định của Tòa án, phán quyết trọng tài.</w:t>
      </w:r>
    </w:p>
    <w:p>
      <w:r>
        <w:t>Đối với dự án đầu</w:t>
      </w:r>
    </w:p>
    <w:p>
      <w:r>
        <w:t>tư thuộc diện chấp thuận chủ trương đầu tư, cơ quan đăng ký đầu tư chấm dứt hoạt</w:t>
      </w:r>
    </w:p>
    <w:p>
      <w:r>
        <w:t>động của dự án đầu tư sau khi có ý kiến của cơ quan chấp thuận chủ trương đầu</w:t>
      </w:r>
    </w:p>
    <w:p>
      <w:r>
        <w:t>tư.</w:t>
      </w:r>
    </w:p>
    <w:p>
      <w:r>
        <w:t>Nhà đầu tư tự thanh</w:t>
      </w:r>
    </w:p>
    <w:p>
      <w:r>
        <w:t>lý dự án đầu tư theo quy định của pháp luật về thanh lý tài sản khi dự án đầu</w:t>
      </w:r>
    </w:p>
    <w:p>
      <w:r>
        <w:t>tư chấm dứt hoạt động, trừ trường hợp quy định tại khoản 5 Điều này.</w:t>
      </w:r>
    </w:p>
    <w:p>
      <w:r>
        <w:t>Việc xử lý quyền sử</w:t>
      </w:r>
    </w:p>
    <w:p>
      <w:r>
        <w:t>dụng đất, tài sản gắn liền với đất khi chấm dứt hoạt động của dự án đầu tư thực</w:t>
      </w:r>
    </w:p>
    <w:p>
      <w:r>
        <w:t>hiện theo quy định của pháp luật về đất đai và quy định khác của pháp luật có</w:t>
      </w:r>
    </w:p>
    <w:p>
      <w:r>
        <w:t>liên quan.</w:t>
      </w:r>
    </w:p>
    <w:p>
      <w:r>
        <w:t>Cơ quan đăng ký đầu</w:t>
      </w:r>
    </w:p>
    <w:p>
      <w:r>
        <w:t>tư quyết định thu hồi Giấy chứng nhận đăng ký đầu tư trong trường hợp dự án đầu</w:t>
      </w:r>
    </w:p>
    <w:p>
      <w:r>
        <w:t>tư chấm dứt hoạt động theo quy định tại khoản 2 Điều này, trừ trường hợp chấm dứt</w:t>
      </w:r>
    </w:p>
    <w:p>
      <w:r>
        <w:t>một phần hoạt động của dự án đầu tư.</w:t>
      </w:r>
    </w:p>
    <w:p>
      <w:r>
        <w:t>Chính phủ quy định</w:t>
      </w:r>
    </w:p>
    <w:p>
      <w:r>
        <w:t>chi tiết trình tự, thủ tục chấm dứt hoạt động của dự án đầu tư quy định tại Điều</w:t>
      </w:r>
    </w:p>
    <w:p>
      <w:r>
        <w:t>này.</w:t>
      </w:r>
    </w:p>
    <w:p>
      <w:r>
        <w:t>Điều</w:t>
      </w:r>
    </w:p>
    <w:p>
      <w:r>
        <w:t>49. Thành lập văn phòng điều hành của nhà đầu tư nước ngoài trong hợp đồng BCC</w:t>
      </w:r>
    </w:p>
    <w:p>
      <w:r>
        <w:t>Nhà đầu tư nước</w:t>
      </w:r>
    </w:p>
    <w:p>
      <w:r>
        <w:t>ngoài trong hợp đồng BCC được thành lập văn phòng điều hành tại Việt Nam để thực</w:t>
      </w:r>
    </w:p>
    <w:p>
      <w:r>
        <w:t>hiện hợp đồng. Địa điểm văn phòng điều hành do nhà đầu tư nước ngoài trong hợp</w:t>
      </w:r>
    </w:p>
    <w:p>
      <w:r>
        <w:t>đồng BCC quyết định theo yêu cầu thực hiện hợp đồng.</w:t>
      </w:r>
    </w:p>
    <w:p>
      <w:r>
        <w:t>Văn phòng điều hành</w:t>
      </w:r>
    </w:p>
    <w:p>
      <w:r>
        <w:t>của nhà đầu tư nước ngoài trong hợp đồng BCC có con dấu; được mở tài khoản, tuyển</w:t>
      </w:r>
    </w:p>
    <w:p>
      <w:r>
        <w:t>dụng lao động, ký hợp đồng và tiến hành các hoạt động kinh doanh trong phạm vi</w:t>
      </w:r>
    </w:p>
    <w:p>
      <w:r>
        <w:t>quyền và nghĩa vụ quy định tại hợp đồng BCC và Giấy chứng nhận đăng ký thành lập</w:t>
      </w:r>
    </w:p>
    <w:p>
      <w:r>
        <w:t>văn phòng điều hành.</w:t>
      </w:r>
    </w:p>
    <w:p>
      <w:r>
        <w:t>Nhà đầu tư nước</w:t>
      </w:r>
    </w:p>
    <w:p>
      <w:r>
        <w:t>ngoài trong hợp đồng BCC nộp hồ sơ đăng ký thành lập văn phòng điều hành tại cơ</w:t>
      </w:r>
    </w:p>
    <w:p>
      <w:r>
        <w:t>quan đăng ký đầu tư nơi dự kiến đặt văn phòng điều hành.</w:t>
      </w:r>
    </w:p>
    <w:p>
      <w:r>
        <w:t>Hồ sơ đăng ký thành</w:t>
      </w:r>
    </w:p>
    <w:p>
      <w:r>
        <w:t>lập văn phòng điều hành bao gồm:</w:t>
      </w:r>
    </w:p>
    <w:p>
      <w:r>
        <w:t>a) Văn bản đăng ký</w:t>
      </w:r>
    </w:p>
    <w:p>
      <w:r>
        <w:t>thành lập văn phòng điều hành gồm: tên và địa chỉ văn phòng đại diện tại Việt</w:t>
      </w:r>
    </w:p>
    <w:p>
      <w:r>
        <w:t>Nam (nếu có) của nhà đầu tư nước ngoài trong hợp đồng BCC; tên, địa chỉ văn phòng</w:t>
      </w:r>
    </w:p>
    <w:p>
      <w:r>
        <w:t>điều hành; nội dung, thời hạn, phạm vi hoạt động của văn phòng điều hành; họ,</w:t>
      </w:r>
    </w:p>
    <w:p>
      <w:r>
        <w:t>tên, nơi cư trú, số Giấy chứng minh nhân dân, thẻ Căn cước công dân hoặc Hộ chiếu</w:t>
      </w:r>
    </w:p>
    <w:p>
      <w:r>
        <w:t>của người đứng đầu văn phòng điều hành;</w:t>
      </w:r>
    </w:p>
    <w:p>
      <w:r>
        <w:t>b) Quyết định của nhà</w:t>
      </w:r>
    </w:p>
    <w:p>
      <w:r>
        <w:t>đầu tư nước ngoài trong hợp đồng BCC về việc thành lập văn phòng điều hành;</w:t>
      </w:r>
    </w:p>
    <w:p>
      <w:r>
        <w:t>c) Bản sao quyết định</w:t>
      </w:r>
    </w:p>
    <w:p>
      <w:r>
        <w:t>bổ nhiệm người đứng đầu văn phòng điều hành;</w:t>
      </w:r>
    </w:p>
    <w:p>
      <w:r>
        <w:t>d) Bản sao hợp đồng</w:t>
      </w:r>
    </w:p>
    <w:p>
      <w:r>
        <w:t>BCC.</w:t>
      </w:r>
    </w:p>
    <w:p>
      <w:r>
        <w:t>Trong thời hạn 15</w:t>
      </w:r>
    </w:p>
    <w:p>
      <w:r>
        <w:t>ngày kể từ ngày nhận được hồ sơ quy định tại khoản 4 Điều này, cơ quan đăng ký</w:t>
      </w:r>
    </w:p>
    <w:p>
      <w:r>
        <w:t>đầu tư cấp Giấy chứng nhận đăng ký hoạt động văn phòng điều hành cho nhà đầu tư</w:t>
      </w:r>
    </w:p>
    <w:p>
      <w:r>
        <w:t>nước ngoài trong hợp đồng BCC.</w:t>
      </w:r>
    </w:p>
    <w:p>
      <w:r>
        <w:t>Điều</w:t>
      </w:r>
    </w:p>
    <w:p>
      <w:r>
        <w:t>50. Chấm dứt hoạt động văn phòng điều hành của nhà đầu tư nước ngoài trong hợp</w:t>
      </w:r>
    </w:p>
    <w:p>
      <w:r>
        <w:t>đồng BCC</w:t>
      </w:r>
    </w:p>
    <w:p>
      <w:r>
        <w:t>Trong thời hạn 07</w:t>
      </w:r>
    </w:p>
    <w:p>
      <w:r>
        <w:t>ngày làm việc kể từ ngày có quyết định chấm dứt hoạt động của văn phòng điều</w:t>
      </w:r>
    </w:p>
    <w:p>
      <w:r>
        <w:t>hành, nhà đầu tư nước ngoài gửi hồ sơ thông báo cho cơ quan đăng ký đầu tư nơi</w:t>
      </w:r>
    </w:p>
    <w:p>
      <w:r>
        <w:t>đặt văn phòng điều hành.</w:t>
      </w:r>
    </w:p>
    <w:p>
      <w:r>
        <w:t>Hồ sơ thông báo chấm</w:t>
      </w:r>
    </w:p>
    <w:p>
      <w:r>
        <w:t>dứt hoạt động văn phòng điều hành bao gồm:</w:t>
      </w:r>
    </w:p>
    <w:p>
      <w:r>
        <w:t>a) Quyết định chấm dứt</w:t>
      </w:r>
    </w:p>
    <w:p>
      <w:r>
        <w:t>hoạt động của văn phòng điều hành trong trường hợp văn phòng điều hành chấm dứt</w:t>
      </w:r>
    </w:p>
    <w:p>
      <w:r>
        <w:t>hoạt động trước thời hạn;</w:t>
      </w:r>
    </w:p>
    <w:p>
      <w:r>
        <w:t>b) Danh sách chủ nợ và</w:t>
      </w:r>
    </w:p>
    <w:p>
      <w:r>
        <w:t>số nợ đã thanh toán;</w:t>
      </w:r>
    </w:p>
    <w:p>
      <w:r>
        <w:t>c) Danh sách người lao</w:t>
      </w:r>
    </w:p>
    <w:p>
      <w:r>
        <w:t>động, quyền và lợi ích của người lao động đã được giải quyết;</w:t>
      </w:r>
    </w:p>
    <w:p>
      <w:r>
        <w:t>d) Xác nhận của cơ quan</w:t>
      </w:r>
    </w:p>
    <w:p>
      <w:r>
        <w:t>thuế về việc đã hoàn thành nghĩa vụ về thuế;</w:t>
      </w:r>
    </w:p>
    <w:p>
      <w:r>
        <w:t>đ) Xác nhận của cơ</w:t>
      </w:r>
    </w:p>
    <w:p>
      <w:r>
        <w:t>quan bảo hiểm xã hội về việc đã hoàn thành nghĩa vụ về bảo hiểm xã hội;</w:t>
      </w:r>
    </w:p>
    <w:p>
      <w:r>
        <w:t>e) Giấy chứng nhận</w:t>
      </w:r>
    </w:p>
    <w:p>
      <w:r>
        <w:t>đăng ký hoạt động văn phòng điều hành;</w:t>
      </w:r>
    </w:p>
    <w:p>
      <w:r>
        <w:t>g) Bản sao Giấy chứng</w:t>
      </w:r>
    </w:p>
    <w:p>
      <w:r>
        <w:t>nhận đăng ký đầu tư;</w:t>
      </w:r>
    </w:p>
    <w:p>
      <w:r>
        <w:t>h) Bản sao hợp đồng</w:t>
      </w:r>
    </w:p>
    <w:p>
      <w:r>
        <w:t>BCC.</w:t>
      </w:r>
    </w:p>
    <w:p>
      <w:r>
        <w:t>Trong thời hạn 15</w:t>
      </w:r>
    </w:p>
    <w:p>
      <w:r>
        <w:t>ngày kể từ ngày nhận được hồ sơ quy định tại khoản 2 Điều này, cơ quan đăng ký</w:t>
      </w:r>
    </w:p>
    <w:p>
      <w:r>
        <w:t>đầu tư quyết định thu hồi Giấy chứng nhận đăng ký hoạt động văn phòng điều</w:t>
      </w:r>
    </w:p>
    <w:p>
      <w:r>
        <w:t>hành.</w:t>
      </w:r>
    </w:p>
    <w:p>
      <w:r>
        <w:t>Chương</w:t>
      </w:r>
    </w:p>
    <w:p>
      <w:r>
        <w:t>V</w:t>
      </w:r>
    </w:p>
    <w:p>
      <w:r>
        <w:t>HOẠT ĐỘNG ĐẦU</w:t>
      </w:r>
    </w:p>
    <w:p>
      <w:r>
        <w:t>TƯ RA NƯỚC NGOÀI</w:t>
      </w:r>
    </w:p>
    <w:p>
      <w:r>
        <w:t>Mục</w:t>
      </w:r>
    </w:p>
    <w:p>
      <w:r>
        <w:t>1. QUY ĐỊNH CHUNG</w:t>
      </w:r>
    </w:p>
    <w:p>
      <w:r>
        <w:t>Điều</w:t>
      </w:r>
    </w:p>
    <w:p>
      <w:r>
        <w:t>51. Nguyên tắc thực hiện hoạt động đầu tư ra nước ngoài</w:t>
      </w:r>
    </w:p>
    <w:p>
      <w:r>
        <w:t>Nhà nước khuyến</w:t>
      </w:r>
    </w:p>
    <w:p>
      <w:r>
        <w:t>khích đầu tư ra nước ngoài nhằm khai thác, phát triển, mở rộng thị trường; tăng</w:t>
      </w:r>
    </w:p>
    <w:p>
      <w:r>
        <w:t>khả năng xuất khẩu hàng hóa, dịch vụ, thu ngoại tệ; tiếp cận công nghệ hiện đại,</w:t>
      </w:r>
    </w:p>
    <w:p>
      <w:r>
        <w:t>nâng cao năng lực quản trị và bổ sung nguồn lực phát triển kinh tế - xã hội của</w:t>
      </w:r>
    </w:p>
    <w:p>
      <w:r>
        <w:t>đất nước.</w:t>
      </w:r>
    </w:p>
    <w:p>
      <w:r>
        <w:t>Nhà đầu tư thực hiện</w:t>
      </w:r>
    </w:p>
    <w:p>
      <w:r>
        <w:t>hoạt động đầu tư ra nước ngoài phải tuân thủ quy định của Luật này, quy định</w:t>
      </w:r>
    </w:p>
    <w:p>
      <w:r>
        <w:t>khác của pháp luật có liên quan, pháp luật của quốc gia, vùng lãnh thổ tiếp nhận</w:t>
      </w:r>
    </w:p>
    <w:p>
      <w:r>
        <w:t>đầu tư (sau đây gọi là nước tiếp nhận đầu tư) và điều ước quốc tế có liên quan;</w:t>
      </w:r>
    </w:p>
    <w:p>
      <w:r>
        <w:t>tự chịu trách nhiệm về hiệu quả hoạt động đầu tư ở nước ngoài.</w:t>
      </w:r>
    </w:p>
    <w:p>
      <w:r>
        <w:t>Điều</w:t>
      </w:r>
    </w:p>
    <w:p>
      <w:r>
        <w:t>52. Hình thức đầu tư ra nước ngoài</w:t>
      </w:r>
    </w:p>
    <w:p>
      <w:r>
        <w:t>Nhà đầu tư thực hiện</w:t>
      </w:r>
    </w:p>
    <w:p>
      <w:r>
        <w:t>hoạt động đầu tư ra nước ngoài theo các hình thức sau đây:</w:t>
      </w:r>
    </w:p>
    <w:p>
      <w:r>
        <w:t>a) Thành lập tổ chức</w:t>
      </w:r>
    </w:p>
    <w:p>
      <w:r>
        <w:t>kinh tế theo quy định của pháp luật nước tiếp nhận đầu tư;</w:t>
      </w:r>
    </w:p>
    <w:p>
      <w:r>
        <w:t>b) Đầu tư theo hình thức</w:t>
      </w:r>
    </w:p>
    <w:p>
      <w:r>
        <w:t>hợp đồng ở nước ngoài;</w:t>
      </w:r>
    </w:p>
    <w:p>
      <w:r>
        <w:t>c) Góp vốn, mua cổ phần,</w:t>
      </w:r>
    </w:p>
    <w:p>
      <w:r>
        <w:t>mua phần vốn góp của tổ chức kinh tế ở nước ngoài để tham gia quản lý tổ chức</w:t>
      </w:r>
    </w:p>
    <w:p>
      <w:r>
        <w:t>kinh tế đó;</w:t>
      </w:r>
    </w:p>
    <w:p>
      <w:r>
        <w:t>d) Mua, bán chứng</w:t>
      </w:r>
    </w:p>
    <w:p>
      <w:r>
        <w:t>khoán, giấy tờ có giá khác hoặc đầu tư thông qua các quỹ đầu tư chứng khoán,</w:t>
      </w:r>
    </w:p>
    <w:p>
      <w:r>
        <w:t>các định chế tài chính trung gian khác ở nước ngoài;</w:t>
      </w:r>
    </w:p>
    <w:p>
      <w:r>
        <w:t>đ) Các hình thức đầu</w:t>
      </w:r>
    </w:p>
    <w:p>
      <w:r>
        <w:t>tư khác theo quy định của pháp luật nước tiếp nhận đầu tư.</w:t>
      </w:r>
    </w:p>
    <w:p>
      <w:r>
        <w:t>Chính phủ quy định</w:t>
      </w:r>
    </w:p>
    <w:p>
      <w:r>
        <w:t>chi tiết việc thực hiện hình thức đầu tư quy định tại điểm d khoản 1 Điều này.</w:t>
      </w:r>
    </w:p>
    <w:p>
      <w:r>
        <w:t>Điều</w:t>
      </w:r>
    </w:p>
    <w:p>
      <w:r>
        <w:t>53. Ngành, nghề cấm đầu tư ra nước ngoài</w:t>
      </w:r>
    </w:p>
    <w:p>
      <w:r>
        <w:t>Ngành, nghề cấm đầu</w:t>
      </w:r>
    </w:p>
    <w:p>
      <w:r>
        <w:t>tư kinh doanh quy định tại</w:t>
      </w:r>
    </w:p>
    <w:p>
      <w:r>
        <w:t>Điều 6 của Luật này</w:t>
      </w:r>
    </w:p>
    <w:p>
      <w:r>
        <w:t>và các điều</w:t>
      </w:r>
    </w:p>
    <w:p>
      <w:r>
        <w:t>ước quốc tế có liên quan.</w:t>
      </w:r>
    </w:p>
    <w:p>
      <w:r>
        <w:t>Ngành, nghề có công</w:t>
      </w:r>
    </w:p>
    <w:p>
      <w:r>
        <w:t>nghệ, sản phẩm thuộc đối tượng cấm xuất khẩu theo quy định của pháp luật về quản</w:t>
      </w:r>
    </w:p>
    <w:p>
      <w:r>
        <w:t>lý ngoại thương.</w:t>
      </w:r>
    </w:p>
    <w:p>
      <w:r>
        <w:t>Ngành, nghề cấm đầu</w:t>
      </w:r>
    </w:p>
    <w:p>
      <w:r>
        <w:t>tư kinh doanh theo quy định của pháp luật nước tiếp nhận đầu tư.</w:t>
      </w:r>
    </w:p>
    <w:p>
      <w:r>
        <w:t>Điều</w:t>
      </w:r>
    </w:p>
    <w:p>
      <w:r>
        <w:t>54. Ngành, nghề đầu tư ra nước ngoài có điều kiện</w:t>
      </w:r>
    </w:p>
    <w:p>
      <w:r>
        <w:t>Ngành, nghề đầu tư</w:t>
      </w:r>
    </w:p>
    <w:p>
      <w:r>
        <w:t>ra nước ngoài có điều kiện bao gồm:</w:t>
      </w:r>
    </w:p>
    <w:p>
      <w:r>
        <w:t>a) Ngân hàng;</w:t>
      </w:r>
    </w:p>
    <w:p>
      <w:r>
        <w:t>b) Bảo hiểm;</w:t>
      </w:r>
    </w:p>
    <w:p>
      <w:r>
        <w:t>c) Chứng khoán;</w:t>
      </w:r>
    </w:p>
    <w:p>
      <w:r>
        <w:t>d) Báo chí, phát</w:t>
      </w:r>
    </w:p>
    <w:p>
      <w:r>
        <w:t>thanh, truyền hình;</w:t>
      </w:r>
    </w:p>
    <w:p>
      <w:r>
        <w:t>đ) Kinh doanh bất động</w:t>
      </w:r>
    </w:p>
    <w:p>
      <w:r>
        <w:t>sản.</w:t>
      </w:r>
    </w:p>
    <w:p>
      <w:r>
        <w:t>Điều kiện đầu tư ra</w:t>
      </w:r>
    </w:p>
    <w:p>
      <w:r>
        <w:t>nước ngoài trong ngành, nghề quy định tại khoản 1 Điều này được quy định tại luật,</w:t>
      </w:r>
    </w:p>
    <w:p>
      <w:r>
        <w:t>nghị quyết của Quốc hội, pháp lệnh, nghị quyết của Ủy ban Thường vụ Quốc hội,</w:t>
      </w:r>
    </w:p>
    <w:p>
      <w:r>
        <w:t>nghị định của Chính phủ và điều ước quốc tế về đầu tư mà nước Cộng hòa xã hội</w:t>
      </w:r>
    </w:p>
    <w:p>
      <w:r>
        <w:t>chủ nghĩa Việt Nam là thành viên.</w:t>
      </w:r>
    </w:p>
    <w:p>
      <w:r>
        <w:t>Điều</w:t>
      </w:r>
    </w:p>
    <w:p>
      <w:r>
        <w:t>55. Nguồn vốn đầu tư ra nước ngoài</w:t>
      </w:r>
    </w:p>
    <w:p>
      <w:r>
        <w:t>Nhà đầu tư chịu</w:t>
      </w:r>
    </w:p>
    <w:p>
      <w:r>
        <w:t>trách nhiệm góp vốn và huy động các nguồn vốn để thực hiện hoạt động đầu tư ở</w:t>
      </w:r>
    </w:p>
    <w:p>
      <w:r>
        <w:t>nước ngoài.</w:t>
      </w:r>
    </w:p>
    <w:p>
      <w:r>
        <w:t>Việc vay vốn bằng</w:t>
      </w:r>
    </w:p>
    <w:p>
      <w:r>
        <w:t>ngoại tệ, chuyển vốn đầu tư bằng ngoại tệ phải tuân thủ điều kiện và thủ tục</w:t>
      </w:r>
    </w:p>
    <w:p>
      <w:r>
        <w:t>theo quy định của pháp luật về ngân hàng, các tổ chức tín dụng, quản lý ngoại hối.</w:t>
      </w:r>
    </w:p>
    <w:p>
      <w:r>
        <w:t>Căn cứ mục tiêu</w:t>
      </w:r>
    </w:p>
    <w:p>
      <w:r>
        <w:t>chính sách tiền tệ, chính sách quản lý ngoại hối trong từng thời kỳ, Ngân hàng</w:t>
      </w:r>
    </w:p>
    <w:p>
      <w:r>
        <w:t>Nhà nước Việt Nam quy định việc tổ chức tín dụng, chi nhánh ngân hàng nước</w:t>
      </w:r>
    </w:p>
    <w:p>
      <w:r>
        <w:t>ngoài tại Việt Nam cho nhà đầu tư vay vốn bằng ngoại tệ theo quy định tại khoản</w:t>
      </w:r>
    </w:p>
    <w:p>
      <w:r>
        <w:t>2 Điều này để thực hiện hoạt động đầu tư ra nước ngoài.</w:t>
      </w:r>
    </w:p>
    <w:p>
      <w:r>
        <w:t>Mục</w:t>
      </w:r>
    </w:p>
    <w:p>
      <w:r>
        <w:t>2. THỦ TỤC CHẤP THUẬN CHỦ TRƯƠNG ĐẦU TƯ, QUYẾT ĐỊNH ĐẦU TƯ RA NƯỚC NGOÀI</w:t>
      </w:r>
    </w:p>
    <w:p>
      <w:r>
        <w:t>Điều</w:t>
      </w:r>
    </w:p>
    <w:p>
      <w:r>
        <w:t>56. Thẩm quyền chấp thuận chủ trương đầu tư ra nước ngoài</w:t>
      </w:r>
    </w:p>
    <w:p>
      <w:r>
        <w:t>Quốc hội chấp thuận</w:t>
      </w:r>
    </w:p>
    <w:p>
      <w:r>
        <w:t>chủ trương đầu tư ra nước ngoài đối với các dự án đầu tư sau đây:</w:t>
      </w:r>
    </w:p>
    <w:p>
      <w:r>
        <w:t>a) Dự án đầu tư có vốn</w:t>
      </w:r>
    </w:p>
    <w:p>
      <w:r>
        <w:t>đầu tư ra nước ngoài từ 20.000 tỷ đồng trở lên;</w:t>
      </w:r>
    </w:p>
    <w:p>
      <w:r>
        <w:t>b) Dự án đầu tư có yêu</w:t>
      </w:r>
    </w:p>
    <w:p>
      <w:r>
        <w:t>cầu áp dụng cơ chế, chính sách đặc biệt cần được Quốc hội quyết định.</w:t>
      </w:r>
    </w:p>
    <w:p>
      <w:r>
        <w:t>Trừ các dự án đầu</w:t>
      </w:r>
    </w:p>
    <w:p>
      <w:r>
        <w:t>tư quy định tại khoản 1 Điều này, Thủ tướng Chính phủ chấp thuận chủ trương đầu</w:t>
      </w:r>
    </w:p>
    <w:p>
      <w:r>
        <w:t>tư ra nước ngoài đối với các dự án đầu tư sau đây:</w:t>
      </w:r>
    </w:p>
    <w:p>
      <w:r>
        <w:t>a) Dự án đầu tư thuộc</w:t>
      </w:r>
    </w:p>
    <w:p>
      <w:r>
        <w:t>lĩnh vực ngân hàng, bảo hiểm, chứng khoán, báo chí, phát thanh, truyền hình, viễn</w:t>
      </w:r>
    </w:p>
    <w:p>
      <w:r>
        <w:t>thông có vốn đầu tư ra nước ngoài từ 400 tỷ đồng trở lên;</w:t>
      </w:r>
    </w:p>
    <w:p>
      <w:r>
        <w:t>b) Dự án đầu tư không</w:t>
      </w:r>
    </w:p>
    <w:p>
      <w:r>
        <w:t>thuộc trường hợp quy định tại điểm a khoản này có vốn đầu tư ra nước ngoài từ</w:t>
      </w:r>
    </w:p>
    <w:p>
      <w:r>
        <w:t>800 tỷ đồng trở lên.</w:t>
      </w:r>
    </w:p>
    <w:p>
      <w:r>
        <w:t>Các dự án đầu tư</w:t>
      </w:r>
    </w:p>
    <w:p>
      <w:r>
        <w:t>không thuộc trường hợp quy định tại khoản 1 và khoản 2 Điều này không phải chấp</w:t>
      </w:r>
    </w:p>
    <w:p>
      <w:r>
        <w:t>thuận chủ trương đầu tư ra nước ngoài.</w:t>
      </w:r>
    </w:p>
    <w:p>
      <w:r>
        <w:t>Điều</w:t>
      </w:r>
    </w:p>
    <w:p>
      <w:r>
        <w:t>57. Hồ sơ, trình tự, thủ tục chấp thuận chủ trương đầu tư ra nước ngoài của Quốc</w:t>
      </w:r>
    </w:p>
    <w:p>
      <w:r>
        <w:t>hội</w:t>
      </w:r>
    </w:p>
    <w:p>
      <w:r>
        <w:t>Nhà đầu tư nộp hồ</w:t>
      </w:r>
    </w:p>
    <w:p>
      <w:r>
        <w:t>sơ dự án đầu tư ra nước ngoài cho Bộ Kế hoạch và Đầu tư. Hồ sơ bao gồm:</w:t>
      </w:r>
    </w:p>
    <w:p>
      <w:r>
        <w:t>a) Văn bản đăng ký đầu</w:t>
      </w:r>
    </w:p>
    <w:p>
      <w:r>
        <w:t>tư ra nước ngoài;</w:t>
      </w:r>
    </w:p>
    <w:p>
      <w:r>
        <w:t>b) Tài liệu về tư cách</w:t>
      </w:r>
    </w:p>
    <w:p>
      <w:r>
        <w:t>pháp lý của nhà đầu tư;</w:t>
      </w:r>
    </w:p>
    <w:p>
      <w:r>
        <w:t>c) Đề xuất dự án đầu</w:t>
      </w:r>
    </w:p>
    <w:p>
      <w:r>
        <w:t>tư gồm các nội dung chủ yếu sau: hình thức, mục tiêu, quy mô, địa điểm đầu tư;</w:t>
      </w:r>
    </w:p>
    <w:p>
      <w:r>
        <w:t>xác định sơ bộ vốn đầu tư, phương án huy động vốn, cơ cấu nguồn vốn; tiến độ thực</w:t>
      </w:r>
    </w:p>
    <w:p>
      <w:r>
        <w:t>hiện dự án, các giai đoạn đầu tư (nếu có); phân tích sơ bộ hiệu quả đầu tư của</w:t>
      </w:r>
    </w:p>
    <w:p>
      <w:r>
        <w:t>dự án;</w:t>
      </w:r>
    </w:p>
    <w:p>
      <w:r>
        <w:t>d) Tài liệu chứng minh</w:t>
      </w:r>
    </w:p>
    <w:p>
      <w:r>
        <w:t>năng lực tài chính của nhà đầu tư gồm ít nhất một trong các tài liệu sau: báo</w:t>
      </w:r>
    </w:p>
    <w:p>
      <w:r>
        <w:t>cáo tài chính 02 năm gần nhất của nhà đầu tư; cam kết hỗ trợ tài chính của công</w:t>
      </w:r>
    </w:p>
    <w:p>
      <w:r>
        <w:t>ty mẹ; cam kết hỗ trợ tài chính của tổ chức tài chính; bảo lãnh về năng lực tài</w:t>
      </w:r>
    </w:p>
    <w:p>
      <w:r>
        <w:t>chính của nhà đầu tư; tài liệu khác chứng minh năng lực tài chính của nhà đầu</w:t>
      </w:r>
    </w:p>
    <w:p>
      <w:r>
        <w:t>tư;</w:t>
      </w:r>
    </w:p>
    <w:p>
      <w:r>
        <w:t>đ) Cam kết tự cân đối</w:t>
      </w:r>
    </w:p>
    <w:p>
      <w:r>
        <w:t>nguồn ngoại tệ hoặc văn bản cam kết thu xếp ngoại tệ cho nhà đầu tư của tổ chức</w:t>
      </w:r>
    </w:p>
    <w:p>
      <w:r>
        <w:t>tín dụng được phép;</w:t>
      </w:r>
    </w:p>
    <w:p>
      <w:r>
        <w:t>e) Văn bản của cơ quan</w:t>
      </w:r>
    </w:p>
    <w:p>
      <w:r>
        <w:t>đại diện chủ sở hữu chấp thuận nhà đầu tư thực hiện hoạt động đầu tư ra nước</w:t>
      </w:r>
    </w:p>
    <w:p>
      <w:r>
        <w:t>ngoài và báo cáo thẩm định nội bộ về đề xuất đầu tư ra nước ngoài của doanh</w:t>
      </w:r>
    </w:p>
    <w:p>
      <w:r>
        <w:t>nghiệp nhà nước quy định tại</w:t>
      </w:r>
    </w:p>
    <w:p>
      <w:r>
        <w:t>khoản 1 Điều 59 của Luật này</w:t>
      </w:r>
    </w:p>
    <w:p>
      <w:r>
        <w:t>hoặc quyết định đầu tư ra nước ngoài theo quy định tại</w:t>
      </w:r>
    </w:p>
    <w:p>
      <w:r>
        <w:t>khoản 2</w:t>
      </w:r>
    </w:p>
    <w:p>
      <w:r>
        <w:t>Điều 59 của Luật này</w:t>
      </w:r>
    </w:p>
    <w:p>
      <w:r>
        <w:t>;</w:t>
      </w:r>
    </w:p>
    <w:p>
      <w:r>
        <w:t>g) Đối với dự án đầu</w:t>
      </w:r>
    </w:p>
    <w:p>
      <w:r>
        <w:t>tư ra nước ngoài trong các ngành, nghề quy định tại</w:t>
      </w:r>
    </w:p>
    <w:p>
      <w:r>
        <w:t>khoản 1 Điều</w:t>
      </w:r>
    </w:p>
    <w:p>
      <w:r>
        <w:t>54 của Luật này</w:t>
      </w:r>
    </w:p>
    <w:p>
      <w:r>
        <w:t>, nhà đầu tư nộp văn bản của cơ quan nhà nước có thẩm quyền</w:t>
      </w:r>
    </w:p>
    <w:p>
      <w:r>
        <w:t>về việc đáp ứng điều kiện đầu tư ra nước ngoài theo quy định của pháp luật có</w:t>
      </w:r>
    </w:p>
    <w:p>
      <w:r>
        <w:t>liên quan (nếu có).</w:t>
      </w:r>
    </w:p>
    <w:p>
      <w:r>
        <w:t>Trong thời hạn 05</w:t>
      </w:r>
    </w:p>
    <w:p>
      <w:r>
        <w:t>ngày làm việc kể từ ngày nhận đủ hồ sơ, Bộ Kế hoạch và Đầu tư trình Thủ tướng</w:t>
      </w:r>
    </w:p>
    <w:p>
      <w:r>
        <w:t>Chính phủ quyết định thành lập Hội đồng thẩm định nhà nước.</w:t>
      </w:r>
    </w:p>
    <w:p>
      <w:r>
        <w:t>Trong thời hạn 90 ngày</w:t>
      </w:r>
    </w:p>
    <w:p>
      <w:r>
        <w:t>kể từ ngày thành lập, Hội đồng thẩm định nhà nước tổ chức thẩm định và lập báo</w:t>
      </w:r>
    </w:p>
    <w:p>
      <w:r>
        <w:t>cáo thẩm định trình Chính phủ. Báo cáo thẩm định gồm các nội dung sau đây:</w:t>
      </w:r>
    </w:p>
    <w:p>
      <w:r>
        <w:t>a) Điều kiện cấp Giấy</w:t>
      </w:r>
    </w:p>
    <w:p>
      <w:r>
        <w:t>chứng nhận đăng ký đầu tư ra nước ngoài quy định tại</w:t>
      </w:r>
    </w:p>
    <w:p>
      <w:r>
        <w:t>Điều 60 của</w:t>
      </w:r>
    </w:p>
    <w:p>
      <w:r>
        <w:t>Luật này</w:t>
      </w:r>
    </w:p>
    <w:p>
      <w:r>
        <w:t>;</w:t>
      </w:r>
    </w:p>
    <w:p>
      <w:r>
        <w:t>b) Tư cách pháp lý của</w:t>
      </w:r>
    </w:p>
    <w:p>
      <w:r>
        <w:t>nhà đầu tư;</w:t>
      </w:r>
    </w:p>
    <w:p>
      <w:r>
        <w:t>c) Sự cần thiết thực</w:t>
      </w:r>
    </w:p>
    <w:p>
      <w:r>
        <w:t>hiện hoạt động đầu tư ở nước ngoài;</w:t>
      </w:r>
    </w:p>
    <w:p>
      <w:r>
        <w:t>d) Sự phù hợp của dự</w:t>
      </w:r>
    </w:p>
    <w:p>
      <w:r>
        <w:t>án đầu tư với quy định tại</w:t>
      </w:r>
    </w:p>
    <w:p>
      <w:r>
        <w:t>khoản 1 Điều 51 của Luật này</w:t>
      </w:r>
    </w:p>
    <w:p>
      <w:r>
        <w:t>;</w:t>
      </w:r>
    </w:p>
    <w:p>
      <w:r>
        <w:t>đ) Hình thức, quy mô,</w:t>
      </w:r>
    </w:p>
    <w:p>
      <w:r>
        <w:t>địa điểm và tiến độ thực hiện dự án đầu tư, vốn đầu tư ra nước ngoài, nguồn vốn;</w:t>
      </w:r>
    </w:p>
    <w:p>
      <w:r>
        <w:t>e) Đánh giá mức độ rủi</w:t>
      </w:r>
    </w:p>
    <w:p>
      <w:r>
        <w:t>ro tại nước tiếp nhận đầu tư.</w:t>
      </w:r>
    </w:p>
    <w:p>
      <w:r>
        <w:t>Chậm nhất là 60</w:t>
      </w:r>
    </w:p>
    <w:p>
      <w:r>
        <w:t>ngày trước ngày khai mạc kỳ họp Quốc hội, Chính phủ gửi hồ sơ đề nghị chấp thuận</w:t>
      </w:r>
    </w:p>
    <w:p>
      <w:r>
        <w:t>chủ trương đầu tư ra nước ngoài đến cơ quan chủ trì thẩm tra của Quốc hội.</w:t>
      </w:r>
    </w:p>
    <w:p>
      <w:r>
        <w:t>Hồ sơ đề nghị chấp</w:t>
      </w:r>
    </w:p>
    <w:p>
      <w:r>
        <w:t>thuận chủ trương đầu tư ra nước ngoài bao gồm:</w:t>
      </w:r>
    </w:p>
    <w:p>
      <w:r>
        <w:t>a) Tờ trình của Chính</w:t>
      </w:r>
    </w:p>
    <w:p>
      <w:r>
        <w:t>phủ;</w:t>
      </w:r>
    </w:p>
    <w:p>
      <w:r>
        <w:t>b) Hồ sơ quy định tại</w:t>
      </w:r>
    </w:p>
    <w:p>
      <w:r>
        <w:t>khoản 1 Điều này;</w:t>
      </w:r>
    </w:p>
    <w:p>
      <w:r>
        <w:t>c) Báo cáo thẩm định của</w:t>
      </w:r>
    </w:p>
    <w:p>
      <w:r>
        <w:t>Hội đồng thẩm định nhà nước;</w:t>
      </w:r>
    </w:p>
    <w:p>
      <w:r>
        <w:t>d) Tài liệu khác có</w:t>
      </w:r>
    </w:p>
    <w:p>
      <w:r>
        <w:t>liên quan.</w:t>
      </w:r>
    </w:p>
    <w:p>
      <w:r>
        <w:t>Nội dung thẩm tra đề</w:t>
      </w:r>
    </w:p>
    <w:p>
      <w:r>
        <w:t>nghị chấp thuận chủ trương đầu tư ra nước ngoài bao gồm:</w:t>
      </w:r>
    </w:p>
    <w:p>
      <w:r>
        <w:t>a) Việc đáp ứng tiêu</w:t>
      </w:r>
    </w:p>
    <w:p>
      <w:r>
        <w:t>chí xác định dự án đầu tư thuộc thẩm quyền chấp thuận chủ trương đầu tư của Quốc</w:t>
      </w:r>
    </w:p>
    <w:p>
      <w:r>
        <w:t>hội;</w:t>
      </w:r>
    </w:p>
    <w:p>
      <w:r>
        <w:t>b) Sự cần thiết thực</w:t>
      </w:r>
    </w:p>
    <w:p>
      <w:r>
        <w:t>hiện hoạt động đầu tư ở nước ngoài;</w:t>
      </w:r>
    </w:p>
    <w:p>
      <w:r>
        <w:t>c) Sự phù hợp của dự</w:t>
      </w:r>
    </w:p>
    <w:p>
      <w:r>
        <w:t>án đầu tư với quy định tại</w:t>
      </w:r>
    </w:p>
    <w:p>
      <w:r>
        <w:t>khoản 1 Điều 51 của Luật này</w:t>
      </w:r>
    </w:p>
    <w:p>
      <w:r>
        <w:t>;</w:t>
      </w:r>
    </w:p>
    <w:p>
      <w:r>
        <w:t>d) Hình thức, quy mô,</w:t>
      </w:r>
    </w:p>
    <w:p>
      <w:r>
        <w:t>địa điểm và tiến độ thực hiện dự án đầu tư, vốn đầu tư ra nước ngoài, nguồn vốn;</w:t>
      </w:r>
    </w:p>
    <w:p>
      <w:r>
        <w:t>đ) Đánh giá mức độ rủi</w:t>
      </w:r>
    </w:p>
    <w:p>
      <w:r>
        <w:t>ro tại nước tiếp nhận đầu tư;</w:t>
      </w:r>
    </w:p>
    <w:p>
      <w:r>
        <w:t>e) Cơ chế, chính sách</w:t>
      </w:r>
    </w:p>
    <w:p>
      <w:r>
        <w:t>đặc biệt, ưu đãi, hỗ trợ đầu tư và điều kiện áp dụng (nếu có).</w:t>
      </w:r>
    </w:p>
    <w:p>
      <w:r>
        <w:t>Chính phủ và cơ</w:t>
      </w:r>
    </w:p>
    <w:p>
      <w:r>
        <w:t>quan, tổ chức, cá nhân có liên quan có trách nhiệm cung cấp đầy đủ thông tin,</w:t>
      </w:r>
    </w:p>
    <w:p>
      <w:r>
        <w:t>tài liệu phục vụ cho việc thẩm tra; giải trình về những vấn đề thuộc nội dung dự</w:t>
      </w:r>
    </w:p>
    <w:p>
      <w:r>
        <w:t>án đầu tư khi cơ quan chủ trì thẩm tra của Quốc hội yêu cầu.</w:t>
      </w:r>
    </w:p>
    <w:p>
      <w:r>
        <w:t>Quốc hội xem xét,</w:t>
      </w:r>
    </w:p>
    <w:p>
      <w:r>
        <w:t>thông qua nghị quyết về chấp thuận chủ trương đầu tư ra nước ngoài bao gồm các</w:t>
      </w:r>
    </w:p>
    <w:p>
      <w:r>
        <w:t>nội dung sau đây:</w:t>
      </w:r>
    </w:p>
    <w:p>
      <w:r>
        <w:t>a) Nhà đầu tư thực hiện</w:t>
      </w:r>
    </w:p>
    <w:p>
      <w:r>
        <w:t>dự án;</w:t>
      </w:r>
    </w:p>
    <w:p>
      <w:r>
        <w:t>b) Mục tiêu, địa điểm</w:t>
      </w:r>
    </w:p>
    <w:p>
      <w:r>
        <w:t>đầu tư;</w:t>
      </w:r>
    </w:p>
    <w:p>
      <w:r>
        <w:t>c) Vốn đầu tư ra nước</w:t>
      </w:r>
    </w:p>
    <w:p>
      <w:r>
        <w:t>ngoài, nguồn vốn đầu tư ra nước ngoài;</w:t>
      </w:r>
    </w:p>
    <w:p>
      <w:r>
        <w:t>d) Cơ chế, chính sách</w:t>
      </w:r>
    </w:p>
    <w:p>
      <w:r>
        <w:t>đặc biệt, ưu đãi, hỗ trợ đầu tư và điều kiện áp dụng (nếu có).</w:t>
      </w:r>
    </w:p>
    <w:p>
      <w:r>
        <w:t>Chính phủ quy định</w:t>
      </w:r>
    </w:p>
    <w:p>
      <w:r>
        <w:t>chi tiết trình tự, thủ tục thực hiện thẩm định hồ sơ dự án đầu tư ra nước ngoài</w:t>
      </w:r>
    </w:p>
    <w:p>
      <w:r>
        <w:t>của Hội đồng thẩm định nhà nước.</w:t>
      </w:r>
    </w:p>
    <w:p>
      <w:r>
        <w:t>Điều</w:t>
      </w:r>
    </w:p>
    <w:p>
      <w:r>
        <w:t>58. Hồ sơ, trình tự, thủ tục chấp thuận chủ trương đầu tư ra nước ngoài của Thủ</w:t>
      </w:r>
    </w:p>
    <w:p>
      <w:r>
        <w:t>tướng Chính phủ</w:t>
      </w:r>
    </w:p>
    <w:p>
      <w:r>
        <w:t>Hồ sơ dự án đầu tư</w:t>
      </w:r>
    </w:p>
    <w:p>
      <w:r>
        <w:t>thực hiện theo quy định tại</w:t>
      </w:r>
    </w:p>
    <w:p>
      <w:r>
        <w:t>khoản 1 Điều 57 của Luật này</w:t>
      </w:r>
    </w:p>
    <w:p>
      <w:r>
        <w:t>.</w:t>
      </w:r>
    </w:p>
    <w:p>
      <w:r>
        <w:t>Nhà đầu tư nộp hồ</w:t>
      </w:r>
    </w:p>
    <w:p>
      <w:r>
        <w:t>sơ dự án đầu tư cho Bộ Kế hoạch và Đầu tư. Trong thời hạn 03 ngày làm việc kể từ</w:t>
      </w:r>
    </w:p>
    <w:p>
      <w:r>
        <w:t>ngày nhận đủ hồ sơ, Bộ Kế hoạch và Đầu tư gửi hồ sơ lấy ý kiến thẩm định của cơ</w:t>
      </w:r>
    </w:p>
    <w:p>
      <w:r>
        <w:t>quan nhà nước có liên quan.</w:t>
      </w:r>
    </w:p>
    <w:p>
      <w:r>
        <w:t>Trong thời hạn 15</w:t>
      </w:r>
    </w:p>
    <w:p>
      <w:r>
        <w:t>ngày kể từ ngày nhận được hồ sơ, cơ quan được lấy ý kiến có ý kiến thẩm định bằng</w:t>
      </w:r>
    </w:p>
    <w:p>
      <w:r>
        <w:t>văn bản về những nội dung thuộc thẩm quyền quản lý.</w:t>
      </w:r>
    </w:p>
    <w:p>
      <w:r>
        <w:t>Trong thời hạn 30</w:t>
      </w:r>
    </w:p>
    <w:p>
      <w:r>
        <w:t>ngày kể từ ngày nhận được hồ sơ, Bộ Kế hoạch và Đầu tư tổ chức thẩm định và lập</w:t>
      </w:r>
    </w:p>
    <w:p>
      <w:r>
        <w:t>báo cáo thẩm định trình Thủ tướng Chính phủ. Báo cáo thẩm định gồm các nội dung</w:t>
      </w:r>
    </w:p>
    <w:p>
      <w:r>
        <w:t>quy định tại</w:t>
      </w:r>
    </w:p>
    <w:p>
      <w:r>
        <w:t>khoản 3 Điều 57 của Luật này</w:t>
      </w:r>
    </w:p>
    <w:p>
      <w:r>
        <w:t>.</w:t>
      </w:r>
    </w:p>
    <w:p>
      <w:r>
        <w:t>Thủ tướng Chính phủ</w:t>
      </w:r>
    </w:p>
    <w:p>
      <w:r>
        <w:t>xem xét, chấp thuận chủ trương đầu tư ra nước ngoài theo nội dung quy định tại</w:t>
      </w:r>
    </w:p>
    <w:p>
      <w:r>
        <w:t>khoản 8 Điều 57 của Luật này</w:t>
      </w:r>
    </w:p>
    <w:p>
      <w:r>
        <w:t>.</w:t>
      </w:r>
    </w:p>
    <w:p>
      <w:r>
        <w:t>Điều</w:t>
      </w:r>
    </w:p>
    <w:p>
      <w:r>
        <w:t>59. Quyết định đầu tư ra nước ngoài</w:t>
      </w:r>
    </w:p>
    <w:p>
      <w:r>
        <w:t>Việc quyết định đầu</w:t>
      </w:r>
    </w:p>
    <w:p>
      <w:r>
        <w:t>tư ra nước ngoài của doanh nghiệp nhà nước thực hiện theo quy định của pháp luật</w:t>
      </w:r>
    </w:p>
    <w:p>
      <w:r>
        <w:t>về quản lý, sử dụng vốn nhà nước đầu tư vào sản xuất, kinh doanh tại doanh nghiệp</w:t>
      </w:r>
    </w:p>
    <w:p>
      <w:r>
        <w:t>và quy định khác của pháp luật có liên quan.</w:t>
      </w:r>
    </w:p>
    <w:p>
      <w:r>
        <w:t>Hoạt động đầu tư ra</w:t>
      </w:r>
    </w:p>
    <w:p>
      <w:r>
        <w:t>nước ngoài không thuộc trường hợp quy định tại khoản 1 Điều này do nhà đầu tư</w:t>
      </w:r>
    </w:p>
    <w:p>
      <w:r>
        <w:t>quyết định theo quy định của Luật Doanh nghiệp.</w:t>
      </w:r>
    </w:p>
    <w:p>
      <w:r>
        <w:t>Nhà đầu tư, cơ quan</w:t>
      </w:r>
    </w:p>
    <w:p>
      <w:r>
        <w:t>quyết định việc đầu tư ra nước ngoài quy định tại khoản 1 và khoản 2 Điều này</w:t>
      </w:r>
    </w:p>
    <w:p>
      <w:r>
        <w:t>chịu trách nhiệm về quyết định của mình đối với việc đầu tư ra nước ngoài.</w:t>
      </w:r>
    </w:p>
    <w:p>
      <w:r>
        <w:t>Mục</w:t>
      </w:r>
    </w:p>
    <w:p>
      <w:r>
        <w:t>3. THỦ TỤC CẤP, ĐIỀU CHỈNH VÀ CHẤM DỨT HIỆU LỰC CỦA GIẤY CHỨNG NHẬN ĐĂNG KÝ ĐẦU</w:t>
      </w:r>
    </w:p>
    <w:p>
      <w:r>
        <w:t>TƯ RA NƯỚC NGOÀI</w:t>
      </w:r>
    </w:p>
    <w:p>
      <w:r>
        <w:t>Điều</w:t>
      </w:r>
    </w:p>
    <w:p>
      <w:r>
        <w:t>60. Điều kiện cấp Giấy chứng nhận đăng ký đầu tư ra nước ngoài</w:t>
      </w:r>
    </w:p>
    <w:p>
      <w:r>
        <w:t>Hoạt động đầu tư ra</w:t>
      </w:r>
    </w:p>
    <w:p>
      <w:r>
        <w:t>nước ngoài phù hợp với nguyên tắc quy định tại</w:t>
      </w:r>
    </w:p>
    <w:p>
      <w:r>
        <w:t>Điều 51 của Luật</w:t>
      </w:r>
    </w:p>
    <w:p>
      <w:r>
        <w:t>này</w:t>
      </w:r>
    </w:p>
    <w:p>
      <w:r>
        <w:t>.</w:t>
      </w:r>
    </w:p>
    <w:p>
      <w:r>
        <w:t>Không thuộc ngành,</w:t>
      </w:r>
    </w:p>
    <w:p>
      <w:r>
        <w:t>nghề cấm đầu tư ra nước ngoài quy định tại</w:t>
      </w:r>
    </w:p>
    <w:p>
      <w:r>
        <w:t>Điều 53 của Luật này</w:t>
      </w:r>
    </w:p>
    <w:p>
      <w:r>
        <w:t>và đáp ứng điều kiện đầu tư ra nước ngoài đối với ngành, nghề đầu tư ra nước</w:t>
      </w:r>
    </w:p>
    <w:p>
      <w:r>
        <w:t>ngoài có điều kiện quy định tại</w:t>
      </w:r>
    </w:p>
    <w:p>
      <w:r>
        <w:t>Điều 54 của Luật này</w:t>
      </w:r>
    </w:p>
    <w:p>
      <w:r>
        <w:t>.</w:t>
      </w:r>
    </w:p>
    <w:p>
      <w:r>
        <w:t>Nhà đầu tư có cam kết</w:t>
      </w:r>
    </w:p>
    <w:p>
      <w:r>
        <w:t>tự thu xếp ngoại tệ hoặc có cam kết thu xếp ngoại tệ để thực hiện hoạt động đầu</w:t>
      </w:r>
    </w:p>
    <w:p>
      <w:r>
        <w:t>tư ra nước ngoài của tổ chức tín dụng được phép.</w:t>
      </w:r>
    </w:p>
    <w:p>
      <w:r>
        <w:t>Có quyết định đầu</w:t>
      </w:r>
    </w:p>
    <w:p>
      <w:r>
        <w:t>tư ra nước ngoài theo quy định tại</w:t>
      </w:r>
    </w:p>
    <w:p>
      <w:r>
        <w:t>Điều 59 của Luật này</w:t>
      </w:r>
    </w:p>
    <w:p>
      <w:r>
        <w:t>.</w:t>
      </w:r>
    </w:p>
    <w:p>
      <w:r>
        <w:t>Có văn bản của cơ</w:t>
      </w:r>
    </w:p>
    <w:p>
      <w:r>
        <w:t>quan thuế xác nhận việc thực hiện nghĩa vụ nộp thuế của nhà đầu tư. Thời điểm</w:t>
      </w:r>
    </w:p>
    <w:p>
      <w:r>
        <w:t>xác nhận của cơ quan thuế là không quá 03 tháng tính đến ngày nộp hồ sơ dự án đầu</w:t>
      </w:r>
    </w:p>
    <w:p>
      <w:r>
        <w:t>tư.</w:t>
      </w:r>
    </w:p>
    <w:p>
      <w:r>
        <w:t>Điều</w:t>
      </w:r>
    </w:p>
    <w:p>
      <w:r>
        <w:t>61. Thủ tục cấp Giấy chứng nhận đăng ký đầu tư ra nước ngoài</w:t>
      </w:r>
    </w:p>
    <w:p>
      <w:r>
        <w:t>Đối với các dự án đầu</w:t>
      </w:r>
    </w:p>
    <w:p>
      <w:r>
        <w:t>tư thuộc diện chấp thuận chủ trương đầu tư ra nước ngoài, Bộ Kế hoạch và Đầu tư</w:t>
      </w:r>
    </w:p>
    <w:p>
      <w:r>
        <w:t>cấp Giấy chứng nhận đăng ký đầu tư ra nước ngoài cho nhà đầu tư trong thời hạn</w:t>
      </w:r>
    </w:p>
    <w:p>
      <w:r>
        <w:t>05 ngày làm việc kể từ ngày nhận được văn bản chấp thuận chủ trương đầu tư và</w:t>
      </w:r>
    </w:p>
    <w:p>
      <w:r>
        <w:t>quyết định đầu tư ra nước ngoài theo quy định tại</w:t>
      </w:r>
    </w:p>
    <w:p>
      <w:r>
        <w:t>Điều 59 của</w:t>
      </w:r>
    </w:p>
    <w:p>
      <w:r>
        <w:t>Luật này</w:t>
      </w:r>
    </w:p>
    <w:p>
      <w:r>
        <w:t>.</w:t>
      </w:r>
    </w:p>
    <w:p>
      <w:r>
        <w:t>Đối với dự án đầu</w:t>
      </w:r>
    </w:p>
    <w:p>
      <w:r>
        <w:t>tư không thuộc trường hợp quy định tại khoản 1 Điều này, nhà đầu tư nộp hồ sơ đề</w:t>
      </w:r>
    </w:p>
    <w:p>
      <w:r>
        <w:t>nghị cấp Giấy chứng nhận đăng ký đầu tư ra nước ngoài cho Bộ Kế hoạch và Đầu</w:t>
      </w:r>
    </w:p>
    <w:p>
      <w:r>
        <w:t>tư. Hồ sơ bao gồm:</w:t>
      </w:r>
    </w:p>
    <w:p>
      <w:r>
        <w:t>a) Văn bản đăng ký đầu</w:t>
      </w:r>
    </w:p>
    <w:p>
      <w:r>
        <w:t>tư ra nước ngoài;</w:t>
      </w:r>
    </w:p>
    <w:p>
      <w:r>
        <w:t>b) Tài liệu về tư cách</w:t>
      </w:r>
    </w:p>
    <w:p>
      <w:r>
        <w:t>pháp lý của nhà đầu tư;</w:t>
      </w:r>
    </w:p>
    <w:p>
      <w:r>
        <w:t>c) Quyết định đầu tư</w:t>
      </w:r>
    </w:p>
    <w:p>
      <w:r>
        <w:t>ra nước ngoài theo quy định tại</w:t>
      </w:r>
    </w:p>
    <w:p>
      <w:r>
        <w:t>Điều 59 của Luật này</w:t>
      </w:r>
    </w:p>
    <w:p>
      <w:r>
        <w:t>;</w:t>
      </w:r>
    </w:p>
    <w:p>
      <w:r>
        <w:t>d) Văn bản cam kết tự</w:t>
      </w:r>
    </w:p>
    <w:p>
      <w:r>
        <w:t>cân đối nguồn ngoại tệ hoặc văn bản cam kết thu xếp ngoại tệ cho nhà đầu tư của</w:t>
      </w:r>
    </w:p>
    <w:p>
      <w:r>
        <w:t>tổ chức tín dụng được phép theo quy định tại</w:t>
      </w:r>
    </w:p>
    <w:p>
      <w:r>
        <w:t>khoản 3 Điều 60 của</w:t>
      </w:r>
    </w:p>
    <w:p>
      <w:r>
        <w:t>Luật này</w:t>
      </w:r>
    </w:p>
    <w:p>
      <w:r>
        <w:t>;</w:t>
      </w:r>
    </w:p>
    <w:p>
      <w:r>
        <w:t>đ) Đối với dự án đầu tư</w:t>
      </w:r>
    </w:p>
    <w:p>
      <w:r>
        <w:t>ra nước ngoài trong các ngành, nghề quy định tại</w:t>
      </w:r>
    </w:p>
    <w:p>
      <w:r>
        <w:t>khoản 1 Điều</w:t>
      </w:r>
    </w:p>
    <w:p>
      <w:r>
        <w:t>54 của Luật này</w:t>
      </w:r>
    </w:p>
    <w:p>
      <w:r>
        <w:t>, nhà đầu tư nộp văn bản chấp thuận của cơ quan nhà nước có</w:t>
      </w:r>
    </w:p>
    <w:p>
      <w:r>
        <w:t>thẩm quyền về việc đáp ứng điều kiện đầu tư ra nước ngoài theo quy định của</w:t>
      </w:r>
    </w:p>
    <w:p>
      <w:r>
        <w:t>pháp luật có liên quan (nếu có).</w:t>
      </w:r>
    </w:p>
    <w:p>
      <w:r>
        <w:t>Trường hợp khoản vốn</w:t>
      </w:r>
    </w:p>
    <w:p>
      <w:r>
        <w:t>bằng ngoại tệ chuyển ra nước ngoài tương đương 20 tỷ đồng trở lên, Bộ Kế hoạch</w:t>
      </w:r>
    </w:p>
    <w:p>
      <w:r>
        <w:t>và Đầu tư lấy ý kiến bằng văn bản của Ngân hàng Nhà nước Việt Nam.</w:t>
      </w:r>
    </w:p>
    <w:p>
      <w:r>
        <w:t>Trong thời hạn 15</w:t>
      </w:r>
    </w:p>
    <w:p>
      <w:r>
        <w:t>ngày kể từ ngày nhận được hồ sơ quy định tại khoản 2 Điều này, Bộ Kế hoạch và Đầu</w:t>
      </w:r>
    </w:p>
    <w:p>
      <w:r>
        <w:t>tư cấp Giấy chứng nhận đăng ký đầu tư ra nước ngoài; trường hợp từ chối cấp Giấy</w:t>
      </w:r>
    </w:p>
    <w:p>
      <w:r>
        <w:t>chứng nhận đăng ký đầu tư ra nước ngoài thì phải thông báo cho nhà đầu tư bằng</w:t>
      </w:r>
    </w:p>
    <w:p>
      <w:r>
        <w:t>văn bản và nêu rõ lý do.</w:t>
      </w:r>
    </w:p>
    <w:p>
      <w:r>
        <w:t>Chính phủ quy định</w:t>
      </w:r>
    </w:p>
    <w:p>
      <w:r>
        <w:t>chi tiết trình tự, thủ tục thực hiện thẩm định dự án đầu tư ra nước ngoài; cấp,</w:t>
      </w:r>
    </w:p>
    <w:p>
      <w:r>
        <w:t>điều chỉnh, chấm dứt hiệu lực của Giấy chứng nhận đăng ký đầu tư ra nước ngoài.</w:t>
      </w:r>
    </w:p>
    <w:p>
      <w:r>
        <w:t>Điều</w:t>
      </w:r>
    </w:p>
    <w:p>
      <w:r>
        <w:t>62. Nội dung Giấy chứng nhận đăng ký đầu tư ra nước ngoài</w:t>
      </w:r>
    </w:p>
    <w:p>
      <w:r>
        <w:t>Mã số dự án đầu tư.</w:t>
      </w:r>
    </w:p>
    <w:p>
      <w:r>
        <w:t>Nhà đầu tư.</w:t>
      </w:r>
    </w:p>
    <w:p>
      <w:r>
        <w:t>Tên dự án đầu tư, tên</w:t>
      </w:r>
    </w:p>
    <w:p>
      <w:r>
        <w:t>tổ chức kinh tế ở nước ngoài (nếu có).</w:t>
      </w:r>
    </w:p>
    <w:p>
      <w:r>
        <w:t>Mục tiêu, địa điểm</w:t>
      </w:r>
    </w:p>
    <w:p>
      <w:r>
        <w:t>đầu tư.</w:t>
      </w:r>
    </w:p>
    <w:p>
      <w:r>
        <w:t>Hình thức đầu tư, vốn</w:t>
      </w:r>
    </w:p>
    <w:p>
      <w:r>
        <w:t>đầu tư, nguồn vốn đầu tư, hình thức vốn đầu tư, tiến độ thực hiện hoạt động đầu</w:t>
      </w:r>
    </w:p>
    <w:p>
      <w:r>
        <w:t>tư ra nước ngoài.</w:t>
      </w:r>
    </w:p>
    <w:p>
      <w:r>
        <w:t>Quyền và nghĩa vụ của</w:t>
      </w:r>
    </w:p>
    <w:p>
      <w:r>
        <w:t>nhà đầu tư.</w:t>
      </w:r>
    </w:p>
    <w:p>
      <w:r>
        <w:t>Ưu đãi và hỗ trợ đầu</w:t>
      </w:r>
    </w:p>
    <w:p>
      <w:r>
        <w:t>tư (nếu có).</w:t>
      </w:r>
    </w:p>
    <w:p>
      <w:r>
        <w:t>Điều</w:t>
      </w:r>
    </w:p>
    <w:p>
      <w:r>
        <w:t>63. Điều chỉnh Giấy chứng nhận đăng ký đầu tư ra nước ngoài</w:t>
      </w:r>
    </w:p>
    <w:p>
      <w:r>
        <w:t>Nhà đầu tư thực hiện</w:t>
      </w:r>
    </w:p>
    <w:p>
      <w:r>
        <w:t>thủ tục điều chỉnh Giấy chứng nhận đăng ký đầu tư ra nước ngoài trong các trường</w:t>
      </w:r>
    </w:p>
    <w:p>
      <w:r>
        <w:t>hợp sau đây:</w:t>
      </w:r>
    </w:p>
    <w:p>
      <w:r>
        <w:t>a) Thay đổi nhà đầu tư</w:t>
      </w:r>
    </w:p>
    <w:p>
      <w:r>
        <w:t>Việt Nam;</w:t>
      </w:r>
    </w:p>
    <w:p>
      <w:r>
        <w:t>b) Thay đổi hình thức</w:t>
      </w:r>
    </w:p>
    <w:p>
      <w:r>
        <w:t>đầu tư;</w:t>
      </w:r>
    </w:p>
    <w:p>
      <w:r>
        <w:t>c) Thay đổi vốn đầu tư</w:t>
      </w:r>
    </w:p>
    <w:p>
      <w:r>
        <w:t>ra nước ngoài; nguồn vốn đầu tư, hình thức vốn đầu tư;</w:t>
      </w:r>
    </w:p>
    <w:p>
      <w:r>
        <w:t>d) Thay đổi địa điểm</w:t>
      </w:r>
    </w:p>
    <w:p>
      <w:r>
        <w:t>thực hiện hoạt động đầu tư đối với các dự án đầu tư yêu cầu phải có địa điểm đầu</w:t>
      </w:r>
    </w:p>
    <w:p>
      <w:r>
        <w:t>tư;</w:t>
      </w:r>
    </w:p>
    <w:p>
      <w:r>
        <w:t>đ) Thay đổi mục tiêu</w:t>
      </w:r>
    </w:p>
    <w:p>
      <w:r>
        <w:t>chính của hoạt động đầu tư ở nước ngoài;</w:t>
      </w:r>
    </w:p>
    <w:p>
      <w:r>
        <w:t>e) Sử dụng lợi nhuận đầu</w:t>
      </w:r>
    </w:p>
    <w:p>
      <w:r>
        <w:t>tư ở nước ngoài theo quy định tại</w:t>
      </w:r>
    </w:p>
    <w:p>
      <w:r>
        <w:t>điểm a và điểm b khoản 1 Điều</w:t>
      </w:r>
    </w:p>
    <w:p>
      <w:r>
        <w:t>67 của Luật này</w:t>
      </w:r>
    </w:p>
    <w:p>
      <w:r>
        <w:t>.</w:t>
      </w:r>
    </w:p>
    <w:p>
      <w:r>
        <w:t>Nhà đầu tư phải cập</w:t>
      </w:r>
    </w:p>
    <w:p>
      <w:r>
        <w:t>nhật trên Hệ thống thông tin quốc gia về đầu tư khi thay đổi các nội dung khác</w:t>
      </w:r>
    </w:p>
    <w:p>
      <w:r>
        <w:t>với quy định tại khoản 1 Điều này.</w:t>
      </w:r>
    </w:p>
    <w:p>
      <w:r>
        <w:t>Hồ sơ điều chỉnh Giấy</w:t>
      </w:r>
    </w:p>
    <w:p>
      <w:r>
        <w:t>chứng nhận đăng ký đầu tư ra nước ngoài bao gồm:</w:t>
      </w:r>
    </w:p>
    <w:p>
      <w:r>
        <w:t>a) Văn bản đề nghị điều</w:t>
      </w:r>
    </w:p>
    <w:p>
      <w:r>
        <w:t>chỉnh Giấy chứng nhận đăng ký đầu tư ra nước ngoài;</w:t>
      </w:r>
    </w:p>
    <w:p>
      <w:r>
        <w:t>b) Tài liệu về tư cách</w:t>
      </w:r>
    </w:p>
    <w:p>
      <w:r>
        <w:t>pháp lý của nhà đầu tư;</w:t>
      </w:r>
    </w:p>
    <w:p>
      <w:r>
        <w:t>c) Báo cáo tình hình</w:t>
      </w:r>
    </w:p>
    <w:p>
      <w:r>
        <w:t>hoạt động của dự án đầu tư đến thời điểm nộp hồ sơ điều chỉnh Giấy chứng nhận</w:t>
      </w:r>
    </w:p>
    <w:p>
      <w:r>
        <w:t>đăng ký đầu tư ra nước ngoài;</w:t>
      </w:r>
    </w:p>
    <w:p>
      <w:r>
        <w:t>d) Quyết định điều chỉnh</w:t>
      </w:r>
    </w:p>
    <w:p>
      <w:r>
        <w:t>hoạt động đầu tư ra nước ngoài theo quy định tại</w:t>
      </w:r>
    </w:p>
    <w:p>
      <w:r>
        <w:t>Điều 59 của Luật</w:t>
      </w:r>
    </w:p>
    <w:p>
      <w:r>
        <w:t>này</w:t>
      </w:r>
    </w:p>
    <w:p>
      <w:r>
        <w:t>hoặc các văn bản quy định tại</w:t>
      </w:r>
    </w:p>
    <w:p>
      <w:r>
        <w:t>điểm e khoản 1 Điều 57 của</w:t>
      </w:r>
    </w:p>
    <w:p>
      <w:r>
        <w:t>Luật này</w:t>
      </w:r>
    </w:p>
    <w:p>
      <w:r>
        <w:t>;</w:t>
      </w:r>
    </w:p>
    <w:p>
      <w:r>
        <w:t>đ) Bản sao Giấy chứng</w:t>
      </w:r>
    </w:p>
    <w:p>
      <w:r>
        <w:t>nhận đăng ký đầu tư ra nước ngoài;</w:t>
      </w:r>
    </w:p>
    <w:p>
      <w:r>
        <w:t>e) Văn bản của cơ quan</w:t>
      </w:r>
    </w:p>
    <w:p>
      <w:r>
        <w:t>thuế xác nhận việc thực hiện nghĩa vụ nộp thuế của nhà đầu tư trong trường hợp</w:t>
      </w:r>
    </w:p>
    <w:p>
      <w:r>
        <w:t>điều chỉnh tăng vốn đầu tư ra nước ngoài. Thời điểm xác nhận của cơ quan thuế</w:t>
      </w:r>
    </w:p>
    <w:p>
      <w:r>
        <w:t>là không quá 03 tháng tính đến ngày nộp hồ sơ.</w:t>
      </w:r>
    </w:p>
    <w:p>
      <w:r>
        <w:t>Bộ Kế hoạch và Đầu</w:t>
      </w:r>
    </w:p>
    <w:p>
      <w:r>
        <w:t>tư điều chỉnh Giấy chứng nhận đăng ký đầu tư ra nước ngoài trong thời hạn 15</w:t>
      </w:r>
    </w:p>
    <w:p>
      <w:r>
        <w:t>ngày kể từ ngày nhận được hồ sơ quy định tại khoản 3 Điều này.</w:t>
      </w:r>
    </w:p>
    <w:p>
      <w:r>
        <w:t>Đối với các dự án đầu</w:t>
      </w:r>
    </w:p>
    <w:p>
      <w:r>
        <w:t>tư thuộc diện chấp thuận chủ trương đầu tư ra nước ngoài, khi điều chỉnh các nội</w:t>
      </w:r>
    </w:p>
    <w:p>
      <w:r>
        <w:t>dung quy định tại khoản 1 Điều này và</w:t>
      </w:r>
    </w:p>
    <w:p>
      <w:r>
        <w:t>khoản 8 Điều 57 của Luật</w:t>
      </w:r>
    </w:p>
    <w:p>
      <w:r>
        <w:t>này</w:t>
      </w:r>
    </w:p>
    <w:p>
      <w:r>
        <w:t>, Bộ Kế hoạch và Đầu tư thực hiện thủ tục chấp thuận điều chỉnh chủ</w:t>
      </w:r>
    </w:p>
    <w:p>
      <w:r>
        <w:t>trương đầu tư ra nước ngoài trước khi điều chỉnh Giấy chứng nhận đăng ký đầu tư</w:t>
      </w:r>
    </w:p>
    <w:p>
      <w:r>
        <w:t>ra nước ngoài.</w:t>
      </w:r>
    </w:p>
    <w:p>
      <w:r>
        <w:t>Trường hợp đề nghị</w:t>
      </w:r>
    </w:p>
    <w:p>
      <w:r>
        <w:t>điều chỉnh Giấy chứng nhận đăng ký đầu tư ra nước ngoài dẫn đến dự án đầu tư</w:t>
      </w:r>
    </w:p>
    <w:p>
      <w:r>
        <w:t>thuộc diện phải chấp thuận chủ trương đầu tư ra nước ngoài thì phải thực hiện</w:t>
      </w:r>
    </w:p>
    <w:p>
      <w:r>
        <w:t>thủ tục chấp thuận chủ trương đầu tư ra nước ngoài trước khi điều chỉnh Giấy chứng</w:t>
      </w:r>
    </w:p>
    <w:p>
      <w:r>
        <w:t>nhận đăng ký đầu tư ra nước ngoài.</w:t>
      </w:r>
    </w:p>
    <w:p>
      <w:r>
        <w:t>Cơ quan, người có</w:t>
      </w:r>
    </w:p>
    <w:p>
      <w:r>
        <w:t>thẩm quyền chấp thuận chủ trương đầu tư ra nước ngoài thì có thẩm quyền chấp</w:t>
      </w:r>
    </w:p>
    <w:p>
      <w:r>
        <w:t>thuận điều chỉnh chủ trương đầu tư ra nước ngoài. Cơ quan, người có thẩm quyền</w:t>
      </w:r>
    </w:p>
    <w:p>
      <w:r>
        <w:t>quyết định đầu tư ra nước ngoài thì có thẩm quyền quyết định điều chỉnh nội</w:t>
      </w:r>
    </w:p>
    <w:p>
      <w:r>
        <w:t>dung quyết định đầu tư ra nước ngoài.</w:t>
      </w:r>
    </w:p>
    <w:p>
      <w:r>
        <w:t>Trường hợp đề nghị</w:t>
      </w:r>
    </w:p>
    <w:p>
      <w:r>
        <w:t>điều chỉnh dự án đầu tư dẫn đến dự án đầu tư thuộc thẩm quyền chấp thuận chủ</w:t>
      </w:r>
    </w:p>
    <w:p>
      <w:r>
        <w:t>trương đầu tư ra nước ngoài của cấp cao hơn thì cấp đó có thẩm quyền chấp thuận</w:t>
      </w:r>
    </w:p>
    <w:p>
      <w:r>
        <w:t>điều chỉnh chủ trương đầu tư ra nước ngoài.</w:t>
      </w:r>
    </w:p>
    <w:p>
      <w:r>
        <w:t>Điều</w:t>
      </w:r>
    </w:p>
    <w:p>
      <w:r>
        <w:t>64. Chấm dứt hiệu lực Giấy chứng nhận đăng ký đầu tư ra nước ngoài</w:t>
      </w:r>
    </w:p>
    <w:p>
      <w:r>
        <w:t>Giấy chứng nhận</w:t>
      </w:r>
    </w:p>
    <w:p>
      <w:r>
        <w:t>đăng ký đầu tư ra nước ngoài chấm dứt hiệu lực trong trường hợp sau đây:</w:t>
      </w:r>
    </w:p>
    <w:p>
      <w:r>
        <w:t>a) Nhà đầu tư quyết định</w:t>
      </w:r>
    </w:p>
    <w:p>
      <w:r>
        <w:t>chấm dứt hoạt động của dự án đầu tư;</w:t>
      </w:r>
    </w:p>
    <w:p>
      <w:r>
        <w:t>b) Hết thời hạn hoạt động</w:t>
      </w:r>
    </w:p>
    <w:p>
      <w:r>
        <w:t>của dự án đầu tư theo quy định của pháp luật nước tiếp nhận đầu tư;</w:t>
      </w:r>
    </w:p>
    <w:p>
      <w:r>
        <w:t>c) Theo các điều kiện</w:t>
      </w:r>
    </w:p>
    <w:p>
      <w:r>
        <w:t>chấm dứt hoạt động được quy định trong hợp đồng, điều lệ doanh nghiệp;</w:t>
      </w:r>
    </w:p>
    <w:p>
      <w:r>
        <w:t>d) Nhà đầu tư chuyển</w:t>
      </w:r>
    </w:p>
    <w:p>
      <w:r>
        <w:t>nhượng toàn bộ vốn đầu tư ở nước ngoài cho nhà đầu tư nước ngoài;</w:t>
      </w:r>
    </w:p>
    <w:p>
      <w:r>
        <w:t>đ) Quá thời hạn 24</w:t>
      </w:r>
    </w:p>
    <w:p>
      <w:r>
        <w:t>tháng kể từ ngày được cấp Giấy chứng nhận đăng ký đầu tư ra nước ngoài mà nhà đầu</w:t>
      </w:r>
    </w:p>
    <w:p>
      <w:r>
        <w:t>tư không thực hiện hoặc không có khả năng thực hiện dự án đầu tư theo tiến độ</w:t>
      </w:r>
    </w:p>
    <w:p>
      <w:r>
        <w:t>đăng ký với cơ quan quản lý nhà nước và không thực hiện thủ tục điều chỉnh tiến</w:t>
      </w:r>
    </w:p>
    <w:p>
      <w:r>
        <w:t>độ thực hiện dự án đầu tư;</w:t>
      </w:r>
    </w:p>
    <w:p>
      <w:r>
        <w:t>e) Tổ chức kinh tế ở</w:t>
      </w:r>
    </w:p>
    <w:p>
      <w:r>
        <w:t>nước ngoài bị giải thể hoặc phá sản theo quy định của pháp luật nước tiếp nhận</w:t>
      </w:r>
    </w:p>
    <w:p>
      <w:r>
        <w:t>đầu tư;</w:t>
      </w:r>
    </w:p>
    <w:p>
      <w:r>
        <w:t>g) Theo bản án, quyết</w:t>
      </w:r>
    </w:p>
    <w:p>
      <w:r>
        <w:t>định của Tòa án, phán quyết trọng tài.</w:t>
      </w:r>
    </w:p>
    <w:p>
      <w:r>
        <w:t>Nhà đầu tư có trách</w:t>
      </w:r>
    </w:p>
    <w:p>
      <w:r>
        <w:t>nhiệm thực hiện thủ tục chấm dứt hoạt động của dự án đầu tư tại nước ngoài theo</w:t>
      </w:r>
    </w:p>
    <w:p>
      <w:r>
        <w:t>quy định của pháp luật nước tiếp nhận đầu tư và thực hiện thủ tục chấm dứt hiệu</w:t>
      </w:r>
    </w:p>
    <w:p>
      <w:r>
        <w:t>lực của Giấy chứng nhận đăng ký đầu tư ra nước ngoài.</w:t>
      </w:r>
    </w:p>
    <w:p>
      <w:r>
        <w:t>Bộ Kế hoạch và Đầu</w:t>
      </w:r>
    </w:p>
    <w:p>
      <w:r>
        <w:t>tư thực hiện chấm dứt hiệu lực của Giấy chứng nhận đăng ký đầu tư ra nước</w:t>
      </w:r>
    </w:p>
    <w:p>
      <w:r>
        <w:t>ngoài.</w:t>
      </w:r>
    </w:p>
    <w:p>
      <w:r>
        <w:t>Mục</w:t>
      </w:r>
    </w:p>
    <w:p>
      <w:r>
        <w:t>4. TRIỂN KHAI HOẠT ĐỘNG ĐẦU TƯ Ở NƯỚC NGOÀI</w:t>
      </w:r>
    </w:p>
    <w:p>
      <w:r>
        <w:t>Điều</w:t>
      </w:r>
    </w:p>
    <w:p>
      <w:r>
        <w:t>65. Mở tài khoản vốn đầu tư ra nước ngoài</w:t>
      </w:r>
    </w:p>
    <w:p>
      <w:r>
        <w:t>Nhà đầu tư mở tài</w:t>
      </w:r>
    </w:p>
    <w:p>
      <w:r>
        <w:t>khoản vốn đầu tư ra nước ngoài tại một tổ chức tín dụng được phép tại Việt Nam</w:t>
      </w:r>
    </w:p>
    <w:p>
      <w:r>
        <w:t>theo quy định của pháp luật về quản lý ngoại hối.</w:t>
      </w:r>
    </w:p>
    <w:p>
      <w:r>
        <w:t>Mọi giao dịch chuyển</w:t>
      </w:r>
    </w:p>
    <w:p>
      <w:r>
        <w:t>tiền từ Việt Nam ra nước ngoài và từ nước ngoài về Việt Nam liên quan đến hoạt</w:t>
      </w:r>
    </w:p>
    <w:p>
      <w:r>
        <w:t>động đầu tư ra nước ngoài phải thực hiện thông qua tài khoản vốn đầu tư quy định</w:t>
      </w:r>
    </w:p>
    <w:p>
      <w:r>
        <w:t>tại khoản 1 Điều này theo quy định của pháp luật về quản lý ngoại hối.</w:t>
      </w:r>
    </w:p>
    <w:p>
      <w:r>
        <w:t>Điều</w:t>
      </w:r>
    </w:p>
    <w:p>
      <w:r>
        <w:t>66. Chuyển vốn đầu tư ra nước ngoài</w:t>
      </w:r>
    </w:p>
    <w:p>
      <w:r>
        <w:t>Nhà đầu tư được</w:t>
      </w:r>
    </w:p>
    <w:p>
      <w:r>
        <w:t>chuyển vốn đầu tư ra nước ngoài để thực hiện hoạt động đầu tư khi đáp ứng các</w:t>
      </w:r>
    </w:p>
    <w:p>
      <w:r>
        <w:t>điều kiện sau đây:</w:t>
      </w:r>
    </w:p>
    <w:p>
      <w:r>
        <w:t>a) Đã được cấp Giấy chứng</w:t>
      </w:r>
    </w:p>
    <w:p>
      <w:r>
        <w:t>nhận đăng ký đầu tư ra nước ngoài, trừ trường hợp quy định tại khoản 3 Điều</w:t>
      </w:r>
    </w:p>
    <w:p>
      <w:r>
        <w:t>này;</w:t>
      </w:r>
    </w:p>
    <w:p>
      <w:r>
        <w:t>b) Hoạt động đầu tư đã</w:t>
      </w:r>
    </w:p>
    <w:p>
      <w:r>
        <w:t>được cơ quan có thẩm quyền của nước tiếp nhận đầu tư chấp thuận hoặc cấp phép.</w:t>
      </w:r>
    </w:p>
    <w:p>
      <w:r>
        <w:t>Trường hợp pháp luật của nước tiếp nhận đầu tư không quy định về việc cấp phép</w:t>
      </w:r>
    </w:p>
    <w:p>
      <w:r>
        <w:t>đầu tư hoặc chấp thuận đầu tư, nhà đầu tư phải có tài liệu chứng minh quyền hoạt</w:t>
      </w:r>
    </w:p>
    <w:p>
      <w:r>
        <w:t>động đầu tư tại nước tiếp nhận đầu tư;</w:t>
      </w:r>
    </w:p>
    <w:p>
      <w:r>
        <w:t>c) Có tài khoản vốn</w:t>
      </w:r>
    </w:p>
    <w:p>
      <w:r>
        <w:t>theo quy định tại</w:t>
      </w:r>
    </w:p>
    <w:p>
      <w:r>
        <w:t>Điều 65 của Luật này</w:t>
      </w:r>
    </w:p>
    <w:p>
      <w:r>
        <w:t>.</w:t>
      </w:r>
    </w:p>
    <w:p>
      <w:r>
        <w:t>Việc chuyển vốn đầu</w:t>
      </w:r>
    </w:p>
    <w:p>
      <w:r>
        <w:t>tư ra nước ngoài phải tuân thủ quy định của pháp luật về quản lý ngoại hối, xuất</w:t>
      </w:r>
    </w:p>
    <w:p>
      <w:r>
        <w:t>khẩu, chuyển giao công nghệ và quy định khác của pháp luật có liên quan.</w:t>
      </w:r>
    </w:p>
    <w:p>
      <w:r>
        <w:t>Nhà đầu tư được</w:t>
      </w:r>
    </w:p>
    <w:p>
      <w:r>
        <w:t>chuyển ngoại tệ hoặc hàng hóa, máy móc, thiết bị ra nước ngoài để phục vụ cho</w:t>
      </w:r>
    </w:p>
    <w:p>
      <w:r>
        <w:t>hoạt động khảo sát, nghiên cứu, thăm dò thị trường và thực hiện hoạt động chuẩn</w:t>
      </w:r>
    </w:p>
    <w:p>
      <w:r>
        <w:t>bị đầu tư khác theo quy định của Chính phủ.</w:t>
      </w:r>
    </w:p>
    <w:p>
      <w:r>
        <w:t>Điều</w:t>
      </w:r>
    </w:p>
    <w:p>
      <w:r>
        <w:t>67. Sử dụng lợi nhuận ở nước ngoài</w:t>
      </w:r>
    </w:p>
    <w:p>
      <w:r>
        <w:t>Nhà đầu tư được giữ</w:t>
      </w:r>
    </w:p>
    <w:p>
      <w:r>
        <w:t>lại lợi nhuận thu từ đầu tư ở nước ngoài để tái đầu tư trong trường hợp sau</w:t>
      </w:r>
    </w:p>
    <w:p>
      <w:r>
        <w:t>đây:</w:t>
      </w:r>
    </w:p>
    <w:p>
      <w:r>
        <w:t>a) Tiếp tục góp vốn đầu</w:t>
      </w:r>
    </w:p>
    <w:p>
      <w:r>
        <w:t>tư ở nước ngoài trong trường hợp chưa góp đủ vốn theo đăng ký;</w:t>
      </w:r>
    </w:p>
    <w:p>
      <w:r>
        <w:t>b) Tăng vốn đầu tư ra</w:t>
      </w:r>
    </w:p>
    <w:p>
      <w:r>
        <w:t>nước ngoài;</w:t>
      </w:r>
    </w:p>
    <w:p>
      <w:r>
        <w:t>c) Thực hiện dự án đầu</w:t>
      </w:r>
    </w:p>
    <w:p>
      <w:r>
        <w:t>tư mới ở nước ngoài.</w:t>
      </w:r>
    </w:p>
    <w:p>
      <w:r>
        <w:t>Nhà đầu tư thực hiện</w:t>
      </w:r>
    </w:p>
    <w:p>
      <w:r>
        <w:t>thủ tục điều chỉnh Giấy chứng nhận đăng ký đầu tư ra nước ngoài theo quy định tại</w:t>
      </w:r>
    </w:p>
    <w:p>
      <w:r>
        <w:t>Điều 63 của Luật này</w:t>
      </w:r>
    </w:p>
    <w:p>
      <w:r>
        <w:t>đối với các trường hợp quy định tại điểm</w:t>
      </w:r>
    </w:p>
    <w:p>
      <w:r>
        <w:t>a và điểm b khoản 1 Điều này; thực hiện thủ tục cấp Giấy chứng nhận đăng ký đầu</w:t>
      </w:r>
    </w:p>
    <w:p>
      <w:r>
        <w:t>tư ra nước ngoài theo quy định tại</w:t>
      </w:r>
    </w:p>
    <w:p>
      <w:r>
        <w:t>Điều 61 của Luật này</w:t>
      </w:r>
    </w:p>
    <w:p>
      <w:r>
        <w:t>đối</w:t>
      </w:r>
    </w:p>
    <w:p>
      <w:r>
        <w:t>với trường hợp quy định tại điểm c khoản 1 Điều này.</w:t>
      </w:r>
    </w:p>
    <w:p>
      <w:r>
        <w:t>Điều</w:t>
      </w:r>
    </w:p>
    <w:p>
      <w:r>
        <w:t>68. Chuyển lợi nhuận về nước</w:t>
      </w:r>
    </w:p>
    <w:p>
      <w:r>
        <w:t>Trừ trường hợp giữ</w:t>
      </w:r>
    </w:p>
    <w:p>
      <w:r>
        <w:t>lại lợi nhuận theo quy định tại</w:t>
      </w:r>
    </w:p>
    <w:p>
      <w:r>
        <w:t>Điều 67 của Luật này</w:t>
      </w:r>
    </w:p>
    <w:p>
      <w:r>
        <w:t>, trong</w:t>
      </w:r>
    </w:p>
    <w:p>
      <w:r>
        <w:t>thời hạn 06 tháng kể từ ngày có báo cáo quyết toán thuế hoặc văn bản có giá trị</w:t>
      </w:r>
    </w:p>
    <w:p>
      <w:r>
        <w:t>pháp lý tương đương theo quy định của pháp luật nước tiếp nhận đầu tư, nhà đầu</w:t>
      </w:r>
    </w:p>
    <w:p>
      <w:r>
        <w:t>tư phải chuyển toàn bộ lợi nhuận thu được và các khoản thu nhập khác từ đầu tư ở</w:t>
      </w:r>
    </w:p>
    <w:p>
      <w:r>
        <w:t>nước ngoài về Việt Nam.</w:t>
      </w:r>
    </w:p>
    <w:p>
      <w:r>
        <w:t>Trong thời hạn quy</w:t>
      </w:r>
    </w:p>
    <w:p>
      <w:r>
        <w:t>định tại khoản 1 Điều này mà không chuyển lợi nhuận và các khoản thu nhập khác</w:t>
      </w:r>
    </w:p>
    <w:p>
      <w:r>
        <w:t>về Việt Nam thì nhà đầu tư phải thông báo trước bằng văn bản cho Bộ Kế hoạch và</w:t>
      </w:r>
    </w:p>
    <w:p>
      <w:r>
        <w:t>Đầu tư và Ngân hàng Nhà nước Việt Nam. Thời hạn chuyển lợi nhuận về nước được</w:t>
      </w:r>
    </w:p>
    <w:p>
      <w:r>
        <w:t>kéo dài không quá 12 tháng kể từ ngày hết thời hạn quy định tại khoản 1 Điều</w:t>
      </w:r>
    </w:p>
    <w:p>
      <w:r>
        <w:t>này.</w:t>
      </w:r>
    </w:p>
    <w:p>
      <w:r>
        <w:t>Trường hợp quá thời</w:t>
      </w:r>
    </w:p>
    <w:p>
      <w:r>
        <w:t>hạn quy định tại khoản 1 Điều này mà chưa chuyển lợi nhuận về nước và không</w:t>
      </w:r>
    </w:p>
    <w:p>
      <w:r>
        <w:t>thông báo hoặc trường hợp quá thời hạn được kéo dài quy định tại khoản 2 Điều</w:t>
      </w:r>
    </w:p>
    <w:p>
      <w:r>
        <w:t>này mà nhà đầu tư chưa chuyển lợi nhuận về nước thì bị xử lý theo quy định của</w:t>
      </w:r>
    </w:p>
    <w:p>
      <w:r>
        <w:t>pháp luật.</w:t>
      </w:r>
    </w:p>
    <w:p>
      <w:r>
        <w:t>Chương</w:t>
      </w:r>
    </w:p>
    <w:p>
      <w:r>
        <w:t>VI</w:t>
      </w:r>
    </w:p>
    <w:p>
      <w:r>
        <w:t>QUẢN LÝ NHÀ</w:t>
      </w:r>
    </w:p>
    <w:p>
      <w:r>
        <w:t>NƯỚC VỀ ĐẦU TƯ</w:t>
      </w:r>
    </w:p>
    <w:p>
      <w:r>
        <w:t>Điều</w:t>
      </w:r>
    </w:p>
    <w:p>
      <w:r>
        <w:t>69. Trách nhiệm quản lý nhà nước về đầu tư</w:t>
      </w:r>
    </w:p>
    <w:p>
      <w:r>
        <w:t>Chính phủ thống nhất</w:t>
      </w:r>
    </w:p>
    <w:p>
      <w:r>
        <w:t>quản lý nhà nước về đầu tư tại Việt Nam và đầu tư từ Việt Nam ra nước ngoài.</w:t>
      </w:r>
    </w:p>
    <w:p>
      <w:r>
        <w:t>Bộ Kế hoạch và Đầu</w:t>
      </w:r>
    </w:p>
    <w:p>
      <w:r>
        <w:t>tư giúp Chính phủ thống nhất quản lý nhà nước về đầu tư tại Việt Nam và đầu tư</w:t>
      </w:r>
    </w:p>
    <w:p>
      <w:r>
        <w:t>từ Việt Nam ra nước ngoài và có nhiệm vụ, quyền hạn sau đây:</w:t>
      </w:r>
    </w:p>
    <w:p>
      <w:r>
        <w:t>a) Trình Chính phủ, Thủ</w:t>
      </w:r>
    </w:p>
    <w:p>
      <w:r>
        <w:t>tướng Chính phủ phê duyệt chiến lược, kế hoạch, chính sách về đầu tư tại Việt</w:t>
      </w:r>
    </w:p>
    <w:p>
      <w:r>
        <w:t>Nam và đầu tư từ Việt Nam ra nước ngoài;</w:t>
      </w:r>
    </w:p>
    <w:p>
      <w:r>
        <w:t>b) Ban hành hoặc trình</w:t>
      </w:r>
    </w:p>
    <w:p>
      <w:r>
        <w:t>cơ quan có thẩm quyền ban hành văn bản quy phạm pháp luật về đầu tư tại Việt</w:t>
      </w:r>
    </w:p>
    <w:p>
      <w:r>
        <w:t>Nam và đầu tư từ Việt Nam ra nước ngoài;</w:t>
      </w:r>
    </w:p>
    <w:p>
      <w:r>
        <w:t>c) Ban hành biểu mẫu</w:t>
      </w:r>
    </w:p>
    <w:p>
      <w:r>
        <w:t>thực hiện thủ tục đầu tư tại Việt Nam và đầu tư từ Việt Nam ra nước ngoài;</w:t>
      </w:r>
    </w:p>
    <w:p>
      <w:r>
        <w:t>d) Hướng dẫn, phổ biến,</w:t>
      </w:r>
    </w:p>
    <w:p>
      <w:r>
        <w:t>tổ chức thực hiện, theo dõi, kiểm tra, đánh giá việc thực hiện văn bản quy phạm</w:t>
      </w:r>
    </w:p>
    <w:p>
      <w:r>
        <w:t>pháp luật về đầu tư;</w:t>
      </w:r>
    </w:p>
    <w:p>
      <w:r>
        <w:t>đ) Xây dựng và trình</w:t>
      </w:r>
    </w:p>
    <w:p>
      <w:r>
        <w:t>cơ quan có thẩm quyền ban hành cơ chế giải quyết vướng mắc của nhà đầu tư,</w:t>
      </w:r>
    </w:p>
    <w:p>
      <w:r>
        <w:t>phòng ngừa tranh chấp giữa Nhà nước và nhà đầu tư;</w:t>
      </w:r>
    </w:p>
    <w:p>
      <w:r>
        <w:t>e) Tổng hợp, đánh giá,</w:t>
      </w:r>
    </w:p>
    <w:p>
      <w:r>
        <w:t>báo cáo tình hình đầu tư tại Việt Nam và đầu tư từ Việt Nam ra nước ngoài;</w:t>
      </w:r>
    </w:p>
    <w:p>
      <w:r>
        <w:t>g) Xây dựng, quản lý</w:t>
      </w:r>
    </w:p>
    <w:p>
      <w:r>
        <w:t>và vận hành Hệ thống thông tin quốc gia về đầu tư, cơ sở dữ liệu quốc gia về đầu</w:t>
      </w:r>
    </w:p>
    <w:p>
      <w:r>
        <w:t>tư;</w:t>
      </w:r>
    </w:p>
    <w:p>
      <w:r>
        <w:t>h) Cấp, điều chỉnh, chấm</w:t>
      </w:r>
    </w:p>
    <w:p>
      <w:r>
        <w:t>dứt hiệu lực Giấy chứng nhận đăng ký đầu tư ra nước ngoài;</w:t>
      </w:r>
    </w:p>
    <w:p>
      <w:r>
        <w:t>i) Quản lý nhà nước về</w:t>
      </w:r>
    </w:p>
    <w:p>
      <w:r>
        <w:t>khu công nghiệp, khu chế xuất, khu kinh tế;</w:t>
      </w:r>
    </w:p>
    <w:p>
      <w:r>
        <w:t>k) Quản lý nhà nước về</w:t>
      </w:r>
    </w:p>
    <w:p>
      <w:r>
        <w:t>xúc tiến đầu tư và điều phối hoạt động xúc tiến đầu tư tại Việt Nam và ở nước</w:t>
      </w:r>
    </w:p>
    <w:p>
      <w:r>
        <w:t>ngoài;</w:t>
      </w:r>
    </w:p>
    <w:p>
      <w:r>
        <w:t>l) Kiểm tra, thanh</w:t>
      </w:r>
    </w:p>
    <w:p>
      <w:r>
        <w:t>tra, giám sát, đánh giá hoạt động đầu tư, quản lý và phối hợp quản lý hoạt động</w:t>
      </w:r>
    </w:p>
    <w:p>
      <w:r>
        <w:t>đầu tư theo thẩm quyền;</w:t>
      </w:r>
    </w:p>
    <w:p>
      <w:r>
        <w:t>m) Đàm phán, ký kết điều</w:t>
      </w:r>
    </w:p>
    <w:p>
      <w:r>
        <w:t>ước quốc tế liên quan đến đầu tư theo thẩm quyền;</w:t>
      </w:r>
    </w:p>
    <w:p>
      <w:r>
        <w:t>n) Nhiệm vụ, quyền hạn</w:t>
      </w:r>
    </w:p>
    <w:p>
      <w:r>
        <w:t>khác về quản lý nhà nước về đầu tư theo phân công của Chính phủ và Thủ tướng</w:t>
      </w:r>
    </w:p>
    <w:p>
      <w:r>
        <w:t>Chính phủ.</w:t>
      </w:r>
    </w:p>
    <w:p>
      <w:r>
        <w:t>Các Bộ, cơ quan</w:t>
      </w:r>
    </w:p>
    <w:p>
      <w:r>
        <w:t>ngang Bộ, trong phạm vi nhiệm vụ, quyền hạn của mình, có trách nhiệm phối hợp với</w:t>
      </w:r>
    </w:p>
    <w:p>
      <w:r>
        <w:t>Bộ Kế hoạch và Đầu tư thực hiện nhiệm vụ quản lý nhà nước về đầu tư tại Việt</w:t>
      </w:r>
    </w:p>
    <w:p>
      <w:r>
        <w:t>Nam và đầu tư từ Việt Nam ra nước ngoài, bao gồm:</w:t>
      </w:r>
    </w:p>
    <w:p>
      <w:r>
        <w:t>a) Phối hợp với Bộ Kế</w:t>
      </w:r>
    </w:p>
    <w:p>
      <w:r>
        <w:t>hoạch và Đầu tư, các Bộ, cơ quan ngang Bộ trong việc xây dựng pháp luật, chính</w:t>
      </w:r>
    </w:p>
    <w:p>
      <w:r>
        <w:t>sách liên quan đến đầu tư;</w:t>
      </w:r>
    </w:p>
    <w:p>
      <w:r>
        <w:t>b) Chủ trì, phối hợp với</w:t>
      </w:r>
    </w:p>
    <w:p>
      <w:r>
        <w:t>các Bộ, cơ quan ngang Bộ trong việc xây dựng và ban hành pháp luật, chính sách,</w:t>
      </w:r>
    </w:p>
    <w:p>
      <w:r>
        <w:t>tiêu chuẩn, quy chuẩn kỹ thuật và hướng dẫn thực hiện;</w:t>
      </w:r>
    </w:p>
    <w:p>
      <w:r>
        <w:t>c) Trình Chính phủ ban</w:t>
      </w:r>
    </w:p>
    <w:p>
      <w:r>
        <w:t>hành theo thẩm quyền điều kiện đầu tư kinh doanh đối với ngành, nghề quy định tại</w:t>
      </w:r>
    </w:p>
    <w:p>
      <w:r>
        <w:t>Điều 7 của Luật này</w:t>
      </w:r>
    </w:p>
    <w:p>
      <w:r>
        <w:t>;</w:t>
      </w:r>
    </w:p>
    <w:p>
      <w:r>
        <w:t>d) Chủ trì, phối hợp với</w:t>
      </w:r>
    </w:p>
    <w:p>
      <w:r>
        <w:t>Bộ Kế hoạch và Đầu tư xây dựng quy hoạch, kế hoạch, danh mục dự án thu hút vốn</w:t>
      </w:r>
    </w:p>
    <w:p>
      <w:r>
        <w:t>đầu tư của ngành; tổ chức vận động, xúc tiến đầu tư chuyên ngành;</w:t>
      </w:r>
    </w:p>
    <w:p>
      <w:r>
        <w:t>đ) Tham gia thẩm định</w:t>
      </w:r>
    </w:p>
    <w:p>
      <w:r>
        <w:t>các dự án đầu tư thuộc trường hợp chấp thuận chủ trương đầu tư theo quy định của</w:t>
      </w:r>
    </w:p>
    <w:p>
      <w:r>
        <w:t>Luật này và chịu trách nhiệm về nội dung thẩm định thuộc chức năng, nhiệm vụ của</w:t>
      </w:r>
    </w:p>
    <w:p>
      <w:r>
        <w:t>mình;</w:t>
      </w:r>
    </w:p>
    <w:p>
      <w:r>
        <w:t>e) Giám sát, đánh giá,</w:t>
      </w:r>
    </w:p>
    <w:p>
      <w:r>
        <w:t>thanh tra chuyên ngành việc đáp ứng điều kiện đầu tư và quản lý nhà nước đối với</w:t>
      </w:r>
    </w:p>
    <w:p>
      <w:r>
        <w:t>dự án đầu tư thuộc thẩm quyền;</w:t>
      </w:r>
    </w:p>
    <w:p>
      <w:r>
        <w:t>g) Chủ trì, phối hợp với</w:t>
      </w:r>
    </w:p>
    <w:p>
      <w:r>
        <w:t>Ủy ban nhân dân cấp tỉnh và các Bộ, cơ quan ngang Bộ giải quyết khó khăn, vướng</w:t>
      </w:r>
    </w:p>
    <w:p>
      <w:r>
        <w:t>mắc của dự án đầu tư trong lĩnh vực quản lý nhà nước; hướng dẫn việc phân cấp, ủy</w:t>
      </w:r>
    </w:p>
    <w:p>
      <w:r>
        <w:t>quyền cho Ban quản lý khu công nghiệp, khu chế xuất, khu công nghệ cao, khu</w:t>
      </w:r>
    </w:p>
    <w:p>
      <w:r>
        <w:t>kinh tế thực hiện nhiệm vụ quản lý nhà nước trong khu công nghiệp, khu chế xuất,</w:t>
      </w:r>
    </w:p>
    <w:p>
      <w:r>
        <w:t>khu công nghệ cao, khu kinh tế;</w:t>
      </w:r>
    </w:p>
    <w:p>
      <w:r>
        <w:t>h) Định kỳ đánh giá hiệu</w:t>
      </w:r>
    </w:p>
    <w:p>
      <w:r>
        <w:t>quả kinh tế - xã hội của dự án đầu tư thuộc phạm vi quản lý nhà nước và gửi Bộ</w:t>
      </w:r>
    </w:p>
    <w:p>
      <w:r>
        <w:t>Kế hoạch và Đầu tư;</w:t>
      </w:r>
    </w:p>
    <w:p>
      <w:r>
        <w:t>i) Cung cấp thông tin</w:t>
      </w:r>
    </w:p>
    <w:p>
      <w:r>
        <w:t>liên quan để xây dựng cơ sở dữ liệu quốc gia về đầu tư; duy trì, cập nhật hệ thống</w:t>
      </w:r>
    </w:p>
    <w:p>
      <w:r>
        <w:t>thông tin quản lý đầu tư đối với lĩnh vực được phân công và tích hợp vào Hệ thống</w:t>
      </w:r>
    </w:p>
    <w:p>
      <w:r>
        <w:t>thông tin quốc gia về đầu tư.</w:t>
      </w:r>
    </w:p>
    <w:p>
      <w:r>
        <w:t>Ủy ban nhân dân cấp</w:t>
      </w:r>
    </w:p>
    <w:p>
      <w:r>
        <w:t>tỉnh, cơ quan đăng ký đầu tư, trong phạm vi nhiệm vụ, quyền hạn của mình, có</w:t>
      </w:r>
    </w:p>
    <w:p>
      <w:r>
        <w:t>trách nhiệm thực hiện nhiệm vụ quản lý nhà nước về hoạt động đầu tư tại Việt</w:t>
      </w:r>
    </w:p>
    <w:p>
      <w:r>
        <w:t>Nam và đầu tư từ Việt Nam ra nước ngoài, bao gồm:</w:t>
      </w:r>
    </w:p>
    <w:p>
      <w:r>
        <w:t>a) Phối hợp với các Bộ,</w:t>
      </w:r>
    </w:p>
    <w:p>
      <w:r>
        <w:t>cơ quan ngang Bộ lập và công bố Danh mục dự án thu hút đầu tư tại địa phương;</w:t>
      </w:r>
    </w:p>
    <w:p>
      <w:r>
        <w:t>b) Chủ trì hoặc tham</w:t>
      </w:r>
    </w:p>
    <w:p>
      <w:r>
        <w:t>gia thẩm định các dự án đầu tư thuộc trường hợp chấp thuận chủ trương đầu tư</w:t>
      </w:r>
    </w:p>
    <w:p>
      <w:r>
        <w:t>theo quy định của Luật này và chịu trách nhiệm về nội dung thẩm định thuộc chức</w:t>
      </w:r>
    </w:p>
    <w:p>
      <w:r>
        <w:t>năng, nhiệm vụ của mình; chủ trì thực hiện thủ tục cấp, điều chỉnh và thu hồi</w:t>
      </w:r>
    </w:p>
    <w:p>
      <w:r>
        <w:t>Giấy chứng nhận đăng ký đầu tư;</w:t>
      </w:r>
    </w:p>
    <w:p>
      <w:r>
        <w:t>c) Thực hiện chức năng</w:t>
      </w:r>
    </w:p>
    <w:p>
      <w:r>
        <w:t>quản lý nhà nước đối với dự án đầu tư tại địa phương;</w:t>
      </w:r>
    </w:p>
    <w:p>
      <w:r>
        <w:t>d) Giải quyết theo thẩm</w:t>
      </w:r>
    </w:p>
    <w:p>
      <w:r>
        <w:t>quyền hoặc trình cấp có thẩm quyền giải quyết khó khăn, vướng mắc của nhà đầu</w:t>
      </w:r>
    </w:p>
    <w:p>
      <w:r>
        <w:t>tư;</w:t>
      </w:r>
    </w:p>
    <w:p>
      <w:r>
        <w:t>đ) Định kỳ đánh giá hiệu</w:t>
      </w:r>
    </w:p>
    <w:p>
      <w:r>
        <w:t>quả hoạt động đầu tư trên địa bàn và báo cáo Bộ Kế hoạch và Đầu tư;</w:t>
      </w:r>
    </w:p>
    <w:p>
      <w:r>
        <w:t>e) Cung cấp thông tin</w:t>
      </w:r>
    </w:p>
    <w:p>
      <w:r>
        <w:t>liên quan để xây dựng cơ sở dữ liệu quốc gia về đầu tư; duy trì, cập nhật Hệ thống</w:t>
      </w:r>
    </w:p>
    <w:p>
      <w:r>
        <w:t>thông tin quốc gia về đầu tư;</w:t>
      </w:r>
    </w:p>
    <w:p>
      <w:r>
        <w:t>g) Chỉ đạo việc tổ chức,</w:t>
      </w:r>
    </w:p>
    <w:p>
      <w:r>
        <w:t>giám sát và đánh giá thực hiện chế độ báo cáo đầu tư.</w:t>
      </w:r>
    </w:p>
    <w:p>
      <w:r>
        <w:t>Cơ quan đại diện Việt</w:t>
      </w:r>
    </w:p>
    <w:p>
      <w:r>
        <w:t>Nam ở nước ngoài có trách nhiệm theo dõi, hỗ trợ hoạt động đầu tư và bảo vệ quyền,</w:t>
      </w:r>
    </w:p>
    <w:p>
      <w:r>
        <w:t>lợi ích hợp pháp của nhà đầu tư Việt Nam tại nước tiếp nhận đầu tư.</w:t>
      </w:r>
    </w:p>
    <w:p>
      <w:r>
        <w:t>Điều</w:t>
      </w:r>
    </w:p>
    <w:p>
      <w:r>
        <w:t>70. Giám sát, đánh giá đầu tư</w:t>
      </w:r>
    </w:p>
    <w:p>
      <w:r>
        <w:t>Hoạt động giám sát,</w:t>
      </w:r>
    </w:p>
    <w:p>
      <w:r>
        <w:t>đánh giá đầu tư bao gồm:</w:t>
      </w:r>
    </w:p>
    <w:p>
      <w:r>
        <w:t>a) Giám sát, đánh giá</w:t>
      </w:r>
    </w:p>
    <w:p>
      <w:r>
        <w:t>dự án đầu tư;</w:t>
      </w:r>
    </w:p>
    <w:p>
      <w:r>
        <w:t>b) Giám sát, đánh giá</w:t>
      </w:r>
    </w:p>
    <w:p>
      <w:r>
        <w:t>tổng thể đầu tư.</w:t>
      </w:r>
    </w:p>
    <w:p>
      <w:r>
        <w:t>Trách nhiệm giám</w:t>
      </w:r>
    </w:p>
    <w:p>
      <w:r>
        <w:t>sát, đánh giá đầu tư bao gồm:</w:t>
      </w:r>
    </w:p>
    <w:p>
      <w:r>
        <w:t>a) Cơ quan quản lý nhà</w:t>
      </w:r>
    </w:p>
    <w:p>
      <w:r>
        <w:t>nước về đầu tư, cơ quan quản lý nhà nước chuyên ngành thực hiện giám sát, đánh</w:t>
      </w:r>
    </w:p>
    <w:p>
      <w:r>
        <w:t>giá tổng thể đầu tư và giám sát, đánh giá dự án đầu tư thuộc phạm vi quản lý;</w:t>
      </w:r>
    </w:p>
    <w:p>
      <w:r>
        <w:t>b) Cơ quan đăng ký đầu</w:t>
      </w:r>
    </w:p>
    <w:p>
      <w:r>
        <w:t>tư giám sát, đánh giá dự án đầu tư thuộc thẩm quyền cấp Giấy chứng nhận đăng ký</w:t>
      </w:r>
    </w:p>
    <w:p>
      <w:r>
        <w:t>đầu tư.</w:t>
      </w:r>
    </w:p>
    <w:p>
      <w:r>
        <w:t>Nội dung giám sát,</w:t>
      </w:r>
    </w:p>
    <w:p>
      <w:r>
        <w:t>đánh giá dự án đầu tư bao gồm:</w:t>
      </w:r>
    </w:p>
    <w:p>
      <w:r>
        <w:t>a) Đối với dự án đầu</w:t>
      </w:r>
    </w:p>
    <w:p>
      <w:r>
        <w:t>tư sử dụng vốn nhà nước để đầu tư kinh doanh, cơ quan quản lý nhà nước về đầu</w:t>
      </w:r>
    </w:p>
    <w:p>
      <w:r>
        <w:t>tư, cơ quan quản lý nhà nước chuyên ngành thực hiện giám sát, đánh giá dự án đầu</w:t>
      </w:r>
    </w:p>
    <w:p>
      <w:r>
        <w:t>tư theo nội dung và tiêu chí đã được phê duyệt tại quyết định đầu tư;</w:t>
      </w:r>
    </w:p>
    <w:p>
      <w:r>
        <w:t>b) Đối với dự án đầu</w:t>
      </w:r>
    </w:p>
    <w:p>
      <w:r>
        <w:t>tư sử dụng nguồn vốn khác, cơ quan quản lý nhà nước về đầu tư, cơ quan quản lý</w:t>
      </w:r>
    </w:p>
    <w:p>
      <w:r>
        <w:t>nhà nước chuyên ngành thực hiện giám sát, đánh giá mục tiêu, sự phù hợp của dự</w:t>
      </w:r>
    </w:p>
    <w:p>
      <w:r>
        <w:t>án đầu tư với quy hoạch và chủ trương đầu tư đã được cấp có thẩm quyền chấp thuận,</w:t>
      </w:r>
    </w:p>
    <w:p>
      <w:r>
        <w:t>tiến độ thực hiện, việc thực hiện các yêu cầu về bảo vệ môi trường, công nghệ,</w:t>
      </w:r>
    </w:p>
    <w:p>
      <w:r>
        <w:t>sử dụng đất đai, tài nguyên khác theo quy định của pháp luật;</w:t>
      </w:r>
    </w:p>
    <w:p>
      <w:r>
        <w:t>c) Cơ quan đăng ký đầu</w:t>
      </w:r>
    </w:p>
    <w:p>
      <w:r>
        <w:t>tư thực hiện giám sát, đánh giá các nội dung quy định tại Giấy chứng nhận đăng</w:t>
      </w:r>
    </w:p>
    <w:p>
      <w:r>
        <w:t>ký đầu tư, văn bản chấp thuận chủ trương đầu tư.</w:t>
      </w:r>
    </w:p>
    <w:p>
      <w:r>
        <w:t>Nội dung giám sát,</w:t>
      </w:r>
    </w:p>
    <w:p>
      <w:r>
        <w:t>đánh giá tổng thể đầu tư bao gồm:</w:t>
      </w:r>
    </w:p>
    <w:p>
      <w:r>
        <w:t>a) Việc ban hành văn bản</w:t>
      </w:r>
    </w:p>
    <w:p>
      <w:r>
        <w:t>quy phạm pháp luật quy định chi tiết và hướng dẫn thi hành; việc thực hiện quy</w:t>
      </w:r>
    </w:p>
    <w:p>
      <w:r>
        <w:t>định của pháp luật về đầu tư;</w:t>
      </w:r>
    </w:p>
    <w:p>
      <w:r>
        <w:t>b) Tình hình thực hiện</w:t>
      </w:r>
    </w:p>
    <w:p>
      <w:r>
        <w:t>các dự án đầu tư;</w:t>
      </w:r>
    </w:p>
    <w:p>
      <w:r>
        <w:t>c) Đánh giá kết quả thực</w:t>
      </w:r>
    </w:p>
    <w:p>
      <w:r>
        <w:t>hiện đầu tư của cả nước, các Bộ, cơ quan ngang Bộ và các địa phương, các dự án</w:t>
      </w:r>
    </w:p>
    <w:p>
      <w:r>
        <w:t>đầu tư theo phân cấp;</w:t>
      </w:r>
    </w:p>
    <w:p>
      <w:r>
        <w:t>d) Kiến nghị cơ quan</w:t>
      </w:r>
    </w:p>
    <w:p>
      <w:r>
        <w:t>quản lý nhà nước cùng cấp, cơ quan quản lý nhà nước về đầu tư cấp trên về kết</w:t>
      </w:r>
    </w:p>
    <w:p>
      <w:r>
        <w:t>quả đánh giá đầu tư và biện pháp xử lý những vướng mắc và vi phạm pháp luật về</w:t>
      </w:r>
    </w:p>
    <w:p>
      <w:r>
        <w:t>đầu tư.</w:t>
      </w:r>
    </w:p>
    <w:p>
      <w:r>
        <w:t>Cơ quan, tổ chức thực</w:t>
      </w:r>
    </w:p>
    <w:p>
      <w:r>
        <w:t>hiện đánh giá tự thực hiện hoặc thuê chuyên gia, tổ chức tư vấn có đủ điều kiện,</w:t>
      </w:r>
    </w:p>
    <w:p>
      <w:r>
        <w:t>năng lực để đánh giá đầu tư.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71. Hệ thống thông tin quốc gia về đầu tư</w:t>
      </w:r>
    </w:p>
    <w:p>
      <w:r>
        <w:t>Hệ thống thông tin</w:t>
      </w:r>
    </w:p>
    <w:p>
      <w:r>
        <w:t>quốc gia về đầu tư bao gồm:</w:t>
      </w:r>
    </w:p>
    <w:p>
      <w:r>
        <w:t>a) Hệ thống thông tin</w:t>
      </w:r>
    </w:p>
    <w:p>
      <w:r>
        <w:t>quốc gia về đầu tư trong nước;</w:t>
      </w:r>
    </w:p>
    <w:p>
      <w:r>
        <w:t>b) Hệ thống thông tin</w:t>
      </w:r>
    </w:p>
    <w:p>
      <w:r>
        <w:t>quốc gia về đầu tư nước ngoài vào Việt Nam;</w:t>
      </w:r>
    </w:p>
    <w:p>
      <w:r>
        <w:t>c) Hệ thống thông tin</w:t>
      </w:r>
    </w:p>
    <w:p>
      <w:r>
        <w:t>quốc gia về đầu tư của Việt Nam ra nước ngoài;</w:t>
      </w:r>
    </w:p>
    <w:p>
      <w:r>
        <w:t>d) Hệ thống thông tin</w:t>
      </w:r>
    </w:p>
    <w:p>
      <w:r>
        <w:t>quốc gia về xúc tiến đầu tư;</w:t>
      </w:r>
    </w:p>
    <w:p>
      <w:r>
        <w:t>đ) Hệ thống thông tin</w:t>
      </w:r>
    </w:p>
    <w:p>
      <w:r>
        <w:t>quốc gia về khu công nghiệp, khu kinh tế.</w:t>
      </w:r>
    </w:p>
    <w:p>
      <w:r>
        <w:t>Bộ Kế hoạch và Đầu</w:t>
      </w:r>
    </w:p>
    <w:p>
      <w:r>
        <w:t>tư chủ trì, phối hợp với các cơ quan có liên quan xây dựng và vận hành Hệ thống</w:t>
      </w:r>
    </w:p>
    <w:p>
      <w:r>
        <w:t>thông tin quốc gia về đầu tư; xây dựng cơ sở dữ liệu quốc gia về đầu tư; đánh</w:t>
      </w:r>
    </w:p>
    <w:p>
      <w:r>
        <w:t>giá việc vận hành hệ thống của cơ quan quản lý nhà nước về đầu tư ở trung ương</w:t>
      </w:r>
    </w:p>
    <w:p>
      <w:r>
        <w:t>và địa phương.</w:t>
      </w:r>
    </w:p>
    <w:p>
      <w:r>
        <w:t>Cơ quan quản lý nhà</w:t>
      </w:r>
    </w:p>
    <w:p>
      <w:r>
        <w:t>nước về đầu tư và nhà đầu tư có trách nhiệm cập nhật đầy đủ, kịp thời, chính</w:t>
      </w:r>
    </w:p>
    <w:p>
      <w:r>
        <w:t>xác các thông tin liên quan vào Hệ thống thông tin quốc gia về đầu tư.</w:t>
      </w:r>
    </w:p>
    <w:p>
      <w:r>
        <w:t>Thông tin về dự án</w:t>
      </w:r>
    </w:p>
    <w:p>
      <w:r>
        <w:t>đầu tư lưu trữ tại Hệ thống thông tin quốc gia về đầu tư có giá trị pháp lý là</w:t>
      </w:r>
    </w:p>
    <w:p>
      <w:r>
        <w:t>thông tin gốc về dự án đầu tư.</w:t>
      </w:r>
    </w:p>
    <w:p>
      <w:r>
        <w:t>Điều</w:t>
      </w:r>
    </w:p>
    <w:p>
      <w:r>
        <w:t>72. Chế độ báo cáo hoạt động đầu tư tại Việt Nam</w:t>
      </w:r>
    </w:p>
    <w:p>
      <w:r>
        <w:t>Đối tượng thực hiện</w:t>
      </w:r>
    </w:p>
    <w:p>
      <w:r>
        <w:t>chế độ báo cáo bao gồm:</w:t>
      </w:r>
    </w:p>
    <w:p>
      <w:r>
        <w:t>a) Bộ, cơ quan ngang Bộ,</w:t>
      </w:r>
    </w:p>
    <w:p>
      <w:r>
        <w:t>Ủy ban nhân dân cấp tỉnh;</w:t>
      </w:r>
    </w:p>
    <w:p>
      <w:r>
        <w:t>b) Cơ quan đăng ký đầu</w:t>
      </w:r>
    </w:p>
    <w:p>
      <w:r>
        <w:t>tư;</w:t>
      </w:r>
    </w:p>
    <w:p>
      <w:r>
        <w:t>c) Nhà đầu tư, tổ chức</w:t>
      </w:r>
    </w:p>
    <w:p>
      <w:r>
        <w:t>kinh tế thực hiện dự án đầu tư theo quy định của Luật này.</w:t>
      </w:r>
    </w:p>
    <w:p>
      <w:r>
        <w:t>Chế độ báo cáo định</w:t>
      </w:r>
    </w:p>
    <w:p>
      <w:r>
        <w:t>kỳ được thực hiện như sau:</w:t>
      </w:r>
    </w:p>
    <w:p>
      <w:r>
        <w:t>a) Hằng quý, hằng năm,</w:t>
      </w:r>
    </w:p>
    <w:p>
      <w:r>
        <w:t>nhà đầu tư, tổ chức kinh tế thực hiện dự án đầu tư báo cáo cơ quan đăng ký đầu</w:t>
      </w:r>
    </w:p>
    <w:p>
      <w:r>
        <w:t>tư và cơ quan thống kê trên địa bàn về tình hình thực hiện dự án đầu tư, gồm</w:t>
      </w:r>
    </w:p>
    <w:p>
      <w:r>
        <w:t>các nội dung sau: vốn đầu tư thực hiện, kết quả hoạt động đầu tư kinh doanh,</w:t>
      </w:r>
    </w:p>
    <w:p>
      <w:r>
        <w:t>thông tin về lao động, nộp ngân sách nhà nước, đầu tư cho nghiên cứu và phát</w:t>
      </w:r>
    </w:p>
    <w:p>
      <w:r>
        <w:t>triển, xử lý và bảo vệ môi trường, các chỉ tiêu chuyên ngành theo lĩnh vực hoạt</w:t>
      </w:r>
    </w:p>
    <w:p>
      <w:r>
        <w:t>động;</w:t>
      </w:r>
    </w:p>
    <w:p>
      <w:r>
        <w:t>b) Hằng quý, hằng năm,</w:t>
      </w:r>
    </w:p>
    <w:p>
      <w:r>
        <w:t>cơ quan đăng ký đầu tư báo cáo Bộ Kế hoạch và Đầu tư và Ủy ban nhân dân cấp tỉnh</w:t>
      </w:r>
    </w:p>
    <w:p>
      <w:r>
        <w:t>về tình hình tiếp nhận, cấp, điều chỉnh, thu hồi Giấy chứng nhận đăng ký đầu</w:t>
      </w:r>
    </w:p>
    <w:p>
      <w:r>
        <w:t>tư, tình hình hoạt động của các dự án đầu tư thuộc phạm vi quản lý;</w:t>
      </w:r>
    </w:p>
    <w:p>
      <w:r>
        <w:t>c) Hằng quý, hằng năm,</w:t>
      </w:r>
    </w:p>
    <w:p>
      <w:r>
        <w:t>Ủy ban nhân dân cấp tỉnh tổng hợp, báo cáo Bộ Kế hoạch và Đầu tư về tình hình đầu</w:t>
      </w:r>
    </w:p>
    <w:p>
      <w:r>
        <w:t>tư trên địa bàn;</w:t>
      </w:r>
    </w:p>
    <w:p>
      <w:r>
        <w:t>d) Hằng quý, hằng năm,</w:t>
      </w:r>
    </w:p>
    <w:p>
      <w:r>
        <w:t>các Bộ, cơ quan ngang Bộ báo cáo về tình hình cấp, điều chỉnh, thu hồi Giấy chứng</w:t>
      </w:r>
    </w:p>
    <w:p>
      <w:r>
        <w:t>nhận đăng ký đầu tư hoặc các giấy tờ có giá trị pháp lý tương đương khác thuộc</w:t>
      </w:r>
    </w:p>
    <w:p>
      <w:r>
        <w:t>phạm vi quản lý (nếu có); báo cáo về hoạt động đầu tư liên quan đến phạm vi quản</w:t>
      </w:r>
    </w:p>
    <w:p>
      <w:r>
        <w:t>lý của ngành và gửi Bộ Kế hoạch và Đầu tư để tổng hợp báo cáo Thủ tướng Chính</w:t>
      </w:r>
    </w:p>
    <w:p>
      <w:r>
        <w:t>phủ;</w:t>
      </w:r>
    </w:p>
    <w:p>
      <w:r>
        <w:t>đ) Hằng năm, Bộ Kế hoạch</w:t>
      </w:r>
    </w:p>
    <w:p>
      <w:r>
        <w:t>và Đầu tư báo cáo Thủ tướng Chính phủ về tình hình đầu tư trên phạm vi cả nước</w:t>
      </w:r>
    </w:p>
    <w:p>
      <w:r>
        <w:t>và báo cáo đánh giá về tình hình thực hiện chế độ báo cáo đầu tư của các cơ</w:t>
      </w:r>
    </w:p>
    <w:p>
      <w:r>
        <w:t>quan quy định tại khoản 1 Điều này.</w:t>
      </w:r>
    </w:p>
    <w:p>
      <w:r>
        <w:t>Cơ quan, nhà đầu tư</w:t>
      </w:r>
    </w:p>
    <w:p>
      <w:r>
        <w:t>và tổ chức kinh tế thực hiện báo cáo bằng văn bản và thông qua Hệ thống thông</w:t>
      </w:r>
    </w:p>
    <w:p>
      <w:r>
        <w:t>tin quốc gia về đầu tư.</w:t>
      </w:r>
    </w:p>
    <w:p>
      <w:r>
        <w:t>Cơ quan, nhà đầu</w:t>
      </w:r>
    </w:p>
    <w:p>
      <w:r>
        <w:t>tư, tổ chức kinh tế quy định tại khoản 1 Điều này thực hiện báo cáo đột xuất</w:t>
      </w:r>
    </w:p>
    <w:p>
      <w:r>
        <w:t>khi có yêu cầu của cơ quan nhà nước có thẩm quyền.</w:t>
      </w:r>
    </w:p>
    <w:p>
      <w:r>
        <w:t>Đối với các dự án đầu</w:t>
      </w:r>
    </w:p>
    <w:p>
      <w:r>
        <w:t>tư không thuộc diện cấp Giấy chứng nhận đăng ký đầu tư, nhà đầu tư báo cáo cơ</w:t>
      </w:r>
    </w:p>
    <w:p>
      <w:r>
        <w:t>quan đăng ký đầu tư trước khi thực hiện dự án đầu tư.</w:t>
      </w:r>
    </w:p>
    <w:p>
      <w:r>
        <w:t>Điều</w:t>
      </w:r>
    </w:p>
    <w:p>
      <w:r>
        <w:t>73. Chế độ báo cáo hoạt động đầu tư ở nước ngoài</w:t>
      </w:r>
    </w:p>
    <w:p>
      <w:r>
        <w:t>Cơ quan, tổ chức,</w:t>
      </w:r>
    </w:p>
    <w:p>
      <w:r>
        <w:t>cá nhân thực hiện chế độ báo cáo bao gồm:</w:t>
      </w:r>
    </w:p>
    <w:p>
      <w:r>
        <w:t>a) Bộ, cơ quan ngang Bộ</w:t>
      </w:r>
    </w:p>
    <w:p>
      <w:r>
        <w:t>có nhiệm vụ quản lý hoạt động đầu tư ra nước ngoài theo quy định của pháp luật,</w:t>
      </w:r>
    </w:p>
    <w:p>
      <w:r>
        <w:t>cơ quan đại diện vốn nhà nước tại doanh nghiệp;</w:t>
      </w:r>
    </w:p>
    <w:p>
      <w:r>
        <w:t>b) Nhà đầu tư thực hiện</w:t>
      </w:r>
    </w:p>
    <w:p>
      <w:r>
        <w:t>dự án đầu tư ra nước ngoài theo quy định của Luật này.</w:t>
      </w:r>
    </w:p>
    <w:p>
      <w:r>
        <w:t>Chế độ báo cáo đối</w:t>
      </w:r>
    </w:p>
    <w:p>
      <w:r>
        <w:t>với các đối tượng quy định tại điểm a khoản 1 Điều này thực hiện như sau:</w:t>
      </w:r>
    </w:p>
    <w:p>
      <w:r>
        <w:t>a) Định kỳ hằng năm,</w:t>
      </w:r>
    </w:p>
    <w:p>
      <w:r>
        <w:t>có báo cáo tình hình quản lý đối với hoạt động đầu tư ra nước ngoài theo chức</w:t>
      </w:r>
    </w:p>
    <w:p>
      <w:r>
        <w:t>năng, nhiệm vụ của mình gửi Bộ Kế hoạch và Đầu tư tổng hợp, báo cáo Thủ tướng</w:t>
      </w:r>
    </w:p>
    <w:p>
      <w:r>
        <w:t>Chính phủ;</w:t>
      </w:r>
    </w:p>
    <w:p>
      <w:r>
        <w:t>b) Định kỳ hằng năm, Bộ</w:t>
      </w:r>
    </w:p>
    <w:p>
      <w:r>
        <w:t>Kế hoạch và Đầu tư báo cáo Thủ tướng Chính phủ về tình hình đầu tư ra nước</w:t>
      </w:r>
    </w:p>
    <w:p>
      <w:r>
        <w:t>ngoài.</w:t>
      </w:r>
    </w:p>
    <w:p>
      <w:r>
        <w:t>Chế độ báo cáo của</w:t>
      </w:r>
    </w:p>
    <w:p>
      <w:r>
        <w:t>nhà đầu tư được thực hiện như sau:</w:t>
      </w:r>
    </w:p>
    <w:p>
      <w:r>
        <w:t>a) Trong thời hạn 60</w:t>
      </w:r>
    </w:p>
    <w:p>
      <w:r>
        <w:t>ngày kể từ ngày dự án đầu tư được chấp thuận hoặc cấp phép theo quy định của pháp</w:t>
      </w:r>
    </w:p>
    <w:p>
      <w:r>
        <w:t>luật nước tiếp nhận đầu tư, nhà đầu tư phải gửi thông báo bằng văn bản về việc</w:t>
      </w:r>
    </w:p>
    <w:p>
      <w:r>
        <w:t>thực hiện hoạt động đầu tư ở nước ngoài kèm theo bản sao văn bản chấp thuận dự</w:t>
      </w:r>
    </w:p>
    <w:p>
      <w:r>
        <w:t>án đầu tư hoặc tài liệu chứng minh quyền hoạt động đầu tư tại nước tiếp nhận đầu</w:t>
      </w:r>
    </w:p>
    <w:p>
      <w:r>
        <w:t>tư cho Bộ Kế hoạch và Đầu tư, Ngân hàng Nhà nước Việt Nam, Cơ quan đại diện Việt</w:t>
      </w:r>
    </w:p>
    <w:p>
      <w:r>
        <w:t>Nam tại nước tiếp nhận đầu tư;</w:t>
      </w:r>
    </w:p>
    <w:p>
      <w:r>
        <w:t>b) Định kỳ hằng quý, hằng</w:t>
      </w:r>
    </w:p>
    <w:p>
      <w:r>
        <w:t>năm, nhà đầu tư gửi báo cáo tình hình hoạt động của dự án đầu tư cho Bộ Kế hoạch</w:t>
      </w:r>
    </w:p>
    <w:p>
      <w:r>
        <w:t>và Đầu tư, Ngân hàng Nhà nước Việt Nam, Cơ quan đại diện Việt Nam tại nước tiếp</w:t>
      </w:r>
    </w:p>
    <w:p>
      <w:r>
        <w:t>nhận đầu tư;</w:t>
      </w:r>
    </w:p>
    <w:p>
      <w:r>
        <w:t>c) Trong thời hạn 06</w:t>
      </w:r>
    </w:p>
    <w:p>
      <w:r>
        <w:t>tháng kể từ ngày có báo cáo quyết toán thuế hoặc văn bản có giá trị pháp lý</w:t>
      </w:r>
    </w:p>
    <w:p>
      <w:r>
        <w:t>tương đương theo quy định của pháp luật nước tiếp nhận đầu tư, nhà đầu tư báo</w:t>
      </w:r>
    </w:p>
    <w:p>
      <w:r>
        <w:t>cáo tình hình hoạt động của dự án đầu tư kèm theo báo cáo tài chính, báo cáo</w:t>
      </w:r>
    </w:p>
    <w:p>
      <w:r>
        <w:t>quyết toán thuế hoặc văn bản có giá trị pháp lý tương đương theo quy định của</w:t>
      </w:r>
    </w:p>
    <w:p>
      <w:r>
        <w:t>pháp luật nước tiếp nhận đầu tư gửi Bộ Kế hoạch và Đầu tư, Ngân hàng Nhà nước</w:t>
      </w:r>
    </w:p>
    <w:p>
      <w:r>
        <w:t>Việt Nam, Bộ Tài chính, Cơ quan đại diện Việt Nam tại nước tiếp nhận đầu tư và</w:t>
      </w:r>
    </w:p>
    <w:p>
      <w:r>
        <w:t>cơ quan quản lý nhà nước có thẩm quyền theo quy định của Luật này và quy định</w:t>
      </w:r>
    </w:p>
    <w:p>
      <w:r>
        <w:t>khác của pháp luật có liên quan;</w:t>
      </w:r>
    </w:p>
    <w:p>
      <w:r>
        <w:t>d) Đối với dự án đầu</w:t>
      </w:r>
    </w:p>
    <w:p>
      <w:r>
        <w:t>tư ra nước ngoài có sử dụng vốn nhà nước, ngoài việc thực hiện chế độ báo cáo</w:t>
      </w:r>
    </w:p>
    <w:p>
      <w:r>
        <w:t>quy định tại các điểm a, b và c khoản này, nhà đầu tư phải thực hiện chế độ báo</w:t>
      </w:r>
    </w:p>
    <w:p>
      <w:r>
        <w:t>cáo đầu tư theo quy định của pháp luật về quản lý, sử dụng vốn nhà nước đầu tư</w:t>
      </w:r>
    </w:p>
    <w:p>
      <w:r>
        <w:t>vào sản xuất, kinh doanh tại doanh nghiệp.</w:t>
      </w:r>
    </w:p>
    <w:p>
      <w:r>
        <w:t>Báo cáo quy định tại</w:t>
      </w:r>
    </w:p>
    <w:p>
      <w:r>
        <w:t>khoản 2 và khoản 3 Điều này được thực hiện bằng văn bản và thông qua Hệ thống</w:t>
      </w:r>
    </w:p>
    <w:p>
      <w:r>
        <w:t>thông tin quốc gia về đầu tư.</w:t>
      </w:r>
    </w:p>
    <w:p>
      <w:r>
        <w:t>Cơ quan và nhà đầu</w:t>
      </w:r>
    </w:p>
    <w:p>
      <w:r>
        <w:t>tư quy định tại khoản 1 Điều này thực hiện báo cáo đột xuất theo yêu cầu của cơ</w:t>
      </w:r>
    </w:p>
    <w:p>
      <w:r>
        <w:t>quan nhà nước có thẩm quyền khi có yêu cầu liên quan đến công tác quản lý nhà</w:t>
      </w:r>
    </w:p>
    <w:p>
      <w:r>
        <w:t>nước hoặc những vấn đề phát sinh liên quan đến dự án đầu tư.</w:t>
      </w:r>
    </w:p>
    <w:p>
      <w:r>
        <w:t>Điều</w:t>
      </w:r>
    </w:p>
    <w:p>
      <w:r>
        <w:t>74. Hoạt động xúc tiến đầu tư</w:t>
      </w:r>
    </w:p>
    <w:p>
      <w:r>
        <w:t>Chính phủ chỉ đạo</w:t>
      </w:r>
    </w:p>
    <w:p>
      <w:r>
        <w:t>xây dựng, tổ chức thực hiện chính sách, định hướng xúc tiến đầu tư nhằm thúc đẩy,</w:t>
      </w:r>
    </w:p>
    <w:p>
      <w:r>
        <w:t>tạo thuận lợi cho hoạt động đầu tư theo ngành, vùng và đối tác phù hợp với chiến</w:t>
      </w:r>
    </w:p>
    <w:p>
      <w:r>
        <w:t>lược, quy hoạch, kế hoạch và mục tiêu phát triển kinh tế - xã hội trong từng thời</w:t>
      </w:r>
    </w:p>
    <w:p>
      <w:r>
        <w:t>kỳ; bảo đảm thực hiện các chương trình, hoạt động xúc tiến đầu tư có tính liên</w:t>
      </w:r>
    </w:p>
    <w:p>
      <w:r>
        <w:t>vùng, liên ngành, gắn kết với xúc tiến thương mại và xúc tiến du lịch.</w:t>
      </w:r>
    </w:p>
    <w:p>
      <w:r>
        <w:t>2</w:t>
      </w:r>
    </w:p>
    <w:p>
      <w:r>
        <w:t>. B</w:t>
      </w:r>
    </w:p>
    <w:p>
      <w:r>
        <w:t>ộ Kế hoạch và Đầu tư</w:t>
      </w:r>
    </w:p>
    <w:p>
      <w:r>
        <w:t>xây dựng và tổ chức thực hiện kế hoạch, Chương trình xúc tiến đầu tư quốc gia;</w:t>
      </w:r>
    </w:p>
    <w:p>
      <w:r>
        <w:t>điều phối các hoạt động xúc tiến đầu tư liên vùng, liên tỉnh; theo dõi, giám</w:t>
      </w:r>
    </w:p>
    <w:p>
      <w:r>
        <w:t>sát và đánh giá hiệu quả xúc tiến đầu tư trên địa bàn cả nước.</w:t>
      </w:r>
    </w:p>
    <w:p>
      <w:r>
        <w:t>3. B</w:t>
      </w:r>
    </w:p>
    <w:p>
      <w:r>
        <w:t>ộ, cơ quan ngang Bộ, Ủy ban</w:t>
      </w:r>
    </w:p>
    <w:p>
      <w:r>
        <w:t>nhân dân cấp tỉnh, trong phạm vi nhiệm vụ, quyền hạn của mình, xây dựng và tổ</w:t>
      </w:r>
    </w:p>
    <w:p>
      <w:r>
        <w:t>chức thực hiện kế hoạch, chương trình xúc tiến đầu tư trong các lĩnh vực, địa</w:t>
      </w:r>
    </w:p>
    <w:p>
      <w:r>
        <w:t>bàn thuộc phạm vi quản lý phù hợp với chiến lược, quy hoạch, kế hoạch phát triển</w:t>
      </w:r>
    </w:p>
    <w:p>
      <w:r>
        <w:t>kinh tế - xã hội và Chương trình xúc tiến đầu tư quốc gia.</w:t>
      </w:r>
    </w:p>
    <w:p>
      <w:r>
        <w:t>4.</w:t>
      </w:r>
    </w:p>
    <w:p>
      <w:r>
        <w:t>Kinh phí xây dựng và tổ chức thực hiện chương trình xúc tiến đầu tư được bố trí</w:t>
      </w:r>
    </w:p>
    <w:p>
      <w:r>
        <w:t>từ ngân sách nhà nước và các nguồn hỗ trợ hợp pháp khác.</w:t>
      </w:r>
    </w:p>
    <w:p>
      <w:r>
        <w:t>Chính phủ quy định</w:t>
      </w:r>
    </w:p>
    <w:p>
      <w:r>
        <w:t>chi tiết Điều này.</w:t>
      </w:r>
    </w:p>
    <w:p>
      <w:r>
        <w:t>Chương</w:t>
      </w:r>
    </w:p>
    <w:p>
      <w:r>
        <w:t>VII</w:t>
      </w:r>
    </w:p>
    <w:p>
      <w:r>
        <w:t>ĐIỀU KHOẢN</w:t>
      </w:r>
    </w:p>
    <w:p>
      <w:r>
        <w:t>THI HÀNH</w:t>
      </w:r>
    </w:p>
    <w:p>
      <w:r>
        <w:t>[24]</w:t>
      </w:r>
    </w:p>
    <w:p>
      <w:r>
        <w:t>Điều</w:t>
      </w:r>
    </w:p>
    <w:p>
      <w:r>
        <w:t>75. Sửa đổi, bổ sung một số điều của các luật có liên quan đến đầu tư kinh</w:t>
      </w:r>
    </w:p>
    <w:p>
      <w:r>
        <w:t>doanh</w:t>
      </w:r>
    </w:p>
    <w:p>
      <w:r>
        <w:t>Sửa đổi, bổ sung một</w:t>
      </w:r>
    </w:p>
    <w:p>
      <w:r>
        <w:t>số điều của Luật Nhà ở số 65/2014/QH13 đã được sửa đổi, bổ sung một số điều</w:t>
      </w:r>
    </w:p>
    <w:p>
      <w:r>
        <w:t>theo Luật số 40/2019/QH14 như sau:</w:t>
      </w:r>
    </w:p>
    <w:p>
      <w:r>
        <w:t>a) Sửa đổi, bổ sung</w:t>
      </w:r>
    </w:p>
    <w:p>
      <w:r>
        <w:t>khoản 2 Điều 21 như sau:</w:t>
      </w:r>
    </w:p>
    <w:p>
      <w:r>
        <w:t>“2. Có vốn ký quỹ hoặc</w:t>
      </w:r>
    </w:p>
    <w:p>
      <w:r>
        <w:t>bảo lãnh ngân hàng về nghĩa vụ ký quỹ để thực hiện đối với từng dự án theo quy</w:t>
      </w:r>
    </w:p>
    <w:p>
      <w:r>
        <w:t>định của pháp luật về đầu tư.”;</w:t>
      </w:r>
    </w:p>
    <w:p>
      <w:r>
        <w:t>b) Sửa đổi, bổ sung điểm</w:t>
      </w:r>
    </w:p>
    <w:p>
      <w:r>
        <w:t>c khoản 2 Điều 22 như sau:</w:t>
      </w:r>
    </w:p>
    <w:p>
      <w:r>
        <w:t>“c) Chấp thuận nhà đầu</w:t>
      </w:r>
    </w:p>
    <w:p>
      <w:r>
        <w:t>tư theo quy định của Luật Đầu tư. Trường hợp có nhiều nhà đầu tư được chấp thuận</w:t>
      </w:r>
    </w:p>
    <w:p>
      <w:r>
        <w:t>thì việc xác định chủ đầu tư theo quy định của Luật Xây dựng.</w:t>
      </w:r>
    </w:p>
    <w:p>
      <w:r>
        <w:t>Chính phủ quy định chi</w:t>
      </w:r>
    </w:p>
    <w:p>
      <w:r>
        <w:t>tiết điểm này.”;</w:t>
      </w:r>
    </w:p>
    <w:p>
      <w:r>
        <w:t>c)</w:t>
      </w:r>
    </w:p>
    <w:p>
      <w:r>
        <w:t>[25]</w:t>
      </w:r>
    </w:p>
    <w:p>
      <w:r>
        <w:t>(được bãi bỏ)</w:t>
      </w:r>
    </w:p>
    <w:p>
      <w:r>
        <w:t>d) Sửa đổi, bổ sung</w:t>
      </w:r>
    </w:p>
    <w:p>
      <w:r>
        <w:t>khoản 2 Điều 170 như sau:</w:t>
      </w:r>
    </w:p>
    <w:p>
      <w:r>
        <w:t>“2. Đối với dự án xây</w:t>
      </w:r>
    </w:p>
    <w:p>
      <w:r>
        <w:t>dựng nhà ở khác thuộc diện chấp thuận chủ trương đầu tư theo quy định của Luật</w:t>
      </w:r>
    </w:p>
    <w:p>
      <w:r>
        <w:t>Đầu tư thì thực hiện theo quy định của Luật Đầu tư.”;</w:t>
      </w:r>
    </w:p>
    <w:p>
      <w:r>
        <w:t>đ) Sửa đổi, bổ sung</w:t>
      </w:r>
    </w:p>
    <w:p>
      <w:r>
        <w:t>khoản 7 Điều 175 như sau:</w:t>
      </w:r>
    </w:p>
    <w:p>
      <w:r>
        <w:t>“7. Tổ chức đào tạo, bồi</w:t>
      </w:r>
    </w:p>
    <w:p>
      <w:r>
        <w:t>dưỡng chuyên môn, nghiệp vụ về phát triển và quản lý nhà ở; quy định việc cấp</w:t>
      </w:r>
    </w:p>
    <w:p>
      <w:r>
        <w:t>giấy chứng nhận hoàn thành khóa đào tạo về quản lý vận hành nhà chung cư; quy định</w:t>
      </w:r>
    </w:p>
    <w:p>
      <w:r>
        <w:t>và công nhận việc phân hạng nhà chung cư.”;</w:t>
      </w:r>
    </w:p>
    <w:p>
      <w:r>
        <w:t>e) Bãi bỏ khoản 3 Điều</w:t>
      </w:r>
    </w:p>
    <w:p>
      <w:r>
        <w:t>22 và Điều 171.</w:t>
      </w:r>
    </w:p>
    <w:p>
      <w:r>
        <w:t>Sửa đổi, bổ sung một</w:t>
      </w:r>
    </w:p>
    <w:p>
      <w:r>
        <w:t>số điều của Luật Kinh doanh bất động sản số 66/2014/QH13 như sau:</w:t>
      </w:r>
    </w:p>
    <w:p>
      <w:r>
        <w:t>a) Sửa đổi, bổ sung</w:t>
      </w:r>
    </w:p>
    <w:p>
      <w:r>
        <w:t>khoản 1 Điều 10 như sau:</w:t>
      </w:r>
    </w:p>
    <w:p>
      <w:r>
        <w:t>“1. Tổ chức, cá nhân</w:t>
      </w:r>
    </w:p>
    <w:p>
      <w:r>
        <w:t>kinh doanh bất động sản phải thành lập doanh nghiệp hoặc hợp tác xã (sau đây gọi</w:t>
      </w:r>
    </w:p>
    <w:p>
      <w:r>
        <w:t>chung là doanh nghiệp), trừ trường hợp quy định tại khoản 2 Điều này.”;</w:t>
      </w:r>
    </w:p>
    <w:p>
      <w:r>
        <w:t>b) Sửa đổi, bổ sung Điều</w:t>
      </w:r>
    </w:p>
    <w:p>
      <w:r>
        <w:t>50 như sau:</w:t>
      </w:r>
    </w:p>
    <w:p>
      <w:r>
        <w:t>“</w:t>
      </w:r>
    </w:p>
    <w:p>
      <w:r>
        <w:t>Điều 50. Thẩm quyền</w:t>
      </w:r>
    </w:p>
    <w:p>
      <w:r>
        <w:t>cho phép chuyển nhượng toàn bộ hoặc một phần dự án bất động sản</w:t>
      </w:r>
    </w:p>
    <w:p>
      <w:r>
        <w:t>Đối với dự án bất động</w:t>
      </w:r>
    </w:p>
    <w:p>
      <w:r>
        <w:t>sản được chấp thuận nhà đầu tư hoặc được cấp Giấy chứng nhận đăng ký đầu tư</w:t>
      </w:r>
    </w:p>
    <w:p>
      <w:r>
        <w:t>theo quy định của Luật Đầu tư, thẩm quyền, thủ tục chuyển nhượng toàn bộ hoặc một</w:t>
      </w:r>
    </w:p>
    <w:p>
      <w:r>
        <w:t>phần dự án thực hiện theo quy định của Luật Đầu tư.</w:t>
      </w:r>
    </w:p>
    <w:p>
      <w:r>
        <w:t>Đối với dự án bất động</w:t>
      </w:r>
    </w:p>
    <w:p>
      <w:r>
        <w:t>sản không thuộc trường hợp quy định tại khoản 1 Điều này, thẩm quyền cho phép</w:t>
      </w:r>
    </w:p>
    <w:p>
      <w:r>
        <w:t>chuyển nhượng toàn bộ hoặc một phần dự án bất động sản thực hiện như sau:</w:t>
      </w:r>
    </w:p>
    <w:p>
      <w:r>
        <w:t>a) Ủy ban nhân dân tỉnh,</w:t>
      </w:r>
    </w:p>
    <w:p>
      <w:r>
        <w:t>thành phố trực thuộc Trung ương (sau đây gọi là Ủy ban nhân dân cấp tỉnh) quyết</w:t>
      </w:r>
    </w:p>
    <w:p>
      <w:r>
        <w:t>định cho phép chuyển nhượng toàn bộ hoặc một phần dự án bất động sản đối với dự</w:t>
      </w:r>
    </w:p>
    <w:p>
      <w:r>
        <w:t>án do Ủy ban nhân dân cấp tỉnh quyết định việc đầu tư;</w:t>
      </w:r>
    </w:p>
    <w:p>
      <w:r>
        <w:t>b) Thủ tướng Chính phủ</w:t>
      </w:r>
    </w:p>
    <w:p>
      <w:r>
        <w:t>quyết định cho phép chuyển nhượng toàn bộ hoặc một phần dự án bất động sản đối</w:t>
      </w:r>
    </w:p>
    <w:p>
      <w:r>
        <w:t>với dự án do Thủ tướng Chính phủ quyết định việc đầu tư.”;</w:t>
      </w:r>
    </w:p>
    <w:p>
      <w:r>
        <w:t>c) Bổ sung đoạn mở đầu</w:t>
      </w:r>
    </w:p>
    <w:p>
      <w:r>
        <w:t>vào trước khoản 1 Điều 51 như sau:</w:t>
      </w:r>
    </w:p>
    <w:p>
      <w:r>
        <w:t>“Thủ tục chuyển nhượng</w:t>
      </w:r>
    </w:p>
    <w:p>
      <w:r>
        <w:t>toàn bộ hoặc một phần dự án bất động sản quy định tại</w:t>
      </w:r>
    </w:p>
    <w:p>
      <w:r>
        <w:t>khoản</w:t>
      </w:r>
    </w:p>
    <w:p>
      <w:r>
        <w:t>2 Điều 50 của Luật này</w:t>
      </w:r>
    </w:p>
    <w:p>
      <w:r>
        <w:t>thực hiện như sau:”.</w:t>
      </w:r>
    </w:p>
    <w:p>
      <w:r>
        <w:t>3.</w:t>
      </w:r>
    </w:p>
    <w:p>
      <w:r>
        <w:t>[26]</w:t>
      </w:r>
    </w:p>
    <w:p>
      <w:r>
        <w:t>Sửa đổi, bổ sung một số điểm của khoản 2 Điều 25 của Luật</w:t>
      </w:r>
    </w:p>
    <w:p>
      <w:r>
        <w:t>Bảo vệ môi trường số 55/2014/QH13 đã được sửa đổi, bổ sung một số điều theo Luật</w:t>
      </w:r>
    </w:p>
    <w:p>
      <w:r>
        <w:t>số 35/2018/QH14 và Luật số 39/2019/QH14 như sau:</w:t>
      </w:r>
    </w:p>
    <w:p>
      <w:r>
        <w:t>a) Sửa đổi, bổ sung điểm</w:t>
      </w:r>
    </w:p>
    <w:p>
      <w:r>
        <w:t>a khoản 2 Điều 25 như sau:</w:t>
      </w:r>
    </w:p>
    <w:p>
      <w:r>
        <w:t>“a) Đối với các đối tượng</w:t>
      </w:r>
    </w:p>
    <w:p>
      <w:r>
        <w:t>quy định tại Điều 18 của Luật này, cấp có thẩm quyền căn cứ đánh giá sơ bộ tác</w:t>
      </w:r>
    </w:p>
    <w:p>
      <w:r>
        <w:t>động môi trường để chấp thuận chủ trương đầu tư; nhà đầu tư chỉ được thực hiện</w:t>
      </w:r>
    </w:p>
    <w:p>
      <w:r>
        <w:t>dự án sau khi báo cáo đánh giá tác động môi trường được phê duyệt.</w:t>
      </w:r>
    </w:p>
    <w:p>
      <w:r>
        <w:t>Đối với dự án đầu tư</w:t>
      </w:r>
    </w:p>
    <w:p>
      <w:r>
        <w:t>công, cấp có thẩm quyền căn cứ đánh giá sơ bộ tác động môi trường để quyết định</w:t>
      </w:r>
    </w:p>
    <w:p>
      <w:r>
        <w:t>chủ trương đầu tư; căn cứ đánh giá tác động môi trường để quyết định đầu tư đối</w:t>
      </w:r>
    </w:p>
    <w:p>
      <w:r>
        <w:t>với các đối tượng quy định tại Điều 18 của Luật này. Chính phủ quy định chi tiết</w:t>
      </w:r>
    </w:p>
    <w:p>
      <w:r>
        <w:t>đối tượng, nội dung đánh giá sơ bộ tác động môi trường;”;</w:t>
      </w:r>
    </w:p>
    <w:p>
      <w:r>
        <w:t>b) Sửa đổi, bổ sung điểm</w:t>
      </w:r>
    </w:p>
    <w:p>
      <w:r>
        <w:t>đ khoản 2 Điều 25 như sau:</w:t>
      </w:r>
    </w:p>
    <w:p>
      <w:r>
        <w:t>“đ) Đối với dự án</w:t>
      </w:r>
    </w:p>
    <w:p>
      <w:r>
        <w:t>không thuộc đối tượng quy định tại các điểm a, b, c và d khoản này, cấp có thẩm</w:t>
      </w:r>
    </w:p>
    <w:p>
      <w:r>
        <w:t>quyền căn cứ đánh giá sơ bộ tác động môi trường để cấp Giấy chứng nhận đăng ký</w:t>
      </w:r>
    </w:p>
    <w:p>
      <w:r>
        <w:t>đầu tư, trừ trường hợp cấp Giấy chứng nhận đăng ký đầu tư theo yêu cầu của nhà</w:t>
      </w:r>
    </w:p>
    <w:p>
      <w:r>
        <w:t>đầu tư; nhà đầu tư chỉ được thực hiện dự án sau khi báo cáo đánh giá tác động</w:t>
      </w:r>
    </w:p>
    <w:p>
      <w:r>
        <w:t>môi trường được phê duyệt.”.</w:t>
      </w:r>
    </w:p>
    <w:p>
      <w:r>
        <w:t>Sửa đổi, bổ sung một</w:t>
      </w:r>
    </w:p>
    <w:p>
      <w:r>
        <w:t>số điều của Luật Thuế thu nhập doanh nghiệp số 14/2008/QH12 đã được sửa đổi, bổ</w:t>
      </w:r>
    </w:p>
    <w:p>
      <w:r>
        <w:t>sung một số điều theo Luật số 32/2013/QH13 và Luật số 71/2014/QH13 như sau:</w:t>
      </w:r>
    </w:p>
    <w:p>
      <w:r>
        <w:t>a) Bổ sung khoản 5a</w:t>
      </w:r>
    </w:p>
    <w:p>
      <w:r>
        <w:t>vào sau khoản 5 Điều 13 như sau:</w:t>
      </w:r>
    </w:p>
    <w:p>
      <w:r>
        <w:t>“5a. Đối với các dự án</w:t>
      </w:r>
    </w:p>
    <w:p>
      <w:r>
        <w:t>đầu tư quy định tại</w:t>
      </w:r>
    </w:p>
    <w:p>
      <w:r>
        <w:t>khoản 2 Điều 20 của Luật Đầu tư</w:t>
      </w:r>
    </w:p>
    <w:p>
      <w:r>
        <w:t>, Thủ tướng</w:t>
      </w:r>
    </w:p>
    <w:p>
      <w:r>
        <w:t>Chính phủ quyết định áp dụng thuế suất ưu đãi giảm không quá 50% so với thuế suất</w:t>
      </w:r>
    </w:p>
    <w:p>
      <w:r>
        <w:t>ưu đãi quy định tại khoản 1 Điều này; thời gian áp dụng thuế suất ưu đãi không</w:t>
      </w:r>
    </w:p>
    <w:p>
      <w:r>
        <w:t>quá 1,5 lần so với thời gian áp dụng thuế suất ưu đãi quy định tại khoản 1 Điều</w:t>
      </w:r>
    </w:p>
    <w:p>
      <w:r>
        <w:t>này và được kéo dài thêm không quá 15 năm và không vượt quá thời hạn của dự án</w:t>
      </w:r>
    </w:p>
    <w:p>
      <w:r>
        <w:t>đầu tư.”;</w:t>
      </w:r>
    </w:p>
    <w:p>
      <w:r>
        <w:t>b) Bổ sung khoản 1a</w:t>
      </w:r>
    </w:p>
    <w:p>
      <w:r>
        <w:t>vào sau khoản 1 Điều 14 như sau:</w:t>
      </w:r>
    </w:p>
    <w:p>
      <w:r>
        <w:t>“1a. Đối với các dự án</w:t>
      </w:r>
    </w:p>
    <w:p>
      <w:r>
        <w:t>đầu tư quy định tại</w:t>
      </w:r>
    </w:p>
    <w:p>
      <w:r>
        <w:t>khoản 2 Điều 20 của Luật Đầu tư</w:t>
      </w:r>
    </w:p>
    <w:p>
      <w:r>
        <w:t>, Thủ tướng</w:t>
      </w:r>
    </w:p>
    <w:p>
      <w:r>
        <w:t>Chính phủ quyết định áp dụng miễn thuế tối đa không quá 06 năm và giảm 50% số</w:t>
      </w:r>
    </w:p>
    <w:p>
      <w:r>
        <w:t>thuế phải nộp tối đa không quá 13 năm tiếp theo.”;</w:t>
      </w:r>
    </w:p>
    <w:p>
      <w:r>
        <w:t>Sửa đổi, bổ sung một</w:t>
      </w:r>
    </w:p>
    <w:p>
      <w:r>
        <w:t>số điều của Luật Điện ảnh số 62/2006/QH11 đã được sửa đổi, bổ sung một số điều</w:t>
      </w:r>
    </w:p>
    <w:p>
      <w:r>
        <w:t>theo Luật số 31/2009/QH12 và Luật số 35/2018/QH14 như sau:</w:t>
      </w:r>
    </w:p>
    <w:p>
      <w:r>
        <w:t>a) Bãi bỏ Điều 14, Điều</w:t>
      </w:r>
    </w:p>
    <w:p>
      <w:r>
        <w:t>15 và khoản 3 Điều 30;</w:t>
      </w:r>
    </w:p>
    <w:p>
      <w:r>
        <w:t>b) Bỏ số “14” và dấu</w:t>
      </w:r>
    </w:p>
    <w:p>
      <w:r>
        <w:t>“,” ngay sau số “14” tại Điều 55.</w:t>
      </w:r>
    </w:p>
    <w:p>
      <w:r>
        <w:t>Bãi bỏ Điều 10 và</w:t>
      </w:r>
    </w:p>
    <w:p>
      <w:r>
        <w:t>điểm a khoản 2 Điều 43 của Luật Quy hoạch đô thị số 30/2009/QH12 đã được sửa đổi,</w:t>
      </w:r>
    </w:p>
    <w:p>
      <w:r>
        <w:t>bổ sung một số điều theo Luật số 77/2015/QH13, Luật số 35/2018/QH14 và Luật số</w:t>
      </w:r>
    </w:p>
    <w:p>
      <w:r>
        <w:t>40/2019/QH14.</w:t>
      </w:r>
    </w:p>
    <w:p>
      <w:r>
        <w:t>Điều</w:t>
      </w:r>
    </w:p>
    <w:p>
      <w:r>
        <w:t>76. Điều khoản thi hành</w:t>
      </w:r>
    </w:p>
    <w:p>
      <w:r>
        <w:t>Luật này có hiệu lực</w:t>
      </w:r>
    </w:p>
    <w:p>
      <w:r>
        <w:t>thi hành từ ngày 01 tháng 01 năm 2021, trừ quy định tại khoản 2 Điều này.</w:t>
      </w:r>
    </w:p>
    <w:p>
      <w:r>
        <w:t>Quy định tại</w:t>
      </w:r>
    </w:p>
    <w:p>
      <w:r>
        <w:t>khoản 3 Điều 75 của Luật này</w:t>
      </w:r>
    </w:p>
    <w:p>
      <w:r>
        <w:t>có hiệu lực thi hành từ ngày 01</w:t>
      </w:r>
    </w:p>
    <w:p>
      <w:r>
        <w:t>tháng 9 năm 2020.</w:t>
      </w:r>
    </w:p>
    <w:p>
      <w:r>
        <w:t>Luật Đầu tư số 67/2014/QH14</w:t>
      </w:r>
    </w:p>
    <w:p>
      <w:r>
        <w:t>đã được sửa đổi, bổ sung một số điều theo Luật số 90/2015/QH13, Luật số</w:t>
      </w:r>
    </w:p>
    <w:p>
      <w:r>
        <w:t>03/2016/QH14, Luật số 04/2017/QH14, Luật số 28/2018/QH14 và Luật số</w:t>
      </w:r>
    </w:p>
    <w:p>
      <w:r>
        <w:t>42/2019/QH14 hết hiệu lực kể từ ngày Luật này có hiệu lực thi hành, trừ Điều 75</w:t>
      </w:r>
    </w:p>
    <w:p>
      <w:r>
        <w:t>của Luật Đầu tư số 67/2014/QH14.</w:t>
      </w:r>
    </w:p>
    <w:p>
      <w:r>
        <w:t>Cá nhân là công dân</w:t>
      </w:r>
    </w:p>
    <w:p>
      <w:r>
        <w:t>Việt Nam được sử dụng số định danh cá nhân thay thế cho bản sao Giấy chứng minh</w:t>
      </w:r>
    </w:p>
    <w:p>
      <w:r>
        <w:t>nhân dân, thẻ Căn cước công dân, Hộ chiếu và các giấy tờ chứng thực cá nhân</w:t>
      </w:r>
    </w:p>
    <w:p>
      <w:r>
        <w:t>khác khi thực hiện thủ tục hành chính quy định tại Luật Đầu tư và Luật Doanh</w:t>
      </w:r>
    </w:p>
    <w:p>
      <w:r>
        <w:t>nghiệp trong trường hợp cơ sở dữ liệu quốc gia về dân cư kết nối với cơ sở dữ</w:t>
      </w:r>
    </w:p>
    <w:p>
      <w:r>
        <w:t>liệu quốc gia về đăng ký đầu tư, đăng ký doanh nghiệp.</w:t>
      </w:r>
    </w:p>
    <w:p>
      <w:r>
        <w:t>Trường hợp văn bản</w:t>
      </w:r>
    </w:p>
    <w:p>
      <w:r>
        <w:t>quy phạm pháp luật dẫn chiếu đến quy định về quyết định phê duyệt dự án, quyết</w:t>
      </w:r>
    </w:p>
    <w:p>
      <w:r>
        <w:t>định chủ trương đầu tư theo quy định của Luật Đầu tư thì thực hiện theo quy định</w:t>
      </w:r>
    </w:p>
    <w:p>
      <w:r>
        <w:t>về chấp thuận chủ trương đầu tư theo quy định của Luật này.</w:t>
      </w:r>
    </w:p>
    <w:p>
      <w:r>
        <w:t>Điều</w:t>
      </w:r>
    </w:p>
    <w:p>
      <w:r>
        <w:t>77. Quy định chuyển tiếp</w:t>
      </w:r>
    </w:p>
    <w:p>
      <w:r>
        <w:t>Nhà đầu tư đã được</w:t>
      </w:r>
    </w:p>
    <w:p>
      <w:r>
        <w:t>cấp Giấy phép đầu tư, Giấy chứng nhận ưu đãi đầu tư, Giấy chứng nhận đầu tư, Giấy</w:t>
      </w:r>
    </w:p>
    <w:p>
      <w:r>
        <w:t>chứng nhận đăng ký đầu tư trước ngày Luật này có hiệu lực thi hành được thực hiện</w:t>
      </w:r>
    </w:p>
    <w:p>
      <w:r>
        <w:t>dự án đầu tư theo Giấy phép đầu tư, Giấy chứng nhận ưu đãi đầu tư, Giấy chứng</w:t>
      </w:r>
    </w:p>
    <w:p>
      <w:r>
        <w:t>nhận đầu tư, Giấy chứng nhận đăng ký đầu tư đã được cấp.</w:t>
      </w:r>
    </w:p>
    <w:p>
      <w:r>
        <w:t>Nhà đầu tư không phải</w:t>
      </w:r>
    </w:p>
    <w:p>
      <w:r>
        <w:t>thực hiện thủ tục chấp thuận chủ trương đầu tư theo quy định tại Luật này đối với</w:t>
      </w:r>
    </w:p>
    <w:p>
      <w:r>
        <w:t>dự án đầu tư thuộc một trong các trường hợp sau đây:</w:t>
      </w:r>
    </w:p>
    <w:p>
      <w:r>
        <w:t>a) Nhà đầu tư được cơ</w:t>
      </w:r>
    </w:p>
    <w:p>
      <w:r>
        <w:t>quan nhà nước có thẩm quyền quyết định chủ trương đầu tư, chấp thuận chủ trương</w:t>
      </w:r>
    </w:p>
    <w:p>
      <w:r>
        <w:t>đầu tư hoặc chấp thuận đầu tư theo quy định pháp luật về đầu tư, nhà ở, đô thị</w:t>
      </w:r>
    </w:p>
    <w:p>
      <w:r>
        <w:t>và xây dựng trước ngày Luật này có hiệu lực thi hành;</w:t>
      </w:r>
    </w:p>
    <w:p>
      <w:r>
        <w:t>b) Dự án đầu tư không</w:t>
      </w:r>
    </w:p>
    <w:p>
      <w:r>
        <w:t>thuộc diện chấp thuận chủ trương đầu tư, quyết định chủ trương đầu tư, chấp thuận</w:t>
      </w:r>
    </w:p>
    <w:p>
      <w:r>
        <w:t>đầu tư, cấp Giấy chứng nhận đăng ký đầu tư theo quy định của pháp luật về đầu</w:t>
      </w:r>
    </w:p>
    <w:p>
      <w:r>
        <w:t>tư, nhà ở, đô thị, xây dựng và nhà đầu tư đã triển khai thực hiện dự án đầu tư</w:t>
      </w:r>
    </w:p>
    <w:p>
      <w:r>
        <w:t>theo quy định của pháp luật trước ngày Luật này có hiệu lực thi hành;</w:t>
      </w:r>
    </w:p>
    <w:p>
      <w:r>
        <w:t>c) Nhà đầu tư đã trúng</w:t>
      </w:r>
    </w:p>
    <w:p>
      <w:r>
        <w:t>đấu thầu lựa chọn nhà đầu tư, trúng đấu giá quyền sử dụng đất trước ngày Luật</w:t>
      </w:r>
    </w:p>
    <w:p>
      <w:r>
        <w:t>này có hiệu lực thi hành;</w:t>
      </w:r>
    </w:p>
    <w:p>
      <w:r>
        <w:t>d) Dự án được cấp Giấy</w:t>
      </w:r>
    </w:p>
    <w:p>
      <w:r>
        <w:t>chứng nhận ưu đãi đầu tư, Giấy phép đầu tư, Giấy chứng nhận đầu tư, Giấy chứng</w:t>
      </w:r>
    </w:p>
    <w:p>
      <w:r>
        <w:t>nhận đăng ký đầu tư trước ngày Luật này có hiệu lực thi hành.</w:t>
      </w:r>
    </w:p>
    <w:p>
      <w:r>
        <w:t>Trường hợp điều chỉnh</w:t>
      </w:r>
    </w:p>
    <w:p>
      <w:r>
        <w:t>dự án đầu tư quy định tại khoản 2 Điều này và nội dung điều chỉnh thuộc diện chấp</w:t>
      </w:r>
    </w:p>
    <w:p>
      <w:r>
        <w:t>thuận chủ trương đầu tư theo quy định tại Luật này thì phải thực hiện thủ tục</w:t>
      </w:r>
    </w:p>
    <w:p>
      <w:r>
        <w:t>chấp thuận chủ trương đầu tư hoặc điều chỉnh chủ trương đầu tư theo quy định của</w:t>
      </w:r>
    </w:p>
    <w:p>
      <w:r>
        <w:t>Luật này.</w:t>
      </w:r>
    </w:p>
    <w:p>
      <w:r>
        <w:t>Dự án đầu tư đã thực</w:t>
      </w:r>
    </w:p>
    <w:p>
      <w:r>
        <w:t>hiện hoặc được chấp thuận, cho phép thực hiện theo quy định của pháp luật trước</w:t>
      </w:r>
    </w:p>
    <w:p>
      <w:r>
        <w:t>ngày 01 tháng 7 năm 2015 mà thuộc diện bảo đảm thực hiện dự án đầu tư theo quy</w:t>
      </w:r>
    </w:p>
    <w:p>
      <w:r>
        <w:t>định của Luật này thì không phải ký quỹ hoặc bảo lãnh ngân hàng về nghĩa vụ ký</w:t>
      </w:r>
    </w:p>
    <w:p>
      <w:r>
        <w:t>quỹ. Trường hợp nhà đầu tư điều chỉnh mục tiêu, tiến độ thực hiện dự án đầu tư,</w:t>
      </w:r>
    </w:p>
    <w:p>
      <w:r>
        <w:t>chuyển mục đích sử dụng đất sau khi Luật này có hiệu lực thì phải thực hiện ký</w:t>
      </w:r>
    </w:p>
    <w:p>
      <w:r>
        <w:t>quỹ hoặc phải có bảo lãnh ngân hàng về nghĩa vụ ký quỹ theo quy định của Luật</w:t>
      </w:r>
    </w:p>
    <w:p>
      <w:r>
        <w:t>này.</w:t>
      </w:r>
    </w:p>
    <w:p>
      <w:r>
        <w:t>Hợp đồng cung cấp dịch</w:t>
      </w:r>
    </w:p>
    <w:p>
      <w:r>
        <w:t>vụ đòi nợ ký kết trước ngày Luật này có hiệu lực thi hành chấm dứt hiệu lực kể</w:t>
      </w:r>
    </w:p>
    <w:p>
      <w:r>
        <w:t>từ ngày Luật này có hiệu lực thi hành; các bên tham gia hợp đồng được thực hiện</w:t>
      </w:r>
    </w:p>
    <w:p>
      <w:r>
        <w:t>các hoạt động để thanh lý hợp đồng cung cấp dịch vụ đòi nợ theo quy định của</w:t>
      </w:r>
    </w:p>
    <w:p>
      <w:r>
        <w:t>pháp luật về dân sự và quy định khác của pháp luật có liên quan.</w:t>
      </w:r>
    </w:p>
    <w:p>
      <w:r>
        <w:t>Tổ chức kinh tế có</w:t>
      </w:r>
    </w:p>
    <w:p>
      <w:r>
        <w:t>vốn đầu tư nước ngoài được áp dụng điều kiện tiếp cận thị trường thuận lợi hơn</w:t>
      </w:r>
    </w:p>
    <w:p>
      <w:r>
        <w:t>điều kiện quy định tại Danh mục ban hành theo quy định tại</w:t>
      </w:r>
    </w:p>
    <w:p>
      <w:r>
        <w:t>Điều</w:t>
      </w:r>
    </w:p>
    <w:p>
      <w:r>
        <w:t>9 của Luật này</w:t>
      </w:r>
    </w:p>
    <w:p>
      <w:r>
        <w:t>thì được tiếp tục áp dụng điều kiện theo quy định tại Giấy</w:t>
      </w:r>
    </w:p>
    <w:p>
      <w:r>
        <w:t>chứng nhận đăng ký đầu tư đã được cấp.</w:t>
      </w:r>
    </w:p>
    <w:p>
      <w:r>
        <w:t>Quy định tại</w:t>
      </w:r>
    </w:p>
    <w:p>
      <w:r>
        <w:t>khoản 3 Điều 44 của Luật này</w:t>
      </w:r>
    </w:p>
    <w:p>
      <w:r>
        <w:t>áp dụng đối với cả các dự án đầu</w:t>
      </w:r>
    </w:p>
    <w:p>
      <w:r>
        <w:t>tư được bàn giao đất trước ngày Luật này có hiệu lực thi hành và các dự án đầu</w:t>
      </w:r>
    </w:p>
    <w:p>
      <w:r>
        <w:t>tư chưa được bàn giao đất.</w:t>
      </w:r>
    </w:p>
    <w:p>
      <w:r>
        <w:t>Trường hợp pháp luật</w:t>
      </w:r>
    </w:p>
    <w:p>
      <w:r>
        <w:t>quy định thành phần hồ sơ thực hiện thủ tục hành chính phải có Giấy chứng nhận</w:t>
      </w:r>
    </w:p>
    <w:p>
      <w:r>
        <w:t>đăng ký đầu tư, văn bản chấp thuận chủ trương đầu tư, nhưng dự án đầu tư không</w:t>
      </w:r>
    </w:p>
    <w:p>
      <w:r>
        <w:t>thuộc trường hợp cấp Giấy chứng nhận đăng ký đầu tư, chấp thuận chủ trương đầu</w:t>
      </w:r>
    </w:p>
    <w:p>
      <w:r>
        <w:t>tư theo quy định của Luật này thì nhà đầu tư không phải nộp Giấy chứng nhận</w:t>
      </w:r>
    </w:p>
    <w:p>
      <w:r>
        <w:t>đăng ký đầu tư, văn bản chấp thuận chủ trương đầu tư.</w:t>
      </w:r>
    </w:p>
    <w:p>
      <w:r>
        <w:t>Đối với địa phương</w:t>
      </w:r>
    </w:p>
    <w:p>
      <w:r>
        <w:t>gặp khó khăn trong bố trí quỹ đất phát triển nhà ở, công trình dịch vụ, tiện</w:t>
      </w:r>
    </w:p>
    <w:p>
      <w:r>
        <w:t>ích công cộng cho người lao động làm việc trong khu công nghiệp, cơ quan nhà nước</w:t>
      </w:r>
    </w:p>
    <w:p>
      <w:r>
        <w:t>có thẩm quyền được điều chỉnh quy hoạch xây dựng khu công nghiệp (đối với các</w:t>
      </w:r>
    </w:p>
    <w:p>
      <w:r>
        <w:t>khu công nghiệp thành lập trước ngày 01 tháng 7 năm 2014) để dành một phần diện</w:t>
      </w:r>
    </w:p>
    <w:p>
      <w:r>
        <w:t>tích đất phát triển nhà ở, công trình dịch vụ, tiện ích công cộng cho người lao</w:t>
      </w:r>
    </w:p>
    <w:p>
      <w:r>
        <w:t>động làm việc trong khu công nghiệp.</w:t>
      </w:r>
    </w:p>
    <w:p>
      <w:r>
        <w:t>Phần diện tích đất</w:t>
      </w:r>
    </w:p>
    <w:p>
      <w:r>
        <w:t>phát triển nhà ở, công trình dịch vụ, tiện ích công cộng cho người lao động làm</w:t>
      </w:r>
    </w:p>
    <w:p>
      <w:r>
        <w:t>việc trong khu công nghiệp sau khi điều chỉnh quy hoạch phải nằm ngoài phạm vi</w:t>
      </w:r>
    </w:p>
    <w:p>
      <w:r>
        <w:t>ranh giới địa lý của khu công nghiệp và bảo đảm khoảng cách an toàn môi trường</w:t>
      </w:r>
    </w:p>
    <w:p>
      <w:r>
        <w:t>theo quy định của pháp luật về xây dựng và quy định khác của pháp luật có liên</w:t>
      </w:r>
    </w:p>
    <w:p>
      <w:r>
        <w:t>quan.</w:t>
      </w:r>
    </w:p>
    <w:p>
      <w:r>
        <w:t>Việc chuyển tiếp đối</w:t>
      </w:r>
    </w:p>
    <w:p>
      <w:r>
        <w:t>với hoạt động đầu tư ra nước ngoài thực hiện theo quy định sau đây:</w:t>
      </w:r>
    </w:p>
    <w:p>
      <w:r>
        <w:t>a) Quy định về thời hạn</w:t>
      </w:r>
    </w:p>
    <w:p>
      <w:r>
        <w:t>hoạt động của dự án đầu tư ra nước ngoài tại Giấy phép, Giấy chứng nhận đầu tư</w:t>
      </w:r>
    </w:p>
    <w:p>
      <w:r>
        <w:t>ra nước ngoài đã được cấp trước ngày 01 tháng 7 năm 2015 thì hết hiệu lực;</w:t>
      </w:r>
    </w:p>
    <w:p>
      <w:r>
        <w:t>b) Nhà đầu tư được cấp</w:t>
      </w:r>
    </w:p>
    <w:p>
      <w:r>
        <w:t>Giấy phép, Giấy chứng nhận đầu tư ra nước ngoài, Giấy chứng nhận đăng ký đầu tư</w:t>
      </w:r>
    </w:p>
    <w:p>
      <w:r>
        <w:t>ra nước ngoài để thực hiện đầu tư ra nước ngoài thuộc ngành, nghề đầu tư ra nước</w:t>
      </w:r>
    </w:p>
    <w:p>
      <w:r>
        <w:t>ngoài có điều kiện theo quy định của Luật này thì được tiếp tục thực hiện theo</w:t>
      </w:r>
    </w:p>
    <w:p>
      <w:r>
        <w:t>Giấy phép, Giấy chứng nhận đầu tư ra nước ngoài, Giấy chứng nhận đăng ký đầu tư</w:t>
      </w:r>
    </w:p>
    <w:p>
      <w:r>
        <w:t>ra nước ngoài đã được cấp.</w:t>
      </w:r>
    </w:p>
    <w:p>
      <w:r>
        <w:t>Kể từ ngày Luật</w:t>
      </w:r>
    </w:p>
    <w:p>
      <w:r>
        <w:t>này có hiệu lực thi hành, hồ sơ hợp lệ đã tiếp nhận và quá thời hạn giải quyết</w:t>
      </w:r>
    </w:p>
    <w:p>
      <w:r>
        <w:t>nhưng chưa trả kết quả theo quy định của Luật Đầu tư số 67/2014/QH13 đã được sửa</w:t>
      </w:r>
    </w:p>
    <w:p>
      <w:r>
        <w:t>đổi, bổ sung một số điều theo Luật số 90/2015/QH13, Luật số 03/2016/QH14, Luật</w:t>
      </w:r>
    </w:p>
    <w:p>
      <w:r>
        <w:t>số 04/2017/QH14, Luật số 28/2018/QH14  và Luật số 42/2019/QH14 thì tiếp tục</w:t>
      </w:r>
    </w:p>
    <w:p>
      <w:r>
        <w:t>áp dụng theo quy định của Luật Đầu tư số 67/2014/QH13 đã được sửa đổi, bổ sung</w:t>
      </w:r>
    </w:p>
    <w:p>
      <w:r>
        <w:t>một số điều theo Luật số 90/2015/QH13, Luật số 03/2016/QH14, Luật số</w:t>
      </w:r>
    </w:p>
    <w:p>
      <w:r>
        <w:t>04/2017/QH14, Luật số 28/2018/QH14  và Luật số 42/2019/QH14.</w:t>
      </w:r>
    </w:p>
    <w:p>
      <w:r>
        <w:t>Chính phủ quy định</w:t>
      </w:r>
    </w:p>
    <w:p>
      <w:r>
        <w:t>chi tiết Điều này./.</w:t>
      </w:r>
    </w:p>
    <w:p>
      <w:r>
        <w:t>XÁC THỰC VĂN BẢN</w:t>
      </w:r>
    </w:p>
    <w:p>
      <w:r>
        <w:t>HỢP NHẤTCHỦ NHIỆMLê Quang Tùng</w:t>
      </w:r>
    </w:p>
    <w:p>
      <w:r>
        <w:t>PHỤ LỤC</w:t>
      </w:r>
    </w:p>
    <w:p>
      <w:r>
        <w:t>(Ban hành kèm theo Luật Đầu tư số 61/2020/QH14)</w:t>
      </w:r>
    </w:p>
    <w:p>
      <w:r>
        <w:t>Phụ lục I</w:t>
      </w:r>
    </w:p>
    <w:p>
      <w:r>
        <w:t>CÁC CHẤT MA TÚY CẤM ĐẦU TƯ</w:t>
      </w:r>
    </w:p>
    <w:p>
      <w:r>
        <w:t>KINH DOANH</w:t>
      </w:r>
    </w:p>
    <w:p>
      <w:r>
        <w:t>A. Các chất và muối,</w:t>
      </w:r>
    </w:p>
    <w:p>
      <w:r>
        <w:t>đồng phân, ester, ether và muối của các đồng phân, ester, ether có thể tồn tại</w:t>
      </w:r>
    </w:p>
    <w:p>
      <w:r>
        <w:t>của các chất này</w:t>
      </w:r>
    </w:p>
    <w:p>
      <w:r>
        <w:t>STT Tên chất Tên khoa học Mã thông tin CAS</w:t>
      </w:r>
    </w:p>
    <w:p>
      <w:r>
        <w:t>1 Acetorphine 3-O-acetyltetrahydro</w:t>
      </w:r>
    </w:p>
    <w:p>
      <w:r>
        <w:t>- 7 -α-(1 - hydroxyl - 1 - methylbutyl) - 6, 14 -endoetheno</w:t>
      </w:r>
    </w:p>
    <w:p>
      <w:r>
        <w:t>oripavine 25333-77-1</w:t>
      </w:r>
    </w:p>
    <w:p>
      <w:r>
        <w:t>2 Acetyl-alpha-methylfenanyl N- [1 - (α- methylphenethyl) - 4 - piperidyl]</w:t>
      </w:r>
    </w:p>
    <w:p>
      <w:r>
        <w:t>acetanilide 101860-00-8</w:t>
      </w:r>
    </w:p>
    <w:p>
      <w:r>
        <w:t>3 Alphacetylmethadol α- 3 - acetoxy - 6 - dimethylamino - 4,4</w:t>
      </w:r>
    </w:p>
    <w:p>
      <w:r>
        <w:t>diphenylheptane 17199-58-5</w:t>
      </w:r>
    </w:p>
    <w:p>
      <w:r>
        <w:t>4 Alpha-methylfentanyl N- [1 - (α- methylphenethyl) - 4 - peperidyl]</w:t>
      </w:r>
    </w:p>
    <w:p>
      <w:r>
        <w:t>propionanilide 79704-88-4</w:t>
      </w:r>
    </w:p>
    <w:p>
      <w:r>
        <w:t>5 Beta-hydroxyfentanyl N- [1- (β- hydroxyphenethyl) - 4 - peperidyl]</w:t>
      </w:r>
    </w:p>
    <w:p>
      <w:r>
        <w:t>propionanilide 78995-10-5</w:t>
      </w:r>
    </w:p>
    <w:p>
      <w:r>
        <w:t>6 Beta-hydroxymethyl-3-fentanyl N- [1 - (β- hydroxyphenethyl) - 3 - methyl - 4</w:t>
      </w:r>
    </w:p>
    <w:p>
      <w:r>
        <w:t>piperidyl] propinonanilide 78995-14-9</w:t>
      </w:r>
    </w:p>
    <w:p>
      <w:r>
        <w:t>7 Desomorphine Dihydrodeoxymorphine 427-00-9</w:t>
      </w:r>
    </w:p>
    <w:p>
      <w:r>
        <w:t>8 Etorphine Tetrahydro - 7α- (1 - hydroxy - 1 - methylbutyl) - 6,14 -endoetheno -oripavine 14521-96-1</w:t>
      </w:r>
    </w:p>
    <w:p>
      <w:r>
        <w:t>9 Heroine Diacetylmorphine 561-27-3</w:t>
      </w:r>
    </w:p>
    <w:p>
      <w:r>
        <w:t>10 Ketobemidone 4 -meta</w:t>
      </w:r>
    </w:p>
    <w:p>
      <w:r>
        <w:t>hydroxyphenyl - 1 - methyl - 4 - propionylpiperidine 469-79-4</w:t>
      </w:r>
    </w:p>
    <w:p>
      <w:r>
        <w:t>11 3-methylfentanyl N- (3 - methyl - 1 - phenethyl - 4 - piperidyl)</w:t>
      </w:r>
    </w:p>
    <w:p>
      <w:r>
        <w:t>propionanilide 42045-86-3</w:t>
      </w:r>
    </w:p>
    <w:p>
      <w:r>
        <w:t>12 3-methylthiofentanyl N- [3 - methyl - 1 [2 - (2 - thienyl) ethyl] - 4</w:t>
      </w:r>
    </w:p>
    <w:p>
      <w:r>
        <w:t>piperidyl] propionanilide 86052-04-2</w:t>
      </w:r>
    </w:p>
    <w:p>
      <w:r>
        <w:t>13 Morphine</w:t>
      </w:r>
    </w:p>
    <w:p>
      <w:r>
        <w:t>methobromide và các chất dẫn xuất của Morphine Nitơ hóa trị V khác (5α,6α)</w:t>
      </w:r>
    </w:p>
    <w:p>
      <w:r>
        <w:t>- 17 - Methyl - 7,8 -didehydro - 4,5 - epoxymorphinan - 3,6 - diol -</w:t>
      </w:r>
    </w:p>
    <w:p>
      <w:r>
        <w:t>bromomethane (1:1) 125-23-5</w:t>
      </w:r>
    </w:p>
    <w:p>
      <w:r>
        <w:t>14 Para-fluorofentanyl 4’</w:t>
      </w:r>
    </w:p>
    <w:p>
      <w:r>
        <w:t>fluoro -N- (1 - phenethyl - 4 - piperidyl) propionanilide 90736-23-5</w:t>
      </w:r>
    </w:p>
    <w:p>
      <w:r>
        <w:t>15 PEPAP 1 - phenethyl - 4</w:t>
      </w:r>
    </w:p>
    <w:p>
      <w:r>
        <w:t>phenyl - 4 - piperidinol acetate 64-52-8</w:t>
      </w:r>
    </w:p>
    <w:p>
      <w:r>
        <w:t>16 Thiofentanyl N- (1 [2- (2 - thienyl) ethyl] - 4 - piperidyl] - 4</w:t>
      </w:r>
    </w:p>
    <w:p>
      <w:r>
        <w:t>propionanilide 1165-22-6</w:t>
      </w:r>
    </w:p>
    <w:p>
      <w:r>
        <w:t>B. Các chất và muối,</w:t>
      </w:r>
    </w:p>
    <w:p>
      <w:r>
        <w:t>đồng phân có thể tồn tại của các chất này</w:t>
      </w:r>
    </w:p>
    <w:p>
      <w:r>
        <w:t>STT Tên chất Tên khoa học Mã thông tin CAS</w:t>
      </w:r>
    </w:p>
    <w:p>
      <w:r>
        <w:t>17 Brolamphetamine</w:t>
      </w:r>
    </w:p>
    <w:p>
      <w:r>
        <w:t>(DOB) 2,5 - dimethoxy - 4</w:t>
      </w:r>
    </w:p>
    <w:p>
      <w:r>
        <w:t>bromoamphetamine 64638-07-9</w:t>
      </w:r>
    </w:p>
    <w:p>
      <w:r>
        <w:t>18 Cathinone (-) -α</w:t>
      </w:r>
    </w:p>
    <w:p>
      <w:r>
        <w:t>aminopropiophenone 71031-15-7</w:t>
      </w:r>
    </w:p>
    <w:p>
      <w:r>
        <w:t>19 DET N, N- diethyltryptamine 7558-72-7</w:t>
      </w:r>
    </w:p>
    <w:p>
      <w:r>
        <w:t>20 Delta-9-tetrahydrocanabinol (6aR,</w:t>
      </w:r>
    </w:p>
    <w:p>
      <w:r>
        <w:t>10aR) - 6a, 7, 8, 10a- tetrahydro - 6,6,9 - trimethyl -</w:t>
      </w:r>
    </w:p>
    <w:p>
      <w:r>
        <w:t>3 - pentyl - 6H- dibenzo [b,d] pyran -1– ol 1972-08-3</w:t>
      </w:r>
    </w:p>
    <w:p>
      <w:r>
        <w:t>21 DMA (±) - 2,5</w:t>
      </w:r>
    </w:p>
    <w:p>
      <w:r>
        <w:t>dimethoxy -α- methylphenylethylamine 2801-68-5</w:t>
      </w:r>
    </w:p>
    <w:p>
      <w:r>
        <w:t>22 DMHP 3 - (1,2</w:t>
      </w:r>
    </w:p>
    <w:p>
      <w:r>
        <w:t>dimethylheptyl) - 1 - hydroxy - 7, 8, 9, 10 - tetrahydro – 6,6,9 - trimethyl</w:t>
      </w:r>
    </w:p>
    <w:p>
      <w:r>
        <w:t>6H- dibenzo [b,d] pyran 32904-22-6</w:t>
      </w:r>
    </w:p>
    <w:p>
      <w:r>
        <w:t>23 DMT N, N- dimethyltryptamine 61-50-7</w:t>
      </w:r>
    </w:p>
    <w:p>
      <w:r>
        <w:t>24 DOET (±) - 4 - ethyl</w:t>
      </w:r>
    </w:p>
    <w:p>
      <w:r>
        <w:t>2,5 - dimethoxy -α- phenethylamine 22004-32-6</w:t>
      </w:r>
    </w:p>
    <w:p>
      <w:r>
        <w:t>25 Eticyclidine N- ethyl - 1 - phenylcylohexylamine 2201-15-2</w:t>
      </w:r>
    </w:p>
    <w:p>
      <w:r>
        <w:t>26 Etryptamine 3 - (2 - aminobuty)</w:t>
      </w:r>
    </w:p>
    <w:p>
      <w:r>
        <w:t>indole 2235-90-7</w:t>
      </w:r>
    </w:p>
    <w:p>
      <w:r>
        <w:t>27 MDMA (±) -N-α- dimethyl - 3,4 - (methylenedioxy) phenethylamine 42542-10-9</w:t>
      </w:r>
    </w:p>
    <w:p>
      <w:r>
        <w:t>28 Mescalin 3,4,5</w:t>
      </w:r>
    </w:p>
    <w:p>
      <w:r>
        <w:t>trimethoxyphenethylamine 54-04-6</w:t>
      </w:r>
    </w:p>
    <w:p>
      <w:r>
        <w:t>29 Methcathinone 2 - (methylamino)</w:t>
      </w:r>
    </w:p>
    <w:p>
      <w:r>
        <w:t>1 - phenylpropan - 1 - one 5650-44-2</w:t>
      </w:r>
    </w:p>
    <w:p>
      <w:r>
        <w:t>30 4-methylaminorex (±) -cis- 2</w:t>
      </w:r>
    </w:p>
    <w:p>
      <w:r>
        <w:t>amino - 4 - methyl - 5 - phenyl - 2 - oxazoline 3568-94-3</w:t>
      </w:r>
    </w:p>
    <w:p>
      <w:r>
        <w:t>31 MMDA (±) - 5 - methoxy</w:t>
      </w:r>
    </w:p>
    <w:p>
      <w:r>
        <w:t>3,4 - methylenedioxy -α- methylphenylethylamine 13674-05-0</w:t>
      </w:r>
    </w:p>
    <w:p>
      <w:r>
        <w:t>32 (+)-Lysergide (LSD) 9,10</w:t>
      </w:r>
    </w:p>
    <w:p>
      <w:r>
        <w:t>didehydro -N, N- diethyl - 6 - methylergoline - 8βcarboxamide 50-37-3</w:t>
      </w:r>
    </w:p>
    <w:p>
      <w:r>
        <w:t>33 N-hydroxy MDA (MDOH) (±) -N</w:t>
      </w:r>
    </w:p>
    <w:p>
      <w:r>
        <w:t>hydroxy - [α- methyl - 3,4 - (methylenedyoxy) phenethyl]</w:t>
      </w:r>
    </w:p>
    <w:p>
      <w:r>
        <w:t>hydroxylamine 74698-47-8</w:t>
      </w:r>
    </w:p>
    <w:p>
      <w:r>
        <w:t>34 N-ethyl MDA (±)N- ethyl</w:t>
      </w:r>
    </w:p>
    <w:p>
      <w:r>
        <w:t>methyl - 3,4 - (methylenedioxy) phenethylamine 82801-81-8</w:t>
      </w:r>
    </w:p>
    <w:p>
      <w:r>
        <w:t>35 Parahexyl 3 - hexyl - 7, 8, 9,</w:t>
      </w:r>
    </w:p>
    <w:p>
      <w:r>
        <w:t>10 - tetrahydro - 6, 6, 9 - trimethyl - 6H- dibenzo [b,d]</w:t>
      </w:r>
    </w:p>
    <w:p>
      <w:r>
        <w:t>pyran - 1 - ol 117-51-1</w:t>
      </w:r>
    </w:p>
    <w:p>
      <w:r>
        <w:t>36 PMA p- methoxy -α- methylphenethylamine 64-13-1</w:t>
      </w:r>
    </w:p>
    <w:p>
      <w:r>
        <w:t>37 Psilocine, Psilotsin 3 - [2</w:t>
      </w:r>
    </w:p>
    <w:p>
      <w:r>
        <w:t>(dimetylamino) ethyl] indol - 4 - ol 520-53-6</w:t>
      </w:r>
    </w:p>
    <w:p>
      <w:r>
        <w:t>38 Psilocybine 3 - [2</w:t>
      </w:r>
    </w:p>
    <w:p>
      <w:r>
        <w:t>dimetylaminoethyl] indol - 4 - yl dihydrogen phosphate 520-52-5</w:t>
      </w:r>
    </w:p>
    <w:p>
      <w:r>
        <w:t>39 Rolicyclidine 1 - (1 - phenylcyclohexy)</w:t>
      </w:r>
    </w:p>
    <w:p>
      <w:r>
        <w:t>pyrrolidine 2201-39-0</w:t>
      </w:r>
    </w:p>
    <w:p>
      <w:r>
        <w:t>40 STP, DOM 2,5 - dimethoxy - 4,α- dimethylphenethylamine 15588-95-1</w:t>
      </w:r>
    </w:p>
    <w:p>
      <w:r>
        <w:t>41 Tenamfetamine (MDA) α- methyl - 3,4 - (methylendioxy) phenethylamine 4764-17-4</w:t>
      </w:r>
    </w:p>
    <w:p>
      <w:r>
        <w:t>42 Tenocyclidine (TCP) 1 - [1 - (2</w:t>
      </w:r>
    </w:p>
    <w:p>
      <w:r>
        <w:t>thienyl) cyclohexyl] piperidine 21500-98-1</w:t>
      </w:r>
    </w:p>
    <w:p>
      <w:r>
        <w:t>43 TMA (+) - 3,4,5</w:t>
      </w:r>
    </w:p>
    <w:p>
      <w:r>
        <w:t>trimethoxy -α- methylphenylethylamine 1082-88-8</w:t>
      </w:r>
    </w:p>
    <w:p>
      <w:r>
        <w:t>C. Các chất và muối</w:t>
      </w:r>
    </w:p>
    <w:p>
      <w:r>
        <w:t>có thể tồn tại của các chất này</w:t>
      </w:r>
    </w:p>
    <w:p>
      <w:r>
        <w:t>STT Tên chất Tên khoa học Mã thông tin CAS</w:t>
      </w:r>
    </w:p>
    <w:p>
      <w:r>
        <w:t>44 MPPP 1 - methyl - 4</w:t>
      </w:r>
    </w:p>
    <w:p>
      <w:r>
        <w:t>phenyl - 4 - piperidinol propionate (ester) 13147-09-6</w:t>
      </w:r>
    </w:p>
    <w:p>
      <w:r>
        <w:t>D. Các chất sau</w:t>
      </w:r>
    </w:p>
    <w:p>
      <w:r>
        <w:t>STT Tên chất Tên khoa học Mã thông tin CAS</w:t>
      </w:r>
    </w:p>
    <w:p>
      <w:r>
        <w:t>45 Cần sa và</w:t>
      </w:r>
    </w:p>
    <w:p>
      <w:r>
        <w:t>các chế phẩm từ cần sa 8063-14-7</w:t>
      </w:r>
    </w:p>
    <w:p>
      <w:r>
        <w:t>46 Lá Khat Lá cây Catha edulis</w:t>
      </w:r>
    </w:p>
    <w:p>
      <w:r>
        <w:t>47 Thuốc phiện và các</w:t>
      </w:r>
    </w:p>
    <w:p>
      <w:r>
        <w:t>chế phẩm từ thuốc phiện (trừ trường hợp ethyl este của acid béo iod hóa trong</w:t>
      </w:r>
    </w:p>
    <w:p>
      <w:r>
        <w:t>dầu hạt thuốc phiện mà không còn chứa chất ma túy từ thuốc phiện)</w:t>
      </w:r>
    </w:p>
    <w:p>
      <w:r>
        <w:t>Phụ lục II</w:t>
      </w:r>
    </w:p>
    <w:p>
      <w:r>
        <w:t>DANH MỤC</w:t>
      </w:r>
    </w:p>
    <w:p>
      <w:r>
        <w:t>HÓA CHẤT, KHOÁNG VẬT CẤM</w:t>
      </w:r>
    </w:p>
    <w:p>
      <w:r>
        <w:t>STT Tên hóa chất theo tiếng Việt Tên hóa chất theo tiếng Anh Mã HS Mã số CAS</w:t>
      </w:r>
    </w:p>
    <w:p>
      <w:r>
        <w:t>1 Các hợp chất O-Alkyl</w:t>
      </w:r>
    </w:p>
    <w:p>
      <w:r>
        <w:t>(</w:t>
      </w:r>
    </w:p>
    <w:p>
      <w:r>
        <w:t>Phụ lục III</w:t>
      </w:r>
    </w:p>
    <w:p>
      <w:r>
        <w:t>DANH MỤC LOÀI THỰC VẬT RỪNG,</w:t>
      </w:r>
    </w:p>
    <w:p>
      <w:r>
        <w:t>ĐỘNG VẬT RỪNG, THỦY SẢN</w:t>
      </w:r>
    </w:p>
    <w:p>
      <w:r>
        <w:t>NGUY CẤP, QUÝ, HIẾM NHÓM I</w:t>
      </w:r>
    </w:p>
    <w:p>
      <w:r>
        <w:t>DANH MỤC LOÀI THỰC VẬT RỪNG, ĐỘNG VẬT RỪNG NGUY CẤP, QUÝ,</w:t>
      </w:r>
    </w:p>
    <w:p>
      <w:r>
        <w:t>HIẾM</w:t>
      </w:r>
    </w:p>
    <w:p>
      <w:r>
        <w:t>IA</w:t>
      </w:r>
    </w:p>
    <w:p>
      <w:r>
        <w:t>STT Tên Việt Nam Tên khoa học</w:t>
      </w:r>
    </w:p>
    <w:p>
      <w:r>
        <w:t>LỚP THÔNG PINOSIDA</w:t>
      </w:r>
    </w:p>
    <w:p>
      <w:r>
        <w:t>Họ Hoàng đàn Cupressaceae</w:t>
      </w:r>
    </w:p>
    <w:p>
      <w:r>
        <w:t>1 Bách vàng Xanthocyparis</w:t>
      </w:r>
    </w:p>
    <w:p>
      <w:r>
        <w:t>vietnamensis</w:t>
      </w:r>
    </w:p>
    <w:p>
      <w:r>
        <w:t>2 Bách đài loan Taiwania</w:t>
      </w:r>
    </w:p>
    <w:p>
      <w:r>
        <w:t>cryptomerioides</w:t>
      </w:r>
    </w:p>
    <w:p>
      <w:r>
        <w:t>3 Hoàng đàn hữu liên Cupressus</w:t>
      </w:r>
    </w:p>
    <w:p>
      <w:r>
        <w:t>tonkinensis</w:t>
      </w:r>
    </w:p>
    <w:p>
      <w:r>
        <w:t>4 Sa mộc dầu Cunninghamia</w:t>
      </w:r>
    </w:p>
    <w:p>
      <w:r>
        <w:t>konishii</w:t>
      </w:r>
    </w:p>
    <w:p>
      <w:r>
        <w:t>5 Thông nước Glyptostrobus</w:t>
      </w:r>
    </w:p>
    <w:p>
      <w:r>
        <w:t>pensilis</w:t>
      </w:r>
    </w:p>
    <w:p>
      <w:r>
        <w:t>Họ Thông Pinaceae</w:t>
      </w:r>
    </w:p>
    <w:p>
      <w:r>
        <w:t>6 Du sam đá vôi Keteleeria</w:t>
      </w:r>
    </w:p>
    <w:p>
      <w:r>
        <w:t>davidiana</w:t>
      </w:r>
    </w:p>
    <w:p>
      <w:r>
        <w:t>7 Vân sam fan si pang Abies delavayi</w:t>
      </w:r>
    </w:p>
    <w:p>
      <w:r>
        <w:t>subsp. fansipanensis</w:t>
      </w:r>
    </w:p>
    <w:p>
      <w:r>
        <w:t>Họ Hoàng liên gai Berberidaceae</w:t>
      </w:r>
    </w:p>
    <w:p>
      <w:r>
        <w:t>8 Các loài Hoàng liên</w:t>
      </w:r>
    </w:p>
    <w:p>
      <w:r>
        <w:t>gai thuộc chi Berberis Berberisspp.</w:t>
      </w:r>
    </w:p>
    <w:p>
      <w:r>
        <w:t>Họ Mao lương Ranunculaceae</w:t>
      </w:r>
    </w:p>
    <w:p>
      <w:r>
        <w:t>9 Hoàng liên chân gà Coptis</w:t>
      </w:r>
    </w:p>
    <w:p>
      <w:r>
        <w:t>quinquesecta</w:t>
      </w:r>
    </w:p>
    <w:p>
      <w:r>
        <w:t>10 Hoàng liên bắc Coptis chinensis</w:t>
      </w:r>
    </w:p>
    <w:p>
      <w:r>
        <w:t>Họ Ngũ gia bì Araliaceae</w:t>
      </w:r>
    </w:p>
    <w:p>
      <w:r>
        <w:t>11 Sâm vũ diệp (Vũ diệp</w:t>
      </w:r>
    </w:p>
    <w:p>
      <w:r>
        <w:t>tam thất) Panax</w:t>
      </w:r>
    </w:p>
    <w:p>
      <w:r>
        <w:t>bipinnatifidus</w:t>
      </w:r>
    </w:p>
    <w:p>
      <w:r>
        <w:t>12 Tam thất hoang Panax</w:t>
      </w:r>
    </w:p>
    <w:p>
      <w:r>
        <w:t>stipuleanatus</w:t>
      </w:r>
    </w:p>
    <w:p>
      <w:r>
        <w:t>LỚP HÀNH LILIOPSIDA</w:t>
      </w:r>
    </w:p>
    <w:p>
      <w:r>
        <w:t>Họ lan Orchidaceae</w:t>
      </w:r>
    </w:p>
    <w:p>
      <w:r>
        <w:t>13 Lan kim tuyến Anoectochilus</w:t>
      </w:r>
    </w:p>
    <w:p>
      <w:r>
        <w:t>setaceus</w:t>
      </w:r>
    </w:p>
    <w:p>
      <w:r>
        <w:t>14 Lan kim tuyến Anoectochilus</w:t>
      </w:r>
    </w:p>
    <w:p>
      <w:r>
        <w:t>acalcaratus</w:t>
      </w:r>
    </w:p>
    <w:p>
      <w:r>
        <w:t>15 Lan kim tuyến Anoectochilus</w:t>
      </w:r>
    </w:p>
    <w:p>
      <w:r>
        <w:t>calcareus</w:t>
      </w:r>
    </w:p>
    <w:p>
      <w:r>
        <w:t>16 Lan hài bóng Paphiopedilum</w:t>
      </w:r>
    </w:p>
    <w:p>
      <w:r>
        <w:t>vietnamense</w:t>
      </w:r>
    </w:p>
    <w:p>
      <w:r>
        <w:t>17 Lan hài vàng Paphiopedilum</w:t>
      </w:r>
    </w:p>
    <w:p>
      <w:r>
        <w:t>villosum</w:t>
      </w:r>
    </w:p>
    <w:p>
      <w:r>
        <w:t>18 Lan hài đài cuộn Paphiopedilum</w:t>
      </w:r>
    </w:p>
    <w:p>
      <w:r>
        <w:t>appletonianum</w:t>
      </w:r>
    </w:p>
    <w:p>
      <w:r>
        <w:t>19 Lan hài chai Paphiopedilum</w:t>
      </w:r>
    </w:p>
    <w:p>
      <w:r>
        <w:t>callosum</w:t>
      </w:r>
    </w:p>
    <w:p>
      <w:r>
        <w:t>20 Lan hài râu Paphiopedilum</w:t>
      </w:r>
    </w:p>
    <w:p>
      <w:r>
        <w:t>dianthum</w:t>
      </w:r>
    </w:p>
    <w:p>
      <w:r>
        <w:t>21 Lan hài hê len Paphiopedilum</w:t>
      </w:r>
    </w:p>
    <w:p>
      <w:r>
        <w:t>helenae</w:t>
      </w:r>
    </w:p>
    <w:p>
      <w:r>
        <w:t>22 Lan hài henry Paphiopedilum</w:t>
      </w:r>
    </w:p>
    <w:p>
      <w:r>
        <w:t>henryanum</w:t>
      </w:r>
    </w:p>
    <w:p>
      <w:r>
        <w:t>23 Lan hài xanh Paphiopedilum</w:t>
      </w:r>
    </w:p>
    <w:p>
      <w:r>
        <w:t>malipoense</w:t>
      </w:r>
    </w:p>
    <w:p>
      <w:r>
        <w:t>24 Lan hài chân tím Paphiopedilum</w:t>
      </w:r>
    </w:p>
    <w:p>
      <w:r>
        <w:t>tranlienianum</w:t>
      </w:r>
    </w:p>
    <w:p>
      <w:r>
        <w:t>25 Lan hài lông Paphiopedilum</w:t>
      </w:r>
    </w:p>
    <w:p>
      <w:r>
        <w:t>hirsutissimum</w:t>
      </w:r>
    </w:p>
    <w:p>
      <w:r>
        <w:t>26 Lan hài hằng Paphiopedilum</w:t>
      </w:r>
    </w:p>
    <w:p>
      <w:r>
        <w:t>hangianum</w:t>
      </w:r>
    </w:p>
    <w:p>
      <w:r>
        <w:t>27 Lan hài đỏ Paphiopedilum</w:t>
      </w:r>
    </w:p>
    <w:p>
      <w:r>
        <w:t>delenatii</w:t>
      </w:r>
    </w:p>
    <w:p>
      <w:r>
        <w:t>28 Lan hài trân châu Paphiopedilum</w:t>
      </w:r>
    </w:p>
    <w:p>
      <w:r>
        <w:t>emersonii</w:t>
      </w:r>
    </w:p>
    <w:p>
      <w:r>
        <w:t>29 Lan hài hồng Paphiopedilum</w:t>
      </w:r>
    </w:p>
    <w:p>
      <w:r>
        <w:t>micranthum</w:t>
      </w:r>
    </w:p>
    <w:p>
      <w:r>
        <w:t>30 Lan hài xuân cảnh Paphiopedilum</w:t>
      </w:r>
    </w:p>
    <w:p>
      <w:r>
        <w:t>canhii</w:t>
      </w:r>
    </w:p>
    <w:p>
      <w:r>
        <w:t>31 Lan hài tía Paphiopedilum</w:t>
      </w:r>
    </w:p>
    <w:p>
      <w:r>
        <w:t>purpuratum</w:t>
      </w:r>
    </w:p>
    <w:p>
      <w:r>
        <w:t>32 Lan hài trần tuấn Paphiopedilum</w:t>
      </w:r>
    </w:p>
    <w:p>
      <w:r>
        <w:t>trantuanhii</w:t>
      </w:r>
    </w:p>
    <w:p>
      <w:r>
        <w:t>33 Lan hài đốm Paphiopedilum</w:t>
      </w:r>
    </w:p>
    <w:p>
      <w:r>
        <w:t>concolor</w:t>
      </w:r>
    </w:p>
    <w:p>
      <w:r>
        <w:t>34 Lan hài tam đảo Paphiopedilum</w:t>
      </w:r>
    </w:p>
    <w:p>
      <w:r>
        <w:t>gratrixianum</w:t>
      </w:r>
    </w:p>
    <w:p>
      <w:r>
        <w:t>LỚP NGỌC LAN MAGNOLIOPSIDA</w:t>
      </w:r>
    </w:p>
    <w:p>
      <w:r>
        <w:t>Họ Dầu Dipterocarpaceae</w:t>
      </w:r>
    </w:p>
    <w:p>
      <w:r>
        <w:t>35 Chai lá cong Shorea falcata</w:t>
      </w:r>
    </w:p>
    <w:p>
      <w:r>
        <w:t>36 Kiền kiền phú quốc Hopea pierrei</w:t>
      </w:r>
    </w:p>
    <w:p>
      <w:r>
        <w:t>37 Sao hình tim Hopea cordata</w:t>
      </w:r>
    </w:p>
    <w:p>
      <w:r>
        <w:t>38 Sao mạng cà ná Hopea reticulata</w:t>
      </w:r>
    </w:p>
    <w:p>
      <w:r>
        <w:t>Họ Ngũ gia bì Araliaceae</w:t>
      </w:r>
    </w:p>
    <w:p>
      <w:r>
        <w:t>39 Sâm ngọc linh Panax</w:t>
      </w:r>
    </w:p>
    <w:p>
      <w:r>
        <w:t>vietnamensis</w:t>
      </w:r>
    </w:p>
    <w:p>
      <w:r>
        <w:t>IB</w:t>
      </w:r>
    </w:p>
    <w:p>
      <w:r>
        <w:t>STT Tên Việt Nam Tên khoa học</w:t>
      </w:r>
    </w:p>
    <w:p>
      <w:r>
        <w:t>LỚP THÚ MAMMALIA</w:t>
      </w:r>
    </w:p>
    <w:p>
      <w:r>
        <w:t>BỘ LINH TRƯỞNG PRIMATES</w:t>
      </w:r>
    </w:p>
    <w:p>
      <w:r>
        <w:t>1 Cu li lớn Nycticebus</w:t>
      </w:r>
    </w:p>
    <w:p>
      <w:r>
        <w:t>bengalensis</w:t>
      </w:r>
    </w:p>
    <w:p>
      <w:r>
        <w:t>2 Cu li nhỏ Nycticebus</w:t>
      </w:r>
    </w:p>
    <w:p>
      <w:r>
        <w:t>pygmaeus</w:t>
      </w:r>
    </w:p>
    <w:p>
      <w:r>
        <w:t>3 Chà vá chân đen Pygathrix</w:t>
      </w:r>
    </w:p>
    <w:p>
      <w:r>
        <w:t>nigripes</w:t>
      </w:r>
    </w:p>
    <w:p>
      <w:r>
        <w:t>4 Chà vá chân nâu Pygathrix nemaeus</w:t>
      </w:r>
    </w:p>
    <w:p>
      <w:r>
        <w:t>5 Chà vá chân xám Pygathrix cinerea</w:t>
      </w:r>
    </w:p>
    <w:p>
      <w:r>
        <w:t>6 Voọc bạc đông dương Trachypithecus</w:t>
      </w:r>
    </w:p>
    <w:p>
      <w:r>
        <w:t>germaini</w:t>
      </w:r>
    </w:p>
    <w:p>
      <w:r>
        <w:t>7 Voọc bạc trường sơn Trachypithecus</w:t>
      </w:r>
    </w:p>
    <w:p>
      <w:r>
        <w:t>margarita</w:t>
      </w:r>
    </w:p>
    <w:p>
      <w:r>
        <w:t>8 Voọc cát bà Trachypithecus</w:t>
      </w:r>
    </w:p>
    <w:p>
      <w:r>
        <w:t>poliocephalus</w:t>
      </w:r>
    </w:p>
    <w:p>
      <w:r>
        <w:t>9 Voọc đen má trắng Trachypithecus</w:t>
      </w:r>
    </w:p>
    <w:p>
      <w:r>
        <w:t>francoisi</w:t>
      </w:r>
    </w:p>
    <w:p>
      <w:r>
        <w:t>10 Voọc hà tĩnh Trachypithecus</w:t>
      </w:r>
    </w:p>
    <w:p>
      <w:r>
        <w:t>hatinhensis</w:t>
      </w:r>
    </w:p>
    <w:p>
      <w:r>
        <w:t>11 Voọc mông trắng Trachypithecus</w:t>
      </w:r>
    </w:p>
    <w:p>
      <w:r>
        <w:t>delacouri</w:t>
      </w:r>
    </w:p>
    <w:p>
      <w:r>
        <w:t>12 Voọc mũi hếch Rhinopithecus</w:t>
      </w:r>
    </w:p>
    <w:p>
      <w:r>
        <w:t>avunculus</w:t>
      </w:r>
    </w:p>
    <w:p>
      <w:r>
        <w:t>13 Voọc xám Trachypithecus</w:t>
      </w:r>
    </w:p>
    <w:p>
      <w:r>
        <w:t>crepusculus</w:t>
      </w:r>
    </w:p>
    <w:p>
      <w:r>
        <w:t>14 Vượn cao vít Nomascus nasutus</w:t>
      </w:r>
    </w:p>
    <w:p>
      <w:r>
        <w:t>15 Vượn đen tuyền Nomascus concolor</w:t>
      </w:r>
    </w:p>
    <w:p>
      <w:r>
        <w:t>16 Vượn má hung Nomascus gabriellae</w:t>
      </w:r>
    </w:p>
    <w:p>
      <w:r>
        <w:t>17 Vượn má trắng Nomascus</w:t>
      </w:r>
    </w:p>
    <w:p>
      <w:r>
        <w:t>leucogenys</w:t>
      </w:r>
    </w:p>
    <w:p>
      <w:r>
        <w:t>18 Vượn má vàng trung bộ Nomascus</w:t>
      </w:r>
    </w:p>
    <w:p>
      <w:r>
        <w:t>annamensis</w:t>
      </w:r>
    </w:p>
    <w:p>
      <w:r>
        <w:t>19 Vượn siki Nomascus siki</w:t>
      </w:r>
    </w:p>
    <w:p>
      <w:r>
        <w:t>BỘ THÚ ĂN THỊT CARNIVORA</w:t>
      </w:r>
    </w:p>
    <w:p>
      <w:r>
        <w:t>20 Sói đỏ (Chó sói lửa) Cuon alpinus</w:t>
      </w:r>
    </w:p>
    <w:p>
      <w:r>
        <w:t>21 Gấu chó Helarctos</w:t>
      </w:r>
    </w:p>
    <w:p>
      <w:r>
        <w:t>malayanus</w:t>
      </w:r>
    </w:p>
    <w:p>
      <w:r>
        <w:t>22 Gấu ngựa Ursus thibetanus</w:t>
      </w:r>
    </w:p>
    <w:p>
      <w:r>
        <w:t>23 Rái cá lông mượt Lutrogale</w:t>
      </w:r>
    </w:p>
    <w:p>
      <w:r>
        <w:t>perspicillata</w:t>
      </w:r>
    </w:p>
    <w:p>
      <w:r>
        <w:t>24 Rái cá thường Lutra lutra</w:t>
      </w:r>
    </w:p>
    <w:p>
      <w:r>
        <w:t>25 Rái cá vuốt bé Aonyx cinereus</w:t>
      </w:r>
    </w:p>
    <w:p>
      <w:r>
        <w:t>26 Rái cá lông mũi Lutra sumatrana</w:t>
      </w:r>
    </w:p>
    <w:p>
      <w:r>
        <w:t>27 Cầy mực Arctictis</w:t>
      </w:r>
    </w:p>
    <w:p>
      <w:r>
        <w:t>binturong</w:t>
      </w:r>
    </w:p>
    <w:p>
      <w:r>
        <w:t>28 Cầy gấm Prionodon</w:t>
      </w:r>
    </w:p>
    <w:p>
      <w:r>
        <w:t>pardicolor</w:t>
      </w:r>
    </w:p>
    <w:p>
      <w:r>
        <w:t>29 Báo gấm Neofelis nebulosa</w:t>
      </w:r>
    </w:p>
    <w:p>
      <w:r>
        <w:t>30 Báo hoa mai Panthera pardus</w:t>
      </w:r>
    </w:p>
    <w:p>
      <w:r>
        <w:t>31 Beo lửa Catopuma</w:t>
      </w:r>
    </w:p>
    <w:p>
      <w:r>
        <w:t>temminckii</w:t>
      </w:r>
    </w:p>
    <w:p>
      <w:r>
        <w:t>32 Hổ đông dương Panthera tigris</w:t>
      </w:r>
    </w:p>
    <w:p>
      <w:r>
        <w:t>corbetti</w:t>
      </w:r>
    </w:p>
    <w:p>
      <w:r>
        <w:t>33 Mèo cá Prionailurus</w:t>
      </w:r>
    </w:p>
    <w:p>
      <w:r>
        <w:t>viverrinus</w:t>
      </w:r>
    </w:p>
    <w:p>
      <w:r>
        <w:t>34 Mèo gấm Pardofelis</w:t>
      </w:r>
    </w:p>
    <w:p>
      <w:r>
        <w:t>marmorata</w:t>
      </w:r>
    </w:p>
    <w:p>
      <w:r>
        <w:t>BỘ CÓ VÒI PROBOSCIDEA</w:t>
      </w:r>
    </w:p>
    <w:p>
      <w:r>
        <w:t>35 Voi châu á Elephas maximus</w:t>
      </w:r>
    </w:p>
    <w:p>
      <w:r>
        <w:t>BỘ MÓNG GUỐC LẺ PERISSODACTYLA</w:t>
      </w:r>
    </w:p>
    <w:p>
      <w:r>
        <w:t>36 Tê giác một sừng Rhinoceros</w:t>
      </w:r>
    </w:p>
    <w:p>
      <w:r>
        <w:t>sondaicus</w:t>
      </w:r>
    </w:p>
    <w:p>
      <w:r>
        <w:t>BỘ MÓNG GUỐC CHẴN ARTIODACTYLA</w:t>
      </w:r>
    </w:p>
    <w:p>
      <w:r>
        <w:t>37 Bò rừng Bos javanicus</w:t>
      </w:r>
    </w:p>
    <w:p>
      <w:r>
        <w:t>38 Bò tót Bos gaurus</w:t>
      </w:r>
    </w:p>
    <w:p>
      <w:r>
        <w:t>39 Hươu vàng Axis porcinus</w:t>
      </w:r>
    </w:p>
    <w:p>
      <w:r>
        <w:t>annamiticus</w:t>
      </w:r>
    </w:p>
    <w:p>
      <w:r>
        <w:t>40 Hươu xạ Moschus</w:t>
      </w:r>
    </w:p>
    <w:p>
      <w:r>
        <w:t>berezovskii</w:t>
      </w:r>
    </w:p>
    <w:p>
      <w:r>
        <w:t>41 Mang lớn Megamuntiacus</w:t>
      </w:r>
    </w:p>
    <w:p>
      <w:r>
        <w:t>vuquangensis</w:t>
      </w:r>
    </w:p>
    <w:p>
      <w:r>
        <w:t>42 Mang trường sơn Muntiacus</w:t>
      </w:r>
    </w:p>
    <w:p>
      <w:r>
        <w:t>truongsonensis</w:t>
      </w:r>
    </w:p>
    <w:p>
      <w:r>
        <w:t>43 Nai cà tong Rucervus eldii</w:t>
      </w:r>
    </w:p>
    <w:p>
      <w:r>
        <w:t>44 Sao la Pseudoryx</w:t>
      </w:r>
    </w:p>
    <w:p>
      <w:r>
        <w:t>nghetinhensis</w:t>
      </w:r>
    </w:p>
    <w:p>
      <w:r>
        <w:t>45 Sơn dương Naemorhedus</w:t>
      </w:r>
    </w:p>
    <w:p>
      <w:r>
        <w:t>milneedwardsii</w:t>
      </w:r>
    </w:p>
    <w:p>
      <w:r>
        <w:t>BỘ TÊ TÊ PHOLIDOTA</w:t>
      </w:r>
    </w:p>
    <w:p>
      <w:r>
        <w:t>46 Tê tê java Manis javanica</w:t>
      </w:r>
    </w:p>
    <w:p>
      <w:r>
        <w:t>47 Tê tê vàng Manis</w:t>
      </w:r>
    </w:p>
    <w:p>
      <w:r>
        <w:t>pentadactyla</w:t>
      </w:r>
    </w:p>
    <w:p>
      <w:r>
        <w:t>BỘ THỎ RỪNG LAGOMORPHA</w:t>
      </w:r>
    </w:p>
    <w:p>
      <w:r>
        <w:t>48 Thỏ vằn Nesolagus</w:t>
      </w:r>
    </w:p>
    <w:p>
      <w:r>
        <w:t>timminsi</w:t>
      </w:r>
    </w:p>
    <w:p>
      <w:r>
        <w:t>LỚP CHIM AVES</w:t>
      </w:r>
    </w:p>
    <w:p>
      <w:r>
        <w:t>BỘ BỒ NÔNG PELECANIFORMES</w:t>
      </w:r>
    </w:p>
    <w:p>
      <w:r>
        <w:t>49 Bồ nông chân xám Pelecanus</w:t>
      </w:r>
    </w:p>
    <w:p>
      <w:r>
        <w:t>philippensis</w:t>
      </w:r>
    </w:p>
    <w:p>
      <w:r>
        <w:t>50 Cò thìa Platalea minor</w:t>
      </w:r>
    </w:p>
    <w:p>
      <w:r>
        <w:t>51 Quắm cánh xanh Pseudibis</w:t>
      </w:r>
    </w:p>
    <w:p>
      <w:r>
        <w:t>davisoni</w:t>
      </w:r>
    </w:p>
    <w:p>
      <w:r>
        <w:t>52 Quắm lớn (Cò quắm lớn) Thaumatibis</w:t>
      </w:r>
    </w:p>
    <w:p>
      <w:r>
        <w:t>gigantea</w:t>
      </w:r>
    </w:p>
    <w:p>
      <w:r>
        <w:t>53 Vạc hoa Gorsachius</w:t>
      </w:r>
    </w:p>
    <w:p>
      <w:r>
        <w:t>magnificus</w:t>
      </w:r>
    </w:p>
    <w:p>
      <w:r>
        <w:t>BỘ CỔ RẮN SULIFORMES</w:t>
      </w:r>
    </w:p>
    <w:p>
      <w:r>
        <w:t>54 Cổ rắn Anhinga</w:t>
      </w:r>
    </w:p>
    <w:p>
      <w:r>
        <w:t>melanogaster</w:t>
      </w:r>
    </w:p>
    <w:p>
      <w:r>
        <w:t>BỘ BỒ NÔNG PELECANIFORMES</w:t>
      </w:r>
    </w:p>
    <w:p>
      <w:r>
        <w:t>55 Cò trắng trung quốc Egretta</w:t>
      </w:r>
    </w:p>
    <w:p>
      <w:r>
        <w:t>eulophotes</w:t>
      </w:r>
    </w:p>
    <w:p>
      <w:r>
        <w:t>BỘ HẠC CICONIFORMES</w:t>
      </w:r>
    </w:p>
    <w:p>
      <w:r>
        <w:t>56 Già đẫy nhỏ Leptoptilos</w:t>
      </w:r>
    </w:p>
    <w:p>
      <w:r>
        <w:t>javanicus</w:t>
      </w:r>
    </w:p>
    <w:p>
      <w:r>
        <w:t>57 Hạc cổ trắng Ciconia episcopus</w:t>
      </w:r>
    </w:p>
    <w:p>
      <w:r>
        <w:t>58 Hạc xám Mycteria cinerea</w:t>
      </w:r>
    </w:p>
    <w:p>
      <w:r>
        <w:t>BỘ ƯNG ACCIPITRIFORMES</w:t>
      </w:r>
    </w:p>
    <w:p>
      <w:r>
        <w:t>59 Đại bàng đầu nâu Aquila heliaca</w:t>
      </w:r>
    </w:p>
    <w:p>
      <w:r>
        <w:t>60 Kền kền ấn độ Gyps indicus</w:t>
      </w:r>
    </w:p>
    <w:p>
      <w:r>
        <w:t>61 Kền kền ben gan Gyps bengalensis</w:t>
      </w:r>
    </w:p>
    <w:p>
      <w:r>
        <w:t>BỘ CẮT FALCONIFORMES</w:t>
      </w:r>
    </w:p>
    <w:p>
      <w:r>
        <w:t>62 Cắt lớn Falco peregrinus</w:t>
      </w:r>
    </w:p>
    <w:p>
      <w:r>
        <w:t>BỘ CHOẮT CHARADRIIFORMES</w:t>
      </w:r>
    </w:p>
    <w:p>
      <w:r>
        <w:t>63 Choắt lớn mỏ vàng Tringa guttifer</w:t>
      </w:r>
    </w:p>
    <w:p>
      <w:r>
        <w:t>BỘ NGỖNG ANSERIFORMES</w:t>
      </w:r>
    </w:p>
    <w:p>
      <w:r>
        <w:t>64 Ngan cánh trắng Asarcornis</w:t>
      </w:r>
    </w:p>
    <w:p>
      <w:r>
        <w:t>scutulata</w:t>
      </w:r>
    </w:p>
    <w:p>
      <w:r>
        <w:t>BỘ GÀ GALLIFORMES</w:t>
      </w:r>
    </w:p>
    <w:p>
      <w:r>
        <w:t>65 Gà lôi lam mào trắng Lophura edwardsi</w:t>
      </w:r>
    </w:p>
    <w:p>
      <w:r>
        <w:t>66 Gà lôi tía Tragopan</w:t>
      </w:r>
    </w:p>
    <w:p>
      <w:r>
        <w:t>temminckii</w:t>
      </w:r>
    </w:p>
    <w:p>
      <w:r>
        <w:t>67 Gà lôi trắng Lophura</w:t>
      </w:r>
    </w:p>
    <w:p>
      <w:r>
        <w:t>nycthemera</w:t>
      </w:r>
    </w:p>
    <w:p>
      <w:r>
        <w:t>68 Gà so cổ hung Arborophila</w:t>
      </w:r>
    </w:p>
    <w:p>
      <w:r>
        <w:t>davidi</w:t>
      </w:r>
    </w:p>
    <w:p>
      <w:r>
        <w:t>69 Gà tiền mặt đỏ Polyplectron</w:t>
      </w:r>
    </w:p>
    <w:p>
      <w:r>
        <w:t>germaini</w:t>
      </w:r>
    </w:p>
    <w:p>
      <w:r>
        <w:t>70 Gà tiền mặt vàng Polyplectron</w:t>
      </w:r>
    </w:p>
    <w:p>
      <w:r>
        <w:t>bicalcaratum</w:t>
      </w:r>
    </w:p>
    <w:p>
      <w:r>
        <w:t>71 Trĩ sao Rheinardia</w:t>
      </w:r>
    </w:p>
    <w:p>
      <w:r>
        <w:t>ocellata</w:t>
      </w:r>
    </w:p>
    <w:p>
      <w:r>
        <w:t>BỘ SẾU GRUIFORMES</w:t>
      </w:r>
    </w:p>
    <w:p>
      <w:r>
        <w:t>72 Sếu đầu đỏ (Sếu cổ</w:t>
      </w:r>
    </w:p>
    <w:p>
      <w:r>
        <w:t>trụi) Grus antigone</w:t>
      </w:r>
    </w:p>
    <w:p>
      <w:r>
        <w:t>BỘ Ô TÁC OTIDIFORMES</w:t>
      </w:r>
    </w:p>
    <w:p>
      <w:r>
        <w:t>73 Ô tác Houbaropsis</w:t>
      </w:r>
    </w:p>
    <w:p>
      <w:r>
        <w:t>bengalensis</w:t>
      </w:r>
    </w:p>
    <w:p>
      <w:r>
        <w:t>BỘ BỒ CÂU COLUMBIFORMES</w:t>
      </w:r>
    </w:p>
    <w:p>
      <w:r>
        <w:t>74 Bồ câu ni cô ba Caloenas</w:t>
      </w:r>
    </w:p>
    <w:p>
      <w:r>
        <w:t>nicobarica</w:t>
      </w:r>
    </w:p>
    <w:p>
      <w:r>
        <w:t>BỘ HỒNG HOÀNG Bucerotiformes</w:t>
      </w:r>
    </w:p>
    <w:p>
      <w:r>
        <w:t>75 Hồng hoàng Buceros bicornis</w:t>
      </w:r>
    </w:p>
    <w:p>
      <w:r>
        <w:t>76 Niệc cổ hung Aceros nipalensis</w:t>
      </w:r>
    </w:p>
    <w:p>
      <w:r>
        <w:t>77 Niệc mỏ vằn Rhyticeros</w:t>
      </w:r>
    </w:p>
    <w:p>
      <w:r>
        <w:t>undulatus</w:t>
      </w:r>
    </w:p>
    <w:p>
      <w:r>
        <w:t>78 Niệc nâu Anorrhinus</w:t>
      </w:r>
    </w:p>
    <w:p>
      <w:r>
        <w:t>austeni</w:t>
      </w:r>
    </w:p>
    <w:p>
      <w:r>
        <w:t>BỘ SẺ PASSERRIFORMES</w:t>
      </w:r>
    </w:p>
    <w:p>
      <w:r>
        <w:t>79 Khướu ngọc linh Trochalopteron</w:t>
      </w:r>
    </w:p>
    <w:p>
      <w:r>
        <w:t>ngoclinhense</w:t>
      </w:r>
    </w:p>
    <w:p>
      <w:r>
        <w:t>LỚP BÒ SÁT REPTILIA</w:t>
      </w:r>
    </w:p>
    <w:p>
      <w:r>
        <w:t>BỘ CÓ VẢY SQUAMATA</w:t>
      </w:r>
    </w:p>
    <w:p>
      <w:r>
        <w:t>80 Tắc kè đuôi vàng Cnemaspis</w:t>
      </w:r>
    </w:p>
    <w:p>
      <w:r>
        <w:t>psychedelica</w:t>
      </w:r>
    </w:p>
    <w:p>
      <w:r>
        <w:t>81 Thằn lằn cá sấu Shinisaurus</w:t>
      </w:r>
    </w:p>
    <w:p>
      <w:r>
        <w:t>crocodilurus</w:t>
      </w:r>
    </w:p>
    <w:p>
      <w:r>
        <w:t>82 Kỳ đà vân Varanus nebulosus</w:t>
      </w:r>
    </w:p>
    <w:p>
      <w:r>
        <w:t>(Varanus bengalensis)</w:t>
      </w:r>
    </w:p>
    <w:p>
      <w:r>
        <w:t>83 Rắn hổ chúa Ophiophagus</w:t>
      </w:r>
    </w:p>
    <w:p>
      <w:r>
        <w:t>hannah</w:t>
      </w:r>
    </w:p>
    <w:p>
      <w:r>
        <w:t>BỘ RÙA TESTUDINES</w:t>
      </w:r>
    </w:p>
    <w:p>
      <w:r>
        <w:t>84 Rùa ba-ta-gua miền</w:t>
      </w:r>
    </w:p>
    <w:p>
      <w:r>
        <w:t>nam Batagur affinis</w:t>
      </w:r>
    </w:p>
    <w:p>
      <w:r>
        <w:t>85 Rùa hộp trán vàng miền</w:t>
      </w:r>
    </w:p>
    <w:p>
      <w:r>
        <w:t>trung (Cuora bourreti) Cuora bourreti</w:t>
      </w:r>
    </w:p>
    <w:p>
      <w:r>
        <w:t>86 Rùa hộp trán vàng miền</w:t>
      </w:r>
    </w:p>
    <w:p>
      <w:r>
        <w:t>nam (Cuora picturata) Cuora picturata</w:t>
      </w:r>
    </w:p>
    <w:p>
      <w:r>
        <w:t>87 Rùa hộp trán vàng miền</w:t>
      </w:r>
    </w:p>
    <w:p>
      <w:r>
        <w:t>bắc Cuora</w:t>
      </w:r>
    </w:p>
    <w:p>
      <w:r>
        <w:t>galbinifrons</w:t>
      </w:r>
    </w:p>
    <w:p>
      <w:r>
        <w:t>88 Rùa trung bộ Mauremys</w:t>
      </w:r>
    </w:p>
    <w:p>
      <w:r>
        <w:t>annamensis</w:t>
      </w:r>
    </w:p>
    <w:p>
      <w:r>
        <w:t>89 Rùa đầu to Platysternon</w:t>
      </w:r>
    </w:p>
    <w:p>
      <w:r>
        <w:t>megacephalum</w:t>
      </w:r>
    </w:p>
    <w:p>
      <w:r>
        <w:t>90 Giải sin-hoe Rafetus swinhoei</w:t>
      </w:r>
    </w:p>
    <w:p>
      <w:r>
        <w:t>91 Giải Pelochelys</w:t>
      </w:r>
    </w:p>
    <w:p>
      <w:r>
        <w:t>cantorii</w:t>
      </w:r>
    </w:p>
    <w:p>
      <w:r>
        <w:t>BỘ CÁ SẤU CROCODILIA</w:t>
      </w:r>
    </w:p>
    <w:p>
      <w:r>
        <w:t>92 Cá sấu nước lợ (Cá sấu</w:t>
      </w:r>
    </w:p>
    <w:p>
      <w:r>
        <w:t>hoa cà) Crocodylus</w:t>
      </w:r>
    </w:p>
    <w:p>
      <w:r>
        <w:t>porosus</w:t>
      </w:r>
    </w:p>
    <w:p>
      <w:r>
        <w:t>93 Cá sấu nước ngọt (Cá</w:t>
      </w:r>
    </w:p>
    <w:p>
      <w:r>
        <w:t>sấu xiêm) Crocodylus</w:t>
      </w:r>
    </w:p>
    <w:p>
      <w:r>
        <w:t>siamensis</w:t>
      </w:r>
    </w:p>
    <w:p>
      <w:r>
        <w:t>DANH MỤC LOÀI THỦY SẢN NGUY CẤP, QUÝ, HIẾM</w:t>
      </w:r>
    </w:p>
    <w:p>
      <w:r>
        <w:t>NHÓM I</w:t>
      </w:r>
    </w:p>
    <w:p>
      <w:r>
        <w:t>STT Tên Việt Nam Tên khoa học</w:t>
      </w:r>
    </w:p>
    <w:p>
      <w:r>
        <w:t>I LỚP ĐỘNG VẬT CÓ VÚ MAMMALIAS</w:t>
      </w:r>
    </w:p>
    <w:p>
      <w:r>
        <w:t>1 Họ cá heo biển (tất</w:t>
      </w:r>
    </w:p>
    <w:p>
      <w:r>
        <w:t>cả các loài, trừ cá heo trắng trung hoa - Sousa chinensis) Delphinidae</w:t>
      </w:r>
    </w:p>
    <w:p>
      <w:r>
        <w:t>2 Họ cá heo chuột (tất</w:t>
      </w:r>
    </w:p>
    <w:p>
      <w:r>
        <w:t>cả các loài) Phocoenidae</w:t>
      </w:r>
    </w:p>
    <w:p>
      <w:r>
        <w:t>3 Họ cá heo nước ngọt</w:t>
      </w:r>
    </w:p>
    <w:p>
      <w:r>
        <w:t>(tất cả các loài) Platanistidae</w:t>
      </w:r>
    </w:p>
    <w:p>
      <w:r>
        <w:t>4 Họ cá voi lưng gù (tất</w:t>
      </w:r>
    </w:p>
    <w:p>
      <w:r>
        <w:t>cả các loài) Balaenopteridae</w:t>
      </w:r>
    </w:p>
    <w:p>
      <w:r>
        <w:t>5 Họ cá voi mõm khoằm</w:t>
      </w:r>
    </w:p>
    <w:p>
      <w:r>
        <w:t>(tất cả các loài) Ziphiidae</w:t>
      </w:r>
    </w:p>
    <w:p>
      <w:r>
        <w:t>6 Họ cá voi nhỏ (tất cả</w:t>
      </w:r>
    </w:p>
    <w:p>
      <w:r>
        <w:t>các loài) Physeteridae</w:t>
      </w:r>
    </w:p>
    <w:p>
      <w:r>
        <w:t>II LỚP CÁ XƯƠNG OSTEICHTHYES</w:t>
      </w:r>
    </w:p>
    <w:p>
      <w:r>
        <w:t>7 Cá chình mun Anguilla bicolor</w:t>
      </w:r>
    </w:p>
    <w:p>
      <w:r>
        <w:t>8 Cá chình nhật Anguilla japonica</w:t>
      </w:r>
    </w:p>
    <w:p>
      <w:r>
        <w:t>9 Cá cháy bắc Tenualosareevesii</w:t>
      </w:r>
    </w:p>
    <w:p>
      <w:r>
        <w:t>10 Cá mòi đường Albulavulpes</w:t>
      </w:r>
    </w:p>
    <w:p>
      <w:r>
        <w:t>11 Cá đé Ilishaelongata</w:t>
      </w:r>
    </w:p>
    <w:p>
      <w:r>
        <w:t>12 Cá thát lát khổng lồ Chitalalopis</w:t>
      </w:r>
    </w:p>
    <w:p>
      <w:r>
        <w:t>13 Cá anh vũ Semilabeo</w:t>
      </w:r>
    </w:p>
    <w:p>
      <w:r>
        <w:t>obscurus</w:t>
      </w:r>
    </w:p>
    <w:p>
      <w:r>
        <w:t>14 Cá chép gốc Procyprismerus</w:t>
      </w:r>
    </w:p>
    <w:p>
      <w:r>
        <w:t>15 Cá hô Catlocarpiosiamensis</w:t>
      </w:r>
    </w:p>
    <w:p>
      <w:r>
        <w:t>16 Cá học trò Balantiocheilosambusticauda</w:t>
      </w:r>
    </w:p>
    <w:p>
      <w:r>
        <w:t>17 Cá lợ thân cao (Cá lợ) Cyprinus</w:t>
      </w:r>
    </w:p>
    <w:p>
      <w:r>
        <w:t>hyperdorsalis</w:t>
      </w:r>
    </w:p>
    <w:p>
      <w:r>
        <w:t>18 Cá lợ thân thấp Cyprinus</w:t>
      </w:r>
    </w:p>
    <w:p>
      <w:r>
        <w:t>multitaeniata</w:t>
      </w:r>
    </w:p>
    <w:p>
      <w:r>
        <w:t>19 Cá măng giả Luciocyprinuslangsoni</w:t>
      </w:r>
    </w:p>
    <w:p>
      <w:r>
        <w:t>20 Cá may Gyrinocheilusaymonieri</w:t>
      </w:r>
    </w:p>
    <w:p>
      <w:r>
        <w:t>21 Cá mè huế Chanodichthysflavpinnis</w:t>
      </w:r>
    </w:p>
    <w:p>
      <w:r>
        <w:t>22 Cá mơn (Cá rồng) Scleropagesformosus</w:t>
      </w:r>
    </w:p>
    <w:p>
      <w:r>
        <w:t>23 Cá pạo (Cá mị) Sinilabeograffeuilli</w:t>
      </w:r>
    </w:p>
    <w:p>
      <w:r>
        <w:t>24 Cá rai Neolisochilusbenasi</w:t>
      </w:r>
    </w:p>
    <w:p>
      <w:r>
        <w:t>25 Cá trốc Acrossocheilusannamensis</w:t>
      </w:r>
    </w:p>
    <w:p>
      <w:r>
        <w:t>26 Cá trữ Cyprinus dai</w:t>
      </w:r>
    </w:p>
    <w:p>
      <w:r>
        <w:t>27 Cá thơm Plecoglossusaltivelis</w:t>
      </w:r>
    </w:p>
    <w:p>
      <w:r>
        <w:t>28 Cá niết cúc phương Pterocryptiscucphuongensis</w:t>
      </w:r>
    </w:p>
    <w:p>
      <w:r>
        <w:t>29 Cá tra dầu Pangasianodongigas</w:t>
      </w:r>
    </w:p>
    <w:p>
      <w:r>
        <w:t>30 Cá chen bầu Ompokbimaculatus</w:t>
      </w:r>
    </w:p>
    <w:p>
      <w:r>
        <w:t>31 Cá vồ cờ Pangasius</w:t>
      </w:r>
    </w:p>
    <w:p>
      <w:r>
        <w:t>sanitwongsei</w:t>
      </w:r>
    </w:p>
    <w:p>
      <w:r>
        <w:t>32 Cá sơn đài Ompokmiostoma</w:t>
      </w:r>
    </w:p>
    <w:p>
      <w:r>
        <w:t>33 Cá bám đá Gyrinocheiluspennocki</w:t>
      </w:r>
    </w:p>
    <w:p>
      <w:r>
        <w:t>34 Cá trê tối Clariasmeladerma</w:t>
      </w:r>
    </w:p>
    <w:p>
      <w:r>
        <w:t>35 Cá trê trắng Clariasbatrachus</w:t>
      </w:r>
    </w:p>
    <w:p>
      <w:r>
        <w:t>36 Cá trèo đồi Chana asiatica</w:t>
      </w:r>
    </w:p>
    <w:p>
      <w:r>
        <w:t>37 Cá bàng chài vân</w:t>
      </w:r>
    </w:p>
    <w:p>
      <w:r>
        <w:t>sóng Cheilinusundulatus</w:t>
      </w:r>
    </w:p>
    <w:p>
      <w:r>
        <w:t>38 Cá dao cạo Solenostomus</w:t>
      </w:r>
    </w:p>
    <w:p>
      <w:r>
        <w:t>paradoxus</w:t>
      </w:r>
    </w:p>
    <w:p>
      <w:r>
        <w:t>39 Cá dây lưng gù Cyttopsiscypho</w:t>
      </w:r>
    </w:p>
    <w:p>
      <w:r>
        <w:t>40 Cá kèn trung quốc Aulostomuschinensis</w:t>
      </w:r>
    </w:p>
    <w:p>
      <w:r>
        <w:t>41 Cá mặt quỷ Scorpaenopsisdiabolus</w:t>
      </w:r>
    </w:p>
    <w:p>
      <w:r>
        <w:t>42 Cá mặt trăng Molamola</w:t>
      </w:r>
    </w:p>
    <w:p>
      <w:r>
        <w:t>43 Cá mặt trăng đuôi nhọn Masturuslanceolatus</w:t>
      </w:r>
    </w:p>
    <w:p>
      <w:r>
        <w:t>44 Cá nòng nọc nhật bản Ateleopus</w:t>
      </w:r>
    </w:p>
    <w:p>
      <w:r>
        <w:t>japonicus</w:t>
      </w:r>
    </w:p>
    <w:p>
      <w:r>
        <w:t>45 Cá ngựa nhật Hippocampus</w:t>
      </w:r>
    </w:p>
    <w:p>
      <w:r>
        <w:t>japonicus</w:t>
      </w:r>
    </w:p>
    <w:p>
      <w:r>
        <w:t>46 Cá đường (Cá sủ giấy) Otolithoidesbiauratus</w:t>
      </w:r>
    </w:p>
    <w:p>
      <w:r>
        <w:t>47 Cá kẽm chấm vàng Plectorhynchusflavomaculatus</w:t>
      </w:r>
    </w:p>
    <w:p>
      <w:r>
        <w:t>48 Cá kẽm mép vẩy đen Plectorhynchusgibbosus</w:t>
      </w:r>
    </w:p>
    <w:p>
      <w:r>
        <w:t>49 Cá song vân giun Epinephelusundulatostriatus</w:t>
      </w:r>
    </w:p>
    <w:p>
      <w:r>
        <w:t>50 Cá mó đầu u Bolbometoponmuricatum</w:t>
      </w:r>
    </w:p>
    <w:p>
      <w:r>
        <w:t>51 Cá mú dẹt Cromileptesaltivelis</w:t>
      </w:r>
    </w:p>
    <w:p>
      <w:r>
        <w:t>52 Cá mú chấm bé Plectropomusleopardus</w:t>
      </w:r>
    </w:p>
    <w:p>
      <w:r>
        <w:t>53 Cá mú sọc trắng Anyperodonleucogrammicus</w:t>
      </w:r>
    </w:p>
    <w:p>
      <w:r>
        <w:t>54 Cá hoàng đế Pomacanthus</w:t>
      </w:r>
    </w:p>
    <w:p>
      <w:r>
        <w:t>imperator</w:t>
      </w:r>
    </w:p>
    <w:p>
      <w:r>
        <w:t>III LỚP CÁ SỤN CHONDRICHTHYES</w:t>
      </w:r>
    </w:p>
    <w:p>
      <w:r>
        <w:t>55 Các loài cá đuối nạng Mobula sp.</w:t>
      </w:r>
    </w:p>
    <w:p>
      <w:r>
        <w:t>56 Các loài cá đuối ó mặt</w:t>
      </w:r>
    </w:p>
    <w:p>
      <w:r>
        <w:t>quỷ Manta sp.</w:t>
      </w:r>
    </w:p>
    <w:p>
      <w:r>
        <w:t>57 Cá đuối quạt Okamejeikenojei</w:t>
      </w:r>
    </w:p>
    <w:p>
      <w:r>
        <w:t>58 Cá giống mõm tròn Rhinaancylostoma</w:t>
      </w:r>
    </w:p>
    <w:p>
      <w:r>
        <w:t>59 Cá mập đầu bạc Carcharhinus</w:t>
      </w:r>
    </w:p>
    <w:p>
      <w:r>
        <w:t>albimarginatus</w:t>
      </w:r>
    </w:p>
    <w:p>
      <w:r>
        <w:t>60 Cá mập đầu búa hình</w:t>
      </w:r>
    </w:p>
    <w:p>
      <w:r>
        <w:t>vỏ sò Sphyrna lewini</w:t>
      </w:r>
    </w:p>
    <w:p>
      <w:r>
        <w:t>61 Cá mập đầu búa lớn Sphyrna mokarran</w:t>
      </w:r>
    </w:p>
    <w:p>
      <w:r>
        <w:t>62 Cá mập đầu búa trơn Sphyrna zygaena</w:t>
      </w:r>
    </w:p>
    <w:p>
      <w:r>
        <w:t>63 Cá mập đầu vây trắng Carcharhinus</w:t>
      </w:r>
    </w:p>
    <w:p>
      <w:r>
        <w:t>longimanus</w:t>
      </w:r>
    </w:p>
    <w:p>
      <w:r>
        <w:t>64 Cá mập đốm đen đỉnh</w:t>
      </w:r>
    </w:p>
    <w:p>
      <w:r>
        <w:t>đuôi Carcharhinus</w:t>
      </w:r>
    </w:p>
    <w:p>
      <w:r>
        <w:t>melanopterus</w:t>
      </w:r>
    </w:p>
    <w:p>
      <w:r>
        <w:t>65 Cá mập hiền Carcharhinus</w:t>
      </w:r>
    </w:p>
    <w:p>
      <w:r>
        <w:t>amblyrhynchoides</w:t>
      </w:r>
    </w:p>
    <w:p>
      <w:r>
        <w:t>66 Cá mập lơ cát Carcharhinus</w:t>
      </w:r>
    </w:p>
    <w:p>
      <w:r>
        <w:t>leucas</w:t>
      </w:r>
    </w:p>
    <w:p>
      <w:r>
        <w:t>67 Cá mập lụa Carcharhinus</w:t>
      </w:r>
    </w:p>
    <w:p>
      <w:r>
        <w:t>falciformis</w:t>
      </w:r>
    </w:p>
    <w:p>
      <w:r>
        <w:t>68 Cá mập trắng lớn Carcharodon</w:t>
      </w:r>
    </w:p>
    <w:p>
      <w:r>
        <w:t>carcharias</w:t>
      </w:r>
    </w:p>
    <w:p>
      <w:r>
        <w:t>69 Cá nhám lông nhung Cephaloscyllium</w:t>
      </w:r>
    </w:p>
    <w:p>
      <w:r>
        <w:t>umbratile</w:t>
      </w:r>
    </w:p>
    <w:p>
      <w:r>
        <w:t>70 Cá nhám nâu Etmopterus</w:t>
      </w:r>
    </w:p>
    <w:p>
      <w:r>
        <w:t>lucifer</w:t>
      </w:r>
    </w:p>
    <w:p>
      <w:r>
        <w:t>71 Cá nhám nhu mì Stegostomafasciatum</w:t>
      </w:r>
    </w:p>
    <w:p>
      <w:r>
        <w:t>72 Cá nhám rang Rhinzoprionodonacutus</w:t>
      </w:r>
    </w:p>
    <w:p>
      <w:r>
        <w:t>73 Cá nhám thu Lamna nasus</w:t>
      </w:r>
    </w:p>
    <w:p>
      <w:r>
        <w:t>74 Cá nhám thu/cá mập</w:t>
      </w:r>
    </w:p>
    <w:p>
      <w:r>
        <w:t>sâu Pseudocarchariaskamoharai</w:t>
      </w:r>
    </w:p>
    <w:p>
      <w:r>
        <w:t>75 Cá nhám voi Rhincodon typus</w:t>
      </w:r>
    </w:p>
    <w:p>
      <w:r>
        <w:t>76 Các loài cá đao Pristidae spp.</w:t>
      </w:r>
    </w:p>
    <w:p>
      <w:r>
        <w:t>77 Các loài cá mập đuôi</w:t>
      </w:r>
    </w:p>
    <w:p>
      <w:r>
        <w:t>dài Alopias spp.</w:t>
      </w:r>
    </w:p>
    <w:p>
      <w:r>
        <w:t>IV LỚP HAI MẢNH VỎ BIVALVIA</w:t>
      </w:r>
    </w:p>
    <w:p>
      <w:r>
        <w:t>78 Trai bầu dục cánh</w:t>
      </w:r>
    </w:p>
    <w:p>
      <w:r>
        <w:t>cung Margaritanopsislaosensis</w:t>
      </w:r>
    </w:p>
    <w:p>
      <w:r>
        <w:t>79 Trai cóc dày Gibbosulacrassa</w:t>
      </w:r>
    </w:p>
    <w:p>
      <w:r>
        <w:t>80 Trai cóc hình lá Lamprotulablaisei</w:t>
      </w:r>
    </w:p>
    <w:p>
      <w:r>
        <w:t>81 Trai cóc nhẵn Cuneopsisdemangei</w:t>
      </w:r>
    </w:p>
    <w:p>
      <w:r>
        <w:t>82 Trai cóc vuông Protuniomessageri</w:t>
      </w:r>
    </w:p>
    <w:p>
      <w:r>
        <w:t>83 Trai mẫu sơn Contradensfultoni</w:t>
      </w:r>
    </w:p>
    <w:p>
      <w:r>
        <w:t>84 Trai sông bằng Pseudobaphiabanggiangensis</w:t>
      </w:r>
    </w:p>
    <w:p>
      <w:r>
        <w:t>V LỚP CHÂN BỤNG GASTROPODA</w:t>
      </w:r>
    </w:p>
    <w:p>
      <w:r>
        <w:t>85 Các loài trai tai tượng Tridacna spp.</w:t>
      </w:r>
    </w:p>
    <w:p>
      <w:r>
        <w:t>86 Họ ốc anh vũ (tất cả</w:t>
      </w:r>
    </w:p>
    <w:p>
      <w:r>
        <w:t>các loài) Nautilidae</w:t>
      </w:r>
    </w:p>
    <w:p>
      <w:r>
        <w:t>87 Ốc đụn cái Tectusniloticus</w:t>
      </w:r>
    </w:p>
    <w:p>
      <w:r>
        <w:t>88 Ốc đụn đực Tectuspyramis</w:t>
      </w:r>
    </w:p>
    <w:p>
      <w:r>
        <w:t>89 Ốc mút vệt nâu Cremnoconchusmessageri</w:t>
      </w:r>
    </w:p>
    <w:p>
      <w:r>
        <w:t>90 Ốc sứ mắt trĩ Cypraeaargus</w:t>
      </w:r>
    </w:p>
    <w:p>
      <w:r>
        <w:t>91 Ốc tù và Charoniatritonis</w:t>
      </w:r>
    </w:p>
    <w:p>
      <w:r>
        <w:t>92 Ốc xà cừ Turbo marmoratus</w:t>
      </w:r>
    </w:p>
    <w:p>
      <w:r>
        <w:t>VI LỚP SAN HÔ ANTHOZOA</w:t>
      </w:r>
    </w:p>
    <w:p>
      <w:r>
        <w:t>93 Bộ san hô đá (tất cả</w:t>
      </w:r>
    </w:p>
    <w:p>
      <w:r>
        <w:t>các loài) Scleractinia</w:t>
      </w:r>
    </w:p>
    <w:p>
      <w:r>
        <w:t>94 Bộ san hô cứng (tất</w:t>
      </w:r>
    </w:p>
    <w:p>
      <w:r>
        <w:t>cả các loài) Stolonifera</w:t>
      </w:r>
    </w:p>
    <w:p>
      <w:r>
        <w:t>95 Bộ san hô đen (tất cảcác</w:t>
      </w:r>
    </w:p>
    <w:p>
      <w:r>
        <w:t>loài) Antipatharia</w:t>
      </w:r>
    </w:p>
    <w:p>
      <w:r>
        <w:t>96 Bộ san hô sừng (tất</w:t>
      </w:r>
    </w:p>
    <w:p>
      <w:r>
        <w:t>cả các loài) Gorgonacea</w:t>
      </w:r>
    </w:p>
    <w:p>
      <w:r>
        <w:t>97 Bộ san hô xanh (tất</w:t>
      </w:r>
    </w:p>
    <w:p>
      <w:r>
        <w:t>cả các loài) Helioporacea</w:t>
      </w:r>
    </w:p>
    <w:p>
      <w:r>
        <w:t>VII NGÀNH DA GAI ECHINODERMATA</w:t>
      </w:r>
    </w:p>
    <w:p>
      <w:r>
        <w:t>98 Cầu gai đá Heterocentrotusmammillatus</w:t>
      </w:r>
    </w:p>
    <w:p>
      <w:r>
        <w:t>99 Hải sâm hổ phách Thelenotaanax</w:t>
      </w:r>
    </w:p>
    <w:p>
      <w:r>
        <w:t>100 Hải sâm lựu Thelenotaananas</w:t>
      </w:r>
    </w:p>
    <w:p>
      <w:r>
        <w:t>101 Hải sâm mít hoa (Hải</w:t>
      </w:r>
    </w:p>
    <w:p>
      <w:r>
        <w:t>sâm dừa) Actinopygamauritiana</w:t>
      </w:r>
    </w:p>
    <w:p>
      <w:r>
        <w:t>102 Hải sâm trắng (Hải</w:t>
      </w:r>
    </w:p>
    <w:p>
      <w:r>
        <w:t>sâm cát) Holothuria</w:t>
      </w:r>
    </w:p>
    <w:p>
      <w:r>
        <w:t>(Metriatyla) scabra</w:t>
      </w:r>
    </w:p>
    <w:p>
      <w:r>
        <w:t>103 Hải sâm vú Microthelenobilis</w:t>
      </w:r>
    </w:p>
    <w:p>
      <w:r>
        <w:t>VIII GIỚI THỰC VẬT PLANTAE</w:t>
      </w:r>
    </w:p>
    <w:p>
      <w:r>
        <w:t>104 Cỏ nàn Halophila</w:t>
      </w:r>
    </w:p>
    <w:p>
      <w:r>
        <w:t>beccarii</w:t>
      </w:r>
    </w:p>
    <w:p>
      <w:r>
        <w:t>105 Cỏ xoan đơn Halophila</w:t>
      </w:r>
    </w:p>
    <w:p>
      <w:r>
        <w:t>decipiens</w:t>
      </w:r>
    </w:p>
    <w:p>
      <w:r>
        <w:t>106 Cỏ lăn biển Syringodiumizoetifolium</w:t>
      </w:r>
    </w:p>
    <w:p>
      <w:r>
        <w:t>107 Rong bắp sú Kappaphycus</w:t>
      </w:r>
    </w:p>
    <w:p>
      <w:r>
        <w:t>striatum</w:t>
      </w:r>
    </w:p>
    <w:p>
      <w:r>
        <w:t>108 Rong bong bóng đỏ Scinaiaboergesenii</w:t>
      </w:r>
    </w:p>
    <w:p>
      <w:r>
        <w:t>109 Rong câu chân vịt Hydropuntiaeucheumoides</w:t>
      </w:r>
    </w:p>
    <w:p>
      <w:r>
        <w:t>110 Rong câu cong Gracilariaarcuata</w:t>
      </w:r>
    </w:p>
    <w:p>
      <w:r>
        <w:t>111 Rong câu dẹp Gracilariatextorii</w:t>
      </w:r>
    </w:p>
    <w:p>
      <w:r>
        <w:t>112 Rong câu đỏ Gracilaria rubra</w:t>
      </w:r>
    </w:p>
    <w:p>
      <w:r>
        <w:t>113 Rong câu gậy Gracilariablodgettii</w:t>
      </w:r>
    </w:p>
    <w:p>
      <w:r>
        <w:t>114 Rong chân vịt nhăn Cryptonemiaundulata</w:t>
      </w:r>
    </w:p>
    <w:p>
      <w:r>
        <w:t>115 Rong đông gai dày Hypneaboergesenii</w:t>
      </w:r>
    </w:p>
    <w:p>
      <w:r>
        <w:t>116 Rong đông sao Hypneacornuta</w:t>
      </w:r>
    </w:p>
    <w:p>
      <w:r>
        <w:t>117 Rong hồng mạc nhăn Halymeniadilatata</w:t>
      </w:r>
    </w:p>
    <w:p>
      <w:r>
        <w:t>118 Rong hồng mạc trơn Halymeniamaculata</w:t>
      </w:r>
    </w:p>
    <w:p>
      <w:r>
        <w:t>119 Rong hồng vân Betaphycusgelatinum</w:t>
      </w:r>
    </w:p>
    <w:p>
      <w:r>
        <w:t>120 Rong hồng vân thỏi Eucheuma arnoldii</w:t>
      </w:r>
    </w:p>
    <w:p>
      <w:r>
        <w:t>121 Rong kỳ lân Kappaphycuscottonii</w:t>
      </w:r>
    </w:p>
    <w:p>
      <w:r>
        <w:t>122 Rong mơ Sargassum</w:t>
      </w:r>
    </w:p>
    <w:p>
      <w:r>
        <w:t>quinhonensis</w:t>
      </w:r>
    </w:p>
    <w:p>
      <w:r>
        <w:t>123 Rong mơ mềm Sargassum</w:t>
      </w:r>
    </w:p>
    <w:p>
      <w:r>
        <w:t>tenerrimum</w:t>
      </w:r>
    </w:p>
    <w:p>
      <w:r>
        <w:t>124 Rong nhớt Helminthodadiaaustralis</w:t>
      </w:r>
    </w:p>
    <w:p>
      <w:r>
        <w:t>125 Rong sụn gai Eucheuma</w:t>
      </w:r>
    </w:p>
    <w:p>
      <w:r>
        <w:t>denticulatum</w:t>
      </w:r>
    </w:p>
    <w:p>
      <w:r>
        <w:t>126 Rong tóc tiên Bangiafuscopurpurea</w:t>
      </w:r>
    </w:p>
    <w:p>
      <w:r>
        <w:t>Phụ lục IV</w:t>
      </w:r>
    </w:p>
    <w:p>
      <w:r>
        <w:t>DANH MỤC NGÀNH, NGHỀ ĐẦU</w:t>
      </w:r>
    </w:p>
    <w:p>
      <w:r>
        <w:t>TƯ KINH DOANH CÓ ĐIỀU KIỆN</w:t>
      </w:r>
    </w:p>
    <w:p>
      <w:r>
        <w:t>STT NGÀNH, NGHỀ</w:t>
      </w:r>
    </w:p>
    <w:p>
      <w:r>
        <w:t>1 Sản xuất con dấu</w:t>
      </w:r>
    </w:p>
    <w:p>
      <w:r>
        <w:t>2 Kinh doanh công cụ hỗ</w:t>
      </w:r>
    </w:p>
    <w:p>
      <w:r>
        <w:t>trợ (bao gồm cả sửa chữa)</w:t>
      </w:r>
    </w:p>
    <w:p>
      <w:r>
        <w:t>3 Kinh doanh các loại</w:t>
      </w:r>
    </w:p>
    <w:p>
      <w:r>
        <w:t>pháo, trừ pháo nổ</w:t>
      </w:r>
    </w:p>
    <w:p>
      <w:r>
        <w:t>4 Kinh doanh thiết bị,</w:t>
      </w:r>
    </w:p>
    <w:p>
      <w:r>
        <w:t>phần mềm ngụy trang dùng để ghi âm, ghi hình, định vị</w:t>
      </w:r>
    </w:p>
    <w:p>
      <w:r>
        <w:t>5 Kinh doanh súng bắn</w:t>
      </w:r>
    </w:p>
    <w:p>
      <w:r>
        <w:t>sơn</w:t>
      </w:r>
    </w:p>
    <w:p>
      <w:r>
        <w:t>6 Kinh doanh quân</w:t>
      </w:r>
    </w:p>
    <w:p>
      <w:r>
        <w:t>trang, quân dụng cho lực lượng vũ trang, vũ khí quân dụng, trang thiết bị, kỹ</w:t>
      </w:r>
    </w:p>
    <w:p>
      <w:r>
        <w:t>thuật, khí tài, phương tiện chuyên dùng quân sự, công an; linh kiện, bộ phận,</w:t>
      </w:r>
    </w:p>
    <w:p>
      <w:r>
        <w:t>phụ tùng, vật tư và trang thiết bị đặc chủng, công nghệ chuyên dùng chế tạo</w:t>
      </w:r>
    </w:p>
    <w:p>
      <w:r>
        <w:t>chúng</w:t>
      </w:r>
    </w:p>
    <w:p>
      <w:r>
        <w:t>7 Kinh doanh dịch vụ cầm</w:t>
      </w:r>
    </w:p>
    <w:p>
      <w:r>
        <w:t>đồ</w:t>
      </w:r>
    </w:p>
    <w:p>
      <w:r>
        <w:t>8 Kinh doanh dịch vụ</w:t>
      </w:r>
    </w:p>
    <w:p>
      <w:r>
        <w:t>xoa bóp</w:t>
      </w:r>
    </w:p>
    <w:p>
      <w:r>
        <w:t>9 Kinh doanh thiết bị</w:t>
      </w:r>
    </w:p>
    <w:p>
      <w:r>
        <w:t>phát tín hiệu của xe được quyền ưu tiên</w:t>
      </w:r>
    </w:p>
    <w:p>
      <w:r>
        <w:t>10 Kinh doanh dịch vụ bảo</w:t>
      </w:r>
    </w:p>
    <w:p>
      <w:r>
        <w:t>vệ</w:t>
      </w:r>
    </w:p>
    <w:p>
      <w:r>
        <w:t>11[27] (được bãi bỏ)</w:t>
      </w:r>
    </w:p>
    <w:p>
      <w:r>
        <w:t>12 Hành nghề luật sư</w:t>
      </w:r>
    </w:p>
    <w:p>
      <w:r>
        <w:t>13 Hành nghề công chứng</w:t>
      </w:r>
    </w:p>
    <w:p>
      <w:r>
        <w:t>14 Hành nghề giám định</w:t>
      </w:r>
    </w:p>
    <w:p>
      <w:r>
        <w:t>tư pháp trong các lĩnh vực tài chính, ngân hàng, xây dựng, cổ vật, di vật, bản</w:t>
      </w:r>
    </w:p>
    <w:p>
      <w:r>
        <w:t>quyền tác giả</w:t>
      </w:r>
    </w:p>
    <w:p>
      <w:r>
        <w:t>15 Hành nghề đấu giá</w:t>
      </w:r>
    </w:p>
    <w:p>
      <w:r>
        <w:t>tài sản</w:t>
      </w:r>
    </w:p>
    <w:p>
      <w:r>
        <w:t>16 Hành nghề thừa phát</w:t>
      </w:r>
    </w:p>
    <w:p>
      <w:r>
        <w:t>lại</w:t>
      </w:r>
    </w:p>
    <w:p>
      <w:r>
        <w:t>17 Hành nghề quản lý,</w:t>
      </w:r>
    </w:p>
    <w:p>
      <w:r>
        <w:t>thanh lý tài sản của doanh nghiệp, hợp tác xã trong quá trình giải quyết phá</w:t>
      </w:r>
    </w:p>
    <w:p>
      <w:r>
        <w:t>sản</w:t>
      </w:r>
    </w:p>
    <w:p>
      <w:r>
        <w:t>18 Kinh doanh dịch vụ kế</w:t>
      </w:r>
    </w:p>
    <w:p>
      <w:r>
        <w:t>toán</w:t>
      </w:r>
    </w:p>
    <w:p>
      <w:r>
        <w:t>19 Kinh doanh dịch vụ</w:t>
      </w:r>
    </w:p>
    <w:p>
      <w:r>
        <w:t>kiểm toán</w:t>
      </w:r>
    </w:p>
    <w:p>
      <w:r>
        <w:t>20 Kinh doanh dịch vụ</w:t>
      </w:r>
    </w:p>
    <w:p>
      <w:r>
        <w:t>làm thủ tục về thuế</w:t>
      </w:r>
    </w:p>
    <w:p>
      <w:r>
        <w:t>21 Kinh doanh dịch vụ</w:t>
      </w:r>
    </w:p>
    <w:p>
      <w:r>
        <w:t>làm thủ tục hải quan</w:t>
      </w:r>
    </w:p>
    <w:p>
      <w:r>
        <w:t>22 Kinh doanh hàng miễn</w:t>
      </w:r>
    </w:p>
    <w:p>
      <w:r>
        <w:t>thuế</w:t>
      </w:r>
    </w:p>
    <w:p>
      <w:r>
        <w:t>23 Kinh doanh kho ngoại</w:t>
      </w:r>
    </w:p>
    <w:p>
      <w:r>
        <w:t>quan, địa điểm thu gom hàng lẻ</w:t>
      </w:r>
    </w:p>
    <w:p>
      <w:r>
        <w:t>24 Kinh doanh địa điểm</w:t>
      </w:r>
    </w:p>
    <w:p>
      <w:r>
        <w:t>làm thủ tục hải quan, tập kết, kiểm tra, giám sát hải quan</w:t>
      </w:r>
    </w:p>
    <w:p>
      <w:r>
        <w:t>25 Kinh doanh chứng</w:t>
      </w:r>
    </w:p>
    <w:p>
      <w:r>
        <w:t>khoán</w:t>
      </w:r>
    </w:p>
    <w:p>
      <w:r>
        <w:t>26 Kinh doanh dịch vụ</w:t>
      </w:r>
    </w:p>
    <w:p>
      <w:r>
        <w:t>đăng ký, lưu ký, bù trừ và thanh toán chứng khoán của Tổng công ty lưu ký và</w:t>
      </w:r>
    </w:p>
    <w:p>
      <w:r>
        <w:t>bù trừ chứng khoán Việt Nam, tổ chức thị trường giao dịch chứng khoán niêm yết</w:t>
      </w:r>
    </w:p>
    <w:p>
      <w:r>
        <w:t>và các loại chứng khoán khác</w:t>
      </w:r>
    </w:p>
    <w:p>
      <w:r>
        <w:t>27 Kinh doanh bảo hiểm</w:t>
      </w:r>
    </w:p>
    <w:p>
      <w:r>
        <w:t>28 Kinh doanh tái bảo</w:t>
      </w:r>
    </w:p>
    <w:p>
      <w:r>
        <w:t>hiểm</w:t>
      </w:r>
    </w:p>
    <w:p>
      <w:r>
        <w:t>29[28] Môi giới bảo hiểm</w:t>
      </w:r>
    </w:p>
    <w:p>
      <w:r>
        <w:t>29a[29] Dịch vụ phụ trợ bảo</w:t>
      </w:r>
    </w:p>
    <w:p>
      <w:r>
        <w:t>hiểm</w:t>
      </w:r>
    </w:p>
    <w:p>
      <w:r>
        <w:t>30 Đại lý bảo hiểm</w:t>
      </w:r>
    </w:p>
    <w:p>
      <w:r>
        <w:t>31 Kinh doanh dịch vụ</w:t>
      </w:r>
    </w:p>
    <w:p>
      <w:r>
        <w:t>thẩm định giá</w:t>
      </w:r>
    </w:p>
    <w:p>
      <w:r>
        <w:t>32 Kinh doanh xổ số</w:t>
      </w:r>
    </w:p>
    <w:p>
      <w:r>
        <w:t>33 Kinh doanh trò chơi điện</w:t>
      </w:r>
    </w:p>
    <w:p>
      <w:r>
        <w:t>tử có thưởng dành cho người nước ngoài</w:t>
      </w:r>
    </w:p>
    <w:p>
      <w:r>
        <w:t>34 Kinh doanh dịch vụ xếp</w:t>
      </w:r>
    </w:p>
    <w:p>
      <w:r>
        <w:t>hạng tín nhiệm</w:t>
      </w:r>
    </w:p>
    <w:p>
      <w:r>
        <w:t>35 Kinh doanh ca-si-nô</w:t>
      </w:r>
    </w:p>
    <w:p>
      <w:r>
        <w:t>(casino)</w:t>
      </w:r>
    </w:p>
    <w:p>
      <w:r>
        <w:t>36 Kinh doanh đặt cược</w:t>
      </w:r>
    </w:p>
    <w:p>
      <w:r>
        <w:t>37 Kinh doanh dịch vụ</w:t>
      </w:r>
    </w:p>
    <w:p>
      <w:r>
        <w:t>quản lý quỹ hưu trí tự nguyện</w:t>
      </w:r>
    </w:p>
    <w:p>
      <w:r>
        <w:t>38 Kinh doanh xăng dầu</w:t>
      </w:r>
    </w:p>
    <w:p>
      <w:r>
        <w:t>39 Kinh doanh khí</w:t>
      </w:r>
    </w:p>
    <w:p>
      <w:r>
        <w:t>40 Kinh doanh dịch vụ</w:t>
      </w:r>
    </w:p>
    <w:p>
      <w:r>
        <w:t>giám định thương mại</w:t>
      </w:r>
    </w:p>
    <w:p>
      <w:r>
        <w:t>41 Kinh doanh vật liệu</w:t>
      </w:r>
    </w:p>
    <w:p>
      <w:r>
        <w:t>nổ công nghiệp (bao gồm cả hoạt động tiêu hủy)</w:t>
      </w:r>
    </w:p>
    <w:p>
      <w:r>
        <w:t>42 Kinh doanh tiền chất</w:t>
      </w:r>
    </w:p>
    <w:p>
      <w:r>
        <w:t>thuốc nổ</w:t>
      </w:r>
    </w:p>
    <w:p>
      <w:r>
        <w:t>43 Kinh doanh ngành,</w:t>
      </w:r>
    </w:p>
    <w:p>
      <w:r>
        <w:t>nghề có sử dụng vật liệu nổ công nghiệp và tiền chất thuốc nổ</w:t>
      </w:r>
    </w:p>
    <w:p>
      <w:r>
        <w:t>44 Kinh doanh dịch vụ nổ</w:t>
      </w:r>
    </w:p>
    <w:p>
      <w:r>
        <w:t>mìn</w:t>
      </w:r>
    </w:p>
    <w:p>
      <w:r>
        <w:t>45 Kinh doanh hóa chất,</w:t>
      </w:r>
    </w:p>
    <w:p>
      <w:r>
        <w:t>trừ hóa chất bị cấm theo Công ước quốc tế về cấm phát triển, sản xuất, tàng</w:t>
      </w:r>
    </w:p>
    <w:p>
      <w:r>
        <w:t>trữ, sử dụng và phá hủy vũ khí hóa học</w:t>
      </w:r>
    </w:p>
    <w:p>
      <w:r>
        <w:t>46 Kinh doanh rượu</w:t>
      </w:r>
    </w:p>
    <w:p>
      <w:r>
        <w:t>47 Kinh doanh sản phẩm</w:t>
      </w:r>
    </w:p>
    <w:p>
      <w:r>
        <w:t>thuốc lá, nguyên liệu thuốc lá, máy móc, thiết bị thuộc chuyên ngành thuốc lá</w:t>
      </w:r>
    </w:p>
    <w:p>
      <w:r>
        <w:t>48 Kinh doanh thực phẩm</w:t>
      </w:r>
    </w:p>
    <w:p>
      <w:r>
        <w:t>thuộc lĩnh vực quản lý chuyên ngành của Bộ Công Thương</w:t>
      </w:r>
    </w:p>
    <w:p>
      <w:r>
        <w:t>49 Hoạt động Sở Giao dịch</w:t>
      </w:r>
    </w:p>
    <w:p>
      <w:r>
        <w:t>hàng hóa</w:t>
      </w:r>
    </w:p>
    <w:p>
      <w:r>
        <w:t>50[30] Hoạt động phát điện,</w:t>
      </w:r>
    </w:p>
    <w:p>
      <w:r>
        <w:t>truyền tải điện, phân phối điện, bán buôn điện, bán lẻ điện</w:t>
      </w:r>
    </w:p>
    <w:p>
      <w:r>
        <w:t>51 Xuất khẩu gạo</w:t>
      </w:r>
    </w:p>
    <w:p>
      <w:r>
        <w:t>52 Kinh doanh tạm nhập,</w:t>
      </w:r>
    </w:p>
    <w:p>
      <w:r>
        <w:t>tái xuất hàng hóa có thuế tiêu thụ đặc biệt</w:t>
      </w:r>
    </w:p>
    <w:p>
      <w:r>
        <w:t>53 Kinh doanh tạm nhập,</w:t>
      </w:r>
    </w:p>
    <w:p>
      <w:r>
        <w:t>tái xuất hàng thực phẩm đông lạnh</w:t>
      </w:r>
    </w:p>
    <w:p>
      <w:r>
        <w:t>54 Kinh doanh tạm nhập,</w:t>
      </w:r>
    </w:p>
    <w:p>
      <w:r>
        <w:t>tái xuất hàng hóa thuộc Danh mục hàng hóa đã qua sử dụng</w:t>
      </w:r>
    </w:p>
    <w:p>
      <w:r>
        <w:t>55 Kinh doanh khoáng sản</w:t>
      </w:r>
    </w:p>
    <w:p>
      <w:r>
        <w:t>56 Kinh doanh tiền chất</w:t>
      </w:r>
    </w:p>
    <w:p>
      <w:r>
        <w:t>công nghiệp</w:t>
      </w:r>
    </w:p>
    <w:p>
      <w:r>
        <w:t>57 Hoạt động mua bán</w:t>
      </w:r>
    </w:p>
    <w:p>
      <w:r>
        <w:t>hàng hóa và các hoạt động liên quan trực tiếp đến hoạt động mua bán hàng hóa</w:t>
      </w:r>
    </w:p>
    <w:p>
      <w:r>
        <w:t>của nhà cung cấp dịch vụ nước ngoài tại Việt Nam</w:t>
      </w:r>
    </w:p>
    <w:p>
      <w:r>
        <w:t>58 Kinh doanh theo</w:t>
      </w:r>
    </w:p>
    <w:p>
      <w:r>
        <w:t>phương thức bán hàng đa cấp</w:t>
      </w:r>
    </w:p>
    <w:p>
      <w:r>
        <w:t>59 Hoạt động thương mại</w:t>
      </w:r>
    </w:p>
    <w:p>
      <w:r>
        <w:t>điện tử</w:t>
      </w:r>
    </w:p>
    <w:p>
      <w:r>
        <w:t>60 Hoạt động dầu khí</w:t>
      </w:r>
    </w:p>
    <w:p>
      <w:r>
        <w:t>61 Kiểm toán năng lượng</w:t>
      </w:r>
    </w:p>
    <w:p>
      <w:r>
        <w:t>62 Hoạt động giáo dục</w:t>
      </w:r>
    </w:p>
    <w:p>
      <w:r>
        <w:t>nghề nghiệp</w:t>
      </w:r>
    </w:p>
    <w:p>
      <w:r>
        <w:t>63 Kiểm định chất</w:t>
      </w:r>
    </w:p>
    <w:p>
      <w:r>
        <w:t>lượng giáo dục nghề nghiệp</w:t>
      </w:r>
    </w:p>
    <w:p>
      <w:r>
        <w:t>64 Kinh doanh dịch vụ</w:t>
      </w:r>
    </w:p>
    <w:p>
      <w:r>
        <w:t>đánh giá kỹ năng nghề</w:t>
      </w:r>
    </w:p>
    <w:p>
      <w:r>
        <w:t>65 Kinh doanh dịch vụ</w:t>
      </w:r>
    </w:p>
    <w:p>
      <w:r>
        <w:t>kiểm định kỹ thuật an toàn lao động</w:t>
      </w:r>
    </w:p>
    <w:p>
      <w:r>
        <w:t>66 Kinh doanh dịch vụ</w:t>
      </w:r>
    </w:p>
    <w:p>
      <w:r>
        <w:t>huấn luyện an toàn lao động, vệ sinh lao động</w:t>
      </w:r>
    </w:p>
    <w:p>
      <w:r>
        <w:t>67 Kinh doanh dịch vụ</w:t>
      </w:r>
    </w:p>
    <w:p>
      <w:r>
        <w:t>việc làm</w:t>
      </w:r>
    </w:p>
    <w:p>
      <w:r>
        <w:t>68 Kinh doanh dịch vụ</w:t>
      </w:r>
    </w:p>
    <w:p>
      <w:r>
        <w:t>đưa người lao động đi làm việc ở nước ngoài</w:t>
      </w:r>
    </w:p>
    <w:p>
      <w:r>
        <w:t>69 Kinh doanh dịch vụ</w:t>
      </w:r>
    </w:p>
    <w:p>
      <w:r>
        <w:t>cai nghiện ma tuý tự nguyện, cai nghiện thuốc lá, điều trị HIV/AIDS, chăm sóc</w:t>
      </w:r>
    </w:p>
    <w:p>
      <w:r>
        <w:t>người cao tuổi, người khuyết tật, trẻ em</w:t>
      </w:r>
    </w:p>
    <w:p>
      <w:r>
        <w:t>70 Kinh doanh dịch vụ</w:t>
      </w:r>
    </w:p>
    <w:p>
      <w:r>
        <w:t>cho thuê lại lao động</w:t>
      </w:r>
    </w:p>
    <w:p>
      <w:r>
        <w:t>71 Kinh doanh vận tải</w:t>
      </w:r>
    </w:p>
    <w:p>
      <w:r>
        <w:t>đường bộ</w:t>
      </w:r>
    </w:p>
    <w:p>
      <w:r>
        <w:t>72 Kinh doanh dịch vụ bảo</w:t>
      </w:r>
    </w:p>
    <w:p>
      <w:r>
        <w:t>hành, bảo dưỡng xe ô tô</w:t>
      </w:r>
    </w:p>
    <w:p>
      <w:r>
        <w:t>73 Sản xuất, lắp ráp,</w:t>
      </w:r>
    </w:p>
    <w:p>
      <w:r>
        <w:t>nhập khẩu xe ô tô</w:t>
      </w:r>
    </w:p>
    <w:p>
      <w:r>
        <w:t>74 Kinh doanh dịch vụ kiểm</w:t>
      </w:r>
    </w:p>
    <w:p>
      <w:r>
        <w:t>định xe cơ giới</w:t>
      </w:r>
    </w:p>
    <w:p>
      <w:r>
        <w:t>75 Kinh doanh dịch vụ</w:t>
      </w:r>
    </w:p>
    <w:p>
      <w:r>
        <w:t>đào tạo lái xe ô tô</w:t>
      </w:r>
    </w:p>
    <w:p>
      <w:r>
        <w:t>76 Kinh doanh dịch vụ</w:t>
      </w:r>
    </w:p>
    <w:p>
      <w:r>
        <w:t>đào tạo thẩm tra viên an toàn giao thông</w:t>
      </w:r>
    </w:p>
    <w:p>
      <w:r>
        <w:t>77 Kinh doanh dịch vụ</w:t>
      </w:r>
    </w:p>
    <w:p>
      <w:r>
        <w:t>sát hạch lái xe</w:t>
      </w:r>
    </w:p>
    <w:p>
      <w:r>
        <w:t>78 Kinh doanh dịch vụ</w:t>
      </w:r>
    </w:p>
    <w:p>
      <w:r>
        <w:t>thẩm tra an toàn giao thông</w:t>
      </w:r>
    </w:p>
    <w:p>
      <w:r>
        <w:t>79 Kinh doanh vận tải</w:t>
      </w:r>
    </w:p>
    <w:p>
      <w:r>
        <w:t>đường thủy</w:t>
      </w:r>
    </w:p>
    <w:p>
      <w:r>
        <w:t>80 Kinh doanh dịch vụ</w:t>
      </w:r>
    </w:p>
    <w:p>
      <w:r>
        <w:t>đóng mới, hoán cải, sửa chữa, phục hồi phương tiện thủy nội địa</w:t>
      </w:r>
    </w:p>
    <w:p>
      <w:r>
        <w:t>81 Kinh doanh dịch vụ</w:t>
      </w:r>
    </w:p>
    <w:p>
      <w:r>
        <w:t>đào tạo thuyền viên và người lái phương tiện thủy nội địa</w:t>
      </w:r>
    </w:p>
    <w:p>
      <w:r>
        <w:t>82 Đào tạo, huấn luyện thuyền</w:t>
      </w:r>
    </w:p>
    <w:p>
      <w:r>
        <w:t>viên hàng hải và tổ chức tuyển dụng, cung ứng thuyền viên hàng hải</w:t>
      </w:r>
    </w:p>
    <w:p>
      <w:r>
        <w:t>83 Kinh doanh dịch vụ bảo</w:t>
      </w:r>
    </w:p>
    <w:p>
      <w:r>
        <w:t>đảm an toàn hàng hải</w:t>
      </w:r>
    </w:p>
    <w:p>
      <w:r>
        <w:t>84 Kinh doanh vận tải</w:t>
      </w:r>
    </w:p>
    <w:p>
      <w:r>
        <w:t>biển</w:t>
      </w:r>
    </w:p>
    <w:p>
      <w:r>
        <w:t>85 Kinh doanh dịch vụ</w:t>
      </w:r>
    </w:p>
    <w:p>
      <w:r>
        <w:t>lai dắt tàu biển</w:t>
      </w:r>
    </w:p>
    <w:p>
      <w:r>
        <w:t>86 Nhập khẩu, phá dỡ</w:t>
      </w:r>
    </w:p>
    <w:p>
      <w:r>
        <w:t>tàu biển đã qua sử dụng</w:t>
      </w:r>
    </w:p>
    <w:p>
      <w:r>
        <w:t>87 Kinh doanh dịch vụ</w:t>
      </w:r>
    </w:p>
    <w:p>
      <w:r>
        <w:t>đóng mới, hoán cải, sửa chữa tàu biển</w:t>
      </w:r>
    </w:p>
    <w:p>
      <w:r>
        <w:t>88 Kinh doanh khai thác</w:t>
      </w:r>
    </w:p>
    <w:p>
      <w:r>
        <w:t>cảng biển</w:t>
      </w:r>
    </w:p>
    <w:p>
      <w:r>
        <w:t>89 Kinh doanh vận tải</w:t>
      </w:r>
    </w:p>
    <w:p>
      <w:r>
        <w:t>hàng không</w:t>
      </w:r>
    </w:p>
    <w:p>
      <w:r>
        <w:t>90 Kinh doanh dịch vụ</w:t>
      </w:r>
    </w:p>
    <w:p>
      <w:r>
        <w:t>thiết kế, sản xuất, bảo dưỡng, thử nghiệm tàu bay, động cơ tàu bay, cánh quạt</w:t>
      </w:r>
    </w:p>
    <w:p>
      <w:r>
        <w:t>tàu bay và trang bị, thiết bị tàu bay tại Việt Nam</w:t>
      </w:r>
    </w:p>
    <w:p>
      <w:r>
        <w:t>90a[31] Nhập khẩu, tạm nhập</w:t>
      </w:r>
    </w:p>
    <w:p>
      <w:r>
        <w:t>tái xuất, tạm xuất tái nhập tàu bay không người lái, phương tiện bay khác,động cơ tàu bay, cánh quạt tàu bay và trang bị,</w:t>
      </w:r>
    </w:p>
    <w:p>
      <w:r>
        <w:t>thiết bị của tàu bay không người lái, phương tiện bay khác</w:t>
      </w:r>
    </w:p>
    <w:p>
      <w:r>
        <w:t>90b[32] Kinh doanh tàu bay</w:t>
      </w:r>
    </w:p>
    <w:p>
      <w:r>
        <w:t>không người lái, phương tiện bay khác,động cơ tàu bay, cánh quạt tàu bay và trang bị, thiết bị của tàu bay</w:t>
      </w:r>
    </w:p>
    <w:p>
      <w:r>
        <w:t>không người lái, phương tiện bay khác</w:t>
      </w:r>
    </w:p>
    <w:p>
      <w:r>
        <w:t>90c[33] Nghiên cứu chế tạo,</w:t>
      </w:r>
    </w:p>
    <w:p>
      <w:r>
        <w:t>thử nghiệm, sửa chữa, bảo dưỡng tàu bay không người lái, phương tiện bay</w:t>
      </w:r>
    </w:p>
    <w:p>
      <w:r>
        <w:t>khác,động cơ tàu bay, cánh quạt tàu</w:t>
      </w:r>
    </w:p>
    <w:p>
      <w:r>
        <w:t>bay và trang bị, thiết bị của tàu bay không người lái, phương tiện bay khác</w:t>
      </w:r>
    </w:p>
    <w:p>
      <w:r>
        <w:t>91 Kinh doanh cảng hàng</w:t>
      </w:r>
    </w:p>
    <w:p>
      <w:r>
        <w:t>không, sân bay</w:t>
      </w:r>
    </w:p>
    <w:p>
      <w:r>
        <w:t>92 Kinh doanh dịch vụ</w:t>
      </w:r>
    </w:p>
    <w:p>
      <w:r>
        <w:t>hàng không tại cảng hàng không, sân bay</w:t>
      </w:r>
    </w:p>
    <w:p>
      <w:r>
        <w:t>93 Kinh doanh dịch vụ bảo</w:t>
      </w:r>
    </w:p>
    <w:p>
      <w:r>
        <w:t>đảm hoạt động bay</w:t>
      </w:r>
    </w:p>
    <w:p>
      <w:r>
        <w:t>94 Kinh doanh dịch vụ</w:t>
      </w:r>
    </w:p>
    <w:p>
      <w:r>
        <w:t>đào tạo, huấn luyện nghiệp vụ nhân viên hàng không</w:t>
      </w:r>
    </w:p>
    <w:p>
      <w:r>
        <w:t>95 Kinh doanh vận tải</w:t>
      </w:r>
    </w:p>
    <w:p>
      <w:r>
        <w:t>đường sắt</w:t>
      </w:r>
    </w:p>
    <w:p>
      <w:r>
        <w:t>96 Kinh doanh kết cấu hạ</w:t>
      </w:r>
    </w:p>
    <w:p>
      <w:r>
        <w:t>tầng đường sắt</w:t>
      </w:r>
    </w:p>
    <w:p>
      <w:r>
        <w:t>97 Kinh doanh đường sắt</w:t>
      </w:r>
    </w:p>
    <w:p>
      <w:r>
        <w:t>đô thị</w:t>
      </w:r>
    </w:p>
    <w:p>
      <w:r>
        <w:t>98 Kinh doanh dịch vụ vận</w:t>
      </w:r>
    </w:p>
    <w:p>
      <w:r>
        <w:t>tải đa phương thức</w:t>
      </w:r>
    </w:p>
    <w:p>
      <w:r>
        <w:t>99 Kinh doanh dịch vụ vận</w:t>
      </w:r>
    </w:p>
    <w:p>
      <w:r>
        <w:t>chuyển hàng nguy hiểm</w:t>
      </w:r>
    </w:p>
    <w:p>
      <w:r>
        <w:t>100 Kinh doanh vận tải</w:t>
      </w:r>
    </w:p>
    <w:p>
      <w:r>
        <w:t>đường ống</w:t>
      </w:r>
    </w:p>
    <w:p>
      <w:r>
        <w:t>101 Kinh doanh bất động</w:t>
      </w:r>
    </w:p>
    <w:p>
      <w:r>
        <w:t>sản</w:t>
      </w:r>
    </w:p>
    <w:p>
      <w:r>
        <w:t>102 Kinh doanh nước sạch</w:t>
      </w:r>
    </w:p>
    <w:p>
      <w:r>
        <w:t>(nước sinh hoạt)</w:t>
      </w:r>
    </w:p>
    <w:p>
      <w:r>
        <w:t>103 Kinh doanh dịch vụ</w:t>
      </w:r>
    </w:p>
    <w:p>
      <w:r>
        <w:t>kiến trúc</w:t>
      </w:r>
    </w:p>
    <w:p>
      <w:r>
        <w:t>104 Kinh doanh dịch vụ</w:t>
      </w:r>
    </w:p>
    <w:p>
      <w:r>
        <w:t>tư vấn quản lý dự án đầu tư xây dựng</w:t>
      </w:r>
    </w:p>
    <w:p>
      <w:r>
        <w:t>105 Kinh doanh dịch vụ</w:t>
      </w:r>
    </w:p>
    <w:p>
      <w:r>
        <w:t>khảo sát xây dựng</w:t>
      </w:r>
    </w:p>
    <w:p>
      <w:r>
        <w:t>106 Kinh doanh dịch vụ</w:t>
      </w:r>
    </w:p>
    <w:p>
      <w:r>
        <w:t>thiết kế, thẩm tra thiết kế xây dựng</w:t>
      </w:r>
    </w:p>
    <w:p>
      <w:r>
        <w:t>107 Kinh doanh dịch vụ</w:t>
      </w:r>
    </w:p>
    <w:p>
      <w:r>
        <w:t>tư vấn giám sát thi công xây dựng công trình</w:t>
      </w:r>
    </w:p>
    <w:p>
      <w:r>
        <w:t>108 Kinh doanh dịch vụ</w:t>
      </w:r>
    </w:p>
    <w:p>
      <w:r>
        <w:t>thi công xây dựng công trình</w:t>
      </w:r>
    </w:p>
    <w:p>
      <w:r>
        <w:t>109 Hoạt động xây dựng của</w:t>
      </w:r>
    </w:p>
    <w:p>
      <w:r>
        <w:t>nhà thầu nước ngoài</w:t>
      </w:r>
    </w:p>
    <w:p>
      <w:r>
        <w:t>110 Kinh doanh dịch vụ</w:t>
      </w:r>
    </w:p>
    <w:p>
      <w:r>
        <w:t>quản lý chi phí đầu tư xây dựng</w:t>
      </w:r>
    </w:p>
    <w:p>
      <w:r>
        <w:t>111 Kinh doanh dịch vụ</w:t>
      </w:r>
    </w:p>
    <w:p>
      <w:r>
        <w:t>kiểm định xây dựng</w:t>
      </w:r>
    </w:p>
    <w:p>
      <w:r>
        <w:t>112 Kinh doanh dịch vụ thí</w:t>
      </w:r>
    </w:p>
    <w:p>
      <w:r>
        <w:t>nghiệm chuyên ngành xây dựng</w:t>
      </w:r>
    </w:p>
    <w:p>
      <w:r>
        <w:t>113 Kinh doanh dịch vụ</w:t>
      </w:r>
    </w:p>
    <w:p>
      <w:r>
        <w:t>quản lý vận hành nhà chung cư</w:t>
      </w:r>
    </w:p>
    <w:p>
      <w:r>
        <w:t>114 Kinh doanh dịch vụ</w:t>
      </w:r>
    </w:p>
    <w:p>
      <w:r>
        <w:t>quản lý, vận hành cơ sở hỏa táng</w:t>
      </w:r>
    </w:p>
    <w:p>
      <w:r>
        <w:t>115[34] Kinh doanh dịch vụ</w:t>
      </w:r>
    </w:p>
    <w:p>
      <w:r>
        <w:t>tư vấn lập quy hoạch đô thị và nông thôn</w:t>
      </w:r>
    </w:p>
    <w:p>
      <w:r>
        <w:t>116 Kinh doanh sản phẩm</w:t>
      </w:r>
    </w:p>
    <w:p>
      <w:r>
        <w:t>amiang trắng thuộc nhóm Serpentine</w:t>
      </w:r>
    </w:p>
    <w:p>
      <w:r>
        <w:t>117 Kinh doanh dịch vụ</w:t>
      </w:r>
    </w:p>
    <w:p>
      <w:r>
        <w:t>bưu chính</w:t>
      </w:r>
    </w:p>
    <w:p>
      <w:r>
        <w:t>118 Kinh doanh dịch vụ</w:t>
      </w:r>
    </w:p>
    <w:p>
      <w:r>
        <w:t>viễn thông</w:t>
      </w:r>
    </w:p>
    <w:p>
      <w:r>
        <w:t>119[35] Kinh doanh dịch vụ</w:t>
      </w:r>
    </w:p>
    <w:p>
      <w:r>
        <w:t>tin cậy</w:t>
      </w:r>
    </w:p>
    <w:p>
      <w:r>
        <w:t>120 Hoạt động của nhà xuất</w:t>
      </w:r>
    </w:p>
    <w:p>
      <w:r>
        <w:t>bản</w:t>
      </w:r>
    </w:p>
    <w:p>
      <w:r>
        <w:t>121 Kinh doanh dịch vụ</w:t>
      </w:r>
    </w:p>
    <w:p>
      <w:r>
        <w:t>in, trừ in bao bì</w:t>
      </w:r>
    </w:p>
    <w:p>
      <w:r>
        <w:t>122 Kinh doanh dịch vụ</w:t>
      </w:r>
    </w:p>
    <w:p>
      <w:r>
        <w:t>phát hành xuất bản phẩm</w:t>
      </w:r>
    </w:p>
    <w:p>
      <w:r>
        <w:t>123 Kinh doanh dịch vụ mạng</w:t>
      </w:r>
    </w:p>
    <w:p>
      <w:r>
        <w:t>xã hội</w:t>
      </w:r>
    </w:p>
    <w:p>
      <w:r>
        <w:t>124 Kinh doanh trò chơi</w:t>
      </w:r>
    </w:p>
    <w:p>
      <w:r>
        <w:t>trên mạng viễn thông, mạng Internet</w:t>
      </w:r>
    </w:p>
    <w:p>
      <w:r>
        <w:t>125 Kinh doanh dịch vụ</w:t>
      </w:r>
    </w:p>
    <w:p>
      <w:r>
        <w:t>phát thanh, truyền hình trả tiền</w:t>
      </w:r>
    </w:p>
    <w:p>
      <w:r>
        <w:t>126 Kinh doanh dịch vụ thiết</w:t>
      </w:r>
    </w:p>
    <w:p>
      <w:r>
        <w:t>lập trang thông tin điện tử tổng hợp</w:t>
      </w:r>
    </w:p>
    <w:p>
      <w:r>
        <w:t>127 Dịch vụ gia công,</w:t>
      </w:r>
    </w:p>
    <w:p>
      <w:r>
        <w:t>tái chế, sửa chữa, làm mới sản phẩm công nghệ thông tin đã qua sử dụng thuộc</w:t>
      </w:r>
    </w:p>
    <w:p>
      <w:r>
        <w:t>Danh mục sản phẩm công nghệ thông tin đã qua sử dụng cấm nhập khẩu cho đối</w:t>
      </w:r>
    </w:p>
    <w:p>
      <w:r>
        <w:t>tác nước ngoài</w:t>
      </w:r>
    </w:p>
    <w:p>
      <w:r>
        <w:t>128 Kinh doanh dịch vụ nội</w:t>
      </w:r>
    </w:p>
    <w:p>
      <w:r>
        <w:t>dung thông tin trên mạng viễn thông di động, mạng Internet</w:t>
      </w:r>
    </w:p>
    <w:p>
      <w:r>
        <w:t>129 Kinh doanh dịch vụ</w:t>
      </w:r>
    </w:p>
    <w:p>
      <w:r>
        <w:t>đăng ký, duy trì tên miền</w:t>
      </w:r>
    </w:p>
    <w:p>
      <w:r>
        <w:t>130 Kinh doanh dịch vụ</w:t>
      </w:r>
    </w:p>
    <w:p>
      <w:r>
        <w:t>trung tâm dữ liệu</w:t>
      </w:r>
    </w:p>
    <w:p>
      <w:r>
        <w:t>131 Kinh doanh dịch vụ</w:t>
      </w:r>
    </w:p>
    <w:p>
      <w:r>
        <w:t>xác thực điện tử[36]</w:t>
      </w:r>
    </w:p>
    <w:p>
      <w:r>
        <w:t>132 Kinh doanh sản phẩm,</w:t>
      </w:r>
    </w:p>
    <w:p>
      <w:r>
        <w:t>dịch vụ an toàn thông tin mạng</w:t>
      </w:r>
    </w:p>
    <w:p>
      <w:r>
        <w:t>132a[37] Kinh doanh sản phẩm,</w:t>
      </w:r>
    </w:p>
    <w:p>
      <w:r>
        <w:t>dịch vụ an ninh mạng (không bao gồm kinh doanh sản phẩm, dịch vụ an toàn</w:t>
      </w:r>
    </w:p>
    <w:p>
      <w:r>
        <w:t>thông tin mạng và kinh doanh sản phẩm, dịch vụ mật mã dân sự)</w:t>
      </w:r>
    </w:p>
    <w:p>
      <w:r>
        <w:t>133 Kinh doanh dịch vụ phát</w:t>
      </w:r>
    </w:p>
    <w:p>
      <w:r>
        <w:t>hành báo chí nhập khẩu</w:t>
      </w:r>
    </w:p>
    <w:p>
      <w:r>
        <w:t>134 Kinh doanh sản phẩm,</w:t>
      </w:r>
    </w:p>
    <w:p>
      <w:r>
        <w:t>dịch vụ mật mã dân sự</w:t>
      </w:r>
    </w:p>
    <w:p>
      <w:r>
        <w:t>135 Kinh doanh các thiết</w:t>
      </w:r>
    </w:p>
    <w:p>
      <w:r>
        <w:t>bị gây nhiễu, phá sóng thông tin di động</w:t>
      </w:r>
    </w:p>
    <w:p>
      <w:r>
        <w:t>136 Hoạt động của cơ sở</w:t>
      </w:r>
    </w:p>
    <w:p>
      <w:r>
        <w:t>giáo dục mầm non</w:t>
      </w:r>
    </w:p>
    <w:p>
      <w:r>
        <w:t>137 Hoạt động của cơ sở</w:t>
      </w:r>
    </w:p>
    <w:p>
      <w:r>
        <w:t>giáo dục phổ thông</w:t>
      </w:r>
    </w:p>
    <w:p>
      <w:r>
        <w:t>138 Hoạt động của cơ sở</w:t>
      </w:r>
    </w:p>
    <w:p>
      <w:r>
        <w:t>giáo dục đại học</w:t>
      </w:r>
    </w:p>
    <w:p>
      <w:r>
        <w:t>139 Hoạt động của cơ sở</w:t>
      </w:r>
    </w:p>
    <w:p>
      <w:r>
        <w:t>giáo dục có vốn đầu tư nước ngoài, văn phòng đại diện giáo dục nước ngoài tại</w:t>
      </w:r>
    </w:p>
    <w:p>
      <w:r>
        <w:t>Việt Nam, phân hiệu cơ sở giáo dục có vốn đầu tư nước ngoài</w:t>
      </w:r>
    </w:p>
    <w:p>
      <w:r>
        <w:t>140 Hoạt động của cơ sở</w:t>
      </w:r>
    </w:p>
    <w:p>
      <w:r>
        <w:t>giáo dục thường xuyên</w:t>
      </w:r>
    </w:p>
    <w:p>
      <w:r>
        <w:t>141 Hoạt động của trường</w:t>
      </w:r>
    </w:p>
    <w:p>
      <w:r>
        <w:t>chuyên biệt</w:t>
      </w:r>
    </w:p>
    <w:p>
      <w:r>
        <w:t>142 Hoạt động liên kết</w:t>
      </w:r>
    </w:p>
    <w:p>
      <w:r>
        <w:t>đào tạo với nước ngoài</w:t>
      </w:r>
    </w:p>
    <w:p>
      <w:r>
        <w:t>143 Kiểm định chất lượng</w:t>
      </w:r>
    </w:p>
    <w:p>
      <w:r>
        <w:t>giáo dục</w:t>
      </w:r>
    </w:p>
    <w:p>
      <w:r>
        <w:t>144 Kinh doanh dịch vụ</w:t>
      </w:r>
    </w:p>
    <w:p>
      <w:r>
        <w:t>tư vấn du học</w:t>
      </w:r>
    </w:p>
    <w:p>
      <w:r>
        <w:t>145 Khai thác thủy sản</w:t>
      </w:r>
    </w:p>
    <w:p>
      <w:r>
        <w:t>146 Kinh doanh thủy</w:t>
      </w:r>
    </w:p>
    <w:p>
      <w:r>
        <w:t>sản</w:t>
      </w:r>
    </w:p>
    <w:p>
      <w:r>
        <w:t>147 Kinh doanh thức ăn</w:t>
      </w:r>
    </w:p>
    <w:p>
      <w:r>
        <w:t>thuỷ sản, thức ăn chăn nuôi</w:t>
      </w:r>
    </w:p>
    <w:p>
      <w:r>
        <w:t>148 Kinh doanh dịch vụ</w:t>
      </w:r>
    </w:p>
    <w:p>
      <w:r>
        <w:t>khảo nghiệm thức ăn thủy sản, thức ăn chăn nuôi</w:t>
      </w:r>
    </w:p>
    <w:p>
      <w:r>
        <w:t>149 Kinh doanh chế phẩm</w:t>
      </w:r>
    </w:p>
    <w:p>
      <w:r>
        <w:t>sinh học, vi sinh vật, hóa chất, chất xử lý môi trường trong nuôi trồng thủy</w:t>
      </w:r>
    </w:p>
    <w:p>
      <w:r>
        <w:t>sản, chăn nuôi</w:t>
      </w:r>
    </w:p>
    <w:p>
      <w:r>
        <w:t>150 Kinh doanh đóng mới,</w:t>
      </w:r>
    </w:p>
    <w:p>
      <w:r>
        <w:t>cải hoán tàu cá</w:t>
      </w:r>
    </w:p>
    <w:p>
      <w:r>
        <w:t>151 Đăng kiểm tàu cá</w:t>
      </w:r>
    </w:p>
    <w:p>
      <w:r>
        <w:t>152 Đào tạo, bồi dưỡng</w:t>
      </w:r>
    </w:p>
    <w:p>
      <w:r>
        <w:t>thuyền viên tàu cá</w:t>
      </w:r>
    </w:p>
    <w:p>
      <w:r>
        <w:t>153 Nuôi, trồng các loài</w:t>
      </w:r>
    </w:p>
    <w:p>
      <w:r>
        <w:t>thực vật, động vật hoang dã thuộc các Phụ lục của Công ước CITES và danh mục</w:t>
      </w:r>
    </w:p>
    <w:p>
      <w:r>
        <w:t>thực vật rừng, động vật rừng, thủy sản nguy cấp, quý, hiếm</w:t>
      </w:r>
    </w:p>
    <w:p>
      <w:r>
        <w:t>154 Nuôi động vật rừng</w:t>
      </w:r>
    </w:p>
    <w:p>
      <w:r>
        <w:t>thông thường</w:t>
      </w:r>
    </w:p>
    <w:p>
      <w:r>
        <w:t>155 Xuất khẩu, nhập khẩu,</w:t>
      </w:r>
    </w:p>
    <w:p>
      <w:r>
        <w:t>tái xuất khẩu, quá cảnh và nhập nội từ biển mẫu vật từ tự nhiên của các loài</w:t>
      </w:r>
    </w:p>
    <w:p>
      <w:r>
        <w:t>thuộc các Phụ lục của Công ước CITES và danh mục thực vật rừng, động vật rừng,</w:t>
      </w:r>
    </w:p>
    <w:p>
      <w:r>
        <w:t>thủy sản nguy cấp, quý, hiếm</w:t>
      </w:r>
    </w:p>
    <w:p>
      <w:r>
        <w:t>156 Xuất khẩu, nhập khẩu,</w:t>
      </w:r>
    </w:p>
    <w:p>
      <w:r>
        <w:t>tái xuất khẩu mẫu vật nuôi sinh sản, nuôi sinh trưởng, trồng cấy nhân tạo của</w:t>
      </w:r>
    </w:p>
    <w:p>
      <w:r>
        <w:t>các loài thuộc các Phụ lục của Công ước CITES vàdanh mục thực vật rừng,</w:t>
      </w:r>
    </w:p>
    <w:p>
      <w:r>
        <w:t>động vật rừng, thủy sản nguy cấp, quý, hiếm</w:t>
      </w:r>
    </w:p>
    <w:p>
      <w:r>
        <w:t>157 Chế biến, kinh doanh,</w:t>
      </w:r>
    </w:p>
    <w:p>
      <w:r>
        <w:t>vận chuyển, quảng cáo, trưng bày, cất giữ mẫu vật của các loài thực vật, động</w:t>
      </w:r>
    </w:p>
    <w:p>
      <w:r>
        <w:t>vật thuộc các Phụ lục của Công ước CITES và danh mục thực vật rừng, động vật</w:t>
      </w:r>
    </w:p>
    <w:p>
      <w:r>
        <w:t>rừng, thủy sản nguy cấp, quý, hiếm</w:t>
      </w:r>
    </w:p>
    <w:p>
      <w:r>
        <w:t>158 Kinh doanh thuốc bảo</w:t>
      </w:r>
    </w:p>
    <w:p>
      <w:r>
        <w:t>vệ thực vật</w:t>
      </w:r>
    </w:p>
    <w:p>
      <w:r>
        <w:t>159 Kinh doanh dịch vụ xử</w:t>
      </w:r>
    </w:p>
    <w:p>
      <w:r>
        <w:t>lý vật thể thuộc diện kiểm dịch thực vật</w:t>
      </w:r>
    </w:p>
    <w:p>
      <w:r>
        <w:t>160 Kinh doanh dịch vụ</w:t>
      </w:r>
    </w:p>
    <w:p>
      <w:r>
        <w:t>khảo nghiệm thuốc bảo vệ thực vật</w:t>
      </w:r>
    </w:p>
    <w:p>
      <w:r>
        <w:t>161 Kinh doanh dịch vụ bảo</w:t>
      </w:r>
    </w:p>
    <w:p>
      <w:r>
        <w:t>vệ thực vật</w:t>
      </w:r>
    </w:p>
    <w:p>
      <w:r>
        <w:t>162 Kinh doanh thuốc thú</w:t>
      </w:r>
    </w:p>
    <w:p>
      <w:r>
        <w:t>y, vắc xin, chế phẩm sinh học, vi sinh vật, hóa chất dùng trong thú y</w:t>
      </w:r>
    </w:p>
    <w:p>
      <w:r>
        <w:t>163 Kinh doanh dịch vụ kỹ</w:t>
      </w:r>
    </w:p>
    <w:p>
      <w:r>
        <w:t>thuật về thú y</w:t>
      </w:r>
    </w:p>
    <w:p>
      <w:r>
        <w:t>164 Kinh doanh dịch vụ</w:t>
      </w:r>
    </w:p>
    <w:p>
      <w:r>
        <w:t>xét nghiệm, phẫu thuật động vật</w:t>
      </w:r>
    </w:p>
    <w:p>
      <w:r>
        <w:t>165 Kinh doanh dịch vụ</w:t>
      </w:r>
    </w:p>
    <w:p>
      <w:r>
        <w:t>tiêm phòng, chẩn đoán bệnh, kê đơn, chữa bệnh, chăm sóc sức khỏe động vật</w:t>
      </w:r>
    </w:p>
    <w:p>
      <w:r>
        <w:t>166 Kinh doanh dịch vụ kiểm</w:t>
      </w:r>
    </w:p>
    <w:p>
      <w:r>
        <w:t>nghiệm, khảo nghiệm thuốc thú y (bao gồm thuốc thú y, thuốc thú y thủy sản, vắc</w:t>
      </w:r>
    </w:p>
    <w:p>
      <w:r>
        <w:t>xin, chế phẩm sinh học, vi sinh vật, hóa chất dùng trong thú y, thú y thủy sản)</w:t>
      </w:r>
    </w:p>
    <w:p>
      <w:r>
        <w:t>167 Kinh doanh chăn nuôi</w:t>
      </w:r>
    </w:p>
    <w:p>
      <w:r>
        <w:t>trang trại</w:t>
      </w:r>
    </w:p>
    <w:p>
      <w:r>
        <w:t>168 Kinh doanh giết mổ</w:t>
      </w:r>
    </w:p>
    <w:p>
      <w:r>
        <w:t>gia súc, gia cầm</w:t>
      </w:r>
    </w:p>
    <w:p>
      <w:r>
        <w:t>169 Kinh doanh thực phẩm</w:t>
      </w:r>
    </w:p>
    <w:p>
      <w:r>
        <w:t>thuộc lĩnh vực quản lý chuyên ngành của Bộ Nông nghiệp và Phát triển nông</w:t>
      </w:r>
    </w:p>
    <w:p>
      <w:r>
        <w:t>thôn</w:t>
      </w:r>
    </w:p>
    <w:p>
      <w:r>
        <w:t>170 Kinh doanh dịch vụ</w:t>
      </w:r>
    </w:p>
    <w:p>
      <w:r>
        <w:t>cách ly kiểm dịch động vật, sản phẩm động vật</w:t>
      </w:r>
    </w:p>
    <w:p>
      <w:r>
        <w:t>171 Kinh doanh phân bón</w:t>
      </w:r>
    </w:p>
    <w:p>
      <w:r>
        <w:t>172 Kinh doanh dịch vụ</w:t>
      </w:r>
    </w:p>
    <w:p>
      <w:r>
        <w:t>khảo nghiệm phân bón</w:t>
      </w:r>
    </w:p>
    <w:p>
      <w:r>
        <w:t>173 Kinh doanh giống cây</w:t>
      </w:r>
    </w:p>
    <w:p>
      <w:r>
        <w:t>trồng, giống vật nuôi</w:t>
      </w:r>
    </w:p>
    <w:p>
      <w:r>
        <w:t>174 Kinh doanh giống thủy</w:t>
      </w:r>
    </w:p>
    <w:p>
      <w:r>
        <w:t>sản</w:t>
      </w:r>
    </w:p>
    <w:p>
      <w:r>
        <w:t>175 Kinh doanh dịch vụ</w:t>
      </w:r>
    </w:p>
    <w:p>
      <w:r>
        <w:t>khảo nghiệm giống cây trồng, giống vật nuôi</w:t>
      </w:r>
    </w:p>
    <w:p>
      <w:r>
        <w:t>176 Kinh doanh dịch vụ</w:t>
      </w:r>
    </w:p>
    <w:p>
      <w:r>
        <w:t>khảo nghiệm giống thủy sản</w:t>
      </w:r>
    </w:p>
    <w:p>
      <w:r>
        <w:t>177 Kinh doanh dịch vụ</w:t>
      </w:r>
    </w:p>
    <w:p>
      <w:r>
        <w:t>thử nghiệm, khảo nghiệm chế phẩm sinh học, vi sinh vật, hóa chất, chất xử lý</w:t>
      </w:r>
    </w:p>
    <w:p>
      <w:r>
        <w:t>môi trường trong nuôi trồng thủy sản, chăn nuôi</w:t>
      </w:r>
    </w:p>
    <w:p>
      <w:r>
        <w:t>178 Kinh doanh sản phẩm</w:t>
      </w:r>
    </w:p>
    <w:p>
      <w:r>
        <w:t>biến đổi gen</w:t>
      </w:r>
    </w:p>
    <w:p>
      <w:r>
        <w:t>179 Kinh doanh dịch vụ</w:t>
      </w:r>
    </w:p>
    <w:p>
      <w:r>
        <w:t>khám bệnh, chữa bệnh</w:t>
      </w:r>
    </w:p>
    <w:p>
      <w:r>
        <w:t>180 Kinh doanh dịch vụ</w:t>
      </w:r>
    </w:p>
    <w:p>
      <w:r>
        <w:t>phẫu thuật thẩm mỹ</w:t>
      </w:r>
    </w:p>
    <w:p>
      <w:r>
        <w:t>181 Kinh doanh dược</w:t>
      </w:r>
    </w:p>
    <w:p>
      <w:r>
        <w:t>182 Sản xuất mỹ phẩm</w:t>
      </w:r>
    </w:p>
    <w:p>
      <w:r>
        <w:t>183 Kinh doanh hóa chất,</w:t>
      </w:r>
    </w:p>
    <w:p>
      <w:r>
        <w:t>chế phẩm diệt côn trùng, diệt khuẩn dùng trong lĩnh vực gia dụng y tế</w:t>
      </w:r>
    </w:p>
    <w:p>
      <w:r>
        <w:t>184 Kinh doanh trang thiết</w:t>
      </w:r>
    </w:p>
    <w:p>
      <w:r>
        <w:t>bị y tế</w:t>
      </w:r>
    </w:p>
    <w:p>
      <w:r>
        <w:t>185 Kinh doanh dịch vụ</w:t>
      </w:r>
    </w:p>
    <w:p>
      <w:r>
        <w:t>giám định về sở hữu trí tuệ (bao gồm giám định về quyền tác giả và quyền liên</w:t>
      </w:r>
    </w:p>
    <w:p>
      <w:r>
        <w:t>quan, giám định sở hữu công nghiệp và giám định về quyền đối với giống cây trồng)</w:t>
      </w:r>
    </w:p>
    <w:p>
      <w:r>
        <w:t>186 Kinh doanh dịch vụ</w:t>
      </w:r>
    </w:p>
    <w:p>
      <w:r>
        <w:t>tiến hành công việc bức xạ</w:t>
      </w:r>
    </w:p>
    <w:p>
      <w:r>
        <w:t>187 Kinh doanh dịch vụ hỗ</w:t>
      </w:r>
    </w:p>
    <w:p>
      <w:r>
        <w:t>trợ ứng dụng năng lượng nguyên tử</w:t>
      </w:r>
    </w:p>
    <w:p>
      <w:r>
        <w:t>188 Kinh doanh dịch vụ</w:t>
      </w:r>
    </w:p>
    <w:p>
      <w:r>
        <w:t>đánh giá sự phù hợp</w:t>
      </w:r>
    </w:p>
    <w:p>
      <w:r>
        <w:t>189 Kinh doanh dịch vụ kiểm</w:t>
      </w:r>
    </w:p>
    <w:p>
      <w:r>
        <w:t>định, hiệu chuẩn, thử nghiệm phương tiện đo, chuẩn đo lường</w:t>
      </w:r>
    </w:p>
    <w:p>
      <w:r>
        <w:t>190 Kinh doanh dịch vụ</w:t>
      </w:r>
    </w:p>
    <w:p>
      <w:r>
        <w:t>đánh giá, thẩm định giá và giám định công nghệ</w:t>
      </w:r>
    </w:p>
    <w:p>
      <w:r>
        <w:t>191 Kinh doanh dịch vụ đại</w:t>
      </w:r>
    </w:p>
    <w:p>
      <w:r>
        <w:t>diện quyền sở hữu trí tuệ (bao gồm dịch vụ đại diện sở hữu công nghiệp và dịch</w:t>
      </w:r>
    </w:p>
    <w:p>
      <w:r>
        <w:t>vụ đại diện quyền đối với giống cây trồng)</w:t>
      </w:r>
    </w:p>
    <w:p>
      <w:r>
        <w:t>192[38] Kinh doanh dịch vụ</w:t>
      </w:r>
    </w:p>
    <w:p>
      <w:r>
        <w:t>phổ biến phim</w:t>
      </w:r>
    </w:p>
    <w:p>
      <w:r>
        <w:t>193[39] Kinh</w:t>
      </w:r>
    </w:p>
    <w:p>
      <w:r>
        <w:t>doanh dịch vụ giám định di vật, cổ vật</w:t>
      </w:r>
    </w:p>
    <w:p>
      <w:r>
        <w:t>194[40] Kinh doanhdịch vụ lập quy hoạch, dự án, thiết kế,</w:t>
      </w:r>
    </w:p>
    <w:p>
      <w:r>
        <w:t>tổ chức thi công, tư vấn giám sát thi công dự án bảo quản, tu bổ và phục hồi</w:t>
      </w:r>
    </w:p>
    <w:p>
      <w:r>
        <w:t>di tích</w:t>
      </w:r>
    </w:p>
    <w:p>
      <w:r>
        <w:t>195 Kinh doanh dịch vụ</w:t>
      </w:r>
    </w:p>
    <w:p>
      <w:r>
        <w:t>ka-ra-ô-kê (karaoke), vũ trường</w:t>
      </w:r>
    </w:p>
    <w:p>
      <w:r>
        <w:t>196 Kinh doanh dịch vụ lữ</w:t>
      </w:r>
    </w:p>
    <w:p>
      <w:r>
        <w:t>hành</w:t>
      </w:r>
    </w:p>
    <w:p>
      <w:r>
        <w:t>197 Kinh doanh hoạt động</w:t>
      </w:r>
    </w:p>
    <w:p>
      <w:r>
        <w:t>thể thao của doanh nghiệp thể thao, câu lạc bộ thể thao chuyên nghiệp</w:t>
      </w:r>
    </w:p>
    <w:p>
      <w:r>
        <w:t>198 Kinh doanh dịch vụ</w:t>
      </w:r>
    </w:p>
    <w:p>
      <w:r>
        <w:t>biểu diễn nghệ thuật, trình diễn thời trang, tổ chức thi người đẹp, người mẫu</w:t>
      </w:r>
    </w:p>
    <w:p>
      <w:r>
        <w:t>199 Kinh doanh bản ghi</w:t>
      </w:r>
    </w:p>
    <w:p>
      <w:r>
        <w:t>âm, ghi hình ca múa nhạc, sân khấu</w:t>
      </w:r>
    </w:p>
    <w:p>
      <w:r>
        <w:t>200 Kinh doanh dịch vụ lưu</w:t>
      </w:r>
    </w:p>
    <w:p>
      <w:r>
        <w:t>trú</w:t>
      </w:r>
    </w:p>
    <w:p>
      <w:r>
        <w:t>201[41] Kinh</w:t>
      </w:r>
    </w:p>
    <w:p>
      <w:r>
        <w:t>doanh di vật, cổ vật, trừ kinh doanh xuất khẩu di vật, cổ vật; kinh doanh dịch vụ bảo quản, phục chế, số hóa, xây</w:t>
      </w:r>
    </w:p>
    <w:p>
      <w:r>
        <w:t>dựng cơ sở dữ liệu di vật, cổ vật</w:t>
      </w:r>
    </w:p>
    <w:p>
      <w:r>
        <w:t>202[42] Nhập khẩu hàng hóa văn</w:t>
      </w:r>
    </w:p>
    <w:p>
      <w:r>
        <w:t>hóa thuộc diện quản lý chuyên ngành của Bộ Văn hóa, Thể thao và Du lịch</w:t>
      </w:r>
    </w:p>
    <w:p>
      <w:r>
        <w:t>203 Kinh doanh dịch vụ bảo</w:t>
      </w:r>
    </w:p>
    <w:p>
      <w:r>
        <w:t>tàng</w:t>
      </w:r>
    </w:p>
    <w:p>
      <w:r>
        <w:t>204 Kinh doanh trò chơi</w:t>
      </w:r>
    </w:p>
    <w:p>
      <w:r>
        <w:t>điện tử (trừ kinh doanh trò chơi điện tử có thưởng dành cho người nước ngoài</w:t>
      </w:r>
    </w:p>
    <w:p>
      <w:r>
        <w:t>và kinh doanh trò chơi điện tử có thưởng trên mạng)</w:t>
      </w:r>
    </w:p>
    <w:p>
      <w:r>
        <w:t>205 Kinh doanh dịch vụ</w:t>
      </w:r>
    </w:p>
    <w:p>
      <w:r>
        <w:t>tư vấn điều tra, đánh giá đất đai</w:t>
      </w:r>
    </w:p>
    <w:p>
      <w:r>
        <w:t>206 Kinh doanh dịch vụ về</w:t>
      </w:r>
    </w:p>
    <w:p>
      <w:r>
        <w:t>lập quy hoạch, kế hoạch sử dụng đất</w:t>
      </w:r>
    </w:p>
    <w:p>
      <w:r>
        <w:t>207 Kinh doanh dịch vụ</w:t>
      </w:r>
    </w:p>
    <w:p>
      <w:r>
        <w:t>xây dựng hạ tầng kỹ thuật công nghệ thông tin, xây dựng phần mềm của hệ thống</w:t>
      </w:r>
    </w:p>
    <w:p>
      <w:r>
        <w:t>thông tin đất đai</w:t>
      </w:r>
    </w:p>
    <w:p>
      <w:r>
        <w:t>208 Kinh doanh dịch vụ</w:t>
      </w:r>
    </w:p>
    <w:p>
      <w:r>
        <w:t>xây dựng cơ sở dữ liệu đất đai</w:t>
      </w:r>
    </w:p>
    <w:p>
      <w:r>
        <w:t>209 Kinh doanh dịch vụ</w:t>
      </w:r>
    </w:p>
    <w:p>
      <w:r>
        <w:t>xác định giá đất</w:t>
      </w:r>
    </w:p>
    <w:p>
      <w:r>
        <w:t>210 Kinh doanh dịch vụ</w:t>
      </w:r>
    </w:p>
    <w:p>
      <w:r>
        <w:t>đo đạc và bản đồ</w:t>
      </w:r>
    </w:p>
    <w:p>
      <w:r>
        <w:t>211 Kinh doanh dịch vụ dự</w:t>
      </w:r>
    </w:p>
    <w:p>
      <w:r>
        <w:t>báo, cảnh báo khí tượng thủy văn</w:t>
      </w:r>
    </w:p>
    <w:p>
      <w:r>
        <w:t>212 Kinh doanh dịch vụ</w:t>
      </w:r>
    </w:p>
    <w:p>
      <w:r>
        <w:t>khoan nước dưới đất, thăm dò nước dưới đất</w:t>
      </w:r>
    </w:p>
    <w:p>
      <w:r>
        <w:t>213[43] Kinh doanh dịch vụ</w:t>
      </w:r>
    </w:p>
    <w:p>
      <w:r>
        <w:t>khai thác tài nguyên nước</w:t>
      </w:r>
    </w:p>
    <w:p>
      <w:r>
        <w:t>214[44] Kinh doanh dịch vụ hỗ</w:t>
      </w:r>
    </w:p>
    <w:p>
      <w:r>
        <w:t>trợ ra quyết định điều hòa, phân phối tài nguyên nước; dịch vụ hỗ trợ ra quyết</w:t>
      </w:r>
    </w:p>
    <w:p>
      <w:r>
        <w:t>định vận hành hồ chứa, liên hồ chứa</w:t>
      </w:r>
    </w:p>
    <w:p>
      <w:r>
        <w:t>215 Kinh doanh dịch vụ</w:t>
      </w:r>
    </w:p>
    <w:p>
      <w:r>
        <w:t>thăm dò khoáng sản</w:t>
      </w:r>
    </w:p>
    <w:p>
      <w:r>
        <w:t>216 Khai thác khoáng sản</w:t>
      </w:r>
    </w:p>
    <w:p>
      <w:r>
        <w:t>217 Kinh doanh dịch vụ vận</w:t>
      </w:r>
    </w:p>
    <w:p>
      <w:r>
        <w:t>chuyển, xử lý chất thải nguy hại</w:t>
      </w:r>
    </w:p>
    <w:p>
      <w:r>
        <w:t>218 Nhập khẩu phế liệu</w:t>
      </w:r>
    </w:p>
    <w:p>
      <w:r>
        <w:t>219 Kinh doanh dịch vụ</w:t>
      </w:r>
    </w:p>
    <w:p>
      <w:r>
        <w:t>quan trắc môi trường</w:t>
      </w:r>
    </w:p>
    <w:p>
      <w:r>
        <w:t>220 Hoạt động kinh doanh</w:t>
      </w:r>
    </w:p>
    <w:p>
      <w:r>
        <w:t>của ngân hàng thương mại</w:t>
      </w:r>
    </w:p>
    <w:p>
      <w:r>
        <w:t>221 Hoạt động kinh doanh</w:t>
      </w:r>
    </w:p>
    <w:p>
      <w:r>
        <w:t>của tổ chức tín dụng phi ngân hàng</w:t>
      </w:r>
    </w:p>
    <w:p>
      <w:r>
        <w:t>222 Hoạt động kinh doanh</w:t>
      </w:r>
    </w:p>
    <w:p>
      <w:r>
        <w:t>của ngân hàng hợp tác xã, quỹ tín dụng nhân dân, tổ chức tài chính vi mô</w:t>
      </w:r>
    </w:p>
    <w:p>
      <w:r>
        <w:t>223 Cung ứng dịch vụ trung</w:t>
      </w:r>
    </w:p>
    <w:p>
      <w:r>
        <w:t>gian thanh toán, cung ứng dịch vụ thanh toán không qua tài khoản thanh toán của</w:t>
      </w:r>
    </w:p>
    <w:p>
      <w:r>
        <w:t>khách hàng</w:t>
      </w:r>
    </w:p>
    <w:p>
      <w:r>
        <w:t>224 Cung ứng dịch vụ</w:t>
      </w:r>
    </w:p>
    <w:p>
      <w:r>
        <w:t>thông tin tín dụng</w:t>
      </w:r>
    </w:p>
    <w:p>
      <w:r>
        <w:t>225 Hoạt động kinh</w:t>
      </w:r>
    </w:p>
    <w:p>
      <w:r>
        <w:t>doanh, cung ứng dịch vụ ngoại hối của tổ chức không phải là tổ chức tín dụng</w:t>
      </w:r>
    </w:p>
    <w:p>
      <w:r>
        <w:t>226 Kinh doanh vàng</w:t>
      </w:r>
    </w:p>
    <w:p>
      <w:r>
        <w:t>227 Hoạt động in, đúc tiền</w:t>
      </w:r>
    </w:p>
    <w:p>
      <w:r>
        <w:t>228[45] Đào tạo, cấp chứng</w:t>
      </w:r>
    </w:p>
    <w:p>
      <w:r>
        <w:t>chỉ vô tuyến điện viên</w:t>
      </w:r>
    </w:p>
    <w:p>
      <w:r>
        <w:t>229[46] Kinh doanh dịch vụ</w:t>
      </w:r>
    </w:p>
    <w:p>
      <w:r>
        <w:t>lưu trữ</w:t>
      </w:r>
    </w:p>
    <w:p>
      <w:r>
        <w:t>230[47] Kinh doanh</w:t>
      </w:r>
    </w:p>
    <w:p>
      <w:r>
        <w:t>sản phẩm, dịch vụ trung gian dữ liệu</w:t>
      </w:r>
    </w:p>
    <w:p>
      <w:r>
        <w:t>231[48] Kinh</w:t>
      </w:r>
    </w:p>
    <w:p>
      <w:r>
        <w:t>doanh sản phẩm, dịch vụ phân tích, tổng hợp dữ liệu</w:t>
      </w:r>
    </w:p>
    <w:p>
      <w:r>
        <w:t>232[49] Kinh</w:t>
      </w:r>
    </w:p>
    <w:p>
      <w:r>
        <w:t>doanh dịch vụ sàn dữ liệu</w:t>
      </w:r>
    </w:p>
    <w:p>
      <w:r>
        <w:t>[1]</w:t>
      </w:r>
    </w:p>
    <w:p>
      <w:r>
        <w:t>Luật Đất đai số</w:t>
      </w:r>
    </w:p>
    <w:p>
      <w:r>
        <w:t>31/2024/QH15 có hiệu lực kể từ ngày 01 tháng 01 năm 2025 được sửa đổi hiệu lực thành</w:t>
      </w:r>
    </w:p>
    <w:p>
      <w:r>
        <w:t>từ ngày 01 tháng 8 năm 2024 theo quy định tại khoản 2 Điều 1 của Luật số</w:t>
      </w:r>
    </w:p>
    <w:p>
      <w:r>
        <w:t>43/2024/QH15 sửa đổi, bổ sung một số điều của Luật Đất đai số 31/2024/QH15, Luật</w:t>
      </w:r>
    </w:p>
    <w:p>
      <w:r>
        <w:t>Nhà ở số 27/2023/QH15, Luật Kinh doanh bất động sản số 29/2023/QH15 và Luật Các</w:t>
      </w:r>
    </w:p>
    <w:p>
      <w:r>
        <w:t>tổ chức tín dụng số 32/2024/QH15, có hiệu lực kể từ ngày 01 tháng 8 năm 2024.</w:t>
      </w:r>
    </w:p>
    <w:p>
      <w:r>
        <w:t>[2]</w:t>
      </w:r>
    </w:p>
    <w:p>
      <w:r>
        <w:t>Luật Bảo vệ môi</w:t>
      </w:r>
    </w:p>
    <w:p>
      <w:r>
        <w:t>trường số 72/2020/QH14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Bảo vệ môi trường.</w:t>
      </w:r>
    </w:p>
    <w:p>
      <w:r>
        <w:t>”.</w:t>
      </w:r>
    </w:p>
    <w:p>
      <w:r>
        <w:t>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 có căn cứ ban</w:t>
      </w:r>
    </w:p>
    <w:p>
      <w:r>
        <w:t>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Đầu tư công số 39/2019/QH14 đã được</w:t>
      </w:r>
    </w:p>
    <w:p>
      <w:r>
        <w:t>sửa đổi, bổ sung một số điều theo Luật số 64/2020/QH14 và Luật số 72/2020/QH14;</w:t>
      </w:r>
    </w:p>
    <w:p>
      <w:r>
        <w:t>Luật Đầu tư theo phương thức đối tác công tư số 64/2020/QH14; Luật Đầu tư số</w:t>
      </w:r>
    </w:p>
    <w:p>
      <w:r>
        <w:t>61/2020/QH14 đã được sửa đổi, bổ sung một số điều theo Luật số 72/2020/QH14; Luật</w:t>
      </w:r>
    </w:p>
    <w:p>
      <w:r>
        <w:t>Nhà ở số 65/2014/QH13 đã được sửa đổi, bổ sung một số điều theo Luật số</w:t>
      </w:r>
    </w:p>
    <w:p>
      <w:r>
        <w:t>40/2019/QH14, Luật số 61/2020/QH14, Luật số 62/2020/QH14 và Luật số</w:t>
      </w:r>
    </w:p>
    <w:p>
      <w:r>
        <w:t>64/2020/QH14; Luật Đấu thầu số 43/2013/QH13 đã được sửa đổi, bổ sung một số điều</w:t>
      </w:r>
    </w:p>
    <w:p>
      <w:r>
        <w:t>theo Luật số 03/2016/QH14, Luật số 04/2017/QH14, Luật số 40/2019/QH14 và Luật số</w:t>
      </w:r>
    </w:p>
    <w:p>
      <w:r>
        <w:t>64/2020/QH14; Luật Điện lực số 28/2004/QH11 đã được sửa đổi, bổ sung một số điều</w:t>
      </w:r>
    </w:p>
    <w:p>
      <w:r>
        <w:t>theo Luật số 24/2012/QH13 và Luật số 28/2018/QH14; Luật Doanh nghiệp số</w:t>
      </w:r>
    </w:p>
    <w:p>
      <w:r>
        <w:t>59/2020/QH14; Luật Thuế tiêu thụ đặc biệt số 27/2008/QH12 đã được sửa đổi, bổ</w:t>
      </w:r>
    </w:p>
    <w:p>
      <w:r>
        <w:t>sung một số điều theo Luật số 70/2014/QH13, Luật số 71/2014/QH13 và Luật số</w:t>
      </w:r>
    </w:p>
    <w:p>
      <w:r>
        <w:t>106/2016/QH13; Luật Thi hành án dân sự số 26/2008/QH12 đã được sửa đổi, bổ sung</w:t>
      </w:r>
    </w:p>
    <w:p>
      <w:r>
        <w:t>một số điều theo Luật số 64/2014/QH13, Luật số 23/2018/QH14 và Luật số</w:t>
      </w:r>
    </w:p>
    <w:p>
      <w:r>
        <w:t>67/2020/QH14.</w:t>
      </w:r>
    </w:p>
    <w:p>
      <w:r>
        <w:t>”.</w:t>
      </w:r>
    </w:p>
    <w:p>
      <w:r>
        <w:t>Luật Điện ảnh số</w:t>
      </w:r>
    </w:p>
    <w:p>
      <w:r>
        <w:t>05/2022/QH15 có căn cứ ban hành như sau:</w:t>
      </w:r>
    </w:p>
    <w:p>
      <w:r>
        <w:t>“</w:t>
      </w:r>
    </w:p>
    <w:p>
      <w:r>
        <w:t>Căn cứ Hiến pháp nước</w:t>
      </w:r>
    </w:p>
    <w:p>
      <w:r>
        <w:t>Cộng hòa xã hội chủ nghĩa Việt Nam;</w:t>
      </w:r>
    </w:p>
    <w:p>
      <w:r>
        <w:t>Quốc hội ban hành</w:t>
      </w:r>
    </w:p>
    <w:p>
      <w:r>
        <w:t>Luật Điện ảnh.</w:t>
      </w:r>
    </w:p>
    <w:p>
      <w:r>
        <w:t>”.</w:t>
      </w:r>
    </w:p>
    <w:p>
      <w:r>
        <w:t>Luật Kinh doanh bảo hiểm</w:t>
      </w:r>
    </w:p>
    <w:p>
      <w:r>
        <w:t>số 08/2022/QH15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Kinh doanh bảo hiểm.</w:t>
      </w:r>
    </w:p>
    <w:p>
      <w:r>
        <w:t>”.</w:t>
      </w:r>
    </w:p>
    <w:p>
      <w:r>
        <w:t>Luật số 09/2022/QH15 sửa</w:t>
      </w:r>
    </w:p>
    <w:p>
      <w:r>
        <w:t>đổi, bổ sung một số điều của Luật Tần số vô tuyến điện có căn cứ ban hành như</w:t>
      </w:r>
    </w:p>
    <w:p>
      <w:r>
        <w:t>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Tần số vô tuyến điện số 42/2009/QH12.</w:t>
      </w:r>
    </w:p>
    <w:p>
      <w:r>
        <w:t>”.</w:t>
      </w:r>
    </w:p>
    <w:p>
      <w:r>
        <w:t>Luật Giao dịch điện tử</w:t>
      </w:r>
    </w:p>
    <w:p>
      <w:r>
        <w:t>số 20/2023/QH15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Giao dịch điện tử.</w:t>
      </w:r>
    </w:p>
    <w:p>
      <w:r>
        <w:t>”.</w:t>
      </w:r>
    </w:p>
    <w:p>
      <w:r>
        <w:t>Luật Căn cước số</w:t>
      </w:r>
    </w:p>
    <w:p>
      <w:r>
        <w:t>26/2023/QH15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Căn cước.</w:t>
      </w:r>
    </w:p>
    <w:p>
      <w:r>
        <w:t>”.</w:t>
      </w:r>
    </w:p>
    <w:p>
      <w:r>
        <w:t>Luật Nhà ở số</w:t>
      </w:r>
    </w:p>
    <w:p>
      <w:r>
        <w:t>27/2023/QH15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Nhà ở.</w:t>
      </w:r>
    </w:p>
    <w:p>
      <w:r>
        <w:t>”.</w:t>
      </w:r>
    </w:p>
    <w:p>
      <w:r>
        <w:t>Luật Tài nguyên nước số</w:t>
      </w:r>
    </w:p>
    <w:p>
      <w:r>
        <w:t>28/2023/QH15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 nghĩa Việt Nam;</w:t>
      </w:r>
    </w:p>
    <w:p>
      <w:r>
        <w:t>Quốc hội ban hành</w:t>
      </w:r>
    </w:p>
    <w:p>
      <w:r>
        <w:t>Luật Tài nguyên nước.</w:t>
      </w:r>
    </w:p>
    <w:p>
      <w:r>
        <w:t>”.</w:t>
      </w:r>
    </w:p>
    <w:p>
      <w:r>
        <w:t>Luật Đất đai số</w:t>
      </w:r>
    </w:p>
    <w:p>
      <w:r>
        <w:t>31/2024/QH15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Đất đai</w:t>
      </w:r>
    </w:p>
    <w:p>
      <w:r>
        <w:t>.”.</w:t>
      </w:r>
    </w:p>
    <w:p>
      <w:r>
        <w:t>Luật Lưu trữ số</w:t>
      </w:r>
    </w:p>
    <w:p>
      <w:r>
        <w:t>33/2024/QH15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Lưu trữ.</w:t>
      </w:r>
    </w:p>
    <w:p>
      <w:r>
        <w:t>”.</w:t>
      </w:r>
    </w:p>
    <w:p>
      <w:r>
        <w:t>Luật số 43/2024/QH15 sửa</w:t>
      </w:r>
    </w:p>
    <w:p>
      <w:r>
        <w:t>đổi, bổ sung một số điều của Luật Đất đai số 31/2024/QH15, Luật Nhà ở số</w:t>
      </w:r>
    </w:p>
    <w:p>
      <w:r>
        <w:t>27/2023/QH15, Luật Kinh doanh bất động sản số 29/2023/QH15 và Luật Các tổ chức</w:t>
      </w:r>
    </w:p>
    <w:p>
      <w:r>
        <w:t>tín dụng số 32/2024/QH15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Đất đai số 31/2024/QH15, Luật Nhà ở</w:t>
      </w:r>
    </w:p>
    <w:p>
      <w:r>
        <w:t>số 27/2023/QH15, Luật Kinh doanh bất động sản số 29/2023/QH15 và Luật Các tổ chức</w:t>
      </w:r>
    </w:p>
    <w:p>
      <w:r>
        <w:t>tín dụng số 32/2024/QH15.</w:t>
      </w:r>
    </w:p>
    <w:p>
      <w:r>
        <w:t>”.</w:t>
      </w:r>
    </w:p>
    <w:p>
      <w:r>
        <w:t>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Quy hoạch số 21/2017/QH14 đã được sửa</w:t>
      </w:r>
    </w:p>
    <w:p>
      <w:r>
        <w:t>đổi, bổ sung một số điều theo Luật số 15/2023/QH15, Luật số 16/2023/QH15, Luật</w:t>
      </w:r>
    </w:p>
    <w:p>
      <w:r>
        <w:t>số 28/2023/QH15, Luật số 31/2024/QH15, Luật số 35/2024/QH15, Luật số</w:t>
      </w:r>
    </w:p>
    <w:p>
      <w:r>
        <w:t>38/2024/QH15 và Luật số 43/2024/QH15; Luật Đầu tư số 61/2020/QH14 đã được sửa đổi,</w:t>
      </w:r>
    </w:p>
    <w:p>
      <w:r>
        <w:t>bổ sung một số điều theo Luật số 72/2020/QH14, Luật số 03/2022/QH15, Luật số</w:t>
      </w:r>
    </w:p>
    <w:p>
      <w:r>
        <w:t>05/2022/QH15, Luật số 08/2022/QH15, Luật số 09/2022/QH15, Luật số 20/2023/QH15,</w:t>
      </w:r>
    </w:p>
    <w:p>
      <w:r>
        <w:t>Luật số 26/2023/QH15, Luật số 27/2023/QH15, Luật số 28/2023/QH15, Luật số</w:t>
      </w:r>
    </w:p>
    <w:p>
      <w:r>
        <w:t>31/2024/QH15, Luật số 33/2024/QH15 và Luật số 43/2024/QH15; Luật Đầu tư theo</w:t>
      </w:r>
    </w:p>
    <w:p>
      <w:r>
        <w:t>phương thức đối tác công tư số 64/2020/QH14 đã được sửa đổi, bổ sung một số điều</w:t>
      </w:r>
    </w:p>
    <w:p>
      <w:r>
        <w:t>theo Luật số 03/2022/QH15, Luật số 28/2023/QH15, Luật số 35/2024/QH15; Luật Đấu</w:t>
      </w:r>
    </w:p>
    <w:p>
      <w:r>
        <w:t>thầu số 22/2023/QH15.</w:t>
      </w:r>
    </w:p>
    <w:p>
      <w:r>
        <w:t>”.</w:t>
      </w:r>
    </w:p>
    <w:p>
      <w:r>
        <w:t>[3]</w:t>
      </w:r>
    </w:p>
    <w:p>
      <w:r>
        <w:t>Khoản này được bổ</w:t>
      </w:r>
    </w:p>
    <w:p>
      <w:r>
        <w:t>sung theo quy định tại khoản 1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[4]</w:t>
      </w:r>
    </w:p>
    <w:p>
      <w:r>
        <w:t>Điểm này được bổ</w:t>
      </w:r>
    </w:p>
    <w:p>
      <w:r>
        <w:t>sung theo quy định tại khoản 2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01 tháng 7 năm 2025.</w:t>
      </w:r>
    </w:p>
    <w:p>
      <w:r>
        <w:t>[5]</w:t>
      </w:r>
    </w:p>
    <w:p>
      <w:r>
        <w:t>Điểm này được bổ</w:t>
      </w:r>
    </w:p>
    <w:p>
      <w:r>
        <w:t>sung theo quy định tại khoản 2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01 tháng 7 năm 2025.</w:t>
      </w:r>
    </w:p>
    <w:p>
      <w:r>
        <w:t>[6]</w:t>
      </w:r>
    </w:p>
    <w:p>
      <w:r>
        <w:t>Điểm này được sửa</w:t>
      </w:r>
    </w:p>
    <w:p>
      <w:r>
        <w:t>đổi, bổ sung theo quy định tại điểm a khoản 3 Điều 84 của Luật Tài nguyên nước</w:t>
      </w:r>
    </w:p>
    <w:p>
      <w:r>
        <w:t>số 28/2023/QH15, có hiệu lực kể từ ngày 01 tháng 7 năm 2024.</w:t>
      </w:r>
    </w:p>
    <w:p>
      <w:r>
        <w:t>[7]</w:t>
      </w:r>
    </w:p>
    <w:p>
      <w:r>
        <w:t>Điều này được bổ</w:t>
      </w:r>
    </w:p>
    <w:p>
      <w:r>
        <w:t>sung theo quy định tại khoản 3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[8]</w:t>
      </w:r>
    </w:p>
    <w:p>
      <w:r>
        <w:t>Khoản này được sửa</w:t>
      </w:r>
    </w:p>
    <w:p>
      <w:r>
        <w:t>đổi, bổ sung theo quy định tại khoản 1 Điều 196 của Luật Nhà ở số 27/2023/QH15,</w:t>
      </w:r>
    </w:p>
    <w:p>
      <w:r>
        <w:t>có hiệu lực kể từ ngày 01 tháng 01 năm 2025.</w:t>
      </w:r>
    </w:p>
    <w:p>
      <w:r>
        <w:t>[9]</w:t>
      </w:r>
    </w:p>
    <w:p>
      <w:r>
        <w:t>Khoản này được sửa</w:t>
      </w:r>
    </w:p>
    <w:p>
      <w:r>
        <w:t>đổi, bổ sung theo quy định tại Điều 250 của Luật Đất đai số 31/2024/QH15, có hiệu</w:t>
      </w:r>
    </w:p>
    <w:p>
      <w:r>
        <w:t>lực kể từ ngày 01 tháng 8 năm 2024 theo quy định tại khoản 2 Điều 1 của Luật số</w:t>
      </w:r>
    </w:p>
    <w:p>
      <w:r>
        <w:t>43/2024/QH15 sửa đổi, bổ sung một số điều của Luật Đất đai số 31/2024/QH15, Luật</w:t>
      </w:r>
    </w:p>
    <w:p>
      <w:r>
        <w:t>Nhà ở số 27/2023/QH15, Luật Kinh doanh bất động sản số 29/2023/QH15 và Luật Các</w:t>
      </w:r>
    </w:p>
    <w:p>
      <w:r>
        <w:t>tổ chức tín dụng số 32/2024/QH15.</w:t>
      </w:r>
    </w:p>
    <w:p>
      <w:r>
        <w:t>[10]</w:t>
      </w:r>
    </w:p>
    <w:p>
      <w:r>
        <w:t>Điểm này được sửa</w:t>
      </w:r>
    </w:p>
    <w:p>
      <w:r>
        <w:t>đổi, bổ sung theo quy định tại điểm a khoản 4 Điều 2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[11]</w:t>
      </w:r>
    </w:p>
    <w:p>
      <w:r>
        <w:t>Điểm này được sửa</w:t>
      </w:r>
    </w:p>
    <w:p>
      <w:r>
        <w:t>đổi, bổ sung theo quy định tại khoản 1 Điều 3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[12]</w:t>
      </w:r>
    </w:p>
    <w:p>
      <w:r>
        <w:t>Điểm này được bổ</w:t>
      </w:r>
    </w:p>
    <w:p>
      <w:r>
        <w:t>sung lần thứ nhất theo quy định tại khoản 1 Điều 3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Điểm này được sửa đổi,</w:t>
      </w:r>
    </w:p>
    <w:p>
      <w:r>
        <w:t>bổ sung lần thứ hai theo quy định tại điểm b khoản 4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[13]</w:t>
      </w:r>
    </w:p>
    <w:p>
      <w:r>
        <w:t>Điểm này được bãi</w:t>
      </w:r>
    </w:p>
    <w:p>
      <w:r>
        <w:t>bỏ theo quy định tại điểm c khoản 4 Điều 2 của 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[14]</w:t>
      </w:r>
    </w:p>
    <w:p>
      <w:r>
        <w:t>Điểm này được sửa</w:t>
      </w:r>
    </w:p>
    <w:p>
      <w:r>
        <w:t>đổi, bổ sung theo quy định tại khoản 2 Điều 3 của Luật số 03/2022/QH15 sửa đổi,</w:t>
      </w:r>
    </w:p>
    <w:p>
      <w:r>
        <w:t>bổ sung một số điều của Luật Đầu tư công, Luật Đầu tư theo phương thức đối tác công</w:t>
      </w:r>
    </w:p>
    <w:p>
      <w:r>
        <w:t>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[15]</w:t>
      </w:r>
    </w:p>
    <w:p>
      <w:r>
        <w:t>Điểm này được bổ</w:t>
      </w:r>
    </w:p>
    <w:p>
      <w:r>
        <w:t>sung lần thứ nhất theo quy định tại khoản 2 Điều 3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Điểm này được sửa đổi,</w:t>
      </w:r>
    </w:p>
    <w:p>
      <w:r>
        <w:t>bổ sung lần thứ hai theo quy định tại điểm a khoản 5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[16]</w:t>
      </w:r>
    </w:p>
    <w:p>
      <w:r>
        <w:t>Điểm này được bổ</w:t>
      </w:r>
    </w:p>
    <w:p>
      <w:r>
        <w:t>sung theo quy định tại điểm b khoản 5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[17]</w:t>
      </w:r>
    </w:p>
    <w:p>
      <w:r>
        <w:t>Điểm này được bổ</w:t>
      </w:r>
    </w:p>
    <w:p>
      <w:r>
        <w:t>sung theo quy định tại điểm b khoản 5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[18]</w:t>
      </w:r>
    </w:p>
    <w:p>
      <w:r>
        <w:t>Điểm này được sửa</w:t>
      </w:r>
    </w:p>
    <w:p>
      <w:r>
        <w:t>đổi, bổ sung theo quy định tại khoản 6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[19]</w:t>
      </w:r>
    </w:p>
    <w:p>
      <w:r>
        <w:t>Điểm này được bổ</w:t>
      </w:r>
    </w:p>
    <w:p>
      <w:r>
        <w:t>sung theo quy định tại khoản 3 Điều 3 của Luật số 03/2022/QH15 sửa đổi, bổ sung</w:t>
      </w:r>
    </w:p>
    <w:p>
      <w:r>
        <w:t>một số điều của Luật Đầu tư công, Luật Đầu tư theo phương thức đối tác công tư,</w:t>
      </w:r>
    </w:p>
    <w:p>
      <w:r>
        <w:t>Luật Đầu tư, Luật Nhà ở, Luật Đấu thầu, Luật Điện lực, Luật Doanh nghiệp, Luật</w:t>
      </w:r>
    </w:p>
    <w:p>
      <w:r>
        <w:t>Thuế tiêu thụ đặc biệt và Luật Thi hành án dân sự, có hiệu lực kể từ ngày 01</w:t>
      </w:r>
    </w:p>
    <w:p>
      <w:r>
        <w:t>tháng 3 năm 2022.</w:t>
      </w:r>
    </w:p>
    <w:p>
      <w:r>
        <w:t>[20]</w:t>
      </w:r>
    </w:p>
    <w:p>
      <w:r>
        <w:t>Điểm này được sửa</w:t>
      </w:r>
    </w:p>
    <w:p>
      <w:r>
        <w:t>đổi, bổ sung theo quy định tại khoản 7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[21]</w:t>
      </w:r>
    </w:p>
    <w:p>
      <w:r>
        <w:t>Điều này được bổ</w:t>
      </w:r>
    </w:p>
    <w:p>
      <w:r>
        <w:t>sung theo quy định tại khoản 8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[22]</w:t>
      </w:r>
    </w:p>
    <w:p>
      <w:r>
        <w:t>Điểm này được sửa</w:t>
      </w:r>
    </w:p>
    <w:p>
      <w:r>
        <w:t>đổi, bổ sung theo quy định tại khoản 9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[23]</w:t>
      </w:r>
    </w:p>
    <w:p>
      <w:r>
        <w:t>Điểm này được bổ</w:t>
      </w:r>
    </w:p>
    <w:p>
      <w:r>
        <w:t>sung theo quy định tại khoản 10 Điều 2 của 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[24]</w:t>
      </w:r>
    </w:p>
    <w:p>
      <w:r>
        <w:t>Điều 170 và Điều</w:t>
      </w:r>
    </w:p>
    <w:p>
      <w:r>
        <w:t>171 của Luật Bảo vệ môi trường số 72/2020/QH14, có hiệu lực kể từ ngày 01 tháng</w:t>
      </w:r>
    </w:p>
    <w:p>
      <w:r>
        <w:t>01 năm 2022 quy định như sau:</w:t>
      </w:r>
    </w:p>
    <w:p>
      <w:r>
        <w:t>“</w:t>
      </w:r>
    </w:p>
    <w:p>
      <w:r>
        <w:t>Điều 170. Hiệu</w:t>
      </w:r>
    </w:p>
    <w:p>
      <w:r>
        <w:t>lực thi hành</w:t>
      </w:r>
    </w:p>
    <w:p>
      <w:r>
        <w:t>Luật này có hiệu</w:t>
      </w:r>
    </w:p>
    <w:p>
      <w:r>
        <w:t>lực thi hành từ ngày 01 tháng 01 năm 2022, trừ trường hợp quy định tại khoản 2</w:t>
      </w:r>
    </w:p>
    <w:p>
      <w:r>
        <w:t>Điều này.</w:t>
      </w:r>
    </w:p>
    <w:p>
      <w:r>
        <w:t>Khoản 3 Điều 29</w:t>
      </w:r>
    </w:p>
    <w:p>
      <w:r>
        <w:t>của Luật này có hiệu lực thi hành từ ngày 01 tháng 02 năm 2021.</w:t>
      </w:r>
    </w:p>
    <w:p>
      <w:r>
        <w:t>Luật Bảo vệ môi</w:t>
      </w:r>
    </w:p>
    <w:p>
      <w:r>
        <w:t>trường số 55/2014/QH13 đã được sửa đổi, bổ sung một số điều theo Luật số 35/2018/QH14,</w:t>
      </w:r>
    </w:p>
    <w:p>
      <w:r>
        <w:t>Luật số 39/2019/QH14 và Luật số 61/2020/QH14 hết hiệu lực kể từ ngày Luật này</w:t>
      </w:r>
    </w:p>
    <w:p>
      <w:r>
        <w:t>có hiệu lực thi hành.</w:t>
      </w:r>
    </w:p>
    <w:p>
      <w:r>
        <w:t>Điều 171. Điều</w:t>
      </w:r>
    </w:p>
    <w:p>
      <w:r>
        <w:t>khoản chuyển tiếp</w:t>
      </w:r>
    </w:p>
    <w:p>
      <w:r>
        <w:t>Hồ sơ đầy đủ, hợp</w:t>
      </w:r>
    </w:p>
    <w:p>
      <w:r>
        <w:t>lệ đã được cơ quan nhà nước có thẩm quyền tiếp nhận để giải quyết theo thủ tục</w:t>
      </w:r>
    </w:p>
    <w:p>
      <w:r>
        <w:t>hành chính về môi trường trước ngày Luật này có hiệu lực thi hành được xử lý</w:t>
      </w:r>
    </w:p>
    <w:p>
      <w:r>
        <w:t>theo quy định của pháp luật tại thời điểm tiếp nhận, trừ trường hợp tổ chức, cá</w:t>
      </w:r>
    </w:p>
    <w:p>
      <w:r>
        <w:t>nhân đề nghị thực hiện theo quy định của Luật này.</w:t>
      </w:r>
    </w:p>
    <w:p>
      <w:r>
        <w:t>Quyết định phê</w:t>
      </w:r>
    </w:p>
    <w:p>
      <w:r>
        <w:t>duyệt báo cáo đánh giá tác động môi trường, báo cáo đánh giá tác động môi trường</w:t>
      </w:r>
    </w:p>
    <w:p>
      <w:r>
        <w:t>sơ bộ, báo cáo đánh giá tác động môi trường chi tiết, báo cáo đánh giá tác động</w:t>
      </w:r>
    </w:p>
    <w:p>
      <w:r>
        <w:t>môi trường bổ sung, báo cáo đánh giá tác động môi trường lập lại, đề án bảo vệ</w:t>
      </w:r>
    </w:p>
    <w:p>
      <w:r>
        <w:t>môi trường chi tiết và văn bản xác nhận đề án bảo vệ môi trường đơn giản, bản</w:t>
      </w:r>
    </w:p>
    <w:p>
      <w:r>
        <w:t>đăng ký đạt tiêu chuẩn môi trường, cam kết bảo vệ môi trường, kế hoạch bảo vệ</w:t>
      </w:r>
    </w:p>
    <w:p>
      <w:r>
        <w:t>môi trường đã được cơ quan nhà nước có thẩm quyền ban hành trước ngày Luật này</w:t>
      </w:r>
    </w:p>
    <w:p>
      <w:r>
        <w:t>có hiệu lực thi hành là văn bản tương đương với quyết định phê duyệt kết quả thẩm</w:t>
      </w:r>
    </w:p>
    <w:p>
      <w:r>
        <w:t>định báo cáo đánh giá tác động môi trường khi xem xét, cấp giấy phép môi trường.</w:t>
      </w:r>
    </w:p>
    <w:p>
      <w:r>
        <w:t>Quyết định phê</w:t>
      </w:r>
    </w:p>
    <w:p>
      <w:r>
        <w:t>duyệt đề án ký quỹ, cải tạo, phục hồi môi trường; dự án cải tạo, phục hồi môi</w:t>
      </w:r>
    </w:p>
    <w:p>
      <w:r>
        <w:t>trường; phương án cải tạo, phục hồi môi trường; phương án cải tạo, phục hồi môi</w:t>
      </w:r>
    </w:p>
    <w:p>
      <w:r>
        <w:t>trường bổ sung đã được cơ quan nhà nước có thẩm quyền ban hành trước ngày Luật</w:t>
      </w:r>
    </w:p>
    <w:p>
      <w:r>
        <w:t>này có hiệu lực thi hành là một phần của quyết định phê duyệt, văn bản xác nhận</w:t>
      </w:r>
    </w:p>
    <w:p>
      <w:r>
        <w:t>quy định tại khoản 2 Điều này đối với dự án khai thác khoáng sản khi xem xét, cấp</w:t>
      </w:r>
    </w:p>
    <w:p>
      <w:r>
        <w:t>giấy phép môi trường.</w:t>
      </w:r>
    </w:p>
    <w:p>
      <w:r>
        <w:t>Giấy chứng nhận,</w:t>
      </w:r>
    </w:p>
    <w:p>
      <w:r>
        <w:t>xác nhận có thời hạn về môi trường đã được cơ quan có thẩm quyền cấp trước ngày</w:t>
      </w:r>
    </w:p>
    <w:p>
      <w:r>
        <w:t>Luật này có hiệu lực thi hành, trừ trường hợp quy định tại điểm d khoản 2 Điều</w:t>
      </w:r>
    </w:p>
    <w:p>
      <w:r>
        <w:t>42 của Luật này, được tiếp tục sử dụng đến hết thời hạn.</w:t>
      </w:r>
    </w:p>
    <w:p>
      <w:r>
        <w:t>Giấy phép xả nước</w:t>
      </w:r>
    </w:p>
    <w:p>
      <w:r>
        <w:t>thải vào nguồn nước, giấy phép xả nước thải vào công trình thủy lợi đã được cấp</w:t>
      </w:r>
    </w:p>
    <w:p>
      <w:r>
        <w:t>theo quy định của Luật Tài nguyên nước và Luật Thủy lợi được tiếp tục sử dụng đến</w:t>
      </w:r>
    </w:p>
    <w:p>
      <w:r>
        <w:t>hết thời hạn của giấy phép và là một phần của giấy phép môi trường quy định tại</w:t>
      </w:r>
    </w:p>
    <w:p>
      <w:r>
        <w:t>Luật này. Tổ chức, cá nhân đã được cấp giấy phép xả nước thải vào nguồn nước,</w:t>
      </w:r>
    </w:p>
    <w:p>
      <w:r>
        <w:t>giấy phép xả nước thải vào công trình thủy lợi được đề nghị cơ quan có thẩm quyền</w:t>
      </w:r>
    </w:p>
    <w:p>
      <w:r>
        <w:t>cấp giấy phép môi trường trong trường hợp đã hoàn thành công trình, thiết bị xử</w:t>
      </w:r>
    </w:p>
    <w:p>
      <w:r>
        <w:t>lý khí thải, quản lý chất thải rắn theo quy định của Luật này.</w:t>
      </w:r>
    </w:p>
    <w:p>
      <w:r>
        <w:t>Chính phủ quy định</w:t>
      </w:r>
    </w:p>
    <w:p>
      <w:r>
        <w:t>chi tiết Điều này.</w:t>
      </w:r>
    </w:p>
    <w:p>
      <w:r>
        <w:t>”.</w:t>
      </w:r>
    </w:p>
    <w:p>
      <w:r>
        <w:t>Điều</w:t>
      </w:r>
    </w:p>
    <w:p>
      <w:r>
        <w:t>10 và Điều 11 của Luật số 03/2022/QH15 sửa đổi, bổ sung một số điều của Luật Đầu</w:t>
      </w:r>
    </w:p>
    <w:p>
      <w:r>
        <w:t>tư công, Luật Đầu tư theo phương thức đối tác công tư, Luật Đầu tư, Luật Nhà ở,</w:t>
      </w:r>
    </w:p>
    <w:p>
      <w:r>
        <w:t>Luật Đấu thầu, Luật Điện lực, Luật Doanh nghiệp, Luật Thuế tiêu thụ đặc biệt và</w:t>
      </w:r>
    </w:p>
    <w:p>
      <w:r>
        <w:t>Luật Thi hành án dân sự, có hiệu lực kể từ ngày 01 tháng 3 năm 2022 quy định</w:t>
      </w:r>
    </w:p>
    <w:p>
      <w:r>
        <w:t>như sau:</w:t>
      </w:r>
    </w:p>
    <w:p>
      <w:r>
        <w:t>“</w:t>
      </w:r>
    </w:p>
    <w:p>
      <w:r>
        <w:t>Điều 10. Hiệu lực thi</w:t>
      </w:r>
    </w:p>
    <w:p>
      <w:r>
        <w:t>hành</w:t>
      </w:r>
    </w:p>
    <w:p>
      <w:r>
        <w:t>Luật</w:t>
      </w:r>
    </w:p>
    <w:p>
      <w:r>
        <w:t>này có hiệu lực thi hành từ ngày 01 tháng 3 năm 2022.</w:t>
      </w:r>
    </w:p>
    <w:p>
      <w:r>
        <w:t>Điều 11. Quy định</w:t>
      </w:r>
    </w:p>
    <w:p>
      <w:r>
        <w:t>chuyển tiếp</w:t>
      </w:r>
    </w:p>
    <w:p>
      <w:r>
        <w:t>Đối với dự án đầu</w:t>
      </w:r>
    </w:p>
    <w:p>
      <w:r>
        <w:t>tư công nhóm B, nhóm C sử dụng vốn ODA và vốn vay ưu đãi của các nhà tài trợ nước</w:t>
      </w:r>
    </w:p>
    <w:p>
      <w:r>
        <w:t>ngoài đã được Thủ tướng Chính phủ quyết định chủ trương đầu tư trước ngày Luật</w:t>
      </w:r>
    </w:p>
    <w:p>
      <w:r>
        <w:t>này có hiệu lực thi hành và trường hợp quy định tại khoản 2 Điều này, cơ quan,</w:t>
      </w:r>
    </w:p>
    <w:p>
      <w:r>
        <w:t>người có thẩm quyền quyết định chủ trương đầu tư quy định tại Điều 1 của Luật</w:t>
      </w:r>
    </w:p>
    <w:p>
      <w:r>
        <w:t>này có thẩm quyền điều chỉnh chủ trương đầu tư.</w:t>
      </w:r>
    </w:p>
    <w:p>
      <w:r>
        <w:t>Đối với dự án đầu</w:t>
      </w:r>
    </w:p>
    <w:p>
      <w:r>
        <w:t>tư công nhóm B, nhóm C sử dụng vốn ODA và vốn vay ưu đãi của các nhà tài trợ nước</w:t>
      </w:r>
    </w:p>
    <w:p>
      <w:r>
        <w:t>ngoài đã hoàn thành thủ tục lập, thẩm định và có văn bản thẩm định làm cơ sở</w:t>
      </w:r>
    </w:p>
    <w:p>
      <w:r>
        <w:t>cho việc quyết định chủ trương đầu tư hoặc điều chỉnh chủ trương đầu tư theo</w:t>
      </w:r>
    </w:p>
    <w:p>
      <w:r>
        <w:t>quy định tại Điều 25 và Điều 34 của Luật Đầu tư công số 39/2019/QH14 đã được sửa</w:t>
      </w:r>
    </w:p>
    <w:p>
      <w:r>
        <w:t>đổi, bổ sung một số điều theo Luật số 64/2020/QH14 và Luật số 72/2020/QH14 trước</w:t>
      </w:r>
    </w:p>
    <w:p>
      <w:r>
        <w:t>ngày Luật này có hiệu lực thi hành thì tiếp tục thực hiện thủ tục trình Thủ tướng</w:t>
      </w:r>
    </w:p>
    <w:p>
      <w:r>
        <w:t>Chính phủ xem xét, quyết định theo quy định của Luật Đầu tư công số</w:t>
      </w:r>
    </w:p>
    <w:p>
      <w:r>
        <w:t>39/2019/QH14 đã được sửa đổi, bổ sung một số điều theo Luật số 64/2020/QH14 và</w:t>
      </w:r>
    </w:p>
    <w:p>
      <w:r>
        <w:t>Luật số 72/2020/QH14.</w:t>
      </w:r>
    </w:p>
    <w:p>
      <w:r>
        <w:t>Kể từ ngày Luật</w:t>
      </w:r>
    </w:p>
    <w:p>
      <w:r>
        <w:t>này có hiệu lực thi hành, hồ sơ hợp lệ đề nghị chấp thuận, điều chỉnh chủ</w:t>
      </w:r>
    </w:p>
    <w:p>
      <w:r>
        <w:t>trương đầu tư dự án đầu tư xây dựng nhà ở (để bán, cho thuê, cho thuê mua), khu</w:t>
      </w:r>
    </w:p>
    <w:p>
      <w:r>
        <w:t>đô thị thuộc thẩm quyền chấp thuận chủ trương đầu tư của Thủ tướng Chính phủ</w:t>
      </w:r>
    </w:p>
    <w:p>
      <w:r>
        <w:t>theo quy định tại Điều 31 của Luật Đầu tư số 61/2020/QH14 đã được sửa đổi, bổ</w:t>
      </w:r>
    </w:p>
    <w:p>
      <w:r>
        <w:t>sung một số điều theo Luật số 72/2020/QH14 nay thuộc thẩm quyền chấp thuận chủ</w:t>
      </w:r>
    </w:p>
    <w:p>
      <w:r>
        <w:t>trương đầu tư của Ủy ban nhân dân cấp tỉnh theo quy định tại Điều 3 của Luật</w:t>
      </w:r>
    </w:p>
    <w:p>
      <w:r>
        <w:t>này đã tiếp nhận và quá thời hạn giải quyết nhưng chưa trả kết quả theo quy định</w:t>
      </w:r>
    </w:p>
    <w:p>
      <w:r>
        <w:t>của Luật Đầu tư số 61/2020/QH14 đã được sửa đổi, bổ sung một số điều theo Luật</w:t>
      </w:r>
    </w:p>
    <w:p>
      <w:r>
        <w:t>số 72/2020/QH14 thì tiếp tục thực hiện theo quy định của Luật Đầu tư số</w:t>
      </w:r>
    </w:p>
    <w:p>
      <w:r>
        <w:t>61/2020/QH14 đã được sửa đổi, bổ sung một số điều theo Luật số 72/2020/QH14.</w:t>
      </w:r>
    </w:p>
    <w:p>
      <w:r>
        <w:t>Đối với hồ sơ hợp</w:t>
      </w:r>
    </w:p>
    <w:p>
      <w:r>
        <w:t>lệ đề nghị chấp thuận chủ trương đầu tư đồng thời chấp thuận nhà đầu tư, điều</w:t>
      </w:r>
    </w:p>
    <w:p>
      <w:r>
        <w:t>chỉnh chủ trương đầu tư dự án đầu tư xây dựng nhà ở thương mại trong trường hợp</w:t>
      </w:r>
    </w:p>
    <w:p>
      <w:r>
        <w:t>nhà đầu tư có quyền sử dụng đất ở hoặc đất ở và đất khác đã được cơ quan nhà nước</w:t>
      </w:r>
    </w:p>
    <w:p>
      <w:r>
        <w:t>có thẩm quyền tiếp nhận trước ngày Luật này có hiệu lực thi hành mà chưa giải</w:t>
      </w:r>
    </w:p>
    <w:p>
      <w:r>
        <w:t>quyết xong thì tiếp tục được giải quyết theo quy định tại Điều 4 của Luật này</w:t>
      </w:r>
    </w:p>
    <w:p>
      <w:r>
        <w:t>và pháp luật có liên quan.</w:t>
      </w:r>
    </w:p>
    <w:p>
      <w:r>
        <w:t>Kể từ ngày Luật</w:t>
      </w:r>
    </w:p>
    <w:p>
      <w:r>
        <w:t>này có hiệu lực thi hành, các việc thi hành án dân sự chưa được thi hành hoặc</w:t>
      </w:r>
    </w:p>
    <w:p>
      <w:r>
        <w:t>chưa thi hành xong thì áp dụng quy định của Luật này; quyết định, hành vi của</w:t>
      </w:r>
    </w:p>
    <w:p>
      <w:r>
        <w:t>cơ quan thi hành án dân sự, Chấp hành viên đã được thực hiện theo quy định của</w:t>
      </w:r>
    </w:p>
    <w:p>
      <w:r>
        <w:t>Luật Thi hành án dân sự số 26/2008/QH12 đã được sửa đổi, bổ sung một số điều</w:t>
      </w:r>
    </w:p>
    <w:p>
      <w:r>
        <w:t>theo Luật số 64/2014/QH13, Luật số 23/2018/QH14 và Luật số 67/2020/QH14 có giá</w:t>
      </w:r>
    </w:p>
    <w:p>
      <w:r>
        <w:t>trị và tiếp tục được thực hiện.</w:t>
      </w:r>
    </w:p>
    <w:p>
      <w:r>
        <w:t>”</w:t>
      </w:r>
    </w:p>
    <w:p>
      <w:r>
        <w:t>.</w:t>
      </w:r>
    </w:p>
    <w:p>
      <w:r>
        <w:t>Điều 49 và Điều 50 của</w:t>
      </w:r>
    </w:p>
    <w:p>
      <w:r>
        <w:t>Luật Điện ảnh số 05/2022/QH15, có hiệu lực kể từ ngày 01 tháng 01 năm 2023 quy</w:t>
      </w:r>
    </w:p>
    <w:p>
      <w:r>
        <w:t>định như sau:</w:t>
      </w:r>
    </w:p>
    <w:p>
      <w:r>
        <w:t>“</w:t>
      </w:r>
    </w:p>
    <w:p>
      <w:r>
        <w:t>Điều 49.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01 năm 2023.</w:t>
      </w:r>
    </w:p>
    <w:p>
      <w:r>
        <w:t>Luật Điện ảnh số</w:t>
      </w:r>
    </w:p>
    <w:p>
      <w:r>
        <w:t>62/2006/QH11 đã được sửa đổi, bổ sung một số điều theo Luật số 31/2009/QH12, Luật</w:t>
      </w:r>
    </w:p>
    <w:p>
      <w:r>
        <w:t>số 35/2018/QH14 và Luật số 61/2020/QH14 hết hiệu lực kể từ ngày Luật này có hiệu</w:t>
      </w:r>
    </w:p>
    <w:p>
      <w:r>
        <w:t>lực thi hành.</w:t>
      </w:r>
    </w:p>
    <w:p>
      <w:r>
        <w:t>Điều 50. Quy định</w:t>
      </w:r>
    </w:p>
    <w:p>
      <w:r>
        <w:t>chuyển tiếp</w:t>
      </w:r>
    </w:p>
    <w:p>
      <w:r>
        <w:t>Giấy phép phổ biến</w:t>
      </w:r>
    </w:p>
    <w:p>
      <w:r>
        <w:t>phim, Quyết định phát sóng được cấp theo quy định của Luật Điện ảnh số</w:t>
      </w:r>
    </w:p>
    <w:p>
      <w:r>
        <w:t>62/2006/QH11 đã được sửa đổi, bổ sung một số điều theo Luật số 31/2009/QH12, Luật</w:t>
      </w:r>
    </w:p>
    <w:p>
      <w:r>
        <w:t>số 35/2018/QH14 và Luật số 61/2020/QH14 được tiếp tục thực hiện theo quy định</w:t>
      </w:r>
    </w:p>
    <w:p>
      <w:r>
        <w:t>trong Giấy phép phổ biến phim, Quyết định phát sóng.</w:t>
      </w:r>
    </w:p>
    <w:p>
      <w:r>
        <w:t>Giấy phép hợp tác,</w:t>
      </w:r>
    </w:p>
    <w:p>
      <w:r>
        <w:t>liên doanh sản xuất phim, cung cấp dịch vụ sản xuất phim cho tổ chức, cá nhân</w:t>
      </w:r>
    </w:p>
    <w:p>
      <w:r>
        <w:t>nước ngoài được cấp theo quy định của Luật Điện ảnh số 62/2006/QH11 đã được sửa</w:t>
      </w:r>
    </w:p>
    <w:p>
      <w:r>
        <w:t>đổi, bổ sung một số điều theo Luật số 31/2009/QH12, Luật số 35/2018/QH14 và Luật</w:t>
      </w:r>
    </w:p>
    <w:p>
      <w:r>
        <w:t>số 61/2020/QH14 thì tiếp tục có hiệu lực đến hết thời hạn ghi trong giấy phép.</w:t>
      </w:r>
    </w:p>
    <w:p>
      <w:r>
        <w:t>Phim đã được cấp</w:t>
      </w:r>
    </w:p>
    <w:p>
      <w:r>
        <w:t>Giấy phép phổ biến phim hoặc Quyết định phát sóng nhưng chưa thực hiện cảnh báo</w:t>
      </w:r>
    </w:p>
    <w:p>
      <w:r>
        <w:t>và hiển thị mức phân loại phim đến người xem theo quy định của Bộ trưởng Bộ Văn</w:t>
      </w:r>
    </w:p>
    <w:p>
      <w:r>
        <w:t>hóa, Thể thao và Du lịch thì trong thời hạn 01 năm kể từ ngày Luật này có hiệu</w:t>
      </w:r>
    </w:p>
    <w:p>
      <w:r>
        <w:t>lực thi hành phải bổ sung cảnh báo và hiển thị mức phân loại phim đến người</w:t>
      </w:r>
    </w:p>
    <w:p>
      <w:r>
        <w:t>xem trong trường hợp tiếp tục phổ biến.</w:t>
      </w:r>
    </w:p>
    <w:p>
      <w:r>
        <w:t>”.</w:t>
      </w:r>
    </w:p>
    <w:p>
      <w:r>
        <w:t>Điều</w:t>
      </w:r>
    </w:p>
    <w:p>
      <w:r>
        <w:t>156 và Điều 157 của Luật Kinh doanh bảo hiểm số 08/2022/QH15, có hiệu lực kể từ</w:t>
      </w:r>
    </w:p>
    <w:p>
      <w:r>
        <w:t>ngày 01 tháng 01 năm 2023 quy định như sau:</w:t>
      </w:r>
    </w:p>
    <w:p>
      <w:r>
        <w:t>“Điều 156. Hiệu</w:t>
      </w:r>
    </w:p>
    <w:p>
      <w:r>
        <w:t>lực thi hành</w:t>
      </w:r>
    </w:p>
    <w:p>
      <w:r>
        <w:t>1</w:t>
      </w:r>
    </w:p>
    <w:p>
      <w:r>
        <w:t>.</w:t>
      </w:r>
    </w:p>
    <w:p>
      <w:r>
        <w:t>Luật này có hiệu lực thi hành kể từ ngày 01 tháng</w:t>
      </w:r>
    </w:p>
    <w:p>
      <w:r>
        <w:t>01 năm 2023, trừ trường hợp quy định tại khoản 2 Điều này.</w:t>
      </w:r>
    </w:p>
    <w:p>
      <w:r>
        <w:t>2</w:t>
      </w:r>
    </w:p>
    <w:p>
      <w:r>
        <w:t>.</w:t>
      </w:r>
    </w:p>
    <w:p>
      <w:r>
        <w:t>Khoản 3 Điều</w:t>
      </w:r>
    </w:p>
    <w:p>
      <w:r>
        <w:t>86,</w:t>
      </w:r>
    </w:p>
    <w:p>
      <w:r>
        <w:t>khoản 4 và khoản 5 Điều 94, Điều 95, khoản 3 và khoản</w:t>
      </w:r>
    </w:p>
    <w:p>
      <w:r>
        <w:t>4 Điều 99,</w:t>
      </w:r>
    </w:p>
    <w:p>
      <w:r>
        <w:t>các điều</w:t>
      </w:r>
    </w:p>
    <w:p>
      <w:r>
        <w:t>109, 110, 111, 112, 113, 114 và 116 của Luật này có</w:t>
      </w:r>
    </w:p>
    <w:p>
      <w:r>
        <w:t>hiệu lực thi hành từ ngày 01 tháng 01 năm 2028.</w:t>
      </w:r>
    </w:p>
    <w:p>
      <w:r>
        <w:t>3</w:t>
      </w:r>
    </w:p>
    <w:p>
      <w:r>
        <w:t>. Luật</w:t>
      </w:r>
    </w:p>
    <w:p>
      <w:r>
        <w:t>Kinh doanh bảo hiểm số 24/2000/QH10 đã được sửa đổi, bổ sung một số điều theo</w:t>
      </w:r>
    </w:p>
    <w:p>
      <w:r>
        <w:t>Luật số 61/2010/QH12 và Luật số 42/2019/QH14 hết hiệu lực kể từ ngày Luật này</w:t>
      </w:r>
    </w:p>
    <w:p>
      <w:r>
        <w:t>có hiệu lực thi hành, trừ trường hợp sau đây:</w:t>
      </w:r>
    </w:p>
    <w:p>
      <w:r>
        <w:t>a) Khoản 1 Điều 157 của Luật này;</w:t>
      </w:r>
    </w:p>
    <w:p>
      <w:r>
        <w:t>b) Các điều 77, 78,</w:t>
      </w:r>
    </w:p>
    <w:p>
      <w:r>
        <w:t>79, 80, 81, 83, 94 và 98 của Luật Kinh doanh bảo hiểm số 24/2000/QH10 đã được sửa</w:t>
      </w:r>
    </w:p>
    <w:p>
      <w:r>
        <w:t>đổi, bổ sung một số điều theo Luật số 61/2010/QH12 và Luật số 42/2019/QH14 có</w:t>
      </w:r>
    </w:p>
    <w:p>
      <w:r>
        <w:t>hiệu lực đến hết ngày 31 tháng 12 năm 2027.</w:t>
      </w:r>
    </w:p>
    <w:p>
      <w:r>
        <w:t>Điều 157. Điều</w:t>
      </w:r>
    </w:p>
    <w:p>
      <w:r>
        <w:t>khoản chuyển tiếp</w:t>
      </w:r>
    </w:p>
    <w:p>
      <w:r>
        <w:t>Các hợp đồng bảo hiểm đã giao kết trước ngày Luật này có</w:t>
      </w:r>
    </w:p>
    <w:p>
      <w:r>
        <w:t>hiệu lực và còn thời hạn hợp đồng thì tiếp tục thực hiện theo quy định của pháp</w:t>
      </w:r>
    </w:p>
    <w:p>
      <w:r>
        <w:t>luật tại thời điểm giao kết hợp đồng bảo hiểm, trừ trường hợp các bên tham gia</w:t>
      </w:r>
    </w:p>
    <w:p>
      <w:r>
        <w:t>hợp đồng bảo hiểm có thỏa thuận về việc sửa đổi, bổ sung hợp đồng để phù hợp với</w:t>
      </w:r>
    </w:p>
    <w:p>
      <w:r>
        <w:t>Luật này và để áp dụng quy định của Luật này.</w:t>
      </w:r>
    </w:p>
    <w:p>
      <w:r>
        <w:t>Chứng chỉ đại lý bảo hiểm được cấp trước ngày Luật này</w:t>
      </w:r>
    </w:p>
    <w:p>
      <w:r>
        <w:t>có hiệu lực được tiếp tục sử dụng đến hết ngày 31 tháng 12 năm 2025. Bộ trưởng</w:t>
      </w:r>
    </w:p>
    <w:p>
      <w:r>
        <w:t>Bộ Tài chính quy</w:t>
      </w:r>
    </w:p>
    <w:p>
      <w:r>
        <w:t>định chi tiết</w:t>
      </w:r>
    </w:p>
    <w:p>
      <w:r>
        <w:t>việc chuyển đổi chứng chỉ đại lý bảo hiểm được cấp</w:t>
      </w:r>
    </w:p>
    <w:p>
      <w:r>
        <w:t>trước ngày Luật này có hiệu lực sang chứng chỉ đại lý bảo hiểm theo quy định của</w:t>
      </w:r>
    </w:p>
    <w:p>
      <w:r>
        <w:t>Luật này.</w:t>
      </w:r>
    </w:p>
    <w:p>
      <w:r>
        <w:t>Chứng chỉ bảo hiểm, chứng chỉ môi giới bảo hiểm, chứng</w:t>
      </w:r>
    </w:p>
    <w:p>
      <w:r>
        <w:t>chỉ về phụ trợ bảo hiểm được cấp trước ngày Luật này có hiệu lực được tiếp tục</w:t>
      </w:r>
    </w:p>
    <w:p>
      <w:r>
        <w:t>sử dụng.</w:t>
      </w:r>
    </w:p>
    <w:p>
      <w:r>
        <w:t>Kể từ ngày 01 tháng 01 năm 2023, doanh nghiệp bảo hiểm, chi</w:t>
      </w:r>
    </w:p>
    <w:p>
      <w:r>
        <w:t>nhánh doanh nghiệp bảo hiểm phi nhân thọ nước ngoài dừng trích nộp Quỹ bảo vệ</w:t>
      </w:r>
    </w:p>
    <w:p>
      <w:r>
        <w:t>người được bảo hiểm.</w:t>
      </w:r>
    </w:p>
    <w:p>
      <w:r>
        <w:t>Việc xử lý số dư Quỹ bảo vệ người được bảo hiểm quy định</w:t>
      </w:r>
    </w:p>
    <w:p>
      <w:r>
        <w:t>tại Điều 97 của Luật Kinh doanh bảo hiểm số 24/2000/QH10 đã được sửa đổi, bổ</w:t>
      </w:r>
    </w:p>
    <w:p>
      <w:r>
        <w:t>sung một số điều theo Luật số 61/2010/QH12 và Luật số 42/2019/QH14 được thực hiện</w:t>
      </w:r>
    </w:p>
    <w:p>
      <w:r>
        <w:t>như sau:</w:t>
      </w:r>
    </w:p>
    <w:p>
      <w:r>
        <w:t>a) Toàn bộ số dư của Quỹ bảo vệ người được bảo hiểm được Bộ</w:t>
      </w:r>
    </w:p>
    <w:p>
      <w:r>
        <w:t>Tài chính quản lý để sử dụng cho mục đích bảo vệ quyền lợi của người được bảo</w:t>
      </w:r>
    </w:p>
    <w:p>
      <w:r>
        <w:t>hiểm trong trường hợp doanh nghiệp bảo hiểm mất khả năng thanh toán hoặc phá sản;</w:t>
      </w:r>
    </w:p>
    <w:p>
      <w:r>
        <w:t>b) Chính phủ</w:t>
      </w:r>
    </w:p>
    <w:p>
      <w:r>
        <w:t>quy định chi tiết về quản lý và sử dụng số dư của Quỹ bảo vệ người được bảo hiểm.</w:t>
      </w:r>
    </w:p>
    <w:p>
      <w:r>
        <w:t>”.</w:t>
      </w:r>
    </w:p>
    <w:p>
      <w:r>
        <w:t>Điều 3 và Điều 4 của</w:t>
      </w:r>
    </w:p>
    <w:p>
      <w:r>
        <w:t>Luật số 09/2022/QH15 sửa đổi, bổ sung một số điều của Luật Tần số vô tuyến điện,</w:t>
      </w:r>
    </w:p>
    <w:p>
      <w:r>
        <w:t>có hiệu lực kể từ ngày 01 tháng 7 năm 2023 quy định như sau:</w:t>
      </w:r>
    </w:p>
    <w:p>
      <w:r>
        <w:t>“</w:t>
      </w:r>
    </w:p>
    <w:p>
      <w:r>
        <w:t>Điều 3.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7 năm 2023, trừ trường hợp quy định tại khoản 2</w:t>
      </w:r>
    </w:p>
    <w:p>
      <w:r>
        <w:t>Điều này.</w:t>
      </w:r>
    </w:p>
    <w:p>
      <w:r>
        <w:t>Quy định về đào</w:t>
      </w:r>
    </w:p>
    <w:p>
      <w:r>
        <w:t>tạo, cấp chứng chỉ vô tuyến điện viên của Luật này có hiệu lực thi hành từ ngày</w:t>
      </w:r>
    </w:p>
    <w:p>
      <w:r>
        <w:t>01 tháng 7 năm 2024.</w:t>
      </w:r>
    </w:p>
    <w:p>
      <w:r>
        <w:t>Điều 4. Quy định</w:t>
      </w:r>
    </w:p>
    <w:p>
      <w:r>
        <w:t>chuyển tiếp</w:t>
      </w:r>
    </w:p>
    <w:p>
      <w:r>
        <w:t>Giấy phép sử dụng</w:t>
      </w:r>
    </w:p>
    <w:p>
      <w:r>
        <w:t>tần số vô tuyến điện đã cấp trước ngày Luật này có hiệu lực thi hành thì được</w:t>
      </w:r>
    </w:p>
    <w:p>
      <w:r>
        <w:t>tiếp tục sử dụng cho đến hết thời hạn được ghi trong giấy phép. Chứng chỉ vô</w:t>
      </w:r>
    </w:p>
    <w:p>
      <w:r>
        <w:t>tuyến điện viên đã cấp trước ngày 01 tháng 7 năm 2024 thì được tiếp tục sử dụng</w:t>
      </w:r>
    </w:p>
    <w:p>
      <w:r>
        <w:t>cho đến hết thời hạn được ghi trong chứng chỉ.</w:t>
      </w:r>
    </w:p>
    <w:p>
      <w:r>
        <w:t>Tổ chức đã được</w:t>
      </w:r>
    </w:p>
    <w:p>
      <w:r>
        <w:t>cấp giấy phép sử dụng băng tần để thiết lập mạng viễn thông công cộng di động mặt</w:t>
      </w:r>
    </w:p>
    <w:p>
      <w:r>
        <w:t>đất mà hết hạn sử dụng trước ngày 06 tháng 9 năm 2023 thì được xem xét gia hạn</w:t>
      </w:r>
    </w:p>
    <w:p>
      <w:r>
        <w:t>theo quy định tại Điều 16 của Luật Tần số vô tuyến điện số 42/2009/QH12 và các</w:t>
      </w:r>
    </w:p>
    <w:p>
      <w:r>
        <w:t>điểm a, b, c khoản 1 Điều 22 của Luật Tần số vô tuyến điện số 42/2009/QH12 được</w:t>
      </w:r>
    </w:p>
    <w:p>
      <w:r>
        <w:t>sửa đổi, bổ sung theo khoản 9 Điều 1 của Luật này tối đa đến hết ngày 15 tháng</w:t>
      </w:r>
    </w:p>
    <w:p>
      <w:r>
        <w:t>9 năm 2024 và không phải nộp tiền cấp quyền sử dụng tần số vô tuyến điện cho thời</w:t>
      </w:r>
    </w:p>
    <w:p>
      <w:r>
        <w:t>gian được gia hạn.</w:t>
      </w:r>
    </w:p>
    <w:p>
      <w:r>
        <w:t>Tổ chức đã được</w:t>
      </w:r>
    </w:p>
    <w:p>
      <w:r>
        <w:t>cấp giấy phép sử dụng băng tần để thiết lập mạng viễn thông công cộng di động mặt</w:t>
      </w:r>
    </w:p>
    <w:p>
      <w:r>
        <w:t>đất mà hết hạn sử dụng trước ngày 16 tháng 9 năm 2024 thì không phải nộp tiền cấp</w:t>
      </w:r>
    </w:p>
    <w:p>
      <w:r>
        <w:t>quyền sử dụng tần số vô tuyến điện cho đến hết thời hạn được ghi trong giấy</w:t>
      </w:r>
    </w:p>
    <w:p>
      <w:r>
        <w:t>phép và không được gia hạn, trừ trường hợp quy định tại khoản 2 Điều này.</w:t>
      </w:r>
    </w:p>
    <w:p>
      <w:r>
        <w:t>Bộ Thông tin và</w:t>
      </w:r>
    </w:p>
    <w:p>
      <w:r>
        <w:t>Truyền thông thông báo quy hoạch băng tần đối với các băng tần đã cấp cho tổ chức</w:t>
      </w:r>
    </w:p>
    <w:p>
      <w:r>
        <w:t>quy định tại khoản 2 và khoản 3 Điều này trước ngày 01 tháng 8 năm 2023. Đối với</w:t>
      </w:r>
    </w:p>
    <w:p>
      <w:r>
        <w:t>khối băng tần được xem xét cấp lại mà sử dụng chung tần số vô tuyến điện theo</w:t>
      </w:r>
    </w:p>
    <w:p>
      <w:r>
        <w:t>giấy phép sử dụng băng tần đã cấp trước ngày Luật này có hiệu lực thi hành thì</w:t>
      </w:r>
    </w:p>
    <w:p>
      <w:r>
        <w:t>được xem xét cấp lại theo hiện trạng sử dụng.</w:t>
      </w:r>
    </w:p>
    <w:p>
      <w:r>
        <w:t>Việc đào tạo, cấp</w:t>
      </w:r>
    </w:p>
    <w:p>
      <w:r>
        <w:t>chứng chỉ vô tuyến điện viên tiếp tục được thực hiện theo quy định của Luật Tần</w:t>
      </w:r>
    </w:p>
    <w:p>
      <w:r>
        <w:t>số vô tuyến điện số 42/2009/QH12 đến hết ngày 30 tháng 6 năm 2024.</w:t>
      </w:r>
    </w:p>
    <w:p>
      <w:r>
        <w:t>”.</w:t>
      </w:r>
    </w:p>
    <w:p>
      <w:r>
        <w:t>Điều 52 và Điều 53 của</w:t>
      </w:r>
    </w:p>
    <w:p>
      <w:r>
        <w:t>Luật Giao dịch điện tử số 20/2023/QH15, có hiệu lực kể từ ngày 01 tháng 7 năm</w:t>
      </w:r>
    </w:p>
    <w:p>
      <w:r>
        <w:t>2024 quy định như sau</w:t>
      </w:r>
    </w:p>
    <w:p>
      <w:r>
        <w:t>:</w:t>
      </w:r>
    </w:p>
    <w:p>
      <w:r>
        <w:t>“Điều 52. Hiệu lực</w:t>
      </w:r>
    </w:p>
    <w:p>
      <w:r>
        <w:t>thi hành</w:t>
      </w:r>
    </w:p>
    <w:p>
      <w:r>
        <w:t>1.</w:t>
      </w:r>
    </w:p>
    <w:p>
      <w:r>
        <w:t>Luật này có hiệu lực thi hành từ ngày 01 tháng 7 năm 2024.</w:t>
      </w:r>
    </w:p>
    <w:p>
      <w:r>
        <w:t>2.</w:t>
      </w:r>
    </w:p>
    <w:p>
      <w:r>
        <w:t>Luật Giao dịch điện tử số 51/2005/QH11 hết hiệu lực kể từ ngày Luật này có hiệu</w:t>
      </w:r>
    </w:p>
    <w:p>
      <w:r>
        <w:t>lực thi hành, trừ trường hợp quy định tại Điều 53 của Luật này.</w:t>
      </w:r>
    </w:p>
    <w:p>
      <w:r>
        <w:t>Điều 53. Quy định</w:t>
      </w:r>
    </w:p>
    <w:p>
      <w:r>
        <w:t>chuyển tiếp</w:t>
      </w:r>
    </w:p>
    <w:p>
      <w:r>
        <w:t>Giao dịch điện tử</w:t>
      </w:r>
    </w:p>
    <w:p>
      <w:r>
        <w:t>được xác lập trước ngày Luật này có hiệu lực thi hành và đến ngày Luật này có</w:t>
      </w:r>
    </w:p>
    <w:p>
      <w:r>
        <w:t>hiệu lực thi hành chưa thực hiện xong thì được tiếp tục thực hiện theo quy định</w:t>
      </w:r>
    </w:p>
    <w:p>
      <w:r>
        <w:t>của Luật Giao dịch điện tử số 51/2005/QH11 và các văn bản quy phạm pháp luật</w:t>
      </w:r>
    </w:p>
    <w:p>
      <w:r>
        <w:t>quy định chi tiết Luật Giao dịch điện tử số 51/2005/QH11, trừ trường hợp các</w:t>
      </w:r>
    </w:p>
    <w:p>
      <w:r>
        <w:t>bên thỏa thuận áp dụng quy định của Luật này.</w:t>
      </w:r>
    </w:p>
    <w:p>
      <w:r>
        <w:t>Chứng thư số được</w:t>
      </w:r>
    </w:p>
    <w:p>
      <w:r>
        <w:t>cấp trước ngày Luật này có hiệu lực thi hành và đến ngày Luật này có hiệu lực</w:t>
      </w:r>
    </w:p>
    <w:p>
      <w:r>
        <w:t>thi hành vẫn còn hiệu lực thì được tiếp tục thực hiện theo quy định của Luật</w:t>
      </w:r>
    </w:p>
    <w:p>
      <w:r>
        <w:t>Giao dịch điện tử số 51/2005/QH11 và các văn bản quy phạm pháp luật quy định</w:t>
      </w:r>
    </w:p>
    <w:p>
      <w:r>
        <w:t>chi tiết Luật Giao dịch điện tử số 51/2005/QH11 đến hết thời hạn của chứng thư</w:t>
      </w:r>
    </w:p>
    <w:p>
      <w:r>
        <w:t>số và có giá trị tương đương chứng thư chữ ký số theo quy định của Luật này.</w:t>
      </w:r>
    </w:p>
    <w:p>
      <w:r>
        <w:t>﻿</w:t>
      </w:r>
    </w:p>
    <w:p>
      <w:r>
        <w:t>3. Giấy phép cung cấp dịch vụ chứng</w:t>
      </w:r>
    </w:p>
    <w:p>
      <w:r>
        <w:t>thực chữ ký số công cộng, Giấy phép sử dụng chứng thư số nước ngoài tại Việt</w:t>
      </w:r>
    </w:p>
    <w:p>
      <w:r>
        <w:t>Nam, Giấy chứng nhận đăng ký hoạt động của tổ chức cung cấp dịch vụ chứng thực</w:t>
      </w:r>
    </w:p>
    <w:p>
      <w:r>
        <w:t>chữ ký số chuyên dùng, Giấy chứng nhận đủ điều kiện đảm bảo an toàn cho chữ ký</w:t>
      </w:r>
    </w:p>
    <w:p>
      <w:r>
        <w:t>số chuyên dùng đã được cấp trước ngày Luật này có hiệu lực thi hành và đến ngày</w:t>
      </w:r>
    </w:p>
    <w:p>
      <w:r>
        <w:t>Luật này có hiệu lực thi hành vẫn còn hiệu lực thì được tiếp tục sử dụng đến hết</w:t>
      </w:r>
    </w:p>
    <w:p>
      <w:r>
        <w:t>thời hạn của giấy phép, giấy chứng nhận.</w:t>
      </w:r>
    </w:p>
    <w:p>
      <w:r>
        <w:t>Việc cấp chứng thư</w:t>
      </w:r>
    </w:p>
    <w:p>
      <w:r>
        <w:t>số theo giấy phép, giấy chứng nhận quy định tại khoản này được thực hiện theo quy</w:t>
      </w:r>
    </w:p>
    <w:p>
      <w:r>
        <w:t>định của Luật Giao dịch điện tử số 51/2005/QH11 và các văn bản quy phạm pháp luật</w:t>
      </w:r>
    </w:p>
    <w:p>
      <w:r>
        <w:t>quy định chi tiết Luật Giao dịch điện tử số 51/2005/QH11.</w:t>
      </w:r>
    </w:p>
    <w:p>
      <w:r>
        <w:t>Đối với hồ sơ đề</w:t>
      </w:r>
    </w:p>
    <w:p>
      <w:r>
        <w:t>nghị cấp Giấy phép cung cấp dịch vụ chứng thực chữ ký số công cộng, Giấy phép sử</w:t>
      </w:r>
    </w:p>
    <w:p>
      <w:r>
        <w:t>dụng chứng thư số nước ngoài tại Việt Nam, Giấy chứng nhận đăng ký hoạt động của</w:t>
      </w:r>
    </w:p>
    <w:p>
      <w:r>
        <w:t>tổ chức cung cấp dịch vụ chứng thực chữ ký số chuyên dùng, Giấy chứng nhận đủ</w:t>
      </w:r>
    </w:p>
    <w:p>
      <w:r>
        <w:t>điều kiện đảm bảo an toàn cho chữ ký số chuyên dùng đã nộp cho cơ quan nhà nước</w:t>
      </w:r>
    </w:p>
    <w:p>
      <w:r>
        <w:t>có thẩm quyền nhưng đến ngày Luật này có hiệu lực thi hành chưa được cấp giấy</w:t>
      </w:r>
    </w:p>
    <w:p>
      <w:r>
        <w:t>phép, giấy chứng nhận thì được tiếp tục áp dụng quy định của Luật Giao dịch điện</w:t>
      </w:r>
    </w:p>
    <w:p>
      <w:r>
        <w:t>tử số 51/2005/QH11 và các văn bản quy phạm pháp luật quy định chi tiết Luật</w:t>
      </w:r>
    </w:p>
    <w:p>
      <w:r>
        <w:t>Giao dịch điện tử số 51/2005/QH11.</w:t>
      </w:r>
    </w:p>
    <w:p>
      <w:r>
        <w:t>Xác nhận đăng ký</w:t>
      </w:r>
    </w:p>
    <w:p>
      <w:r>
        <w:t>hoạt động cung cấp dịch vụ chứng thực hợp đồng điện tử trong thương mại đã được</w:t>
      </w:r>
    </w:p>
    <w:p>
      <w:r>
        <w:t>cấp trước ngày Luật này có hiệu lực thi hành thì được tiếp tục sử dụng đến hết</w:t>
      </w:r>
    </w:p>
    <w:p>
      <w:r>
        <w:t>ngày 30 tháng 6 năm 2027.</w:t>
      </w:r>
    </w:p>
    <w:p>
      <w:r>
        <w:t>Đối với hồ sơ</w:t>
      </w:r>
    </w:p>
    <w:p>
      <w:r>
        <w:t>đăng ký hoạt động cung cấp dịch vụ chứng thực hợp đồng điện tử trong thương mại</w:t>
      </w:r>
    </w:p>
    <w:p>
      <w:r>
        <w:t>đã nộp cho cơ quan nhà nước có thẩm quyền nhưng đến ngày Luật này có hiệu lực</w:t>
      </w:r>
    </w:p>
    <w:p>
      <w:r>
        <w:t>thi hành chưa được xác nhận đăng ký thì được tiếp tục áp dụng quy định của pháp</w:t>
      </w:r>
    </w:p>
    <w:p>
      <w:r>
        <w:t>luật về thương mại điện tử.</w:t>
      </w:r>
    </w:p>
    <w:p>
      <w:r>
        <w:t>Chính phủ quy định</w:t>
      </w:r>
    </w:p>
    <w:p>
      <w:r>
        <w:t>chi tiết Điều này</w:t>
      </w:r>
    </w:p>
    <w:p>
      <w:r>
        <w:t>.”.</w:t>
      </w:r>
    </w:p>
    <w:p>
      <w:r>
        <w:t>Điều 45 và Điều 46 của</w:t>
      </w:r>
    </w:p>
    <w:p>
      <w:r>
        <w:t>Luật Căn cước số 26/2023/QH15, có hiệu lực kể từ ngày 01 tháng 7 năm 2023 quy định</w:t>
      </w:r>
    </w:p>
    <w:p>
      <w:r>
        <w:t>như sau:</w:t>
      </w:r>
    </w:p>
    <w:p>
      <w:r>
        <w:t>“</w:t>
      </w:r>
    </w:p>
    <w:p>
      <w:r>
        <w:t>Điều 45. Hiệu lực thi hành</w:t>
      </w:r>
    </w:p>
    <w:p>
      <w:r>
        <w:t>Luật này có hiệu lực thi</w:t>
      </w:r>
    </w:p>
    <w:p>
      <w:r>
        <w:t>hành từ ngày 01 tháng 7 năm 2024, trừ trường hợp quy định tại khoản 2 Điều này.</w:t>
      </w:r>
    </w:p>
    <w:p>
      <w:r>
        <w:t>2.</w:t>
      </w:r>
    </w:p>
    <w:p>
      <w:r>
        <w:t>Quy định tại khoản 3 Điều 46 của Luật này có hiệu lực thi hành từ ngày 15 tháng</w:t>
      </w:r>
    </w:p>
    <w:p>
      <w:r>
        <w:t>01 năm 2024.</w:t>
      </w:r>
    </w:p>
    <w:p>
      <w:r>
        <w:t>Luật</w:t>
      </w:r>
    </w:p>
    <w:p>
      <w:r>
        <w:t>Căn cước công dân số 59/2014/QH13 đã được sửa đổi, bổ sung một số điều theo Luật</w:t>
      </w:r>
    </w:p>
    <w:p>
      <w:r>
        <w:t>số 68/2020/QH14 hết hiệu lực kể từ ngày Luật này có hiệu lực thi hành.</w:t>
      </w:r>
    </w:p>
    <w:p>
      <w:r>
        <w:t>Điều</w:t>
      </w:r>
    </w:p>
    <w:p>
      <w:r>
        <w:t>46. Quy định chuyển tiếp</w:t>
      </w:r>
    </w:p>
    <w:p>
      <w:r>
        <w:t>Thẻ căn cước công dân đã được cấp trước ngày Luật này có</w:t>
      </w:r>
    </w:p>
    <w:p>
      <w:r>
        <w:t>hiệu lực thi hành có giá trị sử dụng đến hết thời hạn được in trên thẻ, trừ trường</w:t>
      </w:r>
    </w:p>
    <w:p>
      <w:r>
        <w:t>hợp quy định tại khoản 3 Điều này. Công dân khi có nhu cầu thì được cấp đổi</w:t>
      </w:r>
    </w:p>
    <w:p>
      <w:r>
        <w:t>sang thẻ căn cước.</w:t>
      </w:r>
    </w:p>
    <w:p>
      <w:r>
        <w:t>Chứng</w:t>
      </w:r>
    </w:p>
    <w:p>
      <w:r>
        <w:t>minh nhân dân còn hạn sử dụng đến sau ngày 31 tháng 12 năm 2024 thì có giá trị</w:t>
      </w:r>
    </w:p>
    <w:p>
      <w:r>
        <w:t>sử dụng đến hết ngày 31 tháng 12 năm 2024. Các loại giấy tờ có giá trị pháp lý</w:t>
      </w:r>
    </w:p>
    <w:p>
      <w:r>
        <w:t>đã phát hành có sử dụng thông tin từ chứng minh nhân dân, căn cước công dân được</w:t>
      </w:r>
    </w:p>
    <w:p>
      <w:r>
        <w:t>giữ nguyên giá trị sử dụng; cơ quan nhà nước không được yêu cầu công dân thay đổi,</w:t>
      </w:r>
    </w:p>
    <w:p>
      <w:r>
        <w:t>điều chỉnh thông tin về chứng minh nhân dân, căn cước công dân trong giấy tờ đã</w:t>
      </w:r>
    </w:p>
    <w:p>
      <w:r>
        <w:t>cấp.</w:t>
      </w:r>
    </w:p>
    <w:p>
      <w:r>
        <w:t>Thẻ căn cước công dân, chứng minh nhân dân hết hạn sử dụng</w:t>
      </w:r>
    </w:p>
    <w:p>
      <w:r>
        <w:t>từ ngày 15 tháng 01 năm 2024 đến trước ngày 30 tháng 6 năm 2024 thì tiếp tục có</w:t>
      </w:r>
    </w:p>
    <w:p>
      <w:r>
        <w:t>giá trị sử dụng đến hết ngày 30 tháng 6 năm 2024.</w:t>
      </w:r>
    </w:p>
    <w:p>
      <w:r>
        <w:t>Quy định</w:t>
      </w:r>
    </w:p>
    <w:p>
      <w:r>
        <w:t>về việc sử dụng căn cước công dân, chứng minh nhân dân trong các văn bản quy phạm</w:t>
      </w:r>
    </w:p>
    <w:p>
      <w:r>
        <w:t>pháp luật ban hành trước ngày Luật này có hiệu lực thi hành được áp dụng như đối</w:t>
      </w:r>
    </w:p>
    <w:p>
      <w:r>
        <w:t>với thẻ căn cước quy định tại Luật này cho đến khi văn bản quy phạm pháp luật</w:t>
      </w:r>
    </w:p>
    <w:p>
      <w:r>
        <w:t>đó được sửa đổi, bổ sung hoặc thay thế.</w:t>
      </w:r>
    </w:p>
    <w:p>
      <w:r>
        <w:t>”.</w:t>
      </w:r>
    </w:p>
    <w:p>
      <w:r>
        <w:t>Điều 197 và</w:t>
      </w:r>
    </w:p>
    <w:p>
      <w:r>
        <w:t>Điều 198 của Luật Nhà ở số 27/2023/QH15, có hiệu lực kể từ ngày 01 tháng 01 năm</w:t>
      </w:r>
    </w:p>
    <w:p>
      <w:r>
        <w:t>2025 quy định như sau:</w:t>
      </w:r>
    </w:p>
    <w:p>
      <w:r>
        <w:t>“</w:t>
      </w:r>
    </w:p>
    <w:p>
      <w:r>
        <w:t>Điều</w:t>
      </w:r>
    </w:p>
    <w:p>
      <w:r>
        <w:t>197. Hiệu lực thi hành</w:t>
      </w:r>
    </w:p>
    <w:p>
      <w:r>
        <w:t>Luật</w:t>
      </w:r>
    </w:p>
    <w:p>
      <w:r>
        <w:t>này có hiệu lực thi hành từ ngày 01 tháng 01 năm 2025.</w:t>
      </w:r>
    </w:p>
    <w:p>
      <w:r>
        <w:t>Luật</w:t>
      </w:r>
    </w:p>
    <w:p>
      <w:r>
        <w:t>Nhà ở số 65/2014/QH13 đã được sửa đổi, bổ sung một số điều theo Luật số</w:t>
      </w:r>
    </w:p>
    <w:p>
      <w:r>
        <w:t>40/2019/QH14, Luật số 61/2020/QH14, Luật số 62/2020/QH14, Luật số 64/2020/QH14</w:t>
      </w:r>
    </w:p>
    <w:p>
      <w:r>
        <w:t>và Luật số 03/2022/QH15 hết hiệu lực kể từ ngày Luật này có hiệu lực thi hành,</w:t>
      </w:r>
    </w:p>
    <w:p>
      <w:r>
        <w:t>trừ trường hợp quy định tại điểm b khoản 1, các điểm a, c, đ, e và g khoản 2,</w:t>
      </w:r>
    </w:p>
    <w:p>
      <w:r>
        <w:t>khoản 3, các điểm a, b, c, d, đ và e khoản 5 Điều 198 của Luật này.</w:t>
      </w:r>
    </w:p>
    <w:p>
      <w:r>
        <w:t>Nhà ở</w:t>
      </w:r>
    </w:p>
    <w:p>
      <w:r>
        <w:t>thuộc sở hữu nhà nước được quy định tại văn bản quy phạm pháp luật về nhà ở ban</w:t>
      </w:r>
    </w:p>
    <w:p>
      <w:r>
        <w:t>hành trước ngày Luật này có hiệu lực thi hành là nhà ở thuộc tài sản công.</w:t>
      </w:r>
    </w:p>
    <w:p>
      <w:r>
        <w:t>Điều</w:t>
      </w:r>
    </w:p>
    <w:p>
      <w:r>
        <w:t>198. Quy định chuyển tiếp</w:t>
      </w:r>
    </w:p>
    <w:p>
      <w:r>
        <w:t>Quy định</w:t>
      </w:r>
    </w:p>
    <w:p>
      <w:r>
        <w:t>chuyển tiếp đối với chương trình, kế hoạch phát triển nhà ở cấp tỉnh đã được thông</w:t>
      </w:r>
    </w:p>
    <w:p>
      <w:r>
        <w:t>qua, phê duyệt trước ngày Luật này có hiệu lực thi hành như sau:</w:t>
      </w:r>
    </w:p>
    <w:p>
      <w:r>
        <w:t>a) Tiếp</w:t>
      </w:r>
    </w:p>
    <w:p>
      <w:r>
        <w:t>tục thực hiện theo nội dung chương trình, kế hoạch phát triển nhà ở cấp tỉnh đã</w:t>
      </w:r>
    </w:p>
    <w:p>
      <w:r>
        <w:t>được phê duyệt; trường hợp phải điều chỉnh thì thực hiện theo quy định của Luật</w:t>
      </w:r>
    </w:p>
    <w:p>
      <w:r>
        <w:t>này, trừ trường hợp quy định tại điểm b khoản này.</w:t>
      </w:r>
    </w:p>
    <w:p>
      <w:r>
        <w:t>Trường</w:t>
      </w:r>
    </w:p>
    <w:p>
      <w:r>
        <w:t>hợp Hội đồng nhân dân cấp tỉnh đã thông qua chương trình phát triển nhà ở cấp tỉnh</w:t>
      </w:r>
    </w:p>
    <w:p>
      <w:r>
        <w:t>trước ngày Luật này có hiệu lực thi hành nhưng đến ngày Luật này có hiệu lực</w:t>
      </w:r>
    </w:p>
    <w:p>
      <w:r>
        <w:t>thi hành mà Ủy ban nhân dân cấp tỉnh chưa phê duyệt chương trình thì thực hiện</w:t>
      </w:r>
    </w:p>
    <w:p>
      <w:r>
        <w:t>phê duyệt theo nội dung chương trình đã được Hội đồng nhân dân thông qua. Trường</w:t>
      </w:r>
    </w:p>
    <w:p>
      <w:r>
        <w:t>hợp Ủy ban nhân dân cấp tỉnh đã phê duyệt chương trình phát triển nhà ở cấp tỉnh</w:t>
      </w:r>
    </w:p>
    <w:p>
      <w:r>
        <w:t>nhưng chưa phê duyệt kế hoạch phát triển nhà ở cấp tỉnh thì phải xây dựng, phê</w:t>
      </w:r>
    </w:p>
    <w:p>
      <w:r>
        <w:t>duyệt kế hoạch phát triển nhà ở cấp tỉnh theo quy định của Luật này; trường hợp</w:t>
      </w:r>
    </w:p>
    <w:p>
      <w:r>
        <w:t>nội dung của kế hoạch phát triển nhà ở cấp tỉnh không phù hợp với chương trình</w:t>
      </w:r>
    </w:p>
    <w:p>
      <w:r>
        <w:t>phát triển nhà ở cấp tỉnh đã được phê duyệt thì điều chỉnh nội dung của chương</w:t>
      </w:r>
    </w:p>
    <w:p>
      <w:r>
        <w:t>trình theo quy định của Luật này;</w:t>
      </w:r>
    </w:p>
    <w:p>
      <w:r>
        <w:t>b) Trường</w:t>
      </w:r>
    </w:p>
    <w:p>
      <w:r>
        <w:t>hợp chương trình, kế hoạch phát triển nhà ở cấp tỉnh đã được phê duyệt trước</w:t>
      </w:r>
    </w:p>
    <w:p>
      <w:r>
        <w:t>ngày Luật này có hiệu lực thi hành mà nội dung của chương trình, kế hoạch phát</w:t>
      </w:r>
    </w:p>
    <w:p>
      <w:r>
        <w:t>triển nhà ở cấp tỉnh có thay đổi do nhu cầu nhà ở tăng thêm đối với đối tượng</w:t>
      </w:r>
    </w:p>
    <w:p>
      <w:r>
        <w:t>quy định tại khoản 7 Điều 76 của Luật này theo đề nghị của Bộ Quốc phòng, Bộ</w:t>
      </w:r>
    </w:p>
    <w:p>
      <w:r>
        <w:t>Công an thì chương trình, kế hoạch phát triển nhà ở cấp tỉnh được điều chỉnh một</w:t>
      </w:r>
    </w:p>
    <w:p>
      <w:r>
        <w:t>lần theo quy định của pháp luật về nhà ở trước ngày Luật này có hiệu lực thi</w:t>
      </w:r>
    </w:p>
    <w:p>
      <w:r>
        <w:t>hành.</w:t>
      </w:r>
    </w:p>
    <w:p>
      <w:r>
        <w:t>Quy định</w:t>
      </w:r>
    </w:p>
    <w:p>
      <w:r>
        <w:t>chuyển tiếp đối với phát triển nhà ở như sau:</w:t>
      </w:r>
    </w:p>
    <w:p>
      <w:r>
        <w:t>a) Đối với</w:t>
      </w:r>
    </w:p>
    <w:p>
      <w:r>
        <w:t>dự án đầu tư xây dựng nhà ở, khu đô thị đã có văn bản của Ủy ban nhân dân cấp tỉnh</w:t>
      </w:r>
    </w:p>
    <w:p>
      <w:r>
        <w:t>xác định khu vực, vị trí được phép thực hiện chuyển nhượng quyền sử dụng đất</w:t>
      </w:r>
    </w:p>
    <w:p>
      <w:r>
        <w:t>cho người dân tự xây dựng nhà ở theo quy định của pháp luật thì được tiếp tục</w:t>
      </w:r>
    </w:p>
    <w:p>
      <w:r>
        <w:t>thực hiện theo văn bản đó;</w:t>
      </w:r>
    </w:p>
    <w:p>
      <w:r>
        <w:t>b) Đối với</w:t>
      </w:r>
    </w:p>
    <w:p>
      <w:r>
        <w:t>dự án đầu tư xây dựng nhà ở, khu đô thị đang trong giai đoạn lựa chọn chủ đầu</w:t>
      </w:r>
    </w:p>
    <w:p>
      <w:r>
        <w:t>tư mà đến ngày Luật này có hiệu lực thi hành, cơ quan có thẩm quyền chưa ban</w:t>
      </w:r>
    </w:p>
    <w:p>
      <w:r>
        <w:t>hành văn bản lựa chọn chủ đầu tư thì thực hiện lựa chọn chủ đầu tư theo quy định</w:t>
      </w:r>
    </w:p>
    <w:p>
      <w:r>
        <w:t>của Luật này, trừ trường hợp quy định tại điểm a khoản 3 và điểm d khoản 5 Điều</w:t>
      </w:r>
    </w:p>
    <w:p>
      <w:r>
        <w:t>này;</w:t>
      </w:r>
    </w:p>
    <w:p>
      <w:r>
        <w:t>c) Trường</w:t>
      </w:r>
    </w:p>
    <w:p>
      <w:r>
        <w:t>hợp dự án đầu tư xây dựng nhà ở xã hội, dự án đầu tư cải tạo, xây dựng lại nhà</w:t>
      </w:r>
    </w:p>
    <w:p>
      <w:r>
        <w:t>chung cư đã được cơ quan có thẩm quyền quyết định hoặc chấp thuận chủ trương đầu</w:t>
      </w:r>
    </w:p>
    <w:p>
      <w:r>
        <w:t>tư; chấp thuận đầu tư dự án; quyết định phê duyệt dự án trước ngày Luật này có</w:t>
      </w:r>
    </w:p>
    <w:p>
      <w:r>
        <w:t>hiệu lực thi hành thì chủ đầu tư dự án tiếp tục được hưởng cơ chế ưu đãi theo nội</w:t>
      </w:r>
    </w:p>
    <w:p>
      <w:r>
        <w:t>dung văn bản đã được quyết định, chấp thuận, phê duyệt, trừ trường hợp Luật</w:t>
      </w:r>
    </w:p>
    <w:p>
      <w:r>
        <w:t>này, văn bản pháp luật mới được ban hành quy định ưu đãi đầu tư mới, ưu đãi đầu</w:t>
      </w:r>
    </w:p>
    <w:p>
      <w:r>
        <w:t>tư cao hơn thì chủ đầu tư được hưởng ưu đãi đầu tư theo quy định mới cho thời</w:t>
      </w:r>
    </w:p>
    <w:p>
      <w:r>
        <w:t>gian hưởng ưu đãi còn lại của dự án đầu tư;</w:t>
      </w:r>
    </w:p>
    <w:p>
      <w:r>
        <w:t>d) Trường</w:t>
      </w:r>
    </w:p>
    <w:p>
      <w:r>
        <w:t>hợp có nhiều nhà đầu tư được chấp thuận chủ trương đầu tư đồng thời với chấp</w:t>
      </w:r>
    </w:p>
    <w:p>
      <w:r>
        <w:t>thuận nhà đầu tư mà đang làm thủ tục công nhận chủ đầu tư nhưng cơ quan có thẩm</w:t>
      </w:r>
    </w:p>
    <w:p>
      <w:r>
        <w:t>quyền chưa ban hành văn bản công nhận chủ đầu tư theo quy định của pháp luật về</w:t>
      </w:r>
    </w:p>
    <w:p>
      <w:r>
        <w:t>nhà ở trước ngày Luật này có hiệu lực thi hành thì thực hiện theo quy định của</w:t>
      </w:r>
    </w:p>
    <w:p>
      <w:r>
        <w:t>Luật này;</w:t>
      </w:r>
    </w:p>
    <w:p>
      <w:r>
        <w:t>đ) Đối với</w:t>
      </w:r>
    </w:p>
    <w:p>
      <w:r>
        <w:t>dự án đầu tư xây dựng nhà ở công vụ đã có quyết định đầu tư trước ngày Luật này</w:t>
      </w:r>
    </w:p>
    <w:p>
      <w:r>
        <w:t>có hiệu lực thi hành thì tiếp tục thực hiện theo nội dung văn bản đã được quyết</w:t>
      </w:r>
    </w:p>
    <w:p>
      <w:r>
        <w:t>định;</w:t>
      </w:r>
    </w:p>
    <w:p>
      <w:r>
        <w:t>e) Đối với</w:t>
      </w:r>
    </w:p>
    <w:p>
      <w:r>
        <w:t>dự án đầu tư xây dựng nhà ở để phục vụ tái định cư đã được cơ quan có thẩm quyền</w:t>
      </w:r>
    </w:p>
    <w:p>
      <w:r>
        <w:t>quyết định hoặc chấp thuận chủ trương đầu tư, chấp thuận đầu tư dự án, quyết định</w:t>
      </w:r>
    </w:p>
    <w:p>
      <w:r>
        <w:t>phê duyệt dự án trước ngày Luật này có hiệu lực thi hành thì thực hiện theo nội</w:t>
      </w:r>
    </w:p>
    <w:p>
      <w:r>
        <w:t>dung văn bản đã được quyết định, chấp thuận, phê duyệt;</w:t>
      </w:r>
    </w:p>
    <w:p>
      <w:r>
        <w:t>g) Đối với</w:t>
      </w:r>
    </w:p>
    <w:p>
      <w:r>
        <w:t>nhà ở riêng lẻ của hộ gia đình, cá nhân quy định tại khoản 2 Điều 46 của Luật</w:t>
      </w:r>
    </w:p>
    <w:p>
      <w:r>
        <w:t>Nhà ở số 65/2014/QH13 đã được sửa đổi, bổ sung một số điều theo Luật số</w:t>
      </w:r>
    </w:p>
    <w:p>
      <w:r>
        <w:t>40/2019/QH14, Luật số 61/2020/QH14, Luật số 62/2020/QH14, Luật số 64/2020/QH14</w:t>
      </w:r>
    </w:p>
    <w:p>
      <w:r>
        <w:t>và Luật số 03/2022/QH15, trường hợp đã được cấp Giấy chứng nhận cho từng căn hộ</w:t>
      </w:r>
    </w:p>
    <w:p>
      <w:r>
        <w:t>trong nhà ở đó thì chủ sở hữu của căn hộ này tiếp tục thực hiện quyền và nghĩa</w:t>
      </w:r>
    </w:p>
    <w:p>
      <w:r>
        <w:t>vụ của chủ sở hữu theo quy định của pháp luật về nhà ở trước ngày Luật này có</w:t>
      </w:r>
    </w:p>
    <w:p>
      <w:r>
        <w:t>hiệu lực thi hành.</w:t>
      </w:r>
    </w:p>
    <w:p>
      <w:r>
        <w:t>Trường hợp</w:t>
      </w:r>
    </w:p>
    <w:p>
      <w:r>
        <w:t>nhà ở quy định tại khoản này đáp ứng yêu cầu theo quy định của pháp luật về nhà</w:t>
      </w:r>
    </w:p>
    <w:p>
      <w:r>
        <w:t>ở và quy định khác của pháp luật có liên quan trước ngày Luật này có hiệu lực</w:t>
      </w:r>
    </w:p>
    <w:p>
      <w:r>
        <w:t>thi hành nhưng đến ngày Luật này có hiệu lực thi hành chưa được cấp Giấy chứng</w:t>
      </w:r>
    </w:p>
    <w:p>
      <w:r>
        <w:t>nhận và hộ gia đình, cá nhân có nhu cầu thì được đề nghị cơ quan nhà nước có thẩm</w:t>
      </w:r>
    </w:p>
    <w:p>
      <w:r>
        <w:t>quyền cấp Giấy chứng nhận theo quy định của pháp luật về nhà ở trước ngày Luật</w:t>
      </w:r>
    </w:p>
    <w:p>
      <w:r>
        <w:t>này có hiệu lực thi hành và pháp luật về đất đai.</w:t>
      </w:r>
    </w:p>
    <w:p>
      <w:r>
        <w:t>Trường hợp</w:t>
      </w:r>
    </w:p>
    <w:p>
      <w:r>
        <w:t>nhà ở quy định tại khoản này không đáp ứng yêu cầu theo quy định của pháp luật</w:t>
      </w:r>
    </w:p>
    <w:p>
      <w:r>
        <w:t>về nhà ở và quy định khác của pháp luật có liên quan trước ngày Luật này có hiệu</w:t>
      </w:r>
    </w:p>
    <w:p>
      <w:r>
        <w:t>lực thi hành thì phải xử lý vi phạm theo quy định của pháp luật về nhà ở, pháp</w:t>
      </w:r>
    </w:p>
    <w:p>
      <w:r>
        <w:t>luật về xây dựng, pháp luật về phòng cháy, chữa cháy và quy định khác của pháp</w:t>
      </w:r>
    </w:p>
    <w:p>
      <w:r>
        <w:t>luật có liên quan tại thời điểm xảy ra hành vi vi phạm; không cấp Giấy chứng nhận</w:t>
      </w:r>
    </w:p>
    <w:p>
      <w:r>
        <w:t>riêng cho từng căn hộ trong nhà ở này; việc xử lý giao dịch về nhà ở thực hiện</w:t>
      </w:r>
    </w:p>
    <w:p>
      <w:r>
        <w:t>theo quy định của Bộ luật Dân sự.</w:t>
      </w:r>
    </w:p>
    <w:p>
      <w:r>
        <w:t>Quy định</w:t>
      </w:r>
    </w:p>
    <w:p>
      <w:r>
        <w:t>chuyển tiếp đối với việc cải tạo, xây dựng lại nhà chung cư như sau:</w:t>
      </w:r>
    </w:p>
    <w:p>
      <w:r>
        <w:t>a) Đối với</w:t>
      </w:r>
    </w:p>
    <w:p>
      <w:r>
        <w:t>dự án đầu tư cải tạo, xây dựng lại nhà chung cư đang trong giai đoạn lựa chọn</w:t>
      </w:r>
    </w:p>
    <w:p>
      <w:r>
        <w:t>chủ đầu tư mà đến ngày Luật này có hiệu lực thi hành, cơ quan có thẩm quyền</w:t>
      </w:r>
    </w:p>
    <w:p>
      <w:r>
        <w:t>chưa ban hành văn bản lựa chọn chủ đầu tư thì tiếp tục lựa chọn chủ đầu tư dự</w:t>
      </w:r>
    </w:p>
    <w:p>
      <w:r>
        <w:t>án đầu tư cải tạo, xây dựng lại nhà chung cư theo quy định của pháp luật về nhà</w:t>
      </w:r>
    </w:p>
    <w:p>
      <w:r>
        <w:t>ở trước ngày Luật này có hiệu lực thi hành. Việc triển khai thực hiện dự án được</w:t>
      </w:r>
    </w:p>
    <w:p>
      <w:r>
        <w:t>thực hiện theo quy định của Luật này và quy định khác của pháp luật có liên</w:t>
      </w:r>
    </w:p>
    <w:p>
      <w:r>
        <w:t>quan;</w:t>
      </w:r>
    </w:p>
    <w:p>
      <w:r>
        <w:t>b) Đối với</w:t>
      </w:r>
    </w:p>
    <w:p>
      <w:r>
        <w:t>hồ sơ hợp lệ đề nghị chấp thuận chủ trương đầu tư đồng thời chấp thuận nhà đầu</w:t>
      </w:r>
    </w:p>
    <w:p>
      <w:r>
        <w:t>tư làm chủ đầu tư dự án đầu tư cải tạo, xây dựng lại nhà chung cư; hồ sơ hợp lệ</w:t>
      </w:r>
    </w:p>
    <w:p>
      <w:r>
        <w:t>đề nghị chấp thuận chủ trương đầu tư dự án đầu tư cải tạo, xây dựng lại nhà</w:t>
      </w:r>
    </w:p>
    <w:p>
      <w:r>
        <w:t>chung cư đã được cơ quan nhà nước có thẩm quyền tiếp nhận trước ngày Luật này</w:t>
      </w:r>
    </w:p>
    <w:p>
      <w:r>
        <w:t>có hiệu lực thi hành mà chưa được giải quyết thì tiếp tục được giải quyết theo</w:t>
      </w:r>
    </w:p>
    <w:p>
      <w:r>
        <w:t>quy định của pháp luật về nhà ở trước ngày Luật này có hiệu lực thi hành;</w:t>
      </w:r>
    </w:p>
    <w:p>
      <w:r>
        <w:t>c) Trường</w:t>
      </w:r>
    </w:p>
    <w:p>
      <w:r>
        <w:t>hợp chủ đầu tư dự án đầu tư cải tạo, xây dựng lại nhà chung cư đã bồi thường</w:t>
      </w:r>
    </w:p>
    <w:p>
      <w:r>
        <w:t>theo phương án bồi thường, hỗ trợ, tái định cư trước ngày 01 tháng 7 năm 2015</w:t>
      </w:r>
    </w:p>
    <w:p>
      <w:r>
        <w:t>hoặc theo phương án bồi thường, hỗ trợ, tái định cư được phê duyệt theo quy định</w:t>
      </w:r>
    </w:p>
    <w:p>
      <w:r>
        <w:t>của Luật Nhà ở số 65/2014/QH13 đã được sửa đổi, bổ sung một số điều theo Luật số</w:t>
      </w:r>
    </w:p>
    <w:p>
      <w:r>
        <w:t>40/2019/QH14, Luật số 61/2020/QH14, Luật số 62/2020/QH14, Luật số 64/2020/QH14</w:t>
      </w:r>
    </w:p>
    <w:p>
      <w:r>
        <w:t>và Luật số 03/2022/QH15 và các văn bản quy định chi tiết, hướng dẫn thi hành</w:t>
      </w:r>
    </w:p>
    <w:p>
      <w:r>
        <w:t>thì tiếp tục thực hiện theo phương án đã được phê duyệt, trừ trường hợp có diện</w:t>
      </w:r>
    </w:p>
    <w:p>
      <w:r>
        <w:t>tích nhà, đất, công trình xây dựng chưa đưa vào phương án bồi thường, hỗ trợ,</w:t>
      </w:r>
    </w:p>
    <w:p>
      <w:r>
        <w:t>tái định cư. Việc bồi thường đối với phần diện tích nhà, đất, công trình xây dựng</w:t>
      </w:r>
    </w:p>
    <w:p>
      <w:r>
        <w:t>chưa đưa vào phương án bồi thường, hỗ trợ, tái định cư được thực hiện theo quy</w:t>
      </w:r>
    </w:p>
    <w:p>
      <w:r>
        <w:t>định của Luật này;</w:t>
      </w:r>
    </w:p>
    <w:p>
      <w:r>
        <w:t>d) Đối với</w:t>
      </w:r>
    </w:p>
    <w:p>
      <w:r>
        <w:t>nhà chung cư cũ mà Ủy ban nhân dân cấp tỉnh đã ban hành hệ số K bồi thường diện</w:t>
      </w:r>
    </w:p>
    <w:p>
      <w:r>
        <w:t>tích sử dụng căn hộ áp dụng cho dự án đầu tư cải tạo, xây dựng lại nhà chung cư</w:t>
      </w:r>
    </w:p>
    <w:p>
      <w:r>
        <w:t>theo quy định của pháp luật về nhà ở trước ngày Luật này có hiệu lực thi hành</w:t>
      </w:r>
    </w:p>
    <w:p>
      <w:r>
        <w:t>thì tiếp tục sử dụng hệ số K này để xác định việc bồi thường, hỗ trợ, tái định</w:t>
      </w:r>
    </w:p>
    <w:p>
      <w:r>
        <w:t>cư cho các chủ sở hữu nhà chung cư.</w:t>
      </w:r>
    </w:p>
    <w:p>
      <w:r>
        <w:t>Quy định</w:t>
      </w:r>
    </w:p>
    <w:p>
      <w:r>
        <w:t>chuyển tiếp đối với quản lý, sử dụng nhà chung cư như sau:</w:t>
      </w:r>
    </w:p>
    <w:p>
      <w:r>
        <w:t>a) Đối với</w:t>
      </w:r>
    </w:p>
    <w:p>
      <w:r>
        <w:t>nhà chung cư được nghiệm thu, bàn giao đưa vào sử dụng trước ngày Luật này có</w:t>
      </w:r>
    </w:p>
    <w:p>
      <w:r>
        <w:t>hiệu lực thi hành mà trong quyết định hoặc chấp thuận chủ trương đầu tư hoặc</w:t>
      </w:r>
    </w:p>
    <w:p>
      <w:r>
        <w:t>văn bản có giá trị pháp lý tương đương theo quy định của pháp luật không có yêu</w:t>
      </w:r>
    </w:p>
    <w:p>
      <w:r>
        <w:t>cầu phải bàn giao công trình hạ tầng kỹ thuật thì chủ đầu tư có trách nhiệm duy</w:t>
      </w:r>
    </w:p>
    <w:p>
      <w:r>
        <w:t>tu, bảo dưỡng, bảo trì, khai thác, bảo đảm công trình hạ tầng kỹ thuật này được</w:t>
      </w:r>
    </w:p>
    <w:p>
      <w:r>
        <w:t>sử dụng đúng mục đích, công năng thiết kế; trường hợp có yêu cầu phải bàn giao</w:t>
      </w:r>
    </w:p>
    <w:p>
      <w:r>
        <w:t>nhưng chưa bàn giao thì phải bàn giao để quản lý, sử dụng theo quy định của Luật</w:t>
      </w:r>
    </w:p>
    <w:p>
      <w:r>
        <w:t>này;</w:t>
      </w:r>
    </w:p>
    <w:p>
      <w:r>
        <w:t>b) Đối với</w:t>
      </w:r>
    </w:p>
    <w:p>
      <w:r>
        <w:t>công trình hạ tầng kỹ thuật tại khu vực nhà chung cư được nghiệm thu đưa vào sử</w:t>
      </w:r>
    </w:p>
    <w:p>
      <w:r>
        <w:t>dụng trước ngày Luật này có hiệu lực thi hành mà trong quyết định hoặc chấp thuận</w:t>
      </w:r>
    </w:p>
    <w:p>
      <w:r>
        <w:t>chủ trương đầu tư hoặc văn bản có giá trị pháp lý tương đương theo quy định của</w:t>
      </w:r>
    </w:p>
    <w:p>
      <w:r>
        <w:t>pháp luật không có yêu cầu phải bàn giao thì chủ đầu tư có trách nhiệm duy tu,</w:t>
      </w:r>
    </w:p>
    <w:p>
      <w:r>
        <w:t>bảo dưỡng, bảo trì, khai thác, bảo đảm công trình hạ tầng kỹ thuật này được sử</w:t>
      </w:r>
    </w:p>
    <w:p>
      <w:r>
        <w:t>dụng đúng mục đích, công năng thiết kế; trường hợp có yêu cầu phải bàn giao</w:t>
      </w:r>
    </w:p>
    <w:p>
      <w:r>
        <w:t>nhưng chưa bàn giao thì phải bàn giao để quản lý, sử dụng theo quy định của Luật</w:t>
      </w:r>
    </w:p>
    <w:p>
      <w:r>
        <w:t>này.</w:t>
      </w:r>
    </w:p>
    <w:p>
      <w:r>
        <w:t>Quy định</w:t>
      </w:r>
    </w:p>
    <w:p>
      <w:r>
        <w:t>chuyển tiếp đối với quy định tại Chương VI của Luật này như sau:</w:t>
      </w:r>
    </w:p>
    <w:p>
      <w:r>
        <w:t>a) Dự án</w:t>
      </w:r>
    </w:p>
    <w:p>
      <w:r>
        <w:t>đầu tư xây dựng nhà ở xã hội đã được quyết định hoặc chấp thuận chủ trương đầu</w:t>
      </w:r>
    </w:p>
    <w:p>
      <w:r>
        <w:t>tư, quyết định đầu tư, quyết định phê duyệt dự án, chấp thuận đầu tư, đã có văn</w:t>
      </w:r>
    </w:p>
    <w:p>
      <w:r>
        <w:t>bản lựa chọn chủ đầu tư trước ngày Luật này có hiệu lực thi hành thì được tiếp</w:t>
      </w:r>
    </w:p>
    <w:p>
      <w:r>
        <w:t>tục thực hiện theo nội dung văn bản đã được quyết định, chấp thuận, phê duyệt,</w:t>
      </w:r>
    </w:p>
    <w:p>
      <w:r>
        <w:t>trừ trường hợp phải điều chỉnh chủ trương đầu tư, nội dung dự án theo quy định</w:t>
      </w:r>
    </w:p>
    <w:p>
      <w:r>
        <w:t>của pháp luật về đầu tư;</w:t>
      </w:r>
    </w:p>
    <w:p>
      <w:r>
        <w:t>b) Trường</w:t>
      </w:r>
    </w:p>
    <w:p>
      <w:r>
        <w:t>hợp dự án đầu tư xây dựng nhà ở thương mại, khu đô thị đã được chấp thuận chủ</w:t>
      </w:r>
    </w:p>
    <w:p>
      <w:r>
        <w:t>trương đầu tư, quyết định đầu tư, quyết định phê duyệt dự án, chấp thuận đầu tư</w:t>
      </w:r>
    </w:p>
    <w:p>
      <w:r>
        <w:t>trước ngày Luật này có hiệu lực thi hành thì chủ đầu tư dự án đầu tư xây dựng</w:t>
      </w:r>
    </w:p>
    <w:p>
      <w:r>
        <w:t>nhà ở thương mại, khu đô thị thực hiện nghĩa vụ dành một phần diện tích đất ở</w:t>
      </w:r>
    </w:p>
    <w:p>
      <w:r>
        <w:t>trong dự án đã đầu tư xây dựng hệ thống hạ tầng kỹ thuật để xây dựng nhà ở xã hội</w:t>
      </w:r>
    </w:p>
    <w:p>
      <w:r>
        <w:t>theo nội dung văn bản đã được quyết định, chấp thuận, phê duyệt;</w:t>
      </w:r>
    </w:p>
    <w:p>
      <w:r>
        <w:t>c) Đối với</w:t>
      </w:r>
    </w:p>
    <w:p>
      <w:r>
        <w:t>dự án đầu tư xây dựng nhà ở thương mại, khu đô thị đã được triển khai thực hiện</w:t>
      </w:r>
    </w:p>
    <w:p>
      <w:r>
        <w:t>mà đến ngày Luật này có hiệu lực thi hành, chủ đầu tư dự án chưa thực hiện</w:t>
      </w:r>
    </w:p>
    <w:p>
      <w:r>
        <w:t>nghĩa vụ dành một phần diện tích đất ở trong dự án đã đầu tư xây dựng hệ thống</w:t>
      </w:r>
    </w:p>
    <w:p>
      <w:r>
        <w:t>hạ tầng kỹ thuật để xây dựng nhà ở xã hội thì chủ đầu tư dự án tiếp tục thực hiện</w:t>
      </w:r>
    </w:p>
    <w:p>
      <w:r>
        <w:t>nghĩa vụ này theo quy định của pháp luật về nhà ở trước ngày Luật này có hiệu lực</w:t>
      </w:r>
    </w:p>
    <w:p>
      <w:r>
        <w:t>thi hành;</w:t>
      </w:r>
    </w:p>
    <w:p>
      <w:r>
        <w:t>d) Trường</w:t>
      </w:r>
    </w:p>
    <w:p>
      <w:r>
        <w:t>hợp dự án đầu tư xây dựng nhà ở xã hội đang trong giai đoạn lựa chọn chủ đầu tư</w:t>
      </w:r>
    </w:p>
    <w:p>
      <w:r>
        <w:t>dự án đầu tư xây dựng nhà ở xã hội mà chưa ban hành văn bản lựa chọn chủ đầu tư</w:t>
      </w:r>
    </w:p>
    <w:p>
      <w:r>
        <w:t>theo quy định của pháp luật về nhà ở trước ngày Luật này có hiệu lực thi hành</w:t>
      </w:r>
    </w:p>
    <w:p>
      <w:r>
        <w:t>thì tiếp tục áp dụng theo quy định của pháp luật về nhà ở trước ngày Luật này</w:t>
      </w:r>
    </w:p>
    <w:p>
      <w:r>
        <w:t>có hiệu lực thi hành;</w:t>
      </w:r>
    </w:p>
    <w:p>
      <w:r>
        <w:t>đ) Đối với</w:t>
      </w:r>
    </w:p>
    <w:p>
      <w:r>
        <w:t>trường hợp bán nhà ở xã hội phải nộp tiền sử dụng đất theo quy định của pháp luật</w:t>
      </w:r>
    </w:p>
    <w:p>
      <w:r>
        <w:t>về nhà ở trước ngày Luật này có hiệu lực thi hành mà đến ngày Luật này có hiệu</w:t>
      </w:r>
    </w:p>
    <w:p>
      <w:r>
        <w:t>lực thi hành vẫn chưa nộp tiền sử dụng đất thì tiếp tục nộp tiền theo quy định</w:t>
      </w:r>
    </w:p>
    <w:p>
      <w:r>
        <w:t>của pháp luật về nhà ở trước ngày Luật này có hiệu lực thi hành;</w:t>
      </w:r>
    </w:p>
    <w:p>
      <w:r>
        <w:t>e) Việc</w:t>
      </w:r>
    </w:p>
    <w:p>
      <w:r>
        <w:t>đăng ký hồ sơ, xét duyệt hồ sơ, thẩm định giá, ký hợp đồng, mua bán, cho thuê</w:t>
      </w:r>
    </w:p>
    <w:p>
      <w:r>
        <w:t>mua, cho thuê, bán lại nhà ở xã hội đang thực hiện theo quy định của pháp luật</w:t>
      </w:r>
    </w:p>
    <w:p>
      <w:r>
        <w:t>về nhà ở trước ngày Luật này có hiệu lực thi hành mà đến ngày Luật này có hiệu</w:t>
      </w:r>
    </w:p>
    <w:p>
      <w:r>
        <w:t>lực thi hành chưa thực hiện xong thì tiếp tục áp dụng theo quy định của pháp luật</w:t>
      </w:r>
    </w:p>
    <w:p>
      <w:r>
        <w:t>về nhà ở trước ngày Luật này có hiệu lực thi hành;</w:t>
      </w:r>
    </w:p>
    <w:p>
      <w:r>
        <w:t>g) Trường</w:t>
      </w:r>
    </w:p>
    <w:p>
      <w:r>
        <w:t>hợp chủ đầu tư dự án đầu tư xây dựng nhà ở xã hội đã dành diện tích nhà ở xã hội</w:t>
      </w:r>
    </w:p>
    <w:p>
      <w:r>
        <w:t>trong dự án đầu tư xây dựng nhà ở xã hội để cho thuê theo quy định tại khoản 3</w:t>
      </w:r>
    </w:p>
    <w:p>
      <w:r>
        <w:t>Điều 54 của Luật Nhà ở số 65/2014/QH13 đã được sửa đổi, bổ sung một số điều theo</w:t>
      </w:r>
    </w:p>
    <w:p>
      <w:r>
        <w:t>Luật số 40/2019/QH14, Luật số 61/2020/QH14, Luật số 62/2020/QH14, Luật số</w:t>
      </w:r>
    </w:p>
    <w:p>
      <w:r>
        <w:t>64/2020/QH14 và Luật số 03/2022/QH15 nhưng đến ngày Luật này có hiệu lực thi</w:t>
      </w:r>
    </w:p>
    <w:p>
      <w:r>
        <w:t>hành chưa cho thuê được thì được bán, cho thuê mua quỹ nhà ở này theo quy định</w:t>
      </w:r>
    </w:p>
    <w:p>
      <w:r>
        <w:t>của Luật này.</w:t>
      </w:r>
    </w:p>
    <w:p>
      <w:r>
        <w:t>Đối với</w:t>
      </w:r>
    </w:p>
    <w:p>
      <w:r>
        <w:t>đơn vị quản lý vận hành nhà chung cư đã được đăng tải thông tin theo quy định của</w:t>
      </w:r>
    </w:p>
    <w:p>
      <w:r>
        <w:t>pháp luật về nhà ở trước ngày Luật này có hiệu lực thi hành thì không phải làm</w:t>
      </w:r>
    </w:p>
    <w:p>
      <w:r>
        <w:t>thủ tục đề nghị có văn bản thông báo đơn vị đủ điều kiện quản lý vận hành nhà</w:t>
      </w:r>
    </w:p>
    <w:p>
      <w:r>
        <w:t>chung cư theo quy định của Luật này, trừ trường hợp có thay đổi về thông tin, nội</w:t>
      </w:r>
    </w:p>
    <w:p>
      <w:r>
        <w:t>dung cung cấp dịch vụ hoặc không đáp ứng điều kiện theo quy định của Luật này.</w:t>
      </w:r>
    </w:p>
    <w:p>
      <w:r>
        <w:t>Hộ</w:t>
      </w:r>
    </w:p>
    <w:p>
      <w:r>
        <w:t>gia đình đã sở hữu nhà ở trước ngày Luật này có hiệu lực thi hành thì kể từ</w:t>
      </w:r>
    </w:p>
    <w:p>
      <w:r>
        <w:t>ngày Luật này có hiệu lực thi hành, việc tham gia quan hệ pháp luật về nhà ở được</w:t>
      </w:r>
    </w:p>
    <w:p>
      <w:r>
        <w:t>thực hiện với tư cách cá nhân là thành viên hộ gia đình sở hữu nhà ở; có quyền</w:t>
      </w:r>
    </w:p>
    <w:p>
      <w:r>
        <w:t>và nghĩa vụ của cá nhân là chủ sở hữu nhà ở theo quy định của Luật này.</w:t>
      </w:r>
    </w:p>
    <w:p>
      <w:r>
        <w:t>”</w:t>
      </w:r>
    </w:p>
    <w:p>
      <w:r>
        <w:t>.</w:t>
      </w:r>
    </w:p>
    <w:p>
      <w:r>
        <w:t>Điều</w:t>
      </w:r>
    </w:p>
    <w:p>
      <w:r>
        <w:t>85</w:t>
      </w:r>
    </w:p>
    <w:p>
      <w:r>
        <w:t>và Điều</w:t>
      </w:r>
    </w:p>
    <w:p>
      <w:r>
        <w:t>86</w:t>
      </w:r>
    </w:p>
    <w:p>
      <w:r>
        <w:t>của Luật</w:t>
      </w:r>
    </w:p>
    <w:p>
      <w:r>
        <w:t>Tài nguyên nước số 28/2023/QH15, có hiệu lực kể từ ngày 01 tháng 0</w:t>
      </w:r>
    </w:p>
    <w:p>
      <w:r>
        <w:t>7</w:t>
      </w:r>
    </w:p>
    <w:p>
      <w:r>
        <w:t>năm 202</w:t>
      </w:r>
    </w:p>
    <w:p>
      <w:r>
        <w:t>4</w:t>
      </w:r>
    </w:p>
    <w:p>
      <w:r>
        <w:t>quy định như</w:t>
      </w:r>
    </w:p>
    <w:p>
      <w:r>
        <w:t>sau:</w:t>
      </w:r>
    </w:p>
    <w:p>
      <w:r>
        <w:t>“Điều 85.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7 năm 2024, trừ trường hợp quy định tại khoản 3</w:t>
      </w:r>
    </w:p>
    <w:p>
      <w:r>
        <w:t>và khoản 4 Điều này.</w:t>
      </w:r>
    </w:p>
    <w:p>
      <w:r>
        <w:t>Luật Tài nguyên</w:t>
      </w:r>
    </w:p>
    <w:p>
      <w:r>
        <w:t>nước số 17/2012/QH13 đã được sửa đổi, bổ sung một số điều theo Luật số</w:t>
      </w:r>
    </w:p>
    <w:p>
      <w:r>
        <w:t>08/2017/QH14, Luật số 35/2018/QH14, Luật số 72/2020/QH14 (sau đây gọi chung là</w:t>
      </w:r>
    </w:p>
    <w:p>
      <w:r>
        <w:t>Luật số 17/2012/QH13) hết hiệu lực kể từ ngày Luật này có hiệu lực, trừ trường</w:t>
      </w:r>
    </w:p>
    <w:p>
      <w:r>
        <w:t>hợp quy định tại các khoản 1, 3 và 5 Điều 86 của Luật này.</w:t>
      </w:r>
    </w:p>
    <w:p>
      <w:r>
        <w:t>Việc tính tiền cấp</w:t>
      </w:r>
    </w:p>
    <w:p>
      <w:r>
        <w:t>quyền khai thác tài nguyên nước cấp cho sinh hoạt theo quy định tại điểm b khoản</w:t>
      </w:r>
    </w:p>
    <w:p>
      <w:r>
        <w:t>1 Điều 69 của Luật này được thực hiện từ ngày 01 tháng 7 năm 2025.</w:t>
      </w:r>
    </w:p>
    <w:p>
      <w:r>
        <w:t>Việc kê khai</w:t>
      </w:r>
    </w:p>
    <w:p>
      <w:r>
        <w:t>khai thác nước dưới đất của hộ gia đình quy định tại khoản 4 Điều 52 của Luật</w:t>
      </w:r>
    </w:p>
    <w:p>
      <w:r>
        <w:t>này được thực hiện từ ngày 01 tháng 7 năm 2026.</w:t>
      </w:r>
    </w:p>
    <w:p>
      <w:r>
        <w:t>Điều 86. Quy định</w:t>
      </w:r>
    </w:p>
    <w:p>
      <w:r>
        <w:t>chuyển tiếp</w:t>
      </w:r>
    </w:p>
    <w:p>
      <w:r>
        <w:t>Tổ chức, cá nhân</w:t>
      </w:r>
    </w:p>
    <w:p>
      <w:r>
        <w:t>được cấp giấy phép hành nghề khoan nước dưới đất, giấy phép về tài nguyên nước</w:t>
      </w:r>
    </w:p>
    <w:p>
      <w:r>
        <w:t>theo quy định của Luật số 17/2012/QH13 thì được tiếp tục thực hiện đến hết thời</w:t>
      </w:r>
    </w:p>
    <w:p>
      <w:r>
        <w:t>hạn ghi trong giấy phép và được gia hạn, điều chỉnh, cấp lại giấy phép theo quy</w:t>
      </w:r>
    </w:p>
    <w:p>
      <w:r>
        <w:t>định của Luật này.</w:t>
      </w:r>
    </w:p>
    <w:p>
      <w:r>
        <w:t>Tổ chức, cá nhân</w:t>
      </w:r>
    </w:p>
    <w:p>
      <w:r>
        <w:t>thuộc trường hợp quy định tại điểm b khoản 1 Điều 69 của Luật này đã được cấp</w:t>
      </w:r>
    </w:p>
    <w:p>
      <w:r>
        <w:t>giấy phép về tài nguyên nước để cấp cho sinh hoạt trước ngày Luật này có hiệu lực</w:t>
      </w:r>
    </w:p>
    <w:p>
      <w:r>
        <w:t>thi hành thì phải nộp tiền cấp quyền khai thác tài nguyên nước cho sinh hoạt</w:t>
      </w:r>
    </w:p>
    <w:p>
      <w:r>
        <w:t>theo quy định của Luật này và phải hoàn thành việc kê khai tính tiền cấp quyền</w:t>
      </w:r>
    </w:p>
    <w:p>
      <w:r>
        <w:t>khai thác tài nguyên nước chậm nhất là ngày 31 tháng 12 năm 2025.</w:t>
      </w:r>
    </w:p>
    <w:p>
      <w:r>
        <w:t>Tổ chức, cá nhân</w:t>
      </w:r>
    </w:p>
    <w:p>
      <w:r>
        <w:t>thuộc trường hợp quy định tại điểm b khoản 1 Điều 69 của Luật này đã được cấp</w:t>
      </w:r>
    </w:p>
    <w:p>
      <w:r>
        <w:t>giấy phép về tài nguyên nước để cấp cho nông nghiệp trước ngày Luật này có hiệu</w:t>
      </w:r>
    </w:p>
    <w:p>
      <w:r>
        <w:t>lực thi hành mà không thuộc đối tượng nộp tiền cấp quyền khai thác tài nguyên</w:t>
      </w:r>
    </w:p>
    <w:p>
      <w:r>
        <w:t>nước theo quy định của Luật số 17/2012/QH13 thì không phải nộp tiền cấp quyền</w:t>
      </w:r>
    </w:p>
    <w:p>
      <w:r>
        <w:t>khai thác tài nguyên nước đối với lượng nước cấp cho nông nghiệp đến hết thời hạn</w:t>
      </w:r>
    </w:p>
    <w:p>
      <w:r>
        <w:t>ghi trong giấy phép về tài nguyên nước.</w:t>
      </w:r>
    </w:p>
    <w:p>
      <w:r>
        <w:t>Tổ chức, cá nhân</w:t>
      </w:r>
    </w:p>
    <w:p>
      <w:r>
        <w:t>thuộc trường hợp quy định tại điểm b khoản 1 Điều 69 của Luật này được cấp, gia</w:t>
      </w:r>
    </w:p>
    <w:p>
      <w:r>
        <w:t>hạn giấy phép khai thác nước mặt để cấp cho nông nghiệp theo quy định của Luật</w:t>
      </w:r>
    </w:p>
    <w:p>
      <w:r>
        <w:t>này thì phải nộp tiền cấp quyền khai thác tài nguyên nước theo quy định của Luật</w:t>
      </w:r>
    </w:p>
    <w:p>
      <w:r>
        <w:t>này cùng thời điểm thu tiền sử dụng sản phẩm, dịch vụ thủy lợi khi Nhà nước</w:t>
      </w:r>
    </w:p>
    <w:p>
      <w:r>
        <w:t>không thực hiện chính sách hỗ trợ tiền sử dụng sản phẩm, dịch vụ công ích thủy</w:t>
      </w:r>
    </w:p>
    <w:p>
      <w:r>
        <w:t>lợi theo quy định của pháp luật về thủy lợi và pháp luật về giá.</w:t>
      </w:r>
    </w:p>
    <w:p>
      <w:r>
        <w:t>Trường hợp tổ chức,</w:t>
      </w:r>
    </w:p>
    <w:p>
      <w:r>
        <w:t>cá nhân đã nộp hồ sơ đề nghị cấp, gia hạn, điều chỉnh, cấp lại giấy phép hành</w:t>
      </w:r>
    </w:p>
    <w:p>
      <w:r>
        <w:t>nghề khoan nước dưới đất, giấy phép về tài nguyên nước trước ngày Luật này có</w:t>
      </w:r>
    </w:p>
    <w:p>
      <w:r>
        <w:t>hiệu lực thi hành nhưng chưa được cấp phép thì được thực hiện theo quy định của</w:t>
      </w:r>
    </w:p>
    <w:p>
      <w:r>
        <w:t>Luật số 17/2012/QH13, trừ trường hợp tổ chức, cá nhân đề nghị thực hiện cấp giấy</w:t>
      </w:r>
    </w:p>
    <w:p>
      <w:r>
        <w:t>phép theo quy định của Luật này.</w:t>
      </w:r>
    </w:p>
    <w:p>
      <w:r>
        <w:t>Trường hợp công</w:t>
      </w:r>
    </w:p>
    <w:p>
      <w:r>
        <w:t>trình thủy lợi đã xây dựng và khai thác trước ngày 01 tháng 01 năm 2013 mà chưa</w:t>
      </w:r>
    </w:p>
    <w:p>
      <w:r>
        <w:t>được đăng ký, cấp phép khai thác, sử dụng tài nguyên nước trước ngày Luật này</w:t>
      </w:r>
    </w:p>
    <w:p>
      <w:r>
        <w:t>có hiệu lực thi hành thì phải hoàn thành thủ tục đăng ký, cấp phép khai thác</w:t>
      </w:r>
    </w:p>
    <w:p>
      <w:r>
        <w:t>tài nguyên nước theo quy định của Luật này chậm nhất là ngày 30 tháng 6 năm</w:t>
      </w:r>
    </w:p>
    <w:p>
      <w:r>
        <w:t>2027.</w:t>
      </w:r>
    </w:p>
    <w:p>
      <w:r>
        <w:t>Quy hoạch tỉnh</w:t>
      </w:r>
    </w:p>
    <w:p>
      <w:r>
        <w:t>đã được phê duyệt trước ngày Luật này có hiệu lực thi hành thì nội dung phương</w:t>
      </w:r>
    </w:p>
    <w:p>
      <w:r>
        <w:t>án khai thác, sử dụng, bảo vệ tài nguyên nước và khắc phục tác hại do nước gây</w:t>
      </w:r>
    </w:p>
    <w:p>
      <w:r>
        <w:t>ra trong quy hoạch tỉnh được tiếp tục thực hiện đến khi hết thời hạn quy hoạch</w:t>
      </w:r>
    </w:p>
    <w:p>
      <w:r>
        <w:t>tỉnh hoặc đến khi nội dung này trong quy hoạch tỉnh được điều chỉnh.</w:t>
      </w:r>
    </w:p>
    <w:p>
      <w:r>
        <w:t>Tổ chức, cá nhân</w:t>
      </w:r>
    </w:p>
    <w:p>
      <w:r>
        <w:t>thuộc trường hợp quy định tại điểm e và điểm g khoản 5 Điều 52 của Luật này có</w:t>
      </w:r>
    </w:p>
    <w:p>
      <w:r>
        <w:t>hồ, ao, kênh, mương, rạch để tạo không gian thu, trữ nước, dẫn nước, tạo cảnh</w:t>
      </w:r>
    </w:p>
    <w:p>
      <w:r>
        <w:t>quan và sử dụng mặt nước sông, suối, kênh, mương, rạch, hồ chứa để nuôi trồng</w:t>
      </w:r>
    </w:p>
    <w:p>
      <w:r>
        <w:t>thủy sản, kinh doanh, dịch vụ trước ngày Luật này có hiệu lực thi hành thì phải</w:t>
      </w:r>
    </w:p>
    <w:p>
      <w:r>
        <w:t>hoàn thành thủ tục đăng ký sử dụng tài nguyên nước theo quy định của Luật này</w:t>
      </w:r>
    </w:p>
    <w:p>
      <w:r>
        <w:t>chậm nhất là ngày 30 tháng 6 năm 2026.</w:t>
      </w:r>
    </w:p>
    <w:p>
      <w:r>
        <w:t>”.</w:t>
      </w:r>
    </w:p>
    <w:p>
      <w:r>
        <w:t>Điều 252 và Điều 253 của</w:t>
      </w:r>
    </w:p>
    <w:p>
      <w:r>
        <w:t>Luật Đất đai số 31/2024/QH15, có hiệu lực kể từ ngày 01 tháng 8 năm 2024 quy định</w:t>
      </w:r>
    </w:p>
    <w:p>
      <w:r>
        <w:t>như sau:</w:t>
      </w:r>
    </w:p>
    <w:p>
      <w:r>
        <w:t>“</w:t>
      </w:r>
    </w:p>
    <w:p>
      <w:r>
        <w:t>Điều 252. Hiệu</w:t>
      </w:r>
    </w:p>
    <w:p>
      <w:r>
        <w:t>lực thi hành</w:t>
      </w:r>
    </w:p>
    <w:p>
      <w:r>
        <w:t>Luật này có hiệu</w:t>
      </w:r>
    </w:p>
    <w:p>
      <w:r>
        <w:t>lực thi hành từ ngày 01 tháng 01 năm 2025, trừ trường hợp quy định tại khoản 2</w:t>
      </w:r>
    </w:p>
    <w:p>
      <w:r>
        <w:t>và khoản 3 Điều này.</w:t>
      </w:r>
    </w:p>
    <w:p>
      <w:r>
        <w:t>Điều 190 và Điều</w:t>
      </w:r>
    </w:p>
    <w:p>
      <w:r>
        <w:t>248 của Luật này có hiệu lực thi hành từ ngày 01 tháng 4 năm 2024.</w:t>
      </w:r>
    </w:p>
    <w:p>
      <w:r>
        <w:t>Việc lập, phê duyệt</w:t>
      </w:r>
    </w:p>
    <w:p>
      <w:r>
        <w:t>quy hoạch sử dụng đất được tiếp tục thực hiện theo quy định của Nghị quyết số</w:t>
      </w:r>
    </w:p>
    <w:p>
      <w:r>
        <w:t>61/2022/QH15 ngày 16 tháng 6 năm 2022 của Quốc hội về tiếp tục tăng cường hiệu</w:t>
      </w:r>
    </w:p>
    <w:p>
      <w:r>
        <w:t>lực, hiệu quả thực hiện chính sách, pháp luật về quy hoạch và một số giải pháp</w:t>
      </w:r>
    </w:p>
    <w:p>
      <w:r>
        <w:t>tháo gỡ khó khăn, vướng mắc, đẩy nhanh tiến độ lập và nâng cao chất lượng quy</w:t>
      </w:r>
    </w:p>
    <w:p>
      <w:r>
        <w:t>hoạch thời kỳ 2021 - 2030.</w:t>
      </w:r>
    </w:p>
    <w:p>
      <w:r>
        <w:t>Khoản 9 Điều 60 của</w:t>
      </w:r>
    </w:p>
    <w:p>
      <w:r>
        <w:t>Luật này có hiệu lực thi hành từ ngày Nghị quyết số 61/2022/QH15 hết hiệu lực.</w:t>
      </w:r>
    </w:p>
    <w:p>
      <w:r>
        <w:t>Luật Đất đai số</w:t>
      </w:r>
    </w:p>
    <w:p>
      <w:r>
        <w:t>45/2013/QH13 đã được sửa đổi, bổ sung một số điều theo Luật số 35/2018/QH14</w:t>
      </w:r>
    </w:p>
    <w:p>
      <w:r>
        <w:t>(sau đây gọi là Luật Đất đai số 45/2013/QH13) hết hiệu lực kể từ ngày Luật này</w:t>
      </w:r>
    </w:p>
    <w:p>
      <w:r>
        <w:t>có hiệu lực thi hành.</w:t>
      </w:r>
    </w:p>
    <w:p>
      <w:r>
        <w:t>Điều 253. Quy định</w:t>
      </w:r>
    </w:p>
    <w:p>
      <w:r>
        <w:t>chuyển tiếp về quy hoạch, kế hoạch sử dụng đất khi Luật này có hiệu lực thi</w:t>
      </w:r>
    </w:p>
    <w:p>
      <w:r>
        <w:t>hành</w:t>
      </w:r>
    </w:p>
    <w:p>
      <w:r>
        <w:t>Quy hoạch, kế hoạch</w:t>
      </w:r>
    </w:p>
    <w:p>
      <w:r>
        <w:t>sử dụng đất đã được cơ quan nhà nước có thẩm quyền quyết định, phê duyệt trước</w:t>
      </w:r>
    </w:p>
    <w:p>
      <w:r>
        <w:t>ngày Luật này có hiệu lực thi hành thì được tiếp tục thực hiện và được điều chỉnh</w:t>
      </w:r>
    </w:p>
    <w:p>
      <w:r>
        <w:t>khi rà soát quy hoạch, kế hoạch sử dụng đất theo quy định tại Điều 73 của Luật</w:t>
      </w:r>
    </w:p>
    <w:p>
      <w:r>
        <w:t>này.</w:t>
      </w:r>
    </w:p>
    <w:p>
      <w:r>
        <w:t>Đối với địa</w:t>
      </w:r>
    </w:p>
    <w:p>
      <w:r>
        <w:t>phương đã được phê duyệt quy hoạch tỉnh thời kỳ 2021 - 2030 theo quy định của</w:t>
      </w:r>
    </w:p>
    <w:p>
      <w:r>
        <w:t>pháp luật về quy hoạch trước ngày Luật này có hiệu lực thi hành thì được tiếp tục</w:t>
      </w:r>
    </w:p>
    <w:p>
      <w:r>
        <w:t>sử dụng phương án phân bổ và khoanh vùng đất đai trong quy hoạch tỉnh để thực</w:t>
      </w:r>
    </w:p>
    <w:p>
      <w:r>
        <w:t>hiện công tác quản lý đất đai cho đến hết kỳ quy hoạch. Việc điều chỉnh quy hoạch</w:t>
      </w:r>
    </w:p>
    <w:p>
      <w:r>
        <w:t>tỉnh thực hiện theo quy định của Luật Quy hoạch số 21/2017/QH14.</w:t>
      </w:r>
    </w:p>
    <w:p>
      <w:r>
        <w:t>”.</w:t>
      </w:r>
    </w:p>
    <w:p>
      <w:r>
        <w:t>Điều 64 của Luật Lưu</w:t>
      </w:r>
    </w:p>
    <w:p>
      <w:r>
        <w:t>trữ số 33/2024/QH15, có hiệu lực kể từ ngày 01 tháng 7 năm 2025 quy định như</w:t>
      </w:r>
    </w:p>
    <w:p>
      <w:r>
        <w:t>sau:</w:t>
      </w:r>
    </w:p>
    <w:p>
      <w:r>
        <w:t>“</w:t>
      </w:r>
    </w:p>
    <w:p>
      <w:r>
        <w:t>Điều 64.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7 năm 2025.</w:t>
      </w:r>
    </w:p>
    <w:p>
      <w:r>
        <w:t>Luật Lưu trữ số</w:t>
      </w:r>
    </w:p>
    <w:p>
      <w:r>
        <w:t>01/2011/QH13 hết hiệu lực kể từ ngày Luật này có hiệu lực thi hành, trừ trường</w:t>
      </w:r>
    </w:p>
    <w:p>
      <w:r>
        <w:t>hợp quy định tại các điểm a, b, c và d khoản 1, khoản 5 và khoản 6 Điều 65 của</w:t>
      </w:r>
    </w:p>
    <w:p>
      <w:r>
        <w:t>Luật này.</w:t>
      </w:r>
    </w:p>
    <w:p>
      <w:r>
        <w:t>”.</w:t>
      </w:r>
    </w:p>
    <w:p>
      <w:r>
        <w:t>Điều</w:t>
      </w:r>
    </w:p>
    <w:p>
      <w:r>
        <w:t>5 của Luật số 43/2024/QH15 sửa đổi, bổ sung một số điều của Luật Đất đai số</w:t>
      </w:r>
    </w:p>
    <w:p>
      <w:r>
        <w:t>31/2024/QH15, Luật Nhà ở số 27/2023/QH15, Luật Kinh doanh bất động sản số</w:t>
      </w:r>
    </w:p>
    <w:p>
      <w:r>
        <w:t>29/2023/QH15 và Luật Các tổ chức tín dụng số 32/2024/QH15, có hiệu lực kể từ</w:t>
      </w:r>
    </w:p>
    <w:p>
      <w:r>
        <w:t>ngày 01 tháng 8 năm 2024 quy định như sau:</w:t>
      </w:r>
    </w:p>
    <w:p>
      <w:r>
        <w:t>“</w:t>
      </w:r>
    </w:p>
    <w:p>
      <w:r>
        <w:t>Điều</w:t>
      </w:r>
    </w:p>
    <w:p>
      <w:r>
        <w:t>5. Hiệu lực thi hành</w:t>
      </w:r>
    </w:p>
    <w:p>
      <w:r>
        <w:t>Luật</w:t>
      </w:r>
    </w:p>
    <w:p>
      <w:r>
        <w:t>này có hiệu lực thi hành từ ngày 01 tháng 8 năm 2024.</w:t>
      </w:r>
    </w:p>
    <w:p>
      <w:r>
        <w:t>”.</w:t>
      </w:r>
    </w:p>
    <w:p>
      <w:r>
        <w:t>Khoản</w:t>
      </w:r>
    </w:p>
    <w:p>
      <w:r>
        <w:t>2, khoản 4 Điều 5 và khoản 2 Điều 6 của Luật số 57/2024/QH15 sửa đổi, bổ sung một</w:t>
      </w:r>
    </w:p>
    <w:p>
      <w:r>
        <w:t>số điều của Luật Quy hoạch, Luật Đầu tư, Luật Đầu tư theo phương thức đối tác</w:t>
      </w:r>
    </w:p>
    <w:p>
      <w:r>
        <w:t>công tư và Luật Đấu thầu, có hiệu lực kể từ ngày 15 tháng 01 năm 2025 quy định</w:t>
      </w:r>
    </w:p>
    <w:p>
      <w:r>
        <w:t>như sau:</w:t>
      </w:r>
    </w:p>
    <w:p>
      <w:r>
        <w:t>“</w:t>
      </w:r>
    </w:p>
    <w:p>
      <w:r>
        <w:t>Điều</w:t>
      </w:r>
    </w:p>
    <w:p>
      <w:r>
        <w:t>5. Điều khoản thi hành</w:t>
      </w:r>
    </w:p>
    <w:p>
      <w:r>
        <w:t>2.</w:t>
      </w:r>
    </w:p>
    <w:p>
      <w:r>
        <w:t>Luật này có hiệu lực thi hành từ ngày 15 tháng 01 năm 2025, trừ trường hợp quy</w:t>
      </w:r>
    </w:p>
    <w:p>
      <w:r>
        <w:t>định tại khoản 3 và khoản 4 Điều này.</w:t>
      </w:r>
    </w:p>
    <w:p>
      <w:r>
        <w:t>4.</w:t>
      </w:r>
    </w:p>
    <w:p>
      <w:r>
        <w:t>Quy định tại điểm a khoản 19 và khoản 20 Điều 1; khoản 2 Điều 2; các điểm b, c</w:t>
      </w:r>
    </w:p>
    <w:p>
      <w:r>
        <w:t>và d khoản 11 Điều 2 của Luật này có hiệu lực thi hành từ ngày 01 tháng 7 năm</w:t>
      </w:r>
    </w:p>
    <w:p>
      <w:r>
        <w:t>2025.</w:t>
      </w:r>
    </w:p>
    <w:p>
      <w:r>
        <w:t>Điều</w:t>
      </w:r>
    </w:p>
    <w:p>
      <w:r>
        <w:t>6. Quy định chuyển tiếp</w:t>
      </w:r>
    </w:p>
    <w:p>
      <w:r>
        <w:t>2.</w:t>
      </w:r>
    </w:p>
    <w:p>
      <w:r>
        <w:t>Quy định chuyển tiếp các quy định sửa đổi, bổ sung Luật Đầu tư như sau:</w:t>
      </w:r>
    </w:p>
    <w:p>
      <w:r>
        <w:t>a)</w:t>
      </w:r>
    </w:p>
    <w:p>
      <w:r>
        <w:t>Kể từ ngày Luật này có hiệu lực thi hành, hồ sơ hợp lệ đề nghị chấp thuận, điều</w:t>
      </w:r>
    </w:p>
    <w:p>
      <w:r>
        <w:t>chỉnh chủ trương đầu tư dự án đầu tư</w:t>
      </w:r>
    </w:p>
    <w:p>
      <w:r>
        <w:t>xây dựng và</w:t>
      </w:r>
    </w:p>
    <w:p>
      <w:r>
        <w:t>kinh doanh kết cấu hạ tầng khu công nghiệp, khu chế xuất; dự án đầu tư xây dựng</w:t>
      </w:r>
    </w:p>
    <w:p>
      <w:r>
        <w:t>mới bến cảng, khu bến cảng có quy mô vốn đầu tư dưới 2.300 tỷ đồng thuộc cảng</w:t>
      </w:r>
    </w:p>
    <w:p>
      <w:r>
        <w:t>biển đặc biệt; dự án đầu tư phù hợp với quy định của pháp luật về di sản văn</w:t>
      </w:r>
    </w:p>
    <w:p>
      <w:r>
        <w:t>hóa không phân biệt quy mô diện tích đất, dân số thuộc phạm vi khu vực bảo vệ I</w:t>
      </w:r>
    </w:p>
    <w:p>
      <w:r>
        <w:t>và II của di tích được cấp có thẩm quyền công nhận là di tích quốc gia, di tích</w:t>
      </w:r>
    </w:p>
    <w:p>
      <w:r>
        <w:t>quốc gia đặc biệt, trừ khu vực bảo vệ I của di tích quốc gia đặc biệt thuộc</w:t>
      </w:r>
    </w:p>
    <w:p>
      <w:r>
        <w:t>Danh mục di sản thế giới</w:t>
      </w:r>
    </w:p>
    <w:p>
      <w:r>
        <w:t>đã tiếp nhận trước ngày Luật này có hiệu lực</w:t>
      </w:r>
    </w:p>
    <w:p>
      <w:r>
        <w:t>thi hành nhưng chưa trả kết quả thì được giải quyết như sau:</w:t>
      </w:r>
    </w:p>
    <w:p>
      <w:r>
        <w:t>a.1)</w:t>
      </w:r>
    </w:p>
    <w:p>
      <w:r>
        <w:t>Trường hợp dự án đã được trình Thủ tướng Chính phủ xem xét chấp thuận, điều chỉnh</w:t>
      </w:r>
    </w:p>
    <w:p>
      <w:r>
        <w:t>chủ trương đầu tư trước ngày Luật này có hiệu lực thi hành được tiếp tục thực</w:t>
      </w:r>
    </w:p>
    <w:p>
      <w:r>
        <w:t>hiện theo quy định của Luật Đầu tư số 61/2020/QH14 đã được sửa đổi, bổ sung một</w:t>
      </w:r>
    </w:p>
    <w:p>
      <w:r>
        <w:t>số điều theo Luật số 72/2020/QH14, Luật số 03/2022/QH15, Luật số 05/2022/QH15,</w:t>
      </w:r>
    </w:p>
    <w:p>
      <w:r>
        <w:t>Luật số 08/2022/QH15, Luật số 09/2022/QH15, Luật số 20/2023/QH15, Luật số</w:t>
      </w:r>
    </w:p>
    <w:p>
      <w:r>
        <w:t>26/2023/QH15, Luật số 27/2023/QH15, Luật số 28/2023/QH15, Luật số 31/2024/QH15,</w:t>
      </w:r>
    </w:p>
    <w:p>
      <w:r>
        <w:t>Luật số 33/2024/QH15 và Luật số 43/2024/QH15 (sau đây gọi là Luật số</w:t>
      </w:r>
    </w:p>
    <w:p>
      <w:r>
        <w:t>61/2020/QH14).</w:t>
      </w:r>
    </w:p>
    <w:p>
      <w:r>
        <w:t>Đối</w:t>
      </w:r>
    </w:p>
    <w:p>
      <w:r>
        <w:t>với dự án chưa đáp ứng yêu cầu, điều kiện để chấp thuận, điều chỉnh chủ trương</w:t>
      </w:r>
    </w:p>
    <w:p>
      <w:r>
        <w:t>đầu tư theo quy định của Luật số 61/2020/QH14, Bộ Kế hoạch và Đầu tư chuyển hồ</w:t>
      </w:r>
    </w:p>
    <w:p>
      <w:r>
        <w:t>sơ dự án, ý kiến thẩm định và báo cáo thẩm định cho Ủy ban nhân dân cấp tỉnh để</w:t>
      </w:r>
    </w:p>
    <w:p>
      <w:r>
        <w:t>xử lý theo thẩm quyền quy định tại Luật này trên cơ sở ý kiến của Thủ tướng</w:t>
      </w:r>
    </w:p>
    <w:p>
      <w:r>
        <w:t>Chính phủ;</w:t>
      </w:r>
    </w:p>
    <w:p>
      <w:r>
        <w:t>a.2)</w:t>
      </w:r>
    </w:p>
    <w:p>
      <w:r>
        <w:t>Trường hợp dự án chưa được trình Thủ tướng Chính phủ xem xét chấp thuận, điều</w:t>
      </w:r>
    </w:p>
    <w:p>
      <w:r>
        <w:t>chỉnh chủ trương đầu tư trước ngày Luật này có hiệu lực thi hành, Bộ Kế hoạch</w:t>
      </w:r>
    </w:p>
    <w:p>
      <w:r>
        <w:t>và Đầu tư chuyển hồ sơ dự án và ý kiến thẩm định dự án (nếu có) cho Ủy ban</w:t>
      </w:r>
    </w:p>
    <w:p>
      <w:r>
        <w:t>nhân dân cấp tỉnh để xử lý theo thẩm quyền quy định tại Luật này;</w:t>
      </w:r>
    </w:p>
    <w:p>
      <w:r>
        <w:t>a.3)</w:t>
      </w:r>
    </w:p>
    <w:p>
      <w:r>
        <w:t>Ủy ban nhân dân cấp tỉnh được tiếp tục sử dụng hồ sơ dự án, ý kiến thẩm định và</w:t>
      </w:r>
    </w:p>
    <w:p>
      <w:r>
        <w:t>báo cáo thẩm định để xem xét chấp thuận, điều chỉnh chủ trương đầu tư trong các</w:t>
      </w:r>
    </w:p>
    <w:p>
      <w:r>
        <w:t>trường hợp quy định tại tiểu điểm a.1 và tiểu điểm a.2 điểm a khoản này;</w:t>
      </w:r>
    </w:p>
    <w:p>
      <w:r>
        <w:t>b)</w:t>
      </w:r>
    </w:p>
    <w:p>
      <w:r>
        <w:t>Đối với các dự án đầu tư</w:t>
      </w:r>
    </w:p>
    <w:p>
      <w:r>
        <w:t>xây dựng và kinh doanh</w:t>
      </w:r>
    </w:p>
    <w:p>
      <w:r>
        <w:t>kết cấu hạ tầng khu công nghiệp, khu chế xuất, dự án đầu tư xây dựng mới bến cảng,</w:t>
      </w:r>
    </w:p>
    <w:p>
      <w:r>
        <w:t>khu bến cảng thuộc cảng biển đặc biệt, dự án đầu tư thuộc khu vực bảo vệ của di</w:t>
      </w:r>
    </w:p>
    <w:p>
      <w:r>
        <w:t>tích</w:t>
      </w:r>
    </w:p>
    <w:p>
      <w:r>
        <w:t>đã được Thủ tướng Chính phủ chấp thuận chủ trương đầu tư trước ngày</w:t>
      </w:r>
    </w:p>
    <w:p>
      <w:r>
        <w:t>Luật này có hiệu lực thi hành nay thuộc thẩm quyền chấp thuận chủ trương đầu tư</w:t>
      </w:r>
    </w:p>
    <w:p>
      <w:r>
        <w:t>của Ủy ban nhân dân cấp tỉnh theo quy định tại khoản 5 Điều 2 của Luật này thì Ủy</w:t>
      </w:r>
    </w:p>
    <w:p>
      <w:r>
        <w:t>ban nhân dân cấp tỉnh là cơ quan có thẩm quyền chấp thuận điều chỉnh chủ trương</w:t>
      </w:r>
    </w:p>
    <w:p>
      <w:r>
        <w:t>đầu tư;</w:t>
      </w:r>
    </w:p>
    <w:p>
      <w:r>
        <w:t>c)</w:t>
      </w:r>
    </w:p>
    <w:p>
      <w:r>
        <w:t>Đối với các dự án đầu tư thuộc đối tượng quy định tại khoản 8 Điều 2 của Luật</w:t>
      </w:r>
    </w:p>
    <w:p>
      <w:r>
        <w:t>này đã được chấp thuận chủ trương đầu tư hoặc cấp Giấy chứng nhận đăng ký đầu</w:t>
      </w:r>
    </w:p>
    <w:p>
      <w:r>
        <w:t>tư trước ngày Luật này có hiệu lực thi hành, nhà đầu tư được lựa chọn áp dụng</w:t>
      </w:r>
    </w:p>
    <w:p>
      <w:r>
        <w:t>thủ tục đầu tư đặc biệt theo quy định sau đây:</w:t>
      </w:r>
    </w:p>
    <w:p>
      <w:r>
        <w:t>c.1)</w:t>
      </w:r>
    </w:p>
    <w:p>
      <w:r>
        <w:t>Nhà đầu tư nộp hồ sơ đăng ký đầu tư theo quy định tại khoản 8 Điều 2 của Luật</w:t>
      </w:r>
    </w:p>
    <w:p>
      <w:r>
        <w:t>này kèm theo báo cáo tình hình thực hiện dự án đến thời điểm nộp hồ sơ cho Ban</w:t>
      </w:r>
    </w:p>
    <w:p>
      <w:r>
        <w:t>quản lý khu công nghiệp, khu chế xuất, khu công nghệ cao, khu kinh tế.</w:t>
      </w:r>
    </w:p>
    <w:p>
      <w:r>
        <w:t>Trường</w:t>
      </w:r>
    </w:p>
    <w:p>
      <w:r>
        <w:t>hợp dự án đầu tư gồm nhiều giai đoạn, nhà đầu tư được lựa chọn áp dụng thủ tục</w:t>
      </w:r>
    </w:p>
    <w:p>
      <w:r>
        <w:t>đầu tư đặc biệt đối với từng giai đoạn;</w:t>
      </w:r>
    </w:p>
    <w:p>
      <w:r>
        <w:t>c.2)</w:t>
      </w:r>
    </w:p>
    <w:p>
      <w:r>
        <w:t>Ban quản lý khu công nghiệp, khu chế xuất, khu công nghệ cao, khu kinh tế thực</w:t>
      </w:r>
    </w:p>
    <w:p>
      <w:r>
        <w:t>hiện thủ tục tương ứng quy định tại khoản 8 Điều 2 của Luật này để cấp Giấy chứng</w:t>
      </w:r>
    </w:p>
    <w:p>
      <w:r>
        <w:t>nhận đăng ký đầu tư hoặc cấp đổi Giấy chứng nhận đăng ký đầu tư trong trường hợp</w:t>
      </w:r>
    </w:p>
    <w:p>
      <w:r>
        <w:t>dự án đã được cấp Giấy chứng nhận đăng ký đầu tư;</w:t>
      </w:r>
    </w:p>
    <w:p>
      <w:r>
        <w:t>c.3)</w:t>
      </w:r>
    </w:p>
    <w:p>
      <w:r>
        <w:t>Giấy chứng nhận đăng ký đầu tư ghi nhận nội dung dự án đầu tư được đăng ký theo</w:t>
      </w:r>
    </w:p>
    <w:p>
      <w:r>
        <w:t>quy định tại tiểu điểm c.1 điểm c khoản này;</w:t>
      </w:r>
    </w:p>
    <w:p>
      <w:r>
        <w:t>Nhà</w:t>
      </w:r>
    </w:p>
    <w:p>
      <w:r>
        <w:t>đầu tư được triển khai dự án đầu tư theo Giấy chứng nhận đăng ký đầu tư đã được</w:t>
      </w:r>
    </w:p>
    <w:p>
      <w:r>
        <w:t>cấp hoặc cấp đổi theo quy định tại tiểu điểm c.2 điểm c khoản này;</w:t>
      </w:r>
    </w:p>
    <w:p>
      <w:r>
        <w:t>d)</w:t>
      </w:r>
    </w:p>
    <w:p>
      <w:r>
        <w:t>Đối với dự án được quyết định chủ trương đầu tư, chấp thuận chủ trương đầu tư</w:t>
      </w:r>
    </w:p>
    <w:p>
      <w:r>
        <w:t>hoặc chấp thuận đầu tư, cấp Giấy chứng nhận đăng ký đầu tư trước ngày</w:t>
      </w:r>
    </w:p>
    <w:p>
      <w:r>
        <w:t>Luật này</w:t>
      </w:r>
    </w:p>
    <w:p>
      <w:r>
        <w:t>có</w:t>
      </w:r>
    </w:p>
    <w:p>
      <w:r>
        <w:t>hiệu lực thi hành, thì thời hạn 24 tháng để Cơ quan đăng ký đầu tư chấm dứt hoặc</w:t>
      </w:r>
    </w:p>
    <w:p>
      <w:r>
        <w:t>chấm dứt một phần hoạt động của dự án đầu tư tại khoản 10 Điều 2 của Luật này</w:t>
      </w:r>
    </w:p>
    <w:p>
      <w:r>
        <w:t>được tính từ ngày 15 tháng 01 năm 2025 nếu thời điểm kết thúc tiến độ thực hiện</w:t>
      </w:r>
    </w:p>
    <w:p>
      <w:r>
        <w:t>mục tiêu hoạt động chủ yếu của dự án tại văn bản quyết định chủ trương đầu tư,</w:t>
      </w:r>
    </w:p>
    <w:p>
      <w:r>
        <w:t>văn bản chấp thuận chủ trương đầu tư, văn bản chấp thuận đầu tư, Giấy chứng nhận</w:t>
      </w:r>
    </w:p>
    <w:p>
      <w:r>
        <w:t>đăng ký đầu tư hoặc văn bản điều chỉnh quyết định chủ trương đầu tư, văn bản chấp</w:t>
      </w:r>
    </w:p>
    <w:p>
      <w:r>
        <w:t>thuận điều chỉnh chủ trương đầu tư, Giấy chứng nhận đăng ký đầu tư điều chỉnh</w:t>
      </w:r>
    </w:p>
    <w:p>
      <w:r>
        <w:t>trước ngày 15 tháng 01 năm 2025.</w:t>
      </w:r>
    </w:p>
    <w:p>
      <w:r>
        <w:t>”.</w:t>
      </w:r>
    </w:p>
    <w:p>
      <w:r>
        <w:t>[25]</w:t>
      </w:r>
    </w:p>
    <w:p>
      <w:r>
        <w:t>Điểm này được bãi bỏ theo quy định tại khoản 4 Điều 3 của Luật số 03/2022/QH15</w:t>
      </w:r>
    </w:p>
    <w:p>
      <w:r>
        <w:t>sửa đổi, bổ sung một số điều của Luật Đầu tư công, Luật Đầu tư theo phương thức</w:t>
      </w:r>
    </w:p>
    <w:p>
      <w:r>
        <w:t>đối tác công tư, Luật Đầu tư, Luật Nhà ở, Luật Đấu thầu, Luật Điện lực, Luật</w:t>
      </w:r>
    </w:p>
    <w:p>
      <w:r>
        <w:t>Doanh nghiệp, Luật Thuế tiêu thụ đặc biệt và Luật Thi hành án dân sự, có hiệu lực</w:t>
      </w:r>
    </w:p>
    <w:p>
      <w:r>
        <w:t>kể từ ngày 01 tháng 3 năm 2022.</w:t>
      </w:r>
    </w:p>
    <w:p>
      <w:r>
        <w:t>[26]</w:t>
      </w:r>
    </w:p>
    <w:p>
      <w:r>
        <w:t>Khoản này hết hiệu</w:t>
      </w:r>
    </w:p>
    <w:p>
      <w:r>
        <w:t>lực kể từ ngày 01 tháng 01 năm 2022 theo quy định tại khoản 3 Điều 170 của Luật</w:t>
      </w:r>
    </w:p>
    <w:p>
      <w:r>
        <w:t>Bảo vệ môi trường số 72/2020/QH14, có hiệu lực kể từ ngày 01 tháng 01 năm 2022.</w:t>
      </w:r>
    </w:p>
    <w:p>
      <w:r>
        <w:t>[27]</w:t>
      </w:r>
    </w:p>
    <w:p>
      <w:r>
        <w:t>Ngành, nghề này</w:t>
      </w:r>
    </w:p>
    <w:p>
      <w:r>
        <w:t>được bãi bỏ theo quy định tại điểm d khoản 11 Điều 2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[28]</w:t>
      </w:r>
    </w:p>
    <w:p>
      <w:r>
        <w:t>Ngành, nghề này</w:t>
      </w:r>
    </w:p>
    <w:p>
      <w:r>
        <w:t>được sửa đổi, bổ sung theo quy định tại Điều 155 của Luật Kinh doanh bảo hiểm số</w:t>
      </w:r>
    </w:p>
    <w:p>
      <w:r>
        <w:t>08/2022/QH15, có hiệu lực kể từ ngày 01 tháng 01 năm 2023.</w:t>
      </w:r>
    </w:p>
    <w:p>
      <w:r>
        <w:t>[29]</w:t>
      </w:r>
    </w:p>
    <w:p>
      <w:r>
        <w:t>Ngành, nghề này</w:t>
      </w:r>
    </w:p>
    <w:p>
      <w:r>
        <w:t>được bổ sung theo quy định tại Điều 155 của Luật Kinh doanh bảo hiểm số</w:t>
      </w:r>
    </w:p>
    <w:p>
      <w:r>
        <w:t>08/2022/QH15, có hiệu lực kể từ ngày 01 tháng 01 năm 2023.</w:t>
      </w:r>
    </w:p>
    <w:p>
      <w:r>
        <w:t>[30]</w:t>
      </w:r>
    </w:p>
    <w:p>
      <w:r>
        <w:t>Ngành, nghề này</w:t>
      </w:r>
    </w:p>
    <w:p>
      <w:r>
        <w:t>được sửa đổi, bổ sung theo quy định tại điểm a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[31]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[32]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[33]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[34]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[35]</w:t>
      </w:r>
    </w:p>
    <w:p>
      <w:r>
        <w:t>Ngành, nghề này</w:t>
      </w:r>
    </w:p>
    <w:p>
      <w:r>
        <w:t>được sửa đổi, bổ sung theo quy định tại khoản 1 Điều 51 của Luật Giao dịch điện</w:t>
      </w:r>
    </w:p>
    <w:p>
      <w:r>
        <w:t>tử số 20/2023/QH15, có hiệu lực kể từ ngày 01 tháng 7 năm 2024.</w:t>
      </w:r>
    </w:p>
    <w:p>
      <w:r>
        <w:t>[36]</w:t>
      </w:r>
    </w:p>
    <w:p>
      <w:r>
        <w:t>Cụm từ “kinh</w:t>
      </w:r>
    </w:p>
    <w:p>
      <w:r>
        <w:t>doanh dịch vụ định danh và xác thực điện tử” được thay thế bằng cụm từ “kinh</w:t>
      </w:r>
    </w:p>
    <w:p>
      <w:r>
        <w:t>doanh dịch vụ xác thực điện tử” theo quy định tại Điều 44 của Luật Căn cước số</w:t>
      </w:r>
    </w:p>
    <w:p>
      <w:r>
        <w:t>26/2023/QH15, có hiệu lực kể từ ngày 01 tháng 7 năm 2024.</w:t>
      </w:r>
    </w:p>
    <w:p>
      <w:r>
        <w:t>[37]</w:t>
      </w:r>
    </w:p>
    <w:p>
      <w:r>
        <w:t>Ngành, nghề này</w:t>
      </w:r>
    </w:p>
    <w:p>
      <w:r>
        <w:t>được bổ sung theo quy định tại khoản 5 Điều 3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[38]</w:t>
      </w:r>
    </w:p>
    <w:p>
      <w:r>
        <w:t>Ngành, nghề này</w:t>
      </w:r>
    </w:p>
    <w:p>
      <w:r>
        <w:t>được sửa đổi, bổ sung theo quy định tại Điều 48 của Luật Điện ảnh số</w:t>
      </w:r>
    </w:p>
    <w:p>
      <w:r>
        <w:t>05/2022/QH15, có hiệu lực kể từ ngày 01 tháng 01 năm 2023.</w:t>
      </w:r>
    </w:p>
    <w:p>
      <w:r>
        <w:t>[39]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[40]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[41]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[42]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[43]</w:t>
      </w:r>
    </w:p>
    <w:p>
      <w:r>
        <w:t>Ngành, nghề này</w:t>
      </w:r>
    </w:p>
    <w:p>
      <w:r>
        <w:t>được sửa đổi, bổ sung theo quy định tại điểm b khoản 3 Điều 84 của Luật Tài</w:t>
      </w:r>
    </w:p>
    <w:p>
      <w:r>
        <w:t>nguyên nước số 28/2023/QH15, có hiệu lực kể từ ngày 01 tháng 7 năm 2024.</w:t>
      </w:r>
    </w:p>
    <w:p>
      <w:r>
        <w:t>[44]</w:t>
      </w:r>
    </w:p>
    <w:p>
      <w:r>
        <w:t>Ngành, nghề này</w:t>
      </w:r>
    </w:p>
    <w:p>
      <w:r>
        <w:t>được sửa đổi, bổ sung theo quy định tại điểm b khoản 3 Điều 84 của Luật Tài</w:t>
      </w:r>
    </w:p>
    <w:p>
      <w:r>
        <w:t>nguyên nước số 28/2023/QH15, có hiệu lực kể từ ngày 01 tháng 7 năm 2024.</w:t>
      </w:r>
    </w:p>
    <w:p>
      <w:r>
        <w:t>[45]</w:t>
      </w:r>
    </w:p>
    <w:p>
      <w:r>
        <w:t>Ngành, nghề này</w:t>
      </w:r>
    </w:p>
    <w:p>
      <w:r>
        <w:t>được bổ sung theo quy định tại khoản 1 Điều 2 của Luật số 09/2022/QH15 sửa đổi,</w:t>
      </w:r>
    </w:p>
    <w:p>
      <w:r>
        <w:t>bổ sung một số điều của Luật Tần số vô tuyến điện, có hiệu lực kể từ ngày 01</w:t>
      </w:r>
    </w:p>
    <w:p>
      <w:r>
        <w:t>tháng 7 năm 2023.</w:t>
      </w:r>
    </w:p>
    <w:p>
      <w:r>
        <w:t>[46]</w:t>
      </w:r>
    </w:p>
    <w:p>
      <w:r>
        <w:t>Ngành, nghề này</w:t>
      </w:r>
    </w:p>
    <w:p>
      <w:r>
        <w:t>được bổ sung theo quy định tại khoản 1 Điều 63 của Luật Lưu trữ số</w:t>
      </w:r>
    </w:p>
    <w:p>
      <w:r>
        <w:t>33/2024/QH15, có hiệu lực kể từ ngày 01 tháng 7 năm 2025.</w:t>
      </w:r>
    </w:p>
    <w:p>
      <w:r>
        <w:t>[47]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[48]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[49]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