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07/2026/TT-BYT tieu chuan dien tich cong trinh su nghiep trong linh vuc y 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07/2026/TT-BYT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14/04/2026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 CỘNG HÒA XÃ HỘI CHỦ NGHĨA VIỆT NAMĐộc lập - Tự do - Hạnh phúc</w:t>
      </w:r>
    </w:p>
    <w:p>
      <w:r>
        <w:t>Số:07/2026/TT-BYT Hà Nội, ngày14 tháng 4</w:t>
      </w:r>
    </w:p>
    <w:p>
      <w:r>
        <w:t>năm 2026</w:t>
      </w:r>
    </w:p>
    <w:p>
      <w:r>
        <w:t>THÔNG TƯ</w:t>
      </w:r>
    </w:p>
    <w:p>
      <w:r>
        <w:t>QUY ĐỊNH CHI TIẾT HƯỚNG DẪN VỀ TIÊU CHUẨN,</w:t>
      </w:r>
    </w:p>
    <w:p>
      <w:r>
        <w:t>ĐỊNH MỨC DIỆN TÍCH CÔNG TRÌNH SỰ NGHIỆP TRONG LĨNH VỰC Y TẾ THUỘC LĨNH VỰC QUẢN</w:t>
      </w:r>
    </w:p>
    <w:p>
      <w:r>
        <w:t>LÝ NHÀ NƯỚC CỦA BỘ Y TẾ VÀ PHÂN CẤP THẨM QUYỀN PHÊ DUYỆT TIÊU CHUẨN, ĐỊNH MỨC</w:t>
      </w:r>
    </w:p>
    <w:p>
      <w:r>
        <w:t>DIỆN TÍCH CHUYÊN DÙNG, DIỆN TÍCH CÔNG TRÌNH SỰ NGHIỆP TRONG LĨNH VỰC Y TẾ THUỘC</w:t>
      </w:r>
    </w:p>
    <w:p>
      <w:r>
        <w:t>PHẠM VI QUẢN LÝ CỦA BỘ Y TẾ</w:t>
      </w:r>
    </w:p>
    <w:p>
      <w:r>
        <w:t>Căn</w:t>
      </w:r>
    </w:p>
    <w:p>
      <w:r>
        <w:t>cứ</w:t>
      </w:r>
    </w:p>
    <w:p>
      <w:r>
        <w:t>Luật Tổ chức Chính phủ số 63/2025/QH15</w:t>
      </w:r>
    </w:p>
    <w:p>
      <w:r>
        <w:t>;</w:t>
      </w:r>
    </w:p>
    <w:p>
      <w:r>
        <w:t>Căn cứ Nghị định số</w:t>
      </w:r>
    </w:p>
    <w:p>
      <w:r>
        <w:t>155/2025/NĐ-CP</w:t>
      </w:r>
    </w:p>
    <w:p>
      <w:r>
        <w:t>ngày 16 tháng 6 năm 2025 của</w:t>
      </w:r>
    </w:p>
    <w:p>
      <w:r>
        <w:t>Chính phủ quy định tiêu chuẩn, định mức sử dụng trụ sở làm việc, cơ sở hoạt động</w:t>
      </w:r>
    </w:p>
    <w:p>
      <w:r>
        <w:t>sự nghiệp;</w:t>
      </w:r>
    </w:p>
    <w:p>
      <w:r>
        <w:t>Căn cứ Nghị định số</w:t>
      </w:r>
    </w:p>
    <w:p>
      <w:r>
        <w:t>42/2025/NĐ-CP</w:t>
      </w:r>
    </w:p>
    <w:p>
      <w:r>
        <w:t>ngày 27 tháng 2 năm 2025 của Chính</w:t>
      </w:r>
    </w:p>
    <w:p>
      <w:r>
        <w:t>phủ quy định chức năng, nhiệm vụ, quyền hạn và cơ cấu tổ chức của Bộ Y tế; Theo</w:t>
      </w:r>
    </w:p>
    <w:p>
      <w:r>
        <w:t>đề nghị của Cục trưởng Cục Hạ tầng và Thiết bị y tế,</w:t>
      </w:r>
    </w:p>
    <w:p>
      <w:r>
        <w:t>Bộ trưởng Bộ Y tế ban hành</w:t>
      </w:r>
    </w:p>
    <w:p>
      <w:r>
        <w:t>Thông tư quy định chi tiết hướng dẫn về tiêu chuẩn, định mức sử dụng diện tích</w:t>
      </w:r>
    </w:p>
    <w:p>
      <w:r>
        <w:t>công trình sự nghiệp trong lĩnh vực y tế thuộc lĩnh vực quản lý nhà nước của Bộ</w:t>
      </w:r>
    </w:p>
    <w:p>
      <w:r>
        <w:t>Y tế và phân cấp thẩm quyền phê duyệt tiêu chuẩn, định mức diện tích chuyên</w:t>
      </w:r>
    </w:p>
    <w:p>
      <w:r>
        <w:t>dùng, diện tích công trình sự nghiệp trong lĩnh vực y tế thuộc phạm vi quản lý</w:t>
      </w:r>
    </w:p>
    <w:p>
      <w:r>
        <w:t>của Bộ Y tế.</w:t>
      </w:r>
    </w:p>
    <w:p>
      <w:r>
        <w:t>Điều 1. Phạm vi điều chỉnh</w:t>
      </w:r>
    </w:p>
    <w:p>
      <w:r>
        <w:t>1.</w:t>
      </w:r>
    </w:p>
    <w:p>
      <w:r>
        <w:t>Thông tư này quy định về:</w:t>
      </w:r>
    </w:p>
    <w:p>
      <w:r>
        <w:t>a) Quy</w:t>
      </w:r>
    </w:p>
    <w:p>
      <w:r>
        <w:t>định chi tiết hướng dẫn về tiêu chuẩn, định mức diện tích công trình sự nghiệp</w:t>
      </w:r>
    </w:p>
    <w:p>
      <w:r>
        <w:t>trong lĩnh vực y tế thuộc lĩnh vực quản lý nhà nước của Bộ Y tế theo quy định tại</w:t>
      </w:r>
    </w:p>
    <w:p>
      <w:r>
        <w:t>điểm a khoản 2 Điều 12 Nghị định số 155/2025/NĐ-CP</w:t>
      </w:r>
    </w:p>
    <w:p>
      <w:r>
        <w:t>của Chính</w:t>
      </w:r>
    </w:p>
    <w:p>
      <w:r>
        <w:t>phủ quy định tiêu chuẩn, định mức sử dụng trụ sở làm việc, cơ sở hoạt động sự</w:t>
      </w:r>
    </w:p>
    <w:p>
      <w:r>
        <w:t>nghiệp;</w:t>
      </w:r>
    </w:p>
    <w:p>
      <w:r>
        <w:t>b)</w:t>
      </w:r>
    </w:p>
    <w:p>
      <w:r>
        <w:t>Phân cấp thẩm quyền quyết định tiêu chuẩn, định mức diện tích chuyên dùng, diện</w:t>
      </w:r>
    </w:p>
    <w:p>
      <w:r>
        <w:t>tích công trình sự nghiệp trong lĩnh vực y tế thuộc phạm vi quản lý của Bộ Y tế</w:t>
      </w:r>
    </w:p>
    <w:p>
      <w:r>
        <w:t>theo quy định tại</w:t>
      </w:r>
    </w:p>
    <w:p>
      <w:r>
        <w:t>điểm c khoản 2 Điều 7, điểm c khoản 2 Điều 11</w:t>
      </w:r>
    </w:p>
    <w:p>
      <w:r>
        <w:t>và điểm b khoản 2 Điều 12 Nghị định số 155/2025/NĐ-CP</w:t>
      </w:r>
    </w:p>
    <w:p>
      <w:r>
        <w:t>.</w:t>
      </w:r>
    </w:p>
    <w:p>
      <w:r>
        <w:t>2.</w:t>
      </w:r>
    </w:p>
    <w:p>
      <w:r>
        <w:t>Tiêu chuẩn, định mức diện tích công trình sự nghiệp quy định tại Thông tư này không</w:t>
      </w:r>
    </w:p>
    <w:p>
      <w:r>
        <w:t>áp dụng đối với việc xác định giá dịch vụ y tế và việc thanh toán chi phí khám</w:t>
      </w:r>
    </w:p>
    <w:p>
      <w:r>
        <w:t>bệnh, chữa bệnh bảo hiểm y tế.</w:t>
      </w:r>
    </w:p>
    <w:p>
      <w:r>
        <w:t>Điều 2. Đối tượng áp dụng</w:t>
      </w:r>
    </w:p>
    <w:p>
      <w:r>
        <w:t>Đơn</w:t>
      </w:r>
    </w:p>
    <w:p>
      <w:r>
        <w:t>vị sự nghiệp công lập trong lĩnh vực y tế thuộc lĩnh vực quản lý nhà nước của Bộ</w:t>
      </w:r>
    </w:p>
    <w:p>
      <w:r>
        <w:t>Y tế.</w:t>
      </w:r>
    </w:p>
    <w:p>
      <w:r>
        <w:t>Cơ</w:t>
      </w:r>
    </w:p>
    <w:p>
      <w:r>
        <w:t>quan, tổ chức, cá nhân có liên quan đến việc xác định, quyết định, áp dụng tiêu</w:t>
      </w:r>
    </w:p>
    <w:p>
      <w:r>
        <w:t>chuẩn, định mức diện tích công trình sự nghiệp trong lĩnh vực y tế thuộc lĩnh vực</w:t>
      </w:r>
    </w:p>
    <w:p>
      <w:r>
        <w:t>quản lý nhà nước của Bộ Y tế.</w:t>
      </w:r>
    </w:p>
    <w:p>
      <w:r>
        <w:t>Điều 3. Giải thích từ ngữ</w:t>
      </w:r>
    </w:p>
    <w:p>
      <w:r>
        <w:t>Diện</w:t>
      </w:r>
    </w:p>
    <w:p>
      <w:r>
        <w:t>tích công trình sự nghiệp trong lĩnh vực y tế</w:t>
      </w:r>
    </w:p>
    <w:p>
      <w:r>
        <w:t>là diện tích sử dụng được</w:t>
      </w:r>
    </w:p>
    <w:p>
      <w:r>
        <w:t>tính theo kích thước thông thủy để phục vụ hoạt động chuyên môn y tế của đơn vị</w:t>
      </w:r>
    </w:p>
    <w:p>
      <w:r>
        <w:t>sự nghiệp công lập theo quy định tại</w:t>
      </w:r>
    </w:p>
    <w:p>
      <w:r>
        <w:t>khoản 1 Điều 12 Nghị định số</w:t>
      </w:r>
    </w:p>
    <w:p>
      <w:r>
        <w:t>155/2025/NĐ-CP</w:t>
      </w:r>
    </w:p>
    <w:p>
      <w:r>
        <w:t>.</w:t>
      </w:r>
    </w:p>
    <w:p>
      <w:r>
        <w:t>Cơ</w:t>
      </w:r>
    </w:p>
    <w:p>
      <w:r>
        <w:t>quan, người có thẩm quyền quyết định diện tích công trình sự nghiệp trong lĩnh</w:t>
      </w:r>
    </w:p>
    <w:p>
      <w:r>
        <w:t>vực y tế</w:t>
      </w:r>
    </w:p>
    <w:p>
      <w:r>
        <w:t>là cơ quan, người có thẩm quyền quy định tại</w:t>
      </w:r>
    </w:p>
    <w:p>
      <w:r>
        <w:t>khoản</w:t>
      </w:r>
    </w:p>
    <w:p>
      <w:r>
        <w:t>2 Điều 11 Nghị định số 155/2025/NĐ-CP</w:t>
      </w:r>
    </w:p>
    <w:p>
      <w:r>
        <w:t>(sau đây gọi tắt là cơ quan, người có</w:t>
      </w:r>
    </w:p>
    <w:p>
      <w:r>
        <w:t>thẩm quyền).</w:t>
      </w:r>
    </w:p>
    <w:p>
      <w:r>
        <w:t>Đơn</w:t>
      </w:r>
    </w:p>
    <w:p>
      <w:r>
        <w:t>vị sự nghiệp y tế công lập thuộc phạm vi quản lý của Bộ Y tế</w:t>
      </w:r>
    </w:p>
    <w:p>
      <w:r>
        <w:t>là các đơn vị</w:t>
      </w:r>
    </w:p>
    <w:p>
      <w:r>
        <w:t>sự nghiệp công lập hoạt động trong lĩnh vực y tế thuộc, trực thuộc Bộ Y tế theo</w:t>
      </w:r>
    </w:p>
    <w:p>
      <w:r>
        <w:t>quy định của pháp luật.</w:t>
      </w:r>
    </w:p>
    <w:p>
      <w:r>
        <w:t>Điều 4. Tiêu chuẩn, định mức diện tích công trình sự nghiệp</w:t>
      </w:r>
    </w:p>
    <w:p>
      <w:r>
        <w:t>trong lĩnh vực y tế thuộc lĩnh vực quản lý nhà nước của Bộ Y tế</w:t>
      </w:r>
    </w:p>
    <w:p>
      <w:r>
        <w:t>1.</w:t>
      </w:r>
    </w:p>
    <w:p>
      <w:r>
        <w:t>Tiêu chuẩn, định mức diện tích công trình sự nghiệp trong lĩnh vực y tế thuộc</w:t>
      </w:r>
    </w:p>
    <w:p>
      <w:r>
        <w:t>lĩnh vực quản lý nhà nước của Bộ Y tế quy định chi tiết tại Phụ lục kèm theo</w:t>
      </w:r>
    </w:p>
    <w:p>
      <w:r>
        <w:t>Thông tư này; Tiêu chuẩn, định mức diện tích công trình sự nghiệp quy định tại</w:t>
      </w:r>
    </w:p>
    <w:p>
      <w:r>
        <w:t>Phụ lục này là diện tích tối đa.</w:t>
      </w:r>
    </w:p>
    <w:p>
      <w:r>
        <w:t>Cơ</w:t>
      </w:r>
    </w:p>
    <w:p>
      <w:r>
        <w:t>quan, người có thẩm quyền quyết định việc áp dụng diện tích công trình sự nghiệp</w:t>
      </w:r>
    </w:p>
    <w:p>
      <w:r>
        <w:t>trong lĩnh vực y tế theo từng chức năng độc lập hoặc tổ hợp nhiều chức năng hoạt</w:t>
      </w:r>
    </w:p>
    <w:p>
      <w:r>
        <w:t>động của đơn vị để phù hợp điều kiện thực tế, chức năng, nhiệm vụ được giao.</w:t>
      </w:r>
    </w:p>
    <w:p>
      <w:r>
        <w:t>Căn</w:t>
      </w:r>
    </w:p>
    <w:p>
      <w:r>
        <w:t>cứ tiêu chuẩn, định mức diện tích công trình sự nghiệp quy định tại Phụ lục ban</w:t>
      </w:r>
    </w:p>
    <w:p>
      <w:r>
        <w:t>hành kèm theo Thông tư này; cơ quan, người có thẩm quyền quyết định diện tích</w:t>
      </w:r>
    </w:p>
    <w:p>
      <w:r>
        <w:t>công trình sự nghiệp để phục vụ hoạt động chuyên môn của đơn vị.</w:t>
      </w:r>
    </w:p>
    <w:p>
      <w:r>
        <w:t>Điều 5. Nguyên tắc áp dụng tiêu chuẩn, định mức diện tích</w:t>
      </w:r>
    </w:p>
    <w:p>
      <w:r>
        <w:t>công trình sự nghiệp trong lĩnh vực y tế thuộc lĩnh vực quản lý nhà nước của Bộ</w:t>
      </w:r>
    </w:p>
    <w:p>
      <w:r>
        <w:t>Y tế</w:t>
      </w:r>
    </w:p>
    <w:p>
      <w:r>
        <w:t>Nguyên</w:t>
      </w:r>
    </w:p>
    <w:p>
      <w:r>
        <w:t>tắc áp dụng tiêu chuẩn, định mức diện tích công trình sự nghiệp trong lĩnh vực</w:t>
      </w:r>
    </w:p>
    <w:p>
      <w:r>
        <w:t>y tế thuộc lĩnh vực quản lý nhà nước của Bộ Y tế quy định tại Thông tư này thực</w:t>
      </w:r>
    </w:p>
    <w:p>
      <w:r>
        <w:t>hiện quy định tại</w:t>
      </w:r>
    </w:p>
    <w:p>
      <w:r>
        <w:t>Điều 3 Nghị định số 155/2025/NĐ-CP</w:t>
      </w:r>
    </w:p>
    <w:p>
      <w:r>
        <w:t>.</w:t>
      </w:r>
    </w:p>
    <w:p>
      <w:r>
        <w:t>Điều 6. Phân cấp thẩm quyền quyết định tiêu chuẩn, định mức</w:t>
      </w:r>
    </w:p>
    <w:p>
      <w:r>
        <w:t>diện tích chuyên dùng, diện tích công trình sự nghiệp trong lĩnh vực y tế cho</w:t>
      </w:r>
    </w:p>
    <w:p>
      <w:r>
        <w:t>các đơn vị sự nghiệp công lập thuộc phạm vi quản lý của Bộ Y tế</w:t>
      </w:r>
    </w:p>
    <w:p>
      <w:r>
        <w:t>Bộ trưởng</w:t>
      </w:r>
    </w:p>
    <w:p>
      <w:r>
        <w:t>Bộ Y tế phân cấp cho đơn vị sự nghiệp công lập thuộc phạm vi quản lý của Bộ Y tế</w:t>
      </w:r>
    </w:p>
    <w:p>
      <w:r>
        <w:t>quyết định tiêu chuẩn, định mức đối với:</w:t>
      </w:r>
    </w:p>
    <w:p>
      <w:r>
        <w:t>Diện</w:t>
      </w:r>
    </w:p>
    <w:p>
      <w:r>
        <w:t>tích chuyên dùng quy định tại các</w:t>
      </w:r>
    </w:p>
    <w:p>
      <w:r>
        <w:t>điểm b, c, d và đ khoản 1 Điều</w:t>
      </w:r>
    </w:p>
    <w:p>
      <w:r>
        <w:t>7, khoản 1 Điều 11 Nghị định số 155/2025/NĐ-CP</w:t>
      </w:r>
    </w:p>
    <w:p>
      <w:r>
        <w:t>.</w:t>
      </w:r>
    </w:p>
    <w:p>
      <w:r>
        <w:t>Diện</w:t>
      </w:r>
    </w:p>
    <w:p>
      <w:r>
        <w:t>tích công trình sự nghiệp trong lĩnh vực y tế của đơn vị mình theo quy định tại</w:t>
      </w:r>
    </w:p>
    <w:p>
      <w:r>
        <w:t>điểm a khoản 1 Điều 12 Nghị định số 155/2025/NĐ-CP</w:t>
      </w:r>
    </w:p>
    <w:p>
      <w:r>
        <w:t>.</w:t>
      </w:r>
    </w:p>
    <w:p>
      <w:r>
        <w:t>Điều 7. Điều khoản thi hành</w:t>
      </w:r>
    </w:p>
    <w:p>
      <w:r>
        <w:t>Thông</w:t>
      </w:r>
    </w:p>
    <w:p>
      <w:r>
        <w:t>tư này có hiệu lực thi hành từ ngày 01 tháng 6 năm 2026.</w:t>
      </w:r>
    </w:p>
    <w:p>
      <w:r>
        <w:t>Điều 8. Điều khoản chuyển tiếp</w:t>
      </w:r>
    </w:p>
    <w:p>
      <w:r>
        <w:t>Đối</w:t>
      </w:r>
    </w:p>
    <w:p>
      <w:r>
        <w:t>với dự án đầu tư xây dựng mới, cải tạo, nâng cấp công trình sự nghiệp trong</w:t>
      </w:r>
    </w:p>
    <w:p>
      <w:r>
        <w:t>lĩnh vực y tế và các nhiệm vụ đã được cơ quan, người có thẩm quyền phê duyệt</w:t>
      </w:r>
    </w:p>
    <w:p>
      <w:r>
        <w:t>theo quy định trước ngày Thông tư này có hiệu lực thi hành thì cơ quan, người</w:t>
      </w:r>
    </w:p>
    <w:p>
      <w:r>
        <w:t>có thẩm quyền quyết định phê duyệt dự án đầu tư xây dựng mới, cải tạo, nâng cấp</w:t>
      </w:r>
    </w:p>
    <w:p>
      <w:r>
        <w:t>công trình sự nghiệp trong lĩnh vực y tế và các nhiệm vụ quyết định điều chỉnh</w:t>
      </w:r>
    </w:p>
    <w:p>
      <w:r>
        <w:t>hoặc không điều chỉnh theo tiêu chuẩn, định mức quy định tại Thông tư này.</w:t>
      </w:r>
    </w:p>
    <w:p>
      <w:r>
        <w:t>Đối</w:t>
      </w:r>
    </w:p>
    <w:p>
      <w:r>
        <w:t>với tiêu chuẩn, định mức diện tích công trình sự nghiệp trong lĩnh vực y tế đã</w:t>
      </w:r>
    </w:p>
    <w:p>
      <w:r>
        <w:t>được cơ quan, người có thẩm quyền ban hành trước ngày Thông tư này có hiệu lực</w:t>
      </w:r>
    </w:p>
    <w:p>
      <w:r>
        <w:t>thi hành mà còn phù hợp thì tiếp tục thực hiện theo văn bản đã ban hành cho đến</w:t>
      </w:r>
    </w:p>
    <w:p>
      <w:r>
        <w:t>khi cơ quan, người có thẩm quyền quyết định tiêu chuẩn, định mức diện tích công</w:t>
      </w:r>
    </w:p>
    <w:p>
      <w:r>
        <w:t>trình sự nghiệp mới. Trong trường hợp này, cơ quan, người có thẩm quyền có văn</w:t>
      </w:r>
    </w:p>
    <w:p>
      <w:r>
        <w:t>bản thông báo đến cơ quan, tổ chức, đơn vị thuộc phạm vi quản lý để thực hiện.</w:t>
      </w:r>
    </w:p>
    <w:p>
      <w:r>
        <w:t>Điều 9. Tổ chức thực hiện</w:t>
      </w:r>
    </w:p>
    <w:p>
      <w:r>
        <w:t>1.</w:t>
      </w:r>
    </w:p>
    <w:p>
      <w:r>
        <w:t>Chánh Văn phòng Bộ, Vụ trưởng, Cục trưởng các Vụ, Cục thuộc Bộ Y tế, Thủ trưởng</w:t>
      </w:r>
    </w:p>
    <w:p>
      <w:r>
        <w:t>các đơn vị trực thuộc Bộ Y tế; Thủ trưởng các đơn vị và các tổ chức, cá nhân có</w:t>
      </w:r>
    </w:p>
    <w:p>
      <w:r>
        <w:t>liên quan chịu trách nhiệm thi hành Thông tư này.</w:t>
      </w:r>
    </w:p>
    <w:p>
      <w:r>
        <w:t>2.</w:t>
      </w:r>
    </w:p>
    <w:p>
      <w:r>
        <w:t>Trong quá trình thực hiện nếu có khó khăn, vướng mắc, các cơ quan, tổ chức, cá</w:t>
      </w:r>
    </w:p>
    <w:p>
      <w:r>
        <w:t>nhân phản ánh về Bộ Y tế (Cục Hạ tầng và Thiết bị y tế) để hướng dẫn, giải quyết./.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Trung ương Mặt trận Tổ quốc Việt Nam;- Bộ trưởng (để báo cáo);- Các đ/c Thứ trưởng Bộ Y tế (để phối hợp chỉ đạo);- Các đơn vị thuộc, trực thuộc Bộ Y tế;- Các Sở Y tế tỉnh, thành phố trực thuộc Trung ương;- Công báo; Cổng Thông tin điện tử Chính phủ;- Cổng Thông tin điện tử Bộ Y tế;- Lưu: VT, HTTB, PC. KT. BỘ TRƯỞNGTHỨ TRƯỞNGĐỗ Xuân Tuyên</w:t>
      </w:r>
    </w:p>
    <w:p>
      <w:r>
        <w:t>PHỤ LỤC</w:t>
      </w:r>
    </w:p>
    <w:p>
      <w:r>
        <w:t>TIÊU CHUẨN, ĐỊNH MỨC DIỆN TÍCH CÔNG</w:t>
      </w:r>
    </w:p>
    <w:p>
      <w:r>
        <w:t>TRÌNH SỰ NGHIỆP TRONG LĨNH VỰC Y TẾ THUỘC LĨNH VỰC QUẢN LÝ NHÀ NƯỚC CỦA BỘ Y TẾ</w:t>
      </w:r>
    </w:p>
    <w:p>
      <w:r>
        <w:t>(Ban hành kèm Thông tư số 07/2026/TT-BYT ngày 14 tháng 4 năm 2026 của Bộ Y tế</w:t>
      </w:r>
    </w:p>
    <w:p>
      <w:r>
        <w:t>Quy định chi tiết hướng dẫn về tiêu chuẩn, định mức diện tích công trình sự</w:t>
      </w:r>
    </w:p>
    <w:p>
      <w:r>
        <w:t>nghiệp trong lĩnh vực y tế thuộc lĩnh vực quản lý Nhà nước của Bộ Y tế và phân</w:t>
      </w:r>
    </w:p>
    <w:p>
      <w:r>
        <w:t>cấp thẩm quyền phê duyệt tiêu chuẩn, định mức diện tích chuyên dùng, diện tích</w:t>
      </w:r>
    </w:p>
    <w:p>
      <w:r>
        <w:t>công trình sự nghiệp thuộc phạm vi quản lý của Bộ Y tế).</w:t>
      </w:r>
    </w:p>
    <w:p>
      <w:r>
        <w:t>Các</w:t>
      </w:r>
    </w:p>
    <w:p>
      <w:r>
        <w:t>khu vực chức năng chung cho các lĩnh vực</w:t>
      </w:r>
    </w:p>
    <w:p>
      <w:r>
        <w:t>2.</w:t>
      </w:r>
    </w:p>
    <w:p>
      <w:r>
        <w:t>Lĩnh vực khám bệnh, chữa bệnh</w:t>
      </w:r>
    </w:p>
    <w:p>
      <w:r>
        <w:t>2.1.</w:t>
      </w:r>
    </w:p>
    <w:p>
      <w:r>
        <w:t>Diện tích công trình sự nghiệp chung cho khu vực Khám chữa bệnh</w:t>
      </w:r>
    </w:p>
    <w:p>
      <w:r>
        <w:t>2.2.</w:t>
      </w:r>
    </w:p>
    <w:p>
      <w:r>
        <w:t>Diện tích công trình sự nghiệp cho khu vực khám bệnh và điều trị ngoại trú</w:t>
      </w:r>
    </w:p>
    <w:p>
      <w:r>
        <w:t>2.3.</w:t>
      </w:r>
    </w:p>
    <w:p>
      <w:r>
        <w:t>Diện tích công trình sự nghiệp cho khu vực khám bệnh, chữa bệnh lâm sàng</w:t>
      </w:r>
    </w:p>
    <w:p>
      <w:r>
        <w:t>2.3.1.</w:t>
      </w:r>
    </w:p>
    <w:p>
      <w:r>
        <w:t>Phụ sản</w:t>
      </w:r>
    </w:p>
    <w:p>
      <w:r>
        <w:t>2.3.2.</w:t>
      </w:r>
    </w:p>
    <w:p>
      <w:r>
        <w:t>Nhi</w:t>
      </w:r>
    </w:p>
    <w:p>
      <w:r>
        <w:t>2.3.3.</w:t>
      </w:r>
    </w:p>
    <w:p>
      <w:r>
        <w:t>Truyền nhiễm</w:t>
      </w:r>
    </w:p>
    <w:p>
      <w:r>
        <w:t>2.3.4.</w:t>
      </w:r>
    </w:p>
    <w:p>
      <w:r>
        <w:t>Cấp cứu</w:t>
      </w:r>
    </w:p>
    <w:p>
      <w:r>
        <w:t>2.3.5.</w:t>
      </w:r>
    </w:p>
    <w:p>
      <w:r>
        <w:t>Hồi sức tích cực và chống độc</w:t>
      </w:r>
    </w:p>
    <w:p>
      <w:r>
        <w:t>2.3.6.</w:t>
      </w:r>
    </w:p>
    <w:p>
      <w:r>
        <w:t>Y học cổ truyền</w:t>
      </w:r>
    </w:p>
    <w:p>
      <w:r>
        <w:t>2.3.7.</w:t>
      </w:r>
    </w:p>
    <w:p>
      <w:r>
        <w:t>Vật lý trị liệu - phục hồi chức năng</w:t>
      </w:r>
    </w:p>
    <w:p>
      <w:r>
        <w:t>2.3.8.</w:t>
      </w:r>
    </w:p>
    <w:p>
      <w:r>
        <w:t>Phẫu thuật - gây mê hồi sức</w:t>
      </w:r>
    </w:p>
    <w:p>
      <w:r>
        <w:t>2.3.9.</w:t>
      </w:r>
    </w:p>
    <w:p>
      <w:r>
        <w:t>Y học hạt nhân - điều trị ung bướu</w:t>
      </w:r>
    </w:p>
    <w:p>
      <w:r>
        <w:t>2.3.10.</w:t>
      </w:r>
    </w:p>
    <w:p>
      <w:r>
        <w:t>Hỗ trợ sinh sản</w:t>
      </w:r>
    </w:p>
    <w:p>
      <w:r>
        <w:t>2.3.11.</w:t>
      </w:r>
    </w:p>
    <w:p>
      <w:r>
        <w:t>Tâm thần, thần kinh</w:t>
      </w:r>
    </w:p>
    <w:p>
      <w:r>
        <w:t>2.4. Diện</w:t>
      </w:r>
    </w:p>
    <w:p>
      <w:r>
        <w:t>tích công trình sự nghiệp cho lĩnh vực khám bệnh, chữa bệnh Cận lâm sàng</w:t>
      </w:r>
    </w:p>
    <w:p>
      <w:r>
        <w:t>2.4.1.</w:t>
      </w:r>
    </w:p>
    <w:p>
      <w:r>
        <w:t>Chẩn đoán hình ảnh</w:t>
      </w:r>
    </w:p>
    <w:p>
      <w:r>
        <w:t>2.4.2.</w:t>
      </w:r>
    </w:p>
    <w:p>
      <w:r>
        <w:t>Xét nghiệm</w:t>
      </w:r>
    </w:p>
    <w:p>
      <w:r>
        <w:t>2.4.3.</w:t>
      </w:r>
    </w:p>
    <w:p>
      <w:r>
        <w:t>Truyền máu</w:t>
      </w:r>
    </w:p>
    <w:p>
      <w:r>
        <w:t>2.4.4.</w:t>
      </w:r>
    </w:p>
    <w:p>
      <w:r>
        <w:t>Giải phẫu bệnh</w:t>
      </w:r>
    </w:p>
    <w:p>
      <w:r>
        <w:t>2.4.5.</w:t>
      </w:r>
    </w:p>
    <w:p>
      <w:r>
        <w:t>Lọc máu</w:t>
      </w:r>
    </w:p>
    <w:p>
      <w:r>
        <w:t>2.4.6.</w:t>
      </w:r>
    </w:p>
    <w:p>
      <w:r>
        <w:t>Nội soi</w:t>
      </w:r>
    </w:p>
    <w:p>
      <w:r>
        <w:t>2.4.7.</w:t>
      </w:r>
    </w:p>
    <w:p>
      <w:r>
        <w:t>Thăm dò chức năng</w:t>
      </w:r>
    </w:p>
    <w:p>
      <w:r>
        <w:t>2.4.8.</w:t>
      </w:r>
    </w:p>
    <w:p>
      <w:r>
        <w:t>Dược</w:t>
      </w:r>
    </w:p>
    <w:p>
      <w:r>
        <w:t>2.4.9.</w:t>
      </w:r>
    </w:p>
    <w:p>
      <w:r>
        <w:t>Dinh dưỡng</w:t>
      </w:r>
    </w:p>
    <w:p>
      <w:r>
        <w:t>2.4.10.</w:t>
      </w:r>
    </w:p>
    <w:p>
      <w:r>
        <w:t>Kiểm soát nhiễm khuẩn</w:t>
      </w:r>
    </w:p>
    <w:p>
      <w:r>
        <w:t>3.</w:t>
      </w:r>
    </w:p>
    <w:p>
      <w:r>
        <w:t>Lĩnh vực Giám định y khoa</w:t>
      </w:r>
    </w:p>
    <w:p>
      <w:r>
        <w:t>4.</w:t>
      </w:r>
    </w:p>
    <w:p>
      <w:r>
        <w:t>Lĩnh vực Giám định pháp y</w:t>
      </w:r>
    </w:p>
    <w:p>
      <w:r>
        <w:t>5.</w:t>
      </w:r>
    </w:p>
    <w:p>
      <w:r>
        <w:t>Lĩnh vực Giám định pháp y tâm thần</w:t>
      </w:r>
    </w:p>
    <w:p>
      <w:r>
        <w:t>6.</w:t>
      </w:r>
    </w:p>
    <w:p>
      <w:r>
        <w:t>Lĩnh vực kiểm soát bệnh tật và dự phòng</w:t>
      </w:r>
    </w:p>
    <w:p>
      <w:r>
        <w:t>7.</w:t>
      </w:r>
    </w:p>
    <w:p>
      <w:r>
        <w:t>Lĩnh vực Kiểm định, kiểm nghiệm thuốc, mỹ phẩm - Kiểm định, kiểm nghiệm an toàn</w:t>
      </w:r>
    </w:p>
    <w:p>
      <w:r>
        <w:t>thực phẩm</w:t>
      </w:r>
    </w:p>
    <w:p>
      <w:r>
        <w:t>8.</w:t>
      </w:r>
    </w:p>
    <w:p>
      <w:r>
        <w:t>Lĩnh vực Kiểm định, sản xuất vắc xin và sinh phẩm y tế</w:t>
      </w:r>
    </w:p>
    <w:p>
      <w:r>
        <w:t>9.</w:t>
      </w:r>
    </w:p>
    <w:p>
      <w:r>
        <w:t>Lĩnh vực Bảo trợ xã hội và phòng, chống tệ nạn xã hội</w:t>
      </w:r>
    </w:p>
    <w:p>
      <w:r>
        <w:t>10.</w:t>
      </w:r>
    </w:p>
    <w:p>
      <w:r>
        <w:t>Lĩnh vực Dân số</w:t>
      </w:r>
    </w:p>
    <w:p>
      <w:r>
        <w:t>11.</w:t>
      </w:r>
    </w:p>
    <w:p>
      <w:r>
        <w:t>Lĩnh vực Bảo vệ bà mẹ và trẻ em</w:t>
      </w:r>
    </w:p>
    <w:p>
      <w:r>
        <w:t>Hạ</w:t>
      </w:r>
    </w:p>
    <w:p>
      <w:r>
        <w:t>tầng phụ trợ</w:t>
      </w:r>
    </w:p>
    <w:p>
      <w:r>
        <w:t>12.1.</w:t>
      </w:r>
    </w:p>
    <w:p>
      <w:r>
        <w:t>Xử lý nước thải y tế</w:t>
      </w:r>
    </w:p>
    <w:p>
      <w:r>
        <w:t>12.2.</w:t>
      </w:r>
    </w:p>
    <w:p>
      <w:r>
        <w:t>Xử lý chất thải rắn y tế</w:t>
      </w:r>
    </w:p>
    <w:p>
      <w:r>
        <w:t>12.3.</w:t>
      </w:r>
    </w:p>
    <w:p>
      <w:r>
        <w:t>Hệ thống khí y tế</w:t>
      </w:r>
    </w:p>
    <w:p>
      <w:r>
        <w:t>12.4.</w:t>
      </w:r>
    </w:p>
    <w:p>
      <w:r>
        <w:t>Nhà để xe/bãi đỗ xe</w:t>
      </w:r>
    </w:p>
    <w:p>
      <w:r>
        <w:t>Diện</w:t>
      </w:r>
    </w:p>
    <w:p>
      <w:r>
        <w:t>tích công trình sự nghiệp cho Trạm y tế cấp xã</w:t>
      </w:r>
    </w:p>
    <w:p>
      <w:r>
        <w:t>13.1.</w:t>
      </w:r>
    </w:p>
    <w:p>
      <w:r>
        <w:t>Khám bệnh, chữa bệnh Trạm Y tế cấp xã</w:t>
      </w:r>
    </w:p>
    <w:p>
      <w:r>
        <w:t>13.1.1.</w:t>
      </w:r>
    </w:p>
    <w:p>
      <w:r>
        <w:t>Diện tích chuyên dùng khám bệnh, chữa bệnh chung</w:t>
      </w:r>
    </w:p>
    <w:p>
      <w:r>
        <w:t>13.1.2.</w:t>
      </w:r>
    </w:p>
    <w:p>
      <w:r>
        <w:t>Diện tích khám bệnh, chữa bệnh</w:t>
      </w:r>
    </w:p>
    <w:p>
      <w:r>
        <w:t>13.2.</w:t>
      </w:r>
    </w:p>
    <w:p>
      <w:r>
        <w:t>Dược, cận lâm sàng Trạm Y tế cấp xã</w:t>
      </w:r>
    </w:p>
    <w:p>
      <w:r>
        <w:t>13.2.1.</w:t>
      </w:r>
    </w:p>
    <w:p>
      <w:r>
        <w:t>Chẩn đoán hình ảnh</w:t>
      </w:r>
    </w:p>
    <w:p>
      <w:r>
        <w:t>13.2.2</w:t>
      </w:r>
    </w:p>
    <w:p>
      <w:r>
        <w:t>Xét nghiệm</w:t>
      </w:r>
    </w:p>
    <w:p>
      <w:r>
        <w:t>13.2.3</w:t>
      </w:r>
    </w:p>
    <w:p>
      <w:r>
        <w:t>Thăm dò chức năng</w:t>
      </w:r>
    </w:p>
    <w:p>
      <w:r>
        <w:t>13.2.4</w:t>
      </w:r>
    </w:p>
    <w:p>
      <w:r>
        <w:t>Dược</w:t>
      </w:r>
    </w:p>
    <w:p>
      <w:r>
        <w:t>13.3.</w:t>
      </w:r>
    </w:p>
    <w:p>
      <w:r>
        <w:t>Dân số, trẻ em, bảo trợ xã hội Trạm Y tế cấp xã</w:t>
      </w:r>
    </w:p>
    <w:p>
      <w:r>
        <w:t>13.4.</w:t>
      </w:r>
    </w:p>
    <w:p>
      <w:r>
        <w:t>Phòng bệnh, an toàn thực phẩm Trạm Y tế cấp xã</w:t>
      </w:r>
    </w:p>
    <w:p>
      <w:r>
        <w:t>13.5.</w:t>
      </w:r>
    </w:p>
    <w:p>
      <w:r>
        <w:t>Hạ tầng kỹ thuật phụ trợ Trạm Y tế cấp xã</w:t>
      </w:r>
    </w:p>
    <w:p>
      <w:r>
        <w:t>13.6.</w:t>
      </w:r>
    </w:p>
    <w:p>
      <w:r>
        <w:t>Diện tích công trình sự nghiệp cho Điểm Y tế</w:t>
      </w:r>
    </w:p>
    <w:p>
      <w:r>
        <w:t>DANH MỤC BẢNG</w:t>
      </w:r>
    </w:p>
    <w:p>
      <w:r>
        <w:t>Bảng</w:t>
      </w:r>
    </w:p>
    <w:p>
      <w:r>
        <w:t>1: Diện tích chung cho các lĩnh vực</w:t>
      </w:r>
    </w:p>
    <w:p>
      <w:r>
        <w:t>Bảng</w:t>
      </w:r>
    </w:p>
    <w:p>
      <w:r>
        <w:t>2: Diện tích chung cho khu vực khám chữa bệnh</w:t>
      </w:r>
    </w:p>
    <w:p>
      <w:r>
        <w:t>Bảng</w:t>
      </w:r>
    </w:p>
    <w:p>
      <w:r>
        <w:t>3: Diện tích cho khu vực khám bệnh và điều trị ngoại trú</w:t>
      </w:r>
    </w:p>
    <w:p>
      <w:r>
        <w:t>Bảng 4:</w:t>
      </w:r>
    </w:p>
    <w:p>
      <w:r>
        <w:t>Diện tích cho khu vực phụ sản</w:t>
      </w:r>
    </w:p>
    <w:p>
      <w:r>
        <w:t>Bảng</w:t>
      </w:r>
    </w:p>
    <w:p>
      <w:r>
        <w:t>5: Diện tích cho khu vực nhi</w:t>
      </w:r>
    </w:p>
    <w:p>
      <w:r>
        <w:t>Bảng</w:t>
      </w:r>
    </w:p>
    <w:p>
      <w:r>
        <w:t>6: Diện tích cho khu vực truyền nhiễm</w:t>
      </w:r>
    </w:p>
    <w:p>
      <w:r>
        <w:t>Bảng</w:t>
      </w:r>
    </w:p>
    <w:p>
      <w:r>
        <w:t>7: Diện tích cho khu vực cấp cứu</w:t>
      </w:r>
    </w:p>
    <w:p>
      <w:r>
        <w:t>Bảng</w:t>
      </w:r>
    </w:p>
    <w:p>
      <w:r>
        <w:t>8: Diện tích cho khu vực hồi sức tích cực và chống độc</w:t>
      </w:r>
    </w:p>
    <w:p>
      <w:r>
        <w:t>Bảng</w:t>
      </w:r>
    </w:p>
    <w:p>
      <w:r>
        <w:t>9: Diện tích cho khu vực y học cổ truyền</w:t>
      </w:r>
    </w:p>
    <w:p>
      <w:r>
        <w:t>Bảng</w:t>
      </w:r>
    </w:p>
    <w:p>
      <w:r>
        <w:t>10: Diện tích cho khu vực vật lý trị liệu - phục hồi chức năng</w:t>
      </w:r>
    </w:p>
    <w:p>
      <w:r>
        <w:t>Bảng</w:t>
      </w:r>
    </w:p>
    <w:p>
      <w:r>
        <w:t>11: Diện tích cho khu vực phẫu thuật - gây mê hồi sức</w:t>
      </w:r>
    </w:p>
    <w:p>
      <w:r>
        <w:t>Bảng</w:t>
      </w:r>
    </w:p>
    <w:p>
      <w:r>
        <w:t>12: Diện tích cho khu vực y học hạt nhân - điều trị ung bướu</w:t>
      </w:r>
    </w:p>
    <w:p>
      <w:r>
        <w:t>Bảng</w:t>
      </w:r>
    </w:p>
    <w:p>
      <w:r>
        <w:t>13: Diện tích cho khu vực hỗ trợ sinh sản</w:t>
      </w:r>
    </w:p>
    <w:p>
      <w:r>
        <w:t>Bảng 14:</w:t>
      </w:r>
    </w:p>
    <w:p>
      <w:r>
        <w:t>Diện tích cho khu vực tâm thần, thần kinh</w:t>
      </w:r>
    </w:p>
    <w:p>
      <w:r>
        <w:t>Bảng</w:t>
      </w:r>
    </w:p>
    <w:p>
      <w:r>
        <w:t>15: Diện tích cho khu vực chẩn đoán hình ảnh</w:t>
      </w:r>
    </w:p>
    <w:p>
      <w:r>
        <w:t>Bảng</w:t>
      </w:r>
    </w:p>
    <w:p>
      <w:r>
        <w:t>16: Diện tích cho khu vực xét nghiệm</w:t>
      </w:r>
    </w:p>
    <w:p>
      <w:r>
        <w:t>Bảng</w:t>
      </w:r>
    </w:p>
    <w:p>
      <w:r>
        <w:t>17: Diện tích cho khu vực truyền máu</w:t>
      </w:r>
    </w:p>
    <w:p>
      <w:r>
        <w:t>Bảng</w:t>
      </w:r>
    </w:p>
    <w:p>
      <w:r>
        <w:t>18: Diện tích cho khu vực giải phẫu bệnh</w:t>
      </w:r>
    </w:p>
    <w:p>
      <w:r>
        <w:t>Bảng</w:t>
      </w:r>
    </w:p>
    <w:p>
      <w:r>
        <w:t>19: Diện tích cho khu vực lọc máu</w:t>
      </w:r>
    </w:p>
    <w:p>
      <w:r>
        <w:t>Bảng</w:t>
      </w:r>
    </w:p>
    <w:p>
      <w:r>
        <w:t>20: Diện tích cho khu vực nội soi</w:t>
      </w:r>
    </w:p>
    <w:p>
      <w:r>
        <w:t>Bảng</w:t>
      </w:r>
    </w:p>
    <w:p>
      <w:r>
        <w:t>21: Diện tích cho khu vực thăm dò chức năng</w:t>
      </w:r>
    </w:p>
    <w:p>
      <w:r>
        <w:t>Bảng</w:t>
      </w:r>
    </w:p>
    <w:p>
      <w:r>
        <w:t>22: Diện tích cho khu vực dược</w:t>
      </w:r>
    </w:p>
    <w:p>
      <w:r>
        <w:t>Bảng</w:t>
      </w:r>
    </w:p>
    <w:p>
      <w:r>
        <w:t>23: Diện tích cho khu vực dinh dưỡng</w:t>
      </w:r>
    </w:p>
    <w:p>
      <w:r>
        <w:t>Bảng</w:t>
      </w:r>
    </w:p>
    <w:p>
      <w:r>
        <w:t>24: Diện tích cho khu vực kiểm soát nhiễm khuẩn</w:t>
      </w:r>
    </w:p>
    <w:p>
      <w:r>
        <w:t>Bảng</w:t>
      </w:r>
    </w:p>
    <w:p>
      <w:r>
        <w:t>25: Diện tích cho lĩnh vực giám định y khoa</w:t>
      </w:r>
    </w:p>
    <w:p>
      <w:r>
        <w:t>Bảng</w:t>
      </w:r>
    </w:p>
    <w:p>
      <w:r>
        <w:t>26: Diện tích cho lĩnh vực giám định pháp y</w:t>
      </w:r>
    </w:p>
    <w:p>
      <w:r>
        <w:t>Bảng</w:t>
      </w:r>
    </w:p>
    <w:p>
      <w:r>
        <w:t>27: Diện tích cho lĩnh vực giám định pháp y tâm thần</w:t>
      </w:r>
    </w:p>
    <w:p>
      <w:r>
        <w:t>Bảng</w:t>
      </w:r>
    </w:p>
    <w:p>
      <w:r>
        <w:t>28: Diện tích không gian cho lĩnh vực kiểm soát bệnh tật và dự phòng</w:t>
      </w:r>
    </w:p>
    <w:p>
      <w:r>
        <w:t>Bảng</w:t>
      </w:r>
    </w:p>
    <w:p>
      <w:r>
        <w:t>29: Diện tích lĩnh vực kiểm định, kiểm nghiệm thuốc, mỹ phẩm - kiểm định, kiểm</w:t>
      </w:r>
    </w:p>
    <w:p>
      <w:r>
        <w:t>nghiệm an toàn thực phẩm</w:t>
      </w:r>
    </w:p>
    <w:p>
      <w:r>
        <w:t>Bảng</w:t>
      </w:r>
    </w:p>
    <w:p>
      <w:r>
        <w:t>30: Diện tích cho lĩnh vực kiểm định, sản xuất vắc xin và sinh phẩm y tế</w:t>
      </w:r>
    </w:p>
    <w:p>
      <w:r>
        <w:t>Bảng</w:t>
      </w:r>
    </w:p>
    <w:p>
      <w:r>
        <w:t>31: Diện tích cho lĩnh vực bảo trợ xã hội và phòng, chống tệ nạn xã hội</w:t>
      </w:r>
    </w:p>
    <w:p>
      <w:r>
        <w:t>Bảng</w:t>
      </w:r>
    </w:p>
    <w:p>
      <w:r>
        <w:t>32: Diện tích cho lĩnh vực dân số</w:t>
      </w:r>
    </w:p>
    <w:p>
      <w:r>
        <w:t>Bảng</w:t>
      </w:r>
    </w:p>
    <w:p>
      <w:r>
        <w:t>33: Diện tích cho lĩnh vực bảo vệ bà mẹ và trẻ em</w:t>
      </w:r>
    </w:p>
    <w:p>
      <w:r>
        <w:t>Bảng</w:t>
      </w:r>
    </w:p>
    <w:p>
      <w:r>
        <w:t>34: Diện tích Nhà để xe/bãi đỗ xe</w:t>
      </w:r>
    </w:p>
    <w:p>
      <w:r>
        <w:t>Bảng</w:t>
      </w:r>
    </w:p>
    <w:p>
      <w:r>
        <w:t>35: Trạm Y tế - Diện tích khám bệnh, chữa bệnh chung</w:t>
      </w:r>
    </w:p>
    <w:p>
      <w:r>
        <w:t>Bảng</w:t>
      </w:r>
    </w:p>
    <w:p>
      <w:r>
        <w:t>36: Trạm Y tế - Diện tích khám bệnh, chữa bệnh</w:t>
      </w:r>
    </w:p>
    <w:p>
      <w:r>
        <w:t>Bảng</w:t>
      </w:r>
    </w:p>
    <w:p>
      <w:r>
        <w:t>37: Trạm Y tế - Diện tích xét nghiệm</w:t>
      </w:r>
    </w:p>
    <w:p>
      <w:r>
        <w:t>Bảng 38:</w:t>
      </w:r>
    </w:p>
    <w:p>
      <w:r>
        <w:t>Trạm Y tế - Diện tích thăm dò chức năng</w:t>
      </w:r>
    </w:p>
    <w:p>
      <w:r>
        <w:t>Bảng</w:t>
      </w:r>
    </w:p>
    <w:p>
      <w:r>
        <w:t>39: Trạm Y tế - Diện tích dược</w:t>
      </w:r>
    </w:p>
    <w:p>
      <w:r>
        <w:t>Bảng</w:t>
      </w:r>
    </w:p>
    <w:p>
      <w:r>
        <w:t>40: Trạm Y tế - Diện tích dân số, trẻ em, bảo trợ xã hội</w:t>
      </w:r>
    </w:p>
    <w:p>
      <w:r>
        <w:t>Bảng</w:t>
      </w:r>
    </w:p>
    <w:p>
      <w:r>
        <w:t>41: Trạm Y tế - Diện tích phòng bệnh, an toàn thực phẩm</w:t>
      </w:r>
    </w:p>
    <w:p>
      <w:r>
        <w:t>Các khu vực chức năng chung cho các lĩnh vực</w:t>
      </w:r>
    </w:p>
    <w:p>
      <w:r>
        <w:t>Bảng 1: Diện tích chung cho các lĩnh vực</w:t>
      </w:r>
    </w:p>
    <w:p>
      <w:r>
        <w:t>STT Tên các diện tích Đơn vị tính Diện tích Chú thích</w:t>
      </w:r>
    </w:p>
    <w:p>
      <w:r>
        <w:t>1.1 Bộ</w:t>
      </w:r>
    </w:p>
    <w:p>
      <w:r>
        <w:t>phận đón tiếp, trực m²/chỗ làm việc 6 “Chỗ</w:t>
      </w:r>
    </w:p>
    <w:p>
      <w:r>
        <w:t>làm việc” là diện tích làm việc dành cho 01 nhân viên y tế để thực hiện các</w:t>
      </w:r>
    </w:p>
    <w:p>
      <w:r>
        <w:t>công việc hành chính. Căn cứ quy mô của mỗi đơn vị để xác định số chỗ làm việc</w:t>
      </w:r>
    </w:p>
    <w:p>
      <w:r>
        <w:t>cho phù hợp</w:t>
      </w:r>
    </w:p>
    <w:p>
      <w:r>
        <w:t>1.2 Phòng</w:t>
      </w:r>
    </w:p>
    <w:p>
      <w:r>
        <w:t>giao ban, sinh hoạt chung m²/người 2 Căn</w:t>
      </w:r>
    </w:p>
    <w:p>
      <w:r>
        <w:t>cứ số lượng nhân viên và yêu cầu công việc của đơn vị để xác định diện tích</w:t>
      </w:r>
    </w:p>
    <w:p>
      <w:r>
        <w:t>cho phù hợp</w:t>
      </w:r>
    </w:p>
    <w:p>
      <w:r>
        <w:t>1.3 Khu</w:t>
      </w:r>
    </w:p>
    <w:p>
      <w:r>
        <w:t>vệ sinh nhân viên (nam, nữ riêng biệt) m²/phòng 24 Bao</w:t>
      </w:r>
    </w:p>
    <w:p>
      <w:r>
        <w:t>gồm cả khu vực tắm</w:t>
      </w:r>
    </w:p>
    <w:p>
      <w:r>
        <w:t>1.4 Phòng</w:t>
      </w:r>
    </w:p>
    <w:p>
      <w:r>
        <w:t>thay quần áo (nam, nữ riêng biệt) m²/chỗ 2 “Chỗ”</w:t>
      </w:r>
    </w:p>
    <w:p>
      <w:r>
        <w:t>bao gồm không gian thay quần áo và tủ để đồ của 01 người</w:t>
      </w:r>
    </w:p>
    <w:p>
      <w:r>
        <w:t>1.5 Kho</w:t>
      </w:r>
    </w:p>
    <w:p>
      <w:r>
        <w:t>chuyên dụng (thiết bị y tế, vật tư chuyên dụng, tài liệu về hồ sơ bệnh án…) Căn</w:t>
      </w:r>
    </w:p>
    <w:p>
      <w:r>
        <w:t>cứ nhu cầu sử dụng của đơn vị, nhân lực, kỹ thuật chuyên môn để xác định số</w:t>
      </w:r>
    </w:p>
    <w:p>
      <w:r>
        <w:t>lượng, quy mô và cấp độ kho cho phù hợp. Trường hợp có nhiều hơn 01 kho, có</w:t>
      </w:r>
    </w:p>
    <w:p>
      <w:r>
        <w:t>thể gộp diện tích</w:t>
      </w:r>
    </w:p>
    <w:p>
      <w:r>
        <w:t>Kho</w:t>
      </w:r>
    </w:p>
    <w:p>
      <w:r>
        <w:t>chung của đơn vị m²/phòng 48 Là</w:t>
      </w:r>
    </w:p>
    <w:p>
      <w:r>
        <w:t>kho sử dụng chung của toàn đơn vị sự nghiệp</w:t>
      </w:r>
    </w:p>
    <w:p>
      <w:r>
        <w:t>Kho riêng</w:t>
      </w:r>
    </w:p>
    <w:p>
      <w:r>
        <w:t>của bộ phận chuyên môn m²/phòng 24 Là</w:t>
      </w:r>
    </w:p>
    <w:p>
      <w:r>
        <w:t>kho sử dụng riêng của bộ phận chuyên môn (khoa, phòng...) thuộc đơn vị sự</w:t>
      </w:r>
    </w:p>
    <w:p>
      <w:r>
        <w:t>nghiệp</w:t>
      </w:r>
    </w:p>
    <w:p>
      <w:r>
        <w:t>1.6 Kho</w:t>
      </w:r>
    </w:p>
    <w:p>
      <w:r>
        <w:t>bẩn m²/phòng 15 Căn</w:t>
      </w:r>
    </w:p>
    <w:p>
      <w:r>
        <w:t>cứ nhu cầu sử dụng để xác định số lượng kho cho phù hợp. Trường hợp có nhiều</w:t>
      </w:r>
    </w:p>
    <w:p>
      <w:r>
        <w:t>hơn 01 kho, có thể gộp diện tích</w:t>
      </w:r>
    </w:p>
    <w:p>
      <w:r>
        <w:t>1.7 Kho</w:t>
      </w:r>
    </w:p>
    <w:p>
      <w:r>
        <w:t>sạch m²/phòng 21</w:t>
      </w:r>
    </w:p>
    <w:p>
      <w:r>
        <w:t>Lĩnh vực khám bệnh, chữa bệnh</w:t>
      </w:r>
    </w:p>
    <w:p>
      <w:r>
        <w:t>2.1. Diện tích công trình sự nghiệp chung cho khu vực Khám</w:t>
      </w:r>
    </w:p>
    <w:p>
      <w:r>
        <w:t>chữa bệnh</w:t>
      </w:r>
    </w:p>
    <w:p>
      <w:r>
        <w:t>Bảng 2: Diện tích chung cho khu vực khám chữa bệnh</w:t>
      </w:r>
    </w:p>
    <w:p>
      <w:r>
        <w:t>STT Tên các diện tích Đơn vị tính Diện tích Chú thích</w:t>
      </w:r>
    </w:p>
    <w:p>
      <w:r>
        <w:t>2.1 Phòng</w:t>
      </w:r>
    </w:p>
    <w:p>
      <w:r>
        <w:t>chuyên gia m²/người 9</w:t>
      </w:r>
    </w:p>
    <w:p>
      <w:r>
        <w:t>2.2 Chỗ</w:t>
      </w:r>
    </w:p>
    <w:p>
      <w:r>
        <w:t>trực và làm việc của điều dưỡng/hộ sinh/kỹ thuật viên m²/người 9 Là</w:t>
      </w:r>
    </w:p>
    <w:p>
      <w:r>
        <w:t>diện tích để thực hiện hoạt động chuyên môn; gồm diện tích kê bàn, quầy, tủ,</w:t>
      </w:r>
    </w:p>
    <w:p>
      <w:r>
        <w:t>ghế</w:t>
      </w:r>
    </w:p>
    <w:p>
      <w:r>
        <w:t>2.3 Phòng</w:t>
      </w:r>
    </w:p>
    <w:p>
      <w:r>
        <w:t>bác sĩ m²/người 9 Bao gồm</w:t>
      </w:r>
    </w:p>
    <w:p>
      <w:r>
        <w:t>cả diện tích trực đêm; gồm diện tích kê bàn, quầy, tủ, ghế</w:t>
      </w:r>
    </w:p>
    <w:p>
      <w:r>
        <w:t>2.4 Phòng</w:t>
      </w:r>
    </w:p>
    <w:p>
      <w:r>
        <w:t>điều dưỡng/hộ sinh/kỹ thuật viên m²/người 6</w:t>
      </w:r>
    </w:p>
    <w:p>
      <w:r>
        <w:t>2.5 Phòng</w:t>
      </w:r>
    </w:p>
    <w:p>
      <w:r>
        <w:t>điều trị nội trú 01 giường m²/giường 12 Không</w:t>
      </w:r>
    </w:p>
    <w:p>
      <w:r>
        <w:t>bao gồm khu vệ sinh</w:t>
      </w:r>
    </w:p>
    <w:p>
      <w:r>
        <w:t>2.6 Phòng</w:t>
      </w:r>
    </w:p>
    <w:p>
      <w:r>
        <w:t>điều trị nội trú nhiều hơn 01 giường m²/giường 9</w:t>
      </w:r>
    </w:p>
    <w:p>
      <w:r>
        <w:t>2.7 Phòng</w:t>
      </w:r>
    </w:p>
    <w:p>
      <w:r>
        <w:t>tạm lưu bệnh nhân 01 giường m²/giường 12 Lưu</w:t>
      </w:r>
    </w:p>
    <w:p>
      <w:r>
        <w:t>không quá 24 giờ. Không bao gồm khu vệ sinh</w:t>
      </w:r>
    </w:p>
    <w:p>
      <w:r>
        <w:t>2.8 Phòng</w:t>
      </w:r>
    </w:p>
    <w:p>
      <w:r>
        <w:t>tạm lưu bệnh nhân nhiều hơn 01 giường m²/giường 9</w:t>
      </w:r>
    </w:p>
    <w:p>
      <w:r>
        <w:t>2.9 Khu</w:t>
      </w:r>
    </w:p>
    <w:p>
      <w:r>
        <w:t>vực sinh hoạt chung (trong đơn nguyên điều trị nội trú) m²/chỗ 1,5/người lớn 1,8/trẻ em Bao</w:t>
      </w:r>
    </w:p>
    <w:p>
      <w:r>
        <w:t>gồm diện tích kê ghế ngồi của 01 người</w:t>
      </w:r>
    </w:p>
    <w:p>
      <w:r>
        <w:t>2.10 Phòng</w:t>
      </w:r>
    </w:p>
    <w:p>
      <w:r>
        <w:t>thủ thuật Bao</w:t>
      </w:r>
    </w:p>
    <w:p>
      <w:r>
        <w:t>gồm diện tích kê giường, thiết bị y tế và khu vực thao tác thủ thuật của bác</w:t>
      </w:r>
    </w:p>
    <w:p>
      <w:r>
        <w:t>sĩ</w:t>
      </w:r>
    </w:p>
    <w:p>
      <w:r>
        <w:t>Thực</w:t>
      </w:r>
    </w:p>
    <w:p>
      <w:r>
        <w:t>hiện thủ thuật đơn giản m²/phòng 24</w:t>
      </w:r>
    </w:p>
    <w:p>
      <w:r>
        <w:t>Thực</w:t>
      </w:r>
    </w:p>
    <w:p>
      <w:r>
        <w:t>hiện thủ thuật can thiệp m²/phòng 36</w:t>
      </w:r>
    </w:p>
    <w:p>
      <w:r>
        <w:t>2.11 Chỗ</w:t>
      </w:r>
    </w:p>
    <w:p>
      <w:r>
        <w:t>rửa, hấp, sấy dụng cụ m²/chỗ 6</w:t>
      </w:r>
    </w:p>
    <w:p>
      <w:r>
        <w:t>2.12 Phòng</w:t>
      </w:r>
    </w:p>
    <w:p>
      <w:r>
        <w:t>cấp cứu m²/giường 12 Bao</w:t>
      </w:r>
    </w:p>
    <w:p>
      <w:r>
        <w:t>gồm diện tích kê giường, thiết bị y tế và khu vực thao tác của bác sĩ</w:t>
      </w:r>
    </w:p>
    <w:p>
      <w:r>
        <w:t>2.13 Khu</w:t>
      </w:r>
    </w:p>
    <w:p>
      <w:r>
        <w:t>vệ sinh nhân viên (nam, nữ riêng biệt) Xem</w:t>
      </w:r>
    </w:p>
    <w:p>
      <w:r>
        <w:t>mục 1.3 Bảng 1</w:t>
      </w:r>
    </w:p>
    <w:p>
      <w:r>
        <w:t>2.14 Phòng</w:t>
      </w:r>
    </w:p>
    <w:p>
      <w:r>
        <w:t>thay quần áo (nam/nữ) Xem</w:t>
      </w:r>
    </w:p>
    <w:p>
      <w:r>
        <w:t>mục 1.4 Bảng 1</w:t>
      </w:r>
    </w:p>
    <w:p>
      <w:r>
        <w:t>2.15 Phòng</w:t>
      </w:r>
    </w:p>
    <w:p>
      <w:r>
        <w:t>thu hồi đồ bẩn và khử trùng sơ bộ m²/phòng 15 Căn</w:t>
      </w:r>
    </w:p>
    <w:p>
      <w:r>
        <w:t>cứ nhu cầu sử dụng để xác định số lượng phù hợp</w:t>
      </w:r>
    </w:p>
    <w:p>
      <w:r>
        <w:t>2.16 Kho</w:t>
      </w:r>
    </w:p>
    <w:p>
      <w:r>
        <w:t>chuyên dụng Xem</w:t>
      </w:r>
    </w:p>
    <w:p>
      <w:r>
        <w:t>mục 1.5 Bảng 1</w:t>
      </w:r>
    </w:p>
    <w:p>
      <w:r>
        <w:t>2.17 Kho</w:t>
      </w:r>
    </w:p>
    <w:p>
      <w:r>
        <w:t>bẩn Xem</w:t>
      </w:r>
    </w:p>
    <w:p>
      <w:r>
        <w:t>mục 1.6 Bảng 1</w:t>
      </w:r>
    </w:p>
    <w:p>
      <w:r>
        <w:t>2.18 Kho</w:t>
      </w:r>
    </w:p>
    <w:p>
      <w:r>
        <w:t>sạch Xem mục</w:t>
      </w:r>
    </w:p>
    <w:p>
      <w:r>
        <w:t>1.7 Bảng 1</w:t>
      </w:r>
    </w:p>
    <w:p>
      <w:r>
        <w:t>2.19 Diện</w:t>
      </w:r>
    </w:p>
    <w:p>
      <w:r>
        <w:t>tích làm việc của nhân viên trực kho, cấp phát m²/người 12 Bao</w:t>
      </w:r>
    </w:p>
    <w:p>
      <w:r>
        <w:t>gồm diện tích kê bàn, tủ, ghế, giường của nhân viên</w:t>
      </w:r>
    </w:p>
    <w:p>
      <w:r>
        <w:t>2.20 Khu</w:t>
      </w:r>
    </w:p>
    <w:p>
      <w:r>
        <w:t>vực để xe lăn, băng ca m²/chỗ 1/xe lăn; 2/băng ca Căn cứ</w:t>
      </w:r>
    </w:p>
    <w:p>
      <w:r>
        <w:t>nhu cầu sử dụng để xác định số lượng, vị trí cho phù hợp</w:t>
      </w:r>
    </w:p>
    <w:p>
      <w:r>
        <w:t>2.21 Phòng</w:t>
      </w:r>
    </w:p>
    <w:p>
      <w:r>
        <w:t>đào tạo m²/người 1,8</w:t>
      </w:r>
    </w:p>
    <w:p>
      <w:r>
        <w:t>2.2. Diện tích công trình sự nghiệp cho khu vực khám bệnh và</w:t>
      </w:r>
    </w:p>
    <w:p>
      <w:r>
        <w:t>điều trị ngoại trú</w:t>
      </w:r>
    </w:p>
    <w:p>
      <w:r>
        <w:t>Bảng 3: Diện tích cho khu vực khám bệnh và điều trị ngoại trú</w:t>
      </w:r>
    </w:p>
    <w:p>
      <w:r>
        <w:t>STT Tên các diện tích Đơn vị tính Diện tích Chú thích</w:t>
      </w:r>
    </w:p>
    <w:p>
      <w:r>
        <w:t>3.1 Phòng</w:t>
      </w:r>
    </w:p>
    <w:p>
      <w:r>
        <w:t>thủ thuật Xem</w:t>
      </w:r>
    </w:p>
    <w:p>
      <w:r>
        <w:t>mục 2.10 Bảng 2</w:t>
      </w:r>
    </w:p>
    <w:p>
      <w:r>
        <w:t>3.2 Phòng</w:t>
      </w:r>
    </w:p>
    <w:p>
      <w:r>
        <w:t>cho bú (bố trí tại khu vực khám nhi) m²/chỗ 1,8 “Chỗ”</w:t>
      </w:r>
    </w:p>
    <w:p>
      <w:r>
        <w:t>là diện tích kê ghế, cho 01 bà mẹ</w:t>
      </w:r>
    </w:p>
    <w:p>
      <w:r>
        <w:t>3.3 Quầy</w:t>
      </w:r>
    </w:p>
    <w:p>
      <w:r>
        <w:t>thuốc m²/chỗ 9 Bao gồm</w:t>
      </w:r>
    </w:p>
    <w:p>
      <w:r>
        <w:t>diện tích kê bàn, quầy, ghế của 1 nhân viên (không bao gồm các tủ thuốc)</w:t>
      </w:r>
    </w:p>
    <w:p>
      <w:r>
        <w:t>3.4 Chỗ</w:t>
      </w:r>
    </w:p>
    <w:p>
      <w:r>
        <w:t>lấy mẫu bệnh phẩm m²/chỗ 4 Là</w:t>
      </w:r>
    </w:p>
    <w:p>
      <w:r>
        <w:t>khu vực lấy mẫu, bệnh phẩm cho 01 bệnh nhân (gồm 01 xí + 01 chậu rửa)</w:t>
      </w:r>
    </w:p>
    <w:p>
      <w:r>
        <w:t>3.5 Chỗ</w:t>
      </w:r>
    </w:p>
    <w:p>
      <w:r>
        <w:t>nhận mẫu bệnh phẩm m²/chỗ 9 Bao</w:t>
      </w:r>
    </w:p>
    <w:p>
      <w:r>
        <w:t>gồm diện tích kê tủ đựng mẫu, bàn, quầy, ghế của 1 nhân viên, và các thiết bị</w:t>
      </w:r>
    </w:p>
    <w:p>
      <w:r>
        <w:t>hỗ trợ…</w:t>
      </w:r>
    </w:p>
    <w:p>
      <w:r>
        <w:t>3.6 Phòng</w:t>
      </w:r>
    </w:p>
    <w:p>
      <w:r>
        <w:t>cấp cứu Xem</w:t>
      </w:r>
    </w:p>
    <w:p>
      <w:r>
        <w:t>mục 2.12 Bảng 2</w:t>
      </w:r>
    </w:p>
    <w:p>
      <w:r>
        <w:t>3.7 Khu</w:t>
      </w:r>
    </w:p>
    <w:p>
      <w:r>
        <w:t>vực tiêm</w:t>
      </w:r>
    </w:p>
    <w:p>
      <w:r>
        <w:t>3.7.1 Phòng</w:t>
      </w:r>
    </w:p>
    <w:p>
      <w:r>
        <w:t>khám sàng lọc trướctiêm m²/chỗ 12</w:t>
      </w:r>
    </w:p>
    <w:p>
      <w:r>
        <w:t>3.7.2 Khu</w:t>
      </w:r>
    </w:p>
    <w:p>
      <w:r>
        <w:t>vực tiêm m²/chỗ tiêm 12</w:t>
      </w:r>
    </w:p>
    <w:p>
      <w:r>
        <w:t>3.7.3 Khu</w:t>
      </w:r>
    </w:p>
    <w:p>
      <w:r>
        <w:t>theo dõi sau tiêm m²/chỗ 1,5/người lớn1,8/trẻ em Bao</w:t>
      </w:r>
    </w:p>
    <w:p>
      <w:r>
        <w:t>gồm diện tích kê ghế ngồi của 01 người</w:t>
      </w:r>
    </w:p>
    <w:p>
      <w:r>
        <w:t>3.8 Khám</w:t>
      </w:r>
    </w:p>
    <w:p>
      <w:r>
        <w:t>nội m²/chỗ 12</w:t>
      </w:r>
    </w:p>
    <w:p>
      <w:r>
        <w:t>3.9 Khám</w:t>
      </w:r>
    </w:p>
    <w:p>
      <w:r>
        <w:t>ngoại m²/chỗ 12</w:t>
      </w:r>
    </w:p>
    <w:p>
      <w:r>
        <w:t>3.10 Khám</w:t>
      </w:r>
    </w:p>
    <w:p>
      <w:r>
        <w:t>thần kinh m²/chỗ 15</w:t>
      </w:r>
    </w:p>
    <w:p>
      <w:r>
        <w:t>3.11 Khám</w:t>
      </w:r>
    </w:p>
    <w:p>
      <w:r>
        <w:t>da liễu m²/chỗ 15</w:t>
      </w:r>
    </w:p>
    <w:p>
      <w:r>
        <w:t>3.12 Khám</w:t>
      </w:r>
    </w:p>
    <w:p>
      <w:r>
        <w:t>y học cổ truyền</w:t>
      </w:r>
    </w:p>
    <w:p>
      <w:r>
        <w:t>3.12.1 Phòng</w:t>
      </w:r>
    </w:p>
    <w:p>
      <w:r>
        <w:t>khám y học cổ truyền m²/chỗ 12</w:t>
      </w:r>
    </w:p>
    <w:p>
      <w:r>
        <w:t>3.12.2 Phòng</w:t>
      </w:r>
    </w:p>
    <w:p>
      <w:r>
        <w:t>thủ thuật y học cổtruyền m²/chỗ 12</w:t>
      </w:r>
    </w:p>
    <w:p>
      <w:r>
        <w:t>3.13 Khám</w:t>
      </w:r>
    </w:p>
    <w:p>
      <w:r>
        <w:t>sản/phụ khoa m²/chỗ 18</w:t>
      </w:r>
    </w:p>
    <w:p>
      <w:r>
        <w:t>3.14 Khám</w:t>
      </w:r>
    </w:p>
    <w:p>
      <w:r>
        <w:t>nhi m²/chỗ khám 12</w:t>
      </w:r>
    </w:p>
    <w:p>
      <w:r>
        <w:t>3.15 Khám</w:t>
      </w:r>
    </w:p>
    <w:p>
      <w:r>
        <w:t>truyền nhiễm m²/chỗ khám 15</w:t>
      </w:r>
    </w:p>
    <w:p>
      <w:r>
        <w:t>3.16 Khám</w:t>
      </w:r>
    </w:p>
    <w:p>
      <w:r>
        <w:t>răng hàm mặt</w:t>
      </w:r>
    </w:p>
    <w:p>
      <w:r>
        <w:t>3.16.1 Phòng</w:t>
      </w:r>
    </w:p>
    <w:p>
      <w:r>
        <w:t>khám m²/ghếkhám 12</w:t>
      </w:r>
    </w:p>
    <w:p>
      <w:r>
        <w:t>3.16.2 Phòng</w:t>
      </w:r>
    </w:p>
    <w:p>
      <w:r>
        <w:t>chỉnh hình m²/chỗ 12</w:t>
      </w:r>
    </w:p>
    <w:p>
      <w:r>
        <w:t>3.16.3 Xưởng</w:t>
      </w:r>
    </w:p>
    <w:p>
      <w:r>
        <w:t>răng giả m²/chỗ 30</w:t>
      </w:r>
    </w:p>
    <w:p>
      <w:r>
        <w:t>3.17 Khám</w:t>
      </w:r>
    </w:p>
    <w:p>
      <w:r>
        <w:t>mắt</w:t>
      </w:r>
    </w:p>
    <w:p>
      <w:r>
        <w:t>3.17.1 Phòng</w:t>
      </w:r>
    </w:p>
    <w:p>
      <w:r>
        <w:t>khám m²/chỗ 18</w:t>
      </w:r>
    </w:p>
    <w:p>
      <w:r>
        <w:t>3.17.2 Phòng</w:t>
      </w:r>
    </w:p>
    <w:p>
      <w:r>
        <w:t>điều trị m²/chỗ 24</w:t>
      </w:r>
    </w:p>
    <w:p>
      <w:r>
        <w:t>3.18 Khám</w:t>
      </w:r>
    </w:p>
    <w:p>
      <w:r>
        <w:t>Tai - Mũi - Họng m²/ghế khám 12</w:t>
      </w:r>
    </w:p>
    <w:p>
      <w:r>
        <w:t>3.19 Phòng</w:t>
      </w:r>
    </w:p>
    <w:p>
      <w:r>
        <w:t>tạm lưu bệnh nhân 01 giường Xem</w:t>
      </w:r>
    </w:p>
    <w:p>
      <w:r>
        <w:t>mục 2.7 Bảng 2</w:t>
      </w:r>
    </w:p>
    <w:p>
      <w:r>
        <w:t>3.20 Phòng</w:t>
      </w:r>
    </w:p>
    <w:p>
      <w:r>
        <w:t>tạm lưu bệnh nhân nhiều hơn 01 giường Xem</w:t>
      </w:r>
    </w:p>
    <w:p>
      <w:r>
        <w:t>mục 2.8 Bảng 2</w:t>
      </w:r>
    </w:p>
    <w:p>
      <w:r>
        <w:t>3.21 Phòng</w:t>
      </w:r>
    </w:p>
    <w:p>
      <w:r>
        <w:t>tư vấn m²/phòng 12</w:t>
      </w:r>
    </w:p>
    <w:p>
      <w:r>
        <w:t>2.3. Diện tích công trình sự nghiệp cho khu vực khám bệnh,</w:t>
      </w:r>
    </w:p>
    <w:p>
      <w:r>
        <w:t>chữa bệnh lâm sàng</w:t>
      </w:r>
    </w:p>
    <w:p>
      <w:r>
        <w:t>2.3.1. Phụ sản</w:t>
      </w:r>
    </w:p>
    <w:p>
      <w:r>
        <w:t>Bảng 4: Diện tích cho khu vực phụ sản</w:t>
      </w:r>
    </w:p>
    <w:p>
      <w:r>
        <w:t>STT Tên các diện tích Đơn vị tính Diệntích Chú thích</w:t>
      </w:r>
    </w:p>
    <w:p>
      <w:r>
        <w:t>4.1 Khu</w:t>
      </w:r>
    </w:p>
    <w:p>
      <w:r>
        <w:t>vô khuẩn</w:t>
      </w:r>
    </w:p>
    <w:p>
      <w:r>
        <w:t>4.1.1 Phòng</w:t>
      </w:r>
    </w:p>
    <w:p>
      <w:r>
        <w:t>khám thai m²/chỗ 18</w:t>
      </w:r>
    </w:p>
    <w:p>
      <w:r>
        <w:t>4.1.2 Phòng</w:t>
      </w:r>
    </w:p>
    <w:p>
      <w:r>
        <w:t>chờ đẻ m²/giường 9</w:t>
      </w:r>
    </w:p>
    <w:p>
      <w:r>
        <w:t>4.1.3 Phòng</w:t>
      </w:r>
    </w:p>
    <w:p>
      <w:r>
        <w:t>vệ sinh trước khi đẻ m²/phòng 9</w:t>
      </w:r>
    </w:p>
    <w:p>
      <w:r>
        <w:t>4.1.4 Phòng</w:t>
      </w:r>
    </w:p>
    <w:p>
      <w:r>
        <w:t>nghỉ sau khi thực hiện thủ thuật sinh đẻ kế hoạch Xem mục 2.7 và 2.8Bảng 2</w:t>
      </w:r>
    </w:p>
    <w:p>
      <w:r>
        <w:t>4.1.5 Phòng</w:t>
      </w:r>
    </w:p>
    <w:p>
      <w:r>
        <w:t>rửa tay, thay áo m²/phòng 9</w:t>
      </w:r>
    </w:p>
    <w:p>
      <w:r>
        <w:t>4.1.6 Phòng</w:t>
      </w:r>
    </w:p>
    <w:p>
      <w:r>
        <w:t>đỡ đẻ m²/bàn đẻ 18</w:t>
      </w:r>
    </w:p>
    <w:p>
      <w:r>
        <w:t>4.1.7 Phòng</w:t>
      </w:r>
    </w:p>
    <w:p>
      <w:r>
        <w:t>thủ thuật sinh đẻ kế hoạch m²/phòng 18</w:t>
      </w:r>
    </w:p>
    <w:p>
      <w:r>
        <w:t>4.2 Khu</w:t>
      </w:r>
    </w:p>
    <w:p>
      <w:r>
        <w:t>hữu khuẩn</w:t>
      </w:r>
    </w:p>
    <w:p>
      <w:r>
        <w:t>4.2.1 Phòng</w:t>
      </w:r>
    </w:p>
    <w:p>
      <w:r>
        <w:t>vệ sinh trước khi đẻ m²/phòng 9</w:t>
      </w:r>
    </w:p>
    <w:p>
      <w:r>
        <w:t>4.2.2 Phòng</w:t>
      </w:r>
    </w:p>
    <w:p>
      <w:r>
        <w:t>đỡ đẻ hữu khuẩn (01 bàn) m²/phòng 18</w:t>
      </w:r>
    </w:p>
    <w:p>
      <w:r>
        <w:t>4.3 Khu</w:t>
      </w:r>
    </w:p>
    <w:p>
      <w:r>
        <w:t>hậu cần</w:t>
      </w:r>
    </w:p>
    <w:p>
      <w:r>
        <w:t>4.3.1 Phòng</w:t>
      </w:r>
    </w:p>
    <w:p>
      <w:r>
        <w:t>tắm rửa - trẻ sơ sinh m²/phòng 12</w:t>
      </w:r>
    </w:p>
    <w:p>
      <w:r>
        <w:t>4.3.2 Kho</w:t>
      </w:r>
    </w:p>
    <w:p>
      <w:r>
        <w:t>sạch Xem mục 1.7 Bảng 1</w:t>
      </w:r>
    </w:p>
    <w:p>
      <w:r>
        <w:t>4.3.3 Chỗ</w:t>
      </w:r>
    </w:p>
    <w:p>
      <w:r>
        <w:t>rửa, hấp, sấy dụng cụ Xem mục 2.11 Bảng 2</w:t>
      </w:r>
    </w:p>
    <w:p>
      <w:r>
        <w:t>4.3.4 Khu</w:t>
      </w:r>
    </w:p>
    <w:p>
      <w:r>
        <w:t>vực thu hồi đồ bẩn và khử trùng sơ bộ Xem mục 2.15 Bảng 2</w:t>
      </w:r>
    </w:p>
    <w:p>
      <w:r>
        <w:t>4.4 Phòng</w:t>
      </w:r>
    </w:p>
    <w:p>
      <w:r>
        <w:t>tạm lưu sản phụ đẻ mổ</w:t>
      </w:r>
    </w:p>
    <w:p>
      <w:r>
        <w:t>4.4.1 Phòng</w:t>
      </w:r>
    </w:p>
    <w:p>
      <w:r>
        <w:t>tạm lưu bệnh nhân 01 giường Xem mục 2.7 Bảng 2</w:t>
      </w:r>
    </w:p>
    <w:p>
      <w:r>
        <w:t>4.4.2 Phòng</w:t>
      </w:r>
    </w:p>
    <w:p>
      <w:r>
        <w:t>tạm lưu bệnh nhân nhiều hơn 01 giường Xem mục 2.8 Bảng 2</w:t>
      </w:r>
    </w:p>
    <w:p>
      <w:r>
        <w:t>4.5 Khu</w:t>
      </w:r>
    </w:p>
    <w:p>
      <w:r>
        <w:t>tạm lưu sản phụ đẻ thường</w:t>
      </w:r>
    </w:p>
    <w:p>
      <w:r>
        <w:t>4.5.1 Phòng</w:t>
      </w:r>
    </w:p>
    <w:p>
      <w:r>
        <w:t>tạm lưu bệnh nhân 01 giường Xem mục 2.7 Bảng 2</w:t>
      </w:r>
    </w:p>
    <w:p>
      <w:r>
        <w:t>4.5.2 Phòng</w:t>
      </w:r>
    </w:p>
    <w:p>
      <w:r>
        <w:t>tạm lưu bệnh nhân nhiều hơn 01 giường Xem mục 2.8 Bảng 2</w:t>
      </w:r>
    </w:p>
    <w:p>
      <w:r>
        <w:t>4.5.3 Phòng</w:t>
      </w:r>
    </w:p>
    <w:p>
      <w:r>
        <w:t>tạm lưu sản phụ đẻ nhiễm khuẩn m²/phòng 22 01 giường</w:t>
      </w:r>
    </w:p>
    <w:p>
      <w:r>
        <w:t>4.5.4 Phòng</w:t>
      </w:r>
    </w:p>
    <w:p>
      <w:r>
        <w:t>thu hồi đồ bẩn và khử trùng sơ bộ m²/phòng 15</w:t>
      </w:r>
    </w:p>
    <w:p>
      <w:r>
        <w:t>4.6 Đơn</w:t>
      </w:r>
    </w:p>
    <w:p>
      <w:r>
        <w:t>nguyên điều trị phụ khoa</w:t>
      </w:r>
    </w:p>
    <w:p>
      <w:r>
        <w:t>4.6.1 Phòng</w:t>
      </w:r>
    </w:p>
    <w:p>
      <w:r>
        <w:t>khám phụ khoa Xem mục 3.13 Bảng 3</w:t>
      </w:r>
    </w:p>
    <w:p>
      <w:r>
        <w:t>4.6.2 Phòng</w:t>
      </w:r>
    </w:p>
    <w:p>
      <w:r>
        <w:t>thủ thuật Xem mục 2.10 Bảng 2</w:t>
      </w:r>
    </w:p>
    <w:p>
      <w:r>
        <w:t>4.6.3 Phòng</w:t>
      </w:r>
    </w:p>
    <w:p>
      <w:r>
        <w:t>tư vấn phòng chống bệnh sản phụ khoa Xem mục 3.21 Bảng 3</w:t>
      </w:r>
    </w:p>
    <w:p>
      <w:r>
        <w:t>4.7 Phòng</w:t>
      </w:r>
    </w:p>
    <w:p>
      <w:r>
        <w:t>sàng lọc, chẩn đoán trước sinh và sơ sinh m²/chỗ 18 Bao</w:t>
      </w:r>
    </w:p>
    <w:p>
      <w:r>
        <w:t>gồm diện tích kê, bàn, ghế, giường, thiết bị y tế và khu vực thao tác của bác</w:t>
      </w:r>
    </w:p>
    <w:p>
      <w:r>
        <w:t>sĩ</w:t>
      </w:r>
    </w:p>
    <w:p>
      <w:r>
        <w:t>4.8 Đơn</w:t>
      </w:r>
    </w:p>
    <w:p>
      <w:r>
        <w:t>nguyên điều trị nội trú</w:t>
      </w:r>
    </w:p>
    <w:p>
      <w:r>
        <w:t>4.8.1 Phòng</w:t>
      </w:r>
    </w:p>
    <w:p>
      <w:r>
        <w:t>điều trị nội trú 01 giường m²/giường Xem mục 2.5 Bảng 2</w:t>
      </w:r>
    </w:p>
    <w:p>
      <w:r>
        <w:t>4.8.2 Phòng</w:t>
      </w:r>
    </w:p>
    <w:p>
      <w:r>
        <w:t>điều trị nội trú nhiều hơn 01giường m²/giường Xem mục 2.6 Bảng 2</w:t>
      </w:r>
    </w:p>
    <w:p>
      <w:r>
        <w:t>2.3.2. Nhi</w:t>
      </w:r>
    </w:p>
    <w:p>
      <w:r>
        <w:t>Bảng 5: Diện tích cho khu vực nhi</w:t>
      </w:r>
    </w:p>
    <w:p>
      <w:r>
        <w:t>STT Tên các diện tích Đơn vị tính Diện tích Chú thích</w:t>
      </w:r>
    </w:p>
    <w:p>
      <w:r>
        <w:t>5.1 Khu</w:t>
      </w:r>
    </w:p>
    <w:p>
      <w:r>
        <w:t>vực trẻ sơ sinh</w:t>
      </w:r>
    </w:p>
    <w:p>
      <w:r>
        <w:t>5.1.1 Phòng</w:t>
      </w:r>
    </w:p>
    <w:p>
      <w:r>
        <w:t>điều trị nội trú(thiếu tháng và cách</w:t>
      </w:r>
    </w:p>
    <w:p>
      <w:r>
        <w:t>ly) m²/giường 4</w:t>
      </w:r>
    </w:p>
    <w:p>
      <w:r>
        <w:t>5.1.2 Khu</w:t>
      </w:r>
    </w:p>
    <w:p>
      <w:r>
        <w:t>vực đặt lồng ấp m²/lồng ấp 9</w:t>
      </w:r>
    </w:p>
    <w:p>
      <w:r>
        <w:t>5.1.3 Phòng</w:t>
      </w:r>
    </w:p>
    <w:p>
      <w:r>
        <w:t>tắm rửa m²/phòng 15</w:t>
      </w:r>
    </w:p>
    <w:p>
      <w:r>
        <w:t>5.1.4 Chỗ</w:t>
      </w:r>
    </w:p>
    <w:p>
      <w:r>
        <w:t>pha sữa m²/phòng 15</w:t>
      </w:r>
    </w:p>
    <w:p>
      <w:r>
        <w:t>5.1.5 Chỗ</w:t>
      </w:r>
    </w:p>
    <w:p>
      <w:r>
        <w:t>cho bú m²/phòng 15</w:t>
      </w:r>
    </w:p>
    <w:p>
      <w:r>
        <w:t>5.2 Khu</w:t>
      </w:r>
    </w:p>
    <w:p>
      <w:r>
        <w:t>vực cho trẻ nhỏ</w:t>
      </w:r>
    </w:p>
    <w:p>
      <w:r>
        <w:t>5.2.1 Phòng</w:t>
      </w:r>
    </w:p>
    <w:p>
      <w:r>
        <w:t>điều trị nội trú 01 giường Xem mục</w:t>
      </w:r>
    </w:p>
    <w:p>
      <w:r>
        <w:t>2.5 Bảng 2 (Đã bao gồm diện tích cho 01 người chăm sóc)</w:t>
      </w:r>
    </w:p>
    <w:p>
      <w:r>
        <w:t>5.2.2 Phòng</w:t>
      </w:r>
    </w:p>
    <w:p>
      <w:r>
        <w:t>điều trị nội trú nhiều hơn 01 giường Xem</w:t>
      </w:r>
    </w:p>
    <w:p>
      <w:r>
        <w:t>mục 2.6 Bảng 2 (Đã bao gồm diện tích cho 01 người chăm sóc)</w:t>
      </w:r>
    </w:p>
    <w:p>
      <w:r>
        <w:t>5.3 Khu</w:t>
      </w:r>
    </w:p>
    <w:p>
      <w:r>
        <w:t>vực cho trẻ lớn</w:t>
      </w:r>
    </w:p>
    <w:p>
      <w:r>
        <w:t>5.3.1 Phòng</w:t>
      </w:r>
    </w:p>
    <w:p>
      <w:r>
        <w:t>điều trị nội trú 01 giường Xem mục</w:t>
      </w:r>
    </w:p>
    <w:p>
      <w:r>
        <w:t>2.5 Bảng 2</w:t>
      </w:r>
    </w:p>
    <w:p>
      <w:r>
        <w:t>5.3.2 Phòng</w:t>
      </w:r>
    </w:p>
    <w:p>
      <w:r>
        <w:t>điều trị nội trú nhiều hơn 01 giường Xem</w:t>
      </w:r>
    </w:p>
    <w:p>
      <w:r>
        <w:t>mục 2.6 Bảng 2</w:t>
      </w:r>
    </w:p>
    <w:p>
      <w:r>
        <w:t>5.4 Khu</w:t>
      </w:r>
    </w:p>
    <w:p>
      <w:r>
        <w:t>vực phụ trợ</w:t>
      </w:r>
    </w:p>
    <w:p>
      <w:r>
        <w:t>5.4.1 Phòng</w:t>
      </w:r>
    </w:p>
    <w:p>
      <w:r>
        <w:t>chơi m²/phòng 18</w:t>
      </w:r>
    </w:p>
    <w:p>
      <w:r>
        <w:t>5.4.2 Phòng</w:t>
      </w:r>
    </w:p>
    <w:p>
      <w:r>
        <w:t>vệ sinh m²/phòng 12 Đã</w:t>
      </w:r>
    </w:p>
    <w:p>
      <w:r>
        <w:t>bao gồm không gian tắm</w:t>
      </w:r>
    </w:p>
    <w:p>
      <w:r>
        <w:t>5.4.3 Kho</w:t>
      </w:r>
    </w:p>
    <w:p>
      <w:r>
        <w:t>bẩn Xem</w:t>
      </w:r>
    </w:p>
    <w:p>
      <w:r>
        <w:t>mục 1.6 Bảng 1</w:t>
      </w:r>
    </w:p>
    <w:p>
      <w:r>
        <w:t>5.4.4 Kho</w:t>
      </w:r>
    </w:p>
    <w:p>
      <w:r>
        <w:t>sạch Xem</w:t>
      </w:r>
    </w:p>
    <w:p>
      <w:r>
        <w:t>mục 1.7 Bảng 1</w:t>
      </w:r>
    </w:p>
    <w:p>
      <w:r>
        <w:t>2.3.3. Truyền nhiễm</w:t>
      </w:r>
    </w:p>
    <w:p>
      <w:r>
        <w:t>Bảng 6: Diện tích cho khu vực truyền nhiễm</w:t>
      </w:r>
    </w:p>
    <w:p>
      <w:r>
        <w:t>STT Tên các diện tích Chú thích</w:t>
      </w:r>
    </w:p>
    <w:p>
      <w:r>
        <w:t>6.1 Phòng</w:t>
      </w:r>
    </w:p>
    <w:p>
      <w:r>
        <w:t>cấp cứu Xem mục 2.12 Bảng 2</w:t>
      </w:r>
    </w:p>
    <w:p>
      <w:r>
        <w:t>6.2 Phòng</w:t>
      </w:r>
    </w:p>
    <w:p>
      <w:r>
        <w:t>điều trị nội trú 01 giường Xem mục 2.5 Bảng 2</w:t>
      </w:r>
    </w:p>
    <w:p>
      <w:r>
        <w:t>6.3 Phòng</w:t>
      </w:r>
    </w:p>
    <w:p>
      <w:r>
        <w:t>điều trị nội trú nhiều hơn 01 giường Xem mục 2.6 bảng 2</w:t>
      </w:r>
    </w:p>
    <w:p>
      <w:r>
        <w:t>6.4 Kho</w:t>
      </w:r>
    </w:p>
    <w:p>
      <w:r>
        <w:t>bẩn Xem mục 1.6 Bảng 1</w:t>
      </w:r>
    </w:p>
    <w:p>
      <w:r>
        <w:t>6.5 Kho</w:t>
      </w:r>
    </w:p>
    <w:p>
      <w:r>
        <w:t>sạch Xem mục 1.7 Bảng 1</w:t>
      </w:r>
    </w:p>
    <w:p>
      <w:r>
        <w:t>2.3.4. Cấp cứu</w:t>
      </w:r>
    </w:p>
    <w:p>
      <w:r>
        <w:t>Bảng 7: Diện tích cho khu vực cấp cứu</w:t>
      </w:r>
    </w:p>
    <w:p>
      <w:r>
        <w:t>STT Tên</w:t>
      </w:r>
    </w:p>
    <w:p>
      <w:r>
        <w:t>các diện tích Đơn</w:t>
      </w:r>
    </w:p>
    <w:p>
      <w:r>
        <w:t>vị tính Diện</w:t>
      </w:r>
    </w:p>
    <w:p>
      <w:r>
        <w:t>tích Chú</w:t>
      </w:r>
    </w:p>
    <w:p>
      <w:r>
        <w:t>thích</w:t>
      </w:r>
    </w:p>
    <w:p>
      <w:r>
        <w:t>7.1 Phòng</w:t>
      </w:r>
    </w:p>
    <w:p>
      <w:r>
        <w:t>tiếp nhận, phân loại m²/giường 9</w:t>
      </w:r>
    </w:p>
    <w:p>
      <w:r>
        <w:t>7.2 Phòng</w:t>
      </w:r>
    </w:p>
    <w:p>
      <w:r>
        <w:t>thủ thuật Xem</w:t>
      </w:r>
    </w:p>
    <w:p>
      <w:r>
        <w:t>mục 2.10 Bảng 2</w:t>
      </w:r>
    </w:p>
    <w:p>
      <w:r>
        <w:t>7.3 Phòng</w:t>
      </w:r>
    </w:p>
    <w:p>
      <w:r>
        <w:t>tắm rửa, khử độc m²/giường 12</w:t>
      </w:r>
    </w:p>
    <w:p>
      <w:r>
        <w:t>7.4 Phòng</w:t>
      </w:r>
    </w:p>
    <w:p>
      <w:r>
        <w:t>tạm lưu bệnh nhân 01 giường Xem</w:t>
      </w:r>
    </w:p>
    <w:p>
      <w:r>
        <w:t>mục 2.7 Bảng 2</w:t>
      </w:r>
    </w:p>
    <w:p>
      <w:r>
        <w:t>7.5 Phòng</w:t>
      </w:r>
    </w:p>
    <w:p>
      <w:r>
        <w:t>tạm lưu bệnh nhân nhiều hơn 01 giường Xem</w:t>
      </w:r>
    </w:p>
    <w:p>
      <w:r>
        <w:t>mục 2.8 Bảng 2</w:t>
      </w:r>
    </w:p>
    <w:p>
      <w:r>
        <w:t>2.3.5. Hồi sức tích cực và chống độc</w:t>
      </w:r>
    </w:p>
    <w:p>
      <w:r>
        <w:t>Bảng 8: Diện tích cho khu vực hồi sức tích cực và chống độc</w:t>
      </w:r>
    </w:p>
    <w:p>
      <w:r>
        <w:t>STT Tên</w:t>
      </w:r>
    </w:p>
    <w:p>
      <w:r>
        <w:t>các diện tích Đơn</w:t>
      </w:r>
    </w:p>
    <w:p>
      <w:r>
        <w:t>vị tính Diện</w:t>
      </w:r>
    </w:p>
    <w:p>
      <w:r>
        <w:t>tích Chú</w:t>
      </w:r>
    </w:p>
    <w:p>
      <w:r>
        <w:t>thích</w:t>
      </w:r>
    </w:p>
    <w:p>
      <w:r>
        <w:t>8.1 Phòng</w:t>
      </w:r>
    </w:p>
    <w:p>
      <w:r>
        <w:t>điều trị tích cực m²/giường 15</w:t>
      </w:r>
    </w:p>
    <w:p>
      <w:r>
        <w:t>8.2 Phòng</w:t>
      </w:r>
    </w:p>
    <w:p>
      <w:r>
        <w:t>cách ly, điều trị tích cực m²/phòng 15 Bố trí</w:t>
      </w:r>
    </w:p>
    <w:p>
      <w:r>
        <w:t>01 giường/ phòng (không bao gồm diện tích vệ sinh)</w:t>
      </w:r>
    </w:p>
    <w:p>
      <w:r>
        <w:t>8.3 Phòng</w:t>
      </w:r>
    </w:p>
    <w:p>
      <w:r>
        <w:t>thủ thuật m²/phòng 36</w:t>
      </w:r>
    </w:p>
    <w:p>
      <w:r>
        <w:t>8.4 Chỗ</w:t>
      </w:r>
    </w:p>
    <w:p>
      <w:r>
        <w:t>trực và làm việc của điều dưỡng/hộ sinh/kỹ thuật viên Xem</w:t>
      </w:r>
    </w:p>
    <w:p>
      <w:r>
        <w:t>mục 2.2 Bảng 2</w:t>
      </w:r>
    </w:p>
    <w:p>
      <w:r>
        <w:t>8.5 Kho</w:t>
      </w:r>
    </w:p>
    <w:p>
      <w:r>
        <w:t>bẩn Xem</w:t>
      </w:r>
    </w:p>
    <w:p>
      <w:r>
        <w:t>mục 1.6 Bảng 1</w:t>
      </w:r>
    </w:p>
    <w:p>
      <w:r>
        <w:t>8.6 Kho</w:t>
      </w:r>
    </w:p>
    <w:p>
      <w:r>
        <w:t>sạch Xem</w:t>
      </w:r>
    </w:p>
    <w:p>
      <w:r>
        <w:t>mục 1.7 Bảng 1</w:t>
      </w:r>
    </w:p>
    <w:p>
      <w:r>
        <w:t>2.3.6. Y học cổ truyền</w:t>
      </w:r>
    </w:p>
    <w:p>
      <w:r>
        <w:t>Bảng 9: Diện tích cho khu vực y học cổ truyền</w:t>
      </w:r>
    </w:p>
    <w:p>
      <w:r>
        <w:t>STT Tên các diện tích Đơn vịtính Diện tích Chú thích</w:t>
      </w:r>
    </w:p>
    <w:p>
      <w:r>
        <w:t>I Khu</w:t>
      </w:r>
    </w:p>
    <w:p>
      <w:r>
        <w:t>vực khám và điều trị</w:t>
      </w:r>
    </w:p>
    <w:p>
      <w:r>
        <w:t>9.1 Phòng</w:t>
      </w:r>
    </w:p>
    <w:p>
      <w:r>
        <w:t>khám y học cổ truyền Xem</w:t>
      </w:r>
    </w:p>
    <w:p>
      <w:r>
        <w:t>mục 3.12.1 Bảng 3</w:t>
      </w:r>
    </w:p>
    <w:p>
      <w:r>
        <w:t>9.2 Phòng</w:t>
      </w:r>
    </w:p>
    <w:p>
      <w:r>
        <w:t>cấy chỉ m²/chỗ 18</w:t>
      </w:r>
    </w:p>
    <w:p>
      <w:r>
        <w:t>9.3 Phòng</w:t>
      </w:r>
    </w:p>
    <w:p>
      <w:r>
        <w:t>thủ thuật Xem</w:t>
      </w:r>
    </w:p>
    <w:p>
      <w:r>
        <w:t>mục 2.10 Bảng 2</w:t>
      </w:r>
    </w:p>
    <w:p>
      <w:r>
        <w:t>9.4 Phòng</w:t>
      </w:r>
    </w:p>
    <w:p>
      <w:r>
        <w:t>điều trị bằng quang điện m²/chỗ 12</w:t>
      </w:r>
    </w:p>
    <w:p>
      <w:r>
        <w:t>9.5 Phòng</w:t>
      </w:r>
    </w:p>
    <w:p>
      <w:r>
        <w:t>điều trị bằng nhiệt m²/chỗ 5</w:t>
      </w:r>
    </w:p>
    <w:p>
      <w:r>
        <w:t>9.6 Phòng</w:t>
      </w:r>
    </w:p>
    <w:p>
      <w:r>
        <w:t>thủy trị liệu m²/chỗ 15 Bao</w:t>
      </w:r>
    </w:p>
    <w:p>
      <w:r>
        <w:t>gồm diện tích tắm, ngâm nước thuốc, tắm bùn khoáng</w:t>
      </w:r>
    </w:p>
    <w:p>
      <w:r>
        <w:t>9.7 Phòng</w:t>
      </w:r>
    </w:p>
    <w:p>
      <w:r>
        <w:t>châm cứu Xem</w:t>
      </w:r>
    </w:p>
    <w:p>
      <w:r>
        <w:t>mục 3.12.2 Bảng 3</w:t>
      </w:r>
    </w:p>
    <w:p>
      <w:r>
        <w:t>9.8 Phòng</w:t>
      </w:r>
    </w:p>
    <w:p>
      <w:r>
        <w:t>liệu pháp hướng dẫn tập dưỡng sinh m²/chỗ 9</w:t>
      </w:r>
    </w:p>
    <w:p>
      <w:r>
        <w:t>9.9 Phòng</w:t>
      </w:r>
    </w:p>
    <w:p>
      <w:r>
        <w:t>phát thuốc cổ truyền m²/phòng 48 Bao</w:t>
      </w:r>
    </w:p>
    <w:p>
      <w:r>
        <w:t>gồm diện tích kê tủ thuốc cổ truyền, bàn chia, cân thuốc, nhận đơn</w:t>
      </w:r>
    </w:p>
    <w:p>
      <w:r>
        <w:t>9.10 Kho</w:t>
      </w:r>
    </w:p>
    <w:p>
      <w:r>
        <w:t>dụng cụ m²/phòng 15</w:t>
      </w:r>
    </w:p>
    <w:p>
      <w:r>
        <w:t>II Khu</w:t>
      </w:r>
    </w:p>
    <w:p>
      <w:r>
        <w:t>vực bào chế, sản xuất</w:t>
      </w:r>
    </w:p>
    <w:p>
      <w:r>
        <w:t>9.11 Các phòng</w:t>
      </w:r>
    </w:p>
    <w:p>
      <w:r>
        <w:t>chế biến, bào chế thuốc cổ truyền Căn</w:t>
      </w:r>
    </w:p>
    <w:p>
      <w:r>
        <w:t>cứ dây chuyền và công nghệ sản xuất dược liệu để xác định diện tích cho phù hợp</w:t>
      </w:r>
    </w:p>
    <w:p>
      <w:r>
        <w:t>9.11.1 Kho</w:t>
      </w:r>
    </w:p>
    <w:p>
      <w:r>
        <w:t>nguyên liệu m²/phòng 36</w:t>
      </w:r>
    </w:p>
    <w:p>
      <w:r>
        <w:t>9.11.2 Khu</w:t>
      </w:r>
    </w:p>
    <w:p>
      <w:r>
        <w:t>vực ngâm, rửa m²/khuvực 30 "Khu</w:t>
      </w:r>
    </w:p>
    <w:p>
      <w:r>
        <w:t>vực" là diện tích bố trí bể ngâm, rửa và sơ chế dược liệu</w:t>
      </w:r>
    </w:p>
    <w:p>
      <w:r>
        <w:t>9.11.3 Khu</w:t>
      </w:r>
    </w:p>
    <w:p>
      <w:r>
        <w:t>vực phơi, sấy m²/khuvực 30 Đã</w:t>
      </w:r>
    </w:p>
    <w:p>
      <w:r>
        <w:t>bao gồm diện tích bố trí thiết bị chuyên dụng</w:t>
      </w:r>
    </w:p>
    <w:p>
      <w:r>
        <w:t>9.12 Khu</w:t>
      </w:r>
    </w:p>
    <w:p>
      <w:r>
        <w:t>vực bào chế dược liệu Căn</w:t>
      </w:r>
    </w:p>
    <w:p>
      <w:r>
        <w:t>cứ dây chuyền và công nghệ bào chế dược liệu để xác định diện tích cho phù hợp</w:t>
      </w:r>
    </w:p>
    <w:p>
      <w:r>
        <w:t>9.12.1 Bào,</w:t>
      </w:r>
    </w:p>
    <w:p>
      <w:r>
        <w:t>xay, sao, trộn m²/khuvực 36</w:t>
      </w:r>
    </w:p>
    <w:p>
      <w:r>
        <w:t>9.12.2 Khu</w:t>
      </w:r>
    </w:p>
    <w:p>
      <w:r>
        <w:t>vực bào chế các dạng thuốc cổ truyền m²/khuvực 36</w:t>
      </w:r>
    </w:p>
    <w:p>
      <w:r>
        <w:t>9.12.3 Khu</w:t>
      </w:r>
    </w:p>
    <w:p>
      <w:r>
        <w:t>vực chiết xuất m²/khuvực 36</w:t>
      </w:r>
    </w:p>
    <w:p>
      <w:r>
        <w:t>9.12.4 Kho</w:t>
      </w:r>
    </w:p>
    <w:p>
      <w:r>
        <w:t>bán thành phẩm m²/kho 36</w:t>
      </w:r>
    </w:p>
    <w:p>
      <w:r>
        <w:t>9.12.5 Khu</w:t>
      </w:r>
    </w:p>
    <w:p>
      <w:r>
        <w:t>vực kiểm nghiệm chất lượng bán thành phẩm m²/khuvực 36</w:t>
      </w:r>
    </w:p>
    <w:p>
      <w:r>
        <w:t>9.12.6 Khu</w:t>
      </w:r>
    </w:p>
    <w:p>
      <w:r>
        <w:t>vực đóng gói m²/phòng 24</w:t>
      </w:r>
    </w:p>
    <w:p>
      <w:r>
        <w:t>9.12.7 Khu</w:t>
      </w:r>
    </w:p>
    <w:p>
      <w:r>
        <w:t>vực kiểm nghiệm thànhphẩm m²/khuvực 36</w:t>
      </w:r>
    </w:p>
    <w:p>
      <w:r>
        <w:t>9.12.8 Kho</w:t>
      </w:r>
    </w:p>
    <w:p>
      <w:r>
        <w:t>thành phẩm thuốc cổ truyền m²/kho 48</w:t>
      </w:r>
    </w:p>
    <w:p>
      <w:r>
        <w:t>9.13 Khu</w:t>
      </w:r>
    </w:p>
    <w:p>
      <w:r>
        <w:t>sắc thuốc Căn</w:t>
      </w:r>
    </w:p>
    <w:p>
      <w:r>
        <w:t>cứ theo dây chuyền công nghệ để xác định diện tích cho phù hợp</w:t>
      </w:r>
    </w:p>
    <w:p>
      <w:r>
        <w:t>9.14 Kho vị</w:t>
      </w:r>
    </w:p>
    <w:p>
      <w:r>
        <w:t>thuốc cổ truyền m²/kho 48</w:t>
      </w:r>
    </w:p>
    <w:p>
      <w:r>
        <w:t>9.15 Kho</w:t>
      </w:r>
    </w:p>
    <w:p>
      <w:r>
        <w:t>lẻ cấp phát thuốc thành phẩm m²/kho 48</w:t>
      </w:r>
    </w:p>
    <w:p>
      <w:r>
        <w:t>9.16 Vườn</w:t>
      </w:r>
    </w:p>
    <w:p>
      <w:r>
        <w:t>thuốc nam Căn</w:t>
      </w:r>
    </w:p>
    <w:p>
      <w:r>
        <w:t>cứ theo nhu cầu và quỹ đất xây dựng của đơn vị để xác định diện tích cụ thể</w:t>
      </w:r>
    </w:p>
    <w:p>
      <w:r>
        <w:t>2.3.7. Vật lý trị liệu - phục hồi chức năng</w:t>
      </w:r>
    </w:p>
    <w:p>
      <w:r>
        <w:t>Bảng 10: Diện tích cho khu vực vật lý trị liệu - phục hồi chức</w:t>
      </w:r>
    </w:p>
    <w:p>
      <w:r>
        <w:t>năng</w:t>
      </w:r>
    </w:p>
    <w:p>
      <w:r>
        <w:t>STT Tên các diện tích Đơn vị tính Diện tích Chú thích</w:t>
      </w:r>
    </w:p>
    <w:p>
      <w:r>
        <w:t>10.1 Phòng</w:t>
      </w:r>
    </w:p>
    <w:p>
      <w:r>
        <w:t>điều trị bằng quang điện Xem</w:t>
      </w:r>
    </w:p>
    <w:p>
      <w:r>
        <w:t>mục 9.4 Bảng 9</w:t>
      </w:r>
    </w:p>
    <w:p>
      <w:r>
        <w:t>10.2 Phòng</w:t>
      </w:r>
    </w:p>
    <w:p>
      <w:r>
        <w:t>điều trị bằng nhiệt Xem</w:t>
      </w:r>
    </w:p>
    <w:p>
      <w:r>
        <w:t>mục 9.5 Bảng 9</w:t>
      </w:r>
    </w:p>
    <w:p>
      <w:r>
        <w:t>10.3 Bộ phận</w:t>
      </w:r>
    </w:p>
    <w:p>
      <w:r>
        <w:t>thủy trị liệu Xem</w:t>
      </w:r>
    </w:p>
    <w:p>
      <w:r>
        <w:t>mục 9.6 Bảng 9</w:t>
      </w:r>
    </w:p>
    <w:p>
      <w:r>
        <w:t>10.4 Phòng</w:t>
      </w:r>
    </w:p>
    <w:p>
      <w:r>
        <w:t>liệu pháp hướng dẫn tập dưỡng sinh Xem</w:t>
      </w:r>
    </w:p>
    <w:p>
      <w:r>
        <w:t>mục 9.8 Bảng 9</w:t>
      </w:r>
    </w:p>
    <w:p>
      <w:r>
        <w:t>10.5 Oxy</w:t>
      </w:r>
    </w:p>
    <w:p>
      <w:r>
        <w:t>cao áp</w:t>
      </w:r>
    </w:p>
    <w:p>
      <w:r>
        <w:t>10.5.1 Buồng</w:t>
      </w:r>
    </w:p>
    <w:p>
      <w:r>
        <w:t>điều trị oxy cao áp đơn chỗ m²/máy 22</w:t>
      </w:r>
    </w:p>
    <w:p>
      <w:r>
        <w:t>10.5.2 Buồng</w:t>
      </w:r>
    </w:p>
    <w:p>
      <w:r>
        <w:t>điều trị oxy cao áp đa chỗ Căn cứ</w:t>
      </w:r>
    </w:p>
    <w:p>
      <w:r>
        <w:t>theo thông số kỹ thuật của thiết bị để xác định diện tích cho phù hợp</w:t>
      </w:r>
    </w:p>
    <w:p>
      <w:r>
        <w:t>10.6 Ngôn</w:t>
      </w:r>
    </w:p>
    <w:p>
      <w:r>
        <w:t>ngữ trị liệu m²/chỗ 15</w:t>
      </w:r>
    </w:p>
    <w:p>
      <w:r>
        <w:t>10.7 Tâm</w:t>
      </w:r>
    </w:p>
    <w:p>
      <w:r>
        <w:t>lý trị liệu m²/chỗ 15</w:t>
      </w:r>
    </w:p>
    <w:p>
      <w:r>
        <w:t>10.8 Các</w:t>
      </w:r>
    </w:p>
    <w:p>
      <w:r>
        <w:t>phòng thủ thuật phục hồi chức năng khác Căn</w:t>
      </w:r>
    </w:p>
    <w:p>
      <w:r>
        <w:t>cứ theo phương pháp và công nghệ được lựa chọn đề xác định diện tích cho phù</w:t>
      </w:r>
    </w:p>
    <w:p>
      <w:r>
        <w:t>hợp</w:t>
      </w:r>
    </w:p>
    <w:p>
      <w:r>
        <w:t>10.9 Xưởng</w:t>
      </w:r>
    </w:p>
    <w:p>
      <w:r>
        <w:t>chỉnh hình chân tay giả</w:t>
      </w:r>
    </w:p>
    <w:p>
      <w:r>
        <w:t>10.9.1 Phòng</w:t>
      </w:r>
    </w:p>
    <w:p>
      <w:r>
        <w:t>đo đạc m²/phòng 20</w:t>
      </w:r>
    </w:p>
    <w:p>
      <w:r>
        <w:t>10.9.2 Xưởng</w:t>
      </w:r>
    </w:p>
    <w:p>
      <w:r>
        <w:t>sản xuất m²/xưởng 40</w:t>
      </w:r>
    </w:p>
    <w:p>
      <w:r>
        <w:t>10.9.3 Phòng</w:t>
      </w:r>
    </w:p>
    <w:p>
      <w:r>
        <w:t>hoàn thiện m²/phòng 15</w:t>
      </w:r>
    </w:p>
    <w:p>
      <w:r>
        <w:t>2.3.8. Phẫu thuật - gây mê hồi sức</w:t>
      </w:r>
    </w:p>
    <w:p>
      <w:r>
        <w:t>Bảng 11: Diện tích cho khu vực phẫu thuật - gây mê hồi sức</w:t>
      </w:r>
    </w:p>
    <w:p>
      <w:r>
        <w:t>STT Tên các diện tích Đơn vị tính Diện tích Chú thích</w:t>
      </w:r>
    </w:p>
    <w:p>
      <w:r>
        <w:t>11.1 Phòng</w:t>
      </w:r>
    </w:p>
    <w:p>
      <w:r>
        <w:t>tiếp nhận bệnh nhân m²/giường 12</w:t>
      </w:r>
    </w:p>
    <w:p>
      <w:r>
        <w:t>11.2 Khu</w:t>
      </w:r>
    </w:p>
    <w:p>
      <w:r>
        <w:t>vực rửa tay vô khuẩn m²/chỗ 2,5</w:t>
      </w:r>
    </w:p>
    <w:p>
      <w:r>
        <w:t>11.3 Phòng</w:t>
      </w:r>
    </w:p>
    <w:p>
      <w:r>
        <w:t>thay quần áo (nam, nữ riêng biệt) Xem mục</w:t>
      </w:r>
    </w:p>
    <w:p>
      <w:r>
        <w:t>1.4 Bảng 1</w:t>
      </w:r>
    </w:p>
    <w:p>
      <w:r>
        <w:t>11.4 Hành</w:t>
      </w:r>
    </w:p>
    <w:p>
      <w:r>
        <w:t>lang vô khuẩn Chiều</w:t>
      </w:r>
    </w:p>
    <w:p>
      <w:r>
        <w:t>rộng ≥ 2,4m</w:t>
      </w:r>
    </w:p>
    <w:p>
      <w:r>
        <w:t>11.5 Phòng</w:t>
      </w:r>
    </w:p>
    <w:p>
      <w:r>
        <w:t>cung cấp vật tư m²/bàn mổ 18</w:t>
      </w:r>
    </w:p>
    <w:p>
      <w:r>
        <w:t>11.6 Phòng</w:t>
      </w:r>
    </w:p>
    <w:p>
      <w:r>
        <w:t>chuẩn bị trước mổ (tiền mê) m²/giường 12</w:t>
      </w:r>
    </w:p>
    <w:p>
      <w:r>
        <w:t>11.7 Hành</w:t>
      </w:r>
    </w:p>
    <w:p>
      <w:r>
        <w:t>lang sạch Chiều</w:t>
      </w:r>
    </w:p>
    <w:p>
      <w:r>
        <w:t>rộng ≥ 2,4m</w:t>
      </w:r>
    </w:p>
    <w:p>
      <w:r>
        <w:t>11.8 Phòng</w:t>
      </w:r>
    </w:p>
    <w:p>
      <w:r>
        <w:t>mổ m²/phòng 45 Mổ</w:t>
      </w:r>
    </w:p>
    <w:p>
      <w:r>
        <w:t>vô khuẩn, hữu khuẩn</w:t>
      </w:r>
    </w:p>
    <w:p>
      <w:r>
        <w:t>11.9 Phòng</w:t>
      </w:r>
    </w:p>
    <w:p>
      <w:r>
        <w:t>mổ kỹ thuật cao (phòng mổ Hybrid) m²/phòng 100 Là</w:t>
      </w:r>
    </w:p>
    <w:p>
      <w:r>
        <w:t>phòng mổ kết hợp các thiết bị phẫu thuật, chẩn đoán hình ảnh, thiết bị can</w:t>
      </w:r>
    </w:p>
    <w:p>
      <w:r>
        <w:t>thiệp. Căn cứ vào chức năng và yêu cầu tích hợp các thiết bị cụ thể để xác định</w:t>
      </w:r>
    </w:p>
    <w:p>
      <w:r>
        <w:t>diện tích phù hợp</w:t>
      </w:r>
    </w:p>
    <w:p>
      <w:r>
        <w:t>11.10 Phòng</w:t>
      </w:r>
    </w:p>
    <w:p>
      <w:r>
        <w:t>nghỉ giữa ca mổ m²/phòng 24</w:t>
      </w:r>
    </w:p>
    <w:p>
      <w:r>
        <w:t>11.11 Phòng</w:t>
      </w:r>
    </w:p>
    <w:p>
      <w:r>
        <w:t>ghi hồ sơ mổ m²/phòng 12</w:t>
      </w:r>
    </w:p>
    <w:p>
      <w:r>
        <w:t>11.12 Phòng</w:t>
      </w:r>
    </w:p>
    <w:p>
      <w:r>
        <w:t>khử khuẩn m²/phòng 30</w:t>
      </w:r>
    </w:p>
    <w:p>
      <w:r>
        <w:t>11.13 Phòng</w:t>
      </w:r>
    </w:p>
    <w:p>
      <w:r>
        <w:t>đồ thải m²/phòng 18</w:t>
      </w:r>
    </w:p>
    <w:p>
      <w:r>
        <w:t>11.14 Kho</w:t>
      </w:r>
    </w:p>
    <w:p>
      <w:r>
        <w:t>chuyên dụng Xem</w:t>
      </w:r>
    </w:p>
    <w:p>
      <w:r>
        <w:t>mục 1.5 Bảng 1</w:t>
      </w:r>
    </w:p>
    <w:p>
      <w:r>
        <w:t>11.15 Phòng</w:t>
      </w:r>
    </w:p>
    <w:p>
      <w:r>
        <w:t>hồi tỉnh m²/giường 12</w:t>
      </w:r>
    </w:p>
    <w:p>
      <w:r>
        <w:t>11.16 Hành</w:t>
      </w:r>
    </w:p>
    <w:p>
      <w:r>
        <w:t>chính, trực m²/phòng 24</w:t>
      </w:r>
    </w:p>
    <w:p>
      <w:r>
        <w:t>2.3.9. Y học hạt nhân - điều trị ung bướu</w:t>
      </w:r>
    </w:p>
    <w:p>
      <w:r>
        <w:t>Bảng 12: Diện tích cho khu vực y học hạt nhân - điều trị ung</w:t>
      </w:r>
    </w:p>
    <w:p>
      <w:r>
        <w:t>bướu</w:t>
      </w:r>
    </w:p>
    <w:p>
      <w:r>
        <w:t>STT Tên các diện tích Đơn vị tính Diện tích Chú thích</w:t>
      </w:r>
    </w:p>
    <w:p>
      <w:r>
        <w:t>12.1 Khu</w:t>
      </w:r>
    </w:p>
    <w:p>
      <w:r>
        <w:t>vực kỹ thuật điều trị</w:t>
      </w:r>
    </w:p>
    <w:p>
      <w:r>
        <w:t>12.1.1 Phòng</w:t>
      </w:r>
    </w:p>
    <w:p>
      <w:r>
        <w:t>lập kế hoạch điều trị m²/người 6</w:t>
      </w:r>
    </w:p>
    <w:p>
      <w:r>
        <w:t>12.1.2 Phòng</w:t>
      </w:r>
    </w:p>
    <w:p>
      <w:r>
        <w:t>làm khuôn chì mặt nạ m²/phòng 36</w:t>
      </w:r>
    </w:p>
    <w:p>
      <w:r>
        <w:t>12.1.3 Phòng</w:t>
      </w:r>
    </w:p>
    <w:p>
      <w:r>
        <w:t>pha chế (Hot Lab) m²/phòng 30</w:t>
      </w:r>
    </w:p>
    <w:p>
      <w:r>
        <w:t>12.1.4 Phòng</w:t>
      </w:r>
    </w:p>
    <w:p>
      <w:r>
        <w:t>tiêm (thuốc phóng xạ) m²/phòng 15</w:t>
      </w:r>
    </w:p>
    <w:p>
      <w:r>
        <w:t>12.1.5 Phòng</w:t>
      </w:r>
    </w:p>
    <w:p>
      <w:r>
        <w:t>chờ hấp thụ m²/người 6</w:t>
      </w:r>
    </w:p>
    <w:p>
      <w:r>
        <w:t>12.1.6 Phòng</w:t>
      </w:r>
    </w:p>
    <w:p>
      <w:r>
        <w:t>nghỉ bệnh nhân sau tiêm m²/người 6 Khu vực</w:t>
      </w:r>
    </w:p>
    <w:p>
      <w:r>
        <w:t>có nguy cơ lây nhiễm cao/nhiễm xạ, cần tránh nhiễm xạ chéo</w:t>
      </w:r>
    </w:p>
    <w:p>
      <w:r>
        <w:t>12.1.7 Phòng</w:t>
      </w:r>
    </w:p>
    <w:p>
      <w:r>
        <w:t>đọc kết quả m²/phòng 15</w:t>
      </w:r>
    </w:p>
    <w:p>
      <w:r>
        <w:t>12.1.8 Phòng</w:t>
      </w:r>
    </w:p>
    <w:p>
      <w:r>
        <w:t>thay đồ Xem</w:t>
      </w:r>
    </w:p>
    <w:p>
      <w:r>
        <w:t>mục 1.4 Bảng 1</w:t>
      </w:r>
    </w:p>
    <w:p>
      <w:r>
        <w:t>12.2 Khu</w:t>
      </w:r>
    </w:p>
    <w:p>
      <w:r>
        <w:t>vực đặt máy gia tốc</w:t>
      </w:r>
    </w:p>
    <w:p>
      <w:r>
        <w:t>12.2.1 Phòng</w:t>
      </w:r>
    </w:p>
    <w:p>
      <w:r>
        <w:t>máy gia tốc m²/máy 150</w:t>
      </w:r>
    </w:p>
    <w:p>
      <w:r>
        <w:t>12.2.2 Phòng</w:t>
      </w:r>
    </w:p>
    <w:p>
      <w:r>
        <w:t>điều khiển gia tốc m²/phòng 18</w:t>
      </w:r>
    </w:p>
    <w:p>
      <w:r>
        <w:t>12.2.3 Phòng</w:t>
      </w:r>
    </w:p>
    <w:p>
      <w:r>
        <w:t>chuẩn bị m²/phòng 18</w:t>
      </w:r>
    </w:p>
    <w:p>
      <w:r>
        <w:t>12.2.4 Phòng</w:t>
      </w:r>
    </w:p>
    <w:p>
      <w:r>
        <w:t>sever và UPS m²/phòng 12</w:t>
      </w:r>
    </w:p>
    <w:p>
      <w:r>
        <w:t>12.3 Khu</w:t>
      </w:r>
    </w:p>
    <w:p>
      <w:r>
        <w:t>vực đặt máy CT mô phỏng</w:t>
      </w:r>
    </w:p>
    <w:p>
      <w:r>
        <w:t>12.3.1 Phòng</w:t>
      </w:r>
    </w:p>
    <w:p>
      <w:r>
        <w:t>máy CT mô phỏng m²/máy 40</w:t>
      </w:r>
    </w:p>
    <w:p>
      <w:r>
        <w:t>12.3.2 Phòng</w:t>
      </w:r>
    </w:p>
    <w:p>
      <w:r>
        <w:t>điều khiển CT mô phỏng m²/phòng 12</w:t>
      </w:r>
    </w:p>
    <w:p>
      <w:r>
        <w:t>12.3.3 Phòng</w:t>
      </w:r>
    </w:p>
    <w:p>
      <w:r>
        <w:t>chuẩn bị m²/phòng 18</w:t>
      </w:r>
    </w:p>
    <w:p>
      <w:r>
        <w:t>12.4 Khu</w:t>
      </w:r>
    </w:p>
    <w:p>
      <w:r>
        <w:t>vực đặt máy xạ áp sát</w:t>
      </w:r>
    </w:p>
    <w:p>
      <w:r>
        <w:t>12.4.1 Phòng</w:t>
      </w:r>
    </w:p>
    <w:p>
      <w:r>
        <w:t>điều trị tia xạ áp sát m²/máy 40</w:t>
      </w:r>
    </w:p>
    <w:p>
      <w:r>
        <w:t>12.4.2 Phòng</w:t>
      </w:r>
    </w:p>
    <w:p>
      <w:r>
        <w:t>điều khiển m²/phòng 18</w:t>
      </w:r>
    </w:p>
    <w:p>
      <w:r>
        <w:t>12.4.3 Phòng</w:t>
      </w:r>
    </w:p>
    <w:p>
      <w:r>
        <w:t>chuẩn bị m²/phòng 18</w:t>
      </w:r>
    </w:p>
    <w:p>
      <w:r>
        <w:t>12.5 Khu</w:t>
      </w:r>
    </w:p>
    <w:p>
      <w:r>
        <w:t>vực cộng hưởng từ (MRI)</w:t>
      </w:r>
    </w:p>
    <w:p>
      <w:r>
        <w:t>12.5.1 Khu</w:t>
      </w:r>
    </w:p>
    <w:p>
      <w:r>
        <w:t>vực đặt máy</w:t>
      </w:r>
    </w:p>
    <w:p>
      <w:r>
        <w:t>Phòng chụp m²/máy 50</w:t>
      </w:r>
    </w:p>
    <w:p>
      <w:r>
        <w:t>Phòng điều khiển m²/chỗ 12</w:t>
      </w:r>
    </w:p>
    <w:p>
      <w:r>
        <w:t>12.5.2 Phòng</w:t>
      </w:r>
    </w:p>
    <w:p>
      <w:r>
        <w:t>đọc và xử lý hình ảnh m²/phòng 24</w:t>
      </w:r>
    </w:p>
    <w:p>
      <w:r>
        <w:t>12.5.3 Phòng</w:t>
      </w:r>
    </w:p>
    <w:p>
      <w:r>
        <w:t>chuẩn bị m²/phòng 18</w:t>
      </w:r>
    </w:p>
    <w:p>
      <w:r>
        <w:t>12.6 Khu</w:t>
      </w:r>
    </w:p>
    <w:p>
      <w:r>
        <w:t>vực chụp cắt lớp vi tính xạ đơn (SPECT)</w:t>
      </w:r>
    </w:p>
    <w:p>
      <w:r>
        <w:t>12.6.1 Phòng</w:t>
      </w:r>
    </w:p>
    <w:p>
      <w:r>
        <w:t>chụp cắt lớp vi tính phát xạ đơn (SPECT) m²/phòng 45</w:t>
      </w:r>
    </w:p>
    <w:p>
      <w:r>
        <w:t>12.6.2 Phòng</w:t>
      </w:r>
    </w:p>
    <w:p>
      <w:r>
        <w:t>điều khiển SPECT m²/phòng 18</w:t>
      </w:r>
    </w:p>
    <w:p>
      <w:r>
        <w:t>12.6.3 Phòng</w:t>
      </w:r>
    </w:p>
    <w:p>
      <w:r>
        <w:t>chờ bệnh nhân m²/phòng 18</w:t>
      </w:r>
    </w:p>
    <w:p>
      <w:r>
        <w:t>12.7 Khu</w:t>
      </w:r>
    </w:p>
    <w:p>
      <w:r>
        <w:t>vực chụp SPECT/CT</w:t>
      </w:r>
    </w:p>
    <w:p>
      <w:r>
        <w:t>12.7.1 Phòng</w:t>
      </w:r>
    </w:p>
    <w:p>
      <w:r>
        <w:t>chụp cắt lớp vi tính phát xạ (SPECT/CT) m²/phòng 45</w:t>
      </w:r>
    </w:p>
    <w:p>
      <w:r>
        <w:t>12.7.2 Phòng</w:t>
      </w:r>
    </w:p>
    <w:p>
      <w:r>
        <w:t>điều khiển SPECT m²/phòng 18</w:t>
      </w:r>
    </w:p>
    <w:p>
      <w:r>
        <w:t>12.7.3 Phòng</w:t>
      </w:r>
    </w:p>
    <w:p>
      <w:r>
        <w:t>chờ bệnh nhân m²/phòng 18</w:t>
      </w:r>
    </w:p>
    <w:p>
      <w:r>
        <w:t>12.8 Khu</w:t>
      </w:r>
    </w:p>
    <w:p>
      <w:r>
        <w:t>vực chụp PET/MRI</w:t>
      </w:r>
    </w:p>
    <w:p>
      <w:r>
        <w:t>12.8.1 Phòng</w:t>
      </w:r>
    </w:p>
    <w:p>
      <w:r>
        <w:t>chụp cắt lớp vi tính phát xạ PET/MRI m²/phòng 45</w:t>
      </w:r>
    </w:p>
    <w:p>
      <w:r>
        <w:t>12.8.2 Phòng</w:t>
      </w:r>
    </w:p>
    <w:p>
      <w:r>
        <w:t>điều khiển PET/MRI m²/phòng 18</w:t>
      </w:r>
    </w:p>
    <w:p>
      <w:r>
        <w:t>12.8.3 Phòng</w:t>
      </w:r>
    </w:p>
    <w:p>
      <w:r>
        <w:t>chờ bệnh nhân m²/phòng 18</w:t>
      </w:r>
    </w:p>
    <w:p>
      <w:r>
        <w:t>12.9 Khu</w:t>
      </w:r>
    </w:p>
    <w:p>
      <w:r>
        <w:t>vực chụp PET/CT</w:t>
      </w:r>
    </w:p>
    <w:p>
      <w:r>
        <w:t>12.9.1 Phòng</w:t>
      </w:r>
    </w:p>
    <w:p>
      <w:r>
        <w:t>chụp cắt lớp vi tính phát xạ PET/CT m²/phòng 45</w:t>
      </w:r>
    </w:p>
    <w:p>
      <w:r>
        <w:t>12.9.2 Phòng</w:t>
      </w:r>
    </w:p>
    <w:p>
      <w:r>
        <w:t>điều khiển PET/CT m²/phòng 18</w:t>
      </w:r>
    </w:p>
    <w:p>
      <w:r>
        <w:t>12.9.3 Phòng</w:t>
      </w:r>
    </w:p>
    <w:p>
      <w:r>
        <w:t>chờ bệnh nhân m²/phòng 18</w:t>
      </w:r>
    </w:p>
    <w:p>
      <w:r>
        <w:t>12.10 Khu</w:t>
      </w:r>
    </w:p>
    <w:p>
      <w:r>
        <w:t>vực truyền hóa chất điều trị ung bướu (ghế điều trị)</w:t>
      </w:r>
    </w:p>
    <w:p>
      <w:r>
        <w:t>12.10.1 Khu</w:t>
      </w:r>
    </w:p>
    <w:p>
      <w:r>
        <w:t>vực kiểm tra sức khỏe m²/chỗ 12</w:t>
      </w:r>
    </w:p>
    <w:p>
      <w:r>
        <w:t>12.10.2 Khu</w:t>
      </w:r>
    </w:p>
    <w:p>
      <w:r>
        <w:t>vực ghế điều trị m²/ghế 9</w:t>
      </w:r>
    </w:p>
    <w:p>
      <w:r>
        <w:t>12.10.3 Khu</w:t>
      </w:r>
    </w:p>
    <w:p>
      <w:r>
        <w:t>vực điều trị áp lực âm m²/ghế 9</w:t>
      </w:r>
    </w:p>
    <w:p>
      <w:r>
        <w:t>12.10.4 Khu</w:t>
      </w:r>
    </w:p>
    <w:p>
      <w:r>
        <w:t>nghỉ nhân viên y tế m²/phòng 18</w:t>
      </w:r>
    </w:p>
    <w:p>
      <w:r>
        <w:t>12.10.5 Khu</w:t>
      </w:r>
    </w:p>
    <w:p>
      <w:r>
        <w:t>vệ sinh nhân viên (nam, nữ riêng biệt) Xem</w:t>
      </w:r>
    </w:p>
    <w:p>
      <w:r>
        <w:t>mục 1.3 Bảng 1</w:t>
      </w:r>
    </w:p>
    <w:p>
      <w:r>
        <w:t>12.10.6 Kho</w:t>
      </w:r>
    </w:p>
    <w:p>
      <w:r>
        <w:t>chuyên dụng Xem</w:t>
      </w:r>
    </w:p>
    <w:p>
      <w:r>
        <w:t>mục 1.5 Bảng 1</w:t>
      </w:r>
    </w:p>
    <w:p>
      <w:r>
        <w:t>12.10.7 Kho</w:t>
      </w:r>
    </w:p>
    <w:p>
      <w:r>
        <w:t>bẩn Xem</w:t>
      </w:r>
    </w:p>
    <w:p>
      <w:r>
        <w:t>mục 1.6 Bảng 1</w:t>
      </w:r>
    </w:p>
    <w:p>
      <w:r>
        <w:t>12.10.8 Kho</w:t>
      </w:r>
    </w:p>
    <w:p>
      <w:r>
        <w:t>sạch Xem</w:t>
      </w:r>
    </w:p>
    <w:p>
      <w:r>
        <w:t>mục 1.7 Bảng 1</w:t>
      </w:r>
    </w:p>
    <w:p>
      <w:r>
        <w:t>12.11 Khu</w:t>
      </w:r>
    </w:p>
    <w:p>
      <w:r>
        <w:t>vực điều trị I-131</w:t>
      </w:r>
    </w:p>
    <w:p>
      <w:r>
        <w:t>12.11.1 Phòng</w:t>
      </w:r>
    </w:p>
    <w:p>
      <w:r>
        <w:t>lưu điều trị I-131 m²/giường 20 Diện</w:t>
      </w:r>
    </w:p>
    <w:p>
      <w:r>
        <w:t>tích chưa bao gồm phòng vệ sinh</w:t>
      </w:r>
    </w:p>
    <w:p>
      <w:r>
        <w:t>12.11.2 Kho</w:t>
      </w:r>
    </w:p>
    <w:p>
      <w:r>
        <w:t>chứa I-131 m²/phòng 10</w:t>
      </w:r>
    </w:p>
    <w:p>
      <w:r>
        <w:t>12.11.3 Khu</w:t>
      </w:r>
    </w:p>
    <w:p>
      <w:r>
        <w:t>đệm m²/phòng 12</w:t>
      </w:r>
    </w:p>
    <w:p>
      <w:r>
        <w:t>12.11.4 Phòng</w:t>
      </w:r>
    </w:p>
    <w:p>
      <w:r>
        <w:t>đo liều m²/phòng 10</w:t>
      </w:r>
    </w:p>
    <w:p>
      <w:r>
        <w:t>12.11.5 Khu</w:t>
      </w:r>
    </w:p>
    <w:p>
      <w:r>
        <w:t>thu gom đồ thải phóng xạ m²/phòng 12</w:t>
      </w:r>
    </w:p>
    <w:p>
      <w:r>
        <w:t>12.11.6 Chỗ</w:t>
      </w:r>
    </w:p>
    <w:p>
      <w:r>
        <w:t>trực Xem</w:t>
      </w:r>
    </w:p>
    <w:p>
      <w:r>
        <w:t>mục 2.2 Bảng 2</w:t>
      </w:r>
    </w:p>
    <w:p>
      <w:r>
        <w:t>12.11.7 Phòng</w:t>
      </w:r>
    </w:p>
    <w:p>
      <w:r>
        <w:t>thay đồ, gửi đồ m²/phòng 10</w:t>
      </w:r>
    </w:p>
    <w:p>
      <w:r>
        <w:t>12.12 Khu</w:t>
      </w:r>
    </w:p>
    <w:p>
      <w:r>
        <w:t>vực đo loãng xương</w:t>
      </w:r>
    </w:p>
    <w:p>
      <w:r>
        <w:t>12.12.1 Phòng</w:t>
      </w:r>
    </w:p>
    <w:p>
      <w:r>
        <w:t>đo loãng xương m²/máy 24</w:t>
      </w:r>
    </w:p>
    <w:p>
      <w:r>
        <w:t>12.12.2 Phòng</w:t>
      </w:r>
    </w:p>
    <w:p>
      <w:r>
        <w:t>điều khiển m²/chỗ 12</w:t>
      </w:r>
    </w:p>
    <w:p>
      <w:r>
        <w:t>12.13 Khu</w:t>
      </w:r>
    </w:p>
    <w:p>
      <w:r>
        <w:t>vực đo độ tập trung tuyến giáp m²/phòng 18</w:t>
      </w:r>
    </w:p>
    <w:p>
      <w:r>
        <w:t>12.14 Phòng</w:t>
      </w:r>
    </w:p>
    <w:p>
      <w:r>
        <w:t>X-quang</w:t>
      </w:r>
    </w:p>
    <w:p>
      <w:r>
        <w:t>12.14.1 Khu</w:t>
      </w:r>
    </w:p>
    <w:p>
      <w:r>
        <w:t>vực đặt máy</w:t>
      </w:r>
    </w:p>
    <w:p>
      <w:r>
        <w:t>Phòng chụp m²/máy 25</w:t>
      </w:r>
    </w:p>
    <w:p>
      <w:r>
        <w:t>Phòng điều khiển m²/chỗ 12</w:t>
      </w:r>
    </w:p>
    <w:p>
      <w:r>
        <w:t>12.14.2 Khu</w:t>
      </w:r>
    </w:p>
    <w:p>
      <w:r>
        <w:t>vực chuẩn bị</w:t>
      </w:r>
    </w:p>
    <w:p>
      <w:r>
        <w:t>Buồng tháo, thụt m²/phòng 9</w:t>
      </w:r>
    </w:p>
    <w:p>
      <w:r>
        <w:t>Phòng nghỉ bệnh nhân m²/giường 9</w:t>
      </w:r>
    </w:p>
    <w:p>
      <w:r>
        <w:t>12.15 Phòng</w:t>
      </w:r>
    </w:p>
    <w:p>
      <w:r>
        <w:t>tạm lưu bệnh nhân 01 giường Xem</w:t>
      </w:r>
    </w:p>
    <w:p>
      <w:r>
        <w:t>mục 2.7 Bảng 2</w:t>
      </w:r>
    </w:p>
    <w:p>
      <w:r>
        <w:t>12.16 Phòng</w:t>
      </w:r>
    </w:p>
    <w:p>
      <w:r>
        <w:t>tạm lưu bệnh nhân nhiều hơn 01 giường Xem</w:t>
      </w:r>
    </w:p>
    <w:p>
      <w:r>
        <w:t>mục 2.8 Bảng 2</w:t>
      </w:r>
    </w:p>
    <w:p>
      <w:r>
        <w:t>12.17 Khu</w:t>
      </w:r>
    </w:p>
    <w:p>
      <w:r>
        <w:t>vực đặt hệ thống Cyclotron m²/khu vực 500</w:t>
      </w:r>
    </w:p>
    <w:p>
      <w:r>
        <w:t>2.3.10. Hỗ trợ sinh sản</w:t>
      </w:r>
    </w:p>
    <w:p>
      <w:r>
        <w:t>Bảng 13: Diện tích cho khu vực hỗ trợ sinh sản</w:t>
      </w:r>
    </w:p>
    <w:p>
      <w:r>
        <w:t>STT Tên các diện tích Đơn vị tính Diện tích Chú thích</w:t>
      </w:r>
    </w:p>
    <w:p>
      <w:r>
        <w:t>13.1 Phòng</w:t>
      </w:r>
    </w:p>
    <w:p>
      <w:r>
        <w:t>khám Xem</w:t>
      </w:r>
    </w:p>
    <w:p>
      <w:r>
        <w:t>mục 3.13 Bảng 3</w:t>
      </w:r>
    </w:p>
    <w:p>
      <w:r>
        <w:t>13.2 Phòng</w:t>
      </w:r>
    </w:p>
    <w:p>
      <w:r>
        <w:t>tư vấn Xem</w:t>
      </w:r>
    </w:p>
    <w:p>
      <w:r>
        <w:t>mục 3.21 Bảng 3</w:t>
      </w:r>
    </w:p>
    <w:p>
      <w:r>
        <w:t>13.3 Siêu</w:t>
      </w:r>
    </w:p>
    <w:p>
      <w:r>
        <w:t>âm</w:t>
      </w:r>
    </w:p>
    <w:p>
      <w:r>
        <w:t>13.3.1 Phòng</w:t>
      </w:r>
    </w:p>
    <w:p>
      <w:r>
        <w:t>siêu âm m²/máy 12</w:t>
      </w:r>
    </w:p>
    <w:p>
      <w:r>
        <w:t>13.3.2 Phòng</w:t>
      </w:r>
    </w:p>
    <w:p>
      <w:r>
        <w:t>chuẩn bị cho đơn vị siêu âm can thiệp m²/người 6</w:t>
      </w:r>
    </w:p>
    <w:p>
      <w:r>
        <w:t>13.3.3 Phòng</w:t>
      </w:r>
    </w:p>
    <w:p>
      <w:r>
        <w:t>nghỉ sau siêu âm can thiệp m²/người 6</w:t>
      </w:r>
    </w:p>
    <w:p>
      <w:r>
        <w:t>13.4 Phòng</w:t>
      </w:r>
    </w:p>
    <w:p>
      <w:r>
        <w:t>lấy mẫu tinh dịch m²/phòng 12</w:t>
      </w:r>
    </w:p>
    <w:p>
      <w:r>
        <w:t>13.5 Phòng</w:t>
      </w:r>
    </w:p>
    <w:p>
      <w:r>
        <w:t>tiêm và lấy máu xét nghiệm Xem mục</w:t>
      </w:r>
    </w:p>
    <w:p>
      <w:r>
        <w:t>3.7.2 Bảng 3</w:t>
      </w:r>
    </w:p>
    <w:p>
      <w:r>
        <w:t>13.6 Phòng</w:t>
      </w:r>
    </w:p>
    <w:p>
      <w:r>
        <w:t>xét nghiệm tinh dịch và lọc rửa tinh trùng m²/phòng 30</w:t>
      </w:r>
    </w:p>
    <w:p>
      <w:r>
        <w:t>13.7 Phòng</w:t>
      </w:r>
    </w:p>
    <w:p>
      <w:r>
        <w:t>bơm tinh trùng vào buồng tử cung m²/phòng 30</w:t>
      </w:r>
    </w:p>
    <w:p>
      <w:r>
        <w:t>13.8 Phòng</w:t>
      </w:r>
    </w:p>
    <w:p>
      <w:r>
        <w:t>chọc hút noãn - chuyển phôi m²/phòng 30</w:t>
      </w:r>
    </w:p>
    <w:p>
      <w:r>
        <w:t>13.9 Phòng</w:t>
      </w:r>
    </w:p>
    <w:p>
      <w:r>
        <w:t>lưu trữ phôi m²/khu vực 50</w:t>
      </w:r>
    </w:p>
    <w:p>
      <w:r>
        <w:t>13.10 Phòng</w:t>
      </w:r>
    </w:p>
    <w:p>
      <w:r>
        <w:t>lab thụ tinh trong ống nghiệm m²/phòng 30</w:t>
      </w:r>
    </w:p>
    <w:p>
      <w:r>
        <w:t>13.11 Phòng</w:t>
      </w:r>
    </w:p>
    <w:p>
      <w:r>
        <w:t>tạm lưu bệnh nhân 01 giường Xem</w:t>
      </w:r>
    </w:p>
    <w:p>
      <w:r>
        <w:t>mục 2.7 Bảng 2</w:t>
      </w:r>
    </w:p>
    <w:p>
      <w:r>
        <w:t>13.12 Phòng</w:t>
      </w:r>
    </w:p>
    <w:p>
      <w:r>
        <w:t>tạm lưu bệnh nhân nhiều hơn 01 giường Xem</w:t>
      </w:r>
    </w:p>
    <w:p>
      <w:r>
        <w:t>mục 2.8 Bảng 2</w:t>
      </w:r>
    </w:p>
    <w:p>
      <w:r>
        <w:t>13.13 Phòng</w:t>
      </w:r>
    </w:p>
    <w:p>
      <w:r>
        <w:t>trữ đông m²/phòng 18</w:t>
      </w:r>
    </w:p>
    <w:p>
      <w:r>
        <w:t>13.14 Trung</w:t>
      </w:r>
    </w:p>
    <w:p>
      <w:r>
        <w:t>tâm tế bào gốc - Ngân hàng mô</w:t>
      </w:r>
    </w:p>
    <w:p>
      <w:r>
        <w:t>13.14.1 Ngân</w:t>
      </w:r>
    </w:p>
    <w:p>
      <w:r>
        <w:t>hàng mô m²/phòng 100</w:t>
      </w:r>
    </w:p>
    <w:p>
      <w:r>
        <w:t>13.14.2 Phòng</w:t>
      </w:r>
    </w:p>
    <w:p>
      <w:r>
        <w:t>Lab - xét nghiệm tế bào m²/phòng 30</w:t>
      </w:r>
    </w:p>
    <w:p>
      <w:r>
        <w:t>13.14.3 Phòng</w:t>
      </w:r>
    </w:p>
    <w:p>
      <w:r>
        <w:t>Lab - xử lý tế bào m²/phòng 100</w:t>
      </w:r>
    </w:p>
    <w:p>
      <w:r>
        <w:t>13.14.4 Phòng</w:t>
      </w:r>
    </w:p>
    <w:p>
      <w:r>
        <w:t>phân tích nhiễm sắc thể m²/phòng 30</w:t>
      </w:r>
    </w:p>
    <w:p>
      <w:r>
        <w:t>13.14.5 Phòng</w:t>
      </w:r>
    </w:p>
    <w:p>
      <w:r>
        <w:t>nuôi cấy tế bào ối và máu m²/phòng 30</w:t>
      </w:r>
    </w:p>
    <w:p>
      <w:r>
        <w:t>13.14.6 Phòng</w:t>
      </w:r>
    </w:p>
    <w:p>
      <w:r>
        <w:t>thu hoạch tế bào m²/phòng 30</w:t>
      </w:r>
    </w:p>
    <w:p>
      <w:r>
        <w:t>13.14.7 Phòng</w:t>
      </w:r>
    </w:p>
    <w:p>
      <w:r>
        <w:t>làm phôi tế bào m²/phòng 30</w:t>
      </w:r>
    </w:p>
    <w:p>
      <w:r>
        <w:t>2.3.11. Tâm thần, thần kinh</w:t>
      </w:r>
    </w:p>
    <w:p>
      <w:r>
        <w:t>Bảng 14: Diện tích cho khu vực tâm thần, thần kinh</w:t>
      </w:r>
    </w:p>
    <w:p>
      <w:r>
        <w:t>STT Tên các diện tích Đơn vị tính Diện tích Chú thích</w:t>
      </w:r>
    </w:p>
    <w:p>
      <w:r>
        <w:t>14.1 Phòng</w:t>
      </w:r>
    </w:p>
    <w:p>
      <w:r>
        <w:t>khám tâm thần, thần kinh Xem</w:t>
      </w:r>
    </w:p>
    <w:p>
      <w:r>
        <w:t>mục 3.10 Bảng 3</w:t>
      </w:r>
    </w:p>
    <w:p>
      <w:r>
        <w:t>14.2 Phòng</w:t>
      </w:r>
    </w:p>
    <w:p>
      <w:r>
        <w:t>điều trị nội trú tâm thần người lớn (cấp tính, bán cấp tính, mãn tính riêng</w:t>
      </w:r>
    </w:p>
    <w:p>
      <w:r>
        <w:t>cho nam/nữ) Xem</w:t>
      </w:r>
    </w:p>
    <w:p>
      <w:r>
        <w:t>mục 2.5 và 2.6 Bảng 2</w:t>
      </w:r>
    </w:p>
    <w:p>
      <w:r>
        <w:t>14.3 Phòng</w:t>
      </w:r>
    </w:p>
    <w:p>
      <w:r>
        <w:t>điều trị nội trú tâm thần trẻ em Xem</w:t>
      </w:r>
    </w:p>
    <w:p>
      <w:r>
        <w:t>mục 2.5 và 2.6 Bảng 2</w:t>
      </w:r>
    </w:p>
    <w:p>
      <w:r>
        <w:t>14.4 Phòng</w:t>
      </w:r>
    </w:p>
    <w:p>
      <w:r>
        <w:t>cấp cứu tâm thần - thần kinh Xem</w:t>
      </w:r>
    </w:p>
    <w:p>
      <w:r>
        <w:t>mục 2.12 Bảng 2</w:t>
      </w:r>
    </w:p>
    <w:p>
      <w:r>
        <w:t>14.5 Phòng</w:t>
      </w:r>
    </w:p>
    <w:p>
      <w:r>
        <w:t>điều trị cai nghiện chất m²/phòng 18 Không</w:t>
      </w:r>
    </w:p>
    <w:p>
      <w:r>
        <w:t>bao gồm khu vệ sinh</w:t>
      </w:r>
    </w:p>
    <w:p>
      <w:r>
        <w:t>14.6 Phòng</w:t>
      </w:r>
    </w:p>
    <w:p>
      <w:r>
        <w:t>điều trị các rối loạn lo âu, trầm cảm, stress m²/phòng 18</w:t>
      </w:r>
    </w:p>
    <w:p>
      <w:r>
        <w:t>14.7 Thăm</w:t>
      </w:r>
    </w:p>
    <w:p>
      <w:r>
        <w:t>dò chức năng</w:t>
      </w:r>
    </w:p>
    <w:p>
      <w:r>
        <w:t>14.7.1 Phòng</w:t>
      </w:r>
    </w:p>
    <w:p>
      <w:r>
        <w:t>điện não đồ m²/phòng 32</w:t>
      </w:r>
    </w:p>
    <w:p>
      <w:r>
        <w:t>14.7.2 Phòng</w:t>
      </w:r>
    </w:p>
    <w:p>
      <w:r>
        <w:t>điện cơ m²/phòng 36</w:t>
      </w:r>
    </w:p>
    <w:p>
      <w:r>
        <w:t>14.7.3 Thăm</w:t>
      </w:r>
    </w:p>
    <w:p>
      <w:r>
        <w:t>dò chức năng thần kinh m²/phòng 36</w:t>
      </w:r>
    </w:p>
    <w:p>
      <w:r>
        <w:t>14.7.4 Phòng</w:t>
      </w:r>
    </w:p>
    <w:p>
      <w:r>
        <w:t>tư vấn, trị liệu tâm lý Xem</w:t>
      </w:r>
    </w:p>
    <w:p>
      <w:r>
        <w:t>mục 3.21 Bảng 3</w:t>
      </w:r>
    </w:p>
    <w:p>
      <w:r>
        <w:t>14.7.5 Nghiên</w:t>
      </w:r>
    </w:p>
    <w:p>
      <w:r>
        <w:t>cứu tâm lý lâm sàng m²/phòng 18</w:t>
      </w:r>
    </w:p>
    <w:p>
      <w:r>
        <w:t>14.8 Liệu</w:t>
      </w:r>
    </w:p>
    <w:p>
      <w:r>
        <w:t>pháp</w:t>
      </w:r>
    </w:p>
    <w:p>
      <w:r>
        <w:t>14.8.1 Liệu</w:t>
      </w:r>
    </w:p>
    <w:p>
      <w:r>
        <w:t>pháp vận động - phục hồi chức năng m²/chỗ 12</w:t>
      </w:r>
    </w:p>
    <w:p>
      <w:r>
        <w:t>14.8.2 Liệu</w:t>
      </w:r>
    </w:p>
    <w:p>
      <w:r>
        <w:t>pháp nhận thức - hành vi m²/chỗ 12</w:t>
      </w:r>
    </w:p>
    <w:p>
      <w:r>
        <w:t>14.8.3 Liệu</w:t>
      </w:r>
    </w:p>
    <w:p>
      <w:r>
        <w:t>pháp tâm động học, liệu pháp gia đình, liệu pháp nhóm m²/chỗ 12</w:t>
      </w:r>
    </w:p>
    <w:p>
      <w:r>
        <w:t>14.8.4 Liệu</w:t>
      </w:r>
    </w:p>
    <w:p>
      <w:r>
        <w:t>pháp lao động, liệu pháp nghệ thuật, kỹ năng giao tiếp, kỹ năng cuộc sống m²/chỗ 12</w:t>
      </w:r>
    </w:p>
    <w:p>
      <w:r>
        <w:t>2.4. Diện tích công trình sự nghiệp cho lĩnh vực khám bệnh,</w:t>
      </w:r>
    </w:p>
    <w:p>
      <w:r>
        <w:t>chữa bệnh Cận lâm sàng</w:t>
      </w:r>
    </w:p>
    <w:p>
      <w:r>
        <w:t>2.4.1. Chẩn đoán hình ảnh</w:t>
      </w:r>
    </w:p>
    <w:p>
      <w:r>
        <w:t>Bảng 15: Diện tích cho khu vực chẩn đoán hình ảnh</w:t>
      </w:r>
    </w:p>
    <w:p>
      <w:r>
        <w:t>STT Tên các diện tích Đơn vịtính Diệntích Chú thích</w:t>
      </w:r>
    </w:p>
    <w:p>
      <w:r>
        <w:t>15.1 Phòng</w:t>
      </w:r>
    </w:p>
    <w:p>
      <w:r>
        <w:t>X-quang Xem</w:t>
      </w:r>
    </w:p>
    <w:p>
      <w:r>
        <w:t>mục 12.14 Bảng 12</w:t>
      </w:r>
    </w:p>
    <w:p>
      <w:r>
        <w:t>15.2 Phòng</w:t>
      </w:r>
    </w:p>
    <w:p>
      <w:r>
        <w:t>máy CT - scanner</w:t>
      </w:r>
    </w:p>
    <w:p>
      <w:r>
        <w:t>15.2.1 Khu</w:t>
      </w:r>
    </w:p>
    <w:p>
      <w:r>
        <w:t>vực đặt máy</w:t>
      </w:r>
    </w:p>
    <w:p>
      <w:r>
        <w:t>Phòng chụp m²/máy 35</w:t>
      </w:r>
    </w:p>
    <w:p>
      <w:r>
        <w:t>Phòng điều khiển m²/phòng 12</w:t>
      </w:r>
    </w:p>
    <w:p>
      <w:r>
        <w:t>15.2.2 Khu</w:t>
      </w:r>
    </w:p>
    <w:p>
      <w:r>
        <w:t>vực chuẩn bị m²/máy 18</w:t>
      </w:r>
    </w:p>
    <w:p>
      <w:r>
        <w:t>15.3 Siêu</w:t>
      </w:r>
    </w:p>
    <w:p>
      <w:r>
        <w:t>âm</w:t>
      </w:r>
    </w:p>
    <w:p>
      <w:r>
        <w:t>15.3.1 Phòng</w:t>
      </w:r>
    </w:p>
    <w:p>
      <w:r>
        <w:t>siêu âm m²/máy 12</w:t>
      </w:r>
    </w:p>
    <w:p>
      <w:r>
        <w:t>15.3.2 Phòng</w:t>
      </w:r>
    </w:p>
    <w:p>
      <w:r>
        <w:t>chuẩn bị cho đơn vị siêu âm can thiệp m²/phòng 9</w:t>
      </w:r>
    </w:p>
    <w:p>
      <w:r>
        <w:t>15.3.3 Phòng</w:t>
      </w:r>
    </w:p>
    <w:p>
      <w:r>
        <w:t>nghỉ sau siêu âm can thiệp m²/giường 12</w:t>
      </w:r>
    </w:p>
    <w:p>
      <w:r>
        <w:t>15.4 Cộng</w:t>
      </w:r>
    </w:p>
    <w:p>
      <w:r>
        <w:t>hưởng từ (MRI) Xem</w:t>
      </w:r>
    </w:p>
    <w:p>
      <w:r>
        <w:t>mục 12.5 Bảng 12</w:t>
      </w:r>
    </w:p>
    <w:p>
      <w:r>
        <w:t>15.5 Khu</w:t>
      </w:r>
    </w:p>
    <w:p>
      <w:r>
        <w:t>vực chụp mạch (DSA)</w:t>
      </w:r>
    </w:p>
    <w:p>
      <w:r>
        <w:t>15.5.1 Phòng</w:t>
      </w:r>
    </w:p>
    <w:p>
      <w:r>
        <w:t>đặt máy m²/máy 70</w:t>
      </w:r>
    </w:p>
    <w:p>
      <w:r>
        <w:t>15.5.2 Phòng</w:t>
      </w:r>
    </w:p>
    <w:p>
      <w:r>
        <w:t>điều khiển m²/phòng 15</w:t>
      </w:r>
    </w:p>
    <w:p>
      <w:r>
        <w:t>15.5.3 Phòng</w:t>
      </w:r>
    </w:p>
    <w:p>
      <w:r>
        <w:t>chuẩn bị m²/phòng 18</w:t>
      </w:r>
    </w:p>
    <w:p>
      <w:r>
        <w:t>15.5.4 Phòng</w:t>
      </w:r>
    </w:p>
    <w:p>
      <w:r>
        <w:t>kỹ thuật điện m²/phòng 20</w:t>
      </w:r>
    </w:p>
    <w:p>
      <w:r>
        <w:t>15.5.5 Phòng</w:t>
      </w:r>
    </w:p>
    <w:p>
      <w:r>
        <w:t>xử lý dụng cụ, tập kết đồ thải m²/phòng 18</w:t>
      </w:r>
    </w:p>
    <w:p>
      <w:r>
        <w:t>15.5.6 Phòng</w:t>
      </w:r>
    </w:p>
    <w:p>
      <w:r>
        <w:t>theo dõi bệnh nhân m²/giường 12</w:t>
      </w:r>
    </w:p>
    <w:p>
      <w:r>
        <w:t>15.5.7 Phòng</w:t>
      </w:r>
    </w:p>
    <w:p>
      <w:r>
        <w:t>chuẩn bị cho nhân viên m²/phòng 18</w:t>
      </w:r>
    </w:p>
    <w:p>
      <w:r>
        <w:t>15.6 Khu</w:t>
      </w:r>
    </w:p>
    <w:p>
      <w:r>
        <w:t>vực đo loãng xương</w:t>
      </w:r>
    </w:p>
    <w:p>
      <w:r>
        <w:t>15.6.1 Phòng</w:t>
      </w:r>
    </w:p>
    <w:p>
      <w:r>
        <w:t>đo loãng xương m²/máy 24</w:t>
      </w:r>
    </w:p>
    <w:p>
      <w:r>
        <w:t>15.6.2 Phòng</w:t>
      </w:r>
    </w:p>
    <w:p>
      <w:r>
        <w:t>điều khiển m²/chỗ 12</w:t>
      </w:r>
    </w:p>
    <w:p>
      <w:r>
        <w:t>15.7 Phòng</w:t>
      </w:r>
    </w:p>
    <w:p>
      <w:r>
        <w:t>đọc và xử lý hình ảnh m²/phòng 24</w:t>
      </w:r>
    </w:p>
    <w:p>
      <w:r>
        <w:t>15.8 Kho</w:t>
      </w:r>
    </w:p>
    <w:p>
      <w:r>
        <w:t>chuyên dụng Xem</w:t>
      </w:r>
    </w:p>
    <w:p>
      <w:r>
        <w:t>mục 1.5 Bảng 1</w:t>
      </w:r>
    </w:p>
    <w:p>
      <w:r>
        <w:t>2.4.2. Xét nghiệm</w:t>
      </w:r>
    </w:p>
    <w:p>
      <w:r>
        <w:t>Bảng 16: Diện tích cho khu vực xét nghiệm</w:t>
      </w:r>
    </w:p>
    <w:p>
      <w:r>
        <w:t>STT Tên các diện tích Đơn vị tính Diện tích Chú thích</w:t>
      </w:r>
    </w:p>
    <w:p>
      <w:r>
        <w:t>16.1 Khu</w:t>
      </w:r>
    </w:p>
    <w:p>
      <w:r>
        <w:t>vực xét nghiệm vi sinh</w:t>
      </w:r>
    </w:p>
    <w:p>
      <w:r>
        <w:t>16.1.1 Xét</w:t>
      </w:r>
    </w:p>
    <w:p>
      <w:r>
        <w:t>nghiệm vi sinh m²/phòng 80</w:t>
      </w:r>
    </w:p>
    <w:p>
      <w:r>
        <w:t>16.1.2 Phòng</w:t>
      </w:r>
    </w:p>
    <w:p>
      <w:r>
        <w:t>vô khuẩn m²/phòng 12</w:t>
      </w:r>
    </w:p>
    <w:p>
      <w:r>
        <w:t>16.1.3 Phòng</w:t>
      </w:r>
    </w:p>
    <w:p>
      <w:r>
        <w:t>chuẩn bị môi trường/mẫu m²/phòng 36</w:t>
      </w:r>
    </w:p>
    <w:p>
      <w:r>
        <w:t>16.1.4 Phòng</w:t>
      </w:r>
    </w:p>
    <w:p>
      <w:r>
        <w:t>rửa/tiệt trùng m²/phòng 30</w:t>
      </w:r>
    </w:p>
    <w:p>
      <w:r>
        <w:t>16.2 Khu</w:t>
      </w:r>
    </w:p>
    <w:p>
      <w:r>
        <w:t>vực xét nghiệm hóa sinh</w:t>
      </w:r>
    </w:p>
    <w:p>
      <w:r>
        <w:t>16.2.1 Xét</w:t>
      </w:r>
    </w:p>
    <w:p>
      <w:r>
        <w:t>nghiệm hóa sinh m²/phòng 80</w:t>
      </w:r>
    </w:p>
    <w:p>
      <w:r>
        <w:t>16.2.2 Chuẩn</w:t>
      </w:r>
    </w:p>
    <w:p>
      <w:r>
        <w:t>bị m²/phòng 36</w:t>
      </w:r>
    </w:p>
    <w:p>
      <w:r>
        <w:t>16.2.3 Phòng</w:t>
      </w:r>
    </w:p>
    <w:p>
      <w:r>
        <w:t>rửa/tiệt trùng m²/phòng 36</w:t>
      </w:r>
    </w:p>
    <w:p>
      <w:r>
        <w:t>16.3 Khu</w:t>
      </w:r>
    </w:p>
    <w:p>
      <w:r>
        <w:t>vực xét nghiệm huyết học</w:t>
      </w:r>
    </w:p>
    <w:p>
      <w:r>
        <w:t>16.3.1 Xét</w:t>
      </w:r>
    </w:p>
    <w:p>
      <w:r>
        <w:t>nghiệm huyết học m²/phòng 80</w:t>
      </w:r>
    </w:p>
    <w:p>
      <w:r>
        <w:t>16.3.2 Phòng</w:t>
      </w:r>
    </w:p>
    <w:p>
      <w:r>
        <w:t>lưu trữ máu m²/phòng 36</w:t>
      </w:r>
    </w:p>
    <w:p>
      <w:r>
        <w:t>16.3.3 Phòng</w:t>
      </w:r>
    </w:p>
    <w:p>
      <w:r>
        <w:t>lưu trữ mẫu máu xét nghiệm m²/phòng 36</w:t>
      </w:r>
    </w:p>
    <w:p>
      <w:r>
        <w:t>16.3.4 Phòng</w:t>
      </w:r>
    </w:p>
    <w:p>
      <w:r>
        <w:t>rửa/tiệt trùng m²/phòng 36</w:t>
      </w:r>
    </w:p>
    <w:p>
      <w:r>
        <w:t>16.4 Kho</w:t>
      </w:r>
    </w:p>
    <w:p>
      <w:r>
        <w:t>chuyên dụng Xem mục 1.5 Bảng 1</w:t>
      </w:r>
    </w:p>
    <w:p>
      <w:r>
        <w:t>2.4.3. Truyền máu</w:t>
      </w:r>
    </w:p>
    <w:p>
      <w:r>
        <w:t>Bảng 17: Diện tích cho khu vực truyền máu</w:t>
      </w:r>
    </w:p>
    <w:p>
      <w:r>
        <w:t>STT Tên các diện tích Đơn vịtính Diện tích Chú thích</w:t>
      </w:r>
    </w:p>
    <w:p>
      <w:r>
        <w:t>17.1 Phòng</w:t>
      </w:r>
    </w:p>
    <w:p>
      <w:r>
        <w:t>chờ dành cho người hiến máu Xem</w:t>
      </w:r>
    </w:p>
    <w:p>
      <w:r>
        <w:t>mục 1.1 Bảng 1</w:t>
      </w:r>
    </w:p>
    <w:p>
      <w:r>
        <w:t>17.2 Phòng</w:t>
      </w:r>
    </w:p>
    <w:p>
      <w:r>
        <w:t>khám và xét nghiệm huyết học Xem</w:t>
      </w:r>
    </w:p>
    <w:p>
      <w:r>
        <w:t>mục 3.7.1 Bảng 3</w:t>
      </w:r>
    </w:p>
    <w:p>
      <w:r>
        <w:t>17.3 Phòng</w:t>
      </w:r>
    </w:p>
    <w:p>
      <w:r>
        <w:t>lấy máu kết hợp phòng đệm m²/chỗ 12</w:t>
      </w:r>
    </w:p>
    <w:p>
      <w:r>
        <w:t>17.4 Phòng</w:t>
      </w:r>
    </w:p>
    <w:p>
      <w:r>
        <w:t>trữ, phát máu và chế phẩm máu m²/phòng 36</w:t>
      </w:r>
    </w:p>
    <w:p>
      <w:r>
        <w:t>17.5 Phòng</w:t>
      </w:r>
    </w:p>
    <w:p>
      <w:r>
        <w:t>nghỉ cho người hiến máu m²/người 6</w:t>
      </w:r>
    </w:p>
    <w:p>
      <w:r>
        <w:t>2.4.4. Giải phẫu bệnh</w:t>
      </w:r>
    </w:p>
    <w:p>
      <w:r>
        <w:t>Bảng 18: Diện tích cho khu vực giải phẫu bệnh</w:t>
      </w:r>
    </w:p>
    <w:p>
      <w:r>
        <w:t>STT Tên các diệntích Đơn vịtính Diệntích Chú thích</w:t>
      </w:r>
    </w:p>
    <w:p>
      <w:r>
        <w:t>18.1 Bộ</w:t>
      </w:r>
    </w:p>
    <w:p>
      <w:r>
        <w:t>phận giải phẫu bệnh m²/khu vực 300 “Khu</w:t>
      </w:r>
    </w:p>
    <w:p>
      <w:r>
        <w:t>vực” là diện tích để thực hiện hoạt động chuyên môn (phòng chẩn đoán tế bào học;</w:t>
      </w:r>
    </w:p>
    <w:p>
      <w:r>
        <w:t>phòng nhận và xử lý bệnh phẩm; phòng cắt, nhuộm bệnh phẩm; phòng chuẩn bị, pha</w:t>
      </w:r>
    </w:p>
    <w:p>
      <w:r>
        <w:t>chế hóa chất; phòng ảnh, đọc tiêu bản; phòng rửa, tiệt trùng…). Tùy theo thiết</w:t>
      </w:r>
    </w:p>
    <w:p>
      <w:r>
        <w:t>kế có thể phân chia hoặc gộp các phòng chức năng. Căn cứ quy mô, điều kiện</w:t>
      </w:r>
    </w:p>
    <w:p>
      <w:r>
        <w:t>năng lực chuyên môn của bệnh viện để xác định diện tích của từng phòng chức</w:t>
      </w:r>
    </w:p>
    <w:p>
      <w:r>
        <w:t>năng riêng biệt cho phù hợp</w:t>
      </w:r>
    </w:p>
    <w:p>
      <w:r>
        <w:t>18.2 Khu</w:t>
      </w:r>
    </w:p>
    <w:p>
      <w:r>
        <w:t>vực xét nghiệm Căn</w:t>
      </w:r>
    </w:p>
    <w:p>
      <w:r>
        <w:t>cứ điều kiện năng lực và nhu cầu thực tế để quyết định quy mô, diện tích theo</w:t>
      </w:r>
    </w:p>
    <w:p>
      <w:r>
        <w:t>Bảng 16</w:t>
      </w:r>
    </w:p>
    <w:p>
      <w:r>
        <w:t>18.3 Phòng</w:t>
      </w:r>
    </w:p>
    <w:p>
      <w:r>
        <w:t>lưu tử thi m²/phòng 36</w:t>
      </w:r>
    </w:p>
    <w:p>
      <w:r>
        <w:t>18.4 Phòng</w:t>
      </w:r>
    </w:p>
    <w:p>
      <w:r>
        <w:t>khám nghiệm tử thi m²/phòng 45</w:t>
      </w:r>
    </w:p>
    <w:p>
      <w:r>
        <w:t>18.5 Phòng</w:t>
      </w:r>
    </w:p>
    <w:p>
      <w:r>
        <w:t>lưu trữ bệnh phẩm m²/phòng 30</w:t>
      </w:r>
    </w:p>
    <w:p>
      <w:r>
        <w:t>18.6 Kho Xem</w:t>
      </w:r>
    </w:p>
    <w:p>
      <w:r>
        <w:t>mục 1.5 Bảng 1</w:t>
      </w:r>
    </w:p>
    <w:p>
      <w:r>
        <w:t>18.7 Phòng</w:t>
      </w:r>
    </w:p>
    <w:p>
      <w:r>
        <w:t>rửa, tiệt trùng Xem</w:t>
      </w:r>
    </w:p>
    <w:p>
      <w:r>
        <w:t>mục 2.11 Bảng 2</w:t>
      </w:r>
    </w:p>
    <w:p>
      <w:r>
        <w:t>2.4.5. Lọc máu</w:t>
      </w:r>
    </w:p>
    <w:p>
      <w:r>
        <w:t>Bảng 19: Diện tích cho khu vực lọc máu</w:t>
      </w:r>
    </w:p>
    <w:p>
      <w:r>
        <w:t>STT Tên các diện tích Đơn vị tính Diện tích Chú thích</w:t>
      </w:r>
    </w:p>
    <w:p>
      <w:r>
        <w:t>19.1 Đón</w:t>
      </w:r>
    </w:p>
    <w:p>
      <w:r>
        <w:t>tiếp bệnh nhân, trực Xem</w:t>
      </w:r>
    </w:p>
    <w:p>
      <w:r>
        <w:t>mục 1.1 Bảng 1</w:t>
      </w:r>
    </w:p>
    <w:p>
      <w:r>
        <w:t>19.2 Phòng</w:t>
      </w:r>
    </w:p>
    <w:p>
      <w:r>
        <w:t>chuẩn bị m²/chỗ 6</w:t>
      </w:r>
    </w:p>
    <w:p>
      <w:r>
        <w:t>19.3 Phòng</w:t>
      </w:r>
    </w:p>
    <w:p>
      <w:r>
        <w:t>khám bệnh Xem</w:t>
      </w:r>
    </w:p>
    <w:p>
      <w:r>
        <w:t>mục 3.8 và 3.9 Bảng 3</w:t>
      </w:r>
    </w:p>
    <w:p>
      <w:r>
        <w:t>19.4 Phòng</w:t>
      </w:r>
    </w:p>
    <w:p>
      <w:r>
        <w:t>chạy thận m²/máy 12</w:t>
      </w:r>
    </w:p>
    <w:p>
      <w:r>
        <w:t>19.5 Phòng</w:t>
      </w:r>
    </w:p>
    <w:p>
      <w:r>
        <w:t>lưu bệnh nhân điều trị ban ngày Xem</w:t>
      </w:r>
    </w:p>
    <w:p>
      <w:r>
        <w:t>mục 2.7 và 2.8 Bảng 2</w:t>
      </w:r>
    </w:p>
    <w:p>
      <w:r>
        <w:t>19.6 Phòng</w:t>
      </w:r>
    </w:p>
    <w:p>
      <w:r>
        <w:t>rửa, tiệt trùng Xem</w:t>
      </w:r>
    </w:p>
    <w:p>
      <w:r>
        <w:t>mục 2.11 Bảng 2</w:t>
      </w:r>
    </w:p>
    <w:p>
      <w:r>
        <w:t>19.7 Phòng</w:t>
      </w:r>
    </w:p>
    <w:p>
      <w:r>
        <w:t>đặt thiết bị xử lý nước - dịch lọc m²/phòng 30</w:t>
      </w:r>
    </w:p>
    <w:p>
      <w:r>
        <w:t>19.8 Phòng</w:t>
      </w:r>
    </w:p>
    <w:p>
      <w:r>
        <w:t>hóa sinh chuyên khoa lọc máu m²/phòng 30</w:t>
      </w:r>
    </w:p>
    <w:p>
      <w:r>
        <w:t>19.9 Phòng</w:t>
      </w:r>
    </w:p>
    <w:p>
      <w:r>
        <w:t>xử lý quả lọc, sửa chữa thiết bị lọc máu m²/phòng 30</w:t>
      </w:r>
    </w:p>
    <w:p>
      <w:r>
        <w:t>19.10 Kho</w:t>
      </w:r>
    </w:p>
    <w:p>
      <w:r>
        <w:t>chuyên dụng Xem</w:t>
      </w:r>
    </w:p>
    <w:p>
      <w:r>
        <w:t>mục 1.5 Bảng 1</w:t>
      </w:r>
    </w:p>
    <w:p>
      <w:r>
        <w:t>2.4.6. Nội soi</w:t>
      </w:r>
    </w:p>
    <w:p>
      <w:r>
        <w:t>Bảng 20: Diện tích cho khu vực nội soi</w:t>
      </w:r>
    </w:p>
    <w:p>
      <w:r>
        <w:t>STT Tên</w:t>
      </w:r>
    </w:p>
    <w:p>
      <w:r>
        <w:t>các diện tích Đơn vị tính Diệntích Chú thích</w:t>
      </w:r>
    </w:p>
    <w:p>
      <w:r>
        <w:t>I Khu</w:t>
      </w:r>
    </w:p>
    <w:p>
      <w:r>
        <w:t>kỹ thuật</w:t>
      </w:r>
    </w:p>
    <w:p>
      <w:r>
        <w:t>20.1 Phòng</w:t>
      </w:r>
    </w:p>
    <w:p>
      <w:r>
        <w:t>nội soi dạ dày tá tràng m²/phòng 24</w:t>
      </w:r>
    </w:p>
    <w:p>
      <w:r>
        <w:t>20.2 Phòng</w:t>
      </w:r>
    </w:p>
    <w:p>
      <w:r>
        <w:t>nội soi đại trực tràng m²/phòng 24</w:t>
      </w:r>
    </w:p>
    <w:p>
      <w:r>
        <w:t>20.3 Phòng</w:t>
      </w:r>
    </w:p>
    <w:p>
      <w:r>
        <w:t>nội soi tiết niệu m²/phòng 30</w:t>
      </w:r>
    </w:p>
    <w:p>
      <w:r>
        <w:t>20.4 Phòng</w:t>
      </w:r>
    </w:p>
    <w:p>
      <w:r>
        <w:t>nội soi đường mật m²/phòng 24</w:t>
      </w:r>
    </w:p>
    <w:p>
      <w:r>
        <w:t>II Khu</w:t>
      </w:r>
    </w:p>
    <w:p>
      <w:r>
        <w:t>phụ trợ</w:t>
      </w:r>
    </w:p>
    <w:p>
      <w:r>
        <w:t>20.5 Phòng</w:t>
      </w:r>
    </w:p>
    <w:p>
      <w:r>
        <w:t>theo dõi bệnh nhân sau nội soi m²/người 6</w:t>
      </w:r>
    </w:p>
    <w:p>
      <w:r>
        <w:t>20.6 Phòng</w:t>
      </w:r>
    </w:p>
    <w:p>
      <w:r>
        <w:t>chuẩn bị m²/người 6</w:t>
      </w:r>
    </w:p>
    <w:p>
      <w:r>
        <w:t>20.7 Kho</w:t>
      </w:r>
    </w:p>
    <w:p>
      <w:r>
        <w:t>chuyên dụng Xem</w:t>
      </w:r>
    </w:p>
    <w:p>
      <w:r>
        <w:t>mục 1.5 Bảng 1</w:t>
      </w:r>
    </w:p>
    <w:p>
      <w:r>
        <w:t>2.4.7. Thăm dò chức năng</w:t>
      </w:r>
    </w:p>
    <w:p>
      <w:r>
        <w:t>Bảng 21: Diện tích cho khu vực thăm dò chức năng</w:t>
      </w:r>
    </w:p>
    <w:p>
      <w:r>
        <w:t>STT Tên các diện tích Đơn vị tính Diệntích Chú thích</w:t>
      </w:r>
    </w:p>
    <w:p>
      <w:r>
        <w:t>21.1 Phòng</w:t>
      </w:r>
    </w:p>
    <w:p>
      <w:r>
        <w:t>thăm dò chức năng tim mạch m²/phòng 36</w:t>
      </w:r>
    </w:p>
    <w:p>
      <w:r>
        <w:t>21.2 Phòng</w:t>
      </w:r>
    </w:p>
    <w:p>
      <w:r>
        <w:t>thăm dò chức năng thần kinh (điện não, điện cơ, lưu huyết não…) m²/phòng 32</w:t>
      </w:r>
    </w:p>
    <w:p>
      <w:r>
        <w:t>21.3 Phòng</w:t>
      </w:r>
    </w:p>
    <w:p>
      <w:r>
        <w:t>thăm dò chức năng hô hấp, đo chuyển hóa cơ bản và cân đo m²/phòng 36</w:t>
      </w:r>
    </w:p>
    <w:p>
      <w:r>
        <w:t>21.4 Phòng</w:t>
      </w:r>
    </w:p>
    <w:p>
      <w:r>
        <w:t>thăm dò chức năng thận tiết niệu m²/phòng 36</w:t>
      </w:r>
    </w:p>
    <w:p>
      <w:r>
        <w:t>21.5 Kho</w:t>
      </w:r>
    </w:p>
    <w:p>
      <w:r>
        <w:t>chuyên dụng Xem</w:t>
      </w:r>
    </w:p>
    <w:p>
      <w:r>
        <w:t>mục 1.5 Bảng 1</w:t>
      </w:r>
    </w:p>
    <w:p>
      <w:r>
        <w:t>2.4.8. Dược</w:t>
      </w:r>
    </w:p>
    <w:p>
      <w:r>
        <w:t>Bảng 22: Diện tích cho khu vực dược</w:t>
      </w:r>
    </w:p>
    <w:p>
      <w:r>
        <w:t>STT Tên các diện tích Đơn vị tính Diện tích Chú thích</w:t>
      </w:r>
    </w:p>
    <w:p>
      <w:r>
        <w:t>I Khu</w:t>
      </w:r>
    </w:p>
    <w:p>
      <w:r>
        <w:t>vực sản xuất</w:t>
      </w:r>
    </w:p>
    <w:p>
      <w:r>
        <w:t>22.1 Khu</w:t>
      </w:r>
    </w:p>
    <w:p>
      <w:r>
        <w:t>nhập nguyên vật liệu m²/khu vực 30</w:t>
      </w:r>
    </w:p>
    <w:p>
      <w:r>
        <w:t>22.2 Kho</w:t>
      </w:r>
    </w:p>
    <w:p>
      <w:r>
        <w:t>vật tư tiêu hao m²/khu vực 80</w:t>
      </w:r>
    </w:p>
    <w:p>
      <w:r>
        <w:t>22.3 Khu</w:t>
      </w:r>
    </w:p>
    <w:p>
      <w:r>
        <w:t>vực bào chế thuốc Căn</w:t>
      </w:r>
    </w:p>
    <w:p>
      <w:r>
        <w:t>cứ dây chuyền, công nghệ và quy mô sản xuất để xác định diện tích cho phù hợp</w:t>
      </w:r>
    </w:p>
    <w:p>
      <w:r>
        <w:t>22.3.1 Sản</w:t>
      </w:r>
    </w:p>
    <w:p>
      <w:r>
        <w:t>xuất thuốc dạng bào chế truyền thống m²/phòng 32</w:t>
      </w:r>
    </w:p>
    <w:p>
      <w:r>
        <w:t>22.3.2 Sản</w:t>
      </w:r>
    </w:p>
    <w:p>
      <w:r>
        <w:t>xuất thuốc dạng bào chế hiện đại m²/phòng 45</w:t>
      </w:r>
    </w:p>
    <w:p>
      <w:r>
        <w:t>22.3.3 Khu</w:t>
      </w:r>
    </w:p>
    <w:p>
      <w:r>
        <w:t>vực kiểm tra, kiểm soát chất lượng m²/phòng 32</w:t>
      </w:r>
    </w:p>
    <w:p>
      <w:r>
        <w:t>22.4 Kho</w:t>
      </w:r>
    </w:p>
    <w:p>
      <w:r>
        <w:t>thành phẩm m²/khu vực 80</w:t>
      </w:r>
    </w:p>
    <w:p>
      <w:r>
        <w:t>22.5 Xuất</w:t>
      </w:r>
    </w:p>
    <w:p>
      <w:r>
        <w:t>thuốc thành phẩm m²/khu vực 30</w:t>
      </w:r>
    </w:p>
    <w:p>
      <w:r>
        <w:t>22.6 Rửa,</w:t>
      </w:r>
    </w:p>
    <w:p>
      <w:r>
        <w:t>tiệt trùng, đóng gói m²/khu vực 80</w:t>
      </w:r>
    </w:p>
    <w:p>
      <w:r>
        <w:t>22.7 Kho</w:t>
      </w:r>
    </w:p>
    <w:p>
      <w:r>
        <w:t>vật liệu, đóng gói thành phẩm (dán nhãn, đóng gói, đóng thùng…) m²/khu vực 80</w:t>
      </w:r>
    </w:p>
    <w:p>
      <w:r>
        <w:t>22.8 Kho</w:t>
      </w:r>
    </w:p>
    <w:p>
      <w:r>
        <w:t>bảo quản thuốc kiểm nghiệm - quản lý chất lượng m²/kho 30 Yêu cầu</w:t>
      </w:r>
    </w:p>
    <w:p>
      <w:r>
        <w:t>bảo đảm các điều kiện về môi trường để lưu mẫu</w:t>
      </w:r>
    </w:p>
    <w:p>
      <w:r>
        <w:t>22.9 Các</w:t>
      </w:r>
    </w:p>
    <w:p>
      <w:r>
        <w:t>phòng pha chế thuốc, hóa chất dược phẩm</w:t>
      </w:r>
    </w:p>
    <w:p>
      <w:r>
        <w:t>22.9.1 Phòng</w:t>
      </w:r>
    </w:p>
    <w:p>
      <w:r>
        <w:t>pha thuốc nước m²/phòng 24</w:t>
      </w:r>
    </w:p>
    <w:p>
      <w:r>
        <w:t>22.9.2 Phòng</w:t>
      </w:r>
    </w:p>
    <w:p>
      <w:r>
        <w:t>pha chế các loại dung môikhác m²/phòng 18</w:t>
      </w:r>
    </w:p>
    <w:p>
      <w:r>
        <w:t>II Khu</w:t>
      </w:r>
    </w:p>
    <w:p>
      <w:r>
        <w:t>vực bảo quản, cấp phát</w:t>
      </w:r>
    </w:p>
    <w:p>
      <w:r>
        <w:t>22.10 Quầy</w:t>
      </w:r>
    </w:p>
    <w:p>
      <w:r>
        <w:t>cấp phát m²/phòng 24</w:t>
      </w:r>
    </w:p>
    <w:p>
      <w:r>
        <w:t>22.11 Kho</w:t>
      </w:r>
    </w:p>
    <w:p>
      <w:r>
        <w:t>dược (kho thuốc chính, kho thuốc lẻ nội trú, kho lẻ ngoại trú) m²/phòng 45 Căn</w:t>
      </w:r>
    </w:p>
    <w:p>
      <w:r>
        <w:t>cứ nhu cầu thực tế để xác định số lượng cho phù hợp</w:t>
      </w:r>
    </w:p>
    <w:p>
      <w:r>
        <w:t>22.12 Kho</w:t>
      </w:r>
    </w:p>
    <w:p>
      <w:r>
        <w:t>phòng lạnh m²/phòng 18</w:t>
      </w:r>
    </w:p>
    <w:p>
      <w:r>
        <w:t>22.13 Kho</w:t>
      </w:r>
    </w:p>
    <w:p>
      <w:r>
        <w:t>chuyên dụng Xem</w:t>
      </w:r>
    </w:p>
    <w:p>
      <w:r>
        <w:t>mục 1.5 Bảng 1</w:t>
      </w:r>
    </w:p>
    <w:p>
      <w:r>
        <w:t>22.14 Phòng</w:t>
      </w:r>
    </w:p>
    <w:p>
      <w:r>
        <w:t>lưu mẫu Căn</w:t>
      </w:r>
    </w:p>
    <w:p>
      <w:r>
        <w:t>cứ nhu cầu sử dụng để xác định diện tích cho phù hợp</w:t>
      </w:r>
    </w:p>
    <w:p>
      <w:r>
        <w:t>2.4.9. Dinh dưỡng</w:t>
      </w:r>
    </w:p>
    <w:p>
      <w:r>
        <w:t>Bảng 23: Diện tích cho khu vực dinh dưỡng</w:t>
      </w:r>
    </w:p>
    <w:p>
      <w:r>
        <w:t>STT Tên các diện tích Đơn vị tính Diện tích Chú thích</w:t>
      </w:r>
    </w:p>
    <w:p>
      <w:r>
        <w:t>23.1 Khu</w:t>
      </w:r>
    </w:p>
    <w:p>
      <w:r>
        <w:t>vực sản xuất (Bao gồm chỗ gia công, phân phối) m²/suất ăn 2,1 Là</w:t>
      </w:r>
    </w:p>
    <w:p>
      <w:r>
        <w:t>diện tích yêu cầu để sản xuất ra 01 suất ăn</w:t>
      </w:r>
    </w:p>
    <w:p>
      <w:r>
        <w:t>23.2 Khu</w:t>
      </w:r>
    </w:p>
    <w:p>
      <w:r>
        <w:t>vực kho phụ trợ (Bao gồm kho đồ khô; kho lạnh; kho kỹ thuật; khu vực nhà ăn) Căn</w:t>
      </w:r>
    </w:p>
    <w:p>
      <w:r>
        <w:t>cứ nhu cầu thực tế để xác định quy mô, diện tích cho phù hợp</w:t>
      </w:r>
    </w:p>
    <w:p>
      <w:r>
        <w:t>2.4.10. Kiểm soát nhiễm khuẩn</w:t>
      </w:r>
    </w:p>
    <w:p>
      <w:r>
        <w:t>Bảng 24: Diện tích cho khu vực kiểm soát nhiễm khuẩn</w:t>
      </w:r>
    </w:p>
    <w:p>
      <w:r>
        <w:t>STT Tên các diện tích Đơn vịtính Diệntích Chú thích</w:t>
      </w:r>
    </w:p>
    <w:p>
      <w:r>
        <w:t>24.1 Khu</w:t>
      </w:r>
    </w:p>
    <w:p>
      <w:r>
        <w:t>vực nhận, kiểm m²/giường 2,1 Là</w:t>
      </w:r>
    </w:p>
    <w:p>
      <w:r>
        <w:t>diện tích đáp ứng yêu cầu phục vụ cho 01 giường bệnh nội trú. Căn cứ nhu cầu thực</w:t>
      </w:r>
    </w:p>
    <w:p>
      <w:r>
        <w:t>tế để xác định quy mô, diện tích cho phù hợp</w:t>
      </w:r>
    </w:p>
    <w:p>
      <w:r>
        <w:t>24.2 Khu</w:t>
      </w:r>
    </w:p>
    <w:p>
      <w:r>
        <w:t>vực xử lý (Bộ phận xử lý dụng cụ; bộ phận xử lý đồ vải)</w:t>
      </w:r>
    </w:p>
    <w:p>
      <w:r>
        <w:t>24.3 Khu</w:t>
      </w:r>
    </w:p>
    <w:p>
      <w:r>
        <w:t>vực lưu trữ, đóng gói, cấp phát</w:t>
      </w:r>
    </w:p>
    <w:p>
      <w:r>
        <w:t>Lĩnh vực Giám định y khoa</w:t>
      </w:r>
    </w:p>
    <w:p>
      <w:r>
        <w:t>Bảng 25: Diện tích cho lĩnh vực giám định y khoa</w:t>
      </w:r>
    </w:p>
    <w:p>
      <w:r>
        <w:t>STT Tên các diện tích Đơn vị tính Diện tích Chú thích</w:t>
      </w:r>
    </w:p>
    <w:p>
      <w:r>
        <w:t>25.1 Phòng</w:t>
      </w:r>
    </w:p>
    <w:p>
      <w:r>
        <w:t>chuyên gia Xem</w:t>
      </w:r>
    </w:p>
    <w:p>
      <w:r>
        <w:t>mục 2.1 Bảng 2</w:t>
      </w:r>
    </w:p>
    <w:p>
      <w:r>
        <w:t>25.2 Phòng</w:t>
      </w:r>
    </w:p>
    <w:p>
      <w:r>
        <w:t>bác sĩ Xem</w:t>
      </w:r>
    </w:p>
    <w:p>
      <w:r>
        <w:t>mục 2.3 Bảng 2</w:t>
      </w:r>
    </w:p>
    <w:p>
      <w:r>
        <w:t>25.3 Phòng</w:t>
      </w:r>
    </w:p>
    <w:p>
      <w:r>
        <w:t>thủ thuật Xem</w:t>
      </w:r>
    </w:p>
    <w:p>
      <w:r>
        <w:t>mục 2.10 Bảng 2</w:t>
      </w:r>
    </w:p>
    <w:p>
      <w:r>
        <w:t>25.4 Phòng</w:t>
      </w:r>
    </w:p>
    <w:p>
      <w:r>
        <w:t>khám bệnh Xem</w:t>
      </w:r>
    </w:p>
    <w:p>
      <w:r>
        <w:t>mục 3.10 Bảng 3</w:t>
      </w:r>
    </w:p>
    <w:p>
      <w:r>
        <w:t>25.5 Phòng</w:t>
      </w:r>
    </w:p>
    <w:p>
      <w:r>
        <w:t>tạm lưu bệnh nhân Xem</w:t>
      </w:r>
    </w:p>
    <w:p>
      <w:r>
        <w:t>mục 2.7 và 2.8 Bảng 2</w:t>
      </w:r>
    </w:p>
    <w:p>
      <w:r>
        <w:t>25.6 Chỗ</w:t>
      </w:r>
    </w:p>
    <w:p>
      <w:r>
        <w:t>rửa, hấp, sấy dụng cụ Xem</w:t>
      </w:r>
    </w:p>
    <w:p>
      <w:r>
        <w:t>mục 2.11 Bảng 2</w:t>
      </w:r>
    </w:p>
    <w:p>
      <w:r>
        <w:t>25.7 Phòng</w:t>
      </w:r>
    </w:p>
    <w:p>
      <w:r>
        <w:t>đào tạo Xem</w:t>
      </w:r>
    </w:p>
    <w:p>
      <w:r>
        <w:t>mục 2.21 Bảng 2</w:t>
      </w:r>
    </w:p>
    <w:p>
      <w:r>
        <w:t>25.8 Chỗ</w:t>
      </w:r>
    </w:p>
    <w:p>
      <w:r>
        <w:t>trực và làm việc của điều dưỡng/hộ sinh/kỹ thuật viên Xem</w:t>
      </w:r>
    </w:p>
    <w:p>
      <w:r>
        <w:t>mục 2.2 Bảng 2</w:t>
      </w:r>
    </w:p>
    <w:p>
      <w:r>
        <w:t>25.9 Phòng</w:t>
      </w:r>
    </w:p>
    <w:p>
      <w:r>
        <w:t>thu hồi đồ bẩn và khử trùng sơ bộ Xem</w:t>
      </w:r>
    </w:p>
    <w:p>
      <w:r>
        <w:t>mục 2.15 Bảng 2</w:t>
      </w:r>
    </w:p>
    <w:p>
      <w:r>
        <w:t>25.10 Kho</w:t>
      </w:r>
    </w:p>
    <w:p>
      <w:r>
        <w:t>chuyên dụng Xem</w:t>
      </w:r>
    </w:p>
    <w:p>
      <w:r>
        <w:t>mục 1.5 Bảng 1</w:t>
      </w:r>
    </w:p>
    <w:p>
      <w:r>
        <w:t>25.11 Kho</w:t>
      </w:r>
    </w:p>
    <w:p>
      <w:r>
        <w:t>bẩn Xem</w:t>
      </w:r>
    </w:p>
    <w:p>
      <w:r>
        <w:t>mục 1.6 Bảng 1</w:t>
      </w:r>
    </w:p>
    <w:p>
      <w:r>
        <w:t>25.12 Kho</w:t>
      </w:r>
    </w:p>
    <w:p>
      <w:r>
        <w:t>sạch Xem</w:t>
      </w:r>
    </w:p>
    <w:p>
      <w:r>
        <w:t>mục 1.7 Bảng 1</w:t>
      </w:r>
    </w:p>
    <w:p>
      <w:r>
        <w:t>25.13 Chỗ</w:t>
      </w:r>
    </w:p>
    <w:p>
      <w:r>
        <w:t>lấy mẫu bệnh phẩm Xem</w:t>
      </w:r>
    </w:p>
    <w:p>
      <w:r>
        <w:t>mục 3.4 Bảng 3</w:t>
      </w:r>
    </w:p>
    <w:p>
      <w:r>
        <w:t>25.14 Chỗ</w:t>
      </w:r>
    </w:p>
    <w:p>
      <w:r>
        <w:t>nhận mẫu bệnh phẩm Xem</w:t>
      </w:r>
    </w:p>
    <w:p>
      <w:r>
        <w:t>mục 3.5 Bảng 3</w:t>
      </w:r>
    </w:p>
    <w:p>
      <w:r>
        <w:t>25.15 Khu vực</w:t>
      </w:r>
    </w:p>
    <w:p>
      <w:r>
        <w:t>phân loại giám định m²/chỗ 12</w:t>
      </w:r>
    </w:p>
    <w:p>
      <w:r>
        <w:t>25.16 Khu</w:t>
      </w:r>
    </w:p>
    <w:p>
      <w:r>
        <w:t>vực giám định tổng quát m²/chỗ 15</w:t>
      </w:r>
    </w:p>
    <w:p>
      <w:r>
        <w:t>25.17 Giám</w:t>
      </w:r>
    </w:p>
    <w:p>
      <w:r>
        <w:t>định tỷ lệ mất sức lao động m²/chỗ 15</w:t>
      </w:r>
    </w:p>
    <w:p>
      <w:r>
        <w:t>25.18 Giám</w:t>
      </w:r>
    </w:p>
    <w:p>
      <w:r>
        <w:t>định khả năng lao động, năng lực hành vi m²/chỗ 15</w:t>
      </w:r>
    </w:p>
    <w:p>
      <w:r>
        <w:t>25.19 Giám</w:t>
      </w:r>
    </w:p>
    <w:p>
      <w:r>
        <w:t>định bệnh lý để xác định chế độ BHXH m²/chỗ 15</w:t>
      </w:r>
    </w:p>
    <w:p>
      <w:r>
        <w:t>25.20 Khu</w:t>
      </w:r>
    </w:p>
    <w:p>
      <w:r>
        <w:t>vực giám định chuyên khoa</w:t>
      </w:r>
    </w:p>
    <w:p>
      <w:r>
        <w:t>25.20.1 Phòng</w:t>
      </w:r>
    </w:p>
    <w:p>
      <w:r>
        <w:t>giám định nội khoa m²/chỗ 15</w:t>
      </w:r>
    </w:p>
    <w:p>
      <w:r>
        <w:t>25.20.2 Phòng</w:t>
      </w:r>
    </w:p>
    <w:p>
      <w:r>
        <w:t>giám định ngoại khoa m²/chỗ 15</w:t>
      </w:r>
    </w:p>
    <w:p>
      <w:r>
        <w:t>25.20.3 Phòng</w:t>
      </w:r>
    </w:p>
    <w:p>
      <w:r>
        <w:t>giám định chỉnh hình- phục hồi chức</w:t>
      </w:r>
    </w:p>
    <w:p>
      <w:r>
        <w:t>năng m²/chỗ 15</w:t>
      </w:r>
    </w:p>
    <w:p>
      <w:r>
        <w:t>25.20.4 Phòng</w:t>
      </w:r>
    </w:p>
    <w:p>
      <w:r>
        <w:t>giám định tai mũi họng, mắt, răng hàm mặt m²/chỗ 18</w:t>
      </w:r>
    </w:p>
    <w:p>
      <w:r>
        <w:t>25.20.5 Phòng</w:t>
      </w:r>
    </w:p>
    <w:p>
      <w:r>
        <w:t>hội chẩn, giám định y khoa tập thể m²/chỗ 6</w:t>
      </w:r>
    </w:p>
    <w:p>
      <w:r>
        <w:t>25.21 Chẩn</w:t>
      </w:r>
    </w:p>
    <w:p>
      <w:r>
        <w:t>đoán hình ảnh Căn</w:t>
      </w:r>
    </w:p>
    <w:p>
      <w:r>
        <w:t>cứ nhu cầu thực tế để quyết định quy mô, diện tích theo Bảng 15</w:t>
      </w:r>
    </w:p>
    <w:p>
      <w:r>
        <w:t>25.22 Xét</w:t>
      </w:r>
    </w:p>
    <w:p>
      <w:r>
        <w:t>nghiệm Căn cứ</w:t>
      </w:r>
    </w:p>
    <w:p>
      <w:r>
        <w:t>nhu cầu thực tế để quyết định quy mô, diện tích theo Bảng 16</w:t>
      </w:r>
    </w:p>
    <w:p>
      <w:r>
        <w:t>25.23 Thăm</w:t>
      </w:r>
    </w:p>
    <w:p>
      <w:r>
        <w:t>dò chức năng Căn</w:t>
      </w:r>
    </w:p>
    <w:p>
      <w:r>
        <w:t>cứ nhu cầu thực tế để quyết định quy mô, diện tích theo Bảng 21</w:t>
      </w:r>
    </w:p>
    <w:p>
      <w:r>
        <w:t>25.24 Kiểm</w:t>
      </w:r>
    </w:p>
    <w:p>
      <w:r>
        <w:t>soát nhiễm khuẩn Căn cứ</w:t>
      </w:r>
    </w:p>
    <w:p>
      <w:r>
        <w:t>nhu cầu thực tế để quyết định quy mô, diện tích theo Bảng 24</w:t>
      </w:r>
    </w:p>
    <w:p>
      <w:r>
        <w:t>Lĩnh vực Giám định pháp y</w:t>
      </w:r>
    </w:p>
    <w:p>
      <w:r>
        <w:t>Bảng 26: Diện tích cho lĩnh vực giám định pháp y</w:t>
      </w:r>
    </w:p>
    <w:p>
      <w:r>
        <w:t>STT Tên các diện tích Đơn vịtính Diện tích Chú thích</w:t>
      </w:r>
    </w:p>
    <w:p>
      <w:r>
        <w:t>26.1 Phòng</w:t>
      </w:r>
    </w:p>
    <w:p>
      <w:r>
        <w:t>chuyên gia Xem mục</w:t>
      </w:r>
    </w:p>
    <w:p>
      <w:r>
        <w:t>2.1 Bảng 2</w:t>
      </w:r>
    </w:p>
    <w:p>
      <w:r>
        <w:t>26.2 Chỗ</w:t>
      </w:r>
    </w:p>
    <w:p>
      <w:r>
        <w:t>trực và làm việc của điều dưỡng/hộ sinh /kỹ thuật viên Xem</w:t>
      </w:r>
    </w:p>
    <w:p>
      <w:r>
        <w:t>mục 2.2 Bảng 2</w:t>
      </w:r>
    </w:p>
    <w:p>
      <w:r>
        <w:t>26.3 Phòng</w:t>
      </w:r>
    </w:p>
    <w:p>
      <w:r>
        <w:t>bác sĩ Xem</w:t>
      </w:r>
    </w:p>
    <w:p>
      <w:r>
        <w:t>mục 2.3 Bảng 2</w:t>
      </w:r>
    </w:p>
    <w:p>
      <w:r>
        <w:t>26.4 Phòng</w:t>
      </w:r>
    </w:p>
    <w:p>
      <w:r>
        <w:t>thủ thuật Xem</w:t>
      </w:r>
    </w:p>
    <w:p>
      <w:r>
        <w:t>mục 2.10 Bảng 2</w:t>
      </w:r>
    </w:p>
    <w:p>
      <w:r>
        <w:t>26.5 Chỗ</w:t>
      </w:r>
    </w:p>
    <w:p>
      <w:r>
        <w:t>rửa, hấp, sấy dụng cụ Xem</w:t>
      </w:r>
    </w:p>
    <w:p>
      <w:r>
        <w:t>mục 2.11 Bảng 2</w:t>
      </w:r>
    </w:p>
    <w:p>
      <w:r>
        <w:t>26.6 Phòng</w:t>
      </w:r>
    </w:p>
    <w:p>
      <w:r>
        <w:t>thu hồi đồ bẩn và khử trùng sơ bộ Xem</w:t>
      </w:r>
    </w:p>
    <w:p>
      <w:r>
        <w:t>mục 2.15 Bảng 2</w:t>
      </w:r>
    </w:p>
    <w:p>
      <w:r>
        <w:t>26.7 Phòng</w:t>
      </w:r>
    </w:p>
    <w:p>
      <w:r>
        <w:t>đào tạo Xem</w:t>
      </w:r>
    </w:p>
    <w:p>
      <w:r>
        <w:t>mục 2.21 Bảng 2</w:t>
      </w:r>
    </w:p>
    <w:p>
      <w:r>
        <w:t>26.8 Kho</w:t>
      </w:r>
    </w:p>
    <w:p>
      <w:r>
        <w:t>chuyên dụng Xem</w:t>
      </w:r>
    </w:p>
    <w:p>
      <w:r>
        <w:t>mục 1.5 Bảng 1</w:t>
      </w:r>
    </w:p>
    <w:p>
      <w:r>
        <w:t>26.9 Kho</w:t>
      </w:r>
    </w:p>
    <w:p>
      <w:r>
        <w:t>bẩn Xem</w:t>
      </w:r>
    </w:p>
    <w:p>
      <w:r>
        <w:t>mục 1.6 Bảng 1</w:t>
      </w:r>
    </w:p>
    <w:p>
      <w:r>
        <w:t>26.10 Kho</w:t>
      </w:r>
    </w:p>
    <w:p>
      <w:r>
        <w:t>sạch Xem</w:t>
      </w:r>
    </w:p>
    <w:p>
      <w:r>
        <w:t>mục 1.7 Bảng 1</w:t>
      </w:r>
    </w:p>
    <w:p>
      <w:r>
        <w:t>26.11 Chỗ</w:t>
      </w:r>
    </w:p>
    <w:p>
      <w:r>
        <w:t>lấy mẫu bệnh phẩm Xem mục</w:t>
      </w:r>
    </w:p>
    <w:p>
      <w:r>
        <w:t>3.4 Bảng 3</w:t>
      </w:r>
    </w:p>
    <w:p>
      <w:r>
        <w:t>26.12 Chỗ</w:t>
      </w:r>
    </w:p>
    <w:p>
      <w:r>
        <w:t>nhận mẫu bệnh phẩm Xem</w:t>
      </w:r>
    </w:p>
    <w:p>
      <w:r>
        <w:t>mục 3.5 Bảng 3</w:t>
      </w:r>
    </w:p>
    <w:p>
      <w:r>
        <w:t>26.13 Phòng</w:t>
      </w:r>
    </w:p>
    <w:p>
      <w:r>
        <w:t>khám bệnh Xem</w:t>
      </w:r>
    </w:p>
    <w:p>
      <w:r>
        <w:t>mục 3.8 và 3.9 Bảng 3</w:t>
      </w:r>
    </w:p>
    <w:p>
      <w:r>
        <w:t>26.14 Phòng</w:t>
      </w:r>
    </w:p>
    <w:p>
      <w:r>
        <w:t>tiếp nhận và phân loại hồ sơ giám định Xem</w:t>
      </w:r>
    </w:p>
    <w:p>
      <w:r>
        <w:t>mục 1.1 Bảng 1</w:t>
      </w:r>
    </w:p>
    <w:p>
      <w:r>
        <w:t>26.15 Phòng</w:t>
      </w:r>
    </w:p>
    <w:p>
      <w:r>
        <w:t>giám định tử thi, hài cốt m²/phòng 24</w:t>
      </w:r>
    </w:p>
    <w:p>
      <w:r>
        <w:t>26.16 Phòng</w:t>
      </w:r>
    </w:p>
    <w:p>
      <w:r>
        <w:t>giám định thương tích m²/phòng 24</w:t>
      </w:r>
    </w:p>
    <w:p>
      <w:r>
        <w:t>26.17 Phòng</w:t>
      </w:r>
    </w:p>
    <w:p>
      <w:r>
        <w:t>giám định pháp y về tình dục m²/phòng 24</w:t>
      </w:r>
    </w:p>
    <w:p>
      <w:r>
        <w:t>26.18 Phòng</w:t>
      </w:r>
    </w:p>
    <w:p>
      <w:r>
        <w:t>giám định tình dục có trẻ em m²/phòng 24</w:t>
      </w:r>
    </w:p>
    <w:p>
      <w:r>
        <w:t>26.19 Phòng</w:t>
      </w:r>
    </w:p>
    <w:p>
      <w:r>
        <w:t>giám định pháp y tâm thần m²/phòng 24</w:t>
      </w:r>
    </w:p>
    <w:p>
      <w:r>
        <w:t>26.20 Phòng</w:t>
      </w:r>
    </w:p>
    <w:p>
      <w:r>
        <w:t>giám định pháp y hình sự m²/phòng 24</w:t>
      </w:r>
    </w:p>
    <w:p>
      <w:r>
        <w:t>26.21 Phòng</w:t>
      </w:r>
    </w:p>
    <w:p>
      <w:r>
        <w:t>giám định pháp y về độc chất học m²/phòng 24</w:t>
      </w:r>
    </w:p>
    <w:p>
      <w:r>
        <w:t>26.22 Phòng</w:t>
      </w:r>
    </w:p>
    <w:p>
      <w:r>
        <w:t>công nghệ sinh học - ADN pháp y m²/phòng 24</w:t>
      </w:r>
    </w:p>
    <w:p>
      <w:r>
        <w:t>26.23 Phòng</w:t>
      </w:r>
    </w:p>
    <w:p>
      <w:r>
        <w:t>pháp y môi trường m²/phòng 24</w:t>
      </w:r>
    </w:p>
    <w:p>
      <w:r>
        <w:t>26.24 Phòng</w:t>
      </w:r>
    </w:p>
    <w:p>
      <w:r>
        <w:t>pháp y kỹ thuật số/dữ liệu điện tử m²/phòng 24</w:t>
      </w:r>
    </w:p>
    <w:p>
      <w:r>
        <w:t>26.25 Phòng</w:t>
      </w:r>
    </w:p>
    <w:p>
      <w:r>
        <w:t>giám định tang vật m²/phòng 24</w:t>
      </w:r>
    </w:p>
    <w:p>
      <w:r>
        <w:t>26.26 Phòng</w:t>
      </w:r>
    </w:p>
    <w:p>
      <w:r>
        <w:t>hội chẩn chuyên môn m²/phòng 24</w:t>
      </w:r>
    </w:p>
    <w:p>
      <w:r>
        <w:t>26.27 Phòng</w:t>
      </w:r>
    </w:p>
    <w:p>
      <w:r>
        <w:t>xét nghiệm pháp y m²/phòng 24</w:t>
      </w:r>
    </w:p>
    <w:p>
      <w:r>
        <w:t>26.28 Chẩn</w:t>
      </w:r>
    </w:p>
    <w:p>
      <w:r>
        <w:t>đoán hình ảnh Căn</w:t>
      </w:r>
    </w:p>
    <w:p>
      <w:r>
        <w:t>cứ nhu cầu thực tế để quyết định quy mô, diện tích theo Bảng 15</w:t>
      </w:r>
    </w:p>
    <w:p>
      <w:r>
        <w:t>26.29 Xét</w:t>
      </w:r>
    </w:p>
    <w:p>
      <w:r>
        <w:t>nghiệm Căn cứ</w:t>
      </w:r>
    </w:p>
    <w:p>
      <w:r>
        <w:t>nhu cầu thực tế để quyết định quy mô, diện tích theo Bảng 16</w:t>
      </w:r>
    </w:p>
    <w:p>
      <w:r>
        <w:t>26.30 Giải</w:t>
      </w:r>
    </w:p>
    <w:p>
      <w:r>
        <w:t>phẫu bệnh Căn</w:t>
      </w:r>
    </w:p>
    <w:p>
      <w:r>
        <w:t>cứ nhu cầu thực tế để quyết định quy mô, diện tích theo Bảng 18</w:t>
      </w:r>
    </w:p>
    <w:p>
      <w:r>
        <w:t>26.31 Kiểm</w:t>
      </w:r>
    </w:p>
    <w:p>
      <w:r>
        <w:t>soát nhiễm khuẩn Căn</w:t>
      </w:r>
    </w:p>
    <w:p>
      <w:r>
        <w:t>cứ nhu cầu thực tế để quyết định quy mô, diện tích theo Bảng 24</w:t>
      </w:r>
    </w:p>
    <w:p>
      <w:r>
        <w:t>Lĩnh vực Giám định pháp y tâm thần</w:t>
      </w:r>
    </w:p>
    <w:p>
      <w:r>
        <w:t>Bảng 27: Diện tích cho lĩnh vực giám định pháp y tâm thần</w:t>
      </w:r>
    </w:p>
    <w:p>
      <w:r>
        <w:t>STT Tên Diện tích Đơn vịtính Diệntích Chú thích</w:t>
      </w:r>
    </w:p>
    <w:p>
      <w:r>
        <w:t>27.1 Phòng</w:t>
      </w:r>
    </w:p>
    <w:p>
      <w:r>
        <w:t>chuyên gia Xem</w:t>
      </w:r>
    </w:p>
    <w:p>
      <w:r>
        <w:t>mục 2.1 Bảng 2</w:t>
      </w:r>
    </w:p>
    <w:p>
      <w:r>
        <w:t>27.2 Chỗ trực</w:t>
      </w:r>
    </w:p>
    <w:p>
      <w:r>
        <w:t>và làm việc của điều dưỡng/hộ sinh/kỹ thuật viên Xem</w:t>
      </w:r>
    </w:p>
    <w:p>
      <w:r>
        <w:t>mục 2.2 Bảng 2</w:t>
      </w:r>
    </w:p>
    <w:p>
      <w:r>
        <w:t>27.3 Phòng</w:t>
      </w:r>
    </w:p>
    <w:p>
      <w:r>
        <w:t>bác sĩ Xem</w:t>
      </w:r>
    </w:p>
    <w:p>
      <w:r>
        <w:t>mục 2.3 Bảng 2</w:t>
      </w:r>
    </w:p>
    <w:p>
      <w:r>
        <w:t>27.4 Phòng</w:t>
      </w:r>
    </w:p>
    <w:p>
      <w:r>
        <w:t>thủ thuật Xem</w:t>
      </w:r>
    </w:p>
    <w:p>
      <w:r>
        <w:t>mục 2.10 Bảng 2</w:t>
      </w:r>
    </w:p>
    <w:p>
      <w:r>
        <w:t>27.5 Chỗ</w:t>
      </w:r>
    </w:p>
    <w:p>
      <w:r>
        <w:t>rửa, hấp, sấy dụng cụ Xem</w:t>
      </w:r>
    </w:p>
    <w:p>
      <w:r>
        <w:t>mục 2.11 Bảng 2</w:t>
      </w:r>
    </w:p>
    <w:p>
      <w:r>
        <w:t>27.6 Phòng</w:t>
      </w:r>
    </w:p>
    <w:p>
      <w:r>
        <w:t>thu hồi đồ bẩn và khử trùng sơ bộ Xem</w:t>
      </w:r>
    </w:p>
    <w:p>
      <w:r>
        <w:t>mục 2.15 Bảng 2</w:t>
      </w:r>
    </w:p>
    <w:p>
      <w:r>
        <w:t>27.7 Phòng</w:t>
      </w:r>
    </w:p>
    <w:p>
      <w:r>
        <w:t>đào tạo Xem</w:t>
      </w:r>
    </w:p>
    <w:p>
      <w:r>
        <w:t>mục 2.21 Bảng 2</w:t>
      </w:r>
    </w:p>
    <w:p>
      <w:r>
        <w:t>27.8 Chỗ</w:t>
      </w:r>
    </w:p>
    <w:p>
      <w:r>
        <w:t>lấy mẫu bệnh phẩm Xem</w:t>
      </w:r>
    </w:p>
    <w:p>
      <w:r>
        <w:t>mục 3.4 Bảng 3</w:t>
      </w:r>
    </w:p>
    <w:p>
      <w:r>
        <w:t>27.9 Chỗ</w:t>
      </w:r>
    </w:p>
    <w:p>
      <w:r>
        <w:t>nhận mẫu bệnh phẩm Xem</w:t>
      </w:r>
    </w:p>
    <w:p>
      <w:r>
        <w:t>mục 3.5 Bảng 3</w:t>
      </w:r>
    </w:p>
    <w:p>
      <w:r>
        <w:t>27.10 Phòng</w:t>
      </w:r>
    </w:p>
    <w:p>
      <w:r>
        <w:t>khám bệnh Xem</w:t>
      </w:r>
    </w:p>
    <w:p>
      <w:r>
        <w:t>mục 3.10 Bảng 3</w:t>
      </w:r>
    </w:p>
    <w:p>
      <w:r>
        <w:t>27.11 Phòng</w:t>
      </w:r>
    </w:p>
    <w:p>
      <w:r>
        <w:t>tiếp nhận - phân loại đối tượng Xem</w:t>
      </w:r>
    </w:p>
    <w:p>
      <w:r>
        <w:t>mục 1.1 Bảng 1</w:t>
      </w:r>
    </w:p>
    <w:p>
      <w:r>
        <w:t>27.12 Kho</w:t>
      </w:r>
    </w:p>
    <w:p>
      <w:r>
        <w:t>chuyên dụng Xem</w:t>
      </w:r>
    </w:p>
    <w:p>
      <w:r>
        <w:t>mục 1.5 Bảng 1</w:t>
      </w:r>
    </w:p>
    <w:p>
      <w:r>
        <w:t>27.13 Kho</w:t>
      </w:r>
    </w:p>
    <w:p>
      <w:r>
        <w:t>bẩn Xem</w:t>
      </w:r>
    </w:p>
    <w:p>
      <w:r>
        <w:t>mục 1.6 Bảng 1</w:t>
      </w:r>
    </w:p>
    <w:p>
      <w:r>
        <w:t>27.14 Kho</w:t>
      </w:r>
    </w:p>
    <w:p>
      <w:r>
        <w:t>sạch Xem</w:t>
      </w:r>
    </w:p>
    <w:p>
      <w:r>
        <w:t>mục 1.7 Bảng 1</w:t>
      </w:r>
    </w:p>
    <w:p>
      <w:r>
        <w:t>27.15 Khu</w:t>
      </w:r>
    </w:p>
    <w:p>
      <w:r>
        <w:t>vực cho cán bộ công an canh giữ đối tượng m²/người 9</w:t>
      </w:r>
    </w:p>
    <w:p>
      <w:r>
        <w:t>27.16 Phòng</w:t>
      </w:r>
    </w:p>
    <w:p>
      <w:r>
        <w:t>khám và giám định tâm thần m²/chỗ 15</w:t>
      </w:r>
    </w:p>
    <w:p>
      <w:r>
        <w:t>27.17 Phòng</w:t>
      </w:r>
    </w:p>
    <w:p>
      <w:r>
        <w:t>trắc nghiệm tâm lý m²/chỗ 15</w:t>
      </w:r>
    </w:p>
    <w:p>
      <w:r>
        <w:t>27.18 Phòng</w:t>
      </w:r>
    </w:p>
    <w:p>
      <w:r>
        <w:t>quan sát - theo dõi hành vi m²/chỗ 15</w:t>
      </w:r>
    </w:p>
    <w:p>
      <w:r>
        <w:t>27.19 Phòng</w:t>
      </w:r>
    </w:p>
    <w:p>
      <w:r>
        <w:t>điều trị và theo dõi nội trú giám định Xem</w:t>
      </w:r>
    </w:p>
    <w:p>
      <w:r>
        <w:t>mục 2.5 và 2.6 Bảng 2</w:t>
      </w:r>
    </w:p>
    <w:p>
      <w:r>
        <w:t>27.20 Phòng</w:t>
      </w:r>
    </w:p>
    <w:p>
      <w:r>
        <w:t>hội chẩn - kết luận giám định m²/chỗ 6</w:t>
      </w:r>
    </w:p>
    <w:p>
      <w:r>
        <w:t>27.21 Phòng</w:t>
      </w:r>
    </w:p>
    <w:p>
      <w:r>
        <w:t>chăm sóc, hỗ trợ người được giám định m²/giường 12</w:t>
      </w:r>
    </w:p>
    <w:p>
      <w:r>
        <w:t>27.22 Phòng</w:t>
      </w:r>
    </w:p>
    <w:p>
      <w:r>
        <w:t>lưu trữ mẫu bệnh phẩm Căn</w:t>
      </w:r>
    </w:p>
    <w:p>
      <w:r>
        <w:t>cứ nhu cầu sử dụng để xác định diện tích cho phù hợp</w:t>
      </w:r>
    </w:p>
    <w:p>
      <w:r>
        <w:t>27.23 Phòng</w:t>
      </w:r>
    </w:p>
    <w:p>
      <w:r>
        <w:t>tư liệu - hình ảnh y học m²/phòng 30</w:t>
      </w:r>
    </w:p>
    <w:p>
      <w:r>
        <w:t>27.24 Phòng</w:t>
      </w:r>
    </w:p>
    <w:p>
      <w:r>
        <w:t>quản lý đối tượng giám định có nguy cơ cao m²/giường 12</w:t>
      </w:r>
    </w:p>
    <w:p>
      <w:r>
        <w:t>27.25 Chẩn</w:t>
      </w:r>
    </w:p>
    <w:p>
      <w:r>
        <w:t>đoán hình ảnh Căn</w:t>
      </w:r>
    </w:p>
    <w:p>
      <w:r>
        <w:t>cứ nhu cầu thực tế để quyết định quy mô, diện tích theo Bảng 15</w:t>
      </w:r>
    </w:p>
    <w:p>
      <w:r>
        <w:t>27.26 Xét</w:t>
      </w:r>
    </w:p>
    <w:p>
      <w:r>
        <w:t>nghiệm Căn</w:t>
      </w:r>
    </w:p>
    <w:p>
      <w:r>
        <w:t>cứ nhu cầu thực tế để quyết định quy mô, diện tích theo Bảng 16</w:t>
      </w:r>
    </w:p>
    <w:p>
      <w:r>
        <w:t>27.27 Thăm</w:t>
      </w:r>
    </w:p>
    <w:p>
      <w:r>
        <w:t>dò chức năng Căn</w:t>
      </w:r>
    </w:p>
    <w:p>
      <w:r>
        <w:t>cứ nhu cầu thực tế để quyết định quy mô, diện tích theo Bảng 21</w:t>
      </w:r>
    </w:p>
    <w:p>
      <w:r>
        <w:t>27.28 Dinh</w:t>
      </w:r>
    </w:p>
    <w:p>
      <w:r>
        <w:t>dưỡng Căn</w:t>
      </w:r>
    </w:p>
    <w:p>
      <w:r>
        <w:t>cứ nhu cầu thực tế để quyết định quy mô, diện tích theo Bảng 23</w:t>
      </w:r>
    </w:p>
    <w:p>
      <w:r>
        <w:t>27.29 Kiểm</w:t>
      </w:r>
    </w:p>
    <w:p>
      <w:r>
        <w:t>soát nhiễm khuẩn Căn cứ</w:t>
      </w:r>
    </w:p>
    <w:p>
      <w:r>
        <w:t>nhu cầu thực tế để quyết định quy mô, diện tích theo Bảng 24</w:t>
      </w:r>
    </w:p>
    <w:p>
      <w:r>
        <w:t>Lĩnh vực kiểm soát bệnh tật và dự phòng</w:t>
      </w:r>
    </w:p>
    <w:p>
      <w:r>
        <w:t>Bảng 28: Diện tích không gian cho lĩnh vực kiểm soát bệnh tật</w:t>
      </w:r>
    </w:p>
    <w:p>
      <w:r>
        <w:t>và dự phòng</w:t>
      </w:r>
    </w:p>
    <w:p>
      <w:r>
        <w:t>STT Tên các diện tích Đơn vị tính Diện tích Chú thích</w:t>
      </w:r>
    </w:p>
    <w:p>
      <w:r>
        <w:t>28.1 Phòng</w:t>
      </w:r>
    </w:p>
    <w:p>
      <w:r>
        <w:t>chuyên gia Xem</w:t>
      </w:r>
    </w:p>
    <w:p>
      <w:r>
        <w:t>mục 2.1 Bảng 2</w:t>
      </w:r>
    </w:p>
    <w:p>
      <w:r>
        <w:t>28.2 Chỗ</w:t>
      </w:r>
    </w:p>
    <w:p>
      <w:r>
        <w:t>trực, làm việc của điều dưỡng/kỹ thuật viên Xem</w:t>
      </w:r>
    </w:p>
    <w:p>
      <w:r>
        <w:t>mục 2.2 Bảng 2</w:t>
      </w:r>
    </w:p>
    <w:p>
      <w:r>
        <w:t>28.3 Phòng</w:t>
      </w:r>
    </w:p>
    <w:p>
      <w:r>
        <w:t>bác sĩ Xem</w:t>
      </w:r>
    </w:p>
    <w:p>
      <w:r>
        <w:t>mục 2.3 Bảng 2</w:t>
      </w:r>
    </w:p>
    <w:p>
      <w:r>
        <w:t>28.4 Chỗ</w:t>
      </w:r>
    </w:p>
    <w:p>
      <w:r>
        <w:t>rửa, hấp, sấy dụng cụ Xem</w:t>
      </w:r>
    </w:p>
    <w:p>
      <w:r>
        <w:t>mục 2.11 Bảng 2</w:t>
      </w:r>
    </w:p>
    <w:p>
      <w:r>
        <w:t>28.5 Phòng</w:t>
      </w:r>
    </w:p>
    <w:p>
      <w:r>
        <w:t>thu hồi đồ bẩn và khử trùng sơ bộ Xem</w:t>
      </w:r>
    </w:p>
    <w:p>
      <w:r>
        <w:t>mục 2.15 Bảng 2</w:t>
      </w:r>
    </w:p>
    <w:p>
      <w:r>
        <w:t>28.6 Phòng</w:t>
      </w:r>
    </w:p>
    <w:p>
      <w:r>
        <w:t>đào tạo Xem</w:t>
      </w:r>
    </w:p>
    <w:p>
      <w:r>
        <w:t>mục 2.21 Bảng 2</w:t>
      </w:r>
    </w:p>
    <w:p>
      <w:r>
        <w:t>28.7 Kho</w:t>
      </w:r>
    </w:p>
    <w:p>
      <w:r>
        <w:t>chuyên dụng Xem</w:t>
      </w:r>
    </w:p>
    <w:p>
      <w:r>
        <w:t>mục 1.5 Bảng 1</w:t>
      </w:r>
    </w:p>
    <w:p>
      <w:r>
        <w:t>28.8 Kho</w:t>
      </w:r>
    </w:p>
    <w:p>
      <w:r>
        <w:t>bẩn Xem</w:t>
      </w:r>
    </w:p>
    <w:p>
      <w:r>
        <w:t>mục 1.6 Bảng 1</w:t>
      </w:r>
    </w:p>
    <w:p>
      <w:r>
        <w:t>28.9 Kho</w:t>
      </w:r>
    </w:p>
    <w:p>
      <w:r>
        <w:t>sạch Xem</w:t>
      </w:r>
    </w:p>
    <w:p>
      <w:r>
        <w:t>mục 1.7 Bảng 1</w:t>
      </w:r>
    </w:p>
    <w:p>
      <w:r>
        <w:t>28.10 Chỗ</w:t>
      </w:r>
    </w:p>
    <w:p>
      <w:r>
        <w:t>lấy mẫu bệnh phẩm Xem mục</w:t>
      </w:r>
    </w:p>
    <w:p>
      <w:r>
        <w:t>3.4 Bảng 3</w:t>
      </w:r>
    </w:p>
    <w:p>
      <w:r>
        <w:t>28.11 Chỗ</w:t>
      </w:r>
    </w:p>
    <w:p>
      <w:r>
        <w:t>nhận mẫu bệnh phẩm Xem</w:t>
      </w:r>
    </w:p>
    <w:p>
      <w:r>
        <w:t>mục 3.5 Bảng 3</w:t>
      </w:r>
    </w:p>
    <w:p>
      <w:r>
        <w:t>28.12 Khu</w:t>
      </w:r>
    </w:p>
    <w:p>
      <w:r>
        <w:t>vực sơ, cấp cứu</w:t>
      </w:r>
    </w:p>
    <w:p>
      <w:r>
        <w:t>28.12.1 Phòng</w:t>
      </w:r>
    </w:p>
    <w:p>
      <w:r>
        <w:t>sơ cứu, cấp cứu Xem</w:t>
      </w:r>
    </w:p>
    <w:p>
      <w:r>
        <w:t>mục 2.12 Bảng 2</w:t>
      </w:r>
    </w:p>
    <w:p>
      <w:r>
        <w:t>28.12.2 Khu</w:t>
      </w:r>
    </w:p>
    <w:p>
      <w:r>
        <w:t>vực để xe lăn, băng ca Xem</w:t>
      </w:r>
    </w:p>
    <w:p>
      <w:r>
        <w:t>mục 2.20 Bảng 2</w:t>
      </w:r>
    </w:p>
    <w:p>
      <w:r>
        <w:t>28.13 Khu</w:t>
      </w:r>
    </w:p>
    <w:p>
      <w:r>
        <w:t>vực tiêm Xem</w:t>
      </w:r>
    </w:p>
    <w:p>
      <w:r>
        <w:t>mục 3.7 Bảng 3</w:t>
      </w:r>
    </w:p>
    <w:p>
      <w:r>
        <w:t>28.14 Khu</w:t>
      </w:r>
    </w:p>
    <w:p>
      <w:r>
        <w:t>khám bệnh đa khoa, chuyên khoa Thực</w:t>
      </w:r>
    </w:p>
    <w:p>
      <w:r>
        <w:t>hiện các kỹ thuật, thủ thuật theo quy định của cấp có thẩm quyền và pháp luật</w:t>
      </w:r>
    </w:p>
    <w:p>
      <w:r>
        <w:t>hiện hành</w:t>
      </w:r>
    </w:p>
    <w:p>
      <w:r>
        <w:t>28.14.1 Phòng</w:t>
      </w:r>
    </w:p>
    <w:p>
      <w:r>
        <w:t>tạm lưu bệnh nhân Xem</w:t>
      </w:r>
    </w:p>
    <w:p>
      <w:r>
        <w:t>mục 2.7 và 2.8 Bảng 2</w:t>
      </w:r>
    </w:p>
    <w:p>
      <w:r>
        <w:t>28.14.2 Phòng</w:t>
      </w:r>
    </w:p>
    <w:p>
      <w:r>
        <w:t>thủ thuật Xem</w:t>
      </w:r>
    </w:p>
    <w:p>
      <w:r>
        <w:t>mục 2.10 Bảng 2</w:t>
      </w:r>
    </w:p>
    <w:p>
      <w:r>
        <w:t>28.14.3 Phòng</w:t>
      </w:r>
    </w:p>
    <w:p>
      <w:r>
        <w:t>khám Xem</w:t>
      </w:r>
    </w:p>
    <w:p>
      <w:r>
        <w:t>mục 3.8, 3.9, 3.11,3.14, 3.16, 3.17, 3.18 Bảng 3</w:t>
      </w:r>
    </w:p>
    <w:p>
      <w:r>
        <w:t>28.14.4 Phòng</w:t>
      </w:r>
    </w:p>
    <w:p>
      <w:r>
        <w:t>khám bệnh nghề nghiệp Xem</w:t>
      </w:r>
    </w:p>
    <w:p>
      <w:r>
        <w:t>mục 3.8 và 3.9 Bảng 3</w:t>
      </w:r>
    </w:p>
    <w:p>
      <w:r>
        <w:t>28.14.5 Phòng</w:t>
      </w:r>
    </w:p>
    <w:p>
      <w:r>
        <w:t>khám sản, phụ khoa Xem</w:t>
      </w:r>
    </w:p>
    <w:p>
      <w:r>
        <w:t>mục 3.13 Bảng 3</w:t>
      </w:r>
    </w:p>
    <w:p>
      <w:r>
        <w:t>28.14.6 Phòng</w:t>
      </w:r>
    </w:p>
    <w:p>
      <w:r>
        <w:t>khám bệnh truyền nhiễm (lao và các bệnh truyền nhiễm khác…) Xem</w:t>
      </w:r>
    </w:p>
    <w:p>
      <w:r>
        <w:t>mục 3.15 Bảng 3</w:t>
      </w:r>
    </w:p>
    <w:p>
      <w:r>
        <w:t>28.14.7 Phòng</w:t>
      </w:r>
    </w:p>
    <w:p>
      <w:r>
        <w:t>khám, tư vấn dinh dưỡng Xem</w:t>
      </w:r>
    </w:p>
    <w:p>
      <w:r>
        <w:t>mục 3.21 Bảng 3</w:t>
      </w:r>
    </w:p>
    <w:p>
      <w:r>
        <w:t>28.14.8 Phòng</w:t>
      </w:r>
    </w:p>
    <w:p>
      <w:r>
        <w:t>điều trị cai nghiện chất Xem</w:t>
      </w:r>
    </w:p>
    <w:p>
      <w:r>
        <w:t>mục 14.5 Bảng 14</w:t>
      </w:r>
    </w:p>
    <w:p>
      <w:r>
        <w:t>28.15 Khu</w:t>
      </w:r>
    </w:p>
    <w:p>
      <w:r>
        <w:t>khám, phát thuốc Methadone</w:t>
      </w:r>
    </w:p>
    <w:p>
      <w:r>
        <w:t>28.15.1 Khu</w:t>
      </w:r>
    </w:p>
    <w:p>
      <w:r>
        <w:t>vực tiếp đón bệnh nhân, uống thuốc Xem mục</w:t>
      </w:r>
    </w:p>
    <w:p>
      <w:r>
        <w:t>1.1 Bảng 1</w:t>
      </w:r>
    </w:p>
    <w:p>
      <w:r>
        <w:t>28.15.2 Kho</w:t>
      </w:r>
    </w:p>
    <w:p>
      <w:r>
        <w:t>thuốc m²/phòng 25</w:t>
      </w:r>
    </w:p>
    <w:p>
      <w:r>
        <w:t>28.15.3 Phòng</w:t>
      </w:r>
    </w:p>
    <w:p>
      <w:r>
        <w:t>khám xác định tình trạng nghiện ma túy m²/chỗ 15</w:t>
      </w:r>
    </w:p>
    <w:p>
      <w:r>
        <w:t>28.15.4 Phòng</w:t>
      </w:r>
    </w:p>
    <w:p>
      <w:r>
        <w:t>tư vấn Xem</w:t>
      </w:r>
    </w:p>
    <w:p>
      <w:r>
        <w:t>mục 3.21 Bảng 3</w:t>
      </w:r>
    </w:p>
    <w:p>
      <w:r>
        <w:t>28.15.5 Khu</w:t>
      </w:r>
    </w:p>
    <w:p>
      <w:r>
        <w:t>vực xét nghiệm Xem</w:t>
      </w:r>
    </w:p>
    <w:p>
      <w:r>
        <w:t>Bảng 16 căn cứ nhu cầu thực tế để quyết định quy mô và diện tích</w:t>
      </w:r>
    </w:p>
    <w:p>
      <w:r>
        <w:t>28.15.6 Phòng</w:t>
      </w:r>
    </w:p>
    <w:p>
      <w:r>
        <w:t>thủ thuật Xem</w:t>
      </w:r>
    </w:p>
    <w:p>
      <w:r>
        <w:t>mục 2.10 Bảng 2</w:t>
      </w:r>
    </w:p>
    <w:p>
      <w:r>
        <w:t>28.15.7 Chỗ</w:t>
      </w:r>
    </w:p>
    <w:p>
      <w:r>
        <w:t>rửa, hấp, sấy dụng cụ Xem</w:t>
      </w:r>
    </w:p>
    <w:p>
      <w:r>
        <w:t>mục 2.11 Bảng 2</w:t>
      </w:r>
    </w:p>
    <w:p>
      <w:r>
        <w:t>28.16 Khu</w:t>
      </w:r>
    </w:p>
    <w:p>
      <w:r>
        <w:t>chẩn đoán hình ảnh Căn</w:t>
      </w:r>
    </w:p>
    <w:p>
      <w:r>
        <w:t>cứ nhu cầu thực tế để quyết định quy mô, diện tích theo Bảng 15</w:t>
      </w:r>
    </w:p>
    <w:p>
      <w:r>
        <w:t>28.17 Khu</w:t>
      </w:r>
    </w:p>
    <w:p>
      <w:r>
        <w:t>xét nghiệm Căn cứ</w:t>
      </w:r>
    </w:p>
    <w:p>
      <w:r>
        <w:t>nhu cầu thực tế để quyết định quy mô, diện tích theo Bảng 16</w:t>
      </w:r>
    </w:p>
    <w:p>
      <w:r>
        <w:t>28.18 Khu</w:t>
      </w:r>
    </w:p>
    <w:p>
      <w:r>
        <w:t>kỹ thuật nghiệp vụ</w:t>
      </w:r>
    </w:p>
    <w:p>
      <w:r>
        <w:t>28.18.1 Quầy</w:t>
      </w:r>
    </w:p>
    <w:p>
      <w:r>
        <w:t>thuốc Xem</w:t>
      </w:r>
    </w:p>
    <w:p>
      <w:r>
        <w:t>mục 3.3 Bảng 3</w:t>
      </w:r>
    </w:p>
    <w:p>
      <w:r>
        <w:t>28.18.2 Khu</w:t>
      </w:r>
    </w:p>
    <w:p>
      <w:r>
        <w:t>vực truyền thông giáo dục sức khỏe</w:t>
      </w:r>
    </w:p>
    <w:p>
      <w:r>
        <w:t>Phòng quay - truyền hình trực tiếp Căn cứ</w:t>
      </w:r>
    </w:p>
    <w:p>
      <w:r>
        <w:t>nhu cầu sử dụng, năng lực của đơn vị để xác định diện tích cho phù hợp</w:t>
      </w:r>
    </w:p>
    <w:p>
      <w:r>
        <w:t>Phòng xử lý kỹ thuật âm thanh, ánh sáng, dựng phim Căn</w:t>
      </w:r>
    </w:p>
    <w:p>
      <w:r>
        <w:t>cứ công nghệ được lựa chọn và năng lực của đơn vị để xác định diện tích cho</w:t>
      </w:r>
    </w:p>
    <w:p>
      <w:r>
        <w:t>phù hợp</w:t>
      </w:r>
    </w:p>
    <w:p>
      <w:r>
        <w:t>28.18.3 Kho</w:t>
      </w:r>
    </w:p>
    <w:p>
      <w:r>
        <w:t>dược (kho thuốc chính, kho thuốc cấp phát)</w:t>
      </w:r>
    </w:p>
    <w:p>
      <w:r>
        <w:t>Kho dược m²/phòng 45</w:t>
      </w:r>
    </w:p>
    <w:p>
      <w:r>
        <w:t>Khu cấp phát m²/khu vực 24</w:t>
      </w:r>
    </w:p>
    <w:p>
      <w:r>
        <w:t>Phòng nhân viên trực kho, cấp phát Xem</w:t>
      </w:r>
    </w:p>
    <w:p>
      <w:r>
        <w:t>mục 2.19 Bảng 2</w:t>
      </w:r>
    </w:p>
    <w:p>
      <w:r>
        <w:t>28.18.4 Kho</w:t>
      </w:r>
    </w:p>
    <w:p>
      <w:r>
        <w:t>vắc xin, sinh phẩm y tế</w:t>
      </w:r>
    </w:p>
    <w:p>
      <w:r>
        <w:t>Kho bảo quản m²/phòng 45</w:t>
      </w:r>
    </w:p>
    <w:p>
      <w:r>
        <w:t>Kho lạnh m²/phòng 18</w:t>
      </w:r>
    </w:p>
    <w:p>
      <w:r>
        <w:t>Khu cấp phát m²/khu vực 24</w:t>
      </w:r>
    </w:p>
    <w:p>
      <w:r>
        <w:t>Phòng nhân viên trực kho, cấp phát Xem</w:t>
      </w:r>
    </w:p>
    <w:p>
      <w:r>
        <w:t>mục 2.19 Bảng 2</w:t>
      </w:r>
    </w:p>
    <w:p>
      <w:r>
        <w:t>28.18.5 Kho</w:t>
      </w:r>
    </w:p>
    <w:p>
      <w:r>
        <w:t>hóa chất</w:t>
      </w:r>
    </w:p>
    <w:p>
      <w:r>
        <w:t>Kho bảo quản m²/phòng 45</w:t>
      </w:r>
    </w:p>
    <w:p>
      <w:r>
        <w:t>Khu cấp phát m²/khu vực 24</w:t>
      </w:r>
    </w:p>
    <w:p>
      <w:r>
        <w:t>Phòng nhân viên trực kho, cấp phát Xem</w:t>
      </w:r>
    </w:p>
    <w:p>
      <w:r>
        <w:t>mục 2.19 Bảng 2</w:t>
      </w:r>
    </w:p>
    <w:p>
      <w:r>
        <w:t>28.18.6 Kho</w:t>
      </w:r>
    </w:p>
    <w:p>
      <w:r>
        <w:t>chuyên dụng Xem</w:t>
      </w:r>
    </w:p>
    <w:p>
      <w:r>
        <w:t>mục 1.5 Bảng 1</w:t>
      </w:r>
    </w:p>
    <w:p>
      <w:r>
        <w:t>28.19 Các</w:t>
      </w:r>
    </w:p>
    <w:p>
      <w:r>
        <w:t>khoa phòng chuyên môn (Khoa Phòng chống bệnh truyền nhiễm; Phòng chống</w:t>
      </w:r>
    </w:p>
    <w:p>
      <w:r>
        <w:t>HIV-AIDS; Phòng chống bệnh không lây nhiễm; Dinh dưỡng; Sức khỏe môi trường -</w:t>
      </w:r>
    </w:p>
    <w:p>
      <w:r>
        <w:t>y tế trường học - bệnh nghề nghiệp; Sức khỏe sinh sản; Truyền thông, giáo dục</w:t>
      </w:r>
    </w:p>
    <w:p>
      <w:r>
        <w:t>sức khỏe; Ký sinh trùng - côn trùng; Dược - vật tư y tế; Kiểm dịch y tế quốc</w:t>
      </w:r>
    </w:p>
    <w:p>
      <w:r>
        <w:t>tế) m²/người 15 Không</w:t>
      </w:r>
    </w:p>
    <w:p>
      <w:r>
        <w:t>bao gồm diện tích làm việc theo chức danh</w:t>
      </w:r>
    </w:p>
    <w:p>
      <w:r>
        <w:t>Lĩnh vực Kiểm định, kiểm nghiệm thuốc, mỹ phẩm - Kiểm định,</w:t>
      </w:r>
    </w:p>
    <w:p>
      <w:r>
        <w:t>kiểm nghiệm an toàn thực phẩm</w:t>
      </w:r>
    </w:p>
    <w:p>
      <w:r>
        <w:t>Bảng 29: Diện tích lĩnh vực kiểm định, kiểm nghiệm thuốc, mỹ</w:t>
      </w:r>
    </w:p>
    <w:p>
      <w:r>
        <w:t>phẩm - kiểm định, kiểm nghiệm an toàn thực phẩm</w:t>
      </w:r>
    </w:p>
    <w:p>
      <w:r>
        <w:t>STT Tên các diện tích Đơn vị tính Diện tích Chú thích</w:t>
      </w:r>
    </w:p>
    <w:p>
      <w:r>
        <w:t>29.1 Phòng</w:t>
      </w:r>
    </w:p>
    <w:p>
      <w:r>
        <w:t>chuyên gia Xem mục 2.1 Bảng 2</w:t>
      </w:r>
    </w:p>
    <w:p>
      <w:r>
        <w:t>29.2 Chỗ</w:t>
      </w:r>
    </w:p>
    <w:p>
      <w:r>
        <w:t>rửa, hấp, sấy dụng cụ Xem mục 2.11 Bảng 2</w:t>
      </w:r>
    </w:p>
    <w:p>
      <w:r>
        <w:t>29.3 Phòng</w:t>
      </w:r>
    </w:p>
    <w:p>
      <w:r>
        <w:t>đào tạo, chỉ đạo tuyến Xem mục 2.21 Bảng 2</w:t>
      </w:r>
    </w:p>
    <w:p>
      <w:r>
        <w:t>29.4 Phòng</w:t>
      </w:r>
    </w:p>
    <w:p>
      <w:r>
        <w:t>giặt, tiệt trùng quần áo m²/phòng 24</w:t>
      </w:r>
    </w:p>
    <w:p>
      <w:r>
        <w:t>29.5 Khu</w:t>
      </w:r>
    </w:p>
    <w:p>
      <w:r>
        <w:t>vực lưu mẫu Căn cứ nhu cầu sử dụng để xác định diện tích</w:t>
      </w:r>
    </w:p>
    <w:p>
      <w:r>
        <w:t>cho phù hợp</w:t>
      </w:r>
    </w:p>
    <w:p>
      <w:r>
        <w:t>29.6 Kho</w:t>
      </w:r>
    </w:p>
    <w:p>
      <w:r>
        <w:t>chuyên dụng Xem mục 1.5 Bảng 1</w:t>
      </w:r>
    </w:p>
    <w:p>
      <w:r>
        <w:t>29.7 Kho</w:t>
      </w:r>
    </w:p>
    <w:p>
      <w:r>
        <w:t>hóa chất thông thường m²/phòng 15</w:t>
      </w:r>
    </w:p>
    <w:p>
      <w:r>
        <w:t>29.8 Kho</w:t>
      </w:r>
    </w:p>
    <w:p>
      <w:r>
        <w:t>hóa chất cháy nổ m²/phòng 15</w:t>
      </w:r>
    </w:p>
    <w:p>
      <w:r>
        <w:t>29.9 Kiểm</w:t>
      </w:r>
    </w:p>
    <w:p>
      <w:r>
        <w:t>định, kiểm nghiệm thuốc, mỹ phẩm</w:t>
      </w:r>
    </w:p>
    <w:p>
      <w:r>
        <w:t>29.9.1 Kiểm</w:t>
      </w:r>
    </w:p>
    <w:p>
      <w:r>
        <w:t>nghiệm hóa lý Căn cứ nhu cầu sử dụng và quy trình kiểm nghiệm</w:t>
      </w:r>
    </w:p>
    <w:p>
      <w:r>
        <w:t>và tham khảo thêm các định mức diện tích một số phòng chức năng có tính chất</w:t>
      </w:r>
    </w:p>
    <w:p>
      <w:r>
        <w:t>tương tự tại Phụ lục này để xác định diện tích cho phù hợp</w:t>
      </w:r>
    </w:p>
    <w:p>
      <w:r>
        <w:t>Khu vực kiểm nghiệm</w:t>
      </w:r>
    </w:p>
    <w:p>
      <w:r>
        <w:t>Khu vực chuẩn bị, phụ trợ</w:t>
      </w:r>
    </w:p>
    <w:p>
      <w:r>
        <w:t>29.9.2 Kiểm</w:t>
      </w:r>
    </w:p>
    <w:p>
      <w:r>
        <w:t>nghiệm đông dược - dược liệu</w:t>
      </w:r>
    </w:p>
    <w:p>
      <w:r>
        <w:t>Khu vực kiểm nghiệm</w:t>
      </w:r>
    </w:p>
    <w:p>
      <w:r>
        <w:t>Khu vực chuẩn bị, phụ trợ</w:t>
      </w:r>
    </w:p>
    <w:p>
      <w:r>
        <w:t>29.9.3 Kiểm</w:t>
      </w:r>
    </w:p>
    <w:p>
      <w:r>
        <w:t>nghiệm vi sinh</w:t>
      </w:r>
    </w:p>
    <w:p>
      <w:r>
        <w:t>Khu vực kiểm nghiệm</w:t>
      </w:r>
    </w:p>
    <w:p>
      <w:r>
        <w:t>Khu vực chuẩn bị, phụ trợ</w:t>
      </w:r>
    </w:p>
    <w:p>
      <w:r>
        <w:t>29.9.4 Kiểm</w:t>
      </w:r>
    </w:p>
    <w:p>
      <w:r>
        <w:t>định, hiệu chuẩn thiết bị y tế</w:t>
      </w:r>
    </w:p>
    <w:p>
      <w:r>
        <w:t>Khu vực kiểm định, hiệu chuẩn</w:t>
      </w:r>
    </w:p>
    <w:p>
      <w:r>
        <w:t>Khu vực chuẩn bị, phụ trợ</w:t>
      </w:r>
    </w:p>
    <w:p>
      <w:r>
        <w:t>29.10 Kiểm</w:t>
      </w:r>
    </w:p>
    <w:p>
      <w:r>
        <w:t>định, kiểm nghiệm an toàn thực phẩm Căn cứ nhu cầu sử dụng và quy trình kiểm định,</w:t>
      </w:r>
    </w:p>
    <w:p>
      <w:r>
        <w:t>kiểm nghiệm và tham khảo thêm các định mức diện tích một số phòng chức năng có</w:t>
      </w:r>
    </w:p>
    <w:p>
      <w:r>
        <w:t>tính chất tương tự tại Phụ lục này để xác định diện tích cho phù hợp</w:t>
      </w:r>
    </w:p>
    <w:p>
      <w:r>
        <w:t>29.10.1 Khu</w:t>
      </w:r>
    </w:p>
    <w:p>
      <w:r>
        <w:t>vực kiểm nghiệm</w:t>
      </w:r>
    </w:p>
    <w:p>
      <w:r>
        <w:t>29.10.2 Khu</w:t>
      </w:r>
    </w:p>
    <w:p>
      <w:r>
        <w:t>vực chuẩn bị, phụ trợ</w:t>
      </w:r>
    </w:p>
    <w:p>
      <w:r>
        <w:t>Lĩnh vực Kiểm định, sản xuất vắc xin và sinh phẩm y tế</w:t>
      </w:r>
    </w:p>
    <w:p>
      <w:r>
        <w:t>Bảng 30: Diện tích cho lĩnh vực kiểm định, sản xuất vắc xin</w:t>
      </w:r>
    </w:p>
    <w:p>
      <w:r>
        <w:t>và sinh phẩm y tế</w:t>
      </w:r>
    </w:p>
    <w:p>
      <w:r>
        <w:t>STT Tên các diện tích Chú thích</w:t>
      </w:r>
    </w:p>
    <w:p>
      <w:r>
        <w:t>30.1 Phòng</w:t>
      </w:r>
    </w:p>
    <w:p>
      <w:r>
        <w:t>chuyên gia Xem</w:t>
      </w:r>
    </w:p>
    <w:p>
      <w:r>
        <w:t>mục 2.1 Bảng 2</w:t>
      </w:r>
    </w:p>
    <w:p>
      <w:r>
        <w:t>30.2 Chỗ</w:t>
      </w:r>
    </w:p>
    <w:p>
      <w:r>
        <w:t>rửa, hấp, sấy dụng cụ Xem</w:t>
      </w:r>
    </w:p>
    <w:p>
      <w:r>
        <w:t>mục 2.11 Bảng 2</w:t>
      </w:r>
    </w:p>
    <w:p>
      <w:r>
        <w:t>30.3 Khu</w:t>
      </w:r>
    </w:p>
    <w:p>
      <w:r>
        <w:t>vực kiểm định Căn cứ</w:t>
      </w:r>
    </w:p>
    <w:p>
      <w:r>
        <w:t>nhu cầu sử dụng và quy trình kiểm định để xác định diện tích cho phù hợp</w:t>
      </w:r>
    </w:p>
    <w:p>
      <w:r>
        <w:t>30.4 Khu</w:t>
      </w:r>
    </w:p>
    <w:p>
      <w:r>
        <w:t>vực chuẩn bị, phụ trợ</w:t>
      </w:r>
    </w:p>
    <w:p>
      <w:r>
        <w:t>Lĩnh vực Bảo trợ xã hội và phòng, chống tệ nạn xã hội</w:t>
      </w:r>
    </w:p>
    <w:p>
      <w:r>
        <w:t>Bảng 31: Diện tích cho lĩnh vực bảo trợ xã hội và phòng, chống</w:t>
      </w:r>
    </w:p>
    <w:p>
      <w:r>
        <w:t>tệ nạn xã hội</w:t>
      </w:r>
    </w:p>
    <w:p>
      <w:r>
        <w:t>STT Tên các diện tích Đơn vị tính Diện tích Chú thích</w:t>
      </w:r>
    </w:p>
    <w:p>
      <w:r>
        <w:t>31.1 Phòng</w:t>
      </w:r>
    </w:p>
    <w:p>
      <w:r>
        <w:t>chuyên gia Xem</w:t>
      </w:r>
    </w:p>
    <w:p>
      <w:r>
        <w:t>mục 2.1 Bảng 2</w:t>
      </w:r>
    </w:p>
    <w:p>
      <w:r>
        <w:t>31.2 Phòng</w:t>
      </w:r>
    </w:p>
    <w:p>
      <w:r>
        <w:t>bác sĩ Xem</w:t>
      </w:r>
    </w:p>
    <w:p>
      <w:r>
        <w:t>mục 2.3 Bảng 2</w:t>
      </w:r>
    </w:p>
    <w:p>
      <w:r>
        <w:t>31.3 Chỗ</w:t>
      </w:r>
    </w:p>
    <w:p>
      <w:r>
        <w:t>rửa, hấp, sấy dụng cụ Xem</w:t>
      </w:r>
    </w:p>
    <w:p>
      <w:r>
        <w:t>mục 2.11 Bảng 2</w:t>
      </w:r>
    </w:p>
    <w:p>
      <w:r>
        <w:t>31.4 Phòng</w:t>
      </w:r>
    </w:p>
    <w:p>
      <w:r>
        <w:t>đào tạo Xem</w:t>
      </w:r>
    </w:p>
    <w:p>
      <w:r>
        <w:t>mục 2.21 Bảng 2</w:t>
      </w:r>
    </w:p>
    <w:p>
      <w:r>
        <w:t>31.5 Kho</w:t>
      </w:r>
    </w:p>
    <w:p>
      <w:r>
        <w:t>chuyên dụng Xem mục</w:t>
      </w:r>
    </w:p>
    <w:p>
      <w:r>
        <w:t>1.5 Bảng 1</w:t>
      </w:r>
    </w:p>
    <w:p>
      <w:r>
        <w:t>31.6 Kho</w:t>
      </w:r>
    </w:p>
    <w:p>
      <w:r>
        <w:t>bẩn Xem</w:t>
      </w:r>
    </w:p>
    <w:p>
      <w:r>
        <w:t>mục 1.6 Bảng 1</w:t>
      </w:r>
    </w:p>
    <w:p>
      <w:r>
        <w:t>31.7 Kho</w:t>
      </w:r>
    </w:p>
    <w:p>
      <w:r>
        <w:t>sạch Xem</w:t>
      </w:r>
    </w:p>
    <w:p>
      <w:r>
        <w:t>mục 1.7 Bảng 1</w:t>
      </w:r>
    </w:p>
    <w:p>
      <w:r>
        <w:t>31.8 Khu</w:t>
      </w:r>
    </w:p>
    <w:p>
      <w:r>
        <w:t>tiếp nhận, đánh giá ban đầu m²/người 9</w:t>
      </w:r>
    </w:p>
    <w:p>
      <w:r>
        <w:t>31.9 Khu</w:t>
      </w:r>
    </w:p>
    <w:p>
      <w:r>
        <w:t>vực nuôi dưỡng, chăm sóc thường xuyên m²/giường 9</w:t>
      </w:r>
    </w:p>
    <w:p>
      <w:r>
        <w:t>31.10 Khu</w:t>
      </w:r>
    </w:p>
    <w:p>
      <w:r>
        <w:t>vực điều trị, phục hồi chức năng Căn cứ</w:t>
      </w:r>
    </w:p>
    <w:p>
      <w:r>
        <w:t>năng lực chuyên môn, nhu cầu thực tế để xác định diện tích cho phù hợp</w:t>
      </w:r>
    </w:p>
    <w:p>
      <w:r>
        <w:t>31.11 Phòng</w:t>
      </w:r>
    </w:p>
    <w:p>
      <w:r>
        <w:t>ăn m²/chỗ 1,2</w:t>
      </w:r>
    </w:p>
    <w:p>
      <w:r>
        <w:t>31.12 Khu</w:t>
      </w:r>
    </w:p>
    <w:p>
      <w:r>
        <w:t>bếp Căn</w:t>
      </w:r>
    </w:p>
    <w:p>
      <w:r>
        <w:t>cứ số lượng đối tượng cần phục vụ để xác định diện tích cho phù hợp</w:t>
      </w:r>
    </w:p>
    <w:p>
      <w:r>
        <w:t>31.13 Phòng</w:t>
      </w:r>
    </w:p>
    <w:p>
      <w:r>
        <w:t>tang lễ, thắp hương Căn cứ</w:t>
      </w:r>
    </w:p>
    <w:p>
      <w:r>
        <w:t>nhu cầu sử dụng để xác định diện tích cho phù hợp</w:t>
      </w:r>
    </w:p>
    <w:p>
      <w:r>
        <w:t>Lĩnh vực Dân số</w:t>
      </w:r>
    </w:p>
    <w:p>
      <w:r>
        <w:t>Bảng 32: Diện tích cho lĩnh vực dân số</w:t>
      </w:r>
    </w:p>
    <w:p>
      <w:r>
        <w:t>STT Tên các diện tích Đơn vịtính Diện tích Chú thích</w:t>
      </w:r>
    </w:p>
    <w:p>
      <w:r>
        <w:t>32.1 Trung</w:t>
      </w:r>
    </w:p>
    <w:p>
      <w:r>
        <w:t>tâm sàng lọc, chẩn đoán trước sinh ( các đơn vị sàng lọc sơ sinh; thính học;</w:t>
      </w:r>
    </w:p>
    <w:p>
      <w:r>
        <w:t>siêu âm tiền sản; xét nghiệm; các phòng chức năng khác)</w:t>
      </w:r>
    </w:p>
    <w:p>
      <w:r>
        <w:t>32.1.1 Phòng</w:t>
      </w:r>
    </w:p>
    <w:p>
      <w:r>
        <w:t>sàng lọc, chẩn đoán trước sinh và sơ sinh Xem</w:t>
      </w:r>
    </w:p>
    <w:p>
      <w:r>
        <w:t>mục 4.7 Bảng 4</w:t>
      </w:r>
    </w:p>
    <w:p>
      <w:r>
        <w:t>32.1.2 Phòng</w:t>
      </w:r>
    </w:p>
    <w:p>
      <w:r>
        <w:t>đo thính học m²/phòng 15</w:t>
      </w:r>
    </w:p>
    <w:p>
      <w:r>
        <w:t>32.1.3 Phòng</w:t>
      </w:r>
    </w:p>
    <w:p>
      <w:r>
        <w:t>siêu âm Xem</w:t>
      </w:r>
    </w:p>
    <w:p>
      <w:r>
        <w:t>mục 15.3 Bảng 15</w:t>
      </w:r>
    </w:p>
    <w:p>
      <w:r>
        <w:t>32.1.4 Khu</w:t>
      </w:r>
    </w:p>
    <w:p>
      <w:r>
        <w:t>vực xét nghiệm Căn</w:t>
      </w:r>
    </w:p>
    <w:p>
      <w:r>
        <w:t>cứ năng lực chuyên môn và nhu cầu thực tế để quyết định quy mô, diện tích</w:t>
      </w:r>
    </w:p>
    <w:p>
      <w:r>
        <w:t>theo Bảng 16</w:t>
      </w:r>
    </w:p>
    <w:p>
      <w:r>
        <w:t>32.1.5 Khu</w:t>
      </w:r>
    </w:p>
    <w:p>
      <w:r>
        <w:t>vực trả kết quả Xem</w:t>
      </w:r>
    </w:p>
    <w:p>
      <w:r>
        <w:t>mục 1.1 Bảng 1</w:t>
      </w:r>
    </w:p>
    <w:p>
      <w:r>
        <w:t>32.1.6 Phòng</w:t>
      </w:r>
    </w:p>
    <w:p>
      <w:r>
        <w:t>tư vấn chung Xem mục</w:t>
      </w:r>
    </w:p>
    <w:p>
      <w:r>
        <w:t>3.21 Bảng 3</w:t>
      </w:r>
    </w:p>
    <w:p>
      <w:r>
        <w:t>32.1.7 Phòng</w:t>
      </w:r>
    </w:p>
    <w:p>
      <w:r>
        <w:t>tư vấn và khám sức khỏe dân số, người cao tuổi Xem</w:t>
      </w:r>
    </w:p>
    <w:p>
      <w:r>
        <w:t>mục 3.21 Bảng 3</w:t>
      </w:r>
    </w:p>
    <w:p>
      <w:r>
        <w:t>32.1.8 Phòng</w:t>
      </w:r>
    </w:p>
    <w:p>
      <w:r>
        <w:t>truyền thông, giáo dục, vận động chính sách, pháp luật về dân số, sức khỏe,</w:t>
      </w:r>
    </w:p>
    <w:p>
      <w:r>
        <w:t>dinh dưỡng và các vấn đề xã hội khác Xem</w:t>
      </w:r>
    </w:p>
    <w:p>
      <w:r>
        <w:t>mục 2.21 Bảng 2</w:t>
      </w:r>
    </w:p>
    <w:p>
      <w:r>
        <w:t>32.1.9 Kho</w:t>
      </w:r>
    </w:p>
    <w:p>
      <w:r>
        <w:t>chuyên dụng Xem</w:t>
      </w:r>
    </w:p>
    <w:p>
      <w:r>
        <w:t>mục 1.5 Bảng 1</w:t>
      </w:r>
    </w:p>
    <w:p>
      <w:r>
        <w:t>32.1.10 Phòng</w:t>
      </w:r>
    </w:p>
    <w:p>
      <w:r>
        <w:t>lấy mẫu (sàng lọc trước sinh, sơ sinh) Xem</w:t>
      </w:r>
    </w:p>
    <w:p>
      <w:r>
        <w:t>mục 3.4 Bảng 3</w:t>
      </w:r>
    </w:p>
    <w:p>
      <w:r>
        <w:t>32.1.11 Phòng</w:t>
      </w:r>
    </w:p>
    <w:p>
      <w:r>
        <w:t>thực hiện thủ thuật kế hoạch hóa gia đình đơn giản Xem</w:t>
      </w:r>
    </w:p>
    <w:p>
      <w:r>
        <w:t>mục 2.10 Bảng 2</w:t>
      </w:r>
    </w:p>
    <w:p>
      <w:r>
        <w:t>32.1.12 Phòng</w:t>
      </w:r>
    </w:p>
    <w:p>
      <w:r>
        <w:t>chăm sóc sức khỏe về thể chất và tinh thần Căn</w:t>
      </w:r>
    </w:p>
    <w:p>
      <w:r>
        <w:t>cứ vào quy mô để đưa ra diện tích cho phù hợp theo lĩnh vực khám, chữa bệnh</w:t>
      </w:r>
    </w:p>
    <w:p>
      <w:r>
        <w:t>32.1.13 Điểm</w:t>
      </w:r>
    </w:p>
    <w:p>
      <w:r>
        <w:t>chăm sóc người cao tuổi ban ngày tại cộng đồng</w:t>
      </w:r>
    </w:p>
    <w:p>
      <w:r>
        <w:t>32.2 Hệ</w:t>
      </w:r>
    </w:p>
    <w:p>
      <w:r>
        <w:t>thống Dân số (tại đơn vị sự nghiệp thuộc Cục Dân số, Chi cục Dân số và Trạm y</w:t>
      </w:r>
    </w:p>
    <w:p>
      <w:r>
        <w:t>tế xã)</w:t>
      </w:r>
    </w:p>
    <w:p>
      <w:r>
        <w:t>32.2.1 Phòng</w:t>
      </w:r>
    </w:p>
    <w:p>
      <w:r>
        <w:t>chuyên gia Xem</w:t>
      </w:r>
    </w:p>
    <w:p>
      <w:r>
        <w:t>mục 2.1 Bảng 2</w:t>
      </w:r>
    </w:p>
    <w:p>
      <w:r>
        <w:t>32.2.2 Khu</w:t>
      </w:r>
    </w:p>
    <w:p>
      <w:r>
        <w:t>trung tâm tích hợp dữ liệu Căn</w:t>
      </w:r>
    </w:p>
    <w:p>
      <w:r>
        <w:t>cứ quy mô, nhu cầu của từng đơn vị để xác định diện tích cho phù hợp</w:t>
      </w:r>
    </w:p>
    <w:p>
      <w:r>
        <w:t>32.2.3 Điểm</w:t>
      </w:r>
    </w:p>
    <w:p>
      <w:r>
        <w:t>chăm sóc sức khỏe người cao tuổi (tổng thể) Căn cứ</w:t>
      </w:r>
    </w:p>
    <w:p>
      <w:r>
        <w:t>vào quy mô để đưa ra diện tích cho phù hợp theo lĩnh vực khám, chữa bệnh</w:t>
      </w:r>
    </w:p>
    <w:p>
      <w:r>
        <w:t>32.2.4 Phòng</w:t>
      </w:r>
    </w:p>
    <w:p>
      <w:r>
        <w:t>tư vấn/sinh hoạt nhóm Xem</w:t>
      </w:r>
    </w:p>
    <w:p>
      <w:r>
        <w:t>mục 3.21 Bảng 3</w:t>
      </w:r>
    </w:p>
    <w:p>
      <w:r>
        <w:t>32.2.5 Phòng</w:t>
      </w:r>
    </w:p>
    <w:p>
      <w:r>
        <w:t>tư vấn các dịch vụ về dân số Xem</w:t>
      </w:r>
    </w:p>
    <w:p>
      <w:r>
        <w:t>mục 3.21 Bảng 3</w:t>
      </w:r>
    </w:p>
    <w:p>
      <w:r>
        <w:t>32.2.6 Phòng</w:t>
      </w:r>
    </w:p>
    <w:p>
      <w:r>
        <w:t>siêu âm Xem</w:t>
      </w:r>
    </w:p>
    <w:p>
      <w:r>
        <w:t>mục 15.3 Bảng 15</w:t>
      </w:r>
    </w:p>
    <w:p>
      <w:r>
        <w:t>32.2.7 Phòng</w:t>
      </w:r>
    </w:p>
    <w:p>
      <w:r>
        <w:t>khám phụ khoa Xem</w:t>
      </w:r>
    </w:p>
    <w:p>
      <w:r>
        <w:t>mục 3.13 Bảng 3</w:t>
      </w:r>
    </w:p>
    <w:p>
      <w:r>
        <w:t>32.3 Hạng</w:t>
      </w:r>
    </w:p>
    <w:p>
      <w:r>
        <w:t>mục lồng ghép với lĩnh vực khám, chữa bệnh Căn</w:t>
      </w:r>
    </w:p>
    <w:p>
      <w:r>
        <w:t>cứ năng lực chuyên môn, nhu cầu của từng đơn vị để xác định quy mô, diện tích</w:t>
      </w:r>
    </w:p>
    <w:p>
      <w:r>
        <w:t>theo Bảng 2</w:t>
      </w:r>
    </w:p>
    <w:p>
      <w:r>
        <w:t>32.4 Hạng</w:t>
      </w:r>
    </w:p>
    <w:p>
      <w:r>
        <w:t>mục lồng ghép với lĩnh vực Nghiên cứu và đào tạo (Khoa công nghệ sinh học và</w:t>
      </w:r>
    </w:p>
    <w:p>
      <w:r>
        <w:t>di truyền…) m²/người 15 Không</w:t>
      </w:r>
    </w:p>
    <w:p>
      <w:r>
        <w:t>bao gồm diện tích làm việc theo chức danh</w:t>
      </w:r>
    </w:p>
    <w:p>
      <w:r>
        <w:t>Lĩnh vực Bảo vệ bà mẹ và trẻ em</w:t>
      </w:r>
    </w:p>
    <w:p>
      <w:r>
        <w:t>Bảng 33: Diện tích cho lĩnh vực bảo vệ bà mẹ và trẻ em</w:t>
      </w:r>
    </w:p>
    <w:p>
      <w:r>
        <w:t>STT Tên các diện tích Đơn vị tính Diện tích Chú thích</w:t>
      </w:r>
    </w:p>
    <w:p>
      <w:r>
        <w:t>33.1 Phòng</w:t>
      </w:r>
    </w:p>
    <w:p>
      <w:r>
        <w:t>chuyên gia Xem</w:t>
      </w:r>
    </w:p>
    <w:p>
      <w:r>
        <w:t>mục 2.1 Bảng 2</w:t>
      </w:r>
    </w:p>
    <w:p>
      <w:r>
        <w:t>33.2 Phòng</w:t>
      </w:r>
    </w:p>
    <w:p>
      <w:r>
        <w:t>bác sĩ Xem</w:t>
      </w:r>
    </w:p>
    <w:p>
      <w:r>
        <w:t>mục 2.3 Bảng 2</w:t>
      </w:r>
    </w:p>
    <w:p>
      <w:r>
        <w:t>33.3 Chỗ</w:t>
      </w:r>
    </w:p>
    <w:p>
      <w:r>
        <w:t>rửa, hấp, sấy dụng cụ Xem</w:t>
      </w:r>
    </w:p>
    <w:p>
      <w:r>
        <w:t>mục 2.11 Bảng 2</w:t>
      </w:r>
    </w:p>
    <w:p>
      <w:r>
        <w:t>33.4 Phòng</w:t>
      </w:r>
    </w:p>
    <w:p>
      <w:r>
        <w:t>khám bệnh Xem</w:t>
      </w:r>
    </w:p>
    <w:p>
      <w:r>
        <w:t>mục 3.8 và 3.9 Bảng 3</w:t>
      </w:r>
    </w:p>
    <w:p>
      <w:r>
        <w:t>33.5 Phòng</w:t>
      </w:r>
    </w:p>
    <w:p>
      <w:r>
        <w:t>chăm sóc sức khỏe sinh sản vị thành niên &amp; thanh niên m²/phòng 18</w:t>
      </w:r>
    </w:p>
    <w:p>
      <w:r>
        <w:t>33.6 Phòng</w:t>
      </w:r>
    </w:p>
    <w:p>
      <w:r>
        <w:t>kế hoạch hóa gia đình m²/phòng 18</w:t>
      </w:r>
    </w:p>
    <w:p>
      <w:r>
        <w:t>33.7 Phòng</w:t>
      </w:r>
    </w:p>
    <w:p>
      <w:r>
        <w:t>tư vấn sức khỏe sinh sản m²/phòng 18</w:t>
      </w:r>
    </w:p>
    <w:p>
      <w:r>
        <w:t>33.8 Phòng</w:t>
      </w:r>
    </w:p>
    <w:p>
      <w:r>
        <w:t>dân số, trẻ em và bảo trợ xã hội (phòng dân số, phòng trẻ em, phòng bảo trợ</w:t>
      </w:r>
    </w:p>
    <w:p>
      <w:r>
        <w:t>xã hội) m²/phòng 18</w:t>
      </w:r>
    </w:p>
    <w:p>
      <w:r>
        <w:t>33.9 Phòng</w:t>
      </w:r>
    </w:p>
    <w:p>
      <w:r>
        <w:t>trực điện thoại - Tổng đài 111 m²/người 4</w:t>
      </w:r>
    </w:p>
    <w:p>
      <w:r>
        <w:t>33.10 Phòng</w:t>
      </w:r>
    </w:p>
    <w:p>
      <w:r>
        <w:t>máy chủ - Tổng đài 111 m²/phòng 12</w:t>
      </w:r>
    </w:p>
    <w:p>
      <w:r>
        <w:t>33.11 Phòng</w:t>
      </w:r>
    </w:p>
    <w:p>
      <w:r>
        <w:t>trị liệu tâm lý trẻ em m²/phòng 15</w:t>
      </w:r>
    </w:p>
    <w:p>
      <w:r>
        <w:t>33.12 Khu</w:t>
      </w:r>
    </w:p>
    <w:p>
      <w:r>
        <w:t>hỗ trợ sinh sản Căn</w:t>
      </w:r>
    </w:p>
    <w:p>
      <w:r>
        <w:t>cứ năng lực chuyên môn, nhu cầu của từng đơn vị để xác định quy mô, diện tích</w:t>
      </w:r>
    </w:p>
    <w:p>
      <w:r>
        <w:t>theo Bảng 13</w:t>
      </w:r>
    </w:p>
    <w:p>
      <w:r>
        <w:t>Hạ tầng phụ trợ</w:t>
      </w:r>
    </w:p>
    <w:p>
      <w:r>
        <w:t>12.1.</w:t>
      </w:r>
    </w:p>
    <w:p>
      <w:r>
        <w:t>Xử lý nước thải y tế</w:t>
      </w:r>
    </w:p>
    <w:p>
      <w:r>
        <w:t>Nước</w:t>
      </w:r>
    </w:p>
    <w:p>
      <w:r>
        <w:t>thải sinh hoạt, nước thải y tế phải được xử lý, đảm bảo chất lượng nước thải</w:t>
      </w:r>
    </w:p>
    <w:p>
      <w:r>
        <w:t>đáp ứng quy chuẩn hiện hành trước khi chảy vào hệ thống thoát nước chung của</w:t>
      </w:r>
    </w:p>
    <w:p>
      <w:r>
        <w:t>khu vực.</w:t>
      </w:r>
    </w:p>
    <w:p>
      <w:r>
        <w:t>Tùy</w:t>
      </w:r>
    </w:p>
    <w:p>
      <w:r>
        <w:t>theo dây chuyền công nghệ, công suất, quy mô quy định diện tích khu vực xử lý</w:t>
      </w:r>
    </w:p>
    <w:p>
      <w:r>
        <w:t>nước thải y tế cho phù hợp.</w:t>
      </w:r>
    </w:p>
    <w:p>
      <w:r>
        <w:t>12.2.</w:t>
      </w:r>
    </w:p>
    <w:p>
      <w:r>
        <w:t>Xử lý chất thải rắn y tế</w:t>
      </w:r>
    </w:p>
    <w:p>
      <w:r>
        <w:t>Phải</w:t>
      </w:r>
    </w:p>
    <w:p>
      <w:r>
        <w:t>có nơi tập trung chất thải rắn riêng biệt, được phân loại, thu gom, vận chuyển</w:t>
      </w:r>
    </w:p>
    <w:p>
      <w:r>
        <w:t>và xử lý tuân thủ các quy định về quản lý, xử lý chất thải rắn y tế.</w:t>
      </w:r>
    </w:p>
    <w:p>
      <w:r>
        <w:t>Tùy</w:t>
      </w:r>
    </w:p>
    <w:p>
      <w:r>
        <w:t>theo dây chuyền công nghệ, công suất, quy mô quy định diện tích khu xử lý chất</w:t>
      </w:r>
    </w:p>
    <w:p>
      <w:r>
        <w:t>thải rắn y tế cho phù hợp.</w:t>
      </w:r>
    </w:p>
    <w:p>
      <w:r>
        <w:t>12.3.</w:t>
      </w:r>
    </w:p>
    <w:p>
      <w:r>
        <w:t>Hệ thống khí y tế</w:t>
      </w:r>
    </w:p>
    <w:p>
      <w:r>
        <w:t>Phải</w:t>
      </w:r>
    </w:p>
    <w:p>
      <w:r>
        <w:t>có hệ thống khí y tế phục vụ công tác khám bệnh, chữa bệnh theo quy định.</w:t>
      </w:r>
    </w:p>
    <w:p>
      <w:r>
        <w:t>Tùy</w:t>
      </w:r>
    </w:p>
    <w:p>
      <w:r>
        <w:t>theo dây chuyền công nghệ, công suất, quy mô quy định diện tích khu vực lắp đặt</w:t>
      </w:r>
    </w:p>
    <w:p>
      <w:r>
        <w:t>hệ thống khí y tế trung tâm cho phù hợp.</w:t>
      </w:r>
    </w:p>
    <w:p>
      <w:r>
        <w:t>12.4.</w:t>
      </w:r>
    </w:p>
    <w:p>
      <w:r>
        <w:t>Nhà để xe/bãi đỗ xe</w:t>
      </w:r>
    </w:p>
    <w:p>
      <w:r>
        <w:t>Bảng 34: Diện tích Nhà để xe/bãi đỗ xe</w:t>
      </w:r>
    </w:p>
    <w:p>
      <w:r>
        <w:t>STT Tên các diện tích Đơn vị tính Diện tích Chú thích</w:t>
      </w:r>
    </w:p>
    <w:p>
      <w:r>
        <w:t>34.1 Xe đạp m²/xe 0,9 Đã</w:t>
      </w:r>
    </w:p>
    <w:p>
      <w:r>
        <w:t>bao gồm đường giao thông nội bộ trong nhà xe/bãi xe (không bao gồm diện tích</w:t>
      </w:r>
    </w:p>
    <w:p>
      <w:r>
        <w:t>sạc/đổi pin)</w:t>
      </w:r>
    </w:p>
    <w:p>
      <w:r>
        <w:t>34.2 Xe</w:t>
      </w:r>
    </w:p>
    <w:p>
      <w:r>
        <w:t>máy m²/xe 3</w:t>
      </w:r>
    </w:p>
    <w:p>
      <w:r>
        <w:t>34.3 Ô tô</w:t>
      </w:r>
    </w:p>
    <w:p>
      <w:r>
        <w:t>dưới 09 chỗ m²/xe 25 Đã bao</w:t>
      </w:r>
    </w:p>
    <w:p>
      <w:r>
        <w:t>gồm đường giao thông nội bộ trong nhà xe/bãi xe (không bao gồm diện tích bố</w:t>
      </w:r>
    </w:p>
    <w:p>
      <w:r>
        <w:t>trí trụ sạc pin)</w:t>
      </w:r>
    </w:p>
    <w:p>
      <w:r>
        <w:t>34.4 Xe cứu</w:t>
      </w:r>
    </w:p>
    <w:p>
      <w:r>
        <w:t>thương, xe chuyên dùng m²/xe 30</w:t>
      </w:r>
    </w:p>
    <w:p>
      <w:r>
        <w:t>Diện tích công trình sự nghiệp cho Trạm y tế cấp xã</w:t>
      </w:r>
    </w:p>
    <w:p>
      <w:r>
        <w:t>Căn cứ</w:t>
      </w:r>
    </w:p>
    <w:p>
      <w:r>
        <w:t>quy mô dân số, diện tích tự nhiên, điều kiện thực tế của địa phương, Ủy ban</w:t>
      </w:r>
    </w:p>
    <w:p>
      <w:r>
        <w:t>nhân dân cấp xã quyết định cụ thể về tên gọi, số lượng, hình thức tổ chức</w:t>
      </w:r>
    </w:p>
    <w:p>
      <w:r>
        <w:t>(khoa, phòng, tổ, đơn nguyên) của các tổ chức thuộc Trạm Y tế cấp xã và số lượng</w:t>
      </w:r>
    </w:p>
    <w:p>
      <w:r>
        <w:t>Điểm Y tế để triển khai thực hiện toàn bộ hoặc một phần chức năng, nhiệm vụ của</w:t>
      </w:r>
    </w:p>
    <w:p>
      <w:r>
        <w:t>Trạm Y tế cấp xã, bảo đảm tinh gọn, hiệu lực, hiệu quả, phù hợp với từng địa</w:t>
      </w:r>
    </w:p>
    <w:p>
      <w:r>
        <w:t>phương và tuân thủ các tiêu chí, điều kiện thành lập theo quy định của pháp luật.</w:t>
      </w:r>
    </w:p>
    <w:p>
      <w:r>
        <w:t>13.1.</w:t>
      </w:r>
    </w:p>
    <w:p>
      <w:r>
        <w:t>Khám bệnh, chữa bệnh Trạm Y tế cấp xã</w:t>
      </w:r>
    </w:p>
    <w:p>
      <w:r>
        <w:t>13.1.1.</w:t>
      </w:r>
    </w:p>
    <w:p>
      <w:r>
        <w:t>Diện tích chuyên dùng khám bệnh, chữa bệnh chung</w:t>
      </w:r>
    </w:p>
    <w:p>
      <w:r>
        <w:t>Bảng 35: Trạm Y tế - Diện tích khám bệnh, chữa bệnh chung</w:t>
      </w:r>
    </w:p>
    <w:p>
      <w:r>
        <w:t>STT Tên các diện tích Chú thích</w:t>
      </w:r>
    </w:p>
    <w:p>
      <w:r>
        <w:t>35.1 Bộ</w:t>
      </w:r>
    </w:p>
    <w:p>
      <w:r>
        <w:t>phận đón tiếp, trực Xem</w:t>
      </w:r>
    </w:p>
    <w:p>
      <w:r>
        <w:t>mục 1.1 Bảng 1</w:t>
      </w:r>
    </w:p>
    <w:p>
      <w:r>
        <w:t>35.2 Khu</w:t>
      </w:r>
    </w:p>
    <w:p>
      <w:r>
        <w:t>vệ sinh nhân viên (nam, nữ riêng biệt) Xem mục</w:t>
      </w:r>
    </w:p>
    <w:p>
      <w:r>
        <w:t>1.3 Bảng 1</w:t>
      </w:r>
    </w:p>
    <w:p>
      <w:r>
        <w:t>35.3 Phòng</w:t>
      </w:r>
    </w:p>
    <w:p>
      <w:r>
        <w:t>thay quần áo (nam, nữ riêng biệt) Xem</w:t>
      </w:r>
    </w:p>
    <w:p>
      <w:r>
        <w:t>mục 1.4 Bảng 1</w:t>
      </w:r>
    </w:p>
    <w:p>
      <w:r>
        <w:t>35.4 Kho</w:t>
      </w:r>
    </w:p>
    <w:p>
      <w:r>
        <w:t>chuyên dụng Xem</w:t>
      </w:r>
    </w:p>
    <w:p>
      <w:r>
        <w:t>mục 1.5 Bảng 1</w:t>
      </w:r>
    </w:p>
    <w:p>
      <w:r>
        <w:t>35.5 Kho</w:t>
      </w:r>
    </w:p>
    <w:p>
      <w:r>
        <w:t>bẩn Xem</w:t>
      </w:r>
    </w:p>
    <w:p>
      <w:r>
        <w:t>mục 1.6 Bảng 1</w:t>
      </w:r>
    </w:p>
    <w:p>
      <w:r>
        <w:t>35.6 Kho</w:t>
      </w:r>
    </w:p>
    <w:p>
      <w:r>
        <w:t>sạch Xem</w:t>
      </w:r>
    </w:p>
    <w:p>
      <w:r>
        <w:t>mục 1.7 Bảng 1</w:t>
      </w:r>
    </w:p>
    <w:p>
      <w:r>
        <w:t>35.7 Chỗ</w:t>
      </w:r>
    </w:p>
    <w:p>
      <w:r>
        <w:t>trực và làm việc của điều dưỡng/hộ sinh/kỹ thuật viên Xem mục</w:t>
      </w:r>
    </w:p>
    <w:p>
      <w:r>
        <w:t>2.2 Bảng 2</w:t>
      </w:r>
    </w:p>
    <w:p>
      <w:r>
        <w:t>35.8 Phòng</w:t>
      </w:r>
    </w:p>
    <w:p>
      <w:r>
        <w:t>bác sĩ Xem</w:t>
      </w:r>
    </w:p>
    <w:p>
      <w:r>
        <w:t>mục 2.3 Bảng 2</w:t>
      </w:r>
    </w:p>
    <w:p>
      <w:r>
        <w:t>35.9 Phòng</w:t>
      </w:r>
    </w:p>
    <w:p>
      <w:r>
        <w:t>tạm lưu bệnh nhân Xem</w:t>
      </w:r>
    </w:p>
    <w:p>
      <w:r>
        <w:t>mục 2.7 và 2.8 Bảng 2</w:t>
      </w:r>
    </w:p>
    <w:p>
      <w:r>
        <w:t>35.10 Phòng</w:t>
      </w:r>
    </w:p>
    <w:p>
      <w:r>
        <w:t>thủ thuật Xem</w:t>
      </w:r>
    </w:p>
    <w:p>
      <w:r>
        <w:t>mục 2.10 Bảng 2</w:t>
      </w:r>
    </w:p>
    <w:p>
      <w:r>
        <w:t>35.11 Chỗ</w:t>
      </w:r>
    </w:p>
    <w:p>
      <w:r>
        <w:t>rửa, hấp, sấy dụng cụ Xem</w:t>
      </w:r>
    </w:p>
    <w:p>
      <w:r>
        <w:t>mục 2.11 Bảng 2</w:t>
      </w:r>
    </w:p>
    <w:p>
      <w:r>
        <w:t>35.12 Phòng</w:t>
      </w:r>
    </w:p>
    <w:p>
      <w:r>
        <w:t>cấp cứu Xem</w:t>
      </w:r>
    </w:p>
    <w:p>
      <w:r>
        <w:t>mục 2.12 Bảng 2</w:t>
      </w:r>
    </w:p>
    <w:p>
      <w:r>
        <w:t>35.13 Khu</w:t>
      </w:r>
    </w:p>
    <w:p>
      <w:r>
        <w:t>vực để xe lăn, băng ca Xem</w:t>
      </w:r>
    </w:p>
    <w:p>
      <w:r>
        <w:t>mục 2.20 Bảng 2</w:t>
      </w:r>
    </w:p>
    <w:p>
      <w:r>
        <w:t>35.14 Phòng</w:t>
      </w:r>
    </w:p>
    <w:p>
      <w:r>
        <w:t>đào tạo, chỉ đạo tuyến Xem</w:t>
      </w:r>
    </w:p>
    <w:p>
      <w:r>
        <w:t>mục 2.21 Bảng 2</w:t>
      </w:r>
    </w:p>
    <w:p>
      <w:r>
        <w:t>35.15 Quầy</w:t>
      </w:r>
    </w:p>
    <w:p>
      <w:r>
        <w:t>thuốc Xem</w:t>
      </w:r>
    </w:p>
    <w:p>
      <w:r>
        <w:t>mục 3.3 Bảng 3</w:t>
      </w:r>
    </w:p>
    <w:p>
      <w:r>
        <w:t>35.16 Chỗ</w:t>
      </w:r>
    </w:p>
    <w:p>
      <w:r>
        <w:t>lấy mẫu, bệnh phẩm Xem</w:t>
      </w:r>
    </w:p>
    <w:p>
      <w:r>
        <w:t>mục 3.4 Bảng 3</w:t>
      </w:r>
    </w:p>
    <w:p>
      <w:r>
        <w:t>35.17 Chỗ</w:t>
      </w:r>
    </w:p>
    <w:p>
      <w:r>
        <w:t>nhận mẫu, bệnh phẩm Xem</w:t>
      </w:r>
    </w:p>
    <w:p>
      <w:r>
        <w:t>mục 3.5 Bảng 3</w:t>
      </w:r>
    </w:p>
    <w:p>
      <w:r>
        <w:t>35.18 Khu</w:t>
      </w:r>
    </w:p>
    <w:p>
      <w:r>
        <w:t>vực tiêm Xem</w:t>
      </w:r>
    </w:p>
    <w:p>
      <w:r>
        <w:t>mục 3.7 Bảng 3</w:t>
      </w:r>
    </w:p>
    <w:p>
      <w:r>
        <w:t>35.19 Khám</w:t>
      </w:r>
    </w:p>
    <w:p>
      <w:r>
        <w:t>sơ tuyển nghĩa vụ quân sự Kết</w:t>
      </w:r>
    </w:p>
    <w:p>
      <w:r>
        <w:t>hợp với các diện tích khám bệnh, chữa bệnh, dược, thiết bị y tế cận lâm sàng</w:t>
      </w:r>
    </w:p>
    <w:p>
      <w:r>
        <w:t>35.20 Phòng</w:t>
      </w:r>
    </w:p>
    <w:p>
      <w:r>
        <w:t>tư vấn (sức khỏe, dinh dưỡng, dân số, kế hoạch hóa gia đình, bà mẹ trẻ em …) Xem</w:t>
      </w:r>
    </w:p>
    <w:p>
      <w:r>
        <w:t>mục 3.21 Bảng 3</w:t>
      </w:r>
    </w:p>
    <w:p>
      <w:r>
        <w:t>13.1.2.</w:t>
      </w:r>
    </w:p>
    <w:p>
      <w:r>
        <w:t>Diện tích khám bệnh, chữa bệnh</w:t>
      </w:r>
    </w:p>
    <w:p>
      <w:r>
        <w:t>Bảng 36: Trạm Y tế - Diện tích khám bệnh, chữa bệnh</w:t>
      </w:r>
    </w:p>
    <w:p>
      <w:r>
        <w:t>STT Tên các diện tích Chú thích</w:t>
      </w:r>
    </w:p>
    <w:p>
      <w:r>
        <w:t>36.1 Phòng</w:t>
      </w:r>
    </w:p>
    <w:p>
      <w:r>
        <w:t>khám nội, khám ngoại Xem</w:t>
      </w:r>
    </w:p>
    <w:p>
      <w:r>
        <w:t>mục 3.8 và 3.9 Bảng 3</w:t>
      </w:r>
    </w:p>
    <w:p>
      <w:r>
        <w:t>36.2 Phòng</w:t>
      </w:r>
    </w:p>
    <w:p>
      <w:r>
        <w:t>khám y học cổ truyền Xem</w:t>
      </w:r>
    </w:p>
    <w:p>
      <w:r>
        <w:t>mục 3.12.1 Bảng 3</w:t>
      </w:r>
    </w:p>
    <w:p>
      <w:r>
        <w:t>36.3 Phòng</w:t>
      </w:r>
    </w:p>
    <w:p>
      <w:r>
        <w:t>vật lý trị liệu - phục hồi chức năng Căn</w:t>
      </w:r>
    </w:p>
    <w:p>
      <w:r>
        <w:t>cứ năng lực chuyên môn và nhu cầu của từng đơn vị để xác định quy mô, diện</w:t>
      </w:r>
    </w:p>
    <w:p>
      <w:r>
        <w:t>tích theo Bảng 10</w:t>
      </w:r>
    </w:p>
    <w:p>
      <w:r>
        <w:t>36.4 Phòng</w:t>
      </w:r>
    </w:p>
    <w:p>
      <w:r>
        <w:t>khám sản/ phụ khoa Xem</w:t>
      </w:r>
    </w:p>
    <w:p>
      <w:r>
        <w:t>mục 3.13 Bảng 3</w:t>
      </w:r>
    </w:p>
    <w:p>
      <w:r>
        <w:t>36.5 Phòng</w:t>
      </w:r>
    </w:p>
    <w:p>
      <w:r>
        <w:t>khám nhi Xem</w:t>
      </w:r>
    </w:p>
    <w:p>
      <w:r>
        <w:t>mục 3.14 Bảng 3</w:t>
      </w:r>
    </w:p>
    <w:p>
      <w:r>
        <w:t>36.6 Phòng</w:t>
      </w:r>
    </w:p>
    <w:p>
      <w:r>
        <w:t>khám răng hàm mặt Xem</w:t>
      </w:r>
    </w:p>
    <w:p>
      <w:r>
        <w:t>mục 3.16.1 Bảng 3</w:t>
      </w:r>
    </w:p>
    <w:p>
      <w:r>
        <w:t>36.7 Phòng</w:t>
      </w:r>
    </w:p>
    <w:p>
      <w:r>
        <w:t>khám mắt Xem</w:t>
      </w:r>
    </w:p>
    <w:p>
      <w:r>
        <w:t>mục 3.17.1 Bảng 3</w:t>
      </w:r>
    </w:p>
    <w:p>
      <w:r>
        <w:t>36.8 Phòng</w:t>
      </w:r>
    </w:p>
    <w:p>
      <w:r>
        <w:t>khám tai mũi họng Xem</w:t>
      </w:r>
    </w:p>
    <w:p>
      <w:r>
        <w:t>mục 3.18 Bảng 3</w:t>
      </w:r>
    </w:p>
    <w:p>
      <w:r>
        <w:t>36.9 Khu</w:t>
      </w:r>
    </w:p>
    <w:p>
      <w:r>
        <w:t>vực đẻ thường</w:t>
      </w:r>
    </w:p>
    <w:p>
      <w:r>
        <w:t>36.9.1 Phòng</w:t>
      </w:r>
    </w:p>
    <w:p>
      <w:r>
        <w:t>vệ sinh trước khi đẻ Xem</w:t>
      </w:r>
    </w:p>
    <w:p>
      <w:r>
        <w:t>mục 4.1.3 Bảng 4</w:t>
      </w:r>
    </w:p>
    <w:p>
      <w:r>
        <w:t>36.9.2 Phòng</w:t>
      </w:r>
    </w:p>
    <w:p>
      <w:r>
        <w:t>rửa tay, thay áo Xem</w:t>
      </w:r>
    </w:p>
    <w:p>
      <w:r>
        <w:t>mục 4.1.5 Bảng 4</w:t>
      </w:r>
    </w:p>
    <w:p>
      <w:r>
        <w:t>36.9.3 Phòng</w:t>
      </w:r>
    </w:p>
    <w:p>
      <w:r>
        <w:t>đỡ đẻ Xem</w:t>
      </w:r>
    </w:p>
    <w:p>
      <w:r>
        <w:t>mục 4.1.6 Bảng 4</w:t>
      </w:r>
    </w:p>
    <w:p>
      <w:r>
        <w:t>36.9.4 Phòng</w:t>
      </w:r>
    </w:p>
    <w:p>
      <w:r>
        <w:t>tắm rửa - trẻ sơ sinh Xem</w:t>
      </w:r>
    </w:p>
    <w:p>
      <w:r>
        <w:t>mục 4.3.1 Bảng 4</w:t>
      </w:r>
    </w:p>
    <w:p>
      <w:r>
        <w:t>36.9.5 Phòng</w:t>
      </w:r>
    </w:p>
    <w:p>
      <w:r>
        <w:t>lưu sau đẻ Xem</w:t>
      </w:r>
    </w:p>
    <w:p>
      <w:r>
        <w:t>mục 2.8 Bảng 2</w:t>
      </w:r>
    </w:p>
    <w:p>
      <w:r>
        <w:t>36.10 Phòng</w:t>
      </w:r>
    </w:p>
    <w:p>
      <w:r>
        <w:t>thủ thuật kế hoạch hóa gia đình Xem</w:t>
      </w:r>
    </w:p>
    <w:p>
      <w:r>
        <w:t>mục 2.10 Bảng 2</w:t>
      </w:r>
    </w:p>
    <w:p>
      <w:r>
        <w:t>13.2.</w:t>
      </w:r>
    </w:p>
    <w:p>
      <w:r>
        <w:t>Dược, cận lâm sàng Trạm Y tế cấp xã</w:t>
      </w:r>
    </w:p>
    <w:p>
      <w:r>
        <w:t>13.2.1.</w:t>
      </w:r>
    </w:p>
    <w:p>
      <w:r>
        <w:t>Chẩn đoán hình ảnh</w:t>
      </w:r>
    </w:p>
    <w:p>
      <w:r>
        <w:t>Căn cứ</w:t>
      </w:r>
    </w:p>
    <w:p>
      <w:r>
        <w:t>vào chức năng nhiệm vụ của Trạm Y tế cấp xã, năng lực chuyên môn, nhu cầu của</w:t>
      </w:r>
    </w:p>
    <w:p>
      <w:r>
        <w:t>đơn vị, điều kiện thực tế của địa phương, Ủy ban nhân dân cấp xã quy định về chức</w:t>
      </w:r>
    </w:p>
    <w:p>
      <w:r>
        <w:t>năng chẩn đoán hình ảnh của Trạm Y tế và Điểm Y tế. Có thể tham chiếu</w:t>
      </w:r>
    </w:p>
    <w:p>
      <w:r>
        <w:t>Bảng</w:t>
      </w:r>
    </w:p>
    <w:p>
      <w:r>
        <w:t>15</w:t>
      </w:r>
    </w:p>
    <w:p>
      <w:r>
        <w:t>để làm cơ sở xây dựng định mức đối với chức năng chẩn đoán hình ảnh.</w:t>
      </w:r>
    </w:p>
    <w:p>
      <w:r>
        <w:t>13.2.2</w:t>
      </w:r>
    </w:p>
    <w:p>
      <w:r>
        <w:t>Xét nghiệm</w:t>
      </w:r>
    </w:p>
    <w:p>
      <w:r>
        <w:t>Bảng 37: Trạm Y tế - Diện tích xét nghiệm</w:t>
      </w:r>
    </w:p>
    <w:p>
      <w:r>
        <w:t>STT Tên các diện tích Chú thích</w:t>
      </w:r>
    </w:p>
    <w:p>
      <w:r>
        <w:t>37.1 Phòng</w:t>
      </w:r>
    </w:p>
    <w:p>
      <w:r>
        <w:t>xét nghiệm Căn cứ</w:t>
      </w:r>
    </w:p>
    <w:p>
      <w:r>
        <w:t>năng lực chuyên môn và nhu cầu của từng đơn vị để xác định quy mô, diện tích</w:t>
      </w:r>
    </w:p>
    <w:p>
      <w:r>
        <w:t>theo Bảng 16</w:t>
      </w:r>
    </w:p>
    <w:p>
      <w:r>
        <w:t>37.2 Kho</w:t>
      </w:r>
    </w:p>
    <w:p>
      <w:r>
        <w:t>chuyên dụng Xem</w:t>
      </w:r>
    </w:p>
    <w:p>
      <w:r>
        <w:t>mục 1.5 Bảng 1</w:t>
      </w:r>
    </w:p>
    <w:p>
      <w:r>
        <w:t>13.2.3</w:t>
      </w:r>
    </w:p>
    <w:p>
      <w:r>
        <w:t>Thăm dò chức năng</w:t>
      </w:r>
    </w:p>
    <w:p>
      <w:r>
        <w:t>Bảng 38: Trạm Y tế - Diện tích thăm dò chức năng</w:t>
      </w:r>
    </w:p>
    <w:p>
      <w:r>
        <w:t>STT Tên các diện tích Chú thích</w:t>
      </w:r>
    </w:p>
    <w:p>
      <w:r>
        <w:t>38.1 Phòng</w:t>
      </w:r>
    </w:p>
    <w:p>
      <w:r>
        <w:t>thăm dò chức năng Căn</w:t>
      </w:r>
    </w:p>
    <w:p>
      <w:r>
        <w:t>cứ năng lực chuyên môn và nhu cầu của từng đơn vị để xác định quy mô, diện</w:t>
      </w:r>
    </w:p>
    <w:p>
      <w:r>
        <w:t>tích theo Bảng 21</w:t>
      </w:r>
    </w:p>
    <w:p>
      <w:r>
        <w:t>13.2.4</w:t>
      </w:r>
    </w:p>
    <w:p>
      <w:r>
        <w:t>Dược</w:t>
      </w:r>
    </w:p>
    <w:p>
      <w:r>
        <w:t>Bảng 39: Trạm Y tế - Diện tích dược</w:t>
      </w:r>
    </w:p>
    <w:p>
      <w:r>
        <w:t>STT Tên các diện tích Chú thích</w:t>
      </w:r>
    </w:p>
    <w:p>
      <w:r>
        <w:t>39.1 Quầy</w:t>
      </w:r>
    </w:p>
    <w:p>
      <w:r>
        <w:t>cấp phát Xem</w:t>
      </w:r>
    </w:p>
    <w:p>
      <w:r>
        <w:t>mục 22.10 Bảng 22</w:t>
      </w:r>
    </w:p>
    <w:p>
      <w:r>
        <w:t>39.2 Kho</w:t>
      </w:r>
    </w:p>
    <w:p>
      <w:r>
        <w:t>dược Xem mục</w:t>
      </w:r>
    </w:p>
    <w:p>
      <w:r>
        <w:t>22.11 Bảng 22</w:t>
      </w:r>
    </w:p>
    <w:p>
      <w:r>
        <w:t>39.3 Kho</w:t>
      </w:r>
    </w:p>
    <w:p>
      <w:r>
        <w:t>chuyên dụng Xem</w:t>
      </w:r>
    </w:p>
    <w:p>
      <w:r>
        <w:t>mục 1.5 Bảng 1</w:t>
      </w:r>
    </w:p>
    <w:p>
      <w:r>
        <w:t>13.3.</w:t>
      </w:r>
    </w:p>
    <w:p>
      <w:r>
        <w:t>Dân số, trẻ em, bảo trợ xã hội Trạm Y tế cấp xã</w:t>
      </w:r>
    </w:p>
    <w:p>
      <w:r>
        <w:t>Bảng 40: Trạm Y tế - Diện tích dân số, trẻ em, bảo trợ xã hội</w:t>
      </w:r>
    </w:p>
    <w:p>
      <w:r>
        <w:t>STT Tên các diện tích Đơn vị tính Diện tích Chú thích</w:t>
      </w:r>
    </w:p>
    <w:p>
      <w:r>
        <w:t>40.1 Quản</w:t>
      </w:r>
    </w:p>
    <w:p>
      <w:r>
        <w:t>lý dân số m²/người 15</w:t>
      </w:r>
    </w:p>
    <w:p>
      <w:r>
        <w:t>40.2 Công</w:t>
      </w:r>
    </w:p>
    <w:p>
      <w:r>
        <w:t>tác bảo trợ xã hội m²/người 15</w:t>
      </w:r>
    </w:p>
    <w:p>
      <w:r>
        <w:t>40.3 Công</w:t>
      </w:r>
    </w:p>
    <w:p>
      <w:r>
        <w:t>tác bảo vệ bà mẹ và trẻ em m²/người 15</w:t>
      </w:r>
    </w:p>
    <w:p>
      <w:r>
        <w:t>13.4.</w:t>
      </w:r>
    </w:p>
    <w:p>
      <w:r>
        <w:t>Phòng bệnh, an toàn thực phẩm Trạm Y tế cấp xã</w:t>
      </w:r>
    </w:p>
    <w:p>
      <w:r>
        <w:t>Bảng 41: Trạm Y tế - Diện tích phòng bệnh, an toàn thực phẩm</w:t>
      </w:r>
    </w:p>
    <w:p>
      <w:r>
        <w:t>STT Tên các diện tích Đơn vị tính Diện tích Chú thích</w:t>
      </w:r>
    </w:p>
    <w:p>
      <w:r>
        <w:t>41.1 Khu</w:t>
      </w:r>
    </w:p>
    <w:p>
      <w:r>
        <w:t>khám, phát thuốc Methadone Xem mục 28.15Bảng 28</w:t>
      </w:r>
    </w:p>
    <w:p>
      <w:r>
        <w:t>41.2 Quản</w:t>
      </w:r>
    </w:p>
    <w:p>
      <w:r>
        <w:t>lý chống bệnh truyền nhiễm, không truyền nhiễm, y tế trường học m²/người 10</w:t>
      </w:r>
    </w:p>
    <w:p>
      <w:r>
        <w:t>41.3 Quản</w:t>
      </w:r>
    </w:p>
    <w:p>
      <w:r>
        <w:t>lý an toàn thực phẩm m²/người 10</w:t>
      </w:r>
    </w:p>
    <w:p>
      <w:r>
        <w:t>41.4 Lập kế</w:t>
      </w:r>
    </w:p>
    <w:p>
      <w:r>
        <w:t>hoạch ứng phó phòng chống, khắc phục hậu quả thiên tai m²/người 10</w:t>
      </w:r>
    </w:p>
    <w:p>
      <w:r>
        <w:t>13.5.</w:t>
      </w:r>
    </w:p>
    <w:p>
      <w:r>
        <w:t>Hạ tầng kỹ thuật phụ trợ Trạm Y tế cấp xã</w:t>
      </w:r>
    </w:p>
    <w:p>
      <w:r>
        <w:t>Căn cứ</w:t>
      </w:r>
    </w:p>
    <w:p>
      <w:r>
        <w:t>vào chức năng nhiệm vụ của Trạm tế cấp xã, quy mô của đơn vị, điều kiện thực tế</w:t>
      </w:r>
    </w:p>
    <w:p>
      <w:r>
        <w:t>của địa phương, đơn vị để xây dựng hạng mục cho phù hợp trên cơ sở tham chiếu Mục</w:t>
      </w:r>
    </w:p>
    <w:p>
      <w:r>
        <w:t>12 Phụ lục này.</w:t>
      </w:r>
    </w:p>
    <w:p>
      <w:r>
        <w:t>13.6.</w:t>
      </w:r>
    </w:p>
    <w:p>
      <w:r>
        <w:t>Diện tích công trình sự nghiệp cho Điểm Y tế</w:t>
      </w:r>
    </w:p>
    <w:p>
      <w:r>
        <w:t>Các Điểm</w:t>
      </w:r>
    </w:p>
    <w:p>
      <w:r>
        <w:t>Y tế là đơn vị thuộc Trạm Y tế cấp xã, được tổ chức để triển khai thực hiện</w:t>
      </w:r>
    </w:p>
    <w:p>
      <w:r>
        <w:t>toàn bộ hoặc một phần chức năng, nhiệm vụ của Trạm Y tế cấp xã, bảo đảm cung ứng</w:t>
      </w:r>
    </w:p>
    <w:p>
      <w:r>
        <w:t>dịch vụ y tế cho người dân.</w:t>
      </w:r>
    </w:p>
    <w:p>
      <w:r>
        <w:t>Căn cứ</w:t>
      </w:r>
    </w:p>
    <w:p>
      <w:r>
        <w:t>quy mô dân số, diện tích tự nhiên, điều kiện thực tế của địa phương, Ủy ban</w:t>
      </w:r>
    </w:p>
    <w:p>
      <w:r>
        <w:t>nhân dân cấp xã quyết định cụ thể về tên gọi, số lượng, hình thức tổ chức (khoa,</w:t>
      </w:r>
    </w:p>
    <w:p>
      <w:r>
        <w:t>phòng, tổ, đơn nguyên) của các tổ chức thuộc Điểm Y tế để triển khai thực hiện</w:t>
      </w:r>
    </w:p>
    <w:p>
      <w:r>
        <w:t>toàn bộ hoặc một phần chức năng, nhiệm vụ của Trạm Y tế cấp xã, bảo đảm tinh gọn,</w:t>
      </w:r>
    </w:p>
    <w:p>
      <w:r>
        <w:t>hiệu lực, hiệu quả, phù hợp với từng khu vực và tuân thủ các tiêu chí, điều kiện</w:t>
      </w:r>
    </w:p>
    <w:p>
      <w:r>
        <w:t>thành lập theo quy định của pháp luật. Có thể tham chiếu Mục 13. Tài liệu kỹ</w:t>
      </w:r>
    </w:p>
    <w:p>
      <w:r>
        <w:t>thuật về tiêu chuẩn, định mức sử dụng diện tích chuyên dùng của Trạm Y tế cấp</w:t>
      </w:r>
    </w:p>
    <w:p>
      <w:r>
        <w:t>xã tại Phụ lục này để làm cơ sở xây dựng định mức về Điểm Y tế.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