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07/2022/TT-BTNMT Quy chuẩn kỹ thuật cơ sở dữ liệu nền địa lý quốc gia 1 50000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07/2022/TT-BTNMT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30/06/2022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NGUYÊN VÀMÔI TRƯỜNG CỘNG HÒA XÃ HỘI CHỦ</w:t>
      </w:r>
    </w:p>
    <w:p>
      <w:r>
        <w:t>NGHĨA VIỆT NAMĐộc lập - Tự do - Hạnh phúc</w:t>
      </w:r>
    </w:p>
    <w:p>
      <w:r>
        <w:t>Số: 07/2022/TT-BTNMT Hà Nội, ngày 30 tháng</w:t>
      </w:r>
    </w:p>
    <w:p>
      <w:r>
        <w:t>6 năm 2022</w:t>
      </w:r>
    </w:p>
    <w:p>
      <w:r>
        <w:t>THÔNG</w:t>
      </w:r>
    </w:p>
    <w:p>
      <w:r>
        <w:t>TƯ</w:t>
      </w:r>
    </w:p>
    <w:p>
      <w:r>
        <w:t>BAN HÀNH QUY CHUẨN KỸ THUẬT QUỐC GIA VỀ CƠ SỞ</w:t>
      </w:r>
    </w:p>
    <w:p>
      <w:r>
        <w:t>DỮ LIỆU NỀN ĐỊA LÝ QUỐC GIA TỶ LỆ 1:50.000, 1:100.000</w:t>
      </w:r>
    </w:p>
    <w:p>
      <w:r>
        <w:t>Căn cứ</w:t>
      </w:r>
    </w:p>
    <w:p>
      <w:r>
        <w:t>Luật Tiêu chuẩn và Quy chuẩn kỹ thuật</w:t>
      </w:r>
    </w:p>
    <w:p>
      <w:r>
        <w:t>ngày 29</w:t>
      </w:r>
    </w:p>
    <w:p>
      <w:r>
        <w:t>tháng 6 năm 2006;</w:t>
      </w:r>
    </w:p>
    <w:p>
      <w:r>
        <w:t>Căn cứ</w:t>
      </w:r>
    </w:p>
    <w:p>
      <w:r>
        <w:t>Luật Đo đạc và bản đồ</w:t>
      </w:r>
    </w:p>
    <w:p>
      <w:r>
        <w:t>ngày 14 tháng 6 năm 2018;</w:t>
      </w:r>
    </w:p>
    <w:p>
      <w:r>
        <w:t>Căn cứ Nghị định số</w:t>
      </w:r>
    </w:p>
    <w:p>
      <w:r>
        <w:t>127/2007/NĐ-CP</w:t>
      </w:r>
    </w:p>
    <w:p>
      <w:r>
        <w:t>ngày 01 tháng 8 năm 2007 của</w:t>
      </w:r>
    </w:p>
    <w:p>
      <w:r>
        <w:t>Chính phủ quy định chi tiết thi hành một số điều của Luật Tiêu chuẩn và Quy</w:t>
      </w:r>
    </w:p>
    <w:p>
      <w:r>
        <w:t>chuẩn kỹ thuật; Nghị định số</w:t>
      </w:r>
    </w:p>
    <w:p>
      <w:r>
        <w:t>67/2009/NĐ-CP</w:t>
      </w:r>
    </w:p>
    <w:p>
      <w:r>
        <w:t>ngày 03 tháng 8 năm 2009 của Chính phủ sửa đổi, bổ sung một số điều của Nghị</w:t>
      </w:r>
    </w:p>
    <w:p>
      <w:r>
        <w:t>định số</w:t>
      </w:r>
    </w:p>
    <w:p>
      <w:r>
        <w:t>127/2007/NĐ-CP</w:t>
      </w:r>
    </w:p>
    <w:p>
      <w:r>
        <w:t>ngày 01 tháng 8 năm</w:t>
      </w:r>
    </w:p>
    <w:p>
      <w:r>
        <w:t>2007 của Chính phủ quy định chi tiết thi hành một số điều của Luật Tiêu chuẩn</w:t>
      </w:r>
    </w:p>
    <w:p>
      <w:r>
        <w:t>và Quy chuẩn kỹ thuật; Nghị định số</w:t>
      </w:r>
    </w:p>
    <w:p>
      <w:r>
        <w:t>78/2018/NĐ-CP</w:t>
      </w:r>
    </w:p>
    <w:p>
      <w:r>
        <w:t>ngày</w:t>
      </w:r>
    </w:p>
    <w:p>
      <w:r>
        <w:t>16</w:t>
      </w:r>
    </w:p>
    <w:p>
      <w:r>
        <w:t>tháng 5 năm 2018 của Chính phủ sửa đổi, bổ sung một số điều của Nghị định</w:t>
      </w:r>
    </w:p>
    <w:p>
      <w:r>
        <w:t>số</w:t>
      </w:r>
    </w:p>
    <w:p>
      <w:r>
        <w:t>127/2007/NĐ-CP</w:t>
      </w:r>
    </w:p>
    <w:p>
      <w:r>
        <w:t>ngày 01 tháng 8 năm 2007 của</w:t>
      </w:r>
    </w:p>
    <w:p>
      <w:r>
        <w:t>Chính phủ quy định chi tiết thi hành một số điều của Luật Tiêu chuẩn và Quy</w:t>
      </w:r>
    </w:p>
    <w:p>
      <w:r>
        <w:t>chuẩn kỹ thuật;</w:t>
      </w:r>
    </w:p>
    <w:p>
      <w:r>
        <w:t>Căn cứ Nghị định số</w:t>
      </w:r>
    </w:p>
    <w:p>
      <w:r>
        <w:t>27/2019/NĐ-CP</w:t>
      </w:r>
    </w:p>
    <w:p>
      <w:r>
        <w:t>ngày 13 tháng 3 năm 2019 của Chính</w:t>
      </w:r>
    </w:p>
    <w:p>
      <w:r>
        <w:t>phủ quy định chi tiết một số điều của Luật Đo đạc và bản đồ; Nghị định số</w:t>
      </w:r>
    </w:p>
    <w:p>
      <w:r>
        <w:t>136/2021/NĐ-CP</w:t>
      </w:r>
    </w:p>
    <w:p>
      <w:r>
        <w:t>ngày 31 tháng 12 năm 2021 của</w:t>
      </w:r>
    </w:p>
    <w:p>
      <w:r>
        <w:t>Chính phủ sửa đổi, bổ sung một số điều của Nghị định số</w:t>
      </w:r>
    </w:p>
    <w:p>
      <w:r>
        <w:t>27/2019/NĐ-CP</w:t>
      </w:r>
    </w:p>
    <w:p>
      <w:r>
        <w:t>ngày 13 tháng 3 năm 2019 của</w:t>
      </w:r>
    </w:p>
    <w:p>
      <w:r>
        <w:t>Chính phủ quy định chi tiết một số điều của Luật Đo đạc và bản đồ;</w:t>
      </w:r>
    </w:p>
    <w:p>
      <w:r>
        <w:t>Căn cứ Nghị định số</w:t>
      </w:r>
    </w:p>
    <w:p>
      <w:r>
        <w:t>36/2017/NĐ-CP</w:t>
      </w:r>
    </w:p>
    <w:p>
      <w:r>
        <w:t>ngày 04 tháng 4 năm 2017 của Chính</w:t>
      </w:r>
    </w:p>
    <w:p>
      <w:r>
        <w:t>phủ quy định chức năng, nhiệm vụ, quyền hạn và cơ cấu tổ chức của Bộ Tài nguyên</w:t>
      </w:r>
    </w:p>
    <w:p>
      <w:r>
        <w:t>và Môi trường;</w:t>
      </w:r>
    </w:p>
    <w:p>
      <w:r>
        <w:t>Theo đề nghị của Cục</w:t>
      </w:r>
    </w:p>
    <w:p>
      <w:r>
        <w:t>trưởng Cục Đo đạc, Bản đồ và Thông tin địa lý Việt</w:t>
      </w:r>
    </w:p>
    <w:p>
      <w:r>
        <w:t>Nam, Vụ trưởng Vụ</w:t>
      </w:r>
    </w:p>
    <w:p>
      <w:r>
        <w:t>Khoa học và Công nghệ và Vụ trưởng Vụ Pháp chế;</w:t>
      </w:r>
    </w:p>
    <w:p>
      <w:r>
        <w:t>Bộ trưởng Bộ Tài nguyên</w:t>
      </w:r>
    </w:p>
    <w:p>
      <w:r>
        <w:t>và Môi trường ban hành Thông tư ban hành</w:t>
      </w:r>
    </w:p>
    <w:p>
      <w:r>
        <w:t>Quy chuẩn kỹ thuật quốc gia về cơ sở dữ</w:t>
      </w:r>
    </w:p>
    <w:p>
      <w:r>
        <w:t>liệu nền địa lý quốc gia tỷ lệ 1:50.000,</w:t>
      </w:r>
    </w:p>
    <w:p>
      <w:r>
        <w:t>1:100.000.</w:t>
      </w:r>
    </w:p>
    <w:p>
      <w:r>
        <w:t>Điều 1.</w:t>
      </w:r>
    </w:p>
    <w:p>
      <w:r>
        <w:t>Ban</w:t>
      </w:r>
    </w:p>
    <w:p>
      <w:r>
        <w:t>hành kèm theo Thông tư này Quy chuẩn kỹ thuật quốc gia về cơ sở dữ liệu nền địa</w:t>
      </w:r>
    </w:p>
    <w:p>
      <w:r>
        <w:t>lý quốc gia tỷ lệ 1:50.000, 1:100.000, mã số QCVN 71:2022/BTNMT.</w:t>
      </w:r>
    </w:p>
    <w:p>
      <w:r>
        <w:t>Điều 2.</w:t>
      </w:r>
    </w:p>
    <w:p>
      <w:r>
        <w:t>Hiệu</w:t>
      </w:r>
    </w:p>
    <w:p>
      <w:r>
        <w:t>lực thi hành</w:t>
      </w:r>
    </w:p>
    <w:p>
      <w:r>
        <w:t>Thông tư này có hiệu</w:t>
      </w:r>
    </w:p>
    <w:p>
      <w:r>
        <w:t>lực thi hành kể từ ngày 30 tháng 12 năm 2022.</w:t>
      </w:r>
    </w:p>
    <w:p>
      <w:r>
        <w:t>Thông tư số</w:t>
      </w:r>
    </w:p>
    <w:p>
      <w:r>
        <w:t>20/2014/TT-BTNMT</w:t>
      </w:r>
    </w:p>
    <w:p>
      <w:r>
        <w:t>ngày 24 tháng 4 năm 2014 của Bộ</w:t>
      </w:r>
    </w:p>
    <w:p>
      <w:r>
        <w:t>trưởng Bộ Tài nguyên và Môi trường quy định kỹ thuật về mô hình cấu trúc, nội dung</w:t>
      </w:r>
    </w:p>
    <w:p>
      <w:r>
        <w:t>cơ sở dữ liệu nền địa lý tỷ lệ 1:50.000 hết hiệu lực kể từ ngày Thông tư này có</w:t>
      </w:r>
    </w:p>
    <w:p>
      <w:r>
        <w:t>hiệu lực thi hành.</w:t>
      </w:r>
    </w:p>
    <w:p>
      <w:r>
        <w:t>Điều 3.</w:t>
      </w:r>
    </w:p>
    <w:p>
      <w:r>
        <w:t>Tổ</w:t>
      </w:r>
    </w:p>
    <w:p>
      <w:r>
        <w:t>chức thực hiện</w:t>
      </w:r>
    </w:p>
    <w:p>
      <w:r>
        <w:t>Bộ, cơ quan ngang</w:t>
      </w:r>
    </w:p>
    <w:p>
      <w:r>
        <w:t>Bộ, cơ quan thuộc Chính phủ, Ủy ban nhân dân các tỉnh, thành phố trực thuộc</w:t>
      </w:r>
    </w:p>
    <w:p>
      <w:r>
        <w:t>trung ương và các tổ chức, cá nhân có liên quan chịu trách nhiệm thi hành Thông</w:t>
      </w:r>
    </w:p>
    <w:p>
      <w:r>
        <w:t>tư này.</w:t>
      </w:r>
    </w:p>
    <w:p>
      <w:r>
        <w:t>Cục trưởng Cục Đo</w:t>
      </w:r>
    </w:p>
    <w:p>
      <w:r>
        <w:t>đạc, Bản đồ và Thông tin địa lý Việt Nam có trách nhiệm tổ chức phổ biến, kiểm</w:t>
      </w:r>
    </w:p>
    <w:p>
      <w:r>
        <w:t>tra việc thực hiện Thông tư này.</w:t>
      </w:r>
    </w:p>
    <w:p>
      <w:r>
        <w:t>Trong quá trình thực</w:t>
      </w:r>
    </w:p>
    <w:p>
      <w:r>
        <w:t>hiện, nếu có vướng mắc, đề nghị các cơ quan, tổ chức, cá nhân phản ánh kịp thời</w:t>
      </w:r>
    </w:p>
    <w:p>
      <w:r>
        <w:t>về Bộ Tài nguyên và Môi trường để xem xét, quyết định./.</w:t>
      </w:r>
    </w:p>
    <w:p>
      <w:r>
        <w:t>Nơi nhận:-Thủ tướng</w:t>
      </w:r>
    </w:p>
    <w:p>
      <w:r>
        <w:t>Chính phủ và các Phó Thủ tướng Chính phủ;- Văn phòng Quốc hội;- Văn phòng Chính phủ;- Các Bộ, cơ quan ngang Bộ, cơ quan thuộc Chính phủ;- Viện Kiểm sát nhân dân tối cao;- Tòa án nhân dân tối cao;- UBND các tỉnh, thành phố trực thuộc trung ương;- Cục kiểm tra văn bản QPPL - Bộ Tư pháp;- Bộ trưởng, các Thứ trưởng Bộ TN&amp;MT;- Sở TN&amp;MT các tỉnh, thành phố trực thuộc trung ương;- Công báo; Cổng Thông tin điện tử Chính phủ;- Các đơn vị trực thuộc Bộ TN&amp;MT, Cổng TTĐT Bộ TN&amp;MT;- Lưu: VT, PC, KHCN, ĐĐBĐVN. KT. BỘ TRƯỞNGTHỨ TRƯỞNGNguyễn Thị Phương Hoa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