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06/2022/TT-BKHĐT hướng dẫn Nghị định 80/2021/NĐ-CP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06/2022/TT-BKHĐT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10/05/2022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Quy định về hỗ trợ doanh nghiệp nhỏ và vừa khởi nghiệp sáng tạo</w:t>
      </w:r>
    </w:p>
    <w:p>
      <w:r>
        <w:t>Đây là nội dung tại Thông tư</w:t>
      </w:r>
    </w:p>
    <w:p>
      <w:r>
        <w:t>06/2022/TT-BKHĐT</w:t>
      </w:r>
    </w:p>
    <w:p>
      <w:r>
        <w:t>ngày 10/5/2022 hướng dẫn Nghị định</w:t>
      </w:r>
    </w:p>
    <w:p>
      <w:r>
        <w:t>80/2021/NĐ-CP</w:t>
      </w:r>
    </w:p>
    <w:p>
      <w:r>
        <w:t>hướng dẫn</w:t>
      </w:r>
    </w:p>
    <w:p>
      <w:r>
        <w:t>Luật Hỗ trợ doanh nghiệp nhỏ và vừa</w:t>
      </w:r>
    </w:p>
    <w:p>
      <w:r>
        <w:t>(DNNVV).</w:t>
      </w:r>
    </w:p>
    <w:p>
      <w:r>
        <w:t>Theo đó, cơ quan, tổ chức hỗ trợ DNNVV khởi nghiệp sáng tạo thực hiện hỗ trợ theo quy định tại Điều 4, 5 Thông tư 06/2022/TT-BKHĐT và một số quy định cụ thể sau:</w:t>
      </w:r>
    </w:p>
    <w:p>
      <w:r>
        <w:t>Hỗ trợ học viên của DNNVV tham gia đào tạo, huấn luyện chuyên sâu trong nước và nước ngoài quy định tại khoản 5 Điều 22 Nghị định 80, gồm: học phí, tài liệu, ăn, ở, đi lại (bao gồm vé máy bay).</w:t>
      </w:r>
    </w:p>
    <w:p>
      <w:r>
        <w:t>Hỗ trợ DNNVV duy trì tài khoản trên các sàn TMĐT quy định tại điểm c khoản 6 Điều 22 Nghị định 80, gồm:</w:t>
      </w:r>
    </w:p>
    <w:p>
      <w:r>
        <w:t>Đối với sàn TMĐT trong nước: phí thanh toán, phí cố định và phí dịch vụ người bán phải trả cho sàn TMĐT;</w:t>
      </w:r>
    </w:p>
    <w:p>
      <w:r>
        <w:t>Đối với sàn TMĐT quốc tế: phí tài khoản người bán, phí giới thiệu, phí hoàn thiện đơn hàng, phí lưu kho, chi phí đăng ký mã vạch sản phẩm,…</w:t>
      </w:r>
    </w:p>
    <w:p>
      <w:r>
        <w:t>Hỗ trợ DNNVV tham gia các cuộc thi quốc tế về khởi nghiệp sáng tạo quy định tại điểm đ khoản 6 Điều 22 Nghị định 80, gồm: phí, lệ phí tham gia cuộc thi; ăn, ở tại nước sở tại; đi lại (bao gồm vé máy bay);…</w:t>
      </w:r>
    </w:p>
    <w:p>
      <w:r>
        <w:t>Thông tư</w:t>
      </w:r>
    </w:p>
    <w:p>
      <w:r>
        <w:t>06/2022/TT-BKHĐT</w:t>
      </w:r>
    </w:p>
    <w:p>
      <w:r>
        <w:t>có hiệu lực từ ngày 25/6/2022, bãi bỏ Thông tư</w:t>
      </w:r>
    </w:p>
    <w:p>
      <w:r>
        <w:t>05/2019/TT-BKHĐT</w:t>
      </w:r>
    </w:p>
    <w:p>
      <w:r>
        <w:t>ngày 29/3/2019 và Thông tư</w:t>
      </w:r>
    </w:p>
    <w:p>
      <w:r>
        <w:t>06/2019/TT-BKHĐT</w:t>
      </w:r>
    </w:p>
    <w:p>
      <w:r>
        <w:t>ngày 29/3/2019.</w:t>
      </w:r>
    </w:p>
    <w:p>
      <w:r>
        <w:t>BỘ KẾ</w:t>
      </w:r>
    </w:p>
    <w:p>
      <w:r>
        <w:t>HOẠCH VÀ ĐẦU TƯ CỘNG HÒA</w:t>
      </w:r>
    </w:p>
    <w:p>
      <w:r>
        <w:t>XÃ HỘI CHỦ NGHĨA VIỆT NAMĐộc lập - Tự do - Hạnh phúc</w:t>
      </w:r>
    </w:p>
    <w:p>
      <w:r>
        <w:t>Số:</w:t>
      </w:r>
    </w:p>
    <w:p>
      <w:r>
        <w:t>06/2022/TT-BKHĐT Hà Nội,</w:t>
      </w:r>
    </w:p>
    <w:p>
      <w:r>
        <w:t>ngày 10 tháng 5 năm 2022</w:t>
      </w:r>
    </w:p>
    <w:p>
      <w:r>
        <w:t>THÔNG</w:t>
      </w:r>
    </w:p>
    <w:p>
      <w:r>
        <w:t>TƯ</w:t>
      </w:r>
    </w:p>
    <w:p>
      <w:r>
        <w:t>HƯỚNG</w:t>
      </w:r>
    </w:p>
    <w:p>
      <w:r>
        <w:t>DẪN MỘT SỐ ĐIỀU CỦA NGHỊ ĐỊNH SỐ 80/2021/NĐ-CP NGÀY 26 THÁNG 8 NĂM 2021 CỦA</w:t>
      </w:r>
    </w:p>
    <w:p>
      <w:r>
        <w:t>CHÍNH PHỦ QUY ĐỊNH CHI TIẾT VÀ HƯỚNG DẪN THI HÀNH MỘT SỐ ĐIỀU CỦA LUẬT HỖ TRỢ</w:t>
      </w:r>
    </w:p>
    <w:p>
      <w:r>
        <w:t>DOANH NGHIỆP NHỎ VÀ VỪA</w:t>
      </w:r>
    </w:p>
    <w:p>
      <w:r>
        <w:t>Căn cứ</w:t>
      </w:r>
    </w:p>
    <w:p>
      <w:r>
        <w:t>Luật Hỗ trợ doanh nghiệp nhỏ và vừa</w:t>
      </w:r>
    </w:p>
    <w:p>
      <w:r>
        <w:t>ngày 12</w:t>
      </w:r>
    </w:p>
    <w:p>
      <w:r>
        <w:t>tháng 6 năm 2017;</w:t>
      </w:r>
    </w:p>
    <w:p>
      <w:r>
        <w:t>Căn cứ</w:t>
      </w:r>
    </w:p>
    <w:p>
      <w:r>
        <w:t>Nghị định số</w:t>
      </w:r>
    </w:p>
    <w:p>
      <w:r>
        <w:t>80/2021/NĐ-CP</w:t>
      </w:r>
    </w:p>
    <w:p>
      <w:r>
        <w:t>ngày 26 tháng 8</w:t>
      </w:r>
    </w:p>
    <w:p>
      <w:r>
        <w:t>năm 2021 của Chính phủ quy định chi tiết và hướng dẫn thi hành một số điều của</w:t>
      </w:r>
    </w:p>
    <w:p>
      <w:r>
        <w:t>Luật Hỗ trợ doanh nghiệp nhỏ và vừa;</w:t>
      </w:r>
    </w:p>
    <w:p>
      <w:r>
        <w:t>Căn cứ</w:t>
      </w:r>
    </w:p>
    <w:p>
      <w:r>
        <w:t>Nghị định số</w:t>
      </w:r>
    </w:p>
    <w:p>
      <w:r>
        <w:t>86/2017/NĐ-CP</w:t>
      </w:r>
    </w:p>
    <w:p>
      <w:r>
        <w:t>ngày 25 tháng 7</w:t>
      </w:r>
    </w:p>
    <w:p>
      <w:r>
        <w:t>năm 2017 của Chính phủ quy định chức năng, nhiệm vụ, quyền hạn và cơ cấu tổ</w:t>
      </w:r>
    </w:p>
    <w:p>
      <w:r>
        <w:t>chức của Bộ Kế hoạch và Đầu tư;</w:t>
      </w:r>
    </w:p>
    <w:p>
      <w:r>
        <w:t>Theo đề</w:t>
      </w:r>
    </w:p>
    <w:p>
      <w:r>
        <w:t>nghị của Cục trưởng Cục Phát triển doanh nghiệp;</w:t>
      </w:r>
    </w:p>
    <w:p>
      <w:r>
        <w:t>Bộ trưởng</w:t>
      </w:r>
    </w:p>
    <w:p>
      <w:r>
        <w:t>Bộ Kế hoạch và Đầu tư ban hành Thông tư hướng dẫn một số điều của Nghị định số</w:t>
      </w:r>
    </w:p>
    <w:p>
      <w:r>
        <w:t>80/2021/NĐ-CP</w:t>
      </w:r>
    </w:p>
    <w:p>
      <w:r>
        <w:t>ngày 26 tháng 8 năm 2021 của</w:t>
      </w:r>
    </w:p>
    <w:p>
      <w:r>
        <w:t>Chính phủ quy định chi tiết và hướng dẫn thi hành một số điều của Luật Hỗ trợ</w:t>
      </w:r>
    </w:p>
    <w:p>
      <w:r>
        <w:t>doanh nghiệp nhỏ và vừa.</w:t>
      </w:r>
    </w:p>
    <w:p>
      <w:r>
        <w:t>CHUNG</w:t>
      </w:r>
    </w:p>
    <w:p>
      <w:r>
        <w:t>Điều</w:t>
      </w:r>
    </w:p>
    <w:p>
      <w:r>
        <w:t>Phạm vi điều chỉnh và đối tượng áp dụng</w:t>
      </w:r>
    </w:p>
    <w:p>
      <w:r>
        <w:t>Phạm vi</w:t>
      </w:r>
    </w:p>
    <w:p>
      <w:r>
        <w:t>điều chỉnh: Thông tư này hướng dẫn một số điều của Nghị định số</w:t>
      </w:r>
    </w:p>
    <w:p>
      <w:r>
        <w:t>80/2021/NĐ-CP</w:t>
      </w:r>
    </w:p>
    <w:p>
      <w:r>
        <w:t>ngày 26 tháng 8 năm 2021</w:t>
      </w:r>
    </w:p>
    <w:p>
      <w:r>
        <w:t>của Chính</w:t>
      </w:r>
    </w:p>
    <w:p>
      <w:r>
        <w:t>phủ quy định chi tiết và hướng dẫn thi hành một số điều của</w:t>
      </w:r>
    </w:p>
    <w:p>
      <w:r>
        <w:t>Luật Hỗ trợ doanh nghiệp nhỏ và vừa</w:t>
      </w:r>
    </w:p>
    <w:p>
      <w:r>
        <w:t>(sau đây</w:t>
      </w:r>
    </w:p>
    <w:p>
      <w:r>
        <w:t>viết tắt là DNNVV) về</w:t>
      </w:r>
    </w:p>
    <w:p>
      <w:r>
        <w:t>hỗ trợ công nghệ</w:t>
      </w:r>
    </w:p>
    <w:p>
      <w:r>
        <w:t>(không bao gồm</w:t>
      </w:r>
    </w:p>
    <w:p>
      <w:r>
        <w:t>khoản 5</w:t>
      </w:r>
    </w:p>
    <w:p>
      <w:r>
        <w:t>Điều 11 Nghị định số 80/2021/NĐ-CP</w:t>
      </w:r>
    </w:p>
    <w:p>
      <w:r>
        <w:t>);</w:t>
      </w:r>
    </w:p>
    <w:p>
      <w:r>
        <w:t>tư vấn; phát triển nguồn nhân lực</w:t>
      </w:r>
    </w:p>
    <w:p>
      <w:r>
        <w:t>(không</w:t>
      </w:r>
    </w:p>
    <w:p>
      <w:r>
        <w:t>bao gồm</w:t>
      </w:r>
    </w:p>
    <w:p>
      <w:r>
        <w:t>khoản 4 Điều 14 Nghị định số 80/2021/NĐ-CP</w:t>
      </w:r>
    </w:p>
    <w:p>
      <w:r>
        <w:t>)</w:t>
      </w:r>
    </w:p>
    <w:p>
      <w:r>
        <w:t>; hỗ trợ</w:t>
      </w:r>
    </w:p>
    <w:p>
      <w:r>
        <w:t>DNNVV</w:t>
      </w:r>
    </w:p>
    <w:p>
      <w:r>
        <w:t>khởi nghiệp</w:t>
      </w:r>
    </w:p>
    <w:p>
      <w:r>
        <w:t>sáng tạo</w:t>
      </w:r>
    </w:p>
    <w:p>
      <w:r>
        <w:t>;</w:t>
      </w:r>
    </w:p>
    <w:p>
      <w:r>
        <w:t>hỗ trợ</w:t>
      </w:r>
    </w:p>
    <w:p>
      <w:r>
        <w:t>DNNVV</w:t>
      </w:r>
    </w:p>
    <w:p>
      <w:r>
        <w:t>tham gia cụm</w:t>
      </w:r>
    </w:p>
    <w:p>
      <w:r>
        <w:t>liên kết ngành, chuỗi giá trị</w:t>
      </w:r>
    </w:p>
    <w:p>
      <w:r>
        <w:t>;</w:t>
      </w:r>
    </w:p>
    <w:p>
      <w:r>
        <w:t>nội dung quản lý các hoạt động hỗ trợ</w:t>
      </w:r>
    </w:p>
    <w:p>
      <w:r>
        <w:t>DNNVV.</w:t>
      </w:r>
    </w:p>
    <w:p>
      <w:r>
        <w:t>Đối</w:t>
      </w:r>
    </w:p>
    <w:p>
      <w:r>
        <w:t>tượng áp dụng:</w:t>
      </w:r>
    </w:p>
    <w:p>
      <w:r>
        <w:t>a) Doanh</w:t>
      </w:r>
    </w:p>
    <w:p>
      <w:r>
        <w:t>nghiệp được thành lập, tổ chức và hoạt động theo quy định của pháp luật về</w:t>
      </w:r>
    </w:p>
    <w:p>
      <w:r>
        <w:t>doanh nghiệp và đáp ứng các quy định tại</w:t>
      </w:r>
    </w:p>
    <w:p>
      <w:r>
        <w:t>Chương II Nghị định số</w:t>
      </w:r>
    </w:p>
    <w:p>
      <w:r>
        <w:t>80/2021/NĐ-CP</w:t>
      </w:r>
    </w:p>
    <w:p>
      <w:r>
        <w:t>về tiêu chí xác định DNNVV.</w:t>
      </w:r>
    </w:p>
    <w:p>
      <w:r>
        <w:t>b) Các bộ,</w:t>
      </w:r>
    </w:p>
    <w:p>
      <w:r>
        <w:t>cơ quan ngang bộ, cơ quan thuộc Chính phủ, Ủy ban nhân dân các</w:t>
      </w:r>
    </w:p>
    <w:p>
      <w:r>
        <w:t>tỉnh, thành</w:t>
      </w:r>
    </w:p>
    <w:p>
      <w:r>
        <w:t>phố trực thuộc trung ương (sau đây gọi là Uỷ ban nhân dân</w:t>
      </w:r>
    </w:p>
    <w:p>
      <w:r>
        <w:t>cấp tỉnh</w:t>
      </w:r>
    </w:p>
    <w:p>
      <w:r>
        <w:t>)</w:t>
      </w:r>
    </w:p>
    <w:p>
      <w:r>
        <w:t>.</w:t>
      </w:r>
    </w:p>
    <w:p>
      <w:r>
        <w:t>c) Cơ</w:t>
      </w:r>
    </w:p>
    <w:p>
      <w:r>
        <w:t>quan, tổ chức hỗ trợ DNNVV</w:t>
      </w:r>
    </w:p>
    <w:p>
      <w:r>
        <w:t>.</w:t>
      </w:r>
    </w:p>
    <w:p>
      <w:r>
        <w:t>d) Bên</w:t>
      </w:r>
    </w:p>
    <w:p>
      <w:r>
        <w:t>cung cấp các sản phẩm, dịch vụ hỗ trợ DNNVV. Trường hợp bên cung cấp là tổ chức</w:t>
      </w:r>
    </w:p>
    <w:p>
      <w:r>
        <w:t>thì phải được thành lập và hoạt động theo quy định của pháp luật Việt Nam.</w:t>
      </w:r>
    </w:p>
    <w:p>
      <w:r>
        <w:t>đ) Các cơ</w:t>
      </w:r>
    </w:p>
    <w:p>
      <w:r>
        <w:t>quan, tổ chức và cá nhân liên quan đến hỗ trợ DNNVV.</w:t>
      </w:r>
    </w:p>
    <w:p>
      <w:r>
        <w:t>Điều</w:t>
      </w:r>
    </w:p>
    <w:p>
      <w:r>
        <w:t>2: Giải thích từ ngữ</w:t>
      </w:r>
    </w:p>
    <w:p>
      <w:r>
        <w:t>Số lao</w:t>
      </w:r>
    </w:p>
    <w:p>
      <w:r>
        <w:t>động sử dụng có tham gia bảo hiểm xã hội quy định tại</w:t>
      </w:r>
    </w:p>
    <w:p>
      <w:r>
        <w:t>khoản 1 Điều</w:t>
      </w:r>
    </w:p>
    <w:p>
      <w:r>
        <w:t>7 Nghị định số 80/2021/NĐ-CP</w:t>
      </w:r>
    </w:p>
    <w:p>
      <w:r>
        <w:t>là tổng số lao động ký hợp đồng lao động không</w:t>
      </w:r>
    </w:p>
    <w:p>
      <w:r>
        <w:t>xác định thời hạn và lao động ký hợp đồng xác định thời hạn dưới 36 tháng của</w:t>
      </w:r>
    </w:p>
    <w:p>
      <w:r>
        <w:t>DNNVV có tham gia bảo hiểm xã hội. Trong đó, lao động ký hợp đồng xác định thời</w:t>
      </w:r>
    </w:p>
    <w:p>
      <w:r>
        <w:t>hạn dưới 36 tháng có thể do DNNVV hoặc đơn vị khác đóng bảo hiểm xã hội.</w:t>
      </w:r>
    </w:p>
    <w:p>
      <w:r>
        <w:t>Người</w:t>
      </w:r>
    </w:p>
    <w:p>
      <w:r>
        <w:t>quản lý điều hành của DNNVV là người quản lý doanh nghiệp theo quy định tại</w:t>
      </w:r>
    </w:p>
    <w:p>
      <w:r>
        <w:t>khoản 24 Điều 4 Luật Doanh nghiệp số 59/2020/QH14</w:t>
      </w:r>
    </w:p>
    <w:p>
      <w:r>
        <w:t>.</w:t>
      </w:r>
    </w:p>
    <w:p>
      <w:r>
        <w:t>DNNVV</w:t>
      </w:r>
    </w:p>
    <w:p>
      <w:r>
        <w:t>thuộc địa bàn kinh tế - xã hội đặc biệt khó khăn là doanh nghiệp có địa chỉ trụ</w:t>
      </w:r>
    </w:p>
    <w:p>
      <w:r>
        <w:t>sở chính thuộc một trong các địa bàn quy định tại</w:t>
      </w:r>
    </w:p>
    <w:p>
      <w:r>
        <w:t>Phụ lục III</w:t>
      </w:r>
    </w:p>
    <w:p>
      <w:r>
        <w:t>Nghị định số</w:t>
      </w:r>
    </w:p>
    <w:p>
      <w:r>
        <w:t>31/2021/NĐ-CP</w:t>
      </w:r>
    </w:p>
    <w:p>
      <w:r>
        <w:t>ngày 26/3/2021 của Chính phủ</w:t>
      </w:r>
    </w:p>
    <w:p>
      <w:r>
        <w:t>quy định chi tiết</w:t>
      </w:r>
    </w:p>
    <w:p>
      <w:r>
        <w:t>và hướng dẫn thi hành một số điều của</w:t>
      </w:r>
    </w:p>
    <w:p>
      <w:r>
        <w:t>Luật Đầu tư</w:t>
      </w:r>
    </w:p>
    <w:p>
      <w:r>
        <w:t>.</w:t>
      </w:r>
    </w:p>
    <w:p>
      <w:r>
        <w:t>Doanh</w:t>
      </w:r>
    </w:p>
    <w:p>
      <w:r>
        <w:t>nghiệp đầu chuỗi là</w:t>
      </w:r>
    </w:p>
    <w:p>
      <w:r>
        <w:t>các doanh nghiệp được thành lập,</w:t>
      </w:r>
    </w:p>
    <w:p>
      <w:r>
        <w:t>hoạt động theo quy định của pháp luật Việt Nam, pháp luật của nước ngoài</w:t>
      </w:r>
    </w:p>
    <w:p>
      <w:r>
        <w:t>,</w:t>
      </w:r>
    </w:p>
    <w:p>
      <w:r>
        <w:t>đáp</w:t>
      </w:r>
    </w:p>
    <w:p>
      <w:r>
        <w:t>ứng</w:t>
      </w:r>
    </w:p>
    <w:p>
      <w:r>
        <w:t>quy định tại</w:t>
      </w:r>
    </w:p>
    <w:p>
      <w:r>
        <w:t>khoản 11 Điều 3 Nghị định số 80/2021/NĐ-CP</w:t>
      </w:r>
    </w:p>
    <w:p>
      <w:r>
        <w:t>và</w:t>
      </w:r>
    </w:p>
    <w:p>
      <w:r>
        <w:t>có hợp</w:t>
      </w:r>
    </w:p>
    <w:p>
      <w:r>
        <w:t>đồng mua sản phẩm của</w:t>
      </w:r>
    </w:p>
    <w:p>
      <w:r>
        <w:t>DNNVV</w:t>
      </w:r>
    </w:p>
    <w:p>
      <w:r>
        <w:t>.</w:t>
      </w:r>
    </w:p>
    <w:p>
      <w:r>
        <w:t>Quỹ đầu</w:t>
      </w:r>
    </w:p>
    <w:p>
      <w:r>
        <w:t>tư khởi nghiệp sáng tạo là các quỹ hình thành từ vốn góp của các nhà đầu tư tư</w:t>
      </w:r>
    </w:p>
    <w:p>
      <w:r>
        <w:t>nhân trong nước, nước ngoài</w:t>
      </w:r>
    </w:p>
    <w:p>
      <w:r>
        <w:t>và</w:t>
      </w:r>
    </w:p>
    <w:p>
      <w:r>
        <w:t>được thành lập theo quy định pháp luật</w:t>
      </w:r>
    </w:p>
    <w:p>
      <w:r>
        <w:t>Việt Nam</w:t>
      </w:r>
    </w:p>
    <w:p>
      <w:r>
        <w:t>để thực hiện đầu tư</w:t>
      </w:r>
    </w:p>
    <w:p>
      <w:r>
        <w:t>khởi nghiệp sáng tạo.</w:t>
      </w:r>
    </w:p>
    <w:p>
      <w:r>
        <w:t>Văn bản</w:t>
      </w:r>
    </w:p>
    <w:p>
      <w:r>
        <w:t>điện tử là văn bản dưới dạng thông điệp dữ liệu được tạo lập trực tuyến hoặc</w:t>
      </w:r>
    </w:p>
    <w:p>
      <w:r>
        <w:t>được số hóa từ văn bản giấy và thể hiện chính xác, toàn vẹn nội dung của văn</w:t>
      </w:r>
    </w:p>
    <w:p>
      <w:r>
        <w:t>bản giấy.</w:t>
      </w:r>
    </w:p>
    <w:p>
      <w:r>
        <w:t>Cơ quan,</w:t>
      </w:r>
    </w:p>
    <w:p>
      <w:r>
        <w:t>tổ chức hỗ trợ DNNVV là c</w:t>
      </w:r>
    </w:p>
    <w:p>
      <w:r>
        <w:t>ác cơ quan, đơn vị</w:t>
      </w:r>
    </w:p>
    <w:p>
      <w:r>
        <w:t>, đơn vị sự nghiệp</w:t>
      </w:r>
    </w:p>
    <w:p>
      <w:r>
        <w:t>công lập</w:t>
      </w:r>
    </w:p>
    <w:p>
      <w:r>
        <w:t>thuộc,</w:t>
      </w:r>
    </w:p>
    <w:p>
      <w:r>
        <w:t>trực thuộc</w:t>
      </w:r>
    </w:p>
    <w:p>
      <w:r>
        <w:t>bộ, cơ quan ngang bộ, cơ quan thuộc Chính phủ, Uỷ ban nhân dân cấp tỉnh và đơn</w:t>
      </w:r>
    </w:p>
    <w:p>
      <w:r>
        <w:t>vị sự nghiệp công lập thuộc c</w:t>
      </w:r>
    </w:p>
    <w:p>
      <w:r>
        <w:t>ác cơ quan, đơn vị thuộc,</w:t>
      </w:r>
    </w:p>
    <w:p>
      <w:r>
        <w:t>trực thuộc</w:t>
      </w:r>
    </w:p>
    <w:p>
      <w:r>
        <w:t>bộ, cơ quan ngang bộ, cơ quan thuộc Chính phủ, Uỷ ban nhân dân cấp tỉnh</w:t>
      </w:r>
    </w:p>
    <w:p>
      <w:r>
        <w:t>có chức</w:t>
      </w:r>
    </w:p>
    <w:p>
      <w:r>
        <w:t>năng thực hiện các hoạt động liên quan đến hỗ trợ phát triển doanh nghiệp</w:t>
      </w:r>
    </w:p>
    <w:p>
      <w:r>
        <w:t>.</w:t>
      </w:r>
    </w:p>
    <w:p>
      <w:r>
        <w:t>Điều</w:t>
      </w:r>
    </w:p>
    <w:p>
      <w:r>
        <w:t>Hướng dẫn thực hiện hỗ trợ DNNVV</w:t>
      </w:r>
    </w:p>
    <w:p>
      <w:r>
        <w:t>Cơ</w:t>
      </w:r>
    </w:p>
    <w:p>
      <w:r>
        <w:t>quan, tổ chức hỗ trợ DNNVV ưu tiên bố trí kinh phí để hỗ trợ các DNNVV do phụ</w:t>
      </w:r>
    </w:p>
    <w:p>
      <w:r>
        <w:t>nữ làm chủ, DNNVV sử dụng nhiều lao động nữ, DNNVV là doanh nghiệp xã hội.</w:t>
      </w:r>
    </w:p>
    <w:p>
      <w:r>
        <w:t>Cơ</w:t>
      </w:r>
    </w:p>
    <w:p>
      <w:r>
        <w:t>quan, tổ chức hỗ trợ DNNVV căn cứ quy định tại</w:t>
      </w:r>
    </w:p>
    <w:p>
      <w:r>
        <w:t>Điều 5 Nghị định</w:t>
      </w:r>
    </w:p>
    <w:p>
      <w:r>
        <w:t>số 80/2021/NĐ-CP</w:t>
      </w:r>
    </w:p>
    <w:p>
      <w:r>
        <w:t>để lựa chọn tiêu chí xác định quy mô doanh nghiệp siêu</w:t>
      </w:r>
    </w:p>
    <w:p>
      <w:r>
        <w:t>nhỏ, doanh nghiệp nhỏ, doanh nghiệp vừa</w:t>
      </w:r>
    </w:p>
    <w:p>
      <w:r>
        <w:t>,</w:t>
      </w:r>
    </w:p>
    <w:p>
      <w:r>
        <w:t>đảm bảo doanh nghiệp</w:t>
      </w:r>
    </w:p>
    <w:p>
      <w:r>
        <w:t>được hưởng mức hỗ trợ có lợi nhất.</w:t>
      </w:r>
    </w:p>
    <w:p>
      <w:r>
        <w:t>3.</w:t>
      </w:r>
    </w:p>
    <w:p>
      <w:r>
        <w:t>Cơ quan, tổ chức hỗ trợ DNNVV xác định quy mô DNNVV, DNNVV do phụ nữ làm chủ,</w:t>
      </w:r>
    </w:p>
    <w:p>
      <w:r>
        <w:t>DNNVV sử dụng nhiều lao động nữ căn cứ vào tờ khai theo quy định tại</w:t>
      </w:r>
    </w:p>
    <w:p>
      <w:r>
        <w:t>Phụ lục 1</w:t>
      </w:r>
    </w:p>
    <w:p>
      <w:r>
        <w:t>Nghị</w:t>
      </w:r>
    </w:p>
    <w:p>
      <w:r>
        <w:t>định số</w:t>
      </w:r>
    </w:p>
    <w:p>
      <w:r>
        <w:t>80/2021/NĐ-CP</w:t>
      </w:r>
    </w:p>
    <w:p>
      <w:r>
        <w:t>.</w:t>
      </w:r>
    </w:p>
    <w:p>
      <w:r>
        <w:t>Trường hợp cần đối chiếu thông tin do DNNVV đã kê</w:t>
      </w:r>
    </w:p>
    <w:p>
      <w:r>
        <w:t>khai, cơ quan, tổ chức hỗ trợ DNNVV căn cứ vào các tài liệu sau:</w:t>
      </w:r>
    </w:p>
    <w:p>
      <w:r>
        <w:t>a) Xác</w:t>
      </w:r>
    </w:p>
    <w:p>
      <w:r>
        <w:t>định quy mô DNNVV:</w:t>
      </w:r>
    </w:p>
    <w:p>
      <w:r>
        <w:t>B</w:t>
      </w:r>
    </w:p>
    <w:p>
      <w:r>
        <w:t>ảng cân đối</w:t>
      </w:r>
    </w:p>
    <w:p>
      <w:r>
        <w:t>kế toán và báo cáo kết quả hoạt động kinh doanh trong báo cáo tài chính.</w:t>
      </w:r>
    </w:p>
    <w:p>
      <w:r>
        <w:t>Danh sách</w:t>
      </w:r>
    </w:p>
    <w:p>
      <w:r>
        <w:t>lao động do DNNVV đang sử dụng kèm theo chứng từ nộp bảo hiểm xã hội tương ứng.</w:t>
      </w:r>
    </w:p>
    <w:p>
      <w:r>
        <w:t>Đối với các lao động do đơn vị khác đóng bảo hiểm xã hội, DNNVV có văn bản xác</w:t>
      </w:r>
    </w:p>
    <w:p>
      <w:r>
        <w:t>nhận về việc lao động này đã được đóng bảo hiểm xã hội.</w:t>
      </w:r>
    </w:p>
    <w:p>
      <w:r>
        <w:t>b) Xác</w:t>
      </w:r>
    </w:p>
    <w:p>
      <w:r>
        <w:t>định DNNVV sử dụng nhiều lao động nữ: Doanh nghiệp đáp ứng quy định tại điểm a khoản</w:t>
      </w:r>
    </w:p>
    <w:p>
      <w:r>
        <w:t>3 Điều này và có tỷ lệ lao động nữ đáp ứng quy định tại</w:t>
      </w:r>
    </w:p>
    <w:p>
      <w:r>
        <w:t>khoản 8 Điều</w:t>
      </w:r>
    </w:p>
    <w:p>
      <w:r>
        <w:t>3 Nghị định số 80/2021/NĐ-CP</w:t>
      </w:r>
    </w:p>
    <w:p>
      <w:r>
        <w:t>.</w:t>
      </w:r>
    </w:p>
    <w:p>
      <w:r>
        <w:t>c) Xác</w:t>
      </w:r>
    </w:p>
    <w:p>
      <w:r>
        <w:t>định DNNVV do phụ nữ làm chủ: Cơ quan, tổ chức hỗ trợ DNNVV tra cứu tỷ lệ vốn</w:t>
      </w:r>
    </w:p>
    <w:p>
      <w:r>
        <w:t>góp của thành viên quản lý điều hành doanh nghiệp là phụ nữ tại</w:t>
      </w:r>
    </w:p>
    <w:p>
      <w:r>
        <w:t>Cổng thông</w:t>
      </w:r>
    </w:p>
    <w:p>
      <w:r>
        <w:t>tin</w:t>
      </w:r>
    </w:p>
    <w:p>
      <w:r>
        <w:t>quốc gia về</w:t>
      </w:r>
    </w:p>
    <w:p>
      <w:r>
        <w:t>đăng ký doanh nghiệp</w:t>
      </w:r>
    </w:p>
    <w:p>
      <w:r>
        <w:t>hoặc tại sổ cổ đông nếu là công ty cổ phần.</w:t>
      </w:r>
    </w:p>
    <w:p>
      <w:r>
        <w:t>DNNVV</w:t>
      </w:r>
    </w:p>
    <w:p>
      <w:r>
        <w:t>có thể đề xuất nhiều nội dung hỗ trợ trong một hồ sơ đề xuất nhu cầu hỗ trợ.</w:t>
      </w:r>
    </w:p>
    <w:p>
      <w:r>
        <w:t>Tại cùng một thời điểm</w:t>
      </w:r>
    </w:p>
    <w:p>
      <w:r>
        <w:t>với cùng</w:t>
      </w:r>
    </w:p>
    <w:p>
      <w:r>
        <w:t>một nội dung hỗ trợ, DNNVV chỉ được gửi đến</w:t>
      </w:r>
    </w:p>
    <w:p>
      <w:r>
        <w:t>một cơ quan, tổ chức hỗ trợ DNNVV.</w:t>
      </w:r>
    </w:p>
    <w:p>
      <w:r>
        <w:t>DNNVV</w:t>
      </w:r>
    </w:p>
    <w:p>
      <w:r>
        <w:t>không bị hạn chế số lần hỗ trợ hoặc số lượng hợp đồng hỗ trợ đối với các nội</w:t>
      </w:r>
    </w:p>
    <w:p>
      <w:r>
        <w:t>dung hỗ trợ quy định tính theo</w:t>
      </w:r>
    </w:p>
    <w:p>
      <w:r>
        <w:t>triệu đồng/năm/doanh nghiệp</w:t>
      </w:r>
    </w:p>
    <w:p>
      <w:r>
        <w:t>hoặc</w:t>
      </w:r>
    </w:p>
    <w:p>
      <w:r>
        <w:t>triệu đồng/năm nhưng phải đảm bảo không vượt quá tỷ lệ, định mức hỗ trợ tối đa</w:t>
      </w:r>
    </w:p>
    <w:p>
      <w:r>
        <w:t>quy định tại Nghị định số</w:t>
      </w:r>
    </w:p>
    <w:p>
      <w:r>
        <w:t>80/2021/NĐ-CP</w:t>
      </w:r>
    </w:p>
    <w:p>
      <w:r>
        <w:t>.</w:t>
      </w:r>
    </w:p>
    <w:p>
      <w:r>
        <w:t>Cơ</w:t>
      </w:r>
    </w:p>
    <w:p>
      <w:r>
        <w:t>quan, tổ chức hỗ trợ DNNVV thực hiện công khai thông tin hỗ trợ DNNVV như sau:</w:t>
      </w:r>
    </w:p>
    <w:p>
      <w:r>
        <w:t>a) Đăng ký</w:t>
      </w:r>
    </w:p>
    <w:p>
      <w:r>
        <w:t>tài khoản trên Cổng thông tin quốc gia hỗ trợ DNNVV (sau đây gọi tắt là Cổng</w:t>
      </w:r>
    </w:p>
    <w:p>
      <w:r>
        <w:t>thông tin) tại địa chỉ https://business.gov.vn và công bố thông tin theo quy</w:t>
      </w:r>
    </w:p>
    <w:p>
      <w:r>
        <w:t>định tại</w:t>
      </w:r>
    </w:p>
    <w:p>
      <w:r>
        <w:t>điểm d khoản 5 Điều 28 và khoản 6 Điều 29 Nghị định số</w:t>
      </w:r>
    </w:p>
    <w:p>
      <w:r>
        <w:t>80/2021/NĐ-CP</w:t>
      </w:r>
    </w:p>
    <w:p>
      <w:r>
        <w:t>.</w:t>
      </w:r>
    </w:p>
    <w:p>
      <w:r>
        <w:t>b) Công</w:t>
      </w:r>
    </w:p>
    <w:p>
      <w:r>
        <w:t>khai trên trang thông tin của cơ quan, đơn vị mình các thông tin quy định tại</w:t>
      </w:r>
    </w:p>
    <w:p>
      <w:r>
        <w:t>điểm a khoản này và thông tin chi tiết về đơn vị đầu mối, phương thức tiếp</w:t>
      </w:r>
    </w:p>
    <w:p>
      <w:r>
        <w:t>nhận, giải quyết hồ sơ đề xuất nhu cầu hỗ trợ của DNNVV; danh sách các sản</w:t>
      </w:r>
    </w:p>
    <w:p>
      <w:r>
        <w:t>phẩm, dịch vụ hỗ trợ DNNVV do đơn vị mình cung cấp; cơ sở dữ liệu về DNNVV đã</w:t>
      </w:r>
    </w:p>
    <w:p>
      <w:r>
        <w:t>được nhận hỗ trợ và các nội dung liên quan.</w:t>
      </w:r>
    </w:p>
    <w:p>
      <w:r>
        <w:t>Tài</w:t>
      </w:r>
    </w:p>
    <w:p>
      <w:r>
        <w:t>liệu, hồ sơ liên quan đến nội dung đề xuất hỗ trợ DNNVV quy định tại</w:t>
      </w:r>
    </w:p>
    <w:p>
      <w:r>
        <w:t>điểm b khoản 4 Điều 32 Nghị định số 80/2021/NĐ-CP</w:t>
      </w:r>
    </w:p>
    <w:p>
      <w:r>
        <w:t>nộp cho cơ</w:t>
      </w:r>
    </w:p>
    <w:p>
      <w:r>
        <w:t>quan, tổ chức hỗ trợ DNNVV là bản sao hoặc bản chụp từ bản gốc, bản chính và</w:t>
      </w:r>
    </w:p>
    <w:p>
      <w:r>
        <w:t>không cần chứng thực. Trường hợp cần thiết, cơ quan, tổ chức hỗ trợ DNNVV đề</w:t>
      </w:r>
    </w:p>
    <w:p>
      <w:r>
        <w:t>nghị DNNVV cung cấp bản chính hoặc bản gốc để đối chiếu thông tin.</w:t>
      </w:r>
    </w:p>
    <w:p>
      <w:r>
        <w:t>Các mẫu,</w:t>
      </w:r>
    </w:p>
    <w:p>
      <w:r>
        <w:t>biểu tại phụ lục ban hành kèm theo Thông tư này và hồ sơ đề xuất nhu cầu hỗ trợ</w:t>
      </w:r>
    </w:p>
    <w:p>
      <w:r>
        <w:t>của DNNVV khi nộp cho cơ quan chức năng có thể dưới dạng văn bản giấy</w:t>
      </w:r>
    </w:p>
    <w:p>
      <w:r>
        <w:t>(gửi trực</w:t>
      </w:r>
    </w:p>
    <w:p>
      <w:r>
        <w:t>tiếp) hoặc</w:t>
      </w:r>
    </w:p>
    <w:p>
      <w:r>
        <w:t>văn bản điện tử</w:t>
      </w:r>
    </w:p>
    <w:p>
      <w:r>
        <w:t>(gửi trực tuyến) và cung cấp bản gốc hoặc bản chính để đối chiếu thông tin nếu</w:t>
      </w:r>
    </w:p>
    <w:p>
      <w:r>
        <w:t>được yêu cầu.</w:t>
      </w:r>
    </w:p>
    <w:p>
      <w:r>
        <w:t>Văn</w:t>
      </w:r>
    </w:p>
    <w:p>
      <w:r>
        <w:t>bản điện tử được</w:t>
      </w:r>
    </w:p>
    <w:p>
      <w:r>
        <w:t>lưu</w:t>
      </w:r>
    </w:p>
    <w:p>
      <w:r>
        <w:t>trữ theo đúng quy định của pháp luật về lưu trữ và xuất trình được khi cần</w:t>
      </w:r>
    </w:p>
    <w:p>
      <w:r>
        <w:t>thiết.</w:t>
      </w:r>
    </w:p>
    <w:p>
      <w:r>
        <w:t>DNNVV chỉ</w:t>
      </w:r>
    </w:p>
    <w:p>
      <w:r>
        <w:t>được hỗ trợ các nội dung về tư vấn quy định tại Nghị định số</w:t>
      </w:r>
    </w:p>
    <w:p>
      <w:r>
        <w:t>80/2021/NĐ-CP</w:t>
      </w:r>
    </w:p>
    <w:p>
      <w:r>
        <w:t>và Thông tư này khi sử dụng tư</w:t>
      </w:r>
    </w:p>
    <w:p>
      <w:r>
        <w:t>vấn viên thuộc mạng lưới tư vấn viên.</w:t>
      </w:r>
    </w:p>
    <w:p>
      <w:r>
        <w:t>Điều</w:t>
      </w:r>
    </w:p>
    <w:p>
      <w:r>
        <w:t>4: Các hoạt động được hỗ trợ từ nguồn ngân sách nhà nước</w:t>
      </w:r>
    </w:p>
    <w:p>
      <w:r>
        <w:t>Cơ quan,tổ chức hỗ trợ DNNVV xác</w:t>
      </w:r>
    </w:p>
    <w:p>
      <w:r>
        <w:t>định các hoạt động được hỗ trợ từ nguồn ngân sách nhà nước quy định tạikhoản 3 Điều 32 Nghị định số 80/2021/NĐ-CPnhư sau:</w:t>
      </w:r>
    </w:p>
    <w:p>
      <w:r>
        <w:t>1.Đối với nội dung hỗ trợ về</w:t>
      </w:r>
    </w:p>
    <w:p>
      <w:r>
        <w:t>tư vấn: thù lao tư vấn cho DNNVV; hoạt động đi khảo sát</w:t>
      </w:r>
    </w:p>
    <w:p>
      <w:r>
        <w:t>thực địa, tham dự họpvàđi làm việc của cá nhân tư vấn;phiên dịch cho cá nhân tư vấn nước ngoài;hoạt động quản lý của tổ chức tư vấn (trường hợp tư vấn viên</w:t>
      </w:r>
    </w:p>
    <w:p>
      <w:r>
        <w:t>là tổ chức).</w:t>
      </w:r>
    </w:p>
    <w:p>
      <w:r>
        <w:t>Đối với</w:t>
      </w:r>
    </w:p>
    <w:p>
      <w:r>
        <w:t>nội dung hỗ trợ quy định tại</w:t>
      </w:r>
    </w:p>
    <w:p>
      <w:r>
        <w:t>khoản 5 Điều 22; điểm c, đ khoản 6</w:t>
      </w:r>
    </w:p>
    <w:p>
      <w:r>
        <w:t>Điều 22; khoản 1 Điều 25; điểm d khoản 3 Điều 25 Nghị định số 80/2021/NĐ-CP</w:t>
      </w:r>
    </w:p>
    <w:p>
      <w:r>
        <w:t>:</w:t>
      </w:r>
    </w:p>
    <w:p>
      <w:r>
        <w:t>thực hiện theo hướng dẫn tại</w:t>
      </w:r>
    </w:p>
    <w:p>
      <w:r>
        <w:t>Điều 15</w:t>
      </w:r>
    </w:p>
    <w:p>
      <w:r>
        <w:t>,</w:t>
      </w:r>
    </w:p>
    <w:p>
      <w:r>
        <w:t>Điều 18</w:t>
      </w:r>
    </w:p>
    <w:p>
      <w:r>
        <w:t>Thông tư này</w:t>
      </w:r>
    </w:p>
    <w:p>
      <w:r>
        <w:t>.</w:t>
      </w:r>
    </w:p>
    <w:p>
      <w:r>
        <w:t>Đối với</w:t>
      </w:r>
    </w:p>
    <w:p>
      <w:r>
        <w:t>nội dung hỗ trợ quy định tại</w:t>
      </w:r>
    </w:p>
    <w:p>
      <w:r>
        <w:t>khoản 2 Điều 11; khoản 1 Điều 22;</w:t>
      </w:r>
    </w:p>
    <w:p>
      <w:r>
        <w:t>điểm b, c khoản 3 Điều 22; điểm b, c khoản 4 Điều 25; khoản 5 Điều 25 Nghị định</w:t>
      </w:r>
    </w:p>
    <w:p>
      <w:r>
        <w:t>số 80/2021/NĐ-CP</w:t>
      </w:r>
    </w:p>
    <w:p>
      <w:r>
        <w:t>: thực hiện theo quy định tại các văn bản pháp luật chuyên</w:t>
      </w:r>
    </w:p>
    <w:p>
      <w:r>
        <w:t>ngành hướng dẫn về tiêu chuẩn, định mức kinh tế kỹ thuật. Trường hợp không có</w:t>
      </w:r>
    </w:p>
    <w:p>
      <w:r>
        <w:t>quy định thì căn cứ các</w:t>
      </w:r>
    </w:p>
    <w:p>
      <w:r>
        <w:t>hạng mục công việc</w:t>
      </w:r>
    </w:p>
    <w:p>
      <w:r>
        <w:t>ghi tại báo giá của</w:t>
      </w:r>
    </w:p>
    <w:p>
      <w:r>
        <w:t>bên cung cấp trên thị trường đảm bảo tính hợp lý, hợp lệ, hiệu quả, đáp ứng</w:t>
      </w:r>
    </w:p>
    <w:p>
      <w:r>
        <w:t>đúng nhu cầu của DNNVV.</w:t>
      </w:r>
    </w:p>
    <w:p>
      <w:r>
        <w:t>Điều</w:t>
      </w:r>
    </w:p>
    <w:p>
      <w:r>
        <w:t>Hướng dẫn quy trình thực hiện hỗ trợ DNNVV</w:t>
      </w:r>
    </w:p>
    <w:p>
      <w:r>
        <w:t>Cơ quan,</w:t>
      </w:r>
    </w:p>
    <w:p>
      <w:r>
        <w:t>tổ chức hỗ trợ DNNVV thực hiện hỗ trợ DNNVV theo quy định tại</w:t>
      </w:r>
    </w:p>
    <w:p>
      <w:r>
        <w:t>Điều</w:t>
      </w:r>
    </w:p>
    <w:p>
      <w:r>
        <w:t>32 Nghị định số 80/2021/NĐ-CP</w:t>
      </w:r>
    </w:p>
    <w:p>
      <w:r>
        <w:t>,</w:t>
      </w:r>
    </w:p>
    <w:p>
      <w:r>
        <w:t>cụ thể như sau:</w:t>
      </w:r>
    </w:p>
    <w:p>
      <w:r>
        <w:t>1.</w:t>
      </w:r>
    </w:p>
    <w:p>
      <w:r>
        <w:t>Thành</w:t>
      </w:r>
    </w:p>
    <w:p>
      <w:r>
        <w:t>phần hồ sơ đề xuất gồm:</w:t>
      </w:r>
    </w:p>
    <w:p>
      <w:r>
        <w:t>a) Tờ khai</w:t>
      </w:r>
    </w:p>
    <w:p>
      <w:r>
        <w:t>theo mẫu quy định tại</w:t>
      </w:r>
    </w:p>
    <w:p>
      <w:r>
        <w:t>Phụ lục 1</w:t>
      </w:r>
    </w:p>
    <w:p>
      <w:r>
        <w:t>ban hành</w:t>
      </w:r>
    </w:p>
    <w:p>
      <w:r>
        <w:t>kèm theo Nghị định số 80/2021/NĐ-CP, trong đó ghi rõ nội dung và mức ngân sách</w:t>
      </w:r>
    </w:p>
    <w:p>
      <w:r>
        <w:t>đề nghị được hỗ trợ</w:t>
      </w:r>
    </w:p>
    <w:p>
      <w:r>
        <w:t>, báo giá của bên cung cấp (nếu có).</w:t>
      </w:r>
    </w:p>
    <w:p>
      <w:r>
        <w:t>b) Tài</w:t>
      </w:r>
    </w:p>
    <w:p>
      <w:r>
        <w:t>liệu, hồ sơ liên quan đến nội dung đề xuất hỗ trợ: Tài liệu xác định DNNVV khởi</w:t>
      </w:r>
    </w:p>
    <w:p>
      <w:r>
        <w:t>nghiệp sáng tạo quy định tại</w:t>
      </w:r>
    </w:p>
    <w:p>
      <w:r>
        <w:t>khoản 1, 2 Điều 14 Thông tư này</w:t>
      </w:r>
    </w:p>
    <w:p>
      <w:r>
        <w:t>;</w:t>
      </w:r>
    </w:p>
    <w:p>
      <w:r>
        <w:t>xác định DNNVV tham gia cụm liên kết ngành</w:t>
      </w:r>
    </w:p>
    <w:p>
      <w:r>
        <w:t>, chuỗi giá trị</w:t>
      </w:r>
    </w:p>
    <w:p>
      <w:r>
        <w:t>thuộc</w:t>
      </w:r>
    </w:p>
    <w:p>
      <w:r>
        <w:t>lĩnh vực sản xuất, chế biến quy định tại</w:t>
      </w:r>
    </w:p>
    <w:p>
      <w:r>
        <w:t>Điều 16, Điều 17 Thông</w:t>
      </w:r>
    </w:p>
    <w:p>
      <w:r>
        <w:t>tư này</w:t>
      </w:r>
    </w:p>
    <w:p>
      <w:r>
        <w:t>;</w:t>
      </w:r>
    </w:p>
    <w:p>
      <w:r>
        <w:t>c</w:t>
      </w:r>
    </w:p>
    <w:p>
      <w:r>
        <w:t>ác tài</w:t>
      </w:r>
    </w:p>
    <w:p>
      <w:r>
        <w:t>liệu liên quan trực tiếp khác (nếu có).</w:t>
      </w:r>
    </w:p>
    <w:p>
      <w:r>
        <w:t>Đối với</w:t>
      </w:r>
    </w:p>
    <w:p>
      <w:r>
        <w:t>nội dung hỗ trợ phát triển nguồn nhân lực cho DNNVV theo quy định tại</w:t>
      </w:r>
    </w:p>
    <w:p>
      <w:r>
        <w:t>khoản 1, 2, 3 Điều 14 Nghị định số 80/2021/NĐ-CP</w:t>
      </w:r>
    </w:p>
    <w:p>
      <w:r>
        <w:t>: cơ quan, tổ</w:t>
      </w:r>
    </w:p>
    <w:p>
      <w:r>
        <w:t>chức hỗ trợ DNNVV thực hiện theo quy định tại</w:t>
      </w:r>
    </w:p>
    <w:p>
      <w:r>
        <w:t>Mục 2 Chương II Thông</w:t>
      </w:r>
    </w:p>
    <w:p>
      <w:r>
        <w:t>tư này</w:t>
      </w:r>
    </w:p>
    <w:p>
      <w:r>
        <w:t>.</w:t>
      </w:r>
    </w:p>
    <w:p>
      <w:r>
        <w:t>3.</w:t>
      </w:r>
    </w:p>
    <w:p>
      <w:r>
        <w:t>Đối với</w:t>
      </w:r>
    </w:p>
    <w:p>
      <w:r>
        <w:t>nội dung hỗ trợ về công nghệ, tư vấn, hỗ trợ DNNVV khởi nghiệp sáng tạo, hỗ trợ</w:t>
      </w:r>
    </w:p>
    <w:p>
      <w:r>
        <w:t>DNNVV tham gia cụm liên kết ngành, chuỗi giá trị quy định tại</w:t>
      </w:r>
    </w:p>
    <w:p>
      <w:r>
        <w:t>khoản</w:t>
      </w:r>
    </w:p>
    <w:p>
      <w:r>
        <w:t>1, 2, 3, 4 Điều 11, khoản 2 Điều 13, Điều 22, Điều 25 Nghị định số</w:t>
      </w:r>
    </w:p>
    <w:p>
      <w:r>
        <w:t>80/2021/NĐ-CP</w:t>
      </w:r>
    </w:p>
    <w:p>
      <w:r>
        <w:t>:</w:t>
      </w:r>
    </w:p>
    <w:p>
      <w:r>
        <w:t>cơ quan,</w:t>
      </w:r>
    </w:p>
    <w:p>
      <w:r>
        <w:t>tổ chức hỗ trợ DNNVV thực hiện theo quy định tại</w:t>
      </w:r>
    </w:p>
    <w:p>
      <w:r>
        <w:t>khoản 3 Điều</w:t>
      </w:r>
    </w:p>
    <w:p>
      <w:r>
        <w:t>32 Nghị định số 80/2021/NĐ-CP</w:t>
      </w:r>
    </w:p>
    <w:p>
      <w:r>
        <w:t>(mẫu hợp đồng tại</w:t>
      </w:r>
    </w:p>
    <w:p>
      <w:r>
        <w:t>Phụ lục 1</w:t>
      </w:r>
    </w:p>
    <w:p>
      <w:r>
        <w:t>Thông tư này)</w:t>
      </w:r>
    </w:p>
    <w:p>
      <w:r>
        <w:t>.</w:t>
      </w:r>
    </w:p>
    <w:p>
      <w:r>
        <w:t>C</w:t>
      </w:r>
    </w:p>
    <w:p>
      <w:r>
        <w:t>ơ quan, tổ</w:t>
      </w:r>
    </w:p>
    <w:p>
      <w:r>
        <w:t>chức hỗ trợ DNNVV</w:t>
      </w:r>
    </w:p>
    <w:p>
      <w:r>
        <w:t>rà soát</w:t>
      </w:r>
    </w:p>
    <w:p>
      <w:r>
        <w:t>hồ</w:t>
      </w:r>
    </w:p>
    <w:p>
      <w:r>
        <w:t>sơ</w:t>
      </w:r>
    </w:p>
    <w:p>
      <w:r>
        <w:t>,</w:t>
      </w:r>
    </w:p>
    <w:p>
      <w:r>
        <w:t>tổng hợp nhu cầu</w:t>
      </w:r>
    </w:p>
    <w:p>
      <w:r>
        <w:t>đề xuất</w:t>
      </w:r>
    </w:p>
    <w:p>
      <w:r>
        <w:t>hỗ trợ của DNNVV và phê duyệt kế hoạch hỗ</w:t>
      </w:r>
    </w:p>
    <w:p>
      <w:r>
        <w:t>trợ DNNVV theo năm hoặc theo quý. Việc lựa chọn bên cung cấp để triển khai kế</w:t>
      </w:r>
    </w:p>
    <w:p>
      <w:r>
        <w:t>hoạch hỗ trợ DNNVV thực hiện theo quy định của pháp luật về đấu thầu.</w:t>
      </w:r>
    </w:p>
    <w:p>
      <w:r>
        <w:t>Điều</w:t>
      </w:r>
    </w:p>
    <w:p>
      <w:r>
        <w:t>6. Quản lý hoạt động hỗ trợ DNNVV</w:t>
      </w:r>
    </w:p>
    <w:p>
      <w:r>
        <w:t>Quản lý</w:t>
      </w:r>
    </w:p>
    <w:p>
      <w:r>
        <w:t>chung</w:t>
      </w:r>
    </w:p>
    <w:p>
      <w:r>
        <w:t>a) Hoạt</w:t>
      </w:r>
    </w:p>
    <w:p>
      <w:r>
        <w:t>động quản lý chung gồm:</w:t>
      </w:r>
    </w:p>
    <w:p>
      <w:r>
        <w:t>hoạt động truyền thông về công tác hỗ</w:t>
      </w:r>
    </w:p>
    <w:p>
      <w:r>
        <w:t>trợ</w:t>
      </w:r>
    </w:p>
    <w:p>
      <w:r>
        <w:t>,</w:t>
      </w:r>
    </w:p>
    <w:p>
      <w:r>
        <w:t>nội dung hỗ trợ</w:t>
      </w:r>
    </w:p>
    <w:p>
      <w:r>
        <w:t>DNNVV; tổ chức hội nghị, hội thảo hướng dẫn, tổng kết</w:t>
      </w:r>
    </w:p>
    <w:p>
      <w:r>
        <w:t>công tác hỗ trợ DNNVV; tổ chức đoàn đánh giá tình hình thực hiện công tác hỗ</w:t>
      </w:r>
    </w:p>
    <w:p>
      <w:r>
        <w:t>trợ DNNVV; thực hiện khảo sát nhu cầu hỗ trợ DNNVV</w:t>
      </w:r>
    </w:p>
    <w:p>
      <w:r>
        <w:t>để lập kế hoạch và</w:t>
      </w:r>
    </w:p>
    <w:p>
      <w:r>
        <w:t>dự toán hỗ trợ cho năm kế hoạch</w:t>
      </w:r>
    </w:p>
    <w:p>
      <w:r>
        <w:t>.</w:t>
      </w:r>
    </w:p>
    <w:p>
      <w:r>
        <w:t>b) Bộ Kế</w:t>
      </w:r>
    </w:p>
    <w:p>
      <w:r>
        <w:t>hoạch và Đầu tư được bố trí tối đa không quá 1%</w:t>
      </w:r>
    </w:p>
    <w:p>
      <w:r>
        <w:t>tổng</w:t>
      </w:r>
    </w:p>
    <w:p>
      <w:r>
        <w:t>kinh phí ngân sách trung ương hỗ trợ DNNVV hằng năm</w:t>
      </w:r>
    </w:p>
    <w:p>
      <w:r>
        <w:t>để thực hiện quản lý</w:t>
      </w:r>
    </w:p>
    <w:p>
      <w:r>
        <w:t>chung hoạt động hỗ trợ DNNVV</w:t>
      </w:r>
    </w:p>
    <w:p>
      <w:r>
        <w:t>trên phạm vi toàn quốc</w:t>
      </w:r>
    </w:p>
    <w:p>
      <w:r>
        <w:t>.</w:t>
      </w:r>
    </w:p>
    <w:p>
      <w:r>
        <w:t>c)</w:t>
      </w:r>
    </w:p>
    <w:p>
      <w:r>
        <w:t>C</w:t>
      </w:r>
    </w:p>
    <w:p>
      <w:r>
        <w:t>ơ quan đầu</w:t>
      </w:r>
    </w:p>
    <w:p>
      <w:r>
        <w:t>mối của bộ, cơ quan ngang bộ, cơ quan thuộc Chính phủ</w:t>
      </w:r>
    </w:p>
    <w:p>
      <w:r>
        <w:t>(là đơn vị</w:t>
      </w:r>
    </w:p>
    <w:p>
      <w:r>
        <w:t>được giao</w:t>
      </w:r>
    </w:p>
    <w:p>
      <w:r>
        <w:t>nhiệm vụ</w:t>
      </w:r>
    </w:p>
    <w:p>
      <w:r>
        <w:t>chủ</w:t>
      </w:r>
    </w:p>
    <w:p>
      <w:r>
        <w:t>trì, phối hợp với các đơn vị liên quan xây dựng cơ chế chính sách, tổ chức thực</w:t>
      </w:r>
    </w:p>
    <w:p>
      <w:r>
        <w:t>hiện, đánh giá, tổng hợp báo cáo kết quả hoạt động hỗ trợ DNNVV)</w:t>
      </w:r>
    </w:p>
    <w:p>
      <w:r>
        <w:t>và Sở Kế</w:t>
      </w:r>
    </w:p>
    <w:p>
      <w:r>
        <w:t>hoạch và Đầu tư tại các</w:t>
      </w:r>
    </w:p>
    <w:p>
      <w:r>
        <w:t>địa phương</w:t>
      </w:r>
    </w:p>
    <w:p>
      <w:r>
        <w:t>được bố trí tối đa</w:t>
      </w:r>
    </w:p>
    <w:p>
      <w:r>
        <w:t>không quá</w:t>
      </w:r>
    </w:p>
    <w:p>
      <w:r>
        <w:t>2% tổng kinh phí ngân sách nhà nước hỗ trợ DNNVV hằng năm</w:t>
      </w:r>
    </w:p>
    <w:p>
      <w:r>
        <w:t>để</w:t>
      </w:r>
    </w:p>
    <w:p>
      <w:r>
        <w:t>thực hiện quản lý chung</w:t>
      </w:r>
    </w:p>
    <w:p>
      <w:r>
        <w:t>hoạt động hỗ trợ DNNVV</w:t>
      </w:r>
    </w:p>
    <w:p>
      <w:r>
        <w:t>trong</w:t>
      </w:r>
    </w:p>
    <w:p>
      <w:r>
        <w:t>phạm vi</w:t>
      </w:r>
    </w:p>
    <w:p>
      <w:r>
        <w:t>ngành, lĩnh</w:t>
      </w:r>
    </w:p>
    <w:p>
      <w:r>
        <w:t>vực, địa bàn phụ trách.</w:t>
      </w:r>
    </w:p>
    <w:p>
      <w:r>
        <w:t>Quản lý</w:t>
      </w:r>
    </w:p>
    <w:p>
      <w:r>
        <w:t>trực tiếp các hoạt động hỗ trợ</w:t>
      </w:r>
    </w:p>
    <w:p>
      <w:r>
        <w:t>Cơ quan,</w:t>
      </w:r>
    </w:p>
    <w:p>
      <w:r>
        <w:t>tổ chức hỗ trợ DNNVV</w:t>
      </w:r>
    </w:p>
    <w:p>
      <w:r>
        <w:t>được bố trí tối đa không quá</w:t>
      </w:r>
    </w:p>
    <w:p>
      <w:r>
        <w:t>5</w:t>
      </w:r>
    </w:p>
    <w:p>
      <w:r>
        <w:t>%</w:t>
      </w:r>
    </w:p>
    <w:p>
      <w:r>
        <w:t>kinh phí ngân sách nhà nước hỗ trợ DNNVV hàng năm của đơn vị</w:t>
      </w:r>
    </w:p>
    <w:p>
      <w:r>
        <w:t>để thực hiện</w:t>
      </w:r>
    </w:p>
    <w:p>
      <w:r>
        <w:t>quản lý trực tiếp hoạt động hỗ trợ DNNVV</w:t>
      </w:r>
    </w:p>
    <w:p>
      <w:r>
        <w:t>, gồm</w:t>
      </w:r>
    </w:p>
    <w:p>
      <w:r>
        <w:t>:</w:t>
      </w:r>
    </w:p>
    <w:p>
      <w:r>
        <w:t>a)</w:t>
      </w:r>
    </w:p>
    <w:p>
      <w:r>
        <w:t>Hoạt động hỗ</w:t>
      </w:r>
    </w:p>
    <w:p>
      <w:r>
        <w:t>trợ cho DNNVV:</w:t>
      </w:r>
    </w:p>
    <w:p>
      <w:r>
        <w:t>đi</w:t>
      </w:r>
    </w:p>
    <w:p>
      <w:r>
        <w:t>công tác</w:t>
      </w:r>
    </w:p>
    <w:p>
      <w:r>
        <w:t>;</w:t>
      </w:r>
    </w:p>
    <w:p>
      <w:r>
        <w:t>làm</w:t>
      </w:r>
    </w:p>
    <w:p>
      <w:r>
        <w:t>thêm giờ; thông tin liên lạc; tổ chức các cuộc họp, hội thảo; thuê c</w:t>
      </w:r>
    </w:p>
    <w:p>
      <w:r>
        <w:t>huyên gia;</w:t>
      </w:r>
    </w:p>
    <w:p>
      <w:r>
        <w:t>hoạt động</w:t>
      </w:r>
    </w:p>
    <w:p>
      <w:r>
        <w:t>khảo sát trực tiếp tại doanh nghiệp để quyết định hỗ trợ;</w:t>
      </w:r>
    </w:p>
    <w:p>
      <w:r>
        <w:t>các hoạt</w:t>
      </w:r>
    </w:p>
    <w:p>
      <w:r>
        <w:t>động phục vụ trực tiếp cho công tác hỗ trợ DNNVV</w:t>
      </w:r>
    </w:p>
    <w:p>
      <w:r>
        <w:t>.</w:t>
      </w:r>
    </w:p>
    <w:p>
      <w:r>
        <w:t>b) Hoạt</w:t>
      </w:r>
    </w:p>
    <w:p>
      <w:r>
        <w:t>động của Hội đồng lựa chọn DNNVV khởi nghiệp sáng tạo quy định tại</w:t>
      </w:r>
    </w:p>
    <w:p>
      <w:r>
        <w:t>khoản 3 Điều 21 Nghị định số 80/2021/NĐ-CP</w:t>
      </w:r>
    </w:p>
    <w:p>
      <w:r>
        <w:t>: rà soát hồ sơ, tài</w:t>
      </w:r>
    </w:p>
    <w:p>
      <w:r>
        <w:t>liệu của DNNVV khởi nghiệp sáng tạo;</w:t>
      </w:r>
    </w:p>
    <w:p>
      <w:r>
        <w:t>thuê c</w:t>
      </w:r>
    </w:p>
    <w:p>
      <w:r>
        <w:t>huyên gia</w:t>
      </w:r>
    </w:p>
    <w:p>
      <w:r>
        <w:t>; làm thêm</w:t>
      </w:r>
    </w:p>
    <w:p>
      <w:r>
        <w:t>giờ; thông tin liên lạc; tổ chức các cuộc họp nhằm đánh giá hồ sơ của doanh</w:t>
      </w:r>
    </w:p>
    <w:p>
      <w:r>
        <w:t>nghiệp</w:t>
      </w:r>
    </w:p>
    <w:p>
      <w:r>
        <w:t>;</w:t>
      </w:r>
    </w:p>
    <w:p>
      <w:r>
        <w:t>họp thẩm</w:t>
      </w:r>
    </w:p>
    <w:p>
      <w:r>
        <w:t>định kết quả lựa chọn DNNVV khởi nghiệp sáng tạo; các hoạt động khác liên quan</w:t>
      </w:r>
    </w:p>
    <w:p>
      <w:r>
        <w:t>trực tiếp đến hoạt động của Hội đồng.</w:t>
      </w:r>
    </w:p>
    <w:p>
      <w:r>
        <w:t>c) Hoạt</w:t>
      </w:r>
    </w:p>
    <w:p>
      <w:r>
        <w:t>động lựa chọn bên cung cấp</w:t>
      </w:r>
    </w:p>
    <w:p>
      <w:r>
        <w:t>theo quy định của pháp luật về đấu thầu.</w:t>
      </w:r>
    </w:p>
    <w:p>
      <w:r>
        <w:t>Chương</w:t>
      </w:r>
    </w:p>
    <w:p>
      <w:r>
        <w:t>II</w:t>
      </w:r>
    </w:p>
    <w:p>
      <w:r>
        <w:t>HỖ</w:t>
      </w:r>
    </w:p>
    <w:p>
      <w:r>
        <w:t>TRỢ DOANH NGHIỆP NHỎ VÀ VỪA</w:t>
      </w:r>
    </w:p>
    <w:p>
      <w:r>
        <w:t>Mục 1. HỖ</w:t>
      </w:r>
    </w:p>
    <w:p>
      <w:r>
        <w:t>TRỢ CÔNG NGHỆ, TƯ VẤN</w:t>
      </w:r>
    </w:p>
    <w:p>
      <w:r>
        <w:t>Điều</w:t>
      </w:r>
    </w:p>
    <w:p>
      <w:r>
        <w:t>Hỗ trợ công nghệ</w:t>
      </w:r>
    </w:p>
    <w:p>
      <w:r>
        <w:t>DNNVV được hỗ</w:t>
      </w:r>
    </w:p>
    <w:p>
      <w:r>
        <w:t>trợ công nghệ theo nội dung và</w:t>
      </w:r>
    </w:p>
    <w:p>
      <w:r>
        <w:t>mức hỗ trợ quy định tại</w:t>
      </w:r>
    </w:p>
    <w:p>
      <w:r>
        <w:t>khoản</w:t>
      </w:r>
    </w:p>
    <w:p>
      <w:r>
        <w:t>1, 2, 3, 4 Điều 11 Nghị định số 80/2021/NĐ-CP</w:t>
      </w:r>
    </w:p>
    <w:p>
      <w:r>
        <w:t>. Cơ quan, tổ chức hỗ trợ</w:t>
      </w:r>
    </w:p>
    <w:p>
      <w:r>
        <w:t>DNNVV thực hiện hỗ trợ theo quy định tại</w:t>
      </w:r>
    </w:p>
    <w:p>
      <w:r>
        <w:t>Điều 4, Điều 5 Thông tư</w:t>
      </w:r>
    </w:p>
    <w:p>
      <w:r>
        <w:t>này</w:t>
      </w:r>
    </w:p>
    <w:p>
      <w:r>
        <w:t>và</w:t>
      </w:r>
    </w:p>
    <w:p>
      <w:r>
        <w:t>một số quy định cụ thể như sau:</w:t>
      </w:r>
    </w:p>
    <w:p>
      <w:r>
        <w:t>DNNVV được</w:t>
      </w:r>
    </w:p>
    <w:p>
      <w:r>
        <w:t>hỗ trợ chi phí để thuê, mua các giải pháp chuyển đổi số đã được công bố trên</w:t>
      </w:r>
    </w:p>
    <w:p>
      <w:r>
        <w:t>Cổng thông tin</w:t>
      </w:r>
    </w:p>
    <w:p>
      <w:r>
        <w:t>hoặc</w:t>
      </w:r>
    </w:p>
    <w:p>
      <w:r>
        <w:t>trang</w:t>
      </w:r>
    </w:p>
    <w:p>
      <w:r>
        <w:t>thông tin của Bộ Thông tin và Truyền thông</w:t>
      </w:r>
    </w:p>
    <w:p>
      <w:r>
        <w:t>hoặc</w:t>
      </w:r>
    </w:p>
    <w:p>
      <w:r>
        <w:t>trang thông</w:t>
      </w:r>
    </w:p>
    <w:p>
      <w:r>
        <w:t>tin của bên cung cấp.</w:t>
      </w:r>
    </w:p>
    <w:p>
      <w:r>
        <w:t>DNNVV đánh</w:t>
      </w:r>
    </w:p>
    <w:p>
      <w:r>
        <w:t>giá mức độ sẵn sàng chuyển đổi số để đề xuất hỗ trợ phù hợp. DNNVV sử dụng bộ</w:t>
      </w:r>
    </w:p>
    <w:p>
      <w:r>
        <w:t>công cụ đánh giá mức độ chuyển đổi số đăng tải tại địa chỉ</w:t>
      </w:r>
    </w:p>
    <w:p>
      <w:r>
        <w:t>https://digital.business.gov.vn hoặc https://dbi.gov.vn hoặc do các cơ quan, tổ</w:t>
      </w:r>
    </w:p>
    <w:p>
      <w:r>
        <w:t>chức hỗ trợ DNNVV ban hành.</w:t>
      </w:r>
    </w:p>
    <w:p>
      <w:r>
        <w:t>Cơ quan,</w:t>
      </w:r>
    </w:p>
    <w:p>
      <w:r>
        <w:t>tổ chức hỗ trợ DNNVV sử dụng kết quả đánh giá mức độ chuyển đổi số của DNNVV để</w:t>
      </w:r>
    </w:p>
    <w:p>
      <w:r>
        <w:t>xem xét hỗ trợ phù hợp với năng lực tiế</w:t>
      </w:r>
    </w:p>
    <w:p>
      <w:r>
        <w:t>p</w:t>
      </w:r>
    </w:p>
    <w:p>
      <w:r>
        <w:t>nhận của</w:t>
      </w:r>
    </w:p>
    <w:p>
      <w:r>
        <w:t>DNNVV.</w:t>
      </w:r>
    </w:p>
    <w:p>
      <w:r>
        <w:t>Điều</w:t>
      </w:r>
    </w:p>
    <w:p>
      <w:r>
        <w:t>Tư vấn viên</w:t>
      </w:r>
    </w:p>
    <w:p>
      <w:r>
        <w:t>Tư vấn</w:t>
      </w:r>
    </w:p>
    <w:p>
      <w:r>
        <w:t>viên quy định tại</w:t>
      </w:r>
    </w:p>
    <w:p>
      <w:r>
        <w:t>điểm a khoản 1 Điều 13 Nghị định số</w:t>
      </w:r>
    </w:p>
    <w:p>
      <w:r>
        <w:t>80/2021/NĐ-CP</w:t>
      </w:r>
    </w:p>
    <w:p>
      <w:r>
        <w:t>bao gồm:</w:t>
      </w:r>
    </w:p>
    <w:p>
      <w:r>
        <w:t>a) Cá nhân</w:t>
      </w:r>
    </w:p>
    <w:p>
      <w:r>
        <w:t>tư vấn là công dân Việt Nam (không bao gồm cán bộ, công chức theo quy định của</w:t>
      </w:r>
    </w:p>
    <w:p>
      <w:r>
        <w:t>Luật cán bộ, công chức</w:t>
      </w:r>
    </w:p>
    <w:p>
      <w:r>
        <w:t>) và người nước ngoài làm</w:t>
      </w:r>
    </w:p>
    <w:p>
      <w:r>
        <w:t>việc tại Việt Nam</w:t>
      </w:r>
    </w:p>
    <w:p>
      <w:r>
        <w:t>.</w:t>
      </w:r>
    </w:p>
    <w:p>
      <w:r>
        <w:t>b) T</w:t>
      </w:r>
    </w:p>
    <w:p>
      <w:r>
        <w:t>ổ chức tư vấn</w:t>
      </w:r>
    </w:p>
    <w:p>
      <w:r>
        <w:t>là các tổ</w:t>
      </w:r>
    </w:p>
    <w:p>
      <w:r>
        <w:t>chức có tư cách pháp nhân, thành lập và hoạt động theo quy định của pháp luật</w:t>
      </w:r>
    </w:p>
    <w:p>
      <w:r>
        <w:t>Việt Nam, có chức năng tư vấn cho doanh nghiệp.</w:t>
      </w:r>
    </w:p>
    <w:p>
      <w:r>
        <w:t>Đăng ký</w:t>
      </w:r>
    </w:p>
    <w:p>
      <w:r>
        <w:t>tham gia mạng lưới tư vấn viên:</w:t>
      </w:r>
    </w:p>
    <w:p>
      <w:r>
        <w:t>a) Cá</w:t>
      </w:r>
    </w:p>
    <w:p>
      <w:r>
        <w:t>nhân, tổ chức tư vấn gửi hồ sơ đăng ký tham gia mạng lưới đến bộ, cơ quan ngang</w:t>
      </w:r>
    </w:p>
    <w:p>
      <w:r>
        <w:t>bộ phù hợp để được công nhận. Các tài liệu bằng tiếng nước ngoài thì gửi bản</w:t>
      </w:r>
    </w:p>
    <w:p>
      <w:r>
        <w:t>dịch tiếng Việt có chứng thực.</w:t>
      </w:r>
    </w:p>
    <w:p>
      <w:r>
        <w:t>b) Tư vấn</w:t>
      </w:r>
    </w:p>
    <w:p>
      <w:r>
        <w:t>viên</w:t>
      </w:r>
    </w:p>
    <w:p>
      <w:r>
        <w:t>truy</w:t>
      </w:r>
    </w:p>
    <w:p>
      <w:r>
        <w:t>cập vào Cổng thông tin</w:t>
      </w:r>
    </w:p>
    <w:p>
      <w:r>
        <w:t>, đăng ký và được Bộ Kế hoạch và và Đầu tư</w:t>
      </w:r>
    </w:p>
    <w:p>
      <w:r>
        <w:t>cấp tài khoản để cập nhật thông tin vào cơ sở dữ liệu mạng lưới tư vấn viên. Tư</w:t>
      </w:r>
    </w:p>
    <w:p>
      <w:r>
        <w:t>vấn viên</w:t>
      </w:r>
    </w:p>
    <w:p>
      <w:r>
        <w:t>chịu trách nhiệm toàn diện trước pháp</w:t>
      </w:r>
    </w:p>
    <w:p>
      <w:r>
        <w:t>luật về tính chính xác của thông tin</w:t>
      </w:r>
    </w:p>
    <w:p>
      <w:r>
        <w:t>được công khai trên</w:t>
      </w:r>
    </w:p>
    <w:p>
      <w:r>
        <w:t>Cổng thông</w:t>
      </w:r>
    </w:p>
    <w:p>
      <w:r>
        <w:t>tin</w:t>
      </w:r>
    </w:p>
    <w:p>
      <w:r>
        <w:t>.</w:t>
      </w:r>
    </w:p>
    <w:p>
      <w:r>
        <w:t>Cập</w:t>
      </w:r>
    </w:p>
    <w:p>
      <w:r>
        <w:t>nhật thông tin tư vấn viên:</w:t>
      </w:r>
    </w:p>
    <w:p>
      <w:r>
        <w:t>a)</w:t>
      </w:r>
    </w:p>
    <w:p>
      <w:r>
        <w:t>Khi phát</w:t>
      </w:r>
    </w:p>
    <w:p>
      <w:r>
        <w:t>sinh mới</w:t>
      </w:r>
    </w:p>
    <w:p>
      <w:r>
        <w:t>các</w:t>
      </w:r>
    </w:p>
    <w:p>
      <w:r>
        <w:t>thông tin,</w:t>
      </w:r>
    </w:p>
    <w:p>
      <w:r>
        <w:t>tài liệu liên quan đến</w:t>
      </w:r>
    </w:p>
    <w:p>
      <w:r>
        <w:t>năng lực</w:t>
      </w:r>
    </w:p>
    <w:p>
      <w:r>
        <w:t>và kinh nghiệm, tư</w:t>
      </w:r>
    </w:p>
    <w:p>
      <w:r>
        <w:t>vấn viên thực hiện cập nhật vào hồ sơ tư vấn viên</w:t>
      </w:r>
    </w:p>
    <w:p>
      <w:r>
        <w:t>trên Cổng thông tin</w:t>
      </w:r>
    </w:p>
    <w:p>
      <w:r>
        <w:t>; đồng thời</w:t>
      </w:r>
    </w:p>
    <w:p>
      <w:r>
        <w:t>gửi đến</w:t>
      </w:r>
    </w:p>
    <w:p>
      <w:r>
        <w:t>bộ,</w:t>
      </w:r>
    </w:p>
    <w:p>
      <w:r>
        <w:t>cơ</w:t>
      </w:r>
    </w:p>
    <w:p>
      <w:r>
        <w:t>quan ngang bộ</w:t>
      </w:r>
    </w:p>
    <w:p>
      <w:r>
        <w:t>để bổ sung vào hồ sơ tư vấn viên đã được công nhận.</w:t>
      </w:r>
    </w:p>
    <w:p>
      <w:r>
        <w:t>b)</w:t>
      </w:r>
    </w:p>
    <w:p>
      <w:r>
        <w:t>Trường hợp</w:t>
      </w:r>
    </w:p>
    <w:p>
      <w:r>
        <w:t>phát hiện sai sót về thông tin đã cung cấp mà không làm thay đổi năng</w:t>
      </w:r>
    </w:p>
    <w:p>
      <w:r>
        <w:t>lực của tư vấn viên</w:t>
      </w:r>
    </w:p>
    <w:p>
      <w:r>
        <w:t>về</w:t>
      </w:r>
    </w:p>
    <w:p>
      <w:r>
        <w:t>trình độ đào tạo,</w:t>
      </w:r>
    </w:p>
    <w:p>
      <w:r>
        <w:t>trình độ chuyên môn nghiệp vụ và kinh nghiệm tư vấn</w:t>
      </w:r>
    </w:p>
    <w:p>
      <w:r>
        <w:t>, tư vấn viên</w:t>
      </w:r>
    </w:p>
    <w:p>
      <w:r>
        <w:t>thực hiện cập nhật trên Cổng thông tin; đồng</w:t>
      </w:r>
    </w:p>
    <w:p>
      <w:r>
        <w:t>thời</w:t>
      </w:r>
    </w:p>
    <w:p>
      <w:r>
        <w:t>gửi thông báo đến</w:t>
      </w:r>
    </w:p>
    <w:p>
      <w:r>
        <w:t>bộ, cơ quan ngang</w:t>
      </w:r>
    </w:p>
    <w:p>
      <w:r>
        <w:t>bộ nơi được công nhận để rà soát,</w:t>
      </w:r>
    </w:p>
    <w:p>
      <w:r>
        <w:t>hiệu chỉnh.</w:t>
      </w:r>
    </w:p>
    <w:p>
      <w:r>
        <w:t>Tư vấn</w:t>
      </w:r>
    </w:p>
    <w:p>
      <w:r>
        <w:t>viên được miễn phí tham gia các khóa đào tạo chuẩn hóa kỹ năng, quy trình, kiến</w:t>
      </w:r>
    </w:p>
    <w:p>
      <w:r>
        <w:t>thức tư vấn do bộ, cơ quan ngang bộ tổ chức theo quy định tại</w:t>
      </w:r>
    </w:p>
    <w:p>
      <w:r>
        <w:t>khoản</w:t>
      </w:r>
    </w:p>
    <w:p>
      <w:r>
        <w:t>3 Điều 9 Thông tư này</w:t>
      </w:r>
    </w:p>
    <w:p>
      <w:r>
        <w:t>.</w:t>
      </w:r>
    </w:p>
    <w:p>
      <w:r>
        <w:t>Điều</w:t>
      </w:r>
    </w:p>
    <w:p>
      <w:r>
        <w:t>Mạng lưới tư vấn viên</w:t>
      </w:r>
    </w:p>
    <w:p>
      <w:r>
        <w:t>Hình</w:t>
      </w:r>
    </w:p>
    <w:p>
      <w:r>
        <w:t>thành mạng lưới tư vấn viên</w:t>
      </w:r>
    </w:p>
    <w:p>
      <w:r>
        <w:t>a) Căn cứ</w:t>
      </w:r>
    </w:p>
    <w:p>
      <w:r>
        <w:t>ngành, lĩnh vực phụ trách, các bộ, cơ quan ngang bộ ban hành một hoặc một số</w:t>
      </w:r>
    </w:p>
    <w:p>
      <w:r>
        <w:t>quyết định (theo mẫu tại</w:t>
      </w:r>
    </w:p>
    <w:p>
      <w:r>
        <w:t>Phụ lục 2</w:t>
      </w:r>
    </w:p>
    <w:p>
      <w:r>
        <w:t>Thông tư này) quy</w:t>
      </w:r>
    </w:p>
    <w:p>
      <w:r>
        <w:t>định về lĩnh vực tư vấn, tiêu chí công nhận tư vấn viên, các trường hợp tư vấn</w:t>
      </w:r>
    </w:p>
    <w:p>
      <w:r>
        <w:t>viên bị đưa ra khỏi mạng lưới tư vấn viên khi vi phạm pháp luật hoặc thuộc các</w:t>
      </w:r>
    </w:p>
    <w:p>
      <w:r>
        <w:t>trường hợp bị đưa ra khỏi mạng lưới tư vấn viên theo quy định của các bộ, cơ</w:t>
      </w:r>
    </w:p>
    <w:p>
      <w:r>
        <w:t>quan ngang bộ.</w:t>
      </w:r>
    </w:p>
    <w:p>
      <w:r>
        <w:t>Tiêu chí</w:t>
      </w:r>
    </w:p>
    <w:p>
      <w:r>
        <w:t>công nhận tư vấn viên cần cụ thể trình độ đào tạo, trình độ chuyên môn nghiệp</w:t>
      </w:r>
    </w:p>
    <w:p>
      <w:r>
        <w:t>vụ, kinh nghiệm công tác và các điều kiện theo quy định của pháp luật chuyên</w:t>
      </w:r>
    </w:p>
    <w:p>
      <w:r>
        <w:t>ngành và quy định của cơ quan quản lý.</w:t>
      </w:r>
    </w:p>
    <w:p>
      <w:r>
        <w:t>b) Các bộ,</w:t>
      </w:r>
    </w:p>
    <w:p>
      <w:r>
        <w:t>cơ quan ngang bộ thực hiện công nhận hoặc ủy quyền cho một hoặc một số đơn vị</w:t>
      </w:r>
    </w:p>
    <w:p>
      <w:r>
        <w:t>thuộc, trực thuộc (sau đây gọi là đơn vị công nhận tư vấn viên) công nhận tư</w:t>
      </w:r>
    </w:p>
    <w:p>
      <w:r>
        <w:t>vấn viên tham gia mạng lưới</w:t>
      </w:r>
    </w:p>
    <w:p>
      <w:r>
        <w:t>và</w:t>
      </w:r>
    </w:p>
    <w:p>
      <w:r>
        <w:t>rà soát các trường hợp tư vấn viên bị</w:t>
      </w:r>
    </w:p>
    <w:p>
      <w:r>
        <w:t>đưa ra khỏi mạng lưới.</w:t>
      </w:r>
    </w:p>
    <w:p>
      <w:r>
        <w:t>Hoạt động</w:t>
      </w:r>
    </w:p>
    <w:p>
      <w:r>
        <w:t>công nhận tư vấn viên tham gia mạng lưới gồm: rà soát hồ sơ</w:t>
      </w:r>
    </w:p>
    <w:p>
      <w:r>
        <w:t>đăng ký</w:t>
      </w:r>
    </w:p>
    <w:p>
      <w:r>
        <w:t>tham gia mạng lưới;</w:t>
      </w:r>
    </w:p>
    <w:p>
      <w:r>
        <w:t>liên hệ và hướng dẫn tư vấn viên hoàn thiện hồ sơ; công</w:t>
      </w:r>
    </w:p>
    <w:p>
      <w:r>
        <w:t>nhận tư vấn viên thuộc mạng lưới;</w:t>
      </w:r>
    </w:p>
    <w:p>
      <w:r>
        <w:t>hướng dẫn tư vấn viên đăng ký tài khoản</w:t>
      </w:r>
    </w:p>
    <w:p>
      <w:r>
        <w:t>và cập nhật thông tin vào cơ sở dữ liệu tư vấn viên trên Cổng thông tin; xác</w:t>
      </w:r>
    </w:p>
    <w:p>
      <w:r>
        <w:t>nhận để tư vấn viên được công khai trên Cổng thông tin</w:t>
      </w:r>
    </w:p>
    <w:p>
      <w:r>
        <w:t>.</w:t>
      </w:r>
    </w:p>
    <w:p>
      <w:r>
        <w:t>Hoạt</w:t>
      </w:r>
    </w:p>
    <w:p>
      <w:r>
        <w:t>động đưa tư vấn viên ra khỏi mạng lưới gồm: rà soát hồ sơ tư vấn viên thuộc</w:t>
      </w:r>
    </w:p>
    <w:p>
      <w:r>
        <w:t>mạng lưới; liên hệ và thông báo cho tư vấn viên về việc sẽ bị đưa ra khỏi mạng</w:t>
      </w:r>
    </w:p>
    <w:p>
      <w:r>
        <w:t>lưới tư vấn viên; lập danh sách tư vấn viên bị đưa ra khỏi mạng lưới; rút hồ sơ</w:t>
      </w:r>
    </w:p>
    <w:p>
      <w:r>
        <w:t>tư vấn viên trên Cổng thông tin.</w:t>
      </w:r>
    </w:p>
    <w:p>
      <w:r>
        <w:t>c) Đơn vị</w:t>
      </w:r>
    </w:p>
    <w:p>
      <w:r>
        <w:t>công nhận tư vấn viên thực hiện công khai lĩnh vực tư vấn,</w:t>
      </w:r>
    </w:p>
    <w:p>
      <w:r>
        <w:t>tiêu chí công nhận</w:t>
      </w:r>
    </w:p>
    <w:p>
      <w:r>
        <w:t>tư vấn viên vào mạng lưới và danh sách tư vấn viên thuộc mạng lưới, danh sách</w:t>
      </w:r>
    </w:p>
    <w:p>
      <w:r>
        <w:t>tư vấn viên đưa ra khỏi mạng lưới</w:t>
      </w:r>
    </w:p>
    <w:p>
      <w:r>
        <w:t>tại trang thông tin điện tử của bộ, cơ</w:t>
      </w:r>
    </w:p>
    <w:p>
      <w:r>
        <w:t>quan ngang bộ hoặc tại trang thông tin của đơn vị công nhận tư vấn viên.</w:t>
      </w:r>
    </w:p>
    <w:p>
      <w:r>
        <w:t>d) Đơn vị</w:t>
      </w:r>
    </w:p>
    <w:p>
      <w:r>
        <w:t>công nhận tư vấn viên đăng ký và được Bộ Kế hoạch và Đầu tư cấp một hoặc một số</w:t>
      </w:r>
    </w:p>
    <w:p>
      <w:r>
        <w:t>tài khoản trên Cổng thông tin để trực tiếp thực hiện hoạt động quy định tại điểm</w:t>
      </w:r>
    </w:p>
    <w:p>
      <w:r>
        <w:t>b khoản 1 Điều này.</w:t>
      </w:r>
    </w:p>
    <w:p>
      <w:r>
        <w:t>2.</w:t>
      </w:r>
    </w:p>
    <w:p>
      <w:r>
        <w:t>Hoạt</w:t>
      </w:r>
    </w:p>
    <w:p>
      <w:r>
        <w:t>động</w:t>
      </w:r>
    </w:p>
    <w:p>
      <w:r>
        <w:t>quản lý, vận hành, duy trì mạng lưới tư vấn viên</w:t>
      </w:r>
    </w:p>
    <w:p>
      <w:r>
        <w:t>a) Mua</w:t>
      </w:r>
    </w:p>
    <w:p>
      <w:r>
        <w:t>sắm, xây dựng phần mềm quản lý mạng lưới tư vấn viên; mua sắm, nâng cấp, duy</w:t>
      </w:r>
    </w:p>
    <w:p>
      <w:r>
        <w:t>trì hạ tầng phần cứng, dịch vụ đường truyền, máy chủ và dịch vụ liên quan khác</w:t>
      </w:r>
    </w:p>
    <w:p>
      <w:r>
        <w:t>để lưu trữ, vận hành mạng lưới tư vấn viên</w:t>
      </w:r>
    </w:p>
    <w:p>
      <w:r>
        <w:t>;</w:t>
      </w:r>
    </w:p>
    <w:p>
      <w:r>
        <w:t>xây dựng,</w:t>
      </w:r>
    </w:p>
    <w:p>
      <w:r>
        <w:t>duy trì và cập nhật</w:t>
      </w:r>
    </w:p>
    <w:p>
      <w:r>
        <w:t>dữ liệu</w:t>
      </w:r>
    </w:p>
    <w:p>
      <w:r>
        <w:t>mạng lưới tư vấn viên</w:t>
      </w:r>
    </w:p>
    <w:p>
      <w:r>
        <w:t>.</w:t>
      </w:r>
    </w:p>
    <w:p>
      <w:r>
        <w:t>b) Tổ chức</w:t>
      </w:r>
    </w:p>
    <w:p>
      <w:r>
        <w:t>hội nghị, hội thảo, tổng kết, đánh giá việc hình thành, quản lý, vận hành, duy</w:t>
      </w:r>
    </w:p>
    <w:p>
      <w:r>
        <w:t>trì mạng lưới tư vấn viên.</w:t>
      </w:r>
    </w:p>
    <w:p>
      <w:r>
        <w:t>c) Các</w:t>
      </w:r>
    </w:p>
    <w:p>
      <w:r>
        <w:t>hoạt động công nhận, đưa tư vấn viên ra khỏi mạng lưới tư vấn viên quy định tại</w:t>
      </w:r>
    </w:p>
    <w:p>
      <w:r>
        <w:t>điểm b khoản 1 Điều này. Kinh phí thực hiện hoạt động công nhận tư vấn viên</w:t>
      </w:r>
    </w:p>
    <w:p>
      <w:r>
        <w:t>hoặc đưa ra khỏi mạng lưới tư vấn viên tối đa không quá 300 nghìn đồng/tư vấn</w:t>
      </w:r>
    </w:p>
    <w:p>
      <w:r>
        <w:t>viên và thanh toán theo hình thức khoán</w:t>
      </w:r>
    </w:p>
    <w:p>
      <w:r>
        <w:t>cho đơn vị công nhận tư vấn viên</w:t>
      </w:r>
    </w:p>
    <w:p>
      <w:r>
        <w:t>.</w:t>
      </w:r>
    </w:p>
    <w:p>
      <w:r>
        <w:t>Bồi</w:t>
      </w:r>
    </w:p>
    <w:p>
      <w:r>
        <w:t>dưỡng, đào tạo phát triển mạng lưới tư vấn viên</w:t>
      </w:r>
    </w:p>
    <w:p>
      <w:r>
        <w:t>a) Đơn vị</w:t>
      </w:r>
    </w:p>
    <w:p>
      <w:r>
        <w:t>công nhận tư vấn viên trực tiếp thực hiện hoặc phối hợp với bên cung cấp để tổ</w:t>
      </w:r>
    </w:p>
    <w:p>
      <w:r>
        <w:t>chức các khóa đào tạo chuẩn hóa kỹ năng, quy trình, kiến thức cho tư vấn viên</w:t>
      </w:r>
    </w:p>
    <w:p>
      <w:r>
        <w:t>thuộc mạng lưới của đơn vị.</w:t>
      </w:r>
    </w:p>
    <w:p>
      <w:r>
        <w:t>b) Nội</w:t>
      </w:r>
    </w:p>
    <w:p>
      <w:r>
        <w:t>dung tổ chức khóa đào tạo cho tư vấn viên:</w:t>
      </w:r>
    </w:p>
    <w:p>
      <w:r>
        <w:t>TT Khóa đào</w:t>
      </w:r>
    </w:p>
    <w:p>
      <w:r>
        <w:t>tạo Nội dung</w:t>
      </w:r>
    </w:p>
    <w:p>
      <w:r>
        <w:t>đào tạo Thời</w:t>
      </w:r>
    </w:p>
    <w:p>
      <w:r>
        <w:t>lượng đào tạo Số học</w:t>
      </w:r>
    </w:p>
    <w:p>
      <w:r>
        <w:t>viên tối thiểu/khóa Tổ chức</w:t>
      </w:r>
    </w:p>
    <w:p>
      <w:r>
        <w:t>đào tạo</w:t>
      </w:r>
    </w:p>
    <w:p>
      <w:r>
        <w:t>1 Ngắn hạn Chuẩn</w:t>
      </w:r>
    </w:p>
    <w:p>
      <w:r>
        <w:t>hóa kỹ năng, quy trình, kiến thức tư vấn theo nhu cầu của tư vấn viên và phù</w:t>
      </w:r>
    </w:p>
    <w:p>
      <w:r>
        <w:t>hợp mục tiêu phát triển tư vấn viên của ngành, lĩnh vực. Từ 03</w:t>
      </w:r>
    </w:p>
    <w:p>
      <w:r>
        <w:t>đến 05 ngày (có thể không liên tục). Trong đó, có thể bố trí tối đa 40% thời</w:t>
      </w:r>
    </w:p>
    <w:p>
      <w:r>
        <w:t>lượng để học viên thực hành (nếu cần). 20 Mục7Phụ lục 3.2</w:t>
      </w:r>
    </w:p>
    <w:p>
      <w:r>
        <w:t>2 Dài hạn Từ 06</w:t>
      </w:r>
    </w:p>
    <w:p>
      <w:r>
        <w:t>đến 60 ngày (có thể không liên tục). Trong đó, có thể bố trí tối đa 40% thời</w:t>
      </w:r>
    </w:p>
    <w:p>
      <w:r>
        <w:t>lượng để học viên thực hành (nếu cần).</w:t>
      </w:r>
    </w:p>
    <w:p>
      <w:r>
        <w:t>Điều</w:t>
      </w:r>
    </w:p>
    <w:p>
      <w:r>
        <w:t>Hỗ trợ tư vấn</w:t>
      </w:r>
    </w:p>
    <w:p>
      <w:r>
        <w:t>DNNVV được hỗ</w:t>
      </w:r>
    </w:p>
    <w:p>
      <w:r>
        <w:t>trợ tư vấn theo nội dung và mức hỗ trợ quy định tại</w:t>
      </w:r>
    </w:p>
    <w:p>
      <w:r>
        <w:t>khoản 2 Điều</w:t>
      </w:r>
    </w:p>
    <w:p>
      <w:r>
        <w:t>13 Nghị định số 80/2021/NĐ-CP</w:t>
      </w:r>
    </w:p>
    <w:p>
      <w:r>
        <w:t>. Cơ quan, tổ chức hỗ trợ DNNVV thực hiện hỗ</w:t>
      </w:r>
    </w:p>
    <w:p>
      <w:r>
        <w:t>trợ theo quy định tại</w:t>
      </w:r>
    </w:p>
    <w:p>
      <w:r>
        <w:t>Điều 4, Điều 5 Thông tư này</w:t>
      </w:r>
    </w:p>
    <w:p>
      <w:r>
        <w:t>.</w:t>
      </w:r>
    </w:p>
    <w:p>
      <w:r>
        <w:t>Mục 2. HỖ</w:t>
      </w:r>
    </w:p>
    <w:p>
      <w:r>
        <w:t>TRỢ PHÁT TRIỂN NGUỒN NHÂN LỰC</w:t>
      </w:r>
    </w:p>
    <w:p>
      <w:r>
        <w:t>Điều</w:t>
      </w:r>
    </w:p>
    <w:p>
      <w:r>
        <w:t>Hỗ trợ phát triển nguồn nhân lực</w:t>
      </w:r>
    </w:p>
    <w:p>
      <w:r>
        <w:t>Hỗ</w:t>
      </w:r>
    </w:p>
    <w:p>
      <w:r>
        <w:t>trợ phát</w:t>
      </w:r>
    </w:p>
    <w:p>
      <w:r>
        <w:t>triển nguồn nhân lực quy định tại</w:t>
      </w:r>
    </w:p>
    <w:p>
      <w:r>
        <w:t>khoản 1, 2, 3 Điều 14 Nghị</w:t>
      </w:r>
    </w:p>
    <w:p>
      <w:r>
        <w:t>định số 80/2021/NĐ-CP</w:t>
      </w:r>
    </w:p>
    <w:p>
      <w:r>
        <w:t>là hoạt động hỗ trợ đào tạo cho DNNVV.</w:t>
      </w:r>
    </w:p>
    <w:p>
      <w:r>
        <w:t>Cơ quan, tổ</w:t>
      </w:r>
    </w:p>
    <w:p>
      <w:r>
        <w:t>chức hỗ trợ DNNVV thực hiện hỗ trợ theo quy định tại</w:t>
      </w:r>
    </w:p>
    <w:p>
      <w:r>
        <w:t>khoản 1, 2 Điều</w:t>
      </w:r>
    </w:p>
    <w:p>
      <w:r>
        <w:t>5 Thông tư này</w:t>
      </w:r>
    </w:p>
    <w:p>
      <w:r>
        <w:t>và một số quy định cụ thể sau:</w:t>
      </w:r>
    </w:p>
    <w:p>
      <w:r>
        <w:t>1</w:t>
      </w:r>
    </w:p>
    <w:p>
      <w:r>
        <w:t>. Đơn vị</w:t>
      </w:r>
    </w:p>
    <w:p>
      <w:r>
        <w:t>đào tạo là cơ quan, tổ chức hỗ trợ DNNVV (khi trực tiếp cung cấp dịch vụ đào</w:t>
      </w:r>
    </w:p>
    <w:p>
      <w:r>
        <w:t>tạo) hoặc là bên cung cấp (khi</w:t>
      </w:r>
    </w:p>
    <w:p>
      <w:r>
        <w:t>cơ quan, tổ chức hỗ trợ DNNVV không</w:t>
      </w:r>
    </w:p>
    <w:p>
      <w:r>
        <w:t>trực tiếp</w:t>
      </w:r>
    </w:p>
    <w:p>
      <w:r>
        <w:t>cung cấp dịch vụ đào tạo</w:t>
      </w:r>
    </w:p>
    <w:p>
      <w:r>
        <w:t>).</w:t>
      </w:r>
    </w:p>
    <w:p>
      <w:r>
        <w:t>2</w:t>
      </w:r>
    </w:p>
    <w:p>
      <w:r>
        <w:t>.</w:t>
      </w:r>
    </w:p>
    <w:p>
      <w:r>
        <w:t>Khóa đào</w:t>
      </w:r>
    </w:p>
    <w:p>
      <w:r>
        <w:t>tạo trực tiếp về</w:t>
      </w:r>
    </w:p>
    <w:p>
      <w:r>
        <w:t>quản</w:t>
      </w:r>
    </w:p>
    <w:p>
      <w:r>
        <w:t>trị doanh nghiệp</w:t>
      </w:r>
    </w:p>
    <w:p>
      <w:r>
        <w:t>quy định tại</w:t>
      </w:r>
    </w:p>
    <w:p>
      <w:r>
        <w:t>điểm a khoản 1 Điều 14 Nghị</w:t>
      </w:r>
    </w:p>
    <w:p>
      <w:r>
        <w:t>định số 80/2021/NĐ-CP</w:t>
      </w:r>
    </w:p>
    <w:p>
      <w:r>
        <w:t>bao gồm khóa đào tạo quản trị doanh nghiệp cơ bản và</w:t>
      </w:r>
    </w:p>
    <w:p>
      <w:r>
        <w:t>khóa đào tạo quản trị doanh nghiệp chuyên sâu.</w:t>
      </w:r>
    </w:p>
    <w:p>
      <w:r>
        <w:t>3</w:t>
      </w:r>
    </w:p>
    <w:p>
      <w:r>
        <w:t>. Khóa đào</w:t>
      </w:r>
    </w:p>
    <w:p>
      <w:r>
        <w:t>tạo trực tuyến thông qua công cụ dạy học trực tuyến có sẵn như</w:t>
      </w:r>
    </w:p>
    <w:p>
      <w:r>
        <w:t>Zoom Cloud</w:t>
      </w:r>
    </w:p>
    <w:p>
      <w:r>
        <w:t>Meeting, Microsoft Teams, Google Classroom và các công cụ</w:t>
      </w:r>
    </w:p>
    <w:p>
      <w:r>
        <w:t>tương tự</w:t>
      </w:r>
    </w:p>
    <w:p>
      <w:r>
        <w:t>khác:</w:t>
      </w:r>
    </w:p>
    <w:p>
      <w:r>
        <w:t>a) Căn cứ</w:t>
      </w:r>
    </w:p>
    <w:p>
      <w:r>
        <w:t>kế hoạch tổ chức các khóa đào tạo trực tuyến trong năm, đơn vị đào tạo mua tài khoản</w:t>
      </w:r>
    </w:p>
    <w:p>
      <w:r>
        <w:t>công cụ dạy học trực tuyến có sẵn và tài khoản phần mềm bổ trợ (sau đây gọi là</w:t>
      </w:r>
    </w:p>
    <w:p>
      <w:r>
        <w:t>công cụ); thuê trang thiết bị đặc thù phục vụ cho khóa đào tạo trực tuyến (sau</w:t>
      </w:r>
    </w:p>
    <w:p>
      <w:r>
        <w:t>đây gọi là thiết bị đặc thù) phù hợp với quy mô tổ chức các khóa đào tạo.</w:t>
      </w:r>
    </w:p>
    <w:p>
      <w:r>
        <w:t>b) Trường</w:t>
      </w:r>
    </w:p>
    <w:p>
      <w:r>
        <w:t>hợp mua, thuê công cụ và thiết bị đặc thù theo từng khóa thì chi phí mua, thuê</w:t>
      </w:r>
    </w:p>
    <w:p>
      <w:r>
        <w:t>tính theo chi phí phát sinh của từng khóa. Trường hợp mua, thuê gói dịch vụ</w:t>
      </w:r>
    </w:p>
    <w:p>
      <w:r>
        <w:t>theo tháng, quý hoặc năm thì chi phí mua, thuê được phân bổ trên cơ sở chi phí</w:t>
      </w:r>
    </w:p>
    <w:p>
      <w:r>
        <w:t>tổ chức mỗi khóa đào tạo.</w:t>
      </w:r>
    </w:p>
    <w:p>
      <w:r>
        <w:t>4</w:t>
      </w:r>
    </w:p>
    <w:p>
      <w:r>
        <w:t>. Đơn vị đào tạo có thể tổ</w:t>
      </w:r>
    </w:p>
    <w:p>
      <w:r>
        <w:t>chức</w:t>
      </w:r>
    </w:p>
    <w:p>
      <w:r>
        <w:t>khóa</w:t>
      </w:r>
    </w:p>
    <w:p>
      <w:r>
        <w:t>đào</w:t>
      </w:r>
    </w:p>
    <w:p>
      <w:r>
        <w:t>tạo quy định tại</w:t>
      </w:r>
    </w:p>
    <w:p>
      <w:r>
        <w:t>khoản 1, khoản 3 Điều 14 Nghị định số 80/2021/NĐ-CP</w:t>
      </w:r>
    </w:p>
    <w:p>
      <w:r>
        <w:t>theo hình thức đào tạo</w:t>
      </w:r>
    </w:p>
    <w:p>
      <w:r>
        <w:t>kết hợp giữa trực tiếp và trực tuyến thông qua</w:t>
      </w:r>
    </w:p>
    <w:p>
      <w:r>
        <w:t>công cụ dạy học trực</w:t>
      </w:r>
    </w:p>
    <w:p>
      <w:r>
        <w:t>tuyến có sẵn</w:t>
      </w:r>
    </w:p>
    <w:p>
      <w:r>
        <w:t>(sau đây gọi tắt là hình thức đào</w:t>
      </w:r>
    </w:p>
    <w:p>
      <w:r>
        <w:t>tạo kết hợp) với điều kiện mức hỗ trợ từ ngân sách nhà nước không đổi và khi có</w:t>
      </w:r>
    </w:p>
    <w:p>
      <w:r>
        <w:t>từ 30% tổng số học viên tham gia học trực tiếp, cụ thể:</w:t>
      </w:r>
    </w:p>
    <w:p>
      <w:r>
        <w:t>a) 100% học viên học trực tiếp: các giảng viên dạy trực tuyến toàn bộ,</w:t>
      </w:r>
    </w:p>
    <w:p>
      <w:r>
        <w:t>hoặc trực tiếp kết hợp trực tuyến.</w:t>
      </w:r>
    </w:p>
    <w:p>
      <w:r>
        <w:t>b) Từ 30% học viên trở lên học trực tiếp, số còn lại học trực tuyến: các</w:t>
      </w:r>
    </w:p>
    <w:p>
      <w:r>
        <w:t>giảng viên dạy trực tiếp toàn bộ, hoặc trực tuyến toàn bộ, hoặc trực tiếp kết</w:t>
      </w:r>
    </w:p>
    <w:p>
      <w:r>
        <w:t>hợp trực tuyến.</w:t>
      </w:r>
    </w:p>
    <w:p>
      <w:r>
        <w:t>c) Trên cơ</w:t>
      </w:r>
    </w:p>
    <w:p>
      <w:r>
        <w:t>sở lựa chọn</w:t>
      </w:r>
    </w:p>
    <w:p>
      <w:r>
        <w:t>hình thức</w:t>
      </w:r>
    </w:p>
    <w:p>
      <w:r>
        <w:t>đào</w:t>
      </w:r>
    </w:p>
    <w:p>
      <w:r>
        <w:t>tạo kết hợp quy định tại điểm a, b khoản 4 Điều này,</w:t>
      </w:r>
    </w:p>
    <w:p>
      <w:r>
        <w:t>đơn vị đào tạo xây dựng dự toán kinh phí tương ứng.</w:t>
      </w:r>
    </w:p>
    <w:p>
      <w:r>
        <w:t>Điều</w:t>
      </w:r>
    </w:p>
    <w:p>
      <w:r>
        <w:t>Đào tạo trực tiếp về khởi sự kinh doanh và quản trị doanh nghiệp</w:t>
      </w:r>
    </w:p>
    <w:p>
      <w:r>
        <w:t>Hỗ trợ đào tạo trực tiếp</w:t>
      </w:r>
    </w:p>
    <w:p>
      <w:r>
        <w:t>quy định tại</w:t>
      </w:r>
    </w:p>
    <w:p>
      <w:r>
        <w:t>khoản 1, 3 Điều</w:t>
      </w:r>
    </w:p>
    <w:p>
      <w:r>
        <w:t>14 Nghị định số 80/2021/NĐ-CP</w:t>
      </w:r>
    </w:p>
    <w:p>
      <w:r>
        <w:t>thực hiện theo các quy định sau:</w:t>
      </w:r>
    </w:p>
    <w:p>
      <w:r>
        <w:t>TT Khóa đào</w:t>
      </w:r>
    </w:p>
    <w:p>
      <w:r>
        <w:t>tạo Chuyên</w:t>
      </w:r>
    </w:p>
    <w:p>
      <w:r>
        <w:t>đề đào tạo Thời</w:t>
      </w:r>
    </w:p>
    <w:p>
      <w:r>
        <w:t>lượngđào tạo Đối</w:t>
      </w:r>
    </w:p>
    <w:p>
      <w:r>
        <w:t>tượng học viên Số học</w:t>
      </w:r>
    </w:p>
    <w:p>
      <w:r>
        <w:t>viên tối thiểu/khóa Tổ chức</w:t>
      </w:r>
    </w:p>
    <w:p>
      <w:r>
        <w:t>đào tạo</w:t>
      </w:r>
    </w:p>
    <w:p>
      <w:r>
        <w:t>1 Khởi sự</w:t>
      </w:r>
    </w:p>
    <w:p>
      <w:r>
        <w:t>kinh doanh Mục 1Phụ lục 3.1 Từ 01</w:t>
      </w:r>
    </w:p>
    <w:p>
      <w:r>
        <w:t>đến 02 ngày; Đối với lớp 02 ngày có thể bố trí tối đa 40% thời lượng để học</w:t>
      </w:r>
    </w:p>
    <w:p>
      <w:r>
        <w:t>viên thực hành (nếu cần). Người</w:t>
      </w:r>
    </w:p>
    <w:p>
      <w:r>
        <w:t>lao động, người quản lý các bộ phận chuyên môn, người quản lý điều hành của</w:t>
      </w:r>
    </w:p>
    <w:p>
      <w:r>
        <w:t>DNNVV. Trong đó, DNNVV là doanh nghiệp chuyển đổi từ hộ kinh doanh hoặc DNNVV</w:t>
      </w:r>
    </w:p>
    <w:p>
      <w:r>
        <w:t>mới thành lập trong thời gian 5 năm tính đến năm tổ chức khóa đào tạo. 30 Mục 3Phụ lục 3.2.</w:t>
      </w:r>
    </w:p>
    <w:p>
      <w:r>
        <w:t>2 Quản trị</w:t>
      </w:r>
    </w:p>
    <w:p>
      <w:r>
        <w:t>doanh nghiệp cơ bản Mục 2Phụ lục 3.1 Từ 02 đến</w:t>
      </w:r>
    </w:p>
    <w:p>
      <w:r>
        <w:t>05 ngày. Đối với lớp từ 03 ngày trở lên có thể bố trí tối đa 40% thời lượng</w:t>
      </w:r>
    </w:p>
    <w:p>
      <w:r>
        <w:t>để học viên thực hành (nếu cần). Người</w:t>
      </w:r>
    </w:p>
    <w:p>
      <w:r>
        <w:t>lao động, người quản lý các bộ phận chuyên môn, người quản lý điều hành của</w:t>
      </w:r>
    </w:p>
    <w:p>
      <w:r>
        <w:t>DNNVV. 30 Mục 2Phụ lục 3.2.</w:t>
      </w:r>
    </w:p>
    <w:p>
      <w:r>
        <w:t>3 Quản trị</w:t>
      </w:r>
    </w:p>
    <w:p>
      <w:r>
        <w:t>doanh nghiệp chuyên sâu Mục 3Phụ lục 3.1 Từ 05</w:t>
      </w:r>
    </w:p>
    <w:p>
      <w:r>
        <w:t>đến 28 ngày (có thể không liên tục). Trong đó, có thể bố trí tối đa 40% thời</w:t>
      </w:r>
    </w:p>
    <w:p>
      <w:r>
        <w:t>lượng để học viên thực hành (nếu cần). Người</w:t>
      </w:r>
    </w:p>
    <w:p>
      <w:r>
        <w:t>quản lý các bộ phận chuyên môn, người quản lý điều hành của DNNVV. 20 Mục 1Phụ lục 3.2.</w:t>
      </w:r>
    </w:p>
    <w:p>
      <w:r>
        <w:t>4 Đào tạo</w:t>
      </w:r>
    </w:p>
    <w:p>
      <w:r>
        <w:t>tại DNNVV Mục 4Phụ lục 3.1 Người</w:t>
      </w:r>
    </w:p>
    <w:p>
      <w:r>
        <w:t>lao động, người quản lý các bộ phận chuyên môn, người quản lý điều hành của</w:t>
      </w:r>
    </w:p>
    <w:p>
      <w:r>
        <w:t>DNNVV. 10 Mục 4Phụ lục 3.2.</w:t>
      </w:r>
    </w:p>
    <w:p>
      <w:r>
        <w:t>Điều</w:t>
      </w:r>
    </w:p>
    <w:p>
      <w:r>
        <w:t>Đào tạo trực tuyến về khởi sự kinh doanh và quản trị doanh nghiệp</w:t>
      </w:r>
    </w:p>
    <w:p>
      <w:r>
        <w:t>Hỗ trợ đào tạo trực tuyến</w:t>
      </w:r>
    </w:p>
    <w:p>
      <w:r>
        <w:t>quy định tại</w:t>
      </w:r>
    </w:p>
    <w:p>
      <w:r>
        <w:t>khoản 2 Điều 14</w:t>
      </w:r>
    </w:p>
    <w:p>
      <w:r>
        <w:t>Nghị định số 80/2021/NĐ-CP</w:t>
      </w:r>
    </w:p>
    <w:p>
      <w:r>
        <w:t>thực hiện theo các quy định sau:</w:t>
      </w:r>
    </w:p>
    <w:p>
      <w:r>
        <w:t>TT Đào tạo</w:t>
      </w:r>
    </w:p>
    <w:p>
      <w:r>
        <w:t>trực tuyến Chuyên</w:t>
      </w:r>
    </w:p>
    <w:p>
      <w:r>
        <w:t>đề đào tạo Thời</w:t>
      </w:r>
    </w:p>
    <w:p>
      <w:r>
        <w:t>lượng đào tạo Đối</w:t>
      </w:r>
    </w:p>
    <w:p>
      <w:r>
        <w:t>tượng học viên Số học</w:t>
      </w:r>
    </w:p>
    <w:p>
      <w:r>
        <w:t>viên Tổ chức</w:t>
      </w:r>
    </w:p>
    <w:p>
      <w:r>
        <w:t>đào tạo</w:t>
      </w:r>
    </w:p>
    <w:p>
      <w:r>
        <w:t>1 Hệ thống đào tạo trực tuyến của Bộ Kế hoạch và Đầu tư và</w:t>
      </w:r>
    </w:p>
    <w:p>
      <w:r>
        <w:t>của Ủy ban nhân dân cấp tỉnh (sau đây gọi là hệ thống E-learning) Mục5Phụ lục 3.1 Mỗi clip</w:t>
      </w:r>
    </w:p>
    <w:p>
      <w:r>
        <w:t>bài giảng tối đa 20 phút. Mỗi bài giảng bao gồm nhiều clip. Người</w:t>
      </w:r>
    </w:p>
    <w:p>
      <w:r>
        <w:t>lao động, người quản lý các bộ phận chuyên môn, người quản lý điều hành của</w:t>
      </w:r>
    </w:p>
    <w:p>
      <w:r>
        <w:t>DNNVV Không</w:t>
      </w:r>
    </w:p>
    <w:p>
      <w:r>
        <w:t>hạn chế Mục 6Phụ lục 3.2</w:t>
      </w:r>
    </w:p>
    <w:p>
      <w:r>
        <w:t>2 Khóa đào tạo trực tuyến qua công cụ dạy học trực tuyến có</w:t>
      </w:r>
    </w:p>
    <w:p>
      <w:r>
        <w:t>sẵn Áp dụng</w:t>
      </w:r>
    </w:p>
    <w:p>
      <w:r>
        <w:t>như khóa đào tạo quy định tạikhoản 1, 2, 3 Điều 13 Thông tư</w:t>
      </w:r>
    </w:p>
    <w:p>
      <w:r>
        <w:t>này. Mục 5Phụ lục 3.2</w:t>
      </w:r>
    </w:p>
    <w:p>
      <w:r>
        <w:t>Mục 3. HỖ</w:t>
      </w:r>
    </w:p>
    <w:p>
      <w:r>
        <w:t>TRỢ DOANH NGHIỆP NHỎ VÀ VỪA KHỞI NGHIỆP SÁNG TẠO</w:t>
      </w:r>
    </w:p>
    <w:p>
      <w:r>
        <w:t>Điều</w:t>
      </w:r>
    </w:p>
    <w:p>
      <w:r>
        <w:t>Lựa chọn DNNVV khởi nghiệp sáng tạo</w:t>
      </w:r>
    </w:p>
    <w:p>
      <w:r>
        <w:t>Cơ</w:t>
      </w:r>
    </w:p>
    <w:p>
      <w:r>
        <w:t>quan, tổ chức hỗ trợ DNNVV lựa chọn DNNVV khởi nghiệp sáng tạo để hỗ trợ theo</w:t>
      </w:r>
    </w:p>
    <w:p>
      <w:r>
        <w:t>quy định tại</w:t>
      </w:r>
    </w:p>
    <w:p>
      <w:r>
        <w:t>khoản 1 Điều 21 Nghị định số 80/2021/NĐ-CP</w:t>
      </w:r>
    </w:p>
    <w:p>
      <w:r>
        <w:t>căn</w:t>
      </w:r>
    </w:p>
    <w:p>
      <w:r>
        <w:t>cứ vào một trong các tài liệu sau:</w:t>
      </w:r>
    </w:p>
    <w:p>
      <w:r>
        <w:t>a) Giấy</w:t>
      </w:r>
    </w:p>
    <w:p>
      <w:r>
        <w:t>chứng nhận đạt giải thưởng cấp quốc gia, quốc tế về khởi nghiệp sáng tạo</w:t>
      </w:r>
    </w:p>
    <w:p>
      <w:r>
        <w:t>hoặc sản</w:t>
      </w:r>
    </w:p>
    <w:p>
      <w:r>
        <w:t>phẩm, dự án về đổi mới sáng tạo. Giấy chứng nhận có</w:t>
      </w:r>
    </w:p>
    <w:p>
      <w:r>
        <w:t>thời gian không quá</w:t>
      </w:r>
    </w:p>
    <w:p>
      <w:r>
        <w:t>05 năm tính đến thời điểm DNNVV nộp hồ sơ đề nghị hỗ trợ;</w:t>
      </w:r>
    </w:p>
    <w:p>
      <w:r>
        <w:t>b) Văn</w:t>
      </w:r>
    </w:p>
    <w:p>
      <w:r>
        <w:t>bằng bảo hộ đối với sáng chế hoặc giấy chứng nhận doanh nghiệp khoa học công</w:t>
      </w:r>
    </w:p>
    <w:p>
      <w:r>
        <w:t>nghệ hoặc giấy chứng nhận doanh nghiệp công nghệ cao, doanh ngh</w:t>
      </w:r>
    </w:p>
    <w:p>
      <w:r>
        <w:t>i</w:t>
      </w:r>
    </w:p>
    <w:p>
      <w:r>
        <w:t>ệp ứng</w:t>
      </w:r>
    </w:p>
    <w:p>
      <w:r>
        <w:t>dụng công nghệ cao với điều kiện các tài liệu này vẫn còn thời hạn tính đến</w:t>
      </w:r>
    </w:p>
    <w:p>
      <w:r>
        <w:t>thời điểm DNNVV nộp</w:t>
      </w:r>
    </w:p>
    <w:p>
      <w:r>
        <w:t>hồ sơ đề xuất nhu cầu hỗ trợ</w:t>
      </w:r>
    </w:p>
    <w:p>
      <w:r>
        <w:t>.</w:t>
      </w:r>
    </w:p>
    <w:p>
      <w:r>
        <w:t>Cơ</w:t>
      </w:r>
    </w:p>
    <w:p>
      <w:r>
        <w:t>quan, tổ chức hỗ trợ DNNVV lựa chọn DNNVV khởi nghiệp sáng tạo để hỗ trợ theo</w:t>
      </w:r>
    </w:p>
    <w:p>
      <w:r>
        <w:t>quy định tại</w:t>
      </w:r>
    </w:p>
    <w:p>
      <w:r>
        <w:t>khoản 2 Điều 21 Nghị định số 80/2021/NĐ-CP</w:t>
      </w:r>
    </w:p>
    <w:p>
      <w:r>
        <w:t>căn</w:t>
      </w:r>
    </w:p>
    <w:p>
      <w:r>
        <w:t>cứ vào một trong các tài liệu sau:</w:t>
      </w:r>
    </w:p>
    <w:p>
      <w:r>
        <w:t>a) Hợp</w:t>
      </w:r>
    </w:p>
    <w:p>
      <w:r>
        <w:t>đồng góp vốn hoặc văn bản xác nhận khoản đầu tư của quỹ đầu tư khởi nghiệp sáng</w:t>
      </w:r>
    </w:p>
    <w:p>
      <w:r>
        <w:t>tạo có giá trị tối thiểu 01 tỷ đồng</w:t>
      </w:r>
    </w:p>
    <w:p>
      <w:r>
        <w:t>;</w:t>
      </w:r>
    </w:p>
    <w:p>
      <w:r>
        <w:t>thời điểm đầu tư không quá 05 năm đến</w:t>
      </w:r>
    </w:p>
    <w:p>
      <w:r>
        <w:t>khi DNNVV nộp hồ sơ đề xuất nhu cầu hỗ trợ;</w:t>
      </w:r>
    </w:p>
    <w:p>
      <w:r>
        <w:t>b) Văn bản</w:t>
      </w:r>
    </w:p>
    <w:p>
      <w:r>
        <w:t>cam kết của quỹ đầu tư khởi nghiệp sáng tạo với khoản đầu tư tối thiểu 500</w:t>
      </w:r>
    </w:p>
    <w:p>
      <w:r>
        <w:t>triệu đồng và thời điểm cam</w:t>
      </w:r>
    </w:p>
    <w:p>
      <w:r>
        <w:t>kết không</w:t>
      </w:r>
    </w:p>
    <w:p>
      <w:r>
        <w:t>quá 01</w:t>
      </w:r>
    </w:p>
    <w:p>
      <w:r>
        <w:t>năm đến khi DNNVV nộp hồ sơ đề xuất nhu cầu hỗ trợ;</w:t>
      </w:r>
    </w:p>
    <w:p>
      <w:r>
        <w:t>c) Văn bản</w:t>
      </w:r>
    </w:p>
    <w:p>
      <w:r>
        <w:t>xác nhận hoặc hợp đồng</w:t>
      </w:r>
    </w:p>
    <w:p>
      <w:r>
        <w:t>thể hiện</w:t>
      </w:r>
    </w:p>
    <w:p>
      <w:r>
        <w:t>đang thực hiện hỗ trợ cho DNNVV khởi nghiệp</w:t>
      </w:r>
    </w:p>
    <w:p>
      <w:r>
        <w:t>sáng tạo của các khu làm việc chung, tổ chức hỗ trợ khởi nghiệp sáng tạo, tổ</w:t>
      </w:r>
    </w:p>
    <w:p>
      <w:r>
        <w:t>chức cung cấp dịch vụ, cơ sở ươm tạo, cơ sở thúc đẩy kinh doanh, trung tâm đổi</w:t>
      </w:r>
    </w:p>
    <w:p>
      <w:r>
        <w:t>mới sáng tạo;</w:t>
      </w:r>
    </w:p>
    <w:p>
      <w:r>
        <w:t>hoặc</w:t>
      </w:r>
    </w:p>
    <w:p>
      <w:r>
        <w:t>văn bản cam kết hoặc hợp đồng</w:t>
      </w:r>
    </w:p>
    <w:p>
      <w:r>
        <w:t>thể hiện</w:t>
      </w:r>
    </w:p>
    <w:p>
      <w:r>
        <w:t>sẽ hỗ trợ cho DNNVV</w:t>
      </w:r>
    </w:p>
    <w:p>
      <w:r>
        <w:t>khởi nghiệp sáng tạo</w:t>
      </w:r>
    </w:p>
    <w:p>
      <w:r>
        <w:t>.</w:t>
      </w:r>
    </w:p>
    <w:p>
      <w:r>
        <w:t>Thời điểm xác nhận,</w:t>
      </w:r>
    </w:p>
    <w:p>
      <w:r>
        <w:t>cam kết hỗ</w:t>
      </w:r>
    </w:p>
    <w:p>
      <w:r>
        <w:t>trợ không quá 06 tháng tính đến thời điểm DNNVV nộp hồ sơ đề xuất hỗ trợ.</w:t>
      </w:r>
    </w:p>
    <w:p>
      <w:r>
        <w:t>Cơ</w:t>
      </w:r>
    </w:p>
    <w:p>
      <w:r>
        <w:t>quan, tổ chức hỗ trợ DNNVV lựa chọn DNNVV khởi nghiệp sáng tạo theo quy định</w:t>
      </w:r>
    </w:p>
    <w:p>
      <w:r>
        <w:t>tại</w:t>
      </w:r>
    </w:p>
    <w:p>
      <w:r>
        <w:t>khoản 3 Điều 21 Nghị định số 80/2021/NĐ-CP</w:t>
      </w:r>
    </w:p>
    <w:p>
      <w:r>
        <w:t>trên cơ sở</w:t>
      </w:r>
    </w:p>
    <w:p>
      <w:r>
        <w:t>quyết định của Hội đồng về việc DNNVV khởi nghiệp sáng tạo đủ kiện được hưởng</w:t>
      </w:r>
    </w:p>
    <w:p>
      <w:r>
        <w:t>hỗ trợ.</w:t>
      </w:r>
    </w:p>
    <w:p>
      <w:r>
        <w:t>Điều</w:t>
      </w:r>
    </w:p>
    <w:p>
      <w:r>
        <w:t>15: Hỗ trợ DNNVV khởi nghiệp sáng tạo</w:t>
      </w:r>
    </w:p>
    <w:p>
      <w:r>
        <w:t>DNNVV</w:t>
      </w:r>
    </w:p>
    <w:p>
      <w:r>
        <w:t>khởi</w:t>
      </w:r>
    </w:p>
    <w:p>
      <w:r>
        <w:t>nghiệp sáng tạo</w:t>
      </w:r>
    </w:p>
    <w:p>
      <w:r>
        <w:t>được</w:t>
      </w:r>
    </w:p>
    <w:p>
      <w:r>
        <w:t>hỗ trợ theo nội dung và mức hỗ trợ quy định tại</w:t>
      </w:r>
    </w:p>
    <w:p>
      <w:r>
        <w:t>Điều 22 Nghị</w:t>
      </w:r>
    </w:p>
    <w:p>
      <w:r>
        <w:t>định số 80/2021/NĐ-CP</w:t>
      </w:r>
    </w:p>
    <w:p>
      <w:r>
        <w:t>. Cơ quan, tổ chức hỗ trợ DNNVV thực hiện hỗ trợ theo</w:t>
      </w:r>
    </w:p>
    <w:p>
      <w:r>
        <w:t>quy định tại</w:t>
      </w:r>
    </w:p>
    <w:p>
      <w:r>
        <w:t>Điều 4, Điều 5 Thông tư này</w:t>
      </w:r>
    </w:p>
    <w:p>
      <w:r>
        <w:t>và một số quy định</w:t>
      </w:r>
    </w:p>
    <w:p>
      <w:r>
        <w:t>cụ thể sau:</w:t>
      </w:r>
    </w:p>
    <w:p>
      <w:r>
        <w:t>Hỗ trợ</w:t>
      </w:r>
    </w:p>
    <w:p>
      <w:r>
        <w:t>học viên của</w:t>
      </w:r>
    </w:p>
    <w:p>
      <w:r>
        <w:t>DNNVV tham</w:t>
      </w:r>
    </w:p>
    <w:p>
      <w:r>
        <w:t>gia đào tạo, huấn luyện chuyên sâu</w:t>
      </w:r>
    </w:p>
    <w:p>
      <w:r>
        <w:t>trong nước và nước ngoài</w:t>
      </w:r>
    </w:p>
    <w:p>
      <w:r>
        <w:t>định tại</w:t>
      </w:r>
    </w:p>
    <w:p>
      <w:r>
        <w:t>khoản 5 Điều 22 Nghị định số 80/2021/NĐ-CP</w:t>
      </w:r>
    </w:p>
    <w:p>
      <w:r>
        <w:t>, gồm</w:t>
      </w:r>
    </w:p>
    <w:p>
      <w:r>
        <w:t>:</w:t>
      </w:r>
    </w:p>
    <w:p>
      <w:r>
        <w:t>học phí</w:t>
      </w:r>
    </w:p>
    <w:p>
      <w:r>
        <w:t>,</w:t>
      </w:r>
    </w:p>
    <w:p>
      <w:r>
        <w:t>tài liệu</w:t>
      </w:r>
    </w:p>
    <w:p>
      <w:r>
        <w:t>,</w:t>
      </w:r>
    </w:p>
    <w:p>
      <w:r>
        <w:t>ăn</w:t>
      </w:r>
    </w:p>
    <w:p>
      <w:r>
        <w:t>,</w:t>
      </w:r>
    </w:p>
    <w:p>
      <w:r>
        <w:t>ở</w:t>
      </w:r>
    </w:p>
    <w:p>
      <w:r>
        <w:t>,</w:t>
      </w:r>
    </w:p>
    <w:p>
      <w:r>
        <w:t>đi lại (bao</w:t>
      </w:r>
    </w:p>
    <w:p>
      <w:r>
        <w:t>gồm vé máy bay)</w:t>
      </w:r>
    </w:p>
    <w:p>
      <w:r>
        <w:t>.</w:t>
      </w:r>
    </w:p>
    <w:p>
      <w:r>
        <w:t>Nội dung các</w:t>
      </w:r>
    </w:p>
    <w:p>
      <w:r>
        <w:t>khóa đào tạo huấn luyện chuyên sâu ngắn hạn ở nước ngoài gồm: xây dựng, phát</w:t>
      </w:r>
    </w:p>
    <w:p>
      <w:r>
        <w:t>triển sản phẩm; thương mại hóa sản phẩm; phát triển thương mại điện tử; gọi vốn</w:t>
      </w:r>
    </w:p>
    <w:p>
      <w:r>
        <w:t>đầu tư; phát triển thị trường; kết nối mạng lưới khởi nghiệp và các nội dung</w:t>
      </w:r>
    </w:p>
    <w:p>
      <w:r>
        <w:t>khác theo nhu cầu của DNNVV khởi nghiệp sáng tạo.</w:t>
      </w:r>
    </w:p>
    <w:p>
      <w:r>
        <w:t>2.</w:t>
      </w:r>
    </w:p>
    <w:p>
      <w:r>
        <w:t>Hỗ trợ DNNVV</w:t>
      </w:r>
    </w:p>
    <w:p>
      <w:r>
        <w:t>duy</w:t>
      </w:r>
    </w:p>
    <w:p>
      <w:r>
        <w:t>trì tài khoản trên các sàn thương mại điện tử quy định tại</w:t>
      </w:r>
    </w:p>
    <w:p>
      <w:r>
        <w:t>điểm</w:t>
      </w:r>
    </w:p>
    <w:p>
      <w:r>
        <w:t>c khoản 6 Điều 22 Nghị định số 80/2021/NĐ-CP</w:t>
      </w:r>
    </w:p>
    <w:p>
      <w:r>
        <w:t>,</w:t>
      </w:r>
    </w:p>
    <w:p>
      <w:r>
        <w:t>gồm:</w:t>
      </w:r>
    </w:p>
    <w:p>
      <w:r>
        <w:t>a)</w:t>
      </w:r>
    </w:p>
    <w:p>
      <w:r>
        <w:t>Đối với sàn</w:t>
      </w:r>
    </w:p>
    <w:p>
      <w:r>
        <w:t>thương mại điện tử trong nước:</w:t>
      </w:r>
    </w:p>
    <w:p>
      <w:r>
        <w:t>phí thanh toán, phí cố định và phí dịch vụ</w:t>
      </w:r>
    </w:p>
    <w:p>
      <w:r>
        <w:t>người bán phải trả cho sàn thương mại điện tử.</w:t>
      </w:r>
    </w:p>
    <w:p>
      <w:r>
        <w:t>b) Đối với</w:t>
      </w:r>
    </w:p>
    <w:p>
      <w:r>
        <w:t>sàn thương mại điện tử quốc tế: phí tài khoản người bán, phí giới thiệu, phí</w:t>
      </w:r>
    </w:p>
    <w:p>
      <w:r>
        <w:t>hoàn thiện đơn hàng, phí lưu kho, chi phí đăng ký mã vạch sản phẩm, chi phí</w:t>
      </w:r>
    </w:p>
    <w:p>
      <w:r>
        <w:t>thiết kế và chụp ảnh sản phẩm, chi phí quảng cáo trên sàn thương mại điện tử</w:t>
      </w:r>
    </w:p>
    <w:p>
      <w:r>
        <w:t>.</w:t>
      </w:r>
    </w:p>
    <w:p>
      <w:r>
        <w:t>Hỗ trợ</w:t>
      </w:r>
    </w:p>
    <w:p>
      <w:r>
        <w:t>DNNVV</w:t>
      </w:r>
    </w:p>
    <w:p>
      <w:r>
        <w:t>tham gia</w:t>
      </w:r>
    </w:p>
    <w:p>
      <w:r>
        <w:t>các cuộc thi quốc tế về khởi nghiệp sáng tạo quy định tại</w:t>
      </w:r>
    </w:p>
    <w:p>
      <w:r>
        <w:t>điểm</w:t>
      </w:r>
    </w:p>
    <w:p>
      <w:r>
        <w:t>đ khoản 6 Điều 22 Nghị định số 80/2021/NĐ-CP</w:t>
      </w:r>
    </w:p>
    <w:p>
      <w:r>
        <w:t>,</w:t>
      </w:r>
    </w:p>
    <w:p>
      <w:r>
        <w:t>gồm: phí,</w:t>
      </w:r>
    </w:p>
    <w:p>
      <w:r>
        <w:t>lệ phí</w:t>
      </w:r>
    </w:p>
    <w:p>
      <w:r>
        <w:t>tham gia cuộc thi;</w:t>
      </w:r>
    </w:p>
    <w:p>
      <w:r>
        <w:t>ăn</w:t>
      </w:r>
    </w:p>
    <w:p>
      <w:r>
        <w:t>,</w:t>
      </w:r>
    </w:p>
    <w:p>
      <w:r>
        <w:t>ở</w:t>
      </w:r>
    </w:p>
    <w:p>
      <w:r>
        <w:t>tại nước sở tại</w:t>
      </w:r>
    </w:p>
    <w:p>
      <w:r>
        <w:t>;</w:t>
      </w:r>
    </w:p>
    <w:p>
      <w:r>
        <w:t>đi lại (bao</w:t>
      </w:r>
    </w:p>
    <w:p>
      <w:r>
        <w:t>gồm vé máy bay)</w:t>
      </w:r>
    </w:p>
    <w:p>
      <w:r>
        <w:t>;</w:t>
      </w:r>
    </w:p>
    <w:p>
      <w:r>
        <w:t>vận chuyển tài liệu, sản phẩm, trang thiết bị phục vụ tham gia cuộc thi</w:t>
      </w:r>
    </w:p>
    <w:p>
      <w:r>
        <w:t>.</w:t>
      </w:r>
    </w:p>
    <w:p>
      <w:r>
        <w:t>Mục</w:t>
      </w:r>
    </w:p>
    <w:p>
      <w:r>
        <w:t>4. HỖ TRỢ DOANH NGHIỆP NHỎ VÀ VỪA THAM GIA CỤM LIÊN KẾT NGÀNH, CHUỖI GIÁ TRỊ</w:t>
      </w:r>
    </w:p>
    <w:p>
      <w:r>
        <w:t>SẢN XUẤT, CHẾ BIẾN</w:t>
      </w:r>
    </w:p>
    <w:p>
      <w:r>
        <w:t>Điều</w:t>
      </w:r>
    </w:p>
    <w:p>
      <w:r>
        <w:t>16. Lựa chọn doanh nghiệp nhỏ và vừa trong cụm liên kết ngành thuộc lĩnh vực</w:t>
      </w:r>
    </w:p>
    <w:p>
      <w:r>
        <w:t>sản xuất, chế biến</w:t>
      </w:r>
    </w:p>
    <w:p>
      <w:r>
        <w:t>Các</w:t>
      </w:r>
    </w:p>
    <w:p>
      <w:r>
        <w:t>hình thức liên kết giữa DNNVV với doanh nghiệp khác trong cụm liên kết ngành</w:t>
      </w:r>
    </w:p>
    <w:p>
      <w:r>
        <w:t>quy định tại</w:t>
      </w:r>
    </w:p>
    <w:p>
      <w:r>
        <w:t>khoản 2 Điều 23 Nghị định số 80/2021/NĐ-CP</w:t>
      </w:r>
    </w:p>
    <w:p>
      <w:r>
        <w:t>gồm:</w:t>
      </w:r>
    </w:p>
    <w:p>
      <w:r>
        <w:t>a) Liên</w:t>
      </w:r>
    </w:p>
    <w:p>
      <w:r>
        <w:t>kết theo hình thức hợp đồng mua chung nguyên liệu đầu vào: DNNVV</w:t>
      </w:r>
    </w:p>
    <w:p>
      <w:r>
        <w:t>và tối</w:t>
      </w:r>
    </w:p>
    <w:p>
      <w:r>
        <w:t>thiểu một doanh nghiệp khác trong cụm liên kết ngành có hợp đồng mua nguyên vật</w:t>
      </w:r>
    </w:p>
    <w:p>
      <w:r>
        <w:t>liệu đầu vào từ một bên cung cấp.</w:t>
      </w:r>
    </w:p>
    <w:p>
      <w:r>
        <w:t>b) Liên</w:t>
      </w:r>
    </w:p>
    <w:p>
      <w:r>
        <w:t>kết theo hình thức hợp đồng bán chung sản phẩm: DNNVV và tối thiểu một doanh</w:t>
      </w:r>
    </w:p>
    <w:p>
      <w:r>
        <w:t>nghiệp khác trong cụm liên kết ngành có hợp đồng bán sản phẩm cho một bên thu</w:t>
      </w:r>
    </w:p>
    <w:p>
      <w:r>
        <w:t>mua.</w:t>
      </w:r>
    </w:p>
    <w:p>
      <w:r>
        <w:t>c) Liên</w:t>
      </w:r>
    </w:p>
    <w:p>
      <w:r>
        <w:t>kết theo hình thức hợp đồng mua, bán, hợp tác liên kết là một trong các trường</w:t>
      </w:r>
    </w:p>
    <w:p>
      <w:r>
        <w:t>hợp sau:</w:t>
      </w:r>
    </w:p>
    <w:p>
      <w:r>
        <w:t>DNNVV có</w:t>
      </w:r>
    </w:p>
    <w:p>
      <w:r>
        <w:t>hợp đồng mua, bán sản phẩm với tối thiểu một doanh nghiệp khác trong cụm liên</w:t>
      </w:r>
    </w:p>
    <w:p>
      <w:r>
        <w:t>kết ngành;</w:t>
      </w:r>
    </w:p>
    <w:p>
      <w:r>
        <w:t>DNNVV có</w:t>
      </w:r>
    </w:p>
    <w:p>
      <w:r>
        <w:t>hợp đồng hợp tác liên kết với tối thiểu một doanh nghiệp khác trong cụm liên</w:t>
      </w:r>
    </w:p>
    <w:p>
      <w:r>
        <w:t>kết ngành.</w:t>
      </w:r>
    </w:p>
    <w:p>
      <w:r>
        <w:t>d) Liên</w:t>
      </w:r>
    </w:p>
    <w:p>
      <w:r>
        <w:t>kết theo hình thức cùng xây dựng, sử dụng thương hiệu là một trong các trường</w:t>
      </w:r>
    </w:p>
    <w:p>
      <w:r>
        <w:t>hợp sau:</w:t>
      </w:r>
    </w:p>
    <w:p>
      <w:r>
        <w:t>DNNVV</w:t>
      </w:r>
    </w:p>
    <w:p>
      <w:r>
        <w:t>cùng với tối thiểu một doanh nghiệp khác trong cụm liên kết ngành đang sử dụng</w:t>
      </w:r>
    </w:p>
    <w:p>
      <w:r>
        <w:t>nhãn hiệu tập thể hoặc nhãn hiệu chứng nhận hoặc chỉ dẫn địa lý đã được công</w:t>
      </w:r>
    </w:p>
    <w:p>
      <w:r>
        <w:t>nhận theo quy định của pháp luật về sở hữu trí tuệ;</w:t>
      </w:r>
    </w:p>
    <w:p>
      <w:r>
        <w:t>DNNVV</w:t>
      </w:r>
    </w:p>
    <w:p>
      <w:r>
        <w:t>cùng với tối thiểu một doanh nghiệp khác trong cụm liên kết ngành đang sản xuất</w:t>
      </w:r>
    </w:p>
    <w:p>
      <w:r>
        <w:t>sản phẩm, hàng hóa (không bao gồm dịch vụ du lịch cộng đồng và điểm du lịch) đã</w:t>
      </w:r>
    </w:p>
    <w:p>
      <w:r>
        <w:t>được công nhận sản phẩm đạt ba sao trở lên thuộc Chương trình quốc gia mỗi xã</w:t>
      </w:r>
    </w:p>
    <w:p>
      <w:r>
        <w:t>một sản phẩm (OCOP).</w:t>
      </w:r>
    </w:p>
    <w:p>
      <w:r>
        <w:t>Cơ</w:t>
      </w:r>
    </w:p>
    <w:p>
      <w:r>
        <w:t>quan, tổ chức hỗ trợ DNNVV lựa chọn DNNVV trong cụm liên kết ngành quy định tại</w:t>
      </w:r>
    </w:p>
    <w:p>
      <w:r>
        <w:t>khoản 1 Điều này để hỗ trợ căn cứ vào các tài liệu sau:</w:t>
      </w:r>
    </w:p>
    <w:p>
      <w:r>
        <w:t>a) Đối với</w:t>
      </w:r>
    </w:p>
    <w:p>
      <w:r>
        <w:t>hình thức liên kết quy định tại điểm a khoản 1 Điều này: tối thiểu 01 hợp đồng</w:t>
      </w:r>
    </w:p>
    <w:p>
      <w:r>
        <w:t>mua nguyên vật liệu đầu vào của DNNVV với bên cung cấp và xác nhận (hoặc hợp</w:t>
      </w:r>
    </w:p>
    <w:p>
      <w:r>
        <w:t>đồng) của bên cung cấp về việc đang cung cấp nguyên vật liệu đầu vào cho doanh</w:t>
      </w:r>
    </w:p>
    <w:p>
      <w:r>
        <w:t>nghiệp khác trong cụm liên kết ngành.</w:t>
      </w:r>
    </w:p>
    <w:p>
      <w:r>
        <w:t>b) Đối với</w:t>
      </w:r>
    </w:p>
    <w:p>
      <w:r>
        <w:t>hình thức liên kết quy định tại điểm b khoản 1 Điều này: tối thiểu 01 hợp đồng</w:t>
      </w:r>
    </w:p>
    <w:p>
      <w:r>
        <w:t>bán sản phẩm của DNNVV ký với với bên thu mua và giấy xác nhận (hoặc hợp đồng)</w:t>
      </w:r>
    </w:p>
    <w:p>
      <w:r>
        <w:t>của bên thu mua thể hiện việc đang mua sản phẩm từ tối thiểu một doanh nghiệp</w:t>
      </w:r>
    </w:p>
    <w:p>
      <w:r>
        <w:t>khác trong cụm liên kết ngành.</w:t>
      </w:r>
    </w:p>
    <w:p>
      <w:r>
        <w:t>c) Đối với</w:t>
      </w:r>
    </w:p>
    <w:p>
      <w:r>
        <w:t>hình thức liên kết quy định tại điểm c khoản 1 Điều này: tối thiểu 01 hợp đồng</w:t>
      </w:r>
    </w:p>
    <w:p>
      <w:r>
        <w:t>đang mua, bán sản phẩm hoặc đang hợp tác liên kết giữa DNNVV với một doanh</w:t>
      </w:r>
    </w:p>
    <w:p>
      <w:r>
        <w:t>nghiệp khác trong cụm liên kết ngành.</w:t>
      </w:r>
    </w:p>
    <w:p>
      <w:r>
        <w:t>d) Đối với</w:t>
      </w:r>
    </w:p>
    <w:p>
      <w:r>
        <w:t>hình thức liên kết quy định tại điểm d khoản 1 Điều này: nhãn hiệu tập thể hoặc</w:t>
      </w:r>
    </w:p>
    <w:p>
      <w:r>
        <w:t>nhãn hiệu chứng nhận hoặc chỉ dẫn địa lý hoặc nhãn hiệu của sản phẩm OCOP mà</w:t>
      </w:r>
    </w:p>
    <w:p>
      <w:r>
        <w:t>DNNVV đang sử dụng.</w:t>
      </w:r>
    </w:p>
    <w:p>
      <w:r>
        <w:t>đ) Ngoài</w:t>
      </w:r>
    </w:p>
    <w:p>
      <w:r>
        <w:t>các trường hợp quy định tại điểm a, b</w:t>
      </w:r>
    </w:p>
    <w:p>
      <w:r>
        <w:t>, c, d</w:t>
      </w:r>
    </w:p>
    <w:p>
      <w:r>
        <w:t>khoản</w:t>
      </w:r>
    </w:p>
    <w:p>
      <w:r>
        <w:t>2 Điều</w:t>
      </w:r>
    </w:p>
    <w:p>
      <w:r>
        <w:t>này, cơ</w:t>
      </w:r>
    </w:p>
    <w:p>
      <w:r>
        <w:t>quan, tổ chức hỗ trợ DNNVV phối hợp với bên cung cấp hoặc bên thu mua để xác</w:t>
      </w:r>
    </w:p>
    <w:p>
      <w:r>
        <w:t>định danh sách các DNNVV đang mua nguyên vật liệu đầu vào hoặc đang bán sản</w:t>
      </w:r>
    </w:p>
    <w:p>
      <w:r>
        <w:t>phẩm, dịch vụ</w:t>
      </w:r>
    </w:p>
    <w:p>
      <w:r>
        <w:t>;</w:t>
      </w:r>
    </w:p>
    <w:p>
      <w:r>
        <w:t>trên cơ sở đó lựa chọn DNNVV phù hợp để hỗ trợ.</w:t>
      </w:r>
    </w:p>
    <w:p>
      <w:r>
        <w:t>Điều</w:t>
      </w:r>
    </w:p>
    <w:p>
      <w:r>
        <w:t>17. Lựa chọn doanh nghiệp nhỏ và vừa tham gia chuỗi giá trị sản xuất, chế biến</w:t>
      </w:r>
    </w:p>
    <w:p>
      <w:r>
        <w:t>Các</w:t>
      </w:r>
    </w:p>
    <w:p>
      <w:r>
        <w:t>hình thức DNNVV tham gia chuỗi giá trị theo quy định tại</w:t>
      </w:r>
    </w:p>
    <w:p>
      <w:r>
        <w:t>khoản</w:t>
      </w:r>
    </w:p>
    <w:p>
      <w:r>
        <w:t>2 Điều 24 Nghị định số 80/2021/NĐ-CP</w:t>
      </w:r>
    </w:p>
    <w:p>
      <w:r>
        <w:t>, gồm:</w:t>
      </w:r>
    </w:p>
    <w:p>
      <w:r>
        <w:t>a) DNNVV</w:t>
      </w:r>
    </w:p>
    <w:p>
      <w:r>
        <w:t>là doanh nghiệp đầu chuỗi được thành lập và hoạt động theo quy định của pháp</w:t>
      </w:r>
    </w:p>
    <w:p>
      <w:r>
        <w:t>luật Việt Nam.</w:t>
      </w:r>
    </w:p>
    <w:p>
      <w:r>
        <w:t>b) DNNVV</w:t>
      </w:r>
    </w:p>
    <w:p>
      <w:r>
        <w:t>đang thực hiện hợp đồng mua, bán sản phẩm, dịch vụ hoặc hợp đồng hợp tác, liên</w:t>
      </w:r>
    </w:p>
    <w:p>
      <w:r>
        <w:t>kết với doanh nghiệp đầu chuỗi.</w:t>
      </w:r>
    </w:p>
    <w:p>
      <w:r>
        <w:t>c) DNNVV</w:t>
      </w:r>
    </w:p>
    <w:p>
      <w:r>
        <w:t>được</w:t>
      </w:r>
    </w:p>
    <w:p>
      <w:r>
        <w:t>c</w:t>
      </w:r>
    </w:p>
    <w:p>
      <w:r>
        <w:t>ác doanh</w:t>
      </w:r>
    </w:p>
    <w:p>
      <w:r>
        <w:t>nghiệp đầu chuỗi hoặc cơ quan, tổ chức hỗ trợ DNNVV đánh giá có tiềm năng trở</w:t>
      </w:r>
    </w:p>
    <w:p>
      <w:r>
        <w:t>thành nhà cung ứng cho doanh nghiệp đầu chuỗi</w:t>
      </w:r>
    </w:p>
    <w:p>
      <w:r>
        <w:t>.</w:t>
      </w:r>
    </w:p>
    <w:p>
      <w:r>
        <w:t>Cơ quan,</w:t>
      </w:r>
    </w:p>
    <w:p>
      <w:r>
        <w:t>tổ chức hỗ trợ DNNVV sử dụng bộ công cụ đánh giá DNNVV tiềm năng do Bộ Kế hoạch</w:t>
      </w:r>
    </w:p>
    <w:p>
      <w:r>
        <w:t>và Đầu tư công bố tại Cổng thông tin hoặc tham khảo danh sách các DNNVV tiềm</w:t>
      </w:r>
    </w:p>
    <w:p>
      <w:r>
        <w:t>năng đăng tải trên Cổng thông tin để lựa chọn DNNVV.</w:t>
      </w:r>
    </w:p>
    <w:p>
      <w:r>
        <w:t>Cơ</w:t>
      </w:r>
    </w:p>
    <w:p>
      <w:r>
        <w:t>quan, tổ chức hỗ trợ DNNVV lựa chọn DNNVV tham gia chuỗi giá trị quy định tại khoản</w:t>
      </w:r>
    </w:p>
    <w:p>
      <w:r>
        <w:t>1 Điều này căn cứ vào các tài liệu sau:</w:t>
      </w:r>
    </w:p>
    <w:p>
      <w:r>
        <w:t>a) Đối với</w:t>
      </w:r>
    </w:p>
    <w:p>
      <w:r>
        <w:t>trường hợp quy định tại điểm a khoản 1 Điều này: tài liệu xác định quy mô là</w:t>
      </w:r>
    </w:p>
    <w:p>
      <w:r>
        <w:t>DNNVV.</w:t>
      </w:r>
    </w:p>
    <w:p>
      <w:r>
        <w:t>b) Đối với</w:t>
      </w:r>
    </w:p>
    <w:p>
      <w:r>
        <w:t>trường hợp quy định tại điểm b khoản 1 Điều này: tối thiểu 01 hợp đồng mua hoặc</w:t>
      </w:r>
    </w:p>
    <w:p>
      <w:r>
        <w:t>bán sản phẩm hoặc hợp tác, liên kết với doanh nghiệp đầu chuỗi.</w:t>
      </w:r>
    </w:p>
    <w:p>
      <w:r>
        <w:t>c) Đối với</w:t>
      </w:r>
    </w:p>
    <w:p>
      <w:r>
        <w:t>trường hợp quy định tại điểm c khoản 1 Điều này: xác nhận của doanh nghiệp đầu</w:t>
      </w:r>
    </w:p>
    <w:p>
      <w:r>
        <w:t>chuỗi.</w:t>
      </w:r>
    </w:p>
    <w:p>
      <w:r>
        <w:t>Điều</w:t>
      </w:r>
    </w:p>
    <w:p>
      <w:r>
        <w:t>Hỗ trợ DNNVV tham gia cụm liên kết ngành, chuỗi giá trị sản xuất, chế biến</w:t>
      </w:r>
    </w:p>
    <w:p>
      <w:r>
        <w:t>DNNVV</w:t>
      </w:r>
    </w:p>
    <w:p>
      <w:r>
        <w:t>tham gia</w:t>
      </w:r>
    </w:p>
    <w:p>
      <w:r>
        <w:t>cụm liên kết ngành, chuỗi giá trị</w:t>
      </w:r>
    </w:p>
    <w:p>
      <w:r>
        <w:t>được hỗ trợ theo nội dung và mức hỗ trợ quy</w:t>
      </w:r>
    </w:p>
    <w:p>
      <w:r>
        <w:t>định tại</w:t>
      </w:r>
    </w:p>
    <w:p>
      <w:r>
        <w:t>Điều 25 Nghị định số 80/2021/NĐ-CP</w:t>
      </w:r>
    </w:p>
    <w:p>
      <w:r>
        <w:t>. Cơ quan, tổ</w:t>
      </w:r>
    </w:p>
    <w:p>
      <w:r>
        <w:t>chức hỗ trợ DNNVV thực hiện hỗ trợ theo quy định tại</w:t>
      </w:r>
    </w:p>
    <w:p>
      <w:r>
        <w:t>Điều 4, Điều</w:t>
      </w:r>
    </w:p>
    <w:p>
      <w:r>
        <w:t>5 Thông tư này</w:t>
      </w:r>
    </w:p>
    <w:p>
      <w:r>
        <w:t>và một số quy định cụ thể sau:</w:t>
      </w:r>
    </w:p>
    <w:p>
      <w:r>
        <w:t>Hỗ trợ đào</w:t>
      </w:r>
    </w:p>
    <w:p>
      <w:r>
        <w:t>tạo tại doanh nghiệp quy định tại</w:t>
      </w:r>
    </w:p>
    <w:p>
      <w:r>
        <w:t>điểm a khoản 1 Điều 25 Nghị</w:t>
      </w:r>
    </w:p>
    <w:p>
      <w:r>
        <w:t>định số 80/2021/NĐ-CP</w:t>
      </w:r>
    </w:p>
    <w:p>
      <w:r>
        <w:t>: thực hiện theo quy định tại</w:t>
      </w:r>
    </w:p>
    <w:p>
      <w:r>
        <w:t>khoản 4 Điều</w:t>
      </w:r>
    </w:p>
    <w:p>
      <w:r>
        <w:t>12 Thông tư này</w:t>
      </w:r>
    </w:p>
    <w:p>
      <w:r>
        <w:t>.</w:t>
      </w:r>
    </w:p>
    <w:p>
      <w:r>
        <w:t>Hỗ trợ học</w:t>
      </w:r>
    </w:p>
    <w:p>
      <w:r>
        <w:t>viên của</w:t>
      </w:r>
    </w:p>
    <w:p>
      <w:r>
        <w:t>DNNVV</w:t>
      </w:r>
    </w:p>
    <w:p>
      <w:r>
        <w:t>tham</w:t>
      </w:r>
    </w:p>
    <w:p>
      <w:r>
        <w:t>gia khóa đào tạo trong nước và nước ngoài quy định tại</w:t>
      </w:r>
    </w:p>
    <w:p>
      <w:r>
        <w:t>điểm b khoản</w:t>
      </w:r>
    </w:p>
    <w:p>
      <w:r>
        <w:t>1 Điều 25 Nghị định số 80/2021/NĐ-CP</w:t>
      </w:r>
    </w:p>
    <w:p>
      <w:r>
        <w:t>,</w:t>
      </w:r>
    </w:p>
    <w:p>
      <w:r>
        <w:t>gồm: học phí; tài</w:t>
      </w:r>
    </w:p>
    <w:p>
      <w:r>
        <w:t>liệu; ăn</w:t>
      </w:r>
    </w:p>
    <w:p>
      <w:r>
        <w:t>;</w:t>
      </w:r>
    </w:p>
    <w:p>
      <w:r>
        <w:t>ở</w:t>
      </w:r>
    </w:p>
    <w:p>
      <w:r>
        <w:t>;</w:t>
      </w:r>
    </w:p>
    <w:p>
      <w:r>
        <w:t>đi lại (bao</w:t>
      </w:r>
    </w:p>
    <w:p>
      <w:r>
        <w:t>gồm vé máy bay).</w:t>
      </w:r>
    </w:p>
    <w:p>
      <w:r>
        <w:t>Nội dung các</w:t>
      </w:r>
    </w:p>
    <w:p>
      <w:r>
        <w:t>khóa đào tạo theo các chuyên đề quy định tại Mục 3</w:t>
      </w:r>
    </w:p>
    <w:p>
      <w:r>
        <w:t>Phụ</w:t>
      </w:r>
    </w:p>
    <w:p>
      <w:r>
        <w:t>lục 3.1</w:t>
      </w:r>
    </w:p>
    <w:p>
      <w:r>
        <w:t>Thông tư này.</w:t>
      </w:r>
    </w:p>
    <w:p>
      <w:r>
        <w:t>Hỗ trợ</w:t>
      </w:r>
    </w:p>
    <w:p>
      <w:r>
        <w:t>DNNVV</w:t>
      </w:r>
    </w:p>
    <w:p>
      <w:r>
        <w:t>duy</w:t>
      </w:r>
    </w:p>
    <w:p>
      <w:r>
        <w:t>trì tài khoản trên các sàn thương mại điện tử quy định tại</w:t>
      </w:r>
    </w:p>
    <w:p>
      <w:r>
        <w:t>điểm</w:t>
      </w:r>
    </w:p>
    <w:p>
      <w:r>
        <w:t>d khoản 3 Điều 25 Nghị định số 80/2021/NĐ-CP</w:t>
      </w:r>
    </w:p>
    <w:p>
      <w:r>
        <w:t>: thực hiện theo quy định tại</w:t>
      </w:r>
    </w:p>
    <w:p>
      <w:r>
        <w:t>khoản 2 Điều 15 Thông tư này</w:t>
      </w:r>
    </w:p>
    <w:p>
      <w:r>
        <w:t>.</w:t>
      </w:r>
    </w:p>
    <w:p>
      <w:r>
        <w:t>Mục 5. LẬP, TỔNG</w:t>
      </w:r>
    </w:p>
    <w:p>
      <w:r>
        <w:t>HỢP, GIAO KẾ HOẠCH HỖ TRỢ DNNVV; ĐÁNH GIÁ, BÁO CÁO HỖ TRỢ DNNVV</w:t>
      </w:r>
    </w:p>
    <w:p>
      <w:r>
        <w:t>Điều</w:t>
      </w:r>
    </w:p>
    <w:p>
      <w:r>
        <w:t>Lập, tổng hợp, giao kế hoạch và dự toán ngân sách nhà nước hỗ trợ DNNVV;</w:t>
      </w:r>
    </w:p>
    <w:p>
      <w:r>
        <w:t>đánh giá, báo cáo kết quả hỗ trợ DNNVV</w:t>
      </w:r>
    </w:p>
    <w:p>
      <w:r>
        <w:t>Bộ Kế</w:t>
      </w:r>
    </w:p>
    <w:p>
      <w:r>
        <w:t>hoạch và Đầu tư</w:t>
      </w:r>
    </w:p>
    <w:p>
      <w:r>
        <w:t>a) Hướng</w:t>
      </w:r>
    </w:p>
    <w:p>
      <w:r>
        <w:t>dẫn các bộ, cơ quan ngang bộ, cơ quan thuộc Chính phủ</w:t>
      </w:r>
    </w:p>
    <w:p>
      <w:r>
        <w:t>, địa phương</w:t>
      </w:r>
    </w:p>
    <w:p>
      <w:r>
        <w:t>xây dựng</w:t>
      </w:r>
    </w:p>
    <w:p>
      <w:r>
        <w:t>kế hoạch và dự toán ngân sách trung ương hỗ trợ DNNVV</w:t>
      </w:r>
    </w:p>
    <w:p>
      <w:r>
        <w:t>(mẫu tại</w:t>
      </w:r>
    </w:p>
    <w:p>
      <w:r>
        <w:t>Phụ lục 4</w:t>
      </w:r>
    </w:p>
    <w:p>
      <w:r>
        <w:t>Thông tư này)</w:t>
      </w:r>
    </w:p>
    <w:p>
      <w:r>
        <w:t>; tổng hợp</w:t>
      </w:r>
    </w:p>
    <w:p>
      <w:r>
        <w:t>nhu cầu</w:t>
      </w:r>
    </w:p>
    <w:p>
      <w:r>
        <w:t>hỗ trợ</w:t>
      </w:r>
    </w:p>
    <w:p>
      <w:r>
        <w:t>DNNVV</w:t>
      </w:r>
    </w:p>
    <w:p>
      <w:r>
        <w:t>của</w:t>
      </w:r>
    </w:p>
    <w:p>
      <w:r>
        <w:t>các bộ, cơ quan ngang bộ, cơ quan thuộc Chính phủ</w:t>
      </w:r>
    </w:p>
    <w:p>
      <w:r>
        <w:t>,</w:t>
      </w:r>
    </w:p>
    <w:p>
      <w:r>
        <w:t>địa phương</w:t>
      </w:r>
    </w:p>
    <w:p>
      <w:r>
        <w:t>chưa cân</w:t>
      </w:r>
    </w:p>
    <w:p>
      <w:r>
        <w:t>đối được ngân sách</w:t>
      </w:r>
    </w:p>
    <w:p>
      <w:r>
        <w:t>; gửi Bộ Tài chính</w:t>
      </w:r>
    </w:p>
    <w:p>
      <w:r>
        <w:t>đề xuất</w:t>
      </w:r>
    </w:p>
    <w:p>
      <w:r>
        <w:t>kế hoạch</w:t>
      </w:r>
    </w:p>
    <w:p>
      <w:r>
        <w:t>và dự toán</w:t>
      </w:r>
    </w:p>
    <w:p>
      <w:r>
        <w:t>kinh phí ngân sách trung ương hỗ trợ</w:t>
      </w:r>
    </w:p>
    <w:p>
      <w:r>
        <w:t>DNNVV</w:t>
      </w:r>
    </w:p>
    <w:p>
      <w:r>
        <w:t>cho năm kế hoạch</w:t>
      </w:r>
    </w:p>
    <w:p>
      <w:r>
        <w:t>.</w:t>
      </w:r>
    </w:p>
    <w:p>
      <w:r>
        <w:t>b) Xây</w:t>
      </w:r>
    </w:p>
    <w:p>
      <w:r>
        <w:t>dựng phương án giao nhiệm vụ hỗ trợ DNNVV sử dụng nguồn</w:t>
      </w:r>
    </w:p>
    <w:p>
      <w:r>
        <w:t>ngân sách trung ương</w:t>
      </w:r>
    </w:p>
    <w:p>
      <w:r>
        <w:t>cho các</w:t>
      </w:r>
    </w:p>
    <w:p>
      <w:r>
        <w:t>bộ, cơ quan ngang bộ, cơ quan thuộc Chính phủ, địa phương chưa cân đối được</w:t>
      </w:r>
    </w:p>
    <w:p>
      <w:r>
        <w:t>ngân sách</w:t>
      </w:r>
    </w:p>
    <w:p>
      <w:r>
        <w:t>căn</w:t>
      </w:r>
    </w:p>
    <w:p>
      <w:r>
        <w:t>cứ vào</w:t>
      </w:r>
    </w:p>
    <w:p>
      <w:r>
        <w:t>tổng dự toán chi ngân sách trung ương</w:t>
      </w:r>
    </w:p>
    <w:p>
      <w:r>
        <w:t>hỗ trợ DNNVV</w:t>
      </w:r>
    </w:p>
    <w:p>
      <w:r>
        <w:t>được bố trí;</w:t>
      </w:r>
    </w:p>
    <w:p>
      <w:r>
        <w:t>gửi Bộ Tài</w:t>
      </w:r>
    </w:p>
    <w:p>
      <w:r>
        <w:t>chính để báo cáo cấp có thẩm quyền quyết định</w:t>
      </w:r>
    </w:p>
    <w:p>
      <w:r>
        <w:t>phân bổ dự toán ngân</w:t>
      </w:r>
    </w:p>
    <w:p>
      <w:r>
        <w:t>sách cho các đơn vị</w:t>
      </w:r>
    </w:p>
    <w:p>
      <w:r>
        <w:t>.</w:t>
      </w:r>
    </w:p>
    <w:p>
      <w:r>
        <w:t>c) Thông</w:t>
      </w:r>
    </w:p>
    <w:p>
      <w:r>
        <w:t>báo nhiệm vụ hỗ trợ DNNVV sử dụng nguồn ngân sách trung ương</w:t>
      </w:r>
    </w:p>
    <w:p>
      <w:r>
        <w:t>cho các</w:t>
      </w:r>
    </w:p>
    <w:p>
      <w:r>
        <w:t>bộ, cơ quan ngang bộ, cơ quan thuộc Chính phủ</w:t>
      </w:r>
    </w:p>
    <w:p>
      <w:r>
        <w:t>,</w:t>
      </w:r>
    </w:p>
    <w:p>
      <w:r>
        <w:t>địa phương</w:t>
      </w:r>
    </w:p>
    <w:p>
      <w:r>
        <w:t>chưa cân</w:t>
      </w:r>
    </w:p>
    <w:p>
      <w:r>
        <w:t>đối được ngân sách.</w:t>
      </w:r>
    </w:p>
    <w:p>
      <w:r>
        <w:t>d</w:t>
      </w:r>
    </w:p>
    <w:p>
      <w:r>
        <w:t>) Chủ trì,</w:t>
      </w:r>
    </w:p>
    <w:p>
      <w:r>
        <w:t>phối hợp với các cơ quan có liên quan tổ chức đánh giá công tác hỗ trợ DNNVV;</w:t>
      </w:r>
    </w:p>
    <w:p>
      <w:r>
        <w:t>tổng hợp,</w:t>
      </w:r>
    </w:p>
    <w:p>
      <w:r>
        <w:t>báo cáo</w:t>
      </w:r>
    </w:p>
    <w:p>
      <w:r>
        <w:t>Chính phủ,</w:t>
      </w:r>
    </w:p>
    <w:p>
      <w:r>
        <w:t>Thủ tướng Chính phủ theo quy định.</w:t>
      </w:r>
    </w:p>
    <w:p>
      <w:r>
        <w:t>2</w:t>
      </w:r>
    </w:p>
    <w:p>
      <w:r>
        <w:t>. Các bộ,</w:t>
      </w:r>
    </w:p>
    <w:p>
      <w:r>
        <w:t>cơ quan ngang bộ, cơ quan thuộc Chính phủ</w:t>
      </w:r>
    </w:p>
    <w:p>
      <w:r>
        <w:t>a) Xây</w:t>
      </w:r>
    </w:p>
    <w:p>
      <w:r>
        <w:t>dựng kế hoạch và dự toán ngân sách trung ương hỗ trợ DNNVV cho năm kế hoạch gửi</w:t>
      </w:r>
    </w:p>
    <w:p>
      <w:r>
        <w:t>Bộ Kế hoạch và Đầu tư; đồng thời tổng hợp chung trong dự toán của bộ, cơ quan</w:t>
      </w:r>
    </w:p>
    <w:p>
      <w:r>
        <w:t>ngang bộ, cơ quan thuộc Chính phủ.</w:t>
      </w:r>
    </w:p>
    <w:p>
      <w:r>
        <w:t>b)</w:t>
      </w:r>
    </w:p>
    <w:p>
      <w:r>
        <w:t>Xây dựng</w:t>
      </w:r>
    </w:p>
    <w:p>
      <w:r>
        <w:t>phương án giao nhiệm vụ hỗ trợ DNNVV</w:t>
      </w:r>
    </w:p>
    <w:p>
      <w:r>
        <w:t>sử dụng</w:t>
      </w:r>
    </w:p>
    <w:p>
      <w:r>
        <w:t>nguồn ngân sách trung</w:t>
      </w:r>
    </w:p>
    <w:p>
      <w:r>
        <w:t>ương cho các cơ quan, tổ chức hỗ trợ DNNVV thuộc, trực thuộc; sao gửi Bộ Kế</w:t>
      </w:r>
    </w:p>
    <w:p>
      <w:r>
        <w:t>hoạch và Đầu tư để phối hợp, theo dõi.</w:t>
      </w:r>
    </w:p>
    <w:p>
      <w:r>
        <w:t>c) Tổ chức</w:t>
      </w:r>
    </w:p>
    <w:p>
      <w:r>
        <w:t>triển khai các hoạt động hỗ trợ DNNVV</w:t>
      </w:r>
    </w:p>
    <w:p>
      <w:r>
        <w:t>đúng mục tiêu, nhiệm vụ được giao</w:t>
      </w:r>
    </w:p>
    <w:p>
      <w:r>
        <w:t>; tự kiểm</w:t>
      </w:r>
    </w:p>
    <w:p>
      <w:r>
        <w:t>tra, đánh giá, chịu trách nhiệm việc thực hiện kế hoạch hỗ trợ DNNVV trong phạm</w:t>
      </w:r>
    </w:p>
    <w:p>
      <w:r>
        <w:t>vi ngành, lĩnh vực, địa bàn phụ trách; báo cáo kết quả thực hiện hỗ trợ DNNVV</w:t>
      </w:r>
    </w:p>
    <w:p>
      <w:r>
        <w:t>gửi Bộ Kế</w:t>
      </w:r>
    </w:p>
    <w:p>
      <w:r>
        <w:t>hoạch và Đầu tư tổng hợp báo cáo Chính phủ, Thủ tướng Chính phủ.</w:t>
      </w:r>
    </w:p>
    <w:p>
      <w:r>
        <w:t>3</w:t>
      </w:r>
    </w:p>
    <w:p>
      <w:r>
        <w:t>. Uỷ ban</w:t>
      </w:r>
    </w:p>
    <w:p>
      <w:r>
        <w:t>nhân dân cấp tỉnh</w:t>
      </w:r>
    </w:p>
    <w:p>
      <w:r>
        <w:t>a) Giao Sở Kế</w:t>
      </w:r>
    </w:p>
    <w:p>
      <w:r>
        <w:t>hoạch và Đầu tư đầu mối:</w:t>
      </w:r>
    </w:p>
    <w:p>
      <w:r>
        <w:t>X</w:t>
      </w:r>
    </w:p>
    <w:p>
      <w:r>
        <w:t>ây dựng kế</w:t>
      </w:r>
    </w:p>
    <w:p>
      <w:r>
        <w:t>hoạch và</w:t>
      </w:r>
    </w:p>
    <w:p>
      <w:r>
        <w:t>dự toán ngân sách</w:t>
      </w:r>
    </w:p>
    <w:p>
      <w:r>
        <w:t>trung ương (đối với các địa phương chưa cân đối được ngân</w:t>
      </w:r>
    </w:p>
    <w:p>
      <w:r>
        <w:t>sách) và ngân sách địa phương hỗ trợ DNNVV</w:t>
      </w:r>
    </w:p>
    <w:p>
      <w:r>
        <w:t>; báo cáo Uỷ ban nhân</w:t>
      </w:r>
    </w:p>
    <w:p>
      <w:r>
        <w:t>dân cấp tỉnh gửi Bộ Kế hoạch và Đầu tư tổng hợp chung; đồng thời gửi Sở Tài</w:t>
      </w:r>
    </w:p>
    <w:p>
      <w:r>
        <w:t>chính tổng hợp chung vào dự toán ngân sách của địa phương để trình cấp có thẩm</w:t>
      </w:r>
    </w:p>
    <w:p>
      <w:r>
        <w:t>quyền;</w:t>
      </w:r>
    </w:p>
    <w:p>
      <w:r>
        <w:t>Xây dựng</w:t>
      </w:r>
    </w:p>
    <w:p>
      <w:r>
        <w:t>phương án giao</w:t>
      </w:r>
    </w:p>
    <w:p>
      <w:r>
        <w:t>nhiệm vụ hỗ trợ DNNVV</w:t>
      </w:r>
    </w:p>
    <w:p>
      <w:r>
        <w:t>sử dụng</w:t>
      </w:r>
    </w:p>
    <w:p>
      <w:r>
        <w:t>nguồn</w:t>
      </w:r>
    </w:p>
    <w:p>
      <w:r>
        <w:t>ngân sách</w:t>
      </w:r>
    </w:p>
    <w:p>
      <w:r>
        <w:t>trung</w:t>
      </w:r>
    </w:p>
    <w:p>
      <w:r>
        <w:t>ương (đối với các địa phương được bố trí ngân sách trung ương) và ngân sách địa</w:t>
      </w:r>
    </w:p>
    <w:p>
      <w:r>
        <w:t>phương</w:t>
      </w:r>
    </w:p>
    <w:p>
      <w:r>
        <w:t>(</w:t>
      </w:r>
    </w:p>
    <w:p>
      <w:r>
        <w:t>trên cơ sở</w:t>
      </w:r>
    </w:p>
    <w:p>
      <w:r>
        <w:t>dự</w:t>
      </w:r>
    </w:p>
    <w:p>
      <w:r>
        <w:t>toán chi ngân sách địa phương được bố trí) cho các cơ quan, tổ chức hỗ trợ</w:t>
      </w:r>
    </w:p>
    <w:p>
      <w:r>
        <w:t>DNNVV của địa phương, trình Uỷ ban nhân dân cấp tỉnh quyết định; sao gửi Bộ Kế</w:t>
      </w:r>
    </w:p>
    <w:p>
      <w:r>
        <w:t>hoạch và Đầu tư để phối hợp, theo dõi.</w:t>
      </w:r>
    </w:p>
    <w:p>
      <w:r>
        <w:t>b) Thực</w:t>
      </w:r>
    </w:p>
    <w:p>
      <w:r>
        <w:t>hiện nhiệm vụ quy định tại điểm c khoản</w:t>
      </w:r>
    </w:p>
    <w:p>
      <w:r>
        <w:t>2</w:t>
      </w:r>
    </w:p>
    <w:p>
      <w:r>
        <w:t>Điều này.</w:t>
      </w:r>
    </w:p>
    <w:p>
      <w:r>
        <w:t>HIỆN</w:t>
      </w:r>
    </w:p>
    <w:p>
      <w:r>
        <w:t>Điều</w:t>
      </w:r>
    </w:p>
    <w:p>
      <w:r>
        <w:t>20. Hiệu lực thi hành</w:t>
      </w:r>
    </w:p>
    <w:p>
      <w:r>
        <w:t>Thông tư</w:t>
      </w:r>
    </w:p>
    <w:p>
      <w:r>
        <w:t>này có hiệu lực thi hành kể từ ngày 25 tháng 6 năm 202</w:t>
      </w:r>
    </w:p>
    <w:p>
      <w:r>
        <w:t>2</w:t>
      </w:r>
    </w:p>
    <w:p>
      <w:r>
        <w:t>.</w:t>
      </w:r>
    </w:p>
    <w:p>
      <w:r>
        <w:t>B</w:t>
      </w:r>
    </w:p>
    <w:p>
      <w:r>
        <w:t>ãi bỏ</w:t>
      </w:r>
    </w:p>
    <w:p>
      <w:r>
        <w:t>Thông tư số</w:t>
      </w:r>
    </w:p>
    <w:p>
      <w:r>
        <w:t>05/2019/TT-BKHĐT</w:t>
      </w:r>
    </w:p>
    <w:p>
      <w:r>
        <w:t>ngày 29/3/2019</w:t>
      </w:r>
    </w:p>
    <w:p>
      <w:r>
        <w:t>của Bộ Kế hoạch và Đầu tư hướng dẫn hỗ trợ phát triển nguồn nhân lực cho DNNVV</w:t>
      </w:r>
    </w:p>
    <w:p>
      <w:r>
        <w:t>và Thông tư số</w:t>
      </w:r>
    </w:p>
    <w:p>
      <w:r>
        <w:t>06/2019/TT-BKHĐT</w:t>
      </w:r>
    </w:p>
    <w:p>
      <w:r>
        <w:t>ngày</w:t>
      </w:r>
    </w:p>
    <w:p>
      <w:r>
        <w:t>29/3/2019 của Bộ Kế hoạch và Đầu tư hướng dẫn quy chế tổ chức và hoạt động của</w:t>
      </w:r>
    </w:p>
    <w:p>
      <w:r>
        <w:t>mạng lưới tư vấn viên, hỗ trợ tư vấn cho DNNVV thông qua mạng lưới tư vấn viên</w:t>
      </w:r>
    </w:p>
    <w:p>
      <w:r>
        <w:t>.</w:t>
      </w:r>
    </w:p>
    <w:p>
      <w:r>
        <w:t>Trường hợp</w:t>
      </w:r>
    </w:p>
    <w:p>
      <w:r>
        <w:t>các văn bản dẫn chiếu tại Thông tư này hết hiệu lực và được thay thế bằng văn</w:t>
      </w:r>
    </w:p>
    <w:p>
      <w:r>
        <w:t>bản khác thì thực hiện theo quy định tại văn bản thay thế.</w:t>
      </w:r>
    </w:p>
    <w:p>
      <w:r>
        <w:t>Điều</w:t>
      </w:r>
    </w:p>
    <w:p>
      <w:r>
        <w:t>21. Điều khoản chuyển tiếp và tổ chức thực hiện</w:t>
      </w:r>
    </w:p>
    <w:p>
      <w:r>
        <w:t>1</w:t>
      </w:r>
    </w:p>
    <w:p>
      <w:r>
        <w:t>.</w:t>
      </w:r>
    </w:p>
    <w:p>
      <w:r>
        <w:t>Kể từ ngày</w:t>
      </w:r>
    </w:p>
    <w:p>
      <w:r>
        <w:t>Thông tư</w:t>
      </w:r>
    </w:p>
    <w:p>
      <w:r>
        <w:t>này</w:t>
      </w:r>
    </w:p>
    <w:p>
      <w:r>
        <w:t>có hiệu lực thi hành, hoạt động hỗ trợ doanh nghiệp nhỏ và vừa đã phê duyệt</w:t>
      </w:r>
    </w:p>
    <w:p>
      <w:r>
        <w:t>trước ngày</w:t>
      </w:r>
    </w:p>
    <w:p>
      <w:r>
        <w:t>Thông</w:t>
      </w:r>
    </w:p>
    <w:p>
      <w:r>
        <w:t>tư này</w:t>
      </w:r>
    </w:p>
    <w:p>
      <w:r>
        <w:t>có hiệu lực được tiếp tục thực hiện theo nội dung, nhiệm vụ đã được phê duyệt</w:t>
      </w:r>
    </w:p>
    <w:p>
      <w:r>
        <w:t>hoặc trình cấp có thẩm quyền phê duyệt lại (nếu cần).</w:t>
      </w:r>
    </w:p>
    <w:p>
      <w:r>
        <w:t>2</w:t>
      </w:r>
    </w:p>
    <w:p>
      <w:r>
        <w:t>.</w:t>
      </w:r>
    </w:p>
    <w:p>
      <w:r>
        <w:t>Các</w:t>
      </w:r>
    </w:p>
    <w:p>
      <w:r>
        <w:t>b</w:t>
      </w:r>
    </w:p>
    <w:p>
      <w:r>
        <w:t>ộ,</w:t>
      </w:r>
    </w:p>
    <w:p>
      <w:r>
        <w:t>cơ quan</w:t>
      </w:r>
    </w:p>
    <w:p>
      <w:r>
        <w:t>ngang bộ</w:t>
      </w:r>
    </w:p>
    <w:p>
      <w:r>
        <w:t>,</w:t>
      </w:r>
    </w:p>
    <w:p>
      <w:r>
        <w:t>cơ quan thuộc Chính phủ,</w:t>
      </w:r>
    </w:p>
    <w:p>
      <w:r>
        <w:t>Uỷ ban nhân dân cấp tỉnh</w:t>
      </w:r>
    </w:p>
    <w:p>
      <w:r>
        <w:t>thực hiện hỗ</w:t>
      </w:r>
    </w:p>
    <w:p>
      <w:r>
        <w:t>trợ cho DNNVV theo quy định</w:t>
      </w:r>
    </w:p>
    <w:p>
      <w:r>
        <w:t>tại</w:t>
      </w:r>
    </w:p>
    <w:p>
      <w:r>
        <w:t>Thông tư này và các</w:t>
      </w:r>
    </w:p>
    <w:p>
      <w:r>
        <w:t>quy định hiện hành. Trong quá trình thực hiện, nếu có vướng mắc, đề nghị phản</w:t>
      </w:r>
    </w:p>
    <w:p>
      <w:r>
        <w:t>ánh kịp thời về Bộ Kế hoạch và Đầu tư (Cục Phát triển doanh nghiệp) để nghiên</w:t>
      </w:r>
    </w:p>
    <w:p>
      <w:r>
        <w:t>cứu, giải quyết./.</w:t>
      </w:r>
    </w:p>
    <w:p>
      <w:r>
        <w:t>Nơi nhận:</w:t>
      </w:r>
    </w:p>
    <w:p>
      <w:r>
        <w:t>Cácbộ, cơ quan</w:t>
      </w:r>
    </w:p>
    <w:p>
      <w:r>
        <w:t>ngang Bộ, cơ quan thuộc CP;- HĐND, UBND các tỉnh, thành phố trực thuộc trung ương;- Cơ quan trung ương của các đoàn thể;- Cục Kiểm tra văn bản QPPL - Bộ Tư pháp;- Sở Kế hoạch và Đầu tư, Kho bạc Nhà nước các tỉnh, thành phố trực thuộc</w:t>
      </w:r>
    </w:p>
    <w:p>
      <w:r>
        <w:t>trung ương;- Website: Chính phủ, Bộ KHĐT, Công báo;- Lưu: VT, PTDN (TA05b). KT.BỘ TRƯỞNGTHỨ</w:t>
      </w:r>
    </w:p>
    <w:p>
      <w:r>
        <w:t>TRƯỞNGTrần</w:t>
      </w:r>
    </w:p>
    <w:p>
      <w:r>
        <w:t>Duy Đông</w:t>
      </w:r>
    </w:p>
    <w:p>
      <w:r>
        <w:t>Văn bản này có file đính kèm, bạn phải tải Văn bản về để xem toàn bộ nội dung.Tải về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Thông tư hướng dẫn thi hành một số điều của Luật Hỗ trợ doanh nghiệp nhỏ và vừa</w:t>
      </w:r>
    </w:p>
    <w:p>
      <w:r>
        <w:t>Hỗ trợ chuyển đổi số trong doanh nghiệp nhỏ và vừa</w:t>
      </w:r>
    </w:p>
    <w:p>
      <w:r>
        <w:t>Chính sách mới nổi bật có hiệu lực từ cuối tháng 06/2022</w:t>
      </w:r>
    </w:p>
    <w:p>
      <w:r>
        <w:t>Quy định về hỗ trợ doanh nghiệp nhỏ và vừa khởi nghiệp sáng tạo</w:t>
      </w:r>
    </w:p>
    <w:p>
      <w:r>
        <w:t>Hỏi đáp pháp luật</w:t>
      </w:r>
    </w:p>
    <w:p>
      <w:r>
        <w:t>Pháp Luật Thuế</w:t>
      </w:r>
    </w:p>
    <w:p>
      <w:r>
        <w:t>Hướng dẫn kinh phí NSNN hỗ trợ miễn phí đào tạo cho hộ kinh doanh theo Công văn 3379?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